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13446" w14:textId="7b134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тіркелімдерінің нысандарын және оларды жасау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м.а. 2015 жылғы 15 сәуірдегі № 271 бұйрығы. Қазақстан Республикасының Әділет министрлігінде 2015 жылы 19 мамырда № 11076 тіркелді. Күші жойылды - Қазақстан Республикасы Қаржы министрінің 2018 жылғы 19 наурыздағы № 388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19.03.2018 </w:t>
      </w:r>
      <w:r>
        <w:rPr>
          <w:rFonts w:ascii="Times New Roman"/>
          <w:b w:val="false"/>
          <w:i w:val="false"/>
          <w:color w:val="ff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77-бабы</w:t>
      </w:r>
      <w:r>
        <w:rPr>
          <w:rFonts w:ascii="Times New Roman"/>
          <w:b w:val="false"/>
          <w:i w:val="false"/>
          <w:color w:val="000000"/>
          <w:sz w:val="28"/>
        </w:rPr>
        <w:t xml:space="preserve"> 2-тармағының 2) тармақшасына, 4-2 тармағына және </w:t>
      </w:r>
      <w:r>
        <w:rPr>
          <w:rFonts w:ascii="Times New Roman"/>
          <w:b w:val="false"/>
          <w:i w:val="false"/>
          <w:color w:val="000000"/>
          <w:sz w:val="28"/>
        </w:rPr>
        <w:t>624-бабына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26.12.2015 </w:t>
      </w:r>
      <w:r>
        <w:rPr>
          <w:rFonts w:ascii="Times New Roman"/>
          <w:b w:val="false"/>
          <w:i w:val="false"/>
          <w:color w:val="000000"/>
          <w:sz w:val="28"/>
        </w:rPr>
        <w:t>№ 690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Қоса беріліп отырған:</w:t>
      </w:r>
    </w:p>
    <w:bookmarkEnd w:id="1"/>
    <w:bookmarkStart w:name="z772"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инвестициялық салық преференцияларын қолдану бойынша салық тіркелімінің нысаны;</w:t>
      </w:r>
    </w:p>
    <w:bookmarkEnd w:id="2"/>
    <w:bookmarkStart w:name="z773"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тіркелген активтер топтарының (кіші топтарының) құндық теңгерімдерін айқындау және тіркелген активтер бойынша кейінгі шығыстар бойынша салық тіркелімінің нысаны;</w:t>
      </w:r>
    </w:p>
    <w:bookmarkEnd w:id="3"/>
    <w:bookmarkStart w:name="z774" w:id="4"/>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туынды қаржы құралдары бойынша салық тіркелімінің нысаны;</w:t>
      </w:r>
    </w:p>
    <w:bookmarkEnd w:id="4"/>
    <w:bookmarkStart w:name="z775" w:id="5"/>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резидент емес заңды тұлғаның Қазақстан Республикасындағы тұрақты мекемесі шегерімге жатқызған басқарушылық және жалпы әкімшілік шығыстарының сомалары бойынша салық тіркелімінің нысаны;</w:t>
      </w:r>
    </w:p>
    <w:bookmarkEnd w:id="5"/>
    <w:bookmarkStart w:name="z776" w:id="6"/>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бухгалтерлік есепте төленбеген, мерзімі өткен кредит (қарыз) және ол бойынша сыйлықақы, құжаттамалық есеп-қисаптар мен кепiлдiктер бойынша дебиторлық берешек түрінде борышкерге қойылатын талаптың мөлшерін азайтуды есепке алу бойынша салық тіркелімі нысаны;</w:t>
      </w:r>
    </w:p>
    <w:bookmarkEnd w:id="6"/>
    <w:bookmarkStart w:name="z777" w:id="7"/>
    <w:p>
      <w:pPr>
        <w:spacing w:after="0"/>
        <w:ind w:left="0"/>
        <w:jc w:val="both"/>
      </w:pPr>
      <w:r>
        <w:rPr>
          <w:rFonts w:ascii="Times New Roman"/>
          <w:b w:val="false"/>
          <w:i w:val="false"/>
          <w:color w:val="000000"/>
          <w:sz w:val="28"/>
        </w:rPr>
        <w:t xml:space="preserve">
      6)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кредит (қарыз) бойынша және оған сыйлықақы бойынша үмiтсiз берешекті кешіруге байланысты борышкерге қойылатын талаптың мөлшерін азайтуды есепке алу бойынша салық тізілімі нысаны;</w:t>
      </w:r>
    </w:p>
    <w:bookmarkEnd w:id="7"/>
    <w:bookmarkStart w:name="z778" w:id="8"/>
    <w:p>
      <w:pPr>
        <w:spacing w:after="0"/>
        <w:ind w:left="0"/>
        <w:jc w:val="both"/>
      </w:pPr>
      <w:r>
        <w:rPr>
          <w:rFonts w:ascii="Times New Roman"/>
          <w:b w:val="false"/>
          <w:i w:val="false"/>
          <w:color w:val="000000"/>
          <w:sz w:val="28"/>
        </w:rPr>
        <w:t xml:space="preserve">
      7)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туроператордың қызметі бойынша салық тіркелімінің нысаны;</w:t>
      </w:r>
    </w:p>
    <w:bookmarkEnd w:id="8"/>
    <w:bookmarkStart w:name="z779" w:id="9"/>
    <w:p>
      <w:pPr>
        <w:spacing w:after="0"/>
        <w:ind w:left="0"/>
        <w:jc w:val="both"/>
      </w:pPr>
      <w:r>
        <w:rPr>
          <w:rFonts w:ascii="Times New Roman"/>
          <w:b w:val="false"/>
          <w:i w:val="false"/>
          <w:color w:val="000000"/>
          <w:sz w:val="28"/>
        </w:rPr>
        <w:t xml:space="preserve">
      8)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табыстарды есепке алу бойынша салық тіркелімінің нысаны;</w:t>
      </w:r>
    </w:p>
    <w:bookmarkEnd w:id="9"/>
    <w:bookmarkStart w:name="z780" w:id="10"/>
    <w:p>
      <w:pPr>
        <w:spacing w:after="0"/>
        <w:ind w:left="0"/>
        <w:jc w:val="both"/>
      </w:pPr>
      <w:r>
        <w:rPr>
          <w:rFonts w:ascii="Times New Roman"/>
          <w:b w:val="false"/>
          <w:i w:val="false"/>
          <w:color w:val="000000"/>
          <w:sz w:val="28"/>
        </w:rPr>
        <w:t xml:space="preserve">
      9)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 сатып алынған тауарларды, жұмыстар мен қызметтерді есепке алу бойынша салық тіркелімінің нысаны;</w:t>
      </w:r>
    </w:p>
    <w:bookmarkEnd w:id="10"/>
    <w:bookmarkStart w:name="z781" w:id="11"/>
    <w:p>
      <w:pPr>
        <w:spacing w:after="0"/>
        <w:ind w:left="0"/>
        <w:jc w:val="both"/>
      </w:pPr>
      <w:r>
        <w:rPr>
          <w:rFonts w:ascii="Times New Roman"/>
          <w:b w:val="false"/>
          <w:i w:val="false"/>
          <w:color w:val="000000"/>
          <w:sz w:val="28"/>
        </w:rPr>
        <w:t xml:space="preserve">
      10)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 жеке тұлғалардың төлем көзінен салық салынатын табыстарын, осындай табыстар жөніндегі салық міндеттемелерін, барлық салықтар мен аударымдарды қоса алғанда міндетті зейнетақы жарналары мен әлеуметтік аударымдарды есепке алу жөніндегі міндеттемелерді есепке алу бойынша салық тіркелімінің нысаны;</w:t>
      </w:r>
    </w:p>
    <w:bookmarkEnd w:id="11"/>
    <w:bookmarkStart w:name="z782" w:id="12"/>
    <w:p>
      <w:pPr>
        <w:spacing w:after="0"/>
        <w:ind w:left="0"/>
        <w:jc w:val="both"/>
      </w:pPr>
      <w:r>
        <w:rPr>
          <w:rFonts w:ascii="Times New Roman"/>
          <w:b w:val="false"/>
          <w:i w:val="false"/>
          <w:color w:val="000000"/>
          <w:sz w:val="28"/>
        </w:rPr>
        <w:t xml:space="preserve">
      11)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 қоршаған ортаға эмиссия үшін төлемақы мен жер үсті көздерінің су ресурстарын пайдаланғаны үшін төлемақы бойынша салық міндеттемелерін есепке алу бойынша салық тіркелімінің нысаны;</w:t>
      </w:r>
    </w:p>
    <w:bookmarkEnd w:id="12"/>
    <w:bookmarkStart w:name="z783" w:id="13"/>
    <w:p>
      <w:pPr>
        <w:spacing w:after="0"/>
        <w:ind w:left="0"/>
        <w:jc w:val="both"/>
      </w:pPr>
      <w:r>
        <w:rPr>
          <w:rFonts w:ascii="Times New Roman"/>
          <w:b w:val="false"/>
          <w:i w:val="false"/>
          <w:color w:val="000000"/>
          <w:sz w:val="28"/>
        </w:rPr>
        <w:t xml:space="preserve">
      12)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 салық тіркелімдері нысандарын жасау қағидасы;</w:t>
      </w:r>
    </w:p>
    <w:bookmarkEnd w:id="13"/>
    <w:bookmarkStart w:name="z784" w:id="14"/>
    <w:p>
      <w:pPr>
        <w:spacing w:after="0"/>
        <w:ind w:left="0"/>
        <w:jc w:val="both"/>
      </w:pPr>
      <w:r>
        <w:rPr>
          <w:rFonts w:ascii="Times New Roman"/>
          <w:b w:val="false"/>
          <w:i w:val="false"/>
          <w:color w:val="000000"/>
          <w:sz w:val="28"/>
        </w:rPr>
        <w:t xml:space="preserve">
      13)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 1.1 "Бухгалтерлік баланс" (корпоративтік табыс салығы бойынша) салық тіркелімінің нысаны";</w:t>
      </w:r>
    </w:p>
    <w:bookmarkEnd w:id="14"/>
    <w:bookmarkStart w:name="z785" w:id="15"/>
    <w:p>
      <w:pPr>
        <w:spacing w:after="0"/>
        <w:ind w:left="0"/>
        <w:jc w:val="both"/>
      </w:pPr>
      <w:r>
        <w:rPr>
          <w:rFonts w:ascii="Times New Roman"/>
          <w:b w:val="false"/>
          <w:i w:val="false"/>
          <w:color w:val="000000"/>
          <w:sz w:val="28"/>
        </w:rPr>
        <w:t xml:space="preserve">
      14)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 1.2 "Қаржылық-шаруашылық қызметінің нәтижелері туралы есеп" (үстеме пайда салығы бойынша) салық тіркелімінің нысаны";</w:t>
      </w:r>
    </w:p>
    <w:bookmarkEnd w:id="15"/>
    <w:bookmarkStart w:name="z786" w:id="16"/>
    <w:p>
      <w:pPr>
        <w:spacing w:after="0"/>
        <w:ind w:left="0"/>
        <w:jc w:val="both"/>
      </w:pPr>
      <w:r>
        <w:rPr>
          <w:rFonts w:ascii="Times New Roman"/>
          <w:b w:val="false"/>
          <w:i w:val="false"/>
          <w:color w:val="000000"/>
          <w:sz w:val="28"/>
        </w:rPr>
        <w:t xml:space="preserve">
      15) осы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 1.3 "Өндірілген және сатып алынған тауарлардың, орындалған жұмыстардың, көрсетілетін қызметтердің қозғалысы туралы есеп" (қосылған құн салығы бойынша) салық тіркелімінің нысаны";</w:t>
      </w:r>
    </w:p>
    <w:bookmarkEnd w:id="16"/>
    <w:bookmarkStart w:name="z787" w:id="17"/>
    <w:p>
      <w:pPr>
        <w:spacing w:after="0"/>
        <w:ind w:left="0"/>
        <w:jc w:val="both"/>
      </w:pPr>
      <w:r>
        <w:rPr>
          <w:rFonts w:ascii="Times New Roman"/>
          <w:b w:val="false"/>
          <w:i w:val="false"/>
          <w:color w:val="000000"/>
          <w:sz w:val="28"/>
        </w:rPr>
        <w:t xml:space="preserve">
      16) осы бұйрықтың </w:t>
      </w:r>
      <w:r>
        <w:rPr>
          <w:rFonts w:ascii="Times New Roman"/>
          <w:b w:val="false"/>
          <w:i w:val="false"/>
          <w:color w:val="000000"/>
          <w:sz w:val="28"/>
        </w:rPr>
        <w:t>16-қосымшасына</w:t>
      </w:r>
      <w:r>
        <w:rPr>
          <w:rFonts w:ascii="Times New Roman"/>
          <w:b w:val="false"/>
          <w:i w:val="false"/>
          <w:color w:val="000000"/>
          <w:sz w:val="28"/>
        </w:rPr>
        <w:t xml:space="preserve"> сәйкес 1.4 "Өндірілген өнімнің, орындалған жұмыстардың, көрсетілген қызметтердің өзіндік құны" (пайдалы қазбаларды өндіру салығы бойынша) салық тіркелімінің нысаны";</w:t>
      </w:r>
    </w:p>
    <w:bookmarkEnd w:id="17"/>
    <w:bookmarkStart w:name="z788" w:id="18"/>
    <w:p>
      <w:pPr>
        <w:spacing w:after="0"/>
        <w:ind w:left="0"/>
        <w:jc w:val="both"/>
      </w:pPr>
      <w:r>
        <w:rPr>
          <w:rFonts w:ascii="Times New Roman"/>
          <w:b w:val="false"/>
          <w:i w:val="false"/>
          <w:color w:val="000000"/>
          <w:sz w:val="28"/>
        </w:rPr>
        <w:t xml:space="preserve">
      17) осы бұйрықтың </w:t>
      </w:r>
      <w:r>
        <w:rPr>
          <w:rFonts w:ascii="Times New Roman"/>
          <w:b w:val="false"/>
          <w:i w:val="false"/>
          <w:color w:val="000000"/>
          <w:sz w:val="28"/>
        </w:rPr>
        <w:t>17-қосымшасына</w:t>
      </w:r>
      <w:r>
        <w:rPr>
          <w:rFonts w:ascii="Times New Roman"/>
          <w:b w:val="false"/>
          <w:i w:val="false"/>
          <w:color w:val="000000"/>
          <w:sz w:val="28"/>
        </w:rPr>
        <w:t xml:space="preserve"> сәйкес 1.5 "Дебиторлық және кредиторлық берешекті таратып жазу" (корпоративтік табыс салығы бойынша) салық тіркелімінің нысаны";</w:t>
      </w:r>
    </w:p>
    <w:bookmarkEnd w:id="18"/>
    <w:bookmarkStart w:name="z789" w:id="19"/>
    <w:p>
      <w:pPr>
        <w:spacing w:after="0"/>
        <w:ind w:left="0"/>
        <w:jc w:val="both"/>
      </w:pPr>
      <w:r>
        <w:rPr>
          <w:rFonts w:ascii="Times New Roman"/>
          <w:b w:val="false"/>
          <w:i w:val="false"/>
          <w:color w:val="000000"/>
          <w:sz w:val="28"/>
        </w:rPr>
        <w:t xml:space="preserve">
      18) осы бұйрықтың </w:t>
      </w:r>
      <w:r>
        <w:rPr>
          <w:rFonts w:ascii="Times New Roman"/>
          <w:b w:val="false"/>
          <w:i w:val="false"/>
          <w:color w:val="000000"/>
          <w:sz w:val="28"/>
        </w:rPr>
        <w:t>18-қосымшасына</w:t>
      </w:r>
      <w:r>
        <w:rPr>
          <w:rFonts w:ascii="Times New Roman"/>
          <w:b w:val="false"/>
          <w:i w:val="false"/>
          <w:color w:val="000000"/>
          <w:sz w:val="28"/>
        </w:rPr>
        <w:t xml:space="preserve"> сәйкес 2.1 "Бухгалтерлік баланс" (корпоративтік табыс салығы бойынша) салық тіркелімінің нысаны";</w:t>
      </w:r>
    </w:p>
    <w:bookmarkEnd w:id="19"/>
    <w:bookmarkStart w:name="z790" w:id="20"/>
    <w:p>
      <w:pPr>
        <w:spacing w:after="0"/>
        <w:ind w:left="0"/>
        <w:jc w:val="both"/>
      </w:pPr>
      <w:r>
        <w:rPr>
          <w:rFonts w:ascii="Times New Roman"/>
          <w:b w:val="false"/>
          <w:i w:val="false"/>
          <w:color w:val="000000"/>
          <w:sz w:val="28"/>
        </w:rPr>
        <w:t xml:space="preserve">
      19) осы бұйрықтың </w:t>
      </w:r>
      <w:r>
        <w:rPr>
          <w:rFonts w:ascii="Times New Roman"/>
          <w:b w:val="false"/>
          <w:i w:val="false"/>
          <w:color w:val="000000"/>
          <w:sz w:val="28"/>
        </w:rPr>
        <w:t>19-қосымшасына</w:t>
      </w:r>
      <w:r>
        <w:rPr>
          <w:rFonts w:ascii="Times New Roman"/>
          <w:b w:val="false"/>
          <w:i w:val="false"/>
          <w:color w:val="000000"/>
          <w:sz w:val="28"/>
        </w:rPr>
        <w:t xml:space="preserve"> сәйкес 2.2 "Кірістер мен шығыстар туралы есеп" (корпоративтік табыс салығы бойынша) салық тіркелімінің нысаны";</w:t>
      </w:r>
    </w:p>
    <w:bookmarkEnd w:id="20"/>
    <w:bookmarkStart w:name="z791" w:id="21"/>
    <w:p>
      <w:pPr>
        <w:spacing w:after="0"/>
        <w:ind w:left="0"/>
        <w:jc w:val="both"/>
      </w:pPr>
      <w:r>
        <w:rPr>
          <w:rFonts w:ascii="Times New Roman"/>
          <w:b w:val="false"/>
          <w:i w:val="false"/>
          <w:color w:val="000000"/>
          <w:sz w:val="28"/>
        </w:rPr>
        <w:t xml:space="preserve">
      20) осы бұйрықтың </w:t>
      </w:r>
      <w:r>
        <w:rPr>
          <w:rFonts w:ascii="Times New Roman"/>
          <w:b w:val="false"/>
          <w:i w:val="false"/>
          <w:color w:val="000000"/>
          <w:sz w:val="28"/>
        </w:rPr>
        <w:t>20-қосымшасына</w:t>
      </w:r>
      <w:r>
        <w:rPr>
          <w:rFonts w:ascii="Times New Roman"/>
          <w:b w:val="false"/>
          <w:i w:val="false"/>
          <w:color w:val="000000"/>
          <w:sz w:val="28"/>
        </w:rPr>
        <w:t xml:space="preserve"> сәйкес 2.3 "Дебиторлық және кредиторлық берешекті таратып жазу" (корпоративтік табыс салығы бойынша) салық тіркелімінің нысаны";</w:t>
      </w:r>
    </w:p>
    <w:bookmarkEnd w:id="21"/>
    <w:bookmarkStart w:name="z792" w:id="22"/>
    <w:p>
      <w:pPr>
        <w:spacing w:after="0"/>
        <w:ind w:left="0"/>
        <w:jc w:val="both"/>
      </w:pPr>
      <w:r>
        <w:rPr>
          <w:rFonts w:ascii="Times New Roman"/>
          <w:b w:val="false"/>
          <w:i w:val="false"/>
          <w:color w:val="000000"/>
          <w:sz w:val="28"/>
        </w:rPr>
        <w:t xml:space="preserve">
      21) осы бұйрықтың </w:t>
      </w:r>
      <w:r>
        <w:rPr>
          <w:rFonts w:ascii="Times New Roman"/>
          <w:b w:val="false"/>
          <w:i w:val="false"/>
          <w:color w:val="000000"/>
          <w:sz w:val="28"/>
        </w:rPr>
        <w:t>21-қосымшасына</w:t>
      </w:r>
      <w:r>
        <w:rPr>
          <w:rFonts w:ascii="Times New Roman"/>
          <w:b w:val="false"/>
          <w:i w:val="false"/>
          <w:color w:val="000000"/>
          <w:sz w:val="28"/>
        </w:rPr>
        <w:t xml:space="preserve"> сәйкес 3.1 "Зейнетақы активтері бойынша есеп" (корпоративтік табыс салығы бойынша) салық тіркелімінің нысаны";</w:t>
      </w:r>
    </w:p>
    <w:bookmarkEnd w:id="22"/>
    <w:bookmarkStart w:name="z793" w:id="23"/>
    <w:p>
      <w:pPr>
        <w:spacing w:after="0"/>
        <w:ind w:left="0"/>
        <w:jc w:val="both"/>
      </w:pPr>
      <w:r>
        <w:rPr>
          <w:rFonts w:ascii="Times New Roman"/>
          <w:b w:val="false"/>
          <w:i w:val="false"/>
          <w:color w:val="000000"/>
          <w:sz w:val="28"/>
        </w:rPr>
        <w:t xml:space="preserve">
      22) осы бұйрықтың </w:t>
      </w:r>
      <w:r>
        <w:rPr>
          <w:rFonts w:ascii="Times New Roman"/>
          <w:b w:val="false"/>
          <w:i w:val="false"/>
          <w:color w:val="000000"/>
          <w:sz w:val="28"/>
        </w:rPr>
        <w:t>22-қосымшасына</w:t>
      </w:r>
      <w:r>
        <w:rPr>
          <w:rFonts w:ascii="Times New Roman"/>
          <w:b w:val="false"/>
          <w:i w:val="false"/>
          <w:color w:val="000000"/>
          <w:sz w:val="28"/>
        </w:rPr>
        <w:t xml:space="preserve"> сәйкес 3.2 "Зейнетақы активтерін басқару бойынша есеп" (корпоративтік табыс салығы бойынша) салық тіркелімінің нысаны";</w:t>
      </w:r>
    </w:p>
    <w:bookmarkEnd w:id="23"/>
    <w:bookmarkStart w:name="z794" w:id="24"/>
    <w:p>
      <w:pPr>
        <w:spacing w:after="0"/>
        <w:ind w:left="0"/>
        <w:jc w:val="both"/>
      </w:pPr>
      <w:r>
        <w:rPr>
          <w:rFonts w:ascii="Times New Roman"/>
          <w:b w:val="false"/>
          <w:i w:val="false"/>
          <w:color w:val="000000"/>
          <w:sz w:val="28"/>
        </w:rPr>
        <w:t xml:space="preserve">
      23) осы бұйрықтың </w:t>
      </w:r>
      <w:r>
        <w:rPr>
          <w:rFonts w:ascii="Times New Roman"/>
          <w:b w:val="false"/>
          <w:i w:val="false"/>
          <w:color w:val="000000"/>
          <w:sz w:val="28"/>
        </w:rPr>
        <w:t>23-қосымшасына</w:t>
      </w:r>
      <w:r>
        <w:rPr>
          <w:rFonts w:ascii="Times New Roman"/>
          <w:b w:val="false"/>
          <w:i w:val="false"/>
          <w:color w:val="000000"/>
          <w:sz w:val="28"/>
        </w:rPr>
        <w:t xml:space="preserve"> сәйкес 3.3 "Бухгалтерлік баланс" (корпоративтік табыс салығы бойынша) салық тіркелімінің нысаны";</w:t>
      </w:r>
    </w:p>
    <w:bookmarkEnd w:id="24"/>
    <w:bookmarkStart w:name="z795" w:id="25"/>
    <w:p>
      <w:pPr>
        <w:spacing w:after="0"/>
        <w:ind w:left="0"/>
        <w:jc w:val="both"/>
      </w:pPr>
      <w:r>
        <w:rPr>
          <w:rFonts w:ascii="Times New Roman"/>
          <w:b w:val="false"/>
          <w:i w:val="false"/>
          <w:color w:val="000000"/>
          <w:sz w:val="28"/>
        </w:rPr>
        <w:t xml:space="preserve">
      24) осы бұйрықтың </w:t>
      </w:r>
      <w:r>
        <w:rPr>
          <w:rFonts w:ascii="Times New Roman"/>
          <w:b w:val="false"/>
          <w:i w:val="false"/>
          <w:color w:val="000000"/>
          <w:sz w:val="28"/>
        </w:rPr>
        <w:t>24-қосымшасына</w:t>
      </w:r>
      <w:r>
        <w:rPr>
          <w:rFonts w:ascii="Times New Roman"/>
          <w:b w:val="false"/>
          <w:i w:val="false"/>
          <w:color w:val="000000"/>
          <w:sz w:val="28"/>
        </w:rPr>
        <w:t xml:space="preserve"> сәйкес 3.4 "Кірістер және шығыстар туралы есеп" (корпоративтік табыс салығы бойынша) салық тіркелімінің нысаны";</w:t>
      </w:r>
    </w:p>
    <w:bookmarkEnd w:id="25"/>
    <w:bookmarkStart w:name="z796" w:id="26"/>
    <w:p>
      <w:pPr>
        <w:spacing w:after="0"/>
        <w:ind w:left="0"/>
        <w:jc w:val="both"/>
      </w:pPr>
      <w:r>
        <w:rPr>
          <w:rFonts w:ascii="Times New Roman"/>
          <w:b w:val="false"/>
          <w:i w:val="false"/>
          <w:color w:val="000000"/>
          <w:sz w:val="28"/>
        </w:rPr>
        <w:t xml:space="preserve">
      25) осы бұйрықтың </w:t>
      </w:r>
      <w:r>
        <w:rPr>
          <w:rFonts w:ascii="Times New Roman"/>
          <w:b w:val="false"/>
          <w:i w:val="false"/>
          <w:color w:val="000000"/>
          <w:sz w:val="28"/>
        </w:rPr>
        <w:t>25-қосымшасына</w:t>
      </w:r>
      <w:r>
        <w:rPr>
          <w:rFonts w:ascii="Times New Roman"/>
          <w:b w:val="false"/>
          <w:i w:val="false"/>
          <w:color w:val="000000"/>
          <w:sz w:val="28"/>
        </w:rPr>
        <w:t xml:space="preserve"> сәйкес 4.1 "Сақтандыру қызметі туралы есеп" (корпоративтік табыс салығы бойынша) салық тіркелімінің нысаны";</w:t>
      </w:r>
    </w:p>
    <w:bookmarkEnd w:id="26"/>
    <w:bookmarkStart w:name="z797" w:id="27"/>
    <w:p>
      <w:pPr>
        <w:spacing w:after="0"/>
        <w:ind w:left="0"/>
        <w:jc w:val="both"/>
      </w:pPr>
      <w:r>
        <w:rPr>
          <w:rFonts w:ascii="Times New Roman"/>
          <w:b w:val="false"/>
          <w:i w:val="false"/>
          <w:color w:val="000000"/>
          <w:sz w:val="28"/>
        </w:rPr>
        <w:t xml:space="preserve">
      26) осы бұйрықтың </w:t>
      </w:r>
      <w:r>
        <w:rPr>
          <w:rFonts w:ascii="Times New Roman"/>
          <w:b w:val="false"/>
          <w:i w:val="false"/>
          <w:color w:val="000000"/>
          <w:sz w:val="28"/>
        </w:rPr>
        <w:t>26-қосымшасына</w:t>
      </w:r>
      <w:r>
        <w:rPr>
          <w:rFonts w:ascii="Times New Roman"/>
          <w:b w:val="false"/>
          <w:i w:val="false"/>
          <w:color w:val="000000"/>
          <w:sz w:val="28"/>
        </w:rPr>
        <w:t xml:space="preserve"> сәйкес 4.2 "Бухгалтерлік баланс" (корпоративтік табыс салығы бойынша) салық тіркелімінің нысаны";</w:t>
      </w:r>
    </w:p>
    <w:bookmarkEnd w:id="27"/>
    <w:bookmarkStart w:name="z798" w:id="28"/>
    <w:p>
      <w:pPr>
        <w:spacing w:after="0"/>
        <w:ind w:left="0"/>
        <w:jc w:val="both"/>
      </w:pPr>
      <w:r>
        <w:rPr>
          <w:rFonts w:ascii="Times New Roman"/>
          <w:b w:val="false"/>
          <w:i w:val="false"/>
          <w:color w:val="000000"/>
          <w:sz w:val="28"/>
        </w:rPr>
        <w:t xml:space="preserve">
      27) осы бұйрықтың </w:t>
      </w:r>
      <w:r>
        <w:rPr>
          <w:rFonts w:ascii="Times New Roman"/>
          <w:b w:val="false"/>
          <w:i w:val="false"/>
          <w:color w:val="000000"/>
          <w:sz w:val="28"/>
        </w:rPr>
        <w:t>27-қосымшасына</w:t>
      </w:r>
      <w:r>
        <w:rPr>
          <w:rFonts w:ascii="Times New Roman"/>
          <w:b w:val="false"/>
          <w:i w:val="false"/>
          <w:color w:val="000000"/>
          <w:sz w:val="28"/>
        </w:rPr>
        <w:t xml:space="preserve"> сәйкес 4.3 "Кірістер және шығыстар туралы есеп" (корпоративтік табыс салығы бойынша) салық тіркелімінің нысаны";</w:t>
      </w:r>
    </w:p>
    <w:bookmarkEnd w:id="28"/>
    <w:bookmarkStart w:name="z799" w:id="29"/>
    <w:p>
      <w:pPr>
        <w:spacing w:after="0"/>
        <w:ind w:left="0"/>
        <w:jc w:val="both"/>
      </w:pPr>
      <w:r>
        <w:rPr>
          <w:rFonts w:ascii="Times New Roman"/>
          <w:b w:val="false"/>
          <w:i w:val="false"/>
          <w:color w:val="000000"/>
          <w:sz w:val="28"/>
        </w:rPr>
        <w:t xml:space="preserve">
      28) осы бұйрықтың </w:t>
      </w:r>
      <w:r>
        <w:rPr>
          <w:rFonts w:ascii="Times New Roman"/>
          <w:b w:val="false"/>
          <w:i w:val="false"/>
          <w:color w:val="000000"/>
          <w:sz w:val="28"/>
        </w:rPr>
        <w:t>28-қосымшасына</w:t>
      </w:r>
      <w:r>
        <w:rPr>
          <w:rFonts w:ascii="Times New Roman"/>
          <w:b w:val="false"/>
          <w:i w:val="false"/>
          <w:color w:val="000000"/>
          <w:sz w:val="28"/>
        </w:rPr>
        <w:t xml:space="preserve"> сәйкес 5 "Алдағы (ағымдағы) күнтізбелік жылға қаржылық-шаруашылық қызметінің жоспарланатын көрсеткіштері туралы" салық тіркелімінің нысаны;</w:t>
      </w:r>
    </w:p>
    <w:bookmarkEnd w:id="29"/>
    <w:bookmarkStart w:name="z800" w:id="30"/>
    <w:p>
      <w:pPr>
        <w:spacing w:after="0"/>
        <w:ind w:left="0"/>
        <w:jc w:val="both"/>
      </w:pPr>
      <w:r>
        <w:rPr>
          <w:rFonts w:ascii="Times New Roman"/>
          <w:b w:val="false"/>
          <w:i w:val="false"/>
          <w:color w:val="000000"/>
          <w:sz w:val="28"/>
        </w:rPr>
        <w:t xml:space="preserve">
      29) осы бұйрықтың </w:t>
      </w:r>
      <w:r>
        <w:rPr>
          <w:rFonts w:ascii="Times New Roman"/>
          <w:b w:val="false"/>
          <w:i w:val="false"/>
          <w:color w:val="000000"/>
          <w:sz w:val="28"/>
        </w:rPr>
        <w:t>29-қосымшасына</w:t>
      </w:r>
      <w:r>
        <w:rPr>
          <w:rFonts w:ascii="Times New Roman"/>
          <w:b w:val="false"/>
          <w:i w:val="false"/>
          <w:color w:val="000000"/>
          <w:sz w:val="28"/>
        </w:rPr>
        <w:t xml:space="preserve"> сәйкес салық тіркелімдері (1.1-1.5, 2.1-2.3, 3.1-3.4, 4.1-4.3, 5 нысандары) түріндегі, мониторингке жататын ірі салық төлеушілерімен табыс етілетін, мониторинг бойынша есептілікті жасау қағидасы;</w:t>
      </w:r>
    </w:p>
    <w:bookmarkEnd w:id="30"/>
    <w:bookmarkStart w:name="z801" w:id="31"/>
    <w:p>
      <w:pPr>
        <w:spacing w:after="0"/>
        <w:ind w:left="0"/>
        <w:jc w:val="both"/>
      </w:pPr>
      <w:r>
        <w:rPr>
          <w:rFonts w:ascii="Times New Roman"/>
          <w:b w:val="false"/>
          <w:i w:val="false"/>
          <w:color w:val="000000"/>
          <w:sz w:val="28"/>
        </w:rPr>
        <w:t xml:space="preserve">
      30) осы бұйрықтың </w:t>
      </w:r>
      <w:r>
        <w:rPr>
          <w:rFonts w:ascii="Times New Roman"/>
          <w:b w:val="false"/>
          <w:i w:val="false"/>
          <w:color w:val="000000"/>
          <w:sz w:val="28"/>
        </w:rPr>
        <w:t>30-қосымшасына</w:t>
      </w:r>
      <w:r>
        <w:rPr>
          <w:rFonts w:ascii="Times New Roman"/>
          <w:b w:val="false"/>
          <w:i w:val="false"/>
          <w:color w:val="000000"/>
          <w:sz w:val="28"/>
        </w:rPr>
        <w:t xml:space="preserve"> сәйкес жеке және заңды тұлғалардың және (немесе) заңды тұлғалардың құрымдылық тарау шелерінің шетел мемлекеттерінен, халықаралық және шетелдік ұйымдардан, шетелдіктерден, азаматтығы жоқ тұлғалардан ақша және (немесе) өзге мүлік алғаны туралы салық тіркелімінің нысаны;</w:t>
      </w:r>
    </w:p>
    <w:bookmarkEnd w:id="31"/>
    <w:bookmarkStart w:name="z802" w:id="32"/>
    <w:p>
      <w:pPr>
        <w:spacing w:after="0"/>
        <w:ind w:left="0"/>
        <w:jc w:val="both"/>
      </w:pPr>
      <w:r>
        <w:rPr>
          <w:rFonts w:ascii="Times New Roman"/>
          <w:b w:val="false"/>
          <w:i w:val="false"/>
          <w:color w:val="000000"/>
          <w:sz w:val="28"/>
        </w:rPr>
        <w:t xml:space="preserve">
      31) осы бұйрықтың </w:t>
      </w:r>
      <w:r>
        <w:rPr>
          <w:rFonts w:ascii="Times New Roman"/>
          <w:b w:val="false"/>
          <w:i w:val="false"/>
          <w:color w:val="000000"/>
          <w:sz w:val="28"/>
        </w:rPr>
        <w:t>31-қосымшасына</w:t>
      </w:r>
      <w:r>
        <w:rPr>
          <w:rFonts w:ascii="Times New Roman"/>
          <w:b w:val="false"/>
          <w:i w:val="false"/>
          <w:color w:val="000000"/>
          <w:sz w:val="28"/>
        </w:rPr>
        <w:t xml:space="preserve"> сәйкес жеке және (немесе) заңды тұлғалар және (немесе) заңды тұлғалардың құрымдылық тарау шелері шетел мемлекеттерінен, халықаралық және шетелдік ұйымдардан, шетелдіктерден, азаматтығы жоқ тұлғалардан алған ақша және (немесе) өзге мүлік туралы салық тіркелімінің нысаны;</w:t>
      </w:r>
    </w:p>
    <w:bookmarkEnd w:id="32"/>
    <w:bookmarkStart w:name="z803" w:id="33"/>
    <w:p>
      <w:pPr>
        <w:spacing w:after="0"/>
        <w:ind w:left="0"/>
        <w:jc w:val="both"/>
      </w:pPr>
      <w:r>
        <w:rPr>
          <w:rFonts w:ascii="Times New Roman"/>
          <w:b w:val="false"/>
          <w:i w:val="false"/>
          <w:color w:val="000000"/>
          <w:sz w:val="28"/>
        </w:rPr>
        <w:t xml:space="preserve">
      32) осы бұйрықтың </w:t>
      </w:r>
      <w:r>
        <w:rPr>
          <w:rFonts w:ascii="Times New Roman"/>
          <w:b w:val="false"/>
          <w:i w:val="false"/>
          <w:color w:val="000000"/>
          <w:sz w:val="28"/>
        </w:rPr>
        <w:t>32-қосымшасына</w:t>
      </w:r>
      <w:r>
        <w:rPr>
          <w:rFonts w:ascii="Times New Roman"/>
          <w:b w:val="false"/>
          <w:i w:val="false"/>
          <w:color w:val="000000"/>
          <w:sz w:val="28"/>
        </w:rPr>
        <w:t xml:space="preserve"> сәйкес жеке және (немесе) заңды тұлғалардың және (немесе) заңды тұлғалардың құрымдылық тарау шелерінің шетел мемлекеттерінен, халықаралық және шетелдік ұйымдардан, шетелдіктерден, азаматтығы жоқ тұлғалардан алған ақшаны және (немесе) өзге мүлікті жаратуы туралы салық тіркелімінің нысаны бекітілсін.</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19.10.2016 </w:t>
      </w:r>
      <w:r>
        <w:rPr>
          <w:rFonts w:ascii="Times New Roman"/>
          <w:b w:val="false"/>
          <w:i w:val="false"/>
          <w:color w:val="000000"/>
          <w:sz w:val="28"/>
        </w:rPr>
        <w:t>№ 555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3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тәртіпте:</w:t>
      </w:r>
    </w:p>
    <w:bookmarkEnd w:id="34"/>
    <w:bookmarkStart w:name="z17" w:id="3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5"/>
    <w:bookmarkStart w:name="z18" w:id="36"/>
    <w:p>
      <w:pPr>
        <w:spacing w:after="0"/>
        <w:ind w:left="0"/>
        <w:jc w:val="both"/>
      </w:pPr>
      <w:r>
        <w:rPr>
          <w:rFonts w:ascii="Times New Roman"/>
          <w:b w:val="false"/>
          <w:i w:val="false"/>
          <w:color w:val="000000"/>
          <w:sz w:val="28"/>
        </w:rPr>
        <w:t>
      2) осы бұйрық мемлекеттік тіркелуден өткеннен кейін оны күнтізбелік он күн ішінде мерзiмдi баспа басылымдарында және "Әділет" құқықтық-ақпараттық жүйесіне ресми жариялануға жіберілуін;</w:t>
      </w:r>
    </w:p>
    <w:bookmarkEnd w:id="36"/>
    <w:bookmarkStart w:name="z19" w:id="37"/>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37"/>
    <w:bookmarkStart w:name="z20" w:id="3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Р.Бекетаев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15 сәуірдегі</w:t>
            </w:r>
            <w:r>
              <w:br/>
            </w:r>
            <w:r>
              <w:rPr>
                <w:rFonts w:ascii="Times New Roman"/>
                <w:b w:val="false"/>
                <w:i w:val="false"/>
                <w:color w:val="000000"/>
                <w:sz w:val="20"/>
              </w:rPr>
              <w:t>№ 271 бұйрығына</w:t>
            </w:r>
            <w:r>
              <w:br/>
            </w:r>
            <w:r>
              <w:rPr>
                <w:rFonts w:ascii="Times New Roman"/>
                <w:b w:val="false"/>
                <w:i w:val="false"/>
                <w:color w:val="000000"/>
                <w:sz w:val="20"/>
              </w:rPr>
              <w:t>1-қосымша</w:t>
            </w:r>
          </w:p>
        </w:tc>
      </w:tr>
    </w:tbl>
    <w:bookmarkStart w:name="z22" w:id="39"/>
    <w:p>
      <w:pPr>
        <w:spacing w:after="0"/>
        <w:ind w:left="0"/>
        <w:jc w:val="both"/>
      </w:pPr>
      <w:r>
        <w:rPr>
          <w:rFonts w:ascii="Times New Roman"/>
          <w:b w:val="false"/>
          <w:i w:val="false"/>
          <w:color w:val="000000"/>
          <w:sz w:val="28"/>
        </w:rPr>
        <w:t>
      Нысан</w:t>
      </w:r>
    </w:p>
    <w:bookmarkEnd w:id="39"/>
    <w:bookmarkStart w:name="z23" w:id="40"/>
    <w:p>
      <w:pPr>
        <w:spacing w:after="0"/>
        <w:ind w:left="0"/>
        <w:jc w:val="left"/>
      </w:pPr>
      <w:r>
        <w:rPr>
          <w:rFonts w:ascii="Times New Roman"/>
          <w:b/>
          <w:i w:val="false"/>
          <w:color w:val="000000"/>
        </w:rPr>
        <w:t xml:space="preserve"> Инвестициялық салық преференцияларын қолдану бойынша салық тіркелімі</w:t>
      </w:r>
    </w:p>
    <w:bookmarkEnd w:id="40"/>
    <w:p>
      <w:pPr>
        <w:spacing w:after="0"/>
        <w:ind w:left="0"/>
        <w:jc w:val="both"/>
      </w:pPr>
      <w:r>
        <w:rPr>
          <w:rFonts w:ascii="Times New Roman"/>
          <w:b w:val="false"/>
          <w:i w:val="false"/>
          <w:color w:val="000000"/>
          <w:sz w:val="28"/>
        </w:rPr>
        <w:t>
      1. ЖСН/БСН _________________________________________________</w:t>
      </w:r>
    </w:p>
    <w:p>
      <w:pPr>
        <w:spacing w:after="0"/>
        <w:ind w:left="0"/>
        <w:jc w:val="both"/>
      </w:pPr>
      <w:r>
        <w:rPr>
          <w:rFonts w:ascii="Times New Roman"/>
          <w:b w:val="false"/>
          <w:i w:val="false"/>
          <w:color w:val="000000"/>
          <w:sz w:val="28"/>
        </w:rPr>
        <w:t>
      2. Т.А.Ә. немесе салық төлеушінің атауы ____________________________</w:t>
      </w:r>
    </w:p>
    <w:p>
      <w:pPr>
        <w:spacing w:after="0"/>
        <w:ind w:left="0"/>
        <w:jc w:val="both"/>
      </w:pPr>
      <w:r>
        <w:rPr>
          <w:rFonts w:ascii="Times New Roman"/>
          <w:b w:val="false"/>
          <w:i w:val="false"/>
          <w:color w:val="000000"/>
          <w:sz w:val="28"/>
        </w:rPr>
        <w:t>
      3. Салық кезеңі: ______________________________________________</w:t>
      </w:r>
    </w:p>
    <w:bookmarkStart w:name="z24" w:id="41"/>
    <w:p>
      <w:pPr>
        <w:spacing w:after="0"/>
        <w:ind w:left="0"/>
        <w:jc w:val="left"/>
      </w:pPr>
      <w:r>
        <w:rPr>
          <w:rFonts w:ascii="Times New Roman"/>
          <w:b/>
          <w:i w:val="false"/>
          <w:color w:val="000000"/>
        </w:rPr>
        <w:t xml:space="preserve"> Инвестициялық преференциялар бойынша шегерімдер</w:t>
      </w:r>
    </w:p>
    <w:bookmarkEnd w:id="41"/>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1071"/>
        <w:gridCol w:w="1202"/>
        <w:gridCol w:w="1095"/>
        <w:gridCol w:w="384"/>
        <w:gridCol w:w="2235"/>
        <w:gridCol w:w="2342"/>
        <w:gridCol w:w="3587"/>
      </w:tblGrid>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 объектіcінің (негізгі құралдар) атауы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 (ол болған жағдайда) пайдалануға енгізілген күн</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(ол болған жағдайда) нөмірі мен күні</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 берілген кезең</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 объектісінің (негізгі құралдың) және (немесе) шегерімге жатқызылуы тиіс қайта жаңартуға, жаңғыртуға шығыстар құны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 объектісінің (негізгі құралдың) және (немесе) салық кезеңінде шегерімге жатқызылған қайта жаңартуға, жаңғыртуға шығыстар құны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 объектісінің (негізгі құралдар) және (немесе) қайта жаңартуға, жаңғыртуға кеткен шығыстардың қалдық құны (6-баған - 7-баған)</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(жол тек нысанның қорытындысы бойынша толтырылады)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(Басшының (салық төлеушінің) Т.А.Ә., қолы, мөрі)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 бухгалтердің Т.А.Ә.,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(Салық тіркелімін жасауға жауапты адамның Т.А.Ә.,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(Салық тіркелімі жасалған күн)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15 сәуірдегі</w:t>
            </w:r>
            <w:r>
              <w:br/>
            </w:r>
            <w:r>
              <w:rPr>
                <w:rFonts w:ascii="Times New Roman"/>
                <w:b w:val="false"/>
                <w:i w:val="false"/>
                <w:color w:val="000000"/>
                <w:sz w:val="20"/>
              </w:rPr>
              <w:t>№ 271 бұйрығына</w:t>
            </w:r>
            <w:r>
              <w:br/>
            </w:r>
            <w:r>
              <w:rPr>
                <w:rFonts w:ascii="Times New Roman"/>
                <w:b w:val="false"/>
                <w:i w:val="false"/>
                <w:color w:val="000000"/>
                <w:sz w:val="20"/>
              </w:rPr>
              <w:t>2-қосымша</w:t>
            </w:r>
          </w:p>
        </w:tc>
      </w:tr>
    </w:tbl>
    <w:bookmarkStart w:name="z26" w:id="42"/>
    <w:p>
      <w:pPr>
        <w:spacing w:after="0"/>
        <w:ind w:left="0"/>
        <w:jc w:val="both"/>
      </w:pPr>
      <w:r>
        <w:rPr>
          <w:rFonts w:ascii="Times New Roman"/>
          <w:b w:val="false"/>
          <w:i w:val="false"/>
          <w:color w:val="000000"/>
          <w:sz w:val="28"/>
        </w:rPr>
        <w:t>
      Нысан</w:t>
      </w:r>
    </w:p>
    <w:bookmarkEnd w:id="42"/>
    <w:bookmarkStart w:name="z27" w:id="43"/>
    <w:p>
      <w:pPr>
        <w:spacing w:after="0"/>
        <w:ind w:left="0"/>
        <w:jc w:val="left"/>
      </w:pPr>
      <w:r>
        <w:rPr>
          <w:rFonts w:ascii="Times New Roman"/>
          <w:b/>
          <w:i w:val="false"/>
          <w:color w:val="000000"/>
        </w:rPr>
        <w:t xml:space="preserve"> Тіркелген активтер топтарының (кіші топтарының) құндық</w:t>
      </w:r>
      <w:r>
        <w:br/>
      </w:r>
      <w:r>
        <w:rPr>
          <w:rFonts w:ascii="Times New Roman"/>
          <w:b/>
          <w:i w:val="false"/>
          <w:color w:val="000000"/>
        </w:rPr>
        <w:t>теңгерімдерін айқындау және тіркелген активтер бойынша кейінгі</w:t>
      </w:r>
      <w:r>
        <w:br/>
      </w:r>
      <w:r>
        <w:rPr>
          <w:rFonts w:ascii="Times New Roman"/>
          <w:b/>
          <w:i w:val="false"/>
          <w:color w:val="000000"/>
        </w:rPr>
        <w:t>шығыстар бойынша салық тіркелімі</w:t>
      </w:r>
    </w:p>
    <w:bookmarkEnd w:id="43"/>
    <w:p>
      <w:pPr>
        <w:spacing w:after="0"/>
        <w:ind w:left="0"/>
        <w:jc w:val="both"/>
      </w:pPr>
      <w:r>
        <w:rPr>
          <w:rFonts w:ascii="Times New Roman"/>
          <w:b w:val="false"/>
          <w:i w:val="false"/>
          <w:color w:val="000000"/>
          <w:sz w:val="28"/>
        </w:rPr>
        <w:t>
      1. ЖСН/БСН _________________________________________________</w:t>
      </w:r>
    </w:p>
    <w:p>
      <w:pPr>
        <w:spacing w:after="0"/>
        <w:ind w:left="0"/>
        <w:jc w:val="both"/>
      </w:pPr>
      <w:r>
        <w:rPr>
          <w:rFonts w:ascii="Times New Roman"/>
          <w:b w:val="false"/>
          <w:i w:val="false"/>
          <w:color w:val="000000"/>
          <w:sz w:val="28"/>
        </w:rPr>
        <w:t>
      2.Т.А.Ә. немесе салық төлеушінің атауы _____________________________</w:t>
      </w:r>
    </w:p>
    <w:p>
      <w:pPr>
        <w:spacing w:after="0"/>
        <w:ind w:left="0"/>
        <w:jc w:val="both"/>
      </w:pPr>
      <w:r>
        <w:rPr>
          <w:rFonts w:ascii="Times New Roman"/>
          <w:b w:val="false"/>
          <w:i w:val="false"/>
          <w:color w:val="000000"/>
          <w:sz w:val="28"/>
        </w:rPr>
        <w:t>
      3. Салық кезеңі: __________________________________________________</w:t>
      </w:r>
    </w:p>
    <w:bookmarkStart w:name="z28" w:id="44"/>
    <w:p>
      <w:pPr>
        <w:spacing w:after="0"/>
        <w:ind w:left="0"/>
        <w:jc w:val="left"/>
      </w:pPr>
      <w:r>
        <w:rPr>
          <w:rFonts w:ascii="Times New Roman"/>
          <w:b/>
          <w:i w:val="false"/>
          <w:color w:val="000000"/>
        </w:rPr>
        <w:t xml:space="preserve"> Тіркелген активтер бойынша амортизациялық аударымдар және басқа да шегерімдер</w:t>
      </w:r>
    </w:p>
    <w:bookmarkEnd w:id="44"/>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6050"/>
        <w:gridCol w:w="3069"/>
        <w:gridCol w:w="990"/>
        <w:gridCol w:w="990"/>
      </w:tblGrid>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көрсеткіштер мен шегерімдердің атауы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құрылыстар (мұнай, газ ұңғымалары мен беріліс құрылғыларын қоспағанда)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активтердің қалған топтары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активтер бойынша барлығы</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кезеңінің басына кіші топтардың (топтардың) құндық теңгерімі</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топтардың (топтардың) түскен тіркелген активтерінің құны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топтардың (топтардың) шығып қалған тіркелген активтерінің құны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Шегеруге жататын кейінгі шығыстар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топтардың (топтардың) құндық теңгерімін ұлғайтуға жататын кейінгі шығыстар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кезеңінің соңына кіші топтардың (топтардың) құндық теңгерімі</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тіркелген активтер шығарылған кезде топтардың (II, III, IV) құндық теңгерімінің шамасы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топтардың (топтардың) 300 айлық есептік көрсеткіштен аз құндық теңгерімінің шамасы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кезеңінің соңында түзетулерді ескере отырып, кіші топтардың (топтардың) құндық теңгерімі</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45"/>
    <w:p>
      <w:pPr>
        <w:spacing w:after="0"/>
        <w:ind w:left="0"/>
        <w:jc w:val="left"/>
      </w:pPr>
      <w:r>
        <w:rPr>
          <w:rFonts w:ascii="Times New Roman"/>
          <w:b/>
          <w:i w:val="false"/>
          <w:color w:val="000000"/>
        </w:rPr>
        <w:t xml:space="preserve"> Тіркелген активтер бойынша амортизациялық аударымдар мен</w:t>
      </w:r>
      <w:r>
        <w:br/>
      </w:r>
      <w:r>
        <w:rPr>
          <w:rFonts w:ascii="Times New Roman"/>
          <w:b/>
          <w:i w:val="false"/>
          <w:color w:val="000000"/>
        </w:rPr>
        <w:t>басқа да шегерімдердің толық жазылуы</w:t>
      </w:r>
    </w:p>
    <w:bookmarkEnd w:id="45"/>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1671"/>
        <w:gridCol w:w="605"/>
        <w:gridCol w:w="1950"/>
        <w:gridCol w:w="1950"/>
        <w:gridCol w:w="1895"/>
        <w:gridCol w:w="1727"/>
        <w:gridCol w:w="1897"/>
      </w:tblGrid>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ҚРМК НҚК-не* сәйкес тіркелген активтердің коды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аударымдардың шекті нормасы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аударымдардың қолданылатын нормалары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кезеңінің басындағы кіші топтардың (топтардың) құндық теңгерімі</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топтардың (топтардың) түскен тіркелген активтерінің құны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топтардың (топтардың) тіркелген шағын қалған активтерінің құны</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құрылыстар (мұнай, газ ұңғымалары мен беріліс құрылғыларын қоспағанда)</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(жол тек нысанның қорытындысы бойынша толтырылады):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активтердің қалған топтары</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(жол тек нысанның қорытындысы бойынша толтырылады):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1581"/>
        <w:gridCol w:w="1452"/>
        <w:gridCol w:w="720"/>
        <w:gridCol w:w="3499"/>
        <w:gridCol w:w="2614"/>
        <w:gridCol w:w="1841"/>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Шегерімге жататын кейінгі шығыстар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топтардың (топтардың) құндық теңгерімін ұлғайтуға жататын кейінгі шығыстар</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кезеңінің соңына кіші топтардың (топтардың) құндық теңгерімі</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тіркелген активтер шығарылған кезде топтардың (II, III,IV) құндық теңгерімінің шамасы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топтардың (топтардың) 300 айлық есептік көрсеткіштен аз құндық теңгерімінің шамасы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кезеңінің соңындағы түзетулерді ескере отырып шағын топтың (топтардың) құндық теңгерімі</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құрылыстар (мұнай, газ ұңғымалары мен беріліс құрылғыларын қоспағанда)</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активтердің қалған топтары</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46"/>
    <w:p>
      <w:pPr>
        <w:spacing w:after="0"/>
        <w:ind w:left="0"/>
        <w:jc w:val="left"/>
      </w:pPr>
      <w:r>
        <w:rPr>
          <w:rFonts w:ascii="Times New Roman"/>
          <w:b/>
          <w:i w:val="false"/>
          <w:color w:val="000000"/>
        </w:rPr>
        <w:t xml:space="preserve"> Қазақстан Республикасының аумағында алғаш рет пайдалануға</w:t>
      </w:r>
      <w:r>
        <w:br/>
      </w:r>
      <w:r>
        <w:rPr>
          <w:rFonts w:ascii="Times New Roman"/>
          <w:b/>
          <w:i w:val="false"/>
          <w:color w:val="000000"/>
        </w:rPr>
        <w:t>берілген тіркелген активтер бойынша амортизациялық аударымдар</w:t>
      </w:r>
    </w:p>
    <w:bookmarkEnd w:id="46"/>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1204"/>
        <w:gridCol w:w="546"/>
        <w:gridCol w:w="546"/>
        <w:gridCol w:w="1152"/>
        <w:gridCol w:w="1761"/>
        <w:gridCol w:w="1761"/>
        <w:gridCol w:w="699"/>
        <w:gridCol w:w="2369"/>
        <w:gridCol w:w="849"/>
        <w:gridCol w:w="849"/>
      </w:tblGrid>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ҚРМК НҚК-не сәйкес тіркелген активтердің коды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күні</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аударымдардың шекті нормасы</w:t>
            </w:r>
          </w:p>
          <w:p>
            <w:pPr>
              <w:spacing w:after="20"/>
              <w:ind w:left="20"/>
              <w:jc w:val="both"/>
            </w:pP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аударымдардың қолданылатын нормалары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аударымдардың қосарланған нормалары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тіркелген активтердің сомасы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Амортизацияның қосарланған норма шегінде шегерімге жататын амортизациялық аударымдар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активтердің қалдық құны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активтердің шығарылған күні</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(жол тек нысанның қорытындысы бойынша толтырылады):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*ҚРМЖ НҚЖ – Қазақстан Республикасының Мемлекеттік жіктеуішіне Негізгі қорлардың жіктеуіші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(Басшының (салық төлеушінің) Т.А.Ә., қолы, мөрі)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 бухгалтердің Т.А.Ә.,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(Салық тіркелімін жасауға жауапты адамның Т.А.Ә.,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(Салық тіркелімі жасалған күн)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15 сәуірдегі</w:t>
            </w:r>
            <w:r>
              <w:br/>
            </w:r>
            <w:r>
              <w:rPr>
                <w:rFonts w:ascii="Times New Roman"/>
                <w:b w:val="false"/>
                <w:i w:val="false"/>
                <w:color w:val="000000"/>
                <w:sz w:val="20"/>
              </w:rPr>
              <w:t>№ 271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32" w:id="47"/>
    <w:p>
      <w:pPr>
        <w:spacing w:after="0"/>
        <w:ind w:left="0"/>
        <w:jc w:val="left"/>
      </w:pPr>
      <w:r>
        <w:rPr>
          <w:rFonts w:ascii="Times New Roman"/>
          <w:b/>
          <w:i w:val="false"/>
          <w:color w:val="000000"/>
        </w:rPr>
        <w:t xml:space="preserve"> Туынды қаржы құралдары бойынша салық тіркелімі</w:t>
      </w:r>
    </w:p>
    <w:bookmarkEnd w:id="47"/>
    <w:p>
      <w:pPr>
        <w:spacing w:after="0"/>
        <w:ind w:left="0"/>
        <w:jc w:val="both"/>
      </w:pPr>
      <w:r>
        <w:rPr>
          <w:rFonts w:ascii="Times New Roman"/>
          <w:b w:val="false"/>
          <w:i w:val="false"/>
          <w:color w:val="000000"/>
          <w:sz w:val="28"/>
        </w:rPr>
        <w:t>
      1. ЖСН/БСН _________________________________________________</w:t>
      </w:r>
    </w:p>
    <w:p>
      <w:pPr>
        <w:spacing w:after="0"/>
        <w:ind w:left="0"/>
        <w:jc w:val="both"/>
      </w:pPr>
      <w:r>
        <w:rPr>
          <w:rFonts w:ascii="Times New Roman"/>
          <w:b w:val="false"/>
          <w:i w:val="false"/>
          <w:color w:val="000000"/>
          <w:sz w:val="28"/>
        </w:rPr>
        <w:t>
      2. Т.А.Ә. немесе салық төлеушінің атауы ____________________________</w:t>
      </w:r>
    </w:p>
    <w:p>
      <w:pPr>
        <w:spacing w:after="0"/>
        <w:ind w:left="0"/>
        <w:jc w:val="both"/>
      </w:pPr>
      <w:r>
        <w:rPr>
          <w:rFonts w:ascii="Times New Roman"/>
          <w:b w:val="false"/>
          <w:i w:val="false"/>
          <w:color w:val="000000"/>
          <w:sz w:val="28"/>
        </w:rPr>
        <w:t>
      3. Салық кезеңі: _________________________________________________</w:t>
      </w:r>
    </w:p>
    <w:bookmarkStart w:name="z33" w:id="48"/>
    <w:p>
      <w:pPr>
        <w:spacing w:after="0"/>
        <w:ind w:left="0"/>
        <w:jc w:val="left"/>
      </w:pPr>
      <w:r>
        <w:rPr>
          <w:rFonts w:ascii="Times New Roman"/>
          <w:b/>
          <w:i w:val="false"/>
          <w:color w:val="000000"/>
        </w:rPr>
        <w:t xml:space="preserve"> Свопты қоспағанда, туынды қаржы құралдары бойынша операциялар</w:t>
      </w:r>
    </w:p>
    <w:bookmarkEnd w:id="48"/>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547"/>
        <w:gridCol w:w="767"/>
        <w:gridCol w:w="1155"/>
        <w:gridCol w:w="969"/>
        <w:gridCol w:w="1274"/>
        <w:gridCol w:w="699"/>
        <w:gridCol w:w="1308"/>
        <w:gridCol w:w="851"/>
        <w:gridCol w:w="852"/>
        <w:gridCol w:w="3331"/>
      </w:tblGrid>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ЖСН/БСН-і</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еместің резиденттік еліндегі салықтық тіркеу нөмірі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Хеджирлеу (қолданылады/қолданылмайды)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активті жеткізу (қолданылады/қолданылмайды)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шарттың ашылу күні</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тың орындалу немесе мерзімінен бұрын тоқтатылу күні</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түсімдер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шығыстар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кетуі (теңге) (9-баған - 10-баған)</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(жол нысанның қорытындысы бойынша ғана толтырылады)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49"/>
    <w:p>
      <w:pPr>
        <w:spacing w:after="0"/>
        <w:ind w:left="0"/>
        <w:jc w:val="left"/>
      </w:pPr>
      <w:r>
        <w:rPr>
          <w:rFonts w:ascii="Times New Roman"/>
          <w:b/>
          <w:i w:val="false"/>
          <w:color w:val="000000"/>
        </w:rPr>
        <w:t xml:space="preserve"> Своп бойынша операциялар</w:t>
      </w:r>
    </w:p>
    <w:bookmarkEnd w:id="49"/>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17"/>
        <w:gridCol w:w="1006"/>
        <w:gridCol w:w="1515"/>
        <w:gridCol w:w="1271"/>
        <w:gridCol w:w="1670"/>
        <w:gridCol w:w="717"/>
        <w:gridCol w:w="717"/>
        <w:gridCol w:w="3970"/>
      </w:tblGrid>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еместің резиденттік еліндегі салықтық тіркеу нөмірі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Хеджирлеу (қолданылады/қолданылмайды)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активті жеткізу (қолданылады/қолданылмайды)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бойынша түсім</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бойынша шығыстар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кетуі (теңге) (7-баған - 8-баған)</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(жол нысанның қорытындысы бойынша ғана толтырылады)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(Басшының (салық төлеушінің) Т.А.Ә., қолы, мөрі)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 бухгалтердің Т.А.Ә.,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(Салық тіркелімін жасауға жауапты адамның Т.А.Ә.,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(Салық тіркелімі жасалған күн)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15 сәуірдегі</w:t>
            </w:r>
            <w:r>
              <w:br/>
            </w:r>
            <w:r>
              <w:rPr>
                <w:rFonts w:ascii="Times New Roman"/>
                <w:b w:val="false"/>
                <w:i w:val="false"/>
                <w:color w:val="000000"/>
                <w:sz w:val="20"/>
              </w:rPr>
              <w:t>№ 271 бұйрығына</w:t>
            </w:r>
            <w:r>
              <w:br/>
            </w:r>
            <w:r>
              <w:rPr>
                <w:rFonts w:ascii="Times New Roman"/>
                <w:b w:val="false"/>
                <w:i w:val="false"/>
                <w:color w:val="000000"/>
                <w:sz w:val="20"/>
              </w:rPr>
              <w:t>4-қосымша</w:t>
            </w:r>
          </w:p>
        </w:tc>
      </w:tr>
    </w:tbl>
    <w:bookmarkStart w:name="z36" w:id="50"/>
    <w:p>
      <w:pPr>
        <w:spacing w:after="0"/>
        <w:ind w:left="0"/>
        <w:jc w:val="both"/>
      </w:pPr>
      <w:r>
        <w:rPr>
          <w:rFonts w:ascii="Times New Roman"/>
          <w:b w:val="false"/>
          <w:i w:val="false"/>
          <w:color w:val="000000"/>
          <w:sz w:val="28"/>
        </w:rPr>
        <w:t>
      Нысан</w:t>
      </w:r>
    </w:p>
    <w:bookmarkEnd w:id="50"/>
    <w:bookmarkStart w:name="z37" w:id="51"/>
    <w:p>
      <w:pPr>
        <w:spacing w:after="0"/>
        <w:ind w:left="0"/>
        <w:jc w:val="left"/>
      </w:pPr>
      <w:r>
        <w:rPr>
          <w:rFonts w:ascii="Times New Roman"/>
          <w:b/>
          <w:i w:val="false"/>
          <w:color w:val="000000"/>
        </w:rPr>
        <w:t xml:space="preserve"> Резидент емес заңды тұлғаның Қазақстан Республикасындағы</w:t>
      </w:r>
      <w:r>
        <w:br/>
      </w:r>
      <w:r>
        <w:rPr>
          <w:rFonts w:ascii="Times New Roman"/>
          <w:b/>
          <w:i w:val="false"/>
          <w:color w:val="000000"/>
        </w:rPr>
        <w:t>тұрақты мекемесі шегерімге жатқызған басқарушылық және жалпы</w:t>
      </w:r>
      <w:r>
        <w:br/>
      </w:r>
      <w:r>
        <w:rPr>
          <w:rFonts w:ascii="Times New Roman"/>
          <w:b/>
          <w:i w:val="false"/>
          <w:color w:val="000000"/>
        </w:rPr>
        <w:t>әкімшілік шығыстарының сомалары бойынша салық тіркелімі</w:t>
      </w:r>
    </w:p>
    <w:bookmarkEnd w:id="51"/>
    <w:p>
      <w:pPr>
        <w:spacing w:after="0"/>
        <w:ind w:left="0"/>
        <w:jc w:val="both"/>
      </w:pPr>
      <w:r>
        <w:rPr>
          <w:rFonts w:ascii="Times New Roman"/>
          <w:b w:val="false"/>
          <w:i w:val="false"/>
          <w:color w:val="000000"/>
          <w:sz w:val="28"/>
        </w:rPr>
        <w:t>
      1. ЖСН/БСН _________________________________________________</w:t>
      </w:r>
    </w:p>
    <w:p>
      <w:pPr>
        <w:spacing w:after="0"/>
        <w:ind w:left="0"/>
        <w:jc w:val="both"/>
      </w:pPr>
      <w:r>
        <w:rPr>
          <w:rFonts w:ascii="Times New Roman"/>
          <w:b w:val="false"/>
          <w:i w:val="false"/>
          <w:color w:val="000000"/>
          <w:sz w:val="28"/>
        </w:rPr>
        <w:t>
      2.Т.А.Ә. немесе салық төлеушінің атауы _____________________________</w:t>
      </w:r>
    </w:p>
    <w:p>
      <w:pPr>
        <w:spacing w:after="0"/>
        <w:ind w:left="0"/>
        <w:jc w:val="both"/>
      </w:pPr>
      <w:r>
        <w:rPr>
          <w:rFonts w:ascii="Times New Roman"/>
          <w:b w:val="false"/>
          <w:i w:val="false"/>
          <w:color w:val="000000"/>
          <w:sz w:val="28"/>
        </w:rPr>
        <w:t>
      3. Салық кезеңі: __________________________________________________</w:t>
      </w:r>
    </w:p>
    <w:bookmarkStart w:name="z38" w:id="52"/>
    <w:p>
      <w:pPr>
        <w:spacing w:after="0"/>
        <w:ind w:left="0"/>
        <w:jc w:val="left"/>
      </w:pPr>
      <w:r>
        <w:rPr>
          <w:rFonts w:ascii="Times New Roman"/>
          <w:b/>
          <w:i w:val="false"/>
          <w:color w:val="000000"/>
        </w:rPr>
        <w:t xml:space="preserve"> Резидент емес заңды тұлғаның қаржы есептілігінің деректері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1931"/>
        <w:gridCol w:w="1568"/>
        <w:gridCol w:w="2187"/>
        <w:gridCol w:w="2116"/>
        <w:gridCol w:w="1361"/>
        <w:gridCol w:w="2395"/>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алғандағы жылдық жиынтық табыстың жалпы сомасы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алғанда персоналдың еңбегіне ақы төлеу бойынша шығыстардың жалпы сомасы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алғанда негізгі құралдардың бастапқы (ағымдағы) құны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алғанда негізгі құралдардың теңгерімдік құны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жалпы сомасы, оның ішінде басқарушылық және жалпы әкімшілік шығыстар</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53"/>
    <w:p>
      <w:pPr>
        <w:spacing w:after="0"/>
        <w:ind w:left="0"/>
        <w:jc w:val="left"/>
      </w:pPr>
      <w:r>
        <w:rPr>
          <w:rFonts w:ascii="Times New Roman"/>
          <w:b/>
          <w:i w:val="false"/>
          <w:color w:val="000000"/>
        </w:rPr>
        <w:t xml:space="preserve"> Резидент емес заңды тұлғаның Қазақстан Республикасындағы</w:t>
      </w:r>
      <w:r>
        <w:br/>
      </w:r>
      <w:r>
        <w:rPr>
          <w:rFonts w:ascii="Times New Roman"/>
          <w:b/>
          <w:i w:val="false"/>
          <w:color w:val="000000"/>
        </w:rPr>
        <w:t>тұрақты мекемесінің қаржы есептілігінің деректері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1561"/>
        <w:gridCol w:w="2936"/>
        <w:gridCol w:w="1768"/>
        <w:gridCol w:w="1711"/>
        <w:gridCol w:w="1100"/>
        <w:gridCol w:w="2604"/>
      </w:tblGrid>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заңды тұлғаның Қазақстан Республикасындағы тұрақты мекемесі арқылы қызметін жүзеге асырудан алған жылдық жиынтық табысының сомасы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мекеме персоналының еңбегіне ақы төлеу бойынша шығыстардың жалпы сомасы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мекеменің негізгі құралдардың бастапқы (ағымдағы) құны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мекеменің негізгі құралдардың теңгерімдік құны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жалпы сомасы, оның ішінде тұрақты мекемеге шегерімге жатқызылатын басқарушылық және жалпы әкімшілік шығыстар</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54"/>
    <w:p>
      <w:pPr>
        <w:spacing w:after="0"/>
        <w:ind w:left="0"/>
        <w:jc w:val="left"/>
      </w:pPr>
      <w:r>
        <w:rPr>
          <w:rFonts w:ascii="Times New Roman"/>
          <w:b/>
          <w:i w:val="false"/>
          <w:color w:val="000000"/>
        </w:rPr>
        <w:t xml:space="preserve"> Басқарушылық және жалпы әкімшілік шығыстардың жалпы сомасын баптар бойынша таратып жазу</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4"/>
        <w:gridCol w:w="6495"/>
        <w:gridCol w:w="990"/>
        <w:gridCol w:w="990"/>
        <w:gridCol w:w="990"/>
        <w:gridCol w:w="991"/>
      </w:tblGrid>
      <w:tr>
        <w:trPr>
          <w:trHeight w:val="30" w:hRule="atLeast"/>
        </w:trPr>
        <w:tc>
          <w:tcPr>
            <w:tcW w:w="1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ddР/с</w:t>
            </w:r>
          </w:p>
          <w:p>
            <w:pPr>
              <w:spacing w:after="20"/>
              <w:ind w:left="20"/>
              <w:jc w:val="both"/>
            </w:pPr>
            <w:r>
              <w:rPr>
                <w:rFonts w:ascii="Times New Roman"/>
                <w:b w:val="false"/>
                <w:i w:val="false"/>
                <w:color w:val="000000"/>
                <w:sz w:val="20"/>
              </w:rPr>
              <w:t>
№</w:t>
            </w:r>
          </w:p>
        </w:tc>
        <w:tc>
          <w:tcPr>
            <w:tcW w:w="6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баптарының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заңды тұлға шығыстарының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мекеме шығыстарының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персоналға жататын қызметкерлердің еңбегіне ақы төлеу бойынша шығыстар</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басқару аппаратын ұстауға шығыстар</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техникалық құралдарын, байланыс торабын, дабыл құралдарын және өндіріске жатпайтын басқа да басқарудың техникалық құралдарын ұстауға және қызмет көрсетулерге жұмсалған шығыстар</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Жалпышаруашылық мақсаттағы негізгі құралдардың амортизациясына жұмсалған шығыстар</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қызметіне ақы төлеуге жұмсалған шығыстар</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басқару персоналының іссапар шығыстары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төлеуге жұмсалған шығыстар</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Жалпышаруашылық мақсаттағы негізгі құралдарды жалға алу бойынша шығыстар</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төлеуге жұмсалған шығыстар</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тауарларын ақы төлеуге жұмсаған шығыстар</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жылжымайтын мүліктен салықтар, алымдар және аударымдар</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қызметтерге ақы төлеуге жұмсалған шығыстар</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қызметтерге төлеуге жұмсалған шығыстар</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көрсетулерін төлеуге жұмсалған шығыстар</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еңбегін қорғауға шығыстар, субъектіні қорғауға, өртке қарсы қорғауға шығыстар және басқа да жалпышаруашылық сипаттағы шығыстар</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(жол тек нысанның қорытындысы бойынша ғана толтырылады)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(Басшының (салық төлеушінің) Т.А.Ә., қолы, мөрі)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 бухгалтердің Т.А.Ә.,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(Салық тіркелімін жасауға жауапты адамның Т.А.Ә.,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(Салық тіркелімі жасалған күн)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15 сәуірдегі</w:t>
            </w:r>
            <w:r>
              <w:br/>
            </w:r>
            <w:r>
              <w:rPr>
                <w:rFonts w:ascii="Times New Roman"/>
                <w:b w:val="false"/>
                <w:i w:val="false"/>
                <w:color w:val="000000"/>
                <w:sz w:val="20"/>
              </w:rPr>
              <w:t>№ 271 бұйрығына</w:t>
            </w:r>
            <w:r>
              <w:br/>
            </w:r>
            <w:r>
              <w:rPr>
                <w:rFonts w:ascii="Times New Roman"/>
                <w:b w:val="false"/>
                <w:i w:val="false"/>
                <w:color w:val="000000"/>
                <w:sz w:val="20"/>
              </w:rPr>
              <w:t>5-қосымша</w:t>
            </w:r>
          </w:p>
        </w:tc>
      </w:tr>
    </w:tbl>
    <w:bookmarkStart w:name="z42" w:id="55"/>
    <w:p>
      <w:pPr>
        <w:spacing w:after="0"/>
        <w:ind w:left="0"/>
        <w:jc w:val="both"/>
      </w:pPr>
      <w:r>
        <w:rPr>
          <w:rFonts w:ascii="Times New Roman"/>
          <w:b w:val="false"/>
          <w:i w:val="false"/>
          <w:color w:val="000000"/>
          <w:sz w:val="28"/>
        </w:rPr>
        <w:t>
      Нысан</w:t>
      </w:r>
    </w:p>
    <w:bookmarkEnd w:id="55"/>
    <w:bookmarkStart w:name="z43" w:id="56"/>
    <w:p>
      <w:pPr>
        <w:spacing w:after="0"/>
        <w:ind w:left="0"/>
        <w:jc w:val="left"/>
      </w:pPr>
      <w:r>
        <w:rPr>
          <w:rFonts w:ascii="Times New Roman"/>
          <w:b/>
          <w:i w:val="false"/>
          <w:color w:val="000000"/>
        </w:rPr>
        <w:t xml:space="preserve"> Бухгалтерлік есепте төленбеген, мерзімі өткен кредит (қарыз)</w:t>
      </w:r>
      <w:r>
        <w:br/>
      </w:r>
      <w:r>
        <w:rPr>
          <w:rFonts w:ascii="Times New Roman"/>
          <w:b/>
          <w:i w:val="false"/>
          <w:color w:val="000000"/>
        </w:rPr>
        <w:t>және ол бойынша сыйақы, құжаттамалық есеп-қисаптар мен</w:t>
      </w:r>
      <w:r>
        <w:br/>
      </w:r>
      <w:r>
        <w:rPr>
          <w:rFonts w:ascii="Times New Roman"/>
          <w:b/>
          <w:i w:val="false"/>
          <w:color w:val="000000"/>
        </w:rPr>
        <w:t>кепiлдiктер бойынша дебиторлық берешек түрінде борышкерге</w:t>
      </w:r>
      <w:r>
        <w:br/>
      </w:r>
      <w:r>
        <w:rPr>
          <w:rFonts w:ascii="Times New Roman"/>
          <w:b/>
          <w:i w:val="false"/>
          <w:color w:val="000000"/>
        </w:rPr>
        <w:t>қойылатын талаптың мөлшерін азайтуды есепке алу бойынша салық тіркелімі</w:t>
      </w:r>
    </w:p>
    <w:bookmarkEnd w:id="56"/>
    <w:p>
      <w:pPr>
        <w:spacing w:after="0"/>
        <w:ind w:left="0"/>
        <w:jc w:val="both"/>
      </w:pPr>
      <w:r>
        <w:rPr>
          <w:rFonts w:ascii="Times New Roman"/>
          <w:b w:val="false"/>
          <w:i w:val="false"/>
          <w:color w:val="000000"/>
          <w:sz w:val="28"/>
        </w:rPr>
        <w:t>
      1. ЖСН/БСН _________________________________________________</w:t>
      </w:r>
    </w:p>
    <w:p>
      <w:pPr>
        <w:spacing w:after="0"/>
        <w:ind w:left="0"/>
        <w:jc w:val="both"/>
      </w:pPr>
      <w:r>
        <w:rPr>
          <w:rFonts w:ascii="Times New Roman"/>
          <w:b w:val="false"/>
          <w:i w:val="false"/>
          <w:color w:val="000000"/>
          <w:sz w:val="28"/>
        </w:rPr>
        <w:t>
      2.Т.А.Ә. немесе салық төлеушінің атауы _____________________________</w:t>
      </w:r>
    </w:p>
    <w:p>
      <w:pPr>
        <w:spacing w:after="0"/>
        <w:ind w:left="0"/>
        <w:jc w:val="both"/>
      </w:pPr>
      <w:r>
        <w:rPr>
          <w:rFonts w:ascii="Times New Roman"/>
          <w:b w:val="false"/>
          <w:i w:val="false"/>
          <w:color w:val="000000"/>
          <w:sz w:val="28"/>
        </w:rPr>
        <w:t>
      3. Салық кезеңі: _________________________________________________</w:t>
      </w:r>
    </w:p>
    <w:bookmarkStart w:name="z44" w:id="57"/>
    <w:p>
      <w:pPr>
        <w:spacing w:after="0"/>
        <w:ind w:left="0"/>
        <w:jc w:val="left"/>
      </w:pPr>
      <w:r>
        <w:rPr>
          <w:rFonts w:ascii="Times New Roman"/>
          <w:b/>
          <w:i w:val="false"/>
          <w:color w:val="000000"/>
        </w:rPr>
        <w:t xml:space="preserve"> Бухгалтерлік есепте төленбеген, мерзімі өткен кредит (қарыз)</w:t>
      </w:r>
      <w:r>
        <w:br/>
      </w:r>
      <w:r>
        <w:rPr>
          <w:rFonts w:ascii="Times New Roman"/>
          <w:b/>
          <w:i w:val="false"/>
          <w:color w:val="000000"/>
        </w:rPr>
        <w:t>және ол бойынша сыйақы, құжаттамалық есеп-қисаптар мен</w:t>
      </w:r>
      <w:r>
        <w:br/>
      </w:r>
      <w:r>
        <w:rPr>
          <w:rFonts w:ascii="Times New Roman"/>
          <w:b/>
          <w:i w:val="false"/>
          <w:color w:val="000000"/>
        </w:rPr>
        <w:t>кепiлдiктер бойынша дебиторлық берешек түрінде борышкерге</w:t>
      </w:r>
      <w:r>
        <w:br/>
      </w:r>
      <w:r>
        <w:rPr>
          <w:rFonts w:ascii="Times New Roman"/>
          <w:b/>
          <w:i w:val="false"/>
          <w:color w:val="000000"/>
        </w:rPr>
        <w:t>қойылатын талаптың мөлшерін азайту</w:t>
      </w:r>
    </w:p>
    <w:bookmarkEnd w:id="57"/>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451"/>
        <w:gridCol w:w="436"/>
        <w:gridCol w:w="1326"/>
        <w:gridCol w:w="2458"/>
        <w:gridCol w:w="3011"/>
        <w:gridCol w:w="1772"/>
        <w:gridCol w:w="1043"/>
        <w:gridCol w:w="1367"/>
      </w:tblGrid>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ЖСН/БСН</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атауы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кепілдемені немесе аккредитивті шығару келісім-шартының нөмірі мен күні</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(қарыз) бойынша дебиторлық берешекті талап ету құнын толық немесе ішінара тоқтатудың соңғы шешімінің нөмірі мен күні</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мерзімі өткен кредит (қарыз) және ол бойынша сыйақы, құжаттамалық есеп-қисаптар мен кепiлдiктер бойынша дебиторлық берешектер сомасы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есепте борышкерге қойылатын талаптың мөлшерін азайтуды жүзеге асыратын негізгі құжаттың нөмірі мен күні</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есепте борышкерге қойылатын талаптың мөлшерін азайту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салық кезеңдерінде шегерімге жатқызылатын провизиялардың (резервтердің) сомасы</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(жол тек нысанның қорытындысы бойынша толтырылады)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(Басшының (салық төлеушінің) Т.А.Ә., қолы, мөрі)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 бухгалтердің Т.А.Ә.,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(Салық тіркелімін жасауға жауапты адамның Т.А.Ә.,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(Салық тіркелімі жасалған күн)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15 сәуірдегі</w:t>
            </w:r>
            <w:r>
              <w:br/>
            </w:r>
            <w:r>
              <w:rPr>
                <w:rFonts w:ascii="Times New Roman"/>
                <w:b w:val="false"/>
                <w:i w:val="false"/>
                <w:color w:val="000000"/>
                <w:sz w:val="20"/>
              </w:rPr>
              <w:t>№ 271 бұйрығына</w:t>
            </w:r>
            <w:r>
              <w:br/>
            </w:r>
            <w:r>
              <w:rPr>
                <w:rFonts w:ascii="Times New Roman"/>
                <w:b w:val="false"/>
                <w:i w:val="false"/>
                <w:color w:val="000000"/>
                <w:sz w:val="20"/>
              </w:rPr>
              <w:t>6-қосымша</w:t>
            </w:r>
          </w:p>
        </w:tc>
      </w:tr>
    </w:tbl>
    <w:bookmarkStart w:name="z46" w:id="58"/>
    <w:p>
      <w:pPr>
        <w:spacing w:after="0"/>
        <w:ind w:left="0"/>
        <w:jc w:val="both"/>
      </w:pPr>
      <w:r>
        <w:rPr>
          <w:rFonts w:ascii="Times New Roman"/>
          <w:b w:val="false"/>
          <w:i w:val="false"/>
          <w:color w:val="000000"/>
          <w:sz w:val="28"/>
        </w:rPr>
        <w:t>
      Нысан</w:t>
      </w:r>
    </w:p>
    <w:bookmarkEnd w:id="58"/>
    <w:bookmarkStart w:name="z47" w:id="59"/>
    <w:p>
      <w:pPr>
        <w:spacing w:after="0"/>
        <w:ind w:left="0"/>
        <w:jc w:val="left"/>
      </w:pPr>
      <w:r>
        <w:rPr>
          <w:rFonts w:ascii="Times New Roman"/>
          <w:b/>
          <w:i w:val="false"/>
          <w:color w:val="000000"/>
        </w:rPr>
        <w:t xml:space="preserve"> Кредит (қарыз) және ол бойынша сыйақы бойынша үмiтсiз берешекті</w:t>
      </w:r>
      <w:r>
        <w:br/>
      </w:r>
      <w:r>
        <w:rPr>
          <w:rFonts w:ascii="Times New Roman"/>
          <w:b/>
          <w:i w:val="false"/>
          <w:color w:val="000000"/>
        </w:rPr>
        <w:t>кешіруге байланысты борышкерге қойылатын талаптың мөлшерін</w:t>
      </w:r>
      <w:r>
        <w:br/>
      </w:r>
      <w:r>
        <w:rPr>
          <w:rFonts w:ascii="Times New Roman"/>
          <w:b/>
          <w:i w:val="false"/>
          <w:color w:val="000000"/>
        </w:rPr>
        <w:t>азайтуды есепке алу бойынша салық тіркелімі</w:t>
      </w:r>
    </w:p>
    <w:bookmarkEnd w:id="59"/>
    <w:p>
      <w:pPr>
        <w:spacing w:after="0"/>
        <w:ind w:left="0"/>
        <w:jc w:val="both"/>
      </w:pPr>
      <w:r>
        <w:rPr>
          <w:rFonts w:ascii="Times New Roman"/>
          <w:b w:val="false"/>
          <w:i w:val="false"/>
          <w:color w:val="000000"/>
          <w:sz w:val="28"/>
        </w:rPr>
        <w:t>
      1. ЖСН/БСН _________________________________________________</w:t>
      </w:r>
    </w:p>
    <w:p>
      <w:pPr>
        <w:spacing w:after="0"/>
        <w:ind w:left="0"/>
        <w:jc w:val="both"/>
      </w:pPr>
      <w:r>
        <w:rPr>
          <w:rFonts w:ascii="Times New Roman"/>
          <w:b w:val="false"/>
          <w:i w:val="false"/>
          <w:color w:val="000000"/>
          <w:sz w:val="28"/>
        </w:rPr>
        <w:t>
      2. Т.А.Ә. немесе салық төлеушінің атауы _____________________________</w:t>
      </w:r>
    </w:p>
    <w:p>
      <w:pPr>
        <w:spacing w:after="0"/>
        <w:ind w:left="0"/>
        <w:jc w:val="both"/>
      </w:pPr>
      <w:r>
        <w:rPr>
          <w:rFonts w:ascii="Times New Roman"/>
          <w:b w:val="false"/>
          <w:i w:val="false"/>
          <w:color w:val="000000"/>
          <w:sz w:val="28"/>
        </w:rPr>
        <w:t>
      3. Салық кезеңі: _________________________________________________</w:t>
      </w:r>
    </w:p>
    <w:bookmarkStart w:name="z48" w:id="60"/>
    <w:p>
      <w:pPr>
        <w:spacing w:after="0"/>
        <w:ind w:left="0"/>
        <w:jc w:val="left"/>
      </w:pPr>
      <w:r>
        <w:rPr>
          <w:rFonts w:ascii="Times New Roman"/>
          <w:b/>
          <w:i w:val="false"/>
          <w:color w:val="000000"/>
        </w:rPr>
        <w:t xml:space="preserve"> Кредит (қарыз) және ол бойынша сыйақы бойынша үмiтсiз берешекті</w:t>
      </w:r>
      <w:r>
        <w:br/>
      </w:r>
      <w:r>
        <w:rPr>
          <w:rFonts w:ascii="Times New Roman"/>
          <w:b/>
          <w:i w:val="false"/>
          <w:color w:val="000000"/>
        </w:rPr>
        <w:t>кешіруге байланысты борышкерге қойылатын талаптың мөлшерін азайту</w:t>
      </w:r>
    </w:p>
    <w:bookmarkEnd w:id="60"/>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594"/>
        <w:gridCol w:w="575"/>
        <w:gridCol w:w="1268"/>
        <w:gridCol w:w="2016"/>
        <w:gridCol w:w="575"/>
        <w:gridCol w:w="1572"/>
        <w:gridCol w:w="2212"/>
        <w:gridCol w:w="1092"/>
        <w:gridCol w:w="1802"/>
      </w:tblGrid>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ЖСН/</w:t>
            </w:r>
          </w:p>
          <w:p>
            <w:pPr>
              <w:spacing w:after="20"/>
              <w:ind w:left="20"/>
              <w:jc w:val="both"/>
            </w:pPr>
            <w:r>
              <w:rPr>
                <w:rFonts w:ascii="Times New Roman"/>
                <w:b w:val="false"/>
                <w:i w:val="false"/>
                <w:color w:val="000000"/>
                <w:sz w:val="20"/>
              </w:rPr>
              <w:t>
БСН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атауы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қарыздың келісім-шартының нөмірі мен күні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Борышкерге қойылатын талаптың мөлшерін азайтуды жүзеге асырған негізгі құжаттың нөмірі мен күні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жалпы сомасы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Үмiтсiз берешекті кешіру үшін негіз*</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Үмiтсiз берешекті кешіру туралы банктік уәкілетті органының шешімінің нөмірі мен күні</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Үмiтсiз берешекті кешіру сомасы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салық кезеңдерінде шегеруге жатқызылатын провизиялардың (резервтердің) сомасы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(жол тек нысанның қорытындысы бойынша толтырылады)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(Басшының (салық төлеушінің) Т.А.Ә., қолы, мөрі)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 бухгалтердің Т.А.Ә.,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(Салық тіркелімін жасауға жауапты адамның Т.А.Ә.,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(Салық тіркелімі жасалған күн)</w:t>
      </w:r>
    </w:p>
    <w:p>
      <w:pPr>
        <w:spacing w:after="0"/>
        <w:ind w:left="0"/>
        <w:jc w:val="both"/>
      </w:pPr>
      <w:r>
        <w:rPr>
          <w:rFonts w:ascii="Times New Roman"/>
          <w:b w:val="false"/>
          <w:i w:val="false"/>
          <w:color w:val="000000"/>
          <w:sz w:val="28"/>
        </w:rPr>
        <w:t>
      *Үмiтсiз берешекті кешіруге негіздеме (бар-жоғы, кепілдің болмауы)</w:t>
      </w:r>
    </w:p>
    <w:p>
      <w:pPr>
        <w:spacing w:after="0"/>
        <w:ind w:left="0"/>
        <w:jc w:val="both"/>
      </w:pPr>
      <w:r>
        <w:rPr>
          <w:rFonts w:ascii="Times New Roman"/>
          <w:b w:val="false"/>
          <w:i w:val="false"/>
          <w:color w:val="000000"/>
          <w:sz w:val="28"/>
        </w:rPr>
        <w:t>
      1 – Кепілдегі мүлік бойынша соттан тыс саудада сатып алушы болмағандықтан екі реттен артық өткізілмегендігінен немесе саудада ұтып алған тұлғаның сатып алу құнын енгізбегендігінен сатылмаған кепілдің болуы.</w:t>
      </w:r>
    </w:p>
    <w:p>
      <w:pPr>
        <w:spacing w:after="0"/>
        <w:ind w:left="0"/>
        <w:jc w:val="both"/>
      </w:pPr>
      <w:r>
        <w:rPr>
          <w:rFonts w:ascii="Times New Roman"/>
          <w:b w:val="false"/>
          <w:i w:val="false"/>
          <w:color w:val="000000"/>
          <w:sz w:val="28"/>
        </w:rPr>
        <w:t>
      2 - Қазақстан Республикасы Азаматтық кодексiнiң 322-бабы 2), 3) тармақшаларында көзделген негіздер бойынша кепілді тоқтату.</w:t>
      </w:r>
    </w:p>
    <w:p>
      <w:pPr>
        <w:spacing w:after="0"/>
        <w:ind w:left="0"/>
        <w:jc w:val="both"/>
      </w:pPr>
      <w:r>
        <w:rPr>
          <w:rFonts w:ascii="Times New Roman"/>
          <w:b w:val="false"/>
          <w:i w:val="false"/>
          <w:color w:val="000000"/>
          <w:sz w:val="28"/>
        </w:rPr>
        <w:t>
      3 – Кепілдің толық немесе ішнара жоғалған немесе бүлінген себептері кепілге ұстаушылардан (банктан) емес.</w:t>
      </w:r>
    </w:p>
    <w:p>
      <w:pPr>
        <w:spacing w:after="0"/>
        <w:ind w:left="0"/>
        <w:jc w:val="both"/>
      </w:pPr>
      <w:r>
        <w:rPr>
          <w:rFonts w:ascii="Times New Roman"/>
          <w:b w:val="false"/>
          <w:i w:val="false"/>
          <w:color w:val="000000"/>
          <w:sz w:val="28"/>
        </w:rPr>
        <w:t>
      4 – Қазақстан Республикасының заңнамасымен бекітілген тәртіпте сауда-саттықтан кепілге өткізу.</w:t>
      </w:r>
    </w:p>
    <w:p>
      <w:pPr>
        <w:spacing w:after="0"/>
        <w:ind w:left="0"/>
        <w:jc w:val="both"/>
      </w:pPr>
      <w:r>
        <w:rPr>
          <w:rFonts w:ascii="Times New Roman"/>
          <w:b w:val="false"/>
          <w:i w:val="false"/>
          <w:color w:val="000000"/>
          <w:sz w:val="28"/>
        </w:rPr>
        <w:t>
      5 – Кепiл ұстаушының жазбаша келiсiмiмен кепіл берушінің кепілді өткізуі.</w:t>
      </w:r>
    </w:p>
    <w:p>
      <w:pPr>
        <w:spacing w:after="0"/>
        <w:ind w:left="0"/>
        <w:jc w:val="both"/>
      </w:pPr>
      <w:r>
        <w:rPr>
          <w:rFonts w:ascii="Times New Roman"/>
          <w:b w:val="false"/>
          <w:i w:val="false"/>
          <w:color w:val="000000"/>
          <w:sz w:val="28"/>
        </w:rPr>
        <w:t>
      6 – Кепілге салынған мүлікке жүгіну жолдарымен банктің меншігіне кепілге өткізу.</w:t>
      </w:r>
    </w:p>
    <w:p>
      <w:pPr>
        <w:spacing w:after="0"/>
        <w:ind w:left="0"/>
        <w:jc w:val="both"/>
      </w:pPr>
      <w:r>
        <w:rPr>
          <w:rFonts w:ascii="Times New Roman"/>
          <w:b w:val="false"/>
          <w:i w:val="false"/>
          <w:color w:val="000000"/>
          <w:sz w:val="28"/>
        </w:rPr>
        <w:t>
      7 – Кепілдің болмауы.</w:t>
      </w:r>
    </w:p>
    <w:p>
      <w:pPr>
        <w:spacing w:after="0"/>
        <w:ind w:left="0"/>
        <w:jc w:val="both"/>
      </w:pPr>
      <w:r>
        <w:rPr>
          <w:rFonts w:ascii="Times New Roman"/>
          <w:b w:val="false"/>
          <w:i w:val="false"/>
          <w:color w:val="000000"/>
          <w:sz w:val="28"/>
        </w:rPr>
        <w:t>
      8 – Мемлекеттік тіркеуге жатпайтын кепілдің бар-жоғы.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15 сәуірдегі</w:t>
            </w:r>
            <w:r>
              <w:br/>
            </w:r>
            <w:r>
              <w:rPr>
                <w:rFonts w:ascii="Times New Roman"/>
                <w:b w:val="false"/>
                <w:i w:val="false"/>
                <w:color w:val="000000"/>
                <w:sz w:val="20"/>
              </w:rPr>
              <w:t>№ 271 бұйрығына</w:t>
            </w:r>
            <w:r>
              <w:br/>
            </w:r>
            <w:r>
              <w:rPr>
                <w:rFonts w:ascii="Times New Roman"/>
                <w:b w:val="false"/>
                <w:i w:val="false"/>
                <w:color w:val="000000"/>
                <w:sz w:val="20"/>
              </w:rPr>
              <w:t>7-қосымша</w:t>
            </w:r>
          </w:p>
        </w:tc>
      </w:tr>
    </w:tbl>
    <w:bookmarkStart w:name="z50" w:id="61"/>
    <w:p>
      <w:pPr>
        <w:spacing w:after="0"/>
        <w:ind w:left="0"/>
        <w:jc w:val="both"/>
      </w:pPr>
      <w:r>
        <w:rPr>
          <w:rFonts w:ascii="Times New Roman"/>
          <w:b w:val="false"/>
          <w:i w:val="false"/>
          <w:color w:val="000000"/>
          <w:sz w:val="28"/>
        </w:rPr>
        <w:t>
      Нысан</w:t>
      </w:r>
    </w:p>
    <w:bookmarkEnd w:id="61"/>
    <w:bookmarkStart w:name="z51" w:id="62"/>
    <w:p>
      <w:pPr>
        <w:spacing w:after="0"/>
        <w:ind w:left="0"/>
        <w:jc w:val="left"/>
      </w:pPr>
      <w:r>
        <w:rPr>
          <w:rFonts w:ascii="Times New Roman"/>
          <w:b/>
          <w:i w:val="false"/>
          <w:color w:val="000000"/>
        </w:rPr>
        <w:t xml:space="preserve"> Туроператордың қызметі бойынша салық тіркелімі</w:t>
      </w:r>
    </w:p>
    <w:bookmarkEnd w:id="62"/>
    <w:p>
      <w:pPr>
        <w:spacing w:after="0"/>
        <w:ind w:left="0"/>
        <w:jc w:val="both"/>
      </w:pPr>
      <w:r>
        <w:rPr>
          <w:rFonts w:ascii="Times New Roman"/>
          <w:b w:val="false"/>
          <w:i w:val="false"/>
          <w:color w:val="000000"/>
          <w:sz w:val="28"/>
        </w:rPr>
        <w:t>
      1. ЖСН/БСН _______________________________________________</w:t>
      </w:r>
    </w:p>
    <w:p>
      <w:pPr>
        <w:spacing w:after="0"/>
        <w:ind w:left="0"/>
        <w:jc w:val="both"/>
      </w:pPr>
      <w:r>
        <w:rPr>
          <w:rFonts w:ascii="Times New Roman"/>
          <w:b w:val="false"/>
          <w:i w:val="false"/>
          <w:color w:val="000000"/>
          <w:sz w:val="28"/>
        </w:rPr>
        <w:t>
      2. Т.А.Ә. немесе салық төлеушінің атауы _______________________</w:t>
      </w:r>
    </w:p>
    <w:p>
      <w:pPr>
        <w:spacing w:after="0"/>
        <w:ind w:left="0"/>
        <w:jc w:val="both"/>
      </w:pPr>
      <w:r>
        <w:rPr>
          <w:rFonts w:ascii="Times New Roman"/>
          <w:b w:val="false"/>
          <w:i w:val="false"/>
          <w:color w:val="000000"/>
          <w:sz w:val="28"/>
        </w:rPr>
        <w:t>
      3. Кезең: _______________ жыл: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
        <w:gridCol w:w="2317"/>
        <w:gridCol w:w="1305"/>
        <w:gridCol w:w="1263"/>
        <w:gridCol w:w="1263"/>
        <w:gridCol w:w="1264"/>
        <w:gridCol w:w="1264"/>
        <w:gridCol w:w="231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туризм</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Турагентпен жасасқан келісімшарттың № және күні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Жолаушыларды тасымалдау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Туроператор төлеген басқа да шығындардың сомасы</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(жол тек нысанның қорытындысы бойынша толтырылады)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4"/>
        <w:gridCol w:w="2857"/>
        <w:gridCol w:w="1235"/>
        <w:gridCol w:w="1195"/>
        <w:gridCol w:w="1195"/>
        <w:gridCol w:w="1195"/>
        <w:gridCol w:w="1195"/>
        <w:gridCol w:w="219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туризм</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Турагент немесе туристпен жасасқан келісімшарттың № және күні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Жолаушыларды тасымалдау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Туроператор төлеген басқа да шығындардың сомасы</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(жол тек нысанның қорытындысы бойынша толтырылады)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(Басшының (салық төлеушінің) Т.А.Ә., қолы, мөрі)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 бухгалтердің Т.А.Ә.,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(Салық тіркелімін жасауға жауапты адамның Т.А.Ә.,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(Салық тіркелімі жасалған күн)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15 сәуірдегі</w:t>
            </w:r>
            <w:r>
              <w:br/>
            </w:r>
            <w:r>
              <w:rPr>
                <w:rFonts w:ascii="Times New Roman"/>
                <w:b w:val="false"/>
                <w:i w:val="false"/>
                <w:color w:val="000000"/>
                <w:sz w:val="20"/>
              </w:rPr>
              <w:t>№ 271 бұйрығына</w:t>
            </w:r>
            <w:r>
              <w:br/>
            </w:r>
            <w:r>
              <w:rPr>
                <w:rFonts w:ascii="Times New Roman"/>
                <w:b w:val="false"/>
                <w:i w:val="false"/>
                <w:color w:val="000000"/>
                <w:sz w:val="20"/>
              </w:rPr>
              <w:t>8-қосымша</w:t>
            </w:r>
          </w:p>
        </w:tc>
      </w:tr>
    </w:tbl>
    <w:bookmarkStart w:name="z53" w:id="63"/>
    <w:p>
      <w:pPr>
        <w:spacing w:after="0"/>
        <w:ind w:left="0"/>
        <w:jc w:val="both"/>
      </w:pPr>
      <w:r>
        <w:rPr>
          <w:rFonts w:ascii="Times New Roman"/>
          <w:b w:val="false"/>
          <w:i w:val="false"/>
          <w:color w:val="000000"/>
          <w:sz w:val="28"/>
        </w:rPr>
        <w:t>
      Нысан</w:t>
      </w:r>
    </w:p>
    <w:bookmarkEnd w:id="63"/>
    <w:bookmarkStart w:name="z54" w:id="64"/>
    <w:p>
      <w:pPr>
        <w:spacing w:after="0"/>
        <w:ind w:left="0"/>
        <w:jc w:val="left"/>
      </w:pPr>
      <w:r>
        <w:rPr>
          <w:rFonts w:ascii="Times New Roman"/>
          <w:b/>
          <w:i w:val="false"/>
          <w:color w:val="000000"/>
        </w:rPr>
        <w:t xml:space="preserve"> Табыстарды есепке алу бойынша салық тіркелімі</w:t>
      </w:r>
    </w:p>
    <w:bookmarkEnd w:id="64"/>
    <w:p>
      <w:pPr>
        <w:spacing w:after="0"/>
        <w:ind w:left="0"/>
        <w:jc w:val="both"/>
      </w:pPr>
      <w:r>
        <w:rPr>
          <w:rFonts w:ascii="Times New Roman"/>
          <w:b w:val="false"/>
          <w:i w:val="false"/>
          <w:color w:val="000000"/>
          <w:sz w:val="28"/>
        </w:rPr>
        <w:t>
      1. ЖСН _____________________________________________________________</w:t>
      </w:r>
    </w:p>
    <w:p>
      <w:pPr>
        <w:spacing w:after="0"/>
        <w:ind w:left="0"/>
        <w:jc w:val="both"/>
      </w:pPr>
      <w:r>
        <w:rPr>
          <w:rFonts w:ascii="Times New Roman"/>
          <w:b w:val="false"/>
          <w:i w:val="false"/>
          <w:color w:val="000000"/>
          <w:sz w:val="28"/>
        </w:rPr>
        <w:t>
      2. Т.А.Ә. немесе салық төлеушінің атауы ____________________________</w:t>
      </w:r>
    </w:p>
    <w:p>
      <w:pPr>
        <w:spacing w:after="0"/>
        <w:ind w:left="0"/>
        <w:jc w:val="both"/>
      </w:pPr>
      <w:r>
        <w:rPr>
          <w:rFonts w:ascii="Times New Roman"/>
          <w:b w:val="false"/>
          <w:i w:val="false"/>
          <w:color w:val="000000"/>
          <w:sz w:val="28"/>
        </w:rPr>
        <w:t>
      3. Кезең: ____________________ жыл _________________________________</w:t>
      </w:r>
    </w:p>
    <w:bookmarkStart w:name="z55" w:id="65"/>
    <w:p>
      <w:pPr>
        <w:spacing w:after="0"/>
        <w:ind w:left="0"/>
        <w:jc w:val="left"/>
      </w:pPr>
      <w:r>
        <w:rPr>
          <w:rFonts w:ascii="Times New Roman"/>
          <w:b/>
          <w:i w:val="false"/>
          <w:color w:val="000000"/>
        </w:rPr>
        <w:t xml:space="preserve"> 1. Дара кәсіпкердің негізгі құралы болып табылатын мүлікті</w:t>
      </w:r>
      <w:r>
        <w:br/>
      </w:r>
      <w:r>
        <w:rPr>
          <w:rFonts w:ascii="Times New Roman"/>
          <w:b/>
          <w:i w:val="false"/>
          <w:color w:val="000000"/>
        </w:rPr>
        <w:t>жарғылық капиталға өткізу немесе беру бойынша операцияларды</w:t>
      </w:r>
      <w:r>
        <w:br/>
      </w:r>
      <w:r>
        <w:rPr>
          <w:rFonts w:ascii="Times New Roman"/>
          <w:b/>
          <w:i w:val="false"/>
          <w:color w:val="000000"/>
        </w:rPr>
        <w:t>қоспағанда, табыстар бойынша операциялар есебі</w:t>
      </w:r>
    </w:p>
    <w:bookmarkEnd w:id="65"/>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493"/>
        <w:gridCol w:w="2739"/>
        <w:gridCol w:w="6575"/>
      </w:tblGrid>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 ішінде алынған табыс сомасы</w:t>
            </w:r>
          </w:p>
        </w:tc>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 ішіндегі табысты түзету мөлшері (+,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өткізуден, жұмыстарды орындаудан, қызметтерді көрсетуден түсетін табыс</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ай үшін жиыны: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 үшін жиыны: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табыс түрлері</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үшін жиыны:</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 үшін жиыны:</w:t>
            </w:r>
          </w:p>
        </w:tc>
      </w:tr>
    </w:tbl>
    <w:bookmarkStart w:name="z56" w:id="66"/>
    <w:p>
      <w:pPr>
        <w:spacing w:after="0"/>
        <w:ind w:left="0"/>
        <w:jc w:val="left"/>
      </w:pPr>
      <w:r>
        <w:rPr>
          <w:rFonts w:ascii="Times New Roman"/>
          <w:b/>
          <w:i w:val="false"/>
          <w:color w:val="000000"/>
        </w:rPr>
        <w:t xml:space="preserve"> 2. Дара кәсіпкердің негізгі құралы болып табылатын мүлікті</w:t>
      </w:r>
      <w:r>
        <w:br/>
      </w:r>
      <w:r>
        <w:rPr>
          <w:rFonts w:ascii="Times New Roman"/>
          <w:b/>
          <w:i w:val="false"/>
          <w:color w:val="000000"/>
        </w:rPr>
        <w:t>жарғылық капиталға өткізу немесе беру бойынша операциялар есебі</w:t>
      </w:r>
    </w:p>
    <w:bookmarkEnd w:id="66"/>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2"/>
        <w:gridCol w:w="1655"/>
        <w:gridCol w:w="2101"/>
        <w:gridCol w:w="6942"/>
      </w:tblGrid>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Өткізу/салым құны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Мүліктің/салымның бастапқы құны</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айырма (2 топ - 3 топ)</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айдың жиыны:</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 үшін жиыны:</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(Дара кәсіпкердің Т.А.Ә., қолы, мөрі)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(Салық тіркелімін жасауға жауапты адамның Т.А.Ә.,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(Салық тіркелімі жасалған күн)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15 сәуірдегі</w:t>
            </w:r>
            <w:r>
              <w:br/>
            </w:r>
            <w:r>
              <w:rPr>
                <w:rFonts w:ascii="Times New Roman"/>
                <w:b w:val="false"/>
                <w:i w:val="false"/>
                <w:color w:val="000000"/>
                <w:sz w:val="20"/>
              </w:rPr>
              <w:t>№ 271 бұйрығына</w:t>
            </w:r>
            <w:r>
              <w:br/>
            </w:r>
            <w:r>
              <w:rPr>
                <w:rFonts w:ascii="Times New Roman"/>
                <w:b w:val="false"/>
                <w:i w:val="false"/>
                <w:color w:val="000000"/>
                <w:sz w:val="20"/>
              </w:rPr>
              <w:t>9-қосымша</w:t>
            </w:r>
          </w:p>
        </w:tc>
      </w:tr>
    </w:tbl>
    <w:bookmarkStart w:name="z58" w:id="67"/>
    <w:p>
      <w:pPr>
        <w:spacing w:after="0"/>
        <w:ind w:left="0"/>
        <w:jc w:val="both"/>
      </w:pPr>
      <w:r>
        <w:rPr>
          <w:rFonts w:ascii="Times New Roman"/>
          <w:b w:val="false"/>
          <w:i w:val="false"/>
          <w:color w:val="000000"/>
          <w:sz w:val="28"/>
        </w:rPr>
        <w:t>
      Нысан</w:t>
      </w:r>
    </w:p>
    <w:bookmarkEnd w:id="67"/>
    <w:bookmarkStart w:name="z59" w:id="68"/>
    <w:p>
      <w:pPr>
        <w:spacing w:after="0"/>
        <w:ind w:left="0"/>
        <w:jc w:val="left"/>
      </w:pPr>
      <w:r>
        <w:rPr>
          <w:rFonts w:ascii="Times New Roman"/>
          <w:b/>
          <w:i w:val="false"/>
          <w:color w:val="000000"/>
        </w:rPr>
        <w:t xml:space="preserve"> Сатып алынған тауарларды, жұмыстар мен көрсетілетін қызметтерді</w:t>
      </w:r>
      <w:r>
        <w:br/>
      </w:r>
      <w:r>
        <w:rPr>
          <w:rFonts w:ascii="Times New Roman"/>
          <w:b/>
          <w:i w:val="false"/>
          <w:color w:val="000000"/>
        </w:rPr>
        <w:t>есепке алу бойынша салық тіркелімі</w:t>
      </w:r>
    </w:p>
    <w:bookmarkEnd w:id="68"/>
    <w:p>
      <w:pPr>
        <w:spacing w:after="0"/>
        <w:ind w:left="0"/>
        <w:jc w:val="both"/>
      </w:pPr>
      <w:r>
        <w:rPr>
          <w:rFonts w:ascii="Times New Roman"/>
          <w:b w:val="false"/>
          <w:i w:val="false"/>
          <w:color w:val="000000"/>
          <w:sz w:val="28"/>
        </w:rPr>
        <w:t>
      1. ЖСН _____________________________________________________________</w:t>
      </w:r>
    </w:p>
    <w:p>
      <w:pPr>
        <w:spacing w:after="0"/>
        <w:ind w:left="0"/>
        <w:jc w:val="both"/>
      </w:pPr>
      <w:r>
        <w:rPr>
          <w:rFonts w:ascii="Times New Roman"/>
          <w:b w:val="false"/>
          <w:i w:val="false"/>
          <w:color w:val="000000"/>
          <w:sz w:val="28"/>
        </w:rPr>
        <w:t>
      2. Т.А.Ә. немесе салық төлеушінің атауы _____________________________</w:t>
      </w:r>
    </w:p>
    <w:p>
      <w:pPr>
        <w:spacing w:after="0"/>
        <w:ind w:left="0"/>
        <w:jc w:val="both"/>
      </w:pPr>
      <w:r>
        <w:rPr>
          <w:rFonts w:ascii="Times New Roman"/>
          <w:b w:val="false"/>
          <w:i w:val="false"/>
          <w:color w:val="000000"/>
          <w:sz w:val="28"/>
        </w:rPr>
        <w:t>
      3. Кезең: ____________________ жыл _________________________________</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1357"/>
        <w:gridCol w:w="7314"/>
        <w:gridCol w:w="642"/>
        <w:gridCol w:w="642"/>
        <w:gridCol w:w="880"/>
        <w:gridCol w:w="823"/>
      </w:tblGrid>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Т.А.Ә. немесе атауы</w:t>
            </w:r>
          </w:p>
        </w:tc>
        <w:tc>
          <w:tcPr>
            <w:tcW w:w="7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ЖСН/БСН, жеткізушінің ЖСН/БСН көрсету мүмкіндігі болмаған кезде, жеткізушінің мынадай деректерінің біреуін көрсету қажет: жеке куәлігінің немесе паспортының нөмірі, мекенжайы, кәсіпкерлік қызметті жүзеге асыру немесе тауарларды, жұмыстар мен көрсетілетін қызметтерді өткізу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немесе бастапқы құжат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құнының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берілген күн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ҚҚС-ты ескере отырып</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ҚҚС сомасы</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айдың жиыны: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кезеңіндегі жиыны: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(Дара кәсіпкердің Т.А.Ә., қолы, мөрі)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(Салық тіркелімін жасауға жауапты адамның Т.А.Ә.,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(Салық тіркелімі жасалған күн)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15 сәуірдегі</w:t>
            </w:r>
            <w:r>
              <w:br/>
            </w:r>
            <w:r>
              <w:rPr>
                <w:rFonts w:ascii="Times New Roman"/>
                <w:b w:val="false"/>
                <w:i w:val="false"/>
                <w:color w:val="000000"/>
                <w:sz w:val="20"/>
              </w:rPr>
              <w:t>№ 271 бұйрығына</w:t>
            </w:r>
            <w:r>
              <w:br/>
            </w:r>
            <w:r>
              <w:rPr>
                <w:rFonts w:ascii="Times New Roman"/>
                <w:b w:val="false"/>
                <w:i w:val="false"/>
                <w:color w:val="000000"/>
                <w:sz w:val="20"/>
              </w:rPr>
              <w:t>10-қосымша</w:t>
            </w:r>
          </w:p>
        </w:tc>
      </w:tr>
    </w:tbl>
    <w:bookmarkStart w:name="z61" w:id="69"/>
    <w:p>
      <w:pPr>
        <w:spacing w:after="0"/>
        <w:ind w:left="0"/>
        <w:jc w:val="both"/>
      </w:pPr>
      <w:r>
        <w:rPr>
          <w:rFonts w:ascii="Times New Roman"/>
          <w:b w:val="false"/>
          <w:i w:val="false"/>
          <w:color w:val="000000"/>
          <w:sz w:val="28"/>
        </w:rPr>
        <w:t>
      Нысан</w:t>
      </w:r>
    </w:p>
    <w:bookmarkEnd w:id="69"/>
    <w:bookmarkStart w:name="z62" w:id="70"/>
    <w:p>
      <w:pPr>
        <w:spacing w:after="0"/>
        <w:ind w:left="0"/>
        <w:jc w:val="left"/>
      </w:pPr>
      <w:r>
        <w:rPr>
          <w:rFonts w:ascii="Times New Roman"/>
          <w:b/>
          <w:i w:val="false"/>
          <w:color w:val="000000"/>
        </w:rPr>
        <w:t xml:space="preserve"> Жеке тұлғалардың төлем көзінен салық салынатын табыстарын,</w:t>
      </w:r>
      <w:r>
        <w:br/>
      </w:r>
      <w:r>
        <w:rPr>
          <w:rFonts w:ascii="Times New Roman"/>
          <w:b/>
          <w:i w:val="false"/>
          <w:color w:val="000000"/>
        </w:rPr>
        <w:t>осындай табыстар жөніндегі салық міндеттемелерін, барлық</w:t>
      </w:r>
      <w:r>
        <w:br/>
      </w:r>
      <w:r>
        <w:rPr>
          <w:rFonts w:ascii="Times New Roman"/>
          <w:b/>
          <w:i w:val="false"/>
          <w:color w:val="000000"/>
        </w:rPr>
        <w:t>салықтар мен аударымдарды қоса алғанда, міндетті зейнетақы</w:t>
      </w:r>
      <w:r>
        <w:br/>
      </w:r>
      <w:r>
        <w:rPr>
          <w:rFonts w:ascii="Times New Roman"/>
          <w:b/>
          <w:i w:val="false"/>
          <w:color w:val="000000"/>
        </w:rPr>
        <w:t>жарналары мен әлеуметтік аударымдарды есепке алу жөніндегі</w:t>
      </w:r>
      <w:r>
        <w:br/>
      </w:r>
      <w:r>
        <w:rPr>
          <w:rFonts w:ascii="Times New Roman"/>
          <w:b/>
          <w:i w:val="false"/>
          <w:color w:val="000000"/>
        </w:rPr>
        <w:t>міндеттемелерді есепке алу бойынша салық тіркелімі</w:t>
      </w:r>
    </w:p>
    <w:bookmarkEnd w:id="70"/>
    <w:p>
      <w:pPr>
        <w:spacing w:after="0"/>
        <w:ind w:left="0"/>
        <w:jc w:val="both"/>
      </w:pPr>
      <w:r>
        <w:rPr>
          <w:rFonts w:ascii="Times New Roman"/>
          <w:b w:val="false"/>
          <w:i w:val="false"/>
          <w:color w:val="000000"/>
          <w:sz w:val="28"/>
        </w:rPr>
        <w:t>
      1. ЖСН/БСН _________________________________________________</w:t>
      </w:r>
    </w:p>
    <w:p>
      <w:pPr>
        <w:spacing w:after="0"/>
        <w:ind w:left="0"/>
        <w:jc w:val="both"/>
      </w:pPr>
      <w:r>
        <w:rPr>
          <w:rFonts w:ascii="Times New Roman"/>
          <w:b w:val="false"/>
          <w:i w:val="false"/>
          <w:color w:val="000000"/>
          <w:sz w:val="28"/>
        </w:rPr>
        <w:t>
      2. Т.А.Ә. немесе салық төлеушінің атауы _____________________________</w:t>
      </w:r>
    </w:p>
    <w:p>
      <w:pPr>
        <w:spacing w:after="0"/>
        <w:ind w:left="0"/>
        <w:jc w:val="both"/>
      </w:pPr>
      <w:r>
        <w:rPr>
          <w:rFonts w:ascii="Times New Roman"/>
          <w:b w:val="false"/>
          <w:i w:val="false"/>
          <w:color w:val="000000"/>
          <w:sz w:val="28"/>
        </w:rPr>
        <w:t>
      3. Кезең: _________________ жыл: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1310"/>
        <w:gridCol w:w="714"/>
        <w:gridCol w:w="1310"/>
        <w:gridCol w:w="1111"/>
        <w:gridCol w:w="913"/>
        <w:gridCol w:w="714"/>
        <w:gridCol w:w="978"/>
        <w:gridCol w:w="913"/>
        <w:gridCol w:w="1109"/>
        <w:gridCol w:w="1178"/>
        <w:gridCol w:w="1312"/>
      </w:tblGrid>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Т.А.Ә.</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 төленбеген табыстар бойынша берешек</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есептелген табыстар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жатпайтын табыстар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шегерімдері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МЗЖ-нан ұсталатын табыстар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МЗЖ сомасы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ЖТС-тен салынатын табыстар</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ЖТС-ның сомасы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төленуге жататын табыстар</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үшін жиыны (жол нысанның қорытындысы бойынша ғана толтырылады)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 үшін жиыны (жол нысанның қорытындысы бойынша ғана толтырылады)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971"/>
        <w:gridCol w:w="1972"/>
        <w:gridCol w:w="1668"/>
        <w:gridCol w:w="1669"/>
        <w:gridCol w:w="1673"/>
        <w:gridCol w:w="1674"/>
      </w:tblGrid>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төленген табыстар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соңында төленбеген табыстар бойынша берешек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есептелетін жұмыс берушілердің шығыстары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салықтың есептелген сомасы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аударымдардан есептелетін табыстар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әлеуметтік аударымдар сомасы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әлеуметтік салық сомасы</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(Дара кәсіпкердің Т.А.Ә., қолы, мөрі)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(Салық тіркелімін жасауға жауапты адамның Т.А.Ә.,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(Салық тіркелімі жасалған күн)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15 сәуірдегі</w:t>
            </w:r>
            <w:r>
              <w:br/>
            </w:r>
            <w:r>
              <w:rPr>
                <w:rFonts w:ascii="Times New Roman"/>
                <w:b w:val="false"/>
                <w:i w:val="false"/>
                <w:color w:val="000000"/>
                <w:sz w:val="20"/>
              </w:rPr>
              <w:t>№ 271 бұйрығына</w:t>
            </w:r>
            <w:r>
              <w:br/>
            </w:r>
            <w:r>
              <w:rPr>
                <w:rFonts w:ascii="Times New Roman"/>
                <w:b w:val="false"/>
                <w:i w:val="false"/>
                <w:color w:val="000000"/>
                <w:sz w:val="20"/>
              </w:rPr>
              <w:t>11-қосымша</w:t>
            </w:r>
          </w:p>
        </w:tc>
      </w:tr>
    </w:tbl>
    <w:bookmarkStart w:name="z64" w:id="71"/>
    <w:p>
      <w:pPr>
        <w:spacing w:after="0"/>
        <w:ind w:left="0"/>
        <w:jc w:val="both"/>
      </w:pPr>
      <w:r>
        <w:rPr>
          <w:rFonts w:ascii="Times New Roman"/>
          <w:b w:val="false"/>
          <w:i w:val="false"/>
          <w:color w:val="000000"/>
          <w:sz w:val="28"/>
        </w:rPr>
        <w:t>
      Нысан</w:t>
      </w:r>
    </w:p>
    <w:bookmarkEnd w:id="71"/>
    <w:bookmarkStart w:name="z65" w:id="72"/>
    <w:p>
      <w:pPr>
        <w:spacing w:after="0"/>
        <w:ind w:left="0"/>
        <w:jc w:val="left"/>
      </w:pPr>
      <w:r>
        <w:rPr>
          <w:rFonts w:ascii="Times New Roman"/>
          <w:b/>
          <w:i w:val="false"/>
          <w:color w:val="000000"/>
        </w:rPr>
        <w:t xml:space="preserve"> Жер үсті көздерінің су ресурстарын пайдаланғаны үшін</w:t>
      </w:r>
      <w:r>
        <w:br/>
      </w:r>
      <w:r>
        <w:rPr>
          <w:rFonts w:ascii="Times New Roman"/>
          <w:b/>
          <w:i w:val="false"/>
          <w:color w:val="000000"/>
        </w:rPr>
        <w:t>төлемақымен қоршаған ортаға эмиссия үшін төлемақы бойынша салық</w:t>
      </w:r>
      <w:r>
        <w:br/>
      </w:r>
      <w:r>
        <w:rPr>
          <w:rFonts w:ascii="Times New Roman"/>
          <w:b/>
          <w:i w:val="false"/>
          <w:color w:val="000000"/>
        </w:rPr>
        <w:t>міндеттемелерін есепке алу бойынша салық тіркелімі</w:t>
      </w:r>
    </w:p>
    <w:bookmarkEnd w:id="72"/>
    <w:p>
      <w:pPr>
        <w:spacing w:after="0"/>
        <w:ind w:left="0"/>
        <w:jc w:val="both"/>
      </w:pPr>
      <w:r>
        <w:rPr>
          <w:rFonts w:ascii="Times New Roman"/>
          <w:b w:val="false"/>
          <w:i w:val="false"/>
          <w:color w:val="000000"/>
          <w:sz w:val="28"/>
        </w:rPr>
        <w:t>
      1. ЖСН/БСН _________________________________________________</w:t>
      </w:r>
    </w:p>
    <w:p>
      <w:pPr>
        <w:spacing w:after="0"/>
        <w:ind w:left="0"/>
        <w:jc w:val="both"/>
      </w:pPr>
      <w:r>
        <w:rPr>
          <w:rFonts w:ascii="Times New Roman"/>
          <w:b w:val="false"/>
          <w:i w:val="false"/>
          <w:color w:val="000000"/>
          <w:sz w:val="28"/>
        </w:rPr>
        <w:t>
      2. Т.А.Ә. немесе салық төлеушінің атауы _____________________________</w:t>
      </w:r>
    </w:p>
    <w:p>
      <w:pPr>
        <w:spacing w:after="0"/>
        <w:ind w:left="0"/>
        <w:jc w:val="both"/>
      </w:pPr>
      <w:r>
        <w:rPr>
          <w:rFonts w:ascii="Times New Roman"/>
          <w:b w:val="false"/>
          <w:i w:val="false"/>
          <w:color w:val="000000"/>
          <w:sz w:val="28"/>
        </w:rPr>
        <w:t>
      3. Кезең: _________________ жыл: _______________________________</w:t>
      </w:r>
    </w:p>
    <w:bookmarkStart w:name="z66" w:id="73"/>
    <w:p>
      <w:pPr>
        <w:spacing w:after="0"/>
        <w:ind w:left="0"/>
        <w:jc w:val="left"/>
      </w:pPr>
      <w:r>
        <w:rPr>
          <w:rFonts w:ascii="Times New Roman"/>
          <w:b/>
          <w:i w:val="false"/>
          <w:color w:val="000000"/>
        </w:rPr>
        <w:t xml:space="preserve"> Қоршаған ортаға эмиссия үшін төлемақы бойынша салық міндеттемелерін есепке алу бойынша операциялар</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2584"/>
        <w:gridCol w:w="758"/>
        <w:gridCol w:w="758"/>
        <w:gridCol w:w="2025"/>
        <w:gridCol w:w="759"/>
        <w:gridCol w:w="759"/>
        <w:gridCol w:w="759"/>
        <w:gridCol w:w="759"/>
        <w:gridCol w:w="1178"/>
        <w:gridCol w:w="1178"/>
      </w:tblGrid>
      <w:tr>
        <w:trPr>
          <w:trHeight w:val="30" w:hRule="atLeast"/>
        </w:trPr>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 (күкірт, қалдықтарын орналастыру, шығарып тастау)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құжаты</w:t>
            </w:r>
          </w:p>
        </w:tc>
        <w:tc>
          <w:tcPr>
            <w:tcW w:w="2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жанармайдың, күкірттің, қалдықтардың түрі</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шегінде эмиссияның нақты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мөлшерлемесі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Коэффициентті қолдану мөлшерлемесі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үшін жиыны: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 үшін жиыны: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лимиттен артық нақты көлем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сомасының жиыны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мөлшерлемесі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74"/>
    <w:p>
      <w:pPr>
        <w:spacing w:after="0"/>
        <w:ind w:left="0"/>
        <w:jc w:val="left"/>
      </w:pPr>
      <w:r>
        <w:rPr>
          <w:rFonts w:ascii="Times New Roman"/>
          <w:b/>
          <w:i w:val="false"/>
          <w:color w:val="000000"/>
        </w:rPr>
        <w:t xml:space="preserve"> Жер үсті көздерінің су ресурстарын пайдаланғаны үшін төлемақы</w:t>
      </w:r>
      <w:r>
        <w:br/>
      </w:r>
      <w:r>
        <w:rPr>
          <w:rFonts w:ascii="Times New Roman"/>
          <w:b/>
          <w:i w:val="false"/>
          <w:color w:val="000000"/>
        </w:rPr>
        <w:t>бойынша салық міндеттемелерін есепке алу бойынша операциялар</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1013"/>
        <w:gridCol w:w="792"/>
        <w:gridCol w:w="792"/>
        <w:gridCol w:w="792"/>
        <w:gridCol w:w="792"/>
        <w:gridCol w:w="792"/>
        <w:gridCol w:w="793"/>
        <w:gridCol w:w="793"/>
        <w:gridCol w:w="1230"/>
        <w:gridCol w:w="1231"/>
        <w:gridCol w:w="1231"/>
        <w:gridCol w:w="1231"/>
      </w:tblGrid>
      <w:tr>
        <w:trPr>
          <w:trHeight w:val="3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пайдаланудың арнайы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құжаты</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лимит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Лимиттің құзыретіне су пайдаланудың нақты көлемі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лимиттен артық су пайдаланудың нақты көлем</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сомасының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мөлшерлемесі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мөлшерлемесі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үшін жиыны: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 үшін жиыны: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(Дара кәсіпкердің Т.А.Ә., қолы, мөрі)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(Салық тіркелімін жасауға жауапты адамның Т.А.Ә.,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(Салық тіркелімі жасалған күн)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м.а.</w:t>
            </w:r>
            <w:r>
              <w:br/>
            </w:r>
            <w:r>
              <w:rPr>
                <w:rFonts w:ascii="Times New Roman"/>
                <w:b w:val="false"/>
                <w:i w:val="false"/>
                <w:color w:val="000000"/>
                <w:sz w:val="20"/>
              </w:rPr>
              <w:t>2015 жылғы 15 ақпандағы</w:t>
            </w:r>
            <w:r>
              <w:br/>
            </w:r>
            <w:r>
              <w:rPr>
                <w:rFonts w:ascii="Times New Roman"/>
                <w:b w:val="false"/>
                <w:i w:val="false"/>
                <w:color w:val="000000"/>
                <w:sz w:val="20"/>
              </w:rPr>
              <w:t>№ 271 бұйрығына</w:t>
            </w:r>
            <w:r>
              <w:br/>
            </w:r>
            <w:r>
              <w:rPr>
                <w:rFonts w:ascii="Times New Roman"/>
                <w:b w:val="false"/>
                <w:i w:val="false"/>
                <w:color w:val="000000"/>
                <w:sz w:val="20"/>
              </w:rPr>
              <w:t>11-1-қосымша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Агроөнеркәсіптік кешен саласындағы дайындаушы ұйымның жеке қосалқы шаруашылықпен айналысатын тұлғадан ауыл шаруашылығы өнімін сатып алуын және оны өткізуін есепке алу бойынша салық тіркелімі</w:t>
      </w:r>
    </w:p>
    <w:p>
      <w:pPr>
        <w:spacing w:after="0"/>
        <w:ind w:left="0"/>
        <w:jc w:val="both"/>
      </w:pPr>
      <w:r>
        <w:rPr>
          <w:rFonts w:ascii="Times New Roman"/>
          <w:b w:val="false"/>
          <w:i w:val="false"/>
          <w:color w:val="ff0000"/>
          <w:sz w:val="28"/>
        </w:rPr>
        <w:t xml:space="preserve">
      Ескерту. Бұйрық 11-1-қосымшамен толықтырылды - ҚР Қаржы министрінің 16.11.2015 </w:t>
      </w:r>
      <w:r>
        <w:rPr>
          <w:rFonts w:ascii="Times New Roman"/>
          <w:b w:val="false"/>
          <w:i w:val="false"/>
          <w:color w:val="ff0000"/>
          <w:sz w:val="28"/>
        </w:rPr>
        <w:t>№ 561</w:t>
      </w:r>
      <w:r>
        <w:rPr>
          <w:rFonts w:ascii="Times New Roman"/>
          <w:b w:val="false"/>
          <w:i w:val="false"/>
          <w:color w:val="ff0000"/>
          <w:sz w:val="28"/>
        </w:rPr>
        <w:t xml:space="preserve">; алып тасталды - ҚР Қаржы министрінің 26.12.2015 </w:t>
      </w:r>
      <w:r>
        <w:rPr>
          <w:rFonts w:ascii="Times New Roman"/>
          <w:b w:val="false"/>
          <w:i w:val="false"/>
          <w:color w:val="ff0000"/>
          <w:sz w:val="28"/>
        </w:rPr>
        <w:t>№ 690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15 сәуірдегі</w:t>
            </w:r>
            <w:r>
              <w:br/>
            </w:r>
            <w:r>
              <w:rPr>
                <w:rFonts w:ascii="Times New Roman"/>
                <w:b w:val="false"/>
                <w:i w:val="false"/>
                <w:color w:val="000000"/>
                <w:sz w:val="20"/>
              </w:rPr>
              <w:t>№ 271 бұйрығына</w:t>
            </w:r>
            <w:r>
              <w:br/>
            </w:r>
            <w:r>
              <w:rPr>
                <w:rFonts w:ascii="Times New Roman"/>
                <w:b w:val="false"/>
                <w:i w:val="false"/>
                <w:color w:val="000000"/>
                <w:sz w:val="20"/>
              </w:rPr>
              <w:t>12-қосымша</w:t>
            </w:r>
          </w:p>
        </w:tc>
      </w:tr>
    </w:tbl>
    <w:bookmarkStart w:name="z69" w:id="75"/>
    <w:p>
      <w:pPr>
        <w:spacing w:after="0"/>
        <w:ind w:left="0"/>
        <w:jc w:val="left"/>
      </w:pPr>
      <w:r>
        <w:rPr>
          <w:rFonts w:ascii="Times New Roman"/>
          <w:b/>
          <w:i w:val="false"/>
          <w:color w:val="000000"/>
        </w:rPr>
        <w:t xml:space="preserve"> Салық тіркелімінің нысандарын жасау қағидалары</w:t>
      </w:r>
      <w:r>
        <w:br/>
      </w:r>
      <w:r>
        <w:rPr>
          <w:rFonts w:ascii="Times New Roman"/>
          <w:b/>
          <w:i w:val="false"/>
          <w:color w:val="000000"/>
        </w:rPr>
        <w:t>1 тарау. Жалпы ережелер</w:t>
      </w:r>
    </w:p>
    <w:bookmarkEnd w:id="75"/>
    <w:p>
      <w:pPr>
        <w:spacing w:after="0"/>
        <w:ind w:left="0"/>
        <w:jc w:val="both"/>
      </w:pPr>
      <w:r>
        <w:rPr>
          <w:rFonts w:ascii="Times New Roman"/>
          <w:b w:val="false"/>
          <w:i w:val="false"/>
          <w:color w:val="ff0000"/>
          <w:sz w:val="28"/>
        </w:rPr>
        <w:t xml:space="preserve">
      Ескерту. 1-тараудың тақырыбы жаңа редакцияда - ҚР Қаржы министрінің 19.10.2016 </w:t>
      </w:r>
      <w:r>
        <w:rPr>
          <w:rFonts w:ascii="Times New Roman"/>
          <w:b w:val="false"/>
          <w:i w:val="false"/>
          <w:color w:val="ff0000"/>
          <w:sz w:val="28"/>
        </w:rPr>
        <w:t>№ 555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1" w:id="76"/>
    <w:p>
      <w:pPr>
        <w:spacing w:after="0"/>
        <w:ind w:left="0"/>
        <w:jc w:val="both"/>
      </w:pPr>
      <w:r>
        <w:rPr>
          <w:rFonts w:ascii="Times New Roman"/>
          <w:b w:val="false"/>
          <w:i w:val="false"/>
          <w:color w:val="000000"/>
          <w:sz w:val="28"/>
        </w:rPr>
        <w:t xml:space="preserve">
       1. Осы Салық тіркелімінің нысандарын жасау қағидалары (бұдан әрі - Қағидалар) "Салық және бюджетке төленетін басқа да міндетті төлемдер туралы" 2008 жылғы 10 желтоқсандағы Қазақстан Республикасы </w:t>
      </w:r>
      <w:r>
        <w:rPr>
          <w:rFonts w:ascii="Times New Roman"/>
          <w:b w:val="false"/>
          <w:i w:val="false"/>
          <w:color w:val="000000"/>
          <w:sz w:val="28"/>
        </w:rPr>
        <w:t>Кодексіне</w:t>
      </w:r>
      <w:r>
        <w:rPr>
          <w:rFonts w:ascii="Times New Roman"/>
          <w:b w:val="false"/>
          <w:i w:val="false"/>
          <w:color w:val="000000"/>
          <w:sz w:val="28"/>
        </w:rPr>
        <w:t xml:space="preserve"> (Салық кодексіне) және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(Салық кодексі) қолданысқа енгізу туралы Қазақстан Республикасының 2008 жылғы 10 желтоқсандағы </w:t>
      </w:r>
      <w:r>
        <w:rPr>
          <w:rFonts w:ascii="Times New Roman"/>
          <w:b w:val="false"/>
          <w:i w:val="false"/>
          <w:color w:val="000000"/>
          <w:sz w:val="28"/>
        </w:rPr>
        <w:t>Заңына</w:t>
      </w:r>
      <w:r>
        <w:rPr>
          <w:rFonts w:ascii="Times New Roman"/>
          <w:b w:val="false"/>
          <w:i w:val="false"/>
          <w:color w:val="000000"/>
          <w:sz w:val="28"/>
        </w:rPr>
        <w:t xml:space="preserve"> (бұдан әрі - қолданысқа енгізу туралы Заң) сәйкес әзірленген және салық тіркелімдерін жасау тәртібін айқындайды.</w:t>
      </w:r>
    </w:p>
    <w:bookmarkEnd w:id="76"/>
    <w:bookmarkStart w:name="z72" w:id="77"/>
    <w:p>
      <w:pPr>
        <w:spacing w:after="0"/>
        <w:ind w:left="0"/>
        <w:jc w:val="both"/>
      </w:pPr>
      <w:r>
        <w:rPr>
          <w:rFonts w:ascii="Times New Roman"/>
          <w:b w:val="false"/>
          <w:i w:val="false"/>
          <w:color w:val="000000"/>
          <w:sz w:val="28"/>
        </w:rPr>
        <w:t>
      2. Салық тіркелімдері салық төлеушінің салық салу объектілері және (немесе) салық салуға байланысты объектілері туралы ақпаратты қамтиды.</w:t>
      </w:r>
    </w:p>
    <w:bookmarkEnd w:id="77"/>
    <w:bookmarkStart w:name="z73" w:id="78"/>
    <w:p>
      <w:pPr>
        <w:spacing w:after="0"/>
        <w:ind w:left="0"/>
        <w:jc w:val="both"/>
      </w:pPr>
      <w:r>
        <w:rPr>
          <w:rFonts w:ascii="Times New Roman"/>
          <w:b w:val="false"/>
          <w:i w:val="false"/>
          <w:color w:val="000000"/>
          <w:sz w:val="28"/>
        </w:rPr>
        <w:t>
      3. Салық тіркелімдері салық есептілігінің нысаны табыс етілетін салық кезеңі үшін салық есептілігінің нысанымен бір мезгілде толтырылады.</w:t>
      </w:r>
    </w:p>
    <w:bookmarkEnd w:id="78"/>
    <w:bookmarkStart w:name="z74" w:id="79"/>
    <w:p>
      <w:pPr>
        <w:spacing w:after="0"/>
        <w:ind w:left="0"/>
        <w:jc w:val="both"/>
      </w:pPr>
      <w:r>
        <w:rPr>
          <w:rFonts w:ascii="Times New Roman"/>
          <w:b w:val="false"/>
          <w:i w:val="false"/>
          <w:color w:val="000000"/>
          <w:sz w:val="28"/>
        </w:rPr>
        <w:t>
      4. Салық тіркелімінде салық төлеуші туралы жалпы мәліметтер көрсетіледі:</w:t>
      </w:r>
    </w:p>
    <w:bookmarkEnd w:id="79"/>
    <w:bookmarkStart w:name="z75" w:id="80"/>
    <w:p>
      <w:pPr>
        <w:spacing w:after="0"/>
        <w:ind w:left="0"/>
        <w:jc w:val="both"/>
      </w:pPr>
      <w:r>
        <w:rPr>
          <w:rFonts w:ascii="Times New Roman"/>
          <w:b w:val="false"/>
          <w:i w:val="false"/>
          <w:color w:val="000000"/>
          <w:sz w:val="28"/>
        </w:rPr>
        <w:t>
      1) ЖСН/БСН - салық төлеушінің жеке сәйкестендіру немесе бизнес-сәйкестендіру нөмірі.</w:t>
      </w:r>
    </w:p>
    <w:bookmarkEnd w:id="80"/>
    <w:bookmarkStart w:name="z76" w:id="81"/>
    <w:p>
      <w:pPr>
        <w:spacing w:after="0"/>
        <w:ind w:left="0"/>
        <w:jc w:val="both"/>
      </w:pPr>
      <w:r>
        <w:rPr>
          <w:rFonts w:ascii="Times New Roman"/>
          <w:b w:val="false"/>
          <w:i w:val="false"/>
          <w:color w:val="000000"/>
          <w:sz w:val="28"/>
        </w:rPr>
        <w:t xml:space="preserve">
      Жеке сәйкестендіру (бизнес-сәйкестендіру) нөмірі "Сәйкестендіру нөмірлерінің ұлттық тізілімдері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сәйкес толтырылуы тиіс;</w:t>
      </w:r>
    </w:p>
    <w:bookmarkEnd w:id="81"/>
    <w:bookmarkStart w:name="z77" w:id="82"/>
    <w:p>
      <w:pPr>
        <w:spacing w:after="0"/>
        <w:ind w:left="0"/>
        <w:jc w:val="both"/>
      </w:pPr>
      <w:r>
        <w:rPr>
          <w:rFonts w:ascii="Times New Roman"/>
          <w:b w:val="false"/>
          <w:i w:val="false"/>
          <w:color w:val="000000"/>
          <w:sz w:val="28"/>
        </w:rPr>
        <w:t>
      2) салық төлеушінің тегі, аты, әкесінің аты (бар болса) немесе атауы;</w:t>
      </w:r>
    </w:p>
    <w:bookmarkEnd w:id="82"/>
    <w:bookmarkStart w:name="z78" w:id="83"/>
    <w:p>
      <w:pPr>
        <w:spacing w:after="0"/>
        <w:ind w:left="0"/>
        <w:jc w:val="both"/>
      </w:pPr>
      <w:r>
        <w:rPr>
          <w:rFonts w:ascii="Times New Roman"/>
          <w:b w:val="false"/>
          <w:i w:val="false"/>
          <w:color w:val="000000"/>
          <w:sz w:val="28"/>
        </w:rPr>
        <w:t>
      3) салық тіркелімінің нысаны жасалатын салық кезеңі;</w:t>
      </w:r>
    </w:p>
    <w:bookmarkEnd w:id="83"/>
    <w:bookmarkStart w:name="z79" w:id="84"/>
    <w:p>
      <w:pPr>
        <w:spacing w:after="0"/>
        <w:ind w:left="0"/>
        <w:jc w:val="both"/>
      </w:pPr>
      <w:r>
        <w:rPr>
          <w:rFonts w:ascii="Times New Roman"/>
          <w:b w:val="false"/>
          <w:i w:val="false"/>
          <w:color w:val="000000"/>
          <w:sz w:val="28"/>
        </w:rPr>
        <w:t>
      4) басшының (салық төлеушінің) немесе оны алмастыратын адамның тегі, аты, әкесінің аты (бар болса) және оның қолы қойылып, салық төлеушінің мөрі басылады;</w:t>
      </w:r>
    </w:p>
    <w:bookmarkEnd w:id="84"/>
    <w:bookmarkStart w:name="z80" w:id="85"/>
    <w:p>
      <w:pPr>
        <w:spacing w:after="0"/>
        <w:ind w:left="0"/>
        <w:jc w:val="both"/>
      </w:pPr>
      <w:r>
        <w:rPr>
          <w:rFonts w:ascii="Times New Roman"/>
          <w:b w:val="false"/>
          <w:i w:val="false"/>
          <w:color w:val="000000"/>
          <w:sz w:val="28"/>
        </w:rPr>
        <w:t>
      5) салық төлеушінің бас бухгалтерінің (бар болса) тегі, аты, әкесінің аты (бар болса) және оның қолы қойылады;</w:t>
      </w:r>
    </w:p>
    <w:bookmarkEnd w:id="85"/>
    <w:bookmarkStart w:name="z81" w:id="86"/>
    <w:p>
      <w:pPr>
        <w:spacing w:after="0"/>
        <w:ind w:left="0"/>
        <w:jc w:val="both"/>
      </w:pPr>
      <w:r>
        <w:rPr>
          <w:rFonts w:ascii="Times New Roman"/>
          <w:b w:val="false"/>
          <w:i w:val="false"/>
          <w:color w:val="000000"/>
          <w:sz w:val="28"/>
        </w:rPr>
        <w:t>
      6) лауазымды немесе салық тіркелімін толтырған және жасауға жауапты өзге адамның тегі, аты, әкесінің аты (бар болса) және оның қолы қойылады;</w:t>
      </w:r>
    </w:p>
    <w:bookmarkEnd w:id="86"/>
    <w:bookmarkStart w:name="z82" w:id="87"/>
    <w:p>
      <w:pPr>
        <w:spacing w:after="0"/>
        <w:ind w:left="0"/>
        <w:jc w:val="both"/>
      </w:pPr>
      <w:r>
        <w:rPr>
          <w:rFonts w:ascii="Times New Roman"/>
          <w:b w:val="false"/>
          <w:i w:val="false"/>
          <w:color w:val="000000"/>
          <w:sz w:val="28"/>
        </w:rPr>
        <w:t>
      7) салық тіркелімі жасалған күн қойылады.</w:t>
      </w:r>
    </w:p>
    <w:bookmarkEnd w:id="87"/>
    <w:bookmarkStart w:name="z83" w:id="88"/>
    <w:p>
      <w:pPr>
        <w:spacing w:after="0"/>
        <w:ind w:left="0"/>
        <w:jc w:val="both"/>
      </w:pPr>
      <w:r>
        <w:rPr>
          <w:rFonts w:ascii="Times New Roman"/>
          <w:b w:val="false"/>
          <w:i w:val="false"/>
          <w:color w:val="000000"/>
          <w:sz w:val="28"/>
        </w:rPr>
        <w:t>
      5. Сомалардың теріс мәні белгілі бір бағанның тиісті жолында "-" алу белгісімен белгіленеді.</w:t>
      </w:r>
    </w:p>
    <w:bookmarkEnd w:id="88"/>
    <w:bookmarkStart w:name="z84" w:id="89"/>
    <w:p>
      <w:pPr>
        <w:spacing w:after="0"/>
        <w:ind w:left="0"/>
        <w:jc w:val="both"/>
      </w:pPr>
      <w:r>
        <w:rPr>
          <w:rFonts w:ascii="Times New Roman"/>
          <w:b w:val="false"/>
          <w:i w:val="false"/>
          <w:color w:val="000000"/>
          <w:sz w:val="28"/>
        </w:rPr>
        <w:t>
      6. Салық тіркелімдері құжаттық тексеру жүргізу кезінде тексеруді жүзеге асыратын мемлекеттік кірістер органдарының лауазымды адамдарының талабы бойынша мемлекеттік кірістер органдарының лауазымды адамдарына қағаз тасығыштарда және (немесе) электронды тасығыштарда ұсынылады.</w:t>
      </w:r>
    </w:p>
    <w:bookmarkEnd w:id="89"/>
    <w:bookmarkStart w:name="z85" w:id="90"/>
    <w:p>
      <w:pPr>
        <w:spacing w:after="0"/>
        <w:ind w:left="0"/>
        <w:jc w:val="both"/>
      </w:pPr>
      <w:r>
        <w:rPr>
          <w:rFonts w:ascii="Times New Roman"/>
          <w:b w:val="false"/>
          <w:i w:val="false"/>
          <w:color w:val="000000"/>
          <w:sz w:val="28"/>
        </w:rPr>
        <w:t>
      7. Көрсеткіштер болмаған кезде салық тіркелімінің тиісті торкөздері толтырылмайды.</w:t>
      </w:r>
    </w:p>
    <w:bookmarkEnd w:id="90"/>
    <w:bookmarkStart w:name="z86" w:id="91"/>
    <w:p>
      <w:pPr>
        <w:spacing w:after="0"/>
        <w:ind w:left="0"/>
        <w:jc w:val="left"/>
      </w:pPr>
      <w:r>
        <w:rPr>
          <w:rFonts w:ascii="Times New Roman"/>
          <w:b/>
          <w:i w:val="false"/>
          <w:color w:val="000000"/>
        </w:rPr>
        <w:t xml:space="preserve"> 2 тарау. Инвестициялық салық преференцияларын қолдану бойынша салық тіркелімінің нысанын жасау</w:t>
      </w:r>
    </w:p>
    <w:bookmarkEnd w:id="91"/>
    <w:p>
      <w:pPr>
        <w:spacing w:after="0"/>
        <w:ind w:left="0"/>
        <w:jc w:val="both"/>
      </w:pPr>
      <w:r>
        <w:rPr>
          <w:rFonts w:ascii="Times New Roman"/>
          <w:b w:val="false"/>
          <w:i w:val="false"/>
          <w:color w:val="ff0000"/>
          <w:sz w:val="28"/>
        </w:rPr>
        <w:t xml:space="preserve">
      Ескерту. 2-тараудың тақырыбы жаңа редакцияда - ҚР Қаржы министрінің 19.10.2016 </w:t>
      </w:r>
      <w:r>
        <w:rPr>
          <w:rFonts w:ascii="Times New Roman"/>
          <w:b w:val="false"/>
          <w:i w:val="false"/>
          <w:color w:val="ff0000"/>
          <w:sz w:val="28"/>
        </w:rPr>
        <w:t>№ 555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7" w:id="92"/>
    <w:p>
      <w:pPr>
        <w:spacing w:after="0"/>
        <w:ind w:left="0"/>
        <w:jc w:val="both"/>
      </w:pPr>
      <w:r>
        <w:rPr>
          <w:rFonts w:ascii="Times New Roman"/>
          <w:b w:val="false"/>
          <w:i w:val="false"/>
          <w:color w:val="000000"/>
          <w:sz w:val="28"/>
        </w:rPr>
        <w:t>
       8. Инвестициялық салық преференцияларын қолдану бойынша салық тіркелімінің нысаны шегерімге жатқызылуы тиіс преференция объектілерінің құнын айқындауға арналған.</w:t>
      </w:r>
    </w:p>
    <w:bookmarkEnd w:id="92"/>
    <w:bookmarkStart w:name="z88" w:id="93"/>
    <w:p>
      <w:pPr>
        <w:spacing w:after="0"/>
        <w:ind w:left="0"/>
        <w:jc w:val="both"/>
      </w:pPr>
      <w:r>
        <w:rPr>
          <w:rFonts w:ascii="Times New Roman"/>
          <w:b w:val="false"/>
          <w:i w:val="false"/>
          <w:color w:val="000000"/>
          <w:sz w:val="28"/>
        </w:rPr>
        <w:t>
      9. "Инвестициялық преференциялар бойынша шегерімдер" кестесінде:</w:t>
      </w:r>
    </w:p>
    <w:bookmarkEnd w:id="93"/>
    <w:bookmarkStart w:name="z89" w:id="94"/>
    <w:p>
      <w:pPr>
        <w:spacing w:after="0"/>
        <w:ind w:left="0"/>
        <w:jc w:val="both"/>
      </w:pPr>
      <w:r>
        <w:rPr>
          <w:rFonts w:ascii="Times New Roman"/>
          <w:b w:val="false"/>
          <w:i w:val="false"/>
          <w:color w:val="000000"/>
          <w:sz w:val="28"/>
        </w:rPr>
        <w:t>
      1) 1-бағанда - жолдың реттік нөмірі;</w:t>
      </w:r>
    </w:p>
    <w:bookmarkEnd w:id="94"/>
    <w:bookmarkStart w:name="z90" w:id="95"/>
    <w:p>
      <w:pPr>
        <w:spacing w:after="0"/>
        <w:ind w:left="0"/>
        <w:jc w:val="both"/>
      </w:pPr>
      <w:r>
        <w:rPr>
          <w:rFonts w:ascii="Times New Roman"/>
          <w:b w:val="false"/>
          <w:i w:val="false"/>
          <w:color w:val="000000"/>
          <w:sz w:val="28"/>
        </w:rPr>
        <w:t>
      2) 2-бағанда - преференция объектісінің (негізгі құралдың) атауы;</w:t>
      </w:r>
    </w:p>
    <w:bookmarkEnd w:id="95"/>
    <w:bookmarkStart w:name="z91" w:id="96"/>
    <w:p>
      <w:pPr>
        <w:spacing w:after="0"/>
        <w:ind w:left="0"/>
        <w:jc w:val="both"/>
      </w:pPr>
      <w:r>
        <w:rPr>
          <w:rFonts w:ascii="Times New Roman"/>
          <w:b w:val="false"/>
          <w:i w:val="false"/>
          <w:color w:val="000000"/>
          <w:sz w:val="28"/>
        </w:rPr>
        <w:t>
      3) 3-бағанда - негізгі құралды (ол болған жағдайда) пайдалануға енгізу күні;</w:t>
      </w:r>
    </w:p>
    <w:bookmarkEnd w:id="96"/>
    <w:bookmarkStart w:name="z92" w:id="97"/>
    <w:p>
      <w:pPr>
        <w:spacing w:after="0"/>
        <w:ind w:left="0"/>
        <w:jc w:val="both"/>
      </w:pPr>
      <w:r>
        <w:rPr>
          <w:rFonts w:ascii="Times New Roman"/>
          <w:b w:val="false"/>
          <w:i w:val="false"/>
          <w:color w:val="000000"/>
          <w:sz w:val="28"/>
        </w:rPr>
        <w:t xml:space="preserve">
      4) 4-бағанда - "Инвестициялар туралы" 2003 жылғы 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2009 жылдың 1 қаңтарына дейін жасалған инвестициялық жоба шеңберіндегі келісімшарттың нөмірі мен күні;</w:t>
      </w:r>
    </w:p>
    <w:bookmarkEnd w:id="97"/>
    <w:bookmarkStart w:name="z93" w:id="98"/>
    <w:p>
      <w:pPr>
        <w:spacing w:after="0"/>
        <w:ind w:left="0"/>
        <w:jc w:val="both"/>
      </w:pPr>
      <w:r>
        <w:rPr>
          <w:rFonts w:ascii="Times New Roman"/>
          <w:b w:val="false"/>
          <w:i w:val="false"/>
          <w:color w:val="000000"/>
          <w:sz w:val="28"/>
        </w:rPr>
        <w:t>
      5) 5-бағанда - жасасқан келісімшартқа сәйкес инвестиция беру кезеңінің (жылының) басталу және аяқталу кезеңдері;</w:t>
      </w:r>
    </w:p>
    <w:bookmarkEnd w:id="98"/>
    <w:bookmarkStart w:name="z94" w:id="99"/>
    <w:p>
      <w:pPr>
        <w:spacing w:after="0"/>
        <w:ind w:left="0"/>
        <w:jc w:val="both"/>
      </w:pPr>
      <w:r>
        <w:rPr>
          <w:rFonts w:ascii="Times New Roman"/>
          <w:b w:val="false"/>
          <w:i w:val="false"/>
          <w:color w:val="000000"/>
          <w:sz w:val="28"/>
        </w:rPr>
        <w:t>
      6) 6-бағанда - преференция объектісінің (негізгі құралдың) және (немесе) шегерімге жатқызылуы тиіс қайта құруға, жаңғыртуға жұмсалған шығыстар құны. Осы бағанның қорытынды шамасы салық кезеңі ішінде салық тіркелімінің осы бағанында көрсетілген барлық шамаларды жиынтықтау арқылы соңғы жолда айқындалады;</w:t>
      </w:r>
    </w:p>
    <w:bookmarkEnd w:id="99"/>
    <w:bookmarkStart w:name="z95" w:id="100"/>
    <w:p>
      <w:pPr>
        <w:spacing w:after="0"/>
        <w:ind w:left="0"/>
        <w:jc w:val="both"/>
      </w:pPr>
      <w:r>
        <w:rPr>
          <w:rFonts w:ascii="Times New Roman"/>
          <w:b w:val="false"/>
          <w:i w:val="false"/>
          <w:color w:val="000000"/>
          <w:sz w:val="28"/>
        </w:rPr>
        <w:t>
      7) 7-бағанда - преференция объектісінің (негізгі құралдың) және (немесе) салық кезеңінде шегерімге жатқызылған қайта құруға, жаңғыртуға жұмсалған шығыстар құны. Осы бағанның қорытынды шамасы салық кезеңі ішінде салық тіркелімінің осы бағанында көрсетілген барлық шамаларды жиынтықтау арқылы соңғы жолда айқындалады;</w:t>
      </w:r>
    </w:p>
    <w:bookmarkEnd w:id="100"/>
    <w:bookmarkStart w:name="z96" w:id="101"/>
    <w:p>
      <w:pPr>
        <w:spacing w:after="0"/>
        <w:ind w:left="0"/>
        <w:jc w:val="both"/>
      </w:pPr>
      <w:r>
        <w:rPr>
          <w:rFonts w:ascii="Times New Roman"/>
          <w:b w:val="false"/>
          <w:i w:val="false"/>
          <w:color w:val="000000"/>
          <w:sz w:val="28"/>
        </w:rPr>
        <w:t>
      8) 8-бағанда - преференция объектісінің (негізгі құралдың), және (немесе) келесі салық кезеңінде 6-бағанның тиісті жолдарына көшірілуі тиіс, тиісті жолдардың 6 және 7-бағандарында көрсетілген шамалардың айырмасы ретінде айқындалатын преференциялар қолданысының мерзімі ішіндегі қайта құруға, жаңғыртуға жұмсалған шығыстардың қалдық құны көрсетіледі. Осы бағанның қорытынды шамасы салық кезеңі ішінде салық тіркелімінің осы бағанында көрсетілген барлық шамаларды жиынтықтау арқылы соңғы жолда айқындалады.</w:t>
      </w:r>
    </w:p>
    <w:bookmarkEnd w:id="101"/>
    <w:bookmarkStart w:name="z97" w:id="102"/>
    <w:p>
      <w:pPr>
        <w:spacing w:after="0"/>
        <w:ind w:left="0"/>
        <w:jc w:val="both"/>
      </w:pPr>
      <w:r>
        <w:rPr>
          <w:rFonts w:ascii="Times New Roman"/>
          <w:b w:val="false"/>
          <w:i w:val="false"/>
          <w:color w:val="000000"/>
          <w:sz w:val="28"/>
        </w:rPr>
        <w:t>
      10. Егер салық тіркелімінде қате деректер көрсетілген жағдайда, қателерді түзеу салық тіркелімі жолдарының тек өзгеріс және (немесе) толықтыру енгізілетін нөмірлері ғана толтырылатын және көрсетілетін салық тіркелімінің нысанын (бұдан әрі - қосымша салық тіркелімі) жасау жолымен жүзеге асырылады.</w:t>
      </w:r>
    </w:p>
    <w:bookmarkEnd w:id="102"/>
    <w:bookmarkStart w:name="z98" w:id="103"/>
    <w:p>
      <w:pPr>
        <w:spacing w:after="0"/>
        <w:ind w:left="0"/>
        <w:jc w:val="both"/>
      </w:pPr>
      <w:r>
        <w:rPr>
          <w:rFonts w:ascii="Times New Roman"/>
          <w:b w:val="false"/>
          <w:i w:val="false"/>
          <w:color w:val="000000"/>
          <w:sz w:val="28"/>
        </w:rPr>
        <w:t>
      Салық тіркеліміне өзгеріс және (немесе) толықтыру енгізу жіберілген қателіктердің сипатына қарай мынадай тәртіппен жүргізіледі:</w:t>
      </w:r>
    </w:p>
    <w:bookmarkEnd w:id="103"/>
    <w:bookmarkStart w:name="z99" w:id="104"/>
    <w:p>
      <w:pPr>
        <w:spacing w:after="0"/>
        <w:ind w:left="0"/>
        <w:jc w:val="both"/>
      </w:pPr>
      <w:r>
        <w:rPr>
          <w:rFonts w:ascii="Times New Roman"/>
          <w:b w:val="false"/>
          <w:i w:val="false"/>
          <w:color w:val="000000"/>
          <w:sz w:val="28"/>
        </w:rPr>
        <w:t>
      1) салық тіркелімінің 2, 3, 4 немесе 5-бағандарында қателіктер табылған жағдайда қосымша салық тіркелімінде тиісті деректемелер көрсетіледі. Бұл ретте, егер қате бір немесе бірнеше бағанда жіберілген жағдайда қосымша салық тіркелімінде көрсетілген бағандардың барлығының деректемелері көрсетіледі;</w:t>
      </w:r>
    </w:p>
    <w:bookmarkEnd w:id="104"/>
    <w:bookmarkStart w:name="z100" w:id="105"/>
    <w:p>
      <w:pPr>
        <w:spacing w:after="0"/>
        <w:ind w:left="0"/>
        <w:jc w:val="both"/>
      </w:pPr>
      <w:r>
        <w:rPr>
          <w:rFonts w:ascii="Times New Roman"/>
          <w:b w:val="false"/>
          <w:i w:val="false"/>
          <w:color w:val="000000"/>
          <w:sz w:val="28"/>
        </w:rPr>
        <w:t>
      2) салық тіркелімінің 6, 7 немесе 8-бағандарында қателіктер табылған жағдайда:</w:t>
      </w:r>
    </w:p>
    <w:bookmarkEnd w:id="105"/>
    <w:bookmarkStart w:name="z101" w:id="106"/>
    <w:p>
      <w:pPr>
        <w:spacing w:after="0"/>
        <w:ind w:left="0"/>
        <w:jc w:val="both"/>
      </w:pPr>
      <w:r>
        <w:rPr>
          <w:rFonts w:ascii="Times New Roman"/>
          <w:b w:val="false"/>
          <w:i w:val="false"/>
          <w:color w:val="000000"/>
          <w:sz w:val="28"/>
        </w:rPr>
        <w:t>
      қосымша салық тіркелімінің 2, 3, 4 және 5-бағандарында салық тіркелімінің 2, 3, 4 және 5-бағандарының деректемелері көрсетіледі;</w:t>
      </w:r>
    </w:p>
    <w:bookmarkEnd w:id="106"/>
    <w:bookmarkStart w:name="z102" w:id="107"/>
    <w:p>
      <w:pPr>
        <w:spacing w:after="0"/>
        <w:ind w:left="0"/>
        <w:jc w:val="both"/>
      </w:pPr>
      <w:r>
        <w:rPr>
          <w:rFonts w:ascii="Times New Roman"/>
          <w:b w:val="false"/>
          <w:i w:val="false"/>
          <w:color w:val="000000"/>
          <w:sz w:val="28"/>
        </w:rPr>
        <w:t>
      қосымша салық тіркелімінің 6, 7 немесе 8-бағандарында салық тіркелімінің 6, 7 немесе 8-бағандарында көрсетілген сомалармен салыстыру бойынша анықталған айырма сомасы көрсетіледі.</w:t>
      </w:r>
    </w:p>
    <w:bookmarkEnd w:id="107"/>
    <w:bookmarkStart w:name="z103" w:id="108"/>
    <w:p>
      <w:pPr>
        <w:spacing w:after="0"/>
        <w:ind w:left="0"/>
        <w:jc w:val="both"/>
      </w:pPr>
      <w:r>
        <w:rPr>
          <w:rFonts w:ascii="Times New Roman"/>
          <w:b w:val="false"/>
          <w:i w:val="false"/>
          <w:color w:val="000000"/>
          <w:sz w:val="28"/>
        </w:rPr>
        <w:t>
      Салық тіркелімінің 6, 7 немесе 8-бағандарының мәндерін азайтуға бағытталған өзгерістер енгізу кезінде анықталған айырма сомасы қосымша салық тіркелімінің 6, 7 немесе 8-бағандарында "-" алу белгісімен көрсетіледі;</w:t>
      </w:r>
    </w:p>
    <w:bookmarkEnd w:id="108"/>
    <w:bookmarkStart w:name="z104" w:id="109"/>
    <w:p>
      <w:pPr>
        <w:spacing w:after="0"/>
        <w:ind w:left="0"/>
        <w:jc w:val="both"/>
      </w:pPr>
      <w:r>
        <w:rPr>
          <w:rFonts w:ascii="Times New Roman"/>
          <w:b w:val="false"/>
          <w:i w:val="false"/>
          <w:color w:val="000000"/>
          <w:sz w:val="28"/>
        </w:rPr>
        <w:t>
      3) салық тіркеліміне қосымша тіркелген актив енгізу қажет болған жағдайда, қосымша салық тіркелімі осы Қағидалардың 9-тармағына сәйкес жасалады. Бұл ретте мұндай қосымша салық тіркелімінде толықтырулар енгізілетін кезең үшін салық тіркеліміндегі соңғы жолдың нөмірінен кейінгі жолдың нөмірі көрсетілуі қажет.</w:t>
      </w:r>
    </w:p>
    <w:bookmarkEnd w:id="109"/>
    <w:bookmarkStart w:name="z105" w:id="110"/>
    <w:p>
      <w:pPr>
        <w:spacing w:after="0"/>
        <w:ind w:left="0"/>
        <w:jc w:val="both"/>
      </w:pPr>
      <w:r>
        <w:rPr>
          <w:rFonts w:ascii="Times New Roman"/>
          <w:b w:val="false"/>
          <w:i w:val="false"/>
          <w:color w:val="000000"/>
          <w:sz w:val="28"/>
        </w:rPr>
        <w:t>
      11. Егер бұрын қосымша салық тіркелімдері жасалған салық тіркеліміне қосымша салық тіркелімі жасалса, онда соңғысы бұрын ұсынылған қосымша салық тіркелімдері ескеріле отырып жасалады.</w:t>
      </w:r>
    </w:p>
    <w:bookmarkEnd w:id="110"/>
    <w:bookmarkStart w:name="z106" w:id="111"/>
    <w:p>
      <w:pPr>
        <w:spacing w:after="0"/>
        <w:ind w:left="0"/>
        <w:jc w:val="both"/>
      </w:pPr>
      <w:r>
        <w:rPr>
          <w:rFonts w:ascii="Times New Roman"/>
          <w:b w:val="false"/>
          <w:i w:val="false"/>
          <w:color w:val="000000"/>
          <w:sz w:val="28"/>
        </w:rPr>
        <w:t>
      12. Қосымша салық тізіліміне қосымша салық тізілімін жасаған адамдар қол қоятын және салық төлеушінің мөрімен (ол болған жағдайда) куәландырылатын жазбаша негіздеме:</w:t>
      </w:r>
    </w:p>
    <w:bookmarkEnd w:id="111"/>
    <w:bookmarkStart w:name="z107" w:id="112"/>
    <w:p>
      <w:pPr>
        <w:spacing w:after="0"/>
        <w:ind w:left="0"/>
        <w:jc w:val="both"/>
      </w:pPr>
      <w:r>
        <w:rPr>
          <w:rFonts w:ascii="Times New Roman"/>
          <w:b w:val="false"/>
          <w:i w:val="false"/>
          <w:color w:val="000000"/>
          <w:sz w:val="28"/>
        </w:rPr>
        <w:t>
      1) салық тіркеліміне өзгерістердің және (немесе) толықтырулардың енгізілу себептері;</w:t>
      </w:r>
    </w:p>
    <w:bookmarkEnd w:id="112"/>
    <w:bookmarkStart w:name="z108" w:id="113"/>
    <w:p>
      <w:pPr>
        <w:spacing w:after="0"/>
        <w:ind w:left="0"/>
        <w:jc w:val="both"/>
      </w:pPr>
      <w:r>
        <w:rPr>
          <w:rFonts w:ascii="Times New Roman"/>
          <w:b w:val="false"/>
          <w:i w:val="false"/>
          <w:color w:val="000000"/>
          <w:sz w:val="28"/>
        </w:rPr>
        <w:t>
      2) негізгі құралды (ол болған жағдайда) пайдалануға енгізу күні;</w:t>
      </w:r>
    </w:p>
    <w:bookmarkEnd w:id="113"/>
    <w:bookmarkStart w:name="z109" w:id="114"/>
    <w:p>
      <w:pPr>
        <w:spacing w:after="0"/>
        <w:ind w:left="0"/>
        <w:jc w:val="both"/>
      </w:pPr>
      <w:r>
        <w:rPr>
          <w:rFonts w:ascii="Times New Roman"/>
          <w:b w:val="false"/>
          <w:i w:val="false"/>
          <w:color w:val="000000"/>
          <w:sz w:val="28"/>
        </w:rPr>
        <w:t>
      3) келісімшарттың (ол болған жағдайда) нөмірі мен күні;</w:t>
      </w:r>
    </w:p>
    <w:bookmarkEnd w:id="114"/>
    <w:bookmarkStart w:name="z110" w:id="115"/>
    <w:p>
      <w:pPr>
        <w:spacing w:after="0"/>
        <w:ind w:left="0"/>
        <w:jc w:val="both"/>
      </w:pPr>
      <w:r>
        <w:rPr>
          <w:rFonts w:ascii="Times New Roman"/>
          <w:b w:val="false"/>
          <w:i w:val="false"/>
          <w:color w:val="000000"/>
          <w:sz w:val="28"/>
        </w:rPr>
        <w:t>
      4) салық тіркелімінің өзгерістер енгізілетін жолдарының нөмірлері;</w:t>
      </w:r>
    </w:p>
    <w:bookmarkEnd w:id="115"/>
    <w:bookmarkStart w:name="z111" w:id="116"/>
    <w:p>
      <w:pPr>
        <w:spacing w:after="0"/>
        <w:ind w:left="0"/>
        <w:jc w:val="both"/>
      </w:pPr>
      <w:r>
        <w:rPr>
          <w:rFonts w:ascii="Times New Roman"/>
          <w:b w:val="false"/>
          <w:i w:val="false"/>
          <w:color w:val="000000"/>
          <w:sz w:val="28"/>
        </w:rPr>
        <w:t>
      5) жазбаша негіздеменің жасалған күні көрсетіле отырып қоса беріледі.</w:t>
      </w:r>
    </w:p>
    <w:bookmarkEnd w:id="116"/>
    <w:bookmarkStart w:name="z112" w:id="117"/>
    <w:p>
      <w:pPr>
        <w:spacing w:after="0"/>
        <w:ind w:left="0"/>
        <w:jc w:val="left"/>
      </w:pPr>
      <w:r>
        <w:rPr>
          <w:rFonts w:ascii="Times New Roman"/>
          <w:b/>
          <w:i w:val="false"/>
          <w:color w:val="000000"/>
        </w:rPr>
        <w:t xml:space="preserve"> 3 тарау. Тіркелген активтер топтарының (кіші топтарының) құндық теңгерімдерін айқындау және тіркелген активтер бойынша кейінгі шығыстар бойынша салық тіркелімінің нысанын жасау</w:t>
      </w:r>
    </w:p>
    <w:bookmarkEnd w:id="117"/>
    <w:p>
      <w:pPr>
        <w:spacing w:after="0"/>
        <w:ind w:left="0"/>
        <w:jc w:val="both"/>
      </w:pPr>
      <w:r>
        <w:rPr>
          <w:rFonts w:ascii="Times New Roman"/>
          <w:b w:val="false"/>
          <w:i w:val="false"/>
          <w:color w:val="ff0000"/>
          <w:sz w:val="28"/>
        </w:rPr>
        <w:t xml:space="preserve">
      Ескерту. 3-тараудың тақырыбы жаңа редакцияда - ҚР Қаржы министрінің 19.10.2016 </w:t>
      </w:r>
      <w:r>
        <w:rPr>
          <w:rFonts w:ascii="Times New Roman"/>
          <w:b w:val="false"/>
          <w:i w:val="false"/>
          <w:color w:val="ff0000"/>
          <w:sz w:val="28"/>
        </w:rPr>
        <w:t>№ 555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3" w:id="118"/>
    <w:p>
      <w:pPr>
        <w:spacing w:after="0"/>
        <w:ind w:left="0"/>
        <w:jc w:val="both"/>
      </w:pPr>
      <w:r>
        <w:rPr>
          <w:rFonts w:ascii="Times New Roman"/>
          <w:b w:val="false"/>
          <w:i w:val="false"/>
          <w:color w:val="000000"/>
          <w:sz w:val="28"/>
        </w:rPr>
        <w:t>
       13. Тіркелген активтер топтарының (кіші топтарының) құндық теңгерімдерін айқындау тіркелген активтер және кейінгі шығыстар бойынша салық тіркелімінің нысанын жасау жөнінде салық тіркелімінің нысаны,Салық кодексіне сәйкес салық салу мақсатында тіркелген активтер топтарының (кіші топтарының) құндық теңгерімдерін және тіркелген активтер бойынша кейінгі шығыстарды айқындауға арналған.</w:t>
      </w:r>
    </w:p>
    <w:bookmarkEnd w:id="118"/>
    <w:bookmarkStart w:name="z114" w:id="119"/>
    <w:p>
      <w:pPr>
        <w:spacing w:after="0"/>
        <w:ind w:left="0"/>
        <w:jc w:val="both"/>
      </w:pPr>
      <w:r>
        <w:rPr>
          <w:rFonts w:ascii="Times New Roman"/>
          <w:b w:val="false"/>
          <w:i w:val="false"/>
          <w:color w:val="000000"/>
          <w:sz w:val="28"/>
        </w:rPr>
        <w:t>
      14. "Тіркелген активтер бойынша амортизациялық аударымдар мен басқа да шегерімдер" кестесінде:</w:t>
      </w:r>
    </w:p>
    <w:bookmarkEnd w:id="119"/>
    <w:bookmarkStart w:name="z115" w:id="120"/>
    <w:p>
      <w:pPr>
        <w:spacing w:after="0"/>
        <w:ind w:left="0"/>
        <w:jc w:val="both"/>
      </w:pPr>
      <w:r>
        <w:rPr>
          <w:rFonts w:ascii="Times New Roman"/>
          <w:b w:val="false"/>
          <w:i w:val="false"/>
          <w:color w:val="000000"/>
          <w:sz w:val="28"/>
        </w:rPr>
        <w:t>
      1) 1-бағанда - жолдың реттік нөмірі;</w:t>
      </w:r>
    </w:p>
    <w:bookmarkEnd w:id="120"/>
    <w:bookmarkStart w:name="z116" w:id="121"/>
    <w:p>
      <w:pPr>
        <w:spacing w:after="0"/>
        <w:ind w:left="0"/>
        <w:jc w:val="both"/>
      </w:pPr>
      <w:r>
        <w:rPr>
          <w:rFonts w:ascii="Times New Roman"/>
          <w:b w:val="false"/>
          <w:i w:val="false"/>
          <w:color w:val="000000"/>
          <w:sz w:val="28"/>
        </w:rPr>
        <w:t>
      2) 2-бағанда - құндық көрсеткіштер мен тіркелген активтер бойынша шегерімдердің атауы;</w:t>
      </w:r>
    </w:p>
    <w:bookmarkEnd w:id="121"/>
    <w:bookmarkStart w:name="z117" w:id="122"/>
    <w:p>
      <w:pPr>
        <w:spacing w:after="0"/>
        <w:ind w:left="0"/>
        <w:jc w:val="both"/>
      </w:pPr>
      <w:r>
        <w:rPr>
          <w:rFonts w:ascii="Times New Roman"/>
          <w:b w:val="false"/>
          <w:i w:val="false"/>
          <w:color w:val="000000"/>
          <w:sz w:val="28"/>
        </w:rPr>
        <w:t>
      3) 3-бағанда - осы салық тіркелімінің нысанында көзделген "Амортизациялық аударымдар мен тіркелген активтер бойынша басқа да шегерімдердің толық жазылуы" кестесінің қорытынды деректері негізінде толтырылатын ғимараттар, құрылыстар (мұнай, газ ұңғымаларын және беру құрылғыларын қоспағанда) бойынша шегерімдерді көрсетуге арналған көрсеткіштер;</w:t>
      </w:r>
    </w:p>
    <w:bookmarkEnd w:id="122"/>
    <w:bookmarkStart w:name="z118" w:id="123"/>
    <w:p>
      <w:pPr>
        <w:spacing w:after="0"/>
        <w:ind w:left="0"/>
        <w:jc w:val="both"/>
      </w:pPr>
      <w:r>
        <w:rPr>
          <w:rFonts w:ascii="Times New Roman"/>
          <w:b w:val="false"/>
          <w:i w:val="false"/>
          <w:color w:val="000000"/>
          <w:sz w:val="28"/>
        </w:rPr>
        <w:t>
      4) 4-бағанда - "Амортизациялық аударымдар мен тіркелген активтер бойынша басқа да шегерімдердің толық жазылуы" кестесінің қорытынды деректері негізінде толтырылатын тіркелген активтердің қалған топтары бойынша шегерімдерді көрсетуге арналған көрсеткіштер;</w:t>
      </w:r>
    </w:p>
    <w:bookmarkEnd w:id="123"/>
    <w:bookmarkStart w:name="z119" w:id="124"/>
    <w:p>
      <w:pPr>
        <w:spacing w:after="0"/>
        <w:ind w:left="0"/>
        <w:jc w:val="both"/>
      </w:pPr>
      <w:r>
        <w:rPr>
          <w:rFonts w:ascii="Times New Roman"/>
          <w:b w:val="false"/>
          <w:i w:val="false"/>
          <w:color w:val="000000"/>
          <w:sz w:val="28"/>
        </w:rPr>
        <w:t>
      5) 5-бағанда - тіркелген активтер бойынша шегерімдерді көрсетуге арналған қорытынды көрсеткіштер көрсетіледі. Тиісті 3 және 4-бағандардың жиынтығы ретінде айқындалады.</w:t>
      </w:r>
    </w:p>
    <w:bookmarkEnd w:id="124"/>
    <w:bookmarkStart w:name="z120" w:id="125"/>
    <w:p>
      <w:pPr>
        <w:spacing w:after="0"/>
        <w:ind w:left="0"/>
        <w:jc w:val="both"/>
      </w:pPr>
      <w:r>
        <w:rPr>
          <w:rFonts w:ascii="Times New Roman"/>
          <w:b w:val="false"/>
          <w:i w:val="false"/>
          <w:color w:val="000000"/>
          <w:sz w:val="28"/>
        </w:rPr>
        <w:t>
      15. "Амортизациялық аударымдар мен тіркелген активтер бойынша басқа да шегерімдердің толық жазылуы" кестесінде:</w:t>
      </w:r>
    </w:p>
    <w:bookmarkEnd w:id="125"/>
    <w:bookmarkStart w:name="z121" w:id="126"/>
    <w:p>
      <w:pPr>
        <w:spacing w:after="0"/>
        <w:ind w:left="0"/>
        <w:jc w:val="both"/>
      </w:pPr>
      <w:r>
        <w:rPr>
          <w:rFonts w:ascii="Times New Roman"/>
          <w:b w:val="false"/>
          <w:i w:val="false"/>
          <w:color w:val="000000"/>
          <w:sz w:val="28"/>
        </w:rPr>
        <w:t>
      1) 1-бағанда - жолдың реттік нөмірі;</w:t>
      </w:r>
    </w:p>
    <w:bookmarkEnd w:id="126"/>
    <w:bookmarkStart w:name="z122" w:id="127"/>
    <w:p>
      <w:pPr>
        <w:spacing w:after="0"/>
        <w:ind w:left="0"/>
        <w:jc w:val="both"/>
      </w:pPr>
      <w:r>
        <w:rPr>
          <w:rFonts w:ascii="Times New Roman"/>
          <w:b w:val="false"/>
          <w:i w:val="false"/>
          <w:color w:val="000000"/>
          <w:sz w:val="28"/>
        </w:rPr>
        <w:t>
      2) 2-бағанда - "Негізгі қорлардың жіктеушісі" Қазақстан Республикасының мемлекеттік жіктеушісіне сәйкес тіркелген активтердің І тобы бойынша негізгі құралдардың коды немесе Салық кодексіне сәйкес салық төлеуші ол бойынша амортизациялық аударымдарды есептейтін тіркелген активтердің II, III және IV топтары бойынша топтың атауы;</w:t>
      </w:r>
    </w:p>
    <w:bookmarkEnd w:id="127"/>
    <w:bookmarkStart w:name="z123" w:id="128"/>
    <w:p>
      <w:pPr>
        <w:spacing w:after="0"/>
        <w:ind w:left="0"/>
        <w:jc w:val="both"/>
      </w:pPr>
      <w:r>
        <w:rPr>
          <w:rFonts w:ascii="Times New Roman"/>
          <w:b w:val="false"/>
          <w:i w:val="false"/>
          <w:color w:val="000000"/>
          <w:sz w:val="28"/>
        </w:rPr>
        <w:t>
      3) 3-бағанда - Салық кодексіне сәйкес амортизациялық аударымдарды есептеу үшін тіркелген активтер тобының нөмірі;</w:t>
      </w:r>
    </w:p>
    <w:bookmarkEnd w:id="128"/>
    <w:bookmarkStart w:name="z124" w:id="129"/>
    <w:p>
      <w:pPr>
        <w:spacing w:after="0"/>
        <w:ind w:left="0"/>
        <w:jc w:val="both"/>
      </w:pPr>
      <w:r>
        <w:rPr>
          <w:rFonts w:ascii="Times New Roman"/>
          <w:b w:val="false"/>
          <w:i w:val="false"/>
          <w:color w:val="000000"/>
          <w:sz w:val="28"/>
        </w:rPr>
        <w:t>
      4) 4-бағанда - Салық кодексіне сәйкес процентпен амортизацияның шекті нормасы;</w:t>
      </w:r>
    </w:p>
    <w:bookmarkEnd w:id="129"/>
    <w:bookmarkStart w:name="z125" w:id="130"/>
    <w:p>
      <w:pPr>
        <w:spacing w:after="0"/>
        <w:ind w:left="0"/>
        <w:jc w:val="both"/>
      </w:pPr>
      <w:r>
        <w:rPr>
          <w:rFonts w:ascii="Times New Roman"/>
          <w:b w:val="false"/>
          <w:i w:val="false"/>
          <w:color w:val="000000"/>
          <w:sz w:val="28"/>
        </w:rPr>
        <w:t>
      5) 5-бағанда - әрбір кіші топ (топ) бойынша, бірақ 4-бағанда көрсетілген шектен жоғары емес процентпен салық төлеуші қолданатын амортизация нормасы;</w:t>
      </w:r>
    </w:p>
    <w:bookmarkEnd w:id="130"/>
    <w:bookmarkStart w:name="z126" w:id="131"/>
    <w:p>
      <w:pPr>
        <w:spacing w:after="0"/>
        <w:ind w:left="0"/>
        <w:jc w:val="both"/>
      </w:pPr>
      <w:r>
        <w:rPr>
          <w:rFonts w:ascii="Times New Roman"/>
          <w:b w:val="false"/>
          <w:i w:val="false"/>
          <w:color w:val="000000"/>
          <w:sz w:val="28"/>
        </w:rPr>
        <w:t>
      6) 6-бағанда - әрбір салықтық кіші топ (топ) бойынша салық кезеңінің басына кіші топтың (топтың) құндық теңгерімінің шамасы көрсетіледі. Осы бағанның қорытынды шамасы салық кезеңі ішінде салық тіркелімінің осы бағанында көрсетілген барлық тиісті шамаларды жиынтықтау арқылы ғимараттар, құрылыстар бойынша және тіркелген активтердің қалған топтары бойынша қорытынды жолдарда айқындалады;</w:t>
      </w:r>
    </w:p>
    <w:bookmarkEnd w:id="131"/>
    <w:bookmarkStart w:name="z127" w:id="132"/>
    <w:p>
      <w:pPr>
        <w:spacing w:after="0"/>
        <w:ind w:left="0"/>
        <w:jc w:val="both"/>
      </w:pPr>
      <w:r>
        <w:rPr>
          <w:rFonts w:ascii="Times New Roman"/>
          <w:b w:val="false"/>
          <w:i w:val="false"/>
          <w:color w:val="000000"/>
          <w:sz w:val="28"/>
        </w:rPr>
        <w:t>
      7) 7-бағанда - Салық кодексіне сәйкес айқындалған тіркелген активтердің құны. Көрсетілген негізгі құралдар мен материалдық емес активтердің құны Салық кодексіне сәйкес айқындалады. Осы бағанның қорытынды шамасы салық кезеңі ішінде салық тіркелімінің осы бағанында көрсетілген барлық тиісті шамаларды жиынтықтау арқылы ғимараттар, құрылыстар бойынша және тіркелген активтердің қалған топтары бойынша қорытынды жолдарда айқындалады;</w:t>
      </w:r>
    </w:p>
    <w:bookmarkEnd w:id="132"/>
    <w:bookmarkStart w:name="z128" w:id="133"/>
    <w:p>
      <w:pPr>
        <w:spacing w:after="0"/>
        <w:ind w:left="0"/>
        <w:jc w:val="both"/>
      </w:pPr>
      <w:r>
        <w:rPr>
          <w:rFonts w:ascii="Times New Roman"/>
          <w:b w:val="false"/>
          <w:i w:val="false"/>
          <w:color w:val="000000"/>
          <w:sz w:val="28"/>
        </w:rPr>
        <w:t>
      8) 8-бағанда - шығарылған тіркелген активтердің Салық кодексіне сәйкес айқындалған құны көрсетіледі. Осы бағанның қорытынды шамасы салық кезеңі ішінде салық тіркелімінің осы бағанында көрсетілген барлық тиісті шамаларды жиынтықтау арқылы ғимараттар, құрылыстар бойынша және тіркелген активтердің қалған топтары бойынша қорытынды жолдарда айқындалады;</w:t>
      </w:r>
    </w:p>
    <w:bookmarkEnd w:id="133"/>
    <w:bookmarkStart w:name="z129" w:id="134"/>
    <w:p>
      <w:pPr>
        <w:spacing w:after="0"/>
        <w:ind w:left="0"/>
        <w:jc w:val="both"/>
      </w:pPr>
      <w:r>
        <w:rPr>
          <w:rFonts w:ascii="Times New Roman"/>
          <w:b w:val="false"/>
          <w:i w:val="false"/>
          <w:color w:val="000000"/>
          <w:sz w:val="28"/>
        </w:rPr>
        <w:t xml:space="preserve">
      9) 9-бағанда - Салық кодексінің </w:t>
      </w:r>
      <w:r>
        <w:rPr>
          <w:rFonts w:ascii="Times New Roman"/>
          <w:b w:val="false"/>
          <w:i w:val="false"/>
          <w:color w:val="000000"/>
          <w:sz w:val="28"/>
        </w:rPr>
        <w:t>122-бабына</w:t>
      </w:r>
      <w:r>
        <w:rPr>
          <w:rFonts w:ascii="Times New Roman"/>
          <w:b w:val="false"/>
          <w:i w:val="false"/>
          <w:color w:val="000000"/>
          <w:sz w:val="28"/>
        </w:rPr>
        <w:t xml:space="preserve"> сәйкес шегерімге жатқызылатын кейінгі шығыстар сомасы;</w:t>
      </w:r>
    </w:p>
    <w:bookmarkEnd w:id="134"/>
    <w:bookmarkStart w:name="z130" w:id="135"/>
    <w:p>
      <w:pPr>
        <w:spacing w:after="0"/>
        <w:ind w:left="0"/>
        <w:jc w:val="both"/>
      </w:pPr>
      <w:r>
        <w:rPr>
          <w:rFonts w:ascii="Times New Roman"/>
          <w:b w:val="false"/>
          <w:i w:val="false"/>
          <w:color w:val="000000"/>
          <w:sz w:val="28"/>
        </w:rPr>
        <w:t xml:space="preserve">
      10) 10-бағанда -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топтың (кіші топтың) құндық теңгерімінің ұлғаюына жатқызылатын кейінгі шығыстар сомасы;</w:t>
      </w:r>
    </w:p>
    <w:bookmarkEnd w:id="135"/>
    <w:bookmarkStart w:name="z131" w:id="136"/>
    <w:p>
      <w:pPr>
        <w:spacing w:after="0"/>
        <w:ind w:left="0"/>
        <w:jc w:val="both"/>
      </w:pPr>
      <w:r>
        <w:rPr>
          <w:rFonts w:ascii="Times New Roman"/>
          <w:b w:val="false"/>
          <w:i w:val="false"/>
          <w:color w:val="000000"/>
          <w:sz w:val="28"/>
        </w:rPr>
        <w:t>
      11) 11-бағанда - Салық кодексіне сәйкес есепті салық кезеңінің соңына кіші топтың құндық теңгерімінің шамасы, ол мынадай тәртіппен айқындалады: 6-баған + 7-баған - 8-баған + 10-баған. Осы бағанның қорытынды шамасы салық кезеңі ішінде салық тіркелімінің осы бағанында көрсетілген барлық тиісті шамаларды жиынтықтау арқылы ғимараттар, құрылыстар бойынша және тіркелген активтердің қалған топтары бойынша қорытынды жолдарда айқындалады;</w:t>
      </w:r>
    </w:p>
    <w:bookmarkEnd w:id="136"/>
    <w:bookmarkStart w:name="z132" w:id="137"/>
    <w:p>
      <w:pPr>
        <w:spacing w:after="0"/>
        <w:ind w:left="0"/>
        <w:jc w:val="both"/>
      </w:pPr>
      <w:r>
        <w:rPr>
          <w:rFonts w:ascii="Times New Roman"/>
          <w:b w:val="false"/>
          <w:i w:val="false"/>
          <w:color w:val="000000"/>
          <w:sz w:val="28"/>
        </w:rPr>
        <w:t xml:space="preserve">
      12) 12-бағанда - Салық </w:t>
      </w:r>
      <w:r>
        <w:rPr>
          <w:rFonts w:ascii="Times New Roman"/>
          <w:b w:val="false"/>
          <w:i w:val="false"/>
          <w:color w:val="000000"/>
          <w:sz w:val="28"/>
        </w:rPr>
        <w:t>кодексіне</w:t>
      </w:r>
      <w:r>
        <w:rPr>
          <w:rFonts w:ascii="Times New Roman"/>
          <w:b w:val="false"/>
          <w:i w:val="false"/>
          <w:color w:val="000000"/>
          <w:sz w:val="28"/>
        </w:rPr>
        <w:t xml:space="preserve"> сәйкес мынадай тәртіппен есептелген салық кезеңі үшін амортизациялық аударымдар сомасы: 11-баған х 5-баған;</w:t>
      </w:r>
    </w:p>
    <w:bookmarkEnd w:id="137"/>
    <w:bookmarkStart w:name="z133" w:id="138"/>
    <w:p>
      <w:pPr>
        <w:spacing w:after="0"/>
        <w:ind w:left="0"/>
        <w:jc w:val="both"/>
      </w:pPr>
      <w:r>
        <w:rPr>
          <w:rFonts w:ascii="Times New Roman"/>
          <w:b w:val="false"/>
          <w:i w:val="false"/>
          <w:color w:val="000000"/>
          <w:sz w:val="28"/>
        </w:rPr>
        <w:t>
      13) 13-бағанда - топтардың (II, III және IV) тіркелген активтері құндық теңгерімінің шамасы, салық кезеңінің соңына тіркелген активтерді шығару кезінде Салық кодексіне сәйкес шегерімге жатады;</w:t>
      </w:r>
    </w:p>
    <w:bookmarkEnd w:id="138"/>
    <w:bookmarkStart w:name="z134" w:id="139"/>
    <w:p>
      <w:pPr>
        <w:spacing w:after="0"/>
        <w:ind w:left="0"/>
        <w:jc w:val="both"/>
      </w:pPr>
      <w:r>
        <w:rPr>
          <w:rFonts w:ascii="Times New Roman"/>
          <w:b w:val="false"/>
          <w:i w:val="false"/>
          <w:color w:val="000000"/>
          <w:sz w:val="28"/>
        </w:rPr>
        <w:t>
      14) 14-бағанда - шамасы есепті салық кезеңінің соңына 300 айлық есептік көрсеткіштен аз соманы құрайтын және Салық кодексіне сәйкес шегерімге жататын кіші топтың (топтың) құндық теңгерімі. Осы бағанның қорытынды шамасы салық кезеңі ішінде салық тіркелімінің осы бағанында көрсетілген барлық тиісті шамаларды жиынтықтау арқылы ғимараттар, құрылыстар бойынша және тіркелген активтердің қалған топтары бойынша қорытынды жолдарда айқындалады;</w:t>
      </w:r>
    </w:p>
    <w:bookmarkEnd w:id="139"/>
    <w:bookmarkStart w:name="z135" w:id="140"/>
    <w:p>
      <w:pPr>
        <w:spacing w:after="0"/>
        <w:ind w:left="0"/>
        <w:jc w:val="both"/>
      </w:pPr>
      <w:r>
        <w:rPr>
          <w:rFonts w:ascii="Times New Roman"/>
          <w:b w:val="false"/>
          <w:i w:val="false"/>
          <w:color w:val="000000"/>
          <w:sz w:val="28"/>
        </w:rPr>
        <w:t>
      15) 15-бағанда - Салық кодексінде көзделген түзетулер ескеріле отырып, салық кезеңінің соңына кіші топтың құндық теңгерімі көрсетіледі, ол мынадай тәртіппен айқындалады: 11-баған - 12-баған - 13-баған - 14-баған.</w:t>
      </w:r>
    </w:p>
    <w:bookmarkEnd w:id="140"/>
    <w:bookmarkStart w:name="z136" w:id="141"/>
    <w:p>
      <w:pPr>
        <w:spacing w:after="0"/>
        <w:ind w:left="0"/>
        <w:jc w:val="both"/>
      </w:pPr>
      <w:r>
        <w:rPr>
          <w:rFonts w:ascii="Times New Roman"/>
          <w:b w:val="false"/>
          <w:i w:val="false"/>
          <w:color w:val="000000"/>
          <w:sz w:val="28"/>
        </w:rPr>
        <w:t>
      Кіші топтың (І топ бойынша) тіркелген активтері өтеусіз берілген жағдайды қоспағанда, тиісті кіші топтың құндық теңгерімі мөлшеріндегі сома І топтың тіркелген активтерінің шығындары деп есептеледі. Осы кіші топтың теңгерімінің құны салық кезеңінің соңына нөлге теңеледі және шегерімге жатқызылмайды.</w:t>
      </w:r>
    </w:p>
    <w:bookmarkEnd w:id="141"/>
    <w:bookmarkStart w:name="z137" w:id="142"/>
    <w:p>
      <w:pPr>
        <w:spacing w:after="0"/>
        <w:ind w:left="0"/>
        <w:jc w:val="both"/>
      </w:pPr>
      <w:r>
        <w:rPr>
          <w:rFonts w:ascii="Times New Roman"/>
          <w:b w:val="false"/>
          <w:i w:val="false"/>
          <w:color w:val="000000"/>
          <w:sz w:val="28"/>
        </w:rPr>
        <w:t>
      Кіші топтың (І топ бойынша) немесе топтың (II, III және IV топтар бойынша) тіркелген активтерінің барлығы өтеусіз берілген жағдайда тиісті кіші топтың немесе топтың құндық теңгерімі салық кезеңінің соңына нөлге теңеледі және шегерімге жатқызылмайды. Осы бағанның қорытынды шамасы салық кезеңі ішінде салық тіркелімінің осы бағанында көрсетілген барлық тиісті шамаларды жиынтықтау арқылы ғимараттар, құрылыстар бойынша және тіркелген активтердің қалған топтары бойынша қорытынды жолдарда айқындалады.</w:t>
      </w:r>
    </w:p>
    <w:bookmarkEnd w:id="142"/>
    <w:bookmarkStart w:name="z138" w:id="143"/>
    <w:p>
      <w:pPr>
        <w:spacing w:after="0"/>
        <w:ind w:left="0"/>
        <w:jc w:val="both"/>
      </w:pPr>
      <w:r>
        <w:rPr>
          <w:rFonts w:ascii="Times New Roman"/>
          <w:b w:val="false"/>
          <w:i w:val="false"/>
          <w:color w:val="000000"/>
          <w:sz w:val="28"/>
        </w:rPr>
        <w:t>
      16. "Қазақстан Республикасы аумағында пайдалануға алғаш енгізілген тіркелген активтер бойынша амортизациялық аударымдар" кестесінде (Салық кодексінде көзделген шарттарға сәйкес жер қойнауын пайдаланушы болып табылатын салық төлеушілер толтырады):</w:t>
      </w:r>
    </w:p>
    <w:bookmarkEnd w:id="143"/>
    <w:bookmarkStart w:name="z139" w:id="144"/>
    <w:p>
      <w:pPr>
        <w:spacing w:after="0"/>
        <w:ind w:left="0"/>
        <w:jc w:val="both"/>
      </w:pPr>
      <w:r>
        <w:rPr>
          <w:rFonts w:ascii="Times New Roman"/>
          <w:b w:val="false"/>
          <w:i w:val="false"/>
          <w:color w:val="000000"/>
          <w:sz w:val="28"/>
        </w:rPr>
        <w:t>
      1) 1-бағанда - жолдың реттік нөмірі;</w:t>
      </w:r>
    </w:p>
    <w:bookmarkEnd w:id="144"/>
    <w:bookmarkStart w:name="z140" w:id="145"/>
    <w:p>
      <w:pPr>
        <w:spacing w:after="0"/>
        <w:ind w:left="0"/>
        <w:jc w:val="both"/>
      </w:pPr>
      <w:r>
        <w:rPr>
          <w:rFonts w:ascii="Times New Roman"/>
          <w:b w:val="false"/>
          <w:i w:val="false"/>
          <w:color w:val="000000"/>
          <w:sz w:val="28"/>
        </w:rPr>
        <w:t>
      2) 2-бағанда - "Негізгі қорлардың жіктеуіші" Қазақстан Республикасының Мемлекеттік жіктеуішіне сәйкес Қазақстан Республикасы аумағында алғаш пайдалануға енгізілген тіркелген активтердің коды;</w:t>
      </w:r>
    </w:p>
    <w:bookmarkEnd w:id="145"/>
    <w:bookmarkStart w:name="z141" w:id="146"/>
    <w:p>
      <w:pPr>
        <w:spacing w:after="0"/>
        <w:ind w:left="0"/>
        <w:jc w:val="both"/>
      </w:pPr>
      <w:r>
        <w:rPr>
          <w:rFonts w:ascii="Times New Roman"/>
          <w:b w:val="false"/>
          <w:i w:val="false"/>
          <w:color w:val="000000"/>
          <w:sz w:val="28"/>
        </w:rPr>
        <w:t>
      3) 3-бағанда - тиісті тіркелген активтің Қазақстан Республикасы аумағына пайдалануға енгізілу күні;</w:t>
      </w:r>
    </w:p>
    <w:bookmarkEnd w:id="146"/>
    <w:bookmarkStart w:name="z142" w:id="147"/>
    <w:p>
      <w:pPr>
        <w:spacing w:after="0"/>
        <w:ind w:left="0"/>
        <w:jc w:val="both"/>
      </w:pPr>
      <w:r>
        <w:rPr>
          <w:rFonts w:ascii="Times New Roman"/>
          <w:b w:val="false"/>
          <w:i w:val="false"/>
          <w:color w:val="000000"/>
          <w:sz w:val="28"/>
        </w:rPr>
        <w:t>
      4) 4-бағанда - Салық кодексіне сәйкес тіркелген активтер тобының нөмірі;</w:t>
      </w:r>
    </w:p>
    <w:bookmarkEnd w:id="147"/>
    <w:bookmarkStart w:name="z143" w:id="148"/>
    <w:p>
      <w:pPr>
        <w:spacing w:after="0"/>
        <w:ind w:left="0"/>
        <w:jc w:val="both"/>
      </w:pPr>
      <w:r>
        <w:rPr>
          <w:rFonts w:ascii="Times New Roman"/>
          <w:b w:val="false"/>
          <w:i w:val="false"/>
          <w:color w:val="000000"/>
          <w:sz w:val="28"/>
        </w:rPr>
        <w:t>
      5) 5-бағанда - Салық кодексіне сәйкес амортизацияның шекті нормалары проценттерде;</w:t>
      </w:r>
    </w:p>
    <w:bookmarkEnd w:id="148"/>
    <w:bookmarkStart w:name="z144" w:id="149"/>
    <w:p>
      <w:pPr>
        <w:spacing w:after="0"/>
        <w:ind w:left="0"/>
        <w:jc w:val="both"/>
      </w:pPr>
      <w:r>
        <w:rPr>
          <w:rFonts w:ascii="Times New Roman"/>
          <w:b w:val="false"/>
          <w:i w:val="false"/>
          <w:color w:val="000000"/>
          <w:sz w:val="28"/>
        </w:rPr>
        <w:t>
      6) 6-бағанда - әрбір тіркелген активтердің атауы бойынша процентпен, бірақ 5-бағанда көрсетілген шектерден жоғары емес салық төлеуші қолданатын амортизация нормасы;</w:t>
      </w:r>
    </w:p>
    <w:bookmarkEnd w:id="149"/>
    <w:bookmarkStart w:name="z145" w:id="150"/>
    <w:p>
      <w:pPr>
        <w:spacing w:after="0"/>
        <w:ind w:left="0"/>
        <w:jc w:val="both"/>
      </w:pPr>
      <w:r>
        <w:rPr>
          <w:rFonts w:ascii="Times New Roman"/>
          <w:b w:val="false"/>
          <w:i w:val="false"/>
          <w:color w:val="000000"/>
          <w:sz w:val="28"/>
        </w:rPr>
        <w:t xml:space="preserve">
      7) 7-бағанда -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салық төлеуші қолданатын, 6-бағанның шамасын тиісті жолдың "2" көбейтіндісі ретінде айқындалатын амортизацияның екі еселенген нормалары;</w:t>
      </w:r>
    </w:p>
    <w:bookmarkEnd w:id="150"/>
    <w:bookmarkStart w:name="z146" w:id="151"/>
    <w:p>
      <w:pPr>
        <w:spacing w:after="0"/>
        <w:ind w:left="0"/>
        <w:jc w:val="both"/>
      </w:pPr>
      <w:r>
        <w:rPr>
          <w:rFonts w:ascii="Times New Roman"/>
          <w:b w:val="false"/>
          <w:i w:val="false"/>
          <w:color w:val="000000"/>
          <w:sz w:val="28"/>
        </w:rPr>
        <w:t>
      8) 8-бағанда - Қазақстан Республикасы аумағында пайдалануға алғаш енгізілген және салық төлеуші жылдық жиынтық табыс алу мақсатында пайдаланатын келіп түскен тіркелген активтердің құны. Осы бағанның қорытынды шамасы салық кезеңі ішінде салық тіркелімінің осы бағанында көрсетілген барлық шамаларды жиынтықтау арқылы соңғы жолдарда айқындалады;</w:t>
      </w:r>
    </w:p>
    <w:bookmarkEnd w:id="151"/>
    <w:bookmarkStart w:name="z147" w:id="152"/>
    <w:p>
      <w:pPr>
        <w:spacing w:after="0"/>
        <w:ind w:left="0"/>
        <w:jc w:val="both"/>
      </w:pPr>
      <w:r>
        <w:rPr>
          <w:rFonts w:ascii="Times New Roman"/>
          <w:b w:val="false"/>
          <w:i w:val="false"/>
          <w:color w:val="000000"/>
          <w:sz w:val="28"/>
        </w:rPr>
        <w:t>
      9) 9-бағанда - Салық кодексіне сәйкес кемінде үш жыл жылдық жиынтық табыс алу мақсатында тіркелген активтердің деректерін пайдалану шартымен, тиісті жолдардың 7 және 8-бағандарында көрсетілген шамалардың көбейтіндісі ретінде айқындалатын амортизацияның екі еселенген нормасы бойынша есептелген амортизациялық аударымдардың сомасы көрсетіледі. Осы бағанның қорытынды шамасы салық кезеңі ішінде салық тіркелімінің осы бағанында көрсетілген барлық шамаларды жиынтықтау арқылы соңғы жолдарда айқындалады;</w:t>
      </w:r>
    </w:p>
    <w:bookmarkEnd w:id="152"/>
    <w:bookmarkStart w:name="z148" w:id="153"/>
    <w:p>
      <w:pPr>
        <w:spacing w:after="0"/>
        <w:ind w:left="0"/>
        <w:jc w:val="both"/>
      </w:pPr>
      <w:r>
        <w:rPr>
          <w:rFonts w:ascii="Times New Roman"/>
          <w:b w:val="false"/>
          <w:i w:val="false"/>
          <w:color w:val="000000"/>
          <w:sz w:val="28"/>
        </w:rPr>
        <w:t>
      10) 10-бағанда - салық кезеңінде Қазақстан Республикасының аумағында алғаш рет пайдалануға берілген және жылдық жиынтық табыс алу үшін пайдаланылатын, 8 және 9-бағандарының айырмасы ретінде айқындалатын тіркелген активтердің қалдық құны. Келесі салық кезеңінде осы бағанның деректері салық салу мақсатында амортизация аударымдарын есептеу үшін тиісті кіші топтың (топтың) құндық теңгеріміне енгізілуге тиіс және келесі салық кезеңінің салық тіркелімі "Тіркелген активтер бойынша амортизациялық аударымдар мен басқа да шегерімдердің толық жазылуы" кестесінің тиісті 7-бағанына көшіріледі. Осы бағанның қорытынды шамасы салық кезеңі ішінде салық тіркелімінің осы бағанында көрсетілген барлық шамаларды жиынтықтау арқылы соңғы жолдарда айқындалады;</w:t>
      </w:r>
    </w:p>
    <w:bookmarkEnd w:id="153"/>
    <w:bookmarkStart w:name="z149" w:id="154"/>
    <w:p>
      <w:pPr>
        <w:spacing w:after="0"/>
        <w:ind w:left="0"/>
        <w:jc w:val="both"/>
      </w:pPr>
      <w:r>
        <w:rPr>
          <w:rFonts w:ascii="Times New Roman"/>
          <w:b w:val="false"/>
          <w:i w:val="false"/>
          <w:color w:val="000000"/>
          <w:sz w:val="28"/>
        </w:rPr>
        <w:t>
      11) 11-бағанда - пайдаланудың үш жылдық кезеңі өткенге дейін сатылған жағдайда тиісті тіркелген активтің шығарылған күні көрсетіледі.</w:t>
      </w:r>
    </w:p>
    <w:bookmarkEnd w:id="154"/>
    <w:bookmarkStart w:name="z150" w:id="155"/>
    <w:p>
      <w:pPr>
        <w:spacing w:after="0"/>
        <w:ind w:left="0"/>
        <w:jc w:val="both"/>
      </w:pPr>
      <w:r>
        <w:rPr>
          <w:rFonts w:ascii="Times New Roman"/>
          <w:b w:val="false"/>
          <w:i w:val="false"/>
          <w:color w:val="000000"/>
          <w:sz w:val="28"/>
        </w:rPr>
        <w:t>
      17. Егер салық тіркелімінде қате деректер көрсетілген жағдайда, қателерді түзеу салық тіркелімі жолдарының тек өзгеріс және (немесе) толықтыру енгізілетін нөмірлері ғана толтырылатын және көрсетілетін салық тіркелімінің нысанын (бұдан әрі - қосымша салық тіркелімі) жасау жолымен жүзеге асырылады.</w:t>
      </w:r>
    </w:p>
    <w:bookmarkEnd w:id="155"/>
    <w:bookmarkStart w:name="z151" w:id="156"/>
    <w:p>
      <w:pPr>
        <w:spacing w:after="0"/>
        <w:ind w:left="0"/>
        <w:jc w:val="both"/>
      </w:pPr>
      <w:r>
        <w:rPr>
          <w:rFonts w:ascii="Times New Roman"/>
          <w:b w:val="false"/>
          <w:i w:val="false"/>
          <w:color w:val="000000"/>
          <w:sz w:val="28"/>
        </w:rPr>
        <w:t>
      Салық тіркеліміне өзгеріс және (немесе) толықтыру енгізілген кезде қосымша салық тіркелімінде тиісті бағандардың тиісті деректемелері мен көрсеткіштері, сондай-ақ салық тіркелімі кестелерінің жиынтық мәні бағандардың өзгерген көрсеткіштеріне байланысты болатын бағандарының деректері көрсетіледі. Бұл ретте қосымша салық тіркелімінде салық тіркелімінің "Тіркелген активтер бойынша амортизациялық аударымдар мен басқа да шегерімдердің толық жазылуы" кестесінің өзгермеген 2, 3, 4 және 5-бағандарының және (немесе) "Қазақстан Республикасы аумағына алғаш пайдалануға енгізілген тіркелген активтер бойынша амортизациялық аударымдар" кестесінің өзгермеген 2, 3, 4, 5, 6 және 11-бағандарының деректемелері де көрсетіледі.</w:t>
      </w:r>
    </w:p>
    <w:bookmarkEnd w:id="156"/>
    <w:bookmarkStart w:name="z152" w:id="157"/>
    <w:p>
      <w:pPr>
        <w:spacing w:after="0"/>
        <w:ind w:left="0"/>
        <w:jc w:val="both"/>
      </w:pPr>
      <w:r>
        <w:rPr>
          <w:rFonts w:ascii="Times New Roman"/>
          <w:b w:val="false"/>
          <w:i w:val="false"/>
          <w:color w:val="000000"/>
          <w:sz w:val="28"/>
        </w:rPr>
        <w:t>
      Салық тіркелімінің кестелері бағандарының мәндерін азайтуға бағытталған өзгерістер енгізу кезінде қосымша салық тіркелімінің тиісті мәндеріне "-" алу белгісі қолданылады.</w:t>
      </w:r>
    </w:p>
    <w:bookmarkEnd w:id="157"/>
    <w:bookmarkStart w:name="z153" w:id="158"/>
    <w:p>
      <w:pPr>
        <w:spacing w:after="0"/>
        <w:ind w:left="0"/>
        <w:jc w:val="both"/>
      </w:pPr>
      <w:r>
        <w:rPr>
          <w:rFonts w:ascii="Times New Roman"/>
          <w:b w:val="false"/>
          <w:i w:val="false"/>
          <w:color w:val="000000"/>
          <w:sz w:val="28"/>
        </w:rPr>
        <w:t>
      Салық тіркеліміне тіркелген активтердің өзгеруін қосымша енгізген жағдайда, қосымша салық тіркелімі осы Қағидалардың 15-16-тармақтарына сәйкес жасалады. Бұл ретте мұндай қосымша салық тіркелімінде толықтыру енгізілетін кезең үшін салық тіркеліміндегі соңғы жолдан кейінгі жолдың нөмірін көрсету қажет.</w:t>
      </w:r>
    </w:p>
    <w:bookmarkEnd w:id="158"/>
    <w:bookmarkStart w:name="z154" w:id="159"/>
    <w:p>
      <w:pPr>
        <w:spacing w:after="0"/>
        <w:ind w:left="0"/>
        <w:jc w:val="both"/>
      </w:pPr>
      <w:r>
        <w:rPr>
          <w:rFonts w:ascii="Times New Roman"/>
          <w:b w:val="false"/>
          <w:i w:val="false"/>
          <w:color w:val="000000"/>
          <w:sz w:val="28"/>
        </w:rPr>
        <w:t>
      18. Егер бұрын қосымша салық тіркелімдері жасалған салық тіркеліміне қосымша салық тіркелімі жасалса, онда соңғысы бұрын ұсынылған қосымша салық тіркелімдері ескеріле отырып жасалады.</w:t>
      </w:r>
    </w:p>
    <w:bookmarkEnd w:id="159"/>
    <w:bookmarkStart w:name="z155" w:id="160"/>
    <w:p>
      <w:pPr>
        <w:spacing w:after="0"/>
        <w:ind w:left="0"/>
        <w:jc w:val="both"/>
      </w:pPr>
      <w:r>
        <w:rPr>
          <w:rFonts w:ascii="Times New Roman"/>
          <w:b w:val="false"/>
          <w:i w:val="false"/>
          <w:color w:val="000000"/>
          <w:sz w:val="28"/>
        </w:rPr>
        <w:t>
      19. Қосымша салық тізіліміне қосымша салық тізілімін жасаған адамдар қол қоятын және салық төлеушінің мөрімен (ол болған жағдайда) куәландырылатын жазбаша негіздеме:</w:t>
      </w:r>
    </w:p>
    <w:bookmarkEnd w:id="160"/>
    <w:bookmarkStart w:name="z156" w:id="161"/>
    <w:p>
      <w:pPr>
        <w:spacing w:after="0"/>
        <w:ind w:left="0"/>
        <w:jc w:val="both"/>
      </w:pPr>
      <w:r>
        <w:rPr>
          <w:rFonts w:ascii="Times New Roman"/>
          <w:b w:val="false"/>
          <w:i w:val="false"/>
          <w:color w:val="000000"/>
          <w:sz w:val="28"/>
        </w:rPr>
        <w:t>
      1) салық тіркеліміне өзгерістердің және (немесе) толықтырулардың енгізілу себептері;</w:t>
      </w:r>
    </w:p>
    <w:bookmarkEnd w:id="161"/>
    <w:bookmarkStart w:name="z157" w:id="162"/>
    <w:p>
      <w:pPr>
        <w:spacing w:after="0"/>
        <w:ind w:left="0"/>
        <w:jc w:val="both"/>
      </w:pPr>
      <w:r>
        <w:rPr>
          <w:rFonts w:ascii="Times New Roman"/>
          <w:b w:val="false"/>
          <w:i w:val="false"/>
          <w:color w:val="000000"/>
          <w:sz w:val="28"/>
        </w:rPr>
        <w:t>
      2) тіркелген актив тобының нөмірі және салық тіркелімінің өзгерістер енгізілетін жолдарының нөмірлері;</w:t>
      </w:r>
    </w:p>
    <w:bookmarkEnd w:id="162"/>
    <w:bookmarkStart w:name="z158" w:id="163"/>
    <w:p>
      <w:pPr>
        <w:spacing w:after="0"/>
        <w:ind w:left="0"/>
        <w:jc w:val="both"/>
      </w:pPr>
      <w:r>
        <w:rPr>
          <w:rFonts w:ascii="Times New Roman"/>
          <w:b w:val="false"/>
          <w:i w:val="false"/>
          <w:color w:val="000000"/>
          <w:sz w:val="28"/>
        </w:rPr>
        <w:t>
      3) жазбаша негіздеменің жасалған күні көрсетіле отырып қоса беріледі.</w:t>
      </w:r>
    </w:p>
    <w:bookmarkEnd w:id="163"/>
    <w:bookmarkStart w:name="z159" w:id="164"/>
    <w:p>
      <w:pPr>
        <w:spacing w:after="0"/>
        <w:ind w:left="0"/>
        <w:jc w:val="left"/>
      </w:pPr>
      <w:r>
        <w:rPr>
          <w:rFonts w:ascii="Times New Roman"/>
          <w:b/>
          <w:i w:val="false"/>
          <w:color w:val="000000"/>
        </w:rPr>
        <w:t xml:space="preserve"> 4 тарау. Туынды қаржы құралдары бойынша салық тіркелімінің нысанын жасау</w:t>
      </w:r>
    </w:p>
    <w:bookmarkEnd w:id="164"/>
    <w:p>
      <w:pPr>
        <w:spacing w:after="0"/>
        <w:ind w:left="0"/>
        <w:jc w:val="both"/>
      </w:pPr>
      <w:r>
        <w:rPr>
          <w:rFonts w:ascii="Times New Roman"/>
          <w:b w:val="false"/>
          <w:i w:val="false"/>
          <w:color w:val="ff0000"/>
          <w:sz w:val="28"/>
        </w:rPr>
        <w:t xml:space="preserve">
      Ескерту. 4-тараудың тақырыбы жаңа редакцияда - ҚР Қаржы министрінің 19.10.2016 </w:t>
      </w:r>
      <w:r>
        <w:rPr>
          <w:rFonts w:ascii="Times New Roman"/>
          <w:b w:val="false"/>
          <w:i w:val="false"/>
          <w:color w:val="ff0000"/>
          <w:sz w:val="28"/>
        </w:rPr>
        <w:t>№ 555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0" w:id="165"/>
    <w:p>
      <w:pPr>
        <w:spacing w:after="0"/>
        <w:ind w:left="0"/>
        <w:jc w:val="both"/>
      </w:pPr>
      <w:r>
        <w:rPr>
          <w:rFonts w:ascii="Times New Roman"/>
          <w:b w:val="false"/>
          <w:i w:val="false"/>
          <w:color w:val="000000"/>
          <w:sz w:val="28"/>
        </w:rPr>
        <w:t>
       20. Туынды қаржы құралдары бойынша салық тіркелімінің нысанын жасау бойынша салық тіркелімінің нысаны Салық кодексіне сәйкес кіріске енгізуге жататын туынды қаржы құралдары бойынша табысты айқындауға арналған.</w:t>
      </w:r>
    </w:p>
    <w:bookmarkEnd w:id="165"/>
    <w:bookmarkStart w:name="z161" w:id="166"/>
    <w:p>
      <w:pPr>
        <w:spacing w:after="0"/>
        <w:ind w:left="0"/>
        <w:jc w:val="both"/>
      </w:pPr>
      <w:r>
        <w:rPr>
          <w:rFonts w:ascii="Times New Roman"/>
          <w:b w:val="false"/>
          <w:i w:val="false"/>
          <w:color w:val="000000"/>
          <w:sz w:val="28"/>
        </w:rPr>
        <w:t>
      21. "Свопты қоспағанда, туынды қаржы құралдары бойынша операциялар" кестесінде:</w:t>
      </w:r>
    </w:p>
    <w:bookmarkEnd w:id="166"/>
    <w:bookmarkStart w:name="z162" w:id="167"/>
    <w:p>
      <w:pPr>
        <w:spacing w:after="0"/>
        <w:ind w:left="0"/>
        <w:jc w:val="both"/>
      </w:pPr>
      <w:r>
        <w:rPr>
          <w:rFonts w:ascii="Times New Roman"/>
          <w:b w:val="false"/>
          <w:i w:val="false"/>
          <w:color w:val="000000"/>
          <w:sz w:val="28"/>
        </w:rPr>
        <w:t>
      1) 1-бағанда - жолдың реттік нөмірі;</w:t>
      </w:r>
    </w:p>
    <w:bookmarkEnd w:id="167"/>
    <w:bookmarkStart w:name="z163" w:id="168"/>
    <w:p>
      <w:pPr>
        <w:spacing w:after="0"/>
        <w:ind w:left="0"/>
        <w:jc w:val="both"/>
      </w:pPr>
      <w:r>
        <w:rPr>
          <w:rFonts w:ascii="Times New Roman"/>
          <w:b w:val="false"/>
          <w:i w:val="false"/>
          <w:color w:val="000000"/>
          <w:sz w:val="28"/>
        </w:rPr>
        <w:t>
      2) 2-бағанда - контрагенттің атауы;</w:t>
      </w:r>
    </w:p>
    <w:bookmarkEnd w:id="168"/>
    <w:bookmarkStart w:name="z164" w:id="169"/>
    <w:p>
      <w:pPr>
        <w:spacing w:after="0"/>
        <w:ind w:left="0"/>
        <w:jc w:val="both"/>
      </w:pPr>
      <w:r>
        <w:rPr>
          <w:rFonts w:ascii="Times New Roman"/>
          <w:b w:val="false"/>
          <w:i w:val="false"/>
          <w:color w:val="000000"/>
          <w:sz w:val="28"/>
        </w:rPr>
        <w:t>
      3) 3-бағанда - контрагенттің жеке сәйкестендіру нөмірі немесе бизнес-сәйкестендіру нөмірі;</w:t>
      </w:r>
    </w:p>
    <w:bookmarkEnd w:id="169"/>
    <w:bookmarkStart w:name="z165" w:id="170"/>
    <w:p>
      <w:pPr>
        <w:spacing w:after="0"/>
        <w:ind w:left="0"/>
        <w:jc w:val="both"/>
      </w:pPr>
      <w:r>
        <w:rPr>
          <w:rFonts w:ascii="Times New Roman"/>
          <w:b w:val="false"/>
          <w:i w:val="false"/>
          <w:color w:val="000000"/>
          <w:sz w:val="28"/>
        </w:rPr>
        <w:t>
      4) 4-бағанда - резидент еместің резиденттік еліндегі салықтық тіркеуінің нөмірі;</w:t>
      </w:r>
    </w:p>
    <w:bookmarkEnd w:id="170"/>
    <w:bookmarkStart w:name="z166" w:id="171"/>
    <w:p>
      <w:pPr>
        <w:spacing w:after="0"/>
        <w:ind w:left="0"/>
        <w:jc w:val="both"/>
      </w:pPr>
      <w:r>
        <w:rPr>
          <w:rFonts w:ascii="Times New Roman"/>
          <w:b w:val="false"/>
          <w:i w:val="false"/>
          <w:color w:val="000000"/>
          <w:sz w:val="28"/>
        </w:rPr>
        <w:t>
      5) 5-бағанда - хеджирлеу "қолданылады" не "қолданылмайды" мәліметі;</w:t>
      </w:r>
    </w:p>
    <w:bookmarkEnd w:id="171"/>
    <w:bookmarkStart w:name="z167" w:id="172"/>
    <w:p>
      <w:pPr>
        <w:spacing w:after="0"/>
        <w:ind w:left="0"/>
        <w:jc w:val="both"/>
      </w:pPr>
      <w:r>
        <w:rPr>
          <w:rFonts w:ascii="Times New Roman"/>
          <w:b w:val="false"/>
          <w:i w:val="false"/>
          <w:color w:val="000000"/>
          <w:sz w:val="28"/>
        </w:rPr>
        <w:t>
      6) 6-бағанда - базалық активті жеткізу "қолданылады" не "қолданылмайды" мәліметі;</w:t>
      </w:r>
    </w:p>
    <w:bookmarkEnd w:id="172"/>
    <w:bookmarkStart w:name="z168" w:id="173"/>
    <w:p>
      <w:pPr>
        <w:spacing w:after="0"/>
        <w:ind w:left="0"/>
        <w:jc w:val="both"/>
      </w:pPr>
      <w:r>
        <w:rPr>
          <w:rFonts w:ascii="Times New Roman"/>
          <w:b w:val="false"/>
          <w:i w:val="false"/>
          <w:color w:val="000000"/>
          <w:sz w:val="28"/>
        </w:rPr>
        <w:t>
      7) 7-бағанда - келісімшарттың ашылу күні;</w:t>
      </w:r>
    </w:p>
    <w:bookmarkEnd w:id="173"/>
    <w:bookmarkStart w:name="z169" w:id="174"/>
    <w:p>
      <w:pPr>
        <w:spacing w:after="0"/>
        <w:ind w:left="0"/>
        <w:jc w:val="both"/>
      </w:pPr>
      <w:r>
        <w:rPr>
          <w:rFonts w:ascii="Times New Roman"/>
          <w:b w:val="false"/>
          <w:i w:val="false"/>
          <w:color w:val="000000"/>
          <w:sz w:val="28"/>
        </w:rPr>
        <w:t>
      8) 8-бағанда - келісімшарт қолданысының орындалу немесе мерзімінен бұрын тоқтатылу күні;</w:t>
      </w:r>
    </w:p>
    <w:bookmarkEnd w:id="174"/>
    <w:bookmarkStart w:name="z170" w:id="175"/>
    <w:p>
      <w:pPr>
        <w:spacing w:after="0"/>
        <w:ind w:left="0"/>
        <w:jc w:val="both"/>
      </w:pPr>
      <w:r>
        <w:rPr>
          <w:rFonts w:ascii="Times New Roman"/>
          <w:b w:val="false"/>
          <w:i w:val="false"/>
          <w:color w:val="000000"/>
          <w:sz w:val="28"/>
        </w:rPr>
        <w:t xml:space="preserve">
      9) 9-бағанда - Салық кодексінің </w:t>
      </w:r>
      <w:r>
        <w:rPr>
          <w:rFonts w:ascii="Times New Roman"/>
          <w:b w:val="false"/>
          <w:i w:val="false"/>
          <w:color w:val="000000"/>
          <w:sz w:val="28"/>
        </w:rPr>
        <w:t>127-бабына</w:t>
      </w:r>
      <w:r>
        <w:rPr>
          <w:rFonts w:ascii="Times New Roman"/>
          <w:b w:val="false"/>
          <w:i w:val="false"/>
          <w:color w:val="000000"/>
          <w:sz w:val="28"/>
        </w:rPr>
        <w:t xml:space="preserve"> сәйкес туынды қаржы құралдары бойынша түсімдер сомасы. Осы бағанның қорытынды шамасы салық кезеңі ішінде салық тіркелімінің осы бағанында көрсетілген барлық шамаларды жиынтықтау арқылы соңғы жолда айқындалады;</w:t>
      </w:r>
    </w:p>
    <w:bookmarkEnd w:id="175"/>
    <w:bookmarkStart w:name="z171" w:id="176"/>
    <w:p>
      <w:pPr>
        <w:spacing w:after="0"/>
        <w:ind w:left="0"/>
        <w:jc w:val="both"/>
      </w:pPr>
      <w:r>
        <w:rPr>
          <w:rFonts w:ascii="Times New Roman"/>
          <w:b w:val="false"/>
          <w:i w:val="false"/>
          <w:color w:val="000000"/>
          <w:sz w:val="28"/>
        </w:rPr>
        <w:t xml:space="preserve">
      10) 10-бағанда - Салық кодексінің </w:t>
      </w:r>
      <w:r>
        <w:rPr>
          <w:rFonts w:ascii="Times New Roman"/>
          <w:b w:val="false"/>
          <w:i w:val="false"/>
          <w:color w:val="000000"/>
          <w:sz w:val="28"/>
        </w:rPr>
        <w:t>127-бабына</w:t>
      </w:r>
      <w:r>
        <w:rPr>
          <w:rFonts w:ascii="Times New Roman"/>
          <w:b w:val="false"/>
          <w:i w:val="false"/>
          <w:color w:val="000000"/>
          <w:sz w:val="28"/>
        </w:rPr>
        <w:t xml:space="preserve"> сәйкес туынды қаржы құралдары бойынша шығыстар сомасы. Осы бағанның қорытынды шамасы салық кезеңі ішінде салық тіркелімінің осы бағанында көрсетілген барлық шамаларды жиынтықтау арқылы соңғы жолда айқындалады;</w:t>
      </w:r>
    </w:p>
    <w:bookmarkEnd w:id="176"/>
    <w:bookmarkStart w:name="z172" w:id="177"/>
    <w:p>
      <w:pPr>
        <w:spacing w:after="0"/>
        <w:ind w:left="0"/>
        <w:jc w:val="both"/>
      </w:pPr>
      <w:r>
        <w:rPr>
          <w:rFonts w:ascii="Times New Roman"/>
          <w:b w:val="false"/>
          <w:i w:val="false"/>
          <w:color w:val="000000"/>
          <w:sz w:val="28"/>
        </w:rPr>
        <w:t>
      11) 11-бағанда - тиісті жолдардың 9 және 10-бағандарында көрсетілген шамалардың айырмасы ретінде айқындалатын артып кету сомасы. Осы бағанның қорытынды шамасы салық кезеңі ішінде салық тіркелімінің осы бағанында көрсетілген барлық шамаларды жиынтықтау арқылы соңғы жолда айқындалады.</w:t>
      </w:r>
    </w:p>
    <w:bookmarkEnd w:id="177"/>
    <w:bookmarkStart w:name="z173" w:id="178"/>
    <w:p>
      <w:pPr>
        <w:spacing w:after="0"/>
        <w:ind w:left="0"/>
        <w:jc w:val="both"/>
      </w:pPr>
      <w:r>
        <w:rPr>
          <w:rFonts w:ascii="Times New Roman"/>
          <w:b w:val="false"/>
          <w:i w:val="false"/>
          <w:color w:val="000000"/>
          <w:sz w:val="28"/>
        </w:rPr>
        <w:t>
      22. "Своп бойынша операцияларда":</w:t>
      </w:r>
    </w:p>
    <w:bookmarkEnd w:id="178"/>
    <w:bookmarkStart w:name="z174" w:id="179"/>
    <w:p>
      <w:pPr>
        <w:spacing w:after="0"/>
        <w:ind w:left="0"/>
        <w:jc w:val="both"/>
      </w:pPr>
      <w:r>
        <w:rPr>
          <w:rFonts w:ascii="Times New Roman"/>
          <w:b w:val="false"/>
          <w:i w:val="false"/>
          <w:color w:val="000000"/>
          <w:sz w:val="28"/>
        </w:rPr>
        <w:t>
      1) 1-бағанда - жолдың реттік нөмірі;</w:t>
      </w:r>
    </w:p>
    <w:bookmarkEnd w:id="179"/>
    <w:bookmarkStart w:name="z175" w:id="180"/>
    <w:p>
      <w:pPr>
        <w:spacing w:after="0"/>
        <w:ind w:left="0"/>
        <w:jc w:val="both"/>
      </w:pPr>
      <w:r>
        <w:rPr>
          <w:rFonts w:ascii="Times New Roman"/>
          <w:b w:val="false"/>
          <w:i w:val="false"/>
          <w:color w:val="000000"/>
          <w:sz w:val="28"/>
        </w:rPr>
        <w:t>
      2) 2-бағанда - контрагенттің атауы;</w:t>
      </w:r>
    </w:p>
    <w:bookmarkEnd w:id="180"/>
    <w:bookmarkStart w:name="z176" w:id="181"/>
    <w:p>
      <w:pPr>
        <w:spacing w:after="0"/>
        <w:ind w:left="0"/>
        <w:jc w:val="both"/>
      </w:pPr>
      <w:r>
        <w:rPr>
          <w:rFonts w:ascii="Times New Roman"/>
          <w:b w:val="false"/>
          <w:i w:val="false"/>
          <w:color w:val="000000"/>
          <w:sz w:val="28"/>
        </w:rPr>
        <w:t>
      3) 3-бағанда - контрагенттің жеке сәйкестендіру нөмірі немесе бизнес-сәйкестендіру нөмірі;</w:t>
      </w:r>
    </w:p>
    <w:bookmarkEnd w:id="181"/>
    <w:bookmarkStart w:name="z177" w:id="182"/>
    <w:p>
      <w:pPr>
        <w:spacing w:after="0"/>
        <w:ind w:left="0"/>
        <w:jc w:val="both"/>
      </w:pPr>
      <w:r>
        <w:rPr>
          <w:rFonts w:ascii="Times New Roman"/>
          <w:b w:val="false"/>
          <w:i w:val="false"/>
          <w:color w:val="000000"/>
          <w:sz w:val="28"/>
        </w:rPr>
        <w:t>
      4) 4-бағанда - резидент еместің резиденттік еліндегі салық тіркеуінің нөмірі;</w:t>
      </w:r>
    </w:p>
    <w:bookmarkEnd w:id="182"/>
    <w:bookmarkStart w:name="z178" w:id="183"/>
    <w:p>
      <w:pPr>
        <w:spacing w:after="0"/>
        <w:ind w:left="0"/>
        <w:jc w:val="both"/>
      </w:pPr>
      <w:r>
        <w:rPr>
          <w:rFonts w:ascii="Times New Roman"/>
          <w:b w:val="false"/>
          <w:i w:val="false"/>
          <w:color w:val="000000"/>
          <w:sz w:val="28"/>
        </w:rPr>
        <w:t>
      5) 5-бағанда - хеджирлеу "қолданылады" не "қолданылмайды" мәліметі;</w:t>
      </w:r>
    </w:p>
    <w:bookmarkEnd w:id="183"/>
    <w:bookmarkStart w:name="z179" w:id="184"/>
    <w:p>
      <w:pPr>
        <w:spacing w:after="0"/>
        <w:ind w:left="0"/>
        <w:jc w:val="both"/>
      </w:pPr>
      <w:r>
        <w:rPr>
          <w:rFonts w:ascii="Times New Roman"/>
          <w:b w:val="false"/>
          <w:i w:val="false"/>
          <w:color w:val="000000"/>
          <w:sz w:val="28"/>
        </w:rPr>
        <w:t>
      6) 6-бағанда - базалық активті жеткізу "қолданылады" не "қолданылмайды" мәліметі;</w:t>
      </w:r>
    </w:p>
    <w:bookmarkEnd w:id="184"/>
    <w:bookmarkStart w:name="z180" w:id="185"/>
    <w:p>
      <w:pPr>
        <w:spacing w:after="0"/>
        <w:ind w:left="0"/>
        <w:jc w:val="both"/>
      </w:pPr>
      <w:r>
        <w:rPr>
          <w:rFonts w:ascii="Times New Roman"/>
          <w:b w:val="false"/>
          <w:i w:val="false"/>
          <w:color w:val="000000"/>
          <w:sz w:val="28"/>
        </w:rPr>
        <w:t xml:space="preserve">
      7) 7-бағанда - Салық кодексінің </w:t>
      </w:r>
      <w:r>
        <w:rPr>
          <w:rFonts w:ascii="Times New Roman"/>
          <w:b w:val="false"/>
          <w:i w:val="false"/>
          <w:color w:val="000000"/>
          <w:sz w:val="28"/>
        </w:rPr>
        <w:t>128-бабына</w:t>
      </w:r>
      <w:r>
        <w:rPr>
          <w:rFonts w:ascii="Times New Roman"/>
          <w:b w:val="false"/>
          <w:i w:val="false"/>
          <w:color w:val="000000"/>
          <w:sz w:val="28"/>
        </w:rPr>
        <w:t xml:space="preserve"> сәйкес своп бойынша түсім сомасы. Осы бағанның қорытынды шамасы салық кезеңі ішінде салық тіркелімінің осы бағанында көрсетілген барлық шамаларды жиынтықтау арқылы соңғы жолдарда айқындалады;</w:t>
      </w:r>
    </w:p>
    <w:bookmarkEnd w:id="185"/>
    <w:bookmarkStart w:name="z181" w:id="186"/>
    <w:p>
      <w:pPr>
        <w:spacing w:after="0"/>
        <w:ind w:left="0"/>
        <w:jc w:val="both"/>
      </w:pPr>
      <w:r>
        <w:rPr>
          <w:rFonts w:ascii="Times New Roman"/>
          <w:b w:val="false"/>
          <w:i w:val="false"/>
          <w:color w:val="000000"/>
          <w:sz w:val="28"/>
        </w:rPr>
        <w:t xml:space="preserve">
      8) 8-бағанда - Салық кодексінің </w:t>
      </w:r>
      <w:r>
        <w:rPr>
          <w:rFonts w:ascii="Times New Roman"/>
          <w:b w:val="false"/>
          <w:i w:val="false"/>
          <w:color w:val="000000"/>
          <w:sz w:val="28"/>
        </w:rPr>
        <w:t>128-бабына</w:t>
      </w:r>
      <w:r>
        <w:rPr>
          <w:rFonts w:ascii="Times New Roman"/>
          <w:b w:val="false"/>
          <w:i w:val="false"/>
          <w:color w:val="000000"/>
          <w:sz w:val="28"/>
        </w:rPr>
        <w:t xml:space="preserve"> сәйкес своп бойынша шығыстар сомасы. Осы бағанның қорытынды шамасы салық кезеңі ішінде салық тіркелімінің осы бағанында көрсетілген барлық шамаларды жиынтықтау арқылы соңғы жолдарда айқындалады;</w:t>
      </w:r>
    </w:p>
    <w:bookmarkEnd w:id="186"/>
    <w:bookmarkStart w:name="z182" w:id="187"/>
    <w:p>
      <w:pPr>
        <w:spacing w:after="0"/>
        <w:ind w:left="0"/>
        <w:jc w:val="both"/>
      </w:pPr>
      <w:r>
        <w:rPr>
          <w:rFonts w:ascii="Times New Roman"/>
          <w:b w:val="false"/>
          <w:i w:val="false"/>
          <w:color w:val="000000"/>
          <w:sz w:val="28"/>
        </w:rPr>
        <w:t>
      9) 9-бағанда - тиісті жолдардың 7 және 8-бағандарында көрсетілген шамалардың айырмасы ретінде айқындалатын артып кету сомасы көрсетіледі. Осы бағанның қорытынды шамасы салық кезеңі ішінде салық тіркелімінің осы бағанында көрсетілген барлық шамаларды жиынтықтау арқылы соңғы жолдарда айқындалады.</w:t>
      </w:r>
    </w:p>
    <w:bookmarkEnd w:id="187"/>
    <w:bookmarkStart w:name="z183" w:id="188"/>
    <w:p>
      <w:pPr>
        <w:spacing w:after="0"/>
        <w:ind w:left="0"/>
        <w:jc w:val="both"/>
      </w:pPr>
      <w:r>
        <w:rPr>
          <w:rFonts w:ascii="Times New Roman"/>
          <w:b w:val="false"/>
          <w:i w:val="false"/>
          <w:color w:val="000000"/>
          <w:sz w:val="28"/>
        </w:rPr>
        <w:t>
      23. Егер салық тіркелімінде дұрыс емес деректер көрсетілген жағдайда, қателерді түзеу салық тіркелімі жолдарының тек өзгеріс және (немесе) толықтыру енгізілетін нөмірлері ғана толтырылатын және көрсетілетін салық тіркелімінің нысанын (бұдан әрі - қосымша салық тіркелімі) жасау жолымен жүзеге асырылады.</w:t>
      </w:r>
    </w:p>
    <w:bookmarkEnd w:id="188"/>
    <w:bookmarkStart w:name="z184" w:id="189"/>
    <w:p>
      <w:pPr>
        <w:spacing w:after="0"/>
        <w:ind w:left="0"/>
        <w:jc w:val="both"/>
      </w:pPr>
      <w:r>
        <w:rPr>
          <w:rFonts w:ascii="Times New Roman"/>
          <w:b w:val="false"/>
          <w:i w:val="false"/>
          <w:color w:val="000000"/>
          <w:sz w:val="28"/>
        </w:rPr>
        <w:t>
      Салық тіркеліміне өзгеріс және (немесе) толықтыру енгізу жіберілген қателердің сипатына қарай мынадай тәртіппен жүргізіледі:</w:t>
      </w:r>
    </w:p>
    <w:bookmarkEnd w:id="189"/>
    <w:bookmarkStart w:name="z185" w:id="190"/>
    <w:p>
      <w:pPr>
        <w:spacing w:after="0"/>
        <w:ind w:left="0"/>
        <w:jc w:val="both"/>
      </w:pPr>
      <w:r>
        <w:rPr>
          <w:rFonts w:ascii="Times New Roman"/>
          <w:b w:val="false"/>
          <w:i w:val="false"/>
          <w:color w:val="000000"/>
          <w:sz w:val="28"/>
        </w:rPr>
        <w:t>
      1) салық тіркелімінің "Свопты қоспағанда туынды қаржы құралдары бойынша операциялар" кестесінің 2, 3, 4, 5, 6, 7 немесе 8-бағандарында және (немесе) "Своп бойынша операциялар" кестесінің 2, 3, 4, 5, немесе 6-бағандарында қателер анықталған жағдайда, қосымша салық тіркелімінде тиісті деректемелер көрсетіледі. Бұл ретте, егер бір немесе бірнеше бағандарда қате жіберілген жағдайда қосымша салық тіркелімінде барлық көрсетілген бағандар бойынша деректемелер көрсетіледі;</w:t>
      </w:r>
    </w:p>
    <w:bookmarkEnd w:id="190"/>
    <w:bookmarkStart w:name="z186" w:id="191"/>
    <w:p>
      <w:pPr>
        <w:spacing w:after="0"/>
        <w:ind w:left="0"/>
        <w:jc w:val="both"/>
      </w:pPr>
      <w:r>
        <w:rPr>
          <w:rFonts w:ascii="Times New Roman"/>
          <w:b w:val="false"/>
          <w:i w:val="false"/>
          <w:color w:val="000000"/>
          <w:sz w:val="28"/>
        </w:rPr>
        <w:t>
      2) салық тіркелімі нысанының "Свопты қоспағанда туынды қаржы құралдары бойынша операциялар" кестесінің 9, 10 немесе 11-бағандарында және "Своп бойынша операциялар" кестесінің 7, 8 немесе 9-бағандарында қателер анықталған жағдайда:</w:t>
      </w:r>
    </w:p>
    <w:bookmarkEnd w:id="191"/>
    <w:bookmarkStart w:name="z187" w:id="192"/>
    <w:p>
      <w:pPr>
        <w:spacing w:after="0"/>
        <w:ind w:left="0"/>
        <w:jc w:val="both"/>
      </w:pPr>
      <w:r>
        <w:rPr>
          <w:rFonts w:ascii="Times New Roman"/>
          <w:b w:val="false"/>
          <w:i w:val="false"/>
          <w:color w:val="000000"/>
          <w:sz w:val="28"/>
        </w:rPr>
        <w:t>
      қосымша салық тіркелімінің "Свопты қоспағанда туынды қаржы құралдары бойынша операциялар" кестесінің 2, 3, 4, 5, 6, 7 немесе 8-бағандарында салық тіркелімінің "Свопты қоспағанда туынды қаржы құралдары бойынша операциялар" кестесі 2, 3, 4, 5, 6, 7 немесе 8-бағандарының деректемелері көрсетіледі;</w:t>
      </w:r>
    </w:p>
    <w:bookmarkEnd w:id="192"/>
    <w:bookmarkStart w:name="z188" w:id="193"/>
    <w:p>
      <w:pPr>
        <w:spacing w:after="0"/>
        <w:ind w:left="0"/>
        <w:jc w:val="both"/>
      </w:pPr>
      <w:r>
        <w:rPr>
          <w:rFonts w:ascii="Times New Roman"/>
          <w:b w:val="false"/>
          <w:i w:val="false"/>
          <w:color w:val="000000"/>
          <w:sz w:val="28"/>
        </w:rPr>
        <w:t>
      қосымша салық тіркелімінің "Своп бойынша операциялар" кестесінің 2, 3, 4, 5 немесе 6-бағандарында салық тіркелімінің "Своп бойынша операциялар" кестесі 2, 3, 4, 5 немесе 6-бағандарының деректемелері көрсетіледі;</w:t>
      </w:r>
    </w:p>
    <w:bookmarkEnd w:id="193"/>
    <w:bookmarkStart w:name="z189" w:id="194"/>
    <w:p>
      <w:pPr>
        <w:spacing w:after="0"/>
        <w:ind w:left="0"/>
        <w:jc w:val="both"/>
      </w:pPr>
      <w:r>
        <w:rPr>
          <w:rFonts w:ascii="Times New Roman"/>
          <w:b w:val="false"/>
          <w:i w:val="false"/>
          <w:color w:val="000000"/>
          <w:sz w:val="28"/>
        </w:rPr>
        <w:t>
      қосымша салық тіркелімінің "Свопты қоспағанда туынды қаржы құралдары бойынша операциялар" кестесінің 9, 10 немесе 11-бағандарында салық тіркелімінің "Свопты қоспағанда туынды қаржы құралдары бойынша операциялар" кестесі 9, 10 немесе 11-бағандарында көрсетілген сомалармен салыстыру бойынша айқындалған сома көрсетіледі;</w:t>
      </w:r>
    </w:p>
    <w:bookmarkEnd w:id="194"/>
    <w:bookmarkStart w:name="z190" w:id="195"/>
    <w:p>
      <w:pPr>
        <w:spacing w:after="0"/>
        <w:ind w:left="0"/>
        <w:jc w:val="both"/>
      </w:pPr>
      <w:r>
        <w:rPr>
          <w:rFonts w:ascii="Times New Roman"/>
          <w:b w:val="false"/>
          <w:i w:val="false"/>
          <w:color w:val="000000"/>
          <w:sz w:val="28"/>
        </w:rPr>
        <w:t>
      қосымша салық тіркелімінің "Своп бойынша операциялар" кестесінің 7, 8 немесе 9-бағандарында салық тіркелімінің "Своп бойынша операциялар" кестесінің 7, 8 немесе 9-бағандарында көрсетілген сомалармен салыстыру бойынша айқындалған сома көрсетіледі.</w:t>
      </w:r>
    </w:p>
    <w:bookmarkEnd w:id="195"/>
    <w:bookmarkStart w:name="z191" w:id="196"/>
    <w:p>
      <w:pPr>
        <w:spacing w:after="0"/>
        <w:ind w:left="0"/>
        <w:jc w:val="both"/>
      </w:pPr>
      <w:r>
        <w:rPr>
          <w:rFonts w:ascii="Times New Roman"/>
          <w:b w:val="false"/>
          <w:i w:val="false"/>
          <w:color w:val="000000"/>
          <w:sz w:val="28"/>
        </w:rPr>
        <w:t>
      Салық тіркелімінің "Свопты қоспағанда туынды қаржы құралдары бойынша операциялар" кестесі 9, 10 немесе 11-бағандарының мәндерін және "Своп бойынша операциялар" кестесінің 7, 8 немесе 9-бағандарының мәндерін азайтуға бағытталған өзгерістер енгізілген кезде қосымша салық тіркелімінің "Свопты қоспағанда туынды қаржы құралдары бойынша операциялар" кестесі 9, 10 немесе 11-бағандарында және "Своп бойынша операциялар" кестесінің 7, 8 немесе 9-бағандарында айқындалған айырма сомасы "-" алу белгісімен көрсетіледі;</w:t>
      </w:r>
    </w:p>
    <w:bookmarkEnd w:id="196"/>
    <w:bookmarkStart w:name="z192" w:id="197"/>
    <w:p>
      <w:pPr>
        <w:spacing w:after="0"/>
        <w:ind w:left="0"/>
        <w:jc w:val="both"/>
      </w:pPr>
      <w:r>
        <w:rPr>
          <w:rFonts w:ascii="Times New Roman"/>
          <w:b w:val="false"/>
          <w:i w:val="false"/>
          <w:color w:val="000000"/>
          <w:sz w:val="28"/>
        </w:rPr>
        <w:t xml:space="preserve">
      3) көрсетілген салық кезеңі үшін салық тіркеліміне толықтыру енгізілген жағдайда қосымша салық тіркелімі осы Қағидалардың </w:t>
      </w:r>
      <w:r>
        <w:rPr>
          <w:rFonts w:ascii="Times New Roman"/>
          <w:b w:val="false"/>
          <w:i w:val="false"/>
          <w:color w:val="000000"/>
          <w:sz w:val="28"/>
        </w:rPr>
        <w:t>21</w:t>
      </w:r>
      <w:r>
        <w:rPr>
          <w:rFonts w:ascii="Times New Roman"/>
          <w:b w:val="false"/>
          <w:i w:val="false"/>
          <w:color w:val="000000"/>
          <w:sz w:val="28"/>
        </w:rPr>
        <w:t>-</w:t>
      </w:r>
      <w:r>
        <w:rPr>
          <w:rFonts w:ascii="Times New Roman"/>
          <w:b w:val="false"/>
          <w:i w:val="false"/>
          <w:color w:val="000000"/>
          <w:sz w:val="28"/>
        </w:rPr>
        <w:t>22-тармақтарына</w:t>
      </w:r>
      <w:r>
        <w:rPr>
          <w:rFonts w:ascii="Times New Roman"/>
          <w:b w:val="false"/>
          <w:i w:val="false"/>
          <w:color w:val="000000"/>
          <w:sz w:val="28"/>
        </w:rPr>
        <w:t xml:space="preserve"> сәйкес жасалады. Бұл ретте мұндай қосымша салық тіркелімінде толықтыру енгізілетін кезең үшін салық тіркеліміндегі соңғы жолдан кейінгі жолдың нөмірін көрсету қажет.</w:t>
      </w:r>
    </w:p>
    <w:bookmarkEnd w:id="197"/>
    <w:bookmarkStart w:name="z193" w:id="198"/>
    <w:p>
      <w:pPr>
        <w:spacing w:after="0"/>
        <w:ind w:left="0"/>
        <w:jc w:val="both"/>
      </w:pPr>
      <w:r>
        <w:rPr>
          <w:rFonts w:ascii="Times New Roman"/>
          <w:b w:val="false"/>
          <w:i w:val="false"/>
          <w:color w:val="000000"/>
          <w:sz w:val="28"/>
        </w:rPr>
        <w:t>
      24. Егер бұрын қосымша салық тіркелімдері жасалған салық тіркеліміне қосымша салық тіркелімі жасалса, онда соңғысы бұрын ұсынылған қосымша салық тіркелімдері ескеріле отырып жасалады.</w:t>
      </w:r>
    </w:p>
    <w:bookmarkEnd w:id="198"/>
    <w:bookmarkStart w:name="z194" w:id="199"/>
    <w:p>
      <w:pPr>
        <w:spacing w:after="0"/>
        <w:ind w:left="0"/>
        <w:jc w:val="both"/>
      </w:pPr>
      <w:r>
        <w:rPr>
          <w:rFonts w:ascii="Times New Roman"/>
          <w:b w:val="false"/>
          <w:i w:val="false"/>
          <w:color w:val="000000"/>
          <w:sz w:val="28"/>
        </w:rPr>
        <w:t>
      25. Қосымша салық тізіліміне қосымша салық тізілімін жасаған адамдар қол қоятын және салық төлеушінің мөрімен (ол болған жағдайда) куәландырылатын жазбаша негіздеме:</w:t>
      </w:r>
    </w:p>
    <w:bookmarkEnd w:id="199"/>
    <w:bookmarkStart w:name="z195" w:id="200"/>
    <w:p>
      <w:pPr>
        <w:spacing w:after="0"/>
        <w:ind w:left="0"/>
        <w:jc w:val="both"/>
      </w:pPr>
      <w:r>
        <w:rPr>
          <w:rFonts w:ascii="Times New Roman"/>
          <w:b w:val="false"/>
          <w:i w:val="false"/>
          <w:color w:val="000000"/>
          <w:sz w:val="28"/>
        </w:rPr>
        <w:t>
      1) салық тіркеліміне өзгерістердің және (немесе) толықтырулардың енгізілу себептері;</w:t>
      </w:r>
    </w:p>
    <w:bookmarkEnd w:id="200"/>
    <w:bookmarkStart w:name="z196" w:id="201"/>
    <w:p>
      <w:pPr>
        <w:spacing w:after="0"/>
        <w:ind w:left="0"/>
        <w:jc w:val="both"/>
      </w:pPr>
      <w:r>
        <w:rPr>
          <w:rFonts w:ascii="Times New Roman"/>
          <w:b w:val="false"/>
          <w:i w:val="false"/>
          <w:color w:val="000000"/>
          <w:sz w:val="28"/>
        </w:rPr>
        <w:t>
      2) контрагент салық төлеушінің жеке сәйкестендіру нөмірі немесе бизнес-сәйкестендіру нөмірі;</w:t>
      </w:r>
    </w:p>
    <w:bookmarkEnd w:id="201"/>
    <w:bookmarkStart w:name="z197" w:id="202"/>
    <w:p>
      <w:pPr>
        <w:spacing w:after="0"/>
        <w:ind w:left="0"/>
        <w:jc w:val="both"/>
      </w:pPr>
      <w:r>
        <w:rPr>
          <w:rFonts w:ascii="Times New Roman"/>
          <w:b w:val="false"/>
          <w:i w:val="false"/>
          <w:color w:val="000000"/>
          <w:sz w:val="28"/>
        </w:rPr>
        <w:t>
      3) салық тіркелімінің өзгерістер енгізілетін жолдарының нөмірлері;</w:t>
      </w:r>
    </w:p>
    <w:bookmarkEnd w:id="202"/>
    <w:bookmarkStart w:name="z198" w:id="203"/>
    <w:p>
      <w:pPr>
        <w:spacing w:after="0"/>
        <w:ind w:left="0"/>
        <w:jc w:val="both"/>
      </w:pPr>
      <w:r>
        <w:rPr>
          <w:rFonts w:ascii="Times New Roman"/>
          <w:b w:val="false"/>
          <w:i w:val="false"/>
          <w:color w:val="000000"/>
          <w:sz w:val="28"/>
        </w:rPr>
        <w:t>
      4) жазбаша негіздеменің жасалған күні көрсетіле отырып қоса беріледі.</w:t>
      </w:r>
    </w:p>
    <w:bookmarkEnd w:id="203"/>
    <w:bookmarkStart w:name="z199" w:id="204"/>
    <w:p>
      <w:pPr>
        <w:spacing w:after="0"/>
        <w:ind w:left="0"/>
        <w:jc w:val="left"/>
      </w:pPr>
      <w:r>
        <w:rPr>
          <w:rFonts w:ascii="Times New Roman"/>
          <w:b/>
          <w:i w:val="false"/>
          <w:color w:val="000000"/>
        </w:rPr>
        <w:t xml:space="preserve"> 5 тарау. Резидент емес заңды тұлғаның Қазақстан Республикасындағы тұрақты мекемесі шегерімге жатқызған басқарушылық және жалпыәкімшілік шығыстарының сомалары бойынша салық тіркелімінің нысанын жасау</w:t>
      </w:r>
    </w:p>
    <w:bookmarkEnd w:id="204"/>
    <w:p>
      <w:pPr>
        <w:spacing w:after="0"/>
        <w:ind w:left="0"/>
        <w:jc w:val="both"/>
      </w:pPr>
      <w:r>
        <w:rPr>
          <w:rFonts w:ascii="Times New Roman"/>
          <w:b w:val="false"/>
          <w:i w:val="false"/>
          <w:color w:val="ff0000"/>
          <w:sz w:val="28"/>
        </w:rPr>
        <w:t xml:space="preserve">
      Ескерту. 5-тараудың тақырыбы жаңа редакцияда - ҚР Қаржы министрінің 19.10.2016 </w:t>
      </w:r>
      <w:r>
        <w:rPr>
          <w:rFonts w:ascii="Times New Roman"/>
          <w:b w:val="false"/>
          <w:i w:val="false"/>
          <w:color w:val="ff0000"/>
          <w:sz w:val="28"/>
        </w:rPr>
        <w:t>№ 555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0" w:id="205"/>
    <w:p>
      <w:pPr>
        <w:spacing w:after="0"/>
        <w:ind w:left="0"/>
        <w:jc w:val="both"/>
      </w:pPr>
      <w:r>
        <w:rPr>
          <w:rFonts w:ascii="Times New Roman"/>
          <w:b w:val="false"/>
          <w:i w:val="false"/>
          <w:color w:val="000000"/>
          <w:sz w:val="28"/>
        </w:rPr>
        <w:t>
       26. Резидент емес заңды тұлғаның Қазақстан Республикасындағы тұрақты мекемесі шегерімге жатқызған басқарушылық және жалпыәкімшілік шығыстарының сомалары бойынша салық тіркелімі нысаны, тұрақты мекемеге шегерімге жатқызылатын шығыстарды барабар бөлу әдісі бойынша анықтайтын резидент емес заңды тұлғаның басқарушылық және жалпы әкімшілік шығыстарының сомаларын көрсетуге арналған.</w:t>
      </w:r>
    </w:p>
    <w:bookmarkEnd w:id="205"/>
    <w:bookmarkStart w:name="z201" w:id="206"/>
    <w:p>
      <w:pPr>
        <w:spacing w:after="0"/>
        <w:ind w:left="0"/>
        <w:jc w:val="both"/>
      </w:pPr>
      <w:r>
        <w:rPr>
          <w:rFonts w:ascii="Times New Roman"/>
          <w:b w:val="false"/>
          <w:i w:val="false"/>
          <w:color w:val="000000"/>
          <w:sz w:val="28"/>
        </w:rPr>
        <w:t>
      27. "Резидент емес заңды тұлғаның қаржы есептілігі деректері" (оның басқа мемлекеттердегі құрылымдық бөлімшелерінің деректерін қоса алғанда) кестесінде, оның қаржы есептілігінде көрсетілген тұтас алғандағы резидент емес заңды тұлғаның деректері:</w:t>
      </w:r>
    </w:p>
    <w:bookmarkEnd w:id="206"/>
    <w:bookmarkStart w:name="z202" w:id="207"/>
    <w:p>
      <w:pPr>
        <w:spacing w:after="0"/>
        <w:ind w:left="0"/>
        <w:jc w:val="both"/>
      </w:pPr>
      <w:r>
        <w:rPr>
          <w:rFonts w:ascii="Times New Roman"/>
          <w:b w:val="false"/>
          <w:i w:val="false"/>
          <w:color w:val="000000"/>
          <w:sz w:val="28"/>
        </w:rPr>
        <w:t>
      1) 1-бағанда - жолдың реттік нөмірі;</w:t>
      </w:r>
    </w:p>
    <w:bookmarkEnd w:id="207"/>
    <w:bookmarkStart w:name="z203" w:id="208"/>
    <w:p>
      <w:pPr>
        <w:spacing w:after="0"/>
        <w:ind w:left="0"/>
        <w:jc w:val="both"/>
      </w:pPr>
      <w:r>
        <w:rPr>
          <w:rFonts w:ascii="Times New Roman"/>
          <w:b w:val="false"/>
          <w:i w:val="false"/>
          <w:color w:val="000000"/>
          <w:sz w:val="28"/>
        </w:rPr>
        <w:t>
      2) 2-бағанда - валютаның коды көрсетіледі. 2-бағанда деректер ұлттық валютада толтырылады. 2-бағанның 3-жолында "Кеден декларацияларын толтыру үшін пайдаланатын жіктеуіштер туралы" Кеден одағы комиссиясының 2010 жылғы 20 қыркүйектегі № 378 шешімімен (бұдан әрі - Шешім) бекітілген "Валюталар жіктеушісінің" 23-қосымшасына сәйкес валюталардың коды көрсетіледі;</w:t>
      </w:r>
    </w:p>
    <w:bookmarkEnd w:id="208"/>
    <w:bookmarkStart w:name="z204" w:id="209"/>
    <w:p>
      <w:pPr>
        <w:spacing w:after="0"/>
        <w:ind w:left="0"/>
        <w:jc w:val="both"/>
      </w:pPr>
      <w:r>
        <w:rPr>
          <w:rFonts w:ascii="Times New Roman"/>
          <w:b w:val="false"/>
          <w:i w:val="false"/>
          <w:color w:val="000000"/>
          <w:sz w:val="28"/>
        </w:rPr>
        <w:t>
      3) 3-бағанда - тұтас алғанда жылдық жиынтық табыстың жалпы сомасы;</w:t>
      </w:r>
    </w:p>
    <w:bookmarkEnd w:id="209"/>
    <w:bookmarkStart w:name="z205" w:id="210"/>
    <w:p>
      <w:pPr>
        <w:spacing w:after="0"/>
        <w:ind w:left="0"/>
        <w:jc w:val="both"/>
      </w:pPr>
      <w:r>
        <w:rPr>
          <w:rFonts w:ascii="Times New Roman"/>
          <w:b w:val="false"/>
          <w:i w:val="false"/>
          <w:color w:val="000000"/>
          <w:sz w:val="28"/>
        </w:rPr>
        <w:t>
      4) 4-бағанда - тұтас алғанда персоналдың еңбегіне ақы төлеу бойынша шығыстарының жалпы сомасы;</w:t>
      </w:r>
    </w:p>
    <w:bookmarkEnd w:id="210"/>
    <w:bookmarkStart w:name="z206" w:id="211"/>
    <w:p>
      <w:pPr>
        <w:spacing w:after="0"/>
        <w:ind w:left="0"/>
        <w:jc w:val="both"/>
      </w:pPr>
      <w:r>
        <w:rPr>
          <w:rFonts w:ascii="Times New Roman"/>
          <w:b w:val="false"/>
          <w:i w:val="false"/>
          <w:color w:val="000000"/>
          <w:sz w:val="28"/>
        </w:rPr>
        <w:t>
      5) 5-бағанда - тұтас алғанда негізгі қорлардың бастапқы (ағымдағы) құны;</w:t>
      </w:r>
    </w:p>
    <w:bookmarkEnd w:id="211"/>
    <w:bookmarkStart w:name="z207" w:id="212"/>
    <w:p>
      <w:pPr>
        <w:spacing w:after="0"/>
        <w:ind w:left="0"/>
        <w:jc w:val="both"/>
      </w:pPr>
      <w:r>
        <w:rPr>
          <w:rFonts w:ascii="Times New Roman"/>
          <w:b w:val="false"/>
          <w:i w:val="false"/>
          <w:color w:val="000000"/>
          <w:sz w:val="28"/>
        </w:rPr>
        <w:t>
      6) 6-бағанда - тұтас алғанда негізгі қорлардың теңгерімдік құны;</w:t>
      </w:r>
    </w:p>
    <w:bookmarkEnd w:id="212"/>
    <w:bookmarkStart w:name="z208" w:id="213"/>
    <w:p>
      <w:pPr>
        <w:spacing w:after="0"/>
        <w:ind w:left="0"/>
        <w:jc w:val="both"/>
      </w:pPr>
      <w:r>
        <w:rPr>
          <w:rFonts w:ascii="Times New Roman"/>
          <w:b w:val="false"/>
          <w:i w:val="false"/>
          <w:color w:val="000000"/>
          <w:sz w:val="28"/>
        </w:rPr>
        <w:t>
      7) 7-бағанда - шығыстардың жалпы сомасы, оның ішінде басқарушылық және жалпыәкімшілік шығыстары көрсетіледі.</w:t>
      </w:r>
    </w:p>
    <w:bookmarkEnd w:id="213"/>
    <w:bookmarkStart w:name="z209" w:id="214"/>
    <w:p>
      <w:pPr>
        <w:spacing w:after="0"/>
        <w:ind w:left="0"/>
        <w:jc w:val="both"/>
      </w:pPr>
      <w:r>
        <w:rPr>
          <w:rFonts w:ascii="Times New Roman"/>
          <w:b w:val="false"/>
          <w:i w:val="false"/>
          <w:color w:val="000000"/>
          <w:sz w:val="28"/>
        </w:rPr>
        <w:t>
      28. "Резидент емес заңды тұлғаның Қазақстан Республикасындағы тұрақты мекемесінің қаржы есептілігі деректері" кестесінде резидент емес заңды тұлғаның Қазақстан Республикасындағы тұрақты мекемесінің қаржы есептілігінен деректер:</w:t>
      </w:r>
    </w:p>
    <w:bookmarkEnd w:id="214"/>
    <w:bookmarkStart w:name="z210" w:id="215"/>
    <w:p>
      <w:pPr>
        <w:spacing w:after="0"/>
        <w:ind w:left="0"/>
        <w:jc w:val="both"/>
      </w:pPr>
      <w:r>
        <w:rPr>
          <w:rFonts w:ascii="Times New Roman"/>
          <w:b w:val="false"/>
          <w:i w:val="false"/>
          <w:color w:val="000000"/>
          <w:sz w:val="28"/>
        </w:rPr>
        <w:t>
      1) 1-бағанда - жолдың реттік нөмірі;</w:t>
      </w:r>
    </w:p>
    <w:bookmarkEnd w:id="215"/>
    <w:bookmarkStart w:name="z211" w:id="216"/>
    <w:p>
      <w:pPr>
        <w:spacing w:after="0"/>
        <w:ind w:left="0"/>
        <w:jc w:val="both"/>
      </w:pPr>
      <w:r>
        <w:rPr>
          <w:rFonts w:ascii="Times New Roman"/>
          <w:b w:val="false"/>
          <w:i w:val="false"/>
          <w:color w:val="000000"/>
          <w:sz w:val="28"/>
        </w:rPr>
        <w:t>
      2) 2-бағанда - валютаның коды көрсетіледі. 2-бағанда деректер ұлттық валютада толтырылады. 2-бағанның 3-жолында Шешімнің "Валюталар жіктеушісінің" 23-қосымшасына сәйкес валютаның коды көрсетіледі;</w:t>
      </w:r>
    </w:p>
    <w:bookmarkEnd w:id="216"/>
    <w:bookmarkStart w:name="z212" w:id="217"/>
    <w:p>
      <w:pPr>
        <w:spacing w:after="0"/>
        <w:ind w:left="0"/>
        <w:jc w:val="both"/>
      </w:pPr>
      <w:r>
        <w:rPr>
          <w:rFonts w:ascii="Times New Roman"/>
          <w:b w:val="false"/>
          <w:i w:val="false"/>
          <w:color w:val="000000"/>
          <w:sz w:val="28"/>
        </w:rPr>
        <w:t>
      3) 3-бағанда - резидент емес заңды тұлғаның Қазақстан Республикасындағы тұрақты мекемесі арқылы қызметін жүзеге асырудан алынған жылдық жиынтық табысының сомасы;</w:t>
      </w:r>
    </w:p>
    <w:bookmarkEnd w:id="217"/>
    <w:bookmarkStart w:name="z213" w:id="218"/>
    <w:p>
      <w:pPr>
        <w:spacing w:after="0"/>
        <w:ind w:left="0"/>
        <w:jc w:val="both"/>
      </w:pPr>
      <w:r>
        <w:rPr>
          <w:rFonts w:ascii="Times New Roman"/>
          <w:b w:val="false"/>
          <w:i w:val="false"/>
          <w:color w:val="000000"/>
          <w:sz w:val="28"/>
        </w:rPr>
        <w:t>
      4) 4-бағанда - Қазақстан Республикасындағы резидент емес заңды тұлғаның тұрақты мекемесі персоналының еңбегіне ақы төлеу бойынша шығыстарының жалпы сомасы;</w:t>
      </w:r>
    </w:p>
    <w:bookmarkEnd w:id="218"/>
    <w:bookmarkStart w:name="z214" w:id="219"/>
    <w:p>
      <w:pPr>
        <w:spacing w:after="0"/>
        <w:ind w:left="0"/>
        <w:jc w:val="both"/>
      </w:pPr>
      <w:r>
        <w:rPr>
          <w:rFonts w:ascii="Times New Roman"/>
          <w:b w:val="false"/>
          <w:i w:val="false"/>
          <w:color w:val="000000"/>
          <w:sz w:val="28"/>
        </w:rPr>
        <w:t>
      5) 5-бағанда - Қазақстан Республикасындағы резидент емес заңды тұлғаның тұрақты мекемесінің негізгі қорларының бастапқы (ағымдағы) құны;</w:t>
      </w:r>
    </w:p>
    <w:bookmarkEnd w:id="219"/>
    <w:bookmarkStart w:name="z215" w:id="220"/>
    <w:p>
      <w:pPr>
        <w:spacing w:after="0"/>
        <w:ind w:left="0"/>
        <w:jc w:val="both"/>
      </w:pPr>
      <w:r>
        <w:rPr>
          <w:rFonts w:ascii="Times New Roman"/>
          <w:b w:val="false"/>
          <w:i w:val="false"/>
          <w:color w:val="000000"/>
          <w:sz w:val="28"/>
        </w:rPr>
        <w:t>
      6) 6-бағанда - Қазақстан Республикасындағы резидент емес заңды тұлғаның тұрақты мекемесінің негізгі қорларының баланстық құны;</w:t>
      </w:r>
    </w:p>
    <w:bookmarkEnd w:id="220"/>
    <w:bookmarkStart w:name="z216" w:id="221"/>
    <w:p>
      <w:pPr>
        <w:spacing w:after="0"/>
        <w:ind w:left="0"/>
        <w:jc w:val="both"/>
      </w:pPr>
      <w:r>
        <w:rPr>
          <w:rFonts w:ascii="Times New Roman"/>
          <w:b w:val="false"/>
          <w:i w:val="false"/>
          <w:color w:val="000000"/>
          <w:sz w:val="28"/>
        </w:rPr>
        <w:t>
      7) 7-бағанда - шығыстардың жалпы сомасы, оның ішінде Қазақстан Республикасындағы тұрақты мекемеге шегерімге жатқызылатын басқарушылық және жалпыәкімшілік шығыстары көрсетіледі.</w:t>
      </w:r>
    </w:p>
    <w:bookmarkEnd w:id="221"/>
    <w:bookmarkStart w:name="z217" w:id="222"/>
    <w:p>
      <w:pPr>
        <w:spacing w:after="0"/>
        <w:ind w:left="0"/>
        <w:jc w:val="both"/>
      </w:pPr>
      <w:r>
        <w:rPr>
          <w:rFonts w:ascii="Times New Roman"/>
          <w:b w:val="false"/>
          <w:i w:val="false"/>
          <w:color w:val="000000"/>
          <w:sz w:val="28"/>
        </w:rPr>
        <w:t>
      29. "Басқарушылық және жалпыәкімшілік шығыстардың жалпы сомасы баптар бойынша таратып жазу" кестесінде резидент емес заңды тұлғаның және оның Қазақстан Республикасындағы тұрақты мекемесінің қаржы есептілігінен деректер:</w:t>
      </w:r>
    </w:p>
    <w:bookmarkEnd w:id="222"/>
    <w:bookmarkStart w:name="z218" w:id="223"/>
    <w:p>
      <w:pPr>
        <w:spacing w:after="0"/>
        <w:ind w:left="0"/>
        <w:jc w:val="both"/>
      </w:pPr>
      <w:r>
        <w:rPr>
          <w:rFonts w:ascii="Times New Roman"/>
          <w:b w:val="false"/>
          <w:i w:val="false"/>
          <w:color w:val="000000"/>
          <w:sz w:val="28"/>
        </w:rPr>
        <w:t>
      1) 1-бағанда - жолдың реттік нөмірі;</w:t>
      </w:r>
    </w:p>
    <w:bookmarkEnd w:id="223"/>
    <w:bookmarkStart w:name="z219" w:id="224"/>
    <w:p>
      <w:pPr>
        <w:spacing w:after="0"/>
        <w:ind w:left="0"/>
        <w:jc w:val="both"/>
      </w:pPr>
      <w:r>
        <w:rPr>
          <w:rFonts w:ascii="Times New Roman"/>
          <w:b w:val="false"/>
          <w:i w:val="false"/>
          <w:color w:val="000000"/>
          <w:sz w:val="28"/>
        </w:rPr>
        <w:t>
      2) 2-бағанда - шығыстар баптарының атауы;</w:t>
      </w:r>
    </w:p>
    <w:bookmarkEnd w:id="224"/>
    <w:bookmarkStart w:name="z220" w:id="225"/>
    <w:p>
      <w:pPr>
        <w:spacing w:after="0"/>
        <w:ind w:left="0"/>
        <w:jc w:val="both"/>
      </w:pPr>
      <w:r>
        <w:rPr>
          <w:rFonts w:ascii="Times New Roman"/>
          <w:b w:val="false"/>
          <w:i w:val="false"/>
          <w:color w:val="000000"/>
          <w:sz w:val="28"/>
        </w:rPr>
        <w:t>
      3) 3-бағанда - Қазақстан Республикасында табыс алуға бағытталған тұрақты мекеменің қызметіне байланысты резидент емес заңды тұлға шығыстарының сомасы (оның басқа мемлекеттердегі құрылымдық бөлімшелерінің деректерін қоса алғанда) ұлттық валютада.</w:t>
      </w:r>
    </w:p>
    <w:bookmarkEnd w:id="225"/>
    <w:bookmarkStart w:name="z221" w:id="226"/>
    <w:p>
      <w:pPr>
        <w:spacing w:after="0"/>
        <w:ind w:left="0"/>
        <w:jc w:val="both"/>
      </w:pPr>
      <w:r>
        <w:rPr>
          <w:rFonts w:ascii="Times New Roman"/>
          <w:b w:val="false"/>
          <w:i w:val="false"/>
          <w:color w:val="000000"/>
          <w:sz w:val="28"/>
        </w:rPr>
        <w:t>
      Осы бағанның қорытынды шамасы салық кезеңі ішінде салық тіркелімінің осы бағанында көрсетілген барлық шамаларды жиынтықтау арқылы соңғы жолда айқындалады;</w:t>
      </w:r>
    </w:p>
    <w:bookmarkEnd w:id="226"/>
    <w:bookmarkStart w:name="z222" w:id="227"/>
    <w:p>
      <w:pPr>
        <w:spacing w:after="0"/>
        <w:ind w:left="0"/>
        <w:jc w:val="both"/>
      </w:pPr>
      <w:r>
        <w:rPr>
          <w:rFonts w:ascii="Times New Roman"/>
          <w:b w:val="false"/>
          <w:i w:val="false"/>
          <w:color w:val="000000"/>
          <w:sz w:val="28"/>
        </w:rPr>
        <w:t>
      4) 4-бағанда - Қазақстан Республикасында табыс алуға бағытталған тұрақты мекеменің қызметіне байланысты резидент емес заңды тұлға шығыстарының сомасы (оның басқа мемлекеттердегі құрылымдық бөлімшелерінің деректерін қоса алғанда) шет ел валютасында.</w:t>
      </w:r>
    </w:p>
    <w:bookmarkEnd w:id="227"/>
    <w:bookmarkStart w:name="z223" w:id="228"/>
    <w:p>
      <w:pPr>
        <w:spacing w:after="0"/>
        <w:ind w:left="0"/>
        <w:jc w:val="both"/>
      </w:pPr>
      <w:r>
        <w:rPr>
          <w:rFonts w:ascii="Times New Roman"/>
          <w:b w:val="false"/>
          <w:i w:val="false"/>
          <w:color w:val="000000"/>
          <w:sz w:val="28"/>
        </w:rPr>
        <w:t>
      Осы бағанның қорытынды шамасы салық кезеңі ішінде салық тіркелімінің осы бағанында көрсетілген барлық шамаларды жиынтықтау арқылы соңғы жолда айқындалады;</w:t>
      </w:r>
    </w:p>
    <w:bookmarkEnd w:id="228"/>
    <w:bookmarkStart w:name="z224" w:id="229"/>
    <w:p>
      <w:pPr>
        <w:spacing w:after="0"/>
        <w:ind w:left="0"/>
        <w:jc w:val="both"/>
      </w:pPr>
      <w:r>
        <w:rPr>
          <w:rFonts w:ascii="Times New Roman"/>
          <w:b w:val="false"/>
          <w:i w:val="false"/>
          <w:color w:val="000000"/>
          <w:sz w:val="28"/>
        </w:rPr>
        <w:t>
      5) 5-бағанда - Қазақстан Республикасындағы резидент емес заңды тұлғаның тұрақты мекемесінің шығыстары ұлттық валютада көрсетіледі.</w:t>
      </w:r>
    </w:p>
    <w:bookmarkEnd w:id="229"/>
    <w:bookmarkStart w:name="z225" w:id="230"/>
    <w:p>
      <w:pPr>
        <w:spacing w:after="0"/>
        <w:ind w:left="0"/>
        <w:jc w:val="both"/>
      </w:pPr>
      <w:r>
        <w:rPr>
          <w:rFonts w:ascii="Times New Roman"/>
          <w:b w:val="false"/>
          <w:i w:val="false"/>
          <w:color w:val="000000"/>
          <w:sz w:val="28"/>
        </w:rPr>
        <w:t>
      Осы бағанның қорытынды шамасы салық кезеңі ішінде салық тіркелімінің осы бағанында көрсетілген барлық шамаларды жиынтықтау арқылы соңғы жолда айқындалады;</w:t>
      </w:r>
    </w:p>
    <w:bookmarkEnd w:id="230"/>
    <w:bookmarkStart w:name="z226" w:id="231"/>
    <w:p>
      <w:pPr>
        <w:spacing w:after="0"/>
        <w:ind w:left="0"/>
        <w:jc w:val="both"/>
      </w:pPr>
      <w:r>
        <w:rPr>
          <w:rFonts w:ascii="Times New Roman"/>
          <w:b w:val="false"/>
          <w:i w:val="false"/>
          <w:color w:val="000000"/>
          <w:sz w:val="28"/>
        </w:rPr>
        <w:t>
      6) 6-бағанда - Қазақстан Республикасындағы резидент емес заңды тұлғаның тұрақты мекемесінің шығыстары шет ел валютасында.</w:t>
      </w:r>
    </w:p>
    <w:bookmarkEnd w:id="231"/>
    <w:bookmarkStart w:name="z227" w:id="232"/>
    <w:p>
      <w:pPr>
        <w:spacing w:after="0"/>
        <w:ind w:left="0"/>
        <w:jc w:val="both"/>
      </w:pPr>
      <w:r>
        <w:rPr>
          <w:rFonts w:ascii="Times New Roman"/>
          <w:b w:val="false"/>
          <w:i w:val="false"/>
          <w:color w:val="000000"/>
          <w:sz w:val="28"/>
        </w:rPr>
        <w:t>
      Осы бағанның қорытынды шамасы салық кезеңі ішінде салық тіркелімінің осы бағанында көрсетілген барлық шамаларды жиынтықтау арқылы соңғы жолда айқындалады.</w:t>
      </w:r>
    </w:p>
    <w:bookmarkEnd w:id="232"/>
    <w:bookmarkStart w:name="z228" w:id="233"/>
    <w:p>
      <w:pPr>
        <w:spacing w:after="0"/>
        <w:ind w:left="0"/>
        <w:jc w:val="both"/>
      </w:pPr>
      <w:r>
        <w:rPr>
          <w:rFonts w:ascii="Times New Roman"/>
          <w:b w:val="false"/>
          <w:i w:val="false"/>
          <w:color w:val="000000"/>
          <w:sz w:val="28"/>
        </w:rPr>
        <w:t>
      30. Егер салық тіркелімінде дұрыс емес деректер көрсетілген жағдайда, қателерді түзеу салық тіркелімі жолдарының тек өзгеріс және (немесе) толықтыру енгізілетін нөмірлері ғана толтырылатын және көрсетілетін салық тіркелімінің нысанын (бұдан әрі - қосымша салық тіркелімі) жасау жолымен жүзеге асырылады.</w:t>
      </w:r>
    </w:p>
    <w:bookmarkEnd w:id="233"/>
    <w:bookmarkStart w:name="z229" w:id="234"/>
    <w:p>
      <w:pPr>
        <w:spacing w:after="0"/>
        <w:ind w:left="0"/>
        <w:jc w:val="both"/>
      </w:pPr>
      <w:r>
        <w:rPr>
          <w:rFonts w:ascii="Times New Roman"/>
          <w:b w:val="false"/>
          <w:i w:val="false"/>
          <w:color w:val="000000"/>
          <w:sz w:val="28"/>
        </w:rPr>
        <w:t>
      Салық тіркелімінің кестелері бағандарының мәндерін азайтуға бағытталған өзгерістер енгізу кезінде қосымша салық тіркелімінің тиісті мәндеріне "-" алу белгісі қолданылады.</w:t>
      </w:r>
    </w:p>
    <w:bookmarkEnd w:id="234"/>
    <w:bookmarkStart w:name="z230" w:id="235"/>
    <w:p>
      <w:pPr>
        <w:spacing w:after="0"/>
        <w:ind w:left="0"/>
        <w:jc w:val="both"/>
      </w:pPr>
      <w:r>
        <w:rPr>
          <w:rFonts w:ascii="Times New Roman"/>
          <w:b w:val="false"/>
          <w:i w:val="false"/>
          <w:color w:val="000000"/>
          <w:sz w:val="28"/>
        </w:rPr>
        <w:t xml:space="preserve">
      Салық тіркеліміне қосымша енгізілген жағдайда, қосымша салық тіркелімі осы Қағидалардың </w:t>
      </w:r>
      <w:r>
        <w:rPr>
          <w:rFonts w:ascii="Times New Roman"/>
          <w:b w:val="false"/>
          <w:i w:val="false"/>
          <w:color w:val="000000"/>
          <w:sz w:val="28"/>
        </w:rPr>
        <w:t>27</w:t>
      </w:r>
      <w:r>
        <w:rPr>
          <w:rFonts w:ascii="Times New Roman"/>
          <w:b w:val="false"/>
          <w:i w:val="false"/>
          <w:color w:val="000000"/>
          <w:sz w:val="28"/>
        </w:rPr>
        <w:t>-</w:t>
      </w:r>
      <w:r>
        <w:rPr>
          <w:rFonts w:ascii="Times New Roman"/>
          <w:b w:val="false"/>
          <w:i w:val="false"/>
          <w:color w:val="000000"/>
          <w:sz w:val="28"/>
        </w:rPr>
        <w:t>29-тармақтарына</w:t>
      </w:r>
      <w:r>
        <w:rPr>
          <w:rFonts w:ascii="Times New Roman"/>
          <w:b w:val="false"/>
          <w:i w:val="false"/>
          <w:color w:val="000000"/>
          <w:sz w:val="28"/>
        </w:rPr>
        <w:t xml:space="preserve"> сәйкес жасалады.</w:t>
      </w:r>
    </w:p>
    <w:bookmarkEnd w:id="235"/>
    <w:bookmarkStart w:name="z231" w:id="236"/>
    <w:p>
      <w:pPr>
        <w:spacing w:after="0"/>
        <w:ind w:left="0"/>
        <w:jc w:val="both"/>
      </w:pPr>
      <w:r>
        <w:rPr>
          <w:rFonts w:ascii="Times New Roman"/>
          <w:b w:val="false"/>
          <w:i w:val="false"/>
          <w:color w:val="000000"/>
          <w:sz w:val="28"/>
        </w:rPr>
        <w:t>
      Бұл ретте "Басқарушылық және жалпы әкімшілік шығыстардың жалпы сомасын баптар бойынша таратып жазу" кестесіне қосымша шығыстардың баптары енгізілген жағдайда мұндай қосымша салық тіркелімінде толықтыру енгізілетін кезең үшін салық тіркеліміндегі соңғы жолдан кейінгі жолдың нөмірін көрсету қажет.</w:t>
      </w:r>
    </w:p>
    <w:bookmarkEnd w:id="236"/>
    <w:bookmarkStart w:name="z232" w:id="237"/>
    <w:p>
      <w:pPr>
        <w:spacing w:after="0"/>
        <w:ind w:left="0"/>
        <w:jc w:val="both"/>
      </w:pPr>
      <w:r>
        <w:rPr>
          <w:rFonts w:ascii="Times New Roman"/>
          <w:b w:val="false"/>
          <w:i w:val="false"/>
          <w:color w:val="000000"/>
          <w:sz w:val="28"/>
        </w:rPr>
        <w:t>
      31. Егер бұрын қосымша салық тіркелімдері жасалған салық тіркеліміне қосымша салық тіркелімі жасалса, онда соңғысы бұрын ұсынылған қосымша салық тіркелімдері ескеріле отырып жасалады.</w:t>
      </w:r>
    </w:p>
    <w:bookmarkEnd w:id="237"/>
    <w:bookmarkStart w:name="z233" w:id="238"/>
    <w:p>
      <w:pPr>
        <w:spacing w:after="0"/>
        <w:ind w:left="0"/>
        <w:jc w:val="both"/>
      </w:pPr>
      <w:r>
        <w:rPr>
          <w:rFonts w:ascii="Times New Roman"/>
          <w:b w:val="false"/>
          <w:i w:val="false"/>
          <w:color w:val="000000"/>
          <w:sz w:val="28"/>
        </w:rPr>
        <w:t>
      32. Қосымша салық тізіліміне қосымша салық тізілімін жасаған адамдар қол қоятын және салық төлеушінің мөрімен (ол болған жағдайда) куәландырылатын жазбаша негіздеме:</w:t>
      </w:r>
    </w:p>
    <w:bookmarkEnd w:id="238"/>
    <w:bookmarkStart w:name="z234" w:id="239"/>
    <w:p>
      <w:pPr>
        <w:spacing w:after="0"/>
        <w:ind w:left="0"/>
        <w:jc w:val="both"/>
      </w:pPr>
      <w:r>
        <w:rPr>
          <w:rFonts w:ascii="Times New Roman"/>
          <w:b w:val="false"/>
          <w:i w:val="false"/>
          <w:color w:val="000000"/>
          <w:sz w:val="28"/>
        </w:rPr>
        <w:t>
      1) салық тіркеліміне өзгерістердің және (немесе) толықтырулардың енгізілу себептері;</w:t>
      </w:r>
    </w:p>
    <w:bookmarkEnd w:id="239"/>
    <w:bookmarkStart w:name="z235" w:id="240"/>
    <w:p>
      <w:pPr>
        <w:spacing w:after="0"/>
        <w:ind w:left="0"/>
        <w:jc w:val="both"/>
      </w:pPr>
      <w:r>
        <w:rPr>
          <w:rFonts w:ascii="Times New Roman"/>
          <w:b w:val="false"/>
          <w:i w:val="false"/>
          <w:color w:val="000000"/>
          <w:sz w:val="28"/>
        </w:rPr>
        <w:t>
      2) өзгерістер енгізілетін салық тіркелімі жолының нөмірі;</w:t>
      </w:r>
    </w:p>
    <w:bookmarkEnd w:id="240"/>
    <w:bookmarkStart w:name="z236" w:id="241"/>
    <w:p>
      <w:pPr>
        <w:spacing w:after="0"/>
        <w:ind w:left="0"/>
        <w:jc w:val="both"/>
      </w:pPr>
      <w:r>
        <w:rPr>
          <w:rFonts w:ascii="Times New Roman"/>
          <w:b w:val="false"/>
          <w:i w:val="false"/>
          <w:color w:val="000000"/>
          <w:sz w:val="28"/>
        </w:rPr>
        <w:t>
      3) жазбаша негіздеменің жасалған күні көрсетіле отырып қоса беріледі.</w:t>
      </w:r>
    </w:p>
    <w:bookmarkEnd w:id="241"/>
    <w:bookmarkStart w:name="z237" w:id="242"/>
    <w:p>
      <w:pPr>
        <w:spacing w:after="0"/>
        <w:ind w:left="0"/>
        <w:jc w:val="left"/>
      </w:pPr>
      <w:r>
        <w:rPr>
          <w:rFonts w:ascii="Times New Roman"/>
          <w:b/>
          <w:i w:val="false"/>
          <w:color w:val="000000"/>
        </w:rPr>
        <w:t xml:space="preserve"> 6 тарау. Бухгалтерлік есепте төленбеген, мерзімі өткен кредит (қарыз) және ол бойынша сыйақы, құжаттамалық есеп-қисаптар мен кепiлдiктер бойынша дебиторлық берешек түрінде борышкерге қойылатын талаптың мөлшерін азайтуды есепке алу бойынша салық тіркелімінің нысанын жасау</w:t>
      </w:r>
    </w:p>
    <w:bookmarkEnd w:id="242"/>
    <w:p>
      <w:pPr>
        <w:spacing w:after="0"/>
        <w:ind w:left="0"/>
        <w:jc w:val="both"/>
      </w:pPr>
      <w:r>
        <w:rPr>
          <w:rFonts w:ascii="Times New Roman"/>
          <w:b w:val="false"/>
          <w:i w:val="false"/>
          <w:color w:val="ff0000"/>
          <w:sz w:val="28"/>
        </w:rPr>
        <w:t xml:space="preserve">
      Ескерту. 6-тараудың тақырыбы жаңа редакцияда - ҚР Қаржы министрінің 19.10.2016 </w:t>
      </w:r>
      <w:r>
        <w:rPr>
          <w:rFonts w:ascii="Times New Roman"/>
          <w:b w:val="false"/>
          <w:i w:val="false"/>
          <w:color w:val="ff0000"/>
          <w:sz w:val="28"/>
        </w:rPr>
        <w:t>№ 555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8" w:id="243"/>
    <w:p>
      <w:pPr>
        <w:spacing w:after="0"/>
        <w:ind w:left="0"/>
        <w:jc w:val="both"/>
      </w:pPr>
      <w:r>
        <w:rPr>
          <w:rFonts w:ascii="Times New Roman"/>
          <w:b w:val="false"/>
          <w:i w:val="false"/>
          <w:color w:val="000000"/>
          <w:sz w:val="28"/>
        </w:rPr>
        <w:t xml:space="preserve">
       33. Осы бухгалтерлік есепте төленбеген, мерзімі өткен кредит (қарыз) және ол бойынша сыйақы құжаттамалық есеп-қисаптар мен кепiлдiктер бойынша дебиторлық берешек түрінде борышкерге қойылатын талаптың мөлшерін азайтуды есепке алу бойынша салық тіркелімдерінің нысаны Салық кодексінің 90-бабы 2-тармағының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бухгалтерлік есепте борышкерге талап мөлшерін азайту кезінде табыс болып танылмайтын Салық кодексінің </w:t>
      </w:r>
      <w:r>
        <w:rPr>
          <w:rFonts w:ascii="Times New Roman"/>
          <w:b w:val="false"/>
          <w:i w:val="false"/>
          <w:color w:val="000000"/>
          <w:sz w:val="28"/>
        </w:rPr>
        <w:t>106-бабы</w:t>
      </w:r>
      <w:r>
        <w:rPr>
          <w:rFonts w:ascii="Times New Roman"/>
          <w:b w:val="false"/>
          <w:i w:val="false"/>
          <w:color w:val="000000"/>
          <w:sz w:val="28"/>
        </w:rPr>
        <w:t xml:space="preserve"> 1-тармағына сәйкес провизияларды (резевтерді) құру бойынша шығындар соммасын шегерімге жатқызуға құқығы бар салық төлеушілермен бұрын шегерімге жатқызылған провизиялардың (резервтердің) мөлшерін тиісті салық мерзімінде көрсету үшін арналған.</w:t>
      </w:r>
    </w:p>
    <w:bookmarkEnd w:id="243"/>
    <w:bookmarkStart w:name="z239" w:id="244"/>
    <w:p>
      <w:pPr>
        <w:spacing w:after="0"/>
        <w:ind w:left="0"/>
        <w:jc w:val="both"/>
      </w:pPr>
      <w:r>
        <w:rPr>
          <w:rFonts w:ascii="Times New Roman"/>
          <w:b w:val="false"/>
          <w:i w:val="false"/>
          <w:color w:val="000000"/>
          <w:sz w:val="28"/>
        </w:rPr>
        <w:t>
      34. "Бухгалтерлік есепте төленбеген, мерзімі өткен кредит (қарыз) және ол бойынша сыйақы, құжаттамалық есеп-қисаптар мен кепiлдiктер бойынша дебиторлық берешек түрінде борышкерге қойылатын талаптың мөлшерін азайту" кестесінде:</w:t>
      </w:r>
    </w:p>
    <w:bookmarkEnd w:id="244"/>
    <w:bookmarkStart w:name="z240" w:id="245"/>
    <w:p>
      <w:pPr>
        <w:spacing w:after="0"/>
        <w:ind w:left="0"/>
        <w:jc w:val="both"/>
      </w:pPr>
      <w:r>
        <w:rPr>
          <w:rFonts w:ascii="Times New Roman"/>
          <w:b w:val="false"/>
          <w:i w:val="false"/>
          <w:color w:val="000000"/>
          <w:sz w:val="28"/>
        </w:rPr>
        <w:t>
      1) 1-бағанда - жолдың реттік нөмірі;</w:t>
      </w:r>
    </w:p>
    <w:bookmarkEnd w:id="245"/>
    <w:bookmarkStart w:name="z241" w:id="246"/>
    <w:p>
      <w:pPr>
        <w:spacing w:after="0"/>
        <w:ind w:left="0"/>
        <w:jc w:val="both"/>
      </w:pPr>
      <w:r>
        <w:rPr>
          <w:rFonts w:ascii="Times New Roman"/>
          <w:b w:val="false"/>
          <w:i w:val="false"/>
          <w:color w:val="000000"/>
          <w:sz w:val="28"/>
        </w:rPr>
        <w:t>
      2) 2-бағанда – борышкердің жеке сәйкестендіру нөмірі немесе бизнес сәйкестендіру нөмірі;</w:t>
      </w:r>
    </w:p>
    <w:bookmarkEnd w:id="246"/>
    <w:bookmarkStart w:name="z242" w:id="247"/>
    <w:p>
      <w:pPr>
        <w:spacing w:after="0"/>
        <w:ind w:left="0"/>
        <w:jc w:val="both"/>
      </w:pPr>
      <w:r>
        <w:rPr>
          <w:rFonts w:ascii="Times New Roman"/>
          <w:b w:val="false"/>
          <w:i w:val="false"/>
          <w:color w:val="000000"/>
          <w:sz w:val="28"/>
        </w:rPr>
        <w:t>
      3) 3-бағанда – борышкердің тегін, атын, әкесінің атын (ол болған кезде) немесе атауы;</w:t>
      </w:r>
    </w:p>
    <w:bookmarkEnd w:id="247"/>
    <w:bookmarkStart w:name="z243" w:id="248"/>
    <w:p>
      <w:pPr>
        <w:spacing w:after="0"/>
        <w:ind w:left="0"/>
        <w:jc w:val="both"/>
      </w:pPr>
      <w:r>
        <w:rPr>
          <w:rFonts w:ascii="Times New Roman"/>
          <w:b w:val="false"/>
          <w:i w:val="false"/>
          <w:color w:val="000000"/>
          <w:sz w:val="28"/>
        </w:rPr>
        <w:t>
      4) 4-бағанда – төленбеген, мерзімі өткен кредит (қарыз) және ол бойынша сыйақы түрінде ол бойынша берешегі бар банктік кепілдемені немесе аккредитивті шығару келісім-шартының банктік қарыз шартының нөмірі мен күні;</w:t>
      </w:r>
    </w:p>
    <w:bookmarkEnd w:id="248"/>
    <w:bookmarkStart w:name="z244" w:id="249"/>
    <w:p>
      <w:pPr>
        <w:spacing w:after="0"/>
        <w:ind w:left="0"/>
        <w:jc w:val="both"/>
      </w:pPr>
      <w:r>
        <w:rPr>
          <w:rFonts w:ascii="Times New Roman"/>
          <w:b w:val="false"/>
          <w:i w:val="false"/>
          <w:color w:val="000000"/>
          <w:sz w:val="28"/>
        </w:rPr>
        <w:t>
      5) 5-бағанда – мұндай талап қою құқығы бар-жоғы кезінде құжаттамалық есеп-қисаптар мен кепiлдiктер бойынша дебиторлық берешек кредит (қарыз) бойынша талап қою құқығын толық немесе ішінара тоқтату соңғы шешімінің нөмірі мен күні;</w:t>
      </w:r>
    </w:p>
    <w:bookmarkEnd w:id="249"/>
    <w:bookmarkStart w:name="z245" w:id="250"/>
    <w:p>
      <w:pPr>
        <w:spacing w:after="0"/>
        <w:ind w:left="0"/>
        <w:jc w:val="both"/>
      </w:pPr>
      <w:r>
        <w:rPr>
          <w:rFonts w:ascii="Times New Roman"/>
          <w:b w:val="false"/>
          <w:i w:val="false"/>
          <w:color w:val="000000"/>
          <w:sz w:val="28"/>
        </w:rPr>
        <w:t>
      6) 6-бағанда – құжаттамалық есеп-қисаптар мен кепiлдiктер бойынша дебиторлық берешек төленбеген, мерзімі өткен кредит (қарыз) және ол бойынша сыйақының сомасы;</w:t>
      </w:r>
    </w:p>
    <w:bookmarkEnd w:id="250"/>
    <w:bookmarkStart w:name="z246" w:id="251"/>
    <w:p>
      <w:pPr>
        <w:spacing w:after="0"/>
        <w:ind w:left="0"/>
        <w:jc w:val="both"/>
      </w:pPr>
      <w:r>
        <w:rPr>
          <w:rFonts w:ascii="Times New Roman"/>
          <w:b w:val="false"/>
          <w:i w:val="false"/>
          <w:color w:val="000000"/>
          <w:sz w:val="28"/>
        </w:rPr>
        <w:t>
      7) 7-бағанда – төленбеген, мерзімі өткен кредит (қарыз) және ол бойынша сыйақы түрінде салық төлеушінің бухгалтерлік есебінде борышкерге қойылатын талаптың мөлшерін азайтуды жүзеге асырған негізгі құжаттың нөмірі мен күні;</w:t>
      </w:r>
    </w:p>
    <w:bookmarkEnd w:id="251"/>
    <w:bookmarkStart w:name="z247" w:id="252"/>
    <w:p>
      <w:pPr>
        <w:spacing w:after="0"/>
        <w:ind w:left="0"/>
        <w:jc w:val="both"/>
      </w:pPr>
      <w:r>
        <w:rPr>
          <w:rFonts w:ascii="Times New Roman"/>
          <w:b w:val="false"/>
          <w:i w:val="false"/>
          <w:color w:val="000000"/>
          <w:sz w:val="28"/>
        </w:rPr>
        <w:t>
      8) 8-бағанда -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құжаттамалық есеп-қисаптар мен кепiлдiктер бойынша төленбеген, мерзімі өткен кредит (қарыз) және ол бойынша сыйақы түрінде салық төлеушінің бухгалтерлік есебінде борышкерге қойылатын талаптың мөлшерін азайту сомасы;</w:t>
      </w:r>
    </w:p>
    <w:bookmarkEnd w:id="252"/>
    <w:bookmarkStart w:name="z248" w:id="253"/>
    <w:p>
      <w:pPr>
        <w:spacing w:after="0"/>
        <w:ind w:left="0"/>
        <w:jc w:val="both"/>
      </w:pPr>
      <w:r>
        <w:rPr>
          <w:rFonts w:ascii="Times New Roman"/>
          <w:b w:val="false"/>
          <w:i w:val="false"/>
          <w:color w:val="000000"/>
          <w:sz w:val="28"/>
        </w:rPr>
        <w:t>
      9) 9-бағанда бұрынғы салық кезеңдерiнде шегерімге жататын құжаттамалық есеп-қисаптар мен кепiлдiктер бойынша дебиторлық берешек кредит (қарыз) және ол бойынша сыйақыға қарсы провизиялар (резервтер) сомасы.</w:t>
      </w:r>
    </w:p>
    <w:bookmarkEnd w:id="253"/>
    <w:bookmarkStart w:name="z249" w:id="254"/>
    <w:p>
      <w:pPr>
        <w:spacing w:after="0"/>
        <w:ind w:left="0"/>
        <w:jc w:val="both"/>
      </w:pPr>
      <w:r>
        <w:rPr>
          <w:rFonts w:ascii="Times New Roman"/>
          <w:b w:val="false"/>
          <w:i w:val="false"/>
          <w:color w:val="000000"/>
          <w:sz w:val="28"/>
        </w:rPr>
        <w:t>
      35. Егер салық тіркелімінде қате деректер көрсетілген жағдайда, қателерді түзеу салық тіркелімі жолдарының тек өзгеріс және (немесе) толықтыру енгізілетін нөмірлері ғана толтырылатын және көрсетілетін салық тіркелімінің нысанын (бұдан әрі - қосымша салық тіркелімі) жасау жолымен жүзеге асырылады.</w:t>
      </w:r>
    </w:p>
    <w:bookmarkEnd w:id="254"/>
    <w:bookmarkStart w:name="z250" w:id="255"/>
    <w:p>
      <w:pPr>
        <w:spacing w:after="0"/>
        <w:ind w:left="0"/>
        <w:jc w:val="both"/>
      </w:pPr>
      <w:r>
        <w:rPr>
          <w:rFonts w:ascii="Times New Roman"/>
          <w:b w:val="false"/>
          <w:i w:val="false"/>
          <w:color w:val="000000"/>
          <w:sz w:val="28"/>
        </w:rPr>
        <w:t>
      Салық тіркеліміне өзгеріс және (немесе) толықтыру енгізу жіберілген қателіктердің сипатына қарай мынадай тәртіппен жүргізіледі:</w:t>
      </w:r>
    </w:p>
    <w:bookmarkEnd w:id="255"/>
    <w:bookmarkStart w:name="z251" w:id="256"/>
    <w:p>
      <w:pPr>
        <w:spacing w:after="0"/>
        <w:ind w:left="0"/>
        <w:jc w:val="both"/>
      </w:pPr>
      <w:r>
        <w:rPr>
          <w:rFonts w:ascii="Times New Roman"/>
          <w:b w:val="false"/>
          <w:i w:val="false"/>
          <w:color w:val="000000"/>
          <w:sz w:val="28"/>
        </w:rPr>
        <w:t>
      1) салық тіркелімінің 2, 3, 4, 5 немесе 7-бағандарында қателіктер табылған жағдайда қосымша салық тіркелімінде тиісті деректемелер көрсетіледі. Бұл ретте, егер қате бір немесе бірнеше бағанда жіберілген жағдайда қосымша салық тіркелімінде көрсетілген бағандардың барлығының деректемелері көрсетіледі;</w:t>
      </w:r>
    </w:p>
    <w:bookmarkEnd w:id="256"/>
    <w:bookmarkStart w:name="z252" w:id="257"/>
    <w:p>
      <w:pPr>
        <w:spacing w:after="0"/>
        <w:ind w:left="0"/>
        <w:jc w:val="both"/>
      </w:pPr>
      <w:r>
        <w:rPr>
          <w:rFonts w:ascii="Times New Roman"/>
          <w:b w:val="false"/>
          <w:i w:val="false"/>
          <w:color w:val="000000"/>
          <w:sz w:val="28"/>
        </w:rPr>
        <w:t>
      2) салық тіркелімінің 6, 8 немесе 9-бағандарында қателіктер табылған жағдайда:</w:t>
      </w:r>
    </w:p>
    <w:bookmarkEnd w:id="257"/>
    <w:bookmarkStart w:name="z253" w:id="258"/>
    <w:p>
      <w:pPr>
        <w:spacing w:after="0"/>
        <w:ind w:left="0"/>
        <w:jc w:val="both"/>
      </w:pPr>
      <w:r>
        <w:rPr>
          <w:rFonts w:ascii="Times New Roman"/>
          <w:b w:val="false"/>
          <w:i w:val="false"/>
          <w:color w:val="000000"/>
          <w:sz w:val="28"/>
        </w:rPr>
        <w:t>
      қосымша салық тіркелімінің 2, 3, 4, 5 және 7-бағандарында салық тіркелімінің 2, 3, 4, 5 және 7-бағандарының деректемелері көрсетіледі;</w:t>
      </w:r>
    </w:p>
    <w:bookmarkEnd w:id="258"/>
    <w:bookmarkStart w:name="z254" w:id="259"/>
    <w:p>
      <w:pPr>
        <w:spacing w:after="0"/>
        <w:ind w:left="0"/>
        <w:jc w:val="both"/>
      </w:pPr>
      <w:r>
        <w:rPr>
          <w:rFonts w:ascii="Times New Roman"/>
          <w:b w:val="false"/>
          <w:i w:val="false"/>
          <w:color w:val="000000"/>
          <w:sz w:val="28"/>
        </w:rPr>
        <w:t>
      қосымша салық тіркелімінің 6, 8 немесе 9-бағандарында салық тіркелімінің 6, 8 немесе 9-бағандарында көрсетілген сомалармен салыстыру бойынша анықталған айырма сомасы көрсетіледі.</w:t>
      </w:r>
    </w:p>
    <w:bookmarkEnd w:id="259"/>
    <w:bookmarkStart w:name="z255" w:id="260"/>
    <w:p>
      <w:pPr>
        <w:spacing w:after="0"/>
        <w:ind w:left="0"/>
        <w:jc w:val="both"/>
      </w:pPr>
      <w:r>
        <w:rPr>
          <w:rFonts w:ascii="Times New Roman"/>
          <w:b w:val="false"/>
          <w:i w:val="false"/>
          <w:color w:val="000000"/>
          <w:sz w:val="28"/>
        </w:rPr>
        <w:t>
      Салық тіркелімінің 6, 8 немесе 9-бағандарының мәндерін азайтуға бағытталған өзгерістер енгізу кезінде анықталған айырма сомасы қосымша салық тіркелімінің 6, 8 немесе 9-бағандарында "-" алу белгісімен көрсетіледі;</w:t>
      </w:r>
    </w:p>
    <w:bookmarkEnd w:id="260"/>
    <w:bookmarkStart w:name="z256" w:id="261"/>
    <w:p>
      <w:pPr>
        <w:spacing w:after="0"/>
        <w:ind w:left="0"/>
        <w:jc w:val="both"/>
      </w:pPr>
      <w:r>
        <w:rPr>
          <w:rFonts w:ascii="Times New Roman"/>
          <w:b w:val="false"/>
          <w:i w:val="false"/>
          <w:color w:val="000000"/>
          <w:sz w:val="28"/>
        </w:rPr>
        <w:t xml:space="preserve">
      3) салық тіркеліміне қосымша бухгалтерлік есепте төленбеген, мерзімі өткен кредит (қарыз) және ол бойынша сыйақы құжаттамалық есеп-қисаптар мен кепiлдiктер бойынша дебиторлық берешек борышкерге қойылатын талаптың мөлшерін азайту сомасын енгізу қажет болған жағдайда қосымша салық тіркелімі осы Қағиданың </w:t>
      </w:r>
      <w:r>
        <w:rPr>
          <w:rFonts w:ascii="Times New Roman"/>
          <w:b w:val="false"/>
          <w:i w:val="false"/>
          <w:color w:val="000000"/>
          <w:sz w:val="28"/>
        </w:rPr>
        <w:t>60-тармағына</w:t>
      </w:r>
      <w:r>
        <w:rPr>
          <w:rFonts w:ascii="Times New Roman"/>
          <w:b w:val="false"/>
          <w:i w:val="false"/>
          <w:color w:val="000000"/>
          <w:sz w:val="28"/>
        </w:rPr>
        <w:t xml:space="preserve"> сәйкес жасалады. Бұл ретте мұндай қосымша салық тіркелімінде толықтырулар енгізілетін кезең үшін салық тіркеліміндегі соңғы жолдың нөмірінен кейінгі жолдың нөмірі көрсетілуі қажет.</w:t>
      </w:r>
    </w:p>
    <w:bookmarkEnd w:id="261"/>
    <w:bookmarkStart w:name="z257" w:id="262"/>
    <w:p>
      <w:pPr>
        <w:spacing w:after="0"/>
        <w:ind w:left="0"/>
        <w:jc w:val="both"/>
      </w:pPr>
      <w:r>
        <w:rPr>
          <w:rFonts w:ascii="Times New Roman"/>
          <w:b w:val="false"/>
          <w:i w:val="false"/>
          <w:color w:val="000000"/>
          <w:sz w:val="28"/>
        </w:rPr>
        <w:t>
      36. Егер бұрын қосымша салық тіркелімдері жасалған салық тіркеліміне қосымша салық тіркелімі жасалса, онда соңғысы бұрын ұсынылған қосымша салық тіркелімдері ескеріле отырып жасалады.</w:t>
      </w:r>
    </w:p>
    <w:bookmarkEnd w:id="262"/>
    <w:bookmarkStart w:name="z258" w:id="263"/>
    <w:p>
      <w:pPr>
        <w:spacing w:after="0"/>
        <w:ind w:left="0"/>
        <w:jc w:val="both"/>
      </w:pPr>
      <w:r>
        <w:rPr>
          <w:rFonts w:ascii="Times New Roman"/>
          <w:b w:val="false"/>
          <w:i w:val="false"/>
          <w:color w:val="000000"/>
          <w:sz w:val="28"/>
        </w:rPr>
        <w:t>
      37. Қосымша салық тізіліміне қосымша салық тізілімін жасаған адамдар қол қоятын және салық төлеушінің мөрімен (ол болған жағдайда) куәландырылатын жазбаша негіздеме:</w:t>
      </w:r>
    </w:p>
    <w:bookmarkEnd w:id="263"/>
    <w:bookmarkStart w:name="z259" w:id="264"/>
    <w:p>
      <w:pPr>
        <w:spacing w:after="0"/>
        <w:ind w:left="0"/>
        <w:jc w:val="both"/>
      </w:pPr>
      <w:r>
        <w:rPr>
          <w:rFonts w:ascii="Times New Roman"/>
          <w:b w:val="false"/>
          <w:i w:val="false"/>
          <w:color w:val="000000"/>
          <w:sz w:val="28"/>
        </w:rPr>
        <w:t>
      1) салық тіркеліміне өзгерістердің және (немесе) толықтырулардың енгізілу себептері;</w:t>
      </w:r>
    </w:p>
    <w:bookmarkEnd w:id="264"/>
    <w:bookmarkStart w:name="z260" w:id="265"/>
    <w:p>
      <w:pPr>
        <w:spacing w:after="0"/>
        <w:ind w:left="0"/>
        <w:jc w:val="both"/>
      </w:pPr>
      <w:r>
        <w:rPr>
          <w:rFonts w:ascii="Times New Roman"/>
          <w:b w:val="false"/>
          <w:i w:val="false"/>
          <w:color w:val="000000"/>
          <w:sz w:val="28"/>
        </w:rPr>
        <w:t>
      2) борышкердің жеке сәйкестендіру нөмірі немесе бизнес сәйкестендіру нөмірі;</w:t>
      </w:r>
    </w:p>
    <w:bookmarkEnd w:id="265"/>
    <w:bookmarkStart w:name="z261" w:id="266"/>
    <w:p>
      <w:pPr>
        <w:spacing w:after="0"/>
        <w:ind w:left="0"/>
        <w:jc w:val="both"/>
      </w:pPr>
      <w:r>
        <w:rPr>
          <w:rFonts w:ascii="Times New Roman"/>
          <w:b w:val="false"/>
          <w:i w:val="false"/>
          <w:color w:val="000000"/>
          <w:sz w:val="28"/>
        </w:rPr>
        <w:t>
      3) құжаттамалық есеп-қисаптар мен кепiлдiктер бойынша дебиторлық берешекті тануды жүзеге асыру негізінде банктік кепілдемені немесе аккредитивті шығару келісім-шартының,банктік қарыз шартының нөмірі мен күні;</w:t>
      </w:r>
    </w:p>
    <w:bookmarkEnd w:id="266"/>
    <w:bookmarkStart w:name="z262" w:id="267"/>
    <w:p>
      <w:pPr>
        <w:spacing w:after="0"/>
        <w:ind w:left="0"/>
        <w:jc w:val="both"/>
      </w:pPr>
      <w:r>
        <w:rPr>
          <w:rFonts w:ascii="Times New Roman"/>
          <w:b w:val="false"/>
          <w:i w:val="false"/>
          <w:color w:val="000000"/>
          <w:sz w:val="28"/>
        </w:rPr>
        <w:t>
      4) салық тіркелімінің өзгерістер енгізілетін жолдарының нөмірлері;</w:t>
      </w:r>
    </w:p>
    <w:bookmarkEnd w:id="267"/>
    <w:bookmarkStart w:name="z263" w:id="268"/>
    <w:p>
      <w:pPr>
        <w:spacing w:after="0"/>
        <w:ind w:left="0"/>
        <w:jc w:val="both"/>
      </w:pPr>
      <w:r>
        <w:rPr>
          <w:rFonts w:ascii="Times New Roman"/>
          <w:b w:val="false"/>
          <w:i w:val="false"/>
          <w:color w:val="000000"/>
          <w:sz w:val="28"/>
        </w:rPr>
        <w:t>
      5) жазбаша негіздеменің жасалған күні көрсетіле отырып қоса беріледі.</w:t>
      </w:r>
    </w:p>
    <w:bookmarkEnd w:id="268"/>
    <w:bookmarkStart w:name="z264" w:id="269"/>
    <w:p>
      <w:pPr>
        <w:spacing w:after="0"/>
        <w:ind w:left="0"/>
        <w:jc w:val="left"/>
      </w:pPr>
      <w:r>
        <w:rPr>
          <w:rFonts w:ascii="Times New Roman"/>
          <w:b/>
          <w:i w:val="false"/>
          <w:color w:val="000000"/>
        </w:rPr>
        <w:t xml:space="preserve"> 7 тарау. Кредит (қарыз) және ол бойынша сыйақы жөніндегі үмiтсiз берешекті кешіруге байланысты, борышкерге қойылатын талаптың мөлшерін азайтуды есепке алу бойынша салық тіркелімінің нысанын жасау</w:t>
      </w:r>
    </w:p>
    <w:bookmarkEnd w:id="269"/>
    <w:p>
      <w:pPr>
        <w:spacing w:after="0"/>
        <w:ind w:left="0"/>
        <w:jc w:val="both"/>
      </w:pPr>
      <w:r>
        <w:rPr>
          <w:rFonts w:ascii="Times New Roman"/>
          <w:b w:val="false"/>
          <w:i w:val="false"/>
          <w:color w:val="ff0000"/>
          <w:sz w:val="28"/>
        </w:rPr>
        <w:t xml:space="preserve">
      Ескерту. 7-тараудың тақырыбы жаңа редакцияда - ҚР Қаржы министрінің 19.10.2016 </w:t>
      </w:r>
      <w:r>
        <w:rPr>
          <w:rFonts w:ascii="Times New Roman"/>
          <w:b w:val="false"/>
          <w:i w:val="false"/>
          <w:color w:val="ff0000"/>
          <w:sz w:val="28"/>
        </w:rPr>
        <w:t>№ 555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5" w:id="270"/>
    <w:p>
      <w:pPr>
        <w:spacing w:after="0"/>
        <w:ind w:left="0"/>
        <w:jc w:val="both"/>
      </w:pPr>
      <w:r>
        <w:rPr>
          <w:rFonts w:ascii="Times New Roman"/>
          <w:b w:val="false"/>
          <w:i w:val="false"/>
          <w:color w:val="000000"/>
          <w:sz w:val="28"/>
        </w:rPr>
        <w:t xml:space="preserve">
       38. Кредит (қарыз) және ол бойынша сыйақы жөніндегі үмiтсiз берешекті кешіруге байланысты, борышкерге қойылатын талаптың мөлшерін азайтуды есепке алу бойынша салық тіркелімінің нысаны Салық кодексінің 90-бабы 2-тармағының 8) тармақшасына сәйкес табыс болып танылмайтын кредит (қарыз) және ол бойынша сыйақы жөніндегі үмiтсiз берешекті кешіру кезінде Салық кодексінің </w:t>
      </w:r>
      <w:r>
        <w:rPr>
          <w:rFonts w:ascii="Times New Roman"/>
          <w:b w:val="false"/>
          <w:i w:val="false"/>
          <w:color w:val="000000"/>
          <w:sz w:val="28"/>
        </w:rPr>
        <w:t>106-бабы</w:t>
      </w:r>
      <w:r>
        <w:rPr>
          <w:rFonts w:ascii="Times New Roman"/>
          <w:b w:val="false"/>
          <w:i w:val="false"/>
          <w:color w:val="000000"/>
          <w:sz w:val="28"/>
        </w:rPr>
        <w:t xml:space="preserve"> 1-тармағына сәйкес провизияларды (резевтерді) құру бойынша шығындар соммасын шегерімге жатқызуға құқығы бар салық төлеушілермен бұрын шегерімге жатқызылған провизиялардың (резервтердің) мөлшерін тиісті салық мерзімінде көрсету үшін арналған.</w:t>
      </w:r>
    </w:p>
    <w:bookmarkEnd w:id="270"/>
    <w:bookmarkStart w:name="z266" w:id="271"/>
    <w:p>
      <w:pPr>
        <w:spacing w:after="0"/>
        <w:ind w:left="0"/>
        <w:jc w:val="both"/>
      </w:pPr>
      <w:r>
        <w:rPr>
          <w:rFonts w:ascii="Times New Roman"/>
          <w:b w:val="false"/>
          <w:i w:val="false"/>
          <w:color w:val="000000"/>
          <w:sz w:val="28"/>
        </w:rPr>
        <w:t>
      39. "Кредит (қарыз) және ол бойынша сыйақы жөніндегі үмiтсiз берешекті кешіруге байланысты, борышкерге қойылатын талаптың мөлшерін азайту" кестесінде:</w:t>
      </w:r>
    </w:p>
    <w:bookmarkEnd w:id="271"/>
    <w:bookmarkStart w:name="z267" w:id="272"/>
    <w:p>
      <w:pPr>
        <w:spacing w:after="0"/>
        <w:ind w:left="0"/>
        <w:jc w:val="both"/>
      </w:pPr>
      <w:r>
        <w:rPr>
          <w:rFonts w:ascii="Times New Roman"/>
          <w:b w:val="false"/>
          <w:i w:val="false"/>
          <w:color w:val="000000"/>
          <w:sz w:val="28"/>
        </w:rPr>
        <w:t>
      1) 1-бағанда - жолдың реттік нөмірі;</w:t>
      </w:r>
    </w:p>
    <w:bookmarkEnd w:id="272"/>
    <w:bookmarkStart w:name="z268" w:id="273"/>
    <w:p>
      <w:pPr>
        <w:spacing w:after="0"/>
        <w:ind w:left="0"/>
        <w:jc w:val="both"/>
      </w:pPr>
      <w:r>
        <w:rPr>
          <w:rFonts w:ascii="Times New Roman"/>
          <w:b w:val="false"/>
          <w:i w:val="false"/>
          <w:color w:val="000000"/>
          <w:sz w:val="28"/>
        </w:rPr>
        <w:t>
      2) 2-бағанда – борышкердің жеке сәйкестендіру нөмірі немесе бизнес сәйкестендіру нөмірі;</w:t>
      </w:r>
    </w:p>
    <w:bookmarkEnd w:id="273"/>
    <w:bookmarkStart w:name="z269" w:id="274"/>
    <w:p>
      <w:pPr>
        <w:spacing w:after="0"/>
        <w:ind w:left="0"/>
        <w:jc w:val="both"/>
      </w:pPr>
      <w:r>
        <w:rPr>
          <w:rFonts w:ascii="Times New Roman"/>
          <w:b w:val="false"/>
          <w:i w:val="false"/>
          <w:color w:val="000000"/>
          <w:sz w:val="28"/>
        </w:rPr>
        <w:t>
      3) 3-бағанда – борышкердің тегін, атын, әкесінің атын (ол болған кезде) немесе атауы;</w:t>
      </w:r>
    </w:p>
    <w:bookmarkEnd w:id="274"/>
    <w:bookmarkStart w:name="z270" w:id="275"/>
    <w:p>
      <w:pPr>
        <w:spacing w:after="0"/>
        <w:ind w:left="0"/>
        <w:jc w:val="both"/>
      </w:pPr>
      <w:r>
        <w:rPr>
          <w:rFonts w:ascii="Times New Roman"/>
          <w:b w:val="false"/>
          <w:i w:val="false"/>
          <w:color w:val="000000"/>
          <w:sz w:val="28"/>
        </w:rPr>
        <w:t>
      4) 4-бағанда – үмiтсiз берешегі бар банктік қарыз шартының нөмірі мен күні;</w:t>
      </w:r>
    </w:p>
    <w:bookmarkEnd w:id="275"/>
    <w:bookmarkStart w:name="z271" w:id="276"/>
    <w:p>
      <w:pPr>
        <w:spacing w:after="0"/>
        <w:ind w:left="0"/>
        <w:jc w:val="both"/>
      </w:pPr>
      <w:r>
        <w:rPr>
          <w:rFonts w:ascii="Times New Roman"/>
          <w:b w:val="false"/>
          <w:i w:val="false"/>
          <w:color w:val="000000"/>
          <w:sz w:val="28"/>
        </w:rPr>
        <w:t xml:space="preserve">
      5) 5-бағанда – Салық кодексінің </w:t>
      </w:r>
      <w:r>
        <w:rPr>
          <w:rFonts w:ascii="Times New Roman"/>
          <w:b w:val="false"/>
          <w:i w:val="false"/>
          <w:color w:val="000000"/>
          <w:sz w:val="28"/>
        </w:rPr>
        <w:t>90-бабы</w:t>
      </w:r>
      <w:r>
        <w:rPr>
          <w:rFonts w:ascii="Times New Roman"/>
          <w:b w:val="false"/>
          <w:i w:val="false"/>
          <w:color w:val="000000"/>
          <w:sz w:val="28"/>
        </w:rPr>
        <w:t xml:space="preserve"> 2-тармағының 8) тармақшасына сәйкес кредит (қарыз) және ол бойынша сыйақы жөніндегі үмiтсiз берешекті кешіруге байланысты, борышкерге қойылатын талаптың мөлшерін азайтуды жүзеге асырылған негізінде құжаттың нөмірі мен күні;</w:t>
      </w:r>
    </w:p>
    <w:bookmarkEnd w:id="276"/>
    <w:bookmarkStart w:name="z272" w:id="277"/>
    <w:p>
      <w:pPr>
        <w:spacing w:after="0"/>
        <w:ind w:left="0"/>
        <w:jc w:val="both"/>
      </w:pPr>
      <w:r>
        <w:rPr>
          <w:rFonts w:ascii="Times New Roman"/>
          <w:b w:val="false"/>
          <w:i w:val="false"/>
          <w:color w:val="000000"/>
          <w:sz w:val="28"/>
        </w:rPr>
        <w:t>
      6) 6-бағанда – берешектің жалпы сомасы;</w:t>
      </w:r>
    </w:p>
    <w:bookmarkEnd w:id="277"/>
    <w:bookmarkStart w:name="z273" w:id="278"/>
    <w:p>
      <w:pPr>
        <w:spacing w:after="0"/>
        <w:ind w:left="0"/>
        <w:jc w:val="both"/>
      </w:pPr>
      <w:r>
        <w:rPr>
          <w:rFonts w:ascii="Times New Roman"/>
          <w:b w:val="false"/>
          <w:i w:val="false"/>
          <w:color w:val="000000"/>
          <w:sz w:val="28"/>
        </w:rPr>
        <w:t>
      7) 7-бағанда – кепілмен (бұдан әрі - кепіл) қамтамасыз ету жөніндегі үмітсіз берешектерді кешіру негізі сәйкес келетін нөмірі көрсетіледі.</w:t>
      </w:r>
    </w:p>
    <w:bookmarkEnd w:id="278"/>
    <w:bookmarkStart w:name="z274" w:id="279"/>
    <w:p>
      <w:pPr>
        <w:spacing w:after="0"/>
        <w:ind w:left="0"/>
        <w:jc w:val="both"/>
      </w:pPr>
      <w:r>
        <w:rPr>
          <w:rFonts w:ascii="Times New Roman"/>
          <w:b w:val="false"/>
          <w:i w:val="false"/>
          <w:color w:val="000000"/>
          <w:sz w:val="28"/>
        </w:rPr>
        <w:t>
      1 – Кепілдегі мүлік бойынша соттан тыс саудада сатып алушы болмағандықтан екі реттен артық өткізілмегендігінен немесе саудада ұтып алған тұлғаның сатып алу құнын енгізбегендігінен сатылмаған кепілдің болуы.</w:t>
      </w:r>
    </w:p>
    <w:bookmarkEnd w:id="279"/>
    <w:bookmarkStart w:name="z275" w:id="280"/>
    <w:p>
      <w:pPr>
        <w:spacing w:after="0"/>
        <w:ind w:left="0"/>
        <w:jc w:val="both"/>
      </w:pPr>
      <w:r>
        <w:rPr>
          <w:rFonts w:ascii="Times New Roman"/>
          <w:b w:val="false"/>
          <w:i w:val="false"/>
          <w:color w:val="000000"/>
          <w:sz w:val="28"/>
        </w:rPr>
        <w:t>
      2 – Қазақстан Республикасы Азаматтық кодексінің 322-бабы 2), 3) тармақшаларында көзделген негіздер бойынша кепілді тоқтату.</w:t>
      </w:r>
    </w:p>
    <w:bookmarkEnd w:id="280"/>
    <w:bookmarkStart w:name="z276" w:id="281"/>
    <w:p>
      <w:pPr>
        <w:spacing w:after="0"/>
        <w:ind w:left="0"/>
        <w:jc w:val="both"/>
      </w:pPr>
      <w:r>
        <w:rPr>
          <w:rFonts w:ascii="Times New Roman"/>
          <w:b w:val="false"/>
          <w:i w:val="false"/>
          <w:color w:val="000000"/>
          <w:sz w:val="28"/>
        </w:rPr>
        <w:t>
      3 – Кепілдің толық немесе ішнара жоғалған немесе бүлінген себептері кепілге ұстаушылардан (банк)емес.</w:t>
      </w:r>
    </w:p>
    <w:bookmarkEnd w:id="281"/>
    <w:bookmarkStart w:name="z277" w:id="282"/>
    <w:p>
      <w:pPr>
        <w:spacing w:after="0"/>
        <w:ind w:left="0"/>
        <w:jc w:val="both"/>
      </w:pPr>
      <w:r>
        <w:rPr>
          <w:rFonts w:ascii="Times New Roman"/>
          <w:b w:val="false"/>
          <w:i w:val="false"/>
          <w:color w:val="000000"/>
          <w:sz w:val="28"/>
        </w:rPr>
        <w:t>
      4 – Қазақстан Республикасының заңнамасымен бекітілген тәртіпте сауда-саттықтан кепілге өкізу.</w:t>
      </w:r>
    </w:p>
    <w:bookmarkEnd w:id="282"/>
    <w:bookmarkStart w:name="z278" w:id="283"/>
    <w:p>
      <w:pPr>
        <w:spacing w:after="0"/>
        <w:ind w:left="0"/>
        <w:jc w:val="both"/>
      </w:pPr>
      <w:r>
        <w:rPr>
          <w:rFonts w:ascii="Times New Roman"/>
          <w:b w:val="false"/>
          <w:i w:val="false"/>
          <w:color w:val="000000"/>
          <w:sz w:val="28"/>
        </w:rPr>
        <w:t>
      5 – Кепiл ұстаушының жазбаша келiсiмiмен кепіл берушімен кепілге өткізу.</w:t>
      </w:r>
    </w:p>
    <w:bookmarkEnd w:id="283"/>
    <w:bookmarkStart w:name="z279" w:id="284"/>
    <w:p>
      <w:pPr>
        <w:spacing w:after="0"/>
        <w:ind w:left="0"/>
        <w:jc w:val="both"/>
      </w:pPr>
      <w:r>
        <w:rPr>
          <w:rFonts w:ascii="Times New Roman"/>
          <w:b w:val="false"/>
          <w:i w:val="false"/>
          <w:color w:val="000000"/>
          <w:sz w:val="28"/>
        </w:rPr>
        <w:t>
      6 – Кепілге салынған мүлікке жүгіну жолдарымен банктің меншігіне кепілге өткізу.</w:t>
      </w:r>
    </w:p>
    <w:bookmarkEnd w:id="284"/>
    <w:bookmarkStart w:name="z280" w:id="285"/>
    <w:p>
      <w:pPr>
        <w:spacing w:after="0"/>
        <w:ind w:left="0"/>
        <w:jc w:val="both"/>
      </w:pPr>
      <w:r>
        <w:rPr>
          <w:rFonts w:ascii="Times New Roman"/>
          <w:b w:val="false"/>
          <w:i w:val="false"/>
          <w:color w:val="000000"/>
          <w:sz w:val="28"/>
        </w:rPr>
        <w:t>
      7 – Кепілдің болмауы.</w:t>
      </w:r>
    </w:p>
    <w:bookmarkEnd w:id="285"/>
    <w:bookmarkStart w:name="z281" w:id="286"/>
    <w:p>
      <w:pPr>
        <w:spacing w:after="0"/>
        <w:ind w:left="0"/>
        <w:jc w:val="both"/>
      </w:pPr>
      <w:r>
        <w:rPr>
          <w:rFonts w:ascii="Times New Roman"/>
          <w:b w:val="false"/>
          <w:i w:val="false"/>
          <w:color w:val="000000"/>
          <w:sz w:val="28"/>
        </w:rPr>
        <w:t>
      8 – Мемлекеттік тіркеуге жатпайтын кепілдің бар-жоғы.</w:t>
      </w:r>
    </w:p>
    <w:bookmarkEnd w:id="286"/>
    <w:bookmarkStart w:name="z282" w:id="287"/>
    <w:p>
      <w:pPr>
        <w:spacing w:after="0"/>
        <w:ind w:left="0"/>
        <w:jc w:val="both"/>
      </w:pPr>
      <w:r>
        <w:rPr>
          <w:rFonts w:ascii="Times New Roman"/>
          <w:b w:val="false"/>
          <w:i w:val="false"/>
          <w:color w:val="000000"/>
          <w:sz w:val="28"/>
        </w:rPr>
        <w:t>
      8) 8-бағанда – үмітсіз берешектерді кешіру туралы банктық уәкілетті органның шешімінің нөмірі мен күні;</w:t>
      </w:r>
    </w:p>
    <w:bookmarkEnd w:id="287"/>
    <w:bookmarkStart w:name="z283" w:id="288"/>
    <w:p>
      <w:pPr>
        <w:spacing w:after="0"/>
        <w:ind w:left="0"/>
        <w:jc w:val="both"/>
      </w:pPr>
      <w:r>
        <w:rPr>
          <w:rFonts w:ascii="Times New Roman"/>
          <w:b w:val="false"/>
          <w:i w:val="false"/>
          <w:color w:val="000000"/>
          <w:sz w:val="28"/>
        </w:rPr>
        <w:t>
      9) 9-бағанда – үмітсіз берешектерді кешіру сомасы;</w:t>
      </w:r>
    </w:p>
    <w:bookmarkEnd w:id="288"/>
    <w:bookmarkStart w:name="z284" w:id="289"/>
    <w:p>
      <w:pPr>
        <w:spacing w:after="0"/>
        <w:ind w:left="0"/>
        <w:jc w:val="both"/>
      </w:pPr>
      <w:r>
        <w:rPr>
          <w:rFonts w:ascii="Times New Roman"/>
          <w:b w:val="false"/>
          <w:i w:val="false"/>
          <w:color w:val="000000"/>
          <w:sz w:val="28"/>
        </w:rPr>
        <w:t xml:space="preserve">
      10) 10-бағанда – Салық кодексінің </w:t>
      </w:r>
      <w:r>
        <w:rPr>
          <w:rFonts w:ascii="Times New Roman"/>
          <w:b w:val="false"/>
          <w:i w:val="false"/>
          <w:color w:val="000000"/>
          <w:sz w:val="28"/>
        </w:rPr>
        <w:t>90-бабы</w:t>
      </w:r>
      <w:r>
        <w:rPr>
          <w:rFonts w:ascii="Times New Roman"/>
          <w:b w:val="false"/>
          <w:i w:val="false"/>
          <w:color w:val="000000"/>
          <w:sz w:val="28"/>
        </w:rPr>
        <w:t xml:space="preserve"> 2-тармағының 8) тармақшасына сәйкес үмітсіз берешектерді кешіру бойынша бұрынғы салық кезеңдерiнде шегерімге жататын провизиялардың (резервтердің) сомасы. Бұл ретте 5-бағанды толтырған жағдайда, 10-баған толтырылмайды.</w:t>
      </w:r>
    </w:p>
    <w:bookmarkEnd w:id="289"/>
    <w:bookmarkStart w:name="z285" w:id="290"/>
    <w:p>
      <w:pPr>
        <w:spacing w:after="0"/>
        <w:ind w:left="0"/>
        <w:jc w:val="both"/>
      </w:pPr>
      <w:r>
        <w:rPr>
          <w:rFonts w:ascii="Times New Roman"/>
          <w:b w:val="false"/>
          <w:i w:val="false"/>
          <w:color w:val="000000"/>
          <w:sz w:val="28"/>
        </w:rPr>
        <w:t>
      40. Егер салық тіркелімінде қате деректер көрсетілген жағдайда, қателерді түзеу салық тіркелімі жолдарының тек өзгеріс және (немесе) толықтыру енгізілетін нөмірлері ғана толтырылатын және көрсетілетін салық тіркелімінің нысанын (бұдан әрі - қосымша салық тіркелімі) жасау жолымен жүзеге асырылады.</w:t>
      </w:r>
    </w:p>
    <w:bookmarkEnd w:id="290"/>
    <w:bookmarkStart w:name="z286" w:id="291"/>
    <w:p>
      <w:pPr>
        <w:spacing w:after="0"/>
        <w:ind w:left="0"/>
        <w:jc w:val="both"/>
      </w:pPr>
      <w:r>
        <w:rPr>
          <w:rFonts w:ascii="Times New Roman"/>
          <w:b w:val="false"/>
          <w:i w:val="false"/>
          <w:color w:val="000000"/>
          <w:sz w:val="28"/>
        </w:rPr>
        <w:t>
      Салық тіркеліміне өзгеріс және (немесе) толықтыру енгізу жіберілген қателіктердің сипатына қарай мынадай тәртіппен жүргізіледі:</w:t>
      </w:r>
    </w:p>
    <w:bookmarkEnd w:id="291"/>
    <w:bookmarkStart w:name="z287" w:id="292"/>
    <w:p>
      <w:pPr>
        <w:spacing w:after="0"/>
        <w:ind w:left="0"/>
        <w:jc w:val="both"/>
      </w:pPr>
      <w:r>
        <w:rPr>
          <w:rFonts w:ascii="Times New Roman"/>
          <w:b w:val="false"/>
          <w:i w:val="false"/>
          <w:color w:val="000000"/>
          <w:sz w:val="28"/>
        </w:rPr>
        <w:t>
      1) салық тіркелімінің 2, 3, 4, 5, 7 немесе 8-бағандарында қателіктер табылған жағдайда қосымша салық тіркелімінде тиісті деректемелер көрсетіледі. Бұл ретте, егер қате бір немесе бірнеше бағанда жіберілген жағдайда қосымша салық тіркелімінде көрсетілген бағандардың барлығының деректемелері көрсетіледі;</w:t>
      </w:r>
    </w:p>
    <w:bookmarkEnd w:id="292"/>
    <w:bookmarkStart w:name="z288" w:id="293"/>
    <w:p>
      <w:pPr>
        <w:spacing w:after="0"/>
        <w:ind w:left="0"/>
        <w:jc w:val="both"/>
      </w:pPr>
      <w:r>
        <w:rPr>
          <w:rFonts w:ascii="Times New Roman"/>
          <w:b w:val="false"/>
          <w:i w:val="false"/>
          <w:color w:val="000000"/>
          <w:sz w:val="28"/>
        </w:rPr>
        <w:t>
      2) салық тіркелімінің 6, 9 немесе 10-бағандарында қателіктер табылған жағдайда:</w:t>
      </w:r>
    </w:p>
    <w:bookmarkEnd w:id="293"/>
    <w:bookmarkStart w:name="z289" w:id="294"/>
    <w:p>
      <w:pPr>
        <w:spacing w:after="0"/>
        <w:ind w:left="0"/>
        <w:jc w:val="both"/>
      </w:pPr>
      <w:r>
        <w:rPr>
          <w:rFonts w:ascii="Times New Roman"/>
          <w:b w:val="false"/>
          <w:i w:val="false"/>
          <w:color w:val="000000"/>
          <w:sz w:val="28"/>
        </w:rPr>
        <w:t>
      қосымша салық тіркелімінің 2, 3, 4, 5, 7 және 8-бағандарында салық тіркелімінің 2, 3, 4, 5, 7 және 8-бағандарының деректемелері көрсетіледі;</w:t>
      </w:r>
    </w:p>
    <w:bookmarkEnd w:id="294"/>
    <w:bookmarkStart w:name="z290" w:id="295"/>
    <w:p>
      <w:pPr>
        <w:spacing w:after="0"/>
        <w:ind w:left="0"/>
        <w:jc w:val="both"/>
      </w:pPr>
      <w:r>
        <w:rPr>
          <w:rFonts w:ascii="Times New Roman"/>
          <w:b w:val="false"/>
          <w:i w:val="false"/>
          <w:color w:val="000000"/>
          <w:sz w:val="28"/>
        </w:rPr>
        <w:t>
      қосымша салық тіркелімінің 6, 9 немесе 10-бағандарында салық тіркелімінің 6, 9 немесе 10-бағандарында көрсетілген сомалармен салыстыру бойынша анықталған айырма сомасы көрсетіледі.</w:t>
      </w:r>
    </w:p>
    <w:bookmarkEnd w:id="295"/>
    <w:bookmarkStart w:name="z291" w:id="296"/>
    <w:p>
      <w:pPr>
        <w:spacing w:after="0"/>
        <w:ind w:left="0"/>
        <w:jc w:val="both"/>
      </w:pPr>
      <w:r>
        <w:rPr>
          <w:rFonts w:ascii="Times New Roman"/>
          <w:b w:val="false"/>
          <w:i w:val="false"/>
          <w:color w:val="000000"/>
          <w:sz w:val="28"/>
        </w:rPr>
        <w:t>
      Салық тіркелімінің 6, 9 немесе 10-бағандарының мәндерін азайтуға бағытталған өзгерістер енгізу кезінде анықталған айырма сомасы қосымша салық тіркелімінің 6, 9 немесе 10-бағандарында "-" алу белгісімен көрсетіледі;</w:t>
      </w:r>
    </w:p>
    <w:bookmarkEnd w:id="296"/>
    <w:bookmarkStart w:name="z292" w:id="297"/>
    <w:p>
      <w:pPr>
        <w:spacing w:after="0"/>
        <w:ind w:left="0"/>
        <w:jc w:val="both"/>
      </w:pPr>
      <w:r>
        <w:rPr>
          <w:rFonts w:ascii="Times New Roman"/>
          <w:b w:val="false"/>
          <w:i w:val="false"/>
          <w:color w:val="000000"/>
          <w:sz w:val="28"/>
        </w:rPr>
        <w:t xml:space="preserve">
      3) салық тіркеліміне қосымша кредит (қарыз) және ол бойынша сыйақы жөніндегі үмiтсiз берешекті кешіруге байланысты, борышкерге қойылатын талаптың мөлшері азайтылған қосымша қарыз шартын енгізу қажет болған жағдайда салық тіркелімі осы Қағиданың </w:t>
      </w:r>
      <w:r>
        <w:rPr>
          <w:rFonts w:ascii="Times New Roman"/>
          <w:b w:val="false"/>
          <w:i w:val="false"/>
          <w:color w:val="000000"/>
          <w:sz w:val="28"/>
        </w:rPr>
        <w:t>65-тармағына</w:t>
      </w:r>
      <w:r>
        <w:rPr>
          <w:rFonts w:ascii="Times New Roman"/>
          <w:b w:val="false"/>
          <w:i w:val="false"/>
          <w:color w:val="000000"/>
          <w:sz w:val="28"/>
        </w:rPr>
        <w:t xml:space="preserve"> сәйкес жасалады. Бұл ретте мұндай қосымша салық тіркелімінде толықтырулар енгізілетін кезең үшін салық тіркеліміндегі соңғы жолдың нөмірінен кейінгі жолдың нөмірі көрсетілуі қажет.</w:t>
      </w:r>
    </w:p>
    <w:bookmarkEnd w:id="297"/>
    <w:bookmarkStart w:name="z293" w:id="298"/>
    <w:p>
      <w:pPr>
        <w:spacing w:after="0"/>
        <w:ind w:left="0"/>
        <w:jc w:val="both"/>
      </w:pPr>
      <w:r>
        <w:rPr>
          <w:rFonts w:ascii="Times New Roman"/>
          <w:b w:val="false"/>
          <w:i w:val="false"/>
          <w:color w:val="000000"/>
          <w:sz w:val="28"/>
        </w:rPr>
        <w:t>
      41. Егер бұрын қосымша салық тіркелімдері жасалған салық тіркеліміне қосымша салық тіркелімі жасалса, онда соңғысы бұрын ұсынылған қосымша салық тіркелімдері ескеріле отырып жасалады.</w:t>
      </w:r>
    </w:p>
    <w:bookmarkEnd w:id="298"/>
    <w:bookmarkStart w:name="z294" w:id="299"/>
    <w:p>
      <w:pPr>
        <w:spacing w:after="0"/>
        <w:ind w:left="0"/>
        <w:jc w:val="both"/>
      </w:pPr>
      <w:r>
        <w:rPr>
          <w:rFonts w:ascii="Times New Roman"/>
          <w:b w:val="false"/>
          <w:i w:val="false"/>
          <w:color w:val="000000"/>
          <w:sz w:val="28"/>
        </w:rPr>
        <w:t>
      42. Қосымша салық тізіліміне қосымша салық тізілімін жасаған адамдар қол қоятын және салық төлеушінің мөрімен (ол болған жағдайда) куәландырылатын жазбаша негіздеме:</w:t>
      </w:r>
    </w:p>
    <w:bookmarkEnd w:id="299"/>
    <w:bookmarkStart w:name="z295" w:id="300"/>
    <w:p>
      <w:pPr>
        <w:spacing w:after="0"/>
        <w:ind w:left="0"/>
        <w:jc w:val="both"/>
      </w:pPr>
      <w:r>
        <w:rPr>
          <w:rFonts w:ascii="Times New Roman"/>
          <w:b w:val="false"/>
          <w:i w:val="false"/>
          <w:color w:val="000000"/>
          <w:sz w:val="28"/>
        </w:rPr>
        <w:t>
      1) салық тіркеліміне өзгерістердің және (немесе) толықтырулардың енгізілу себептері;</w:t>
      </w:r>
    </w:p>
    <w:bookmarkEnd w:id="300"/>
    <w:bookmarkStart w:name="z296" w:id="301"/>
    <w:p>
      <w:pPr>
        <w:spacing w:after="0"/>
        <w:ind w:left="0"/>
        <w:jc w:val="both"/>
      </w:pPr>
      <w:r>
        <w:rPr>
          <w:rFonts w:ascii="Times New Roman"/>
          <w:b w:val="false"/>
          <w:i w:val="false"/>
          <w:color w:val="000000"/>
          <w:sz w:val="28"/>
        </w:rPr>
        <w:t>
      2) борышкердің жеке сәйкестендіру нөмірі немесе бизнес сәйкестендіру нөмірі;</w:t>
      </w:r>
    </w:p>
    <w:bookmarkEnd w:id="301"/>
    <w:bookmarkStart w:name="z297" w:id="302"/>
    <w:p>
      <w:pPr>
        <w:spacing w:after="0"/>
        <w:ind w:left="0"/>
        <w:jc w:val="both"/>
      </w:pPr>
      <w:r>
        <w:rPr>
          <w:rFonts w:ascii="Times New Roman"/>
          <w:b w:val="false"/>
          <w:i w:val="false"/>
          <w:color w:val="000000"/>
          <w:sz w:val="28"/>
        </w:rPr>
        <w:t xml:space="preserve">
      3) Салық кодексінің </w:t>
      </w:r>
      <w:r>
        <w:rPr>
          <w:rFonts w:ascii="Times New Roman"/>
          <w:b w:val="false"/>
          <w:i w:val="false"/>
          <w:color w:val="000000"/>
          <w:sz w:val="28"/>
        </w:rPr>
        <w:t>90-бабы</w:t>
      </w:r>
      <w:r>
        <w:rPr>
          <w:rFonts w:ascii="Times New Roman"/>
          <w:b w:val="false"/>
          <w:i w:val="false"/>
          <w:color w:val="000000"/>
          <w:sz w:val="28"/>
        </w:rPr>
        <w:t xml:space="preserve"> 2-тармағының 8) тармақшасына сәйкес кредит (қарыз) және ол бойынша сыйақы жөніндегі үмiтсiз берешекті кешіруге байланысты, борышкерге қойылатын талаптың мөлшері азайтылған банктік қарыз шартының нөмірі мен күні;</w:t>
      </w:r>
    </w:p>
    <w:bookmarkEnd w:id="302"/>
    <w:bookmarkStart w:name="z298" w:id="303"/>
    <w:p>
      <w:pPr>
        <w:spacing w:after="0"/>
        <w:ind w:left="0"/>
        <w:jc w:val="both"/>
      </w:pPr>
      <w:r>
        <w:rPr>
          <w:rFonts w:ascii="Times New Roman"/>
          <w:b w:val="false"/>
          <w:i w:val="false"/>
          <w:color w:val="000000"/>
          <w:sz w:val="28"/>
        </w:rPr>
        <w:t>
      4) салық тіркелімінің өзгерістер енгізілетін жолдарының нөмірлері;</w:t>
      </w:r>
    </w:p>
    <w:bookmarkEnd w:id="303"/>
    <w:bookmarkStart w:name="z299" w:id="304"/>
    <w:p>
      <w:pPr>
        <w:spacing w:after="0"/>
        <w:ind w:left="0"/>
        <w:jc w:val="both"/>
      </w:pPr>
      <w:r>
        <w:rPr>
          <w:rFonts w:ascii="Times New Roman"/>
          <w:b w:val="false"/>
          <w:i w:val="false"/>
          <w:color w:val="000000"/>
          <w:sz w:val="28"/>
        </w:rPr>
        <w:t>
      5) жазбаша негіздеменің жасалған күні көрсетіле отырып қоса беріледі.</w:t>
      </w:r>
    </w:p>
    <w:bookmarkEnd w:id="304"/>
    <w:bookmarkStart w:name="z300" w:id="305"/>
    <w:p>
      <w:pPr>
        <w:spacing w:after="0"/>
        <w:ind w:left="0"/>
        <w:jc w:val="left"/>
      </w:pPr>
      <w:r>
        <w:rPr>
          <w:rFonts w:ascii="Times New Roman"/>
          <w:b/>
          <w:i w:val="false"/>
          <w:color w:val="000000"/>
        </w:rPr>
        <w:t xml:space="preserve"> 8 тарау. Туроператор қызметтері бойынша салық тіркелімінің нысандарын жасау</w:t>
      </w:r>
    </w:p>
    <w:bookmarkEnd w:id="305"/>
    <w:p>
      <w:pPr>
        <w:spacing w:after="0"/>
        <w:ind w:left="0"/>
        <w:jc w:val="both"/>
      </w:pPr>
      <w:r>
        <w:rPr>
          <w:rFonts w:ascii="Times New Roman"/>
          <w:b w:val="false"/>
          <w:i w:val="false"/>
          <w:color w:val="ff0000"/>
          <w:sz w:val="28"/>
        </w:rPr>
        <w:t xml:space="preserve">
      Ескерту. 8-тараудың тақырыбы жаңа редакцияда - ҚР Қаржы министрінің 19.10.2016 </w:t>
      </w:r>
      <w:r>
        <w:rPr>
          <w:rFonts w:ascii="Times New Roman"/>
          <w:b w:val="false"/>
          <w:i w:val="false"/>
          <w:color w:val="ff0000"/>
          <w:sz w:val="28"/>
        </w:rPr>
        <w:t>№ 555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01" w:id="306"/>
    <w:p>
      <w:pPr>
        <w:spacing w:after="0"/>
        <w:ind w:left="0"/>
        <w:jc w:val="both"/>
      </w:pPr>
      <w:r>
        <w:rPr>
          <w:rFonts w:ascii="Times New Roman"/>
          <w:b w:val="false"/>
          <w:i w:val="false"/>
          <w:color w:val="000000"/>
          <w:sz w:val="28"/>
        </w:rPr>
        <w:t>
       43. Туроператор қызметтері бойынша салық тіркелімінің нысаны шығу және келу туризмі бойынша туристік өнімнің жылжуы бойынша, оның ішінде жолаушылардың тұруын, оларды тасымалдауды, сақтандыруды және туроператор төлеген басқа да шығыстарды қамтитын турагентпен (туристпен) жасасқан шартқа сәйкес туроператор көрсететін қызмет шығыстарының сомаларын көрсетуге арналған.</w:t>
      </w:r>
    </w:p>
    <w:bookmarkEnd w:id="306"/>
    <w:bookmarkStart w:name="z302" w:id="307"/>
    <w:p>
      <w:pPr>
        <w:spacing w:after="0"/>
        <w:ind w:left="0"/>
        <w:jc w:val="both"/>
      </w:pPr>
      <w:r>
        <w:rPr>
          <w:rFonts w:ascii="Times New Roman"/>
          <w:b w:val="false"/>
          <w:i w:val="false"/>
          <w:color w:val="000000"/>
          <w:sz w:val="28"/>
        </w:rPr>
        <w:t>
      44."Көшпелі туризм" кестеде:</w:t>
      </w:r>
    </w:p>
    <w:bookmarkEnd w:id="307"/>
    <w:bookmarkStart w:name="z303" w:id="308"/>
    <w:p>
      <w:pPr>
        <w:spacing w:after="0"/>
        <w:ind w:left="0"/>
        <w:jc w:val="both"/>
      </w:pPr>
      <w:r>
        <w:rPr>
          <w:rFonts w:ascii="Times New Roman"/>
          <w:b w:val="false"/>
          <w:i w:val="false"/>
          <w:color w:val="000000"/>
          <w:sz w:val="28"/>
        </w:rPr>
        <w:t>
      1) 1-бағанда – жолдың реттік нөмірі;</w:t>
      </w:r>
    </w:p>
    <w:bookmarkEnd w:id="308"/>
    <w:bookmarkStart w:name="z304" w:id="309"/>
    <w:p>
      <w:pPr>
        <w:spacing w:after="0"/>
        <w:ind w:left="0"/>
        <w:jc w:val="both"/>
      </w:pPr>
      <w:r>
        <w:rPr>
          <w:rFonts w:ascii="Times New Roman"/>
          <w:b w:val="false"/>
          <w:i w:val="false"/>
          <w:color w:val="000000"/>
          <w:sz w:val="28"/>
        </w:rPr>
        <w:t>
      2) 2-бағанда – турагентпен жасасқан келісімшарттың нөмірі және күні;</w:t>
      </w:r>
    </w:p>
    <w:bookmarkEnd w:id="309"/>
    <w:bookmarkStart w:name="z305" w:id="310"/>
    <w:p>
      <w:pPr>
        <w:spacing w:after="0"/>
        <w:ind w:left="0"/>
        <w:jc w:val="both"/>
      </w:pPr>
      <w:r>
        <w:rPr>
          <w:rFonts w:ascii="Times New Roman"/>
          <w:b w:val="false"/>
          <w:i w:val="false"/>
          <w:color w:val="000000"/>
          <w:sz w:val="28"/>
        </w:rPr>
        <w:t>
      3) 3-бағанда – турагенттің жеке сәйкестендіру нөмірі немесе бизнес-сәйкестендіру нөмірі;</w:t>
      </w:r>
    </w:p>
    <w:bookmarkEnd w:id="310"/>
    <w:bookmarkStart w:name="z306" w:id="311"/>
    <w:p>
      <w:pPr>
        <w:spacing w:after="0"/>
        <w:ind w:left="0"/>
        <w:jc w:val="both"/>
      </w:pPr>
      <w:r>
        <w:rPr>
          <w:rFonts w:ascii="Times New Roman"/>
          <w:b w:val="false"/>
          <w:i w:val="false"/>
          <w:color w:val="000000"/>
          <w:sz w:val="28"/>
        </w:rPr>
        <w:t>
      4) 4-бағанда – келісімшарттың жалпы құны;</w:t>
      </w:r>
    </w:p>
    <w:bookmarkEnd w:id="311"/>
    <w:bookmarkStart w:name="z307" w:id="312"/>
    <w:p>
      <w:pPr>
        <w:spacing w:after="0"/>
        <w:ind w:left="0"/>
        <w:jc w:val="both"/>
      </w:pPr>
      <w:r>
        <w:rPr>
          <w:rFonts w:ascii="Times New Roman"/>
          <w:b w:val="false"/>
          <w:i w:val="false"/>
          <w:color w:val="000000"/>
          <w:sz w:val="28"/>
        </w:rPr>
        <w:t>
      5) 5-бағанда – тұру құны;</w:t>
      </w:r>
    </w:p>
    <w:bookmarkEnd w:id="312"/>
    <w:bookmarkStart w:name="z308" w:id="313"/>
    <w:p>
      <w:pPr>
        <w:spacing w:after="0"/>
        <w:ind w:left="0"/>
        <w:jc w:val="both"/>
      </w:pPr>
      <w:r>
        <w:rPr>
          <w:rFonts w:ascii="Times New Roman"/>
          <w:b w:val="false"/>
          <w:i w:val="false"/>
          <w:color w:val="000000"/>
          <w:sz w:val="28"/>
        </w:rPr>
        <w:t>
      6) 6-бағанда – жолаушыларды тасымалдау құны;</w:t>
      </w:r>
    </w:p>
    <w:bookmarkEnd w:id="313"/>
    <w:bookmarkStart w:name="z309" w:id="314"/>
    <w:p>
      <w:pPr>
        <w:spacing w:after="0"/>
        <w:ind w:left="0"/>
        <w:jc w:val="both"/>
      </w:pPr>
      <w:r>
        <w:rPr>
          <w:rFonts w:ascii="Times New Roman"/>
          <w:b w:val="false"/>
          <w:i w:val="false"/>
          <w:color w:val="000000"/>
          <w:sz w:val="28"/>
        </w:rPr>
        <w:t>
      7) 7-бағанда – сақтандыру құны;</w:t>
      </w:r>
    </w:p>
    <w:bookmarkEnd w:id="314"/>
    <w:bookmarkStart w:name="z310" w:id="315"/>
    <w:p>
      <w:pPr>
        <w:spacing w:after="0"/>
        <w:ind w:left="0"/>
        <w:jc w:val="both"/>
      </w:pPr>
      <w:r>
        <w:rPr>
          <w:rFonts w:ascii="Times New Roman"/>
          <w:b w:val="false"/>
          <w:i w:val="false"/>
          <w:color w:val="000000"/>
          <w:sz w:val="28"/>
        </w:rPr>
        <w:t>
      8) 8-бағанда – туроператор төлеген басқа да шығыстардың сомасы көрсетіледі.</w:t>
      </w:r>
    </w:p>
    <w:bookmarkEnd w:id="315"/>
    <w:bookmarkStart w:name="z311" w:id="316"/>
    <w:p>
      <w:pPr>
        <w:spacing w:after="0"/>
        <w:ind w:left="0"/>
        <w:jc w:val="both"/>
      </w:pPr>
      <w:r>
        <w:rPr>
          <w:rFonts w:ascii="Times New Roman"/>
          <w:b w:val="false"/>
          <w:i w:val="false"/>
          <w:color w:val="000000"/>
          <w:sz w:val="28"/>
        </w:rPr>
        <w:t>
      "Көшпелі туризм" кестеде:</w:t>
      </w:r>
    </w:p>
    <w:bookmarkEnd w:id="316"/>
    <w:bookmarkStart w:name="z312" w:id="317"/>
    <w:p>
      <w:pPr>
        <w:spacing w:after="0"/>
        <w:ind w:left="0"/>
        <w:jc w:val="both"/>
      </w:pPr>
      <w:r>
        <w:rPr>
          <w:rFonts w:ascii="Times New Roman"/>
          <w:b w:val="false"/>
          <w:i w:val="false"/>
          <w:color w:val="000000"/>
          <w:sz w:val="28"/>
        </w:rPr>
        <w:t>
      1) 1-бағанда – жолдың реттік нөмірі;</w:t>
      </w:r>
    </w:p>
    <w:bookmarkEnd w:id="317"/>
    <w:bookmarkStart w:name="z313" w:id="318"/>
    <w:p>
      <w:pPr>
        <w:spacing w:after="0"/>
        <w:ind w:left="0"/>
        <w:jc w:val="both"/>
      </w:pPr>
      <w:r>
        <w:rPr>
          <w:rFonts w:ascii="Times New Roman"/>
          <w:b w:val="false"/>
          <w:i w:val="false"/>
          <w:color w:val="000000"/>
          <w:sz w:val="28"/>
        </w:rPr>
        <w:t>
      2) 2-бағанда – турагент немесе туристпен жасасқан келісімшарттың нөмірі және күні;</w:t>
      </w:r>
    </w:p>
    <w:bookmarkEnd w:id="318"/>
    <w:bookmarkStart w:name="z314" w:id="319"/>
    <w:p>
      <w:pPr>
        <w:spacing w:after="0"/>
        <w:ind w:left="0"/>
        <w:jc w:val="both"/>
      </w:pPr>
      <w:r>
        <w:rPr>
          <w:rFonts w:ascii="Times New Roman"/>
          <w:b w:val="false"/>
          <w:i w:val="false"/>
          <w:color w:val="000000"/>
          <w:sz w:val="28"/>
        </w:rPr>
        <w:t>
      3) 3-бағанда – турагенттің немесе туристің жеке сәйкестендіру нөмірі немесе бизнес-сәйкестендіру нөмірі;</w:t>
      </w:r>
    </w:p>
    <w:bookmarkEnd w:id="319"/>
    <w:bookmarkStart w:name="z315" w:id="320"/>
    <w:p>
      <w:pPr>
        <w:spacing w:after="0"/>
        <w:ind w:left="0"/>
        <w:jc w:val="both"/>
      </w:pPr>
      <w:r>
        <w:rPr>
          <w:rFonts w:ascii="Times New Roman"/>
          <w:b w:val="false"/>
          <w:i w:val="false"/>
          <w:color w:val="000000"/>
          <w:sz w:val="28"/>
        </w:rPr>
        <w:t>
      4) 4-бағанда – келісімшарттың жалпы құны;</w:t>
      </w:r>
    </w:p>
    <w:bookmarkEnd w:id="320"/>
    <w:bookmarkStart w:name="z316" w:id="321"/>
    <w:p>
      <w:pPr>
        <w:spacing w:after="0"/>
        <w:ind w:left="0"/>
        <w:jc w:val="both"/>
      </w:pPr>
      <w:r>
        <w:rPr>
          <w:rFonts w:ascii="Times New Roman"/>
          <w:b w:val="false"/>
          <w:i w:val="false"/>
          <w:color w:val="000000"/>
          <w:sz w:val="28"/>
        </w:rPr>
        <w:t>
      5) 5-бағанда – тұру құны;</w:t>
      </w:r>
    </w:p>
    <w:bookmarkEnd w:id="321"/>
    <w:bookmarkStart w:name="z317" w:id="322"/>
    <w:p>
      <w:pPr>
        <w:spacing w:after="0"/>
        <w:ind w:left="0"/>
        <w:jc w:val="both"/>
      </w:pPr>
      <w:r>
        <w:rPr>
          <w:rFonts w:ascii="Times New Roman"/>
          <w:b w:val="false"/>
          <w:i w:val="false"/>
          <w:color w:val="000000"/>
          <w:sz w:val="28"/>
        </w:rPr>
        <w:t>
      6) 6-бағанда – жолаушыларды тасымалдау құны;</w:t>
      </w:r>
    </w:p>
    <w:bookmarkEnd w:id="322"/>
    <w:bookmarkStart w:name="z318" w:id="323"/>
    <w:p>
      <w:pPr>
        <w:spacing w:after="0"/>
        <w:ind w:left="0"/>
        <w:jc w:val="both"/>
      </w:pPr>
      <w:r>
        <w:rPr>
          <w:rFonts w:ascii="Times New Roman"/>
          <w:b w:val="false"/>
          <w:i w:val="false"/>
          <w:color w:val="000000"/>
          <w:sz w:val="28"/>
        </w:rPr>
        <w:t>
      7) 7-бағанда – сақтандыру құны;</w:t>
      </w:r>
    </w:p>
    <w:bookmarkEnd w:id="323"/>
    <w:bookmarkStart w:name="z319" w:id="324"/>
    <w:p>
      <w:pPr>
        <w:spacing w:after="0"/>
        <w:ind w:left="0"/>
        <w:jc w:val="both"/>
      </w:pPr>
      <w:r>
        <w:rPr>
          <w:rFonts w:ascii="Times New Roman"/>
          <w:b w:val="false"/>
          <w:i w:val="false"/>
          <w:color w:val="000000"/>
          <w:sz w:val="28"/>
        </w:rPr>
        <w:t>
      8) 8-бағанда – туроператор төлеген басқа да шығыстардың сомасы көрсетіледі.</w:t>
      </w:r>
    </w:p>
    <w:bookmarkEnd w:id="324"/>
    <w:bookmarkStart w:name="z320" w:id="325"/>
    <w:p>
      <w:pPr>
        <w:spacing w:after="0"/>
        <w:ind w:left="0"/>
        <w:jc w:val="both"/>
      </w:pPr>
      <w:r>
        <w:rPr>
          <w:rFonts w:ascii="Times New Roman"/>
          <w:b w:val="false"/>
          <w:i w:val="false"/>
          <w:color w:val="000000"/>
          <w:sz w:val="28"/>
        </w:rPr>
        <w:t>
      45. Егер салық тіркелімінде қате деректер көрсетілген жағдайда, қателерді түзеу салық тіркелімі жолдарының тек өзгеріс және (немесе) толықтыру енгізілетін нөмірлері ғана толтырылатын және көрсетілетін салық тіркелімінің нысанын (бұдан әрі - қосымша салық тіркелімі) жасау жолымен жүзеге асырылады.</w:t>
      </w:r>
    </w:p>
    <w:bookmarkEnd w:id="325"/>
    <w:bookmarkStart w:name="z321" w:id="326"/>
    <w:p>
      <w:pPr>
        <w:spacing w:after="0"/>
        <w:ind w:left="0"/>
        <w:jc w:val="both"/>
      </w:pPr>
      <w:r>
        <w:rPr>
          <w:rFonts w:ascii="Times New Roman"/>
          <w:b w:val="false"/>
          <w:i w:val="false"/>
          <w:color w:val="000000"/>
          <w:sz w:val="28"/>
        </w:rPr>
        <w:t>
      Салық тіркеліміне өзгеріс және (немесе) толықтыру енгізу жіберілген қателіктердің сипатына қарай мынадай тәртіппен жүргізіледі:</w:t>
      </w:r>
    </w:p>
    <w:bookmarkEnd w:id="326"/>
    <w:bookmarkStart w:name="z322" w:id="327"/>
    <w:p>
      <w:pPr>
        <w:spacing w:after="0"/>
        <w:ind w:left="0"/>
        <w:jc w:val="both"/>
      </w:pPr>
      <w:r>
        <w:rPr>
          <w:rFonts w:ascii="Times New Roman"/>
          <w:b w:val="false"/>
          <w:i w:val="false"/>
          <w:color w:val="000000"/>
          <w:sz w:val="28"/>
        </w:rPr>
        <w:t>
      1) салық тіркелімінің 2, 3-бағандарында қателіктер табылған жағдайда қосымша салық тіркелімінде тиісті деректемелер көрсетіледі. Бұл ретте, егер қате бір немесе бірнеше бағанда жіберілген жағдайда қосымша салық тіркелімінде көрсетілген бағандардың барлығының деректемелері көрсетіледі;</w:t>
      </w:r>
    </w:p>
    <w:bookmarkEnd w:id="327"/>
    <w:bookmarkStart w:name="z323" w:id="328"/>
    <w:p>
      <w:pPr>
        <w:spacing w:after="0"/>
        <w:ind w:left="0"/>
        <w:jc w:val="both"/>
      </w:pPr>
      <w:r>
        <w:rPr>
          <w:rFonts w:ascii="Times New Roman"/>
          <w:b w:val="false"/>
          <w:i w:val="false"/>
          <w:color w:val="000000"/>
          <w:sz w:val="28"/>
        </w:rPr>
        <w:t>
      2) салық тіркелімінің 4, 5, 6, 7, 8-бағандарында қателіктер табылған жағдайда:</w:t>
      </w:r>
    </w:p>
    <w:bookmarkEnd w:id="328"/>
    <w:bookmarkStart w:name="z324" w:id="329"/>
    <w:p>
      <w:pPr>
        <w:spacing w:after="0"/>
        <w:ind w:left="0"/>
        <w:jc w:val="both"/>
      </w:pPr>
      <w:r>
        <w:rPr>
          <w:rFonts w:ascii="Times New Roman"/>
          <w:b w:val="false"/>
          <w:i w:val="false"/>
          <w:color w:val="000000"/>
          <w:sz w:val="28"/>
        </w:rPr>
        <w:t>
      қосымша салық тіркелімінің 2, 3,-бағандарында салық тіркелімінің 2, 3-бағандарының деректемелері көрсетіледі;</w:t>
      </w:r>
    </w:p>
    <w:bookmarkEnd w:id="329"/>
    <w:bookmarkStart w:name="z325" w:id="330"/>
    <w:p>
      <w:pPr>
        <w:spacing w:after="0"/>
        <w:ind w:left="0"/>
        <w:jc w:val="both"/>
      </w:pPr>
      <w:r>
        <w:rPr>
          <w:rFonts w:ascii="Times New Roman"/>
          <w:b w:val="false"/>
          <w:i w:val="false"/>
          <w:color w:val="000000"/>
          <w:sz w:val="28"/>
        </w:rPr>
        <w:t>
      қосымша салық тіркелімінің 4, 5, 6, 7, 8-бағандарында салық тіркелімінің 4, 5, 6, 7, 8-бағандарында көрсетілген сомалармен салыстыру бойынша анықталған айырма сомасы көрсетіледі.</w:t>
      </w:r>
    </w:p>
    <w:bookmarkEnd w:id="330"/>
    <w:bookmarkStart w:name="z326" w:id="331"/>
    <w:p>
      <w:pPr>
        <w:spacing w:after="0"/>
        <w:ind w:left="0"/>
        <w:jc w:val="both"/>
      </w:pPr>
      <w:r>
        <w:rPr>
          <w:rFonts w:ascii="Times New Roman"/>
          <w:b w:val="false"/>
          <w:i w:val="false"/>
          <w:color w:val="000000"/>
          <w:sz w:val="28"/>
        </w:rPr>
        <w:t>
      Салық тіркелімінің 4, 5, 6, 7, 8-бағандарының мәндерін азайтуға бағытталған өзгерістер енгізу кезінде анықталған айырма сомасы қосымша салық тіркелімінің 4, 5, 6, 7, 8-бағандарында "-" алу белгісімен көрсетіледі;</w:t>
      </w:r>
    </w:p>
    <w:bookmarkEnd w:id="331"/>
    <w:bookmarkStart w:name="z327" w:id="332"/>
    <w:p>
      <w:pPr>
        <w:spacing w:after="0"/>
        <w:ind w:left="0"/>
        <w:jc w:val="both"/>
      </w:pPr>
      <w:r>
        <w:rPr>
          <w:rFonts w:ascii="Times New Roman"/>
          <w:b w:val="false"/>
          <w:i w:val="false"/>
          <w:color w:val="000000"/>
          <w:sz w:val="28"/>
        </w:rPr>
        <w:t xml:space="preserve">
      3) турагент немесе туристпен жасасқан келісімшарттың салық тіркеліміне қосымша енгізу қажет болған жағдайда, қосымша салық тіркелімі осы Қағидалардың </w:t>
      </w:r>
      <w:r>
        <w:rPr>
          <w:rFonts w:ascii="Times New Roman"/>
          <w:b w:val="false"/>
          <w:i w:val="false"/>
          <w:color w:val="000000"/>
          <w:sz w:val="28"/>
        </w:rPr>
        <w:t>44-тармағына</w:t>
      </w:r>
      <w:r>
        <w:rPr>
          <w:rFonts w:ascii="Times New Roman"/>
          <w:b w:val="false"/>
          <w:i w:val="false"/>
          <w:color w:val="000000"/>
          <w:sz w:val="28"/>
        </w:rPr>
        <w:t xml:space="preserve"> сәйкес жасалады. Бұл ретте мұндай қосымша салық тіркелімінде толықтырулар енгізілетін кезең үшін салық тіркеліміндегі соңғы жолдың нөмірінен кейінгі жолдың нөмірі көрсетілуі қажет.</w:t>
      </w:r>
    </w:p>
    <w:bookmarkEnd w:id="332"/>
    <w:bookmarkStart w:name="z328" w:id="333"/>
    <w:p>
      <w:pPr>
        <w:spacing w:after="0"/>
        <w:ind w:left="0"/>
        <w:jc w:val="both"/>
      </w:pPr>
      <w:r>
        <w:rPr>
          <w:rFonts w:ascii="Times New Roman"/>
          <w:b w:val="false"/>
          <w:i w:val="false"/>
          <w:color w:val="000000"/>
          <w:sz w:val="28"/>
        </w:rPr>
        <w:t>
      46. Егер бұрын қосымша салық тіркелімдері жасалған салық тіркеліміне қосымша салық тіркелімі жасалса, онда соңғысы бұрын ұсынылған қосымша салық тіркелімдері ескеріле отырып жасалады.</w:t>
      </w:r>
    </w:p>
    <w:bookmarkEnd w:id="333"/>
    <w:bookmarkStart w:name="z329" w:id="334"/>
    <w:p>
      <w:pPr>
        <w:spacing w:after="0"/>
        <w:ind w:left="0"/>
        <w:jc w:val="both"/>
      </w:pPr>
      <w:r>
        <w:rPr>
          <w:rFonts w:ascii="Times New Roman"/>
          <w:b w:val="false"/>
          <w:i w:val="false"/>
          <w:color w:val="000000"/>
          <w:sz w:val="28"/>
        </w:rPr>
        <w:t>
      47. Қосымша салық тізіліміне қосымша салық тізілімін жасаған адамдар қол қоятын және салық төлеушінің мөрімен (ол болған жағдайда) куәландырылатын жазбаша негіздеме:</w:t>
      </w:r>
    </w:p>
    <w:bookmarkEnd w:id="334"/>
    <w:bookmarkStart w:name="z330" w:id="335"/>
    <w:p>
      <w:pPr>
        <w:spacing w:after="0"/>
        <w:ind w:left="0"/>
        <w:jc w:val="both"/>
      </w:pPr>
      <w:r>
        <w:rPr>
          <w:rFonts w:ascii="Times New Roman"/>
          <w:b w:val="false"/>
          <w:i w:val="false"/>
          <w:color w:val="000000"/>
          <w:sz w:val="28"/>
        </w:rPr>
        <w:t>
      1) салық тіркеліміне өзгерістердің және (немесе) толықтырулардың енгізілу себептері;</w:t>
      </w:r>
    </w:p>
    <w:bookmarkEnd w:id="335"/>
    <w:bookmarkStart w:name="z331" w:id="336"/>
    <w:p>
      <w:pPr>
        <w:spacing w:after="0"/>
        <w:ind w:left="0"/>
        <w:jc w:val="both"/>
      </w:pPr>
      <w:r>
        <w:rPr>
          <w:rFonts w:ascii="Times New Roman"/>
          <w:b w:val="false"/>
          <w:i w:val="false"/>
          <w:color w:val="000000"/>
          <w:sz w:val="28"/>
        </w:rPr>
        <w:t>
      2) турагенттің немесе туристің жеке сәйкестендіру нөмірі немесе бизнес-сәйкестендіру нөмірі;</w:t>
      </w:r>
    </w:p>
    <w:bookmarkEnd w:id="336"/>
    <w:bookmarkStart w:name="z332" w:id="337"/>
    <w:p>
      <w:pPr>
        <w:spacing w:after="0"/>
        <w:ind w:left="0"/>
        <w:jc w:val="both"/>
      </w:pPr>
      <w:r>
        <w:rPr>
          <w:rFonts w:ascii="Times New Roman"/>
          <w:b w:val="false"/>
          <w:i w:val="false"/>
          <w:color w:val="000000"/>
          <w:sz w:val="28"/>
        </w:rPr>
        <w:t>
      3) келісімшарттың (ол болған жағдайда) нөмірі мен күні;</w:t>
      </w:r>
    </w:p>
    <w:bookmarkEnd w:id="337"/>
    <w:bookmarkStart w:name="z333" w:id="338"/>
    <w:p>
      <w:pPr>
        <w:spacing w:after="0"/>
        <w:ind w:left="0"/>
        <w:jc w:val="both"/>
      </w:pPr>
      <w:r>
        <w:rPr>
          <w:rFonts w:ascii="Times New Roman"/>
          <w:b w:val="false"/>
          <w:i w:val="false"/>
          <w:color w:val="000000"/>
          <w:sz w:val="28"/>
        </w:rPr>
        <w:t>
      4) салық тіркелімінің өзгерістер енгізілетін жолдарының нөмірлері;</w:t>
      </w:r>
    </w:p>
    <w:bookmarkEnd w:id="338"/>
    <w:bookmarkStart w:name="z334" w:id="339"/>
    <w:p>
      <w:pPr>
        <w:spacing w:after="0"/>
        <w:ind w:left="0"/>
        <w:jc w:val="both"/>
      </w:pPr>
      <w:r>
        <w:rPr>
          <w:rFonts w:ascii="Times New Roman"/>
          <w:b w:val="false"/>
          <w:i w:val="false"/>
          <w:color w:val="000000"/>
          <w:sz w:val="28"/>
        </w:rPr>
        <w:t>
      5) жазбаша негіздеменің жасалған күні көрсетіле отырып қоса беріледі.</w:t>
      </w:r>
    </w:p>
    <w:bookmarkEnd w:id="339"/>
    <w:bookmarkStart w:name="z335" w:id="340"/>
    <w:p>
      <w:pPr>
        <w:spacing w:after="0"/>
        <w:ind w:left="0"/>
        <w:jc w:val="left"/>
      </w:pPr>
      <w:r>
        <w:rPr>
          <w:rFonts w:ascii="Times New Roman"/>
          <w:b/>
          <w:i w:val="false"/>
          <w:color w:val="000000"/>
        </w:rPr>
        <w:t xml:space="preserve"> 9 тарау. Табыстарды есепке алу бойынша салық тіркелімінің нысанын жасау</w:t>
      </w:r>
    </w:p>
    <w:bookmarkEnd w:id="340"/>
    <w:p>
      <w:pPr>
        <w:spacing w:after="0"/>
        <w:ind w:left="0"/>
        <w:jc w:val="both"/>
      </w:pPr>
      <w:r>
        <w:rPr>
          <w:rFonts w:ascii="Times New Roman"/>
          <w:b w:val="false"/>
          <w:i w:val="false"/>
          <w:color w:val="ff0000"/>
          <w:sz w:val="28"/>
        </w:rPr>
        <w:t xml:space="preserve">
      Ескерту. 9-тараудың тақырыбы жаңа редакцияда - ҚР Қаржы министрінің 19.10.2016 </w:t>
      </w:r>
      <w:r>
        <w:rPr>
          <w:rFonts w:ascii="Times New Roman"/>
          <w:b w:val="false"/>
          <w:i w:val="false"/>
          <w:color w:val="ff0000"/>
          <w:sz w:val="28"/>
        </w:rPr>
        <w:t>№ 555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36" w:id="341"/>
    <w:p>
      <w:pPr>
        <w:spacing w:after="0"/>
        <w:ind w:left="0"/>
        <w:jc w:val="both"/>
      </w:pPr>
      <w:r>
        <w:rPr>
          <w:rFonts w:ascii="Times New Roman"/>
          <w:b w:val="false"/>
          <w:i w:val="false"/>
          <w:color w:val="000000"/>
          <w:sz w:val="28"/>
        </w:rPr>
        <w:t xml:space="preserve">
       48. Табыстарды есепке алу бойынша салық тіркелімінің нысаны Салық кодексінің 77-бабы </w:t>
      </w:r>
      <w:r>
        <w:rPr>
          <w:rFonts w:ascii="Times New Roman"/>
          <w:b w:val="false"/>
          <w:i w:val="false"/>
          <w:color w:val="000000"/>
          <w:sz w:val="28"/>
        </w:rPr>
        <w:t>4-1-тармағында</w:t>
      </w:r>
      <w:r>
        <w:rPr>
          <w:rFonts w:ascii="Times New Roman"/>
          <w:b w:val="false"/>
          <w:i w:val="false"/>
          <w:color w:val="000000"/>
          <w:sz w:val="28"/>
        </w:rPr>
        <w:t xml:space="preserve"> көрсетілген дара кәсіпкерлердің табыстарының есебі бойынша операцияларды көрсетуге арналған.</w:t>
      </w:r>
    </w:p>
    <w:bookmarkEnd w:id="341"/>
    <w:bookmarkStart w:name="z337" w:id="342"/>
    <w:p>
      <w:pPr>
        <w:spacing w:after="0"/>
        <w:ind w:left="0"/>
        <w:jc w:val="both"/>
      </w:pPr>
      <w:r>
        <w:rPr>
          <w:rFonts w:ascii="Times New Roman"/>
          <w:b w:val="false"/>
          <w:i w:val="false"/>
          <w:color w:val="000000"/>
          <w:sz w:val="28"/>
        </w:rPr>
        <w:t>
      49. Салық тіркелімі "Дара кәсіпкердің негізгі құралы болып табылатын мүлікті жарғылық капиталға өткізу немесе беру бойынша операцияларды қоспағанда, табыстар бойынша операциялар есебі" және "Дара кәсіпкердің негізгі құралы болып табылатын мүлікті жарғылық капиталға өткізу немесе беру бойынша операциялар есебі" деген екі кестені құрайды.</w:t>
      </w:r>
    </w:p>
    <w:bookmarkEnd w:id="342"/>
    <w:bookmarkStart w:name="z338" w:id="343"/>
    <w:p>
      <w:pPr>
        <w:spacing w:after="0"/>
        <w:ind w:left="0"/>
        <w:jc w:val="both"/>
      </w:pPr>
      <w:r>
        <w:rPr>
          <w:rFonts w:ascii="Times New Roman"/>
          <w:b w:val="false"/>
          <w:i w:val="false"/>
          <w:color w:val="000000"/>
          <w:sz w:val="28"/>
        </w:rPr>
        <w:t>
      50. "Дара кәсіпкердің негізгі құралы болып табылатын мүлікті жарғылық капиталға өткізу немесе беру бойынша операцияларды қоспағанда, табыстар бойынша операциялар есебі" кестесінде:</w:t>
      </w:r>
    </w:p>
    <w:bookmarkEnd w:id="343"/>
    <w:bookmarkStart w:name="z339" w:id="344"/>
    <w:p>
      <w:pPr>
        <w:spacing w:after="0"/>
        <w:ind w:left="0"/>
        <w:jc w:val="both"/>
      </w:pPr>
      <w:r>
        <w:rPr>
          <w:rFonts w:ascii="Times New Roman"/>
          <w:b w:val="false"/>
          <w:i w:val="false"/>
          <w:color w:val="000000"/>
          <w:sz w:val="28"/>
        </w:rPr>
        <w:t>
      1) 1-бағанда - жолдың реттік нөмірі;</w:t>
      </w:r>
    </w:p>
    <w:bookmarkEnd w:id="344"/>
    <w:bookmarkStart w:name="z340" w:id="345"/>
    <w:p>
      <w:pPr>
        <w:spacing w:after="0"/>
        <w:ind w:left="0"/>
        <w:jc w:val="both"/>
      </w:pPr>
      <w:r>
        <w:rPr>
          <w:rFonts w:ascii="Times New Roman"/>
          <w:b w:val="false"/>
          <w:i w:val="false"/>
          <w:color w:val="000000"/>
          <w:sz w:val="28"/>
        </w:rPr>
        <w:t>
      2) 2-бағанда - табыстан алынған немесе табысқа түзету жүргізілген күн;</w:t>
      </w:r>
    </w:p>
    <w:bookmarkEnd w:id="345"/>
    <w:bookmarkStart w:name="z341" w:id="346"/>
    <w:p>
      <w:pPr>
        <w:spacing w:after="0"/>
        <w:ind w:left="0"/>
        <w:jc w:val="both"/>
      </w:pPr>
      <w:r>
        <w:rPr>
          <w:rFonts w:ascii="Times New Roman"/>
          <w:b w:val="false"/>
          <w:i w:val="false"/>
          <w:color w:val="000000"/>
          <w:sz w:val="28"/>
        </w:rPr>
        <w:t>
      3) 3-бағанда - бір күн ішінде алынған табыстың сомасы;</w:t>
      </w:r>
    </w:p>
    <w:bookmarkEnd w:id="346"/>
    <w:bookmarkStart w:name="z342" w:id="347"/>
    <w:p>
      <w:pPr>
        <w:spacing w:after="0"/>
        <w:ind w:left="0"/>
        <w:jc w:val="both"/>
      </w:pPr>
      <w:r>
        <w:rPr>
          <w:rFonts w:ascii="Times New Roman"/>
          <w:b w:val="false"/>
          <w:i w:val="false"/>
          <w:color w:val="000000"/>
          <w:sz w:val="28"/>
        </w:rPr>
        <w:t xml:space="preserve">
      4) 4-бағанда - Салық кодексінің 427-бабы </w:t>
      </w:r>
      <w:r>
        <w:rPr>
          <w:rFonts w:ascii="Times New Roman"/>
          <w:b w:val="false"/>
          <w:i w:val="false"/>
          <w:color w:val="000000"/>
          <w:sz w:val="28"/>
        </w:rPr>
        <w:t>8-тармағына</w:t>
      </w:r>
      <w:r>
        <w:rPr>
          <w:rFonts w:ascii="Times New Roman"/>
          <w:b w:val="false"/>
          <w:i w:val="false"/>
          <w:color w:val="000000"/>
          <w:sz w:val="28"/>
        </w:rPr>
        <w:t xml:space="preserve"> сәйкес жүргізілген бір күн ішіндегі табысты түзету мөлшері көрсетіледі.</w:t>
      </w:r>
    </w:p>
    <w:bookmarkEnd w:id="347"/>
    <w:bookmarkStart w:name="z343" w:id="348"/>
    <w:p>
      <w:pPr>
        <w:spacing w:after="0"/>
        <w:ind w:left="0"/>
        <w:jc w:val="both"/>
      </w:pPr>
      <w:r>
        <w:rPr>
          <w:rFonts w:ascii="Times New Roman"/>
          <w:b w:val="false"/>
          <w:i w:val="false"/>
          <w:color w:val="000000"/>
          <w:sz w:val="28"/>
        </w:rPr>
        <w:t>
      Жұмыс күнінің соңына қорытынды шығара отырып, 3 және 4-бағандардың қорытынды шамасы хронологиялық тәртіппен толтырылады. Салық кезеңіндегі айдың соңында салық кезеңіндегі ай, салық кезеңі үшін қорытынды деректер шығарылады.</w:t>
      </w:r>
    </w:p>
    <w:bookmarkEnd w:id="348"/>
    <w:bookmarkStart w:name="z344" w:id="349"/>
    <w:p>
      <w:pPr>
        <w:spacing w:after="0"/>
        <w:ind w:left="0"/>
        <w:jc w:val="both"/>
      </w:pPr>
      <w:r>
        <w:rPr>
          <w:rFonts w:ascii="Times New Roman"/>
          <w:b w:val="false"/>
          <w:i w:val="false"/>
          <w:color w:val="000000"/>
          <w:sz w:val="28"/>
        </w:rPr>
        <w:t xml:space="preserve">
      Кестенің әр жолы тауарларды өткізуден, жұмыстарды орындаудан, қызметтер көрсетуден түсетін табыстар бойынша Салық кодексінің 427-бабы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табыстардың басқа түрлері бойынша Салық кодексінің 427-бабы 6-тармағының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тармақшаларына</w:t>
      </w:r>
      <w:r>
        <w:rPr>
          <w:rFonts w:ascii="Times New Roman"/>
          <w:b w:val="false"/>
          <w:i w:val="false"/>
          <w:color w:val="000000"/>
          <w:sz w:val="28"/>
        </w:rPr>
        <w:t xml:space="preserve"> сәйкес толтырылады.</w:t>
      </w:r>
    </w:p>
    <w:bookmarkEnd w:id="349"/>
    <w:bookmarkStart w:name="z345" w:id="350"/>
    <w:p>
      <w:pPr>
        <w:spacing w:after="0"/>
        <w:ind w:left="0"/>
        <w:jc w:val="both"/>
      </w:pPr>
      <w:r>
        <w:rPr>
          <w:rFonts w:ascii="Times New Roman"/>
          <w:b w:val="false"/>
          <w:i w:val="false"/>
          <w:color w:val="000000"/>
          <w:sz w:val="28"/>
        </w:rPr>
        <w:t>
      51. "Дара кәсіпкердің негізгі құралы болып табылатын мүлікті жарғылық капиталға өткізу немесе беру бойынша операциялар есебі" кестесінде:</w:t>
      </w:r>
    </w:p>
    <w:bookmarkEnd w:id="350"/>
    <w:bookmarkStart w:name="z346" w:id="351"/>
    <w:p>
      <w:pPr>
        <w:spacing w:after="0"/>
        <w:ind w:left="0"/>
        <w:jc w:val="both"/>
      </w:pPr>
      <w:r>
        <w:rPr>
          <w:rFonts w:ascii="Times New Roman"/>
          <w:b w:val="false"/>
          <w:i w:val="false"/>
          <w:color w:val="000000"/>
          <w:sz w:val="28"/>
        </w:rPr>
        <w:t>
      1) 1-бағанда - жолдың реттік нөмірі;</w:t>
      </w:r>
    </w:p>
    <w:bookmarkEnd w:id="351"/>
    <w:bookmarkStart w:name="z347" w:id="352"/>
    <w:p>
      <w:pPr>
        <w:spacing w:after="0"/>
        <w:ind w:left="0"/>
        <w:jc w:val="both"/>
      </w:pPr>
      <w:r>
        <w:rPr>
          <w:rFonts w:ascii="Times New Roman"/>
          <w:b w:val="false"/>
          <w:i w:val="false"/>
          <w:color w:val="000000"/>
          <w:sz w:val="28"/>
        </w:rPr>
        <w:t>
      2) 2-бағанда - дара кәсіпкердің негізгі құралы болып табылатын мүлікті (жарғылық капиталға) өткізу құны. Осы бағанның қорытынды шамасы ай, салық кезеңі үшін осы бағанда көрсетілген барлық шамаларды жиынтықтау арқылы соңғы жолда айқындалады;</w:t>
      </w:r>
    </w:p>
    <w:bookmarkEnd w:id="352"/>
    <w:bookmarkStart w:name="z348" w:id="353"/>
    <w:p>
      <w:pPr>
        <w:spacing w:after="0"/>
        <w:ind w:left="0"/>
        <w:jc w:val="both"/>
      </w:pPr>
      <w:r>
        <w:rPr>
          <w:rFonts w:ascii="Times New Roman"/>
          <w:b w:val="false"/>
          <w:i w:val="false"/>
          <w:color w:val="000000"/>
          <w:sz w:val="28"/>
        </w:rPr>
        <w:t>
      3) 3-бағанда - дара кәсіпкердің негізгі құралы болып табылатын мүліктің немесе жарғылық капиталдың бастапқы құны көрсетіледі. Осы бағанның қорытынды шамасы ай, салық кезеңі үшін осы бағанда көрсетілген барлық шамаларды жиынтықтау арқылы соңғы жолда айқындалады;</w:t>
      </w:r>
    </w:p>
    <w:bookmarkEnd w:id="353"/>
    <w:bookmarkStart w:name="z349" w:id="354"/>
    <w:p>
      <w:pPr>
        <w:spacing w:after="0"/>
        <w:ind w:left="0"/>
        <w:jc w:val="both"/>
      </w:pPr>
      <w:r>
        <w:rPr>
          <w:rFonts w:ascii="Times New Roman"/>
          <w:b w:val="false"/>
          <w:i w:val="false"/>
          <w:color w:val="000000"/>
          <w:sz w:val="28"/>
        </w:rPr>
        <w:t>
      4) 4-бағанда - (2-баған - 3-баған) формуласы бойынша айқындалатын 2-баған мен 3-бағанның оң айырмасының сомасы көрсетіледі. Осы бағанның қорытынды шамасы ай салық кезеңі үшін осы бағанда көрсетілген барлық шамаларды жиынтықтау арқылы соңғы жолда айқындалады.</w:t>
      </w:r>
    </w:p>
    <w:bookmarkEnd w:id="354"/>
    <w:bookmarkStart w:name="z350" w:id="355"/>
    <w:p>
      <w:pPr>
        <w:spacing w:after="0"/>
        <w:ind w:left="0"/>
        <w:jc w:val="both"/>
      </w:pPr>
      <w:r>
        <w:rPr>
          <w:rFonts w:ascii="Times New Roman"/>
          <w:b w:val="false"/>
          <w:i w:val="false"/>
          <w:color w:val="000000"/>
          <w:sz w:val="28"/>
        </w:rPr>
        <w:t xml:space="preserve">
      52. Салық тіркеліміне Салық кодексінің 427-бабы </w:t>
      </w:r>
      <w:r>
        <w:rPr>
          <w:rFonts w:ascii="Times New Roman"/>
          <w:b w:val="false"/>
          <w:i w:val="false"/>
          <w:color w:val="000000"/>
          <w:sz w:val="28"/>
        </w:rPr>
        <w:t>8-тармағына</w:t>
      </w:r>
      <w:r>
        <w:rPr>
          <w:rFonts w:ascii="Times New Roman"/>
          <w:b w:val="false"/>
          <w:i w:val="false"/>
          <w:color w:val="000000"/>
          <w:sz w:val="28"/>
        </w:rPr>
        <w:t xml:space="preserve"> сәйкес бұрын танылған табыстары түзетілген (алғашқы есеп құжаттары болған жағдайда) жағдайда өзгеріс және (немесе) толықтыру жүргізіледі және салық тіркелімі нысанын жасау жолымен қателер жіберілген кезде оның өзгеріс және (немесе) толықтыру енгізілетін салық тіркелімінің (бұдан әрі - қосымша салық тіркелімі) жолдарының нөмірлері көрсетіледі және толтырылады.</w:t>
      </w:r>
    </w:p>
    <w:bookmarkEnd w:id="355"/>
    <w:bookmarkStart w:name="z351" w:id="356"/>
    <w:p>
      <w:pPr>
        <w:spacing w:after="0"/>
        <w:ind w:left="0"/>
        <w:jc w:val="both"/>
      </w:pPr>
      <w:r>
        <w:rPr>
          <w:rFonts w:ascii="Times New Roman"/>
          <w:b w:val="false"/>
          <w:i w:val="false"/>
          <w:color w:val="000000"/>
          <w:sz w:val="28"/>
        </w:rPr>
        <w:t xml:space="preserve">
      Бұл ретте, Салық кодексінің 427-бабы </w:t>
      </w:r>
      <w:r>
        <w:rPr>
          <w:rFonts w:ascii="Times New Roman"/>
          <w:b w:val="false"/>
          <w:i w:val="false"/>
          <w:color w:val="000000"/>
          <w:sz w:val="28"/>
        </w:rPr>
        <w:t>8-тармағында</w:t>
      </w:r>
      <w:r>
        <w:rPr>
          <w:rFonts w:ascii="Times New Roman"/>
          <w:b w:val="false"/>
          <w:i w:val="false"/>
          <w:color w:val="000000"/>
          <w:sz w:val="28"/>
        </w:rPr>
        <w:t xml:space="preserve"> көрсетілген жағдайлар басталған салық кезеңінде табыстарға түзетулер жүргізілген жағдайда, қосымша салық тіркелімі жасалмайды.</w:t>
      </w:r>
    </w:p>
    <w:bookmarkEnd w:id="356"/>
    <w:bookmarkStart w:name="z352" w:id="357"/>
    <w:p>
      <w:pPr>
        <w:spacing w:after="0"/>
        <w:ind w:left="0"/>
        <w:jc w:val="both"/>
      </w:pPr>
      <w:r>
        <w:rPr>
          <w:rFonts w:ascii="Times New Roman"/>
          <w:b w:val="false"/>
          <w:i w:val="false"/>
          <w:color w:val="000000"/>
          <w:sz w:val="28"/>
        </w:rPr>
        <w:t xml:space="preserve">
      53. Бұрын табыстарға түзету жүргізілуге тиіс деп танылған салық кезеңінде Салық кодексінің 427-бабы </w:t>
      </w:r>
      <w:r>
        <w:rPr>
          <w:rFonts w:ascii="Times New Roman"/>
          <w:b w:val="false"/>
          <w:i w:val="false"/>
          <w:color w:val="000000"/>
          <w:sz w:val="28"/>
        </w:rPr>
        <w:t>8-тармағына</w:t>
      </w:r>
      <w:r>
        <w:rPr>
          <w:rFonts w:ascii="Times New Roman"/>
          <w:b w:val="false"/>
          <w:i w:val="false"/>
          <w:color w:val="000000"/>
          <w:sz w:val="28"/>
        </w:rPr>
        <w:t xml:space="preserve"> сәйкес табысты түзету жүзеге асырылған жағдайда, салық тіркеліміне өзгеріс және (немесе) толықтыру енгізу мынадай тәртіппен жүргізіледі:</w:t>
      </w:r>
    </w:p>
    <w:bookmarkEnd w:id="357"/>
    <w:bookmarkStart w:name="z353" w:id="358"/>
    <w:p>
      <w:pPr>
        <w:spacing w:after="0"/>
        <w:ind w:left="0"/>
        <w:jc w:val="both"/>
      </w:pPr>
      <w:r>
        <w:rPr>
          <w:rFonts w:ascii="Times New Roman"/>
          <w:b w:val="false"/>
          <w:i w:val="false"/>
          <w:color w:val="000000"/>
          <w:sz w:val="28"/>
        </w:rPr>
        <w:t>
      1) қосымша салық тіркелімінің "Дара кәсіпкердің негізгі құралы болып табылатын мүлікті жарғылық капиталға өткізу немесе беру бойынша операцияларды қоспағанда, табыстар бойынша операциялар есебі" кестесінің 1 және 2-бағандарында "Дара кәсіпкердің негізгі құралы болып табылатын мүлікті жарғылық капиталға өткізу немесе беру бойынша операцияларды қоспағанда, табыстар бойынша операциялар есебі" кестесінің 1 және 2-бағандарының деректемелері көрсетіледі;</w:t>
      </w:r>
    </w:p>
    <w:bookmarkEnd w:id="358"/>
    <w:bookmarkStart w:name="z354" w:id="359"/>
    <w:p>
      <w:pPr>
        <w:spacing w:after="0"/>
        <w:ind w:left="0"/>
        <w:jc w:val="both"/>
      </w:pPr>
      <w:r>
        <w:rPr>
          <w:rFonts w:ascii="Times New Roman"/>
          <w:b w:val="false"/>
          <w:i w:val="false"/>
          <w:color w:val="000000"/>
          <w:sz w:val="28"/>
        </w:rPr>
        <w:t>
      2) қосымша салық тіркелімінің "Дара кәсіпкердің негізгі құралы болып табылатын мүлікті жарғылық капиталға өткізу немесе беру бойынша операцияларды қоспағанда, табыстар бойынша операциялар есебі" кестесінің 3 және 4-бағандарында салық тіркелімінің "Дара кәсіпкердің негізгі құралы болып табылатын мүлікті жарғылық капиталға өткізу немесе беру бойынша операцияларды қоспағанда, табыстар бойынша операциялар есебі" кестесінің 3 және 4-бағандарында көрсетілген сомалармен салыстыру бойынша анықталған айырманың деректемелері көрсетіледі.</w:t>
      </w:r>
    </w:p>
    <w:bookmarkEnd w:id="359"/>
    <w:bookmarkStart w:name="z355" w:id="360"/>
    <w:p>
      <w:pPr>
        <w:spacing w:after="0"/>
        <w:ind w:left="0"/>
        <w:jc w:val="both"/>
      </w:pPr>
      <w:r>
        <w:rPr>
          <w:rFonts w:ascii="Times New Roman"/>
          <w:b w:val="false"/>
          <w:i w:val="false"/>
          <w:color w:val="000000"/>
          <w:sz w:val="28"/>
        </w:rPr>
        <w:t>
      Бұл ретте, анықталған айырманың деректемелері толық түзетілген соңғы күнге дейін көрсетіледі.</w:t>
      </w:r>
    </w:p>
    <w:bookmarkEnd w:id="360"/>
    <w:bookmarkStart w:name="z356" w:id="361"/>
    <w:p>
      <w:pPr>
        <w:spacing w:after="0"/>
        <w:ind w:left="0"/>
        <w:jc w:val="both"/>
      </w:pPr>
      <w:r>
        <w:rPr>
          <w:rFonts w:ascii="Times New Roman"/>
          <w:b w:val="false"/>
          <w:i w:val="false"/>
          <w:color w:val="000000"/>
          <w:sz w:val="28"/>
        </w:rPr>
        <w:t>
      54. Салық тіркеліміне өзгеріс және (немесе) толықтыру енгізу жіберілген қателердің сипатына қарай мынадай тәртіппен жүргізіледі:</w:t>
      </w:r>
    </w:p>
    <w:bookmarkEnd w:id="361"/>
    <w:bookmarkStart w:name="z357" w:id="362"/>
    <w:p>
      <w:pPr>
        <w:spacing w:after="0"/>
        <w:ind w:left="0"/>
        <w:jc w:val="both"/>
      </w:pPr>
      <w:r>
        <w:rPr>
          <w:rFonts w:ascii="Times New Roman"/>
          <w:b w:val="false"/>
          <w:i w:val="false"/>
          <w:color w:val="000000"/>
          <w:sz w:val="28"/>
        </w:rPr>
        <w:t>
      1) "Дара кәсіпкердің негізгі құралы болып табылатын мүлікті жарғылық капиталға өткізу немесе беру бойынша операцияларды қоспағанда, табыстар бойынша операциялар есебі" кестесінің 1 және 2-бағандарында қателер анықталған жағдайда қосымша салық тіркелімінде түзетілген тиісті деректемелер көрсетіледі. Бұл ретте егер бір немесе бірнеше бағандарда қате жіберілген жағдайда қосымша салық тіркелімінде барлық көрсетілген барлық бағандар бойынша деректемелер көрсетіледі;</w:t>
      </w:r>
    </w:p>
    <w:bookmarkEnd w:id="362"/>
    <w:bookmarkStart w:name="z358" w:id="363"/>
    <w:p>
      <w:pPr>
        <w:spacing w:after="0"/>
        <w:ind w:left="0"/>
        <w:jc w:val="both"/>
      </w:pPr>
      <w:r>
        <w:rPr>
          <w:rFonts w:ascii="Times New Roman"/>
          <w:b w:val="false"/>
          <w:i w:val="false"/>
          <w:color w:val="000000"/>
          <w:sz w:val="28"/>
        </w:rPr>
        <w:t>
      2) салық тіркелімінің "Дара кәсіпкердің негізгі құралы болып табылатын мүлікті жарғылық капиталға өткізу немесе беру бойынша операцияларды қоспағанда, табыстар бойынша операциялар есебі" кестесінің 3 және 4-бағандарында және "Дара кәсіпкердің негізгі құралы болып табылатын мүлікті жарғылық капиталға өткізу немесе беру бойынша операциялар есебі" кестесінің 2, 3 және 4-бағандарында қателер анықталған жағдайда:</w:t>
      </w:r>
    </w:p>
    <w:bookmarkEnd w:id="363"/>
    <w:bookmarkStart w:name="z359" w:id="364"/>
    <w:p>
      <w:pPr>
        <w:spacing w:after="0"/>
        <w:ind w:left="0"/>
        <w:jc w:val="both"/>
      </w:pPr>
      <w:r>
        <w:rPr>
          <w:rFonts w:ascii="Times New Roman"/>
          <w:b w:val="false"/>
          <w:i w:val="false"/>
          <w:color w:val="000000"/>
          <w:sz w:val="28"/>
        </w:rPr>
        <w:t>
      қосымша салық тіркелімінің "Дара кәсіпкердің негізгі құралы болып табылатын мүлікті жарғылық капиталға өткізу немесе беру бойынша операцияларды қоспағанда, табыстар бойынша операциялар есебі" кестесінің 1 және 2-бағандарында салық тіркелімінің "Дара кәсіпкердің негізгі құралы болып табылатын мүлікті жарғылық капиталға өткізу немесе беру бойынша операцияларды қоспағанда, табыстар бойынша операциялар есебі" кестесінің 1 және 2-бағандарының деректемелері көрсетіледі;</w:t>
      </w:r>
    </w:p>
    <w:bookmarkEnd w:id="364"/>
    <w:bookmarkStart w:name="z360" w:id="365"/>
    <w:p>
      <w:pPr>
        <w:spacing w:after="0"/>
        <w:ind w:left="0"/>
        <w:jc w:val="both"/>
      </w:pPr>
      <w:r>
        <w:rPr>
          <w:rFonts w:ascii="Times New Roman"/>
          <w:b w:val="false"/>
          <w:i w:val="false"/>
          <w:color w:val="000000"/>
          <w:sz w:val="28"/>
        </w:rPr>
        <w:t>
      салық тіркелімінің қосымша нысанының "Дара кәсіпкердің негізгі құралы болып табылатын мүлікті жарғылық капиталға өткізу немесе беру бойынша операцияларды қоспағанда, табыстар бойынша операциялар есебі" кестесінің 3 және 4-бағандарында салық тіркелімінің "Дара кәсіпкердің негізгі құралы болып табылатын мүлікті жарғылық капиталға өткізу немесе беру бойынша операцияларды қоспағанда, табыстар бойынша операциялар есебі" кестесінің 3 және 4-бағандарының деректемелері көрсетіледі;</w:t>
      </w:r>
    </w:p>
    <w:bookmarkEnd w:id="365"/>
    <w:bookmarkStart w:name="z361" w:id="366"/>
    <w:p>
      <w:pPr>
        <w:spacing w:after="0"/>
        <w:ind w:left="0"/>
        <w:jc w:val="both"/>
      </w:pPr>
      <w:r>
        <w:rPr>
          <w:rFonts w:ascii="Times New Roman"/>
          <w:b w:val="false"/>
          <w:i w:val="false"/>
          <w:color w:val="000000"/>
          <w:sz w:val="28"/>
        </w:rPr>
        <w:t>
      салық тіркелімінің қосымша нысанының "Дара кәсіпкердің негізгі құралы болып табылатын мүлікті жарғылық капиталға өткізу немесе беру бойынша операциялар есебі" кестесінің 2, 3 және 4-бағандарында салық тіркелімінің "Дара кәсіпкердің негізгі құралы болып табылатын мүлікті жарғылық капиталға өткізу немесе беру бойынша операциялар есебі" кестесінің 2, 3 және 4-бағандарында көрсетілген сомалармен салыстыру арқылы анықталған айырманың сомасы көрсетіледі.</w:t>
      </w:r>
    </w:p>
    <w:bookmarkEnd w:id="366"/>
    <w:bookmarkStart w:name="z362" w:id="367"/>
    <w:p>
      <w:pPr>
        <w:spacing w:after="0"/>
        <w:ind w:left="0"/>
        <w:jc w:val="both"/>
      </w:pPr>
      <w:r>
        <w:rPr>
          <w:rFonts w:ascii="Times New Roman"/>
          <w:b w:val="false"/>
          <w:i w:val="false"/>
          <w:color w:val="000000"/>
          <w:sz w:val="28"/>
        </w:rPr>
        <w:t>
      Салық тіркелімінің "Дара кәсіпкердің негізгі құралы болып табылатын мүлікті жарғылық капиталға өткізу немесе беру бойынша операцияларды қоспағанда, табыстар бойынша операциялар есебі" кестесінің 3 және 4-бағандары мен "Дара кәсіпкердің негізгі құралы болып табылатын мүлікті жарғылық капиталға өткізу немесе беру бойынша операциялар есебі" кестесінің 2, 3 және 4-бағандарының мәндерін азайтуға бағытталған өзгерістер енгізілген кезде қосымша салық тіркелімінің "Дара кәсіпкердің негізгі құралы болып табылатын мүлікті жарғылық капиталға өткізу немесе беру бойынша операцияларды қоспағанда, табыстар бойынша операциялар есебі" кестесінің 3 және 4-бағандарында және "Дара кәсіпкердің негізгі құралы болып табылатын мүлікті жарғылық капиталға өткізу немесе беру бойынша операциялар есебі" кестесінің 2, 3 және 4-бағандарында анықталған айырма сомасы "-" алу белгісімен көрсетіледі;</w:t>
      </w:r>
    </w:p>
    <w:bookmarkEnd w:id="367"/>
    <w:bookmarkStart w:name="z363" w:id="368"/>
    <w:p>
      <w:pPr>
        <w:spacing w:after="0"/>
        <w:ind w:left="0"/>
        <w:jc w:val="both"/>
      </w:pPr>
      <w:r>
        <w:rPr>
          <w:rFonts w:ascii="Times New Roman"/>
          <w:b w:val="false"/>
          <w:i w:val="false"/>
          <w:color w:val="000000"/>
          <w:sz w:val="28"/>
        </w:rPr>
        <w:t xml:space="preserve">
      3) көрсетілген салық кезеңі үшін салық тіркеліміне толықтыру енгізілген жағдайда, қосымша салық тіркелімі осы Қағидалардың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51-тармақтарына</w:t>
      </w:r>
      <w:r>
        <w:rPr>
          <w:rFonts w:ascii="Times New Roman"/>
          <w:b w:val="false"/>
          <w:i w:val="false"/>
          <w:color w:val="000000"/>
          <w:sz w:val="28"/>
        </w:rPr>
        <w:t xml:space="preserve"> сәйкес жасалады. Бұл ретте мұндай қосымша салық тіркелімінде толықтыру енгізілетін кезең үшін салық тіркеліміндегі соңғы жолдан кейінгі жолдың нөмірін көрсету қажет.</w:t>
      </w:r>
    </w:p>
    <w:bookmarkEnd w:id="368"/>
    <w:bookmarkStart w:name="z364" w:id="369"/>
    <w:p>
      <w:pPr>
        <w:spacing w:after="0"/>
        <w:ind w:left="0"/>
        <w:jc w:val="both"/>
      </w:pPr>
      <w:r>
        <w:rPr>
          <w:rFonts w:ascii="Times New Roman"/>
          <w:b w:val="false"/>
          <w:i w:val="false"/>
          <w:color w:val="000000"/>
          <w:sz w:val="28"/>
        </w:rPr>
        <w:t>
      55. Егер бұрын қосымша салық тіркелімдері жасалған салық тіркеліміне қосымша салық тіркелімі жасалса, онда соңғысы бұрын ұсынылған қосымша салық тіркелімдері ескеріле отырып жасалады.</w:t>
      </w:r>
    </w:p>
    <w:bookmarkEnd w:id="369"/>
    <w:bookmarkStart w:name="z365" w:id="370"/>
    <w:p>
      <w:pPr>
        <w:spacing w:after="0"/>
        <w:ind w:left="0"/>
        <w:jc w:val="both"/>
      </w:pPr>
      <w:r>
        <w:rPr>
          <w:rFonts w:ascii="Times New Roman"/>
          <w:b w:val="false"/>
          <w:i w:val="false"/>
          <w:color w:val="000000"/>
          <w:sz w:val="28"/>
        </w:rPr>
        <w:t>
      56. Қосымша салық тізіліміне қосымша салық тізілімін жасаған адамдар қол қоятын және салық төлеушінің мөрімен (ол болған жағдайда) куәландырылатын жазбаша негіздеме:</w:t>
      </w:r>
    </w:p>
    <w:bookmarkEnd w:id="370"/>
    <w:bookmarkStart w:name="z366" w:id="371"/>
    <w:p>
      <w:pPr>
        <w:spacing w:after="0"/>
        <w:ind w:left="0"/>
        <w:jc w:val="both"/>
      </w:pPr>
      <w:r>
        <w:rPr>
          <w:rFonts w:ascii="Times New Roman"/>
          <w:b w:val="false"/>
          <w:i w:val="false"/>
          <w:color w:val="000000"/>
          <w:sz w:val="28"/>
        </w:rPr>
        <w:t>
      1) салық тіркеліміне өзгерістердің және (немесе) толықтырулардың енгізілу себептері;</w:t>
      </w:r>
    </w:p>
    <w:bookmarkEnd w:id="371"/>
    <w:bookmarkStart w:name="z367" w:id="372"/>
    <w:p>
      <w:pPr>
        <w:spacing w:after="0"/>
        <w:ind w:left="0"/>
        <w:jc w:val="both"/>
      </w:pPr>
      <w:r>
        <w:rPr>
          <w:rFonts w:ascii="Times New Roman"/>
          <w:b w:val="false"/>
          <w:i w:val="false"/>
          <w:color w:val="000000"/>
          <w:sz w:val="28"/>
        </w:rPr>
        <w:t>
      2) контрагент салық төлеушінің жеке сәйкестендіру нөмірі немесе бизнес-сәйкестендіру нөмірі;</w:t>
      </w:r>
    </w:p>
    <w:bookmarkEnd w:id="372"/>
    <w:bookmarkStart w:name="z368" w:id="373"/>
    <w:p>
      <w:pPr>
        <w:spacing w:after="0"/>
        <w:ind w:left="0"/>
        <w:jc w:val="both"/>
      </w:pPr>
      <w:r>
        <w:rPr>
          <w:rFonts w:ascii="Times New Roman"/>
          <w:b w:val="false"/>
          <w:i w:val="false"/>
          <w:color w:val="000000"/>
          <w:sz w:val="28"/>
        </w:rPr>
        <w:t>
      3) салық тіркелімінің өзгерістер енгізілетін жолдарының нөмірлері;</w:t>
      </w:r>
    </w:p>
    <w:bookmarkEnd w:id="373"/>
    <w:bookmarkStart w:name="z369" w:id="374"/>
    <w:p>
      <w:pPr>
        <w:spacing w:after="0"/>
        <w:ind w:left="0"/>
        <w:jc w:val="both"/>
      </w:pPr>
      <w:r>
        <w:rPr>
          <w:rFonts w:ascii="Times New Roman"/>
          <w:b w:val="false"/>
          <w:i w:val="false"/>
          <w:color w:val="000000"/>
          <w:sz w:val="28"/>
        </w:rPr>
        <w:t>
      4) жазбаша негіздеменің жасалған күні көрсетіле отырып қоса беріледі.</w:t>
      </w:r>
    </w:p>
    <w:bookmarkEnd w:id="374"/>
    <w:bookmarkStart w:name="z370" w:id="375"/>
    <w:p>
      <w:pPr>
        <w:spacing w:after="0"/>
        <w:ind w:left="0"/>
        <w:jc w:val="left"/>
      </w:pPr>
      <w:r>
        <w:rPr>
          <w:rFonts w:ascii="Times New Roman"/>
          <w:b/>
          <w:i w:val="false"/>
          <w:color w:val="000000"/>
        </w:rPr>
        <w:t xml:space="preserve"> 10 тарау. Сатып алынған тауарларды, жұмыстар мен қызметтерді есепке алу бойынша салық тіркелімінің нысандарын жасау</w:t>
      </w:r>
    </w:p>
    <w:bookmarkEnd w:id="375"/>
    <w:p>
      <w:pPr>
        <w:spacing w:after="0"/>
        <w:ind w:left="0"/>
        <w:jc w:val="both"/>
      </w:pPr>
      <w:r>
        <w:rPr>
          <w:rFonts w:ascii="Times New Roman"/>
          <w:b w:val="false"/>
          <w:i w:val="false"/>
          <w:color w:val="ff0000"/>
          <w:sz w:val="28"/>
        </w:rPr>
        <w:t xml:space="preserve">
      Ескерту. 10-тараудың тақырыбы жаңа редакцияда - ҚР Қаржы министрінің 19.10.2016 </w:t>
      </w:r>
      <w:r>
        <w:rPr>
          <w:rFonts w:ascii="Times New Roman"/>
          <w:b w:val="false"/>
          <w:i w:val="false"/>
          <w:color w:val="ff0000"/>
          <w:sz w:val="28"/>
        </w:rPr>
        <w:t>№ 555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71" w:id="376"/>
    <w:p>
      <w:pPr>
        <w:spacing w:after="0"/>
        <w:ind w:left="0"/>
        <w:jc w:val="both"/>
      </w:pPr>
      <w:r>
        <w:rPr>
          <w:rFonts w:ascii="Times New Roman"/>
          <w:b w:val="false"/>
          <w:i w:val="false"/>
          <w:color w:val="000000"/>
          <w:sz w:val="28"/>
        </w:rPr>
        <w:t xml:space="preserve">
       57. Сатып алынған тауарларды, жұмыстар мен қызметтерді есепке алу бойынша салық тіркелімінің нысаны Салық кодексінің 77-бабы </w:t>
      </w:r>
      <w:r>
        <w:rPr>
          <w:rFonts w:ascii="Times New Roman"/>
          <w:b w:val="false"/>
          <w:i w:val="false"/>
          <w:color w:val="000000"/>
          <w:sz w:val="28"/>
        </w:rPr>
        <w:t>4-1-тармағында</w:t>
      </w:r>
      <w:r>
        <w:rPr>
          <w:rFonts w:ascii="Times New Roman"/>
          <w:b w:val="false"/>
          <w:i w:val="false"/>
          <w:color w:val="000000"/>
          <w:sz w:val="28"/>
        </w:rPr>
        <w:t xml:space="preserve"> көрсетілген дара кәсіпкерлердің сатып алынған тауарларды, жұмыстар мен қызметтерді есепке алу бойынша операцияларды көрсетуіне арналған.</w:t>
      </w:r>
    </w:p>
    <w:bookmarkEnd w:id="376"/>
    <w:bookmarkStart w:name="z372" w:id="377"/>
    <w:p>
      <w:pPr>
        <w:spacing w:after="0"/>
        <w:ind w:left="0"/>
        <w:jc w:val="both"/>
      </w:pPr>
      <w:r>
        <w:rPr>
          <w:rFonts w:ascii="Times New Roman"/>
          <w:b w:val="false"/>
          <w:i w:val="false"/>
          <w:color w:val="000000"/>
          <w:sz w:val="28"/>
        </w:rPr>
        <w:t>
      58. "Сатып алынған тауарларды, жұмыстар мен қызметтерді есепке алу бойынша операциялар" кестесінде:</w:t>
      </w:r>
    </w:p>
    <w:bookmarkEnd w:id="377"/>
    <w:bookmarkStart w:name="z373" w:id="378"/>
    <w:p>
      <w:pPr>
        <w:spacing w:after="0"/>
        <w:ind w:left="0"/>
        <w:jc w:val="both"/>
      </w:pPr>
      <w:r>
        <w:rPr>
          <w:rFonts w:ascii="Times New Roman"/>
          <w:b w:val="false"/>
          <w:i w:val="false"/>
          <w:color w:val="000000"/>
          <w:sz w:val="28"/>
        </w:rPr>
        <w:t>
      1) 1-бағанда - жолдың реттік нөмірі;</w:t>
      </w:r>
    </w:p>
    <w:bookmarkEnd w:id="378"/>
    <w:bookmarkStart w:name="z374" w:id="379"/>
    <w:p>
      <w:pPr>
        <w:spacing w:after="0"/>
        <w:ind w:left="0"/>
        <w:jc w:val="both"/>
      </w:pPr>
      <w:r>
        <w:rPr>
          <w:rFonts w:ascii="Times New Roman"/>
          <w:b w:val="false"/>
          <w:i w:val="false"/>
          <w:color w:val="000000"/>
          <w:sz w:val="28"/>
        </w:rPr>
        <w:t>
      2) 2-бағанда - тауарларды, жұмыстарды, қызметтерді жеткізушінің тегі, аты, әкесінің аты немесе атауы;</w:t>
      </w:r>
    </w:p>
    <w:bookmarkEnd w:id="379"/>
    <w:bookmarkStart w:name="z375" w:id="380"/>
    <w:p>
      <w:pPr>
        <w:spacing w:after="0"/>
        <w:ind w:left="0"/>
        <w:jc w:val="both"/>
      </w:pPr>
      <w:r>
        <w:rPr>
          <w:rFonts w:ascii="Times New Roman"/>
          <w:b w:val="false"/>
          <w:i w:val="false"/>
          <w:color w:val="000000"/>
          <w:sz w:val="28"/>
        </w:rPr>
        <w:t>
      3) 3-бағанда - тауарларды, жұмыстар мен көрсетілетін қызметтерді жеткізушінің жеке сәйкестендіру нөмірі (бизнес-сәйкестендіру нөмірі), тауарларды, жұмыстар мен көрсетілетін қызметтерді жеткізушінің жеке сәйкестендіру нөмірін (бизнес-сәйкестендіру нөмірін) көрсету мүмкіндігі болмаған кезде, оның мынадай деректерінің біреуін көрсету қажет: жеке куәлігінің немесе паспортының нөмірі, мекенжайы, кәсіпкерлік қызметті жүзеге асыру немесе тауарларды, жұмыстар мен көрсетілетін қызметтерді өткізу орны;</w:t>
      </w:r>
    </w:p>
    <w:bookmarkEnd w:id="380"/>
    <w:bookmarkStart w:name="z376" w:id="381"/>
    <w:p>
      <w:pPr>
        <w:spacing w:after="0"/>
        <w:ind w:left="0"/>
        <w:jc w:val="both"/>
      </w:pPr>
      <w:r>
        <w:rPr>
          <w:rFonts w:ascii="Times New Roman"/>
          <w:b w:val="false"/>
          <w:i w:val="false"/>
          <w:color w:val="000000"/>
          <w:sz w:val="28"/>
        </w:rPr>
        <w:t>
      4) 4 және 5-бағанда - тауарларды, жұмыстарды, қызметтерді алуға негіз болып табылатын алғашқы құжаттың (жүкқұжат, қабылдау-беру актісі, көрсетілген қызметтің, орындалған жұмыстың актісі, шот-фактура, шарт және басқалары) нөмірі және күні;</w:t>
      </w:r>
    </w:p>
    <w:bookmarkEnd w:id="381"/>
    <w:bookmarkStart w:name="z377" w:id="382"/>
    <w:p>
      <w:pPr>
        <w:spacing w:after="0"/>
        <w:ind w:left="0"/>
        <w:jc w:val="both"/>
      </w:pPr>
      <w:r>
        <w:rPr>
          <w:rFonts w:ascii="Times New Roman"/>
          <w:b w:val="false"/>
          <w:i w:val="false"/>
          <w:color w:val="000000"/>
          <w:sz w:val="28"/>
        </w:rPr>
        <w:t>
      5) 6-бағанда - қосылған құн салығының сомасын есепке ала отырып тауарлардың, жұмыстардың, қызметтердің құны көрсетіледі. Осы бағанның қорытынды шамасы салық кезеңінің күн, ай ішінде осы бағанда көрсетілген барлық шамаларды жиынтықтау арқылы соңғы жолда айқындалады;</w:t>
      </w:r>
    </w:p>
    <w:bookmarkEnd w:id="382"/>
    <w:bookmarkStart w:name="z378" w:id="383"/>
    <w:p>
      <w:pPr>
        <w:spacing w:after="0"/>
        <w:ind w:left="0"/>
        <w:jc w:val="both"/>
      </w:pPr>
      <w:r>
        <w:rPr>
          <w:rFonts w:ascii="Times New Roman"/>
          <w:b w:val="false"/>
          <w:i w:val="false"/>
          <w:color w:val="000000"/>
          <w:sz w:val="28"/>
        </w:rPr>
        <w:t>
      6) 7-бағанда - қосылған құн салығының сомасы көрсетіледі. Осы бағанның қорытынды шамасы салық кезеңінің күн, ай ішінде осы бағанда көрсетілген барлық шамаларды жиынтықтау арқылы соңғы жолда айқындалады.</w:t>
      </w:r>
    </w:p>
    <w:bookmarkEnd w:id="383"/>
    <w:bookmarkStart w:name="z379" w:id="384"/>
    <w:p>
      <w:pPr>
        <w:spacing w:after="0"/>
        <w:ind w:left="0"/>
        <w:jc w:val="both"/>
      </w:pPr>
      <w:r>
        <w:rPr>
          <w:rFonts w:ascii="Times New Roman"/>
          <w:b w:val="false"/>
          <w:i w:val="false"/>
          <w:color w:val="000000"/>
          <w:sz w:val="28"/>
        </w:rPr>
        <w:t>
      59. Егер салық тіркелімінде дұрыс емес деректер көрсетілген жағдайда, қателерді түзету тізілімнің тек өзгеріс және (немесе) толықтыру енгізілетін нөмірлері ғана толтырылатын және көрсетілетін тізілім (бұдан әрі - қосымша салық тіркелімі) нысанын жасау жолымен жүзеге асырылады.</w:t>
      </w:r>
    </w:p>
    <w:bookmarkEnd w:id="384"/>
    <w:bookmarkStart w:name="z380" w:id="385"/>
    <w:p>
      <w:pPr>
        <w:spacing w:after="0"/>
        <w:ind w:left="0"/>
        <w:jc w:val="both"/>
      </w:pPr>
      <w:r>
        <w:rPr>
          <w:rFonts w:ascii="Times New Roman"/>
          <w:b w:val="false"/>
          <w:i w:val="false"/>
          <w:color w:val="000000"/>
          <w:sz w:val="28"/>
        </w:rPr>
        <w:t>
      Салық тіркеліміне өзгеріс және (немесе) толықтыру енгізу жіберілген қателіктердің сипатына қарай мынадай тәртіппен жүргізіледі:</w:t>
      </w:r>
    </w:p>
    <w:bookmarkEnd w:id="385"/>
    <w:bookmarkStart w:name="z381" w:id="386"/>
    <w:p>
      <w:pPr>
        <w:spacing w:after="0"/>
        <w:ind w:left="0"/>
        <w:jc w:val="both"/>
      </w:pPr>
      <w:r>
        <w:rPr>
          <w:rFonts w:ascii="Times New Roman"/>
          <w:b w:val="false"/>
          <w:i w:val="false"/>
          <w:color w:val="000000"/>
          <w:sz w:val="28"/>
        </w:rPr>
        <w:t>
      1) салық тіркелімінің "Сатып алынған тауарларды, жұмыстар мен қызметтерді есепке алу бойынша операциялар" кестесінің 1, 2, 3, 4 немесе 5-бағандарында қателер анықталған жағдайда, қосымша салық тіркелімінде тиісті деректемелер көрсетіледі. Бұл ретте, егер бір немесе бірнеше бағандарда қате жіберілген жағдайда, қосымша салық тіркелімінде көрсетілген барлық бағандар бойынша деректемелер көрсетіледі;</w:t>
      </w:r>
    </w:p>
    <w:bookmarkEnd w:id="386"/>
    <w:bookmarkStart w:name="z382" w:id="387"/>
    <w:p>
      <w:pPr>
        <w:spacing w:after="0"/>
        <w:ind w:left="0"/>
        <w:jc w:val="both"/>
      </w:pPr>
      <w:r>
        <w:rPr>
          <w:rFonts w:ascii="Times New Roman"/>
          <w:b w:val="false"/>
          <w:i w:val="false"/>
          <w:color w:val="000000"/>
          <w:sz w:val="28"/>
        </w:rPr>
        <w:t>
      2) салық тіркелімінің "Сатып алынған тауарларды, жұмыстар мен қызметтерді есепке алу бойынша операциялар" кестесінің 6 және 7-бағандарында қателер анықталған жағдайда:</w:t>
      </w:r>
    </w:p>
    <w:bookmarkEnd w:id="387"/>
    <w:bookmarkStart w:name="z383" w:id="388"/>
    <w:p>
      <w:pPr>
        <w:spacing w:after="0"/>
        <w:ind w:left="0"/>
        <w:jc w:val="both"/>
      </w:pPr>
      <w:r>
        <w:rPr>
          <w:rFonts w:ascii="Times New Roman"/>
          <w:b w:val="false"/>
          <w:i w:val="false"/>
          <w:color w:val="000000"/>
          <w:sz w:val="28"/>
        </w:rPr>
        <w:t>
      қосымша салық тіркелімінің "Сатып алынған тауарларды, жұмыстар мен қызметтерді есепке алу бойынша операциялар" кестесінің 1, 2, 3, 4 немесе 5-бағандарында салық тіркелімінің "Сатып алынған тауарларды, жұмыстар мен қызметтерді есепке алу бойынша операциялар" кестесінің 1, 2, 3, 4 немесе 5-бағандарының деректемелері көрсетіледі;</w:t>
      </w:r>
    </w:p>
    <w:bookmarkEnd w:id="388"/>
    <w:bookmarkStart w:name="z384" w:id="389"/>
    <w:p>
      <w:pPr>
        <w:spacing w:after="0"/>
        <w:ind w:left="0"/>
        <w:jc w:val="both"/>
      </w:pPr>
      <w:r>
        <w:rPr>
          <w:rFonts w:ascii="Times New Roman"/>
          <w:b w:val="false"/>
          <w:i w:val="false"/>
          <w:color w:val="000000"/>
          <w:sz w:val="28"/>
        </w:rPr>
        <w:t>
      қосымша салық тіркелімінің "Сатып алынған тауарларды, жұмыстар мен қызметтерді есепке алу бойынша операциялар" кестесінің 6 және 7-бағандарында салық тіркелімінің "Сатып алынған тауарларды, жұмыстар мен қызметтерді есепке алу бойынша операциялар" кестесі 6 және 7-бағандарында көрсетілген сомамен салыстыру арқылы айқындалған айырманың сомасы көрсетіледі.</w:t>
      </w:r>
    </w:p>
    <w:bookmarkEnd w:id="389"/>
    <w:bookmarkStart w:name="z385" w:id="390"/>
    <w:p>
      <w:pPr>
        <w:spacing w:after="0"/>
        <w:ind w:left="0"/>
        <w:jc w:val="both"/>
      </w:pPr>
      <w:r>
        <w:rPr>
          <w:rFonts w:ascii="Times New Roman"/>
          <w:b w:val="false"/>
          <w:i w:val="false"/>
          <w:color w:val="000000"/>
          <w:sz w:val="28"/>
        </w:rPr>
        <w:t>
      Салық тіркелімінің "Сатып алынған тауарларды, жұмыстар мен қызметтерді есепке алу бойынша операциялар" кестесінің 6 және 7-бағандарының мәндерін азайтуға бағытталған өзгерістер енгізілген кезде қосымша салық тіркелімінің "Сатып алынған тауарларды, жұмыстар мен қызметтерді есепке алу бойынша операциялар" кестесінің 6 және 7-бағандарында анықталған айырма сомасы "-" алу белгісімен көрсетіледі;</w:t>
      </w:r>
    </w:p>
    <w:bookmarkEnd w:id="390"/>
    <w:bookmarkStart w:name="z386" w:id="391"/>
    <w:p>
      <w:pPr>
        <w:spacing w:after="0"/>
        <w:ind w:left="0"/>
        <w:jc w:val="both"/>
      </w:pPr>
      <w:r>
        <w:rPr>
          <w:rFonts w:ascii="Times New Roman"/>
          <w:b w:val="false"/>
          <w:i w:val="false"/>
          <w:color w:val="000000"/>
          <w:sz w:val="28"/>
        </w:rPr>
        <w:t>
      3) көрсетілген салық кезеңі үшін салық тіркеліміне толықтыру енгізілген жағдайда, қосымша салық тіркелімі осы Қағидалардың 43-тармағына сәйкес жасалады. Бұл ретте мұндай қосымша салық тіркелімінде толықтыру енгізілетін кезең үшін салық тіркеліміндегі соңғы жолдан кейінгі жолдың нөмірін көрсету қажет.</w:t>
      </w:r>
    </w:p>
    <w:bookmarkEnd w:id="391"/>
    <w:bookmarkStart w:name="z387" w:id="392"/>
    <w:p>
      <w:pPr>
        <w:spacing w:after="0"/>
        <w:ind w:left="0"/>
        <w:jc w:val="both"/>
      </w:pPr>
      <w:r>
        <w:rPr>
          <w:rFonts w:ascii="Times New Roman"/>
          <w:b w:val="false"/>
          <w:i w:val="false"/>
          <w:color w:val="000000"/>
          <w:sz w:val="28"/>
        </w:rPr>
        <w:t>
      60. Егер бұрын қосымша салық тіркелімдері жасалған салық тіркеліміне қосымша салық тіркелімі жасалса, онда соңғысы бұрын ұсынылған қосымша салық тіркелімдері ескеріле отырып жасалады.</w:t>
      </w:r>
    </w:p>
    <w:bookmarkEnd w:id="392"/>
    <w:bookmarkStart w:name="z388" w:id="393"/>
    <w:p>
      <w:pPr>
        <w:spacing w:after="0"/>
        <w:ind w:left="0"/>
        <w:jc w:val="both"/>
      </w:pPr>
      <w:r>
        <w:rPr>
          <w:rFonts w:ascii="Times New Roman"/>
          <w:b w:val="false"/>
          <w:i w:val="false"/>
          <w:color w:val="000000"/>
          <w:sz w:val="28"/>
        </w:rPr>
        <w:t>
      61. Қосымша салық тіркеліміне салық тіркелімінің қосымша нысанын жасаған адамдар қол қоятын және салық төлеушінің мөрімен (ол болған жағдайда) куәландырылатын жазбаша негіздеме:</w:t>
      </w:r>
    </w:p>
    <w:bookmarkEnd w:id="393"/>
    <w:bookmarkStart w:name="z389" w:id="394"/>
    <w:p>
      <w:pPr>
        <w:spacing w:after="0"/>
        <w:ind w:left="0"/>
        <w:jc w:val="both"/>
      </w:pPr>
      <w:r>
        <w:rPr>
          <w:rFonts w:ascii="Times New Roman"/>
          <w:b w:val="false"/>
          <w:i w:val="false"/>
          <w:color w:val="000000"/>
          <w:sz w:val="28"/>
        </w:rPr>
        <w:t>
      1) салық тіркеліміне өзгерістердің және (немесе) толықтырулардың енгізілу себептері;</w:t>
      </w:r>
    </w:p>
    <w:bookmarkEnd w:id="394"/>
    <w:bookmarkStart w:name="z390" w:id="395"/>
    <w:p>
      <w:pPr>
        <w:spacing w:after="0"/>
        <w:ind w:left="0"/>
        <w:jc w:val="both"/>
      </w:pPr>
      <w:r>
        <w:rPr>
          <w:rFonts w:ascii="Times New Roman"/>
          <w:b w:val="false"/>
          <w:i w:val="false"/>
          <w:color w:val="000000"/>
          <w:sz w:val="28"/>
        </w:rPr>
        <w:t>
      2) контрагент салық төлеушінің жеке сәйкестендіру нөмірі немесе бизнес-сәйкестендіру нөмірі;</w:t>
      </w:r>
    </w:p>
    <w:bookmarkEnd w:id="395"/>
    <w:bookmarkStart w:name="z391" w:id="396"/>
    <w:p>
      <w:pPr>
        <w:spacing w:after="0"/>
        <w:ind w:left="0"/>
        <w:jc w:val="both"/>
      </w:pPr>
      <w:r>
        <w:rPr>
          <w:rFonts w:ascii="Times New Roman"/>
          <w:b w:val="false"/>
          <w:i w:val="false"/>
          <w:color w:val="000000"/>
          <w:sz w:val="28"/>
        </w:rPr>
        <w:t>
      3) салық тіркелімінің өзгерістер енгізілетін жолдарының нөмірлері;</w:t>
      </w:r>
    </w:p>
    <w:bookmarkEnd w:id="396"/>
    <w:bookmarkStart w:name="z392" w:id="397"/>
    <w:p>
      <w:pPr>
        <w:spacing w:after="0"/>
        <w:ind w:left="0"/>
        <w:jc w:val="both"/>
      </w:pPr>
      <w:r>
        <w:rPr>
          <w:rFonts w:ascii="Times New Roman"/>
          <w:b w:val="false"/>
          <w:i w:val="false"/>
          <w:color w:val="000000"/>
          <w:sz w:val="28"/>
        </w:rPr>
        <w:t>
      4) жазбаша негіздеменің жасалған күні көрсетіле отырып қоса беріледі.</w:t>
      </w:r>
    </w:p>
    <w:bookmarkEnd w:id="397"/>
    <w:bookmarkStart w:name="z393" w:id="398"/>
    <w:p>
      <w:pPr>
        <w:spacing w:after="0"/>
        <w:ind w:left="0"/>
        <w:jc w:val="left"/>
      </w:pPr>
      <w:r>
        <w:rPr>
          <w:rFonts w:ascii="Times New Roman"/>
          <w:b/>
          <w:i w:val="false"/>
          <w:color w:val="000000"/>
        </w:rPr>
        <w:t xml:space="preserve"> 11 тарау. Жеке тұлғалардың төлем көзінен салық салынатын табыстарын, осындай табыстар жөніндегі салық міндеттемелерін, барлық салықтар мен аударымдарды қоса алғанда, міндетті зейнетақы жарналары мен әлеуметтік аударымдарды есепке алу жөніндегі міндеттемелерді есепке алу бойынша салық тіркелімінің нысанын жасау</w:t>
      </w:r>
    </w:p>
    <w:bookmarkEnd w:id="398"/>
    <w:p>
      <w:pPr>
        <w:spacing w:after="0"/>
        <w:ind w:left="0"/>
        <w:jc w:val="both"/>
      </w:pPr>
      <w:r>
        <w:rPr>
          <w:rFonts w:ascii="Times New Roman"/>
          <w:b w:val="false"/>
          <w:i w:val="false"/>
          <w:color w:val="ff0000"/>
          <w:sz w:val="28"/>
        </w:rPr>
        <w:t xml:space="preserve">
      Ескерту. 11-тараудың тақырыбы жаңа редакцияда - ҚР Қаржы министрінің 19.10.2016 </w:t>
      </w:r>
      <w:r>
        <w:rPr>
          <w:rFonts w:ascii="Times New Roman"/>
          <w:b w:val="false"/>
          <w:i w:val="false"/>
          <w:color w:val="ff0000"/>
          <w:sz w:val="28"/>
        </w:rPr>
        <w:t>№ 555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94" w:id="399"/>
    <w:p>
      <w:pPr>
        <w:spacing w:after="0"/>
        <w:ind w:left="0"/>
        <w:jc w:val="both"/>
      </w:pPr>
      <w:r>
        <w:rPr>
          <w:rFonts w:ascii="Times New Roman"/>
          <w:b w:val="false"/>
          <w:i w:val="false"/>
          <w:color w:val="000000"/>
          <w:sz w:val="28"/>
        </w:rPr>
        <w:t>
       62. Жеке тұлғалардың төлем көзінен салық салынатын табыстарын, осындай табыстар жөніндегі салық міндеттемелерін, барлық салықтар мен аударымдарды қоса алғанда, міндетті зейнетақы жарналары мен әлеуметтік аударымдарды есепке алу жөніндегі міндеттемелерді есепке алу бойынша салық тіркелімінің нысаны Салық кодексінің 77-бабы 4-1-тармағында көрсетілген дара кәсіпкерлердің жеке тұлғалардың төлем көзінен салық салынатын табыстарын, осындай табыстар жөніндегі салық міндеттемелерін, барлық салықтар мен аударымдарды қоса алғанда, міндетті зейнетақы жарналары мен әлеуметтік аударымдарды есепке алужөніндегі міндеттемелерді есепке алу бойынша операцияларын көрсетуге арналған.</w:t>
      </w:r>
    </w:p>
    <w:bookmarkEnd w:id="399"/>
    <w:bookmarkStart w:name="z395" w:id="400"/>
    <w:p>
      <w:pPr>
        <w:spacing w:after="0"/>
        <w:ind w:left="0"/>
        <w:jc w:val="both"/>
      </w:pPr>
      <w:r>
        <w:rPr>
          <w:rFonts w:ascii="Times New Roman"/>
          <w:b w:val="false"/>
          <w:i w:val="false"/>
          <w:color w:val="000000"/>
          <w:sz w:val="28"/>
        </w:rPr>
        <w:t>
      63. "Жеке тұлғалардың төлем көзінен салық салынатын табыстарын, осындай табыстар жөніндегі салық міндеттемелерін, барлық салықтар мен аударымдарды қоса алғанда, міндетті зейнетақы жарналары мен әлеуметтік аударымдарды есепке алу жөніндегі міндеттемелерді есепке алу бойынша операциялар" кестесінде:</w:t>
      </w:r>
    </w:p>
    <w:bookmarkEnd w:id="400"/>
    <w:bookmarkStart w:name="z396" w:id="401"/>
    <w:p>
      <w:pPr>
        <w:spacing w:after="0"/>
        <w:ind w:left="0"/>
        <w:jc w:val="both"/>
      </w:pPr>
      <w:r>
        <w:rPr>
          <w:rFonts w:ascii="Times New Roman"/>
          <w:b w:val="false"/>
          <w:i w:val="false"/>
          <w:color w:val="000000"/>
          <w:sz w:val="28"/>
        </w:rPr>
        <w:t>
      1) 1-бағанда - жолдың реттік нөмірі;</w:t>
      </w:r>
    </w:p>
    <w:bookmarkEnd w:id="401"/>
    <w:bookmarkStart w:name="z397" w:id="402"/>
    <w:p>
      <w:pPr>
        <w:spacing w:after="0"/>
        <w:ind w:left="0"/>
        <w:jc w:val="both"/>
      </w:pPr>
      <w:r>
        <w:rPr>
          <w:rFonts w:ascii="Times New Roman"/>
          <w:b w:val="false"/>
          <w:i w:val="false"/>
          <w:color w:val="000000"/>
          <w:sz w:val="28"/>
        </w:rPr>
        <w:t>
      2) 2-бағанда - табыс есептелген қызметкердің немесе жеке тұлғаның тегі, әкесінің аты;</w:t>
      </w:r>
    </w:p>
    <w:bookmarkEnd w:id="402"/>
    <w:bookmarkStart w:name="z398" w:id="403"/>
    <w:p>
      <w:pPr>
        <w:spacing w:after="0"/>
        <w:ind w:left="0"/>
        <w:jc w:val="both"/>
      </w:pPr>
      <w:r>
        <w:rPr>
          <w:rFonts w:ascii="Times New Roman"/>
          <w:b w:val="false"/>
          <w:i w:val="false"/>
          <w:color w:val="000000"/>
          <w:sz w:val="28"/>
        </w:rPr>
        <w:t>
      3) 3-бағанда - табыс есептелген және төлем жүргізілген қызметкердің немесе жеке тұлғаның жеке сәйкестендіру нөмірі (бизнес-сәйкестендіру нөмірі);</w:t>
      </w:r>
    </w:p>
    <w:bookmarkEnd w:id="403"/>
    <w:bookmarkStart w:name="z399" w:id="404"/>
    <w:p>
      <w:pPr>
        <w:spacing w:after="0"/>
        <w:ind w:left="0"/>
        <w:jc w:val="both"/>
      </w:pPr>
      <w:r>
        <w:rPr>
          <w:rFonts w:ascii="Times New Roman"/>
          <w:b w:val="false"/>
          <w:i w:val="false"/>
          <w:color w:val="000000"/>
          <w:sz w:val="28"/>
        </w:rPr>
        <w:t>
      4) 4-бағанда - ай басында қызметкерге немесе жеке тұлғаға төленбеген табыстар бойынша берешек сомасы;</w:t>
      </w:r>
    </w:p>
    <w:bookmarkEnd w:id="404"/>
    <w:bookmarkStart w:name="z400" w:id="405"/>
    <w:p>
      <w:pPr>
        <w:spacing w:after="0"/>
        <w:ind w:left="0"/>
        <w:jc w:val="both"/>
      </w:pPr>
      <w:r>
        <w:rPr>
          <w:rFonts w:ascii="Times New Roman"/>
          <w:b w:val="false"/>
          <w:i w:val="false"/>
          <w:color w:val="000000"/>
          <w:sz w:val="28"/>
        </w:rPr>
        <w:t>
      5) 5-бағанда - қызметкердің немесе жеке тұлғаның есепті ай үшін есептелген табыстарының сомасы;</w:t>
      </w:r>
    </w:p>
    <w:bookmarkEnd w:id="405"/>
    <w:bookmarkStart w:name="z401" w:id="406"/>
    <w:p>
      <w:pPr>
        <w:spacing w:after="0"/>
        <w:ind w:left="0"/>
        <w:jc w:val="both"/>
      </w:pPr>
      <w:r>
        <w:rPr>
          <w:rFonts w:ascii="Times New Roman"/>
          <w:b w:val="false"/>
          <w:i w:val="false"/>
          <w:color w:val="000000"/>
          <w:sz w:val="28"/>
        </w:rPr>
        <w:t>
      6) 6-бағанда - қызметкердің немесе жеке тұлғаның салық салуға жатпайтын табыстарының сомасы;</w:t>
      </w:r>
    </w:p>
    <w:bookmarkEnd w:id="406"/>
    <w:bookmarkStart w:name="z402" w:id="407"/>
    <w:p>
      <w:pPr>
        <w:spacing w:after="0"/>
        <w:ind w:left="0"/>
        <w:jc w:val="both"/>
      </w:pPr>
      <w:r>
        <w:rPr>
          <w:rFonts w:ascii="Times New Roman"/>
          <w:b w:val="false"/>
          <w:i w:val="false"/>
          <w:color w:val="000000"/>
          <w:sz w:val="28"/>
        </w:rPr>
        <w:t>
      7) 7-бағанда - қызметкердің немесе жеке тұлғаның табысынан салық шегерімдерінің сомасы;</w:t>
      </w:r>
    </w:p>
    <w:bookmarkEnd w:id="407"/>
    <w:bookmarkStart w:name="z403" w:id="408"/>
    <w:p>
      <w:pPr>
        <w:spacing w:after="0"/>
        <w:ind w:left="0"/>
        <w:jc w:val="both"/>
      </w:pPr>
      <w:r>
        <w:rPr>
          <w:rFonts w:ascii="Times New Roman"/>
          <w:b w:val="false"/>
          <w:i w:val="false"/>
          <w:color w:val="000000"/>
          <w:sz w:val="28"/>
        </w:rPr>
        <w:t>
      8) 8-бағанда - қызметкердің немесе жеке тұлғаның есепті ай үшін міндетті зейнетақы жарналары ұсталатын табысының сомасы;</w:t>
      </w:r>
    </w:p>
    <w:bookmarkEnd w:id="408"/>
    <w:bookmarkStart w:name="z404" w:id="409"/>
    <w:p>
      <w:pPr>
        <w:spacing w:after="0"/>
        <w:ind w:left="0"/>
        <w:jc w:val="both"/>
      </w:pPr>
      <w:r>
        <w:rPr>
          <w:rFonts w:ascii="Times New Roman"/>
          <w:b w:val="false"/>
          <w:i w:val="false"/>
          <w:color w:val="000000"/>
          <w:sz w:val="28"/>
        </w:rPr>
        <w:t>
      9) 9-бағанда - жинақтаушы зейнетақы қорына аударуға жататын міндетті зейнетақы жарналарының сомасы;</w:t>
      </w:r>
    </w:p>
    <w:bookmarkEnd w:id="409"/>
    <w:bookmarkStart w:name="z405" w:id="410"/>
    <w:p>
      <w:pPr>
        <w:spacing w:after="0"/>
        <w:ind w:left="0"/>
        <w:jc w:val="both"/>
      </w:pPr>
      <w:r>
        <w:rPr>
          <w:rFonts w:ascii="Times New Roman"/>
          <w:b w:val="false"/>
          <w:i w:val="false"/>
          <w:color w:val="000000"/>
          <w:sz w:val="28"/>
        </w:rPr>
        <w:t>
      10) 10-бағанда - қызметкердің немесе жеке тұлғаның есепті ай үшін жеке табыс салығы салынатын табысының сомасы;</w:t>
      </w:r>
    </w:p>
    <w:bookmarkEnd w:id="410"/>
    <w:bookmarkStart w:name="z406" w:id="411"/>
    <w:p>
      <w:pPr>
        <w:spacing w:after="0"/>
        <w:ind w:left="0"/>
        <w:jc w:val="both"/>
      </w:pPr>
      <w:r>
        <w:rPr>
          <w:rFonts w:ascii="Times New Roman"/>
          <w:b w:val="false"/>
          <w:i w:val="false"/>
          <w:color w:val="000000"/>
          <w:sz w:val="28"/>
        </w:rPr>
        <w:t>
      11) 11-бағанда - есепті ай үшін бюджетке төлеуге жататын төлем көзіне салынатын жеке табыс салығының сомасы;</w:t>
      </w:r>
    </w:p>
    <w:bookmarkEnd w:id="411"/>
    <w:bookmarkStart w:name="z407" w:id="412"/>
    <w:p>
      <w:pPr>
        <w:spacing w:after="0"/>
        <w:ind w:left="0"/>
        <w:jc w:val="both"/>
      </w:pPr>
      <w:r>
        <w:rPr>
          <w:rFonts w:ascii="Times New Roman"/>
          <w:b w:val="false"/>
          <w:i w:val="false"/>
          <w:color w:val="000000"/>
          <w:sz w:val="28"/>
        </w:rPr>
        <w:t>
      12) 12-бағанда - есепті ай үшін төлеуге табыс сомасы;</w:t>
      </w:r>
    </w:p>
    <w:bookmarkEnd w:id="412"/>
    <w:bookmarkStart w:name="z408" w:id="413"/>
    <w:p>
      <w:pPr>
        <w:spacing w:after="0"/>
        <w:ind w:left="0"/>
        <w:jc w:val="both"/>
      </w:pPr>
      <w:r>
        <w:rPr>
          <w:rFonts w:ascii="Times New Roman"/>
          <w:b w:val="false"/>
          <w:i w:val="false"/>
          <w:color w:val="000000"/>
          <w:sz w:val="28"/>
        </w:rPr>
        <w:t>
      13) 13-бағанда - есепті ай үшін төленген табыстар сомасы;</w:t>
      </w:r>
    </w:p>
    <w:bookmarkEnd w:id="413"/>
    <w:bookmarkStart w:name="z409" w:id="414"/>
    <w:p>
      <w:pPr>
        <w:spacing w:after="0"/>
        <w:ind w:left="0"/>
        <w:jc w:val="both"/>
      </w:pPr>
      <w:r>
        <w:rPr>
          <w:rFonts w:ascii="Times New Roman"/>
          <w:b w:val="false"/>
          <w:i w:val="false"/>
          <w:color w:val="000000"/>
          <w:sz w:val="28"/>
        </w:rPr>
        <w:t>
      14) 14-бағанда - ай соңында төленбеген табыстар бойынша берешек сомасы;</w:t>
      </w:r>
    </w:p>
    <w:bookmarkEnd w:id="414"/>
    <w:bookmarkStart w:name="z410" w:id="415"/>
    <w:p>
      <w:pPr>
        <w:spacing w:after="0"/>
        <w:ind w:left="0"/>
        <w:jc w:val="both"/>
      </w:pPr>
      <w:r>
        <w:rPr>
          <w:rFonts w:ascii="Times New Roman"/>
          <w:b w:val="false"/>
          <w:i w:val="false"/>
          <w:color w:val="000000"/>
          <w:sz w:val="28"/>
        </w:rPr>
        <w:t>
      15) 15-бағанда - есепті ай үшін әлеуметтік салық есептелетін орындалған жұмыстар, көрсетілген қызметтер үшін табыстар түріндегі қызметкерге төленетін жұмыс беруші шығыстарының сомасы;</w:t>
      </w:r>
    </w:p>
    <w:bookmarkEnd w:id="415"/>
    <w:bookmarkStart w:name="z411" w:id="416"/>
    <w:p>
      <w:pPr>
        <w:spacing w:after="0"/>
        <w:ind w:left="0"/>
        <w:jc w:val="both"/>
      </w:pPr>
      <w:r>
        <w:rPr>
          <w:rFonts w:ascii="Times New Roman"/>
          <w:b w:val="false"/>
          <w:i w:val="false"/>
          <w:color w:val="000000"/>
          <w:sz w:val="28"/>
        </w:rPr>
        <w:t>
      16) 16-бағанда - есептелген әлеуметтік салық сомасы;</w:t>
      </w:r>
    </w:p>
    <w:bookmarkEnd w:id="416"/>
    <w:bookmarkStart w:name="z412" w:id="417"/>
    <w:p>
      <w:pPr>
        <w:spacing w:after="0"/>
        <w:ind w:left="0"/>
        <w:jc w:val="both"/>
      </w:pPr>
      <w:r>
        <w:rPr>
          <w:rFonts w:ascii="Times New Roman"/>
          <w:b w:val="false"/>
          <w:i w:val="false"/>
          <w:color w:val="000000"/>
          <w:sz w:val="28"/>
        </w:rPr>
        <w:t>
      17) 17-бағанда - есепті ай үшін әлеуметтік аударымдар есептелетін қызметкердің немесе жеке тұлғаның табыстарының сомасы;</w:t>
      </w:r>
    </w:p>
    <w:bookmarkEnd w:id="417"/>
    <w:bookmarkStart w:name="z413" w:id="418"/>
    <w:p>
      <w:pPr>
        <w:spacing w:after="0"/>
        <w:ind w:left="0"/>
        <w:jc w:val="both"/>
      </w:pPr>
      <w:r>
        <w:rPr>
          <w:rFonts w:ascii="Times New Roman"/>
          <w:b w:val="false"/>
          <w:i w:val="false"/>
          <w:color w:val="000000"/>
          <w:sz w:val="28"/>
        </w:rPr>
        <w:t>
      18) 18-бағанда - есепті ай үшін Мемлекеттік әлеуметтік сақтандыру қорына аударуға жататын әлеуметтік аударымдар сомасы;</w:t>
      </w:r>
    </w:p>
    <w:bookmarkEnd w:id="418"/>
    <w:bookmarkStart w:name="z414" w:id="419"/>
    <w:p>
      <w:pPr>
        <w:spacing w:after="0"/>
        <w:ind w:left="0"/>
        <w:jc w:val="both"/>
      </w:pPr>
      <w:r>
        <w:rPr>
          <w:rFonts w:ascii="Times New Roman"/>
          <w:b w:val="false"/>
          <w:i w:val="false"/>
          <w:color w:val="000000"/>
          <w:sz w:val="28"/>
        </w:rPr>
        <w:t>
      19) 19-бағанда - есепті ай үшін төлеуге жататын (16-баған - 18-баған), формуласы бойынша айқындалатын әлеуметтік салық сомасы көрсетіледі.</w:t>
      </w:r>
    </w:p>
    <w:bookmarkEnd w:id="419"/>
    <w:bookmarkStart w:name="z415" w:id="420"/>
    <w:p>
      <w:pPr>
        <w:spacing w:after="0"/>
        <w:ind w:left="0"/>
        <w:jc w:val="both"/>
      </w:pPr>
      <w:r>
        <w:rPr>
          <w:rFonts w:ascii="Times New Roman"/>
          <w:b w:val="false"/>
          <w:i w:val="false"/>
          <w:color w:val="000000"/>
          <w:sz w:val="28"/>
        </w:rPr>
        <w:t>
      Осы кестенің 4, 5, 6, 7, 8, 9, 10, 11, 12, 14, 15, 16, 17, 18 және 19-бағандарының қорытынды шамасы ай, салық кезеңі үшін осы бағанда көрсетілген барлық шамаларды жиынтықтау жолымен соңғы жолда айқындалады.</w:t>
      </w:r>
    </w:p>
    <w:bookmarkEnd w:id="420"/>
    <w:bookmarkStart w:name="z416" w:id="421"/>
    <w:p>
      <w:pPr>
        <w:spacing w:after="0"/>
        <w:ind w:left="0"/>
        <w:jc w:val="both"/>
      </w:pPr>
      <w:r>
        <w:rPr>
          <w:rFonts w:ascii="Times New Roman"/>
          <w:b w:val="false"/>
          <w:i w:val="false"/>
          <w:color w:val="000000"/>
          <w:sz w:val="28"/>
        </w:rPr>
        <w:t>
      64. Егер салық тіркелімінде дұрыс емес деректер көрсетуге жол берілген жағдайда, қателерді түзету салық тіркелімі жолдарының тек өзгеріс және (немесе) толықтыру енгізілетін нөмірлері ғана толтырылатын және көрсетілетін салық тіркелімінің нысанын (бұдан әрі - қосымша салық тіркелімі) жасау жолымен жүзеге асырылады.</w:t>
      </w:r>
    </w:p>
    <w:bookmarkEnd w:id="421"/>
    <w:bookmarkStart w:name="z417" w:id="422"/>
    <w:p>
      <w:pPr>
        <w:spacing w:after="0"/>
        <w:ind w:left="0"/>
        <w:jc w:val="both"/>
      </w:pPr>
      <w:r>
        <w:rPr>
          <w:rFonts w:ascii="Times New Roman"/>
          <w:b w:val="false"/>
          <w:i w:val="false"/>
          <w:color w:val="000000"/>
          <w:sz w:val="28"/>
        </w:rPr>
        <w:t>
      Салық тіркеліміне өзгерістер және (немесе) толықтырулар енгізу жіберілген қателердің сипатына қарай мынадай тәртіппен жүргізіледі:</w:t>
      </w:r>
    </w:p>
    <w:bookmarkEnd w:id="422"/>
    <w:bookmarkStart w:name="z418" w:id="423"/>
    <w:p>
      <w:pPr>
        <w:spacing w:after="0"/>
        <w:ind w:left="0"/>
        <w:jc w:val="both"/>
      </w:pPr>
      <w:r>
        <w:rPr>
          <w:rFonts w:ascii="Times New Roman"/>
          <w:b w:val="false"/>
          <w:i w:val="false"/>
          <w:color w:val="000000"/>
          <w:sz w:val="28"/>
        </w:rPr>
        <w:t>
      1) салық тіркелімінің "Жеке тұлғалардың төлем көзінен салық салынатын табыстарын, осындай табыстар жөніндегі салық міндеттемелерін, барлық салықтар мен аударымдарды қоса алғанда, міндетті зейнетақы жарналары мен әлеуметтік аударымдарды есепке алу жөніндегі міндеттемелерді есепке алу бойынша операциялар" кестесінің 1, 2 және 3-бағандарында қателер анықталған жағдайда, қосымша салық тіркелімінде тиісті деректемелер көрсетіледі. Бұл ретте, егер бір немесе бірнеше бағандарда қате жіберілген жағдайда, қосымша салық тіркелімінде көрсетілген барлық бағандар бойынша деректемелер көрсетіледі;</w:t>
      </w:r>
    </w:p>
    <w:bookmarkEnd w:id="423"/>
    <w:bookmarkStart w:name="z419" w:id="424"/>
    <w:p>
      <w:pPr>
        <w:spacing w:after="0"/>
        <w:ind w:left="0"/>
        <w:jc w:val="both"/>
      </w:pPr>
      <w:r>
        <w:rPr>
          <w:rFonts w:ascii="Times New Roman"/>
          <w:b w:val="false"/>
          <w:i w:val="false"/>
          <w:color w:val="000000"/>
          <w:sz w:val="28"/>
        </w:rPr>
        <w:t>
      2) салық тіркелімінің "Жеке тұлғалардың төлем көзінен салық салынатын табыстарын, осындай табыстар жөніндегі салық міндеттемелерін, барлық салықтар мен аударымдарды қоса алғанда, міндетті зейнетақы жарналары мен әлеуметтік аударымдарды есепке алу жөніндегі міндеттемелерді есепке алу бойынша операциялар" кестесінің 4, 5, 6, 7, 8, 9, 10, 11, 12, 13, 14, 15, 16, 17, 18 және 19-бағандарында қателер анықталған жағдайда:</w:t>
      </w:r>
    </w:p>
    <w:bookmarkEnd w:id="424"/>
    <w:bookmarkStart w:name="z420" w:id="425"/>
    <w:p>
      <w:pPr>
        <w:spacing w:after="0"/>
        <w:ind w:left="0"/>
        <w:jc w:val="both"/>
      </w:pPr>
      <w:r>
        <w:rPr>
          <w:rFonts w:ascii="Times New Roman"/>
          <w:b w:val="false"/>
          <w:i w:val="false"/>
          <w:color w:val="000000"/>
          <w:sz w:val="28"/>
        </w:rPr>
        <w:t>
      қосымша салық тіркелімінің "Жеке тұлғалардың төлем көзінен салық салынатын табыстарын, осындай табыстар жөніндегі салық міндеттемелерін, барлық салықтар мен аударымдарды қоса алғанда, міндетті зейнетақы жарналары мен әлеуметтік аударымдарды есепке алу жөніндегі міндеттемелерді есепке алу бойынша операциялар" кестесінің 1, 2 және 3-бағандарында салық тіркелімінің "Жеке тұлғалардың төлем көзінен салық салынатын табыстарын, осындай табыстар жөніндегі салық міндеттемелерін, барлық салықтар мен аударымдарды қоса алғанда, міндетті зейнетақы жарналары мен әлеуметтік аударымдарды есепке алу жөніндегі міндеттемелерді есепке алу бойынша операциялар" кестесінің 1, 2 және 3-бағандарының деректемелері көрсетіледі;</w:t>
      </w:r>
    </w:p>
    <w:bookmarkEnd w:id="425"/>
    <w:bookmarkStart w:name="z421" w:id="426"/>
    <w:p>
      <w:pPr>
        <w:spacing w:after="0"/>
        <w:ind w:left="0"/>
        <w:jc w:val="both"/>
      </w:pPr>
      <w:r>
        <w:rPr>
          <w:rFonts w:ascii="Times New Roman"/>
          <w:b w:val="false"/>
          <w:i w:val="false"/>
          <w:color w:val="000000"/>
          <w:sz w:val="28"/>
        </w:rPr>
        <w:t>
      қосымша салық тіркелімінің "Жеке тұлғалардың төлем көзінен салық салынатын табыстарын, осындай табыстар жөніндегі салық міндеттемелерін, барлық салықтар мен аударымдарды қоса алғанда, міндетті зейнетақы жарналары мен әлеуметтік аударымдарды есепке алу жөніндегі міндеттемелерді есепке алу бойынша операциялар" кестесінің 3, 4, 5, 6, 7, 8, 9, 10, 11, 12, 13, 14, 15, 16, 17, 18 және 19-бағандарында салық тіркелімінің "Жеке тұлғалардың төлем көзінен салық салынатын табыстарын, осындай табыстар жөніндегі салық міндеттемелерін, барлық салықтар мен аударымдарды қоса алғанда, міндетті зейнетақы жарналары мен әлеуметтік аударымдарды есепке алу жөніндегі міндеттемелерді есепке алу бойынша операциялар" кестесінің 3, 4, 5, 6, 7, 8, 9, 10, 11, 12, 13, 14, 15, 16, 17, 18 және 19-бағандарында көрсетілген сомамен салыстыру арқылы анықталған айырманың сомасы көрсетіледі.</w:t>
      </w:r>
    </w:p>
    <w:bookmarkEnd w:id="426"/>
    <w:bookmarkStart w:name="z422" w:id="427"/>
    <w:p>
      <w:pPr>
        <w:spacing w:after="0"/>
        <w:ind w:left="0"/>
        <w:jc w:val="both"/>
      </w:pPr>
      <w:r>
        <w:rPr>
          <w:rFonts w:ascii="Times New Roman"/>
          <w:b w:val="false"/>
          <w:i w:val="false"/>
          <w:color w:val="000000"/>
          <w:sz w:val="28"/>
        </w:rPr>
        <w:t>
      "Жеке тұлғалардың төлем көзінен салық салынатын табыстарын, осындай табыстар жөніндегі салық міндеттемелерін, барлық салықтар мен аударымдарды қоса алғанда, міндетті зейнетақы жарналары мен әлеуметтік аударымдарды есепке алу жөніндегі міндеттемелерді есепке алу бойынша операциялар" кестесінің 4, 5, 6, 7, 8, 9, 10, 11, 12, 13, 14, 15, 16, 17, 18 және 19-бағандарына бағандардың мәнін азайтуға бағытталған өзгерістер енгізілген кезде қосымша салық тіркелімінің "Жеке тұлғалардың төлем көзінен салық салынатын табыстарын, осындай табыстар жөніндегі салық міндеттемелерін, барлық салықтар мен аударымдарды қоса алғанда, міндетті зейнетақы жарналары мен әлеуметтік аударымдарды есепке алу жөніндегі міндеттемелерді есепке алу бойынша операциялар" кестесінің 4, 5, 6, 7, 8, 9, 10, 11, 12, 13, 14, 15, 16, 17, 18 және 19-бағандарында анықталған айырма сомасы "-" алу белгісімен көрсетіледі;</w:t>
      </w:r>
    </w:p>
    <w:bookmarkEnd w:id="427"/>
    <w:bookmarkStart w:name="z423" w:id="428"/>
    <w:p>
      <w:pPr>
        <w:spacing w:after="0"/>
        <w:ind w:left="0"/>
        <w:jc w:val="both"/>
      </w:pPr>
      <w:r>
        <w:rPr>
          <w:rFonts w:ascii="Times New Roman"/>
          <w:b w:val="false"/>
          <w:i w:val="false"/>
          <w:color w:val="000000"/>
          <w:sz w:val="28"/>
        </w:rPr>
        <w:t>
      3) көрсетілген салық кезеңі үшін салық тіркеліміне толықтыру, өзгерту енгізілген жағдайда қосымша салық тіркелімі осы Қағидалардың 48-тармағына сәйкес жасалады. Бұл ретте мұндай қосымша салық тіркелімінде толықтыру енгізілетін кезең үшін салық тіркеліміндегі соңғы жолдан кейінгі жолдың нөмірін көрсету қажет.</w:t>
      </w:r>
    </w:p>
    <w:bookmarkEnd w:id="428"/>
    <w:bookmarkStart w:name="z424" w:id="429"/>
    <w:p>
      <w:pPr>
        <w:spacing w:after="0"/>
        <w:ind w:left="0"/>
        <w:jc w:val="both"/>
      </w:pPr>
      <w:r>
        <w:rPr>
          <w:rFonts w:ascii="Times New Roman"/>
          <w:b w:val="false"/>
          <w:i w:val="false"/>
          <w:color w:val="000000"/>
          <w:sz w:val="28"/>
        </w:rPr>
        <w:t>
      65. Егер бұрын қосымша салық тіркелімдері жасалған салық тіркеліміне қосымша салық тіркелімі жасалса, онда соңғысы бұрын ұсынылған қосымша салық тіркелімдері ескеріле отырып жасалады.</w:t>
      </w:r>
    </w:p>
    <w:bookmarkEnd w:id="429"/>
    <w:bookmarkStart w:name="z425" w:id="430"/>
    <w:p>
      <w:pPr>
        <w:spacing w:after="0"/>
        <w:ind w:left="0"/>
        <w:jc w:val="both"/>
      </w:pPr>
      <w:r>
        <w:rPr>
          <w:rFonts w:ascii="Times New Roman"/>
          <w:b w:val="false"/>
          <w:i w:val="false"/>
          <w:color w:val="000000"/>
          <w:sz w:val="28"/>
        </w:rPr>
        <w:t>
      66. Қосымша салық тіркеліміне:</w:t>
      </w:r>
    </w:p>
    <w:bookmarkEnd w:id="430"/>
    <w:bookmarkStart w:name="z426" w:id="431"/>
    <w:p>
      <w:pPr>
        <w:spacing w:after="0"/>
        <w:ind w:left="0"/>
        <w:jc w:val="both"/>
      </w:pPr>
      <w:r>
        <w:rPr>
          <w:rFonts w:ascii="Times New Roman"/>
          <w:b w:val="false"/>
          <w:i w:val="false"/>
          <w:color w:val="000000"/>
          <w:sz w:val="28"/>
        </w:rPr>
        <w:t>
      1) салық тіркеліміне өзгерістердің және (немесе) толықтырулардың енгізілу себептері;</w:t>
      </w:r>
    </w:p>
    <w:bookmarkEnd w:id="431"/>
    <w:bookmarkStart w:name="z427" w:id="432"/>
    <w:p>
      <w:pPr>
        <w:spacing w:after="0"/>
        <w:ind w:left="0"/>
        <w:jc w:val="both"/>
      </w:pPr>
      <w:r>
        <w:rPr>
          <w:rFonts w:ascii="Times New Roman"/>
          <w:b w:val="false"/>
          <w:i w:val="false"/>
          <w:color w:val="000000"/>
          <w:sz w:val="28"/>
        </w:rPr>
        <w:t>
      2) контрагенттің жеке сәйкестендіру нөмірі немесе бизнес-сәйкестендіру нөмірі;</w:t>
      </w:r>
    </w:p>
    <w:bookmarkEnd w:id="432"/>
    <w:bookmarkStart w:name="z428" w:id="433"/>
    <w:p>
      <w:pPr>
        <w:spacing w:after="0"/>
        <w:ind w:left="0"/>
        <w:jc w:val="both"/>
      </w:pPr>
      <w:r>
        <w:rPr>
          <w:rFonts w:ascii="Times New Roman"/>
          <w:b w:val="false"/>
          <w:i w:val="false"/>
          <w:color w:val="000000"/>
          <w:sz w:val="28"/>
        </w:rPr>
        <w:t>
      3) салық тіркелімінің өзгерістер енгізілетін жолдарының нөмірлері;</w:t>
      </w:r>
    </w:p>
    <w:bookmarkEnd w:id="433"/>
    <w:bookmarkStart w:name="z429" w:id="434"/>
    <w:p>
      <w:pPr>
        <w:spacing w:after="0"/>
        <w:ind w:left="0"/>
        <w:jc w:val="both"/>
      </w:pPr>
      <w:r>
        <w:rPr>
          <w:rFonts w:ascii="Times New Roman"/>
          <w:b w:val="false"/>
          <w:i w:val="false"/>
          <w:color w:val="000000"/>
          <w:sz w:val="28"/>
        </w:rPr>
        <w:t>
      4) жазбаша негіздеменің жасалған күні көрсетіле отырып, қосымша салық тіркелімінің нысанын жасаған адамдар қол қоятын және салық төлеушінің мөрімен (ол болған жағдайда) куәландырылатын жазбаша негіздеме қоса беріледі.</w:t>
      </w:r>
    </w:p>
    <w:bookmarkEnd w:id="434"/>
    <w:bookmarkStart w:name="z430" w:id="435"/>
    <w:p>
      <w:pPr>
        <w:spacing w:after="0"/>
        <w:ind w:left="0"/>
        <w:jc w:val="left"/>
      </w:pPr>
      <w:r>
        <w:rPr>
          <w:rFonts w:ascii="Times New Roman"/>
          <w:b/>
          <w:i w:val="false"/>
          <w:color w:val="000000"/>
        </w:rPr>
        <w:t xml:space="preserve"> 12 тарау. Қоршаған ортаға эмиссиялар үшін және жер үсті көздерінің су ресурстарын пайдаланғаны үшін төлемақы жөніндегі салықтық міндеттемелерді есепке алу бойынша салық тіркелімінің нысанын жасау</w:t>
      </w:r>
    </w:p>
    <w:bookmarkEnd w:id="435"/>
    <w:p>
      <w:pPr>
        <w:spacing w:after="0"/>
        <w:ind w:left="0"/>
        <w:jc w:val="both"/>
      </w:pPr>
      <w:r>
        <w:rPr>
          <w:rFonts w:ascii="Times New Roman"/>
          <w:b w:val="false"/>
          <w:i w:val="false"/>
          <w:color w:val="ff0000"/>
          <w:sz w:val="28"/>
        </w:rPr>
        <w:t xml:space="preserve">
      Ескерту. 12-тараудың тақырыбы жаңа редакцияда - ҚР Қаржы министрінің 19.10.2016 </w:t>
      </w:r>
      <w:r>
        <w:rPr>
          <w:rFonts w:ascii="Times New Roman"/>
          <w:b w:val="false"/>
          <w:i w:val="false"/>
          <w:color w:val="ff0000"/>
          <w:sz w:val="28"/>
        </w:rPr>
        <w:t>№ 555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31" w:id="436"/>
    <w:p>
      <w:pPr>
        <w:spacing w:after="0"/>
        <w:ind w:left="0"/>
        <w:jc w:val="both"/>
      </w:pPr>
      <w:r>
        <w:rPr>
          <w:rFonts w:ascii="Times New Roman"/>
          <w:b w:val="false"/>
          <w:i w:val="false"/>
          <w:color w:val="000000"/>
          <w:sz w:val="28"/>
        </w:rPr>
        <w:t xml:space="preserve">
       67. Қоршаған ортаға эмиссиялар үшін және жер үсті көздерінің су ресурстарын пайдаланғаны үшін төлемақы жөніндегі салықтық міндеттемелерді есепке алу салық тіркелімінің нысаны Салық кодексінің 77-бабы </w:t>
      </w:r>
      <w:r>
        <w:rPr>
          <w:rFonts w:ascii="Times New Roman"/>
          <w:b w:val="false"/>
          <w:i w:val="false"/>
          <w:color w:val="000000"/>
          <w:sz w:val="28"/>
        </w:rPr>
        <w:t>4-1-тармағында</w:t>
      </w:r>
      <w:r>
        <w:rPr>
          <w:rFonts w:ascii="Times New Roman"/>
          <w:b w:val="false"/>
          <w:i w:val="false"/>
          <w:color w:val="000000"/>
          <w:sz w:val="28"/>
        </w:rPr>
        <w:t xml:space="preserve"> көрсетілген дара кәсіпкерлердің жер үсті көздерінің су ресурстарын пайдаланғаны үшін және қоршаған ортаға эмиссиялар үшін төлемақы бойынша салық міндеттемелерін есепке алу бойынша операцияларды көрсетуіне арналған.</w:t>
      </w:r>
    </w:p>
    <w:bookmarkEnd w:id="436"/>
    <w:bookmarkStart w:name="z432" w:id="437"/>
    <w:p>
      <w:pPr>
        <w:spacing w:after="0"/>
        <w:ind w:left="0"/>
        <w:jc w:val="both"/>
      </w:pPr>
      <w:r>
        <w:rPr>
          <w:rFonts w:ascii="Times New Roman"/>
          <w:b w:val="false"/>
          <w:i w:val="false"/>
          <w:color w:val="000000"/>
          <w:sz w:val="28"/>
        </w:rPr>
        <w:t>
      68. Салық тіркелімі "Қоршаған ортаға эмиссиялар үшін төлемақы жөніндегі салық міндеттемелерін есепке алу бойынша операциялар" және "Жер үсті көздерінің су ресурстарын пайдаланғаны үшін төлемақы жөніндегі салық міндеттемелерін есепке алу бойынша операциялар" деген екі кестеден тұрады.</w:t>
      </w:r>
    </w:p>
    <w:bookmarkEnd w:id="437"/>
    <w:bookmarkStart w:name="z433" w:id="438"/>
    <w:p>
      <w:pPr>
        <w:spacing w:after="0"/>
        <w:ind w:left="0"/>
        <w:jc w:val="both"/>
      </w:pPr>
      <w:r>
        <w:rPr>
          <w:rFonts w:ascii="Times New Roman"/>
          <w:b w:val="false"/>
          <w:i w:val="false"/>
          <w:color w:val="000000"/>
          <w:sz w:val="28"/>
        </w:rPr>
        <w:t>
      69. "Қоршаған ортаға эмиссиялар үшін төлемақы жөніндегі салық міндеттемелерін есепке алу бойынша операциялар" кестесінде:</w:t>
      </w:r>
    </w:p>
    <w:bookmarkEnd w:id="438"/>
    <w:bookmarkStart w:name="z434" w:id="439"/>
    <w:p>
      <w:pPr>
        <w:spacing w:after="0"/>
        <w:ind w:left="0"/>
        <w:jc w:val="both"/>
      </w:pPr>
      <w:r>
        <w:rPr>
          <w:rFonts w:ascii="Times New Roman"/>
          <w:b w:val="false"/>
          <w:i w:val="false"/>
          <w:color w:val="000000"/>
          <w:sz w:val="28"/>
        </w:rPr>
        <w:t>
      1) 1-бағанда - жолдың реттік нөмірі;</w:t>
      </w:r>
    </w:p>
    <w:bookmarkEnd w:id="439"/>
    <w:bookmarkStart w:name="z435" w:id="440"/>
    <w:p>
      <w:pPr>
        <w:spacing w:after="0"/>
        <w:ind w:left="0"/>
        <w:jc w:val="both"/>
      </w:pPr>
      <w:r>
        <w:rPr>
          <w:rFonts w:ascii="Times New Roman"/>
          <w:b w:val="false"/>
          <w:i w:val="false"/>
          <w:color w:val="000000"/>
          <w:sz w:val="28"/>
        </w:rPr>
        <w:t>
      2) 2-бағанда - қоршаған ортаға эмиссиялардың атауы (ластағыш заттардың шығарындылары, төгінділері, өндіріс және тұтыну қалдықтарын орналастыру);</w:t>
      </w:r>
    </w:p>
    <w:bookmarkEnd w:id="440"/>
    <w:bookmarkStart w:name="z436" w:id="441"/>
    <w:p>
      <w:pPr>
        <w:spacing w:after="0"/>
        <w:ind w:left="0"/>
        <w:jc w:val="both"/>
      </w:pPr>
      <w:r>
        <w:rPr>
          <w:rFonts w:ascii="Times New Roman"/>
          <w:b w:val="false"/>
          <w:i w:val="false"/>
          <w:color w:val="000000"/>
          <w:sz w:val="28"/>
        </w:rPr>
        <w:t>
      3) 3 және 4-бағандарда - жылжымалы көздерден шығатын ластағыш заттардың шығарындыларын қоспағанда, рұқсат құжаттың нөмірі және берілген күні;</w:t>
      </w:r>
    </w:p>
    <w:bookmarkEnd w:id="441"/>
    <w:bookmarkStart w:name="z437" w:id="442"/>
    <w:p>
      <w:pPr>
        <w:spacing w:after="0"/>
        <w:ind w:left="0"/>
        <w:jc w:val="both"/>
      </w:pPr>
      <w:r>
        <w:rPr>
          <w:rFonts w:ascii="Times New Roman"/>
          <w:b w:val="false"/>
          <w:i w:val="false"/>
          <w:color w:val="000000"/>
          <w:sz w:val="28"/>
        </w:rPr>
        <w:t>
      4) 5-бағанда - ластағыш заттардың, отындардың, қалдықтардың немесе күкірттің түрі;</w:t>
      </w:r>
    </w:p>
    <w:bookmarkEnd w:id="442"/>
    <w:bookmarkStart w:name="z438" w:id="443"/>
    <w:p>
      <w:pPr>
        <w:spacing w:after="0"/>
        <w:ind w:left="0"/>
        <w:jc w:val="both"/>
      </w:pPr>
      <w:r>
        <w:rPr>
          <w:rFonts w:ascii="Times New Roman"/>
          <w:b w:val="false"/>
          <w:i w:val="false"/>
          <w:color w:val="000000"/>
          <w:sz w:val="28"/>
        </w:rPr>
        <w:t>
      5) 6-бағанда - ластағыш заттардың шығарындыларының, төгінділерінің, өндіріс және тұтыну қалдықтарын орналастырудың өлшем бірлігі;</w:t>
      </w:r>
    </w:p>
    <w:bookmarkEnd w:id="443"/>
    <w:bookmarkStart w:name="z439" w:id="444"/>
    <w:p>
      <w:pPr>
        <w:spacing w:after="0"/>
        <w:ind w:left="0"/>
        <w:jc w:val="both"/>
      </w:pPr>
      <w:r>
        <w:rPr>
          <w:rFonts w:ascii="Times New Roman"/>
          <w:b w:val="false"/>
          <w:i w:val="false"/>
          <w:color w:val="000000"/>
          <w:sz w:val="28"/>
        </w:rPr>
        <w:t>
      6) 7-бағанда - белгіленген лимиттердің шегіндегі ластағыш заттардың шығарындыларының, төгінділерінің, өндіріс және тұтыну қалдықтарын орналастырудың нақты көлемі;</w:t>
      </w:r>
    </w:p>
    <w:bookmarkEnd w:id="444"/>
    <w:bookmarkStart w:name="z440" w:id="445"/>
    <w:p>
      <w:pPr>
        <w:spacing w:after="0"/>
        <w:ind w:left="0"/>
        <w:jc w:val="both"/>
      </w:pPr>
      <w:r>
        <w:rPr>
          <w:rFonts w:ascii="Times New Roman"/>
          <w:b w:val="false"/>
          <w:i w:val="false"/>
          <w:color w:val="000000"/>
          <w:sz w:val="28"/>
        </w:rPr>
        <w:t xml:space="preserve">
      7) 8-бағанда - Салық кодексінің 495-бабы </w:t>
      </w:r>
      <w:r>
        <w:rPr>
          <w:rFonts w:ascii="Times New Roman"/>
          <w:b w:val="false"/>
          <w:i w:val="false"/>
          <w:color w:val="000000"/>
          <w:sz w:val="28"/>
        </w:rPr>
        <w:t>9-тармағын</w:t>
      </w:r>
      <w:r>
        <w:rPr>
          <w:rFonts w:ascii="Times New Roman"/>
          <w:b w:val="false"/>
          <w:i w:val="false"/>
          <w:color w:val="000000"/>
          <w:sz w:val="28"/>
        </w:rPr>
        <w:t xml:space="preserve"> ескере отырып, ластағыш заттардың шығарындыларына, төгінділеріне, өндіріс және тұтыну қалдықтарының орналастырылуына, күкірттерге байланысты белгіленген лимиттердің шегінде төлемақы есептеу үшін белгіленген қоршаған ортаға эмиссия үшін төлемақы ставкасы;</w:t>
      </w:r>
    </w:p>
    <w:bookmarkEnd w:id="445"/>
    <w:bookmarkStart w:name="z441" w:id="446"/>
    <w:p>
      <w:pPr>
        <w:spacing w:after="0"/>
        <w:ind w:left="0"/>
        <w:jc w:val="both"/>
      </w:pPr>
      <w:r>
        <w:rPr>
          <w:rFonts w:ascii="Times New Roman"/>
          <w:b w:val="false"/>
          <w:i w:val="false"/>
          <w:color w:val="000000"/>
          <w:sz w:val="28"/>
        </w:rPr>
        <w:t xml:space="preserve">
      8) 9-бағанда - Салық кодексінің 495-бабы </w:t>
      </w:r>
      <w:r>
        <w:rPr>
          <w:rFonts w:ascii="Times New Roman"/>
          <w:b w:val="false"/>
          <w:i w:val="false"/>
          <w:color w:val="000000"/>
          <w:sz w:val="28"/>
        </w:rPr>
        <w:t>7-тармағына</w:t>
      </w:r>
      <w:r>
        <w:rPr>
          <w:rFonts w:ascii="Times New Roman"/>
          <w:b w:val="false"/>
          <w:i w:val="false"/>
          <w:color w:val="000000"/>
          <w:sz w:val="28"/>
        </w:rPr>
        <w:t xml:space="preserve"> сәйкес белгіленген коэффициент;</w:t>
      </w:r>
    </w:p>
    <w:bookmarkEnd w:id="446"/>
    <w:bookmarkStart w:name="z442" w:id="447"/>
    <w:p>
      <w:pPr>
        <w:spacing w:after="0"/>
        <w:ind w:left="0"/>
        <w:jc w:val="both"/>
      </w:pPr>
      <w:r>
        <w:rPr>
          <w:rFonts w:ascii="Times New Roman"/>
          <w:b w:val="false"/>
          <w:i w:val="false"/>
          <w:color w:val="000000"/>
          <w:sz w:val="28"/>
        </w:rPr>
        <w:t>
      9) 10-бағанда - 9-бағанда көрсетілген коэффициент қолданыла отырып, қоршаған ортаға эмиссия үшін төлемақы ставкасы көрсетіледі. Егер көрсетілген коэффициент қолданылмаған жағдайда, 10-бағанда 8-бағанда көрсетілген ставка көрсетіледі;</w:t>
      </w:r>
    </w:p>
    <w:bookmarkEnd w:id="447"/>
    <w:bookmarkStart w:name="z443" w:id="448"/>
    <w:p>
      <w:pPr>
        <w:spacing w:after="0"/>
        <w:ind w:left="0"/>
        <w:jc w:val="both"/>
      </w:pPr>
      <w:r>
        <w:rPr>
          <w:rFonts w:ascii="Times New Roman"/>
          <w:b w:val="false"/>
          <w:i w:val="false"/>
          <w:color w:val="000000"/>
          <w:sz w:val="28"/>
        </w:rPr>
        <w:t>
      10) 11-бағанда - 10-бағанның мәніне көбейтілген 7-бағанның сомасы ретінде айқындалатын, белгіленген лимит шегінде ластағыш заттардың шығарындыларының, төгінділерінің, өндіріс және тұтыну қалдықтарын орналастырудың нақты көлемінен есептелген қоршаған ортаға эмиссия үшін төлемақы сомасы;</w:t>
      </w:r>
    </w:p>
    <w:bookmarkEnd w:id="448"/>
    <w:bookmarkStart w:name="z444" w:id="449"/>
    <w:p>
      <w:pPr>
        <w:spacing w:after="0"/>
        <w:ind w:left="0"/>
        <w:jc w:val="both"/>
      </w:pPr>
      <w:r>
        <w:rPr>
          <w:rFonts w:ascii="Times New Roman"/>
          <w:b w:val="false"/>
          <w:i w:val="false"/>
          <w:color w:val="000000"/>
          <w:sz w:val="28"/>
        </w:rPr>
        <w:t>
      11) 12-бағанда - белгіленген лимиттен жоғары ластағыш заттардың шығарындыларының, төгінділерінің, өндіріс және тұтыну қалдықтарын орналастырудың нақты көлемі;</w:t>
      </w:r>
    </w:p>
    <w:bookmarkEnd w:id="449"/>
    <w:bookmarkStart w:name="z445" w:id="450"/>
    <w:p>
      <w:pPr>
        <w:spacing w:after="0"/>
        <w:ind w:left="0"/>
        <w:jc w:val="both"/>
      </w:pPr>
      <w:r>
        <w:rPr>
          <w:rFonts w:ascii="Times New Roman"/>
          <w:b w:val="false"/>
          <w:i w:val="false"/>
          <w:color w:val="000000"/>
          <w:sz w:val="28"/>
        </w:rPr>
        <w:t xml:space="preserve">
      12) 13-бағанда - Салық кодексінің 495-бабы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w:t>
      </w:r>
      <w:r>
        <w:rPr>
          <w:rFonts w:ascii="Times New Roman"/>
          <w:b w:val="false"/>
          <w:i w:val="false"/>
          <w:color w:val="000000"/>
          <w:sz w:val="28"/>
        </w:rPr>
        <w:t xml:space="preserve"> ескере отырып, ластағыш заттардың шығарындыларына, төгінділеріне, өндіріс және тұтыну қалдықтарының орналастырылуына байланысты белгіленген лимиттен жоғары төлемақы есептеу үшін анықталған қоршаған ортаға эмиссия үшін төлемақы ставкасы;</w:t>
      </w:r>
    </w:p>
    <w:bookmarkEnd w:id="450"/>
    <w:bookmarkStart w:name="z446" w:id="451"/>
    <w:p>
      <w:pPr>
        <w:spacing w:after="0"/>
        <w:ind w:left="0"/>
        <w:jc w:val="both"/>
      </w:pPr>
      <w:r>
        <w:rPr>
          <w:rFonts w:ascii="Times New Roman"/>
          <w:b w:val="false"/>
          <w:i w:val="false"/>
          <w:color w:val="000000"/>
          <w:sz w:val="28"/>
        </w:rPr>
        <w:t>
      13) 14-бағанда - 13-бағанның мәніне көбейтілген 12-бағанның сомасы ретінде айқындалатын, ластағыш заттардың шығарындыларына, төгінділеріне, өндіріс және тұтыну қалдықтарының орналастырылуына байланысты белгіленген лимиттен жоғары нақты көлемнен есептелген қоршаған ортаға эмиссия үшін төлемақы сомасы;</w:t>
      </w:r>
    </w:p>
    <w:bookmarkEnd w:id="451"/>
    <w:bookmarkStart w:name="z447" w:id="452"/>
    <w:p>
      <w:pPr>
        <w:spacing w:after="0"/>
        <w:ind w:left="0"/>
        <w:jc w:val="both"/>
      </w:pPr>
      <w:r>
        <w:rPr>
          <w:rFonts w:ascii="Times New Roman"/>
          <w:b w:val="false"/>
          <w:i w:val="false"/>
          <w:color w:val="000000"/>
          <w:sz w:val="28"/>
        </w:rPr>
        <w:t>
      14) 15-бағанда - 11-бағанның сомасы + 14-бағанның сомасы ретінде айқындалатын белгіленген лимит шегінде және белгіленген лимиттен жоғары есептелген қоршаған ортаға эмиссия үшін төлемақы сомасы көрсетіледі.</w:t>
      </w:r>
    </w:p>
    <w:bookmarkEnd w:id="452"/>
    <w:bookmarkStart w:name="z448" w:id="453"/>
    <w:p>
      <w:pPr>
        <w:spacing w:after="0"/>
        <w:ind w:left="0"/>
        <w:jc w:val="both"/>
      </w:pPr>
      <w:r>
        <w:rPr>
          <w:rFonts w:ascii="Times New Roman"/>
          <w:b w:val="false"/>
          <w:i w:val="false"/>
          <w:color w:val="000000"/>
          <w:sz w:val="28"/>
        </w:rPr>
        <w:t>
      Осы кестенің 7, 11, 12, 14 және 15-бағандарының қорытынды шамасы ай, салық кезеңі үшін осы бағанда көрсетілген барлық шамаларды жиынтықтау жолымен соңғы жолда айқындалады.</w:t>
      </w:r>
    </w:p>
    <w:bookmarkEnd w:id="453"/>
    <w:bookmarkStart w:name="z449" w:id="454"/>
    <w:p>
      <w:pPr>
        <w:spacing w:after="0"/>
        <w:ind w:left="0"/>
        <w:jc w:val="both"/>
      </w:pPr>
      <w:r>
        <w:rPr>
          <w:rFonts w:ascii="Times New Roman"/>
          <w:b w:val="false"/>
          <w:i w:val="false"/>
          <w:color w:val="000000"/>
          <w:sz w:val="28"/>
        </w:rPr>
        <w:t>
      70. "Жер үсті су көздерінің су ресурстарын пайдаланғаны үшін төлемақы жөніндегі салық міндеттемелерін есепке алу бойынша операциялар" кестесінде:</w:t>
      </w:r>
    </w:p>
    <w:bookmarkEnd w:id="454"/>
    <w:bookmarkStart w:name="z450" w:id="455"/>
    <w:p>
      <w:pPr>
        <w:spacing w:after="0"/>
        <w:ind w:left="0"/>
        <w:jc w:val="both"/>
      </w:pPr>
      <w:r>
        <w:rPr>
          <w:rFonts w:ascii="Times New Roman"/>
          <w:b w:val="false"/>
          <w:i w:val="false"/>
          <w:color w:val="000000"/>
          <w:sz w:val="28"/>
        </w:rPr>
        <w:t>
      1) 1-бағанда - жолдың реттік нөмірі;</w:t>
      </w:r>
    </w:p>
    <w:bookmarkEnd w:id="455"/>
    <w:bookmarkStart w:name="z451" w:id="456"/>
    <w:p>
      <w:pPr>
        <w:spacing w:after="0"/>
        <w:ind w:left="0"/>
        <w:jc w:val="both"/>
      </w:pPr>
      <w:r>
        <w:rPr>
          <w:rFonts w:ascii="Times New Roman"/>
          <w:b w:val="false"/>
          <w:i w:val="false"/>
          <w:color w:val="000000"/>
          <w:sz w:val="28"/>
        </w:rPr>
        <w:t>
      2) 2-бағанда - Қазақстан Республикасының су заңнамасымен белгіленетін арнайы суды пайдалану түрі;</w:t>
      </w:r>
    </w:p>
    <w:bookmarkEnd w:id="456"/>
    <w:bookmarkStart w:name="z452" w:id="457"/>
    <w:p>
      <w:pPr>
        <w:spacing w:after="0"/>
        <w:ind w:left="0"/>
        <w:jc w:val="both"/>
      </w:pPr>
      <w:r>
        <w:rPr>
          <w:rFonts w:ascii="Times New Roman"/>
          <w:b w:val="false"/>
          <w:i w:val="false"/>
          <w:color w:val="000000"/>
          <w:sz w:val="28"/>
        </w:rPr>
        <w:t>
      3) 3 және 4-бағандарда - рұқсат құжатының нөмірі және берілген күні;</w:t>
      </w:r>
    </w:p>
    <w:bookmarkEnd w:id="457"/>
    <w:bookmarkStart w:name="z453" w:id="458"/>
    <w:p>
      <w:pPr>
        <w:spacing w:after="0"/>
        <w:ind w:left="0"/>
        <w:jc w:val="both"/>
      </w:pPr>
      <w:r>
        <w:rPr>
          <w:rFonts w:ascii="Times New Roman"/>
          <w:b w:val="false"/>
          <w:i w:val="false"/>
          <w:color w:val="000000"/>
          <w:sz w:val="28"/>
        </w:rPr>
        <w:t>
      4) 5-бағанда - арнайы су пайдаланудың өлшем бірлігі;</w:t>
      </w:r>
    </w:p>
    <w:bookmarkEnd w:id="458"/>
    <w:bookmarkStart w:name="z454" w:id="459"/>
    <w:p>
      <w:pPr>
        <w:spacing w:after="0"/>
        <w:ind w:left="0"/>
        <w:jc w:val="both"/>
      </w:pPr>
      <w:r>
        <w:rPr>
          <w:rFonts w:ascii="Times New Roman"/>
          <w:b w:val="false"/>
          <w:i w:val="false"/>
          <w:color w:val="000000"/>
          <w:sz w:val="28"/>
        </w:rPr>
        <w:t>
      5) 6-бағанда - уәкілетті мемлекеттік орган белгілеген су пайдалану лимиті;</w:t>
      </w:r>
    </w:p>
    <w:bookmarkEnd w:id="459"/>
    <w:bookmarkStart w:name="z455" w:id="460"/>
    <w:p>
      <w:pPr>
        <w:spacing w:after="0"/>
        <w:ind w:left="0"/>
        <w:jc w:val="both"/>
      </w:pPr>
      <w:r>
        <w:rPr>
          <w:rFonts w:ascii="Times New Roman"/>
          <w:b w:val="false"/>
          <w:i w:val="false"/>
          <w:color w:val="000000"/>
          <w:sz w:val="28"/>
        </w:rPr>
        <w:t>
      6) 7-бағанда - уәкілетті мемлекеттік орган белгілеген лимиттің шегіндегі су пайдаланудың нақты көлемі;</w:t>
      </w:r>
    </w:p>
    <w:bookmarkEnd w:id="460"/>
    <w:bookmarkStart w:name="z456" w:id="461"/>
    <w:p>
      <w:pPr>
        <w:spacing w:after="0"/>
        <w:ind w:left="0"/>
        <w:jc w:val="both"/>
      </w:pPr>
      <w:r>
        <w:rPr>
          <w:rFonts w:ascii="Times New Roman"/>
          <w:b w:val="false"/>
          <w:i w:val="false"/>
          <w:color w:val="000000"/>
          <w:sz w:val="28"/>
        </w:rPr>
        <w:t>
      7) 8-бағанда - уәкілетті мемлекеттік орган белгілеген лимит шегінде белгіленген жер үсті су көздерінің су ресурстарын пайдаланғаны үшін төлемақы ставкасы;</w:t>
      </w:r>
    </w:p>
    <w:bookmarkEnd w:id="461"/>
    <w:bookmarkStart w:name="z457" w:id="462"/>
    <w:p>
      <w:pPr>
        <w:spacing w:after="0"/>
        <w:ind w:left="0"/>
        <w:jc w:val="both"/>
      </w:pPr>
      <w:r>
        <w:rPr>
          <w:rFonts w:ascii="Times New Roman"/>
          <w:b w:val="false"/>
          <w:i w:val="false"/>
          <w:color w:val="000000"/>
          <w:sz w:val="28"/>
        </w:rPr>
        <w:t>
      8) 9-бағанда - 8-бағанның мәніне көбейтілген 7-баған сомасы ретінде айқындалатын, уәкілетті мемлекеттік орган белгілеген белгіленген лимит шегінде есептелген жер үсті су көздерінің су ресурстарын пайдаланғаны үшін төлемақы сомасы;</w:t>
      </w:r>
    </w:p>
    <w:bookmarkEnd w:id="462"/>
    <w:bookmarkStart w:name="z458" w:id="463"/>
    <w:p>
      <w:pPr>
        <w:spacing w:after="0"/>
        <w:ind w:left="0"/>
        <w:jc w:val="both"/>
      </w:pPr>
      <w:r>
        <w:rPr>
          <w:rFonts w:ascii="Times New Roman"/>
          <w:b w:val="false"/>
          <w:i w:val="false"/>
          <w:color w:val="000000"/>
          <w:sz w:val="28"/>
        </w:rPr>
        <w:t>
      9) 10-бағанда - уәкілетті мемлекеттік орган белгілеген белгіленген лимиттен жоғары су пайдаланудың нақты көлемі;</w:t>
      </w:r>
    </w:p>
    <w:bookmarkEnd w:id="463"/>
    <w:bookmarkStart w:name="z459" w:id="464"/>
    <w:p>
      <w:pPr>
        <w:spacing w:after="0"/>
        <w:ind w:left="0"/>
        <w:jc w:val="both"/>
      </w:pPr>
      <w:r>
        <w:rPr>
          <w:rFonts w:ascii="Times New Roman"/>
          <w:b w:val="false"/>
          <w:i w:val="false"/>
          <w:color w:val="000000"/>
          <w:sz w:val="28"/>
        </w:rPr>
        <w:t xml:space="preserve">
      10) 11-бағанда - Салық кодексінің </w:t>
      </w:r>
      <w:r>
        <w:rPr>
          <w:rFonts w:ascii="Times New Roman"/>
          <w:b w:val="false"/>
          <w:i w:val="false"/>
          <w:color w:val="000000"/>
          <w:sz w:val="28"/>
        </w:rPr>
        <w:t>487-бабы</w:t>
      </w:r>
      <w:r>
        <w:rPr>
          <w:rFonts w:ascii="Times New Roman"/>
          <w:b w:val="false"/>
          <w:i w:val="false"/>
          <w:color w:val="000000"/>
          <w:sz w:val="28"/>
        </w:rPr>
        <w:t xml:space="preserve"> 10-тармағын ескере отырып, уәкілетті мемлекеттік орган белгілеген белгіленген лимиттен жоғары жер үсті су көздерінің су ресурстарын пайдаланғаны үшін төлемақы ставкасы;</w:t>
      </w:r>
    </w:p>
    <w:bookmarkEnd w:id="464"/>
    <w:bookmarkStart w:name="z460" w:id="465"/>
    <w:p>
      <w:pPr>
        <w:spacing w:after="0"/>
        <w:ind w:left="0"/>
        <w:jc w:val="both"/>
      </w:pPr>
      <w:r>
        <w:rPr>
          <w:rFonts w:ascii="Times New Roman"/>
          <w:b w:val="false"/>
          <w:i w:val="false"/>
          <w:color w:val="000000"/>
          <w:sz w:val="28"/>
        </w:rPr>
        <w:t>
      11) 12-бағанда - 11-бағанның мәніне көбейтілген 10-бағанның сомасы ретінде айқындалатын, уәкілетті мемлекеттік орган белгілеген белгіленген лимиттен жоғары жер үсті су көздерінің су ресурстарын пайдаланғаны үшін төлемақы сомасы;</w:t>
      </w:r>
    </w:p>
    <w:bookmarkEnd w:id="465"/>
    <w:bookmarkStart w:name="z461" w:id="466"/>
    <w:p>
      <w:pPr>
        <w:spacing w:after="0"/>
        <w:ind w:left="0"/>
        <w:jc w:val="both"/>
      </w:pPr>
      <w:r>
        <w:rPr>
          <w:rFonts w:ascii="Times New Roman"/>
          <w:b w:val="false"/>
          <w:i w:val="false"/>
          <w:color w:val="000000"/>
          <w:sz w:val="28"/>
        </w:rPr>
        <w:t>
      12) 13-бағанда - осы кестенің 9-бағанының сомасы + 12-бағанының сомасы ретінде айқындалатын, уәкілетті мемлекеттік орган белгілеген лимит шегінде және уәкілетті мемлекеттік орган белгілеген лимиттен жоғары есептелген жер үсті су көздерінің су ресурстарын пайдаланғаны үшін төлемақы сомасы көрсетіледі.</w:t>
      </w:r>
    </w:p>
    <w:bookmarkEnd w:id="466"/>
    <w:bookmarkStart w:name="z462" w:id="467"/>
    <w:p>
      <w:pPr>
        <w:spacing w:after="0"/>
        <w:ind w:left="0"/>
        <w:jc w:val="both"/>
      </w:pPr>
      <w:r>
        <w:rPr>
          <w:rFonts w:ascii="Times New Roman"/>
          <w:b w:val="false"/>
          <w:i w:val="false"/>
          <w:color w:val="000000"/>
          <w:sz w:val="28"/>
        </w:rPr>
        <w:t>
      Осы кестенің 6, 7, 9, 10, 12 және 13-бағандарының қорытынды шамасы ай, салық кезеңі үшін осы бағанда көрсетілген барлық шамаларды жиынтықтау жолымен соңғы жолда айқындалады.</w:t>
      </w:r>
    </w:p>
    <w:bookmarkEnd w:id="467"/>
    <w:bookmarkStart w:name="z463" w:id="468"/>
    <w:p>
      <w:pPr>
        <w:spacing w:after="0"/>
        <w:ind w:left="0"/>
        <w:jc w:val="both"/>
      </w:pPr>
      <w:r>
        <w:rPr>
          <w:rFonts w:ascii="Times New Roman"/>
          <w:b w:val="false"/>
          <w:i w:val="false"/>
          <w:color w:val="000000"/>
          <w:sz w:val="28"/>
        </w:rPr>
        <w:t>
      71. Егер салық тіркелімінде дұрыс емес деректерді көрсетуге жол берілген жағдайда, қателерді түзету салық тіркелімі жолдарының тек өзгеріс және (немесе) толықтыру енгізілетін нөмірлері ғана толтырылатын және көрсетілетін салық тіркелімінің нысанын (бұдан әрі - қосымша салық тіркелімі) жасау жолымен жүзеге асырылады.</w:t>
      </w:r>
    </w:p>
    <w:bookmarkEnd w:id="468"/>
    <w:p>
      <w:pPr>
        <w:spacing w:after="0"/>
        <w:ind w:left="0"/>
        <w:jc w:val="both"/>
      </w:pPr>
      <w:r>
        <w:rPr>
          <w:rFonts w:ascii="Times New Roman"/>
          <w:b w:val="false"/>
          <w:i w:val="false"/>
          <w:color w:val="000000"/>
          <w:sz w:val="28"/>
        </w:rPr>
        <w:t>
      Салық тіркеліміне өзгерістер және (немесе) толықтырулар енгізу жіберілген қателердің сипатына қарай мынадай тәртіппен жүргізіледі:</w:t>
      </w:r>
    </w:p>
    <w:bookmarkStart w:name="z465" w:id="469"/>
    <w:p>
      <w:pPr>
        <w:spacing w:after="0"/>
        <w:ind w:left="0"/>
        <w:jc w:val="both"/>
      </w:pPr>
      <w:r>
        <w:rPr>
          <w:rFonts w:ascii="Times New Roman"/>
          <w:b w:val="false"/>
          <w:i w:val="false"/>
          <w:color w:val="000000"/>
          <w:sz w:val="28"/>
        </w:rPr>
        <w:t>
      1) салық тіркелімінің "Қоршаған ортаға эмиссия үшін төлемақы жөніндегі салық міндеттемелерін есепке алу бойынша операциялар" кестесінің 1, 2, 3, 4 және 5-бағандарында және "Жер үсті су көздерінің су ресурстарын пайдаланғаны үшін төлемақы жөніндегі салық міндеттемелерін есепке алу бойынша операциялар" кестесінің 1, 2, 3 және 4-бағандарында қателер анықталған жағдайда қосымша салық тіркелімінде тиісті деректемелер көрсетіледі. Бұл ретте, егер бір немесе бірнеше бағанда қате жіберілген жағдайда, қосымша салық тіркелімінде көрсетілген барлық бағандар бойынша деректемелер көрсетіледі;</w:t>
      </w:r>
    </w:p>
    <w:bookmarkEnd w:id="469"/>
    <w:bookmarkStart w:name="z466" w:id="470"/>
    <w:p>
      <w:pPr>
        <w:spacing w:after="0"/>
        <w:ind w:left="0"/>
        <w:jc w:val="both"/>
      </w:pPr>
      <w:r>
        <w:rPr>
          <w:rFonts w:ascii="Times New Roman"/>
          <w:b w:val="false"/>
          <w:i w:val="false"/>
          <w:color w:val="000000"/>
          <w:sz w:val="28"/>
        </w:rPr>
        <w:t>
      2) салық тіркелімінің "Қоршаған ортаға эмиссиялар үшін төлемақы жөніндегі салық міндеттемелерін есепке алу бойынша операциялар" кестесінің 7, 8, 9, 10, 11, 12, 13, 14 және 15-бағандарында немесе "Жер үсті су көздерінің су ресурстарын пайдаланғаны үшін төлемақы жөніндегі салық міндеттемелерін есепке алу бойынша операциялар" кестесінің 5, 6, 7, 8, 9, 10, 11, 12 және 13-бағандарында қателер анықталған жағдайда:</w:t>
      </w:r>
    </w:p>
    <w:bookmarkEnd w:id="470"/>
    <w:bookmarkStart w:name="z467" w:id="471"/>
    <w:p>
      <w:pPr>
        <w:spacing w:after="0"/>
        <w:ind w:left="0"/>
        <w:jc w:val="both"/>
      </w:pPr>
      <w:r>
        <w:rPr>
          <w:rFonts w:ascii="Times New Roman"/>
          <w:b w:val="false"/>
          <w:i w:val="false"/>
          <w:color w:val="000000"/>
          <w:sz w:val="28"/>
        </w:rPr>
        <w:t>
      қосымша салық тіркелімінің "Қоршаған ортаға эмиссиялар үшін төлемақы жөніндегі салық міндеттемелерін есепке алу бойынша операциялар" кестесінің 1, 2, 3, 4 және 5-бағандарында немесе "Жер үсті су көздерінің су ресурстарын пайдаланғаны үшін төлемақы жөніндегі салық міндеттемелерін есепке алу бойынша операциялар" кестесінің 1, 2, 3 және 4-бағандарында тиісінше салық тіркелімінің "Қоршаған ортаға эмиссиялар үшін төлемақы жөніндегі салық міндеттемелерін есепке алу бойынша операциялар" кестесінің 1, 2, 3, 4 және 5-бағандарының немесе "Жер үсті су көздерінің су ресурстарын пайдаланғаны үшін төлемақы жөніндегі салық міндеттемелерін есепке алу бойынша операциялар" кестесінің 1, 2, 3 және 4-бағандарының деректемелері көрсетіледі;</w:t>
      </w:r>
    </w:p>
    <w:bookmarkEnd w:id="471"/>
    <w:bookmarkStart w:name="z468" w:id="472"/>
    <w:p>
      <w:pPr>
        <w:spacing w:after="0"/>
        <w:ind w:left="0"/>
        <w:jc w:val="both"/>
      </w:pPr>
      <w:r>
        <w:rPr>
          <w:rFonts w:ascii="Times New Roman"/>
          <w:b w:val="false"/>
          <w:i w:val="false"/>
          <w:color w:val="000000"/>
          <w:sz w:val="28"/>
        </w:rPr>
        <w:t>
      қосымша салық тіркелімінің "Қоршаған ортаға эмиссиялар үшін төлемақы жөніндегі салық міндеттемелерін есепке алу бойынша операциялар" кестесінің 6, 7, 8, 9, 10, 11, 12, 13, 14 және 15-бағандарында немесе "Жер үсті су көздерінің су ресурстарын пайдаланғаны үшін төлемақы жөніндегі салық міндеттемелерін есепке алу бойынша операциялар" кестесінің 5, 6, 7, 8, 9, 10, 11, 12 және 13-бағандарында тиісінше салық тіркелімінің "Қоршаған ортаға эмиссиялар үшін төлемақы жөніндегі салық міндеттемелерін есепке алу бойынша операциялар" кестесінің 6, 7, 8, 9, 10, 11, 12, 13, 14 және 15-бағандарында немесе "Жер үсті су көздерінің су ресурстарын пайдаланғаны үшін төлемақы жөніндегі салық міндеттемелерін есепке алу бойынша операциялар" кестесінің 5, 6, 7, 8, 9, 10, 11, 12 және 13-бағандарында көрсетілген төлемақы сомасымен және (немесе) ставкасымен салыстыру арқылы анықталған айырма сомасы және (немесе) өзгертілген төлемақы ставкалары көрсетіледі.</w:t>
      </w:r>
    </w:p>
    <w:bookmarkEnd w:id="472"/>
    <w:bookmarkStart w:name="z469" w:id="473"/>
    <w:p>
      <w:pPr>
        <w:spacing w:after="0"/>
        <w:ind w:left="0"/>
        <w:jc w:val="both"/>
      </w:pPr>
      <w:r>
        <w:rPr>
          <w:rFonts w:ascii="Times New Roman"/>
          <w:b w:val="false"/>
          <w:i w:val="false"/>
          <w:color w:val="000000"/>
          <w:sz w:val="28"/>
        </w:rPr>
        <w:t>
      Бағандардың мәндерін азайтуға бағытталған өзгерістер енгізу кезінде қосымша салық тіркелімінің анықталған айырма сомасы "-" алу белгісімен көрсетіледі;</w:t>
      </w:r>
    </w:p>
    <w:bookmarkEnd w:id="473"/>
    <w:bookmarkStart w:name="z470" w:id="474"/>
    <w:p>
      <w:pPr>
        <w:spacing w:after="0"/>
        <w:ind w:left="0"/>
        <w:jc w:val="both"/>
      </w:pPr>
      <w:r>
        <w:rPr>
          <w:rFonts w:ascii="Times New Roman"/>
          <w:b w:val="false"/>
          <w:i w:val="false"/>
          <w:color w:val="000000"/>
          <w:sz w:val="28"/>
        </w:rPr>
        <w:t>
      3) көрсетілген салық кезеңі үшін салық тіркеліміне толықтыру енгізілген жағдайда, қосымша салық тіркелімі осы Қағидалардың 54 және 55-тармақтарына сәйкес жасалады. Бұл ретте мұндай қосымша салық тіркелімінде толықтыру енгізілетін кезең үшін салық тіркеліміндегі соңғы жолдан кейінгі жолдың нөмірін көрсету қажет.</w:t>
      </w:r>
    </w:p>
    <w:bookmarkEnd w:id="474"/>
    <w:bookmarkStart w:name="z471" w:id="475"/>
    <w:p>
      <w:pPr>
        <w:spacing w:after="0"/>
        <w:ind w:left="0"/>
        <w:jc w:val="both"/>
      </w:pPr>
      <w:r>
        <w:rPr>
          <w:rFonts w:ascii="Times New Roman"/>
          <w:b w:val="false"/>
          <w:i w:val="false"/>
          <w:color w:val="000000"/>
          <w:sz w:val="28"/>
        </w:rPr>
        <w:t>
      72. Егер бұрын қосымша салық тіркелімдері жасалған салық тіркеліміне қосымша салық тіркелімі жасалса, онда соңғысы бұрын ұсынылған қосымша салық тіркелімдері ескеріле отырып жасалады.</w:t>
      </w:r>
    </w:p>
    <w:bookmarkEnd w:id="475"/>
    <w:bookmarkStart w:name="z472" w:id="476"/>
    <w:p>
      <w:pPr>
        <w:spacing w:after="0"/>
        <w:ind w:left="0"/>
        <w:jc w:val="both"/>
      </w:pPr>
      <w:r>
        <w:rPr>
          <w:rFonts w:ascii="Times New Roman"/>
          <w:b w:val="false"/>
          <w:i w:val="false"/>
          <w:color w:val="000000"/>
          <w:sz w:val="28"/>
        </w:rPr>
        <w:t>
      73. Қосымша салық тіркеліміне:</w:t>
      </w:r>
    </w:p>
    <w:bookmarkEnd w:id="476"/>
    <w:bookmarkStart w:name="z473" w:id="477"/>
    <w:p>
      <w:pPr>
        <w:spacing w:after="0"/>
        <w:ind w:left="0"/>
        <w:jc w:val="both"/>
      </w:pPr>
      <w:r>
        <w:rPr>
          <w:rFonts w:ascii="Times New Roman"/>
          <w:b w:val="false"/>
          <w:i w:val="false"/>
          <w:color w:val="000000"/>
          <w:sz w:val="28"/>
        </w:rPr>
        <w:t>
      1) салық тіркеліміне өзгерістер және (немесе) толықтырулар енгізу себептері;</w:t>
      </w:r>
    </w:p>
    <w:bookmarkEnd w:id="477"/>
    <w:bookmarkStart w:name="z474" w:id="478"/>
    <w:p>
      <w:pPr>
        <w:spacing w:after="0"/>
        <w:ind w:left="0"/>
        <w:jc w:val="both"/>
      </w:pPr>
      <w:r>
        <w:rPr>
          <w:rFonts w:ascii="Times New Roman"/>
          <w:b w:val="false"/>
          <w:i w:val="false"/>
          <w:color w:val="000000"/>
          <w:sz w:val="28"/>
        </w:rPr>
        <w:t>
      2) контрагенттің жеке сәйкестендіру нөмірі немесе бизнес-сәйкестендіру нөмірі;</w:t>
      </w:r>
    </w:p>
    <w:bookmarkEnd w:id="478"/>
    <w:bookmarkStart w:name="z475" w:id="479"/>
    <w:p>
      <w:pPr>
        <w:spacing w:after="0"/>
        <w:ind w:left="0"/>
        <w:jc w:val="both"/>
      </w:pPr>
      <w:r>
        <w:rPr>
          <w:rFonts w:ascii="Times New Roman"/>
          <w:b w:val="false"/>
          <w:i w:val="false"/>
          <w:color w:val="000000"/>
          <w:sz w:val="28"/>
        </w:rPr>
        <w:t>
      3) салық тіркелімінің өзгерістер енгізілетін жолдарының нөмірлері;</w:t>
      </w:r>
    </w:p>
    <w:bookmarkEnd w:id="479"/>
    <w:bookmarkStart w:name="z476" w:id="480"/>
    <w:p>
      <w:pPr>
        <w:spacing w:after="0"/>
        <w:ind w:left="0"/>
        <w:jc w:val="both"/>
      </w:pPr>
      <w:r>
        <w:rPr>
          <w:rFonts w:ascii="Times New Roman"/>
          <w:b w:val="false"/>
          <w:i w:val="false"/>
          <w:color w:val="000000"/>
          <w:sz w:val="28"/>
        </w:rPr>
        <w:t>
      4) жазбаша негіздеменің жасалған күні көрсетіле отырып, қосымша салық тіркелімінің нысанын жасаған адамдар қол қоятын және салық төлеушінің мөрімен (ол болған жағдайда) куәландырылатын жазбаша негіздеме қоса беріледі.</w:t>
      </w:r>
    </w:p>
    <w:bookmarkEnd w:id="480"/>
    <w:bookmarkStart w:name="z478" w:id="481"/>
    <w:p>
      <w:pPr>
        <w:spacing w:after="0"/>
        <w:ind w:left="0"/>
        <w:jc w:val="left"/>
      </w:pPr>
      <w:r>
        <w:rPr>
          <w:rFonts w:ascii="Times New Roman"/>
          <w:b/>
          <w:i w:val="false"/>
          <w:color w:val="000000"/>
        </w:rPr>
        <w:t xml:space="preserve"> 13 тарау. Агроөнеркәсіптік кешен саласындағы дайындаушы ұйымның ауыл шаруашылығы өнімін жеке қосалқы шаруашылықпен айналысатын тұлғадан сатып алуын және оны өткізуін есепке алу бойынша салық тіркелімінің нысанын жасау</w:t>
      </w:r>
    </w:p>
    <w:bookmarkEnd w:id="481"/>
    <w:p>
      <w:pPr>
        <w:spacing w:after="0"/>
        <w:ind w:left="0"/>
        <w:jc w:val="both"/>
      </w:pPr>
      <w:r>
        <w:rPr>
          <w:rFonts w:ascii="Times New Roman"/>
          <w:b w:val="false"/>
          <w:i w:val="false"/>
          <w:color w:val="ff0000"/>
          <w:sz w:val="28"/>
        </w:rPr>
        <w:t xml:space="preserve">
      Ескерту. 13-тараудың тақырыбы жаңа редакцияда - ҚР Қаржы министрінің 19.10.2016 </w:t>
      </w:r>
      <w:r>
        <w:rPr>
          <w:rFonts w:ascii="Times New Roman"/>
          <w:b w:val="false"/>
          <w:i w:val="false"/>
          <w:color w:val="ff0000"/>
          <w:sz w:val="28"/>
        </w:rPr>
        <w:t>№ 555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79" w:id="482"/>
    <w:p>
      <w:pPr>
        <w:spacing w:after="0"/>
        <w:ind w:left="0"/>
        <w:jc w:val="both"/>
      </w:pPr>
      <w:r>
        <w:rPr>
          <w:rFonts w:ascii="Times New Roman"/>
          <w:b w:val="false"/>
          <w:i w:val="false"/>
          <w:color w:val="000000"/>
          <w:sz w:val="28"/>
        </w:rPr>
        <w:t>
       74. Агроөнеркәсіптік кешен саласындағы дайындаушы ұйымның ауыл-шаруашылығы өнімін жеке қосалқы шаруашылықпен айналысатын тұлғадан сатып алуын және оны өткізуін есепке алу бойынша салық тіркелімінің нысаны жеке қосалқы шаруашылықпен айналысатын тұлғадан сатып алынған ауыл шаруашылығы өнімінің мөлшерін көрсетуге, сондай-ақ осы ауыл шаруашылығы өнімін өткізу мөлшерін көрсетуге арналған.</w:t>
      </w:r>
    </w:p>
    <w:bookmarkEnd w:id="482"/>
    <w:bookmarkStart w:name="z480" w:id="483"/>
    <w:p>
      <w:pPr>
        <w:spacing w:after="0"/>
        <w:ind w:left="0"/>
        <w:jc w:val="both"/>
      </w:pPr>
      <w:r>
        <w:rPr>
          <w:rFonts w:ascii="Times New Roman"/>
          <w:b w:val="false"/>
          <w:i w:val="false"/>
          <w:color w:val="000000"/>
          <w:sz w:val="28"/>
        </w:rPr>
        <w:t>
      75. "1-бөлім. Сатып алынған ауыл шаруашылығы өнімі бойынша" кестесін:</w:t>
      </w:r>
    </w:p>
    <w:bookmarkEnd w:id="483"/>
    <w:bookmarkStart w:name="z481" w:id="484"/>
    <w:p>
      <w:pPr>
        <w:spacing w:after="0"/>
        <w:ind w:left="0"/>
        <w:jc w:val="both"/>
      </w:pPr>
      <w:r>
        <w:rPr>
          <w:rFonts w:ascii="Times New Roman"/>
          <w:b w:val="false"/>
          <w:i w:val="false"/>
          <w:color w:val="000000"/>
          <w:sz w:val="28"/>
        </w:rPr>
        <w:t xml:space="preserve">
      1) 1-бағанда – жолдың реттік нөмірі; </w:t>
      </w:r>
    </w:p>
    <w:bookmarkEnd w:id="484"/>
    <w:bookmarkStart w:name="z482" w:id="485"/>
    <w:p>
      <w:pPr>
        <w:spacing w:after="0"/>
        <w:ind w:left="0"/>
        <w:jc w:val="both"/>
      </w:pPr>
      <w:r>
        <w:rPr>
          <w:rFonts w:ascii="Times New Roman"/>
          <w:b w:val="false"/>
          <w:i w:val="false"/>
          <w:color w:val="000000"/>
          <w:sz w:val="28"/>
        </w:rPr>
        <w:t>
      2) 2-бағанда – жеке тұлғаның жеке сәйкестендіру нөмірі;</w:t>
      </w:r>
    </w:p>
    <w:bookmarkEnd w:id="485"/>
    <w:bookmarkStart w:name="z483" w:id="486"/>
    <w:p>
      <w:pPr>
        <w:spacing w:after="0"/>
        <w:ind w:left="0"/>
        <w:jc w:val="both"/>
      </w:pPr>
      <w:r>
        <w:rPr>
          <w:rFonts w:ascii="Times New Roman"/>
          <w:b w:val="false"/>
          <w:i w:val="false"/>
          <w:color w:val="000000"/>
          <w:sz w:val="28"/>
        </w:rPr>
        <w:t>
      3) 3-бағанда – ауыл шаруашылығы өнімдерін өткізуші жеке тұлғаның тегі, аты, әкесінің аты (болған жағдайда);</w:t>
      </w:r>
    </w:p>
    <w:bookmarkEnd w:id="486"/>
    <w:bookmarkStart w:name="z484" w:id="487"/>
    <w:p>
      <w:pPr>
        <w:spacing w:after="0"/>
        <w:ind w:left="0"/>
        <w:jc w:val="both"/>
      </w:pPr>
      <w:r>
        <w:rPr>
          <w:rFonts w:ascii="Times New Roman"/>
          <w:b w:val="false"/>
          <w:i w:val="false"/>
          <w:color w:val="000000"/>
          <w:sz w:val="28"/>
        </w:rPr>
        <w:t>
      4) 4-бағанда – жеке қосалқы шаруашылық орналасқан мекенжай;</w:t>
      </w:r>
    </w:p>
    <w:bookmarkEnd w:id="487"/>
    <w:bookmarkStart w:name="z485" w:id="488"/>
    <w:p>
      <w:pPr>
        <w:spacing w:after="0"/>
        <w:ind w:left="0"/>
        <w:jc w:val="both"/>
      </w:pPr>
      <w:r>
        <w:rPr>
          <w:rFonts w:ascii="Times New Roman"/>
          <w:b w:val="false"/>
          <w:i w:val="false"/>
          <w:color w:val="000000"/>
          <w:sz w:val="28"/>
        </w:rPr>
        <w:t>
      5) 5-бағанда – ауыл шаруашылығы өнімі атауының кодтары;</w:t>
      </w:r>
    </w:p>
    <w:bookmarkEnd w:id="488"/>
    <w:bookmarkStart w:name="z486" w:id="489"/>
    <w:p>
      <w:pPr>
        <w:spacing w:after="0"/>
        <w:ind w:left="0"/>
        <w:jc w:val="both"/>
      </w:pPr>
      <w:r>
        <w:rPr>
          <w:rFonts w:ascii="Times New Roman"/>
          <w:b w:val="false"/>
          <w:i w:val="false"/>
          <w:color w:val="000000"/>
          <w:sz w:val="28"/>
        </w:rPr>
        <w:t>
      6) 6-бағанда – ауыл шаруашылығы өнімі сатып алған күн;</w:t>
      </w:r>
    </w:p>
    <w:bookmarkEnd w:id="489"/>
    <w:bookmarkStart w:name="z487" w:id="490"/>
    <w:p>
      <w:pPr>
        <w:spacing w:after="0"/>
        <w:ind w:left="0"/>
        <w:jc w:val="both"/>
      </w:pPr>
      <w:r>
        <w:rPr>
          <w:rFonts w:ascii="Times New Roman"/>
          <w:b w:val="false"/>
          <w:i w:val="false"/>
          <w:color w:val="000000"/>
          <w:sz w:val="28"/>
        </w:rPr>
        <w:t>
      7) 7-бағанда – сатып алынған ауыл шаруашылығы өнімінің саны/көлемі (кг/л);</w:t>
      </w:r>
    </w:p>
    <w:bookmarkEnd w:id="490"/>
    <w:bookmarkStart w:name="z488" w:id="491"/>
    <w:p>
      <w:pPr>
        <w:spacing w:after="0"/>
        <w:ind w:left="0"/>
        <w:jc w:val="both"/>
      </w:pPr>
      <w:r>
        <w:rPr>
          <w:rFonts w:ascii="Times New Roman"/>
          <w:b w:val="false"/>
          <w:i w:val="false"/>
          <w:color w:val="000000"/>
          <w:sz w:val="28"/>
        </w:rPr>
        <w:t>
      8) 8-бағанда – ауыл шаруашылығы өнімінің сатып алу бағасы (теңге);</w:t>
      </w:r>
    </w:p>
    <w:bookmarkEnd w:id="491"/>
    <w:bookmarkStart w:name="z489" w:id="492"/>
    <w:p>
      <w:pPr>
        <w:spacing w:after="0"/>
        <w:ind w:left="0"/>
        <w:jc w:val="both"/>
      </w:pPr>
      <w:r>
        <w:rPr>
          <w:rFonts w:ascii="Times New Roman"/>
          <w:b w:val="false"/>
          <w:i w:val="false"/>
          <w:color w:val="000000"/>
          <w:sz w:val="28"/>
        </w:rPr>
        <w:t>
      9) 9-бағанда – сатып алынған ауыл шаруашылығы өнімдерінің жалпы құны;</w:t>
      </w:r>
    </w:p>
    <w:bookmarkEnd w:id="492"/>
    <w:bookmarkStart w:name="z490" w:id="493"/>
    <w:p>
      <w:pPr>
        <w:spacing w:after="0"/>
        <w:ind w:left="0"/>
        <w:jc w:val="both"/>
      </w:pPr>
      <w:r>
        <w:rPr>
          <w:rFonts w:ascii="Times New Roman"/>
          <w:b w:val="false"/>
          <w:i w:val="false"/>
          <w:color w:val="000000"/>
          <w:sz w:val="28"/>
        </w:rPr>
        <w:t>
      10) 10-бағанда – ай басындағы салық салуға жатпайтын табыстың (республикалық бюджет туралы заңда белгіленген және тиісті қаржы жылының 1 қаңтарында қолданыста болған 24 еселенген ең төменгі жалақы мөлшерінен аспайтын(24 ЕТЖ)) қорытынды сомасы, теңге;</w:t>
      </w:r>
    </w:p>
    <w:bookmarkEnd w:id="493"/>
    <w:bookmarkStart w:name="z491" w:id="494"/>
    <w:p>
      <w:pPr>
        <w:spacing w:after="0"/>
        <w:ind w:left="0"/>
        <w:jc w:val="both"/>
      </w:pPr>
      <w:r>
        <w:rPr>
          <w:rFonts w:ascii="Times New Roman"/>
          <w:b w:val="false"/>
          <w:i w:val="false"/>
          <w:color w:val="000000"/>
          <w:sz w:val="28"/>
        </w:rPr>
        <w:t>
      11) 11-бағанда – салық салуға жатпайтын табыстың (24 ЕТЖ аспайтын) сомасы, теңге;</w:t>
      </w:r>
    </w:p>
    <w:bookmarkEnd w:id="494"/>
    <w:bookmarkStart w:name="z492" w:id="495"/>
    <w:p>
      <w:pPr>
        <w:spacing w:after="0"/>
        <w:ind w:left="0"/>
        <w:jc w:val="both"/>
      </w:pPr>
      <w:r>
        <w:rPr>
          <w:rFonts w:ascii="Times New Roman"/>
          <w:b w:val="false"/>
          <w:i w:val="false"/>
          <w:color w:val="000000"/>
          <w:sz w:val="28"/>
        </w:rPr>
        <w:t>
      12) 12-бағанда – жеке табыс салығы (ЖТС) ұсталған жеке тұлғаның табыс сомасы;</w:t>
      </w:r>
    </w:p>
    <w:bookmarkEnd w:id="495"/>
    <w:bookmarkStart w:name="z493" w:id="496"/>
    <w:p>
      <w:pPr>
        <w:spacing w:after="0"/>
        <w:ind w:left="0"/>
        <w:jc w:val="both"/>
      </w:pPr>
      <w:r>
        <w:rPr>
          <w:rFonts w:ascii="Times New Roman"/>
          <w:b w:val="false"/>
          <w:i w:val="false"/>
          <w:color w:val="000000"/>
          <w:sz w:val="28"/>
        </w:rPr>
        <w:t>
      13) 13-бағанда – ЖТС сомасы;</w:t>
      </w:r>
    </w:p>
    <w:bookmarkEnd w:id="496"/>
    <w:bookmarkStart w:name="z494" w:id="497"/>
    <w:p>
      <w:pPr>
        <w:spacing w:after="0"/>
        <w:ind w:left="0"/>
        <w:jc w:val="both"/>
      </w:pPr>
      <w:r>
        <w:rPr>
          <w:rFonts w:ascii="Times New Roman"/>
          <w:b w:val="false"/>
          <w:i w:val="false"/>
          <w:color w:val="000000"/>
          <w:sz w:val="28"/>
        </w:rPr>
        <w:t>
      14) 14-бағанда – дайындаушы ұйымның ауыл шаруашылығы өнімін сатып алуды растайтын құжаттың нөмірі;</w:t>
      </w:r>
    </w:p>
    <w:bookmarkEnd w:id="497"/>
    <w:bookmarkStart w:name="z495" w:id="498"/>
    <w:p>
      <w:pPr>
        <w:spacing w:after="0"/>
        <w:ind w:left="0"/>
        <w:jc w:val="both"/>
      </w:pPr>
      <w:r>
        <w:rPr>
          <w:rFonts w:ascii="Times New Roman"/>
          <w:b w:val="false"/>
          <w:i w:val="false"/>
          <w:color w:val="000000"/>
          <w:sz w:val="28"/>
        </w:rPr>
        <w:t>
      15) 15-бағанда – дайындаушы ұйымның ауыл шаруашылығы өнімін сатып алғанын растайтын құжаттың күні.</w:t>
      </w:r>
    </w:p>
    <w:bookmarkEnd w:id="498"/>
    <w:bookmarkStart w:name="z496" w:id="499"/>
    <w:p>
      <w:pPr>
        <w:spacing w:after="0"/>
        <w:ind w:left="0"/>
        <w:jc w:val="both"/>
      </w:pPr>
      <w:r>
        <w:rPr>
          <w:rFonts w:ascii="Times New Roman"/>
          <w:b w:val="false"/>
          <w:i w:val="false"/>
          <w:color w:val="000000"/>
          <w:sz w:val="28"/>
        </w:rPr>
        <w:t>
      "2-бөлім. Ауыл шаруашылығы өнімін өткізу бойынша" кестесіндеде:</w:t>
      </w:r>
    </w:p>
    <w:bookmarkEnd w:id="499"/>
    <w:bookmarkStart w:name="z497" w:id="500"/>
    <w:p>
      <w:pPr>
        <w:spacing w:after="0"/>
        <w:ind w:left="0"/>
        <w:jc w:val="both"/>
      </w:pPr>
      <w:r>
        <w:rPr>
          <w:rFonts w:ascii="Times New Roman"/>
          <w:b w:val="false"/>
          <w:i w:val="false"/>
          <w:color w:val="000000"/>
          <w:sz w:val="28"/>
        </w:rPr>
        <w:t>
      1) 1-бағанда – жолдың реттік нөмірі;</w:t>
      </w:r>
    </w:p>
    <w:bookmarkEnd w:id="500"/>
    <w:bookmarkStart w:name="z498" w:id="501"/>
    <w:p>
      <w:pPr>
        <w:spacing w:after="0"/>
        <w:ind w:left="0"/>
        <w:jc w:val="both"/>
      </w:pPr>
      <w:r>
        <w:rPr>
          <w:rFonts w:ascii="Times New Roman"/>
          <w:b w:val="false"/>
          <w:i w:val="false"/>
          <w:color w:val="000000"/>
          <w:sz w:val="28"/>
        </w:rPr>
        <w:t>
      2) 2-бағанда – ауыл шаруашылығы өнімі өткізілген тұлғаның жеке сәйкестендіру нөмірі немесе бизнес-сәйкестендіру нөмері;</w:t>
      </w:r>
    </w:p>
    <w:bookmarkEnd w:id="501"/>
    <w:bookmarkStart w:name="z499" w:id="502"/>
    <w:p>
      <w:pPr>
        <w:spacing w:after="0"/>
        <w:ind w:left="0"/>
        <w:jc w:val="both"/>
      </w:pPr>
      <w:r>
        <w:rPr>
          <w:rFonts w:ascii="Times New Roman"/>
          <w:b w:val="false"/>
          <w:i w:val="false"/>
          <w:color w:val="000000"/>
          <w:sz w:val="28"/>
        </w:rPr>
        <w:t>
      3) 3-бағанда – ауыл шаруашылығы өнімі өткізілген тұлғаның атауы;</w:t>
      </w:r>
    </w:p>
    <w:bookmarkEnd w:id="502"/>
    <w:bookmarkStart w:name="z500" w:id="503"/>
    <w:p>
      <w:pPr>
        <w:spacing w:after="0"/>
        <w:ind w:left="0"/>
        <w:jc w:val="both"/>
      </w:pPr>
      <w:r>
        <w:rPr>
          <w:rFonts w:ascii="Times New Roman"/>
          <w:b w:val="false"/>
          <w:i w:val="false"/>
          <w:color w:val="000000"/>
          <w:sz w:val="28"/>
        </w:rPr>
        <w:t>
      4) 4-бағанда – ауыл шаруашылығы өнімі атауының кодтары;</w:t>
      </w:r>
    </w:p>
    <w:bookmarkEnd w:id="503"/>
    <w:bookmarkStart w:name="z501" w:id="504"/>
    <w:p>
      <w:pPr>
        <w:spacing w:after="0"/>
        <w:ind w:left="0"/>
        <w:jc w:val="both"/>
      </w:pPr>
      <w:r>
        <w:rPr>
          <w:rFonts w:ascii="Times New Roman"/>
          <w:b w:val="false"/>
          <w:i w:val="false"/>
          <w:color w:val="000000"/>
          <w:sz w:val="28"/>
        </w:rPr>
        <w:t>
      5) 5-бағанда – ауыл шаруашылығы өнімінің өткізілген күні;</w:t>
      </w:r>
    </w:p>
    <w:bookmarkEnd w:id="504"/>
    <w:bookmarkStart w:name="z502" w:id="505"/>
    <w:p>
      <w:pPr>
        <w:spacing w:after="0"/>
        <w:ind w:left="0"/>
        <w:jc w:val="both"/>
      </w:pPr>
      <w:r>
        <w:rPr>
          <w:rFonts w:ascii="Times New Roman"/>
          <w:b w:val="false"/>
          <w:i w:val="false"/>
          <w:color w:val="000000"/>
          <w:sz w:val="28"/>
        </w:rPr>
        <w:t>
      6) 6-бағанда – өткізілген ауыл шаруашылығы өнімінің саны/көлемі (кг/дана);</w:t>
      </w:r>
    </w:p>
    <w:bookmarkEnd w:id="505"/>
    <w:bookmarkStart w:name="z503" w:id="506"/>
    <w:p>
      <w:pPr>
        <w:spacing w:after="0"/>
        <w:ind w:left="0"/>
        <w:jc w:val="both"/>
      </w:pPr>
      <w:r>
        <w:rPr>
          <w:rFonts w:ascii="Times New Roman"/>
          <w:b w:val="false"/>
          <w:i w:val="false"/>
          <w:color w:val="000000"/>
          <w:sz w:val="28"/>
        </w:rPr>
        <w:t>
      7) 7-бағанда – ауыл шаруашылығы өнімін өткізу бағасы (теңге);</w:t>
      </w:r>
    </w:p>
    <w:bookmarkEnd w:id="506"/>
    <w:bookmarkStart w:name="z504" w:id="507"/>
    <w:p>
      <w:pPr>
        <w:spacing w:after="0"/>
        <w:ind w:left="0"/>
        <w:jc w:val="both"/>
      </w:pPr>
      <w:r>
        <w:rPr>
          <w:rFonts w:ascii="Times New Roman"/>
          <w:b w:val="false"/>
          <w:i w:val="false"/>
          <w:color w:val="000000"/>
          <w:sz w:val="28"/>
        </w:rPr>
        <w:t>
      8) 8-бағанда – қосылған құн салығынсыз (ҚҚС) ауыл шаруашылығы өнімінің құны;</w:t>
      </w:r>
    </w:p>
    <w:bookmarkEnd w:id="507"/>
    <w:bookmarkStart w:name="z505" w:id="508"/>
    <w:p>
      <w:pPr>
        <w:spacing w:after="0"/>
        <w:ind w:left="0"/>
        <w:jc w:val="both"/>
      </w:pPr>
      <w:r>
        <w:rPr>
          <w:rFonts w:ascii="Times New Roman"/>
          <w:b w:val="false"/>
          <w:i w:val="false"/>
          <w:color w:val="000000"/>
          <w:sz w:val="28"/>
        </w:rPr>
        <w:t>
      9) 9-бағанда – ҚҚС мөлшерлемесі;</w:t>
      </w:r>
    </w:p>
    <w:bookmarkEnd w:id="508"/>
    <w:bookmarkStart w:name="z506" w:id="509"/>
    <w:p>
      <w:pPr>
        <w:spacing w:after="0"/>
        <w:ind w:left="0"/>
        <w:jc w:val="both"/>
      </w:pPr>
      <w:r>
        <w:rPr>
          <w:rFonts w:ascii="Times New Roman"/>
          <w:b w:val="false"/>
          <w:i w:val="false"/>
          <w:color w:val="000000"/>
          <w:sz w:val="28"/>
        </w:rPr>
        <w:t>
      10) 10-бағанда – ҚҚС сомасы (теңге);</w:t>
      </w:r>
    </w:p>
    <w:bookmarkEnd w:id="509"/>
    <w:bookmarkStart w:name="z507" w:id="510"/>
    <w:p>
      <w:pPr>
        <w:spacing w:after="0"/>
        <w:ind w:left="0"/>
        <w:jc w:val="both"/>
      </w:pPr>
      <w:r>
        <w:rPr>
          <w:rFonts w:ascii="Times New Roman"/>
          <w:b w:val="false"/>
          <w:i w:val="false"/>
          <w:color w:val="000000"/>
          <w:sz w:val="28"/>
        </w:rPr>
        <w:t>
      11) 11-бағанда – ҚҚС ескере отырып, өткізілген өнімінің құны (теңге);</w:t>
      </w:r>
    </w:p>
    <w:bookmarkEnd w:id="510"/>
    <w:bookmarkStart w:name="z508" w:id="511"/>
    <w:p>
      <w:pPr>
        <w:spacing w:after="0"/>
        <w:ind w:left="0"/>
        <w:jc w:val="both"/>
      </w:pPr>
      <w:r>
        <w:rPr>
          <w:rFonts w:ascii="Times New Roman"/>
          <w:b w:val="false"/>
          <w:i w:val="false"/>
          <w:color w:val="000000"/>
          <w:sz w:val="28"/>
        </w:rPr>
        <w:t>
      12) 12-бағанда – ауыл шаруашылығы өнімін өткізуді растайтын құжаттың (шот-фактураның) нөмірі;</w:t>
      </w:r>
    </w:p>
    <w:bookmarkEnd w:id="511"/>
    <w:bookmarkStart w:name="z509" w:id="512"/>
    <w:p>
      <w:pPr>
        <w:spacing w:after="0"/>
        <w:ind w:left="0"/>
        <w:jc w:val="both"/>
      </w:pPr>
      <w:r>
        <w:rPr>
          <w:rFonts w:ascii="Times New Roman"/>
          <w:b w:val="false"/>
          <w:i w:val="false"/>
          <w:color w:val="000000"/>
          <w:sz w:val="28"/>
        </w:rPr>
        <w:t>
      13) 13-бағанда – ауыл шаруашылығы өнімін өткізуді растайтын құжаттың (шот-фактураның) күні көрсетіледі.</w:t>
      </w:r>
    </w:p>
    <w:bookmarkEnd w:id="512"/>
    <w:bookmarkStart w:name="z510" w:id="513"/>
    <w:p>
      <w:pPr>
        <w:spacing w:after="0"/>
        <w:ind w:left="0"/>
        <w:jc w:val="both"/>
      </w:pPr>
      <w:r>
        <w:rPr>
          <w:rFonts w:ascii="Times New Roman"/>
          <w:b w:val="false"/>
          <w:i w:val="false"/>
          <w:color w:val="000000"/>
          <w:sz w:val="28"/>
        </w:rPr>
        <w:t>
      "3-бөлім. Ауыл шаруашылығы өнімінің қалдықтары бойынша" кестесінде:</w:t>
      </w:r>
    </w:p>
    <w:bookmarkEnd w:id="513"/>
    <w:bookmarkStart w:name="z511" w:id="514"/>
    <w:p>
      <w:pPr>
        <w:spacing w:after="0"/>
        <w:ind w:left="0"/>
        <w:jc w:val="both"/>
      </w:pPr>
      <w:r>
        <w:rPr>
          <w:rFonts w:ascii="Times New Roman"/>
          <w:b w:val="false"/>
          <w:i w:val="false"/>
          <w:color w:val="000000"/>
          <w:sz w:val="28"/>
        </w:rPr>
        <w:t>
      1) 1-бағанда – жолдың реттік нөмірі;</w:t>
      </w:r>
    </w:p>
    <w:bookmarkEnd w:id="514"/>
    <w:bookmarkStart w:name="z512" w:id="515"/>
    <w:p>
      <w:pPr>
        <w:spacing w:after="0"/>
        <w:ind w:left="0"/>
        <w:jc w:val="both"/>
      </w:pPr>
      <w:r>
        <w:rPr>
          <w:rFonts w:ascii="Times New Roman"/>
          <w:b w:val="false"/>
          <w:i w:val="false"/>
          <w:color w:val="000000"/>
          <w:sz w:val="28"/>
        </w:rPr>
        <w:t>
      2) 2-бағанда – ауыл шаруашылығы өнімі атауының кодтары;</w:t>
      </w:r>
    </w:p>
    <w:bookmarkEnd w:id="515"/>
    <w:bookmarkStart w:name="z513" w:id="516"/>
    <w:p>
      <w:pPr>
        <w:spacing w:after="0"/>
        <w:ind w:left="0"/>
        <w:jc w:val="both"/>
      </w:pPr>
      <w:r>
        <w:rPr>
          <w:rFonts w:ascii="Times New Roman"/>
          <w:b w:val="false"/>
          <w:i w:val="false"/>
          <w:color w:val="000000"/>
          <w:sz w:val="28"/>
        </w:rPr>
        <w:t>
      3) 3-бағанда – есепті кезең басында қалған ауыл шаруашылығы өнімінің саны/көлемі (кг/дана/л);</w:t>
      </w:r>
    </w:p>
    <w:bookmarkEnd w:id="516"/>
    <w:bookmarkStart w:name="z514" w:id="517"/>
    <w:p>
      <w:pPr>
        <w:spacing w:after="0"/>
        <w:ind w:left="0"/>
        <w:jc w:val="both"/>
      </w:pPr>
      <w:r>
        <w:rPr>
          <w:rFonts w:ascii="Times New Roman"/>
          <w:b w:val="false"/>
          <w:i w:val="false"/>
          <w:color w:val="000000"/>
          <w:sz w:val="28"/>
        </w:rPr>
        <w:t>
      4) 4-бағанда – есепті кезең басында қалған ауыл шаруашылығы өнімінің қалған жалпы құны;</w:t>
      </w:r>
    </w:p>
    <w:bookmarkEnd w:id="517"/>
    <w:bookmarkStart w:name="z515" w:id="518"/>
    <w:p>
      <w:pPr>
        <w:spacing w:after="0"/>
        <w:ind w:left="0"/>
        <w:jc w:val="both"/>
      </w:pPr>
      <w:r>
        <w:rPr>
          <w:rFonts w:ascii="Times New Roman"/>
          <w:b w:val="false"/>
          <w:i w:val="false"/>
          <w:color w:val="000000"/>
          <w:sz w:val="28"/>
        </w:rPr>
        <w:t>
      5) 5-бағанда – есеп кезеңде сатып алынған ауыл шаруашылығы өнімінің саны/көлемі (кг/дана/л);</w:t>
      </w:r>
    </w:p>
    <w:bookmarkEnd w:id="518"/>
    <w:bookmarkStart w:name="z516" w:id="519"/>
    <w:p>
      <w:pPr>
        <w:spacing w:after="0"/>
        <w:ind w:left="0"/>
        <w:jc w:val="both"/>
      </w:pPr>
      <w:r>
        <w:rPr>
          <w:rFonts w:ascii="Times New Roman"/>
          <w:b w:val="false"/>
          <w:i w:val="false"/>
          <w:color w:val="000000"/>
          <w:sz w:val="28"/>
        </w:rPr>
        <w:t>
      6) 6-бағанда – есепті кезеңде сатып алынған ауыл шаруашылығы өнімінің жалпы құны;</w:t>
      </w:r>
    </w:p>
    <w:bookmarkEnd w:id="519"/>
    <w:bookmarkStart w:name="z517" w:id="520"/>
    <w:p>
      <w:pPr>
        <w:spacing w:after="0"/>
        <w:ind w:left="0"/>
        <w:jc w:val="both"/>
      </w:pPr>
      <w:r>
        <w:rPr>
          <w:rFonts w:ascii="Times New Roman"/>
          <w:b w:val="false"/>
          <w:i w:val="false"/>
          <w:color w:val="000000"/>
          <w:sz w:val="28"/>
        </w:rPr>
        <w:t>
      7) 7-бағанда – есепті кезеңде өткізілген ауыл шаруашылығы өнімінің саны/көлемі (кг/дана/л);</w:t>
      </w:r>
    </w:p>
    <w:bookmarkEnd w:id="520"/>
    <w:bookmarkStart w:name="z518" w:id="521"/>
    <w:p>
      <w:pPr>
        <w:spacing w:after="0"/>
        <w:ind w:left="0"/>
        <w:jc w:val="both"/>
      </w:pPr>
      <w:r>
        <w:rPr>
          <w:rFonts w:ascii="Times New Roman"/>
          <w:b w:val="false"/>
          <w:i w:val="false"/>
          <w:color w:val="000000"/>
          <w:sz w:val="28"/>
        </w:rPr>
        <w:t>
      8) 8-бағанда – есепті кезеңде өткізілген ауыл шаруашылығы өнімінің жалпы құны;</w:t>
      </w:r>
    </w:p>
    <w:bookmarkEnd w:id="521"/>
    <w:bookmarkStart w:name="z519" w:id="522"/>
    <w:p>
      <w:pPr>
        <w:spacing w:after="0"/>
        <w:ind w:left="0"/>
        <w:jc w:val="both"/>
      </w:pPr>
      <w:r>
        <w:rPr>
          <w:rFonts w:ascii="Times New Roman"/>
          <w:b w:val="false"/>
          <w:i w:val="false"/>
          <w:color w:val="000000"/>
          <w:sz w:val="28"/>
        </w:rPr>
        <w:t>
      9) 9-бағанда – есепті кезеңнің соңында қалған ауыл шаруашылығы өнімінің саны/көлемі (кг/дана/л);</w:t>
      </w:r>
    </w:p>
    <w:bookmarkEnd w:id="522"/>
    <w:bookmarkStart w:name="z520" w:id="523"/>
    <w:p>
      <w:pPr>
        <w:spacing w:after="0"/>
        <w:ind w:left="0"/>
        <w:jc w:val="both"/>
      </w:pPr>
      <w:r>
        <w:rPr>
          <w:rFonts w:ascii="Times New Roman"/>
          <w:b w:val="false"/>
          <w:i w:val="false"/>
          <w:color w:val="000000"/>
          <w:sz w:val="28"/>
        </w:rPr>
        <w:t>
      10) 10-бағанда – есепті кезеңнің соңында қалған ауыл шаруашылығы өнімдерінің жалпы құны көрсетіледі.</w:t>
      </w:r>
    </w:p>
    <w:bookmarkEnd w:id="523"/>
    <w:bookmarkStart w:name="z521" w:id="524"/>
    <w:p>
      <w:pPr>
        <w:spacing w:after="0"/>
        <w:ind w:left="0"/>
        <w:jc w:val="both"/>
      </w:pPr>
      <w:r>
        <w:rPr>
          <w:rFonts w:ascii="Times New Roman"/>
          <w:b w:val="false"/>
          <w:i w:val="false"/>
          <w:color w:val="000000"/>
          <w:sz w:val="28"/>
        </w:rPr>
        <w:t>
      76. Егер салық тіркелімінде дұрыс емес деректердің көрсетілуіне жол берілген жағдайда, қателіктерді түзету салық тіркелімінің тек өзгерістер мен (немесе) толықтырулар енгізілетін жолдарының нөмірлері толтырылатын және көрсетілетін салық тіркелімінің нысанын (бұдан әрі – қосымша салық тіркелімі) толтыру жолымен жүзеге асырылады.</w:t>
      </w:r>
    </w:p>
    <w:bookmarkEnd w:id="524"/>
    <w:p>
      <w:pPr>
        <w:spacing w:after="0"/>
        <w:ind w:left="0"/>
        <w:jc w:val="both"/>
      </w:pPr>
      <w:r>
        <w:rPr>
          <w:rFonts w:ascii="Times New Roman"/>
          <w:b w:val="false"/>
          <w:i w:val="false"/>
          <w:color w:val="000000"/>
          <w:sz w:val="28"/>
        </w:rPr>
        <w:t>
      Салық тіркеліміне өзгерістер мен (немесе) толықтырулар енгізу жіберілген қателіктің сипатына байланысты мынадай тәртіпте жүргізіледі:</w:t>
      </w:r>
    </w:p>
    <w:bookmarkStart w:name="z522" w:id="525"/>
    <w:p>
      <w:pPr>
        <w:spacing w:after="0"/>
        <w:ind w:left="0"/>
        <w:jc w:val="both"/>
      </w:pPr>
      <w:r>
        <w:rPr>
          <w:rFonts w:ascii="Times New Roman"/>
          <w:b w:val="false"/>
          <w:i w:val="false"/>
          <w:color w:val="000000"/>
          <w:sz w:val="28"/>
        </w:rPr>
        <w:t>
      1) салық тіркелімінің 1-бөлімі 2, 3, 4, 14 және 15-бағандарында, 2-бөлімінің 2, 3, 12 және 13-бағандарында және 3-бөлімінің 2-бағанында қателіктер анықталған жағдайда, қосымша салық тіркелімінде тиісті деректемелер көрсетіледі. Бұл ретте, егер қателік бір немесе бірнеше бағандарда орын алған жағдайда, қосымша салық тіркелімінде көрсетілген барлық бағандардың деректемелері көрсетіледі;</w:t>
      </w:r>
    </w:p>
    <w:bookmarkEnd w:id="525"/>
    <w:bookmarkStart w:name="z523" w:id="526"/>
    <w:p>
      <w:pPr>
        <w:spacing w:after="0"/>
        <w:ind w:left="0"/>
        <w:jc w:val="both"/>
      </w:pPr>
      <w:r>
        <w:rPr>
          <w:rFonts w:ascii="Times New Roman"/>
          <w:b w:val="false"/>
          <w:i w:val="false"/>
          <w:color w:val="000000"/>
          <w:sz w:val="28"/>
        </w:rPr>
        <w:t>
      2) салық тіркелімінің 1-бөлімі 5, 6, 7, 8, 9, 10, 11, 12, 13-бағандарында, 2-бөлімінің 4, 5, 6, 7, 8, 9, 10, 11-бағандарында және 3-бөлімінің 3, 4, 5, 6, 7, 8, 9, 10-бағандарында қателіктер анықталған жағдайда:</w:t>
      </w:r>
    </w:p>
    <w:bookmarkEnd w:id="526"/>
    <w:p>
      <w:pPr>
        <w:spacing w:after="0"/>
        <w:ind w:left="0"/>
        <w:jc w:val="both"/>
      </w:pPr>
      <w:r>
        <w:rPr>
          <w:rFonts w:ascii="Times New Roman"/>
          <w:b w:val="false"/>
          <w:i w:val="false"/>
          <w:color w:val="000000"/>
          <w:sz w:val="28"/>
        </w:rPr>
        <w:t>
      қосымша салық тіркелімінің 1-бөлімінің 5, 6, 7, 8, 9, 10, 11, 12, 13-бағандарында, 2-бөлімінің 4, 5, 6, 7, 8, 9, 10, 11-бағандарында және 3-бөлімінің 3, 4, 5, 6, 7, 8, 9, 10-бағандарында салық тіркелімінің 1-бөлімі 5, 6, 7, 8, 9, 10, 11, 12, 13-бағандарында 2-бөлімінің 4, 5, 6, 7, 8, 9, 10, 11-бағандарында және 3-бөлімінің 3, 4, 5, 6, 7, 8, 9, 10-бағандарында көрсетілген сомалармен салыстырғанда анықталған айырмасының сомасы көрсетіледі.</w:t>
      </w:r>
    </w:p>
    <w:p>
      <w:pPr>
        <w:spacing w:after="0"/>
        <w:ind w:left="0"/>
        <w:jc w:val="both"/>
      </w:pPr>
      <w:r>
        <w:rPr>
          <w:rFonts w:ascii="Times New Roman"/>
          <w:b w:val="false"/>
          <w:i w:val="false"/>
          <w:color w:val="000000"/>
          <w:sz w:val="28"/>
        </w:rPr>
        <w:t>
      Салық тіркелімінің 1-бөлімінің 5, 6, 7, 8, 9, 10, 11, 12, 13-бағандарында 2-бөлімінің 4, 5, 6, 7, 8, 9, 10, 11-бағандарында және 3-бөлімінің 3, 4, 5, 6, 7, 8, 9, 10-бағандарында мәнін азайтуға бағытталған өзгерістер мен (немесе) толықтырулар енгізілген кезде қосымша салық тіркелімінің 1-бөлімі 5, 6, 7, 8, 9, 10, 11, 12, 13-бағандарында 2-бөлімінің 4, 5, 6, 7, 8, 9, 10, 11-бағандарында және 3-бөлімінің 3, 4, 5, 6, 7, 8, 9, 10-бағандарында анықталған айырманың сомасы "-" алу белгісімен көрсетіледі;</w:t>
      </w:r>
    </w:p>
    <w:bookmarkStart w:name="z524" w:id="527"/>
    <w:p>
      <w:pPr>
        <w:spacing w:after="0"/>
        <w:ind w:left="0"/>
        <w:jc w:val="both"/>
      </w:pPr>
      <w:r>
        <w:rPr>
          <w:rFonts w:ascii="Times New Roman"/>
          <w:b w:val="false"/>
          <w:i w:val="false"/>
          <w:color w:val="000000"/>
          <w:sz w:val="28"/>
        </w:rPr>
        <w:t>
      3) салық тіркеліміне қосымша өзгерістерді мен (немесе) толықтыруларды енгізу қажет болған жағдайда, қосымша салық тіркелімі осы Ереженің 75-тармағына сәйкес жасалады. Бұл ретте, мұндай қосымша салық тіркелімінде өзгерістер мен (немесе) толықтырулар енгізілетін кезең үшін тапсырылған салық тіркеліміндегі соңғы жолдан кейінгі жолдың нөмірін көрсету қажет.</w:t>
      </w:r>
    </w:p>
    <w:bookmarkEnd w:id="527"/>
    <w:bookmarkStart w:name="z525" w:id="528"/>
    <w:p>
      <w:pPr>
        <w:spacing w:after="0"/>
        <w:ind w:left="0"/>
        <w:jc w:val="both"/>
      </w:pPr>
      <w:r>
        <w:rPr>
          <w:rFonts w:ascii="Times New Roman"/>
          <w:b w:val="false"/>
          <w:i w:val="false"/>
          <w:color w:val="000000"/>
          <w:sz w:val="28"/>
        </w:rPr>
        <w:t>
      77. Егер бұрын қосымша салық тіркелімдері жасалған салық тіркеліміне қосымша салық тіркелімі жасалатын болса, онда соңғысы бұрын тапсырылған қосымша салық тіркелімдерін ескере отырып жасалады.</w:t>
      </w:r>
    </w:p>
    <w:bookmarkEnd w:id="528"/>
    <w:bookmarkStart w:name="z526" w:id="529"/>
    <w:p>
      <w:pPr>
        <w:spacing w:after="0"/>
        <w:ind w:left="0"/>
        <w:jc w:val="both"/>
      </w:pPr>
      <w:r>
        <w:rPr>
          <w:rFonts w:ascii="Times New Roman"/>
          <w:b w:val="false"/>
          <w:i w:val="false"/>
          <w:color w:val="000000"/>
          <w:sz w:val="28"/>
        </w:rPr>
        <w:t>
      78. Қосымша салық тіркеліміне қосымша салық тіркелімін жасаған тұлғалар қол қоятын және салық төлеушінің мөрімен (бар болған жағдайда) куәландыратын жазбаша негіздеме мыналар:</w:t>
      </w:r>
    </w:p>
    <w:bookmarkEnd w:id="529"/>
    <w:bookmarkStart w:name="z527" w:id="530"/>
    <w:p>
      <w:pPr>
        <w:spacing w:after="0"/>
        <w:ind w:left="0"/>
        <w:jc w:val="both"/>
      </w:pPr>
      <w:r>
        <w:rPr>
          <w:rFonts w:ascii="Times New Roman"/>
          <w:b w:val="false"/>
          <w:i w:val="false"/>
          <w:color w:val="000000"/>
          <w:sz w:val="28"/>
        </w:rPr>
        <w:t>
      1) салық тіркеліміне өзгерістердің мен (немесе) толықтырулардың енгізілу себептері;</w:t>
      </w:r>
    </w:p>
    <w:bookmarkEnd w:id="530"/>
    <w:bookmarkStart w:name="z528" w:id="531"/>
    <w:p>
      <w:pPr>
        <w:spacing w:after="0"/>
        <w:ind w:left="0"/>
        <w:jc w:val="both"/>
      </w:pPr>
      <w:r>
        <w:rPr>
          <w:rFonts w:ascii="Times New Roman"/>
          <w:b w:val="false"/>
          <w:i w:val="false"/>
          <w:color w:val="000000"/>
          <w:sz w:val="28"/>
        </w:rPr>
        <w:t>
      2) дайындаушы ұйымның бизнес-сәйкестендіру нөмірі;</w:t>
      </w:r>
    </w:p>
    <w:bookmarkEnd w:id="531"/>
    <w:bookmarkStart w:name="z529" w:id="532"/>
    <w:p>
      <w:pPr>
        <w:spacing w:after="0"/>
        <w:ind w:left="0"/>
        <w:jc w:val="both"/>
      </w:pPr>
      <w:r>
        <w:rPr>
          <w:rFonts w:ascii="Times New Roman"/>
          <w:b w:val="false"/>
          <w:i w:val="false"/>
          <w:color w:val="000000"/>
          <w:sz w:val="28"/>
        </w:rPr>
        <w:t>
      3) ауыл шаруашылығы өнімдерін өткізетін жеке тұлғаның ЖСН немесе ауыл шаруашылығы өнімдерін өткізілген тұлғаның ЖСН немесе БСН;</w:t>
      </w:r>
    </w:p>
    <w:bookmarkEnd w:id="532"/>
    <w:bookmarkStart w:name="z530" w:id="533"/>
    <w:p>
      <w:pPr>
        <w:spacing w:after="0"/>
        <w:ind w:left="0"/>
        <w:jc w:val="both"/>
      </w:pPr>
      <w:r>
        <w:rPr>
          <w:rFonts w:ascii="Times New Roman"/>
          <w:b w:val="false"/>
          <w:i w:val="false"/>
          <w:color w:val="000000"/>
          <w:sz w:val="28"/>
        </w:rPr>
        <w:t>
      4) салық тіркелімдерінің өзгерістер мен (немесе) толықтырулар енгізілетін жолдарының нөмірлері;</w:t>
      </w:r>
    </w:p>
    <w:bookmarkEnd w:id="533"/>
    <w:bookmarkStart w:name="z531" w:id="534"/>
    <w:p>
      <w:pPr>
        <w:spacing w:after="0"/>
        <w:ind w:left="0"/>
        <w:jc w:val="both"/>
      </w:pPr>
      <w:r>
        <w:rPr>
          <w:rFonts w:ascii="Times New Roman"/>
          <w:b w:val="false"/>
          <w:i w:val="false"/>
          <w:color w:val="000000"/>
          <w:sz w:val="28"/>
        </w:rPr>
        <w:t>
      5) жазбаша негіздеменің жасалған күні көрсетіле отырып қоса беріледі.</w:t>
      </w:r>
    </w:p>
    <w:bookmarkEnd w:id="534"/>
    <w:bookmarkStart w:name="z532" w:id="535"/>
    <w:p>
      <w:pPr>
        <w:spacing w:after="0"/>
        <w:ind w:left="0"/>
        <w:jc w:val="both"/>
      </w:pPr>
      <w:r>
        <w:rPr>
          <w:rFonts w:ascii="Times New Roman"/>
          <w:b w:val="false"/>
          <w:i w:val="false"/>
          <w:color w:val="000000"/>
          <w:sz w:val="28"/>
        </w:rPr>
        <w:t>
      79. Ауыл шаруашылығы өнімдері атауының кодтары:</w:t>
      </w:r>
    </w:p>
    <w:bookmarkEnd w:id="535"/>
    <w:p>
      <w:pPr>
        <w:spacing w:after="0"/>
        <w:ind w:left="0"/>
        <w:jc w:val="both"/>
      </w:pPr>
      <w:r>
        <w:rPr>
          <w:rFonts w:ascii="Times New Roman"/>
          <w:b w:val="false"/>
          <w:i w:val="false"/>
          <w:color w:val="000000"/>
          <w:sz w:val="28"/>
        </w:rPr>
        <w:t>
      1 – сауын тірі ірі қара мал;</w:t>
      </w:r>
    </w:p>
    <w:p>
      <w:pPr>
        <w:spacing w:after="0"/>
        <w:ind w:left="0"/>
        <w:jc w:val="both"/>
      </w:pPr>
      <w:r>
        <w:rPr>
          <w:rFonts w:ascii="Times New Roman"/>
          <w:b w:val="false"/>
          <w:i w:val="false"/>
          <w:color w:val="000000"/>
          <w:sz w:val="28"/>
        </w:rPr>
        <w:t>
      2 – тірі жылқылар және басқа да жылқы тұқымдас жануарлар;</w:t>
      </w:r>
    </w:p>
    <w:p>
      <w:pPr>
        <w:spacing w:after="0"/>
        <w:ind w:left="0"/>
        <w:jc w:val="both"/>
      </w:pPr>
      <w:r>
        <w:rPr>
          <w:rFonts w:ascii="Times New Roman"/>
          <w:b w:val="false"/>
          <w:i w:val="false"/>
          <w:color w:val="000000"/>
          <w:sz w:val="28"/>
        </w:rPr>
        <w:t>
      3 – тірі түйелер және түйе тектілер;</w:t>
      </w:r>
    </w:p>
    <w:p>
      <w:pPr>
        <w:spacing w:after="0"/>
        <w:ind w:left="0"/>
        <w:jc w:val="both"/>
      </w:pPr>
      <w:r>
        <w:rPr>
          <w:rFonts w:ascii="Times New Roman"/>
          <w:b w:val="false"/>
          <w:i w:val="false"/>
          <w:color w:val="000000"/>
          <w:sz w:val="28"/>
        </w:rPr>
        <w:t>
      4 – тірі қойлар мен ешкілер;</w:t>
      </w:r>
    </w:p>
    <w:p>
      <w:pPr>
        <w:spacing w:after="0"/>
        <w:ind w:left="0"/>
        <w:jc w:val="both"/>
      </w:pPr>
      <w:r>
        <w:rPr>
          <w:rFonts w:ascii="Times New Roman"/>
          <w:b w:val="false"/>
          <w:i w:val="false"/>
          <w:color w:val="000000"/>
          <w:sz w:val="28"/>
        </w:rPr>
        <w:t>
      5 – тірі шошқалар;</w:t>
      </w:r>
    </w:p>
    <w:p>
      <w:pPr>
        <w:spacing w:after="0"/>
        <w:ind w:left="0"/>
        <w:jc w:val="both"/>
      </w:pPr>
      <w:r>
        <w:rPr>
          <w:rFonts w:ascii="Times New Roman"/>
          <w:b w:val="false"/>
          <w:i w:val="false"/>
          <w:color w:val="000000"/>
          <w:sz w:val="28"/>
        </w:rPr>
        <w:t>
      6 – тірі үй құсы;</w:t>
      </w:r>
    </w:p>
    <w:p>
      <w:pPr>
        <w:spacing w:after="0"/>
        <w:ind w:left="0"/>
        <w:jc w:val="both"/>
      </w:pPr>
      <w:r>
        <w:rPr>
          <w:rFonts w:ascii="Times New Roman"/>
          <w:b w:val="false"/>
          <w:i w:val="false"/>
          <w:color w:val="000000"/>
          <w:sz w:val="28"/>
        </w:rPr>
        <w:t>
      7 – тауықтың шағылмаған жаңа жұмыртқасы;</w:t>
      </w:r>
    </w:p>
    <w:p>
      <w:pPr>
        <w:spacing w:after="0"/>
        <w:ind w:left="0"/>
        <w:jc w:val="both"/>
      </w:pPr>
      <w:r>
        <w:rPr>
          <w:rFonts w:ascii="Times New Roman"/>
          <w:b w:val="false"/>
          <w:i w:val="false"/>
          <w:color w:val="000000"/>
          <w:sz w:val="28"/>
        </w:rPr>
        <w:t>
      8 – ірі қара малдың, шошқалардың, қойлардың, ешкілердің, жылқылар мен жылқы тұқымдас жануарлардың жас немесе тоңазытылған еті;</w:t>
      </w:r>
    </w:p>
    <w:p>
      <w:pPr>
        <w:spacing w:after="0"/>
        <w:ind w:left="0"/>
        <w:jc w:val="both"/>
      </w:pPr>
      <w:r>
        <w:rPr>
          <w:rFonts w:ascii="Times New Roman"/>
          <w:b w:val="false"/>
          <w:i w:val="false"/>
          <w:color w:val="000000"/>
          <w:sz w:val="28"/>
        </w:rPr>
        <w:t>
      9 – сауын ірі қара малдың шикі сүті;</w:t>
      </w:r>
    </w:p>
    <w:p>
      <w:pPr>
        <w:spacing w:after="0"/>
        <w:ind w:left="0"/>
        <w:jc w:val="both"/>
      </w:pPr>
      <w:r>
        <w:rPr>
          <w:rFonts w:ascii="Times New Roman"/>
          <w:b w:val="false"/>
          <w:i w:val="false"/>
          <w:color w:val="000000"/>
          <w:sz w:val="28"/>
        </w:rPr>
        <w:t>
      10 – үй құсының жас немесе тоңазытылған еті;</w:t>
      </w:r>
    </w:p>
    <w:p>
      <w:pPr>
        <w:spacing w:after="0"/>
        <w:ind w:left="0"/>
        <w:jc w:val="both"/>
      </w:pPr>
      <w:r>
        <w:rPr>
          <w:rFonts w:ascii="Times New Roman"/>
          <w:b w:val="false"/>
          <w:i w:val="false"/>
          <w:color w:val="000000"/>
          <w:sz w:val="28"/>
        </w:rPr>
        <w:t>
      11 – картоп;</w:t>
      </w:r>
    </w:p>
    <w:p>
      <w:pPr>
        <w:spacing w:after="0"/>
        <w:ind w:left="0"/>
        <w:jc w:val="both"/>
      </w:pPr>
      <w:r>
        <w:rPr>
          <w:rFonts w:ascii="Times New Roman"/>
          <w:b w:val="false"/>
          <w:i w:val="false"/>
          <w:color w:val="000000"/>
          <w:sz w:val="28"/>
        </w:rPr>
        <w:t>
      12 – сәбіз;</w:t>
      </w:r>
    </w:p>
    <w:p>
      <w:pPr>
        <w:spacing w:after="0"/>
        <w:ind w:left="0"/>
        <w:jc w:val="both"/>
      </w:pPr>
      <w:r>
        <w:rPr>
          <w:rFonts w:ascii="Times New Roman"/>
          <w:b w:val="false"/>
          <w:i w:val="false"/>
          <w:color w:val="000000"/>
          <w:sz w:val="28"/>
        </w:rPr>
        <w:t>
      13 – қырыққабат;</w:t>
      </w:r>
    </w:p>
    <w:p>
      <w:pPr>
        <w:spacing w:after="0"/>
        <w:ind w:left="0"/>
        <w:jc w:val="both"/>
      </w:pPr>
      <w:r>
        <w:rPr>
          <w:rFonts w:ascii="Times New Roman"/>
          <w:b w:val="false"/>
          <w:i w:val="false"/>
          <w:color w:val="000000"/>
          <w:sz w:val="28"/>
        </w:rPr>
        <w:t>
      14 – баклажан;</w:t>
      </w:r>
    </w:p>
    <w:p>
      <w:pPr>
        <w:spacing w:after="0"/>
        <w:ind w:left="0"/>
        <w:jc w:val="both"/>
      </w:pPr>
      <w:r>
        <w:rPr>
          <w:rFonts w:ascii="Times New Roman"/>
          <w:b w:val="false"/>
          <w:i w:val="false"/>
          <w:color w:val="000000"/>
          <w:sz w:val="28"/>
        </w:rPr>
        <w:t>
      15 – қызанақ;</w:t>
      </w:r>
    </w:p>
    <w:p>
      <w:pPr>
        <w:spacing w:after="0"/>
        <w:ind w:left="0"/>
        <w:jc w:val="both"/>
      </w:pPr>
      <w:r>
        <w:rPr>
          <w:rFonts w:ascii="Times New Roman"/>
          <w:b w:val="false"/>
          <w:i w:val="false"/>
          <w:color w:val="000000"/>
          <w:sz w:val="28"/>
        </w:rPr>
        <w:t>
      16 – қияр;</w:t>
      </w:r>
    </w:p>
    <w:p>
      <w:pPr>
        <w:spacing w:after="0"/>
        <w:ind w:left="0"/>
        <w:jc w:val="both"/>
      </w:pPr>
      <w:r>
        <w:rPr>
          <w:rFonts w:ascii="Times New Roman"/>
          <w:b w:val="false"/>
          <w:i w:val="false"/>
          <w:color w:val="000000"/>
          <w:sz w:val="28"/>
        </w:rPr>
        <w:t>
      17 – сарымсақ;</w:t>
      </w:r>
    </w:p>
    <w:p>
      <w:pPr>
        <w:spacing w:after="0"/>
        <w:ind w:left="0"/>
        <w:jc w:val="both"/>
      </w:pPr>
      <w:r>
        <w:rPr>
          <w:rFonts w:ascii="Times New Roman"/>
          <w:b w:val="false"/>
          <w:i w:val="false"/>
          <w:color w:val="000000"/>
          <w:sz w:val="28"/>
        </w:rPr>
        <w:t>
      18 – пияз;</w:t>
      </w:r>
    </w:p>
    <w:p>
      <w:pPr>
        <w:spacing w:after="0"/>
        <w:ind w:left="0"/>
        <w:jc w:val="both"/>
      </w:pPr>
      <w:r>
        <w:rPr>
          <w:rFonts w:ascii="Times New Roman"/>
          <w:b w:val="false"/>
          <w:i w:val="false"/>
          <w:color w:val="000000"/>
          <w:sz w:val="28"/>
        </w:rPr>
        <w:t>
      19 – қант қызылшасы;</w:t>
      </w:r>
    </w:p>
    <w:p>
      <w:pPr>
        <w:spacing w:after="0"/>
        <w:ind w:left="0"/>
        <w:jc w:val="both"/>
      </w:pPr>
      <w:r>
        <w:rPr>
          <w:rFonts w:ascii="Times New Roman"/>
          <w:b w:val="false"/>
          <w:i w:val="false"/>
          <w:color w:val="000000"/>
          <w:sz w:val="28"/>
        </w:rPr>
        <w:t>
      20 – алма;</w:t>
      </w:r>
    </w:p>
    <w:p>
      <w:pPr>
        <w:spacing w:after="0"/>
        <w:ind w:left="0"/>
        <w:jc w:val="both"/>
      </w:pPr>
      <w:r>
        <w:rPr>
          <w:rFonts w:ascii="Times New Roman"/>
          <w:b w:val="false"/>
          <w:i w:val="false"/>
          <w:color w:val="000000"/>
          <w:sz w:val="28"/>
        </w:rPr>
        <w:t>
      21 – алмұрт;</w:t>
      </w:r>
    </w:p>
    <w:p>
      <w:pPr>
        <w:spacing w:after="0"/>
        <w:ind w:left="0"/>
        <w:jc w:val="both"/>
      </w:pPr>
      <w:r>
        <w:rPr>
          <w:rFonts w:ascii="Times New Roman"/>
          <w:b w:val="false"/>
          <w:i w:val="false"/>
          <w:color w:val="000000"/>
          <w:sz w:val="28"/>
        </w:rPr>
        <w:t>
      22 – айва;</w:t>
      </w:r>
    </w:p>
    <w:p>
      <w:pPr>
        <w:spacing w:after="0"/>
        <w:ind w:left="0"/>
        <w:jc w:val="both"/>
      </w:pPr>
      <w:r>
        <w:rPr>
          <w:rFonts w:ascii="Times New Roman"/>
          <w:b w:val="false"/>
          <w:i w:val="false"/>
          <w:color w:val="000000"/>
          <w:sz w:val="28"/>
        </w:rPr>
        <w:t>
      23 – өрік;</w:t>
      </w:r>
    </w:p>
    <w:p>
      <w:pPr>
        <w:spacing w:after="0"/>
        <w:ind w:left="0"/>
        <w:jc w:val="both"/>
      </w:pPr>
      <w:r>
        <w:rPr>
          <w:rFonts w:ascii="Times New Roman"/>
          <w:b w:val="false"/>
          <w:i w:val="false"/>
          <w:color w:val="000000"/>
          <w:sz w:val="28"/>
        </w:rPr>
        <w:t>
      24 – шие;</w:t>
      </w:r>
    </w:p>
    <w:p>
      <w:pPr>
        <w:spacing w:after="0"/>
        <w:ind w:left="0"/>
        <w:jc w:val="both"/>
      </w:pPr>
      <w:r>
        <w:rPr>
          <w:rFonts w:ascii="Times New Roman"/>
          <w:b w:val="false"/>
          <w:i w:val="false"/>
          <w:color w:val="000000"/>
          <w:sz w:val="28"/>
        </w:rPr>
        <w:t>
      25 – шабдалы;</w:t>
      </w:r>
    </w:p>
    <w:p>
      <w:pPr>
        <w:spacing w:after="0"/>
        <w:ind w:left="0"/>
        <w:jc w:val="both"/>
      </w:pPr>
      <w:r>
        <w:rPr>
          <w:rFonts w:ascii="Times New Roman"/>
          <w:b w:val="false"/>
          <w:i w:val="false"/>
          <w:color w:val="000000"/>
          <w:sz w:val="28"/>
        </w:rPr>
        <w:t>
      26 – қара өрік;</w:t>
      </w:r>
    </w:p>
    <w:p>
      <w:pPr>
        <w:spacing w:after="0"/>
        <w:ind w:left="0"/>
        <w:jc w:val="both"/>
      </w:pPr>
      <w:r>
        <w:rPr>
          <w:rFonts w:ascii="Times New Roman"/>
          <w:b w:val="false"/>
          <w:i w:val="false"/>
          <w:color w:val="000000"/>
          <w:sz w:val="28"/>
        </w:rPr>
        <w:t>
      27 – ірі қара малдың, жылқы тұқымдас жануарлардың, қойдың, ешкінің түтілген жүні, терісі, иленбеген былғарысы.</w:t>
      </w:r>
    </w:p>
    <w:bookmarkStart w:name="z2" w:id="536"/>
    <w:p>
      <w:pPr>
        <w:spacing w:after="0"/>
        <w:ind w:left="0"/>
        <w:jc w:val="left"/>
      </w:pPr>
      <w:r>
        <w:rPr>
          <w:rFonts w:ascii="Times New Roman"/>
          <w:b/>
          <w:i w:val="false"/>
          <w:color w:val="000000"/>
        </w:rPr>
        <w:t xml:space="preserve"> 14 тарау. Жеке және заңды тұлғалардың және (немесе) заңды тұлғалардың құрымдылық тарау шелерінің шетел мемлекеттерінен, халықаралық және шетелдік ұйымдардан, шетелдіктерден, азаматтығы жоқ тұлғалардан ақша және (немесе) өзге мүлік алғаны туралы салық тіркелімінің нысанын жасау</w:t>
      </w:r>
    </w:p>
    <w:bookmarkEnd w:id="536"/>
    <w:p>
      <w:pPr>
        <w:spacing w:after="0"/>
        <w:ind w:left="0"/>
        <w:jc w:val="both"/>
      </w:pPr>
      <w:r>
        <w:rPr>
          <w:rFonts w:ascii="Times New Roman"/>
          <w:b w:val="false"/>
          <w:i w:val="false"/>
          <w:color w:val="ff0000"/>
          <w:sz w:val="28"/>
        </w:rPr>
        <w:t xml:space="preserve">
      Ескерту. Қағида 14-тараумен толықтырылды - ҚР Қаржы министрінің 19.10.2016 </w:t>
      </w:r>
      <w:r>
        <w:rPr>
          <w:rFonts w:ascii="Times New Roman"/>
          <w:b w:val="false"/>
          <w:i w:val="false"/>
          <w:color w:val="ff0000"/>
          <w:sz w:val="28"/>
        </w:rPr>
        <w:t>№ 555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40" w:id="537"/>
    <w:p>
      <w:pPr>
        <w:spacing w:after="0"/>
        <w:ind w:left="0"/>
        <w:jc w:val="both"/>
      </w:pPr>
      <w:r>
        <w:rPr>
          <w:rFonts w:ascii="Times New Roman"/>
          <w:b w:val="false"/>
          <w:i w:val="false"/>
          <w:color w:val="000000"/>
          <w:sz w:val="28"/>
        </w:rPr>
        <w:t>
       80. Жеке және заңды тұлғалардың және (немесе) заңды тұлғалардың құрымдылық тарау шелерінің шетел мемлекеттерінен, халықаралық және шетелдік ұйымдардан, шетелдіктерден, азаматтығы жоқ тұлғалардан ақша және (немесе) өзге мүлік алғаны туралы салық тіркелімінің нысаны.</w:t>
      </w:r>
    </w:p>
    <w:bookmarkEnd w:id="537"/>
    <w:bookmarkStart w:name="z4" w:id="538"/>
    <w:p>
      <w:pPr>
        <w:spacing w:after="0"/>
        <w:ind w:left="0"/>
        <w:jc w:val="both"/>
      </w:pPr>
      <w:r>
        <w:rPr>
          <w:rFonts w:ascii="Times New Roman"/>
          <w:b w:val="false"/>
          <w:i w:val="false"/>
          <w:color w:val="000000"/>
          <w:sz w:val="28"/>
        </w:rPr>
        <w:t>
      81. "Жеке және заңды тұлғалардың және (немесе) заңды тұлғалардың құрымдылық тарау шелерінің шетел мемлекеттерінен, халықаралық және шетелдік ұйымдардан, шетелдіктерден, азаматтығы жоқ тұлғалардан ақша және (немесе) өзге мүлік алғаны туралы мәліметтер" кестесінде:</w:t>
      </w:r>
    </w:p>
    <w:bookmarkEnd w:id="538"/>
    <w:bookmarkStart w:name="z5" w:id="539"/>
    <w:p>
      <w:pPr>
        <w:spacing w:after="0"/>
        <w:ind w:left="0"/>
        <w:jc w:val="both"/>
      </w:pPr>
      <w:r>
        <w:rPr>
          <w:rFonts w:ascii="Times New Roman"/>
          <w:b w:val="false"/>
          <w:i w:val="false"/>
          <w:color w:val="000000"/>
          <w:sz w:val="28"/>
        </w:rPr>
        <w:t>
      1) 1 - бағанда – жолдың реттік нөмірі;</w:t>
      </w:r>
    </w:p>
    <w:bookmarkEnd w:id="539"/>
    <w:bookmarkStart w:name="z6" w:id="540"/>
    <w:p>
      <w:pPr>
        <w:spacing w:after="0"/>
        <w:ind w:left="0"/>
        <w:jc w:val="both"/>
      </w:pPr>
      <w:r>
        <w:rPr>
          <w:rFonts w:ascii="Times New Roman"/>
          <w:b w:val="false"/>
          <w:i w:val="false"/>
          <w:color w:val="000000"/>
          <w:sz w:val="28"/>
        </w:rPr>
        <w:t>
      2) 2 - бағанда – алуға жататын ақша сомасы. Осы бағанның қорытынды шамасы осы бағанда көрсетілген барлық шамаларды жиынтықтау арқылы соңғы жолда айқындалады;</w:t>
      </w:r>
    </w:p>
    <w:bookmarkEnd w:id="540"/>
    <w:bookmarkStart w:name="z7" w:id="541"/>
    <w:p>
      <w:pPr>
        <w:spacing w:after="0"/>
        <w:ind w:left="0"/>
        <w:jc w:val="both"/>
      </w:pPr>
      <w:r>
        <w:rPr>
          <w:rFonts w:ascii="Times New Roman"/>
          <w:b w:val="false"/>
          <w:i w:val="false"/>
          <w:color w:val="000000"/>
          <w:sz w:val="28"/>
        </w:rPr>
        <w:t>
      3) 3 - бағанда – алуға жататын жылжымайтын мүлік, көлік құралы және өзге мүлік туралы мәліметтер;</w:t>
      </w:r>
    </w:p>
    <w:bookmarkEnd w:id="541"/>
    <w:bookmarkStart w:name="z8" w:id="542"/>
    <w:p>
      <w:pPr>
        <w:spacing w:after="0"/>
        <w:ind w:left="0"/>
        <w:jc w:val="both"/>
      </w:pPr>
      <w:r>
        <w:rPr>
          <w:rFonts w:ascii="Times New Roman"/>
          <w:b w:val="false"/>
          <w:i w:val="false"/>
          <w:color w:val="000000"/>
          <w:sz w:val="28"/>
        </w:rPr>
        <w:t>
      4) 4 - бағанда – мүліктің сәйкестендіру нөмірі (бар болса);</w:t>
      </w:r>
    </w:p>
    <w:bookmarkEnd w:id="542"/>
    <w:bookmarkStart w:name="z9" w:id="543"/>
    <w:p>
      <w:pPr>
        <w:spacing w:after="0"/>
        <w:ind w:left="0"/>
        <w:jc w:val="both"/>
      </w:pPr>
      <w:r>
        <w:rPr>
          <w:rFonts w:ascii="Times New Roman"/>
          <w:b w:val="false"/>
          <w:i w:val="false"/>
          <w:color w:val="000000"/>
          <w:sz w:val="28"/>
        </w:rPr>
        <w:t>
      5) 5 - бағанда – алуға жататын мүлік саны көрсетіледі. Осы бағанның қорытынды шамасы осы бағанда көрсетілген барлық шамаларды жиынтықтау арқылы соңғы жолда айқындалады;</w:t>
      </w:r>
    </w:p>
    <w:bookmarkEnd w:id="543"/>
    <w:bookmarkStart w:name="z10" w:id="544"/>
    <w:p>
      <w:pPr>
        <w:spacing w:after="0"/>
        <w:ind w:left="0"/>
        <w:jc w:val="both"/>
      </w:pPr>
      <w:r>
        <w:rPr>
          <w:rFonts w:ascii="Times New Roman"/>
          <w:b w:val="false"/>
          <w:i w:val="false"/>
          <w:color w:val="000000"/>
          <w:sz w:val="28"/>
        </w:rPr>
        <w:t>
      6) 6 - бағанда - алуға жататын мүліктің құны. Осы бағанның қорытынды шамасы осы бағанда көрсетілген барлық шамаларды жиынтықтау арқылы соңғы жолда айқындалады;</w:t>
      </w:r>
    </w:p>
    <w:bookmarkEnd w:id="544"/>
    <w:bookmarkStart w:name="z11" w:id="545"/>
    <w:p>
      <w:pPr>
        <w:spacing w:after="0"/>
        <w:ind w:left="0"/>
        <w:jc w:val="both"/>
      </w:pPr>
      <w:r>
        <w:rPr>
          <w:rFonts w:ascii="Times New Roman"/>
          <w:b w:val="false"/>
          <w:i w:val="false"/>
          <w:color w:val="000000"/>
          <w:sz w:val="28"/>
        </w:rPr>
        <w:t>
      7) 7 - бағанда – қызмет түрі:</w:t>
      </w:r>
    </w:p>
    <w:bookmarkEnd w:id="545"/>
    <w:bookmarkStart w:name="z12" w:id="546"/>
    <w:p>
      <w:pPr>
        <w:spacing w:after="0"/>
        <w:ind w:left="0"/>
        <w:jc w:val="both"/>
      </w:pPr>
      <w:r>
        <w:rPr>
          <w:rFonts w:ascii="Times New Roman"/>
          <w:b w:val="false"/>
          <w:i w:val="false"/>
          <w:color w:val="000000"/>
          <w:sz w:val="28"/>
        </w:rPr>
        <w:t>
      А – заң көмегін көрсету, оның ішінде құқықтық ақпараттандыру, қорғау және азаматтар мен ұйымдардың мүдделерін қорғау, сондай-ақ оларға кеңес беру;</w:t>
      </w:r>
    </w:p>
    <w:bookmarkEnd w:id="546"/>
    <w:bookmarkStart w:name="z13" w:id="547"/>
    <w:p>
      <w:pPr>
        <w:spacing w:after="0"/>
        <w:ind w:left="0"/>
        <w:jc w:val="both"/>
      </w:pPr>
      <w:r>
        <w:rPr>
          <w:rFonts w:ascii="Times New Roman"/>
          <w:b w:val="false"/>
          <w:i w:val="false"/>
          <w:color w:val="000000"/>
          <w:sz w:val="28"/>
        </w:rPr>
        <w:t>
      В – қоғамдық пікір сауалнамаларын, әлеуметтік сауалнамаларды зерделеу және өткізу (коммерциялық мақсатта өткізілетін қоғамдық пікір сауалнамалары мен әлеуметтік сауалнамаларды қоспағанда), сондай-ақ олардың нәтижелерін тарату және жариялау;</w:t>
      </w:r>
    </w:p>
    <w:bookmarkEnd w:id="547"/>
    <w:bookmarkStart w:name="z14" w:id="548"/>
    <w:p>
      <w:pPr>
        <w:spacing w:after="0"/>
        <w:ind w:left="0"/>
        <w:jc w:val="both"/>
      </w:pPr>
      <w:r>
        <w:rPr>
          <w:rFonts w:ascii="Times New Roman"/>
          <w:b w:val="false"/>
          <w:i w:val="false"/>
          <w:color w:val="000000"/>
          <w:sz w:val="28"/>
        </w:rPr>
        <w:t>
      С – коммерциялық мақсатта жүзеге асырылған жағдайларды қоспағанда, ақпарат жинау, талдау және тарату;</w:t>
      </w:r>
    </w:p>
    <w:bookmarkEnd w:id="548"/>
    <w:bookmarkStart w:name="z15" w:id="549"/>
    <w:p>
      <w:pPr>
        <w:spacing w:after="0"/>
        <w:ind w:left="0"/>
        <w:jc w:val="both"/>
      </w:pPr>
      <w:r>
        <w:rPr>
          <w:rFonts w:ascii="Times New Roman"/>
          <w:b w:val="false"/>
          <w:i w:val="false"/>
          <w:color w:val="000000"/>
          <w:sz w:val="28"/>
        </w:rPr>
        <w:t>
      8) 8-бағанда – ақша не (немесе) өзге мүлікті алу көзінің коды:</w:t>
      </w:r>
    </w:p>
    <w:bookmarkEnd w:id="549"/>
    <w:bookmarkStart w:name="z70" w:id="550"/>
    <w:p>
      <w:pPr>
        <w:spacing w:after="0"/>
        <w:ind w:left="0"/>
        <w:jc w:val="both"/>
      </w:pPr>
      <w:r>
        <w:rPr>
          <w:rFonts w:ascii="Times New Roman"/>
          <w:b w:val="false"/>
          <w:i w:val="false"/>
          <w:color w:val="000000"/>
          <w:sz w:val="28"/>
        </w:rPr>
        <w:t>
      1 – шетел мемлекеті;</w:t>
      </w:r>
    </w:p>
    <w:bookmarkEnd w:id="550"/>
    <w:bookmarkStart w:name="z464" w:id="551"/>
    <w:p>
      <w:pPr>
        <w:spacing w:after="0"/>
        <w:ind w:left="0"/>
        <w:jc w:val="both"/>
      </w:pPr>
      <w:r>
        <w:rPr>
          <w:rFonts w:ascii="Times New Roman"/>
          <w:b w:val="false"/>
          <w:i w:val="false"/>
          <w:color w:val="000000"/>
          <w:sz w:val="28"/>
        </w:rPr>
        <w:t>
      2 – халықаралық не шетел ұйымы;</w:t>
      </w:r>
    </w:p>
    <w:bookmarkEnd w:id="551"/>
    <w:bookmarkStart w:name="z533" w:id="552"/>
    <w:p>
      <w:pPr>
        <w:spacing w:after="0"/>
        <w:ind w:left="0"/>
        <w:jc w:val="both"/>
      </w:pPr>
      <w:r>
        <w:rPr>
          <w:rFonts w:ascii="Times New Roman"/>
          <w:b w:val="false"/>
          <w:i w:val="false"/>
          <w:color w:val="000000"/>
          <w:sz w:val="28"/>
        </w:rPr>
        <w:t>
      3 – шетелдік;</w:t>
      </w:r>
    </w:p>
    <w:bookmarkEnd w:id="552"/>
    <w:bookmarkStart w:name="z534" w:id="553"/>
    <w:p>
      <w:pPr>
        <w:spacing w:after="0"/>
        <w:ind w:left="0"/>
        <w:jc w:val="both"/>
      </w:pPr>
      <w:r>
        <w:rPr>
          <w:rFonts w:ascii="Times New Roman"/>
          <w:b w:val="false"/>
          <w:i w:val="false"/>
          <w:color w:val="000000"/>
          <w:sz w:val="28"/>
        </w:rPr>
        <w:t>
      4 – азаматтығы жоқ тұлға;</w:t>
      </w:r>
    </w:p>
    <w:bookmarkEnd w:id="553"/>
    <w:bookmarkStart w:name="z535" w:id="554"/>
    <w:p>
      <w:pPr>
        <w:spacing w:after="0"/>
        <w:ind w:left="0"/>
        <w:jc w:val="both"/>
      </w:pPr>
      <w:r>
        <w:rPr>
          <w:rFonts w:ascii="Times New Roman"/>
          <w:b w:val="false"/>
          <w:i w:val="false"/>
          <w:color w:val="000000"/>
          <w:sz w:val="28"/>
        </w:rPr>
        <w:t>
      9) 9 – бағанда – ақша не (немесе) өзге мүлікті беруді болжайтын субъектінің елінің атауы;</w:t>
      </w:r>
    </w:p>
    <w:bookmarkEnd w:id="554"/>
    <w:bookmarkStart w:name="z536" w:id="555"/>
    <w:p>
      <w:pPr>
        <w:spacing w:after="0"/>
        <w:ind w:left="0"/>
        <w:jc w:val="both"/>
      </w:pPr>
      <w:r>
        <w:rPr>
          <w:rFonts w:ascii="Times New Roman"/>
          <w:b w:val="false"/>
          <w:i w:val="false"/>
          <w:color w:val="000000"/>
          <w:sz w:val="28"/>
        </w:rPr>
        <w:t>
      10) 10 - бағанда – ақша не (немесе) өзге мүлікті беруді болжайтын субъектінің резиденттік елінің атауы;</w:t>
      </w:r>
    </w:p>
    <w:bookmarkEnd w:id="555"/>
    <w:bookmarkStart w:name="z537" w:id="556"/>
    <w:p>
      <w:pPr>
        <w:spacing w:after="0"/>
        <w:ind w:left="0"/>
        <w:jc w:val="both"/>
      </w:pPr>
      <w:r>
        <w:rPr>
          <w:rFonts w:ascii="Times New Roman"/>
          <w:b w:val="false"/>
          <w:i w:val="false"/>
          <w:color w:val="000000"/>
          <w:sz w:val="28"/>
        </w:rPr>
        <w:t>
      11) 11 - бағанда – ақша не (немесе) өзге мүлікті беруді болжайтын субъектінің тіркеу нөмірі, азаматтығы жоқ тұлғалар бойынша жеке басын куәландыратын құжаттың нөмірі;</w:t>
      </w:r>
    </w:p>
    <w:bookmarkEnd w:id="556"/>
    <w:bookmarkStart w:name="z538" w:id="557"/>
    <w:p>
      <w:pPr>
        <w:spacing w:after="0"/>
        <w:ind w:left="0"/>
        <w:jc w:val="both"/>
      </w:pPr>
      <w:r>
        <w:rPr>
          <w:rFonts w:ascii="Times New Roman"/>
          <w:b w:val="false"/>
          <w:i w:val="false"/>
          <w:color w:val="000000"/>
          <w:sz w:val="28"/>
        </w:rPr>
        <w:t>
      12) 12 - бағанда – мәміле жасасу туралы құжаттың (құжат болған жағдайда) күні;</w:t>
      </w:r>
    </w:p>
    <w:bookmarkEnd w:id="557"/>
    <w:bookmarkStart w:name="z539" w:id="558"/>
    <w:p>
      <w:pPr>
        <w:spacing w:after="0"/>
        <w:ind w:left="0"/>
        <w:jc w:val="both"/>
      </w:pPr>
      <w:r>
        <w:rPr>
          <w:rFonts w:ascii="Times New Roman"/>
          <w:b w:val="false"/>
          <w:i w:val="false"/>
          <w:color w:val="000000"/>
          <w:sz w:val="28"/>
        </w:rPr>
        <w:t>
      13) 13 - бағанда – мәміле жасасу туралы құжаттың (құжат болған жағдайда) нөмірі көрсетіледі.</w:t>
      </w:r>
    </w:p>
    <w:bookmarkEnd w:id="558"/>
    <w:bookmarkStart w:name="z541" w:id="559"/>
    <w:p>
      <w:pPr>
        <w:spacing w:after="0"/>
        <w:ind w:left="0"/>
        <w:jc w:val="left"/>
      </w:pPr>
      <w:r>
        <w:rPr>
          <w:rFonts w:ascii="Times New Roman"/>
          <w:b/>
          <w:i w:val="false"/>
          <w:color w:val="000000"/>
        </w:rPr>
        <w:t xml:space="preserve"> 15 тарау. Жеке және (немесе) заңды тұлғалар және (немесе) заңды тұлғалардың құрымдылық тарау шелері шетел мемлекеттерінен, халықаралық және шетелдік ұйымдардан, шетелдіктерден, азаматтығы жоқ тұлғалардан алған ақша және (немесе) өзге мүлік туралы салық тіркелімінің нысанын жасау</w:t>
      </w:r>
    </w:p>
    <w:bookmarkEnd w:id="559"/>
    <w:p>
      <w:pPr>
        <w:spacing w:after="0"/>
        <w:ind w:left="0"/>
        <w:jc w:val="both"/>
      </w:pPr>
      <w:r>
        <w:rPr>
          <w:rFonts w:ascii="Times New Roman"/>
          <w:b w:val="false"/>
          <w:i w:val="false"/>
          <w:color w:val="ff0000"/>
          <w:sz w:val="28"/>
        </w:rPr>
        <w:t xml:space="preserve">
      Ескерту. Қағида 15-тараумен толықтырылды - ҚР Қаржы министрінің 19.10.2016 </w:t>
      </w:r>
      <w:r>
        <w:rPr>
          <w:rFonts w:ascii="Times New Roman"/>
          <w:b w:val="false"/>
          <w:i w:val="false"/>
          <w:color w:val="ff0000"/>
          <w:sz w:val="28"/>
        </w:rPr>
        <w:t>№ 555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82. Жеке және (немесе) заңды тұлғалар және (немесе) заңды тұлғалардың құрымдылық тарау шелері шетел мемлекеттерінен, халықаралық және шетелдік ұйымдардан, шетелдіктерден, азаматтығы жоқ тұлғалардан алған ақша және (немесе) өзге мүлік туралы салық тіркелімінің нысаны. </w:t>
      </w:r>
    </w:p>
    <w:bookmarkStart w:name="z542" w:id="560"/>
    <w:p>
      <w:pPr>
        <w:spacing w:after="0"/>
        <w:ind w:left="0"/>
        <w:jc w:val="both"/>
      </w:pPr>
      <w:r>
        <w:rPr>
          <w:rFonts w:ascii="Times New Roman"/>
          <w:b w:val="false"/>
          <w:i w:val="false"/>
          <w:color w:val="000000"/>
          <w:sz w:val="28"/>
        </w:rPr>
        <w:t>
      83. "Жеке және заңды тұлғалар және (немесе) заңды тұлғалардың құрылымдық тарау шелері шетел мемлекеттерінен, халықаралық және шетелдік ұйымдардан, шетелдіктерден, азаматтығы жоқ тұлғалардан алған ақша және (немесе) өзге мүлік туралы мәліметтер" кестесінде:</w:t>
      </w:r>
    </w:p>
    <w:bookmarkEnd w:id="560"/>
    <w:bookmarkStart w:name="z543" w:id="561"/>
    <w:p>
      <w:pPr>
        <w:spacing w:after="0"/>
        <w:ind w:left="0"/>
        <w:jc w:val="both"/>
      </w:pPr>
      <w:r>
        <w:rPr>
          <w:rFonts w:ascii="Times New Roman"/>
          <w:b w:val="false"/>
          <w:i w:val="false"/>
          <w:color w:val="000000"/>
          <w:sz w:val="28"/>
        </w:rPr>
        <w:t>
      1) 1- бағанда – жолдың реттік нөмірі;</w:t>
      </w:r>
    </w:p>
    <w:bookmarkEnd w:id="561"/>
    <w:bookmarkStart w:name="z544" w:id="562"/>
    <w:p>
      <w:pPr>
        <w:spacing w:after="0"/>
        <w:ind w:left="0"/>
        <w:jc w:val="both"/>
      </w:pPr>
      <w:r>
        <w:rPr>
          <w:rFonts w:ascii="Times New Roman"/>
          <w:b w:val="false"/>
          <w:i w:val="false"/>
          <w:color w:val="000000"/>
          <w:sz w:val="28"/>
        </w:rPr>
        <w:t>
      2) 2 - бағанда – мәлімет берілген күнге Қазақстан Республикасының Ұлттық Банкі белгілеген бағам бойынша ұлттық валютада нақты алынған ақша сомасы. Бұл бағанның қорытынды шамасы осы бағанда көрсетілген барлық шамаларды жиынтықтау арқылы соңғы жолда айқындалады;</w:t>
      </w:r>
    </w:p>
    <w:bookmarkEnd w:id="562"/>
    <w:bookmarkStart w:name="z545" w:id="563"/>
    <w:p>
      <w:pPr>
        <w:spacing w:after="0"/>
        <w:ind w:left="0"/>
        <w:jc w:val="both"/>
      </w:pPr>
      <w:r>
        <w:rPr>
          <w:rFonts w:ascii="Times New Roman"/>
          <w:b w:val="false"/>
          <w:i w:val="false"/>
          <w:color w:val="000000"/>
          <w:sz w:val="28"/>
        </w:rPr>
        <w:t>
      3) 3 - бағанда – іс жүзінде алынған жылжымайтын мүлік, көлік құралы және өзге мүлік туралы мәліметтер көрсетіледі;</w:t>
      </w:r>
    </w:p>
    <w:bookmarkEnd w:id="563"/>
    <w:bookmarkStart w:name="z546" w:id="564"/>
    <w:p>
      <w:pPr>
        <w:spacing w:after="0"/>
        <w:ind w:left="0"/>
        <w:jc w:val="both"/>
      </w:pPr>
      <w:r>
        <w:rPr>
          <w:rFonts w:ascii="Times New Roman"/>
          <w:b w:val="false"/>
          <w:i w:val="false"/>
          <w:color w:val="000000"/>
          <w:sz w:val="28"/>
        </w:rPr>
        <w:t>
      4) 4 - бағанда – нақты алынған мүліктердің сәйкестендіру нөмірлері (бар болса) көрсетіледі.</w:t>
      </w:r>
    </w:p>
    <w:bookmarkEnd w:id="564"/>
    <w:bookmarkStart w:name="z547" w:id="565"/>
    <w:p>
      <w:pPr>
        <w:spacing w:after="0"/>
        <w:ind w:left="0"/>
        <w:jc w:val="both"/>
      </w:pPr>
      <w:r>
        <w:rPr>
          <w:rFonts w:ascii="Times New Roman"/>
          <w:b w:val="false"/>
          <w:i w:val="false"/>
          <w:color w:val="000000"/>
          <w:sz w:val="28"/>
        </w:rPr>
        <w:t>
      5) 5 - бағанда – нақты алынған мүліктердің саны көрсетіледі. Бұл бағанның қорытынды шамасы осы бағанда көрсетілген барлық шамаларды жиынтықтау арқылы соңғы жолда айқындалады;</w:t>
      </w:r>
    </w:p>
    <w:bookmarkEnd w:id="565"/>
    <w:bookmarkStart w:name="z804" w:id="566"/>
    <w:p>
      <w:pPr>
        <w:spacing w:after="0"/>
        <w:ind w:left="0"/>
        <w:jc w:val="both"/>
      </w:pPr>
      <w:r>
        <w:rPr>
          <w:rFonts w:ascii="Times New Roman"/>
          <w:b w:val="false"/>
          <w:i w:val="false"/>
          <w:color w:val="000000"/>
          <w:sz w:val="28"/>
        </w:rPr>
        <w:t>
      6) 6 - бағанда – мәлімет берілген күнге Қазақстан Республикасының Ұлттық Банкі белгілеген бағам бойынша ұлттық валютада нақты алынған мүліктің құны көрсетіледі. Бұл бағанның қорытынды шамасы осы бағанда көрсетілген барлық шамаларды жиынтықтау арқылы соңғы жолда айқындалады;</w:t>
      </w:r>
    </w:p>
    <w:bookmarkEnd w:id="566"/>
    <w:bookmarkStart w:name="z805" w:id="567"/>
    <w:p>
      <w:pPr>
        <w:spacing w:after="0"/>
        <w:ind w:left="0"/>
        <w:jc w:val="both"/>
      </w:pPr>
      <w:r>
        <w:rPr>
          <w:rFonts w:ascii="Times New Roman"/>
          <w:b w:val="false"/>
          <w:i w:val="false"/>
          <w:color w:val="000000"/>
          <w:sz w:val="28"/>
        </w:rPr>
        <w:t>
      7) 7 - бағанда – іс жүзінде ақша және (немесе) өзге мүлікті алу күні;</w:t>
      </w:r>
    </w:p>
    <w:bookmarkEnd w:id="567"/>
    <w:bookmarkStart w:name="z806" w:id="568"/>
    <w:p>
      <w:pPr>
        <w:spacing w:after="0"/>
        <w:ind w:left="0"/>
        <w:jc w:val="both"/>
      </w:pPr>
      <w:r>
        <w:rPr>
          <w:rFonts w:ascii="Times New Roman"/>
          <w:b w:val="false"/>
          <w:i w:val="false"/>
          <w:color w:val="000000"/>
          <w:sz w:val="28"/>
        </w:rPr>
        <w:t>
      8) 8 - бағанда – қызмет түрлері:</w:t>
      </w:r>
    </w:p>
    <w:bookmarkEnd w:id="568"/>
    <w:p>
      <w:pPr>
        <w:spacing w:after="0"/>
        <w:ind w:left="0"/>
        <w:jc w:val="both"/>
      </w:pPr>
      <w:r>
        <w:rPr>
          <w:rFonts w:ascii="Times New Roman"/>
          <w:b w:val="false"/>
          <w:i w:val="false"/>
          <w:color w:val="000000"/>
          <w:sz w:val="28"/>
        </w:rPr>
        <w:t>
      А – заң көмегін көрсету, оның ішінде құқықтық ақпараттандыру, қорғау және азаматтар мен ұйымдардың мүдделерін қорғау, сондай-ақ оларға кеңес беру;</w:t>
      </w:r>
    </w:p>
    <w:p>
      <w:pPr>
        <w:spacing w:after="0"/>
        <w:ind w:left="0"/>
        <w:jc w:val="both"/>
      </w:pPr>
      <w:r>
        <w:rPr>
          <w:rFonts w:ascii="Times New Roman"/>
          <w:b w:val="false"/>
          <w:i w:val="false"/>
          <w:color w:val="000000"/>
          <w:sz w:val="28"/>
        </w:rPr>
        <w:t>
      В – қоғамдық пікір сауалнамаларын, әлеуметтік сауалнамаларды зерделеу және өткізу (коммерциялық мақсатта өткізілетін қоғамдық пікір сауалнамалары мен әлеуметтік сауалнамаларды қоспағанда), сондай-ақ олардың нәтижелерін тарату және жариялау кезінде;</w:t>
      </w:r>
    </w:p>
    <w:p>
      <w:pPr>
        <w:spacing w:after="0"/>
        <w:ind w:left="0"/>
        <w:jc w:val="both"/>
      </w:pPr>
      <w:r>
        <w:rPr>
          <w:rFonts w:ascii="Times New Roman"/>
          <w:b w:val="false"/>
          <w:i w:val="false"/>
          <w:color w:val="000000"/>
          <w:sz w:val="28"/>
        </w:rPr>
        <w:t xml:space="preserve">
      С – коммерциялық мақсатта жүзеге асырылған жағдайларды қоспағанда, ақпарат жинау, талдау және тарату; </w:t>
      </w:r>
    </w:p>
    <w:bookmarkStart w:name="z807" w:id="569"/>
    <w:p>
      <w:pPr>
        <w:spacing w:after="0"/>
        <w:ind w:left="0"/>
        <w:jc w:val="both"/>
      </w:pPr>
      <w:r>
        <w:rPr>
          <w:rFonts w:ascii="Times New Roman"/>
          <w:b w:val="false"/>
          <w:i w:val="false"/>
          <w:color w:val="000000"/>
          <w:sz w:val="28"/>
        </w:rPr>
        <w:t>
      9) 9-бағанда – ақша және (немесе) өзге мүлікті алу көзінің коды:</w:t>
      </w:r>
    </w:p>
    <w:bookmarkEnd w:id="569"/>
    <w:p>
      <w:pPr>
        <w:spacing w:after="0"/>
        <w:ind w:left="0"/>
        <w:jc w:val="both"/>
      </w:pPr>
      <w:r>
        <w:rPr>
          <w:rFonts w:ascii="Times New Roman"/>
          <w:b w:val="false"/>
          <w:i w:val="false"/>
          <w:color w:val="000000"/>
          <w:sz w:val="28"/>
        </w:rPr>
        <w:t>
      1 – шетел мемлекеті;</w:t>
      </w:r>
    </w:p>
    <w:p>
      <w:pPr>
        <w:spacing w:after="0"/>
        <w:ind w:left="0"/>
        <w:jc w:val="both"/>
      </w:pPr>
      <w:r>
        <w:rPr>
          <w:rFonts w:ascii="Times New Roman"/>
          <w:b w:val="false"/>
          <w:i w:val="false"/>
          <w:color w:val="000000"/>
          <w:sz w:val="28"/>
        </w:rPr>
        <w:t>
      2 – халықаралық не шетел ұйымы;</w:t>
      </w:r>
    </w:p>
    <w:p>
      <w:pPr>
        <w:spacing w:after="0"/>
        <w:ind w:left="0"/>
        <w:jc w:val="both"/>
      </w:pPr>
      <w:r>
        <w:rPr>
          <w:rFonts w:ascii="Times New Roman"/>
          <w:b w:val="false"/>
          <w:i w:val="false"/>
          <w:color w:val="000000"/>
          <w:sz w:val="28"/>
        </w:rPr>
        <w:t>
      3 – шетелдік;</w:t>
      </w:r>
    </w:p>
    <w:p>
      <w:pPr>
        <w:spacing w:after="0"/>
        <w:ind w:left="0"/>
        <w:jc w:val="both"/>
      </w:pPr>
      <w:r>
        <w:rPr>
          <w:rFonts w:ascii="Times New Roman"/>
          <w:b w:val="false"/>
          <w:i w:val="false"/>
          <w:color w:val="000000"/>
          <w:sz w:val="28"/>
        </w:rPr>
        <w:t>
      4 – азаматтығы жоқ тұлға;</w:t>
      </w:r>
    </w:p>
    <w:bookmarkStart w:name="z808" w:id="570"/>
    <w:p>
      <w:pPr>
        <w:spacing w:after="0"/>
        <w:ind w:left="0"/>
        <w:jc w:val="both"/>
      </w:pPr>
      <w:r>
        <w:rPr>
          <w:rFonts w:ascii="Times New Roman"/>
          <w:b w:val="false"/>
          <w:i w:val="false"/>
          <w:color w:val="000000"/>
          <w:sz w:val="28"/>
        </w:rPr>
        <w:t xml:space="preserve">
      10) 10-бағанда – ақша және (немесе) өзге мүлікті берген субьектінің резиденттік еліндегі атауы. </w:t>
      </w:r>
    </w:p>
    <w:bookmarkEnd w:id="570"/>
    <w:p>
      <w:pPr>
        <w:spacing w:after="0"/>
        <w:ind w:left="0"/>
        <w:jc w:val="both"/>
      </w:pPr>
      <w:r>
        <w:rPr>
          <w:rFonts w:ascii="Times New Roman"/>
          <w:b w:val="false"/>
          <w:i w:val="false"/>
          <w:color w:val="000000"/>
          <w:sz w:val="28"/>
        </w:rPr>
        <w:t>
      Осы Қағидалардың мақсатында субьекті – шетел мемлекеті, халықаралық және шетел ұйымы, шетелдіктер, азаматтығы жоқ тұлғалар;</w:t>
      </w:r>
    </w:p>
    <w:bookmarkStart w:name="z809" w:id="571"/>
    <w:p>
      <w:pPr>
        <w:spacing w:after="0"/>
        <w:ind w:left="0"/>
        <w:jc w:val="both"/>
      </w:pPr>
      <w:r>
        <w:rPr>
          <w:rFonts w:ascii="Times New Roman"/>
          <w:b w:val="false"/>
          <w:i w:val="false"/>
          <w:color w:val="000000"/>
          <w:sz w:val="28"/>
        </w:rPr>
        <w:t xml:space="preserve">
      11) 11 - бағанда – ақша және (немесе) өзге мүлікті берген субьектінің елінің атауы; </w:t>
      </w:r>
    </w:p>
    <w:bookmarkEnd w:id="571"/>
    <w:bookmarkStart w:name="z810" w:id="572"/>
    <w:p>
      <w:pPr>
        <w:spacing w:after="0"/>
        <w:ind w:left="0"/>
        <w:jc w:val="both"/>
      </w:pPr>
      <w:r>
        <w:rPr>
          <w:rFonts w:ascii="Times New Roman"/>
          <w:b w:val="false"/>
          <w:i w:val="false"/>
          <w:color w:val="000000"/>
          <w:sz w:val="28"/>
        </w:rPr>
        <w:t>
      12) 12 - бағанда – ақша және (немесе) өзге мүлікті берген субьектінің резиденттік еліндегі тіркеу нөмірі. Азаматтығы жоқ тұлғалар бойынша жеке басын куәландыратын құжат нөмірі көрсетіледі;</w:t>
      </w:r>
    </w:p>
    <w:bookmarkEnd w:id="572"/>
    <w:bookmarkStart w:name="z811" w:id="573"/>
    <w:p>
      <w:pPr>
        <w:spacing w:after="0"/>
        <w:ind w:left="0"/>
        <w:jc w:val="both"/>
      </w:pPr>
      <w:r>
        <w:rPr>
          <w:rFonts w:ascii="Times New Roman"/>
          <w:b w:val="false"/>
          <w:i w:val="false"/>
          <w:color w:val="000000"/>
          <w:sz w:val="28"/>
        </w:rPr>
        <w:t>
      13) 13 - бағанда – мәміле жасасу туралы құжаттың күні (құжат болған жағдайда);</w:t>
      </w:r>
    </w:p>
    <w:bookmarkEnd w:id="573"/>
    <w:bookmarkStart w:name="z812" w:id="574"/>
    <w:p>
      <w:pPr>
        <w:spacing w:after="0"/>
        <w:ind w:left="0"/>
        <w:jc w:val="both"/>
      </w:pPr>
      <w:r>
        <w:rPr>
          <w:rFonts w:ascii="Times New Roman"/>
          <w:b w:val="false"/>
          <w:i w:val="false"/>
          <w:color w:val="000000"/>
          <w:sz w:val="28"/>
        </w:rPr>
        <w:t>
      14) 14 - бағанда – мәміле жасасу туралы құжаттың нөмірі (құжат болған жағдайда);</w:t>
      </w:r>
    </w:p>
    <w:bookmarkEnd w:id="574"/>
    <w:bookmarkStart w:name="z813" w:id="575"/>
    <w:p>
      <w:pPr>
        <w:spacing w:after="0"/>
        <w:ind w:left="0"/>
        <w:jc w:val="both"/>
      </w:pPr>
      <w:r>
        <w:rPr>
          <w:rFonts w:ascii="Times New Roman"/>
          <w:b w:val="false"/>
          <w:i w:val="false"/>
          <w:color w:val="000000"/>
          <w:sz w:val="28"/>
        </w:rPr>
        <w:t>
      15) 15 - бағанда – төлем түрі (қолма-қол ақша алу жағдайында - 1, қолма-қол ақшасыз - 2);</w:t>
      </w:r>
    </w:p>
    <w:bookmarkEnd w:id="575"/>
    <w:bookmarkStart w:name="z814" w:id="576"/>
    <w:p>
      <w:pPr>
        <w:spacing w:after="0"/>
        <w:ind w:left="0"/>
        <w:jc w:val="both"/>
      </w:pPr>
      <w:r>
        <w:rPr>
          <w:rFonts w:ascii="Times New Roman"/>
          <w:b w:val="false"/>
          <w:i w:val="false"/>
          <w:color w:val="000000"/>
          <w:sz w:val="28"/>
        </w:rPr>
        <w:t>
      16) 16 - бағанда – банктің атауы.</w:t>
      </w:r>
    </w:p>
    <w:bookmarkEnd w:id="576"/>
    <w:bookmarkStart w:name="z827" w:id="577"/>
    <w:p>
      <w:pPr>
        <w:spacing w:after="0"/>
        <w:ind w:left="0"/>
        <w:jc w:val="left"/>
      </w:pPr>
      <w:r>
        <w:rPr>
          <w:rFonts w:ascii="Times New Roman"/>
          <w:b/>
          <w:i w:val="false"/>
          <w:color w:val="000000"/>
        </w:rPr>
        <w:t xml:space="preserve"> 16 тарау. Жеке және заңды тұлғалардың және (немесе) заңды тұлғалардың құрымдылық тарау шелерінің шетел мемлекеттерінен, халықаралық және шетелдік ұйымдардан, шетелдіктерден, азаматтығы жоқ тұлғалардан алған ақшаны және (немесе) өзге мүлікті жаратуы туралы салық тіркелімінің нысанын жасау</w:t>
      </w:r>
    </w:p>
    <w:bookmarkEnd w:id="577"/>
    <w:p>
      <w:pPr>
        <w:spacing w:after="0"/>
        <w:ind w:left="0"/>
        <w:jc w:val="both"/>
      </w:pPr>
      <w:r>
        <w:rPr>
          <w:rFonts w:ascii="Times New Roman"/>
          <w:b w:val="false"/>
          <w:i w:val="false"/>
          <w:color w:val="ff0000"/>
          <w:sz w:val="28"/>
        </w:rPr>
        <w:t xml:space="preserve">
      Ескерту. Қағида 16-тараумен толықтырылды - ҚР Қаржы министрінің 19.10.2016 </w:t>
      </w:r>
      <w:r>
        <w:rPr>
          <w:rFonts w:ascii="Times New Roman"/>
          <w:b w:val="false"/>
          <w:i w:val="false"/>
          <w:color w:val="ff0000"/>
          <w:sz w:val="28"/>
        </w:rPr>
        <w:t>№ 555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28" w:id="578"/>
    <w:p>
      <w:pPr>
        <w:spacing w:after="0"/>
        <w:ind w:left="0"/>
        <w:jc w:val="both"/>
      </w:pPr>
      <w:r>
        <w:rPr>
          <w:rFonts w:ascii="Times New Roman"/>
          <w:b w:val="false"/>
          <w:i w:val="false"/>
          <w:color w:val="000000"/>
          <w:sz w:val="28"/>
        </w:rPr>
        <w:t>
       84. Жеке және заңды тұлғалардың және (немесе) заңды тұлғалардың құрымдылық тарау шелерінің шетел мемлекеттерінен, халықаралық және шетелдік ұйымдардан, шетелдіктерден, азаматтығы жоқ тұлғалардан алған ақшаны және (немесе) өзге мүлікті жаратуы туралы салық тіркелімінің нысаны.</w:t>
      </w:r>
    </w:p>
    <w:bookmarkEnd w:id="578"/>
    <w:bookmarkStart w:name="z815" w:id="579"/>
    <w:p>
      <w:pPr>
        <w:spacing w:after="0"/>
        <w:ind w:left="0"/>
        <w:jc w:val="both"/>
      </w:pPr>
      <w:r>
        <w:rPr>
          <w:rFonts w:ascii="Times New Roman"/>
          <w:b w:val="false"/>
          <w:i w:val="false"/>
          <w:color w:val="000000"/>
          <w:sz w:val="28"/>
        </w:rPr>
        <w:t>
      85. "Жеке және заңды тұлғалардың және (немесе) заңды тұлғалардың құрымдылық тарау шелерінің шетел мемлекеттерінен, халықаралық және шетелдік ұйымдардан, шетелдіктерден, азаматтығы жоқ тұлғалардан алған ақшаны және (немесе) өзге мүлікті жаратуы туралы мәліметтер" кестесінде:</w:t>
      </w:r>
    </w:p>
    <w:bookmarkEnd w:id="579"/>
    <w:bookmarkStart w:name="z816" w:id="580"/>
    <w:p>
      <w:pPr>
        <w:spacing w:after="0"/>
        <w:ind w:left="0"/>
        <w:jc w:val="both"/>
      </w:pPr>
      <w:r>
        <w:rPr>
          <w:rFonts w:ascii="Times New Roman"/>
          <w:b w:val="false"/>
          <w:i w:val="false"/>
          <w:color w:val="000000"/>
          <w:sz w:val="28"/>
        </w:rPr>
        <w:t>
      1) 1 - бағанда – жолдың реттік нөмірі;</w:t>
      </w:r>
    </w:p>
    <w:bookmarkEnd w:id="580"/>
    <w:bookmarkStart w:name="z817" w:id="581"/>
    <w:p>
      <w:pPr>
        <w:spacing w:after="0"/>
        <w:ind w:left="0"/>
        <w:jc w:val="both"/>
      </w:pPr>
      <w:r>
        <w:rPr>
          <w:rFonts w:ascii="Times New Roman"/>
          <w:b w:val="false"/>
          <w:i w:val="false"/>
          <w:color w:val="000000"/>
          <w:sz w:val="28"/>
        </w:rPr>
        <w:t>
      2) 2 - бағанда – шетел мемлекеттерінен, халықаралық және шетелдік ұйымдардан, шетелдіктерден, азаматтығы жоқ тұлғалардан ақша және (немесе) өзге мүлікті алу және жұмсау туралы мәміле жасасқан тұлға ақша және (немесе) өзге мүлік берген жеке тұлғаның жеке сәйкестендіру нөмірі не заңды тұлғаның және (немесе) заңды тұлғаның құрылымдық тарау шесінің бизнес-сәйкестендіру нөмірі;</w:t>
      </w:r>
    </w:p>
    <w:bookmarkEnd w:id="581"/>
    <w:bookmarkStart w:name="z818" w:id="582"/>
    <w:p>
      <w:pPr>
        <w:spacing w:after="0"/>
        <w:ind w:left="0"/>
        <w:jc w:val="both"/>
      </w:pPr>
      <w:r>
        <w:rPr>
          <w:rFonts w:ascii="Times New Roman"/>
          <w:b w:val="false"/>
          <w:i w:val="false"/>
          <w:color w:val="000000"/>
          <w:sz w:val="28"/>
        </w:rPr>
        <w:t>
      3) 3 - бағанда – шетел мемлекеттерінен, халықаралық және шетелдік ұйымдардан, шетелдіктерден, азаматтығы жоқ тұлғалардан ақша және (немесе) өзге мүлікті алу және жұмсау туралы мәміле жасасқан тұлға ақша және (немесе) өзге мүлік берген жеке тұлғаның тегі, аты, әкесінің аты (егер ол жеке басын куәландыратын құжатта көрсетілсе) немесе заңды тұлғаның және (немесе) заңды тұлғаның құрылымдық тарау шесінің атауы;</w:t>
      </w:r>
    </w:p>
    <w:bookmarkEnd w:id="582"/>
    <w:bookmarkStart w:name="z819" w:id="583"/>
    <w:p>
      <w:pPr>
        <w:spacing w:after="0"/>
        <w:ind w:left="0"/>
        <w:jc w:val="both"/>
      </w:pPr>
      <w:r>
        <w:rPr>
          <w:rFonts w:ascii="Times New Roman"/>
          <w:b w:val="false"/>
          <w:i w:val="false"/>
          <w:color w:val="000000"/>
          <w:sz w:val="28"/>
        </w:rPr>
        <w:t>
      4) 4 - бағанда – ақшаны жұмсау немесе мүлікті өткізу күні;</w:t>
      </w:r>
    </w:p>
    <w:bookmarkEnd w:id="583"/>
    <w:bookmarkStart w:name="z820" w:id="584"/>
    <w:p>
      <w:pPr>
        <w:spacing w:after="0"/>
        <w:ind w:left="0"/>
        <w:jc w:val="both"/>
      </w:pPr>
      <w:r>
        <w:rPr>
          <w:rFonts w:ascii="Times New Roman"/>
          <w:b w:val="false"/>
          <w:i w:val="false"/>
          <w:color w:val="000000"/>
          <w:sz w:val="28"/>
        </w:rPr>
        <w:t>
      5) 5 - бағанда – ақша жұмсау немесе мүлікті өткізу құжатының нөмірі;</w:t>
      </w:r>
    </w:p>
    <w:bookmarkEnd w:id="584"/>
    <w:bookmarkStart w:name="z821" w:id="585"/>
    <w:p>
      <w:pPr>
        <w:spacing w:after="0"/>
        <w:ind w:left="0"/>
        <w:jc w:val="both"/>
      </w:pPr>
      <w:r>
        <w:rPr>
          <w:rFonts w:ascii="Times New Roman"/>
          <w:b w:val="false"/>
          <w:i w:val="false"/>
          <w:color w:val="000000"/>
          <w:sz w:val="28"/>
        </w:rPr>
        <w:t>
      6) 6 - бағанда – мәлімет берілген күнге Қазақстан Республикасының Ұлттық Банкі белгілеген бағам бойынша ұлттық валютада ақша жұмсау сомасы көрсетіледі.</w:t>
      </w:r>
    </w:p>
    <w:bookmarkEnd w:id="585"/>
    <w:p>
      <w:pPr>
        <w:spacing w:after="0"/>
        <w:ind w:left="0"/>
        <w:jc w:val="both"/>
      </w:pPr>
      <w:r>
        <w:rPr>
          <w:rFonts w:ascii="Times New Roman"/>
          <w:b w:val="false"/>
          <w:i w:val="false"/>
          <w:color w:val="000000"/>
          <w:sz w:val="28"/>
        </w:rPr>
        <w:t>
      Бұл бағанның қорытынды шамасы осы бағанда көрсетілген барлық шамаларды жиынтықтау арқылы соңғы жолда айқындалады.</w:t>
      </w:r>
    </w:p>
    <w:bookmarkStart w:name="z822" w:id="586"/>
    <w:p>
      <w:pPr>
        <w:spacing w:after="0"/>
        <w:ind w:left="0"/>
        <w:jc w:val="both"/>
      </w:pPr>
      <w:r>
        <w:rPr>
          <w:rFonts w:ascii="Times New Roman"/>
          <w:b w:val="false"/>
          <w:i w:val="false"/>
          <w:color w:val="000000"/>
          <w:sz w:val="28"/>
        </w:rPr>
        <w:t>
      7) 7 - бағанда – төлем түрі (қолма-қол ақша алу жағдайында - 1, қолма-қол ақшасыз - 2);</w:t>
      </w:r>
    </w:p>
    <w:bookmarkEnd w:id="586"/>
    <w:bookmarkStart w:name="z823" w:id="587"/>
    <w:p>
      <w:pPr>
        <w:spacing w:after="0"/>
        <w:ind w:left="0"/>
        <w:jc w:val="both"/>
      </w:pPr>
      <w:r>
        <w:rPr>
          <w:rFonts w:ascii="Times New Roman"/>
          <w:b w:val="false"/>
          <w:i w:val="false"/>
          <w:color w:val="000000"/>
          <w:sz w:val="28"/>
        </w:rPr>
        <w:t>
      8) 8 - бағанда – өткізілген мүліктің атауы – іс жүзінде алынған жылжымайтын мүлік, көлік құралы және өзге мүлік туралы мәліметтер көрсетіледі;</w:t>
      </w:r>
    </w:p>
    <w:bookmarkEnd w:id="587"/>
    <w:bookmarkStart w:name="z824" w:id="588"/>
    <w:p>
      <w:pPr>
        <w:spacing w:after="0"/>
        <w:ind w:left="0"/>
        <w:jc w:val="both"/>
      </w:pPr>
      <w:r>
        <w:rPr>
          <w:rFonts w:ascii="Times New Roman"/>
          <w:b w:val="false"/>
          <w:i w:val="false"/>
          <w:color w:val="000000"/>
          <w:sz w:val="28"/>
        </w:rPr>
        <w:t>
      9) 9 - бағанда – жеке сәйкестендіру нөмірі (бар болса);</w:t>
      </w:r>
    </w:p>
    <w:bookmarkEnd w:id="588"/>
    <w:bookmarkStart w:name="z825" w:id="589"/>
    <w:p>
      <w:pPr>
        <w:spacing w:after="0"/>
        <w:ind w:left="0"/>
        <w:jc w:val="both"/>
      </w:pPr>
      <w:r>
        <w:rPr>
          <w:rFonts w:ascii="Times New Roman"/>
          <w:b w:val="false"/>
          <w:i w:val="false"/>
          <w:color w:val="000000"/>
          <w:sz w:val="28"/>
        </w:rPr>
        <w:t>
      10) 10 - бағанда – мүлік саны. Бұл бағанның қорытынды шамасы осы бағанда көрсетілген барлық шамаларды жиынтықтау арқылы соңғы жолда айқындалады;</w:t>
      </w:r>
    </w:p>
    <w:bookmarkEnd w:id="589"/>
    <w:bookmarkStart w:name="z826" w:id="590"/>
    <w:p>
      <w:pPr>
        <w:spacing w:after="0"/>
        <w:ind w:left="0"/>
        <w:jc w:val="both"/>
      </w:pPr>
      <w:r>
        <w:rPr>
          <w:rFonts w:ascii="Times New Roman"/>
          <w:b w:val="false"/>
          <w:i w:val="false"/>
          <w:color w:val="000000"/>
          <w:sz w:val="28"/>
        </w:rPr>
        <w:t>
      11) 11- бағанда – мәлімет берілген күнге Қазақстан Республикасының Ұлттық Банкі белгілеген бағам бойынша ұлттық валютада нақты алынған мүліктің құны көрсетіледі. Бұл бағанның қорытынды шамасы осы бағанда көрсетілген барлық шамаларды жиынтықтау арқылы соңғы жолда айқындалады.</w:t>
      </w:r>
    </w:p>
    <w:bookmarkEnd w:id="5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15 сәуірдегі</w:t>
            </w:r>
            <w:r>
              <w:br/>
            </w:r>
            <w:r>
              <w:rPr>
                <w:rFonts w:ascii="Times New Roman"/>
                <w:b w:val="false"/>
                <w:i w:val="false"/>
                <w:color w:val="000000"/>
                <w:sz w:val="20"/>
              </w:rPr>
              <w:t>№ 271 бұйрығына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Нысанның түрі: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Бастапқы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 xml:space="preserve">      Кезекті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Хабарлама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Тарату</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Салық кезеңі: тоқсан жыл</w:t>
      </w:r>
    </w:p>
    <w:p>
      <w:pPr>
        <w:spacing w:after="0"/>
        <w:ind w:left="0"/>
        <w:jc w:val="left"/>
      </w:pPr>
      <w:r>
        <w:rPr>
          <w:rFonts w:ascii="Times New Roman"/>
          <w:b/>
          <w:i w:val="false"/>
          <w:color w:val="000000"/>
        </w:rPr>
        <w:t xml:space="preserve"> Бухгалтерлік баланс</w:t>
      </w:r>
      <w:r>
        <w:br/>
      </w:r>
      <w:r>
        <w:rPr>
          <w:rFonts w:ascii="Times New Roman"/>
          <w:b/>
          <w:i w:val="false"/>
          <w:color w:val="000000"/>
        </w:rPr>
        <w:t>(корпоративтік табыс салығы бойынша)</w:t>
      </w:r>
      <w:r>
        <w:br/>
      </w:r>
      <w:r>
        <w:rPr>
          <w:rFonts w:ascii="Times New Roman"/>
          <w:b/>
          <w:i w:val="false"/>
          <w:color w:val="000000"/>
        </w:rPr>
        <w:t>1.1-нысан</w:t>
      </w:r>
    </w:p>
    <w:p>
      <w:pPr>
        <w:spacing w:after="0"/>
        <w:ind w:left="0"/>
        <w:jc w:val="both"/>
      </w:pPr>
      <w:r>
        <w:rPr>
          <w:rFonts w:ascii="Times New Roman"/>
          <w:b w:val="false"/>
          <w:i w:val="false"/>
          <w:color w:val="ff0000"/>
          <w:sz w:val="28"/>
        </w:rPr>
        <w:t xml:space="preserve">
      Ескерту. 13-қосымшамен толықтырылды - ҚР Қаржы министрінің 26.12.2015 </w:t>
      </w:r>
      <w:r>
        <w:rPr>
          <w:rFonts w:ascii="Times New Roman"/>
          <w:b w:val="false"/>
          <w:i w:val="false"/>
          <w:color w:val="ff0000"/>
          <w:sz w:val="28"/>
        </w:rPr>
        <w:t>№ 690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2215"/>
        <w:gridCol w:w="183"/>
        <w:gridCol w:w="3"/>
        <w:gridCol w:w="3145"/>
        <w:gridCol w:w="833"/>
        <w:gridCol w:w="833"/>
        <w:gridCol w:w="833"/>
        <w:gridCol w:w="833"/>
        <w:gridCol w:w="833"/>
        <w:gridCol w:w="834"/>
      </w:tblGrid>
      <w:tr>
        <w:trPr>
          <w:trHeight w:val="30" w:hRule="atLeast"/>
        </w:trPr>
        <w:tc>
          <w:tcPr>
            <w:tcW w:w="1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2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коды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кезеңнің басы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кезеңнің соңы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ҚАРЖЫЛЫҚ ИНВЕСТИЦИЯЛАР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қарыздар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арналған қысқа мерзімді қаржы активтері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 қысқа мерзімді инвестициялар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қаржылық инвестициялар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қаржылық инвестициялар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алушылар мен тапсырыс берушілердің қысқа мерзімді дебиторлық берешегі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Еншілес ұйымдардың қысқа мерзімді дебиторлық берешегі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және бірлескен ұйымдардың қысқа мерзімді дебиторлық берешегі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Филиалдар мен құрылымдық бөлімшелердің қысқа мерзімді дебиторлық берешегі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қысқа мерзімді дебиторлық берешегі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берешек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арналған қысқа мерзімді сыйлықақылар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дебиторлық берешек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талаптар бойынша резерв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және материалдар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Аяқталмаған өндіріс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қорлар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есептен шығару бойынша резерв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САЛЫҚТЫҚ АКТИВТЕР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Корпорациялық табыс салығы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 және бюджетке төленетін басқа да міндетті төлемдер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САТУҒА АРНАЛҒАН ҰЗАҚ МЕРЗІМДІ АКТИВТЕР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АКТИВТЕР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АКТИВТЕР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ҚАРЖЫЛЫҚ ИНВЕСТИЦИЯЛАР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берілген қарыздар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Өтеуге дейін ұсталатын ұзақ мерзімді инвестициялар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 үшін қолда бар ұзақ мерзімді қаржылық инвестициялар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қаржылық инвестициялар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ДЕБИТОРЛЫҚ БЕРЕШЕК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алушылар мен тапсырыс берушілердің ұзақ мерзімді дебиторлық берешегі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Еншілес ұйымдардың ұзақ мерзімді дебиторлық берешегі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және бірлескен ұйымдардың ұзақ мерзімді дебиторлық берешегі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Филиалдар мен құрылымдық бөлімшелердің ұзақ мерзімді дебиторлық берешегі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ұзақ мерзімді дебиторлық берешегі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Алуға арналған ұзақ мерзімді сыйлықақылар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дебиторлық берешек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ЕСКЕРІЛЕТІН ИНВЕСТИЦИЯЛАР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Үлестік қатысу әдісімен ескерілетін инвестициялар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мүлікке инвестициялардың амортизациясы және құнсыздануы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мүлікке инвестициялардың амортизациясы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шарты бойынша алынған ғимараттар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 алынған ғимараттар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ғимараттар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шарты бойынша алынған құрылыстар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 алынған құрылыстар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құрылыстар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шарты бойынша алынған машиналар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 алынған машиналар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машиналар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шарты бойынша алынған жабдық</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 алынған жабдық</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жабдық</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құрылғылары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жалдау шарты бойынша алынған беру құрылғылары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 алынған беру құрылғылары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беру құрылғылары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жалдау шарты бойынша алынған көлік құралдары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Лизинг шарты бойынша алынған көлік құралдары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көлік құралдары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шеткері құрылғылар мен деректерді өңдеу жабдығы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шарты бойынша алынған компьютерлік, шеткері құрылғылар мен деректерді өңдеу жабдығы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 алынған компьютерлік, шеткері құрылғылар мен деректерді өңдеу жабдығы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компьютерлік, шеткері құрылғылар мен деректерді өңдеу жабдығы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Офистік жиһаз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шарты бойынша алынған офистік жиһаз</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 алынған офистік жиһаз</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офистік жиһаз</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құралдар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шарты бойынша алынған басқа да негізгі құралдар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 алынған басқа да негізгі құралдар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құралдар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амортизациясы және құнсыздануы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құнсыздануы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БАҒАЛАУ АКТИВТЕРІ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бағалау активтері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Барлау және бағалау активтерінің амортизациясы және құнсыздануы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бағалау активтерінің амортизациясы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бағалау активтерінің құнсыздануы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КЕЙІНГЕ ҚАЛДЫРЫЛҒАН САЛЫҚТЫҚ АКТИВТЕР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ҰЗАҚ МЕРЗІМДІ АКТИВТЕР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ұзақ мерзімді аванстар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БОЙЫНША МІНДЕТТЕМЕЛЕР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Төленуге тиісті корпорациялық табыс салығы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салығы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МІНДЕТТІ ЖӘНЕ ЕРІКТІ ТӨЛЕМДЕР БОЙЫНША МІНДЕТТЕМЕЛЕР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БАҒАЛАУ МІНДЕТТЕМЕЛЕРІ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кепілдік міндеттемелер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 қызмет көрсетуге арналған резервтер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бойынша резервтер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кепілдік міндеттемелер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наразылықтар бойынша қысқа мерзімді міндеттемелер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талап-арыздары бойынша резервтер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наразылықтар бойынша басқа да қысқа мерзімді міндеттемелер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сыйлықақылар бойынша қысқа мерзімді бағалау міндеттемелері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ақы төленетін демалыстарына арналған резервтер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қорытындылары бойынша сыйлықақы төлеуге арналған резервтер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Қызметкерлерге сыйлықақылар бойынша басқа да қысқа мерзімді бағалау міндеттемелері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қысқа мерзімді бағалау міндеттемелері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ҚЫСҚА МЕРЗІМДІ МІНДЕТТЕМЕЛЕР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қысқа мерзімді аванстар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жеткізуге алынған аванстар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орындауға және қызметтерді көрсетуге алынған аванстар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алынған аванстар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Алдағы кезеңдердің кірістері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гудвилл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басқа да кірістері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істен шығатын топтың міндеттемелері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міндеттемелер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ҚАРЖЫЛЫҚ МІНДЕТТЕМЕЛЕР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банктік қарыздар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теңгедегі банктік қарыздар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валютадағы банктік қарыздар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алынған қарыздар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болып табылмайтын ұйымдардан алынған ұзақ мерзімді теңгедегі қарыздар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болып табылмайтын ұйымдардан алынған ұзақ мерзімді валютадағы қарыздар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қаржылық міндеттемелер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Өтелетін ұзақ мерзімді облигациялар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қаржылық міндеттемелер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МЕРІМДІ КРЕДИТОРЛЫҚ БЕРЕШЕК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берушілер мен мердігерлерге ұзақ мерзімді берешек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арналған шоттар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арналған вексельдер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басқа да ұзақ мерзімді берешек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ұйымдарға ұзақ мерзімді кредиторлық берешек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және бірлескен ұйымдарға ұзақ мерзімді кредиторлық берешек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мен құрылымдық бөлімшелерге ұзақ мерзімді кредиторлық берешек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бойынша ұзақ мерзімді берешек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 бойынша ұзақ мерзімді берешек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ұзақ мерзімді берешек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Төленетін ұзақ мерзімді сыйлықақылар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бойынша төленетін ұзақ мерзімді сыйлықақылар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Айналымға жіберілген бағалы қағаздар бойынша төленетін ұзақ мерзімді сыйлықақылар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төленетін ұзық мерзімді сыйлықақылар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бойынша төленетін ұзақ мерзімді сыйлықақылар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басқа да ұзақ мерзімді сыйлықақылар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ұзақ мерзімді кредиторлық берешек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бойынша ұзақ мерзімді берешек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 бойынша төленетін ұзақ мерзімді сыйлықақылар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кредиторлық берешек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БАҒАЛАУ МІНДЕТТЕМЕЛЕРІ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кепілдік міндеттемелер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 қызмет көрсетуге арналған резервтер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кепілдік міндеттемелер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наразылықтар бойынша ұзақ мерзімді бағалау міндеттемелері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талап-арыздары бойынша резервтер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наразылықтар бойынша басқа да ұзақ мерзімді міндеттемелер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Қызметкерлерге сыйлықақылар бойынша ұзақ мерзімді бағалау міндеттемелері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ұзақ мерзімді бағалау міндеттемелері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САЛЫҚТЫҚ МІНДЕТТЕМЕЛЕР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Корпорациялық табыс салығы бойынша кейінге қалдырылған салық міндеттемелері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ҰЗАҚ МЕРЗІМДІ МІНДЕТТЕМЕЛЕР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ұзақ мерзімді аванстар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жеткізуге алынған аванстар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мен көрсетілген қызметтерге алынған аванстар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алынған аванстар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Алдағы кезеңдердің кірістері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гудвилл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басқа да кірістері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ұзақ мерзімді міндеттемелер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МЕН РЕЗЕРВТЕР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КАПИТАЛ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Жарияланған капитал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(мүліктік жарналар)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капитал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акциялар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салымдар (мүліктік салымдар)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ЭМИССИЯЛЫҚ КІРІС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ЖЕКЕ ҮЛЕСТІК ҚҰРАЛДАР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жеке үлестік құралдар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үлестері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Құрылтай құжаттарында белгіленген резервтік капитал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бағалауға арналған резерв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қайта бағалауға арналған резерв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қайта бағалауға арналған резерв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қайта бағалауға арналған резерв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активтерді қайта бағалауға арналған резерв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 бойынша шетел валютасын қайта есептеуге арналған резерв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резервтер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БӨЛІНБЕГЕН КІРІС (ЖАБЫЛМАҒАН ШЫҒЫН)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пайдасы (шығыны)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саясатының өзгеруі нәтижесінде пайданы (шығынды) түзету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жылдардағы пайда (шығын)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 ВАЛЮТАСЫ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ӨНІМДЕРДІ САТУДАН ЖӘНЕ ҚЫЗМЕТТЕРДІ КӨРСЕТУДЕН ТҮСКЕН КІРІС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сатудан түскен кіріс</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өнімді қайтару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 ақысын төлеген атылған өнімді қайтару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 ақысын төлемеген сатылған өнімді қайтару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Бағадан және сатудан жеңілдіктер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Бағадан жеңілдіктер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Сатудан жеңілдіктер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ТҮСКЕН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Сыйлықақылар бойынша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сыйлықақылар жөніндегі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сыйлықақылар жөніндегі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Эмиссияланған борыштық бағалы қағаздар бойынша сыйлықақылар жөніндегі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 шарттары бойынша сыйлықақылар жөніндегі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шарттары бойынша сыйлықақылар жөніндегі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банктік шоттар бойынша сыйлықақылар жөніндегі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сыйлықақылар бойынша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бойынша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 бойынша дивидендтер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дивидендтер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Қатысу үлестері бойынша дивидендтер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жалдаудан түскен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мүлікке инвестициялар операцияларынан түскен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 операцияларынан түскен кірістер - жер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 операцияларынан түскен кірістер - ғимараттар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 операцияларынан түскен кірістер - жермен тығыз байланысты өзге мүлік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әділ құнының өзгеруінен түскен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түскен басқа да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Активтердің шығуынан түскен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құралдарының шығуынан түскен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құралдардың шығуынан түскен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құрылғылары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шеткері құрылғылар мен деректерді өңдеу жабдығы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жиһаз</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құралдар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шығуынан түскен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шығуынан түскен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 - жер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мүлікке инвестициялар - ғимараттар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 - жермен тығыз байланысты өзге мүлік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бағалау активтерінің шығуынан түскен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активтердің шығуынан түскен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материалдық емес активтер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активтердің шығуынан түскен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6220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Өтеусіз алынған активтерден түскен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алынған қаржы құралдарынан түскен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Өтеусіз алынған негізгі құралдардан түскен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құрылғылары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шеткері құрылғылар мен деректерді өңдеу жабдығы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жиһаз</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негізгі құралдар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Өтеусіз алынған биологиялық активтерден түскен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Өтеусіз алынған барлау және бағалау активтерінен түскен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Өтеусіз алынған материалдық емес активтерден түскен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материалдық емес активтер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алынған басқа да активтерден түскен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субсидиялардан түскен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алынған мемлекеттік субсидиялар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емес мемлекеттік субсидиялар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Құнсызданудан шығындарды қалпына келтіруден түскен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w:t>
            </w:r>
          </w:p>
          <w:p>
            <w:pPr>
              <w:spacing w:after="20"/>
              <w:ind w:left="20"/>
              <w:jc w:val="both"/>
            </w:pPr>
            <w:r>
              <w:rPr>
                <w:rFonts w:ascii="Times New Roman"/>
                <w:b w:val="false"/>
                <w:i w:val="false"/>
                <w:color w:val="000000"/>
                <w:sz w:val="20"/>
              </w:rPr>
              <w:t>
құнсыздануынан шығындарды қалпына келтіруден түскен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құрылғылары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шеткері құрылғылар мен деректерді өңдеу жабдығы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жиһаз</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құралдар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бағалау активтерінің құнсыздануынан шығындарды қалпына келтіруден түскен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активтердің құнсыздануынан шығындарды қалпына келтіруден түскен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материалдық емес активтер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активтердің құнсыздануынан шығындарды қалпына келтіруден түскен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түскен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жалдаудан түскен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әділ құнының өзгеруінен түскен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Өсімдіктердің әділ құнының өзгеруінен түскен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(тұтынылатын биологиялық активтер)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(жеміс беретін биологиялық активтер)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әділ құнының өзгеруінен түскен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(тұтынылатын биологиялық активтер)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(өнім беретін биологиялық активтер)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Тоқтатылатын қызметке байланысты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ҮЛЕСТІК ҚАТЫСУ ӘДІСІ БОЙЫНША ЕСКЕРІЛЕТІН ҰЙЫМДАР ПАЙДАСЫНЫҢ ҮЛЕСІ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Қауымдастырылған ұйымдардың пайда үлесі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 ұйымдардың пайда үлесі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САТЫЛҒАН ӨНІМНІҢ ЖӘНЕ КӨРСЕТІЛГЕН ҚЫЗМЕТТЕРДІҢ ӨЗІНДІК ҚҰНЫ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өнімнің және көрсетілген қызметтердің өзіндік құны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 САТУ ЖӘНЕ ҚЫЗМЕТТЕРДІ КӨРСЕТУ БОЙЫНША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 сату және қызметтерді көрсету бойынша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ҚАРЖЫЛАНДЫРУҒА АРНАЛҒАН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Сыйлықақылар бойынша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бойынша сыйлықақылар жөніндегі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борыштық бағалы қағаздар бойынша сыйлықақылар жөніндегі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 сыйлықақылар жөніндегі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сыйлықақылар бойынша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пайыздарды төлеуге арналған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құралдарының әділ құнының өзгеруінен болған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Қаржыландыруға арналған басқа да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 бойынша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шығуы бойынша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құралдардың шығуы бойынша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құрылғылары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шеткері құрылғылар мен деректерді өңдеу жабдығы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жиһаз</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құралдар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активтердің шығуы бойынша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жылжымайтын мүліктің шығуы бойынша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 - жер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мүлікке инвестициялар - ғимараттар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 - жермен тығыз байланысты өзге мүлік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бағалау активтерінің шығуы бойынша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активтердің шығуы бойынша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материалдық емес активтер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активтердің шығуы бойынша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 болған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құралдардың құнсыздануыннан болған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құрылғылары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шеткері құрылғылар мен деректерді өңдеу жабдығы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жиһаз</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құралдар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бағалау активтерінің құнсыздануынан болған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активтердің құнсыздануынан болған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материалдық емес активтер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активтердің құнсыздануынан болған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Резервті құру және үмітсіз талаптарды есептен шығару бойынша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күмәнді талаптары бойынша резерв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күмәнді талаптары бойынша резерв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және бірлескен ұйымдардың күмәнді талаптары бойынша резерв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жөніндегі күмәнді талаптар бойынша резерв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жөніндегі күмәнді талаптар бойынша резерв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қаржылық жалдау жөніндегі күмәнді талаптар бойынша резерв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күмәнді талаптар бойынша резервтер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 бойынша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әділ құнының өзгеруінен болған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Өсімдіктердің әділ құнының өзгеруінен болған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(тұтынылатын биологиялық активтер)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(жеміс беретін биологиялық активтер)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әділ құнының өзгеруінен болған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(тұтынылатын биологиялық активтер)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(өнім беретін биологиялық активтер)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ТОҚТАТЫЛАТЫН ҚЫЗМЕТКЕ БАЙЛАНЫСТЫ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ЕСКЕРІЛЕТІН ҰЙЫМДАРДЫҢ ШЫҒЫНДАҒЫ ҮЛЕСІ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ұйымдардың шығындағы үлесі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ұйымдардың шығындағы үлесі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КОРПОРАЦИЯЛЫҚ ТАБЫС САЛЫҒЫ БОЙЫНША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Корпорациялық табыс салығы бойынша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ЕСЕПКЕ АЛУ ШОТТАРЫ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ЕСЕПКЕ АЛУ ШОТТАРЫ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төлеуден аударымдар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Өзінде өндірілген жартылай фабрикаттар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төлеуден аударымдар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өндірістер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төлеуден аударымдар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төлеуден аударымдар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амортизациясы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амортизациясы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Құрылыстардың амортизациясы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амортизациясы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амортизациясы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құрылғыларының амортизациясы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амортизациясы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шеткері құрылғылар мен деректерді өңдеу жабдығының амортизациясы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жиһаздың амортизациясы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негізі құралдардың аморизациясы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активтердің амортизациясы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материалдық емес активтер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үстеме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ТЕҢГЕРІМНЕН ТЫСҚАРЫ ШОТТАР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 осы есептілікте келтірілген мәліметтердің растығы мен толықтығы үшін Қазақстан Республикасының заңдарына сәйкес жауап береміз.</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 (бар болған жағдайда)</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бухгалтердің Т.А.Ә. (бар болған жағдайда)</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 электрондық құжаттар алмасу кезінде электронды цифрлық қолтаңбаны пайдалану және тану туралы № келісімге сәйкес электронды цифрлық қолтаңбамен расталған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тіркеудің кіріс нөмірі ККААЖЖЖЖ</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Мемлеткеттік кірістер органының коды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15 сәуірдегі</w:t>
            </w:r>
            <w:r>
              <w:br/>
            </w:r>
            <w:r>
              <w:rPr>
                <w:rFonts w:ascii="Times New Roman"/>
                <w:b w:val="false"/>
                <w:i w:val="false"/>
                <w:color w:val="000000"/>
                <w:sz w:val="20"/>
              </w:rPr>
              <w:t>№ 271 бұйрығына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Нысанның түрі: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Бастапқы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Кезекті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Хабарлама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Тарату</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Салық кезеңі: тоқсан жыл</w:t>
      </w:r>
    </w:p>
    <w:p>
      <w:pPr>
        <w:spacing w:after="0"/>
        <w:ind w:left="0"/>
        <w:jc w:val="left"/>
      </w:pPr>
      <w:r>
        <w:rPr>
          <w:rFonts w:ascii="Times New Roman"/>
          <w:b/>
          <w:i w:val="false"/>
          <w:color w:val="000000"/>
        </w:rPr>
        <w:t xml:space="preserve"> Қаржылық-шаруашылық қызметтің нәтижелері туралы есеп</w:t>
      </w:r>
      <w:r>
        <w:br/>
      </w:r>
      <w:r>
        <w:rPr>
          <w:rFonts w:ascii="Times New Roman"/>
          <w:b/>
          <w:i w:val="false"/>
          <w:color w:val="000000"/>
        </w:rPr>
        <w:t>(үстеме пайда салығы бойынша)</w:t>
      </w:r>
      <w:r>
        <w:br/>
      </w:r>
      <w:r>
        <w:rPr>
          <w:rFonts w:ascii="Times New Roman"/>
          <w:b/>
          <w:i w:val="false"/>
          <w:color w:val="000000"/>
        </w:rPr>
        <w:t>1.2-нысан</w:t>
      </w:r>
    </w:p>
    <w:p>
      <w:pPr>
        <w:spacing w:after="0"/>
        <w:ind w:left="0"/>
        <w:jc w:val="both"/>
      </w:pPr>
      <w:r>
        <w:rPr>
          <w:rFonts w:ascii="Times New Roman"/>
          <w:b w:val="false"/>
          <w:i w:val="false"/>
          <w:color w:val="ff0000"/>
          <w:sz w:val="28"/>
        </w:rPr>
        <w:t xml:space="preserve">
      Ескерту. 14-қосымшамен толықтырылды - ҚР Қаржы министрінің 26.12.2015 </w:t>
      </w:r>
      <w:r>
        <w:rPr>
          <w:rFonts w:ascii="Times New Roman"/>
          <w:b w:val="false"/>
          <w:i w:val="false"/>
          <w:color w:val="ff0000"/>
          <w:sz w:val="28"/>
        </w:rPr>
        <w:t>№ 690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мың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78"/>
        <w:gridCol w:w="832"/>
        <w:gridCol w:w="395"/>
        <w:gridCol w:w="395"/>
      </w:tblGrid>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 үшін</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өткізуден және қызмет көрсетуден түскен табыс</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өнімнің және қызмет көрсетудің өзіндік құны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 (жол 010 - жол 020)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түскен табыстар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табыстар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өткізуге және қызметтерді көрсетудегі шығыстар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Қаржыландырудағы шығыстар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 әдісі бойынша есептелетін, ұйым пайдасының/залалының үлесі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Жүргізіліп жатқан кезеңдегі қызметтен пайда (зиян) (жол.030 + жол.040 + жол.050 - жол.060 - жол.070 - жол.080 - жол.090 +/- жол.100)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пайда (зиян)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салынғанға дейінгі пайда (зиян) (жол. 110 +/- жол. 120)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Азшылықтың үлесін шегерімге жатқызғанға дейінгі таза пайда (зиян) (жол.130 - жол.140)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Азшылықтың үлесі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жиынтық пайдасы (жиынтық зияны) (жол.150 - жол.160)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Акцияға пайда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 Басшының Т.А.Ә. (бар болған жағдайда)</w:t>
      </w:r>
    </w:p>
    <w:p>
      <w:pPr>
        <w:spacing w:after="0"/>
        <w:ind w:left="0"/>
        <w:jc w:val="both"/>
      </w:pPr>
      <w:r>
        <w:rPr>
          <w:rFonts w:ascii="Times New Roman"/>
          <w:b w:val="false"/>
          <w:i w:val="false"/>
          <w:color w:val="000000"/>
          <w:sz w:val="28"/>
        </w:rPr>
        <w:t>
      Бас бухгалтердің Т.А.Ә. (бар болған жағдайда)</w:t>
      </w:r>
    </w:p>
    <w:p>
      <w:pPr>
        <w:spacing w:after="0"/>
        <w:ind w:left="0"/>
        <w:jc w:val="both"/>
      </w:pPr>
      <w:r>
        <w:rPr>
          <w:rFonts w:ascii="Times New Roman"/>
          <w:b w:val="false"/>
          <w:i w:val="false"/>
          <w:color w:val="000000"/>
          <w:sz w:val="28"/>
        </w:rPr>
        <w:t>
      Салық есептілігін толтырған лауазымды тұлғаның Т.А.Ә. (бар болған жағдайда)</w:t>
      </w:r>
    </w:p>
    <w:p>
      <w:pPr>
        <w:spacing w:after="0"/>
        <w:ind w:left="0"/>
        <w:jc w:val="both"/>
      </w:pPr>
      <w:r>
        <w:rPr>
          <w:rFonts w:ascii="Times New Roman"/>
          <w:b w:val="false"/>
          <w:i w:val="false"/>
          <w:color w:val="000000"/>
          <w:sz w:val="28"/>
        </w:rPr>
        <w:t>
      Осы нысан электрондық құжаттар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кіріс нөмірі ККААЖЖЖЖ</w:t>
      </w:r>
    </w:p>
    <w:p>
      <w:pPr>
        <w:spacing w:after="0"/>
        <w:ind w:left="0"/>
        <w:jc w:val="both"/>
      </w:pPr>
      <w:r>
        <w:rPr>
          <w:rFonts w:ascii="Times New Roman"/>
          <w:b w:val="false"/>
          <w:i w:val="false"/>
          <w:color w:val="000000"/>
          <w:sz w:val="28"/>
        </w:rPr>
        <w:t>
      Мемлекеттік кірістер органының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15 сәуірдегі</w:t>
            </w:r>
            <w:r>
              <w:br/>
            </w:r>
            <w:r>
              <w:rPr>
                <w:rFonts w:ascii="Times New Roman"/>
                <w:b w:val="false"/>
                <w:i w:val="false"/>
                <w:color w:val="000000"/>
                <w:sz w:val="20"/>
              </w:rPr>
              <w:t>№ 271 бұйрығына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Нысанның түрі: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Бастапқы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Кезекті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Хабарлама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Тарату</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Салық кезеңі: тоқсан жыл</w:t>
      </w:r>
    </w:p>
    <w:p>
      <w:pPr>
        <w:spacing w:after="0"/>
        <w:ind w:left="0"/>
        <w:jc w:val="left"/>
      </w:pPr>
      <w:r>
        <w:rPr>
          <w:rFonts w:ascii="Times New Roman"/>
          <w:b/>
          <w:i w:val="false"/>
          <w:color w:val="000000"/>
        </w:rPr>
        <w:t xml:space="preserve"> Өндірілген және сатып алынған тауарлардың, орындалған</w:t>
      </w:r>
      <w:r>
        <w:br/>
      </w:r>
      <w:r>
        <w:rPr>
          <w:rFonts w:ascii="Times New Roman"/>
          <w:b/>
          <w:i w:val="false"/>
          <w:color w:val="000000"/>
        </w:rPr>
        <w:t>жұмыстардың, көрсетілген қызметтердің қозғалысы туралы есеп</w:t>
      </w:r>
      <w:r>
        <w:br/>
      </w:r>
      <w:r>
        <w:rPr>
          <w:rFonts w:ascii="Times New Roman"/>
          <w:b/>
          <w:i w:val="false"/>
          <w:color w:val="000000"/>
        </w:rPr>
        <w:t>(қосылған құн салығы бойынша)</w:t>
      </w:r>
      <w:r>
        <w:br/>
      </w:r>
      <w:r>
        <w:rPr>
          <w:rFonts w:ascii="Times New Roman"/>
          <w:b/>
          <w:i w:val="false"/>
          <w:color w:val="000000"/>
        </w:rPr>
        <w:t>1.3-нысан</w:t>
      </w:r>
    </w:p>
    <w:p>
      <w:pPr>
        <w:spacing w:after="0"/>
        <w:ind w:left="0"/>
        <w:jc w:val="both"/>
      </w:pPr>
      <w:r>
        <w:rPr>
          <w:rFonts w:ascii="Times New Roman"/>
          <w:b w:val="false"/>
          <w:i w:val="false"/>
          <w:color w:val="ff0000"/>
          <w:sz w:val="28"/>
        </w:rPr>
        <w:t xml:space="preserve">
      Ескерту. 15-қосымшамен толықтырылды - ҚР Қаржы министрінің 26.12.2015 </w:t>
      </w:r>
      <w:r>
        <w:rPr>
          <w:rFonts w:ascii="Times New Roman"/>
          <w:b w:val="false"/>
          <w:i w:val="false"/>
          <w:color w:val="ff0000"/>
          <w:sz w:val="28"/>
        </w:rPr>
        <w:t>№ 690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422"/>
        <w:gridCol w:w="970"/>
        <w:gridCol w:w="423"/>
        <w:gridCol w:w="893"/>
        <w:gridCol w:w="775"/>
        <w:gridCol w:w="1088"/>
        <w:gridCol w:w="1206"/>
        <w:gridCol w:w="658"/>
        <w:gridCol w:w="658"/>
        <w:gridCol w:w="656"/>
        <w:gridCol w:w="656"/>
        <w:gridCol w:w="894"/>
        <w:gridCol w:w="894"/>
        <w:gridCol w:w="894"/>
        <w:gridCol w:w="777"/>
      </w:tblGrid>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СЭҚ </w:t>
            </w:r>
          </w:p>
          <w:p>
            <w:pPr>
              <w:spacing w:after="20"/>
              <w:ind w:left="20"/>
              <w:jc w:val="both"/>
            </w:pPr>
            <w:r>
              <w:rPr>
                <w:rFonts w:ascii="Times New Roman"/>
                <w:b w:val="false"/>
                <w:i w:val="false"/>
                <w:color w:val="000000"/>
                <w:sz w:val="20"/>
              </w:rPr>
              <w:t>
ТН коды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қызметтің) атауы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кезеңінің басындағ,ы қалдық, саны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кезеңінің басындағы қалдық, сомасы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тауардың (жұмыстың, қызметтің) саны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тауардың (жұмыстың, қызметтің) өзіндік құны</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басқа түсімі, саны</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басқа түсімі, сомасы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тауардың саны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тауардың өзіндік құны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басқа да істен шығуы, саны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басқа да істен шығуы, сомасы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кезеңінің соңында қалған қалдық, саны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кезеңінің соңында қалдық, сомасы</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Т.А.Ә. (бар болған жағдайда)</w:t>
      </w:r>
    </w:p>
    <w:p>
      <w:pPr>
        <w:spacing w:after="0"/>
        <w:ind w:left="0"/>
        <w:jc w:val="both"/>
      </w:pPr>
      <w:r>
        <w:rPr>
          <w:rFonts w:ascii="Times New Roman"/>
          <w:b w:val="false"/>
          <w:i w:val="false"/>
          <w:color w:val="000000"/>
          <w:sz w:val="28"/>
        </w:rPr>
        <w:t>
      Бас бухгалтердің Т.А.Ә. (бар болған жағдайда)</w:t>
      </w:r>
    </w:p>
    <w:p>
      <w:pPr>
        <w:spacing w:after="0"/>
        <w:ind w:left="0"/>
        <w:jc w:val="both"/>
      </w:pPr>
      <w:r>
        <w:rPr>
          <w:rFonts w:ascii="Times New Roman"/>
          <w:b w:val="false"/>
          <w:i w:val="false"/>
          <w:color w:val="000000"/>
          <w:sz w:val="28"/>
        </w:rPr>
        <w:t>
      Салық есептілігін толтырған лауазымды тұлғаның Т.А.Ә. (бар болған жағдайда)</w:t>
      </w:r>
    </w:p>
    <w:p>
      <w:pPr>
        <w:spacing w:after="0"/>
        <w:ind w:left="0"/>
        <w:jc w:val="both"/>
      </w:pPr>
      <w:r>
        <w:rPr>
          <w:rFonts w:ascii="Times New Roman"/>
          <w:b w:val="false"/>
          <w:i w:val="false"/>
          <w:color w:val="000000"/>
          <w:sz w:val="28"/>
        </w:rPr>
        <w:t>
      Осы нысан электрондық құжаттар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кіріс нөмірі ККААЖЖЖЖ</w:t>
      </w:r>
    </w:p>
    <w:p>
      <w:pPr>
        <w:spacing w:after="0"/>
        <w:ind w:left="0"/>
        <w:jc w:val="both"/>
      </w:pPr>
      <w:r>
        <w:rPr>
          <w:rFonts w:ascii="Times New Roman"/>
          <w:b w:val="false"/>
          <w:i w:val="false"/>
          <w:color w:val="000000"/>
          <w:sz w:val="28"/>
        </w:rPr>
        <w:t>
      Мемлекеттік кірістер органының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15 сәуірдегі</w:t>
            </w:r>
            <w:r>
              <w:br/>
            </w:r>
            <w:r>
              <w:rPr>
                <w:rFonts w:ascii="Times New Roman"/>
                <w:b w:val="false"/>
                <w:i w:val="false"/>
                <w:color w:val="000000"/>
                <w:sz w:val="20"/>
              </w:rPr>
              <w:t>№ 271 бұйрығына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Нысанның түрі: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Бастапқы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Кезекті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Хабарлама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Тарату</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Салық кезеңі: тоқсан жыл</w:t>
      </w:r>
    </w:p>
    <w:p>
      <w:pPr>
        <w:spacing w:after="0"/>
        <w:ind w:left="0"/>
        <w:jc w:val="left"/>
      </w:pPr>
      <w:r>
        <w:rPr>
          <w:rFonts w:ascii="Times New Roman"/>
          <w:b/>
          <w:i w:val="false"/>
          <w:color w:val="000000"/>
        </w:rPr>
        <w:t xml:space="preserve"> Өндірілген өнімдердің, орындалған жұмыстардың, көрсетілген</w:t>
      </w:r>
      <w:r>
        <w:br/>
      </w:r>
      <w:r>
        <w:rPr>
          <w:rFonts w:ascii="Times New Roman"/>
          <w:b/>
          <w:i w:val="false"/>
          <w:color w:val="000000"/>
        </w:rPr>
        <w:t>қызметтердің өзіндік құны (пайдалы қазбаларды өндіру салығы</w:t>
      </w:r>
      <w:r>
        <w:br/>
      </w:r>
      <w:r>
        <w:rPr>
          <w:rFonts w:ascii="Times New Roman"/>
          <w:b/>
          <w:i w:val="false"/>
          <w:color w:val="000000"/>
        </w:rPr>
        <w:t>бойынша) 1.4-нысан</w:t>
      </w:r>
    </w:p>
    <w:p>
      <w:pPr>
        <w:spacing w:after="0"/>
        <w:ind w:left="0"/>
        <w:jc w:val="both"/>
      </w:pPr>
      <w:r>
        <w:rPr>
          <w:rFonts w:ascii="Times New Roman"/>
          <w:b w:val="false"/>
          <w:i w:val="false"/>
          <w:color w:val="ff0000"/>
          <w:sz w:val="28"/>
        </w:rPr>
        <w:t xml:space="preserve">
      Ескерту. 16-қосымшамен толықтырылды - ҚР Қаржы министрінің 26.12.2015 </w:t>
      </w:r>
      <w:r>
        <w:rPr>
          <w:rFonts w:ascii="Times New Roman"/>
          <w:b w:val="false"/>
          <w:i w:val="false"/>
          <w:color w:val="ff0000"/>
          <w:sz w:val="28"/>
        </w:rPr>
        <w:t>№ 690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4345"/>
        <w:gridCol w:w="723"/>
        <w:gridCol w:w="723"/>
        <w:gridCol w:w="724"/>
        <w:gridCol w:w="724"/>
        <w:gridCol w:w="724"/>
        <w:gridCol w:w="1862"/>
        <w:gridCol w:w="749"/>
      </w:tblGrid>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r>
              <w:rPr>
                <w:rFonts w:ascii="Times New Roman"/>
                <w:b w:val="false"/>
                <w:i w:val="false"/>
                <w:color w:val="000000"/>
                <w:vertAlign w:val="subscript"/>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r>
              <w:rPr>
                <w:rFonts w:ascii="Times New Roman"/>
                <w:b w:val="false"/>
                <w:i w:val="false"/>
                <w:color w:val="000000"/>
                <w:vertAlign w:val="subscript"/>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r>
              <w:rPr>
                <w:rFonts w:ascii="Times New Roman"/>
                <w:b w:val="false"/>
                <w:i w:val="false"/>
                <w:color w:val="000000"/>
                <w:vertAlign w:val="subscript"/>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r>
              <w:rPr>
                <w:rFonts w:ascii="Times New Roman"/>
                <w:b w:val="false"/>
                <w:i w:val="false"/>
                <w:color w:val="000000"/>
                <w:vertAlign w:val="subscript"/>
              </w:rPr>
              <w:t>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r>
              <w:rPr>
                <w:rFonts w:ascii="Times New Roman"/>
                <w:b w:val="false"/>
                <w:i w:val="false"/>
                <w:color w:val="000000"/>
                <w:vertAlign w:val="subscript"/>
              </w:rPr>
              <w:t>5</w:t>
            </w:r>
          </w:p>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тауарлар (жұмыстар, қызметтер)</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Сомалардың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шикізат және материалдар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материалдар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шикізаттар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бұйымдар, жартылай фабрикаттар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 арқылы істелген өндірістік сипаттағы жұмыстар мен қызмет көрсетулер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материалдарды жеткізу бойынша басқа жақтың көлік қызметін пайдалану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материалдар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жылу энергиясы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энергияның барлық түрі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қалдықтардың құны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өндірістік персоналдың еңбек ақысы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Сақтандыруға аударымдар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 шығыстары: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шикізатпен, материалдармен, отынмен, қуатпен, құралдармен және басқа да еңбек құралдарымен, заттарымен қамтамасыз ету бойынша шығындар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өндірістік қорларды жұмыс жағдайында ұстап тұру бойынша шығындар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өндірістік персоналдардың еңбек ақысын төлеу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сақтандыруға белгіленген нормалар бойынша аударымдар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Санитарлық-гигиеналық нормалардың орындалуын қамтамасыз ету бойынша шығындар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қалыпты жағдай жасау және техника қауіпсіздігін қамтамасыз ету бойынша шығындар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қорларды жалдау үшін төлем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қызметпен байланысты іссапар шығыстары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Тоқтап тұруға байланысты шеккен залалдар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дайындау және игеру шығыстары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пайдалану және ұстау шығыстары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Кепілдемелік қызмет көрсетумен тауарларды жөндеу шығындары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Т.А.Ә. (бар болған жағдайда)</w:t>
      </w:r>
    </w:p>
    <w:p>
      <w:pPr>
        <w:spacing w:after="0"/>
        <w:ind w:left="0"/>
        <w:jc w:val="both"/>
      </w:pPr>
      <w:r>
        <w:rPr>
          <w:rFonts w:ascii="Times New Roman"/>
          <w:b w:val="false"/>
          <w:i w:val="false"/>
          <w:color w:val="000000"/>
          <w:sz w:val="28"/>
        </w:rPr>
        <w:t>
      Бас бухгалтердің Т.А.Ә. (бар болған жағдайда)</w:t>
      </w:r>
    </w:p>
    <w:p>
      <w:pPr>
        <w:spacing w:after="0"/>
        <w:ind w:left="0"/>
        <w:jc w:val="both"/>
      </w:pPr>
      <w:r>
        <w:rPr>
          <w:rFonts w:ascii="Times New Roman"/>
          <w:b w:val="false"/>
          <w:i w:val="false"/>
          <w:color w:val="000000"/>
          <w:sz w:val="28"/>
        </w:rPr>
        <w:t>
      Салық есептілігін толтырған лауазымды тұлғаның Т.А.Ә. (бар болған жағдайда)</w:t>
      </w:r>
    </w:p>
    <w:p>
      <w:pPr>
        <w:spacing w:after="0"/>
        <w:ind w:left="0"/>
        <w:jc w:val="both"/>
      </w:pPr>
      <w:r>
        <w:rPr>
          <w:rFonts w:ascii="Times New Roman"/>
          <w:b w:val="false"/>
          <w:i w:val="false"/>
          <w:color w:val="000000"/>
          <w:sz w:val="28"/>
        </w:rPr>
        <w:t>
      Осы нысан электрондық құжаттар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кіріс нөмірі ККААЖЖЖЖ</w:t>
      </w:r>
    </w:p>
    <w:p>
      <w:pPr>
        <w:spacing w:after="0"/>
        <w:ind w:left="0"/>
        <w:jc w:val="both"/>
      </w:pPr>
      <w:r>
        <w:rPr>
          <w:rFonts w:ascii="Times New Roman"/>
          <w:b w:val="false"/>
          <w:i w:val="false"/>
          <w:color w:val="000000"/>
          <w:sz w:val="28"/>
        </w:rPr>
        <w:t>
      Мемлекеттік кірістер органының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15 сәуірдегі</w:t>
            </w:r>
            <w:r>
              <w:br/>
            </w:r>
            <w:r>
              <w:rPr>
                <w:rFonts w:ascii="Times New Roman"/>
                <w:b w:val="false"/>
                <w:i w:val="false"/>
                <w:color w:val="000000"/>
                <w:sz w:val="20"/>
              </w:rPr>
              <w:t>№ 271 бұйрығына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Нысанның түрі: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Бастапқы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Кезекті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Хабарлама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Тарату</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Салық кезеңі: тоқсан жыл</w:t>
      </w:r>
    </w:p>
    <w:p>
      <w:pPr>
        <w:spacing w:after="0"/>
        <w:ind w:left="0"/>
        <w:jc w:val="left"/>
      </w:pPr>
      <w:r>
        <w:rPr>
          <w:rFonts w:ascii="Times New Roman"/>
          <w:b/>
          <w:i w:val="false"/>
          <w:color w:val="000000"/>
        </w:rPr>
        <w:t xml:space="preserve"> Дебиторлық және кредиторлық берешектерді таратып жазу</w:t>
      </w:r>
      <w:r>
        <w:br/>
      </w:r>
      <w:r>
        <w:rPr>
          <w:rFonts w:ascii="Times New Roman"/>
          <w:b/>
          <w:i w:val="false"/>
          <w:color w:val="000000"/>
        </w:rPr>
        <w:t>(корпоративтік табыс салығы бойынша)</w:t>
      </w:r>
      <w:r>
        <w:br/>
      </w:r>
      <w:r>
        <w:rPr>
          <w:rFonts w:ascii="Times New Roman"/>
          <w:b/>
          <w:i w:val="false"/>
          <w:color w:val="000000"/>
        </w:rPr>
        <w:t>1.5-нысан</w:t>
      </w:r>
    </w:p>
    <w:p>
      <w:pPr>
        <w:spacing w:after="0"/>
        <w:ind w:left="0"/>
        <w:jc w:val="both"/>
      </w:pPr>
      <w:r>
        <w:rPr>
          <w:rFonts w:ascii="Times New Roman"/>
          <w:b w:val="false"/>
          <w:i w:val="false"/>
          <w:color w:val="ff0000"/>
          <w:sz w:val="28"/>
        </w:rPr>
        <w:t xml:space="preserve">
      Ескерту. 17-қосымшамен толықтырылды - ҚР Қаржы министрінің 26.12.2015 </w:t>
      </w:r>
      <w:r>
        <w:rPr>
          <w:rFonts w:ascii="Times New Roman"/>
          <w:b w:val="false"/>
          <w:i w:val="false"/>
          <w:color w:val="ff0000"/>
          <w:sz w:val="28"/>
        </w:rPr>
        <w:t>№ 690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1332"/>
        <w:gridCol w:w="2316"/>
        <w:gridCol w:w="1946"/>
        <w:gridCol w:w="1332"/>
        <w:gridCol w:w="1332"/>
        <w:gridCol w:w="1333"/>
        <w:gridCol w:w="1333"/>
      </w:tblGrid>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Дебитордың атауы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(резидент емес)</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елдің коды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қалыптасқан мерзімі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Қалыптасу себептері</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1332"/>
        <w:gridCol w:w="2316"/>
        <w:gridCol w:w="1946"/>
        <w:gridCol w:w="1332"/>
        <w:gridCol w:w="1332"/>
        <w:gridCol w:w="1333"/>
        <w:gridCol w:w="1333"/>
      </w:tblGrid>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(резидент емес)</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елдің коды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қалыптасқан мерзімі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Қалыптасу себептері</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Т.А.Ә. (бар болған жағдайда)</w:t>
      </w:r>
    </w:p>
    <w:p>
      <w:pPr>
        <w:spacing w:after="0"/>
        <w:ind w:left="0"/>
        <w:jc w:val="both"/>
      </w:pPr>
      <w:r>
        <w:rPr>
          <w:rFonts w:ascii="Times New Roman"/>
          <w:b w:val="false"/>
          <w:i w:val="false"/>
          <w:color w:val="000000"/>
          <w:sz w:val="28"/>
        </w:rPr>
        <w:t>
      Бас бухгалтердің Т.А.Ә. (бар болған жағдайда)</w:t>
      </w:r>
    </w:p>
    <w:p>
      <w:pPr>
        <w:spacing w:after="0"/>
        <w:ind w:left="0"/>
        <w:jc w:val="both"/>
      </w:pPr>
      <w:r>
        <w:rPr>
          <w:rFonts w:ascii="Times New Roman"/>
          <w:b w:val="false"/>
          <w:i w:val="false"/>
          <w:color w:val="000000"/>
          <w:sz w:val="28"/>
        </w:rPr>
        <w:t>
      Салық есептілігін толтырған лауазымды тұлғаның Т.А.Ә. (бар болған жағдайда)</w:t>
      </w:r>
    </w:p>
    <w:p>
      <w:pPr>
        <w:spacing w:after="0"/>
        <w:ind w:left="0"/>
        <w:jc w:val="both"/>
      </w:pPr>
      <w:r>
        <w:rPr>
          <w:rFonts w:ascii="Times New Roman"/>
          <w:b w:val="false"/>
          <w:i w:val="false"/>
          <w:color w:val="000000"/>
          <w:sz w:val="28"/>
        </w:rPr>
        <w:t>
      Осы нысан электрондық құжаттар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кіріс нөмірі ККААЖЖЖЖ</w:t>
      </w:r>
    </w:p>
    <w:p>
      <w:pPr>
        <w:spacing w:after="0"/>
        <w:ind w:left="0"/>
        <w:jc w:val="both"/>
      </w:pPr>
      <w:r>
        <w:rPr>
          <w:rFonts w:ascii="Times New Roman"/>
          <w:b w:val="false"/>
          <w:i w:val="false"/>
          <w:color w:val="000000"/>
          <w:sz w:val="28"/>
        </w:rPr>
        <w:t>
      Мемлекеттік кірістер органының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15 сәуірдегі</w:t>
            </w:r>
            <w:r>
              <w:br/>
            </w:r>
            <w:r>
              <w:rPr>
                <w:rFonts w:ascii="Times New Roman"/>
                <w:b w:val="false"/>
                <w:i w:val="false"/>
                <w:color w:val="000000"/>
                <w:sz w:val="20"/>
              </w:rPr>
              <w:t>№ 271 бұйрығына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Нысанның түрі: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Бастапқы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Кезекті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Хабарлама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Тарату</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Салық кезеңі: тоқсан жыл</w:t>
      </w:r>
    </w:p>
    <w:p>
      <w:pPr>
        <w:spacing w:after="0"/>
        <w:ind w:left="0"/>
        <w:jc w:val="left"/>
      </w:pPr>
      <w:r>
        <w:rPr>
          <w:rFonts w:ascii="Times New Roman"/>
          <w:b/>
          <w:i w:val="false"/>
          <w:color w:val="000000"/>
        </w:rPr>
        <w:t xml:space="preserve"> Бухгалтерлік баланс</w:t>
      </w:r>
      <w:r>
        <w:br/>
      </w:r>
      <w:r>
        <w:rPr>
          <w:rFonts w:ascii="Times New Roman"/>
          <w:b/>
          <w:i w:val="false"/>
          <w:color w:val="000000"/>
        </w:rPr>
        <w:t>(корпоративтік табыс салығы бойынша)</w:t>
      </w:r>
      <w:r>
        <w:br/>
      </w:r>
      <w:r>
        <w:rPr>
          <w:rFonts w:ascii="Times New Roman"/>
          <w:b/>
          <w:i w:val="false"/>
          <w:color w:val="000000"/>
        </w:rPr>
        <w:t>2.1-нысан</w:t>
      </w:r>
    </w:p>
    <w:p>
      <w:pPr>
        <w:spacing w:after="0"/>
        <w:ind w:left="0"/>
        <w:jc w:val="both"/>
      </w:pPr>
      <w:r>
        <w:rPr>
          <w:rFonts w:ascii="Times New Roman"/>
          <w:b w:val="false"/>
          <w:i w:val="false"/>
          <w:color w:val="ff0000"/>
          <w:sz w:val="28"/>
        </w:rPr>
        <w:t xml:space="preserve">
      Ескерту. 18-қосымшамен толықтырылды - ҚР Қаржы министрінің 26.12.2015 </w:t>
      </w:r>
      <w:r>
        <w:rPr>
          <w:rFonts w:ascii="Times New Roman"/>
          <w:b w:val="false"/>
          <w:i w:val="false"/>
          <w:color w:val="ff0000"/>
          <w:sz w:val="28"/>
        </w:rPr>
        <w:t>№ 690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1"/>
        <w:gridCol w:w="244"/>
        <w:gridCol w:w="4"/>
        <w:gridCol w:w="7488"/>
        <w:gridCol w:w="1111"/>
        <w:gridCol w:w="1112"/>
      </w:tblGrid>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Жолдағы банкноталар және монета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пункттеріндегі қолма-қол ақша</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Банкоматардағы қолма-қол ақша</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қымбат металдардан жасалған монеталар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чектарындағы ақша</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тазартылған қымбат металдар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қымбат металдар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Ұлттық Банкіне талап</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Қазақстан Республикасының Ұлттық Банкіндегі салымдары (бір түнге)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дейінгі Қазақстан Республикасының Ұлттық банкіндегі салымдары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мерзімді салымдары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міндетті резервтері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арналған бағалы қағаздар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алған бағалы қағаздар бойынша мерзімі өткен берешек</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шығындарды жабуға арналған резервтер (провизиялар)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арналған сатып алынған бағалы қағаздар бағалы қағаздар бойынша дисконт</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арналған сатып алынған бағалы қағаздар бойынша сыйлықақылар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арналған бағалы қағаздар бойынша алдыңғы ұстаушылармен есептелген сыйлықақылар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Саудаға арналған бағалы қағаздардың әділ құнын оң түзету шоты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Саудаға арналған бағалы қағаздардың әділ құнын теріс түзету шоты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салымдар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салымдар (бір түнге)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 басқа банктерге орналастырылан салымдар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қысқа мерзімді салымдар (бір айға дейінгі)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қысқа мерзімді салымдар (бір жылға дейінгі)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ұзақ мерзімді салымдар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шартты салымдар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салымдар бойынша мерзімі өткен берешегі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орналастырылған салымдар бойынша арнайы резервтер (провизиялар)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 орналастырылған мерзімді салым құнын оң түзету шоты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 орналастырылған мерзімді салым құнын теріс түзету шоты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 орналастырылған шартты салым құнын оң түзету шоты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 орналастырылған шартты салым құнын теріс түзету шоты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кредиттік серіктестіктің және ипотека компаниясының міндеттемелерін қамтамасыз етуші болып табылатын (кепіл, кепілзат) салым</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 берген қарыздар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 бойынша овердрафт қарыздары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қысқа мерзімді қарыздар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овернайт қарыздар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ұзақ мерзімді қарыздар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қаржы лизингі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басқа банктердің мерзімі өткен берешегі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бойынша басқа банктердің мерзімі өткен берешегі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берілген қарыз құнын оң түзету шоты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берілген қарыз құнын теріс түзету шоты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 және қаржы лизингі бойынша арнайы резервтер (провизиялар)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ұйымдарға берілген қарыздар және қаржы лизингі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овердрафвт қарыздары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қысқа мерзімді қарыздар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ұзақ мерзімді қарыздар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ұзақ мерзімді қарыз құнын оң түзету сомасы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ұзақ мерзімді қарыз құнын теріс түзету сомасы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қаржы лизингі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ұйымдарға берілген қарыздар бойынша мерзімі өткен берешек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ұйымдарға берілген қаржы лизингі бойынша мерзімі өткен берешек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ұйымдарға берілген қарыздар және қаржы лизингі бойынша арнайы резервтер (провизиялар)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Филиалдармен есеп айырысу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офиспен есеп айырысу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филиалдармен есеп айырысу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филиалдармен есеп айырысу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талаптар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овердрафт қарыздары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кредит карточкалары бойынша шоттары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Факторинг бойынша клиенттердің мерзімі өткен берешегі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қарыздар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қарыздар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қаржы лизингі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бойынша клиенттердің мерзімі өткен берешегі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форфейтинг</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Форфейтинг бойынша клиенттердің мерзімі өткен берешегі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Қарыздары бойынша клиенттердің мерзімі өткен берешегі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наразылығы білдірілген вексельдері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қарыздар және қаржы лизингі бойынша арнайы резеревтер (провизиялар)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өзге де қарыздар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қарыз құнын оң түзету шоты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қарыз құнын теріс түзету шоты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 вексельдер бойынша дисконт</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 вексельдер бойынша сыйлықақы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Сенімгерлік (трасттық) басқаруға берілген қаржылық активтер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бағалы қағаздар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қолда бар бағалы қағаздар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өзге де бағалы қағаздар бойынша дисконт</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өзге де бағалы қағаздар бойынша сыйлықақы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бағалы қағаздар бойынша алдыңғы ұстаушылармен есептелген сыйлықақылар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бағалы қағаздардың әділ құнын оң түзету шоты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бағалы қағаздардың әділ құнын теріс түзету шоты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резервтер (провизиялар)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қызметіне байланысты дебиторлық берешек бойынша шығындарды жабуға арналған жалпы резервтер (провизиялар)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емес қызметке байланысты дебиторлық берешек бойынша шығындарды жабуа арналған жалпы резервтер (провизиялар)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шығындарды жабуға арналған жалпы резервтер (провизиялар)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қызметке байланысты шығындарды жабуға арналған жалпы резервтер (провизиялар)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шығындарды жабуға арналған жалпы резервтер (провизиялар)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банктік қызметке байланысты шығындарды жабуға арналған жалпы резервтер (провизиялар)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және реттелген борышқа инвестициялар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ұйымдарға инвестициялар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Тәуелді ұйымдарға инвестициялар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борышқа инвестициялар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инвестициялар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банктермен есеп айырысулар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Тауарлық-материалдық қорлар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қымбат металдар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тауарлы-материалдық қорлар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Қоймадағы қымбат металдардан жасалған металл ақашалар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 және материалдық емес активтер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(орнатылып жатқан) негізгі құрал-жабдықтар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ғимараттар мен құрылыстар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жабдықтары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құрал-жабдықтар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лизингіне қабылданған негізгі құрал-жабдықтар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беруге арналған негізгі құрал-жабдықтар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алған үйлер бойынша күрделі шығындар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күшімен құрылған (дайындалған) материалдық емес активтер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 бойынша есептелген амортизация</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жабдықтар бойынша есептелген амортизация</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құрал-жабдықтар бойынша есептелген амортизациям</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бойынша алынған негізгі құрал-жабдықтар бойынша есептелген амортизация</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беруге арналған негізгі құрал-жабдықтар бойынша есептелген амортизация</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үйлер бойынша күрделі шығындар бойынша есептелген амортизация</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есептелген амортизация</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бойынша есептелген амортизация</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 алуға байланысты есептелген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есепшоттар бойынша есептелген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орналастырылған салымдар бойынша есептелген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есептелген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мерзімі өткен сыйлықақылар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қымбат металдар бойынша есептелген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кредиттік серіктестіктің және ипотека компаниясының міндеттемелерін қамтамасыз етуші болып табылатын (кепілсалым, кепіл, кепілзат) салым бойынша есептелген табыстар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 және қаржы лизингі бойынша есептелген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 және қаржы лизингі бойынша мерзімі өткен сыйлықақылар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ұйымдарға берілген қарыздар және қаржы лизингі бойынша есептелген табыстар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ұйымдарға берілген қарыздар және қаржы лизингі бойынша мерзімі өткен сыйлықақылар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бас офисі мен филиалдары арасындағы есеп айырысу бойынша есептелген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және қаржы лизингі бойынша есептелген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және қаржы лизингі бойынша мерзімі өткен сыйлықақы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Саудаға арналған бағалы қағаздар бойынша есептелеген табыстар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есептелген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 үшін қолдағы бар бағалы қағаздар бойынша есептелген табыстар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және реттелген борышқа инвестициялар бойынша есептелген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есептелген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мерзімі өткен сыйлықақы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есептелген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Сенімгерлік (трасттық) басқаруға берілген қаржылық активтер бойынша есептелген табыстар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Сыйлықақыны және шығыстарды алдын ала төлеу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және салымдар бойынша сыйлықақыны алдын ала төлеу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алдын ала төлеулер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комиссиялық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көрсетілген қызметтер үшін есептелген комиссиялық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полистерін сату бойынша көрсетілген қызметтер үшін есептелген комиссиялық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көрсетілген қызметтер үшін есептелген комиссиялық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көрсетілген қызметтер үшін есептелген комиссиялық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(трасттық) операциялар бойынша көрсетілген қызметтер үшін есептелген комиссиялық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бойынша көрсетілген қызметтер үшін есептелген комиссиялық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салымдарды қабылдау,клиенттердің банктік есепшотын ашу және жүргізу бойынша көрсетілген қызметтер үшін есептелген комиссиялық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есептелген комиссиялық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қызметтен есептелген комиссиялық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құжаттарының акцепті үшін есептелген комиссиялық табыстарі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 бойынша көрсеткен қызметі үшін есептелген комиссиялық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Құжаттандырылған есеп айырысу бойынша есептелген комиссиялық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операциялар бойынша көрсеткен қызметі үшін есептелген комиссиялық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Факторингтік операциялар бойынша көрсеткен қызметі үшін есептелген комиссиялық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Мерзімі өткен комиссиялық табыстар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көрсеткен қызметі үшін мерзімі өткен комиссиялық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полистерін сату бойынша көрсеткен қызметі үшін мерзімі өткен комиссиялық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көрсеткен қызметі үшін мерзімі өткен комиссиялық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көрсеткен қызметі үшін мерзімі өткен комиссиялық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(трасттық) операциялар бойынша көрсеткен қызметі үшін мерзімі өткен комиссиялық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бойынша көрсеткен қызметі үшін мерзімі өткен комиссиялық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 қабылдау, клиенттердің банктік есепшоттарын ашу және жүргізу бойынша көрсеткен қызметі үшін мерзімі өткен комиссиялық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өзге де комиссиялық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 бойынша мерзімі өткен комиссиялық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құжаттарының акцепті үшін мерзімі өткен комиссиялық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 бойынша көрсеткен қызметі үшін мерзімі өткен комиссиялық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Құжаттандырылған есеп айырысу бойынша мерзімі өткен комиссиялық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Форфейтинг операциялар бойынша көрсеткен қызметі үшін мерзімі өткен комиссиялық табыстар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Факторингтік операциялар бойынша көрсеткен қызметі үшін мерзімі өткен комиссиялық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дебиторлар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 бойынша есеп айырысу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 (дивидендтер бойынша)</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Қызметкерлермен есеп айырысу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Құжаттандырылған есеп айырысулар бойынша дебиторлар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дебиторлар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бұрын салынған табыс салығы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 бойынша валюталық қысқа позициясы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валютасының теңгемен көрсетілген қарсы құны (валюталық ұзақ позицияның)</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өзге дебиторлар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дебиторлар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Акцептелген вексель үшін клиентке қойылатын талап</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емес қызмет бойынша өзге де дебиторлар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транзиттік шоттар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 бойынша қысқа позициясы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металдардың теңгемен көрсетілген қарсы құны (тазартылған қымбат металдар бойынша валюталық ұзақ позицияның)</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банктік қызметтен шығындарды жабуға арналған арнайы резервтер (провизиялар)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қызметке байланысты дебиторлық берешек бойынша шығындарды жабуға арналған арнайы резервтер (провизиялар)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емес қызметке байланысты дебиторлық берешек бойынша шығындарды жабуға арналған арнайы резервтер (провизиялар)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жасалған операциялар бойынша талаптар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талаптар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талаптар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Опциондық операциялар бойынша талаптар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талаптар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опциондар бойынша талаптар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операциялар бойынша талаптар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Жаңадан енгізілген баланстық шоттар бойынша өзге де активтер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Корреспондтік есепшоттар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орталық банктерінің корреспонденттік шоттары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ұйымдардың корреспондерттік шоттары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металдағы металл шоттар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етілгенге дейінгі салымдары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талап етілгенге дейінгі салымдары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талап етілгенге дейінгі салымдары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етілгенге дейінгі салымдары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етілгенге дейінгі салымдары бойынша мерзімі өткен берешегі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алынған қарыздар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алынған қысқа мерзімді қарыздар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және Қазақстан Республикасының жергілікті үкімет органдарынан алынған қарыз құнын оң түзету шоты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алынған ұзақ мерзімді қарыздар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және Қазақстан Республикасының жергілікті үкімет органдарынан алынған қарыз құнын теріс түзету шоты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алынған қарыздар бойынша мерзімі өткен берешек</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қысқа мерзімді қарыздар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 құнын оң түзету шоты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ұзақ мерзімді қарыздар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 құнын теріс түзету шоты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қарыздар бойынша мерзімі өткен берешек</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басқа банктерден және ұйымдардан алынған қарыздар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қарыздар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алынған қарыздар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қысқа мерзімді қарыздар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басқа банктерден және ұйымдардан алынған қарыз құнын оң түзету шоты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ұзақ мерзімді қарыздар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қаржы лизингі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банктерден алынан қарыздар және қаржы лизингі бойынша мерзімі өткен берешек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қарыздар және қаржы лизингі бойынша мерзімі өткен берешек</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қысқа мерзімді қарыздар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басқа банктерден және ұйымдардан алынған қарыз құнын теріс түзету шоты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ұзақ мерзімді қарыздар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қаржы лизингі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ұйымдардан алынан қарыздар және қаржы лизингі бойынша мерзімі өткен берешек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Овернайт қарыздары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Банкінен алынған овернайт қарыздар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алынған овернайт қарыздар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овернайт қарыздар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Банкінің мерзімді салымдары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мерзімді салымдары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салымдары (бір айға дейінгі)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салымдары (бір жылға дейінгі)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бір түнге тартылған салымдар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ұзақ мерзімді салымдары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мерзімді салым құнын оң түзету шоты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мерзімді салым құнын теріс түзету шоты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міндеттемелерін қамтамасыз етуші болып табылатын (кепілсалым, кепіл, кепілзат) салым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 бойынша мерзімі өткен берешек</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шартты салым құнын оң түзету шоты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шартты салым құнын теріс түзету шоты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шартты салымдары бойынша мерзімі өткен берешек</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Филиалдармен есеп айырысу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офиспен есеп айырысу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филиалдарымен есеп айырысу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филиалдарымен есеп айырысу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алдындағы міндеттеме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ақшасы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ақшасы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Салымдарға (депозиттерге) міндетті ұжымдық кепілдік беру (сақтандыру) объектісі болып табылатын жеке тұлғалардың ағымдағы шоты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Салымдарға (депозиттерге) міндетті ұжымдық кепілдік беру (сақтандыру) объектісі болып табылатын жеке тұлғалардың талап ету бойынша салымдары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Салымдарңға (депозиттерге) міндетті ұжымдық кепілдік беру (сақтандыру) объектісі болып табылатын жеке тұлғалардың қысқа мерзімді салымдары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Салымдарңға (депозиттерге) міндетті ұжымдық кепілдік беру (сақтандыру) объектісі болып табылатын жеке тұлғалардың ұзақ мерзімді салымдары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Салымдарға (депозиттерге) міндетті ұжымдық кепілдік беру (сақтандыру) объектісі болып табылатын жеке тұлғалардың шартты салымдары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Салымдарға (депозиттерге) міндетті ұжымдық кепілдік беру (сақтандыру) объектісі болып табылатын жеке тұлғалардың карт-шоттары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(трасттық) басқаруға қабылданған қаржы активтері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ету бойынша салымдары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қысқа мерзімді салымдары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ұзақ мерзімді салымдары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арнайы салымдары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кепілдік-салымдары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(кепілсалым, кепіл, кепілзат) болып табылатын салым</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клиенттердің талап ету бойынша салымдары бойынша мерзімі өткен берешегі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клиенттермен жасалған өзге операциялар бойынша мерзімі өткен берешегі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клиенттердің мерзімді салымдары бойынша мерзімі өткен берешегі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мерзімінде орындамаған нұсқаулар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 мерзімі өткен берешек</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мерзімі өткен берешек</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оң түзету шоты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теріс түзету шоты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салымының құнын оң түзету шоты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салымының құнын теріс түзету шоты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валюта заңдарына сәйкес жөнелтушінің нұсқаларын сақтау шоты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облигациялар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өзге бағалы қағаздар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төмен реттелген борыштар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жоғары реттелген борыштар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банктермен есеп айырысу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 төлеуге байланысты есептелген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ету бойынша салымдары бойынша есептелген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алынған қарыздар бойынша есептелген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алынан қарыздар бойынша есептелген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қарыздар және қаржы лизингі бойынша есептелген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ұйымдардан алынған қарыздар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металдардағы металл шоттар бойынша есептелген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овернайт қарыздары бойынша есептелген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мерзімді салымдары бойынша есептелген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міндеттемелерін қамтамасыз етуші болып табылатын салымдар (кепілсалым, кепіл, кепілзат) бойынша есептелген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 бойынша есептелген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офисі пен филиалдардың арасындағы есеп айырысу бойынша есептелген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консультациялық қызметтер бойынша есептелген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есепшоттары бойынша есептелген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есептелген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ету бойынша салымдары бойынша есептелген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есептелген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еншілес ұйымдардың салым-кепілдіктері бойынша есептелген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(кепілсалым, кепіл, кепілзат) болып табылатын салым бойынша есептелген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есептелген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есептелген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өзге бағалы қағаздар бойынша есептелген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 есептелген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және қаржы лизингі бойынша мерзімі өткен сыйлықақылар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бойынша салымдар бойынша мерзімі өткен сыйлықақы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мерзімі өткен сыйлықақы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Айналысқәа шығарылған бағалы қағаздар бойынша мерзімі өткен сыйлықақы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 есептелген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мерзімі өткен сыйлықақы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 мен клиенттердің міндеттемелерін қамтамасыз ету (кепілсалым, кепіл, кепілзат) болып табылатын салым бойынша мерзімі өткен сыйлықақы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 мерзімі өткен сыйлықақы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өзге сыйлықақы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(трасттық) басқаруға қабылданған қаржы активтері бойынша есептелген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Сыйлықақыны және табыстарді алдын ала төлеу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қарыздар бойынша сыйлықақыны алдын ала төлеу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Орналастырылан салымдар бойынша сыйлықақыны алдын ала төлеу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алдын ала төлеулер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комиссиялық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қызмет көрсету бойынша есептелген комиссиялық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полистерін сату бойынша қызмет көрсету бойынша есептелген комиссиялық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қызмет көрсету бойынша есептелген комиссиялық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қызмет көрсету бойынша есептелген комиссиялық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(трасттық) операциялар бойынша қызмет көрсету бойынша мерзімі өткен комиссиялық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кепілдіктер бойынша қызмет көрсету бойынша есептелген комиссиялық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қызмет көрсетулер бойынша есептелген комиссиялық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өзге комиссиялық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 бойынша қызмет көрсету бойынша есептелген комиссиялық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комиссиялық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қызмет көрсету бойынша мерзімі өткен комиссиялық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полистерін сату бойынша қызмет көрсету бойынша мерзімі өткен комиссиялық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сатып алу-сату бойынша қызмет көрсету бойынша мерзімі өткен комиссиялық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қызмет көрсету бойынша мерзімі өткен комиссиялық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(трасттық) операциялар бойынша қызмет көрсету бойынша мерзімі өткен комиссиялық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кепілдіктер бойынша қызмет көрсету бойынша мерзімі өткен комиссиялықә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өзге комиссиялық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 бойынша қызмет көрсету бойынша мерзімі өткен комиссиялық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кредиторлар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 бойынша есеп айырысу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 (дивидендтер бойынша)</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Қызметкерлермен есеп айырысу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есеп айырысу бойынша кредиторлар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қаржы бойынша кредиторлар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табыс салығы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 бойынша валюталық ұзақ позициясы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валютасының теңгемен көрсетілген қарсы құны (валюталық қысқа позицияның)</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өзге кредиторлар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міндеттемелер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Акцептер бойынша міндеттемелер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емес қызмет бойынша өзге кредиторлар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транзиттік шоттар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 бойынша ұзақ позиция</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металдардың теңгемен көрсетілген қарсы құны (тазартылған қымбат металдар бойынша валюталық қысқа позицияның)</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шығындарды жабуға арналған жалпы резервтер (провизиялар)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шығындарды жабуға арналған арнайы резервтер (провизиялар)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жасалған операциялар бойынша міндеттемелер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міндеттемелер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міндеттемелер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Опциондық операциялар бойынша міндеттемелер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міндеттемелер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опцион үшін сыйлықақы бойынша міндеттемелер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операциялар бойынша міндеттемелер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жасалған операциялар бойынша міндеттемелер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жарығылық капитал - жай акциялар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жарғылық капитал - жай акциялар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жай акциялар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жарғылық капитал - артықшылықты акциялар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жарғылық капитал - артықшылықты акциялар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артықшылықты акциялар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жарғылық капитал - салымдар және пайлар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жарғылық капитал - салымдар және пайлар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салымдар және пайлар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капитал</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төленген капитал</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 және қайта бағалау резервтері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қайта бағалау резервтері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резервтік капиталы және қайта бағалау резервтері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бөлінбеген таза табысы (өтелмеген шығындар)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валютасының өткен жылдардағы қайта бағалау резервтері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металдардың өткен жылдардағы қайта бағалау резервтері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валюталық баламасын белгілей отырып өткен жылдардағы теңгемен есептелген қарыздарды қайта бағалау резервтері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Салымдардың валюталық баламасын белгілей отырып өткен жылдардағы теңгемен есептелген салымдарды қайта бағалау резервтері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қайта бағалау бойынша резервтер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таза табыс (өтелмеген шығындар)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капиталдың жаңадан енгізілген баланстық шоттары бойынша өзге де деректер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есептілікте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Т.А.Ә. (бар болған жағдайда)</w:t>
      </w:r>
    </w:p>
    <w:p>
      <w:pPr>
        <w:spacing w:after="0"/>
        <w:ind w:left="0"/>
        <w:jc w:val="both"/>
      </w:pPr>
      <w:r>
        <w:rPr>
          <w:rFonts w:ascii="Times New Roman"/>
          <w:b w:val="false"/>
          <w:i w:val="false"/>
          <w:color w:val="000000"/>
          <w:sz w:val="28"/>
        </w:rPr>
        <w:t>
      Бас бухгалтердің Т.А.Ә. (бар болған жағдайда)</w:t>
      </w:r>
    </w:p>
    <w:p>
      <w:pPr>
        <w:spacing w:after="0"/>
        <w:ind w:left="0"/>
        <w:jc w:val="both"/>
      </w:pPr>
      <w:r>
        <w:rPr>
          <w:rFonts w:ascii="Times New Roman"/>
          <w:b w:val="false"/>
          <w:i w:val="false"/>
          <w:color w:val="000000"/>
          <w:sz w:val="28"/>
        </w:rPr>
        <w:t>
      Салық есептілігінің нысандарын толтырған лауазымды тұлғаның Т.А.Ә. (бар болған жағдайда)</w:t>
      </w:r>
    </w:p>
    <w:p>
      <w:pPr>
        <w:spacing w:after="0"/>
        <w:ind w:left="0"/>
        <w:jc w:val="both"/>
      </w:pPr>
      <w:r>
        <w:rPr>
          <w:rFonts w:ascii="Times New Roman"/>
          <w:b w:val="false"/>
          <w:i w:val="false"/>
          <w:color w:val="000000"/>
          <w:sz w:val="28"/>
        </w:rPr>
        <w:t>
      Осы нысан электрондық құжаттар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табыс нөмірі              ККААЖЖЖЖ</w:t>
      </w:r>
    </w:p>
    <w:p>
      <w:pPr>
        <w:spacing w:after="0"/>
        <w:ind w:left="0"/>
        <w:jc w:val="both"/>
      </w:pPr>
      <w:r>
        <w:rPr>
          <w:rFonts w:ascii="Times New Roman"/>
          <w:b w:val="false"/>
          <w:i w:val="false"/>
          <w:color w:val="000000"/>
          <w:sz w:val="28"/>
        </w:rPr>
        <w:t>
      Мемлекеттік кірістер органының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15 сәуірдегі</w:t>
            </w:r>
            <w:r>
              <w:br/>
            </w:r>
            <w:r>
              <w:rPr>
                <w:rFonts w:ascii="Times New Roman"/>
                <w:b w:val="false"/>
                <w:i w:val="false"/>
                <w:color w:val="000000"/>
                <w:sz w:val="20"/>
              </w:rPr>
              <w:t>№ 271 бұйрығына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Нысанның түрі: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Бастапқы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Кезекті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Хабарлама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Тарату</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Салық кезеңі: тоқсан жыл</w:t>
      </w:r>
    </w:p>
    <w:p>
      <w:pPr>
        <w:spacing w:after="0"/>
        <w:ind w:left="0"/>
        <w:jc w:val="left"/>
      </w:pPr>
      <w:r>
        <w:rPr>
          <w:rFonts w:ascii="Times New Roman"/>
          <w:b/>
          <w:i w:val="false"/>
          <w:color w:val="000000"/>
        </w:rPr>
        <w:t xml:space="preserve"> Табыстар және шығыстар туралы есеп</w:t>
      </w:r>
      <w:r>
        <w:br/>
      </w:r>
      <w:r>
        <w:rPr>
          <w:rFonts w:ascii="Times New Roman"/>
          <w:b/>
          <w:i w:val="false"/>
          <w:color w:val="000000"/>
        </w:rPr>
        <w:t>(корпоративтік табыс салығы бойынша)</w:t>
      </w:r>
      <w:r>
        <w:br/>
      </w:r>
      <w:r>
        <w:rPr>
          <w:rFonts w:ascii="Times New Roman"/>
          <w:b/>
          <w:i w:val="false"/>
          <w:color w:val="000000"/>
        </w:rPr>
        <w:t>2.2-нысан</w:t>
      </w:r>
    </w:p>
    <w:p>
      <w:pPr>
        <w:spacing w:after="0"/>
        <w:ind w:left="0"/>
        <w:jc w:val="both"/>
      </w:pPr>
      <w:r>
        <w:rPr>
          <w:rFonts w:ascii="Times New Roman"/>
          <w:b w:val="false"/>
          <w:i w:val="false"/>
          <w:color w:val="ff0000"/>
          <w:sz w:val="28"/>
        </w:rPr>
        <w:t xml:space="preserve">
      Ескерту. 19-қосымшамен толықтырылды - ҚР Қаржы министрінің 26.12.2015 </w:t>
      </w:r>
      <w:r>
        <w:rPr>
          <w:rFonts w:ascii="Times New Roman"/>
          <w:b w:val="false"/>
          <w:i w:val="false"/>
          <w:color w:val="ff0000"/>
          <w:sz w:val="28"/>
        </w:rPr>
        <w:t>№ 690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
        <w:gridCol w:w="9377"/>
        <w:gridCol w:w="1309"/>
        <w:gridCol w:w="131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орналастырылған салымдар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орналастырылған салымдары бойынша сыйлықақы алуға байланысты табыстар (бір түнге)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орналастырылған талап ету салымдары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орналастырылған мерзімді салымдары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міндетті резервтері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арналған бағалы қағаздар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Саудаға арналған сатып алынған бағалы қағаздар бойынша дисконт амортизациясы бойынша табыстар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салымдар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салымдар бойынша сыйлықақы алуға байланысты табыстар (бір түнге)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талап ету бойынша салымдар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қысқа мерзімді салымдар бойынша сыйлықақы алуға байланысты табыстар (бір айға дейінгі)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қысқа мерзімді салымдар бойынша сыйлықақы алуға байланысты табыстар (бір жылға дейінгі)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ұзақ мерзімді салымдар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шартты салымдар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салымдар бойынша мерзімі өткен берешегі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қымбат металдар бойынша сыйлықақы алумен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мерзімді салым құнын оң түзету түріндегі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 құнын оң түзету түріндегі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мерзімді салым құнын теріс түзету түріндегі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шартты салым құнын теріс түзету түріндегі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кредиттік серіктестіктің және ипотека компаниясының міндеттемелерін қамтамасыз етуші (кепіл, кепілзат) болып табылатын салым бойынша сыйлықақы алумен байланысты табыстар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берілген қарыздар бойынша сыйлықақы алуға байланысты табыстар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овердрафт қарыздары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қысқа мерзімді қарыздар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овернайт қарыздары бойынша сыйлықақы алумен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ұзақ мерзімді қарыздар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қаржы лизингі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қарыздары бойынша басқа банктердің мерзімі өткен берешегі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 бойынша комиссиялық сыйлықақылар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 құнын оң түзету түріндегі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қарыз құнын теріс түзету түріндегі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ұйымдарға берілген немесе банк операцияларының жекелеген түрлерін жүзеге асыратын ұйымдардан алынған қарыздар және қаржы лизингі бойынша сыйлықақы алумен байланысты табыстар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ұйымдарға берілген овердрафт қарыздары бойынша сыйлықақы алумен байланысты табыстар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ұйымдарға берілген қысқа мерзімді қарыздар бойынша сыйлықақы алумен байланысты табыстар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ұйымдарға берілген ұзақ мерзімді қарыздар бойынша сыйлықақы алумен байланысты табыстар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ұйымдарға берілген ұзақ мерзімді қарыз құнын оң түзету түріндегі табыстар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ұйымдарға берілген ұзақ мерзімді қарыз құнын теріс түзету түріндегі табыстар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ұйымдарға берілген қаржы лизингі бойынша сыйлықақы алумен байланысты табыстар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Филиалдармен есеп айырысулар бойынша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офиспен есеп айырысулар бойынша табыстар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филиалдармен есеп айырысу бойынша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филиалдармен есеп айырысу бойынша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клиенттерге талабы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овердрафт қарыздары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факторинг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қарыздар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қарыздар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қаржы лизингі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форфейтинг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клиенттердің мерзімі өткен берешегі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өзге де қарыздар бойынша сыйлықақылар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өзге де қарыздар бойынша комиссиялық сыйлықақылар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 құнын оң түзету түріндегі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Үкіметінен, Қазақстан Республикасының жергілікті үкімет органдарынан және халықаралық қаржылық ұйымдардан алынған қарыз құнын теріс түзету түріндегі табыстар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мерзімді салым құнын теріс түзету түріндегі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шартты салым құнын теріс түзету түріндегі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(трасттық) басқаруға берілген қаржылық активтер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дейінгі ұсталатын бағалы қағаздар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қолда бар бағалы қағаздар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өзге бағалы қағаздар бойынша дисконт амортизациясы бойынша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жіберілген бағалы қағаздар бойынша сыйлықақы амортизациясы бойынша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және реттелген борышқа инвестициялар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акциялары бойынша алынған дивидендтер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Тәуелді ұйымдардың акциялары бойынша алынған дивидендтер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борышқа инвестициялар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инвестициялар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Дилинг операциялары бойынша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металдарды сатып алу-сату бойынша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форвард операцияларын қайта бағалау бойынша жұмсалмаған кіріс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 бойынша форвард операцияларын қайта бағалау бойынша жұмсалмаған кіріс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қымбат металдар бойынша форвард операцияларын қайта бағалау бойынша жұмсалмаған кіріс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қайта бағалау бойынша жұмсалмаған кіріс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операцияларын қайта бағалау бойынша жұмсалмаған кіріс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операцияларын қайта бағалаудан жұмсалмаған кіріс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операцияларын қайта бағалаудан жұмсалмаған кіріс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құралдармен өзге операцияларды қайта бағалаудан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Комиссиялық табыстар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көрсеткен қызметі үшін есептелген комиссиялық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полистерін сату бойынша көрсеткен қызметі бойынша есептелген комиссиялық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көрсеткен қызметі бойынша есептелген комиссиялық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шетел валютасын сатып алу-сату бойынша көрсеткен қызметі бойынша комиссиялық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(трасттық) операциялар бойынша көрсеткен қызмет бойынша комиссиялық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беру жөніндегі көрсеткен қызметі бойынша комиссиялық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 қабылдау, клиенттердің банктік шоттарын ашу және жүргізу бойынша көрсеткен қызмет бойынша комиссиялық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комиссиялық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 бойынша комиссиялық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құжаттарының акцепті үшін алынған комиссиялық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 бойынша көрсеткен қызмет үшін комиссиялық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Құжаттандырылан есеп айырысу бойынша комиссиялық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операциялары бойынша көрсеткен қызмет үшін комиссиялық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операциялары бойынша көрсеткен қызмет үшін комиссиялық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Тазартылан қымбат металдарды қайта бағалаудан кіріс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қарыздардың валюталық баламасын белгілей отырып теңгемен есептелген қарыздарды қайта бағалаудан кіріс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Салымдардың валюталық баламасын белгілей отырып банктің теңгемен есептелген салымдарын қайта бағалаудан кіріс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арналған және сатуға арналған қолда бар бағалы қағаздардың құнын өзгертуден кіріс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қайта бағалаудан кіріс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жұмсалған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жұмсалған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 қайта бағалаудан жұмсалған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арналған және сатуға арналған қолда бар бағалы қағаздардың құнының өзгеруінен жұмсалған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қайта бағалаудан жұмсалған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Сатудан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және тәуелді ұйымдардың акцияларын сатудан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және материалдық емес активтерді сатудан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Тауарлы-материалдық қорларды сатудан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инвестицияларды сатудан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капиталға қатысу үлесінің өзгеруімен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жарғылық капиталға қатысу үлесінің өзгеруімен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Тәуелді ұйымдардың жарғылық капиталға қатысу үлесінің өзгеруімен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жасалған операциялар бойынша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Форвард/спот операциялары бойынша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Опциондық операциялар бойынша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 бойынша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 бойынша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операциялар бойынша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қызметінен өге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емес қызметтен өзге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кезеңдердің есепті кезеңде анықталған банк қызметімен байланысты табыстарі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кезеңдердің есепті кезеңде анықталған банктік емес қызметімен байланысты табыстаріе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Салыққа дейінгі кіріс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корреспонденттік шоттары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корреспонденттік шоттары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асыратынн ұйымдардың корреспондеттік шоттары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металдағы металл шоттар бойынша сыйлықақы төлеуге байланысты шығындар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және жергілікті үкімет органдарынан алынған қарыздар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және жергілікті үкімет органдарынан алынған қысқа мерзімді қарыздар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және жергілікті үкімет органдарынан алынған ұзақ мерзімді қарыздар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Үкіметінен және Қазақстан Республикасының жергілікті үкімет органдарынан алынған қарыз құнын оң түзету түрінде алынған табыстар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Үкіметінен және жергілікті үкімет органдарынан алынған қарыздар бойынша мерзімі өткен берешек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қарыздар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қысқа мерзімді қарыздар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ұзақ мерзімді қарыздар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қарыздар құнын оң түзету түріндегі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қарыздар бойынша мерзімі өткен берешек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қарыздар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қарыздар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алынған қарыздар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қысқа мерзімді қарыздар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қарыздар құнын оң түзету түріндегі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ұзақ мерзімді қарыздар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берілген қарыздар құнын теріс түзету түріндегі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қарыздар бойынша банктің мерзімі өткен берешегі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Банкінен алынған қарыздар бойынша банктің мерзімі өткен берешегі бойынша сыйлықақы төлеуге байланысты шығыстар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операцларының жекелеген түрлерін жүзеге асыратын ұйымдардан алынған қарыздар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қысқа мерзімді қарыздар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қарыздар құнын оң түзету түріндегі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ұзақ мерзімді қарыздар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қарыздар құнын теріс түзету түріндегі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мерзімі өткен қарыздар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 төлеуге байланысты басқа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банктермен жүргізілген операциялар бойынша сыйлықақы төлеуге байланысты басқа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қарыздар бойынша комиссиялық сыйлықақы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Овернайт қарыздары бойынша сыйлықақы төлеуге байланысты шығыстар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Банкінің овернайт қарыздары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овернайт қарыздары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овернайт қарыздары бойынша сыйлықақы төлеуге байланысты шығыстар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салымдары бойынша сыйлықақы төлеуге байланысты шығыстар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Банкінің талап ету салымдары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Банкінің мерзімді салымдары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талап ету салымдары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мерзімді салымдары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ету салымдары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салымдары бойынша сыйлықақы төлеуге байланысты шығыстар (бір айға дейінгі)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салымдары бойынша сыйлықақы төлеуге байланысты шығыстар (бір жылға дейінгі)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ұзақ мерзімді салымдары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міндеттемелерін қамтамасыз етуші болып табылатын салымдар (кепілдікпен, кепілзатпен) бойынша сыйлықақы төлеуге байланысты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мерзімді салым құнын теріс түзету түріндегі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 құнын теріс түзету түріндегі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тартылған мерзімді салым құнын оң түзету түріндегі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тартылған шартты салым құнын оң түзету түріндегі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Филиалдармен есеп айырысулар бойынша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офиспен есеп айырысулар бойынша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филиалдармен есеп айырысулар бойынша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филиалдармен есеп айырысулар бойынша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талаптары бойынша сыйлықақы төлеуге байланысты шығыстары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ақшасы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ақшасы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(трасттық) басқаруға алынған қаржылық активтер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ету бойынша салымдары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қысқа мерзімді салымдары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ұзақ мерзімді салымдары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шоттары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(қарымжы, кепіл, қардарлық) болып табылатын салымға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ету бойынша салымдары бойынша банктің мерзімі өткен берешегі бойынша сыйлықақы төлеуге бай.ты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жасалан өзге де операциялар бойынша банктің мерзімі өткен берешегі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банктің мерзімі өткен берешегі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мерзімінде орындамаған нұсқаулар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өзге де салымдары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қабылдаған салымдар бойынша комиссиялық сыйлықақы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 құнын теріс түзету түріндегі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мерзімді салым құнын оң түзету түріндегі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шартты салым құнын оң түзету түріндегі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 амортизациясы бойынша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облигациялар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өзге де бағалы қағаздар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Саудаға арналған сатып алынған бағалы қағазбар бойынша сыйлықақы амортизациясы бойынша шығыстар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өзге бағалы қағаздар бойынша сыйлықақы амортизациясы бойынша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өзге бағалы қағаздар бойынша дисконт амортизациясы бойынша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кем реттелген борыш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асатын бар реттелген борыш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етуге ақша бөлу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салымдар бойынша арнайы резервтерге (провизияларға) ақша бөлу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 және қаржы лизингі бойынша арнайы резервтерге (провизияларға) ақша бөлу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қызметке байланысты дебиторлық берешек бойынша арнайы резервтерге (провизияларға) ақша бөлу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орналастырылған салымдар бойынша жалпы резервтерге (провизияларға) ақша бөлу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және қаржы лизингі бойынша арнайы резервтерге (провизияларға) ақша бөлу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кредиттік қызметінен шығындарды өтеуге арналған жалпы резервтерге (провизияларға) ақша бөлу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банктік қызмет шығындарын өтеуге арналған арнайы резервтерге (провизияларға) ақша бөлу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банктік қызмет шығындарын жабуға арналған жалпы резервтерге (провизияларға) ақша бөлу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емес қызметке байланысты дебиторлық берешек бойынша арнайы резервтерге (провизияларға) ақша бөлу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қызметімен байланысты дебиторлық берешек бойынша жалпы резервтерге (провизияларға) ақша бөлу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емес қызметпен байланысты дебиторлық берешек бойынша жалпы резервтерге (провизияларға) ақша бөлу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арнайы резервтерге (провизияларға) ақша бөлу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жалпы резервтерге (провизияларға) ақша бөлу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арнайы резервтерге (провизияларға) ақша бөлу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арнайы резервтерге (провизиялар) ақша бөлу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Дилинг операциялары бойынша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металдарды сатып алу-сату бойынша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форвард операцияларын қайта бағалаудан жұмсалмаған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форвард операцияларын қайта бағалаудан жұмсалмаған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Тазартылан қымбат металдар бойынша форвард операцияларын қайта бағалаудан жұмсалмаған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қайта бағалаудан жұмсалмаған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Опциондық операцияларды қайта бағалаудан жұмсалмаған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операцияларын қайта бағалаудан жұмсалмаған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операцияларын қайта бағалаудан жұмсалмаған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құралдармен өзге операцияларды қайта бағалаудан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алынған қызмет көрсету бойынша комиссиялық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полистерін сату бойынша алынған қызмет көрсету бойынша комиссиялық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алынған қызмет көрсету бойынша комиссиялық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алынған қызмет көрсету бойынша комиссиялық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(трасттықә) операциялар бойынша алынған қызмет көрсету бойынша комиссиялық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алынған қызмет көрсету бойынша комиссиялық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сыйлықақы алынған қызмет көрсетулер бойынша комиссиялық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комиссиялық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 бойынша комиссиялық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шығыстары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 шығысы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 қайта бағалаудан шығыс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валюта баламасын белгілей отырып теңгеде есептелген қарыздарды қайта бағалау шығысы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Салымдардың валюта баламасын белгілей отырып теңгеде есептелген қарыздарды қайта бағалау шығысы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арналан және сату үшін қолда бар бағалы қағаздар құнының өзгерісін қайта бағалаудан шығыс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қайта бағалау шығысы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 және міндетті аударымдар бойынша шығыстар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бойынша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жұмсалған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жұмсалған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 қайта бағалаудан жұмсалған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арналған және сатуға арналған қолда бар бағалы қағаздардың құнының өзгеруінен жұмсалған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қайта бағалаудан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шаруашылық шығыстары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шығыстары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 шығыстары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шығыстары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шығыстары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және дабыл шығыстары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жалпы шаруашылық шығыстары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 шығыстары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 және консультациялық қызметтер бойынша шығыстар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бойынша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 көрсетулері бойынша шығыстар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және табыс салығын қоспағанда бюджетке төленетін басқа міндетті төлемдер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Қосылан құн салығы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Әлеметтік салық</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мүлкінің салығы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салығы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Аукциондардан алым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салықтар, алымдар және бюджетке төленетін міндетті төлемдер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және ғимараттар бойынша амортизациялық аударымдар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жабдық бойынша амортизациялық аударымдар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құрал-жабдықтар бойынша амортизациялық аударымдар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бойынша алынған негізгі құрал-жабдықтар бойынша амортизациялық аударымдар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беруге арналан негізгі құрал-жабдықтар бойынша амортизациялық аударымдар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үйлер бойынша күрделі шығындар бойынша амортизациялық аударымдар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амортизациялық аударымдар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бойынша амортизациялық аударымдар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шығыстары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және тәуелді ұйымдардың акцияларын сату шығыстары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және материалдық емес активтерді сату шығыстары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және материалдық емес активтерді өтеусіз беру шығыстары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инвестицияларды іске асыру шығыстары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капиталға қатысу үлесінің өзгеруімен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жарғылық капиталға қатысу үлесінің өзгеруімен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Тәуелді ұйымдардың жарғылық капиталға қатысу үлесінің өзгеруімен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жасалған операциялар бойынша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операциялар бойынша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қызметтен өзге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емес қызметтен өзге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Акцептерден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алған кепілдіктер бойынша шығыстар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қызметімен байланысты төтенше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кезеңдердің есепті кезеңде анықталған зияндары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емес қызметпен байланысты өткен кезеңдердің есепті кезеңде анықталған зияндары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енгізілген баланстық шоттар бойынша өзге де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есептілікте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Т.А.Ә. (бар болған жағдайда)</w:t>
      </w:r>
    </w:p>
    <w:p>
      <w:pPr>
        <w:spacing w:after="0"/>
        <w:ind w:left="0"/>
        <w:jc w:val="both"/>
      </w:pPr>
      <w:r>
        <w:rPr>
          <w:rFonts w:ascii="Times New Roman"/>
          <w:b w:val="false"/>
          <w:i w:val="false"/>
          <w:color w:val="000000"/>
          <w:sz w:val="28"/>
        </w:rPr>
        <w:t>
      Бас бухгалтердің Т.А.Ә. (бар болған жағдайда)</w:t>
      </w:r>
    </w:p>
    <w:p>
      <w:pPr>
        <w:spacing w:after="0"/>
        <w:ind w:left="0"/>
        <w:jc w:val="both"/>
      </w:pPr>
      <w:r>
        <w:rPr>
          <w:rFonts w:ascii="Times New Roman"/>
          <w:b w:val="false"/>
          <w:i w:val="false"/>
          <w:color w:val="000000"/>
          <w:sz w:val="28"/>
        </w:rPr>
        <w:t>
      Салық есептілігінің нысанын толтырған лауазымды тұлғаның Т.А.Ә. (бар болған жағдайда)</w:t>
      </w:r>
    </w:p>
    <w:p>
      <w:pPr>
        <w:spacing w:after="0"/>
        <w:ind w:left="0"/>
        <w:jc w:val="both"/>
      </w:pPr>
      <w:r>
        <w:rPr>
          <w:rFonts w:ascii="Times New Roman"/>
          <w:b w:val="false"/>
          <w:i w:val="false"/>
          <w:color w:val="000000"/>
          <w:sz w:val="28"/>
        </w:rPr>
        <w:t>
      Осы нысан электрондық құжаттар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кіріс нөмірі ККААЖЖЖЖ</w:t>
      </w:r>
    </w:p>
    <w:p>
      <w:pPr>
        <w:spacing w:after="0"/>
        <w:ind w:left="0"/>
        <w:jc w:val="both"/>
      </w:pPr>
      <w:r>
        <w:rPr>
          <w:rFonts w:ascii="Times New Roman"/>
          <w:b w:val="false"/>
          <w:i w:val="false"/>
          <w:color w:val="000000"/>
          <w:sz w:val="28"/>
        </w:rPr>
        <w:t>
      Мемлекеттік кірістер органының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15 сәуірдегі</w:t>
            </w:r>
            <w:r>
              <w:br/>
            </w:r>
            <w:r>
              <w:rPr>
                <w:rFonts w:ascii="Times New Roman"/>
                <w:b w:val="false"/>
                <w:i w:val="false"/>
                <w:color w:val="000000"/>
                <w:sz w:val="20"/>
              </w:rPr>
              <w:t>№ 271 бұйрығына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Нысанның түрі: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Бастапқы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Кезекті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Хабарлама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Тарату</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Салық кезеңі: тоқсан жыл</w:t>
      </w:r>
    </w:p>
    <w:p>
      <w:pPr>
        <w:spacing w:after="0"/>
        <w:ind w:left="0"/>
        <w:jc w:val="left"/>
      </w:pPr>
      <w:r>
        <w:rPr>
          <w:rFonts w:ascii="Times New Roman"/>
          <w:b/>
          <w:i w:val="false"/>
          <w:color w:val="000000"/>
        </w:rPr>
        <w:t xml:space="preserve"> Дебиторлық және кредиторлық берешекті таратып жазу (корпоративтік табыс салығы бойынша) 2.3-нысан</w:t>
      </w:r>
    </w:p>
    <w:p>
      <w:pPr>
        <w:spacing w:after="0"/>
        <w:ind w:left="0"/>
        <w:jc w:val="both"/>
      </w:pPr>
      <w:r>
        <w:rPr>
          <w:rFonts w:ascii="Times New Roman"/>
          <w:b w:val="false"/>
          <w:i w:val="false"/>
          <w:color w:val="ff0000"/>
          <w:sz w:val="28"/>
        </w:rPr>
        <w:t xml:space="preserve">
      Ескерту. 20-қосымшамен толықтырылды - ҚР Қаржы министрінің 26.12.2015 </w:t>
      </w:r>
      <w:r>
        <w:rPr>
          <w:rFonts w:ascii="Times New Roman"/>
          <w:b w:val="false"/>
          <w:i w:val="false"/>
          <w:color w:val="ff0000"/>
          <w:sz w:val="28"/>
        </w:rPr>
        <w:t>№ 690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1332"/>
        <w:gridCol w:w="2316"/>
        <w:gridCol w:w="1946"/>
        <w:gridCol w:w="1332"/>
        <w:gridCol w:w="1332"/>
        <w:gridCol w:w="1333"/>
        <w:gridCol w:w="1333"/>
      </w:tblGrid>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Дебитордың атауы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(резидент емес)</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елінің коды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қалыптасқан мерзімі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Қалыптасу себебі</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1332"/>
        <w:gridCol w:w="2316"/>
        <w:gridCol w:w="1946"/>
        <w:gridCol w:w="1332"/>
        <w:gridCol w:w="1332"/>
        <w:gridCol w:w="1333"/>
        <w:gridCol w:w="1333"/>
      </w:tblGrid>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(резидент емес)</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елдің коды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қалыптасқан мерзімі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Қалыптасу себебі</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Т.А.Ә. (бар болған жағдайда)</w:t>
      </w:r>
    </w:p>
    <w:p>
      <w:pPr>
        <w:spacing w:after="0"/>
        <w:ind w:left="0"/>
        <w:jc w:val="both"/>
      </w:pPr>
      <w:r>
        <w:rPr>
          <w:rFonts w:ascii="Times New Roman"/>
          <w:b w:val="false"/>
          <w:i w:val="false"/>
          <w:color w:val="000000"/>
          <w:sz w:val="28"/>
        </w:rPr>
        <w:t>
      Бас бухгалтердің Т.А.Ә. (бар болған жағдайда)</w:t>
      </w:r>
    </w:p>
    <w:p>
      <w:pPr>
        <w:spacing w:after="0"/>
        <w:ind w:left="0"/>
        <w:jc w:val="both"/>
      </w:pPr>
      <w:r>
        <w:rPr>
          <w:rFonts w:ascii="Times New Roman"/>
          <w:b w:val="false"/>
          <w:i w:val="false"/>
          <w:color w:val="000000"/>
          <w:sz w:val="28"/>
        </w:rPr>
        <w:t>
      Салық есептілігін толтырған лауазымды адамының Т.А.Ә. (бар болған жағдайда)</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кіріс нөмірі ККААЖЖЖЖ</w:t>
      </w:r>
    </w:p>
    <w:p>
      <w:pPr>
        <w:spacing w:after="0"/>
        <w:ind w:left="0"/>
        <w:jc w:val="both"/>
      </w:pPr>
      <w:r>
        <w:rPr>
          <w:rFonts w:ascii="Times New Roman"/>
          <w:b w:val="false"/>
          <w:i w:val="false"/>
          <w:color w:val="000000"/>
          <w:sz w:val="28"/>
        </w:rPr>
        <w:t>
      Мемлекеттік кірістер органының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15 сәуірдегі</w:t>
            </w:r>
            <w:r>
              <w:br/>
            </w:r>
            <w:r>
              <w:rPr>
                <w:rFonts w:ascii="Times New Roman"/>
                <w:b w:val="false"/>
                <w:i w:val="false"/>
                <w:color w:val="000000"/>
                <w:sz w:val="20"/>
              </w:rPr>
              <w:t>№ 271 бұйрығына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Нысанның түрі: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Бастапқы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Кезекті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Хабарлама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Тарату</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Салық кезеңі: тоқсан жыл</w:t>
      </w:r>
    </w:p>
    <w:p>
      <w:pPr>
        <w:spacing w:after="0"/>
        <w:ind w:left="0"/>
        <w:jc w:val="left"/>
      </w:pPr>
      <w:r>
        <w:rPr>
          <w:rFonts w:ascii="Times New Roman"/>
          <w:b/>
          <w:i w:val="false"/>
          <w:color w:val="000000"/>
        </w:rPr>
        <w:t xml:space="preserve"> Зейнетақы активтері бойынша есеп</w:t>
      </w:r>
      <w:r>
        <w:br/>
      </w:r>
      <w:r>
        <w:rPr>
          <w:rFonts w:ascii="Times New Roman"/>
          <w:b/>
          <w:i w:val="false"/>
          <w:color w:val="000000"/>
        </w:rPr>
        <w:t>(корпоративтік табыс салығы бойынша)</w:t>
      </w:r>
      <w:r>
        <w:br/>
      </w:r>
      <w:r>
        <w:rPr>
          <w:rFonts w:ascii="Times New Roman"/>
          <w:b/>
          <w:i w:val="false"/>
          <w:color w:val="000000"/>
        </w:rPr>
        <w:t>3.1-нысан</w:t>
      </w:r>
    </w:p>
    <w:p>
      <w:pPr>
        <w:spacing w:after="0"/>
        <w:ind w:left="0"/>
        <w:jc w:val="both"/>
      </w:pPr>
      <w:r>
        <w:rPr>
          <w:rFonts w:ascii="Times New Roman"/>
          <w:b w:val="false"/>
          <w:i w:val="false"/>
          <w:color w:val="ff0000"/>
          <w:sz w:val="28"/>
        </w:rPr>
        <w:t xml:space="preserve">
      Ескерту. 21-қосымшамен толықтырылды - ҚР Қаржы министрінің 26.12.2015 </w:t>
      </w:r>
      <w:r>
        <w:rPr>
          <w:rFonts w:ascii="Times New Roman"/>
          <w:b w:val="false"/>
          <w:i w:val="false"/>
          <w:color w:val="ff0000"/>
          <w:sz w:val="28"/>
        </w:rPr>
        <w:t>№ 690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8"/>
        <w:gridCol w:w="2596"/>
        <w:gridCol w:w="2596"/>
      </w:tblGrid>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шотындағы ақшалар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бағалы металдар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және екінші деңгейдегі банктердегі жинақтар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қолда бар бағалы қағаздар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бағалы қағаздар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кері" операциясы бойынша талап 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дейінгі ұсталатын, бағалы қағаздар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активтері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активтердің жиынтығы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 бойынша, алушылардың талабы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сыйлықақы бойынша кредиторлық берешек, оның ішінде:</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 табыс салығы бойынша кредиторлық берешек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міндеттемелердің жиынтығы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таза активтердің жиынтығы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Т.А.Ә. (бар болған жағдайда)</w:t>
      </w:r>
    </w:p>
    <w:p>
      <w:pPr>
        <w:spacing w:after="0"/>
        <w:ind w:left="0"/>
        <w:jc w:val="both"/>
      </w:pPr>
      <w:r>
        <w:rPr>
          <w:rFonts w:ascii="Times New Roman"/>
          <w:b w:val="false"/>
          <w:i w:val="false"/>
          <w:color w:val="000000"/>
          <w:sz w:val="28"/>
        </w:rPr>
        <w:t>
      Бас бухгалтердің Т.А.Ә. (бар болған жағдайда)</w:t>
      </w:r>
    </w:p>
    <w:p>
      <w:pPr>
        <w:spacing w:after="0"/>
        <w:ind w:left="0"/>
        <w:jc w:val="both"/>
      </w:pPr>
      <w:r>
        <w:rPr>
          <w:rFonts w:ascii="Times New Roman"/>
          <w:b w:val="false"/>
          <w:i w:val="false"/>
          <w:color w:val="000000"/>
          <w:sz w:val="28"/>
        </w:rPr>
        <w:t>
      Салық есептілігін толтырған лауазымды тұлғаның Т.А.Ә. (бар болған жағдайда)</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кіріс нөмірі ККААЖЖЖЖ</w:t>
      </w:r>
    </w:p>
    <w:p>
      <w:pPr>
        <w:spacing w:after="0"/>
        <w:ind w:left="0"/>
        <w:jc w:val="both"/>
      </w:pPr>
      <w:r>
        <w:rPr>
          <w:rFonts w:ascii="Times New Roman"/>
          <w:b w:val="false"/>
          <w:i w:val="false"/>
          <w:color w:val="000000"/>
          <w:sz w:val="28"/>
        </w:rPr>
        <w:t>
      Мемлекеттік кірістер органының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15 сәуірдегі</w:t>
            </w:r>
            <w:r>
              <w:br/>
            </w:r>
            <w:r>
              <w:rPr>
                <w:rFonts w:ascii="Times New Roman"/>
                <w:b w:val="false"/>
                <w:i w:val="false"/>
                <w:color w:val="000000"/>
                <w:sz w:val="20"/>
              </w:rPr>
              <w:t>№ 271 бұйрығына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Нысанның түрі: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Бастапқы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Кезекті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Хабарлама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Тарату</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Салық кезеңі: тоқсан жыл</w:t>
      </w:r>
    </w:p>
    <w:p>
      <w:pPr>
        <w:spacing w:after="0"/>
        <w:ind w:left="0"/>
        <w:jc w:val="left"/>
      </w:pPr>
      <w:r>
        <w:rPr>
          <w:rFonts w:ascii="Times New Roman"/>
          <w:b/>
          <w:i w:val="false"/>
          <w:color w:val="000000"/>
        </w:rPr>
        <w:t xml:space="preserve"> Зейнетақы активтерін басқару бойынша есеп</w:t>
      </w:r>
      <w:r>
        <w:br/>
      </w:r>
      <w:r>
        <w:rPr>
          <w:rFonts w:ascii="Times New Roman"/>
          <w:b/>
          <w:i w:val="false"/>
          <w:color w:val="000000"/>
        </w:rPr>
        <w:t>(корпоративтік табыс салығы бойынша)</w:t>
      </w:r>
      <w:r>
        <w:br/>
      </w:r>
      <w:r>
        <w:rPr>
          <w:rFonts w:ascii="Times New Roman"/>
          <w:b/>
          <w:i w:val="false"/>
          <w:color w:val="000000"/>
        </w:rPr>
        <w:t>3.2-нысан</w:t>
      </w:r>
    </w:p>
    <w:p>
      <w:pPr>
        <w:spacing w:after="0"/>
        <w:ind w:left="0"/>
        <w:jc w:val="both"/>
      </w:pPr>
      <w:r>
        <w:rPr>
          <w:rFonts w:ascii="Times New Roman"/>
          <w:b w:val="false"/>
          <w:i w:val="false"/>
          <w:color w:val="ff0000"/>
          <w:sz w:val="28"/>
        </w:rPr>
        <w:t xml:space="preserve">
      Ескерту. 22-қосымшамен толықтырылды - ҚР Қаржы министрінің 26.12.2015 </w:t>
      </w:r>
      <w:r>
        <w:rPr>
          <w:rFonts w:ascii="Times New Roman"/>
          <w:b w:val="false"/>
          <w:i w:val="false"/>
          <w:color w:val="ff0000"/>
          <w:sz w:val="28"/>
        </w:rPr>
        <w:t>№ 690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1105"/>
        <w:gridCol w:w="602"/>
        <w:gridCol w:w="602"/>
        <w:gridCol w:w="602"/>
        <w:gridCol w:w="1273"/>
        <w:gridCol w:w="938"/>
        <w:gridCol w:w="1105"/>
        <w:gridCol w:w="770"/>
        <w:gridCol w:w="938"/>
        <w:gridCol w:w="935"/>
        <w:gridCol w:w="936"/>
        <w:gridCol w:w="936"/>
        <w:gridCol w:w="936"/>
      </w:tblGrid>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р/с </w:t>
            </w: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кезеңінің соңындағы зейнетақы активтерінің сомасы </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Инвестицияланды,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инвестициялық табыс</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сыйлықақы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жинақтар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Банкі</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мен ҚР ҰБ бағалы қағаздары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бағалы қағаздары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эмитенттердің мемлекеттік емес бағалы қағаздары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мемлекеттерінің бағалы қағаздары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Т.А.Ә. (бар болған жағдайда)</w:t>
      </w:r>
    </w:p>
    <w:p>
      <w:pPr>
        <w:spacing w:after="0"/>
        <w:ind w:left="0"/>
        <w:jc w:val="both"/>
      </w:pPr>
      <w:r>
        <w:rPr>
          <w:rFonts w:ascii="Times New Roman"/>
          <w:b w:val="false"/>
          <w:i w:val="false"/>
          <w:color w:val="000000"/>
          <w:sz w:val="28"/>
        </w:rPr>
        <w:t>
      Бас бухгалтердің Т.А.Ә. (бар болған жағдайда)</w:t>
      </w:r>
    </w:p>
    <w:p>
      <w:pPr>
        <w:spacing w:after="0"/>
        <w:ind w:left="0"/>
        <w:jc w:val="both"/>
      </w:pPr>
      <w:r>
        <w:rPr>
          <w:rFonts w:ascii="Times New Roman"/>
          <w:b w:val="false"/>
          <w:i w:val="false"/>
          <w:color w:val="000000"/>
          <w:sz w:val="28"/>
        </w:rPr>
        <w:t>
      Салық есептілігін толтырған лауазымды тұлғаның Т.А.Ә. (бар болған жағдайда)</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кіріс нөмірі ККААЖЖЖЖ</w:t>
      </w:r>
    </w:p>
    <w:p>
      <w:pPr>
        <w:spacing w:after="0"/>
        <w:ind w:left="0"/>
        <w:jc w:val="both"/>
      </w:pPr>
      <w:r>
        <w:rPr>
          <w:rFonts w:ascii="Times New Roman"/>
          <w:b w:val="false"/>
          <w:i w:val="false"/>
          <w:color w:val="000000"/>
          <w:sz w:val="28"/>
        </w:rPr>
        <w:t>
      Мемлекеттік кірістер органының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15 сәуірдегі</w:t>
            </w:r>
            <w:r>
              <w:br/>
            </w:r>
            <w:r>
              <w:rPr>
                <w:rFonts w:ascii="Times New Roman"/>
                <w:b w:val="false"/>
                <w:i w:val="false"/>
                <w:color w:val="000000"/>
                <w:sz w:val="20"/>
              </w:rPr>
              <w:t>№ 271 бұйрығына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Нысанның түрі: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Бастапқы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Кезекті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Хабарлама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Тарату</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Салық кезеңі: тоқсан жыл</w:t>
      </w:r>
    </w:p>
    <w:p>
      <w:pPr>
        <w:spacing w:after="0"/>
        <w:ind w:left="0"/>
        <w:jc w:val="left"/>
      </w:pPr>
      <w:r>
        <w:rPr>
          <w:rFonts w:ascii="Times New Roman"/>
          <w:b/>
          <w:i w:val="false"/>
          <w:color w:val="000000"/>
        </w:rPr>
        <w:t xml:space="preserve"> Бухгалтерлік баланс</w:t>
      </w:r>
      <w:r>
        <w:br/>
      </w:r>
      <w:r>
        <w:rPr>
          <w:rFonts w:ascii="Times New Roman"/>
          <w:b/>
          <w:i w:val="false"/>
          <w:color w:val="000000"/>
        </w:rPr>
        <w:t>(корпоративтік табыс салығы бойынша)</w:t>
      </w:r>
      <w:r>
        <w:br/>
      </w:r>
      <w:r>
        <w:rPr>
          <w:rFonts w:ascii="Times New Roman"/>
          <w:b/>
          <w:i w:val="false"/>
          <w:color w:val="000000"/>
        </w:rPr>
        <w:t>3.3-нысан</w:t>
      </w:r>
    </w:p>
    <w:p>
      <w:pPr>
        <w:spacing w:after="0"/>
        <w:ind w:left="0"/>
        <w:jc w:val="both"/>
      </w:pPr>
      <w:r>
        <w:rPr>
          <w:rFonts w:ascii="Times New Roman"/>
          <w:b w:val="false"/>
          <w:i w:val="false"/>
          <w:color w:val="ff0000"/>
          <w:sz w:val="28"/>
        </w:rPr>
        <w:t xml:space="preserve">
      Ескерту. 23-қосымшамен толықтырылды - ҚР Қаржы министрінің 26.12.2015 </w:t>
      </w:r>
      <w:r>
        <w:rPr>
          <w:rFonts w:ascii="Times New Roman"/>
          <w:b w:val="false"/>
          <w:i w:val="false"/>
          <w:color w:val="ff0000"/>
          <w:sz w:val="28"/>
        </w:rPr>
        <w:t>№ 690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2"/>
        <w:gridCol w:w="2164"/>
        <w:gridCol w:w="2164"/>
      </w:tblGrid>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 (амортизацияны және құнсызданудан болған зияндарды шегергенде)</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(амортизацияны және құнсызданудан болған зияндарды шегергенде)</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инвестициялар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(құнсыздануға арналған резервтерді шегергенде)</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 бағалы қағаздар (құнсыздануға арналған резервтерді шегергенде)</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(құнсыздануға арналған резервтерді шегергенде)</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талабы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аванстар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 бойынша бюджетке талаптар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дебиторлық берешек (құнсыздануға арналған резервтерді шегергенде)</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сыйлықақы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табыстан / зейнетақы активтері бойынша зияндар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бағалы қағазы (құнсыздануға арналған резервтерді шегергенде)</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(құнсыздануға арналған резервтерді шегергенде)</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ақшалай эквиваленттер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ақшалар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шотындағы ақшалар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активтердің ЖИЫНТЫҒЫ: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 (қосымша төленген капитал)</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капитал</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резервтер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 (жабылмаған залал)</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жылдардың</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азшылықтың үлесі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капиталдардың жинағы: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мерзімге алынған қарыздар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 (құнсыздануға арналған резервтерді шегергенде)</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бағаланатын міндеттемелер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міндеттемелері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мерзімнің табысы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аванстар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Акционерлердің акциясы бойынша, есептелген шығын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есебі бойынша, есептелген шығындар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өзге де міндетті төлемдер бойынша бюджет алдындағы міндеттемелер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бағаланған міндеттемелер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мерзімге алынған аванстар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міндеттемелер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міндеттемелердің ЖИЫНТЫҒЫ: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және міндеттемелердің ЖИЫНТЫҒЫ: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Т.А.Ә. (бар болған жағдайда)</w:t>
      </w:r>
    </w:p>
    <w:p>
      <w:pPr>
        <w:spacing w:after="0"/>
        <w:ind w:left="0"/>
        <w:jc w:val="both"/>
      </w:pPr>
      <w:r>
        <w:rPr>
          <w:rFonts w:ascii="Times New Roman"/>
          <w:b w:val="false"/>
          <w:i w:val="false"/>
          <w:color w:val="000000"/>
          <w:sz w:val="28"/>
        </w:rPr>
        <w:t>
      Бас бухгалтердің Т.А.Ә. (бар болған жағдайда)</w:t>
      </w:r>
    </w:p>
    <w:p>
      <w:pPr>
        <w:spacing w:after="0"/>
        <w:ind w:left="0"/>
        <w:jc w:val="both"/>
      </w:pPr>
      <w:r>
        <w:rPr>
          <w:rFonts w:ascii="Times New Roman"/>
          <w:b w:val="false"/>
          <w:i w:val="false"/>
          <w:color w:val="000000"/>
          <w:sz w:val="28"/>
        </w:rPr>
        <w:t>
      Салық есептілігін толтырған лауазымды тұлғаның Т.А.Ә. (бар болған жағдайда)</w:t>
      </w:r>
    </w:p>
    <w:p>
      <w:pPr>
        <w:spacing w:after="0"/>
        <w:ind w:left="0"/>
        <w:jc w:val="both"/>
      </w:pPr>
      <w:r>
        <w:rPr>
          <w:rFonts w:ascii="Times New Roman"/>
          <w:b w:val="false"/>
          <w:i w:val="false"/>
          <w:color w:val="000000"/>
          <w:sz w:val="28"/>
        </w:rPr>
        <w:t>
      Осы нысан электрондық құжаттар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кіріс нөмірі         ККААЖЖЖЖ</w:t>
      </w:r>
    </w:p>
    <w:p>
      <w:pPr>
        <w:spacing w:after="0"/>
        <w:ind w:left="0"/>
        <w:jc w:val="both"/>
      </w:pPr>
      <w:r>
        <w:rPr>
          <w:rFonts w:ascii="Times New Roman"/>
          <w:b w:val="false"/>
          <w:i w:val="false"/>
          <w:color w:val="000000"/>
          <w:sz w:val="28"/>
        </w:rPr>
        <w:t>
      Мемлекеттік кірістер органының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15 сәуірдегі</w:t>
            </w:r>
            <w:r>
              <w:br/>
            </w:r>
            <w:r>
              <w:rPr>
                <w:rFonts w:ascii="Times New Roman"/>
                <w:b w:val="false"/>
                <w:i w:val="false"/>
                <w:color w:val="000000"/>
                <w:sz w:val="20"/>
              </w:rPr>
              <w:t>№ 271 бұйрығына</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Нысанның түрі: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Бастапқы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Кезекті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Хабарлама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Тарату</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Салық кезеңі: тоқсан жыл</w:t>
      </w:r>
    </w:p>
    <w:p>
      <w:pPr>
        <w:spacing w:after="0"/>
        <w:ind w:left="0"/>
        <w:jc w:val="left"/>
      </w:pPr>
      <w:r>
        <w:rPr>
          <w:rFonts w:ascii="Times New Roman"/>
          <w:b/>
          <w:i w:val="false"/>
          <w:color w:val="000000"/>
        </w:rPr>
        <w:t xml:space="preserve"> Табыстар және шығыстар туралы есеп</w:t>
      </w:r>
      <w:r>
        <w:br/>
      </w:r>
      <w:r>
        <w:rPr>
          <w:rFonts w:ascii="Times New Roman"/>
          <w:b/>
          <w:i w:val="false"/>
          <w:color w:val="000000"/>
        </w:rPr>
        <w:t>(корпоративтік табыс алығы бойынша)</w:t>
      </w:r>
      <w:r>
        <w:br/>
      </w:r>
      <w:r>
        <w:rPr>
          <w:rFonts w:ascii="Times New Roman"/>
          <w:b/>
          <w:i w:val="false"/>
          <w:color w:val="000000"/>
        </w:rPr>
        <w:t>3.4-нысан</w:t>
      </w:r>
    </w:p>
    <w:p>
      <w:pPr>
        <w:spacing w:after="0"/>
        <w:ind w:left="0"/>
        <w:jc w:val="both"/>
      </w:pPr>
      <w:r>
        <w:rPr>
          <w:rFonts w:ascii="Times New Roman"/>
          <w:b w:val="false"/>
          <w:i w:val="false"/>
          <w:color w:val="ff0000"/>
          <w:sz w:val="28"/>
        </w:rPr>
        <w:t xml:space="preserve">
      Ескерту. 24-қосымшамен толықтырылды - ҚР Қаржы министрінің 26.12.2015 </w:t>
      </w:r>
      <w:r>
        <w:rPr>
          <w:rFonts w:ascii="Times New Roman"/>
          <w:b w:val="false"/>
          <w:i w:val="false"/>
          <w:color w:val="ff0000"/>
          <w:sz w:val="28"/>
        </w:rPr>
        <w:t>№ 690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2"/>
        <w:gridCol w:w="904"/>
        <w:gridCol w:w="2828"/>
        <w:gridCol w:w="1155"/>
        <w:gridCol w:w="3081"/>
      </w:tblGrid>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 басынан осы кезеңге дейін (өсу жиынтығымен)</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мерзімге ұқсас мерзімге</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жылдағы кезеңнің басынан басталған ұқсас мерзімге (өсу жиынтығымен)</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сыйлықақы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инвестициялық табыстар (зияндар)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жинақтар және ағымдағы шоттар бойынша сыйлықақы түріндегі табыстар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сыйлықақы түріндегі табыстар (дисконттар және/немесе купондар)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 - сатып алу бойынша табыстар (зияндар) (нетто)</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сауда құнының өзгеруіне байланысты табыстар (зияндар) (нетто)</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операциясы бойынша табыстар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 валютасын бағалаудан табыстар (зияндар) (нетто)</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алудан және қаржылық емес активтерді өткізуден табыстар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табыстар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Табыстардың жиынтығы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шығыстар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 инвестициялауды жүзеге асыратын, ұйымдарға сыйлықақы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кастадион-банктерге сыйлықақы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сыйлықақы түрінде зияндар (сыйлықақы)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операциясы бойынша шығыстар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және алынған қарыздар бойынша сыйлықақы түріндегі шығыстар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сапарға және еңбек ақыға төленген шығыстар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амортизациялық аударымдар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жалдау бойынша шығыстар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және басқа да бюджетке төленетін төлемдер бойынша шығыстар (табыс салығынан басқасы)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бергеннен және қаржылық емес активтерді өткізуге байланысты шығыстар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жиынтығы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Резервке (провизия) аударғанға дейінгі пайда (зиян)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бойынша мүмкін болатын жоғалтуларға арналған қорлар (қорларды бұрынғы қалпына келтіру)</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қатысудан түскен табыс</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табыс (зиян)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табыс (зиян)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салғанға дейінгі табыс (зиян)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салғаннан кейінгі таза табыс (зиян)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Азшылықтың үлесі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таза табыс (зиян)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Т.А.Ә. (бар болған жағдайда)</w:t>
      </w:r>
    </w:p>
    <w:p>
      <w:pPr>
        <w:spacing w:after="0"/>
        <w:ind w:left="0"/>
        <w:jc w:val="both"/>
      </w:pPr>
      <w:r>
        <w:rPr>
          <w:rFonts w:ascii="Times New Roman"/>
          <w:b w:val="false"/>
          <w:i w:val="false"/>
          <w:color w:val="000000"/>
          <w:sz w:val="28"/>
        </w:rPr>
        <w:t>
      Бас бухгалтердің Т.А.Ә. (бар болған жағдайда)</w:t>
      </w:r>
    </w:p>
    <w:p>
      <w:pPr>
        <w:spacing w:after="0"/>
        <w:ind w:left="0"/>
        <w:jc w:val="both"/>
      </w:pPr>
      <w:r>
        <w:rPr>
          <w:rFonts w:ascii="Times New Roman"/>
          <w:b w:val="false"/>
          <w:i w:val="false"/>
          <w:color w:val="000000"/>
          <w:sz w:val="28"/>
        </w:rPr>
        <w:t>
      Салық есептілігін толтырған лауазымды тұлғаның Т.А.Ә. (бар болған жағдайда)</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табыс нөмірі ККААЖЖЖЖ</w:t>
      </w:r>
    </w:p>
    <w:p>
      <w:pPr>
        <w:spacing w:after="0"/>
        <w:ind w:left="0"/>
        <w:jc w:val="both"/>
      </w:pPr>
      <w:r>
        <w:rPr>
          <w:rFonts w:ascii="Times New Roman"/>
          <w:b w:val="false"/>
          <w:i w:val="false"/>
          <w:color w:val="000000"/>
          <w:sz w:val="28"/>
        </w:rPr>
        <w:t>
      Мемлекеттік кірістер органының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15 сәуірдегі</w:t>
            </w:r>
            <w:r>
              <w:br/>
            </w:r>
            <w:r>
              <w:rPr>
                <w:rFonts w:ascii="Times New Roman"/>
                <w:b w:val="false"/>
                <w:i w:val="false"/>
                <w:color w:val="000000"/>
                <w:sz w:val="20"/>
              </w:rPr>
              <w:t>№ 271 бұйрығына</w:t>
            </w:r>
            <w:r>
              <w:br/>
            </w:r>
            <w:r>
              <w:rPr>
                <w:rFonts w:ascii="Times New Roman"/>
                <w:b w:val="false"/>
                <w:i w:val="false"/>
                <w:color w:val="000000"/>
                <w:sz w:val="20"/>
              </w:rPr>
              <w:t>25-қосымша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Нысанның түрі: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Бастапқы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Кезекті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Хабарлама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Тарату</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Салық кезеңі: тоқсан жыл</w:t>
      </w:r>
    </w:p>
    <w:p>
      <w:pPr>
        <w:spacing w:after="0"/>
        <w:ind w:left="0"/>
        <w:jc w:val="left"/>
      </w:pPr>
      <w:r>
        <w:rPr>
          <w:rFonts w:ascii="Times New Roman"/>
          <w:b/>
          <w:i w:val="false"/>
          <w:color w:val="000000"/>
        </w:rPr>
        <w:t xml:space="preserve"> Сақтандыру қызметі туралы есеп</w:t>
      </w:r>
      <w:r>
        <w:br/>
      </w:r>
      <w:r>
        <w:rPr>
          <w:rFonts w:ascii="Times New Roman"/>
          <w:b/>
          <w:i w:val="false"/>
          <w:color w:val="000000"/>
        </w:rPr>
        <w:t>(корпоративтік табыс салығы бойынша)</w:t>
      </w:r>
      <w:r>
        <w:br/>
      </w:r>
      <w:r>
        <w:rPr>
          <w:rFonts w:ascii="Times New Roman"/>
          <w:b/>
          <w:i w:val="false"/>
          <w:color w:val="000000"/>
        </w:rPr>
        <w:t>4.1 нысан</w:t>
      </w:r>
    </w:p>
    <w:p>
      <w:pPr>
        <w:spacing w:after="0"/>
        <w:ind w:left="0"/>
        <w:jc w:val="both"/>
      </w:pPr>
      <w:r>
        <w:rPr>
          <w:rFonts w:ascii="Times New Roman"/>
          <w:b w:val="false"/>
          <w:i w:val="false"/>
          <w:color w:val="ff0000"/>
          <w:sz w:val="28"/>
        </w:rPr>
        <w:t xml:space="preserve">
      Ескерту. 25-қосымшамен толықтырылды - ҚР Қаржы министрінің 26.12.2015 </w:t>
      </w:r>
      <w:r>
        <w:rPr>
          <w:rFonts w:ascii="Times New Roman"/>
          <w:b w:val="false"/>
          <w:i w:val="false"/>
          <w:color w:val="ff0000"/>
          <w:sz w:val="28"/>
        </w:rPr>
        <w:t>№ 690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080"/>
        <w:gridCol w:w="3179"/>
        <w:gridCol w:w="1879"/>
        <w:gridCol w:w="2283"/>
        <w:gridCol w:w="1682"/>
        <w:gridCol w:w="1081"/>
      </w:tblGrid>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сақтандыруға) қабылданған келісім-шарттардың саны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(резидент емес)</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Сақтандыруға және қайта сақтандыруға қабылданған сақтандыру сыйлықақылары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сақтандыру сыйлықақылары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Т.А.Ә. (бар болған жағдайда)</w:t>
      </w:r>
    </w:p>
    <w:p>
      <w:pPr>
        <w:spacing w:after="0"/>
        <w:ind w:left="0"/>
        <w:jc w:val="both"/>
      </w:pPr>
      <w:r>
        <w:rPr>
          <w:rFonts w:ascii="Times New Roman"/>
          <w:b w:val="false"/>
          <w:i w:val="false"/>
          <w:color w:val="000000"/>
          <w:sz w:val="28"/>
        </w:rPr>
        <w:t>
      Бас бухгалтердің Т.А.Ә. (бар болған жағдайда)</w:t>
      </w:r>
    </w:p>
    <w:p>
      <w:pPr>
        <w:spacing w:after="0"/>
        <w:ind w:left="0"/>
        <w:jc w:val="both"/>
      </w:pPr>
      <w:r>
        <w:rPr>
          <w:rFonts w:ascii="Times New Roman"/>
          <w:b w:val="false"/>
          <w:i w:val="false"/>
          <w:color w:val="000000"/>
          <w:sz w:val="28"/>
        </w:rPr>
        <w:t>
      Салық есептілігін толтырған лауазымды тұлғаның Т.А.Ә. (бар болған жағдайда)</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кіріс нөмірі      ККААЖЖЖЖ</w:t>
      </w:r>
    </w:p>
    <w:p>
      <w:pPr>
        <w:spacing w:after="0"/>
        <w:ind w:left="0"/>
        <w:jc w:val="both"/>
      </w:pPr>
      <w:r>
        <w:rPr>
          <w:rFonts w:ascii="Times New Roman"/>
          <w:b w:val="false"/>
          <w:i w:val="false"/>
          <w:color w:val="000000"/>
          <w:sz w:val="28"/>
        </w:rPr>
        <w:t>
      Мемлекеттік кірістер органының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15 сәуірдегі</w:t>
            </w:r>
            <w:r>
              <w:br/>
            </w:r>
            <w:r>
              <w:rPr>
                <w:rFonts w:ascii="Times New Roman"/>
                <w:b w:val="false"/>
                <w:i w:val="false"/>
                <w:color w:val="000000"/>
                <w:sz w:val="20"/>
              </w:rPr>
              <w:t>№ 271 бұйрығына</w:t>
            </w:r>
            <w:r>
              <w:br/>
            </w:r>
            <w:r>
              <w:rPr>
                <w:rFonts w:ascii="Times New Roman"/>
                <w:b w:val="false"/>
                <w:i w:val="false"/>
                <w:color w:val="000000"/>
                <w:sz w:val="20"/>
              </w:rPr>
              <w:t>26-қосымша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Нысанның түрі: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Бастапқы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Кезекті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Хабарлама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Тарату</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Салық кезеңі: тоқсан жыл</w:t>
      </w:r>
    </w:p>
    <w:p>
      <w:pPr>
        <w:spacing w:after="0"/>
        <w:ind w:left="0"/>
        <w:jc w:val="left"/>
      </w:pPr>
      <w:r>
        <w:rPr>
          <w:rFonts w:ascii="Times New Roman"/>
          <w:b/>
          <w:i w:val="false"/>
          <w:color w:val="000000"/>
        </w:rPr>
        <w:t xml:space="preserve"> Бухгалтерлік баланс (корпоративтік табыс салығы бойынша) 4.2-нысан</w:t>
      </w:r>
    </w:p>
    <w:p>
      <w:pPr>
        <w:spacing w:after="0"/>
        <w:ind w:left="0"/>
        <w:jc w:val="both"/>
      </w:pPr>
      <w:r>
        <w:rPr>
          <w:rFonts w:ascii="Times New Roman"/>
          <w:b w:val="false"/>
          <w:i w:val="false"/>
          <w:color w:val="ff0000"/>
          <w:sz w:val="28"/>
        </w:rPr>
        <w:t xml:space="preserve">
      Ескерту. 26-қосымшамен толықтырылды - ҚР Қаржы министрінің 26.12.2015 </w:t>
      </w:r>
      <w:r>
        <w:rPr>
          <w:rFonts w:ascii="Times New Roman"/>
          <w:b w:val="false"/>
          <w:i w:val="false"/>
          <w:color w:val="ff0000"/>
          <w:sz w:val="28"/>
        </w:rPr>
        <w:t>№ 690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6"/>
        <w:gridCol w:w="7341"/>
        <w:gridCol w:w="1396"/>
        <w:gridCol w:w="1397"/>
      </w:tblGrid>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(күмәнді борыштар бойынша резервтерді шегергенде)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арналған бағалы қағаздар (күмәнді борыштар бойынша резервтерді шегергенде)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(күмәнді борыштар бойынша резервтерді шегергенде)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сақтандырушылардан алынатын сомалар (күмәнді борыштар бойынша резервтерді шегергенде)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Сақтандырушылардан (қайта сақтандырушылардан) және делдалдардан алынатын сақтандыру сыйлықақылары (күмәнді борыштар шегергенде) бойынша резервтерді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дебиторлық берешек (күмәнді борыштар бойынша резервтерді шегергенде)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Сақтандырушымен берілген займдар (күмәнді борыштар бойынша резервтерді шегергенде)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талабы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талабы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активтер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 бағалы қағаздар (күмәнді борыштар бойынша резервтерді шегергенде)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инвестициялар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(нетто)</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(нетто)</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 жалпы сомасы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резервінде қайта сақтанушының үлесі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резервінің таза сомасы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залалдар резерві, жалпы сомасы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залалдар резервінде, қайта сақтанушының үлесі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залалдар резервінің таза сомасы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залалдар резерві, жалпы сомасы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залалдар резервінде қайта сақтанушының үлесі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залалдар резервінің таза сомасы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залалдар резерві, жалпы сомасы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залалдар резервінде қайта сақтанушының үлесі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залалдар резервінің таза сомасы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залалдар резерві, жалпы сомасы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залалдар резервінде қайта сақтанушының үлесі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залалдар резервінің таза сомасы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резервтер, жалпы сомасы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резервтерде қайта сақтанушының үлесі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резервтердің таза сомасы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займдар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айырысулар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есеп айырысулар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бойынша акционерлермен есеп айырысулар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төленуге шоттар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кредиторлық берешек</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міндеттемесі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міндеттемелер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Алынып қойылған капитал</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Алдын-алу іс-шараларының резерві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нәтижелері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 (жабылмаған кіріс):</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жылдардың бөлінбеген кірісі (жабылмаған залалы)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бөлінбеген кірісі (жабылмаған залалы)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капитал мен міндеттемелер ЖИЫНТЫҒЫ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Т.А.Ә. (бар болған жағдайда)</w:t>
      </w:r>
    </w:p>
    <w:p>
      <w:pPr>
        <w:spacing w:after="0"/>
        <w:ind w:left="0"/>
        <w:jc w:val="both"/>
      </w:pPr>
      <w:r>
        <w:rPr>
          <w:rFonts w:ascii="Times New Roman"/>
          <w:b w:val="false"/>
          <w:i w:val="false"/>
          <w:color w:val="000000"/>
          <w:sz w:val="28"/>
        </w:rPr>
        <w:t>
      Бас бухгалтердің Т.А.Ә. (бар болған жағдайда)</w:t>
      </w:r>
    </w:p>
    <w:p>
      <w:pPr>
        <w:spacing w:after="0"/>
        <w:ind w:left="0"/>
        <w:jc w:val="both"/>
      </w:pPr>
      <w:r>
        <w:rPr>
          <w:rFonts w:ascii="Times New Roman"/>
          <w:b w:val="false"/>
          <w:i w:val="false"/>
          <w:color w:val="000000"/>
          <w:sz w:val="28"/>
        </w:rPr>
        <w:t>
      Салық есептілігін толтырған лауазымды тұлғаның Т.А.Ә. (бар болған жағдайда)</w:t>
      </w:r>
    </w:p>
    <w:p>
      <w:pPr>
        <w:spacing w:after="0"/>
        <w:ind w:left="0"/>
        <w:jc w:val="both"/>
      </w:pPr>
      <w:r>
        <w:rPr>
          <w:rFonts w:ascii="Times New Roman"/>
          <w:b w:val="false"/>
          <w:i w:val="false"/>
          <w:color w:val="000000"/>
          <w:sz w:val="28"/>
        </w:rPr>
        <w:t>
      Осы нысан электрондық құжаттар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кіріс нөмірі     ККААЖЖЖЖ</w:t>
      </w:r>
    </w:p>
    <w:p>
      <w:pPr>
        <w:spacing w:after="0"/>
        <w:ind w:left="0"/>
        <w:jc w:val="both"/>
      </w:pPr>
      <w:r>
        <w:rPr>
          <w:rFonts w:ascii="Times New Roman"/>
          <w:b w:val="false"/>
          <w:i w:val="false"/>
          <w:color w:val="000000"/>
          <w:sz w:val="28"/>
        </w:rPr>
        <w:t>
            Мемлекеттік кірістер органының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15 сәуірдегі</w:t>
            </w:r>
            <w:r>
              <w:br/>
            </w:r>
            <w:r>
              <w:rPr>
                <w:rFonts w:ascii="Times New Roman"/>
                <w:b w:val="false"/>
                <w:i w:val="false"/>
                <w:color w:val="000000"/>
                <w:sz w:val="20"/>
              </w:rPr>
              <w:t>№ 271 бұйрығына</w:t>
            </w:r>
            <w:r>
              <w:br/>
            </w:r>
            <w:r>
              <w:rPr>
                <w:rFonts w:ascii="Times New Roman"/>
                <w:b w:val="false"/>
                <w:i w:val="false"/>
                <w:color w:val="000000"/>
                <w:sz w:val="20"/>
              </w:rPr>
              <w:t>27-қосымша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Нысанның түрі: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Бастапқы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Кезекті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Хабарлама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Тарату</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Салық кезеңі: тоқсан жыл</w:t>
      </w:r>
    </w:p>
    <w:p>
      <w:pPr>
        <w:spacing w:after="0"/>
        <w:ind w:left="0"/>
        <w:jc w:val="left"/>
      </w:pPr>
      <w:r>
        <w:rPr>
          <w:rFonts w:ascii="Times New Roman"/>
          <w:b/>
          <w:i w:val="false"/>
          <w:color w:val="000000"/>
        </w:rPr>
        <w:t xml:space="preserve"> Табыстар мен шығыстар туралы есеп</w:t>
      </w:r>
      <w:r>
        <w:br/>
      </w:r>
      <w:r>
        <w:rPr>
          <w:rFonts w:ascii="Times New Roman"/>
          <w:b/>
          <w:i w:val="false"/>
          <w:color w:val="000000"/>
        </w:rPr>
        <w:t>(корпоративтік табыс салығы бойынша)</w:t>
      </w:r>
      <w:r>
        <w:br/>
      </w:r>
      <w:r>
        <w:rPr>
          <w:rFonts w:ascii="Times New Roman"/>
          <w:b/>
          <w:i w:val="false"/>
          <w:color w:val="000000"/>
        </w:rPr>
        <w:t>4.3-нысан</w:t>
      </w:r>
    </w:p>
    <w:p>
      <w:pPr>
        <w:spacing w:after="0"/>
        <w:ind w:left="0"/>
        <w:jc w:val="both"/>
      </w:pPr>
      <w:r>
        <w:rPr>
          <w:rFonts w:ascii="Times New Roman"/>
          <w:b w:val="false"/>
          <w:i w:val="false"/>
          <w:color w:val="ff0000"/>
          <w:sz w:val="28"/>
        </w:rPr>
        <w:t xml:space="preserve">
      Ескерту. 27-қосымшамен толықтырылды - ҚР Қаржы министрінің 26.12.2015 </w:t>
      </w:r>
      <w:r>
        <w:rPr>
          <w:rFonts w:ascii="Times New Roman"/>
          <w:b w:val="false"/>
          <w:i w:val="false"/>
          <w:color w:val="ff0000"/>
          <w:sz w:val="28"/>
        </w:rPr>
        <w:t>№ 690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4137"/>
        <w:gridCol w:w="747"/>
        <w:gridCol w:w="2339"/>
        <w:gridCol w:w="1371"/>
        <w:gridCol w:w="2547"/>
      </w:tblGrid>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кезек үшін</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жылдық басынан бастап кезең үшін (өспелі жиынтықпен)</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жылдық ұқсас есепті кезеңі үшін</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жылдық басынан бастап ұқсас кезең үшін (өспелі жиынтықпен)</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қызметінен табыстар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 жалпы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сақтандыру сыйлықақылары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сыйлықақыларының таза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резервінің өзгеруі, жалпы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резервінде қайта сақтанушы үлесінің өзгеруі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резервінің таза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сіңірілген сыйлықақылардың таза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бойынша комиссиялық сыйлықақы түріндегі Табыстар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табыстар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 алумен байланысты табыстар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сыйлықақы (купон/дисконт) түріндегі табыстар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сыйлықақы түріндегі табыстар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активтермен операциялар (нетто) бойынша табыстар (залалдар)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(нетто) сатып алу/сатудан табыстар (залалдар)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операцияларынан Табыстар (залалдар)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(нетто) табыстар (залалдар):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арналған және сату үшін қолдағы бар бағалы қағаздар (нетто) құнының өзгеруінен табыстар (залалдар)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валютаны (нетто) қайта бағалаудан табыстар (залалдар)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заңды тұлғалардың капиталына қатысудан табыстар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өзге де табыстар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Басқадай қызметтен өзге де табыстар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өткізу мен активтерді алудан (беруден) табыстар (залалдар)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жағдайлардан табыстар (залалдар)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қызметтен түсетін өзге де табыстар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Табыстардың жиынтығы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жүзеге асыру бойынша шығыстар, жалпы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тәуекелдер бойынша шығыстарды өтеу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талап бойынша өтеу (нетто)</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жүзеге асыру бойынша таза шығыстар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залалдарын реттеу бойынша шығыстар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залалдар резервінің өзгеруі, жалпы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залалдар резервінде қайта сақтанушы үлесінің өзгеруі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залалдар резерві өзгерулерінің таза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залалдар резервінің өзгеруі, жалпы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залалдар резервінде қайта сақтанушы үлесінің өзгеруі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залалдар резерві өзгерулерінің таза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залалдар резервінің өзгеруі, жалпы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залалдар резервінде қайта сақтанушы үлесінің өзгеруі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залалдар резерві өзгерулерінің, таза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залалдар резервінің өзгеруі, жалпы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залалдар резервінде қайта сақтанушы үлесінің өзгеруі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залалдар резерві өзгерулерінІң таза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резервтердің өзгеруі, жалпы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резервтерде қайта сақтанушы резервінің өзгеруі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резервтер өзгерулерінің таза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бойынша комиссиялық сыйлықақыларды төлеу бойынша шығыстар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Сыйлықақыны төлеумен байланысты шығыстар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сыйлықақы түріндегі шығыстар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резервтерге шығыстар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резервтерді қалпына келтіру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резервтерге таза шығыстар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төлеуге және іссапар шығыстары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салықтар және бюджетке басқа да міндетті төлемдер (корпоративтік табыс салығынан басқа)</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жалдау бойынша шығыстар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 және тозу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Басқадай шығыстар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жиынтығы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төлеуге дейін таза табыс (залал) жиынтығы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оның ішінде:</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қызметтен корпоративтік табыс салығы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қызметтен корпоративтік табыс салығы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төлегеннен кейінгі таза табыс (залал)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Т.А.Ә. (бар болған жағдайда)</w:t>
      </w:r>
    </w:p>
    <w:p>
      <w:pPr>
        <w:spacing w:after="0"/>
        <w:ind w:left="0"/>
        <w:jc w:val="both"/>
      </w:pPr>
      <w:r>
        <w:rPr>
          <w:rFonts w:ascii="Times New Roman"/>
          <w:b w:val="false"/>
          <w:i w:val="false"/>
          <w:color w:val="000000"/>
          <w:sz w:val="28"/>
        </w:rPr>
        <w:t>
      Бас бухгалтердің Т.А.Ә. (бар болған жағдайда)</w:t>
      </w:r>
    </w:p>
    <w:p>
      <w:pPr>
        <w:spacing w:after="0"/>
        <w:ind w:left="0"/>
        <w:jc w:val="both"/>
      </w:pPr>
      <w:r>
        <w:rPr>
          <w:rFonts w:ascii="Times New Roman"/>
          <w:b w:val="false"/>
          <w:i w:val="false"/>
          <w:color w:val="000000"/>
          <w:sz w:val="28"/>
        </w:rPr>
        <w:t>
      Салық есептілігін толтырған лауазымды тұлғаның Т.А.Ә. (бар болған жағдайда)</w:t>
      </w:r>
    </w:p>
    <w:p>
      <w:pPr>
        <w:spacing w:after="0"/>
        <w:ind w:left="0"/>
        <w:jc w:val="both"/>
      </w:pPr>
      <w:r>
        <w:rPr>
          <w:rFonts w:ascii="Times New Roman"/>
          <w:b w:val="false"/>
          <w:i w:val="false"/>
          <w:color w:val="000000"/>
          <w:sz w:val="28"/>
        </w:rPr>
        <w:t>
      Осы нысан электрондық құжаттар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кіріс нөмірі      ККААЖЖЖЖ</w:t>
      </w:r>
    </w:p>
    <w:p>
      <w:pPr>
        <w:spacing w:after="0"/>
        <w:ind w:left="0"/>
        <w:jc w:val="both"/>
      </w:pPr>
      <w:r>
        <w:rPr>
          <w:rFonts w:ascii="Times New Roman"/>
          <w:b w:val="false"/>
          <w:i w:val="false"/>
          <w:color w:val="000000"/>
          <w:sz w:val="28"/>
        </w:rPr>
        <w:t>
            Мемлекеттік кірістер органының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15 сәуірдегі</w:t>
            </w:r>
            <w:r>
              <w:br/>
            </w:r>
            <w:r>
              <w:rPr>
                <w:rFonts w:ascii="Times New Roman"/>
                <w:b w:val="false"/>
                <w:i w:val="false"/>
                <w:color w:val="000000"/>
                <w:sz w:val="20"/>
              </w:rPr>
              <w:t>№ 271 бұйрығына</w:t>
            </w:r>
            <w:r>
              <w:br/>
            </w:r>
            <w:r>
              <w:rPr>
                <w:rFonts w:ascii="Times New Roman"/>
                <w:b w:val="false"/>
                <w:i w:val="false"/>
                <w:color w:val="000000"/>
                <w:sz w:val="20"/>
              </w:rPr>
              <w:t>28-қосымша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Нысанның түрі: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Бастапқы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Кезекті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Хабарлама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Тарату</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Салық кезеңі: тоқсан жыл</w:t>
      </w:r>
    </w:p>
    <w:p>
      <w:pPr>
        <w:spacing w:after="0"/>
        <w:ind w:left="0"/>
        <w:jc w:val="left"/>
      </w:pPr>
      <w:r>
        <w:rPr>
          <w:rFonts w:ascii="Times New Roman"/>
          <w:b/>
          <w:i w:val="false"/>
          <w:color w:val="000000"/>
        </w:rPr>
        <w:t xml:space="preserve"> Алдағы (ағымдағы) күнтізбелік жылға қаржылық-шаруашылық қызметінің жоспарланатын көрсеткіштері туралы 5-нысан</w:t>
      </w:r>
    </w:p>
    <w:p>
      <w:pPr>
        <w:spacing w:after="0"/>
        <w:ind w:left="0"/>
        <w:jc w:val="both"/>
      </w:pPr>
      <w:r>
        <w:rPr>
          <w:rFonts w:ascii="Times New Roman"/>
          <w:b w:val="false"/>
          <w:i w:val="false"/>
          <w:color w:val="ff0000"/>
          <w:sz w:val="28"/>
        </w:rPr>
        <w:t xml:space="preserve">
      Ескерту. 28-қосымшамен толықтырылды - ҚР Қаржы министрінің 26.12.2015 </w:t>
      </w:r>
      <w:r>
        <w:rPr>
          <w:rFonts w:ascii="Times New Roman"/>
          <w:b w:val="false"/>
          <w:i w:val="false"/>
          <w:color w:val="ff0000"/>
          <w:sz w:val="28"/>
        </w:rPr>
        <w:t>№ 690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8"/>
        <w:gridCol w:w="4717"/>
        <w:gridCol w:w="585"/>
        <w:gridCol w:w="811"/>
        <w:gridCol w:w="2014"/>
        <w:gridCol w:w="2015"/>
      </w:tblGrid>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фактісі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күнтізбелік жылға қаржылық-шаруашылық қызметінің жоспарланатын көрсеткіштері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жылға қаржылық-шаруашылық қызметінің жоспарланатын көрсеткіштері</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өнімнің көлемі, оның ішінде негізгі түрлері: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(тауарларды, жұмыстарлы және қызметтерді) көлемі, барлығы оның ішінде: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экспортқа өткізу (тариф) бағасы, негізгі өнімнің (тауарлардың, жұмыстардың және қызметтердің) түрлері кескінінде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(тариф) өткізу бағасы, негізгі өнімнің (тауарлардың, жұмыстардың және қызметтердің) түрлері кескінінде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Өткізуден түсетін табыс</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табыстар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құны (бух.есеп бойынша)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барлығы, оның ішінде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бойынша шығыстар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 есептеу кезінде шегерімге жататын шығыстар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Салықтардың жоспарлы есептеуі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ПҚӨС</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ҮПС</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 салығы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кеден бажы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Салықтардың жоспарлы төлеуі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қайтаруға ҚҚС</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ПҚӨС</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ҮПС</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 салығы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табу бонусы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*Ағымдағы күнтізбелік жылдың 1 желтоқсанына дейін тапсырылады. </w:t>
      </w:r>
    </w:p>
    <w:p>
      <w:pPr>
        <w:spacing w:after="0"/>
        <w:ind w:left="0"/>
        <w:jc w:val="both"/>
      </w:pPr>
      <w:r>
        <w:rPr>
          <w:rFonts w:ascii="Times New Roman"/>
          <w:b w:val="false"/>
          <w:i w:val="false"/>
          <w:color w:val="000000"/>
          <w:sz w:val="28"/>
        </w:rPr>
        <w:t>
      ** Ағымдағы күнтізбелік жылдың 15 сәуірден, 15 шілдеден және 15 қазаннан қалдырмай тапсырылуы керек.</w:t>
      </w:r>
    </w:p>
    <w:p>
      <w:pPr>
        <w:spacing w:after="0"/>
        <w:ind w:left="0"/>
        <w:jc w:val="both"/>
      </w:pPr>
      <w:r>
        <w:rPr>
          <w:rFonts w:ascii="Times New Roman"/>
          <w:b w:val="false"/>
          <w:i w:val="false"/>
          <w:color w:val="000000"/>
          <w:sz w:val="28"/>
        </w:rPr>
        <w:t>
      ***егерде қызмет көрсетілсе, берілген жол толтырылмайды.</w:t>
      </w:r>
    </w:p>
    <w:p>
      <w:pPr>
        <w:spacing w:after="0"/>
        <w:ind w:left="0"/>
        <w:jc w:val="both"/>
      </w:pPr>
      <w:r>
        <w:rPr>
          <w:rFonts w:ascii="Times New Roman"/>
          <w:b w:val="false"/>
          <w:i w:val="false"/>
          <w:color w:val="000000"/>
          <w:sz w:val="28"/>
        </w:rPr>
        <w:t>
      Еске алу: жоспарлану бойынша көрсеткіштерінің берілгендері, алдын ала жоспарланған көрсеткіштер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15 сәуірдегі</w:t>
            </w:r>
            <w:r>
              <w:br/>
            </w:r>
            <w:r>
              <w:rPr>
                <w:rFonts w:ascii="Times New Roman"/>
                <w:b w:val="false"/>
                <w:i w:val="false"/>
                <w:color w:val="000000"/>
                <w:sz w:val="20"/>
              </w:rPr>
              <w:t>№ 271 бұйрығына</w:t>
            </w:r>
            <w:r>
              <w:br/>
            </w:r>
            <w:r>
              <w:rPr>
                <w:rFonts w:ascii="Times New Roman"/>
                <w:b w:val="false"/>
                <w:i w:val="false"/>
                <w:color w:val="000000"/>
                <w:sz w:val="20"/>
              </w:rPr>
              <w:t>29-қосымша</w:t>
            </w:r>
          </w:p>
        </w:tc>
      </w:tr>
    </w:tbl>
    <w:p>
      <w:pPr>
        <w:spacing w:after="0"/>
        <w:ind w:left="0"/>
        <w:jc w:val="both"/>
      </w:pPr>
      <w:r>
        <w:rPr>
          <w:rFonts w:ascii="Times New Roman"/>
          <w:b w:val="false"/>
          <w:i w:val="false"/>
          <w:color w:val="000000"/>
          <w:sz w:val="28"/>
        </w:rPr>
        <w:t>
      Нысан</w:t>
      </w:r>
    </w:p>
    <w:bookmarkStart w:name="z564" w:id="591"/>
    <w:p>
      <w:pPr>
        <w:spacing w:after="0"/>
        <w:ind w:left="0"/>
        <w:jc w:val="left"/>
      </w:pPr>
      <w:r>
        <w:rPr>
          <w:rFonts w:ascii="Times New Roman"/>
          <w:b/>
          <w:i w:val="false"/>
          <w:color w:val="000000"/>
        </w:rPr>
        <w:t xml:space="preserve"> Салық тіркелімдері түріндегі, мониторингке жататын ірі салық төлеушілермен табыс етілетін мониторинг бойынша есептілікті жасау қағидалары (1.1-1.5, 2.1-2.3, 3.1-3.4, 4.1-4.3, 5 нысандар)</w:t>
      </w:r>
    </w:p>
    <w:bookmarkEnd w:id="591"/>
    <w:p>
      <w:pPr>
        <w:spacing w:after="0"/>
        <w:ind w:left="0"/>
        <w:jc w:val="both"/>
      </w:pPr>
      <w:r>
        <w:rPr>
          <w:rFonts w:ascii="Times New Roman"/>
          <w:b w:val="false"/>
          <w:i w:val="false"/>
          <w:color w:val="ff0000"/>
          <w:sz w:val="28"/>
        </w:rPr>
        <w:t xml:space="preserve">
      Ескерту. 29-қосымшамен толықтырылды - ҚР Қаржы министрінің 26.12.2015 </w:t>
      </w:r>
      <w:r>
        <w:rPr>
          <w:rFonts w:ascii="Times New Roman"/>
          <w:b w:val="false"/>
          <w:i w:val="false"/>
          <w:color w:val="ff0000"/>
          <w:sz w:val="28"/>
        </w:rPr>
        <w:t>№ 690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65" w:id="592"/>
    <w:p>
      <w:pPr>
        <w:spacing w:after="0"/>
        <w:ind w:left="0"/>
        <w:jc w:val="left"/>
      </w:pPr>
      <w:r>
        <w:rPr>
          <w:rFonts w:ascii="Times New Roman"/>
          <w:b/>
          <w:i w:val="false"/>
          <w:color w:val="000000"/>
        </w:rPr>
        <w:t xml:space="preserve">  1. Жалпы ережелер</w:t>
      </w:r>
    </w:p>
    <w:bookmarkEnd w:id="592"/>
    <w:bookmarkStart w:name="z566" w:id="593"/>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Салық тіркелімдері түріндегі, мониторингке жататын ірі салық төлеушілермен табыс етілетін мониторинг бойынша есептілікті жасау қағидалары (1.1-1.5, 2.1-2.3, 3.1-3.4, 4.1-4.3, 5 нысандар) (бұдан әрі – Қағидалар) әзірленген және мониторинг бойынша есептілігі түріндегі салық тіркелемдері нысандарын (бұдан әрі – Мониторинг бойынша есептілік) жасауды және табыс етуін көздейді.</w:t>
      </w:r>
    </w:p>
    <w:bookmarkEnd w:id="593"/>
    <w:bookmarkStart w:name="z567" w:id="594"/>
    <w:p>
      <w:pPr>
        <w:spacing w:after="0"/>
        <w:ind w:left="0"/>
        <w:jc w:val="both"/>
      </w:pPr>
      <w:r>
        <w:rPr>
          <w:rFonts w:ascii="Times New Roman"/>
          <w:b w:val="false"/>
          <w:i w:val="false"/>
          <w:color w:val="000000"/>
          <w:sz w:val="28"/>
        </w:rPr>
        <w:t>
      2. Сақтандыру, қайта сақтандыру ұйымдарын, банктік қызметті, лицензия негізінде кейбір банктік операцияларды, зейнетақы жарналарын тарту және зейнетақыны төлеу жөніндегі қызметті, сондай-ақ зейнетақы активтерін инвестициялық басқару жөніндегі қызметті жүзеге асыратын заңды тұлғаларды қоспағанда, мониторингке жататын ірі салық төлеушілер келесі салық тіркелімдерін жасайды және табыс етеді:</w:t>
      </w:r>
    </w:p>
    <w:bookmarkEnd w:id="594"/>
    <w:bookmarkStart w:name="z568" w:id="595"/>
    <w:p>
      <w:pPr>
        <w:spacing w:after="0"/>
        <w:ind w:left="0"/>
        <w:jc w:val="both"/>
      </w:pPr>
      <w:r>
        <w:rPr>
          <w:rFonts w:ascii="Times New Roman"/>
          <w:b w:val="false"/>
          <w:i w:val="false"/>
          <w:color w:val="000000"/>
          <w:sz w:val="28"/>
        </w:rPr>
        <w:t>
      1) "Бухгалтерлік баланс" (корпоративтік табыс салығы бойынша) 1.1-нысаны;</w:t>
      </w:r>
    </w:p>
    <w:bookmarkEnd w:id="595"/>
    <w:bookmarkStart w:name="z569" w:id="596"/>
    <w:p>
      <w:pPr>
        <w:spacing w:after="0"/>
        <w:ind w:left="0"/>
        <w:jc w:val="both"/>
      </w:pPr>
      <w:r>
        <w:rPr>
          <w:rFonts w:ascii="Times New Roman"/>
          <w:b w:val="false"/>
          <w:i w:val="false"/>
          <w:color w:val="000000"/>
          <w:sz w:val="28"/>
        </w:rPr>
        <w:t>
      2) "Қаржылық-шаруашылық қызметінің нәтижелері туралы есеп" (үстеме пайда салығы бойынша) 1.2-нысаны;</w:t>
      </w:r>
    </w:p>
    <w:bookmarkEnd w:id="596"/>
    <w:bookmarkStart w:name="z570" w:id="597"/>
    <w:p>
      <w:pPr>
        <w:spacing w:after="0"/>
        <w:ind w:left="0"/>
        <w:jc w:val="both"/>
      </w:pPr>
      <w:r>
        <w:rPr>
          <w:rFonts w:ascii="Times New Roman"/>
          <w:b w:val="false"/>
          <w:i w:val="false"/>
          <w:color w:val="000000"/>
          <w:sz w:val="28"/>
        </w:rPr>
        <w:t>
      3) "Өндірілген және сатып алынған тауарлардың, орындалған жұмыстардың, көрсетілген қызметтердің қозғалысы туралы есеп" (қосылған құн салығы бойынша) 1.3-нысаны;</w:t>
      </w:r>
    </w:p>
    <w:bookmarkEnd w:id="597"/>
    <w:bookmarkStart w:name="z571" w:id="598"/>
    <w:p>
      <w:pPr>
        <w:spacing w:after="0"/>
        <w:ind w:left="0"/>
        <w:jc w:val="both"/>
      </w:pPr>
      <w:r>
        <w:rPr>
          <w:rFonts w:ascii="Times New Roman"/>
          <w:b w:val="false"/>
          <w:i w:val="false"/>
          <w:color w:val="000000"/>
          <w:sz w:val="28"/>
        </w:rPr>
        <w:t>
      4) "Өндірілген өнімдердің, орындалған жұмыстардың, көрсетілген қызметтердің өзіндік құны" (пайдалы қазбаларды өндіру салығы бойынша) 1.4-нысаны;</w:t>
      </w:r>
    </w:p>
    <w:bookmarkEnd w:id="598"/>
    <w:bookmarkStart w:name="z572" w:id="599"/>
    <w:p>
      <w:pPr>
        <w:spacing w:after="0"/>
        <w:ind w:left="0"/>
        <w:jc w:val="both"/>
      </w:pPr>
      <w:r>
        <w:rPr>
          <w:rFonts w:ascii="Times New Roman"/>
          <w:b w:val="false"/>
          <w:i w:val="false"/>
          <w:color w:val="000000"/>
          <w:sz w:val="28"/>
        </w:rPr>
        <w:t>
      5) "Дебиторлық және кредиторлық берешекті таратып жазу" (корпоративтік табыс салығы бойынша) 1.5-нысаны.</w:t>
      </w:r>
    </w:p>
    <w:bookmarkEnd w:id="599"/>
    <w:bookmarkStart w:name="z573" w:id="600"/>
    <w:p>
      <w:pPr>
        <w:spacing w:after="0"/>
        <w:ind w:left="0"/>
        <w:jc w:val="both"/>
      </w:pPr>
      <w:r>
        <w:rPr>
          <w:rFonts w:ascii="Times New Roman"/>
          <w:b w:val="false"/>
          <w:i w:val="false"/>
          <w:color w:val="000000"/>
          <w:sz w:val="28"/>
        </w:rPr>
        <w:t>
      3. Банктік қыметті, сондай-ақ Қазақстан Республикасының Ұлттық банкінің және (немесе) қаржы нарығын және қаржы ұйымдарын реттеу мен қадағалау бойынша уәкілетті мемлекеттік органның лицензиясы негізінде, банк операцияларының жекелеген түрлерін жүзеге асыратын, мониторингке жататын ірі салық төлеушілер салық тіркелімдерін жасайды және табыс етеді:</w:t>
      </w:r>
    </w:p>
    <w:bookmarkEnd w:id="600"/>
    <w:bookmarkStart w:name="z574" w:id="601"/>
    <w:p>
      <w:pPr>
        <w:spacing w:after="0"/>
        <w:ind w:left="0"/>
        <w:jc w:val="both"/>
      </w:pPr>
      <w:r>
        <w:rPr>
          <w:rFonts w:ascii="Times New Roman"/>
          <w:b w:val="false"/>
          <w:i w:val="false"/>
          <w:color w:val="000000"/>
          <w:sz w:val="28"/>
        </w:rPr>
        <w:t>
      1) "Бухгалтерлік баланс" (корпоративтік табыс салығы бойынша) 2.1-нысаны;</w:t>
      </w:r>
    </w:p>
    <w:bookmarkEnd w:id="601"/>
    <w:bookmarkStart w:name="z575" w:id="602"/>
    <w:p>
      <w:pPr>
        <w:spacing w:after="0"/>
        <w:ind w:left="0"/>
        <w:jc w:val="both"/>
      </w:pPr>
      <w:r>
        <w:rPr>
          <w:rFonts w:ascii="Times New Roman"/>
          <w:b w:val="false"/>
          <w:i w:val="false"/>
          <w:color w:val="000000"/>
          <w:sz w:val="28"/>
        </w:rPr>
        <w:t>
      2) "Кірістер мен шығыстар туралы есеп" (корпоративтік табыс салығы бойынша) 2.2-нысаны;</w:t>
      </w:r>
    </w:p>
    <w:bookmarkEnd w:id="602"/>
    <w:bookmarkStart w:name="z576" w:id="603"/>
    <w:p>
      <w:pPr>
        <w:spacing w:after="0"/>
        <w:ind w:left="0"/>
        <w:jc w:val="both"/>
      </w:pPr>
      <w:r>
        <w:rPr>
          <w:rFonts w:ascii="Times New Roman"/>
          <w:b w:val="false"/>
          <w:i w:val="false"/>
          <w:color w:val="000000"/>
          <w:sz w:val="28"/>
        </w:rPr>
        <w:t>
      3) "Дебиторлық және кредиторлық берешекті таратып жазу" (корпоративтік табыс салығы бойынша) 2.3-нысаны.</w:t>
      </w:r>
    </w:p>
    <w:bookmarkEnd w:id="603"/>
    <w:bookmarkStart w:name="z577" w:id="604"/>
    <w:p>
      <w:pPr>
        <w:spacing w:after="0"/>
        <w:ind w:left="0"/>
        <w:jc w:val="both"/>
      </w:pPr>
      <w:r>
        <w:rPr>
          <w:rFonts w:ascii="Times New Roman"/>
          <w:b w:val="false"/>
          <w:i w:val="false"/>
          <w:color w:val="000000"/>
          <w:sz w:val="28"/>
        </w:rPr>
        <w:t>
      4. Міндетті зейнетақы жарналарын, міндетті кәсіби зейнетақы жарналарын және зейнетақы төлемдерін тарту бойынша қызметті, сондай-ақ зейнетақы активтерін инвестициялық басқару бойынша қызметті жүзеге асыратын, мониторингке жататын ірі салық төлеушілер келесі салық тіркелімдерін жасайды және табыс етеді:</w:t>
      </w:r>
    </w:p>
    <w:bookmarkEnd w:id="604"/>
    <w:bookmarkStart w:name="z578" w:id="605"/>
    <w:p>
      <w:pPr>
        <w:spacing w:after="0"/>
        <w:ind w:left="0"/>
        <w:jc w:val="both"/>
      </w:pPr>
      <w:r>
        <w:rPr>
          <w:rFonts w:ascii="Times New Roman"/>
          <w:b w:val="false"/>
          <w:i w:val="false"/>
          <w:color w:val="000000"/>
          <w:sz w:val="28"/>
        </w:rPr>
        <w:t>
      1) "Зейнетақы активтері бойынша есеп" (корпоративтік табыс салығы бойынша) 3.1-нысаны;</w:t>
      </w:r>
    </w:p>
    <w:bookmarkEnd w:id="605"/>
    <w:bookmarkStart w:name="z579" w:id="606"/>
    <w:p>
      <w:pPr>
        <w:spacing w:after="0"/>
        <w:ind w:left="0"/>
        <w:jc w:val="both"/>
      </w:pPr>
      <w:r>
        <w:rPr>
          <w:rFonts w:ascii="Times New Roman"/>
          <w:b w:val="false"/>
          <w:i w:val="false"/>
          <w:color w:val="000000"/>
          <w:sz w:val="28"/>
        </w:rPr>
        <w:t>
      2) "Зейнетақы активтерін басқару бойынша есеп" (корпоративтік табыс салығы бойынша) 3.2-нысаны;</w:t>
      </w:r>
    </w:p>
    <w:bookmarkEnd w:id="606"/>
    <w:bookmarkStart w:name="z580" w:id="607"/>
    <w:p>
      <w:pPr>
        <w:spacing w:after="0"/>
        <w:ind w:left="0"/>
        <w:jc w:val="both"/>
      </w:pPr>
      <w:r>
        <w:rPr>
          <w:rFonts w:ascii="Times New Roman"/>
          <w:b w:val="false"/>
          <w:i w:val="false"/>
          <w:color w:val="000000"/>
          <w:sz w:val="28"/>
        </w:rPr>
        <w:t>
      3) "Бухгалтерлік баланс" (корпоративтік табыс салығы бойынша) 3.3-нысаны;</w:t>
      </w:r>
    </w:p>
    <w:bookmarkEnd w:id="607"/>
    <w:bookmarkStart w:name="z581" w:id="608"/>
    <w:p>
      <w:pPr>
        <w:spacing w:after="0"/>
        <w:ind w:left="0"/>
        <w:jc w:val="both"/>
      </w:pPr>
      <w:r>
        <w:rPr>
          <w:rFonts w:ascii="Times New Roman"/>
          <w:b w:val="false"/>
          <w:i w:val="false"/>
          <w:color w:val="000000"/>
          <w:sz w:val="28"/>
        </w:rPr>
        <w:t>
      4) "Кірістер және шығыстар туралы есеп" (корпоративтік табыс салығы бойынша) 3.4-нысаны.</w:t>
      </w:r>
    </w:p>
    <w:bookmarkEnd w:id="608"/>
    <w:bookmarkStart w:name="z582" w:id="609"/>
    <w:p>
      <w:pPr>
        <w:spacing w:after="0"/>
        <w:ind w:left="0"/>
        <w:jc w:val="both"/>
      </w:pPr>
      <w:r>
        <w:rPr>
          <w:rFonts w:ascii="Times New Roman"/>
          <w:b w:val="false"/>
          <w:i w:val="false"/>
          <w:color w:val="000000"/>
          <w:sz w:val="28"/>
        </w:rPr>
        <w:t>
      5. Сақтандыру, қайта сақтандыру бойынша қызметті жүзеге асыратын, мониторингке жататын ірі салық төлеушілер келесі салық тіркелімдерін жасайды және табыс етеді:</w:t>
      </w:r>
    </w:p>
    <w:bookmarkEnd w:id="609"/>
    <w:bookmarkStart w:name="z583" w:id="610"/>
    <w:p>
      <w:pPr>
        <w:spacing w:after="0"/>
        <w:ind w:left="0"/>
        <w:jc w:val="both"/>
      </w:pPr>
      <w:r>
        <w:rPr>
          <w:rFonts w:ascii="Times New Roman"/>
          <w:b w:val="false"/>
          <w:i w:val="false"/>
          <w:color w:val="000000"/>
          <w:sz w:val="28"/>
        </w:rPr>
        <w:t>
      1) "Сақтандыру қызметі туралы есеп" (корпоративтік табыс салығы бойынша) 4.1-нысаны;</w:t>
      </w:r>
    </w:p>
    <w:bookmarkEnd w:id="610"/>
    <w:bookmarkStart w:name="z584" w:id="611"/>
    <w:p>
      <w:pPr>
        <w:spacing w:after="0"/>
        <w:ind w:left="0"/>
        <w:jc w:val="both"/>
      </w:pPr>
      <w:r>
        <w:rPr>
          <w:rFonts w:ascii="Times New Roman"/>
          <w:b w:val="false"/>
          <w:i w:val="false"/>
          <w:color w:val="000000"/>
          <w:sz w:val="28"/>
        </w:rPr>
        <w:t>
      2) "Бухгалтерлік баланс" (корпоративтік табыс салығы бойынша) 4.2-нысаны;</w:t>
      </w:r>
    </w:p>
    <w:bookmarkEnd w:id="611"/>
    <w:bookmarkStart w:name="z585" w:id="612"/>
    <w:p>
      <w:pPr>
        <w:spacing w:after="0"/>
        <w:ind w:left="0"/>
        <w:jc w:val="both"/>
      </w:pPr>
      <w:r>
        <w:rPr>
          <w:rFonts w:ascii="Times New Roman"/>
          <w:b w:val="false"/>
          <w:i w:val="false"/>
          <w:color w:val="000000"/>
          <w:sz w:val="28"/>
        </w:rPr>
        <w:t>
      3) "Кірістер және шығыстар туралы есеп" (корпоративтік табыс салығы бойынша) 4.3-нысаны.</w:t>
      </w:r>
    </w:p>
    <w:bookmarkEnd w:id="612"/>
    <w:bookmarkStart w:name="z586" w:id="613"/>
    <w:p>
      <w:pPr>
        <w:spacing w:after="0"/>
        <w:ind w:left="0"/>
        <w:jc w:val="both"/>
      </w:pPr>
      <w:r>
        <w:rPr>
          <w:rFonts w:ascii="Times New Roman"/>
          <w:b w:val="false"/>
          <w:i w:val="false"/>
          <w:color w:val="000000"/>
          <w:sz w:val="28"/>
        </w:rPr>
        <w:t>
      6. Мониторингке жататын ірі салық төлеушілер 5-нысан бойынша "Алдағы (ағымдағы) күнтізбелік жылға қаржылық-шаруашылық қызметінің жоспарланатын көрсеткіштері туралы" салық тіркелімін жасайды және табыс етеді.</w:t>
      </w:r>
    </w:p>
    <w:bookmarkEnd w:id="613"/>
    <w:bookmarkStart w:name="z587" w:id="614"/>
    <w:p>
      <w:pPr>
        <w:spacing w:after="0"/>
        <w:ind w:left="0"/>
        <w:jc w:val="both"/>
      </w:pPr>
      <w:r>
        <w:rPr>
          <w:rFonts w:ascii="Times New Roman"/>
          <w:b w:val="false"/>
          <w:i w:val="false"/>
          <w:color w:val="000000"/>
          <w:sz w:val="28"/>
        </w:rPr>
        <w:t>
      7. Салық төлеушілер мониторингі нақты салық салынатын базасын айқындау, Қазақстан Республикасының салық заңнамасының сақталуын және трансферттік баға белгілеу кезінде бақылауды жүзеге асыру мақсатында қолданылатын нарықтық бағаларды бақылау мақсатында олардың қаржылық-шаруашылық қызметiн талдау жолымен жүзеге асырылады.</w:t>
      </w:r>
    </w:p>
    <w:bookmarkEnd w:id="614"/>
    <w:bookmarkStart w:name="z588" w:id="615"/>
    <w:p>
      <w:pPr>
        <w:spacing w:after="0"/>
        <w:ind w:left="0"/>
        <w:jc w:val="both"/>
      </w:pPr>
      <w:r>
        <w:rPr>
          <w:rFonts w:ascii="Times New Roman"/>
          <w:b w:val="false"/>
          <w:i w:val="false"/>
          <w:color w:val="000000"/>
          <w:sz w:val="28"/>
        </w:rPr>
        <w:t>
      8. Мониторинг салық және бюджетке төленетін басқа да міндетті төлемдердің орындалуын қамтамасыз ететін уәкілетті органның (бұдан әрі – уәкілетті орган) орталық серверінің дерекқорына деректерді берудің электрондық жүйесі арқылы салық төлеушілерден негізгі қаржылық-экономикалық және салықтық көрсеткіштер бойынша ақпарат жинау жолымен жүзеге асырылады.</w:t>
      </w:r>
    </w:p>
    <w:bookmarkEnd w:id="615"/>
    <w:bookmarkStart w:name="z589" w:id="616"/>
    <w:p>
      <w:pPr>
        <w:spacing w:after="0"/>
        <w:ind w:left="0"/>
        <w:jc w:val="both"/>
      </w:pPr>
      <w:r>
        <w:rPr>
          <w:rFonts w:ascii="Times New Roman"/>
          <w:b w:val="false"/>
          <w:i w:val="false"/>
          <w:color w:val="000000"/>
          <w:sz w:val="28"/>
        </w:rPr>
        <w:t>
      Мониторинг уәкілетті органмен жүзеге асырады.</w:t>
      </w:r>
    </w:p>
    <w:bookmarkEnd w:id="616"/>
    <w:bookmarkStart w:name="z590" w:id="617"/>
    <w:p>
      <w:pPr>
        <w:spacing w:after="0"/>
        <w:ind w:left="0"/>
        <w:jc w:val="both"/>
      </w:pPr>
      <w:r>
        <w:rPr>
          <w:rFonts w:ascii="Times New Roman"/>
          <w:b w:val="false"/>
          <w:i w:val="false"/>
          <w:color w:val="000000"/>
          <w:sz w:val="28"/>
        </w:rPr>
        <w:t>
      Мониторинг бойынша салық есептілігі шоғырландырылған түрде тапсырылады.</w:t>
      </w:r>
    </w:p>
    <w:bookmarkEnd w:id="617"/>
    <w:bookmarkStart w:name="z591" w:id="618"/>
    <w:p>
      <w:pPr>
        <w:spacing w:after="0"/>
        <w:ind w:left="0"/>
        <w:jc w:val="both"/>
      </w:pPr>
      <w:r>
        <w:rPr>
          <w:rFonts w:ascii="Times New Roman"/>
          <w:b w:val="false"/>
          <w:i w:val="false"/>
          <w:color w:val="000000"/>
          <w:sz w:val="28"/>
        </w:rPr>
        <w:t>
      9. Мониторинг бойынша дерекқор осы Қағидаларда белгіленген тәртіппен бағдарламалық қамтамасыз етудің электрондық пішімінде (файлдарында) салық төлеуші табыс ететін, осы Қағидалардың 3-тармағында көрсетілген ақпаратты қамтитын, осы Қағидаларға "Салық есептілігі нысандарын жасау қағидасы" деген 2-6 тарауға сәйкес нысандар бойынша жасалатын салық есептілігінің негізінде қалыптасады.</w:t>
      </w:r>
    </w:p>
    <w:bookmarkEnd w:id="618"/>
    <w:bookmarkStart w:name="z592" w:id="619"/>
    <w:p>
      <w:pPr>
        <w:spacing w:after="0"/>
        <w:ind w:left="0"/>
        <w:jc w:val="both"/>
      </w:pPr>
      <w:r>
        <w:rPr>
          <w:rFonts w:ascii="Times New Roman"/>
          <w:b w:val="false"/>
          <w:i w:val="false"/>
          <w:color w:val="000000"/>
          <w:sz w:val="28"/>
        </w:rPr>
        <w:t>
      10. Мониторинг бойынша салық есептілігі нысандарын толтыру бойынша бағдарламалық қамтамасыз ету салық төлеушілердің барлық есептерін (салық есептілігінің толтырылған нысандарын) бірыңғай стандартта жазылған бір үлгідегі файлдарға келтіру функциясын орындайды.</w:t>
      </w:r>
    </w:p>
    <w:bookmarkEnd w:id="619"/>
    <w:bookmarkStart w:name="z593" w:id="620"/>
    <w:p>
      <w:pPr>
        <w:spacing w:after="0"/>
        <w:ind w:left="0"/>
        <w:jc w:val="both"/>
      </w:pPr>
      <w:r>
        <w:rPr>
          <w:rFonts w:ascii="Times New Roman"/>
          <w:b w:val="false"/>
          <w:i w:val="false"/>
          <w:color w:val="000000"/>
          <w:sz w:val="28"/>
        </w:rPr>
        <w:t>
      11. Деректерді берудің электрондық жүйесі салық есептілігінің толтырылған нысандарын белгіленген стандарттағы файлдар түрінде дерекқорға дейін жеткізу тәсілін білдіреді.</w:t>
      </w:r>
    </w:p>
    <w:bookmarkEnd w:id="620"/>
    <w:bookmarkStart w:name="z594" w:id="621"/>
    <w:p>
      <w:pPr>
        <w:spacing w:after="0"/>
        <w:ind w:left="0"/>
        <w:jc w:val="both"/>
      </w:pPr>
      <w:r>
        <w:rPr>
          <w:rFonts w:ascii="Times New Roman"/>
          <w:b w:val="false"/>
          <w:i w:val="false"/>
          <w:color w:val="000000"/>
          <w:sz w:val="28"/>
        </w:rPr>
        <w:t>
      12. Мониторинг бойынша салық есептілігі нысандары және оларды толтыру жөніндегі бағдарламалық қамтамасыз ету уәкілетті органның сайтында орналастырылады.</w:t>
      </w:r>
    </w:p>
    <w:bookmarkEnd w:id="621"/>
    <w:bookmarkStart w:name="z595" w:id="622"/>
    <w:p>
      <w:pPr>
        <w:spacing w:after="0"/>
        <w:ind w:left="0"/>
        <w:jc w:val="both"/>
      </w:pPr>
      <w:r>
        <w:rPr>
          <w:rFonts w:ascii="Times New Roman"/>
          <w:b w:val="false"/>
          <w:i w:val="false"/>
          <w:color w:val="000000"/>
          <w:sz w:val="28"/>
        </w:rPr>
        <w:t>
      13. Мониторинг бойынша салық есептілігінің толтырылған нысанын салық төлеушілер уәкілетті органға деректерді беру жүйесі арқылы табыс етеді.</w:t>
      </w:r>
    </w:p>
    <w:bookmarkEnd w:id="622"/>
    <w:bookmarkStart w:name="z596" w:id="623"/>
    <w:p>
      <w:pPr>
        <w:spacing w:after="0"/>
        <w:ind w:left="0"/>
        <w:jc w:val="both"/>
      </w:pPr>
      <w:r>
        <w:rPr>
          <w:rFonts w:ascii="Times New Roman"/>
          <w:b w:val="false"/>
          <w:i w:val="false"/>
          <w:color w:val="000000"/>
          <w:sz w:val="28"/>
        </w:rPr>
        <w:t>
      14. Мониторинг бойынша салық есептілігі нысанының түрі.</w:t>
      </w:r>
    </w:p>
    <w:bookmarkEnd w:id="623"/>
    <w:bookmarkStart w:name="z597" w:id="624"/>
    <w:p>
      <w:pPr>
        <w:spacing w:after="0"/>
        <w:ind w:left="0"/>
        <w:jc w:val="both"/>
      </w:pPr>
      <w:r>
        <w:rPr>
          <w:rFonts w:ascii="Times New Roman"/>
          <w:b w:val="false"/>
          <w:i w:val="false"/>
          <w:color w:val="000000"/>
          <w:sz w:val="28"/>
        </w:rPr>
        <w:t>
      Аталған торкөздер Салық кодексінің 63-бабына сәйкес белгіленеді. Салық есептілігінің түріне байланысты тиісті торкөз белгіленеді.</w:t>
      </w:r>
    </w:p>
    <w:bookmarkEnd w:id="624"/>
    <w:bookmarkStart w:name="z598" w:id="625"/>
    <w:p>
      <w:pPr>
        <w:spacing w:after="0"/>
        <w:ind w:left="0"/>
        <w:jc w:val="both"/>
      </w:pPr>
      <w:r>
        <w:rPr>
          <w:rFonts w:ascii="Times New Roman"/>
          <w:b w:val="false"/>
          <w:i w:val="false"/>
          <w:color w:val="000000"/>
          <w:sz w:val="28"/>
        </w:rPr>
        <w:t>
      15. Мониторинг бойынша салық есептілігінің әрбір нысанын толтыру кезінде салық төлеуші мынадай деректерді көрсетеді:</w:t>
      </w:r>
    </w:p>
    <w:bookmarkEnd w:id="625"/>
    <w:bookmarkStart w:name="z599" w:id="626"/>
    <w:p>
      <w:pPr>
        <w:spacing w:after="0"/>
        <w:ind w:left="0"/>
        <w:jc w:val="both"/>
      </w:pPr>
      <w:r>
        <w:rPr>
          <w:rFonts w:ascii="Times New Roman"/>
          <w:b w:val="false"/>
          <w:i w:val="false"/>
          <w:color w:val="000000"/>
          <w:sz w:val="28"/>
        </w:rPr>
        <w:t>
      1) БСН – бизнес-сәйкестендіру нөмірі;</w:t>
      </w:r>
    </w:p>
    <w:bookmarkEnd w:id="626"/>
    <w:bookmarkStart w:name="z600" w:id="627"/>
    <w:p>
      <w:pPr>
        <w:spacing w:after="0"/>
        <w:ind w:left="0"/>
        <w:jc w:val="both"/>
      </w:pPr>
      <w:r>
        <w:rPr>
          <w:rFonts w:ascii="Times New Roman"/>
          <w:b w:val="false"/>
          <w:i w:val="false"/>
          <w:color w:val="000000"/>
          <w:sz w:val="28"/>
        </w:rPr>
        <w:t>
      2) құрылтай құжаттарына сәйкес салық төлеушінің атауы;</w:t>
      </w:r>
    </w:p>
    <w:bookmarkEnd w:id="627"/>
    <w:bookmarkStart w:name="z601" w:id="628"/>
    <w:p>
      <w:pPr>
        <w:spacing w:after="0"/>
        <w:ind w:left="0"/>
        <w:jc w:val="both"/>
      </w:pPr>
      <w:r>
        <w:rPr>
          <w:rFonts w:ascii="Times New Roman"/>
          <w:b w:val="false"/>
          <w:i w:val="false"/>
          <w:color w:val="000000"/>
          <w:sz w:val="28"/>
        </w:rPr>
        <w:t>
      3) мониторинг бойынша салық есептілігі табыс етілетін салық кезеңі;</w:t>
      </w:r>
    </w:p>
    <w:bookmarkEnd w:id="628"/>
    <w:bookmarkStart w:name="z602" w:id="629"/>
    <w:p>
      <w:pPr>
        <w:spacing w:after="0"/>
        <w:ind w:left="0"/>
        <w:jc w:val="both"/>
      </w:pPr>
      <w:r>
        <w:rPr>
          <w:rFonts w:ascii="Times New Roman"/>
          <w:b w:val="false"/>
          <w:i w:val="false"/>
          <w:color w:val="000000"/>
          <w:sz w:val="28"/>
        </w:rPr>
        <w:t>
      4) салық төлеушiнiң тiркеу орны бойынша мемлекеттік кірістер органының коды.</w:t>
      </w:r>
    </w:p>
    <w:bookmarkEnd w:id="629"/>
    <w:bookmarkStart w:name="z603" w:id="630"/>
    <w:p>
      <w:pPr>
        <w:spacing w:after="0"/>
        <w:ind w:left="0"/>
        <w:jc w:val="both"/>
      </w:pPr>
      <w:r>
        <w:rPr>
          <w:rFonts w:ascii="Times New Roman"/>
          <w:b w:val="false"/>
          <w:i w:val="false"/>
          <w:color w:val="000000"/>
          <w:sz w:val="28"/>
        </w:rPr>
        <w:t>
      Есепті кезеңде қаржылық-шаруашылық қызметінің көрсеткіштері болмаған кезде мониторинг бойынша салық есептілігі қажетті бағандар толтырылмай табыс етіледі.</w:t>
      </w:r>
    </w:p>
    <w:bookmarkEnd w:id="630"/>
    <w:bookmarkStart w:name="z604" w:id="631"/>
    <w:p>
      <w:pPr>
        <w:spacing w:after="0"/>
        <w:ind w:left="0"/>
        <w:jc w:val="both"/>
      </w:pPr>
      <w:r>
        <w:rPr>
          <w:rFonts w:ascii="Times New Roman"/>
          <w:b w:val="false"/>
          <w:i w:val="false"/>
          <w:color w:val="000000"/>
          <w:sz w:val="28"/>
        </w:rPr>
        <w:t>
      16. Қажет болған кезде уәкілетті орган табыс етілген мониторинг бойынша салық есептілігі нысандары бойынша таратып жазуды сұрайды.</w:t>
      </w:r>
    </w:p>
    <w:bookmarkEnd w:id="631"/>
    <w:bookmarkStart w:name="z605" w:id="632"/>
    <w:p>
      <w:pPr>
        <w:spacing w:after="0"/>
        <w:ind w:left="0"/>
        <w:jc w:val="left"/>
      </w:pPr>
      <w:r>
        <w:rPr>
          <w:rFonts w:ascii="Times New Roman"/>
          <w:b/>
          <w:i w:val="false"/>
          <w:color w:val="000000"/>
        </w:rPr>
        <w:t xml:space="preserve"> 2. Сақтандыру, қайта сақтандыру ұйымдарын, банктік қызметті, лицензия негізінде банктік операциялардың жекелеген түрлерін, зейнетақы жарналарын тарту және зейнетақыны төлеу жөніндегі қызметті, сондай-ақ зейнетақы активтерін инвестициялық басқару жөніндегі қызметті жүзеге асыратын заңды тұлғаларды қоспағанда, мониторингке жататын ірі салық төлеушілермен Мониторинг бойынша салық есептілігін жасау қағидасы (1.1-1.5 нысандары)</w:t>
      </w:r>
    </w:p>
    <w:bookmarkEnd w:id="632"/>
    <w:bookmarkStart w:name="z606" w:id="633"/>
    <w:p>
      <w:pPr>
        <w:spacing w:after="0"/>
        <w:ind w:left="0"/>
        <w:jc w:val="both"/>
      </w:pPr>
      <w:r>
        <w:rPr>
          <w:rFonts w:ascii="Times New Roman"/>
          <w:b w:val="false"/>
          <w:i w:val="false"/>
          <w:color w:val="000000"/>
          <w:sz w:val="28"/>
        </w:rPr>
        <w:t>
      17. "Бухгалтерлік баланс" 1.1-нысаны өспелі қорытындымен толтырылады. Өлшем бірлігі мың теңге болып табылады.</w:t>
      </w:r>
    </w:p>
    <w:bookmarkEnd w:id="633"/>
    <w:bookmarkStart w:name="z607" w:id="634"/>
    <w:p>
      <w:pPr>
        <w:spacing w:after="0"/>
        <w:ind w:left="0"/>
        <w:jc w:val="both"/>
      </w:pPr>
      <w:r>
        <w:rPr>
          <w:rFonts w:ascii="Times New Roman"/>
          <w:b w:val="false"/>
          <w:i w:val="false"/>
          <w:color w:val="000000"/>
          <w:sz w:val="28"/>
        </w:rPr>
        <w:t>
      18. "Қаржылық-шаруашылық қызметтің нәтижелері туралы есеп" 1.2-нысаны сәйкес өспелі қорытындымен толтырылады. Өлшем бірлігі мың теңге болып табылады.</w:t>
      </w:r>
    </w:p>
    <w:bookmarkEnd w:id="634"/>
    <w:bookmarkStart w:name="z608" w:id="635"/>
    <w:p>
      <w:pPr>
        <w:spacing w:after="0"/>
        <w:ind w:left="0"/>
        <w:jc w:val="both"/>
      </w:pPr>
      <w:r>
        <w:rPr>
          <w:rFonts w:ascii="Times New Roman"/>
          <w:b w:val="false"/>
          <w:i w:val="false"/>
          <w:color w:val="000000"/>
          <w:sz w:val="28"/>
        </w:rPr>
        <w:t>
      19. "Өндірілген және сатып алынған тауарлардың, орындалған жұмыстардың, көрсетілген қызметтердің қозғалысы туралы есеп" 1.5-нысанында салық кезеңі үшін өндірілген және сатып алынған тауарлардың (жұмыстардың, қызметтердің) саны көрсетіледі. Егер салық төлеуші тауарлардың әр түрін шығарса, шығарылған барлық тауарлардың түрлері бойынша көрсетіледі. Өлшем бірлігі мың теңге болып табылады.</w:t>
      </w:r>
    </w:p>
    <w:bookmarkEnd w:id="635"/>
    <w:bookmarkStart w:name="z609" w:id="636"/>
    <w:p>
      <w:pPr>
        <w:spacing w:after="0"/>
        <w:ind w:left="0"/>
        <w:jc w:val="both"/>
      </w:pPr>
      <w:r>
        <w:rPr>
          <w:rFonts w:ascii="Times New Roman"/>
          <w:b w:val="false"/>
          <w:i w:val="false"/>
          <w:color w:val="000000"/>
          <w:sz w:val="28"/>
        </w:rPr>
        <w:t>
      "№ р/с" 1-бағанында реттік нөмір көрсетіледі. Келесі ақпарат рет бойынша нөмірлеуді үзбеуі тиіс.</w:t>
      </w:r>
    </w:p>
    <w:bookmarkEnd w:id="636"/>
    <w:bookmarkStart w:name="z610" w:id="637"/>
    <w:p>
      <w:pPr>
        <w:spacing w:after="0"/>
        <w:ind w:left="0"/>
        <w:jc w:val="both"/>
      </w:pPr>
      <w:r>
        <w:rPr>
          <w:rFonts w:ascii="Times New Roman"/>
          <w:b w:val="false"/>
          <w:i w:val="false"/>
          <w:color w:val="000000"/>
          <w:sz w:val="28"/>
        </w:rPr>
        <w:t>
      "СЭҚ ТН коды" 2-бағанында көрсетілген тауардың (жұмыстың, қызметтің) СЭҚ ТН тиісті коды көрсетіледі.</w:t>
      </w:r>
    </w:p>
    <w:bookmarkEnd w:id="637"/>
    <w:bookmarkStart w:name="z611" w:id="638"/>
    <w:p>
      <w:pPr>
        <w:spacing w:after="0"/>
        <w:ind w:left="0"/>
        <w:jc w:val="both"/>
      </w:pPr>
      <w:r>
        <w:rPr>
          <w:rFonts w:ascii="Times New Roman"/>
          <w:b w:val="false"/>
          <w:i w:val="false"/>
          <w:color w:val="000000"/>
          <w:sz w:val="28"/>
        </w:rPr>
        <w:t>
      "Тауардың (жұмыстың, қызметтің) атауы" 3-бағанында өндірілген және сатып алынған тауарлардың (жұмыстардың, қызметтердің) атауы көрсетіледі.</w:t>
      </w:r>
    </w:p>
    <w:bookmarkEnd w:id="638"/>
    <w:bookmarkStart w:name="z612" w:id="639"/>
    <w:p>
      <w:pPr>
        <w:spacing w:after="0"/>
        <w:ind w:left="0"/>
        <w:jc w:val="both"/>
      </w:pPr>
      <w:r>
        <w:rPr>
          <w:rFonts w:ascii="Times New Roman"/>
          <w:b w:val="false"/>
          <w:i w:val="false"/>
          <w:color w:val="000000"/>
          <w:sz w:val="28"/>
        </w:rPr>
        <w:t>
      "Өлшем бірлігі" 4-бағанында кәсіпорында пайдаланылатын, өндірілген және сатып алынған тауарлардың (жұмыстардың, қызметтердің) өлшем бірліктері (дана, килограмм, тонна, метр, шаршы метр, литр, кВт және Қазақстан Республикасында қолданылатын басқа да өлшем бірліктері) көрсетіледі.</w:t>
      </w:r>
    </w:p>
    <w:bookmarkEnd w:id="639"/>
    <w:bookmarkStart w:name="z613" w:id="640"/>
    <w:p>
      <w:pPr>
        <w:spacing w:after="0"/>
        <w:ind w:left="0"/>
        <w:jc w:val="both"/>
      </w:pPr>
      <w:r>
        <w:rPr>
          <w:rFonts w:ascii="Times New Roman"/>
          <w:b w:val="false"/>
          <w:i w:val="false"/>
          <w:color w:val="000000"/>
          <w:sz w:val="28"/>
        </w:rPr>
        <w:t>
      "Салық кезеңінің басындағы қалдық, саны" 5-бағанында салық кезеңінің басындағы қалдық тауардың саны көрсетіледі.</w:t>
      </w:r>
    </w:p>
    <w:bookmarkEnd w:id="640"/>
    <w:bookmarkStart w:name="z614" w:id="641"/>
    <w:p>
      <w:pPr>
        <w:spacing w:after="0"/>
        <w:ind w:left="0"/>
        <w:jc w:val="both"/>
      </w:pPr>
      <w:r>
        <w:rPr>
          <w:rFonts w:ascii="Times New Roman"/>
          <w:b w:val="false"/>
          <w:i w:val="false"/>
          <w:color w:val="000000"/>
          <w:sz w:val="28"/>
        </w:rPr>
        <w:t>
      "Салық кезеңінің басындағы қалдық, сомасы" 6-бағанында салық кезеңінің басындағы қалдық тауардың өзіндік құны (баланстық құны) көрсетіледі.</w:t>
      </w:r>
    </w:p>
    <w:bookmarkEnd w:id="641"/>
    <w:bookmarkStart w:name="z615" w:id="642"/>
    <w:p>
      <w:pPr>
        <w:spacing w:after="0"/>
        <w:ind w:left="0"/>
        <w:jc w:val="both"/>
      </w:pPr>
      <w:r>
        <w:rPr>
          <w:rFonts w:ascii="Times New Roman"/>
          <w:b w:val="false"/>
          <w:i w:val="false"/>
          <w:color w:val="000000"/>
          <w:sz w:val="28"/>
        </w:rPr>
        <w:t>
      "Өндірілген тауардың саны" 7-бағанында салық кезеңінде өндірілген және сатып алынған тауардың (жұмыстың, қызметтің) саны көрсетіледі.</w:t>
      </w:r>
    </w:p>
    <w:bookmarkEnd w:id="642"/>
    <w:bookmarkStart w:name="z616" w:id="643"/>
    <w:p>
      <w:pPr>
        <w:spacing w:after="0"/>
        <w:ind w:left="0"/>
        <w:jc w:val="both"/>
      </w:pPr>
      <w:r>
        <w:rPr>
          <w:rFonts w:ascii="Times New Roman"/>
          <w:b w:val="false"/>
          <w:i w:val="false"/>
          <w:color w:val="000000"/>
          <w:sz w:val="28"/>
        </w:rPr>
        <w:t>
      "Өндірілген тауардың өзіндік құны" 8-бағанында салық кезеңінде өндірілген тауардың өзіндік құны немесе сатып алынған тауардың (жұмыстың, қызметтің) құны көрсетіледі.</w:t>
      </w:r>
    </w:p>
    <w:bookmarkEnd w:id="643"/>
    <w:bookmarkStart w:name="z617" w:id="644"/>
    <w:p>
      <w:pPr>
        <w:spacing w:after="0"/>
        <w:ind w:left="0"/>
        <w:jc w:val="both"/>
      </w:pPr>
      <w:r>
        <w:rPr>
          <w:rFonts w:ascii="Times New Roman"/>
          <w:b w:val="false"/>
          <w:i w:val="false"/>
          <w:color w:val="000000"/>
          <w:sz w:val="28"/>
        </w:rPr>
        <w:t>
      "Тауардың басқа түсімі, саны" 9-бағанында салық кезеңі ішінде өндірумен және оны сатып алумен байланысты емес, келіп түскен тауар саны көрсетіледі.</w:t>
      </w:r>
    </w:p>
    <w:bookmarkEnd w:id="644"/>
    <w:bookmarkStart w:name="z618" w:id="645"/>
    <w:p>
      <w:pPr>
        <w:spacing w:after="0"/>
        <w:ind w:left="0"/>
        <w:jc w:val="both"/>
      </w:pPr>
      <w:r>
        <w:rPr>
          <w:rFonts w:ascii="Times New Roman"/>
          <w:b w:val="false"/>
          <w:i w:val="false"/>
          <w:color w:val="000000"/>
          <w:sz w:val="28"/>
        </w:rPr>
        <w:t>
      "Тауардың басқа түсімі, сомасы" 10-бағанында өндірумен және оны сатып алумен байланысты емес, келіп түскен тауардың өзіндік құны көрсетіледі.</w:t>
      </w:r>
    </w:p>
    <w:bookmarkEnd w:id="645"/>
    <w:bookmarkStart w:name="z619" w:id="646"/>
    <w:p>
      <w:pPr>
        <w:spacing w:after="0"/>
        <w:ind w:left="0"/>
        <w:jc w:val="both"/>
      </w:pPr>
      <w:r>
        <w:rPr>
          <w:rFonts w:ascii="Times New Roman"/>
          <w:b w:val="false"/>
          <w:i w:val="false"/>
          <w:color w:val="000000"/>
          <w:sz w:val="28"/>
        </w:rPr>
        <w:t>
      "Өткізілген тауардың саны" 11-бағанында салық кезеңінде тиеп-жөнелтілген тауардың (жұмыстың, қызметтің) саны көрсетіледі.</w:t>
      </w:r>
    </w:p>
    <w:bookmarkEnd w:id="646"/>
    <w:bookmarkStart w:name="z620" w:id="647"/>
    <w:p>
      <w:pPr>
        <w:spacing w:after="0"/>
        <w:ind w:left="0"/>
        <w:jc w:val="both"/>
      </w:pPr>
      <w:r>
        <w:rPr>
          <w:rFonts w:ascii="Times New Roman"/>
          <w:b w:val="false"/>
          <w:i w:val="false"/>
          <w:color w:val="000000"/>
          <w:sz w:val="28"/>
        </w:rPr>
        <w:t>
      "Өткізілген тауардың өзіндік құны" 12-бағанында салық кезеңінде тиеп-жөнелтілген тауардың (жұмыстың, қызметтің) өзіндік құны көрсетіледі.</w:t>
      </w:r>
    </w:p>
    <w:bookmarkEnd w:id="647"/>
    <w:bookmarkStart w:name="z621" w:id="648"/>
    <w:p>
      <w:pPr>
        <w:spacing w:after="0"/>
        <w:ind w:left="0"/>
        <w:jc w:val="both"/>
      </w:pPr>
      <w:r>
        <w:rPr>
          <w:rFonts w:ascii="Times New Roman"/>
          <w:b w:val="false"/>
          <w:i w:val="false"/>
          <w:color w:val="000000"/>
          <w:sz w:val="28"/>
        </w:rPr>
        <w:t>
      "Тауардың басқа да істен шығуы, саны" 13-бағанында салық кезеңінде өткізумен байланысты емес, істен шыққан тауардың (жұмыстың, қызметтің) саны көрсетіледі.</w:t>
      </w:r>
    </w:p>
    <w:bookmarkEnd w:id="648"/>
    <w:bookmarkStart w:name="z622" w:id="649"/>
    <w:p>
      <w:pPr>
        <w:spacing w:after="0"/>
        <w:ind w:left="0"/>
        <w:jc w:val="both"/>
      </w:pPr>
      <w:r>
        <w:rPr>
          <w:rFonts w:ascii="Times New Roman"/>
          <w:b w:val="false"/>
          <w:i w:val="false"/>
          <w:color w:val="000000"/>
          <w:sz w:val="28"/>
        </w:rPr>
        <w:t>
      "Тауардың басқа да істен шығуы, сомасы" 14-бағанында салық кезеңі ішінде өткізумен байланысты емес, істен шыққан тауардың (жұмыстың, қызметтің) өзіндік құны көрсетіледі.</w:t>
      </w:r>
    </w:p>
    <w:bookmarkEnd w:id="649"/>
    <w:bookmarkStart w:name="z623" w:id="650"/>
    <w:p>
      <w:pPr>
        <w:spacing w:after="0"/>
        <w:ind w:left="0"/>
        <w:jc w:val="both"/>
      </w:pPr>
      <w:r>
        <w:rPr>
          <w:rFonts w:ascii="Times New Roman"/>
          <w:b w:val="false"/>
          <w:i w:val="false"/>
          <w:color w:val="000000"/>
          <w:sz w:val="28"/>
        </w:rPr>
        <w:t>
      "Салық кезеңінің соңында қалған қалдық, саны" 15-бағанында салық кезеңінің соңында қалған қалдықтағы, тауардың саны көрсетіледі.</w:t>
      </w:r>
    </w:p>
    <w:bookmarkEnd w:id="650"/>
    <w:bookmarkStart w:name="z624" w:id="651"/>
    <w:p>
      <w:pPr>
        <w:spacing w:after="0"/>
        <w:ind w:left="0"/>
        <w:jc w:val="both"/>
      </w:pPr>
      <w:r>
        <w:rPr>
          <w:rFonts w:ascii="Times New Roman"/>
          <w:b w:val="false"/>
          <w:i w:val="false"/>
          <w:color w:val="000000"/>
          <w:sz w:val="28"/>
        </w:rPr>
        <w:t>
      "Салық кезеңінің соңында қалған қалдық, сомасы" 16-бағанында салық кезеңінің соңында қалған қалдықтағы, тауардың өзіндік құны көрсетіледі.</w:t>
      </w:r>
    </w:p>
    <w:bookmarkEnd w:id="651"/>
    <w:p>
      <w:pPr>
        <w:spacing w:after="0"/>
        <w:ind w:left="0"/>
        <w:jc w:val="both"/>
      </w:pPr>
      <w:r>
        <w:rPr>
          <w:rFonts w:ascii="Times New Roman"/>
          <w:b w:val="false"/>
          <w:i w:val="false"/>
          <w:color w:val="000000"/>
          <w:sz w:val="28"/>
        </w:rPr>
        <w:t xml:space="preserve">
      20. "Өндірілген өнімдердің, орындалған жұмыстардың, көрсетілген қызметтердің өзіндік құны" 1.4-нысанында есепті кезең ішінде тауарларды (жұмыстарды, қызметтерді) өндіруге салық төлеуші шеккен шығыстары көрсетіледі. Т </w:t>
      </w:r>
      <w:r>
        <w:rPr>
          <w:rFonts w:ascii="Times New Roman"/>
          <w:b w:val="false"/>
          <w:i w:val="false"/>
          <w:color w:val="000000"/>
          <w:vertAlign w:val="subscript"/>
        </w:rPr>
        <w:t>1</w:t>
      </w:r>
      <w:r>
        <w:rPr>
          <w:rFonts w:ascii="Times New Roman"/>
          <w:b w:val="false"/>
          <w:i w:val="false"/>
          <w:color w:val="000000"/>
          <w:sz w:val="28"/>
        </w:rPr>
        <w:t xml:space="preserve"> , Т </w:t>
      </w:r>
      <w:r>
        <w:rPr>
          <w:rFonts w:ascii="Times New Roman"/>
          <w:b w:val="false"/>
          <w:i w:val="false"/>
          <w:color w:val="000000"/>
          <w:vertAlign w:val="subscript"/>
        </w:rPr>
        <w:t>2</w:t>
      </w:r>
      <w:r>
        <w:rPr>
          <w:rFonts w:ascii="Times New Roman"/>
          <w:b w:val="false"/>
          <w:i w:val="false"/>
          <w:color w:val="000000"/>
          <w:sz w:val="28"/>
        </w:rPr>
        <w:t xml:space="preserve"> , Т </w:t>
      </w:r>
      <w:r>
        <w:rPr>
          <w:rFonts w:ascii="Times New Roman"/>
          <w:b w:val="false"/>
          <w:i w:val="false"/>
          <w:color w:val="000000"/>
          <w:vertAlign w:val="subscript"/>
        </w:rPr>
        <w:t>3</w:t>
      </w:r>
      <w:r>
        <w:rPr>
          <w:rFonts w:ascii="Times New Roman"/>
          <w:b w:val="false"/>
          <w:i w:val="false"/>
          <w:color w:val="000000"/>
          <w:sz w:val="28"/>
        </w:rPr>
        <w:t xml:space="preserve"> , Т </w:t>
      </w:r>
      <w:r>
        <w:rPr>
          <w:rFonts w:ascii="Times New Roman"/>
          <w:b w:val="false"/>
          <w:i w:val="false"/>
          <w:color w:val="000000"/>
          <w:vertAlign w:val="subscript"/>
        </w:rPr>
        <w:t>4</w:t>
      </w:r>
      <w:r>
        <w:rPr>
          <w:rFonts w:ascii="Times New Roman"/>
          <w:b w:val="false"/>
          <w:i w:val="false"/>
          <w:color w:val="000000"/>
          <w:sz w:val="28"/>
        </w:rPr>
        <w:t xml:space="preserve"> , Т </w:t>
      </w:r>
      <w:r>
        <w:rPr>
          <w:rFonts w:ascii="Times New Roman"/>
          <w:b w:val="false"/>
          <w:i w:val="false"/>
          <w:color w:val="000000"/>
          <w:vertAlign w:val="subscript"/>
        </w:rPr>
        <w:t>5</w:t>
      </w:r>
      <w:r>
        <w:rPr>
          <w:rFonts w:ascii="Times New Roman"/>
          <w:b w:val="false"/>
          <w:i w:val="false"/>
          <w:color w:val="000000"/>
          <w:sz w:val="28"/>
        </w:rPr>
        <w:t xml:space="preserve"> – ең көп (негізгі түрлерінің) үлестік мәнінен тұратын, салық төлеушінің өзі айқындайтын тауарлардың (жұмыстардың, қызметтердің) атауын білдіреді.</w:t>
      </w:r>
    </w:p>
    <w:bookmarkStart w:name="z625" w:id="652"/>
    <w:p>
      <w:pPr>
        <w:spacing w:after="0"/>
        <w:ind w:left="0"/>
        <w:jc w:val="both"/>
      </w:pPr>
      <w:r>
        <w:rPr>
          <w:rFonts w:ascii="Times New Roman"/>
          <w:b w:val="false"/>
          <w:i w:val="false"/>
          <w:color w:val="000000"/>
          <w:sz w:val="28"/>
        </w:rPr>
        <w:t xml:space="preserve">
      Нысан өспелі қорытындымен толтырылады, өлшем бірлігі мың теңге болып табылады. </w:t>
      </w:r>
    </w:p>
    <w:bookmarkEnd w:id="652"/>
    <w:bookmarkStart w:name="z626" w:id="653"/>
    <w:p>
      <w:pPr>
        <w:spacing w:after="0"/>
        <w:ind w:left="0"/>
        <w:jc w:val="both"/>
      </w:pPr>
      <w:r>
        <w:rPr>
          <w:rFonts w:ascii="Times New Roman"/>
          <w:b w:val="false"/>
          <w:i w:val="false"/>
          <w:color w:val="000000"/>
          <w:sz w:val="28"/>
        </w:rPr>
        <w:t>
      "Материалдар" 1-жолында құны көрсетіледі:</w:t>
      </w:r>
    </w:p>
    <w:bookmarkEnd w:id="653"/>
    <w:bookmarkStart w:name="z627" w:id="654"/>
    <w:p>
      <w:pPr>
        <w:spacing w:after="0"/>
        <w:ind w:left="0"/>
        <w:jc w:val="both"/>
      </w:pPr>
      <w:r>
        <w:rPr>
          <w:rFonts w:ascii="Times New Roman"/>
          <w:b w:val="false"/>
          <w:i w:val="false"/>
          <w:color w:val="000000"/>
          <w:sz w:val="28"/>
        </w:rPr>
        <w:t>
      1) өндірілетін өнімнің негізін құрай отырып, оның құрамына кіретін немесе өнімді шығару (жұмыстар орындау, қызметтер көрсету) кезінде қажетті құрамдаушы болып табылатын көліктік-әзірлеу шығыстары есепке алғандағы сатып алынатын шикізаттар, негізгі материалдардың;</w:t>
      </w:r>
    </w:p>
    <w:bookmarkEnd w:id="654"/>
    <w:bookmarkStart w:name="z628" w:id="655"/>
    <w:p>
      <w:pPr>
        <w:spacing w:after="0"/>
        <w:ind w:left="0"/>
        <w:jc w:val="both"/>
      </w:pPr>
      <w:r>
        <w:rPr>
          <w:rFonts w:ascii="Times New Roman"/>
          <w:b w:val="false"/>
          <w:i w:val="false"/>
          <w:color w:val="000000"/>
          <w:sz w:val="28"/>
        </w:rPr>
        <w:t>
      2) өнім өндірісі барысында қалыпты технологиялық процесті қамтамасыз ету және өнімді орау үшін немесе басқа да өндірістік және шаруашылық қажеттіліктерге (сынақтар өткізуге, бақылау жүргізуге, негізгі қорларға кірмейтін жабдықтар мен өзге де еңбек құралдарын ұстауға, жөндеуге, пайдалануға) пайдаланылатын сатып алынатын материалдардың;</w:t>
      </w:r>
    </w:p>
    <w:bookmarkEnd w:id="655"/>
    <w:bookmarkStart w:name="z629" w:id="656"/>
    <w:p>
      <w:pPr>
        <w:spacing w:after="0"/>
        <w:ind w:left="0"/>
        <w:jc w:val="both"/>
      </w:pPr>
      <w:r>
        <w:rPr>
          <w:rFonts w:ascii="Times New Roman"/>
          <w:b w:val="false"/>
          <w:i w:val="false"/>
          <w:color w:val="000000"/>
          <w:sz w:val="28"/>
        </w:rPr>
        <w:t>
      3) мамандандырылған ұйымдар жүзеге асыратын жерді қайта құнарландыруға, жерді құнарландыру бойынша төлемдерге табиғи шикізаттың (түбір төлемі, су шаруашылығы субъектілерінен алынатын су үшін төлем, мамандандырылған ұйымдардың табиғи шикізат ресурстарын іздеуге, барлауға, қорғауға, пайдалануды ұйымдастыруға және жаңғыртуға жұмсалған шығыстар);</w:t>
      </w:r>
    </w:p>
    <w:bookmarkEnd w:id="656"/>
    <w:bookmarkStart w:name="z630" w:id="657"/>
    <w:p>
      <w:pPr>
        <w:spacing w:after="0"/>
        <w:ind w:left="0"/>
        <w:jc w:val="both"/>
      </w:pPr>
      <w:r>
        <w:rPr>
          <w:rFonts w:ascii="Times New Roman"/>
          <w:b w:val="false"/>
          <w:i w:val="false"/>
          <w:color w:val="000000"/>
          <w:sz w:val="28"/>
        </w:rPr>
        <w:t>
      4) осы субъектіде қосымша өңдеуге, монтаждауға тартылатын сатып алынатын өнімдер, жартылай фабрикаттардың;</w:t>
      </w:r>
    </w:p>
    <w:bookmarkEnd w:id="657"/>
    <w:bookmarkStart w:name="z631" w:id="658"/>
    <w:p>
      <w:pPr>
        <w:spacing w:after="0"/>
        <w:ind w:left="0"/>
        <w:jc w:val="both"/>
      </w:pPr>
      <w:r>
        <w:rPr>
          <w:rFonts w:ascii="Times New Roman"/>
          <w:b w:val="false"/>
          <w:i w:val="false"/>
          <w:color w:val="000000"/>
          <w:sz w:val="28"/>
        </w:rPr>
        <w:t>
      5) тараптық ұйымдар орындайтын өндірістік сипаттағы жұмыстар мен қызметтердің, шикізат пен материалдарды өңдеудің, өнім дайындау жөніндегі жекелеген операцияларды орындау және белгіленген технологиялық процестердің сақталуына бақылаудың;</w:t>
      </w:r>
    </w:p>
    <w:bookmarkEnd w:id="658"/>
    <w:bookmarkStart w:name="z632" w:id="659"/>
    <w:p>
      <w:pPr>
        <w:spacing w:after="0"/>
        <w:ind w:left="0"/>
        <w:jc w:val="both"/>
      </w:pPr>
      <w:r>
        <w:rPr>
          <w:rFonts w:ascii="Times New Roman"/>
          <w:b w:val="false"/>
          <w:i w:val="false"/>
          <w:color w:val="000000"/>
          <w:sz w:val="28"/>
        </w:rPr>
        <w:t>
      6) тараптық көліктің қорлар, материалдар жеткізу бойынша қызметтердің. Сол субъектінің көлігімен және персоналымен шикізаттар, материалдар, сатып алынатын өнімдер мен жартылай фабрикаттарды (қосымша материалдар мен жанармай) жеткізумен байланысты (тиеу-түсіруді қоса) шығыстар өндіріс шығындарының тиісті элементіне енгізіледі;</w:t>
      </w:r>
    </w:p>
    <w:bookmarkEnd w:id="659"/>
    <w:bookmarkStart w:name="z633" w:id="660"/>
    <w:p>
      <w:pPr>
        <w:spacing w:after="0"/>
        <w:ind w:left="0"/>
        <w:jc w:val="both"/>
      </w:pPr>
      <w:r>
        <w:rPr>
          <w:rFonts w:ascii="Times New Roman"/>
          <w:b w:val="false"/>
          <w:i w:val="false"/>
          <w:color w:val="000000"/>
          <w:sz w:val="28"/>
        </w:rPr>
        <w:t>
      7) өнім өндіру процесінде қалыпты технологиялық процесті қамтамасыз ету үшін пайдаланылатын қосалқы материалдар (технологиялық мақсаттарға арналған қосалқы материалдар). Егер оларды өнімнің жекелеген түрлерінің өзіндік құнына тікелей енгізуде қиындықтар туындаса, құн өзіндік құнға мынадай тәртіппен енгізіледі:</w:t>
      </w:r>
    </w:p>
    <w:bookmarkEnd w:id="660"/>
    <w:bookmarkStart w:name="z634" w:id="661"/>
    <w:p>
      <w:pPr>
        <w:spacing w:after="0"/>
        <w:ind w:left="0"/>
        <w:jc w:val="both"/>
      </w:pPr>
      <w:r>
        <w:rPr>
          <w:rFonts w:ascii="Times New Roman"/>
          <w:b w:val="false"/>
          <w:i w:val="false"/>
          <w:color w:val="000000"/>
          <w:sz w:val="28"/>
        </w:rPr>
        <w:t>
      технологиялық мақсаттар үшін өнімнің әрбір түріне қосалқы материалдардың шығыс нормасы айқындалады және осы шығыс нормаларына және материалдардың жоспарлы өзіндік құнына сәйкес өнім бірлігіне сметалық мөлшерлеме белгіленеді. Көрсетілген мөлшерлемелер материалдардың шығыс нормаларының және бағалардың өзгеруіне қарай қайта қаралып отырады. Қосымша материалдарға нақты шығындар жекелеген өнім түрлерінің және аяқталмаған өндірістің өзіндік құнына сметалық мөлшерлемелерге үйлесімді түрде қосылады;</w:t>
      </w:r>
    </w:p>
    <w:bookmarkEnd w:id="661"/>
    <w:bookmarkStart w:name="z635" w:id="662"/>
    <w:p>
      <w:pPr>
        <w:spacing w:after="0"/>
        <w:ind w:left="0"/>
        <w:jc w:val="both"/>
      </w:pPr>
      <w:r>
        <w:rPr>
          <w:rFonts w:ascii="Times New Roman"/>
          <w:b w:val="false"/>
          <w:i w:val="false"/>
          <w:color w:val="000000"/>
          <w:sz w:val="28"/>
        </w:rPr>
        <w:t>
      8) басқа жақтан алынған, сол сияқты субъектінің өзі өндірген технологиялық мақсаттарға отын: балқыту агрегаттары, домна, мартен пештері үшін, прокат, ұсталық-қалыптау, баспақтау және басқа да цехтарда металды қыздыру үшін, белгіленген технологиялық процеспен бұйымдарды сынақтан өткізу үшін;</w:t>
      </w:r>
    </w:p>
    <w:bookmarkEnd w:id="662"/>
    <w:bookmarkStart w:name="z636" w:id="663"/>
    <w:p>
      <w:pPr>
        <w:spacing w:after="0"/>
        <w:ind w:left="0"/>
        <w:jc w:val="both"/>
      </w:pPr>
      <w:r>
        <w:rPr>
          <w:rFonts w:ascii="Times New Roman"/>
          <w:b w:val="false"/>
          <w:i w:val="false"/>
          <w:color w:val="000000"/>
          <w:sz w:val="28"/>
        </w:rPr>
        <w:t>
      9) субъектінің технологиялық, энергетикалық, қозғалтқыштық және өзге де өнеркәсіптік-өндірістік қажеттіліктеріне жұмсалатын электр энергиясы. Субъектінің өзі шығаратын энергияның электрлік және басқа да түрлерін өндіруге, сондай-ақ сатып алынатын энергияны оны тұтыну орнына дейін трансформаторлау және беруге жұмсалатын шығындар тиісті шығындар элементтеріне енгізіледі.</w:t>
      </w:r>
    </w:p>
    <w:bookmarkEnd w:id="663"/>
    <w:bookmarkStart w:name="z637" w:id="664"/>
    <w:p>
      <w:pPr>
        <w:spacing w:after="0"/>
        <w:ind w:left="0"/>
        <w:jc w:val="both"/>
      </w:pPr>
      <w:r>
        <w:rPr>
          <w:rFonts w:ascii="Times New Roman"/>
          <w:b w:val="false"/>
          <w:i w:val="false"/>
          <w:color w:val="000000"/>
          <w:sz w:val="28"/>
        </w:rPr>
        <w:t>
      "Қайтарым қалдықтарының құны" 2-жолында өнімнің өзіндік құнына енгізілетін материалдарға жұмсалған шығындардан қайтарым қалдықтарының құны алып тасталады. Өндірістің қайтарым қалдықтары деп шығыс материалының дайын өнімге айналу процесінде қалыптасқан, шығыс материалы ретінде тұтынылуын толық немесе ішінара жоғалтқан (химиялық немесе физикалық қасиеттерін, оның ішінде толыққандылығын, құрама пішінін және өзгесі) немесе тікелей мақсаты бойынша мүлдем пайдаланылмайтын шикізат, материалдар немесе жартылай фабрикаттар қалдықтары түсініледі.</w:t>
      </w:r>
    </w:p>
    <w:bookmarkEnd w:id="664"/>
    <w:bookmarkStart w:name="z638" w:id="665"/>
    <w:p>
      <w:pPr>
        <w:spacing w:after="0"/>
        <w:ind w:left="0"/>
        <w:jc w:val="both"/>
      </w:pPr>
      <w:r>
        <w:rPr>
          <w:rFonts w:ascii="Times New Roman"/>
          <w:b w:val="false"/>
          <w:i w:val="false"/>
          <w:color w:val="000000"/>
          <w:sz w:val="28"/>
        </w:rPr>
        <w:t>
      Белгіленген технологияға сәйкес субъектінің басқа цехтарына негізгі өндірістің бұйымдарын немесе басқа да бөлшектерін дайындауға толыққанды материал ретінде берілетін материалдардың артық қалғандары қалдықтарға жатпайды. Сондай-ақ тізбесі субъектінің есептік саясатымен белгіленетін ет-май өндірісіндегі жол-жөнекей (түйіндес) өнімдер (тері, ішек шикізаты, шикімай, субөнім), глицерин және басқалар да қалдыққа жатқызылмайды.</w:t>
      </w:r>
    </w:p>
    <w:bookmarkEnd w:id="665"/>
    <w:bookmarkStart w:name="z639" w:id="666"/>
    <w:p>
      <w:pPr>
        <w:spacing w:after="0"/>
        <w:ind w:left="0"/>
        <w:jc w:val="both"/>
      </w:pPr>
      <w:r>
        <w:rPr>
          <w:rFonts w:ascii="Times New Roman"/>
          <w:b w:val="false"/>
          <w:i w:val="false"/>
          <w:color w:val="000000"/>
          <w:sz w:val="28"/>
        </w:rPr>
        <w:t>
      Қалдықтар қайтарымды (өндірісте пайдаланылатын және пайдаланылмайтын) және қайтарымсыз деп бөлінеді. Өндірісте пайдаланылатын қайтарымдыға субъектінің өзі негізгі немесе қосалқы өндірісті дайындауға тұтынуы қалдықтар есептеледі. Өндірісте пайдаланылмайтын қайтарымдыға субъектінің өзі тек материал, жанармай, өзге де шаруашылық қажеттілікке тұтынуы немесе басқа жаққа өткізуі қалдықтар саналады. Техниканың осы жай-күйінде пайдалануы болмайтын қалдықтар мен технологиялық шығындар саналады.</w:t>
      </w:r>
    </w:p>
    <w:bookmarkEnd w:id="666"/>
    <w:bookmarkStart w:name="z640" w:id="667"/>
    <w:p>
      <w:pPr>
        <w:spacing w:after="0"/>
        <w:ind w:left="0"/>
        <w:jc w:val="both"/>
      </w:pPr>
      <w:r>
        <w:rPr>
          <w:rFonts w:ascii="Times New Roman"/>
          <w:b w:val="false"/>
          <w:i w:val="false"/>
          <w:color w:val="000000"/>
          <w:sz w:val="28"/>
        </w:rPr>
        <w:t>
      Қайтарымды қалдықтар мынадай тәртіппен бағаланады:</w:t>
      </w:r>
    </w:p>
    <w:bookmarkEnd w:id="667"/>
    <w:bookmarkStart w:name="z641" w:id="668"/>
    <w:p>
      <w:pPr>
        <w:spacing w:after="0"/>
        <w:ind w:left="0"/>
        <w:jc w:val="both"/>
      </w:pPr>
      <w:r>
        <w:rPr>
          <w:rFonts w:ascii="Times New Roman"/>
          <w:b w:val="false"/>
          <w:i w:val="false"/>
          <w:color w:val="000000"/>
          <w:sz w:val="28"/>
        </w:rPr>
        <w:t>
      1) бастапқы шикізат және материалдар төмендетілген баға бойынша (мүмкін пайдалану бағасы бойынша), егер қалдықтар негізгі өндіріс үшін пайдаланады, бірақ көп шығыстармен (дайын өнімдердің төмен шығуымен) немесе көмекші өндірістің қажеттілігі үшін пайдаланады немесе кең пайдаланылатын заттарды өндіруге (мәдени-тұрмыс түріне жататын және шаруашылық күнделікті тұрмыс өнімдері);</w:t>
      </w:r>
    </w:p>
    <w:bookmarkEnd w:id="668"/>
    <w:bookmarkStart w:name="z642" w:id="669"/>
    <w:p>
      <w:pPr>
        <w:spacing w:after="0"/>
        <w:ind w:left="0"/>
        <w:jc w:val="both"/>
      </w:pPr>
      <w:r>
        <w:rPr>
          <w:rFonts w:ascii="Times New Roman"/>
          <w:b w:val="false"/>
          <w:i w:val="false"/>
          <w:color w:val="000000"/>
          <w:sz w:val="28"/>
        </w:rPr>
        <w:t>
      2) қалдықтар, шырпулар, жаңқалар және басқалар субъектінің ішінде өндіруге жіберілетін және сыртқа өткізілетін кезде оларды жинау және өңдеуіне шығыстарды шегеріс үшін қалдықтарға белгіленген бағалар бойынша;</w:t>
      </w:r>
    </w:p>
    <w:bookmarkEnd w:id="669"/>
    <w:bookmarkStart w:name="z643" w:id="670"/>
    <w:p>
      <w:pPr>
        <w:spacing w:after="0"/>
        <w:ind w:left="0"/>
        <w:jc w:val="both"/>
      </w:pPr>
      <w:r>
        <w:rPr>
          <w:rFonts w:ascii="Times New Roman"/>
          <w:b w:val="false"/>
          <w:i w:val="false"/>
          <w:color w:val="000000"/>
          <w:sz w:val="28"/>
        </w:rPr>
        <w:t>
      3) егер кондициялық шикізат немесе толық көлемдік (толыққанды) материалдар ретінде пайдалану үшін қалдықтар сырттай сатылса.</w:t>
      </w:r>
    </w:p>
    <w:bookmarkEnd w:id="670"/>
    <w:bookmarkStart w:name="z644" w:id="671"/>
    <w:p>
      <w:pPr>
        <w:spacing w:after="0"/>
        <w:ind w:left="0"/>
        <w:jc w:val="both"/>
      </w:pPr>
      <w:r>
        <w:rPr>
          <w:rFonts w:ascii="Times New Roman"/>
          <w:b w:val="false"/>
          <w:i w:val="false"/>
          <w:color w:val="000000"/>
          <w:sz w:val="28"/>
        </w:rPr>
        <w:t>
      Қайтарылмайтын қалдықтар бағалануға жатпайды.</w:t>
      </w:r>
    </w:p>
    <w:bookmarkEnd w:id="671"/>
    <w:bookmarkStart w:name="z645" w:id="672"/>
    <w:p>
      <w:pPr>
        <w:spacing w:after="0"/>
        <w:ind w:left="0"/>
        <w:jc w:val="both"/>
      </w:pPr>
      <w:r>
        <w:rPr>
          <w:rFonts w:ascii="Times New Roman"/>
          <w:b w:val="false"/>
          <w:i w:val="false"/>
          <w:color w:val="000000"/>
          <w:sz w:val="28"/>
        </w:rPr>
        <w:t>
      "Негізгі өндірістік персоналдың еңбегіне ақы төлеу" 3-жолда ынталандыратын және төлемді өтейтін өндірістік қорытындысы үшін жұмысшыларға, қызметкерлерге сыйлықақыны қосатын, оның ішінде баға көтерілуіне және табыстың индексациясына байланысты еңбекті төлеу бойынша өтемақылар, балаға қарауға ішінара төленетін демалыс болатын, әйелдерге заңмен белгіленген көлемде төленетін өтемақылар, сондай-ақ қызметкерлердің негізгі қызметінде айналысатын штатта тұрмайтын ұйымдардың төлеміне шығыстар көрсетіледі.</w:t>
      </w:r>
    </w:p>
    <w:bookmarkEnd w:id="672"/>
    <w:bookmarkStart w:name="z646" w:id="673"/>
    <w:p>
      <w:pPr>
        <w:spacing w:after="0"/>
        <w:ind w:left="0"/>
        <w:jc w:val="both"/>
      </w:pPr>
      <w:r>
        <w:rPr>
          <w:rFonts w:ascii="Times New Roman"/>
          <w:b w:val="false"/>
          <w:i w:val="false"/>
          <w:color w:val="000000"/>
          <w:sz w:val="28"/>
        </w:rPr>
        <w:t>
      "Сақтандыруға аударымдар" 4-жолында өнімнің өзіндік құнына қосылатын қызметкерлердің еңбегіне ақы төлеуге кеткен (төлемнің сақтандыру жарналары есептелмейтін түрлерінен басқа) шығындардан медициналық сақтандыруға аударымдар көрсетіледі.</w:t>
      </w:r>
    </w:p>
    <w:bookmarkEnd w:id="673"/>
    <w:bookmarkStart w:name="z647" w:id="674"/>
    <w:p>
      <w:pPr>
        <w:spacing w:after="0"/>
        <w:ind w:left="0"/>
        <w:jc w:val="both"/>
      </w:pPr>
      <w:r>
        <w:rPr>
          <w:rFonts w:ascii="Times New Roman"/>
          <w:b w:val="false"/>
          <w:i w:val="false"/>
          <w:color w:val="000000"/>
          <w:sz w:val="28"/>
        </w:rPr>
        <w:t>
      "Жүктеме шығыстары" 5-жолында бірқатар ортақ сипаттамалары бар және мыналарды қамтитын, өндірісті басқарумен және қамтамасыз етумен байланысты шығыстар көрсетіледі:</w:t>
      </w:r>
    </w:p>
    <w:bookmarkEnd w:id="674"/>
    <w:bookmarkStart w:name="z648" w:id="675"/>
    <w:p>
      <w:pPr>
        <w:spacing w:after="0"/>
        <w:ind w:left="0"/>
        <w:jc w:val="both"/>
      </w:pPr>
      <w:r>
        <w:rPr>
          <w:rFonts w:ascii="Times New Roman"/>
          <w:b w:val="false"/>
          <w:i w:val="false"/>
          <w:color w:val="000000"/>
          <w:sz w:val="28"/>
        </w:rPr>
        <w:t>
      1) өндірісті шикізатпен, материалдармен, отынмен, энергиямен, аспаптармен, басқа еңбек құралдармен және заттармен қамтамасыз ету жөніндегі шығыстар;</w:t>
      </w:r>
    </w:p>
    <w:bookmarkEnd w:id="675"/>
    <w:bookmarkStart w:name="z649" w:id="676"/>
    <w:p>
      <w:pPr>
        <w:spacing w:after="0"/>
        <w:ind w:left="0"/>
        <w:jc w:val="both"/>
      </w:pPr>
      <w:r>
        <w:rPr>
          <w:rFonts w:ascii="Times New Roman"/>
          <w:b w:val="false"/>
          <w:i w:val="false"/>
          <w:color w:val="000000"/>
          <w:sz w:val="28"/>
        </w:rPr>
        <w:t>
      2) негізгі өндірістік қорларды жұмыс жағдайында ұстап тұру жөніндегі шығыстар (техникалық тексеру, күту және орташа, ағымдағы және күрделі жөндеуді өткізуіне кеткен шығыстар);</w:t>
      </w:r>
    </w:p>
    <w:bookmarkEnd w:id="676"/>
    <w:bookmarkStart w:name="z650" w:id="677"/>
    <w:p>
      <w:pPr>
        <w:spacing w:after="0"/>
        <w:ind w:left="0"/>
        <w:jc w:val="both"/>
      </w:pPr>
      <w:r>
        <w:rPr>
          <w:rFonts w:ascii="Times New Roman"/>
          <w:b w:val="false"/>
          <w:i w:val="false"/>
          <w:color w:val="000000"/>
          <w:sz w:val="28"/>
        </w:rPr>
        <w:t>
      3) қосалқы өндірістік персоналдың еңбегін төлеу, өндірістік нәтижелер үшін қызметкерлерге сыйлықақылар, ынталандыру және өтемақы төлемдері;</w:t>
      </w:r>
    </w:p>
    <w:bookmarkEnd w:id="677"/>
    <w:bookmarkStart w:name="z651" w:id="678"/>
    <w:p>
      <w:pPr>
        <w:spacing w:after="0"/>
        <w:ind w:left="0"/>
        <w:jc w:val="both"/>
      </w:pPr>
      <w:r>
        <w:rPr>
          <w:rFonts w:ascii="Times New Roman"/>
          <w:b w:val="false"/>
          <w:i w:val="false"/>
          <w:color w:val="000000"/>
          <w:sz w:val="28"/>
        </w:rPr>
        <w:t>
      4) өндірісте жұмыс істейтін қызметкерлердің еңбегіне ақы төлеуге кеткен шығындарынан Жұмыспен қамтуға жәрдемдеу мемлекеттік қорына әлеуметтік, медициналық сақтандыруға белгіленген нормалар бойынша аударымдар;</w:t>
      </w:r>
    </w:p>
    <w:bookmarkEnd w:id="678"/>
    <w:bookmarkStart w:name="z652" w:id="679"/>
    <w:p>
      <w:pPr>
        <w:spacing w:after="0"/>
        <w:ind w:left="0"/>
        <w:jc w:val="both"/>
      </w:pPr>
      <w:r>
        <w:rPr>
          <w:rFonts w:ascii="Times New Roman"/>
          <w:b w:val="false"/>
          <w:i w:val="false"/>
          <w:color w:val="000000"/>
          <w:sz w:val="28"/>
        </w:rPr>
        <w:t>
      5) тікелей субъектінің аумағында медпункттерді ұйымдастыру үшін медициналық мекемелеріне субъектілерімен берілетін үй-жайларды және бұйымдарды ұстауға шығындарды қоса алғанда, санитариялық-гигиеналық нормалардың орындалуын қамтамасыз ету бойынша шығындар, өндірістегі тазалық пен тәртіпті сақтауға, субъектінің техникалық пайдалану қағидаларында көзделген өртке қарсы және қарауыл күзеті және басқа да арнайы талаптарды қамтамасыз етуге, олардың қызметін қадағалау мен бақылауға жұмсалған шығындар;</w:t>
      </w:r>
    </w:p>
    <w:bookmarkEnd w:id="679"/>
    <w:bookmarkStart w:name="z653" w:id="680"/>
    <w:p>
      <w:pPr>
        <w:spacing w:after="0"/>
        <w:ind w:left="0"/>
        <w:jc w:val="both"/>
      </w:pPr>
      <w:r>
        <w:rPr>
          <w:rFonts w:ascii="Times New Roman"/>
          <w:b w:val="false"/>
          <w:i w:val="false"/>
          <w:color w:val="000000"/>
          <w:sz w:val="28"/>
        </w:rPr>
        <w:t>
      6) өндірістік ерекшеліктеріне байланысты және Қазақстан Республикасының еңбек заңнамасында көзделген қалыпты еңбек жағдайларын және техникалық қауіпсіздікті қамтамасыз ету бойынша шығындар;</w:t>
      </w:r>
    </w:p>
    <w:bookmarkEnd w:id="680"/>
    <w:bookmarkStart w:name="z654" w:id="681"/>
    <w:p>
      <w:pPr>
        <w:spacing w:after="0"/>
        <w:ind w:left="0"/>
        <w:jc w:val="both"/>
      </w:pPr>
      <w:r>
        <w:rPr>
          <w:rFonts w:ascii="Times New Roman"/>
          <w:b w:val="false"/>
          <w:i w:val="false"/>
          <w:color w:val="000000"/>
          <w:sz w:val="28"/>
        </w:rPr>
        <w:t>
      7) өндірістік қорларды жалдау үшін төлемақы;</w:t>
      </w:r>
    </w:p>
    <w:bookmarkEnd w:id="681"/>
    <w:bookmarkStart w:name="z655" w:id="682"/>
    <w:p>
      <w:pPr>
        <w:spacing w:after="0"/>
        <w:ind w:left="0"/>
        <w:jc w:val="both"/>
      </w:pPr>
      <w:r>
        <w:rPr>
          <w:rFonts w:ascii="Times New Roman"/>
          <w:b w:val="false"/>
          <w:i w:val="false"/>
          <w:color w:val="000000"/>
          <w:sz w:val="28"/>
        </w:rPr>
        <w:t>
      8) өндірістік қызметпен байланысты іссапар шығыстары;</w:t>
      </w:r>
    </w:p>
    <w:bookmarkEnd w:id="682"/>
    <w:bookmarkStart w:name="z656" w:id="683"/>
    <w:p>
      <w:pPr>
        <w:spacing w:after="0"/>
        <w:ind w:left="0"/>
        <w:jc w:val="both"/>
      </w:pPr>
      <w:r>
        <w:rPr>
          <w:rFonts w:ascii="Times New Roman"/>
          <w:b w:val="false"/>
          <w:i w:val="false"/>
          <w:color w:val="000000"/>
          <w:sz w:val="28"/>
        </w:rPr>
        <w:t>
      9) тоқтап қалудан болған шығындар;</w:t>
      </w:r>
    </w:p>
    <w:bookmarkEnd w:id="683"/>
    <w:bookmarkStart w:name="z657" w:id="684"/>
    <w:p>
      <w:pPr>
        <w:spacing w:after="0"/>
        <w:ind w:left="0"/>
        <w:jc w:val="both"/>
      </w:pPr>
      <w:r>
        <w:rPr>
          <w:rFonts w:ascii="Times New Roman"/>
          <w:b w:val="false"/>
          <w:i w:val="false"/>
          <w:color w:val="000000"/>
          <w:sz w:val="28"/>
        </w:rPr>
        <w:t>
      10) өндірісті әзірлеуге және игеруге жұмсалған шығыстар;</w:t>
      </w:r>
    </w:p>
    <w:bookmarkEnd w:id="684"/>
    <w:bookmarkStart w:name="z658" w:id="685"/>
    <w:p>
      <w:pPr>
        <w:spacing w:after="0"/>
        <w:ind w:left="0"/>
        <w:jc w:val="both"/>
      </w:pPr>
      <w:r>
        <w:rPr>
          <w:rFonts w:ascii="Times New Roman"/>
          <w:b w:val="false"/>
          <w:i w:val="false"/>
          <w:color w:val="000000"/>
          <w:sz w:val="28"/>
        </w:rPr>
        <w:t>
      11) жабдықты ұстауға және пайдалануға жұмсалған шығыстар;</w:t>
      </w:r>
    </w:p>
    <w:bookmarkEnd w:id="685"/>
    <w:bookmarkStart w:name="z659" w:id="686"/>
    <w:p>
      <w:pPr>
        <w:spacing w:after="0"/>
        <w:ind w:left="0"/>
        <w:jc w:val="both"/>
      </w:pPr>
      <w:r>
        <w:rPr>
          <w:rFonts w:ascii="Times New Roman"/>
          <w:b w:val="false"/>
          <w:i w:val="false"/>
          <w:color w:val="000000"/>
          <w:sz w:val="28"/>
        </w:rPr>
        <w:t>
      12) кепілдік берілген қызмет көрсетуге және тауарларды жөндеуге жұмсалған шығындар;</w:t>
      </w:r>
    </w:p>
    <w:bookmarkEnd w:id="686"/>
    <w:bookmarkStart w:name="z660" w:id="687"/>
    <w:p>
      <w:pPr>
        <w:spacing w:after="0"/>
        <w:ind w:left="0"/>
        <w:jc w:val="both"/>
      </w:pPr>
      <w:r>
        <w:rPr>
          <w:rFonts w:ascii="Times New Roman"/>
          <w:b w:val="false"/>
          <w:i w:val="false"/>
          <w:color w:val="000000"/>
          <w:sz w:val="28"/>
        </w:rPr>
        <w:t>
      13) басқа да өндірістік шығыстар мен жоғалтулар.</w:t>
      </w:r>
    </w:p>
    <w:bookmarkEnd w:id="687"/>
    <w:bookmarkStart w:name="z661" w:id="688"/>
    <w:p>
      <w:pPr>
        <w:spacing w:after="0"/>
        <w:ind w:left="0"/>
        <w:jc w:val="both"/>
      </w:pPr>
      <w:r>
        <w:rPr>
          <w:rFonts w:ascii="Times New Roman"/>
          <w:b w:val="false"/>
          <w:i w:val="false"/>
          <w:color w:val="000000"/>
          <w:sz w:val="28"/>
        </w:rPr>
        <w:t>
      "Барлығы" жолында жолдар мен бағандар бойынша жиынтық мәні көрсетіледі.</w:t>
      </w:r>
    </w:p>
    <w:bookmarkEnd w:id="688"/>
    <w:bookmarkStart w:name="z662" w:id="689"/>
    <w:p>
      <w:pPr>
        <w:spacing w:after="0"/>
        <w:ind w:left="0"/>
        <w:jc w:val="both"/>
      </w:pPr>
      <w:r>
        <w:rPr>
          <w:rFonts w:ascii="Times New Roman"/>
          <w:b w:val="false"/>
          <w:i w:val="false"/>
          <w:color w:val="000000"/>
          <w:sz w:val="28"/>
        </w:rPr>
        <w:t xml:space="preserve">
      21. "Дебиторлық және кредиторлық берешекті таратып жазу" </w:t>
      </w:r>
    </w:p>
    <w:bookmarkEnd w:id="689"/>
    <w:bookmarkStart w:name="z663" w:id="690"/>
    <w:p>
      <w:pPr>
        <w:spacing w:after="0"/>
        <w:ind w:left="0"/>
        <w:jc w:val="both"/>
      </w:pPr>
      <w:r>
        <w:rPr>
          <w:rFonts w:ascii="Times New Roman"/>
          <w:b w:val="false"/>
          <w:i w:val="false"/>
          <w:color w:val="000000"/>
          <w:sz w:val="28"/>
        </w:rPr>
        <w:t>
      1.5-нысанында осы берешек бойынша соңғы операция кезінен бастап бір жылдан астам қалыптасқан дебиторлық (кредиторлық) берешек сомалары көрсетіледі.</w:t>
      </w:r>
    </w:p>
    <w:bookmarkEnd w:id="690"/>
    <w:bookmarkStart w:name="z664" w:id="691"/>
    <w:p>
      <w:pPr>
        <w:spacing w:after="0"/>
        <w:ind w:left="0"/>
        <w:jc w:val="both"/>
      </w:pPr>
      <w:r>
        <w:rPr>
          <w:rFonts w:ascii="Times New Roman"/>
          <w:b w:val="false"/>
          <w:i w:val="false"/>
          <w:color w:val="000000"/>
          <w:sz w:val="28"/>
        </w:rPr>
        <w:t>
      Жеке тұлғалар бойынша берешек бір жолмен көрсетіледі және тек "Сома" 7-бағаны толтырылады;</w:t>
      </w:r>
    </w:p>
    <w:bookmarkEnd w:id="691"/>
    <w:bookmarkStart w:name="z665" w:id="692"/>
    <w:p>
      <w:pPr>
        <w:spacing w:after="0"/>
        <w:ind w:left="0"/>
        <w:jc w:val="both"/>
      </w:pPr>
      <w:r>
        <w:rPr>
          <w:rFonts w:ascii="Times New Roman"/>
          <w:b w:val="false"/>
          <w:i w:val="false"/>
          <w:color w:val="000000"/>
          <w:sz w:val="28"/>
        </w:rPr>
        <w:t>
      Бұл ретте "Дебитордың (кредитордың) атауы" 2-бағанында "жеке тұлғалар" көрсетіледі.</w:t>
      </w:r>
    </w:p>
    <w:bookmarkEnd w:id="692"/>
    <w:bookmarkStart w:name="z666" w:id="693"/>
    <w:p>
      <w:pPr>
        <w:spacing w:after="0"/>
        <w:ind w:left="0"/>
        <w:jc w:val="both"/>
      </w:pPr>
      <w:r>
        <w:rPr>
          <w:rFonts w:ascii="Times New Roman"/>
          <w:b w:val="false"/>
          <w:i w:val="false"/>
          <w:color w:val="000000"/>
          <w:sz w:val="28"/>
        </w:rPr>
        <w:t>
      Өлшем бірлігі мың теңге болып табылады.</w:t>
      </w:r>
    </w:p>
    <w:bookmarkEnd w:id="693"/>
    <w:bookmarkStart w:name="z667" w:id="694"/>
    <w:p>
      <w:pPr>
        <w:spacing w:after="0"/>
        <w:ind w:left="0"/>
        <w:jc w:val="both"/>
      </w:pPr>
      <w:r>
        <w:rPr>
          <w:rFonts w:ascii="Times New Roman"/>
          <w:b w:val="false"/>
          <w:i w:val="false"/>
          <w:color w:val="000000"/>
          <w:sz w:val="28"/>
        </w:rPr>
        <w:t>
      "№" 1-бағанында реттік нөмірі көрсетіледі. Келесі ақпарат нөмірлеуді үзбеуі тиіс.</w:t>
      </w:r>
    </w:p>
    <w:bookmarkEnd w:id="694"/>
    <w:bookmarkStart w:name="z668" w:id="695"/>
    <w:p>
      <w:pPr>
        <w:spacing w:after="0"/>
        <w:ind w:left="0"/>
        <w:jc w:val="both"/>
      </w:pPr>
      <w:r>
        <w:rPr>
          <w:rFonts w:ascii="Times New Roman"/>
          <w:b w:val="false"/>
          <w:i w:val="false"/>
          <w:color w:val="000000"/>
          <w:sz w:val="28"/>
        </w:rPr>
        <w:t>
      "Дебитордың (кредитордың) атауы" 2-бағанында заңды тұлғаның атауы көрсетіледі.</w:t>
      </w:r>
    </w:p>
    <w:bookmarkEnd w:id="695"/>
    <w:bookmarkStart w:name="z669" w:id="696"/>
    <w:p>
      <w:pPr>
        <w:spacing w:after="0"/>
        <w:ind w:left="0"/>
        <w:jc w:val="both"/>
      </w:pPr>
      <w:r>
        <w:rPr>
          <w:rFonts w:ascii="Times New Roman"/>
          <w:b w:val="false"/>
          <w:i w:val="false"/>
          <w:color w:val="000000"/>
          <w:sz w:val="28"/>
        </w:rPr>
        <w:t>
      "Резидент (резидент емес)" 3-бағанында жеткізушінің резиденттігін белгілейтін код көрсетіледі:</w:t>
      </w:r>
    </w:p>
    <w:bookmarkEnd w:id="696"/>
    <w:bookmarkStart w:name="z670" w:id="697"/>
    <w:p>
      <w:pPr>
        <w:spacing w:after="0"/>
        <w:ind w:left="0"/>
        <w:jc w:val="both"/>
      </w:pPr>
      <w:r>
        <w:rPr>
          <w:rFonts w:ascii="Times New Roman"/>
          <w:b w:val="false"/>
          <w:i w:val="false"/>
          <w:color w:val="000000"/>
          <w:sz w:val="28"/>
        </w:rPr>
        <w:t>
      0 – Қазақстан Республикасының резиденті,</w:t>
      </w:r>
    </w:p>
    <w:bookmarkEnd w:id="697"/>
    <w:bookmarkStart w:name="z671" w:id="698"/>
    <w:p>
      <w:pPr>
        <w:spacing w:after="0"/>
        <w:ind w:left="0"/>
        <w:jc w:val="both"/>
      </w:pPr>
      <w:r>
        <w:rPr>
          <w:rFonts w:ascii="Times New Roman"/>
          <w:b w:val="false"/>
          <w:i w:val="false"/>
          <w:color w:val="000000"/>
          <w:sz w:val="28"/>
        </w:rPr>
        <w:t>
      1 – Қазақстан Республикасының резидент емес.</w:t>
      </w:r>
    </w:p>
    <w:bookmarkEnd w:id="698"/>
    <w:bookmarkStart w:name="z672" w:id="699"/>
    <w:p>
      <w:pPr>
        <w:spacing w:after="0"/>
        <w:ind w:left="0"/>
        <w:jc w:val="both"/>
      </w:pPr>
      <w:r>
        <w:rPr>
          <w:rFonts w:ascii="Times New Roman"/>
          <w:b w:val="false"/>
          <w:i w:val="false"/>
          <w:color w:val="000000"/>
          <w:sz w:val="28"/>
        </w:rPr>
        <w:t>
      "ЖСН (БСН)" 4-бағанында дебитордың (кредитордың) сәйкестендіру нөмірі болған жағдайда көрсетіледі.</w:t>
      </w:r>
    </w:p>
    <w:bookmarkEnd w:id="699"/>
    <w:bookmarkStart w:name="z673" w:id="700"/>
    <w:p>
      <w:pPr>
        <w:spacing w:after="0"/>
        <w:ind w:left="0"/>
        <w:jc w:val="both"/>
      </w:pPr>
      <w:r>
        <w:rPr>
          <w:rFonts w:ascii="Times New Roman"/>
          <w:b w:val="false"/>
          <w:i w:val="false"/>
          <w:color w:val="000000"/>
          <w:sz w:val="28"/>
        </w:rPr>
        <w:t>
      "Резиденттік елдің коды" 5-бағанында резидент емес салық төлеушінің резиденттік елдің кодын толтыру кезінде елдердің сандық кодталуын пайдалану қажет.</w:t>
      </w:r>
    </w:p>
    <w:bookmarkEnd w:id="700"/>
    <w:bookmarkStart w:name="z674" w:id="701"/>
    <w:p>
      <w:pPr>
        <w:spacing w:after="0"/>
        <w:ind w:left="0"/>
        <w:jc w:val="both"/>
      </w:pPr>
      <w:r>
        <w:rPr>
          <w:rFonts w:ascii="Times New Roman"/>
          <w:b w:val="false"/>
          <w:i w:val="false"/>
          <w:color w:val="000000"/>
          <w:sz w:val="28"/>
        </w:rPr>
        <w:t>
      "Сома" 6-бағанында дебиторлық (кредиторлық) берешектің қалыптасқан сомасы көрсетіледі.</w:t>
      </w:r>
    </w:p>
    <w:bookmarkEnd w:id="701"/>
    <w:bookmarkStart w:name="z675" w:id="702"/>
    <w:p>
      <w:pPr>
        <w:spacing w:after="0"/>
        <w:ind w:left="0"/>
        <w:jc w:val="both"/>
      </w:pPr>
      <w:r>
        <w:rPr>
          <w:rFonts w:ascii="Times New Roman"/>
          <w:b w:val="false"/>
          <w:i w:val="false"/>
          <w:color w:val="000000"/>
          <w:sz w:val="28"/>
        </w:rPr>
        <w:t>
      "Берешектің қалыптасқан мерзімі" 7-бағанында кредиторлық (дебиторлық) берешектің қалыптасқан кезеңі көрсетіледі.</w:t>
      </w:r>
    </w:p>
    <w:bookmarkEnd w:id="702"/>
    <w:bookmarkStart w:name="z676" w:id="703"/>
    <w:p>
      <w:pPr>
        <w:spacing w:after="0"/>
        <w:ind w:left="0"/>
        <w:jc w:val="both"/>
      </w:pPr>
      <w:r>
        <w:rPr>
          <w:rFonts w:ascii="Times New Roman"/>
          <w:b w:val="false"/>
          <w:i w:val="false"/>
          <w:color w:val="000000"/>
          <w:sz w:val="28"/>
        </w:rPr>
        <w:t>
      "Қалыптасу себептері" 8-бағанында дебиторлық (кредиторлық) берешектің қалыптасу себептері көрсетіледі.</w:t>
      </w:r>
    </w:p>
    <w:bookmarkEnd w:id="703"/>
    <w:bookmarkStart w:name="z677" w:id="704"/>
    <w:p>
      <w:pPr>
        <w:spacing w:after="0"/>
        <w:ind w:left="0"/>
        <w:jc w:val="left"/>
      </w:pPr>
      <w:r>
        <w:rPr>
          <w:rFonts w:ascii="Times New Roman"/>
          <w:b/>
          <w:i w:val="false"/>
          <w:color w:val="000000"/>
        </w:rPr>
        <w:t xml:space="preserve"> 3. Банктік қызметті, сондай-ақ Қазақстан Республикасының Ұлттық банкінің және (немесе) қаржы нарығын және қаржы ұйымдарын реттеу мен қадағалау бойынша уәкілетті мемлекеттік органның лицензиясы негізінде банк операцияларының жекелеген түрлерін жүзеге асыратын, мониторингке жататын ірі салық төлеушілермен мониторинг бойынша салықтық есептілікті жасау қағидасы (2.1-2.3 нысандар)</w:t>
      </w:r>
    </w:p>
    <w:bookmarkEnd w:id="704"/>
    <w:bookmarkStart w:name="z678" w:id="705"/>
    <w:p>
      <w:pPr>
        <w:spacing w:after="0"/>
        <w:ind w:left="0"/>
        <w:jc w:val="both"/>
      </w:pPr>
      <w:r>
        <w:rPr>
          <w:rFonts w:ascii="Times New Roman"/>
          <w:b w:val="false"/>
          <w:i w:val="false"/>
          <w:color w:val="000000"/>
          <w:sz w:val="28"/>
        </w:rPr>
        <w:t>
      22. "Бухгалтерлік баланс" 2.1 және "Табыстар және шығыстар туралы есеп" 2.2-нысандары Қазақстан Республикасының бухгалтерлiк есеп және қаржылық есептiлiк жөніндегі заңнамасына сәйкес есепті салық кезеңi үшін әзірленген салық төлеушiнің қаржы есебi болып табылады. Нысандар өспелі қорытындымен толтырылады, өлшем бірлігі мың теңге болып табылады.</w:t>
      </w:r>
    </w:p>
    <w:bookmarkEnd w:id="705"/>
    <w:bookmarkStart w:name="z679" w:id="706"/>
    <w:p>
      <w:pPr>
        <w:spacing w:after="0"/>
        <w:ind w:left="0"/>
        <w:jc w:val="both"/>
      </w:pPr>
      <w:r>
        <w:rPr>
          <w:rFonts w:ascii="Times New Roman"/>
          <w:b w:val="false"/>
          <w:i w:val="false"/>
          <w:color w:val="000000"/>
          <w:sz w:val="28"/>
        </w:rPr>
        <w:t>
      23. "Дебиторлық және кредиторлық берешекті таратып жазу" 2.3-нысанында осы берешек бойынша соңғы операция кезінен бастап бір жылдан астам қалыптасқан дебиторлық (кредиторлық) берешек сомалары көрсетіледі.</w:t>
      </w:r>
    </w:p>
    <w:bookmarkEnd w:id="706"/>
    <w:bookmarkStart w:name="z680" w:id="707"/>
    <w:p>
      <w:pPr>
        <w:spacing w:after="0"/>
        <w:ind w:left="0"/>
        <w:jc w:val="both"/>
      </w:pPr>
      <w:r>
        <w:rPr>
          <w:rFonts w:ascii="Times New Roman"/>
          <w:b w:val="false"/>
          <w:i w:val="false"/>
          <w:color w:val="000000"/>
          <w:sz w:val="28"/>
        </w:rPr>
        <w:t>
      Жеке тұлғалар бойынша берешек бір жолмен көрсетіледі және тек "Сома" 7-бағаны толтырылады;</w:t>
      </w:r>
    </w:p>
    <w:bookmarkEnd w:id="707"/>
    <w:bookmarkStart w:name="z681" w:id="708"/>
    <w:p>
      <w:pPr>
        <w:spacing w:after="0"/>
        <w:ind w:left="0"/>
        <w:jc w:val="both"/>
      </w:pPr>
      <w:r>
        <w:rPr>
          <w:rFonts w:ascii="Times New Roman"/>
          <w:b w:val="false"/>
          <w:i w:val="false"/>
          <w:color w:val="000000"/>
          <w:sz w:val="28"/>
        </w:rPr>
        <w:t>
      Бұл ретте "Дебитордың (кредитордың) атауы" 2-бағанында "жеке тұлғалар" көрсетіледі.</w:t>
      </w:r>
    </w:p>
    <w:bookmarkEnd w:id="708"/>
    <w:bookmarkStart w:name="z682" w:id="709"/>
    <w:p>
      <w:pPr>
        <w:spacing w:after="0"/>
        <w:ind w:left="0"/>
        <w:jc w:val="both"/>
      </w:pPr>
      <w:r>
        <w:rPr>
          <w:rFonts w:ascii="Times New Roman"/>
          <w:b w:val="false"/>
          <w:i w:val="false"/>
          <w:color w:val="000000"/>
          <w:sz w:val="28"/>
        </w:rPr>
        <w:t>
      Өлшем бірлігі мың теңге болып табылады.</w:t>
      </w:r>
    </w:p>
    <w:bookmarkEnd w:id="709"/>
    <w:bookmarkStart w:name="z683" w:id="710"/>
    <w:p>
      <w:pPr>
        <w:spacing w:after="0"/>
        <w:ind w:left="0"/>
        <w:jc w:val="both"/>
      </w:pPr>
      <w:r>
        <w:rPr>
          <w:rFonts w:ascii="Times New Roman"/>
          <w:b w:val="false"/>
          <w:i w:val="false"/>
          <w:color w:val="000000"/>
          <w:sz w:val="28"/>
        </w:rPr>
        <w:t>
      "№" 1-бағанында реттік нөмірі көрсетіледі. Келесі ақпарат нөмірлеуді үзбеуі тиіс.</w:t>
      </w:r>
    </w:p>
    <w:bookmarkEnd w:id="710"/>
    <w:bookmarkStart w:name="z684" w:id="711"/>
    <w:p>
      <w:pPr>
        <w:spacing w:after="0"/>
        <w:ind w:left="0"/>
        <w:jc w:val="both"/>
      </w:pPr>
      <w:r>
        <w:rPr>
          <w:rFonts w:ascii="Times New Roman"/>
          <w:b w:val="false"/>
          <w:i w:val="false"/>
          <w:color w:val="000000"/>
          <w:sz w:val="28"/>
        </w:rPr>
        <w:t>
      "Дебитордың (кредитордың) атауы" 2-бағанында заңды тұлғаның атауы көрсетіледі.</w:t>
      </w:r>
    </w:p>
    <w:bookmarkEnd w:id="711"/>
    <w:bookmarkStart w:name="z685" w:id="712"/>
    <w:p>
      <w:pPr>
        <w:spacing w:after="0"/>
        <w:ind w:left="0"/>
        <w:jc w:val="both"/>
      </w:pPr>
      <w:r>
        <w:rPr>
          <w:rFonts w:ascii="Times New Roman"/>
          <w:b w:val="false"/>
          <w:i w:val="false"/>
          <w:color w:val="000000"/>
          <w:sz w:val="28"/>
        </w:rPr>
        <w:t>
      "Резидент (резидент емес)" 3-бағанында жеткізушінің резиденттігін белгілейтін код көрсетіледі:</w:t>
      </w:r>
    </w:p>
    <w:bookmarkEnd w:id="712"/>
    <w:bookmarkStart w:name="z686" w:id="713"/>
    <w:p>
      <w:pPr>
        <w:spacing w:after="0"/>
        <w:ind w:left="0"/>
        <w:jc w:val="both"/>
      </w:pPr>
      <w:r>
        <w:rPr>
          <w:rFonts w:ascii="Times New Roman"/>
          <w:b w:val="false"/>
          <w:i w:val="false"/>
          <w:color w:val="000000"/>
          <w:sz w:val="28"/>
        </w:rPr>
        <w:t>
      0 – Қазақстан Республикасының резиденті,</w:t>
      </w:r>
    </w:p>
    <w:bookmarkEnd w:id="713"/>
    <w:bookmarkStart w:name="z687" w:id="714"/>
    <w:p>
      <w:pPr>
        <w:spacing w:after="0"/>
        <w:ind w:left="0"/>
        <w:jc w:val="both"/>
      </w:pPr>
      <w:r>
        <w:rPr>
          <w:rFonts w:ascii="Times New Roman"/>
          <w:b w:val="false"/>
          <w:i w:val="false"/>
          <w:color w:val="000000"/>
          <w:sz w:val="28"/>
        </w:rPr>
        <w:t>
      1 – Қазақстан Республикасының резидент емес.</w:t>
      </w:r>
    </w:p>
    <w:bookmarkEnd w:id="714"/>
    <w:bookmarkStart w:name="z688" w:id="715"/>
    <w:p>
      <w:pPr>
        <w:spacing w:after="0"/>
        <w:ind w:left="0"/>
        <w:jc w:val="both"/>
      </w:pPr>
      <w:r>
        <w:rPr>
          <w:rFonts w:ascii="Times New Roman"/>
          <w:b w:val="false"/>
          <w:i w:val="false"/>
          <w:color w:val="000000"/>
          <w:sz w:val="28"/>
        </w:rPr>
        <w:t>
      "ЖСН (БСН)" 4-бағанында дебитордың (кредитордың) сәйкестендіру нөмірі көрсетіледі.</w:t>
      </w:r>
    </w:p>
    <w:bookmarkEnd w:id="715"/>
    <w:bookmarkStart w:name="z689" w:id="716"/>
    <w:p>
      <w:pPr>
        <w:spacing w:after="0"/>
        <w:ind w:left="0"/>
        <w:jc w:val="both"/>
      </w:pPr>
      <w:r>
        <w:rPr>
          <w:rFonts w:ascii="Times New Roman"/>
          <w:b w:val="false"/>
          <w:i w:val="false"/>
          <w:color w:val="000000"/>
          <w:sz w:val="28"/>
        </w:rPr>
        <w:t>
      "Резиденттік елдің коды" 5-бағанында резидент емес салық төлеушінің резиденттік елдің кодын толтыру кезінде елдердің сандық кодталуын пайдалану қажет.</w:t>
      </w:r>
    </w:p>
    <w:bookmarkEnd w:id="716"/>
    <w:bookmarkStart w:name="z690" w:id="717"/>
    <w:p>
      <w:pPr>
        <w:spacing w:after="0"/>
        <w:ind w:left="0"/>
        <w:jc w:val="both"/>
      </w:pPr>
      <w:r>
        <w:rPr>
          <w:rFonts w:ascii="Times New Roman"/>
          <w:b w:val="false"/>
          <w:i w:val="false"/>
          <w:color w:val="000000"/>
          <w:sz w:val="28"/>
        </w:rPr>
        <w:t>
      "Сома" 6-бағанында дебиторлық (кредиторлық) берешектің қалыптасқан сомасы көрсетіледі.</w:t>
      </w:r>
    </w:p>
    <w:bookmarkEnd w:id="717"/>
    <w:bookmarkStart w:name="z691" w:id="718"/>
    <w:p>
      <w:pPr>
        <w:spacing w:after="0"/>
        <w:ind w:left="0"/>
        <w:jc w:val="both"/>
      </w:pPr>
      <w:r>
        <w:rPr>
          <w:rFonts w:ascii="Times New Roman"/>
          <w:b w:val="false"/>
          <w:i w:val="false"/>
          <w:color w:val="000000"/>
          <w:sz w:val="28"/>
        </w:rPr>
        <w:t>
      "Берешектің қалыптасқан мерзімі" 7-бағанында кредиторлық (дебиторлық) берешектің қалыптасқан кезеңі көрсетіледі.</w:t>
      </w:r>
    </w:p>
    <w:bookmarkEnd w:id="718"/>
    <w:bookmarkStart w:name="z692" w:id="719"/>
    <w:p>
      <w:pPr>
        <w:spacing w:after="0"/>
        <w:ind w:left="0"/>
        <w:jc w:val="both"/>
      </w:pPr>
      <w:r>
        <w:rPr>
          <w:rFonts w:ascii="Times New Roman"/>
          <w:b w:val="false"/>
          <w:i w:val="false"/>
          <w:color w:val="000000"/>
          <w:sz w:val="28"/>
        </w:rPr>
        <w:t>
      "Қалыптасу себептері" 8-бағанында дебиторлық (кредиторлық) берешектің қалыптасу себептері көрсетіледі.</w:t>
      </w:r>
    </w:p>
    <w:bookmarkEnd w:id="719"/>
    <w:bookmarkStart w:name="z693" w:id="720"/>
    <w:p>
      <w:pPr>
        <w:spacing w:after="0"/>
        <w:ind w:left="0"/>
        <w:jc w:val="left"/>
      </w:pPr>
      <w:r>
        <w:rPr>
          <w:rFonts w:ascii="Times New Roman"/>
          <w:b/>
          <w:i w:val="false"/>
          <w:color w:val="000000"/>
        </w:rPr>
        <w:t xml:space="preserve"> 4. Міндетті зейнетақы жарналарын, міндетті кәсіби зейнетақы жарналарын және зейнетақы төлемдерін тарту бойынша қызметті, сондай-ақ зейнетақы активтерін инвестициялық басқару бойынша қызметті жүзеге асыратын, мониторингке жататын ірі салық төлеушілердің мониторинг бойынша салық есептілігін жасау қағидасы (3.1-3.4 нысандар)</w:t>
      </w:r>
    </w:p>
    <w:bookmarkEnd w:id="720"/>
    <w:bookmarkStart w:name="z694" w:id="721"/>
    <w:p>
      <w:pPr>
        <w:spacing w:after="0"/>
        <w:ind w:left="0"/>
        <w:jc w:val="both"/>
      </w:pPr>
      <w:r>
        <w:rPr>
          <w:rFonts w:ascii="Times New Roman"/>
          <w:b w:val="false"/>
          <w:i w:val="false"/>
          <w:color w:val="000000"/>
          <w:sz w:val="28"/>
        </w:rPr>
        <w:t>
      24. "Зейнетақы активтері бойынша есеп" 3.1, "Бухгалтерлік баланс" 3.3, "Табыстар мен шығыстар туралы есеп" 3.4-нысандары есепті салық кезеңi үшін дайындалған салық төлеушiнің қаржылық есептiлігі болып табылады және Қазақстан Республикасының бухгалтерлiк есеп және қаржылық есептiлiк жөніндегі заңнамасына сәйкес толтырылады. Нысандар өспелі қорытындымен толтырылады. Өлшем бірлігі мың теңге болып табылады.</w:t>
      </w:r>
    </w:p>
    <w:bookmarkEnd w:id="721"/>
    <w:bookmarkStart w:name="z695" w:id="722"/>
    <w:p>
      <w:pPr>
        <w:spacing w:after="0"/>
        <w:ind w:left="0"/>
        <w:jc w:val="both"/>
      </w:pPr>
      <w:r>
        <w:rPr>
          <w:rFonts w:ascii="Times New Roman"/>
          <w:b w:val="false"/>
          <w:i w:val="false"/>
          <w:color w:val="000000"/>
          <w:sz w:val="28"/>
        </w:rPr>
        <w:t>
      25. "Зейнетақы активтерін басқару бойынша есеп" 3.2-нысаны.</w:t>
      </w:r>
    </w:p>
    <w:bookmarkEnd w:id="722"/>
    <w:bookmarkStart w:name="z696" w:id="723"/>
    <w:p>
      <w:pPr>
        <w:spacing w:after="0"/>
        <w:ind w:left="0"/>
        <w:jc w:val="both"/>
      </w:pPr>
      <w:r>
        <w:rPr>
          <w:rFonts w:ascii="Times New Roman"/>
          <w:b w:val="false"/>
          <w:i w:val="false"/>
          <w:color w:val="000000"/>
          <w:sz w:val="28"/>
        </w:rPr>
        <w:t>
      "№" 1-бағанында реттік нөмірі көрсетіледі. Келесі ақпарат нөмірлеу тәртібін үзбеуге тиіс.</w:t>
      </w:r>
    </w:p>
    <w:bookmarkEnd w:id="723"/>
    <w:bookmarkStart w:name="z697" w:id="724"/>
    <w:p>
      <w:pPr>
        <w:spacing w:after="0"/>
        <w:ind w:left="0"/>
        <w:jc w:val="both"/>
      </w:pPr>
      <w:r>
        <w:rPr>
          <w:rFonts w:ascii="Times New Roman"/>
          <w:b w:val="false"/>
          <w:i w:val="false"/>
          <w:color w:val="000000"/>
          <w:sz w:val="28"/>
        </w:rPr>
        <w:t>
      "Салық кезеңінің соңындағы зейнетақы активтерiнің сомасы" 2-бағанында салық кезеңінiң соңындағы жағдайы бойынша зейнетақы активтерін инвестициялық басқаруды жүзеге асыратын, заңды тұлғамен басқаруға алынған зейнетақы активтерінің сомасы көрсетiледi.</w:t>
      </w:r>
    </w:p>
    <w:bookmarkEnd w:id="724"/>
    <w:bookmarkStart w:name="z698" w:id="725"/>
    <w:p>
      <w:pPr>
        <w:spacing w:after="0"/>
        <w:ind w:left="0"/>
        <w:jc w:val="both"/>
      </w:pPr>
      <w:r>
        <w:rPr>
          <w:rFonts w:ascii="Times New Roman"/>
          <w:b w:val="false"/>
          <w:i w:val="false"/>
          <w:color w:val="000000"/>
          <w:sz w:val="28"/>
        </w:rPr>
        <w:t>
      "Инвестицияланды, барлығы" 3-бағанында салық кезеңінің аяғында қаржылық құралдарға орналастырылған әрбір бірыңғай жинақтаушы зейнетақы қорының зейнетақы активтерінің сомасы көрсетіледі. Бұл баған осы есептің 5 – 13-бағандарының сомасын көрсетеді.</w:t>
      </w:r>
    </w:p>
    <w:bookmarkEnd w:id="725"/>
    <w:bookmarkStart w:name="z699" w:id="726"/>
    <w:p>
      <w:pPr>
        <w:spacing w:after="0"/>
        <w:ind w:left="0"/>
        <w:jc w:val="both"/>
      </w:pPr>
      <w:r>
        <w:rPr>
          <w:rFonts w:ascii="Times New Roman"/>
          <w:b w:val="false"/>
          <w:i w:val="false"/>
          <w:color w:val="000000"/>
          <w:sz w:val="28"/>
        </w:rPr>
        <w:t>
      "ҚР Ұлттық Банкі" 4-бағанында Қазақстан Республикасының Ұлттық Банкісінің салымына орналастырылған зейнетақы активтерінің сомасы көрсетіледі.</w:t>
      </w:r>
    </w:p>
    <w:bookmarkEnd w:id="726"/>
    <w:bookmarkStart w:name="z700" w:id="727"/>
    <w:p>
      <w:pPr>
        <w:spacing w:after="0"/>
        <w:ind w:left="0"/>
        <w:jc w:val="both"/>
      </w:pPr>
      <w:r>
        <w:rPr>
          <w:rFonts w:ascii="Times New Roman"/>
          <w:b w:val="false"/>
          <w:i w:val="false"/>
          <w:color w:val="000000"/>
          <w:sz w:val="28"/>
        </w:rPr>
        <w:t>
      "Екінші деңгейдегі банктер" 5-бағанында екінші деңгейдегі банктердің салымына орналастырылған зейнетақы активтерінің сомасы көрсетіледі.</w:t>
      </w:r>
    </w:p>
    <w:bookmarkEnd w:id="727"/>
    <w:bookmarkStart w:name="z701" w:id="728"/>
    <w:p>
      <w:pPr>
        <w:spacing w:after="0"/>
        <w:ind w:left="0"/>
        <w:jc w:val="both"/>
      </w:pPr>
      <w:r>
        <w:rPr>
          <w:rFonts w:ascii="Times New Roman"/>
          <w:b w:val="false"/>
          <w:i w:val="false"/>
          <w:color w:val="000000"/>
          <w:sz w:val="28"/>
        </w:rPr>
        <w:t>
      "ҚР ҚМ мен ҚР ҰБ бағалы қағаздары" 6-бағанында Қазақстан Республикасының жергілікті атқарушы органдары шығарған бағалы қағаздарды қоспағанда, Қазақстан Республикасының Қаржы министрлігі және Қазақстан Республикасының Ұлттық Банкі шығарған Қазақстан Республикасының мемлекеттік бағалы қағаздарына орналастырылған зейнетақы активтерінің сомасы көрсетіледі.</w:t>
      </w:r>
    </w:p>
    <w:bookmarkEnd w:id="728"/>
    <w:bookmarkStart w:name="z702" w:id="729"/>
    <w:p>
      <w:pPr>
        <w:spacing w:after="0"/>
        <w:ind w:left="0"/>
        <w:jc w:val="both"/>
      </w:pPr>
      <w:r>
        <w:rPr>
          <w:rFonts w:ascii="Times New Roman"/>
          <w:b w:val="false"/>
          <w:i w:val="false"/>
          <w:color w:val="000000"/>
          <w:sz w:val="28"/>
        </w:rPr>
        <w:t>
      "Жергілікті атқарушы органдардың бағалы қағаздары" 7-бағанында жергілікті атқарушы органдары шығарған, мемлекеттік бағалы қағаздарға орналастырылған зейнетақы активтерінің сомасы көрсетіледі.</w:t>
      </w:r>
    </w:p>
    <w:bookmarkEnd w:id="729"/>
    <w:bookmarkStart w:name="z703" w:id="730"/>
    <w:p>
      <w:pPr>
        <w:spacing w:after="0"/>
        <w:ind w:left="0"/>
        <w:jc w:val="both"/>
      </w:pPr>
      <w:r>
        <w:rPr>
          <w:rFonts w:ascii="Times New Roman"/>
          <w:b w:val="false"/>
          <w:i w:val="false"/>
          <w:color w:val="000000"/>
          <w:sz w:val="28"/>
        </w:rPr>
        <w:t>
      "Шетелдік эмитенттердің мемлекеттік емес бағалы қағаздары" 8-бағанында шетелдік эмитенттердің мемлекеттік емес бағалы қағаздарына орналастырылған зейнетақы активтерінің сомасы көрсетіледі.</w:t>
      </w:r>
    </w:p>
    <w:bookmarkEnd w:id="730"/>
    <w:bookmarkStart w:name="z704" w:id="731"/>
    <w:p>
      <w:pPr>
        <w:spacing w:after="0"/>
        <w:ind w:left="0"/>
        <w:jc w:val="both"/>
      </w:pPr>
      <w:r>
        <w:rPr>
          <w:rFonts w:ascii="Times New Roman"/>
          <w:b w:val="false"/>
          <w:i w:val="false"/>
          <w:color w:val="000000"/>
          <w:sz w:val="28"/>
        </w:rPr>
        <w:t>
      "Шетел мемлекеттерінің бағалы қағаздары" 9-бағанында шетел мемлекеттерінің бағалы қағаздарына орналастырылған зейнетақы активтерінің сомасы көрсетіледі.</w:t>
      </w:r>
    </w:p>
    <w:bookmarkEnd w:id="731"/>
    <w:bookmarkStart w:name="z705" w:id="732"/>
    <w:p>
      <w:pPr>
        <w:spacing w:after="0"/>
        <w:ind w:left="0"/>
        <w:jc w:val="both"/>
      </w:pPr>
      <w:r>
        <w:rPr>
          <w:rFonts w:ascii="Times New Roman"/>
          <w:b w:val="false"/>
          <w:i w:val="false"/>
          <w:color w:val="000000"/>
          <w:sz w:val="28"/>
        </w:rPr>
        <w:t>
      "Халықаралық қаржы ұйымдарының бағалы қағаздары" 10-бағанында халықаралық қаржы ұйымдарының бағалы қағаздарына орналастырылған зейнетақы активтерінің сомасы көрсетіледі.</w:t>
      </w:r>
    </w:p>
    <w:bookmarkEnd w:id="732"/>
    <w:bookmarkStart w:name="z706" w:id="733"/>
    <w:p>
      <w:pPr>
        <w:spacing w:after="0"/>
        <w:ind w:left="0"/>
        <w:jc w:val="both"/>
      </w:pPr>
      <w:r>
        <w:rPr>
          <w:rFonts w:ascii="Times New Roman"/>
          <w:b w:val="false"/>
          <w:i w:val="false"/>
          <w:color w:val="000000"/>
          <w:sz w:val="28"/>
        </w:rPr>
        <w:t>
      "Мемлекеттік емес бағалы қағаздар" 11-бағанында сауда-саттықты ұйымдастырушының ресми тізіміне қосылған Қазақстан Республикасы ұйымдарының ипотекалық облигацияларына; "А" санаты бойынша сауда-саттықты ұйымдастырушының ресми тізіміне қосылған, ипотекалық облигациялардан басқа да, Қазақстан Республикасының және басқа мемлекеттердің заңнамаларына сәйкес шығарылған, Қазақстан Республикасы ұйымдарының мемлекеттік емес эмиссиялық бағалы қағаздарына; "Қазақстанның Даму Банкісі" АҚ облигацияларына және де басқа мемлекеттік емес бағалы қағаздарына орналастырылған зейнетақы активтерінің сомасы көрсетіледі.</w:t>
      </w:r>
    </w:p>
    <w:bookmarkEnd w:id="733"/>
    <w:bookmarkStart w:name="z707" w:id="734"/>
    <w:p>
      <w:pPr>
        <w:spacing w:after="0"/>
        <w:ind w:left="0"/>
        <w:jc w:val="both"/>
      </w:pPr>
      <w:r>
        <w:rPr>
          <w:rFonts w:ascii="Times New Roman"/>
          <w:b w:val="false"/>
          <w:i w:val="false"/>
          <w:color w:val="000000"/>
          <w:sz w:val="28"/>
        </w:rPr>
        <w:t>
      "Өзгелері" 12-бағанында осы есептің 5 – 12-бағандарында көрсетілмеген өзге де қаржы құралдарына орналастырылған зейнетақы активтерінің сомасы көрсетіледі.</w:t>
      </w:r>
    </w:p>
    <w:bookmarkEnd w:id="734"/>
    <w:bookmarkStart w:name="z708" w:id="735"/>
    <w:p>
      <w:pPr>
        <w:spacing w:after="0"/>
        <w:ind w:left="0"/>
        <w:jc w:val="both"/>
      </w:pPr>
      <w:r>
        <w:rPr>
          <w:rFonts w:ascii="Times New Roman"/>
          <w:b w:val="false"/>
          <w:i w:val="false"/>
          <w:color w:val="000000"/>
          <w:sz w:val="28"/>
        </w:rPr>
        <w:t>
      "Есептелген инвестициялық табыс" 13-бағанында есептi кезеңде бірыңғай жинақтаушы зейнетақы қорына есептелген инвестициялық табыс сомасы көрсетiледi.</w:t>
      </w:r>
    </w:p>
    <w:bookmarkEnd w:id="735"/>
    <w:bookmarkStart w:name="z709" w:id="736"/>
    <w:p>
      <w:pPr>
        <w:spacing w:after="0"/>
        <w:ind w:left="0"/>
        <w:jc w:val="both"/>
      </w:pPr>
      <w:r>
        <w:rPr>
          <w:rFonts w:ascii="Times New Roman"/>
          <w:b w:val="false"/>
          <w:i w:val="false"/>
          <w:color w:val="000000"/>
          <w:sz w:val="28"/>
        </w:rPr>
        <w:t xml:space="preserve">
      "Комиссиялық сыйлықақы" 14-бағанында есептi салық кезеңінде бірыңғай жинақтаушы зейнетақы қорынан алынған, зейнетақы активтерін инвестициялық басқаруды жүзеге асыратын заңды тұлғаның комиссиялық сыйлықақы сомасы көрсетiледi. </w:t>
      </w:r>
    </w:p>
    <w:bookmarkEnd w:id="736"/>
    <w:bookmarkStart w:name="z710" w:id="737"/>
    <w:p>
      <w:pPr>
        <w:spacing w:after="0"/>
        <w:ind w:left="0"/>
        <w:jc w:val="both"/>
      </w:pPr>
      <w:r>
        <w:rPr>
          <w:rFonts w:ascii="Times New Roman"/>
          <w:b w:val="false"/>
          <w:i w:val="false"/>
          <w:color w:val="000000"/>
          <w:sz w:val="28"/>
        </w:rPr>
        <w:t>
      Нысан өспелі қорытындымен толтырылады, өлшем бірлігі мың теңге болып табылады.</w:t>
      </w:r>
    </w:p>
    <w:bookmarkEnd w:id="737"/>
    <w:bookmarkStart w:name="z711" w:id="738"/>
    <w:p>
      <w:pPr>
        <w:spacing w:after="0"/>
        <w:ind w:left="0"/>
        <w:jc w:val="left"/>
      </w:pPr>
      <w:r>
        <w:rPr>
          <w:rFonts w:ascii="Times New Roman"/>
          <w:b/>
          <w:i w:val="false"/>
          <w:color w:val="000000"/>
        </w:rPr>
        <w:t xml:space="preserve"> 5. Сақтандыру, қайта сақтандыру бойынша қызметті жүзеге асыратын, мониторингке жататын ірі салық төлеушілердің мониторинг бойынша салық есептілігін жасау қағидасы (4.1-4.3-нысандар)</w:t>
      </w:r>
    </w:p>
    <w:bookmarkEnd w:id="738"/>
    <w:bookmarkStart w:name="z712" w:id="739"/>
    <w:p>
      <w:pPr>
        <w:spacing w:after="0"/>
        <w:ind w:left="0"/>
        <w:jc w:val="both"/>
      </w:pPr>
      <w:r>
        <w:rPr>
          <w:rFonts w:ascii="Times New Roman"/>
          <w:b w:val="false"/>
          <w:i w:val="false"/>
          <w:color w:val="000000"/>
          <w:sz w:val="28"/>
        </w:rPr>
        <w:t>
      26. "Сақтандыру қызметі туралы есеп" 4.1-нысанында сақтандыру қызметі жөніндегі операциялар көрсетіледі.</w:t>
      </w:r>
    </w:p>
    <w:bookmarkEnd w:id="739"/>
    <w:bookmarkStart w:name="z713" w:id="740"/>
    <w:p>
      <w:pPr>
        <w:spacing w:after="0"/>
        <w:ind w:left="0"/>
        <w:jc w:val="both"/>
      </w:pPr>
      <w:r>
        <w:rPr>
          <w:rFonts w:ascii="Times New Roman"/>
          <w:b w:val="false"/>
          <w:i w:val="false"/>
          <w:color w:val="000000"/>
          <w:sz w:val="28"/>
        </w:rPr>
        <w:t>
      Жеке тұлғаларға көрсетілетін сақтандыру (қайта сақтандыру) қызметi, жалпы соманы көрсете отырып, бiр жолмен көрсетiледi. Бұл ретте сақтандыру, резидент (резидент емес), салық мөлшерлемесі сыныптарының бағандары толтырылмайды.</w:t>
      </w:r>
    </w:p>
    <w:bookmarkEnd w:id="740"/>
    <w:bookmarkStart w:name="z714" w:id="741"/>
    <w:p>
      <w:pPr>
        <w:spacing w:after="0"/>
        <w:ind w:left="0"/>
        <w:jc w:val="both"/>
      </w:pPr>
      <w:r>
        <w:rPr>
          <w:rFonts w:ascii="Times New Roman"/>
          <w:b w:val="false"/>
          <w:i w:val="false"/>
          <w:color w:val="000000"/>
          <w:sz w:val="28"/>
        </w:rPr>
        <w:t>
      "№" 1-бағанында реттік нөмірі көрсетіледі. Келесі ақпарат нөмірлеу тәртібін үзбеуге тиіс.</w:t>
      </w:r>
    </w:p>
    <w:bookmarkEnd w:id="741"/>
    <w:bookmarkStart w:name="z715" w:id="742"/>
    <w:p>
      <w:pPr>
        <w:spacing w:after="0"/>
        <w:ind w:left="0"/>
        <w:jc w:val="both"/>
      </w:pPr>
      <w:r>
        <w:rPr>
          <w:rFonts w:ascii="Times New Roman"/>
          <w:b w:val="false"/>
          <w:i w:val="false"/>
          <w:color w:val="000000"/>
          <w:sz w:val="28"/>
        </w:rPr>
        <w:t xml:space="preserve">
      "Сақтандыру сыныптары" 2-бағанында сақтандыру қызметiн реттейтiн Қазақстан Республикасының заңнамалық актiсiне сәйкес көрсетiлетiн сақтандыру қызметі сыныбының толық атауы көрсетiледi. </w:t>
      </w:r>
    </w:p>
    <w:bookmarkEnd w:id="742"/>
    <w:bookmarkStart w:name="z716" w:id="743"/>
    <w:p>
      <w:pPr>
        <w:spacing w:after="0"/>
        <w:ind w:left="0"/>
        <w:jc w:val="both"/>
      </w:pPr>
      <w:r>
        <w:rPr>
          <w:rFonts w:ascii="Times New Roman"/>
          <w:b w:val="false"/>
          <w:i w:val="false"/>
          <w:color w:val="000000"/>
          <w:sz w:val="28"/>
        </w:rPr>
        <w:t>
      "Сақтандыруға (қайта сақтандыруға) қабылданған шарттардың саны" 3-бағанында сақтандыруға (қайта сақтандыруға) қабылданған шарттардың саны көрсетiледi.</w:t>
      </w:r>
    </w:p>
    <w:bookmarkEnd w:id="743"/>
    <w:bookmarkStart w:name="z717" w:id="744"/>
    <w:p>
      <w:pPr>
        <w:spacing w:after="0"/>
        <w:ind w:left="0"/>
        <w:jc w:val="both"/>
      </w:pPr>
      <w:r>
        <w:rPr>
          <w:rFonts w:ascii="Times New Roman"/>
          <w:b w:val="false"/>
          <w:i w:val="false"/>
          <w:color w:val="000000"/>
          <w:sz w:val="28"/>
        </w:rPr>
        <w:t>
      "Резидент (резидент емес)" 4-бағанында сатып алушының резиденттiгiн бiлдiретiн код көрсетiледi:</w:t>
      </w:r>
    </w:p>
    <w:bookmarkEnd w:id="744"/>
    <w:bookmarkStart w:name="z718" w:id="745"/>
    <w:p>
      <w:pPr>
        <w:spacing w:after="0"/>
        <w:ind w:left="0"/>
        <w:jc w:val="both"/>
      </w:pPr>
      <w:r>
        <w:rPr>
          <w:rFonts w:ascii="Times New Roman"/>
          <w:b w:val="false"/>
          <w:i w:val="false"/>
          <w:color w:val="000000"/>
          <w:sz w:val="28"/>
        </w:rPr>
        <w:t>
      0 – Қазақстан Республикасының резидентi;</w:t>
      </w:r>
    </w:p>
    <w:bookmarkEnd w:id="745"/>
    <w:bookmarkStart w:name="z719" w:id="746"/>
    <w:p>
      <w:pPr>
        <w:spacing w:after="0"/>
        <w:ind w:left="0"/>
        <w:jc w:val="both"/>
      </w:pPr>
      <w:r>
        <w:rPr>
          <w:rFonts w:ascii="Times New Roman"/>
          <w:b w:val="false"/>
          <w:i w:val="false"/>
          <w:color w:val="000000"/>
          <w:sz w:val="28"/>
        </w:rPr>
        <w:t xml:space="preserve">
      1 – Қазақстан Республикасының резидентi емес. </w:t>
      </w:r>
    </w:p>
    <w:bookmarkEnd w:id="746"/>
    <w:bookmarkStart w:name="z720" w:id="747"/>
    <w:p>
      <w:pPr>
        <w:spacing w:after="0"/>
        <w:ind w:left="0"/>
        <w:jc w:val="both"/>
      </w:pPr>
      <w:r>
        <w:rPr>
          <w:rFonts w:ascii="Times New Roman"/>
          <w:b w:val="false"/>
          <w:i w:val="false"/>
          <w:color w:val="000000"/>
          <w:sz w:val="28"/>
        </w:rPr>
        <w:t xml:space="preserve">
      "Сақтандыруға және қайта сақтандыруға қабылданған сақтандыру сыйлықақылары" 5-бағанында осы шарт бойынша сақтандыру сыйлықақылары сомасы көрсетiледi. </w:t>
      </w:r>
    </w:p>
    <w:bookmarkEnd w:id="747"/>
    <w:bookmarkStart w:name="z721" w:id="748"/>
    <w:p>
      <w:pPr>
        <w:spacing w:after="0"/>
        <w:ind w:left="0"/>
        <w:jc w:val="both"/>
      </w:pPr>
      <w:r>
        <w:rPr>
          <w:rFonts w:ascii="Times New Roman"/>
          <w:b w:val="false"/>
          <w:i w:val="false"/>
          <w:color w:val="000000"/>
          <w:sz w:val="28"/>
        </w:rPr>
        <w:t>
      "Қайта сақтандыруға берілген сақтандыру сыйлықақылары" 6-бағанында тиiстi шарт бойынша есептi кезеңде қайта сақтандыруға берілген сақтандыру сыйлықақыларының сомасы көрсетіледі.</w:t>
      </w:r>
    </w:p>
    <w:bookmarkEnd w:id="748"/>
    <w:bookmarkStart w:name="z722" w:id="749"/>
    <w:p>
      <w:pPr>
        <w:spacing w:after="0"/>
        <w:ind w:left="0"/>
        <w:jc w:val="both"/>
      </w:pPr>
      <w:r>
        <w:rPr>
          <w:rFonts w:ascii="Times New Roman"/>
          <w:b w:val="false"/>
          <w:i w:val="false"/>
          <w:color w:val="000000"/>
          <w:sz w:val="28"/>
        </w:rPr>
        <w:t>
      Егер есептi кезеңде бұрын берiлген есептерде көрсетiлген сақтандыру шарттарын қайта сақтандыру жүргiзілген жағдайда, онда "Сақтандыруға және қайта сақтандыруға қабылданған сақтандыру сыйлықақылары" деген 5-бағаны толтырылмайды, ал "Төлеуге салық сомасы" 10-бағанында кемiтуге жататын (терiс белгiсiмен) корпоративтік табыс салығының сомасы көрсетiледi.</w:t>
      </w:r>
    </w:p>
    <w:bookmarkEnd w:id="749"/>
    <w:bookmarkStart w:name="z723" w:id="750"/>
    <w:p>
      <w:pPr>
        <w:spacing w:after="0"/>
        <w:ind w:left="0"/>
        <w:jc w:val="both"/>
      </w:pPr>
      <w:r>
        <w:rPr>
          <w:rFonts w:ascii="Times New Roman"/>
          <w:b w:val="false"/>
          <w:i w:val="false"/>
          <w:color w:val="000000"/>
          <w:sz w:val="28"/>
        </w:rPr>
        <w:t>
      "Сақтандыру сомасы" 7-бағанында сақтандыру объектiсi сақтандырылған және сақтандыру жағдайы болғанда сақтандырушының жауапкершiлiгiнiң шектi көлемiн бiлдiретiн ақша сомасы көрсетiледi.</w:t>
      </w:r>
    </w:p>
    <w:bookmarkEnd w:id="750"/>
    <w:bookmarkStart w:name="z724" w:id="751"/>
    <w:p>
      <w:pPr>
        <w:spacing w:after="0"/>
        <w:ind w:left="0"/>
        <w:jc w:val="both"/>
      </w:pPr>
      <w:r>
        <w:rPr>
          <w:rFonts w:ascii="Times New Roman"/>
          <w:b w:val="false"/>
          <w:i w:val="false"/>
          <w:color w:val="000000"/>
          <w:sz w:val="28"/>
        </w:rPr>
        <w:t>
      "Сыйлықақының салық салынатын сомасы" 8-бағанында сыйлықақының салық салынатын сомасы көрсетiледi.</w:t>
      </w:r>
    </w:p>
    <w:bookmarkEnd w:id="751"/>
    <w:bookmarkStart w:name="z725" w:id="752"/>
    <w:p>
      <w:pPr>
        <w:spacing w:after="0"/>
        <w:ind w:left="0"/>
        <w:jc w:val="both"/>
      </w:pPr>
      <w:r>
        <w:rPr>
          <w:rFonts w:ascii="Times New Roman"/>
          <w:b w:val="false"/>
          <w:i w:val="false"/>
          <w:color w:val="000000"/>
          <w:sz w:val="28"/>
        </w:rPr>
        <w:t>
      "Салық мөлшерлемесі" 9-бағанында қолданылатын салық мөлшерлемесі көрсетiледi.</w:t>
      </w:r>
    </w:p>
    <w:bookmarkEnd w:id="752"/>
    <w:bookmarkStart w:name="z726" w:id="753"/>
    <w:p>
      <w:pPr>
        <w:spacing w:after="0"/>
        <w:ind w:left="0"/>
        <w:jc w:val="both"/>
      </w:pPr>
      <w:r>
        <w:rPr>
          <w:rFonts w:ascii="Times New Roman"/>
          <w:b w:val="false"/>
          <w:i w:val="false"/>
          <w:color w:val="000000"/>
          <w:sz w:val="28"/>
        </w:rPr>
        <w:t>
      "Төленетін салық сомасы" 10-бағанында төлеуге жататын салық сомасы көрсетiледi.</w:t>
      </w:r>
    </w:p>
    <w:bookmarkEnd w:id="753"/>
    <w:bookmarkStart w:name="z727" w:id="754"/>
    <w:p>
      <w:pPr>
        <w:spacing w:after="0"/>
        <w:ind w:left="0"/>
        <w:jc w:val="both"/>
      </w:pPr>
      <w:r>
        <w:rPr>
          <w:rFonts w:ascii="Times New Roman"/>
          <w:b w:val="false"/>
          <w:i w:val="false"/>
          <w:color w:val="000000"/>
          <w:sz w:val="28"/>
        </w:rPr>
        <w:t>
      27. "Бухгалтерлік баланс" 4.2, "Табыстар және шығыстар туралы есеп" 4.3 нысандар Қазақстан Республикасының бухгалтерлiк есеп және қаржылық есептiлiк жөніндегі заңнамасына сәйкес есепті салық кезеңi үшін дайындалған салық төлеушiнің қаржылық есептiлігі болып табылады. Нысандар өспелі қорытындымен толтырылады. Өлшем бірлігі мың теңге болып табылады.</w:t>
      </w:r>
    </w:p>
    <w:bookmarkEnd w:id="754"/>
    <w:bookmarkStart w:name="z728" w:id="755"/>
    <w:p>
      <w:pPr>
        <w:spacing w:after="0"/>
        <w:ind w:left="0"/>
        <w:jc w:val="left"/>
      </w:pPr>
      <w:r>
        <w:rPr>
          <w:rFonts w:ascii="Times New Roman"/>
          <w:b/>
          <w:i w:val="false"/>
          <w:color w:val="000000"/>
        </w:rPr>
        <w:t xml:space="preserve"> 6. Мониторингке жататын ірі салық төлеушілермен алдағы (ағымдағы) күнтізбелік жылға қаржылық-шаруашылық қызметінің жоспарланатын көрсеткіштері туралы салық тіркелімін жасау қағидасы (5-нысан)</w:t>
      </w:r>
    </w:p>
    <w:bookmarkEnd w:id="755"/>
    <w:bookmarkStart w:name="z729" w:id="756"/>
    <w:p>
      <w:pPr>
        <w:spacing w:after="0"/>
        <w:ind w:left="0"/>
        <w:jc w:val="both"/>
      </w:pPr>
      <w:r>
        <w:rPr>
          <w:rFonts w:ascii="Times New Roman"/>
          <w:b w:val="false"/>
          <w:i w:val="false"/>
          <w:color w:val="000000"/>
          <w:sz w:val="28"/>
        </w:rPr>
        <w:t>
      28. Алдағы және ағымдағы күнтізбелік жылға ірі салық төлеушінің қаржылық-шаруашылық қызметінің жоспарланатын көрсеткіштері туралы салық тіркелімінің нысанында (5-нысан) жылдық деректер болады. Есеп кезеңі, алдағы жылғы (ағымдағы) күнтізбелік жыл болып табылады.</w:t>
      </w:r>
    </w:p>
    <w:bookmarkEnd w:id="756"/>
    <w:bookmarkStart w:name="z730" w:id="757"/>
    <w:p>
      <w:pPr>
        <w:spacing w:after="0"/>
        <w:ind w:left="0"/>
        <w:jc w:val="both"/>
      </w:pPr>
      <w:r>
        <w:rPr>
          <w:rFonts w:ascii="Times New Roman"/>
          <w:b w:val="false"/>
          <w:i w:val="false"/>
          <w:color w:val="000000"/>
          <w:sz w:val="28"/>
        </w:rPr>
        <w:t>
      Алдағы күнтізбелік жылдың қаржылық-шаруашылық қызметінің жоспарланатын көрсеткіштері туралы салық тіркелімі ағымдағы күнтізбелік жылдың 1 желтоқсанына дейін табыс етіледі.</w:t>
      </w:r>
    </w:p>
    <w:bookmarkEnd w:id="757"/>
    <w:bookmarkStart w:name="z731" w:id="758"/>
    <w:p>
      <w:pPr>
        <w:spacing w:after="0"/>
        <w:ind w:left="0"/>
        <w:jc w:val="both"/>
      </w:pPr>
      <w:r>
        <w:rPr>
          <w:rFonts w:ascii="Times New Roman"/>
          <w:b w:val="false"/>
          <w:i w:val="false"/>
          <w:color w:val="000000"/>
          <w:sz w:val="28"/>
        </w:rPr>
        <w:t>
      Ағымдағы күнтізбелік жылдың қаржылық-шаруашылық қызметінің жоспарланатын көрсеткіштері туралы салық тіркелімі осындай жоспарланатын көрсетіштердің өзгеруін есепке алғанда, ағымдағы күнтізбелік жылдың 15 сәуірінен, 15 шілдесінен және 15 қазанынан кешіктірмей табыс етіледі.</w:t>
      </w:r>
    </w:p>
    <w:bookmarkEnd w:id="758"/>
    <w:bookmarkStart w:name="z732" w:id="759"/>
    <w:p>
      <w:pPr>
        <w:spacing w:after="0"/>
        <w:ind w:left="0"/>
        <w:jc w:val="both"/>
      </w:pPr>
      <w:r>
        <w:rPr>
          <w:rFonts w:ascii="Times New Roman"/>
          <w:b w:val="false"/>
          <w:i w:val="false"/>
          <w:color w:val="000000"/>
          <w:sz w:val="28"/>
        </w:rPr>
        <w:t>
      Мониторингке жататын ірі салық төлеушілердің тізіміне жаңадан қосылған ірі салық төлеуші, ағымдағы күнтізбелік жылға қаржылық-шаруашылық қызметінің жоспарланатын көрсеткіштері туралы мониторинг бойынша бастапқы есептілікті, осындай тізімге кіргізілген күнінен бастап 30 күнтізбелік күннен кешіктірмей табыс етеді. Алдағы және ағымдағы күнтізбелік жылға қаржылық-шаруашылық қызметінің жоспарланатын көрсеткіштері туралы мониторинг бойынша келесі есептілік Салық кодексінің 624-бабының жағдайларына сәйкес табыс етіледі.</w:t>
      </w:r>
    </w:p>
    <w:bookmarkEnd w:id="759"/>
    <w:bookmarkStart w:name="z733" w:id="760"/>
    <w:p>
      <w:pPr>
        <w:spacing w:after="0"/>
        <w:ind w:left="0"/>
        <w:jc w:val="both"/>
      </w:pPr>
      <w:r>
        <w:rPr>
          <w:rFonts w:ascii="Times New Roman"/>
          <w:b w:val="false"/>
          <w:i w:val="false"/>
          <w:color w:val="000000"/>
          <w:sz w:val="28"/>
        </w:rPr>
        <w:t>
      Алдағы (ағымдағы) күнтізбелік жылға қаржылық-шаруашылық қызметінің жоспарланатын көрсеткіштері туралы салық тіркелімінің нысанында:</w:t>
      </w:r>
    </w:p>
    <w:bookmarkEnd w:id="760"/>
    <w:bookmarkStart w:name="z734" w:id="761"/>
    <w:p>
      <w:pPr>
        <w:spacing w:after="0"/>
        <w:ind w:left="0"/>
        <w:jc w:val="both"/>
      </w:pPr>
      <w:r>
        <w:rPr>
          <w:rFonts w:ascii="Times New Roman"/>
          <w:b w:val="false"/>
          <w:i w:val="false"/>
          <w:color w:val="000000"/>
          <w:sz w:val="28"/>
        </w:rPr>
        <w:t>
      1) "өлшем бірлігі" бағанында – тиісті жолдарға қолданылатын өлшем бірлігі;</w:t>
      </w:r>
    </w:p>
    <w:bookmarkEnd w:id="761"/>
    <w:bookmarkStart w:name="z735" w:id="762"/>
    <w:p>
      <w:pPr>
        <w:spacing w:after="0"/>
        <w:ind w:left="0"/>
        <w:jc w:val="both"/>
      </w:pPr>
      <w:r>
        <w:rPr>
          <w:rFonts w:ascii="Times New Roman"/>
          <w:b w:val="false"/>
          <w:i w:val="false"/>
          <w:color w:val="000000"/>
          <w:sz w:val="28"/>
        </w:rPr>
        <w:t>
      2) "Өткен жылдың фактісі" бағанында – өткен жылдың нақты деректері;</w:t>
      </w:r>
    </w:p>
    <w:bookmarkEnd w:id="762"/>
    <w:bookmarkStart w:name="z736" w:id="763"/>
    <w:p>
      <w:pPr>
        <w:spacing w:after="0"/>
        <w:ind w:left="0"/>
        <w:jc w:val="both"/>
      </w:pPr>
      <w:r>
        <w:rPr>
          <w:rFonts w:ascii="Times New Roman"/>
          <w:b w:val="false"/>
          <w:i w:val="false"/>
          <w:color w:val="000000"/>
          <w:sz w:val="28"/>
        </w:rPr>
        <w:t>
      3) "Алдағы күнтізбелік жылға қаржылық-шаруашылық қызметінің жоспарланатын көрсеткіштері" бағанында – жоспарлы көрсеткіштер. Бұл баған ағымдағы күнтізбелік жылдың 1 желтоқсанына дейін табыс етілген кезде толтырылады;</w:t>
      </w:r>
    </w:p>
    <w:bookmarkEnd w:id="763"/>
    <w:bookmarkStart w:name="z737" w:id="764"/>
    <w:p>
      <w:pPr>
        <w:spacing w:after="0"/>
        <w:ind w:left="0"/>
        <w:jc w:val="both"/>
      </w:pPr>
      <w:r>
        <w:rPr>
          <w:rFonts w:ascii="Times New Roman"/>
          <w:b w:val="false"/>
          <w:i w:val="false"/>
          <w:color w:val="000000"/>
          <w:sz w:val="28"/>
        </w:rPr>
        <w:t>
      4) "Ағымдағы күнтізбелік жылға қаржылық-шаруашылық қызметінің жоспарланатын көрсеткіштері" бағанында - жоспарлы көрсеткіштер. Бұл баған мұндай ағымдағы күнтізбелік жылдың 15 сәуірінен, 15 шілдесінен және 15 қазанынан кешіктірмей табыс етілген кезде толтырылады;</w:t>
      </w:r>
    </w:p>
    <w:bookmarkEnd w:id="764"/>
    <w:bookmarkStart w:name="z738" w:id="765"/>
    <w:p>
      <w:pPr>
        <w:spacing w:after="0"/>
        <w:ind w:left="0"/>
        <w:jc w:val="both"/>
      </w:pPr>
      <w:r>
        <w:rPr>
          <w:rFonts w:ascii="Times New Roman"/>
          <w:b w:val="false"/>
          <w:i w:val="false"/>
          <w:color w:val="000000"/>
          <w:sz w:val="28"/>
        </w:rPr>
        <w:t>
      5) "Өндірілген өнімдердің көлемі, оның ішінде негізгі түрлері" 1 жолында өндірілген өнімнің жалпы көлемі. Егерде өнімдердің бірнеше түрі өндірілген жағдайда, 1 жолдың төменгі жолында өнімдердің негізгі түрлерінің атауын және көлемін көрсету қажет. Салық төлеуші қызмет көрсетпеген жағдайда, бұл жол толтыруға жатпайды;</w:t>
      </w:r>
    </w:p>
    <w:bookmarkEnd w:id="765"/>
    <w:bookmarkStart w:name="z739" w:id="766"/>
    <w:p>
      <w:pPr>
        <w:spacing w:after="0"/>
        <w:ind w:left="0"/>
        <w:jc w:val="both"/>
      </w:pPr>
      <w:r>
        <w:rPr>
          <w:rFonts w:ascii="Times New Roman"/>
          <w:b w:val="false"/>
          <w:i w:val="false"/>
          <w:color w:val="000000"/>
          <w:sz w:val="28"/>
        </w:rPr>
        <w:t>
      6) "Өткізу көлемі (тауарлардың, жұмыстардың және қызметтердің), оның ішінде барлығы: " 2 жолында салық кезеңіндегі жалпы өткізу көлемі (тауарлардың, шикізаттардың, материалдардың, жұмыстардың және қызметтердің);</w:t>
      </w:r>
    </w:p>
    <w:bookmarkEnd w:id="766"/>
    <w:bookmarkStart w:name="z740" w:id="767"/>
    <w:p>
      <w:pPr>
        <w:spacing w:after="0"/>
        <w:ind w:left="0"/>
        <w:jc w:val="both"/>
      </w:pPr>
      <w:r>
        <w:rPr>
          <w:rFonts w:ascii="Times New Roman"/>
          <w:b w:val="false"/>
          <w:i w:val="false"/>
          <w:color w:val="000000"/>
          <w:sz w:val="28"/>
        </w:rPr>
        <w:t>
      7) "экпортқа" 2.1. төменгі жолында – экпортқа жіберілген (тауарларлардың, жұмыстардың және қызметтердің) өткізу көлемі;</w:t>
      </w:r>
    </w:p>
    <w:bookmarkEnd w:id="767"/>
    <w:bookmarkStart w:name="z741" w:id="768"/>
    <w:p>
      <w:pPr>
        <w:spacing w:after="0"/>
        <w:ind w:left="0"/>
        <w:jc w:val="both"/>
      </w:pPr>
      <w:r>
        <w:rPr>
          <w:rFonts w:ascii="Times New Roman"/>
          <w:b w:val="false"/>
          <w:i w:val="false"/>
          <w:color w:val="000000"/>
          <w:sz w:val="28"/>
        </w:rPr>
        <w:t>
      8) "ішкі нарыққа" 2.2. төменгі жолында – ішкі нарыққа жіберілген (тауарларлардың, жұмыстардың және қызметтердің) өткізу көлемі;</w:t>
      </w:r>
    </w:p>
    <w:bookmarkEnd w:id="768"/>
    <w:bookmarkStart w:name="z742" w:id="769"/>
    <w:p>
      <w:pPr>
        <w:spacing w:after="0"/>
        <w:ind w:left="0"/>
        <w:jc w:val="both"/>
      </w:pPr>
      <w:r>
        <w:rPr>
          <w:rFonts w:ascii="Times New Roman"/>
          <w:b w:val="false"/>
          <w:i w:val="false"/>
          <w:color w:val="000000"/>
          <w:sz w:val="28"/>
        </w:rPr>
        <w:t xml:space="preserve">
      9) "Экспортқа өткізу (тариф) бағасы, өнімдердің негізгі түрлері (тауарлардың, жұмыстардың және қызметтердің) кескінінде" - экспортқа өткізудің (тариф) жоспарланатын бағасы. Тауарлардың, жұмыстардың және қызметтердің бірнеше түрін өткізу жағдайы болса, 3 төменгі жолда экспортқа өткізу (тариф) бағасы, негізгі өнімдердің (тауарлардың, жұмыстардың және қызметтердің) түрі көрсетіледі; </w:t>
      </w:r>
    </w:p>
    <w:bookmarkEnd w:id="769"/>
    <w:bookmarkStart w:name="z743" w:id="770"/>
    <w:p>
      <w:pPr>
        <w:spacing w:after="0"/>
        <w:ind w:left="0"/>
        <w:jc w:val="both"/>
      </w:pPr>
      <w:r>
        <w:rPr>
          <w:rFonts w:ascii="Times New Roman"/>
          <w:b w:val="false"/>
          <w:i w:val="false"/>
          <w:color w:val="000000"/>
          <w:sz w:val="28"/>
        </w:rPr>
        <w:t>
      10) "Ішкі нарыққа өткізу (тариф) бағасы, негізгі өнімдердің (тауарлардың, жұмыстардың және қызметтердің) негізгі түрлері кескінінде" - ішкі нарыққа өткізудің (тариф) жоспарланатын бағасы. Тауарлардың, жұмыстардың және қызметтердің бірнеше түрін өткізген жағдайда, 4 төменгі жолдың ішкі нарыққа өткізудің (тариф) бағасы (өнімдердің тауарлардың, жұмыстардың, қызметтердің негізгі түрлерінің кескінінде);</w:t>
      </w:r>
    </w:p>
    <w:bookmarkEnd w:id="770"/>
    <w:bookmarkStart w:name="z744" w:id="771"/>
    <w:p>
      <w:pPr>
        <w:spacing w:after="0"/>
        <w:ind w:left="0"/>
        <w:jc w:val="both"/>
      </w:pPr>
      <w:r>
        <w:rPr>
          <w:rFonts w:ascii="Times New Roman"/>
          <w:b w:val="false"/>
          <w:i w:val="false"/>
          <w:color w:val="000000"/>
          <w:sz w:val="28"/>
        </w:rPr>
        <w:t>
      11) "Өткізуден түскен табыс" 5 жолында – өткізуден түскен табыс;</w:t>
      </w:r>
    </w:p>
    <w:bookmarkEnd w:id="771"/>
    <w:bookmarkStart w:name="z745" w:id="772"/>
    <w:p>
      <w:pPr>
        <w:spacing w:after="0"/>
        <w:ind w:left="0"/>
        <w:jc w:val="both"/>
      </w:pPr>
      <w:r>
        <w:rPr>
          <w:rFonts w:ascii="Times New Roman"/>
          <w:b w:val="false"/>
          <w:i w:val="false"/>
          <w:color w:val="000000"/>
          <w:sz w:val="28"/>
        </w:rPr>
        <w:t>
      12) "Өзге табыстар" 6 жолында – корпоративтік табыс салығының салық салу объектісі болып табылатын, өзге табыстары;</w:t>
      </w:r>
    </w:p>
    <w:bookmarkEnd w:id="772"/>
    <w:bookmarkStart w:name="z746" w:id="773"/>
    <w:p>
      <w:pPr>
        <w:spacing w:after="0"/>
        <w:ind w:left="0"/>
        <w:jc w:val="both"/>
      </w:pPr>
      <w:r>
        <w:rPr>
          <w:rFonts w:ascii="Times New Roman"/>
          <w:b w:val="false"/>
          <w:i w:val="false"/>
          <w:color w:val="000000"/>
          <w:sz w:val="28"/>
        </w:rPr>
        <w:t>
      13) "Активтер құны" 7 жолында – активтердің (негізгі құралдар, материалдық емес және биологиялық активтер, жылжымайтын мүлікке инвестициялар) баланстық құны (есептілікті табыс ету күні жағдайына);</w:t>
      </w:r>
    </w:p>
    <w:bookmarkEnd w:id="773"/>
    <w:bookmarkStart w:name="z747" w:id="774"/>
    <w:p>
      <w:pPr>
        <w:spacing w:after="0"/>
        <w:ind w:left="0"/>
        <w:jc w:val="both"/>
      </w:pPr>
      <w:r>
        <w:rPr>
          <w:rFonts w:ascii="Times New Roman"/>
          <w:b w:val="false"/>
          <w:i w:val="false"/>
          <w:color w:val="000000"/>
          <w:sz w:val="28"/>
        </w:rPr>
        <w:t>
      14) "Барлық шығындар, оның ішінде" 8 жолында – шығындар;</w:t>
      </w:r>
    </w:p>
    <w:bookmarkEnd w:id="774"/>
    <w:bookmarkStart w:name="z748" w:id="775"/>
    <w:p>
      <w:pPr>
        <w:spacing w:after="0"/>
        <w:ind w:left="0"/>
        <w:jc w:val="both"/>
      </w:pPr>
      <w:r>
        <w:rPr>
          <w:rFonts w:ascii="Times New Roman"/>
          <w:b w:val="false"/>
          <w:i w:val="false"/>
          <w:color w:val="000000"/>
          <w:sz w:val="28"/>
        </w:rPr>
        <w:t>
      15) "Өткізу бойынша шығындар" 8.1. жолында – өткізу бойынша шығындар;</w:t>
      </w:r>
    </w:p>
    <w:bookmarkEnd w:id="775"/>
    <w:bookmarkStart w:name="z749" w:id="776"/>
    <w:p>
      <w:pPr>
        <w:spacing w:after="0"/>
        <w:ind w:left="0"/>
        <w:jc w:val="both"/>
      </w:pPr>
      <w:r>
        <w:rPr>
          <w:rFonts w:ascii="Times New Roman"/>
          <w:b w:val="false"/>
          <w:i w:val="false"/>
          <w:color w:val="000000"/>
          <w:sz w:val="28"/>
        </w:rPr>
        <w:t>
      16) "Өзіндік құны" 8.2. жолында – өнімдердің (тауарлардың, шикізаттардың, материалдардың, жұмыстардың және қызметтердің) жоспарланатын өзіндік құны;</w:t>
      </w:r>
    </w:p>
    <w:bookmarkEnd w:id="776"/>
    <w:bookmarkStart w:name="z750" w:id="777"/>
    <w:p>
      <w:pPr>
        <w:spacing w:after="0"/>
        <w:ind w:left="0"/>
        <w:jc w:val="both"/>
      </w:pPr>
      <w:r>
        <w:rPr>
          <w:rFonts w:ascii="Times New Roman"/>
          <w:b w:val="false"/>
          <w:i w:val="false"/>
          <w:color w:val="000000"/>
          <w:sz w:val="28"/>
        </w:rPr>
        <w:t>
      17) "Амортизация" 8.2.1 жолында – жоспарланатын амортизация;</w:t>
      </w:r>
    </w:p>
    <w:bookmarkEnd w:id="777"/>
    <w:bookmarkStart w:name="z751" w:id="778"/>
    <w:p>
      <w:pPr>
        <w:spacing w:after="0"/>
        <w:ind w:left="0"/>
        <w:jc w:val="both"/>
      </w:pPr>
      <w:r>
        <w:rPr>
          <w:rFonts w:ascii="Times New Roman"/>
          <w:b w:val="false"/>
          <w:i w:val="false"/>
          <w:color w:val="000000"/>
          <w:sz w:val="28"/>
        </w:rPr>
        <w:t>
      18) "ЕАҚ" 8.2.2. жолында – жоспарланатын еңбек ақы қоры;</w:t>
      </w:r>
    </w:p>
    <w:bookmarkEnd w:id="778"/>
    <w:bookmarkStart w:name="z752" w:id="779"/>
    <w:p>
      <w:pPr>
        <w:spacing w:after="0"/>
        <w:ind w:left="0"/>
        <w:jc w:val="both"/>
      </w:pPr>
      <w:r>
        <w:rPr>
          <w:rFonts w:ascii="Times New Roman"/>
          <w:b w:val="false"/>
          <w:i w:val="false"/>
          <w:color w:val="000000"/>
          <w:sz w:val="28"/>
        </w:rPr>
        <w:t>
      19) "Өзгелері" 8.3. жолында – осы кестедегі 8.1 және 8.2 жолдарында көрсетілмеген өзге шығындар;</w:t>
      </w:r>
    </w:p>
    <w:bookmarkEnd w:id="779"/>
    <w:bookmarkStart w:name="z753" w:id="780"/>
    <w:p>
      <w:pPr>
        <w:spacing w:after="0"/>
        <w:ind w:left="0"/>
        <w:jc w:val="both"/>
      </w:pPr>
      <w:r>
        <w:rPr>
          <w:rFonts w:ascii="Times New Roman"/>
          <w:b w:val="false"/>
          <w:i w:val="false"/>
          <w:color w:val="000000"/>
          <w:sz w:val="28"/>
        </w:rPr>
        <w:t>
      20) "КТС есептеген кезде шегерімге жататын шығындар" 9 жолында – есепті салық кезеңіндегі корпоративтік табыс салығын есептеген кезде шегерімге жататын шығындар;</w:t>
      </w:r>
    </w:p>
    <w:bookmarkEnd w:id="780"/>
    <w:bookmarkStart w:name="z754" w:id="781"/>
    <w:p>
      <w:pPr>
        <w:spacing w:after="0"/>
        <w:ind w:left="0"/>
        <w:jc w:val="both"/>
      </w:pPr>
      <w:r>
        <w:rPr>
          <w:rFonts w:ascii="Times New Roman"/>
          <w:b w:val="false"/>
          <w:i w:val="false"/>
          <w:color w:val="000000"/>
          <w:sz w:val="28"/>
        </w:rPr>
        <w:t>
      21) "Салықтарды болжамды есептеуі" 10 жолында – есепті салық кезеңіндегі есепті салық кезеңіндегі салықтардың болжамды есептелу сомасы. "Өткен жылдың фактісі" графасын толтыру кезінде, осы берілген жол толтыруға жатпайды;</w:t>
      </w:r>
    </w:p>
    <w:bookmarkEnd w:id="781"/>
    <w:bookmarkStart w:name="z755" w:id="782"/>
    <w:p>
      <w:pPr>
        <w:spacing w:after="0"/>
        <w:ind w:left="0"/>
        <w:jc w:val="both"/>
      </w:pPr>
      <w:r>
        <w:rPr>
          <w:rFonts w:ascii="Times New Roman"/>
          <w:b w:val="false"/>
          <w:i w:val="false"/>
          <w:color w:val="000000"/>
          <w:sz w:val="28"/>
        </w:rPr>
        <w:t xml:space="preserve">
      22) "КТС" 10.1 жолында – есепті салық кезеңінде есептеуге болжамданатын, корпоративтік табыс салығының сомасы. "Өткен жылдың фактісі" бағанын толтырған кезде, осы жол толтыруға жатпайды; </w:t>
      </w:r>
    </w:p>
    <w:bookmarkEnd w:id="782"/>
    <w:bookmarkStart w:name="z756" w:id="783"/>
    <w:p>
      <w:pPr>
        <w:spacing w:after="0"/>
        <w:ind w:left="0"/>
        <w:jc w:val="both"/>
      </w:pPr>
      <w:r>
        <w:rPr>
          <w:rFonts w:ascii="Times New Roman"/>
          <w:b w:val="false"/>
          <w:i w:val="false"/>
          <w:color w:val="000000"/>
          <w:sz w:val="28"/>
        </w:rPr>
        <w:t>
      23) "ҚҚС" 10.2 жолында – есепті салық кезеңінде есептеуге болжамданатын, қосылған құн салығының сомасы. "Өткен жылдың фактісі" бағанын толтырған кезде, осы жол толтыруға жатпайды;</w:t>
      </w:r>
    </w:p>
    <w:bookmarkEnd w:id="783"/>
    <w:bookmarkStart w:name="z757" w:id="784"/>
    <w:p>
      <w:pPr>
        <w:spacing w:after="0"/>
        <w:ind w:left="0"/>
        <w:jc w:val="both"/>
      </w:pPr>
      <w:r>
        <w:rPr>
          <w:rFonts w:ascii="Times New Roman"/>
          <w:b w:val="false"/>
          <w:i w:val="false"/>
          <w:color w:val="000000"/>
          <w:sz w:val="28"/>
        </w:rPr>
        <w:t>
      24) "ПҚӨС" 10.3 жолында – есепті салық кезеңінде есептеуге болжамданатын, ПҚӨС сомасы. "Өткен жылдың фактісі" бағанын толтырған кезде, осы жол толтыруға жатпайды;</w:t>
      </w:r>
    </w:p>
    <w:bookmarkEnd w:id="784"/>
    <w:bookmarkStart w:name="z758" w:id="785"/>
    <w:p>
      <w:pPr>
        <w:spacing w:after="0"/>
        <w:ind w:left="0"/>
        <w:jc w:val="both"/>
      </w:pPr>
      <w:r>
        <w:rPr>
          <w:rFonts w:ascii="Times New Roman"/>
          <w:b w:val="false"/>
          <w:i w:val="false"/>
          <w:color w:val="000000"/>
          <w:sz w:val="28"/>
        </w:rPr>
        <w:t>
      25) "ҮПС" 10.4 жолында – есепті салық кезеңінде есептеуге болжамданатын, үстеме пайда салығының сомасы. "Өткен жылдың фактісі" бағанын толтырған кезде, осы жол толтыруға жатпайды;</w:t>
      </w:r>
    </w:p>
    <w:bookmarkEnd w:id="785"/>
    <w:bookmarkStart w:name="z759" w:id="786"/>
    <w:p>
      <w:pPr>
        <w:spacing w:after="0"/>
        <w:ind w:left="0"/>
        <w:jc w:val="both"/>
      </w:pPr>
      <w:r>
        <w:rPr>
          <w:rFonts w:ascii="Times New Roman"/>
          <w:b w:val="false"/>
          <w:i w:val="false"/>
          <w:color w:val="000000"/>
          <w:sz w:val="28"/>
        </w:rPr>
        <w:t>
      26) "Рента салығы" 10.5 жолында – есепті салық кезеңінде есептеуге болжамданатын, рента салығының сомасы. "Өткен жылдың фактісі" бағанын толтырған кезде, осы жол толтыруға жатпайды;</w:t>
      </w:r>
    </w:p>
    <w:bookmarkEnd w:id="786"/>
    <w:bookmarkStart w:name="z760" w:id="787"/>
    <w:p>
      <w:pPr>
        <w:spacing w:after="0"/>
        <w:ind w:left="0"/>
        <w:jc w:val="both"/>
      </w:pPr>
      <w:r>
        <w:rPr>
          <w:rFonts w:ascii="Times New Roman"/>
          <w:b w:val="false"/>
          <w:i w:val="false"/>
          <w:color w:val="000000"/>
          <w:sz w:val="28"/>
        </w:rPr>
        <w:t>
      27) "Экспорттық кеден бажы" 10.6 жолында – есепті салық кезеңінде есептеуге болжамданатын, экспорттық кеден бажының сомасы. "Өткен жылдың фактісі" бағанын толтырған кезде, осы жол толтыруға жатпайды;</w:t>
      </w:r>
    </w:p>
    <w:bookmarkEnd w:id="787"/>
    <w:bookmarkStart w:name="z761" w:id="788"/>
    <w:p>
      <w:pPr>
        <w:spacing w:after="0"/>
        <w:ind w:left="0"/>
        <w:jc w:val="both"/>
      </w:pPr>
      <w:r>
        <w:rPr>
          <w:rFonts w:ascii="Times New Roman"/>
          <w:b w:val="false"/>
          <w:i w:val="false"/>
          <w:color w:val="000000"/>
          <w:sz w:val="28"/>
        </w:rPr>
        <w:t>
      28) "Салықтардың жоспарланатын төлемі" 11 жолында – есепті салықтық кезеңде төлеуге жататын, салықтардың және бюджетке төленетін басқа да міндетті төлемдерінің жалпы сомасы. "Өткен жылдың фактісі" бағанын толтырған кезде, осы жол толтыруға жатпайды;</w:t>
      </w:r>
    </w:p>
    <w:bookmarkEnd w:id="788"/>
    <w:bookmarkStart w:name="z762" w:id="789"/>
    <w:p>
      <w:pPr>
        <w:spacing w:after="0"/>
        <w:ind w:left="0"/>
        <w:jc w:val="both"/>
      </w:pPr>
      <w:r>
        <w:rPr>
          <w:rFonts w:ascii="Times New Roman"/>
          <w:b w:val="false"/>
          <w:i w:val="false"/>
          <w:color w:val="000000"/>
          <w:sz w:val="28"/>
        </w:rPr>
        <w:t>
      29) "КТС" 11.1 жолында – есепті салық кезеңінде төлеуге болжамданатын, корпоративтік табыс салығының сомасы. "Өткен жылдың фактісі" бағанын толтырған кезде, осы жол толтыруға жатпайды;</w:t>
      </w:r>
    </w:p>
    <w:bookmarkEnd w:id="789"/>
    <w:bookmarkStart w:name="z763" w:id="790"/>
    <w:p>
      <w:pPr>
        <w:spacing w:after="0"/>
        <w:ind w:left="0"/>
        <w:jc w:val="both"/>
      </w:pPr>
      <w:r>
        <w:rPr>
          <w:rFonts w:ascii="Times New Roman"/>
          <w:b w:val="false"/>
          <w:i w:val="false"/>
          <w:color w:val="000000"/>
          <w:sz w:val="28"/>
        </w:rPr>
        <w:t>
      30) "ҚҚС" 11.2 жолында – есепті салық кезеңінде төлеуге болжамданатын, қосылған құн салығының сомасы. "Өткен жылдың фактісі", бағанын толтырған кезде, осы жол толтыруға жатпайды;</w:t>
      </w:r>
    </w:p>
    <w:bookmarkEnd w:id="790"/>
    <w:bookmarkStart w:name="z764" w:id="791"/>
    <w:p>
      <w:pPr>
        <w:spacing w:after="0"/>
        <w:ind w:left="0"/>
        <w:jc w:val="both"/>
      </w:pPr>
      <w:r>
        <w:rPr>
          <w:rFonts w:ascii="Times New Roman"/>
          <w:b w:val="false"/>
          <w:i w:val="false"/>
          <w:color w:val="000000"/>
          <w:sz w:val="28"/>
        </w:rPr>
        <w:t>
      31) "ПҚӨС" 11.3 жолында – есепті салық кезеңінде төлеуге болжамданатын, ПҚӨС сомасы. "Өткен жылдың фактісі" бағанын толтырған кезде, осы жол толтыруға жатпайды;</w:t>
      </w:r>
    </w:p>
    <w:bookmarkEnd w:id="791"/>
    <w:bookmarkStart w:name="z765" w:id="792"/>
    <w:p>
      <w:pPr>
        <w:spacing w:after="0"/>
        <w:ind w:left="0"/>
        <w:jc w:val="both"/>
      </w:pPr>
      <w:r>
        <w:rPr>
          <w:rFonts w:ascii="Times New Roman"/>
          <w:b w:val="false"/>
          <w:i w:val="false"/>
          <w:color w:val="000000"/>
          <w:sz w:val="28"/>
        </w:rPr>
        <w:t>
      32) "ҮПС" 11.4 жолында – есепті салық кезеңінде төлеуге болжамданатын, үстеме пайда салығының сомасы. "Өткен жылдың фактісі" бағанын толтырған кезде, осы жол толтыруға жатпайды;</w:t>
      </w:r>
    </w:p>
    <w:bookmarkEnd w:id="792"/>
    <w:bookmarkStart w:name="z766" w:id="793"/>
    <w:p>
      <w:pPr>
        <w:spacing w:after="0"/>
        <w:ind w:left="0"/>
        <w:jc w:val="both"/>
      </w:pPr>
      <w:r>
        <w:rPr>
          <w:rFonts w:ascii="Times New Roman"/>
          <w:b w:val="false"/>
          <w:i w:val="false"/>
          <w:color w:val="000000"/>
          <w:sz w:val="28"/>
        </w:rPr>
        <w:t>
      33) "Рента салығы" 11.5 жолында – есепті салық кезеңінде төлеуге болжамданатын, рента салығының сомасы. "Өткен жылдың фактісі" бағанын толтырған кезде, осы жол толтыруға жатпайды;</w:t>
      </w:r>
    </w:p>
    <w:bookmarkEnd w:id="793"/>
    <w:bookmarkStart w:name="z767" w:id="794"/>
    <w:p>
      <w:pPr>
        <w:spacing w:after="0"/>
        <w:ind w:left="0"/>
        <w:jc w:val="both"/>
      </w:pPr>
      <w:r>
        <w:rPr>
          <w:rFonts w:ascii="Times New Roman"/>
          <w:b w:val="false"/>
          <w:i w:val="false"/>
          <w:color w:val="000000"/>
          <w:sz w:val="28"/>
        </w:rPr>
        <w:t>
      34) "Экспорттық кеден бажы" 11.6 жолында – есепті салық кезеңінде төлеуге болжамданатын, экспорттық кеден бажының сомасы. "Өткен жылдың фактісі" бағанын толтырған кезде, осы жол толтыруға жатпайды;</w:t>
      </w:r>
    </w:p>
    <w:bookmarkEnd w:id="794"/>
    <w:bookmarkStart w:name="z768" w:id="795"/>
    <w:p>
      <w:pPr>
        <w:spacing w:after="0"/>
        <w:ind w:left="0"/>
        <w:jc w:val="both"/>
      </w:pPr>
      <w:r>
        <w:rPr>
          <w:rFonts w:ascii="Times New Roman"/>
          <w:b w:val="false"/>
          <w:i w:val="false"/>
          <w:color w:val="000000"/>
          <w:sz w:val="28"/>
        </w:rPr>
        <w:t>
      35) "Қайтаруға ҚҚС болжамданатын сомасы" 12 жолында – есепті салық кезеңінде қайтаруға жататын, қосылған құн салығының жалпы сомасы. "Өткен жылдың фактісі" бағанын толтырған кезде, осы жол толтыруға жатпайды;</w:t>
      </w:r>
    </w:p>
    <w:bookmarkEnd w:id="795"/>
    <w:bookmarkStart w:name="z769" w:id="796"/>
    <w:p>
      <w:pPr>
        <w:spacing w:after="0"/>
        <w:ind w:left="0"/>
        <w:jc w:val="both"/>
      </w:pPr>
      <w:r>
        <w:rPr>
          <w:rFonts w:ascii="Times New Roman"/>
          <w:b w:val="false"/>
          <w:i w:val="false"/>
          <w:color w:val="000000"/>
          <w:sz w:val="28"/>
        </w:rPr>
        <w:t>
      36) "Бюджеттен ҚҚС қайтаруға болжамданатын сомасы" 12.1 жолында – есепті салық кезеңінде бюджеттен қайтаруға жататын, қосылған құн салығының сомасы. "Өткен жылдың фактісі" бағанын толтырған кезде, осы жол толтыруға жатпайды;</w:t>
      </w:r>
    </w:p>
    <w:bookmarkEnd w:id="796"/>
    <w:bookmarkStart w:name="z770" w:id="797"/>
    <w:p>
      <w:pPr>
        <w:spacing w:after="0"/>
        <w:ind w:left="0"/>
        <w:jc w:val="both"/>
      </w:pPr>
      <w:r>
        <w:rPr>
          <w:rFonts w:ascii="Times New Roman"/>
          <w:b w:val="false"/>
          <w:i w:val="false"/>
          <w:color w:val="000000"/>
          <w:sz w:val="28"/>
        </w:rPr>
        <w:t>
      37) "Салықтарды және бюджетке төленетін басқа да міндетті төлемдерді төлеу есебіне ҚҚС қайтаруға болжамданатын сома" 12.2 жолында – есепті салық кезеңінде салықтарды және бюджетке төленетін басқа да міндетті төлемдерді төлеу есебіне, қайтаруға жататын, қосылған құн салығының сомасы көрсетіледі. "Өткен жылдың фактісі" бағанын толтырған кезде, осы жол толтыруға жатпайды.</w:t>
      </w:r>
    </w:p>
    <w:bookmarkEnd w:id="7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15 сәуірдегі</w:t>
            </w:r>
            <w:r>
              <w:br/>
            </w:r>
            <w:r>
              <w:rPr>
                <w:rFonts w:ascii="Times New Roman"/>
                <w:b w:val="false"/>
                <w:i w:val="false"/>
                <w:color w:val="000000"/>
                <w:sz w:val="20"/>
              </w:rPr>
              <w:t>№ 271 бұйрығына</w:t>
            </w:r>
            <w:r>
              <w:br/>
            </w:r>
            <w:r>
              <w:rPr>
                <w:rFonts w:ascii="Times New Roman"/>
                <w:b w:val="false"/>
                <w:i w:val="false"/>
                <w:color w:val="000000"/>
                <w:sz w:val="20"/>
              </w:rPr>
              <w:t>30-қосымша</w:t>
            </w:r>
          </w:p>
        </w:tc>
      </w:tr>
    </w:tbl>
    <w:p>
      <w:pPr>
        <w:spacing w:after="0"/>
        <w:ind w:left="0"/>
        <w:jc w:val="both"/>
      </w:pPr>
      <w:r>
        <w:rPr>
          <w:rFonts w:ascii="Times New Roman"/>
          <w:b w:val="false"/>
          <w:i w:val="false"/>
          <w:color w:val="000000"/>
          <w:sz w:val="28"/>
        </w:rPr>
        <w:t>
      Нысан</w:t>
      </w:r>
    </w:p>
    <w:bookmarkStart w:name="z829" w:id="798"/>
    <w:p>
      <w:pPr>
        <w:spacing w:after="0"/>
        <w:ind w:left="0"/>
        <w:jc w:val="left"/>
      </w:pPr>
      <w:r>
        <w:rPr>
          <w:rFonts w:ascii="Times New Roman"/>
          <w:b/>
          <w:i w:val="false"/>
          <w:color w:val="000000"/>
        </w:rPr>
        <w:t xml:space="preserve"> Жеке және заңды тұлғалардың және (немесе) заңды тұлғалардың</w:t>
      </w:r>
      <w:r>
        <w:br/>
      </w:r>
      <w:r>
        <w:rPr>
          <w:rFonts w:ascii="Times New Roman"/>
          <w:b/>
          <w:i w:val="false"/>
          <w:color w:val="000000"/>
        </w:rPr>
        <w:t>құрымдылық бөлімшелерінің шетел мемлекеттерінен, халықаралық</w:t>
      </w:r>
      <w:r>
        <w:br/>
      </w:r>
      <w:r>
        <w:rPr>
          <w:rFonts w:ascii="Times New Roman"/>
          <w:b/>
          <w:i w:val="false"/>
          <w:color w:val="000000"/>
        </w:rPr>
        <w:t>және шетелдік ұйымдардан, шетелдіктерден, азаматтығы жоқ</w:t>
      </w:r>
      <w:r>
        <w:br/>
      </w:r>
      <w:r>
        <w:rPr>
          <w:rFonts w:ascii="Times New Roman"/>
          <w:b/>
          <w:i w:val="false"/>
          <w:color w:val="000000"/>
        </w:rPr>
        <w:t>тұлғалардан ақша және (немесе) өзге мүлік алғаны туралы салық тіркелімі</w:t>
      </w:r>
    </w:p>
    <w:bookmarkEnd w:id="798"/>
    <w:p>
      <w:pPr>
        <w:spacing w:after="0"/>
        <w:ind w:left="0"/>
        <w:jc w:val="both"/>
      </w:pPr>
      <w:r>
        <w:rPr>
          <w:rFonts w:ascii="Times New Roman"/>
          <w:b w:val="false"/>
          <w:i w:val="false"/>
          <w:color w:val="ff0000"/>
          <w:sz w:val="28"/>
        </w:rPr>
        <w:t xml:space="preserve">
      Ескерту. Бұйрық 30-қосымшамен толықтырылды - ҚР Қаржы министрінің 19.10.2016 </w:t>
      </w:r>
      <w:r>
        <w:rPr>
          <w:rFonts w:ascii="Times New Roman"/>
          <w:b w:val="false"/>
          <w:i w:val="false"/>
          <w:color w:val="ff0000"/>
          <w:sz w:val="28"/>
        </w:rPr>
        <w:t>№ 555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ЖСН/БСН___________________________________________________________</w:t>
      </w:r>
    </w:p>
    <w:p>
      <w:pPr>
        <w:spacing w:after="0"/>
        <w:ind w:left="0"/>
        <w:jc w:val="both"/>
      </w:pPr>
      <w:r>
        <w:rPr>
          <w:rFonts w:ascii="Times New Roman"/>
          <w:b w:val="false"/>
          <w:i w:val="false"/>
          <w:color w:val="000000"/>
          <w:sz w:val="28"/>
        </w:rPr>
        <w:t>
      2. Т.А.Ә. (егер ол жеке басын куәландыратын құжатта көрсетілсе)</w:t>
      </w:r>
    </w:p>
    <w:p>
      <w:pPr>
        <w:spacing w:after="0"/>
        <w:ind w:left="0"/>
        <w:jc w:val="both"/>
      </w:pPr>
      <w:r>
        <w:rPr>
          <w:rFonts w:ascii="Times New Roman"/>
          <w:b w:val="false"/>
          <w:i w:val="false"/>
          <w:color w:val="000000"/>
          <w:sz w:val="28"/>
        </w:rPr>
        <w:t>
      немесе салық төлеушінің атауы _______________________________________</w:t>
      </w:r>
    </w:p>
    <w:p>
      <w:pPr>
        <w:spacing w:after="0"/>
        <w:ind w:left="0"/>
        <w:jc w:val="both"/>
      </w:pPr>
      <w:r>
        <w:rPr>
          <w:rFonts w:ascii="Times New Roman"/>
          <w:b w:val="false"/>
          <w:i w:val="false"/>
          <w:color w:val="000000"/>
          <w:sz w:val="28"/>
        </w:rPr>
        <w:t>
      3. Салық кезеңі: ____________________________________________________</w:t>
      </w:r>
    </w:p>
    <w:p>
      <w:pPr>
        <w:spacing w:after="0"/>
        <w:ind w:left="0"/>
        <w:jc w:val="both"/>
      </w:pPr>
      <w:r>
        <w:rPr>
          <w:rFonts w:ascii="Times New Roman"/>
          <w:b w:val="false"/>
          <w:i w:val="false"/>
          <w:color w:val="000000"/>
          <w:sz w:val="28"/>
        </w:rPr>
        <w:t>
      Жеке және заңды тұлғалардың және (немесе) заңды тұлғалардың</w:t>
      </w:r>
    </w:p>
    <w:p>
      <w:pPr>
        <w:spacing w:after="0"/>
        <w:ind w:left="0"/>
        <w:jc w:val="both"/>
      </w:pPr>
      <w:r>
        <w:rPr>
          <w:rFonts w:ascii="Times New Roman"/>
          <w:b w:val="false"/>
          <w:i w:val="false"/>
          <w:color w:val="000000"/>
          <w:sz w:val="28"/>
        </w:rPr>
        <w:t>
      құрымдылық бөлімшелерінің шетел мемлекеттерінен, халықаралық және</w:t>
      </w:r>
    </w:p>
    <w:p>
      <w:pPr>
        <w:spacing w:after="0"/>
        <w:ind w:left="0"/>
        <w:jc w:val="both"/>
      </w:pPr>
      <w:r>
        <w:rPr>
          <w:rFonts w:ascii="Times New Roman"/>
          <w:b w:val="false"/>
          <w:i w:val="false"/>
          <w:color w:val="000000"/>
          <w:sz w:val="28"/>
        </w:rPr>
        <w:t>
      шетелдік ұйымдардан, шетелдіктерден, азаматтығы жоқ тұлғалардан ақша</w:t>
      </w:r>
    </w:p>
    <w:p>
      <w:pPr>
        <w:spacing w:after="0"/>
        <w:ind w:left="0"/>
        <w:jc w:val="both"/>
      </w:pPr>
      <w:r>
        <w:rPr>
          <w:rFonts w:ascii="Times New Roman"/>
          <w:b w:val="false"/>
          <w:i w:val="false"/>
          <w:color w:val="000000"/>
          <w:sz w:val="28"/>
        </w:rPr>
        <w:t>
      және (немесе) өзге мүлік алғаны туралы мәліметтер</w:t>
      </w:r>
    </w:p>
    <w:tbl>
      <w:tblPr>
        <w:tblW w:w="0" w:type="auto"/>
        <w:tblCellSpacing w:w="0" w:type="auto"/>
        <w:tblBorders>
          <w:top w:val="none"/>
          <w:left w:val="none"/>
          <w:bottom w:val="none"/>
          <w:right w:val="none"/>
          <w:insideH w:val="none"/>
          <w:insideV w:val="none"/>
        </w:tblBorders>
      </w:tblPr>
      <w:tblGrid>
        <w:gridCol w:w="9443"/>
        <w:gridCol w:w="2857"/>
      </w:tblGrid>
      <w:tr>
        <w:trPr>
          <w:trHeight w:val="30" w:hRule="atLeast"/>
        </w:trPr>
        <w:tc>
          <w:tcPr>
            <w:tcW w:w="9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 заң көмегін көрсету, оның ішінде құқықтық ақпараттандыру, қорғау және азаматтар мен ұйымдардың мүдделерін қорғау, сондай-ақ оларға кеңес беру</w:t>
            </w:r>
          </w:p>
          <w:p>
            <w:pPr>
              <w:spacing w:after="20"/>
              <w:ind w:left="20"/>
              <w:jc w:val="both"/>
            </w:pPr>
            <w:r>
              <w:rPr>
                <w:rFonts w:ascii="Times New Roman"/>
                <w:b w:val="false"/>
                <w:i w:val="false"/>
                <w:color w:val="000000"/>
                <w:sz w:val="20"/>
              </w:rPr>
              <w:t>
В – қоғамдық пікір сауалнамаларын, әлеуметтік сауалнамаларды зерделеу және өткізу (коммерциялық мақсатта өткізілетін қоғамдық пікір сауалнамалары мен әлеуметтік сауалнамаларды қоспағанда), сондай-ақ олардың нәтижелерін тарату және жариялау</w:t>
            </w:r>
          </w:p>
          <w:p>
            <w:pPr>
              <w:spacing w:after="20"/>
              <w:ind w:left="20"/>
              <w:jc w:val="both"/>
            </w:pPr>
            <w:r>
              <w:rPr>
                <w:rFonts w:ascii="Times New Roman"/>
                <w:b w:val="false"/>
                <w:i w:val="false"/>
                <w:color w:val="000000"/>
                <w:sz w:val="20"/>
              </w:rPr>
              <w:t>
С – коммерциялық мақсатта жүзеге асырылған жағдайларды қоспағанда, ақпарат жинау, талдау және тарату</w:t>
            </w:r>
          </w:p>
        </w:tc>
        <w:tc>
          <w:tcPr>
            <w:tcW w:w="2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 шетел мемлекеті</w:t>
            </w:r>
          </w:p>
          <w:p>
            <w:pPr>
              <w:spacing w:after="20"/>
              <w:ind w:left="20"/>
              <w:jc w:val="both"/>
            </w:pPr>
            <w:r>
              <w:rPr>
                <w:rFonts w:ascii="Times New Roman"/>
                <w:b w:val="false"/>
                <w:i w:val="false"/>
                <w:color w:val="000000"/>
                <w:sz w:val="20"/>
              </w:rPr>
              <w:t>
2 – халықаралық не шетел ұйымы</w:t>
            </w:r>
          </w:p>
          <w:p>
            <w:pPr>
              <w:spacing w:after="20"/>
              <w:ind w:left="20"/>
              <w:jc w:val="both"/>
            </w:pPr>
            <w:r>
              <w:rPr>
                <w:rFonts w:ascii="Times New Roman"/>
                <w:b w:val="false"/>
                <w:i w:val="false"/>
                <w:color w:val="000000"/>
                <w:sz w:val="20"/>
              </w:rPr>
              <w:t>
3 – шетелдік</w:t>
            </w:r>
          </w:p>
          <w:p>
            <w:pPr>
              <w:spacing w:after="20"/>
              <w:ind w:left="20"/>
              <w:jc w:val="both"/>
            </w:pPr>
            <w:r>
              <w:rPr>
                <w:rFonts w:ascii="Times New Roman"/>
                <w:b w:val="false"/>
                <w:i w:val="false"/>
                <w:color w:val="000000"/>
                <w:sz w:val="20"/>
              </w:rPr>
              <w:t>
4 – азаматтығы жоқ тұлға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
        <w:gridCol w:w="1722"/>
        <w:gridCol w:w="1347"/>
        <w:gridCol w:w="3092"/>
        <w:gridCol w:w="1347"/>
        <w:gridCol w:w="1347"/>
        <w:gridCol w:w="2098"/>
      </w:tblGrid>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жататын ақша сомасы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сәйкестендіру нөмірі (бар болса)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саны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құны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2238"/>
        <w:gridCol w:w="1827"/>
        <w:gridCol w:w="1965"/>
        <w:gridCol w:w="2671"/>
        <w:gridCol w:w="1552"/>
        <w:gridCol w:w="1552"/>
      </w:tblGrid>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не (немесе) өзге мүлікті алу көзінің коды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не (немесе) өзге мүлікті беруді болжайтын субъектінің елінің атауы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не (немесе) өзге мүлікті беруді болжайтын субъектінің резиденттік еліндегі атауы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(немесе) өзге мүлікті беретін субьектінің резиденттік еліндегі тіркеу нөмірі/жеке басын куәландыратын құжат нөмірі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жасасу туралы құжаттың (құжат болған жағдайда) күні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жасасу туралы құжаттың (құжат болған жағдайда)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(егер ол жеке басын куәландыратын құжатта көрсетілсе),</w:t>
      </w:r>
    </w:p>
    <w:p>
      <w:pPr>
        <w:spacing w:after="0"/>
        <w:ind w:left="0"/>
        <w:jc w:val="both"/>
      </w:pPr>
      <w:r>
        <w:rPr>
          <w:rFonts w:ascii="Times New Roman"/>
          <w:b w:val="false"/>
          <w:i w:val="false"/>
          <w:color w:val="000000"/>
          <w:sz w:val="28"/>
        </w:rPr>
        <w:t>
      басшының (салық төлеушінің) қолы, мөрі)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(егер ол жеке басын куәландыратын құжатта көрсетілсе),</w:t>
      </w:r>
    </w:p>
    <w:p>
      <w:pPr>
        <w:spacing w:after="0"/>
        <w:ind w:left="0"/>
        <w:jc w:val="both"/>
      </w:pPr>
      <w:r>
        <w:rPr>
          <w:rFonts w:ascii="Times New Roman"/>
          <w:b w:val="false"/>
          <w:i w:val="false"/>
          <w:color w:val="000000"/>
          <w:sz w:val="28"/>
        </w:rPr>
        <w:t>
      бас бухгалтердің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(егер ол жеке басын куәландыратын құжатта көрсетілсе),</w:t>
      </w:r>
    </w:p>
    <w:p>
      <w:pPr>
        <w:spacing w:after="0"/>
        <w:ind w:left="0"/>
        <w:jc w:val="both"/>
      </w:pPr>
      <w:r>
        <w:rPr>
          <w:rFonts w:ascii="Times New Roman"/>
          <w:b w:val="false"/>
          <w:i w:val="false"/>
          <w:color w:val="000000"/>
          <w:sz w:val="28"/>
        </w:rPr>
        <w:t>
      салық тіркелімін жасауға жауапты тұлғаның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тіркелімін жасау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15 сәуірдегі</w:t>
            </w:r>
            <w:r>
              <w:br/>
            </w:r>
            <w:r>
              <w:rPr>
                <w:rFonts w:ascii="Times New Roman"/>
                <w:b w:val="false"/>
                <w:i w:val="false"/>
                <w:color w:val="000000"/>
                <w:sz w:val="20"/>
              </w:rPr>
              <w:t>№ 271 бұйрығына</w:t>
            </w:r>
            <w:r>
              <w:br/>
            </w:r>
            <w:r>
              <w:rPr>
                <w:rFonts w:ascii="Times New Roman"/>
                <w:b w:val="false"/>
                <w:i w:val="false"/>
                <w:color w:val="000000"/>
                <w:sz w:val="20"/>
              </w:rPr>
              <w:t>31-қосымша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Жеке және заңды тұлғалар және (немесе) заңды тұлғалардың</w:t>
      </w:r>
      <w:r>
        <w:br/>
      </w:r>
      <w:r>
        <w:rPr>
          <w:rFonts w:ascii="Times New Roman"/>
          <w:b/>
          <w:i w:val="false"/>
          <w:color w:val="000000"/>
        </w:rPr>
        <w:t>құрымдылық бөлімшелері шетел мемлекеттерінен, халықаралық және</w:t>
      </w:r>
      <w:r>
        <w:br/>
      </w:r>
      <w:r>
        <w:rPr>
          <w:rFonts w:ascii="Times New Roman"/>
          <w:b/>
          <w:i w:val="false"/>
          <w:color w:val="000000"/>
        </w:rPr>
        <w:t>шетелдік ұйымдардан, шетелдіктерден, азаматтығы жоқ тұлғалардан</w:t>
      </w:r>
      <w:r>
        <w:br/>
      </w:r>
      <w:r>
        <w:rPr>
          <w:rFonts w:ascii="Times New Roman"/>
          <w:b/>
          <w:i w:val="false"/>
          <w:color w:val="000000"/>
        </w:rPr>
        <w:t>алған ақша және (немесе) өзге мүлік туралы салық тіркелімі</w:t>
      </w:r>
    </w:p>
    <w:p>
      <w:pPr>
        <w:spacing w:after="0"/>
        <w:ind w:left="0"/>
        <w:jc w:val="both"/>
      </w:pPr>
      <w:r>
        <w:rPr>
          <w:rFonts w:ascii="Times New Roman"/>
          <w:b w:val="false"/>
          <w:i w:val="false"/>
          <w:color w:val="ff0000"/>
          <w:sz w:val="28"/>
        </w:rPr>
        <w:t xml:space="preserve">
      Ескерту. Бұйрық 31-қосымшамен толықтырылды - ҚР Қаржы министрінің 19.10.2016 </w:t>
      </w:r>
      <w:r>
        <w:rPr>
          <w:rFonts w:ascii="Times New Roman"/>
          <w:b w:val="false"/>
          <w:i w:val="false"/>
          <w:color w:val="ff0000"/>
          <w:sz w:val="28"/>
        </w:rPr>
        <w:t>№ 555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ЖСН/БСН___________________________________________________________</w:t>
      </w:r>
    </w:p>
    <w:p>
      <w:pPr>
        <w:spacing w:after="0"/>
        <w:ind w:left="0"/>
        <w:jc w:val="both"/>
      </w:pPr>
      <w:r>
        <w:rPr>
          <w:rFonts w:ascii="Times New Roman"/>
          <w:b w:val="false"/>
          <w:i w:val="false"/>
          <w:color w:val="000000"/>
          <w:sz w:val="28"/>
        </w:rPr>
        <w:t>
      2. Т.А.Ә. (егер ол жеке басын куәландыратын құжатта көрсетілсе)</w:t>
      </w:r>
    </w:p>
    <w:p>
      <w:pPr>
        <w:spacing w:after="0"/>
        <w:ind w:left="0"/>
        <w:jc w:val="both"/>
      </w:pPr>
      <w:r>
        <w:rPr>
          <w:rFonts w:ascii="Times New Roman"/>
          <w:b w:val="false"/>
          <w:i w:val="false"/>
          <w:color w:val="000000"/>
          <w:sz w:val="28"/>
        </w:rPr>
        <w:t>
      немесе салық төлеушінің атауы _______________________________________</w:t>
      </w:r>
    </w:p>
    <w:p>
      <w:pPr>
        <w:spacing w:after="0"/>
        <w:ind w:left="0"/>
        <w:jc w:val="both"/>
      </w:pPr>
      <w:r>
        <w:rPr>
          <w:rFonts w:ascii="Times New Roman"/>
          <w:b w:val="false"/>
          <w:i w:val="false"/>
          <w:color w:val="000000"/>
          <w:sz w:val="28"/>
        </w:rPr>
        <w:t>
      3. Салық кезеңі: ____________________________________________________</w:t>
      </w:r>
    </w:p>
    <w:p>
      <w:pPr>
        <w:spacing w:after="0"/>
        <w:ind w:left="0"/>
        <w:jc w:val="both"/>
      </w:pPr>
      <w:r>
        <w:rPr>
          <w:rFonts w:ascii="Times New Roman"/>
          <w:b w:val="false"/>
          <w:i w:val="false"/>
          <w:color w:val="000000"/>
          <w:sz w:val="28"/>
        </w:rPr>
        <w:t>
      Жеке және заңды тұлғалар және (немесе) заңды тұлғалардың құрылымдық</w:t>
      </w:r>
    </w:p>
    <w:p>
      <w:pPr>
        <w:spacing w:after="0"/>
        <w:ind w:left="0"/>
        <w:jc w:val="both"/>
      </w:pPr>
      <w:r>
        <w:rPr>
          <w:rFonts w:ascii="Times New Roman"/>
          <w:b w:val="false"/>
          <w:i w:val="false"/>
          <w:color w:val="000000"/>
          <w:sz w:val="28"/>
        </w:rPr>
        <w:t>
      бөлімшелері шетел мемлекеттерінен, халықаралық және шетелдік</w:t>
      </w:r>
    </w:p>
    <w:p>
      <w:pPr>
        <w:spacing w:after="0"/>
        <w:ind w:left="0"/>
        <w:jc w:val="both"/>
      </w:pPr>
      <w:r>
        <w:rPr>
          <w:rFonts w:ascii="Times New Roman"/>
          <w:b w:val="false"/>
          <w:i w:val="false"/>
          <w:color w:val="000000"/>
          <w:sz w:val="28"/>
        </w:rPr>
        <w:t>
      ұйымдардан, шетелдіктерден, азаматтығы жоқ тұлғалардан алған ақша</w:t>
      </w:r>
    </w:p>
    <w:p>
      <w:pPr>
        <w:spacing w:after="0"/>
        <w:ind w:left="0"/>
        <w:jc w:val="both"/>
      </w:pPr>
      <w:r>
        <w:rPr>
          <w:rFonts w:ascii="Times New Roman"/>
          <w:b w:val="false"/>
          <w:i w:val="false"/>
          <w:color w:val="000000"/>
          <w:sz w:val="28"/>
        </w:rPr>
        <w:t>
      және (немесе) өзге мүлік туралы мәліметтер</w:t>
      </w:r>
    </w:p>
    <w:tbl>
      <w:tblPr>
        <w:tblW w:w="0" w:type="auto"/>
        <w:tblCellSpacing w:w="0" w:type="auto"/>
        <w:tblBorders>
          <w:top w:val="none"/>
          <w:left w:val="none"/>
          <w:bottom w:val="none"/>
          <w:right w:val="none"/>
          <w:insideH w:val="none"/>
          <w:insideV w:val="none"/>
        </w:tblBorders>
      </w:tblPr>
      <w:tblGrid>
        <w:gridCol w:w="7757"/>
        <w:gridCol w:w="2347"/>
        <w:gridCol w:w="2196"/>
      </w:tblGrid>
      <w:tr>
        <w:trPr>
          <w:trHeight w:val="30" w:hRule="atLeast"/>
        </w:trPr>
        <w:tc>
          <w:tcPr>
            <w:tcW w:w="7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 заң көмегін көрсету, оның ішінде құқықтық ақпараттандыру, қорғау және азаматтар мен ұйымдардың мүдделерін қорғау, сондай-ақ оларға кеңес беру</w:t>
            </w:r>
          </w:p>
          <w:p>
            <w:pPr>
              <w:spacing w:after="20"/>
              <w:ind w:left="20"/>
              <w:jc w:val="both"/>
            </w:pPr>
            <w:r>
              <w:rPr>
                <w:rFonts w:ascii="Times New Roman"/>
                <w:b w:val="false"/>
                <w:i w:val="false"/>
                <w:color w:val="000000"/>
                <w:sz w:val="20"/>
              </w:rPr>
              <w:t>
В – қоғамдық пікір сауалнамаларын, әлеуметтік сауалнамаларды зерделеу және өткізу (коммерциялық мақсатта өткізілетін қоғамдық пікір сауалнамалары мен әлеуметтік сауалнамаларды қоспағанда), сондай-ақ олардың нәтижелерін тарату және жариялау</w:t>
            </w:r>
          </w:p>
          <w:p>
            <w:pPr>
              <w:spacing w:after="20"/>
              <w:ind w:left="20"/>
              <w:jc w:val="both"/>
            </w:pPr>
            <w:r>
              <w:rPr>
                <w:rFonts w:ascii="Times New Roman"/>
                <w:b w:val="false"/>
                <w:i w:val="false"/>
                <w:color w:val="000000"/>
                <w:sz w:val="20"/>
              </w:rPr>
              <w:t>
С – коммерциялық мақсатта жүзеге асырылған жағдайларды қоспағанда, ақпарат жинау, талдау және тарату</w:t>
            </w:r>
          </w:p>
        </w:tc>
        <w:tc>
          <w:tcPr>
            <w:tcW w:w="2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 шетел мемлекеті</w:t>
            </w:r>
          </w:p>
          <w:p>
            <w:pPr>
              <w:spacing w:after="20"/>
              <w:ind w:left="20"/>
              <w:jc w:val="both"/>
            </w:pPr>
            <w:r>
              <w:rPr>
                <w:rFonts w:ascii="Times New Roman"/>
                <w:b w:val="false"/>
                <w:i w:val="false"/>
                <w:color w:val="000000"/>
                <w:sz w:val="20"/>
              </w:rPr>
              <w:t>
2 – халықаралық не шетел ұйымы</w:t>
            </w:r>
          </w:p>
          <w:p>
            <w:pPr>
              <w:spacing w:after="20"/>
              <w:ind w:left="20"/>
              <w:jc w:val="both"/>
            </w:pPr>
            <w:r>
              <w:rPr>
                <w:rFonts w:ascii="Times New Roman"/>
                <w:b w:val="false"/>
                <w:i w:val="false"/>
                <w:color w:val="000000"/>
                <w:sz w:val="20"/>
              </w:rPr>
              <w:t>
3 – шетелдік</w:t>
            </w:r>
          </w:p>
          <w:p>
            <w:pPr>
              <w:spacing w:after="20"/>
              <w:ind w:left="20"/>
              <w:jc w:val="both"/>
            </w:pPr>
            <w:r>
              <w:rPr>
                <w:rFonts w:ascii="Times New Roman"/>
                <w:b w:val="false"/>
                <w:i w:val="false"/>
                <w:color w:val="000000"/>
                <w:sz w:val="20"/>
              </w:rPr>
              <w:t>
4 – азаматтығы жоқ тұлға</w:t>
            </w:r>
          </w:p>
        </w:tc>
        <w:tc>
          <w:tcPr>
            <w:tcW w:w="2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 қолма-қол ақша</w:t>
            </w:r>
          </w:p>
          <w:p>
            <w:pPr>
              <w:spacing w:after="20"/>
              <w:ind w:left="20"/>
              <w:jc w:val="both"/>
            </w:pPr>
            <w:r>
              <w:rPr>
                <w:rFonts w:ascii="Times New Roman"/>
                <w:b w:val="false"/>
                <w:i w:val="false"/>
                <w:color w:val="000000"/>
                <w:sz w:val="20"/>
              </w:rPr>
              <w:t>
2 – қолма-қол ақшасыз</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993"/>
        <w:gridCol w:w="993"/>
        <w:gridCol w:w="1996"/>
        <w:gridCol w:w="993"/>
        <w:gridCol w:w="993"/>
        <w:gridCol w:w="2174"/>
        <w:gridCol w:w="815"/>
        <w:gridCol w:w="2705"/>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алынған ақша сомасы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алынған мүліктің атауы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алынған мүліктің сәйкестендіру нөмірі (бар болса)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алынған мүліктің саны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алынған мүліктің құны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ақша және (немесе) өзге мүлікті алу күні</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(немесе) өзге мүлікті алу көзінің коды**</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892"/>
        <w:gridCol w:w="1749"/>
        <w:gridCol w:w="2766"/>
        <w:gridCol w:w="1607"/>
        <w:gridCol w:w="1607"/>
        <w:gridCol w:w="1368"/>
        <w:gridCol w:w="798"/>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(немесе) өзге мүлікті берген субьектінің резиденттік еліндегі атауы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(немесе) өзге мүлікті берген субьектінің елінің атауы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(немесе) өзге мүлікті берген субьектінің резиденттік еліндегі тіркеу нөмірі/Жеке басын куәландыратын құжат нөмірі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жасасу туралы құжаттың күні (құжат болған жағдайда)</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жасасу туралы құжаттың нөмірі (құжат болған жағдайда)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атауы</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(егер ол жеке басын куәландыратын құжатта көрсетілсе),</w:t>
      </w:r>
    </w:p>
    <w:p>
      <w:pPr>
        <w:spacing w:after="0"/>
        <w:ind w:left="0"/>
        <w:jc w:val="both"/>
      </w:pPr>
      <w:r>
        <w:rPr>
          <w:rFonts w:ascii="Times New Roman"/>
          <w:b w:val="false"/>
          <w:i w:val="false"/>
          <w:color w:val="000000"/>
          <w:sz w:val="28"/>
        </w:rPr>
        <w:t>
      басшының (салық төлеушінің) қолы, мөрі)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(егер ол жеке басын куәландыратын құжатта көрсетілсе),</w:t>
      </w:r>
    </w:p>
    <w:p>
      <w:pPr>
        <w:spacing w:after="0"/>
        <w:ind w:left="0"/>
        <w:jc w:val="both"/>
      </w:pPr>
      <w:r>
        <w:rPr>
          <w:rFonts w:ascii="Times New Roman"/>
          <w:b w:val="false"/>
          <w:i w:val="false"/>
          <w:color w:val="000000"/>
          <w:sz w:val="28"/>
        </w:rPr>
        <w:t>
      бас бухгалтердің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(егер ол жеке басын куәландыратын құжатта көрсетілсе),</w:t>
      </w:r>
    </w:p>
    <w:p>
      <w:pPr>
        <w:spacing w:after="0"/>
        <w:ind w:left="0"/>
        <w:jc w:val="both"/>
      </w:pPr>
      <w:r>
        <w:rPr>
          <w:rFonts w:ascii="Times New Roman"/>
          <w:b w:val="false"/>
          <w:i w:val="false"/>
          <w:color w:val="000000"/>
          <w:sz w:val="28"/>
        </w:rPr>
        <w:t>
      салық тіркелімін жасауға жауапты тұлғаның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тіркелімін жасау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15 сәуірдегі</w:t>
            </w:r>
            <w:r>
              <w:br/>
            </w:r>
            <w:r>
              <w:rPr>
                <w:rFonts w:ascii="Times New Roman"/>
                <w:b w:val="false"/>
                <w:i w:val="false"/>
                <w:color w:val="000000"/>
                <w:sz w:val="20"/>
              </w:rPr>
              <w:t>№ 271 бұйрығына</w:t>
            </w:r>
            <w:r>
              <w:br/>
            </w:r>
            <w:r>
              <w:rPr>
                <w:rFonts w:ascii="Times New Roman"/>
                <w:b w:val="false"/>
                <w:i w:val="false"/>
                <w:color w:val="000000"/>
                <w:sz w:val="20"/>
              </w:rPr>
              <w:t>32-қосымша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Жеке және заңды тұлғалардың және (немесе) заңды тұлғалардың</w:t>
      </w:r>
      <w:r>
        <w:br/>
      </w:r>
      <w:r>
        <w:rPr>
          <w:rFonts w:ascii="Times New Roman"/>
          <w:b/>
          <w:i w:val="false"/>
          <w:color w:val="000000"/>
        </w:rPr>
        <w:t>құрымдылық бөлімшелерінің шетел мемлекеттерінен, халықаралық</w:t>
      </w:r>
      <w:r>
        <w:br/>
      </w:r>
      <w:r>
        <w:rPr>
          <w:rFonts w:ascii="Times New Roman"/>
          <w:b/>
          <w:i w:val="false"/>
          <w:color w:val="000000"/>
        </w:rPr>
        <w:t>және шетелдік ұйымдардан, шетелдіктерден, азаматтығы жоқ</w:t>
      </w:r>
      <w:r>
        <w:br/>
      </w:r>
      <w:r>
        <w:rPr>
          <w:rFonts w:ascii="Times New Roman"/>
          <w:b/>
          <w:i w:val="false"/>
          <w:color w:val="000000"/>
        </w:rPr>
        <w:t>тұлғалардан алған ақшаны және (немесе) өзге мүлікті жаратуы</w:t>
      </w:r>
      <w:r>
        <w:br/>
      </w:r>
      <w:r>
        <w:rPr>
          <w:rFonts w:ascii="Times New Roman"/>
          <w:b/>
          <w:i w:val="false"/>
          <w:color w:val="000000"/>
        </w:rPr>
        <w:t>туралы салық тіркелімі</w:t>
      </w:r>
    </w:p>
    <w:p>
      <w:pPr>
        <w:spacing w:after="0"/>
        <w:ind w:left="0"/>
        <w:jc w:val="both"/>
      </w:pPr>
      <w:r>
        <w:rPr>
          <w:rFonts w:ascii="Times New Roman"/>
          <w:b w:val="false"/>
          <w:i w:val="false"/>
          <w:color w:val="ff0000"/>
          <w:sz w:val="28"/>
        </w:rPr>
        <w:t xml:space="preserve">
      Ескерту. Бұйрық 32-қосымшамен толықтырылды - ҚР Қаржы министрінің 19.10.2016 </w:t>
      </w:r>
      <w:r>
        <w:rPr>
          <w:rFonts w:ascii="Times New Roman"/>
          <w:b w:val="false"/>
          <w:i w:val="false"/>
          <w:color w:val="ff0000"/>
          <w:sz w:val="28"/>
        </w:rPr>
        <w:t>№ 555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ЖСН/БСН___________________________________________________________</w:t>
      </w:r>
    </w:p>
    <w:p>
      <w:pPr>
        <w:spacing w:after="0"/>
        <w:ind w:left="0"/>
        <w:jc w:val="both"/>
      </w:pPr>
      <w:r>
        <w:rPr>
          <w:rFonts w:ascii="Times New Roman"/>
          <w:b w:val="false"/>
          <w:i w:val="false"/>
          <w:color w:val="000000"/>
          <w:sz w:val="28"/>
        </w:rPr>
        <w:t>
      2. Т.А.Ә. (егер ол жеке басын куәландыратын құжатта көрсетілсе)</w:t>
      </w:r>
    </w:p>
    <w:p>
      <w:pPr>
        <w:spacing w:after="0"/>
        <w:ind w:left="0"/>
        <w:jc w:val="both"/>
      </w:pPr>
      <w:r>
        <w:rPr>
          <w:rFonts w:ascii="Times New Roman"/>
          <w:b w:val="false"/>
          <w:i w:val="false"/>
          <w:color w:val="000000"/>
          <w:sz w:val="28"/>
        </w:rPr>
        <w:t>
      немесе салық төлеушінің атауы _______________________________________</w:t>
      </w:r>
    </w:p>
    <w:p>
      <w:pPr>
        <w:spacing w:after="0"/>
        <w:ind w:left="0"/>
        <w:jc w:val="both"/>
      </w:pPr>
      <w:r>
        <w:rPr>
          <w:rFonts w:ascii="Times New Roman"/>
          <w:b w:val="false"/>
          <w:i w:val="false"/>
          <w:color w:val="000000"/>
          <w:sz w:val="28"/>
        </w:rPr>
        <w:t>
      3. Салық кезеңі: ____________________________________________________</w:t>
      </w:r>
    </w:p>
    <w:p>
      <w:pPr>
        <w:spacing w:after="0"/>
        <w:ind w:left="0"/>
        <w:jc w:val="both"/>
      </w:pPr>
      <w:r>
        <w:rPr>
          <w:rFonts w:ascii="Times New Roman"/>
          <w:b w:val="false"/>
          <w:i w:val="false"/>
          <w:color w:val="000000"/>
          <w:sz w:val="28"/>
        </w:rPr>
        <w:t>
      Жеке және заңды тұлғалардың және (немесе) заңды тұлғалардың</w:t>
      </w:r>
    </w:p>
    <w:p>
      <w:pPr>
        <w:spacing w:after="0"/>
        <w:ind w:left="0"/>
        <w:jc w:val="both"/>
      </w:pPr>
      <w:r>
        <w:rPr>
          <w:rFonts w:ascii="Times New Roman"/>
          <w:b w:val="false"/>
          <w:i w:val="false"/>
          <w:color w:val="000000"/>
          <w:sz w:val="28"/>
        </w:rPr>
        <w:t>
      құрымдылық бөлімшелерінің шетел мемлекеттерінен, халықаралық және</w:t>
      </w:r>
    </w:p>
    <w:p>
      <w:pPr>
        <w:spacing w:after="0"/>
        <w:ind w:left="0"/>
        <w:jc w:val="both"/>
      </w:pPr>
      <w:r>
        <w:rPr>
          <w:rFonts w:ascii="Times New Roman"/>
          <w:b w:val="false"/>
          <w:i w:val="false"/>
          <w:color w:val="000000"/>
          <w:sz w:val="28"/>
        </w:rPr>
        <w:t>
      шетелдік ұйымдардан, шетелдіктерден, азаматтығы жоқ тұлғалардан алған</w:t>
      </w:r>
    </w:p>
    <w:p>
      <w:pPr>
        <w:spacing w:after="0"/>
        <w:ind w:left="0"/>
        <w:jc w:val="both"/>
      </w:pPr>
      <w:r>
        <w:rPr>
          <w:rFonts w:ascii="Times New Roman"/>
          <w:b w:val="false"/>
          <w:i w:val="false"/>
          <w:color w:val="000000"/>
          <w:sz w:val="28"/>
        </w:rPr>
        <w:t>
      ақшаны және (немесе) өзге мүлікті жаратуы туралы мәліметтер</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 қолма-қол ақша</w:t>
            </w:r>
          </w:p>
          <w:p>
            <w:pPr>
              <w:spacing w:after="20"/>
              <w:ind w:left="20"/>
              <w:jc w:val="both"/>
            </w:pPr>
            <w:r>
              <w:rPr>
                <w:rFonts w:ascii="Times New Roman"/>
                <w:b w:val="false"/>
                <w:i w:val="false"/>
                <w:color w:val="000000"/>
                <w:sz w:val="20"/>
              </w:rPr>
              <w:t>
2 – қолма-қол ақшасыз</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962"/>
        <w:gridCol w:w="1481"/>
        <w:gridCol w:w="1962"/>
        <w:gridCol w:w="1963"/>
        <w:gridCol w:w="955"/>
        <w:gridCol w:w="605"/>
        <w:gridCol w:w="473"/>
        <w:gridCol w:w="955"/>
        <w:gridCol w:w="735"/>
        <w:gridCol w:w="736"/>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(немесе) өзге мүлік алған тұлғаның ЖСН (БСН)</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(немесе) өзге мүлік алған тұлғаның атауы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(немесе) өзге мүлікті жұмсау (өткізу) құжатының күні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(немесе) өзге мүлікті жұмсау (өткізу) құжатының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жұмсау (өткізу) сомасы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 (бар болса)</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саны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құны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(егер ол жеке басын куәландыратын құжатта көрсетілсе),</w:t>
      </w:r>
    </w:p>
    <w:p>
      <w:pPr>
        <w:spacing w:after="0"/>
        <w:ind w:left="0"/>
        <w:jc w:val="both"/>
      </w:pPr>
      <w:r>
        <w:rPr>
          <w:rFonts w:ascii="Times New Roman"/>
          <w:b w:val="false"/>
          <w:i w:val="false"/>
          <w:color w:val="000000"/>
          <w:sz w:val="28"/>
        </w:rPr>
        <w:t>
      басшының (салық төлеушінің) қолы, мөрі)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(егер ол жеке басын куәландыратын құжатта көрсетілсе),</w:t>
      </w:r>
    </w:p>
    <w:p>
      <w:pPr>
        <w:spacing w:after="0"/>
        <w:ind w:left="0"/>
        <w:jc w:val="both"/>
      </w:pPr>
      <w:r>
        <w:rPr>
          <w:rFonts w:ascii="Times New Roman"/>
          <w:b w:val="false"/>
          <w:i w:val="false"/>
          <w:color w:val="000000"/>
          <w:sz w:val="28"/>
        </w:rPr>
        <w:t>
      бас бухгалтердің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(егер ол жеке басын куәландыратын құжатта көрсетілсе),</w:t>
      </w:r>
    </w:p>
    <w:p>
      <w:pPr>
        <w:spacing w:after="0"/>
        <w:ind w:left="0"/>
        <w:jc w:val="both"/>
      </w:pPr>
      <w:r>
        <w:rPr>
          <w:rFonts w:ascii="Times New Roman"/>
          <w:b w:val="false"/>
          <w:i w:val="false"/>
          <w:color w:val="000000"/>
          <w:sz w:val="28"/>
        </w:rPr>
        <w:t>
      салық тіркелімін жасауға жауапты тұлғаның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тіркелімін жасау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