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748b" w14:textId="0c974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 көрсететін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21 сәуірдегі № 347 бұйрығы. Қазақстан Республикасының Әділет министрлігінде 2015 жылы 19 мамырда № 11079 тіркелді. Күші жойылды - Қазақстан Республикасы Сауда және интеграция министрінің 2020 жылғы 16 наурыздағы № 51-НҚ бұйрығымен</w:t>
      </w:r>
    </w:p>
    <w:p>
      <w:pPr>
        <w:spacing w:after="0"/>
        <w:ind w:left="0"/>
        <w:jc w:val="both"/>
      </w:pPr>
      <w:r>
        <w:rPr>
          <w:rFonts w:ascii="Times New Roman"/>
          <w:b w:val="false"/>
          <w:i w:val="false"/>
          <w:color w:val="ff0000"/>
          <w:sz w:val="28"/>
        </w:rPr>
        <w:t xml:space="preserve">
      Ескерту. Бұйрықтың күші жойылды – ҚР Сауда және интеграция министрінің 16.03.2020 </w:t>
      </w:r>
      <w:r>
        <w:rPr>
          <w:rFonts w:ascii="Times New Roman"/>
          <w:b w:val="false"/>
          <w:i w:val="false"/>
          <w:color w:val="ff0000"/>
          <w:sz w:val="28"/>
        </w:rPr>
        <w:t>№ 51-НҚ</w:t>
      </w:r>
      <w:r>
        <w:rPr>
          <w:rFonts w:ascii="Times New Roman"/>
          <w:b w:val="false"/>
          <w:i w:val="false"/>
          <w:color w:val="ff0000"/>
          <w:sz w:val="28"/>
        </w:rPr>
        <w:t xml:space="preserve"> (алғашқы ресми жарияланған күнінен кейін күнтізбелік жиырма бір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10-6абының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Мына:</w:t>
      </w:r>
    </w:p>
    <w:bookmarkEnd w:id="1"/>
    <w:bookmarkStart w:name="z141" w:id="2"/>
    <w:p>
      <w:pPr>
        <w:spacing w:after="0"/>
        <w:ind w:left="0"/>
        <w:jc w:val="both"/>
      </w:pPr>
      <w:r>
        <w:rPr>
          <w:rFonts w:ascii="Times New Roman"/>
          <w:b w:val="false"/>
          <w:i w:val="false"/>
          <w:color w:val="000000"/>
          <w:sz w:val="28"/>
        </w:rPr>
        <w:t xml:space="preserve">
      1) "Жекелеген тауар түрлерінің импортына және (немесе) экспортына лицензия беру"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142" w:id="3"/>
    <w:p>
      <w:pPr>
        <w:spacing w:after="0"/>
        <w:ind w:left="0"/>
        <w:jc w:val="both"/>
      </w:pPr>
      <w:r>
        <w:rPr>
          <w:rFonts w:ascii="Times New Roman"/>
          <w:b w:val="false"/>
          <w:i w:val="false"/>
          <w:color w:val="000000"/>
          <w:sz w:val="28"/>
        </w:rPr>
        <w:t xml:space="preserve">
      2) "Қазақстан Республикасының аумағына жекелеген тауарлар түрлерін экспорттауға және (немесе) импорттауға рұқсат беру"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p>
    <w:bookmarkEnd w:id="3"/>
    <w:bookmarkStart w:name="z143" w:id="4"/>
    <w:p>
      <w:pPr>
        <w:spacing w:after="0"/>
        <w:ind w:left="0"/>
        <w:jc w:val="both"/>
      </w:pPr>
      <w:r>
        <w:rPr>
          <w:rFonts w:ascii="Times New Roman"/>
          <w:b w:val="false"/>
          <w:i w:val="false"/>
          <w:color w:val="000000"/>
          <w:sz w:val="28"/>
        </w:rPr>
        <w:t xml:space="preserve">
      3) "Тауар биржалары саласында дилерлік қызметпен айналысу құқығына лицензия беру"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p>
    <w:bookmarkEnd w:id="4"/>
    <w:bookmarkStart w:name="z144" w:id="5"/>
    <w:p>
      <w:pPr>
        <w:spacing w:after="0"/>
        <w:ind w:left="0"/>
        <w:jc w:val="both"/>
      </w:pPr>
      <w:r>
        <w:rPr>
          <w:rFonts w:ascii="Times New Roman"/>
          <w:b w:val="false"/>
          <w:i w:val="false"/>
          <w:color w:val="000000"/>
          <w:sz w:val="28"/>
        </w:rPr>
        <w:t xml:space="preserve">
      4) "Тауар биржалары саласында брокерлік қызметпен айналысу құқығына лицензия беру"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p>
    <w:bookmarkEnd w:id="5"/>
    <w:bookmarkStart w:name="z145" w:id="6"/>
    <w:p>
      <w:pPr>
        <w:spacing w:after="0"/>
        <w:ind w:left="0"/>
        <w:jc w:val="both"/>
      </w:pPr>
      <w:r>
        <w:rPr>
          <w:rFonts w:ascii="Times New Roman"/>
          <w:b w:val="false"/>
          <w:i w:val="false"/>
          <w:color w:val="000000"/>
          <w:sz w:val="28"/>
        </w:rPr>
        <w:t xml:space="preserve">
      5) "Тауар биржалары қызметімен айналысу құқығына лицензия беру"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мемлекеттік көрсетілетін қызмет стандарттары бекітілсін.</w:t>
      </w:r>
    </w:p>
    <w:bookmarkEnd w:id="6"/>
    <w:bookmarkStart w:name="z3" w:id="7"/>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 мыналарды:</w:t>
      </w:r>
    </w:p>
    <w:bookmarkEnd w:id="7"/>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 қамтамасыз етсін.</w:t>
      </w:r>
    </w:p>
    <w:bookmarkStart w:name="z4"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5" w:id="9"/>
    <w:p>
      <w:pPr>
        <w:spacing w:after="0"/>
        <w:ind w:left="0"/>
        <w:jc w:val="both"/>
      </w:pPr>
      <w:r>
        <w:rPr>
          <w:rFonts w:ascii="Times New Roman"/>
          <w:b w:val="false"/>
          <w:i w:val="false"/>
          <w:color w:val="000000"/>
          <w:sz w:val="28"/>
        </w:rPr>
        <w:t>
      4. Осы бұйрық алғаш ресми жарияланғаннан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__________________ Ә.Исекешев   </w:t>
      </w:r>
    </w:p>
    <w:p>
      <w:pPr>
        <w:spacing w:after="0"/>
        <w:ind w:left="0"/>
        <w:jc w:val="both"/>
      </w:pPr>
      <w:r>
        <w:rPr>
          <w:rFonts w:ascii="Times New Roman"/>
          <w:b w:val="false"/>
          <w:i w:val="false"/>
          <w:color w:val="000000"/>
          <w:sz w:val="28"/>
        </w:rPr>
        <w:t>
      2015 жылғы "__"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347 бұйрығына</w:t>
            </w:r>
            <w:r>
              <w:br/>
            </w:r>
            <w:r>
              <w:rPr>
                <w:rFonts w:ascii="Times New Roman"/>
                <w:b w:val="false"/>
                <w:i w:val="false"/>
                <w:color w:val="000000"/>
                <w:sz w:val="20"/>
              </w:rPr>
              <w:t>1-қосымша</w:t>
            </w:r>
          </w:p>
        </w:tc>
      </w:tr>
    </w:tbl>
    <w:bookmarkStart w:name="z7" w:id="10"/>
    <w:p>
      <w:pPr>
        <w:spacing w:after="0"/>
        <w:ind w:left="0"/>
        <w:jc w:val="left"/>
      </w:pPr>
      <w:r>
        <w:rPr>
          <w:rFonts w:ascii="Times New Roman"/>
          <w:b/>
          <w:i w:val="false"/>
          <w:color w:val="000000"/>
        </w:rPr>
        <w:t xml:space="preserve"> "Жекелеген тауар түрлерінің импортына және (немесе) экспортына лицензия беру"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20" w:id="11"/>
    <w:p>
      <w:pPr>
        <w:spacing w:after="0"/>
        <w:ind w:left="0"/>
        <w:jc w:val="left"/>
      </w:pPr>
      <w:r>
        <w:rPr>
          <w:rFonts w:ascii="Times New Roman"/>
          <w:b/>
          <w:i w:val="false"/>
          <w:color w:val="000000"/>
        </w:rPr>
        <w:t xml:space="preserve"> 1-тарау. Жалпы ережелер</w:t>
      </w:r>
    </w:p>
    <w:bookmarkEnd w:id="11"/>
    <w:bookmarkStart w:name="z419" w:id="12"/>
    <w:p>
      <w:pPr>
        <w:spacing w:after="0"/>
        <w:ind w:left="0"/>
        <w:jc w:val="both"/>
      </w:pPr>
      <w:r>
        <w:rPr>
          <w:rFonts w:ascii="Times New Roman"/>
          <w:b w:val="false"/>
          <w:i w:val="false"/>
          <w:color w:val="000000"/>
          <w:sz w:val="28"/>
        </w:rPr>
        <w:t>
      1. "Жекелеген тауар түрлерінің импортына және (немесе) экспортына лицензия беру" мемлекеттiк көрсетілетін қызметі (бұдан әрі - мемлекеттік көрсетілетін қызмет).</w:t>
      </w:r>
    </w:p>
    <w:bookmarkEnd w:id="12"/>
    <w:bookmarkStart w:name="z418" w:id="1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әзірледі.</w:t>
      </w:r>
    </w:p>
    <w:bookmarkEnd w:id="13"/>
    <w:bookmarkStart w:name="z417" w:id="14"/>
    <w:p>
      <w:pPr>
        <w:spacing w:after="0"/>
        <w:ind w:left="0"/>
        <w:jc w:val="both"/>
      </w:pPr>
      <w:r>
        <w:rPr>
          <w:rFonts w:ascii="Times New Roman"/>
          <w:b w:val="false"/>
          <w:i w:val="false"/>
          <w:color w:val="000000"/>
          <w:sz w:val="28"/>
        </w:rPr>
        <w:t>
      3. Мемлекеттік қызметті Қазақстан Республикасының Ұлттық экономика министрлігі (бұдан әрі - көрсетілетін қызметті беруші) көрсетеді.</w:t>
      </w:r>
    </w:p>
    <w:bookmarkEnd w:id="1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немесе www.elicense.kz "Е-лицензиялау" веб-порталы (бұдан әрі - портал) арқылы жүзеге асырылады.</w:t>
      </w:r>
    </w:p>
    <w:bookmarkStart w:name="z416" w:id="15"/>
    <w:p>
      <w:pPr>
        <w:spacing w:after="0"/>
        <w:ind w:left="0"/>
        <w:jc w:val="left"/>
      </w:pPr>
      <w:r>
        <w:rPr>
          <w:rFonts w:ascii="Times New Roman"/>
          <w:b/>
          <w:i w:val="false"/>
          <w:color w:val="000000"/>
        </w:rPr>
        <w:t xml:space="preserve"> 2-тарау. Мемлекеттiк қызмет көрсету тәртібі</w:t>
      </w:r>
    </w:p>
    <w:bookmarkEnd w:id="15"/>
    <w:bookmarkStart w:name="z415" w:id="16"/>
    <w:p>
      <w:pPr>
        <w:spacing w:after="0"/>
        <w:ind w:left="0"/>
        <w:jc w:val="both"/>
      </w:pPr>
      <w:r>
        <w:rPr>
          <w:rFonts w:ascii="Times New Roman"/>
          <w:b w:val="false"/>
          <w:i w:val="false"/>
          <w:color w:val="000000"/>
          <w:sz w:val="28"/>
        </w:rPr>
        <w:t>
      4. Мемлекеттiк қызмет көрсету мерзімдері:</w:t>
      </w:r>
    </w:p>
    <w:bookmarkEnd w:id="16"/>
    <w:p>
      <w:pPr>
        <w:spacing w:after="0"/>
        <w:ind w:left="0"/>
        <w:jc w:val="both"/>
      </w:pPr>
      <w:r>
        <w:rPr>
          <w:rFonts w:ascii="Times New Roman"/>
          <w:b w:val="false"/>
          <w:i w:val="false"/>
          <w:color w:val="000000"/>
          <w:sz w:val="28"/>
        </w:rPr>
        <w:t>
      Мемлекеттік корпорацияға немесе порталға жүгінген кезде:</w:t>
      </w:r>
    </w:p>
    <w:p>
      <w:pPr>
        <w:spacing w:after="0"/>
        <w:ind w:left="0"/>
        <w:jc w:val="both"/>
      </w:pPr>
      <w:r>
        <w:rPr>
          <w:rFonts w:ascii="Times New Roman"/>
          <w:b w:val="false"/>
          <w:i w:val="false"/>
          <w:color w:val="000000"/>
          <w:sz w:val="28"/>
        </w:rPr>
        <w:t>
      мемлекеттік қызмет көрсетудің нәтижесін беру 10 (он) жұмыс күні ішінде жүзеге асырылады;</w:t>
      </w:r>
    </w:p>
    <w:p>
      <w:pPr>
        <w:spacing w:after="0"/>
        <w:ind w:left="0"/>
        <w:jc w:val="both"/>
      </w:pPr>
      <w:r>
        <w:rPr>
          <w:rFonts w:ascii="Times New Roman"/>
          <w:b w:val="false"/>
          <w:i w:val="false"/>
          <w:color w:val="000000"/>
          <w:sz w:val="28"/>
        </w:rPr>
        <w:t>
      қажетті құжаттарды тапсыру кезінде кезекте күтудің ең ұзақ рұқсат етілген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ең ұзақ рұқсат етілген уақыты - 20 (жиырма) минут.</w:t>
      </w:r>
    </w:p>
    <w:p>
      <w:pPr>
        <w:spacing w:after="0"/>
        <w:ind w:left="0"/>
        <w:jc w:val="both"/>
      </w:pPr>
      <w:r>
        <w:rPr>
          <w:rFonts w:ascii="Times New Roman"/>
          <w:b w:val="false"/>
          <w:i w:val="false"/>
          <w:color w:val="000000"/>
          <w:sz w:val="28"/>
        </w:rPr>
        <w:t>
      Құжаттар қабылданған күн мемлекеттік қызмет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 мерзімі аяқталғанға дейін бір күн бұрын ұсынады.</w:t>
      </w:r>
    </w:p>
    <w:bookmarkStart w:name="z414" w:id="17"/>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17"/>
    <w:bookmarkStart w:name="z413" w:id="18"/>
    <w:p>
      <w:pPr>
        <w:spacing w:after="0"/>
        <w:ind w:left="0"/>
        <w:jc w:val="both"/>
      </w:pPr>
      <w:r>
        <w:rPr>
          <w:rFonts w:ascii="Times New Roman"/>
          <w:b w:val="false"/>
          <w:i w:val="false"/>
          <w:color w:val="000000"/>
          <w:sz w:val="28"/>
        </w:rPr>
        <w:t>
      6. Мемлекеттік қызмет көрсету нәтижесі - жекелеген тауар түрлерінің импортына және (немесе) экспортына лицензия не осы мемлекеттік көрсетілетін қызмет стандартының 10-тармағында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мемлекеттік қызмет көрсетуден бас тарту туралы электрондық құжат нысанындағы уәжделген жауап.</w:t>
      </w:r>
    </w:p>
    <w:bookmarkEnd w:id="18"/>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bookmarkStart w:name="z412" w:id="19"/>
    <w:p>
      <w:pPr>
        <w:spacing w:after="0"/>
        <w:ind w:left="0"/>
        <w:jc w:val="both"/>
      </w:pPr>
      <w:r>
        <w:rPr>
          <w:rFonts w:ascii="Times New Roman"/>
          <w:b w:val="false"/>
          <w:i w:val="false"/>
          <w:color w:val="000000"/>
          <w:sz w:val="28"/>
        </w:rPr>
        <w:t xml:space="preserve">
      7. Заңды тұлғаларға мемлекеттік көрсетілетін қызмет ақылы негізде көрсетіледі. </w:t>
      </w:r>
    </w:p>
    <w:bookmarkEnd w:id="19"/>
    <w:p>
      <w:pPr>
        <w:spacing w:after="0"/>
        <w:ind w:left="0"/>
        <w:jc w:val="both"/>
      </w:pPr>
      <w:r>
        <w:rPr>
          <w:rFonts w:ascii="Times New Roman"/>
          <w:b w:val="false"/>
          <w:i w:val="false"/>
          <w:color w:val="000000"/>
          <w:sz w:val="28"/>
        </w:rPr>
        <w:t xml:space="preserve">
      2017 жылғы 25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көрсетілетін қызметті берушіге тиісті құжаттар тапсырылғанға дейін, банктер немесе банк операцияларының жекелеген түрлерін жүзеге асыратын ұйымдар арқылы, ақша қаражатын қолма-қол ақшасыз аудару жолымен, көрсетілетін қызметті алушының тұрған жері бойынша:</w:t>
      </w:r>
    </w:p>
    <w:p>
      <w:pPr>
        <w:spacing w:after="0"/>
        <w:ind w:left="0"/>
        <w:jc w:val="both"/>
      </w:pPr>
      <w:r>
        <w:rPr>
          <w:rFonts w:ascii="Times New Roman"/>
          <w:b w:val="false"/>
          <w:i w:val="false"/>
          <w:color w:val="000000"/>
          <w:sz w:val="28"/>
        </w:rPr>
        <w:t>
      лицензия беру үшін - 10 (он) айлық есептік көрсеткіш лицензиялық алым бюджетке төленеді.</w:t>
      </w:r>
    </w:p>
    <w:p>
      <w:pPr>
        <w:spacing w:after="0"/>
        <w:ind w:left="0"/>
        <w:jc w:val="both"/>
      </w:pPr>
      <w:r>
        <w:rPr>
          <w:rFonts w:ascii="Times New Roman"/>
          <w:b w:val="false"/>
          <w:i w:val="false"/>
          <w:color w:val="000000"/>
          <w:sz w:val="28"/>
        </w:rPr>
        <w:t xml:space="preserve">
      Лицензия алуға электрондық өтініш порталы арқылы берілген жағдайда,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 </w:t>
      </w:r>
    </w:p>
    <w:bookmarkStart w:name="z411" w:id="20"/>
    <w:p>
      <w:pPr>
        <w:spacing w:after="0"/>
        <w:ind w:left="0"/>
        <w:jc w:val="both"/>
      </w:pPr>
      <w:r>
        <w:rPr>
          <w:rFonts w:ascii="Times New Roman"/>
          <w:b w:val="false"/>
          <w:i w:val="false"/>
          <w:color w:val="000000"/>
          <w:sz w:val="28"/>
        </w:rPr>
        <w:t>
      8. Жұмыс кестесі:</w:t>
      </w:r>
    </w:p>
    <w:bookmarkEnd w:id="20"/>
    <w:p>
      <w:pPr>
        <w:spacing w:after="0"/>
        <w:ind w:left="0"/>
        <w:jc w:val="both"/>
      </w:pPr>
      <w:r>
        <w:rPr>
          <w:rFonts w:ascii="Times New Roman"/>
          <w:b w:val="false"/>
          <w:i w:val="false"/>
          <w:color w:val="000000"/>
          <w:sz w:val="28"/>
        </w:rPr>
        <w:t>
      1) Мемлекеттік корпорацияда - Қазақстан Республикасының еңбек заңнамасына сәйкес жексенбі және мереке күндерін қоспағанда, дүйсенбіден бастап сенбіні қоса алғанда, жұмыстың белгіленген кестесіне сәйкес үзіліссіз сағат 9.00-ден 20.00-ге дейін.</w:t>
      </w:r>
    </w:p>
    <w:p>
      <w:pPr>
        <w:spacing w:after="0"/>
        <w:ind w:left="0"/>
        <w:jc w:val="both"/>
      </w:pPr>
      <w:r>
        <w:rPr>
          <w:rFonts w:ascii="Times New Roman"/>
          <w:b w:val="false"/>
          <w:i w:val="false"/>
          <w:color w:val="000000"/>
          <w:sz w:val="28"/>
        </w:rPr>
        <w:t>
      Мемлекеттік корпорацияда мемлекеттік көрсетілетін қызмет мемлекеттік көрсетілетін қызметті алушының таңдауы бойынша, алдын ала жазылусыз және жеделдетілген қызмет көрсетусіз "электрондық" кезек тәртібімен көрсетіледі, электрондық кезекті портал арқылы броньдауға болады;</w:t>
      </w:r>
    </w:p>
    <w:p>
      <w:pPr>
        <w:spacing w:after="0"/>
        <w:ind w:left="0"/>
        <w:jc w:val="both"/>
      </w:pPr>
      <w:r>
        <w:rPr>
          <w:rFonts w:ascii="Times New Roman"/>
          <w:b w:val="false"/>
          <w:i w:val="false"/>
          <w:color w:val="000000"/>
          <w:sz w:val="28"/>
        </w:rPr>
        <w:t>
      2) порталда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bookmarkStart w:name="z410" w:id="21"/>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 тізбесі:</w:t>
      </w:r>
    </w:p>
    <w:bookmarkEnd w:id="21"/>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басты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тауарлардың жекелеген түрлерінің экспортына және (немесе) импортына электрондық құжат нысанындағы өтініш;</w:t>
      </w:r>
    </w:p>
    <w:p>
      <w:pPr>
        <w:spacing w:after="0"/>
        <w:ind w:left="0"/>
        <w:jc w:val="both"/>
      </w:pPr>
      <w:r>
        <w:rPr>
          <w:rFonts w:ascii="Times New Roman"/>
          <w:b w:val="false"/>
          <w:i w:val="false"/>
          <w:color w:val="000000"/>
          <w:sz w:val="28"/>
        </w:rPr>
        <w:t>
      сыртқы сауда шарты (келісімшарт), оған қосымшалар және (немесе) толықтырулар (біржолғы лицензия үшін), ал сыртқы сауда шарты (келісімшарты) болмаған жағдайда - тараптардың ниеттерін растайтын өзге де құжат;</w:t>
      </w:r>
    </w:p>
    <w:p>
      <w:pPr>
        <w:spacing w:after="0"/>
        <w:ind w:left="0"/>
        <w:jc w:val="both"/>
      </w:pPr>
      <w:r>
        <w:rPr>
          <w:rFonts w:ascii="Times New Roman"/>
          <w:b w:val="false"/>
          <w:i w:val="false"/>
          <w:color w:val="000000"/>
          <w:sz w:val="28"/>
        </w:rPr>
        <w:t>
      егер қызмет түрі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арналған лицензия немесе лицензияланатын қызмет түрін жүзеге асыруға лицензияның болуы туралы мәліметтер (егер бұл Еуразиялық экономикалық одаққа мүше мемлекеттің заңнамасында көзделген болса);</w:t>
      </w:r>
    </w:p>
    <w:p>
      <w:pPr>
        <w:spacing w:after="0"/>
        <w:ind w:left="0"/>
        <w:jc w:val="both"/>
      </w:pPr>
      <w:r>
        <w:rPr>
          <w:rFonts w:ascii="Times New Roman"/>
          <w:b w:val="false"/>
          <w:i w:val="false"/>
          <w:color w:val="000000"/>
          <w:sz w:val="28"/>
        </w:rPr>
        <w:t>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тауарлардың жекелеген түрлерінің экспортына және (немесе) импортына электрондық құжат нысанындағы өтініш;</w:t>
      </w:r>
    </w:p>
    <w:p>
      <w:pPr>
        <w:spacing w:after="0"/>
        <w:ind w:left="0"/>
        <w:jc w:val="both"/>
      </w:pPr>
      <w:r>
        <w:rPr>
          <w:rFonts w:ascii="Times New Roman"/>
          <w:b w:val="false"/>
          <w:i w:val="false"/>
          <w:color w:val="000000"/>
          <w:sz w:val="28"/>
        </w:rPr>
        <w:t>
      сыртқы сауда шартының (келісімшартының) электрондық көшірмесі, қосымшалары және (немесе) оған толықтырулар (біржолғы лицензия үшін), ал сыртқы сауда шарты (келісімшарты) болмаған жағдайда - тараптардың ниеттерін растайтын өзге де құжаттың электрондық көшірмесі;</w:t>
      </w:r>
    </w:p>
    <w:p>
      <w:pPr>
        <w:spacing w:after="0"/>
        <w:ind w:left="0"/>
        <w:jc w:val="both"/>
      </w:pPr>
      <w:r>
        <w:rPr>
          <w:rFonts w:ascii="Times New Roman"/>
          <w:b w:val="false"/>
          <w:i w:val="false"/>
          <w:color w:val="000000"/>
          <w:sz w:val="28"/>
        </w:rPr>
        <w:t>
      егер қызмет түрі Еуразиялық экономикалық одақтың кедендік аумағында лицензиялау енгізілген тауар айналымына байланысты болса, лицензияланатын қызмет түрін жүзеге асыруға лицензияның электрондық көшірмесі немесе лицензияланатын қызмет түрін жүзеге асыруға лицензияның болуы туралы мәліметтер (егер бұл Еуразиялық экономикалық одаққа мүше мемлекеттің заңнамасында көзделген болса);</w:t>
      </w:r>
    </w:p>
    <w:p>
      <w:pPr>
        <w:spacing w:after="0"/>
        <w:ind w:left="0"/>
        <w:jc w:val="both"/>
      </w:pPr>
      <w:r>
        <w:rPr>
          <w:rFonts w:ascii="Times New Roman"/>
          <w:b w:val="false"/>
          <w:i w:val="false"/>
          <w:color w:val="000000"/>
          <w:sz w:val="28"/>
        </w:rPr>
        <w:t>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w:t>
      </w:r>
    </w:p>
    <w:p>
      <w:pPr>
        <w:spacing w:after="0"/>
        <w:ind w:left="0"/>
        <w:jc w:val="both"/>
      </w:pPr>
      <w:r>
        <w:rPr>
          <w:rFonts w:ascii="Times New Roman"/>
          <w:b w:val="false"/>
          <w:i w:val="false"/>
          <w:color w:val="000000"/>
          <w:sz w:val="28"/>
        </w:rPr>
        <w:t>
      Көрсетілетін қызметті алушылардан ақпараттық жүйеден алуға болатын құжаттарды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лицензия туралы, лицензиялық алымның төленгенi туралы (ЭҮТШ арқылы төленген жағдайда) мәліметтер көрсетілетін қызметті алушыға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жұмыскерлері құжаттардың электрондық көшірмесін шығарып, түпнұсқасын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беруді оның жұмыскері көрсетілетін қызметті алушыға (не сенімхат бойынша оның өкіліне) жеке куәлігін көрсеткен кезде қолхат негізінде жүзеге асырады.</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 алуға көрсетілген мерзімде жүгінбесе, Мемлекеттік корпорация оның бір ай ішінде сақталуын қамтамасыз етеді, одан кейін оларды қызмет берушіге одан әрі сақтау үшін тапсырады.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алған күні көрсетіле отырып, өтініштің қабылданғаны туралы мәртебе көрсетіледі.</w:t>
      </w:r>
    </w:p>
    <w:bookmarkStart w:name="z409" w:id="22"/>
    <w:p>
      <w:pPr>
        <w:spacing w:after="0"/>
        <w:ind w:left="0"/>
        <w:jc w:val="both"/>
      </w:pPr>
      <w:r>
        <w:rPr>
          <w:rFonts w:ascii="Times New Roman"/>
          <w:b w:val="false"/>
          <w:i w:val="false"/>
          <w:color w:val="000000"/>
          <w:sz w:val="28"/>
        </w:rPr>
        <w:t>
      10. Мыналар:</w:t>
      </w:r>
    </w:p>
    <w:bookmarkEnd w:id="22"/>
    <w:p>
      <w:pPr>
        <w:spacing w:after="0"/>
        <w:ind w:left="0"/>
        <w:jc w:val="both"/>
      </w:pPr>
      <w:r>
        <w:rPr>
          <w:rFonts w:ascii="Times New Roman"/>
          <w:b w:val="false"/>
          <w:i w:val="false"/>
          <w:color w:val="000000"/>
          <w:sz w:val="28"/>
        </w:rPr>
        <w:t>
      1) көрсетілетін қызметті алушы лицензия алу үшін ұсынған құжаттарда толық емес немесе анық емес мәліметтердің болуы;</w:t>
      </w:r>
    </w:p>
    <w:p>
      <w:pPr>
        <w:spacing w:after="0"/>
        <w:ind w:left="0"/>
        <w:jc w:val="both"/>
      </w:pPr>
      <w:r>
        <w:rPr>
          <w:rFonts w:ascii="Times New Roman"/>
          <w:b w:val="false"/>
          <w:i w:val="false"/>
          <w:color w:val="000000"/>
          <w:sz w:val="28"/>
        </w:rPr>
        <w:t xml:space="preserve">
      2) 2014 жылғы 14 қазандағы Қазақстан Республикасының Заңымен ратификацияланған Еуразиялық экономикалық одақ туралы шартпен бекітілген Тауарлардың экспортына және (немесе) импортына лицензиялар және рұқсаттар беру қағидаларының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12-тармақтарында</w:t>
      </w:r>
      <w:r>
        <w:rPr>
          <w:rFonts w:ascii="Times New Roman"/>
          <w:b w:val="false"/>
          <w:i w:val="false"/>
          <w:color w:val="000000"/>
          <w:sz w:val="28"/>
        </w:rPr>
        <w:t xml:space="preserve"> көзделген талаптардың сақталмауы;</w:t>
      </w:r>
    </w:p>
    <w:p>
      <w:pPr>
        <w:spacing w:after="0"/>
        <w:ind w:left="0"/>
        <w:jc w:val="both"/>
      </w:pPr>
      <w:r>
        <w:rPr>
          <w:rFonts w:ascii="Times New Roman"/>
          <w:b w:val="false"/>
          <w:i w:val="false"/>
          <w:color w:val="000000"/>
          <w:sz w:val="28"/>
        </w:rPr>
        <w:t>
      3) лицензия беруге негіз болатын бір немесе бірнеше құжаттар қолданысының тоқтатылуы немесе тоқтатыла тұруы;</w:t>
      </w:r>
    </w:p>
    <w:p>
      <w:pPr>
        <w:spacing w:after="0"/>
        <w:ind w:left="0"/>
        <w:jc w:val="both"/>
      </w:pPr>
      <w:r>
        <w:rPr>
          <w:rFonts w:ascii="Times New Roman"/>
          <w:b w:val="false"/>
          <w:i w:val="false"/>
          <w:color w:val="000000"/>
          <w:sz w:val="28"/>
        </w:rPr>
        <w:t>
      4) іске асыру үшін лицензия сұралатын шартты (келісімшартты) орындау салдарынан туындауы мүмкін мүше мемлекеттердің халықаралық міндеттемелерінің бұзылуы;</w:t>
      </w:r>
    </w:p>
    <w:p>
      <w:pPr>
        <w:spacing w:after="0"/>
        <w:ind w:left="0"/>
        <w:jc w:val="both"/>
      </w:pPr>
      <w:r>
        <w:rPr>
          <w:rFonts w:ascii="Times New Roman"/>
          <w:b w:val="false"/>
          <w:i w:val="false"/>
          <w:color w:val="000000"/>
          <w:sz w:val="28"/>
        </w:rPr>
        <w:t>
      5) квотаның, сондай-ақ тарифтік квотаның бітуі не олардың болмауы (квоталанатын тауарларға лицензия ресімделген жағдайда);</w:t>
      </w:r>
    </w:p>
    <w:p>
      <w:pPr>
        <w:spacing w:after="0"/>
        <w:ind w:left="0"/>
        <w:jc w:val="both"/>
      </w:pPr>
      <w:r>
        <w:rPr>
          <w:rFonts w:ascii="Times New Roman"/>
          <w:b w:val="false"/>
          <w:i w:val="false"/>
          <w:color w:val="000000"/>
          <w:sz w:val="28"/>
        </w:rPr>
        <w:t>
      6) қызметтiң жекелеген түрлерiмен айналысу құқығы үшiн лицензиялық алымның енгізілмеуі мемлекеттік қызметті көрсетуден бас тартуға негіз болады.</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 стандартының 9-тармағының 1) тармақшасында көзделген тізбеге сәйкес құжаттар топтамасын толық ұсынбаған жағдайда, Мемлекеттік корпорация жұмыскері өтінішті қабылдаудан бас тартады және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қабылдаудан бас тарту туралы қолхат береді.</w:t>
      </w:r>
    </w:p>
    <w:bookmarkStart w:name="z408" w:id="23"/>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жұмыскерлерінің мемлекеттік қызметтер көрсету мәселелері бойынша шешімдеріне, әрекеттеріне (әрекетсіздігіне) шағымдану тәртібі</w:t>
      </w:r>
    </w:p>
    <w:bookmarkEnd w:id="23"/>
    <w:bookmarkStart w:name="z407" w:id="24"/>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не мына: 010000, Астана қаласы, Мәңгілік Ел даңғылы, № 8 үй, "Министрліктер үйі" ғимараты, 7-кіреберіс мекенжайы бойынша, телефоны 8 (7172) 74-28-09, факсі 8 (7172) 74-31-48, көрсетілетін қызметті берушінің басшысының атына беріледі.</w:t>
      </w:r>
    </w:p>
    <w:bookmarkEnd w:id="24"/>
    <w:p>
      <w:pPr>
        <w:spacing w:after="0"/>
        <w:ind w:left="0"/>
        <w:jc w:val="both"/>
      </w:pPr>
      <w:r>
        <w:rPr>
          <w:rFonts w:ascii="Times New Roman"/>
          <w:b w:val="false"/>
          <w:i w:val="false"/>
          <w:color w:val="000000"/>
          <w:sz w:val="28"/>
        </w:rPr>
        <w:t>
      Шағым пошта арқылы жазбаша нысанда немесе көрсетілетін қызметті алушының басшысының блогына электрондық түрде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(мөртаңба, кіріс нөмірі және күні) - шағымның қабылданғанын растау болып табылады.</w:t>
      </w:r>
    </w:p>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көрсетілетін қызметті алушының таңдауы бойынша Мемлекеттік корпорацияның www.gov4c.kz интернет-ресурсында көрсетілген мекенжайлар мен телефондар бойынша Мемлекеттік корпорацияның басшысына тікелей жүгіну арқылы жолданады.</w:t>
      </w:r>
    </w:p>
    <w:p>
      <w:pPr>
        <w:spacing w:after="0"/>
        <w:ind w:left="0"/>
        <w:jc w:val="both"/>
      </w:pPr>
      <w:r>
        <w:rPr>
          <w:rFonts w:ascii="Times New Roman"/>
          <w:b w:val="false"/>
          <w:i w:val="false"/>
          <w:color w:val="000000"/>
          <w:sz w:val="28"/>
        </w:rPr>
        <w:t xml:space="preserve">
      Мемлекеттік корпорацияға қолма-қол, сол сияқты пошта арқылы түскен шағымды тіркеу (мөртаңба, кіріс нөмірі мен тіркеу күні шағымның екінші данасына немесе шағымға ілеспе хатқа қойылады) - оның қабылдағанын растау болып табылады. </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(бар болған жағдайда), пошталық мекенжайы;</w:t>
      </w:r>
    </w:p>
    <w:p>
      <w:pPr>
        <w:spacing w:after="0"/>
        <w:ind w:left="0"/>
        <w:jc w:val="both"/>
      </w:pPr>
      <w:r>
        <w:rPr>
          <w:rFonts w:ascii="Times New Roman"/>
          <w:b w:val="false"/>
          <w:i w:val="false"/>
          <w:color w:val="000000"/>
          <w:sz w:val="28"/>
        </w:rPr>
        <w:t>
      2) заңды тұлғаның - атауы, пошталық мекенжайы, шығыс нөмірі және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Мемлекеттік корпорация жұмыскерінің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406" w:id="25"/>
    <w:p>
      <w:pPr>
        <w:spacing w:after="0"/>
        <w:ind w:left="0"/>
        <w:jc w:val="both"/>
      </w:pPr>
      <w:r>
        <w:rPr>
          <w:rFonts w:ascii="Times New Roman"/>
          <w:b w:val="false"/>
          <w:i w:val="false"/>
          <w:color w:val="000000"/>
          <w:sz w:val="28"/>
        </w:rPr>
        <w:t>
      12. Көрсетілген мемлекеттiк қызметтiң нәтижелерiмен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25"/>
    <w:bookmarkStart w:name="z405" w:id="26"/>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 ерекшеліктері ескеріле отырып қойылатын өзге де талаптар</w:t>
      </w:r>
    </w:p>
    <w:bookmarkEnd w:id="26"/>
    <w:bookmarkStart w:name="z404" w:id="27"/>
    <w:p>
      <w:pPr>
        <w:spacing w:after="0"/>
        <w:ind w:left="0"/>
        <w:jc w:val="both"/>
      </w:pPr>
      <w:r>
        <w:rPr>
          <w:rFonts w:ascii="Times New Roman"/>
          <w:b w:val="false"/>
          <w:i w:val="false"/>
          <w:color w:val="000000"/>
          <w:sz w:val="28"/>
        </w:rPr>
        <w:t xml:space="preserve">
      13. Организм функцияларының тұрақты бұзылуы салдарынан тiршiлiк-тынысы шектеліп, денсаулығы бұзылған, көрсетілетін қызметті алушылардың мемлекеттік қызмет көрсету үшін құжаттарын қабылдауды қажет болған жағдайда Мемлекеттік корпорацияның жұмыскері тұрғылықты жеріне шыға отырып, 1414, 8 800 080 7777 бірыңғай байланыс орталығына жүгіну арқылы жүзеге асырады. </w:t>
      </w:r>
    </w:p>
    <w:bookmarkEnd w:id="27"/>
    <w:bookmarkStart w:name="z403" w:id="28"/>
    <w:p>
      <w:pPr>
        <w:spacing w:after="0"/>
        <w:ind w:left="0"/>
        <w:jc w:val="both"/>
      </w:pPr>
      <w:r>
        <w:rPr>
          <w:rFonts w:ascii="Times New Roman"/>
          <w:b w:val="false"/>
          <w:i w:val="false"/>
          <w:color w:val="000000"/>
          <w:sz w:val="28"/>
        </w:rPr>
        <w:t>
      14. Мемлекеттік қызмет көрсететін орындардың мекенжайлары:</w:t>
      </w:r>
    </w:p>
    <w:bookmarkEnd w:id="28"/>
    <w:p>
      <w:pPr>
        <w:spacing w:after="0"/>
        <w:ind w:left="0"/>
        <w:jc w:val="both"/>
      </w:pPr>
      <w:r>
        <w:rPr>
          <w:rFonts w:ascii="Times New Roman"/>
          <w:b w:val="false"/>
          <w:i w:val="false"/>
          <w:color w:val="000000"/>
          <w:sz w:val="28"/>
        </w:rPr>
        <w:t>
      көрсетілетін қызметті берушінің: www.economy.gov.kz;</w:t>
      </w:r>
    </w:p>
    <w:bookmarkStart w:name="z402" w:id="29"/>
    <w:p>
      <w:pPr>
        <w:spacing w:after="0"/>
        <w:ind w:left="0"/>
        <w:jc w:val="both"/>
      </w:pPr>
      <w:r>
        <w:rPr>
          <w:rFonts w:ascii="Times New Roman"/>
          <w:b w:val="false"/>
          <w:i w:val="false"/>
          <w:color w:val="000000"/>
          <w:sz w:val="28"/>
        </w:rPr>
        <w:t>
      Мемлекеттік корпорацияның: www.gov4c.kz интернет-ресурстарында орналастырылған.</w:t>
      </w:r>
    </w:p>
    <w:bookmarkEnd w:id="29"/>
    <w:p>
      <w:pPr>
        <w:spacing w:after="0"/>
        <w:ind w:left="0"/>
        <w:jc w:val="both"/>
      </w:pPr>
      <w:r>
        <w:rPr>
          <w:rFonts w:ascii="Times New Roman"/>
          <w:b w:val="false"/>
          <w:i w:val="false"/>
          <w:color w:val="000000"/>
          <w:sz w:val="28"/>
        </w:rPr>
        <w:t>
      15. Көрсетілетін қызметті алушы ЭЦҚ-сы болған жағдайда, мемлекеттік көрсетілетін қызметті портал арқылы электрондық нысанда алуға мүмкіндігі бар.</w:t>
      </w:r>
    </w:p>
    <w:bookmarkStart w:name="z401" w:id="30"/>
    <w:p>
      <w:pPr>
        <w:spacing w:after="0"/>
        <w:ind w:left="0"/>
        <w:jc w:val="both"/>
      </w:pPr>
      <w:r>
        <w:rPr>
          <w:rFonts w:ascii="Times New Roman"/>
          <w:b w:val="false"/>
          <w:i w:val="false"/>
          <w:color w:val="000000"/>
          <w:sz w:val="28"/>
        </w:rPr>
        <w:t>
      16. Көрсетілетін қызметті алушының мемлекеттiк қызмет көрсетудің мәртебесі туралы ақпаратты көрсетілетін қызметті берушінің анықтамалық қызметі, мемлекеттiк қызметтер көрсету мәселелерi жөнiндегi бiрыңғай байланыс орталығы, порталдың "жеке кабинеті" арқылы қашықтан қол жеткізу режимінде алуға мүмкіндігі бар.</w:t>
      </w:r>
    </w:p>
    <w:bookmarkEnd w:id="30"/>
    <w:bookmarkStart w:name="z400" w:id="31"/>
    <w:p>
      <w:pPr>
        <w:spacing w:after="0"/>
        <w:ind w:left="0"/>
        <w:jc w:val="both"/>
      </w:pPr>
      <w:r>
        <w:rPr>
          <w:rFonts w:ascii="Times New Roman"/>
          <w:b w:val="false"/>
          <w:i w:val="false"/>
          <w:color w:val="000000"/>
          <w:sz w:val="28"/>
        </w:rPr>
        <w:t>
      17. Көрсетілетін қызметті берушінің анықтамалық қызметінің байланыс телефоны мемлекеттік көрсетілетін қызметті берушінің интернет-ресурсында көрсетілген. Мемлекеттiк қызметтер көрсету мәселелерi жөнiндегi бiрыңғай байланыс орталығы: 8-800-080-7777, 1414.</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Жекелеген тауар түрлерінің экспортына лицензия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6"/>
        <w:gridCol w:w="3487"/>
        <w:gridCol w:w="3947"/>
      </w:tblGrid>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КК.АА.ЖЖЖЖ дан бастап</w:t>
            </w:r>
            <w:r>
              <w:br/>
            </w:r>
            <w:r>
              <w:rPr>
                <w:rFonts w:ascii="Times New Roman"/>
                <w:b w:val="false"/>
                <w:i w:val="false"/>
                <w:color w:val="000000"/>
                <w:sz w:val="20"/>
              </w:rPr>
              <w:t>
КК.АА.ЖЖЖЖ қоса алғанда</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r>
              <w:br/>
            </w: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КК.АА.ЖЖЖЖ</w:t>
            </w:r>
            <w:r>
              <w:br/>
            </w:r>
            <w:r>
              <w:rPr>
                <w:rFonts w:ascii="Times New Roman"/>
                <w:b w:val="false"/>
                <w:i w:val="false"/>
                <w:color w:val="000000"/>
                <w:sz w:val="20"/>
              </w:rPr>
              <w:t>
келісімшарт</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 |</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тауардың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w:t>
            </w:r>
            <w:r>
              <w:br/>
            </w:r>
            <w:r>
              <w:rPr>
                <w:rFonts w:ascii="Times New Roman"/>
                <w:b w:val="false"/>
                <w:i w:val="false"/>
                <w:color w:val="000000"/>
                <w:sz w:val="20"/>
              </w:rPr>
              <w:t>
Тегі, аты, әкесінің аты (болғған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(болған жағдайда)</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 ақпараттық жүйелерде қамтылған, заңмен қорғалатын құпияны құрайтын мәліметтерді пайдалануға келісемін 20__ж. "__"________ (қолы)</w:t>
      </w:r>
    </w:p>
    <w:p>
      <w:pPr>
        <w:spacing w:after="0"/>
        <w:ind w:left="0"/>
        <w:jc w:val="both"/>
      </w:pPr>
      <w:r>
        <w:rPr>
          <w:rFonts w:ascii="Times New Roman"/>
          <w:b w:val="false"/>
          <w:i w:val="false"/>
          <w:color w:val="000000"/>
          <w:sz w:val="28"/>
        </w:rPr>
        <w:t>
      Ескертпе. Тауарлардың жекелеген түрлерінің экспортына лицензия беру туралы өтінішті көрсетілетін қызметті алушы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өтініш ресімдеу туралы және осындай лицензияны ресімдеу туралы нұсқаулыққа қатаң сәйкестікте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Жекелеген тауар түрлерінің импортына лицензия беру туралы өтініш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3848"/>
        <w:gridCol w:w="4362"/>
      </w:tblGrid>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өтініш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КК.АА.ЖЖЖЖ дан бастап</w:t>
            </w:r>
            <w:r>
              <w:br/>
            </w:r>
            <w:r>
              <w:rPr>
                <w:rFonts w:ascii="Times New Roman"/>
                <w:b w:val="false"/>
                <w:i w:val="false"/>
                <w:color w:val="000000"/>
                <w:sz w:val="20"/>
              </w:rPr>
              <w:t>
КК.АА.ЖЖЖЖ қоса алғанда</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r>
              <w:br/>
            </w: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КК.АА.ЖЖЖЖ</w:t>
            </w:r>
            <w:r>
              <w:br/>
            </w:r>
            <w:r>
              <w:rPr>
                <w:rFonts w:ascii="Times New Roman"/>
                <w:b w:val="false"/>
                <w:i w:val="false"/>
                <w:color w:val="000000"/>
                <w:sz w:val="20"/>
              </w:rPr>
              <w:t>
келісімшарт</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3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адамының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Телефоны</w:t>
            </w:r>
            <w:r>
              <w:br/>
            </w:r>
            <w:r>
              <w:rPr>
                <w:rFonts w:ascii="Times New Roman"/>
                <w:b w:val="false"/>
                <w:i w:val="false"/>
                <w:color w:val="000000"/>
                <w:sz w:val="20"/>
              </w:rPr>
              <w:t>
Қолы және мөрі (болған жағдайда)</w:t>
            </w:r>
            <w:r>
              <w:br/>
            </w:r>
            <w:r>
              <w:rPr>
                <w:rFonts w:ascii="Times New Roman"/>
                <w:b w:val="false"/>
                <w:i w:val="false"/>
                <w:color w:val="000000"/>
                <w:sz w:val="20"/>
              </w:rPr>
              <w:t>
Күні</w:t>
            </w:r>
          </w:p>
        </w:tc>
      </w:tr>
    </w:tbl>
    <w:p>
      <w:pPr>
        <w:spacing w:after="0"/>
        <w:ind w:left="0"/>
        <w:jc w:val="both"/>
      </w:pPr>
      <w:r>
        <w:rPr>
          <w:rFonts w:ascii="Times New Roman"/>
          <w:b w:val="false"/>
          <w:i w:val="false"/>
          <w:color w:val="000000"/>
          <w:sz w:val="28"/>
        </w:rPr>
        <w:t>
      ____________ ақпараттық жүйелерде қамтылған, заңмен қорғалатын құпияны құрайтын мәліметтерді пайдалануға келісемін 20__ж. "__"________ (қолы)</w:t>
      </w:r>
    </w:p>
    <w:p>
      <w:pPr>
        <w:spacing w:after="0"/>
        <w:ind w:left="0"/>
        <w:jc w:val="both"/>
      </w:pPr>
      <w:r>
        <w:rPr>
          <w:rFonts w:ascii="Times New Roman"/>
          <w:b w:val="false"/>
          <w:i w:val="false"/>
          <w:color w:val="000000"/>
          <w:sz w:val="28"/>
        </w:rPr>
        <w:t>
      Ескертпе. Тауарлардың жекелеген түрлерінің экспортына лицензия беру туралы өтінішті көрсетілетін қызметті алушы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лицензия беруге өтініш ресімдеу туралы және осындай лицензияны ресімдеу туралы нұсқаулыққа қатаң сәйкестікте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"Жекелеген тауар түрлерінің</w:t>
            </w:r>
            <w:r>
              <w:br/>
            </w:r>
            <w:r>
              <w:rPr>
                <w:rFonts w:ascii="Times New Roman"/>
                <w:b w:val="false"/>
                <w:i w:val="false"/>
                <w:color w:val="000000"/>
                <w:sz w:val="20"/>
              </w:rPr>
              <w:t>импортына және (немесе)</w:t>
            </w:r>
            <w:r>
              <w:br/>
            </w:r>
            <w:r>
              <w:rPr>
                <w:rFonts w:ascii="Times New Roman"/>
                <w:b w:val="false"/>
                <w:i w:val="false"/>
                <w:color w:val="000000"/>
                <w:sz w:val="20"/>
              </w:rPr>
              <w:t>экспортына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(болған жағдайда)</w:t>
            </w:r>
            <w:r>
              <w:br/>
            </w:r>
            <w:r>
              <w:rPr>
                <w:rFonts w:ascii="Times New Roman"/>
                <w:b w:val="false"/>
                <w:i w:val="false"/>
                <w:color w:val="000000"/>
                <w:sz w:val="20"/>
              </w:rPr>
              <w:t>(бұдан әрі - Т.А.Ә.), не</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қажет) мемлекеттік қызмет көрсетуге (мемлекеттік көрсетілетін қызметтің атауын мемлекеттік көрсетілетін қызмет стандартына сәйкес көрсету қажет)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w:t>
      </w:r>
    </w:p>
    <w:p>
      <w:pPr>
        <w:spacing w:after="0"/>
        <w:ind w:left="0"/>
        <w:jc w:val="both"/>
      </w:pPr>
      <w:r>
        <w:rPr>
          <w:rFonts w:ascii="Times New Roman"/>
          <w:b w:val="false"/>
          <w:i w:val="false"/>
          <w:color w:val="000000"/>
          <w:sz w:val="28"/>
        </w:rPr>
        <w:t>
      2) ______________________________________;</w:t>
      </w:r>
    </w:p>
    <w:p>
      <w:pPr>
        <w:spacing w:after="0"/>
        <w:ind w:left="0"/>
        <w:jc w:val="both"/>
      </w:pPr>
      <w:r>
        <w:rPr>
          <w:rFonts w:ascii="Times New Roman"/>
          <w:b w:val="false"/>
          <w:i w:val="false"/>
          <w:color w:val="000000"/>
          <w:sz w:val="28"/>
        </w:rPr>
        <w:t>
      3) ______________________________________;</w:t>
      </w:r>
    </w:p>
    <w:p>
      <w:pPr>
        <w:spacing w:after="0"/>
        <w:ind w:left="0"/>
        <w:jc w:val="both"/>
      </w:pPr>
      <w:r>
        <w:rPr>
          <w:rFonts w:ascii="Times New Roman"/>
          <w:b w:val="false"/>
          <w:i w:val="false"/>
          <w:color w:val="000000"/>
          <w:sz w:val="28"/>
        </w:rPr>
        <w:t>
      Осы қолхат әрбір тарапқа бір-бірден 2 данада жасалды.</w:t>
      </w:r>
    </w:p>
    <w:p>
      <w:pPr>
        <w:spacing w:after="0"/>
        <w:ind w:left="0"/>
        <w:jc w:val="both"/>
      </w:pPr>
      <w:r>
        <w:rPr>
          <w:rFonts w:ascii="Times New Roman"/>
          <w:b w:val="false"/>
          <w:i w:val="false"/>
          <w:color w:val="000000"/>
          <w:sz w:val="28"/>
        </w:rPr>
        <w:t>
      _________________________________________ __________________</w:t>
      </w:r>
    </w:p>
    <w:p>
      <w:pPr>
        <w:spacing w:after="0"/>
        <w:ind w:left="0"/>
        <w:jc w:val="both"/>
      </w:pPr>
      <w:r>
        <w:rPr>
          <w:rFonts w:ascii="Times New Roman"/>
          <w:b w:val="false"/>
          <w:i w:val="false"/>
          <w:color w:val="000000"/>
          <w:sz w:val="28"/>
        </w:rPr>
        <w:t>
      (Т.А.Ә. (Мемлекеттік корпорация жұмыскерінің) (қолы)</w:t>
      </w:r>
    </w:p>
    <w:p>
      <w:pPr>
        <w:spacing w:after="0"/>
        <w:ind w:left="0"/>
        <w:jc w:val="both"/>
      </w:pPr>
      <w:r>
        <w:rPr>
          <w:rFonts w:ascii="Times New Roman"/>
          <w:b w:val="false"/>
          <w:i w:val="false"/>
          <w:color w:val="000000"/>
          <w:sz w:val="28"/>
        </w:rPr>
        <w:t>
      Орындаушы: Т.А.Ә. _______________</w:t>
      </w:r>
    </w:p>
    <w:p>
      <w:pPr>
        <w:spacing w:after="0"/>
        <w:ind w:left="0"/>
        <w:jc w:val="both"/>
      </w:pPr>
      <w:r>
        <w:rPr>
          <w:rFonts w:ascii="Times New Roman"/>
          <w:b w:val="false"/>
          <w:i w:val="false"/>
          <w:color w:val="000000"/>
          <w:sz w:val="28"/>
        </w:rPr>
        <w:t>
      Телефоны ________________</w:t>
      </w:r>
    </w:p>
    <w:p>
      <w:pPr>
        <w:spacing w:after="0"/>
        <w:ind w:left="0"/>
        <w:jc w:val="both"/>
      </w:pPr>
      <w:r>
        <w:rPr>
          <w:rFonts w:ascii="Times New Roman"/>
          <w:b w:val="false"/>
          <w:i w:val="false"/>
          <w:color w:val="000000"/>
          <w:sz w:val="28"/>
        </w:rPr>
        <w:t>
      Алдым: көрсетілетін қызметті алушының Т.А.Ә./қолы_______________</w:t>
      </w:r>
    </w:p>
    <w:p>
      <w:pPr>
        <w:spacing w:after="0"/>
        <w:ind w:left="0"/>
        <w:jc w:val="both"/>
      </w:pPr>
      <w:r>
        <w:rPr>
          <w:rFonts w:ascii="Times New Roman"/>
          <w:b w:val="false"/>
          <w:i w:val="false"/>
          <w:color w:val="000000"/>
          <w:sz w:val="28"/>
        </w:rPr>
        <w:t>
      "___" _____________ 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21 сәуір</w:t>
            </w:r>
            <w:r>
              <w:br/>
            </w:r>
            <w:r>
              <w:rPr>
                <w:rFonts w:ascii="Times New Roman"/>
                <w:b w:val="false"/>
                <w:i w:val="false"/>
                <w:color w:val="000000"/>
                <w:sz w:val="20"/>
              </w:rPr>
              <w:t>№ 347 бұйрығына</w:t>
            </w:r>
            <w:r>
              <w:br/>
            </w:r>
            <w:r>
              <w:rPr>
                <w:rFonts w:ascii="Times New Roman"/>
                <w:b w:val="false"/>
                <w:i w:val="false"/>
                <w:color w:val="000000"/>
                <w:sz w:val="20"/>
              </w:rPr>
              <w:t>2-қосымша</w:t>
            </w:r>
          </w:p>
        </w:tc>
      </w:tr>
    </w:tbl>
    <w:bookmarkStart w:name="z35" w:id="32"/>
    <w:p>
      <w:pPr>
        <w:spacing w:after="0"/>
        <w:ind w:left="0"/>
        <w:jc w:val="left"/>
      </w:pPr>
      <w:r>
        <w:rPr>
          <w:rFonts w:ascii="Times New Roman"/>
          <w:b/>
          <w:i w:val="false"/>
          <w:color w:val="000000"/>
        </w:rPr>
        <w:t xml:space="preserve"> "Қазақстан Республикасының аумағына жекелеген тауарлар түрлерін экспорттауға және (немесе) импорттауға рұқсат беру" мемлекеттік көрсетілетін қызмет стандарты</w:t>
      </w:r>
    </w:p>
    <w:bookmarkEnd w:id="32"/>
    <w:p>
      <w:pPr>
        <w:spacing w:after="0"/>
        <w:ind w:left="0"/>
        <w:jc w:val="both"/>
      </w:pPr>
      <w:r>
        <w:rPr>
          <w:rFonts w:ascii="Times New Roman"/>
          <w:b w:val="false"/>
          <w:i w:val="false"/>
          <w:color w:val="ff0000"/>
          <w:sz w:val="28"/>
        </w:rPr>
        <w:t xml:space="preserve">
      Ескерту. Стандарт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96" w:id="33"/>
    <w:p>
      <w:pPr>
        <w:spacing w:after="0"/>
        <w:ind w:left="0"/>
        <w:jc w:val="left"/>
      </w:pPr>
      <w:r>
        <w:rPr>
          <w:rFonts w:ascii="Times New Roman"/>
          <w:b/>
          <w:i w:val="false"/>
          <w:color w:val="000000"/>
        </w:rPr>
        <w:t xml:space="preserve"> 1-тарау. Жалпы ережелер</w:t>
      </w:r>
    </w:p>
    <w:bookmarkEnd w:id="33"/>
    <w:bookmarkStart w:name="z395" w:id="34"/>
    <w:p>
      <w:pPr>
        <w:spacing w:after="0"/>
        <w:ind w:left="0"/>
        <w:jc w:val="both"/>
      </w:pPr>
      <w:r>
        <w:rPr>
          <w:rFonts w:ascii="Times New Roman"/>
          <w:b w:val="false"/>
          <w:i w:val="false"/>
          <w:color w:val="000000"/>
          <w:sz w:val="28"/>
        </w:rPr>
        <w:t>
      1. "Қазақстан Республикасының аумағына жекелеген тауарлар түрлерін экспорттауға және (немесе) импорттауға рұқсат беру" мемлекеттік көрсетілетін қызметі (бұдан әрі - мемлекеттік көрсетілетін қызмет).</w:t>
      </w:r>
    </w:p>
    <w:bookmarkEnd w:id="34"/>
    <w:bookmarkStart w:name="z394" w:id="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әзірледі.</w:t>
      </w:r>
    </w:p>
    <w:bookmarkEnd w:id="35"/>
    <w:bookmarkStart w:name="z393" w:id="36"/>
    <w:p>
      <w:pPr>
        <w:spacing w:after="0"/>
        <w:ind w:left="0"/>
        <w:jc w:val="both"/>
      </w:pPr>
      <w:r>
        <w:rPr>
          <w:rFonts w:ascii="Times New Roman"/>
          <w:b w:val="false"/>
          <w:i w:val="false"/>
          <w:color w:val="000000"/>
          <w:sz w:val="28"/>
        </w:rPr>
        <w:t>
      3. Мемлекеттік қызметті Қазақстан Республикасының Ұлттық экономика министрлігі көрсетеді (бұдан әрі - көрсетілетін қызметті беруші).</w:t>
      </w:r>
    </w:p>
    <w:bookmarkEnd w:id="36"/>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www.e.gov.kz "электрондық үкімет" веб-порталы немесе www.elicense.kz "Е-лицензиялау" веб-порталы (бұдан әрі - портал) арқылы жүзеге асырылады.</w:t>
      </w:r>
    </w:p>
    <w:bookmarkStart w:name="z392" w:id="37"/>
    <w:p>
      <w:pPr>
        <w:spacing w:after="0"/>
        <w:ind w:left="0"/>
        <w:jc w:val="left"/>
      </w:pPr>
      <w:r>
        <w:rPr>
          <w:rFonts w:ascii="Times New Roman"/>
          <w:b/>
          <w:i w:val="false"/>
          <w:color w:val="000000"/>
        </w:rPr>
        <w:t xml:space="preserve"> 2-тарау. Мемлекеттiк қызмет көрсету тәртібі</w:t>
      </w:r>
    </w:p>
    <w:bookmarkEnd w:id="37"/>
    <w:bookmarkStart w:name="z391" w:id="38"/>
    <w:p>
      <w:pPr>
        <w:spacing w:after="0"/>
        <w:ind w:left="0"/>
        <w:jc w:val="both"/>
      </w:pPr>
      <w:r>
        <w:rPr>
          <w:rFonts w:ascii="Times New Roman"/>
          <w:b w:val="false"/>
          <w:i w:val="false"/>
          <w:color w:val="000000"/>
          <w:sz w:val="28"/>
        </w:rPr>
        <w:t>
      4. Мемлекеттiк қызмет көрсету мерзімдері:</w:t>
      </w:r>
    </w:p>
    <w:bookmarkEnd w:id="38"/>
    <w:p>
      <w:pPr>
        <w:spacing w:after="0"/>
        <w:ind w:left="0"/>
        <w:jc w:val="both"/>
      </w:pPr>
      <w:r>
        <w:rPr>
          <w:rFonts w:ascii="Times New Roman"/>
          <w:b w:val="false"/>
          <w:i w:val="false"/>
          <w:color w:val="000000"/>
          <w:sz w:val="28"/>
        </w:rPr>
        <w:t>
      Порталда мемлекеттік қызмет көрсету нәтижесін беру 3 (үш) жұмыс күні ішінде жүзеге асрылады.</w:t>
      </w:r>
    </w:p>
    <w:bookmarkStart w:name="z390" w:id="39"/>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39"/>
    <w:bookmarkStart w:name="z389" w:id="40"/>
    <w:p>
      <w:pPr>
        <w:spacing w:after="0"/>
        <w:ind w:left="0"/>
        <w:jc w:val="both"/>
      </w:pPr>
      <w:r>
        <w:rPr>
          <w:rFonts w:ascii="Times New Roman"/>
          <w:b w:val="false"/>
          <w:i w:val="false"/>
          <w:color w:val="000000"/>
          <w:sz w:val="28"/>
        </w:rPr>
        <w:t xml:space="preserve">
      6. Мемлекеттік қызмет көрсету нәтижесі - жекелеген тауар түрлерін экспорттауға және (немесе) импорттауға берілетін рұқсат не осы мемлекеттік көрсетілетін қызмет стандартының </w:t>
      </w:r>
      <w:r>
        <w:rPr>
          <w:rFonts w:ascii="Times New Roman"/>
          <w:b w:val="false"/>
          <w:i w:val="false"/>
          <w:color w:val="000000"/>
          <w:sz w:val="28"/>
        </w:rPr>
        <w:t>9-тармағында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мемлекеттік қызмет көрсетуден бас тарту туралы электрондық құжат нысанындағы уәжделген жауап.</w:t>
      </w:r>
    </w:p>
    <w:bookmarkEnd w:id="40"/>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xml:space="preserve">
      Мемлекеттік қызмет көрсету нәтижесі көрсетілетін қызметті алушының "жеке кабинетіне" көрсетілетін қызметті берушінің уәкілетті адамының </w:t>
      </w:r>
    </w:p>
    <w:p>
      <w:pPr>
        <w:spacing w:after="0"/>
        <w:ind w:left="0"/>
        <w:jc w:val="both"/>
      </w:pPr>
      <w:r>
        <w:rPr>
          <w:rFonts w:ascii="Times New Roman"/>
          <w:b w:val="false"/>
          <w:i w:val="false"/>
          <w:color w:val="000000"/>
          <w:sz w:val="28"/>
        </w:rPr>
        <w:t>
      ЭЦҚ-сымен куәландырылған электрондық құжат нысанында жолданады.</w:t>
      </w:r>
    </w:p>
    <w:bookmarkStart w:name="z388" w:id="41"/>
    <w:p>
      <w:pPr>
        <w:spacing w:after="0"/>
        <w:ind w:left="0"/>
        <w:jc w:val="both"/>
      </w:pPr>
      <w:r>
        <w:rPr>
          <w:rFonts w:ascii="Times New Roman"/>
          <w:b w:val="false"/>
          <w:i w:val="false"/>
          <w:color w:val="000000"/>
          <w:sz w:val="28"/>
        </w:rPr>
        <w:t xml:space="preserve">
      7. Заңды тұлғаларға мемлекеттік көрсетілетін қызмет ақылы негізде көрсетіледі. </w:t>
      </w:r>
    </w:p>
    <w:bookmarkEnd w:id="41"/>
    <w:bookmarkStart w:name="z387" w:id="42"/>
    <w:p>
      <w:pPr>
        <w:spacing w:after="0"/>
        <w:ind w:left="0"/>
        <w:jc w:val="both"/>
      </w:pPr>
      <w:r>
        <w:rPr>
          <w:rFonts w:ascii="Times New Roman"/>
          <w:b w:val="false"/>
          <w:i w:val="false"/>
          <w:color w:val="000000"/>
          <w:sz w:val="28"/>
        </w:rPr>
        <w:t>
      8. Жұмыс кестесі:</w:t>
      </w:r>
    </w:p>
    <w:bookmarkEnd w:id="42"/>
    <w:p>
      <w:pPr>
        <w:spacing w:after="0"/>
        <w:ind w:left="0"/>
        <w:jc w:val="both"/>
      </w:pPr>
      <w:r>
        <w:rPr>
          <w:rFonts w:ascii="Times New Roman"/>
          <w:b w:val="false"/>
          <w:i w:val="false"/>
          <w:color w:val="000000"/>
          <w:sz w:val="28"/>
        </w:rPr>
        <w:t>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 жүзеге асырылады).</w:t>
      </w:r>
    </w:p>
    <w:bookmarkStart w:name="z386" w:id="43"/>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 тізбесі:</w:t>
      </w:r>
    </w:p>
    <w:bookmarkEnd w:id="43"/>
    <w:p>
      <w:pPr>
        <w:spacing w:after="0"/>
        <w:ind w:left="0"/>
        <w:jc w:val="both"/>
      </w:pPr>
      <w:r>
        <w:rPr>
          <w:rFonts w:ascii="Times New Roman"/>
          <w:b w:val="false"/>
          <w:i w:val="false"/>
          <w:color w:val="000000"/>
          <w:sz w:val="28"/>
        </w:rPr>
        <w:t>
      рұқсат алу үшін:</w:t>
      </w:r>
    </w:p>
    <w:p>
      <w:pPr>
        <w:spacing w:after="0"/>
        <w:ind w:left="0"/>
        <w:jc w:val="both"/>
      </w:pPr>
      <w:r>
        <w:rPr>
          <w:rFonts w:ascii="Times New Roman"/>
          <w:b w:val="false"/>
          <w:i w:val="false"/>
          <w:color w:val="000000"/>
          <w:sz w:val="28"/>
        </w:rPr>
        <w:t>
      2) Мемлекеттік корпорацияға:</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2-қосымшаға</w:t>
      </w:r>
      <w:r>
        <w:rPr>
          <w:rFonts w:ascii="Times New Roman"/>
          <w:b w:val="false"/>
          <w:i w:val="false"/>
          <w:color w:val="000000"/>
          <w:sz w:val="28"/>
        </w:rPr>
        <w:t xml:space="preserve"> сәйкес рәсімделетін тауарлардың жекелеген түрлерінің экспортына және (немесе) импортына рұқсат беру жобасының электрондық көшірмесі бар сұрау салу.</w:t>
      </w:r>
    </w:p>
    <w:p>
      <w:pPr>
        <w:spacing w:after="0"/>
        <w:ind w:left="0"/>
        <w:jc w:val="both"/>
      </w:pPr>
      <w:r>
        <w:rPr>
          <w:rFonts w:ascii="Times New Roman"/>
          <w:b w:val="false"/>
          <w:i w:val="false"/>
          <w:color w:val="000000"/>
          <w:sz w:val="28"/>
        </w:rPr>
        <w:t>
      Көрсетілетін қызметті алушының "жеке кабинетінде" мемлекеттік көрсетілетін қызмет нәтижесін алған күні көрсетіле отырып, өтініштің қабылданғаны туралы мәртебе көрсетіледі.</w:t>
      </w:r>
    </w:p>
    <w:p>
      <w:pPr>
        <w:spacing w:after="0"/>
        <w:ind w:left="0"/>
        <w:jc w:val="both"/>
      </w:pPr>
      <w:r>
        <w:rPr>
          <w:rFonts w:ascii="Times New Roman"/>
          <w:b w:val="false"/>
          <w:i w:val="false"/>
          <w:color w:val="000000"/>
          <w:sz w:val="28"/>
        </w:rPr>
        <w:t xml:space="preserve">
      Көрсетілетін қызметті алушы мемлекеттік көрсетілетін қызметті алу үшін осы тармақтың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ресімделетін тауарлардың жекелеген түрлерінің экспортына және (немесе) импортына рұқсат жобасында көрсетілген мәліметтердің анық еместігі анықталған жағдайда, көрсетілетін қызметті беруші мемлекеттік қызмет көрсетуден бас тартады.</w:t>
      </w:r>
    </w:p>
    <w:bookmarkStart w:name="z385" w:id="44"/>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жұмыскерлерінің мемлекеттік қызметтер көрсету мәселелері бойынша шешімдеріне, әрекеттеріне (әрекетсіздігіне) шағымдану тәртібі</w:t>
      </w:r>
    </w:p>
    <w:bookmarkEnd w:id="44"/>
    <w:bookmarkStart w:name="z384" w:id="45"/>
    <w:p>
      <w:pPr>
        <w:spacing w:after="0"/>
        <w:ind w:left="0"/>
        <w:jc w:val="both"/>
      </w:pPr>
      <w:r>
        <w:rPr>
          <w:rFonts w:ascii="Times New Roman"/>
          <w:b w:val="false"/>
          <w:i w:val="false"/>
          <w:color w:val="000000"/>
          <w:sz w:val="28"/>
        </w:rPr>
        <w:t xml:space="preserve">
      10.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не мына: 010000, Астана қаласы, Мәңгілік Ел даңғылы, № 8 үй, "Министрліктер үйі" ғимараты, 7-кіреберіс мекенжайы бойынша, телефоны 8 (7172) 74-28-09, факсі 8 (7172) 74-31-48, көрсетілетін қызметті берушінің басшысының атына беріледі.</w:t>
      </w:r>
    </w:p>
    <w:bookmarkEnd w:id="45"/>
    <w:p>
      <w:pPr>
        <w:spacing w:after="0"/>
        <w:ind w:left="0"/>
        <w:jc w:val="both"/>
      </w:pPr>
      <w:r>
        <w:rPr>
          <w:rFonts w:ascii="Times New Roman"/>
          <w:b w:val="false"/>
          <w:i w:val="false"/>
          <w:color w:val="000000"/>
          <w:sz w:val="28"/>
        </w:rPr>
        <w:t>
      Шағым пошта арқылы жазбаша нысанда немесе көрсетілетін қызметті алушының басшысының блогына электрондық түрде не көрсетілетін қызметті берушінің кеңсесі арқылы қолма-қол беріледі.</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мен аты-жөнін, берілген шағымға жауап алу мерзімі мен орнын көрсете отырып тіркеу (мөртаңба, кіріс нөмірі және күні) - шағымның қабылданғанын растау болып табылады.</w:t>
      </w:r>
    </w:p>
    <w:p>
      <w:pPr>
        <w:spacing w:after="0"/>
        <w:ind w:left="0"/>
        <w:jc w:val="both"/>
      </w:pPr>
      <w:r>
        <w:rPr>
          <w:rFonts w:ascii="Times New Roman"/>
          <w:b w:val="false"/>
          <w:i w:val="false"/>
          <w:color w:val="000000"/>
          <w:sz w:val="28"/>
        </w:rPr>
        <w:t>
      Шағымда:</w:t>
      </w:r>
    </w:p>
    <w:p>
      <w:pPr>
        <w:spacing w:after="0"/>
        <w:ind w:left="0"/>
        <w:jc w:val="both"/>
      </w:pPr>
      <w:r>
        <w:rPr>
          <w:rFonts w:ascii="Times New Roman"/>
          <w:b w:val="false"/>
          <w:i w:val="false"/>
          <w:color w:val="000000"/>
          <w:sz w:val="28"/>
        </w:rPr>
        <w:t>
      1) жеке тұлғаның - тегі, аты, әкесінің аты (бар болған жағдайда), пошталық мекенжайы;</w:t>
      </w:r>
    </w:p>
    <w:p>
      <w:pPr>
        <w:spacing w:after="0"/>
        <w:ind w:left="0"/>
        <w:jc w:val="both"/>
      </w:pPr>
      <w:r>
        <w:rPr>
          <w:rFonts w:ascii="Times New Roman"/>
          <w:b w:val="false"/>
          <w:i w:val="false"/>
          <w:color w:val="000000"/>
          <w:sz w:val="28"/>
        </w:rPr>
        <w:t>
      2) заңды тұлғаның - атауы, пошталық мекенжайы, шығыс нөмірі және күні көрсетіледі. Өтінішке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жұмыскерінің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p>
      <w:pPr>
        <w:spacing w:after="0"/>
        <w:ind w:left="0"/>
        <w:jc w:val="both"/>
      </w:pPr>
      <w:r>
        <w:rPr>
          <w:rFonts w:ascii="Times New Roman"/>
          <w:b w:val="false"/>
          <w:i w:val="false"/>
          <w:color w:val="000000"/>
          <w:sz w:val="28"/>
        </w:rPr>
        <w:t>
      Көрсетілетін қызметті берушінің көрсетілетін қызметті алушының атына келіп түскен шағымы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Start w:name="z383" w:id="46"/>
    <w:p>
      <w:pPr>
        <w:spacing w:after="0"/>
        <w:ind w:left="0"/>
        <w:jc w:val="both"/>
      </w:pPr>
      <w:r>
        <w:rPr>
          <w:rFonts w:ascii="Times New Roman"/>
          <w:b w:val="false"/>
          <w:i w:val="false"/>
          <w:color w:val="000000"/>
          <w:sz w:val="28"/>
        </w:rPr>
        <w:t>
      11. Көрсетілген мемлекеттiк қызметтiң нәтижелерiмен келіспеген жағдайларда, көрсетілетін қызметті алушының Қазақстан Республикасының заңнамасында белгіленген тәртіппен сотқа жүгінуге құқығы бар.</w:t>
      </w:r>
    </w:p>
    <w:bookmarkEnd w:id="46"/>
    <w:bookmarkStart w:name="z382" w:id="47"/>
    <w:p>
      <w:pPr>
        <w:spacing w:after="0"/>
        <w:ind w:left="0"/>
        <w:jc w:val="left"/>
      </w:pPr>
      <w:r>
        <w:rPr>
          <w:rFonts w:ascii="Times New Roman"/>
          <w:b/>
          <w:i w:val="false"/>
          <w:color w:val="000000"/>
        </w:rPr>
        <w:t xml:space="preserve"> 4-тарау. Электрондық нысанда мемлекеттік қызмет көрсету ерекшеліктері ескеріле отырып қойылатын өзге де талаптар</w:t>
      </w:r>
    </w:p>
    <w:bookmarkEnd w:id="47"/>
    <w:bookmarkStart w:name="z381" w:id="48"/>
    <w:p>
      <w:pPr>
        <w:spacing w:after="0"/>
        <w:ind w:left="0"/>
        <w:jc w:val="both"/>
      </w:pPr>
      <w:r>
        <w:rPr>
          <w:rFonts w:ascii="Times New Roman"/>
          <w:b w:val="false"/>
          <w:i w:val="false"/>
          <w:color w:val="000000"/>
          <w:sz w:val="28"/>
        </w:rPr>
        <w:t>
      12. Мемлекеттік қызмет көрсететін орындардың мекенжайлары көрсетілетін қызметті берушінің: www.economy.gov.kz интернет-ресурстарында орналастырылған.</w:t>
      </w:r>
    </w:p>
    <w:bookmarkEnd w:id="48"/>
    <w:bookmarkStart w:name="z380" w:id="49"/>
    <w:p>
      <w:pPr>
        <w:spacing w:after="0"/>
        <w:ind w:left="0"/>
        <w:jc w:val="both"/>
      </w:pPr>
      <w:r>
        <w:rPr>
          <w:rFonts w:ascii="Times New Roman"/>
          <w:b w:val="false"/>
          <w:i w:val="false"/>
          <w:color w:val="000000"/>
          <w:sz w:val="28"/>
        </w:rPr>
        <w:t xml:space="preserve">
      13. Көрсетілетін қызметті алушы портал арқылы жүгінген кезде ЭЦҚ-сы болуы талап етіледі. </w:t>
      </w:r>
    </w:p>
    <w:bookmarkEnd w:id="49"/>
    <w:bookmarkStart w:name="z379" w:id="50"/>
    <w:p>
      <w:pPr>
        <w:spacing w:after="0"/>
        <w:ind w:left="0"/>
        <w:jc w:val="both"/>
      </w:pPr>
      <w:r>
        <w:rPr>
          <w:rFonts w:ascii="Times New Roman"/>
          <w:b w:val="false"/>
          <w:i w:val="false"/>
          <w:color w:val="000000"/>
          <w:sz w:val="28"/>
        </w:rPr>
        <w:t>
      14. Көрсетілетін қызметті алушының мемлекеттiк қызмет көрсетудің мәртебесі туралы ақпаратты көрсетілетін қызметті берушінің анықтамалық қызметі, мемлекеттiк қызметтер көрсету мәселелерi жөнiндегi бiрыңғай байланыс орталығы, порталдың "жеке кабинеті" арқылы қашықтан қол жеткізу режимінде алуға мүмкіндігі бар.</w:t>
      </w:r>
    </w:p>
    <w:bookmarkEnd w:id="50"/>
    <w:bookmarkStart w:name="z378" w:id="51"/>
    <w:p>
      <w:pPr>
        <w:spacing w:after="0"/>
        <w:ind w:left="0"/>
        <w:jc w:val="both"/>
      </w:pPr>
      <w:r>
        <w:rPr>
          <w:rFonts w:ascii="Times New Roman"/>
          <w:b w:val="false"/>
          <w:i w:val="false"/>
          <w:color w:val="000000"/>
          <w:sz w:val="28"/>
        </w:rPr>
        <w:t>
      15. Көрсетілетін қызметті берушінің анықтамалық қызметінің байланыс телефоны мемлекеттік көрсетілетін қызметті берушінің интернет-ресурсында көрсетілген. Мемлекеттiк қызметтер көрсету мәселелерi жөнiндегi бiрыңғай байланыс орталығы: 8-800-080-7777, 1414.</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жекелеген тауарлар</w:t>
            </w:r>
            <w:r>
              <w:br/>
            </w:r>
            <w:r>
              <w:rPr>
                <w:rFonts w:ascii="Times New Roman"/>
                <w:b w:val="false"/>
                <w:i w:val="false"/>
                <w:color w:val="000000"/>
                <w:sz w:val="20"/>
              </w:rPr>
              <w:t>түрлерін экспорттауға және</w:t>
            </w:r>
            <w:r>
              <w:br/>
            </w:r>
            <w:r>
              <w:rPr>
                <w:rFonts w:ascii="Times New Roman"/>
                <w:b w:val="false"/>
                <w:i w:val="false"/>
                <w:color w:val="000000"/>
                <w:sz w:val="20"/>
              </w:rPr>
              <w:t>(немесе) импорттауға рұқсат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Жекелеген тауарлар түрлерiнiң экспортына рұқсат беру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5"/>
        <w:gridCol w:w="3346"/>
        <w:gridCol w:w="37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ЖЖЖ.КК.АА-дан бастап</w:t>
            </w:r>
            <w:r>
              <w:br/>
            </w:r>
            <w:r>
              <w:rPr>
                <w:rFonts w:ascii="Times New Roman"/>
                <w:b w:val="false"/>
                <w:i w:val="false"/>
                <w:color w:val="000000"/>
                <w:sz w:val="20"/>
              </w:rPr>
              <w:t>
ЖЖЖ.КК.АА. қоса алғанға дейін</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типі</w:t>
            </w:r>
            <w:r>
              <w:br/>
            </w:r>
            <w:r>
              <w:rPr>
                <w:rFonts w:ascii="Times New Roman"/>
                <w:b w:val="false"/>
                <w:i w:val="false"/>
                <w:color w:val="000000"/>
                <w:sz w:val="20"/>
              </w:rPr>
              <w:t>
|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келісімшарт</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Шығарылған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берушінің уәкiлетті адамы</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p>
        </w:tc>
      </w:tr>
    </w:tbl>
    <w:p>
      <w:pPr>
        <w:spacing w:after="0"/>
        <w:ind w:left="0"/>
        <w:jc w:val="both"/>
      </w:pPr>
      <w:r>
        <w:rPr>
          <w:rFonts w:ascii="Times New Roman"/>
          <w:b w:val="false"/>
          <w:i w:val="false"/>
          <w:color w:val="000000"/>
          <w:sz w:val="28"/>
        </w:rPr>
        <w:t>
      Ескертпе. Тауарлардың жекелеген түрлерінің экспортына лицензия беру туралы өтінішті көрсетілетін қызметті алушы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рұқсатты ресімдеу туралы нұсқаулығына қатаң сәйкестікте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аумағына жекелеген тауарлар</w:t>
            </w:r>
            <w:r>
              <w:br/>
            </w:r>
            <w:r>
              <w:rPr>
                <w:rFonts w:ascii="Times New Roman"/>
                <w:b w:val="false"/>
                <w:i w:val="false"/>
                <w:color w:val="000000"/>
                <w:sz w:val="20"/>
              </w:rPr>
              <w:t>түрлерін экспорттауға және</w:t>
            </w:r>
            <w:r>
              <w:br/>
            </w:r>
            <w:r>
              <w:rPr>
                <w:rFonts w:ascii="Times New Roman"/>
                <w:b w:val="false"/>
                <w:i w:val="false"/>
                <w:color w:val="000000"/>
                <w:sz w:val="20"/>
              </w:rPr>
              <w:t>(немесе) импорттауға рұқсат</w:t>
            </w:r>
            <w:r>
              <w:br/>
            </w:r>
            <w:r>
              <w:rPr>
                <w:rFonts w:ascii="Times New Roman"/>
                <w:b w:val="false"/>
                <w:i w:val="false"/>
                <w:color w:val="000000"/>
                <w:sz w:val="20"/>
              </w:rPr>
              <w:t>беру" мемлекеттiк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Жекелеген тауарлар түрлерiнiң импортына рұқсат беру жобасы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5"/>
        <w:gridCol w:w="3346"/>
        <w:gridCol w:w="37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рұқсат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r>
              <w:br/>
            </w:r>
            <w:r>
              <w:rPr>
                <w:rFonts w:ascii="Times New Roman"/>
                <w:b w:val="false"/>
                <w:i w:val="false"/>
                <w:color w:val="000000"/>
                <w:sz w:val="20"/>
              </w:rPr>
              <w:t>
бастап қоса алғанға дейін</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Рұқсаттың типі</w:t>
            </w:r>
            <w:r>
              <w:br/>
            </w:r>
            <w:r>
              <w:rPr>
                <w:rFonts w:ascii="Times New Roman"/>
                <w:b w:val="false"/>
                <w:i w:val="false"/>
                <w:color w:val="000000"/>
                <w:sz w:val="20"/>
              </w:rPr>
              <w:t>
|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дейін №</w:t>
            </w:r>
            <w:r>
              <w:br/>
            </w:r>
            <w:r>
              <w:rPr>
                <w:rFonts w:ascii="Times New Roman"/>
                <w:b w:val="false"/>
                <w:i w:val="false"/>
                <w:color w:val="000000"/>
                <w:sz w:val="20"/>
              </w:rPr>
              <w:t>
келісімшарт</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Сатушы</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Жөнелту елі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Сатушының елі |</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СЭҚ БТН бойынша тауар коды және оның сипаттамасы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5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Өтініш берушінің уәкiлетті адамы</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r>
              <w:br/>
            </w:r>
            <w:r>
              <w:rPr>
                <w:rFonts w:ascii="Times New Roman"/>
                <w:b w:val="false"/>
                <w:i w:val="false"/>
                <w:color w:val="000000"/>
                <w:sz w:val="20"/>
              </w:rPr>
              <w:t>
Телефоны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адам</w:t>
            </w:r>
            <w:r>
              <w:br/>
            </w:r>
            <w:r>
              <w:rPr>
                <w:rFonts w:ascii="Times New Roman"/>
                <w:b w:val="false"/>
                <w:i w:val="false"/>
                <w:color w:val="000000"/>
                <w:sz w:val="20"/>
              </w:rPr>
              <w:t>
Тегі, аты, әкесінің аты (болған жағдайда)</w:t>
            </w:r>
            <w:r>
              <w:br/>
            </w:r>
            <w:r>
              <w:rPr>
                <w:rFonts w:ascii="Times New Roman"/>
                <w:b w:val="false"/>
                <w:i w:val="false"/>
                <w:color w:val="000000"/>
                <w:sz w:val="20"/>
              </w:rPr>
              <w:t>
Лауазымы</w:t>
            </w:r>
          </w:p>
        </w:tc>
      </w:tr>
    </w:tbl>
    <w:p>
      <w:pPr>
        <w:spacing w:after="0"/>
        <w:ind w:left="0"/>
        <w:jc w:val="both"/>
      </w:pPr>
      <w:r>
        <w:rPr>
          <w:rFonts w:ascii="Times New Roman"/>
          <w:b w:val="false"/>
          <w:i w:val="false"/>
          <w:color w:val="000000"/>
          <w:sz w:val="28"/>
        </w:rPr>
        <w:t>
      Ескертпе. Тауарлардың жекелеген түрлерінің экспортына лицензия беру туралы өтінішті көрсетілетін қызметті алушы Еуразиялық экономикалық комиссия Алқасының 2014 жылғы 6 қарашадағы № 199 шешімімен бекітілген Тауарлардың жекелеген түрлерінің экспортына және (немесе) импортына рұқсатты ресімдеу туралы нұсқаулығына қатаң сәйкестікте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21 сәуір</w:t>
            </w:r>
            <w:r>
              <w:br/>
            </w:r>
            <w:r>
              <w:rPr>
                <w:rFonts w:ascii="Times New Roman"/>
                <w:b w:val="false"/>
                <w:i w:val="false"/>
                <w:color w:val="000000"/>
                <w:sz w:val="20"/>
              </w:rPr>
              <w:t>№ 347 бұйрығының</w:t>
            </w:r>
            <w:r>
              <w:br/>
            </w:r>
            <w:r>
              <w:rPr>
                <w:rFonts w:ascii="Times New Roman"/>
                <w:b w:val="false"/>
                <w:i w:val="false"/>
                <w:color w:val="000000"/>
                <w:sz w:val="20"/>
              </w:rPr>
              <w:t>3-қосымша</w:t>
            </w:r>
          </w:p>
        </w:tc>
      </w:tr>
    </w:tbl>
    <w:bookmarkStart w:name="z61" w:id="52"/>
    <w:p>
      <w:pPr>
        <w:spacing w:after="0"/>
        <w:ind w:left="0"/>
        <w:jc w:val="left"/>
      </w:pPr>
      <w:r>
        <w:rPr>
          <w:rFonts w:ascii="Times New Roman"/>
          <w:b/>
          <w:i w:val="false"/>
          <w:color w:val="000000"/>
        </w:rPr>
        <w:t xml:space="preserve"> "Тауар биржалары саласында дилерлік қызметпен айналысу құқығына лицензия беру"</w:t>
      </w:r>
      <w:r>
        <w:br/>
      </w:r>
      <w:r>
        <w:rPr>
          <w:rFonts w:ascii="Times New Roman"/>
          <w:b/>
          <w:i w:val="false"/>
          <w:color w:val="000000"/>
        </w:rPr>
        <w:t>мемлекеттiк көрсетілетін қызмет стандарты</w:t>
      </w:r>
    </w:p>
    <w:bookmarkEnd w:id="52"/>
    <w:bookmarkStart w:name="z62" w:id="53"/>
    <w:p>
      <w:pPr>
        <w:spacing w:after="0"/>
        <w:ind w:left="0"/>
        <w:jc w:val="left"/>
      </w:pPr>
      <w:r>
        <w:rPr>
          <w:rFonts w:ascii="Times New Roman"/>
          <w:b/>
          <w:i w:val="false"/>
          <w:color w:val="000000"/>
        </w:rPr>
        <w:t xml:space="preserve"> 1-тарау. Жалпы ережелер</w:t>
      </w:r>
    </w:p>
    <w:bookmarkEnd w:id="53"/>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3" w:id="54"/>
    <w:p>
      <w:pPr>
        <w:spacing w:after="0"/>
        <w:ind w:left="0"/>
        <w:jc w:val="both"/>
      </w:pPr>
      <w:r>
        <w:rPr>
          <w:rFonts w:ascii="Times New Roman"/>
          <w:b w:val="false"/>
          <w:i w:val="false"/>
          <w:color w:val="000000"/>
          <w:sz w:val="28"/>
        </w:rPr>
        <w:t>
      1. "Тауар биржалары саласында дилерлік қызметпен айналысу құқығына лицензия беру" мемлекеттік көрсетілетін қызметі (бұдан әрі – мемлекеттік көрсетілетін қызмет).</w:t>
      </w:r>
    </w:p>
    <w:bookmarkEnd w:id="54"/>
    <w:bookmarkStart w:name="z64" w:id="5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әзірледі.</w:t>
      </w:r>
    </w:p>
    <w:bookmarkEnd w:id="55"/>
    <w:bookmarkStart w:name="z65" w:id="56"/>
    <w:p>
      <w:pPr>
        <w:spacing w:after="0"/>
        <w:ind w:left="0"/>
        <w:jc w:val="both"/>
      </w:pPr>
      <w:r>
        <w:rPr>
          <w:rFonts w:ascii="Times New Roman"/>
          <w:b w:val="false"/>
          <w:i w:val="false"/>
          <w:color w:val="000000"/>
          <w:sz w:val="28"/>
        </w:rPr>
        <w:t>
      3. Мемлекеттік қызметті Қазақстан Республикасының Ұлттық экономика министрлігі (бұдан әрі – көрсетілетін қызметті беруші) көрсетеді.</w:t>
      </w:r>
    </w:p>
    <w:bookmarkEnd w:id="56"/>
    <w:bookmarkStart w:name="z200" w:id="57"/>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57"/>
    <w:bookmarkStart w:name="z201" w:id="5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58"/>
    <w:bookmarkStart w:name="z202" w:id="59"/>
    <w:p>
      <w:pPr>
        <w:spacing w:after="0"/>
        <w:ind w:left="0"/>
        <w:jc w:val="both"/>
      </w:pPr>
      <w:r>
        <w:rPr>
          <w:rFonts w:ascii="Times New Roman"/>
          <w:b w:val="false"/>
          <w:i w:val="false"/>
          <w:color w:val="000000"/>
          <w:sz w:val="28"/>
        </w:rPr>
        <w:t>
      2) www.elicense.kz "Е-лицензиялау" веб-порталы немесе www.e.gov.kz "электрондық үкімет" веб-порталы (бұдан әрі – портал) арқылы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66" w:id="60"/>
    <w:p>
      <w:pPr>
        <w:spacing w:after="0"/>
        <w:ind w:left="0"/>
        <w:jc w:val="left"/>
      </w:pPr>
      <w:r>
        <w:rPr>
          <w:rFonts w:ascii="Times New Roman"/>
          <w:b/>
          <w:i w:val="false"/>
          <w:color w:val="000000"/>
        </w:rPr>
        <w:t xml:space="preserve"> 2-тарау. Мемлекеттiк қызмет көрсету тәртібі</w:t>
      </w:r>
    </w:p>
    <w:bookmarkEnd w:id="60"/>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7" w:id="61"/>
    <w:p>
      <w:pPr>
        <w:spacing w:after="0"/>
        <w:ind w:left="0"/>
        <w:jc w:val="both"/>
      </w:pPr>
      <w:r>
        <w:rPr>
          <w:rFonts w:ascii="Times New Roman"/>
          <w:b w:val="false"/>
          <w:i w:val="false"/>
          <w:color w:val="000000"/>
          <w:sz w:val="28"/>
        </w:rPr>
        <w:t>
      4. Мемлекеттiк қызмет көрсету мерзімдері:</w:t>
      </w:r>
    </w:p>
    <w:bookmarkEnd w:id="61"/>
    <w:p>
      <w:pPr>
        <w:spacing w:after="0"/>
        <w:ind w:left="0"/>
        <w:jc w:val="both"/>
      </w:pPr>
      <w:r>
        <w:rPr>
          <w:rFonts w:ascii="Times New Roman"/>
          <w:b w:val="false"/>
          <w:i w:val="false"/>
          <w:color w:val="000000"/>
          <w:sz w:val="28"/>
        </w:rPr>
        <w:t>
      Мемлекеттік корпорацияға немесе порталға жүгінген кезде:</w:t>
      </w:r>
    </w:p>
    <w:p>
      <w:pPr>
        <w:spacing w:after="0"/>
        <w:ind w:left="0"/>
        <w:jc w:val="both"/>
      </w:pPr>
      <w:r>
        <w:rPr>
          <w:rFonts w:ascii="Times New Roman"/>
          <w:b w:val="false"/>
          <w:i w:val="false"/>
          <w:color w:val="000000"/>
          <w:sz w:val="28"/>
        </w:rPr>
        <w:t>
      мемлекеттік қызметті көрсетудің нәтижесін беру - 5 (бес) жұмыс күні ішінде;</w:t>
      </w:r>
    </w:p>
    <w:p>
      <w:pPr>
        <w:spacing w:after="0"/>
        <w:ind w:left="0"/>
        <w:jc w:val="both"/>
      </w:pPr>
      <w:r>
        <w:rPr>
          <w:rFonts w:ascii="Times New Roman"/>
          <w:b w:val="false"/>
          <w:i w:val="false"/>
          <w:color w:val="000000"/>
          <w:sz w:val="28"/>
        </w:rPr>
        <w:t>
      лицензияны қайта ресімдеу - 3 (үш) жұмыс күні ішінде;</w:t>
      </w:r>
    </w:p>
    <w:p>
      <w:pPr>
        <w:spacing w:after="0"/>
        <w:ind w:left="0"/>
        <w:jc w:val="both"/>
      </w:pPr>
      <w:r>
        <w:rPr>
          <w:rFonts w:ascii="Times New Roman"/>
          <w:b w:val="false"/>
          <w:i w:val="false"/>
          <w:color w:val="000000"/>
          <w:sz w:val="28"/>
        </w:rPr>
        <w:t>
      қажетті құжаттарды тапсыру кезінде кезекте күтудің ең ұзақ рұқсат етілген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ең ұзақ рұқсат етілген уақыты - 20 (жиырма) минут.</w:t>
      </w:r>
    </w:p>
    <w:p>
      <w:pPr>
        <w:spacing w:after="0"/>
        <w:ind w:left="0"/>
        <w:jc w:val="both"/>
      </w:pPr>
      <w:r>
        <w:rPr>
          <w:rFonts w:ascii="Times New Roman"/>
          <w:b w:val="false"/>
          <w:i w:val="false"/>
          <w:color w:val="000000"/>
          <w:sz w:val="28"/>
        </w:rPr>
        <w:t>
      Құжаттар қабылданған күн мемлекеттік қызмет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 мерзімі аяқталғанға дейін бір күн бұрын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xml:space="preserve">
      6. Мемлекеттiк қызметті көрсету нәтижесі - тауар биржалары саласында дилерлік қызметпен айналысу құқығына лицензия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мемлекеттік қызмет көрсетуден бас тарту туралы электрондық құжат нысанындағы уәжделген жауап.</w:t>
      </w:r>
    </w:p>
    <w:bookmarkEnd w:id="63"/>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ЭЦҚ-сымен күәландырылған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7. Заңды тұлғаларға мемлекеттік көрсетілетін қызмет ақылы негізде көрсетіледі.</w:t>
      </w:r>
    </w:p>
    <w:bookmarkEnd w:id="64"/>
    <w:p>
      <w:pPr>
        <w:spacing w:after="0"/>
        <w:ind w:left="0"/>
        <w:jc w:val="both"/>
      </w:pPr>
      <w:r>
        <w:rPr>
          <w:rFonts w:ascii="Times New Roman"/>
          <w:b w:val="false"/>
          <w:i w:val="false"/>
          <w:color w:val="000000"/>
          <w:sz w:val="28"/>
        </w:rPr>
        <w:t xml:space="preserve">
      2017 жылғы 25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көрсетілетін қызметті берушіге тиісті құжаттар тапсырылғанға дейін, банктер немесе банк операцияларының жекелеген түрлерін жүзеге асыратын ұйымдар арқылы, ақша қаражатын қолма-қол ақшасыз аудару жолымен, көрсетілетін қызметті алушының орналасқан жері бойынша:</w:t>
      </w:r>
    </w:p>
    <w:p>
      <w:pPr>
        <w:spacing w:after="0"/>
        <w:ind w:left="0"/>
        <w:jc w:val="both"/>
      </w:pPr>
      <w:r>
        <w:rPr>
          <w:rFonts w:ascii="Times New Roman"/>
          <w:b w:val="false"/>
          <w:i w:val="false"/>
          <w:color w:val="000000"/>
          <w:sz w:val="28"/>
        </w:rPr>
        <w:t>
      1) лицензия беру үшін - 5 (бес) айлық есептік көрсеткіш;</w:t>
      </w:r>
    </w:p>
    <w:p>
      <w:pPr>
        <w:spacing w:after="0"/>
        <w:ind w:left="0"/>
        <w:jc w:val="both"/>
      </w:pPr>
      <w:r>
        <w:rPr>
          <w:rFonts w:ascii="Times New Roman"/>
          <w:b w:val="false"/>
          <w:i w:val="false"/>
          <w:color w:val="000000"/>
          <w:sz w:val="28"/>
        </w:rPr>
        <w:t xml:space="preserve">
      2) лицензияны қайта ресімдеу үшін - 0,5 айлық есептік көрсеткіш лицензиялық алым бюджетке төленеді. </w:t>
      </w:r>
    </w:p>
    <w:p>
      <w:pPr>
        <w:spacing w:after="0"/>
        <w:ind w:left="0"/>
        <w:jc w:val="both"/>
      </w:pPr>
      <w:r>
        <w:rPr>
          <w:rFonts w:ascii="Times New Roman"/>
          <w:b w:val="false"/>
          <w:i w:val="false"/>
          <w:color w:val="000000"/>
          <w:sz w:val="28"/>
        </w:rPr>
        <w:t>
      Лицензия алуға электрондық өтініш порталы арқылы берілген жағдайда,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8. Жұмыс кестесі:</w:t>
      </w:r>
    </w:p>
    <w:bookmarkEnd w:id="65"/>
    <w:bookmarkStart w:name="z210" w:id="66"/>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алғанға дейін белгіленген жұмыс кестесіне сәйкес үзіліссіз сағат 9.00-ден 20.00-ге дейін.</w:t>
      </w:r>
    </w:p>
    <w:bookmarkEnd w:id="66"/>
    <w:bookmarkStart w:name="z211" w:id="67"/>
    <w:p>
      <w:pPr>
        <w:spacing w:after="0"/>
        <w:ind w:left="0"/>
        <w:jc w:val="both"/>
      </w:pPr>
      <w:r>
        <w:rPr>
          <w:rFonts w:ascii="Times New Roman"/>
          <w:b w:val="false"/>
          <w:i w:val="false"/>
          <w:color w:val="000000"/>
          <w:sz w:val="28"/>
        </w:rPr>
        <w:t>
      Мемлекеттік корпорацияда мемлекеттік көрсетілетін қызметті алушының таңдауы бойынша алдын ала жазылусыз және жеделдетілген қызмет көрсетусіз "электрондық" кезек күту тәртібімен көрсетіледі, "электрондық үкімет" веб-порталы арқылы электронды кезекті броньдауға болады;</w:t>
      </w:r>
    </w:p>
    <w:bookmarkEnd w:id="67"/>
    <w:bookmarkStart w:name="z212" w:id="68"/>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күнінде жүзеге асырылады).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72" w:id="69"/>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 тізбесі:</w:t>
      </w:r>
    </w:p>
    <w:bookmarkEnd w:id="69"/>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жеке басты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дилерлер қызметіне қойылатын біліктілік талаптарына сәйкес келуі туралы мәліметтер нысаны.</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жеке басты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жекелеген қызмет түрлерiмен айналысу құқығы үшiн бюджетке лицензиялық алымның төленгенiн растайтын төлем құжатының электрондық көшiрмесi не төлем ЭҮТШ арқылы жүргізілсе, лицензиялық алымның төленгені туралы мәліметтер;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дилерлер қызметіне қойылатын біліктілік талаптарына сәйкес келуі туралы электрондық мәліметтер нысаны.</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жекелеген қызмет түрлерiмен айналысу құқығы үшiн бюджетке лицензиялық алымның төленгенiн растайтын төлем құжатының электрондық көшiрмесi не төлем ЭҮТШ арқылы жүргізілсе, лицензиялық алымның төленгені туралы мәліметтер;</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алушылардан ақпараттық жүйеден алуға болатын құжаттарды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лицензия туралы, лицензиялық алымның төленгенi туралы (ЭҮТШ арқылы төленген жағдайда) мәліметтер көрсетілетін қызметті алушыға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жұмыскерлері құжаттардың электрондық көшірмесін шығарып, түпнұсқасын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беруді оның жұмыскері көрсетілетін қызметті алушыға (не сенімхат бойынша оның өкіліне) жеке куәлігін көрсеткен кезде қолхат негізінде жүзеге асырады.</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 алуға көрсетілген мерзімде жүгінбесе, Мемлекеттік корпорация оның бір ай ішінде сақталуын қамтамасыз етеді, одан кейін оларды қызмет берушіге одан әрі сақтау үшін тапсырады.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алған күні көрсетіле отырып, өтініштің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3" w:id="70"/>
    <w:p>
      <w:pPr>
        <w:spacing w:after="0"/>
        <w:ind w:left="0"/>
        <w:jc w:val="both"/>
      </w:pPr>
      <w:r>
        <w:rPr>
          <w:rFonts w:ascii="Times New Roman"/>
          <w:b w:val="false"/>
          <w:i w:val="false"/>
          <w:color w:val="000000"/>
          <w:sz w:val="28"/>
        </w:rPr>
        <w:t>
       10. Мыналар:</w:t>
      </w:r>
    </w:p>
    <w:bookmarkEnd w:id="70"/>
    <w:p>
      <w:pPr>
        <w:spacing w:after="0"/>
        <w:ind w:left="0"/>
        <w:jc w:val="both"/>
      </w:pPr>
      <w:r>
        <w:rPr>
          <w:rFonts w:ascii="Times New Roman"/>
          <w:b w:val="false"/>
          <w:i w:val="false"/>
          <w:color w:val="000000"/>
          <w:sz w:val="28"/>
        </w:rPr>
        <w:t xml:space="preserve">
      1) Қазақстан Республикасының 2014 жылғы 16 мамырдағы </w:t>
      </w:r>
      <w:r>
        <w:rPr>
          <w:rFonts w:ascii="Times New Roman"/>
          <w:b w:val="false"/>
          <w:i w:val="false"/>
          <w:color w:val="000000"/>
          <w:sz w:val="28"/>
        </w:rPr>
        <w:t>"Рұқсаттар және хабарламалар туралы"</w:t>
      </w:r>
      <w:r>
        <w:rPr>
          <w:rFonts w:ascii="Times New Roman"/>
          <w:b w:val="false"/>
          <w:i w:val="false"/>
          <w:color w:val="000000"/>
          <w:sz w:val="28"/>
        </w:rPr>
        <w:t xml:space="preserve"> заңымен жеке немесе заңды тұлғалардың осы санаты үшін тыйым салынған қызмет түрімен айналысу;</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бар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 жағдайлар мемлекеттік қызметті көрсетуден бас тартуға негіздеме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9-тармағының 1) тармақшасында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74" w:id="71"/>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жұмыскерлерінің мемлекеттік қызметтер көрсету мәселелері бойынша шешімдеріне, әрекеттеріне (әрекетсіздігіне) шағымдану тәртібі</w:t>
      </w:r>
    </w:p>
    <w:bookmarkEnd w:id="71"/>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5" w:id="72"/>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не мына: 010000, Астана қаласы, Мәңгілік Ел даңғылы, № 8 үй, "Министрліктер үйі" ғимараты, 7-кіреберіс мекенжайы бойынша, телефоны 8 (7172) 74-28-09, факсі 8 (7172) 74-31-48, көрсетілетін қызметті берушінің басшысының атына беріледі.</w:t>
      </w:r>
    </w:p>
    <w:bookmarkEnd w:id="72"/>
    <w:bookmarkStart w:name="z247" w:id="73"/>
    <w:p>
      <w:pPr>
        <w:spacing w:after="0"/>
        <w:ind w:left="0"/>
        <w:jc w:val="both"/>
      </w:pPr>
      <w:r>
        <w:rPr>
          <w:rFonts w:ascii="Times New Roman"/>
          <w:b w:val="false"/>
          <w:i w:val="false"/>
          <w:color w:val="000000"/>
          <w:sz w:val="28"/>
        </w:rPr>
        <w:t>
      Шағым пошта арқылы жазбаша нысанда немесе электрондық түрде көрсетілетін қызметті алушының басшысының блогында немесе көрсетілетін қызметті берушінің кеңсесі арқылы қолма-қол беріледі.</w:t>
      </w:r>
    </w:p>
    <w:bookmarkEnd w:id="73"/>
    <w:bookmarkStart w:name="z248" w:id="74"/>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p>
    <w:bookmarkEnd w:id="74"/>
    <w:bookmarkStart w:name="z249" w:id="75"/>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көрсетілетін қызметті алушының таңдауы бойынша Мемлекеттік корпорацияның www.gov4c.kz интернет-ресурсында көрсетілген мекенжайлар мен телефондар бойынша Мемлекеттік корпорация басшысына тікелей жүгіну арқылы жіберіледі.</w:t>
      </w:r>
    </w:p>
    <w:bookmarkEnd w:id="75"/>
    <w:bookmarkStart w:name="z250" w:id="76"/>
    <w:p>
      <w:pPr>
        <w:spacing w:after="0"/>
        <w:ind w:left="0"/>
        <w:jc w:val="both"/>
      </w:pPr>
      <w:r>
        <w:rPr>
          <w:rFonts w:ascii="Times New Roman"/>
          <w:b w:val="false"/>
          <w:i w:val="false"/>
          <w:color w:val="000000"/>
          <w:sz w:val="28"/>
        </w:rPr>
        <w:t>
      Қолма-қол, сол сияқты поштамен түскен шағымды Мемлекеттік корпорацияның қабылдағанын растау оны тіркеу (мөртаңба, кіріс нөмірі және тіркеу күні шағымның екінші данасына немесе шағымға ілеспе хатқа қойылады) болып табылады.</w:t>
      </w:r>
    </w:p>
    <w:bookmarkEnd w:id="76"/>
    <w:bookmarkStart w:name="z251" w:id="77"/>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қояды.</w:t>
      </w:r>
    </w:p>
    <w:bookmarkEnd w:id="77"/>
    <w:bookmarkStart w:name="z252" w:id="78"/>
    <w:p>
      <w:pPr>
        <w:spacing w:after="0"/>
        <w:ind w:left="0"/>
        <w:jc w:val="both"/>
      </w:pPr>
      <w:r>
        <w:rPr>
          <w:rFonts w:ascii="Times New Roman"/>
          <w:b w:val="false"/>
          <w:i w:val="false"/>
          <w:color w:val="000000"/>
          <w:sz w:val="28"/>
        </w:rPr>
        <w:t>
      Көрсетілетін қызметті берушінің, Мемлекеттік корпорация қызметкерінің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78"/>
    <w:bookmarkStart w:name="z253" w:id="79"/>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79"/>
    <w:bookmarkStart w:name="z254" w:id="80"/>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80"/>
    <w:bookmarkStart w:name="z255" w:id="81"/>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өзгеріс енгізілді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76" w:id="82"/>
    <w:p>
      <w:pPr>
        <w:spacing w:after="0"/>
        <w:ind w:left="0"/>
        <w:jc w:val="both"/>
      </w:pPr>
      <w:r>
        <w:rPr>
          <w:rFonts w:ascii="Times New Roman"/>
          <w:b w:val="false"/>
          <w:i w:val="false"/>
          <w:color w:val="000000"/>
          <w:sz w:val="28"/>
        </w:rPr>
        <w:t xml:space="preserve">
       12. Көрсетілген мемлекеттiк қызметтiң нәтижелерiмен келіспеген жағдайларда, көрсетілетін қызметті алушының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сотқа жүгінуге құқығы бар.</w:t>
      </w:r>
    </w:p>
    <w:bookmarkEnd w:id="82"/>
    <w:bookmarkStart w:name="z77" w:id="83"/>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және Мемлекеттік корпорация арқылы көрсетудің ерекшеліктері ескеріле отырып қойылатын өзге де талаптар</w:t>
      </w:r>
    </w:p>
    <w:bookmarkEnd w:id="83"/>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8" w:id="84"/>
    <w:p>
      <w:pPr>
        <w:spacing w:after="0"/>
        <w:ind w:left="0"/>
        <w:jc w:val="both"/>
      </w:pPr>
      <w:r>
        <w:rPr>
          <w:rFonts w:ascii="Times New Roman"/>
          <w:b w:val="false"/>
          <w:i w:val="false"/>
          <w:color w:val="000000"/>
          <w:sz w:val="28"/>
        </w:rPr>
        <w:t>
       13. Денсаулығы бұзылатын тұрақты ағза функцияларын бұзатын оның өмірлік іс-әрекеті шектелген Қызмет алушыларға мемлекеттік қызметті көрсету үшін құжаттарын қабылдау қажет болған жағдайда Мемлекеттік корпорацияның қызметкерімен тұрғын-жайына шығу Бірыңғай контакт-центр 1414, 8 800 080 7777 арқылы жүзеге асырылады.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79" w:id="85"/>
    <w:p>
      <w:pPr>
        <w:spacing w:after="0"/>
        <w:ind w:left="0"/>
        <w:jc w:val="both"/>
      </w:pPr>
      <w:r>
        <w:rPr>
          <w:rFonts w:ascii="Times New Roman"/>
          <w:b w:val="false"/>
          <w:i w:val="false"/>
          <w:color w:val="000000"/>
          <w:sz w:val="28"/>
        </w:rPr>
        <w:t>
      14. Мемлекеттік қызмет көрсететін орындардың мекенжайлары:</w:t>
      </w:r>
    </w:p>
    <w:bookmarkEnd w:id="85"/>
    <w:p>
      <w:pPr>
        <w:spacing w:after="0"/>
        <w:ind w:left="0"/>
        <w:jc w:val="both"/>
      </w:pPr>
      <w:r>
        <w:rPr>
          <w:rFonts w:ascii="Times New Roman"/>
          <w:b w:val="false"/>
          <w:i w:val="false"/>
          <w:color w:val="000000"/>
          <w:sz w:val="28"/>
        </w:rPr>
        <w:t>
      көрсетілетін қызметті берушінің: www.economy.gov.kz;</w:t>
      </w:r>
    </w:p>
    <w:p>
      <w:pPr>
        <w:spacing w:after="0"/>
        <w:ind w:left="0"/>
        <w:jc w:val="both"/>
      </w:pPr>
      <w:r>
        <w:rPr>
          <w:rFonts w:ascii="Times New Roman"/>
          <w:b w:val="false"/>
          <w:i w:val="false"/>
          <w:color w:val="000000"/>
          <w:sz w:val="28"/>
        </w:rPr>
        <w:t>
      Мемлекеттік корпорацияның: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0" w:id="86"/>
    <w:p>
      <w:pPr>
        <w:spacing w:after="0"/>
        <w:ind w:left="0"/>
        <w:jc w:val="both"/>
      </w:pPr>
      <w:r>
        <w:rPr>
          <w:rFonts w:ascii="Times New Roman"/>
          <w:b w:val="false"/>
          <w:i w:val="false"/>
          <w:color w:val="000000"/>
          <w:sz w:val="28"/>
        </w:rPr>
        <w:t>
       15. Көрсетілетін қызметті алушының ЭЦҚ-сы бар болған жағдайда портал арқылы электрондық нысанда мемлекеттік көрсетілетін қызметті алу мүмкіндігі бар.</w:t>
      </w:r>
    </w:p>
    <w:bookmarkEnd w:id="86"/>
    <w:bookmarkStart w:name="z81" w:id="87"/>
    <w:p>
      <w:pPr>
        <w:spacing w:after="0"/>
        <w:ind w:left="0"/>
        <w:jc w:val="both"/>
      </w:pPr>
      <w:r>
        <w:rPr>
          <w:rFonts w:ascii="Times New Roman"/>
          <w:b w:val="false"/>
          <w:i w:val="false"/>
          <w:color w:val="000000"/>
          <w:sz w:val="28"/>
        </w:rPr>
        <w:t xml:space="preserve">
      16. Көрсетілетін қызметті алушының, көрсетілетін қызметті берушінің анықтамалық қызметі, мемлекеттiк қызметтер көрсету мәселелерi жөнiндегi </w:t>
      </w:r>
      <w:r>
        <w:rPr>
          <w:rFonts w:ascii="Times New Roman"/>
          <w:b w:val="false"/>
          <w:i w:val="false"/>
          <w:color w:val="000000"/>
          <w:sz w:val="28"/>
        </w:rPr>
        <w:t>бiрыңғай байланыс орталығы</w:t>
      </w:r>
      <w:r>
        <w:rPr>
          <w:rFonts w:ascii="Times New Roman"/>
          <w:b w:val="false"/>
          <w:i w:val="false"/>
          <w:color w:val="000000"/>
          <w:sz w:val="28"/>
        </w:rPr>
        <w:t xml:space="preserve"> арқылы порталдың "жеке кабинеті" арқылы қашықтықтан қол жеткізу режимінде мемлекеттік қызмет көрсетудің мәртебесі туралы ақпарат алуға мүмкіндігі бар.</w:t>
      </w:r>
    </w:p>
    <w:bookmarkEnd w:id="87"/>
    <w:bookmarkStart w:name="z82" w:id="88"/>
    <w:p>
      <w:pPr>
        <w:spacing w:after="0"/>
        <w:ind w:left="0"/>
        <w:jc w:val="both"/>
      </w:pPr>
      <w:r>
        <w:rPr>
          <w:rFonts w:ascii="Times New Roman"/>
          <w:b w:val="false"/>
          <w:i w:val="false"/>
          <w:color w:val="000000"/>
          <w:sz w:val="28"/>
        </w:rPr>
        <w:t>
      17. Көрсетілетін қызметті берушінің анықтамалық қызметінің байланыс телефоны мемлекеттік көрсетілетін қызметті берушінің интернет-ресурсында көрсетілген. Мемлекеттiк қызметтер көрсету мәселелерi жөнiндегi бiрыңғай байланыс орталығы: 8-800-080-7777, 1414.</w:t>
      </w:r>
    </w:p>
    <w:bookmarkEnd w:id="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дилерлік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лицензияны алуға арналған өтiнiші</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 жүзеге асыруға лицензияны және (немесе) </w:t>
      </w:r>
    </w:p>
    <w:p>
      <w:pPr>
        <w:spacing w:after="0"/>
        <w:ind w:left="0"/>
        <w:jc w:val="both"/>
      </w:pPr>
      <w:r>
        <w:rPr>
          <w:rFonts w:ascii="Times New Roman"/>
          <w:b w:val="false"/>
          <w:i w:val="false"/>
          <w:color w:val="000000"/>
          <w:sz w:val="28"/>
        </w:rPr>
        <w:t xml:space="preserve">
      лицензияға қосымшаны қағаз тасығышта ______ (лицензияны қағаз тасығышта алу қажет </w:t>
      </w:r>
    </w:p>
    <w:p>
      <w:pPr>
        <w:spacing w:after="0"/>
        <w:ind w:left="0"/>
        <w:jc w:val="both"/>
      </w:pPr>
      <w:r>
        <w:rPr>
          <w:rFonts w:ascii="Times New Roman"/>
          <w:b w:val="false"/>
          <w:i w:val="false"/>
          <w:color w:val="000000"/>
          <w:sz w:val="28"/>
        </w:rPr>
        <w:t>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халыққа қызмет көрсету орталығы қызметкерінің өтінішті электрондық </w:t>
      </w:r>
    </w:p>
    <w:p>
      <w:pPr>
        <w:spacing w:after="0"/>
        <w:ind w:left="0"/>
        <w:jc w:val="both"/>
      </w:pPr>
      <w:r>
        <w:rPr>
          <w:rFonts w:ascii="Times New Roman"/>
          <w:b w:val="false"/>
          <w:i w:val="false"/>
          <w:color w:val="000000"/>
          <w:sz w:val="28"/>
        </w:rPr>
        <w:t xml:space="preserve">
      цифрлік қолтаңбамен растауына келіседі (халыққа қызмет көрсету орталықтары арқылы </w:t>
      </w:r>
    </w:p>
    <w:p>
      <w:pPr>
        <w:spacing w:after="0"/>
        <w:ind w:left="0"/>
        <w:jc w:val="both"/>
      </w:pPr>
      <w:r>
        <w:rPr>
          <w:rFonts w:ascii="Times New Roman"/>
          <w:b w:val="false"/>
          <w:i w:val="false"/>
          <w:color w:val="000000"/>
          <w:sz w:val="28"/>
        </w:rPr>
        <w:t>
      жүгінген жағдайда).</w:t>
      </w:r>
    </w:p>
    <w:p>
      <w:pPr>
        <w:spacing w:after="0"/>
        <w:ind w:left="0"/>
        <w:jc w:val="both"/>
      </w:pPr>
      <w:r>
        <w:rPr>
          <w:rFonts w:ascii="Times New Roman"/>
          <w:b w:val="false"/>
          <w:i w:val="false"/>
          <w:color w:val="000000"/>
          <w:sz w:val="28"/>
        </w:rPr>
        <w:t>
      Басшы________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____________20__ж."__"________(қолы)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дилерлік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Биржалық дилерлер қызметіне қойылатын біліктілік талаптарына сәйкестігі туралы мәліметтер нысаны</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Штаттық кестеге сәйкес, ұйымның бірінші басшысының:</w:t>
      </w:r>
    </w:p>
    <w:p>
      <w:pPr>
        <w:spacing w:after="0"/>
        <w:ind w:left="0"/>
        <w:jc w:val="both"/>
      </w:pPr>
      <w:r>
        <w:rPr>
          <w:rFonts w:ascii="Times New Roman"/>
          <w:b w:val="false"/>
          <w:i w:val="false"/>
          <w:color w:val="000000"/>
          <w:sz w:val="28"/>
        </w:rPr>
        <w:t>
      Тегi, аты, әкесiнiң аты (болған жағдайда)_______________________________________;</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диплом нөмірі _____________________________________________________________;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___________________________________________________;</w:t>
      </w:r>
    </w:p>
    <w:p>
      <w:pPr>
        <w:spacing w:after="0"/>
        <w:ind w:left="0"/>
        <w:jc w:val="both"/>
      </w:pPr>
      <w:r>
        <w:rPr>
          <w:rFonts w:ascii="Times New Roman"/>
          <w:b w:val="false"/>
          <w:i w:val="false"/>
          <w:color w:val="000000"/>
          <w:sz w:val="28"/>
        </w:rPr>
        <w:t>
      дипломның берілген орны ___________________________________________________;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____________________________________________;</w:t>
      </w:r>
    </w:p>
    <w:p>
      <w:pPr>
        <w:spacing w:after="0"/>
        <w:ind w:left="0"/>
        <w:jc w:val="both"/>
      </w:pPr>
      <w:r>
        <w:rPr>
          <w:rFonts w:ascii="Times New Roman"/>
          <w:b w:val="false"/>
          <w:i w:val="false"/>
          <w:color w:val="000000"/>
          <w:sz w:val="28"/>
        </w:rPr>
        <w:t>
      басшы ретінде жұмысқа қабылдау туралы бұйрықтың нөмірі мен күні______________;</w:t>
      </w:r>
    </w:p>
    <w:p>
      <w:pPr>
        <w:spacing w:after="0"/>
        <w:ind w:left="0"/>
        <w:jc w:val="both"/>
      </w:pPr>
      <w:r>
        <w:rPr>
          <w:rFonts w:ascii="Times New Roman"/>
          <w:b w:val="false"/>
          <w:i w:val="false"/>
          <w:color w:val="000000"/>
          <w:sz w:val="28"/>
        </w:rPr>
        <w:t>
      директорды тағайындау туралы құрылтайшылар шешімінің нөмірі мен күні_________;</w:t>
      </w:r>
    </w:p>
    <w:p>
      <w:pPr>
        <w:spacing w:after="0"/>
        <w:ind w:left="0"/>
        <w:jc w:val="both"/>
      </w:pPr>
      <w:r>
        <w:rPr>
          <w:rFonts w:ascii="Times New Roman"/>
          <w:b w:val="false"/>
          <w:i w:val="false"/>
          <w:color w:val="000000"/>
          <w:sz w:val="28"/>
        </w:rPr>
        <w:t>
      тауар биржалары саласында және (немесе) қаржы ұйымдарындағы еңбек өтілі _______.</w:t>
      </w:r>
    </w:p>
    <w:p>
      <w:pPr>
        <w:spacing w:after="0"/>
        <w:ind w:left="0"/>
        <w:jc w:val="both"/>
      </w:pPr>
      <w:r>
        <w:rPr>
          <w:rFonts w:ascii="Times New Roman"/>
          <w:b w:val="false"/>
          <w:i w:val="false"/>
          <w:color w:val="000000"/>
          <w:sz w:val="28"/>
        </w:rPr>
        <w:t>
      Жұмыс орны______________________________________________________________.</w:t>
      </w:r>
    </w:p>
    <w:p>
      <w:pPr>
        <w:spacing w:after="0"/>
        <w:ind w:left="0"/>
        <w:jc w:val="both"/>
      </w:pPr>
      <w:r>
        <w:rPr>
          <w:rFonts w:ascii="Times New Roman"/>
          <w:b w:val="false"/>
          <w:i w:val="false"/>
          <w:color w:val="000000"/>
          <w:sz w:val="28"/>
        </w:rPr>
        <w:t>
      Жоғарыда корсетілген ұйым лицензиясының (қаржылық қызмет/тауар биржалары саласындағы қызмет бойынша) нөмірі және қолданылу кезеңі ______.</w:t>
      </w:r>
    </w:p>
    <w:p>
      <w:pPr>
        <w:spacing w:after="0"/>
        <w:ind w:left="0"/>
        <w:jc w:val="both"/>
      </w:pPr>
      <w:r>
        <w:rPr>
          <w:rFonts w:ascii="Times New Roman"/>
          <w:b w:val="false"/>
          <w:i w:val="false"/>
          <w:color w:val="000000"/>
          <w:sz w:val="28"/>
        </w:rPr>
        <w:t>
      Кезеңі ____________________________________________________________________.</w:t>
      </w:r>
    </w:p>
    <w:p>
      <w:pPr>
        <w:spacing w:after="0"/>
        <w:ind w:left="0"/>
        <w:jc w:val="both"/>
      </w:pPr>
      <w:r>
        <w:rPr>
          <w:rFonts w:ascii="Times New Roman"/>
          <w:b w:val="false"/>
          <w:i w:val="false"/>
          <w:color w:val="000000"/>
          <w:sz w:val="28"/>
        </w:rPr>
        <w:t>
      Атқаратын лауазымдары ____________________________________________________.</w:t>
      </w:r>
    </w:p>
    <w:p>
      <w:pPr>
        <w:spacing w:after="0"/>
        <w:ind w:left="0"/>
        <w:jc w:val="both"/>
      </w:pPr>
      <w:r>
        <w:rPr>
          <w:rFonts w:ascii="Times New Roman"/>
          <w:b w:val="false"/>
          <w:i w:val="false"/>
          <w:color w:val="000000"/>
          <w:sz w:val="28"/>
        </w:rPr>
        <w:t>
      2. Штаттық кестеге сәйкес (биржалық саудамен айналысатын) ұйым қызметкерлерінің:</w:t>
      </w:r>
    </w:p>
    <w:p>
      <w:pPr>
        <w:spacing w:after="0"/>
        <w:ind w:left="0"/>
        <w:jc w:val="both"/>
      </w:pPr>
      <w:r>
        <w:rPr>
          <w:rFonts w:ascii="Times New Roman"/>
          <w:b w:val="false"/>
          <w:i w:val="false"/>
          <w:color w:val="000000"/>
          <w:sz w:val="28"/>
        </w:rPr>
        <w:t>
      Тегi, аты, әкесiнiң аты (болған жағдайда)_______________________________________;</w:t>
      </w:r>
    </w:p>
    <w:p>
      <w:pPr>
        <w:spacing w:after="0"/>
        <w:ind w:left="0"/>
        <w:jc w:val="both"/>
      </w:pPr>
      <w:r>
        <w:rPr>
          <w:rFonts w:ascii="Times New Roman"/>
          <w:b w:val="false"/>
          <w:i w:val="false"/>
          <w:color w:val="000000"/>
          <w:sz w:val="28"/>
        </w:rPr>
        <w:t>
      Жоғары немесе орта білімнен кейінгі білімі:</w:t>
      </w:r>
    </w:p>
    <w:p>
      <w:pPr>
        <w:spacing w:after="0"/>
        <w:ind w:left="0"/>
        <w:jc w:val="both"/>
      </w:pPr>
      <w:r>
        <w:rPr>
          <w:rFonts w:ascii="Times New Roman"/>
          <w:b w:val="false"/>
          <w:i w:val="false"/>
          <w:color w:val="000000"/>
          <w:sz w:val="28"/>
        </w:rPr>
        <w:t>
      диплом нөмірі _____________________________________________________________;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___________________________________________________;</w:t>
      </w:r>
    </w:p>
    <w:p>
      <w:pPr>
        <w:spacing w:after="0"/>
        <w:ind w:left="0"/>
        <w:jc w:val="both"/>
      </w:pPr>
      <w:r>
        <w:rPr>
          <w:rFonts w:ascii="Times New Roman"/>
          <w:b w:val="false"/>
          <w:i w:val="false"/>
          <w:color w:val="000000"/>
          <w:sz w:val="28"/>
        </w:rPr>
        <w:t>
      дипломның берілген орны ___________________________________________________;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лауазымы__________________.</w:t>
      </w:r>
    </w:p>
    <w:p>
      <w:pPr>
        <w:spacing w:after="0"/>
        <w:ind w:left="0"/>
        <w:jc w:val="both"/>
      </w:pPr>
      <w:r>
        <w:rPr>
          <w:rFonts w:ascii="Times New Roman"/>
          <w:b w:val="false"/>
          <w:i w:val="false"/>
          <w:color w:val="000000"/>
          <w:sz w:val="28"/>
        </w:rPr>
        <w:t>
      3. Дилерлік қызмет көрсету туралы шарттың бекітілген нысаны: шарттың нысанын бекіту туралы бұйрықтың нөмірі мен күні____________.</w:t>
      </w:r>
    </w:p>
    <w:p>
      <w:pPr>
        <w:spacing w:after="0"/>
        <w:ind w:left="0"/>
        <w:jc w:val="both"/>
      </w:pPr>
      <w:r>
        <w:rPr>
          <w:rFonts w:ascii="Times New Roman"/>
          <w:b w:val="false"/>
          <w:i w:val="false"/>
          <w:color w:val="000000"/>
          <w:sz w:val="28"/>
        </w:rPr>
        <w:t>
      4. Клиенттерге дилерлік қызметтер көрсетудің бекітілген регламенті: регламентті бекіту туралы бұйрықтың нөмірі мен күні______________.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дилерлік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 жүзеге асыруға (қызметтiң </w:t>
      </w:r>
    </w:p>
    <w:p>
      <w:pPr>
        <w:spacing w:after="0"/>
        <w:ind w:left="0"/>
        <w:jc w:val="both"/>
      </w:pPr>
      <w:r>
        <w:rPr>
          <w:rFonts w:ascii="Times New Roman"/>
          <w:b w:val="false"/>
          <w:i w:val="false"/>
          <w:color w:val="000000"/>
          <w:sz w:val="28"/>
        </w:rPr>
        <w:t>
      түрi және (немесе) қызметтің кіші түрінің(-лері) толық атауы)</w:t>
      </w:r>
    </w:p>
    <w:p>
      <w:pPr>
        <w:spacing w:after="0"/>
        <w:ind w:left="0"/>
        <w:jc w:val="both"/>
      </w:pPr>
      <w:r>
        <w:rPr>
          <w:rFonts w:ascii="Times New Roman"/>
          <w:b w:val="false"/>
          <w:i w:val="false"/>
          <w:color w:val="000000"/>
          <w:sz w:val="28"/>
        </w:rPr>
        <w:t xml:space="preserve">
      20___ жылғы " " ___________ № ____________, ______________ берілген, (лицензияны </w:t>
      </w:r>
    </w:p>
    <w:p>
      <w:pPr>
        <w:spacing w:after="0"/>
        <w:ind w:left="0"/>
        <w:jc w:val="both"/>
      </w:pPr>
      <w:r>
        <w:rPr>
          <w:rFonts w:ascii="Times New Roman"/>
          <w:b w:val="false"/>
          <w:i w:val="false"/>
          <w:color w:val="000000"/>
          <w:sz w:val="28"/>
        </w:rPr>
        <w:t xml:space="preserve">
      және (немесе) лицензияға қосымшаның(лардың) нөмірі(лері),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қосымшаны(ларды) берген лицензиардың атауы) лицензияны және </w:t>
      </w:r>
    </w:p>
    <w:p>
      <w:pPr>
        <w:spacing w:after="0"/>
        <w:ind w:left="0"/>
        <w:jc w:val="both"/>
      </w:pPr>
      <w:r>
        <w:rPr>
          <w:rFonts w:ascii="Times New Roman"/>
          <w:b w:val="false"/>
          <w:i w:val="false"/>
          <w:color w:val="000000"/>
          <w:sz w:val="28"/>
        </w:rPr>
        <w:t xml:space="preserve">
      (немесе) лицензияға қосымшаны (керектің асты сызылсын) </w:t>
      </w:r>
    </w:p>
    <w:p>
      <w:pPr>
        <w:spacing w:after="0"/>
        <w:ind w:left="0"/>
        <w:jc w:val="both"/>
      </w:pPr>
      <w:r>
        <w:rPr>
          <w:rFonts w:ascii="Times New Roman"/>
          <w:b w:val="false"/>
          <w:i w:val="false"/>
          <w:color w:val="000000"/>
          <w:sz w:val="28"/>
        </w:rPr>
        <w:t xml:space="preserve">
      қағаз тасығышта ___ (лицензияны қағаз тасығышта алу қажет болған жағдайда </w:t>
      </w:r>
    </w:p>
    <w:p>
      <w:pPr>
        <w:spacing w:after="0"/>
        <w:ind w:left="0"/>
        <w:jc w:val="both"/>
      </w:pPr>
      <w:r>
        <w:rPr>
          <w:rFonts w:ascii="Times New Roman"/>
          <w:b w:val="false"/>
          <w:i w:val="false"/>
          <w:color w:val="000000"/>
          <w:sz w:val="28"/>
        </w:rPr>
        <w:t>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1-қосымшада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класы </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xml:space="preserve">
      (шот нөмірі, банктiң атауы және орналасқан жерi) </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халыққа қызмет көрсету орталығы қызметкерінің өтінішті электрондық </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w:t>
      </w:r>
    </w:p>
    <w:p>
      <w:pPr>
        <w:spacing w:after="0"/>
        <w:ind w:left="0"/>
        <w:jc w:val="both"/>
      </w:pPr>
      <w:r>
        <w:rPr>
          <w:rFonts w:ascii="Times New Roman"/>
          <w:b w:val="false"/>
          <w:i w:val="false"/>
          <w:color w:val="000000"/>
          <w:sz w:val="28"/>
        </w:rPr>
        <w:t>
      жүгінген жағдайда).</w:t>
      </w:r>
    </w:p>
    <w:p>
      <w:pPr>
        <w:spacing w:after="0"/>
        <w:ind w:left="0"/>
        <w:jc w:val="both"/>
      </w:pPr>
      <w:r>
        <w:rPr>
          <w:rFonts w:ascii="Times New Roman"/>
          <w:b w:val="false"/>
          <w:i w:val="false"/>
          <w:color w:val="000000"/>
          <w:sz w:val="28"/>
        </w:rPr>
        <w:t>
      Басшы _______ 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дилерлік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xml:space="preserve">
      Нысан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не көрсетілетін      </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26.01.2016 </w:t>
      </w:r>
      <w:r>
        <w:rPr>
          <w:rFonts w:ascii="Times New Roman"/>
          <w:b w:val="false"/>
          <w:i w:val="false"/>
          <w:color w:val="ff0000"/>
          <w:sz w:val="28"/>
        </w:rPr>
        <w:t>№ 29</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керек) мемлекеттік қызмет көрсетуге (мемлекеттік көрсетілетін қызметтің атауын мемлекеттік көрсетілетін қызмет стандартына сәйкес көрсету керек)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________________________________________________   ____________</w:t>
      </w:r>
    </w:p>
    <w:p>
      <w:pPr>
        <w:spacing w:after="0"/>
        <w:ind w:left="0"/>
        <w:jc w:val="both"/>
      </w:pPr>
      <w:r>
        <w:rPr>
          <w:rFonts w:ascii="Times New Roman"/>
          <w:b w:val="false"/>
          <w:i w:val="false"/>
          <w:color w:val="000000"/>
          <w:sz w:val="28"/>
        </w:rPr>
        <w:t>
              (Т.А.Ә (Мемлекеттік корпорация қызметкерінің)       (қолы)</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көрсетілетін қызметті алушының Т.А.Ә / қолы ____________</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21 сәуір</w:t>
            </w:r>
            <w:r>
              <w:br/>
            </w:r>
            <w:r>
              <w:rPr>
                <w:rFonts w:ascii="Times New Roman"/>
                <w:b w:val="false"/>
                <w:i w:val="false"/>
                <w:color w:val="000000"/>
                <w:sz w:val="20"/>
              </w:rPr>
              <w:t>№ 347 бұйрығына</w:t>
            </w:r>
            <w:r>
              <w:br/>
            </w:r>
            <w:r>
              <w:rPr>
                <w:rFonts w:ascii="Times New Roman"/>
                <w:b w:val="false"/>
                <w:i w:val="false"/>
                <w:color w:val="000000"/>
                <w:sz w:val="20"/>
              </w:rPr>
              <w:t>4-қосымша</w:t>
            </w:r>
          </w:p>
        </w:tc>
      </w:tr>
    </w:tbl>
    <w:bookmarkStart w:name="z87" w:id="89"/>
    <w:p>
      <w:pPr>
        <w:spacing w:after="0"/>
        <w:ind w:left="0"/>
        <w:jc w:val="left"/>
      </w:pPr>
      <w:r>
        <w:rPr>
          <w:rFonts w:ascii="Times New Roman"/>
          <w:b/>
          <w:i w:val="false"/>
          <w:color w:val="000000"/>
        </w:rPr>
        <w:t xml:space="preserve"> "Тауар биржалары саласында брокерлік қызметпен айналысу құқығына лицензия</w:t>
      </w:r>
      <w:r>
        <w:br/>
      </w:r>
      <w:r>
        <w:rPr>
          <w:rFonts w:ascii="Times New Roman"/>
          <w:b/>
          <w:i w:val="false"/>
          <w:color w:val="000000"/>
        </w:rPr>
        <w:t>беру" мемлекеттiк көрсетілетін қызмет стандарты</w:t>
      </w:r>
    </w:p>
    <w:bookmarkEnd w:id="89"/>
    <w:bookmarkStart w:name="z88" w:id="90"/>
    <w:p>
      <w:pPr>
        <w:spacing w:after="0"/>
        <w:ind w:left="0"/>
        <w:jc w:val="left"/>
      </w:pPr>
      <w:r>
        <w:rPr>
          <w:rFonts w:ascii="Times New Roman"/>
          <w:b/>
          <w:i w:val="false"/>
          <w:color w:val="000000"/>
        </w:rPr>
        <w:t xml:space="preserve"> 1-тарау. Жалпы ережелер</w:t>
      </w:r>
    </w:p>
    <w:bookmarkEnd w:id="90"/>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91"/>
    <w:p>
      <w:pPr>
        <w:spacing w:after="0"/>
        <w:ind w:left="0"/>
        <w:jc w:val="both"/>
      </w:pPr>
      <w:r>
        <w:rPr>
          <w:rFonts w:ascii="Times New Roman"/>
          <w:b w:val="false"/>
          <w:i w:val="false"/>
          <w:color w:val="000000"/>
          <w:sz w:val="28"/>
        </w:rPr>
        <w:t>
      1. "Тауар биржалары саласында брокерлік қызметпен айналысу құқығына лицензия беру" мемлекеттік көрсетілетін қызметі (бұдан әрі – мемлекеттік көрсетілетін қызмет).</w:t>
      </w:r>
    </w:p>
    <w:bookmarkEnd w:id="91"/>
    <w:bookmarkStart w:name="z90" w:id="9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әзірледі.</w:t>
      </w:r>
    </w:p>
    <w:bookmarkEnd w:id="92"/>
    <w:bookmarkStart w:name="z91" w:id="93"/>
    <w:p>
      <w:pPr>
        <w:spacing w:after="0"/>
        <w:ind w:left="0"/>
        <w:jc w:val="both"/>
      </w:pPr>
      <w:r>
        <w:rPr>
          <w:rFonts w:ascii="Times New Roman"/>
          <w:b w:val="false"/>
          <w:i w:val="false"/>
          <w:color w:val="000000"/>
          <w:sz w:val="28"/>
        </w:rPr>
        <w:t>
      3. Мемлекеттік қызметті Қазақстан Республикасының Ұлттық экономика министрлігі (бұдан әрі – көрсетілетін қызметті беруші) көрсетеді.</w:t>
      </w:r>
    </w:p>
    <w:bookmarkEnd w:id="93"/>
    <w:bookmarkStart w:name="z258" w:id="94"/>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94"/>
    <w:bookmarkStart w:name="z259" w:id="95"/>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95"/>
    <w:bookmarkStart w:name="z260" w:id="96"/>
    <w:p>
      <w:pPr>
        <w:spacing w:after="0"/>
        <w:ind w:left="0"/>
        <w:jc w:val="both"/>
      </w:pPr>
      <w:r>
        <w:rPr>
          <w:rFonts w:ascii="Times New Roman"/>
          <w:b w:val="false"/>
          <w:i w:val="false"/>
          <w:color w:val="000000"/>
          <w:sz w:val="28"/>
        </w:rPr>
        <w:t>
      2) www.elicense.kz "Е-лицензиялау" веб-порталы немесе www.e.gov.kz "электрондық үкімет" веб-порталы (бұдан әрі – портал) арқылы жүзеге асырылады.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92" w:id="97"/>
    <w:p>
      <w:pPr>
        <w:spacing w:after="0"/>
        <w:ind w:left="0"/>
        <w:jc w:val="left"/>
      </w:pPr>
      <w:r>
        <w:rPr>
          <w:rFonts w:ascii="Times New Roman"/>
          <w:b/>
          <w:i w:val="false"/>
          <w:color w:val="000000"/>
        </w:rPr>
        <w:t xml:space="preserve"> 2-тарау. Мемлекеттiк қызмет көрсету тәртібі</w:t>
      </w:r>
    </w:p>
    <w:bookmarkEnd w:id="97"/>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3" w:id="98"/>
    <w:p>
      <w:pPr>
        <w:spacing w:after="0"/>
        <w:ind w:left="0"/>
        <w:jc w:val="both"/>
      </w:pPr>
      <w:r>
        <w:rPr>
          <w:rFonts w:ascii="Times New Roman"/>
          <w:b w:val="false"/>
          <w:i w:val="false"/>
          <w:color w:val="000000"/>
          <w:sz w:val="28"/>
        </w:rPr>
        <w:t>
      4. Мемлекеттiк қызмет көрсету мерзімдері:</w:t>
      </w:r>
    </w:p>
    <w:bookmarkEnd w:id="98"/>
    <w:p>
      <w:pPr>
        <w:spacing w:after="0"/>
        <w:ind w:left="0"/>
        <w:jc w:val="both"/>
      </w:pPr>
      <w:r>
        <w:rPr>
          <w:rFonts w:ascii="Times New Roman"/>
          <w:b w:val="false"/>
          <w:i w:val="false"/>
          <w:color w:val="000000"/>
          <w:sz w:val="28"/>
        </w:rPr>
        <w:t>
      Мемлекеттік корпорацияға немесе порталға жүгінген кезде:</w:t>
      </w:r>
    </w:p>
    <w:p>
      <w:pPr>
        <w:spacing w:after="0"/>
        <w:ind w:left="0"/>
        <w:jc w:val="both"/>
      </w:pPr>
      <w:r>
        <w:rPr>
          <w:rFonts w:ascii="Times New Roman"/>
          <w:b w:val="false"/>
          <w:i w:val="false"/>
          <w:color w:val="000000"/>
          <w:sz w:val="28"/>
        </w:rPr>
        <w:t>
      мемлекеттiк қызмет көрсету нәтижелерін беру - 5 (бес) жұмыс күні ішінде;</w:t>
      </w:r>
    </w:p>
    <w:p>
      <w:pPr>
        <w:spacing w:after="0"/>
        <w:ind w:left="0"/>
        <w:jc w:val="both"/>
      </w:pPr>
      <w:r>
        <w:rPr>
          <w:rFonts w:ascii="Times New Roman"/>
          <w:b w:val="false"/>
          <w:i w:val="false"/>
          <w:color w:val="000000"/>
          <w:sz w:val="28"/>
        </w:rPr>
        <w:t>
      лицензияны қайта ресімдеу - 3 (үш) жұмыс күні ішінде;</w:t>
      </w:r>
    </w:p>
    <w:p>
      <w:pPr>
        <w:spacing w:after="0"/>
        <w:ind w:left="0"/>
        <w:jc w:val="both"/>
      </w:pPr>
      <w:r>
        <w:rPr>
          <w:rFonts w:ascii="Times New Roman"/>
          <w:b w:val="false"/>
          <w:i w:val="false"/>
          <w:color w:val="000000"/>
          <w:sz w:val="28"/>
        </w:rPr>
        <w:t>
      қажетті құжаттарды тапсыру кезінде кезекте күтудің ең ұзақ рұқсат етілген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ең ұзақ рұқсат етілген уақыты - 20 (жиырма) минут.</w:t>
      </w:r>
    </w:p>
    <w:p>
      <w:pPr>
        <w:spacing w:after="0"/>
        <w:ind w:left="0"/>
        <w:jc w:val="both"/>
      </w:pPr>
      <w:r>
        <w:rPr>
          <w:rFonts w:ascii="Times New Roman"/>
          <w:b w:val="false"/>
          <w:i w:val="false"/>
          <w:color w:val="000000"/>
          <w:sz w:val="28"/>
        </w:rPr>
        <w:t>
      Құжаттар қабылданған күн мемлекеттік қызмет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 мерзімі аяқталғанға дейін бір күн бұрын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99"/>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00"/>
    <w:p>
      <w:pPr>
        <w:spacing w:after="0"/>
        <w:ind w:left="0"/>
        <w:jc w:val="both"/>
      </w:pPr>
      <w:r>
        <w:rPr>
          <w:rFonts w:ascii="Times New Roman"/>
          <w:b w:val="false"/>
          <w:i w:val="false"/>
          <w:color w:val="000000"/>
          <w:sz w:val="28"/>
        </w:rPr>
        <w:t xml:space="preserve">
      6. Мемлекеттік қызмет көрсету нәтижесі - тауар биржасы саласында брокерлік қызметпен айналысу құқығына лицензия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мемлекеттік қызмет көрсетуден бас тарту туралы электрондық құжат нысанындағы уәжделген жауап.</w:t>
      </w:r>
    </w:p>
    <w:bookmarkEnd w:id="100"/>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6" w:id="101"/>
    <w:p>
      <w:pPr>
        <w:spacing w:after="0"/>
        <w:ind w:left="0"/>
        <w:jc w:val="both"/>
      </w:pPr>
      <w:r>
        <w:rPr>
          <w:rFonts w:ascii="Times New Roman"/>
          <w:b w:val="false"/>
          <w:i w:val="false"/>
          <w:color w:val="000000"/>
          <w:sz w:val="28"/>
        </w:rPr>
        <w:t xml:space="preserve">
      7. Заңды тұлғаларға мемлекеттік көрсетілетін қызмет ақылы негізде көрсетіледі. </w:t>
      </w:r>
    </w:p>
    <w:bookmarkEnd w:id="101"/>
    <w:p>
      <w:pPr>
        <w:spacing w:after="0"/>
        <w:ind w:left="0"/>
        <w:jc w:val="both"/>
      </w:pPr>
      <w:r>
        <w:rPr>
          <w:rFonts w:ascii="Times New Roman"/>
          <w:b w:val="false"/>
          <w:i w:val="false"/>
          <w:color w:val="000000"/>
          <w:sz w:val="28"/>
        </w:rPr>
        <w:t xml:space="preserve">
      2017 жылғы 25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көрсетілетін қызметті берушіге тиісті құжаттар тапсырылғанға дейін, банктер немесе банк операцияларының жекелеген түрлерін жүзеге асыратын ұйымдар арқылы, ақша қаражатын қолма-қол ақшасыз аудару жолымен, көрсетілетін қызметті алушының орналасқан жері бойынша:</w:t>
      </w:r>
    </w:p>
    <w:p>
      <w:pPr>
        <w:spacing w:after="0"/>
        <w:ind w:left="0"/>
        <w:jc w:val="both"/>
      </w:pPr>
      <w:r>
        <w:rPr>
          <w:rFonts w:ascii="Times New Roman"/>
          <w:b w:val="false"/>
          <w:i w:val="false"/>
          <w:color w:val="000000"/>
          <w:sz w:val="28"/>
        </w:rPr>
        <w:t>
      1) лицензия беру үшін - 5 (бес) айлық есептік көрсеткіш;</w:t>
      </w:r>
    </w:p>
    <w:p>
      <w:pPr>
        <w:spacing w:after="0"/>
        <w:ind w:left="0"/>
        <w:jc w:val="both"/>
      </w:pPr>
      <w:r>
        <w:rPr>
          <w:rFonts w:ascii="Times New Roman"/>
          <w:b w:val="false"/>
          <w:i w:val="false"/>
          <w:color w:val="000000"/>
          <w:sz w:val="28"/>
        </w:rPr>
        <w:t xml:space="preserve">
      2) лицензияны қайта ресімдеу үшін - 0,5 айлық есептік көрсеткіш лицензиялық алым бюджетке төленеді. </w:t>
      </w:r>
    </w:p>
    <w:p>
      <w:pPr>
        <w:spacing w:after="0"/>
        <w:ind w:left="0"/>
        <w:jc w:val="both"/>
      </w:pPr>
      <w:r>
        <w:rPr>
          <w:rFonts w:ascii="Times New Roman"/>
          <w:b w:val="false"/>
          <w:i w:val="false"/>
          <w:color w:val="000000"/>
          <w:sz w:val="28"/>
        </w:rPr>
        <w:t>
      Лицензия алуға электрондық өтініш порталы арқылы берілген жағдайда,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102"/>
    <w:p>
      <w:pPr>
        <w:spacing w:after="0"/>
        <w:ind w:left="0"/>
        <w:jc w:val="both"/>
      </w:pPr>
      <w:r>
        <w:rPr>
          <w:rFonts w:ascii="Times New Roman"/>
          <w:b w:val="false"/>
          <w:i w:val="false"/>
          <w:color w:val="000000"/>
          <w:sz w:val="28"/>
        </w:rPr>
        <w:t>
      8. Жұмыс кестесі:</w:t>
      </w:r>
    </w:p>
    <w:bookmarkEnd w:id="102"/>
    <w:bookmarkStart w:name="z268" w:id="103"/>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алғанға дейін белгіленген жұмыс кестесіне сәйкес үзіліссіз сағат 9.00-ден 20.00-ге дейін.</w:t>
      </w:r>
    </w:p>
    <w:bookmarkEnd w:id="103"/>
    <w:bookmarkStart w:name="z269" w:id="104"/>
    <w:p>
      <w:pPr>
        <w:spacing w:after="0"/>
        <w:ind w:left="0"/>
        <w:jc w:val="both"/>
      </w:pPr>
      <w:r>
        <w:rPr>
          <w:rFonts w:ascii="Times New Roman"/>
          <w:b w:val="false"/>
          <w:i w:val="false"/>
          <w:color w:val="000000"/>
          <w:sz w:val="28"/>
        </w:rPr>
        <w:t>
      Мемлекеттік корпорацияда мемлекеттік көрсетілетін қызмет алушының таңдауы бойынша алдын ала жазылусыз және жеделдетілген қызмет көрсетусіз "электрондық" кезек күту тәртібімен көрсетіледі, "электрондық үкімет" веб-порталы арқылы электронды кезекті броньдауға болады;</w:t>
      </w:r>
    </w:p>
    <w:bookmarkEnd w:id="104"/>
    <w:bookmarkStart w:name="z270" w:id="105"/>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күнінде жүзеге асырылады).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98" w:id="106"/>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 тізбесі:</w:t>
      </w:r>
    </w:p>
    <w:bookmarkEnd w:id="106"/>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жеке басты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дилерлер қызметіне қойылатын біліктілік талаптарына сәйкес келуі туралы мәліметтер нысаны.</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жеке басты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жекелеген қызмет түрлерiмен айналысу құқығы үшiн бюджетке лицензиялық алымның төленгенiн растайтын төлем құжатының электрондық көшiрмесi не төлем ЭҮТШ арқылы жүргізілсе, лицензиялық алымның төленгені туралы мәліметтер;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дилерлер қызметіне қойылатын біліктілік талаптарына сәйкес келуі туралы электрондық мәліметтер нысаны.</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жекелеген қызмет түрлерiмен айналысу құқығы үшiн бюджетке лицензиялық алымның төленгенiн растайтын төлем құжатының электрондық көшiрмесi не төлем ЭҮТШ арқылы жүргізілсе, лицензиялық алымның төленгені туралы мәліметтер;</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алушылардан ақпараттық жүйеден алуға болатын құжаттарды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лицензия туралы, лицензиялық алымның төленгенi туралы (ЭҮТШ арқылы төленген жағдайда) мәліметтер көрсетілетін қызметті алушыға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жұмыскерлері құжаттардың электрондық көшірмесін шығарып, түпнұсқасын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беруді оның жұмыскері көрсетілетін қызметті алушыға (не сенімхат бойынша оның өкіліне) жеке куәлігін көрсеткен кезде қолхат негізінде жүзеге асырады.</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 алуға көрсетілген мерзімде жүгінбесе, Мемлекеттік корпорация оның бір ай ішінде сақталуын қамтамасыз етеді, одан кейін оларды қызмет берушіге одан әрі сақтау үшін тапсырады.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алған күні көрсетіле отырып, өтініштің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07"/>
    <w:p>
      <w:pPr>
        <w:spacing w:after="0"/>
        <w:ind w:left="0"/>
        <w:jc w:val="both"/>
      </w:pPr>
      <w:r>
        <w:rPr>
          <w:rFonts w:ascii="Times New Roman"/>
          <w:b w:val="false"/>
          <w:i w:val="false"/>
          <w:color w:val="000000"/>
          <w:sz w:val="28"/>
        </w:rPr>
        <w:t>
       10. Мыналар:</w:t>
      </w:r>
    </w:p>
    <w:bookmarkEnd w:id="107"/>
    <w:p>
      <w:pPr>
        <w:spacing w:after="0"/>
        <w:ind w:left="0"/>
        <w:jc w:val="both"/>
      </w:pPr>
      <w:r>
        <w:rPr>
          <w:rFonts w:ascii="Times New Roman"/>
          <w:b w:val="false"/>
          <w:i w:val="false"/>
          <w:color w:val="000000"/>
          <w:sz w:val="28"/>
        </w:rPr>
        <w:t xml:space="preserve">
      1) Қазақстан Республикасының 2014 жылғы 16 мамырдағы "Рұқсаттар және хабарламалар туралы" </w:t>
      </w:r>
      <w:r>
        <w:rPr>
          <w:rFonts w:ascii="Times New Roman"/>
          <w:b w:val="false"/>
          <w:i w:val="false"/>
          <w:color w:val="000000"/>
          <w:sz w:val="28"/>
        </w:rPr>
        <w:t>заңымен</w:t>
      </w:r>
      <w:r>
        <w:rPr>
          <w:rFonts w:ascii="Times New Roman"/>
          <w:b w:val="false"/>
          <w:i w:val="false"/>
          <w:color w:val="000000"/>
          <w:sz w:val="28"/>
        </w:rPr>
        <w:t xml:space="preserve"> жеке немесе заңды тұлғалардың осы санаты үшін тыйым салынған қызмет түрімен айналысу;</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бар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 жағдайлар мемлекеттік қызметті көрсетуден бас тартуға негіздеме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9-тармағының 1) тармақшасында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00" w:id="108"/>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жұмыскерлерінің мемлекеттік қызметтер көрсету мәселелері бойынша шешімдеріне, әрекеттеріне (әрекетсіздігіне) шағымдану тәртібі</w:t>
      </w:r>
    </w:p>
    <w:bookmarkEnd w:id="108"/>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1" w:id="109"/>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не мына: 010000, Астана қаласы, Мәңгілік Ел даңғылы, № 8 үй, "Министрліктер үйі" ғимараты, 7-кіреберіс мекенжайы бойынша, телефоны 8 (7172) 74-28-09, факсі 8 (7172) 74-31-48, көрсетілетін қызметті берушінің басшысының атына беріледі.</w:t>
      </w:r>
    </w:p>
    <w:bookmarkEnd w:id="109"/>
    <w:bookmarkStart w:name="z306" w:id="110"/>
    <w:p>
      <w:pPr>
        <w:spacing w:after="0"/>
        <w:ind w:left="0"/>
        <w:jc w:val="both"/>
      </w:pPr>
      <w:r>
        <w:rPr>
          <w:rFonts w:ascii="Times New Roman"/>
          <w:b w:val="false"/>
          <w:i w:val="false"/>
          <w:color w:val="000000"/>
          <w:sz w:val="28"/>
        </w:rPr>
        <w:t>
      Шағым пошта арқылы жазбаша нысанда немесе электрондық түрде көрсетілетін қызметті алушының басшысының блогында немесе көрсетілетін қызметті берушінің кеңсесі арқылы қолма-қол беріледі.</w:t>
      </w:r>
    </w:p>
    <w:bookmarkEnd w:id="110"/>
    <w:bookmarkStart w:name="z307" w:id="111"/>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p>
    <w:bookmarkEnd w:id="111"/>
    <w:bookmarkStart w:name="z308" w:id="112"/>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көрсетілетін қызметті алушының таңдауы бойынша Мемлекеттік корпорацияның www.gov4c.kz интернет-ресурсында көрсетілген мекенжайлар мен телефондар бойынша Мемлекеттік корпорация басшысына тікелей жүгіну арқылы жіберіледі.</w:t>
      </w:r>
    </w:p>
    <w:bookmarkEnd w:id="112"/>
    <w:bookmarkStart w:name="z309" w:id="113"/>
    <w:p>
      <w:pPr>
        <w:spacing w:after="0"/>
        <w:ind w:left="0"/>
        <w:jc w:val="both"/>
      </w:pPr>
      <w:r>
        <w:rPr>
          <w:rFonts w:ascii="Times New Roman"/>
          <w:b w:val="false"/>
          <w:i w:val="false"/>
          <w:color w:val="000000"/>
          <w:sz w:val="28"/>
        </w:rPr>
        <w:t>
      Қолма-қол, сол сияқты поштамен түскен шағымды Мемлекеттік корпорацияның қабылдағанын растау оны тіркеу (мөртаңба, кіріс нөмірі және тіркеу күні шағымның екінші данасына немесе шағымға ілеспе хатқа қойылады) болып табылады.</w:t>
      </w:r>
    </w:p>
    <w:bookmarkEnd w:id="113"/>
    <w:bookmarkStart w:name="z310" w:id="114"/>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қояды.</w:t>
      </w:r>
    </w:p>
    <w:bookmarkEnd w:id="114"/>
    <w:bookmarkStart w:name="z311" w:id="115"/>
    <w:p>
      <w:pPr>
        <w:spacing w:after="0"/>
        <w:ind w:left="0"/>
        <w:jc w:val="both"/>
      </w:pPr>
      <w:r>
        <w:rPr>
          <w:rFonts w:ascii="Times New Roman"/>
          <w:b w:val="false"/>
          <w:i w:val="false"/>
          <w:color w:val="000000"/>
          <w:sz w:val="28"/>
        </w:rPr>
        <w:t>
      Көрсетілетін қызметті берушінің, Мемлекеттік корпорация қызметкерінің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115"/>
    <w:bookmarkStart w:name="z312" w:id="116"/>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116"/>
    <w:bookmarkStart w:name="z313" w:id="117"/>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17"/>
    <w:bookmarkStart w:name="z314" w:id="118"/>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өзгеріс енгізілді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2" w:id="119"/>
    <w:p>
      <w:pPr>
        <w:spacing w:after="0"/>
        <w:ind w:left="0"/>
        <w:jc w:val="both"/>
      </w:pPr>
      <w:r>
        <w:rPr>
          <w:rFonts w:ascii="Times New Roman"/>
          <w:b w:val="false"/>
          <w:i w:val="false"/>
          <w:color w:val="000000"/>
          <w:sz w:val="28"/>
        </w:rPr>
        <w:t>
       12. Көрсетілген мемлекеттiк қызметтiң нәтижелерiмен келіспеген жағдайларда, көрсетілетін қызметті алушының Қазақстан Республикасының заңнамасымен белгіленген тәртіпте сотқа жүгінуге құқығы бар.</w:t>
      </w:r>
    </w:p>
    <w:bookmarkEnd w:id="119"/>
    <w:bookmarkStart w:name="z103" w:id="120"/>
    <w:p>
      <w:pPr>
        <w:spacing w:after="0"/>
        <w:ind w:left="0"/>
        <w:jc w:val="left"/>
      </w:pPr>
      <w:r>
        <w:rPr>
          <w:rFonts w:ascii="Times New Roman"/>
          <w:b/>
          <w:i w:val="false"/>
          <w:color w:val="000000"/>
        </w:rPr>
        <w:t xml:space="preserve"> 4-тарау. Мемлекеттік қызмет көрсету, оның ішінде электрондық нысанда және Мемлекеттік корпорация арқылы көрсетудің ерекшеліктері ескеріле отырып қойылатын өзге де талаптар</w:t>
      </w:r>
    </w:p>
    <w:bookmarkEnd w:id="120"/>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4" w:id="121"/>
    <w:p>
      <w:pPr>
        <w:spacing w:after="0"/>
        <w:ind w:left="0"/>
        <w:jc w:val="both"/>
      </w:pPr>
      <w:r>
        <w:rPr>
          <w:rFonts w:ascii="Times New Roman"/>
          <w:b w:val="false"/>
          <w:i w:val="false"/>
          <w:color w:val="000000"/>
          <w:sz w:val="28"/>
        </w:rPr>
        <w:t>
       13. Денсаулығы бұзылатын тұрақты ағза функцияларын бұзатын оның өмірлік іс-әрекеті шектелген Қызмет алушыларға мемлекеттік қызметті көрсету үшін құжаттарын қабылдау қажет болған жағдайда Мемлекеттік корпорацияның қызметкерімен тұрғын-жайына шығу Бірыңғай контакт-центр 1414, 8 800 080 7777 арқылы жүзеге асырылады.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05" w:id="122"/>
    <w:p>
      <w:pPr>
        <w:spacing w:after="0"/>
        <w:ind w:left="0"/>
        <w:jc w:val="both"/>
      </w:pPr>
      <w:r>
        <w:rPr>
          <w:rFonts w:ascii="Times New Roman"/>
          <w:b w:val="false"/>
          <w:i w:val="false"/>
          <w:color w:val="000000"/>
          <w:sz w:val="28"/>
        </w:rPr>
        <w:t>
      14. Мемлекеттік қызмет көрсететін орындардың мекенжайлары:</w:t>
      </w:r>
    </w:p>
    <w:bookmarkEnd w:id="122"/>
    <w:p>
      <w:pPr>
        <w:spacing w:after="0"/>
        <w:ind w:left="0"/>
        <w:jc w:val="both"/>
      </w:pPr>
      <w:r>
        <w:rPr>
          <w:rFonts w:ascii="Times New Roman"/>
          <w:b w:val="false"/>
          <w:i w:val="false"/>
          <w:color w:val="000000"/>
          <w:sz w:val="28"/>
        </w:rPr>
        <w:t>
      көрсетілетін қызметті берушінің: www.economy.gov.kz;</w:t>
      </w:r>
    </w:p>
    <w:p>
      <w:pPr>
        <w:spacing w:after="0"/>
        <w:ind w:left="0"/>
        <w:jc w:val="both"/>
      </w:pPr>
      <w:r>
        <w:rPr>
          <w:rFonts w:ascii="Times New Roman"/>
          <w:b w:val="false"/>
          <w:i w:val="false"/>
          <w:color w:val="000000"/>
          <w:sz w:val="28"/>
        </w:rPr>
        <w:t>
      Мемлекеттік корпорацияның: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123"/>
    <w:p>
      <w:pPr>
        <w:spacing w:after="0"/>
        <w:ind w:left="0"/>
        <w:jc w:val="both"/>
      </w:pPr>
      <w:r>
        <w:rPr>
          <w:rFonts w:ascii="Times New Roman"/>
          <w:b w:val="false"/>
          <w:i w:val="false"/>
          <w:color w:val="000000"/>
          <w:sz w:val="28"/>
        </w:rPr>
        <w:t>
       15. Көрсетілетін қызметті алушының ЭЦҚ-сы бар болған жағдайда портал арқылы электрондық нысанда мемлекеттік көрсетілетін қызметті алу мүмкіндігі бар.</w:t>
      </w:r>
    </w:p>
    <w:bookmarkEnd w:id="123"/>
    <w:bookmarkStart w:name="z107" w:id="124"/>
    <w:p>
      <w:pPr>
        <w:spacing w:after="0"/>
        <w:ind w:left="0"/>
        <w:jc w:val="both"/>
      </w:pPr>
      <w:r>
        <w:rPr>
          <w:rFonts w:ascii="Times New Roman"/>
          <w:b w:val="false"/>
          <w:i w:val="false"/>
          <w:color w:val="000000"/>
          <w:sz w:val="28"/>
        </w:rPr>
        <w:t xml:space="preserve">
      16. Көрсетілетін қызметті алушының, көрсетілетін қызметті берушінің анықтамалық қызметі, мемлекеттiк қызметтер көрсету мәселелерi жөнiндегi </w:t>
      </w:r>
      <w:r>
        <w:rPr>
          <w:rFonts w:ascii="Times New Roman"/>
          <w:b w:val="false"/>
          <w:i w:val="false"/>
          <w:color w:val="000000"/>
          <w:sz w:val="28"/>
        </w:rPr>
        <w:t>бiрыңғай байланыс орталығы</w:t>
      </w:r>
      <w:r>
        <w:rPr>
          <w:rFonts w:ascii="Times New Roman"/>
          <w:b w:val="false"/>
          <w:i w:val="false"/>
          <w:color w:val="000000"/>
          <w:sz w:val="28"/>
        </w:rPr>
        <w:t xml:space="preserve"> арқылы порталдың "жеке кабинеті" арқылы қашықтықтан қол жеткізу режимінде мемлекеттік қызмет көрсетудің мәртебесі туралы ақпарат алуға мүмкіндігі бар.</w:t>
      </w:r>
    </w:p>
    <w:bookmarkEnd w:id="124"/>
    <w:bookmarkStart w:name="z108" w:id="125"/>
    <w:p>
      <w:pPr>
        <w:spacing w:after="0"/>
        <w:ind w:left="0"/>
        <w:jc w:val="both"/>
      </w:pPr>
      <w:r>
        <w:rPr>
          <w:rFonts w:ascii="Times New Roman"/>
          <w:b w:val="false"/>
          <w:i w:val="false"/>
          <w:color w:val="000000"/>
          <w:sz w:val="28"/>
        </w:rPr>
        <w:t>
      17. Көрсетілетін қызметті берушінің анықтамалық қызметінің байланыс телефоны мемлекеттік көрсетілетін қызметті берушінің интернет-ресурсында көрсетілген. Мемлекеттiк қызметтер көрсету мәселелерi жөнiндегi бiрыңғай байланыс орталығы: 8-800-080-7777, 1414.</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брокерлік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лицензияны алуға арналған өтiнiші</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 жүзеге асыруға лицензияны және (немесе) </w:t>
      </w:r>
    </w:p>
    <w:p>
      <w:pPr>
        <w:spacing w:after="0"/>
        <w:ind w:left="0"/>
        <w:jc w:val="both"/>
      </w:pPr>
      <w:r>
        <w:rPr>
          <w:rFonts w:ascii="Times New Roman"/>
          <w:b w:val="false"/>
          <w:i w:val="false"/>
          <w:color w:val="000000"/>
          <w:sz w:val="28"/>
        </w:rPr>
        <w:t xml:space="preserve">
      лицензияға қосымшаны қағаз тасығышта ______ (лицензияны қағаз тасығышта алу қажет </w:t>
      </w:r>
    </w:p>
    <w:p>
      <w:pPr>
        <w:spacing w:after="0"/>
        <w:ind w:left="0"/>
        <w:jc w:val="both"/>
      </w:pPr>
      <w:r>
        <w:rPr>
          <w:rFonts w:ascii="Times New Roman"/>
          <w:b w:val="false"/>
          <w:i w:val="false"/>
          <w:color w:val="000000"/>
          <w:sz w:val="28"/>
        </w:rPr>
        <w:t>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халыққа қызмет көрсету орталығы қызметкерінің өтінішті электрондық </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 жүгінген жағдайда).</w:t>
      </w:r>
    </w:p>
    <w:p>
      <w:pPr>
        <w:spacing w:after="0"/>
        <w:ind w:left="0"/>
        <w:jc w:val="both"/>
      </w:pPr>
      <w:r>
        <w:rPr>
          <w:rFonts w:ascii="Times New Roman"/>
          <w:b w:val="false"/>
          <w:i w:val="false"/>
          <w:color w:val="000000"/>
          <w:sz w:val="28"/>
        </w:rPr>
        <w:t>
      Басшы________ 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____________20__ж."__"________(қолы)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брокерлік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Биржалық дилерлер қызметіне қойылатын біліктілік талаптарына сәйкестігі туралы мәліметтер нысаны</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Штаттық кестеге сәйкес, ұйымның бірінші басшысының:</w:t>
      </w:r>
    </w:p>
    <w:p>
      <w:pPr>
        <w:spacing w:after="0"/>
        <w:ind w:left="0"/>
        <w:jc w:val="both"/>
      </w:pPr>
      <w:r>
        <w:rPr>
          <w:rFonts w:ascii="Times New Roman"/>
          <w:b w:val="false"/>
          <w:i w:val="false"/>
          <w:color w:val="000000"/>
          <w:sz w:val="28"/>
        </w:rPr>
        <w:t>
      Тегi, аты, әкесiнiң аты (болған жағдайда)_______________________________________;</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диплом нөмірі _____________________________________________________________;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___________________________________________________;</w:t>
      </w:r>
    </w:p>
    <w:p>
      <w:pPr>
        <w:spacing w:after="0"/>
        <w:ind w:left="0"/>
        <w:jc w:val="both"/>
      </w:pPr>
      <w:r>
        <w:rPr>
          <w:rFonts w:ascii="Times New Roman"/>
          <w:b w:val="false"/>
          <w:i w:val="false"/>
          <w:color w:val="000000"/>
          <w:sz w:val="28"/>
        </w:rPr>
        <w:t>
      дипломның берілген орны ___________________________________________________;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____________________________________________;</w:t>
      </w:r>
    </w:p>
    <w:p>
      <w:pPr>
        <w:spacing w:after="0"/>
        <w:ind w:left="0"/>
        <w:jc w:val="both"/>
      </w:pPr>
      <w:r>
        <w:rPr>
          <w:rFonts w:ascii="Times New Roman"/>
          <w:b w:val="false"/>
          <w:i w:val="false"/>
          <w:color w:val="000000"/>
          <w:sz w:val="28"/>
        </w:rPr>
        <w:t>
      басшы ретінде жұмысқа қабылдау туралы бұйрықтың нөмірі мен күні______________;</w:t>
      </w:r>
    </w:p>
    <w:p>
      <w:pPr>
        <w:spacing w:after="0"/>
        <w:ind w:left="0"/>
        <w:jc w:val="both"/>
      </w:pPr>
      <w:r>
        <w:rPr>
          <w:rFonts w:ascii="Times New Roman"/>
          <w:b w:val="false"/>
          <w:i w:val="false"/>
          <w:color w:val="000000"/>
          <w:sz w:val="28"/>
        </w:rPr>
        <w:t>
      директорды тағайындау туралы құрылтайшылар шешімінің нөмірі мен күні_________;</w:t>
      </w:r>
    </w:p>
    <w:p>
      <w:pPr>
        <w:spacing w:after="0"/>
        <w:ind w:left="0"/>
        <w:jc w:val="both"/>
      </w:pPr>
      <w:r>
        <w:rPr>
          <w:rFonts w:ascii="Times New Roman"/>
          <w:b w:val="false"/>
          <w:i w:val="false"/>
          <w:color w:val="000000"/>
          <w:sz w:val="28"/>
        </w:rPr>
        <w:t>
      тауар биржалары саласында және (немесе) қаржы ұйымдарындағы еңбек өтілі _______.</w:t>
      </w:r>
    </w:p>
    <w:p>
      <w:pPr>
        <w:spacing w:after="0"/>
        <w:ind w:left="0"/>
        <w:jc w:val="both"/>
      </w:pPr>
      <w:r>
        <w:rPr>
          <w:rFonts w:ascii="Times New Roman"/>
          <w:b w:val="false"/>
          <w:i w:val="false"/>
          <w:color w:val="000000"/>
          <w:sz w:val="28"/>
        </w:rPr>
        <w:t>
      Жұмыс орны______________________________________________________________.</w:t>
      </w:r>
    </w:p>
    <w:p>
      <w:pPr>
        <w:spacing w:after="0"/>
        <w:ind w:left="0"/>
        <w:jc w:val="both"/>
      </w:pPr>
      <w:r>
        <w:rPr>
          <w:rFonts w:ascii="Times New Roman"/>
          <w:b w:val="false"/>
          <w:i w:val="false"/>
          <w:color w:val="000000"/>
          <w:sz w:val="28"/>
        </w:rPr>
        <w:t xml:space="preserve">
      Жоғарыда корсетілген ұйым лицензиясының (қаржылық қызмет/тауар биржалары </w:t>
      </w:r>
    </w:p>
    <w:p>
      <w:pPr>
        <w:spacing w:after="0"/>
        <w:ind w:left="0"/>
        <w:jc w:val="both"/>
      </w:pPr>
      <w:r>
        <w:rPr>
          <w:rFonts w:ascii="Times New Roman"/>
          <w:b w:val="false"/>
          <w:i w:val="false"/>
          <w:color w:val="000000"/>
          <w:sz w:val="28"/>
        </w:rPr>
        <w:t>
      саласындағы қызмет бойынша) нөмірі және қолданылу кезеңі ______.</w:t>
      </w:r>
    </w:p>
    <w:p>
      <w:pPr>
        <w:spacing w:after="0"/>
        <w:ind w:left="0"/>
        <w:jc w:val="both"/>
      </w:pPr>
      <w:r>
        <w:rPr>
          <w:rFonts w:ascii="Times New Roman"/>
          <w:b w:val="false"/>
          <w:i w:val="false"/>
          <w:color w:val="000000"/>
          <w:sz w:val="28"/>
        </w:rPr>
        <w:t>
      Кезеңі __________________________________________________________________.</w:t>
      </w:r>
    </w:p>
    <w:p>
      <w:pPr>
        <w:spacing w:after="0"/>
        <w:ind w:left="0"/>
        <w:jc w:val="both"/>
      </w:pPr>
      <w:r>
        <w:rPr>
          <w:rFonts w:ascii="Times New Roman"/>
          <w:b w:val="false"/>
          <w:i w:val="false"/>
          <w:color w:val="000000"/>
          <w:sz w:val="28"/>
        </w:rPr>
        <w:t>
      Атқаратын лауазымдары __________________________________________________.</w:t>
      </w:r>
    </w:p>
    <w:p>
      <w:pPr>
        <w:spacing w:after="0"/>
        <w:ind w:left="0"/>
        <w:jc w:val="both"/>
      </w:pPr>
      <w:r>
        <w:rPr>
          <w:rFonts w:ascii="Times New Roman"/>
          <w:b w:val="false"/>
          <w:i w:val="false"/>
          <w:color w:val="000000"/>
          <w:sz w:val="28"/>
        </w:rPr>
        <w:t>
      2. Штаттық кестеге сәйкес (биржалық саудамен айналысатын) ұйым қызметкерлерінің:</w:t>
      </w:r>
    </w:p>
    <w:p>
      <w:pPr>
        <w:spacing w:after="0"/>
        <w:ind w:left="0"/>
        <w:jc w:val="both"/>
      </w:pPr>
      <w:r>
        <w:rPr>
          <w:rFonts w:ascii="Times New Roman"/>
          <w:b w:val="false"/>
          <w:i w:val="false"/>
          <w:color w:val="000000"/>
          <w:sz w:val="28"/>
        </w:rPr>
        <w:t>
      Тегi, аты, әкесiнiң аты (болған жағдайда)_____________________________________;</w:t>
      </w:r>
    </w:p>
    <w:p>
      <w:pPr>
        <w:spacing w:after="0"/>
        <w:ind w:left="0"/>
        <w:jc w:val="both"/>
      </w:pPr>
      <w:r>
        <w:rPr>
          <w:rFonts w:ascii="Times New Roman"/>
          <w:b w:val="false"/>
          <w:i w:val="false"/>
          <w:color w:val="000000"/>
          <w:sz w:val="28"/>
        </w:rPr>
        <w:t>
      Жоғары немесе орта білімнен кейінгі білімі:</w:t>
      </w:r>
    </w:p>
    <w:p>
      <w:pPr>
        <w:spacing w:after="0"/>
        <w:ind w:left="0"/>
        <w:jc w:val="both"/>
      </w:pPr>
      <w:r>
        <w:rPr>
          <w:rFonts w:ascii="Times New Roman"/>
          <w:b w:val="false"/>
          <w:i w:val="false"/>
          <w:color w:val="000000"/>
          <w:sz w:val="28"/>
        </w:rPr>
        <w:t>
      диплом нөмірі ___________________________________________________________;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w:t>
      </w:r>
    </w:p>
    <w:p>
      <w:pPr>
        <w:spacing w:after="0"/>
        <w:ind w:left="0"/>
        <w:jc w:val="both"/>
      </w:pPr>
      <w:r>
        <w:rPr>
          <w:rFonts w:ascii="Times New Roman"/>
          <w:b w:val="false"/>
          <w:i w:val="false"/>
          <w:color w:val="000000"/>
          <w:sz w:val="28"/>
        </w:rPr>
        <w:t>
      дипломның берілген орны _________________________________________________;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лауазымы________________.</w:t>
      </w:r>
    </w:p>
    <w:p>
      <w:pPr>
        <w:spacing w:after="0"/>
        <w:ind w:left="0"/>
        <w:jc w:val="both"/>
      </w:pPr>
      <w:r>
        <w:rPr>
          <w:rFonts w:ascii="Times New Roman"/>
          <w:b w:val="false"/>
          <w:i w:val="false"/>
          <w:color w:val="000000"/>
          <w:sz w:val="28"/>
        </w:rPr>
        <w:t xml:space="preserve">
      3. Дилерлік қызмет көрсету туралы шарттың бекітілген нысаны: шарттың нысанын </w:t>
      </w:r>
    </w:p>
    <w:p>
      <w:pPr>
        <w:spacing w:after="0"/>
        <w:ind w:left="0"/>
        <w:jc w:val="both"/>
      </w:pPr>
      <w:r>
        <w:rPr>
          <w:rFonts w:ascii="Times New Roman"/>
          <w:b w:val="false"/>
          <w:i w:val="false"/>
          <w:color w:val="000000"/>
          <w:sz w:val="28"/>
        </w:rPr>
        <w:t>
      бекіту туралы бұйрықтың нөмірі мен күні____________.</w:t>
      </w:r>
    </w:p>
    <w:p>
      <w:pPr>
        <w:spacing w:after="0"/>
        <w:ind w:left="0"/>
        <w:jc w:val="both"/>
      </w:pPr>
      <w:r>
        <w:rPr>
          <w:rFonts w:ascii="Times New Roman"/>
          <w:b w:val="false"/>
          <w:i w:val="false"/>
          <w:color w:val="000000"/>
          <w:sz w:val="28"/>
        </w:rPr>
        <w:t xml:space="preserve">
      4. Клиенттерге дилерлік қызметтер көрсетудің бекітілген регламенті: регламентті </w:t>
      </w:r>
    </w:p>
    <w:p>
      <w:pPr>
        <w:spacing w:after="0"/>
        <w:ind w:left="0"/>
        <w:jc w:val="both"/>
      </w:pPr>
      <w:r>
        <w:rPr>
          <w:rFonts w:ascii="Times New Roman"/>
          <w:b w:val="false"/>
          <w:i w:val="false"/>
          <w:color w:val="000000"/>
          <w:sz w:val="28"/>
        </w:rPr>
        <w:t>
      бекіту туралы бұйрықтың нөмірі мен күні______________.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брокерлік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 жүзеге асыруға (қызметтiң </w:t>
      </w:r>
    </w:p>
    <w:p>
      <w:pPr>
        <w:spacing w:after="0"/>
        <w:ind w:left="0"/>
        <w:jc w:val="both"/>
      </w:pPr>
      <w:r>
        <w:rPr>
          <w:rFonts w:ascii="Times New Roman"/>
          <w:b w:val="false"/>
          <w:i w:val="false"/>
          <w:color w:val="000000"/>
          <w:sz w:val="28"/>
        </w:rPr>
        <w:t>
      түрi және (немесе) қызметтің кіші түрінің(-лері) толық атауы)</w:t>
      </w:r>
    </w:p>
    <w:p>
      <w:pPr>
        <w:spacing w:after="0"/>
        <w:ind w:left="0"/>
        <w:jc w:val="both"/>
      </w:pPr>
      <w:r>
        <w:rPr>
          <w:rFonts w:ascii="Times New Roman"/>
          <w:b w:val="false"/>
          <w:i w:val="false"/>
          <w:color w:val="000000"/>
          <w:sz w:val="28"/>
        </w:rPr>
        <w:t xml:space="preserve">
      20___ жылғы " " ___________ № ____________, ______________ берілген, (лицензияны </w:t>
      </w:r>
    </w:p>
    <w:p>
      <w:pPr>
        <w:spacing w:after="0"/>
        <w:ind w:left="0"/>
        <w:jc w:val="both"/>
      </w:pPr>
      <w:r>
        <w:rPr>
          <w:rFonts w:ascii="Times New Roman"/>
          <w:b w:val="false"/>
          <w:i w:val="false"/>
          <w:color w:val="000000"/>
          <w:sz w:val="28"/>
        </w:rPr>
        <w:t xml:space="preserve">
      және (немесе) лицензияға қосымшаның(лардың) нөмірі(лері),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қосымшаны(ларды) берген лицензиардың атауы) лицензияны және </w:t>
      </w:r>
    </w:p>
    <w:p>
      <w:pPr>
        <w:spacing w:after="0"/>
        <w:ind w:left="0"/>
        <w:jc w:val="both"/>
      </w:pPr>
      <w:r>
        <w:rPr>
          <w:rFonts w:ascii="Times New Roman"/>
          <w:b w:val="false"/>
          <w:i w:val="false"/>
          <w:color w:val="000000"/>
          <w:sz w:val="28"/>
        </w:rPr>
        <w:t xml:space="preserve">
      (немесе) лицензияға қосымшаны (керектің асты сызылсын) </w:t>
      </w:r>
    </w:p>
    <w:p>
      <w:pPr>
        <w:spacing w:after="0"/>
        <w:ind w:left="0"/>
        <w:jc w:val="both"/>
      </w:pPr>
      <w:r>
        <w:rPr>
          <w:rFonts w:ascii="Times New Roman"/>
          <w:b w:val="false"/>
          <w:i w:val="false"/>
          <w:color w:val="000000"/>
          <w:sz w:val="28"/>
        </w:rPr>
        <w:t xml:space="preserve">
      қағаз тасығышта ___ (лицензияны қағаз тасығышта алу қажет болған жағдайда </w:t>
      </w:r>
    </w:p>
    <w:p>
      <w:pPr>
        <w:spacing w:after="0"/>
        <w:ind w:left="0"/>
        <w:jc w:val="both"/>
      </w:pPr>
      <w:r>
        <w:rPr>
          <w:rFonts w:ascii="Times New Roman"/>
          <w:b w:val="false"/>
          <w:i w:val="false"/>
          <w:color w:val="000000"/>
          <w:sz w:val="28"/>
        </w:rPr>
        <w:t>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1-қосымшада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класы </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халыққа қызмет көрсету орталығы қызметкерінің өтінішті электрондық </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w:t>
      </w:r>
    </w:p>
    <w:p>
      <w:pPr>
        <w:spacing w:after="0"/>
        <w:ind w:left="0"/>
        <w:jc w:val="both"/>
      </w:pPr>
      <w:r>
        <w:rPr>
          <w:rFonts w:ascii="Times New Roman"/>
          <w:b w:val="false"/>
          <w:i w:val="false"/>
          <w:color w:val="000000"/>
          <w:sz w:val="28"/>
        </w:rPr>
        <w:t>
      жүгінген жағдайда).</w:t>
      </w:r>
    </w:p>
    <w:p>
      <w:pPr>
        <w:spacing w:after="0"/>
        <w:ind w:left="0"/>
        <w:jc w:val="both"/>
      </w:pPr>
      <w:r>
        <w:rPr>
          <w:rFonts w:ascii="Times New Roman"/>
          <w:b w:val="false"/>
          <w:i w:val="false"/>
          <w:color w:val="000000"/>
          <w:sz w:val="28"/>
        </w:rPr>
        <w:t>
      Басшы _______ 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саласында</w:t>
            </w:r>
            <w:r>
              <w:br/>
            </w:r>
            <w:r>
              <w:rPr>
                <w:rFonts w:ascii="Times New Roman"/>
                <w:b w:val="false"/>
                <w:i w:val="false"/>
                <w:color w:val="000000"/>
                <w:sz w:val="20"/>
              </w:rPr>
              <w:t>брокерлік қызметпен айналысу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не көрсетілетін      </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26.01.2016 </w:t>
      </w:r>
      <w:r>
        <w:rPr>
          <w:rFonts w:ascii="Times New Roman"/>
          <w:b w:val="false"/>
          <w:i w:val="false"/>
          <w:color w:val="ff0000"/>
          <w:sz w:val="28"/>
        </w:rPr>
        <w:t>№ 29</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керек) мемлекеттік қызмет көрсетуге (мемлекеттік көрсетілетін қызметтің атауын мемлекеттік көрсетілетін қызмет стандартына сәйкес көрсету керек)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 </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   ______________</w:t>
      </w:r>
    </w:p>
    <w:p>
      <w:pPr>
        <w:spacing w:after="0"/>
        <w:ind w:left="0"/>
        <w:jc w:val="both"/>
      </w:pPr>
      <w:r>
        <w:rPr>
          <w:rFonts w:ascii="Times New Roman"/>
          <w:b w:val="false"/>
          <w:i w:val="false"/>
          <w:color w:val="000000"/>
          <w:sz w:val="28"/>
        </w:rPr>
        <w:t xml:space="preserve">
            (Т.А.Ә (Мемлекеттік корпорация қызметкерінің)        (қолы) </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көрсетілетін қызметті алушының Т.А.Ә / қолы ____________</w:t>
      </w:r>
    </w:p>
    <w:p>
      <w:pPr>
        <w:spacing w:after="0"/>
        <w:ind w:left="0"/>
        <w:jc w:val="both"/>
      </w:pPr>
      <w:r>
        <w:rPr>
          <w:rFonts w:ascii="Times New Roman"/>
          <w:b w:val="false"/>
          <w:i w:val="false"/>
          <w:color w:val="000000"/>
          <w:sz w:val="28"/>
        </w:rPr>
        <w:t xml:space="preserve">
      20__ жылғы "___" 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21 сәуір</w:t>
            </w:r>
            <w:r>
              <w:br/>
            </w:r>
            <w:r>
              <w:rPr>
                <w:rFonts w:ascii="Times New Roman"/>
                <w:b w:val="false"/>
                <w:i w:val="false"/>
                <w:color w:val="000000"/>
                <w:sz w:val="20"/>
              </w:rPr>
              <w:t>№ 347 бұйрығына</w:t>
            </w:r>
            <w:r>
              <w:br/>
            </w:r>
            <w:r>
              <w:rPr>
                <w:rFonts w:ascii="Times New Roman"/>
                <w:b w:val="false"/>
                <w:i w:val="false"/>
                <w:color w:val="000000"/>
                <w:sz w:val="20"/>
              </w:rPr>
              <w:t>5-қосымша</w:t>
            </w:r>
          </w:p>
        </w:tc>
      </w:tr>
    </w:tbl>
    <w:bookmarkStart w:name="z114" w:id="126"/>
    <w:p>
      <w:pPr>
        <w:spacing w:after="0"/>
        <w:ind w:left="0"/>
        <w:jc w:val="left"/>
      </w:pPr>
      <w:r>
        <w:rPr>
          <w:rFonts w:ascii="Times New Roman"/>
          <w:b/>
          <w:i w:val="false"/>
          <w:color w:val="000000"/>
        </w:rPr>
        <w:t xml:space="preserve"> "Тауар биржалары қызметімен айналысу құқығына лицензия беру"</w:t>
      </w:r>
      <w:r>
        <w:br/>
      </w:r>
      <w:r>
        <w:rPr>
          <w:rFonts w:ascii="Times New Roman"/>
          <w:b/>
          <w:i w:val="false"/>
          <w:color w:val="000000"/>
        </w:rPr>
        <w:t>мемлекеттiк көрсетілетін қызмет стандарты</w:t>
      </w:r>
    </w:p>
    <w:bookmarkEnd w:id="126"/>
    <w:bookmarkStart w:name="z115" w:id="127"/>
    <w:p>
      <w:pPr>
        <w:spacing w:after="0"/>
        <w:ind w:left="0"/>
        <w:jc w:val="left"/>
      </w:pPr>
      <w:r>
        <w:rPr>
          <w:rFonts w:ascii="Times New Roman"/>
          <w:b/>
          <w:i w:val="false"/>
          <w:color w:val="000000"/>
        </w:rPr>
        <w:t xml:space="preserve"> 1-тарау. Жалпы ережелер</w:t>
      </w:r>
    </w:p>
    <w:bookmarkEnd w:id="127"/>
    <w:p>
      <w:pPr>
        <w:spacing w:after="0"/>
        <w:ind w:left="0"/>
        <w:jc w:val="both"/>
      </w:pPr>
      <w:r>
        <w:rPr>
          <w:rFonts w:ascii="Times New Roman"/>
          <w:b w:val="false"/>
          <w:i w:val="false"/>
          <w:color w:val="ff0000"/>
          <w:sz w:val="28"/>
        </w:rPr>
        <w:t xml:space="preserve">
      Ескерту. 1-тараудың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28"/>
    <w:p>
      <w:pPr>
        <w:spacing w:after="0"/>
        <w:ind w:left="0"/>
        <w:jc w:val="both"/>
      </w:pPr>
      <w:r>
        <w:rPr>
          <w:rFonts w:ascii="Times New Roman"/>
          <w:b w:val="false"/>
          <w:i w:val="false"/>
          <w:color w:val="000000"/>
          <w:sz w:val="28"/>
        </w:rPr>
        <w:t>
      1. "Тауар биржалары қызметімен айналысу құқығына лицензия беру" мемлекеттік көрсетілетін қызметі (бұдан әрі – мемлекеттік көрсетілетін қызмет).</w:t>
      </w:r>
    </w:p>
    <w:bookmarkEnd w:id="128"/>
    <w:bookmarkStart w:name="z117" w:id="12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экономика министрлігі әзірледі.</w:t>
      </w:r>
    </w:p>
    <w:bookmarkEnd w:id="129"/>
    <w:bookmarkStart w:name="z118" w:id="130"/>
    <w:p>
      <w:pPr>
        <w:spacing w:after="0"/>
        <w:ind w:left="0"/>
        <w:jc w:val="both"/>
      </w:pPr>
      <w:r>
        <w:rPr>
          <w:rFonts w:ascii="Times New Roman"/>
          <w:b w:val="false"/>
          <w:i w:val="false"/>
          <w:color w:val="000000"/>
          <w:sz w:val="28"/>
        </w:rPr>
        <w:t>
      3. Мемлекеттік қызметті Қазақстан Республикасының Ұлттық экономика министрлігі (бұдан әрі – көрсетілетін қызметті беруші) көрсетеді.</w:t>
      </w:r>
    </w:p>
    <w:bookmarkEnd w:id="130"/>
    <w:bookmarkStart w:name="z317" w:id="131"/>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w:t>
      </w:r>
    </w:p>
    <w:bookmarkEnd w:id="131"/>
    <w:bookmarkStart w:name="z318" w:id="132"/>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132"/>
    <w:bookmarkStart w:name="z319" w:id="133"/>
    <w:p>
      <w:pPr>
        <w:spacing w:after="0"/>
        <w:ind w:left="0"/>
        <w:jc w:val="both"/>
      </w:pPr>
      <w:r>
        <w:rPr>
          <w:rFonts w:ascii="Times New Roman"/>
          <w:b w:val="false"/>
          <w:i w:val="false"/>
          <w:color w:val="000000"/>
          <w:sz w:val="28"/>
        </w:rPr>
        <w:t>
      2) www.elicense.kz "Е-лицензиялау" веб-порталы немесе www.e.gov.kz "электрондық үкімет" веб-порталы (бұдан әрі – портал) арқылы жүзеге асырылады.</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19" w:id="134"/>
    <w:p>
      <w:pPr>
        <w:spacing w:after="0"/>
        <w:ind w:left="0"/>
        <w:jc w:val="left"/>
      </w:pPr>
      <w:r>
        <w:rPr>
          <w:rFonts w:ascii="Times New Roman"/>
          <w:b/>
          <w:i w:val="false"/>
          <w:color w:val="000000"/>
        </w:rPr>
        <w:t xml:space="preserve"> 2-тарау. Мемлекеттiк қызмет көрсету тәртібі</w:t>
      </w:r>
    </w:p>
    <w:bookmarkEnd w:id="134"/>
    <w:p>
      <w:pPr>
        <w:spacing w:after="0"/>
        <w:ind w:left="0"/>
        <w:jc w:val="both"/>
      </w:pPr>
      <w:r>
        <w:rPr>
          <w:rFonts w:ascii="Times New Roman"/>
          <w:b w:val="false"/>
          <w:i w:val="false"/>
          <w:color w:val="ff0000"/>
          <w:sz w:val="28"/>
        </w:rPr>
        <w:t xml:space="preserve">
      Ескерту. 2-тараудың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0" w:id="135"/>
    <w:p>
      <w:pPr>
        <w:spacing w:after="0"/>
        <w:ind w:left="0"/>
        <w:jc w:val="both"/>
      </w:pPr>
      <w:r>
        <w:rPr>
          <w:rFonts w:ascii="Times New Roman"/>
          <w:b w:val="false"/>
          <w:i w:val="false"/>
          <w:color w:val="000000"/>
          <w:sz w:val="28"/>
        </w:rPr>
        <w:t>
      4. Мемлекеттiк қызмет көрсету мерзімдері:</w:t>
      </w:r>
    </w:p>
    <w:bookmarkEnd w:id="135"/>
    <w:p>
      <w:pPr>
        <w:spacing w:after="0"/>
        <w:ind w:left="0"/>
        <w:jc w:val="both"/>
      </w:pPr>
      <w:r>
        <w:rPr>
          <w:rFonts w:ascii="Times New Roman"/>
          <w:b w:val="false"/>
          <w:i w:val="false"/>
          <w:color w:val="000000"/>
          <w:sz w:val="28"/>
        </w:rPr>
        <w:t>
      Мемлекеттік корпорацияға немесе порталға жүгінген кезде:</w:t>
      </w:r>
    </w:p>
    <w:p>
      <w:pPr>
        <w:spacing w:after="0"/>
        <w:ind w:left="0"/>
        <w:jc w:val="both"/>
      </w:pPr>
      <w:r>
        <w:rPr>
          <w:rFonts w:ascii="Times New Roman"/>
          <w:b w:val="false"/>
          <w:i w:val="false"/>
          <w:color w:val="000000"/>
          <w:sz w:val="28"/>
        </w:rPr>
        <w:t>
      мемлекеттiк қызмет көрсету нәтижелерін беру - 5 (бес) жұмыс күні ішінде;</w:t>
      </w:r>
    </w:p>
    <w:p>
      <w:pPr>
        <w:spacing w:after="0"/>
        <w:ind w:left="0"/>
        <w:jc w:val="both"/>
      </w:pPr>
      <w:r>
        <w:rPr>
          <w:rFonts w:ascii="Times New Roman"/>
          <w:b w:val="false"/>
          <w:i w:val="false"/>
          <w:color w:val="000000"/>
          <w:sz w:val="28"/>
        </w:rPr>
        <w:t>
      лицензияны қайта ресімдеу - 3 (үш) жұмыс күні ішінде;</w:t>
      </w:r>
    </w:p>
    <w:p>
      <w:pPr>
        <w:spacing w:after="0"/>
        <w:ind w:left="0"/>
        <w:jc w:val="both"/>
      </w:pPr>
      <w:r>
        <w:rPr>
          <w:rFonts w:ascii="Times New Roman"/>
          <w:b w:val="false"/>
          <w:i w:val="false"/>
          <w:color w:val="000000"/>
          <w:sz w:val="28"/>
        </w:rPr>
        <w:t>
      қажетті құжаттарды тапсыру кезінде кезекте күтудің ең ұзақ рұқсат етілген уақыты - 15 (он бес) минут;</w:t>
      </w:r>
    </w:p>
    <w:p>
      <w:pPr>
        <w:spacing w:after="0"/>
        <w:ind w:left="0"/>
        <w:jc w:val="both"/>
      </w:pPr>
      <w:r>
        <w:rPr>
          <w:rFonts w:ascii="Times New Roman"/>
          <w:b w:val="false"/>
          <w:i w:val="false"/>
          <w:color w:val="000000"/>
          <w:sz w:val="28"/>
        </w:rPr>
        <w:t>
      көрсетілетін қызметті алушыға қызмет көрсетудің ең ұзақ рұқсат етілген уақыты - 20 (жиырма) минут.</w:t>
      </w:r>
    </w:p>
    <w:p>
      <w:pPr>
        <w:spacing w:after="0"/>
        <w:ind w:left="0"/>
        <w:jc w:val="both"/>
      </w:pPr>
      <w:r>
        <w:rPr>
          <w:rFonts w:ascii="Times New Roman"/>
          <w:b w:val="false"/>
          <w:i w:val="false"/>
          <w:color w:val="000000"/>
          <w:sz w:val="28"/>
        </w:rPr>
        <w:t>
      Құжаттар қабылданған күн мемлекеттік қызмет көрсету мерзіміне кірмейді, бұл ретте көрсетілетін қызметті беруші Мемлекеттік корпорацияға мемлекеттік қызмет көрсетудің нәтижесін мемлекеттік қызмет көрсету мерзімі аяқталғанға дейін бір күн бұрын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36"/>
    <w:p>
      <w:pPr>
        <w:spacing w:after="0"/>
        <w:ind w:left="0"/>
        <w:jc w:val="both"/>
      </w:pPr>
      <w:r>
        <w:rPr>
          <w:rFonts w:ascii="Times New Roman"/>
          <w:b w:val="false"/>
          <w:i w:val="false"/>
          <w:color w:val="000000"/>
          <w:sz w:val="28"/>
        </w:rPr>
        <w:t>
      5. Мемлекеттік қызмет көрсету нысаны: электрондық (толық автоматтандырылған).</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2" w:id="137"/>
    <w:p>
      <w:pPr>
        <w:spacing w:after="0"/>
        <w:ind w:left="0"/>
        <w:jc w:val="both"/>
      </w:pPr>
      <w:r>
        <w:rPr>
          <w:rFonts w:ascii="Times New Roman"/>
          <w:b w:val="false"/>
          <w:i w:val="false"/>
          <w:color w:val="000000"/>
          <w:sz w:val="28"/>
        </w:rPr>
        <w:t xml:space="preserve">
      6. Мемлекеттік қызмет көрсету нәтижесі - тауар биржалары қызметімен айналысу құқығына лицензия не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берушінің уәкілетті лауазымды адамының электрондық цифрлық қолтаңбасымен (бұдан әрі - ЭЦҚ) куәландырылған, мемлекеттік қызмет көрсетуден бас тарту туралы электрондық құжат нысанындағы уәжделген жауап.</w:t>
      </w:r>
    </w:p>
    <w:bookmarkEnd w:id="137"/>
    <w:p>
      <w:pPr>
        <w:spacing w:after="0"/>
        <w:ind w:left="0"/>
        <w:jc w:val="both"/>
      </w:pPr>
      <w:r>
        <w:rPr>
          <w:rFonts w:ascii="Times New Roman"/>
          <w:b w:val="false"/>
          <w:i w:val="false"/>
          <w:color w:val="000000"/>
          <w:sz w:val="28"/>
        </w:rPr>
        <w:t>
      Мемлекеттік қызмет көрсету нәтижесін ұсыну нысаны: электрондық.</w:t>
      </w:r>
    </w:p>
    <w:p>
      <w:pPr>
        <w:spacing w:after="0"/>
        <w:ind w:left="0"/>
        <w:jc w:val="both"/>
      </w:pPr>
      <w:r>
        <w:rPr>
          <w:rFonts w:ascii="Times New Roman"/>
          <w:b w:val="false"/>
          <w:i w:val="false"/>
          <w:color w:val="000000"/>
          <w:sz w:val="28"/>
        </w:rPr>
        <w:t>
      Көрсетілетін қызметті алушы портал арқылы жүгінген кезде мемлекеттік қызмет көрсету нәтижесі көрсетілетін қызметті алушының "жеке кабинетіне" көрсетілетін қызметті берушінің уәкілетті адамының ЭЦҚ-сымен куәландырылған электрондық құжат нысанында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3" w:id="138"/>
    <w:p>
      <w:pPr>
        <w:spacing w:after="0"/>
        <w:ind w:left="0"/>
        <w:jc w:val="both"/>
      </w:pPr>
      <w:r>
        <w:rPr>
          <w:rFonts w:ascii="Times New Roman"/>
          <w:b w:val="false"/>
          <w:i w:val="false"/>
          <w:color w:val="000000"/>
          <w:sz w:val="28"/>
        </w:rPr>
        <w:t xml:space="preserve">
      7. Заңды тұлғаларға мемлекеттік көрсетілетін қызмет ақылы негізде көрсетіледі. </w:t>
      </w:r>
    </w:p>
    <w:bookmarkEnd w:id="138"/>
    <w:p>
      <w:pPr>
        <w:spacing w:after="0"/>
        <w:ind w:left="0"/>
        <w:jc w:val="both"/>
      </w:pPr>
      <w:r>
        <w:rPr>
          <w:rFonts w:ascii="Times New Roman"/>
          <w:b w:val="false"/>
          <w:i w:val="false"/>
          <w:color w:val="000000"/>
          <w:sz w:val="28"/>
        </w:rPr>
        <w:t xml:space="preserve">
      2017 жылғы 25 желтоқсандағы "Салық және бюджетке төленетiн басқа да мiндеттi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көрсетілетін қызметті берушіге тиісті құжаттар тапсырылғанға дейін, банктер немесе банк операцияларының жекелеген түрлерін жүзеге асыратын ұйымдар арқылы, ақша қаражатын қолма-қол ақшасыз аудару жолымен, көрсетілетін қызметті алушының орналасқан жері бойынша:</w:t>
      </w:r>
    </w:p>
    <w:p>
      <w:pPr>
        <w:spacing w:after="0"/>
        <w:ind w:left="0"/>
        <w:jc w:val="both"/>
      </w:pPr>
      <w:r>
        <w:rPr>
          <w:rFonts w:ascii="Times New Roman"/>
          <w:b w:val="false"/>
          <w:i w:val="false"/>
          <w:color w:val="000000"/>
          <w:sz w:val="28"/>
        </w:rPr>
        <w:t>
      1) лицензия беру үшін - 10 (он) айлық есептік көрсеткіш;</w:t>
      </w:r>
    </w:p>
    <w:p>
      <w:pPr>
        <w:spacing w:after="0"/>
        <w:ind w:left="0"/>
        <w:jc w:val="both"/>
      </w:pPr>
      <w:r>
        <w:rPr>
          <w:rFonts w:ascii="Times New Roman"/>
          <w:b w:val="false"/>
          <w:i w:val="false"/>
          <w:color w:val="000000"/>
          <w:sz w:val="28"/>
        </w:rPr>
        <w:t>
      2) лицензияны қайта ресімдеу үшін - 1 (бір) айлық есептік көрсеткіш лицензиялық алым бюджетке төленеді.</w:t>
      </w:r>
    </w:p>
    <w:p>
      <w:pPr>
        <w:spacing w:after="0"/>
        <w:ind w:left="0"/>
        <w:jc w:val="both"/>
      </w:pPr>
      <w:r>
        <w:rPr>
          <w:rFonts w:ascii="Times New Roman"/>
          <w:b w:val="false"/>
          <w:i w:val="false"/>
          <w:color w:val="000000"/>
          <w:sz w:val="28"/>
        </w:rPr>
        <w:t>
      Лицензия алуға электрондық өтініш порталы арқылы берілген жағдайда, төлем "электрондық үкіметтің" төлем шлюзі (бұдан әрі - ЭҮТШ) арқылы жүзеге асырылады. Алдын ала төленген жағдайда төлем құжатының электрондық көшірмесі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4" w:id="139"/>
    <w:p>
      <w:pPr>
        <w:spacing w:after="0"/>
        <w:ind w:left="0"/>
        <w:jc w:val="both"/>
      </w:pPr>
      <w:r>
        <w:rPr>
          <w:rFonts w:ascii="Times New Roman"/>
          <w:b w:val="false"/>
          <w:i w:val="false"/>
          <w:color w:val="000000"/>
          <w:sz w:val="28"/>
        </w:rPr>
        <w:t>
      8. Жұмыс кестесі:</w:t>
      </w:r>
    </w:p>
    <w:bookmarkEnd w:id="139"/>
    <w:bookmarkStart w:name="z327" w:id="140"/>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алғанға дейін белгіленген жұмыс кестесіне сәйкес үзіліссіз сағат 9.00-ден 20.00-ге дейін.</w:t>
      </w:r>
    </w:p>
    <w:bookmarkEnd w:id="140"/>
    <w:bookmarkStart w:name="z328" w:id="141"/>
    <w:p>
      <w:pPr>
        <w:spacing w:after="0"/>
        <w:ind w:left="0"/>
        <w:jc w:val="both"/>
      </w:pPr>
      <w:r>
        <w:rPr>
          <w:rFonts w:ascii="Times New Roman"/>
          <w:b w:val="false"/>
          <w:i w:val="false"/>
          <w:color w:val="000000"/>
          <w:sz w:val="28"/>
        </w:rPr>
        <w:t>
      Мемлекеттік корпорацияда мемлекеттік көрсетілетін қызметті алушының таңдауы бойынша алдын ала жазылусыз және жеделдетілген қызмет көрсетусіз "электрондық" кезек күту тәртібімен көрсетіледі, "электрондық үкімет" веб-порталы арқылы электронды кезекті броньдауға болады;</w:t>
      </w:r>
    </w:p>
    <w:bookmarkEnd w:id="141"/>
    <w:bookmarkStart w:name="z329" w:id="142"/>
    <w:p>
      <w:pPr>
        <w:spacing w:after="0"/>
        <w:ind w:left="0"/>
        <w:jc w:val="both"/>
      </w:pPr>
      <w:r>
        <w:rPr>
          <w:rFonts w:ascii="Times New Roman"/>
          <w:b w:val="false"/>
          <w:i w:val="false"/>
          <w:color w:val="000000"/>
          <w:sz w:val="28"/>
        </w:rPr>
        <w:t>
      2) портал – жөндеу жұмыстарын жүргізуге байланысты техникалық үзілістерді қоспағанда, құжаттарды қабылдау тәулік бойы жүзеге асырылады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өтініштер қабылдау мен мемлекеттік қызмет көрсету нәтижелерін беру келесі жұмыс күнінде жүзеге асырылады).</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25" w:id="143"/>
    <w:p>
      <w:pPr>
        <w:spacing w:after="0"/>
        <w:ind w:left="0"/>
        <w:jc w:val="both"/>
      </w:pPr>
      <w:r>
        <w:rPr>
          <w:rFonts w:ascii="Times New Roman"/>
          <w:b w:val="false"/>
          <w:i w:val="false"/>
          <w:color w:val="000000"/>
          <w:sz w:val="28"/>
        </w:rPr>
        <w:t>
      9. Көрсетілетін қызметті алушы (не оның сенімхат бойынша өкілі) жүгінген кезде мемлекеттік қызмет көрсету үшін қажетті құжаттар тізбесі:</w:t>
      </w:r>
    </w:p>
    <w:bookmarkEnd w:id="143"/>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жеке басты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жағдайларды қоспағанда, жекелеген қызмет түрлерімен айналысу құқығы үшін бюджетке лицензиялық алымның төленгенін растайтын құжат;</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дилерлер қызметіне қойылатын біліктілік талаптарына сәйкес келуі туралы мәліметтер нысаны.</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жеке басты куәландыратын құжат (тұлғаны сәйкестендіру үшін талап етіледі);</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ЭҮТШ арқылы төленген жағдайларын қоспағанда, жекелеген қызмет түрлерімен айналысу құқығы үшін бюджетке лицензиялық алымның төленгенін растайтын құжат;</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лицензия алу үшін:</w:t>
      </w:r>
    </w:p>
    <w:p>
      <w:pPr>
        <w:spacing w:after="0"/>
        <w:ind w:left="0"/>
        <w:jc w:val="both"/>
      </w:pPr>
      <w:r>
        <w:rPr>
          <w:rFonts w:ascii="Times New Roman"/>
          <w:b w:val="false"/>
          <w:i w:val="false"/>
          <w:color w:val="000000"/>
          <w:sz w:val="28"/>
        </w:rPr>
        <w:t xml:space="preserve">
      көрсетілетін қызметті алушының ЭЦҚ-сымен куәландырылған, электрондық құжат нысанындағы,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жекелеген қызмет түрлерiмен айналысу құқығы үшiн бюджетке лицензиялық алымның төленгенiн растайтын төлем құжатының электрондық көшiрмесi не төлем ЭҮТШ арқылы жүргізілсе, лицензиялық алымның төленгені туралы мәліметтер;</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2-қосымшада</w:t>
      </w:r>
      <w:r>
        <w:rPr>
          <w:rFonts w:ascii="Times New Roman"/>
          <w:b w:val="false"/>
          <w:i w:val="false"/>
          <w:color w:val="000000"/>
          <w:sz w:val="28"/>
        </w:rPr>
        <w:t xml:space="preserve"> көрсетілген биржалық дилерлер қызметіне қойылатын біліктілік талаптарына сәйкес келуі туралы электрондық мәліметтер нысаны.</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жекелеген қызмет түрлерiмен айналысу құқығы үшiн бюджетке лицензиялық алымның төленгенiн растайтын төлем құжатының электрондық көшiрмесi не төлем ЭҮТШ арқылы жүргізілсе, лицензиялық алымның төленгені туралы мәліметтер;</w:t>
      </w:r>
    </w:p>
    <w:p>
      <w:pPr>
        <w:spacing w:after="0"/>
        <w:ind w:left="0"/>
        <w:jc w:val="both"/>
      </w:pPr>
      <w:r>
        <w:rPr>
          <w:rFonts w:ascii="Times New Roman"/>
          <w:b w:val="false"/>
          <w:i w:val="false"/>
          <w:color w:val="000000"/>
          <w:sz w:val="28"/>
        </w:rPr>
        <w:t>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электрондық көшірмесі.</w:t>
      </w:r>
    </w:p>
    <w:p>
      <w:pPr>
        <w:spacing w:after="0"/>
        <w:ind w:left="0"/>
        <w:jc w:val="both"/>
      </w:pPr>
      <w:r>
        <w:rPr>
          <w:rFonts w:ascii="Times New Roman"/>
          <w:b w:val="false"/>
          <w:i w:val="false"/>
          <w:color w:val="000000"/>
          <w:sz w:val="28"/>
        </w:rPr>
        <w:t>
      Көрсетілетін қызметті алушылардан ақпараттық жүйеден алуға болатын құжаттарды талап етуге жол берілмейді.</w:t>
      </w:r>
    </w:p>
    <w:p>
      <w:pPr>
        <w:spacing w:after="0"/>
        <w:ind w:left="0"/>
        <w:jc w:val="both"/>
      </w:pPr>
      <w:r>
        <w:rPr>
          <w:rFonts w:ascii="Times New Roman"/>
          <w:b w:val="false"/>
          <w:i w:val="false"/>
          <w:color w:val="000000"/>
          <w:sz w:val="28"/>
        </w:rPr>
        <w:t>
      Жеке басты куәландыратын құжаттар туралы, заңды тұлғаны мемлекеттік тіркеу (қайта тіркеу) туралы, лицензия туралы, лицензиялық алымның төленгенi туралы (ЭҮТШ арқылы төленген жағдайда) мәліметтер көрсетілетін қызметті алушыға "электрондық үкімет" шлюзі арқылы тиісті мемлекеттік ақпараттық жүйелерден беріледі.</w:t>
      </w:r>
    </w:p>
    <w:p>
      <w:pPr>
        <w:spacing w:after="0"/>
        <w:ind w:left="0"/>
        <w:jc w:val="both"/>
      </w:pPr>
      <w:r>
        <w:rPr>
          <w:rFonts w:ascii="Times New Roman"/>
          <w:b w:val="false"/>
          <w:i w:val="false"/>
          <w:color w:val="000000"/>
          <w:sz w:val="28"/>
        </w:rPr>
        <w:t>
      Көрсетілетін қызметті алушы ақпараттық жүйелерде қамтылған, заңмен қорғалатын құпияны құрайтын мәліметтерді пайдалануға жазбаша келісім береді.</w:t>
      </w:r>
    </w:p>
    <w:p>
      <w:pPr>
        <w:spacing w:after="0"/>
        <w:ind w:left="0"/>
        <w:jc w:val="both"/>
      </w:pPr>
      <w:r>
        <w:rPr>
          <w:rFonts w:ascii="Times New Roman"/>
          <w:b w:val="false"/>
          <w:i w:val="false"/>
          <w:color w:val="000000"/>
          <w:sz w:val="28"/>
        </w:rPr>
        <w:t>
      Құжаттарды қабылдау кезінде Мемлекеттік корпорация жұмыскерлері құжаттардың электрондық көшірмесін шығарып, түпнұсқасын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корпорацияда дайын құжаттарды беруді оның жұмыскері көрсетілетін қызметті алушыға (не сенімхат бойынша оның өкіліне) жеке куәлігін көрсеткен кезде қолхат негізінде жүзеге асырады.</w:t>
      </w:r>
    </w:p>
    <w:p>
      <w:pPr>
        <w:spacing w:after="0"/>
        <w:ind w:left="0"/>
        <w:jc w:val="both"/>
      </w:pPr>
      <w:r>
        <w:rPr>
          <w:rFonts w:ascii="Times New Roman"/>
          <w:b w:val="false"/>
          <w:i w:val="false"/>
          <w:color w:val="000000"/>
          <w:sz w:val="28"/>
        </w:rPr>
        <w:t>
      Егер көрсетілетін қызметті алушы мемлекеттік көрсетілетін қызметтің нәтижесін алуға көрсетілген мерзімде жүгінбесе, Мемлекеттік корпорация оның бір ай ішінде сақталуын қамтамасыз етеді, одан кейін оларды қызмет берушіге одан әрі сақтау үшін тапсырады.</w:t>
      </w:r>
    </w:p>
    <w:p>
      <w:pPr>
        <w:spacing w:after="0"/>
        <w:ind w:left="0"/>
        <w:jc w:val="both"/>
      </w:pPr>
      <w:r>
        <w:rPr>
          <w:rFonts w:ascii="Times New Roman"/>
          <w:b w:val="false"/>
          <w:i w:val="false"/>
          <w:color w:val="000000"/>
          <w:sz w:val="28"/>
        </w:rPr>
        <w:t>
      Портал арқылы жүгінген жағдайда, көрсетілетін қызметті алушының "жеке кабинетінде" мемлекеттік көрсетілетін қызмет нәтижесін алған күні көрсетіле отырып, өтініштің қабылданғаны туралы мәртебе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6" w:id="144"/>
    <w:p>
      <w:pPr>
        <w:spacing w:after="0"/>
        <w:ind w:left="0"/>
        <w:jc w:val="both"/>
      </w:pPr>
      <w:r>
        <w:rPr>
          <w:rFonts w:ascii="Times New Roman"/>
          <w:b w:val="false"/>
          <w:i w:val="false"/>
          <w:color w:val="000000"/>
          <w:sz w:val="28"/>
        </w:rPr>
        <w:t>
       10. Мыналар:</w:t>
      </w:r>
    </w:p>
    <w:bookmarkEnd w:id="144"/>
    <w:p>
      <w:pPr>
        <w:spacing w:after="0"/>
        <w:ind w:left="0"/>
        <w:jc w:val="both"/>
      </w:pPr>
      <w:r>
        <w:rPr>
          <w:rFonts w:ascii="Times New Roman"/>
          <w:b w:val="false"/>
          <w:i w:val="false"/>
          <w:color w:val="000000"/>
          <w:sz w:val="28"/>
        </w:rPr>
        <w:t xml:space="preserve">
      1) Қазақстан Республикасының 2014 жылғы 16 мамырдағы "Рұқсаттар және хабарламалар туралы" </w:t>
      </w:r>
      <w:r>
        <w:rPr>
          <w:rFonts w:ascii="Times New Roman"/>
          <w:b w:val="false"/>
          <w:i w:val="false"/>
          <w:color w:val="000000"/>
          <w:sz w:val="28"/>
        </w:rPr>
        <w:t>заңымен</w:t>
      </w:r>
      <w:r>
        <w:rPr>
          <w:rFonts w:ascii="Times New Roman"/>
          <w:b w:val="false"/>
          <w:i w:val="false"/>
          <w:color w:val="000000"/>
          <w:sz w:val="28"/>
        </w:rPr>
        <w:t xml:space="preserve"> жеке немесе заңды тұлғалардың осы санаты үшін тыйым салынған қызмет түрімен айналысу;</w:t>
      </w:r>
    </w:p>
    <w:p>
      <w:pPr>
        <w:spacing w:after="0"/>
        <w:ind w:left="0"/>
        <w:jc w:val="both"/>
      </w:pPr>
      <w:r>
        <w:rPr>
          <w:rFonts w:ascii="Times New Roman"/>
          <w:b w:val="false"/>
          <w:i w:val="false"/>
          <w:color w:val="000000"/>
          <w:sz w:val="28"/>
        </w:rPr>
        <w:t>
      2) лицензиялық алым енгізілмеген;</w:t>
      </w:r>
    </w:p>
    <w:p>
      <w:pPr>
        <w:spacing w:after="0"/>
        <w:ind w:left="0"/>
        <w:jc w:val="both"/>
      </w:pPr>
      <w:r>
        <w:rPr>
          <w:rFonts w:ascii="Times New Roman"/>
          <w:b w:val="false"/>
          <w:i w:val="false"/>
          <w:color w:val="000000"/>
          <w:sz w:val="28"/>
        </w:rPr>
        <w:t>
      3) өтініш беруші біліктілік талаптарына сәйкес келмеген;</w:t>
      </w:r>
    </w:p>
    <w:p>
      <w:pPr>
        <w:spacing w:after="0"/>
        <w:ind w:left="0"/>
        <w:jc w:val="both"/>
      </w:pPr>
      <w:r>
        <w:rPr>
          <w:rFonts w:ascii="Times New Roman"/>
          <w:b w:val="false"/>
          <w:i w:val="false"/>
          <w:color w:val="000000"/>
          <w:sz w:val="28"/>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both"/>
      </w:pPr>
      <w:r>
        <w:rPr>
          <w:rFonts w:ascii="Times New Roman"/>
          <w:b w:val="false"/>
          <w:i w:val="false"/>
          <w:color w:val="000000"/>
          <w:sz w:val="28"/>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бар болған;</w:t>
      </w:r>
    </w:p>
    <w:p>
      <w:pPr>
        <w:spacing w:after="0"/>
        <w:ind w:left="0"/>
        <w:jc w:val="both"/>
      </w:pPr>
      <w:r>
        <w:rPr>
          <w:rFonts w:ascii="Times New Roman"/>
          <w:b w:val="false"/>
          <w:i w:val="false"/>
          <w:color w:val="000000"/>
          <w:sz w:val="28"/>
        </w:rPr>
        <w:t>
      6) сот орындаушысының ұсынуы негізінде сот өтініш беруші-борышкерге лицензия беруге уақытша тыйым салған жағдайлар мемлекеттік қызметті көрсетуден бас тартуға негіздеме болып табылады.</w:t>
      </w:r>
    </w:p>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стандартының 9-тармағының 1) тармақшасында көзделген тізбеге сәйкес құжаттар топтамасын толық ұсынбаған жағдайда, Мемлекеттік корпорация қызметкері өтінішті қабылдаудан бас тартады және осы мемлекеттік көрсетілетін қызмет стандартына </w:t>
      </w:r>
      <w:r>
        <w:rPr>
          <w:rFonts w:ascii="Times New Roman"/>
          <w:b w:val="false"/>
          <w:i w:val="false"/>
          <w:color w:val="000000"/>
          <w:sz w:val="28"/>
        </w:rPr>
        <w:t>4-қосымшаға</w:t>
      </w:r>
      <w:r>
        <w:rPr>
          <w:rFonts w:ascii="Times New Roman"/>
          <w:b w:val="false"/>
          <w:i w:val="false"/>
          <w:color w:val="000000"/>
          <w:sz w:val="28"/>
        </w:rPr>
        <w:t xml:space="preserve"> сәйкес құжаттарды қабылдаудан бас тарту туралы қолхат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27" w:id="145"/>
    <w:p>
      <w:pPr>
        <w:spacing w:after="0"/>
        <w:ind w:left="0"/>
        <w:jc w:val="left"/>
      </w:pPr>
      <w:r>
        <w:rPr>
          <w:rFonts w:ascii="Times New Roman"/>
          <w:b/>
          <w:i w:val="false"/>
          <w:color w:val="000000"/>
        </w:rPr>
        <w:t xml:space="preserve"> 3-тарау. Орталық мемлекеттік органдардың, сондай-ақ көрсетілетін қызметті берушілердің және (немесе) олардың лауазымды адамдарының, Мемлекеттік корпорация және (немесе) олардың жұмыскерлерінің мемлекеттік қызметтер көрсету мәселелері бойынша шешімдеріне, әрекеттеріне (әрекетсіздігіне) шағымдану тәртібі</w:t>
      </w:r>
    </w:p>
    <w:bookmarkEnd w:id="145"/>
    <w:p>
      <w:pPr>
        <w:spacing w:after="0"/>
        <w:ind w:left="0"/>
        <w:jc w:val="both"/>
      </w:pPr>
      <w:r>
        <w:rPr>
          <w:rFonts w:ascii="Times New Roman"/>
          <w:b w:val="false"/>
          <w:i w:val="false"/>
          <w:color w:val="ff0000"/>
          <w:sz w:val="28"/>
        </w:rPr>
        <w:t xml:space="preserve">
      Ескерту. 3-тараудың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8" w:id="146"/>
    <w:p>
      <w:pPr>
        <w:spacing w:after="0"/>
        <w:ind w:left="0"/>
        <w:jc w:val="both"/>
      </w:pPr>
      <w:r>
        <w:rPr>
          <w:rFonts w:ascii="Times New Roman"/>
          <w:b w:val="false"/>
          <w:i w:val="false"/>
          <w:color w:val="000000"/>
          <w:sz w:val="28"/>
        </w:rPr>
        <w:t xml:space="preserve">
      11. Көрсетілетін қызметті берушілердің және (немесе) олардың лауазымды адамдарының шешімдеріне, әрекеттеріне (әрекетсіздігіне) шағымдану: шағым мемлекеттік көрсетілетін қызмет стандартының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мекенжай бойынша не мына: 010000, Астана қаласы, Мәңгілік Ел даңғылы, № 8 үй, "Министрліктер үйі" ғимараты, 7-кіреберіс мекенжайы бойынша, телефоны 8 (7172) 74-28-09, факсі 8 (7172) 74-31-48, көрсетілетін қызметті берушінің басшысының атына беріледі.</w:t>
      </w:r>
    </w:p>
    <w:bookmarkEnd w:id="146"/>
    <w:bookmarkStart w:name="z365" w:id="147"/>
    <w:p>
      <w:pPr>
        <w:spacing w:after="0"/>
        <w:ind w:left="0"/>
        <w:jc w:val="both"/>
      </w:pPr>
      <w:r>
        <w:rPr>
          <w:rFonts w:ascii="Times New Roman"/>
          <w:b w:val="false"/>
          <w:i w:val="false"/>
          <w:color w:val="000000"/>
          <w:sz w:val="28"/>
        </w:rPr>
        <w:t>
      Шағым пошта арқылы жазбаша нысанда немесе электрондық түрде көрсетілетін қызметті алушының басшысының блогында немесе көрсетілетін қызметті берушінің кеңсесі арқылы қолма-қол беріледі.</w:t>
      </w:r>
    </w:p>
    <w:bookmarkEnd w:id="147"/>
    <w:bookmarkStart w:name="z366" w:id="148"/>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жауап алу мерзімі мен орны көрсетіле отырып тіркеу (мөртаңба, кіріс нөмірі және күні) шағымның қабылданғанын растау болып табылады.</w:t>
      </w:r>
    </w:p>
    <w:bookmarkEnd w:id="148"/>
    <w:bookmarkStart w:name="z367" w:id="149"/>
    <w:p>
      <w:pPr>
        <w:spacing w:after="0"/>
        <w:ind w:left="0"/>
        <w:jc w:val="both"/>
      </w:pPr>
      <w:r>
        <w:rPr>
          <w:rFonts w:ascii="Times New Roman"/>
          <w:b w:val="false"/>
          <w:i w:val="false"/>
          <w:color w:val="000000"/>
          <w:sz w:val="28"/>
        </w:rPr>
        <w:t>
      Мемлекеттік корпорация жұмыскерінің әрекетіне (әрекетсіздігіне) шағым көрсетілетін қызметті алушының таңдауы бойынша Мемлекеттік корпорацияның www.gov4c.kz интернет-ресурсында көрсетілген мекенжайлар мен телефондар бойынша Мемлекеттік корпорация басшысына тікелей жүгіну арқылы жіберіледі.</w:t>
      </w:r>
    </w:p>
    <w:bookmarkEnd w:id="149"/>
    <w:bookmarkStart w:name="z368" w:id="150"/>
    <w:p>
      <w:pPr>
        <w:spacing w:after="0"/>
        <w:ind w:left="0"/>
        <w:jc w:val="both"/>
      </w:pPr>
      <w:r>
        <w:rPr>
          <w:rFonts w:ascii="Times New Roman"/>
          <w:b w:val="false"/>
          <w:i w:val="false"/>
          <w:color w:val="000000"/>
          <w:sz w:val="28"/>
        </w:rPr>
        <w:t>
      Қолма-қол, сол сияқты поштамен түскен шағымды Мемлекеттік корпорацияның қабылдағанын растау оны тіркеу (мөртаңба, кіріс нөмірі және тіркеу күні шағымның екінші данасына немесе шағымға ілеспе хатқа қойылады) болып табылады.</w:t>
      </w:r>
    </w:p>
    <w:bookmarkEnd w:id="150"/>
    <w:bookmarkStart w:name="z369" w:id="151"/>
    <w:p>
      <w:pPr>
        <w:spacing w:after="0"/>
        <w:ind w:left="0"/>
        <w:jc w:val="both"/>
      </w:pPr>
      <w:r>
        <w:rPr>
          <w:rFonts w:ascii="Times New Roman"/>
          <w:b w:val="false"/>
          <w:i w:val="false"/>
          <w:color w:val="000000"/>
          <w:sz w:val="28"/>
        </w:rPr>
        <w:t>
      Заңды тұлғаның шағымында – атауы, пошталық мекенжайы, шығыс нөмірі және күні көрсетіледі. Өтінішке көрсетілетін қызметті алушы қол қояды.</w:t>
      </w:r>
    </w:p>
    <w:bookmarkEnd w:id="151"/>
    <w:bookmarkStart w:name="z370" w:id="152"/>
    <w:p>
      <w:pPr>
        <w:spacing w:after="0"/>
        <w:ind w:left="0"/>
        <w:jc w:val="both"/>
      </w:pPr>
      <w:r>
        <w:rPr>
          <w:rFonts w:ascii="Times New Roman"/>
          <w:b w:val="false"/>
          <w:i w:val="false"/>
          <w:color w:val="000000"/>
          <w:sz w:val="28"/>
        </w:rPr>
        <w:t>
      Көрсетілетін қызметті берушінің, Мемлекеттік корпорация қызметкерінің әрекеттеріне (әрекетсіздігіне) шағымдану тәртібі туралы ақпаратты мемлекеттік қызметтерді көрсету мәселелері жөніндегі бірыңғай байланыс орталығының 1414 телефоны арқылы алуға болады.</w:t>
      </w:r>
    </w:p>
    <w:bookmarkEnd w:id="152"/>
    <w:bookmarkStart w:name="z371" w:id="153"/>
    <w:p>
      <w:pPr>
        <w:spacing w:after="0"/>
        <w:ind w:left="0"/>
        <w:jc w:val="both"/>
      </w:pPr>
      <w:r>
        <w:rPr>
          <w:rFonts w:ascii="Times New Roman"/>
          <w:b w:val="false"/>
          <w:i w:val="false"/>
          <w:color w:val="000000"/>
          <w:sz w:val="28"/>
        </w:rPr>
        <w:t>
      Министрліктің, көрсетілетін қызметті берушінің, Мемлекеттік корпорацияның атына келіп түскен көрсетілетін қызметті алушының шағымы тіркелген күнінен бастап 5 (бес) жұмыс күні ішінде қаралуға жатады.</w:t>
      </w:r>
    </w:p>
    <w:bookmarkEnd w:id="153"/>
    <w:bookmarkStart w:name="z372" w:id="154"/>
    <w:p>
      <w:pPr>
        <w:spacing w:after="0"/>
        <w:ind w:left="0"/>
        <w:jc w:val="both"/>
      </w:pPr>
      <w:r>
        <w:rPr>
          <w:rFonts w:ascii="Times New Roman"/>
          <w:b w:val="false"/>
          <w:i w:val="false"/>
          <w:color w:val="000000"/>
          <w:sz w:val="28"/>
        </w:rPr>
        <w:t>
      Көрсетілген мемлекеттiк қызметтiң нәтижелерiмен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жүгіне алады.</w:t>
      </w:r>
    </w:p>
    <w:bookmarkEnd w:id="154"/>
    <w:bookmarkStart w:name="z373" w:id="15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қаралады.</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өзгеріс енгізілді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29" w:id="156"/>
    <w:p>
      <w:pPr>
        <w:spacing w:after="0"/>
        <w:ind w:left="0"/>
        <w:jc w:val="both"/>
      </w:pPr>
      <w:r>
        <w:rPr>
          <w:rFonts w:ascii="Times New Roman"/>
          <w:b w:val="false"/>
          <w:i w:val="false"/>
          <w:color w:val="000000"/>
          <w:sz w:val="28"/>
        </w:rPr>
        <w:t>
       12. Көрсетілген мемлекеттiк қызметтiң нәтижелерiмен келіспеген жағдайларда, көрсетілетін қызметті алушының Қазақстан Республикасының заңнамасымен белгіленген тәртіпте сотқа жүгінуге құқығы бар.</w:t>
      </w:r>
    </w:p>
    <w:bookmarkEnd w:id="156"/>
    <w:bookmarkStart w:name="z130" w:id="157"/>
    <w:p>
      <w:pPr>
        <w:spacing w:after="0"/>
        <w:ind w:left="0"/>
        <w:jc w:val="left"/>
      </w:pPr>
      <w:r>
        <w:rPr>
          <w:rFonts w:ascii="Times New Roman"/>
          <w:b/>
          <w:i w:val="false"/>
          <w:color w:val="000000"/>
        </w:rPr>
        <w:t xml:space="preserve"> 4-тарау. Мемлекеттік қызмет көрсетудің, оның ішінде электрондық нысанда және Мемлекеттік корпорация арқылы көрсетудің ерекшеліктері ескеріле отырып қойылатын өзге де талаптар</w:t>
      </w:r>
    </w:p>
    <w:bookmarkEnd w:id="157"/>
    <w:p>
      <w:pPr>
        <w:spacing w:after="0"/>
        <w:ind w:left="0"/>
        <w:jc w:val="both"/>
      </w:pPr>
      <w:r>
        <w:rPr>
          <w:rFonts w:ascii="Times New Roman"/>
          <w:b w:val="false"/>
          <w:i w:val="false"/>
          <w:color w:val="ff0000"/>
          <w:sz w:val="28"/>
        </w:rPr>
        <w:t xml:space="preserve">
      Ескерту. 4-тараудың тақырыбы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1" w:id="158"/>
    <w:p>
      <w:pPr>
        <w:spacing w:after="0"/>
        <w:ind w:left="0"/>
        <w:jc w:val="both"/>
      </w:pPr>
      <w:r>
        <w:rPr>
          <w:rFonts w:ascii="Times New Roman"/>
          <w:b w:val="false"/>
          <w:i w:val="false"/>
          <w:color w:val="000000"/>
          <w:sz w:val="28"/>
        </w:rPr>
        <w:t>
       13. Денсаулығы бұзылатын тұрақты ағза функцияларын бұзатын оның өмірлік іс-әрекеті шектелген Қызмет алушыларға мемлекеттік қызметті көрсету үшін құжаттарын қабылдау қажет болған жағдайда Мемлекеттік корпорацияның қызметкерімен тұрғын-жайына шығу Бірыңғай контакт-центр 1414, 8 800 080 7777 арқылы жүзеге асырылады.</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экономика министрінің 26.01.2016 </w:t>
      </w:r>
      <w:r>
        <w:rPr>
          <w:rFonts w:ascii="Times New Roman"/>
          <w:b w:val="false"/>
          <w:i w:val="false"/>
          <w:color w:val="000000"/>
          <w:sz w:val="28"/>
        </w:rPr>
        <w:t>№ 29</w:t>
      </w:r>
      <w:r>
        <w:rPr>
          <w:rFonts w:ascii="Times New Roman"/>
          <w:b w:val="false"/>
          <w:i w:val="false"/>
          <w:color w:val="ff0000"/>
          <w:sz w:val="28"/>
        </w:rPr>
        <w:t xml:space="preserve"> (01.03.2016 бастап қолданысқа енгізіледі) бұйрығымен.</w:t>
      </w:r>
      <w:r>
        <w:br/>
      </w:r>
      <w:r>
        <w:rPr>
          <w:rFonts w:ascii="Times New Roman"/>
          <w:b w:val="false"/>
          <w:i w:val="false"/>
          <w:color w:val="000000"/>
          <w:sz w:val="28"/>
        </w:rPr>
        <w:t>
</w:t>
      </w:r>
    </w:p>
    <w:bookmarkStart w:name="z132" w:id="159"/>
    <w:p>
      <w:pPr>
        <w:spacing w:after="0"/>
        <w:ind w:left="0"/>
        <w:jc w:val="both"/>
      </w:pPr>
      <w:r>
        <w:rPr>
          <w:rFonts w:ascii="Times New Roman"/>
          <w:b w:val="false"/>
          <w:i w:val="false"/>
          <w:color w:val="000000"/>
          <w:sz w:val="28"/>
        </w:rPr>
        <w:t>
      14. Мемлекеттік қызмет көрсететін орындардың мекенжайлары:</w:t>
      </w:r>
    </w:p>
    <w:bookmarkEnd w:id="159"/>
    <w:p>
      <w:pPr>
        <w:spacing w:after="0"/>
        <w:ind w:left="0"/>
        <w:jc w:val="both"/>
      </w:pPr>
      <w:r>
        <w:rPr>
          <w:rFonts w:ascii="Times New Roman"/>
          <w:b w:val="false"/>
          <w:i w:val="false"/>
          <w:color w:val="000000"/>
          <w:sz w:val="28"/>
        </w:rPr>
        <w:t>
      көрсетілетін қызметті берушінің: www.economy.gov.kz;</w:t>
      </w:r>
    </w:p>
    <w:p>
      <w:pPr>
        <w:spacing w:after="0"/>
        <w:ind w:left="0"/>
        <w:jc w:val="both"/>
      </w:pPr>
      <w:r>
        <w:rPr>
          <w:rFonts w:ascii="Times New Roman"/>
          <w:b w:val="false"/>
          <w:i w:val="false"/>
          <w:color w:val="000000"/>
          <w:sz w:val="28"/>
        </w:rPr>
        <w:t>
      Мемлекеттік корпорацияның: www.gov4c.kz интернет-ресурстарында орналастырылған.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10.01.2019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3" w:id="160"/>
    <w:p>
      <w:pPr>
        <w:spacing w:after="0"/>
        <w:ind w:left="0"/>
        <w:jc w:val="both"/>
      </w:pPr>
      <w:r>
        <w:rPr>
          <w:rFonts w:ascii="Times New Roman"/>
          <w:b w:val="false"/>
          <w:i w:val="false"/>
          <w:color w:val="000000"/>
          <w:sz w:val="28"/>
        </w:rPr>
        <w:t>
       15. Көрсетілетін қызметті алушының ЭЦҚ-сы бар болған жағдайда портал арқылы электрондық нысанда мемлекеттік көрсетілетін қызметті алу мүмкіндігі бар.</w:t>
      </w:r>
    </w:p>
    <w:bookmarkEnd w:id="160"/>
    <w:bookmarkStart w:name="z134" w:id="161"/>
    <w:p>
      <w:pPr>
        <w:spacing w:after="0"/>
        <w:ind w:left="0"/>
        <w:jc w:val="both"/>
      </w:pPr>
      <w:r>
        <w:rPr>
          <w:rFonts w:ascii="Times New Roman"/>
          <w:b w:val="false"/>
          <w:i w:val="false"/>
          <w:color w:val="000000"/>
          <w:sz w:val="28"/>
        </w:rPr>
        <w:t xml:space="preserve">
      16. Көрсетілетін қызметті алушының, көрсетілетін қызметті берушінің анықтамалық қызметі, мемлекеттiк қызметтер көрсету мәселелерi жөнiндегi </w:t>
      </w:r>
      <w:r>
        <w:rPr>
          <w:rFonts w:ascii="Times New Roman"/>
          <w:b w:val="false"/>
          <w:i w:val="false"/>
          <w:color w:val="000000"/>
          <w:sz w:val="28"/>
        </w:rPr>
        <w:t>бiрыңғай байланыс орталығы</w:t>
      </w:r>
      <w:r>
        <w:rPr>
          <w:rFonts w:ascii="Times New Roman"/>
          <w:b w:val="false"/>
          <w:i w:val="false"/>
          <w:color w:val="000000"/>
          <w:sz w:val="28"/>
        </w:rPr>
        <w:t xml:space="preserve"> арқылы порталдың "жеке кабинеті" арқылы қашықтықтан қол жеткізу режимінде мемлекеттік қызмет көрсетудің мәртебесі туралы ақпарат алуға мүмкіндігі бар.</w:t>
      </w:r>
    </w:p>
    <w:bookmarkEnd w:id="161"/>
    <w:bookmarkStart w:name="z135" w:id="162"/>
    <w:p>
      <w:pPr>
        <w:spacing w:after="0"/>
        <w:ind w:left="0"/>
        <w:jc w:val="both"/>
      </w:pPr>
      <w:r>
        <w:rPr>
          <w:rFonts w:ascii="Times New Roman"/>
          <w:b w:val="false"/>
          <w:i w:val="false"/>
          <w:color w:val="000000"/>
          <w:sz w:val="28"/>
        </w:rPr>
        <w:t>
      17. Көрсетілетін қызметті берушінің анықтамалық қызметінің байланыс телефоны мемлекеттік көрсетілетін қызметті берушінің интернет-ресурсында көрсетілген. Мемлекеттiк қызметтер көрсету мәселелерi жөнiндегi бiрыңғай байланыс орталығы: 8-800-080-7777, 1414.</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Заңды тұлғаның лицензияны алуға арналған өтiнiші</w:t>
      </w:r>
    </w:p>
    <w:p>
      <w:pPr>
        <w:spacing w:after="0"/>
        <w:ind w:left="0"/>
        <w:jc w:val="both"/>
      </w:pPr>
      <w:r>
        <w:rPr>
          <w:rFonts w:ascii="Times New Roman"/>
          <w:b w:val="false"/>
          <w:i w:val="false"/>
          <w:color w:val="ff0000"/>
          <w:sz w:val="28"/>
        </w:rPr>
        <w:t xml:space="preserve">
      Ескерту. 1-қосымша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қызметтің кіші түрінің(-лері) толық атауы көрсетiлсiн)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 жүзеге асыруға лицензияны және (немесе) </w:t>
      </w:r>
    </w:p>
    <w:p>
      <w:pPr>
        <w:spacing w:after="0"/>
        <w:ind w:left="0"/>
        <w:jc w:val="both"/>
      </w:pPr>
      <w:r>
        <w:rPr>
          <w:rFonts w:ascii="Times New Roman"/>
          <w:b w:val="false"/>
          <w:i w:val="false"/>
          <w:color w:val="000000"/>
          <w:sz w:val="28"/>
        </w:rPr>
        <w:t xml:space="preserve">
      лицензияға қосымшаны қағаз тасығышта ______ (лицензияны қағаз тасығышта алу қажет </w:t>
      </w:r>
    </w:p>
    <w:p>
      <w:pPr>
        <w:spacing w:after="0"/>
        <w:ind w:left="0"/>
        <w:jc w:val="both"/>
      </w:pPr>
      <w:r>
        <w:rPr>
          <w:rFonts w:ascii="Times New Roman"/>
          <w:b w:val="false"/>
          <w:i w:val="false"/>
          <w:color w:val="000000"/>
          <w:sz w:val="28"/>
        </w:rPr>
        <w:t>
      болған жағдайда Х белгісін қою керек) беруiңiздi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(шетелдік заңды тұлға үшін)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w:t>
      </w:r>
    </w:p>
    <w:p>
      <w:pPr>
        <w:spacing w:after="0"/>
        <w:ind w:left="0"/>
        <w:jc w:val="both"/>
      </w:pPr>
      <w:r>
        <w:rPr>
          <w:rFonts w:ascii="Times New Roman"/>
          <w:b w:val="false"/>
          <w:i w:val="false"/>
          <w:color w:val="000000"/>
          <w:sz w:val="28"/>
        </w:rPr>
        <w:t>
      Электрондық пошта_________________________________________________________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xml:space="preserve">
      Қызметті немесе іс-қимылды (операцияларды) жүзеге асыру объектісінің мекенжайы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(пошталық индексі, елі, облысы, қаласы, ауданы, елді мекені, көше атауы, үй/ғимарат </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мәселелері бойынша кез келген ақпаратты жіберуге болатындығы;</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табылатындығы расталады;</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қолжетімділігі</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халыққа қызмет көрсету орталығы қызметкерінің өтінішті электрондық </w:t>
      </w:r>
    </w:p>
    <w:p>
      <w:pPr>
        <w:spacing w:after="0"/>
        <w:ind w:left="0"/>
        <w:jc w:val="both"/>
      </w:pPr>
      <w:r>
        <w:rPr>
          <w:rFonts w:ascii="Times New Roman"/>
          <w:b w:val="false"/>
          <w:i w:val="false"/>
          <w:color w:val="000000"/>
          <w:sz w:val="28"/>
        </w:rPr>
        <w:t>
      цифрлік қолтаңбамен растауына келіседі (халыққа қызмет көрсету орталықтары арқылы</w:t>
      </w:r>
    </w:p>
    <w:p>
      <w:pPr>
        <w:spacing w:after="0"/>
        <w:ind w:left="0"/>
        <w:jc w:val="both"/>
      </w:pPr>
      <w:r>
        <w:rPr>
          <w:rFonts w:ascii="Times New Roman"/>
          <w:b w:val="false"/>
          <w:i w:val="false"/>
          <w:color w:val="000000"/>
          <w:sz w:val="28"/>
        </w:rPr>
        <w:t>
      жүгінген жағдайда).</w:t>
      </w:r>
    </w:p>
    <w:p>
      <w:pPr>
        <w:spacing w:after="0"/>
        <w:ind w:left="0"/>
        <w:jc w:val="both"/>
      </w:pPr>
      <w:r>
        <w:rPr>
          <w:rFonts w:ascii="Times New Roman"/>
          <w:b w:val="false"/>
          <w:i w:val="false"/>
          <w:color w:val="000000"/>
          <w:sz w:val="28"/>
        </w:rPr>
        <w:t>
      Басшы________ __________________________________________________________________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Толтыру күні: 20__ жылғы "__" _________________</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мәліметтерді </w:t>
      </w:r>
    </w:p>
    <w:p>
      <w:pPr>
        <w:spacing w:after="0"/>
        <w:ind w:left="0"/>
        <w:jc w:val="both"/>
      </w:pPr>
      <w:r>
        <w:rPr>
          <w:rFonts w:ascii="Times New Roman"/>
          <w:b w:val="false"/>
          <w:i w:val="false"/>
          <w:color w:val="000000"/>
          <w:sz w:val="28"/>
        </w:rPr>
        <w:t>
      пайдалануға келісемін ____________20__ж."__"________(қолы)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Биржалық дилерлер қызметіне қойылатын біліктілік талаптарына сәйкестігі туралы мәліметтер нысаны</w:t>
      </w:r>
    </w:p>
    <w:p>
      <w:pPr>
        <w:spacing w:after="0"/>
        <w:ind w:left="0"/>
        <w:jc w:val="both"/>
      </w:pPr>
      <w:r>
        <w:rPr>
          <w:rFonts w:ascii="Times New Roman"/>
          <w:b w:val="false"/>
          <w:i w:val="false"/>
          <w:color w:val="ff0000"/>
          <w:sz w:val="28"/>
        </w:rPr>
        <w:t xml:space="preserve">
      Ескерту. 2-қосымша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Штаттық кестеге сәйкес, ұйымның бірінші басшысының:</w:t>
      </w:r>
    </w:p>
    <w:p>
      <w:pPr>
        <w:spacing w:after="0"/>
        <w:ind w:left="0"/>
        <w:jc w:val="both"/>
      </w:pPr>
      <w:r>
        <w:rPr>
          <w:rFonts w:ascii="Times New Roman"/>
          <w:b w:val="false"/>
          <w:i w:val="false"/>
          <w:color w:val="000000"/>
          <w:sz w:val="28"/>
        </w:rPr>
        <w:t>
      Тегi, аты, әкесiнiң аты (болған жағдайда)_____________________________________;</w:t>
      </w:r>
    </w:p>
    <w:p>
      <w:pPr>
        <w:spacing w:after="0"/>
        <w:ind w:left="0"/>
        <w:jc w:val="both"/>
      </w:pPr>
      <w:r>
        <w:rPr>
          <w:rFonts w:ascii="Times New Roman"/>
          <w:b w:val="false"/>
          <w:i w:val="false"/>
          <w:color w:val="000000"/>
          <w:sz w:val="28"/>
        </w:rPr>
        <w:t>
      Жоғары білімі:</w:t>
      </w:r>
    </w:p>
    <w:p>
      <w:pPr>
        <w:spacing w:after="0"/>
        <w:ind w:left="0"/>
        <w:jc w:val="both"/>
      </w:pPr>
      <w:r>
        <w:rPr>
          <w:rFonts w:ascii="Times New Roman"/>
          <w:b w:val="false"/>
          <w:i w:val="false"/>
          <w:color w:val="000000"/>
          <w:sz w:val="28"/>
        </w:rPr>
        <w:t>
      диплом нөмірі 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w:t>
      </w:r>
    </w:p>
    <w:p>
      <w:pPr>
        <w:spacing w:after="0"/>
        <w:ind w:left="0"/>
        <w:jc w:val="both"/>
      </w:pPr>
      <w:r>
        <w:rPr>
          <w:rFonts w:ascii="Times New Roman"/>
          <w:b w:val="false"/>
          <w:i w:val="false"/>
          <w:color w:val="000000"/>
          <w:sz w:val="28"/>
        </w:rPr>
        <w:t>
      дипломның берілген орны ________________________________________________;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_________________________________________;</w:t>
      </w:r>
    </w:p>
    <w:p>
      <w:pPr>
        <w:spacing w:after="0"/>
        <w:ind w:left="0"/>
        <w:jc w:val="both"/>
      </w:pPr>
      <w:r>
        <w:rPr>
          <w:rFonts w:ascii="Times New Roman"/>
          <w:b w:val="false"/>
          <w:i w:val="false"/>
          <w:color w:val="000000"/>
          <w:sz w:val="28"/>
        </w:rPr>
        <w:t>
      басшы ретінде жұмысқа қабылдау туралы бұйрықтың нөмірі мен күні____________;</w:t>
      </w:r>
    </w:p>
    <w:p>
      <w:pPr>
        <w:spacing w:after="0"/>
        <w:ind w:left="0"/>
        <w:jc w:val="both"/>
      </w:pPr>
      <w:r>
        <w:rPr>
          <w:rFonts w:ascii="Times New Roman"/>
          <w:b w:val="false"/>
          <w:i w:val="false"/>
          <w:color w:val="000000"/>
          <w:sz w:val="28"/>
        </w:rPr>
        <w:t>
      директорды тағайындау туралы құрылтайшылар шешімінің нөмірі мен күні_______;</w:t>
      </w:r>
    </w:p>
    <w:p>
      <w:pPr>
        <w:spacing w:after="0"/>
        <w:ind w:left="0"/>
        <w:jc w:val="both"/>
      </w:pPr>
      <w:r>
        <w:rPr>
          <w:rFonts w:ascii="Times New Roman"/>
          <w:b w:val="false"/>
          <w:i w:val="false"/>
          <w:color w:val="000000"/>
          <w:sz w:val="28"/>
        </w:rPr>
        <w:t>
      тауар биржалары саласында және (немесе) қаржы ұйымдарындағы еңбек өтілі ____.</w:t>
      </w:r>
    </w:p>
    <w:p>
      <w:pPr>
        <w:spacing w:after="0"/>
        <w:ind w:left="0"/>
        <w:jc w:val="both"/>
      </w:pPr>
      <w:r>
        <w:rPr>
          <w:rFonts w:ascii="Times New Roman"/>
          <w:b w:val="false"/>
          <w:i w:val="false"/>
          <w:color w:val="000000"/>
          <w:sz w:val="28"/>
        </w:rPr>
        <w:t>
      Жұмыс орны_____________________________________________________________.</w:t>
      </w:r>
    </w:p>
    <w:p>
      <w:pPr>
        <w:spacing w:after="0"/>
        <w:ind w:left="0"/>
        <w:jc w:val="both"/>
      </w:pPr>
      <w:r>
        <w:rPr>
          <w:rFonts w:ascii="Times New Roman"/>
          <w:b w:val="false"/>
          <w:i w:val="false"/>
          <w:color w:val="000000"/>
          <w:sz w:val="28"/>
        </w:rPr>
        <w:t>
      Жоғарыда корсетілген ұйым лицензиясының (қаржылық қызмет/тауар биржалары саласындағы қызмет бойынша) нөмірі және қолданылу кезеңі ______.</w:t>
      </w:r>
    </w:p>
    <w:p>
      <w:pPr>
        <w:spacing w:after="0"/>
        <w:ind w:left="0"/>
        <w:jc w:val="both"/>
      </w:pPr>
      <w:r>
        <w:rPr>
          <w:rFonts w:ascii="Times New Roman"/>
          <w:b w:val="false"/>
          <w:i w:val="false"/>
          <w:color w:val="000000"/>
          <w:sz w:val="28"/>
        </w:rPr>
        <w:t>
      Кезеңі __________________________________________________________________.</w:t>
      </w:r>
    </w:p>
    <w:p>
      <w:pPr>
        <w:spacing w:after="0"/>
        <w:ind w:left="0"/>
        <w:jc w:val="both"/>
      </w:pPr>
      <w:r>
        <w:rPr>
          <w:rFonts w:ascii="Times New Roman"/>
          <w:b w:val="false"/>
          <w:i w:val="false"/>
          <w:color w:val="000000"/>
          <w:sz w:val="28"/>
        </w:rPr>
        <w:t>
      Атқаратын лауазымдары __________________________________________________.</w:t>
      </w:r>
    </w:p>
    <w:p>
      <w:pPr>
        <w:spacing w:after="0"/>
        <w:ind w:left="0"/>
        <w:jc w:val="both"/>
      </w:pPr>
      <w:r>
        <w:rPr>
          <w:rFonts w:ascii="Times New Roman"/>
          <w:b w:val="false"/>
          <w:i w:val="false"/>
          <w:color w:val="000000"/>
          <w:sz w:val="28"/>
        </w:rPr>
        <w:t>
      2. Штаттық кестеге сәйкес (биржалық саудамен айналысатын) ұйым қызметкерлерінің:</w:t>
      </w:r>
    </w:p>
    <w:p>
      <w:pPr>
        <w:spacing w:after="0"/>
        <w:ind w:left="0"/>
        <w:jc w:val="both"/>
      </w:pPr>
      <w:r>
        <w:rPr>
          <w:rFonts w:ascii="Times New Roman"/>
          <w:b w:val="false"/>
          <w:i w:val="false"/>
          <w:color w:val="000000"/>
          <w:sz w:val="28"/>
        </w:rPr>
        <w:t>
      Тегi, аты, әкесiнiң аты (болған жағдайда)_____________________________________;</w:t>
      </w:r>
    </w:p>
    <w:p>
      <w:pPr>
        <w:spacing w:after="0"/>
        <w:ind w:left="0"/>
        <w:jc w:val="both"/>
      </w:pPr>
      <w:r>
        <w:rPr>
          <w:rFonts w:ascii="Times New Roman"/>
          <w:b w:val="false"/>
          <w:i w:val="false"/>
          <w:color w:val="000000"/>
          <w:sz w:val="28"/>
        </w:rPr>
        <w:t>
      Жоғары немесе орта білімнен кейінгі білімі:</w:t>
      </w:r>
    </w:p>
    <w:p>
      <w:pPr>
        <w:spacing w:after="0"/>
        <w:ind w:left="0"/>
        <w:jc w:val="both"/>
      </w:pPr>
      <w:r>
        <w:rPr>
          <w:rFonts w:ascii="Times New Roman"/>
          <w:b w:val="false"/>
          <w:i w:val="false"/>
          <w:color w:val="000000"/>
          <w:sz w:val="28"/>
        </w:rPr>
        <w:t>
      диплом нөмірі ___________________________________________________________;</w:t>
      </w:r>
    </w:p>
    <w:p>
      <w:pPr>
        <w:spacing w:after="0"/>
        <w:ind w:left="0"/>
        <w:jc w:val="both"/>
      </w:pPr>
      <w:r>
        <w:rPr>
          <w:rFonts w:ascii="Times New Roman"/>
          <w:b w:val="false"/>
          <w:i w:val="false"/>
          <w:color w:val="000000"/>
          <w:sz w:val="28"/>
        </w:rPr>
        <w:t>
      дипломның берілген күні __________________________________________________;</w:t>
      </w:r>
    </w:p>
    <w:p>
      <w:pPr>
        <w:spacing w:after="0"/>
        <w:ind w:left="0"/>
        <w:jc w:val="both"/>
      </w:pPr>
      <w:r>
        <w:rPr>
          <w:rFonts w:ascii="Times New Roman"/>
          <w:b w:val="false"/>
          <w:i w:val="false"/>
          <w:color w:val="000000"/>
          <w:sz w:val="28"/>
        </w:rPr>
        <w:t>
      дипломның берілген орны _________________________________________________;</w:t>
      </w:r>
    </w:p>
    <w:p>
      <w:pPr>
        <w:spacing w:after="0"/>
        <w:ind w:left="0"/>
        <w:jc w:val="both"/>
      </w:pPr>
      <w:r>
        <w:rPr>
          <w:rFonts w:ascii="Times New Roman"/>
          <w:b w:val="false"/>
          <w:i w:val="false"/>
          <w:color w:val="000000"/>
          <w:sz w:val="28"/>
        </w:rPr>
        <w:t>
      диплом берген оқу орнының атауы _________________________________________;</w:t>
      </w:r>
    </w:p>
    <w:p>
      <w:pPr>
        <w:spacing w:after="0"/>
        <w:ind w:left="0"/>
        <w:jc w:val="both"/>
      </w:pPr>
      <w:r>
        <w:rPr>
          <w:rFonts w:ascii="Times New Roman"/>
          <w:b w:val="false"/>
          <w:i w:val="false"/>
          <w:color w:val="000000"/>
          <w:sz w:val="28"/>
        </w:rPr>
        <w:t>
      жұмысқа қабылдау туралы бұйрықтың нөмірі мен күні, лауазымы____.</w:t>
      </w:r>
    </w:p>
    <w:p>
      <w:pPr>
        <w:spacing w:after="0"/>
        <w:ind w:left="0"/>
        <w:jc w:val="both"/>
      </w:pPr>
      <w:r>
        <w:rPr>
          <w:rFonts w:ascii="Times New Roman"/>
          <w:b w:val="false"/>
          <w:i w:val="false"/>
          <w:color w:val="000000"/>
          <w:sz w:val="28"/>
        </w:rPr>
        <w:t>
      3. Дилерлік қызмет көрсету туралы шарттың бекітілген нысаны: шарттың нысанын бекіту туралы бұйрықтың нөмірі мен күні____________.</w:t>
      </w:r>
    </w:p>
    <w:p>
      <w:pPr>
        <w:spacing w:after="0"/>
        <w:ind w:left="0"/>
        <w:jc w:val="both"/>
      </w:pPr>
      <w:r>
        <w:rPr>
          <w:rFonts w:ascii="Times New Roman"/>
          <w:b w:val="false"/>
          <w:i w:val="false"/>
          <w:color w:val="000000"/>
          <w:sz w:val="28"/>
        </w:rPr>
        <w:t>
      4. Клиенттерге дилерлік қызметтер көрсетудің бекітілген регламенті: регламентті бекіту туралы бұйрықтың нөмірі мен күні______________.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Лицензияны және (немесе) лицензияға қосымшаны қайта ресімдеуге арналған заңды тұлғаның өтiнiші</w:t>
      </w:r>
    </w:p>
    <w:p>
      <w:pPr>
        <w:spacing w:after="0"/>
        <w:ind w:left="0"/>
        <w:jc w:val="both"/>
      </w:pPr>
      <w:r>
        <w:rPr>
          <w:rFonts w:ascii="Times New Roman"/>
          <w:b w:val="false"/>
          <w:i w:val="false"/>
          <w:color w:val="ff0000"/>
          <w:sz w:val="28"/>
        </w:rPr>
        <w:t xml:space="preserve">
      Ескерту. 3-қосымша жаңа редакцияда – ҚР Ұлттық экономика министрінің 10.01.2019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мекенжайы,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xml:space="preserve">
      __________________________________________________ жүзеге асыруға (қызметтiң </w:t>
      </w:r>
    </w:p>
    <w:p>
      <w:pPr>
        <w:spacing w:after="0"/>
        <w:ind w:left="0"/>
        <w:jc w:val="both"/>
      </w:pPr>
      <w:r>
        <w:rPr>
          <w:rFonts w:ascii="Times New Roman"/>
          <w:b w:val="false"/>
          <w:i w:val="false"/>
          <w:color w:val="000000"/>
          <w:sz w:val="28"/>
        </w:rPr>
        <w:t>
      түрi және (немесе) қызметтің кіші түрінің(-лері) толық атауы)</w:t>
      </w:r>
    </w:p>
    <w:p>
      <w:pPr>
        <w:spacing w:after="0"/>
        <w:ind w:left="0"/>
        <w:jc w:val="both"/>
      </w:pPr>
      <w:r>
        <w:rPr>
          <w:rFonts w:ascii="Times New Roman"/>
          <w:b w:val="false"/>
          <w:i w:val="false"/>
          <w:color w:val="000000"/>
          <w:sz w:val="28"/>
        </w:rPr>
        <w:t xml:space="preserve">
      20___ жылғы " " ___________ № ____________, ______________ берілген, (лицензияны </w:t>
      </w:r>
    </w:p>
    <w:p>
      <w:pPr>
        <w:spacing w:after="0"/>
        <w:ind w:left="0"/>
        <w:jc w:val="both"/>
      </w:pPr>
      <w:r>
        <w:rPr>
          <w:rFonts w:ascii="Times New Roman"/>
          <w:b w:val="false"/>
          <w:i w:val="false"/>
          <w:color w:val="000000"/>
          <w:sz w:val="28"/>
        </w:rPr>
        <w:t xml:space="preserve">
      және (немесе) лицензияға қосымшаның(лардың) нөмірі(лері), берілген күні, лицензияны және </w:t>
      </w:r>
    </w:p>
    <w:p>
      <w:pPr>
        <w:spacing w:after="0"/>
        <w:ind w:left="0"/>
        <w:jc w:val="both"/>
      </w:pPr>
      <w:r>
        <w:rPr>
          <w:rFonts w:ascii="Times New Roman"/>
          <w:b w:val="false"/>
          <w:i w:val="false"/>
          <w:color w:val="000000"/>
          <w:sz w:val="28"/>
        </w:rPr>
        <w:t xml:space="preserve">
      (немесе) лицензияға қосымшаны(ларды) берген лицензиардың атауы) лицензияны және </w:t>
      </w:r>
    </w:p>
    <w:p>
      <w:pPr>
        <w:spacing w:after="0"/>
        <w:ind w:left="0"/>
        <w:jc w:val="both"/>
      </w:pPr>
      <w:r>
        <w:rPr>
          <w:rFonts w:ascii="Times New Roman"/>
          <w:b w:val="false"/>
          <w:i w:val="false"/>
          <w:color w:val="000000"/>
          <w:sz w:val="28"/>
        </w:rPr>
        <w:t xml:space="preserve">
      (немесе) лицензияға қосымшаны (керектің асты сызылсын) </w:t>
      </w:r>
    </w:p>
    <w:p>
      <w:pPr>
        <w:spacing w:after="0"/>
        <w:ind w:left="0"/>
        <w:jc w:val="both"/>
      </w:pPr>
      <w:r>
        <w:rPr>
          <w:rFonts w:ascii="Times New Roman"/>
          <w:b w:val="false"/>
          <w:i w:val="false"/>
          <w:color w:val="000000"/>
          <w:sz w:val="28"/>
        </w:rPr>
        <w:t xml:space="preserve">
      қағаз тасығышта ___ (лицензияны қағаз тасығышта алу қажет болған жағдайда </w:t>
      </w:r>
    </w:p>
    <w:p>
      <w:pPr>
        <w:spacing w:after="0"/>
        <w:ind w:left="0"/>
        <w:jc w:val="both"/>
      </w:pPr>
      <w:r>
        <w:rPr>
          <w:rFonts w:ascii="Times New Roman"/>
          <w:b w:val="false"/>
          <w:i w:val="false"/>
          <w:color w:val="000000"/>
          <w:sz w:val="28"/>
        </w:rPr>
        <w:t>
      Х белгісін қою керек) мынадай негіз(дер) бойынша (тиісті жолға Х қою қажет):</w:t>
      </w:r>
    </w:p>
    <w:p>
      <w:pPr>
        <w:spacing w:after="0"/>
        <w:ind w:left="0"/>
        <w:jc w:val="both"/>
      </w:pPr>
      <w:r>
        <w:rPr>
          <w:rFonts w:ascii="Times New Roman"/>
          <w:b w:val="false"/>
          <w:i w:val="false"/>
          <w:color w:val="000000"/>
          <w:sz w:val="28"/>
        </w:rPr>
        <w:t xml:space="preserve">
      1) заңды тұлға-лицензиат "Рұқсаттар және хабарламалар туралы" Қазақстан </w:t>
      </w:r>
    </w:p>
    <w:p>
      <w:pPr>
        <w:spacing w:after="0"/>
        <w:ind w:left="0"/>
        <w:jc w:val="both"/>
      </w:pPr>
      <w:r>
        <w:rPr>
          <w:rFonts w:ascii="Times New Roman"/>
          <w:b w:val="false"/>
          <w:i w:val="false"/>
          <w:color w:val="000000"/>
          <w:sz w:val="28"/>
        </w:rPr>
        <w:t xml:space="preserve">
      Республикасы Заңының </w:t>
      </w:r>
      <w:r>
        <w:rPr>
          <w:rFonts w:ascii="Times New Roman"/>
          <w:b w:val="false"/>
          <w:i w:val="false"/>
          <w:color w:val="000000"/>
          <w:sz w:val="28"/>
        </w:rPr>
        <w:t>34-бабында</w:t>
      </w:r>
      <w:r>
        <w:rPr>
          <w:rFonts w:ascii="Times New Roman"/>
          <w:b w:val="false"/>
          <w:i w:val="false"/>
          <w:color w:val="000000"/>
          <w:sz w:val="28"/>
        </w:rPr>
        <w:t xml:space="preserve"> айқындалған тәртіпке сәйкес (тиісті жолға Х қою қажет):</w:t>
      </w:r>
    </w:p>
    <w:p>
      <w:pPr>
        <w:spacing w:after="0"/>
        <w:ind w:left="0"/>
        <w:jc w:val="both"/>
      </w:pPr>
      <w:r>
        <w:rPr>
          <w:rFonts w:ascii="Times New Roman"/>
          <w:b w:val="false"/>
          <w:i w:val="false"/>
          <w:color w:val="000000"/>
          <w:sz w:val="28"/>
        </w:rPr>
        <w:t xml:space="preserve">
      бірігу ____ </w:t>
      </w:r>
    </w:p>
    <w:p>
      <w:pPr>
        <w:spacing w:after="0"/>
        <w:ind w:left="0"/>
        <w:jc w:val="both"/>
      </w:pPr>
      <w:r>
        <w:rPr>
          <w:rFonts w:ascii="Times New Roman"/>
          <w:b w:val="false"/>
          <w:i w:val="false"/>
          <w:color w:val="000000"/>
          <w:sz w:val="28"/>
        </w:rPr>
        <w:t xml:space="preserve">
      қайта құру ____ </w:t>
      </w:r>
    </w:p>
    <w:p>
      <w:pPr>
        <w:spacing w:after="0"/>
        <w:ind w:left="0"/>
        <w:jc w:val="both"/>
      </w:pPr>
      <w:r>
        <w:rPr>
          <w:rFonts w:ascii="Times New Roman"/>
          <w:b w:val="false"/>
          <w:i w:val="false"/>
          <w:color w:val="000000"/>
          <w:sz w:val="28"/>
        </w:rPr>
        <w:t>
      қосылу ____</w:t>
      </w:r>
    </w:p>
    <w:p>
      <w:pPr>
        <w:spacing w:after="0"/>
        <w:ind w:left="0"/>
        <w:jc w:val="both"/>
      </w:pPr>
      <w:r>
        <w:rPr>
          <w:rFonts w:ascii="Times New Roman"/>
          <w:b w:val="false"/>
          <w:i w:val="false"/>
          <w:color w:val="000000"/>
          <w:sz w:val="28"/>
        </w:rPr>
        <w:t>
      бөліп шығару ____</w:t>
      </w:r>
    </w:p>
    <w:p>
      <w:pPr>
        <w:spacing w:after="0"/>
        <w:ind w:left="0"/>
        <w:jc w:val="both"/>
      </w:pPr>
      <w:r>
        <w:rPr>
          <w:rFonts w:ascii="Times New Roman"/>
          <w:b w:val="false"/>
          <w:i w:val="false"/>
          <w:color w:val="000000"/>
          <w:sz w:val="28"/>
        </w:rPr>
        <w:t>
      бөліну ____ жолымен қайта ұйымдастырылуы</w:t>
      </w:r>
    </w:p>
    <w:p>
      <w:pPr>
        <w:spacing w:after="0"/>
        <w:ind w:left="0"/>
        <w:jc w:val="both"/>
      </w:pPr>
      <w:r>
        <w:rPr>
          <w:rFonts w:ascii="Times New Roman"/>
          <w:b w:val="false"/>
          <w:i w:val="false"/>
          <w:color w:val="000000"/>
          <w:sz w:val="28"/>
        </w:rPr>
        <w:t>
      2) заңды тұлға-лицензиат атауының өзгеруі ____</w:t>
      </w:r>
    </w:p>
    <w:p>
      <w:pPr>
        <w:spacing w:after="0"/>
        <w:ind w:left="0"/>
        <w:jc w:val="both"/>
      </w:pPr>
      <w:r>
        <w:rPr>
          <w:rFonts w:ascii="Times New Roman"/>
          <w:b w:val="false"/>
          <w:i w:val="false"/>
          <w:color w:val="000000"/>
          <w:sz w:val="28"/>
        </w:rPr>
        <w:t>
      3) заңды тұлға-лицензиаттың орналасқан жерінің өзгеруі ____</w:t>
      </w:r>
    </w:p>
    <w:p>
      <w:pPr>
        <w:spacing w:after="0"/>
        <w:ind w:left="0"/>
        <w:jc w:val="both"/>
      </w:pPr>
      <w:r>
        <w:rPr>
          <w:rFonts w:ascii="Times New Roman"/>
          <w:b w:val="false"/>
          <w:i w:val="false"/>
          <w:color w:val="000000"/>
          <w:sz w:val="28"/>
        </w:rPr>
        <w:t xml:space="preserve">
      4) егер лицензияның иеліктен шығарылатындығы "Рұқсаттар және хабарламалар </w:t>
      </w:r>
    </w:p>
    <w:p>
      <w:pPr>
        <w:spacing w:after="0"/>
        <w:ind w:left="0"/>
        <w:jc w:val="both"/>
      </w:pPr>
      <w:r>
        <w:rPr>
          <w:rFonts w:ascii="Times New Roman"/>
          <w:b w:val="false"/>
          <w:i w:val="false"/>
          <w:color w:val="000000"/>
          <w:sz w:val="28"/>
        </w:rPr>
        <w:t xml:space="preserve">
      туралы" Қазақстан Республикасының Заңына 1-қосымшада көзделген жағдайларда, лицензиат </w:t>
      </w:r>
    </w:p>
    <w:p>
      <w:pPr>
        <w:spacing w:after="0"/>
        <w:ind w:left="0"/>
        <w:jc w:val="both"/>
      </w:pPr>
      <w:r>
        <w:rPr>
          <w:rFonts w:ascii="Times New Roman"/>
          <w:b w:val="false"/>
          <w:i w:val="false"/>
          <w:color w:val="000000"/>
          <w:sz w:val="28"/>
        </w:rPr>
        <w:t xml:space="preserve">
      үшінші тұлғалардың пайдасына объектімен бірге "объектілерге берілетін рұқсаттар" класы </w:t>
      </w:r>
    </w:p>
    <w:p>
      <w:pPr>
        <w:spacing w:after="0"/>
        <w:ind w:left="0"/>
        <w:jc w:val="both"/>
      </w:pPr>
      <w:r>
        <w:rPr>
          <w:rFonts w:ascii="Times New Roman"/>
          <w:b w:val="false"/>
          <w:i w:val="false"/>
          <w:color w:val="000000"/>
          <w:sz w:val="28"/>
        </w:rPr>
        <w:t>
      бойынша берілген лицензияны иеліктен шығаруы ____</w:t>
      </w:r>
    </w:p>
    <w:p>
      <w:pPr>
        <w:spacing w:after="0"/>
        <w:ind w:left="0"/>
        <w:jc w:val="both"/>
      </w:pPr>
      <w:r>
        <w:rPr>
          <w:rFonts w:ascii="Times New Roman"/>
          <w:b w:val="false"/>
          <w:i w:val="false"/>
          <w:color w:val="000000"/>
          <w:sz w:val="28"/>
        </w:rPr>
        <w:t xml:space="preserve">
      5) "объектілерге берілетін рұқсаттар" класы бойынша берілген лицензия үшін немесе </w:t>
      </w:r>
    </w:p>
    <w:p>
      <w:pPr>
        <w:spacing w:after="0"/>
        <w:ind w:left="0"/>
        <w:jc w:val="both"/>
      </w:pPr>
      <w:r>
        <w:rPr>
          <w:rFonts w:ascii="Times New Roman"/>
          <w:b w:val="false"/>
          <w:i w:val="false"/>
          <w:color w:val="000000"/>
          <w:sz w:val="28"/>
        </w:rPr>
        <w:t xml:space="preserve">
      лицензияға қосымшалар үшін объектілерді көрсете отырып, объект нақты көшірілмей оның </w:t>
      </w:r>
    </w:p>
    <w:p>
      <w:pPr>
        <w:spacing w:after="0"/>
        <w:ind w:left="0"/>
        <w:jc w:val="both"/>
      </w:pPr>
      <w:r>
        <w:rPr>
          <w:rFonts w:ascii="Times New Roman"/>
          <w:b w:val="false"/>
          <w:i w:val="false"/>
          <w:color w:val="000000"/>
          <w:sz w:val="28"/>
        </w:rPr>
        <w:t>
      орналасқан жерінің мекенжайы өзгеруі 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w:t>
      </w:r>
    </w:p>
    <w:p>
      <w:pPr>
        <w:spacing w:after="0"/>
        <w:ind w:left="0"/>
        <w:jc w:val="both"/>
      </w:pPr>
      <w:r>
        <w:rPr>
          <w:rFonts w:ascii="Times New Roman"/>
          <w:b w:val="false"/>
          <w:i w:val="false"/>
          <w:color w:val="000000"/>
          <w:sz w:val="28"/>
        </w:rPr>
        <w:t>
      жағдайларда ____</w:t>
      </w:r>
    </w:p>
    <w:p>
      <w:pPr>
        <w:spacing w:after="0"/>
        <w:ind w:left="0"/>
        <w:jc w:val="both"/>
      </w:pPr>
      <w:r>
        <w:rPr>
          <w:rFonts w:ascii="Times New Roman"/>
          <w:b w:val="false"/>
          <w:i w:val="false"/>
          <w:color w:val="000000"/>
          <w:sz w:val="28"/>
        </w:rPr>
        <w:t xml:space="preserve">
      7) қызмет түрінің атауы өзгеруі ____ </w:t>
      </w:r>
    </w:p>
    <w:p>
      <w:pPr>
        <w:spacing w:after="0"/>
        <w:ind w:left="0"/>
        <w:jc w:val="both"/>
      </w:pPr>
      <w:r>
        <w:rPr>
          <w:rFonts w:ascii="Times New Roman"/>
          <w:b w:val="false"/>
          <w:i w:val="false"/>
          <w:color w:val="000000"/>
          <w:sz w:val="28"/>
        </w:rPr>
        <w:t>
      8) қызметтің кіші түрінің атауы өзгеруі _____ қайта ресімдеуіңізді сұраймын.</w:t>
      </w:r>
    </w:p>
    <w:p>
      <w:pPr>
        <w:spacing w:after="0"/>
        <w:ind w:left="0"/>
        <w:jc w:val="both"/>
      </w:pPr>
      <w:r>
        <w:rPr>
          <w:rFonts w:ascii="Times New Roman"/>
          <w:b w:val="false"/>
          <w:i w:val="false"/>
          <w:color w:val="000000"/>
          <w:sz w:val="28"/>
        </w:rPr>
        <w:t>
      Заңды тұлғаның мекенжайы __________________________________________________</w:t>
      </w:r>
    </w:p>
    <w:p>
      <w:pPr>
        <w:spacing w:after="0"/>
        <w:ind w:left="0"/>
        <w:jc w:val="both"/>
      </w:pPr>
      <w:r>
        <w:rPr>
          <w:rFonts w:ascii="Times New Roman"/>
          <w:b w:val="false"/>
          <w:i w:val="false"/>
          <w:color w:val="000000"/>
          <w:sz w:val="28"/>
        </w:rPr>
        <w:t xml:space="preserve">
      (заңды тұлғаның (соның ішінде шетелдік заңды тұлғаның) толық атауы, </w:t>
      </w:r>
    </w:p>
    <w:p>
      <w:pPr>
        <w:spacing w:after="0"/>
        <w:ind w:left="0"/>
        <w:jc w:val="both"/>
      </w:pPr>
      <w:r>
        <w:rPr>
          <w:rFonts w:ascii="Times New Roman"/>
          <w:b w:val="false"/>
          <w:i w:val="false"/>
          <w:color w:val="000000"/>
          <w:sz w:val="28"/>
        </w:rPr>
        <w:t xml:space="preserve">
      бизнес-сәйкестендіру нөмірі, заңды тұлғаның бизнес-сәйкестендіру нөмірі болмаған жағдайда </w:t>
      </w:r>
    </w:p>
    <w:p>
      <w:pPr>
        <w:spacing w:after="0"/>
        <w:ind w:left="0"/>
        <w:jc w:val="both"/>
      </w:pPr>
      <w:r>
        <w:rPr>
          <w:rFonts w:ascii="Times New Roman"/>
          <w:b w:val="false"/>
          <w:i w:val="false"/>
          <w:color w:val="000000"/>
          <w:sz w:val="28"/>
        </w:rPr>
        <w:t>
      - шетелдік заңды тұлға филиалының немесе өкілдігінің бизнес-сәйкестендіру нөмірі)</w:t>
      </w:r>
    </w:p>
    <w:p>
      <w:pPr>
        <w:spacing w:after="0"/>
        <w:ind w:left="0"/>
        <w:jc w:val="both"/>
      </w:pPr>
      <w:r>
        <w:rPr>
          <w:rFonts w:ascii="Times New Roman"/>
          <w:b w:val="false"/>
          <w:i w:val="false"/>
          <w:color w:val="000000"/>
          <w:sz w:val="28"/>
        </w:rPr>
        <w:t>
      Электрондық пошта ________________________________________________________</w:t>
      </w:r>
    </w:p>
    <w:p>
      <w:pPr>
        <w:spacing w:after="0"/>
        <w:ind w:left="0"/>
        <w:jc w:val="both"/>
      </w:pPr>
      <w:r>
        <w:rPr>
          <w:rFonts w:ascii="Times New Roman"/>
          <w:b w:val="false"/>
          <w:i w:val="false"/>
          <w:color w:val="000000"/>
          <w:sz w:val="28"/>
        </w:rPr>
        <w:t>
      Телефондары ______________________________________________________________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xml:space="preserve">
      (шетелдік заңды тұлға үшін-елі, пошталық индексі, елі, облысы, қаласы, ауданы, елді </w:t>
      </w:r>
    </w:p>
    <w:p>
      <w:pPr>
        <w:spacing w:after="0"/>
        <w:ind w:left="0"/>
        <w:jc w:val="both"/>
      </w:pPr>
      <w:r>
        <w:rPr>
          <w:rFonts w:ascii="Times New Roman"/>
          <w:b w:val="false"/>
          <w:i w:val="false"/>
          <w:color w:val="000000"/>
          <w:sz w:val="28"/>
        </w:rPr>
        <w:t>
      мекені, көше атауы, үй/ғимарат (стационарлық үй-жайлар) нөмірі)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xml:space="preserve">
      оларға лицензияны және (немесе) лицензияға қосымшаны беру немесе беруден бас тарту </w:t>
      </w:r>
    </w:p>
    <w:p>
      <w:pPr>
        <w:spacing w:after="0"/>
        <w:ind w:left="0"/>
        <w:jc w:val="both"/>
      </w:pPr>
      <w:r>
        <w:rPr>
          <w:rFonts w:ascii="Times New Roman"/>
          <w:b w:val="false"/>
          <w:i w:val="false"/>
          <w:color w:val="000000"/>
          <w:sz w:val="28"/>
        </w:rPr>
        <w:t xml:space="preserve">
      мәселелері бойынша кез келген ақпаратты жіберуге болатындығы; </w:t>
      </w:r>
    </w:p>
    <w:p>
      <w:pPr>
        <w:spacing w:after="0"/>
        <w:ind w:left="0"/>
        <w:jc w:val="both"/>
      </w:pPr>
      <w:r>
        <w:rPr>
          <w:rFonts w:ascii="Times New Roman"/>
          <w:b w:val="false"/>
          <w:i w:val="false"/>
          <w:color w:val="000000"/>
          <w:sz w:val="28"/>
        </w:rPr>
        <w:t xml:space="preserve">
      өтініш берушіге қызметтің лицензияланатын түрімен және (немесе) кіші түрімен </w:t>
      </w:r>
    </w:p>
    <w:p>
      <w:pPr>
        <w:spacing w:after="0"/>
        <w:ind w:left="0"/>
        <w:jc w:val="both"/>
      </w:pPr>
      <w:r>
        <w:rPr>
          <w:rFonts w:ascii="Times New Roman"/>
          <w:b w:val="false"/>
          <w:i w:val="false"/>
          <w:color w:val="000000"/>
          <w:sz w:val="28"/>
        </w:rPr>
        <w:t>
      айналысуға сот тыйым салмайтыны;</w:t>
      </w:r>
    </w:p>
    <w:p>
      <w:pPr>
        <w:spacing w:after="0"/>
        <w:ind w:left="0"/>
        <w:jc w:val="both"/>
      </w:pPr>
      <w:r>
        <w:rPr>
          <w:rFonts w:ascii="Times New Roman"/>
          <w:b w:val="false"/>
          <w:i w:val="false"/>
          <w:color w:val="000000"/>
          <w:sz w:val="28"/>
        </w:rPr>
        <w:t xml:space="preserve">
      қоса берілген құжаттардың барлығы шындыққа сәйкес келетіні және жарамды болып </w:t>
      </w:r>
    </w:p>
    <w:p>
      <w:pPr>
        <w:spacing w:after="0"/>
        <w:ind w:left="0"/>
        <w:jc w:val="both"/>
      </w:pPr>
      <w:r>
        <w:rPr>
          <w:rFonts w:ascii="Times New Roman"/>
          <w:b w:val="false"/>
          <w:i w:val="false"/>
          <w:color w:val="000000"/>
          <w:sz w:val="28"/>
        </w:rPr>
        <w:t xml:space="preserve">
      табылатындығы расталады; </w:t>
      </w:r>
    </w:p>
    <w:p>
      <w:pPr>
        <w:spacing w:after="0"/>
        <w:ind w:left="0"/>
        <w:jc w:val="both"/>
      </w:pPr>
      <w:r>
        <w:rPr>
          <w:rFonts w:ascii="Times New Roman"/>
          <w:b w:val="false"/>
          <w:i w:val="false"/>
          <w:color w:val="000000"/>
          <w:sz w:val="28"/>
        </w:rPr>
        <w:t xml:space="preserve">
      өтініш беруші лицензияны және (немесе) лицензияға қосымшаны беру кезінде </w:t>
      </w:r>
    </w:p>
    <w:p>
      <w:pPr>
        <w:spacing w:after="0"/>
        <w:ind w:left="0"/>
        <w:jc w:val="both"/>
      </w:pPr>
      <w:r>
        <w:rPr>
          <w:rFonts w:ascii="Times New Roman"/>
          <w:b w:val="false"/>
          <w:i w:val="false"/>
          <w:color w:val="000000"/>
          <w:sz w:val="28"/>
        </w:rPr>
        <w:t xml:space="preserve">
      ақпараттық жүйелерде қамтылған, заңмен қорғалатын құпияны құрайтын қолжетімділігі </w:t>
      </w:r>
    </w:p>
    <w:p>
      <w:pPr>
        <w:spacing w:after="0"/>
        <w:ind w:left="0"/>
        <w:jc w:val="both"/>
      </w:pPr>
      <w:r>
        <w:rPr>
          <w:rFonts w:ascii="Times New Roman"/>
          <w:b w:val="false"/>
          <w:i w:val="false"/>
          <w:color w:val="000000"/>
          <w:sz w:val="28"/>
        </w:rPr>
        <w:t>
      шектеулі дербес деректерді пайдалануға келісімін береді;</w:t>
      </w:r>
    </w:p>
    <w:p>
      <w:pPr>
        <w:spacing w:after="0"/>
        <w:ind w:left="0"/>
        <w:jc w:val="both"/>
      </w:pPr>
      <w:r>
        <w:rPr>
          <w:rFonts w:ascii="Times New Roman"/>
          <w:b w:val="false"/>
          <w:i w:val="false"/>
          <w:color w:val="000000"/>
          <w:sz w:val="28"/>
        </w:rPr>
        <w:t xml:space="preserve">
      өтініш беруші халыққа қызмет көрсету орталығы қызметкерінің өтінішті электрондық </w:t>
      </w:r>
    </w:p>
    <w:p>
      <w:pPr>
        <w:spacing w:after="0"/>
        <w:ind w:left="0"/>
        <w:jc w:val="both"/>
      </w:pPr>
      <w:r>
        <w:rPr>
          <w:rFonts w:ascii="Times New Roman"/>
          <w:b w:val="false"/>
          <w:i w:val="false"/>
          <w:color w:val="000000"/>
          <w:sz w:val="28"/>
        </w:rPr>
        <w:t xml:space="preserve">
      цифрлік қолтаңбамен растауына келіседі (халыққа қызмет көрсету орталықтары арқылы </w:t>
      </w:r>
    </w:p>
    <w:p>
      <w:pPr>
        <w:spacing w:after="0"/>
        <w:ind w:left="0"/>
        <w:jc w:val="both"/>
      </w:pPr>
      <w:r>
        <w:rPr>
          <w:rFonts w:ascii="Times New Roman"/>
          <w:b w:val="false"/>
          <w:i w:val="false"/>
          <w:color w:val="000000"/>
          <w:sz w:val="28"/>
        </w:rPr>
        <w:t>
      жүгінген жағдайда).</w:t>
      </w:r>
    </w:p>
    <w:p>
      <w:pPr>
        <w:spacing w:after="0"/>
        <w:ind w:left="0"/>
        <w:jc w:val="both"/>
      </w:pPr>
      <w:r>
        <w:rPr>
          <w:rFonts w:ascii="Times New Roman"/>
          <w:b w:val="false"/>
          <w:i w:val="false"/>
          <w:color w:val="000000"/>
          <w:sz w:val="28"/>
        </w:rPr>
        <w:t>
      Басшы _______ ____________________________________________________________</w:t>
      </w:r>
    </w:p>
    <w:p>
      <w:pPr>
        <w:spacing w:after="0"/>
        <w:ind w:left="0"/>
        <w:jc w:val="both"/>
      </w:pPr>
      <w:r>
        <w:rPr>
          <w:rFonts w:ascii="Times New Roman"/>
          <w:b w:val="false"/>
          <w:i w:val="false"/>
          <w:color w:val="000000"/>
          <w:sz w:val="28"/>
        </w:rPr>
        <w:t>
      (қолы)                  (тегi, аты, әкесiнiң аты (болған жағдайда)</w:t>
      </w:r>
    </w:p>
    <w:p>
      <w:pPr>
        <w:spacing w:after="0"/>
        <w:ind w:left="0"/>
        <w:jc w:val="both"/>
      </w:pPr>
      <w:r>
        <w:rPr>
          <w:rFonts w:ascii="Times New Roman"/>
          <w:b w:val="false"/>
          <w:i w:val="false"/>
          <w:color w:val="000000"/>
          <w:sz w:val="28"/>
        </w:rPr>
        <w:t xml:space="preserve">
      Мөр орны (болған жағдайда) </w:t>
      </w:r>
    </w:p>
    <w:p>
      <w:pPr>
        <w:spacing w:after="0"/>
        <w:ind w:left="0"/>
        <w:jc w:val="both"/>
      </w:pPr>
      <w:r>
        <w:rPr>
          <w:rFonts w:ascii="Times New Roman"/>
          <w:b w:val="false"/>
          <w:i w:val="false"/>
          <w:color w:val="000000"/>
          <w:sz w:val="28"/>
        </w:rPr>
        <w:t>
      Толтыру күні: 20__ жылғы "__" 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 биржалары қызметімен</w:t>
            </w:r>
            <w:r>
              <w:br/>
            </w:r>
            <w:r>
              <w:rPr>
                <w:rFonts w:ascii="Times New Roman"/>
                <w:b w:val="false"/>
                <w:i w:val="false"/>
                <w:color w:val="000000"/>
                <w:sz w:val="20"/>
              </w:rPr>
              <w:t>айналысу 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4-қосымша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(Т.А.Ә не көрсетілетін     </w:t>
      </w:r>
    </w:p>
    <w:p>
      <w:pPr>
        <w:spacing w:after="0"/>
        <w:ind w:left="0"/>
        <w:jc w:val="both"/>
      </w:pPr>
      <w:r>
        <w:rPr>
          <w:rFonts w:ascii="Times New Roman"/>
          <w:b w:val="false"/>
          <w:i w:val="false"/>
          <w:color w:val="000000"/>
          <w:sz w:val="28"/>
        </w:rPr>
        <w:t xml:space="preserve">
      қызметті алушының атауы)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(көрсетілетін қызметті     </w:t>
      </w:r>
    </w:p>
    <w:p>
      <w:pPr>
        <w:spacing w:after="0"/>
        <w:ind w:left="0"/>
        <w:jc w:val="both"/>
      </w:pPr>
      <w:r>
        <w:rPr>
          <w:rFonts w:ascii="Times New Roman"/>
          <w:b w:val="false"/>
          <w:i w:val="false"/>
          <w:color w:val="000000"/>
          <w:sz w:val="28"/>
        </w:rPr>
        <w:t xml:space="preserve">
      алушының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ff0000"/>
          <w:sz w:val="28"/>
        </w:rPr>
        <w:t xml:space="preserve">
      Ескерту. 4-қосымша жаңа редакцияда - ҚР Ұлттық экономика министрінің 26.01.2016 </w:t>
      </w:r>
      <w:r>
        <w:rPr>
          <w:rFonts w:ascii="Times New Roman"/>
          <w:b w:val="false"/>
          <w:i w:val="false"/>
          <w:color w:val="ff0000"/>
          <w:sz w:val="28"/>
        </w:rPr>
        <w:t>№ 29</w:t>
      </w:r>
      <w:r>
        <w:rPr>
          <w:rFonts w:ascii="Times New Roman"/>
          <w:b w:val="false"/>
          <w:i w:val="false"/>
          <w:color w:val="ff0000"/>
          <w:sz w:val="28"/>
        </w:rPr>
        <w:t xml:space="preserve"> (01.03.2016 бастап қолданысқа енгізіледі) бұйрығымен.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 филиалының № __ бөлімі (мекенжайын көрсету керек) мемлекеттік қызмет көрсетуге (мемлекеттік көрсетілетін қызметтің атауын мемлекеттік көрсетілетін қызмет стандартына сәйкес көрсету керек) құжаттарды қабылдаудан Сіздің мемлекеттік көрсетілетін қызмет стандартында көзделген тізбеге сәйкес құжаттар топтамасын толық ұсынбауыңызға байланысты бас тартады, атап айтқанда: </w:t>
      </w:r>
    </w:p>
    <w:p>
      <w:pPr>
        <w:spacing w:after="0"/>
        <w:ind w:left="0"/>
        <w:jc w:val="both"/>
      </w:pPr>
      <w:r>
        <w:rPr>
          <w:rFonts w:ascii="Times New Roman"/>
          <w:b w:val="false"/>
          <w:i w:val="false"/>
          <w:color w:val="000000"/>
          <w:sz w:val="28"/>
        </w:rPr>
        <w:t>
      жоқ құжаттардың атаулары:</w:t>
      </w:r>
    </w:p>
    <w:p>
      <w:pPr>
        <w:spacing w:after="0"/>
        <w:ind w:left="0"/>
        <w:jc w:val="both"/>
      </w:pPr>
      <w:r>
        <w:rPr>
          <w:rFonts w:ascii="Times New Roman"/>
          <w:b w:val="false"/>
          <w:i w:val="false"/>
          <w:color w:val="000000"/>
          <w:sz w:val="28"/>
        </w:rPr>
        <w:t>
      1) ________________________________________;</w:t>
      </w:r>
    </w:p>
    <w:p>
      <w:pPr>
        <w:spacing w:after="0"/>
        <w:ind w:left="0"/>
        <w:jc w:val="both"/>
      </w:pPr>
      <w:r>
        <w:rPr>
          <w:rFonts w:ascii="Times New Roman"/>
          <w:b w:val="false"/>
          <w:i w:val="false"/>
          <w:color w:val="000000"/>
          <w:sz w:val="28"/>
        </w:rPr>
        <w:t>
      2) ________________________________________;</w:t>
      </w:r>
    </w:p>
    <w:p>
      <w:pPr>
        <w:spacing w:after="0"/>
        <w:ind w:left="0"/>
        <w:jc w:val="both"/>
      </w:pPr>
      <w:r>
        <w:rPr>
          <w:rFonts w:ascii="Times New Roman"/>
          <w:b w:val="false"/>
          <w:i w:val="false"/>
          <w:color w:val="000000"/>
          <w:sz w:val="28"/>
        </w:rPr>
        <w:t xml:space="preserve">
      3) ________________________________________. </w:t>
      </w:r>
    </w:p>
    <w:p>
      <w:pPr>
        <w:spacing w:after="0"/>
        <w:ind w:left="0"/>
        <w:jc w:val="both"/>
      </w:pPr>
      <w:r>
        <w:rPr>
          <w:rFonts w:ascii="Times New Roman"/>
          <w:b w:val="false"/>
          <w:i w:val="false"/>
          <w:color w:val="000000"/>
          <w:sz w:val="28"/>
        </w:rPr>
        <w:t>
      Осы қолхат әрбір тарапқа бір-бірден екі данада жасалды.</w:t>
      </w:r>
    </w:p>
    <w:p>
      <w:pPr>
        <w:spacing w:after="0"/>
        <w:ind w:left="0"/>
        <w:jc w:val="both"/>
      </w:pPr>
      <w:r>
        <w:rPr>
          <w:rFonts w:ascii="Times New Roman"/>
          <w:b w:val="false"/>
          <w:i w:val="false"/>
          <w:color w:val="000000"/>
          <w:sz w:val="28"/>
        </w:rPr>
        <w:t>
      _______________________________________________  ______________</w:t>
      </w:r>
    </w:p>
    <w:p>
      <w:pPr>
        <w:spacing w:after="0"/>
        <w:ind w:left="0"/>
        <w:jc w:val="both"/>
      </w:pPr>
      <w:r>
        <w:rPr>
          <w:rFonts w:ascii="Times New Roman"/>
          <w:b w:val="false"/>
          <w:i w:val="false"/>
          <w:color w:val="000000"/>
          <w:sz w:val="28"/>
        </w:rPr>
        <w:t xml:space="preserve">
            (Т.А.Ә (Мемлекеттік корпорация қызметкерінің)        (қолы) </w:t>
      </w:r>
    </w:p>
    <w:p>
      <w:pPr>
        <w:spacing w:after="0"/>
        <w:ind w:left="0"/>
        <w:jc w:val="both"/>
      </w:pPr>
      <w:r>
        <w:rPr>
          <w:rFonts w:ascii="Times New Roman"/>
          <w:b w:val="false"/>
          <w:i w:val="false"/>
          <w:color w:val="000000"/>
          <w:sz w:val="28"/>
        </w:rPr>
        <w:t>
      Орындаушы: Т.А.Ә _____________</w:t>
      </w:r>
    </w:p>
    <w:p>
      <w:pPr>
        <w:spacing w:after="0"/>
        <w:ind w:left="0"/>
        <w:jc w:val="both"/>
      </w:pPr>
      <w:r>
        <w:rPr>
          <w:rFonts w:ascii="Times New Roman"/>
          <w:b w:val="false"/>
          <w:i w:val="false"/>
          <w:color w:val="000000"/>
          <w:sz w:val="28"/>
        </w:rPr>
        <w:t>
      Телефоны: ____________________</w:t>
      </w:r>
    </w:p>
    <w:p>
      <w:pPr>
        <w:spacing w:after="0"/>
        <w:ind w:left="0"/>
        <w:jc w:val="both"/>
      </w:pPr>
      <w:r>
        <w:rPr>
          <w:rFonts w:ascii="Times New Roman"/>
          <w:b w:val="false"/>
          <w:i w:val="false"/>
          <w:color w:val="000000"/>
          <w:sz w:val="28"/>
        </w:rPr>
        <w:t>
      Алдым: көрсетілетін қызметті алушының Т.А.Ә / қолы ____________</w:t>
      </w:r>
    </w:p>
    <w:p>
      <w:pPr>
        <w:spacing w:after="0"/>
        <w:ind w:left="0"/>
        <w:jc w:val="both"/>
      </w:pPr>
      <w:r>
        <w:rPr>
          <w:rFonts w:ascii="Times New Roman"/>
          <w:b w:val="false"/>
          <w:i w:val="false"/>
          <w:color w:val="000000"/>
          <w:sz w:val="28"/>
        </w:rPr>
        <w:t xml:space="preserve">
      20__ жылғы "___"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