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cca3" w14:textId="46cc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 ісі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17 сәуірдегі № 138 бұйрығы. Қазақстан Республикасының Әділет министрлігінде 2015 жылы 20 мамырда № 11086 тіркелді. Күші жойылды - Қазақстан Республикасы Мәдениет және спорт министрінің 2020 жылғы 29 мамырдағы № 159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атауы жаңа редакцияда - ҚР Мәдениет және спорт министрінің 07.03.2017 </w:t>
      </w:r>
      <w:r>
        <w:rPr>
          <w:rFonts w:ascii="Times New Roman"/>
          <w:b w:val="false"/>
          <w:i w:val="false"/>
          <w:color w:val="ff0000"/>
          <w:sz w:val="28"/>
        </w:rPr>
        <w:t>№ 57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"Архивтік анықтамалар, архивтік құжаттардың көшірмелерін немесе архивтік үзінділер беру" мемлекеттік көрсетілетін қызмет стандарты;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Мәдениет және спорт министрлігінің Мұрағаттық іс және құжаттама департаменті заңнамада белгіленген тәртіпте:</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мемлекеттік тiркелуiн;</w:t>
      </w:r>
    </w:p>
    <w:bookmarkEnd w:id="3"/>
    <w:bookmarkStart w:name="z7"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мерзімді баспа басылымдарында, "Әділет" ақпараттық-құқықтық жүйесінде жариялануын;</w:t>
      </w:r>
    </w:p>
    <w:bookmarkEnd w:id="4"/>
    <w:bookmarkStart w:name="z8" w:id="5"/>
    <w:p>
      <w:pPr>
        <w:spacing w:after="0"/>
        <w:ind w:left="0"/>
        <w:jc w:val="both"/>
      </w:pPr>
      <w:r>
        <w:rPr>
          <w:rFonts w:ascii="Times New Roman"/>
          <w:b w:val="false"/>
          <w:i w:val="false"/>
          <w:color w:val="000000"/>
          <w:sz w:val="28"/>
        </w:rPr>
        <w:t>
      3) ресми жарияланғаннан кейін осы бұйрықтың Қазақстан Республикасы Мәдениет және спорт министрлігінің интернет-ресурсында орналастырылуын;</w:t>
      </w:r>
    </w:p>
    <w:bookmarkEnd w:id="5"/>
    <w:bookmarkStart w:name="z9" w:id="6"/>
    <w:p>
      <w:pPr>
        <w:spacing w:after="0"/>
        <w:ind w:left="0"/>
        <w:jc w:val="both"/>
      </w:pP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вице-министрiне жүктелсiн.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 Ә. Исекешев   </w:t>
      </w:r>
    </w:p>
    <w:p>
      <w:pPr>
        <w:spacing w:after="0"/>
        <w:ind w:left="0"/>
        <w:jc w:val="both"/>
      </w:pPr>
      <w:r>
        <w:rPr>
          <w:rFonts w:ascii="Times New Roman"/>
          <w:b w:val="false"/>
          <w:i w:val="false"/>
          <w:color w:val="000000"/>
          <w:sz w:val="28"/>
        </w:rPr>
        <w:t>
      2015 жылғы "__" 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138 бұйрығына 1-қосымша</w:t>
            </w:r>
          </w:p>
        </w:tc>
      </w:tr>
    </w:tbl>
    <w:bookmarkStart w:name="z13" w:id="9"/>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Стандарттың тақырыбы жаңа редакцияда – ҚР Мәдениет және спорт министрінің 13.05.2019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Стандарт жаңа редакцияда - ҚР Мәдениет және спорт министрінің 27.01.2016 </w:t>
      </w:r>
      <w:r>
        <w:rPr>
          <w:rFonts w:ascii="Times New Roman"/>
          <w:b w:val="false"/>
          <w:i w:val="false"/>
          <w:color w:val="ff0000"/>
          <w:sz w:val="28"/>
        </w:rPr>
        <w:t>№ 16</w:t>
      </w:r>
      <w:r>
        <w:rPr>
          <w:rFonts w:ascii="Times New Roman"/>
          <w:b w:val="false"/>
          <w:i w:val="false"/>
          <w:color w:val="ff0000"/>
          <w:sz w:val="28"/>
        </w:rPr>
        <w:t xml:space="preserve"> (01.03.2016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атауы жаңа редакцияда - ҚР Мәдениет және спорт министрінің 07.03.2017 </w:t>
      </w:r>
      <w:r>
        <w:rPr>
          <w:rFonts w:ascii="Times New Roman"/>
          <w:b w:val="false"/>
          <w:i w:val="false"/>
          <w:color w:val="ff0000"/>
          <w:sz w:val="28"/>
        </w:rPr>
        <w:t>№ 57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4" w:id="10"/>
    <w:p>
      <w:pPr>
        <w:spacing w:after="0"/>
        <w:ind w:left="0"/>
        <w:jc w:val="both"/>
      </w:pPr>
      <w:r>
        <w:rPr>
          <w:rFonts w:ascii="Times New Roman"/>
          <w:b w:val="false"/>
          <w:i w:val="false"/>
          <w:color w:val="000000"/>
          <w:sz w:val="28"/>
        </w:rPr>
        <w:t>
      1. "Архивтік анықтамалар, архивтік құжаттардың көшірмелерін немесе архивтік үзінділер беру" мемлекеттік көрсетілетін қызметі (бұдан әрі - мемлекеттік көрсетілетін қызмет).</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Осы "Архивтік анықтамалар, архивтік құжаттардың көшірмелерін немесе архивтік үзінділер беру" мемлекеттік көрсетілетін қызмет стандарты (бұдан әрі - стандарт) Қазақстан Республикасы Мәдениет және спорт министрлігімен (бұдан әрі - Министрлік)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3. Мемлекеттік көрсетілетін қызметті "Қазақстан Республикасының Ұлттық архиві" республикалық мемлекеттік мекемесі, орталық мемлекеттік архивтер, облыстардың, Нұр-Сұлтан, Алматы және Шымкент қалаларының, қалалардың, аудандардың мемлекеттік архивтері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3"/>
    <w:p>
      <w:pPr>
        <w:spacing w:after="0"/>
        <w:ind w:left="0"/>
        <w:jc w:val="left"/>
      </w:pPr>
      <w:r>
        <w:rPr>
          <w:rFonts w:ascii="Times New Roman"/>
          <w:b/>
          <w:i w:val="false"/>
          <w:color w:val="000000"/>
        </w:rPr>
        <w:t xml:space="preserve"> 2-тарау. Мемлекеттік қызметті көрсету тәртібі</w:t>
      </w:r>
    </w:p>
    <w:bookmarkEnd w:id="13"/>
    <w:p>
      <w:pPr>
        <w:spacing w:after="0"/>
        <w:ind w:left="0"/>
        <w:jc w:val="both"/>
      </w:pPr>
      <w:r>
        <w:rPr>
          <w:rFonts w:ascii="Times New Roman"/>
          <w:b w:val="false"/>
          <w:i w:val="false"/>
          <w:color w:val="ff0000"/>
          <w:sz w:val="28"/>
        </w:rPr>
        <w:t xml:space="preserve">
      Ескерту. 2-тараудың атауы жаңа редакцияда - ҚР Мәдениет және спорт министрінің 07.03.2017 </w:t>
      </w:r>
      <w:r>
        <w:rPr>
          <w:rFonts w:ascii="Times New Roman"/>
          <w:b w:val="false"/>
          <w:i w:val="false"/>
          <w:color w:val="ff0000"/>
          <w:sz w:val="28"/>
        </w:rPr>
        <w:t>№ 57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22" w:id="14"/>
    <w:p>
      <w:pPr>
        <w:spacing w:after="0"/>
        <w:ind w:left="0"/>
        <w:jc w:val="both"/>
      </w:pPr>
      <w:r>
        <w:rPr>
          <w:rFonts w:ascii="Times New Roman"/>
          <w:b w:val="false"/>
          <w:i w:val="false"/>
          <w:color w:val="000000"/>
          <w:sz w:val="28"/>
        </w:rPr>
        <w:t>
      4. Мемлекеттік қызметті көрсету мерзімі:</w:t>
      </w:r>
    </w:p>
    <w:bookmarkEnd w:id="14"/>
    <w:p>
      <w:pPr>
        <w:spacing w:after="0"/>
        <w:ind w:left="0"/>
        <w:jc w:val="both"/>
      </w:pPr>
      <w:r>
        <w:rPr>
          <w:rFonts w:ascii="Times New Roman"/>
          <w:b w:val="false"/>
          <w:i w:val="false"/>
          <w:color w:val="000000"/>
          <w:sz w:val="28"/>
        </w:rPr>
        <w:t>
      1) құжаттар Мемлекеттік корпорациядан көрсетілетін қызметті берушіге келіп түскен сәттен бастап, сондай-ақ порталға жүгінгенде мемлекеттік қызметті көрсету нәтижесі 11 (он бір) жұмыс күні ішінде беріледі.</w:t>
      </w:r>
    </w:p>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тәуліктен кешіктірмей жеткізуді қамтамасыз етеді;</w:t>
      </w:r>
    </w:p>
    <w:p>
      <w:pPr>
        <w:spacing w:after="0"/>
        <w:ind w:left="0"/>
        <w:jc w:val="both"/>
      </w:pPr>
      <w:r>
        <w:rPr>
          <w:rFonts w:ascii="Times New Roman"/>
          <w:b w:val="false"/>
          <w:i w:val="false"/>
          <w:color w:val="000000"/>
          <w:sz w:val="28"/>
        </w:rPr>
        <w:t>
      2) көрсетілетін қызметті алушының Мемлекеттік корпорацияға құжаттарды тапсыру үшін барынша рұқсат етілетін күту уақыты - 15 (он бес) минут;</w:t>
      </w:r>
    </w:p>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барынша рұқсат етілетін уақыты - 20 (жиырма)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5"/>
    <w:bookmarkStart w:name="z30" w:id="16"/>
    <w:p>
      <w:pPr>
        <w:spacing w:after="0"/>
        <w:ind w:left="0"/>
        <w:jc w:val="both"/>
      </w:pPr>
      <w:r>
        <w:rPr>
          <w:rFonts w:ascii="Times New Roman"/>
          <w:b w:val="false"/>
          <w:i w:val="false"/>
          <w:color w:val="000000"/>
          <w:sz w:val="28"/>
        </w:rPr>
        <w:t xml:space="preserve">
      6. Мемлекеттік көрсетілетін қызмет нәтижесі - Қазақстан Республикасы Мәдениет және спорт министрінің 2019 жылғы 12 наурыздағы № 62 бұйрығымен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 немесе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архивтік үзінді, немесе сұратылған мәліметтердің көрсетілетін қызметті берушіде сақтауда болмауы туралы жауап не стандарттың </w:t>
      </w:r>
      <w:r>
        <w:rPr>
          <w:rFonts w:ascii="Times New Roman"/>
          <w:b w:val="false"/>
          <w:i w:val="false"/>
          <w:color w:val="000000"/>
          <w:sz w:val="28"/>
        </w:rPr>
        <w:t>10-1-тармағымен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w:t>
      </w:r>
    </w:p>
    <w:bookmarkEnd w:id="16"/>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Портал арқылы жүгінген жағдайда мемлекеттік көрсетілетін қызмет нәтижесін қағаз жеткізгіште алу үшін көрсетілетін қызметті алушының "жеке кабинетіне" мемлекеттік көрсетілетін қызмет нәтижесін алу орны мен күні көрсетілген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7. Мемлекеттiк қызмет ақысыз негізде жеке және заңды тұлғаларға (бұдан әрі – көрсетілетін қызметті алушы) көрсетіледі.</w:t>
      </w:r>
    </w:p>
    <w:bookmarkEnd w:id="17"/>
    <w:bookmarkStart w:name="z34" w:id="18"/>
    <w:p>
      <w:pPr>
        <w:spacing w:after="0"/>
        <w:ind w:left="0"/>
        <w:jc w:val="both"/>
      </w:pPr>
      <w:r>
        <w:rPr>
          <w:rFonts w:ascii="Times New Roman"/>
          <w:b w:val="false"/>
          <w:i w:val="false"/>
          <w:color w:val="000000"/>
          <w:sz w:val="28"/>
        </w:rPr>
        <w:t>
      8. Қазақстан Республикасының 2015 жылғы 23 қарашадағы Еңбек кодексіне сәйкес жұмыс кестесі:</w:t>
      </w:r>
    </w:p>
    <w:bookmarkEnd w:id="18"/>
    <w:bookmarkStart w:name="z35" w:id="19"/>
    <w:p>
      <w:pPr>
        <w:spacing w:after="0"/>
        <w:ind w:left="0"/>
        <w:jc w:val="both"/>
      </w:pPr>
      <w:r>
        <w:rPr>
          <w:rFonts w:ascii="Times New Roman"/>
          <w:b w:val="false"/>
          <w:i w:val="false"/>
          <w:color w:val="000000"/>
          <w:sz w:val="28"/>
        </w:rPr>
        <w:t>
      1) көрсетілетін қызметті беруші - демалыс және мереке күндерінен басқа, дүйсенбіден бастап жұманы қоса алғанда сағат 9.00-ден 18.00-ге дейін, түскі үзіліс сағат 13.00-ден 14.00-ге дейін;</w:t>
      </w:r>
    </w:p>
    <w:bookmarkEnd w:id="19"/>
    <w:bookmarkStart w:name="z38" w:id="20"/>
    <w:p>
      <w:pPr>
        <w:spacing w:after="0"/>
        <w:ind w:left="0"/>
        <w:jc w:val="both"/>
      </w:pPr>
      <w:r>
        <w:rPr>
          <w:rFonts w:ascii="Times New Roman"/>
          <w:b w:val="false"/>
          <w:i w:val="false"/>
          <w:color w:val="000000"/>
          <w:sz w:val="28"/>
        </w:rPr>
        <w:t xml:space="preserve">
      2) Мемлекеттік корпорация –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 </w:t>
      </w:r>
    </w:p>
    <w:bookmarkEnd w:id="20"/>
    <w:bookmarkStart w:name="z39" w:id="21"/>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портал арқылы броньдауға болады;</w:t>
      </w:r>
    </w:p>
    <w:bookmarkEnd w:id="21"/>
    <w:bookmarkStart w:name="z40" w:id="22"/>
    <w:p>
      <w:pPr>
        <w:spacing w:after="0"/>
        <w:ind w:left="0"/>
        <w:jc w:val="both"/>
      </w:pPr>
      <w:r>
        <w:rPr>
          <w:rFonts w:ascii="Times New Roman"/>
          <w:b w:val="false"/>
          <w:i w:val="false"/>
          <w:color w:val="000000"/>
          <w:sz w:val="28"/>
        </w:rPr>
        <w:t>
      3) портал арқылы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нәтижесін беру келесі жұмыс күні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Мәдениет және спорт министрінің 11.01.2018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 w:id="23"/>
    <w:p>
      <w:pPr>
        <w:spacing w:after="0"/>
        <w:ind w:left="0"/>
        <w:jc w:val="both"/>
      </w:pPr>
      <w:r>
        <w:rPr>
          <w:rFonts w:ascii="Times New Roman"/>
          <w:b w:val="false"/>
          <w:i w:val="false"/>
          <w:color w:val="000000"/>
          <w:sz w:val="28"/>
        </w:rPr>
        <w:t>
      9. Көрсетілетін қызметті алушы (не оның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23"/>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куәландыратын құжат (жеке басын сәйкестендіру үшін ұсынылады) және өкілеттігін растайтын құжат - заңды тұлға үшін не нотариалды куәландырылған сенімхат - жеке тұлға үшін (уәкілетті өкілі жүгінген кезде);</w:t>
      </w:r>
    </w:p>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Сұратылатын мәліметтерді растайтын құжаттар бар болған жағдайда өтінішке олардың көшірмелері қоса беріледі.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 болатын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алушыға осы тармақшада көрсетілген тиісті құжаттардың қабылданғаны туралы қолхат береді.</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13248 болып тіркелген, "Азаматтарға арналған үкімет" мемлекеттік корпорациясының қызметі қағидаларына сәйкес Мемлекеттік корпорация мемлекеттік көрсетілетін қызмет нәтижесін 1 (бір) ай бойы сақтауды қамтамасыз етеді.</w:t>
      </w:r>
    </w:p>
    <w:p>
      <w:pPr>
        <w:spacing w:after="0"/>
        <w:ind w:left="0"/>
        <w:jc w:val="both"/>
      </w:pPr>
      <w:r>
        <w:rPr>
          <w:rFonts w:ascii="Times New Roman"/>
          <w:b w:val="false"/>
          <w:i w:val="false"/>
          <w:color w:val="000000"/>
          <w:sz w:val="28"/>
        </w:rPr>
        <w:t xml:space="preserve">
      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pPr>
        <w:spacing w:after="0"/>
        <w:ind w:left="0"/>
        <w:jc w:val="both"/>
      </w:pPr>
      <w:r>
        <w:rPr>
          <w:rFonts w:ascii="Times New Roman"/>
          <w:b w:val="false"/>
          <w:i w:val="false"/>
          <w:color w:val="000000"/>
          <w:sz w:val="28"/>
        </w:rPr>
        <w:t>
      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w:t>
      </w:r>
    </w:p>
    <w:p>
      <w:pPr>
        <w:spacing w:after="0"/>
        <w:ind w:left="0"/>
        <w:jc w:val="both"/>
      </w:pPr>
      <w:r>
        <w:rPr>
          <w:rFonts w:ascii="Times New Roman"/>
          <w:b w:val="false"/>
          <w:i w:val="false"/>
          <w:color w:val="000000"/>
          <w:sz w:val="28"/>
        </w:rPr>
        <w:t>
      Көрсетілетін қызметті беруші талап етілмеген мемлекеттік көрсетілетін қызмет нәтижесін 1 (бір) жыл бойы сақтауды қамтамасыз етеді.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көрсетілетін қызмет нәтижесін жолдайды;</w:t>
      </w:r>
    </w:p>
    <w:p>
      <w:pPr>
        <w:spacing w:after="0"/>
        <w:ind w:left="0"/>
        <w:jc w:val="both"/>
      </w:pPr>
      <w:r>
        <w:rPr>
          <w:rFonts w:ascii="Times New Roman"/>
          <w:b w:val="false"/>
          <w:i w:val="false"/>
          <w:color w:val="000000"/>
          <w:sz w:val="28"/>
        </w:rPr>
        <w:t>
      2) портал арқылы:</w:t>
      </w:r>
    </w:p>
    <w:p>
      <w:pPr>
        <w:spacing w:after="0"/>
        <w:ind w:left="0"/>
        <w:jc w:val="both"/>
      </w:pPr>
      <w:r>
        <w:rPr>
          <w:rFonts w:ascii="Times New Roman"/>
          <w:b w:val="false"/>
          <w:i w:val="false"/>
          <w:color w:val="000000"/>
          <w:sz w:val="28"/>
        </w:rPr>
        <w:t>
      көрсетілетін қызметті алушының ЭЦҚ-сымен немесе бір реттік паролін енгізу көмегімен куәландырылған электрондық құжат нысанындағы сұрау салу. Сұратылатын мәліметтерді растайтын құжаттар бар болған жағдайда, өтінішке олардың электрондық көшірмелері қоса беріледі.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24"/>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құжаттар топтамасын толық ұсынбаған жағдайда Мемлекеттік корпорацияның қызметкері құжаттарды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24"/>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Мәдениет және спорт министрінің 07.03.2017 </w:t>
      </w:r>
      <w:r>
        <w:rPr>
          <w:rFonts w:ascii="Times New Roman"/>
          <w:b w:val="false"/>
          <w:i w:val="false"/>
          <w:color w:val="000000"/>
          <w:sz w:val="28"/>
        </w:rPr>
        <w:t>№ 57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9" w:id="25"/>
    <w:p>
      <w:pPr>
        <w:spacing w:after="0"/>
        <w:ind w:left="0"/>
        <w:jc w:val="both"/>
      </w:pPr>
      <w:r>
        <w:rPr>
          <w:rFonts w:ascii="Times New Roman"/>
          <w:b w:val="false"/>
          <w:i w:val="false"/>
          <w:color w:val="000000"/>
          <w:sz w:val="28"/>
        </w:rPr>
        <w:t>
      10-1. Көрсетілетін қызметті көрсетуші мемлекеттік көрсетілетін қызметті көрсетуден мынадай негіздерде бас тартады:</w:t>
      </w:r>
    </w:p>
    <w:bookmarkEnd w:id="25"/>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себебін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Мәдениет және спорт министрінің 07.03.2017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63" w:id="2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26"/>
    <w:p>
      <w:pPr>
        <w:spacing w:after="0"/>
        <w:ind w:left="0"/>
        <w:jc w:val="both"/>
      </w:pPr>
      <w:r>
        <w:rPr>
          <w:rFonts w:ascii="Times New Roman"/>
          <w:b w:val="false"/>
          <w:i w:val="false"/>
          <w:color w:val="ff0000"/>
          <w:sz w:val="28"/>
        </w:rPr>
        <w:t xml:space="preserve">
      Ескерту. 3-тараудың атауы жаңа редакцияда - ҚР Мәдениет және спорт министрінің 07.03.2017 </w:t>
      </w:r>
      <w:r>
        <w:rPr>
          <w:rFonts w:ascii="Times New Roman"/>
          <w:b w:val="false"/>
          <w:i w:val="false"/>
          <w:color w:val="ff0000"/>
          <w:sz w:val="28"/>
        </w:rPr>
        <w:t>№ 57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64" w:id="27"/>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www.mks.gov.kz интернет-ресурсында көрсетілген мекенжайлар бойынша көрсетілетін қызметті беруші басшысының атына, не Министрлік басшысының атына 010000, Нұр-Сұлтан қаласы, Есіл ауданы, Мәңгілік Ел даңғылы, 8-үй, "Министрліктер үйі" ғимараты, № 15 кіреберіс мекенжайына беріледі.</w:t>
      </w:r>
    </w:p>
    <w:bookmarkEnd w:id="27"/>
    <w:bookmarkStart w:name="z65" w:id="28"/>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почта арқылы немесе электрондық түрде, не көрсетілетін қызметті берушінің кеңсесі арқылы қолма-қол немесе бейнеөтініш түрінде Мемлекеттік корпорацияға жолданады.</w:t>
      </w:r>
    </w:p>
    <w:bookmarkEnd w:id="28"/>
    <w:p>
      <w:pPr>
        <w:spacing w:after="0"/>
        <w:ind w:left="0"/>
        <w:jc w:val="both"/>
      </w:pPr>
      <w:r>
        <w:rPr>
          <w:rFonts w:ascii="Times New Roman"/>
          <w:b w:val="false"/>
          <w:i w:val="false"/>
          <w:color w:val="000000"/>
          <w:sz w:val="28"/>
        </w:rPr>
        <w:t xml:space="preserve">
      Көрсетілетін қызметті берушінің кеңсесінде тіркеу (кіріс нөмірі және күні) шағымның қабылданғандығын растау болып табылады. Көрсетілетін қызметті алушыға өзі келген жағдайда немесе бейнеөтініш арқылы жүгінгенде кіріс құжатты қабылдау күні мен уақыты және нөмірі көрсетілген, шағымды қабылдаған адамның тегі, аты және әкесінің аты (ол болған жағдайда) көрсетілген талон беріледі. </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(ол болған жағдайда), жеке сәйкестендіру нөмірі (ол болған жағдайда), пошталық мекенжайы және қолы;</w:t>
      </w:r>
    </w:p>
    <w:p>
      <w:pPr>
        <w:spacing w:after="0"/>
        <w:ind w:left="0"/>
        <w:jc w:val="both"/>
      </w:pPr>
      <w:r>
        <w:rPr>
          <w:rFonts w:ascii="Times New Roman"/>
          <w:b w:val="false"/>
          <w:i w:val="false"/>
          <w:color w:val="000000"/>
          <w:sz w:val="28"/>
        </w:rPr>
        <w:t>
      2) заңды тұлғаның – атауы, пошталық мекенжайы, бизнес-сәйкестендіру нөмірі, шығыс нөмірі мен күні көрсетіледі.</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басшысына Мемлекеттік корпорацияның www.gov4с.kz интернет-ресурсында көрсетілген мекенжайлар мен телефондар арқылы жолданады.</w:t>
      </w:r>
    </w:p>
    <w:bookmarkStart w:name="z71" w:id="29"/>
    <w:p>
      <w:pPr>
        <w:spacing w:after="0"/>
        <w:ind w:left="0"/>
        <w:jc w:val="both"/>
      </w:pPr>
      <w:r>
        <w:rPr>
          <w:rFonts w:ascii="Times New Roman"/>
          <w:b w:val="false"/>
          <w:i w:val="false"/>
          <w:color w:val="000000"/>
          <w:sz w:val="28"/>
        </w:rPr>
        <w:t>
      Мемлекеттік корпорацияға қолма-қол, сондай-ақ почта арқылы түскен шағымның қабылданғанын растау оны тіркеу (кіріс нөмірі және тіркеу күні шағымда немесе шағымның ілеспе хатында қойылады) болып табылады.</w:t>
      </w:r>
    </w:p>
    <w:bookmarkEnd w:id="29"/>
    <w:bookmarkStart w:name="z72" w:id="30"/>
    <w:p>
      <w:pPr>
        <w:spacing w:after="0"/>
        <w:ind w:left="0"/>
        <w:jc w:val="both"/>
      </w:pPr>
      <w:r>
        <w:rPr>
          <w:rFonts w:ascii="Times New Roman"/>
          <w:b w:val="false"/>
          <w:i w:val="false"/>
          <w:color w:val="000000"/>
          <w:sz w:val="28"/>
        </w:rPr>
        <w:t>
      Портал арқылы жүгінген кезде шағымдану тәртібі туралы ақпаратты көрсетілетін қызметті алушы осы мемлекеттік көрсетілетін қызмет стандартының 17-тармағында көрсетілген бірыңғай байланыс-орталығының телефондары арқылы алады.</w:t>
      </w:r>
    </w:p>
    <w:bookmarkEnd w:id="30"/>
    <w:bookmarkStart w:name="z73" w:id="31"/>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кабинетінде" көрсетілетін қызметті берушінің өтінішті қарауы барысында жаңартылып отыратын өтініш туралы ақпарат (жеткізу, тіркеу, орындау туралы белгі, қарау немесе қараудан бас тарту туралы жауап) қолжетімді болады.</w:t>
      </w:r>
    </w:p>
    <w:bookmarkEnd w:id="31"/>
    <w:bookmarkStart w:name="z74" w:id="32"/>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қаралуы тиіс.</w:t>
      </w:r>
    </w:p>
    <w:bookmarkEnd w:id="32"/>
    <w:bookmarkStart w:name="z75" w:id="33"/>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жөнiндегi уәкiлеттi органға шағыммен жүгінеді.</w:t>
      </w:r>
    </w:p>
    <w:bookmarkEnd w:id="33"/>
    <w:bookmarkStart w:name="z76" w:id="34"/>
    <w:p>
      <w:pPr>
        <w:spacing w:after="0"/>
        <w:ind w:left="0"/>
        <w:jc w:val="both"/>
      </w:pPr>
      <w:r>
        <w:rPr>
          <w:rFonts w:ascii="Times New Roman"/>
          <w:b w:val="false"/>
          <w:i w:val="false"/>
          <w:color w:val="000000"/>
          <w:sz w:val="28"/>
        </w:rPr>
        <w:t>
      Мемлекеттiк қызметтерді көрсету сапасын бағалау және бақылау жөнiндегi уәкiлеттi органның атына түскен шағым тіркелген күнінен бастап 15 (он бес) жұмыс күні ішінде қаралуға жатады.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Мәдениет және спорт министрінің 07.03.2017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11.01.2018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7" w:id="3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35"/>
    <w:bookmarkStart w:name="z78" w:id="36"/>
    <w:p>
      <w:pPr>
        <w:spacing w:after="0"/>
        <w:ind w:left="0"/>
        <w:jc w:val="left"/>
      </w:pPr>
      <w:r>
        <w:rPr>
          <w:rFonts w:ascii="Times New Roman"/>
          <w:b/>
          <w:i w:val="false"/>
          <w:color w:val="000000"/>
        </w:rPr>
        <w:t xml:space="preserve"> 4-тарау.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bookmarkEnd w:id="36"/>
    <w:p>
      <w:pPr>
        <w:spacing w:after="0"/>
        <w:ind w:left="0"/>
        <w:jc w:val="both"/>
      </w:pPr>
      <w:r>
        <w:rPr>
          <w:rFonts w:ascii="Times New Roman"/>
          <w:b w:val="false"/>
          <w:i w:val="false"/>
          <w:color w:val="ff0000"/>
          <w:sz w:val="28"/>
        </w:rPr>
        <w:t xml:space="preserve">
      Ескерту. 4-тараудың атауы жаңа редакцияда - ҚР Мәдениет және спорт министрінің 07.03.2017 </w:t>
      </w:r>
      <w:r>
        <w:rPr>
          <w:rFonts w:ascii="Times New Roman"/>
          <w:b w:val="false"/>
          <w:i w:val="false"/>
          <w:color w:val="ff0000"/>
          <w:sz w:val="28"/>
        </w:rPr>
        <w:t>№ 57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79" w:id="37"/>
    <w:p>
      <w:pPr>
        <w:spacing w:after="0"/>
        <w:ind w:left="0"/>
        <w:jc w:val="both"/>
      </w:pPr>
      <w:r>
        <w:rPr>
          <w:rFonts w:ascii="Times New Roman"/>
          <w:b w:val="false"/>
          <w:i w:val="false"/>
          <w:color w:val="000000"/>
          <w:sz w:val="28"/>
        </w:rPr>
        <w:t>
      13. Организм функциялары тұрақты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бірыңғай байланыс-орталығы арқылы жүгінгенде Мемлекеттік корпорация қызметкерімен тұрғылықты жеріне шыға отырып жүргізіледі.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11.01.2018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38"/>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38"/>
    <w:bookmarkStart w:name="z81" w:id="39"/>
    <w:p>
      <w:pPr>
        <w:spacing w:after="0"/>
        <w:ind w:left="0"/>
        <w:jc w:val="both"/>
      </w:pPr>
      <w:r>
        <w:rPr>
          <w:rFonts w:ascii="Times New Roman"/>
          <w:b w:val="false"/>
          <w:i w:val="false"/>
          <w:color w:val="000000"/>
          <w:sz w:val="28"/>
        </w:rPr>
        <w:t>
      1) Министрліктің – www.mks.gov.kz интернет-ресурсында;</w:t>
      </w:r>
    </w:p>
    <w:bookmarkEnd w:id="39"/>
    <w:bookmarkStart w:name="z82" w:id="40"/>
    <w:p>
      <w:pPr>
        <w:spacing w:after="0"/>
        <w:ind w:left="0"/>
        <w:jc w:val="both"/>
      </w:pPr>
      <w:r>
        <w:rPr>
          <w:rFonts w:ascii="Times New Roman"/>
          <w:b w:val="false"/>
          <w:i w:val="false"/>
          <w:color w:val="000000"/>
          <w:sz w:val="28"/>
        </w:rPr>
        <w:t>
      2) Мемлекеттік корпорацияның – www. gov4с.kz интернет-ресурсында;</w:t>
      </w:r>
    </w:p>
    <w:bookmarkEnd w:id="40"/>
    <w:bookmarkStart w:name="z83" w:id="41"/>
    <w:p>
      <w:pPr>
        <w:spacing w:after="0"/>
        <w:ind w:left="0"/>
        <w:jc w:val="both"/>
      </w:pPr>
      <w:r>
        <w:rPr>
          <w:rFonts w:ascii="Times New Roman"/>
          <w:b w:val="false"/>
          <w:i w:val="false"/>
          <w:color w:val="000000"/>
          <w:sz w:val="28"/>
        </w:rPr>
        <w:t>
      3) порталда орналастырылған.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Мәдениет және спорт министрінің 11.01.2018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42"/>
    <w:p>
      <w:pPr>
        <w:spacing w:after="0"/>
        <w:ind w:left="0"/>
        <w:jc w:val="both"/>
      </w:pPr>
      <w:r>
        <w:rPr>
          <w:rFonts w:ascii="Times New Roman"/>
          <w:b w:val="false"/>
          <w:i w:val="false"/>
          <w:color w:val="000000"/>
          <w:sz w:val="28"/>
        </w:rPr>
        <w:t>
      15. Көрсетілетін қызметті алушы оның ЭЦҚ болған жағдайда, мемлекеттік көрсетілетін қызметті портал арқылы алады.</w:t>
      </w:r>
    </w:p>
    <w:bookmarkEnd w:id="42"/>
    <w:bookmarkStart w:name="z85" w:id="43"/>
    <w:p>
      <w:pPr>
        <w:spacing w:after="0"/>
        <w:ind w:left="0"/>
        <w:jc w:val="both"/>
      </w:pPr>
      <w:r>
        <w:rPr>
          <w:rFonts w:ascii="Times New Roman"/>
          <w:b w:val="false"/>
          <w:i w:val="false"/>
          <w:color w:val="000000"/>
          <w:sz w:val="28"/>
        </w:rPr>
        <w:t>
      16. Көрсетілетін қызметті алушының мемлекеттік қызметті көрсетудің тәртібі мен мәртебесі туралы ақпаратты порталдың "жеке кабинеті" арқылы қашықтықтан қол жеткізу режимінде, сондай-ақ бірыңғай байланыс-орталығы арқылы алады.</w:t>
      </w:r>
    </w:p>
    <w:bookmarkEnd w:id="43"/>
    <w:bookmarkStart w:name="z86" w:id="44"/>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телефондары Министрліктің www.mks.gov.kz интернет-ресурсында "Мемлекеттік көрсетілетін қызметтер" бөлімінде орналастырылған. Мемлекеттік қызметтерді көрсету мәселелері жөніндегі бірыңғай байланыс-орталығы: 1414, 8 800 080 7777.</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 архивтік</w:t>
            </w:r>
            <w:r>
              <w:br/>
            </w:r>
            <w:r>
              <w:rPr>
                <w:rFonts w:ascii="Times New Roman"/>
                <w:b w:val="false"/>
                <w:i w:val="false"/>
                <w:color w:val="000000"/>
                <w:sz w:val="20"/>
              </w:rPr>
              <w:t>үзінділер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w:t>
            </w:r>
            <w:r>
              <w:br/>
            </w:r>
            <w:r>
              <w:rPr>
                <w:rFonts w:ascii="Times New Roman"/>
                <w:b w:val="false"/>
                <w:i w:val="false"/>
                <w:color w:val="000000"/>
                <w:sz w:val="20"/>
              </w:rPr>
              <w:t>(жеке тұлға үшін)/</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(заңды тұлға үшін),</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13.05.2019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Маған әлеуметтік-құқықтық сипаттағы мәліметтерді растау туралы архивтік </w:t>
      </w:r>
    </w:p>
    <w:p>
      <w:pPr>
        <w:spacing w:after="0"/>
        <w:ind w:left="0"/>
        <w:jc w:val="both"/>
      </w:pPr>
      <w:r>
        <w:rPr>
          <w:rFonts w:ascii="Times New Roman"/>
          <w:b w:val="false"/>
          <w:i w:val="false"/>
          <w:color w:val="000000"/>
          <w:sz w:val="28"/>
        </w:rPr>
        <w:t xml:space="preserve">
      анықтаманы немесе архивтік құжаттардың көшірмелерін немесе архивтік құжаттардан </w:t>
      </w:r>
    </w:p>
    <w:p>
      <w:pPr>
        <w:spacing w:after="0"/>
        <w:ind w:left="0"/>
        <w:jc w:val="both"/>
      </w:pPr>
      <w:r>
        <w:rPr>
          <w:rFonts w:ascii="Times New Roman"/>
          <w:b w:val="false"/>
          <w:i w:val="false"/>
          <w:color w:val="000000"/>
          <w:sz w:val="28"/>
        </w:rPr>
        <w:t>
      архивтік үзінділер беруді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қажеттілігіне қатысты сұратылған мәліметтер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көрсетіледі жұмыс өтілі, жалақы мөлшері, жасы, отбасының құрамы, білімі,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марапатталғаны, зейнетақы жарналары мен әлеуметтік төлемдердің аударылуы,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ғылыми дәрежелер мен атақтардың берілуі, жазатайым оқиғалар, емделуде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немесе қоныс аударуда болуы, қуғын-сүргінге ұшырағаны, жаппай саяси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қуғын-сүргіндер құрбандарын ақтау, экологиялық апат аймақтарында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тұрғаны, бас бостандығынан айыру жерлерінде болғаны, азаматтық хал актілері)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(мәліметтер сұратылып отырған тұлғаның тегі (қыз кезіндегі тегі), 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әкесінің аты (ол болған жағдайда, туған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(мәліметтер сұратылып отырған кезең)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(күн, ай, жыл (-дар)/ ай, жыл (-дар)/ жыл (-дар)</w:t>
      </w:r>
    </w:p>
    <w:p>
      <w:pPr>
        <w:spacing w:after="0"/>
        <w:ind w:left="0"/>
        <w:jc w:val="both"/>
      </w:pPr>
      <w:r>
        <w:rPr>
          <w:rFonts w:ascii="Times New Roman"/>
          <w:b w:val="false"/>
          <w:i w:val="false"/>
          <w:color w:val="000000"/>
          <w:sz w:val="28"/>
        </w:rPr>
        <w:t xml:space="preserve">
      Қосымша: сұратылған мәліметтерді растайтын құжаттардың көшірмелері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Мемлекеттік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 жылғы "___" ______________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 архивтік</w:t>
            </w:r>
            <w:r>
              <w:br/>
            </w:r>
            <w:r>
              <w:rPr>
                <w:rFonts w:ascii="Times New Roman"/>
                <w:b w:val="false"/>
                <w:i w:val="false"/>
                <w:color w:val="000000"/>
                <w:sz w:val="20"/>
              </w:rPr>
              <w:t>үзінділер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Мәдениет және спорт министрінің 13.05.2019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алушы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bl>
    <w:p>
      <w:pPr>
        <w:spacing w:after="0"/>
        <w:ind w:left="0"/>
        <w:jc w:val="both"/>
      </w:pPr>
      <w:r>
        <w:rPr>
          <w:rFonts w:ascii="Times New Roman"/>
          <w:b w:val="false"/>
          <w:i w:val="false"/>
          <w:color w:val="000000"/>
          <w:sz w:val="28"/>
        </w:rPr>
        <w:t>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07.03.2017 </w:t>
      </w:r>
      <w:r>
        <w:rPr>
          <w:rFonts w:ascii="Times New Roman"/>
          <w:b w:val="false"/>
          <w:i w:val="false"/>
          <w:color w:val="ff0000"/>
          <w:sz w:val="28"/>
        </w:rPr>
        <w:t>№ 57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"Архивтік анықтамалар беру"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Орынд. тегі, аты, әкесінің аты (ол болған жағдайда) __________________________________</w:t>
      </w:r>
    </w:p>
    <w:p>
      <w:pPr>
        <w:spacing w:after="0"/>
        <w:ind w:left="0"/>
        <w:jc w:val="both"/>
      </w:pPr>
      <w:r>
        <w:rPr>
          <w:rFonts w:ascii="Times New Roman"/>
          <w:b w:val="false"/>
          <w:i w:val="false"/>
          <w:color w:val="000000"/>
          <w:sz w:val="28"/>
        </w:rPr>
        <w:t>
      Тел. ______________________________</w:t>
      </w:r>
    </w:p>
    <w:p>
      <w:pPr>
        <w:spacing w:after="0"/>
        <w:ind w:left="0"/>
        <w:jc w:val="both"/>
      </w:pPr>
      <w:r>
        <w:rPr>
          <w:rFonts w:ascii="Times New Roman"/>
          <w:b w:val="false"/>
          <w:i w:val="false"/>
          <w:color w:val="000000"/>
          <w:sz w:val="28"/>
        </w:rPr>
        <w:t>
      Алды: тегі, аты, әкесінің аты (ол болған жағдайда)/көрсетілетін қызметті алушының қолы</w:t>
      </w:r>
    </w:p>
    <w:p>
      <w:pPr>
        <w:spacing w:after="0"/>
        <w:ind w:left="0"/>
        <w:jc w:val="both"/>
      </w:pPr>
      <w:r>
        <w:rPr>
          <w:rFonts w:ascii="Times New Roman"/>
          <w:b w:val="false"/>
          <w:i w:val="false"/>
          <w:color w:val="000000"/>
          <w:sz w:val="28"/>
        </w:rPr>
        <w:t xml:space="preserve">
      20 __ жылғы "__"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138 бұйрығына</w:t>
            </w:r>
            <w:r>
              <w:br/>
            </w:r>
            <w:r>
              <w:rPr>
                <w:rFonts w:ascii="Times New Roman"/>
                <w:b w:val="false"/>
                <w:i w:val="false"/>
                <w:color w:val="000000"/>
                <w:sz w:val="20"/>
              </w:rPr>
              <w:t>2-қосымша</w:t>
            </w:r>
          </w:p>
        </w:tc>
      </w:tr>
    </w:tbl>
    <w:bookmarkStart w:name="z171" w:id="45"/>
    <w:p>
      <w:pPr>
        <w:spacing w:after="0"/>
        <w:ind w:left="0"/>
        <w:jc w:val="left"/>
      </w:pPr>
      <w:r>
        <w:rPr>
          <w:rFonts w:ascii="Times New Roman"/>
          <w:b/>
          <w:i w:val="false"/>
          <w:color w:val="000000"/>
        </w:rPr>
        <w:t xml:space="preserve">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стандарты</w:t>
      </w:r>
    </w:p>
    <w:bookmarkEnd w:id="45"/>
    <w:p>
      <w:pPr>
        <w:spacing w:after="0"/>
        <w:ind w:left="0"/>
        <w:jc w:val="both"/>
      </w:pPr>
      <w:r>
        <w:rPr>
          <w:rFonts w:ascii="Times New Roman"/>
          <w:b w:val="false"/>
          <w:i w:val="false"/>
          <w:color w:val="ff0000"/>
          <w:sz w:val="28"/>
        </w:rPr>
        <w:t xml:space="preserve">
      Ескерту. Бұйрық 2-қосымшамен толықтырылды - ҚР Мәдениет және спорт министрінің 07.03.2017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11.01.2018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bookmarkStart w:name="z199" w:id="46"/>
    <w:p>
      <w:pPr>
        <w:spacing w:after="0"/>
        <w:ind w:left="0"/>
        <w:jc w:val="both"/>
      </w:pPr>
      <w:r>
        <w:rPr>
          <w:rFonts w:ascii="Times New Roman"/>
          <w:b w:val="false"/>
          <w:i w:val="false"/>
          <w:color w:val="000000"/>
          <w:sz w:val="28"/>
        </w:rPr>
        <w:t>
      1.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қызметі (бұдан әрі – мемлекеттік көрсетілетін қызмет).</w:t>
      </w:r>
    </w:p>
    <w:bookmarkEnd w:id="46"/>
    <w:bookmarkStart w:name="z200" w:id="47"/>
    <w:p>
      <w:pPr>
        <w:spacing w:after="0"/>
        <w:ind w:left="0"/>
        <w:jc w:val="both"/>
      </w:pPr>
      <w:r>
        <w:rPr>
          <w:rFonts w:ascii="Times New Roman"/>
          <w:b w:val="false"/>
          <w:i w:val="false"/>
          <w:color w:val="000000"/>
          <w:sz w:val="28"/>
        </w:rPr>
        <w:t>
      2. Осы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стандарты (бұдан әрi – стандарт) Қазақстан Республикасы Мәдениет және спорт министрлігімен (бұдан әрі – Министрлік) әзірленді.</w:t>
      </w:r>
    </w:p>
    <w:bookmarkEnd w:id="47"/>
    <w:bookmarkStart w:name="z201" w:id="48"/>
    <w:p>
      <w:pPr>
        <w:spacing w:after="0"/>
        <w:ind w:left="0"/>
        <w:jc w:val="both"/>
      </w:pPr>
      <w:r>
        <w:rPr>
          <w:rFonts w:ascii="Times New Roman"/>
          <w:b w:val="false"/>
          <w:i w:val="false"/>
          <w:color w:val="000000"/>
          <w:sz w:val="28"/>
        </w:rPr>
        <w:t>
      3. Мемлекеттiк көрсетілетін қызмет Министрлікпен (бұдан әрi – көрсетілетін қызметті беруші) көрсетіледi.</w:t>
      </w:r>
    </w:p>
    <w:bookmarkEnd w:id="48"/>
    <w:p>
      <w:pPr>
        <w:spacing w:after="0"/>
        <w:ind w:left="0"/>
        <w:jc w:val="both"/>
      </w:pPr>
      <w:r>
        <w:rPr>
          <w:rFonts w:ascii="Times New Roman"/>
          <w:b w:val="false"/>
          <w:i w:val="false"/>
          <w:color w:val="000000"/>
          <w:sz w:val="28"/>
        </w:rPr>
        <w:t>
      Құжаттарды қабылдау және мемлекеттiк қызмет көрсету нәтижесін беру:</w:t>
      </w:r>
    </w:p>
    <w:bookmarkStart w:name="z202" w:id="4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9"/>
    <w:bookmarkStart w:name="z203" w:id="50"/>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End w:id="50"/>
    <w:bookmarkStart w:name="z204" w:id="51"/>
    <w:p>
      <w:pPr>
        <w:spacing w:after="0"/>
        <w:ind w:left="0"/>
        <w:jc w:val="left"/>
      </w:pPr>
      <w:r>
        <w:rPr>
          <w:rFonts w:ascii="Times New Roman"/>
          <w:b/>
          <w:i w:val="false"/>
          <w:color w:val="000000"/>
        </w:rPr>
        <w:t xml:space="preserve"> 2-тарау. Мемлекеттік қызметті көрсету тәртібі</w:t>
      </w:r>
    </w:p>
    <w:bookmarkEnd w:id="51"/>
    <w:bookmarkStart w:name="z205" w:id="52"/>
    <w:p>
      <w:pPr>
        <w:spacing w:after="0"/>
        <w:ind w:left="0"/>
        <w:jc w:val="both"/>
      </w:pPr>
      <w:r>
        <w:rPr>
          <w:rFonts w:ascii="Times New Roman"/>
          <w:b w:val="false"/>
          <w:i w:val="false"/>
          <w:color w:val="000000"/>
          <w:sz w:val="28"/>
        </w:rPr>
        <w:t>
      4. Мемлекеттік қызметті көрсету мерзімі:</w:t>
      </w:r>
    </w:p>
    <w:bookmarkEnd w:id="52"/>
    <w:bookmarkStart w:name="z206" w:id="53"/>
    <w:p>
      <w:pPr>
        <w:spacing w:after="0"/>
        <w:ind w:left="0"/>
        <w:jc w:val="both"/>
      </w:pPr>
      <w:r>
        <w:rPr>
          <w:rFonts w:ascii="Times New Roman"/>
          <w:b w:val="false"/>
          <w:i w:val="false"/>
          <w:color w:val="000000"/>
          <w:sz w:val="28"/>
        </w:rPr>
        <w:t>
      1) Мемлекеттік корпорацияға құжаттарды тапсырған сәттен бастап, сондай-ақ порталға жүгінген кезде мемлекеттік қызметтің нәтижесі – күнтізбелік 30 (отыз) күн.</w:t>
      </w:r>
    </w:p>
    <w:bookmarkEnd w:id="53"/>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көрсетілетін қызмет мерзімінің аяқталуына бір күн қалғанда мемлекеттік қызметті көрсету нәтижесін Мемлекеттік корпорацияға жолдайды;</w:t>
      </w:r>
    </w:p>
    <w:bookmarkStart w:name="z207" w:id="54"/>
    <w:p>
      <w:pPr>
        <w:spacing w:after="0"/>
        <w:ind w:left="0"/>
        <w:jc w:val="both"/>
      </w:pPr>
      <w:r>
        <w:rPr>
          <w:rFonts w:ascii="Times New Roman"/>
          <w:b w:val="false"/>
          <w:i w:val="false"/>
          <w:color w:val="000000"/>
          <w:sz w:val="28"/>
        </w:rPr>
        <w:t>
      2) құжаттар топтамасын Мемлекеттік корпорацияға тапсыру үшін барынша жол берілетін күту уақыты – 15 (он бес) минут;</w:t>
      </w:r>
    </w:p>
    <w:bookmarkEnd w:id="54"/>
    <w:bookmarkStart w:name="z208" w:id="55"/>
    <w:p>
      <w:pPr>
        <w:spacing w:after="0"/>
        <w:ind w:left="0"/>
        <w:jc w:val="both"/>
      </w:pPr>
      <w:r>
        <w:rPr>
          <w:rFonts w:ascii="Times New Roman"/>
          <w:b w:val="false"/>
          <w:i w:val="false"/>
          <w:color w:val="000000"/>
          <w:sz w:val="28"/>
        </w:rPr>
        <w:t>
      3) Мемлекеттік корпорацияға жүгінген кезде көрсетілетін қызметті алушыға қызмет көрсетудің барынша жол берілетін уақыты – 20 (жиырма) минут.</w:t>
      </w:r>
    </w:p>
    <w:bookmarkEnd w:id="55"/>
    <w:bookmarkStart w:name="z209" w:id="5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56"/>
    <w:bookmarkStart w:name="z210" w:id="57"/>
    <w:p>
      <w:pPr>
        <w:spacing w:after="0"/>
        <w:ind w:left="0"/>
        <w:jc w:val="both"/>
      </w:pPr>
      <w:r>
        <w:rPr>
          <w:rFonts w:ascii="Times New Roman"/>
          <w:b w:val="false"/>
          <w:i w:val="false"/>
          <w:color w:val="000000"/>
          <w:sz w:val="28"/>
        </w:rPr>
        <w:t xml:space="preserve">
      6. Мемлекеттік көрсетілетін қызметтің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 нысан бойынша Ұлттық архив қорының мемлекеттік меншіктегі құжаттарын Қазақстан Республикасынан тысқары жерлерге уақытша әкету құқығына рұқсат (бұдан әрі – рұқсат), не стандарттың 10-тармағымен көзделген негіздемелер бойынша мемлекеттік қызметті көрсетуден бас тарту туралы дәлелді жауап.</w:t>
      </w:r>
    </w:p>
    <w:bookmarkEnd w:id="57"/>
    <w:p>
      <w:pPr>
        <w:spacing w:after="0"/>
        <w:ind w:left="0"/>
        <w:jc w:val="both"/>
      </w:pPr>
      <w:r>
        <w:rPr>
          <w:rFonts w:ascii="Times New Roman"/>
          <w:b w:val="false"/>
          <w:i w:val="false"/>
          <w:color w:val="000000"/>
          <w:sz w:val="28"/>
        </w:rPr>
        <w:t>
      Мемлекеттік қызметті көрсету нәтижесін беру нысаны: электрондық немесе қағаз түрінде.</w:t>
      </w:r>
    </w:p>
    <w:bookmarkStart w:name="z211" w:id="58"/>
    <w:p>
      <w:pPr>
        <w:spacing w:after="0"/>
        <w:ind w:left="0"/>
        <w:jc w:val="both"/>
      </w:pPr>
      <w:r>
        <w:rPr>
          <w:rFonts w:ascii="Times New Roman"/>
          <w:b w:val="false"/>
          <w:i w:val="false"/>
          <w:color w:val="000000"/>
          <w:sz w:val="28"/>
        </w:rPr>
        <w:t>
      7. Мемлекеттiк қызмет ақысыз негізде жеке және заңды тұлғаларға (бұдан әрі – көрсетілетін қызметті алушы) көрсетіледі.</w:t>
      </w:r>
    </w:p>
    <w:bookmarkEnd w:id="58"/>
    <w:bookmarkStart w:name="z212" w:id="59"/>
    <w:p>
      <w:pPr>
        <w:spacing w:after="0"/>
        <w:ind w:left="0"/>
        <w:jc w:val="both"/>
      </w:pPr>
      <w:r>
        <w:rPr>
          <w:rFonts w:ascii="Times New Roman"/>
          <w:b w:val="false"/>
          <w:i w:val="false"/>
          <w:color w:val="000000"/>
          <w:sz w:val="28"/>
        </w:rPr>
        <w:t>
      8. Қазақстан Республикасының 2015 жылғы 23 қарашадағы Еңбек кодексіне сәйкес жұмыс кестесі:</w:t>
      </w:r>
    </w:p>
    <w:bookmarkEnd w:id="59"/>
    <w:bookmarkStart w:name="z213" w:id="60"/>
    <w:p>
      <w:pPr>
        <w:spacing w:after="0"/>
        <w:ind w:left="0"/>
        <w:jc w:val="both"/>
      </w:pPr>
      <w:r>
        <w:rPr>
          <w:rFonts w:ascii="Times New Roman"/>
          <w:b w:val="false"/>
          <w:i w:val="false"/>
          <w:color w:val="000000"/>
          <w:sz w:val="28"/>
        </w:rPr>
        <w:t>
      1) Мемлекеттік корпорация – жексенбі және мереке күндерінен басқа, дүйсенбіден бастап сенбіні қоса алғанда, түскі үзіліссіз сағат 9.00-ден 20.00-ге дейін.</w:t>
      </w:r>
    </w:p>
    <w:bookmarkEnd w:id="60"/>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портал арқылы броньдауға болады;</w:t>
      </w:r>
    </w:p>
    <w:bookmarkStart w:name="z214" w:id="61"/>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нәтижесін беру келесі жұмыс күні жүзеге асырылады).</w:t>
      </w:r>
    </w:p>
    <w:bookmarkEnd w:id="61"/>
    <w:bookmarkStart w:name="z215" w:id="62"/>
    <w:p>
      <w:pPr>
        <w:spacing w:after="0"/>
        <w:ind w:left="0"/>
        <w:jc w:val="both"/>
      </w:pPr>
      <w:r>
        <w:rPr>
          <w:rFonts w:ascii="Times New Roman"/>
          <w:b w:val="false"/>
          <w:i w:val="false"/>
          <w:color w:val="000000"/>
          <w:sz w:val="28"/>
        </w:rPr>
        <w:t>
      9. Көрсетілетін қызметті алушы (не оның уәкілетті өкілі: өкілеттілігін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62"/>
    <w:bookmarkStart w:name="z278" w:id="63"/>
    <w:p>
      <w:pPr>
        <w:spacing w:after="0"/>
        <w:ind w:left="0"/>
        <w:jc w:val="both"/>
      </w:pPr>
      <w:r>
        <w:rPr>
          <w:rFonts w:ascii="Times New Roman"/>
          <w:b w:val="false"/>
          <w:i w:val="false"/>
          <w:color w:val="000000"/>
          <w:sz w:val="28"/>
        </w:rPr>
        <w:t>
      1) Мемлекеттік корпорацияға:</w:t>
      </w:r>
    </w:p>
    <w:bookmarkEnd w:id="63"/>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w:t>
      </w:r>
    </w:p>
    <w:p>
      <w:pPr>
        <w:spacing w:after="0"/>
        <w:ind w:left="0"/>
        <w:jc w:val="both"/>
      </w:pPr>
      <w:r>
        <w:rPr>
          <w:rFonts w:ascii="Times New Roman"/>
          <w:b w:val="false"/>
          <w:i w:val="false"/>
          <w:color w:val="000000"/>
          <w:sz w:val="28"/>
        </w:rPr>
        <w:t xml:space="preserve">
      жеке тұлға үшін - өтініш берушінің жеке басын куәландыратын құжат (сәйкестендіру үшін), заңды тұлға үшін - құрылтай құжаттың көшірмесі; </w:t>
      </w:r>
    </w:p>
    <w:p>
      <w:pPr>
        <w:spacing w:after="0"/>
        <w:ind w:left="0"/>
        <w:jc w:val="both"/>
      </w:pPr>
      <w:r>
        <w:rPr>
          <w:rFonts w:ascii="Times New Roman"/>
          <w:b w:val="false"/>
          <w:i w:val="false"/>
          <w:color w:val="000000"/>
          <w:sz w:val="28"/>
        </w:rPr>
        <w:t xml:space="preserve">
      Қазақстан Республикасы Үкіметінің 2007 жылғы 12 ақпандағы № 98 қаулысымен бекітілген Ұлттық архив қорының мемлекеттік меншіктегі құжаттарын Қазақстан Республикасынан тыс жерлерге уақытша әкетуге рұқсат беру қағидаларына (бұдан әрі - Қаулы) </w:t>
      </w:r>
      <w:r>
        <w:rPr>
          <w:rFonts w:ascii="Times New Roman"/>
          <w:b w:val="false"/>
          <w:i w:val="false"/>
          <w:color w:val="000000"/>
          <w:sz w:val="28"/>
        </w:rPr>
        <w:t>1-қосымшаға</w:t>
      </w:r>
      <w:r>
        <w:rPr>
          <w:rFonts w:ascii="Times New Roman"/>
          <w:b w:val="false"/>
          <w:i w:val="false"/>
          <w:color w:val="000000"/>
          <w:sz w:val="28"/>
        </w:rPr>
        <w:t xml:space="preserve"> сәйкес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 </w:t>
      </w:r>
    </w:p>
    <w:p>
      <w:pPr>
        <w:spacing w:after="0"/>
        <w:ind w:left="0"/>
        <w:jc w:val="both"/>
      </w:pPr>
      <w:r>
        <w:rPr>
          <w:rFonts w:ascii="Times New Roman"/>
          <w:b w:val="false"/>
          <w:i w:val="false"/>
          <w:color w:val="000000"/>
          <w:sz w:val="28"/>
        </w:rPr>
        <w:t xml:space="preserve">
      Қазақстан Республикасы Мәдениет және спорт министрінің 2019 жылғы 12 наурыздағы № 62 бұйрығымен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сұратылған құжаттардың сақтандыру көшірмелерінің бар болуы туралы мемлекеттік архивтің анықтамасы.</w:t>
      </w:r>
    </w:p>
    <w:p>
      <w:pPr>
        <w:spacing w:after="0"/>
        <w:ind w:left="0"/>
        <w:jc w:val="both"/>
      </w:pPr>
      <w:r>
        <w:rPr>
          <w:rFonts w:ascii="Times New Roman"/>
          <w:b w:val="false"/>
          <w:i w:val="false"/>
          <w:color w:val="000000"/>
          <w:sz w:val="28"/>
        </w:rPr>
        <w:t>
      Көрсетілетін қызметті алушының жеке басын куәландыратын, заңды тұлғаларды мемлекеттік тіркеу (қайта тіркеу) туралы және филиалдар мен өкілдіктерді есептік тіркеу (қайта тіркеу) туралы мемлекеттік ақпараттық жүйелерде бар мәліметтерді Мемлекеттік корпорацияның қызметкері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 болатын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алушыға осы тармақшада көрсетілген тиісті құжаттардың қабылданғаны туралы қолхат береді.</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13248 болып тіркелген, "Азаматтарға арналған үкімет" мемлекеттік корпорациясының қызметі қағидаларына сәйкес Мемлекеттік корпорация мемлекеттік көрсетілетін қызмет нәтижесін 1 (бір) ай бойы сақтауды қамтамасыз етеді.</w:t>
      </w:r>
    </w:p>
    <w:p>
      <w:pPr>
        <w:spacing w:after="0"/>
        <w:ind w:left="0"/>
        <w:jc w:val="both"/>
      </w:pPr>
      <w:r>
        <w:rPr>
          <w:rFonts w:ascii="Times New Roman"/>
          <w:b w:val="false"/>
          <w:i w:val="false"/>
          <w:color w:val="000000"/>
          <w:sz w:val="28"/>
        </w:rPr>
        <w:t xml:space="preserve">
      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pPr>
        <w:spacing w:after="0"/>
        <w:ind w:left="0"/>
        <w:jc w:val="both"/>
      </w:pPr>
      <w:r>
        <w:rPr>
          <w:rFonts w:ascii="Times New Roman"/>
          <w:b w:val="false"/>
          <w:i w:val="false"/>
          <w:color w:val="000000"/>
          <w:sz w:val="28"/>
        </w:rPr>
        <w:t>
      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w:t>
      </w:r>
    </w:p>
    <w:p>
      <w:pPr>
        <w:spacing w:after="0"/>
        <w:ind w:left="0"/>
        <w:jc w:val="both"/>
      </w:pPr>
      <w:r>
        <w:rPr>
          <w:rFonts w:ascii="Times New Roman"/>
          <w:b w:val="false"/>
          <w:i w:val="false"/>
          <w:color w:val="000000"/>
          <w:sz w:val="28"/>
        </w:rPr>
        <w:t>
      Көрсетілетін қызметті беруші талап етілмеген мемлекеттік көрсетілетін қызмет нәтижесін 1 (бір) жыл бойы сақтауды қамтамасыз етеді.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көрсетілетін қызмет нәтижесін жолдайды;</w:t>
      </w:r>
    </w:p>
    <w:bookmarkStart w:name="z279" w:id="64"/>
    <w:p>
      <w:pPr>
        <w:spacing w:after="0"/>
        <w:ind w:left="0"/>
        <w:jc w:val="both"/>
      </w:pPr>
      <w:r>
        <w:rPr>
          <w:rFonts w:ascii="Times New Roman"/>
          <w:b w:val="false"/>
          <w:i w:val="false"/>
          <w:color w:val="000000"/>
          <w:sz w:val="28"/>
        </w:rPr>
        <w:t>
      2) портал арқылы:</w:t>
      </w:r>
    </w:p>
    <w:bookmarkEnd w:id="64"/>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немесе бір реттік паролін енгізу көмегімен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құжаттың электрондық көшірмесі нысанындағы Қаулыға 1-қосымшаға сәйкес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 </w:t>
      </w:r>
    </w:p>
    <w:p>
      <w:pPr>
        <w:spacing w:after="0"/>
        <w:ind w:left="0"/>
        <w:jc w:val="both"/>
      </w:pPr>
      <w:r>
        <w:rPr>
          <w:rFonts w:ascii="Times New Roman"/>
          <w:b w:val="false"/>
          <w:i w:val="false"/>
          <w:color w:val="000000"/>
          <w:sz w:val="28"/>
        </w:rPr>
        <w:t xml:space="preserve">
      Нысандарға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сұратылған құжаттардың сақтандыру көшірмелерінің бар болуы туралы мемлекеттік архивтің электрондық архивтік анықтамасы немесе архивтік анықтаманың электрондық көшірмесі.</w:t>
      </w:r>
    </w:p>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Портал арқылы жүгінген жағдайда, мемлекеттік қызметтер көрсету үшін сұрау салуды қабылдау туралы қызмет алушының жүгіну тарихындағы "жеке кабинетінде" мәртебе, сондай-ақ мемлекеттік қызмет көрсету нәтижесін алу күнін көрсете отырып, хабарлама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65"/>
    <w:p>
      <w:pPr>
        <w:spacing w:after="0"/>
        <w:ind w:left="0"/>
        <w:jc w:val="both"/>
      </w:pPr>
      <w:r>
        <w:rPr>
          <w:rFonts w:ascii="Times New Roman"/>
          <w:b w:val="false"/>
          <w:i w:val="false"/>
          <w:color w:val="000000"/>
          <w:sz w:val="28"/>
        </w:rPr>
        <w:t>
      10. Мемлекеттік көрсетілетін қызметті көрсетуден бас тарту үшін негіздер:</w:t>
      </w:r>
    </w:p>
    <w:bookmarkEnd w:id="65"/>
    <w:bookmarkStart w:name="z219" w:id="6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еместігінің анықталуы;</w:t>
      </w:r>
    </w:p>
    <w:bookmarkEnd w:id="66"/>
    <w:bookmarkStart w:name="z220" w:id="67"/>
    <w:p>
      <w:pPr>
        <w:spacing w:after="0"/>
        <w:ind w:left="0"/>
        <w:jc w:val="both"/>
      </w:pPr>
      <w:r>
        <w:rPr>
          <w:rFonts w:ascii="Times New Roman"/>
          <w:b w:val="false"/>
          <w:i w:val="false"/>
          <w:color w:val="000000"/>
          <w:sz w:val="28"/>
        </w:rPr>
        <w:t>
      2) мемлекеттік қызмет көрсету үшін қажетті ұсынылған деректердің және мәліметтердің "Мемлекеттік құпиялар туралы" Қазақстан Республикасының 1999 жылғы 15 наурыздағы Заңымен, және Қағидалардың 186-тармағымен белгіленген талаптарға сәйкес келмеуі.</w:t>
      </w:r>
    </w:p>
    <w:bookmarkEnd w:id="67"/>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Мемлекеттік корпорацияның қызметкері құжаттарды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стандартпен белгіленген тәртіппен көрсетілетін мемлекеттік қызметті алу үшін көрсетілетін қызметті алушының қайта жүгінуіне болады.</w:t>
      </w:r>
    </w:p>
    <w:bookmarkStart w:name="z221" w:id="6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68"/>
    <w:bookmarkStart w:name="z222" w:id="69"/>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www.mks.gov.kz интернет-ресурсында көрсетілген мекенжайлар бойынша көрсетілетін қызметті беруші басшысының атына, не Министрлік басшысының атына 010000, Нұр-Сұлтан қаласы, Есіл ауданы, Мәңгілік Ел даңғылы, 8-үй, "Министрліктер үйі" ғимараты, № 15 кіреберіс мекенжайына беріледі.</w:t>
      </w:r>
    </w:p>
    <w:bookmarkEnd w:id="69"/>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пошта арқылы немесе электрондық түрде, не көрсетілетін қызметті берушінің кеңсесі арқылы қолма-қол немесе бейнеөтініш түрінде Мемлекеттік корпорацияға жолданады.</w:t>
      </w:r>
    </w:p>
    <w:p>
      <w:pPr>
        <w:spacing w:after="0"/>
        <w:ind w:left="0"/>
        <w:jc w:val="both"/>
      </w:pPr>
      <w:r>
        <w:rPr>
          <w:rFonts w:ascii="Times New Roman"/>
          <w:b w:val="false"/>
          <w:i w:val="false"/>
          <w:color w:val="000000"/>
          <w:sz w:val="28"/>
        </w:rPr>
        <w:t xml:space="preserve">
      Көрсетілетін қызметті берушінің кеңсесінде тіркеу (кіріс нөмірі және күні) шағымның қабылданғандығын растау болып табылады. Көрсетілетін қызметті алушы өзі келген немесе бейнеөтініш арқылы өтініш білдірген жағдайда кіріс құжатты қабылдау күні мен уақыты және нөмірі көрсетілген, шағымды қабылдаған адамның тегі, аты және әкесінің аты (ол болған жағдайда) көрсетілген талон беріледі. </w:t>
      </w:r>
    </w:p>
    <w:p>
      <w:pPr>
        <w:spacing w:after="0"/>
        <w:ind w:left="0"/>
        <w:jc w:val="both"/>
      </w:pPr>
      <w:r>
        <w:rPr>
          <w:rFonts w:ascii="Times New Roman"/>
          <w:b w:val="false"/>
          <w:i w:val="false"/>
          <w:color w:val="000000"/>
          <w:sz w:val="28"/>
        </w:rPr>
        <w:t>
      Шағымда:</w:t>
      </w:r>
    </w:p>
    <w:bookmarkStart w:name="z223" w:id="70"/>
    <w:p>
      <w:pPr>
        <w:spacing w:after="0"/>
        <w:ind w:left="0"/>
        <w:jc w:val="both"/>
      </w:pPr>
      <w:r>
        <w:rPr>
          <w:rFonts w:ascii="Times New Roman"/>
          <w:b w:val="false"/>
          <w:i w:val="false"/>
          <w:color w:val="000000"/>
          <w:sz w:val="28"/>
        </w:rPr>
        <w:t>
      1) жеке тұлғаның – тегі, аты, әкесінің аты (ол болған жағдайда), жеке сәйкестендіру нөмірі (ол болған жағдайда), пошталық мекенжайы және қолы;</w:t>
      </w:r>
    </w:p>
    <w:bookmarkEnd w:id="70"/>
    <w:bookmarkStart w:name="z224" w:id="71"/>
    <w:p>
      <w:pPr>
        <w:spacing w:after="0"/>
        <w:ind w:left="0"/>
        <w:jc w:val="both"/>
      </w:pPr>
      <w:r>
        <w:rPr>
          <w:rFonts w:ascii="Times New Roman"/>
          <w:b w:val="false"/>
          <w:i w:val="false"/>
          <w:color w:val="000000"/>
          <w:sz w:val="28"/>
        </w:rPr>
        <w:t>
      2) заңды тұлғаның – оның атауы, пошталық мекенжайы, бизнес-сәйкестендіру нөмірі, шығыс нөмірі мен күні көрсетіледі.</w:t>
      </w:r>
    </w:p>
    <w:bookmarkEnd w:id="71"/>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басшысының атына Мемлекеттік корпорацияның www.gov4с.kz интернет-ресурсында көрсетілген мекенжайлар мен телефондар арқылы жолданады.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көрсетілетін қызметті алушы стандарттың 17-тармағында көрсетілген Бірыңғай байланыс-орталығының телефондары арқылы алады.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кабинетінде" көрсетілетін қызметті берушінің өтінішті қарауы барысында жаңартылып отыратын өтініш туралы ақпарат (жеткізу, тіркеу, орындау туралы белгі,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қаралуы тиіс.</w:t>
      </w:r>
    </w:p>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пошта арқылы жiберiледi, не көрсетiлетiн қызметтi берушiнiң немесе Мемлекеттік корпорацияның кеңсесiнде берiледi.</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жөнiндегi уәкiлеттi органға шағыммен жүгінеді.</w:t>
      </w:r>
    </w:p>
    <w:p>
      <w:pPr>
        <w:spacing w:after="0"/>
        <w:ind w:left="0"/>
        <w:jc w:val="both"/>
      </w:pPr>
      <w:r>
        <w:rPr>
          <w:rFonts w:ascii="Times New Roman"/>
          <w:b w:val="false"/>
          <w:i w:val="false"/>
          <w:color w:val="000000"/>
          <w:sz w:val="28"/>
        </w:rPr>
        <w:t>
      Көрсетілетін қызметті алушының мемлекеттiк қызметтерді көрсету сапасын бағалау және бақылау жөнiндегi уәкiлеттi органның атына түскен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72"/>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72"/>
    <w:bookmarkStart w:name="z226" w:id="73"/>
    <w:p>
      <w:pPr>
        <w:spacing w:after="0"/>
        <w:ind w:left="0"/>
        <w:jc w:val="left"/>
      </w:pPr>
      <w:r>
        <w:rPr>
          <w:rFonts w:ascii="Times New Roman"/>
          <w:b/>
          <w:i w:val="false"/>
          <w:color w:val="000000"/>
        </w:rPr>
        <w:t xml:space="preserve"> 4-тарау.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bookmarkEnd w:id="73"/>
    <w:bookmarkStart w:name="z227" w:id="74"/>
    <w:p>
      <w:pPr>
        <w:spacing w:after="0"/>
        <w:ind w:left="0"/>
        <w:jc w:val="both"/>
      </w:pPr>
      <w:r>
        <w:rPr>
          <w:rFonts w:ascii="Times New Roman"/>
          <w:b w:val="false"/>
          <w:i w:val="false"/>
          <w:color w:val="000000"/>
          <w:sz w:val="28"/>
        </w:rPr>
        <w:t>
      13. Организм функциялары тұрақты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Бірыңғай байланыс-орталығы арқылы жүгінгенде Мемлекеттік корпорация қызметкерімен тұрғылықты жеріне шыға отырып жүргізіледі.</w:t>
      </w:r>
    </w:p>
    <w:bookmarkEnd w:id="74"/>
    <w:bookmarkStart w:name="z228" w:id="75"/>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75"/>
    <w:bookmarkStart w:name="z229" w:id="76"/>
    <w:p>
      <w:pPr>
        <w:spacing w:after="0"/>
        <w:ind w:left="0"/>
        <w:jc w:val="both"/>
      </w:pPr>
      <w:r>
        <w:rPr>
          <w:rFonts w:ascii="Times New Roman"/>
          <w:b w:val="false"/>
          <w:i w:val="false"/>
          <w:color w:val="000000"/>
          <w:sz w:val="28"/>
        </w:rPr>
        <w:t>
      1) Министрліктің – www.mks.gov.kz интернет-ресурсында;</w:t>
      </w:r>
    </w:p>
    <w:bookmarkEnd w:id="76"/>
    <w:bookmarkStart w:name="z230" w:id="77"/>
    <w:p>
      <w:pPr>
        <w:spacing w:after="0"/>
        <w:ind w:left="0"/>
        <w:jc w:val="both"/>
      </w:pPr>
      <w:r>
        <w:rPr>
          <w:rFonts w:ascii="Times New Roman"/>
          <w:b w:val="false"/>
          <w:i w:val="false"/>
          <w:color w:val="000000"/>
          <w:sz w:val="28"/>
        </w:rPr>
        <w:t>
      2) Мемлекеттік корпорацияның – www.gov4с.kz интернет-ресурсында;</w:t>
      </w:r>
    </w:p>
    <w:bookmarkEnd w:id="77"/>
    <w:bookmarkStart w:name="z231" w:id="78"/>
    <w:p>
      <w:pPr>
        <w:spacing w:after="0"/>
        <w:ind w:left="0"/>
        <w:jc w:val="both"/>
      </w:pPr>
      <w:r>
        <w:rPr>
          <w:rFonts w:ascii="Times New Roman"/>
          <w:b w:val="false"/>
          <w:i w:val="false"/>
          <w:color w:val="000000"/>
          <w:sz w:val="28"/>
        </w:rPr>
        <w:t>
      3) порталда орналастырылған.</w:t>
      </w:r>
    </w:p>
    <w:bookmarkEnd w:id="78"/>
    <w:bookmarkStart w:name="z232" w:id="79"/>
    <w:p>
      <w:pPr>
        <w:spacing w:after="0"/>
        <w:ind w:left="0"/>
        <w:jc w:val="both"/>
      </w:pPr>
      <w:r>
        <w:rPr>
          <w:rFonts w:ascii="Times New Roman"/>
          <w:b w:val="false"/>
          <w:i w:val="false"/>
          <w:color w:val="000000"/>
          <w:sz w:val="28"/>
        </w:rPr>
        <w:t>
      15. Көрсетілетін қызметті алушы оның ЭЦҚ болған жағдайда немесе бір реттік пароль арқылы мемлекеттік көрсетілетін қызметті портал арқылы алу мүмкіндігі бар.</w:t>
      </w:r>
    </w:p>
    <w:bookmarkEnd w:id="79"/>
    <w:bookmarkStart w:name="z233" w:id="80"/>
    <w:p>
      <w:pPr>
        <w:spacing w:after="0"/>
        <w:ind w:left="0"/>
        <w:jc w:val="both"/>
      </w:pPr>
      <w:r>
        <w:rPr>
          <w:rFonts w:ascii="Times New Roman"/>
          <w:b w:val="false"/>
          <w:i w:val="false"/>
          <w:color w:val="000000"/>
          <w:sz w:val="28"/>
        </w:rPr>
        <w:t>
      16. Көрсетілетін қызметті алушының мемлекеттік қызметті көрсетудің тәртібі мен мәртебесі туралы ақпаратты порталдың "жеке кабинеті" арқылы қашықтықтан қол жеткізу режимінде, сондай-ақ бірыңғай байланыс-орталығы арқылы алуға мүмкіндігі бар.</w:t>
      </w:r>
    </w:p>
    <w:bookmarkEnd w:id="80"/>
    <w:bookmarkStart w:name="z234" w:id="81"/>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телефондары Министрліктің www.mks.gov.kz интернет-ресурсында "Мемлекеттік көрсетілетін қызметтер" бөлімінде орналастырылған. Мемлекеттік қызметтерді көрсету мәселелері жөніндегі бірыңғай байланыс-орталығы: 1414, 8 800 080 7777.</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мемлекеттік меншіктегі</w:t>
            </w:r>
            <w:r>
              <w:br/>
            </w:r>
            <w:r>
              <w:rPr>
                <w:rFonts w:ascii="Times New Roman"/>
                <w:b w:val="false"/>
                <w:i w:val="false"/>
                <w:color w:val="000000"/>
                <w:sz w:val="20"/>
              </w:rPr>
              <w:t>құжаттарын Қазақстан</w:t>
            </w:r>
            <w:r>
              <w:br/>
            </w:r>
            <w:r>
              <w:rPr>
                <w:rFonts w:ascii="Times New Roman"/>
                <w:b w:val="false"/>
                <w:i w:val="false"/>
                <w:color w:val="000000"/>
                <w:sz w:val="20"/>
              </w:rPr>
              <w:t>Республикасынан тысқары</w:t>
            </w:r>
            <w:r>
              <w:br/>
            </w:r>
            <w:r>
              <w:rPr>
                <w:rFonts w:ascii="Times New Roman"/>
                <w:b w:val="false"/>
                <w:i w:val="false"/>
                <w:color w:val="000000"/>
                <w:sz w:val="20"/>
              </w:rPr>
              <w:t>жерлерге уақытша әкетуге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4285"/>
        <w:gridCol w:w="3729"/>
        <w:gridCol w:w="4286"/>
      </w:tblGrid>
      <w:tr>
        <w:trPr>
          <w:trHeight w:val="30" w:hRule="atLeast"/>
        </w:trPr>
        <w:tc>
          <w:tcPr>
            <w:tcW w:w="4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r>
              <w:br/>
            </w:r>
            <w:r>
              <w:rPr>
                <w:rFonts w:ascii="Times New Roman"/>
                <w:b w:val="false"/>
                <w:i w:val="false"/>
                <w:color w:val="000000"/>
                <w:sz w:val="20"/>
              </w:rPr>
              <w:t>
(мемлекеттік тілде)</w:t>
            </w:r>
          </w:p>
        </w:tc>
        <w:tc>
          <w:tcPr>
            <w:tcW w:w="3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4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r>
              <w:br/>
            </w:r>
            <w:r>
              <w:rPr>
                <w:rFonts w:ascii="Times New Roman"/>
                <w:b w:val="false"/>
                <w:i w:val="false"/>
                <w:color w:val="000000"/>
                <w:sz w:val="20"/>
              </w:rPr>
              <w:t>
(орыс тілінде)</w:t>
            </w:r>
          </w:p>
        </w:tc>
      </w:tr>
    </w:tbl>
    <w:p>
      <w:pPr>
        <w:spacing w:after="0"/>
        <w:ind w:left="0"/>
        <w:jc w:val="left"/>
      </w:pPr>
      <w:r>
        <w:rPr>
          <w:rFonts w:ascii="Times New Roman"/>
          <w:b/>
          <w:i w:val="false"/>
          <w:color w:val="000000"/>
        </w:rPr>
        <w:t xml:space="preserve"> Ұлттық архив қорының құжаттарын Қазақстан Республикасынан тыс жерлерге уақытша әкету құқығын беретін № _____ рұқсат </w:t>
      </w:r>
    </w:p>
    <w:p>
      <w:pPr>
        <w:spacing w:after="0"/>
        <w:ind w:left="0"/>
        <w:jc w:val="both"/>
      </w:pPr>
      <w:r>
        <w:rPr>
          <w:rFonts w:ascii="Times New Roman"/>
          <w:b w:val="false"/>
          <w:i w:val="false"/>
          <w:color w:val="000000"/>
          <w:sz w:val="28"/>
        </w:rPr>
        <w:t xml:space="preserve">
      (заңды тұлғаның атауы, лауазымды тұлғаның аты, әкесінің аты, тегі)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қоса беріліп отырған ________ парақтағы тізбеге сәйкес Қазақстан Республикасы Ұлттық </w:t>
      </w:r>
    </w:p>
    <w:p>
      <w:pPr>
        <w:spacing w:after="0"/>
        <w:ind w:left="0"/>
        <w:jc w:val="both"/>
      </w:pPr>
      <w:r>
        <w:rPr>
          <w:rFonts w:ascii="Times New Roman"/>
          <w:b w:val="false"/>
          <w:i w:val="false"/>
          <w:color w:val="000000"/>
          <w:sz w:val="28"/>
        </w:rPr>
        <w:t xml:space="preserve">
      архив қорының құжаттарын уақытша әкету құқығы берілді. </w:t>
      </w:r>
    </w:p>
    <w:p>
      <w:pPr>
        <w:spacing w:after="0"/>
        <w:ind w:left="0"/>
        <w:jc w:val="both"/>
      </w:pPr>
      <w:r>
        <w:rPr>
          <w:rFonts w:ascii="Times New Roman"/>
          <w:b w:val="false"/>
          <w:i w:val="false"/>
          <w:color w:val="000000"/>
          <w:sz w:val="28"/>
        </w:rPr>
        <w:t xml:space="preserve">
      Құжаттар____________________________ (ел) уақытша әкетіледі. </w:t>
      </w:r>
    </w:p>
    <w:p>
      <w:pPr>
        <w:spacing w:after="0"/>
        <w:ind w:left="0"/>
        <w:jc w:val="both"/>
      </w:pPr>
      <w:r>
        <w:rPr>
          <w:rFonts w:ascii="Times New Roman"/>
          <w:b w:val="false"/>
          <w:i w:val="false"/>
          <w:color w:val="000000"/>
          <w:sz w:val="28"/>
        </w:rPr>
        <w:t xml:space="preserve">
      Уақытша әкетудің мақсаты: көрмеге қою, қалпына келтіру жұмыстары (қажеттісінің астын </w:t>
      </w:r>
    </w:p>
    <w:p>
      <w:pPr>
        <w:spacing w:after="0"/>
        <w:ind w:left="0"/>
        <w:jc w:val="both"/>
      </w:pPr>
      <w:r>
        <w:rPr>
          <w:rFonts w:ascii="Times New Roman"/>
          <w:b w:val="false"/>
          <w:i w:val="false"/>
          <w:color w:val="000000"/>
          <w:sz w:val="28"/>
        </w:rPr>
        <w:t>
      сызу), өзге де жағдайлар (көрсету)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Болатын мерзімі__________ бастап____________ дейінгі кезеңде.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 негізінде уақытша әкетуге рұқсат берілді. </w:t>
      </w:r>
    </w:p>
    <w:p>
      <w:pPr>
        <w:spacing w:after="0"/>
        <w:ind w:left="0"/>
        <w:jc w:val="both"/>
      </w:pPr>
      <w:r>
        <w:rPr>
          <w:rFonts w:ascii="Times New Roman"/>
          <w:b w:val="false"/>
          <w:i w:val="false"/>
          <w:color w:val="000000"/>
          <w:sz w:val="28"/>
        </w:rPr>
        <w:t xml:space="preserve">
      Мемлекеттік органның ______________ _____________ </w:t>
      </w:r>
    </w:p>
    <w:p>
      <w:pPr>
        <w:spacing w:after="0"/>
        <w:ind w:left="0"/>
        <w:jc w:val="both"/>
      </w:pPr>
      <w:r>
        <w:rPr>
          <w:rFonts w:ascii="Times New Roman"/>
          <w:b w:val="false"/>
          <w:i w:val="false"/>
          <w:color w:val="000000"/>
          <w:sz w:val="28"/>
        </w:rPr>
        <w:t xml:space="preserve">
      басшысы                   (қолы)             (Т.А.Ә.) </w:t>
      </w:r>
    </w:p>
    <w:p>
      <w:pPr>
        <w:spacing w:after="0"/>
        <w:ind w:left="0"/>
        <w:jc w:val="both"/>
      </w:pPr>
      <w:r>
        <w:rPr>
          <w:rFonts w:ascii="Times New Roman"/>
          <w:b w:val="false"/>
          <w:i w:val="false"/>
          <w:color w:val="000000"/>
          <w:sz w:val="28"/>
        </w:rPr>
        <w:t xml:space="preserve">
      (ұйымның атауын көрсете отырып, </w:t>
      </w:r>
    </w:p>
    <w:p>
      <w:pPr>
        <w:spacing w:after="0"/>
        <w:ind w:left="0"/>
        <w:jc w:val="both"/>
      </w:pP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20____ жылғы "____" ________________ ________________ </w:t>
      </w:r>
    </w:p>
    <w:p>
      <w:pPr>
        <w:spacing w:after="0"/>
        <w:ind w:left="0"/>
        <w:jc w:val="both"/>
      </w:pPr>
      <w:r>
        <w:rPr>
          <w:rFonts w:ascii="Times New Roman"/>
          <w:b w:val="false"/>
          <w:i w:val="false"/>
          <w:color w:val="000000"/>
          <w:sz w:val="28"/>
        </w:rPr>
        <w:t>
      (берілген орны)</w:t>
      </w:r>
    </w:p>
    <w:p>
      <w:pPr>
        <w:spacing w:after="0"/>
        <w:ind w:left="0"/>
        <w:jc w:val="both"/>
      </w:pPr>
      <w:r>
        <w:rPr>
          <w:rFonts w:ascii="Times New Roman"/>
          <w:b w:val="false"/>
          <w:i w:val="false"/>
          <w:color w:val="000000"/>
          <w:sz w:val="28"/>
        </w:rPr>
        <w:t>
      Кеден және шекара қызметтерінің белгілері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"Ұлттық архив қорының</w:t>
            </w:r>
            <w:r>
              <w:br/>
            </w:r>
            <w:r>
              <w:rPr>
                <w:rFonts w:ascii="Times New Roman"/>
                <w:b w:val="false"/>
                <w:i w:val="false"/>
                <w:color w:val="000000"/>
                <w:sz w:val="20"/>
              </w:rPr>
              <w:t>мемлекеттік меншіктегі</w:t>
            </w:r>
            <w:r>
              <w:br/>
            </w:r>
            <w:r>
              <w:rPr>
                <w:rFonts w:ascii="Times New Roman"/>
                <w:b w:val="false"/>
                <w:i w:val="false"/>
                <w:color w:val="000000"/>
                <w:sz w:val="20"/>
              </w:rPr>
              <w:t>құжаттарын Қазақстан</w:t>
            </w:r>
            <w:r>
              <w:br/>
            </w:r>
            <w:r>
              <w:rPr>
                <w:rFonts w:ascii="Times New Roman"/>
                <w:b w:val="false"/>
                <w:i w:val="false"/>
                <w:color w:val="000000"/>
                <w:sz w:val="20"/>
              </w:rPr>
              <w:t>Республикасынан тысқары</w:t>
            </w:r>
            <w:r>
              <w:br/>
            </w:r>
            <w:r>
              <w:rPr>
                <w:rFonts w:ascii="Times New Roman"/>
                <w:b w:val="false"/>
                <w:i w:val="false"/>
                <w:color w:val="000000"/>
                <w:sz w:val="20"/>
              </w:rPr>
              <w:t>жерлерге уақытша әкетуге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(ол болған жағдайда)</w:t>
            </w:r>
            <w:r>
              <w:br/>
            </w:r>
            <w:r>
              <w:rPr>
                <w:rFonts w:ascii="Times New Roman"/>
                <w:b w:val="false"/>
                <w:i w:val="false"/>
                <w:color w:val="000000"/>
                <w:sz w:val="20"/>
              </w:rPr>
              <w:t xml:space="preserve">тұрғылықты жері (жеке тұлға </w:t>
            </w:r>
            <w:r>
              <w:br/>
            </w:r>
            <w:r>
              <w:rPr>
                <w:rFonts w:ascii="Times New Roman"/>
                <w:b w:val="false"/>
                <w:i w:val="false"/>
                <w:color w:val="000000"/>
                <w:sz w:val="20"/>
              </w:rPr>
              <w:t xml:space="preserve">үшін)/заңды мекенжайы (заңды </w:t>
            </w:r>
            <w:r>
              <w:br/>
            </w:r>
            <w:r>
              <w:rPr>
                <w:rFonts w:ascii="Times New Roman"/>
                <w:b w:val="false"/>
                <w:i w:val="false"/>
                <w:color w:val="000000"/>
                <w:sz w:val="20"/>
              </w:rPr>
              <w:t xml:space="preserve">тұлға үшін):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бизнес-сәйкестендіру нөмірі: </w:t>
            </w:r>
            <w:r>
              <w:br/>
            </w:r>
            <w:r>
              <w:rPr>
                <w:rFonts w:ascii="Times New Roman"/>
                <w:b w:val="false"/>
                <w:i w:val="false"/>
                <w:color w:val="000000"/>
                <w:sz w:val="20"/>
              </w:rPr>
              <w:t>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Ұлттық архив қорының мемлекеттік меншіктегі мынадай құжатын (-тарын) Қазақстан </w:t>
      </w:r>
      <w:r>
        <w:br/>
      </w:r>
      <w:r>
        <w:rPr>
          <w:rFonts w:ascii="Times New Roman"/>
          <w:b w:val="false"/>
          <w:i w:val="false"/>
          <w:color w:val="000000"/>
          <w:sz w:val="28"/>
        </w:rPr>
        <w:t xml:space="preserve">Республикасынан тысқары жерлерге уақытша әкетуге рұқсат беруді сұраймын: </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Әкету мақсаты: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 (-тар) әкетілетін елдің атауы: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Әкету мерзімі: 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деректері: ________________________________________, </w:t>
      </w:r>
    </w:p>
    <w:p>
      <w:pPr>
        <w:spacing w:after="0"/>
        <w:ind w:left="0"/>
        <w:jc w:val="both"/>
      </w:pPr>
      <w:r>
        <w:rPr>
          <w:rFonts w:ascii="Times New Roman"/>
          <w:b w:val="false"/>
          <w:i w:val="false"/>
          <w:color w:val="000000"/>
          <w:sz w:val="28"/>
        </w:rPr>
        <w:t xml:space="preserve">
      (жеке тұлға үшін – тұрғылықты мекенжайы,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электрондық поштасы, телефондары, факсі, жеке сәйкестендіру нөмірі; </w:t>
      </w:r>
    </w:p>
    <w:p>
      <w:pPr>
        <w:spacing w:after="0"/>
        <w:ind w:left="0"/>
        <w:jc w:val="both"/>
      </w:pPr>
      <w:r>
        <w:rPr>
          <w:rFonts w:ascii="Times New Roman"/>
          <w:b w:val="false"/>
          <w:i w:val="false"/>
          <w:color w:val="000000"/>
          <w:sz w:val="28"/>
        </w:rPr>
        <w:t xml:space="preserve">
      заңды тұлға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үшін – заңды мекенжайы, пошталық мекенжайы, электрондық поштасы, телефондары, факсі,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Мемлекеттік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тегі, аты, әкесінің аты (ол болған жағдайда)             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 жылғы "____"_______________</w:t>
      </w:r>
    </w:p>
    <w:p>
      <w:pPr>
        <w:spacing w:after="0"/>
        <w:ind w:left="0"/>
        <w:jc w:val="both"/>
      </w:pPr>
      <w:r>
        <w:rPr>
          <w:rFonts w:ascii="Times New Roman"/>
          <w:b w:val="false"/>
          <w:i w:val="false"/>
          <w:color w:val="000000"/>
          <w:sz w:val="28"/>
        </w:rPr>
        <w:t>
      Мөр орны (заңды тұлға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мемлекеттік меншіктегі </w:t>
            </w:r>
            <w:r>
              <w:br/>
            </w:r>
            <w:r>
              <w:rPr>
                <w:rFonts w:ascii="Times New Roman"/>
                <w:b w:val="false"/>
                <w:i w:val="false"/>
                <w:color w:val="000000"/>
                <w:sz w:val="20"/>
              </w:rPr>
              <w:t xml:space="preserve">құжаттарын Қазақстан </w:t>
            </w:r>
            <w:r>
              <w:br/>
            </w:r>
            <w:r>
              <w:rPr>
                <w:rFonts w:ascii="Times New Roman"/>
                <w:b w:val="false"/>
                <w:i w:val="false"/>
                <w:color w:val="000000"/>
                <w:sz w:val="20"/>
              </w:rPr>
              <w:t xml:space="preserve">Республикасынан тысқары </w:t>
            </w:r>
            <w:r>
              <w:br/>
            </w:r>
            <w:r>
              <w:rPr>
                <w:rFonts w:ascii="Times New Roman"/>
                <w:b w:val="false"/>
                <w:i w:val="false"/>
                <w:color w:val="000000"/>
                <w:sz w:val="20"/>
              </w:rPr>
              <w:t xml:space="preserve">жерлерге уақытша әкетуге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(ол </w:t>
            </w:r>
            <w:r>
              <w:br/>
            </w:r>
            <w:r>
              <w:rPr>
                <w:rFonts w:ascii="Times New Roman"/>
                <w:b w:val="false"/>
                <w:i w:val="false"/>
                <w:color w:val="000000"/>
                <w:sz w:val="20"/>
              </w:rPr>
              <w:t xml:space="preserve">болған жағдайда), көрсетілетін </w:t>
            </w:r>
            <w:r>
              <w:br/>
            </w:r>
            <w:r>
              <w:rPr>
                <w:rFonts w:ascii="Times New Roman"/>
                <w:b w:val="false"/>
                <w:i w:val="false"/>
                <w:color w:val="000000"/>
                <w:sz w:val="20"/>
              </w:rPr>
              <w:t>қызметті 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мекенжайы) </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w:t>
      </w:r>
      <w:r>
        <w:br/>
      </w:r>
      <w:r>
        <w:rPr>
          <w:rFonts w:ascii="Times New Roman"/>
          <w:b w:val="false"/>
          <w:i w:val="false"/>
          <w:color w:val="000000"/>
          <w:sz w:val="28"/>
        </w:rPr>
        <w:t xml:space="preserve">Республикасының Заңы </w:t>
      </w:r>
      <w:r>
        <w:rPr>
          <w:rFonts w:ascii="Times New Roman"/>
          <w:b w:val="false"/>
          <w:i w:val="false"/>
          <w:color w:val="000000"/>
          <w:sz w:val="28"/>
        </w:rPr>
        <w:t xml:space="preserve">20-бабының </w:t>
      </w:r>
      <w:r>
        <w:rPr>
          <w:rFonts w:ascii="Times New Roman"/>
          <w:b w:val="false"/>
          <w:i w:val="false"/>
          <w:color w:val="000000"/>
          <w:sz w:val="28"/>
        </w:rPr>
        <w:t xml:space="preserve"> 2-тармағын басшылыққа ала отырып, "Азаматтарға </w:t>
      </w:r>
      <w:r>
        <w:br/>
      </w:r>
      <w:r>
        <w:rPr>
          <w:rFonts w:ascii="Times New Roman"/>
          <w:b w:val="false"/>
          <w:i w:val="false"/>
          <w:color w:val="000000"/>
          <w:sz w:val="28"/>
        </w:rPr>
        <w:t xml:space="preserve">арналған үкімет" мемлекеттік корпорациясы" коммерциялық емес акционерлік қоғамы </w:t>
      </w:r>
      <w:r>
        <w:br/>
      </w:r>
      <w:r>
        <w:rPr>
          <w:rFonts w:ascii="Times New Roman"/>
          <w:b w:val="false"/>
          <w:i w:val="false"/>
          <w:color w:val="000000"/>
          <w:sz w:val="28"/>
        </w:rPr>
        <w:t xml:space="preserve">филиалының № ____ бөлімі (мекенжайы көрсетілсін) "Ұлттық архив қорының мемлекеттік </w:t>
      </w:r>
      <w:r>
        <w:br/>
      </w:r>
      <w:r>
        <w:rPr>
          <w:rFonts w:ascii="Times New Roman"/>
          <w:b w:val="false"/>
          <w:i w:val="false"/>
          <w:color w:val="000000"/>
          <w:sz w:val="28"/>
        </w:rPr>
        <w:t xml:space="preserve">меншіктегі құжаттарын Қазақстан Республикасынан тысқары жерлерге уақытша әкетуге </w:t>
      </w:r>
      <w:r>
        <w:br/>
      </w:r>
      <w:r>
        <w:rPr>
          <w:rFonts w:ascii="Times New Roman"/>
          <w:b w:val="false"/>
          <w:i w:val="false"/>
          <w:color w:val="000000"/>
          <w:sz w:val="28"/>
        </w:rPr>
        <w:t xml:space="preserve">рұқсат беру" мемлекеттік қызметін көрсетуге құжаттарды қабылдаудан Сіздің мемлекеттік </w:t>
      </w:r>
      <w:r>
        <w:br/>
      </w:r>
      <w:r>
        <w:rPr>
          <w:rFonts w:ascii="Times New Roman"/>
          <w:b w:val="false"/>
          <w:i w:val="false"/>
          <w:color w:val="000000"/>
          <w:sz w:val="28"/>
        </w:rPr>
        <w:t xml:space="preserve">көрсетілетін қызмет стандартында көзделген тізбеге сәйкес құжаттар топтамасын толық </w:t>
      </w:r>
      <w:r>
        <w:br/>
      </w:r>
      <w:r>
        <w:rPr>
          <w:rFonts w:ascii="Times New Roman"/>
          <w:b w:val="false"/>
          <w:i w:val="false"/>
          <w:color w:val="000000"/>
          <w:sz w:val="28"/>
        </w:rPr>
        <w:t>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3)_______________________________.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қызметкерінің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Орындаған: тегі, аты, әкесінің аты (ол болған жағдайда)</w:t>
      </w:r>
    </w:p>
    <w:p>
      <w:pPr>
        <w:spacing w:after="0"/>
        <w:ind w:left="0"/>
        <w:jc w:val="both"/>
      </w:pPr>
      <w:r>
        <w:rPr>
          <w:rFonts w:ascii="Times New Roman"/>
          <w:b w:val="false"/>
          <w:i w:val="false"/>
          <w:color w:val="000000"/>
          <w:sz w:val="28"/>
        </w:rPr>
        <w:t>
      Телефон: _______________________________</w:t>
      </w:r>
    </w:p>
    <w:p>
      <w:pPr>
        <w:spacing w:after="0"/>
        <w:ind w:left="0"/>
        <w:jc w:val="both"/>
      </w:pPr>
      <w:r>
        <w:rPr>
          <w:rFonts w:ascii="Times New Roman"/>
          <w:b w:val="false"/>
          <w:i w:val="false"/>
          <w:color w:val="000000"/>
          <w:sz w:val="28"/>
        </w:rPr>
        <w:t>
      Алды: тегі, аты, әкесінің аты (ол болған жағдайда)/көрсетілетін қызметті алушының қолы</w:t>
      </w:r>
    </w:p>
    <w:p>
      <w:pPr>
        <w:spacing w:after="0"/>
        <w:ind w:left="0"/>
        <w:jc w:val="both"/>
      </w:pPr>
      <w:r>
        <w:rPr>
          <w:rFonts w:ascii="Times New Roman"/>
          <w:b w:val="false"/>
          <w:i w:val="false"/>
          <w:color w:val="000000"/>
          <w:sz w:val="28"/>
        </w:rPr>
        <w:t>
      20 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138 бұйрығына</w:t>
            </w:r>
            <w:r>
              <w:br/>
            </w:r>
            <w:r>
              <w:rPr>
                <w:rFonts w:ascii="Times New Roman"/>
                <w:b w:val="false"/>
                <w:i w:val="false"/>
                <w:color w:val="000000"/>
                <w:sz w:val="20"/>
              </w:rPr>
              <w:t>3-қосымша</w:t>
            </w:r>
          </w:p>
        </w:tc>
      </w:tr>
    </w:tbl>
    <w:bookmarkStart w:name="z60" w:id="82"/>
    <w:p>
      <w:pPr>
        <w:spacing w:after="0"/>
        <w:ind w:left="0"/>
        <w:jc w:val="left"/>
      </w:pPr>
      <w:r>
        <w:rPr>
          <w:rFonts w:ascii="Times New Roman"/>
          <w:b/>
          <w:i w:val="false"/>
          <w:color w:val="000000"/>
        </w:rPr>
        <w:t xml:space="preserve">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 стандарты</w:t>
      </w:r>
    </w:p>
    <w:bookmarkEnd w:id="82"/>
    <w:p>
      <w:pPr>
        <w:spacing w:after="0"/>
        <w:ind w:left="0"/>
        <w:jc w:val="both"/>
      </w:pPr>
      <w:r>
        <w:rPr>
          <w:rFonts w:ascii="Times New Roman"/>
          <w:b w:val="false"/>
          <w:i w:val="false"/>
          <w:color w:val="ff0000"/>
          <w:sz w:val="28"/>
        </w:rPr>
        <w:t xml:space="preserve">
      Ескерту. Стандарттың тақырыбы жаңа редакцияда – ҚР Мәдениет және спорт министрінің 13.05.2019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Стандарт жаңа редакцияда – ҚР Мәдениет және спорт министрінің 11.01.2018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38" w:id="83"/>
    <w:p>
      <w:pPr>
        <w:spacing w:after="0"/>
        <w:ind w:left="0"/>
        <w:jc w:val="both"/>
      </w:pPr>
      <w:r>
        <w:rPr>
          <w:rFonts w:ascii="Times New Roman"/>
          <w:b w:val="false"/>
          <w:i w:val="false"/>
          <w:color w:val="000000"/>
          <w:sz w:val="28"/>
        </w:rPr>
        <w:t>
      1.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қызметі (бұдан әрі - мемлекеттік көрсетілетін қызмет).</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84"/>
    <w:p>
      <w:pPr>
        <w:spacing w:after="0"/>
        <w:ind w:left="0"/>
        <w:jc w:val="both"/>
      </w:pPr>
      <w:r>
        <w:rPr>
          <w:rFonts w:ascii="Times New Roman"/>
          <w:b w:val="false"/>
          <w:i w:val="false"/>
          <w:color w:val="000000"/>
          <w:sz w:val="28"/>
        </w:rPr>
        <w:t>
      2. Осы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 стандарты (бұдан әрі - стандарт) Қазақстан Республикасы Мәдениет және спорт министрлігімен (бұдан әрі - Министрлік) әзірленді.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85"/>
    <w:p>
      <w:pPr>
        <w:spacing w:after="0"/>
        <w:ind w:left="0"/>
        <w:jc w:val="both"/>
      </w:pPr>
      <w:r>
        <w:rPr>
          <w:rFonts w:ascii="Times New Roman"/>
          <w:b w:val="false"/>
          <w:i w:val="false"/>
          <w:color w:val="000000"/>
          <w:sz w:val="28"/>
        </w:rPr>
        <w:t>
      3. Мемлекеттiк көрсетілетін қызмет Министрлікпен (бұдан әрi – көрсетілетін қызметті беруші) көрсетедi.</w:t>
      </w:r>
    </w:p>
    <w:bookmarkEnd w:id="85"/>
    <w:p>
      <w:pPr>
        <w:spacing w:after="0"/>
        <w:ind w:left="0"/>
        <w:jc w:val="both"/>
      </w:pPr>
      <w:r>
        <w:rPr>
          <w:rFonts w:ascii="Times New Roman"/>
          <w:b w:val="false"/>
          <w:i w:val="false"/>
          <w:color w:val="000000"/>
          <w:sz w:val="28"/>
        </w:rPr>
        <w:t>
      Құжаттарды қабылдау және мемлекеттiк қызмет көрсету нәтижесін беру:</w:t>
      </w:r>
    </w:p>
    <w:bookmarkStart w:name="z241" w:id="8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86"/>
    <w:bookmarkStart w:name="z242" w:id="87"/>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End w:id="87"/>
    <w:bookmarkStart w:name="z243" w:id="88"/>
    <w:p>
      <w:pPr>
        <w:spacing w:after="0"/>
        <w:ind w:left="0"/>
        <w:jc w:val="left"/>
      </w:pPr>
      <w:r>
        <w:rPr>
          <w:rFonts w:ascii="Times New Roman"/>
          <w:b/>
          <w:i w:val="false"/>
          <w:color w:val="000000"/>
        </w:rPr>
        <w:t xml:space="preserve"> 2-тарау. Мемлекеттік қызметті көрсету тәртібі</w:t>
      </w:r>
    </w:p>
    <w:bookmarkEnd w:id="88"/>
    <w:bookmarkStart w:name="z244" w:id="89"/>
    <w:p>
      <w:pPr>
        <w:spacing w:after="0"/>
        <w:ind w:left="0"/>
        <w:jc w:val="both"/>
      </w:pPr>
      <w:r>
        <w:rPr>
          <w:rFonts w:ascii="Times New Roman"/>
          <w:b w:val="false"/>
          <w:i w:val="false"/>
          <w:color w:val="000000"/>
          <w:sz w:val="28"/>
        </w:rPr>
        <w:t>
      4. Мемлекеттік қызметті көрсету мерзімі:</w:t>
      </w:r>
    </w:p>
    <w:bookmarkEnd w:id="89"/>
    <w:p>
      <w:pPr>
        <w:spacing w:after="0"/>
        <w:ind w:left="0"/>
        <w:jc w:val="both"/>
      </w:pPr>
      <w:r>
        <w:rPr>
          <w:rFonts w:ascii="Times New Roman"/>
          <w:b w:val="false"/>
          <w:i w:val="false"/>
          <w:color w:val="000000"/>
          <w:sz w:val="28"/>
        </w:rPr>
        <w:t>
      1) Нұр-Сұлтан қаласының Мемлекеттік корпорация бөлімшелері үшін - 3 (үш) жұмыс күні;</w:t>
      </w:r>
    </w:p>
    <w:p>
      <w:pPr>
        <w:spacing w:after="0"/>
        <w:ind w:left="0"/>
        <w:jc w:val="both"/>
      </w:pPr>
      <w:r>
        <w:rPr>
          <w:rFonts w:ascii="Times New Roman"/>
          <w:b w:val="false"/>
          <w:i w:val="false"/>
          <w:color w:val="000000"/>
          <w:sz w:val="28"/>
        </w:rPr>
        <w:t>
      2) басқа өңірлердің Мемлекеттік корпорация бөлімшелері үшін - пошталық жөнелтілімдерді ескере отырып 10 (он) жұмыс күні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3) порталда - 3 (үш)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тәуліктен кешіктірмей жеткізуді қамтамасыз етеді;</w:t>
      </w:r>
    </w:p>
    <w:p>
      <w:pPr>
        <w:spacing w:after="0"/>
        <w:ind w:left="0"/>
        <w:jc w:val="both"/>
      </w:pPr>
      <w:r>
        <w:rPr>
          <w:rFonts w:ascii="Times New Roman"/>
          <w:b w:val="false"/>
          <w:i w:val="false"/>
          <w:color w:val="000000"/>
          <w:sz w:val="28"/>
        </w:rPr>
        <w:t>
      4) көрсетілетін қызметті алушының Мемлекеттік корпорацияға құжаттар топтамасын Мемлекеттік корпорацияға тапсыру үшін барынша жол берілетін күту уақыты - 15 (он бес) минут;</w:t>
      </w:r>
    </w:p>
    <w:p>
      <w:pPr>
        <w:spacing w:after="0"/>
        <w:ind w:left="0"/>
        <w:jc w:val="both"/>
      </w:pPr>
      <w:r>
        <w:rPr>
          <w:rFonts w:ascii="Times New Roman"/>
          <w:b w:val="false"/>
          <w:i w:val="false"/>
          <w:color w:val="000000"/>
          <w:sz w:val="28"/>
        </w:rPr>
        <w:t>
      5) Мемлекеттік корпорацияда көрсетілетін қызметті алушыға қызмет көрсетудің барынша жол берілетін уақыты - 20 (жиырма)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0" w:id="9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90"/>
    <w:bookmarkStart w:name="z251" w:id="91"/>
    <w:p>
      <w:pPr>
        <w:spacing w:after="0"/>
        <w:ind w:left="0"/>
        <w:jc w:val="both"/>
      </w:pPr>
      <w:r>
        <w:rPr>
          <w:rFonts w:ascii="Times New Roman"/>
          <w:b w:val="false"/>
          <w:i w:val="false"/>
          <w:color w:val="000000"/>
          <w:sz w:val="28"/>
        </w:rPr>
        <w:t xml:space="preserve">
      6. Мемлекеттік көрсетілетін қызметтің нәтижесі -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қаулысына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Қазақстан Республикасының мемлекеттік архивтерінен шығатын және шетелге жіберілетін архивтік анықтамалардағы, архивтік құжаттардың көшірмелеріндегі немесе архивтік үзінділердегі апостиль мөртаңбасы, не стандарттың 10-тармағымен көзделген негіздемелер бойынша мемлекеттік қызметті көрсетуден бас тарту туралы дәлелді жауап.</w:t>
      </w:r>
    </w:p>
    <w:bookmarkEnd w:id="91"/>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p>
      <w:pPr>
        <w:spacing w:after="0"/>
        <w:ind w:left="0"/>
        <w:jc w:val="both"/>
      </w:pPr>
      <w:r>
        <w:rPr>
          <w:rFonts w:ascii="Times New Roman"/>
          <w:b w:val="false"/>
          <w:i w:val="false"/>
          <w:color w:val="000000"/>
          <w:sz w:val="28"/>
        </w:rPr>
        <w:t>
      Порталда мемлекеттік қызметтің нәтижесін алу күні мен орны көрсетілген хабарлама не мемлекеттік қызметті көрсетуден бас тарту туралы дәлелді жауап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2" w:id="92"/>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 көрсетіледі.</w:t>
      </w:r>
    </w:p>
    <w:bookmarkEnd w:id="92"/>
    <w:p>
      <w:pPr>
        <w:spacing w:after="0"/>
        <w:ind w:left="0"/>
        <w:jc w:val="both"/>
      </w:pPr>
      <w:r>
        <w:rPr>
          <w:rFonts w:ascii="Times New Roman"/>
          <w:b w:val="false"/>
          <w:i w:val="false"/>
          <w:color w:val="000000"/>
          <w:sz w:val="28"/>
        </w:rPr>
        <w:t xml:space="preserve">
      Мемлекеттік қызметті көрсету үшін "Салық және бюджетке төленетін басқа да төлемдер туралы" Қазақстан Республикасының 2017 жылғы 25 желтоқсандағы Кодексінің (Салық кодексі) 609-бабы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615-бабының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мемлекеттік бажды төлеу күніне белгіленген айлық есептік көрсеткіш мөлшерінің 50 (елу) пайызын құрайтын мемлекеттік баж алынады.</w:t>
      </w:r>
    </w:p>
    <w:p>
      <w:pPr>
        <w:spacing w:after="0"/>
        <w:ind w:left="0"/>
        <w:jc w:val="both"/>
      </w:pPr>
      <w:r>
        <w:rPr>
          <w:rFonts w:ascii="Times New Roman"/>
          <w:b w:val="false"/>
          <w:i w:val="false"/>
          <w:color w:val="000000"/>
          <w:sz w:val="28"/>
        </w:rPr>
        <w:t>
      Мемлекеттік қызметті көрсету үшін мемлекеттік баж банктер немесе банк операцияларының жекелеген түрлерін жүзеге асыратын ұйымдар арқылы төленеді, олармен мемлекеттік бюджетке мемлекеттік баж төленгені туралы құжат (төлем кұны мен күнін растайтын түбіртек немесе төлем тапсырмасы) беріледі.</w:t>
      </w:r>
    </w:p>
    <w:p>
      <w:pPr>
        <w:spacing w:after="0"/>
        <w:ind w:left="0"/>
        <w:jc w:val="both"/>
      </w:pP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төлеу "электрондық үкіметтің" төлем шлюзі (бұдан әрі - ЭҮТШ) арқылы немесе екінші деңгейдегі банктер арқылы жүзеге асырылуы мүмкін.</w:t>
      </w:r>
    </w:p>
    <w:p>
      <w:pPr>
        <w:spacing w:after="0"/>
        <w:ind w:left="0"/>
        <w:jc w:val="both"/>
      </w:pPr>
      <w:r>
        <w:rPr>
          <w:rFonts w:ascii="Times New Roman"/>
          <w:b w:val="false"/>
          <w:i w:val="false"/>
          <w:color w:val="000000"/>
          <w:sz w:val="28"/>
        </w:rPr>
        <w:t>
      Құжаттарға апостиль қою үшін төлем жасау реквизиттері: Нұр-Сұлтан қаласы бойынша салық комитетінің Есіл ауданы бойынша салық басқармасы Қазақстан Республикасы Қаржы министрлігінің салық комитеті, БСН 081240013779, Қазақстан Республикасы Қаржы министрлігінің Қазынашылық комитеті, БСК kkmfkz2a, ЖСК kz24070105 ksn0000000, КНП 979, КБК 108125.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93"/>
    <w:p>
      <w:pPr>
        <w:spacing w:after="0"/>
        <w:ind w:left="0"/>
        <w:jc w:val="both"/>
      </w:pPr>
      <w:r>
        <w:rPr>
          <w:rFonts w:ascii="Times New Roman"/>
          <w:b w:val="false"/>
          <w:i w:val="false"/>
          <w:color w:val="000000"/>
          <w:sz w:val="28"/>
        </w:rPr>
        <w:t>
      8. Қазақстан Республикасының 2015 жылғы 23 қарашадағы Еңбек кодексіне сәйкес жұмыс кестесі:</w:t>
      </w:r>
    </w:p>
    <w:bookmarkEnd w:id="93"/>
    <w:bookmarkStart w:name="z254" w:id="94"/>
    <w:p>
      <w:pPr>
        <w:spacing w:after="0"/>
        <w:ind w:left="0"/>
        <w:jc w:val="both"/>
      </w:pPr>
      <w:r>
        <w:rPr>
          <w:rFonts w:ascii="Times New Roman"/>
          <w:b w:val="false"/>
          <w:i w:val="false"/>
          <w:color w:val="000000"/>
          <w:sz w:val="28"/>
        </w:rPr>
        <w:t>
      1) Мемлекеттік корпорация – жексенбі және мереке күндерінен басқа, дүйсенбіден бастап сенбіні қоса алғанда, түскі үзіліссіз сағат 9.00-ден 20.00-ге дейін.</w:t>
      </w:r>
    </w:p>
    <w:bookmarkEnd w:id="94"/>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портал арқылы броньдауға болады;</w:t>
      </w:r>
    </w:p>
    <w:bookmarkStart w:name="z255" w:id="95"/>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нәтижесін беру келесі жұмыс күні жүзеге асырылады).</w:t>
      </w:r>
    </w:p>
    <w:bookmarkEnd w:id="95"/>
    <w:bookmarkStart w:name="z256" w:id="96"/>
    <w:p>
      <w:pPr>
        <w:spacing w:after="0"/>
        <w:ind w:left="0"/>
        <w:jc w:val="both"/>
      </w:pPr>
      <w:r>
        <w:rPr>
          <w:rFonts w:ascii="Times New Roman"/>
          <w:b w:val="false"/>
          <w:i w:val="false"/>
          <w:color w:val="000000"/>
          <w:sz w:val="28"/>
        </w:rPr>
        <w:t>
      9. Көрсетілетін қызметті алушы (не оның уәкілетті өкілі: өкілеттілігін растайтын құжат бойынша заңды тұлға; нотариалды расталған сенімхат бойынша - жеке тұлға) жүгінген кезде мемлекеттік қызметті көрсету үшін қажетті құжаттардың тізбесі:</w:t>
      </w:r>
    </w:p>
    <w:bookmarkEnd w:id="96"/>
    <w:bookmarkStart w:name="z280" w:id="97"/>
    <w:p>
      <w:pPr>
        <w:spacing w:after="0"/>
        <w:ind w:left="0"/>
        <w:jc w:val="both"/>
      </w:pPr>
      <w:r>
        <w:rPr>
          <w:rFonts w:ascii="Times New Roman"/>
          <w:b w:val="false"/>
          <w:i w:val="false"/>
          <w:color w:val="000000"/>
          <w:sz w:val="28"/>
        </w:rPr>
        <w:t>
      1) Мемлекеттік корпорацияға:</w:t>
      </w:r>
    </w:p>
    <w:bookmarkEnd w:id="97"/>
    <w:p>
      <w:pPr>
        <w:spacing w:after="0"/>
        <w:ind w:left="0"/>
        <w:jc w:val="both"/>
      </w:pPr>
      <w:r>
        <w:rPr>
          <w:rFonts w:ascii="Times New Roman"/>
          <w:b w:val="false"/>
          <w:i w:val="false"/>
          <w:color w:val="000000"/>
          <w:sz w:val="28"/>
        </w:rPr>
        <w:t>
      жеке тұлға үшін - көрсетілетін қызметті алушының жеке басын куәландыратын құжат (жеке басын сәйкестендіру үшін), заңды тұлға үшін - құрылтай құжаттың көшірмесі;</w:t>
      </w:r>
    </w:p>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өтініш;</w:t>
      </w:r>
    </w:p>
    <w:p>
      <w:pPr>
        <w:spacing w:after="0"/>
        <w:ind w:left="0"/>
        <w:jc w:val="both"/>
      </w:pPr>
      <w:r>
        <w:rPr>
          <w:rFonts w:ascii="Times New Roman"/>
          <w:b w:val="false"/>
          <w:i w:val="false"/>
          <w:color w:val="000000"/>
          <w:sz w:val="28"/>
        </w:rPr>
        <w:t xml:space="preserve">
      апостиль мөртаңбасын қоюды қажет ететін мемлекеттік архивпен берілген Қазақстан Республикасы Мәдениет және спорт министрінің 2019 жылғы 12 наурыздағы № 62 бұйрығымен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архивтік анықтама немесе архивтік құжаттың көшірмесі немесе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архивтік үзінді;</w:t>
      </w:r>
    </w:p>
    <w:p>
      <w:pPr>
        <w:spacing w:after="0"/>
        <w:ind w:left="0"/>
        <w:jc w:val="both"/>
      </w:pPr>
      <w:r>
        <w:rPr>
          <w:rFonts w:ascii="Times New Roman"/>
          <w:b w:val="false"/>
          <w:i w:val="false"/>
          <w:color w:val="000000"/>
          <w:sz w:val="28"/>
        </w:rPr>
        <w:t>
      бюджетке мемлекеттік баж төленгенін растайтын құжат.</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алушыға осы тармақшада көрсетілген тиісті құжаттардың қабылданғаны туралы қолхат береді.</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13248 болып тіркелген, "Азаматтарға арналған үкімет" мемлекеттік корпорациясының қызметі қағидаларына сәйкес Мемлекеттік корпорация мемлекеттік көрсетілетін қызмет нәтижесін 1 (бір) ай бойы сақтауды қамтамасыз етеді.</w:t>
      </w:r>
    </w:p>
    <w:p>
      <w:pPr>
        <w:spacing w:after="0"/>
        <w:ind w:left="0"/>
        <w:jc w:val="both"/>
      </w:pPr>
      <w:r>
        <w:rPr>
          <w:rFonts w:ascii="Times New Roman"/>
          <w:b w:val="false"/>
          <w:i w:val="false"/>
          <w:color w:val="000000"/>
          <w:sz w:val="28"/>
        </w:rPr>
        <w:t xml:space="preserve">
      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pPr>
        <w:spacing w:after="0"/>
        <w:ind w:left="0"/>
        <w:jc w:val="both"/>
      </w:pPr>
      <w:r>
        <w:rPr>
          <w:rFonts w:ascii="Times New Roman"/>
          <w:b w:val="false"/>
          <w:i w:val="false"/>
          <w:color w:val="000000"/>
          <w:sz w:val="28"/>
        </w:rPr>
        <w:t>
      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w:t>
      </w:r>
    </w:p>
    <w:p>
      <w:pPr>
        <w:spacing w:after="0"/>
        <w:ind w:left="0"/>
        <w:jc w:val="both"/>
      </w:pPr>
      <w:r>
        <w:rPr>
          <w:rFonts w:ascii="Times New Roman"/>
          <w:b w:val="false"/>
          <w:i w:val="false"/>
          <w:color w:val="000000"/>
          <w:sz w:val="28"/>
        </w:rPr>
        <w:t>
      Көрсетілетін қызметті беруші талап етілмеген мемлекеттік көрсетілетін қызмет нәтижесін 1 (бір) жыл бойы сақтауды қамтамасыз етеді.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көрсетілетін қызмет нәтижесін жолдайды;</w:t>
      </w:r>
    </w:p>
    <w:bookmarkStart w:name="z281" w:id="98"/>
    <w:p>
      <w:pPr>
        <w:spacing w:after="0"/>
        <w:ind w:left="0"/>
        <w:jc w:val="both"/>
      </w:pPr>
      <w:r>
        <w:rPr>
          <w:rFonts w:ascii="Times New Roman"/>
          <w:b w:val="false"/>
          <w:i w:val="false"/>
          <w:color w:val="000000"/>
          <w:sz w:val="28"/>
        </w:rPr>
        <w:t>
      2) портал арқылы:</w:t>
      </w:r>
    </w:p>
    <w:bookmarkEnd w:id="98"/>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немесе бір реттік паролін енгізу көмегімен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мемлекеттік архивпен берілген Нысандарға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электрондық архивтік анықтама немесе архивтік анықтаманың электрондық көшірмесі, архивтік құжаттың электрондық көшірмесі не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электрондық архивтік үзінді немесе архивтік үзіндінің электрондық көшірмесі;</w:t>
      </w:r>
    </w:p>
    <w:p>
      <w:pPr>
        <w:spacing w:after="0"/>
        <w:ind w:left="0"/>
        <w:jc w:val="both"/>
      </w:pPr>
      <w:r>
        <w:rPr>
          <w:rFonts w:ascii="Times New Roman"/>
          <w:b w:val="false"/>
          <w:i w:val="false"/>
          <w:color w:val="000000"/>
          <w:sz w:val="28"/>
        </w:rPr>
        <w:t>
      бюджетке мемлекеттік баж төленгенін растайтын құжаттың электрондық көшірмесі (ЭҮТШ арқылы төленген жағдайдан басқа).</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көрсетудің нәтижесін алатын күні, уақыты мен орны көрсетілген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99"/>
    <w:p>
      <w:pPr>
        <w:spacing w:after="0"/>
        <w:ind w:left="0"/>
        <w:jc w:val="both"/>
      </w:pPr>
      <w:r>
        <w:rPr>
          <w:rFonts w:ascii="Times New Roman"/>
          <w:b w:val="false"/>
          <w:i w:val="false"/>
          <w:color w:val="000000"/>
          <w:sz w:val="28"/>
        </w:rPr>
        <w:t xml:space="preserve">
      10. Көрсетілетін қызметті көрсетуші мемлекеттік көрсетілетін қызметті көрсетуден мынадай негіздемелер бойынша бас тартады: </w:t>
      </w:r>
    </w:p>
    <w:bookmarkEnd w:id="99"/>
    <w:bookmarkStart w:name="z260" w:id="10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00"/>
    <w:bookmarkStart w:name="z261" w:id="101"/>
    <w:p>
      <w:pPr>
        <w:spacing w:after="0"/>
        <w:ind w:left="0"/>
        <w:jc w:val="both"/>
      </w:pPr>
      <w:r>
        <w:rPr>
          <w:rFonts w:ascii="Times New Roman"/>
          <w:b w:val="false"/>
          <w:i w:val="false"/>
          <w:color w:val="000000"/>
          <w:sz w:val="28"/>
        </w:rPr>
        <w:t>
      2) мемлекеттік қызмет көрсету үшін қажетті ұсынылған деректердің және мәліметтердің Қағидалармен белгіленген талаптарға сәйкес келмеуі.</w:t>
      </w:r>
    </w:p>
    <w:bookmarkEnd w:id="101"/>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құжаттар топтамасын толық ұсынбаған жағдайда Мемлекеттік корпорацияның қызметкері құжаттарды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стандартта белгіленген тәртіппен көрсетілетін мемлекеттік қызметті алу үшін көрсетілетін қызметті алушының қайта жүгінуіне болады.</w:t>
      </w:r>
    </w:p>
    <w:bookmarkStart w:name="z262" w:id="10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02"/>
    <w:bookmarkStart w:name="z263" w:id="103"/>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www.mks.gov.kz интернет-ресурсында көрсетілген мекенжайлар бойынша көрсетілетін қызметті беруші басшысының атына, не Министрлік басшысының атына 010000, Нұр-Сұлтан қаласы, Есіл ауданы, Мәңгілік Ел даңғылы, 8-үй, "Министрліктер үйі" ғимараты, № 15 кіреберіс мекенжайына беріледі.</w:t>
      </w:r>
    </w:p>
    <w:bookmarkEnd w:id="103"/>
    <w:p>
      <w:pPr>
        <w:spacing w:after="0"/>
        <w:ind w:left="0"/>
        <w:jc w:val="both"/>
      </w:pPr>
      <w:r>
        <w:rPr>
          <w:rFonts w:ascii="Times New Roman"/>
          <w:b w:val="false"/>
          <w:i w:val="false"/>
          <w:color w:val="000000"/>
          <w:sz w:val="28"/>
        </w:rPr>
        <w:t>
      Шағым қолданыстағы заңнамада көрсетілген жағдайларда, жазбаша нысанда пошта арқылы немесе электрондық түрде, не көрсетілетін қызметті берушінің кеңсесі арқылы қолма-қол немесе бейнеөтініш түрінде Мемлекеттік корпорацияға жолданады.</w:t>
      </w:r>
    </w:p>
    <w:p>
      <w:pPr>
        <w:spacing w:after="0"/>
        <w:ind w:left="0"/>
        <w:jc w:val="both"/>
      </w:pPr>
      <w:r>
        <w:rPr>
          <w:rFonts w:ascii="Times New Roman"/>
          <w:b w:val="false"/>
          <w:i w:val="false"/>
          <w:color w:val="000000"/>
          <w:sz w:val="28"/>
        </w:rPr>
        <w:t xml:space="preserve">
      Көрсетілетін қызметті берушінің кеңсесінде тіркеу (кіріс нөмірі және күні) шағымның қабылданғандығын растау болып табылады. Көрсетілетін қызметті алушы өзі келген немесе бейнеөтініш арқылы өтініш білдірген жағдайда кіріс құжатты қабылдау күні мен уақыты және нөмірі көрсетілген, шағымды қабылдаған адамның тегі, аты және әкесінің аты (ол болған жағдайда) көрсетілген талон беріледі. </w:t>
      </w:r>
    </w:p>
    <w:p>
      <w:pPr>
        <w:spacing w:after="0"/>
        <w:ind w:left="0"/>
        <w:jc w:val="both"/>
      </w:pPr>
      <w:r>
        <w:rPr>
          <w:rFonts w:ascii="Times New Roman"/>
          <w:b w:val="false"/>
          <w:i w:val="false"/>
          <w:color w:val="000000"/>
          <w:sz w:val="28"/>
        </w:rPr>
        <w:t>
      Шағымда:</w:t>
      </w:r>
    </w:p>
    <w:bookmarkStart w:name="z264" w:id="104"/>
    <w:p>
      <w:pPr>
        <w:spacing w:after="0"/>
        <w:ind w:left="0"/>
        <w:jc w:val="both"/>
      </w:pPr>
      <w:r>
        <w:rPr>
          <w:rFonts w:ascii="Times New Roman"/>
          <w:b w:val="false"/>
          <w:i w:val="false"/>
          <w:color w:val="000000"/>
          <w:sz w:val="28"/>
        </w:rPr>
        <w:t>
      1) жеке тұлғаның – тегі, аты, әкесінің аты (ол болған жағдайда), қолы және тұрғылықты жері;</w:t>
      </w:r>
    </w:p>
    <w:bookmarkEnd w:id="104"/>
    <w:bookmarkStart w:name="z265" w:id="105"/>
    <w:p>
      <w:pPr>
        <w:spacing w:after="0"/>
        <w:ind w:left="0"/>
        <w:jc w:val="both"/>
      </w:pPr>
      <w:r>
        <w:rPr>
          <w:rFonts w:ascii="Times New Roman"/>
          <w:b w:val="false"/>
          <w:i w:val="false"/>
          <w:color w:val="000000"/>
          <w:sz w:val="28"/>
        </w:rPr>
        <w:t>
      2) заңды тұлғаның – атауы, пошталық мекенжайы, бизнес-идентификационный номер шығыс нөмірі мен күні көрсетіледі.</w:t>
      </w:r>
    </w:p>
    <w:bookmarkEnd w:id="105"/>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басшысының атына Мемлекеттік корпорацияның www.gov4с.kz интернет-ресурсында көрсетілген мекенжайлар мен телефондар арқылы жолданады.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көрсетілетін қызметті алушы стандарттың 17-тармағында көрсетілген бірыңғай байланыс-орталығының телефондары арқылы алады.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кабинетінде" көрсетілетін қызметті берушінің өтінішті қарауы барысында жаңартылып отыратын өтініш туралы ақпарат (жеткізу, тіркеу, орындау туралы белгі,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қаралуы тиіс.</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жөнiндегi уәкiлеттi органға шағыммен жүгінеді.</w:t>
      </w:r>
    </w:p>
    <w:p>
      <w:pPr>
        <w:spacing w:after="0"/>
        <w:ind w:left="0"/>
        <w:jc w:val="both"/>
      </w:pPr>
      <w:r>
        <w:rPr>
          <w:rFonts w:ascii="Times New Roman"/>
          <w:b w:val="false"/>
          <w:i w:val="false"/>
          <w:color w:val="000000"/>
          <w:sz w:val="28"/>
        </w:rPr>
        <w:t>
      Мемлекеттiк қызметтерді көрсету сапасын бағалау және бақылау жөнiндегi уәкiлеттi органның атына түскен шағым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Мәдениет және спорт министрінің 13.05.2019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10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106"/>
    <w:bookmarkStart w:name="z267" w:id="107"/>
    <w:p>
      <w:pPr>
        <w:spacing w:after="0"/>
        <w:ind w:left="0"/>
        <w:jc w:val="left"/>
      </w:pPr>
      <w:r>
        <w:rPr>
          <w:rFonts w:ascii="Times New Roman"/>
          <w:b/>
          <w:i w:val="false"/>
          <w:color w:val="000000"/>
        </w:rPr>
        <w:t xml:space="preserve"> 4-тарау.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bookmarkEnd w:id="107"/>
    <w:bookmarkStart w:name="z268" w:id="108"/>
    <w:p>
      <w:pPr>
        <w:spacing w:after="0"/>
        <w:ind w:left="0"/>
        <w:jc w:val="both"/>
      </w:pPr>
      <w:r>
        <w:rPr>
          <w:rFonts w:ascii="Times New Roman"/>
          <w:b w:val="false"/>
          <w:i w:val="false"/>
          <w:color w:val="000000"/>
          <w:sz w:val="28"/>
        </w:rPr>
        <w:t>
      13. Организм функциялары тұрақты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Бірыңғай байланыс-орталығы арқылы жүгінгенде Мемлекеттік корпорация қызметкерімен тұрғылықты жеріне шыға отырып жүргізіледі.</w:t>
      </w:r>
    </w:p>
    <w:bookmarkEnd w:id="108"/>
    <w:bookmarkStart w:name="z269" w:id="109"/>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09"/>
    <w:bookmarkStart w:name="z270" w:id="110"/>
    <w:p>
      <w:pPr>
        <w:spacing w:after="0"/>
        <w:ind w:left="0"/>
        <w:jc w:val="both"/>
      </w:pPr>
      <w:r>
        <w:rPr>
          <w:rFonts w:ascii="Times New Roman"/>
          <w:b w:val="false"/>
          <w:i w:val="false"/>
          <w:color w:val="000000"/>
          <w:sz w:val="28"/>
        </w:rPr>
        <w:t>
      1) Министрліктің – www.mks.gov.kz интернет-ресурсында;</w:t>
      </w:r>
    </w:p>
    <w:bookmarkEnd w:id="110"/>
    <w:bookmarkStart w:name="z271" w:id="111"/>
    <w:p>
      <w:pPr>
        <w:spacing w:after="0"/>
        <w:ind w:left="0"/>
        <w:jc w:val="both"/>
      </w:pPr>
      <w:r>
        <w:rPr>
          <w:rFonts w:ascii="Times New Roman"/>
          <w:b w:val="false"/>
          <w:i w:val="false"/>
          <w:color w:val="000000"/>
          <w:sz w:val="28"/>
        </w:rPr>
        <w:t>
      2) Мемлекеттік корпорацияның – www.gov4с.kz интернет-ресурсында;</w:t>
      </w:r>
    </w:p>
    <w:bookmarkEnd w:id="111"/>
    <w:bookmarkStart w:name="z272" w:id="112"/>
    <w:p>
      <w:pPr>
        <w:spacing w:after="0"/>
        <w:ind w:left="0"/>
        <w:jc w:val="both"/>
      </w:pPr>
      <w:r>
        <w:rPr>
          <w:rFonts w:ascii="Times New Roman"/>
          <w:b w:val="false"/>
          <w:i w:val="false"/>
          <w:color w:val="000000"/>
          <w:sz w:val="28"/>
        </w:rPr>
        <w:t>
      3) порталда орналастырылған.</w:t>
      </w:r>
    </w:p>
    <w:bookmarkEnd w:id="112"/>
    <w:bookmarkStart w:name="z273" w:id="113"/>
    <w:p>
      <w:pPr>
        <w:spacing w:after="0"/>
        <w:ind w:left="0"/>
        <w:jc w:val="both"/>
      </w:pPr>
      <w:r>
        <w:rPr>
          <w:rFonts w:ascii="Times New Roman"/>
          <w:b w:val="false"/>
          <w:i w:val="false"/>
          <w:color w:val="000000"/>
          <w:sz w:val="28"/>
        </w:rPr>
        <w:t>
      15. Көрсетілетін қызметті алушы оның ЭЦҚ болған жағдайда не бір реттік пароль арқылы мемлекеттік көрсетілетін қызметті портал арқылы алады.</w:t>
      </w:r>
    </w:p>
    <w:bookmarkEnd w:id="113"/>
    <w:bookmarkStart w:name="z274" w:id="114"/>
    <w:p>
      <w:pPr>
        <w:spacing w:after="0"/>
        <w:ind w:left="0"/>
        <w:jc w:val="both"/>
      </w:pPr>
      <w:r>
        <w:rPr>
          <w:rFonts w:ascii="Times New Roman"/>
          <w:b w:val="false"/>
          <w:i w:val="false"/>
          <w:color w:val="000000"/>
          <w:sz w:val="28"/>
        </w:rPr>
        <w:t>
      16. Көрсетілетін қызметті алушының мемлекеттік қызметті көрсетудің тәртібі мен мәртебесі туралы ақпаратты порталдың "жеке кабинеті" арқылы қашықтықтан қол жеткізу режимінде, сондай-ақ Бірыңғай байланыс-орталығы арқылы алады.</w:t>
      </w:r>
    </w:p>
    <w:bookmarkEnd w:id="114"/>
    <w:bookmarkStart w:name="z275" w:id="115"/>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телефондары Министрліктің www.mks.gov.kz интернет-ресурсында "Мемлекеттік көрсетілетін қызметтер" бөлімінде орналастырылған. Мемлекеттік қызметтерді көрсету мәселелері жөніндегі Бірыңғай байланыс-орталығы: 1414, 8 800 080 7777.</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анықтамаларға,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немесе архивтік үзінділерге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Мәдениет және спорт министрінің 13.05.2019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(ол болған жағдайда)</w:t>
            </w:r>
            <w:r>
              <w:br/>
            </w:r>
            <w:r>
              <w:rPr>
                <w:rFonts w:ascii="Times New Roman"/>
                <w:b w:val="false"/>
                <w:i w:val="false"/>
                <w:color w:val="000000"/>
                <w:sz w:val="20"/>
              </w:rPr>
              <w:t xml:space="preserve">тұрғылықты жері (жеке тұлға </w:t>
            </w:r>
            <w:r>
              <w:br/>
            </w:r>
            <w:r>
              <w:rPr>
                <w:rFonts w:ascii="Times New Roman"/>
                <w:b w:val="false"/>
                <w:i w:val="false"/>
                <w:color w:val="000000"/>
                <w:sz w:val="20"/>
              </w:rPr>
              <w:t xml:space="preserve">үшін)/заңды мекенжайы (заңды </w:t>
            </w:r>
            <w:r>
              <w:br/>
            </w:r>
            <w:r>
              <w:rPr>
                <w:rFonts w:ascii="Times New Roman"/>
                <w:b w:val="false"/>
                <w:i w:val="false"/>
                <w:color w:val="000000"/>
                <w:sz w:val="20"/>
              </w:rPr>
              <w:t xml:space="preserve">тұлға үшін):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бизнес-сәйкестендіру нөмірі: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Мемлекеттік архив берген __________________________________________________ </w:t>
      </w:r>
    </w:p>
    <w:p>
      <w:pPr>
        <w:spacing w:after="0"/>
        <w:ind w:left="0"/>
        <w:jc w:val="both"/>
      </w:pPr>
      <w:r>
        <w:rPr>
          <w:rFonts w:ascii="Times New Roman"/>
          <w:b w:val="false"/>
          <w:i w:val="false"/>
          <w:color w:val="000000"/>
          <w:sz w:val="28"/>
        </w:rPr>
        <w:t xml:space="preserve">
      (архивтік анықтамада (архивтік құжаттардан куәландырылған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архивтік көшірмелер мен үзінділерде) </w:t>
      </w:r>
    </w:p>
    <w:p>
      <w:pPr>
        <w:spacing w:after="0"/>
        <w:ind w:left="0"/>
        <w:jc w:val="both"/>
      </w:pPr>
      <w:r>
        <w:rPr>
          <w:rFonts w:ascii="Times New Roman"/>
          <w:b w:val="false"/>
          <w:i w:val="false"/>
          <w:color w:val="000000"/>
          <w:sz w:val="28"/>
        </w:rPr>
        <w:t xml:space="preserve">
      апостиль мөртаңбасын қоюды сұраймын. </w:t>
      </w:r>
    </w:p>
    <w:p>
      <w:pPr>
        <w:spacing w:after="0"/>
        <w:ind w:left="0"/>
        <w:jc w:val="both"/>
      </w:pPr>
      <w:r>
        <w:rPr>
          <w:rFonts w:ascii="Times New Roman"/>
          <w:b w:val="false"/>
          <w:i w:val="false"/>
          <w:color w:val="000000"/>
          <w:sz w:val="28"/>
        </w:rPr>
        <w:t xml:space="preserve">
      Мемлекеттік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20 _ жылғы "__"_________ ______ (көрсетілетін қызметті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анықтамаларға,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немесе архивтік үзінділерге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Мәдениет және спорт министрінің 13.05.2019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жағдайда), көрсетілетін</w:t>
            </w:r>
            <w:r>
              <w:br/>
            </w:r>
            <w:r>
              <w:rPr>
                <w:rFonts w:ascii="Times New Roman"/>
                <w:b w:val="false"/>
                <w:i w:val="false"/>
                <w:color w:val="000000"/>
                <w:sz w:val="20"/>
              </w:rPr>
              <w:t>қызметті алушы ұйымның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 xml:space="preserve">20-бабының </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көрсетілсін) "Қазақстан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3)_______________________________.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қызметкерінің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Орындаған: тегі, аты, әкесінің аты (ол болған жағдайда) </w:t>
      </w:r>
    </w:p>
    <w:p>
      <w:pPr>
        <w:spacing w:after="0"/>
        <w:ind w:left="0"/>
        <w:jc w:val="both"/>
      </w:pPr>
      <w:r>
        <w:rPr>
          <w:rFonts w:ascii="Times New Roman"/>
          <w:b w:val="false"/>
          <w:i w:val="false"/>
          <w:color w:val="000000"/>
          <w:sz w:val="28"/>
        </w:rPr>
        <w:t>
      Телефон: _______________________________</w:t>
      </w:r>
    </w:p>
    <w:p>
      <w:pPr>
        <w:spacing w:after="0"/>
        <w:ind w:left="0"/>
        <w:jc w:val="both"/>
      </w:pPr>
      <w:r>
        <w:rPr>
          <w:rFonts w:ascii="Times New Roman"/>
          <w:b w:val="false"/>
          <w:i w:val="false"/>
          <w:color w:val="000000"/>
          <w:sz w:val="28"/>
        </w:rPr>
        <w:t>
      Алды: тегі, аты, әкесінің аты (ол болған жағдайда)/көрсетілетін қызметті алушының қолы</w:t>
      </w:r>
    </w:p>
    <w:p>
      <w:pPr>
        <w:spacing w:after="0"/>
        <w:ind w:left="0"/>
        <w:jc w:val="both"/>
      </w:pPr>
      <w:r>
        <w:rPr>
          <w:rFonts w:ascii="Times New Roman"/>
          <w:b w:val="false"/>
          <w:i w:val="false"/>
          <w:color w:val="000000"/>
          <w:sz w:val="28"/>
        </w:rPr>
        <w:t xml:space="preserve">
      20 __ жылғы "__" 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