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6cba" w14:textId="6866c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Адвокаттық қызмет мәселелері бойынша мемлекеттiк көрсетілетін қызметтердің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24 сәуірдегі № 231 бұйрығы. Қазақстан Республикасының Әділет министрлігінде 2015 жылы 20 мамырда № 11096 тіркелді. Күші жойылды - Қазақстан Республикасы Әділет министрінің м.а. 2020 жылғы 28 мамырдағы № 61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28.05.2020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2013 жылғы 15 сәуірдегі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Қоса беріліп отырған: </w:t>
      </w:r>
    </w:p>
    <w:bookmarkEnd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w:t>
      </w:r>
      <w:r>
        <w:rPr>
          <w:rFonts w:ascii="Times New Roman"/>
          <w:b w:val="false"/>
          <w:i w:val="false"/>
          <w:color w:val="000000"/>
          <w:sz w:val="28"/>
        </w:rPr>
        <w:t>"</w:t>
      </w:r>
      <w:r>
        <w:rPr>
          <w:rFonts w:ascii="Times New Roman"/>
          <w:b w:val="false"/>
          <w:i w:val="false"/>
          <w:color w:val="000000"/>
          <w:sz w:val="28"/>
        </w:rPr>
        <w:t xml:space="preserve">Адвокаттық қызметпен айналысуға үміткер адамдарды аттестаттаудан өткiзу" мемлекеттiк көрсетiлетiн қызмет стандарты; </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"Адвокаттық қызметпен айналысуға лицензия беру" мемлекеттiк көрсетiлетiн қызмет стандарты; </w:t>
      </w:r>
    </w:p>
    <w:bookmarkStart w:name="z3" w:id="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w:t>
      </w:r>
    </w:p>
    <w:bookmarkEnd w:id="2"/>
    <w:p>
      <w:pPr>
        <w:spacing w:after="0"/>
        <w:ind w:left="0"/>
        <w:jc w:val="both"/>
      </w:pPr>
      <w:r>
        <w:rPr>
          <w:rFonts w:ascii="Times New Roman"/>
          <w:b w:val="false"/>
          <w:i w:val="false"/>
          <w:color w:val="000000"/>
          <w:sz w:val="28"/>
        </w:rPr>
        <w:t>
      1) осы бұйрықтың мемлекеттік тіркелуін және оның мерзімді баспа басылымдарында және "Әділет" ақпараттық-құқықтық жүйесінде жариялануын;</w:t>
      </w:r>
    </w:p>
    <w:p>
      <w:pPr>
        <w:spacing w:after="0"/>
        <w:ind w:left="0"/>
        <w:jc w:val="both"/>
      </w:pPr>
      <w:r>
        <w:rPr>
          <w:rFonts w:ascii="Times New Roman"/>
          <w:b w:val="false"/>
          <w:i w:val="false"/>
          <w:color w:val="000000"/>
          <w:sz w:val="28"/>
        </w:rPr>
        <w:t>
      2) осы бұйрықтың Қазақстан Республикасы Әділет министрлігінің ресми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орынбасары Б.Ж. Әбдірайымға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 Ә. Исекешев   </w:t>
      </w:r>
    </w:p>
    <w:p>
      <w:pPr>
        <w:spacing w:after="0"/>
        <w:ind w:left="0"/>
        <w:jc w:val="both"/>
      </w:pPr>
      <w:r>
        <w:rPr>
          <w:rFonts w:ascii="Times New Roman"/>
          <w:b w:val="false"/>
          <w:i w:val="false"/>
          <w:color w:val="000000"/>
          <w:sz w:val="28"/>
        </w:rPr>
        <w:t>
      2015 жылғы "___"_________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____________Е. Досаев   </w:t>
      </w:r>
    </w:p>
    <w:p>
      <w:pPr>
        <w:spacing w:after="0"/>
        <w:ind w:left="0"/>
        <w:jc w:val="both"/>
      </w:pPr>
      <w:r>
        <w:rPr>
          <w:rFonts w:ascii="Times New Roman"/>
          <w:b w:val="false"/>
          <w:i w:val="false"/>
          <w:color w:val="000000"/>
          <w:sz w:val="28"/>
        </w:rPr>
        <w:t>
      2015 жылғы 5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231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"Адвокаттық қызметпен айналысуға үміткер адамдарды аттестаттаудан өткізу" мемлекеттiк көрсетiлетiн қызмет стандарты</w:t>
      </w:r>
    </w:p>
    <w:bookmarkEnd w:id="5"/>
    <w:p>
      <w:pPr>
        <w:spacing w:after="0"/>
        <w:ind w:left="0"/>
        <w:jc w:val="both"/>
      </w:pPr>
      <w:r>
        <w:rPr>
          <w:rFonts w:ascii="Times New Roman"/>
          <w:b w:val="false"/>
          <w:i w:val="false"/>
          <w:color w:val="ff0000"/>
          <w:sz w:val="28"/>
        </w:rPr>
        <w:t xml:space="preserve">
      Ескерту. Стандарт жаңа редакцияда – ҚР Әділет министрінің 28.09.2018 </w:t>
      </w:r>
      <w:r>
        <w:rPr>
          <w:rFonts w:ascii="Times New Roman"/>
          <w:b w:val="false"/>
          <w:i w:val="false"/>
          <w:color w:val="ff0000"/>
          <w:sz w:val="28"/>
        </w:rPr>
        <w:t>№ 1461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3" w:id="6"/>
    <w:p>
      <w:pPr>
        <w:spacing w:after="0"/>
        <w:ind w:left="0"/>
        <w:jc w:val="both"/>
      </w:pPr>
      <w:r>
        <w:rPr>
          <w:rFonts w:ascii="Times New Roman"/>
          <w:b w:val="false"/>
          <w:i w:val="false"/>
          <w:color w:val="000000"/>
          <w:sz w:val="28"/>
        </w:rPr>
        <w:t>
      1. "Адвокаттық қызметпен айналысуға аттестаттаудан өткiзу" мемлекеттiк көрсетiлетiн қызметi (бұдан әрi – мемлекеттiк көрсетiлетiн қызмет).</w:t>
      </w:r>
    </w:p>
    <w:bookmarkEnd w:id="6"/>
    <w:bookmarkStart w:name="z14" w:id="7"/>
    <w:p>
      <w:pPr>
        <w:spacing w:after="0"/>
        <w:ind w:left="0"/>
        <w:jc w:val="both"/>
      </w:pPr>
      <w:r>
        <w:rPr>
          <w:rFonts w:ascii="Times New Roman"/>
          <w:b w:val="false"/>
          <w:i w:val="false"/>
          <w:color w:val="000000"/>
          <w:sz w:val="28"/>
        </w:rPr>
        <w:t>
      2. Мемлекеттiк көрсетiлетiн қызмет стандартын Қазақстан Республикасының Әдiлет министрлiгi (бұдан әрi – Министрлiк) әзiрледi.</w:t>
      </w:r>
    </w:p>
    <w:bookmarkEnd w:id="7"/>
    <w:bookmarkStart w:name="z15" w:id="8"/>
    <w:p>
      <w:pPr>
        <w:spacing w:after="0"/>
        <w:ind w:left="0"/>
        <w:jc w:val="both"/>
      </w:pPr>
      <w:r>
        <w:rPr>
          <w:rFonts w:ascii="Times New Roman"/>
          <w:b w:val="false"/>
          <w:i w:val="false"/>
          <w:color w:val="000000"/>
          <w:sz w:val="28"/>
        </w:rPr>
        <w:t>
      3. Мемлекеттiк қызметті аумақтық әдiлет органдары (бұдан әрi – көрсетiлетiн қызметтi берушi) көрсетеді.</w:t>
      </w:r>
    </w:p>
    <w:bookmarkEnd w:id="8"/>
    <w:p>
      <w:pPr>
        <w:spacing w:after="0"/>
        <w:ind w:left="0"/>
        <w:jc w:val="both"/>
      </w:pPr>
      <w:r>
        <w:rPr>
          <w:rFonts w:ascii="Times New Roman"/>
          <w:b w:val="false"/>
          <w:i w:val="false"/>
          <w:color w:val="000000"/>
          <w:sz w:val="28"/>
        </w:rPr>
        <w:t>
      Өтініштерді қабылдау мен мемлекеттік қызмет көрсету нәтижелерін беру www.egov.kz, www.elicense.kz "электрондық үкiметтің" веб-порталы (бұдан әрi – портал) арқылы жүзеге асырылады.</w:t>
      </w:r>
    </w:p>
    <w:bookmarkStart w:name="z16" w:id="9"/>
    <w:p>
      <w:pPr>
        <w:spacing w:after="0"/>
        <w:ind w:left="0"/>
        <w:jc w:val="left"/>
      </w:pPr>
      <w:r>
        <w:rPr>
          <w:rFonts w:ascii="Times New Roman"/>
          <w:b/>
          <w:i w:val="false"/>
          <w:color w:val="000000"/>
        </w:rPr>
        <w:t xml:space="preserve"> 2-тарау. Мемлекеттiк қызметтi көрсету тәртiбi</w:t>
      </w:r>
    </w:p>
    <w:bookmarkEnd w:id="9"/>
    <w:bookmarkStart w:name="z17" w:id="10"/>
    <w:p>
      <w:pPr>
        <w:spacing w:after="0"/>
        <w:ind w:left="0"/>
        <w:jc w:val="both"/>
      </w:pPr>
      <w:r>
        <w:rPr>
          <w:rFonts w:ascii="Times New Roman"/>
          <w:b w:val="false"/>
          <w:i w:val="false"/>
          <w:color w:val="000000"/>
          <w:sz w:val="28"/>
        </w:rPr>
        <w:t>
      4. Мемлекеттiк қызметтi көрсету мерзiмдерi:</w:t>
      </w:r>
    </w:p>
    <w:bookmarkEnd w:id="10"/>
    <w:p>
      <w:pPr>
        <w:spacing w:after="0"/>
        <w:ind w:left="0"/>
        <w:jc w:val="both"/>
      </w:pPr>
      <w:r>
        <w:rPr>
          <w:rFonts w:ascii="Times New Roman"/>
          <w:b w:val="false"/>
          <w:i w:val="false"/>
          <w:color w:val="000000"/>
          <w:sz w:val="28"/>
        </w:rPr>
        <w:t>
      аттестаттауға жіберуден бас тарту немесе аттестаттауға жіберу туралы шешім шығарылған жағдайда - күнтізбелік 15 (он бес) күннен кешіктірмей;</w:t>
      </w:r>
    </w:p>
    <w:p>
      <w:pPr>
        <w:spacing w:after="0"/>
        <w:ind w:left="0"/>
        <w:jc w:val="both"/>
      </w:pPr>
      <w:r>
        <w:rPr>
          <w:rFonts w:ascii="Times New Roman"/>
          <w:b w:val="false"/>
          <w:i w:val="false"/>
          <w:color w:val="000000"/>
          <w:sz w:val="28"/>
        </w:rPr>
        <w:t>
      аттестаттау өткізген кезде – 5 (бес) жұмыс күні;</w:t>
      </w:r>
    </w:p>
    <w:p>
      <w:pPr>
        <w:spacing w:after="0"/>
        <w:ind w:left="0"/>
        <w:jc w:val="both"/>
      </w:pPr>
      <w:r>
        <w:rPr>
          <w:rFonts w:ascii="Times New Roman"/>
          <w:b w:val="false"/>
          <w:i w:val="false"/>
          <w:color w:val="000000"/>
          <w:sz w:val="28"/>
        </w:rPr>
        <w:t>
      аттестаттау не аттестаттамау туралы комиссия шешім шығарған кезде – аттестаттау жүргізілгеннен кейінгі күннен кешіктірмей.</w:t>
      </w:r>
    </w:p>
    <w:p>
      <w:pPr>
        <w:spacing w:after="0"/>
        <w:ind w:left="0"/>
        <w:jc w:val="both"/>
      </w:pPr>
      <w:r>
        <w:rPr>
          <w:rFonts w:ascii="Times New Roman"/>
          <w:b w:val="false"/>
          <w:i w:val="false"/>
          <w:color w:val="000000"/>
          <w:sz w:val="28"/>
        </w:rPr>
        <w:t>
      Көрсетілетін қызметті беруші қызметті алушының құжаттарын алған сәтінен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9-тармағымен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Аттестаттауға жіберілген көрсетiлетiн қызметтi алушы аттестаттаудың орны, күні, уақыты туралы оны өткізетін күнге дейін күнтізбелік он күннен кешіктірілмей электрондық нысанда портал арқылы хабардар етіледі.</w:t>
      </w:r>
    </w:p>
    <w:p>
      <w:pPr>
        <w:spacing w:after="0"/>
        <w:ind w:left="0"/>
        <w:jc w:val="both"/>
      </w:pPr>
      <w:r>
        <w:rPr>
          <w:rFonts w:ascii="Times New Roman"/>
          <w:b w:val="false"/>
          <w:i w:val="false"/>
          <w:color w:val="000000"/>
          <w:sz w:val="28"/>
        </w:rPr>
        <w:t>
      Көрсетілетін қызметті беруші аттестаттауға жіберілген үміткерлердің тізімін оны өткізгенге дейін он жұмыс күнінен кешіктірмей аумақтық әділет органдарының интернет ресурстарына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Әділет министрінің м.а. 08.11.2019 </w:t>
      </w:r>
      <w:r>
        <w:rPr>
          <w:rFonts w:ascii="Times New Roman"/>
          <w:b w:val="false"/>
          <w:i w:val="false"/>
          <w:color w:val="00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5. Мемлекеттiк қызмет көрсету нысаны: электрондық.</w:t>
      </w:r>
    </w:p>
    <w:bookmarkEnd w:id="11"/>
    <w:bookmarkStart w:name="z19" w:id="12"/>
    <w:p>
      <w:pPr>
        <w:spacing w:after="0"/>
        <w:ind w:left="0"/>
        <w:jc w:val="both"/>
      </w:pPr>
      <w:r>
        <w:rPr>
          <w:rFonts w:ascii="Times New Roman"/>
          <w:b w:val="false"/>
          <w:i w:val="false"/>
          <w:color w:val="000000"/>
          <w:sz w:val="28"/>
        </w:rPr>
        <w:t xml:space="preserve">
      6. Мемлекеттiк қызметті көрсету нәтижесi: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адвокаттық қызметпен айналысуға үміткер тұлғалардың аттестаттаудан өткені туралы шешім не көрсетілетін мемлекеттік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адвокаттық қызметпен айналысуға үміткер тұлғалардың аттестаттаудан өтпегені туралы шешім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аттестаттауға жіберуден дәлелді бас тарту.</w:t>
      </w:r>
    </w:p>
    <w:bookmarkEnd w:id="12"/>
    <w:p>
      <w:pPr>
        <w:spacing w:after="0"/>
        <w:ind w:left="0"/>
        <w:jc w:val="both"/>
      </w:pPr>
      <w:r>
        <w:rPr>
          <w:rFonts w:ascii="Times New Roman"/>
          <w:b w:val="false"/>
          <w:i w:val="false"/>
          <w:color w:val="000000"/>
          <w:sz w:val="28"/>
        </w:rPr>
        <w:t>
      Мемлекеттік көрсетілетін қызмет нәтижесі электрондық нысанда ресімделеді, көрсетілетін қызметті берушінің уәкілетті тұлғасының электрондық цифрлық қолымен (бұдан әрі - ЭЦҚ) куәландырылады және көрсетілетін қызметті алушының "жеке кабинетіне" электрондық құжат нысанында жолданады.</w:t>
      </w:r>
    </w:p>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w:t>
      </w:r>
    </w:p>
    <w:bookmarkStart w:name="z20" w:id="13"/>
    <w:p>
      <w:pPr>
        <w:spacing w:after="0"/>
        <w:ind w:left="0"/>
        <w:jc w:val="both"/>
      </w:pPr>
      <w:r>
        <w:rPr>
          <w:rFonts w:ascii="Times New Roman"/>
          <w:b w:val="false"/>
          <w:i w:val="false"/>
          <w:color w:val="000000"/>
          <w:sz w:val="28"/>
        </w:rPr>
        <w:t>
      7. Мемлекеттiк қызмет жеке тұлғаларға (бұдан әрі-көрсетілетін қызметті алушы) тегiн көрсетiледi.</w:t>
      </w:r>
    </w:p>
    <w:bookmarkEnd w:id="13"/>
    <w:bookmarkStart w:name="z21" w:id="14"/>
    <w:p>
      <w:pPr>
        <w:spacing w:after="0"/>
        <w:ind w:left="0"/>
        <w:jc w:val="both"/>
      </w:pPr>
      <w:r>
        <w:rPr>
          <w:rFonts w:ascii="Times New Roman"/>
          <w:b w:val="false"/>
          <w:i w:val="false"/>
          <w:color w:val="000000"/>
          <w:sz w:val="28"/>
        </w:rPr>
        <w:t>
      8. Жұмыс кестесi:</w:t>
      </w:r>
    </w:p>
    <w:bookmarkEnd w:id="14"/>
    <w:bookmarkStart w:name="z22" w:id="15"/>
    <w:p>
      <w:pPr>
        <w:spacing w:after="0"/>
        <w:ind w:left="0"/>
        <w:jc w:val="both"/>
      </w:pPr>
      <w:r>
        <w:rPr>
          <w:rFonts w:ascii="Times New Roman"/>
          <w:b w:val="false"/>
          <w:i w:val="false"/>
          <w:color w:val="000000"/>
          <w:sz w:val="28"/>
        </w:rPr>
        <w:t>
      1) көрсетiлетiн қызметтi берушiде – Қазақстан Республикасының еңбек заңнамасына сәйкес, демалыс және мереке күндерiн қоспағанда, сағат 13.00-ден 14.30-ға дейiнгi түске үзiлiспен, дүйсенбiден бастап жұманы қоса алғанда, сағат 9.00-ден 18.30-ға дейiн;</w:t>
      </w:r>
    </w:p>
    <w:bookmarkEnd w:id="15"/>
    <w:bookmarkStart w:name="z23" w:id="16"/>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күндерi, көрсетілетін қызметті алушы жұмыс уақыты аяқталғаннан кейін жүгінген кезде, мемлекеттік көрсетілетін қызметке өтінішті қабылдау және нәтижесін беру келесі жұмыс күнінде жүзеге асырылады).</w:t>
      </w:r>
    </w:p>
    <w:bookmarkEnd w:id="16"/>
    <w:bookmarkStart w:name="z24" w:id="17"/>
    <w:p>
      <w:pPr>
        <w:spacing w:after="0"/>
        <w:ind w:left="0"/>
        <w:jc w:val="both"/>
      </w:pPr>
      <w:r>
        <w:rPr>
          <w:rFonts w:ascii="Times New Roman"/>
          <w:b w:val="false"/>
          <w:i w:val="false"/>
          <w:color w:val="000000"/>
          <w:sz w:val="28"/>
        </w:rPr>
        <w:t>
      9. Көрсетiлетiн қызметтi алушы мемлекеттік қызметті көрсету үшін:</w:t>
      </w:r>
    </w:p>
    <w:bookmarkEnd w:id="17"/>
    <w:bookmarkStart w:name="z25" w:id="18"/>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"электрондық үкіметтің" веб-порталы арқылы көрсетiлетiн қызметтi алушының ЭЦҚ қойылған электрондық құжат нысанында өтініші;</w:t>
      </w:r>
    </w:p>
    <w:bookmarkEnd w:id="18"/>
    <w:bookmarkStart w:name="z26" w:id="19"/>
    <w:p>
      <w:pPr>
        <w:spacing w:after="0"/>
        <w:ind w:left="0"/>
        <w:jc w:val="both"/>
      </w:pPr>
      <w:r>
        <w:rPr>
          <w:rFonts w:ascii="Times New Roman"/>
          <w:b w:val="false"/>
          <w:i w:val="false"/>
          <w:color w:val="000000"/>
          <w:sz w:val="28"/>
        </w:rPr>
        <w:t>
      2) оларды әділет органдарына ұсынғанға дейін кемінде бір ай бұрын денсаулық сақтау ұйымдарымен берілген диспансерлік есепте тұратыны/тұрмайтыны туралы үміткердің тұрғылықты жерi бойынша нарколог және психиатрдың анықтамаларының электрондық көшірмесі;</w:t>
      </w:r>
    </w:p>
    <w:bookmarkEnd w:id="19"/>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көрсетілетін қызметке сұрау салудың қабылданғандығы туралы мінбе статус, сонымен қатар мемлекеттік көрсетілетін қызметтің нәтижесін алудың мерзімі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алушының жеке басын куәләндыратын құжаты туралы, лицензиясы туралы, көрсетiлетiн қызметтi алушының қылмыстық құқық бұзушылық жасағандығы туралы мәліметтердің бар екендігі не ондай мәліметтердің жоқтығы туралы ақпаратты көрсетілетін қызметті беруші "электронды үкімет" шлюзі арқылы тиісті ақпараттық жүйелерден алады.</w:t>
      </w:r>
    </w:p>
    <w:p>
      <w:pPr>
        <w:spacing w:after="0"/>
        <w:ind w:left="0"/>
        <w:jc w:val="both"/>
      </w:pPr>
      <w:r>
        <w:rPr>
          <w:rFonts w:ascii="Times New Roman"/>
          <w:b w:val="false"/>
          <w:i w:val="false"/>
          <w:color w:val="000000"/>
          <w:sz w:val="28"/>
        </w:rPr>
        <w:t>
      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bookmarkStart w:name="z27" w:id="20"/>
    <w:p>
      <w:pPr>
        <w:spacing w:after="0"/>
        <w:ind w:left="0"/>
        <w:jc w:val="both"/>
      </w:pPr>
      <w:r>
        <w:rPr>
          <w:rFonts w:ascii="Times New Roman"/>
          <w:b w:val="false"/>
          <w:i w:val="false"/>
          <w:color w:val="000000"/>
          <w:sz w:val="28"/>
        </w:rPr>
        <w:t>
      10. Мыналар аттестаттауға жіберуден бас тарту негізде:</w:t>
      </w:r>
    </w:p>
    <w:bookmarkEnd w:id="20"/>
    <w:bookmarkStart w:name="z28" w:id="21"/>
    <w:p>
      <w:pPr>
        <w:spacing w:after="0"/>
        <w:ind w:left="0"/>
        <w:jc w:val="both"/>
      </w:pPr>
      <w:r>
        <w:rPr>
          <w:rFonts w:ascii="Times New Roman"/>
          <w:b w:val="false"/>
          <w:i w:val="false"/>
          <w:color w:val="000000"/>
          <w:sz w:val="28"/>
        </w:rPr>
        <w:t>
      1) көрсетілетін қызметті алушы мемлекеттік көрсетілетін қызметті үшін ұсынған құжаттардың және (немесе) оларда қамтылған деректердің (мәліметтердің) анық еместігін анықтау;</w:t>
      </w:r>
    </w:p>
    <w:bookmarkEnd w:id="21"/>
    <w:bookmarkStart w:name="z29" w:id="22"/>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деректердің және мәліметтердің "Адвокаттық қызмет және заң қызметі туралы" Қазақстан Республикасының Заңында белгіленген талаптарға сәйкес келмеуі;</w:t>
      </w:r>
    </w:p>
    <w:bookmarkEnd w:id="22"/>
    <w:bookmarkStart w:name="z30" w:id="23"/>
    <w:p>
      <w:pPr>
        <w:spacing w:after="0"/>
        <w:ind w:left="0"/>
        <w:jc w:val="both"/>
      </w:pPr>
      <w:r>
        <w:rPr>
          <w:rFonts w:ascii="Times New Roman"/>
          <w:b w:val="false"/>
          <w:i w:val="false"/>
          <w:color w:val="000000"/>
          <w:sz w:val="28"/>
        </w:rPr>
        <w:t>
      3) көрсетілетін қызметті алушыға қатысты оқызметіне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3"/>
    <w:bookmarkStart w:name="z31" w:id="24"/>
    <w:p>
      <w:pPr>
        <w:spacing w:after="0"/>
        <w:ind w:left="0"/>
        <w:jc w:val="both"/>
      </w:pPr>
      <w:r>
        <w:rPr>
          <w:rFonts w:ascii="Times New Roman"/>
          <w:b w:val="false"/>
          <w:i w:val="false"/>
          <w:color w:val="000000"/>
          <w:sz w:val="28"/>
        </w:rPr>
        <w:t>
      4) адвокаттық қызметті жүзеге асыруға қойылатын біліктілік талаптарына сәйкес келмеу болып табылады;</w:t>
      </w:r>
    </w:p>
    <w:bookmarkEnd w:id="24"/>
    <w:p>
      <w:pPr>
        <w:spacing w:after="0"/>
        <w:ind w:left="0"/>
        <w:jc w:val="both"/>
      </w:pPr>
      <w:r>
        <w:rPr>
          <w:rFonts w:ascii="Times New Roman"/>
          <w:b w:val="false"/>
          <w:i w:val="false"/>
          <w:color w:val="000000"/>
          <w:sz w:val="28"/>
        </w:rPr>
        <w:t>
      Көрсетiлетiн қызметтi алушы мемлекеттiк қызметті көрсетуден бас тарту себептерін жойған жағдайда, көрсетілетін қызметті алушы Қазақстан Республикасы Заңнамасында белгіленген тәртіппен мемлекеттік көрсетілетін қызметті алу үшін қайтадан жүгінуі мүмкін.</w:t>
      </w:r>
    </w:p>
    <w:bookmarkStart w:name="z32" w:id="25"/>
    <w:p>
      <w:pPr>
        <w:spacing w:after="0"/>
        <w:ind w:left="0"/>
        <w:jc w:val="left"/>
      </w:pPr>
      <w:r>
        <w:rPr>
          <w:rFonts w:ascii="Times New Roman"/>
          <w:b/>
          <w:i w:val="false"/>
          <w:color w:val="000000"/>
        </w:rPr>
        <w:t xml:space="preserve"> 3- тарау. Көрсетiлетiн қызметтi берушiлердiң және (немесе) олардың мемлекеттiк қызметкөрсету мәселелерi бойынша лауазымды адамдарының шешiмдерiне, әрекеттерiне (әрекетсiздiгiне) шағымдану тәртiбi</w:t>
      </w:r>
    </w:p>
    <w:bookmarkEnd w:id="25"/>
    <w:bookmarkStart w:name="z33" w:id="26"/>
    <w:p>
      <w:pPr>
        <w:spacing w:after="0"/>
        <w:ind w:left="0"/>
        <w:jc w:val="both"/>
      </w:pPr>
      <w:r>
        <w:rPr>
          <w:rFonts w:ascii="Times New Roman"/>
          <w:b w:val="false"/>
          <w:i w:val="false"/>
          <w:color w:val="000000"/>
          <w:sz w:val="28"/>
        </w:rPr>
        <w:t>
      11. Мемлекеттік қызмет көрсету мәселелерi бойынша көрсетілетін қызметті берушінің және (немесе) оның лауазымды адамдарының шешiмдерiне, әрекетiне (әрекетсiздiгiне) шағымдану:</w:t>
      </w:r>
    </w:p>
    <w:bookmarkEnd w:id="26"/>
    <w:p>
      <w:pPr>
        <w:spacing w:after="0"/>
        <w:ind w:left="0"/>
        <w:jc w:val="both"/>
      </w:pPr>
      <w:r>
        <w:rPr>
          <w:rFonts w:ascii="Times New Roman"/>
          <w:b w:val="false"/>
          <w:i w:val="false"/>
          <w:color w:val="000000"/>
          <w:sz w:val="28"/>
        </w:rPr>
        <w:t>
      Шағым көрсетілетін қызметті берушінің басшысының атына, мемлекеттік қызмет көрсету стандартының 13-тармағында көрсетілген мекенжайға не Министрліктің мекенжайына беріледі: 010000, Нұр-Сұлтан қаласы, Есіл ауданы, Мәңгілік ел даңғылы, № 8 үй "Министрліктер үйі" ғимараты, 13-кіреберіс.</w:t>
      </w:r>
    </w:p>
    <w:p>
      <w:pPr>
        <w:spacing w:after="0"/>
        <w:ind w:left="0"/>
        <w:jc w:val="both"/>
      </w:pPr>
      <w:r>
        <w:rPr>
          <w:rFonts w:ascii="Times New Roman"/>
          <w:b w:val="false"/>
          <w:i w:val="false"/>
          <w:color w:val="000000"/>
          <w:sz w:val="28"/>
        </w:rPr>
        <w:t>
      Шағымдар пошта бойынша жазбаша нысанда, "электрондық үкіметтің" веб-порталы не көрсетiлетiн қызметтi берушiнiң немесе Министрлiктiң кеңсесi арқылы қолма-қол қабылданады.</w:t>
      </w:r>
    </w:p>
    <w:p>
      <w:pPr>
        <w:spacing w:after="0"/>
        <w:ind w:left="0"/>
        <w:jc w:val="both"/>
      </w:pPr>
      <w:r>
        <w:rPr>
          <w:rFonts w:ascii="Times New Roman"/>
          <w:b w:val="false"/>
          <w:i w:val="false"/>
          <w:color w:val="000000"/>
          <w:sz w:val="28"/>
        </w:rPr>
        <w:t>
      Шағымда көрсетiлетiн қызметтi алушының тегі, аты, әкесінің аты (бар болған жағдайда) пошталық мекен-жайы көрсетіледі.</w:t>
      </w:r>
    </w:p>
    <w:p>
      <w:pPr>
        <w:spacing w:after="0"/>
        <w:ind w:left="0"/>
        <w:jc w:val="both"/>
      </w:pPr>
      <w:r>
        <w:rPr>
          <w:rFonts w:ascii="Times New Roman"/>
          <w:b w:val="false"/>
          <w:i w:val="false"/>
          <w:color w:val="000000"/>
          <w:sz w:val="28"/>
        </w:rPr>
        <w:t>
      Көрсетiлетiн қызметтi берушiнiң немесе Министрлiктiң кеңсесiнде шағымды қабылдаған адамның тегi мен аты-жөнi, берiлген шағымға жауап алу мерзiмi мен орны көрсетiле отырып, оны тiркеу (мөртабан, кiрiс нөмiрi және күнi) шағымның қабылданғанын растау болып табылады.</w:t>
      </w:r>
    </w:p>
    <w:p>
      <w:pPr>
        <w:spacing w:after="0"/>
        <w:ind w:left="0"/>
        <w:jc w:val="both"/>
      </w:pPr>
      <w:r>
        <w:rPr>
          <w:rFonts w:ascii="Times New Roman"/>
          <w:b w:val="false"/>
          <w:i w:val="false"/>
          <w:color w:val="000000"/>
          <w:sz w:val="28"/>
        </w:rPr>
        <w:t>
      Көрсетiлетiн қызметтi берушiнiң атына немесе Министрлiктiң мекенжайына келiп түскен көрсетiлетiн қызметтi алушының шағымы тiркелген күнінен бастап бес жұмыс күнi iшiнде қарауға жатады. Шағымды қарау нәтижелерi туралы дәлелдi жауап көрсетiлетiн қызметтi алушыға пошта байланысы арқылы не көрсетiлетiн қызметтi берушiнiң немесе Министрлiктiң кеңсесiнде қолма-қол берiледi.</w:t>
      </w:r>
    </w:p>
    <w:p>
      <w:pPr>
        <w:spacing w:after="0"/>
        <w:ind w:left="0"/>
        <w:jc w:val="both"/>
      </w:pPr>
      <w:r>
        <w:rPr>
          <w:rFonts w:ascii="Times New Roman"/>
          <w:b w:val="false"/>
          <w:i w:val="false"/>
          <w:color w:val="000000"/>
          <w:sz w:val="28"/>
        </w:rPr>
        <w:t>
      Портал арқылы жүгіну кезінде шағымдану реті туралы ақпаратты бірыңғай байланыс-орталығының 1414, 8 800 080 7777 телефондары бойынша алуға болады.</w:t>
      </w:r>
    </w:p>
    <w:p>
      <w:pPr>
        <w:spacing w:after="0"/>
        <w:ind w:left="0"/>
        <w:jc w:val="both"/>
      </w:pPr>
      <w:r>
        <w:rPr>
          <w:rFonts w:ascii="Times New Roman"/>
          <w:b w:val="false"/>
          <w:i w:val="false"/>
          <w:color w:val="000000"/>
          <w:sz w:val="28"/>
        </w:rPr>
        <w:t>
      Көрсетілетін қызметті алушының "жеке кабинетінен" портал арқылы шағымды жіберу кезінде көрсетілетін қызметті берушінің өтініштерді (жеткізілу, тіркелу, орындалу туралы белгі, қарастыру жөніндегі немесе қарастырудан бас тарту туралы жауап) өңдеу кезінде жаңартылатын өтініштер туралы ақпараты қолжетімді болады.</w:t>
      </w:r>
    </w:p>
    <w:p>
      <w:pPr>
        <w:spacing w:after="0"/>
        <w:ind w:left="0"/>
        <w:jc w:val="both"/>
      </w:pPr>
      <w:r>
        <w:rPr>
          <w:rFonts w:ascii="Times New Roman"/>
          <w:b w:val="false"/>
          <w:i w:val="false"/>
          <w:color w:val="000000"/>
          <w:sz w:val="28"/>
        </w:rPr>
        <w:t>
      Көрсетiлген мемлекеттiк қызмет нәтижелерiмен келiспеген жағдайда, көрсетiлетiн қызметтi алушы мемлекеттiк қызметтерді көрсету сапасын бағалау мен бақылау жөнiндегi уәкiлеттi органға шағыммен жүгiне алады.</w:t>
      </w:r>
    </w:p>
    <w:p>
      <w:pPr>
        <w:spacing w:after="0"/>
        <w:ind w:left="0"/>
        <w:jc w:val="both"/>
      </w:pPr>
      <w:r>
        <w:rPr>
          <w:rFonts w:ascii="Times New Roman"/>
          <w:b w:val="false"/>
          <w:i w:val="false"/>
          <w:color w:val="000000"/>
          <w:sz w:val="28"/>
        </w:rPr>
        <w:t>
      Мемлекеттiк қызметтерді көрсету сапасын бағалау мен бақылау жөнiндегi уәкiлеттi органға келiп түскен көрсетiлетiн қызметтi алушының шағымы тiркелген күнінен бастап он бес жұмыс күнi iшiнде қаралуға тиіс.</w:t>
      </w:r>
    </w:p>
    <w:p>
      <w:pPr>
        <w:spacing w:after="0"/>
        <w:ind w:left="0"/>
        <w:jc w:val="both"/>
      </w:pPr>
      <w:r>
        <w:rPr>
          <w:rFonts w:ascii="Times New Roman"/>
          <w:b w:val="false"/>
          <w:i w:val="false"/>
          <w:color w:val="000000"/>
          <w:sz w:val="28"/>
        </w:rPr>
        <w:t>
      Арызды қарау нәтижелері туралы дәлелді жауап көрсетілетін қызметті алушыға пошта бойынша "электрондық үкіметтің" веб-порталы арқылы не көрсетілетін қызметті берушінің кеңсесінде қолма-қол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Әділет министрінің м.а. 08.11.2019 </w:t>
      </w:r>
      <w:r>
        <w:rPr>
          <w:rFonts w:ascii="Times New Roman"/>
          <w:b w:val="false"/>
          <w:i w:val="false"/>
          <w:color w:val="00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12. Мемлекеттiк қызмет көрсету нәтижелерiмен келiспеген жағдайларда, көрсетiлетiн қызметтi алушының Қазақстан Республикасының заңнамасында белгiленген тәртiппен сотқа шағымдануға құқығы бар.</w:t>
      </w:r>
    </w:p>
    <w:bookmarkEnd w:id="27"/>
    <w:p>
      <w:pPr>
        <w:spacing w:after="0"/>
        <w:ind w:left="0"/>
        <w:jc w:val="left"/>
      </w:pPr>
      <w:r>
        <w:rPr>
          <w:rFonts w:ascii="Times New Roman"/>
          <w:b/>
          <w:i w:val="false"/>
          <w:color w:val="000000"/>
        </w:rPr>
        <w:t xml:space="preserve"> 4-тарау. Мемлекеттiк қызмет көрсетудiң, оның iшiнде электрондық нысанда көрсетiлетiн қызметтiң ерекшелiктерiн ескере отырып қойылатын өзге де талаптар</w:t>
      </w:r>
    </w:p>
    <w:p>
      <w:pPr>
        <w:spacing w:after="0"/>
        <w:ind w:left="0"/>
        <w:jc w:val="both"/>
      </w:pPr>
      <w:r>
        <w:rPr>
          <w:rFonts w:ascii="Times New Roman"/>
          <w:b w:val="false"/>
          <w:i w:val="false"/>
          <w:color w:val="000000"/>
          <w:sz w:val="28"/>
        </w:rPr>
        <w:t>
      13. Мемлекеттiкқызметкөрсетумекенжайлары</w:t>
      </w:r>
    </w:p>
    <w:bookmarkStart w:name="z37" w:id="28"/>
    <w:p>
      <w:pPr>
        <w:spacing w:after="0"/>
        <w:ind w:left="0"/>
        <w:jc w:val="both"/>
      </w:pPr>
      <w:r>
        <w:rPr>
          <w:rFonts w:ascii="Times New Roman"/>
          <w:b w:val="false"/>
          <w:i w:val="false"/>
          <w:color w:val="000000"/>
          <w:sz w:val="28"/>
        </w:rPr>
        <w:t>
      1) Министрліктің www.adilet.gov.kz интернет-ресурсында;</w:t>
      </w:r>
    </w:p>
    <w:bookmarkEnd w:id="28"/>
    <w:bookmarkStart w:name="z38" w:id="29"/>
    <w:p>
      <w:pPr>
        <w:spacing w:after="0"/>
        <w:ind w:left="0"/>
        <w:jc w:val="both"/>
      </w:pPr>
      <w:r>
        <w:rPr>
          <w:rFonts w:ascii="Times New Roman"/>
          <w:b w:val="false"/>
          <w:i w:val="false"/>
          <w:color w:val="000000"/>
          <w:sz w:val="28"/>
        </w:rPr>
        <w:t>
      2) порталда орналастырылған.</w:t>
      </w:r>
    </w:p>
    <w:bookmarkEnd w:id="29"/>
    <w:bookmarkStart w:name="z39" w:id="30"/>
    <w:p>
      <w:pPr>
        <w:spacing w:after="0"/>
        <w:ind w:left="0"/>
        <w:jc w:val="both"/>
      </w:pPr>
      <w:r>
        <w:rPr>
          <w:rFonts w:ascii="Times New Roman"/>
          <w:b w:val="false"/>
          <w:i w:val="false"/>
          <w:color w:val="000000"/>
          <w:sz w:val="28"/>
        </w:rPr>
        <w:t>
      14. Көрсетілетін қызметті алушы ЭЦҚ бар болса, мемлекеттік көрсетілетін қызметтерді портал арқылы электронды түрде алуына болады.</w:t>
      </w:r>
    </w:p>
    <w:bookmarkEnd w:id="30"/>
    <w:bookmarkStart w:name="z40" w:id="31"/>
    <w:p>
      <w:pPr>
        <w:spacing w:after="0"/>
        <w:ind w:left="0"/>
        <w:jc w:val="both"/>
      </w:pPr>
      <w:r>
        <w:rPr>
          <w:rFonts w:ascii="Times New Roman"/>
          <w:b w:val="false"/>
          <w:i w:val="false"/>
          <w:color w:val="000000"/>
          <w:sz w:val="28"/>
        </w:rPr>
        <w:t>
      15. Көрсетiлетiн қызметтi алушының мемлекеттiк қызмет көрсету тәртiбi мен мәртебесi туралы ақпаратты порталдағы "жеке кабинеті" көмегімен қашықтықтан қолжеткiзу режимiнде алу мүмкiндiгi бар.</w:t>
      </w:r>
    </w:p>
    <w:bookmarkEnd w:id="31"/>
    <w:bookmarkStart w:name="z41" w:id="32"/>
    <w:p>
      <w:pPr>
        <w:spacing w:after="0"/>
        <w:ind w:left="0"/>
        <w:jc w:val="both"/>
      </w:pPr>
      <w:r>
        <w:rPr>
          <w:rFonts w:ascii="Times New Roman"/>
          <w:b w:val="false"/>
          <w:i w:val="false"/>
          <w:color w:val="000000"/>
          <w:sz w:val="28"/>
        </w:rPr>
        <w:t>
      16. Бiрыңғай байланыс орталығы: 1414, 8 800 080 7777.</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үміткер адамдарды</w:t>
            </w:r>
            <w:r>
              <w:br/>
            </w:r>
            <w:r>
              <w:rPr>
                <w:rFonts w:ascii="Times New Roman"/>
                <w:b w:val="false"/>
                <w:i w:val="false"/>
                <w:color w:val="000000"/>
                <w:sz w:val="20"/>
              </w:rPr>
              <w:t>аттестаттаудан өткiзу"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үмiткердi аттестаттау /аттестаттамау туралы шешiмi</w:t>
      </w:r>
    </w:p>
    <w:p>
      <w:pPr>
        <w:spacing w:after="0"/>
        <w:ind w:left="0"/>
        <w:jc w:val="both"/>
      </w:pPr>
      <w:r>
        <w:rPr>
          <w:rFonts w:ascii="Times New Roman"/>
          <w:b w:val="false"/>
          <w:i w:val="false"/>
          <w:color w:val="000000"/>
          <w:sz w:val="28"/>
        </w:rPr>
        <w:t>
      _______________ қаласы                  20___ жылғы "___" _______</w:t>
      </w:r>
    </w:p>
    <w:p>
      <w:pPr>
        <w:spacing w:after="0"/>
        <w:ind w:left="0"/>
        <w:jc w:val="both"/>
      </w:pPr>
      <w:r>
        <w:rPr>
          <w:rFonts w:ascii="Times New Roman"/>
          <w:b w:val="false"/>
          <w:i w:val="false"/>
          <w:color w:val="000000"/>
          <w:sz w:val="28"/>
        </w:rPr>
        <w:t>
      Адвокаттық қызметпен айналысуға аттестаттау нәтижелерi бойынша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тестiлеу бойынша ____________________________ балл</w:t>
      </w:r>
    </w:p>
    <w:p>
      <w:pPr>
        <w:spacing w:after="0"/>
        <w:ind w:left="0"/>
        <w:jc w:val="both"/>
      </w:pPr>
      <w:r>
        <w:rPr>
          <w:rFonts w:ascii="Times New Roman"/>
          <w:b w:val="false"/>
          <w:i w:val="false"/>
          <w:color w:val="000000"/>
          <w:sz w:val="28"/>
        </w:rPr>
        <w:t>
      практикалық тапсырма бойынша _______________ балл жинады.</w:t>
      </w:r>
    </w:p>
    <w:p>
      <w:pPr>
        <w:spacing w:after="0"/>
        <w:ind w:left="0"/>
        <w:jc w:val="both"/>
      </w:pPr>
      <w:r>
        <w:rPr>
          <w:rFonts w:ascii="Times New Roman"/>
          <w:b w:val="false"/>
          <w:i w:val="false"/>
          <w:color w:val="000000"/>
          <w:sz w:val="28"/>
        </w:rPr>
        <w:t>
      Мына құрамдағы Комиссия:</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Мүшелерi</w:t>
      </w:r>
    </w:p>
    <w:p>
      <w:pPr>
        <w:spacing w:after="0"/>
        <w:ind w:left="0"/>
        <w:jc w:val="both"/>
      </w:pPr>
      <w:r>
        <w:rPr>
          <w:rFonts w:ascii="Times New Roman"/>
          <w:b w:val="false"/>
          <w:i w:val="false"/>
          <w:color w:val="000000"/>
          <w:sz w:val="28"/>
        </w:rPr>
        <w:t>
      шешiм шығарды:</w:t>
      </w:r>
    </w:p>
    <w:p>
      <w:pPr>
        <w:spacing w:after="0"/>
        <w:ind w:left="0"/>
        <w:jc w:val="both"/>
      </w:pPr>
      <w:r>
        <w:rPr>
          <w:rFonts w:ascii="Times New Roman"/>
          <w:b w:val="false"/>
          <w:i w:val="false"/>
          <w:color w:val="000000"/>
          <w:sz w:val="28"/>
        </w:rPr>
        <w:t>
      _________________________________ аттестаттаудан өтті/өтпеді деп</w:t>
      </w:r>
    </w:p>
    <w:p>
      <w:pPr>
        <w:spacing w:after="0"/>
        <w:ind w:left="0"/>
        <w:jc w:val="both"/>
      </w:pPr>
      <w:r>
        <w:rPr>
          <w:rFonts w:ascii="Times New Roman"/>
          <w:b w:val="false"/>
          <w:i w:val="false"/>
          <w:color w:val="000000"/>
          <w:sz w:val="28"/>
        </w:rPr>
        <w:t>
      (Т.А.Ә. (ол болған жағдайда) саналсын.</w:t>
      </w:r>
    </w:p>
    <w:p>
      <w:pPr>
        <w:spacing w:after="0"/>
        <w:ind w:left="0"/>
        <w:jc w:val="both"/>
      </w:pPr>
      <w:r>
        <w:rPr>
          <w:rFonts w:ascii="Times New Roman"/>
          <w:b w:val="false"/>
          <w:i w:val="false"/>
          <w:color w:val="000000"/>
          <w:sz w:val="28"/>
        </w:rPr>
        <w:t>
      Комиссия төрағасы Комиссия хатшысы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үміткер адамдарды</w:t>
            </w:r>
            <w:r>
              <w:br/>
            </w:r>
            <w:r>
              <w:rPr>
                <w:rFonts w:ascii="Times New Roman"/>
                <w:b w:val="false"/>
                <w:i w:val="false"/>
                <w:color w:val="000000"/>
                <w:sz w:val="20"/>
              </w:rPr>
              <w:t>аттестаттаудан өткiзу"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үмiткер адамдарды</w:t>
            </w:r>
            <w:r>
              <w:br/>
            </w:r>
            <w:r>
              <w:rPr>
                <w:rFonts w:ascii="Times New Roman"/>
                <w:b w:val="false"/>
                <w:i w:val="false"/>
                <w:color w:val="000000"/>
                <w:sz w:val="20"/>
              </w:rPr>
              <w:t>аттестаттау жөніндегі</w:t>
            </w:r>
            <w:r>
              <w:br/>
            </w:r>
            <w:r>
              <w:rPr>
                <w:rFonts w:ascii="Times New Roman"/>
                <w:b w:val="false"/>
                <w:i w:val="false"/>
                <w:color w:val="000000"/>
                <w:sz w:val="20"/>
              </w:rPr>
              <w:t>комиссияның төрағасына</w:t>
            </w:r>
            <w:r>
              <w:br/>
            </w:r>
            <w:r>
              <w:rPr>
                <w:rFonts w:ascii="Times New Roman"/>
                <w:b w:val="false"/>
                <w:i w:val="false"/>
                <w:color w:val="000000"/>
                <w:sz w:val="20"/>
              </w:rPr>
              <w:t>кімнен</w:t>
            </w:r>
            <w:r>
              <w:br/>
            </w:r>
            <w:r>
              <w:rPr>
                <w:rFonts w:ascii="Times New Roman"/>
                <w:b w:val="false"/>
                <w:i w:val="false"/>
                <w:color w:val="000000"/>
                <w:sz w:val="20"/>
              </w:rPr>
              <w:t>_________________________</w:t>
            </w:r>
            <w:r>
              <w:br/>
            </w:r>
            <w:r>
              <w:rPr>
                <w:rFonts w:ascii="Times New Roman"/>
                <w:b w:val="false"/>
                <w:i w:val="false"/>
                <w:color w:val="000000"/>
                <w:sz w:val="20"/>
              </w:rPr>
              <w:t>(жеке тұлғаның тегi, аты,</w:t>
            </w:r>
            <w:r>
              <w:br/>
            </w:r>
            <w:r>
              <w:rPr>
                <w:rFonts w:ascii="Times New Roman"/>
                <w:b w:val="false"/>
                <w:i w:val="false"/>
                <w:color w:val="000000"/>
                <w:sz w:val="20"/>
              </w:rPr>
              <w:t>әкесiнiңаты</w:t>
            </w:r>
            <w:r>
              <w:br/>
            </w:r>
            <w:r>
              <w:rPr>
                <w:rFonts w:ascii="Times New Roman"/>
                <w:b w:val="false"/>
                <w:i w:val="false"/>
                <w:color w:val="000000"/>
                <w:sz w:val="20"/>
              </w:rPr>
              <w:t>(бар болғанкезде), жеке</w:t>
            </w:r>
            <w:r>
              <w:br/>
            </w:r>
            <w:r>
              <w:rPr>
                <w:rFonts w:ascii="Times New Roman"/>
                <w:b w:val="false"/>
                <w:i w:val="false"/>
                <w:color w:val="000000"/>
                <w:sz w:val="20"/>
              </w:rPr>
              <w:t>сәйкестендiру нөмiрi)</w:t>
            </w:r>
            <w:r>
              <w:br/>
            </w:r>
            <w:r>
              <w:rPr>
                <w:rFonts w:ascii="Times New Roman"/>
                <w:b w:val="false"/>
                <w:i w:val="false"/>
                <w:color w:val="000000"/>
                <w:sz w:val="20"/>
              </w:rPr>
              <w:t>мекен-жайы</w:t>
            </w:r>
            <w:r>
              <w:br/>
            </w:r>
            <w:r>
              <w:rPr>
                <w:rFonts w:ascii="Times New Roman"/>
                <w:b w:val="false"/>
                <w:i w:val="false"/>
                <w:color w:val="000000"/>
                <w:sz w:val="20"/>
              </w:rPr>
              <w:t>________________________</w:t>
            </w:r>
            <w:r>
              <w:br/>
            </w:r>
            <w:r>
              <w:rPr>
                <w:rFonts w:ascii="Times New Roman"/>
                <w:b w:val="false"/>
                <w:i w:val="false"/>
                <w:color w:val="000000"/>
                <w:sz w:val="20"/>
              </w:rPr>
              <w:t>(пошталық индексi, облысы,</w:t>
            </w:r>
            <w:r>
              <w:br/>
            </w:r>
            <w:r>
              <w:rPr>
                <w:rFonts w:ascii="Times New Roman"/>
                <w:b w:val="false"/>
                <w:i w:val="false"/>
                <w:color w:val="000000"/>
                <w:sz w:val="20"/>
              </w:rPr>
              <w:t>қаласы, ауданы,</w:t>
            </w:r>
            <w:r>
              <w:br/>
            </w:r>
            <w:r>
              <w:rPr>
                <w:rFonts w:ascii="Times New Roman"/>
                <w:b w:val="false"/>
                <w:i w:val="false"/>
                <w:color w:val="000000"/>
                <w:sz w:val="20"/>
              </w:rPr>
              <w:t>(елдi мекені, көше атауы,</w:t>
            </w:r>
            <w:r>
              <w:br/>
            </w:r>
            <w:r>
              <w:rPr>
                <w:rFonts w:ascii="Times New Roman"/>
                <w:b w:val="false"/>
                <w:i w:val="false"/>
                <w:color w:val="000000"/>
                <w:sz w:val="20"/>
              </w:rPr>
              <w:t>үй/ғимараттың нөмiрi)</w:t>
            </w:r>
          </w:p>
        </w:tc>
      </w:tr>
    </w:tbl>
    <w:p>
      <w:pPr>
        <w:spacing w:after="0"/>
        <w:ind w:left="0"/>
        <w:jc w:val="left"/>
      </w:pPr>
      <w:r>
        <w:rPr>
          <w:rFonts w:ascii="Times New Roman"/>
          <w:b/>
          <w:i w:val="false"/>
          <w:color w:val="000000"/>
        </w:rPr>
        <w:t xml:space="preserve"> Аттестаттауға жіберу туралы өтініш</w:t>
      </w:r>
    </w:p>
    <w:p>
      <w:pPr>
        <w:spacing w:after="0"/>
        <w:ind w:left="0"/>
        <w:jc w:val="both"/>
      </w:pPr>
      <w:r>
        <w:rPr>
          <w:rFonts w:ascii="Times New Roman"/>
          <w:b w:val="false"/>
          <w:i w:val="false"/>
          <w:color w:val="000000"/>
          <w:sz w:val="28"/>
        </w:rPr>
        <w:t>
      Маған адвокаттық қызметпен айналысуға аттестаттаудан өтуге рұқсат етуіңізді сұраймын.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(бар болған кезде), жеке сәйкестендiру нөмiрi)</w:t>
      </w:r>
    </w:p>
    <w:p>
      <w:pPr>
        <w:spacing w:after="0"/>
        <w:ind w:left="0"/>
        <w:jc w:val="both"/>
      </w:pPr>
      <w:r>
        <w:rPr>
          <w:rFonts w:ascii="Times New Roman"/>
          <w:b w:val="false"/>
          <w:i w:val="false"/>
          <w:color w:val="000000"/>
          <w:sz w:val="28"/>
        </w:rPr>
        <w:t>
      I. Диплом туралы мәлімет:</w:t>
      </w:r>
    </w:p>
    <w:p>
      <w:pPr>
        <w:spacing w:after="0"/>
        <w:ind w:left="0"/>
        <w:jc w:val="both"/>
      </w:pPr>
      <w:r>
        <w:rPr>
          <w:rFonts w:ascii="Times New Roman"/>
          <w:b w:val="false"/>
          <w:i w:val="false"/>
          <w:color w:val="000000"/>
          <w:sz w:val="28"/>
        </w:rPr>
        <w:t>
      1. жоғары оқу орнының атауы ________________________________________</w:t>
      </w:r>
    </w:p>
    <w:p>
      <w:pPr>
        <w:spacing w:after="0"/>
        <w:ind w:left="0"/>
        <w:jc w:val="both"/>
      </w:pPr>
      <w:r>
        <w:rPr>
          <w:rFonts w:ascii="Times New Roman"/>
          <w:b w:val="false"/>
          <w:i w:val="false"/>
          <w:color w:val="000000"/>
          <w:sz w:val="28"/>
        </w:rPr>
        <w:t>
      2. мамандықтың шифрі _______________________________________________</w:t>
      </w:r>
    </w:p>
    <w:p>
      <w:pPr>
        <w:spacing w:after="0"/>
        <w:ind w:left="0"/>
        <w:jc w:val="both"/>
      </w:pPr>
      <w:r>
        <w:rPr>
          <w:rFonts w:ascii="Times New Roman"/>
          <w:b w:val="false"/>
          <w:i w:val="false"/>
          <w:color w:val="000000"/>
          <w:sz w:val="28"/>
        </w:rPr>
        <w:t>
      3. дипломның нөмірі ________________________________________________</w:t>
      </w:r>
    </w:p>
    <w:p>
      <w:pPr>
        <w:spacing w:after="0"/>
        <w:ind w:left="0"/>
        <w:jc w:val="both"/>
      </w:pPr>
      <w:r>
        <w:rPr>
          <w:rFonts w:ascii="Times New Roman"/>
          <w:b w:val="false"/>
          <w:i w:val="false"/>
          <w:color w:val="000000"/>
          <w:sz w:val="28"/>
        </w:rPr>
        <w:t>
      4 дипломның берілген күні __________________________________________</w:t>
      </w:r>
    </w:p>
    <w:p>
      <w:pPr>
        <w:spacing w:after="0"/>
        <w:ind w:left="0"/>
        <w:jc w:val="both"/>
      </w:pPr>
      <w:r>
        <w:rPr>
          <w:rFonts w:ascii="Times New Roman"/>
          <w:b w:val="false"/>
          <w:i w:val="false"/>
          <w:color w:val="000000"/>
          <w:sz w:val="28"/>
        </w:rPr>
        <w:t>
      5. "Білім туралы" Қазақстан Республикасының Заңына сәйкес нострификациялау немесе тану рәсімдерінен өткенін растайтын құжат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 сериясыжәненөмірі:</w:t>
      </w:r>
    </w:p>
    <w:p>
      <w:pPr>
        <w:spacing w:after="0"/>
        <w:ind w:left="0"/>
        <w:jc w:val="both"/>
      </w:pPr>
      <w:r>
        <w:rPr>
          <w:rFonts w:ascii="Times New Roman"/>
          <w:b w:val="false"/>
          <w:i w:val="false"/>
          <w:color w:val="000000"/>
          <w:sz w:val="28"/>
        </w:rPr>
        <w:t>
      2. негіздеме: күніжәненөмірі ______________________________________</w:t>
      </w:r>
    </w:p>
    <w:p>
      <w:pPr>
        <w:spacing w:after="0"/>
        <w:ind w:left="0"/>
        <w:jc w:val="both"/>
      </w:pPr>
      <w:r>
        <w:rPr>
          <w:rFonts w:ascii="Times New Roman"/>
          <w:b w:val="false"/>
          <w:i w:val="false"/>
          <w:color w:val="000000"/>
          <w:sz w:val="28"/>
        </w:rPr>
        <w:t>
      3. тіркеу нөмірі және күні __________________________________________</w:t>
      </w:r>
    </w:p>
    <w:p>
      <w:pPr>
        <w:spacing w:after="0"/>
        <w:ind w:left="0"/>
        <w:jc w:val="both"/>
      </w:pPr>
      <w:r>
        <w:rPr>
          <w:rFonts w:ascii="Times New Roman"/>
          <w:b w:val="false"/>
          <w:i w:val="false"/>
          <w:color w:val="000000"/>
          <w:sz w:val="28"/>
        </w:rPr>
        <w:t>
      II. Тағылымдамадан өткені туралы қорытынды:</w:t>
      </w:r>
    </w:p>
    <w:p>
      <w:pPr>
        <w:spacing w:after="0"/>
        <w:ind w:left="0"/>
        <w:jc w:val="both"/>
      </w:pPr>
      <w:r>
        <w:rPr>
          <w:rFonts w:ascii="Times New Roman"/>
          <w:b w:val="false"/>
          <w:i w:val="false"/>
          <w:color w:val="000000"/>
          <w:sz w:val="28"/>
        </w:rPr>
        <w:t>
      1. Тағылымдамадан өткені туралы қорытындыны бекіту күні______________</w:t>
      </w:r>
    </w:p>
    <w:p>
      <w:pPr>
        <w:spacing w:after="0"/>
        <w:ind w:left="0"/>
        <w:jc w:val="both"/>
      </w:pPr>
      <w:r>
        <w:rPr>
          <w:rFonts w:ascii="Times New Roman"/>
          <w:b w:val="false"/>
          <w:i w:val="false"/>
          <w:color w:val="000000"/>
          <w:sz w:val="28"/>
        </w:rPr>
        <w:t>
      2. _____________________________облысының/қаласының адвокаттар алқасы</w:t>
      </w:r>
    </w:p>
    <w:p>
      <w:pPr>
        <w:spacing w:after="0"/>
        <w:ind w:left="0"/>
        <w:jc w:val="both"/>
      </w:pPr>
      <w:r>
        <w:rPr>
          <w:rFonts w:ascii="Times New Roman"/>
          <w:b w:val="false"/>
          <w:i w:val="false"/>
          <w:color w:val="000000"/>
          <w:sz w:val="28"/>
        </w:rPr>
        <w:t>
      3. тағылымдама жетекшісі_____________________________________</w:t>
      </w:r>
    </w:p>
    <w:p>
      <w:pPr>
        <w:spacing w:after="0"/>
        <w:ind w:left="0"/>
        <w:jc w:val="both"/>
      </w:pPr>
      <w:r>
        <w:rPr>
          <w:rFonts w:ascii="Times New Roman"/>
          <w:b w:val="false"/>
          <w:i w:val="false"/>
          <w:color w:val="000000"/>
          <w:sz w:val="28"/>
        </w:rPr>
        <w:t>
      4. тағылымдама жетекшісінің адвокаттық қызмет өтілі_______________</w:t>
      </w:r>
    </w:p>
    <w:p>
      <w:pPr>
        <w:spacing w:after="0"/>
        <w:ind w:left="0"/>
        <w:jc w:val="both"/>
      </w:pPr>
      <w:r>
        <w:rPr>
          <w:rFonts w:ascii="Times New Roman"/>
          <w:b w:val="false"/>
          <w:i w:val="false"/>
          <w:color w:val="000000"/>
          <w:sz w:val="28"/>
        </w:rPr>
        <w:t>
      5. тағылымдаманың басталу күні__________________________________</w:t>
      </w:r>
    </w:p>
    <w:p>
      <w:pPr>
        <w:spacing w:after="0"/>
        <w:ind w:left="0"/>
        <w:jc w:val="both"/>
      </w:pPr>
      <w:r>
        <w:rPr>
          <w:rFonts w:ascii="Times New Roman"/>
          <w:b w:val="false"/>
          <w:i w:val="false"/>
          <w:color w:val="000000"/>
          <w:sz w:val="28"/>
        </w:rPr>
        <w:t>
      6. тағылымдаманың аяқталу күні_________________________________</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шынайы мәліметтер ұсынғаным үшін дербес жауап беремін;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аттестаттаудан өтуге рұқсат беру немесе бас тарту мәселелері бойынша кез келген ақпаратты жіберуге мүмкін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Жеке тұлға ________________________________ (қолы) (Т.А.Ә. (бар болған кезде)</w:t>
      </w:r>
    </w:p>
    <w:p>
      <w:pPr>
        <w:spacing w:after="0"/>
        <w:ind w:left="0"/>
        <w:jc w:val="both"/>
      </w:pPr>
      <w:r>
        <w:rPr>
          <w:rFonts w:ascii="Times New Roman"/>
          <w:b w:val="false"/>
          <w:i w:val="false"/>
          <w:color w:val="000000"/>
          <w:sz w:val="28"/>
        </w:rPr>
        <w:t>
      күні:________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231 бұйрығына</w:t>
            </w:r>
            <w:r>
              <w:br/>
            </w:r>
            <w:r>
              <w:rPr>
                <w:rFonts w:ascii="Times New Roman"/>
                <w:b w:val="false"/>
                <w:i w:val="false"/>
                <w:color w:val="000000"/>
                <w:sz w:val="20"/>
              </w:rPr>
              <w:t>2-қосымша</w:t>
            </w:r>
          </w:p>
        </w:tc>
      </w:tr>
    </w:tbl>
    <w:bookmarkStart w:name="z36" w:id="33"/>
    <w:p>
      <w:pPr>
        <w:spacing w:after="0"/>
        <w:ind w:left="0"/>
        <w:jc w:val="left"/>
      </w:pPr>
      <w:r>
        <w:rPr>
          <w:rFonts w:ascii="Times New Roman"/>
          <w:b/>
          <w:i w:val="false"/>
          <w:color w:val="000000"/>
        </w:rPr>
        <w:t xml:space="preserve"> "Адвокаттық қызметпен айналысуға лицензия беру" мемлекеттiк көрсетiлетiн қызмет стандарты</w:t>
      </w:r>
    </w:p>
    <w:bookmarkEnd w:id="33"/>
    <w:p>
      <w:pPr>
        <w:spacing w:after="0"/>
        <w:ind w:left="0"/>
        <w:jc w:val="both"/>
      </w:pPr>
      <w:r>
        <w:rPr>
          <w:rFonts w:ascii="Times New Roman"/>
          <w:b w:val="false"/>
          <w:i w:val="false"/>
          <w:color w:val="ff0000"/>
          <w:sz w:val="28"/>
        </w:rPr>
        <w:t xml:space="preserve">
      Ескерту. Стандарт жаңа редакцияда – ҚР Әділет министрінің 28.09.2018 </w:t>
      </w:r>
      <w:r>
        <w:rPr>
          <w:rFonts w:ascii="Times New Roman"/>
          <w:b w:val="false"/>
          <w:i w:val="false"/>
          <w:color w:val="ff0000"/>
          <w:sz w:val="28"/>
        </w:rPr>
        <w:t>№ 1461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1-бөлім. Жалпы ережелер</w:t>
      </w:r>
    </w:p>
    <w:bookmarkStart w:name="z47" w:id="34"/>
    <w:p>
      <w:pPr>
        <w:spacing w:after="0"/>
        <w:ind w:left="0"/>
        <w:jc w:val="both"/>
      </w:pPr>
      <w:r>
        <w:rPr>
          <w:rFonts w:ascii="Times New Roman"/>
          <w:b w:val="false"/>
          <w:i w:val="false"/>
          <w:color w:val="000000"/>
          <w:sz w:val="28"/>
        </w:rPr>
        <w:t>
      1. "Адвокаттық қызметпен айналысуға лицензия беру" мемлекеттiк көрсетiлетiн қызметi (бұдан әрi – мемлекеттiк көрсетiлетiн қызмет).</w:t>
      </w:r>
    </w:p>
    <w:bookmarkEnd w:id="34"/>
    <w:bookmarkStart w:name="z48" w:id="35"/>
    <w:p>
      <w:pPr>
        <w:spacing w:after="0"/>
        <w:ind w:left="0"/>
        <w:jc w:val="both"/>
      </w:pPr>
      <w:r>
        <w:rPr>
          <w:rFonts w:ascii="Times New Roman"/>
          <w:b w:val="false"/>
          <w:i w:val="false"/>
          <w:color w:val="000000"/>
          <w:sz w:val="28"/>
        </w:rPr>
        <w:t>
      2. Мемлекеттiк көрсетiлетiн қызмет стандартын Қазақстан Республикасының Әдiлет министрлiгi (бұдан әрi – Министрлiк) әзiрледi.</w:t>
      </w:r>
    </w:p>
    <w:bookmarkEnd w:id="35"/>
    <w:bookmarkStart w:name="z49" w:id="36"/>
    <w:p>
      <w:pPr>
        <w:spacing w:after="0"/>
        <w:ind w:left="0"/>
        <w:jc w:val="both"/>
      </w:pPr>
      <w:r>
        <w:rPr>
          <w:rFonts w:ascii="Times New Roman"/>
          <w:b w:val="false"/>
          <w:i w:val="false"/>
          <w:color w:val="000000"/>
          <w:sz w:val="28"/>
        </w:rPr>
        <w:t>
      3. Мемлекеттiк қызметті Қазақстан Республикасының Әдiлет министрлiгi (бұдан әрi – көрсетiлетiн қызметтi берушi) көрсетеді.</w:t>
      </w:r>
    </w:p>
    <w:bookmarkEnd w:id="36"/>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 www.egov.kz, www.elicense.kz "электрондық үкiметтің" веб-порталы (бұдан әрi – портал) арқылы жүзеге асырылады.</w:t>
      </w:r>
    </w:p>
    <w:bookmarkStart w:name="z50" w:id="37"/>
    <w:p>
      <w:pPr>
        <w:spacing w:after="0"/>
        <w:ind w:left="0"/>
        <w:jc w:val="left"/>
      </w:pPr>
      <w:r>
        <w:rPr>
          <w:rFonts w:ascii="Times New Roman"/>
          <w:b/>
          <w:i w:val="false"/>
          <w:color w:val="000000"/>
        </w:rPr>
        <w:t xml:space="preserve"> 2. Мемлекеттiк қызмет көрсету тәртiбi</w:t>
      </w:r>
    </w:p>
    <w:bookmarkEnd w:id="37"/>
    <w:bookmarkStart w:name="z51" w:id="38"/>
    <w:p>
      <w:pPr>
        <w:spacing w:after="0"/>
        <w:ind w:left="0"/>
        <w:jc w:val="both"/>
      </w:pPr>
      <w:r>
        <w:rPr>
          <w:rFonts w:ascii="Times New Roman"/>
          <w:b w:val="false"/>
          <w:i w:val="false"/>
          <w:color w:val="000000"/>
          <w:sz w:val="28"/>
        </w:rPr>
        <w:t xml:space="preserve">
      4. Көрсетілетін қызметті алушы мемлекеттік көрсетілетін қызмет стандартының </w:t>
      </w:r>
      <w:r>
        <w:rPr>
          <w:rFonts w:ascii="Times New Roman"/>
          <w:b w:val="false"/>
          <w:i w:val="false"/>
          <w:color w:val="000000"/>
          <w:sz w:val="28"/>
        </w:rPr>
        <w:t>9-тармағымен</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м.а. 08.11.2019 </w:t>
      </w:r>
      <w:r>
        <w:rPr>
          <w:rFonts w:ascii="Times New Roman"/>
          <w:b w:val="false"/>
          <w:i w:val="false"/>
          <w:color w:val="00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39"/>
    <w:p>
      <w:pPr>
        <w:spacing w:after="0"/>
        <w:ind w:left="0"/>
        <w:jc w:val="both"/>
      </w:pPr>
      <w:r>
        <w:rPr>
          <w:rFonts w:ascii="Times New Roman"/>
          <w:b w:val="false"/>
          <w:i w:val="false"/>
          <w:color w:val="000000"/>
          <w:sz w:val="28"/>
        </w:rPr>
        <w:t>
      5. Мемлекеттiк қызмет көрсету нысаны: электрондық.</w:t>
      </w:r>
    </w:p>
    <w:bookmarkEnd w:id="39"/>
    <w:bookmarkStart w:name="z53" w:id="40"/>
    <w:p>
      <w:pPr>
        <w:spacing w:after="0"/>
        <w:ind w:left="0"/>
        <w:jc w:val="both"/>
      </w:pPr>
      <w:r>
        <w:rPr>
          <w:rFonts w:ascii="Times New Roman"/>
          <w:b w:val="false"/>
          <w:i w:val="false"/>
          <w:color w:val="000000"/>
          <w:sz w:val="28"/>
        </w:rPr>
        <w:t xml:space="preserve">
      6. Мемлекеттiк қызмет көрсетудiң нәтижесi – адвокаттық қызметпен айналысуға лицензия беру, қайта ресiмдеу, лицензияның телнұсқасын беру не осы мемлекеттiк көрсетiлетiн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негiздер бойынша мемлекеттiк қызметтер көрсетуден бас тарту туралы дәлелдi жауап беру.</w:t>
      </w:r>
    </w:p>
    <w:bookmarkEnd w:id="40"/>
    <w:p>
      <w:pPr>
        <w:spacing w:after="0"/>
        <w:ind w:left="0"/>
        <w:jc w:val="both"/>
      </w:pPr>
      <w:r>
        <w:rPr>
          <w:rFonts w:ascii="Times New Roman"/>
          <w:b w:val="false"/>
          <w:i w:val="false"/>
          <w:color w:val="000000"/>
          <w:sz w:val="28"/>
        </w:rPr>
        <w:t>
      Мемлекеттік қызмет нәтижесі көрсетілетін қызметті алушының порталына жіберіледі және "жеке кабинетінде" электрондық құжат нысанында көрсетілетін қызметті берушінің уәкілетті тұлғасының электрондық цифрлық қолы (бұдан әрі - ЭЦҚ) қойылып сақталады.</w:t>
      </w:r>
    </w:p>
    <w:p>
      <w:pPr>
        <w:spacing w:after="0"/>
        <w:ind w:left="0"/>
        <w:jc w:val="both"/>
      </w:pPr>
      <w:r>
        <w:rPr>
          <w:rFonts w:ascii="Times New Roman"/>
          <w:b w:val="false"/>
          <w:i w:val="false"/>
          <w:color w:val="000000"/>
          <w:sz w:val="28"/>
        </w:rPr>
        <w:t>
      Мемлекеттік көрсетілетін қызметтің нәтижелерін ұсыну нысаны: электрондық.</w:t>
      </w:r>
    </w:p>
    <w:bookmarkStart w:name="z54" w:id="41"/>
    <w:p>
      <w:pPr>
        <w:spacing w:after="0"/>
        <w:ind w:left="0"/>
        <w:jc w:val="both"/>
      </w:pPr>
      <w:r>
        <w:rPr>
          <w:rFonts w:ascii="Times New Roman"/>
          <w:b w:val="false"/>
          <w:i w:val="false"/>
          <w:color w:val="000000"/>
          <w:sz w:val="28"/>
        </w:rPr>
        <w:t>
      7. Мемлекеттiк қызмет жеке тұлғаларға (бұдан әрі - көрсетілетін қызметті алушы) тегiн көрсетiледi.</w:t>
      </w:r>
    </w:p>
    <w:bookmarkEnd w:id="41"/>
    <w:p>
      <w:pPr>
        <w:spacing w:after="0"/>
        <w:ind w:left="0"/>
        <w:jc w:val="both"/>
      </w:pPr>
      <w:r>
        <w:rPr>
          <w:rFonts w:ascii="Times New Roman"/>
          <w:b w:val="false"/>
          <w:i w:val="false"/>
          <w:color w:val="000000"/>
          <w:sz w:val="28"/>
        </w:rPr>
        <w:t xml:space="preserve">
      Адвокаттық қызметпен айналысуға лицензия беру, қайта ресiмдеу, лицензияның телнұсқасын беру үшін кезiнде бюджетке қызметтiң жекелеген түрлерiмен айналысу құқығы үшiн лицензиялық алым алынады, ол "Салық және бюджетке төленетiн өзге де мiндеттi төлемдер туралы" Қазақстан Республикасы Кодексiнiң (Салық кодексi) </w:t>
      </w:r>
      <w:r>
        <w:rPr>
          <w:rFonts w:ascii="Times New Roman"/>
          <w:b w:val="false"/>
          <w:i w:val="false"/>
          <w:color w:val="000000"/>
          <w:sz w:val="28"/>
        </w:rPr>
        <w:t>554-бабына</w:t>
      </w:r>
      <w:r>
        <w:rPr>
          <w:rFonts w:ascii="Times New Roman"/>
          <w:b w:val="false"/>
          <w:i w:val="false"/>
          <w:color w:val="000000"/>
          <w:sz w:val="28"/>
        </w:rPr>
        <w:t xml:space="preserve"> сәйкес мынаны:</w:t>
      </w:r>
    </w:p>
    <w:p>
      <w:pPr>
        <w:spacing w:after="0"/>
        <w:ind w:left="0"/>
        <w:jc w:val="both"/>
      </w:pPr>
      <w:r>
        <w:rPr>
          <w:rFonts w:ascii="Times New Roman"/>
          <w:b w:val="false"/>
          <w:i w:val="false"/>
          <w:color w:val="000000"/>
          <w:sz w:val="28"/>
        </w:rPr>
        <w:t>
      1) лицензия беру кезiнде 6 айлық есептiк көрсеткiштi (бұдан әрi – АЕК);</w:t>
      </w:r>
    </w:p>
    <w:p>
      <w:pPr>
        <w:spacing w:after="0"/>
        <w:ind w:left="0"/>
        <w:jc w:val="both"/>
      </w:pPr>
      <w:r>
        <w:rPr>
          <w:rFonts w:ascii="Times New Roman"/>
          <w:b w:val="false"/>
          <w:i w:val="false"/>
          <w:color w:val="000000"/>
          <w:sz w:val="28"/>
        </w:rPr>
        <w:t>
      2) лицензияның телнұсқасын беру үшiн лицензияны беру кезiндегi мөлшерлеменiң 100 %-ын;</w:t>
      </w:r>
    </w:p>
    <w:p>
      <w:pPr>
        <w:spacing w:after="0"/>
        <w:ind w:left="0"/>
        <w:jc w:val="both"/>
      </w:pPr>
      <w:r>
        <w:rPr>
          <w:rFonts w:ascii="Times New Roman"/>
          <w:b w:val="false"/>
          <w:i w:val="false"/>
          <w:color w:val="000000"/>
          <w:sz w:val="28"/>
        </w:rPr>
        <w:t>
      3) лицензияны қайта ресiмдеу үшiн лицензияны беру кезiндегi мөлшерлеменiң 10 %-ын құрайды, алайда 4 АЕК-тен аспайды.</w:t>
      </w:r>
    </w:p>
    <w:p>
      <w:pPr>
        <w:spacing w:after="0"/>
        <w:ind w:left="0"/>
        <w:jc w:val="both"/>
      </w:pPr>
      <w:r>
        <w:rPr>
          <w:rFonts w:ascii="Times New Roman"/>
          <w:b w:val="false"/>
          <w:i w:val="false"/>
          <w:color w:val="000000"/>
          <w:sz w:val="28"/>
        </w:rPr>
        <w:t>
      Лицензиялық алымды төлеу қолма-қол және қолма-қол ақшасыз төлем түрiнде екiншi деңгейдегi банктер және банк операцияларының жекелеген түрлерiн жүзеге асыратын ұйымдар арқылы жүзеге асырылады, онда төлем мөлшерi мен күнiн растайтын құжат (түбiртек) берiледi.</w:t>
      </w:r>
    </w:p>
    <w:p>
      <w:pPr>
        <w:spacing w:after="0"/>
        <w:ind w:left="0"/>
        <w:jc w:val="both"/>
      </w:pPr>
      <w:r>
        <w:rPr>
          <w:rFonts w:ascii="Times New Roman"/>
          <w:b w:val="false"/>
          <w:i w:val="false"/>
          <w:color w:val="000000"/>
          <w:sz w:val="28"/>
        </w:rPr>
        <w:t>
      Мемлекеттiк көрсетiлетiн қызметтi алуға портал арқылы электрондық сұрау салу берiлген жағдайда, төлем "электрондық үкiметтiң" төлем шлюзi (бұдан әрi – ЭҮТШ) арқылы немесе екiншi деңгейдегi банктер арқылы жүзеге асырылуы мүмкiн.</w:t>
      </w:r>
    </w:p>
    <w:bookmarkStart w:name="z55" w:id="42"/>
    <w:p>
      <w:pPr>
        <w:spacing w:after="0"/>
        <w:ind w:left="0"/>
        <w:jc w:val="both"/>
      </w:pPr>
      <w:r>
        <w:rPr>
          <w:rFonts w:ascii="Times New Roman"/>
          <w:b w:val="false"/>
          <w:i w:val="false"/>
          <w:color w:val="000000"/>
          <w:sz w:val="28"/>
        </w:rPr>
        <w:t>
      8. Жұмыс кестесi:</w:t>
      </w:r>
    </w:p>
    <w:bookmarkEnd w:id="42"/>
    <w:p>
      <w:pPr>
        <w:spacing w:after="0"/>
        <w:ind w:left="0"/>
        <w:jc w:val="both"/>
      </w:pPr>
      <w:r>
        <w:rPr>
          <w:rFonts w:ascii="Times New Roman"/>
          <w:b w:val="false"/>
          <w:i w:val="false"/>
          <w:color w:val="000000"/>
          <w:sz w:val="28"/>
        </w:rPr>
        <w:t>
      1) көрсетiлетiн қызметтi берушiде – Қазақстан Республикасының еңбек заңнамасына сәйкес, демалыс және мереке күндерiн қоспағанда, сағат 13.00-ден 14.30-ға дейiнгi түске үзiлiспен, дүйсенбiден бастап жұманы қоса алғанда, сағат 9.00-ден 18.30-ға дейiн;</w:t>
      </w:r>
    </w:p>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күндерi, көрсетілетін қызметті алушы жұмыс уақыты аяқталғаннан кейін жүгінген кезде, мемлекеттік көрсетілетін қызметке өтінішті қабылдау және нәтижесін беру келесі жұмыс күнінде жүзеге асырылады).</w:t>
      </w:r>
    </w:p>
    <w:bookmarkStart w:name="z56" w:id="43"/>
    <w:p>
      <w:pPr>
        <w:spacing w:after="0"/>
        <w:ind w:left="0"/>
        <w:jc w:val="both"/>
      </w:pPr>
      <w:r>
        <w:rPr>
          <w:rFonts w:ascii="Times New Roman"/>
          <w:b w:val="false"/>
          <w:i w:val="false"/>
          <w:color w:val="000000"/>
          <w:sz w:val="28"/>
        </w:rPr>
        <w:t>
      9. Көрсетiлетiн қызметтi алушыға мемлекеттiк қызметтi көрсету үшiн қажеттi құжаттардың тiзбесi:</w:t>
      </w:r>
    </w:p>
    <w:bookmarkEnd w:id="43"/>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арыз;</w:t>
      </w:r>
    </w:p>
    <w:p>
      <w:pPr>
        <w:spacing w:after="0"/>
        <w:ind w:left="0"/>
        <w:jc w:val="both"/>
      </w:pPr>
      <w:r>
        <w:rPr>
          <w:rFonts w:ascii="Times New Roman"/>
          <w:b w:val="false"/>
          <w:i w:val="false"/>
          <w:color w:val="000000"/>
          <w:sz w:val="28"/>
        </w:rPr>
        <w:t xml:space="preserve">
      2) мәліметтер нысаны, мемлекеттік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қызметтің түріне қойылатын біліктілік талаптарды қамтитын ақпарат;</w:t>
      </w:r>
    </w:p>
    <w:p>
      <w:pPr>
        <w:spacing w:after="0"/>
        <w:ind w:left="0"/>
        <w:jc w:val="both"/>
      </w:pPr>
      <w:r>
        <w:rPr>
          <w:rFonts w:ascii="Times New Roman"/>
          <w:b w:val="false"/>
          <w:i w:val="false"/>
          <w:color w:val="000000"/>
          <w:sz w:val="28"/>
        </w:rPr>
        <w:t>
      3) ЭҮТШ арқылы төлеу жағдайларын қоспағанда, қызметтің жекелеген түрлерiмен айналысу құқығына лицензиялық алымның бюджетке төленгенiн растайтын құжаттың электрондық көшiрмесi;</w:t>
      </w:r>
    </w:p>
    <w:p>
      <w:pPr>
        <w:spacing w:after="0"/>
        <w:ind w:left="0"/>
        <w:jc w:val="both"/>
      </w:pPr>
      <w:r>
        <w:rPr>
          <w:rFonts w:ascii="Times New Roman"/>
          <w:b w:val="false"/>
          <w:i w:val="false"/>
          <w:color w:val="000000"/>
          <w:sz w:val="28"/>
        </w:rPr>
        <w:t>
      4) оларды әділет органдарына ұсынғанға дейін кемінде бір ай бұрын денсаулық сақтау ұйымдарымен берілген диспансерлік есепте тұратыны/тұрмайтыны туралы үміткердің тұрғылықты жерi бойынша нарколог және психиатрдың анықтамаларының электрондық көшірмесі;</w:t>
      </w:r>
    </w:p>
    <w:p>
      <w:pPr>
        <w:spacing w:after="0"/>
        <w:ind w:left="0"/>
        <w:jc w:val="both"/>
      </w:pPr>
      <w:r>
        <w:rPr>
          <w:rFonts w:ascii="Times New Roman"/>
          <w:b w:val="false"/>
          <w:i w:val="false"/>
          <w:color w:val="000000"/>
          <w:sz w:val="28"/>
        </w:rPr>
        <w:t>
      5) ҚР Еңбек Кодексіне сәйкес, прокуратура немесе тергеу органдарындағы жұмыс өтiлiн растайтын, атқаратын қызметiнен босатылу себептерi қамтылған құжаттың электрондық көшiрмесі – теріс себептермен босатылғандарды қоспағанда, прокурор немесе тергеушi лауазымында кемiнде он жыл жұмыс өтiлi болған жағдайда, прокуратура және тергеу органдарынан босатылған адамдар үшін талап етіледі.</w:t>
      </w:r>
    </w:p>
    <w:p>
      <w:pPr>
        <w:spacing w:after="0"/>
        <w:ind w:left="0"/>
        <w:jc w:val="both"/>
      </w:pPr>
      <w:r>
        <w:rPr>
          <w:rFonts w:ascii="Times New Roman"/>
          <w:b w:val="false"/>
          <w:i w:val="false"/>
          <w:color w:val="000000"/>
          <w:sz w:val="28"/>
        </w:rPr>
        <w:t>
      Лицензияны қайта ресiмдеу көрсетiлетiн қызметтi алушының тегi, аты, әкесiнiң аты (болған кезде) өзгерген жағдайда жүзеге асырылады.</w:t>
      </w:r>
    </w:p>
    <w:p>
      <w:pPr>
        <w:spacing w:after="0"/>
        <w:ind w:left="0"/>
        <w:jc w:val="both"/>
      </w:pPr>
      <w:r>
        <w:rPr>
          <w:rFonts w:ascii="Times New Roman"/>
          <w:b w:val="false"/>
          <w:i w:val="false"/>
          <w:color w:val="000000"/>
          <w:sz w:val="28"/>
        </w:rPr>
        <w:t>
      Көрсетiлетiн қызметтi алушы қайта ресiмдеу туралы өтiнiштi көрсетілетін қызметті алушының жеке куәлiгiн ауыстырған сәтінен бастап күнтiзбелiк отыз күн iшiнде бередi.</w:t>
      </w:r>
    </w:p>
    <w:p>
      <w:pPr>
        <w:spacing w:after="0"/>
        <w:ind w:left="0"/>
        <w:jc w:val="both"/>
      </w:pPr>
      <w:r>
        <w:rPr>
          <w:rFonts w:ascii="Times New Roman"/>
          <w:b w:val="false"/>
          <w:i w:val="false"/>
          <w:color w:val="000000"/>
          <w:sz w:val="28"/>
        </w:rPr>
        <w:t>
      Лицензияны қайта ресiмдеу үшiн көрсетiлетiн қызметтi алушылар:</w:t>
      </w:r>
    </w:p>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көрсетiлетiн қызметтi алушының ЭЦҚ қойылған электрондық құжат нысанында сұрау салуды;</w:t>
      </w:r>
    </w:p>
    <w:p>
      <w:pPr>
        <w:spacing w:after="0"/>
        <w:ind w:left="0"/>
        <w:jc w:val="both"/>
      </w:pPr>
      <w:r>
        <w:rPr>
          <w:rFonts w:ascii="Times New Roman"/>
          <w:b w:val="false"/>
          <w:i w:val="false"/>
          <w:color w:val="000000"/>
          <w:sz w:val="28"/>
        </w:rPr>
        <w:t>
      2) ЭҮТШ арқылы төлеу жағдайларын қоспағанда, қызметтің жекелеген түрлерiмен айналысу құқығына лицензиялық алымның бюджетке төленгенiн растайтын құжаттың электрондық көшiрмесiн;</w:t>
      </w:r>
    </w:p>
    <w:p>
      <w:pPr>
        <w:spacing w:after="0"/>
        <w:ind w:left="0"/>
        <w:jc w:val="both"/>
      </w:pPr>
      <w:r>
        <w:rPr>
          <w:rFonts w:ascii="Times New Roman"/>
          <w:b w:val="false"/>
          <w:i w:val="false"/>
          <w:color w:val="000000"/>
          <w:sz w:val="28"/>
        </w:rPr>
        <w:t>
      3) тегінің, атының және әкесінің атының (ол болған жағдайда) ауысуын растайтын құжаттың электрондық көшірмесін (егер тегінің, атының және әкесінің атының ауысуы Қазақстан Республикасының аумағында 2008 жылға дейін жүргізілген болса) ұсынады.</w:t>
      </w:r>
    </w:p>
    <w:p>
      <w:pPr>
        <w:spacing w:after="0"/>
        <w:ind w:left="0"/>
        <w:jc w:val="both"/>
      </w:pPr>
      <w:r>
        <w:rPr>
          <w:rFonts w:ascii="Times New Roman"/>
          <w:b w:val="false"/>
          <w:i w:val="false"/>
          <w:color w:val="000000"/>
          <w:sz w:val="28"/>
        </w:rPr>
        <w:t>
      Лицензия жоғалған, бүлiнген кезде көрсетiлетiн қызметтi алушы лицензияның телнұсқасын алу үшiн (егер осыған дейінгі берілген лицензия қағаз нысанында ресімделген болса) көрсетiлетiн қызметтi берушiге портал арқылы мынадай құжаттарды:</w:t>
      </w:r>
    </w:p>
    <w:p>
      <w:pPr>
        <w:spacing w:after="0"/>
        <w:ind w:left="0"/>
        <w:jc w:val="both"/>
      </w:pPr>
      <w:r>
        <w:rPr>
          <w:rFonts w:ascii="Times New Roman"/>
          <w:b w:val="false"/>
          <w:i w:val="false"/>
          <w:color w:val="000000"/>
          <w:sz w:val="28"/>
        </w:rPr>
        <w:t>
      1) көрсетiлетiн қызметтi алушының ЭЦҚ қойылған электрондық құжат нысанында сұрау салуды;</w:t>
      </w:r>
    </w:p>
    <w:p>
      <w:pPr>
        <w:spacing w:after="0"/>
        <w:ind w:left="0"/>
        <w:jc w:val="both"/>
      </w:pPr>
      <w:r>
        <w:rPr>
          <w:rFonts w:ascii="Times New Roman"/>
          <w:b w:val="false"/>
          <w:i w:val="false"/>
          <w:color w:val="000000"/>
          <w:sz w:val="28"/>
        </w:rPr>
        <w:t>
      2) ЭҮТШ арқылы төлеу жағдайларын қоспағанда, қызметтің жекелеген түрлерiмен айналысу құқығына лицензиялық алымның бюджетке төленгенiн растайтын құжаттың электрондық көшiрмесiн ұсынады.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құжаты туралы, лицензиясы туралы, көрсетілетін қызметті алушының қылмыстық құқық бұзушылық жасағандығы туралы мәліметтердің бар екендігін не ондай мәліметтердің жоқтығы туралы ақпаратты, көрсетілетін қызметті беруші "электрондық үкімет" шлюзі арқылы тиісті ақпараттық жүйелерден алады.</w:t>
      </w:r>
    </w:p>
    <w:p>
      <w:pPr>
        <w:spacing w:after="0"/>
        <w:ind w:left="0"/>
        <w:jc w:val="both"/>
      </w:pPr>
      <w:r>
        <w:rPr>
          <w:rFonts w:ascii="Times New Roman"/>
          <w:b w:val="false"/>
          <w:i w:val="false"/>
          <w:color w:val="000000"/>
          <w:sz w:val="28"/>
        </w:rPr>
        <w:t>
      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көрсетілетін қызметке сұрау салудың қабылданғандығы туралы мінбе статус, сонымен қатар мемлекеттік көрсетілетін қызметтің нәтижесін алудың мерзімі мен уақыты көрсетілген хабарлама жіберіледі.</w:t>
      </w:r>
    </w:p>
    <w:bookmarkStart w:name="z57" w:id="44"/>
    <w:p>
      <w:pPr>
        <w:spacing w:after="0"/>
        <w:ind w:left="0"/>
        <w:jc w:val="both"/>
      </w:pPr>
      <w:r>
        <w:rPr>
          <w:rFonts w:ascii="Times New Roman"/>
          <w:b w:val="false"/>
          <w:i w:val="false"/>
          <w:color w:val="000000"/>
          <w:sz w:val="28"/>
        </w:rPr>
        <w:t>
      10. Бас тарту негіздері:</w:t>
      </w:r>
    </w:p>
    <w:bookmarkEnd w:id="44"/>
    <w:bookmarkStart w:name="z70" w:id="45"/>
    <w:p>
      <w:pPr>
        <w:spacing w:after="0"/>
        <w:ind w:left="0"/>
        <w:jc w:val="both"/>
      </w:pPr>
      <w:r>
        <w:rPr>
          <w:rFonts w:ascii="Times New Roman"/>
          <w:b w:val="false"/>
          <w:i w:val="false"/>
          <w:color w:val="000000"/>
          <w:sz w:val="28"/>
        </w:rPr>
        <w:t>
      1) субъектілердің осы санатына Қазақстан Республикасының заңдарында қызмет түрімен айналысуға тыйым салынса;</w:t>
      </w:r>
    </w:p>
    <w:bookmarkEnd w:id="45"/>
    <w:bookmarkStart w:name="z71" w:id="46"/>
    <w:p>
      <w:pPr>
        <w:spacing w:after="0"/>
        <w:ind w:left="0"/>
        <w:jc w:val="both"/>
      </w:pPr>
      <w:r>
        <w:rPr>
          <w:rFonts w:ascii="Times New Roman"/>
          <w:b w:val="false"/>
          <w:i w:val="false"/>
          <w:color w:val="000000"/>
          <w:sz w:val="28"/>
        </w:rPr>
        <w:t>
      2) лицензиялық алым төленбесе;</w:t>
      </w:r>
    </w:p>
    <w:bookmarkEnd w:id="46"/>
    <w:bookmarkStart w:name="z72" w:id="47"/>
    <w:p>
      <w:pPr>
        <w:spacing w:after="0"/>
        <w:ind w:left="0"/>
        <w:jc w:val="both"/>
      </w:pPr>
      <w:r>
        <w:rPr>
          <w:rFonts w:ascii="Times New Roman"/>
          <w:b w:val="false"/>
          <w:i w:val="false"/>
          <w:color w:val="000000"/>
          <w:sz w:val="28"/>
        </w:rPr>
        <w:t xml:space="preserve">
      3) "Адвокаттық және нотариаттық қызмет түрлерін лицензиялаудың кейбір мәселелері" туралы Қазақстан Республикасы Әділет министрінің міндетін атқарушысының 2015 жылғы 20 қаңтардағы № 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тізіміндегі актінің тіркеу нөмірі № 10270) мемлекеттік қызметті алушы біліктілік талаптарына сәйкес келмесе;</w:t>
      </w:r>
    </w:p>
    <w:bookmarkEnd w:id="47"/>
    <w:bookmarkStart w:name="z73" w:id="48"/>
    <w:p>
      <w:pPr>
        <w:spacing w:after="0"/>
        <w:ind w:left="0"/>
        <w:jc w:val="both"/>
      </w:pPr>
      <w:r>
        <w:rPr>
          <w:rFonts w:ascii="Times New Roman"/>
          <w:b w:val="false"/>
          <w:i w:val="false"/>
          <w:color w:val="000000"/>
          <w:sz w:val="28"/>
        </w:rPr>
        <w:t>
      4) лицензиялауға жататын, мемлекеттік қызметті алушыға қызметтің жекелеген түрлерімен айналысуға тыйым салатын заңды күшіне енген сот шешімі (үкімі) бар болса;</w:t>
      </w:r>
    </w:p>
    <w:bookmarkEnd w:id="48"/>
    <w:bookmarkStart w:name="z74" w:id="49"/>
    <w:p>
      <w:pPr>
        <w:spacing w:after="0"/>
        <w:ind w:left="0"/>
        <w:jc w:val="both"/>
      </w:pPr>
      <w:r>
        <w:rPr>
          <w:rFonts w:ascii="Times New Roman"/>
          <w:b w:val="false"/>
          <w:i w:val="false"/>
          <w:color w:val="000000"/>
          <w:sz w:val="28"/>
        </w:rPr>
        <w:t>
      5) сот орындаушысының ұсынысы негізінде мемлекеттік қызметті алушының лицензияны алуына сот тыйым салса;</w:t>
      </w:r>
    </w:p>
    <w:bookmarkEnd w:id="49"/>
    <w:bookmarkStart w:name="z75" w:id="50"/>
    <w:p>
      <w:pPr>
        <w:spacing w:after="0"/>
        <w:ind w:left="0"/>
        <w:jc w:val="both"/>
      </w:pPr>
      <w:r>
        <w:rPr>
          <w:rFonts w:ascii="Times New Roman"/>
          <w:b w:val="false"/>
          <w:i w:val="false"/>
          <w:color w:val="000000"/>
          <w:sz w:val="28"/>
        </w:rPr>
        <w:t>
      6) көрсетілетін қызметті алушының лицензия алу үшін ұсынған құжаттарының және (немесе) олардағы деректердің (мәліметтердің) анық еместігін анықтау.</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м.а. 08.11.2019 </w:t>
      </w:r>
      <w:r>
        <w:rPr>
          <w:rFonts w:ascii="Times New Roman"/>
          <w:b w:val="false"/>
          <w:i w:val="false"/>
          <w:color w:val="00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1"/>
    <w:p>
      <w:pPr>
        <w:spacing w:after="0"/>
        <w:ind w:left="0"/>
        <w:jc w:val="left"/>
      </w:pPr>
      <w:r>
        <w:rPr>
          <w:rFonts w:ascii="Times New Roman"/>
          <w:b/>
          <w:i w:val="false"/>
          <w:color w:val="000000"/>
        </w:rPr>
        <w:t xml:space="preserve"> 3-бөлім. Көрсетiлетiн қызметтi берушi және (немесе) қызмет көрсету мәселелерi бойынша лауазымды адамдарының шешiмдерiне, әрекеттерiне (әрекетсiздiгiне) шағымдану тәртiбi</w:t>
      </w:r>
    </w:p>
    <w:bookmarkEnd w:id="51"/>
    <w:bookmarkStart w:name="z59" w:id="52"/>
    <w:p>
      <w:pPr>
        <w:spacing w:after="0"/>
        <w:ind w:left="0"/>
        <w:jc w:val="both"/>
      </w:pPr>
      <w:r>
        <w:rPr>
          <w:rFonts w:ascii="Times New Roman"/>
          <w:b w:val="false"/>
          <w:i w:val="false"/>
          <w:color w:val="000000"/>
          <w:sz w:val="28"/>
        </w:rPr>
        <w:t>
      11. Мемлекеттік қызмет көрсету мәселелерi бойынша көрсетілетін қызметті берушінің және (немесе) оның лауазымды адамдарының шешiмдерiне, әрекетiне (әрекетсiздiгiне) шағымдану:</w:t>
      </w:r>
    </w:p>
    <w:bookmarkEnd w:id="52"/>
    <w:p>
      <w:pPr>
        <w:spacing w:after="0"/>
        <w:ind w:left="0"/>
        <w:jc w:val="both"/>
      </w:pPr>
      <w:r>
        <w:rPr>
          <w:rFonts w:ascii="Times New Roman"/>
          <w:b w:val="false"/>
          <w:i w:val="false"/>
          <w:color w:val="000000"/>
          <w:sz w:val="28"/>
        </w:rPr>
        <w:t xml:space="preserve">
      Шағым көрсетілетін қызметті берушінің басшысының атына, мемлекеттік қызмет көрсету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мекенжайға не Министрліктің мекенжайына беріледі: 010000, Нұр-Сұлтан қаласы, Есіл ауданы, Мәңгілік ел даңғылы, № 8 үй "Министрліктер үйі" ғимараты, 13-кіреберіс.</w:t>
      </w:r>
    </w:p>
    <w:p>
      <w:pPr>
        <w:spacing w:after="0"/>
        <w:ind w:left="0"/>
        <w:jc w:val="both"/>
      </w:pPr>
      <w:r>
        <w:rPr>
          <w:rFonts w:ascii="Times New Roman"/>
          <w:b w:val="false"/>
          <w:i w:val="false"/>
          <w:color w:val="000000"/>
          <w:sz w:val="28"/>
        </w:rPr>
        <w:t>
      Шағымдар пошта бойынша жазбаша нысанда, "электрондық үкіметтің" веб-порталы не көрсетiлетiн қызметтi берушiнiң немесе Министрлiктiң кеңсесi арқылы қолма-қол қабылданады.</w:t>
      </w:r>
    </w:p>
    <w:p>
      <w:pPr>
        <w:spacing w:after="0"/>
        <w:ind w:left="0"/>
        <w:jc w:val="both"/>
      </w:pPr>
      <w:r>
        <w:rPr>
          <w:rFonts w:ascii="Times New Roman"/>
          <w:b w:val="false"/>
          <w:i w:val="false"/>
          <w:color w:val="000000"/>
          <w:sz w:val="28"/>
        </w:rPr>
        <w:t>
      Шағымда көрсетiлетiн қызметтi алушының тегі, аты, әкесінің аты (бар болған жағдайда) пошталық мекен-жайы көрсетіледі.</w:t>
      </w:r>
    </w:p>
    <w:p>
      <w:pPr>
        <w:spacing w:after="0"/>
        <w:ind w:left="0"/>
        <w:jc w:val="both"/>
      </w:pPr>
      <w:r>
        <w:rPr>
          <w:rFonts w:ascii="Times New Roman"/>
          <w:b w:val="false"/>
          <w:i w:val="false"/>
          <w:color w:val="000000"/>
          <w:sz w:val="28"/>
        </w:rPr>
        <w:t>
      Көрсетiлетiн қызметтi берушiнiң немесе Министрлiктiң кеңсесiнде шағымды қабылдаған адамның тегi мен аты-жөнi, берiлген шағымға жауап алу мерзiмi мен орны көрсетiле отырып, оны тiркеу (мөртабан, кiрiс нөмiрi және күнi) шағымның қабылданғанын растау болып табылады.</w:t>
      </w:r>
    </w:p>
    <w:p>
      <w:pPr>
        <w:spacing w:after="0"/>
        <w:ind w:left="0"/>
        <w:jc w:val="both"/>
      </w:pPr>
      <w:r>
        <w:rPr>
          <w:rFonts w:ascii="Times New Roman"/>
          <w:b w:val="false"/>
          <w:i w:val="false"/>
          <w:color w:val="000000"/>
          <w:sz w:val="28"/>
        </w:rPr>
        <w:t>
      Көрсетiлетiн қызметтi берушiнiң атына немесе Министрлiктiң мекенжайына келiп түскен көрсетiлетiн қызметтi алушының шағымы тiркелген күнінен бастап бес жұмыс күнi iшiнде қаралуға тиіс.</w:t>
      </w:r>
    </w:p>
    <w:p>
      <w:pPr>
        <w:spacing w:after="0"/>
        <w:ind w:left="0"/>
        <w:jc w:val="both"/>
      </w:pPr>
      <w:r>
        <w:rPr>
          <w:rFonts w:ascii="Times New Roman"/>
          <w:b w:val="false"/>
          <w:i w:val="false"/>
          <w:color w:val="000000"/>
          <w:sz w:val="28"/>
        </w:rPr>
        <w:t>
      Шағымды қарау нәтижелерi туралы дәлелдi жауап көрсетiлетiн қызметтi алушыға пошта байланысы арқылы не көрсетiлетiн қызметтi берушiнiң немесе Министрлiктiң кеңсесiнде қолма-қол берiледi.</w:t>
      </w:r>
    </w:p>
    <w:p>
      <w:pPr>
        <w:spacing w:after="0"/>
        <w:ind w:left="0"/>
        <w:jc w:val="both"/>
      </w:pPr>
      <w:r>
        <w:rPr>
          <w:rFonts w:ascii="Times New Roman"/>
          <w:b w:val="false"/>
          <w:i w:val="false"/>
          <w:color w:val="000000"/>
          <w:sz w:val="28"/>
        </w:rPr>
        <w:t>
      Портал арқылы жүгіну кезінде шағымдану реті туралы ақпаратты бірыңғай байланыс-орталығының 1414, 8 800 080 7777 телефондары бойынша алуға болады.</w:t>
      </w:r>
    </w:p>
    <w:p>
      <w:pPr>
        <w:spacing w:after="0"/>
        <w:ind w:left="0"/>
        <w:jc w:val="both"/>
      </w:pPr>
      <w:r>
        <w:rPr>
          <w:rFonts w:ascii="Times New Roman"/>
          <w:b w:val="false"/>
          <w:i w:val="false"/>
          <w:color w:val="000000"/>
          <w:sz w:val="28"/>
        </w:rPr>
        <w:t>
      Көрсетілетін қызметті алушының "жеке кабинетінен" портал арқылы шағымды жіберу кезінде көрсетілетін қызметті берушінің өтініштерді (жеткізілу, тіркелу, орындалу туралы белгі, қарастыру жөніндегі немесе қарастырудан бас тарту туралы жауап) өңдеу кезінде жаңартылатын өтініштер туралы ақпараты қолжетімді болады.</w:t>
      </w:r>
    </w:p>
    <w:p>
      <w:pPr>
        <w:spacing w:after="0"/>
        <w:ind w:left="0"/>
        <w:jc w:val="both"/>
      </w:pPr>
      <w:r>
        <w:rPr>
          <w:rFonts w:ascii="Times New Roman"/>
          <w:b w:val="false"/>
          <w:i w:val="false"/>
          <w:color w:val="000000"/>
          <w:sz w:val="28"/>
        </w:rPr>
        <w:t>
      Көрсетiлген мемлекеттiк қызмет нәтижелерiмен келiспеген жағдайда, көрсетiлетiн қызметтi алушы мемлекеттiк қызметтерді көрсету сапасын бағалау мен бақылау жөнiндегi уәкiлеттi органға шағыммен жүгiне алады.</w:t>
      </w:r>
    </w:p>
    <w:p>
      <w:pPr>
        <w:spacing w:after="0"/>
        <w:ind w:left="0"/>
        <w:jc w:val="both"/>
      </w:pPr>
      <w:r>
        <w:rPr>
          <w:rFonts w:ascii="Times New Roman"/>
          <w:b w:val="false"/>
          <w:i w:val="false"/>
          <w:color w:val="000000"/>
          <w:sz w:val="28"/>
        </w:rPr>
        <w:t>
      Мемлекеттiк қызметтерді көрсету сапасын бағалау мен бақылау жөнiндегi уәкiлеттi органға келiп түскен көрсетiлетiн қызметтi алушының шағымы тiркелген күнінен бастап он бес жұмыс күнi iшiнде қаралуға тиіс.</w:t>
      </w:r>
    </w:p>
    <w:p>
      <w:pPr>
        <w:spacing w:after="0"/>
        <w:ind w:left="0"/>
        <w:jc w:val="both"/>
      </w:pPr>
      <w:r>
        <w:rPr>
          <w:rFonts w:ascii="Times New Roman"/>
          <w:b w:val="false"/>
          <w:i w:val="false"/>
          <w:color w:val="000000"/>
          <w:sz w:val="28"/>
        </w:rPr>
        <w:t>
      Арызды қарау нәтижелері туралы дәлелді жауап көрсетілетін қызметті алушыға пошта бойынша "электрондық үкіметтің" веб-портал арқылы не көрсетілетін қызметті берушінің кеңсесінде қолма-қол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Әділет министрінің м.а. 08.11.2019 </w:t>
      </w:r>
      <w:r>
        <w:rPr>
          <w:rFonts w:ascii="Times New Roman"/>
          <w:b w:val="false"/>
          <w:i w:val="false"/>
          <w:color w:val="00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3"/>
    <w:p>
      <w:pPr>
        <w:spacing w:after="0"/>
        <w:ind w:left="0"/>
        <w:jc w:val="both"/>
      </w:pPr>
      <w:r>
        <w:rPr>
          <w:rFonts w:ascii="Times New Roman"/>
          <w:b w:val="false"/>
          <w:i w:val="false"/>
          <w:color w:val="000000"/>
          <w:sz w:val="28"/>
        </w:rPr>
        <w:t>
      12. Мемлекеттiк қызмет көрсету нәтижелерiмен келiспеген жағдайларда, көрсетiлетiн қызметтi алушының Қазақстан Республикасының заңнамасында белгiленген тәртiппен сотқа шағымдануға құқығы бар.</w:t>
      </w:r>
    </w:p>
    <w:bookmarkEnd w:id="53"/>
    <w:bookmarkStart w:name="z61" w:id="54"/>
    <w:p>
      <w:pPr>
        <w:spacing w:after="0"/>
        <w:ind w:left="0"/>
        <w:jc w:val="left"/>
      </w:pPr>
      <w:r>
        <w:rPr>
          <w:rFonts w:ascii="Times New Roman"/>
          <w:b/>
          <w:i w:val="false"/>
          <w:color w:val="000000"/>
        </w:rPr>
        <w:t xml:space="preserve"> 4-бөлім. Мемлекеттiк көрсетiлетiн, оның iшiнде электрондық нысанда көрсетiлетiн қызметерекшелiктерi ескерiлiп қойылатын өзге де талаптар</w:t>
      </w:r>
    </w:p>
    <w:bookmarkEnd w:id="54"/>
    <w:bookmarkStart w:name="z62" w:id="55"/>
    <w:p>
      <w:pPr>
        <w:spacing w:after="0"/>
        <w:ind w:left="0"/>
        <w:jc w:val="both"/>
      </w:pPr>
      <w:r>
        <w:rPr>
          <w:rFonts w:ascii="Times New Roman"/>
          <w:b w:val="false"/>
          <w:i w:val="false"/>
          <w:color w:val="000000"/>
          <w:sz w:val="28"/>
        </w:rPr>
        <w:t>
      13.Мемлекеттiк қызмет көрсету орындарының мекенжайлары көрсетiлетiн қызметтi берушiнiң www.adilet.gov.kz, интернет-ресурсының "Мемлекеттiк көрсетiлетiн қызметтер" бөлiмiнде орналастырылған.</w:t>
      </w:r>
    </w:p>
    <w:bookmarkEnd w:id="55"/>
    <w:bookmarkStart w:name="z63" w:id="56"/>
    <w:p>
      <w:pPr>
        <w:spacing w:after="0"/>
        <w:ind w:left="0"/>
        <w:jc w:val="both"/>
      </w:pPr>
      <w:r>
        <w:rPr>
          <w:rFonts w:ascii="Times New Roman"/>
          <w:b w:val="false"/>
          <w:i w:val="false"/>
          <w:color w:val="000000"/>
          <w:sz w:val="28"/>
        </w:rPr>
        <w:t>
      14. ЭЦҚ бар болған жағдайда көрсетiлетiн қызметтi алушының мемлекеттiк көрсетiлетiн қызметтi портал арқылы электрондық нысанда алу мүмкiндiгi бар.</w:t>
      </w:r>
    </w:p>
    <w:bookmarkEnd w:id="56"/>
    <w:bookmarkStart w:name="z64" w:id="57"/>
    <w:p>
      <w:pPr>
        <w:spacing w:after="0"/>
        <w:ind w:left="0"/>
        <w:jc w:val="both"/>
      </w:pPr>
      <w:r>
        <w:rPr>
          <w:rFonts w:ascii="Times New Roman"/>
          <w:b w:val="false"/>
          <w:i w:val="false"/>
          <w:color w:val="000000"/>
          <w:sz w:val="28"/>
        </w:rPr>
        <w:t>
      15. Көрсетiлетiн қызметтi алушының мемлекеттiк қызмет көрсетудiң тәртiбi және мәртебесi туралы ақпаратты порталдағы "жеке кабинет", сондай-ақ мемлекеттiк қызметтер көрсету мәселелерi жөнiндегi бiрыңғай байланыс орталығы арқылы қашықтықтан қол жеткiзу режимiнде алу мүмкiндiгi бар.</w:t>
      </w:r>
    </w:p>
    <w:bookmarkEnd w:id="57"/>
    <w:bookmarkStart w:name="z65" w:id="58"/>
    <w:p>
      <w:pPr>
        <w:spacing w:after="0"/>
        <w:ind w:left="0"/>
        <w:jc w:val="both"/>
      </w:pPr>
      <w:r>
        <w:rPr>
          <w:rFonts w:ascii="Times New Roman"/>
          <w:b w:val="false"/>
          <w:i w:val="false"/>
          <w:color w:val="000000"/>
          <w:sz w:val="28"/>
        </w:rPr>
        <w:t>
      16. Бiрыңғайбайланы сорталығы: 1414, 8 800 080 7777.</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Жеке тұлғаның лицензия және (немесе) лицензияға қосымша алуға өтiнiшi</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сәйкестендiру нөмiрi)</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кiшi түрiнің (-лерi) толық атауы көрсетiлсiн)</w:t>
      </w:r>
    </w:p>
    <w:p>
      <w:pPr>
        <w:spacing w:after="0"/>
        <w:ind w:left="0"/>
        <w:jc w:val="both"/>
      </w:pPr>
      <w:r>
        <w:rPr>
          <w:rFonts w:ascii="Times New Roman"/>
          <w:b w:val="false"/>
          <w:i w:val="false"/>
          <w:color w:val="000000"/>
          <w:sz w:val="28"/>
        </w:rPr>
        <w:t>
      жүзеге асыруға лицензияны беруiңiздi сұраймын.</w:t>
      </w:r>
    </w:p>
    <w:p>
      <w:pPr>
        <w:spacing w:after="0"/>
        <w:ind w:left="0"/>
        <w:jc w:val="both"/>
      </w:pPr>
      <w:r>
        <w:rPr>
          <w:rFonts w:ascii="Times New Roman"/>
          <w:b w:val="false"/>
          <w:i w:val="false"/>
          <w:color w:val="000000"/>
          <w:sz w:val="28"/>
        </w:rPr>
        <w:t>
      Жеке тұлғаның тұрғылықты мекенжайы ______________________________________</w:t>
      </w:r>
    </w:p>
    <w:p>
      <w:pPr>
        <w:spacing w:after="0"/>
        <w:ind w:left="0"/>
        <w:jc w:val="both"/>
      </w:pPr>
      <w:r>
        <w:rPr>
          <w:rFonts w:ascii="Times New Roman"/>
          <w:b w:val="false"/>
          <w:i w:val="false"/>
          <w:color w:val="000000"/>
          <w:sz w:val="28"/>
        </w:rPr>
        <w:t>
      (пошталық индексi, облысы, қаласы, ауданы,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(елдi мекені, көше атауы, үй/ғимараттың нөмiрi)</w:t>
      </w:r>
    </w:p>
    <w:p>
      <w:pPr>
        <w:spacing w:after="0"/>
        <w:ind w:left="0"/>
        <w:jc w:val="both"/>
      </w:pPr>
      <w:r>
        <w:rPr>
          <w:rFonts w:ascii="Times New Roman"/>
          <w:b w:val="false"/>
          <w:i w:val="false"/>
          <w:color w:val="000000"/>
          <w:sz w:val="28"/>
        </w:rPr>
        <w:t>
      Электрондық пошта _______________________________________________________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Телефондары_____________________________________________________________</w:t>
      </w:r>
    </w:p>
    <w:p>
      <w:pPr>
        <w:spacing w:after="0"/>
        <w:ind w:left="0"/>
        <w:jc w:val="both"/>
      </w:pPr>
      <w:r>
        <w:rPr>
          <w:rFonts w:ascii="Times New Roman"/>
          <w:b w:val="false"/>
          <w:i w:val="false"/>
          <w:color w:val="000000"/>
          <w:sz w:val="28"/>
        </w:rPr>
        <w:t>
      Факс_____________________________________________________________________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 ___________________________________________________</w:t>
      </w:r>
    </w:p>
    <w:p>
      <w:pPr>
        <w:spacing w:after="0"/>
        <w:ind w:left="0"/>
        <w:jc w:val="both"/>
      </w:pPr>
      <w:r>
        <w:rPr>
          <w:rFonts w:ascii="Times New Roman"/>
          <w:b w:val="false"/>
          <w:i w:val="false"/>
          <w:color w:val="000000"/>
          <w:sz w:val="28"/>
        </w:rPr>
        <w:t>
      (қолы) (тегi, аты, әкесiнiң аты (бар болса)</w:t>
      </w:r>
    </w:p>
    <w:p>
      <w:pPr>
        <w:spacing w:after="0"/>
        <w:ind w:left="0"/>
        <w:jc w:val="both"/>
      </w:pPr>
      <w:r>
        <w:rPr>
          <w:rFonts w:ascii="Times New Roman"/>
          <w:b w:val="false"/>
          <w:i w:val="false"/>
          <w:color w:val="000000"/>
          <w:sz w:val="28"/>
        </w:rPr>
        <w:t>
      Мөр орны (бар болса) Толтыру күні: 20__ жылғы "__"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Адвокаттық қызметті жүзеге асыру мәліметтерінің нысаны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болған жағдайда), жеке сәйкестендіру нөмірі)</w:t>
      </w:r>
    </w:p>
    <w:p>
      <w:pPr>
        <w:spacing w:after="0"/>
        <w:ind w:left="0"/>
        <w:jc w:val="both"/>
      </w:pPr>
      <w:r>
        <w:rPr>
          <w:rFonts w:ascii="Times New Roman"/>
          <w:b w:val="false"/>
          <w:i w:val="false"/>
          <w:color w:val="000000"/>
          <w:sz w:val="28"/>
        </w:rPr>
        <w:t>
      барлық адамдар үшін толтырылады</w:t>
      </w:r>
    </w:p>
    <w:p>
      <w:pPr>
        <w:spacing w:after="0"/>
        <w:ind w:left="0"/>
        <w:jc w:val="both"/>
      </w:pPr>
      <w:r>
        <w:rPr>
          <w:rFonts w:ascii="Times New Roman"/>
          <w:b w:val="false"/>
          <w:i w:val="false"/>
          <w:color w:val="000000"/>
          <w:sz w:val="28"/>
        </w:rPr>
        <w:t>
      1. Диплом туралы мәліметтер</w:t>
      </w:r>
    </w:p>
    <w:p>
      <w:pPr>
        <w:spacing w:after="0"/>
        <w:ind w:left="0"/>
        <w:jc w:val="both"/>
      </w:pPr>
      <w:r>
        <w:rPr>
          <w:rFonts w:ascii="Times New Roman"/>
          <w:b w:val="false"/>
          <w:i w:val="false"/>
          <w:color w:val="000000"/>
          <w:sz w:val="28"/>
        </w:rPr>
        <w:t>
      1. жоғары оқу орнының атауы __________________________________</w:t>
      </w:r>
    </w:p>
    <w:p>
      <w:pPr>
        <w:spacing w:after="0"/>
        <w:ind w:left="0"/>
        <w:jc w:val="both"/>
      </w:pPr>
      <w:r>
        <w:rPr>
          <w:rFonts w:ascii="Times New Roman"/>
          <w:b w:val="false"/>
          <w:i w:val="false"/>
          <w:color w:val="000000"/>
          <w:sz w:val="28"/>
        </w:rPr>
        <w:t>
      2. мамандық атауы _______________________________________________</w:t>
      </w:r>
    </w:p>
    <w:p>
      <w:pPr>
        <w:spacing w:after="0"/>
        <w:ind w:left="0"/>
        <w:jc w:val="both"/>
      </w:pPr>
      <w:r>
        <w:rPr>
          <w:rFonts w:ascii="Times New Roman"/>
          <w:b w:val="false"/>
          <w:i w:val="false"/>
          <w:color w:val="000000"/>
          <w:sz w:val="28"/>
        </w:rPr>
        <w:t>
      3. мамандық шифры _____________________________________________</w:t>
      </w:r>
    </w:p>
    <w:p>
      <w:pPr>
        <w:spacing w:after="0"/>
        <w:ind w:left="0"/>
        <w:jc w:val="both"/>
      </w:pPr>
      <w:r>
        <w:rPr>
          <w:rFonts w:ascii="Times New Roman"/>
          <w:b w:val="false"/>
          <w:i w:val="false"/>
          <w:color w:val="000000"/>
          <w:sz w:val="28"/>
        </w:rPr>
        <w:t>
      4. диплом нөмірі ___________________________________________</w:t>
      </w:r>
    </w:p>
    <w:p>
      <w:pPr>
        <w:spacing w:after="0"/>
        <w:ind w:left="0"/>
        <w:jc w:val="both"/>
      </w:pPr>
      <w:r>
        <w:rPr>
          <w:rFonts w:ascii="Times New Roman"/>
          <w:b w:val="false"/>
          <w:i w:val="false"/>
          <w:color w:val="000000"/>
          <w:sz w:val="28"/>
        </w:rPr>
        <w:t>
      5. дипломның берілген күні ____________________________________</w:t>
      </w:r>
    </w:p>
    <w:p>
      <w:pPr>
        <w:spacing w:after="0"/>
        <w:ind w:left="0"/>
        <w:jc w:val="both"/>
      </w:pPr>
      <w:r>
        <w:rPr>
          <w:rFonts w:ascii="Times New Roman"/>
          <w:b w:val="false"/>
          <w:i w:val="false"/>
          <w:color w:val="000000"/>
          <w:sz w:val="28"/>
        </w:rPr>
        <w:t>
      6. дипломды тану/нострификациялау туралы куәліктің берілген күні ___</w:t>
      </w:r>
    </w:p>
    <w:p>
      <w:pPr>
        <w:spacing w:after="0"/>
        <w:ind w:left="0"/>
        <w:jc w:val="both"/>
      </w:pPr>
      <w:r>
        <w:rPr>
          <w:rFonts w:ascii="Times New Roman"/>
          <w:b w:val="false"/>
          <w:i w:val="false"/>
          <w:color w:val="000000"/>
          <w:sz w:val="28"/>
        </w:rPr>
        <w:t>
      7. дипломды тану/нострификациялау туралы куәліктің нөмірі __________</w:t>
      </w:r>
    </w:p>
    <w:p>
      <w:pPr>
        <w:spacing w:after="0"/>
        <w:ind w:left="0"/>
        <w:jc w:val="both"/>
      </w:pPr>
      <w:r>
        <w:rPr>
          <w:rFonts w:ascii="Times New Roman"/>
          <w:b w:val="false"/>
          <w:i w:val="false"/>
          <w:color w:val="000000"/>
          <w:sz w:val="28"/>
        </w:rPr>
        <w:t>
      (6, 7-тармақтар шетел білім беру мекемелері берген дипломдар үшін толтырылады)</w:t>
      </w:r>
    </w:p>
    <w:p>
      <w:pPr>
        <w:spacing w:after="0"/>
        <w:ind w:left="0"/>
        <w:jc w:val="both"/>
      </w:pPr>
      <w:r>
        <w:rPr>
          <w:rFonts w:ascii="Times New Roman"/>
          <w:b w:val="false"/>
          <w:i w:val="false"/>
          <w:color w:val="000000"/>
          <w:sz w:val="28"/>
        </w:rPr>
        <w:t>
      2. Тағылымдамадан өткені туралы қорытынды</w:t>
      </w:r>
    </w:p>
    <w:p>
      <w:pPr>
        <w:spacing w:after="0"/>
        <w:ind w:left="0"/>
        <w:jc w:val="both"/>
      </w:pPr>
      <w:r>
        <w:rPr>
          <w:rFonts w:ascii="Times New Roman"/>
          <w:b w:val="false"/>
          <w:i w:val="false"/>
          <w:color w:val="000000"/>
          <w:sz w:val="28"/>
        </w:rPr>
        <w:t>
      1. тағылымдамадан өткені туралы қорытындының бекітілген күні _______</w:t>
      </w:r>
    </w:p>
    <w:p>
      <w:pPr>
        <w:spacing w:after="0"/>
        <w:ind w:left="0"/>
        <w:jc w:val="both"/>
      </w:pPr>
      <w:r>
        <w:rPr>
          <w:rFonts w:ascii="Times New Roman"/>
          <w:b w:val="false"/>
          <w:i w:val="false"/>
          <w:color w:val="000000"/>
          <w:sz w:val="28"/>
        </w:rPr>
        <w:t>
      2. облысы __________________________________________________</w:t>
      </w:r>
    </w:p>
    <w:p>
      <w:pPr>
        <w:spacing w:after="0"/>
        <w:ind w:left="0"/>
        <w:jc w:val="both"/>
      </w:pPr>
      <w:r>
        <w:rPr>
          <w:rFonts w:ascii="Times New Roman"/>
          <w:b w:val="false"/>
          <w:i w:val="false"/>
          <w:color w:val="000000"/>
          <w:sz w:val="28"/>
        </w:rPr>
        <w:t>
      3. тағылымдаманың жетекшісі ___________________________________</w:t>
      </w:r>
    </w:p>
    <w:p>
      <w:pPr>
        <w:spacing w:after="0"/>
        <w:ind w:left="0"/>
        <w:jc w:val="both"/>
      </w:pPr>
      <w:r>
        <w:rPr>
          <w:rFonts w:ascii="Times New Roman"/>
          <w:b w:val="false"/>
          <w:i w:val="false"/>
          <w:color w:val="000000"/>
          <w:sz w:val="28"/>
        </w:rPr>
        <w:t>
      4. тағылымдаманың басталған күні ________________________________</w:t>
      </w:r>
    </w:p>
    <w:p>
      <w:pPr>
        <w:spacing w:after="0"/>
        <w:ind w:left="0"/>
        <w:jc w:val="both"/>
      </w:pPr>
      <w:r>
        <w:rPr>
          <w:rFonts w:ascii="Times New Roman"/>
          <w:b w:val="false"/>
          <w:i w:val="false"/>
          <w:color w:val="000000"/>
          <w:sz w:val="28"/>
        </w:rPr>
        <w:t>
      5. тағылымдаманың аяқталған күні _________________________________</w:t>
      </w:r>
    </w:p>
    <w:p>
      <w:pPr>
        <w:spacing w:after="0"/>
        <w:ind w:left="0"/>
        <w:jc w:val="both"/>
      </w:pPr>
      <w:r>
        <w:rPr>
          <w:rFonts w:ascii="Times New Roman"/>
          <w:b w:val="false"/>
          <w:i w:val="false"/>
          <w:color w:val="000000"/>
          <w:sz w:val="28"/>
        </w:rPr>
        <w:t>
      тағылымдамадан және аттестаттаудан өткен адамдар үшін</w:t>
      </w:r>
    </w:p>
    <w:p>
      <w:pPr>
        <w:spacing w:after="0"/>
        <w:ind w:left="0"/>
        <w:jc w:val="both"/>
      </w:pPr>
      <w:r>
        <w:rPr>
          <w:rFonts w:ascii="Times New Roman"/>
          <w:b w:val="false"/>
          <w:i w:val="false"/>
          <w:color w:val="000000"/>
          <w:sz w:val="28"/>
        </w:rPr>
        <w:t>
      3. Комиссияның аттестаттау туралы шешімі</w:t>
      </w:r>
    </w:p>
    <w:p>
      <w:pPr>
        <w:spacing w:after="0"/>
        <w:ind w:left="0"/>
        <w:jc w:val="both"/>
      </w:pPr>
      <w:r>
        <w:rPr>
          <w:rFonts w:ascii="Times New Roman"/>
          <w:b w:val="false"/>
          <w:i w:val="false"/>
          <w:color w:val="000000"/>
          <w:sz w:val="28"/>
        </w:rPr>
        <w:t>
      1. қала _________________________________________________________</w:t>
      </w:r>
    </w:p>
    <w:p>
      <w:pPr>
        <w:spacing w:after="0"/>
        <w:ind w:left="0"/>
        <w:jc w:val="both"/>
      </w:pPr>
      <w:r>
        <w:rPr>
          <w:rFonts w:ascii="Times New Roman"/>
          <w:b w:val="false"/>
          <w:i w:val="false"/>
          <w:color w:val="000000"/>
          <w:sz w:val="28"/>
        </w:rPr>
        <w:t>
      2. өткізілген күні ________________________________________________</w:t>
      </w:r>
    </w:p>
    <w:p>
      <w:pPr>
        <w:spacing w:after="0"/>
        <w:ind w:left="0"/>
        <w:jc w:val="both"/>
      </w:pPr>
      <w:r>
        <w:rPr>
          <w:rFonts w:ascii="Times New Roman"/>
          <w:b w:val="false"/>
          <w:i w:val="false"/>
          <w:color w:val="000000"/>
          <w:sz w:val="28"/>
        </w:rPr>
        <w:t>
      3. қарау мәртебесі _______________________________________________</w:t>
      </w:r>
    </w:p>
    <w:p>
      <w:pPr>
        <w:spacing w:after="0"/>
        <w:ind w:left="0"/>
        <w:jc w:val="both"/>
      </w:pPr>
      <w:r>
        <w:rPr>
          <w:rFonts w:ascii="Times New Roman"/>
          <w:b w:val="false"/>
          <w:i w:val="false"/>
          <w:color w:val="000000"/>
          <w:sz w:val="28"/>
        </w:rPr>
        <w:t>
      Қазақстан Республикасының Жоғары Сот Кеңесінің жанындағы Біліктілік комиссиясында біліктілік емтихандарын тапсырған адамдар үшін</w:t>
      </w:r>
    </w:p>
    <w:p>
      <w:pPr>
        <w:spacing w:after="0"/>
        <w:ind w:left="0"/>
        <w:jc w:val="both"/>
      </w:pPr>
      <w:r>
        <w:rPr>
          <w:rFonts w:ascii="Times New Roman"/>
          <w:b w:val="false"/>
          <w:i w:val="false"/>
          <w:color w:val="000000"/>
          <w:sz w:val="28"/>
        </w:rPr>
        <w:t>
      4. Судья лауазымына біліктілік емтиханын тапсыру</w:t>
      </w:r>
    </w:p>
    <w:p>
      <w:pPr>
        <w:spacing w:after="0"/>
        <w:ind w:left="0"/>
        <w:jc w:val="both"/>
      </w:pPr>
      <w:r>
        <w:rPr>
          <w:rFonts w:ascii="Times New Roman"/>
          <w:b w:val="false"/>
          <w:i w:val="false"/>
          <w:color w:val="000000"/>
          <w:sz w:val="28"/>
        </w:rPr>
        <w:t>
      1. өткізілген күні ________________________________________________</w:t>
      </w:r>
    </w:p>
    <w:p>
      <w:pPr>
        <w:spacing w:after="0"/>
        <w:ind w:left="0"/>
        <w:jc w:val="both"/>
      </w:pPr>
      <w:r>
        <w:rPr>
          <w:rFonts w:ascii="Times New Roman"/>
          <w:b w:val="false"/>
          <w:i w:val="false"/>
          <w:color w:val="000000"/>
          <w:sz w:val="28"/>
        </w:rPr>
        <w:t>
      2. қарау мәртебесі _______________________________________________</w:t>
      </w:r>
    </w:p>
    <w:p>
      <w:pPr>
        <w:spacing w:after="0"/>
        <w:ind w:left="0"/>
        <w:jc w:val="both"/>
      </w:pPr>
      <w:r>
        <w:rPr>
          <w:rFonts w:ascii="Times New Roman"/>
          <w:b w:val="false"/>
          <w:i w:val="false"/>
          <w:color w:val="000000"/>
          <w:sz w:val="28"/>
        </w:rPr>
        <w:t>
      5. Облыстық немесе оған теңестірілген соттың жалпы отырысының оң пікірі бар сотта тағылымдамадан өту</w:t>
      </w:r>
    </w:p>
    <w:p>
      <w:pPr>
        <w:spacing w:after="0"/>
        <w:ind w:left="0"/>
        <w:jc w:val="both"/>
      </w:pPr>
      <w:r>
        <w:rPr>
          <w:rFonts w:ascii="Times New Roman"/>
          <w:b w:val="false"/>
          <w:i w:val="false"/>
          <w:color w:val="000000"/>
          <w:sz w:val="28"/>
        </w:rPr>
        <w:t>
      1. облыстық немесе оған теңестірілген соттың жалпы отырысының болған күні ______________________________________________________________</w:t>
      </w:r>
    </w:p>
    <w:p>
      <w:pPr>
        <w:spacing w:after="0"/>
        <w:ind w:left="0"/>
        <w:jc w:val="both"/>
      </w:pPr>
      <w:r>
        <w:rPr>
          <w:rFonts w:ascii="Times New Roman"/>
          <w:b w:val="false"/>
          <w:i w:val="false"/>
          <w:color w:val="000000"/>
          <w:sz w:val="28"/>
        </w:rPr>
        <w:t>
      2. облысы ___________________________________________________</w:t>
      </w:r>
    </w:p>
    <w:p>
      <w:pPr>
        <w:spacing w:after="0"/>
        <w:ind w:left="0"/>
        <w:jc w:val="both"/>
      </w:pPr>
      <w:r>
        <w:rPr>
          <w:rFonts w:ascii="Times New Roman"/>
          <w:b w:val="false"/>
          <w:i w:val="false"/>
          <w:color w:val="000000"/>
          <w:sz w:val="28"/>
        </w:rPr>
        <w:t>
      3. Тағылымдаманың басталған күні _______________________________</w:t>
      </w:r>
    </w:p>
    <w:p>
      <w:pPr>
        <w:spacing w:after="0"/>
        <w:ind w:left="0"/>
        <w:jc w:val="both"/>
      </w:pPr>
      <w:r>
        <w:rPr>
          <w:rFonts w:ascii="Times New Roman"/>
          <w:b w:val="false"/>
          <w:i w:val="false"/>
          <w:color w:val="000000"/>
          <w:sz w:val="28"/>
        </w:rPr>
        <w:t>
      4. Тағылымдаманың аяқталған күні ________________________________</w:t>
      </w:r>
    </w:p>
    <w:p>
      <w:pPr>
        <w:spacing w:after="0"/>
        <w:ind w:left="0"/>
        <w:jc w:val="both"/>
      </w:pPr>
      <w:r>
        <w:rPr>
          <w:rFonts w:ascii="Times New Roman"/>
          <w:b w:val="false"/>
          <w:i w:val="false"/>
          <w:color w:val="000000"/>
          <w:sz w:val="28"/>
        </w:rPr>
        <w:t>
      Қазақстан Республикасының 2000 жылғы 25 желтоқсандағы "Қазақстан Республикасындағы сот жүйесі және судьялардың мәртебесі туралы" Конституциялық Заңының 34-бабы 1-тармағының 1), 2), 3), 9) және 12) тармақшаларында көзделген негіздер бойынша судья өкілеттіктерін тоқтатқан адамдар үшін</w:t>
      </w:r>
    </w:p>
    <w:p>
      <w:pPr>
        <w:spacing w:after="0"/>
        <w:ind w:left="0"/>
        <w:jc w:val="both"/>
      </w:pPr>
      <w:r>
        <w:rPr>
          <w:rFonts w:ascii="Times New Roman"/>
          <w:b w:val="false"/>
          <w:i w:val="false"/>
          <w:color w:val="000000"/>
          <w:sz w:val="28"/>
        </w:rPr>
        <w:t>
      6. Қазақстан Республикасы Президентінің Жарлығы туралы мәліметтер</w:t>
      </w:r>
    </w:p>
    <w:p>
      <w:pPr>
        <w:spacing w:after="0"/>
        <w:ind w:left="0"/>
        <w:jc w:val="both"/>
      </w:pPr>
      <w:r>
        <w:rPr>
          <w:rFonts w:ascii="Times New Roman"/>
          <w:b w:val="false"/>
          <w:i w:val="false"/>
          <w:color w:val="000000"/>
          <w:sz w:val="28"/>
        </w:rPr>
        <w:t>
      1. Жарлықтың нөмірі ___________________________________________</w:t>
      </w:r>
    </w:p>
    <w:p>
      <w:pPr>
        <w:spacing w:after="0"/>
        <w:ind w:left="0"/>
        <w:jc w:val="both"/>
      </w:pPr>
      <w:r>
        <w:rPr>
          <w:rFonts w:ascii="Times New Roman"/>
          <w:b w:val="false"/>
          <w:i w:val="false"/>
          <w:color w:val="000000"/>
          <w:sz w:val="28"/>
        </w:rPr>
        <w:t>
      2. судья лауазымына тағайындау туралы Жарлықтың қабылданған күні</w:t>
      </w:r>
    </w:p>
    <w:p>
      <w:pPr>
        <w:spacing w:after="0"/>
        <w:ind w:left="0"/>
        <w:jc w:val="both"/>
      </w:pPr>
      <w:r>
        <w:rPr>
          <w:rFonts w:ascii="Times New Roman"/>
          <w:b w:val="false"/>
          <w:i w:val="false"/>
          <w:color w:val="000000"/>
          <w:sz w:val="28"/>
        </w:rPr>
        <w:t>
      3. Жарлықтың нөмірі ___________________________________________</w:t>
      </w:r>
    </w:p>
    <w:p>
      <w:pPr>
        <w:spacing w:after="0"/>
        <w:ind w:left="0"/>
        <w:jc w:val="both"/>
      </w:pPr>
      <w:r>
        <w:rPr>
          <w:rFonts w:ascii="Times New Roman"/>
          <w:b w:val="false"/>
          <w:i w:val="false"/>
          <w:color w:val="000000"/>
          <w:sz w:val="28"/>
        </w:rPr>
        <w:t>
      4. Судья лауазымынан босату туралы Жарлықтың қабылданған күні ____</w:t>
      </w:r>
    </w:p>
    <w:p>
      <w:pPr>
        <w:spacing w:after="0"/>
        <w:ind w:left="0"/>
        <w:jc w:val="both"/>
      </w:pPr>
      <w:r>
        <w:rPr>
          <w:rFonts w:ascii="Times New Roman"/>
          <w:b w:val="false"/>
          <w:i w:val="false"/>
          <w:color w:val="000000"/>
          <w:sz w:val="28"/>
        </w:rPr>
        <w:t>
      5. босату негізі 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(лицензиардыңтолықатауы)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(жекетұлғаныңтегi, аты, әкесiнiңаты (болғанжағдайда), жекесәйкестендірунөмірі)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(қызметтiңтүрiжәне (немесе) кішітүрінің(-лері) толықатауы)</w:t>
      </w:r>
    </w:p>
    <w:p>
      <w:pPr>
        <w:spacing w:after="0"/>
        <w:ind w:left="0"/>
        <w:jc w:val="both"/>
      </w:pPr>
      <w:r>
        <w:rPr>
          <w:rFonts w:ascii="Times New Roman"/>
          <w:b w:val="false"/>
          <w:i w:val="false"/>
          <w:color w:val="000000"/>
          <w:sz w:val="28"/>
        </w:rPr>
        <w:t>
      ____________________________________________________________ жүзеге асыруға</w:t>
      </w:r>
    </w:p>
    <w:p>
      <w:pPr>
        <w:spacing w:after="0"/>
        <w:ind w:left="0"/>
        <w:jc w:val="both"/>
      </w:pPr>
      <w:r>
        <w:rPr>
          <w:rFonts w:ascii="Times New Roman"/>
          <w:b w:val="false"/>
          <w:i w:val="false"/>
          <w:color w:val="000000"/>
          <w:sz w:val="28"/>
        </w:rPr>
        <w:t>
      20___ жылғы " " _________ № __________, _______________ берілген, (лицензияныжәне (немесе) лицензияға қосымшаның (лардың) нөмірі (лері), берілген күні, лицензияны және (немесе) лицензияға қосымшаны (ларды) берген лицензиардың атауы) лицензияны және (немесе) лицензияға қосымшаны (керектің асты сызылсын) мынадай негіз(дер) бойынша (тиісті жолға Х қоюқажет):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w:t>
      </w:r>
    </w:p>
    <w:p>
      <w:pPr>
        <w:spacing w:after="0"/>
        <w:ind w:left="0"/>
        <w:jc w:val="both"/>
      </w:pPr>
      <w:r>
        <w:rPr>
          <w:rFonts w:ascii="Times New Roman"/>
          <w:b w:val="false"/>
          <w:i w:val="false"/>
          <w:color w:val="000000"/>
          <w:sz w:val="28"/>
        </w:rPr>
        <w:t>
      3) жеке кәсіпкер-лицензиат қайта тіркелген, оның заңды мекенжайы өзгеруі _______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 Қазақстан Республикасының Заңына 1-қосымшада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w:t>
      </w:r>
    </w:p>
    <w:p>
      <w:pPr>
        <w:spacing w:after="0"/>
        <w:ind w:left="0"/>
        <w:jc w:val="both"/>
      </w:pPr>
      <w:r>
        <w:rPr>
          <w:rFonts w:ascii="Times New Roman"/>
          <w:b w:val="false"/>
          <w:i w:val="false"/>
          <w:color w:val="000000"/>
          <w:sz w:val="28"/>
        </w:rPr>
        <w:t>
      7) қызмет түрінің атауы өзгеруі ________</w:t>
      </w:r>
    </w:p>
    <w:p>
      <w:pPr>
        <w:spacing w:after="0"/>
        <w:ind w:left="0"/>
        <w:jc w:val="both"/>
      </w:pPr>
      <w:r>
        <w:rPr>
          <w:rFonts w:ascii="Times New Roman"/>
          <w:b w:val="false"/>
          <w:i w:val="false"/>
          <w:color w:val="000000"/>
          <w:sz w:val="28"/>
        </w:rPr>
        <w:t>
      8) қызметтің кіші түрінің атауы өзгеруі ________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 ____________ 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(бар болса)       Толтыру күні: 20__ жылғы "__"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