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b888" w14:textId="0c2b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қамтамасыз ету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2015 жылғы 14 сәуірдегі № 341 бұйрығы. Қазақстан Республикасының Әділет министрлігінде 2015 жылы 22 мамырда № 11112 тіркелді. Күші жойылды - Қазақстан Республикасы Ішкі істер министрінің 2020 жылғы 31 наурыздағы № 280 бұйрығымен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Ішкі істер министрінің 31.03.2020 </w:t>
      </w:r>
      <w:r>
        <w:rPr>
          <w:rFonts w:ascii="Times New Roman"/>
          <w:b w:val="false"/>
          <w:i w:val="false"/>
          <w:color w:val="ff0000"/>
          <w:sz w:val="28"/>
        </w:rPr>
        <w:t>№ 280</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"Жүргізуші куәліктерін беру" мемлекеттік көрсетілетін қызмет стандарттары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13.02.2019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Астана, Алматы, Шымкент қалалары және облыстар полиция департаменттерінің, Қазақстан Республикасы ІІМ-нің Байқоңыр қаласындағы өкілдігінің бастықтары:</w:t>
      </w:r>
    </w:p>
    <w:bookmarkEnd w:id="8"/>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13.02.2019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9"/>
    <w:bookmarkStart w:name="z13" w:id="10"/>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23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М. Құсайынов   </w:t>
      </w:r>
    </w:p>
    <w:p>
      <w:pPr>
        <w:spacing w:after="0"/>
        <w:ind w:left="0"/>
        <w:jc w:val="both"/>
      </w:pPr>
      <w:r>
        <w:rPr>
          <w:rFonts w:ascii="Times New Roman"/>
          <w:b w:val="false"/>
          <w:i w:val="false"/>
          <w:color w:val="000000"/>
          <w:sz w:val="28"/>
        </w:rPr>
        <w:t>
      2015 жылғы 17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"Көлік құралының сәйкестендіру нөмірі бойынша көлік</w:t>
      </w:r>
      <w:r>
        <w:br/>
      </w:r>
      <w:r>
        <w:rPr>
          <w:rFonts w:ascii="Times New Roman"/>
          <w:b/>
          <w:i w:val="false"/>
          <w:color w:val="000000"/>
        </w:rPr>
        <w:t>құралдарының жекелеген түрлерін мемлекеттік тіркеу және есепке</w:t>
      </w:r>
      <w:r>
        <w:br/>
      </w:r>
      <w:r>
        <w:rPr>
          <w:rFonts w:ascii="Times New Roman"/>
          <w:b/>
          <w:i w:val="false"/>
          <w:color w:val="000000"/>
        </w:rPr>
        <w:t>алу"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26.01.2016 </w:t>
      </w:r>
      <w:r>
        <w:rPr>
          <w:rFonts w:ascii="Times New Roman"/>
          <w:b w:val="false"/>
          <w:i w:val="false"/>
          <w:color w:val="ff0000"/>
          <w:sz w:val="28"/>
        </w:rPr>
        <w:t>№ 74</w:t>
      </w:r>
      <w:r>
        <w:rPr>
          <w:rFonts w:ascii="Times New Roman"/>
          <w:b w:val="false"/>
          <w:i w:val="false"/>
          <w:color w:val="ff0000"/>
          <w:sz w:val="28"/>
        </w:rPr>
        <w:t xml:space="preserve"> (01.03.2016 бастап қолданысқа енгізіледі) бұйрығымен.</w:t>
      </w:r>
    </w:p>
    <w:bookmarkStart w:name="z292"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both"/>
      </w:pPr>
      <w:r>
        <w:rPr>
          <w:rFonts w:ascii="Times New Roman"/>
          <w:b w:val="false"/>
          <w:i w:val="false"/>
          <w:color w:val="000000"/>
          <w:sz w:val="28"/>
        </w:rPr>
        <w:t>
      1.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мемлекеттік көрсетілетін қызмет (бұдан әрі ‒ мемлекеттік көрсетілетін қызмет).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13.02.2019 </w:t>
      </w:r>
      <w:r>
        <w:rPr>
          <w:rFonts w:ascii="Times New Roman"/>
          <w:b w:val="false"/>
          <w:i w:val="false"/>
          <w:color w:val="000000"/>
          <w:sz w:val="28"/>
        </w:rPr>
        <w:t>№ 924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4"/>
    <w:bookmarkStart w:name="z18" w:id="15"/>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қызметті көрсету үшін құжаттарды қабылдау www.egov.kz "электрондық үкімет" веб-порталы арқылы 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2-тарау. Мемлекеттік қызметті көрсету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293" w:id="18"/>
    <w:p>
      <w:pPr>
        <w:spacing w:after="0"/>
        <w:ind w:left="0"/>
        <w:jc w:val="both"/>
      </w:pPr>
      <w:r>
        <w:rPr>
          <w:rFonts w:ascii="Times New Roman"/>
          <w:b w:val="false"/>
          <w:i w:val="false"/>
          <w:color w:val="000000"/>
          <w:sz w:val="28"/>
        </w:rPr>
        <w:t>
      1) ТЕБ-ге немесе Мемлекеттік корпорацияға жүгінген кезде:</w:t>
      </w:r>
    </w:p>
    <w:bookmarkEnd w:id="18"/>
    <w:p>
      <w:pPr>
        <w:spacing w:after="0"/>
        <w:ind w:left="0"/>
        <w:jc w:val="both"/>
      </w:pPr>
      <w:r>
        <w:rPr>
          <w:rFonts w:ascii="Times New Roman"/>
          <w:b w:val="false"/>
          <w:i w:val="false"/>
          <w:color w:val="000000"/>
          <w:sz w:val="28"/>
        </w:rPr>
        <w:t>
      құжаттар пакетін тапсырған сәттен бастап – 90 минут;</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bookmarkStart w:name="z294" w:id="19"/>
    <w:p>
      <w:pPr>
        <w:spacing w:after="0"/>
        <w:ind w:left="0"/>
        <w:jc w:val="both"/>
      </w:pPr>
      <w:r>
        <w:rPr>
          <w:rFonts w:ascii="Times New Roman"/>
          <w:b w:val="false"/>
          <w:i w:val="false"/>
          <w:color w:val="000000"/>
          <w:sz w:val="28"/>
        </w:rPr>
        <w:t>
      2) порталға жүгінген кезде: құжаттарды тапсырған сәттен бастап – 60 минут.</w:t>
      </w:r>
    </w:p>
    <w:bookmarkEnd w:id="1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Мемлекеттік қызмет көрсету нысаны: электронды (ішінара автоматтандырылған) немесе қағаз түрінде.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xml:space="preserve">
      6. Мемлекеттік қызмет көрсету нәтижесі – көлік құралын тіркеу туралы куәлік (бұдан әрі – КҚТК) және/немесе мемлекеттік тіркеу нөмірлік белгісін (бұдан әрі – МТНБ) беру, КҚТК-ға есептен шығарылғаны туралы белгі не болмаса осы мемлекеттік көрсетілетін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 болып табылады.</w:t>
      </w:r>
    </w:p>
    <w:bookmarkEnd w:id="21"/>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немесе (жеке тұлғалар үшін нотариаттық расталған) сенімхат негізінде әрекет ететін оның өкіліне жеке басты куәландыратын құжатты көрсеткен кезде беріледі.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7. Мемлекеттік қызмет ақылы түрде көрсетіледі.</w:t>
      </w:r>
    </w:p>
    <w:bookmarkEnd w:id="22"/>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615-бабына</w:t>
      </w:r>
      <w:r>
        <w:rPr>
          <w:rFonts w:ascii="Times New Roman"/>
          <w:b w:val="false"/>
          <w:i w:val="false"/>
          <w:color w:val="000000"/>
          <w:sz w:val="28"/>
        </w:rPr>
        <w:t xml:space="preserve"> сәйкес:</w:t>
      </w:r>
    </w:p>
    <w:bookmarkStart w:name="z295" w:id="23"/>
    <w:p>
      <w:pPr>
        <w:spacing w:after="0"/>
        <w:ind w:left="0"/>
        <w:jc w:val="both"/>
      </w:pPr>
      <w:r>
        <w:rPr>
          <w:rFonts w:ascii="Times New Roman"/>
          <w:b w:val="false"/>
          <w:i w:val="false"/>
          <w:color w:val="000000"/>
          <w:sz w:val="28"/>
        </w:rPr>
        <w:t>
      1) КҚТК беру үшін – 1,25 айлық есептік көрсеткіш (бұдан әрі – АЕК);</w:t>
      </w:r>
    </w:p>
    <w:bookmarkEnd w:id="23"/>
    <w:bookmarkStart w:name="z296" w:id="24"/>
    <w:p>
      <w:pPr>
        <w:spacing w:after="0"/>
        <w:ind w:left="0"/>
        <w:jc w:val="both"/>
      </w:pPr>
      <w:r>
        <w:rPr>
          <w:rFonts w:ascii="Times New Roman"/>
          <w:b w:val="false"/>
          <w:i w:val="false"/>
          <w:color w:val="000000"/>
          <w:sz w:val="28"/>
        </w:rPr>
        <w:t>
      2) автомобильге МТНБ – 2,8 АЕК. МТНБ телнұсқасын 2 бірлікте бергені үшін – 2,8 АЕК, 1 бірлікте бергені үшін – 1,4 АЕК;</w:t>
      </w:r>
    </w:p>
    <w:bookmarkEnd w:id="24"/>
    <w:p>
      <w:pPr>
        <w:spacing w:after="0"/>
        <w:ind w:left="0"/>
        <w:jc w:val="both"/>
      </w:pPr>
      <w:r>
        <w:rPr>
          <w:rFonts w:ascii="Times New Roman"/>
          <w:b w:val="false"/>
          <w:i w:val="false"/>
          <w:color w:val="000000"/>
          <w:sz w:val="28"/>
        </w:rPr>
        <w:t>
      автомобильге цифрлық белгіленуі 010, 020, 030, 040, 050, 060, 070, 077, 080, 090, 707 мемлекеттік тіркеу нөмірлік белгiлерін бергені үшін ‒ 57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010, 020, 030, 040, 050, 060, 070, 077, 080, 090, 707 мемлекеттік тіркеу нөмірлік белгiлерін бергені үшін ‒ 114 АЕК;</w:t>
      </w:r>
    </w:p>
    <w:p>
      <w:pPr>
        <w:spacing w:after="0"/>
        <w:ind w:left="0"/>
        <w:jc w:val="both"/>
      </w:pPr>
      <w:r>
        <w:rPr>
          <w:rFonts w:ascii="Times New Roman"/>
          <w:b w:val="false"/>
          <w:i w:val="false"/>
          <w:color w:val="000000"/>
          <w:sz w:val="28"/>
        </w:rPr>
        <w:t>
      автомобильге цифрлық белгіленуі 100, 111, 200, 222, 300, 333, 400, 444, 500, 555, 600, 666, 700, 800, 888, 900, 999 мемлекеттік тіркеу нөмірлік белгiлерін бергенi үшiн – 137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100, 111, 200, 222, 300, 333, 400, 444, 500, 555, 600, 666, 700, 800, 888, 900, 999 мемлекеттік тіркеу нөмірлік белгiлерін бергенi үшiн – 194 АЕК;</w:t>
      </w:r>
    </w:p>
    <w:p>
      <w:pPr>
        <w:spacing w:after="0"/>
        <w:ind w:left="0"/>
        <w:jc w:val="both"/>
      </w:pPr>
      <w:r>
        <w:rPr>
          <w:rFonts w:ascii="Times New Roman"/>
          <w:b w:val="false"/>
          <w:i w:val="false"/>
          <w:color w:val="000000"/>
          <w:sz w:val="28"/>
        </w:rPr>
        <w:t>
      автомобильге цифрлық белгіленуі 001, 002, 003, 004, 005, 006, 007, 008, 009, 777 мемлекеттік тіркеу нөмірлік белгiлерін бергенi үшiн – 228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777 мемлекеттік тіркеу нөмірлік белгiлерін бергенi үшiн – 285 АЕК;</w:t>
      </w:r>
    </w:p>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010, 020, 030, 040, 050, 060, 070, 077, 080, 090, 100, 111, 200, 222, 300, 333, 400, 444, 500, 555, 600, 666, 700, 777, 800, 888, 900, 999 мемлекеттік тіркеу нөмірлік белгілерін қоспағанда) мемлекеттік тіркеу нөмірлік белгiлерін бергенi үшiн – 57 АЕК;</w:t>
      </w:r>
    </w:p>
    <w:p>
      <w:pPr>
        <w:spacing w:after="0"/>
        <w:ind w:left="0"/>
        <w:jc w:val="both"/>
      </w:pPr>
      <w:r>
        <w:rPr>
          <w:rFonts w:ascii="Times New Roman"/>
          <w:b w:val="false"/>
          <w:i w:val="false"/>
          <w:color w:val="000000"/>
          <w:sz w:val="28"/>
        </w:rPr>
        <w:t>
      мотокөлiкке, автомобиль тiркемесiне мемлекеттік тіркеу нөмірлік белгiсiн бергенi үшiн – 1,4 АЕК;</w:t>
      </w:r>
    </w:p>
    <w:p>
      <w:pPr>
        <w:spacing w:after="0"/>
        <w:ind w:left="0"/>
        <w:jc w:val="both"/>
      </w:pPr>
      <w:r>
        <w:rPr>
          <w:rFonts w:ascii="Times New Roman"/>
          <w:b w:val="false"/>
          <w:i w:val="false"/>
          <w:color w:val="000000"/>
          <w:sz w:val="28"/>
        </w:rPr>
        <w:t>
      мотокөлiкке, автомобиль тiркемесiне мемлекеттік тіркеу нөмірлік белгiсiнің телнұсқасын бергенi үшiн – 1,4 АЕК;</w:t>
      </w:r>
    </w:p>
    <w:p>
      <w:pPr>
        <w:spacing w:after="0"/>
        <w:ind w:left="0"/>
        <w:jc w:val="both"/>
      </w:pPr>
      <w:r>
        <w:rPr>
          <w:rFonts w:ascii="Times New Roman"/>
          <w:b w:val="false"/>
          <w:i w:val="false"/>
          <w:color w:val="000000"/>
          <w:sz w:val="28"/>
        </w:rPr>
        <w:t>
      көлiк құралын айдап әкелуге арналған мемлекеттік тіркеу нөмірлік белгiсiн (транзиттiк) бергенi үшiн – 0,35 АЕК.</w:t>
      </w:r>
    </w:p>
    <w:p>
      <w:pPr>
        <w:spacing w:after="0"/>
        <w:ind w:left="0"/>
        <w:jc w:val="both"/>
      </w:pPr>
      <w:r>
        <w:rPr>
          <w:rFonts w:ascii="Times New Roman"/>
          <w:b w:val="false"/>
          <w:i w:val="false"/>
          <w:color w:val="000000"/>
          <w:sz w:val="28"/>
        </w:rPr>
        <w:t>
      Бұл ретте мемлекеттік органның қарамағындағы автомобильге мемлекеттік тіркеу нөмірлік белгісін бергені үшін мемлекеттік баж мөлшері 2,8 АЕК-ті құрайды.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553-бабына</w:t>
      </w:r>
      <w:r>
        <w:rPr>
          <w:rFonts w:ascii="Times New Roman"/>
          <w:b w:val="false"/>
          <w:i w:val="false"/>
          <w:color w:val="000000"/>
          <w:sz w:val="28"/>
        </w:rPr>
        <w:t xml:space="preserve"> сәйкес көлік құралдарын мемлекеттік тіркеу үшін мемлекеттік алым:</w:t>
      </w:r>
    </w:p>
    <w:p>
      <w:pPr>
        <w:spacing w:after="0"/>
        <w:ind w:left="0"/>
        <w:jc w:val="both"/>
      </w:pPr>
      <w:r>
        <w:rPr>
          <w:rFonts w:ascii="Times New Roman"/>
          <w:b w:val="false"/>
          <w:i w:val="false"/>
          <w:color w:val="000000"/>
          <w:sz w:val="28"/>
        </w:rPr>
        <w:t>
      механикалық көлік құралын (бастапқы мемлекеттік тіркеу жүргізілетін көлік құралын қоспағанда) немесе тіркемені мемлекеттік тіркеу үшін – 0,25 АЕК-ні;</w:t>
      </w:r>
    </w:p>
    <w:p>
      <w:pPr>
        <w:spacing w:after="0"/>
        <w:ind w:left="0"/>
        <w:jc w:val="both"/>
      </w:pPr>
      <w:r>
        <w:rPr>
          <w:rFonts w:ascii="Times New Roman"/>
          <w:b w:val="false"/>
          <w:i w:val="false"/>
          <w:color w:val="000000"/>
          <w:sz w:val="28"/>
        </w:rPr>
        <w:t>
      гибридті көлік құралдарын қоспағанда, электр қозғалтқыштары бар, жолаушыларды тасымалдау үшін пайдаланылатын және жүргізуші орнынан басқа, отыруға арналған орын саны сегізден аспайтын, М1 санатындағы механикалық көлік құралдарын ‒ жеңіл автомобильдерді (бұдан әрі ‒ М1) бастапқы мемлекеттік тіркеу үшін:</w:t>
      </w:r>
    </w:p>
    <w:p>
      <w:pPr>
        <w:spacing w:after="0"/>
        <w:ind w:left="0"/>
        <w:jc w:val="both"/>
      </w:pPr>
      <w:r>
        <w:rPr>
          <w:rFonts w:ascii="Times New Roman"/>
          <w:b w:val="false"/>
          <w:i w:val="false"/>
          <w:color w:val="000000"/>
          <w:sz w:val="28"/>
        </w:rPr>
        <w:t>
      шығарылған жылын қоса алғанда, 2 жылға дейін – 0,25 АЕК;</w:t>
      </w:r>
    </w:p>
    <w:p>
      <w:pPr>
        <w:spacing w:after="0"/>
        <w:ind w:left="0"/>
        <w:jc w:val="both"/>
      </w:pPr>
      <w:r>
        <w:rPr>
          <w:rFonts w:ascii="Times New Roman"/>
          <w:b w:val="false"/>
          <w:i w:val="false"/>
          <w:color w:val="000000"/>
          <w:sz w:val="28"/>
        </w:rPr>
        <w:t>
      шығарылған жылын қоса алғанда, 2 жылдан 3 жылға дейін – 25 АЕК;</w:t>
      </w:r>
    </w:p>
    <w:p>
      <w:pPr>
        <w:spacing w:after="0"/>
        <w:ind w:left="0"/>
        <w:jc w:val="both"/>
      </w:pPr>
      <w:r>
        <w:rPr>
          <w:rFonts w:ascii="Times New Roman"/>
          <w:b w:val="false"/>
          <w:i w:val="false"/>
          <w:color w:val="000000"/>
          <w:sz w:val="28"/>
        </w:rPr>
        <w:t>
      шығарылған жылын қоса алғанда, 3 жылдан асқан – 250 АЕК;</w:t>
      </w:r>
    </w:p>
    <w:p>
      <w:pPr>
        <w:spacing w:after="0"/>
        <w:ind w:left="0"/>
        <w:jc w:val="both"/>
      </w:pPr>
      <w:r>
        <w:rPr>
          <w:rFonts w:ascii="Times New Roman"/>
          <w:b w:val="false"/>
          <w:i w:val="false"/>
          <w:color w:val="000000"/>
          <w:sz w:val="28"/>
        </w:rPr>
        <w:t>
      электр қозғалтқышы бар көлік құралдарын қоспағанда, М1 санатындағы механикалық көлік құралдарын бастапқы мемлекеттік тіркеу үшін:</w:t>
      </w:r>
    </w:p>
    <w:p>
      <w:pPr>
        <w:spacing w:after="0"/>
        <w:ind w:left="0"/>
        <w:jc w:val="both"/>
      </w:pPr>
      <w:r>
        <w:rPr>
          <w:rFonts w:ascii="Times New Roman"/>
          <w:b w:val="false"/>
          <w:i w:val="false"/>
          <w:color w:val="000000"/>
          <w:sz w:val="28"/>
        </w:rPr>
        <w:t>
      шығарылған жылын қоса алғанда, 2 жылға дейін – 0,25 АЕК;</w:t>
      </w:r>
    </w:p>
    <w:p>
      <w:pPr>
        <w:spacing w:after="0"/>
        <w:ind w:left="0"/>
        <w:jc w:val="both"/>
      </w:pPr>
      <w:r>
        <w:rPr>
          <w:rFonts w:ascii="Times New Roman"/>
          <w:b w:val="false"/>
          <w:i w:val="false"/>
          <w:color w:val="000000"/>
          <w:sz w:val="28"/>
        </w:rPr>
        <w:t>
      шығарылған жылын қоса алғанда, 2 жылдан 3 жылға дейін – 50 АЕК;</w:t>
      </w:r>
    </w:p>
    <w:p>
      <w:pPr>
        <w:spacing w:after="0"/>
        <w:ind w:left="0"/>
        <w:jc w:val="both"/>
      </w:pPr>
      <w:r>
        <w:rPr>
          <w:rFonts w:ascii="Times New Roman"/>
          <w:b w:val="false"/>
          <w:i w:val="false"/>
          <w:color w:val="000000"/>
          <w:sz w:val="28"/>
        </w:rPr>
        <w:t>
      шығарылған жылын қоса алғанда, 3 жылдан асқан – 500 АЕК.</w:t>
      </w:r>
    </w:p>
    <w:p>
      <w:pPr>
        <w:spacing w:after="0"/>
        <w:ind w:left="0"/>
        <w:jc w:val="both"/>
      </w:pPr>
      <w:r>
        <w:rPr>
          <w:rFonts w:ascii="Times New Roman"/>
          <w:b w:val="false"/>
          <w:i w:val="false"/>
          <w:color w:val="000000"/>
          <w:sz w:val="28"/>
        </w:rPr>
        <w:t>
      Жолаушыларды тасымалдау үшін пайдаланылатын, жүргізуші орнынан басқа, отыруға арналған орын саны сегізден асатын, техникалық рұқсат етілген барынша жоғары массасы 5 тоннадан аспайтын ‒ М2 санатындағы, жолаушыларды тасымалдау үшін пайдаланылатын, жүргізуші орнынан басқа, отыруға арналған орын саны сегізден асатын, техникалық рұқсат етілген барынша жоғары массасы 5 тоннадан асатын - М3 санатындағы, жүктерді тасымалдауға арналған, 3,5 тоннадан аспайтын техникалық рұқсат етілген барынша жоғары массасы бар ‒ N 1 санатындағы, жүктерді тасымалдауға арналған, 3,5 тоннадан асатын, бірақ 12 тоннадан аспайтын техникалық рұқсат етілген барынша жоғары массасы бар ‒ N 2 санатындағы және жүктерді тасымалдауға арналған, 12 тоннадан асатын техникалық рұқсат етілген барынша жоғары массасы бар ‒ N 3 санатындағы механикалық көлік құралдарын бастапқы мемлекеттік тіркеу үшін:</w:t>
      </w:r>
    </w:p>
    <w:p>
      <w:pPr>
        <w:spacing w:after="0"/>
        <w:ind w:left="0"/>
        <w:jc w:val="both"/>
      </w:pPr>
      <w:r>
        <w:rPr>
          <w:rFonts w:ascii="Times New Roman"/>
          <w:b w:val="false"/>
          <w:i w:val="false"/>
          <w:color w:val="000000"/>
          <w:sz w:val="28"/>
        </w:rPr>
        <w:t>
      шығарылған жылын қоса алғанда, 2 жылға дейін – 0,25 АЕК;</w:t>
      </w:r>
    </w:p>
    <w:p>
      <w:pPr>
        <w:spacing w:after="0"/>
        <w:ind w:left="0"/>
        <w:jc w:val="both"/>
      </w:pPr>
      <w:r>
        <w:rPr>
          <w:rFonts w:ascii="Times New Roman"/>
          <w:b w:val="false"/>
          <w:i w:val="false"/>
          <w:color w:val="000000"/>
          <w:sz w:val="28"/>
        </w:rPr>
        <w:t>
      шығарылған жылын қоса алғанда, 2 жылдан 3 жылға дейін – 240 АЕК;</w:t>
      </w:r>
    </w:p>
    <w:p>
      <w:pPr>
        <w:spacing w:after="0"/>
        <w:ind w:left="0"/>
        <w:jc w:val="both"/>
      </w:pPr>
      <w:r>
        <w:rPr>
          <w:rFonts w:ascii="Times New Roman"/>
          <w:b w:val="false"/>
          <w:i w:val="false"/>
          <w:color w:val="000000"/>
          <w:sz w:val="28"/>
        </w:rPr>
        <w:t>
      шығарылған жылын қоса алғанда, 3 жылдан 5 жылға дейін – 350 АЕК;</w:t>
      </w:r>
    </w:p>
    <w:p>
      <w:pPr>
        <w:spacing w:after="0"/>
        <w:ind w:left="0"/>
        <w:jc w:val="both"/>
      </w:pPr>
      <w:r>
        <w:rPr>
          <w:rFonts w:ascii="Times New Roman"/>
          <w:b w:val="false"/>
          <w:i w:val="false"/>
          <w:color w:val="000000"/>
          <w:sz w:val="28"/>
        </w:rPr>
        <w:t>
      шығарылған жылын қоса алғанда, 5 жылдан асқан – 2500 АЕК құрайды.</w:t>
      </w:r>
    </w:p>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p>
      <w:pPr>
        <w:spacing w:after="0"/>
        <w:ind w:left="0"/>
        <w:jc w:val="both"/>
      </w:pPr>
      <w:r>
        <w:rPr>
          <w:rFonts w:ascii="Times New Roman"/>
          <w:b w:val="false"/>
          <w:i w:val="false"/>
          <w:color w:val="000000"/>
          <w:sz w:val="28"/>
        </w:rPr>
        <w:t>
      Мемлекеттік корпорацияда және порталда мемлекеттік бажды төлеу "электрондық үкімет" порталының төлем шлюзі (бұдан әрі – ЭҮТШ) арқылы жүргізіледі.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622-бабына</w:t>
      </w:r>
      <w:r>
        <w:rPr>
          <w:rFonts w:ascii="Times New Roman"/>
          <w:b w:val="false"/>
          <w:i w:val="false"/>
          <w:color w:val="000000"/>
          <w:sz w:val="28"/>
        </w:rPr>
        <w:t xml:space="preserve"> сәйкес автомобильге, автомобиль тіркемесіне, мотокөлікке мемлекеттік тіркеу нөмірлік белгісін беру кезінде мемлекеттік баж төлеуден:</w:t>
      </w:r>
    </w:p>
    <w:p>
      <w:pPr>
        <w:spacing w:after="0"/>
        <w:ind w:left="0"/>
        <w:jc w:val="both"/>
      </w:pPr>
      <w:r>
        <w:rPr>
          <w:rFonts w:ascii="Times New Roman"/>
          <w:b w:val="false"/>
          <w:i w:val="false"/>
          <w:color w:val="000000"/>
          <w:sz w:val="28"/>
        </w:rPr>
        <w:t>
      Кеңес Одағының батырлары, Социалистік Еңбек ерлері, Даңқ орденінің үш дәрежесімен және Еңбек Даңқы орденінің үш дәрежесімен, "Алтын Қыран", "Отан" ордендерімен наградталған, "Халық қаһарманы", "Қазақстанның Еңбек Ері" атақтарын алған адамдар;</w:t>
      </w:r>
    </w:p>
    <w:p>
      <w:pPr>
        <w:spacing w:after="0"/>
        <w:ind w:left="0"/>
        <w:jc w:val="both"/>
      </w:pPr>
      <w:r>
        <w:rPr>
          <w:rFonts w:ascii="Times New Roman"/>
          <w:b w:val="false"/>
          <w:i w:val="false"/>
          <w:color w:val="000000"/>
          <w:sz w:val="28"/>
        </w:rPr>
        <w:t>
      Ұлы Отан соғысына қатысушылар және оларға теңестірілген адамдар, Ұлы Отан соғысы жылдары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еткен) және Ұлы Отан соғысы жылдары тылдағы жанқиярлық еңбегі мен мінсіз әскери қызметі үшін бұрынғы КСР Одағының ордендерімен және медальдарымен наградталмаған адамдар, мүгедектер, сондай-ақ бала жастан мүгедектердің ата-анасының бірі;</w:t>
      </w:r>
    </w:p>
    <w:p>
      <w:pPr>
        <w:spacing w:after="0"/>
        <w:ind w:left="0"/>
        <w:jc w:val="both"/>
      </w:pPr>
      <w:r>
        <w:rPr>
          <w:rFonts w:ascii="Times New Roman"/>
          <w:b w:val="false"/>
          <w:i w:val="false"/>
          <w:color w:val="000000"/>
          <w:sz w:val="28"/>
        </w:rPr>
        <w:t>
      Чернобыль апатының салдарынан зардап шеккен азаматтар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5"/>
    <w:p>
      <w:pPr>
        <w:spacing w:after="0"/>
        <w:ind w:left="0"/>
        <w:jc w:val="both"/>
      </w:pPr>
      <w:r>
        <w:rPr>
          <w:rFonts w:ascii="Times New Roman"/>
          <w:b w:val="false"/>
          <w:i w:val="false"/>
          <w:color w:val="000000"/>
          <w:sz w:val="28"/>
        </w:rPr>
        <w:t>
      8. Жұмыс кестесі:</w:t>
      </w:r>
    </w:p>
    <w:bookmarkEnd w:id="25"/>
    <w:bookmarkStart w:name="z297" w:id="26"/>
    <w:p>
      <w:pPr>
        <w:spacing w:after="0"/>
        <w:ind w:left="0"/>
        <w:jc w:val="both"/>
      </w:pPr>
      <w:r>
        <w:rPr>
          <w:rFonts w:ascii="Times New Roman"/>
          <w:b w:val="false"/>
          <w:i w:val="false"/>
          <w:color w:val="000000"/>
          <w:sz w:val="28"/>
        </w:rPr>
        <w:t>
      1) ТЕБ – Қазақстан Республикасының еңбек заңнамасына сәйкес демалыс және мереке күндерінен басқа, дүйсенбіден бастап сенбіге дейін қоса алғанда (дүйсенбі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26"/>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дүйсенбіден бастап жұмаға дейін 13.00-ден бастап сағат 14.30-ға дейінгі түскі үзіліспен сағат 9.00-ден 17.30-ға дейін, ал сенбі сағат 12-00-ден бастап сағат 13-00-ге дейінгі түскі үзіліспен сағат 08-00-ден бастап сағат 15-00-ге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298" w:id="27"/>
    <w:p>
      <w:pPr>
        <w:spacing w:after="0"/>
        <w:ind w:left="0"/>
        <w:jc w:val="both"/>
      </w:pPr>
      <w:r>
        <w:rPr>
          <w:rFonts w:ascii="Times New Roman"/>
          <w:b w:val="false"/>
          <w:i w:val="false"/>
          <w:color w:val="000000"/>
          <w:sz w:val="28"/>
        </w:rPr>
        <w:t>
      2) Мемлекеттік корпорация – еңбек заңнамасына сәйкес демалыс және мереке күндерінен басқа, дүйсенбіден бастап сенбіні қоса алғанда, сағат 09-00-ден бастап сағат 20-00-ге дейін үзіліссіз жүзеге асырылады.</w:t>
      </w:r>
    </w:p>
    <w:bookmarkEnd w:id="27"/>
    <w:p>
      <w:pPr>
        <w:spacing w:after="0"/>
        <w:ind w:left="0"/>
        <w:jc w:val="both"/>
      </w:pPr>
      <w:r>
        <w:rPr>
          <w:rFonts w:ascii="Times New Roman"/>
          <w:b w:val="false"/>
          <w:i w:val="false"/>
          <w:color w:val="000000"/>
          <w:sz w:val="28"/>
        </w:rPr>
        <w:t>
      Құжаттарды қабылдау кестесі түскі үзіліссіз сағат 9.00-ден 18-00-ға дейін, мемлекеттік қызмет көрсету нәтижесін беру сағат 09-00-ден бастап сағат 20-00-ге дейін жүзеге асырылады.</w:t>
      </w:r>
    </w:p>
    <w:bookmarkStart w:name="z299" w:id="28"/>
    <w:p>
      <w:pPr>
        <w:spacing w:after="0"/>
        <w:ind w:left="0"/>
        <w:jc w:val="both"/>
      </w:pPr>
      <w:r>
        <w:rPr>
          <w:rFonts w:ascii="Times New Roman"/>
          <w:b w:val="false"/>
          <w:i w:val="false"/>
          <w:color w:val="000000"/>
          <w:sz w:val="28"/>
        </w:rPr>
        <w:t>
      3) порталда – жөндеу жұмыстарын жүргізумен байланысты техникалық үзілістерді қоспағанда, тәулік бойы.</w:t>
      </w:r>
    </w:p>
    <w:bookmarkEnd w:id="28"/>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және мемлекеттік қызмет көрсету нәтижелерін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9"/>
    <w:p>
      <w:pPr>
        <w:spacing w:after="0"/>
        <w:ind w:left="0"/>
        <w:jc w:val="both"/>
      </w:pPr>
      <w:r>
        <w:rPr>
          <w:rFonts w:ascii="Times New Roman"/>
          <w:b w:val="false"/>
          <w:i w:val="false"/>
          <w:color w:val="000000"/>
          <w:sz w:val="28"/>
        </w:rPr>
        <w:t>
      9. Көрсетілетін қызметті алушы (не сенімхат бойынша оның өкілі) ТЕБ-ке немесе Мемлекеттік корпорацияға жүгінген кезде мемлекеттік қызметті көрсету үшін ұсынылатын құжаттардың тізбесі:</w:t>
      </w:r>
    </w:p>
    <w:bookmarkEnd w:id="29"/>
    <w:bookmarkStart w:name="z300" w:id="30"/>
    <w:p>
      <w:pPr>
        <w:spacing w:after="0"/>
        <w:ind w:left="0"/>
        <w:jc w:val="both"/>
      </w:pPr>
      <w:r>
        <w:rPr>
          <w:rFonts w:ascii="Times New Roman"/>
          <w:b w:val="false"/>
          <w:i w:val="false"/>
          <w:color w:val="000000"/>
          <w:sz w:val="28"/>
        </w:rPr>
        <w:t>
      1) көлік құралын мемлекеттік тіркеу үшін:</w:t>
      </w:r>
    </w:p>
    <w:bookmarkEnd w:id="30"/>
    <w:p>
      <w:pPr>
        <w:spacing w:after="0"/>
        <w:ind w:left="0"/>
        <w:jc w:val="both"/>
      </w:pPr>
      <w:r>
        <w:rPr>
          <w:rFonts w:ascii="Times New Roman"/>
          <w:b w:val="false"/>
          <w:i w:val="false"/>
          <w:color w:val="000000"/>
          <w:sz w:val="28"/>
        </w:rPr>
        <w:t xml:space="preserve">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бекітілген Көлiк құралының сәйкестендіру нөмірі бойынша көлік құралдарының жекелеген түрлерiн мемлекеттiк тiркеу және есепке алу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(есептен шығару) актісі (бұдан әрі ‒ акт);</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баж бен алымдардың төленгенін растайтын құжаттар;</w:t>
      </w:r>
    </w:p>
    <w:p>
      <w:pPr>
        <w:spacing w:after="0"/>
        <w:ind w:left="0"/>
        <w:jc w:val="both"/>
      </w:pPr>
      <w:r>
        <w:rPr>
          <w:rFonts w:ascii="Times New Roman"/>
          <w:b w:val="false"/>
          <w:i w:val="false"/>
          <w:color w:val="000000"/>
          <w:sz w:val="28"/>
        </w:rPr>
        <w:t>
      Бастапқы тіркеу үшін алымдарды төлеуден дипломатиялық өкілдіктер, халықаралық ұйымдар және (немесе) оның өкілдіктері, Қазақстан Республикасында тіркелген консулдық мекемелер, Қазақстан Республикасында акккредиттелген, "Дипломатиялық қатынастар туралы" 1961 жылғы Вена конвенциясына және "Консулдық қатынастар туралы" 1963 жылғы Вена конвенциясына сәйкес артықшылықтары мен иммуниттері бар қызметкерлер мен олардың отбасы мүшелері босатылады.</w:t>
      </w:r>
    </w:p>
    <w:p>
      <w:pPr>
        <w:spacing w:after="0"/>
        <w:ind w:left="0"/>
        <w:jc w:val="both"/>
      </w:pPr>
      <w:r>
        <w:rPr>
          <w:rFonts w:ascii="Times New Roman"/>
          <w:b w:val="false"/>
          <w:i w:val="false"/>
          <w:color w:val="000000"/>
          <w:sz w:val="28"/>
        </w:rPr>
        <w:t xml:space="preserve">
      көлік құралдарын бастапқы тіркеу кезінде өндірушілердің (импорттаушылардың)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белгіленген кеңейтілген міндеттемелерді орындауы;</w:t>
      </w:r>
    </w:p>
    <w:p>
      <w:pPr>
        <w:spacing w:after="0"/>
        <w:ind w:left="0"/>
        <w:jc w:val="both"/>
      </w:pPr>
      <w:r>
        <w:rPr>
          <w:rFonts w:ascii="Times New Roman"/>
          <w:b w:val="false"/>
          <w:i w:val="false"/>
          <w:color w:val="000000"/>
          <w:sz w:val="28"/>
        </w:rPr>
        <w:t>
      техникалық құжат;</w:t>
      </w:r>
    </w:p>
    <w:p>
      <w:pPr>
        <w:spacing w:after="0"/>
        <w:ind w:left="0"/>
        <w:jc w:val="both"/>
      </w:pPr>
      <w:r>
        <w:rPr>
          <w:rFonts w:ascii="Times New Roman"/>
          <w:b w:val="false"/>
          <w:i w:val="false"/>
          <w:color w:val="000000"/>
          <w:sz w:val="28"/>
        </w:rPr>
        <w:t>
      МТНБ, КҚТК және/немесе кері әкету міндеттемесімен Қазақстан Республикасына әкелінген көлік құралдарының тіркеу құжаттары;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жағдайлардағы көлік құралы;</w:t>
      </w:r>
    </w:p>
    <w:p>
      <w:pPr>
        <w:spacing w:after="0"/>
        <w:ind w:left="0"/>
        <w:jc w:val="both"/>
      </w:pPr>
      <w:r>
        <w:rPr>
          <w:rFonts w:ascii="Times New Roman"/>
          <w:b w:val="false"/>
          <w:i w:val="false"/>
          <w:color w:val="000000"/>
          <w:sz w:val="28"/>
        </w:rPr>
        <w:t>
      заңды тұлғанының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адамның мөрі болуы тиіс болса, осы ұйымның мөрімен куәландырылған (жеке кәсіпкерлік субъектілерін қоспағанда) бұйрығы (өкімі);</w:t>
      </w:r>
    </w:p>
    <w:p>
      <w:pPr>
        <w:spacing w:after="0"/>
        <w:ind w:left="0"/>
        <w:jc w:val="both"/>
      </w:pPr>
      <w:r>
        <w:rPr>
          <w:rFonts w:ascii="Times New Roman"/>
          <w:b w:val="false"/>
          <w:i w:val="false"/>
          <w:color w:val="000000"/>
          <w:sz w:val="28"/>
        </w:rPr>
        <w:t>
      көлік құралына, нөмірлік агрегатқа меншік құқығын растайтын құжат, оларға:</w:t>
      </w:r>
    </w:p>
    <w:p>
      <w:pPr>
        <w:spacing w:after="0"/>
        <w:ind w:left="0"/>
        <w:jc w:val="both"/>
      </w:pPr>
      <w:r>
        <w:rPr>
          <w:rFonts w:ascii="Times New Roman"/>
          <w:b w:val="false"/>
          <w:i w:val="false"/>
          <w:color w:val="000000"/>
          <w:sz w:val="28"/>
        </w:rPr>
        <w:t>
      кедендік ресімдеуден өтуін растайтын құжаттардың көшірмелері (кеден декларациясы, кедендік кіріс ордері), уақытша кіргізген жағдайларда кері шығару туралы міндеттеме) (салыстыра тексеру үшін түпнұсқасы);</w:t>
      </w:r>
    </w:p>
    <w:p>
      <w:pPr>
        <w:spacing w:after="0"/>
        <w:ind w:left="0"/>
        <w:jc w:val="both"/>
      </w:pPr>
      <w:r>
        <w:rPr>
          <w:rFonts w:ascii="Times New Roman"/>
          <w:b w:val="false"/>
          <w:i w:val="false"/>
          <w:color w:val="000000"/>
          <w:sz w:val="28"/>
        </w:rPr>
        <w:t>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0"/>
        <w:ind w:left="0"/>
        <w:jc w:val="both"/>
      </w:pPr>
      <w:r>
        <w:rPr>
          <w:rFonts w:ascii="Times New Roman"/>
          <w:b w:val="false"/>
          <w:i w:val="false"/>
          <w:color w:val="000000"/>
          <w:sz w:val="28"/>
        </w:rPr>
        <w:t xml:space="preserve">
      сот куәландырған сот шешімінің, қаулысының көшірмесі, орындауға жататын, мемлекеттік органның іс-әрекеттері туралы сот орындаушысының хабарламасы қоса берілген атқару парағы, азаматтық заңнама талаптарына сәйкес жасалған келісімшарттар, мәмілелер, куәліктер, мүлікті мұраға алу құқығы туралы құжаттар; </w:t>
      </w:r>
    </w:p>
    <w:p>
      <w:pPr>
        <w:spacing w:after="0"/>
        <w:ind w:left="0"/>
        <w:jc w:val="both"/>
      </w:pPr>
      <w:r>
        <w:rPr>
          <w:rFonts w:ascii="Times New Roman"/>
          <w:b w:val="false"/>
          <w:i w:val="false"/>
          <w:color w:val="000000"/>
          <w:sz w:val="28"/>
        </w:rPr>
        <w:t>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17-қосымшаға сәйкес нысан бойынша көлік құралы конструкциясының қауіпсіздігі туралы куәлікті:</w:t>
      </w:r>
    </w:p>
    <w:p>
      <w:pPr>
        <w:spacing w:after="0"/>
        <w:ind w:left="0"/>
        <w:jc w:val="both"/>
      </w:pPr>
      <w:r>
        <w:rPr>
          <w:rFonts w:ascii="Times New Roman"/>
          <w:b w:val="false"/>
          <w:i w:val="false"/>
          <w:color w:val="000000"/>
          <w:sz w:val="28"/>
        </w:rPr>
        <w:t>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p>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0"/>
        <w:ind w:left="0"/>
        <w:jc w:val="both"/>
      </w:pPr>
      <w:r>
        <w:rPr>
          <w:rFonts w:ascii="Times New Roman"/>
          <w:b w:val="false"/>
          <w:i w:val="false"/>
          <w:color w:val="000000"/>
          <w:sz w:val="28"/>
        </w:rPr>
        <w:t>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p>
    <w:p>
      <w:pPr>
        <w:spacing w:after="0"/>
        <w:ind w:left="0"/>
        <w:jc w:val="both"/>
      </w:pPr>
      <w:r>
        <w:rPr>
          <w:rFonts w:ascii="Times New Roman"/>
          <w:b w:val="false"/>
          <w:i w:val="false"/>
          <w:color w:val="000000"/>
          <w:sz w:val="28"/>
        </w:rPr>
        <w:t>
      018/2011 КО ТР 14 және 15-қосымшаларға сәйкес нысан бойынша көлік құралының түрін мақұлдауды, көлік құралы шассиінің түрін мақұлдауды:</w:t>
      </w:r>
    </w:p>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жеке және заңды тұлғалар КО/ЕЭО мүше елдерден әкелінетін, айналымға шығарылатын көлік құралдарын мемлекеттік тіркеген кезде ұсынылады.</w:t>
      </w:r>
    </w:p>
    <w:p>
      <w:pPr>
        <w:spacing w:after="0"/>
        <w:ind w:left="0"/>
        <w:jc w:val="both"/>
      </w:pPr>
      <w:r>
        <w:rPr>
          <w:rFonts w:ascii="Times New Roman"/>
          <w:b w:val="false"/>
          <w:i w:val="false"/>
          <w:color w:val="000000"/>
          <w:sz w:val="28"/>
        </w:rPr>
        <w:t>
      Жеке басты куәландыратын құжаттар, мекенжай анықтамасы туралы, заңды тұлғаны тіркеу туралы анықтама немесе куәлік туралы, баждар мен алымдар төленгені туралы (ЭҮТШ арқылы төлеген кезде), мемлекеттік ақпараттық жүйелерде қамтылатын көлік құралына салық төленгені туралы мәліметтерді көрсетілетін қызметті беруші тиісті мемлекеттік ақпараттық жүйелерден алады.</w:t>
      </w:r>
    </w:p>
    <w:bookmarkStart w:name="z301" w:id="31"/>
    <w:p>
      <w:pPr>
        <w:spacing w:after="0"/>
        <w:ind w:left="0"/>
        <w:jc w:val="both"/>
      </w:pPr>
      <w:r>
        <w:rPr>
          <w:rFonts w:ascii="Times New Roman"/>
          <w:b w:val="false"/>
          <w:i w:val="false"/>
          <w:color w:val="000000"/>
          <w:sz w:val="28"/>
        </w:rPr>
        <w:t>
      2) көлік құралын мемлекеттік тіркеу есебінен шығару үшін:</w:t>
      </w:r>
    </w:p>
    <w:bookmarkEnd w:id="3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тіркеу актісі (есептен шығару) (бұдан әрі - акт). Бұл құжат Мемлекеттік корпорацияға ұсынылмайды.</w:t>
      </w:r>
    </w:p>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p>
      <w:pPr>
        <w:spacing w:after="0"/>
        <w:ind w:left="0"/>
        <w:jc w:val="both"/>
      </w:pPr>
      <w:r>
        <w:rPr>
          <w:rFonts w:ascii="Times New Roman"/>
          <w:b w:val="false"/>
          <w:i w:val="false"/>
          <w:color w:val="000000"/>
          <w:sz w:val="28"/>
        </w:rPr>
        <w:t>
      техникалық құжат;</w:t>
      </w:r>
    </w:p>
    <w:p>
      <w:pPr>
        <w:spacing w:after="0"/>
        <w:ind w:left="0"/>
        <w:jc w:val="both"/>
      </w:pPr>
      <w:r>
        <w:rPr>
          <w:rFonts w:ascii="Times New Roman"/>
          <w:b w:val="false"/>
          <w:i w:val="false"/>
          <w:color w:val="000000"/>
          <w:sz w:val="28"/>
        </w:rPr>
        <w:t>
      Қазақстан Республикасына уақытша әкелінген, оның ішінде кері әкету туралы міндеттемемен әкелінген көлік құралының МТНБ, КҚТК және (немесе) тіркеу құжаттары;</w:t>
      </w:r>
    </w:p>
    <w:p>
      <w:pPr>
        <w:spacing w:after="0"/>
        <w:ind w:left="0"/>
        <w:jc w:val="both"/>
      </w:pPr>
      <w:r>
        <w:rPr>
          <w:rFonts w:ascii="Times New Roman"/>
          <w:b w:val="false"/>
          <w:i w:val="false"/>
          <w:color w:val="000000"/>
          <w:sz w:val="28"/>
        </w:rPr>
        <w:t>
      егер осы адамның Қазақстан Республикасының заңнамасына сәйкес мөртабаны болуы тиіс болса, осы ұйымның мөртабанымен куәландырылған (жеке кәсіпкерлік субъектілерін қоспағанда), көлік құралын өзінің құрылымдық бөлінісіне немесе басқа заңды не жеке тұлғаға бөлу және беру туралы заңды тұлғанының бұйрығы (өкімі);</w:t>
      </w:r>
    </w:p>
    <w:p>
      <w:pPr>
        <w:spacing w:after="0"/>
        <w:ind w:left="0"/>
        <w:jc w:val="both"/>
      </w:pPr>
      <w:r>
        <w:rPr>
          <w:rFonts w:ascii="Times New Roman"/>
          <w:b w:val="false"/>
          <w:i w:val="false"/>
          <w:color w:val="000000"/>
          <w:sz w:val="28"/>
        </w:rPr>
        <w:t>
      көлік құралына, нөмірлік агрегатқа меншік құқығын растайтын құжат, оларға:</w:t>
      </w:r>
    </w:p>
    <w:p>
      <w:pPr>
        <w:spacing w:after="0"/>
        <w:ind w:left="0"/>
        <w:jc w:val="both"/>
      </w:pPr>
      <w:r>
        <w:rPr>
          <w:rFonts w:ascii="Times New Roman"/>
          <w:b w:val="false"/>
          <w:i w:val="false"/>
          <w:color w:val="000000"/>
          <w:sz w:val="28"/>
        </w:rPr>
        <w:t>
      кедендік ресімдеуден өтуін растайтын құжаттардың көшірмелері (кеден декларациясы, кедендік кіріс ордері), уақытша кіргізген жағдайларда кері шығару туралы міндеттеме) (салыстыра тексеру үшін түпнұсқасы);</w:t>
      </w:r>
    </w:p>
    <w:p>
      <w:pPr>
        <w:spacing w:after="0"/>
        <w:ind w:left="0"/>
        <w:jc w:val="both"/>
      </w:pPr>
      <w:r>
        <w:rPr>
          <w:rFonts w:ascii="Times New Roman"/>
          <w:b w:val="false"/>
          <w:i w:val="false"/>
          <w:color w:val="000000"/>
          <w:sz w:val="28"/>
        </w:rPr>
        <w:t>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0"/>
        <w:ind w:left="0"/>
        <w:jc w:val="both"/>
      </w:pPr>
      <w:r>
        <w:rPr>
          <w:rFonts w:ascii="Times New Roman"/>
          <w:b w:val="false"/>
          <w:i w:val="false"/>
          <w:color w:val="000000"/>
          <w:sz w:val="28"/>
        </w:rPr>
        <w:t>
      азаматтық заңнама талаптарына сәйкес жасалған келісімшарттар, мәмілелер, куәліктер, мүлікті мұраға алу құқығы туралы құжаттар.</w:t>
      </w:r>
    </w:p>
    <w:p>
      <w:pPr>
        <w:spacing w:after="0"/>
        <w:ind w:left="0"/>
        <w:jc w:val="both"/>
      </w:pPr>
      <w:r>
        <w:rPr>
          <w:rFonts w:ascii="Times New Roman"/>
          <w:b w:val="false"/>
          <w:i w:val="false"/>
          <w:color w:val="000000"/>
          <w:sz w:val="28"/>
        </w:rPr>
        <w:t>
      Жеке басты куәландыратын құжаттар (жеке тұлғалар үшін), мекенжай анықтамасы туралы, заңды тұлғаны мемлекеттік тіркеу (қайта тіркеу) туралы анықтама немесе куәлік туралы, баждар мен алымдар төленгені туралы (ЭҮТШ арқылы төлеген кезде), мемлекеттік ақпараттық жүйелерде қамтылатын көлік құралына салық төленгені туралы мәліметтерді көрсетілетін қызметті беруші тиісті мемлекеттік ақпараттық жүйелерден электрондық құжат нысанында алады.</w:t>
      </w:r>
    </w:p>
    <w:p>
      <w:pPr>
        <w:spacing w:after="0"/>
        <w:ind w:left="0"/>
        <w:jc w:val="both"/>
      </w:pPr>
      <w:r>
        <w:rPr>
          <w:rFonts w:ascii="Times New Roman"/>
          <w:b w:val="false"/>
          <w:i w:val="false"/>
          <w:color w:val="000000"/>
          <w:sz w:val="28"/>
        </w:rPr>
        <w:t>
      мемлекеттік немесе орыс тілінен басқа өзге тілде жасалған көлік құралдарын тіркеу үшін ұсынылатын құжаттар мемлекеттік немесе орыс тілдеріне аударылады және нотариалды түрде куәландырылады.</w:t>
      </w:r>
    </w:p>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xml:space="preserve">
      Көлік құралдарын мемлекеттік тіркеуді, сондай-ақ есептен шығаруды жүргізер алдында көлік құралын, иесін және иесінің өкілін ішкі істер органдарының ақпараттық ресурстары бойынша олардың іздестіруде болуы мәніне тексеру жүзеге асырылады. Жүргізілген тексеру нәтижесі көлік құралын тіркеу актісіне қосылады. </w:t>
      </w:r>
    </w:p>
    <w:p>
      <w:pPr>
        <w:spacing w:after="0"/>
        <w:ind w:left="0"/>
        <w:jc w:val="both"/>
      </w:pPr>
      <w:r>
        <w:rPr>
          <w:rFonts w:ascii="Times New Roman"/>
          <w:b w:val="false"/>
          <w:i w:val="false"/>
          <w:color w:val="000000"/>
          <w:sz w:val="28"/>
        </w:rPr>
        <w:t xml:space="preserve">
      Мемлекеттік корпорацияның қызметкері егер өзгеше Қазақстан Республикасының заңдарында көзделмесе, мемлекеттік қызметтерді көрсету кезінде ақпараттық жүйелерде қамтылатын, заңмен қорғалатын құпияны құрайтын мәліметтерді пайдалануға көрсетілетін қызметті алушының жазбаша келісімін алады. </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қызмет нәтижесін алуға жүгінбеген жағдайда Мемлекеттік корпорация оны бір ай ішінде сақтауды қамтамасыз етеді, содан кейін оларды одан әрі сақтау үшін көрсетілетін қызметті берушіге береді.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2" w:id="32"/>
    <w:p>
      <w:pPr>
        <w:spacing w:after="0"/>
        <w:ind w:left="0"/>
        <w:jc w:val="both"/>
      </w:pPr>
      <w:r>
        <w:rPr>
          <w:rFonts w:ascii="Times New Roman"/>
          <w:b w:val="false"/>
          <w:i w:val="false"/>
          <w:color w:val="000000"/>
          <w:sz w:val="28"/>
        </w:rPr>
        <w:t>
      10-1. Көрсетілетін қызметті алушы "электрондық үкімет" веб-порталына жүгінген кезде мемлекеттік қызмет көрсету үшін ұсынатын құжаттардың тізбесі:</w:t>
      </w:r>
    </w:p>
    <w:bookmarkEnd w:id="32"/>
    <w:bookmarkStart w:name="z303" w:id="33"/>
    <w:p>
      <w:pPr>
        <w:spacing w:after="0"/>
        <w:ind w:left="0"/>
        <w:jc w:val="both"/>
      </w:pPr>
      <w:r>
        <w:rPr>
          <w:rFonts w:ascii="Times New Roman"/>
          <w:b w:val="false"/>
          <w:i w:val="false"/>
          <w:color w:val="000000"/>
          <w:sz w:val="28"/>
        </w:rPr>
        <w:t>
      1) көлік құралын мемлекеттік тіркеу үшін:</w:t>
      </w:r>
    </w:p>
    <w:bookmarkEnd w:id="3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(есептен шығару) көлік құралын тіркеудің электрондық актісі (бұдан әрі - акт);</w:t>
      </w:r>
    </w:p>
    <w:p>
      <w:pPr>
        <w:spacing w:after="0"/>
        <w:ind w:left="0"/>
        <w:jc w:val="both"/>
      </w:pPr>
      <w:r>
        <w:rPr>
          <w:rFonts w:ascii="Times New Roman"/>
          <w:b w:val="false"/>
          <w:i w:val="false"/>
          <w:color w:val="000000"/>
          <w:sz w:val="28"/>
        </w:rPr>
        <w:t>
      ЭҮТШ арқылы төлеуді қоспағанда, "Салық және бюджетке төленетін басқа да төлемдер туралы" Қазақстан Республикасының кодексінде белгіленген баждар мен алымдарды төлеуді растайтын электрондық құжаттар.</w:t>
      </w:r>
    </w:p>
    <w:p>
      <w:pPr>
        <w:spacing w:after="0"/>
        <w:ind w:left="0"/>
        <w:jc w:val="both"/>
      </w:pPr>
      <w:r>
        <w:rPr>
          <w:rFonts w:ascii="Times New Roman"/>
          <w:b w:val="false"/>
          <w:i w:val="false"/>
          <w:color w:val="000000"/>
          <w:sz w:val="28"/>
        </w:rPr>
        <w:t>
      Бастапқы тіркеу үшін алымдарды төлеуден дипломатиялық өкілдіктер, халықаралық ұйымдар және (немесе) оның өкілдіктері, Қазақстан Республикасында тіркелген консулдық мекемелер, Қазақстан Республикасында акккредиттелген, "Дипломатиялық қатынастар туралы" 1961 жылғы Вена конвенциясына және "Консулдық қатынастар туралы" 1963 жылғы Вена конвенциясына сәйкес артықшылықтары мен иммуниттері бар қызметкерлер мен олардың отбасы мүшелері босатылады.</w:t>
      </w:r>
    </w:p>
    <w:p>
      <w:pPr>
        <w:spacing w:after="0"/>
        <w:ind w:left="0"/>
        <w:jc w:val="both"/>
      </w:pPr>
      <w:r>
        <w:rPr>
          <w:rFonts w:ascii="Times New Roman"/>
          <w:b w:val="false"/>
          <w:i w:val="false"/>
          <w:color w:val="000000"/>
          <w:sz w:val="28"/>
        </w:rPr>
        <w:t>
      көлік құралдарын бастапқы тіркеу кезінде өндірушілердің (импорттаушылардың) Қазақстан Республикасының Экологиялық кодексінде белгіленген кеңейтілген міндеттемелерді орындауы;</w:t>
      </w:r>
    </w:p>
    <w:p>
      <w:pPr>
        <w:spacing w:after="0"/>
        <w:ind w:left="0"/>
        <w:jc w:val="both"/>
      </w:pPr>
      <w:r>
        <w:rPr>
          <w:rFonts w:ascii="Times New Roman"/>
          <w:b w:val="false"/>
          <w:i w:val="false"/>
          <w:color w:val="000000"/>
          <w:sz w:val="28"/>
        </w:rPr>
        <w:t>
      сканерленген техникалық құжат;</w:t>
      </w:r>
    </w:p>
    <w:p>
      <w:pPr>
        <w:spacing w:after="0"/>
        <w:ind w:left="0"/>
        <w:jc w:val="both"/>
      </w:pPr>
      <w:r>
        <w:rPr>
          <w:rFonts w:ascii="Times New Roman"/>
          <w:b w:val="false"/>
          <w:i w:val="false"/>
          <w:color w:val="000000"/>
          <w:sz w:val="28"/>
        </w:rPr>
        <w:t>
      Қазақстан Республикасына кері әкету туралы міндеттемемен әкелінген көлік құралының МТНБ, КҚТК және/немесе тіркеу құжаттары;</w:t>
      </w:r>
    </w:p>
    <w:p>
      <w:pPr>
        <w:spacing w:after="0"/>
        <w:ind w:left="0"/>
        <w:jc w:val="both"/>
      </w:pPr>
      <w:r>
        <w:rPr>
          <w:rFonts w:ascii="Times New Roman"/>
          <w:b w:val="false"/>
          <w:i w:val="false"/>
          <w:color w:val="000000"/>
          <w:sz w:val="28"/>
        </w:rPr>
        <w:t>
      заңды тұлғаның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адамның мөрі болуы тиіс болса, осы ұйымның мөрімен куәландырылған (жеке кәсіпкерлік субъектілерін қоспағанда) сканерленген бұйрығы (өкімі);</w:t>
      </w:r>
    </w:p>
    <w:p>
      <w:pPr>
        <w:spacing w:after="0"/>
        <w:ind w:left="0"/>
        <w:jc w:val="both"/>
      </w:pPr>
      <w:r>
        <w:rPr>
          <w:rFonts w:ascii="Times New Roman"/>
          <w:b w:val="false"/>
          <w:i w:val="false"/>
          <w:color w:val="000000"/>
          <w:sz w:val="28"/>
        </w:rPr>
        <w:t>
      көлік құралына, нөмірлік агрегатқа меншік құқығын растайтын сканерленген құжат, оларға:</w:t>
      </w:r>
    </w:p>
    <w:p>
      <w:pPr>
        <w:spacing w:after="0"/>
        <w:ind w:left="0"/>
        <w:jc w:val="both"/>
      </w:pPr>
      <w:r>
        <w:rPr>
          <w:rFonts w:ascii="Times New Roman"/>
          <w:b w:val="false"/>
          <w:i w:val="false"/>
          <w:color w:val="000000"/>
          <w:sz w:val="28"/>
        </w:rPr>
        <w:t>
      кедендік ресімдеуден өтуін растайтын құжаттар (кеден декларациясы, кедендік кіріс ордері), уақытша кіргізген жағдайларда кері шығару туралы міндеттеме;</w:t>
      </w:r>
    </w:p>
    <w:p>
      <w:pPr>
        <w:spacing w:after="0"/>
        <w:ind w:left="0"/>
        <w:jc w:val="both"/>
      </w:pPr>
      <w:r>
        <w:rPr>
          <w:rFonts w:ascii="Times New Roman"/>
          <w:b w:val="false"/>
          <w:i w:val="false"/>
          <w:color w:val="000000"/>
          <w:sz w:val="28"/>
        </w:rPr>
        <w:t>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p>
    <w:p>
      <w:pPr>
        <w:spacing w:after="0"/>
        <w:ind w:left="0"/>
        <w:jc w:val="both"/>
      </w:pPr>
      <w:r>
        <w:rPr>
          <w:rFonts w:ascii="Times New Roman"/>
          <w:b w:val="false"/>
          <w:i w:val="false"/>
          <w:color w:val="000000"/>
          <w:sz w:val="28"/>
        </w:rPr>
        <w:t xml:space="preserve">
      азаматтық заңнама талаптарына сәйкес жасалған келісімшарттар, мәмілелер, куәліктер, мүлікті мұраға алу құқығы туралы құжаттар; </w:t>
      </w:r>
    </w:p>
    <w:p>
      <w:pPr>
        <w:spacing w:after="0"/>
        <w:ind w:left="0"/>
        <w:jc w:val="both"/>
      </w:pPr>
      <w:r>
        <w:rPr>
          <w:rFonts w:ascii="Times New Roman"/>
          <w:b w:val="false"/>
          <w:i w:val="false"/>
          <w:color w:val="000000"/>
          <w:sz w:val="28"/>
        </w:rPr>
        <w:t>
      018/2011 КО ТР 17-қосымшаға сәйкес нысан бойынша көлік құралы конструкциясының қауіпсіздігі туралы куәлікті:</w:t>
      </w:r>
    </w:p>
    <w:p>
      <w:pPr>
        <w:spacing w:after="0"/>
        <w:ind w:left="0"/>
        <w:jc w:val="both"/>
      </w:pPr>
      <w:r>
        <w:rPr>
          <w:rFonts w:ascii="Times New Roman"/>
          <w:b w:val="false"/>
          <w:i w:val="false"/>
          <w:color w:val="000000"/>
          <w:sz w:val="28"/>
        </w:rPr>
        <w:t>
      жеке тұлғалар КО/ЕЭО бірыңғай кеден аумағына өз қажеттіліктері үшін әкелетін,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p>
    <w:p>
      <w:pPr>
        <w:spacing w:after="0"/>
        <w:ind w:left="0"/>
        <w:jc w:val="both"/>
      </w:pPr>
      <w:r>
        <w:rPr>
          <w:rFonts w:ascii="Times New Roman"/>
          <w:b w:val="false"/>
          <w:i w:val="false"/>
          <w:color w:val="000000"/>
          <w:sz w:val="28"/>
        </w:rPr>
        <w:t>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p>
    <w:p>
      <w:pPr>
        <w:spacing w:after="0"/>
        <w:ind w:left="0"/>
        <w:jc w:val="both"/>
      </w:pPr>
      <w:r>
        <w:rPr>
          <w:rFonts w:ascii="Times New Roman"/>
          <w:b w:val="false"/>
          <w:i w:val="false"/>
          <w:color w:val="000000"/>
          <w:sz w:val="28"/>
        </w:rPr>
        <w:t>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сканерленген куәлікті;</w:t>
      </w:r>
    </w:p>
    <w:p>
      <w:pPr>
        <w:spacing w:after="0"/>
        <w:ind w:left="0"/>
        <w:jc w:val="both"/>
      </w:pPr>
      <w:r>
        <w:rPr>
          <w:rFonts w:ascii="Times New Roman"/>
          <w:b w:val="false"/>
          <w:i w:val="false"/>
          <w:color w:val="000000"/>
          <w:sz w:val="28"/>
        </w:rPr>
        <w:t>
      018/2011 КО ТР 14 және 15-қосымшаларға сәйкес нысан бойынша көлік құралының түрін мақұлдауды, көлік құралы шассиінің түрін мақұлдауды:</w:t>
      </w:r>
    </w:p>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p>
    <w:p>
      <w:pPr>
        <w:spacing w:after="0"/>
        <w:ind w:left="0"/>
        <w:jc w:val="both"/>
      </w:pPr>
      <w:r>
        <w:rPr>
          <w:rFonts w:ascii="Times New Roman"/>
          <w:b w:val="false"/>
          <w:i w:val="false"/>
          <w:color w:val="000000"/>
          <w:sz w:val="28"/>
        </w:rPr>
        <w:t>
      жеке және заңды тұлғалар КО/ЕЭО мүше елдерден әкелінетін, айналымға шығарылатын көлік құралдарын мемлекеттік тіркеген кезде ұсынылады.</w:t>
      </w:r>
    </w:p>
    <w:p>
      <w:pPr>
        <w:spacing w:after="0"/>
        <w:ind w:left="0"/>
        <w:jc w:val="both"/>
      </w:pPr>
      <w:r>
        <w:rPr>
          <w:rFonts w:ascii="Times New Roman"/>
          <w:b w:val="false"/>
          <w:i w:val="false"/>
          <w:color w:val="000000"/>
          <w:sz w:val="28"/>
        </w:rPr>
        <w:t xml:space="preserve">
      Көлік құралын портал арқылы мемлекеттік тіркеуге өтінім бергеннен кейін көрсетілетін қызметті алушы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көлік құралын қарап тексеруге беру үшін хабарламада көрсетілген мекенжайға сәйкес ТЕБ-ке немесе Мемлекеттік корпорацияға жүгінеді;</w:t>
      </w:r>
    </w:p>
    <w:p>
      <w:pPr>
        <w:spacing w:after="0"/>
        <w:ind w:left="0"/>
        <w:jc w:val="both"/>
      </w:pPr>
      <w:r>
        <w:rPr>
          <w:rFonts w:ascii="Times New Roman"/>
          <w:b w:val="false"/>
          <w:i w:val="false"/>
          <w:color w:val="000000"/>
          <w:sz w:val="28"/>
        </w:rPr>
        <w:t>
      МТНБ, КҚТК алу үшін, сондай-ақ ескі нөмірді тапсыру үшін ТЕБ-ке немесе Мемлекеттік корпорацияға:</w:t>
      </w:r>
    </w:p>
    <w:p>
      <w:pPr>
        <w:spacing w:after="0"/>
        <w:ind w:left="0"/>
        <w:jc w:val="both"/>
      </w:pPr>
      <w:r>
        <w:rPr>
          <w:rFonts w:ascii="Times New Roman"/>
          <w:b w:val="false"/>
          <w:i w:val="false"/>
          <w:color w:val="000000"/>
          <w:sz w:val="28"/>
        </w:rPr>
        <w:t>
      құжаттарды қабылдағаны туралы қолхат немесе электрондық хабарлама;</w:t>
      </w:r>
    </w:p>
    <w:p>
      <w:pPr>
        <w:spacing w:after="0"/>
        <w:ind w:left="0"/>
        <w:jc w:val="both"/>
      </w:pPr>
      <w:r>
        <w:rPr>
          <w:rFonts w:ascii="Times New Roman"/>
          <w:b w:val="false"/>
          <w:i w:val="false"/>
          <w:color w:val="000000"/>
          <w:sz w:val="28"/>
        </w:rPr>
        <w:t>
      жеке басты куәландыратын құжатты (жеке басты сәйкестендіру үшін талап етіледі) ұсыну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34"/>
    <w:p>
      <w:pPr>
        <w:spacing w:after="0"/>
        <w:ind w:left="0"/>
        <w:jc w:val="both"/>
      </w:pPr>
      <w:r>
        <w:rPr>
          <w:rFonts w:ascii="Times New Roman"/>
          <w:b w:val="false"/>
          <w:i w:val="false"/>
          <w:color w:val="000000"/>
          <w:sz w:val="28"/>
        </w:rPr>
        <w:t>
      11. Көрсетілетін қызметті беруші:</w:t>
      </w:r>
    </w:p>
    <w:bookmarkEnd w:id="34"/>
    <w:bookmarkStart w:name="z304" w:id="35"/>
    <w:p>
      <w:pPr>
        <w:spacing w:after="0"/>
        <w:ind w:left="0"/>
        <w:jc w:val="both"/>
      </w:pPr>
      <w:r>
        <w:rPr>
          <w:rFonts w:ascii="Times New Roman"/>
          <w:b w:val="false"/>
          <w:i w:val="false"/>
          <w:color w:val="000000"/>
          <w:sz w:val="28"/>
        </w:rPr>
        <w:t>
      1) Қазақстан Республикасының заңнамасына сәйкес тіркеу әрекеттерін жасауға салынған (енгізілген) тыйым салулар мен шектеулер болған;</w:t>
      </w:r>
    </w:p>
    <w:bookmarkEnd w:id="35"/>
    <w:bookmarkStart w:name="z305" w:id="36"/>
    <w:p>
      <w:pPr>
        <w:spacing w:after="0"/>
        <w:ind w:left="0"/>
        <w:jc w:val="both"/>
      </w:pPr>
      <w:r>
        <w:rPr>
          <w:rFonts w:ascii="Times New Roman"/>
          <w:b w:val="false"/>
          <w:i w:val="false"/>
          <w:color w:val="000000"/>
          <w:sz w:val="28"/>
        </w:rPr>
        <w:t>
      2) көлік құралдарын тіркеу органына көлік құралының меншік иесінің мүддесін білдіруге өкілеттігі жоқ адам жүгінген;</w:t>
      </w:r>
    </w:p>
    <w:bookmarkEnd w:id="36"/>
    <w:bookmarkStart w:name="z306" w:id="37"/>
    <w:p>
      <w:pPr>
        <w:spacing w:after="0"/>
        <w:ind w:left="0"/>
        <w:jc w:val="both"/>
      </w:pPr>
      <w:r>
        <w:rPr>
          <w:rFonts w:ascii="Times New Roman"/>
          <w:b w:val="false"/>
          <w:i w:val="false"/>
          <w:color w:val="000000"/>
          <w:sz w:val="28"/>
        </w:rPr>
        <w:t>
      3) тіркеу әрекеттерін жүргізу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бар, сондай-ақ ескертілмеген түзетулері бар құжаттар ұсынған;</w:t>
      </w:r>
    </w:p>
    <w:bookmarkEnd w:id="37"/>
    <w:bookmarkStart w:name="z307" w:id="38"/>
    <w:p>
      <w:pPr>
        <w:spacing w:after="0"/>
        <w:ind w:left="0"/>
        <w:jc w:val="both"/>
      </w:pPr>
      <w:r>
        <w:rPr>
          <w:rFonts w:ascii="Times New Roman"/>
          <w:b w:val="false"/>
          <w:i w:val="false"/>
          <w:color w:val="000000"/>
          <w:sz w:val="28"/>
        </w:rPr>
        <w:t>
      4) ұсыну міндетті болған кезде көлік құралын көрсетпеген;</w:t>
      </w:r>
    </w:p>
    <w:bookmarkEnd w:id="38"/>
    <w:bookmarkStart w:name="z308" w:id="39"/>
    <w:p>
      <w:pPr>
        <w:spacing w:after="0"/>
        <w:ind w:left="0"/>
        <w:jc w:val="both"/>
      </w:pPr>
      <w:r>
        <w:rPr>
          <w:rFonts w:ascii="Times New Roman"/>
          <w:b w:val="false"/>
          <w:i w:val="false"/>
          <w:color w:val="000000"/>
          <w:sz w:val="28"/>
        </w:rPr>
        <w:t>
      5) ұсынылған көлік құралын мемлекеттік тіркеуді жүзеге асыруға уәкілетті емес көлік құралдарын тіркеу органына жүгінген;</w:t>
      </w:r>
    </w:p>
    <w:bookmarkEnd w:id="39"/>
    <w:bookmarkStart w:name="z309" w:id="40"/>
    <w:p>
      <w:pPr>
        <w:spacing w:after="0"/>
        <w:ind w:left="0"/>
        <w:jc w:val="both"/>
      </w:pPr>
      <w:r>
        <w:rPr>
          <w:rFonts w:ascii="Times New Roman"/>
          <w:b w:val="false"/>
          <w:i w:val="false"/>
          <w:color w:val="000000"/>
          <w:sz w:val="28"/>
        </w:rPr>
        <w:t xml:space="preserve">
      6) көлік құралы конструкциясы немесе оған енгізілген өзгерістер Қазақстан Республикасының техникалық реттеу саласындағы заңнамасының талаптарына немесе ұсынылған құжаттарда көрсетілген мәліметтерге сәйкес келмеген; </w:t>
      </w:r>
    </w:p>
    <w:bookmarkEnd w:id="40"/>
    <w:bookmarkStart w:name="z310" w:id="41"/>
    <w:p>
      <w:pPr>
        <w:spacing w:after="0"/>
        <w:ind w:left="0"/>
        <w:jc w:val="both"/>
      </w:pPr>
      <w:r>
        <w:rPr>
          <w:rFonts w:ascii="Times New Roman"/>
          <w:b w:val="false"/>
          <w:i w:val="false"/>
          <w:color w:val="000000"/>
          <w:sz w:val="28"/>
        </w:rPr>
        <w:t>
      7) Қазақстан Республикасының заңнамасына сәйкес терроризм мен экстремизді қаржыландырумен байланысты ұйымдар мен адамдардың тізбесіне енгізілген адамның көлік құралдарын тіркеу органына жүгінген;</w:t>
      </w:r>
    </w:p>
    <w:bookmarkEnd w:id="41"/>
    <w:bookmarkStart w:name="z311" w:id="42"/>
    <w:p>
      <w:pPr>
        <w:spacing w:after="0"/>
        <w:ind w:left="0"/>
        <w:jc w:val="both"/>
      </w:pPr>
      <w:r>
        <w:rPr>
          <w:rFonts w:ascii="Times New Roman"/>
          <w:b w:val="false"/>
          <w:i w:val="false"/>
          <w:color w:val="000000"/>
          <w:sz w:val="28"/>
        </w:rPr>
        <w:t xml:space="preserve">
      8) көлік құралдарына салық бойынша орындалмаған салық міндеттемесінің болуы.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4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4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44"/>
    <w:p>
      <w:pPr>
        <w:spacing w:after="0"/>
        <w:ind w:left="0"/>
        <w:jc w:val="both"/>
      </w:pPr>
      <w:r>
        <w:rPr>
          <w:rFonts w:ascii="Times New Roman"/>
          <w:b w:val="false"/>
          <w:i w:val="false"/>
          <w:color w:val="000000"/>
          <w:sz w:val="28"/>
        </w:rPr>
        <w:t xml:space="preserve">
      12. Мемлекеттік қызметтер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шағым көрсетілетін қызметті беруші, Министрлік басшысының атына осы мемлекеттік қызмет көрсету стандартының 14-тармағында көрсетілген мекенжайлар бойынша беріледі. </w:t>
      </w:r>
    </w:p>
    <w:bookmarkEnd w:id="44"/>
    <w:bookmarkStart w:name="z160" w:id="45"/>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45"/>
    <w:bookmarkStart w:name="z161" w:id="46"/>
    <w:p>
      <w:pPr>
        <w:spacing w:after="0"/>
        <w:ind w:left="0"/>
        <w:jc w:val="both"/>
      </w:pPr>
      <w:r>
        <w:rPr>
          <w:rFonts w:ascii="Times New Roman"/>
          <w:b w:val="false"/>
          <w:i w:val="false"/>
          <w:color w:val="000000"/>
          <w:sz w:val="28"/>
        </w:rPr>
        <w:t xml:space="preserve">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 </w:t>
      </w:r>
    </w:p>
    <w:bookmarkEnd w:id="46"/>
    <w:bookmarkStart w:name="z162" w:id="47"/>
    <w:p>
      <w:pPr>
        <w:spacing w:after="0"/>
        <w:ind w:left="0"/>
        <w:jc w:val="both"/>
      </w:pPr>
      <w:r>
        <w:rPr>
          <w:rFonts w:ascii="Times New Roman"/>
          <w:b w:val="false"/>
          <w:i w:val="false"/>
          <w:color w:val="000000"/>
          <w:sz w:val="28"/>
        </w:rPr>
        <w:t xml:space="preserve">
      Мемлекеттік корпорация жұмыскері дұрыс қызмет көрсетпеген жағдайда шағым Мемлекеттік корпорация басшысының атына жіберіледі. </w:t>
      </w:r>
    </w:p>
    <w:bookmarkEnd w:id="47"/>
    <w:bookmarkStart w:name="z163" w:id="48"/>
    <w:p>
      <w:pPr>
        <w:spacing w:after="0"/>
        <w:ind w:left="0"/>
        <w:jc w:val="both"/>
      </w:pPr>
      <w:r>
        <w:rPr>
          <w:rFonts w:ascii="Times New Roman"/>
          <w:b w:val="false"/>
          <w:i w:val="false"/>
          <w:color w:val="000000"/>
          <w:sz w:val="28"/>
        </w:rPr>
        <w:t xml:space="preserve">
      Қолма-қол, сол сияқты почта арқылы келіп түскен шағымды Мемлекеттік корпорацияда тіркеу (мөртаңба, кіріс нөмірі мен тіркеу күні шағымның екінші данасына немесе шағымға ілеспе хатқа қойылады) оның қабылданғанын растау болып табылады. </w:t>
      </w:r>
    </w:p>
    <w:bookmarkEnd w:id="48"/>
    <w:bookmarkStart w:name="z164" w:id="49"/>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bookmarkEnd w:id="49"/>
    <w:bookmarkStart w:name="z165" w:id="5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50"/>
    <w:bookmarkStart w:name="z166" w:id="51"/>
    <w:p>
      <w:pPr>
        <w:spacing w:after="0"/>
        <w:ind w:left="0"/>
        <w:jc w:val="both"/>
      </w:pPr>
      <w:r>
        <w:rPr>
          <w:rFonts w:ascii="Times New Roman"/>
          <w:b w:val="false"/>
          <w:i w:val="false"/>
          <w:color w:val="000000"/>
          <w:sz w:val="28"/>
        </w:rPr>
        <w:t>
      Шағымда:</w:t>
      </w:r>
    </w:p>
    <w:bookmarkEnd w:id="51"/>
    <w:bookmarkStart w:name="z167" w:id="52"/>
    <w:p>
      <w:pPr>
        <w:spacing w:after="0"/>
        <w:ind w:left="0"/>
        <w:jc w:val="both"/>
      </w:pPr>
      <w:r>
        <w:rPr>
          <w:rFonts w:ascii="Times New Roman"/>
          <w:b w:val="false"/>
          <w:i w:val="false"/>
          <w:color w:val="000000"/>
          <w:sz w:val="28"/>
        </w:rPr>
        <w:t>
      1) жеке тұлғаның - оның тегі, аты, әкесінің аты (ол болған жағдайда), почта мекенжайы;</w:t>
      </w:r>
    </w:p>
    <w:bookmarkEnd w:id="52"/>
    <w:bookmarkStart w:name="z168" w:id="53"/>
    <w:p>
      <w:pPr>
        <w:spacing w:after="0"/>
        <w:ind w:left="0"/>
        <w:jc w:val="both"/>
      </w:pPr>
      <w:r>
        <w:rPr>
          <w:rFonts w:ascii="Times New Roman"/>
          <w:b w:val="false"/>
          <w:i w:val="false"/>
          <w:color w:val="000000"/>
          <w:sz w:val="28"/>
        </w:rPr>
        <w:t>
      2) заңды тұлғаның - оның атауы, почта мекенжайы, шығыс нөмірі мен күні көрсетіледі.</w:t>
      </w:r>
    </w:p>
    <w:bookmarkEnd w:id="53"/>
    <w:bookmarkStart w:name="z169" w:id="54"/>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немесе Мемлекеттік корпорацияның кеңсесінде қолма-қол беріледі. </w:t>
      </w:r>
    </w:p>
    <w:bookmarkEnd w:id="54"/>
    <w:bookmarkStart w:name="z170" w:id="55"/>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55"/>
    <w:bookmarkStart w:name="z171" w:id="56"/>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bookmarkEnd w:id="56"/>
    <w:bookmarkStart w:name="z172" w:id="57"/>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57"/>
    <w:bookmarkStart w:name="z173" w:id="58"/>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 </w:t>
      </w:r>
    </w:p>
    <w:bookmarkEnd w:id="58"/>
    <w:bookmarkStart w:name="z174" w:id="59"/>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59"/>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60"/>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60"/>
    <w:p>
      <w:pPr>
        <w:spacing w:after="0"/>
        <w:ind w:left="0"/>
        <w:jc w:val="both"/>
      </w:pPr>
      <w:r>
        <w:rPr>
          <w:rFonts w:ascii="Times New Roman"/>
          <w:b w:val="false"/>
          <w:i w:val="false"/>
          <w:color w:val="000000"/>
          <w:sz w:val="28"/>
        </w:rPr>
        <w:t>
      1) www.mvd.kz интернет-ресурсында;</w:t>
      </w:r>
    </w:p>
    <w:p>
      <w:pPr>
        <w:spacing w:after="0"/>
        <w:ind w:left="0"/>
        <w:jc w:val="both"/>
      </w:pPr>
      <w:r>
        <w:rPr>
          <w:rFonts w:ascii="Times New Roman"/>
          <w:b w:val="false"/>
          <w:i w:val="false"/>
          <w:color w:val="000000"/>
          <w:sz w:val="28"/>
        </w:rPr>
        <w:t>
      2) www.gov4с.kz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61"/>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61"/>
    <w:bookmarkStart w:name="z179" w:id="62"/>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 түрлерін</w:t>
            </w:r>
            <w:r>
              <w:br/>
            </w:r>
            <w:r>
              <w:rPr>
                <w:rFonts w:ascii="Times New Roman"/>
                <w:b w:val="false"/>
                <w:i w:val="false"/>
                <w:color w:val="000000"/>
                <w:sz w:val="20"/>
              </w:rPr>
              <w:t>мемлекеттік тіркеу және есепке</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 туралы</w:t>
      </w:r>
      <w:r>
        <w:br/>
      </w:r>
      <w:r>
        <w:rPr>
          <w:rFonts w:ascii="Times New Roman"/>
          <w:b/>
          <w:i w:val="false"/>
          <w:color w:val="000000"/>
        </w:rPr>
        <w:t>№_____ қолхат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мемлекеттік қызмет стандартына сәйкес көрсетілетін</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 немесе</w:t>
      </w:r>
    </w:p>
    <w:p>
      <w:pPr>
        <w:spacing w:after="0"/>
        <w:ind w:left="0"/>
        <w:jc w:val="both"/>
      </w:pPr>
      <w:r>
        <w:rPr>
          <w:rFonts w:ascii="Times New Roman"/>
          <w:b w:val="false"/>
          <w:i w:val="false"/>
          <w:color w:val="000000"/>
          <w:sz w:val="28"/>
        </w:rPr>
        <w:t>
      заңды тұлғаның немесе олардың өкілдерінің атауы)</w:t>
      </w:r>
    </w:p>
    <w:p>
      <w:pPr>
        <w:spacing w:after="0"/>
        <w:ind w:left="0"/>
        <w:jc w:val="both"/>
      </w:pPr>
      <w:r>
        <w:rPr>
          <w:rFonts w:ascii="Times New Roman"/>
          <w:b w:val="false"/>
          <w:i w:val="false"/>
          <w:color w:val="000000"/>
          <w:sz w:val="28"/>
        </w:rPr>
        <w:t>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(ТЕб қызметкерінің лауазымы, атағы) (қолы) (Т.А.Ә (ол болған жағдайда))</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түрлерін мемлекеттік тіркеу және</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(ол болған жағдайда) немесе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ТЕБ қызметкері немесе Мемлекеттік корпорация жұмыскері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xml:space="preserve">
      құжаттардың толық тізбесін ұсынбауыңызға байланысты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 стандартына сәйкес мемлекеттік</w:t>
      </w:r>
    </w:p>
    <w:p>
      <w:pPr>
        <w:spacing w:after="0"/>
        <w:ind w:left="0"/>
        <w:jc w:val="both"/>
      </w:pPr>
      <w:r>
        <w:rPr>
          <w:rFonts w:ascii="Times New Roman"/>
          <w:b w:val="false"/>
          <w:i w:val="false"/>
          <w:color w:val="000000"/>
          <w:sz w:val="28"/>
        </w:rPr>
        <w:t xml:space="preserve">
      қызметтің атауы көрсетілсін) </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 атап</w:t>
      </w:r>
    </w:p>
    <w:p>
      <w:pPr>
        <w:spacing w:after="0"/>
        <w:ind w:left="0"/>
        <w:jc w:val="both"/>
      </w:pPr>
      <w:r>
        <w:rPr>
          <w:rFonts w:ascii="Times New Roman"/>
          <w:b w:val="false"/>
          <w:i w:val="false"/>
          <w:color w:val="000000"/>
          <w:sz w:val="28"/>
        </w:rPr>
        <w:t>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2 данада, тараптардың әрқайсысы үшін бір-бірден жасалды.</w:t>
      </w:r>
    </w:p>
    <w:p>
      <w:pPr>
        <w:spacing w:after="0"/>
        <w:ind w:left="0"/>
        <w:jc w:val="both"/>
      </w:pPr>
      <w:r>
        <w:rPr>
          <w:rFonts w:ascii="Times New Roman"/>
          <w:b w:val="false"/>
          <w:i w:val="false"/>
          <w:color w:val="000000"/>
          <w:sz w:val="28"/>
        </w:rPr>
        <w:t>
      ________________________________________________________  ___________</w:t>
      </w:r>
    </w:p>
    <w:p>
      <w:pPr>
        <w:spacing w:after="0"/>
        <w:ind w:left="0"/>
        <w:jc w:val="both"/>
      </w:pPr>
      <w:r>
        <w:rPr>
          <w:rFonts w:ascii="Times New Roman"/>
          <w:b w:val="false"/>
          <w:i w:val="false"/>
          <w:color w:val="000000"/>
          <w:sz w:val="28"/>
        </w:rPr>
        <w:t xml:space="preserve">
      (ТЕБ қызметкерінің немесе Мемлекеттік корпорация </w:t>
      </w:r>
    </w:p>
    <w:p>
      <w:pPr>
        <w:spacing w:after="0"/>
        <w:ind w:left="0"/>
        <w:jc w:val="both"/>
      </w:pPr>
      <w:r>
        <w:rPr>
          <w:rFonts w:ascii="Times New Roman"/>
          <w:b w:val="false"/>
          <w:i w:val="false"/>
          <w:color w:val="000000"/>
          <w:sz w:val="28"/>
        </w:rPr>
        <w:t>
      жұмыскерінің Т.А.Ә (ол болған жағдайда)                     (қолы)</w:t>
      </w:r>
    </w:p>
    <w:p>
      <w:pPr>
        <w:spacing w:after="0"/>
        <w:ind w:left="0"/>
        <w:jc w:val="both"/>
      </w:pPr>
      <w:r>
        <w:rPr>
          <w:rFonts w:ascii="Times New Roman"/>
          <w:b w:val="false"/>
          <w:i w:val="false"/>
          <w:color w:val="000000"/>
          <w:sz w:val="28"/>
        </w:rPr>
        <w:t>
      Орынд.: Т.А.Ә. (ол болған жағдайда) _________________________________</w:t>
      </w:r>
    </w:p>
    <w:p>
      <w:pPr>
        <w:spacing w:after="0"/>
        <w:ind w:left="0"/>
        <w:jc w:val="both"/>
      </w:pPr>
      <w:r>
        <w:rPr>
          <w:rFonts w:ascii="Times New Roman"/>
          <w:b w:val="false"/>
          <w:i w:val="false"/>
          <w:color w:val="000000"/>
          <w:sz w:val="28"/>
        </w:rPr>
        <w:t>
      Тел.:__________</w:t>
      </w:r>
    </w:p>
    <w:p>
      <w:pPr>
        <w:spacing w:after="0"/>
        <w:ind w:left="0"/>
        <w:jc w:val="both"/>
      </w:pPr>
      <w:r>
        <w:rPr>
          <w:rFonts w:ascii="Times New Roman"/>
          <w:b w:val="false"/>
          <w:i w:val="false"/>
          <w:color w:val="000000"/>
          <w:sz w:val="28"/>
        </w:rPr>
        <w:t>
      Алдым: __________________________________________________  __________</w:t>
      </w:r>
    </w:p>
    <w:p>
      <w:pPr>
        <w:spacing w:after="0"/>
        <w:ind w:left="0"/>
        <w:jc w:val="both"/>
      </w:pPr>
      <w:r>
        <w:rPr>
          <w:rFonts w:ascii="Times New Roman"/>
          <w:b w:val="false"/>
          <w:i w:val="false"/>
          <w:color w:val="000000"/>
          <w:sz w:val="28"/>
        </w:rPr>
        <w:t>
      Көрсетілетін қызметті алушының Т.А.Ә. (ол болған жағдайда)   (қолы)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14 сәуірдегі</w:t>
            </w:r>
            <w:r>
              <w:br/>
            </w:r>
            <w:r>
              <w:rPr>
                <w:rFonts w:ascii="Times New Roman"/>
                <w:b w:val="false"/>
                <w:i w:val="false"/>
                <w:color w:val="000000"/>
                <w:sz w:val="20"/>
              </w:rPr>
              <w:t>№ 341 бұйрығымен</w:t>
            </w:r>
            <w:r>
              <w:br/>
            </w:r>
            <w:r>
              <w:rPr>
                <w:rFonts w:ascii="Times New Roman"/>
                <w:b w:val="false"/>
                <w:i w:val="false"/>
                <w:color w:val="000000"/>
                <w:sz w:val="20"/>
              </w:rPr>
              <w:t>бекітілген</w:t>
            </w:r>
          </w:p>
        </w:tc>
      </w:tr>
    </w:tbl>
    <w:bookmarkStart w:name="z78" w:id="63"/>
    <w:p>
      <w:pPr>
        <w:spacing w:after="0"/>
        <w:ind w:left="0"/>
        <w:jc w:val="left"/>
      </w:pPr>
      <w:r>
        <w:rPr>
          <w:rFonts w:ascii="Times New Roman"/>
          <w:b/>
          <w:i w:val="false"/>
          <w:color w:val="000000"/>
        </w:rPr>
        <w:t xml:space="preserve"> "Жүргізуші куәліктерін беру" мемлекеттік көрсетілетін қызмет стандарты</w:t>
      </w:r>
    </w:p>
    <w:bookmarkEnd w:id="63"/>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26.01.2016 </w:t>
      </w:r>
      <w:r>
        <w:rPr>
          <w:rFonts w:ascii="Times New Roman"/>
          <w:b w:val="false"/>
          <w:i w:val="false"/>
          <w:color w:val="ff0000"/>
          <w:sz w:val="28"/>
        </w:rPr>
        <w:t>№ 74</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64"/>
    <w:p>
      <w:pPr>
        <w:spacing w:after="0"/>
        <w:ind w:left="0"/>
        <w:jc w:val="both"/>
      </w:pPr>
      <w:r>
        <w:rPr>
          <w:rFonts w:ascii="Times New Roman"/>
          <w:b w:val="false"/>
          <w:i w:val="false"/>
          <w:color w:val="000000"/>
          <w:sz w:val="28"/>
        </w:rPr>
        <w:t>
      1. "Жүргізуші куәліктерін беру" мемлекеттік көрсетілетін қызметі (бұдан әрі – мемлекеттік көрсетілетін қызмет).</w:t>
      </w:r>
    </w:p>
    <w:bookmarkEnd w:id="64"/>
    <w:bookmarkStart w:name="z183" w:id="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65"/>
    <w:bookmarkStart w:name="z184" w:id="66"/>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66"/>
    <w:bookmarkStart w:name="z185" w:id="67"/>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67"/>
    <w:bookmarkStart w:name="z186" w:id="68"/>
    <w:p>
      <w:pPr>
        <w:spacing w:after="0"/>
        <w:ind w:left="0"/>
        <w:jc w:val="both"/>
      </w:pPr>
      <w:r>
        <w:rPr>
          <w:rFonts w:ascii="Times New Roman"/>
          <w:b w:val="false"/>
          <w:i w:val="false"/>
          <w:color w:val="000000"/>
          <w:sz w:val="28"/>
        </w:rPr>
        <w:t>
      1) ішкі істер органдарының тіркеу-емтихан бөліністері (бұдан әрі – ТЕБ);</w:t>
      </w:r>
    </w:p>
    <w:bookmarkEnd w:id="68"/>
    <w:bookmarkStart w:name="z187" w:id="69"/>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69"/>
    <w:bookmarkStart w:name="z188" w:id="70"/>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70"/>
    <w:bookmarkStart w:name="z189" w:id="71"/>
    <w:p>
      <w:pPr>
        <w:spacing w:after="0"/>
        <w:ind w:left="0"/>
        <w:jc w:val="left"/>
      </w:pPr>
      <w:r>
        <w:rPr>
          <w:rFonts w:ascii="Times New Roman"/>
          <w:b/>
          <w:i w:val="false"/>
          <w:color w:val="000000"/>
        </w:rPr>
        <w:t xml:space="preserve"> 2-тарау. Мемлекеттік қызметті көрсету тәртібі</w:t>
      </w:r>
    </w:p>
    <w:bookmarkEnd w:id="7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 w:id="72"/>
    <w:p>
      <w:pPr>
        <w:spacing w:after="0"/>
        <w:ind w:left="0"/>
        <w:jc w:val="both"/>
      </w:pPr>
      <w:r>
        <w:rPr>
          <w:rFonts w:ascii="Times New Roman"/>
          <w:b w:val="false"/>
          <w:i w:val="false"/>
          <w:color w:val="000000"/>
          <w:sz w:val="28"/>
        </w:rPr>
        <w:t>
      4. Мемлекеттік қызметті көрсету мерзімдері:</w:t>
      </w:r>
    </w:p>
    <w:bookmarkEnd w:id="72"/>
    <w:bookmarkStart w:name="z312" w:id="73"/>
    <w:p>
      <w:pPr>
        <w:spacing w:after="0"/>
        <w:ind w:left="0"/>
        <w:jc w:val="both"/>
      </w:pPr>
      <w:r>
        <w:rPr>
          <w:rFonts w:ascii="Times New Roman"/>
          <w:b w:val="false"/>
          <w:i w:val="false"/>
          <w:color w:val="000000"/>
          <w:sz w:val="28"/>
        </w:rPr>
        <w:t>
      1) ТЕБ-ге немесе Мемлекеттік корпорацияға жүгінген кезде:</w:t>
      </w:r>
    </w:p>
    <w:bookmarkEnd w:id="73"/>
    <w:p>
      <w:pPr>
        <w:spacing w:after="0"/>
        <w:ind w:left="0"/>
        <w:jc w:val="both"/>
      </w:pPr>
      <w:r>
        <w:rPr>
          <w:rFonts w:ascii="Times New Roman"/>
          <w:b w:val="false"/>
          <w:i w:val="false"/>
          <w:color w:val="000000"/>
          <w:sz w:val="28"/>
        </w:rPr>
        <w:t>
      құжаттар пакетін тапсырған сәттен бастап – 2 сағат;</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қызмет алушының құжаттарын қабылдаудың рұқсат етілген ең ұзақ уақыты – 20 минут;</w:t>
      </w:r>
    </w:p>
    <w:bookmarkStart w:name="z313" w:id="74"/>
    <w:p>
      <w:pPr>
        <w:spacing w:after="0"/>
        <w:ind w:left="0"/>
        <w:jc w:val="both"/>
      </w:pPr>
      <w:r>
        <w:rPr>
          <w:rFonts w:ascii="Times New Roman"/>
          <w:b w:val="false"/>
          <w:i w:val="false"/>
          <w:color w:val="000000"/>
          <w:sz w:val="28"/>
        </w:rPr>
        <w:t>
      2) Порталға жүгінген кезде құжаттар пакетін тапсырған сәттен бастап – 60 минут.</w:t>
      </w:r>
    </w:p>
    <w:bookmarkEnd w:id="74"/>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ұсынылған құжаттардың толықтығын тексереді. </w:t>
      </w:r>
    </w:p>
    <w:p>
      <w:pPr>
        <w:spacing w:after="0"/>
        <w:ind w:left="0"/>
        <w:jc w:val="both"/>
      </w:pPr>
      <w:r>
        <w:rPr>
          <w:rFonts w:ascii="Times New Roman"/>
          <w:b w:val="false"/>
          <w:i w:val="false"/>
          <w:color w:val="000000"/>
          <w:sz w:val="28"/>
        </w:rPr>
        <w:t xml:space="preserve">
      Ұсынылған құжаттардың толық болмауы фактісі анықталған жағдайда көрсетілетін қызметті беруші құжаттарды қабылдаудан жазбаша дәлелді бас тарту береді. </w:t>
      </w:r>
    </w:p>
    <w:p>
      <w:pPr>
        <w:spacing w:after="0"/>
        <w:ind w:left="0"/>
        <w:jc w:val="both"/>
      </w:pPr>
      <w:r>
        <w:rPr>
          <w:rFonts w:ascii="Times New Roman"/>
          <w:b w:val="false"/>
          <w:i w:val="false"/>
          <w:color w:val="000000"/>
          <w:sz w:val="28"/>
        </w:rPr>
        <w:t>
      Теориялық емтиханды тапсырғаннан кейін Мемлекеттік корпорацияда мемлекеттік қызметті көрсету мерзімі автоматты түрде практикалық емтихан тапсыру басталғанға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75"/>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75"/>
    <w:bookmarkStart w:name="z205" w:id="76"/>
    <w:p>
      <w:pPr>
        <w:spacing w:after="0"/>
        <w:ind w:left="0"/>
        <w:jc w:val="both"/>
      </w:pPr>
      <w:r>
        <w:rPr>
          <w:rFonts w:ascii="Times New Roman"/>
          <w:b w:val="false"/>
          <w:i w:val="false"/>
          <w:color w:val="000000"/>
          <w:sz w:val="28"/>
        </w:rPr>
        <w:t>
      6. Мемлекеттік қызмет көрсету нәтижесі – жүргізуші куәлігін (бұдан әрі – ЖК), уақытша ЖК беру немесе осы мемлекеттік көрсетілетін қызмет стандартының 10-тармағында көзделген жағдайлар мен негіздемелер бойынша мемлекеттік қызмет көрсетуден бас тарту туралы дәлелденген жауап болып табылады.</w:t>
      </w:r>
    </w:p>
    <w:bookmarkEnd w:id="76"/>
    <w:bookmarkStart w:name="z206" w:id="7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77"/>
    <w:bookmarkStart w:name="z207" w:id="78"/>
    <w:p>
      <w:pPr>
        <w:spacing w:after="0"/>
        <w:ind w:left="0"/>
        <w:jc w:val="both"/>
      </w:pPr>
      <w:r>
        <w:rPr>
          <w:rFonts w:ascii="Times New Roman"/>
          <w:b w:val="false"/>
          <w:i w:val="false"/>
          <w:color w:val="000000"/>
          <w:sz w:val="28"/>
        </w:rPr>
        <w:t xml:space="preserve">
      Портал арқылы жүгінген кезде қызмет көрсетушінің уәкілетті адамының электрондық цифрлық қолтаңбасымен (бұдан әрі – ЭЦҚ) расталған электрондық құжат нысанында көрсетілетін қызметті алушыға "жеке кабинетіне" көрсетілетін мемлекеттік қызмет нәтижесі жолданады. </w:t>
      </w:r>
    </w:p>
    <w:bookmarkEnd w:id="78"/>
    <w:bookmarkStart w:name="z208" w:id="79"/>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немесе нотариалды расталған сенімхат негізінде әрекет ететін оның өкіліне беріледі.</w:t>
      </w:r>
    </w:p>
    <w:bookmarkEnd w:id="79"/>
    <w:bookmarkStart w:name="z209" w:id="80"/>
    <w:p>
      <w:pPr>
        <w:spacing w:after="0"/>
        <w:ind w:left="0"/>
        <w:jc w:val="both"/>
      </w:pPr>
      <w:r>
        <w:rPr>
          <w:rFonts w:ascii="Times New Roman"/>
          <w:b w:val="false"/>
          <w:i w:val="false"/>
          <w:color w:val="000000"/>
          <w:sz w:val="28"/>
        </w:rPr>
        <w:t>
      7. Мемлекеттік қызмет ақылы түрде көрсетіледі.</w:t>
      </w:r>
    </w:p>
    <w:bookmarkEnd w:id="80"/>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ЖК беру үшін 125 АЕК-ні құрайды.</w:t>
      </w:r>
    </w:p>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p>
      <w:pPr>
        <w:spacing w:after="0"/>
        <w:ind w:left="0"/>
        <w:jc w:val="both"/>
      </w:pPr>
      <w:r>
        <w:rPr>
          <w:rFonts w:ascii="Times New Roman"/>
          <w:b w:val="false"/>
          <w:i w:val="false"/>
          <w:color w:val="000000"/>
          <w:sz w:val="28"/>
        </w:rPr>
        <w:t>
      Мемлекеттік корпорацияда және порталда мемлекеттік бажды төлеу "электрондық үкімет" порталының төлем шлюзі (бұдан әрі – ЭҮТШ)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81"/>
    <w:p>
      <w:pPr>
        <w:spacing w:after="0"/>
        <w:ind w:left="0"/>
        <w:jc w:val="both"/>
      </w:pPr>
      <w:r>
        <w:rPr>
          <w:rFonts w:ascii="Times New Roman"/>
          <w:b w:val="false"/>
          <w:i w:val="false"/>
          <w:color w:val="000000"/>
          <w:sz w:val="28"/>
        </w:rPr>
        <w:t>
      8. Жұмыс кестесі:</w:t>
      </w:r>
    </w:p>
    <w:bookmarkEnd w:id="81"/>
    <w:bookmarkStart w:name="z314" w:id="82"/>
    <w:p>
      <w:pPr>
        <w:spacing w:after="0"/>
        <w:ind w:left="0"/>
        <w:jc w:val="both"/>
      </w:pPr>
      <w:r>
        <w:rPr>
          <w:rFonts w:ascii="Times New Roman"/>
          <w:b w:val="false"/>
          <w:i w:val="false"/>
          <w:color w:val="000000"/>
          <w:sz w:val="28"/>
        </w:rPr>
        <w:t>
      1) ТЕБ – Қазақстан Республикасының еңбек заңнамасына сәйкес демалыс және мереке күндерінен басқа, дүйсенбіден бастап сенбіге дейін (дүйсенбі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82"/>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дүйсенбіден бастап жұмаға дейін 13.00-ден бастап сағат 14.30-ға дейінгі түскі үзіліспен сағат сағат 9.00-ден 17.30-ға дейін, ал сенбі сағат 12-00-ден бастап сағат 13-00-ге дейінгі түскі үзіліспен сағат 08-00-ден бастап сағат 15-00-ге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315" w:id="83"/>
    <w:p>
      <w:pPr>
        <w:spacing w:after="0"/>
        <w:ind w:left="0"/>
        <w:jc w:val="both"/>
      </w:pPr>
      <w:r>
        <w:rPr>
          <w:rFonts w:ascii="Times New Roman"/>
          <w:b w:val="false"/>
          <w:i w:val="false"/>
          <w:color w:val="000000"/>
          <w:sz w:val="28"/>
        </w:rPr>
        <w:t>
      2) Мемлекеттік корпорация – еңбек заңнамасына сәйкес демалыс және мереке күндерін есептемегенде дүйсенбіден бастап сенбіні қоса алғанда сағат 09-00-ден бастап сағат 20-00-ге дейін түскі үзіліссіз;</w:t>
      </w:r>
    </w:p>
    <w:bookmarkEnd w:id="83"/>
    <w:p>
      <w:pPr>
        <w:spacing w:after="0"/>
        <w:ind w:left="0"/>
        <w:jc w:val="both"/>
      </w:pPr>
      <w:r>
        <w:rPr>
          <w:rFonts w:ascii="Times New Roman"/>
          <w:b w:val="false"/>
          <w:i w:val="false"/>
          <w:color w:val="000000"/>
          <w:sz w:val="28"/>
        </w:rPr>
        <w:t>
      Құжаттарды қабылдау кестесі түскі үзіліссіз сағат сағат 9.00-ден 18-30-ға дейін, мемлекеттік қызмет көрсету нәтижесін беру сағат 09-00-ден бастап сағат 20-00-ге дейін жүзеге асырылады.</w:t>
      </w:r>
    </w:p>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w:t>
      </w:r>
    </w:p>
    <w:bookmarkStart w:name="z316" w:id="84"/>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көрсетіледі.</w:t>
      </w:r>
    </w:p>
    <w:bookmarkEnd w:id="84"/>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және мемлекеттік қызмет көрсету нәтижелерін беру келесі жұмыс күнімен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8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85"/>
    <w:bookmarkStart w:name="z317" w:id="86"/>
    <w:p>
      <w:pPr>
        <w:spacing w:after="0"/>
        <w:ind w:left="0"/>
        <w:jc w:val="both"/>
      </w:pPr>
      <w:r>
        <w:rPr>
          <w:rFonts w:ascii="Times New Roman"/>
          <w:b w:val="false"/>
          <w:i w:val="false"/>
          <w:color w:val="000000"/>
          <w:sz w:val="28"/>
        </w:rPr>
        <w:t>
      1) ТЕБ-ке немесе Мемелекеттік корпорацияға:</w:t>
      </w:r>
    </w:p>
    <w:bookmarkEnd w:id="86"/>
    <w:p>
      <w:pPr>
        <w:spacing w:after="0"/>
        <w:ind w:left="0"/>
        <w:jc w:val="both"/>
      </w:pPr>
      <w:r>
        <w:rPr>
          <w:rFonts w:ascii="Times New Roman"/>
          <w:b w:val="false"/>
          <w:i w:val="false"/>
          <w:color w:val="000000"/>
          <w:sz w:val="28"/>
        </w:rPr>
        <w:t>
      жүргізуші куәлігін алу үшін:</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жүргізуші куәлігін алуға толтырылған бланк. Осы құжат Мемлекеттік корпорацияға ұсынылмайды. </w:t>
      </w:r>
    </w:p>
    <w:p>
      <w:pPr>
        <w:spacing w:after="0"/>
        <w:ind w:left="0"/>
        <w:jc w:val="both"/>
      </w:pPr>
      <w:r>
        <w:rPr>
          <w:rFonts w:ascii="Times New Roman"/>
          <w:b w:val="false"/>
          <w:i w:val="false"/>
          <w:color w:val="000000"/>
          <w:sz w:val="28"/>
        </w:rPr>
        <w:t>
      жеке басты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медициналық анықтама және оның көшірмесі;</w:t>
      </w:r>
    </w:p>
    <w:p>
      <w:pPr>
        <w:spacing w:after="0"/>
        <w:ind w:left="0"/>
        <w:jc w:val="both"/>
      </w:pPr>
      <w:r>
        <w:rPr>
          <w:rFonts w:ascii="Times New Roman"/>
          <w:b w:val="false"/>
          <w:i w:val="false"/>
          <w:color w:val="000000"/>
          <w:sz w:val="28"/>
        </w:rPr>
        <w:t>
      курстарды аяқтағаны туралы куәлік және оның көшірмесі немесе автоматтандырылған ақпараттық жүйе арқылы алынған құжат (өз бетінше дайындалуды қоспағанда);</w:t>
      </w:r>
    </w:p>
    <w:p>
      <w:pPr>
        <w:spacing w:after="0"/>
        <w:ind w:left="0"/>
        <w:jc w:val="both"/>
      </w:pPr>
      <w:r>
        <w:rPr>
          <w:rFonts w:ascii="Times New Roman"/>
          <w:b w:val="false"/>
          <w:i w:val="false"/>
          <w:color w:val="000000"/>
          <w:sz w:val="28"/>
        </w:rPr>
        <w:t xml:space="preserve">
      мемлекеттік баж төленгенін растайтын құжат; </w:t>
      </w:r>
    </w:p>
    <w:p>
      <w:pPr>
        <w:spacing w:after="0"/>
        <w:ind w:left="0"/>
        <w:jc w:val="both"/>
      </w:pPr>
      <w:r>
        <w:rPr>
          <w:rFonts w:ascii="Times New Roman"/>
          <w:b w:val="false"/>
          <w:i w:val="false"/>
          <w:color w:val="000000"/>
          <w:sz w:val="28"/>
        </w:rPr>
        <w:t>
      "С", "D1", "D", "Tm", "Tb" санаттарын беру үшін жұмыс өтілін растайтын құжат (жұмыс орнынан анықтама);</w:t>
      </w:r>
    </w:p>
    <w:p>
      <w:pPr>
        <w:spacing w:after="0"/>
        <w:ind w:left="0"/>
        <w:jc w:val="both"/>
      </w:pPr>
      <w:r>
        <w:rPr>
          <w:rFonts w:ascii="Times New Roman"/>
          <w:b w:val="false"/>
          <w:i w:val="false"/>
          <w:color w:val="000000"/>
          <w:sz w:val="28"/>
        </w:rPr>
        <w:t xml:space="preserve">
      ауыстыруға байланысты жүргізуші куәлігін алу үшін: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жүргізуші куәлігін алуға толтырылған бланк. Осы құжат Мемлекеттік корпорацияға ұсынылмайды. </w:t>
      </w:r>
    </w:p>
    <w:p>
      <w:pPr>
        <w:spacing w:after="0"/>
        <w:ind w:left="0"/>
        <w:jc w:val="both"/>
      </w:pPr>
      <w:r>
        <w:rPr>
          <w:rFonts w:ascii="Times New Roman"/>
          <w:b w:val="false"/>
          <w:i w:val="false"/>
          <w:color w:val="000000"/>
          <w:sz w:val="28"/>
        </w:rPr>
        <w:t>
      жеке басты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медициналық анықтама және оның көшірмесі;</w:t>
      </w:r>
    </w:p>
    <w:p>
      <w:pPr>
        <w:spacing w:after="0"/>
        <w:ind w:left="0"/>
        <w:jc w:val="both"/>
      </w:pPr>
      <w:r>
        <w:rPr>
          <w:rFonts w:ascii="Times New Roman"/>
          <w:b w:val="false"/>
          <w:i w:val="false"/>
          <w:color w:val="000000"/>
          <w:sz w:val="28"/>
        </w:rPr>
        <w:t>
      мемлекеттік баж төленгенін растайтын құжат.</w:t>
      </w:r>
    </w:p>
    <w:p>
      <w:pPr>
        <w:spacing w:after="0"/>
        <w:ind w:left="0"/>
        <w:jc w:val="both"/>
      </w:pPr>
      <w:r>
        <w:rPr>
          <w:rFonts w:ascii="Times New Roman"/>
          <w:b w:val="false"/>
          <w:i w:val="false"/>
          <w:color w:val="000000"/>
          <w:sz w:val="28"/>
        </w:rPr>
        <w:t>
      Шетелдіктер мен азаматтығы жоқ адамдар жүгінген жағдайда шетел мемлекеті берген ЖК мемлекеттік немесе орыс тіліндегі аудармасымен ұсынылады.</w:t>
      </w:r>
    </w:p>
    <w:p>
      <w:pPr>
        <w:spacing w:after="0"/>
        <w:ind w:left="0"/>
        <w:jc w:val="both"/>
      </w:pPr>
      <w:r>
        <w:rPr>
          <w:rFonts w:ascii="Times New Roman"/>
          <w:b w:val="false"/>
          <w:i w:val="false"/>
          <w:color w:val="000000"/>
          <w:sz w:val="28"/>
        </w:rPr>
        <w:t xml:space="preserve">
      Жеке басты куәландыратын құжаттар, мекенжай анықтамасы, көрсетілетін қызметті алушының жүргізуші куәлігінің бар-жоғы және жүргізуші куәлігінен айыру туралы, баждар мен алымдар (ЭҮТШ арқылы төлеген кезде) төленгені туралы мәліметтерді электрондық құжаттар нысанында тиісті мемлекеттік ақпараттық жүйелерден алады. </w:t>
      </w:r>
    </w:p>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қабылдау туралы қолхат беріледі. </w:t>
      </w:r>
    </w:p>
    <w:p>
      <w:pPr>
        <w:spacing w:after="0"/>
        <w:ind w:left="0"/>
        <w:jc w:val="both"/>
      </w:pPr>
      <w:r>
        <w:rPr>
          <w:rFonts w:ascii="Times New Roman"/>
          <w:b w:val="false"/>
          <w:i w:val="false"/>
          <w:color w:val="000000"/>
          <w:sz w:val="28"/>
        </w:rPr>
        <w:t xml:space="preserve">
      Мемлекеттік қызметті көрсету кезінде, егер Қазақстан Республикасының заңдарында өзге жағдайлар көзделмесе, Мемлекеттік корпорация жұмыскері ақпараттық жүйелерде қамтылатын, заңмен қорғалатын құпияларды құрайтын мәліметтерді пайдалануға көрсетілетін қыметті алушыдан жазбаша келісім алады. </w:t>
      </w:r>
    </w:p>
    <w:p>
      <w:pPr>
        <w:spacing w:after="0"/>
        <w:ind w:left="0"/>
        <w:jc w:val="both"/>
      </w:pPr>
      <w:r>
        <w:rPr>
          <w:rFonts w:ascii="Times New Roman"/>
          <w:b w:val="false"/>
          <w:i w:val="false"/>
          <w:color w:val="000000"/>
          <w:sz w:val="28"/>
        </w:rPr>
        <w:t xml:space="preserve">
      Құжаттарды қабылдаған кезде көрсетілетін қызметті алушыға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нәтижесіне онда көрсетілген мерзімде жүгінбеген жағдайда, Мемлекеттік корпорация оны бір ай сақтауды қамтамасыз етеді, мұнан соң оны одан әрі сақтау үшін көрсетілетін қызметті берушіге тапсырады.</w:t>
      </w:r>
    </w:p>
    <w:p>
      <w:pPr>
        <w:spacing w:after="0"/>
        <w:ind w:left="0"/>
        <w:jc w:val="both"/>
      </w:pPr>
      <w:r>
        <w:rPr>
          <w:rFonts w:ascii="Times New Roman"/>
          <w:b w:val="false"/>
          <w:i w:val="false"/>
          <w:color w:val="000000"/>
          <w:sz w:val="28"/>
        </w:rPr>
        <w:t xml:space="preserve">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жолдайды. </w:t>
      </w:r>
    </w:p>
    <w:bookmarkStart w:name="z318" w:id="87"/>
    <w:p>
      <w:pPr>
        <w:spacing w:after="0"/>
        <w:ind w:left="0"/>
        <w:jc w:val="both"/>
      </w:pPr>
      <w:r>
        <w:rPr>
          <w:rFonts w:ascii="Times New Roman"/>
          <w:b w:val="false"/>
          <w:i w:val="false"/>
          <w:color w:val="000000"/>
          <w:sz w:val="28"/>
        </w:rPr>
        <w:t xml:space="preserve">
      2) порталға: </w:t>
      </w:r>
    </w:p>
    <w:bookmarkEnd w:id="87"/>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сканерленген медициналық анықтама;</w:t>
      </w:r>
    </w:p>
    <w:p>
      <w:pPr>
        <w:spacing w:after="0"/>
        <w:ind w:left="0"/>
        <w:jc w:val="both"/>
      </w:pPr>
      <w:r>
        <w:rPr>
          <w:rFonts w:ascii="Times New Roman"/>
          <w:b w:val="false"/>
          <w:i w:val="false"/>
          <w:color w:val="000000"/>
          <w:sz w:val="28"/>
        </w:rPr>
        <w:t>
      курстарды аяқтағаны туралы куәлік және оның көшірмесі немесе автоматтандырылған ақпараттық жүйе арқылы алынған құжат (өз бетінше дайындалуды қоспағанда);</w:t>
      </w:r>
    </w:p>
    <w:p>
      <w:pPr>
        <w:spacing w:after="0"/>
        <w:ind w:left="0"/>
        <w:jc w:val="both"/>
      </w:pPr>
      <w:r>
        <w:rPr>
          <w:rFonts w:ascii="Times New Roman"/>
          <w:b w:val="false"/>
          <w:i w:val="false"/>
          <w:color w:val="000000"/>
          <w:sz w:val="28"/>
        </w:rPr>
        <w:t xml:space="preserve">
      ЭҮТШ арқылы төлеуді қоспағанда, мемлекеттік баж төленгенін растайтын сканерленген құжат; </w:t>
      </w:r>
    </w:p>
    <w:p>
      <w:pPr>
        <w:spacing w:after="0"/>
        <w:ind w:left="0"/>
        <w:jc w:val="both"/>
      </w:pPr>
      <w:r>
        <w:rPr>
          <w:rFonts w:ascii="Times New Roman"/>
          <w:b w:val="false"/>
          <w:i w:val="false"/>
          <w:color w:val="000000"/>
          <w:sz w:val="28"/>
        </w:rPr>
        <w:t>
      "С", "D", "D1", "Tm", "Tb" санаттарын беру үшін жұмыс өтілін растайтын сканерленген құжат (жұмыс орнынан анықтама);</w:t>
      </w:r>
    </w:p>
    <w:p>
      <w:pPr>
        <w:spacing w:after="0"/>
        <w:ind w:left="0"/>
        <w:jc w:val="both"/>
      </w:pPr>
      <w:r>
        <w:rPr>
          <w:rFonts w:ascii="Times New Roman"/>
          <w:b w:val="false"/>
          <w:i w:val="false"/>
          <w:color w:val="000000"/>
          <w:sz w:val="28"/>
        </w:rPr>
        <w:t xml:space="preserve">
      ауыстыруға байланысты жүргізуші куәлігін алу үшін: </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0"/>
        <w:ind w:left="0"/>
        <w:jc w:val="both"/>
      </w:pPr>
      <w:r>
        <w:rPr>
          <w:rFonts w:ascii="Times New Roman"/>
          <w:b w:val="false"/>
          <w:i w:val="false"/>
          <w:color w:val="000000"/>
          <w:sz w:val="28"/>
        </w:rPr>
        <w:t>
      сканерленген медициналық анықтама;</w:t>
      </w:r>
    </w:p>
    <w:p>
      <w:pPr>
        <w:spacing w:after="0"/>
        <w:ind w:left="0"/>
        <w:jc w:val="both"/>
      </w:pPr>
      <w:r>
        <w:rPr>
          <w:rFonts w:ascii="Times New Roman"/>
          <w:b w:val="false"/>
          <w:i w:val="false"/>
          <w:color w:val="000000"/>
          <w:sz w:val="28"/>
        </w:rPr>
        <w:t xml:space="preserve">
      ЭҮТШ арқылы төлеуді қоспағанда, мемлекеттік баж төленгенін растайтын сканерленген құжат; </w:t>
      </w:r>
    </w:p>
    <w:p>
      <w:pPr>
        <w:spacing w:after="0"/>
        <w:ind w:left="0"/>
        <w:jc w:val="both"/>
      </w:pPr>
      <w:r>
        <w:rPr>
          <w:rFonts w:ascii="Times New Roman"/>
          <w:b w:val="false"/>
          <w:i w:val="false"/>
          <w:color w:val="000000"/>
          <w:sz w:val="28"/>
        </w:rPr>
        <w:t>
      көрсетілетін қызметті алушының цифрлық фотосуреті;</w:t>
      </w:r>
    </w:p>
    <w:p>
      <w:pPr>
        <w:spacing w:after="0"/>
        <w:ind w:left="0"/>
        <w:jc w:val="both"/>
      </w:pPr>
      <w:r>
        <w:rPr>
          <w:rFonts w:ascii="Times New Roman"/>
          <w:b w:val="false"/>
          <w:i w:val="false"/>
          <w:color w:val="000000"/>
          <w:sz w:val="28"/>
        </w:rPr>
        <w:t>
      көрсетілетін қызметті алушы қолының электрондық бейнесі.</w:t>
      </w:r>
    </w:p>
    <w:p>
      <w:pPr>
        <w:spacing w:after="0"/>
        <w:ind w:left="0"/>
        <w:jc w:val="both"/>
      </w:pPr>
      <w:r>
        <w:rPr>
          <w:rFonts w:ascii="Times New Roman"/>
          <w:b w:val="false"/>
          <w:i w:val="false"/>
          <w:color w:val="000000"/>
          <w:sz w:val="28"/>
        </w:rPr>
        <w:t>
      Портал арқылы ЖК ауыстыруға өтінім бергеннен кейін көрсетілетін қызметті алушы хабарламада көрсетілген мекенжайға сәйкес ТЕБ-ке немесе Мемлекеттік корпорацияға жүгінеді.</w:t>
      </w:r>
    </w:p>
    <w:p>
      <w:pPr>
        <w:spacing w:after="0"/>
        <w:ind w:left="0"/>
        <w:jc w:val="both"/>
      </w:pPr>
      <w:r>
        <w:rPr>
          <w:rFonts w:ascii="Times New Roman"/>
          <w:b w:val="false"/>
          <w:i w:val="false"/>
          <w:color w:val="000000"/>
          <w:sz w:val="28"/>
        </w:rPr>
        <w:t>
      ЖК алу үшін:</w:t>
      </w:r>
    </w:p>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құжаттарды қабылдағаны туралы қолхат не электрондық хабарлама;</w:t>
      </w:r>
    </w:p>
    <w:p>
      <w:pPr>
        <w:spacing w:after="0"/>
        <w:ind w:left="0"/>
        <w:jc w:val="both"/>
      </w:pPr>
      <w:r>
        <w:rPr>
          <w:rFonts w:ascii="Times New Roman"/>
          <w:b w:val="false"/>
          <w:i w:val="false"/>
          <w:color w:val="000000"/>
          <w:sz w:val="28"/>
        </w:rPr>
        <w:t xml:space="preserve">
      бұрын берілген жүргізуші куәлігін ұсыну қажет. </w:t>
      </w:r>
    </w:p>
    <w:p>
      <w:pPr>
        <w:spacing w:after="0"/>
        <w:ind w:left="0"/>
        <w:jc w:val="both"/>
      </w:pPr>
      <w:r>
        <w:rPr>
          <w:rFonts w:ascii="Times New Roman"/>
          <w:b w:val="false"/>
          <w:i w:val="false"/>
          <w:color w:val="000000"/>
          <w:sz w:val="28"/>
        </w:rPr>
        <w:t>
      Жоғалған жүргізуші куәліктерін беруді, ауыстыруды және қалпына келтіруді жүргізер алдында жүгінген адамды іздестіруде болуы мәніне ішкі істер органдарының ақпараттық ресурстары бойынша тексеру жүзеге асырылады. Жүргізілген тексеріс нәтижесі жүргізуші куәлігін алу бланкісіне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88"/>
    <w:p>
      <w:pPr>
        <w:spacing w:after="0"/>
        <w:ind w:left="0"/>
        <w:jc w:val="both"/>
      </w:pPr>
      <w:r>
        <w:rPr>
          <w:rFonts w:ascii="Times New Roman"/>
          <w:b w:val="false"/>
          <w:i w:val="false"/>
          <w:color w:val="000000"/>
          <w:sz w:val="28"/>
        </w:rPr>
        <w:t xml:space="preserve">
      10. Көрсетілетін қызметті беруші жол жүрісі қауіпсіздігін қамтамасыз ету саласында айыппұл түрінде әкімшілік жазаға тарту туралы уақтылы орындалмаған қаулылар бар болған кезде және көлік құралын басқару құқығынан айыру мерзімі өтпеген кезде мемлекеттік қызметті көрсетуден бас тартады. </w:t>
      </w:r>
    </w:p>
    <w:bookmarkEnd w:id="88"/>
    <w:bookmarkStart w:name="z265" w:id="89"/>
    <w:p>
      <w:pPr>
        <w:spacing w:after="0"/>
        <w:ind w:left="0"/>
        <w:jc w:val="both"/>
      </w:pPr>
      <w:r>
        <w:rPr>
          <w:rFonts w:ascii="Times New Roman"/>
          <w:b w:val="false"/>
          <w:i w:val="false"/>
          <w:color w:val="000000"/>
          <w:sz w:val="28"/>
        </w:rPr>
        <w:t xml:space="preserve">
      Көрсетілетін қызметті алушы осы мемлекеттік қызмет көрсету стандартының 9-тармағында көзделген тізбеге сәйкес құжаттар пакеті толық ұсынылмаған жағдайда, ТЕБ қызметкері және/немесе Мемлекеттік корпорация жұмыскері осы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9"/>
    <w:bookmarkStart w:name="z266" w:id="9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90"/>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7" w:id="91"/>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шағым көрсетілетін қызметті беруші, Министрлік басшысының атына осы мемлекеттік қызмет көрсету стандартының 13-тармағында көрсетілген мекенжайлар бойынша беріледі. </w:t>
      </w:r>
    </w:p>
    <w:bookmarkEnd w:id="91"/>
    <w:bookmarkStart w:name="z268" w:id="92"/>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92"/>
    <w:bookmarkStart w:name="z269" w:id="93"/>
    <w:p>
      <w:pPr>
        <w:spacing w:after="0"/>
        <w:ind w:left="0"/>
        <w:jc w:val="both"/>
      </w:pPr>
      <w:r>
        <w:rPr>
          <w:rFonts w:ascii="Times New Roman"/>
          <w:b w:val="false"/>
          <w:i w:val="false"/>
          <w:color w:val="000000"/>
          <w:sz w:val="28"/>
        </w:rPr>
        <w:t xml:space="preserve">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 </w:t>
      </w:r>
    </w:p>
    <w:bookmarkEnd w:id="93"/>
    <w:bookmarkStart w:name="z270" w:id="94"/>
    <w:p>
      <w:pPr>
        <w:spacing w:after="0"/>
        <w:ind w:left="0"/>
        <w:jc w:val="both"/>
      </w:pPr>
      <w:r>
        <w:rPr>
          <w:rFonts w:ascii="Times New Roman"/>
          <w:b w:val="false"/>
          <w:i w:val="false"/>
          <w:color w:val="000000"/>
          <w:sz w:val="28"/>
        </w:rPr>
        <w:t xml:space="preserve">
      Мемлекеттік корпорация жұмыскері дұрыс қызмет көрсетпеген жағдайда шағым Мемлекеттік корпорация басшысының атына жіберіледі. </w:t>
      </w:r>
    </w:p>
    <w:bookmarkEnd w:id="94"/>
    <w:bookmarkStart w:name="z271" w:id="95"/>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bookmarkEnd w:id="95"/>
    <w:bookmarkStart w:name="z272" w:id="96"/>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bookmarkEnd w:id="96"/>
    <w:bookmarkStart w:name="z273" w:id="97"/>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97"/>
    <w:bookmarkStart w:name="z274" w:id="98"/>
    <w:p>
      <w:pPr>
        <w:spacing w:after="0"/>
        <w:ind w:left="0"/>
        <w:jc w:val="both"/>
      </w:pPr>
      <w:r>
        <w:rPr>
          <w:rFonts w:ascii="Times New Roman"/>
          <w:b w:val="false"/>
          <w:i w:val="false"/>
          <w:color w:val="000000"/>
          <w:sz w:val="28"/>
        </w:rPr>
        <w:t>
      Шағымда:</w:t>
      </w:r>
    </w:p>
    <w:bookmarkEnd w:id="98"/>
    <w:bookmarkStart w:name="z275" w:id="99"/>
    <w:p>
      <w:pPr>
        <w:spacing w:after="0"/>
        <w:ind w:left="0"/>
        <w:jc w:val="both"/>
      </w:pPr>
      <w:r>
        <w:rPr>
          <w:rFonts w:ascii="Times New Roman"/>
          <w:b w:val="false"/>
          <w:i w:val="false"/>
          <w:color w:val="000000"/>
          <w:sz w:val="28"/>
        </w:rPr>
        <w:t>
      1) жеке тұлғаның - оның тегі, аты, әкесінің аты (ол болған жағдайда), почта мекенжайы;</w:t>
      </w:r>
    </w:p>
    <w:bookmarkEnd w:id="99"/>
    <w:bookmarkStart w:name="z276" w:id="100"/>
    <w:p>
      <w:pPr>
        <w:spacing w:after="0"/>
        <w:ind w:left="0"/>
        <w:jc w:val="both"/>
      </w:pPr>
      <w:r>
        <w:rPr>
          <w:rFonts w:ascii="Times New Roman"/>
          <w:b w:val="false"/>
          <w:i w:val="false"/>
          <w:color w:val="000000"/>
          <w:sz w:val="28"/>
        </w:rPr>
        <w:t>
      2) заңды тұлғаның - оның атауы, почта мекенжайы, шығыс нөмірі мен күні көрсетіледі.</w:t>
      </w:r>
    </w:p>
    <w:bookmarkEnd w:id="100"/>
    <w:bookmarkStart w:name="z277" w:id="101"/>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немесе Мемлекеттік корпорацияның кеңсесінде қолма-қол беріледі. </w:t>
      </w:r>
    </w:p>
    <w:bookmarkEnd w:id="101"/>
    <w:bookmarkStart w:name="z278" w:id="102"/>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bookmarkEnd w:id="102"/>
    <w:bookmarkStart w:name="z279" w:id="103"/>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bookmarkEnd w:id="103"/>
    <w:bookmarkStart w:name="z280" w:id="104"/>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End w:id="104"/>
    <w:bookmarkStart w:name="z281" w:id="105"/>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 </w:t>
      </w:r>
    </w:p>
    <w:bookmarkEnd w:id="105"/>
    <w:bookmarkStart w:name="z282" w:id="106"/>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106"/>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30.03.2018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3" w:id="107"/>
    <w:p>
      <w:pPr>
        <w:spacing w:after="0"/>
        <w:ind w:left="0"/>
        <w:jc w:val="both"/>
      </w:pPr>
      <w:r>
        <w:rPr>
          <w:rFonts w:ascii="Times New Roman"/>
          <w:b w:val="false"/>
          <w:i w:val="false"/>
          <w:color w:val="000000"/>
          <w:sz w:val="28"/>
        </w:rPr>
        <w:t xml:space="preserve">
      13. Мемлекеттік қызмет көрсету орындарының мекенжайлары: </w:t>
      </w:r>
    </w:p>
    <w:bookmarkEnd w:id="107"/>
    <w:p>
      <w:pPr>
        <w:spacing w:after="0"/>
        <w:ind w:left="0"/>
        <w:jc w:val="both"/>
      </w:pPr>
      <w:r>
        <w:rPr>
          <w:rFonts w:ascii="Times New Roman"/>
          <w:b w:val="false"/>
          <w:i w:val="false"/>
          <w:color w:val="000000"/>
          <w:sz w:val="28"/>
        </w:rPr>
        <w:t>
      1) www.mvd.kz интернет-ресурсында;</w:t>
      </w:r>
    </w:p>
    <w:p>
      <w:pPr>
        <w:spacing w:after="0"/>
        <w:ind w:left="0"/>
        <w:jc w:val="both"/>
      </w:pPr>
      <w:r>
        <w:rPr>
          <w:rFonts w:ascii="Times New Roman"/>
          <w:b w:val="false"/>
          <w:i w:val="false"/>
          <w:color w:val="000000"/>
          <w:sz w:val="28"/>
        </w:rPr>
        <w:t>
      2) www.gov4с.kz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30.03.2018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108"/>
    <w:p>
      <w:pPr>
        <w:spacing w:after="0"/>
        <w:ind w:left="0"/>
        <w:jc w:val="both"/>
      </w:pPr>
      <w:r>
        <w:rPr>
          <w:rFonts w:ascii="Times New Roman"/>
          <w:b w:val="false"/>
          <w:i w:val="false"/>
          <w:color w:val="000000"/>
          <w:sz w:val="28"/>
        </w:rPr>
        <w:t>
      14. Көрсетілетін қызметті алушының қолдану мерзімі өтпеген жүргізуші куәлігін ауыстырған жағдайда мемлекеттік көрсетілетін қызметті ЭЦҚ болған жағдайда портал арқылы электрондық нысанда алу мүмкіндігі бар.</w:t>
      </w:r>
    </w:p>
    <w:bookmarkEnd w:id="108"/>
    <w:bookmarkStart w:name="z287" w:id="109"/>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порталдың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09"/>
    <w:bookmarkStart w:name="z288" w:id="110"/>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 куәліктерін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w:t>
      </w:r>
      <w:r>
        <w:br/>
      </w:r>
      <w:r>
        <w:rPr>
          <w:rFonts w:ascii="Times New Roman"/>
          <w:b/>
          <w:i w:val="false"/>
          <w:color w:val="000000"/>
        </w:rPr>
        <w:t>№_____ қолхат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мемлекеттік қызмет стандартына сәйкес көрсетілетін</w:t>
      </w:r>
    </w:p>
    <w:p>
      <w:pPr>
        <w:spacing w:after="0"/>
        <w:ind w:left="0"/>
        <w:jc w:val="both"/>
      </w:pPr>
      <w:r>
        <w:rPr>
          <w:rFonts w:ascii="Times New Roman"/>
          <w:b w:val="false"/>
          <w:i w:val="false"/>
          <w:color w:val="000000"/>
          <w:sz w:val="28"/>
        </w:rPr>
        <w:t>
      мемлекеттік қызметтің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(ол болған жағдайда)</w:t>
      </w:r>
    </w:p>
    <w:p>
      <w:pPr>
        <w:spacing w:after="0"/>
        <w:ind w:left="0"/>
        <w:jc w:val="both"/>
      </w:pPr>
      <w:r>
        <w:rPr>
          <w:rFonts w:ascii="Times New Roman"/>
          <w:b w:val="false"/>
          <w:i w:val="false"/>
          <w:color w:val="000000"/>
          <w:sz w:val="28"/>
        </w:rPr>
        <w:t>
      Қабылданған құжаттардың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(ТЕб қызметкерінің лауазымы, атағы (қолы) (Т.А.Ә (ол болған жағдайда)</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 куәліктерін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(Көрсетілетін қызметті алушының Т.А.Ә  </w:t>
      </w:r>
    </w:p>
    <w:p>
      <w:pPr>
        <w:spacing w:after="0"/>
        <w:ind w:left="0"/>
        <w:jc w:val="both"/>
      </w:pPr>
      <w:r>
        <w:rPr>
          <w:rFonts w:ascii="Times New Roman"/>
          <w:b w:val="false"/>
          <w:i w:val="false"/>
          <w:color w:val="000000"/>
          <w:sz w:val="28"/>
        </w:rPr>
        <w:t>
      (ол болған жағдайда) немесе ұйымының атауы)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ТЕБ қызметкері немесе Мемлекеттік корпорация жұмыскері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(мекенжайы көрсетілсін) </w:t>
      </w:r>
    </w:p>
    <w:p>
      <w:pPr>
        <w:spacing w:after="0"/>
        <w:ind w:left="0"/>
        <w:jc w:val="both"/>
      </w:pPr>
      <w:r>
        <w:rPr>
          <w:rFonts w:ascii="Times New Roman"/>
          <w:b w:val="false"/>
          <w:i w:val="false"/>
          <w:color w:val="000000"/>
          <w:sz w:val="28"/>
        </w:rPr>
        <w:t xml:space="preserve">
      Сіздің мемлекеттік көрсетілетін қызмет стандартында көзделген құжаттардың толық тізбесін ұсынбауыңызға байланысты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 стандартына сәйкес мемлекеттік қызметтің атауы</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мемлекеттік қызметті көрсетуге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2 данада, тараптардың әрқайсысы үшін бір-бірден жасалды.</w:t>
      </w:r>
    </w:p>
    <w:p>
      <w:pPr>
        <w:spacing w:after="0"/>
        <w:ind w:left="0"/>
        <w:jc w:val="both"/>
      </w:pPr>
      <w:r>
        <w:rPr>
          <w:rFonts w:ascii="Times New Roman"/>
          <w:b w:val="false"/>
          <w:i w:val="false"/>
          <w:color w:val="000000"/>
          <w:sz w:val="28"/>
        </w:rPr>
        <w:t>
      _________________________________________________________  __________</w:t>
      </w:r>
    </w:p>
    <w:p>
      <w:pPr>
        <w:spacing w:after="0"/>
        <w:ind w:left="0"/>
        <w:jc w:val="both"/>
      </w:pPr>
      <w:r>
        <w:rPr>
          <w:rFonts w:ascii="Times New Roman"/>
          <w:b w:val="false"/>
          <w:i w:val="false"/>
          <w:color w:val="000000"/>
          <w:sz w:val="28"/>
        </w:rPr>
        <w:t xml:space="preserve">
      (ТЕБ қызметкерінің немесе Мемлекеттік корпорация </w:t>
      </w:r>
    </w:p>
    <w:p>
      <w:pPr>
        <w:spacing w:after="0"/>
        <w:ind w:left="0"/>
        <w:jc w:val="both"/>
      </w:pPr>
      <w:r>
        <w:rPr>
          <w:rFonts w:ascii="Times New Roman"/>
          <w:b w:val="false"/>
          <w:i w:val="false"/>
          <w:color w:val="000000"/>
          <w:sz w:val="28"/>
        </w:rPr>
        <w:t>
          жұмыскерінің Т.А.Ә (ол болған жағдайда)                  (қолы)</w:t>
      </w:r>
    </w:p>
    <w:p>
      <w:pPr>
        <w:spacing w:after="0"/>
        <w:ind w:left="0"/>
        <w:jc w:val="both"/>
      </w:pPr>
      <w:r>
        <w:rPr>
          <w:rFonts w:ascii="Times New Roman"/>
          <w:b w:val="false"/>
          <w:i w:val="false"/>
          <w:color w:val="000000"/>
          <w:sz w:val="28"/>
        </w:rPr>
        <w:t>
      Алдым: ___________________________________________________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Т.А.Ә. (ол болған жағдайда)               (қолы)</w:t>
      </w:r>
    </w:p>
    <w:p>
      <w:pPr>
        <w:spacing w:after="0"/>
        <w:ind w:left="0"/>
        <w:jc w:val="both"/>
      </w:pPr>
      <w:r>
        <w:rPr>
          <w:rFonts w:ascii="Times New Roman"/>
          <w:b w:val="false"/>
          <w:i w:val="false"/>
          <w:color w:val="000000"/>
          <w:sz w:val="28"/>
        </w:rPr>
        <w:t>
      20__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14 сәуірдегі </w:t>
            </w:r>
            <w:r>
              <w:br/>
            </w:r>
            <w:r>
              <w:rPr>
                <w:rFonts w:ascii="Times New Roman"/>
                <w:b w:val="false"/>
                <w:i w:val="false"/>
                <w:color w:val="000000"/>
                <w:sz w:val="20"/>
              </w:rPr>
              <w:t>№ 341 бұйрығына</w:t>
            </w:r>
            <w:r>
              <w:br/>
            </w:r>
            <w:r>
              <w:rPr>
                <w:rFonts w:ascii="Times New Roman"/>
                <w:b w:val="false"/>
                <w:i w:val="false"/>
                <w:color w:val="000000"/>
                <w:sz w:val="20"/>
              </w:rPr>
              <w:t>3-қосымша</w:t>
            </w:r>
          </w:p>
        </w:tc>
      </w:tr>
    </w:tbl>
    <w:bookmarkStart w:name="z320" w:id="111"/>
    <w:p>
      <w:pPr>
        <w:spacing w:after="0"/>
        <w:ind w:left="0"/>
        <w:jc w:val="left"/>
      </w:pPr>
      <w:r>
        <w:rPr>
          <w:rFonts w:ascii="Times New Roman"/>
          <w:b/>
          <w:i w:val="false"/>
          <w:color w:val="000000"/>
        </w:rPr>
        <w:t xml:space="preserve"> "Көлік құралдары үшін мемлекеттік тіркеу нөмірі белгілерінің телнұсқасын беру" мемлекеттік көрсетілетін қызмет стандарты </w:t>
      </w:r>
    </w:p>
    <w:bookmarkEnd w:id="111"/>
    <w:p>
      <w:pPr>
        <w:spacing w:after="0"/>
        <w:ind w:left="0"/>
        <w:jc w:val="both"/>
      </w:pPr>
      <w:r>
        <w:rPr>
          <w:rFonts w:ascii="Times New Roman"/>
          <w:b w:val="false"/>
          <w:i w:val="false"/>
          <w:color w:val="ff0000"/>
          <w:sz w:val="28"/>
        </w:rPr>
        <w:t xml:space="preserve">
      Ескерту. Бұйрық стандартпен толықтырылды – ҚР Ішкі істер министрінің 13.02.2019 </w:t>
      </w:r>
      <w:r>
        <w:rPr>
          <w:rFonts w:ascii="Times New Roman"/>
          <w:b w:val="false"/>
          <w:i w:val="false"/>
          <w:color w:val="ff0000"/>
          <w:sz w:val="28"/>
        </w:rPr>
        <w:t>№ 924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21" w:id="112"/>
    <w:p>
      <w:pPr>
        <w:spacing w:after="0"/>
        <w:ind w:left="0"/>
        <w:jc w:val="left"/>
      </w:pPr>
      <w:r>
        <w:rPr>
          <w:rFonts w:ascii="Times New Roman"/>
          <w:b/>
          <w:i w:val="false"/>
          <w:color w:val="000000"/>
        </w:rPr>
        <w:t xml:space="preserve"> 1-тарау. Жалпы ережелер</w:t>
      </w:r>
    </w:p>
    <w:bookmarkEnd w:id="112"/>
    <w:bookmarkStart w:name="z322" w:id="113"/>
    <w:p>
      <w:pPr>
        <w:spacing w:after="0"/>
        <w:ind w:left="0"/>
        <w:jc w:val="both"/>
      </w:pPr>
      <w:r>
        <w:rPr>
          <w:rFonts w:ascii="Times New Roman"/>
          <w:b w:val="false"/>
          <w:i w:val="false"/>
          <w:color w:val="000000"/>
          <w:sz w:val="28"/>
        </w:rPr>
        <w:t>
      1. "Көлік құралдары үшін мемлекеттік тіркеу нөмірі белгілерінің телнұсқасын беру" мемлекеттік көрсетілетін қызметі (бұдан әрі – мемлекеттік көрсетілетін қызмет).</w:t>
      </w:r>
    </w:p>
    <w:bookmarkEnd w:id="113"/>
    <w:bookmarkStart w:name="z323" w:id="1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14"/>
    <w:bookmarkStart w:name="z324" w:id="115"/>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1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25" w:id="116"/>
    <w:p>
      <w:pPr>
        <w:spacing w:after="0"/>
        <w:ind w:left="0"/>
        <w:jc w:val="left"/>
      </w:pPr>
      <w:r>
        <w:rPr>
          <w:rFonts w:ascii="Times New Roman"/>
          <w:b/>
          <w:i w:val="false"/>
          <w:color w:val="000000"/>
        </w:rPr>
        <w:t xml:space="preserve"> 2-тарау. Мемлекеттік қызметті көрсету тәртібі</w:t>
      </w:r>
    </w:p>
    <w:bookmarkEnd w:id="116"/>
    <w:bookmarkStart w:name="z326" w:id="117"/>
    <w:p>
      <w:pPr>
        <w:spacing w:after="0"/>
        <w:ind w:left="0"/>
        <w:jc w:val="both"/>
      </w:pPr>
      <w:r>
        <w:rPr>
          <w:rFonts w:ascii="Times New Roman"/>
          <w:b w:val="false"/>
          <w:i w:val="false"/>
          <w:color w:val="000000"/>
          <w:sz w:val="28"/>
        </w:rPr>
        <w:t>
      4. Мемлекеттік қызметті көрсету мерзімдері:</w:t>
      </w:r>
    </w:p>
    <w:bookmarkEnd w:id="117"/>
    <w:bookmarkStart w:name="z327" w:id="118"/>
    <w:p>
      <w:pPr>
        <w:spacing w:after="0"/>
        <w:ind w:left="0"/>
        <w:jc w:val="both"/>
      </w:pPr>
      <w:r>
        <w:rPr>
          <w:rFonts w:ascii="Times New Roman"/>
          <w:b w:val="false"/>
          <w:i w:val="false"/>
          <w:color w:val="000000"/>
          <w:sz w:val="28"/>
        </w:rPr>
        <w:t>
      1) көрсетілетін қызметті берушіге жүгінген кезде:</w:t>
      </w:r>
    </w:p>
    <w:bookmarkEnd w:id="118"/>
    <w:p>
      <w:pPr>
        <w:spacing w:after="0"/>
        <w:ind w:left="0"/>
        <w:jc w:val="both"/>
      </w:pPr>
      <w:r>
        <w:rPr>
          <w:rFonts w:ascii="Times New Roman"/>
          <w:b w:val="false"/>
          <w:i w:val="false"/>
          <w:color w:val="000000"/>
          <w:sz w:val="28"/>
        </w:rPr>
        <w:t>
      құжаттар пакетін тапсырған сәттен бастап Астана, Алматы қалалары үшін 5 жұмыс күні және Шымкент қаласы мен облыстар үшін 15 жұмыс күні;</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Көрсетілетін қызметті беруші мемлекеттік қызметті көрсету мерзімі аяқталғанға дейін бір тәуліктен кешіктірмей мемлекеттік көрсетілетін қызметтің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328" w:id="119"/>
    <w:p>
      <w:pPr>
        <w:spacing w:after="0"/>
        <w:ind w:left="0"/>
        <w:jc w:val="both"/>
      </w:pPr>
      <w:r>
        <w:rPr>
          <w:rFonts w:ascii="Times New Roman"/>
          <w:b w:val="false"/>
          <w:i w:val="false"/>
          <w:color w:val="000000"/>
          <w:sz w:val="28"/>
        </w:rPr>
        <w:t>
      5. Мемлекеттік қызмет көрсету нысаны: қағаз түрінде.</w:t>
      </w:r>
    </w:p>
    <w:bookmarkEnd w:id="119"/>
    <w:bookmarkStart w:name="z329" w:id="120"/>
    <w:p>
      <w:pPr>
        <w:spacing w:after="0"/>
        <w:ind w:left="0"/>
        <w:jc w:val="both"/>
      </w:pPr>
      <w:r>
        <w:rPr>
          <w:rFonts w:ascii="Times New Roman"/>
          <w:b w:val="false"/>
          <w:i w:val="false"/>
          <w:color w:val="000000"/>
          <w:sz w:val="28"/>
        </w:rPr>
        <w:t>
      6. Мемлекеттік қызметті көрсету нәтижесі – көлік құралдары үшін мемлекеттік тіркеу нөмірі белгілерінің (бұдан әрі ‒ МТНБ) телнұсқасын беру не мемлекеттік қызметті көрсетуден бас тарту туралы дәлелді жауап.</w:t>
      </w:r>
    </w:p>
    <w:bookmarkEnd w:id="120"/>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немесе нотариаттық расталған сенімхаттың негізінде әрекет ететін оның өкіліне беріледі.</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30" w:id="121"/>
    <w:p>
      <w:pPr>
        <w:spacing w:after="0"/>
        <w:ind w:left="0"/>
        <w:jc w:val="both"/>
      </w:pPr>
      <w:r>
        <w:rPr>
          <w:rFonts w:ascii="Times New Roman"/>
          <w:b w:val="false"/>
          <w:i w:val="false"/>
          <w:color w:val="000000"/>
          <w:sz w:val="28"/>
        </w:rPr>
        <w:t>
      7. Мемлекеттік қызмет жеке және заңды тұлғаларға ақылы негізде көрсетіледі.</w:t>
      </w:r>
    </w:p>
    <w:bookmarkEnd w:id="121"/>
    <w:p>
      <w:pPr>
        <w:spacing w:after="0"/>
        <w:ind w:left="0"/>
        <w:jc w:val="both"/>
      </w:pPr>
      <w:r>
        <w:rPr>
          <w:rFonts w:ascii="Times New Roman"/>
          <w:b w:val="false"/>
          <w:i w:val="false"/>
          <w:color w:val="000000"/>
          <w:sz w:val="28"/>
        </w:rPr>
        <w:t xml:space="preserve">
      Мемлекеттік баж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МТНБ телнұсқасын беру үшін көлік құралының иесі МТНБ телнұсқасын 2 бірлікте бергені үшін – 2,8 АЕК, 1 бірлікте бергені үшін – 1,4 АЕК мемлекеттік баж төленгенін растайтын құжатты ұсынады.</w:t>
      </w:r>
    </w:p>
    <w:p>
      <w:pPr>
        <w:spacing w:after="0"/>
        <w:ind w:left="0"/>
        <w:jc w:val="both"/>
      </w:pPr>
      <w:r>
        <w:rPr>
          <w:rFonts w:ascii="Times New Roman"/>
          <w:b w:val="false"/>
          <w:i w:val="false"/>
          <w:color w:val="000000"/>
          <w:sz w:val="28"/>
        </w:rPr>
        <w:t>
      Мемлекеттік баж екінші деңгейдегі банктер мен жекелеген банк операциялары түрлерін жүзеге асыратын ұйымдар арқылы қолма-қол немесе қолма-қол емес тәсілмен төленеді.</w:t>
      </w:r>
    </w:p>
    <w:bookmarkStart w:name="z331" w:id="122"/>
    <w:p>
      <w:pPr>
        <w:spacing w:after="0"/>
        <w:ind w:left="0"/>
        <w:jc w:val="both"/>
      </w:pPr>
      <w:r>
        <w:rPr>
          <w:rFonts w:ascii="Times New Roman"/>
          <w:b w:val="false"/>
          <w:i w:val="false"/>
          <w:color w:val="000000"/>
          <w:sz w:val="28"/>
        </w:rPr>
        <w:t>
      8. Жұмыс кестесі:</w:t>
      </w:r>
    </w:p>
    <w:bookmarkEnd w:id="122"/>
    <w:bookmarkStart w:name="z332" w:id="123"/>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сенбіге дейін қоса алғанда (дүйсенбі – жұма: сағат 09.00-ден бастап сағат 18.30-ға дейін, түскі үзіліс сағат 13.00-ден бастап сағат 14.30-ға дейін, сенбі: сағат 08-00-ден бастап сағат 16-00-ге дейін, түскі үзіліс сағат 12-00-ден бастап сағат 13-00-ге дейін);</w:t>
      </w:r>
    </w:p>
    <w:bookmarkEnd w:id="123"/>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дүйсенбіден бастап жұмаға дейін 13.00-ден бастап сағат 14.30-ға дейінгі түскі үзіліспен сағат 9.00-ден 17.30-ға дейін, ал сенбі сағат 12-00-ден бастап сағат 13-00-ге дейінгі түскі үзіліспен сағат 08-00-ден бастап сағат 15-00-ге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333" w:id="124"/>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сағат 09-00-ден бастап сағат 20-00-ге дейін үзіліссіз жүзеге асырылады.</w:t>
      </w:r>
    </w:p>
    <w:bookmarkEnd w:id="124"/>
    <w:p>
      <w:pPr>
        <w:spacing w:after="0"/>
        <w:ind w:left="0"/>
        <w:jc w:val="both"/>
      </w:pPr>
      <w:r>
        <w:rPr>
          <w:rFonts w:ascii="Times New Roman"/>
          <w:b w:val="false"/>
          <w:i w:val="false"/>
          <w:color w:val="000000"/>
          <w:sz w:val="28"/>
        </w:rPr>
        <w:t>
      Мемлекеттік корпорацияда мемлекеттік көрсетілетін қызмет көрсетілетін қызметті алушының таңдауы бойынша "электронды" кезек тәртібімен, алдын ала жазылусыз және жеделдетіп қызмет көрсетусіз көрсетіледі, электронды кезекті "электрондық үкімет" веб-порталы арқылы брондауға болады.</w:t>
      </w:r>
    </w:p>
    <w:bookmarkStart w:name="z334" w:id="12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125"/>
    <w:p>
      <w:pPr>
        <w:spacing w:after="0"/>
        <w:ind w:left="0"/>
        <w:jc w:val="both"/>
      </w:pPr>
      <w:r>
        <w:rPr>
          <w:rFonts w:ascii="Times New Roman"/>
          <w:b w:val="false"/>
          <w:i w:val="false"/>
          <w:color w:val="000000"/>
          <w:sz w:val="28"/>
        </w:rPr>
        <w:t>
      көлік құралдары үшін мемлекеттік тіркеу нөмірі белгісінің телнұсқасын алу үшін:</w:t>
      </w:r>
    </w:p>
    <w:p>
      <w:pPr>
        <w:spacing w:after="0"/>
        <w:ind w:left="0"/>
        <w:jc w:val="both"/>
      </w:pPr>
      <w:r>
        <w:rPr>
          <w:rFonts w:ascii="Times New Roman"/>
          <w:b w:val="false"/>
          <w:i w:val="false"/>
          <w:color w:val="000000"/>
          <w:sz w:val="28"/>
        </w:rPr>
        <w:t>
      Қағидаларға қосымшаға сәйкес нысан бойынша көлік құралдары үшін мемлекеттік тіркеу нөмірі белгісінің телнұсқасын алуға өтініш;</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p>
      <w:pPr>
        <w:spacing w:after="0"/>
        <w:ind w:left="0"/>
        <w:jc w:val="both"/>
      </w:pPr>
      <w:r>
        <w:rPr>
          <w:rFonts w:ascii="Times New Roman"/>
          <w:b w:val="false"/>
          <w:i w:val="false"/>
          <w:color w:val="000000"/>
          <w:sz w:val="28"/>
        </w:rPr>
        <w:t>
      мемлекеттік баж төленгенін растайтын құжат.</w:t>
      </w:r>
    </w:p>
    <w:p>
      <w:pPr>
        <w:spacing w:after="0"/>
        <w:ind w:left="0"/>
        <w:jc w:val="both"/>
      </w:pPr>
      <w:r>
        <w:rPr>
          <w:rFonts w:ascii="Times New Roman"/>
          <w:b w:val="false"/>
          <w:i w:val="false"/>
          <w:color w:val="000000"/>
          <w:sz w:val="28"/>
        </w:rPr>
        <w:t>
      Құжаттарды қабылдаған кезде көрсетілетін қызметті алушыға осы мемлекеттік көрсетілетін қызмет стандартына 1-қосымшаға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осы тармағында көзделген тізбеге сәйкес құжаттардың толық пакетін ұсынбаған жағдайда Мемлекеттік корпорацияның жұмыскері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МТНБ телнұсқасын алу үшін:</w:t>
      </w:r>
    </w:p>
    <w:p>
      <w:pPr>
        <w:spacing w:after="0"/>
        <w:ind w:left="0"/>
        <w:jc w:val="both"/>
      </w:pPr>
      <w:r>
        <w:rPr>
          <w:rFonts w:ascii="Times New Roman"/>
          <w:b w:val="false"/>
          <w:i w:val="false"/>
          <w:color w:val="000000"/>
          <w:sz w:val="28"/>
        </w:rPr>
        <w:t>
      жеке тұлғаны сәйкестендіру үшін жеке басты куәландыратын құжатты;</w:t>
      </w:r>
    </w:p>
    <w:p>
      <w:pPr>
        <w:spacing w:after="0"/>
        <w:ind w:left="0"/>
        <w:jc w:val="both"/>
      </w:pPr>
      <w:r>
        <w:rPr>
          <w:rFonts w:ascii="Times New Roman"/>
          <w:b w:val="false"/>
          <w:i w:val="false"/>
          <w:color w:val="000000"/>
          <w:sz w:val="28"/>
        </w:rPr>
        <w:t>
      құжаттарды қабылдау туралы қолхатты ұсыну қажет.</w:t>
      </w:r>
    </w:p>
    <w:bookmarkStart w:name="z335" w:id="126"/>
    <w:p>
      <w:pPr>
        <w:spacing w:after="0"/>
        <w:ind w:left="0"/>
        <w:jc w:val="both"/>
      </w:pPr>
      <w:r>
        <w:rPr>
          <w:rFonts w:ascii="Times New Roman"/>
          <w:b w:val="false"/>
          <w:i w:val="false"/>
          <w:color w:val="000000"/>
          <w:sz w:val="28"/>
        </w:rPr>
        <w:t>
      10. Көрсетілетін қызметті беруші:</w:t>
      </w:r>
    </w:p>
    <w:bookmarkEnd w:id="126"/>
    <w:bookmarkStart w:name="z336" w:id="127"/>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олардағы деректердің (мәліметтердің) шынайылығы анықталмаған;</w:t>
      </w:r>
    </w:p>
    <w:bookmarkEnd w:id="127"/>
    <w:bookmarkStart w:name="z337" w:id="128"/>
    <w:p>
      <w:pPr>
        <w:spacing w:after="0"/>
        <w:ind w:left="0"/>
        <w:jc w:val="both"/>
      </w:pPr>
      <w:r>
        <w:rPr>
          <w:rFonts w:ascii="Times New Roman"/>
          <w:b w:val="false"/>
          <w:i w:val="false"/>
          <w:color w:val="000000"/>
          <w:sz w:val="28"/>
        </w:rPr>
        <w:t>
      2) жол жүрісі қауіпсіздігін қамтамасыз ету саласында айыппұл түрінде әкімшілік жазаға тарту туралы уақтылы орындалмаған қаулылар болған және көлік құралын басқару құқығынан айыру мерзімі өтпеген кезде мемлекеттік қызметті көрсетуден бас тартады.</w:t>
      </w:r>
    </w:p>
    <w:bookmarkEnd w:id="128"/>
    <w:bookmarkStart w:name="z338" w:id="12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129"/>
    <w:bookmarkStart w:name="z339" w:id="130"/>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Мемлекеттік корпорацияның және (немесе) оның жұмыскерлерінің шешімдеріне, әрекетіне (әрекетсіздігіне) шағымдану: шағым көрсетілетін қызметті беруші, Министрлік басшысының атына осы мемлекеттік көрсетілетін қызмет стандартының 13-тармағында көрсетілген мекенжайлар бойынша беріледі.</w:t>
      </w:r>
    </w:p>
    <w:bookmarkEnd w:id="13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қолдан-қолға беріледі.</w:t>
      </w:r>
    </w:p>
    <w:p>
      <w:pPr>
        <w:spacing w:after="0"/>
        <w:ind w:left="0"/>
        <w:jc w:val="both"/>
      </w:pPr>
      <w:r>
        <w:rPr>
          <w:rFonts w:ascii="Times New Roman"/>
          <w:b w:val="false"/>
          <w:i w:val="false"/>
          <w:color w:val="000000"/>
          <w:sz w:val="28"/>
        </w:rPr>
        <w:t>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w:t>
      </w:r>
    </w:p>
    <w:p>
      <w:pPr>
        <w:spacing w:after="0"/>
        <w:ind w:left="0"/>
        <w:jc w:val="both"/>
      </w:pPr>
      <w:r>
        <w:rPr>
          <w:rFonts w:ascii="Times New Roman"/>
          <w:b w:val="false"/>
          <w:i w:val="false"/>
          <w:color w:val="000000"/>
          <w:sz w:val="28"/>
        </w:rPr>
        <w:t>
      Мемлекеттік корпорация жұмыскері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корпорацияда қолдан-қолға, сол сияқты пошта арқылы келіп түскен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bookmarkStart w:name="z340" w:id="131"/>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bookmarkEnd w:id="131"/>
    <w:bookmarkStart w:name="z341" w:id="132"/>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bookmarkEnd w:id="132"/>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немесе Мемлекеттік корпорацияның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немесе Мемлекеттік корпорацияның кеңсесінде қолдан-қолға беріледі.</w:t>
      </w:r>
    </w:p>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342" w:id="13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33"/>
    <w:bookmarkStart w:name="z343" w:id="134"/>
    <w:p>
      <w:pPr>
        <w:spacing w:after="0"/>
        <w:ind w:left="0"/>
        <w:jc w:val="left"/>
      </w:pPr>
      <w:r>
        <w:rPr>
          <w:rFonts w:ascii="Times New Roman"/>
          <w:b/>
          <w:i w:val="false"/>
          <w:color w:val="000000"/>
        </w:rPr>
        <w:t xml:space="preserve"> 4-тарау. Мемлекеттік қызметті көрсету, оның ішінде Мемлекеттік корпорация арқылы көрсетілетін қызметтің ерекшеліктерін ескере отырып қойылатын өзге де талаптар</w:t>
      </w:r>
    </w:p>
    <w:bookmarkEnd w:id="134"/>
    <w:bookmarkStart w:name="z344" w:id="13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35"/>
    <w:p>
      <w:pPr>
        <w:spacing w:after="0"/>
        <w:ind w:left="0"/>
        <w:jc w:val="both"/>
      </w:pPr>
      <w:r>
        <w:rPr>
          <w:rFonts w:ascii="Times New Roman"/>
          <w:b w:val="false"/>
          <w:i w:val="false"/>
          <w:color w:val="000000"/>
          <w:sz w:val="28"/>
        </w:rPr>
        <w:t>
      1) www.mvd.kz интернет-ресурсында;</w:t>
      </w:r>
    </w:p>
    <w:p>
      <w:pPr>
        <w:spacing w:after="0"/>
        <w:ind w:left="0"/>
        <w:jc w:val="both"/>
      </w:pPr>
      <w:r>
        <w:rPr>
          <w:rFonts w:ascii="Times New Roman"/>
          <w:b w:val="false"/>
          <w:i w:val="false"/>
          <w:color w:val="000000"/>
          <w:sz w:val="28"/>
        </w:rPr>
        <w:t>
      2) www.gov4с.kz интернет-ресурсында орналастырылған.</w:t>
      </w:r>
    </w:p>
    <w:bookmarkStart w:name="z345" w:id="136"/>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 көрсету мәселелері жөніндегі бірыңғай байланыс орталығы арқылы алу мүмкіндігі бар.</w:t>
      </w:r>
    </w:p>
    <w:bookmarkEnd w:id="136"/>
    <w:bookmarkStart w:name="z346" w:id="137"/>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 8-800-080-7777.</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2015 жылғы 14 сәуірдегі </w:t>
            </w:r>
            <w:r>
              <w:br/>
            </w:r>
            <w:r>
              <w:rPr>
                <w:rFonts w:ascii="Times New Roman"/>
                <w:b w:val="false"/>
                <w:i w:val="false"/>
                <w:color w:val="000000"/>
                <w:sz w:val="20"/>
              </w:rPr>
              <w:t>№ 341 бұйрығына</w:t>
            </w:r>
            <w:r>
              <w:br/>
            </w:r>
            <w:r>
              <w:rPr>
                <w:rFonts w:ascii="Times New Roman"/>
                <w:b w:val="false"/>
                <w:i w:val="false"/>
                <w:color w:val="000000"/>
                <w:sz w:val="20"/>
              </w:rPr>
              <w:t>4-қосымша</w:t>
            </w:r>
          </w:p>
        </w:tc>
      </w:tr>
    </w:tbl>
    <w:bookmarkStart w:name="z348" w:id="138"/>
    <w:p>
      <w:pPr>
        <w:spacing w:after="0"/>
        <w:ind w:left="0"/>
        <w:jc w:val="left"/>
      </w:pPr>
      <w:r>
        <w:rPr>
          <w:rFonts w:ascii="Times New Roman"/>
          <w:b/>
          <w:i w:val="false"/>
          <w:color w:val="000000"/>
        </w:rPr>
        <w:t xml:space="preserve"> "Автокөлік құралын және (немесе) оның тіркемелерін қайта жабдықтауға куәліктер беру" мемлекеттік көрсетілетін қызмет стандарты</w:t>
      </w:r>
    </w:p>
    <w:bookmarkEnd w:id="138"/>
    <w:p>
      <w:pPr>
        <w:spacing w:after="0"/>
        <w:ind w:left="0"/>
        <w:jc w:val="both"/>
      </w:pPr>
      <w:r>
        <w:rPr>
          <w:rFonts w:ascii="Times New Roman"/>
          <w:b w:val="false"/>
          <w:i w:val="false"/>
          <w:color w:val="ff0000"/>
          <w:sz w:val="28"/>
        </w:rPr>
        <w:t xml:space="preserve">
      Ескерту. Бұйрық стандартпен толықтырылды – ҚР Ішкі істер министрінің 13.02.2019 </w:t>
      </w:r>
      <w:r>
        <w:rPr>
          <w:rFonts w:ascii="Times New Roman"/>
          <w:b w:val="false"/>
          <w:i w:val="false"/>
          <w:color w:val="ff0000"/>
          <w:sz w:val="28"/>
        </w:rPr>
        <w:t>№ 924</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49" w:id="139"/>
    <w:p>
      <w:pPr>
        <w:spacing w:after="0"/>
        <w:ind w:left="0"/>
        <w:jc w:val="left"/>
      </w:pPr>
      <w:r>
        <w:rPr>
          <w:rFonts w:ascii="Times New Roman"/>
          <w:b/>
          <w:i w:val="false"/>
          <w:color w:val="000000"/>
        </w:rPr>
        <w:t xml:space="preserve"> 1-тарау. Жалпы ережелер</w:t>
      </w:r>
    </w:p>
    <w:bookmarkEnd w:id="139"/>
    <w:bookmarkStart w:name="z350" w:id="140"/>
    <w:p>
      <w:pPr>
        <w:spacing w:after="0"/>
        <w:ind w:left="0"/>
        <w:jc w:val="both"/>
      </w:pPr>
      <w:r>
        <w:rPr>
          <w:rFonts w:ascii="Times New Roman"/>
          <w:b w:val="false"/>
          <w:i w:val="false"/>
          <w:color w:val="000000"/>
          <w:sz w:val="28"/>
        </w:rPr>
        <w:t>
      1. "Автокөлік құралын және (немесе) оның тіркемелерін қайта жабдықтауға куәліктер беру" мемлекеттік көрсетілетін қызметі (бұдан әрі – мемлекеттік көрсетілетін қызмет).</w:t>
      </w:r>
    </w:p>
    <w:bookmarkEnd w:id="140"/>
    <w:bookmarkStart w:name="z351" w:id="1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41"/>
    <w:bookmarkStart w:name="z352" w:id="142"/>
    <w:p>
      <w:pPr>
        <w:spacing w:after="0"/>
        <w:ind w:left="0"/>
        <w:jc w:val="both"/>
      </w:pPr>
      <w:r>
        <w:rPr>
          <w:rFonts w:ascii="Times New Roman"/>
          <w:b w:val="false"/>
          <w:i w:val="false"/>
          <w:color w:val="000000"/>
          <w:sz w:val="28"/>
        </w:rPr>
        <w:t>
      3.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42"/>
    <w:p>
      <w:pPr>
        <w:spacing w:after="0"/>
        <w:ind w:left="0"/>
        <w:jc w:val="both"/>
      </w:pPr>
      <w:r>
        <w:rPr>
          <w:rFonts w:ascii="Times New Roman"/>
          <w:b w:val="false"/>
          <w:i w:val="false"/>
          <w:color w:val="000000"/>
          <w:sz w:val="28"/>
        </w:rPr>
        <w:t>
      Құжаттарды қабылдауды және мемлекеттік қызмет көрсету нәтижелерін беруді көрсетілетін қызметті беруші жүзеге асырады.</w:t>
      </w:r>
    </w:p>
    <w:bookmarkStart w:name="z353" w:id="143"/>
    <w:p>
      <w:pPr>
        <w:spacing w:after="0"/>
        <w:ind w:left="0"/>
        <w:jc w:val="left"/>
      </w:pPr>
      <w:r>
        <w:rPr>
          <w:rFonts w:ascii="Times New Roman"/>
          <w:b/>
          <w:i w:val="false"/>
          <w:color w:val="000000"/>
        </w:rPr>
        <w:t xml:space="preserve"> 2-тарау. Мемлекеттік қызметті көрсету тәртібі</w:t>
      </w:r>
    </w:p>
    <w:bookmarkEnd w:id="143"/>
    <w:bookmarkStart w:name="z354" w:id="144"/>
    <w:p>
      <w:pPr>
        <w:spacing w:after="0"/>
        <w:ind w:left="0"/>
        <w:jc w:val="both"/>
      </w:pPr>
      <w:r>
        <w:rPr>
          <w:rFonts w:ascii="Times New Roman"/>
          <w:b w:val="false"/>
          <w:i w:val="false"/>
          <w:color w:val="000000"/>
          <w:sz w:val="28"/>
        </w:rPr>
        <w:t>
      4. Мемлекеттік қызметті көрсету мерзімдері:</w:t>
      </w:r>
    </w:p>
    <w:bookmarkEnd w:id="144"/>
    <w:bookmarkStart w:name="z355" w:id="145"/>
    <w:p>
      <w:pPr>
        <w:spacing w:after="0"/>
        <w:ind w:left="0"/>
        <w:jc w:val="both"/>
      </w:pPr>
      <w:r>
        <w:rPr>
          <w:rFonts w:ascii="Times New Roman"/>
          <w:b w:val="false"/>
          <w:i w:val="false"/>
          <w:color w:val="000000"/>
          <w:sz w:val="28"/>
        </w:rPr>
        <w:t>
      1) көрсетілетін қызметті берушіге жүгінген кезде:</w:t>
      </w:r>
    </w:p>
    <w:bookmarkEnd w:id="145"/>
    <w:p>
      <w:pPr>
        <w:spacing w:after="0"/>
        <w:ind w:left="0"/>
        <w:jc w:val="both"/>
      </w:pPr>
      <w:r>
        <w:rPr>
          <w:rFonts w:ascii="Times New Roman"/>
          <w:b w:val="false"/>
          <w:i w:val="false"/>
          <w:color w:val="000000"/>
          <w:sz w:val="28"/>
        </w:rPr>
        <w:t>
      құжаттар пакетін тапсырған күннен бастап ‒ 2 жұмыс күні;</w:t>
      </w:r>
    </w:p>
    <w:p>
      <w:pPr>
        <w:spacing w:after="0"/>
        <w:ind w:left="0"/>
        <w:jc w:val="both"/>
      </w:pPr>
      <w:r>
        <w:rPr>
          <w:rFonts w:ascii="Times New Roman"/>
          <w:b w:val="false"/>
          <w:i w:val="false"/>
          <w:color w:val="000000"/>
          <w:sz w:val="28"/>
        </w:rPr>
        <w:t>
      қажетті құжаттарды тапсыру үшін күтудің рұқсат етілген ең ұзақ уақыты – 20 минут;</w:t>
      </w:r>
    </w:p>
    <w:p>
      <w:pPr>
        <w:spacing w:after="0"/>
        <w:ind w:left="0"/>
        <w:jc w:val="both"/>
      </w:pPr>
      <w:r>
        <w:rPr>
          <w:rFonts w:ascii="Times New Roman"/>
          <w:b w:val="false"/>
          <w:i w:val="false"/>
          <w:color w:val="000000"/>
          <w:sz w:val="28"/>
        </w:rPr>
        <w:t>
      бір көрсетілетін қызметті алушының құжаттарын қабылдаудың рұқсат етілген ең ұзақ уақыты – 20 минут;</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құжаттарды қабылдаудан жазбаша дәлелді бас тарту береді.</w:t>
      </w:r>
    </w:p>
    <w:bookmarkStart w:name="z356" w:id="146"/>
    <w:p>
      <w:pPr>
        <w:spacing w:after="0"/>
        <w:ind w:left="0"/>
        <w:jc w:val="both"/>
      </w:pPr>
      <w:r>
        <w:rPr>
          <w:rFonts w:ascii="Times New Roman"/>
          <w:b w:val="false"/>
          <w:i w:val="false"/>
          <w:color w:val="000000"/>
          <w:sz w:val="28"/>
        </w:rPr>
        <w:t>
      5. Мемлекеттік қызметті көрсету нысаны: қағаз түрінде.</w:t>
      </w:r>
    </w:p>
    <w:bookmarkEnd w:id="146"/>
    <w:bookmarkStart w:name="z357" w:id="147"/>
    <w:p>
      <w:pPr>
        <w:spacing w:after="0"/>
        <w:ind w:left="0"/>
        <w:jc w:val="both"/>
      </w:pPr>
      <w:r>
        <w:rPr>
          <w:rFonts w:ascii="Times New Roman"/>
          <w:b w:val="false"/>
          <w:i w:val="false"/>
          <w:color w:val="000000"/>
          <w:sz w:val="28"/>
        </w:rPr>
        <w:t>
      6. Мемлекеттік қызметті көрсету нәтижесі – автокөлік құралын және (немесе) оның тіркемелерін қайта жабдықтауға куәліктер беру не мемлекеттік қызметті көрсетуден бас тарту туралы дәлелді жауап.</w:t>
      </w:r>
    </w:p>
    <w:bookmarkEnd w:id="147"/>
    <w:bookmarkStart w:name="z358" w:id="148"/>
    <w:p>
      <w:pPr>
        <w:spacing w:after="0"/>
        <w:ind w:left="0"/>
        <w:jc w:val="both"/>
      </w:pPr>
      <w:r>
        <w:rPr>
          <w:rFonts w:ascii="Times New Roman"/>
          <w:b w:val="false"/>
          <w:i w:val="false"/>
          <w:color w:val="000000"/>
          <w:sz w:val="28"/>
        </w:rPr>
        <w:t>
      7. Мемлекеттік қызмет жеке және заңды тұлғаларға ақысыз негізде көрсетіледі.</w:t>
      </w:r>
    </w:p>
    <w:bookmarkEnd w:id="148"/>
    <w:bookmarkStart w:name="z359" w:id="149"/>
    <w:p>
      <w:pPr>
        <w:spacing w:after="0"/>
        <w:ind w:left="0"/>
        <w:jc w:val="both"/>
      </w:pPr>
      <w:r>
        <w:rPr>
          <w:rFonts w:ascii="Times New Roman"/>
          <w:b w:val="false"/>
          <w:i w:val="false"/>
          <w:color w:val="000000"/>
          <w:sz w:val="28"/>
        </w:rPr>
        <w:t>
      8. Көрсетілетін қызметті берушінің жұмыс кестесі:</w:t>
      </w:r>
    </w:p>
    <w:bookmarkEnd w:id="149"/>
    <w:bookmarkStart w:name="z360" w:id="150"/>
    <w:p>
      <w:pPr>
        <w:spacing w:after="0"/>
        <w:ind w:left="0"/>
        <w:jc w:val="both"/>
      </w:pPr>
      <w:r>
        <w:rPr>
          <w:rFonts w:ascii="Times New Roman"/>
          <w:b w:val="false"/>
          <w:i w:val="false"/>
          <w:color w:val="000000"/>
          <w:sz w:val="28"/>
        </w:rPr>
        <w:t>
      1) Қазақстан Республикасының еңбек заңнамасына сәйкес демалыс және мереке күндерінен басқа, дүйсенбіден бастап сенбіге дейін қоса алғанда (дүйсенбі – жұма: сағат 09.00-ден бастап сағат 18.30-ға дейін, түскі үзіліс сағат 12.30-дан бастап сағат 14.30-ға дейін, сенбі: сағат 09-00-ден бастап сағат 13-00-ге дейін).</w:t>
      </w:r>
    </w:p>
    <w:bookmarkEnd w:id="15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дүйсенбіден бастап жұмаға дейін 12.30-дан бастап сағат 14.30-ға дейінгі түскі үзіліспен сағат 9.00-ден 17.30-ға дейін, ал сенбі сағат 09-00-ден бастап сағат 12-00-ге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361" w:id="15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ұсынылатын құжаттардың тізбесі:</w:t>
      </w:r>
    </w:p>
    <w:bookmarkEnd w:id="151"/>
    <w:p>
      <w:pPr>
        <w:spacing w:after="0"/>
        <w:ind w:left="0"/>
        <w:jc w:val="both"/>
      </w:pPr>
      <w:r>
        <w:rPr>
          <w:rFonts w:ascii="Times New Roman"/>
          <w:b w:val="false"/>
          <w:i w:val="false"/>
          <w:color w:val="000000"/>
          <w:sz w:val="28"/>
        </w:rPr>
        <w:t>
      автокөлік құралын және (немесе) оның тіркемелерін қайта жабдықтауға куәлік алу үшін:</w:t>
      </w:r>
    </w:p>
    <w:p>
      <w:pPr>
        <w:spacing w:after="0"/>
        <w:ind w:left="0"/>
        <w:jc w:val="both"/>
      </w:pPr>
      <w:r>
        <w:rPr>
          <w:rFonts w:ascii="Times New Roman"/>
          <w:b w:val="false"/>
          <w:i w:val="false"/>
          <w:color w:val="000000"/>
          <w:sz w:val="28"/>
        </w:rPr>
        <w:t>
      Қағидаларға қосымшаға сәйкес нысан бойынша автокөлік құралын және (немесе) оның тіркемелерін қайта жабдықтауға куәліктер алуға толтырылған өтініш;</w:t>
      </w:r>
    </w:p>
    <w:p>
      <w:pPr>
        <w:spacing w:after="0"/>
        <w:ind w:left="0"/>
        <w:jc w:val="both"/>
      </w:pPr>
      <w:r>
        <w:rPr>
          <w:rFonts w:ascii="Times New Roman"/>
          <w:b w:val="false"/>
          <w:i w:val="false"/>
          <w:color w:val="000000"/>
          <w:sz w:val="28"/>
        </w:rPr>
        <w:t>
      жеке басты куәландыратын құжат (жеке тұлғаны сәйкестендіру үшін талап етіледі);</w:t>
      </w:r>
    </w:p>
    <w:p>
      <w:pPr>
        <w:spacing w:after="0"/>
        <w:ind w:left="0"/>
        <w:jc w:val="both"/>
      </w:pPr>
      <w:r>
        <w:rPr>
          <w:rFonts w:ascii="Times New Roman"/>
          <w:b w:val="false"/>
          <w:i w:val="false"/>
          <w:color w:val="000000"/>
          <w:sz w:val="28"/>
        </w:rPr>
        <w:t>
      автомобильдің конструкциясына өзгерістер енгізу бөлігінде жол жүрісі қауіпсіздігін қамтамасыз ету жөніндегі уәкілетті органмен келісу;</w:t>
      </w:r>
    </w:p>
    <w:p>
      <w:pPr>
        <w:spacing w:after="0"/>
        <w:ind w:left="0"/>
        <w:jc w:val="both"/>
      </w:pPr>
      <w:r>
        <w:rPr>
          <w:rFonts w:ascii="Times New Roman"/>
          <w:b w:val="false"/>
          <w:i w:val="false"/>
          <w:color w:val="000000"/>
          <w:sz w:val="28"/>
        </w:rPr>
        <w:t>
      тиісті сынақтар өткізе отырып, аккредиттелген зертханадан құжаттар;</w:t>
      </w:r>
    </w:p>
    <w:p>
      <w:pPr>
        <w:spacing w:after="0"/>
        <w:ind w:left="0"/>
        <w:jc w:val="both"/>
      </w:pPr>
      <w:r>
        <w:rPr>
          <w:rFonts w:ascii="Times New Roman"/>
          <w:b w:val="false"/>
          <w:i w:val="false"/>
          <w:color w:val="000000"/>
          <w:sz w:val="28"/>
        </w:rPr>
        <w:t>
      конструкциясына енгізілген өзгерістермен көлік құралының техникалық жай-күйін тексеру үшін техникалық қарап тексеру орталығынан диагностикалық карта;</w:t>
      </w:r>
    </w:p>
    <w:p>
      <w:pPr>
        <w:spacing w:after="0"/>
        <w:ind w:left="0"/>
        <w:jc w:val="both"/>
      </w:pPr>
      <w:r>
        <w:rPr>
          <w:rFonts w:ascii="Times New Roman"/>
          <w:b w:val="false"/>
          <w:i w:val="false"/>
          <w:color w:val="000000"/>
          <w:sz w:val="28"/>
        </w:rPr>
        <w:t>
      көлік құралын қарап тексеру.</w:t>
      </w:r>
    </w:p>
    <w:p>
      <w:pPr>
        <w:spacing w:after="0"/>
        <w:ind w:left="0"/>
        <w:jc w:val="both"/>
      </w:pPr>
      <w:r>
        <w:rPr>
          <w:rFonts w:ascii="Times New Roman"/>
          <w:b w:val="false"/>
          <w:i w:val="false"/>
          <w:color w:val="000000"/>
          <w:sz w:val="28"/>
        </w:rPr>
        <w:t>
      Құжаттарды қабылдаған кезде көрсетілетін қызметті алушыға осы мемлекеттік көрсетілетін қызмет стандартына 1-қосымшаға сәйкес нысан бойынша құжаттарды қабылдағаны туралы қолхат беріледі.</w:t>
      </w:r>
    </w:p>
    <w:p>
      <w:pPr>
        <w:spacing w:after="0"/>
        <w:ind w:left="0"/>
        <w:jc w:val="both"/>
      </w:pPr>
      <w:r>
        <w:rPr>
          <w:rFonts w:ascii="Times New Roman"/>
          <w:b w:val="false"/>
          <w:i w:val="false"/>
          <w:color w:val="000000"/>
          <w:sz w:val="28"/>
        </w:rPr>
        <w:t>
      Автокөлік құралын және (немесе) оның тіркемелерін қайта жабдықтауға куәлік алу үшін:</w:t>
      </w:r>
    </w:p>
    <w:p>
      <w:pPr>
        <w:spacing w:after="0"/>
        <w:ind w:left="0"/>
        <w:jc w:val="both"/>
      </w:pPr>
      <w:r>
        <w:rPr>
          <w:rFonts w:ascii="Times New Roman"/>
          <w:b w:val="false"/>
          <w:i w:val="false"/>
          <w:color w:val="000000"/>
          <w:sz w:val="28"/>
        </w:rPr>
        <w:t>
      жеке басты сәйкестендіру үшін жеке басты куәландыратын құжатты;</w:t>
      </w:r>
    </w:p>
    <w:p>
      <w:pPr>
        <w:spacing w:after="0"/>
        <w:ind w:left="0"/>
        <w:jc w:val="both"/>
      </w:pPr>
      <w:r>
        <w:rPr>
          <w:rFonts w:ascii="Times New Roman"/>
          <w:b w:val="false"/>
          <w:i w:val="false"/>
          <w:color w:val="000000"/>
          <w:sz w:val="28"/>
        </w:rPr>
        <w:t>
      құжаттарды қабылдағаны туралы қолхатты;</w:t>
      </w:r>
    </w:p>
    <w:p>
      <w:pPr>
        <w:spacing w:after="0"/>
        <w:ind w:left="0"/>
        <w:jc w:val="both"/>
      </w:pPr>
      <w:r>
        <w:rPr>
          <w:rFonts w:ascii="Times New Roman"/>
          <w:b w:val="false"/>
          <w:i w:val="false"/>
          <w:color w:val="000000"/>
          <w:sz w:val="28"/>
        </w:rPr>
        <w:t>
      автомобильдің конструкциясына өзгерістер енгізу бөлігінде жол жүрісі қауіпсіздігін қамтамасыз ету жөніндегі уәкілетті органмен келісуді;</w:t>
      </w:r>
    </w:p>
    <w:p>
      <w:pPr>
        <w:spacing w:after="0"/>
        <w:ind w:left="0"/>
        <w:jc w:val="both"/>
      </w:pPr>
      <w:r>
        <w:rPr>
          <w:rFonts w:ascii="Times New Roman"/>
          <w:b w:val="false"/>
          <w:i w:val="false"/>
          <w:color w:val="000000"/>
          <w:sz w:val="28"/>
        </w:rPr>
        <w:t>
      тиісті сынақтар өткізе отырып, аккредиттелген зертханадан құжаттарды;</w:t>
      </w:r>
    </w:p>
    <w:p>
      <w:pPr>
        <w:spacing w:after="0"/>
        <w:ind w:left="0"/>
        <w:jc w:val="both"/>
      </w:pPr>
      <w:r>
        <w:rPr>
          <w:rFonts w:ascii="Times New Roman"/>
          <w:b w:val="false"/>
          <w:i w:val="false"/>
          <w:color w:val="000000"/>
          <w:sz w:val="28"/>
        </w:rPr>
        <w:t>
      конструкциясына енгізілген өзгерістермен көлік құралының техникалық жай-күйін тексеру үшін техникалық қарап тексеру орталығынан диагностикалық картаны;</w:t>
      </w:r>
    </w:p>
    <w:p>
      <w:pPr>
        <w:spacing w:after="0"/>
        <w:ind w:left="0"/>
        <w:jc w:val="both"/>
      </w:pPr>
      <w:r>
        <w:rPr>
          <w:rFonts w:ascii="Times New Roman"/>
          <w:b w:val="false"/>
          <w:i w:val="false"/>
          <w:color w:val="000000"/>
          <w:sz w:val="28"/>
        </w:rPr>
        <w:t>
      қарап тексеруге көлік құралын ұсыну қажет.</w:t>
      </w:r>
    </w:p>
    <w:bookmarkStart w:name="z362" w:id="152"/>
    <w:p>
      <w:pPr>
        <w:spacing w:after="0"/>
        <w:ind w:left="0"/>
        <w:jc w:val="both"/>
      </w:pPr>
      <w:r>
        <w:rPr>
          <w:rFonts w:ascii="Times New Roman"/>
          <w:b w:val="false"/>
          <w:i w:val="false"/>
          <w:color w:val="000000"/>
          <w:sz w:val="28"/>
        </w:rPr>
        <w:t>
      10. Көрсетілетін қызметті беруші:</w:t>
      </w:r>
    </w:p>
    <w:bookmarkEnd w:id="152"/>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олардағы деректердің (мәліметтердің) шынайылығы анықталмаған кезде мемлекеттік қызметті көрсетуден бас тартады.</w:t>
      </w:r>
    </w:p>
    <w:bookmarkStart w:name="z363" w:id="15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53"/>
    <w:bookmarkStart w:name="z364" w:id="154"/>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 Министрлік басшысының атына осы мемлекеттік көрсетілетін қызмет стандартының 13-тармағында көрсетілген мекенжайлар бойынша беріледі.</w:t>
      </w:r>
    </w:p>
    <w:bookmarkEnd w:id="154"/>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қолдан-қолға беріледі.</w:t>
      </w:r>
    </w:p>
    <w:p>
      <w:pPr>
        <w:spacing w:after="0"/>
        <w:ind w:left="0"/>
        <w:jc w:val="both"/>
      </w:pPr>
      <w:r>
        <w:rPr>
          <w:rFonts w:ascii="Times New Roman"/>
          <w:b w:val="false"/>
          <w:i w:val="false"/>
          <w:color w:val="000000"/>
          <w:sz w:val="28"/>
        </w:rPr>
        <w:t>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Министрліктің кеңсесінде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8-800-080-7777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bookmarkStart w:name="z365" w:id="155"/>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bookmarkEnd w:id="155"/>
    <w:bookmarkStart w:name="z366" w:id="156"/>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bookmarkEnd w:id="156"/>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Министрліктің атына келіп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почта арқылы жіберіледі не көрсетілетін қызметті берушінің, Министрліктің кеңсесінде қолдан-қолға беріледі.</w:t>
      </w:r>
    </w:p>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қаралуға жатады.</w:t>
      </w:r>
    </w:p>
    <w:bookmarkStart w:name="z367" w:id="15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57"/>
    <w:bookmarkStart w:name="z368" w:id="158"/>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158"/>
    <w:bookmarkStart w:name="z369" w:id="15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59"/>
    <w:p>
      <w:pPr>
        <w:spacing w:after="0"/>
        <w:ind w:left="0"/>
        <w:jc w:val="both"/>
      </w:pPr>
      <w:r>
        <w:rPr>
          <w:rFonts w:ascii="Times New Roman"/>
          <w:b w:val="false"/>
          <w:i w:val="false"/>
          <w:color w:val="000000"/>
          <w:sz w:val="28"/>
        </w:rPr>
        <w:t>
      1) www.mvd.kz интернет-ресурсында;</w:t>
      </w:r>
    </w:p>
    <w:p>
      <w:pPr>
        <w:spacing w:after="0"/>
        <w:ind w:left="0"/>
        <w:jc w:val="both"/>
      </w:pPr>
      <w:r>
        <w:rPr>
          <w:rFonts w:ascii="Times New Roman"/>
          <w:b w:val="false"/>
          <w:i w:val="false"/>
          <w:color w:val="000000"/>
          <w:sz w:val="28"/>
        </w:rPr>
        <w:t>
      2) www.gov4с.kz интернет-ресурсында орналастырылған.</w:t>
      </w:r>
    </w:p>
    <w:bookmarkStart w:name="z370" w:id="160"/>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 көрсету мәселелері жөніндегі бірыңғай байланыс орталығы арқылы алу мүмкіндігі бар.</w:t>
      </w:r>
    </w:p>
    <w:bookmarkEnd w:id="160"/>
    <w:bookmarkStart w:name="z371" w:id="161"/>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8 (7172) 71 58 68 және мемлекеттік қызметтер көрсету мәселелері жөніндегі бірыңғай байланыс орталығы: 1414, 8-800-080-7777.</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