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bc0a" w14:textId="792b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өндірісіне агрохимиялық қызмет көрсетудің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31 наурыздағы № 4-6/295 бұйрығы. Қазақстан Республикасының Әділет министрлігінде 2015 жылы 22 мамырда № 11116 тіркелді. Күші жойылды - Қазақстан Республикасы Ауыл шаруашылығы министрінің 2025 жылғы 29 сәуірдегі № 131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 шаруашылығы өндірісіне агрохимиялық қызмет көрсетудің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4-6/295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өндірісіне агрохимиялық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заттай нормалары</w:t>
      </w:r>
      <w:r>
        <w:br/>
      </w:r>
      <w:r>
        <w:rPr>
          <w:rFonts w:ascii="Times New Roman"/>
          <w:b/>
          <w:i w:val="false"/>
          <w:color w:val="000000"/>
        </w:rPr>
        <w:t>1. Ауыл шаруашылығы мақсатындағы жерлерге агрохимиялық тексеру</w:t>
      </w:r>
      <w:r>
        <w:br/>
      </w:r>
      <w:r>
        <w:rPr>
          <w:rFonts w:ascii="Times New Roman"/>
          <w:b/>
          <w:i w:val="false"/>
          <w:color w:val="000000"/>
        </w:rPr>
        <w:t>жүргізуге, агрохимикаттарды салу және олармен тәжірибе</w:t>
      </w:r>
      <w:r>
        <w:br/>
      </w:r>
      <w:r>
        <w:rPr>
          <w:rFonts w:ascii="Times New Roman"/>
          <w:b/>
          <w:i w:val="false"/>
          <w:color w:val="000000"/>
        </w:rPr>
        <w:t>жүргізуге арналған техника мен жабдықтар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және (немесе) жабдықтың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 га (1 тәжірибеге) қажет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агрохимиялық тексеру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жағдайда пайдалануға болатын жүк-жолаушы автомашинасы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 автоматты сынама іріктеуіш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GPS-навигаторы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Таяқша топырақ бұрғысы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 күрек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Қалақты күрек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Өлшеуіш, 200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агрохимикаттарды салу және олармен тәжірибе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Бортты автомашина (жүк көтерімі 5 тонна)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автомашинасы, кабинадағы орын саны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бүріккіш, 7,5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бұрғысы, стаканының мөлшері 5*30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Топырақ пен өсімдікке агрохимиялық талдау жүргізуге арналған</w:t>
      </w:r>
      <w:r>
        <w:br/>
      </w:r>
      <w:r>
        <w:rPr>
          <w:rFonts w:ascii="Times New Roman"/>
          <w:b/>
          <w:i w:val="false"/>
          <w:color w:val="000000"/>
        </w:rPr>
        <w:t>аспаптар мен зертханалық жабдықтар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талдау орындауға арналған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титрлеуіш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пен ақуызды Къелдаль әдісі бойынша талдауыш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Аквадистилдеуіш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Сілкілеуге арналған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Атомды-абсорциялық спектрофтометр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моншасы (6 орындық)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Бидистилдеуіш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таразысы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сынамаларын майдалағыш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сынамаларын майдалағыш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Ионөлшеуіш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талдауыш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Ротациялық булағыш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былғауыш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Жалынды 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 майын сығуға арналған сыққыш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 пен Мачигиннің әдістері бойынша топырақтың химиялық құрамын (фосфор мен калий) айқындауға арналған автоматтандырылған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Тюриннің әдісі бойынша қарашірікті айқындауға арналған автоматтандырылған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ауыр металдар қарашірігін айқындауға арналған автоматтандырылған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Өсімдіктің, жемшөптің және тамақ шикізатының химиялық құрамын айқындауға арналған автоматтандырылған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материалындағы, жемшөптегі, тамақ шикізатындағы ауыр металдарды айқындауға арналған автоматтандырылған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Топырақ пен өсімдікке агрохимиялық талдау жүргізуге</w:t>
      </w:r>
      <w:r>
        <w:br/>
      </w:r>
      <w:r>
        <w:rPr>
          <w:rFonts w:ascii="Times New Roman"/>
          <w:b/>
          <w:i w:val="false"/>
          <w:color w:val="000000"/>
        </w:rPr>
        <w:t>арналған химиялық ыдыстар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талдау орындауға арналған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шыныдан жасалған, тығыны бар 5000 миллилитр үлкен бөтелке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Мөлшерлеуішке арналған бөтелке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шыны бөтелке, 5000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шыны бөтелке, 10000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шыны бөтелке, 20000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миллилитр бюретка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Екіжолдық краны бар бюретка, 10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Екіжолдық краны бар бюретка, 25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бар 1-3-2-25-0,1 бюретка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Біржолдық краны бар бюретка,10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Біржолдық краны бар бюретка, 25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Біржолдық краны бар бюретка, 50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Біржолдық краны бар бюретка, 100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Екіжолдық краны мен автоматты нөлі бар 1-5-2-100-0,2 бюретка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Бюхнер фарфорлы № 2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В-36-50-ХС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В-100-150-ХС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В-150-230-ХС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75-110 хс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ХС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ВД-1-100 ХС бөлу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ВД-3-250 ХС бөлу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ВД-3-1000 ХС бөлу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ВД-3-500 ХС бөлу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ВД-3-2000 ХС бөлу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В-150-230 полипропилен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В-75-110 полипропилен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В-56-80 зертханалық май құйғыш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 жұмсақ резеңке груша, 30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 жұмсақ резеңке груша, 50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 жұмсақ резеңке груша, 100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куб сантиметр арналған мөлшерлеуіш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куб сантиметр арналған мөлшерлеуіш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мөлшерлеуіш, 1-10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мөлшерлеуіш, 5-25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Тұмсықшалы Шустер дәрі тамызғышы, 50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 тамшуырлы дәрі тамызғыш (Страшейндікі)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Тамшытұтқыш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 техникалық сыйымдылықтары бар он позициялық кассеталар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 техникалық сыйымдылықтары бар он позициялық кассеталар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2-2000-45/40 Бюнзен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КН-1-100-29/32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КН-1-250-29/32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КН-1-500-29/32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Тығыны бар КН-1-250-29/32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Тығыны бар КН-1-500-29/32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Тілімтасы бар КН-1-250-29/32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Тілімтасы бар КН-1-100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КН-1-100-34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КН-2-2000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КН-3-250-34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КН-3-50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КН-3-100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КН-3-250 конусты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Бірін-бірі алмастыратын конусы бар конусты колба, 250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 өлшеуіш колбасы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2-2000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2-100-1-хс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2-250-1-хс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2-1000-1-хс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2-2000-1-хс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2-500-хс өлшеуіш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жалпақтүпті колбасы, 500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П-2-1000 жалпақтүпті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П-2-250-34 жалпақтүпті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Тілімтасы бар Р 1-500 жалпақтүпті колба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миллилитр фарфор 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1000 мл шүмекті фарфор 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мл тұтқалы полипропилен мензурка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мл тұтқалы полипропилен мензурка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1-1-2 микробюретка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1-1-5 микробюретка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 микротамшуыр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LEKI SS 1105 спектрофотометріне арналған кюветтер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303 спектрофотометріне арналған түтіктер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КФК-3 арналған кюветтер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таяқша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таяқша ұзындығы 70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таяқша ұзындығы 180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таяқша ұзындығы 230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таяқша ұзындығы 250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1-3-2-1 бөліктелген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1-3-2-2 бөліктелген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1-3-2-5 бөліктелген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1-3-2-10 бөліктелген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1-3-2-25 бөліктелген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1-2-1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1-2-2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2а-2-5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2а-2-10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2а-2-25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2а-2-50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2а-2-15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2а-2-100 бір белгісі бар тамшуыр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Сұйықтықтарды өлшеуге арналған құрал, 2-түр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жиынтығында, НЭТ-500-64/45 сокслет құралы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мл түтік, диаметрі 10-15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42 миллиметр, биіктігі 300 миллиметр, 300 миллилитр дистилляциялық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миллилитр қызуға шыдамды шыны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куб сантиметр тілімтасы бар бөліктелген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куб сантиметр тілімтасы бар бөліктелген түтік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куб сантиметр ТМ түтігі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25336 бойынша берік кептелген тығыны бар шыны түтік, диаметрі 2 сантиметр, биіктігі 20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резеңке тығын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шайқауыш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шыныдан жасалған сауыт, 1000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шыныдан жасалған сауыт, 500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шыныдан жасалған сауыт, 1000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шыныдан жасалған сауыт, 2000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шыныдан жасалған сауыт, 5000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Тубусы бар сауыт, 5000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Тубусы бар сауыт, 10000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 белгісі бар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В-1-50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Н-1-400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В-1-600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 шкаласы бар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Н-1-1000 шкаласы бар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В-1-2000 стаканы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стакан, 100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стакан, 1000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шынысы, 70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Келсабы бар фарфор ұнтақтағыш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тигельдер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тигельдер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тигельдер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мм силикон трубка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Либихтік тоңазытқышы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ХШ-1-400-29/32 тоңазытқышы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ХШ-3-300-19/26 тоңазытқышы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3-250-2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1-1000-2 цилиндрі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 тостағаны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Булауыш тостаған № 2, 50 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Түтіктерге арналған штатив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Жерлердің агрохимиялық мониторингі кезінде химиялық</w:t>
      </w:r>
      <w:r>
        <w:br/>
      </w:r>
      <w:r>
        <w:rPr>
          <w:rFonts w:ascii="Times New Roman"/>
          <w:b/>
          <w:i w:val="false"/>
          <w:color w:val="000000"/>
        </w:rPr>
        <w:t>талдаулар жүргізуге арналған химиялық реактивтер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талдауды орындауға арналған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тотығы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қышқылды аммоний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қышқылды аммоний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аммоний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қышқылды аммоний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 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барий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қағазы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 жұтқыш (медициналық) мақта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гидрохлориді (тұз қышқылды)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эфирі, медициналық, 40-70 фракциялы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Дитизон (дифенилтиокарбазон)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темір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Іркілдек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гидрототығы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Қосхром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Темірлі-көміртекті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Сүрмелі-шарап қышқылды калий, 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ауыстырылған фосфор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қышқылды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кальций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Алюминий-калийлі ашудас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Темірлі-аммонийлі ашудас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кобальт 7-сулы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марганец 5-сулы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мыс 5-сулы II валентті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Метилендік көгілдір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Метилдік қызыл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Метилдік қызғылт-сары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гидрототығы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қышқылды натрий 5,5-сулы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натрий 2-сулы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қышқылды натрий 3-сулы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диэтилдиокарбоматы 3-сулы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Нитрохромазо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ПАН-индикатор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 тотығы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Пропан-бутан 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Аморфты селен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күміс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қорғасын II валентті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тұзы (күкірт қышқылды аммоний темір (II)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Девард қорытпасы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иондарының ХСҮ (МСҮ)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Ауырбалшықты кәдімгі қара топырақтың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Ортабалшықты қара-қызғылт топырақтың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Ортабалшықты карбонатты қара топырақтың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Үгітілген бидай дәнінің (ЗПМ-0,1)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 аралас шөптің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жармасының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сабанының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күнжарасының МСҮ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қышқылды калийдің стандарт-титрі (0,1 бір қалыпты)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рН-метрияның стандарт-титрі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гидрототығының стандарт-титрі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қышқылының стандарт-титрі (0,1 бір қалыпты)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стандарт-титрі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барийдің стандарт-титрі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Тионесепнәр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(динатрий тұзы этилендиамин - N, N, N,'N'-тетрасірке қышқылы 2-сулы)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Төртхлорлы көміртегі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Фенилантранил қышқылы-N қышқыл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таспа" күлсіздендірілген сүзгіші, 15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таспа" күлсіздендірілген сүзгіші, 18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қағаз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Фенол-2, 4-дисульфоқышқылы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Қара-көк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мырыш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қышқылды мырыш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Петролейлік эфир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Көкшіл-қара эриохром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Топырақ пен өсімдікке агрохимиялық талдау</w:t>
      </w:r>
      <w:r>
        <w:br/>
      </w:r>
      <w:r>
        <w:rPr>
          <w:rFonts w:ascii="Times New Roman"/>
          <w:b/>
          <w:i w:val="false"/>
          <w:color w:val="000000"/>
        </w:rPr>
        <w:t>жүргізуге арналған зертханалық жиһаздар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жиһаздың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Таразыға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Титрлеуге арналған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Үстел-жуғыш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Аралдық химиялық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құралдық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Шыныланған сөресі бар құралдық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физикалық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химиялық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Сорып шығатын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Сорып шығатын көрсету шкафы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Муфельдік пешке арналған сорып шығатын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Агрохимиялық тексеру нәтижелерін өңдеуге арналған жабдықтар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шығарғанға дейінгі қызмет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Қара-ала принтер,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элементтер құрамы бойынша агрохимиялық картограммалар құрастыру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принтер,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Қара-ала принтер,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Плоттер, баспа мөлшері 1118 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ArcGis бағдарламалық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мерзімсіз</w:t>
            </w:r>
          </w:p>
        </w:tc>
      </w:tr>
    </w:tbl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Топырақты агрохимиялық тексеруді және топырақ пен өсімдікке</w:t>
      </w:r>
      <w:r>
        <w:br/>
      </w:r>
      <w:r>
        <w:rPr>
          <w:rFonts w:ascii="Times New Roman"/>
          <w:b/>
          <w:i w:val="false"/>
          <w:color w:val="000000"/>
        </w:rPr>
        <w:t>агрохимиялық талдау жүргізу кезінде бір қызметкерге арналған</w:t>
      </w:r>
      <w:r>
        <w:br/>
      </w:r>
      <w:r>
        <w:rPr>
          <w:rFonts w:ascii="Times New Roman"/>
          <w:b/>
          <w:i w:val="false"/>
          <w:color w:val="000000"/>
        </w:rPr>
        <w:t>арнайы киімндер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заттарының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Кию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агрохимиялық тексеруді жүргізуге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Бәтеңке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4-орындық шатыр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Қаптөсек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қолғаптар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пен өсімдікке агрохимиялық талдау жүргізуге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Қара-көк түсті халат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Қышқылдан қорғауыш қолғап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көзілдірік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Көкірекшесі бар резеңкеленген қышқылдан қорғауыш алжапқыш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