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b2ad" w14:textId="b09b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237 бұйрығы. Қазақстан Республикасының Әділет министрлігінде 2015 жылы 22 мамырда № 11124 тіркелді. Күші жойылды - Қазақстан Республикасы Денсаулық сақтау министрінің м.а. 2022 жылғы 11 қаңтардағы № ҚР ДСМ-2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11.01.2022 </w:t>
      </w:r>
      <w:r>
        <w:rPr>
          <w:rFonts w:ascii="Times New Roman"/>
          <w:b w:val="false"/>
          <w:i w:val="false"/>
          <w:color w:val="ff0000"/>
          <w:sz w:val="28"/>
        </w:rPr>
        <w:t>№ ҚР ДСМ-2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712" w:id="1"/>
    <w:p>
      <w:pPr>
        <w:spacing w:after="0"/>
        <w:ind w:left="0"/>
        <w:jc w:val="both"/>
      </w:pPr>
      <w:r>
        <w:rPr>
          <w:rFonts w:ascii="Times New Roman"/>
          <w:b w:val="false"/>
          <w:i w:val="false"/>
          <w:color w:val="000000"/>
          <w:sz w:val="28"/>
        </w:rPr>
        <w:t xml:space="preserve">
      1. Қоса беріліп отырған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71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71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1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жариялануға жіберілуін;</w:t>
      </w:r>
    </w:p>
    <w:bookmarkEnd w:id="4"/>
    <w:bookmarkStart w:name="z71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17" w:id="6"/>
    <w:p>
      <w:pPr>
        <w:spacing w:after="0"/>
        <w:ind w:left="0"/>
        <w:jc w:val="both"/>
      </w:pPr>
      <w:r>
        <w:rPr>
          <w:rFonts w:ascii="Times New Roman"/>
          <w:b w:val="false"/>
          <w:i w:val="false"/>
          <w:color w:val="000000"/>
          <w:sz w:val="28"/>
        </w:rPr>
        <w:t>
      3. Осы бұйрықтың орындалуын бақылау жетекшілiк ететін Қазақстан Республикасының Ұлттық экономика вице-министріне жүктелсін.</w:t>
      </w:r>
    </w:p>
    <w:bookmarkEnd w:id="6"/>
    <w:bookmarkStart w:name="z71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Исекешев   </w:t>
      </w:r>
    </w:p>
    <w:p>
      <w:pPr>
        <w:spacing w:after="0"/>
        <w:ind w:left="0"/>
        <w:jc w:val="both"/>
      </w:pPr>
      <w:r>
        <w:rPr>
          <w:rFonts w:ascii="Times New Roman"/>
          <w:b w:val="false"/>
          <w:i w:val="false"/>
          <w:color w:val="000000"/>
          <w:sz w:val="28"/>
        </w:rPr>
        <w:t>
      2015 жылғы 14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 В. Школьник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1" w:id="8"/>
    <w:p>
      <w:pPr>
        <w:spacing w:after="0"/>
        <w:ind w:left="0"/>
        <w:jc w:val="left"/>
      </w:pPr>
      <w:r>
        <w:rPr>
          <w:rFonts w:ascii="Times New Roman"/>
          <w:b/>
          <w:i w:val="false"/>
          <w:color w:val="000000"/>
        </w:rPr>
        <w:t xml:space="preserve"> "Өндірістік объектілердің санитариялық-қорғаныш аймағын</w:t>
      </w:r>
      <w:r>
        <w:br/>
      </w:r>
      <w:r>
        <w:rPr>
          <w:rFonts w:ascii="Times New Roman"/>
          <w:b/>
          <w:i w:val="false"/>
          <w:color w:val="000000"/>
        </w:rPr>
        <w:t>белгілеу бойынша 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8"/>
    <w:bookmarkStart w:name="z3" w:id="9"/>
    <w:p>
      <w:pPr>
        <w:spacing w:after="0"/>
        <w:ind w:left="0"/>
        <w:jc w:val="both"/>
      </w:pPr>
      <w:r>
        <w:rPr>
          <w:rFonts w:ascii="Times New Roman"/>
          <w:b w:val="false"/>
          <w:i w:val="false"/>
          <w:color w:val="000000"/>
          <w:sz w:val="28"/>
        </w:rPr>
        <w:t xml:space="preserve">
      1. Осы "Өндірістік объектілердің санитариялық-қорғаныш аймағын белгілеу бойынша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адамның денсаулығына және өмір сүру ортасына әсер ету көздері болып табылатын өндірістік объектілердің (бұдан әрі – объект) жер телімін таңдауға, оларды жобалауға, салуға, реконструкциялауға, жөндеу мен пайдалануға, сондай-ақ, өндірістік объектілердің қауіптілік сыныбына, санитариялық-қорғаныш аймағының (бұдан әрі – СҚА) өлшемі мен оны жобалауға, санитариялық ажырауларға (бұдан әрі – СА), осы өлшемдерді қайта қарау негіздемелеріне, оларды белгілеу әдістері мен тәртібіне, СҚА пайдалану аумағын көгалдандыруға және шектеуге қойылатын талаптарды айқындайды.</w:t>
      </w:r>
    </w:p>
    <w:bookmarkEnd w:id="9"/>
    <w:bookmarkStart w:name="z4" w:id="10"/>
    <w:p>
      <w:pPr>
        <w:spacing w:after="0"/>
        <w:ind w:left="0"/>
        <w:jc w:val="both"/>
      </w:pPr>
      <w:r>
        <w:rPr>
          <w:rFonts w:ascii="Times New Roman"/>
          <w:b w:val="false"/>
          <w:i w:val="false"/>
          <w:color w:val="000000"/>
          <w:sz w:val="28"/>
        </w:rPr>
        <w:t>
      2. Өнеркәсіптік алаң сыртында пайда болатын ластану деңгейлері рұқсат етілген шекті шоғырланудан (бұдан әрі – РЕШШ) және/немесе рұқсат етілген шекті деңгейден (бұдан әрі – РЕШД) 0,1-ден асатын немесе тұрғын үй аймақтарының ластануы үлесі РЕШШ 0,1 асатын объектілер болса адамның денсаулығына және өмір сүру ортасына әсер ету көздері болып табылады.</w:t>
      </w:r>
    </w:p>
    <w:bookmarkEnd w:id="10"/>
    <w:bookmarkStart w:name="z5" w:id="11"/>
    <w:p>
      <w:pPr>
        <w:spacing w:after="0"/>
        <w:ind w:left="0"/>
        <w:jc w:val="both"/>
      </w:pPr>
      <w:r>
        <w:rPr>
          <w:rFonts w:ascii="Times New Roman"/>
          <w:b w:val="false"/>
          <w:i w:val="false"/>
          <w:color w:val="000000"/>
          <w:sz w:val="28"/>
        </w:rPr>
        <w:t>
      3. Өндірістік объектілердің санитариялық-қорғаныш аймағын белгілеу жөніндегі санитариялық-эпидемиологиялық талаптар мыналарды қамтиды:</w:t>
      </w:r>
    </w:p>
    <w:bookmarkEnd w:id="11"/>
    <w:bookmarkStart w:name="z6" w:id="12"/>
    <w:p>
      <w:pPr>
        <w:spacing w:after="0"/>
        <w:ind w:left="0"/>
        <w:jc w:val="both"/>
      </w:pPr>
      <w:r>
        <w:rPr>
          <w:rFonts w:ascii="Times New Roman"/>
          <w:b w:val="false"/>
          <w:i w:val="false"/>
          <w:color w:val="000000"/>
          <w:sz w:val="28"/>
        </w:rPr>
        <w:t>
      1) СҚА және СА өлшемдерін белгілеуге қойылатын талаптар;</w:t>
      </w:r>
    </w:p>
    <w:bookmarkEnd w:id="12"/>
    <w:bookmarkStart w:name="z7" w:id="13"/>
    <w:p>
      <w:pPr>
        <w:spacing w:after="0"/>
        <w:ind w:left="0"/>
        <w:jc w:val="both"/>
      </w:pPr>
      <w:r>
        <w:rPr>
          <w:rFonts w:ascii="Times New Roman"/>
          <w:b w:val="false"/>
          <w:i w:val="false"/>
          <w:color w:val="000000"/>
          <w:sz w:val="28"/>
        </w:rPr>
        <w:t>
      2) СҚА және СА аймағын жобалауға қойылатын талаптар;</w:t>
      </w:r>
    </w:p>
    <w:bookmarkEnd w:id="13"/>
    <w:bookmarkStart w:name="z8" w:id="14"/>
    <w:p>
      <w:pPr>
        <w:spacing w:after="0"/>
        <w:ind w:left="0"/>
        <w:jc w:val="both"/>
      </w:pPr>
      <w:r>
        <w:rPr>
          <w:rFonts w:ascii="Times New Roman"/>
          <w:b w:val="false"/>
          <w:i w:val="false"/>
          <w:color w:val="000000"/>
          <w:sz w:val="28"/>
        </w:rPr>
        <w:t>
      3) СҚА және СА аймағы аумағының тәртібіне және көгалдандыруға қойылатын талаптар.</w:t>
      </w:r>
    </w:p>
    <w:bookmarkEnd w:id="14"/>
    <w:bookmarkStart w:name="z9" w:id="15"/>
    <w:p>
      <w:pPr>
        <w:spacing w:after="0"/>
        <w:ind w:left="0"/>
        <w:jc w:val="both"/>
      </w:pPr>
      <w:r>
        <w:rPr>
          <w:rFonts w:ascii="Times New Roman"/>
          <w:b w:val="false"/>
          <w:i w:val="false"/>
          <w:color w:val="000000"/>
          <w:sz w:val="28"/>
        </w:rPr>
        <w:t>
      4. Осы Санитариялық қағидаларда мынадай терминдер мен анықтамалар пайдаланылды:</w:t>
      </w:r>
    </w:p>
    <w:bookmarkEnd w:id="15"/>
    <w:bookmarkStart w:name="z10" w:id="16"/>
    <w:p>
      <w:pPr>
        <w:spacing w:after="0"/>
        <w:ind w:left="0"/>
        <w:jc w:val="both"/>
      </w:pPr>
      <w:r>
        <w:rPr>
          <w:rFonts w:ascii="Times New Roman"/>
          <w:b w:val="false"/>
          <w:i w:val="false"/>
          <w:color w:val="000000"/>
          <w:sz w:val="28"/>
        </w:rPr>
        <w:t>
      1) авариялық жағдайларды есепке алу – жобалау құжаттамасында халықтың өмірі мен денсаулығы үшін қауіпсіздікті қамтамасыз ететін шығарындылар таралуының тиісті есептеулерінің және пысықталған іс-шаралардың болуы;</w:t>
      </w:r>
    </w:p>
    <w:bookmarkEnd w:id="16"/>
    <w:bookmarkStart w:name="z11" w:id="17"/>
    <w:p>
      <w:pPr>
        <w:spacing w:after="0"/>
        <w:ind w:left="0"/>
        <w:jc w:val="both"/>
      </w:pPr>
      <w:r>
        <w:rPr>
          <w:rFonts w:ascii="Times New Roman"/>
          <w:b w:val="false"/>
          <w:i w:val="false"/>
          <w:color w:val="000000"/>
          <w:sz w:val="28"/>
        </w:rPr>
        <w:t>
      2) баламалы электр қуаты – мегаватта көрсетілген (бұдан әрі – МВт) белгіленген қосынды электр және жылу қуаты;</w:t>
      </w:r>
    </w:p>
    <w:bookmarkEnd w:id="17"/>
    <w:bookmarkStart w:name="z12" w:id="18"/>
    <w:p>
      <w:pPr>
        <w:spacing w:after="0"/>
        <w:ind w:left="0"/>
        <w:jc w:val="both"/>
      </w:pPr>
      <w:r>
        <w:rPr>
          <w:rFonts w:ascii="Times New Roman"/>
          <w:b w:val="false"/>
          <w:i w:val="false"/>
          <w:color w:val="000000"/>
          <w:sz w:val="28"/>
        </w:rPr>
        <w:t>
      3) қолайлы тәуекел – оларды төмендету бойынша қосымша шараларды қабылдауды қажет етпейтін және халықтың күнделікті өмірі мен қызметінде болатын тәуекелдерге қарағанда тәуелсіз, аз ғана болып бағаланатын қолайсыз тиімділіктің даму тәуекелінің деңгейі;</w:t>
      </w:r>
    </w:p>
    <w:bookmarkEnd w:id="18"/>
    <w:bookmarkStart w:name="z13" w:id="19"/>
    <w:p>
      <w:pPr>
        <w:spacing w:after="0"/>
        <w:ind w:left="0"/>
        <w:jc w:val="both"/>
      </w:pPr>
      <w:r>
        <w:rPr>
          <w:rFonts w:ascii="Times New Roman"/>
          <w:b w:val="false"/>
          <w:i w:val="false"/>
          <w:color w:val="000000"/>
          <w:sz w:val="28"/>
        </w:rPr>
        <w:t>
      4) ластану аймағы – шегіндегі атмосфераның жер бетіндегі қабаты РЕШД-н асатын шоғырланудағы зиянды заттармен ластануы мүмкін ластану көзінің айналасындағы аумақ;</w:t>
      </w:r>
    </w:p>
    <w:bookmarkEnd w:id="19"/>
    <w:bookmarkStart w:name="z14" w:id="20"/>
    <w:p>
      <w:pPr>
        <w:spacing w:after="0"/>
        <w:ind w:left="0"/>
        <w:jc w:val="both"/>
      </w:pPr>
      <w:r>
        <w:rPr>
          <w:rFonts w:ascii="Times New Roman"/>
          <w:b w:val="false"/>
          <w:i w:val="false"/>
          <w:color w:val="000000"/>
          <w:sz w:val="28"/>
        </w:rPr>
        <w:t xml:space="preserve">
      5) мамандандырылған ұйымдар – зертханалық және құрал-саймандық зертеулерді жүргізу үшін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аккредиттелген, осы қызмет түріне лицензиясы, білікті мамандары бар және өзінің құрамында зертханалары немесе белгіленген </w:t>
      </w:r>
      <w:r>
        <w:rPr>
          <w:rFonts w:ascii="Times New Roman"/>
          <w:b w:val="false"/>
          <w:i w:val="false"/>
          <w:color w:val="000000"/>
          <w:sz w:val="28"/>
        </w:rPr>
        <w:t>заңнамаға</w:t>
      </w:r>
      <w:r>
        <w:rPr>
          <w:rFonts w:ascii="Times New Roman"/>
          <w:b w:val="false"/>
          <w:i w:val="false"/>
          <w:color w:val="000000"/>
          <w:sz w:val="28"/>
        </w:rPr>
        <w:t xml:space="preserve"> сәйкес тексеруден өткен тиісті өлшеу құралдары бар, немесе осы қызмет түрін жүзеге асыратын зертханалармен ұзақ мерзімді келісімі бар ұйымдар;</w:t>
      </w:r>
    </w:p>
    <w:bookmarkEnd w:id="20"/>
    <w:bookmarkStart w:name="z15" w:id="21"/>
    <w:p>
      <w:pPr>
        <w:spacing w:after="0"/>
        <w:ind w:left="0"/>
        <w:jc w:val="both"/>
      </w:pPr>
      <w:r>
        <w:rPr>
          <w:rFonts w:ascii="Times New Roman"/>
          <w:b w:val="false"/>
          <w:i w:val="false"/>
          <w:color w:val="000000"/>
          <w:sz w:val="28"/>
        </w:rPr>
        <w:t xml:space="preserve">
      6) объектінің қауіптілік сыныбы – қоршаған ортаға бөлінетін ластайтын заттардың, қоршаған ортаға және адамның денсаулығына қолайсыз әсер ететін пайда болатын шудың, дірілдің, иондалмайтын сәуленің қуатына, пайдалану жағдайына, сипатына және мөлшеріне байланысты белгіленетін, кейіннен халықтың санитариялық-эпидемиологиялық саламаттылығы саласында қолданылатын заңнамаларға сәйкес халықтың санитариялық-эпидемиологиялық саламаттылығы саласындағы мемлекеттік органның ведомствосының аумақтық бөлімшесінің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санитариялық-эпидемиологиялық қорытындысы берілетін, қызметтің осы түрін жүзеге асыратын жобалау ұйымы анықтайтын объектінің санаты;</w:t>
      </w:r>
    </w:p>
    <w:bookmarkEnd w:id="21"/>
    <w:bookmarkStart w:name="z16" w:id="22"/>
    <w:p>
      <w:pPr>
        <w:spacing w:after="0"/>
        <w:ind w:left="0"/>
        <w:jc w:val="both"/>
      </w:pPr>
      <w:r>
        <w:rPr>
          <w:rFonts w:ascii="Times New Roman"/>
          <w:b w:val="false"/>
          <w:i w:val="false"/>
          <w:color w:val="000000"/>
          <w:sz w:val="28"/>
        </w:rPr>
        <w:t>
      7) өндірістік объект – адамның денсаулығы мен өмір сүру ортасына әсер ету көздері болып табылатын процестерді, жабдықтарды және технологияларды пайдалану арқылы жүзеге асырылатын өнім шығарумен, жұмыс орындаумен және қызмет көрсетумен байланысты шаруашылық қызметінің объектісі;</w:t>
      </w:r>
    </w:p>
    <w:bookmarkEnd w:id="22"/>
    <w:bookmarkStart w:name="z17" w:id="23"/>
    <w:p>
      <w:pPr>
        <w:spacing w:after="0"/>
        <w:ind w:left="0"/>
        <w:jc w:val="both"/>
      </w:pPr>
      <w:r>
        <w:rPr>
          <w:rFonts w:ascii="Times New Roman"/>
          <w:b w:val="false"/>
          <w:i w:val="false"/>
          <w:color w:val="000000"/>
          <w:sz w:val="28"/>
        </w:rPr>
        <w:t>
      8) өнеркәсіптік алаң – өнім шығару, жұмыс орындау және қызмет көрсету бойынша өндірісті орналастыруға арналған және қызметі адамның өмір сүру ортасына әсер етуі мүмкін негізгі объектілер орналасқан аумақ;</w:t>
      </w:r>
    </w:p>
    <w:bookmarkEnd w:id="23"/>
    <w:bookmarkStart w:name="z18" w:id="24"/>
    <w:p>
      <w:pPr>
        <w:spacing w:after="0"/>
        <w:ind w:left="0"/>
        <w:jc w:val="both"/>
      </w:pPr>
      <w:r>
        <w:rPr>
          <w:rFonts w:ascii="Times New Roman"/>
          <w:b w:val="false"/>
          <w:i w:val="false"/>
          <w:color w:val="000000"/>
          <w:sz w:val="28"/>
        </w:rPr>
        <w:t xml:space="preserve">
      9) СҚА шекарасы - СҚА аумағын немесе шекараларынан тыс жерде әсер ету факторлары белгіленген </w:t>
      </w:r>
      <w:r>
        <w:rPr>
          <w:rFonts w:ascii="Times New Roman"/>
          <w:b w:val="false"/>
          <w:i w:val="false"/>
          <w:color w:val="000000"/>
          <w:sz w:val="28"/>
        </w:rPr>
        <w:t>гигиеналық</w:t>
      </w:r>
      <w:r>
        <w:rPr>
          <w:rFonts w:ascii="Times New Roman"/>
          <w:b w:val="false"/>
          <w:i w:val="false"/>
          <w:color w:val="000000"/>
          <w:sz w:val="28"/>
        </w:rPr>
        <w:t xml:space="preserve"> </w:t>
      </w:r>
      <w:r>
        <w:rPr>
          <w:rFonts w:ascii="Times New Roman"/>
          <w:b w:val="false"/>
          <w:i w:val="false"/>
          <w:color w:val="000000"/>
          <w:sz w:val="28"/>
        </w:rPr>
        <w:t>нормативтерден</w:t>
      </w:r>
      <w:r>
        <w:rPr>
          <w:rFonts w:ascii="Times New Roman"/>
          <w:b w:val="false"/>
          <w:i w:val="false"/>
          <w:color w:val="000000"/>
          <w:sz w:val="28"/>
        </w:rPr>
        <w:t xml:space="preserve"> аспайтын жоспарлы кескіндердің ең көп кеңістіктерін шектейтін сызық;</w:t>
      </w:r>
    </w:p>
    <w:bookmarkEnd w:id="24"/>
    <w:bookmarkStart w:name="z19" w:id="25"/>
    <w:p>
      <w:pPr>
        <w:spacing w:after="0"/>
        <w:ind w:left="0"/>
        <w:jc w:val="both"/>
      </w:pPr>
      <w:r>
        <w:rPr>
          <w:rFonts w:ascii="Times New Roman"/>
          <w:b w:val="false"/>
          <w:i w:val="false"/>
          <w:color w:val="000000"/>
          <w:sz w:val="28"/>
        </w:rPr>
        <w:t>
      10) санитариялық-қорғаныш аймағының өлшемін негіздеу – штаттық режимде жұмыс істеу үшін объектінің толық жобалық қуатына шығарындылардың барынша қолайсыз таралуы жағдайларын және аналогтарды зерделеуді айқындайтын өлшем;</w:t>
      </w:r>
    </w:p>
    <w:bookmarkEnd w:id="25"/>
    <w:bookmarkStart w:name="z20" w:id="26"/>
    <w:p>
      <w:pPr>
        <w:spacing w:after="0"/>
        <w:ind w:left="0"/>
        <w:jc w:val="both"/>
      </w:pPr>
      <w:r>
        <w:rPr>
          <w:rFonts w:ascii="Times New Roman"/>
          <w:b w:val="false"/>
          <w:i w:val="false"/>
          <w:color w:val="000000"/>
          <w:sz w:val="28"/>
        </w:rPr>
        <w:t>
      11) СҚА – арнайы мақсаттағы аймақтарды, сондай-ақ, елді мекендегі өнеркәсіп ұйымдарын және басқа да өндірістік, коммуналдық және қойма объектілерін оларға қолайсыз факторлардың әсер етуін кеміту мақсатында жақын арадағы селитебті аумақтардан, ғимараттардан және тұрғын үй-азаматтық мақсаттағы құрылыстардан бөлетін аумақ;</w:t>
      </w:r>
    </w:p>
    <w:bookmarkEnd w:id="26"/>
    <w:bookmarkStart w:name="z21" w:id="27"/>
    <w:p>
      <w:pPr>
        <w:spacing w:after="0"/>
        <w:ind w:left="0"/>
        <w:jc w:val="both"/>
      </w:pPr>
      <w:r>
        <w:rPr>
          <w:rFonts w:ascii="Times New Roman"/>
          <w:b w:val="false"/>
          <w:i w:val="false"/>
          <w:color w:val="000000"/>
          <w:sz w:val="28"/>
        </w:rPr>
        <w:t>
      12) СА – зиянды әсер ету көзінен бастап СҚА режимі бар, бірақ, оны ұйымдастырудың негіздеу жобасын әзірлеуді талап етпейтін тұрғын-үй салу құрылысының, ландшафты-рекреациялық аймақтың, демалыс, курорт аймағының шекарасына дейінгі ең аз арақашықтық (әуе кемелерінің ұшу және қону, ғарыш аппараттарының ұшу мен ұшыру аймағындағы ұшудың стандартты бағыттарының бойындағы СА қоспағанда);</w:t>
      </w:r>
    </w:p>
    <w:bookmarkEnd w:id="27"/>
    <w:bookmarkStart w:name="z22" w:id="28"/>
    <w:p>
      <w:pPr>
        <w:spacing w:after="0"/>
        <w:ind w:left="0"/>
        <w:jc w:val="both"/>
      </w:pPr>
      <w:r>
        <w:rPr>
          <w:rFonts w:ascii="Times New Roman"/>
          <w:b w:val="false"/>
          <w:i w:val="false"/>
          <w:color w:val="000000"/>
          <w:sz w:val="28"/>
        </w:rPr>
        <w:t>
      13) СҚА негіздеу жобасы – өмір сүру ортаға әсер ететін көздер болып табылатын объектілер үшін әзірленетін СҚА өлшемін анықтайтын жоба.</w:t>
      </w:r>
    </w:p>
    <w:bookmarkEnd w:id="28"/>
    <w:bookmarkStart w:name="z23" w:id="29"/>
    <w:p>
      <w:pPr>
        <w:spacing w:after="0"/>
        <w:ind w:left="0"/>
        <w:jc w:val="left"/>
      </w:pPr>
      <w:r>
        <w:rPr>
          <w:rFonts w:ascii="Times New Roman"/>
          <w:b/>
          <w:i w:val="false"/>
          <w:color w:val="000000"/>
        </w:rPr>
        <w:t xml:space="preserve"> 2. Өндірістік объектілердің СҚА белгілеу жөніндегі</w:t>
      </w:r>
      <w:r>
        <w:br/>
      </w:r>
      <w:r>
        <w:rPr>
          <w:rFonts w:ascii="Times New Roman"/>
          <w:b/>
          <w:i w:val="false"/>
          <w:color w:val="000000"/>
        </w:rPr>
        <w:t>санитариялық-эпидемиологиялық талаптар</w:t>
      </w:r>
    </w:p>
    <w:bookmarkEnd w:id="29"/>
    <w:bookmarkStart w:name="z24" w:id="30"/>
    <w:p>
      <w:pPr>
        <w:spacing w:after="0"/>
        <w:ind w:left="0"/>
        <w:jc w:val="both"/>
      </w:pPr>
      <w:r>
        <w:rPr>
          <w:rFonts w:ascii="Times New Roman"/>
          <w:b w:val="false"/>
          <w:i w:val="false"/>
          <w:color w:val="000000"/>
          <w:sz w:val="28"/>
        </w:rPr>
        <w:t xml:space="preserve">
      5. СҚА халықтың қауіпсіздігін қамтамасыз ету мақсатында белгіленеді, оның өлшемі ластанудың атмосфералық ауаға әсерін (химиялық, биологиялық, физикалық) санитариялық-эпидемиологиялық нормалаудың мемлекеттік жүйесінің құжаттарына сәйкес белгіленген мәндерге дейін және, ал қауіптіліктің І және ІІ сыныбы объектілері үшін –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белгіленген мәндерге дейін, сондай-ақ халықтың денсаулығы үшін қолайлы тәуекелдің шамасына дейін азайтуды қамтамасыз етеді.</w:t>
      </w:r>
    </w:p>
    <w:bookmarkEnd w:id="30"/>
    <w:bookmarkStart w:name="z25" w:id="31"/>
    <w:p>
      <w:pPr>
        <w:spacing w:after="0"/>
        <w:ind w:left="0"/>
        <w:jc w:val="both"/>
      </w:pPr>
      <w:r>
        <w:rPr>
          <w:rFonts w:ascii="Times New Roman"/>
          <w:b w:val="false"/>
          <w:i w:val="false"/>
          <w:color w:val="000000"/>
          <w:sz w:val="28"/>
        </w:rPr>
        <w:t>
      6. СҚА өзінің функционалдық мақсаты бойынша объектіні штаттық режимде пайдалану кезінде халықтың қауіпсіздік деңгейін қамтамасыз ететін қорғаныш кедергісі болып табылады;</w:t>
      </w:r>
    </w:p>
    <w:bookmarkEnd w:id="31"/>
    <w:bookmarkStart w:name="z26" w:id="32"/>
    <w:p>
      <w:pPr>
        <w:spacing w:after="0"/>
        <w:ind w:left="0"/>
        <w:jc w:val="both"/>
      </w:pPr>
      <w:r>
        <w:rPr>
          <w:rFonts w:ascii="Times New Roman"/>
          <w:b w:val="false"/>
          <w:i w:val="false"/>
          <w:color w:val="000000"/>
          <w:sz w:val="28"/>
        </w:rPr>
        <w:t>
      7. Адамның денсаулығына және өмір сүру ортасына қолайсыз әсер ету көздері болып табылатын объектілер үшін жобалық және жоба алды құжаттамаларының құрамында СҚА өлшемі негізделеді.</w:t>
      </w:r>
    </w:p>
    <w:bookmarkEnd w:id="32"/>
    <w:bookmarkStart w:name="z27" w:id="33"/>
    <w:p>
      <w:pPr>
        <w:spacing w:after="0"/>
        <w:ind w:left="0"/>
        <w:jc w:val="both"/>
      </w:pPr>
      <w:r>
        <w:rPr>
          <w:rFonts w:ascii="Times New Roman"/>
          <w:b w:val="false"/>
          <w:i w:val="false"/>
          <w:color w:val="000000"/>
          <w:sz w:val="28"/>
        </w:rPr>
        <w:t xml:space="preserve">
      8. Кодекстің 145-бабының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СҚА өлшемі мен шекарасын негіздеуді жоба алды және жобалық құжаттама жасау кезеңінде (қала құрылысы қызметі, орналастыру, жобалау, реконструкциялау, техникалық қайта жарақтандыру) елді мекендердің атмосфералық ауасына химиялық, биологиялық, физикалық әсер ететін көздер болып табылатын объектілерді пайдаланатын шаруашылық жүргізуші субъектісі жүзеге асырады.</w:t>
      </w:r>
    </w:p>
    <w:bookmarkEnd w:id="33"/>
    <w:bookmarkStart w:name="z28" w:id="34"/>
    <w:p>
      <w:pPr>
        <w:spacing w:after="0"/>
        <w:ind w:left="0"/>
        <w:jc w:val="both"/>
      </w:pPr>
      <w:r>
        <w:rPr>
          <w:rFonts w:ascii="Times New Roman"/>
          <w:b w:val="false"/>
          <w:i w:val="false"/>
          <w:color w:val="000000"/>
          <w:sz w:val="28"/>
        </w:rPr>
        <w:t>
      9. Жоба алды және жобалық құжаттамадағы СҚА өлшемін негіздеу мыналарды қамтиды:</w:t>
      </w:r>
    </w:p>
    <w:bookmarkEnd w:id="34"/>
    <w:bookmarkStart w:name="z29" w:id="35"/>
    <w:p>
      <w:pPr>
        <w:spacing w:after="0"/>
        <w:ind w:left="0"/>
        <w:jc w:val="both"/>
      </w:pPr>
      <w:r>
        <w:rPr>
          <w:rFonts w:ascii="Times New Roman"/>
          <w:b w:val="false"/>
          <w:i w:val="false"/>
          <w:color w:val="000000"/>
          <w:sz w:val="28"/>
        </w:rPr>
        <w:t>
      1) технологиялық процестің, қала құрылысы жағдайын сипаттайтын түсіндірме жазба;</w:t>
      </w:r>
    </w:p>
    <w:bookmarkEnd w:id="35"/>
    <w:bookmarkStart w:name="z30" w:id="36"/>
    <w:p>
      <w:pPr>
        <w:spacing w:after="0"/>
        <w:ind w:left="0"/>
        <w:jc w:val="both"/>
      </w:pPr>
      <w:r>
        <w:rPr>
          <w:rFonts w:ascii="Times New Roman"/>
          <w:b w:val="false"/>
          <w:i w:val="false"/>
          <w:color w:val="000000"/>
          <w:sz w:val="28"/>
        </w:rPr>
        <w:t>
      2) СҚА өлшемі мен шекарасы және оның атмосфералық ауаға физикалық әсерінің, атмосфералық ауаны химиялық, биологиялық ластаудың таралуының есептеулерімен негіздеу;</w:t>
      </w:r>
    </w:p>
    <w:bookmarkEnd w:id="36"/>
    <w:bookmarkStart w:name="z31" w:id="37"/>
    <w:p>
      <w:pPr>
        <w:spacing w:after="0"/>
        <w:ind w:left="0"/>
        <w:jc w:val="both"/>
      </w:pPr>
      <w:r>
        <w:rPr>
          <w:rFonts w:ascii="Times New Roman"/>
          <w:b w:val="false"/>
          <w:i w:val="false"/>
          <w:color w:val="000000"/>
          <w:sz w:val="28"/>
        </w:rPr>
        <w:t>
      3) шығарындылар көздері, өлшемі түсірілген СҚА схемасы;</w:t>
      </w:r>
    </w:p>
    <w:bookmarkEnd w:id="37"/>
    <w:bookmarkStart w:name="z32" w:id="38"/>
    <w:p>
      <w:pPr>
        <w:spacing w:after="0"/>
        <w:ind w:left="0"/>
        <w:jc w:val="both"/>
      </w:pPr>
      <w:r>
        <w:rPr>
          <w:rFonts w:ascii="Times New Roman"/>
          <w:b w:val="false"/>
          <w:i w:val="false"/>
          <w:color w:val="000000"/>
          <w:sz w:val="28"/>
        </w:rPr>
        <w:t>
      4) жаһандық позициялау жүйесін қоса алғандағы координаталар жүйесіндегі қағаз түріндегі және (немесе) электрондық жеткізгіштегі ситуациялық жоспар;</w:t>
      </w:r>
    </w:p>
    <w:bookmarkEnd w:id="38"/>
    <w:bookmarkStart w:name="z33" w:id="39"/>
    <w:p>
      <w:pPr>
        <w:spacing w:after="0"/>
        <w:ind w:left="0"/>
        <w:jc w:val="both"/>
      </w:pPr>
      <w:r>
        <w:rPr>
          <w:rFonts w:ascii="Times New Roman"/>
          <w:b w:val="false"/>
          <w:i w:val="false"/>
          <w:color w:val="000000"/>
          <w:sz w:val="28"/>
        </w:rPr>
        <w:t>
      5) халық денсаулығының тәуекелін бағалау жөніндегі материалдар;</w:t>
      </w:r>
    </w:p>
    <w:bookmarkEnd w:id="39"/>
    <w:bookmarkStart w:name="z34" w:id="40"/>
    <w:p>
      <w:pPr>
        <w:spacing w:after="0"/>
        <w:ind w:left="0"/>
        <w:jc w:val="both"/>
      </w:pPr>
      <w:r>
        <w:rPr>
          <w:rFonts w:ascii="Times New Roman"/>
          <w:b w:val="false"/>
          <w:i w:val="false"/>
          <w:color w:val="000000"/>
          <w:sz w:val="28"/>
        </w:rPr>
        <w:t>
      6) СҚА аумағын пайдалану режимі және көгалдандыру;</w:t>
      </w:r>
    </w:p>
    <w:bookmarkEnd w:id="40"/>
    <w:bookmarkStart w:name="z35" w:id="41"/>
    <w:p>
      <w:pPr>
        <w:spacing w:after="0"/>
        <w:ind w:left="0"/>
        <w:jc w:val="both"/>
      </w:pPr>
      <w:r>
        <w:rPr>
          <w:rFonts w:ascii="Times New Roman"/>
          <w:b w:val="false"/>
          <w:i w:val="false"/>
          <w:color w:val="000000"/>
          <w:sz w:val="28"/>
        </w:rPr>
        <w:t>
      7) I - IV – қауіптілік сыныбындағы объектілер үшін: СҚА есептік өлшемін растайтын заттар мен бақыланатын көрсеткішердің, бақыланатын нүктелердің тізбесі, объектіні бақылау кезеңділігі мен жұмыс режимі бар заттай зерттеулер мен өлшемдердің бағдарламасы;</w:t>
      </w:r>
    </w:p>
    <w:bookmarkEnd w:id="41"/>
    <w:bookmarkStart w:name="z36" w:id="42"/>
    <w:p>
      <w:pPr>
        <w:spacing w:after="0"/>
        <w:ind w:left="0"/>
        <w:jc w:val="both"/>
      </w:pPr>
      <w:r>
        <w:rPr>
          <w:rFonts w:ascii="Times New Roman"/>
          <w:b w:val="false"/>
          <w:i w:val="false"/>
          <w:color w:val="000000"/>
          <w:sz w:val="28"/>
        </w:rPr>
        <w:t>
      8) халықты атмосфералық ауаға шығарылатын зиянды химиялық қоспалардың әсерінен және физикалық әсерден қорғау жөніндегі іс-шаралар;</w:t>
      </w:r>
    </w:p>
    <w:bookmarkEnd w:id="42"/>
    <w:bookmarkStart w:name="z37" w:id="43"/>
    <w:p>
      <w:pPr>
        <w:spacing w:after="0"/>
        <w:ind w:left="0"/>
        <w:jc w:val="both"/>
      </w:pPr>
      <w:r>
        <w:rPr>
          <w:rFonts w:ascii="Times New Roman"/>
          <w:b w:val="false"/>
          <w:i w:val="false"/>
          <w:color w:val="000000"/>
          <w:sz w:val="28"/>
        </w:rPr>
        <w:t>
      10. СҚА негіздемесін жобасы әзірленген объектіге қатысты ұйымның, жобалық құжаттаманы әзірлеушінің лауазымды тұлғалары (немесе жеке кәсіпкер) бекітеді және тапсырыс берушімен келісіледі. Әзірленген жобаның толықтығына, дұрыстығына және сапасына жобалық құжаттаманы әзірлеуші жауапты болады.</w:t>
      </w:r>
    </w:p>
    <w:bookmarkEnd w:id="43"/>
    <w:bookmarkStart w:name="z38" w:id="44"/>
    <w:p>
      <w:pPr>
        <w:spacing w:after="0"/>
        <w:ind w:left="0"/>
        <w:jc w:val="both"/>
      </w:pPr>
      <w:r>
        <w:rPr>
          <w:rFonts w:ascii="Times New Roman"/>
          <w:b w:val="false"/>
          <w:i w:val="false"/>
          <w:color w:val="000000"/>
          <w:sz w:val="28"/>
        </w:rPr>
        <w:t>
      11. Зертханалық зерттеулерді жүргізуге арналған көрсеткіштер тізбесі, химиялық заттардың таралуының есептеулері оның ішінде халықтың денсаулығының тәуекелін бағалау негізінде анықталады.</w:t>
      </w:r>
    </w:p>
    <w:bookmarkEnd w:id="44"/>
    <w:bookmarkStart w:name="z39" w:id="45"/>
    <w:p>
      <w:pPr>
        <w:spacing w:after="0"/>
        <w:ind w:left="0"/>
        <w:jc w:val="both"/>
      </w:pPr>
      <w:r>
        <w:rPr>
          <w:rFonts w:ascii="Times New Roman"/>
          <w:b w:val="false"/>
          <w:i w:val="false"/>
          <w:color w:val="000000"/>
          <w:sz w:val="28"/>
        </w:rPr>
        <w:t>
      12. СҚА шекарасындағы гигиеналық нормативтердің сақталуын растауды СҚА негіздеу жобасының жоба алды және жобалық құжаттамалары құрамында ұсынылған заттай зерттеулер мен өлшемдердің бағдарламасына сәйкес өндірістік бақылау бойынша елді мекендердің атмосфералық ауасына химиялық, биологиялық, физикалық әсер ету көздері болып табылатын I – IV қауіптілік сыныбындағы объектілерді пайдаланатын шаруашылық жүргізуші субъектісі өздігінен жүзеге асырады.</w:t>
      </w:r>
    </w:p>
    <w:bookmarkEnd w:id="45"/>
    <w:bookmarkStart w:name="z40" w:id="46"/>
    <w:p>
      <w:pPr>
        <w:spacing w:after="0"/>
        <w:ind w:left="0"/>
        <w:jc w:val="both"/>
      </w:pPr>
      <w:r>
        <w:rPr>
          <w:rFonts w:ascii="Times New Roman"/>
          <w:b w:val="false"/>
          <w:i w:val="false"/>
          <w:color w:val="000000"/>
          <w:sz w:val="28"/>
        </w:rPr>
        <w:t xml:space="preserve">
      13.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аккредиттеуден өткен атмосфералық ауаны зертханалық зерттеуді және атмосфералық ауаға физикалық әсер етуді өлшеуді зертханалар жүргізеді.</w:t>
      </w:r>
    </w:p>
    <w:bookmarkEnd w:id="46"/>
    <w:bookmarkStart w:name="z41" w:id="47"/>
    <w:p>
      <w:pPr>
        <w:spacing w:after="0"/>
        <w:ind w:left="0"/>
        <w:jc w:val="both"/>
      </w:pPr>
      <w:r>
        <w:rPr>
          <w:rFonts w:ascii="Times New Roman"/>
          <w:b w:val="false"/>
          <w:i w:val="false"/>
          <w:color w:val="000000"/>
          <w:sz w:val="28"/>
        </w:rPr>
        <w:t>
      14. СҚА сыныптама бойынша шамамен алғандағы өлшемі атмосфералық ауаның күтілетін ластануының және физикалық әсер ету деңгейлерінің есептеулері бар СҚА жобасымен негізделуі тиіс.</w:t>
      </w:r>
    </w:p>
    <w:bookmarkEnd w:id="47"/>
    <w:bookmarkStart w:name="z42" w:id="48"/>
    <w:p>
      <w:pPr>
        <w:spacing w:after="0"/>
        <w:ind w:left="0"/>
        <w:jc w:val="both"/>
      </w:pPr>
      <w:r>
        <w:rPr>
          <w:rFonts w:ascii="Times New Roman"/>
          <w:b w:val="false"/>
          <w:i w:val="false"/>
          <w:color w:val="000000"/>
          <w:sz w:val="28"/>
        </w:rPr>
        <w:t>
      15. Объектіні пайдалану кезінде атмосфералық ауаның күтілетін ластануының және физикалық әсер ету деңгейлерінің есептеулері заттай зерттеулер мен өлшеулердің нәтижелерімен тексерілуі тиіс.</w:t>
      </w:r>
    </w:p>
    <w:bookmarkEnd w:id="48"/>
    <w:bookmarkStart w:name="z43" w:id="49"/>
    <w:p>
      <w:pPr>
        <w:spacing w:after="0"/>
        <w:ind w:left="0"/>
        <w:jc w:val="both"/>
      </w:pPr>
      <w:r>
        <w:rPr>
          <w:rFonts w:ascii="Times New Roman"/>
          <w:b w:val="false"/>
          <w:i w:val="false"/>
          <w:color w:val="000000"/>
          <w:sz w:val="28"/>
        </w:rPr>
        <w:t>
      16. Әуе кемелерінің ұшу және қону, ғарыш аппараттарын ұшыру аймағындағы ұшудың стандартты бағыттары бойындағы СҚА және СА өлшемдерінің негізделгендігі қолданыстағы, құрылысы белгіленген немесе жобаланған кәсіпорындардың үлесін ескере отырып, белгіленген тәртіп бойынша келісілген және бекітілген әдістер бойынша орындалған барлық ластайтын заттар үшін атмосфераға шығарындылардың таралуының және физикалық факторлардың таралуының есептеулерімен расталады.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пен қоршаған ортаны қорғау саласындағы заңнамаға сәйкес СҚА, СА негіздеу жобасы және халықтың денсаулығы үшін қолайлы тәуекелді бағалау мамандандырылған ұйымдармен әзірленеді.</w:t>
      </w:r>
    </w:p>
    <w:bookmarkStart w:name="z45" w:id="50"/>
    <w:p>
      <w:pPr>
        <w:spacing w:after="0"/>
        <w:ind w:left="0"/>
        <w:jc w:val="both"/>
      </w:pPr>
      <w:r>
        <w:rPr>
          <w:rFonts w:ascii="Times New Roman"/>
          <w:b w:val="false"/>
          <w:i w:val="false"/>
          <w:color w:val="000000"/>
          <w:sz w:val="28"/>
        </w:rPr>
        <w:t>
      17. Объектілердің СҚА жүйелі әзірленеді: атмосфералық ауаға физикалық әсерді және атмосфералық ауаның ластанып таралуын (шу, діріл, иондамайтын сәулелену) есептеулері бар жобаның негізінде орындалған (алдын ала), есептеу параметрлерін растау үшін заттай зерттеулер мен өлшеулердің жылдық циклының нәтижелері негізінде – белгіленген (түпкілікті).</w:t>
      </w:r>
    </w:p>
    <w:bookmarkEnd w:id="50"/>
    <w:bookmarkStart w:name="z46" w:id="51"/>
    <w:p>
      <w:pPr>
        <w:spacing w:after="0"/>
        <w:ind w:left="0"/>
        <w:jc w:val="both"/>
      </w:pPr>
      <w:r>
        <w:rPr>
          <w:rFonts w:ascii="Times New Roman"/>
          <w:b w:val="false"/>
          <w:i w:val="false"/>
          <w:color w:val="000000"/>
          <w:sz w:val="28"/>
        </w:rPr>
        <w:t>
      Әуе кемелерінің ұшу және қону, ғарыш аппараттарын ұшыру аймағында ұшудың жаңадан орналастырылатын стандартты бағыттары үшін СА мынадай жүйеде әзірленеді:</w:t>
      </w:r>
    </w:p>
    <w:bookmarkEnd w:id="51"/>
    <w:bookmarkStart w:name="z47" w:id="52"/>
    <w:p>
      <w:pPr>
        <w:spacing w:after="0"/>
        <w:ind w:left="0"/>
        <w:jc w:val="both"/>
      </w:pPr>
      <w:r>
        <w:rPr>
          <w:rFonts w:ascii="Times New Roman"/>
          <w:b w:val="false"/>
          <w:i w:val="false"/>
          <w:color w:val="000000"/>
          <w:sz w:val="28"/>
        </w:rPr>
        <w:t>
      1) атмосфералық ауаға физикалық әсер ету (шу, діріл, иондамайтын сәулелену) есептеулері бар жобаның негізінде орындалған есептік (алдын ала);</w:t>
      </w:r>
    </w:p>
    <w:bookmarkEnd w:id="52"/>
    <w:bookmarkStart w:name="z48" w:id="53"/>
    <w:p>
      <w:pPr>
        <w:spacing w:after="0"/>
        <w:ind w:left="0"/>
        <w:jc w:val="both"/>
      </w:pPr>
      <w:r>
        <w:rPr>
          <w:rFonts w:ascii="Times New Roman"/>
          <w:b w:val="false"/>
          <w:i w:val="false"/>
          <w:color w:val="000000"/>
          <w:sz w:val="28"/>
        </w:rPr>
        <w:t>
      2) заттай өлшеулердің жылдық циклының нәтижелері негізінде түзетілген, белгіленген (түпкілікті).</w:t>
      </w:r>
    </w:p>
    <w:bookmarkEnd w:id="53"/>
    <w:bookmarkStart w:name="z49" w:id="54"/>
    <w:p>
      <w:pPr>
        <w:spacing w:after="0"/>
        <w:ind w:left="0"/>
        <w:jc w:val="both"/>
      </w:pPr>
      <w:r>
        <w:rPr>
          <w:rFonts w:ascii="Times New Roman"/>
          <w:b w:val="false"/>
          <w:i w:val="false"/>
          <w:color w:val="000000"/>
          <w:sz w:val="28"/>
        </w:rPr>
        <w:t>
      18. СҚА өлшемін айқындауға арналған критерий оның сыртқы шекараларында және оның сыртында елді мекендердің атмосфералық ауасы үшін ластану заттарының шоғырлануы максималды бір реттік РЕШШ немесе әсер етудің шамамен алғандағы қауіпсіз деңгейінен (бұдан әрі-ӘЕБҚД) және/немесе физикалық әсер етудің РЕШД аспау болып табылады.</w:t>
      </w:r>
    </w:p>
    <w:bookmarkEnd w:id="54"/>
    <w:bookmarkStart w:name="z50" w:id="55"/>
    <w:p>
      <w:pPr>
        <w:spacing w:after="0"/>
        <w:ind w:left="0"/>
        <w:jc w:val="both"/>
      </w:pPr>
      <w:r>
        <w:rPr>
          <w:rFonts w:ascii="Times New Roman"/>
          <w:b w:val="false"/>
          <w:i w:val="false"/>
          <w:color w:val="000000"/>
          <w:sz w:val="28"/>
        </w:rPr>
        <w:t>
      19. Адамның денсаулығына және өмір сүру ортасына әсер ету көздері болып табылатын объектілерді тұрғын үй құрылысы аумағынан, ландшафтылы-рекреациялы аймақтан, демалыс аймағынан, курорт, санаторий, демалыс үйлерінің, стационарлық емдеу-профилактикалық ұйымдарының аумақтарынан, бау-бақша серіктестіктері мен коттедж құрылысы аумақтарынан, ұжымдық немесе жеке саяжай және бау-бақша учаскелерінен СҚА мен СА бөлу қажет.</w:t>
      </w:r>
    </w:p>
    <w:bookmarkEnd w:id="55"/>
    <w:bookmarkStart w:name="z51" w:id="56"/>
    <w:p>
      <w:pPr>
        <w:spacing w:after="0"/>
        <w:ind w:left="0"/>
        <w:jc w:val="both"/>
      </w:pPr>
      <w:r>
        <w:rPr>
          <w:rFonts w:ascii="Times New Roman"/>
          <w:b w:val="false"/>
          <w:i w:val="false"/>
          <w:color w:val="000000"/>
          <w:sz w:val="28"/>
        </w:rPr>
        <w:t xml:space="preserve">
      20. Адам қоныстанбаған жерлерде жаңадан құрылатын өндірістік объектілерді орналастыру кезінде СҚА және СА шекарасы осы Санитариялық қағидалардың </w:t>
      </w:r>
      <w:r>
        <w:rPr>
          <w:rFonts w:ascii="Times New Roman"/>
          <w:b w:val="false"/>
          <w:i w:val="false"/>
          <w:color w:val="000000"/>
          <w:sz w:val="28"/>
        </w:rPr>
        <w:t>5-тарауында</w:t>
      </w:r>
      <w:r>
        <w:rPr>
          <w:rFonts w:ascii="Times New Roman"/>
          <w:b w:val="false"/>
          <w:i w:val="false"/>
          <w:color w:val="000000"/>
          <w:sz w:val="28"/>
        </w:rPr>
        <w:t xml:space="preserve"> көрсетілген объектілерді орналастыруға тыйым салуды айқындайды.</w:t>
      </w:r>
    </w:p>
    <w:bookmarkEnd w:id="56"/>
    <w:bookmarkStart w:name="z52" w:id="57"/>
    <w:p>
      <w:pPr>
        <w:spacing w:after="0"/>
        <w:ind w:left="0"/>
        <w:jc w:val="both"/>
      </w:pPr>
      <w:r>
        <w:rPr>
          <w:rFonts w:ascii="Times New Roman"/>
          <w:b w:val="false"/>
          <w:i w:val="false"/>
          <w:color w:val="000000"/>
          <w:sz w:val="28"/>
        </w:rPr>
        <w:t xml:space="preserve">
      21. СҚА өлшемін белгілеу практикасын ескере отырып өндірістік және басқа да объектілердің санитариялық сыныптамасы және СҚА ең аз өлшемдері әзірленді (бұдан әрі – санитариялық сыныптама). Осы Санитариялық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объектілер мен өндірістердің қауіптілік сыныптарына байланысты мынадай СҚА өлшемдері белгіленеді:</w:t>
      </w:r>
    </w:p>
    <w:bookmarkEnd w:id="57"/>
    <w:bookmarkStart w:name="z53" w:id="58"/>
    <w:p>
      <w:pPr>
        <w:spacing w:after="0"/>
        <w:ind w:left="0"/>
        <w:jc w:val="both"/>
      </w:pPr>
      <w:r>
        <w:rPr>
          <w:rFonts w:ascii="Times New Roman"/>
          <w:b w:val="false"/>
          <w:i w:val="false"/>
          <w:color w:val="000000"/>
          <w:sz w:val="28"/>
        </w:rPr>
        <w:t>
      1) СҚА 1000 метр (бұдан әрі – м) және одан артық – І қауіптілік сыныбындағы объектілер;</w:t>
      </w:r>
    </w:p>
    <w:bookmarkEnd w:id="58"/>
    <w:bookmarkStart w:name="z54" w:id="59"/>
    <w:p>
      <w:pPr>
        <w:spacing w:after="0"/>
        <w:ind w:left="0"/>
        <w:jc w:val="both"/>
      </w:pPr>
      <w:r>
        <w:rPr>
          <w:rFonts w:ascii="Times New Roman"/>
          <w:b w:val="false"/>
          <w:i w:val="false"/>
          <w:color w:val="000000"/>
          <w:sz w:val="28"/>
        </w:rPr>
        <w:t>
      2) СҚА 500 м-ден 999 м-ге дейін ІІ қауіптілік сыныбындағы объектілер;</w:t>
      </w:r>
    </w:p>
    <w:bookmarkEnd w:id="59"/>
    <w:bookmarkStart w:name="z55" w:id="60"/>
    <w:p>
      <w:pPr>
        <w:spacing w:after="0"/>
        <w:ind w:left="0"/>
        <w:jc w:val="both"/>
      </w:pPr>
      <w:r>
        <w:rPr>
          <w:rFonts w:ascii="Times New Roman"/>
          <w:b w:val="false"/>
          <w:i w:val="false"/>
          <w:color w:val="000000"/>
          <w:sz w:val="28"/>
        </w:rPr>
        <w:t>
      3) СҚА 300 м-ден 499 м-ге дейін ІІІ қауіптілік сыныбындағы объектілер;</w:t>
      </w:r>
    </w:p>
    <w:bookmarkEnd w:id="60"/>
    <w:bookmarkStart w:name="z56" w:id="61"/>
    <w:p>
      <w:pPr>
        <w:spacing w:after="0"/>
        <w:ind w:left="0"/>
        <w:jc w:val="both"/>
      </w:pPr>
      <w:r>
        <w:rPr>
          <w:rFonts w:ascii="Times New Roman"/>
          <w:b w:val="false"/>
          <w:i w:val="false"/>
          <w:color w:val="000000"/>
          <w:sz w:val="28"/>
        </w:rPr>
        <w:t>
      4) СҚА 100 м-ден 299 м-ге дейін ІV қауіптілік сыныбындағы объектілер;</w:t>
      </w:r>
    </w:p>
    <w:bookmarkEnd w:id="61"/>
    <w:bookmarkStart w:name="z57" w:id="62"/>
    <w:p>
      <w:pPr>
        <w:spacing w:after="0"/>
        <w:ind w:left="0"/>
        <w:jc w:val="both"/>
      </w:pPr>
      <w:r>
        <w:rPr>
          <w:rFonts w:ascii="Times New Roman"/>
          <w:b w:val="false"/>
          <w:i w:val="false"/>
          <w:color w:val="000000"/>
          <w:sz w:val="28"/>
        </w:rPr>
        <w:t>
      5) СҚА 0 м-ден 99 м-ге дейін V қауіптілік сыныбындағы объектілер.</w:t>
      </w:r>
    </w:p>
    <w:bookmarkEnd w:id="62"/>
    <w:bookmarkStart w:name="z58" w:id="63"/>
    <w:p>
      <w:pPr>
        <w:spacing w:after="0"/>
        <w:ind w:left="0"/>
        <w:jc w:val="both"/>
      </w:pPr>
      <w:r>
        <w:rPr>
          <w:rFonts w:ascii="Times New Roman"/>
          <w:b w:val="false"/>
          <w:i w:val="false"/>
          <w:color w:val="000000"/>
          <w:sz w:val="28"/>
        </w:rPr>
        <w:t xml:space="preserve">
      22. Санитариялық сыныптамаға енбеген, сондай-ақ жаңа, елде және шет елдерде аналогтары жоқ, жеткілікті зерделенбеген технологиялары бар объектілер үшін белгіленген (түпкілікті) СҚА-ның ені әрбір нақты жағдайда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Бас мемлекеттік санитариялық дәрігерінің шешімімен белгіленеді.</w:t>
      </w:r>
    </w:p>
    <w:bookmarkEnd w:id="63"/>
    <w:bookmarkStart w:name="z59" w:id="64"/>
    <w:p>
      <w:pPr>
        <w:spacing w:after="0"/>
        <w:ind w:left="0"/>
        <w:jc w:val="both"/>
      </w:pPr>
      <w:r>
        <w:rPr>
          <w:rFonts w:ascii="Times New Roman"/>
          <w:b w:val="false"/>
          <w:i w:val="false"/>
          <w:color w:val="000000"/>
          <w:sz w:val="28"/>
        </w:rPr>
        <w:t xml:space="preserve">
      Қалған жағдайларда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 тиісті аумақтардағы (облыстың, республикалық маңызы бар қаланың, астананың, ауданның және қаланың) және көліктегі халықтың санитариялық-эпидемиологиялық саламаттылығы саласындағы мемлекеттік орган ведомствосының аумақтық бөлімшелерінің лауазымды адамдары белгілейді.</w:t>
      </w:r>
    </w:p>
    <w:bookmarkEnd w:id="64"/>
    <w:bookmarkStart w:name="z60" w:id="65"/>
    <w:p>
      <w:pPr>
        <w:spacing w:after="0"/>
        <w:ind w:left="0"/>
        <w:jc w:val="both"/>
      </w:pPr>
      <w:r>
        <w:rPr>
          <w:rFonts w:ascii="Times New Roman"/>
          <w:b w:val="false"/>
          <w:i w:val="false"/>
          <w:color w:val="000000"/>
          <w:sz w:val="28"/>
        </w:rPr>
        <w:t xml:space="preserve">
      23. Барлық объектілер, соның ішінде І және ІІ қауіптілік сыныбындағы объектілер және санитариялық сыныптамаға енгізілмеген, сондай-ақ жаңа, елде және шет елдерде аналогтары жоқ, жеткілікті зерделенбеген технологиялары бар өндірістер үшін СҚА алдын ала (есептемелік) өлшемі тиісті аумақтардағы халықтың санитариялық-эпидемиологиялық саламаттылығы саласындағы мемлекеттік орган ведомствосының аумақтық бөлімшелерінің (облыстың, республикалық маңызы бар қаланың, астананың) және көліктегі лауазымды адамдары -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атмосфералық ауаның ластануы таралуының және атмосфералық ауаға физикалық әсер етуінің (шу, діріл, иондалмайтын сәулелену) есептеулері бар жобаның негізінде жер учаскесін таңдау кезінде белгілейді.</w:t>
      </w:r>
    </w:p>
    <w:bookmarkEnd w:id="65"/>
    <w:bookmarkStart w:name="z61" w:id="66"/>
    <w:p>
      <w:pPr>
        <w:spacing w:after="0"/>
        <w:ind w:left="0"/>
        <w:jc w:val="both"/>
      </w:pPr>
      <w:r>
        <w:rPr>
          <w:rFonts w:ascii="Times New Roman"/>
          <w:b w:val="false"/>
          <w:i w:val="false"/>
          <w:color w:val="000000"/>
          <w:sz w:val="28"/>
        </w:rPr>
        <w:t>
      24. Автомобиль магистральдары, теміржол көлігі желілері, жер бетіндегі метрополитен учаскелері үшін, сондай-ақ әуе кемелерінің ұшу және қону, ғарыш аппараттарын ұшыру аймағындағы ұшудың стандартты бағыттарының бойында жер бетіне түскен проекциядан СА белгіленеді.</w:t>
      </w:r>
    </w:p>
    <w:bookmarkEnd w:id="66"/>
    <w:bookmarkStart w:name="z62" w:id="67"/>
    <w:p>
      <w:pPr>
        <w:spacing w:after="0"/>
        <w:ind w:left="0"/>
        <w:jc w:val="both"/>
      </w:pPr>
      <w:r>
        <w:rPr>
          <w:rFonts w:ascii="Times New Roman"/>
          <w:b w:val="false"/>
          <w:i w:val="false"/>
          <w:color w:val="000000"/>
          <w:sz w:val="28"/>
        </w:rPr>
        <w:t>
      СА шамасы әрбір нақты жағдайда, кейіннен заттық өлшеулер физикалық факторлардың (шу, діріл, иондамайтын сәулелену) есептеу негізінде, жүргізу арқылы белгіленеді.</w:t>
      </w:r>
    </w:p>
    <w:bookmarkEnd w:id="67"/>
    <w:bookmarkStart w:name="z63" w:id="68"/>
    <w:p>
      <w:pPr>
        <w:spacing w:after="0"/>
        <w:ind w:left="0"/>
        <w:jc w:val="both"/>
      </w:pPr>
      <w:r>
        <w:rPr>
          <w:rFonts w:ascii="Times New Roman"/>
          <w:b w:val="false"/>
          <w:i w:val="false"/>
          <w:color w:val="000000"/>
          <w:sz w:val="28"/>
        </w:rPr>
        <w:t xml:space="preserve">
      25. Жеңіл автомобиль тұрақтары, гараждар, көлік құралдарына техникалық қызмет көрсету, автомашина жуу, әуе электр желілері объектілері (бұдан – әрі ӘЭЖ), сарқынды суларды тазарту, көмірсутекті шикізатының магистралды құбырлары, компрессорлы және мұнай айдайтын станциялар үшін СА құрылады. СА ең аз мөлшерлері осы Санитариялық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w:t>
      </w:r>
      <w:r>
        <w:rPr>
          <w:rFonts w:ascii="Times New Roman"/>
          <w:b w:val="false"/>
          <w:i w:val="false"/>
          <w:color w:val="000000"/>
          <w:sz w:val="28"/>
        </w:rPr>
        <w:t xml:space="preserve"> көрсетілген.</w:t>
      </w:r>
    </w:p>
    <w:bookmarkEnd w:id="68"/>
    <w:bookmarkStart w:name="z64" w:id="69"/>
    <w:p>
      <w:pPr>
        <w:spacing w:after="0"/>
        <w:ind w:left="0"/>
        <w:jc w:val="both"/>
      </w:pPr>
      <w:r>
        <w:rPr>
          <w:rFonts w:ascii="Times New Roman"/>
          <w:b w:val="false"/>
          <w:i w:val="false"/>
          <w:color w:val="000000"/>
          <w:sz w:val="28"/>
        </w:rPr>
        <w:t>
      СА СҚА режимі бар, бірақ оны негіздеу жобасын әзірлеуді талап етпейді (әуе кемелерінің ұшу және қону, ғарыш аппараттарын ұшыру аймағындағы ұшудың стандартты бағыттарының бойындағы СА қоспағанда).</w:t>
      </w:r>
    </w:p>
    <w:bookmarkEnd w:id="69"/>
    <w:bookmarkStart w:name="z65" w:id="70"/>
    <w:p>
      <w:pPr>
        <w:spacing w:after="0"/>
        <w:ind w:left="0"/>
        <w:jc w:val="both"/>
      </w:pPr>
      <w:r>
        <w:rPr>
          <w:rFonts w:ascii="Times New Roman"/>
          <w:b w:val="false"/>
          <w:i w:val="false"/>
          <w:color w:val="000000"/>
          <w:sz w:val="28"/>
        </w:rPr>
        <w:t>
      26. Тұрғын үй кешендеріне жапсарлас салынған әлеуметтік-бағытталған инфрақұрылым объектілері (5 дейін қоса алғандағы посты бар автомобильдерді жуу орны, ауысымына өнімділігі 75 кг артық болмайтын химиялық тазалау және кір жуу орны, паркингтер) СҚА ұйымдастыру жобасын әзірлдеуді талап етпейді.</w:t>
      </w:r>
    </w:p>
    <w:bookmarkEnd w:id="70"/>
    <w:bookmarkStart w:name="z66" w:id="71"/>
    <w:p>
      <w:pPr>
        <w:spacing w:after="0"/>
        <w:ind w:left="0"/>
        <w:jc w:val="both"/>
      </w:pPr>
      <w:r>
        <w:rPr>
          <w:rFonts w:ascii="Times New Roman"/>
          <w:b w:val="false"/>
          <w:i w:val="false"/>
          <w:color w:val="000000"/>
          <w:sz w:val="28"/>
        </w:rPr>
        <w:t xml:space="preserve">
      27. Мал сою пункттерінен және мал сою алаңдарынан ең аз СА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End w:id="71"/>
    <w:bookmarkStart w:name="z67" w:id="72"/>
    <w:p>
      <w:pPr>
        <w:spacing w:after="0"/>
        <w:ind w:left="0"/>
        <w:jc w:val="both"/>
      </w:pPr>
      <w:r>
        <w:rPr>
          <w:rFonts w:ascii="Times New Roman"/>
          <w:b w:val="false"/>
          <w:i w:val="false"/>
          <w:color w:val="000000"/>
          <w:sz w:val="28"/>
        </w:rPr>
        <w:t>
      28. Елді мекеннен авиациялық тәсілмен пестицидтермен (улы химикаттармен) өңделетін ауыл шаруашылығы алқабына дейінгі СА өлшемі кемінде 2000 метрді құрауы тиіс.</w:t>
      </w:r>
    </w:p>
    <w:bookmarkEnd w:id="72"/>
    <w:bookmarkStart w:name="z68" w:id="73"/>
    <w:p>
      <w:pPr>
        <w:spacing w:after="0"/>
        <w:ind w:left="0"/>
        <w:jc w:val="both"/>
      </w:pPr>
      <w:r>
        <w:rPr>
          <w:rFonts w:ascii="Times New Roman"/>
          <w:b w:val="false"/>
          <w:i w:val="false"/>
          <w:color w:val="000000"/>
          <w:sz w:val="28"/>
        </w:rPr>
        <w:t xml:space="preserve">
      29. Әуежайлар, аэродромдар, вертодромдар айналасында әрбір нақты жағдайда атмосфералық ауаға физикалық әсер етудің (шу, діріл, иондамайтын сәулелену) және атмосфералық ауаның ластануының таралуы есептеулері негізінде, сондай-ақ заттық зерттеулер және өлшеулер нәтижелері, халықтың денсаулығы үшін тәуекелді бағалау негізінде, мөлшері санитариялық-эпидемиологиялық нормалаудың мемлекеттік жүйесінің </w:t>
      </w:r>
      <w:r>
        <w:rPr>
          <w:rFonts w:ascii="Times New Roman"/>
          <w:b w:val="false"/>
          <w:i w:val="false"/>
          <w:color w:val="000000"/>
          <w:sz w:val="28"/>
        </w:rPr>
        <w:t>құжаттарымен</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талаптарға дейін халыққа өмір сүру факторларының әсерін азайтуды қамтамасыз ететін пайдаланудың ерекше режимі бар арнайы аумақ (СҚА және СА) белгіленеді.</w:t>
      </w:r>
    </w:p>
    <w:bookmarkEnd w:id="73"/>
    <w:bookmarkStart w:name="z69" w:id="74"/>
    <w:p>
      <w:pPr>
        <w:spacing w:after="0"/>
        <w:ind w:left="0"/>
        <w:jc w:val="both"/>
      </w:pPr>
      <w:r>
        <w:rPr>
          <w:rFonts w:ascii="Times New Roman"/>
          <w:b w:val="false"/>
          <w:i w:val="false"/>
          <w:color w:val="000000"/>
          <w:sz w:val="28"/>
        </w:rPr>
        <w:t>
      Есептеулерді, заттық зерттеулер мен өлшеулерді, халық денсаулығы үшін тәуекелді бағалауды ұйымдастыруға және жүргізуге аэродром мен вертодромдардың иелері жауапты болады.</w:t>
      </w:r>
    </w:p>
    <w:bookmarkEnd w:id="74"/>
    <w:bookmarkStart w:name="z70" w:id="75"/>
    <w:p>
      <w:pPr>
        <w:spacing w:after="0"/>
        <w:ind w:left="0"/>
        <w:jc w:val="both"/>
      </w:pPr>
      <w:r>
        <w:rPr>
          <w:rFonts w:ascii="Times New Roman"/>
          <w:b w:val="false"/>
          <w:i w:val="false"/>
          <w:color w:val="000000"/>
          <w:sz w:val="28"/>
        </w:rPr>
        <w:t xml:space="preserve">
      30. І, ІІ, ІІІ, ІV және V қауіптілік сыныбындағы объектілер үшін СҚА-ның мөлшерін тиісті аумақтардағы халықтың санитариялық-эпидемиологиялық саламаттылығы саласындағы мемлекеттік орган ведомствосының аумақтық бөлімшелерінің басшылары (облыстың, республикалық маңызы бар қаланың, астананың), көліктегі – Бас мемлекеттік санитариялық дәрігерлері немесе орынбасарлары осы Санитариялық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өзгертеді.</w:t>
      </w:r>
    </w:p>
    <w:bookmarkEnd w:id="75"/>
    <w:bookmarkStart w:name="z71" w:id="76"/>
    <w:p>
      <w:pPr>
        <w:spacing w:after="0"/>
        <w:ind w:left="0"/>
        <w:jc w:val="both"/>
      </w:pPr>
      <w:r>
        <w:rPr>
          <w:rFonts w:ascii="Times New Roman"/>
          <w:b w:val="false"/>
          <w:i w:val="false"/>
          <w:color w:val="000000"/>
          <w:sz w:val="28"/>
        </w:rPr>
        <w:t xml:space="preserve">
      31. СҚА, СА аумағындағы және олардың шекарасындағы атмосфералық ауаны зертханалық зерттеуді және атмосфералық ауаға физикалық әсерді өлшеуді аккредиттелген өндірістік зертханалармен, халықтың санитариялық-эпидемиологиялық саламаттылығы саласындағы ұйымдармен және/немесе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аккредиттеуден өткен зертханалармен жүзеге асырылады.</w:t>
      </w:r>
    </w:p>
    <w:bookmarkEnd w:id="76"/>
    <w:bookmarkStart w:name="z72" w:id="77"/>
    <w:p>
      <w:pPr>
        <w:spacing w:after="0"/>
        <w:ind w:left="0"/>
        <w:jc w:val="both"/>
      </w:pPr>
      <w:r>
        <w:rPr>
          <w:rFonts w:ascii="Times New Roman"/>
          <w:b w:val="false"/>
          <w:i w:val="false"/>
          <w:color w:val="000000"/>
          <w:sz w:val="28"/>
        </w:rPr>
        <w:t>
      32. Халыққа физикалық әсер ету факторларының көздері болып табылатын өндірістік объектілерге арналған СҚА өлшемдері көздердің орналасқан орындарын және олардан туындайтын шуды, дірілді, иондамайтын сәулеленудің сипатын есепке ала отырып, акустикалық есептеулер негізінде белгіленеді. СҚА өлшемдерін белгілеу үшін есептеу параметрлері жобалық қуатқа шыққаннан кейін бір жыл бойы объектіні пайдалану үрдісінде атмосфералық ауаға физикалық әсер ету факторларының заттай өлшеулермен расталуы тиіс.</w:t>
      </w:r>
    </w:p>
    <w:bookmarkEnd w:id="77"/>
    <w:bookmarkStart w:name="z73" w:id="78"/>
    <w:p>
      <w:pPr>
        <w:spacing w:after="0"/>
        <w:ind w:left="0"/>
        <w:jc w:val="both"/>
      </w:pPr>
      <w:r>
        <w:rPr>
          <w:rFonts w:ascii="Times New Roman"/>
          <w:b w:val="false"/>
          <w:i w:val="false"/>
          <w:color w:val="000000"/>
          <w:sz w:val="28"/>
        </w:rPr>
        <w:t xml:space="preserve">
      33. СҚА өлшемдері Кодекстің </w:t>
      </w:r>
      <w:r>
        <w:rPr>
          <w:rFonts w:ascii="Times New Roman"/>
          <w:b w:val="false"/>
          <w:i w:val="false"/>
          <w:color w:val="000000"/>
          <w:sz w:val="28"/>
        </w:rPr>
        <w:t>145-бабымен</w:t>
      </w:r>
      <w:r>
        <w:rPr>
          <w:rFonts w:ascii="Times New Roman"/>
          <w:b w:val="false"/>
          <w:i w:val="false"/>
          <w:color w:val="000000"/>
          <w:sz w:val="28"/>
        </w:rPr>
        <w:t xml:space="preserve"> айқындалған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СҚА-ның сыртқы шекарасындағы шудың, дірілдің, иондамайтын сәулеленудің РЕШД бойынша айқындалады.</w:t>
      </w:r>
    </w:p>
    <w:bookmarkEnd w:id="78"/>
    <w:bookmarkStart w:name="z74" w:id="79"/>
    <w:p>
      <w:pPr>
        <w:spacing w:after="0"/>
        <w:ind w:left="0"/>
        <w:jc w:val="both"/>
      </w:pPr>
      <w:r>
        <w:rPr>
          <w:rFonts w:ascii="Times New Roman"/>
          <w:b w:val="false"/>
          <w:i w:val="false"/>
          <w:color w:val="000000"/>
          <w:sz w:val="28"/>
        </w:rPr>
        <w:t>
      34. Халықты әуелік электр беру желілері (бұдан әрі – ӘЭЖ) туындайтын электр өрісінің әсерінен қорғау мақсатында жоғары вольтты желі трассасының бойында санитариялық ажырау белгіленеді, оның сыртындағы электр өрісінің кернеулігі 1 метрге 1 килоВольттан (бұдан әрі – кВ) аспайды.</w:t>
      </w:r>
    </w:p>
    <w:bookmarkEnd w:id="79"/>
    <w:bookmarkStart w:name="z75" w:id="80"/>
    <w:p>
      <w:pPr>
        <w:spacing w:after="0"/>
        <w:ind w:left="0"/>
        <w:jc w:val="both"/>
      </w:pPr>
      <w:r>
        <w:rPr>
          <w:rFonts w:ascii="Times New Roman"/>
          <w:b w:val="false"/>
          <w:i w:val="false"/>
          <w:color w:val="000000"/>
          <w:sz w:val="28"/>
        </w:rPr>
        <w:t>
      Қайта жобаланатын ӘЭЖ, сондай-ақ ғимараттар мен құрылыстар үшін санитариялық ажырау шекараларын ӘЭЖ трассасының бойында сымдарды көлденең орналастыру арқылы және оның екі жағында электр өрісінің кернеулігін төмендету құралынсыз ӘЭЖ-ға перпендикуляр бағыттағы жиектегі фазалық сымдардың жерге проекциясынан мынадай қашықтықтарда қабылдауға жол беріледі:</w:t>
      </w:r>
    </w:p>
    <w:bookmarkEnd w:id="80"/>
    <w:bookmarkStart w:name="z76" w:id="81"/>
    <w:p>
      <w:pPr>
        <w:spacing w:after="0"/>
        <w:ind w:left="0"/>
        <w:jc w:val="both"/>
      </w:pPr>
      <w:r>
        <w:rPr>
          <w:rFonts w:ascii="Times New Roman"/>
          <w:b w:val="false"/>
          <w:i w:val="false"/>
          <w:color w:val="000000"/>
          <w:sz w:val="28"/>
        </w:rPr>
        <w:t>
      1) кернеулігі 220 кВ ӘЭЖ үшін – 20 м;</w:t>
      </w:r>
    </w:p>
    <w:bookmarkEnd w:id="81"/>
    <w:bookmarkStart w:name="z77" w:id="82"/>
    <w:p>
      <w:pPr>
        <w:spacing w:after="0"/>
        <w:ind w:left="0"/>
        <w:jc w:val="both"/>
      </w:pPr>
      <w:r>
        <w:rPr>
          <w:rFonts w:ascii="Times New Roman"/>
          <w:b w:val="false"/>
          <w:i w:val="false"/>
          <w:color w:val="000000"/>
          <w:sz w:val="28"/>
        </w:rPr>
        <w:t>
      2) кернеулігі 500 кВ ӘЭЖ үшін – 30 м;</w:t>
      </w:r>
    </w:p>
    <w:bookmarkEnd w:id="82"/>
    <w:bookmarkStart w:name="z78" w:id="83"/>
    <w:p>
      <w:pPr>
        <w:spacing w:after="0"/>
        <w:ind w:left="0"/>
        <w:jc w:val="both"/>
      </w:pPr>
      <w:r>
        <w:rPr>
          <w:rFonts w:ascii="Times New Roman"/>
          <w:b w:val="false"/>
          <w:i w:val="false"/>
          <w:color w:val="000000"/>
          <w:sz w:val="28"/>
        </w:rPr>
        <w:t>
      3) кернеулігі 750 кВ ӘЭЖ үшін – 40 м;</w:t>
      </w:r>
    </w:p>
    <w:bookmarkEnd w:id="83"/>
    <w:bookmarkStart w:name="z79" w:id="84"/>
    <w:p>
      <w:pPr>
        <w:spacing w:after="0"/>
        <w:ind w:left="0"/>
        <w:jc w:val="both"/>
      </w:pPr>
      <w:r>
        <w:rPr>
          <w:rFonts w:ascii="Times New Roman"/>
          <w:b w:val="false"/>
          <w:i w:val="false"/>
          <w:color w:val="000000"/>
          <w:sz w:val="28"/>
        </w:rPr>
        <w:t>
      4) кернеулігі 1150 кВ ӘЭЖ үшін – 55 м.</w:t>
      </w:r>
    </w:p>
    <w:bookmarkEnd w:id="84"/>
    <w:bookmarkStart w:name="z80" w:id="85"/>
    <w:p>
      <w:pPr>
        <w:spacing w:after="0"/>
        <w:ind w:left="0"/>
        <w:jc w:val="both"/>
      </w:pPr>
      <w:r>
        <w:rPr>
          <w:rFonts w:ascii="Times New Roman"/>
          <w:b w:val="false"/>
          <w:i w:val="false"/>
          <w:color w:val="000000"/>
          <w:sz w:val="28"/>
        </w:rPr>
        <w:t xml:space="preserve">
      35. Таратушы радиотехникалық объектілер орналасқан жерлерде СҚА өлшемін белгілеу Кодекстің </w:t>
      </w:r>
      <w:r>
        <w:rPr>
          <w:rFonts w:ascii="Times New Roman"/>
          <w:b w:val="false"/>
          <w:i w:val="false"/>
          <w:color w:val="000000"/>
          <w:sz w:val="28"/>
        </w:rPr>
        <w:t>145-бабымен</w:t>
      </w:r>
      <w:r>
        <w:rPr>
          <w:rFonts w:ascii="Times New Roman"/>
          <w:b w:val="false"/>
          <w:i w:val="false"/>
          <w:color w:val="000000"/>
          <w:sz w:val="28"/>
        </w:rPr>
        <w:t xml:space="preserve"> айқындалған санитариялық-эпидемиологиялық нормалаудың мемлекеттік жүйесінің құжаттарына сәйкес жүргізіледі.</w:t>
      </w:r>
    </w:p>
    <w:bookmarkEnd w:id="85"/>
    <w:bookmarkStart w:name="z81" w:id="86"/>
    <w:p>
      <w:pPr>
        <w:spacing w:after="0"/>
        <w:ind w:left="0"/>
        <w:jc w:val="left"/>
      </w:pPr>
      <w:r>
        <w:rPr>
          <w:rFonts w:ascii="Times New Roman"/>
          <w:b/>
          <w:i w:val="false"/>
          <w:color w:val="000000"/>
        </w:rPr>
        <w:t xml:space="preserve"> 3. Санитариялық-қорғаныш аймақтарын жобалау</w:t>
      </w:r>
    </w:p>
    <w:bookmarkEnd w:id="86"/>
    <w:bookmarkStart w:name="z82" w:id="87"/>
    <w:p>
      <w:pPr>
        <w:spacing w:after="0"/>
        <w:ind w:left="0"/>
        <w:jc w:val="both"/>
      </w:pPr>
      <w:r>
        <w:rPr>
          <w:rFonts w:ascii="Times New Roman"/>
          <w:b w:val="false"/>
          <w:i w:val="false"/>
          <w:color w:val="000000"/>
          <w:sz w:val="28"/>
        </w:rPr>
        <w:t>
      36. Жоба алды және жобалық құжаттамаларды, құрылыс өнеркәсіп объектісі реконструкциясы мен өндірісі және/немесе өнеркәсіп объектілері тобының және өндірістер жобаларын әзірлеудің барлық кезеңдерінде СҚА негіздеу көзделеді. СҚА негіздеу осы Санитариялық қағидаларда баяндалған талаптарға сәйкес жүзеге асырылады.</w:t>
      </w:r>
    </w:p>
    <w:bookmarkEnd w:id="87"/>
    <w:bookmarkStart w:name="z83" w:id="88"/>
    <w:p>
      <w:pPr>
        <w:spacing w:after="0"/>
        <w:ind w:left="0"/>
        <w:jc w:val="both"/>
      </w:pPr>
      <w:r>
        <w:rPr>
          <w:rFonts w:ascii="Times New Roman"/>
          <w:b w:val="false"/>
          <w:i w:val="false"/>
          <w:color w:val="000000"/>
          <w:sz w:val="28"/>
        </w:rPr>
        <w:t>
      37. Жаңа объектілер құрылысына, қолданыстағы объектілерді реконструкциялауға немесе техникалық қайта жарақтандыруға СҚА негіздеудің жоба алды және жобалық құжаттамаларында СҚА ұйымдастыруға және көгалдандыруға арналған іс-шаралар және қаражат көзделеді.</w:t>
      </w:r>
    </w:p>
    <w:bookmarkEnd w:id="88"/>
    <w:bookmarkStart w:name="z84" w:id="89"/>
    <w:p>
      <w:pPr>
        <w:spacing w:after="0"/>
        <w:ind w:left="0"/>
        <w:jc w:val="both"/>
      </w:pPr>
      <w:r>
        <w:rPr>
          <w:rFonts w:ascii="Times New Roman"/>
          <w:b w:val="false"/>
          <w:i w:val="false"/>
          <w:color w:val="000000"/>
          <w:sz w:val="28"/>
        </w:rPr>
        <w:t>
      38. СҚА шекаралары шеткі химиялық, биологиялық және/немесе физикалық әсер ету көздерінен бастап белгіленеді. Жер учаскесін бөліп беру сатысында әсер ету көздерінің анық орналастырылуы деректерінің жоқ кезінде СҚА шекарасы белгіленген бағытта алаңның шекарасынан оның сырқы шекарасына дейін орнатылады.</w:t>
      </w:r>
    </w:p>
    <w:bookmarkEnd w:id="89"/>
    <w:bookmarkStart w:name="z85" w:id="90"/>
    <w:p>
      <w:pPr>
        <w:spacing w:after="0"/>
        <w:ind w:left="0"/>
        <w:jc w:val="both"/>
      </w:pPr>
      <w:r>
        <w:rPr>
          <w:rFonts w:ascii="Times New Roman"/>
          <w:b w:val="false"/>
          <w:i w:val="false"/>
          <w:color w:val="000000"/>
          <w:sz w:val="28"/>
        </w:rPr>
        <w:t>
      39. СҚА белгілеу үшін атмосфералық ауаның химиялық ластануы жетекші фактор болып табылатын шығарындылар мен өндірістердің сипаттамасына қарай СҚА өлшемі өнеркәсіп алаңы шекарасынан және/немесе ластайтын заттардың шығарындылары көздерінен бастап белгіленеді.</w:t>
      </w:r>
    </w:p>
    <w:bookmarkEnd w:id="90"/>
    <w:bookmarkStart w:name="z86" w:id="91"/>
    <w:p>
      <w:pPr>
        <w:spacing w:after="0"/>
        <w:ind w:left="0"/>
        <w:jc w:val="both"/>
      </w:pPr>
      <w:r>
        <w:rPr>
          <w:rFonts w:ascii="Times New Roman"/>
          <w:b w:val="false"/>
          <w:i w:val="false"/>
          <w:color w:val="000000"/>
          <w:sz w:val="28"/>
        </w:rPr>
        <w:t>
      Өнеркәсіптік алаңы аумағының шекарасынан:</w:t>
      </w:r>
    </w:p>
    <w:bookmarkEnd w:id="91"/>
    <w:bookmarkStart w:name="z87" w:id="92"/>
    <w:p>
      <w:pPr>
        <w:spacing w:after="0"/>
        <w:ind w:left="0"/>
        <w:jc w:val="both"/>
      </w:pPr>
      <w:r>
        <w:rPr>
          <w:rFonts w:ascii="Times New Roman"/>
          <w:b w:val="false"/>
          <w:i w:val="false"/>
          <w:color w:val="000000"/>
          <w:sz w:val="28"/>
        </w:rPr>
        <w:t>
      1) ашық алаңдардағы технологиялық жабдықтардың бар болуы кезінде ұйымдастырылған және ұйымдастырылмаған көздерден;</w:t>
      </w:r>
    </w:p>
    <w:bookmarkEnd w:id="92"/>
    <w:bookmarkStart w:name="z88" w:id="93"/>
    <w:p>
      <w:pPr>
        <w:spacing w:after="0"/>
        <w:ind w:left="0"/>
        <w:jc w:val="both"/>
      </w:pPr>
      <w:r>
        <w:rPr>
          <w:rFonts w:ascii="Times New Roman"/>
          <w:b w:val="false"/>
          <w:i w:val="false"/>
          <w:color w:val="000000"/>
          <w:sz w:val="28"/>
        </w:rPr>
        <w:t>
      2) өнеркәсіптік алаң аумағы бойынша әр-жерде бөліп жайғастырылған көздері бар өндірісті ұйымдастырған жағдайда;</w:t>
      </w:r>
    </w:p>
    <w:bookmarkEnd w:id="93"/>
    <w:bookmarkStart w:name="z89" w:id="94"/>
    <w:p>
      <w:pPr>
        <w:spacing w:after="0"/>
        <w:ind w:left="0"/>
        <w:jc w:val="both"/>
      </w:pPr>
      <w:r>
        <w:rPr>
          <w:rFonts w:ascii="Times New Roman"/>
          <w:b w:val="false"/>
          <w:i w:val="false"/>
          <w:color w:val="000000"/>
          <w:sz w:val="28"/>
        </w:rPr>
        <w:t>
      3) жер бетіндегі және төменгі көздер, орташа биіктіктегі суық шығарындылар бар болғанда;</w:t>
      </w:r>
    </w:p>
    <w:bookmarkEnd w:id="94"/>
    <w:bookmarkStart w:name="z90" w:id="95"/>
    <w:p>
      <w:pPr>
        <w:spacing w:after="0"/>
        <w:ind w:left="0"/>
        <w:jc w:val="both"/>
      </w:pPr>
      <w:r>
        <w:rPr>
          <w:rFonts w:ascii="Times New Roman"/>
          <w:b w:val="false"/>
          <w:i w:val="false"/>
          <w:color w:val="000000"/>
          <w:sz w:val="28"/>
        </w:rPr>
        <w:t>
      4) жоғарғы, орташа көздерден жылытылған шығарындылары бар шығарындылар көздерінен.</w:t>
      </w:r>
    </w:p>
    <w:bookmarkEnd w:id="95"/>
    <w:bookmarkStart w:name="z91" w:id="96"/>
    <w:p>
      <w:pPr>
        <w:spacing w:after="0"/>
        <w:ind w:left="0"/>
        <w:jc w:val="both"/>
      </w:pPr>
      <w:r>
        <w:rPr>
          <w:rFonts w:ascii="Times New Roman"/>
          <w:b w:val="false"/>
          <w:i w:val="false"/>
          <w:color w:val="000000"/>
          <w:sz w:val="28"/>
        </w:rPr>
        <w:t>
      Шығарындылар көздерінен: жоғарғы, орташа көздерден жылытылған шығарындылары бар болғанда.</w:t>
      </w:r>
    </w:p>
    <w:bookmarkEnd w:id="96"/>
    <w:bookmarkStart w:name="z92" w:id="97"/>
    <w:p>
      <w:pPr>
        <w:spacing w:after="0"/>
        <w:ind w:left="0"/>
        <w:jc w:val="both"/>
      </w:pPr>
      <w:r>
        <w:rPr>
          <w:rFonts w:ascii="Times New Roman"/>
          <w:b w:val="false"/>
          <w:i w:val="false"/>
          <w:color w:val="000000"/>
          <w:sz w:val="28"/>
        </w:rPr>
        <w:t>
      40. Адамның өмір сүру ортасын ластау көздері болып табылатын қолданыстағы объектілер үшін өмір сүру ортасына әсер етудің барлық түрлерін химиялық және биологиялық әсер ету кезінде РЕШШ-ға дейін, физикалық факторлардың әсер етуі кезінде РЕШД-ге дейін төмендеткен жағдайда өндірістерді реконструкциялауды немесе қайта бейіндеуді жүргізуге рұқсат етіледі.</w:t>
      </w:r>
    </w:p>
    <w:bookmarkEnd w:id="97"/>
    <w:bookmarkStart w:name="z93" w:id="98"/>
    <w:p>
      <w:pPr>
        <w:spacing w:after="0"/>
        <w:ind w:left="0"/>
        <w:jc w:val="both"/>
      </w:pPr>
      <w:r>
        <w:rPr>
          <w:rFonts w:ascii="Times New Roman"/>
          <w:b w:val="false"/>
          <w:i w:val="false"/>
          <w:color w:val="000000"/>
          <w:sz w:val="28"/>
        </w:rPr>
        <w:t>
      41. Есептелген СҚА және атмосфералық ауаға химиялық, биологиялық және физикалық әсерді заттай зерттеулер мен өлшеулер, тәуекелді бағалау (І және ІІ қауіптілік сыныбындағы объектілер үшін) негізінде алынған өлшем сәйкес келмеген жағдайда, СҚА өлшемі бойынша шешім халықтың денсаулығы үшін неғұрлым үлкен қауіпсіздікті қамтамасыз ететін нұсқа бойынша қабылданады.</w:t>
      </w:r>
    </w:p>
    <w:bookmarkEnd w:id="98"/>
    <w:bookmarkStart w:name="z94" w:id="99"/>
    <w:p>
      <w:pPr>
        <w:spacing w:after="0"/>
        <w:ind w:left="0"/>
        <w:jc w:val="both"/>
      </w:pPr>
      <w:r>
        <w:rPr>
          <w:rFonts w:ascii="Times New Roman"/>
          <w:b w:val="false"/>
          <w:i w:val="false"/>
          <w:color w:val="000000"/>
          <w:sz w:val="28"/>
        </w:rPr>
        <w:t xml:space="preserve">
      42. Адамның өмір сүру ортасы мен денсаулығына әсер ету көздері болып табылатын объектілер үшін өнеркәсіптік объектілер мен өндірістердің санитариялық сыныптамасына сәйкес адамның өсір сүру ортасы мен денсаулығына табиғаты бойынша әртүрлі қолайсыз факторларды азайту бойынша көзделетін шараларды ескере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объектінің қауіптілік сыныбына сәйкес келетін СҚА өлшемдері белгіленеді.</w:t>
      </w:r>
    </w:p>
    <w:bookmarkEnd w:id="99"/>
    <w:bookmarkStart w:name="z95" w:id="100"/>
    <w:p>
      <w:pPr>
        <w:spacing w:after="0"/>
        <w:ind w:left="0"/>
        <w:jc w:val="both"/>
      </w:pPr>
      <w:r>
        <w:rPr>
          <w:rFonts w:ascii="Times New Roman"/>
          <w:b w:val="false"/>
          <w:i w:val="false"/>
          <w:color w:val="000000"/>
          <w:sz w:val="28"/>
        </w:rPr>
        <w:t>
      43. Өндірістің көлемін уақытша қысқарту ең үлкен жобалық немесе объектінің іс жүзінде қол жеткізілген қуаты үшін қабылданған СҚА өлшемін қайта қарауға негіз болып табылмайды.</w:t>
      </w:r>
    </w:p>
    <w:bookmarkEnd w:id="100"/>
    <w:bookmarkStart w:name="z96" w:id="101"/>
    <w:p>
      <w:pPr>
        <w:spacing w:after="0"/>
        <w:ind w:left="0"/>
        <w:jc w:val="both"/>
      </w:pPr>
      <w:r>
        <w:rPr>
          <w:rFonts w:ascii="Times New Roman"/>
          <w:b w:val="false"/>
          <w:i w:val="false"/>
          <w:color w:val="000000"/>
          <w:sz w:val="28"/>
        </w:rPr>
        <w:t>
      44. СҚА және СА графикалық материалдарда көрсетіліп белгіленеді (қаланың бас жоспары, аумақтық жоспарлау схемасы, топографиялық карта, ситуациялық схема).</w:t>
      </w:r>
    </w:p>
    <w:bookmarkEnd w:id="101"/>
    <w:bookmarkStart w:name="z97" w:id="102"/>
    <w:p>
      <w:pPr>
        <w:spacing w:after="0"/>
        <w:ind w:left="0"/>
        <w:jc w:val="both"/>
      </w:pPr>
      <w:r>
        <w:rPr>
          <w:rFonts w:ascii="Times New Roman"/>
          <w:b w:val="false"/>
          <w:i w:val="false"/>
          <w:color w:val="000000"/>
          <w:sz w:val="28"/>
        </w:rPr>
        <w:t>
      45. СҚА өлшемін негіздеу кезінде мыналар:</w:t>
      </w:r>
    </w:p>
    <w:bookmarkEnd w:id="102"/>
    <w:bookmarkStart w:name="z98" w:id="103"/>
    <w:p>
      <w:pPr>
        <w:spacing w:after="0"/>
        <w:ind w:left="0"/>
        <w:jc w:val="both"/>
      </w:pPr>
      <w:r>
        <w:rPr>
          <w:rFonts w:ascii="Times New Roman"/>
          <w:b w:val="false"/>
          <w:i w:val="false"/>
          <w:color w:val="000000"/>
          <w:sz w:val="28"/>
        </w:rPr>
        <w:t>
      1) СҚА өлшемі мен шекаралары;</w:t>
      </w:r>
    </w:p>
    <w:bookmarkEnd w:id="103"/>
    <w:bookmarkStart w:name="z99" w:id="104"/>
    <w:p>
      <w:pPr>
        <w:spacing w:after="0"/>
        <w:ind w:left="0"/>
        <w:jc w:val="both"/>
      </w:pPr>
      <w:r>
        <w:rPr>
          <w:rFonts w:ascii="Times New Roman"/>
          <w:b w:val="false"/>
          <w:i w:val="false"/>
          <w:color w:val="000000"/>
          <w:sz w:val="28"/>
        </w:rPr>
        <w:t>
      2) халықты зиянды химиялық қоспалар шығарындыларының атмосфералық ауаға әсерінен және физикалық әсерден қорғау жөніндегі іс-шаралар;</w:t>
      </w:r>
    </w:p>
    <w:bookmarkEnd w:id="104"/>
    <w:bookmarkStart w:name="z100" w:id="105"/>
    <w:p>
      <w:pPr>
        <w:spacing w:after="0"/>
        <w:ind w:left="0"/>
        <w:jc w:val="both"/>
      </w:pPr>
      <w:r>
        <w:rPr>
          <w:rFonts w:ascii="Times New Roman"/>
          <w:b w:val="false"/>
          <w:i w:val="false"/>
          <w:color w:val="000000"/>
          <w:sz w:val="28"/>
        </w:rPr>
        <w:t>
      3) СҚА аумағының пайдалану және көгалдандыру режимі белгіленеді.</w:t>
      </w:r>
    </w:p>
    <w:bookmarkEnd w:id="105"/>
    <w:bookmarkStart w:name="z101" w:id="106"/>
    <w:p>
      <w:pPr>
        <w:spacing w:after="0"/>
        <w:ind w:left="0"/>
        <w:jc w:val="both"/>
      </w:pPr>
      <w:r>
        <w:rPr>
          <w:rFonts w:ascii="Times New Roman"/>
          <w:b w:val="false"/>
          <w:i w:val="false"/>
          <w:color w:val="000000"/>
          <w:sz w:val="28"/>
        </w:rPr>
        <w:t xml:space="preserve">
      46. Жобаланатын, реконструкцияланатын және қолданыстағы объектілер үшін өндірістік және басқа да объектілердің санитариялық сыныптамасы және ең аз СҚА өлшемдері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сыныптама негізінде белгіленеді немесе, атмосфералық ауаның ластануының таралуының және атмосфералық ауаға физикалық әсер ету (шу, діріл, иондамайтын сәулелену) есептеулерінің нәтижесі бойынша сыныптама жоқ болған жағдайда денсаулыққа тәуекелін бағалай отырып, белгіленген тәртіппен бекітілген әдістемелер бойынша І және ІІ қауіптілік сыныбындағы объектілер үшін белгіленеді.</w:t>
      </w:r>
    </w:p>
    <w:bookmarkEnd w:id="106"/>
    <w:bookmarkStart w:name="z102" w:id="107"/>
    <w:p>
      <w:pPr>
        <w:spacing w:after="0"/>
        <w:ind w:left="0"/>
        <w:jc w:val="both"/>
      </w:pPr>
      <w:r>
        <w:rPr>
          <w:rFonts w:ascii="Times New Roman"/>
          <w:b w:val="false"/>
          <w:i w:val="false"/>
          <w:color w:val="000000"/>
          <w:sz w:val="28"/>
        </w:rPr>
        <w:t>
      47. Объектілер топтары немесе өнеркәсіп желісі үшін СҚА өлшемі өнеркәсіптік аймаққа, өнеркәсіп желісіне (кешен) кіретін объектілер көздерінің физикалық әсерін және жиынтық шығарындыларды ескере отырып белгіленеді. Олар үшін бірыңғай есептеулер СҚА белгіленеді және есептеу параметрлерін заттай зерттеулердің, халықтың денсаулығы үшін тәуекелді бағалау деректерімен растаудан кейін СҚА өлшемі түпкілікті белгіленеді. Халықтың денсаулығы үшін тәуекелді бағалау құрамына І және ІІ қауіптілік сыныбындағы объектілер кіретін объектілер топтары үшін жүргізіледі.</w:t>
      </w:r>
    </w:p>
    <w:bookmarkEnd w:id="107"/>
    <w:bookmarkStart w:name="z103" w:id="108"/>
    <w:p>
      <w:pPr>
        <w:spacing w:after="0"/>
        <w:ind w:left="0"/>
        <w:jc w:val="both"/>
      </w:pPr>
      <w:r>
        <w:rPr>
          <w:rFonts w:ascii="Times New Roman"/>
          <w:b w:val="false"/>
          <w:i w:val="false"/>
          <w:color w:val="000000"/>
          <w:sz w:val="28"/>
        </w:rPr>
        <w:t>
      Өнеркәсіп аймағының, өнеркәсіп желісінің (кешендерінің) құрамына кіретін өнеркәсіптік объектілер мен өндірістер үшін, негізделген кезде, СҚА әр объект үшін жеке белгіленеді.</w:t>
      </w:r>
    </w:p>
    <w:bookmarkEnd w:id="108"/>
    <w:bookmarkStart w:name="z104" w:id="109"/>
    <w:p>
      <w:pPr>
        <w:spacing w:after="0"/>
        <w:ind w:left="0"/>
        <w:jc w:val="both"/>
      </w:pPr>
      <w:r>
        <w:rPr>
          <w:rFonts w:ascii="Times New Roman"/>
          <w:b w:val="false"/>
          <w:i w:val="false"/>
          <w:color w:val="000000"/>
          <w:sz w:val="28"/>
        </w:rPr>
        <w:t>
      48. Объектілерді реконструкциялау, техникалық қайта жарақтандыру атмосфералық ауаның күтілетін ластануын, атмосфералық ауаға физикалық әсерді есептеулері болған жағдайда жүргізіледі. Объектіні реконструкциялау және пайдалануға беру аяқталғаннан кейін есептеу параметрлері атмосфералық ауаны заттай зерттеулер және атмосфералық ауаға физикалық факторлардың әсерлерін өлшеулер нәтижелерімен расталады.</w:t>
      </w:r>
    </w:p>
    <w:bookmarkEnd w:id="109"/>
    <w:bookmarkStart w:name="z105" w:id="110"/>
    <w:p>
      <w:pPr>
        <w:spacing w:after="0"/>
        <w:ind w:left="0"/>
        <w:jc w:val="both"/>
      </w:pPr>
      <w:r>
        <w:rPr>
          <w:rFonts w:ascii="Times New Roman"/>
          <w:b w:val="false"/>
          <w:i w:val="false"/>
          <w:color w:val="000000"/>
          <w:sz w:val="28"/>
        </w:rPr>
        <w:t>
      49. Қазіргі заманғы өнеркәсіптік жобалаудың міндетті шарты шығарындылардың зиянды химиялық немесе биологиялық компоненттерінің атмосфералық ауаға, топыраққа және су қоймаларына түсуін болдырмауға немесе барынша азайтуға, физикалық факторлар әсерін болдырмауға немесе оларды гигиеналық нормативтерге дейін және одан да төмен азайтуға мүмкіндік беретін озық ресурстарды үнемдейтін, қалдықсыз және аз қалдықты технологиялық шешімдерді енгізу болып табылады.</w:t>
      </w:r>
    </w:p>
    <w:bookmarkEnd w:id="110"/>
    <w:bookmarkStart w:name="z106" w:id="111"/>
    <w:p>
      <w:pPr>
        <w:spacing w:after="0"/>
        <w:ind w:left="0"/>
        <w:jc w:val="both"/>
      </w:pPr>
      <w:r>
        <w:rPr>
          <w:rFonts w:ascii="Times New Roman"/>
          <w:b w:val="false"/>
          <w:i w:val="false"/>
          <w:color w:val="000000"/>
          <w:sz w:val="28"/>
        </w:rPr>
        <w:t>
      50. Құрылыс және реконструкция жобаларында әзірленетін технологиялық және техникалық шешімдер, жаңа технологиялар тәжірибелік-экспериментальдық өндірістердің деректері, осыған ұқсас өндірісті құру бойынша шетел тәжірибесінің материалдары негізінде өндірісті жоспарлау кезінде тәжірибелік-өнеркәсіптік сынақтардың нәтижелеріне негізделуі тиіс.</w:t>
      </w:r>
    </w:p>
    <w:bookmarkEnd w:id="111"/>
    <w:bookmarkStart w:name="z107" w:id="112"/>
    <w:p>
      <w:pPr>
        <w:spacing w:after="0"/>
        <w:ind w:left="0"/>
        <w:jc w:val="both"/>
      </w:pPr>
      <w:r>
        <w:rPr>
          <w:rFonts w:ascii="Times New Roman"/>
          <w:b w:val="false"/>
          <w:i w:val="false"/>
          <w:color w:val="000000"/>
          <w:sz w:val="28"/>
        </w:rPr>
        <w:t>
      51. Қолданыстағы, реконструкцияланатын және жобаланатын өнеркәсіптік объектілер мен өндірістердің СҚА және СА (әуе кемелерінің ұшу және қону аймағындағы ұшудың стандартты бағыттарының бойындағы) өлшемін өзгерту (көбейту, азайту) қажетті өзгерістерді негіздейтін жобаны әзірлеумен сүйемелденеді.</w:t>
      </w:r>
    </w:p>
    <w:bookmarkEnd w:id="112"/>
    <w:bookmarkStart w:name="z108" w:id="113"/>
    <w:p>
      <w:pPr>
        <w:spacing w:after="0"/>
        <w:ind w:left="0"/>
        <w:jc w:val="left"/>
      </w:pPr>
      <w:r>
        <w:rPr>
          <w:rFonts w:ascii="Times New Roman"/>
          <w:b/>
          <w:i w:val="false"/>
          <w:color w:val="000000"/>
        </w:rPr>
        <w:t xml:space="preserve"> 4. Санитариялық-қорғаныш аймағының өлшемдерін белгілеу</w:t>
      </w:r>
    </w:p>
    <w:bookmarkEnd w:id="113"/>
    <w:bookmarkStart w:name="z109" w:id="114"/>
    <w:p>
      <w:pPr>
        <w:spacing w:after="0"/>
        <w:ind w:left="0"/>
        <w:jc w:val="both"/>
      </w:pPr>
      <w:r>
        <w:rPr>
          <w:rFonts w:ascii="Times New Roman"/>
          <w:b w:val="false"/>
          <w:i w:val="false"/>
          <w:color w:val="000000"/>
          <w:sz w:val="28"/>
        </w:rPr>
        <w:t>
      52. Объектілер үшін СҚА өлшемдерін белгілеу жаңа, реконструкцияланатын объектілердің немесе істегі объектілерді техникалық қайта жарақтандыру жобасы құрамында ұсынылатын бақылау бағдарламасына сәйкес орындалған атмосфералық ауаның заттай зерттеулерінің және өлшеулерінің нәтижелерін, атмосфералық ауаға физикалық әсер ету деңгейлерін ескере отырып, атмосфералық ауаға физикалық әсер ету және атмосфералық ауаның ластануы есептеулері бар СҚА негіздеу жобалары бар болғанда жүргізіледі.</w:t>
      </w:r>
    </w:p>
    <w:bookmarkEnd w:id="114"/>
    <w:bookmarkStart w:name="z110" w:id="115"/>
    <w:p>
      <w:pPr>
        <w:spacing w:after="0"/>
        <w:ind w:left="0"/>
        <w:jc w:val="both"/>
      </w:pPr>
      <w:r>
        <w:rPr>
          <w:rFonts w:ascii="Times New Roman"/>
          <w:b w:val="false"/>
          <w:i w:val="false"/>
          <w:color w:val="000000"/>
          <w:sz w:val="28"/>
        </w:rPr>
        <w:t>
      Әуе кемелерінің ұшу және қону аймағындағы ұшудың стандартты бағыттарының бойындағы СА өлшемін белгілеу атмосфералық ауаға физикалық әсер ету деңгейлерінің натуралық зерттеулері мен өлшеулері нәтижелерін ескере отырып, атмосфералық ауаға физикалық әсер етудің есептеулері бар СА негіздеу жобасы бар болғанда жүргізіледі.</w:t>
      </w:r>
    </w:p>
    <w:bookmarkEnd w:id="115"/>
    <w:bookmarkStart w:name="z111" w:id="116"/>
    <w:p>
      <w:pPr>
        <w:spacing w:after="0"/>
        <w:ind w:left="0"/>
        <w:jc w:val="both"/>
      </w:pPr>
      <w:r>
        <w:rPr>
          <w:rFonts w:ascii="Times New Roman"/>
          <w:b w:val="false"/>
          <w:i w:val="false"/>
          <w:color w:val="000000"/>
          <w:sz w:val="28"/>
        </w:rPr>
        <w:t>
      53. Қолданыстағы, реконструкцияланатын немесе қайта бейімделген І және ІІ қауіптілік сыныбындағы объектілер үшін СҚА өлшемін өзгерту (азайту, көбейту) тұрғын үй құрылысына дейінгі жеткілікті арақашықтықтың болуы ескерілген, төмендегі материалдарға негізделген жобаға сәйкес жүргізіледі:</w:t>
      </w:r>
    </w:p>
    <w:bookmarkEnd w:id="116"/>
    <w:bookmarkStart w:name="z112" w:id="117"/>
    <w:p>
      <w:pPr>
        <w:spacing w:after="0"/>
        <w:ind w:left="0"/>
        <w:jc w:val="both"/>
      </w:pPr>
      <w:r>
        <w:rPr>
          <w:rFonts w:ascii="Times New Roman"/>
          <w:b w:val="false"/>
          <w:i w:val="false"/>
          <w:color w:val="000000"/>
          <w:sz w:val="28"/>
        </w:rPr>
        <w:t>
      1) атмосфералық ауаның ластануы таралуының және атмосфералық ауаға физикалық әсер етудің (шу, діріл, иондамайтын сәулелену) есептеулері бар СҚА жобасының сараптамасы нәтижелеріне;</w:t>
      </w:r>
    </w:p>
    <w:bookmarkEnd w:id="117"/>
    <w:bookmarkStart w:name="z113" w:id="118"/>
    <w:p>
      <w:pPr>
        <w:spacing w:after="0"/>
        <w:ind w:left="0"/>
        <w:jc w:val="both"/>
      </w:pPr>
      <w:r>
        <w:rPr>
          <w:rFonts w:ascii="Times New Roman"/>
          <w:b w:val="false"/>
          <w:i w:val="false"/>
          <w:color w:val="000000"/>
          <w:sz w:val="28"/>
        </w:rPr>
        <w:t>
      2) халықтың денсаулығына келетін тәуекелді бағалауға;</w:t>
      </w:r>
    </w:p>
    <w:bookmarkEnd w:id="118"/>
    <w:bookmarkStart w:name="z114" w:id="119"/>
    <w:p>
      <w:pPr>
        <w:spacing w:after="0"/>
        <w:ind w:left="0"/>
        <w:jc w:val="both"/>
      </w:pPr>
      <w:r>
        <w:rPr>
          <w:rFonts w:ascii="Times New Roman"/>
          <w:b w:val="false"/>
          <w:i w:val="false"/>
          <w:color w:val="000000"/>
          <w:sz w:val="28"/>
        </w:rPr>
        <w:t xml:space="preserve">
      3) өндірістік-экологиялық бақылау үрдісіндегі РЕШШ нормативтерін бағалаудың бекітілген әдістемесі бойынша жүргізілген есептеулердің, атмосфералық ауаға физикалық әсер ету деңгейлерін өлшеудің нәтижелеріне сәйкес </w:t>
      </w:r>
      <w:r>
        <w:rPr>
          <w:rFonts w:ascii="Times New Roman"/>
          <w:b w:val="false"/>
          <w:i w:val="false"/>
          <w:color w:val="000000"/>
          <w:sz w:val="28"/>
        </w:rPr>
        <w:t>бақылауды</w:t>
      </w:r>
      <w:r>
        <w:rPr>
          <w:rFonts w:ascii="Times New Roman"/>
          <w:b w:val="false"/>
          <w:i w:val="false"/>
          <w:color w:val="000000"/>
          <w:sz w:val="28"/>
        </w:rPr>
        <w:t xml:space="preserve"> қажет ететін заттар үшін атмосфералық ауаның ластануының жүйелі үздіксіз (жылдық) (үш жылдан кем емес) жүргізілген натуралық зерттеулеріне және өлшеулеріне (жеке нүктедегі әрбір ингредиент үшін кемінде елу зерттеу);</w:t>
      </w:r>
    </w:p>
    <w:bookmarkEnd w:id="119"/>
    <w:bookmarkStart w:name="z115" w:id="120"/>
    <w:p>
      <w:pPr>
        <w:spacing w:after="0"/>
        <w:ind w:left="0"/>
        <w:jc w:val="both"/>
      </w:pPr>
      <w:r>
        <w:rPr>
          <w:rFonts w:ascii="Times New Roman"/>
          <w:b w:val="false"/>
          <w:i w:val="false"/>
          <w:color w:val="000000"/>
          <w:sz w:val="28"/>
        </w:rPr>
        <w:t>
      54. ІІІ, ІV және V қауіптілік сыныбындағы жұмыс істеп тұрған, қайта жаңартылатын объектілері үшін СҚА өлшемдері мыналар негізінде өзгертіледі:</w:t>
      </w:r>
    </w:p>
    <w:bookmarkEnd w:id="120"/>
    <w:bookmarkStart w:name="z116" w:id="121"/>
    <w:p>
      <w:pPr>
        <w:spacing w:after="0"/>
        <w:ind w:left="0"/>
        <w:jc w:val="both"/>
      </w:pPr>
      <w:r>
        <w:rPr>
          <w:rFonts w:ascii="Times New Roman"/>
          <w:b w:val="false"/>
          <w:i w:val="false"/>
          <w:color w:val="000000"/>
          <w:sz w:val="28"/>
        </w:rPr>
        <w:t>
      1) атмосфералық ауаның ластануы таралуының және атмосфералық ауаға физикалық әсер етудің (шу, діріл, иондамайтын сәулелену) есептеулері бар СҚА жобасы сараптамасының нәтижелері;</w:t>
      </w:r>
    </w:p>
    <w:bookmarkEnd w:id="121"/>
    <w:bookmarkStart w:name="z117" w:id="122"/>
    <w:p>
      <w:pPr>
        <w:spacing w:after="0"/>
        <w:ind w:left="0"/>
        <w:jc w:val="both"/>
      </w:pPr>
      <w:r>
        <w:rPr>
          <w:rFonts w:ascii="Times New Roman"/>
          <w:b w:val="false"/>
          <w:i w:val="false"/>
          <w:color w:val="000000"/>
          <w:sz w:val="28"/>
        </w:rPr>
        <w:t>
      2) өндірістік-экологиялық бақылау процесіндегі РЕШШ нормативтерін бағалаудың бекітілген әдістемесі бойынша жүргізілген есептеулердің, атмосфералық ауаға физикалық әсер ету деңгейлерін өлшеудің нәтижелеріне сәйкес бақылауды қажет ететін заттар үшін атмосфералық ауаның ластануының жүйелі үздіксіз (жылдық) (үш жылдан кем емес) жүргізілген заттай зерттеулері және өлшеулері (қыс мезгілін қоспағанда жекелеген нүктедегі әрбір ингредиентке кемінде отыз зерттеу);</w:t>
      </w:r>
    </w:p>
    <w:bookmarkEnd w:id="122"/>
    <w:bookmarkStart w:name="z118" w:id="123"/>
    <w:p>
      <w:pPr>
        <w:spacing w:after="0"/>
        <w:ind w:left="0"/>
        <w:jc w:val="both"/>
      </w:pPr>
      <w:r>
        <w:rPr>
          <w:rFonts w:ascii="Times New Roman"/>
          <w:b w:val="false"/>
          <w:i w:val="false"/>
          <w:color w:val="000000"/>
          <w:sz w:val="28"/>
        </w:rPr>
        <w:t>
      3) объектілердің құрамын өзгерту және объектілерді қайта бейімдеу, немесе өмір сүру ортасына әсер етудің деңгейлерін қысқартуға бағытталған озық технологиялық шешімдерді, тиімді тазарту құрылыстарын енгізу негізінде.</w:t>
      </w:r>
    </w:p>
    <w:bookmarkEnd w:id="123"/>
    <w:bookmarkStart w:name="z119" w:id="124"/>
    <w:p>
      <w:pPr>
        <w:spacing w:after="0"/>
        <w:ind w:left="0"/>
        <w:jc w:val="both"/>
      </w:pPr>
      <w:r>
        <w:rPr>
          <w:rFonts w:ascii="Times New Roman"/>
          <w:b w:val="false"/>
          <w:i w:val="false"/>
          <w:color w:val="000000"/>
          <w:sz w:val="28"/>
        </w:rPr>
        <w:t>
      Нормативтік деңгейлерді техникалық және технологиялық құралдармен қамтамасыз ету мүмкіндігі болмаса және /немесе әсер ету факторларының әрқайсысы бойынша заттай зерттеулер мен өлшеулердің нәтижелері бойынша жұмыс істейтін объектілердің СҚА өлшемдері белгіленген өлшемдерге қарағанда ұлғайтылады. Ахуалды бағалау объектіні пайдаланудың соңғы үш жылы ішіндегі өлшенген параметрдің орташа жылдық мәндері бойынша жүзеге асырылады.</w:t>
      </w:r>
    </w:p>
    <w:bookmarkEnd w:id="124"/>
    <w:bookmarkStart w:name="z120" w:id="125"/>
    <w:p>
      <w:pPr>
        <w:spacing w:after="0"/>
        <w:ind w:left="0"/>
        <w:jc w:val="left"/>
      </w:pPr>
      <w:r>
        <w:rPr>
          <w:rFonts w:ascii="Times New Roman"/>
          <w:b/>
          <w:i w:val="false"/>
          <w:color w:val="000000"/>
        </w:rPr>
        <w:t xml:space="preserve"> 5. Санитариялық-қорғаныш аймағын көгалдандыру және оның</w:t>
      </w:r>
      <w:r>
        <w:br/>
      </w:r>
      <w:r>
        <w:rPr>
          <w:rFonts w:ascii="Times New Roman"/>
          <w:b/>
          <w:i w:val="false"/>
          <w:color w:val="000000"/>
        </w:rPr>
        <w:t>аумағының режимі</w:t>
      </w:r>
    </w:p>
    <w:bookmarkEnd w:id="125"/>
    <w:bookmarkStart w:name="z121" w:id="126"/>
    <w:p>
      <w:pPr>
        <w:spacing w:after="0"/>
        <w:ind w:left="0"/>
        <w:jc w:val="both"/>
      </w:pPr>
      <w:r>
        <w:rPr>
          <w:rFonts w:ascii="Times New Roman"/>
          <w:b w:val="false"/>
          <w:i w:val="false"/>
          <w:color w:val="000000"/>
          <w:sz w:val="28"/>
        </w:rPr>
        <w:t>
      55. СҚА шекараларында:</w:t>
      </w:r>
    </w:p>
    <w:bookmarkEnd w:id="126"/>
    <w:bookmarkStart w:name="z122" w:id="127"/>
    <w:p>
      <w:pPr>
        <w:spacing w:after="0"/>
        <w:ind w:left="0"/>
        <w:jc w:val="both"/>
      </w:pPr>
      <w:r>
        <w:rPr>
          <w:rFonts w:ascii="Times New Roman"/>
          <w:b w:val="false"/>
          <w:i w:val="false"/>
          <w:color w:val="000000"/>
          <w:sz w:val="28"/>
        </w:rPr>
        <w:t>
      1) жеке тұрғын үйлерді қоса алғанда, жаңадан салынып жатқан тұрғын үй құрылыстарын;</w:t>
      </w:r>
    </w:p>
    <w:bookmarkEnd w:id="127"/>
    <w:bookmarkStart w:name="z123" w:id="128"/>
    <w:p>
      <w:pPr>
        <w:spacing w:after="0"/>
        <w:ind w:left="0"/>
        <w:jc w:val="both"/>
      </w:pPr>
      <w:r>
        <w:rPr>
          <w:rFonts w:ascii="Times New Roman"/>
          <w:b w:val="false"/>
          <w:i w:val="false"/>
          <w:color w:val="000000"/>
          <w:sz w:val="28"/>
        </w:rPr>
        <w:t>
      2) ландшафтық-рекреациялық аймақтарды, демалыс аймақтарын, курорт, санаторий және демалыс үйлерінің аумақтарын;</w:t>
      </w:r>
    </w:p>
    <w:bookmarkEnd w:id="128"/>
    <w:bookmarkStart w:name="z124" w:id="129"/>
    <w:p>
      <w:pPr>
        <w:spacing w:after="0"/>
        <w:ind w:left="0"/>
        <w:jc w:val="both"/>
      </w:pPr>
      <w:r>
        <w:rPr>
          <w:rFonts w:ascii="Times New Roman"/>
          <w:b w:val="false"/>
          <w:i w:val="false"/>
          <w:color w:val="000000"/>
          <w:sz w:val="28"/>
        </w:rPr>
        <w:t>
      3) жаңадан құрылатын және ұйымдастырылатын бау-бақша серіктестіктерінің аумақтарын, ұжымдық немесе жеке саяжай және бау-бақша учаскелерін;</w:t>
      </w:r>
    </w:p>
    <w:bookmarkEnd w:id="129"/>
    <w:bookmarkStart w:name="z125" w:id="130"/>
    <w:p>
      <w:pPr>
        <w:spacing w:after="0"/>
        <w:ind w:left="0"/>
        <w:jc w:val="both"/>
      </w:pPr>
      <w:r>
        <w:rPr>
          <w:rFonts w:ascii="Times New Roman"/>
          <w:b w:val="false"/>
          <w:i w:val="false"/>
          <w:color w:val="000000"/>
          <w:sz w:val="28"/>
        </w:rPr>
        <w:t>
      4) спорт құрылыстарын, балалар алаңдарын, білім беру және балалар ұйымдарын, жаппай қолданылатын емдеу-профилактикалық және сауықтыру ұйымдарын орналастырмайды.</w:t>
      </w:r>
    </w:p>
    <w:bookmarkEnd w:id="130"/>
    <w:bookmarkStart w:name="z126" w:id="131"/>
    <w:p>
      <w:pPr>
        <w:spacing w:after="0"/>
        <w:ind w:left="0"/>
        <w:jc w:val="both"/>
      </w:pPr>
      <w:r>
        <w:rPr>
          <w:rFonts w:ascii="Times New Roman"/>
          <w:b w:val="false"/>
          <w:i w:val="false"/>
          <w:color w:val="000000"/>
          <w:sz w:val="28"/>
        </w:rPr>
        <w:t>
      56. СҚА шекараларында және өнеркәсіптің басқа да салаларының объектілері аумақтарында:</w:t>
      </w:r>
    </w:p>
    <w:bookmarkEnd w:id="131"/>
    <w:bookmarkStart w:name="z127" w:id="132"/>
    <w:p>
      <w:pPr>
        <w:spacing w:after="0"/>
        <w:ind w:left="0"/>
        <w:jc w:val="both"/>
      </w:pPr>
      <w:r>
        <w:rPr>
          <w:rFonts w:ascii="Times New Roman"/>
          <w:b w:val="false"/>
          <w:i w:val="false"/>
          <w:color w:val="000000"/>
          <w:sz w:val="28"/>
        </w:rPr>
        <w:t>
      1) дәрілік заттарды, дәрілік құралдарды және/немесе дәрілік нысандарды өндіру жөніндегі объектілерді, фармацевтикалық кәсіпорындар үшін шикізат және жартылай өнімдер қоймаларын;</w:t>
      </w:r>
    </w:p>
    <w:bookmarkEnd w:id="132"/>
    <w:bookmarkStart w:name="z128" w:id="133"/>
    <w:p>
      <w:pPr>
        <w:spacing w:after="0"/>
        <w:ind w:left="0"/>
        <w:jc w:val="both"/>
      </w:pPr>
      <w:r>
        <w:rPr>
          <w:rFonts w:ascii="Times New Roman"/>
          <w:b w:val="false"/>
          <w:i w:val="false"/>
          <w:color w:val="000000"/>
          <w:sz w:val="28"/>
        </w:rPr>
        <w:t>
      2) тамақ өнеркәсібі салаларының объектілерін, азық-түлік шикізаты мен тамақ өнімдерінің көтерме қоймаларын;</w:t>
      </w:r>
    </w:p>
    <w:bookmarkEnd w:id="133"/>
    <w:bookmarkStart w:name="z129" w:id="134"/>
    <w:p>
      <w:pPr>
        <w:spacing w:after="0"/>
        <w:ind w:left="0"/>
        <w:jc w:val="both"/>
      </w:pPr>
      <w:r>
        <w:rPr>
          <w:rFonts w:ascii="Times New Roman"/>
          <w:b w:val="false"/>
          <w:i w:val="false"/>
          <w:color w:val="000000"/>
          <w:sz w:val="28"/>
        </w:rPr>
        <w:t>
      3) ауыз су дайындауға және сақтауға арналған су құбыры құрылыстарының кешендерін орналастырмайды.</w:t>
      </w:r>
    </w:p>
    <w:bookmarkEnd w:id="134"/>
    <w:bookmarkStart w:name="z130" w:id="135"/>
    <w:p>
      <w:pPr>
        <w:spacing w:after="0"/>
        <w:ind w:left="0"/>
        <w:jc w:val="both"/>
      </w:pPr>
      <w:r>
        <w:rPr>
          <w:rFonts w:ascii="Times New Roman"/>
          <w:b w:val="false"/>
          <w:i w:val="false"/>
          <w:color w:val="000000"/>
          <w:sz w:val="28"/>
        </w:rPr>
        <w:t>
      57. Өндірістік объектінің СҚА шекараларында көрсетілген объектінің жұмыскерлеріне, келушілерге қызмет көрсетуге арналған ғимараттар мен құрылыстарды және объектінің қызметін қамтамасыз етуге арналған мына объектілер орналастырылады:</w:t>
      </w:r>
    </w:p>
    <w:bookmarkEnd w:id="135"/>
    <w:bookmarkStart w:name="z131" w:id="136"/>
    <w:p>
      <w:pPr>
        <w:spacing w:after="0"/>
        <w:ind w:left="0"/>
        <w:jc w:val="both"/>
      </w:pPr>
      <w:r>
        <w:rPr>
          <w:rFonts w:ascii="Times New Roman"/>
          <w:b w:val="false"/>
          <w:i w:val="false"/>
          <w:color w:val="000000"/>
          <w:sz w:val="28"/>
        </w:rPr>
        <w:t>
      1) кезекші авариялық персонал үшін тұрғын үй емес үй-жайларды, вахталық әдіс бойынша (15 күнтізбелік күнге дейін ) жұмыс істейтін адамдар тұратын үй-жайларды;</w:t>
      </w:r>
    </w:p>
    <w:bookmarkEnd w:id="136"/>
    <w:bookmarkStart w:name="z132" w:id="137"/>
    <w:p>
      <w:pPr>
        <w:spacing w:after="0"/>
        <w:ind w:left="0"/>
        <w:jc w:val="both"/>
      </w:pPr>
      <w:r>
        <w:rPr>
          <w:rFonts w:ascii="Times New Roman"/>
          <w:b w:val="false"/>
          <w:i w:val="false"/>
          <w:color w:val="000000"/>
          <w:sz w:val="28"/>
        </w:rPr>
        <w:t>
      2) өрт сөндіру депосын, монша, кір жуатын орындарды, сауда және қоғамдық тамақтану объектілерін, гараждарды, қоғамдық және жеке көлікті сақтауға арналған алаңдар мен құрылыстарды, автомобильге май құю станцияларын, қоғамдық және әкімшілік ғимараттарды, конструкторлық бюроларды, оқу орындарын, емханаларды, ғылыми-зерттеу зертханаларын, жабық үлгідегі спорт-сауықтыру құрылыстарын;</w:t>
      </w:r>
    </w:p>
    <w:bookmarkEnd w:id="137"/>
    <w:bookmarkStart w:name="z133" w:id="138"/>
    <w:p>
      <w:pPr>
        <w:spacing w:after="0"/>
        <w:ind w:left="0"/>
        <w:jc w:val="both"/>
      </w:pPr>
      <w:r>
        <w:rPr>
          <w:rFonts w:ascii="Times New Roman"/>
          <w:b w:val="false"/>
          <w:i w:val="false"/>
          <w:color w:val="000000"/>
          <w:sz w:val="28"/>
        </w:rPr>
        <w:t>
      3) жергілікті және транзитті коммуникацияларды, электр беру желілерін, электр қосалқы станцияларын, мұнай және газ құбырларын, техникалық сумен жабдықтауға арналған артезиан ұңғымаларын, техникалық су дайындауға арналған суды салқындататын құрылыстарды, су бұру сорғы станцияларын, айналымды сумен жабдықтау құрылыстарын;</w:t>
      </w:r>
    </w:p>
    <w:bookmarkEnd w:id="138"/>
    <w:bookmarkStart w:name="z134" w:id="139"/>
    <w:p>
      <w:pPr>
        <w:spacing w:after="0"/>
        <w:ind w:left="0"/>
        <w:jc w:val="both"/>
      </w:pPr>
      <w:r>
        <w:rPr>
          <w:rFonts w:ascii="Times New Roman"/>
          <w:b w:val="false"/>
          <w:i w:val="false"/>
          <w:color w:val="000000"/>
          <w:sz w:val="28"/>
        </w:rPr>
        <w:t>
      4) өндірістік объектінің СҚА шекараларында, негізделген кезде тамақ өнімдерін өндіруге пайдаланылмайтын техникалық дақылдарды өсіруге арналған ауыл шаруашылық алқаптары орналастырылады.</w:t>
      </w:r>
    </w:p>
    <w:bookmarkEnd w:id="139"/>
    <w:bookmarkStart w:name="z135" w:id="140"/>
    <w:p>
      <w:pPr>
        <w:spacing w:after="0"/>
        <w:ind w:left="0"/>
        <w:jc w:val="both"/>
      </w:pPr>
      <w:r>
        <w:rPr>
          <w:rFonts w:ascii="Times New Roman"/>
          <w:b w:val="false"/>
          <w:i w:val="false"/>
          <w:color w:val="000000"/>
          <w:sz w:val="28"/>
        </w:rPr>
        <w:t>
      58. ІV, V сыныптағы кәсіпорындар үшін СҚА алаңның кемінде 60 % максималды көгалдандыруын көздейді, ІІ және ІІІ сыныптың кәсіпорындары үшін – кемінде 50 %, СҚА 1000 м және одан асатын кәсіпорындар үшін – тұрғын үй құрылысын салу жағынан ағаш-бұта көшеттері жолағын міндетті түрде ұйымдастыра отырып, кемінде 40 % аумағын көгалдандыру көзделеді. СҚА алаңын көгалдандырудың көрсетілген үлес салмағын орындауға мүмкіндік болмаса (өнеркәсіп алаңы (объектілер) тығыз салынған кезде) СҚА жобасында міндетті түрде негіздей отырып, құрылыс салудан бос аумақты көгалдандыруға жол беріледі.</w:t>
      </w:r>
    </w:p>
    <w:bookmarkEnd w:id="140"/>
    <w:bookmarkStart w:name="z136" w:id="141"/>
    <w:p>
      <w:pPr>
        <w:spacing w:after="0"/>
        <w:ind w:left="0"/>
        <w:jc w:val="both"/>
      </w:pPr>
      <w:r>
        <w:rPr>
          <w:rFonts w:ascii="Times New Roman"/>
          <w:b w:val="false"/>
          <w:i w:val="false"/>
          <w:color w:val="000000"/>
          <w:sz w:val="28"/>
        </w:rPr>
        <w:t>
      59. Тамақ өнеркәсібі салалары объектілерінің, азық-түлік шикізаты мен тамақ өнімі көтерме қоймаларының, дәрілік заттарды, дәрілік құралдар мен (немесе) дәрілік нысандар өндірісінің, фармацевтикалық кәсіпорындар үшін шикізат пен жартылай өнімдер қоймаларының СҚА шекараларында өнімге, адамның денсаулығына және өмір сүру ортасына, өнімге өзара жағымсыз әсер ету болмаған жағдайда, жаңа бейінді, бір типті объектілерді орналастыруға жол беріледі.</w:t>
      </w:r>
    </w:p>
    <w:bookmarkEnd w:id="141"/>
    <w:bookmarkStart w:name="z137" w:id="142"/>
    <w:p>
      <w:pPr>
        <w:spacing w:after="0"/>
        <w:ind w:left="0"/>
        <w:jc w:val="both"/>
      </w:pPr>
      <w:r>
        <w:rPr>
          <w:rFonts w:ascii="Times New Roman"/>
          <w:b w:val="false"/>
          <w:i w:val="false"/>
          <w:color w:val="000000"/>
          <w:sz w:val="28"/>
        </w:rPr>
        <w:t>
      60. Объектінің СҚА шекараларында орналасқан немесе СҚА-ға іргелес жатқан автомобиль магистралі оның өлшеміне кірмейді, ал автомобиль магистралінің шығарындылары санитариялық-қорғаныш аймағының өлшемін негіздеу кезінде фондық ластануда ескеріледі.</w:t>
      </w:r>
    </w:p>
    <w:bookmarkEnd w:id="142"/>
    <w:bookmarkStart w:name="z138" w:id="143"/>
    <w:p>
      <w:pPr>
        <w:spacing w:after="0"/>
        <w:ind w:left="0"/>
        <w:jc w:val="both"/>
      </w:pPr>
      <w:r>
        <w:rPr>
          <w:rFonts w:ascii="Times New Roman"/>
          <w:b w:val="false"/>
          <w:i w:val="false"/>
          <w:color w:val="000000"/>
          <w:sz w:val="28"/>
        </w:rPr>
        <w:t>
      61. СҚА немесе оның қандай да бір бөлігі тұрғын үй аймағын кеңейту, ұжымдық немесе жеке саяжай және бау-бақша учаскелерін орналастыру үшін объектінің резервтік аумағы ретінде қарауға болмайды.</w:t>
      </w:r>
    </w:p>
    <w:bookmarkEnd w:id="143"/>
    <w:bookmarkStart w:name="z139" w:id="144"/>
    <w:p>
      <w:pPr>
        <w:spacing w:after="0"/>
        <w:ind w:left="0"/>
        <w:jc w:val="both"/>
      </w:pPr>
      <w:r>
        <w:rPr>
          <w:rFonts w:ascii="Times New Roman"/>
          <w:b w:val="false"/>
          <w:i w:val="false"/>
          <w:color w:val="000000"/>
          <w:sz w:val="28"/>
        </w:rPr>
        <w:t>
      СҚА бір бөлігі бар СҚА-ның сыртқы шекарасында РЕШШ және/немесе РЕШД сақталуы негіздемесінің жобасы болған жағдайда, өндірістік аймақты кеңейту үшін объектінің резервтік аумағы ретінде қаралуы мүмкін.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721" w:id="145"/>
    <w:p>
      <w:pPr>
        <w:spacing w:after="0"/>
        <w:ind w:left="0"/>
        <w:jc w:val="left"/>
      </w:pPr>
      <w:r>
        <w:rPr>
          <w:rFonts w:ascii="Times New Roman"/>
          <w:b/>
          <w:i w:val="false"/>
          <w:color w:val="000000"/>
        </w:rPr>
        <w:t xml:space="preserve"> Өндірістік және басқа да объектілердің санитариялық сыныптамасы</w:t>
      </w:r>
      <w:r>
        <w:br/>
      </w:r>
      <w:r>
        <w:rPr>
          <w:rFonts w:ascii="Times New Roman"/>
          <w:b/>
          <w:i w:val="false"/>
          <w:color w:val="000000"/>
        </w:rPr>
        <w:t>және ең аз СҚА өлшемдері</w:t>
      </w:r>
      <w:r>
        <w:br/>
      </w:r>
      <w:r>
        <w:rPr>
          <w:rFonts w:ascii="Times New Roman"/>
          <w:b/>
          <w:i w:val="false"/>
          <w:color w:val="000000"/>
        </w:rPr>
        <w:t>1. Химиялық өндірістер</w:t>
      </w:r>
    </w:p>
    <w:bookmarkEnd w:id="145"/>
    <w:bookmarkStart w:name="z141" w:id="146"/>
    <w:p>
      <w:pPr>
        <w:spacing w:after="0"/>
        <w:ind w:left="0"/>
        <w:jc w:val="both"/>
      </w:pPr>
      <w:r>
        <w:rPr>
          <w:rFonts w:ascii="Times New Roman"/>
          <w:b w:val="false"/>
          <w:i w:val="false"/>
          <w:color w:val="000000"/>
          <w:sz w:val="28"/>
        </w:rPr>
        <w:t>
      1. І сынып – СҚА кемінде 1000 м:</w:t>
      </w:r>
    </w:p>
    <w:bookmarkEnd w:id="146"/>
    <w:bookmarkStart w:name="z142" w:id="147"/>
    <w:p>
      <w:pPr>
        <w:spacing w:after="0"/>
        <w:ind w:left="0"/>
        <w:jc w:val="both"/>
      </w:pPr>
      <w:r>
        <w:rPr>
          <w:rFonts w:ascii="Times New Roman"/>
          <w:b w:val="false"/>
          <w:i w:val="false"/>
          <w:color w:val="000000"/>
          <w:sz w:val="28"/>
        </w:rPr>
        <w:t>
      1) байланысқан азот (аммиак, азот қышқылы, азот-тук және басқа да тыңайтқыштар) өндірісі.</w:t>
      </w:r>
    </w:p>
    <w:bookmarkEnd w:id="147"/>
    <w:bookmarkStart w:name="z143" w:id="148"/>
    <w:p>
      <w:pPr>
        <w:spacing w:after="0"/>
        <w:ind w:left="0"/>
        <w:jc w:val="both"/>
      </w:pPr>
      <w:r>
        <w:rPr>
          <w:rFonts w:ascii="Times New Roman"/>
          <w:b w:val="false"/>
          <w:i w:val="false"/>
          <w:color w:val="000000"/>
          <w:sz w:val="28"/>
        </w:rPr>
        <w:t>
      Аммиак, құрамында азот бар қосындыларды (несепнәр, тионесепнәр, гидразин мен оның туындылары және басқалары), азот-тук, фосфат, концентратты минералды тыңайтқыштарды, азот қышқылын және басқаларды шығаратын комбинаттар кеңейтілген СҚА талап етеді;</w:t>
      </w:r>
    </w:p>
    <w:bookmarkEnd w:id="148"/>
    <w:bookmarkStart w:name="z144" w:id="149"/>
    <w:p>
      <w:pPr>
        <w:spacing w:after="0"/>
        <w:ind w:left="0"/>
        <w:jc w:val="both"/>
      </w:pPr>
      <w:r>
        <w:rPr>
          <w:rFonts w:ascii="Times New Roman"/>
          <w:b w:val="false"/>
          <w:i w:val="false"/>
          <w:color w:val="000000"/>
          <w:sz w:val="28"/>
        </w:rPr>
        <w:t>
      2) бензол және эфир қатарындағы анилинді-бояу өнеркәсібі өнімдері мен жартылай өнімдерінің - анилин, нитроанилин, алкилбензол, нитрохлорбензол, фенол, ацетон, хлорбензол және басқаларының өндірісі;</w:t>
      </w:r>
    </w:p>
    <w:bookmarkEnd w:id="149"/>
    <w:bookmarkStart w:name="z145" w:id="150"/>
    <w:p>
      <w:pPr>
        <w:spacing w:after="0"/>
        <w:ind w:left="0"/>
        <w:jc w:val="both"/>
      </w:pPr>
      <w:r>
        <w:rPr>
          <w:rFonts w:ascii="Times New Roman"/>
          <w:b w:val="false"/>
          <w:i w:val="false"/>
          <w:color w:val="000000"/>
          <w:sz w:val="28"/>
        </w:rPr>
        <w:t>
      3) нафтален және антрацен қатарындағы жартылай өнімдердің - бетанафтол, аш-қышқылы, фенилпери қышқылдар, периқышқыл, антрахинон, фталийлік ангидрид және басқаларының өндірісі;</w:t>
      </w:r>
    </w:p>
    <w:bookmarkEnd w:id="150"/>
    <w:bookmarkStart w:name="z146" w:id="151"/>
    <w:p>
      <w:pPr>
        <w:spacing w:after="0"/>
        <w:ind w:left="0"/>
        <w:jc w:val="both"/>
      </w:pPr>
      <w:r>
        <w:rPr>
          <w:rFonts w:ascii="Times New Roman"/>
          <w:b w:val="false"/>
          <w:i w:val="false"/>
          <w:color w:val="000000"/>
          <w:sz w:val="28"/>
        </w:rPr>
        <w:t>
      4) күкіртті немесе құрамында күкірті бар материалдарды жағу негізінде қышқылды сульфитті және бисульфитті немесе моносульфитті әдіспен целлюлозаның және жартылай целлюлозаның өндірісі, сондай-ақ сульфатты әдіс (сульфат-целлюлоза) бойынша целлюлоза өндірісі;</w:t>
      </w:r>
    </w:p>
    <w:bookmarkEnd w:id="151"/>
    <w:bookmarkStart w:name="z147" w:id="152"/>
    <w:p>
      <w:pPr>
        <w:spacing w:after="0"/>
        <w:ind w:left="0"/>
        <w:jc w:val="both"/>
      </w:pPr>
      <w:r>
        <w:rPr>
          <w:rFonts w:ascii="Times New Roman"/>
          <w:b w:val="false"/>
          <w:i w:val="false"/>
          <w:color w:val="000000"/>
          <w:sz w:val="28"/>
        </w:rPr>
        <w:t>
      5) электролиттік жолмен хлордың, хлор негізінде жартылай өнімдер мен өнімдердің өндірісі;</w:t>
      </w:r>
    </w:p>
    <w:bookmarkEnd w:id="152"/>
    <w:bookmarkStart w:name="z148" w:id="153"/>
    <w:p>
      <w:pPr>
        <w:spacing w:after="0"/>
        <w:ind w:left="0"/>
        <w:jc w:val="both"/>
      </w:pPr>
      <w:r>
        <w:rPr>
          <w:rFonts w:ascii="Times New Roman"/>
          <w:b w:val="false"/>
          <w:i w:val="false"/>
          <w:color w:val="000000"/>
          <w:sz w:val="28"/>
        </w:rPr>
        <w:t>
      6) хлорлау әдісімен (титан-магний, магний және басқалары) сирек металдар өндірісі;</w:t>
      </w:r>
    </w:p>
    <w:bookmarkEnd w:id="153"/>
    <w:bookmarkStart w:name="z149" w:id="154"/>
    <w:p>
      <w:pPr>
        <w:spacing w:after="0"/>
        <w:ind w:left="0"/>
        <w:jc w:val="both"/>
      </w:pPr>
      <w:r>
        <w:rPr>
          <w:rFonts w:ascii="Times New Roman"/>
          <w:b w:val="false"/>
          <w:i w:val="false"/>
          <w:color w:val="000000"/>
          <w:sz w:val="28"/>
        </w:rPr>
        <w:t>
      7) жасанды және синтетикалық талшықтар (вискоза, капрон, лавсан, нитрон және целлофан) өндірісі;</w:t>
      </w:r>
    </w:p>
    <w:bookmarkEnd w:id="154"/>
    <w:bookmarkStart w:name="z150" w:id="155"/>
    <w:p>
      <w:pPr>
        <w:spacing w:after="0"/>
        <w:ind w:left="0"/>
        <w:jc w:val="both"/>
      </w:pPr>
      <w:r>
        <w:rPr>
          <w:rFonts w:ascii="Times New Roman"/>
          <w:b w:val="false"/>
          <w:i w:val="false"/>
          <w:color w:val="000000"/>
          <w:sz w:val="28"/>
        </w:rPr>
        <w:t>
      8) диметилтерефталат өндірісі;</w:t>
      </w:r>
    </w:p>
    <w:bookmarkEnd w:id="155"/>
    <w:bookmarkStart w:name="z151" w:id="156"/>
    <w:p>
      <w:pPr>
        <w:spacing w:after="0"/>
        <w:ind w:left="0"/>
        <w:jc w:val="both"/>
      </w:pPr>
      <w:r>
        <w:rPr>
          <w:rFonts w:ascii="Times New Roman"/>
          <w:b w:val="false"/>
          <w:i w:val="false"/>
          <w:color w:val="000000"/>
          <w:sz w:val="28"/>
        </w:rPr>
        <w:t>
      9) капролактам өндірісі;</w:t>
      </w:r>
    </w:p>
    <w:bookmarkEnd w:id="156"/>
    <w:bookmarkStart w:name="z152" w:id="157"/>
    <w:p>
      <w:pPr>
        <w:spacing w:after="0"/>
        <w:ind w:left="0"/>
        <w:jc w:val="both"/>
      </w:pPr>
      <w:r>
        <w:rPr>
          <w:rFonts w:ascii="Times New Roman"/>
          <w:b w:val="false"/>
          <w:i w:val="false"/>
          <w:color w:val="000000"/>
          <w:sz w:val="28"/>
        </w:rPr>
        <w:t>
      10) күкіртті көміртек өндірісі;</w:t>
      </w:r>
    </w:p>
    <w:bookmarkEnd w:id="157"/>
    <w:bookmarkStart w:name="z153" w:id="158"/>
    <w:p>
      <w:pPr>
        <w:spacing w:after="0"/>
        <w:ind w:left="0"/>
        <w:jc w:val="both"/>
      </w:pPr>
      <w:r>
        <w:rPr>
          <w:rFonts w:ascii="Times New Roman"/>
          <w:b w:val="false"/>
          <w:i w:val="false"/>
          <w:color w:val="000000"/>
          <w:sz w:val="28"/>
        </w:rPr>
        <w:t>
      11) синтетикалық полимерлік материалдарға арналған өнімдер мен жартылай өнімдер өндірісі;</w:t>
      </w:r>
    </w:p>
    <w:bookmarkEnd w:id="158"/>
    <w:bookmarkStart w:name="z154" w:id="159"/>
    <w:p>
      <w:pPr>
        <w:spacing w:after="0"/>
        <w:ind w:left="0"/>
        <w:jc w:val="both"/>
      </w:pPr>
      <w:r>
        <w:rPr>
          <w:rFonts w:ascii="Times New Roman"/>
          <w:b w:val="false"/>
          <w:i w:val="false"/>
          <w:color w:val="000000"/>
          <w:sz w:val="28"/>
        </w:rPr>
        <w:t>
      12) күшәла мен оның қосындыларының өндірісі;</w:t>
      </w:r>
    </w:p>
    <w:bookmarkEnd w:id="159"/>
    <w:bookmarkStart w:name="z155" w:id="160"/>
    <w:p>
      <w:pPr>
        <w:spacing w:after="0"/>
        <w:ind w:left="0"/>
        <w:jc w:val="both"/>
      </w:pPr>
      <w:r>
        <w:rPr>
          <w:rFonts w:ascii="Times New Roman"/>
          <w:b w:val="false"/>
          <w:i w:val="false"/>
          <w:color w:val="000000"/>
          <w:sz w:val="28"/>
        </w:rPr>
        <w:t>
      13) мұнайды, ілеспе мұнай мен табиғи газды қайта өңдеу өндірісі. Құрамында күкірт қосындылары 1%-дан (салмақты) артық көмірсутекті шикізатты өңдеген кезде СҚА негізді түрде ұлғайтады;</w:t>
      </w:r>
    </w:p>
    <w:bookmarkEnd w:id="160"/>
    <w:bookmarkStart w:name="z156" w:id="161"/>
    <w:p>
      <w:pPr>
        <w:spacing w:after="0"/>
        <w:ind w:left="0"/>
        <w:jc w:val="both"/>
      </w:pPr>
      <w:r>
        <w:rPr>
          <w:rFonts w:ascii="Times New Roman"/>
          <w:b w:val="false"/>
          <w:i w:val="false"/>
          <w:color w:val="000000"/>
          <w:sz w:val="28"/>
        </w:rPr>
        <w:t>
      14) пикрин қышқылының өндірісі;</w:t>
      </w:r>
    </w:p>
    <w:bookmarkEnd w:id="161"/>
    <w:bookmarkStart w:name="z157" w:id="162"/>
    <w:p>
      <w:pPr>
        <w:spacing w:after="0"/>
        <w:ind w:left="0"/>
        <w:jc w:val="both"/>
      </w:pPr>
      <w:r>
        <w:rPr>
          <w:rFonts w:ascii="Times New Roman"/>
          <w:b w:val="false"/>
          <w:i w:val="false"/>
          <w:color w:val="000000"/>
          <w:sz w:val="28"/>
        </w:rPr>
        <w:t>
      15) фтор, фторлы сутек және олардың негізінде жасалатын жартылай өнімдер мен өнімдер (органикалық, органикалық емес) өндірісі;</w:t>
      </w:r>
    </w:p>
    <w:bookmarkEnd w:id="162"/>
    <w:bookmarkStart w:name="z158" w:id="163"/>
    <w:p>
      <w:pPr>
        <w:spacing w:after="0"/>
        <w:ind w:left="0"/>
        <w:jc w:val="both"/>
      </w:pPr>
      <w:r>
        <w:rPr>
          <w:rFonts w:ascii="Times New Roman"/>
          <w:b w:val="false"/>
          <w:i w:val="false"/>
          <w:color w:val="000000"/>
          <w:sz w:val="28"/>
        </w:rPr>
        <w:t>
      16) жанғыш тақтатасты өңдеу өндірісі;</w:t>
      </w:r>
    </w:p>
    <w:bookmarkEnd w:id="163"/>
    <w:bookmarkStart w:name="z159" w:id="164"/>
    <w:p>
      <w:pPr>
        <w:spacing w:after="0"/>
        <w:ind w:left="0"/>
        <w:jc w:val="both"/>
      </w:pPr>
      <w:r>
        <w:rPr>
          <w:rFonts w:ascii="Times New Roman"/>
          <w:b w:val="false"/>
          <w:i w:val="false"/>
          <w:color w:val="000000"/>
          <w:sz w:val="28"/>
        </w:rPr>
        <w:t>
      17) қара күйе өндірісі;</w:t>
      </w:r>
    </w:p>
    <w:bookmarkEnd w:id="164"/>
    <w:bookmarkStart w:name="z160" w:id="165"/>
    <w:p>
      <w:pPr>
        <w:spacing w:after="0"/>
        <w:ind w:left="0"/>
        <w:jc w:val="both"/>
      </w:pPr>
      <w:r>
        <w:rPr>
          <w:rFonts w:ascii="Times New Roman"/>
          <w:b w:val="false"/>
          <w:i w:val="false"/>
          <w:color w:val="000000"/>
          <w:sz w:val="28"/>
        </w:rPr>
        <w:t>
      18) фосфор (сары, қызыл) және фосфорорганикалық қосындылар (тиофос, карбофос, меркаптофос және басқалары) өндірісі;</w:t>
      </w:r>
    </w:p>
    <w:bookmarkEnd w:id="165"/>
    <w:bookmarkStart w:name="z161" w:id="166"/>
    <w:p>
      <w:pPr>
        <w:spacing w:after="0"/>
        <w:ind w:left="0"/>
        <w:jc w:val="both"/>
      </w:pPr>
      <w:r>
        <w:rPr>
          <w:rFonts w:ascii="Times New Roman"/>
          <w:b w:val="false"/>
          <w:i w:val="false"/>
          <w:color w:val="000000"/>
          <w:sz w:val="28"/>
        </w:rPr>
        <w:t>
      19) суперфосфат тыңайтқыштарының өндірісі;</w:t>
      </w:r>
    </w:p>
    <w:bookmarkEnd w:id="166"/>
    <w:bookmarkStart w:name="z162" w:id="167"/>
    <w:p>
      <w:pPr>
        <w:spacing w:after="0"/>
        <w:ind w:left="0"/>
        <w:jc w:val="both"/>
      </w:pPr>
      <w:r>
        <w:rPr>
          <w:rFonts w:ascii="Times New Roman"/>
          <w:b w:val="false"/>
          <w:i w:val="false"/>
          <w:color w:val="000000"/>
          <w:sz w:val="28"/>
        </w:rPr>
        <w:t>
      20) кальций карбиді, кальций карбидінен ацетилен және ацетилен негізінде жасалатын туындылар өндірісі;</w:t>
      </w:r>
    </w:p>
    <w:bookmarkEnd w:id="167"/>
    <w:bookmarkStart w:name="z163" w:id="168"/>
    <w:p>
      <w:pPr>
        <w:spacing w:after="0"/>
        <w:ind w:left="0"/>
        <w:jc w:val="both"/>
      </w:pPr>
      <w:r>
        <w:rPr>
          <w:rFonts w:ascii="Times New Roman"/>
          <w:b w:val="false"/>
          <w:i w:val="false"/>
          <w:color w:val="000000"/>
          <w:sz w:val="28"/>
        </w:rPr>
        <w:t>
      21) жасанды және синтетикалық каучук өндірісі;</w:t>
      </w:r>
    </w:p>
    <w:bookmarkEnd w:id="168"/>
    <w:bookmarkStart w:name="z164" w:id="169"/>
    <w:p>
      <w:pPr>
        <w:spacing w:after="0"/>
        <w:ind w:left="0"/>
        <w:jc w:val="both"/>
      </w:pPr>
      <w:r>
        <w:rPr>
          <w:rFonts w:ascii="Times New Roman"/>
          <w:b w:val="false"/>
          <w:i w:val="false"/>
          <w:color w:val="000000"/>
          <w:sz w:val="28"/>
        </w:rPr>
        <w:t>
      22) көгертетін қышқыл, оның негізінде жасалатын органикалық жартылай өнімдер мен өнімдер (ацетонциангидрин, этиленциан-гидрин, метакрил және акрил қышқылдарының эфирлері, диизоцианаттар және басқалары) өндірісі; цианистік тұздар (калий, натрий, мыс және басқалары), цианплав, дицианамид, кальций дицианамиді өндірісі;</w:t>
      </w:r>
    </w:p>
    <w:bookmarkEnd w:id="169"/>
    <w:bookmarkStart w:name="z165" w:id="170"/>
    <w:p>
      <w:pPr>
        <w:spacing w:after="0"/>
        <w:ind w:left="0"/>
        <w:jc w:val="both"/>
      </w:pPr>
      <w:r>
        <w:rPr>
          <w:rFonts w:ascii="Times New Roman"/>
          <w:b w:val="false"/>
          <w:i w:val="false"/>
          <w:color w:val="000000"/>
          <w:sz w:val="28"/>
        </w:rPr>
        <w:t>
      23) көмірсутекті газдардан және оның негізінде өнімдерден алынатын ацетилен өндірісі;</w:t>
      </w:r>
    </w:p>
    <w:bookmarkEnd w:id="170"/>
    <w:bookmarkStart w:name="z166" w:id="171"/>
    <w:p>
      <w:pPr>
        <w:spacing w:after="0"/>
        <w:ind w:left="0"/>
        <w:jc w:val="both"/>
      </w:pPr>
      <w:r>
        <w:rPr>
          <w:rFonts w:ascii="Times New Roman"/>
          <w:b w:val="false"/>
          <w:i w:val="false"/>
          <w:color w:val="000000"/>
          <w:sz w:val="28"/>
        </w:rPr>
        <w:t>
      24) синтетикалық химия-фармацевтикалық және дәрілік препараттар өндірісі;</w:t>
      </w:r>
    </w:p>
    <w:bookmarkEnd w:id="171"/>
    <w:bookmarkStart w:name="z167" w:id="172"/>
    <w:p>
      <w:pPr>
        <w:spacing w:after="0"/>
        <w:ind w:left="0"/>
        <w:jc w:val="both"/>
      </w:pPr>
      <w:r>
        <w:rPr>
          <w:rFonts w:ascii="Times New Roman"/>
          <w:b w:val="false"/>
          <w:i w:val="false"/>
          <w:color w:val="000000"/>
          <w:sz w:val="28"/>
        </w:rPr>
        <w:t>
      25) оттегімен тікелей тотықтырумен жасалатын синтетикалық май қышқылдарының, жоғары май спирттерінің өндірісі;</w:t>
      </w:r>
    </w:p>
    <w:bookmarkEnd w:id="172"/>
    <w:bookmarkStart w:name="z168" w:id="173"/>
    <w:p>
      <w:pPr>
        <w:spacing w:after="0"/>
        <w:ind w:left="0"/>
        <w:jc w:val="both"/>
      </w:pPr>
      <w:r>
        <w:rPr>
          <w:rFonts w:ascii="Times New Roman"/>
          <w:b w:val="false"/>
          <w:i w:val="false"/>
          <w:color w:val="000000"/>
          <w:sz w:val="28"/>
        </w:rPr>
        <w:t>
      26) меркаптандар өндірісі, орталықтандырылған газды меркаптандармен одоризациялау қондырғылары, одорант қоймалары;</w:t>
      </w:r>
    </w:p>
    <w:bookmarkEnd w:id="173"/>
    <w:bookmarkStart w:name="z169" w:id="174"/>
    <w:p>
      <w:pPr>
        <w:spacing w:after="0"/>
        <w:ind w:left="0"/>
        <w:jc w:val="both"/>
      </w:pPr>
      <w:r>
        <w:rPr>
          <w:rFonts w:ascii="Times New Roman"/>
          <w:b w:val="false"/>
          <w:i w:val="false"/>
          <w:color w:val="000000"/>
          <w:sz w:val="28"/>
        </w:rPr>
        <w:t>
      27) хром, хромды ангидрид және оның негізінде жасалатын тұздар өндірісі;</w:t>
      </w:r>
    </w:p>
    <w:bookmarkEnd w:id="174"/>
    <w:bookmarkStart w:name="z170" w:id="175"/>
    <w:p>
      <w:pPr>
        <w:spacing w:after="0"/>
        <w:ind w:left="0"/>
        <w:jc w:val="both"/>
      </w:pPr>
      <w:r>
        <w:rPr>
          <w:rFonts w:ascii="Times New Roman"/>
          <w:b w:val="false"/>
          <w:i w:val="false"/>
          <w:color w:val="000000"/>
          <w:sz w:val="28"/>
        </w:rPr>
        <w:t>
      28) күрделі эфирлер өндірісі;</w:t>
      </w:r>
    </w:p>
    <w:bookmarkEnd w:id="175"/>
    <w:bookmarkStart w:name="z171" w:id="176"/>
    <w:p>
      <w:pPr>
        <w:spacing w:after="0"/>
        <w:ind w:left="0"/>
        <w:jc w:val="both"/>
      </w:pPr>
      <w:r>
        <w:rPr>
          <w:rFonts w:ascii="Times New Roman"/>
          <w:b w:val="false"/>
          <w:i w:val="false"/>
          <w:color w:val="000000"/>
          <w:sz w:val="28"/>
        </w:rPr>
        <w:t>
      29) фенолформальдегид, полиэфирлі, эпоксидті және басқа да жасанды шайырлар өндірісі;</w:t>
      </w:r>
    </w:p>
    <w:bookmarkEnd w:id="176"/>
    <w:bookmarkStart w:name="z172" w:id="177"/>
    <w:p>
      <w:pPr>
        <w:spacing w:after="0"/>
        <w:ind w:left="0"/>
        <w:jc w:val="both"/>
      </w:pPr>
      <w:r>
        <w:rPr>
          <w:rFonts w:ascii="Times New Roman"/>
          <w:b w:val="false"/>
          <w:i w:val="false"/>
          <w:color w:val="000000"/>
          <w:sz w:val="28"/>
        </w:rPr>
        <w:t>
      30) метионин өндірісі;</w:t>
      </w:r>
    </w:p>
    <w:bookmarkEnd w:id="177"/>
    <w:bookmarkStart w:name="z173" w:id="178"/>
    <w:p>
      <w:pPr>
        <w:spacing w:after="0"/>
        <w:ind w:left="0"/>
        <w:jc w:val="both"/>
      </w:pPr>
      <w:r>
        <w:rPr>
          <w:rFonts w:ascii="Times New Roman"/>
          <w:b w:val="false"/>
          <w:i w:val="false"/>
          <w:color w:val="000000"/>
          <w:sz w:val="28"/>
        </w:rPr>
        <w:t>
      31) металдар карбонилдерінің өндірісі;</w:t>
      </w:r>
    </w:p>
    <w:bookmarkEnd w:id="178"/>
    <w:bookmarkStart w:name="z174" w:id="179"/>
    <w:p>
      <w:pPr>
        <w:spacing w:after="0"/>
        <w:ind w:left="0"/>
        <w:jc w:val="both"/>
      </w:pPr>
      <w:r>
        <w:rPr>
          <w:rFonts w:ascii="Times New Roman"/>
          <w:b w:val="false"/>
          <w:i w:val="false"/>
          <w:color w:val="000000"/>
          <w:sz w:val="28"/>
        </w:rPr>
        <w:t>
      32) таскөмірлі қара майды, мұнайды, қылқан жапырақты ағашты (гудронды, жартылай гудронды және басқаларын) айдау қалдықтарынан жасалатын битум және басқа да өнімдер өндірісі;</w:t>
      </w:r>
    </w:p>
    <w:bookmarkEnd w:id="179"/>
    <w:bookmarkStart w:name="z175" w:id="180"/>
    <w:p>
      <w:pPr>
        <w:spacing w:after="0"/>
        <w:ind w:left="0"/>
        <w:jc w:val="both"/>
      </w:pPr>
      <w:r>
        <w:rPr>
          <w:rFonts w:ascii="Times New Roman"/>
          <w:b w:val="false"/>
          <w:i w:val="false"/>
          <w:color w:val="000000"/>
          <w:sz w:val="28"/>
        </w:rPr>
        <w:t>
      33) бериллий өндірісі;</w:t>
      </w:r>
    </w:p>
    <w:bookmarkEnd w:id="180"/>
    <w:bookmarkStart w:name="z176" w:id="181"/>
    <w:p>
      <w:pPr>
        <w:spacing w:after="0"/>
        <w:ind w:left="0"/>
        <w:jc w:val="both"/>
      </w:pPr>
      <w:r>
        <w:rPr>
          <w:rFonts w:ascii="Times New Roman"/>
          <w:b w:val="false"/>
          <w:i w:val="false"/>
          <w:color w:val="000000"/>
          <w:sz w:val="28"/>
        </w:rPr>
        <w:t>
      34) синтетикалық спирттер (бутил, пропил, изопропил, амил) өндірісі;</w:t>
      </w:r>
    </w:p>
    <w:bookmarkEnd w:id="181"/>
    <w:bookmarkStart w:name="z177" w:id="182"/>
    <w:p>
      <w:pPr>
        <w:spacing w:after="0"/>
        <w:ind w:left="0"/>
        <w:jc w:val="both"/>
      </w:pPr>
      <w:r>
        <w:rPr>
          <w:rFonts w:ascii="Times New Roman"/>
          <w:b w:val="false"/>
          <w:i w:val="false"/>
          <w:color w:val="000000"/>
          <w:sz w:val="28"/>
        </w:rPr>
        <w:t>
      35) вольфрам, молибден, кобальт гидрометаллургиясы өндірісі;</w:t>
      </w:r>
    </w:p>
    <w:bookmarkEnd w:id="182"/>
    <w:bookmarkStart w:name="z178" w:id="183"/>
    <w:p>
      <w:pPr>
        <w:spacing w:after="0"/>
        <w:ind w:left="0"/>
        <w:jc w:val="both"/>
      </w:pPr>
      <w:r>
        <w:rPr>
          <w:rFonts w:ascii="Times New Roman"/>
          <w:b w:val="false"/>
          <w:i w:val="false"/>
          <w:color w:val="000000"/>
          <w:sz w:val="28"/>
        </w:rPr>
        <w:t>
      36) жемдік амин қышқылдарының (жемдік лизин, премикстер) өндірісі;</w:t>
      </w:r>
    </w:p>
    <w:bookmarkEnd w:id="183"/>
    <w:bookmarkStart w:name="z179" w:id="184"/>
    <w:p>
      <w:pPr>
        <w:spacing w:after="0"/>
        <w:ind w:left="0"/>
        <w:jc w:val="both"/>
      </w:pPr>
      <w:r>
        <w:rPr>
          <w:rFonts w:ascii="Times New Roman"/>
          <w:b w:val="false"/>
          <w:i w:val="false"/>
          <w:color w:val="000000"/>
          <w:sz w:val="28"/>
        </w:rPr>
        <w:t>
      37) пестицидтер өндірісі;</w:t>
      </w:r>
    </w:p>
    <w:bookmarkEnd w:id="184"/>
    <w:bookmarkStart w:name="z180" w:id="185"/>
    <w:p>
      <w:pPr>
        <w:spacing w:after="0"/>
        <w:ind w:left="0"/>
        <w:jc w:val="both"/>
      </w:pPr>
      <w:r>
        <w:rPr>
          <w:rFonts w:ascii="Times New Roman"/>
          <w:b w:val="false"/>
          <w:i w:val="false"/>
          <w:color w:val="000000"/>
          <w:sz w:val="28"/>
        </w:rPr>
        <w:t>
      38) оқ-дәрі, жарылғыш заттар өндірісі, қоймалар мен полигондар;</w:t>
      </w:r>
    </w:p>
    <w:bookmarkEnd w:id="185"/>
    <w:bookmarkStart w:name="z181" w:id="186"/>
    <w:p>
      <w:pPr>
        <w:spacing w:after="0"/>
        <w:ind w:left="0"/>
        <w:jc w:val="both"/>
      </w:pPr>
      <w:r>
        <w:rPr>
          <w:rFonts w:ascii="Times New Roman"/>
          <w:b w:val="false"/>
          <w:i w:val="false"/>
          <w:color w:val="000000"/>
          <w:sz w:val="28"/>
        </w:rPr>
        <w:t>
      39) алифатиялық аминдер (моно-ди-үш-метиламиндер және басқалары) және оның негізінде жасалатын өнімдер (симазин және басқалары) өндірісі.</w:t>
      </w:r>
    </w:p>
    <w:bookmarkEnd w:id="186"/>
    <w:bookmarkStart w:name="z182" w:id="187"/>
    <w:p>
      <w:pPr>
        <w:spacing w:after="0"/>
        <w:ind w:left="0"/>
        <w:jc w:val="both"/>
      </w:pPr>
      <w:r>
        <w:rPr>
          <w:rFonts w:ascii="Times New Roman"/>
          <w:b w:val="false"/>
          <w:i w:val="false"/>
          <w:color w:val="000000"/>
          <w:sz w:val="28"/>
        </w:rPr>
        <w:t>
      40) үйінділер, қалдық сақтайтын қоймалар мен химиялық өндірістердің шлам жинағыштары.</w:t>
      </w:r>
    </w:p>
    <w:bookmarkEnd w:id="187"/>
    <w:bookmarkStart w:name="z183" w:id="188"/>
    <w:p>
      <w:pPr>
        <w:spacing w:after="0"/>
        <w:ind w:left="0"/>
        <w:jc w:val="both"/>
      </w:pPr>
      <w:r>
        <w:rPr>
          <w:rFonts w:ascii="Times New Roman"/>
          <w:b w:val="false"/>
          <w:i w:val="false"/>
          <w:color w:val="000000"/>
          <w:sz w:val="28"/>
        </w:rPr>
        <w:t>
      2. ІІ сынып - СҚА, кемінде 500 м:</w:t>
      </w:r>
    </w:p>
    <w:bookmarkEnd w:id="188"/>
    <w:bookmarkStart w:name="z184" w:id="189"/>
    <w:p>
      <w:pPr>
        <w:spacing w:after="0"/>
        <w:ind w:left="0"/>
        <w:jc w:val="both"/>
      </w:pPr>
      <w:r>
        <w:rPr>
          <w:rFonts w:ascii="Times New Roman"/>
          <w:b w:val="false"/>
          <w:i w:val="false"/>
          <w:color w:val="000000"/>
          <w:sz w:val="28"/>
        </w:rPr>
        <w:t>
      1) бром, оның негізінде жасалатын өнімдер мен жартылай өнімдер (органикалық және органикалық емес) өндірісі;</w:t>
      </w:r>
    </w:p>
    <w:bookmarkEnd w:id="189"/>
    <w:bookmarkStart w:name="z185" w:id="190"/>
    <w:p>
      <w:pPr>
        <w:spacing w:after="0"/>
        <w:ind w:left="0"/>
        <w:jc w:val="both"/>
      </w:pPr>
      <w:r>
        <w:rPr>
          <w:rFonts w:ascii="Times New Roman"/>
          <w:b w:val="false"/>
          <w:i w:val="false"/>
          <w:color w:val="000000"/>
          <w:sz w:val="28"/>
        </w:rPr>
        <w:t>
      2) газдар (жарықтық, сулы, генераторлық, мұнайлы газдар) өндірісі;</w:t>
      </w:r>
    </w:p>
    <w:bookmarkEnd w:id="190"/>
    <w:bookmarkStart w:name="z186" w:id="191"/>
    <w:p>
      <w:pPr>
        <w:spacing w:after="0"/>
        <w:ind w:left="0"/>
        <w:jc w:val="both"/>
      </w:pPr>
      <w:r>
        <w:rPr>
          <w:rFonts w:ascii="Times New Roman"/>
          <w:b w:val="false"/>
          <w:i w:val="false"/>
          <w:color w:val="000000"/>
          <w:sz w:val="28"/>
        </w:rPr>
        <w:t>
      3) көмірді жер астында газдандыру станциялары;</w:t>
      </w:r>
    </w:p>
    <w:bookmarkEnd w:id="191"/>
    <w:bookmarkStart w:name="z187" w:id="192"/>
    <w:p>
      <w:pPr>
        <w:spacing w:after="0"/>
        <w:ind w:left="0"/>
        <w:jc w:val="both"/>
      </w:pPr>
      <w:r>
        <w:rPr>
          <w:rFonts w:ascii="Times New Roman"/>
          <w:b w:val="false"/>
          <w:i w:val="false"/>
          <w:color w:val="000000"/>
          <w:sz w:val="28"/>
        </w:rPr>
        <w:t>
      4) органикалық еріткіштер мен майлар (бензол, толуол, ксилол, нафтол, крезол, антрацен, фенантрен, акридин, карбозол және басқалары) өндірісі;</w:t>
      </w:r>
    </w:p>
    <w:bookmarkEnd w:id="192"/>
    <w:bookmarkStart w:name="z188" w:id="193"/>
    <w:p>
      <w:pPr>
        <w:spacing w:after="0"/>
        <w:ind w:left="0"/>
        <w:jc w:val="both"/>
      </w:pPr>
      <w:r>
        <w:rPr>
          <w:rFonts w:ascii="Times New Roman"/>
          <w:b w:val="false"/>
          <w:i w:val="false"/>
          <w:color w:val="000000"/>
          <w:sz w:val="28"/>
        </w:rPr>
        <w:t>
      5) таскөмір мен оның негізінде жасалатын өнімдерді (таскөмірлі ыстық от, шайырлар және басқалары) өңдеу объектілері;</w:t>
      </w:r>
    </w:p>
    <w:bookmarkEnd w:id="193"/>
    <w:bookmarkStart w:name="z189" w:id="194"/>
    <w:p>
      <w:pPr>
        <w:spacing w:after="0"/>
        <w:ind w:left="0"/>
        <w:jc w:val="both"/>
      </w:pPr>
      <w:r>
        <w:rPr>
          <w:rFonts w:ascii="Times New Roman"/>
          <w:b w:val="false"/>
          <w:i w:val="false"/>
          <w:color w:val="000000"/>
          <w:sz w:val="28"/>
        </w:rPr>
        <w:t>
      6) шымтезекті химиялық өңдеу объектілері;</w:t>
      </w:r>
    </w:p>
    <w:bookmarkEnd w:id="194"/>
    <w:bookmarkStart w:name="z190" w:id="195"/>
    <w:p>
      <w:pPr>
        <w:spacing w:after="0"/>
        <w:ind w:left="0"/>
        <w:jc w:val="both"/>
      </w:pPr>
      <w:r>
        <w:rPr>
          <w:rFonts w:ascii="Times New Roman"/>
          <w:b w:val="false"/>
          <w:i w:val="false"/>
          <w:color w:val="000000"/>
          <w:sz w:val="28"/>
        </w:rPr>
        <w:t>
      7) күкірт қышқылы, олеум, күкіртті газ өндірісі;</w:t>
      </w:r>
    </w:p>
    <w:bookmarkEnd w:id="195"/>
    <w:bookmarkStart w:name="z191" w:id="196"/>
    <w:p>
      <w:pPr>
        <w:spacing w:after="0"/>
        <w:ind w:left="0"/>
        <w:jc w:val="both"/>
      </w:pPr>
      <w:r>
        <w:rPr>
          <w:rFonts w:ascii="Times New Roman"/>
          <w:b w:val="false"/>
          <w:i w:val="false"/>
          <w:color w:val="000000"/>
          <w:sz w:val="28"/>
        </w:rPr>
        <w:t>
      8) тұз қышқылының өндірісі;</w:t>
      </w:r>
    </w:p>
    <w:bookmarkEnd w:id="196"/>
    <w:bookmarkStart w:name="z192" w:id="197"/>
    <w:p>
      <w:pPr>
        <w:spacing w:after="0"/>
        <w:ind w:left="0"/>
        <w:jc w:val="both"/>
      </w:pPr>
      <w:r>
        <w:rPr>
          <w:rFonts w:ascii="Times New Roman"/>
          <w:b w:val="false"/>
          <w:i w:val="false"/>
          <w:color w:val="000000"/>
          <w:sz w:val="28"/>
        </w:rPr>
        <w:t>
      9) күкіртті қышқыл әдісімен немесе тікелей гидратация әдісімен синтетикалық этил спиртінің өндірісі. Фосген және оның негізінде жасалатын өнімдер (парофор және басқалары) өндірісі;</w:t>
      </w:r>
    </w:p>
    <w:bookmarkEnd w:id="197"/>
    <w:bookmarkStart w:name="z193" w:id="198"/>
    <w:p>
      <w:pPr>
        <w:spacing w:after="0"/>
        <w:ind w:left="0"/>
        <w:jc w:val="both"/>
      </w:pPr>
      <w:r>
        <w:rPr>
          <w:rFonts w:ascii="Times New Roman"/>
          <w:b w:val="false"/>
          <w:i w:val="false"/>
          <w:color w:val="000000"/>
          <w:sz w:val="28"/>
        </w:rPr>
        <w:t>
      10) қышқылдар: аминоэнантты, аминоундеканды, аминопеларгонды, тиодивалерианды, изофталды қышқылдар өндірісі;</w:t>
      </w:r>
    </w:p>
    <w:bookmarkEnd w:id="198"/>
    <w:bookmarkStart w:name="z194" w:id="199"/>
    <w:p>
      <w:pPr>
        <w:spacing w:after="0"/>
        <w:ind w:left="0"/>
        <w:jc w:val="both"/>
      </w:pPr>
      <w:r>
        <w:rPr>
          <w:rFonts w:ascii="Times New Roman"/>
          <w:b w:val="false"/>
          <w:i w:val="false"/>
          <w:color w:val="000000"/>
          <w:sz w:val="28"/>
        </w:rPr>
        <w:t>
      11) натрий нитриті, тионилхлорид, көміраммоний тұздары, көмірқышқылды аммоний өндірісі;</w:t>
      </w:r>
    </w:p>
    <w:bookmarkEnd w:id="199"/>
    <w:bookmarkStart w:name="z195" w:id="200"/>
    <w:p>
      <w:pPr>
        <w:spacing w:after="0"/>
        <w:ind w:left="0"/>
        <w:jc w:val="both"/>
      </w:pPr>
      <w:r>
        <w:rPr>
          <w:rFonts w:ascii="Times New Roman"/>
          <w:b w:val="false"/>
          <w:i w:val="false"/>
          <w:color w:val="000000"/>
          <w:sz w:val="28"/>
        </w:rPr>
        <w:t>
      12) диметилформамид өндірісі;</w:t>
      </w:r>
    </w:p>
    <w:bookmarkEnd w:id="200"/>
    <w:bookmarkStart w:name="z196" w:id="201"/>
    <w:p>
      <w:pPr>
        <w:spacing w:after="0"/>
        <w:ind w:left="0"/>
        <w:jc w:val="both"/>
      </w:pPr>
      <w:r>
        <w:rPr>
          <w:rFonts w:ascii="Times New Roman"/>
          <w:b w:val="false"/>
          <w:i w:val="false"/>
          <w:color w:val="000000"/>
          <w:sz w:val="28"/>
        </w:rPr>
        <w:t>
      13) этил сұйықтығы өндірісі;</w:t>
      </w:r>
    </w:p>
    <w:bookmarkEnd w:id="201"/>
    <w:bookmarkStart w:name="z197" w:id="202"/>
    <w:p>
      <w:pPr>
        <w:spacing w:after="0"/>
        <w:ind w:left="0"/>
        <w:jc w:val="both"/>
      </w:pPr>
      <w:r>
        <w:rPr>
          <w:rFonts w:ascii="Times New Roman"/>
          <w:b w:val="false"/>
          <w:i w:val="false"/>
          <w:color w:val="000000"/>
          <w:sz w:val="28"/>
        </w:rPr>
        <w:t>
      14) катализаторлар өндірісі;</w:t>
      </w:r>
    </w:p>
    <w:bookmarkEnd w:id="202"/>
    <w:bookmarkStart w:name="z198" w:id="203"/>
    <w:p>
      <w:pPr>
        <w:spacing w:after="0"/>
        <w:ind w:left="0"/>
        <w:jc w:val="both"/>
      </w:pPr>
      <w:r>
        <w:rPr>
          <w:rFonts w:ascii="Times New Roman"/>
          <w:b w:val="false"/>
          <w:i w:val="false"/>
          <w:color w:val="000000"/>
          <w:sz w:val="28"/>
        </w:rPr>
        <w:t>
      15) күкіртті органикалық бояғыштар өндірісі;</w:t>
      </w:r>
    </w:p>
    <w:bookmarkEnd w:id="203"/>
    <w:bookmarkStart w:name="z199" w:id="204"/>
    <w:p>
      <w:pPr>
        <w:spacing w:after="0"/>
        <w:ind w:left="0"/>
        <w:jc w:val="both"/>
      </w:pPr>
      <w:r>
        <w:rPr>
          <w:rFonts w:ascii="Times New Roman"/>
          <w:b w:val="false"/>
          <w:i w:val="false"/>
          <w:color w:val="000000"/>
          <w:sz w:val="28"/>
        </w:rPr>
        <w:t>
      16) калий тұздарының өндірісі;</w:t>
      </w:r>
    </w:p>
    <w:bookmarkEnd w:id="204"/>
    <w:bookmarkStart w:name="z200" w:id="205"/>
    <w:p>
      <w:pPr>
        <w:spacing w:after="0"/>
        <w:ind w:left="0"/>
        <w:jc w:val="both"/>
      </w:pPr>
      <w:r>
        <w:rPr>
          <w:rFonts w:ascii="Times New Roman"/>
          <w:b w:val="false"/>
          <w:i w:val="false"/>
          <w:color w:val="000000"/>
          <w:sz w:val="28"/>
        </w:rPr>
        <w:t>
      17) ұшпа органикалық қосындылар қолданылатын жасанды тері өндірісі;</w:t>
      </w:r>
    </w:p>
    <w:bookmarkEnd w:id="205"/>
    <w:bookmarkStart w:name="z201" w:id="206"/>
    <w:p>
      <w:pPr>
        <w:spacing w:after="0"/>
        <w:ind w:left="0"/>
        <w:jc w:val="both"/>
      </w:pPr>
      <w:r>
        <w:rPr>
          <w:rFonts w:ascii="Times New Roman"/>
          <w:b w:val="false"/>
          <w:i w:val="false"/>
          <w:color w:val="000000"/>
          <w:sz w:val="28"/>
        </w:rPr>
        <w:t>
      18) азотолдар және азоаминдер барлық сыныптарының текшелік бояғыштарының өндірісі;</w:t>
      </w:r>
    </w:p>
    <w:bookmarkEnd w:id="206"/>
    <w:bookmarkStart w:name="z202" w:id="207"/>
    <w:p>
      <w:pPr>
        <w:spacing w:after="0"/>
        <w:ind w:left="0"/>
        <w:jc w:val="both"/>
      </w:pPr>
      <w:r>
        <w:rPr>
          <w:rFonts w:ascii="Times New Roman"/>
          <w:b w:val="false"/>
          <w:i w:val="false"/>
          <w:color w:val="000000"/>
          <w:sz w:val="28"/>
        </w:rPr>
        <w:t>
      19) этилен тотығы, пропилен тотығы, полипропилен өндірісі;</w:t>
      </w:r>
    </w:p>
    <w:bookmarkEnd w:id="207"/>
    <w:bookmarkStart w:name="z203" w:id="208"/>
    <w:p>
      <w:pPr>
        <w:spacing w:after="0"/>
        <w:ind w:left="0"/>
        <w:jc w:val="both"/>
      </w:pPr>
      <w:r>
        <w:rPr>
          <w:rFonts w:ascii="Times New Roman"/>
          <w:b w:val="false"/>
          <w:i w:val="false"/>
          <w:color w:val="000000"/>
          <w:sz w:val="28"/>
        </w:rPr>
        <w:t>
      20) 3,3-ди(хлорметил) оксоциклобутан, поликарбонат, пропиленді этилен сополимерлері, мұнайдың ілеспе газдары базасында жоғары полиолефиндер полимерлерінің өндірісі;</w:t>
      </w:r>
    </w:p>
    <w:bookmarkEnd w:id="208"/>
    <w:bookmarkStart w:name="z204" w:id="209"/>
    <w:p>
      <w:pPr>
        <w:spacing w:after="0"/>
        <w:ind w:left="0"/>
        <w:jc w:val="both"/>
      </w:pPr>
      <w:r>
        <w:rPr>
          <w:rFonts w:ascii="Times New Roman"/>
          <w:b w:val="false"/>
          <w:i w:val="false"/>
          <w:color w:val="000000"/>
          <w:sz w:val="28"/>
        </w:rPr>
        <w:t>
      21) пластификаторлар өндірісі;</w:t>
      </w:r>
    </w:p>
    <w:bookmarkEnd w:id="209"/>
    <w:bookmarkStart w:name="z205" w:id="210"/>
    <w:p>
      <w:pPr>
        <w:spacing w:after="0"/>
        <w:ind w:left="0"/>
        <w:jc w:val="both"/>
      </w:pPr>
      <w:r>
        <w:rPr>
          <w:rFonts w:ascii="Times New Roman"/>
          <w:b w:val="false"/>
          <w:i w:val="false"/>
          <w:color w:val="000000"/>
          <w:sz w:val="28"/>
        </w:rPr>
        <w:t>
      22) хлорвинил негізінде пластмассалар өндірісі;</w:t>
      </w:r>
    </w:p>
    <w:bookmarkEnd w:id="210"/>
    <w:bookmarkStart w:name="z206" w:id="211"/>
    <w:p>
      <w:pPr>
        <w:spacing w:after="0"/>
        <w:ind w:left="0"/>
        <w:jc w:val="both"/>
      </w:pPr>
      <w:r>
        <w:rPr>
          <w:rFonts w:ascii="Times New Roman"/>
          <w:b w:val="false"/>
          <w:i w:val="false"/>
          <w:color w:val="000000"/>
          <w:sz w:val="28"/>
        </w:rPr>
        <w:t>
      23) цистерналарды (мұнайды және мұнай өнімдерін тасымалдаған кезде) тазарту, жуу және булау пункттері;</w:t>
      </w:r>
    </w:p>
    <w:bookmarkEnd w:id="211"/>
    <w:bookmarkStart w:name="z207" w:id="212"/>
    <w:p>
      <w:pPr>
        <w:spacing w:after="0"/>
        <w:ind w:left="0"/>
        <w:jc w:val="both"/>
      </w:pPr>
      <w:r>
        <w:rPr>
          <w:rFonts w:ascii="Times New Roman"/>
          <w:b w:val="false"/>
          <w:i w:val="false"/>
          <w:color w:val="000000"/>
          <w:sz w:val="28"/>
        </w:rPr>
        <w:t>
      24) синтетикалық жуғыш заттар өндірісі;</w:t>
      </w:r>
    </w:p>
    <w:bookmarkEnd w:id="212"/>
    <w:bookmarkStart w:name="z208" w:id="213"/>
    <w:p>
      <w:pPr>
        <w:spacing w:after="0"/>
        <w:ind w:left="0"/>
        <w:jc w:val="both"/>
      </w:pPr>
      <w:r>
        <w:rPr>
          <w:rFonts w:ascii="Times New Roman"/>
          <w:b w:val="false"/>
          <w:i w:val="false"/>
          <w:color w:val="000000"/>
          <w:sz w:val="28"/>
        </w:rPr>
        <w:t>
      25) бастапқы өнімдер өндірісі болған жағдайда тұрмыстық химия өнімдерінің өндірісі;</w:t>
      </w:r>
    </w:p>
    <w:bookmarkEnd w:id="213"/>
    <w:bookmarkStart w:name="z209" w:id="214"/>
    <w:p>
      <w:pPr>
        <w:spacing w:after="0"/>
        <w:ind w:left="0"/>
        <w:jc w:val="both"/>
      </w:pPr>
      <w:r>
        <w:rPr>
          <w:rFonts w:ascii="Times New Roman"/>
          <w:b w:val="false"/>
          <w:i w:val="false"/>
          <w:color w:val="000000"/>
          <w:sz w:val="28"/>
        </w:rPr>
        <w:t>
      26) бор мен оның қосындыларының өндірісі;</w:t>
      </w:r>
    </w:p>
    <w:bookmarkEnd w:id="214"/>
    <w:bookmarkStart w:name="z210" w:id="215"/>
    <w:p>
      <w:pPr>
        <w:spacing w:after="0"/>
        <w:ind w:left="0"/>
        <w:jc w:val="both"/>
      </w:pPr>
      <w:r>
        <w:rPr>
          <w:rFonts w:ascii="Times New Roman"/>
          <w:b w:val="false"/>
          <w:i w:val="false"/>
          <w:color w:val="000000"/>
          <w:sz w:val="28"/>
        </w:rPr>
        <w:t>
      27) парафин өндірісі;</w:t>
      </w:r>
    </w:p>
    <w:bookmarkEnd w:id="215"/>
    <w:bookmarkStart w:name="z211" w:id="216"/>
    <w:p>
      <w:pPr>
        <w:spacing w:after="0"/>
        <w:ind w:left="0"/>
        <w:jc w:val="both"/>
      </w:pPr>
      <w:r>
        <w:rPr>
          <w:rFonts w:ascii="Times New Roman"/>
          <w:b w:val="false"/>
          <w:i w:val="false"/>
          <w:color w:val="000000"/>
          <w:sz w:val="28"/>
        </w:rPr>
        <w:t>
      28) қарамай, ағаштан алынатын сұйық және ұшпа погондар, метил спирті, сіркесу қышқылы, скипидар, терпетин майы, ацетон, креозот өндірісі;</w:t>
      </w:r>
    </w:p>
    <w:bookmarkEnd w:id="216"/>
    <w:bookmarkStart w:name="z212" w:id="217"/>
    <w:p>
      <w:pPr>
        <w:spacing w:after="0"/>
        <w:ind w:left="0"/>
        <w:jc w:val="both"/>
      </w:pPr>
      <w:r>
        <w:rPr>
          <w:rFonts w:ascii="Times New Roman"/>
          <w:b w:val="false"/>
          <w:i w:val="false"/>
          <w:color w:val="000000"/>
          <w:sz w:val="28"/>
        </w:rPr>
        <w:t>
      29) сіркесу қышқылының өндірісі;</w:t>
      </w:r>
    </w:p>
    <w:bookmarkEnd w:id="217"/>
    <w:bookmarkStart w:name="z213" w:id="218"/>
    <w:p>
      <w:pPr>
        <w:spacing w:after="0"/>
        <w:ind w:left="0"/>
        <w:jc w:val="both"/>
      </w:pPr>
      <w:r>
        <w:rPr>
          <w:rFonts w:ascii="Times New Roman"/>
          <w:b w:val="false"/>
          <w:i w:val="false"/>
          <w:color w:val="000000"/>
          <w:sz w:val="28"/>
        </w:rPr>
        <w:t>
      30) сіркесу қышқылы мен сіркесу ангидридінің шикізат өндірістерімен қоса ацетилцеллюлоза өндірісі;</w:t>
      </w:r>
    </w:p>
    <w:bookmarkEnd w:id="218"/>
    <w:bookmarkStart w:name="z214" w:id="219"/>
    <w:p>
      <w:pPr>
        <w:spacing w:after="0"/>
        <w:ind w:left="0"/>
        <w:jc w:val="both"/>
      </w:pPr>
      <w:r>
        <w:rPr>
          <w:rFonts w:ascii="Times New Roman"/>
          <w:b w:val="false"/>
          <w:i w:val="false"/>
          <w:color w:val="000000"/>
          <w:sz w:val="28"/>
        </w:rPr>
        <w:t>
      31) өсімдік шикізатын пентозан қосындыларымен өңдеу негізінде жасалатын гидролиз өндірісі;</w:t>
      </w:r>
    </w:p>
    <w:bookmarkEnd w:id="219"/>
    <w:bookmarkStart w:name="z215" w:id="220"/>
    <w:p>
      <w:pPr>
        <w:spacing w:after="0"/>
        <w:ind w:left="0"/>
        <w:jc w:val="both"/>
      </w:pPr>
      <w:r>
        <w:rPr>
          <w:rFonts w:ascii="Times New Roman"/>
          <w:b w:val="false"/>
          <w:i w:val="false"/>
          <w:color w:val="000000"/>
          <w:sz w:val="28"/>
        </w:rPr>
        <w:t>
      32) изоактил спиртінің, майлы альдегид, май қышқылының, винилтолуол, пенопласт, поливинилтолуол, полиформальдегид, органикалық қышқылдар регенерациясының (сіркесу, майлы және басқалары), метиопирролидон, поливинилпирролидон, пен-таэритрит, уротропин, формальдегид өндірісі;</w:t>
      </w:r>
    </w:p>
    <w:bookmarkEnd w:id="220"/>
    <w:bookmarkStart w:name="z216" w:id="221"/>
    <w:p>
      <w:pPr>
        <w:spacing w:after="0"/>
        <w:ind w:left="0"/>
        <w:jc w:val="both"/>
      </w:pPr>
      <w:r>
        <w:rPr>
          <w:rFonts w:ascii="Times New Roman"/>
          <w:b w:val="false"/>
          <w:i w:val="false"/>
          <w:color w:val="000000"/>
          <w:sz w:val="28"/>
        </w:rPr>
        <w:t>
      33) капрон және лавсан мата өндірісі.</w:t>
      </w:r>
    </w:p>
    <w:bookmarkEnd w:id="221"/>
    <w:bookmarkStart w:name="z217" w:id="222"/>
    <w:p>
      <w:pPr>
        <w:spacing w:after="0"/>
        <w:ind w:left="0"/>
        <w:jc w:val="both"/>
      </w:pPr>
      <w:r>
        <w:rPr>
          <w:rFonts w:ascii="Times New Roman"/>
          <w:b w:val="false"/>
          <w:i w:val="false"/>
          <w:color w:val="000000"/>
          <w:sz w:val="28"/>
        </w:rPr>
        <w:t>
      3. ІІІ сынып – СҚА, кемінде 300 м:</w:t>
      </w:r>
    </w:p>
    <w:bookmarkEnd w:id="222"/>
    <w:bookmarkStart w:name="z218" w:id="223"/>
    <w:p>
      <w:pPr>
        <w:spacing w:after="0"/>
        <w:ind w:left="0"/>
        <w:jc w:val="both"/>
      </w:pPr>
      <w:r>
        <w:rPr>
          <w:rFonts w:ascii="Times New Roman"/>
          <w:b w:val="false"/>
          <w:i w:val="false"/>
          <w:color w:val="000000"/>
          <w:sz w:val="28"/>
        </w:rPr>
        <w:t>
      1) ниобий өндірісі;</w:t>
      </w:r>
    </w:p>
    <w:bookmarkEnd w:id="223"/>
    <w:bookmarkStart w:name="z219" w:id="224"/>
    <w:p>
      <w:pPr>
        <w:spacing w:after="0"/>
        <w:ind w:left="0"/>
        <w:jc w:val="both"/>
      </w:pPr>
      <w:r>
        <w:rPr>
          <w:rFonts w:ascii="Times New Roman"/>
          <w:b w:val="false"/>
          <w:i w:val="false"/>
          <w:color w:val="000000"/>
          <w:sz w:val="28"/>
        </w:rPr>
        <w:t>
      2) тантал өндірісі;</w:t>
      </w:r>
    </w:p>
    <w:bookmarkEnd w:id="224"/>
    <w:bookmarkStart w:name="z220" w:id="225"/>
    <w:p>
      <w:pPr>
        <w:spacing w:after="0"/>
        <w:ind w:left="0"/>
        <w:jc w:val="both"/>
      </w:pPr>
      <w:r>
        <w:rPr>
          <w:rFonts w:ascii="Times New Roman"/>
          <w:b w:val="false"/>
          <w:i w:val="false"/>
          <w:color w:val="000000"/>
          <w:sz w:val="28"/>
        </w:rPr>
        <w:t>
      3) аммиакты әдіспен кальцийленген сода өндірісі;</w:t>
      </w:r>
    </w:p>
    <w:bookmarkEnd w:id="225"/>
    <w:bookmarkStart w:name="z221" w:id="226"/>
    <w:p>
      <w:pPr>
        <w:spacing w:after="0"/>
        <w:ind w:left="0"/>
        <w:jc w:val="both"/>
      </w:pPr>
      <w:r>
        <w:rPr>
          <w:rFonts w:ascii="Times New Roman"/>
          <w:b w:val="false"/>
          <w:i w:val="false"/>
          <w:color w:val="000000"/>
          <w:sz w:val="28"/>
        </w:rPr>
        <w:t>
      4) аммиакты, калийлі, натрийлі, кальцийлі селитра өндірісі;</w:t>
      </w:r>
    </w:p>
    <w:bookmarkEnd w:id="226"/>
    <w:bookmarkStart w:name="z222" w:id="227"/>
    <w:p>
      <w:pPr>
        <w:spacing w:after="0"/>
        <w:ind w:left="0"/>
        <w:jc w:val="both"/>
      </w:pPr>
      <w:r>
        <w:rPr>
          <w:rFonts w:ascii="Times New Roman"/>
          <w:b w:val="false"/>
          <w:i w:val="false"/>
          <w:color w:val="000000"/>
          <w:sz w:val="28"/>
        </w:rPr>
        <w:t>
      5) химиялық реактивтер өндірісі;</w:t>
      </w:r>
    </w:p>
    <w:bookmarkEnd w:id="227"/>
    <w:bookmarkStart w:name="z223" w:id="228"/>
    <w:p>
      <w:pPr>
        <w:spacing w:after="0"/>
        <w:ind w:left="0"/>
        <w:jc w:val="both"/>
      </w:pPr>
      <w:r>
        <w:rPr>
          <w:rFonts w:ascii="Times New Roman"/>
          <w:b w:val="false"/>
          <w:i w:val="false"/>
          <w:color w:val="000000"/>
          <w:sz w:val="28"/>
        </w:rPr>
        <w:t>
      6) целлюлоза эфирлерінен алынатын пластикалық массалар өндірісі;</w:t>
      </w:r>
    </w:p>
    <w:bookmarkEnd w:id="228"/>
    <w:bookmarkStart w:name="z224" w:id="229"/>
    <w:p>
      <w:pPr>
        <w:spacing w:after="0"/>
        <w:ind w:left="0"/>
        <w:jc w:val="both"/>
      </w:pPr>
      <w:r>
        <w:rPr>
          <w:rFonts w:ascii="Times New Roman"/>
          <w:b w:val="false"/>
          <w:i w:val="false"/>
          <w:color w:val="000000"/>
          <w:sz w:val="28"/>
        </w:rPr>
        <w:t>
      7) корунд өндірісі;</w:t>
      </w:r>
    </w:p>
    <w:bookmarkEnd w:id="229"/>
    <w:bookmarkStart w:name="z225" w:id="230"/>
    <w:p>
      <w:pPr>
        <w:spacing w:after="0"/>
        <w:ind w:left="0"/>
        <w:jc w:val="both"/>
      </w:pPr>
      <w:r>
        <w:rPr>
          <w:rFonts w:ascii="Times New Roman"/>
          <w:b w:val="false"/>
          <w:i w:val="false"/>
          <w:color w:val="000000"/>
          <w:sz w:val="28"/>
        </w:rPr>
        <w:t>
      8) барий мен оның қосындыларының өндірісі;</w:t>
      </w:r>
    </w:p>
    <w:bookmarkEnd w:id="230"/>
    <w:bookmarkStart w:name="z226" w:id="231"/>
    <w:p>
      <w:pPr>
        <w:spacing w:after="0"/>
        <w:ind w:left="0"/>
        <w:jc w:val="both"/>
      </w:pPr>
      <w:r>
        <w:rPr>
          <w:rFonts w:ascii="Times New Roman"/>
          <w:b w:val="false"/>
          <w:i w:val="false"/>
          <w:color w:val="000000"/>
          <w:sz w:val="28"/>
        </w:rPr>
        <w:t>
      9) ультрамарин өндірісі;</w:t>
      </w:r>
    </w:p>
    <w:bookmarkEnd w:id="231"/>
    <w:bookmarkStart w:name="z227" w:id="232"/>
    <w:p>
      <w:pPr>
        <w:spacing w:after="0"/>
        <w:ind w:left="0"/>
        <w:jc w:val="both"/>
      </w:pPr>
      <w:r>
        <w:rPr>
          <w:rFonts w:ascii="Times New Roman"/>
          <w:b w:val="false"/>
          <w:i w:val="false"/>
          <w:color w:val="000000"/>
          <w:sz w:val="28"/>
        </w:rPr>
        <w:t>
      10) ағаштан жемдік ашытқылар мен фурфурол және гидролиз әдісімен ауыл шаруашылығы қалдықтарының өндірісі;</w:t>
      </w:r>
    </w:p>
    <w:bookmarkEnd w:id="232"/>
    <w:bookmarkStart w:name="z228" w:id="233"/>
    <w:p>
      <w:pPr>
        <w:spacing w:after="0"/>
        <w:ind w:left="0"/>
        <w:jc w:val="both"/>
      </w:pPr>
      <w:r>
        <w:rPr>
          <w:rFonts w:ascii="Times New Roman"/>
          <w:b w:val="false"/>
          <w:i w:val="false"/>
          <w:color w:val="000000"/>
          <w:sz w:val="28"/>
        </w:rPr>
        <w:t>
      11) никотин өндірісі;</w:t>
      </w:r>
    </w:p>
    <w:bookmarkEnd w:id="233"/>
    <w:bookmarkStart w:name="z229" w:id="234"/>
    <w:p>
      <w:pPr>
        <w:spacing w:after="0"/>
        <w:ind w:left="0"/>
        <w:jc w:val="both"/>
      </w:pPr>
      <w:r>
        <w:rPr>
          <w:rFonts w:ascii="Times New Roman"/>
          <w:b w:val="false"/>
          <w:i w:val="false"/>
          <w:color w:val="000000"/>
          <w:sz w:val="28"/>
        </w:rPr>
        <w:t>
      12) изомеризациялық әдіспен синтетикалық камфара өндірісі;</w:t>
      </w:r>
    </w:p>
    <w:bookmarkEnd w:id="234"/>
    <w:bookmarkStart w:name="z230" w:id="235"/>
    <w:p>
      <w:pPr>
        <w:spacing w:after="0"/>
        <w:ind w:left="0"/>
        <w:jc w:val="both"/>
      </w:pPr>
      <w:r>
        <w:rPr>
          <w:rFonts w:ascii="Times New Roman"/>
          <w:b w:val="false"/>
          <w:i w:val="false"/>
          <w:color w:val="000000"/>
          <w:sz w:val="28"/>
        </w:rPr>
        <w:t>
      13) меламин және цианур қышқылының өндірісі;</w:t>
      </w:r>
    </w:p>
    <w:bookmarkEnd w:id="235"/>
    <w:bookmarkStart w:name="z231" w:id="236"/>
    <w:p>
      <w:pPr>
        <w:spacing w:after="0"/>
        <w:ind w:left="0"/>
        <w:jc w:val="both"/>
      </w:pPr>
      <w:r>
        <w:rPr>
          <w:rFonts w:ascii="Times New Roman"/>
          <w:b w:val="false"/>
          <w:i w:val="false"/>
          <w:color w:val="000000"/>
          <w:sz w:val="28"/>
        </w:rPr>
        <w:t>
      14) поликарбонаттар өндірісі;</w:t>
      </w:r>
    </w:p>
    <w:bookmarkEnd w:id="236"/>
    <w:bookmarkStart w:name="z232" w:id="237"/>
    <w:p>
      <w:pPr>
        <w:spacing w:after="0"/>
        <w:ind w:left="0"/>
        <w:jc w:val="both"/>
      </w:pPr>
      <w:r>
        <w:rPr>
          <w:rFonts w:ascii="Times New Roman"/>
          <w:b w:val="false"/>
          <w:i w:val="false"/>
          <w:color w:val="000000"/>
          <w:sz w:val="28"/>
        </w:rPr>
        <w:t>
      15) күшәла, фосфор, хром, қорғасын және сынап тұздарынан басқа, минералды тұздар өндірісі;</w:t>
      </w:r>
    </w:p>
    <w:bookmarkEnd w:id="237"/>
    <w:bookmarkStart w:name="z233" w:id="238"/>
    <w:p>
      <w:pPr>
        <w:spacing w:after="0"/>
        <w:ind w:left="0"/>
        <w:jc w:val="both"/>
      </w:pPr>
      <w:r>
        <w:rPr>
          <w:rFonts w:ascii="Times New Roman"/>
          <w:b w:val="false"/>
          <w:i w:val="false"/>
          <w:color w:val="000000"/>
          <w:sz w:val="28"/>
        </w:rPr>
        <w:t>
      16) пластмассалар (карболит) өндірісі;</w:t>
      </w:r>
    </w:p>
    <w:bookmarkEnd w:id="238"/>
    <w:bookmarkStart w:name="z234" w:id="239"/>
    <w:p>
      <w:pPr>
        <w:spacing w:after="0"/>
        <w:ind w:left="0"/>
        <w:jc w:val="both"/>
      </w:pPr>
      <w:r>
        <w:rPr>
          <w:rFonts w:ascii="Times New Roman"/>
          <w:b w:val="false"/>
          <w:i w:val="false"/>
          <w:color w:val="000000"/>
          <w:sz w:val="28"/>
        </w:rPr>
        <w:t>
      17) фенолформальдегид прессматериалдарын, фенолформальдегидті шайырлар негізінде жасалатын қағаздан, матадан престелген және оралған бұйымдар өндірісі;</w:t>
      </w:r>
    </w:p>
    <w:bookmarkEnd w:id="239"/>
    <w:bookmarkStart w:name="z235" w:id="240"/>
    <w:p>
      <w:pPr>
        <w:spacing w:after="0"/>
        <w:ind w:left="0"/>
        <w:jc w:val="both"/>
      </w:pPr>
      <w:r>
        <w:rPr>
          <w:rFonts w:ascii="Times New Roman"/>
          <w:b w:val="false"/>
          <w:i w:val="false"/>
          <w:color w:val="000000"/>
          <w:sz w:val="28"/>
        </w:rPr>
        <w:t>
      18) жасанды минералды бояулар өндірісі;</w:t>
      </w:r>
    </w:p>
    <w:bookmarkEnd w:id="240"/>
    <w:bookmarkStart w:name="z236" w:id="241"/>
    <w:p>
      <w:pPr>
        <w:spacing w:after="0"/>
        <w:ind w:left="0"/>
        <w:jc w:val="both"/>
      </w:pPr>
      <w:r>
        <w:rPr>
          <w:rFonts w:ascii="Times New Roman"/>
          <w:b w:val="false"/>
          <w:i w:val="false"/>
          <w:color w:val="000000"/>
          <w:sz w:val="28"/>
        </w:rPr>
        <w:t>
      19) резеңке мен каучукты регенерациялау объектілері;</w:t>
      </w:r>
    </w:p>
    <w:bookmarkEnd w:id="241"/>
    <w:bookmarkStart w:name="z237" w:id="242"/>
    <w:p>
      <w:pPr>
        <w:spacing w:after="0"/>
        <w:ind w:left="0"/>
        <w:jc w:val="both"/>
      </w:pPr>
      <w:r>
        <w:rPr>
          <w:rFonts w:ascii="Times New Roman"/>
          <w:b w:val="false"/>
          <w:i w:val="false"/>
          <w:color w:val="000000"/>
          <w:sz w:val="28"/>
        </w:rPr>
        <w:t>
      20) шиналар, резеңкелі-техникалық бұйымдар, эбонит, желімделген аяқ киім, сондай-ақ аяқ киімге арналған резеңке қоспалар өндірісі;</w:t>
      </w:r>
    </w:p>
    <w:bookmarkEnd w:id="242"/>
    <w:bookmarkStart w:name="z238" w:id="243"/>
    <w:p>
      <w:pPr>
        <w:spacing w:after="0"/>
        <w:ind w:left="0"/>
        <w:jc w:val="both"/>
      </w:pPr>
      <w:r>
        <w:rPr>
          <w:rFonts w:ascii="Times New Roman"/>
          <w:b w:val="false"/>
          <w:i w:val="false"/>
          <w:color w:val="000000"/>
          <w:sz w:val="28"/>
        </w:rPr>
        <w:t>
      21) шиналарды техникалық өңдеу;</w:t>
      </w:r>
    </w:p>
    <w:bookmarkEnd w:id="243"/>
    <w:bookmarkStart w:name="z239" w:id="244"/>
    <w:p>
      <w:pPr>
        <w:spacing w:after="0"/>
        <w:ind w:left="0"/>
        <w:jc w:val="both"/>
      </w:pPr>
      <w:r>
        <w:rPr>
          <w:rFonts w:ascii="Times New Roman"/>
          <w:b w:val="false"/>
          <w:i w:val="false"/>
          <w:color w:val="000000"/>
          <w:sz w:val="28"/>
        </w:rPr>
        <w:t>
      23) сурьма, висмут литий және басқаларының тұздарын алу үшін сирек кездесетін металдарды химиялық өңдеу;</w:t>
      </w:r>
    </w:p>
    <w:bookmarkEnd w:id="244"/>
    <w:bookmarkStart w:name="z240" w:id="245"/>
    <w:p>
      <w:pPr>
        <w:spacing w:after="0"/>
        <w:ind w:left="0"/>
        <w:jc w:val="both"/>
      </w:pPr>
      <w:r>
        <w:rPr>
          <w:rFonts w:ascii="Times New Roman"/>
          <w:b w:val="false"/>
          <w:i w:val="false"/>
          <w:color w:val="000000"/>
          <w:sz w:val="28"/>
        </w:rPr>
        <w:t>
      24) электр өнеркәсібіне арналған көмір бұйымдарының (щеткалар, электр көмірлері және басқалары) өндірісі;</w:t>
      </w:r>
    </w:p>
    <w:bookmarkEnd w:id="245"/>
    <w:bookmarkStart w:name="z241" w:id="246"/>
    <w:p>
      <w:pPr>
        <w:spacing w:after="0"/>
        <w:ind w:left="0"/>
        <w:jc w:val="both"/>
      </w:pPr>
      <w:r>
        <w:rPr>
          <w:rFonts w:ascii="Times New Roman"/>
          <w:b w:val="false"/>
          <w:i w:val="false"/>
          <w:color w:val="000000"/>
          <w:sz w:val="28"/>
        </w:rPr>
        <w:t>
      25) резеңкені вулканизациялау өндірісі;</w:t>
      </w:r>
    </w:p>
    <w:bookmarkEnd w:id="246"/>
    <w:bookmarkStart w:name="z242" w:id="247"/>
    <w:p>
      <w:pPr>
        <w:spacing w:after="0"/>
        <w:ind w:left="0"/>
        <w:jc w:val="both"/>
      </w:pPr>
      <w:r>
        <w:rPr>
          <w:rFonts w:ascii="Times New Roman"/>
          <w:b w:val="false"/>
          <w:i w:val="false"/>
          <w:color w:val="000000"/>
          <w:sz w:val="28"/>
        </w:rPr>
        <w:t>
      26) аммиакты су өндірісі және оның базистік қоймалары;</w:t>
      </w:r>
    </w:p>
    <w:bookmarkEnd w:id="247"/>
    <w:bookmarkStart w:name="z243" w:id="248"/>
    <w:p>
      <w:pPr>
        <w:spacing w:after="0"/>
        <w:ind w:left="0"/>
        <w:jc w:val="both"/>
      </w:pPr>
      <w:r>
        <w:rPr>
          <w:rFonts w:ascii="Times New Roman"/>
          <w:b w:val="false"/>
          <w:i w:val="false"/>
          <w:color w:val="000000"/>
          <w:sz w:val="28"/>
        </w:rPr>
        <w:t>
      27) парофазалық әдіспен (металды сынапты қолданбай) ацетальдегид өндірісі;</w:t>
      </w:r>
    </w:p>
    <w:bookmarkEnd w:id="248"/>
    <w:bookmarkStart w:name="z244" w:id="249"/>
    <w:p>
      <w:pPr>
        <w:spacing w:after="0"/>
        <w:ind w:left="0"/>
        <w:jc w:val="both"/>
      </w:pPr>
      <w:r>
        <w:rPr>
          <w:rFonts w:ascii="Times New Roman"/>
          <w:b w:val="false"/>
          <w:i w:val="false"/>
          <w:color w:val="000000"/>
          <w:sz w:val="28"/>
        </w:rPr>
        <w:t>
      28) полистирол және стирол сополимерлерінің өндірісі;</w:t>
      </w:r>
    </w:p>
    <w:bookmarkEnd w:id="249"/>
    <w:bookmarkStart w:name="z245" w:id="250"/>
    <w:p>
      <w:pPr>
        <w:spacing w:after="0"/>
        <w:ind w:left="0"/>
        <w:jc w:val="both"/>
      </w:pPr>
      <w:r>
        <w:rPr>
          <w:rFonts w:ascii="Times New Roman"/>
          <w:b w:val="false"/>
          <w:i w:val="false"/>
          <w:color w:val="000000"/>
          <w:sz w:val="28"/>
        </w:rPr>
        <w:t>
      29) кремний органикалық лактар, сұйықтықтар мен шайырлар өндірісі;</w:t>
      </w:r>
    </w:p>
    <w:bookmarkEnd w:id="250"/>
    <w:bookmarkStart w:name="z246" w:id="251"/>
    <w:p>
      <w:pPr>
        <w:spacing w:after="0"/>
        <w:ind w:left="0"/>
        <w:jc w:val="both"/>
      </w:pPr>
      <w:r>
        <w:rPr>
          <w:rFonts w:ascii="Times New Roman"/>
          <w:b w:val="false"/>
          <w:i w:val="false"/>
          <w:color w:val="000000"/>
          <w:sz w:val="28"/>
        </w:rPr>
        <w:t>
      30) меркаптаннан жасалған одоризациялық қондырғылары бар магистралды газ құбырларының газ тарататын станциялары;</w:t>
      </w:r>
    </w:p>
    <w:bookmarkEnd w:id="251"/>
    <w:bookmarkStart w:name="z247" w:id="252"/>
    <w:p>
      <w:pPr>
        <w:spacing w:after="0"/>
        <w:ind w:left="0"/>
        <w:jc w:val="both"/>
      </w:pPr>
      <w:r>
        <w:rPr>
          <w:rFonts w:ascii="Times New Roman"/>
          <w:b w:val="false"/>
          <w:i w:val="false"/>
          <w:color w:val="000000"/>
          <w:sz w:val="28"/>
        </w:rPr>
        <w:t>
      31) себацин қышқылының өндірісі;</w:t>
      </w:r>
    </w:p>
    <w:bookmarkEnd w:id="252"/>
    <w:bookmarkStart w:name="z248" w:id="253"/>
    <w:p>
      <w:pPr>
        <w:spacing w:after="0"/>
        <w:ind w:left="0"/>
        <w:jc w:val="both"/>
      </w:pPr>
      <w:r>
        <w:rPr>
          <w:rFonts w:ascii="Times New Roman"/>
          <w:b w:val="false"/>
          <w:i w:val="false"/>
          <w:color w:val="000000"/>
          <w:sz w:val="28"/>
        </w:rPr>
        <w:t>
      32) винилацетат пен оның негізінде жасалатын өнімдер (поливинилацетат, поливинилацетатты эмульсия, поливинил спирті, винифлекс және басқалары) өндірісі;</w:t>
      </w:r>
    </w:p>
    <w:bookmarkEnd w:id="253"/>
    <w:bookmarkStart w:name="z249" w:id="254"/>
    <w:p>
      <w:pPr>
        <w:spacing w:after="0"/>
        <w:ind w:left="0"/>
        <w:jc w:val="both"/>
      </w:pPr>
      <w:r>
        <w:rPr>
          <w:rFonts w:ascii="Times New Roman"/>
          <w:b w:val="false"/>
          <w:i w:val="false"/>
          <w:color w:val="000000"/>
          <w:sz w:val="28"/>
        </w:rPr>
        <w:t>
      33) лактар өндірісі (майлы, спиртті, типографиялық, оқшаулаушы, резеңке өнеркәсібіне арналған және басқалары);</w:t>
      </w:r>
    </w:p>
    <w:bookmarkEnd w:id="254"/>
    <w:bookmarkStart w:name="z250" w:id="255"/>
    <w:p>
      <w:pPr>
        <w:spacing w:after="0"/>
        <w:ind w:left="0"/>
        <w:jc w:val="both"/>
      </w:pPr>
      <w:r>
        <w:rPr>
          <w:rFonts w:ascii="Times New Roman"/>
          <w:b w:val="false"/>
          <w:i w:val="false"/>
          <w:color w:val="000000"/>
          <w:sz w:val="28"/>
        </w:rPr>
        <w:t>
      34) ванилин мен сахарин өндірісі;</w:t>
      </w:r>
    </w:p>
    <w:bookmarkEnd w:id="255"/>
    <w:bookmarkStart w:name="z251" w:id="256"/>
    <w:p>
      <w:pPr>
        <w:spacing w:after="0"/>
        <w:ind w:left="0"/>
        <w:jc w:val="both"/>
      </w:pPr>
      <w:r>
        <w:rPr>
          <w:rFonts w:ascii="Times New Roman"/>
          <w:b w:val="false"/>
          <w:i w:val="false"/>
          <w:color w:val="000000"/>
          <w:sz w:val="28"/>
        </w:rPr>
        <w:t>
      35) бөлудің сығылған және сұйытылған өнімдерінің өндірісі;</w:t>
      </w:r>
    </w:p>
    <w:bookmarkEnd w:id="256"/>
    <w:bookmarkStart w:name="z252" w:id="257"/>
    <w:p>
      <w:pPr>
        <w:spacing w:after="0"/>
        <w:ind w:left="0"/>
        <w:jc w:val="both"/>
      </w:pPr>
      <w:r>
        <w:rPr>
          <w:rFonts w:ascii="Times New Roman"/>
          <w:b w:val="false"/>
          <w:i w:val="false"/>
          <w:color w:val="000000"/>
          <w:sz w:val="28"/>
        </w:rPr>
        <w:t>
      36) техникалық саломас (сутегін электролиттік емес әдіспен алу арқылы) өндірісі;</w:t>
      </w:r>
    </w:p>
    <w:bookmarkEnd w:id="257"/>
    <w:bookmarkStart w:name="z253" w:id="258"/>
    <w:p>
      <w:pPr>
        <w:spacing w:after="0"/>
        <w:ind w:left="0"/>
        <w:jc w:val="both"/>
      </w:pPr>
      <w:r>
        <w:rPr>
          <w:rFonts w:ascii="Times New Roman"/>
          <w:b w:val="false"/>
          <w:i w:val="false"/>
          <w:color w:val="000000"/>
          <w:sz w:val="28"/>
        </w:rPr>
        <w:t>
      37) парфюмерия өндірісі;</w:t>
      </w:r>
    </w:p>
    <w:bookmarkEnd w:id="258"/>
    <w:bookmarkStart w:name="z254" w:id="259"/>
    <w:p>
      <w:pPr>
        <w:spacing w:after="0"/>
        <w:ind w:left="0"/>
        <w:jc w:val="both"/>
      </w:pPr>
      <w:r>
        <w:rPr>
          <w:rFonts w:ascii="Times New Roman"/>
          <w:b w:val="false"/>
          <w:i w:val="false"/>
          <w:color w:val="000000"/>
          <w:sz w:val="28"/>
        </w:rPr>
        <w:t>
      38) ұшпа органикалық еріткіштер қолданылмайтын поливинилхлоридті және басқа да шайырлар негізінде жасалатын жасанды тері өндірісі;</w:t>
      </w:r>
    </w:p>
    <w:bookmarkEnd w:id="259"/>
    <w:bookmarkStart w:name="z255" w:id="260"/>
    <w:p>
      <w:pPr>
        <w:spacing w:after="0"/>
        <w:ind w:left="0"/>
        <w:jc w:val="both"/>
      </w:pPr>
      <w:r>
        <w:rPr>
          <w:rFonts w:ascii="Times New Roman"/>
          <w:b w:val="false"/>
          <w:i w:val="false"/>
          <w:color w:val="000000"/>
          <w:sz w:val="28"/>
        </w:rPr>
        <w:t>
      39) эпихлоргидрин өндірісі;</w:t>
      </w:r>
    </w:p>
    <w:bookmarkEnd w:id="260"/>
    <w:bookmarkStart w:name="z256" w:id="261"/>
    <w:p>
      <w:pPr>
        <w:spacing w:after="0"/>
        <w:ind w:left="0"/>
        <w:jc w:val="both"/>
      </w:pPr>
      <w:r>
        <w:rPr>
          <w:rFonts w:ascii="Times New Roman"/>
          <w:b w:val="false"/>
          <w:i w:val="false"/>
          <w:color w:val="000000"/>
          <w:sz w:val="28"/>
        </w:rPr>
        <w:t>
      40) сығылған азот, оттегі өндірісі;</w:t>
      </w:r>
    </w:p>
    <w:bookmarkEnd w:id="261"/>
    <w:bookmarkStart w:name="z257" w:id="262"/>
    <w:p>
      <w:pPr>
        <w:spacing w:after="0"/>
        <w:ind w:left="0"/>
        <w:jc w:val="both"/>
      </w:pPr>
      <w:r>
        <w:rPr>
          <w:rFonts w:ascii="Times New Roman"/>
          <w:b w:val="false"/>
          <w:i w:val="false"/>
          <w:color w:val="000000"/>
          <w:sz w:val="28"/>
        </w:rPr>
        <w:t>
      41) жемдік ашытқылар өндірісі;</w:t>
      </w:r>
    </w:p>
    <w:bookmarkEnd w:id="262"/>
    <w:bookmarkStart w:name="z258" w:id="263"/>
    <w:p>
      <w:pPr>
        <w:spacing w:after="0"/>
        <w:ind w:left="0"/>
        <w:jc w:val="both"/>
      </w:pPr>
      <w:r>
        <w:rPr>
          <w:rFonts w:ascii="Times New Roman"/>
          <w:b w:val="false"/>
          <w:i w:val="false"/>
          <w:color w:val="000000"/>
          <w:sz w:val="28"/>
        </w:rPr>
        <w:t>
      42) булану құрылғыларымен және қайта өңделетін шикізат бойынша өнімділігі сағатына 0,5-тен аспайтын мұнай өнімдерін өңдеу өндірісі.</w:t>
      </w:r>
    </w:p>
    <w:bookmarkEnd w:id="263"/>
    <w:bookmarkStart w:name="z259" w:id="264"/>
    <w:p>
      <w:pPr>
        <w:spacing w:after="0"/>
        <w:ind w:left="0"/>
        <w:jc w:val="both"/>
      </w:pPr>
      <w:r>
        <w:rPr>
          <w:rFonts w:ascii="Times New Roman"/>
          <w:b w:val="false"/>
          <w:i w:val="false"/>
          <w:color w:val="000000"/>
          <w:sz w:val="28"/>
        </w:rPr>
        <w:t>
      Тауарлы мұнайды бензинге, дизель отыны мен мазутқа тікелей айдау үшін индукциялық қыздыру жүйесін пайдаланатын, қуаттылығы жылына 100 000 тоннаға дейінгі аз күкіртті және күкіртті мұнай өңдеу құрылғылары үшін атмосфералық ауада зиянды заттардың шоғырлануын есептеген жөн. Осы қондырғыларды тұрғын үй құрылыстарының арасына орналастыруға және оларда жоғары күкіртті мұнай өңдеуге жол берілмейді.</w:t>
      </w:r>
    </w:p>
    <w:bookmarkEnd w:id="264"/>
    <w:bookmarkStart w:name="z260" w:id="265"/>
    <w:p>
      <w:pPr>
        <w:spacing w:after="0"/>
        <w:ind w:left="0"/>
        <w:jc w:val="both"/>
      </w:pPr>
      <w:r>
        <w:rPr>
          <w:rFonts w:ascii="Times New Roman"/>
          <w:b w:val="false"/>
          <w:i w:val="false"/>
          <w:color w:val="000000"/>
          <w:sz w:val="28"/>
        </w:rPr>
        <w:t>
      4. ІV сынып – СҚА, кемінде 100 м:</w:t>
      </w:r>
    </w:p>
    <w:bookmarkEnd w:id="265"/>
    <w:bookmarkStart w:name="z261" w:id="266"/>
    <w:p>
      <w:pPr>
        <w:spacing w:after="0"/>
        <w:ind w:left="0"/>
        <w:jc w:val="both"/>
      </w:pPr>
      <w:r>
        <w:rPr>
          <w:rFonts w:ascii="Times New Roman"/>
          <w:b w:val="false"/>
          <w:i w:val="false"/>
          <w:color w:val="000000"/>
          <w:sz w:val="28"/>
        </w:rPr>
        <w:t>
      1) тук қоспаларының өндірісі;</w:t>
      </w:r>
    </w:p>
    <w:bookmarkEnd w:id="266"/>
    <w:bookmarkStart w:name="z262" w:id="267"/>
    <w:p>
      <w:pPr>
        <w:spacing w:after="0"/>
        <w:ind w:left="0"/>
        <w:jc w:val="both"/>
      </w:pPr>
      <w:r>
        <w:rPr>
          <w:rFonts w:ascii="Times New Roman"/>
          <w:b w:val="false"/>
          <w:i w:val="false"/>
          <w:color w:val="000000"/>
          <w:sz w:val="28"/>
        </w:rPr>
        <w:t>
      2) фтор пластарын өңдеу өндірісі;</w:t>
      </w:r>
    </w:p>
    <w:bookmarkEnd w:id="267"/>
    <w:bookmarkStart w:name="z263" w:id="268"/>
    <w:p>
      <w:pPr>
        <w:spacing w:after="0"/>
        <w:ind w:left="0"/>
        <w:jc w:val="both"/>
      </w:pPr>
      <w:r>
        <w:rPr>
          <w:rFonts w:ascii="Times New Roman"/>
          <w:b w:val="false"/>
          <w:i w:val="false"/>
          <w:color w:val="000000"/>
          <w:sz w:val="28"/>
        </w:rPr>
        <w:t>
      3) дайын целлюлоза мен ескі-құсқыдан жасалатын қағаз өндірісі;</w:t>
      </w:r>
    </w:p>
    <w:bookmarkEnd w:id="268"/>
    <w:bookmarkStart w:name="z264" w:id="269"/>
    <w:p>
      <w:pPr>
        <w:spacing w:after="0"/>
        <w:ind w:left="0"/>
        <w:jc w:val="both"/>
      </w:pPr>
      <w:r>
        <w:rPr>
          <w:rFonts w:ascii="Times New Roman"/>
          <w:b w:val="false"/>
          <w:i w:val="false"/>
          <w:color w:val="000000"/>
          <w:sz w:val="28"/>
        </w:rPr>
        <w:t>
      4) глицерин өндірісі;</w:t>
      </w:r>
    </w:p>
    <w:bookmarkEnd w:id="269"/>
    <w:bookmarkStart w:name="z265" w:id="270"/>
    <w:p>
      <w:pPr>
        <w:spacing w:after="0"/>
        <w:ind w:left="0"/>
        <w:jc w:val="both"/>
      </w:pPr>
      <w:r>
        <w:rPr>
          <w:rFonts w:ascii="Times New Roman"/>
          <w:b w:val="false"/>
          <w:i w:val="false"/>
          <w:color w:val="000000"/>
          <w:sz w:val="28"/>
        </w:rPr>
        <w:t>
      5) галалит және басқа да ақуыздық пластиктер (аминопластар және басқалары) өндірісі;</w:t>
      </w:r>
    </w:p>
    <w:bookmarkEnd w:id="270"/>
    <w:bookmarkStart w:name="z266" w:id="271"/>
    <w:p>
      <w:pPr>
        <w:spacing w:after="0"/>
        <w:ind w:left="0"/>
        <w:jc w:val="both"/>
      </w:pPr>
      <w:r>
        <w:rPr>
          <w:rFonts w:ascii="Times New Roman"/>
          <w:b w:val="false"/>
          <w:i w:val="false"/>
          <w:color w:val="000000"/>
          <w:sz w:val="28"/>
        </w:rPr>
        <w:t>
      6) конденсациялық шайырлармен жасалатын эмальдар өндірісі;</w:t>
      </w:r>
    </w:p>
    <w:bookmarkEnd w:id="271"/>
    <w:bookmarkStart w:name="z267" w:id="272"/>
    <w:p>
      <w:pPr>
        <w:spacing w:after="0"/>
        <w:ind w:left="0"/>
        <w:jc w:val="both"/>
      </w:pPr>
      <w:r>
        <w:rPr>
          <w:rFonts w:ascii="Times New Roman"/>
          <w:b w:val="false"/>
          <w:i w:val="false"/>
          <w:color w:val="000000"/>
          <w:sz w:val="28"/>
        </w:rPr>
        <w:t>
      7) сабын өндірісі;</w:t>
      </w:r>
    </w:p>
    <w:bookmarkEnd w:id="272"/>
    <w:bookmarkStart w:name="z268" w:id="273"/>
    <w:p>
      <w:pPr>
        <w:spacing w:after="0"/>
        <w:ind w:left="0"/>
        <w:jc w:val="both"/>
      </w:pPr>
      <w:r>
        <w:rPr>
          <w:rFonts w:ascii="Times New Roman"/>
          <w:b w:val="false"/>
          <w:i w:val="false"/>
          <w:color w:val="000000"/>
          <w:sz w:val="28"/>
        </w:rPr>
        <w:t>
      8) тұз қайнату және тұз тарту өндірістері;</w:t>
      </w:r>
    </w:p>
    <w:bookmarkEnd w:id="273"/>
    <w:bookmarkStart w:name="z269" w:id="274"/>
    <w:p>
      <w:pPr>
        <w:spacing w:after="0"/>
        <w:ind w:left="0"/>
        <w:jc w:val="both"/>
      </w:pPr>
      <w:r>
        <w:rPr>
          <w:rFonts w:ascii="Times New Roman"/>
          <w:b w:val="false"/>
          <w:i w:val="false"/>
          <w:color w:val="000000"/>
          <w:sz w:val="28"/>
        </w:rPr>
        <w:t>
      9) фармацевтикалық калий тұздарының (хлор, күкірт қышқылды, поташа) өндірісі;</w:t>
      </w:r>
    </w:p>
    <w:bookmarkEnd w:id="274"/>
    <w:bookmarkStart w:name="z270" w:id="275"/>
    <w:p>
      <w:pPr>
        <w:spacing w:after="0"/>
        <w:ind w:left="0"/>
        <w:jc w:val="both"/>
      </w:pPr>
      <w:r>
        <w:rPr>
          <w:rFonts w:ascii="Times New Roman"/>
          <w:b w:val="false"/>
          <w:i w:val="false"/>
          <w:color w:val="000000"/>
          <w:sz w:val="28"/>
        </w:rPr>
        <w:t>
      10) минералды табиғи (бор, охра және басқалары) бояулар өндірісі;</w:t>
      </w:r>
    </w:p>
    <w:bookmarkEnd w:id="275"/>
    <w:bookmarkStart w:name="z271" w:id="276"/>
    <w:p>
      <w:pPr>
        <w:spacing w:after="0"/>
        <w:ind w:left="0"/>
        <w:jc w:val="both"/>
      </w:pPr>
      <w:r>
        <w:rPr>
          <w:rFonts w:ascii="Times New Roman"/>
          <w:b w:val="false"/>
          <w:i w:val="false"/>
          <w:color w:val="000000"/>
          <w:sz w:val="28"/>
        </w:rPr>
        <w:t>
      11) дубилді экстракт өндірісі;</w:t>
      </w:r>
    </w:p>
    <w:bookmarkEnd w:id="276"/>
    <w:bookmarkStart w:name="z272" w:id="277"/>
    <w:p>
      <w:pPr>
        <w:spacing w:after="0"/>
        <w:ind w:left="0"/>
        <w:jc w:val="both"/>
      </w:pPr>
      <w:r>
        <w:rPr>
          <w:rFonts w:ascii="Times New Roman"/>
          <w:b w:val="false"/>
          <w:i w:val="false"/>
          <w:color w:val="000000"/>
          <w:sz w:val="28"/>
        </w:rPr>
        <w:t>
      12) полиграфиялық бояулар зауыты;</w:t>
      </w:r>
    </w:p>
    <w:bookmarkEnd w:id="277"/>
    <w:bookmarkStart w:name="z273" w:id="278"/>
    <w:p>
      <w:pPr>
        <w:spacing w:after="0"/>
        <w:ind w:left="0"/>
        <w:jc w:val="both"/>
      </w:pPr>
      <w:r>
        <w:rPr>
          <w:rFonts w:ascii="Times New Roman"/>
          <w:b w:val="false"/>
          <w:i w:val="false"/>
          <w:color w:val="000000"/>
          <w:sz w:val="28"/>
        </w:rPr>
        <w:t>
      13) фотохимия (фотоқағаздар, фотопластинкалар, фото және кинопленкалар) өндірісі;</w:t>
      </w:r>
    </w:p>
    <w:bookmarkEnd w:id="278"/>
    <w:bookmarkStart w:name="z274" w:id="279"/>
    <w:p>
      <w:pPr>
        <w:spacing w:after="0"/>
        <w:ind w:left="0"/>
        <w:jc w:val="both"/>
      </w:pPr>
      <w:r>
        <w:rPr>
          <w:rFonts w:ascii="Times New Roman"/>
          <w:b w:val="false"/>
          <w:i w:val="false"/>
          <w:color w:val="000000"/>
          <w:sz w:val="28"/>
        </w:rPr>
        <w:t>
      14) дайын бастапқы өнімдерден жасалатын тұрмыстық химия тауарларының өндірісі және оларды сақтау қоймалары;</w:t>
      </w:r>
    </w:p>
    <w:bookmarkEnd w:id="279"/>
    <w:bookmarkStart w:name="z275" w:id="280"/>
    <w:p>
      <w:pPr>
        <w:spacing w:after="0"/>
        <w:ind w:left="0"/>
        <w:jc w:val="both"/>
      </w:pPr>
      <w:r>
        <w:rPr>
          <w:rFonts w:ascii="Times New Roman"/>
          <w:b w:val="false"/>
          <w:i w:val="false"/>
          <w:color w:val="000000"/>
          <w:sz w:val="28"/>
        </w:rPr>
        <w:t>
      15) олифа өндірісі;</w:t>
      </w:r>
    </w:p>
    <w:bookmarkEnd w:id="280"/>
    <w:bookmarkStart w:name="z276" w:id="281"/>
    <w:p>
      <w:pPr>
        <w:spacing w:after="0"/>
        <w:ind w:left="0"/>
        <w:jc w:val="both"/>
      </w:pPr>
      <w:r>
        <w:rPr>
          <w:rFonts w:ascii="Times New Roman"/>
          <w:b w:val="false"/>
          <w:i w:val="false"/>
          <w:color w:val="000000"/>
          <w:sz w:val="28"/>
        </w:rPr>
        <w:t>
      16) әйнек талшық өндірісі;</w:t>
      </w:r>
    </w:p>
    <w:bookmarkEnd w:id="281"/>
    <w:bookmarkStart w:name="z277" w:id="282"/>
    <w:p>
      <w:pPr>
        <w:spacing w:after="0"/>
        <w:ind w:left="0"/>
        <w:jc w:val="both"/>
      </w:pPr>
      <w:r>
        <w:rPr>
          <w:rFonts w:ascii="Times New Roman"/>
          <w:b w:val="false"/>
          <w:i w:val="false"/>
          <w:color w:val="000000"/>
          <w:sz w:val="28"/>
        </w:rPr>
        <w:t>
      17) медициналық әйнек (сынапты қолданбай) өндірісі;</w:t>
      </w:r>
    </w:p>
    <w:bookmarkEnd w:id="282"/>
    <w:bookmarkStart w:name="z278" w:id="283"/>
    <w:p>
      <w:pPr>
        <w:spacing w:after="0"/>
        <w:ind w:left="0"/>
        <w:jc w:val="both"/>
      </w:pPr>
      <w:r>
        <w:rPr>
          <w:rFonts w:ascii="Times New Roman"/>
          <w:b w:val="false"/>
          <w:i w:val="false"/>
          <w:color w:val="000000"/>
          <w:sz w:val="28"/>
        </w:rPr>
        <w:t>
      18) пластмассалар өңдеу (құю, экструзия, престеу, вакуумдық қалыптау) өндірісі;</w:t>
      </w:r>
    </w:p>
    <w:bookmarkEnd w:id="283"/>
    <w:bookmarkStart w:name="z279" w:id="284"/>
    <w:p>
      <w:pPr>
        <w:spacing w:after="0"/>
        <w:ind w:left="0"/>
        <w:jc w:val="both"/>
      </w:pPr>
      <w:r>
        <w:rPr>
          <w:rFonts w:ascii="Times New Roman"/>
          <w:b w:val="false"/>
          <w:i w:val="false"/>
          <w:color w:val="000000"/>
          <w:sz w:val="28"/>
        </w:rPr>
        <w:t>
      19) полиуретандар өндірісі.</w:t>
      </w:r>
    </w:p>
    <w:bookmarkEnd w:id="284"/>
    <w:bookmarkStart w:name="z280" w:id="285"/>
    <w:p>
      <w:pPr>
        <w:spacing w:after="0"/>
        <w:ind w:left="0"/>
        <w:jc w:val="both"/>
      </w:pPr>
      <w:r>
        <w:rPr>
          <w:rFonts w:ascii="Times New Roman"/>
          <w:b w:val="false"/>
          <w:i w:val="false"/>
          <w:color w:val="000000"/>
          <w:sz w:val="28"/>
        </w:rPr>
        <w:t>
      5. V сынып – СҚА, кемінде 50 м:</w:t>
      </w:r>
    </w:p>
    <w:bookmarkEnd w:id="285"/>
    <w:bookmarkStart w:name="z281" w:id="286"/>
    <w:p>
      <w:pPr>
        <w:spacing w:after="0"/>
        <w:ind w:left="0"/>
        <w:jc w:val="both"/>
      </w:pPr>
      <w:r>
        <w:rPr>
          <w:rFonts w:ascii="Times New Roman"/>
          <w:b w:val="false"/>
          <w:i w:val="false"/>
          <w:color w:val="000000"/>
          <w:sz w:val="28"/>
        </w:rPr>
        <w:t>
      1) дайын дәрі түрлерінің (құрамдас бөліктерін дайындамай) өндірісі;</w:t>
      </w:r>
    </w:p>
    <w:bookmarkEnd w:id="286"/>
    <w:bookmarkStart w:name="z282" w:id="287"/>
    <w:p>
      <w:pPr>
        <w:spacing w:after="0"/>
        <w:ind w:left="0"/>
        <w:jc w:val="both"/>
      </w:pPr>
      <w:r>
        <w:rPr>
          <w:rFonts w:ascii="Times New Roman"/>
          <w:b w:val="false"/>
          <w:i w:val="false"/>
          <w:color w:val="000000"/>
          <w:sz w:val="28"/>
        </w:rPr>
        <w:t>
      2) макулатурадан жасалатын қағаз өндірісі;</w:t>
      </w:r>
    </w:p>
    <w:bookmarkEnd w:id="287"/>
    <w:bookmarkStart w:name="z283" w:id="288"/>
    <w:p>
      <w:pPr>
        <w:spacing w:after="0"/>
        <w:ind w:left="0"/>
        <w:jc w:val="both"/>
      </w:pPr>
      <w:r>
        <w:rPr>
          <w:rFonts w:ascii="Times New Roman"/>
          <w:b w:val="false"/>
          <w:i w:val="false"/>
          <w:color w:val="000000"/>
          <w:sz w:val="28"/>
        </w:rPr>
        <w:t>
      3) қуаттылығы тәулігіне 160 кг-нан артық киімді химиялық тазарту фабрикалары;</w:t>
      </w:r>
    </w:p>
    <w:bookmarkEnd w:id="288"/>
    <w:bookmarkStart w:name="z284" w:id="289"/>
    <w:p>
      <w:pPr>
        <w:spacing w:after="0"/>
        <w:ind w:left="0"/>
        <w:jc w:val="both"/>
      </w:pPr>
      <w:r>
        <w:rPr>
          <w:rFonts w:ascii="Times New Roman"/>
          <w:b w:val="false"/>
          <w:i w:val="false"/>
          <w:color w:val="000000"/>
          <w:sz w:val="28"/>
        </w:rPr>
        <w:t>
      4) пластмассадан және синтетикалық шайырдан (механикалық өңдеу) жасалатын бұйымдар өндірісі;</w:t>
      </w:r>
    </w:p>
    <w:bookmarkEnd w:id="289"/>
    <w:bookmarkStart w:name="z285" w:id="290"/>
    <w:p>
      <w:pPr>
        <w:spacing w:after="0"/>
        <w:ind w:left="0"/>
        <w:jc w:val="both"/>
      </w:pPr>
      <w:r>
        <w:rPr>
          <w:rFonts w:ascii="Times New Roman"/>
          <w:b w:val="false"/>
          <w:i w:val="false"/>
          <w:color w:val="000000"/>
          <w:sz w:val="28"/>
        </w:rPr>
        <w:t>
      5) көмір қышқылының және "құрғақ мұз" өндірісі;</w:t>
      </w:r>
    </w:p>
    <w:bookmarkEnd w:id="290"/>
    <w:bookmarkStart w:name="z286" w:id="291"/>
    <w:p>
      <w:pPr>
        <w:spacing w:after="0"/>
        <w:ind w:left="0"/>
        <w:jc w:val="both"/>
      </w:pPr>
      <w:r>
        <w:rPr>
          <w:rFonts w:ascii="Times New Roman"/>
          <w:b w:val="false"/>
          <w:i w:val="false"/>
          <w:color w:val="000000"/>
          <w:sz w:val="28"/>
        </w:rPr>
        <w:t>
      6) жасанды інжу өндірісі;</w:t>
      </w:r>
    </w:p>
    <w:bookmarkEnd w:id="291"/>
    <w:bookmarkStart w:name="z287" w:id="292"/>
    <w:p>
      <w:pPr>
        <w:spacing w:after="0"/>
        <w:ind w:left="0"/>
        <w:jc w:val="both"/>
      </w:pPr>
      <w:r>
        <w:rPr>
          <w:rFonts w:ascii="Times New Roman"/>
          <w:b w:val="false"/>
          <w:i w:val="false"/>
          <w:color w:val="000000"/>
          <w:sz w:val="28"/>
        </w:rPr>
        <w:t>
      7) сіріңке өндірісі.</w:t>
      </w:r>
    </w:p>
    <w:bookmarkEnd w:id="292"/>
    <w:bookmarkStart w:name="z288" w:id="293"/>
    <w:p>
      <w:pPr>
        <w:spacing w:after="0"/>
        <w:ind w:left="0"/>
        <w:jc w:val="left"/>
      </w:pPr>
      <w:r>
        <w:rPr>
          <w:rFonts w:ascii="Times New Roman"/>
          <w:b/>
          <w:i w:val="false"/>
          <w:color w:val="000000"/>
        </w:rPr>
        <w:t xml:space="preserve"> 2. Металлургиялық, машина жасау және металл өңдеу объектілері</w:t>
      </w:r>
    </w:p>
    <w:bookmarkEnd w:id="293"/>
    <w:bookmarkStart w:name="z289" w:id="294"/>
    <w:p>
      <w:pPr>
        <w:spacing w:after="0"/>
        <w:ind w:left="0"/>
        <w:jc w:val="both"/>
      </w:pPr>
      <w:r>
        <w:rPr>
          <w:rFonts w:ascii="Times New Roman"/>
          <w:b w:val="false"/>
          <w:i w:val="false"/>
          <w:color w:val="000000"/>
          <w:sz w:val="28"/>
        </w:rPr>
        <w:t>
      6. І сынып – СҚА, кемінде 1000 м:</w:t>
      </w:r>
    </w:p>
    <w:bookmarkEnd w:id="294"/>
    <w:bookmarkStart w:name="z290" w:id="295"/>
    <w:p>
      <w:pPr>
        <w:spacing w:after="0"/>
        <w:ind w:left="0"/>
        <w:jc w:val="both"/>
      </w:pPr>
      <w:r>
        <w:rPr>
          <w:rFonts w:ascii="Times New Roman"/>
          <w:b w:val="false"/>
          <w:i w:val="false"/>
          <w:color w:val="000000"/>
          <w:sz w:val="28"/>
        </w:rPr>
        <w:t>
      1) шойын мен болаттың толық металлургиялық циклі жылына 1 000 000 тоннадан (бұдан әрі – жыл/т) астам қара металлургия өндірісі;</w:t>
      </w:r>
    </w:p>
    <w:bookmarkEnd w:id="295"/>
    <w:bookmarkStart w:name="z291" w:id="296"/>
    <w:p>
      <w:pPr>
        <w:spacing w:after="0"/>
        <w:ind w:left="0"/>
        <w:jc w:val="both"/>
      </w:pPr>
      <w:r>
        <w:rPr>
          <w:rFonts w:ascii="Times New Roman"/>
          <w:b w:val="false"/>
          <w:i w:val="false"/>
          <w:color w:val="000000"/>
          <w:sz w:val="28"/>
        </w:rPr>
        <w:t>
      2) 3000 жыл/т астам мөлшерде түсті металдарды (мыс, қорғасын, мырыш) қайталама өңдеу өндірісі;</w:t>
      </w:r>
    </w:p>
    <w:bookmarkEnd w:id="296"/>
    <w:bookmarkStart w:name="z292" w:id="297"/>
    <w:p>
      <w:pPr>
        <w:spacing w:after="0"/>
        <w:ind w:left="0"/>
        <w:jc w:val="both"/>
      </w:pPr>
      <w:r>
        <w:rPr>
          <w:rFonts w:ascii="Times New Roman"/>
          <w:b w:val="false"/>
          <w:i w:val="false"/>
          <w:color w:val="000000"/>
          <w:sz w:val="28"/>
        </w:rPr>
        <w:t>
      3) домна пештерінің жалпы көлемі 1500 м</w:t>
      </w:r>
      <w:r>
        <w:rPr>
          <w:rFonts w:ascii="Times New Roman"/>
          <w:b w:val="false"/>
          <w:i w:val="false"/>
          <w:color w:val="000000"/>
          <w:vertAlign w:val="superscript"/>
        </w:rPr>
        <w:t>3</w:t>
      </w:r>
      <w:r>
        <w:rPr>
          <w:rFonts w:ascii="Times New Roman"/>
          <w:b w:val="false"/>
          <w:i w:val="false"/>
          <w:color w:val="000000"/>
          <w:sz w:val="28"/>
        </w:rPr>
        <w:t xml:space="preserve"> дейінгі тікелей кендер мен концентраттардан алынатын шойын балқыту өндірісі;</w:t>
      </w:r>
    </w:p>
    <w:bookmarkEnd w:id="297"/>
    <w:bookmarkStart w:name="z293" w:id="298"/>
    <w:p>
      <w:pPr>
        <w:spacing w:after="0"/>
        <w:ind w:left="0"/>
        <w:jc w:val="both"/>
      </w:pPr>
      <w:r>
        <w:rPr>
          <w:rFonts w:ascii="Times New Roman"/>
          <w:b w:val="false"/>
          <w:i w:val="false"/>
          <w:color w:val="000000"/>
          <w:sz w:val="28"/>
        </w:rPr>
        <w:t>
      4) қалдықтарды қайта өңдейтін цехтары бар мартендік және конверторлық әдістермен (томасшлакты тарту және басқалары) жасалатын шойын өндірісі;</w:t>
      </w:r>
    </w:p>
    <w:bookmarkEnd w:id="298"/>
    <w:bookmarkStart w:name="z294" w:id="299"/>
    <w:p>
      <w:pPr>
        <w:spacing w:after="0"/>
        <w:ind w:left="0"/>
        <w:jc w:val="both"/>
      </w:pPr>
      <w:r>
        <w:rPr>
          <w:rFonts w:ascii="Times New Roman"/>
          <w:b w:val="false"/>
          <w:i w:val="false"/>
          <w:color w:val="000000"/>
          <w:sz w:val="28"/>
        </w:rPr>
        <w:t>
      5) тікелей кендер мен концентраттардан жасалатын түсті металдарды (қорғасын, қалайы, мыс, никель) балқыту өндірісі;</w:t>
      </w:r>
    </w:p>
    <w:bookmarkEnd w:id="299"/>
    <w:bookmarkStart w:name="z295" w:id="300"/>
    <w:p>
      <w:pPr>
        <w:spacing w:after="0"/>
        <w:ind w:left="0"/>
        <w:jc w:val="both"/>
      </w:pPr>
      <w:r>
        <w:rPr>
          <w:rFonts w:ascii="Times New Roman"/>
          <w:b w:val="false"/>
          <w:i w:val="false"/>
          <w:color w:val="000000"/>
          <w:sz w:val="28"/>
        </w:rPr>
        <w:t>
      6) алюминийдің балқытылған тұздарының (глинозем) электролизі әдісімен алюминий өндірісі;</w:t>
      </w:r>
    </w:p>
    <w:bookmarkEnd w:id="300"/>
    <w:bookmarkStart w:name="z296" w:id="301"/>
    <w:p>
      <w:pPr>
        <w:spacing w:after="0"/>
        <w:ind w:left="0"/>
        <w:jc w:val="both"/>
      </w:pPr>
      <w:r>
        <w:rPr>
          <w:rFonts w:ascii="Times New Roman"/>
          <w:b w:val="false"/>
          <w:i w:val="false"/>
          <w:color w:val="000000"/>
          <w:sz w:val="28"/>
        </w:rPr>
        <w:t>
      7) арнайы шойындарды балқыту өндірісі;</w:t>
      </w:r>
    </w:p>
    <w:bookmarkEnd w:id="301"/>
    <w:bookmarkStart w:name="z297" w:id="302"/>
    <w:p>
      <w:pPr>
        <w:spacing w:after="0"/>
        <w:ind w:left="0"/>
        <w:jc w:val="both"/>
      </w:pPr>
      <w:r>
        <w:rPr>
          <w:rFonts w:ascii="Times New Roman"/>
          <w:b w:val="false"/>
          <w:i w:val="false"/>
          <w:color w:val="000000"/>
          <w:sz w:val="28"/>
        </w:rPr>
        <w:t>
      8) ферроқорытпалар өндірісі;</w:t>
      </w:r>
    </w:p>
    <w:bookmarkEnd w:id="302"/>
    <w:bookmarkStart w:name="z298" w:id="303"/>
    <w:p>
      <w:pPr>
        <w:spacing w:after="0"/>
        <w:ind w:left="0"/>
        <w:jc w:val="both"/>
      </w:pPr>
      <w:r>
        <w:rPr>
          <w:rFonts w:ascii="Times New Roman"/>
          <w:b w:val="false"/>
          <w:i w:val="false"/>
          <w:color w:val="000000"/>
          <w:sz w:val="28"/>
        </w:rPr>
        <w:t>
      9) қара және түсті металдардың кендерін және пиритті шырақ тұқылдарын агломерациялау өндірісі;</w:t>
      </w:r>
    </w:p>
    <w:bookmarkEnd w:id="303"/>
    <w:bookmarkStart w:name="z299" w:id="304"/>
    <w:p>
      <w:pPr>
        <w:spacing w:after="0"/>
        <w:ind w:left="0"/>
        <w:jc w:val="both"/>
      </w:pPr>
      <w:r>
        <w:rPr>
          <w:rFonts w:ascii="Times New Roman"/>
          <w:b w:val="false"/>
          <w:i w:val="false"/>
          <w:color w:val="000000"/>
          <w:sz w:val="28"/>
        </w:rPr>
        <w:t>
      10) глинозем (алюминий оксиді) өндірісі;</w:t>
      </w:r>
    </w:p>
    <w:bookmarkEnd w:id="304"/>
    <w:bookmarkStart w:name="z300" w:id="305"/>
    <w:p>
      <w:pPr>
        <w:spacing w:after="0"/>
        <w:ind w:left="0"/>
        <w:jc w:val="both"/>
      </w:pPr>
      <w:r>
        <w:rPr>
          <w:rFonts w:ascii="Times New Roman"/>
          <w:b w:val="false"/>
          <w:i w:val="false"/>
          <w:color w:val="000000"/>
          <w:sz w:val="28"/>
        </w:rPr>
        <w:t>
      11) сынап және сынапты приборлар (сынапты түзеткіштер, термометрлер, шамдар) өндірісі;</w:t>
      </w:r>
    </w:p>
    <w:bookmarkEnd w:id="305"/>
    <w:bookmarkStart w:name="z301" w:id="306"/>
    <w:p>
      <w:pPr>
        <w:spacing w:after="0"/>
        <w:ind w:left="0"/>
        <w:jc w:val="both"/>
      </w:pPr>
      <w:r>
        <w:rPr>
          <w:rFonts w:ascii="Times New Roman"/>
          <w:b w:val="false"/>
          <w:i w:val="false"/>
          <w:color w:val="000000"/>
          <w:sz w:val="28"/>
        </w:rPr>
        <w:t>
      12) кокс-химия (кокс-газ) өндірісі.</w:t>
      </w:r>
    </w:p>
    <w:bookmarkEnd w:id="306"/>
    <w:bookmarkStart w:name="z302" w:id="307"/>
    <w:p>
      <w:pPr>
        <w:spacing w:after="0"/>
        <w:ind w:left="0"/>
        <w:jc w:val="both"/>
      </w:pPr>
      <w:r>
        <w:rPr>
          <w:rFonts w:ascii="Times New Roman"/>
          <w:b w:val="false"/>
          <w:i w:val="false"/>
          <w:color w:val="000000"/>
          <w:sz w:val="28"/>
        </w:rPr>
        <w:t>
      7. ІІ сынып – СҚА, кемінде 500 м:</w:t>
      </w:r>
    </w:p>
    <w:bookmarkEnd w:id="307"/>
    <w:bookmarkStart w:name="z303" w:id="308"/>
    <w:p>
      <w:pPr>
        <w:spacing w:after="0"/>
        <w:ind w:left="0"/>
        <w:jc w:val="both"/>
      </w:pPr>
      <w:r>
        <w:rPr>
          <w:rFonts w:ascii="Times New Roman"/>
          <w:b w:val="false"/>
          <w:i w:val="false"/>
          <w:color w:val="000000"/>
          <w:sz w:val="28"/>
        </w:rPr>
        <w:t>
      1) домна пештерінің жалпы көлемі 500 м</w:t>
      </w:r>
      <w:r>
        <w:rPr>
          <w:rFonts w:ascii="Times New Roman"/>
          <w:b w:val="false"/>
          <w:i w:val="false"/>
          <w:color w:val="000000"/>
          <w:vertAlign w:val="superscript"/>
        </w:rPr>
        <w:t>3</w:t>
      </w:r>
      <w:r>
        <w:rPr>
          <w:rFonts w:ascii="Times New Roman"/>
          <w:b w:val="false"/>
          <w:i w:val="false"/>
          <w:color w:val="000000"/>
          <w:sz w:val="28"/>
        </w:rPr>
        <w:t>-тан 1500 м</w:t>
      </w:r>
      <w:r>
        <w:rPr>
          <w:rFonts w:ascii="Times New Roman"/>
          <w:b w:val="false"/>
          <w:i w:val="false"/>
          <w:color w:val="000000"/>
          <w:vertAlign w:val="superscript"/>
        </w:rPr>
        <w:t>3</w:t>
      </w:r>
      <w:r>
        <w:rPr>
          <w:rFonts w:ascii="Times New Roman"/>
          <w:b w:val="false"/>
          <w:i w:val="false"/>
          <w:color w:val="000000"/>
          <w:sz w:val="28"/>
        </w:rPr>
        <w:t>-қа дейінгі шойын балқыту өндірісі;</w:t>
      </w:r>
    </w:p>
    <w:bookmarkEnd w:id="308"/>
    <w:bookmarkStart w:name="z304" w:id="309"/>
    <w:p>
      <w:pPr>
        <w:spacing w:after="0"/>
        <w:ind w:left="0"/>
        <w:jc w:val="both"/>
      </w:pPr>
      <w:r>
        <w:rPr>
          <w:rFonts w:ascii="Times New Roman"/>
          <w:b w:val="false"/>
          <w:i w:val="false"/>
          <w:color w:val="000000"/>
          <w:sz w:val="28"/>
        </w:rPr>
        <w:t>
      2) шойын мен болаттың толық металлургиялық циклінің қуаты 1 000 000-ға жыл/т қара металлургия өндірісі;</w:t>
      </w:r>
    </w:p>
    <w:bookmarkEnd w:id="309"/>
    <w:bookmarkStart w:name="z305" w:id="310"/>
    <w:p>
      <w:pPr>
        <w:spacing w:after="0"/>
        <w:ind w:left="0"/>
        <w:jc w:val="both"/>
      </w:pPr>
      <w:r>
        <w:rPr>
          <w:rFonts w:ascii="Times New Roman"/>
          <w:b w:val="false"/>
          <w:i w:val="false"/>
          <w:color w:val="000000"/>
          <w:sz w:val="28"/>
        </w:rPr>
        <w:t>
      3) негізгі өнім 1 000 000 жыл/т мөлшерінде шығарылған жағдайда, қалдықтарды қайта өңдеу (томасшлакты тарту және басқалары) цехтары бар мартенді, электрлік балқыту және конверторлық әдістермен жасалатын шойын өндірісі;</w:t>
      </w:r>
    </w:p>
    <w:bookmarkEnd w:id="310"/>
    <w:bookmarkStart w:name="z306" w:id="311"/>
    <w:p>
      <w:pPr>
        <w:spacing w:after="0"/>
        <w:ind w:left="0"/>
        <w:jc w:val="both"/>
      </w:pPr>
      <w:r>
        <w:rPr>
          <w:rFonts w:ascii="Times New Roman"/>
          <w:b w:val="false"/>
          <w:i w:val="false"/>
          <w:color w:val="000000"/>
          <w:sz w:val="28"/>
        </w:rPr>
        <w:t>
      4) магний (хлоридтіден басқа барлық әдістермен) өндірісі;</w:t>
      </w:r>
    </w:p>
    <w:bookmarkEnd w:id="311"/>
    <w:bookmarkStart w:name="z307" w:id="312"/>
    <w:p>
      <w:pPr>
        <w:spacing w:after="0"/>
        <w:ind w:left="0"/>
        <w:jc w:val="both"/>
      </w:pPr>
      <w:r>
        <w:rPr>
          <w:rFonts w:ascii="Times New Roman"/>
          <w:b w:val="false"/>
          <w:i w:val="false"/>
          <w:color w:val="000000"/>
          <w:sz w:val="28"/>
        </w:rPr>
        <w:t>
      5) 100 000 жыл/т-дан астам мөлшерде шойынды қалыпқа құю өндірісі;</w:t>
      </w:r>
    </w:p>
    <w:bookmarkEnd w:id="312"/>
    <w:bookmarkStart w:name="z308" w:id="313"/>
    <w:p>
      <w:pPr>
        <w:spacing w:after="0"/>
        <w:ind w:left="0"/>
        <w:jc w:val="both"/>
      </w:pPr>
      <w:r>
        <w:rPr>
          <w:rFonts w:ascii="Times New Roman"/>
          <w:b w:val="false"/>
          <w:i w:val="false"/>
          <w:color w:val="000000"/>
          <w:sz w:val="28"/>
        </w:rPr>
        <w:t>
      6) коксты күйдіру өндірісі;</w:t>
      </w:r>
    </w:p>
    <w:bookmarkEnd w:id="313"/>
    <w:bookmarkStart w:name="z309" w:id="314"/>
    <w:p>
      <w:pPr>
        <w:spacing w:after="0"/>
        <w:ind w:left="0"/>
        <w:jc w:val="both"/>
      </w:pPr>
      <w:r>
        <w:rPr>
          <w:rFonts w:ascii="Times New Roman"/>
          <w:b w:val="false"/>
          <w:i w:val="false"/>
          <w:color w:val="000000"/>
          <w:sz w:val="28"/>
        </w:rPr>
        <w:t>
      7) қорғасын аккумуляторларының өндірісі;</w:t>
      </w:r>
    </w:p>
    <w:bookmarkEnd w:id="314"/>
    <w:bookmarkStart w:name="z310" w:id="315"/>
    <w:p>
      <w:pPr>
        <w:spacing w:after="0"/>
        <w:ind w:left="0"/>
        <w:jc w:val="both"/>
      </w:pPr>
      <w:r>
        <w:rPr>
          <w:rFonts w:ascii="Times New Roman"/>
          <w:b w:val="false"/>
          <w:i w:val="false"/>
          <w:color w:val="000000"/>
          <w:sz w:val="28"/>
        </w:rPr>
        <w:t>
      8) әуе кемелерінің өндірісі, техникалық қызмет көрсету;</w:t>
      </w:r>
    </w:p>
    <w:bookmarkEnd w:id="315"/>
    <w:bookmarkStart w:name="z311" w:id="316"/>
    <w:p>
      <w:pPr>
        <w:spacing w:after="0"/>
        <w:ind w:left="0"/>
        <w:jc w:val="both"/>
      </w:pPr>
      <w:r>
        <w:rPr>
          <w:rFonts w:ascii="Times New Roman"/>
          <w:b w:val="false"/>
          <w:i w:val="false"/>
          <w:color w:val="000000"/>
          <w:sz w:val="28"/>
        </w:rPr>
        <w:t>
      9) автомобиль өнеркәсібінің объектілері;</w:t>
      </w:r>
    </w:p>
    <w:bookmarkEnd w:id="316"/>
    <w:bookmarkStart w:name="z312" w:id="317"/>
    <w:p>
      <w:pPr>
        <w:spacing w:after="0"/>
        <w:ind w:left="0"/>
        <w:jc w:val="both"/>
      </w:pPr>
      <w:r>
        <w:rPr>
          <w:rFonts w:ascii="Times New Roman"/>
          <w:b w:val="false"/>
          <w:i w:val="false"/>
          <w:color w:val="000000"/>
          <w:sz w:val="28"/>
        </w:rPr>
        <w:t xml:space="preserve">
      10) шойын металл конструкцияларының өндірісі; </w:t>
      </w:r>
    </w:p>
    <w:bookmarkEnd w:id="317"/>
    <w:bookmarkStart w:name="z313" w:id="318"/>
    <w:p>
      <w:pPr>
        <w:spacing w:after="0"/>
        <w:ind w:left="0"/>
        <w:jc w:val="both"/>
      </w:pPr>
      <w:r>
        <w:rPr>
          <w:rFonts w:ascii="Times New Roman"/>
          <w:b w:val="false"/>
          <w:i w:val="false"/>
          <w:color w:val="000000"/>
          <w:sz w:val="28"/>
        </w:rPr>
        <w:t>
      11) құятын және бояйтын цехтары бар вагондар өндірісі;</w:t>
      </w:r>
    </w:p>
    <w:bookmarkEnd w:id="318"/>
    <w:bookmarkStart w:name="z314" w:id="319"/>
    <w:p>
      <w:pPr>
        <w:spacing w:after="0"/>
        <w:ind w:left="0"/>
        <w:jc w:val="both"/>
      </w:pPr>
      <w:r>
        <w:rPr>
          <w:rFonts w:ascii="Times New Roman"/>
          <w:b w:val="false"/>
          <w:i w:val="false"/>
          <w:color w:val="000000"/>
          <w:sz w:val="28"/>
        </w:rPr>
        <w:t>
      12) 2000-нан 3000 жыл/т-ға дейін мөлшерде түсті металдарды (мыс, қорғасын, мырыш және басқалары) қайталама өңдеу өндірісі.</w:t>
      </w:r>
    </w:p>
    <w:bookmarkEnd w:id="319"/>
    <w:bookmarkStart w:name="z315" w:id="320"/>
    <w:p>
      <w:pPr>
        <w:spacing w:after="0"/>
        <w:ind w:left="0"/>
        <w:jc w:val="both"/>
      </w:pPr>
      <w:r>
        <w:rPr>
          <w:rFonts w:ascii="Times New Roman"/>
          <w:b w:val="false"/>
          <w:i w:val="false"/>
          <w:color w:val="000000"/>
          <w:sz w:val="28"/>
        </w:rPr>
        <w:t>
      8. ІІІ сынып - СҚА аймағы 300 м-ден кем емес:</w:t>
      </w:r>
    </w:p>
    <w:bookmarkEnd w:id="320"/>
    <w:bookmarkStart w:name="z316" w:id="321"/>
    <w:p>
      <w:pPr>
        <w:spacing w:after="0"/>
        <w:ind w:left="0"/>
        <w:jc w:val="both"/>
      </w:pPr>
      <w:r>
        <w:rPr>
          <w:rFonts w:ascii="Times New Roman"/>
          <w:b w:val="false"/>
          <w:i w:val="false"/>
          <w:color w:val="000000"/>
          <w:sz w:val="28"/>
        </w:rPr>
        <w:t>
      1) томасшлакты тарту өндірісі;</w:t>
      </w:r>
    </w:p>
    <w:bookmarkEnd w:id="321"/>
    <w:bookmarkStart w:name="z317" w:id="322"/>
    <w:p>
      <w:pPr>
        <w:spacing w:after="0"/>
        <w:ind w:left="0"/>
        <w:jc w:val="both"/>
      </w:pPr>
      <w:r>
        <w:rPr>
          <w:rFonts w:ascii="Times New Roman"/>
          <w:b w:val="false"/>
          <w:i w:val="false"/>
          <w:color w:val="000000"/>
          <w:sz w:val="28"/>
        </w:rPr>
        <w:t>
      2) 100-ден 2000 жыл/т-ға дейінгі мөлшерде түсті металдар өндірісі;</w:t>
      </w:r>
    </w:p>
    <w:bookmarkEnd w:id="322"/>
    <w:bookmarkStart w:name="z318" w:id="323"/>
    <w:p>
      <w:pPr>
        <w:spacing w:after="0"/>
        <w:ind w:left="0"/>
        <w:jc w:val="both"/>
      </w:pPr>
      <w:r>
        <w:rPr>
          <w:rFonts w:ascii="Times New Roman"/>
          <w:b w:val="false"/>
          <w:i w:val="false"/>
          <w:color w:val="000000"/>
          <w:sz w:val="28"/>
        </w:rPr>
        <w:t>
      3) пирометаллургиялық және электролиттік әдістермен жасалатын сурьма өндірісі;</w:t>
      </w:r>
    </w:p>
    <w:bookmarkEnd w:id="323"/>
    <w:bookmarkStart w:name="z319" w:id="324"/>
    <w:p>
      <w:pPr>
        <w:spacing w:after="0"/>
        <w:ind w:left="0"/>
        <w:jc w:val="both"/>
      </w:pPr>
      <w:r>
        <w:rPr>
          <w:rFonts w:ascii="Times New Roman"/>
          <w:b w:val="false"/>
          <w:i w:val="false"/>
          <w:color w:val="000000"/>
          <w:sz w:val="28"/>
        </w:rPr>
        <w:t>
      4) 20 000-нан 100 000 жыл/т мөлшерінде шойынды қалыпқа құю өндірісі;</w:t>
      </w:r>
    </w:p>
    <w:bookmarkEnd w:id="324"/>
    <w:bookmarkStart w:name="z320" w:id="325"/>
    <w:p>
      <w:pPr>
        <w:spacing w:after="0"/>
        <w:ind w:left="0"/>
        <w:jc w:val="both"/>
      </w:pPr>
      <w:r>
        <w:rPr>
          <w:rFonts w:ascii="Times New Roman"/>
          <w:b w:val="false"/>
          <w:i w:val="false"/>
          <w:color w:val="000000"/>
          <w:sz w:val="28"/>
        </w:rPr>
        <w:t>
      5) сулы ерітінділердің электролизі әдісімен мырыш, мыс, кобальт өндірісі;</w:t>
      </w:r>
    </w:p>
    <w:bookmarkEnd w:id="325"/>
    <w:bookmarkStart w:name="z321" w:id="326"/>
    <w:p>
      <w:pPr>
        <w:spacing w:after="0"/>
        <w:ind w:left="0"/>
        <w:jc w:val="both"/>
      </w:pPr>
      <w:r>
        <w:rPr>
          <w:rFonts w:ascii="Times New Roman"/>
          <w:b w:val="false"/>
          <w:i w:val="false"/>
          <w:color w:val="000000"/>
          <w:sz w:val="28"/>
        </w:rPr>
        <w:t>
      6) металл электродтар (марганецті қолдану арқылы) өндірісі;</w:t>
      </w:r>
    </w:p>
    <w:bookmarkEnd w:id="326"/>
    <w:bookmarkStart w:name="z322" w:id="327"/>
    <w:p>
      <w:pPr>
        <w:spacing w:after="0"/>
        <w:ind w:left="0"/>
        <w:jc w:val="both"/>
      </w:pPr>
      <w:r>
        <w:rPr>
          <w:rFonts w:ascii="Times New Roman"/>
          <w:b w:val="false"/>
          <w:i w:val="false"/>
          <w:color w:val="000000"/>
          <w:sz w:val="28"/>
        </w:rPr>
        <w:t>
      7) қуаттылығы 10 000 жыл/т қысыммен түрлі-түсті фасондық құю өндірісі (алюминий қорытпаларынан 9500 т қысыммен құю және 500 т мырыш қорытпаларынан құю);</w:t>
      </w:r>
    </w:p>
    <w:bookmarkEnd w:id="327"/>
    <w:bookmarkStart w:name="z323" w:id="328"/>
    <w:p>
      <w:pPr>
        <w:spacing w:after="0"/>
        <w:ind w:left="0"/>
        <w:jc w:val="both"/>
      </w:pPr>
      <w:r>
        <w:rPr>
          <w:rFonts w:ascii="Times New Roman"/>
          <w:b w:val="false"/>
          <w:i w:val="false"/>
          <w:color w:val="000000"/>
          <w:sz w:val="28"/>
        </w:rPr>
        <w:t>
      8) люминофорлар өндірісі;</w:t>
      </w:r>
    </w:p>
    <w:bookmarkEnd w:id="328"/>
    <w:bookmarkStart w:name="z324" w:id="329"/>
    <w:p>
      <w:pPr>
        <w:spacing w:after="0"/>
        <w:ind w:left="0"/>
        <w:jc w:val="both"/>
      </w:pPr>
      <w:r>
        <w:rPr>
          <w:rFonts w:ascii="Times New Roman"/>
          <w:b w:val="false"/>
          <w:i w:val="false"/>
          <w:color w:val="000000"/>
          <w:sz w:val="28"/>
        </w:rPr>
        <w:t>
      9) метиздік өндіріс;</w:t>
      </w:r>
    </w:p>
    <w:bookmarkEnd w:id="329"/>
    <w:bookmarkStart w:name="z325" w:id="330"/>
    <w:p>
      <w:pPr>
        <w:spacing w:after="0"/>
        <w:ind w:left="0"/>
        <w:jc w:val="both"/>
      </w:pPr>
      <w:r>
        <w:rPr>
          <w:rFonts w:ascii="Times New Roman"/>
          <w:b w:val="false"/>
          <w:i w:val="false"/>
          <w:color w:val="000000"/>
          <w:sz w:val="28"/>
        </w:rPr>
        <w:t>
      10) санитариялық-техникалық бұйымдар өндірісі;</w:t>
      </w:r>
    </w:p>
    <w:bookmarkEnd w:id="330"/>
    <w:bookmarkStart w:name="z326" w:id="331"/>
    <w:p>
      <w:pPr>
        <w:spacing w:after="0"/>
        <w:ind w:left="0"/>
        <w:jc w:val="both"/>
      </w:pPr>
      <w:r>
        <w:rPr>
          <w:rFonts w:ascii="Times New Roman"/>
          <w:b w:val="false"/>
          <w:i w:val="false"/>
          <w:color w:val="000000"/>
          <w:sz w:val="28"/>
        </w:rPr>
        <w:t>
      11) ет-сүт таситын машина жасау кәсіпорындары;</w:t>
      </w:r>
    </w:p>
    <w:bookmarkEnd w:id="331"/>
    <w:bookmarkStart w:name="z327" w:id="332"/>
    <w:p>
      <w:pPr>
        <w:spacing w:after="0"/>
        <w:ind w:left="0"/>
        <w:jc w:val="both"/>
      </w:pPr>
      <w:r>
        <w:rPr>
          <w:rFonts w:ascii="Times New Roman"/>
          <w:b w:val="false"/>
          <w:i w:val="false"/>
          <w:color w:val="000000"/>
          <w:sz w:val="28"/>
        </w:rPr>
        <w:t>
      12) шахталық автоматика өндірісі;</w:t>
      </w:r>
    </w:p>
    <w:bookmarkEnd w:id="332"/>
    <w:bookmarkStart w:name="z328" w:id="333"/>
    <w:p>
      <w:pPr>
        <w:spacing w:after="0"/>
        <w:ind w:left="0"/>
        <w:jc w:val="both"/>
      </w:pPr>
      <w:r>
        <w:rPr>
          <w:rFonts w:ascii="Times New Roman"/>
          <w:b w:val="false"/>
          <w:i w:val="false"/>
          <w:color w:val="000000"/>
          <w:sz w:val="28"/>
        </w:rPr>
        <w:t>
      13) шрифт құю (қорғасын шығарындылары болуы мүмкін) зауыттары;</w:t>
      </w:r>
    </w:p>
    <w:bookmarkEnd w:id="333"/>
    <w:bookmarkStart w:name="z329" w:id="334"/>
    <w:p>
      <w:pPr>
        <w:spacing w:after="0"/>
        <w:ind w:left="0"/>
        <w:jc w:val="both"/>
      </w:pPr>
      <w:r>
        <w:rPr>
          <w:rFonts w:ascii="Times New Roman"/>
          <w:b w:val="false"/>
          <w:i w:val="false"/>
          <w:color w:val="000000"/>
          <w:sz w:val="28"/>
        </w:rPr>
        <w:t>
      14) жалаң кабель өндірісі;</w:t>
      </w:r>
    </w:p>
    <w:bookmarkEnd w:id="334"/>
    <w:bookmarkStart w:name="z330" w:id="335"/>
    <w:p>
      <w:pPr>
        <w:spacing w:after="0"/>
        <w:ind w:left="0"/>
        <w:jc w:val="both"/>
      </w:pPr>
      <w:r>
        <w:rPr>
          <w:rFonts w:ascii="Times New Roman"/>
          <w:b w:val="false"/>
          <w:i w:val="false"/>
          <w:color w:val="000000"/>
          <w:sz w:val="28"/>
        </w:rPr>
        <w:t>
      15) сілтілі аккумуляторлар өндірісі;</w:t>
      </w:r>
    </w:p>
    <w:bookmarkEnd w:id="335"/>
    <w:bookmarkStart w:name="z331" w:id="336"/>
    <w:p>
      <w:pPr>
        <w:spacing w:after="0"/>
        <w:ind w:left="0"/>
        <w:jc w:val="both"/>
      </w:pPr>
      <w:r>
        <w:rPr>
          <w:rFonts w:ascii="Times New Roman"/>
          <w:b w:val="false"/>
          <w:i w:val="false"/>
          <w:color w:val="000000"/>
          <w:sz w:val="28"/>
        </w:rPr>
        <w:t>
      16) кендерді химиялық өңдеу цехтары болмаған жағдайда, қатты қорытпалар мен тығыз балқитын металдар өндірісі;</w:t>
      </w:r>
    </w:p>
    <w:bookmarkEnd w:id="336"/>
    <w:bookmarkStart w:name="z332" w:id="337"/>
    <w:p>
      <w:pPr>
        <w:spacing w:after="0"/>
        <w:ind w:left="0"/>
        <w:jc w:val="both"/>
      </w:pPr>
      <w:r>
        <w:rPr>
          <w:rFonts w:ascii="Times New Roman"/>
          <w:b w:val="false"/>
          <w:i w:val="false"/>
          <w:color w:val="000000"/>
          <w:sz w:val="28"/>
        </w:rPr>
        <w:t>
      17) кеме жөндеу өндірістері;</w:t>
      </w:r>
    </w:p>
    <w:bookmarkEnd w:id="337"/>
    <w:bookmarkStart w:name="z333" w:id="338"/>
    <w:p>
      <w:pPr>
        <w:spacing w:after="0"/>
        <w:ind w:left="0"/>
        <w:jc w:val="both"/>
      </w:pPr>
      <w:r>
        <w:rPr>
          <w:rFonts w:ascii="Times New Roman"/>
          <w:b w:val="false"/>
          <w:i w:val="false"/>
          <w:color w:val="000000"/>
          <w:sz w:val="28"/>
        </w:rPr>
        <w:t>
      18) домна пештерінің жалпы көлемі 500 м</w:t>
      </w:r>
      <w:r>
        <w:rPr>
          <w:rFonts w:ascii="Times New Roman"/>
          <w:b w:val="false"/>
          <w:i w:val="false"/>
          <w:color w:val="000000"/>
          <w:vertAlign w:val="superscript"/>
        </w:rPr>
        <w:t>3</w:t>
      </w:r>
      <w:r>
        <w:rPr>
          <w:rFonts w:ascii="Times New Roman"/>
          <w:b w:val="false"/>
          <w:i w:val="false"/>
          <w:color w:val="000000"/>
          <w:sz w:val="28"/>
        </w:rPr>
        <w:t xml:space="preserve"> аз болған жағдайда, шойын балқыту өндірісі.</w:t>
      </w:r>
    </w:p>
    <w:bookmarkEnd w:id="338"/>
    <w:bookmarkStart w:name="z334" w:id="339"/>
    <w:p>
      <w:pPr>
        <w:spacing w:after="0"/>
        <w:ind w:left="0"/>
        <w:jc w:val="both"/>
      </w:pPr>
      <w:r>
        <w:rPr>
          <w:rFonts w:ascii="Times New Roman"/>
          <w:b w:val="false"/>
          <w:i w:val="false"/>
          <w:color w:val="000000"/>
          <w:sz w:val="28"/>
        </w:rPr>
        <w:t>
      9. ІV сынып – СҚА, кемінде 100 м:</w:t>
      </w:r>
    </w:p>
    <w:bookmarkEnd w:id="339"/>
    <w:bookmarkStart w:name="z335" w:id="340"/>
    <w:p>
      <w:pPr>
        <w:spacing w:after="0"/>
        <w:ind w:left="0"/>
        <w:jc w:val="both"/>
      </w:pPr>
      <w:r>
        <w:rPr>
          <w:rFonts w:ascii="Times New Roman"/>
          <w:b w:val="false"/>
          <w:i w:val="false"/>
          <w:color w:val="000000"/>
          <w:sz w:val="28"/>
        </w:rPr>
        <w:t>
      1) ыстық өңдеусіз металл байыту өндірісі;</w:t>
      </w:r>
    </w:p>
    <w:bookmarkEnd w:id="340"/>
    <w:bookmarkStart w:name="z336" w:id="341"/>
    <w:p>
      <w:pPr>
        <w:spacing w:after="0"/>
        <w:ind w:left="0"/>
        <w:jc w:val="both"/>
      </w:pPr>
      <w:r>
        <w:rPr>
          <w:rFonts w:ascii="Times New Roman"/>
          <w:b w:val="false"/>
          <w:i w:val="false"/>
          <w:color w:val="000000"/>
          <w:sz w:val="28"/>
        </w:rPr>
        <w:t>
      2) қорғасынды немесе резеңкемен оралған кабель өндірісі;</w:t>
      </w:r>
    </w:p>
    <w:bookmarkEnd w:id="341"/>
    <w:bookmarkStart w:name="z337" w:id="342"/>
    <w:p>
      <w:pPr>
        <w:spacing w:after="0"/>
        <w:ind w:left="0"/>
        <w:jc w:val="both"/>
      </w:pPr>
      <w:r>
        <w:rPr>
          <w:rFonts w:ascii="Times New Roman"/>
          <w:b w:val="false"/>
          <w:i w:val="false"/>
          <w:color w:val="000000"/>
          <w:sz w:val="28"/>
        </w:rPr>
        <w:t>
      3) 10 000-нан 20 000 жыл/т-ға дейін шойынды қалыпқа құю өндірісі;</w:t>
      </w:r>
    </w:p>
    <w:bookmarkEnd w:id="342"/>
    <w:bookmarkStart w:name="z338" w:id="343"/>
    <w:p>
      <w:pPr>
        <w:spacing w:after="0"/>
        <w:ind w:left="0"/>
        <w:jc w:val="both"/>
      </w:pPr>
      <w:r>
        <w:rPr>
          <w:rFonts w:ascii="Times New Roman"/>
          <w:b w:val="false"/>
          <w:i w:val="false"/>
          <w:color w:val="000000"/>
          <w:sz w:val="28"/>
        </w:rPr>
        <w:t>
      4) 1000 жыл/т-ға дейінгі мөлшерде түрлі-түсті металдарды (мыс, қорғасын, мырыш және басқалары) қайталама өңдеу өндірісі;</w:t>
      </w:r>
    </w:p>
    <w:bookmarkEnd w:id="343"/>
    <w:bookmarkStart w:name="z339" w:id="344"/>
    <w:p>
      <w:pPr>
        <w:spacing w:after="0"/>
        <w:ind w:left="0"/>
        <w:jc w:val="both"/>
      </w:pPr>
      <w:r>
        <w:rPr>
          <w:rFonts w:ascii="Times New Roman"/>
          <w:b w:val="false"/>
          <w:i w:val="false"/>
          <w:color w:val="000000"/>
          <w:sz w:val="28"/>
        </w:rPr>
        <w:t>
      5) ауыр престер өндірісі;</w:t>
      </w:r>
    </w:p>
    <w:bookmarkEnd w:id="344"/>
    <w:bookmarkStart w:name="z340" w:id="345"/>
    <w:p>
      <w:pPr>
        <w:spacing w:after="0"/>
        <w:ind w:left="0"/>
        <w:jc w:val="both"/>
      </w:pPr>
      <w:r>
        <w:rPr>
          <w:rFonts w:ascii="Times New Roman"/>
          <w:b w:val="false"/>
          <w:i w:val="false"/>
          <w:color w:val="000000"/>
          <w:sz w:val="28"/>
        </w:rPr>
        <w:t>
      6) шағын құю цехтар мен басқа да ыстық цехтар болған жағдайда, электр техникалық өнеркәсіп машиналары мен аспаптарының (динамо машиналар, конденсаторлар, трансформаторлар, прожекторлар және басқалары) өндірісі;</w:t>
      </w:r>
    </w:p>
    <w:bookmarkEnd w:id="345"/>
    <w:bookmarkStart w:name="z341" w:id="346"/>
    <w:p>
      <w:pPr>
        <w:spacing w:after="0"/>
        <w:ind w:left="0"/>
        <w:jc w:val="both"/>
      </w:pPr>
      <w:r>
        <w:rPr>
          <w:rFonts w:ascii="Times New Roman"/>
          <w:b w:val="false"/>
          <w:i w:val="false"/>
          <w:color w:val="000000"/>
          <w:sz w:val="28"/>
        </w:rPr>
        <w:t>
      7) құятын цехтары жоқ және сынап қолданылмай жасалған электр өнеркәсібіне арналған аспаптар (электр шамдары, шамшырақтар, және басқалары) өндірісі;</w:t>
      </w:r>
    </w:p>
    <w:bookmarkEnd w:id="346"/>
    <w:bookmarkStart w:name="z342" w:id="347"/>
    <w:p>
      <w:pPr>
        <w:spacing w:after="0"/>
        <w:ind w:left="0"/>
        <w:jc w:val="both"/>
      </w:pPr>
      <w:r>
        <w:rPr>
          <w:rFonts w:ascii="Times New Roman"/>
          <w:b w:val="false"/>
          <w:i w:val="false"/>
          <w:color w:val="000000"/>
          <w:sz w:val="28"/>
        </w:rPr>
        <w:t>
      8) жол машиналарын, автомобильдерді, кузовтарды, темір жол көлігі мен метрополитеннің жылжымалы құрамын жөндеу объектілері;</w:t>
      </w:r>
    </w:p>
    <w:bookmarkEnd w:id="347"/>
    <w:bookmarkStart w:name="z343" w:id="348"/>
    <w:p>
      <w:pPr>
        <w:spacing w:after="0"/>
        <w:ind w:left="0"/>
        <w:jc w:val="both"/>
      </w:pPr>
      <w:r>
        <w:rPr>
          <w:rFonts w:ascii="Times New Roman"/>
          <w:b w:val="false"/>
          <w:i w:val="false"/>
          <w:color w:val="000000"/>
          <w:sz w:val="28"/>
        </w:rPr>
        <w:t>
      9) координатты-жоңғы станоктар өндірісі;</w:t>
      </w:r>
    </w:p>
    <w:bookmarkEnd w:id="348"/>
    <w:bookmarkStart w:name="z344" w:id="349"/>
    <w:p>
      <w:pPr>
        <w:spacing w:after="0"/>
        <w:ind w:left="0"/>
        <w:jc w:val="both"/>
      </w:pPr>
      <w:r>
        <w:rPr>
          <w:rFonts w:ascii="Times New Roman"/>
          <w:b w:val="false"/>
          <w:i w:val="false"/>
          <w:color w:val="000000"/>
          <w:sz w:val="28"/>
        </w:rPr>
        <w:t>
      10) құятын цехтары жоқ шойын, болат (10 0000 жыл/т-ға дейінгі мөлшерде) және түрлі-түсті (100 жыл/т -ға дейінгі мөлшерде) металдар өңдеу өнеркәсібінің өндірісі;</w:t>
      </w:r>
    </w:p>
    <w:bookmarkEnd w:id="349"/>
    <w:bookmarkStart w:name="z345" w:id="350"/>
    <w:p>
      <w:pPr>
        <w:spacing w:after="0"/>
        <w:ind w:left="0"/>
        <w:jc w:val="both"/>
      </w:pPr>
      <w:r>
        <w:rPr>
          <w:rFonts w:ascii="Times New Roman"/>
          <w:b w:val="false"/>
          <w:i w:val="false"/>
          <w:color w:val="000000"/>
          <w:sz w:val="28"/>
        </w:rPr>
        <w:t>
      11) металл электродтар өндірісі;</w:t>
      </w:r>
    </w:p>
    <w:bookmarkEnd w:id="350"/>
    <w:bookmarkStart w:name="z346" w:id="351"/>
    <w:p>
      <w:pPr>
        <w:spacing w:after="0"/>
        <w:ind w:left="0"/>
        <w:jc w:val="both"/>
      </w:pPr>
      <w:r>
        <w:rPr>
          <w:rFonts w:ascii="Times New Roman"/>
          <w:b w:val="false"/>
          <w:i w:val="false"/>
          <w:color w:val="000000"/>
          <w:sz w:val="28"/>
        </w:rPr>
        <w:t>
      12) шрифт құю (қорғасын бөлінбейтін) өндірісі;</w:t>
      </w:r>
    </w:p>
    <w:bookmarkEnd w:id="351"/>
    <w:bookmarkStart w:name="z347" w:id="352"/>
    <w:p>
      <w:pPr>
        <w:spacing w:after="0"/>
        <w:ind w:left="0"/>
        <w:jc w:val="both"/>
      </w:pPr>
      <w:r>
        <w:rPr>
          <w:rFonts w:ascii="Times New Roman"/>
          <w:b w:val="false"/>
          <w:i w:val="false"/>
          <w:color w:val="000000"/>
          <w:sz w:val="28"/>
        </w:rPr>
        <w:t>
      13) полиграфиялық комбинаттар;</w:t>
      </w:r>
    </w:p>
    <w:bookmarkEnd w:id="352"/>
    <w:bookmarkStart w:name="z348" w:id="353"/>
    <w:p>
      <w:pPr>
        <w:spacing w:after="0"/>
        <w:ind w:left="0"/>
        <w:jc w:val="both"/>
      </w:pPr>
      <w:r>
        <w:rPr>
          <w:rFonts w:ascii="Times New Roman"/>
          <w:b w:val="false"/>
          <w:i w:val="false"/>
          <w:color w:val="000000"/>
          <w:sz w:val="28"/>
        </w:rPr>
        <w:t>
      14) офсетті баспа фабрикасы;</w:t>
      </w:r>
    </w:p>
    <w:bookmarkEnd w:id="353"/>
    <w:bookmarkStart w:name="z349" w:id="354"/>
    <w:p>
      <w:pPr>
        <w:spacing w:after="0"/>
        <w:ind w:left="0"/>
        <w:jc w:val="both"/>
      </w:pPr>
      <w:r>
        <w:rPr>
          <w:rFonts w:ascii="Times New Roman"/>
          <w:b w:val="false"/>
          <w:i w:val="false"/>
          <w:color w:val="000000"/>
          <w:sz w:val="28"/>
        </w:rPr>
        <w:t>
      15) қорғасын қолданатын типография;</w:t>
      </w:r>
    </w:p>
    <w:bookmarkEnd w:id="354"/>
    <w:bookmarkStart w:name="z350" w:id="355"/>
    <w:p>
      <w:pPr>
        <w:spacing w:after="0"/>
        <w:ind w:left="0"/>
        <w:jc w:val="both"/>
      </w:pPr>
      <w:r>
        <w:rPr>
          <w:rFonts w:ascii="Times New Roman"/>
          <w:b w:val="false"/>
          <w:i w:val="false"/>
          <w:color w:val="000000"/>
          <w:sz w:val="28"/>
        </w:rPr>
        <w:t>
      16) құйылмай боялатын металл өңдейтін машина жасау өндірістері.</w:t>
      </w:r>
    </w:p>
    <w:bookmarkEnd w:id="355"/>
    <w:bookmarkStart w:name="z351" w:id="356"/>
    <w:p>
      <w:pPr>
        <w:spacing w:after="0"/>
        <w:ind w:left="0"/>
        <w:jc w:val="both"/>
      </w:pPr>
      <w:r>
        <w:rPr>
          <w:rFonts w:ascii="Times New Roman"/>
          <w:b w:val="false"/>
          <w:i w:val="false"/>
          <w:color w:val="000000"/>
          <w:sz w:val="28"/>
        </w:rPr>
        <w:t>
      17) Локомотивтерді, электорвоздарды жинау өндірісі;</w:t>
      </w:r>
    </w:p>
    <w:bookmarkEnd w:id="356"/>
    <w:bookmarkStart w:name="z352" w:id="357"/>
    <w:p>
      <w:pPr>
        <w:spacing w:after="0"/>
        <w:ind w:left="0"/>
        <w:jc w:val="both"/>
      </w:pPr>
      <w:r>
        <w:rPr>
          <w:rFonts w:ascii="Times New Roman"/>
          <w:b w:val="false"/>
          <w:i w:val="false"/>
          <w:color w:val="000000"/>
          <w:sz w:val="28"/>
        </w:rPr>
        <w:t>
      10. V сынып – СҚА, кемінде 50 м:</w:t>
      </w:r>
    </w:p>
    <w:bookmarkEnd w:id="357"/>
    <w:bookmarkStart w:name="z353" w:id="358"/>
    <w:p>
      <w:pPr>
        <w:spacing w:after="0"/>
        <w:ind w:left="0"/>
        <w:jc w:val="both"/>
      </w:pPr>
      <w:r>
        <w:rPr>
          <w:rFonts w:ascii="Times New Roman"/>
          <w:b w:val="false"/>
          <w:i w:val="false"/>
          <w:color w:val="000000"/>
          <w:sz w:val="28"/>
        </w:rPr>
        <w:t>
      1) қазандықтар өндірісі;</w:t>
      </w:r>
    </w:p>
    <w:bookmarkEnd w:id="358"/>
    <w:bookmarkStart w:name="z354" w:id="359"/>
    <w:p>
      <w:pPr>
        <w:spacing w:after="0"/>
        <w:ind w:left="0"/>
        <w:jc w:val="both"/>
      </w:pPr>
      <w:r>
        <w:rPr>
          <w:rFonts w:ascii="Times New Roman"/>
          <w:b w:val="false"/>
          <w:i w:val="false"/>
          <w:color w:val="000000"/>
          <w:sz w:val="28"/>
        </w:rPr>
        <w:t>
      2) пневматикалық автоматика объектісі;</w:t>
      </w:r>
    </w:p>
    <w:bookmarkEnd w:id="359"/>
    <w:bookmarkStart w:name="z355" w:id="360"/>
    <w:p>
      <w:pPr>
        <w:spacing w:after="0"/>
        <w:ind w:left="0"/>
        <w:jc w:val="both"/>
      </w:pPr>
      <w:r>
        <w:rPr>
          <w:rFonts w:ascii="Times New Roman"/>
          <w:b w:val="false"/>
          <w:i w:val="false"/>
          <w:color w:val="000000"/>
          <w:sz w:val="28"/>
        </w:rPr>
        <w:t>
      3) металл штамптар объектісі;</w:t>
      </w:r>
    </w:p>
    <w:bookmarkEnd w:id="360"/>
    <w:bookmarkStart w:name="z356" w:id="361"/>
    <w:p>
      <w:pPr>
        <w:spacing w:after="0"/>
        <w:ind w:left="0"/>
        <w:jc w:val="both"/>
      </w:pPr>
      <w:r>
        <w:rPr>
          <w:rFonts w:ascii="Times New Roman"/>
          <w:b w:val="false"/>
          <w:i w:val="false"/>
          <w:color w:val="000000"/>
          <w:sz w:val="28"/>
        </w:rPr>
        <w:t>
      4) ауыл шаруашылығы бөлшектерінің объектісі;</w:t>
      </w:r>
    </w:p>
    <w:bookmarkEnd w:id="361"/>
    <w:bookmarkStart w:name="z357" w:id="362"/>
    <w:p>
      <w:pPr>
        <w:spacing w:after="0"/>
        <w:ind w:left="0"/>
        <w:jc w:val="both"/>
      </w:pPr>
      <w:r>
        <w:rPr>
          <w:rFonts w:ascii="Times New Roman"/>
          <w:b w:val="false"/>
          <w:i w:val="false"/>
          <w:color w:val="000000"/>
          <w:sz w:val="28"/>
        </w:rPr>
        <w:t>
      5) механикалық шеберханалар.</w:t>
      </w:r>
    </w:p>
    <w:bookmarkEnd w:id="362"/>
    <w:bookmarkStart w:name="z358" w:id="363"/>
    <w:p>
      <w:pPr>
        <w:spacing w:after="0"/>
        <w:ind w:left="0"/>
        <w:jc w:val="left"/>
      </w:pPr>
      <w:r>
        <w:rPr>
          <w:rFonts w:ascii="Times New Roman"/>
          <w:b/>
          <w:i w:val="false"/>
          <w:color w:val="000000"/>
        </w:rPr>
        <w:t xml:space="preserve"> 3. Кендерді, кенсіз қазбаларды, табиғи газды өндіру</w:t>
      </w:r>
    </w:p>
    <w:bookmarkEnd w:id="363"/>
    <w:bookmarkStart w:name="z359" w:id="364"/>
    <w:p>
      <w:pPr>
        <w:spacing w:after="0"/>
        <w:ind w:left="0"/>
        <w:jc w:val="both"/>
      </w:pPr>
      <w:r>
        <w:rPr>
          <w:rFonts w:ascii="Times New Roman"/>
          <w:b w:val="false"/>
          <w:i w:val="false"/>
          <w:color w:val="000000"/>
          <w:sz w:val="28"/>
        </w:rPr>
        <w:t>
      11. І сынып – СҚА, кемінде 1000 м:</w:t>
      </w:r>
    </w:p>
    <w:bookmarkEnd w:id="364"/>
    <w:bookmarkStart w:name="z360" w:id="365"/>
    <w:p>
      <w:pPr>
        <w:spacing w:after="0"/>
        <w:ind w:left="0"/>
        <w:jc w:val="both"/>
      </w:pPr>
      <w:r>
        <w:rPr>
          <w:rFonts w:ascii="Times New Roman"/>
          <w:b w:val="false"/>
          <w:i w:val="false"/>
          <w:color w:val="000000"/>
          <w:sz w:val="28"/>
        </w:rPr>
        <w:t>
      1) кендерсіз құрылыс материалдарының карьерлері;</w:t>
      </w:r>
    </w:p>
    <w:bookmarkEnd w:id="365"/>
    <w:bookmarkStart w:name="z361" w:id="366"/>
    <w:p>
      <w:pPr>
        <w:spacing w:after="0"/>
        <w:ind w:left="0"/>
        <w:jc w:val="both"/>
      </w:pPr>
      <w:r>
        <w:rPr>
          <w:rFonts w:ascii="Times New Roman"/>
          <w:b w:val="false"/>
          <w:i w:val="false"/>
          <w:color w:val="000000"/>
          <w:sz w:val="28"/>
        </w:rPr>
        <w:t>
      2) тау-кен байыту өндірістері;</w:t>
      </w:r>
    </w:p>
    <w:bookmarkEnd w:id="366"/>
    <w:bookmarkStart w:name="z362" w:id="367"/>
    <w:p>
      <w:pPr>
        <w:spacing w:after="0"/>
        <w:ind w:left="0"/>
        <w:jc w:val="both"/>
      </w:pPr>
      <w:r>
        <w:rPr>
          <w:rFonts w:ascii="Times New Roman"/>
          <w:b w:val="false"/>
          <w:i w:val="false"/>
          <w:color w:val="000000"/>
          <w:sz w:val="28"/>
        </w:rPr>
        <w:t>
      3) тәулігіне 0,5-тен 1 тоннаға дейінгі күкірт сутегі бөлінген жағдайда, сондай-ақ ұшпа көмірсутектері жоғары болатын мұнай өндіру өндірістері;</w:t>
      </w:r>
    </w:p>
    <w:bookmarkEnd w:id="367"/>
    <w:bookmarkStart w:name="z363" w:id="368"/>
    <w:p>
      <w:pPr>
        <w:spacing w:after="0"/>
        <w:ind w:left="0"/>
        <w:jc w:val="both"/>
      </w:pPr>
      <w:r>
        <w:rPr>
          <w:rFonts w:ascii="Times New Roman"/>
          <w:b w:val="false"/>
          <w:i w:val="false"/>
          <w:color w:val="000000"/>
          <w:sz w:val="28"/>
        </w:rPr>
        <w:t>
      4) табиғи газ өндіру өндірістері;</w:t>
      </w:r>
    </w:p>
    <w:bookmarkEnd w:id="368"/>
    <w:bookmarkStart w:name="z364" w:id="369"/>
    <w:p>
      <w:pPr>
        <w:spacing w:after="0"/>
        <w:ind w:left="0"/>
        <w:jc w:val="both"/>
      </w:pPr>
      <w:r>
        <w:rPr>
          <w:rFonts w:ascii="Times New Roman"/>
          <w:b w:val="false"/>
          <w:i w:val="false"/>
          <w:color w:val="000000"/>
          <w:sz w:val="28"/>
        </w:rPr>
        <w:t>
      5) полиметал (қорғасын, сынап, күшәла, бериллий, марганец) кендерін және ашық өндірістегі VІІІ-XІ санатты тау жыныстарын өндіру өндірістері;</w:t>
      </w:r>
    </w:p>
    <w:bookmarkEnd w:id="369"/>
    <w:bookmarkStart w:name="z365" w:id="370"/>
    <w:p>
      <w:pPr>
        <w:spacing w:after="0"/>
        <w:ind w:left="0"/>
        <w:jc w:val="both"/>
      </w:pPr>
      <w:r>
        <w:rPr>
          <w:rFonts w:ascii="Times New Roman"/>
          <w:b w:val="false"/>
          <w:i w:val="false"/>
          <w:color w:val="000000"/>
          <w:sz w:val="28"/>
        </w:rPr>
        <w:t>
      6) асбест өндіру өндірістері;</w:t>
      </w:r>
    </w:p>
    <w:bookmarkEnd w:id="370"/>
    <w:bookmarkStart w:name="z366" w:id="371"/>
    <w:p>
      <w:pPr>
        <w:spacing w:after="0"/>
        <w:ind w:left="0"/>
        <w:jc w:val="both"/>
      </w:pPr>
      <w:r>
        <w:rPr>
          <w:rFonts w:ascii="Times New Roman"/>
          <w:b w:val="false"/>
          <w:i w:val="false"/>
          <w:color w:val="000000"/>
          <w:sz w:val="28"/>
        </w:rPr>
        <w:t>
      7) темір кендерін және ашық өндірістегі тау жыныстарын өндіру өндірістері;</w:t>
      </w:r>
    </w:p>
    <w:bookmarkEnd w:id="371"/>
    <w:bookmarkStart w:name="z367" w:id="372"/>
    <w:p>
      <w:pPr>
        <w:spacing w:after="0"/>
        <w:ind w:left="0"/>
        <w:jc w:val="both"/>
      </w:pPr>
      <w:r>
        <w:rPr>
          <w:rFonts w:ascii="Times New Roman"/>
          <w:b w:val="false"/>
          <w:i w:val="false"/>
          <w:color w:val="000000"/>
          <w:sz w:val="28"/>
        </w:rPr>
        <w:t>
      8) гипс өндіру өндірістері;</w:t>
      </w:r>
    </w:p>
    <w:bookmarkEnd w:id="372"/>
    <w:bookmarkStart w:name="z368" w:id="373"/>
    <w:p>
      <w:pPr>
        <w:spacing w:after="0"/>
        <w:ind w:left="0"/>
        <w:jc w:val="both"/>
      </w:pPr>
      <w:r>
        <w:rPr>
          <w:rFonts w:ascii="Times New Roman"/>
          <w:b w:val="false"/>
          <w:i w:val="false"/>
          <w:color w:val="000000"/>
          <w:sz w:val="28"/>
        </w:rPr>
        <w:t>
      9) ашық әдіспен металлоидтар өндіру өндірістері;</w:t>
      </w:r>
    </w:p>
    <w:bookmarkEnd w:id="373"/>
    <w:bookmarkStart w:name="z369" w:id="374"/>
    <w:p>
      <w:pPr>
        <w:spacing w:after="0"/>
        <w:ind w:left="0"/>
        <w:jc w:val="both"/>
      </w:pPr>
      <w:r>
        <w:rPr>
          <w:rFonts w:ascii="Times New Roman"/>
          <w:b w:val="false"/>
          <w:i w:val="false"/>
          <w:color w:val="000000"/>
          <w:sz w:val="28"/>
        </w:rPr>
        <w:t>
      10) түсті металдар өндіру кезіндегі үйінділер, қалдық сақтайтын қоймалар мен шлам жинағыштар;</w:t>
      </w:r>
    </w:p>
    <w:bookmarkEnd w:id="374"/>
    <w:bookmarkStart w:name="z370" w:id="375"/>
    <w:p>
      <w:pPr>
        <w:spacing w:after="0"/>
        <w:ind w:left="0"/>
        <w:jc w:val="both"/>
      </w:pPr>
      <w:r>
        <w:rPr>
          <w:rFonts w:ascii="Times New Roman"/>
          <w:b w:val="false"/>
          <w:i w:val="false"/>
          <w:color w:val="000000"/>
          <w:sz w:val="28"/>
        </w:rPr>
        <w:t>
      11) көмір разрездері,тас көмір, қоңыр және т.б.көмірлерді өндіру өндірістері;</w:t>
      </w:r>
    </w:p>
    <w:bookmarkEnd w:id="375"/>
    <w:bookmarkStart w:name="z371" w:id="376"/>
    <w:p>
      <w:pPr>
        <w:spacing w:after="0"/>
        <w:ind w:left="0"/>
        <w:jc w:val="both"/>
      </w:pPr>
      <w:r>
        <w:rPr>
          <w:rFonts w:ascii="Times New Roman"/>
          <w:b w:val="false"/>
          <w:i w:val="false"/>
          <w:color w:val="000000"/>
          <w:sz w:val="28"/>
        </w:rPr>
        <w:t>
      Ескертпе: Мұнай мен ілеспе газда күкірт сутегі мен меркаптандар 3,0% және одан көп болған жағдайда, көмірсутекті шикізат өндіретін кәсіпорындар үшін СҚА мөлшері кемінде 5000 м; ал 20,0% және одан көп болғанда – СҚЗ мөлшері кемінде 8000 м болуға тиіс.</w:t>
      </w:r>
    </w:p>
    <w:bookmarkEnd w:id="376"/>
    <w:bookmarkStart w:name="z372" w:id="377"/>
    <w:p>
      <w:pPr>
        <w:spacing w:after="0"/>
        <w:ind w:left="0"/>
        <w:jc w:val="both"/>
      </w:pPr>
      <w:r>
        <w:rPr>
          <w:rFonts w:ascii="Times New Roman"/>
          <w:b w:val="false"/>
          <w:i w:val="false"/>
          <w:color w:val="000000"/>
          <w:sz w:val="28"/>
        </w:rPr>
        <w:t>
      12. ІІ сынып – СҚА, кемінде 500 м:</w:t>
      </w:r>
    </w:p>
    <w:bookmarkEnd w:id="377"/>
    <w:bookmarkStart w:name="z373" w:id="378"/>
    <w:p>
      <w:pPr>
        <w:spacing w:after="0"/>
        <w:ind w:left="0"/>
        <w:jc w:val="both"/>
      </w:pPr>
      <w:r>
        <w:rPr>
          <w:rFonts w:ascii="Times New Roman"/>
          <w:b w:val="false"/>
          <w:i w:val="false"/>
          <w:color w:val="000000"/>
          <w:sz w:val="28"/>
        </w:rPr>
        <w:t>
      1) ылғалды байыту процесі бар кен байыту фабрикалары мен гидрошахталар;</w:t>
      </w:r>
    </w:p>
    <w:bookmarkEnd w:id="378"/>
    <w:bookmarkStart w:name="z374" w:id="379"/>
    <w:p>
      <w:pPr>
        <w:spacing w:after="0"/>
        <w:ind w:left="0"/>
        <w:jc w:val="both"/>
      </w:pPr>
      <w:r>
        <w:rPr>
          <w:rFonts w:ascii="Times New Roman"/>
          <w:b w:val="false"/>
          <w:i w:val="false"/>
          <w:color w:val="000000"/>
          <w:sz w:val="28"/>
        </w:rPr>
        <w:t>
      2) темір мен көмір өндіру кезіндегі шлам жинағыштар мен үйінділер;</w:t>
      </w:r>
    </w:p>
    <w:bookmarkEnd w:id="379"/>
    <w:bookmarkStart w:name="z375" w:id="380"/>
    <w:p>
      <w:pPr>
        <w:spacing w:after="0"/>
        <w:ind w:left="0"/>
        <w:jc w:val="both"/>
      </w:pPr>
      <w:r>
        <w:rPr>
          <w:rFonts w:ascii="Times New Roman"/>
          <w:b w:val="false"/>
          <w:i w:val="false"/>
          <w:color w:val="000000"/>
          <w:sz w:val="28"/>
        </w:rPr>
        <w:t>
      3) ұшпа көмірсутек мөлшері аз, күкірт сутегі тәулігіне 0,5 тоннаға дейін шығарылған жағдайда, мұнай өндіру өндірістері;</w:t>
      </w:r>
    </w:p>
    <w:bookmarkEnd w:id="380"/>
    <w:bookmarkStart w:name="z376" w:id="381"/>
    <w:p>
      <w:pPr>
        <w:spacing w:after="0"/>
        <w:ind w:left="0"/>
        <w:jc w:val="both"/>
      </w:pPr>
      <w:r>
        <w:rPr>
          <w:rFonts w:ascii="Times New Roman"/>
          <w:b w:val="false"/>
          <w:i w:val="false"/>
          <w:color w:val="000000"/>
          <w:sz w:val="28"/>
        </w:rPr>
        <w:t>
      4) фосфориттер, апатиттер, колчедандар (химиялық өңдеусіз), темір кенін өндіру өндірістері;</w:t>
      </w:r>
    </w:p>
    <w:bookmarkEnd w:id="381"/>
    <w:bookmarkStart w:name="z377" w:id="382"/>
    <w:p>
      <w:pPr>
        <w:spacing w:after="0"/>
        <w:ind w:left="0"/>
        <w:jc w:val="both"/>
      </w:pPr>
      <w:r>
        <w:rPr>
          <w:rFonts w:ascii="Times New Roman"/>
          <w:b w:val="false"/>
          <w:i w:val="false"/>
          <w:color w:val="000000"/>
          <w:sz w:val="28"/>
        </w:rPr>
        <w:t>
      5) қорғасын кенін, сынаптан, күшәладан және марганецтен басқа, шахталық әдіспен металдар мен металлоидтер кендерін өндіру өндірістері;</w:t>
      </w:r>
    </w:p>
    <w:bookmarkEnd w:id="382"/>
    <w:bookmarkStart w:name="z378" w:id="383"/>
    <w:p>
      <w:pPr>
        <w:spacing w:after="0"/>
        <w:ind w:left="0"/>
        <w:jc w:val="both"/>
      </w:pPr>
      <w:r>
        <w:rPr>
          <w:rFonts w:ascii="Times New Roman"/>
          <w:b w:val="false"/>
          <w:i w:val="false"/>
          <w:color w:val="000000"/>
          <w:sz w:val="28"/>
        </w:rPr>
        <w:t>
      6) ашық өндірістегі доломиттер, магнезиттер, асфальттың гудрондары VІ-VІІ санатты тау жыныстарын өндіру өндірістері;</w:t>
      </w:r>
    </w:p>
    <w:bookmarkEnd w:id="383"/>
    <w:bookmarkStart w:name="z379" w:id="384"/>
    <w:p>
      <w:pPr>
        <w:spacing w:after="0"/>
        <w:ind w:left="0"/>
        <w:jc w:val="both"/>
      </w:pPr>
      <w:r>
        <w:rPr>
          <w:rFonts w:ascii="Times New Roman"/>
          <w:b w:val="false"/>
          <w:i w:val="false"/>
          <w:color w:val="000000"/>
          <w:sz w:val="28"/>
        </w:rPr>
        <w:t>
      7) жанғыш тақтатас өндірістері;</w:t>
      </w:r>
    </w:p>
    <w:bookmarkEnd w:id="384"/>
    <w:bookmarkStart w:name="z380" w:id="385"/>
    <w:p>
      <w:pPr>
        <w:spacing w:after="0"/>
        <w:ind w:left="0"/>
        <w:jc w:val="both"/>
      </w:pPr>
      <w:r>
        <w:rPr>
          <w:rFonts w:ascii="Times New Roman"/>
          <w:b w:val="false"/>
          <w:i w:val="false"/>
          <w:color w:val="000000"/>
          <w:sz w:val="28"/>
        </w:rPr>
        <w:t>
      8) шымтезек өндіру өндірістері;</w:t>
      </w:r>
    </w:p>
    <w:bookmarkEnd w:id="385"/>
    <w:bookmarkStart w:name="z381" w:id="386"/>
    <w:p>
      <w:pPr>
        <w:spacing w:after="0"/>
        <w:ind w:left="0"/>
        <w:jc w:val="both"/>
      </w:pPr>
      <w:r>
        <w:rPr>
          <w:rFonts w:ascii="Times New Roman"/>
          <w:b w:val="false"/>
          <w:i w:val="false"/>
          <w:color w:val="000000"/>
          <w:sz w:val="28"/>
        </w:rPr>
        <w:t>
      9) ұсақ шымтезек пен көмірден жасалатын брикет өндірісі;</w:t>
      </w:r>
    </w:p>
    <w:bookmarkEnd w:id="386"/>
    <w:bookmarkStart w:name="z382" w:id="387"/>
    <w:p>
      <w:pPr>
        <w:spacing w:after="0"/>
        <w:ind w:left="0"/>
        <w:jc w:val="both"/>
      </w:pPr>
      <w:r>
        <w:rPr>
          <w:rFonts w:ascii="Times New Roman"/>
          <w:b w:val="false"/>
          <w:i w:val="false"/>
          <w:color w:val="000000"/>
          <w:sz w:val="28"/>
        </w:rPr>
        <w:t>
      10) тастан ас тұзын өндіру өндірістері;</w:t>
      </w:r>
    </w:p>
    <w:bookmarkEnd w:id="387"/>
    <w:bookmarkStart w:name="z383" w:id="388"/>
    <w:p>
      <w:pPr>
        <w:spacing w:after="0"/>
        <w:ind w:left="0"/>
        <w:jc w:val="both"/>
      </w:pPr>
      <w:r>
        <w:rPr>
          <w:rFonts w:ascii="Times New Roman"/>
          <w:b w:val="false"/>
          <w:i w:val="false"/>
          <w:color w:val="000000"/>
          <w:sz w:val="28"/>
        </w:rPr>
        <w:t>
      11) өздігінен жануды басу іс-шараларынсыз шахталық террикондар.</w:t>
      </w:r>
    </w:p>
    <w:bookmarkEnd w:id="388"/>
    <w:bookmarkStart w:name="z384" w:id="389"/>
    <w:p>
      <w:pPr>
        <w:spacing w:after="0"/>
        <w:ind w:left="0"/>
        <w:jc w:val="both"/>
      </w:pPr>
      <w:r>
        <w:rPr>
          <w:rFonts w:ascii="Times New Roman"/>
          <w:b w:val="false"/>
          <w:i w:val="false"/>
          <w:color w:val="000000"/>
          <w:sz w:val="28"/>
        </w:rPr>
        <w:t>
      12) жарылғыш заттарды пайдалана отырып, ашық өндіріспен мәрмәр, қиыршық тас, құм, саз шығару өндірістері (карьерлер);</w:t>
      </w:r>
    </w:p>
    <w:bookmarkEnd w:id="389"/>
    <w:bookmarkStart w:name="z385" w:id="390"/>
    <w:p>
      <w:pPr>
        <w:spacing w:after="0"/>
        <w:ind w:left="0"/>
        <w:jc w:val="both"/>
      </w:pPr>
      <w:r>
        <w:rPr>
          <w:rFonts w:ascii="Times New Roman"/>
          <w:b w:val="false"/>
          <w:i w:val="false"/>
          <w:color w:val="000000"/>
          <w:sz w:val="28"/>
        </w:rPr>
        <w:t>
      13. ІІІ сынып – СҚА, кемінде 300 м:</w:t>
      </w:r>
    </w:p>
    <w:bookmarkEnd w:id="390"/>
    <w:bookmarkStart w:name="z386" w:id="391"/>
    <w:p>
      <w:pPr>
        <w:spacing w:after="0"/>
        <w:ind w:left="0"/>
        <w:jc w:val="both"/>
      </w:pPr>
      <w:r>
        <w:rPr>
          <w:rFonts w:ascii="Times New Roman"/>
          <w:b w:val="false"/>
          <w:i w:val="false"/>
          <w:color w:val="000000"/>
          <w:sz w:val="28"/>
        </w:rPr>
        <w:t>
      1) ашық өндіріспен калий карбонатын өндіру өндірістері (карьерлер);</w:t>
      </w:r>
    </w:p>
    <w:bookmarkEnd w:id="391"/>
    <w:bookmarkStart w:name="z387" w:id="392"/>
    <w:p>
      <w:pPr>
        <w:spacing w:after="0"/>
        <w:ind w:left="0"/>
        <w:jc w:val="both"/>
      </w:pPr>
      <w:r>
        <w:rPr>
          <w:rFonts w:ascii="Times New Roman"/>
          <w:b w:val="false"/>
          <w:i w:val="false"/>
          <w:color w:val="000000"/>
          <w:sz w:val="28"/>
        </w:rPr>
        <w:t>
      2) жару әдісінсіз тас шығару өндірістері;</w:t>
      </w:r>
    </w:p>
    <w:bookmarkEnd w:id="392"/>
    <w:bookmarkStart w:name="z388" w:id="393"/>
    <w:p>
      <w:pPr>
        <w:spacing w:after="0"/>
        <w:ind w:left="0"/>
        <w:jc w:val="left"/>
      </w:pPr>
      <w:r>
        <w:rPr>
          <w:rFonts w:ascii="Times New Roman"/>
          <w:b/>
          <w:i w:val="false"/>
          <w:color w:val="000000"/>
        </w:rPr>
        <w:t xml:space="preserve"> 4. Құрылыс өнеркәсібі</w:t>
      </w:r>
    </w:p>
    <w:bookmarkEnd w:id="393"/>
    <w:bookmarkStart w:name="z389" w:id="394"/>
    <w:p>
      <w:pPr>
        <w:spacing w:after="0"/>
        <w:ind w:left="0"/>
        <w:jc w:val="both"/>
      </w:pPr>
      <w:r>
        <w:rPr>
          <w:rFonts w:ascii="Times New Roman"/>
          <w:b w:val="false"/>
          <w:i w:val="false"/>
          <w:color w:val="000000"/>
          <w:sz w:val="28"/>
        </w:rPr>
        <w:t>
      14. І сынып – СҚА, кемінде 1000 м:</w:t>
      </w:r>
    </w:p>
    <w:bookmarkEnd w:id="394"/>
    <w:bookmarkStart w:name="z390" w:id="395"/>
    <w:p>
      <w:pPr>
        <w:spacing w:after="0"/>
        <w:ind w:left="0"/>
        <w:jc w:val="both"/>
      </w:pPr>
      <w:r>
        <w:rPr>
          <w:rFonts w:ascii="Times New Roman"/>
          <w:b w:val="false"/>
          <w:i w:val="false"/>
          <w:color w:val="000000"/>
          <w:sz w:val="28"/>
        </w:rPr>
        <w:t>
      1) цемент (портланд-шлакопортланд-пуццолан-цемент және басқалары), сондай-ақ жергілікті цементтер (глинитцемент, романцемент, гипсошлак, фосфорлы-шлак және басқалары) өндірісі;</w:t>
      </w:r>
    </w:p>
    <w:bookmarkEnd w:id="395"/>
    <w:bookmarkStart w:name="z391" w:id="396"/>
    <w:p>
      <w:pPr>
        <w:spacing w:after="0"/>
        <w:ind w:left="0"/>
        <w:jc w:val="both"/>
      </w:pPr>
      <w:r>
        <w:rPr>
          <w:rFonts w:ascii="Times New Roman"/>
          <w:b w:val="false"/>
          <w:i w:val="false"/>
          <w:color w:val="000000"/>
          <w:sz w:val="28"/>
        </w:rPr>
        <w:t>
      2) шахталық, айналма және басқа да пештерде күйдірілетін магнезит, доломит және шамот өндірісі;</w:t>
      </w:r>
    </w:p>
    <w:bookmarkEnd w:id="396"/>
    <w:bookmarkStart w:name="z392" w:id="397"/>
    <w:p>
      <w:pPr>
        <w:spacing w:after="0"/>
        <w:ind w:left="0"/>
        <w:jc w:val="both"/>
      </w:pPr>
      <w:r>
        <w:rPr>
          <w:rFonts w:ascii="Times New Roman"/>
          <w:b w:val="false"/>
          <w:i w:val="false"/>
          <w:color w:val="000000"/>
          <w:sz w:val="28"/>
        </w:rPr>
        <w:t>
      3) асбест пен одан жасалатын бұйымдар өндірісі;</w:t>
      </w:r>
    </w:p>
    <w:bookmarkEnd w:id="397"/>
    <w:bookmarkStart w:name="z393" w:id="398"/>
    <w:p>
      <w:pPr>
        <w:spacing w:after="0"/>
        <w:ind w:left="0"/>
        <w:jc w:val="both"/>
      </w:pPr>
      <w:r>
        <w:rPr>
          <w:rFonts w:ascii="Times New Roman"/>
          <w:b w:val="false"/>
          <w:i w:val="false"/>
          <w:color w:val="000000"/>
          <w:sz w:val="28"/>
        </w:rPr>
        <w:t>
      4) стационарлық объектілердегі асфальтбетон өндірісі.</w:t>
      </w:r>
    </w:p>
    <w:bookmarkEnd w:id="398"/>
    <w:bookmarkStart w:name="z394" w:id="399"/>
    <w:p>
      <w:pPr>
        <w:spacing w:after="0"/>
        <w:ind w:left="0"/>
        <w:jc w:val="both"/>
      </w:pPr>
      <w:r>
        <w:rPr>
          <w:rFonts w:ascii="Times New Roman"/>
          <w:b w:val="false"/>
          <w:i w:val="false"/>
          <w:color w:val="000000"/>
          <w:sz w:val="28"/>
        </w:rPr>
        <w:t>
      15. ІІ сынып – СҚА, кемінде 500 м:</w:t>
      </w:r>
    </w:p>
    <w:bookmarkEnd w:id="399"/>
    <w:bookmarkStart w:name="z395" w:id="400"/>
    <w:p>
      <w:pPr>
        <w:spacing w:after="0"/>
        <w:ind w:left="0"/>
        <w:jc w:val="both"/>
      </w:pPr>
      <w:r>
        <w:rPr>
          <w:rFonts w:ascii="Times New Roman"/>
          <w:b w:val="false"/>
          <w:i w:val="false"/>
          <w:color w:val="000000"/>
          <w:sz w:val="28"/>
        </w:rPr>
        <w:t>
      1) әк (шахталық және айналма пештері бар әк зауыттары) өндірісі;</w:t>
      </w:r>
    </w:p>
    <w:bookmarkEnd w:id="400"/>
    <w:bookmarkStart w:name="z396" w:id="401"/>
    <w:p>
      <w:pPr>
        <w:spacing w:after="0"/>
        <w:ind w:left="0"/>
        <w:jc w:val="both"/>
      </w:pPr>
      <w:r>
        <w:rPr>
          <w:rFonts w:ascii="Times New Roman"/>
          <w:b w:val="false"/>
          <w:i w:val="false"/>
          <w:color w:val="000000"/>
          <w:sz w:val="28"/>
        </w:rPr>
        <w:t>
      2) көркем шыны, балқыту және хрусталь өндірісі;</w:t>
      </w:r>
    </w:p>
    <w:bookmarkEnd w:id="401"/>
    <w:bookmarkStart w:name="z397" w:id="402"/>
    <w:p>
      <w:pPr>
        <w:spacing w:after="0"/>
        <w:ind w:left="0"/>
        <w:jc w:val="both"/>
      </w:pPr>
      <w:r>
        <w:rPr>
          <w:rFonts w:ascii="Times New Roman"/>
          <w:b w:val="false"/>
          <w:i w:val="false"/>
          <w:color w:val="000000"/>
          <w:sz w:val="28"/>
        </w:rPr>
        <w:t>
      3) шыны мақта, базальтты мақта және шлак жүн өндірісі;</w:t>
      </w:r>
    </w:p>
    <w:bookmarkEnd w:id="402"/>
    <w:bookmarkStart w:name="z398" w:id="403"/>
    <w:p>
      <w:pPr>
        <w:spacing w:after="0"/>
        <w:ind w:left="0"/>
        <w:jc w:val="both"/>
      </w:pPr>
      <w:r>
        <w:rPr>
          <w:rFonts w:ascii="Times New Roman"/>
          <w:b w:val="false"/>
          <w:i w:val="false"/>
          <w:color w:val="000000"/>
          <w:sz w:val="28"/>
        </w:rPr>
        <w:t>
      4) ұсақ тас, қиыршық тас және құм өндірісі, кварц құмын байыту;</w:t>
      </w:r>
    </w:p>
    <w:bookmarkEnd w:id="403"/>
    <w:bookmarkStart w:name="z399" w:id="404"/>
    <w:p>
      <w:pPr>
        <w:spacing w:after="0"/>
        <w:ind w:left="0"/>
        <w:jc w:val="both"/>
      </w:pPr>
      <w:r>
        <w:rPr>
          <w:rFonts w:ascii="Times New Roman"/>
          <w:b w:val="false"/>
          <w:i w:val="false"/>
          <w:color w:val="000000"/>
          <w:sz w:val="28"/>
        </w:rPr>
        <w:t>
      5) толь және рубероид өндірісі;</w:t>
      </w:r>
    </w:p>
    <w:bookmarkEnd w:id="404"/>
    <w:bookmarkStart w:name="z400" w:id="405"/>
    <w:p>
      <w:pPr>
        <w:spacing w:after="0"/>
        <w:ind w:left="0"/>
        <w:jc w:val="both"/>
      </w:pPr>
      <w:r>
        <w:rPr>
          <w:rFonts w:ascii="Times New Roman"/>
          <w:b w:val="false"/>
          <w:i w:val="false"/>
          <w:color w:val="000000"/>
          <w:sz w:val="28"/>
        </w:rPr>
        <w:t>
      6) ферриттер өндірісі;</w:t>
      </w:r>
    </w:p>
    <w:bookmarkEnd w:id="405"/>
    <w:bookmarkStart w:name="z401" w:id="406"/>
    <w:p>
      <w:pPr>
        <w:spacing w:after="0"/>
        <w:ind w:left="0"/>
        <w:jc w:val="both"/>
      </w:pPr>
      <w:r>
        <w:rPr>
          <w:rFonts w:ascii="Times New Roman"/>
          <w:b w:val="false"/>
          <w:i w:val="false"/>
          <w:color w:val="000000"/>
          <w:sz w:val="28"/>
        </w:rPr>
        <w:t>
      7) құрылыс полимерлік материалдар өндірісі;</w:t>
      </w:r>
    </w:p>
    <w:bookmarkEnd w:id="406"/>
    <w:bookmarkStart w:name="z402" w:id="407"/>
    <w:p>
      <w:pPr>
        <w:spacing w:after="0"/>
        <w:ind w:left="0"/>
        <w:jc w:val="both"/>
      </w:pPr>
      <w:r>
        <w:rPr>
          <w:rFonts w:ascii="Times New Roman"/>
          <w:b w:val="false"/>
          <w:i w:val="false"/>
          <w:color w:val="000000"/>
          <w:sz w:val="28"/>
        </w:rPr>
        <w:t>
      8) кірпіш (қызыл, силикат, керамикалық және отқа төзімді бұйымдар) өндірісі;</w:t>
      </w:r>
    </w:p>
    <w:bookmarkEnd w:id="407"/>
    <w:bookmarkStart w:name="z403" w:id="408"/>
    <w:p>
      <w:pPr>
        <w:spacing w:after="0"/>
        <w:ind w:left="0"/>
        <w:jc w:val="both"/>
      </w:pPr>
      <w:r>
        <w:rPr>
          <w:rFonts w:ascii="Times New Roman"/>
          <w:b w:val="false"/>
          <w:i w:val="false"/>
          <w:color w:val="000000"/>
          <w:sz w:val="28"/>
        </w:rPr>
        <w:t>
      9) кран әдісімен төгілетін жүктерді (көмір, кен) аудару;</w:t>
      </w:r>
    </w:p>
    <w:bookmarkEnd w:id="408"/>
    <w:bookmarkStart w:name="z404" w:id="409"/>
    <w:p>
      <w:pPr>
        <w:spacing w:after="0"/>
        <w:ind w:left="0"/>
        <w:jc w:val="both"/>
      </w:pPr>
      <w:r>
        <w:rPr>
          <w:rFonts w:ascii="Times New Roman"/>
          <w:b w:val="false"/>
          <w:i w:val="false"/>
          <w:color w:val="000000"/>
          <w:sz w:val="28"/>
        </w:rPr>
        <w:t>
      10) үй құрылысы комбинаты;</w:t>
      </w:r>
    </w:p>
    <w:bookmarkEnd w:id="409"/>
    <w:bookmarkStart w:name="z405" w:id="410"/>
    <w:p>
      <w:pPr>
        <w:spacing w:after="0"/>
        <w:ind w:left="0"/>
        <w:jc w:val="both"/>
      </w:pPr>
      <w:r>
        <w:rPr>
          <w:rFonts w:ascii="Times New Roman"/>
          <w:b w:val="false"/>
          <w:i w:val="false"/>
          <w:color w:val="000000"/>
          <w:sz w:val="28"/>
        </w:rPr>
        <w:t>
      11) темір бетон бұйымдарының өндірісі;</w:t>
      </w:r>
    </w:p>
    <w:bookmarkEnd w:id="410"/>
    <w:bookmarkStart w:name="z406" w:id="411"/>
    <w:p>
      <w:pPr>
        <w:spacing w:after="0"/>
        <w:ind w:left="0"/>
        <w:jc w:val="both"/>
      </w:pPr>
      <w:r>
        <w:rPr>
          <w:rFonts w:ascii="Times New Roman"/>
          <w:b w:val="false"/>
          <w:i w:val="false"/>
          <w:color w:val="000000"/>
          <w:sz w:val="28"/>
        </w:rPr>
        <w:t>
      16. ІІІ сынып – СҚА, кемінде 300 м:</w:t>
      </w:r>
    </w:p>
    <w:bookmarkEnd w:id="411"/>
    <w:bookmarkStart w:name="z407" w:id="412"/>
    <w:p>
      <w:pPr>
        <w:spacing w:after="0"/>
        <w:ind w:left="0"/>
        <w:jc w:val="both"/>
      </w:pPr>
      <w:r>
        <w:rPr>
          <w:rFonts w:ascii="Times New Roman"/>
          <w:b w:val="false"/>
          <w:i w:val="false"/>
          <w:color w:val="000000"/>
          <w:sz w:val="28"/>
        </w:rPr>
        <w:t>
      1) жасанды толтырғыштар (керамзит және басқалары) өндірісі;</w:t>
      </w:r>
    </w:p>
    <w:bookmarkEnd w:id="412"/>
    <w:bookmarkStart w:name="z408" w:id="413"/>
    <w:p>
      <w:pPr>
        <w:spacing w:after="0"/>
        <w:ind w:left="0"/>
        <w:jc w:val="both"/>
      </w:pPr>
      <w:r>
        <w:rPr>
          <w:rFonts w:ascii="Times New Roman"/>
          <w:b w:val="false"/>
          <w:i w:val="false"/>
          <w:color w:val="000000"/>
          <w:sz w:val="28"/>
        </w:rPr>
        <w:t>
      2) жасанды тастар өндірісі;</w:t>
      </w:r>
    </w:p>
    <w:bookmarkEnd w:id="413"/>
    <w:bookmarkStart w:name="z409" w:id="414"/>
    <w:p>
      <w:pPr>
        <w:spacing w:after="0"/>
        <w:ind w:left="0"/>
        <w:jc w:val="both"/>
      </w:pPr>
      <w:r>
        <w:rPr>
          <w:rFonts w:ascii="Times New Roman"/>
          <w:b w:val="false"/>
          <w:i w:val="false"/>
          <w:color w:val="000000"/>
          <w:sz w:val="28"/>
        </w:rPr>
        <w:t>
      3) цементтер мен басқа да шаң бөлетін материалдар қоймалары;</w:t>
      </w:r>
    </w:p>
    <w:bookmarkEnd w:id="414"/>
    <w:bookmarkStart w:name="z410" w:id="415"/>
    <w:p>
      <w:pPr>
        <w:spacing w:after="0"/>
        <w:ind w:left="0"/>
        <w:jc w:val="both"/>
      </w:pPr>
      <w:r>
        <w:rPr>
          <w:rFonts w:ascii="Times New Roman"/>
          <w:b w:val="false"/>
          <w:i w:val="false"/>
          <w:color w:val="000000"/>
          <w:sz w:val="28"/>
        </w:rPr>
        <w:t>
      4) жылу электр орталықтарының (бұдан әрі – ЖЭО) қалдықтарынан жасалатын құрылыс материалдарының өндірісі;</w:t>
      </w:r>
    </w:p>
    <w:bookmarkEnd w:id="415"/>
    <w:bookmarkStart w:name="z411" w:id="416"/>
    <w:p>
      <w:pPr>
        <w:spacing w:after="0"/>
        <w:ind w:left="0"/>
        <w:jc w:val="both"/>
      </w:pPr>
      <w:r>
        <w:rPr>
          <w:rFonts w:ascii="Times New Roman"/>
          <w:b w:val="false"/>
          <w:i w:val="false"/>
          <w:color w:val="000000"/>
          <w:sz w:val="28"/>
        </w:rPr>
        <w:t>
      5) бетон бұйымдар өндірісі;</w:t>
      </w:r>
    </w:p>
    <w:bookmarkEnd w:id="416"/>
    <w:bookmarkStart w:name="z412" w:id="417"/>
    <w:p>
      <w:pPr>
        <w:spacing w:after="0"/>
        <w:ind w:left="0"/>
        <w:jc w:val="both"/>
      </w:pPr>
      <w:r>
        <w:rPr>
          <w:rFonts w:ascii="Times New Roman"/>
          <w:b w:val="false"/>
          <w:i w:val="false"/>
          <w:color w:val="000000"/>
          <w:sz w:val="28"/>
        </w:rPr>
        <w:t>
      6) фарфор және фаянс бұйымдарының өндірісі;</w:t>
      </w:r>
    </w:p>
    <w:bookmarkEnd w:id="417"/>
    <w:bookmarkStart w:name="z413" w:id="418"/>
    <w:p>
      <w:pPr>
        <w:spacing w:after="0"/>
        <w:ind w:left="0"/>
        <w:jc w:val="both"/>
      </w:pPr>
      <w:r>
        <w:rPr>
          <w:rFonts w:ascii="Times New Roman"/>
          <w:b w:val="false"/>
          <w:i w:val="false"/>
          <w:color w:val="000000"/>
          <w:sz w:val="28"/>
        </w:rPr>
        <w:t>
      7) тас құю өндірістері;</w:t>
      </w:r>
    </w:p>
    <w:bookmarkEnd w:id="418"/>
    <w:bookmarkStart w:name="z414" w:id="419"/>
    <w:p>
      <w:pPr>
        <w:spacing w:after="0"/>
        <w:ind w:left="0"/>
        <w:jc w:val="both"/>
      </w:pPr>
      <w:r>
        <w:rPr>
          <w:rFonts w:ascii="Times New Roman"/>
          <w:b w:val="false"/>
          <w:i w:val="false"/>
          <w:color w:val="000000"/>
          <w:sz w:val="28"/>
        </w:rPr>
        <w:t>
      8) табиғи тасты өңдеу өндірістері;</w:t>
      </w:r>
    </w:p>
    <w:bookmarkEnd w:id="419"/>
    <w:bookmarkStart w:name="z415" w:id="420"/>
    <w:p>
      <w:pPr>
        <w:spacing w:after="0"/>
        <w:ind w:left="0"/>
        <w:jc w:val="both"/>
      </w:pPr>
      <w:r>
        <w:rPr>
          <w:rFonts w:ascii="Times New Roman"/>
          <w:b w:val="false"/>
          <w:i w:val="false"/>
          <w:color w:val="000000"/>
          <w:sz w:val="28"/>
        </w:rPr>
        <w:t>
      9) гипс бұйымдарының өндірісі, гипс (алебастр), бор өндірісі;</w:t>
      </w:r>
    </w:p>
    <w:bookmarkEnd w:id="420"/>
    <w:bookmarkStart w:name="z416" w:id="421"/>
    <w:p>
      <w:pPr>
        <w:spacing w:after="0"/>
        <w:ind w:left="0"/>
        <w:jc w:val="both"/>
      </w:pPr>
      <w:r>
        <w:rPr>
          <w:rFonts w:ascii="Times New Roman"/>
          <w:b w:val="false"/>
          <w:i w:val="false"/>
          <w:color w:val="000000"/>
          <w:sz w:val="28"/>
        </w:rPr>
        <w:t>
      10) фибролит, камышит, соломит, дифферент және басқаларының өндірісі;</w:t>
      </w:r>
    </w:p>
    <w:bookmarkEnd w:id="421"/>
    <w:bookmarkStart w:name="z417" w:id="422"/>
    <w:p>
      <w:pPr>
        <w:spacing w:after="0"/>
        <w:ind w:left="0"/>
        <w:jc w:val="both"/>
      </w:pPr>
      <w:r>
        <w:rPr>
          <w:rFonts w:ascii="Times New Roman"/>
          <w:b w:val="false"/>
          <w:i w:val="false"/>
          <w:color w:val="000000"/>
          <w:sz w:val="28"/>
        </w:rPr>
        <w:t>
      11) құрылыс бөлшектерінің өндірісі;</w:t>
      </w:r>
    </w:p>
    <w:bookmarkEnd w:id="422"/>
    <w:bookmarkStart w:name="z418" w:id="423"/>
    <w:p>
      <w:pPr>
        <w:spacing w:after="0"/>
        <w:ind w:left="0"/>
        <w:jc w:val="both"/>
      </w:pPr>
      <w:r>
        <w:rPr>
          <w:rFonts w:ascii="Times New Roman"/>
          <w:b w:val="false"/>
          <w:i w:val="false"/>
          <w:color w:val="000000"/>
          <w:sz w:val="28"/>
        </w:rPr>
        <w:t>
      12) битум қондырғылары.</w:t>
      </w:r>
    </w:p>
    <w:bookmarkEnd w:id="423"/>
    <w:bookmarkStart w:name="z419" w:id="424"/>
    <w:p>
      <w:pPr>
        <w:spacing w:after="0"/>
        <w:ind w:left="0"/>
        <w:jc w:val="both"/>
      </w:pPr>
      <w:r>
        <w:rPr>
          <w:rFonts w:ascii="Times New Roman"/>
          <w:b w:val="false"/>
          <w:i w:val="false"/>
          <w:color w:val="000000"/>
          <w:sz w:val="28"/>
        </w:rPr>
        <w:t>
      17. ІV сынып – СҚА, кемінде 100 м:</w:t>
      </w:r>
    </w:p>
    <w:bookmarkEnd w:id="424"/>
    <w:bookmarkStart w:name="z420" w:id="425"/>
    <w:p>
      <w:pPr>
        <w:spacing w:after="0"/>
        <w:ind w:left="0"/>
        <w:jc w:val="both"/>
      </w:pPr>
      <w:r>
        <w:rPr>
          <w:rFonts w:ascii="Times New Roman"/>
          <w:b w:val="false"/>
          <w:i w:val="false"/>
          <w:color w:val="000000"/>
          <w:sz w:val="28"/>
        </w:rPr>
        <w:t>
      1) саз балшық бұйымдарының өндірісі;</w:t>
      </w:r>
    </w:p>
    <w:bookmarkEnd w:id="425"/>
    <w:bookmarkStart w:name="z421" w:id="426"/>
    <w:p>
      <w:pPr>
        <w:spacing w:after="0"/>
        <w:ind w:left="0"/>
        <w:jc w:val="both"/>
      </w:pPr>
      <w:r>
        <w:rPr>
          <w:rFonts w:ascii="Times New Roman"/>
          <w:b w:val="false"/>
          <w:i w:val="false"/>
          <w:color w:val="000000"/>
          <w:sz w:val="28"/>
        </w:rPr>
        <w:t>
      2) шыны үрлеу, айна өндірісі, шыныны тегістеу және уландыру;</w:t>
      </w:r>
    </w:p>
    <w:bookmarkEnd w:id="426"/>
    <w:bookmarkStart w:name="z422" w:id="427"/>
    <w:p>
      <w:pPr>
        <w:spacing w:after="0"/>
        <w:ind w:left="0"/>
        <w:jc w:val="both"/>
      </w:pPr>
      <w:r>
        <w:rPr>
          <w:rFonts w:ascii="Times New Roman"/>
          <w:b w:val="false"/>
          <w:i w:val="false"/>
          <w:color w:val="000000"/>
          <w:sz w:val="28"/>
        </w:rPr>
        <w:t>
      3) мәрмәрді механикалық өңдеу;</w:t>
      </w:r>
    </w:p>
    <w:bookmarkEnd w:id="427"/>
    <w:bookmarkStart w:name="z423" w:id="428"/>
    <w:p>
      <w:pPr>
        <w:spacing w:after="0"/>
        <w:ind w:left="0"/>
        <w:jc w:val="both"/>
      </w:pPr>
      <w:r>
        <w:rPr>
          <w:rFonts w:ascii="Times New Roman"/>
          <w:b w:val="false"/>
          <w:i w:val="false"/>
          <w:color w:val="000000"/>
          <w:sz w:val="28"/>
        </w:rPr>
        <w:t>
      4) бетон өндірісінің қондырғысы;</w:t>
      </w:r>
    </w:p>
    <w:bookmarkEnd w:id="428"/>
    <w:bookmarkStart w:name="z424" w:id="429"/>
    <w:p>
      <w:pPr>
        <w:spacing w:after="0"/>
        <w:ind w:left="0"/>
        <w:jc w:val="both"/>
      </w:pPr>
      <w:r>
        <w:rPr>
          <w:rFonts w:ascii="Times New Roman"/>
          <w:b w:val="false"/>
          <w:i w:val="false"/>
          <w:color w:val="000000"/>
          <w:sz w:val="28"/>
        </w:rPr>
        <w:t>
      5) қиыршық тас, құм, саз өндіру карьерлері, кәсіпорындары.</w:t>
      </w:r>
    </w:p>
    <w:bookmarkEnd w:id="429"/>
    <w:bookmarkStart w:name="z425" w:id="430"/>
    <w:p>
      <w:pPr>
        <w:spacing w:after="0"/>
        <w:ind w:left="0"/>
        <w:jc w:val="left"/>
      </w:pPr>
      <w:r>
        <w:rPr>
          <w:rFonts w:ascii="Times New Roman"/>
          <w:b/>
          <w:i w:val="false"/>
          <w:color w:val="000000"/>
        </w:rPr>
        <w:t xml:space="preserve"> 5. Ағаш өңдеу</w:t>
      </w:r>
    </w:p>
    <w:bookmarkEnd w:id="430"/>
    <w:bookmarkStart w:name="z426" w:id="431"/>
    <w:p>
      <w:pPr>
        <w:spacing w:after="0"/>
        <w:ind w:left="0"/>
        <w:jc w:val="both"/>
      </w:pPr>
      <w:r>
        <w:rPr>
          <w:rFonts w:ascii="Times New Roman"/>
          <w:b w:val="false"/>
          <w:i w:val="false"/>
          <w:color w:val="000000"/>
          <w:sz w:val="28"/>
        </w:rPr>
        <w:t>
      18. І сынып – СҚА, кемінде 1000 м:</w:t>
      </w:r>
    </w:p>
    <w:bookmarkEnd w:id="431"/>
    <w:bookmarkStart w:name="z427" w:id="432"/>
    <w:p>
      <w:pPr>
        <w:spacing w:after="0"/>
        <w:ind w:left="0"/>
        <w:jc w:val="both"/>
      </w:pPr>
      <w:r>
        <w:rPr>
          <w:rFonts w:ascii="Times New Roman"/>
          <w:b w:val="false"/>
          <w:i w:val="false"/>
          <w:color w:val="000000"/>
          <w:sz w:val="28"/>
        </w:rPr>
        <w:t>
      1) орманды химиялық өндірістер (ағашты химиялық өңдеу өндірісі және ағаш көмірін алу).</w:t>
      </w:r>
    </w:p>
    <w:bookmarkEnd w:id="432"/>
    <w:bookmarkStart w:name="z428" w:id="433"/>
    <w:p>
      <w:pPr>
        <w:spacing w:after="0"/>
        <w:ind w:left="0"/>
        <w:jc w:val="both"/>
      </w:pPr>
      <w:r>
        <w:rPr>
          <w:rFonts w:ascii="Times New Roman"/>
          <w:b w:val="false"/>
          <w:i w:val="false"/>
          <w:color w:val="000000"/>
          <w:sz w:val="28"/>
        </w:rPr>
        <w:t>
      19. ІІ сынып – СҚА, кемінде 500 м:</w:t>
      </w:r>
    </w:p>
    <w:bookmarkEnd w:id="433"/>
    <w:bookmarkStart w:name="z429" w:id="434"/>
    <w:p>
      <w:pPr>
        <w:spacing w:after="0"/>
        <w:ind w:left="0"/>
        <w:jc w:val="both"/>
      </w:pPr>
      <w:r>
        <w:rPr>
          <w:rFonts w:ascii="Times New Roman"/>
          <w:b w:val="false"/>
          <w:i w:val="false"/>
          <w:color w:val="000000"/>
          <w:sz w:val="28"/>
        </w:rPr>
        <w:t>
      1) ағаш консервілеу (қоректендіру арқылы) өндірісі;</w:t>
      </w:r>
    </w:p>
    <w:bookmarkEnd w:id="434"/>
    <w:bookmarkStart w:name="z430" w:id="435"/>
    <w:p>
      <w:pPr>
        <w:spacing w:after="0"/>
        <w:ind w:left="0"/>
        <w:jc w:val="both"/>
      </w:pPr>
      <w:r>
        <w:rPr>
          <w:rFonts w:ascii="Times New Roman"/>
          <w:b w:val="false"/>
          <w:i w:val="false"/>
          <w:color w:val="000000"/>
          <w:sz w:val="28"/>
        </w:rPr>
        <w:t>
      2) шпал өндірісі және оларды қоректендіру өндірісі;</w:t>
      </w:r>
    </w:p>
    <w:bookmarkEnd w:id="435"/>
    <w:bookmarkStart w:name="z431" w:id="436"/>
    <w:p>
      <w:pPr>
        <w:spacing w:after="0"/>
        <w:ind w:left="0"/>
        <w:jc w:val="both"/>
      </w:pPr>
      <w:r>
        <w:rPr>
          <w:rFonts w:ascii="Times New Roman"/>
          <w:b w:val="false"/>
          <w:i w:val="false"/>
          <w:color w:val="000000"/>
          <w:sz w:val="28"/>
        </w:rPr>
        <w:t>
      3) ағаш жүнінен: синтетикалық шайырларды байланыстырушы ретінде пайдаланумен ағаш-жоңқа плиталарды, ағаш-талшықты плиталар өндірісі;</w:t>
      </w:r>
    </w:p>
    <w:bookmarkEnd w:id="436"/>
    <w:bookmarkStart w:name="z432" w:id="437"/>
    <w:p>
      <w:pPr>
        <w:spacing w:after="0"/>
        <w:ind w:left="0"/>
        <w:jc w:val="both"/>
      </w:pPr>
      <w:r>
        <w:rPr>
          <w:rFonts w:ascii="Times New Roman"/>
          <w:b w:val="false"/>
          <w:i w:val="false"/>
          <w:color w:val="000000"/>
          <w:sz w:val="28"/>
        </w:rPr>
        <w:t>
      4) ағаш өңдеу өндірісі.</w:t>
      </w:r>
    </w:p>
    <w:bookmarkEnd w:id="437"/>
    <w:bookmarkStart w:name="z433" w:id="438"/>
    <w:p>
      <w:pPr>
        <w:spacing w:after="0"/>
        <w:ind w:left="0"/>
        <w:jc w:val="both"/>
      </w:pPr>
      <w:r>
        <w:rPr>
          <w:rFonts w:ascii="Times New Roman"/>
          <w:b w:val="false"/>
          <w:i w:val="false"/>
          <w:color w:val="000000"/>
          <w:sz w:val="28"/>
        </w:rPr>
        <w:t>
      20. ІІІ сынып – СҚА, кемінде 300 м:</w:t>
      </w:r>
    </w:p>
    <w:bookmarkEnd w:id="438"/>
    <w:bookmarkStart w:name="z434" w:id="439"/>
    <w:p>
      <w:pPr>
        <w:spacing w:after="0"/>
        <w:ind w:left="0"/>
        <w:jc w:val="both"/>
      </w:pPr>
      <w:r>
        <w:rPr>
          <w:rFonts w:ascii="Times New Roman"/>
          <w:b w:val="false"/>
          <w:i w:val="false"/>
          <w:color w:val="000000"/>
          <w:sz w:val="28"/>
        </w:rPr>
        <w:t>
      1) қылқан жапырақ-витамин ұны, қылқан жапырақ экстрактісінің хлорофилді-каротинді паста өндірісі;</w:t>
      </w:r>
    </w:p>
    <w:bookmarkEnd w:id="439"/>
    <w:bookmarkStart w:name="z435" w:id="440"/>
    <w:p>
      <w:pPr>
        <w:spacing w:after="0"/>
        <w:ind w:left="0"/>
        <w:jc w:val="both"/>
      </w:pPr>
      <w:r>
        <w:rPr>
          <w:rFonts w:ascii="Times New Roman"/>
          <w:b w:val="false"/>
          <w:i w:val="false"/>
          <w:color w:val="000000"/>
          <w:sz w:val="28"/>
        </w:rPr>
        <w:t>
      2) ағаш жүнінің өндірісі;</w:t>
      </w:r>
    </w:p>
    <w:bookmarkEnd w:id="440"/>
    <w:bookmarkStart w:name="z436" w:id="441"/>
    <w:p>
      <w:pPr>
        <w:spacing w:after="0"/>
        <w:ind w:left="0"/>
        <w:jc w:val="both"/>
      </w:pPr>
      <w:r>
        <w:rPr>
          <w:rFonts w:ascii="Times New Roman"/>
          <w:b w:val="false"/>
          <w:i w:val="false"/>
          <w:color w:val="000000"/>
          <w:sz w:val="28"/>
        </w:rPr>
        <w:t>
      3) ағаш кесетін, фанера және стандартты ағаш ғимараттар бөлшектерінің өндірісі;</w:t>
      </w:r>
    </w:p>
    <w:bookmarkEnd w:id="441"/>
    <w:bookmarkStart w:name="z437" w:id="442"/>
    <w:p>
      <w:pPr>
        <w:spacing w:after="0"/>
        <w:ind w:left="0"/>
        <w:jc w:val="both"/>
      </w:pPr>
      <w:r>
        <w:rPr>
          <w:rFonts w:ascii="Times New Roman"/>
          <w:b w:val="false"/>
          <w:i w:val="false"/>
          <w:color w:val="000000"/>
          <w:sz w:val="28"/>
        </w:rPr>
        <w:t>
      4) ағаш кемелерді дайындауға (катерлер, қайықтар) арналған кеме жасау верфтері;</w:t>
      </w:r>
    </w:p>
    <w:bookmarkEnd w:id="442"/>
    <w:bookmarkStart w:name="z438" w:id="443"/>
    <w:p>
      <w:pPr>
        <w:spacing w:after="0"/>
        <w:ind w:left="0"/>
        <w:jc w:val="both"/>
      </w:pPr>
      <w:r>
        <w:rPr>
          <w:rFonts w:ascii="Times New Roman"/>
          <w:b w:val="false"/>
          <w:i w:val="false"/>
          <w:color w:val="000000"/>
          <w:sz w:val="28"/>
        </w:rPr>
        <w:t>
      5) лактап, бояумен жиһазды құрастыру.</w:t>
      </w:r>
    </w:p>
    <w:bookmarkEnd w:id="443"/>
    <w:bookmarkStart w:name="z439" w:id="444"/>
    <w:p>
      <w:pPr>
        <w:spacing w:after="0"/>
        <w:ind w:left="0"/>
        <w:jc w:val="both"/>
      </w:pPr>
      <w:r>
        <w:rPr>
          <w:rFonts w:ascii="Times New Roman"/>
          <w:b w:val="false"/>
          <w:i w:val="false"/>
          <w:color w:val="000000"/>
          <w:sz w:val="28"/>
        </w:rPr>
        <w:t>
      21. ІV сынып – СҚА, кемінде 100 м:</w:t>
      </w:r>
    </w:p>
    <w:bookmarkEnd w:id="444"/>
    <w:bookmarkStart w:name="z440" w:id="445"/>
    <w:p>
      <w:pPr>
        <w:spacing w:after="0"/>
        <w:ind w:left="0"/>
        <w:jc w:val="both"/>
      </w:pPr>
      <w:r>
        <w:rPr>
          <w:rFonts w:ascii="Times New Roman"/>
          <w:b w:val="false"/>
          <w:i w:val="false"/>
          <w:color w:val="000000"/>
          <w:sz w:val="28"/>
        </w:rPr>
        <w:t>
      1) арба өндірісі;</w:t>
      </w:r>
    </w:p>
    <w:bookmarkEnd w:id="445"/>
    <w:bookmarkStart w:name="z441" w:id="446"/>
    <w:p>
      <w:pPr>
        <w:spacing w:after="0"/>
        <w:ind w:left="0"/>
        <w:jc w:val="both"/>
      </w:pPr>
      <w:r>
        <w:rPr>
          <w:rFonts w:ascii="Times New Roman"/>
          <w:b w:val="false"/>
          <w:i w:val="false"/>
          <w:color w:val="000000"/>
          <w:sz w:val="28"/>
        </w:rPr>
        <w:t>
      2) дайын клепкадан жасалатын кеспек-күбі бұйымдарының өндірісі;</w:t>
      </w:r>
    </w:p>
    <w:bookmarkEnd w:id="446"/>
    <w:bookmarkStart w:name="z442" w:id="447"/>
    <w:p>
      <w:pPr>
        <w:spacing w:after="0"/>
        <w:ind w:left="0"/>
        <w:jc w:val="both"/>
      </w:pPr>
      <w:r>
        <w:rPr>
          <w:rFonts w:ascii="Times New Roman"/>
          <w:b w:val="false"/>
          <w:i w:val="false"/>
          <w:color w:val="000000"/>
          <w:sz w:val="28"/>
        </w:rPr>
        <w:t>
      3) жөке-тоқыма өндірісі;</w:t>
      </w:r>
    </w:p>
    <w:bookmarkEnd w:id="447"/>
    <w:bookmarkStart w:name="z443" w:id="448"/>
    <w:p>
      <w:pPr>
        <w:spacing w:after="0"/>
        <w:ind w:left="0"/>
        <w:jc w:val="both"/>
      </w:pPr>
      <w:r>
        <w:rPr>
          <w:rFonts w:ascii="Times New Roman"/>
          <w:b w:val="false"/>
          <w:i w:val="false"/>
          <w:color w:val="000000"/>
          <w:sz w:val="28"/>
        </w:rPr>
        <w:t>
      4) тұзды және сулы ерітінділермен (күшәланың тұзын қолданбай), жақсылап сылаумен ағашты консервілеу өндірістері;</w:t>
      </w:r>
    </w:p>
    <w:bookmarkEnd w:id="448"/>
    <w:bookmarkStart w:name="z444" w:id="449"/>
    <w:p>
      <w:pPr>
        <w:spacing w:after="0"/>
        <w:ind w:left="0"/>
        <w:jc w:val="both"/>
      </w:pPr>
      <w:r>
        <w:rPr>
          <w:rFonts w:ascii="Times New Roman"/>
          <w:b w:val="false"/>
          <w:i w:val="false"/>
          <w:color w:val="000000"/>
          <w:sz w:val="28"/>
        </w:rPr>
        <w:t>
      5) ағаш кемелерін даярлауға (катерлер, қайықтар) кеме жасау верфтері;</w:t>
      </w:r>
    </w:p>
    <w:bookmarkEnd w:id="449"/>
    <w:bookmarkStart w:name="z445" w:id="450"/>
    <w:p>
      <w:pPr>
        <w:spacing w:after="0"/>
        <w:ind w:left="0"/>
        <w:jc w:val="both"/>
      </w:pPr>
      <w:r>
        <w:rPr>
          <w:rFonts w:ascii="Times New Roman"/>
          <w:b w:val="false"/>
          <w:i w:val="false"/>
          <w:color w:val="000000"/>
          <w:sz w:val="28"/>
        </w:rPr>
        <w:t>
      6)балташы-ағаш ұста, жиһазды паркеттік, жәшік объектілері.</w:t>
      </w:r>
    </w:p>
    <w:bookmarkEnd w:id="450"/>
    <w:bookmarkStart w:name="z446" w:id="451"/>
    <w:p>
      <w:pPr>
        <w:spacing w:after="0"/>
        <w:ind w:left="0"/>
        <w:jc w:val="both"/>
      </w:pPr>
      <w:r>
        <w:rPr>
          <w:rFonts w:ascii="Times New Roman"/>
          <w:b w:val="false"/>
          <w:i w:val="false"/>
          <w:color w:val="000000"/>
          <w:sz w:val="28"/>
        </w:rPr>
        <w:t>
      22. V сынып – СҚА, кемінде 50 м:</w:t>
      </w:r>
    </w:p>
    <w:bookmarkEnd w:id="451"/>
    <w:bookmarkStart w:name="z447" w:id="452"/>
    <w:p>
      <w:pPr>
        <w:spacing w:after="0"/>
        <w:ind w:left="0"/>
        <w:jc w:val="both"/>
      </w:pPr>
      <w:r>
        <w:rPr>
          <w:rFonts w:ascii="Times New Roman"/>
          <w:b w:val="false"/>
          <w:i w:val="false"/>
          <w:color w:val="000000"/>
          <w:sz w:val="28"/>
        </w:rPr>
        <w:t>
      1) лактанып, боялмай жасалатын дайын бұйымдардан жиһаз құрастыру.</w:t>
      </w:r>
    </w:p>
    <w:bookmarkEnd w:id="452"/>
    <w:bookmarkStart w:name="z448" w:id="453"/>
    <w:p>
      <w:pPr>
        <w:spacing w:after="0"/>
        <w:ind w:left="0"/>
        <w:jc w:val="left"/>
      </w:pPr>
      <w:r>
        <w:rPr>
          <w:rFonts w:ascii="Times New Roman"/>
          <w:b/>
          <w:i w:val="false"/>
          <w:color w:val="000000"/>
        </w:rPr>
        <w:t xml:space="preserve"> 6. Тоқыма өндірістері және жеңіл өнеркәсіп өндірістері</w:t>
      </w:r>
    </w:p>
    <w:bookmarkEnd w:id="453"/>
    <w:bookmarkStart w:name="z449" w:id="454"/>
    <w:p>
      <w:pPr>
        <w:spacing w:after="0"/>
        <w:ind w:left="0"/>
        <w:jc w:val="both"/>
      </w:pPr>
      <w:r>
        <w:rPr>
          <w:rFonts w:ascii="Times New Roman"/>
          <w:b w:val="false"/>
          <w:i w:val="false"/>
          <w:color w:val="000000"/>
          <w:sz w:val="28"/>
        </w:rPr>
        <w:t>
      23. І сынып – СҚА, кемінде 1000 м:</w:t>
      </w:r>
    </w:p>
    <w:bookmarkEnd w:id="454"/>
    <w:bookmarkStart w:name="z450" w:id="455"/>
    <w:p>
      <w:pPr>
        <w:spacing w:after="0"/>
        <w:ind w:left="0"/>
        <w:jc w:val="both"/>
      </w:pPr>
      <w:r>
        <w:rPr>
          <w:rFonts w:ascii="Times New Roman"/>
          <w:b w:val="false"/>
          <w:i w:val="false"/>
          <w:color w:val="000000"/>
          <w:sz w:val="28"/>
        </w:rPr>
        <w:t>
      1) тұқымды сынапты-органикалық препараттармен өңдеу цехтарының құрылғылары бар мақтаны бастапқы өңдеу объектілері;</w:t>
      </w:r>
    </w:p>
    <w:bookmarkEnd w:id="455"/>
    <w:bookmarkStart w:name="z451" w:id="456"/>
    <w:p>
      <w:pPr>
        <w:spacing w:after="0"/>
        <w:ind w:left="0"/>
        <w:jc w:val="both"/>
      </w:pPr>
      <w:r>
        <w:rPr>
          <w:rFonts w:ascii="Times New Roman"/>
          <w:b w:val="false"/>
          <w:i w:val="false"/>
          <w:color w:val="000000"/>
          <w:sz w:val="28"/>
        </w:rPr>
        <w:t>
      2) ұшпа еріткіштер қолданылатын жасанды тері, пленка материалдар, клеенка, пластикалық тері өндірісі;</w:t>
      </w:r>
    </w:p>
    <w:bookmarkEnd w:id="456"/>
    <w:bookmarkStart w:name="z452" w:id="457"/>
    <w:p>
      <w:pPr>
        <w:spacing w:after="0"/>
        <w:ind w:left="0"/>
        <w:jc w:val="both"/>
      </w:pPr>
      <w:r>
        <w:rPr>
          <w:rFonts w:ascii="Times New Roman"/>
          <w:b w:val="false"/>
          <w:i w:val="false"/>
          <w:color w:val="000000"/>
          <w:sz w:val="28"/>
        </w:rPr>
        <w:t>
      3) матаны күкірт көміртегімен өңдеу және химиялық ылғалдандыру объектілері.</w:t>
      </w:r>
    </w:p>
    <w:bookmarkEnd w:id="457"/>
    <w:bookmarkStart w:name="z453" w:id="458"/>
    <w:p>
      <w:pPr>
        <w:spacing w:after="0"/>
        <w:ind w:left="0"/>
        <w:jc w:val="both"/>
      </w:pPr>
      <w:r>
        <w:rPr>
          <w:rFonts w:ascii="Times New Roman"/>
          <w:b w:val="false"/>
          <w:i w:val="false"/>
          <w:color w:val="000000"/>
          <w:sz w:val="28"/>
        </w:rPr>
        <w:t>
      24. ІІ сынып – СҚА, кемінде 500 м:</w:t>
      </w:r>
    </w:p>
    <w:bookmarkEnd w:id="458"/>
    <w:bookmarkStart w:name="z454" w:id="459"/>
    <w:p>
      <w:pPr>
        <w:spacing w:after="0"/>
        <w:ind w:left="0"/>
        <w:jc w:val="both"/>
      </w:pPr>
      <w:r>
        <w:rPr>
          <w:rFonts w:ascii="Times New Roman"/>
          <w:b w:val="false"/>
          <w:i w:val="false"/>
          <w:color w:val="000000"/>
          <w:sz w:val="28"/>
        </w:rPr>
        <w:t>
      1) маталар мен қағазды майлы, майлы-асфальтты, бакелитті және басқа да лактармен үздіксіз ылғалдандыру объектілері;</w:t>
      </w:r>
    </w:p>
    <w:bookmarkEnd w:id="459"/>
    <w:bookmarkStart w:name="z455" w:id="460"/>
    <w:p>
      <w:pPr>
        <w:spacing w:after="0"/>
        <w:ind w:left="0"/>
        <w:jc w:val="both"/>
      </w:pPr>
      <w:r>
        <w:rPr>
          <w:rFonts w:ascii="Times New Roman"/>
          <w:b w:val="false"/>
          <w:i w:val="false"/>
          <w:color w:val="000000"/>
          <w:sz w:val="28"/>
        </w:rPr>
        <w:t>
      2) маталарды (дерматинді, гранитолді), күкірт көміртегінен басқа, химиялық заттармен өңдеу және ылғалдандыру объектілері;</w:t>
      </w:r>
    </w:p>
    <w:bookmarkEnd w:id="460"/>
    <w:bookmarkStart w:name="z456" w:id="461"/>
    <w:p>
      <w:pPr>
        <w:spacing w:after="0"/>
        <w:ind w:left="0"/>
        <w:jc w:val="both"/>
      </w:pPr>
      <w:r>
        <w:rPr>
          <w:rFonts w:ascii="Times New Roman"/>
          <w:b w:val="false"/>
          <w:i w:val="false"/>
          <w:color w:val="000000"/>
          <w:sz w:val="28"/>
        </w:rPr>
        <w:t>
      3) поливинилхлорид бір жақты бекемделген пленкалар, қосарланған полимерлерден жасалатын пленкалар, аяқ киімнің астына арналған резеңкелер, еріткіштер қолданылатын регенератор өндірісі;</w:t>
      </w:r>
    </w:p>
    <w:bookmarkEnd w:id="461"/>
    <w:bookmarkStart w:name="z457" w:id="462"/>
    <w:p>
      <w:pPr>
        <w:spacing w:after="0"/>
        <w:ind w:left="0"/>
        <w:jc w:val="both"/>
      </w:pPr>
      <w:r>
        <w:rPr>
          <w:rFonts w:ascii="Times New Roman"/>
          <w:b w:val="false"/>
          <w:i w:val="false"/>
          <w:color w:val="000000"/>
          <w:sz w:val="28"/>
        </w:rPr>
        <w:t>
      4) жіп иіру-тоқу өндірісі.</w:t>
      </w:r>
    </w:p>
    <w:bookmarkEnd w:id="462"/>
    <w:bookmarkStart w:name="z458" w:id="463"/>
    <w:p>
      <w:pPr>
        <w:spacing w:after="0"/>
        <w:ind w:left="0"/>
        <w:jc w:val="both"/>
      </w:pPr>
      <w:r>
        <w:rPr>
          <w:rFonts w:ascii="Times New Roman"/>
          <w:b w:val="false"/>
          <w:i w:val="false"/>
          <w:color w:val="000000"/>
          <w:sz w:val="28"/>
        </w:rPr>
        <w:t>
      25. ІІІ сынып – СҚА, кемінде 300 м:</w:t>
      </w:r>
    </w:p>
    <w:bookmarkEnd w:id="463"/>
    <w:bookmarkStart w:name="z459" w:id="464"/>
    <w:p>
      <w:pPr>
        <w:spacing w:after="0"/>
        <w:ind w:left="0"/>
        <w:jc w:val="both"/>
      </w:pPr>
      <w:r>
        <w:rPr>
          <w:rFonts w:ascii="Times New Roman"/>
          <w:b w:val="false"/>
          <w:i w:val="false"/>
          <w:color w:val="000000"/>
          <w:sz w:val="28"/>
        </w:rPr>
        <w:t>
      1) өсімдік талшығын (зығырды, сораны, мақтаны, кендірді) бастапқы өңдеу өндірістері;</w:t>
      </w:r>
    </w:p>
    <w:bookmarkEnd w:id="464"/>
    <w:bookmarkStart w:name="z460" w:id="465"/>
    <w:p>
      <w:pPr>
        <w:spacing w:after="0"/>
        <w:ind w:left="0"/>
        <w:jc w:val="both"/>
      </w:pPr>
      <w:r>
        <w:rPr>
          <w:rFonts w:ascii="Times New Roman"/>
          <w:b w:val="false"/>
          <w:i w:val="false"/>
          <w:color w:val="000000"/>
          <w:sz w:val="28"/>
        </w:rPr>
        <w:t>
      2) ағартатын және бояйтын-аппретуралық ұйымдар;</w:t>
      </w:r>
    </w:p>
    <w:bookmarkEnd w:id="465"/>
    <w:bookmarkStart w:name="z461" w:id="466"/>
    <w:p>
      <w:pPr>
        <w:spacing w:after="0"/>
        <w:ind w:left="0"/>
        <w:jc w:val="both"/>
      </w:pPr>
      <w:r>
        <w:rPr>
          <w:rFonts w:ascii="Times New Roman"/>
          <w:b w:val="false"/>
          <w:i w:val="false"/>
          <w:color w:val="000000"/>
          <w:sz w:val="28"/>
        </w:rPr>
        <w:t>
      3) жүннен, мақтадан, зығырдан, сондай-ақ бояйтын және ағартатын цехтар болған жағдайда, синтетикалық және жасанды талшықтар қоспасымен жасалатын мата және жіп өндірісі;</w:t>
      </w:r>
    </w:p>
    <w:bookmarkEnd w:id="466"/>
    <w:bookmarkStart w:name="z462" w:id="467"/>
    <w:p>
      <w:pPr>
        <w:spacing w:after="0"/>
        <w:ind w:left="0"/>
        <w:jc w:val="both"/>
      </w:pPr>
      <w:r>
        <w:rPr>
          <w:rFonts w:ascii="Times New Roman"/>
          <w:b w:val="false"/>
          <w:i w:val="false"/>
          <w:color w:val="000000"/>
          <w:sz w:val="28"/>
        </w:rPr>
        <w:t>
      4) органикалық еріткіштерді қолдана отырып, полимерлермен өңделетін галантереялық-былғары картон өндірісі;</w:t>
      </w:r>
    </w:p>
    <w:bookmarkEnd w:id="467"/>
    <w:bookmarkStart w:name="z463" w:id="468"/>
    <w:p>
      <w:pPr>
        <w:spacing w:after="0"/>
        <w:ind w:left="0"/>
        <w:jc w:val="both"/>
      </w:pPr>
      <w:r>
        <w:rPr>
          <w:rFonts w:ascii="Times New Roman"/>
          <w:b w:val="false"/>
          <w:i w:val="false"/>
          <w:color w:val="000000"/>
          <w:sz w:val="28"/>
        </w:rPr>
        <w:t>
      5) мақта шикізатын қабылдау пунктері;</w:t>
      </w:r>
    </w:p>
    <w:bookmarkEnd w:id="468"/>
    <w:bookmarkStart w:name="z464" w:id="469"/>
    <w:p>
      <w:pPr>
        <w:spacing w:after="0"/>
        <w:ind w:left="0"/>
        <w:jc w:val="both"/>
      </w:pPr>
      <w:r>
        <w:rPr>
          <w:rFonts w:ascii="Times New Roman"/>
          <w:b w:val="false"/>
          <w:i w:val="false"/>
          <w:color w:val="000000"/>
          <w:sz w:val="28"/>
        </w:rPr>
        <w:t>
      6) спорт бұйымдарының өндірісі;</w:t>
      </w:r>
    </w:p>
    <w:bookmarkEnd w:id="469"/>
    <w:bookmarkStart w:name="z465" w:id="470"/>
    <w:p>
      <w:pPr>
        <w:spacing w:after="0"/>
        <w:ind w:left="0"/>
        <w:jc w:val="both"/>
      </w:pPr>
      <w:r>
        <w:rPr>
          <w:rFonts w:ascii="Times New Roman"/>
          <w:b w:val="false"/>
          <w:i w:val="false"/>
          <w:color w:val="000000"/>
          <w:sz w:val="28"/>
        </w:rPr>
        <w:t>
      7) шыт тоқитын өндіріс;</w:t>
      </w:r>
    </w:p>
    <w:bookmarkEnd w:id="470"/>
    <w:bookmarkStart w:name="z466" w:id="471"/>
    <w:p>
      <w:pPr>
        <w:spacing w:after="0"/>
        <w:ind w:left="0"/>
        <w:jc w:val="both"/>
      </w:pPr>
      <w:r>
        <w:rPr>
          <w:rFonts w:ascii="Times New Roman"/>
          <w:b w:val="false"/>
          <w:i w:val="false"/>
          <w:color w:val="000000"/>
          <w:sz w:val="28"/>
        </w:rPr>
        <w:t>
      8) фурнитура өндірісі.</w:t>
      </w:r>
    </w:p>
    <w:bookmarkEnd w:id="471"/>
    <w:bookmarkStart w:name="z467" w:id="472"/>
    <w:p>
      <w:pPr>
        <w:spacing w:after="0"/>
        <w:ind w:left="0"/>
        <w:jc w:val="both"/>
      </w:pPr>
      <w:r>
        <w:rPr>
          <w:rFonts w:ascii="Times New Roman"/>
          <w:b w:val="false"/>
          <w:i w:val="false"/>
          <w:color w:val="000000"/>
          <w:sz w:val="28"/>
        </w:rPr>
        <w:t>
      26. ІV сынып – СҚА, кемінде 100 м:</w:t>
      </w:r>
    </w:p>
    <w:bookmarkEnd w:id="472"/>
    <w:bookmarkStart w:name="z468" w:id="473"/>
    <w:p>
      <w:pPr>
        <w:spacing w:after="0"/>
        <w:ind w:left="0"/>
        <w:jc w:val="both"/>
      </w:pPr>
      <w:r>
        <w:rPr>
          <w:rFonts w:ascii="Times New Roman"/>
          <w:b w:val="false"/>
          <w:i w:val="false"/>
          <w:color w:val="000000"/>
          <w:sz w:val="28"/>
        </w:rPr>
        <w:t>
      1) катонин өндірістері;</w:t>
      </w:r>
    </w:p>
    <w:bookmarkEnd w:id="473"/>
    <w:bookmarkStart w:name="z469" w:id="474"/>
    <w:p>
      <w:pPr>
        <w:spacing w:after="0"/>
        <w:ind w:left="0"/>
        <w:jc w:val="both"/>
      </w:pPr>
      <w:r>
        <w:rPr>
          <w:rFonts w:ascii="Times New Roman"/>
          <w:b w:val="false"/>
          <w:i w:val="false"/>
          <w:color w:val="000000"/>
          <w:sz w:val="28"/>
        </w:rPr>
        <w:t>
      2) жібек құртты пісіру және жібек орау объектілері;</w:t>
      </w:r>
    </w:p>
    <w:bookmarkEnd w:id="474"/>
    <w:bookmarkStart w:name="z470" w:id="475"/>
    <w:p>
      <w:pPr>
        <w:spacing w:after="0"/>
        <w:ind w:left="0"/>
        <w:jc w:val="both"/>
      </w:pPr>
      <w:r>
        <w:rPr>
          <w:rFonts w:ascii="Times New Roman"/>
          <w:b w:val="false"/>
          <w:i w:val="false"/>
          <w:color w:val="000000"/>
          <w:sz w:val="28"/>
        </w:rPr>
        <w:t>
      3) меланж өндірісі;</w:t>
      </w:r>
    </w:p>
    <w:bookmarkEnd w:id="475"/>
    <w:bookmarkStart w:name="z471" w:id="476"/>
    <w:p>
      <w:pPr>
        <w:spacing w:after="0"/>
        <w:ind w:left="0"/>
        <w:jc w:val="both"/>
      </w:pPr>
      <w:r>
        <w:rPr>
          <w:rFonts w:ascii="Times New Roman"/>
          <w:b w:val="false"/>
          <w:i w:val="false"/>
          <w:color w:val="000000"/>
          <w:sz w:val="28"/>
        </w:rPr>
        <w:t>
      4) кендір иіретін, арқан, шпагат, жіп және олардың ұштарын өңдеу өндірістері;</w:t>
      </w:r>
    </w:p>
    <w:bookmarkEnd w:id="476"/>
    <w:bookmarkStart w:name="z472" w:id="477"/>
    <w:p>
      <w:pPr>
        <w:spacing w:after="0"/>
        <w:ind w:left="0"/>
        <w:jc w:val="both"/>
      </w:pPr>
      <w:r>
        <w:rPr>
          <w:rFonts w:ascii="Times New Roman"/>
          <w:b w:val="false"/>
          <w:i w:val="false"/>
          <w:color w:val="000000"/>
          <w:sz w:val="28"/>
        </w:rPr>
        <w:t>
      5) жасанды қаракөл өндірісі;</w:t>
      </w:r>
    </w:p>
    <w:bookmarkEnd w:id="477"/>
    <w:bookmarkStart w:name="z473" w:id="478"/>
    <w:p>
      <w:pPr>
        <w:spacing w:after="0"/>
        <w:ind w:left="0"/>
        <w:jc w:val="both"/>
      </w:pPr>
      <w:r>
        <w:rPr>
          <w:rFonts w:ascii="Times New Roman"/>
          <w:b w:val="false"/>
          <w:i w:val="false"/>
          <w:color w:val="000000"/>
          <w:sz w:val="28"/>
        </w:rPr>
        <w:t>
      6) аяқ киім өндірісі;</w:t>
      </w:r>
    </w:p>
    <w:bookmarkEnd w:id="478"/>
    <w:bookmarkStart w:name="z474" w:id="479"/>
    <w:p>
      <w:pPr>
        <w:spacing w:after="0"/>
        <w:ind w:left="0"/>
        <w:jc w:val="both"/>
      </w:pPr>
      <w:r>
        <w:rPr>
          <w:rFonts w:ascii="Times New Roman"/>
          <w:b w:val="false"/>
          <w:i w:val="false"/>
          <w:color w:val="000000"/>
          <w:sz w:val="28"/>
        </w:rPr>
        <w:t>
      7) бояйтын және ағартатын цехтары болмаған жағдайда, мақтадан, зығырдан, жүннен жасалатын жіп пен мата өндірісі;</w:t>
      </w:r>
    </w:p>
    <w:bookmarkEnd w:id="479"/>
    <w:bookmarkStart w:name="z475" w:id="480"/>
    <w:p>
      <w:pPr>
        <w:spacing w:after="0"/>
        <w:ind w:left="0"/>
        <w:jc w:val="both"/>
      </w:pPr>
      <w:r>
        <w:rPr>
          <w:rFonts w:ascii="Times New Roman"/>
          <w:b w:val="false"/>
          <w:i w:val="false"/>
          <w:color w:val="000000"/>
          <w:sz w:val="28"/>
        </w:rPr>
        <w:t>
      8) трикотаж және шілтер өндірісі;</w:t>
      </w:r>
    </w:p>
    <w:bookmarkEnd w:id="480"/>
    <w:bookmarkStart w:name="z476" w:id="481"/>
    <w:p>
      <w:pPr>
        <w:spacing w:after="0"/>
        <w:ind w:left="0"/>
        <w:jc w:val="both"/>
      </w:pPr>
      <w:r>
        <w:rPr>
          <w:rFonts w:ascii="Times New Roman"/>
          <w:b w:val="false"/>
          <w:i w:val="false"/>
          <w:color w:val="000000"/>
          <w:sz w:val="28"/>
        </w:rPr>
        <w:t>
      9) жібек тоқу өндірісі;</w:t>
      </w:r>
    </w:p>
    <w:bookmarkEnd w:id="481"/>
    <w:bookmarkStart w:name="z477" w:id="482"/>
    <w:p>
      <w:pPr>
        <w:spacing w:after="0"/>
        <w:ind w:left="0"/>
        <w:jc w:val="both"/>
      </w:pPr>
      <w:r>
        <w:rPr>
          <w:rFonts w:ascii="Times New Roman"/>
          <w:b w:val="false"/>
          <w:i w:val="false"/>
          <w:color w:val="000000"/>
          <w:sz w:val="28"/>
        </w:rPr>
        <w:t>
      10) тігін фабрикалары;</w:t>
      </w:r>
    </w:p>
    <w:bookmarkEnd w:id="482"/>
    <w:bookmarkStart w:name="z478" w:id="483"/>
    <w:p>
      <w:pPr>
        <w:spacing w:after="0"/>
        <w:ind w:left="0"/>
        <w:jc w:val="both"/>
      </w:pPr>
      <w:r>
        <w:rPr>
          <w:rFonts w:ascii="Times New Roman"/>
          <w:b w:val="false"/>
          <w:i w:val="false"/>
          <w:color w:val="000000"/>
          <w:sz w:val="28"/>
        </w:rPr>
        <w:t>
      11) кілем өндірісі;</w:t>
      </w:r>
    </w:p>
    <w:bookmarkEnd w:id="483"/>
    <w:bookmarkStart w:name="z479" w:id="484"/>
    <w:p>
      <w:pPr>
        <w:spacing w:after="0"/>
        <w:ind w:left="0"/>
        <w:jc w:val="both"/>
      </w:pPr>
      <w:r>
        <w:rPr>
          <w:rFonts w:ascii="Times New Roman"/>
          <w:b w:val="false"/>
          <w:i w:val="false"/>
          <w:color w:val="000000"/>
          <w:sz w:val="28"/>
        </w:rPr>
        <w:t>
      12) еріткіштерді қолданбай, былғары және былғары-целлюлоза талшықтан жасалатын аяқ киім картонының өндірісі;</w:t>
      </w:r>
    </w:p>
    <w:bookmarkEnd w:id="484"/>
    <w:bookmarkStart w:name="z480" w:id="485"/>
    <w:p>
      <w:pPr>
        <w:spacing w:after="0"/>
        <w:ind w:left="0"/>
        <w:jc w:val="both"/>
      </w:pPr>
      <w:r>
        <w:rPr>
          <w:rFonts w:ascii="Times New Roman"/>
          <w:b w:val="false"/>
          <w:i w:val="false"/>
          <w:color w:val="000000"/>
          <w:sz w:val="28"/>
        </w:rPr>
        <w:t>
      13) шпульдық-катушка өндірісі;</w:t>
      </w:r>
    </w:p>
    <w:bookmarkEnd w:id="485"/>
    <w:bookmarkStart w:name="z481" w:id="486"/>
    <w:p>
      <w:pPr>
        <w:spacing w:after="0"/>
        <w:ind w:left="0"/>
        <w:jc w:val="both"/>
      </w:pPr>
      <w:r>
        <w:rPr>
          <w:rFonts w:ascii="Times New Roman"/>
          <w:b w:val="false"/>
          <w:i w:val="false"/>
          <w:color w:val="000000"/>
          <w:sz w:val="28"/>
        </w:rPr>
        <w:t>
      14) тұсқағаз өндірісі;</w:t>
      </w:r>
    </w:p>
    <w:bookmarkEnd w:id="486"/>
    <w:bookmarkStart w:name="z482" w:id="487"/>
    <w:p>
      <w:pPr>
        <w:spacing w:after="0"/>
        <w:ind w:left="0"/>
        <w:jc w:val="both"/>
      </w:pPr>
      <w:r>
        <w:rPr>
          <w:rFonts w:ascii="Times New Roman"/>
          <w:b w:val="false"/>
          <w:i w:val="false"/>
          <w:color w:val="000000"/>
          <w:sz w:val="28"/>
        </w:rPr>
        <w:t>
      15) шұлық өндірісі.</w:t>
      </w:r>
    </w:p>
    <w:bookmarkEnd w:id="487"/>
    <w:bookmarkStart w:name="z483" w:id="488"/>
    <w:p>
      <w:pPr>
        <w:spacing w:after="0"/>
        <w:ind w:left="0"/>
        <w:jc w:val="both"/>
      </w:pPr>
      <w:r>
        <w:rPr>
          <w:rFonts w:ascii="Times New Roman"/>
          <w:b w:val="false"/>
          <w:i w:val="false"/>
          <w:color w:val="000000"/>
          <w:sz w:val="28"/>
        </w:rPr>
        <w:t>
      27. V сынып – СҚА, кемінде 50 м:</w:t>
      </w:r>
    </w:p>
    <w:bookmarkEnd w:id="488"/>
    <w:bookmarkStart w:name="z484" w:id="489"/>
    <w:p>
      <w:pPr>
        <w:spacing w:after="0"/>
        <w:ind w:left="0"/>
        <w:jc w:val="both"/>
      </w:pPr>
      <w:r>
        <w:rPr>
          <w:rFonts w:ascii="Times New Roman"/>
          <w:b w:val="false"/>
          <w:i w:val="false"/>
          <w:color w:val="000000"/>
          <w:sz w:val="28"/>
        </w:rPr>
        <w:t>
      1) суда еритін желім пайдаланылатын дайын материалдардан жасалатын аз сериялы аяқ киім шығару объектілері.</w:t>
      </w:r>
    </w:p>
    <w:bookmarkEnd w:id="489"/>
    <w:bookmarkStart w:name="z485" w:id="490"/>
    <w:p>
      <w:pPr>
        <w:spacing w:after="0"/>
        <w:ind w:left="0"/>
        <w:jc w:val="left"/>
      </w:pPr>
      <w:r>
        <w:rPr>
          <w:rFonts w:ascii="Times New Roman"/>
          <w:b/>
          <w:i w:val="false"/>
          <w:color w:val="000000"/>
        </w:rPr>
        <w:t xml:space="preserve"> 7. Мал өнімдерін өңдеу</w:t>
      </w:r>
    </w:p>
    <w:bookmarkEnd w:id="490"/>
    <w:bookmarkStart w:name="z486" w:id="491"/>
    <w:p>
      <w:pPr>
        <w:spacing w:after="0"/>
        <w:ind w:left="0"/>
        <w:jc w:val="both"/>
      </w:pPr>
      <w:r>
        <w:rPr>
          <w:rFonts w:ascii="Times New Roman"/>
          <w:b w:val="false"/>
          <w:i w:val="false"/>
          <w:color w:val="000000"/>
          <w:sz w:val="28"/>
        </w:rPr>
        <w:t>
      28. І сынып – СҚА, кемінде 1000 м:</w:t>
      </w:r>
    </w:p>
    <w:bookmarkEnd w:id="491"/>
    <w:bookmarkStart w:name="z487" w:id="492"/>
    <w:p>
      <w:pPr>
        <w:spacing w:after="0"/>
        <w:ind w:left="0"/>
        <w:jc w:val="both"/>
      </w:pPr>
      <w:r>
        <w:rPr>
          <w:rFonts w:ascii="Times New Roman"/>
          <w:b w:val="false"/>
          <w:i w:val="false"/>
          <w:color w:val="000000"/>
          <w:sz w:val="28"/>
        </w:rPr>
        <w:t>
      1) тері қалдықтарынан, дала және қоқыс сүйектерінен және жануарлардың басқа да қалдықтары мен қоқтықтарынан желім даярлайтын желім қайнату өндірістері;</w:t>
      </w:r>
    </w:p>
    <w:bookmarkEnd w:id="492"/>
    <w:bookmarkStart w:name="z488" w:id="493"/>
    <w:p>
      <w:pPr>
        <w:spacing w:after="0"/>
        <w:ind w:left="0"/>
        <w:jc w:val="both"/>
      </w:pPr>
      <w:r>
        <w:rPr>
          <w:rFonts w:ascii="Times New Roman"/>
          <w:b w:val="false"/>
          <w:i w:val="false"/>
          <w:color w:val="000000"/>
          <w:sz w:val="28"/>
        </w:rPr>
        <w:t>
      2) сүйектен, тері шелісінен, тері қалдықтарынан және қоймада сақтай отырып жануарлардың басқа да қалдықтары мен қоқтықтарынан жасалатын техникалық желатин өндірісі;</w:t>
      </w:r>
    </w:p>
    <w:bookmarkEnd w:id="493"/>
    <w:bookmarkStart w:name="z489" w:id="494"/>
    <w:p>
      <w:pPr>
        <w:spacing w:after="0"/>
        <w:ind w:left="0"/>
        <w:jc w:val="both"/>
      </w:pPr>
      <w:r>
        <w:rPr>
          <w:rFonts w:ascii="Times New Roman"/>
          <w:b w:val="false"/>
          <w:i w:val="false"/>
          <w:color w:val="000000"/>
          <w:sz w:val="28"/>
        </w:rPr>
        <w:t>
      3) өлген жануарларды, балықты, оның бөліктерін және жануарлардың басқа да қалдықтары мен қоқтықтарын (майға айналдыру, жануарларға арналған жемдіктер, тыңайтқыштар) өңдейтін кәдеге жарату зауыттары;</w:t>
      </w:r>
    </w:p>
    <w:bookmarkEnd w:id="494"/>
    <w:bookmarkStart w:name="z490" w:id="495"/>
    <w:p>
      <w:pPr>
        <w:spacing w:after="0"/>
        <w:ind w:left="0"/>
        <w:jc w:val="both"/>
      </w:pPr>
      <w:r>
        <w:rPr>
          <w:rFonts w:ascii="Times New Roman"/>
          <w:b w:val="false"/>
          <w:i w:val="false"/>
          <w:color w:val="000000"/>
          <w:sz w:val="28"/>
        </w:rPr>
        <w:t>
      4) сүйекті өртейтін және сүйекті ұсақтайтын зауыттар.</w:t>
      </w:r>
    </w:p>
    <w:bookmarkEnd w:id="495"/>
    <w:bookmarkStart w:name="z491" w:id="496"/>
    <w:p>
      <w:pPr>
        <w:spacing w:after="0"/>
        <w:ind w:left="0"/>
        <w:jc w:val="both"/>
      </w:pPr>
      <w:r>
        <w:rPr>
          <w:rFonts w:ascii="Times New Roman"/>
          <w:b w:val="false"/>
          <w:i w:val="false"/>
          <w:color w:val="000000"/>
          <w:sz w:val="28"/>
        </w:rPr>
        <w:t>
      29. ІІ сынып – СҚА, кемінде 500 м:</w:t>
      </w:r>
    </w:p>
    <w:bookmarkEnd w:id="496"/>
    <w:bookmarkStart w:name="z492" w:id="497"/>
    <w:p>
      <w:pPr>
        <w:spacing w:after="0"/>
        <w:ind w:left="0"/>
        <w:jc w:val="both"/>
      </w:pPr>
      <w:r>
        <w:rPr>
          <w:rFonts w:ascii="Times New Roman"/>
          <w:b w:val="false"/>
          <w:i w:val="false"/>
          <w:color w:val="000000"/>
          <w:sz w:val="28"/>
        </w:rPr>
        <w:t>
      1) майды (техникалық майды) еріту өндірістері;</w:t>
      </w:r>
    </w:p>
    <w:bookmarkEnd w:id="497"/>
    <w:bookmarkStart w:name="z493" w:id="498"/>
    <w:p>
      <w:pPr>
        <w:spacing w:after="0"/>
        <w:ind w:left="0"/>
        <w:jc w:val="both"/>
      </w:pPr>
      <w:r>
        <w:rPr>
          <w:rFonts w:ascii="Times New Roman"/>
          <w:b w:val="false"/>
          <w:i w:val="false"/>
          <w:color w:val="000000"/>
          <w:sz w:val="28"/>
        </w:rPr>
        <w:t>
      2) кәдеге жарататын шикізатты жинайтын орталық қоймалар.</w:t>
      </w:r>
    </w:p>
    <w:bookmarkEnd w:id="498"/>
    <w:bookmarkStart w:name="z494" w:id="499"/>
    <w:p>
      <w:pPr>
        <w:spacing w:after="0"/>
        <w:ind w:left="0"/>
        <w:jc w:val="both"/>
      </w:pPr>
      <w:r>
        <w:rPr>
          <w:rFonts w:ascii="Times New Roman"/>
          <w:b w:val="false"/>
          <w:i w:val="false"/>
          <w:color w:val="000000"/>
          <w:sz w:val="28"/>
        </w:rPr>
        <w:t>
      30. ІІІ сынып - СҚА, кемінде 300 м:</w:t>
      </w:r>
    </w:p>
    <w:bookmarkEnd w:id="499"/>
    <w:bookmarkStart w:name="z495" w:id="500"/>
    <w:p>
      <w:pPr>
        <w:spacing w:after="0"/>
        <w:ind w:left="0"/>
        <w:jc w:val="both"/>
      </w:pPr>
      <w:r>
        <w:rPr>
          <w:rFonts w:ascii="Times New Roman"/>
          <w:b w:val="false"/>
          <w:i w:val="false"/>
          <w:color w:val="000000"/>
          <w:sz w:val="28"/>
        </w:rPr>
        <w:t>
      1) жануарлардың шикі терілерін (қой-ішік, қой терісін илейтін, аң терісі) өңдеу және бояу өндірістері, күдері, сафиян, лайка өндірісі;</w:t>
      </w:r>
    </w:p>
    <w:bookmarkEnd w:id="500"/>
    <w:bookmarkStart w:name="z496" w:id="501"/>
    <w:p>
      <w:pPr>
        <w:spacing w:after="0"/>
        <w:ind w:left="0"/>
        <w:jc w:val="both"/>
      </w:pPr>
      <w:r>
        <w:rPr>
          <w:rFonts w:ascii="Times New Roman"/>
          <w:b w:val="false"/>
          <w:i w:val="false"/>
          <w:color w:val="000000"/>
          <w:sz w:val="28"/>
        </w:rPr>
        <w:t>
      2) жануарлардың шикі терілерін өңдеу өндірістері: қалдықтарды қайта өңдейтін былғары-қайыс, былғары-илеу өндірістері;</w:t>
      </w:r>
    </w:p>
    <w:bookmarkEnd w:id="501"/>
    <w:bookmarkStart w:name="z497" w:id="502"/>
    <w:p>
      <w:pPr>
        <w:spacing w:after="0"/>
        <w:ind w:left="0"/>
        <w:jc w:val="both"/>
      </w:pPr>
      <w:r>
        <w:rPr>
          <w:rFonts w:ascii="Times New Roman"/>
          <w:b w:val="false"/>
          <w:i w:val="false"/>
          <w:color w:val="000000"/>
          <w:sz w:val="28"/>
        </w:rPr>
        <w:t>
      3) жүн жуатын объектілер;</w:t>
      </w:r>
    </w:p>
    <w:bookmarkEnd w:id="502"/>
    <w:bookmarkStart w:name="z498" w:id="503"/>
    <w:p>
      <w:pPr>
        <w:spacing w:after="0"/>
        <w:ind w:left="0"/>
        <w:jc w:val="both"/>
      </w:pPr>
      <w:r>
        <w:rPr>
          <w:rFonts w:ascii="Times New Roman"/>
          <w:b w:val="false"/>
          <w:i w:val="false"/>
          <w:color w:val="000000"/>
          <w:sz w:val="28"/>
        </w:rPr>
        <w:t>
      4) ылғал тұздалған және өңделмеген теріні уақытша сақтау қоймалары;</w:t>
      </w:r>
    </w:p>
    <w:bookmarkEnd w:id="503"/>
    <w:bookmarkStart w:name="z499" w:id="504"/>
    <w:p>
      <w:pPr>
        <w:spacing w:after="0"/>
        <w:ind w:left="0"/>
        <w:jc w:val="both"/>
      </w:pPr>
      <w:r>
        <w:rPr>
          <w:rFonts w:ascii="Times New Roman"/>
          <w:b w:val="false"/>
          <w:i w:val="false"/>
          <w:color w:val="000000"/>
          <w:sz w:val="28"/>
        </w:rPr>
        <w:t>
      5) салқындатылған арнайы құрылған қоймаларда сақтау мерзімі ең аз жас, бұзылмаған сүйектен жасалатын жоғары сортты желатин өндірісі;</w:t>
      </w:r>
    </w:p>
    <w:bookmarkEnd w:id="504"/>
    <w:bookmarkStart w:name="z500" w:id="505"/>
    <w:p>
      <w:pPr>
        <w:spacing w:after="0"/>
        <w:ind w:left="0"/>
        <w:jc w:val="both"/>
      </w:pPr>
      <w:r>
        <w:rPr>
          <w:rFonts w:ascii="Times New Roman"/>
          <w:b w:val="false"/>
          <w:i w:val="false"/>
          <w:color w:val="000000"/>
          <w:sz w:val="28"/>
        </w:rPr>
        <w:t>
      6) шаш, қыл, мамық, қауырсын, мүйіз және тұяқ өңдеу өндірістері;</w:t>
      </w:r>
    </w:p>
    <w:bookmarkEnd w:id="505"/>
    <w:bookmarkStart w:name="z501" w:id="506"/>
    <w:p>
      <w:pPr>
        <w:spacing w:after="0"/>
        <w:ind w:left="0"/>
        <w:jc w:val="both"/>
      </w:pPr>
      <w:r>
        <w:rPr>
          <w:rFonts w:ascii="Times New Roman"/>
          <w:b w:val="false"/>
          <w:i w:val="false"/>
          <w:color w:val="000000"/>
          <w:sz w:val="28"/>
        </w:rPr>
        <w:t>
      7) жануарлардың өлексесінен жасалатын скелеттер және көрнекі құралдар өндірісі;</w:t>
      </w:r>
    </w:p>
    <w:bookmarkEnd w:id="506"/>
    <w:bookmarkStart w:name="z502" w:id="507"/>
    <w:p>
      <w:pPr>
        <w:spacing w:after="0"/>
        <w:ind w:left="0"/>
        <w:jc w:val="both"/>
      </w:pPr>
      <w:r>
        <w:rPr>
          <w:rFonts w:ascii="Times New Roman"/>
          <w:b w:val="false"/>
          <w:i w:val="false"/>
          <w:color w:val="000000"/>
          <w:sz w:val="28"/>
        </w:rPr>
        <w:t>
      8) құрама жемазық зауыттары (ас қалдықтарынан жануарларға арналған жемдер өндірісі);</w:t>
      </w:r>
    </w:p>
    <w:bookmarkEnd w:id="507"/>
    <w:bookmarkStart w:name="z503" w:id="508"/>
    <w:p>
      <w:pPr>
        <w:spacing w:after="0"/>
        <w:ind w:left="0"/>
        <w:jc w:val="both"/>
      </w:pPr>
      <w:r>
        <w:rPr>
          <w:rFonts w:ascii="Times New Roman"/>
          <w:b w:val="false"/>
          <w:i w:val="false"/>
          <w:color w:val="000000"/>
          <w:sz w:val="28"/>
        </w:rPr>
        <w:t>
      9) жүн және киіз өндірісі;</w:t>
      </w:r>
    </w:p>
    <w:bookmarkEnd w:id="508"/>
    <w:bookmarkStart w:name="z504" w:id="509"/>
    <w:p>
      <w:pPr>
        <w:spacing w:after="0"/>
        <w:ind w:left="0"/>
        <w:jc w:val="both"/>
      </w:pPr>
      <w:r>
        <w:rPr>
          <w:rFonts w:ascii="Times New Roman"/>
          <w:b w:val="false"/>
          <w:i w:val="false"/>
          <w:color w:val="000000"/>
          <w:sz w:val="28"/>
        </w:rPr>
        <w:t>
      10) лакталған терілер өндірісі;</w:t>
      </w:r>
    </w:p>
    <w:bookmarkEnd w:id="509"/>
    <w:bookmarkStart w:name="z505" w:id="510"/>
    <w:p>
      <w:pPr>
        <w:spacing w:after="0"/>
        <w:ind w:left="0"/>
        <w:jc w:val="both"/>
      </w:pPr>
      <w:r>
        <w:rPr>
          <w:rFonts w:ascii="Times New Roman"/>
          <w:b w:val="false"/>
          <w:i w:val="false"/>
          <w:color w:val="000000"/>
          <w:sz w:val="28"/>
        </w:rPr>
        <w:t>
      11) ішек және кетгут өндірісі;</w:t>
      </w:r>
    </w:p>
    <w:bookmarkEnd w:id="510"/>
    <w:bookmarkStart w:name="z506" w:id="511"/>
    <w:p>
      <w:pPr>
        <w:spacing w:after="0"/>
        <w:ind w:left="0"/>
        <w:jc w:val="both"/>
      </w:pPr>
      <w:r>
        <w:rPr>
          <w:rFonts w:ascii="Times New Roman"/>
          <w:b w:val="false"/>
          <w:i w:val="false"/>
          <w:color w:val="000000"/>
          <w:sz w:val="28"/>
        </w:rPr>
        <w:t>
      12) уақытша сақтауға арналған (өңдеусіз) ылғал тұздалған тері (200 данаға дейін) қоймалары.</w:t>
      </w:r>
    </w:p>
    <w:bookmarkEnd w:id="511"/>
    <w:bookmarkStart w:name="z507" w:id="512"/>
    <w:p>
      <w:pPr>
        <w:spacing w:after="0"/>
        <w:ind w:left="0"/>
        <w:jc w:val="both"/>
      </w:pPr>
      <w:r>
        <w:rPr>
          <w:rFonts w:ascii="Times New Roman"/>
          <w:b w:val="false"/>
          <w:i w:val="false"/>
          <w:color w:val="000000"/>
          <w:sz w:val="28"/>
        </w:rPr>
        <w:t>
      31. ІV сынып – СҚА, кемінде 100 м:</w:t>
      </w:r>
    </w:p>
    <w:bookmarkEnd w:id="512"/>
    <w:bookmarkStart w:name="z508" w:id="513"/>
    <w:p>
      <w:pPr>
        <w:spacing w:after="0"/>
        <w:ind w:left="0"/>
        <w:jc w:val="both"/>
      </w:pPr>
      <w:r>
        <w:rPr>
          <w:rFonts w:ascii="Times New Roman"/>
          <w:b w:val="false"/>
          <w:i w:val="false"/>
          <w:color w:val="000000"/>
          <w:sz w:val="28"/>
        </w:rPr>
        <w:t>
      1) иленген теріден жасалатын бұйымдар өндірісі;</w:t>
      </w:r>
    </w:p>
    <w:bookmarkEnd w:id="513"/>
    <w:bookmarkStart w:name="z509" w:id="514"/>
    <w:p>
      <w:pPr>
        <w:spacing w:after="0"/>
        <w:ind w:left="0"/>
        <w:jc w:val="both"/>
      </w:pPr>
      <w:r>
        <w:rPr>
          <w:rFonts w:ascii="Times New Roman"/>
          <w:b w:val="false"/>
          <w:i w:val="false"/>
          <w:color w:val="000000"/>
          <w:sz w:val="28"/>
        </w:rPr>
        <w:t>
      2) шаш пен қылдан жасалатын щеткалар өндірісі;</w:t>
      </w:r>
    </w:p>
    <w:bookmarkEnd w:id="514"/>
    <w:bookmarkStart w:name="z510" w:id="515"/>
    <w:p>
      <w:pPr>
        <w:spacing w:after="0"/>
        <w:ind w:left="0"/>
        <w:jc w:val="both"/>
      </w:pPr>
      <w:r>
        <w:rPr>
          <w:rFonts w:ascii="Times New Roman"/>
          <w:b w:val="false"/>
          <w:i w:val="false"/>
          <w:color w:val="000000"/>
          <w:sz w:val="28"/>
        </w:rPr>
        <w:t>
      3) киіз басу шеберханалары.</w:t>
      </w:r>
    </w:p>
    <w:bookmarkEnd w:id="515"/>
    <w:bookmarkStart w:name="z511" w:id="516"/>
    <w:p>
      <w:pPr>
        <w:spacing w:after="0"/>
        <w:ind w:left="0"/>
        <w:jc w:val="left"/>
      </w:pPr>
      <w:r>
        <w:rPr>
          <w:rFonts w:ascii="Times New Roman"/>
          <w:b/>
          <w:i w:val="false"/>
          <w:color w:val="000000"/>
        </w:rPr>
        <w:t xml:space="preserve"> 8. Тамақ өнімдерін және дәмдеуіш заттарды өңдеу</w:t>
      </w:r>
    </w:p>
    <w:bookmarkEnd w:id="516"/>
    <w:bookmarkStart w:name="z512" w:id="517"/>
    <w:p>
      <w:pPr>
        <w:spacing w:after="0"/>
        <w:ind w:left="0"/>
        <w:jc w:val="both"/>
      </w:pPr>
      <w:r>
        <w:rPr>
          <w:rFonts w:ascii="Times New Roman"/>
          <w:b w:val="false"/>
          <w:i w:val="false"/>
          <w:color w:val="000000"/>
          <w:sz w:val="28"/>
        </w:rPr>
        <w:t>
      32. І сынып – СҚА, кемінде 1000 м:</w:t>
      </w:r>
    </w:p>
    <w:bookmarkEnd w:id="517"/>
    <w:bookmarkStart w:name="z513" w:id="518"/>
    <w:p>
      <w:pPr>
        <w:spacing w:after="0"/>
        <w:ind w:left="0"/>
        <w:jc w:val="both"/>
      </w:pPr>
      <w:r>
        <w:rPr>
          <w:rFonts w:ascii="Times New Roman"/>
          <w:b w:val="false"/>
          <w:i w:val="false"/>
          <w:color w:val="000000"/>
          <w:sz w:val="28"/>
        </w:rPr>
        <w:t>
      1) теңіз жануарларынан алынатын майды еріту объектілері;</w:t>
      </w:r>
    </w:p>
    <w:bookmarkEnd w:id="518"/>
    <w:bookmarkStart w:name="z514" w:id="519"/>
    <w:p>
      <w:pPr>
        <w:spacing w:after="0"/>
        <w:ind w:left="0"/>
        <w:jc w:val="both"/>
      </w:pPr>
      <w:r>
        <w:rPr>
          <w:rFonts w:ascii="Times New Roman"/>
          <w:b w:val="false"/>
          <w:i w:val="false"/>
          <w:color w:val="000000"/>
          <w:sz w:val="28"/>
        </w:rPr>
        <w:t>
      2) ішек жуатын объектілер;</w:t>
      </w:r>
    </w:p>
    <w:bookmarkEnd w:id="519"/>
    <w:bookmarkStart w:name="z515" w:id="520"/>
    <w:p>
      <w:pPr>
        <w:spacing w:after="0"/>
        <w:ind w:left="0"/>
        <w:jc w:val="both"/>
      </w:pPr>
      <w:r>
        <w:rPr>
          <w:rFonts w:ascii="Times New Roman"/>
          <w:b w:val="false"/>
          <w:i w:val="false"/>
          <w:color w:val="000000"/>
          <w:sz w:val="28"/>
        </w:rPr>
        <w:t>
      3) ірімшік қайнататын өндірістер;</w:t>
      </w:r>
    </w:p>
    <w:bookmarkEnd w:id="520"/>
    <w:bookmarkStart w:name="z516" w:id="521"/>
    <w:p>
      <w:pPr>
        <w:spacing w:after="0"/>
        <w:ind w:left="0"/>
        <w:jc w:val="both"/>
      </w:pPr>
      <w:r>
        <w:rPr>
          <w:rFonts w:ascii="Times New Roman"/>
          <w:b w:val="false"/>
          <w:i w:val="false"/>
          <w:color w:val="000000"/>
          <w:sz w:val="28"/>
        </w:rPr>
        <w:t>
      4) етті сүрлейтін өндірістер;</w:t>
      </w:r>
    </w:p>
    <w:bookmarkEnd w:id="521"/>
    <w:bookmarkStart w:name="z517" w:id="522"/>
    <w:p>
      <w:pPr>
        <w:spacing w:after="0"/>
        <w:ind w:left="0"/>
        <w:jc w:val="both"/>
      </w:pPr>
      <w:r>
        <w:rPr>
          <w:rFonts w:ascii="Times New Roman"/>
          <w:b w:val="false"/>
          <w:i w:val="false"/>
          <w:color w:val="000000"/>
          <w:sz w:val="28"/>
        </w:rPr>
        <w:t>
      5) балықты сүрлейтін зауыттар.</w:t>
      </w:r>
    </w:p>
    <w:bookmarkEnd w:id="522"/>
    <w:bookmarkStart w:name="z518" w:id="523"/>
    <w:p>
      <w:pPr>
        <w:spacing w:after="0"/>
        <w:ind w:left="0"/>
        <w:jc w:val="both"/>
      </w:pPr>
      <w:r>
        <w:rPr>
          <w:rFonts w:ascii="Times New Roman"/>
          <w:b w:val="false"/>
          <w:i w:val="false"/>
          <w:color w:val="000000"/>
          <w:sz w:val="28"/>
        </w:rPr>
        <w:t>
      33. ІІ сынып – СҚА, кемінде 500 м:</w:t>
      </w:r>
    </w:p>
    <w:bookmarkEnd w:id="523"/>
    <w:bookmarkStart w:name="z519" w:id="524"/>
    <w:p>
      <w:pPr>
        <w:spacing w:after="0"/>
        <w:ind w:left="0"/>
        <w:jc w:val="both"/>
      </w:pPr>
      <w:r>
        <w:rPr>
          <w:rFonts w:ascii="Times New Roman"/>
          <w:b w:val="false"/>
          <w:i w:val="false"/>
          <w:color w:val="000000"/>
          <w:sz w:val="28"/>
        </w:rPr>
        <w:t>
      1) қант қызылшасы өндірістері;</w:t>
      </w:r>
    </w:p>
    <w:bookmarkEnd w:id="524"/>
    <w:bookmarkStart w:name="z520" w:id="525"/>
    <w:p>
      <w:pPr>
        <w:spacing w:after="0"/>
        <w:ind w:left="0"/>
        <w:jc w:val="both"/>
      </w:pPr>
      <w:r>
        <w:rPr>
          <w:rFonts w:ascii="Times New Roman"/>
          <w:b w:val="false"/>
          <w:i w:val="false"/>
          <w:color w:val="000000"/>
          <w:sz w:val="28"/>
        </w:rPr>
        <w:t>
      2) балық кәсіпшіліктері;</w:t>
      </w:r>
    </w:p>
    <w:bookmarkEnd w:id="525"/>
    <w:bookmarkStart w:name="z521" w:id="526"/>
    <w:p>
      <w:pPr>
        <w:spacing w:after="0"/>
        <w:ind w:left="0"/>
        <w:jc w:val="both"/>
      </w:pPr>
      <w:r>
        <w:rPr>
          <w:rFonts w:ascii="Times New Roman"/>
          <w:b w:val="false"/>
          <w:i w:val="false"/>
          <w:color w:val="000000"/>
          <w:sz w:val="28"/>
        </w:rPr>
        <w:t>
      3) 2 т/сағ астам диірмендер, жарма тартатын, дәнді сыдыратын кәсіпорындар және құрама жемазық зауыттары;</w:t>
      </w:r>
    </w:p>
    <w:bookmarkEnd w:id="526"/>
    <w:bookmarkStart w:name="z522" w:id="527"/>
    <w:p>
      <w:pPr>
        <w:spacing w:after="0"/>
        <w:ind w:left="0"/>
        <w:jc w:val="both"/>
      </w:pPr>
      <w:r>
        <w:rPr>
          <w:rFonts w:ascii="Times New Roman"/>
          <w:b w:val="false"/>
          <w:i w:val="false"/>
          <w:color w:val="000000"/>
          <w:sz w:val="28"/>
        </w:rPr>
        <w:t>
      4) тауар миясын қайнату және ашытқы даярлау өндірістері;</w:t>
      </w:r>
    </w:p>
    <w:bookmarkEnd w:id="527"/>
    <w:bookmarkStart w:name="z523" w:id="528"/>
    <w:p>
      <w:pPr>
        <w:spacing w:after="0"/>
        <w:ind w:left="0"/>
        <w:jc w:val="both"/>
      </w:pPr>
      <w:r>
        <w:rPr>
          <w:rFonts w:ascii="Times New Roman"/>
          <w:b w:val="false"/>
          <w:i w:val="false"/>
          <w:color w:val="000000"/>
          <w:sz w:val="28"/>
        </w:rPr>
        <w:t>
      5) альбумин, декстрин, глюкоза, сірнелер өндірісі.</w:t>
      </w:r>
    </w:p>
    <w:bookmarkEnd w:id="528"/>
    <w:bookmarkStart w:name="z524" w:id="529"/>
    <w:p>
      <w:pPr>
        <w:spacing w:after="0"/>
        <w:ind w:left="0"/>
        <w:jc w:val="both"/>
      </w:pPr>
      <w:r>
        <w:rPr>
          <w:rFonts w:ascii="Times New Roman"/>
          <w:b w:val="false"/>
          <w:i w:val="false"/>
          <w:color w:val="000000"/>
          <w:sz w:val="28"/>
        </w:rPr>
        <w:t>
      34. ІІІ сынып – СҚА, кемінде 300 м:</w:t>
      </w:r>
    </w:p>
    <w:bookmarkEnd w:id="529"/>
    <w:bookmarkStart w:name="z525" w:id="530"/>
    <w:p>
      <w:pPr>
        <w:spacing w:after="0"/>
        <w:ind w:left="0"/>
        <w:jc w:val="both"/>
      </w:pPr>
      <w:r>
        <w:rPr>
          <w:rFonts w:ascii="Times New Roman"/>
          <w:b w:val="false"/>
          <w:i w:val="false"/>
          <w:color w:val="000000"/>
          <w:sz w:val="28"/>
        </w:rPr>
        <w:t>
      1) элеваторлар;</w:t>
      </w:r>
    </w:p>
    <w:bookmarkEnd w:id="530"/>
    <w:bookmarkStart w:name="z526" w:id="531"/>
    <w:p>
      <w:pPr>
        <w:spacing w:after="0"/>
        <w:ind w:left="0"/>
        <w:jc w:val="both"/>
      </w:pPr>
      <w:r>
        <w:rPr>
          <w:rFonts w:ascii="Times New Roman"/>
          <w:b w:val="false"/>
          <w:i w:val="false"/>
          <w:color w:val="000000"/>
          <w:sz w:val="28"/>
        </w:rPr>
        <w:t>
      2) кофе қуыратын өндірістер;</w:t>
      </w:r>
    </w:p>
    <w:bookmarkEnd w:id="531"/>
    <w:bookmarkStart w:name="z527" w:id="532"/>
    <w:p>
      <w:pPr>
        <w:spacing w:after="0"/>
        <w:ind w:left="0"/>
        <w:jc w:val="both"/>
      </w:pPr>
      <w:r>
        <w:rPr>
          <w:rFonts w:ascii="Times New Roman"/>
          <w:b w:val="false"/>
          <w:i w:val="false"/>
          <w:color w:val="000000"/>
          <w:sz w:val="28"/>
        </w:rPr>
        <w:t>
      3) олеомаргарин және маргарин өндірісі;</w:t>
      </w:r>
    </w:p>
    <w:bookmarkEnd w:id="532"/>
    <w:bookmarkStart w:name="z528" w:id="533"/>
    <w:p>
      <w:pPr>
        <w:spacing w:after="0"/>
        <w:ind w:left="0"/>
        <w:jc w:val="both"/>
      </w:pPr>
      <w:r>
        <w:rPr>
          <w:rFonts w:ascii="Times New Roman"/>
          <w:b w:val="false"/>
          <w:i w:val="false"/>
          <w:color w:val="000000"/>
          <w:sz w:val="28"/>
        </w:rPr>
        <w:t>
      4) тағам спиртінің өндірісі;</w:t>
      </w:r>
    </w:p>
    <w:bookmarkEnd w:id="533"/>
    <w:bookmarkStart w:name="z529" w:id="534"/>
    <w:p>
      <w:pPr>
        <w:spacing w:after="0"/>
        <w:ind w:left="0"/>
        <w:jc w:val="both"/>
      </w:pPr>
      <w:r>
        <w:rPr>
          <w:rFonts w:ascii="Times New Roman"/>
          <w:b w:val="false"/>
          <w:i w:val="false"/>
          <w:color w:val="000000"/>
          <w:sz w:val="28"/>
        </w:rPr>
        <w:t>
      5) балық комбинаттары, балық консервілері және кәдеге жарату цехтары бар (сүрлейтін цехтары жоқ) балықтың жон еті кәсіпорындары;</w:t>
      </w:r>
    </w:p>
    <w:bookmarkEnd w:id="534"/>
    <w:bookmarkStart w:name="z530" w:id="535"/>
    <w:p>
      <w:pPr>
        <w:spacing w:after="0"/>
        <w:ind w:left="0"/>
        <w:jc w:val="both"/>
      </w:pPr>
      <w:r>
        <w:rPr>
          <w:rFonts w:ascii="Times New Roman"/>
          <w:b w:val="false"/>
          <w:i w:val="false"/>
          <w:color w:val="000000"/>
          <w:sz w:val="28"/>
        </w:rPr>
        <w:t>
      6) сығынды сақтайтын қоймасы жоқ қант қызылшасы зауыттары;</w:t>
      </w:r>
    </w:p>
    <w:bookmarkEnd w:id="535"/>
    <w:bookmarkStart w:name="z531" w:id="536"/>
    <w:p>
      <w:pPr>
        <w:spacing w:after="0"/>
        <w:ind w:left="0"/>
        <w:jc w:val="both"/>
      </w:pPr>
      <w:r>
        <w:rPr>
          <w:rFonts w:ascii="Times New Roman"/>
          <w:b w:val="false"/>
          <w:i w:val="false"/>
          <w:color w:val="000000"/>
          <w:sz w:val="28"/>
        </w:rPr>
        <w:t>
      7) жүгері-крахмал, жүгері-сірне зауыттары;</w:t>
      </w:r>
    </w:p>
    <w:bookmarkEnd w:id="536"/>
    <w:bookmarkStart w:name="z532" w:id="537"/>
    <w:p>
      <w:pPr>
        <w:spacing w:after="0"/>
        <w:ind w:left="0"/>
        <w:jc w:val="both"/>
      </w:pPr>
      <w:r>
        <w:rPr>
          <w:rFonts w:ascii="Times New Roman"/>
          <w:b w:val="false"/>
          <w:i w:val="false"/>
          <w:color w:val="000000"/>
          <w:sz w:val="28"/>
        </w:rPr>
        <w:t>
      8) көкөністі өңдеу (кептіру, тұздау, ашыту) өндірістері;</w:t>
      </w:r>
    </w:p>
    <w:bookmarkEnd w:id="537"/>
    <w:bookmarkStart w:name="z533" w:id="538"/>
    <w:p>
      <w:pPr>
        <w:spacing w:after="0"/>
        <w:ind w:left="0"/>
        <w:jc w:val="both"/>
      </w:pPr>
      <w:r>
        <w:rPr>
          <w:rFonts w:ascii="Times New Roman"/>
          <w:b w:val="false"/>
          <w:i w:val="false"/>
          <w:color w:val="000000"/>
          <w:sz w:val="28"/>
        </w:rPr>
        <w:t>
      9) крахмал өндірісі;</w:t>
      </w:r>
    </w:p>
    <w:bookmarkEnd w:id="538"/>
    <w:bookmarkStart w:name="z534" w:id="539"/>
    <w:p>
      <w:pPr>
        <w:spacing w:after="0"/>
        <w:ind w:left="0"/>
        <w:jc w:val="both"/>
      </w:pPr>
      <w:r>
        <w:rPr>
          <w:rFonts w:ascii="Times New Roman"/>
          <w:b w:val="false"/>
          <w:i w:val="false"/>
          <w:color w:val="000000"/>
          <w:sz w:val="28"/>
        </w:rPr>
        <w:t>
      10) темекі-махорка (темекі-ферментациялық, темекі және сигарет-махорка фабрикалары) өндірістері;</w:t>
      </w:r>
    </w:p>
    <w:bookmarkEnd w:id="539"/>
    <w:bookmarkStart w:name="z535" w:id="540"/>
    <w:p>
      <w:pPr>
        <w:spacing w:after="0"/>
        <w:ind w:left="0"/>
        <w:jc w:val="both"/>
      </w:pPr>
      <w:r>
        <w:rPr>
          <w:rFonts w:ascii="Times New Roman"/>
          <w:b w:val="false"/>
          <w:i w:val="false"/>
          <w:color w:val="000000"/>
          <w:sz w:val="28"/>
        </w:rPr>
        <w:t>
      11) бастапқы шарап жасау зауыттары.</w:t>
      </w:r>
    </w:p>
    <w:bookmarkEnd w:id="540"/>
    <w:bookmarkStart w:name="z536" w:id="541"/>
    <w:p>
      <w:pPr>
        <w:spacing w:after="0"/>
        <w:ind w:left="0"/>
        <w:jc w:val="both"/>
      </w:pPr>
      <w:r>
        <w:rPr>
          <w:rFonts w:ascii="Times New Roman"/>
          <w:b w:val="false"/>
          <w:i w:val="false"/>
          <w:color w:val="000000"/>
          <w:sz w:val="28"/>
        </w:rPr>
        <w:t>
      35. ІV сынып – СҚА, кемінде 100 м:</w:t>
      </w:r>
    </w:p>
    <w:bookmarkEnd w:id="541"/>
    <w:bookmarkStart w:name="z537" w:id="542"/>
    <w:p>
      <w:pPr>
        <w:spacing w:after="0"/>
        <w:ind w:left="0"/>
        <w:jc w:val="both"/>
      </w:pPr>
      <w:r>
        <w:rPr>
          <w:rFonts w:ascii="Times New Roman"/>
          <w:b w:val="false"/>
          <w:i w:val="false"/>
          <w:color w:val="000000"/>
          <w:sz w:val="28"/>
        </w:rPr>
        <w:t>
      1) кондитер фабрикалары;</w:t>
      </w:r>
    </w:p>
    <w:bookmarkEnd w:id="542"/>
    <w:bookmarkStart w:name="z538" w:id="543"/>
    <w:p>
      <w:pPr>
        <w:spacing w:after="0"/>
        <w:ind w:left="0"/>
        <w:jc w:val="both"/>
      </w:pPr>
      <w:r>
        <w:rPr>
          <w:rFonts w:ascii="Times New Roman"/>
          <w:b w:val="false"/>
          <w:i w:val="false"/>
          <w:color w:val="000000"/>
          <w:sz w:val="28"/>
        </w:rPr>
        <w:t>
      2) асханалық сіркесу өндірісі;</w:t>
      </w:r>
    </w:p>
    <w:bookmarkEnd w:id="543"/>
    <w:bookmarkStart w:name="z539" w:id="544"/>
    <w:p>
      <w:pPr>
        <w:spacing w:after="0"/>
        <w:ind w:left="0"/>
        <w:jc w:val="both"/>
      </w:pPr>
      <w:r>
        <w:rPr>
          <w:rFonts w:ascii="Times New Roman"/>
          <w:b w:val="false"/>
          <w:i w:val="false"/>
          <w:color w:val="000000"/>
          <w:sz w:val="28"/>
        </w:rPr>
        <w:t>
      3) сыра, квас және алкогольсіз сусындар өндірісі;</w:t>
      </w:r>
    </w:p>
    <w:bookmarkEnd w:id="544"/>
    <w:bookmarkStart w:name="z540" w:id="545"/>
    <w:p>
      <w:pPr>
        <w:spacing w:after="0"/>
        <w:ind w:left="0"/>
        <w:jc w:val="both"/>
      </w:pPr>
      <w:r>
        <w:rPr>
          <w:rFonts w:ascii="Times New Roman"/>
          <w:b w:val="false"/>
          <w:i w:val="false"/>
          <w:color w:val="000000"/>
          <w:sz w:val="28"/>
        </w:rPr>
        <w:t>
      4) шай өлшейтін фабрикалар;</w:t>
      </w:r>
    </w:p>
    <w:bookmarkEnd w:id="545"/>
    <w:bookmarkStart w:name="z541" w:id="546"/>
    <w:p>
      <w:pPr>
        <w:spacing w:after="0"/>
        <w:ind w:left="0"/>
        <w:jc w:val="both"/>
      </w:pPr>
      <w:r>
        <w:rPr>
          <w:rFonts w:ascii="Times New Roman"/>
          <w:b w:val="false"/>
          <w:i w:val="false"/>
          <w:color w:val="000000"/>
          <w:sz w:val="28"/>
        </w:rPr>
        <w:t>
      5) спирт - арақ зауыттары;</w:t>
      </w:r>
    </w:p>
    <w:bookmarkEnd w:id="546"/>
    <w:bookmarkStart w:name="z542" w:id="547"/>
    <w:p>
      <w:pPr>
        <w:spacing w:after="0"/>
        <w:ind w:left="0"/>
        <w:jc w:val="both"/>
      </w:pPr>
      <w:r>
        <w:rPr>
          <w:rFonts w:ascii="Times New Roman"/>
          <w:b w:val="false"/>
          <w:i w:val="false"/>
          <w:color w:val="000000"/>
          <w:sz w:val="28"/>
        </w:rPr>
        <w:t>
      6) май шығаратын (өсімдік майы) зауыттар;</w:t>
      </w:r>
    </w:p>
    <w:bookmarkEnd w:id="547"/>
    <w:bookmarkStart w:name="z543" w:id="548"/>
    <w:p>
      <w:pPr>
        <w:spacing w:after="0"/>
        <w:ind w:left="0"/>
        <w:jc w:val="both"/>
      </w:pPr>
      <w:r>
        <w:rPr>
          <w:rFonts w:ascii="Times New Roman"/>
          <w:b w:val="false"/>
          <w:i w:val="false"/>
          <w:color w:val="000000"/>
          <w:sz w:val="28"/>
        </w:rPr>
        <w:t>
      7) консерві зауыттары;</w:t>
      </w:r>
    </w:p>
    <w:bookmarkEnd w:id="548"/>
    <w:bookmarkStart w:name="z544" w:id="549"/>
    <w:p>
      <w:pPr>
        <w:spacing w:after="0"/>
        <w:ind w:left="0"/>
        <w:jc w:val="both"/>
      </w:pPr>
      <w:r>
        <w:rPr>
          <w:rFonts w:ascii="Times New Roman"/>
          <w:b w:val="false"/>
          <w:i w:val="false"/>
          <w:color w:val="000000"/>
          <w:sz w:val="28"/>
        </w:rPr>
        <w:t>
      8) шақпақ қант зауыттары;</w:t>
      </w:r>
    </w:p>
    <w:bookmarkEnd w:id="549"/>
    <w:bookmarkStart w:name="z545" w:id="550"/>
    <w:p>
      <w:pPr>
        <w:spacing w:after="0"/>
        <w:ind w:left="0"/>
        <w:jc w:val="both"/>
      </w:pPr>
      <w:r>
        <w:rPr>
          <w:rFonts w:ascii="Times New Roman"/>
          <w:b w:val="false"/>
          <w:i w:val="false"/>
          <w:color w:val="000000"/>
          <w:sz w:val="28"/>
        </w:rPr>
        <w:t>
      9) коньяк спирті зауыттары;</w:t>
      </w:r>
    </w:p>
    <w:bookmarkEnd w:id="550"/>
    <w:bookmarkStart w:name="z546" w:id="551"/>
    <w:p>
      <w:pPr>
        <w:spacing w:after="0"/>
        <w:ind w:left="0"/>
        <w:jc w:val="both"/>
      </w:pPr>
      <w:r>
        <w:rPr>
          <w:rFonts w:ascii="Times New Roman"/>
          <w:b w:val="false"/>
          <w:i w:val="false"/>
          <w:color w:val="000000"/>
          <w:sz w:val="28"/>
        </w:rPr>
        <w:t>
      10) макарон фабрикалары, өнімділігі тәулігіне 1,0 т астам;</w:t>
      </w:r>
    </w:p>
    <w:bookmarkEnd w:id="551"/>
    <w:bookmarkStart w:name="z547" w:id="552"/>
    <w:p>
      <w:pPr>
        <w:spacing w:after="0"/>
        <w:ind w:left="0"/>
        <w:jc w:val="both"/>
      </w:pPr>
      <w:r>
        <w:rPr>
          <w:rFonts w:ascii="Times New Roman"/>
          <w:b w:val="false"/>
          <w:i w:val="false"/>
          <w:color w:val="000000"/>
          <w:sz w:val="28"/>
        </w:rPr>
        <w:t>
      11) сүт және май шайқайтын (жануар майы) зауыттар;</w:t>
      </w:r>
    </w:p>
    <w:bookmarkEnd w:id="552"/>
    <w:bookmarkStart w:name="z548" w:id="553"/>
    <w:p>
      <w:pPr>
        <w:spacing w:after="0"/>
        <w:ind w:left="0"/>
        <w:jc w:val="both"/>
      </w:pPr>
      <w:r>
        <w:rPr>
          <w:rFonts w:ascii="Times New Roman"/>
          <w:b w:val="false"/>
          <w:i w:val="false"/>
          <w:color w:val="000000"/>
          <w:sz w:val="28"/>
        </w:rPr>
        <w:t>
      12) өңделетін ет өнімділігі тәулігіне 3,0т астам шұжық бұйымдарының өндірісі;</w:t>
      </w:r>
    </w:p>
    <w:bookmarkEnd w:id="553"/>
    <w:bookmarkStart w:name="z549" w:id="554"/>
    <w:p>
      <w:pPr>
        <w:spacing w:after="0"/>
        <w:ind w:left="0"/>
        <w:jc w:val="both"/>
      </w:pPr>
      <w:r>
        <w:rPr>
          <w:rFonts w:ascii="Times New Roman"/>
          <w:b w:val="false"/>
          <w:i w:val="false"/>
          <w:color w:val="000000"/>
          <w:sz w:val="28"/>
        </w:rPr>
        <w:t>
      13) нан зауыттары, өнімділігі тәулігіне 3,0 т нан пісіру өндірістері;</w:t>
      </w:r>
    </w:p>
    <w:bookmarkEnd w:id="554"/>
    <w:bookmarkStart w:name="z550" w:id="555"/>
    <w:p>
      <w:pPr>
        <w:spacing w:after="0"/>
        <w:ind w:left="0"/>
        <w:jc w:val="both"/>
      </w:pPr>
      <w:r>
        <w:rPr>
          <w:rFonts w:ascii="Times New Roman"/>
          <w:b w:val="false"/>
          <w:i w:val="false"/>
          <w:color w:val="000000"/>
          <w:sz w:val="28"/>
        </w:rPr>
        <w:t>
      14) тағам фабрикалары, дайындайтын орындар;</w:t>
      </w:r>
    </w:p>
    <w:bookmarkEnd w:id="555"/>
    <w:bookmarkStart w:name="z551" w:id="556"/>
    <w:p>
      <w:pPr>
        <w:spacing w:after="0"/>
        <w:ind w:left="0"/>
        <w:jc w:val="both"/>
      </w:pPr>
      <w:r>
        <w:rPr>
          <w:rFonts w:ascii="Times New Roman"/>
          <w:b w:val="false"/>
          <w:i w:val="false"/>
          <w:color w:val="000000"/>
          <w:sz w:val="28"/>
        </w:rPr>
        <w:t>
      15) сыйымдылығы 600 тоннадан астам тоңазытқыштар;</w:t>
      </w:r>
    </w:p>
    <w:bookmarkEnd w:id="556"/>
    <w:bookmarkStart w:name="z552" w:id="557"/>
    <w:p>
      <w:pPr>
        <w:spacing w:after="0"/>
        <w:ind w:left="0"/>
        <w:jc w:val="both"/>
      </w:pPr>
      <w:r>
        <w:rPr>
          <w:rFonts w:ascii="Times New Roman"/>
          <w:b w:val="false"/>
          <w:i w:val="false"/>
          <w:color w:val="000000"/>
          <w:sz w:val="28"/>
        </w:rPr>
        <w:t>
      16) жүзім шырыны зауыттары;</w:t>
      </w:r>
    </w:p>
    <w:bookmarkEnd w:id="557"/>
    <w:bookmarkStart w:name="z553" w:id="558"/>
    <w:p>
      <w:pPr>
        <w:spacing w:after="0"/>
        <w:ind w:left="0"/>
        <w:jc w:val="both"/>
      </w:pPr>
      <w:r>
        <w:rPr>
          <w:rFonts w:ascii="Times New Roman"/>
          <w:b w:val="false"/>
          <w:i w:val="false"/>
          <w:color w:val="000000"/>
          <w:sz w:val="28"/>
        </w:rPr>
        <w:t>
      17) жеміс және көкөніс шырынын және алкогольсіз сусындар шығаратын зауыттар;</w:t>
      </w:r>
    </w:p>
    <w:bookmarkEnd w:id="558"/>
    <w:bookmarkStart w:name="z554" w:id="559"/>
    <w:p>
      <w:pPr>
        <w:spacing w:after="0"/>
        <w:ind w:left="0"/>
        <w:jc w:val="both"/>
      </w:pPr>
      <w:r>
        <w:rPr>
          <w:rFonts w:ascii="Times New Roman"/>
          <w:b w:val="false"/>
          <w:i w:val="false"/>
          <w:color w:val="000000"/>
          <w:sz w:val="28"/>
        </w:rPr>
        <w:t>
      18) өнімділігі 0,5-тен 2 т/сағ дейін диірмендер.</w:t>
      </w:r>
    </w:p>
    <w:bookmarkEnd w:id="559"/>
    <w:bookmarkStart w:name="z555" w:id="560"/>
    <w:p>
      <w:pPr>
        <w:spacing w:after="0"/>
        <w:ind w:left="0"/>
        <w:jc w:val="both"/>
      </w:pPr>
      <w:r>
        <w:rPr>
          <w:rFonts w:ascii="Times New Roman"/>
          <w:b w:val="false"/>
          <w:i w:val="false"/>
          <w:color w:val="000000"/>
          <w:sz w:val="28"/>
        </w:rPr>
        <w:t>
      36. V сынып – СҚА, кемінде 50 м:</w:t>
      </w:r>
    </w:p>
    <w:bookmarkEnd w:id="560"/>
    <w:bookmarkStart w:name="z556" w:id="561"/>
    <w:p>
      <w:pPr>
        <w:spacing w:after="0"/>
        <w:ind w:left="0"/>
        <w:jc w:val="both"/>
      </w:pPr>
      <w:r>
        <w:rPr>
          <w:rFonts w:ascii="Times New Roman"/>
          <w:b w:val="false"/>
          <w:i w:val="false"/>
          <w:color w:val="000000"/>
          <w:sz w:val="28"/>
        </w:rPr>
        <w:t>
      1) қуаттылығы аз цехтар (шағын өндіріс): ет өңдеу - тәулігіне 3,0 т/ дейін, сүт өңдеу – тәулігіне 3,0 т/ дейін, нан және нан-тоқаш бұйымдарын өңдеу – тәулігіне 3,0 т/, балық – тәулігіне 3,0 т/ дейін, кремді кондитерлік өнімдер өндіру кәсіпорындары – тәулігіне 0,1 т/ дейін, кондитерлік өнімдерді кремсіз өндіру кәсіпорындары – тәулігіне 0,3 т/ дейін, макарон өнімдерінің өндірісі – тәулігіне 0,1т/ дейін;</w:t>
      </w:r>
    </w:p>
    <w:bookmarkEnd w:id="561"/>
    <w:bookmarkStart w:name="z557" w:id="562"/>
    <w:p>
      <w:pPr>
        <w:spacing w:after="0"/>
        <w:ind w:left="0"/>
        <w:jc w:val="both"/>
      </w:pPr>
      <w:r>
        <w:rPr>
          <w:rFonts w:ascii="Times New Roman"/>
          <w:b w:val="false"/>
          <w:i w:val="false"/>
          <w:color w:val="000000"/>
          <w:sz w:val="28"/>
        </w:rPr>
        <w:t>
      2) сыйымдылығы 600 тоннаға дейін азық-түліктерді төмен температурада сақтауға арналған өнеркәсіптік қондырғылар;</w:t>
      </w:r>
    </w:p>
    <w:bookmarkEnd w:id="562"/>
    <w:bookmarkStart w:name="z558" w:id="563"/>
    <w:p>
      <w:pPr>
        <w:spacing w:after="0"/>
        <w:ind w:left="0"/>
        <w:jc w:val="both"/>
      </w:pPr>
      <w:r>
        <w:rPr>
          <w:rFonts w:ascii="Times New Roman"/>
          <w:b w:val="false"/>
          <w:i w:val="false"/>
          <w:color w:val="000000"/>
          <w:sz w:val="28"/>
        </w:rPr>
        <w:t>
      3) сыра (ашытылмаған) өндіру өндірістері;</w:t>
      </w:r>
    </w:p>
    <w:bookmarkEnd w:id="563"/>
    <w:bookmarkStart w:name="z559" w:id="564"/>
    <w:p>
      <w:pPr>
        <w:spacing w:after="0"/>
        <w:ind w:left="0"/>
        <w:jc w:val="both"/>
      </w:pPr>
      <w:r>
        <w:rPr>
          <w:rFonts w:ascii="Times New Roman"/>
          <w:b w:val="false"/>
          <w:i w:val="false"/>
          <w:color w:val="000000"/>
          <w:sz w:val="28"/>
        </w:rPr>
        <w:t>
      4) майонездер өндірісі;</w:t>
      </w:r>
    </w:p>
    <w:bookmarkEnd w:id="564"/>
    <w:bookmarkStart w:name="z560" w:id="565"/>
    <w:p>
      <w:pPr>
        <w:spacing w:after="0"/>
        <w:ind w:left="0"/>
        <w:jc w:val="both"/>
      </w:pPr>
      <w:r>
        <w:rPr>
          <w:rFonts w:ascii="Times New Roman"/>
          <w:b w:val="false"/>
          <w:i w:val="false"/>
          <w:color w:val="000000"/>
          <w:sz w:val="28"/>
        </w:rPr>
        <w:t>
      5) асханалық сірке су құю объектілері;</w:t>
      </w:r>
    </w:p>
    <w:bookmarkEnd w:id="565"/>
    <w:bookmarkStart w:name="z561" w:id="566"/>
    <w:p>
      <w:pPr>
        <w:spacing w:after="0"/>
        <w:ind w:left="0"/>
        <w:jc w:val="both"/>
      </w:pPr>
      <w:r>
        <w:rPr>
          <w:rFonts w:ascii="Times New Roman"/>
          <w:b w:val="false"/>
          <w:i w:val="false"/>
          <w:color w:val="000000"/>
          <w:sz w:val="28"/>
        </w:rPr>
        <w:t>
      6) дайын тағам өнімдерін бөлшектеп-буу объектілері;</w:t>
      </w:r>
    </w:p>
    <w:bookmarkEnd w:id="566"/>
    <w:bookmarkStart w:name="z562" w:id="567"/>
    <w:p>
      <w:pPr>
        <w:spacing w:after="0"/>
        <w:ind w:left="0"/>
        <w:jc w:val="left"/>
      </w:pPr>
      <w:r>
        <w:rPr>
          <w:rFonts w:ascii="Times New Roman"/>
          <w:b/>
          <w:i w:val="false"/>
          <w:color w:val="000000"/>
        </w:rPr>
        <w:t xml:space="preserve"> 9. Микробиология өнеркәсібі</w:t>
      </w:r>
    </w:p>
    <w:bookmarkEnd w:id="567"/>
    <w:bookmarkStart w:name="z563" w:id="568"/>
    <w:p>
      <w:pPr>
        <w:spacing w:after="0"/>
        <w:ind w:left="0"/>
        <w:jc w:val="both"/>
      </w:pPr>
      <w:r>
        <w:rPr>
          <w:rFonts w:ascii="Times New Roman"/>
          <w:b w:val="false"/>
          <w:i w:val="false"/>
          <w:color w:val="000000"/>
          <w:sz w:val="28"/>
        </w:rPr>
        <w:t>
      37. І сынып - СҚА 1000 м-ден кем емес:</w:t>
      </w:r>
    </w:p>
    <w:bookmarkEnd w:id="568"/>
    <w:bookmarkStart w:name="z564" w:id="569"/>
    <w:p>
      <w:pPr>
        <w:spacing w:after="0"/>
        <w:ind w:left="0"/>
        <w:jc w:val="both"/>
      </w:pPr>
      <w:r>
        <w:rPr>
          <w:rFonts w:ascii="Times New Roman"/>
          <w:b w:val="false"/>
          <w:i w:val="false"/>
          <w:color w:val="000000"/>
          <w:sz w:val="28"/>
        </w:rPr>
        <w:t>
      1) көмірсутектерін (мұнай парафиндері, этанол, метанол, табиғи газ) белокты-дәруменді концентраттарды (бұдан әрі – БДК) өндіру. Қолданылып жүрген технология мен толық тұмшаламау кезінде (БДК аэрозольдерінің, ашытқы клеткаларының шығарындысы, жағымсыз иістердің болуы) СҚА 3000 м-ден кем емес;</w:t>
      </w:r>
    </w:p>
    <w:bookmarkEnd w:id="569"/>
    <w:bookmarkStart w:name="z565" w:id="570"/>
    <w:p>
      <w:pPr>
        <w:spacing w:after="0"/>
        <w:ind w:left="0"/>
        <w:jc w:val="both"/>
      </w:pPr>
      <w:r>
        <w:rPr>
          <w:rFonts w:ascii="Times New Roman"/>
          <w:b w:val="false"/>
          <w:i w:val="false"/>
          <w:color w:val="000000"/>
          <w:sz w:val="28"/>
        </w:rPr>
        <w:t>
      2) өндірісте патогенділіктің 1 және 2-топ микроорганизмдерін пайдаланатын объектілер;</w:t>
      </w:r>
    </w:p>
    <w:bookmarkEnd w:id="570"/>
    <w:bookmarkStart w:name="z566" w:id="571"/>
    <w:p>
      <w:pPr>
        <w:spacing w:after="0"/>
        <w:ind w:left="0"/>
        <w:jc w:val="both"/>
      </w:pPr>
      <w:r>
        <w:rPr>
          <w:rFonts w:ascii="Times New Roman"/>
          <w:b w:val="false"/>
          <w:i w:val="false"/>
          <w:color w:val="000000"/>
          <w:sz w:val="28"/>
        </w:rPr>
        <w:t>
      3) жемдік бацитрацин өндіру;</w:t>
      </w:r>
    </w:p>
    <w:bookmarkEnd w:id="571"/>
    <w:bookmarkStart w:name="z567" w:id="572"/>
    <w:p>
      <w:pPr>
        <w:spacing w:after="0"/>
        <w:ind w:left="0"/>
        <w:jc w:val="both"/>
      </w:pPr>
      <w:r>
        <w:rPr>
          <w:rFonts w:ascii="Times New Roman"/>
          <w:b w:val="false"/>
          <w:i w:val="false"/>
          <w:color w:val="000000"/>
          <w:sz w:val="28"/>
        </w:rPr>
        <w:t>
      4) өсімдік шикізатынан пектин өндіру.</w:t>
      </w:r>
    </w:p>
    <w:bookmarkEnd w:id="572"/>
    <w:bookmarkStart w:name="z568" w:id="573"/>
    <w:p>
      <w:pPr>
        <w:spacing w:after="0"/>
        <w:ind w:left="0"/>
        <w:jc w:val="both"/>
      </w:pPr>
      <w:r>
        <w:rPr>
          <w:rFonts w:ascii="Times New Roman"/>
          <w:b w:val="false"/>
          <w:i w:val="false"/>
          <w:color w:val="000000"/>
          <w:sz w:val="28"/>
        </w:rPr>
        <w:t>
      38. ІІ сынып - СҚА 500 м-ден кем емес:</w:t>
      </w:r>
    </w:p>
    <w:bookmarkEnd w:id="573"/>
    <w:bookmarkStart w:name="z569" w:id="574"/>
    <w:p>
      <w:pPr>
        <w:spacing w:after="0"/>
        <w:ind w:left="0"/>
        <w:jc w:val="both"/>
      </w:pPr>
      <w:r>
        <w:rPr>
          <w:rFonts w:ascii="Times New Roman"/>
          <w:b w:val="false"/>
          <w:i w:val="false"/>
          <w:color w:val="000000"/>
          <w:sz w:val="28"/>
        </w:rPr>
        <w:t>
      1) гидролиз әдісімен ағаштан және ауыл шаруашылығы қалдықтарынан жем ашытқыларын, фурфурол және спирт өндіру;</w:t>
      </w:r>
    </w:p>
    <w:bookmarkEnd w:id="574"/>
    <w:bookmarkStart w:name="z570" w:id="575"/>
    <w:p>
      <w:pPr>
        <w:spacing w:after="0"/>
        <w:ind w:left="0"/>
        <w:jc w:val="both"/>
      </w:pPr>
      <w:r>
        <w:rPr>
          <w:rFonts w:ascii="Times New Roman"/>
          <w:b w:val="false"/>
          <w:i w:val="false"/>
          <w:color w:val="000000"/>
          <w:sz w:val="28"/>
        </w:rPr>
        <w:t>
      2) тағам ашытқыларын өндіру;</w:t>
      </w:r>
    </w:p>
    <w:bookmarkEnd w:id="575"/>
    <w:bookmarkStart w:name="z571" w:id="576"/>
    <w:p>
      <w:pPr>
        <w:spacing w:after="0"/>
        <w:ind w:left="0"/>
        <w:jc w:val="both"/>
      </w:pPr>
      <w:r>
        <w:rPr>
          <w:rFonts w:ascii="Times New Roman"/>
          <w:b w:val="false"/>
          <w:i w:val="false"/>
          <w:color w:val="000000"/>
          <w:sz w:val="28"/>
        </w:rPr>
        <w:t>
      3) микробиологиялық синтез әдісімен амин қышқылдарын өндіру;</w:t>
      </w:r>
    </w:p>
    <w:bookmarkEnd w:id="576"/>
    <w:bookmarkStart w:name="z572" w:id="577"/>
    <w:p>
      <w:pPr>
        <w:spacing w:after="0"/>
        <w:ind w:left="0"/>
        <w:jc w:val="both"/>
      </w:pPr>
      <w:r>
        <w:rPr>
          <w:rFonts w:ascii="Times New Roman"/>
          <w:b w:val="false"/>
          <w:i w:val="false"/>
          <w:color w:val="000000"/>
          <w:sz w:val="28"/>
        </w:rPr>
        <w:t>
      4) ауыл шаруашылығы өсімдіктерін қорғау үшін биопрепараттар (трихограмм және басқалары) өндіру;</w:t>
      </w:r>
    </w:p>
    <w:bookmarkEnd w:id="577"/>
    <w:bookmarkStart w:name="z573" w:id="578"/>
    <w:p>
      <w:pPr>
        <w:spacing w:after="0"/>
        <w:ind w:left="0"/>
        <w:jc w:val="both"/>
      </w:pPr>
      <w:r>
        <w:rPr>
          <w:rFonts w:ascii="Times New Roman"/>
          <w:b w:val="false"/>
          <w:i w:val="false"/>
          <w:color w:val="000000"/>
          <w:sz w:val="28"/>
        </w:rPr>
        <w:t>
      5) микробиологиялық синтез әдісімен өсімдіктерді қорғау құралдарын өндіру;</w:t>
      </w:r>
    </w:p>
    <w:bookmarkEnd w:id="578"/>
    <w:bookmarkStart w:name="z574" w:id="579"/>
    <w:p>
      <w:pPr>
        <w:spacing w:after="0"/>
        <w:ind w:left="0"/>
        <w:jc w:val="both"/>
      </w:pPr>
      <w:r>
        <w:rPr>
          <w:rFonts w:ascii="Times New Roman"/>
          <w:b w:val="false"/>
          <w:i w:val="false"/>
          <w:color w:val="000000"/>
          <w:sz w:val="28"/>
        </w:rPr>
        <w:t>
      6) антибиотиктер өндіру;</w:t>
      </w:r>
    </w:p>
    <w:bookmarkEnd w:id="579"/>
    <w:bookmarkStart w:name="z575" w:id="580"/>
    <w:p>
      <w:pPr>
        <w:spacing w:after="0"/>
        <w:ind w:left="0"/>
        <w:jc w:val="both"/>
      </w:pPr>
      <w:r>
        <w:rPr>
          <w:rFonts w:ascii="Times New Roman"/>
          <w:b w:val="false"/>
          <w:i w:val="false"/>
          <w:color w:val="000000"/>
          <w:sz w:val="28"/>
        </w:rPr>
        <w:t>
      7) егудің беткей әдісімен әртүрлі мақсаттағы ферменттерді өндіру.</w:t>
      </w:r>
    </w:p>
    <w:bookmarkEnd w:id="580"/>
    <w:bookmarkStart w:name="z576" w:id="581"/>
    <w:p>
      <w:pPr>
        <w:spacing w:after="0"/>
        <w:ind w:left="0"/>
        <w:jc w:val="both"/>
      </w:pPr>
      <w:r>
        <w:rPr>
          <w:rFonts w:ascii="Times New Roman"/>
          <w:b w:val="false"/>
          <w:i w:val="false"/>
          <w:color w:val="000000"/>
          <w:sz w:val="28"/>
        </w:rPr>
        <w:t>
      39. ІІІ сынып - СҚА 300 м-ден кем емес:</w:t>
      </w:r>
    </w:p>
    <w:bookmarkEnd w:id="581"/>
    <w:bookmarkStart w:name="z577" w:id="582"/>
    <w:p>
      <w:pPr>
        <w:spacing w:after="0"/>
        <w:ind w:left="0"/>
        <w:jc w:val="both"/>
      </w:pPr>
      <w:r>
        <w:rPr>
          <w:rFonts w:ascii="Times New Roman"/>
          <w:b w:val="false"/>
          <w:i w:val="false"/>
          <w:color w:val="000000"/>
          <w:sz w:val="28"/>
        </w:rPr>
        <w:t>
      1) фурфурол өндірусіз ағаштан және ауыл шаруашылығы қалдықтарынан (күнбағыстың қауызы, сабан, жүгері өзегі) жем ашытқыларын өндіру;</w:t>
      </w:r>
    </w:p>
    <w:bookmarkEnd w:id="582"/>
    <w:bookmarkStart w:name="z578" w:id="583"/>
    <w:p>
      <w:pPr>
        <w:spacing w:after="0"/>
        <w:ind w:left="0"/>
        <w:jc w:val="both"/>
      </w:pPr>
      <w:r>
        <w:rPr>
          <w:rFonts w:ascii="Times New Roman"/>
          <w:b w:val="false"/>
          <w:i w:val="false"/>
          <w:color w:val="000000"/>
          <w:sz w:val="28"/>
        </w:rPr>
        <w:t>
      2) жем антибиотиктерін, оның ішінде биологиялық жолмен өндіру;</w:t>
      </w:r>
    </w:p>
    <w:bookmarkEnd w:id="583"/>
    <w:bookmarkStart w:name="z579" w:id="584"/>
    <w:p>
      <w:pPr>
        <w:spacing w:after="0"/>
        <w:ind w:left="0"/>
        <w:jc w:val="both"/>
      </w:pPr>
      <w:r>
        <w:rPr>
          <w:rFonts w:ascii="Times New Roman"/>
          <w:b w:val="false"/>
          <w:i w:val="false"/>
          <w:color w:val="000000"/>
          <w:sz w:val="28"/>
        </w:rPr>
        <w:t>
      3) егудің терең әдісімен әртүрлі мақсаттағы ферменттер өндіру.</w:t>
      </w:r>
    </w:p>
    <w:bookmarkEnd w:id="584"/>
    <w:bookmarkStart w:name="z580" w:id="585"/>
    <w:p>
      <w:pPr>
        <w:spacing w:after="0"/>
        <w:ind w:left="0"/>
        <w:jc w:val="left"/>
      </w:pPr>
      <w:r>
        <w:rPr>
          <w:rFonts w:ascii="Times New Roman"/>
          <w:b/>
          <w:i w:val="false"/>
          <w:color w:val="000000"/>
        </w:rPr>
        <w:t xml:space="preserve"> 10. Ауылшаруашылық объектілері</w:t>
      </w:r>
    </w:p>
    <w:bookmarkEnd w:id="585"/>
    <w:bookmarkStart w:name="z581" w:id="586"/>
    <w:p>
      <w:pPr>
        <w:spacing w:after="0"/>
        <w:ind w:left="0"/>
        <w:jc w:val="both"/>
      </w:pPr>
      <w:r>
        <w:rPr>
          <w:rFonts w:ascii="Times New Roman"/>
          <w:b w:val="false"/>
          <w:i w:val="false"/>
          <w:color w:val="000000"/>
          <w:sz w:val="28"/>
        </w:rPr>
        <w:t>
      40. І сынып - СҚА 1000 м-ден кем емес:</w:t>
      </w:r>
    </w:p>
    <w:bookmarkEnd w:id="586"/>
    <w:bookmarkStart w:name="z582" w:id="587"/>
    <w:p>
      <w:pPr>
        <w:spacing w:after="0"/>
        <w:ind w:left="0"/>
        <w:jc w:val="both"/>
      </w:pPr>
      <w:r>
        <w:rPr>
          <w:rFonts w:ascii="Times New Roman"/>
          <w:b w:val="false"/>
          <w:i w:val="false"/>
          <w:color w:val="000000"/>
          <w:sz w:val="28"/>
        </w:rPr>
        <w:t>
      1) 100 ден 5000 басқа дейін шошқа өсіретін шаруашылық;</w:t>
      </w:r>
    </w:p>
    <w:bookmarkEnd w:id="587"/>
    <w:bookmarkStart w:name="z583" w:id="588"/>
    <w:p>
      <w:pPr>
        <w:spacing w:after="0"/>
        <w:ind w:left="0"/>
        <w:jc w:val="both"/>
      </w:pPr>
      <w:r>
        <w:rPr>
          <w:rFonts w:ascii="Times New Roman"/>
          <w:b w:val="false"/>
          <w:i w:val="false"/>
          <w:color w:val="000000"/>
          <w:sz w:val="28"/>
        </w:rPr>
        <w:t>
      2) жылына 3 000 000 астам бройлер және 400 000-нан астам мекиен тауық өсіретін шаруашылық;</w:t>
      </w:r>
    </w:p>
    <w:bookmarkEnd w:id="588"/>
    <w:bookmarkStart w:name="z584" w:id="589"/>
    <w:p>
      <w:pPr>
        <w:spacing w:after="0"/>
        <w:ind w:left="0"/>
        <w:jc w:val="both"/>
      </w:pPr>
      <w:r>
        <w:rPr>
          <w:rFonts w:ascii="Times New Roman"/>
          <w:b w:val="false"/>
          <w:i w:val="false"/>
          <w:color w:val="000000"/>
          <w:sz w:val="28"/>
        </w:rPr>
        <w:t>
      3) 5 000 бастан астам ірі қара мал өсіретін және бордақылайтын шаруашылық;</w:t>
      </w:r>
    </w:p>
    <w:bookmarkEnd w:id="589"/>
    <w:bookmarkStart w:name="z585" w:id="590"/>
    <w:p>
      <w:pPr>
        <w:spacing w:after="0"/>
        <w:ind w:left="0"/>
        <w:jc w:val="both"/>
      </w:pPr>
      <w:r>
        <w:rPr>
          <w:rFonts w:ascii="Times New Roman"/>
          <w:b w:val="false"/>
          <w:i w:val="false"/>
          <w:color w:val="000000"/>
          <w:sz w:val="28"/>
        </w:rPr>
        <w:t>
      4) тезек пен саңғырақ сақтайтын ашық сақтау орындары;</w:t>
      </w:r>
    </w:p>
    <w:bookmarkEnd w:id="590"/>
    <w:bookmarkStart w:name="z586" w:id="591"/>
    <w:p>
      <w:pPr>
        <w:spacing w:after="0"/>
        <w:ind w:left="0"/>
        <w:jc w:val="both"/>
      </w:pPr>
      <w:r>
        <w:rPr>
          <w:rFonts w:ascii="Times New Roman"/>
          <w:b w:val="false"/>
          <w:i w:val="false"/>
          <w:color w:val="000000"/>
          <w:sz w:val="28"/>
        </w:rPr>
        <w:t>
      5) 500 тоннадан артық улы химикаттарды сақтайтын қоймалар;</w:t>
      </w:r>
    </w:p>
    <w:bookmarkEnd w:id="591"/>
    <w:bookmarkStart w:name="z587" w:id="592"/>
    <w:p>
      <w:pPr>
        <w:spacing w:after="0"/>
        <w:ind w:left="0"/>
        <w:jc w:val="both"/>
      </w:pPr>
      <w:r>
        <w:rPr>
          <w:rFonts w:ascii="Times New Roman"/>
          <w:b w:val="false"/>
          <w:i w:val="false"/>
          <w:color w:val="000000"/>
          <w:sz w:val="28"/>
        </w:rPr>
        <w:t>
      6) мал шикізатының үш тәулікке дейінгі қорының шегінде малды сойғанға дейін ұстауға арналған базаны қоса алғанда ет өңдеу кәсіпорны (ірі және ұсақ қара малдар) және ет комбинаттары.</w:t>
      </w:r>
    </w:p>
    <w:bookmarkEnd w:id="592"/>
    <w:bookmarkStart w:name="z588" w:id="593"/>
    <w:p>
      <w:pPr>
        <w:spacing w:after="0"/>
        <w:ind w:left="0"/>
        <w:jc w:val="both"/>
      </w:pPr>
      <w:r>
        <w:rPr>
          <w:rFonts w:ascii="Times New Roman"/>
          <w:b w:val="false"/>
          <w:i w:val="false"/>
          <w:color w:val="000000"/>
          <w:sz w:val="28"/>
        </w:rPr>
        <w:t>
      41. ІІ сынып - СҚА 500 м-ден кем емес:</w:t>
      </w:r>
    </w:p>
    <w:bookmarkEnd w:id="593"/>
    <w:bookmarkStart w:name="z589" w:id="594"/>
    <w:p>
      <w:pPr>
        <w:spacing w:after="0"/>
        <w:ind w:left="0"/>
        <w:jc w:val="both"/>
      </w:pPr>
      <w:r>
        <w:rPr>
          <w:rFonts w:ascii="Times New Roman"/>
          <w:b w:val="false"/>
          <w:i w:val="false"/>
          <w:color w:val="000000"/>
          <w:sz w:val="28"/>
        </w:rPr>
        <w:t>
      1) 1200-ден 5000 сиырға дейін ірі қара малды өсіретін және бордақылайтын және төлге арналған 6000 орны бар шаруашылық;</w:t>
      </w:r>
    </w:p>
    <w:bookmarkEnd w:id="594"/>
    <w:bookmarkStart w:name="z590" w:id="595"/>
    <w:p>
      <w:pPr>
        <w:spacing w:after="0"/>
        <w:ind w:left="0"/>
        <w:jc w:val="both"/>
      </w:pPr>
      <w:r>
        <w:rPr>
          <w:rFonts w:ascii="Times New Roman"/>
          <w:b w:val="false"/>
          <w:i w:val="false"/>
          <w:color w:val="000000"/>
          <w:sz w:val="28"/>
        </w:rPr>
        <w:t>
      2) 100 бастан артық аң (қара күзен, түлкі және басқалары) өсіретін фермалар;</w:t>
      </w:r>
    </w:p>
    <w:bookmarkEnd w:id="595"/>
    <w:bookmarkStart w:name="z591" w:id="596"/>
    <w:p>
      <w:pPr>
        <w:spacing w:after="0"/>
        <w:ind w:left="0"/>
        <w:jc w:val="both"/>
      </w:pPr>
      <w:r>
        <w:rPr>
          <w:rFonts w:ascii="Times New Roman"/>
          <w:b w:val="false"/>
          <w:i w:val="false"/>
          <w:color w:val="000000"/>
          <w:sz w:val="28"/>
        </w:rPr>
        <w:t>
      3) жылына 100 000-нан 400 000-ға дейін мекиен тауық және 1 000 000-нан 3 000 000-ға дейін бройлер өсіретін шаруашылық;</w:t>
      </w:r>
    </w:p>
    <w:bookmarkEnd w:id="596"/>
    <w:bookmarkStart w:name="z592" w:id="597"/>
    <w:p>
      <w:pPr>
        <w:spacing w:after="0"/>
        <w:ind w:left="0"/>
        <w:jc w:val="both"/>
      </w:pPr>
      <w:r>
        <w:rPr>
          <w:rFonts w:ascii="Times New Roman"/>
          <w:b w:val="false"/>
          <w:i w:val="false"/>
          <w:color w:val="000000"/>
          <w:sz w:val="28"/>
        </w:rPr>
        <w:t>
      4) тезектің биологиялық өңделген сұйық фракциясын сақтайтын ашық орындар;</w:t>
      </w:r>
    </w:p>
    <w:bookmarkEnd w:id="597"/>
    <w:bookmarkStart w:name="z593" w:id="598"/>
    <w:p>
      <w:pPr>
        <w:spacing w:after="0"/>
        <w:ind w:left="0"/>
        <w:jc w:val="both"/>
      </w:pPr>
      <w:r>
        <w:rPr>
          <w:rFonts w:ascii="Times New Roman"/>
          <w:b w:val="false"/>
          <w:i w:val="false"/>
          <w:color w:val="000000"/>
          <w:sz w:val="28"/>
        </w:rPr>
        <w:t>
      5) тезек пен саңғырақты сақтайтын жабық орындар;</w:t>
      </w:r>
    </w:p>
    <w:bookmarkEnd w:id="598"/>
    <w:bookmarkStart w:name="z594" w:id="599"/>
    <w:p>
      <w:pPr>
        <w:spacing w:after="0"/>
        <w:ind w:left="0"/>
        <w:jc w:val="both"/>
      </w:pPr>
      <w:r>
        <w:rPr>
          <w:rFonts w:ascii="Times New Roman"/>
          <w:b w:val="false"/>
          <w:i w:val="false"/>
          <w:color w:val="000000"/>
          <w:sz w:val="28"/>
        </w:rPr>
        <w:t>
      6) тұқымды өңдейтін және дәрілейтін өндіріс;</w:t>
      </w:r>
    </w:p>
    <w:bookmarkEnd w:id="599"/>
    <w:bookmarkStart w:name="z595" w:id="600"/>
    <w:p>
      <w:pPr>
        <w:spacing w:after="0"/>
        <w:ind w:left="0"/>
        <w:jc w:val="both"/>
      </w:pPr>
      <w:r>
        <w:rPr>
          <w:rFonts w:ascii="Times New Roman"/>
          <w:b w:val="false"/>
          <w:i w:val="false"/>
          <w:color w:val="000000"/>
          <w:sz w:val="28"/>
        </w:rPr>
        <w:t>
      7) сұйытылған аммиак қоймалары.</w:t>
      </w:r>
    </w:p>
    <w:bookmarkEnd w:id="600"/>
    <w:bookmarkStart w:name="z596" w:id="601"/>
    <w:p>
      <w:pPr>
        <w:spacing w:after="0"/>
        <w:ind w:left="0"/>
        <w:jc w:val="both"/>
      </w:pPr>
      <w:r>
        <w:rPr>
          <w:rFonts w:ascii="Times New Roman"/>
          <w:b w:val="false"/>
          <w:i w:val="false"/>
          <w:color w:val="000000"/>
          <w:sz w:val="28"/>
        </w:rPr>
        <w:t>
      42. ІІІ сынып - СҚА 300 м-ден кем емес:</w:t>
      </w:r>
    </w:p>
    <w:bookmarkEnd w:id="601"/>
    <w:bookmarkStart w:name="z597" w:id="602"/>
    <w:p>
      <w:pPr>
        <w:spacing w:after="0"/>
        <w:ind w:left="0"/>
        <w:jc w:val="both"/>
      </w:pPr>
      <w:r>
        <w:rPr>
          <w:rFonts w:ascii="Times New Roman"/>
          <w:b w:val="false"/>
          <w:i w:val="false"/>
          <w:color w:val="000000"/>
          <w:sz w:val="28"/>
        </w:rPr>
        <w:t>
      1) 1200-ден кем ірі қара малды өсіретін және бордақылайтын шаруашылық (барлық түрлері), жылқы өсіретін фермалар;</w:t>
      </w:r>
    </w:p>
    <w:bookmarkEnd w:id="602"/>
    <w:bookmarkStart w:name="z598" w:id="603"/>
    <w:p>
      <w:pPr>
        <w:spacing w:after="0"/>
        <w:ind w:left="0"/>
        <w:jc w:val="both"/>
      </w:pPr>
      <w:r>
        <w:rPr>
          <w:rFonts w:ascii="Times New Roman"/>
          <w:b w:val="false"/>
          <w:i w:val="false"/>
          <w:color w:val="000000"/>
          <w:sz w:val="28"/>
        </w:rPr>
        <w:t>
      2) 100 басқа дейін жануарлар ұстайтын шаруашылықтар (шошқа, аң фермалары);</w:t>
      </w:r>
    </w:p>
    <w:bookmarkEnd w:id="603"/>
    <w:bookmarkStart w:name="z599" w:id="604"/>
    <w:p>
      <w:pPr>
        <w:spacing w:after="0"/>
        <w:ind w:left="0"/>
        <w:jc w:val="both"/>
      </w:pPr>
      <w:r>
        <w:rPr>
          <w:rFonts w:ascii="Times New Roman"/>
          <w:b w:val="false"/>
          <w:i w:val="false"/>
          <w:color w:val="000000"/>
          <w:sz w:val="28"/>
        </w:rPr>
        <w:t>
      3) 3000-нан 5000 басқа дейін қой өсіретін және бордақылайтын шаруашылық;</w:t>
      </w:r>
    </w:p>
    <w:bookmarkEnd w:id="604"/>
    <w:bookmarkStart w:name="z600" w:id="605"/>
    <w:p>
      <w:pPr>
        <w:spacing w:after="0"/>
        <w:ind w:left="0"/>
        <w:jc w:val="both"/>
      </w:pPr>
      <w:r>
        <w:rPr>
          <w:rFonts w:ascii="Times New Roman"/>
          <w:b w:val="false"/>
          <w:i w:val="false"/>
          <w:color w:val="000000"/>
          <w:sz w:val="28"/>
        </w:rPr>
        <w:t>
      4) 100 000-ға дейін мекиен тауық және 1 000 000-ға дейін бройлер өсіретін шаруашылық;</w:t>
      </w:r>
    </w:p>
    <w:bookmarkEnd w:id="605"/>
    <w:bookmarkStart w:name="z601" w:id="606"/>
    <w:p>
      <w:pPr>
        <w:spacing w:after="0"/>
        <w:ind w:left="0"/>
        <w:jc w:val="both"/>
      </w:pPr>
      <w:r>
        <w:rPr>
          <w:rFonts w:ascii="Times New Roman"/>
          <w:b w:val="false"/>
          <w:i w:val="false"/>
          <w:color w:val="000000"/>
          <w:sz w:val="28"/>
        </w:rPr>
        <w:t>
      5) тезек пен саңғырақты соқалайтын алаңдар;</w:t>
      </w:r>
    </w:p>
    <w:bookmarkEnd w:id="606"/>
    <w:bookmarkStart w:name="z602" w:id="607"/>
    <w:p>
      <w:pPr>
        <w:spacing w:after="0"/>
        <w:ind w:left="0"/>
        <w:jc w:val="both"/>
      </w:pPr>
      <w:r>
        <w:rPr>
          <w:rFonts w:ascii="Times New Roman"/>
          <w:b w:val="false"/>
          <w:i w:val="false"/>
          <w:color w:val="000000"/>
          <w:sz w:val="28"/>
        </w:rPr>
        <w:t>
      6) 50 тоннадан артық минералды тыңайтқыштарды, улы химикаттарды сақтайтын қоймалар;</w:t>
      </w:r>
    </w:p>
    <w:bookmarkEnd w:id="607"/>
    <w:bookmarkStart w:name="z603" w:id="608"/>
    <w:p>
      <w:pPr>
        <w:spacing w:after="0"/>
        <w:ind w:left="0"/>
        <w:jc w:val="both"/>
      </w:pPr>
      <w:r>
        <w:rPr>
          <w:rFonts w:ascii="Times New Roman"/>
          <w:b w:val="false"/>
          <w:i w:val="false"/>
          <w:color w:val="000000"/>
          <w:sz w:val="28"/>
        </w:rPr>
        <w:t>
      7) егістік шекарасынан елді мекенге дейін ауыл шаруашылығына пайдаланатын жерлерді тракторларды қолданып, пестицидтермен өңдеу;</w:t>
      </w:r>
    </w:p>
    <w:bookmarkEnd w:id="608"/>
    <w:bookmarkStart w:name="z604" w:id="609"/>
    <w:p>
      <w:pPr>
        <w:spacing w:after="0"/>
        <w:ind w:left="0"/>
        <w:jc w:val="both"/>
      </w:pPr>
      <w:r>
        <w:rPr>
          <w:rFonts w:ascii="Times New Roman"/>
          <w:b w:val="false"/>
          <w:i w:val="false"/>
          <w:color w:val="000000"/>
          <w:sz w:val="28"/>
        </w:rPr>
        <w:t>
      8) үй қояны фермалары.</w:t>
      </w:r>
    </w:p>
    <w:bookmarkEnd w:id="609"/>
    <w:bookmarkStart w:name="z605" w:id="610"/>
    <w:p>
      <w:pPr>
        <w:spacing w:after="0"/>
        <w:ind w:left="0"/>
        <w:jc w:val="both"/>
      </w:pPr>
      <w:r>
        <w:rPr>
          <w:rFonts w:ascii="Times New Roman"/>
          <w:b w:val="false"/>
          <w:i w:val="false"/>
          <w:color w:val="000000"/>
          <w:sz w:val="28"/>
        </w:rPr>
        <w:t>
      9) ауыл шаруашылығы жануарларын сату объектілері;</w:t>
      </w:r>
    </w:p>
    <w:bookmarkEnd w:id="610"/>
    <w:bookmarkStart w:name="z606" w:id="611"/>
    <w:p>
      <w:pPr>
        <w:spacing w:after="0"/>
        <w:ind w:left="0"/>
        <w:jc w:val="both"/>
      </w:pPr>
      <w:r>
        <w:rPr>
          <w:rFonts w:ascii="Times New Roman"/>
          <w:b w:val="false"/>
          <w:i w:val="false"/>
          <w:color w:val="000000"/>
          <w:sz w:val="28"/>
        </w:rPr>
        <w:t>
      43. ІV сынып - СҚА 100 м-ден кем емес:</w:t>
      </w:r>
    </w:p>
    <w:bookmarkEnd w:id="611"/>
    <w:bookmarkStart w:name="z607" w:id="612"/>
    <w:p>
      <w:pPr>
        <w:spacing w:after="0"/>
        <w:ind w:left="0"/>
        <w:jc w:val="both"/>
      </w:pPr>
      <w:r>
        <w:rPr>
          <w:rFonts w:ascii="Times New Roman"/>
          <w:b w:val="false"/>
          <w:i w:val="false"/>
          <w:color w:val="000000"/>
          <w:sz w:val="28"/>
        </w:rPr>
        <w:t>
      1) жылыжай және көшетхана шаруашылығы;</w:t>
      </w:r>
    </w:p>
    <w:bookmarkEnd w:id="612"/>
    <w:bookmarkStart w:name="z608" w:id="613"/>
    <w:p>
      <w:pPr>
        <w:spacing w:after="0"/>
        <w:ind w:left="0"/>
        <w:jc w:val="both"/>
      </w:pPr>
      <w:r>
        <w:rPr>
          <w:rFonts w:ascii="Times New Roman"/>
          <w:b w:val="false"/>
          <w:i w:val="false"/>
          <w:color w:val="000000"/>
          <w:sz w:val="28"/>
        </w:rPr>
        <w:t>
      2) 50 тоннаға дейін минералды тыңайтқыштарды, улы химикаттарды сақтауға арналған қоймалар;</w:t>
      </w:r>
    </w:p>
    <w:bookmarkEnd w:id="613"/>
    <w:bookmarkStart w:name="z609" w:id="614"/>
    <w:p>
      <w:pPr>
        <w:spacing w:after="0"/>
        <w:ind w:left="0"/>
        <w:jc w:val="both"/>
      </w:pPr>
      <w:r>
        <w:rPr>
          <w:rFonts w:ascii="Times New Roman"/>
          <w:b w:val="false"/>
          <w:i w:val="false"/>
          <w:color w:val="000000"/>
          <w:sz w:val="28"/>
        </w:rPr>
        <w:t>
      3) құрғақ минералды тыңайтқыштар, өсімдіктерді қорғайтын химиялық құралдар (тағам өнімдерін сақтайтын және қайта өңдейтін кәсіпорындарға дейін де аймақ белгіленеді) қоймалары;</w:t>
      </w:r>
    </w:p>
    <w:bookmarkEnd w:id="614"/>
    <w:bookmarkStart w:name="z610" w:id="615"/>
    <w:p>
      <w:pPr>
        <w:spacing w:after="0"/>
        <w:ind w:left="0"/>
        <w:jc w:val="both"/>
      </w:pPr>
      <w:r>
        <w:rPr>
          <w:rFonts w:ascii="Times New Roman"/>
          <w:b w:val="false"/>
          <w:i w:val="false"/>
          <w:color w:val="000000"/>
          <w:sz w:val="28"/>
        </w:rPr>
        <w:t>
      4) мал шаруашылығының ағындыларын пайдаланатын мелиоративті объектілер;</w:t>
      </w:r>
    </w:p>
    <w:bookmarkEnd w:id="615"/>
    <w:bookmarkStart w:name="z611" w:id="616"/>
    <w:p>
      <w:pPr>
        <w:spacing w:after="0"/>
        <w:ind w:left="0"/>
        <w:jc w:val="both"/>
      </w:pPr>
      <w:r>
        <w:rPr>
          <w:rFonts w:ascii="Times New Roman"/>
          <w:b w:val="false"/>
          <w:i w:val="false"/>
          <w:color w:val="000000"/>
          <w:sz w:val="28"/>
        </w:rPr>
        <w:t>
      5) тағам қалдықтарын пайдалануды қоса алғанда, жем даярлайтын цехтар;</w:t>
      </w:r>
    </w:p>
    <w:bookmarkEnd w:id="616"/>
    <w:bookmarkStart w:name="z612" w:id="617"/>
    <w:p>
      <w:pPr>
        <w:spacing w:after="0"/>
        <w:ind w:left="0"/>
        <w:jc w:val="both"/>
      </w:pPr>
      <w:r>
        <w:rPr>
          <w:rFonts w:ascii="Times New Roman"/>
          <w:b w:val="false"/>
          <w:i w:val="false"/>
          <w:color w:val="000000"/>
          <w:sz w:val="28"/>
        </w:rPr>
        <w:t>
      6) автомобильдер мен ауыл шаруашылығы техникаларын жөндеу, техникалық қызмет көрсету және сақтау гараждары мен парктері;</w:t>
      </w:r>
    </w:p>
    <w:bookmarkEnd w:id="617"/>
    <w:bookmarkStart w:name="z613" w:id="618"/>
    <w:p>
      <w:pPr>
        <w:spacing w:after="0"/>
        <w:ind w:left="0"/>
        <w:jc w:val="both"/>
      </w:pPr>
      <w:r>
        <w:rPr>
          <w:rFonts w:ascii="Times New Roman"/>
          <w:b w:val="false"/>
          <w:i w:val="false"/>
          <w:color w:val="000000"/>
          <w:sz w:val="28"/>
        </w:rPr>
        <w:t>
      7) 50 басқа дейін жануарлар ұстайтын шаруашылықтар (шошқа, сиыр, құс, жылқы, аң фермалары);</w:t>
      </w:r>
    </w:p>
    <w:bookmarkEnd w:id="618"/>
    <w:bookmarkStart w:name="z614" w:id="619"/>
    <w:p>
      <w:pPr>
        <w:spacing w:after="0"/>
        <w:ind w:left="0"/>
        <w:jc w:val="both"/>
      </w:pPr>
      <w:r>
        <w:rPr>
          <w:rFonts w:ascii="Times New Roman"/>
          <w:b w:val="false"/>
          <w:i w:val="false"/>
          <w:color w:val="000000"/>
          <w:sz w:val="28"/>
        </w:rPr>
        <w:t>
      8) жанар-жағар май материалдары қоймалары.</w:t>
      </w:r>
    </w:p>
    <w:bookmarkEnd w:id="619"/>
    <w:bookmarkStart w:name="z615" w:id="620"/>
    <w:p>
      <w:pPr>
        <w:spacing w:after="0"/>
        <w:ind w:left="0"/>
        <w:jc w:val="both"/>
      </w:pPr>
      <w:r>
        <w:rPr>
          <w:rFonts w:ascii="Times New Roman"/>
          <w:b w:val="false"/>
          <w:i w:val="false"/>
          <w:color w:val="000000"/>
          <w:sz w:val="28"/>
        </w:rPr>
        <w:t>
      44. V сынып - СҚА 50 м-ден кем емес:</w:t>
      </w:r>
    </w:p>
    <w:bookmarkEnd w:id="620"/>
    <w:bookmarkStart w:name="z616" w:id="621"/>
    <w:p>
      <w:pPr>
        <w:spacing w:after="0"/>
        <w:ind w:left="0"/>
        <w:jc w:val="both"/>
      </w:pPr>
      <w:r>
        <w:rPr>
          <w:rFonts w:ascii="Times New Roman"/>
          <w:b w:val="false"/>
          <w:i w:val="false"/>
          <w:color w:val="000000"/>
          <w:sz w:val="28"/>
        </w:rPr>
        <w:t>
      1) жемістер, көкөністер, картоп, тұқым сақтау орындары, қоймалары;</w:t>
      </w:r>
    </w:p>
    <w:bookmarkEnd w:id="621"/>
    <w:bookmarkStart w:name="z617" w:id="622"/>
    <w:p>
      <w:pPr>
        <w:spacing w:after="0"/>
        <w:ind w:left="0"/>
        <w:jc w:val="both"/>
      </w:pPr>
      <w:r>
        <w:rPr>
          <w:rFonts w:ascii="Times New Roman"/>
          <w:b w:val="false"/>
          <w:i w:val="false"/>
          <w:color w:val="000000"/>
          <w:sz w:val="28"/>
        </w:rPr>
        <w:t>
      2) материалдық қоймалар.</w:t>
      </w:r>
    </w:p>
    <w:bookmarkEnd w:id="622"/>
    <w:bookmarkStart w:name="z618" w:id="623"/>
    <w:p>
      <w:pPr>
        <w:spacing w:after="0"/>
        <w:ind w:left="0"/>
        <w:jc w:val="left"/>
      </w:pPr>
      <w:r>
        <w:rPr>
          <w:rFonts w:ascii="Times New Roman"/>
          <w:b/>
          <w:i w:val="false"/>
          <w:color w:val="000000"/>
        </w:rPr>
        <w:t xml:space="preserve"> 11. Санитариялық-техникалық, көлік инфрақұрылымының</w:t>
      </w:r>
      <w:r>
        <w:br/>
      </w:r>
      <w:r>
        <w:rPr>
          <w:rFonts w:ascii="Times New Roman"/>
          <w:b/>
          <w:i w:val="false"/>
          <w:color w:val="000000"/>
        </w:rPr>
        <w:t>құрылыстары, коммуналдық мақсаттағы қондырғылар мен объектілер</w:t>
      </w:r>
    </w:p>
    <w:bookmarkEnd w:id="623"/>
    <w:bookmarkStart w:name="z619" w:id="624"/>
    <w:p>
      <w:pPr>
        <w:spacing w:after="0"/>
        <w:ind w:left="0"/>
        <w:jc w:val="both"/>
      </w:pPr>
      <w:r>
        <w:rPr>
          <w:rFonts w:ascii="Times New Roman"/>
          <w:b w:val="false"/>
          <w:i w:val="false"/>
          <w:color w:val="000000"/>
          <w:sz w:val="28"/>
        </w:rPr>
        <w:t>
      45. І сынып – СҚА 1000 м кем емес:</w:t>
      </w:r>
    </w:p>
    <w:bookmarkEnd w:id="624"/>
    <w:bookmarkStart w:name="z620" w:id="625"/>
    <w:p>
      <w:pPr>
        <w:spacing w:after="0"/>
        <w:ind w:left="0"/>
        <w:jc w:val="both"/>
      </w:pPr>
      <w:r>
        <w:rPr>
          <w:rFonts w:ascii="Times New Roman"/>
          <w:b w:val="false"/>
          <w:i w:val="false"/>
          <w:color w:val="000000"/>
          <w:sz w:val="28"/>
        </w:rPr>
        <w:t>
      1) ассенизация алқаптары;</w:t>
      </w:r>
    </w:p>
    <w:bookmarkEnd w:id="625"/>
    <w:bookmarkStart w:name="z621" w:id="626"/>
    <w:p>
      <w:pPr>
        <w:spacing w:after="0"/>
        <w:ind w:left="0"/>
        <w:jc w:val="both"/>
      </w:pPr>
      <w:r>
        <w:rPr>
          <w:rFonts w:ascii="Times New Roman"/>
          <w:b w:val="false"/>
          <w:i w:val="false"/>
          <w:color w:val="000000"/>
          <w:sz w:val="28"/>
        </w:rPr>
        <w:t>
      2) шұңқырға көметін мал қорымдары;</w:t>
      </w:r>
    </w:p>
    <w:bookmarkEnd w:id="626"/>
    <w:bookmarkStart w:name="z622" w:id="627"/>
    <w:p>
      <w:pPr>
        <w:spacing w:after="0"/>
        <w:ind w:left="0"/>
        <w:jc w:val="both"/>
      </w:pPr>
      <w:r>
        <w:rPr>
          <w:rFonts w:ascii="Times New Roman"/>
          <w:b w:val="false"/>
          <w:i w:val="false"/>
          <w:color w:val="000000"/>
          <w:sz w:val="28"/>
        </w:rPr>
        <w:t>
      3) жануарлар өлекселерін жоятын кәдеге жарату зауыттары;</w:t>
      </w:r>
    </w:p>
    <w:bookmarkEnd w:id="627"/>
    <w:bookmarkStart w:name="z623" w:id="628"/>
    <w:p>
      <w:pPr>
        <w:spacing w:after="0"/>
        <w:ind w:left="0"/>
        <w:jc w:val="both"/>
      </w:pPr>
      <w:r>
        <w:rPr>
          <w:rFonts w:ascii="Times New Roman"/>
          <w:b w:val="false"/>
          <w:i w:val="false"/>
          <w:color w:val="000000"/>
          <w:sz w:val="28"/>
        </w:rPr>
        <w:t>
      4) ағын суларды тазалаудың СҚА ең аз мөлшері 3-қосымшада белгіленген.</w:t>
      </w:r>
    </w:p>
    <w:bookmarkEnd w:id="628"/>
    <w:bookmarkStart w:name="z624" w:id="629"/>
    <w:p>
      <w:pPr>
        <w:spacing w:after="0"/>
        <w:ind w:left="0"/>
        <w:jc w:val="both"/>
      </w:pPr>
      <w:r>
        <w:rPr>
          <w:rFonts w:ascii="Times New Roman"/>
          <w:b w:val="false"/>
          <w:i w:val="false"/>
          <w:color w:val="000000"/>
          <w:sz w:val="28"/>
        </w:rPr>
        <w:t>
      46. І сынып - СҚА 1000 м-ден кем емес:</w:t>
      </w:r>
    </w:p>
    <w:bookmarkEnd w:id="629"/>
    <w:bookmarkStart w:name="z625" w:id="630"/>
    <w:p>
      <w:pPr>
        <w:spacing w:after="0"/>
        <w:ind w:left="0"/>
        <w:jc w:val="both"/>
      </w:pPr>
      <w:r>
        <w:rPr>
          <w:rFonts w:ascii="Times New Roman"/>
          <w:b w:val="false"/>
          <w:i w:val="false"/>
          <w:color w:val="000000"/>
          <w:sz w:val="28"/>
        </w:rPr>
        <w:t>
      1) мал тасымалдағаннан кейін вагондарды тазартатын және жуатын станциялар мен пункттер (дезинфекциялық жуу станциялары мен пункттері);</w:t>
      </w:r>
    </w:p>
    <w:bookmarkEnd w:id="630"/>
    <w:bookmarkStart w:name="z626" w:id="631"/>
    <w:p>
      <w:pPr>
        <w:spacing w:after="0"/>
        <w:ind w:left="0"/>
        <w:jc w:val="both"/>
      </w:pPr>
      <w:r>
        <w:rPr>
          <w:rFonts w:ascii="Times New Roman"/>
          <w:b w:val="false"/>
          <w:i w:val="false"/>
          <w:color w:val="000000"/>
          <w:sz w:val="28"/>
        </w:rPr>
        <w:t>
      2) жыртылатын алқаптар;</w:t>
      </w:r>
    </w:p>
    <w:bookmarkEnd w:id="631"/>
    <w:bookmarkStart w:name="z627" w:id="632"/>
    <w:p>
      <w:pPr>
        <w:spacing w:after="0"/>
        <w:ind w:left="0"/>
        <w:jc w:val="both"/>
      </w:pPr>
      <w:r>
        <w:rPr>
          <w:rFonts w:ascii="Times New Roman"/>
          <w:b w:val="false"/>
          <w:i w:val="false"/>
          <w:color w:val="000000"/>
          <w:sz w:val="28"/>
        </w:rPr>
        <w:t>
      3) елді мекеннің (орталық) қатты қоқыстары мен күл-қоқыстарын компостерлеу учаскелері;</w:t>
      </w:r>
    </w:p>
    <w:bookmarkEnd w:id="632"/>
    <w:bookmarkStart w:name="z628" w:id="633"/>
    <w:p>
      <w:pPr>
        <w:spacing w:after="0"/>
        <w:ind w:left="0"/>
        <w:jc w:val="both"/>
      </w:pPr>
      <w:r>
        <w:rPr>
          <w:rFonts w:ascii="Times New Roman"/>
          <w:b w:val="false"/>
          <w:i w:val="false"/>
          <w:color w:val="000000"/>
          <w:sz w:val="28"/>
        </w:rPr>
        <w:t>
      4) биологиялық камералары бар, сібір жарасымен ауырған мал ертеректе көмілген шұңқырға көметін мал қорымдары;</w:t>
      </w:r>
    </w:p>
    <w:bookmarkEnd w:id="633"/>
    <w:bookmarkStart w:name="z629" w:id="634"/>
    <w:p>
      <w:pPr>
        <w:spacing w:after="0"/>
        <w:ind w:left="0"/>
        <w:jc w:val="both"/>
      </w:pPr>
      <w:r>
        <w:rPr>
          <w:rFonts w:ascii="Times New Roman"/>
          <w:b w:val="false"/>
          <w:i w:val="false"/>
          <w:color w:val="000000"/>
          <w:sz w:val="28"/>
        </w:rPr>
        <w:t>
      Ескертпе: сібір жарасымен ауырған мал ертеректе көмілген мал қорымдары және белгісіз себептермен өлген мал көмілген қорымдар үшін СҚА мөлшері топыраққа, сондай-ақ, жер беті және жер асты суларына, биологиялық әсерді есепке ала отырып айқындалады;</w:t>
      </w:r>
    </w:p>
    <w:bookmarkEnd w:id="634"/>
    <w:bookmarkStart w:name="z630" w:id="635"/>
    <w:p>
      <w:pPr>
        <w:spacing w:after="0"/>
        <w:ind w:left="0"/>
        <w:jc w:val="both"/>
      </w:pPr>
      <w:r>
        <w:rPr>
          <w:rFonts w:ascii="Times New Roman"/>
          <w:b w:val="false"/>
          <w:i w:val="false"/>
          <w:color w:val="000000"/>
          <w:sz w:val="28"/>
        </w:rPr>
        <w:t>
      5) шайынды су станциялары;</w:t>
      </w:r>
    </w:p>
    <w:bookmarkEnd w:id="635"/>
    <w:bookmarkStart w:name="z631" w:id="636"/>
    <w:p>
      <w:pPr>
        <w:spacing w:after="0"/>
        <w:ind w:left="0"/>
        <w:jc w:val="both"/>
      </w:pPr>
      <w:r>
        <w:rPr>
          <w:rFonts w:ascii="Times New Roman"/>
          <w:b w:val="false"/>
          <w:i w:val="false"/>
          <w:color w:val="000000"/>
          <w:sz w:val="28"/>
        </w:rPr>
        <w:t>
      6) ассенизация алқаптары;</w:t>
      </w:r>
    </w:p>
    <w:bookmarkEnd w:id="636"/>
    <w:bookmarkStart w:name="z632" w:id="637"/>
    <w:p>
      <w:pPr>
        <w:spacing w:after="0"/>
        <w:ind w:left="0"/>
        <w:jc w:val="both"/>
      </w:pPr>
      <w:r>
        <w:rPr>
          <w:rFonts w:ascii="Times New Roman"/>
          <w:b w:val="false"/>
          <w:i w:val="false"/>
          <w:color w:val="000000"/>
          <w:sz w:val="28"/>
        </w:rPr>
        <w:t>
      7) қауіптілігі 1 және 2 сыныпты өндіру мен тұтыну токсикалық қалдықтарын орналастыру, залалсыздандыру, көму бойынша полигондары;</w:t>
      </w:r>
    </w:p>
    <w:bookmarkEnd w:id="637"/>
    <w:bookmarkStart w:name="z633" w:id="638"/>
    <w:p>
      <w:pPr>
        <w:spacing w:after="0"/>
        <w:ind w:left="0"/>
        <w:jc w:val="both"/>
      </w:pPr>
      <w:r>
        <w:rPr>
          <w:rFonts w:ascii="Times New Roman"/>
          <w:b w:val="false"/>
          <w:i w:val="false"/>
          <w:color w:val="000000"/>
          <w:sz w:val="28"/>
        </w:rPr>
        <w:t>
      8) малдардың өлексесін жоюға арналған кәдеге жарату зауыты;</w:t>
      </w:r>
    </w:p>
    <w:bookmarkEnd w:id="638"/>
    <w:bookmarkStart w:name="z634" w:id="639"/>
    <w:p>
      <w:pPr>
        <w:spacing w:after="0"/>
        <w:ind w:left="0"/>
        <w:jc w:val="both"/>
      </w:pPr>
      <w:r>
        <w:rPr>
          <w:rFonts w:ascii="Times New Roman"/>
          <w:b w:val="false"/>
          <w:i w:val="false"/>
          <w:color w:val="000000"/>
          <w:sz w:val="28"/>
        </w:rPr>
        <w:t>
      9) ағынды суларды тазалаудың СҚА ең аз мөлшері 3-қосымшада белгіленген;</w:t>
      </w:r>
    </w:p>
    <w:bookmarkEnd w:id="639"/>
    <w:bookmarkStart w:name="z635" w:id="640"/>
    <w:p>
      <w:pPr>
        <w:spacing w:after="0"/>
        <w:ind w:left="0"/>
        <w:jc w:val="both"/>
      </w:pPr>
      <w:r>
        <w:rPr>
          <w:rFonts w:ascii="Times New Roman"/>
          <w:b w:val="false"/>
          <w:i w:val="false"/>
          <w:color w:val="000000"/>
          <w:sz w:val="28"/>
        </w:rPr>
        <w:t>
      10) қуаттылығы жылына 40 мың тоннадан бастап (бұдан әрі - т/жылына) қоқыс өртейтін, қоқыс сұрыптайтын және қоқыс өңдейтін объектілері;</w:t>
      </w:r>
    </w:p>
    <w:bookmarkEnd w:id="640"/>
    <w:bookmarkStart w:name="z636" w:id="641"/>
    <w:p>
      <w:pPr>
        <w:spacing w:after="0"/>
        <w:ind w:left="0"/>
        <w:jc w:val="both"/>
      </w:pPr>
      <w:r>
        <w:rPr>
          <w:rFonts w:ascii="Times New Roman"/>
          <w:b w:val="false"/>
          <w:i w:val="false"/>
          <w:color w:val="000000"/>
          <w:sz w:val="28"/>
        </w:rPr>
        <w:t>
      47. ІІ сынып - СҚА 500 м-ден кем емес:</w:t>
      </w:r>
    </w:p>
    <w:bookmarkEnd w:id="641"/>
    <w:bookmarkStart w:name="z637" w:id="642"/>
    <w:p>
      <w:pPr>
        <w:spacing w:after="0"/>
        <w:ind w:left="0"/>
        <w:jc w:val="both"/>
      </w:pPr>
      <w:r>
        <w:rPr>
          <w:rFonts w:ascii="Times New Roman"/>
          <w:b w:val="false"/>
          <w:i w:val="false"/>
          <w:color w:val="000000"/>
          <w:sz w:val="28"/>
        </w:rPr>
        <w:t>
      1) кәдеге жарату шикізатын жинау жөніндегі орталық базарлар;</w:t>
      </w:r>
    </w:p>
    <w:bookmarkEnd w:id="642"/>
    <w:bookmarkStart w:name="z638" w:id="643"/>
    <w:p>
      <w:pPr>
        <w:spacing w:after="0"/>
        <w:ind w:left="0"/>
        <w:jc w:val="both"/>
      </w:pPr>
      <w:r>
        <w:rPr>
          <w:rFonts w:ascii="Times New Roman"/>
          <w:b w:val="false"/>
          <w:i w:val="false"/>
          <w:color w:val="000000"/>
          <w:sz w:val="28"/>
        </w:rPr>
        <w:t>
      2) қоқысты пайдаланатын жылыжайлар мен көшетханаларға арналған учаскелер;</w:t>
      </w:r>
    </w:p>
    <w:bookmarkEnd w:id="643"/>
    <w:bookmarkStart w:name="z639" w:id="644"/>
    <w:p>
      <w:pPr>
        <w:spacing w:after="0"/>
        <w:ind w:left="0"/>
        <w:jc w:val="both"/>
      </w:pPr>
      <w:r>
        <w:rPr>
          <w:rFonts w:ascii="Times New Roman"/>
          <w:b w:val="false"/>
          <w:i w:val="false"/>
          <w:color w:val="000000"/>
          <w:sz w:val="28"/>
        </w:rPr>
        <w:t>
      3) тезек пен нәжіссіз қоқысты компостерлеу.</w:t>
      </w:r>
    </w:p>
    <w:bookmarkEnd w:id="644"/>
    <w:bookmarkStart w:name="z640" w:id="645"/>
    <w:p>
      <w:pPr>
        <w:spacing w:after="0"/>
        <w:ind w:left="0"/>
        <w:jc w:val="both"/>
      </w:pPr>
      <w:r>
        <w:rPr>
          <w:rFonts w:ascii="Times New Roman"/>
          <w:b w:val="false"/>
          <w:i w:val="false"/>
          <w:color w:val="000000"/>
          <w:sz w:val="28"/>
        </w:rPr>
        <w:t>
      4) қуаттылығы 40 т/жылына дейін қоқыс өртейтін, қоқыс сұрыптайтын және қоқыс өңдейтін объектілері;</w:t>
      </w:r>
    </w:p>
    <w:bookmarkEnd w:id="645"/>
    <w:bookmarkStart w:name="z641" w:id="646"/>
    <w:p>
      <w:pPr>
        <w:spacing w:after="0"/>
        <w:ind w:left="0"/>
        <w:jc w:val="both"/>
      </w:pPr>
      <w:r>
        <w:rPr>
          <w:rFonts w:ascii="Times New Roman"/>
          <w:b w:val="false"/>
          <w:i w:val="false"/>
          <w:color w:val="000000"/>
          <w:sz w:val="28"/>
        </w:rPr>
        <w:t>
      5) медициналық қалдықтарды өртеу объектілері, сағатына 120 килограмм және одан да артық (бұдан әрі – кг/сағ), қауіптілігі 3 және 4 сыныпты өндіру мен тұтыну токсикалық қалдықтарын орналастыру, залалсыздандыру, көму бойынша полигондары.</w:t>
      </w:r>
    </w:p>
    <w:bookmarkEnd w:id="646"/>
    <w:bookmarkStart w:name="z642" w:id="647"/>
    <w:p>
      <w:pPr>
        <w:spacing w:after="0"/>
        <w:ind w:left="0"/>
        <w:jc w:val="both"/>
      </w:pPr>
      <w:r>
        <w:rPr>
          <w:rFonts w:ascii="Times New Roman"/>
          <w:b w:val="false"/>
          <w:i w:val="false"/>
          <w:color w:val="000000"/>
          <w:sz w:val="28"/>
        </w:rPr>
        <w:t>
      48. ІІІ сынып - СҚА 300 м-ден кем емес:</w:t>
      </w:r>
    </w:p>
    <w:bookmarkEnd w:id="647"/>
    <w:bookmarkStart w:name="z643" w:id="648"/>
    <w:p>
      <w:pPr>
        <w:spacing w:after="0"/>
        <w:ind w:left="0"/>
        <w:jc w:val="both"/>
      </w:pPr>
      <w:r>
        <w:rPr>
          <w:rFonts w:ascii="Times New Roman"/>
          <w:b w:val="false"/>
          <w:i w:val="false"/>
          <w:color w:val="000000"/>
          <w:sz w:val="28"/>
        </w:rPr>
        <w:t>
      1) кәдеге жаратылатын шикізатты жинайтын аудандық мақсаттағы базалар;</w:t>
      </w:r>
    </w:p>
    <w:bookmarkEnd w:id="648"/>
    <w:bookmarkStart w:name="z644" w:id="649"/>
    <w:p>
      <w:pPr>
        <w:spacing w:after="0"/>
        <w:ind w:left="0"/>
        <w:jc w:val="both"/>
      </w:pPr>
      <w:r>
        <w:rPr>
          <w:rFonts w:ascii="Times New Roman"/>
          <w:b w:val="false"/>
          <w:i w:val="false"/>
          <w:color w:val="000000"/>
          <w:sz w:val="28"/>
        </w:rPr>
        <w:t>
      2) қаланы тазарту бойынша механикаландырылған көлік парктері;</w:t>
      </w:r>
    </w:p>
    <w:bookmarkEnd w:id="649"/>
    <w:bookmarkStart w:name="z645" w:id="650"/>
    <w:p>
      <w:pPr>
        <w:spacing w:after="0"/>
        <w:ind w:left="0"/>
        <w:jc w:val="both"/>
      </w:pPr>
      <w:r>
        <w:rPr>
          <w:rFonts w:ascii="Times New Roman"/>
          <w:b w:val="false"/>
          <w:i w:val="false"/>
          <w:color w:val="000000"/>
          <w:sz w:val="28"/>
        </w:rPr>
        <w:t>
      3) кәдеге жаратылатын шикізатты өңдеусіз уақытша сақтау қоймалары</w:t>
      </w:r>
    </w:p>
    <w:bookmarkEnd w:id="650"/>
    <w:bookmarkStart w:name="z646" w:id="651"/>
    <w:p>
      <w:pPr>
        <w:spacing w:after="0"/>
        <w:ind w:left="0"/>
        <w:jc w:val="both"/>
      </w:pPr>
      <w:r>
        <w:rPr>
          <w:rFonts w:ascii="Times New Roman"/>
          <w:b w:val="false"/>
          <w:i w:val="false"/>
          <w:color w:val="000000"/>
          <w:sz w:val="28"/>
        </w:rPr>
        <w:t>
      4) автомобильдерге (жүк автомобильдері, сондай-ақ қалалық көлік автобустары) қызмет көрсететін объектілер;</w:t>
      </w:r>
    </w:p>
    <w:bookmarkEnd w:id="651"/>
    <w:bookmarkStart w:name="z647" w:id="652"/>
    <w:p>
      <w:pPr>
        <w:spacing w:after="0"/>
        <w:ind w:left="0"/>
        <w:jc w:val="both"/>
      </w:pPr>
      <w:r>
        <w:rPr>
          <w:rFonts w:ascii="Times New Roman"/>
          <w:b w:val="false"/>
          <w:i w:val="false"/>
          <w:color w:val="000000"/>
          <w:sz w:val="28"/>
        </w:rPr>
        <w:t>
      5) толық массасы 3,5 тоннадан артық автокөлік құралдарына және тракторларға жанар май құятын стационарлық үлгідегі жанар май құю станциялары;</w:t>
      </w:r>
    </w:p>
    <w:bookmarkEnd w:id="652"/>
    <w:bookmarkStart w:name="z648" w:id="653"/>
    <w:p>
      <w:pPr>
        <w:spacing w:after="0"/>
        <w:ind w:left="0"/>
        <w:jc w:val="both"/>
      </w:pPr>
      <w:r>
        <w:rPr>
          <w:rFonts w:ascii="Times New Roman"/>
          <w:b w:val="false"/>
          <w:i w:val="false"/>
          <w:color w:val="000000"/>
          <w:sz w:val="28"/>
        </w:rPr>
        <w:t>
      6) зираттар, крематорийлер;</w:t>
      </w:r>
    </w:p>
    <w:bookmarkEnd w:id="653"/>
    <w:bookmarkStart w:name="z649" w:id="654"/>
    <w:p>
      <w:pPr>
        <w:spacing w:after="0"/>
        <w:ind w:left="0"/>
        <w:jc w:val="both"/>
      </w:pPr>
      <w:r>
        <w:rPr>
          <w:rFonts w:ascii="Times New Roman"/>
          <w:b w:val="false"/>
          <w:i w:val="false"/>
          <w:color w:val="000000"/>
          <w:sz w:val="28"/>
        </w:rPr>
        <w:t>
      7) кеден терминалдары, көтерме базарлар.</w:t>
      </w:r>
    </w:p>
    <w:bookmarkEnd w:id="654"/>
    <w:bookmarkStart w:name="z650" w:id="655"/>
    <w:p>
      <w:pPr>
        <w:spacing w:after="0"/>
        <w:ind w:left="0"/>
        <w:jc w:val="both"/>
      </w:pPr>
      <w:r>
        <w:rPr>
          <w:rFonts w:ascii="Times New Roman"/>
          <w:b w:val="false"/>
          <w:i w:val="false"/>
          <w:color w:val="000000"/>
          <w:sz w:val="28"/>
        </w:rPr>
        <w:t>
      8) 120 кг/сағ дейін медициналық қалдықтарды өртеу объектілері;</w:t>
      </w:r>
    </w:p>
    <w:bookmarkEnd w:id="655"/>
    <w:bookmarkStart w:name="z651" w:id="656"/>
    <w:p>
      <w:pPr>
        <w:spacing w:after="0"/>
        <w:ind w:left="0"/>
        <w:jc w:val="both"/>
      </w:pPr>
      <w:r>
        <w:rPr>
          <w:rFonts w:ascii="Times New Roman"/>
          <w:b w:val="false"/>
          <w:i w:val="false"/>
          <w:color w:val="000000"/>
          <w:sz w:val="28"/>
        </w:rPr>
        <w:t>
      49. ІV сынып - СҚА 100 м-ден кем емес:</w:t>
      </w:r>
    </w:p>
    <w:bookmarkEnd w:id="656"/>
    <w:bookmarkStart w:name="z652" w:id="657"/>
    <w:p>
      <w:pPr>
        <w:spacing w:after="0"/>
        <w:ind w:left="0"/>
        <w:jc w:val="both"/>
      </w:pPr>
      <w:r>
        <w:rPr>
          <w:rFonts w:ascii="Times New Roman"/>
          <w:b w:val="false"/>
          <w:i w:val="false"/>
          <w:color w:val="000000"/>
          <w:sz w:val="28"/>
        </w:rPr>
        <w:t>
      1) автомобильдерге (азаматтардың жеке меншігінен басқа жеңіл автомобильдер, қалалық көліктен басқа автобустар) қызмет көрсететін объектілер;</w:t>
      </w:r>
    </w:p>
    <w:bookmarkEnd w:id="657"/>
    <w:bookmarkStart w:name="z653" w:id="658"/>
    <w:p>
      <w:pPr>
        <w:spacing w:after="0"/>
        <w:ind w:left="0"/>
        <w:jc w:val="both"/>
      </w:pPr>
      <w:r>
        <w:rPr>
          <w:rFonts w:ascii="Times New Roman"/>
          <w:b w:val="false"/>
          <w:i w:val="false"/>
          <w:color w:val="000000"/>
          <w:sz w:val="28"/>
        </w:rPr>
        <w:t>
      2) троллейбус және трамвай парктері;</w:t>
      </w:r>
    </w:p>
    <w:bookmarkEnd w:id="658"/>
    <w:bookmarkStart w:name="z654" w:id="659"/>
    <w:p>
      <w:pPr>
        <w:spacing w:after="0"/>
        <w:ind w:left="0"/>
        <w:jc w:val="both"/>
      </w:pPr>
      <w:r>
        <w:rPr>
          <w:rFonts w:ascii="Times New Roman"/>
          <w:b w:val="false"/>
          <w:i w:val="false"/>
          <w:color w:val="000000"/>
          <w:sz w:val="28"/>
        </w:rPr>
        <w:t>
      3) массасы 3,5 тоннадан аспайтын автокөлік құралдарына жанар май құю станциялары;</w:t>
      </w:r>
    </w:p>
    <w:bookmarkEnd w:id="659"/>
    <w:bookmarkStart w:name="z655" w:id="660"/>
    <w:p>
      <w:pPr>
        <w:spacing w:after="0"/>
        <w:ind w:left="0"/>
        <w:jc w:val="both"/>
      </w:pPr>
      <w:r>
        <w:rPr>
          <w:rFonts w:ascii="Times New Roman"/>
          <w:b w:val="false"/>
          <w:i w:val="false"/>
          <w:color w:val="000000"/>
          <w:sz w:val="28"/>
        </w:rPr>
        <w:t>
      4) "қарбалас" сағатындағы қуаттылығы 80 жанар май құюдан артық, газ қайтару жүйесімен жабдықталған блокты-контейнерлі үлгідегі жанар май құю станциялары;</w:t>
      </w:r>
    </w:p>
    <w:bookmarkEnd w:id="660"/>
    <w:bookmarkStart w:name="z656" w:id="661"/>
    <w:p>
      <w:pPr>
        <w:spacing w:after="0"/>
        <w:ind w:left="0"/>
        <w:jc w:val="both"/>
      </w:pPr>
      <w:r>
        <w:rPr>
          <w:rFonts w:ascii="Times New Roman"/>
          <w:b w:val="false"/>
          <w:i w:val="false"/>
          <w:color w:val="000000"/>
          <w:sz w:val="28"/>
        </w:rPr>
        <w:t>
      5) кремациядан соң көметін зираттар;;</w:t>
      </w:r>
    </w:p>
    <w:bookmarkEnd w:id="661"/>
    <w:bookmarkStart w:name="z657" w:id="662"/>
    <w:p>
      <w:pPr>
        <w:spacing w:after="0"/>
        <w:ind w:left="0"/>
        <w:jc w:val="both"/>
      </w:pPr>
      <w:r>
        <w:rPr>
          <w:rFonts w:ascii="Times New Roman"/>
          <w:b w:val="false"/>
          <w:i w:val="false"/>
          <w:color w:val="000000"/>
          <w:sz w:val="28"/>
        </w:rPr>
        <w:t>
      6) химиялық тазарту, кір жуу орындары (аусымына -75 кг. артық);</w:t>
      </w:r>
    </w:p>
    <w:bookmarkEnd w:id="662"/>
    <w:bookmarkStart w:name="z658" w:id="663"/>
    <w:p>
      <w:pPr>
        <w:spacing w:after="0"/>
        <w:ind w:left="0"/>
        <w:jc w:val="both"/>
      </w:pPr>
      <w:r>
        <w:rPr>
          <w:rFonts w:ascii="Times New Roman"/>
          <w:b w:val="false"/>
          <w:i w:val="false"/>
          <w:color w:val="000000"/>
          <w:sz w:val="28"/>
        </w:rPr>
        <w:t>
      7) жануарлар ұстайтын ветеринариялық емханалар, виварийлер, тәлімбақтар, кинологиялық орталықтар, жануарларды уақытша ұстау орындары;</w:t>
      </w:r>
    </w:p>
    <w:bookmarkEnd w:id="663"/>
    <w:bookmarkStart w:name="z659" w:id="664"/>
    <w:p>
      <w:pPr>
        <w:spacing w:after="0"/>
        <w:ind w:left="0"/>
        <w:jc w:val="both"/>
      </w:pPr>
      <w:r>
        <w:rPr>
          <w:rFonts w:ascii="Times New Roman"/>
          <w:b w:val="false"/>
          <w:i w:val="false"/>
          <w:color w:val="000000"/>
          <w:sz w:val="28"/>
        </w:rPr>
        <w:t>
      8) автокөлік құралдарын сүйық және газ түріндегі моторлы отынмен құюға арналған автокөлік станциялары.</w:t>
      </w:r>
    </w:p>
    <w:bookmarkEnd w:id="664"/>
    <w:bookmarkStart w:name="z660" w:id="665"/>
    <w:p>
      <w:pPr>
        <w:spacing w:after="0"/>
        <w:ind w:left="0"/>
        <w:jc w:val="both"/>
      </w:pPr>
      <w:r>
        <w:rPr>
          <w:rFonts w:ascii="Times New Roman"/>
          <w:b w:val="false"/>
          <w:i w:val="false"/>
          <w:color w:val="000000"/>
          <w:sz w:val="28"/>
        </w:rPr>
        <w:t>
      50. V сынып - СҚА 50 м-ден кем емес:</w:t>
      </w:r>
    </w:p>
    <w:bookmarkEnd w:id="665"/>
    <w:bookmarkStart w:name="z661" w:id="666"/>
    <w:p>
      <w:pPr>
        <w:spacing w:after="0"/>
        <w:ind w:left="0"/>
        <w:jc w:val="both"/>
      </w:pPr>
      <w:r>
        <w:rPr>
          <w:rFonts w:ascii="Times New Roman"/>
          <w:b w:val="false"/>
          <w:i w:val="false"/>
          <w:color w:val="000000"/>
          <w:sz w:val="28"/>
        </w:rPr>
        <w:t>
      1) "қарбалас" сағатындағы қуаттылығы 80 жанар май құюдан кем, газ қайтару жүйесімен жабдықталған блокты-контейнерлі үлгідегі жанар май құю станциялары, қайталама шикізатты қабылдау пункттері;</w:t>
      </w:r>
    </w:p>
    <w:bookmarkEnd w:id="666"/>
    <w:bookmarkStart w:name="z662" w:id="667"/>
    <w:p>
      <w:pPr>
        <w:spacing w:after="0"/>
        <w:ind w:left="0"/>
        <w:jc w:val="both"/>
      </w:pPr>
      <w:r>
        <w:rPr>
          <w:rFonts w:ascii="Times New Roman"/>
          <w:b w:val="false"/>
          <w:i w:val="false"/>
          <w:color w:val="000000"/>
          <w:sz w:val="28"/>
        </w:rPr>
        <w:t>
      2) 1000 шаршы м аса сауда алаңы бар объектілер: жеке тұрған гипермаркеттер, супермаркеттер, сауда кешендері мен орталықтары, ұсақ көтерме базарлар, объекті қасында 101 ден 300–ге дейін машина сиятын автотұрағы бар азық-түлік және өндірістік тауарлар базарлары. Сауда алаңдары шағын объектілер үшін СҚА мөлшері тиісті негіздеме болған кезде белгіленеді.</w:t>
      </w:r>
    </w:p>
    <w:bookmarkEnd w:id="667"/>
    <w:bookmarkStart w:name="z663" w:id="668"/>
    <w:p>
      <w:pPr>
        <w:spacing w:after="0"/>
        <w:ind w:left="0"/>
        <w:jc w:val="left"/>
      </w:pPr>
      <w:r>
        <w:rPr>
          <w:rFonts w:ascii="Times New Roman"/>
          <w:b/>
          <w:i w:val="false"/>
          <w:color w:val="000000"/>
        </w:rPr>
        <w:t xml:space="preserve"> 12. Жүктерді қайта тиеу және сақтау, жүктер мен кемелерді</w:t>
      </w:r>
      <w:r>
        <w:br/>
      </w:r>
      <w:r>
        <w:rPr>
          <w:rFonts w:ascii="Times New Roman"/>
          <w:b/>
          <w:i w:val="false"/>
          <w:color w:val="000000"/>
        </w:rPr>
        <w:t>және теміржол көлігін фумигациялауды, газ дезинфекциясын,</w:t>
      </w:r>
      <w:r>
        <w:br/>
      </w:r>
      <w:r>
        <w:rPr>
          <w:rFonts w:ascii="Times New Roman"/>
          <w:b/>
          <w:i w:val="false"/>
          <w:color w:val="000000"/>
        </w:rPr>
        <w:t>дератизациясын және дезинсекциясын жүргізу қоймалары,</w:t>
      </w:r>
      <w:r>
        <w:br/>
      </w:r>
      <w:r>
        <w:rPr>
          <w:rFonts w:ascii="Times New Roman"/>
          <w:b/>
          <w:i w:val="false"/>
          <w:color w:val="000000"/>
        </w:rPr>
        <w:t>айлақтары және орындары</w:t>
      </w:r>
    </w:p>
    <w:bookmarkEnd w:id="668"/>
    <w:bookmarkStart w:name="z664" w:id="669"/>
    <w:p>
      <w:pPr>
        <w:spacing w:after="0"/>
        <w:ind w:left="0"/>
        <w:jc w:val="both"/>
      </w:pPr>
      <w:r>
        <w:rPr>
          <w:rFonts w:ascii="Times New Roman"/>
          <w:b w:val="false"/>
          <w:i w:val="false"/>
          <w:color w:val="000000"/>
          <w:sz w:val="28"/>
        </w:rPr>
        <w:t>
      51. І сынып - СҚА 1000 м-ден кем емес:</w:t>
      </w:r>
    </w:p>
    <w:bookmarkEnd w:id="669"/>
    <w:bookmarkStart w:name="z665" w:id="670"/>
    <w:p>
      <w:pPr>
        <w:spacing w:after="0"/>
        <w:ind w:left="0"/>
        <w:jc w:val="both"/>
      </w:pPr>
      <w:r>
        <w:rPr>
          <w:rFonts w:ascii="Times New Roman"/>
          <w:b w:val="false"/>
          <w:i w:val="false"/>
          <w:color w:val="000000"/>
          <w:sz w:val="28"/>
        </w:rPr>
        <w:t>
      1) жүк айналымы жылына 150 000 тоннадан артық апатит концентратын, фосфорит ұнын, цементті және басқа шаңданатын жүктерді түсіретін ашық қоймалар мен орындар.</w:t>
      </w:r>
    </w:p>
    <w:bookmarkEnd w:id="670"/>
    <w:bookmarkStart w:name="z666" w:id="671"/>
    <w:p>
      <w:pPr>
        <w:spacing w:after="0"/>
        <w:ind w:left="0"/>
        <w:jc w:val="both"/>
      </w:pPr>
      <w:r>
        <w:rPr>
          <w:rFonts w:ascii="Times New Roman"/>
          <w:b w:val="false"/>
          <w:i w:val="false"/>
          <w:color w:val="000000"/>
          <w:sz w:val="28"/>
        </w:rPr>
        <w:t>
      І, ІІ және ІІІ сыныптардың 1-ші тобына жүктердің шаңын шығаруды болдырмайтын қойма элеваторлары мен пневматикалық көлікті немесе басқа қондырғыларды қолданатын көліктік технологиялық схемалар кірмейді;</w:t>
      </w:r>
    </w:p>
    <w:bookmarkEnd w:id="671"/>
    <w:bookmarkStart w:name="z667" w:id="672"/>
    <w:p>
      <w:pPr>
        <w:spacing w:after="0"/>
        <w:ind w:left="0"/>
        <w:jc w:val="both"/>
      </w:pPr>
      <w:r>
        <w:rPr>
          <w:rFonts w:ascii="Times New Roman"/>
          <w:b w:val="false"/>
          <w:i w:val="false"/>
          <w:color w:val="000000"/>
          <w:sz w:val="28"/>
        </w:rPr>
        <w:t>
      2) сұйық химиялық жүктер мен сұйытылған газдарды (метан, пропан, аммиак және басқалары), галогендер, күкірт, азот, көмірсутектерінің (метанол, бензол, толуол және басқалары), спирттер, альдегидтердің өндірістік қосындыларын және басқа қосындыларды қайта тиеу және сақтау орындары;</w:t>
      </w:r>
    </w:p>
    <w:bookmarkEnd w:id="672"/>
    <w:bookmarkStart w:name="z668" w:id="673"/>
    <w:p>
      <w:pPr>
        <w:spacing w:after="0"/>
        <w:ind w:left="0"/>
        <w:jc w:val="both"/>
      </w:pPr>
      <w:r>
        <w:rPr>
          <w:rFonts w:ascii="Times New Roman"/>
          <w:b w:val="false"/>
          <w:i w:val="false"/>
          <w:color w:val="000000"/>
          <w:sz w:val="28"/>
        </w:rPr>
        <w:t>
      3) тазартатын және жуатын-булайтын станциялар, дезинфекциялау-қайта жуу объектілері, кемелерді, цистерналарды тазартатын пункттер, балласты және арнайы қалқымалы жинағыштардан құрамында мұнай бар шайынды суларды қабылдауға арналған қабылдау-тазарту құрылыстары;</w:t>
      </w:r>
    </w:p>
    <w:bookmarkEnd w:id="673"/>
    <w:bookmarkStart w:name="z669" w:id="674"/>
    <w:p>
      <w:pPr>
        <w:spacing w:after="0"/>
        <w:ind w:left="0"/>
        <w:jc w:val="both"/>
      </w:pPr>
      <w:r>
        <w:rPr>
          <w:rFonts w:ascii="Times New Roman"/>
          <w:b w:val="false"/>
          <w:i w:val="false"/>
          <w:color w:val="000000"/>
          <w:sz w:val="28"/>
        </w:rPr>
        <w:t>
      4) жүктер мен кемелерді фумигациялауды газ дезинфекциясын, дератизациясын және дезинсекциясын жүргізу орындары мен айлақтары.</w:t>
      </w:r>
    </w:p>
    <w:bookmarkEnd w:id="674"/>
    <w:bookmarkStart w:name="z670" w:id="675"/>
    <w:p>
      <w:pPr>
        <w:spacing w:after="0"/>
        <w:ind w:left="0"/>
        <w:jc w:val="both"/>
      </w:pPr>
      <w:r>
        <w:rPr>
          <w:rFonts w:ascii="Times New Roman"/>
          <w:b w:val="false"/>
          <w:i w:val="false"/>
          <w:color w:val="000000"/>
          <w:sz w:val="28"/>
        </w:rPr>
        <w:t>
      52. ІІ сынып - СҚА 500 м-ден кем емес:</w:t>
      </w:r>
    </w:p>
    <w:bookmarkEnd w:id="675"/>
    <w:bookmarkStart w:name="z671" w:id="676"/>
    <w:p>
      <w:pPr>
        <w:spacing w:after="0"/>
        <w:ind w:left="0"/>
        <w:jc w:val="both"/>
      </w:pPr>
      <w:r>
        <w:rPr>
          <w:rFonts w:ascii="Times New Roman"/>
          <w:b w:val="false"/>
          <w:i w:val="false"/>
          <w:color w:val="000000"/>
          <w:sz w:val="28"/>
        </w:rPr>
        <w:t>
      1) жылына 150 000 тоннадан кем тауар айналымы бар апатит концентратын, фосфорит ұнын, цементті және басқа шаңданатын жүктерді түсіретін ашық қоймалар мен орындар;</w:t>
      </w:r>
    </w:p>
    <w:bookmarkEnd w:id="676"/>
    <w:bookmarkStart w:name="z672" w:id="677"/>
    <w:p>
      <w:pPr>
        <w:spacing w:after="0"/>
        <w:ind w:left="0"/>
        <w:jc w:val="both"/>
      </w:pPr>
      <w:r>
        <w:rPr>
          <w:rFonts w:ascii="Times New Roman"/>
          <w:b w:val="false"/>
          <w:i w:val="false"/>
          <w:color w:val="000000"/>
          <w:sz w:val="28"/>
        </w:rPr>
        <w:t>
      2) көмір түсіретін ашық қоймалар мен оны қайта тиеу орындары;</w:t>
      </w:r>
    </w:p>
    <w:bookmarkEnd w:id="677"/>
    <w:bookmarkStart w:name="z673" w:id="678"/>
    <w:p>
      <w:pPr>
        <w:spacing w:after="0"/>
        <w:ind w:left="0"/>
        <w:jc w:val="both"/>
      </w:pPr>
      <w:r>
        <w:rPr>
          <w:rFonts w:ascii="Times New Roman"/>
          <w:b w:val="false"/>
          <w:i w:val="false"/>
          <w:color w:val="000000"/>
          <w:sz w:val="28"/>
        </w:rPr>
        <w:t>
      3) минералды тыңайтқыштарды, асбесті, ізбесті, кенді (радиоактивтіден басқа) және басқа минералдарды (күкірт, күкіртті колчедан, гипс және басқалары) түсіретін ашық қоймалар мен қайта тиеу орындары;</w:t>
      </w:r>
    </w:p>
    <w:bookmarkEnd w:id="678"/>
    <w:bookmarkStart w:name="z674" w:id="679"/>
    <w:p>
      <w:pPr>
        <w:spacing w:after="0"/>
        <w:ind w:left="0"/>
        <w:jc w:val="both"/>
      </w:pPr>
      <w:r>
        <w:rPr>
          <w:rFonts w:ascii="Times New Roman"/>
          <w:b w:val="false"/>
          <w:i w:val="false"/>
          <w:color w:val="000000"/>
          <w:sz w:val="28"/>
        </w:rPr>
        <w:t>
      4) шикі мұнайды, битумды, мазутты және басқа жабысқақ мұнай өнімдері мен химиялық жүкті қайта тиеу және сақтау орындары;</w:t>
      </w:r>
    </w:p>
    <w:bookmarkEnd w:id="679"/>
    <w:bookmarkStart w:name="z675" w:id="680"/>
    <w:p>
      <w:pPr>
        <w:spacing w:after="0"/>
        <w:ind w:left="0"/>
        <w:jc w:val="both"/>
      </w:pPr>
      <w:r>
        <w:rPr>
          <w:rFonts w:ascii="Times New Roman"/>
          <w:b w:val="false"/>
          <w:i w:val="false"/>
          <w:color w:val="000000"/>
          <w:sz w:val="28"/>
        </w:rPr>
        <w:t>
      5) пек және құрамында пек бар жүкті түсіретін ашық және жабық қоймалар мен оларды қайта тиеу орындары. Антисептиктер сіңірілген ағаш шпалдарын сақтау және қайта тиеу орындары.</w:t>
      </w:r>
    </w:p>
    <w:bookmarkEnd w:id="680"/>
    <w:bookmarkStart w:name="z676" w:id="681"/>
    <w:p>
      <w:pPr>
        <w:spacing w:after="0"/>
        <w:ind w:left="0"/>
        <w:jc w:val="both"/>
      </w:pPr>
      <w:r>
        <w:rPr>
          <w:rFonts w:ascii="Times New Roman"/>
          <w:b w:val="false"/>
          <w:i w:val="false"/>
          <w:color w:val="000000"/>
          <w:sz w:val="28"/>
        </w:rPr>
        <w:t>
      53. ІІІ сынып - СҚА 300 м-ден кем емес:</w:t>
      </w:r>
    </w:p>
    <w:bookmarkEnd w:id="681"/>
    <w:bookmarkStart w:name="z677" w:id="682"/>
    <w:p>
      <w:pPr>
        <w:spacing w:after="0"/>
        <w:ind w:left="0"/>
        <w:jc w:val="both"/>
      </w:pPr>
      <w:r>
        <w:rPr>
          <w:rFonts w:ascii="Times New Roman"/>
          <w:b w:val="false"/>
          <w:i w:val="false"/>
          <w:color w:val="000000"/>
          <w:sz w:val="28"/>
        </w:rPr>
        <w:t>
      1) жүк айналымы жылына 5 000 тоннадан кем шаңданатын жүкті (апатитті концентрат, фосфоритті ұн, цемент) түсіретін және қайта тиейтін ашық қоймалар мен орындар;</w:t>
      </w:r>
    </w:p>
    <w:bookmarkEnd w:id="682"/>
    <w:bookmarkStart w:name="z678" w:id="683"/>
    <w:p>
      <w:pPr>
        <w:spacing w:after="0"/>
        <w:ind w:left="0"/>
        <w:jc w:val="both"/>
      </w:pPr>
      <w:r>
        <w:rPr>
          <w:rFonts w:ascii="Times New Roman"/>
          <w:b w:val="false"/>
          <w:i w:val="false"/>
          <w:color w:val="000000"/>
          <w:sz w:val="28"/>
        </w:rPr>
        <w:t>
      2) ыдысқа салынған химиялық жүктің (тыңайтқыштар, органикалық еріткіштер, қышқылдар мен басқа заттар) түсіретін жабық қоймалар, қайта тиеу және сақтау орындары;</w:t>
      </w:r>
    </w:p>
    <w:bookmarkEnd w:id="683"/>
    <w:bookmarkStart w:name="z679" w:id="684"/>
    <w:p>
      <w:pPr>
        <w:spacing w:after="0"/>
        <w:ind w:left="0"/>
        <w:jc w:val="both"/>
      </w:pPr>
      <w:r>
        <w:rPr>
          <w:rFonts w:ascii="Times New Roman"/>
          <w:b w:val="false"/>
          <w:i w:val="false"/>
          <w:color w:val="000000"/>
          <w:sz w:val="28"/>
        </w:rPr>
        <w:t>
      3) магнезит, доломит және басқа шаңданатын жүкті түсіретін жер үсті қоймалары және оларды тиейтін ашық орындар;</w:t>
      </w:r>
    </w:p>
    <w:bookmarkEnd w:id="684"/>
    <w:bookmarkStart w:name="z680" w:id="685"/>
    <w:p>
      <w:pPr>
        <w:spacing w:after="0"/>
        <w:ind w:left="0"/>
        <w:jc w:val="both"/>
      </w:pPr>
      <w:r>
        <w:rPr>
          <w:rFonts w:ascii="Times New Roman"/>
          <w:b w:val="false"/>
          <w:i w:val="false"/>
          <w:color w:val="000000"/>
          <w:sz w:val="28"/>
        </w:rPr>
        <w:t>
      4) шаңданатын және сұйық жүк (аммиак суы, тыңайтқыштар, кальцийленген сода, лак бояу материалдары және басқалары) қоймалары;</w:t>
      </w:r>
    </w:p>
    <w:bookmarkEnd w:id="685"/>
    <w:bookmarkStart w:name="z681" w:id="686"/>
    <w:p>
      <w:pPr>
        <w:spacing w:after="0"/>
        <w:ind w:left="0"/>
        <w:jc w:val="both"/>
      </w:pPr>
      <w:r>
        <w:rPr>
          <w:rFonts w:ascii="Times New Roman"/>
          <w:b w:val="false"/>
          <w:i w:val="false"/>
          <w:color w:val="000000"/>
          <w:sz w:val="28"/>
        </w:rPr>
        <w:t>
      5) құрғақ құм, қиыршық тас, тас және басқа минералды құрылыс материалдарын түсіретін жер үсті қоймалары және орындары;</w:t>
      </w:r>
    </w:p>
    <w:bookmarkEnd w:id="686"/>
    <w:bookmarkStart w:name="z682" w:id="687"/>
    <w:p>
      <w:pPr>
        <w:spacing w:after="0"/>
        <w:ind w:left="0"/>
        <w:jc w:val="both"/>
      </w:pPr>
      <w:r>
        <w:rPr>
          <w:rFonts w:ascii="Times New Roman"/>
          <w:b w:val="false"/>
          <w:i w:val="false"/>
          <w:color w:val="000000"/>
          <w:sz w:val="28"/>
        </w:rPr>
        <w:t>
      6) ашық әдіспен алынатын шрот, күнжара, копра және басқа шаңданатын өсімдік өнімін қайта тиеу қоймалары мен учаскелері;</w:t>
      </w:r>
    </w:p>
    <w:bookmarkEnd w:id="687"/>
    <w:bookmarkStart w:name="z683" w:id="688"/>
    <w:p>
      <w:pPr>
        <w:spacing w:after="0"/>
        <w:ind w:left="0"/>
        <w:jc w:val="both"/>
      </w:pPr>
      <w:r>
        <w:rPr>
          <w:rFonts w:ascii="Times New Roman"/>
          <w:b w:val="false"/>
          <w:i w:val="false"/>
          <w:color w:val="000000"/>
          <w:sz w:val="28"/>
        </w:rPr>
        <w:t>
      7) кәдеге жаратылатын шикізатты қайта тиеу қоймалары, түсіру және сақтау;</w:t>
      </w:r>
    </w:p>
    <w:bookmarkEnd w:id="688"/>
    <w:bookmarkStart w:name="z684" w:id="689"/>
    <w:p>
      <w:pPr>
        <w:spacing w:after="0"/>
        <w:ind w:left="0"/>
        <w:jc w:val="both"/>
      </w:pPr>
      <w:r>
        <w:rPr>
          <w:rFonts w:ascii="Times New Roman"/>
          <w:b w:val="false"/>
          <w:i w:val="false"/>
          <w:color w:val="000000"/>
          <w:sz w:val="28"/>
        </w:rPr>
        <w:t>
      8) ылғал тұздалған өңделмеген теріні (200 данадан артық) және басқа жануар тектес өнім қоймалары, қайта тиеу және сақтау;</w:t>
      </w:r>
    </w:p>
    <w:bookmarkEnd w:id="689"/>
    <w:bookmarkStart w:name="z685" w:id="690"/>
    <w:p>
      <w:pPr>
        <w:spacing w:after="0"/>
        <w:ind w:left="0"/>
        <w:jc w:val="both"/>
      </w:pPr>
      <w:r>
        <w:rPr>
          <w:rFonts w:ascii="Times New Roman"/>
          <w:b w:val="false"/>
          <w:i w:val="false"/>
          <w:color w:val="000000"/>
          <w:sz w:val="28"/>
        </w:rPr>
        <w:t>
      9) малды, жануарларды және құсты үнемі қайта тиейтін учаскелер;</w:t>
      </w:r>
    </w:p>
    <w:bookmarkEnd w:id="690"/>
    <w:bookmarkStart w:name="z686" w:id="691"/>
    <w:p>
      <w:pPr>
        <w:spacing w:after="0"/>
        <w:ind w:left="0"/>
        <w:jc w:val="both"/>
      </w:pPr>
      <w:r>
        <w:rPr>
          <w:rFonts w:ascii="Times New Roman"/>
          <w:b w:val="false"/>
          <w:i w:val="false"/>
          <w:color w:val="000000"/>
          <w:sz w:val="28"/>
        </w:rPr>
        <w:t>
      10) балық, балық өнімдерін және кит сою кәсіпшілігі өнімдері қоймалары және оларды қайта тиеу.</w:t>
      </w:r>
    </w:p>
    <w:bookmarkEnd w:id="691"/>
    <w:bookmarkStart w:name="z687" w:id="692"/>
    <w:p>
      <w:pPr>
        <w:spacing w:after="0"/>
        <w:ind w:left="0"/>
        <w:jc w:val="both"/>
      </w:pPr>
      <w:r>
        <w:rPr>
          <w:rFonts w:ascii="Times New Roman"/>
          <w:b w:val="false"/>
          <w:i w:val="false"/>
          <w:color w:val="000000"/>
          <w:sz w:val="28"/>
        </w:rPr>
        <w:t>
      54. ІV сынып - СҚА 100 м-ден кем емес:</w:t>
      </w:r>
    </w:p>
    <w:bookmarkEnd w:id="692"/>
    <w:bookmarkStart w:name="z688" w:id="693"/>
    <w:p>
      <w:pPr>
        <w:spacing w:after="0"/>
        <w:ind w:left="0"/>
        <w:jc w:val="both"/>
      </w:pPr>
      <w:r>
        <w:rPr>
          <w:rFonts w:ascii="Times New Roman"/>
          <w:b w:val="false"/>
          <w:i w:val="false"/>
          <w:color w:val="000000"/>
          <w:sz w:val="28"/>
        </w:rPr>
        <w:t>
      1) тері шикізаты (оның ішінде 200 данаға дейін ылғал тұздалған тері) қоймалары және оларды қайта тиеу;</w:t>
      </w:r>
    </w:p>
    <w:bookmarkEnd w:id="693"/>
    <w:bookmarkStart w:name="z689" w:id="694"/>
    <w:p>
      <w:pPr>
        <w:spacing w:after="0"/>
        <w:ind w:left="0"/>
        <w:jc w:val="both"/>
      </w:pPr>
      <w:r>
        <w:rPr>
          <w:rFonts w:ascii="Times New Roman"/>
          <w:b w:val="false"/>
          <w:i w:val="false"/>
          <w:color w:val="000000"/>
          <w:sz w:val="28"/>
        </w:rPr>
        <w:t>
      2) дәнді дақыл қоймалары және түсіретін ашық орындар;</w:t>
      </w:r>
    </w:p>
    <w:bookmarkEnd w:id="694"/>
    <w:bookmarkStart w:name="z690" w:id="695"/>
    <w:p>
      <w:pPr>
        <w:spacing w:after="0"/>
        <w:ind w:left="0"/>
        <w:jc w:val="both"/>
      </w:pPr>
      <w:r>
        <w:rPr>
          <w:rFonts w:ascii="Times New Roman"/>
          <w:b w:val="false"/>
          <w:i w:val="false"/>
          <w:color w:val="000000"/>
          <w:sz w:val="28"/>
        </w:rPr>
        <w:t>
      3) ас тұзы қоймалары және оларды түсіретін ашық орындар;</w:t>
      </w:r>
    </w:p>
    <w:bookmarkEnd w:id="695"/>
    <w:bookmarkStart w:name="z691" w:id="696"/>
    <w:p>
      <w:pPr>
        <w:spacing w:after="0"/>
        <w:ind w:left="0"/>
        <w:jc w:val="both"/>
      </w:pPr>
      <w:r>
        <w:rPr>
          <w:rFonts w:ascii="Times New Roman"/>
          <w:b w:val="false"/>
          <w:i w:val="false"/>
          <w:color w:val="000000"/>
          <w:sz w:val="28"/>
        </w:rPr>
        <w:t>
      4) жүнді, шашты, қылды және осыған ұқсас басқа өнім қоймалары және оларды түсіретін ашық орындар;</w:t>
      </w:r>
    </w:p>
    <w:bookmarkEnd w:id="696"/>
    <w:bookmarkStart w:name="z692" w:id="697"/>
    <w:p>
      <w:pPr>
        <w:spacing w:after="0"/>
        <w:ind w:left="0"/>
        <w:jc w:val="both"/>
      </w:pPr>
      <w:r>
        <w:rPr>
          <w:rFonts w:ascii="Times New Roman"/>
          <w:b w:val="false"/>
          <w:i w:val="false"/>
          <w:color w:val="000000"/>
          <w:sz w:val="28"/>
        </w:rPr>
        <w:t>
      5) сыртқы ортаға шаң шығаруды болдырмайтын қойма элеваторлары мен пневматикалық көліктік немесе басқа қондырғылар мен сақтау орнын қолдана отырып, үйіліп тасымалданатын апатитті концентрат, фосфоритті ұн, цемент және шаңданатын басқа жүкті қайта тиеу және сақтаудың көліктік техникалық схемалары.</w:t>
      </w:r>
    </w:p>
    <w:bookmarkEnd w:id="697"/>
    <w:bookmarkStart w:name="z693" w:id="698"/>
    <w:p>
      <w:pPr>
        <w:spacing w:after="0"/>
        <w:ind w:left="0"/>
        <w:jc w:val="both"/>
      </w:pPr>
      <w:r>
        <w:rPr>
          <w:rFonts w:ascii="Times New Roman"/>
          <w:b w:val="false"/>
          <w:i w:val="false"/>
          <w:color w:val="000000"/>
          <w:sz w:val="28"/>
        </w:rPr>
        <w:t>
      55. V сынып - СҚА 50 м-ден кем емес:</w:t>
      </w:r>
    </w:p>
    <w:bookmarkEnd w:id="698"/>
    <w:bookmarkStart w:name="z694" w:id="699"/>
    <w:p>
      <w:pPr>
        <w:spacing w:after="0"/>
        <w:ind w:left="0"/>
        <w:jc w:val="both"/>
      </w:pPr>
      <w:r>
        <w:rPr>
          <w:rFonts w:ascii="Times New Roman"/>
          <w:b w:val="false"/>
          <w:i w:val="false"/>
          <w:color w:val="000000"/>
          <w:sz w:val="28"/>
        </w:rPr>
        <w:t>
      1) ылғалдандырылған минералды-құрылыс материалдары (құм, қиыршық тас, шағыл, тас және басқалары) ашық қоймалары және оларды қайта тиеу;</w:t>
      </w:r>
    </w:p>
    <w:bookmarkEnd w:id="699"/>
    <w:bookmarkStart w:name="z695" w:id="700"/>
    <w:p>
      <w:pPr>
        <w:spacing w:after="0"/>
        <w:ind w:left="0"/>
        <w:jc w:val="both"/>
      </w:pPr>
      <w:r>
        <w:rPr>
          <w:rFonts w:ascii="Times New Roman"/>
          <w:b w:val="false"/>
          <w:i w:val="false"/>
          <w:color w:val="000000"/>
          <w:sz w:val="28"/>
        </w:rPr>
        <w:t>
      2) престелген күнжара, шөп, сабан, темекі-махорка бұйымдарын және басқаларын сақтау және қайта тиеу учаскелері;</w:t>
      </w:r>
    </w:p>
    <w:bookmarkEnd w:id="700"/>
    <w:bookmarkStart w:name="z696" w:id="701"/>
    <w:p>
      <w:pPr>
        <w:spacing w:after="0"/>
        <w:ind w:left="0"/>
        <w:jc w:val="both"/>
      </w:pPr>
      <w:r>
        <w:rPr>
          <w:rFonts w:ascii="Times New Roman"/>
          <w:b w:val="false"/>
          <w:i w:val="false"/>
          <w:color w:val="000000"/>
          <w:sz w:val="28"/>
        </w:rPr>
        <w:t>
      3) тамақ өнімдерін (ет, сүт, кондитер), көкөніс, жеміс, сусындар және басқаларының қоймалары, қайта тиеу;</w:t>
      </w:r>
    </w:p>
    <w:bookmarkEnd w:id="701"/>
    <w:bookmarkStart w:name="z697" w:id="702"/>
    <w:p>
      <w:pPr>
        <w:spacing w:after="0"/>
        <w:ind w:left="0"/>
        <w:jc w:val="both"/>
      </w:pPr>
      <w:r>
        <w:rPr>
          <w:rFonts w:ascii="Times New Roman"/>
          <w:b w:val="false"/>
          <w:i w:val="false"/>
          <w:color w:val="000000"/>
          <w:sz w:val="28"/>
        </w:rPr>
        <w:t>
      4) тағамдық жүктерді (шарап, май, шырындар) сақтау және құю учаскелері;</w:t>
      </w:r>
    </w:p>
    <w:bookmarkEnd w:id="702"/>
    <w:bookmarkStart w:name="z698" w:id="703"/>
    <w:p>
      <w:pPr>
        <w:spacing w:after="0"/>
        <w:ind w:left="0"/>
        <w:jc w:val="both"/>
      </w:pPr>
      <w:r>
        <w:rPr>
          <w:rFonts w:ascii="Times New Roman"/>
          <w:b w:val="false"/>
          <w:i w:val="false"/>
          <w:color w:val="000000"/>
          <w:sz w:val="28"/>
        </w:rPr>
        <w:t>
      5) рефрижераторлық кемелер мен вагондардың түсіру және тиеу учаскелері;</w:t>
      </w:r>
    </w:p>
    <w:bookmarkEnd w:id="703"/>
    <w:bookmarkStart w:name="z699" w:id="704"/>
    <w:p>
      <w:pPr>
        <w:spacing w:after="0"/>
        <w:ind w:left="0"/>
        <w:jc w:val="both"/>
      </w:pPr>
      <w:r>
        <w:rPr>
          <w:rFonts w:ascii="Times New Roman"/>
          <w:b w:val="false"/>
          <w:i w:val="false"/>
          <w:color w:val="000000"/>
          <w:sz w:val="28"/>
        </w:rPr>
        <w:t>
      6) өзен айлақтары.</w:t>
      </w:r>
    </w:p>
    <w:bookmarkEnd w:id="704"/>
    <w:bookmarkStart w:name="z700" w:id="705"/>
    <w:p>
      <w:pPr>
        <w:spacing w:after="0"/>
        <w:ind w:left="0"/>
        <w:jc w:val="left"/>
      </w:pPr>
      <w:r>
        <w:rPr>
          <w:rFonts w:ascii="Times New Roman"/>
          <w:b/>
          <w:i w:val="false"/>
          <w:color w:val="000000"/>
        </w:rPr>
        <w:t xml:space="preserve"> 13. Минералды отын жағу кезінде электр және жылу энергиясын</w:t>
      </w:r>
      <w:r>
        <w:br/>
      </w:r>
      <w:r>
        <w:rPr>
          <w:rFonts w:ascii="Times New Roman"/>
          <w:b/>
          <w:i w:val="false"/>
          <w:color w:val="000000"/>
        </w:rPr>
        <w:t>өндіру</w:t>
      </w:r>
    </w:p>
    <w:bookmarkEnd w:id="705"/>
    <w:bookmarkStart w:name="z701" w:id="706"/>
    <w:p>
      <w:pPr>
        <w:spacing w:after="0"/>
        <w:ind w:left="0"/>
        <w:jc w:val="both"/>
      </w:pPr>
      <w:r>
        <w:rPr>
          <w:rFonts w:ascii="Times New Roman"/>
          <w:b w:val="false"/>
          <w:i w:val="false"/>
          <w:color w:val="000000"/>
          <w:sz w:val="28"/>
        </w:rPr>
        <w:t>
      1) отын ретінде көмірді және мазутты қолданатын, 600 Мегаватт (бұдан әрі – Мвт), және одан жоғары электр қуатына эквивалентті жылу электр станциялары (бұдан әрі – ЖЭС) СҚА 1000 м-ден кем емес І сынып объектілеріне жатады;</w:t>
      </w:r>
    </w:p>
    <w:bookmarkEnd w:id="706"/>
    <w:bookmarkStart w:name="z702" w:id="707"/>
    <w:p>
      <w:pPr>
        <w:spacing w:after="0"/>
        <w:ind w:left="0"/>
        <w:jc w:val="both"/>
      </w:pPr>
      <w:r>
        <w:rPr>
          <w:rFonts w:ascii="Times New Roman"/>
          <w:b w:val="false"/>
          <w:i w:val="false"/>
          <w:color w:val="000000"/>
          <w:sz w:val="28"/>
        </w:rPr>
        <w:t>
      2) газ және газ-мазут отынымен жұмыс істейтін, 600 МВт және одан жоғары электр қуатына эквивалентті ЖЭС СҚА 500 м-ден кем емес ІІ сынып объектілеріне жатады;</w:t>
      </w:r>
    </w:p>
    <w:bookmarkEnd w:id="707"/>
    <w:bookmarkStart w:name="z703" w:id="708"/>
    <w:p>
      <w:pPr>
        <w:spacing w:after="0"/>
        <w:ind w:left="0"/>
        <w:jc w:val="both"/>
      </w:pPr>
      <w:r>
        <w:rPr>
          <w:rFonts w:ascii="Times New Roman"/>
          <w:b w:val="false"/>
          <w:i w:val="false"/>
          <w:color w:val="000000"/>
          <w:sz w:val="28"/>
        </w:rPr>
        <w:t>
      3) көмір және мазут отынымен жұмыс істейтін, 600 МВт және одан жоғары электр қуатына эквивалентті ЖЭС, сондай-ақ, жылу қуаттылығы 200 гегакалорий (бұдан әрі – Гкал) және одан жоғары жылу электр орталықтары (бұдан әрі – ЖЭО) мен аудандық қазандықтар СҚА 500 м-ден кем емес екінші сыныпқа жатады;</w:t>
      </w:r>
    </w:p>
    <w:bookmarkEnd w:id="708"/>
    <w:bookmarkStart w:name="z704" w:id="709"/>
    <w:p>
      <w:pPr>
        <w:spacing w:after="0"/>
        <w:ind w:left="0"/>
        <w:jc w:val="both"/>
      </w:pPr>
      <w:r>
        <w:rPr>
          <w:rFonts w:ascii="Times New Roman"/>
          <w:b w:val="false"/>
          <w:i w:val="false"/>
          <w:color w:val="000000"/>
          <w:sz w:val="28"/>
        </w:rPr>
        <w:t>
      4) газды және газды-мазутты отынмен (соңғысы резерв ретінде) жұмыс істейтін, 600 МВт және одан жоғары электр қуатына эквивалентті ЖЭС, сондай-ақ, жылу қуаттылығы 200 гегакалорий (бұдан әрі – Гкал) және одан жоғары жылу электр орталықтары (бұдан әрі – ЖЭО) мен аудандық қазандықтар СҚА 300 м-ден кем емес үшінші сынып объектілеріне жатады;</w:t>
      </w:r>
    </w:p>
    <w:bookmarkEnd w:id="709"/>
    <w:bookmarkStart w:name="z705" w:id="710"/>
    <w:p>
      <w:pPr>
        <w:spacing w:after="0"/>
        <w:ind w:left="0"/>
        <w:jc w:val="both"/>
      </w:pPr>
      <w:r>
        <w:rPr>
          <w:rFonts w:ascii="Times New Roman"/>
          <w:b w:val="false"/>
          <w:i w:val="false"/>
          <w:color w:val="000000"/>
          <w:sz w:val="28"/>
        </w:rPr>
        <w:t>
      5) ЖЭС пен ЖЭЦ күл төгу орнынан ең аз СҚА оның периметрі бойынша ағашты-бұталы көшеттерді отырғызу жүзеге асырыла отырып, 300 м-ден (ІІІ сынып) кем емес;</w:t>
      </w:r>
    </w:p>
    <w:bookmarkEnd w:id="710"/>
    <w:bookmarkStart w:name="z706" w:id="711"/>
    <w:p>
      <w:pPr>
        <w:spacing w:after="0"/>
        <w:ind w:left="0"/>
        <w:jc w:val="both"/>
      </w:pPr>
      <w:r>
        <w:rPr>
          <w:rFonts w:ascii="Times New Roman"/>
          <w:b w:val="false"/>
          <w:i w:val="false"/>
          <w:color w:val="000000"/>
          <w:sz w:val="28"/>
        </w:rPr>
        <w:t>
      6) қатты, сұйық және газ тәрізді отынмен жұмыс істейтін, жылу қуаттылығы 200 Гкал-дан кем қазандықтың барлық түрінің СҚА ең аз мөлшерін белгілеген кезде жер беті қабатындағы есепті шоғырлануды анықтау, ал көп қабатты тұрғын-үй құрылыс салу жағдайында жергілікті жердің бедері мен құрылыс салуын, акустикалық есептеулерді ескере отырып, сондай-ақ вертикаль бойынша шоғырлану таралуын анықтау қажет. Жеке орналастырылған қазандықтардан халық үшін РЕШШ аспайтын ластаушы заттардың ең көп бір реттік шоғырлану кезінде СҚА 50 м кем болмауы тиіс. Тұрғын-үй және қоғамдық ғимараттарда орналастырылатын қазандықтар мен пештер үшін, тұрғын-үй және қоғамдық үй-жайларда, тұрғын-үй аумағында анықталатын, есептеу нүктелерінде халыққа ластаушы заттардың РЕШШ аспағанда СҚА белгіленбейді.</w:t>
      </w:r>
    </w:p>
    <w:bookmarkEnd w:id="711"/>
    <w:bookmarkStart w:name="z707" w:id="712"/>
    <w:p>
      <w:pPr>
        <w:spacing w:after="0"/>
        <w:ind w:left="0"/>
        <w:jc w:val="both"/>
      </w:pPr>
      <w:r>
        <w:rPr>
          <w:rFonts w:ascii="Times New Roman"/>
          <w:b w:val="false"/>
          <w:i w:val="false"/>
          <w:color w:val="000000"/>
          <w:sz w:val="28"/>
        </w:rPr>
        <w:t>
      Ластаушы заттардың таралуы есебіне қарай газбен жұмыс істейтін көпқабатты тұрғын-үйлерге автономды қазандарды орналастыруға рұқсат етіледі.</w:t>
      </w:r>
    </w:p>
    <w:bookmarkEnd w:id="712"/>
    <w:bookmarkStart w:name="z708" w:id="713"/>
    <w:p>
      <w:pPr>
        <w:spacing w:after="0"/>
        <w:ind w:left="0"/>
        <w:jc w:val="both"/>
      </w:pPr>
      <w:r>
        <w:rPr>
          <w:rFonts w:ascii="Times New Roman"/>
          <w:b w:val="false"/>
          <w:i w:val="false"/>
          <w:color w:val="000000"/>
          <w:sz w:val="28"/>
        </w:rPr>
        <w:t>
      Қазандықтан барынша ластану аймағында көп қабатты үйлер бар болса, түтін мұржасының биіктігі ең биік тұрғын үй шатырының төбесінен ең азы 1,5 метрге жоғары болуы көзделеді;</w:t>
      </w:r>
    </w:p>
    <w:bookmarkEnd w:id="713"/>
    <w:bookmarkStart w:name="z709" w:id="714"/>
    <w:p>
      <w:pPr>
        <w:spacing w:after="0"/>
        <w:ind w:left="0"/>
        <w:jc w:val="both"/>
      </w:pPr>
      <w:r>
        <w:rPr>
          <w:rFonts w:ascii="Times New Roman"/>
          <w:b w:val="false"/>
          <w:i w:val="false"/>
          <w:color w:val="000000"/>
          <w:sz w:val="28"/>
        </w:rPr>
        <w:t>
      7) жылу энергетика объектілерінен түтін газдарының таралуын есептеу кезінде күкірт қос тотығы мен азот тотығының, күлдің биологиялық әсері қосындысының әсерін ескеру міндетті;</w:t>
      </w:r>
    </w:p>
    <w:bookmarkEnd w:id="714"/>
    <w:bookmarkStart w:name="z710" w:id="715"/>
    <w:p>
      <w:pPr>
        <w:spacing w:after="0"/>
        <w:ind w:left="0"/>
        <w:jc w:val="both"/>
      </w:pPr>
      <w:r>
        <w:rPr>
          <w:rFonts w:ascii="Times New Roman"/>
          <w:b w:val="false"/>
          <w:i w:val="false"/>
          <w:color w:val="000000"/>
          <w:sz w:val="28"/>
        </w:rPr>
        <w:t>
      8) ыстық сумен қамтамасыз ету сорғы станциялары СҚА 50 м кем емес бесінші сыныпты объектілеріне жатады.</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723" w:id="716"/>
    <w:p>
      <w:pPr>
        <w:spacing w:after="0"/>
        <w:ind w:left="0"/>
        <w:jc w:val="both"/>
      </w:pPr>
      <w:r>
        <w:rPr>
          <w:rFonts w:ascii="Times New Roman"/>
          <w:b w:val="false"/>
          <w:i w:val="false"/>
          <w:color w:val="000000"/>
          <w:sz w:val="28"/>
        </w:rPr>
        <w:t>
      1-кесте</w:t>
      </w:r>
    </w:p>
    <w:bookmarkEnd w:id="716"/>
    <w:bookmarkStart w:name="z724" w:id="717"/>
    <w:p>
      <w:pPr>
        <w:spacing w:after="0"/>
        <w:ind w:left="0"/>
        <w:jc w:val="left"/>
      </w:pPr>
      <w:r>
        <w:rPr>
          <w:rFonts w:ascii="Times New Roman"/>
          <w:b/>
          <w:i w:val="false"/>
          <w:color w:val="000000"/>
        </w:rPr>
        <w:t xml:space="preserve"> Жеңіл автомобильдерге арналған тұрақтардан, гараждардан,</w:t>
      </w:r>
      <w:r>
        <w:br/>
      </w:r>
      <w:r>
        <w:rPr>
          <w:rFonts w:ascii="Times New Roman"/>
          <w:b/>
          <w:i w:val="false"/>
          <w:color w:val="000000"/>
        </w:rPr>
        <w:t>техникалық қызмет көрсету объектілерінен құрылыс салу</w:t>
      </w:r>
      <w:r>
        <w:br/>
      </w:r>
      <w:r>
        <w:rPr>
          <w:rFonts w:ascii="Times New Roman"/>
          <w:b/>
          <w:i w:val="false"/>
          <w:color w:val="000000"/>
        </w:rPr>
        <w:t>объектілеріне дейінгі ең аз СА</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дейін қашықтық айқындалатын ғимараттар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саны мынадай болғанда гараждар, паркингтер және ашық тұрақтардан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саны мынадай болған кезде көлік құралдарына техникалық қызмет көрсету объектілерінен және автомобиль жуу орындарынан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тұрғын үйлердің терезесі жоқ бүйір жақтары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 интернаттық білім беру ұйымдары және мектепке дейінгі мекемелер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Стационары бар емдеу мекемелері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Халықтың санитариялық-эпидемиологиялық саламаттылығы саласындағы мемлекеттік орган ведомствосының аумақтық бөлімшесінің келісімі бойынша айқындалады.</w:t>
      </w:r>
    </w:p>
    <w:p>
      <w:pPr>
        <w:spacing w:after="0"/>
        <w:ind w:left="0"/>
        <w:jc w:val="both"/>
      </w:pPr>
      <w:r>
        <w:rPr>
          <w:rFonts w:ascii="Times New Roman"/>
          <w:b w:val="false"/>
          <w:i w:val="false"/>
          <w:color w:val="000000"/>
          <w:sz w:val="28"/>
        </w:rPr>
        <w:t>
      **Отқа төзімділігі ІІІ – V дәрежелі гараж ғимараттары үшін кемінде 12 м арақашықтықты қабылдау керек.</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Арақашықтықты тұрғын үйлер мен қоғамдық ғимараттардың терезелерінен және жалпы білім беретін мектептердің, интернаттық білім беру ұйымдарының, мектепке дейінгі ұйымдар мен стационары бар емдеу мекемелерінің жер учаскелері шекараларынан гараждың немесе паркингтің қабырғасына немесе ашық тұрақтың шекарасына дейін айқындау керек. Ашық типті автотұрақ деп кемінде ең үлкен ұзындықтың қарама-қарсы жақтары ашық құрылыс та саналады. Егер жақ бойынша бөлінген тесіктердің жалпы алаңы әр қабатында осы жақтың сыртқы бетінің кемінде 50 % құрайтын болса, жақ ашық деп саналады.</w:t>
      </w:r>
    </w:p>
    <w:p>
      <w:pPr>
        <w:spacing w:after="0"/>
        <w:ind w:left="0"/>
        <w:jc w:val="both"/>
      </w:pPr>
      <w:r>
        <w:rPr>
          <w:rFonts w:ascii="Times New Roman"/>
          <w:b w:val="false"/>
          <w:i w:val="false"/>
          <w:color w:val="000000"/>
          <w:sz w:val="28"/>
        </w:rPr>
        <w:t>
      2) Секциялық тұрғын үйлерден қасбеттің ұзына бойына орналастырғанда 101-300 машина сыятындай ашық алаңдарға дейінгі арақашықтықты кемінде 50 м деп қабылдау керек.</w:t>
      </w:r>
    </w:p>
    <w:p>
      <w:pPr>
        <w:spacing w:after="0"/>
        <w:ind w:left="0"/>
        <w:jc w:val="both"/>
      </w:pPr>
      <w:r>
        <w:rPr>
          <w:rFonts w:ascii="Times New Roman"/>
          <w:b w:val="false"/>
          <w:i w:val="false"/>
          <w:color w:val="000000"/>
          <w:sz w:val="28"/>
        </w:rPr>
        <w:t>
      3) Кестеде көрсетілген отқа төзімділігі І-ІІ дәрежелі гараждар үшін арақашықтықты гараждарда ашылатын терезелер, сондай-ақ тұрғын үйлер мен қоғамдық ғимараттар жағына бағытталған кіретін жерлер болмағанда 25 %-ке қысқартуға жол беріледі.</w:t>
      </w:r>
    </w:p>
    <w:p>
      <w:pPr>
        <w:spacing w:after="0"/>
        <w:ind w:left="0"/>
        <w:jc w:val="both"/>
      </w:pPr>
      <w:r>
        <w:rPr>
          <w:rFonts w:ascii="Times New Roman"/>
          <w:b w:val="false"/>
          <w:i w:val="false"/>
          <w:color w:val="000000"/>
          <w:sz w:val="28"/>
        </w:rPr>
        <w:t>
      4) Сыйымдылығы 300 машина-орыннан артық жеңіл автомобильдерді сақтауға арналған гараждар мен ашық тұрақтарды және бекеттер саны 30-дан артық техникалық қызмет көрсету станцияларын тұрғын аудандардан тыс өндірістік, коммуналдық-қойма, санитариялық-қорғаныш аймақтарында тұрғын үйлерден кемінде 50 м арақашықтықта орналастыру керек. Арақашықтық Кодекстің 62-бабының 8-тармағына сәйкес халықтың санитариялық-эпидемиологиялық саламаттылығы саласындағы мемлекеттік орган ведомствосының аумақтық бөлімшесінің келісімі бойынша айқындалады.</w:t>
      </w:r>
    </w:p>
    <w:p>
      <w:pPr>
        <w:spacing w:after="0"/>
        <w:ind w:left="0"/>
        <w:jc w:val="both"/>
      </w:pPr>
      <w:r>
        <w:rPr>
          <w:rFonts w:ascii="Times New Roman"/>
          <w:b w:val="false"/>
          <w:i w:val="false"/>
          <w:color w:val="000000"/>
          <w:sz w:val="28"/>
        </w:rPr>
        <w:t>
      5) Азаматтарға тиесілі бокс үлгісіндегі бір қабатты гараждарда жерқойма салуға жол беріледі.</w:t>
      </w:r>
    </w:p>
    <w:p>
      <w:pPr>
        <w:spacing w:after="0"/>
        <w:ind w:left="0"/>
        <w:jc w:val="both"/>
      </w:pPr>
      <w:r>
        <w:rPr>
          <w:rFonts w:ascii="Times New Roman"/>
          <w:b w:val="false"/>
          <w:i w:val="false"/>
          <w:color w:val="000000"/>
          <w:sz w:val="28"/>
        </w:rPr>
        <w:t>
      6) Жер асты, жартылай жер асты гараж-тұрақтар, паркингтер мен тұрғын үйдің астында немесе тұрғын үйдің жер беті қабатының ішіне салынған (ішіне салынған-жалғастыра салынған), гараж-тұрақтары, паркингтер үшін кіру-шығудан және желдетпе шахтадан жалпы білім беру, кәсіби білім беру және мектепке дейінгі білім беру ұйымдары, сондай-ақ, медициналық қызметті жүзеге асыратын ұйымдар, тұрғын үйлер, тұрғын үй-жайлар, демалу алаңдары және басқаларының аумағына дейінгі арақашықтық регламенттеледі, ол атмосфералық ауаға ластанудың тарауы есебінің нәтижелері және физикалық әсердің деңгейі бойынша қабылданады.</w:t>
      </w:r>
    </w:p>
    <w:p>
      <w:pPr>
        <w:spacing w:after="0"/>
        <w:ind w:left="0"/>
        <w:jc w:val="both"/>
      </w:pPr>
      <w:r>
        <w:rPr>
          <w:rFonts w:ascii="Times New Roman"/>
          <w:b w:val="false"/>
          <w:i w:val="false"/>
          <w:color w:val="000000"/>
          <w:sz w:val="28"/>
        </w:rPr>
        <w:t>
      7) Тұрғын үйлердің жеңіл автокөлікті орналастыруға арналған және заңды тұлғаға (немесе жеке кәсіпкерге) тиесілі емес қонақ автотұрағынан жер асты гараж-тұрағы аумағынан ара қашықтық белгіленбейді.</w:t>
      </w:r>
    </w:p>
    <w:p>
      <w:pPr>
        <w:spacing w:after="0"/>
        <w:ind w:left="0"/>
        <w:jc w:val="both"/>
      </w:pPr>
      <w:r>
        <w:rPr>
          <w:rFonts w:ascii="Times New Roman"/>
          <w:b w:val="false"/>
          <w:i w:val="false"/>
          <w:color w:val="000000"/>
          <w:sz w:val="28"/>
        </w:rPr>
        <w:t>
      8) Тұрғын-үй құрылысын салуды шеткі теміржол жолы ортасынан санай отырып ені 100 м кем емес СҚА-мен қайта орналастырылған темір жолдан ажырату керек.Темір жолды ойық жерге орналастыру кезінде немесе гигиеналық талаптарды қамтамассыз ететін арнайы шуқорғағыш іс-шараларды іске асыру кезінде СҚА ені азайтылуы мүмкін, бірақ 50 м аспауы керек. Бақша учаскелері шекарасына дейінгі СҚА енін кем дегенде 50 м деп қабылдау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726" w:id="718"/>
    <w:p>
      <w:pPr>
        <w:spacing w:after="0"/>
        <w:ind w:left="0"/>
        <w:jc w:val="both"/>
      </w:pPr>
      <w:r>
        <w:rPr>
          <w:rFonts w:ascii="Times New Roman"/>
          <w:b w:val="false"/>
          <w:i w:val="false"/>
          <w:color w:val="000000"/>
          <w:sz w:val="28"/>
        </w:rPr>
        <w:t>
      1-кесте</w:t>
      </w:r>
    </w:p>
    <w:bookmarkEnd w:id="718"/>
    <w:bookmarkStart w:name="z727" w:id="719"/>
    <w:p>
      <w:pPr>
        <w:spacing w:after="0"/>
        <w:ind w:left="0"/>
        <w:jc w:val="left"/>
      </w:pPr>
      <w:r>
        <w:rPr>
          <w:rFonts w:ascii="Times New Roman"/>
          <w:b/>
          <w:i w:val="false"/>
          <w:color w:val="000000"/>
        </w:rPr>
        <w:t xml:space="preserve"> Шаруашылық-тұрмыстық сарқынды суларды тазартудан ең аз СҚА мен</w:t>
      </w:r>
      <w:r>
        <w:br/>
      </w:r>
      <w:r>
        <w:rPr>
          <w:rFonts w:ascii="Times New Roman"/>
          <w:b/>
          <w:i w:val="false"/>
          <w:color w:val="000000"/>
        </w:rPr>
        <w:t>СА</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Cарқынды суларды тазартуға арналған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есептелген өнімділігі кезіндегі метрге шаққандағы қашықтығы, тәулігіне мың шаршы метр (бұдан әрі – тәулігіне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280-ге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және апаттық-реттеуіш резервуарлар, </w:t>
            </w:r>
          </w:p>
          <w:p>
            <w:pPr>
              <w:spacing w:after="20"/>
              <w:ind w:left="20"/>
              <w:jc w:val="both"/>
            </w:pPr>
            <w:r>
              <w:rPr>
                <w:rFonts w:ascii="Times New Roman"/>
                <w:b w:val="false"/>
                <w:i w:val="false"/>
                <w:color w:val="000000"/>
                <w:sz w:val="20"/>
              </w:rPr>
              <w:t>
жергілікті тазарту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тұнбалар үшін тұнба алаңы бар механикалық және биологиялық тазартуға арналған құрылыстар, сондай-ақ тұнба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тұнбаны термомеханикалық өңдеумен механикалық және биологиялық тазартуға арналған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w:t>
            </w:r>
          </w:p>
          <w:p>
            <w:pPr>
              <w:spacing w:after="20"/>
              <w:ind w:left="20"/>
              <w:jc w:val="both"/>
            </w:pPr>
            <w:r>
              <w:rPr>
                <w:rFonts w:ascii="Times New Roman"/>
                <w:b w:val="false"/>
                <w:i w:val="false"/>
                <w:color w:val="000000"/>
                <w:sz w:val="20"/>
              </w:rPr>
              <w:t>
1) сүзгілеу</w:t>
            </w:r>
          </w:p>
          <w:p>
            <w:pPr>
              <w:spacing w:after="20"/>
              <w:ind w:left="20"/>
              <w:jc w:val="both"/>
            </w:pPr>
            <w:r>
              <w:rPr>
                <w:rFonts w:ascii="Times New Roman"/>
                <w:b w:val="false"/>
                <w:i w:val="false"/>
                <w:color w:val="000000"/>
                <w:sz w:val="20"/>
              </w:rPr>
              <w:t>
2)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тоғандар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Өнімділігі тәулігіне 280 мың м</w:t>
      </w:r>
      <w:r>
        <w:rPr>
          <w:rFonts w:ascii="Times New Roman"/>
          <w:b w:val="false"/>
          <w:i w:val="false"/>
          <w:color w:val="000000"/>
          <w:vertAlign w:val="superscript"/>
        </w:rPr>
        <w:t>3</w:t>
      </w:r>
      <w:r>
        <w:rPr>
          <w:rFonts w:ascii="Times New Roman"/>
          <w:b w:val="false"/>
          <w:i w:val="false"/>
          <w:color w:val="000000"/>
          <w:sz w:val="28"/>
        </w:rPr>
        <w:t xml:space="preserve"> артық шаруашылық-тұрмыстық сарқынды суларды тазарту үшін, сондай-ақ cарқынды суларды тазарту және тұнбаны өңдеудің жаңа технологияларын қабылдау кезінде СҚА жеке белгіленеді.</w:t>
      </w:r>
    </w:p>
    <w:p>
      <w:pPr>
        <w:spacing w:after="0"/>
        <w:ind w:left="0"/>
        <w:jc w:val="both"/>
      </w:pPr>
      <w:r>
        <w:rPr>
          <w:rFonts w:ascii="Times New Roman"/>
          <w:b w:val="false"/>
          <w:i w:val="false"/>
          <w:color w:val="000000"/>
          <w:sz w:val="28"/>
        </w:rPr>
        <w:t>
      2. Көлемі 0,5 гектарға (бұдан әрі – га) дейінгі сүзгілеу алқаптары үшін, көлемі 1,0 га дейінгі коммуналдық үлгідегі суару алқаптары үшін, өнімділігі тәулігіне 50 м</w:t>
      </w:r>
      <w:r>
        <w:rPr>
          <w:rFonts w:ascii="Times New Roman"/>
          <w:b w:val="false"/>
          <w:i w:val="false"/>
          <w:color w:val="000000"/>
          <w:vertAlign w:val="superscript"/>
        </w:rPr>
        <w:t>3</w:t>
      </w:r>
      <w:r>
        <w:rPr>
          <w:rFonts w:ascii="Times New Roman"/>
          <w:b w:val="false"/>
          <w:i w:val="false"/>
          <w:color w:val="000000"/>
          <w:sz w:val="28"/>
        </w:rPr>
        <w:t xml:space="preserve"> дейінгі cарқынды суларды механикалық және биологиялық тазарту құрылыстары үшін СА 100 м мөлшерінде қабылдау керек.</w:t>
      </w:r>
    </w:p>
    <w:p>
      <w:pPr>
        <w:spacing w:after="0"/>
        <w:ind w:left="0"/>
        <w:jc w:val="both"/>
      </w:pPr>
      <w:r>
        <w:rPr>
          <w:rFonts w:ascii="Times New Roman"/>
          <w:b w:val="false"/>
          <w:i w:val="false"/>
          <w:color w:val="000000"/>
          <w:sz w:val="28"/>
        </w:rPr>
        <w:t>
      3. Өткізу мүмкіндігі тәулігіне 15 м</w:t>
      </w:r>
      <w:r>
        <w:rPr>
          <w:rFonts w:ascii="Times New Roman"/>
          <w:b w:val="false"/>
          <w:i w:val="false"/>
          <w:color w:val="000000"/>
          <w:vertAlign w:val="superscript"/>
        </w:rPr>
        <w:t>3</w:t>
      </w:r>
      <w:r>
        <w:rPr>
          <w:rFonts w:ascii="Times New Roman"/>
          <w:b w:val="false"/>
          <w:i w:val="false"/>
          <w:color w:val="000000"/>
          <w:sz w:val="28"/>
        </w:rPr>
        <w:t>-ге дейінгі жерасты сүзгілеу алқаптары үшін СА 50 м мөлшерінде қабылдау керек.</w:t>
      </w:r>
    </w:p>
    <w:p>
      <w:pPr>
        <w:spacing w:after="0"/>
        <w:ind w:left="0"/>
        <w:jc w:val="both"/>
      </w:pPr>
      <w:r>
        <w:rPr>
          <w:rFonts w:ascii="Times New Roman"/>
          <w:b w:val="false"/>
          <w:i w:val="false"/>
          <w:color w:val="000000"/>
          <w:sz w:val="28"/>
        </w:rPr>
        <w:t>
      4. Құю станцияларының СҚА мөлшерін 300 м СА мөлшерінде қабылдау керек.</w:t>
      </w:r>
    </w:p>
    <w:p>
      <w:pPr>
        <w:spacing w:after="0"/>
        <w:ind w:left="0"/>
        <w:jc w:val="both"/>
      </w:pPr>
      <w:r>
        <w:rPr>
          <w:rFonts w:ascii="Times New Roman"/>
          <w:b w:val="false"/>
          <w:i w:val="false"/>
          <w:color w:val="000000"/>
          <w:sz w:val="28"/>
        </w:rPr>
        <w:t>
      5. Ашық үлгідегі жер беті ағынын тазарту құрылыстары үшін СА 100 м деп, жабық үлгідегі үшін – 50 м деп қабылдау керек.</w:t>
      </w:r>
    </w:p>
    <w:p>
      <w:pPr>
        <w:spacing w:after="0"/>
        <w:ind w:left="0"/>
        <w:jc w:val="both"/>
      </w:pPr>
      <w:r>
        <w:rPr>
          <w:rFonts w:ascii="Times New Roman"/>
          <w:b w:val="false"/>
          <w:i w:val="false"/>
          <w:color w:val="000000"/>
          <w:sz w:val="28"/>
        </w:rPr>
        <w:t>
      6. Өнеркәсіптік объектілер аумағында орналаспаған тазарту құрылыстарынан және өндірістік су бұру сорғы станцияларынан өндірістік cарқынды суларды өздігінен тазарту және айдау кезінде, сол сияқты оларды тұрмыстық cарқынды сулармен бірге тазарту кезінде де СА мөлшерін cарқынды сулар келіп түсетін өндірістердегідей, бірақ кестеде көрсетілгеннен кем қылмай қабылдау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729" w:id="720"/>
    <w:p>
      <w:pPr>
        <w:spacing w:after="0"/>
        <w:ind w:left="0"/>
        <w:jc w:val="both"/>
      </w:pPr>
      <w:r>
        <w:rPr>
          <w:rFonts w:ascii="Times New Roman"/>
          <w:b w:val="false"/>
          <w:i w:val="false"/>
          <w:color w:val="000000"/>
          <w:sz w:val="28"/>
        </w:rPr>
        <w:t>
      1-кесте</w:t>
      </w:r>
    </w:p>
    <w:bookmarkEnd w:id="720"/>
    <w:bookmarkStart w:name="z730" w:id="721"/>
    <w:p>
      <w:pPr>
        <w:spacing w:after="0"/>
        <w:ind w:left="0"/>
        <w:jc w:val="left"/>
      </w:pPr>
      <w:r>
        <w:rPr>
          <w:rFonts w:ascii="Times New Roman"/>
          <w:b/>
          <w:i w:val="false"/>
          <w:color w:val="000000"/>
        </w:rPr>
        <w:t xml:space="preserve"> Жер асты және жер үсті магистральдық газ құбырлары үшін ең аз</w:t>
      </w:r>
      <w:r>
        <w:br/>
      </w:r>
      <w:r>
        <w:rPr>
          <w:rFonts w:ascii="Times New Roman"/>
          <w:b/>
          <w:i w:val="false"/>
          <w:color w:val="000000"/>
        </w:rPr>
        <w:t>СҚА мен СА</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миллиметр болатын 1 және 2-сынып құбырлары үшін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және басқа елді мекендер; ұжымдық бақшалар мен саяжай кенттері; жылыжай комбинаттары; адамдар көп жиналатын жекелеген қоғамдық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 қабатты ғимараттар; ауыл шаруашылық алқаптары мен мал жайылымдары, егіс қостары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суландыру арналары, өзендер мен су қоймалары;</w:t>
            </w:r>
          </w:p>
          <w:p>
            <w:pPr>
              <w:spacing w:after="20"/>
              <w:ind w:left="20"/>
              <w:jc w:val="both"/>
            </w:pPr>
            <w:r>
              <w:rPr>
                <w:rFonts w:ascii="Times New Roman"/>
                <w:b w:val="false"/>
                <w:i w:val="false"/>
                <w:color w:val="000000"/>
                <w:sz w:val="20"/>
              </w:rPr>
              <w:t>
су жинау құрылыстары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732" w:id="722"/>
    <w:p>
      <w:pPr>
        <w:spacing w:after="0"/>
        <w:ind w:left="0"/>
        <w:jc w:val="both"/>
      </w:pPr>
      <w:r>
        <w:rPr>
          <w:rFonts w:ascii="Times New Roman"/>
          <w:b w:val="false"/>
          <w:i w:val="false"/>
          <w:color w:val="000000"/>
          <w:sz w:val="28"/>
        </w:rPr>
        <w:t>
      1-кесте</w:t>
      </w:r>
    </w:p>
    <w:bookmarkEnd w:id="722"/>
    <w:bookmarkStart w:name="z733" w:id="723"/>
    <w:p>
      <w:pPr>
        <w:spacing w:after="0"/>
        <w:ind w:left="0"/>
        <w:jc w:val="left"/>
      </w:pPr>
      <w:r>
        <w:rPr>
          <w:rFonts w:ascii="Times New Roman"/>
          <w:b/>
          <w:i w:val="false"/>
          <w:color w:val="000000"/>
        </w:rPr>
        <w:t xml:space="preserve"> Сұйытылған көмірсутек газдарына арналған құбырлардан ең аз СҚА</w:t>
      </w:r>
      <w:r>
        <w:br/>
      </w:r>
      <w:r>
        <w:rPr>
          <w:rFonts w:ascii="Times New Roman"/>
          <w:b/>
          <w:i w:val="false"/>
          <w:color w:val="000000"/>
        </w:rPr>
        <w:t>мен СА</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миллиметр  кезінде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қоса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 300-ді қоса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 500-ді қоса алғанға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елді мекендер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Тұрғын үй құрылысы арқылы газ құбырларының өтуіне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735" w:id="724"/>
    <w:p>
      <w:pPr>
        <w:spacing w:after="0"/>
        <w:ind w:left="0"/>
        <w:jc w:val="both"/>
      </w:pPr>
      <w:r>
        <w:rPr>
          <w:rFonts w:ascii="Times New Roman"/>
          <w:b w:val="false"/>
          <w:i w:val="false"/>
          <w:color w:val="000000"/>
          <w:sz w:val="28"/>
        </w:rPr>
        <w:t>
      1-кесте</w:t>
      </w:r>
    </w:p>
    <w:bookmarkEnd w:id="724"/>
    <w:bookmarkStart w:name="z736" w:id="725"/>
    <w:p>
      <w:pPr>
        <w:spacing w:after="0"/>
        <w:ind w:left="0"/>
        <w:jc w:val="left"/>
      </w:pPr>
      <w:r>
        <w:rPr>
          <w:rFonts w:ascii="Times New Roman"/>
          <w:b/>
          <w:i w:val="false"/>
          <w:color w:val="000000"/>
        </w:rPr>
        <w:t xml:space="preserve"> Мұнай тасымалдайтын магистральдық құбырлардан ең аз СҚА мен СА</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болғанда метрге шаққандағы қашықтық,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500-ден артық 1000-ға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артық 1200-ге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кенттер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1-2 қабатты тұрғын-үй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мұнай құбырларын және мұнай өнімі құбырларын ағыс бойынша мыналардан жоғары жерге салған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жинайтын орындардан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738" w:id="726"/>
    <w:p>
      <w:pPr>
        <w:spacing w:after="0"/>
        <w:ind w:left="0"/>
        <w:jc w:val="both"/>
      </w:pPr>
      <w:r>
        <w:rPr>
          <w:rFonts w:ascii="Times New Roman"/>
          <w:b w:val="false"/>
          <w:i w:val="false"/>
          <w:color w:val="000000"/>
          <w:sz w:val="28"/>
        </w:rPr>
        <w:t>
      1-кесте</w:t>
      </w:r>
    </w:p>
    <w:bookmarkEnd w:id="726"/>
    <w:bookmarkStart w:name="z739" w:id="727"/>
    <w:p>
      <w:pPr>
        <w:spacing w:after="0"/>
        <w:ind w:left="0"/>
        <w:jc w:val="left"/>
      </w:pPr>
      <w:r>
        <w:rPr>
          <w:rFonts w:ascii="Times New Roman"/>
          <w:b/>
          <w:i w:val="false"/>
          <w:color w:val="000000"/>
        </w:rPr>
        <w:t xml:space="preserve"> Компрессорлық станциялардан ең аз СҚА мен СА</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болғанда 1 және 2-сынып құбырлары үшін метрге шаққандағы ажыраулар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w:t>
            </w:r>
          </w:p>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кенттер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қабатты тұрғын-үй ғимараттары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СА компрессорлық цех ғимараттарынан бастап орнатылады.</w:t>
      </w:r>
    </w:p>
    <w:p>
      <w:pPr>
        <w:spacing w:after="0"/>
        <w:ind w:left="0"/>
        <w:jc w:val="both"/>
      </w:pPr>
      <w:r>
        <w:rPr>
          <w:rFonts w:ascii="Times New Roman"/>
          <w:b w:val="false"/>
          <w:i w:val="false"/>
          <w:color w:val="000000"/>
          <w:sz w:val="28"/>
        </w:rPr>
        <w:t>
      2) Ірі компрессорлық станциялар үшін СА шамасы әрбір нақты жағдайда халықтың санитариялық-эпидемиологиялық саламаттылығы саласындағы мемлекеттік орган ведомствосының аумақтық бөлімшесімен нақтыланады және келісіледі.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741" w:id="728"/>
    <w:p>
      <w:pPr>
        <w:spacing w:after="0"/>
        <w:ind w:left="0"/>
        <w:jc w:val="both"/>
      </w:pPr>
      <w:r>
        <w:rPr>
          <w:rFonts w:ascii="Times New Roman"/>
          <w:b w:val="false"/>
          <w:i w:val="false"/>
          <w:color w:val="000000"/>
          <w:sz w:val="28"/>
        </w:rPr>
        <w:t>
      1-кесте</w:t>
      </w:r>
    </w:p>
    <w:bookmarkEnd w:id="728"/>
    <w:bookmarkStart w:name="z742" w:id="729"/>
    <w:p>
      <w:pPr>
        <w:spacing w:after="0"/>
        <w:ind w:left="0"/>
        <w:jc w:val="left"/>
      </w:pPr>
      <w:r>
        <w:rPr>
          <w:rFonts w:ascii="Times New Roman"/>
          <w:b/>
          <w:i w:val="false"/>
          <w:color w:val="000000"/>
        </w:rPr>
        <w:t xml:space="preserve"> Мұнай айдайтын станциялардан ең аз СҚА мен СА</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айдайтын станциялардың санаттары бойынша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кенттер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 қабатты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мұнай қоймасына арналған СА шамасы әрбір нақты жағдайда іргелес жатқан аумақтардың атмосфералық ауасының көмірсутектермен ластануының есептеулері және нақты сипаттамалары негізінде нақтыланады.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объектілердің</w:t>
            </w:r>
            <w:r>
              <w:br/>
            </w:r>
            <w:r>
              <w:rPr>
                <w:rFonts w:ascii="Times New Roman"/>
                <w:b w:val="false"/>
                <w:i w:val="false"/>
                <w:color w:val="000000"/>
                <w:sz w:val="20"/>
              </w:rPr>
              <w:t>санитариялық-қорғаныш аймағын</w:t>
            </w:r>
            <w:r>
              <w:br/>
            </w:r>
            <w:r>
              <w:rPr>
                <w:rFonts w:ascii="Times New Roman"/>
                <w:b w:val="false"/>
                <w:i w:val="false"/>
                <w:color w:val="000000"/>
                <w:sz w:val="20"/>
              </w:rPr>
              <w:t>белгілеу бойынша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744" w:id="730"/>
    <w:p>
      <w:pPr>
        <w:spacing w:after="0"/>
        <w:ind w:left="0"/>
        <w:jc w:val="both"/>
      </w:pPr>
      <w:r>
        <w:rPr>
          <w:rFonts w:ascii="Times New Roman"/>
          <w:b w:val="false"/>
          <w:i w:val="false"/>
          <w:color w:val="000000"/>
          <w:sz w:val="28"/>
        </w:rPr>
        <w:t>
      1-кесте</w:t>
      </w:r>
    </w:p>
    <w:bookmarkEnd w:id="730"/>
    <w:bookmarkStart w:name="z745" w:id="731"/>
    <w:p>
      <w:pPr>
        <w:spacing w:after="0"/>
        <w:ind w:left="0"/>
        <w:jc w:val="left"/>
      </w:pPr>
      <w:r>
        <w:rPr>
          <w:rFonts w:ascii="Times New Roman"/>
          <w:b/>
          <w:i w:val="false"/>
          <w:color w:val="000000"/>
        </w:rPr>
        <w:t xml:space="preserve"> Мал сою пункттерінен және мал сою алаңдарынан ең аз СҚА мен СА</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пункттерінен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 тоннаға дейін ет шығаратын мал сою алаңдарынан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 тоннадан 30 тоннаға дейін ет шығаратын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30 тоннадан артық ет шығаратын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мал сою пункттері және мал сою алаңдары жанында бір тәуліктілік қордан аспайтын малды сою алдында ұстауға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