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8817" w14:textId="c6f8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 мен олардың прекурсорларының айналымы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9 сәуірдегі № 329 бұйрығы. Қазақстан Республикасының Әділет министрлігінде 2015 жылы 23 мамырда № 11137 тіркелді. Күші жойылды - Қазақстан Республикасы Ішкі істер министрінің 2020 жылғы 31 наурыздағы № 276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"Есірткі құралдары, психотроптық заттар мен прекурсорлардың айналымына байланысты қызметке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"Құрамында есірткі құралдары, психотроптық заттар мен прекурсорлар бар тауарлардың экспорты мен импортына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"Есірткі құралдарын, психотроптық заттар мен прекурсорларды әкелуге, әкетуге және транзиттеуге рұқсат беру"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Ішкі істер министрлігі Есірткі бизнесіне қарсы күрес департаменті (С.Т. Құсетов)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5"/>
    <w:bookmarkStart w:name="z10" w:id="6"/>
    <w:p>
      <w:pPr>
        <w:spacing w:after="0"/>
        <w:ind w:left="0"/>
        <w:jc w:val="both"/>
      </w:pPr>
      <w:r>
        <w:rPr>
          <w:rFonts w:ascii="Times New Roman"/>
          <w:b w:val="false"/>
          <w:i w:val="false"/>
          <w:color w:val="000000"/>
          <w:sz w:val="28"/>
        </w:rPr>
        <w:t>
      3. Облыстардың, Астана, Алматы және Шамкент қалаларының полиция департаменттерінің бастықтары осы бұйрықты тиісті қызметтер қызметкерлерінің зерделеуін ұйымдастырсын және оның мүлтіксіз орындалуын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4. Осы бұйрықтың орындалуын бақылау Ішкі істер министрінің бірінші орынбасары полиция генерал-майоры М.Ғ. Демеуовке жүктелсін.</w:t>
      </w:r>
    </w:p>
    <w:bookmarkEnd w:id="7"/>
    <w:bookmarkStart w:name="z12"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 Ә. Исекешев   </w:t>
      </w:r>
    </w:p>
    <w:p>
      <w:pPr>
        <w:spacing w:after="0"/>
        <w:ind w:left="0"/>
        <w:jc w:val="both"/>
      </w:pPr>
      <w:r>
        <w:rPr>
          <w:rFonts w:ascii="Times New Roman"/>
          <w:b w:val="false"/>
          <w:i w:val="false"/>
          <w:color w:val="000000"/>
          <w:sz w:val="28"/>
        </w:rPr>
        <w:t>
      2015 жылғы 16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329 бұйрығына</w:t>
            </w:r>
            <w:r>
              <w:br/>
            </w:r>
            <w:r>
              <w:rPr>
                <w:rFonts w:ascii="Times New Roman"/>
                <w:b w:val="false"/>
                <w:i w:val="false"/>
                <w:color w:val="000000"/>
                <w:sz w:val="20"/>
              </w:rPr>
              <w:t>1-қосымша</w:t>
            </w:r>
          </w:p>
        </w:tc>
      </w:tr>
    </w:tbl>
    <w:bookmarkStart w:name="z14" w:id="9"/>
    <w:p>
      <w:pPr>
        <w:spacing w:after="0"/>
        <w:ind w:left="0"/>
        <w:jc w:val="left"/>
      </w:pPr>
      <w:r>
        <w:rPr>
          <w:rFonts w:ascii="Times New Roman"/>
          <w:b/>
          <w:i w:val="false"/>
          <w:color w:val="000000"/>
        </w:rPr>
        <w:t xml:space="preserve"> "Есірткі құралдарының, психотроптық заттар мен олардың</w:t>
      </w:r>
      <w:r>
        <w:br/>
      </w:r>
      <w:r>
        <w:rPr>
          <w:rFonts w:ascii="Times New Roman"/>
          <w:b/>
          <w:i w:val="false"/>
          <w:color w:val="000000"/>
        </w:rPr>
        <w:t>прекурсорларының айналымына байланысты қызметке лицензия беру"</w:t>
      </w:r>
      <w:r>
        <w:br/>
      </w:r>
      <w:r>
        <w:rPr>
          <w:rFonts w:ascii="Times New Roman"/>
          <w:b/>
          <w:i w:val="false"/>
          <w:color w:val="000000"/>
        </w:rPr>
        <w:t>мемлекеттік көрсетілетін қызмет стандарты</w:t>
      </w:r>
    </w:p>
    <w:bookmarkEnd w:id="9"/>
    <w:bookmarkStart w:name="z15"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6" w:id="11"/>
    <w:p>
      <w:pPr>
        <w:spacing w:after="0"/>
        <w:ind w:left="0"/>
        <w:jc w:val="both"/>
      </w:pPr>
      <w:r>
        <w:rPr>
          <w:rFonts w:ascii="Times New Roman"/>
          <w:b w:val="false"/>
          <w:i w:val="false"/>
          <w:color w:val="000000"/>
          <w:sz w:val="28"/>
        </w:rPr>
        <w:t>
      1. "Есірткі құралдары, психотроптық заттар мен прекурсорлардың айналымына байланысты қызметке лицензия беру" мемлекеттік көрсетілетін қызмет (бұдан әрі – мемлекеттік көрсетілетін қызмет).</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2"/>
    <w:bookmarkStart w:name="z18" w:id="13"/>
    <w:p>
      <w:pPr>
        <w:spacing w:after="0"/>
        <w:ind w:left="0"/>
        <w:jc w:val="both"/>
      </w:pPr>
      <w:r>
        <w:rPr>
          <w:rFonts w:ascii="Times New Roman"/>
          <w:b w:val="false"/>
          <w:i w:val="false"/>
          <w:color w:val="000000"/>
          <w:sz w:val="28"/>
        </w:rPr>
        <w:t>
      3. Мемлекеттік көрсетілетін қызметті Ішкі істер министрлігі (бұдан әрі – мемлекеттік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2-тарау. Мемлекеттік қызметті көрсету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22" w:id="15"/>
    <w:p>
      <w:pPr>
        <w:spacing w:after="0"/>
        <w:ind w:left="0"/>
        <w:jc w:val="both"/>
      </w:pPr>
      <w:r>
        <w:rPr>
          <w:rFonts w:ascii="Times New Roman"/>
          <w:b w:val="false"/>
          <w:i w:val="false"/>
          <w:color w:val="000000"/>
          <w:sz w:val="28"/>
        </w:rPr>
        <w:t>
      4. Көрсетілетін қызметті алушы порталға жүгінген күннен бастап мемлекеттік қызметті көрсету мерзімі:</w:t>
      </w:r>
    </w:p>
    <w:bookmarkEnd w:id="15"/>
    <w:p>
      <w:pPr>
        <w:spacing w:after="0"/>
        <w:ind w:left="0"/>
        <w:jc w:val="both"/>
      </w:pPr>
      <w:r>
        <w:rPr>
          <w:rFonts w:ascii="Times New Roman"/>
          <w:b w:val="false"/>
          <w:i w:val="false"/>
          <w:color w:val="000000"/>
          <w:sz w:val="28"/>
        </w:rPr>
        <w:t>
      лицензияны және (немесе) лицензияға қосымшаны беру – 10 (он) жұмыс күн;</w:t>
      </w:r>
    </w:p>
    <w:p>
      <w:pPr>
        <w:spacing w:after="0"/>
        <w:ind w:left="0"/>
        <w:jc w:val="both"/>
      </w:pPr>
      <w:r>
        <w:rPr>
          <w:rFonts w:ascii="Times New Roman"/>
          <w:b w:val="false"/>
          <w:i w:val="false"/>
          <w:color w:val="000000"/>
          <w:sz w:val="28"/>
        </w:rPr>
        <w:t>
      лицензияны және (немесе) лицензияға қосымшаны қайта рәсімдеу – 3 (үш) жұмыс күн.</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күннен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көрсетілген мерзімдерде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5. Мемлекеттiк қызмет көрсету нысаны – электрондық.</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6. Мемлекеттік қызмет көрсету нәтижесі есірткі құралдарының, психотроптық заттар мен прекурсорлар айналымына байланысты қызметке лицензия беру, лицензияны қайта ресімдеу немесе осы мемлекеттік көрсетілетін қызмет стандартының 10-тармағында көзделген жағдайларда және негіздер бойынша мемлекеттік қызметті көрсетуден дәлелді бас тарту болып табылады.</w:t>
      </w:r>
    </w:p>
    <w:bookmarkEnd w:id="17"/>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xml:space="preserve">
      7. Мемлекеттік қызмет заңды тұлғаларға (бұдан әрі – көрсетілетін қызметті алушы) ақылы негізде көрсетіледі. Мемлекеттік қызметті көрсету кезінде көрсетілетін қызметті алушы "Салық және бюджетке төленетін басқа да міндетті төлемдер туралы" Қазақстан Республикасының 2017 жылғы 25 желтоқсандағы кодексінің (Салық кодексі) </w:t>
      </w:r>
      <w:r>
        <w:rPr>
          <w:rFonts w:ascii="Times New Roman"/>
          <w:b w:val="false"/>
          <w:i w:val="false"/>
          <w:color w:val="000000"/>
          <w:sz w:val="28"/>
        </w:rPr>
        <w:t>554-бабына</w:t>
      </w:r>
      <w:r>
        <w:rPr>
          <w:rFonts w:ascii="Times New Roman"/>
          <w:b w:val="false"/>
          <w:i w:val="false"/>
          <w:color w:val="000000"/>
          <w:sz w:val="28"/>
        </w:rPr>
        <w:t xml:space="preserve"> сәйкес ол тұратын жері бойынша бюджетке қызметтің жекелеген түрлерімен айналысуға құқық беру үшін лицензиялық алым төлейді:</w:t>
      </w:r>
    </w:p>
    <w:bookmarkEnd w:id="18"/>
    <w:p>
      <w:pPr>
        <w:spacing w:after="0"/>
        <w:ind w:left="0"/>
        <w:jc w:val="both"/>
      </w:pPr>
      <w:r>
        <w:rPr>
          <w:rFonts w:ascii="Times New Roman"/>
          <w:b w:val="false"/>
          <w:i w:val="false"/>
          <w:color w:val="000000"/>
          <w:sz w:val="28"/>
        </w:rPr>
        <w:t>
      1) есірткі құралдарының, психотроптық заттар мен прекурсорлар айналымына байланысты қызметке лицензия беру кезінде 20 (жиырма) айлық есептік көрсеткішті құрайды;</w:t>
      </w:r>
    </w:p>
    <w:p>
      <w:pPr>
        <w:spacing w:after="0"/>
        <w:ind w:left="0"/>
        <w:jc w:val="both"/>
      </w:pPr>
      <w:r>
        <w:rPr>
          <w:rFonts w:ascii="Times New Roman"/>
          <w:b w:val="false"/>
          <w:i w:val="false"/>
          <w:color w:val="000000"/>
          <w:sz w:val="28"/>
        </w:rPr>
        <w:t>
      2) лицензияны қайта рәсімдегені үшін лицензияны беру кезіндегі ставканың 10 пайызын құрайды.</w:t>
      </w:r>
    </w:p>
    <w:p>
      <w:pPr>
        <w:spacing w:after="0"/>
        <w:ind w:left="0"/>
        <w:jc w:val="both"/>
      </w:pPr>
      <w:r>
        <w:rPr>
          <w:rFonts w:ascii="Times New Roman"/>
          <w:b w:val="false"/>
          <w:i w:val="false"/>
          <w:color w:val="000000"/>
          <w:sz w:val="28"/>
        </w:rPr>
        <w:t>
      Мемлекеттік қызметті көрсеткені үшін төлем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9. Көрсетілетін қызметті алушы (не сенімхат бойынша оның өкілі) портал арқылы жүгінген кезде мемлекеттік қызметті көрсету үшін қажетті құжаттар тізбесі:</w:t>
      </w:r>
    </w:p>
    <w:bookmarkEnd w:id="20"/>
    <w:p>
      <w:pPr>
        <w:spacing w:after="0"/>
        <w:ind w:left="0"/>
        <w:jc w:val="both"/>
      </w:pPr>
      <w:r>
        <w:rPr>
          <w:rFonts w:ascii="Times New Roman"/>
          <w:b w:val="false"/>
          <w:i w:val="false"/>
          <w:color w:val="000000"/>
          <w:sz w:val="28"/>
        </w:rPr>
        <w:t>
      лицензияны және (немесе) лицензияға қосымшаны алу үшін:</w:t>
      </w:r>
    </w:p>
    <w:p>
      <w:pPr>
        <w:spacing w:after="0"/>
        <w:ind w:left="0"/>
        <w:jc w:val="both"/>
      </w:pPr>
      <w:r>
        <w:rPr>
          <w:rFonts w:ascii="Times New Roman"/>
          <w:b w:val="false"/>
          <w:i w:val="false"/>
          <w:color w:val="000000"/>
          <w:sz w:val="28"/>
        </w:rPr>
        <w:t>
      1) осы мемлекеттік көрсетілетін қызметтің стандартына қосымшаға сәйкес электрондық құжат нысанында өтiнiш;</w:t>
      </w:r>
    </w:p>
    <w:p>
      <w:pPr>
        <w:spacing w:after="0"/>
        <w:ind w:left="0"/>
        <w:jc w:val="both"/>
      </w:pPr>
      <w:r>
        <w:rPr>
          <w:rFonts w:ascii="Times New Roman"/>
          <w:b w:val="false"/>
          <w:i w:val="false"/>
          <w:color w:val="000000"/>
          <w:sz w:val="28"/>
        </w:rPr>
        <w:t>
      2) меншік нысанына қарамастан Қарулы Күштер, басқа әскерлер мен әскери құралымдар күзететін объектілерді қоспағанда, жеке күзет ұйымдарының есірткі құралдарын, психотроптық заттар мен прекурсорларды сақтау үшін үй-жайды күзету келісімшартының электрондық көшірмесі;</w:t>
      </w:r>
    </w:p>
    <w:p>
      <w:pPr>
        <w:spacing w:after="0"/>
        <w:ind w:left="0"/>
        <w:jc w:val="both"/>
      </w:pPr>
      <w:r>
        <w:rPr>
          <w:rFonts w:ascii="Times New Roman"/>
          <w:b w:val="false"/>
          <w:i w:val="false"/>
          <w:color w:val="000000"/>
          <w:sz w:val="28"/>
        </w:rPr>
        <w:t>
      3) Қазақстан Республикасының заңнамасында көзделген меншік құқығын немесе өзге де заңды негіздерді растайтын құжаттың электрондық көшірмесі (үй-жайды жалдау (жалға алу), қосымша жалдау келісімшарты, жылжымайтын мүліктің ауыртпалығы жағдайында банк мекемесінің мөрімен куәландырған кепілдік келісімшартының көшірмесі);</w:t>
      </w:r>
    </w:p>
    <w:p>
      <w:pPr>
        <w:spacing w:after="0"/>
        <w:ind w:left="0"/>
        <w:jc w:val="both"/>
      </w:pPr>
      <w:r>
        <w:rPr>
          <w:rFonts w:ascii="Times New Roman"/>
          <w:b w:val="false"/>
          <w:i w:val="false"/>
          <w:color w:val="000000"/>
          <w:sz w:val="28"/>
        </w:rPr>
        <w:t>
      лицензияны және (немесе) лицензияға қосымшаны қайта ресімдеу үшiн:</w:t>
      </w:r>
    </w:p>
    <w:p>
      <w:pPr>
        <w:spacing w:after="0"/>
        <w:ind w:left="0"/>
        <w:jc w:val="both"/>
      </w:pPr>
      <w:r>
        <w:rPr>
          <w:rFonts w:ascii="Times New Roman"/>
          <w:b w:val="false"/>
          <w:i w:val="false"/>
          <w:color w:val="000000"/>
          <w:sz w:val="28"/>
        </w:rPr>
        <w:t>
      1) көрсетілетін қызметті алушының электрондық сандық қолтаңбасымен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ақпараты мемлекеттік ақпараттық жүйелерде қамтылған құжаттарды қоспағанда, лицензияны және (немесе) лицензияға қосымшаны қайта рәсімдеу үшін негіз болған өзгерістер туралы ақпараттан тұратын электрондық құжаттардың көшірмелері.</w:t>
      </w:r>
    </w:p>
    <w:p>
      <w:pPr>
        <w:spacing w:after="0"/>
        <w:ind w:left="0"/>
        <w:jc w:val="both"/>
      </w:pPr>
      <w:r>
        <w:rPr>
          <w:rFonts w:ascii="Times New Roman"/>
          <w:b w:val="false"/>
          <w:i w:val="false"/>
          <w:color w:val="000000"/>
          <w:sz w:val="28"/>
        </w:rPr>
        <w:t>
      Санитарлық-эпидемиологиялық қадағалау органдарының қорытындысы, прекурсорларының айналымымен байланысты қызметті жүзеге асыру кезінде өнеркәсіптік қауіпсіздік саласындағы уәкілетті органдардың қорытындысы, аумақтық ішкі істер органдарының келісім-хаты мен қызметкерлердің тиісті тексерісі туралы қорытындысы, наркологиялық және жүйке аурулары диспансерлерінің қызметкерлер арасында нашақорлық, уытқұмарлық, созылмалы маскүнемдік ауруларымен ауыратындардың жоқ екені туралы, сондай-ақ олардың арасында кәсіби жұмыстың жекелеген түрлерін және қауіптілігі жоғары жұмысты орындауға жарамсыз деп танылған адамдардың жоқ екені туралы қорытындысы туралы мәліметтерді, қызметтің жекелеген түрлерімен айналысу құқығы үшін лицензиялық алымды көрсетілетін қызметті беруші тиісті мемлекеттік ақпарат жүйелерінен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беруші,мемлекеттiк қызметтерді көрсету кезiнде ақпараттық жүйелерде қамтылған, заңмен қорғалатын құпиядан тұратын мәлiметтердi пайдалануға көрсетiлетiн қызметтi алушының келiсiмiн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алушының "жеке кабинетіне" берген кезде көрсетілетін мемлекеттік қызмет нәтижесін алу күнін көрсете отырып, мемлекеттік көрсетілген қызметті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60" w:id="21"/>
    <w:p>
      <w:pPr>
        <w:spacing w:after="0"/>
        <w:ind w:left="0"/>
        <w:jc w:val="both"/>
      </w:pPr>
      <w:r>
        <w:rPr>
          <w:rFonts w:ascii="Times New Roman"/>
          <w:b w:val="false"/>
          <w:i w:val="false"/>
          <w:color w:val="000000"/>
          <w:sz w:val="28"/>
        </w:rPr>
        <w:t>
      10. Мемлекеттiк қызмет көрсетуден бас тарту негіздері:</w:t>
      </w:r>
    </w:p>
    <w:bookmarkEnd w:id="21"/>
    <w:bookmarkStart w:name="z61" w:id="22"/>
    <w:p>
      <w:pPr>
        <w:spacing w:after="0"/>
        <w:ind w:left="0"/>
        <w:jc w:val="both"/>
      </w:pPr>
      <w:r>
        <w:rPr>
          <w:rFonts w:ascii="Times New Roman"/>
          <w:b w:val="false"/>
          <w:i w:val="false"/>
          <w:color w:val="000000"/>
          <w:sz w:val="28"/>
        </w:rPr>
        <w:t>
      1) заңды тұлғалардың осы санаты үшін Қазақстан Республикасының заңдарымен қызметтің осы түрімен айналысу тыйым салынған</w:t>
      </w:r>
    </w:p>
    <w:bookmarkEnd w:id="22"/>
    <w:bookmarkStart w:name="z62" w:id="23"/>
    <w:p>
      <w:pPr>
        <w:spacing w:after="0"/>
        <w:ind w:left="0"/>
        <w:jc w:val="both"/>
      </w:pPr>
      <w:r>
        <w:rPr>
          <w:rFonts w:ascii="Times New Roman"/>
          <w:b w:val="false"/>
          <w:i w:val="false"/>
          <w:color w:val="000000"/>
          <w:sz w:val="28"/>
        </w:rPr>
        <w:t>
      2) есірткі құралдары, психотроптық заттар мен олардың прекурсорларының айналымына байланысты қызмет түрімен айналысу құқығы үшін лицензиялық алым енгізілмеген;</w:t>
      </w:r>
    </w:p>
    <w:bookmarkEnd w:id="23"/>
    <w:bookmarkStart w:name="z63" w:id="24"/>
    <w:p>
      <w:pPr>
        <w:spacing w:after="0"/>
        <w:ind w:left="0"/>
        <w:jc w:val="both"/>
      </w:pPr>
      <w:r>
        <w:rPr>
          <w:rFonts w:ascii="Times New Roman"/>
          <w:b w:val="false"/>
          <w:i w:val="false"/>
          <w:color w:val="000000"/>
          <w:sz w:val="28"/>
        </w:rPr>
        <w:t xml:space="preserve">
      3) көрсетілетін қызметті алушы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келмеген;</w:t>
      </w:r>
    </w:p>
    <w:bookmarkEnd w:id="24"/>
    <w:bookmarkStart w:name="z64" w:id="25"/>
    <w:p>
      <w:pPr>
        <w:spacing w:after="0"/>
        <w:ind w:left="0"/>
        <w:jc w:val="both"/>
      </w:pPr>
      <w:r>
        <w:rPr>
          <w:rFonts w:ascii="Times New Roman"/>
          <w:b w:val="false"/>
          <w:i w:val="false"/>
          <w:color w:val="000000"/>
          <w:sz w:val="28"/>
        </w:rPr>
        <w:t>
      4) лицензиар тиісті келісуші мемлекеттік органнан көрсетілетін қызметті алушының лицензиялау кезінде қойылатын талаптарға сәйкес келмейтіні туралы жауап алған;</w:t>
      </w:r>
    </w:p>
    <w:bookmarkEnd w:id="25"/>
    <w:bookmarkStart w:name="z65" w:id="26"/>
    <w:p>
      <w:pPr>
        <w:spacing w:after="0"/>
        <w:ind w:left="0"/>
        <w:jc w:val="both"/>
      </w:pPr>
      <w:r>
        <w:rPr>
          <w:rFonts w:ascii="Times New Roman"/>
          <w:b w:val="false"/>
          <w:i w:val="false"/>
          <w:color w:val="000000"/>
          <w:sz w:val="28"/>
        </w:rPr>
        <w:t>
      5)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26"/>
    <w:bookmarkStart w:name="z66" w:id="27"/>
    <w:p>
      <w:pPr>
        <w:spacing w:after="0"/>
        <w:ind w:left="0"/>
        <w:jc w:val="both"/>
      </w:pPr>
      <w:r>
        <w:rPr>
          <w:rFonts w:ascii="Times New Roman"/>
          <w:b w:val="false"/>
          <w:i w:val="false"/>
          <w:color w:val="000000"/>
          <w:sz w:val="28"/>
        </w:rPr>
        <w:t>
      6) сот орындаушысының ұсынуы негізінде сот көрсетілетін қызметті алушыға лицензия беруге уақытша жол бермейді.</w:t>
      </w:r>
    </w:p>
    <w:bookmarkEnd w:id="27"/>
    <w:bookmarkStart w:name="z67" w:id="2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68" w:id="29"/>
    <w:p>
      <w:pPr>
        <w:spacing w:after="0"/>
        <w:ind w:left="0"/>
        <w:jc w:val="both"/>
      </w:pPr>
      <w:r>
        <w:rPr>
          <w:rFonts w:ascii="Times New Roman"/>
          <w:b w:val="false"/>
          <w:i w:val="false"/>
          <w:color w:val="000000"/>
          <w:sz w:val="28"/>
        </w:rPr>
        <w:t>
      11. Мемлекеттік қызмет көрсету мәселелері бойынша Министрліктің, қызметті берушінің және (немесе) оның лауазымды адамдарының шешімдеріне, әрекетіне (әрекетсіздігіне) шағымдану: шағым қызмет беруші басшысының атына беріледі.</w:t>
      </w:r>
    </w:p>
    <w:bookmarkEnd w:id="29"/>
    <w:p>
      <w:pPr>
        <w:spacing w:after="0"/>
        <w:ind w:left="0"/>
        <w:jc w:val="both"/>
      </w:pPr>
      <w:r>
        <w:rPr>
          <w:rFonts w:ascii="Times New Roman"/>
          <w:b w:val="false"/>
          <w:i w:val="false"/>
          <w:color w:val="000000"/>
          <w:sz w:val="28"/>
        </w:rPr>
        <w:t>
      Шағым пошта арқылы жазбаша нысанда немесе көрсетілетін қызмет берушінің,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алушының шағымында оның атауы, пошталық мекенжайы, шығыс нөмірі мен күні көрсетіледі. Шағымда қызмет алушының қолы болуы тиіс.</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шағымды қабылдаған адамның тегі мен аты-жөні, берілген шағымға жауап алудың мерзімі мен орны көрсетіле отырып, шағымды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арқылы немесе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жүгіну туралы ақпарат қолжетімді болады, ол көрсетілетін қызметті берушінің өтінішті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69" w:id="30"/>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30"/>
    <w:bookmarkStart w:name="z70" w:id="31"/>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31"/>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71" w:id="32"/>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 mvd.gov.kz интернет-ресурсында, "Мемлекеттік көрсетілетін қызметтер" бөлімінде орналастырылған.</w:t>
      </w:r>
    </w:p>
    <w:bookmarkEnd w:id="32"/>
    <w:bookmarkStart w:name="z72" w:id="33"/>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алады.</w:t>
      </w:r>
    </w:p>
    <w:bookmarkEnd w:id="33"/>
    <w:bookmarkStart w:name="z73" w:id="34"/>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порталдың "жеке кабинеті арқылы", сондай-ақ мемлекеттік қызметтер көрсету мәселелері жөніндегі бірыңғай байланыс орталығы арқылы қашықтықтан қолжетімділік режимінде алады.</w:t>
      </w:r>
    </w:p>
    <w:bookmarkEnd w:id="34"/>
    <w:bookmarkStart w:name="z74" w:id="35"/>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71-50-68, 71-50-63, мемлекеттік қызмет көрсету мәселелері жөніндегі бірыңғай байланыс орталығы: 8-800-080-7777, 1414.</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құралдары,</w:t>
            </w:r>
            <w:r>
              <w:br/>
            </w:r>
            <w:r>
              <w:rPr>
                <w:rFonts w:ascii="Times New Roman"/>
                <w:b w:val="false"/>
                <w:i w:val="false"/>
                <w:color w:val="000000"/>
                <w:sz w:val="20"/>
              </w:rPr>
              <w:t>психотроптық заттар мен</w:t>
            </w:r>
            <w:r>
              <w:br/>
            </w:r>
            <w:r>
              <w:rPr>
                <w:rFonts w:ascii="Times New Roman"/>
                <w:b w:val="false"/>
                <w:i w:val="false"/>
                <w:color w:val="000000"/>
                <w:sz w:val="20"/>
              </w:rPr>
              <w:t>олардың прекурсорларының</w:t>
            </w:r>
            <w:r>
              <w:br/>
            </w:r>
            <w:r>
              <w:rPr>
                <w:rFonts w:ascii="Times New Roman"/>
                <w:b w:val="false"/>
                <w:i w:val="false"/>
                <w:color w:val="000000"/>
                <w:sz w:val="20"/>
              </w:rPr>
              <w:t>айналымына байланысты</w:t>
            </w:r>
            <w:r>
              <w:br/>
            </w:r>
            <w:r>
              <w:rPr>
                <w:rFonts w:ascii="Times New Roman"/>
                <w:b w:val="false"/>
                <w:i w:val="false"/>
                <w:color w:val="000000"/>
                <w:sz w:val="20"/>
              </w:rPr>
              <w:t>қызметке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bl>
    <w:bookmarkStart w:name="z76" w:id="36"/>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36"/>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 жүзеге асыруға лицензияны және (немесе)</w:t>
      </w:r>
    </w:p>
    <w:p>
      <w:pPr>
        <w:spacing w:after="0"/>
        <w:ind w:left="0"/>
        <w:jc w:val="both"/>
      </w:pPr>
      <w:r>
        <w:rPr>
          <w:rFonts w:ascii="Times New Roman"/>
          <w:b w:val="false"/>
          <w:i w:val="false"/>
          <w:color w:val="000000"/>
          <w:sz w:val="28"/>
        </w:rPr>
        <w:t>
      лицензияға қосымшаны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left"/>
      </w:pPr>
      <w:r>
        <w:rPr>
          <w:rFonts w:ascii="Times New Roman"/>
          <w:b w:val="false"/>
          <w:i w:val="false"/>
          <w:color w:val="000000"/>
          <w:sz w:val="28"/>
        </w:rPr>
        <w:t>
      Толтыру күні: 20__ жылғы "___" 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329 бұйрығына</w:t>
            </w:r>
            <w:r>
              <w:br/>
            </w:r>
            <w:r>
              <w:rPr>
                <w:rFonts w:ascii="Times New Roman"/>
                <w:b w:val="false"/>
                <w:i w:val="false"/>
                <w:color w:val="000000"/>
                <w:sz w:val="20"/>
              </w:rPr>
              <w:t>2-қосымша</w:t>
            </w:r>
          </w:p>
        </w:tc>
      </w:tr>
    </w:tbl>
    <w:bookmarkStart w:name="z79" w:id="37"/>
    <w:p>
      <w:pPr>
        <w:spacing w:after="0"/>
        <w:ind w:left="0"/>
        <w:jc w:val="left"/>
      </w:pPr>
      <w:r>
        <w:rPr>
          <w:rFonts w:ascii="Times New Roman"/>
          <w:b/>
          <w:i w:val="false"/>
          <w:color w:val="000000"/>
        </w:rPr>
        <w:t xml:space="preserve"> "Құрамында есірткі құралдары, психотроптық заттар мен олардың</w:t>
      </w:r>
      <w:r>
        <w:br/>
      </w:r>
      <w:r>
        <w:rPr>
          <w:rFonts w:ascii="Times New Roman"/>
          <w:b/>
          <w:i w:val="false"/>
          <w:color w:val="000000"/>
        </w:rPr>
        <w:t>прекурсорлары бар тауарлардың экспорты мен импортына лицензия</w:t>
      </w:r>
      <w:r>
        <w:br/>
      </w:r>
      <w:r>
        <w:rPr>
          <w:rFonts w:ascii="Times New Roman"/>
          <w:b/>
          <w:i w:val="false"/>
          <w:color w:val="000000"/>
        </w:rPr>
        <w:t>беру" мемлекеттік көрсетілетін қызмет стандарты</w:t>
      </w:r>
    </w:p>
    <w:bookmarkEnd w:id="37"/>
    <w:bookmarkStart w:name="z80" w:id="38"/>
    <w:p>
      <w:pPr>
        <w:spacing w:after="0"/>
        <w:ind w:left="0"/>
        <w:jc w:val="left"/>
      </w:pPr>
      <w:r>
        <w:rPr>
          <w:rFonts w:ascii="Times New Roman"/>
          <w:b/>
          <w:i w:val="false"/>
          <w:color w:val="000000"/>
        </w:rPr>
        <w:t xml:space="preserve"> 1-тарау. Жалпы ережелер</w:t>
      </w:r>
    </w:p>
    <w:bookmarkEnd w:id="38"/>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81" w:id="39"/>
    <w:p>
      <w:pPr>
        <w:spacing w:after="0"/>
        <w:ind w:left="0"/>
        <w:jc w:val="both"/>
      </w:pPr>
      <w:r>
        <w:rPr>
          <w:rFonts w:ascii="Times New Roman"/>
          <w:b w:val="false"/>
          <w:i w:val="false"/>
          <w:color w:val="000000"/>
          <w:sz w:val="28"/>
        </w:rPr>
        <w:t>
      1. "Құрамында есірткі құралдары, психотроптық заттар мен прекурсорлар бар тауарлардың экспорты мен импортына лицензия беру" мемлекеттік көрсетілетін қызмет (бұдан әрі – мемлекеттік көрсетілетін қызмет).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82" w:id="4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40"/>
    <w:bookmarkStart w:name="z83" w:id="41"/>
    <w:p>
      <w:pPr>
        <w:spacing w:after="0"/>
        <w:ind w:left="0"/>
        <w:jc w:val="both"/>
      </w:pPr>
      <w:r>
        <w:rPr>
          <w:rFonts w:ascii="Times New Roman"/>
          <w:b w:val="false"/>
          <w:i w:val="false"/>
          <w:color w:val="000000"/>
          <w:sz w:val="28"/>
        </w:rPr>
        <w:t>
      3. Мемлекеттік қызметті Ішкі істер министрлігі (бұдан әрі – көрсетілетін қызметті беруші) көрсетеді.</w:t>
      </w:r>
    </w:p>
    <w:bookmarkEnd w:id="4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86" w:id="42"/>
    <w:p>
      <w:pPr>
        <w:spacing w:after="0"/>
        <w:ind w:left="0"/>
        <w:jc w:val="left"/>
      </w:pPr>
      <w:r>
        <w:rPr>
          <w:rFonts w:ascii="Times New Roman"/>
          <w:b/>
          <w:i w:val="false"/>
          <w:color w:val="000000"/>
        </w:rPr>
        <w:t xml:space="preserve"> 2-тарау. Мемлекеттік қызметті көрсету тәртібі</w:t>
      </w:r>
    </w:p>
    <w:bookmarkEnd w:id="42"/>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87" w:id="43"/>
    <w:p>
      <w:pPr>
        <w:spacing w:after="0"/>
        <w:ind w:left="0"/>
        <w:jc w:val="both"/>
      </w:pPr>
      <w:r>
        <w:rPr>
          <w:rFonts w:ascii="Times New Roman"/>
          <w:b w:val="false"/>
          <w:i w:val="false"/>
          <w:color w:val="000000"/>
          <w:sz w:val="28"/>
        </w:rPr>
        <w:t>
      4. Көрсетілетін қызметті алушы порталға жүгінген күннен бастап мемлекеттік қызметті көрсету мерзімі:</w:t>
      </w:r>
    </w:p>
    <w:bookmarkEnd w:id="43"/>
    <w:p>
      <w:pPr>
        <w:spacing w:after="0"/>
        <w:ind w:left="0"/>
        <w:jc w:val="both"/>
      </w:pPr>
      <w:r>
        <w:rPr>
          <w:rFonts w:ascii="Times New Roman"/>
          <w:b w:val="false"/>
          <w:i w:val="false"/>
          <w:color w:val="000000"/>
          <w:sz w:val="28"/>
        </w:rPr>
        <w:t>
      лицензияны беру – 3 (үш) жұмыс күні;</w:t>
      </w:r>
    </w:p>
    <w:p>
      <w:pPr>
        <w:spacing w:after="0"/>
        <w:ind w:left="0"/>
        <w:jc w:val="both"/>
      </w:pPr>
      <w:r>
        <w:rPr>
          <w:rFonts w:ascii="Times New Roman"/>
          <w:b w:val="false"/>
          <w:i w:val="false"/>
          <w:color w:val="000000"/>
          <w:sz w:val="28"/>
        </w:rPr>
        <w:t>
      лицензияны қайта рәсімдеу – 2 (екі)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күннен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көрсетілген мерзімдерде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91" w:id="44"/>
    <w:p>
      <w:pPr>
        <w:spacing w:after="0"/>
        <w:ind w:left="0"/>
        <w:jc w:val="both"/>
      </w:pPr>
      <w:r>
        <w:rPr>
          <w:rFonts w:ascii="Times New Roman"/>
          <w:b w:val="false"/>
          <w:i w:val="false"/>
          <w:color w:val="000000"/>
          <w:sz w:val="28"/>
        </w:rPr>
        <w:t>
      5. Мемлекеттiк қызмет көрсету нысаны – электрондық.</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92" w:id="45"/>
    <w:p>
      <w:pPr>
        <w:spacing w:after="0"/>
        <w:ind w:left="0"/>
        <w:jc w:val="both"/>
      </w:pPr>
      <w:r>
        <w:rPr>
          <w:rFonts w:ascii="Times New Roman"/>
          <w:b w:val="false"/>
          <w:i w:val="false"/>
          <w:color w:val="000000"/>
          <w:sz w:val="28"/>
        </w:rPr>
        <w:t>
      6. Мемлекеттік көрсетілетін қызметтің нәтижесі құрамында есірткі құралдары, психотроптық заттар мен прекурсорлар бар тауарлардың экспорты мен импортына лицензия беру, немесе осы мемлекеттік көрсетілетін қызмет стандартының 10-тармағына көзделген жағдайларда және негіздер бойынша мемлекеттік көрсетілетін қызметті көрсетуден дәлелді бас тарту болып табылады.</w:t>
      </w:r>
    </w:p>
    <w:bookmarkEnd w:id="45"/>
    <w:p>
      <w:pPr>
        <w:spacing w:after="0"/>
        <w:ind w:left="0"/>
        <w:jc w:val="both"/>
      </w:pPr>
      <w:r>
        <w:rPr>
          <w:rFonts w:ascii="Times New Roman"/>
          <w:b w:val="false"/>
          <w:i w:val="false"/>
          <w:color w:val="000000"/>
          <w:sz w:val="28"/>
        </w:rPr>
        <w:t>
      Ескертпе: экспорты және (немесе) импорты лицензиялауға жататын тауарлардың тізбесіне қосылған тауарлардың атаулары мен кодтары Еуразиялық экономикалық комиссия Алқасының "Тарифтік емес реттеу шаралары туралы" 2015 жылғы 21 сәуірдегі № 30 шешімімен белгіленеді.</w:t>
      </w:r>
    </w:p>
    <w:p>
      <w:pPr>
        <w:spacing w:after="0"/>
        <w:ind w:left="0"/>
        <w:jc w:val="both"/>
      </w:pPr>
      <w:r>
        <w:rPr>
          <w:rFonts w:ascii="Times New Roman"/>
          <w:b w:val="false"/>
          <w:i w:val="false"/>
          <w:color w:val="000000"/>
          <w:sz w:val="28"/>
        </w:rPr>
        <w:t>
      Мемлекеттік көрсетілетін қызмет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93" w:id="46"/>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ақылы негізде көрсетіледі. Мемлекеттік қызметті көрсету кезінде көрсетілетін қызметті алушы Салық және бюджетке төленетін басқа да міндетті төлемдер туралы" Қазақстан Республикасының 2017 жылғы 25 желтоқсандағы кодексінің (Салық кодексі) 554-бабына сәйкес ол тұратын жері бойынша бюджетке қызметтің жекелеген түрлерімен айналысуға құқық беру үшін лицензиялық алым төлейді:</w:t>
      </w:r>
    </w:p>
    <w:bookmarkEnd w:id="46"/>
    <w:p>
      <w:pPr>
        <w:spacing w:after="0"/>
        <w:ind w:left="0"/>
        <w:jc w:val="both"/>
      </w:pPr>
      <w:r>
        <w:rPr>
          <w:rFonts w:ascii="Times New Roman"/>
          <w:b w:val="false"/>
          <w:i w:val="false"/>
          <w:color w:val="000000"/>
          <w:sz w:val="28"/>
        </w:rPr>
        <w:t>
      1) құрамында есірткі құралдары, психотроптық заттар мен прекурсорлар бар тауарлардың экспорты мен импортына лицензия беру кезінде 10 (он) айлық есептік көрсеткішті;</w:t>
      </w:r>
    </w:p>
    <w:p>
      <w:pPr>
        <w:spacing w:after="0"/>
        <w:ind w:left="0"/>
        <w:jc w:val="both"/>
      </w:pPr>
      <w:r>
        <w:rPr>
          <w:rFonts w:ascii="Times New Roman"/>
          <w:b w:val="false"/>
          <w:i w:val="false"/>
          <w:color w:val="000000"/>
          <w:sz w:val="28"/>
        </w:rPr>
        <w:t>
      2) лицензияны қайта ресімдегені үшін – 1 айлық есептік көрсеткішті құрайды.</w:t>
      </w:r>
    </w:p>
    <w:p>
      <w:pPr>
        <w:spacing w:after="0"/>
        <w:ind w:left="0"/>
        <w:jc w:val="both"/>
      </w:pPr>
      <w:r>
        <w:rPr>
          <w:rFonts w:ascii="Times New Roman"/>
          <w:b w:val="false"/>
          <w:i w:val="false"/>
          <w:color w:val="000000"/>
          <w:sz w:val="28"/>
        </w:rPr>
        <w:t>
      Мемлекеттік қызметтерді көрсеткені үшін төлем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96" w:id="47"/>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99" w:id="48"/>
    <w:p>
      <w:pPr>
        <w:spacing w:after="0"/>
        <w:ind w:left="0"/>
        <w:jc w:val="both"/>
      </w:pPr>
      <w:r>
        <w:rPr>
          <w:rFonts w:ascii="Times New Roman"/>
          <w:b w:val="false"/>
          <w:i w:val="false"/>
          <w:color w:val="000000"/>
          <w:sz w:val="28"/>
        </w:rPr>
        <w:t>
      9. Көрсетілетін қызметті алушы (сенімхат бойынша оның өкілі) портал арқылы жүгінген кезде мемлекеттік қызметті көрсету үшін қажетті құжаттар тізбесі:</w:t>
      </w:r>
    </w:p>
    <w:bookmarkEnd w:id="48"/>
    <w:p>
      <w:pPr>
        <w:spacing w:after="0"/>
        <w:ind w:left="0"/>
        <w:jc w:val="both"/>
      </w:pPr>
      <w:r>
        <w:rPr>
          <w:rFonts w:ascii="Times New Roman"/>
          <w:b w:val="false"/>
          <w:i w:val="false"/>
          <w:color w:val="000000"/>
          <w:sz w:val="28"/>
        </w:rPr>
        <w:t>
      экспортқа және (немесе) импортқа лицензия алу үшiн:</w:t>
      </w:r>
    </w:p>
    <w:p>
      <w:pPr>
        <w:spacing w:after="0"/>
        <w:ind w:left="0"/>
        <w:jc w:val="both"/>
      </w:pPr>
      <w:r>
        <w:rPr>
          <w:rFonts w:ascii="Times New Roman"/>
          <w:b w:val="false"/>
          <w:i w:val="false"/>
          <w:color w:val="000000"/>
          <w:sz w:val="28"/>
        </w:rPr>
        <w:t>
      1) осы мемлекеттік көрсетілетін қызмет стандартына 1 немесе 2-қосымшаға сәйкес электрондық құжат нысанында өтiнiш;</w:t>
      </w:r>
    </w:p>
    <w:p>
      <w:pPr>
        <w:spacing w:after="0"/>
        <w:ind w:left="0"/>
        <w:jc w:val="both"/>
      </w:pPr>
      <w:r>
        <w:rPr>
          <w:rFonts w:ascii="Times New Roman"/>
          <w:b w:val="false"/>
          <w:i w:val="false"/>
          <w:color w:val="000000"/>
          <w:sz w:val="28"/>
        </w:rPr>
        <w:t>
      2) сыртқы сауда келісімшарттың (келісімнің) электрондық көшірмесі, оған қосымша және (немесе) толықтырудың (бір реттік лицензия үшін), егер сыртқы сауда келісімшарты (келісім) болмаған жағдайда – тараптардың ниетін растайтын өзге құжаттың көшірмесі;</w:t>
      </w:r>
    </w:p>
    <w:p>
      <w:pPr>
        <w:spacing w:after="0"/>
        <w:ind w:left="0"/>
        <w:jc w:val="both"/>
      </w:pPr>
      <w:r>
        <w:rPr>
          <w:rFonts w:ascii="Times New Roman"/>
          <w:b w:val="false"/>
          <w:i w:val="false"/>
          <w:color w:val="000000"/>
          <w:sz w:val="28"/>
        </w:rPr>
        <w:t>
      3) егер ол тиісті мемлекеттің заңнамасында көзделсе, импорттаушы мемлекеттің құзыретті органының оның аумағына бақыланатын заттардың нақты партиясын әкелуге рұқсатының электрондық көшірмесіне осы органнан көрсетілген рұқсат қажет емес деген ресми хабарлама;</w:t>
      </w:r>
    </w:p>
    <w:p>
      <w:pPr>
        <w:spacing w:after="0"/>
        <w:ind w:left="0"/>
        <w:jc w:val="both"/>
      </w:pPr>
      <w:r>
        <w:rPr>
          <w:rFonts w:ascii="Times New Roman"/>
          <w:b w:val="false"/>
          <w:i w:val="false"/>
          <w:color w:val="000000"/>
          <w:sz w:val="28"/>
        </w:rPr>
        <w:t>
      лицензияны қайта ресімдеу үшiн:</w:t>
      </w:r>
    </w:p>
    <w:p>
      <w:pPr>
        <w:spacing w:after="0"/>
        <w:ind w:left="0"/>
        <w:jc w:val="both"/>
      </w:pPr>
      <w:r>
        <w:rPr>
          <w:rFonts w:ascii="Times New Roman"/>
          <w:b w:val="false"/>
          <w:i w:val="false"/>
          <w:color w:val="000000"/>
          <w:sz w:val="28"/>
        </w:rPr>
        <w:t>
      1) көрсетiлетiн қызметтi алушының электрондық цифрлық қолтаңбасымен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қайта ресімдеу үшін негіз болған өзгерістер туралы ақпарат қамтылған құжаттардың электрондық көшірмелері.</w:t>
      </w:r>
    </w:p>
    <w:p>
      <w:pPr>
        <w:spacing w:after="0"/>
        <w:ind w:left="0"/>
        <w:jc w:val="both"/>
      </w:pPr>
      <w:r>
        <w:rPr>
          <w:rFonts w:ascii="Times New Roman"/>
          <w:b w:val="false"/>
          <w:i w:val="false"/>
          <w:color w:val="000000"/>
          <w:sz w:val="28"/>
        </w:rPr>
        <w:t>
      Жекелеген қызмет түрлерiмен айналысу құқығы үшiн лицензиялық алымды төлеу туралы мәліметті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мемлекеттiк қызметті көрсету кезiнде ақпараттық жүйелерде қамтылған, заңмен қорғалатын құпияны құрайтын мәлiметтердi пайдалануға көрсетiлетiн қызметтi алушының келiсiмiн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алушының "жеке кабинетінде" берген кезде мемлекеттік көрсетілетін қызмет нәтижесін алу күнін көрсете отырып, мемлекеттік көрсетілген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10" w:id="49"/>
    <w:p>
      <w:pPr>
        <w:spacing w:after="0"/>
        <w:ind w:left="0"/>
        <w:jc w:val="both"/>
      </w:pPr>
      <w:r>
        <w:rPr>
          <w:rFonts w:ascii="Times New Roman"/>
          <w:b w:val="false"/>
          <w:i w:val="false"/>
          <w:color w:val="000000"/>
          <w:sz w:val="28"/>
        </w:rPr>
        <w:t>
      10. Мемлекеттiк қызмет көрсетуден бас тарту негіздері:</w:t>
      </w:r>
    </w:p>
    <w:bookmarkEnd w:id="49"/>
    <w:bookmarkStart w:name="z111" w:id="50"/>
    <w:p>
      <w:pPr>
        <w:spacing w:after="0"/>
        <w:ind w:left="0"/>
        <w:jc w:val="both"/>
      </w:pPr>
      <w:r>
        <w:rPr>
          <w:rFonts w:ascii="Times New Roman"/>
          <w:b w:val="false"/>
          <w:i w:val="false"/>
          <w:color w:val="000000"/>
          <w:sz w:val="28"/>
        </w:rPr>
        <w:t>
      1) көрсетілетін қызметті алушының лицензия алу үшін ұсынатын құжаттарында толық емес немесе шынайы емес мәліметтердің болуы;</w:t>
      </w:r>
    </w:p>
    <w:bookmarkEnd w:id="50"/>
    <w:bookmarkStart w:name="z112" w:id="51"/>
    <w:p>
      <w:pPr>
        <w:spacing w:after="0"/>
        <w:ind w:left="0"/>
        <w:jc w:val="both"/>
      </w:pPr>
      <w:r>
        <w:rPr>
          <w:rFonts w:ascii="Times New Roman"/>
          <w:b w:val="false"/>
          <w:i w:val="false"/>
          <w:color w:val="000000"/>
          <w:sz w:val="28"/>
        </w:rPr>
        <w:t>
      2) лицензия беруге негіз болатын бір немесе бірнеше құжаттар қолданылуының тоқтатылуы немесе қысқартылуы;</w:t>
      </w:r>
    </w:p>
    <w:bookmarkEnd w:id="51"/>
    <w:bookmarkStart w:name="z113" w:id="52"/>
    <w:p>
      <w:pPr>
        <w:spacing w:after="0"/>
        <w:ind w:left="0"/>
        <w:jc w:val="both"/>
      </w:pPr>
      <w:r>
        <w:rPr>
          <w:rFonts w:ascii="Times New Roman"/>
          <w:b w:val="false"/>
          <w:i w:val="false"/>
          <w:color w:val="000000"/>
          <w:sz w:val="28"/>
        </w:rPr>
        <w:t>
      3) қызметтің жекелеген түрлерімен айналысу құқығы үшін лицензиялық алымның енгізілмеуі;</w:t>
      </w:r>
    </w:p>
    <w:bookmarkEnd w:id="52"/>
    <w:bookmarkStart w:name="z114" w:id="53"/>
    <w:p>
      <w:pPr>
        <w:spacing w:after="0"/>
        <w:ind w:left="0"/>
        <w:jc w:val="both"/>
      </w:pPr>
      <w:r>
        <w:rPr>
          <w:rFonts w:ascii="Times New Roman"/>
          <w:b w:val="false"/>
          <w:i w:val="false"/>
          <w:color w:val="000000"/>
          <w:sz w:val="28"/>
        </w:rPr>
        <w:t>
      4) квотаның бітуі (лицензиялар квоталанатын тауарларға ресімделген жағдайда).</w:t>
      </w:r>
    </w:p>
    <w:bookmarkEnd w:id="53"/>
    <w:bookmarkStart w:name="z115" w:id="5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bookmarkEnd w:id="54"/>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16" w:id="55"/>
    <w:p>
      <w:pPr>
        <w:spacing w:after="0"/>
        <w:ind w:left="0"/>
        <w:jc w:val="both"/>
      </w:pPr>
      <w:r>
        <w:rPr>
          <w:rFonts w:ascii="Times New Roman"/>
          <w:b w:val="false"/>
          <w:i w:val="false"/>
          <w:color w:val="000000"/>
          <w:sz w:val="28"/>
        </w:rPr>
        <w:t>
      11. Мемлекеттік қызмет көрсету мәселелері бойынша Министрліктің, қызметті берушінің және (немесе) оның лауазымды адамдарының шешімдеріне, әрекетіне (әрекетсіздігіне) шағымдану: шағым қызмет беруші басшысының атына беріледі.</w:t>
      </w:r>
    </w:p>
    <w:bookmarkEnd w:id="55"/>
    <w:p>
      <w:pPr>
        <w:spacing w:after="0"/>
        <w:ind w:left="0"/>
        <w:jc w:val="both"/>
      </w:pPr>
      <w:r>
        <w:rPr>
          <w:rFonts w:ascii="Times New Roman"/>
          <w:b w:val="false"/>
          <w:i w:val="false"/>
          <w:color w:val="000000"/>
          <w:sz w:val="28"/>
        </w:rPr>
        <w:t>
      Шағым пошта арқылы жазбаша нысанда немесе көрсетілетін қызмет берушінің,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алушының шағымында оның атауы, пошталық мекенжайы, шығыс нөмірі мен күні көрсетіледі. Шағымда қызмет алушының қолы болуы тиіс.</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шағымды қабылдалған адамның тегі мен аты-жөні, берілген шағымға жауап алудың мерзімі мен орны көрсетіле отырып, шағымды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арқылы немесе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жүгіну туралы ақпарат қолжетімді болады, ол көрсетілетін қызметті берушінің өтінішті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117" w:id="56"/>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56"/>
    <w:bookmarkStart w:name="z118" w:id="57"/>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57"/>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19" w:id="58"/>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p>
    <w:bookmarkEnd w:id="58"/>
    <w:bookmarkStart w:name="z120" w:id="59"/>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алады.</w:t>
      </w:r>
    </w:p>
    <w:bookmarkEnd w:id="59"/>
    <w:bookmarkStart w:name="z121" w:id="60"/>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порталдың "жеке кабинеті арқылы", сондай-ақ мемлекеттік қызметтер көрсету мәселелері жөніндегі бірыңғай байланыс-орталығы арқылы қашықтықтан қолжетімділік режимінде алады.</w:t>
      </w:r>
    </w:p>
    <w:bookmarkEnd w:id="60"/>
    <w:bookmarkStart w:name="z122" w:id="61"/>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71-50-68, 71-50-63, мемлекеттік қызмет көрсету мәселелері жөніндегі бірыңғай байланыс орталығы: 8-800-080-7777, 1414.</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"Құрамында есірткі құралдары,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психотроптық заттар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 бар тауарлардың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мен импортына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24" w:id="62"/>
    <w:p>
      <w:pPr>
        <w:spacing w:after="0"/>
        <w:ind w:left="0"/>
        <w:jc w:val="both"/>
      </w:pPr>
      <w:r>
        <w:rPr>
          <w:rFonts w:ascii="Times New Roman"/>
          <w:b w:val="false"/>
          <w:i w:val="false"/>
          <w:color w:val="000000"/>
          <w:sz w:val="28"/>
        </w:rPr>
        <w:t>
      Нысан</w:t>
      </w:r>
    </w:p>
    <w:bookmarkEnd w:id="62"/>
    <w:bookmarkStart w:name="z125" w:id="63"/>
    <w:p>
      <w:pPr>
        <w:spacing w:after="0"/>
        <w:ind w:left="0"/>
        <w:jc w:val="left"/>
      </w:pPr>
      <w:r>
        <w:rPr>
          <w:rFonts w:ascii="Times New Roman"/>
          <w:b/>
          <w:i w:val="false"/>
          <w:color w:val="000000"/>
        </w:rPr>
        <w:t xml:space="preserve"> Тауарлардың жекелеген түрлерiнiң экспортына лицензия беру</w:t>
      </w:r>
      <w:r>
        <w:br/>
      </w:r>
      <w:r>
        <w:rPr>
          <w:rFonts w:ascii="Times New Roman"/>
          <w:b/>
          <w:i w:val="false"/>
          <w:color w:val="000000"/>
        </w:rPr>
        <w:t>туралы өтiнiш</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0"/>
        <w:gridCol w:w="2886"/>
        <w:gridCol w:w="4534"/>
      </w:tblGrid>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Өтiнiш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кезеңi ЖЖЖЖ.КК.АА-дан бастап ЖЖЖЖ.КК.АА кезеңiне</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типi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Келiсiмшарт жылғы №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елi</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Келiсiмшарт валютасы|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елi</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үшiн негiздеме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уәкiлеттi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 (факс)</w:t>
            </w:r>
            <w:r>
              <w:br/>
            </w:r>
            <w:r>
              <w:rPr>
                <w:rFonts w:ascii="Times New Roman"/>
                <w:b w:val="false"/>
                <w:i w:val="false"/>
                <w:color w:val="000000"/>
                <w:sz w:val="20"/>
              </w:rPr>
              <w:t>
қолы және мөрi күнi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 _________________________________</w:t>
      </w:r>
    </w:p>
    <w:p>
      <w:pPr>
        <w:spacing w:after="0"/>
        <w:ind w:left="0"/>
        <w:jc w:val="both"/>
      </w:pPr>
      <w:r>
        <w:rPr>
          <w:rFonts w:ascii="Times New Roman"/>
          <w:b w:val="false"/>
          <w:i w:val="false"/>
          <w:color w:val="000000"/>
          <w:sz w:val="28"/>
        </w:rPr>
        <w:t>
      20__ж. "__"________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"Құрамында есірткі құралдары,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психотроптық заттар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 бар тауарлардың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мен импортына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27" w:id="64"/>
    <w:p>
      <w:pPr>
        <w:spacing w:after="0"/>
        <w:ind w:left="0"/>
        <w:jc w:val="both"/>
      </w:pPr>
      <w:r>
        <w:rPr>
          <w:rFonts w:ascii="Times New Roman"/>
          <w:b w:val="false"/>
          <w:i w:val="false"/>
          <w:color w:val="000000"/>
          <w:sz w:val="28"/>
        </w:rPr>
        <w:t>
      Нысан</w:t>
      </w:r>
    </w:p>
    <w:bookmarkEnd w:id="64"/>
    <w:bookmarkStart w:name="z128" w:id="65"/>
    <w:p>
      <w:pPr>
        <w:spacing w:after="0"/>
        <w:ind w:left="0"/>
        <w:jc w:val="left"/>
      </w:pPr>
      <w:r>
        <w:rPr>
          <w:rFonts w:ascii="Times New Roman"/>
          <w:b/>
          <w:i w:val="false"/>
          <w:color w:val="000000"/>
        </w:rPr>
        <w:t xml:space="preserve"> Тауарлардың жекелеген түрлерiнiң импортына лицензия беру туралы</w:t>
      </w:r>
      <w:r>
        <w:br/>
      </w:r>
      <w:r>
        <w:rPr>
          <w:rFonts w:ascii="Times New Roman"/>
          <w:b/>
          <w:i w:val="false"/>
          <w:color w:val="000000"/>
        </w:rPr>
        <w:t>өтiнiш</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0"/>
        <w:gridCol w:w="2886"/>
        <w:gridCol w:w="4534"/>
      </w:tblGrid>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өтiнiш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кезеңi ЖЖЖЖ.КК.АА-дан бастап ЖЖЖЖ.КК.АА кезеңiне</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типi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Келiсiмшарт жылғы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Жөнелтiлетiн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елi</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Келiсiмшарт валютасы|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елi</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үшiн негiздеме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уәкiлеттi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 (факс)</w:t>
            </w:r>
            <w:r>
              <w:br/>
            </w:r>
            <w:r>
              <w:rPr>
                <w:rFonts w:ascii="Times New Roman"/>
                <w:b w:val="false"/>
                <w:i w:val="false"/>
                <w:color w:val="000000"/>
                <w:sz w:val="20"/>
              </w:rPr>
              <w:t xml:space="preserve">
қолы және мөрi </w:t>
            </w:r>
            <w:r>
              <w:br/>
            </w:r>
            <w:r>
              <w:rPr>
                <w:rFonts w:ascii="Times New Roman"/>
                <w:b w:val="false"/>
                <w:i w:val="false"/>
                <w:color w:val="000000"/>
                <w:sz w:val="20"/>
              </w:rPr>
              <w:t>
күнi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 __________________________________</w:t>
      </w:r>
    </w:p>
    <w:p>
      <w:pPr>
        <w:spacing w:after="0"/>
        <w:ind w:left="0"/>
        <w:jc w:val="both"/>
      </w:pPr>
      <w:r>
        <w:rPr>
          <w:rFonts w:ascii="Times New Roman"/>
          <w:b w:val="false"/>
          <w:i w:val="false"/>
          <w:color w:val="000000"/>
          <w:sz w:val="28"/>
        </w:rPr>
        <w:t>
      20__ж. "__"________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329 бұйрығына</w:t>
            </w:r>
            <w:r>
              <w:br/>
            </w:r>
            <w:r>
              <w:rPr>
                <w:rFonts w:ascii="Times New Roman"/>
                <w:b w:val="false"/>
                <w:i w:val="false"/>
                <w:color w:val="000000"/>
                <w:sz w:val="20"/>
              </w:rPr>
              <w:t>3-қосымша</w:t>
            </w:r>
          </w:p>
        </w:tc>
      </w:tr>
    </w:tbl>
    <w:bookmarkStart w:name="z130" w:id="66"/>
    <w:p>
      <w:pPr>
        <w:spacing w:after="0"/>
        <w:ind w:left="0"/>
        <w:jc w:val="left"/>
      </w:pPr>
      <w:r>
        <w:rPr>
          <w:rFonts w:ascii="Times New Roman"/>
          <w:b/>
          <w:i w:val="false"/>
          <w:color w:val="000000"/>
        </w:rPr>
        <w:t xml:space="preserve"> "Есірткі құралдарын, психотроптық заттар мен олардың</w:t>
      </w:r>
      <w:r>
        <w:br/>
      </w:r>
      <w:r>
        <w:rPr>
          <w:rFonts w:ascii="Times New Roman"/>
          <w:b/>
          <w:i w:val="false"/>
          <w:color w:val="000000"/>
        </w:rPr>
        <w:t>прекурсорларын әкелуге, әкетуге және транзиттеуге рұқсат беру"</w:t>
      </w:r>
      <w:r>
        <w:br/>
      </w:r>
      <w:r>
        <w:rPr>
          <w:rFonts w:ascii="Times New Roman"/>
          <w:b/>
          <w:i w:val="false"/>
          <w:color w:val="000000"/>
        </w:rPr>
        <w:t>мемлекеттік көрсетілетін қызмет стандарты</w:t>
      </w:r>
    </w:p>
    <w:bookmarkEnd w:id="66"/>
    <w:bookmarkStart w:name="z131" w:id="67"/>
    <w:p>
      <w:pPr>
        <w:spacing w:after="0"/>
        <w:ind w:left="0"/>
        <w:jc w:val="left"/>
      </w:pPr>
      <w:r>
        <w:rPr>
          <w:rFonts w:ascii="Times New Roman"/>
          <w:b/>
          <w:i w:val="false"/>
          <w:color w:val="000000"/>
        </w:rPr>
        <w:t xml:space="preserve"> 1-тарау. Жалпы ережелер</w:t>
      </w:r>
    </w:p>
    <w:bookmarkEnd w:id="67"/>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32" w:id="68"/>
    <w:p>
      <w:pPr>
        <w:spacing w:after="0"/>
        <w:ind w:left="0"/>
        <w:jc w:val="both"/>
      </w:pPr>
      <w:r>
        <w:rPr>
          <w:rFonts w:ascii="Times New Roman"/>
          <w:b w:val="false"/>
          <w:i w:val="false"/>
          <w:color w:val="000000"/>
          <w:sz w:val="28"/>
        </w:rPr>
        <w:t>
      1. Есірткі құралдарын, психотроптық заттар мен прекурсорларды әкелуге, әкетуге және транзиттеуге рұқсат беру" мемлекеттік көрсетілетін қызмет (бұдан әрі – мемлекеттік көрсетілетін қызмет).</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33" w:id="6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69"/>
    <w:bookmarkStart w:name="z134" w:id="70"/>
    <w:p>
      <w:pPr>
        <w:spacing w:after="0"/>
        <w:ind w:left="0"/>
        <w:jc w:val="both"/>
      </w:pPr>
      <w:r>
        <w:rPr>
          <w:rFonts w:ascii="Times New Roman"/>
          <w:b w:val="false"/>
          <w:i w:val="false"/>
          <w:color w:val="000000"/>
          <w:sz w:val="28"/>
        </w:rPr>
        <w:t>
      3. Мемлекеттік қызметті Ішкі істер министрлігі (бұдан әрі – көрсетілетін қызметті беруші) көрсетеді.</w:t>
      </w:r>
    </w:p>
    <w:bookmarkEnd w:id="7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35" w:id="71"/>
    <w:p>
      <w:pPr>
        <w:spacing w:after="0"/>
        <w:ind w:left="0"/>
        <w:jc w:val="left"/>
      </w:pPr>
      <w:r>
        <w:rPr>
          <w:rFonts w:ascii="Times New Roman"/>
          <w:b/>
          <w:i w:val="false"/>
          <w:color w:val="000000"/>
        </w:rPr>
        <w:t xml:space="preserve"> 2-тарау. Мемлекеттік қызметті көрсету тәртібі</w:t>
      </w:r>
    </w:p>
    <w:bookmarkEnd w:id="71"/>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36" w:id="72"/>
    <w:p>
      <w:pPr>
        <w:spacing w:after="0"/>
        <w:ind w:left="0"/>
        <w:jc w:val="both"/>
      </w:pPr>
      <w:r>
        <w:rPr>
          <w:rFonts w:ascii="Times New Roman"/>
          <w:b w:val="false"/>
          <w:i w:val="false"/>
          <w:color w:val="000000"/>
          <w:sz w:val="28"/>
        </w:rPr>
        <w:t>
      4. Мемлекеттік қызметті көрсету мерзімі:</w:t>
      </w:r>
    </w:p>
    <w:bookmarkEnd w:id="72"/>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 топтамасын тапсырған күннен бастап, сондай-ақ порталға жүгінген кезде:</w:t>
      </w:r>
    </w:p>
    <w:p>
      <w:pPr>
        <w:spacing w:after="0"/>
        <w:ind w:left="0"/>
        <w:jc w:val="both"/>
      </w:pPr>
      <w:r>
        <w:rPr>
          <w:rFonts w:ascii="Times New Roman"/>
          <w:b w:val="false"/>
          <w:i w:val="false"/>
          <w:color w:val="000000"/>
          <w:sz w:val="28"/>
        </w:rPr>
        <w:t>
      есірткі құралдарын, психотроптық заттар мен прекурсорларды әкелуге, әкетуге және транзиттеуге рұқсат берген кезде – 3 (үш) жұмыс күні.</w:t>
      </w:r>
    </w:p>
    <w:p>
      <w:pPr>
        <w:spacing w:after="0"/>
        <w:ind w:left="0"/>
        <w:jc w:val="both"/>
      </w:pPr>
      <w:r>
        <w:rPr>
          <w:rFonts w:ascii="Times New Roman"/>
          <w:b w:val="false"/>
          <w:i w:val="false"/>
          <w:color w:val="000000"/>
          <w:sz w:val="28"/>
        </w:rPr>
        <w:t>
      рұқсатты қайта ресімдеген кезде – 1 (бір)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күннен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көрсетілген мерзімдерде өтінішті одан әрі қараудан дәлелді бас тартады.";</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p>
      <w:pPr>
        <w:spacing w:after="0"/>
        <w:ind w:left="0"/>
        <w:jc w:val="both"/>
      </w:pPr>
      <w:r>
        <w:rPr>
          <w:rFonts w:ascii="Times New Roman"/>
          <w:b w:val="false"/>
          <w:i w:val="false"/>
          <w:color w:val="000000"/>
          <w:sz w:val="28"/>
        </w:rPr>
        <w:t>
      3) қызмет көрсетудің рұқсат етілетін ең ұзақ уақыты – 30 (отыз)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40" w:id="73"/>
    <w:p>
      <w:pPr>
        <w:spacing w:after="0"/>
        <w:ind w:left="0"/>
        <w:jc w:val="both"/>
      </w:pPr>
      <w:r>
        <w:rPr>
          <w:rFonts w:ascii="Times New Roman"/>
          <w:b w:val="false"/>
          <w:i w:val="false"/>
          <w:color w:val="000000"/>
          <w:sz w:val="28"/>
        </w:rPr>
        <w:t>
      5. Мемлекеттік қызметті көрсету нысаны: электрондық/қағаз түрінде.</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41" w:id="74"/>
    <w:p>
      <w:pPr>
        <w:spacing w:after="0"/>
        <w:ind w:left="0"/>
        <w:jc w:val="both"/>
      </w:pPr>
      <w:r>
        <w:rPr>
          <w:rFonts w:ascii="Times New Roman"/>
          <w:b w:val="false"/>
          <w:i w:val="false"/>
          <w:color w:val="000000"/>
          <w:sz w:val="28"/>
        </w:rPr>
        <w:t>
      6. Мемлекеттік көрсетілетін қызметтің нәтижесі есірткі құралдарын, психотроптық заттар мен прекурсорларды әкелуге, әкетуге және транзиттеуге рұқсат беру немесе осы мемлекеттік көрсетілетін қызмет стандартының 10-тармағыда көзделген жағдайларда және негіздемелер бойынша мемлекеттік көрсетілетін қызметті көрсетуден дәлелді бас тарту болып табылады.</w:t>
      </w:r>
    </w:p>
    <w:bookmarkEnd w:id="74"/>
    <w:p>
      <w:pPr>
        <w:spacing w:after="0"/>
        <w:ind w:left="0"/>
        <w:jc w:val="both"/>
      </w:pPr>
      <w:r>
        <w:rPr>
          <w:rFonts w:ascii="Times New Roman"/>
          <w:b w:val="false"/>
          <w:i w:val="false"/>
          <w:color w:val="000000"/>
          <w:sz w:val="28"/>
        </w:rPr>
        <w:t>
      Ескертпе: есірткі, психотроптық заттар мен прекурсорларды әкелу, әкету және транзиттеу транзиттеу тәртібі 2014 жылғы 30 маусымдағы № 217-V ҚРЗ Қазақстан Республикасының Заңымен ратификацияланған Есірткі, психотроптық заттар мен олардың прекурсорларын Кеден одағының кеден аумағы арқылы өткізу тәртібі туралы келісіммен белгіленеді.</w:t>
      </w:r>
    </w:p>
    <w:p>
      <w:pPr>
        <w:spacing w:after="0"/>
        <w:ind w:left="0"/>
        <w:jc w:val="both"/>
      </w:pPr>
      <w:r>
        <w:rPr>
          <w:rFonts w:ascii="Times New Roman"/>
          <w:b w:val="false"/>
          <w:i w:val="false"/>
          <w:color w:val="000000"/>
          <w:sz w:val="28"/>
        </w:rPr>
        <w:t>
      Мемлекеттік көрсетілетін қызмет көрсету нәтижесі: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Көрсетілетін қызметті алушы лицензияны қағаз тасымалдығышта алу үшін жүгінген жағдайда мемлекеттік қызметтің нәтижесі электрондық нысанда ресімделеді, басып шығарылыды және көрсетілетін қызметті берушінің уәкілетті адамының мөрімен және қолымен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42" w:id="75"/>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ақысыз негізде көрсетіледі.</w:t>
      </w:r>
    </w:p>
    <w:bookmarkEnd w:id="75"/>
    <w:bookmarkStart w:name="z143" w:id="76"/>
    <w:p>
      <w:pPr>
        <w:spacing w:after="0"/>
        <w:ind w:left="0"/>
        <w:jc w:val="both"/>
      </w:pPr>
      <w:r>
        <w:rPr>
          <w:rFonts w:ascii="Times New Roman"/>
          <w:b w:val="false"/>
          <w:i w:val="false"/>
          <w:color w:val="000000"/>
          <w:sz w:val="28"/>
        </w:rPr>
        <w:t>
      8. Жұмыс кестесі:</w:t>
      </w:r>
    </w:p>
    <w:bookmarkEnd w:id="76"/>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 аралығында сағат 13.00-ден 14.30-ға дейін түскі үзіліспен сағат 09.00-ден 18.30-ға дейін. Мемлекеттік көрсетілетін қызмет кезек тәртібімен алдын ала жазылусыз және жеделдетіп қызмет көрсетусіз көрсетіледі;</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44" w:id="77"/>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p>
    <w:bookmarkEnd w:id="77"/>
    <w:p>
      <w:pPr>
        <w:spacing w:after="0"/>
        <w:ind w:left="0"/>
        <w:jc w:val="both"/>
      </w:pPr>
      <w:r>
        <w:rPr>
          <w:rFonts w:ascii="Times New Roman"/>
          <w:b w:val="false"/>
          <w:i w:val="false"/>
          <w:color w:val="000000"/>
          <w:sz w:val="28"/>
        </w:rPr>
        <w:t>
      көрсетілетін қызметті берушіге жүгінген кезде:</w:t>
      </w:r>
    </w:p>
    <w:p>
      <w:pPr>
        <w:spacing w:after="0"/>
        <w:ind w:left="0"/>
        <w:jc w:val="both"/>
      </w:pPr>
      <w:r>
        <w:rPr>
          <w:rFonts w:ascii="Times New Roman"/>
          <w:b w:val="false"/>
          <w:i w:val="false"/>
          <w:color w:val="000000"/>
          <w:sz w:val="28"/>
        </w:rPr>
        <w:t>
      есірткі құралдарын, психотроптық заттар мен прекурсорларды әкелуге, әкетуге рұқсат алу үшін:</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егер ол тиісті мемлекеттің заңнамасында көзделсе, импорттаушы мемлекеттің құзыретті органының оның аумағына бақыланатын заттардың нақты партиясын әкелуге рұқсатының көшірмесі, не осы органнан көрсетілген рұқсат қажет емес деген ресми хабарлама;</w:t>
      </w:r>
    </w:p>
    <w:p>
      <w:pPr>
        <w:spacing w:after="0"/>
        <w:ind w:left="0"/>
        <w:jc w:val="both"/>
      </w:pPr>
      <w:r>
        <w:rPr>
          <w:rFonts w:ascii="Times New Roman"/>
          <w:b w:val="false"/>
          <w:i w:val="false"/>
          <w:color w:val="000000"/>
          <w:sz w:val="28"/>
        </w:rPr>
        <w:t>
      3) қосымша келісімдер мен қосымшаларды қоса бере отырып, бақыланатын заттарға қатысты сыртқы сауда шарттың көшірмесі;</w:t>
      </w:r>
    </w:p>
    <w:p>
      <w:pPr>
        <w:spacing w:after="0"/>
        <w:ind w:left="0"/>
        <w:jc w:val="both"/>
      </w:pPr>
      <w:r>
        <w:rPr>
          <w:rFonts w:ascii="Times New Roman"/>
          <w:b w:val="false"/>
          <w:i w:val="false"/>
          <w:color w:val="000000"/>
          <w:sz w:val="28"/>
        </w:rPr>
        <w:t>
      4) тұтынушымен қосымша келісімдер мен қосымшаларды қоса бере отырып, бақыланатын заттарға қатысты шарттың көшірмесі;</w:t>
      </w:r>
    </w:p>
    <w:p>
      <w:pPr>
        <w:spacing w:after="0"/>
        <w:ind w:left="0"/>
        <w:jc w:val="both"/>
      </w:pPr>
      <w:r>
        <w:rPr>
          <w:rFonts w:ascii="Times New Roman"/>
          <w:b w:val="false"/>
          <w:i w:val="false"/>
          <w:color w:val="000000"/>
          <w:sz w:val="28"/>
        </w:rPr>
        <w:t>
      есірткі құралдарын, психотроптық заттар мен прекурсорларды әкелуге, әкетуге рұқсатын қайта ресімдеу үшiн:</w:t>
      </w:r>
    </w:p>
    <w:p>
      <w:pPr>
        <w:spacing w:after="0"/>
        <w:ind w:left="0"/>
        <w:jc w:val="both"/>
      </w:pPr>
      <w:r>
        <w:rPr>
          <w:rFonts w:ascii="Times New Roman"/>
          <w:b w:val="false"/>
          <w:i w:val="false"/>
          <w:color w:val="000000"/>
          <w:sz w:val="28"/>
        </w:rPr>
        <w:t>
      1) ерікті нысанындағы өтiнiш;</w:t>
      </w:r>
    </w:p>
    <w:p>
      <w:pPr>
        <w:spacing w:after="0"/>
        <w:ind w:left="0"/>
        <w:jc w:val="both"/>
      </w:pPr>
      <w:r>
        <w:rPr>
          <w:rFonts w:ascii="Times New Roman"/>
          <w:b w:val="false"/>
          <w:i w:val="false"/>
          <w:color w:val="000000"/>
          <w:sz w:val="28"/>
        </w:rPr>
        <w:t>
      2) рұқсатты қайта ресімдеу қажеттілігін растайтын құжаттар;</w:t>
      </w:r>
    </w:p>
    <w:p>
      <w:pPr>
        <w:spacing w:after="0"/>
        <w:ind w:left="0"/>
        <w:jc w:val="both"/>
      </w:pPr>
      <w:r>
        <w:rPr>
          <w:rFonts w:ascii="Times New Roman"/>
          <w:b w:val="false"/>
          <w:i w:val="false"/>
          <w:color w:val="000000"/>
          <w:sz w:val="28"/>
        </w:rPr>
        <w:t>
      портал арқылы жүгінген кезде:</w:t>
      </w:r>
    </w:p>
    <w:p>
      <w:pPr>
        <w:spacing w:after="0"/>
        <w:ind w:left="0"/>
        <w:jc w:val="both"/>
      </w:pPr>
      <w:r>
        <w:rPr>
          <w:rFonts w:ascii="Times New Roman"/>
          <w:b w:val="false"/>
          <w:i w:val="false"/>
          <w:color w:val="000000"/>
          <w:sz w:val="28"/>
        </w:rPr>
        <w:t>
      есірткі құралдарын, психотроптық заттар мен прекурсорларды әкелуге, әкетуге рұқсат алу үшін:</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электрондық құжат нысанындағы сұрау салу;</w:t>
      </w:r>
    </w:p>
    <w:p>
      <w:pPr>
        <w:spacing w:after="0"/>
        <w:ind w:left="0"/>
        <w:jc w:val="both"/>
      </w:pPr>
      <w:r>
        <w:rPr>
          <w:rFonts w:ascii="Times New Roman"/>
          <w:b w:val="false"/>
          <w:i w:val="false"/>
          <w:color w:val="000000"/>
          <w:sz w:val="28"/>
        </w:rPr>
        <w:t>
      2) егер ол тиісті мемлекеттің заңнамасында көзделсе импорттаушы мемлекеттің құзыретті органының оның аумағына бақыланатын заттардың нақты партиясын әкелуге рұқсатының электрондық көшірмесі, не осы органнан көрсетілген рұқсат қажет емес деген ресми хабарлама;</w:t>
      </w:r>
    </w:p>
    <w:p>
      <w:pPr>
        <w:spacing w:after="0"/>
        <w:ind w:left="0"/>
        <w:jc w:val="both"/>
      </w:pPr>
      <w:r>
        <w:rPr>
          <w:rFonts w:ascii="Times New Roman"/>
          <w:b w:val="false"/>
          <w:i w:val="false"/>
          <w:color w:val="000000"/>
          <w:sz w:val="28"/>
        </w:rPr>
        <w:t>
      3) қосымша келісімдер мен қосымшаларды қоса бере отырып, бақыланатын заттарға қатысты сыртқы сауда келісімшартының (шарттың) электрондық көшірмесі;</w:t>
      </w:r>
    </w:p>
    <w:p>
      <w:pPr>
        <w:spacing w:after="0"/>
        <w:ind w:left="0"/>
        <w:jc w:val="both"/>
      </w:pPr>
      <w:r>
        <w:rPr>
          <w:rFonts w:ascii="Times New Roman"/>
          <w:b w:val="false"/>
          <w:i w:val="false"/>
          <w:color w:val="000000"/>
          <w:sz w:val="28"/>
        </w:rPr>
        <w:t>
      4) тұтынушымен қосымша келісімдер мен қосымшаларды қоса бере отырып, бақыланатын заттарға қатысты сыртқы сауда шарттың электрондық көшірмесі;</w:t>
      </w:r>
    </w:p>
    <w:p>
      <w:pPr>
        <w:spacing w:after="0"/>
        <w:ind w:left="0"/>
        <w:jc w:val="both"/>
      </w:pPr>
      <w:r>
        <w:rPr>
          <w:rFonts w:ascii="Times New Roman"/>
          <w:b w:val="false"/>
          <w:i w:val="false"/>
          <w:color w:val="000000"/>
          <w:sz w:val="28"/>
        </w:rPr>
        <w:t>
      есірткі құралдарын, психотроптық заттар мен прекурсорларды әкелуге, әкетуге рұқсатын қайта ресімдеу үшiн:</w:t>
      </w:r>
    </w:p>
    <w:p>
      <w:pPr>
        <w:spacing w:after="0"/>
        <w:ind w:left="0"/>
        <w:jc w:val="both"/>
      </w:pPr>
      <w:r>
        <w:rPr>
          <w:rFonts w:ascii="Times New Roman"/>
          <w:b w:val="false"/>
          <w:i w:val="false"/>
          <w:color w:val="000000"/>
          <w:sz w:val="28"/>
        </w:rPr>
        <w:t>
      1) көрсетiлетiн қызметтi алушының электрондық цифрлық қолтаңбасымен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рұқсатты қайта ресімдеу қажеттілігін растайтын құжаттардың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құжаттар туралы, заңды тұлғаны мемлекеттік тіркеу (қайта тіркеу) туралы, есірткі құралдары, психотроптық заттар мен прекурсорлар айналымына байланысты қызметке лицензия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мемлекеттiк қызметтерді көрсету кезiнде ақпараттық жүйелерде қамтылған, заңмен қорғалатын құпияны құрайтын мәлiметтердi пайдалануға көрсетiлетiн қызметтi алушының келiсiмiн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(қолма-қол немесе пошталық байланыс арқылы) берген кезде қағаз тасымалдағыштағы өтініштің қабылданғанын растау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алу күнін көрсете отырып, мемлекеттік көрсетілген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есірткі құралдарын, психотроптық заттар мен прекурсорларды транзиттеуге рұқсат алу үшін көрсетілетін қызметті беруші және (немесе) портал арқылы жүгінген кезде:</w:t>
      </w:r>
    </w:p>
    <w:p>
      <w:pPr>
        <w:spacing w:after="0"/>
        <w:ind w:left="0"/>
        <w:jc w:val="both"/>
      </w:pPr>
      <w:r>
        <w:rPr>
          <w:rFonts w:ascii="Times New Roman"/>
          <w:b w:val="false"/>
          <w:i w:val="false"/>
          <w:color w:val="000000"/>
          <w:sz w:val="28"/>
        </w:rPr>
        <w:t>
      1) осы мемлекеттік көрсетілетін қызмет стандартқа 2-қосымшаға сәйкес белгіленген үлгідегі нысан бойынша өтiнiшті;</w:t>
      </w:r>
    </w:p>
    <w:p>
      <w:pPr>
        <w:spacing w:after="0"/>
        <w:ind w:left="0"/>
        <w:jc w:val="both"/>
      </w:pPr>
      <w:r>
        <w:rPr>
          <w:rFonts w:ascii="Times New Roman"/>
          <w:b w:val="false"/>
          <w:i w:val="false"/>
          <w:color w:val="000000"/>
          <w:sz w:val="28"/>
        </w:rPr>
        <w:t>
      2) өтiнiш берушi ұйымның мемлекеттiк тiркелгенi туралы куәлiгiнiң нотариалды куәландырылған көшiрмесi (орыс тіліндегі аудармасымен);</w:t>
      </w:r>
    </w:p>
    <w:p>
      <w:pPr>
        <w:spacing w:after="0"/>
        <w:ind w:left="0"/>
        <w:jc w:val="both"/>
      </w:pPr>
      <w:r>
        <w:rPr>
          <w:rFonts w:ascii="Times New Roman"/>
          <w:b w:val="false"/>
          <w:i w:val="false"/>
          <w:color w:val="000000"/>
          <w:sz w:val="28"/>
        </w:rPr>
        <w:t>
      3) өтiнiш берушi елiнің мемлекеттiк органы олардың қолданыстағы заңнамасына сәйкес бақыланатын заттардың айналымына байланысты қызметке берген лицензияның не сертификаттың нотариалды куәландырылған көшiрмесiн (орыс тіліндегі аудармасымен);</w:t>
      </w:r>
    </w:p>
    <w:p>
      <w:pPr>
        <w:spacing w:after="0"/>
        <w:ind w:left="0"/>
        <w:jc w:val="both"/>
      </w:pPr>
      <w:r>
        <w:rPr>
          <w:rFonts w:ascii="Times New Roman"/>
          <w:b w:val="false"/>
          <w:i w:val="false"/>
          <w:color w:val="000000"/>
          <w:sz w:val="28"/>
        </w:rPr>
        <w:t>
      4) сыртқы экономикалық қызметтiң тауар номенклатурасы бойынша кодтарын көрсете отырып, транзитке жататын, бақыланатын заттардың (физикалық және құндық мәнде) атауы мен көлемiн;</w:t>
      </w:r>
    </w:p>
    <w:p>
      <w:pPr>
        <w:spacing w:after="0"/>
        <w:ind w:left="0"/>
        <w:jc w:val="both"/>
      </w:pPr>
      <w:r>
        <w:rPr>
          <w:rFonts w:ascii="Times New Roman"/>
          <w:b w:val="false"/>
          <w:i w:val="false"/>
          <w:color w:val="000000"/>
          <w:sz w:val="28"/>
        </w:rPr>
        <w:t>
      5) өтiнiш берушiнiң тарапынан бақыланатын заттарды транзиттеудi жүзеге асыру кезiнде ықтимал апаттан келген залалды өтеу туралы сақтандыру және басқа да қаржылық кепiлдiктердi не өзге де мiндеттемелердi;</w:t>
      </w:r>
    </w:p>
    <w:p>
      <w:pPr>
        <w:spacing w:after="0"/>
        <w:ind w:left="0"/>
        <w:jc w:val="both"/>
      </w:pPr>
      <w:r>
        <w:rPr>
          <w:rFonts w:ascii="Times New Roman"/>
          <w:b w:val="false"/>
          <w:i w:val="false"/>
          <w:color w:val="000000"/>
          <w:sz w:val="28"/>
        </w:rPr>
        <w:t>
      6) соңғы жүк алушының бақыланатын заттарды пайдаланудың нақты мақсаты туралы өтiнiшi қоса берілетін Қазақстан Республикасында бақылауға алынған бақыланатын заттарды жеткізуге арналған шарттың нотариалды куәландырылған көшiрмесiн (орыс тіліне аудармасымен);</w:t>
      </w:r>
    </w:p>
    <w:p>
      <w:pPr>
        <w:spacing w:after="0"/>
        <w:ind w:left="0"/>
        <w:jc w:val="both"/>
      </w:pPr>
      <w:r>
        <w:rPr>
          <w:rFonts w:ascii="Times New Roman"/>
          <w:b w:val="false"/>
          <w:i w:val="false"/>
          <w:color w:val="000000"/>
          <w:sz w:val="28"/>
        </w:rPr>
        <w:t>
      7) мәлiмделген транзиттiк тасымалдауды жүзеге асыру кезiнде төтенше жағдайлардың алдын алу және әрекет ету жүйесiнiң ықтимал аварияның салдарын жоюға әзірлігі туралы өтiнiш берушi елдiң құзыреттi ресми органының растамасын;</w:t>
      </w:r>
    </w:p>
    <w:p>
      <w:pPr>
        <w:spacing w:after="0"/>
        <w:ind w:left="0"/>
        <w:jc w:val="both"/>
      </w:pPr>
      <w:r>
        <w:rPr>
          <w:rFonts w:ascii="Times New Roman"/>
          <w:b w:val="false"/>
          <w:i w:val="false"/>
          <w:color w:val="000000"/>
          <w:sz w:val="28"/>
        </w:rPr>
        <w:t>
      8) егер жүкті жүк алушыға беру оған байланысты емес себептер бойынша мүмкiн болмаған жағдайда бақыланатын заттар бар жүк жөнелтушісінің осы жүктi қайта қабылдауға мiндеттемелері туралы растамасын;</w:t>
      </w:r>
    </w:p>
    <w:p>
      <w:pPr>
        <w:spacing w:after="0"/>
        <w:ind w:left="0"/>
        <w:jc w:val="both"/>
      </w:pPr>
      <w:r>
        <w:rPr>
          <w:rFonts w:ascii="Times New Roman"/>
          <w:b w:val="false"/>
          <w:i w:val="false"/>
          <w:color w:val="000000"/>
          <w:sz w:val="28"/>
        </w:rPr>
        <w:t>
      9) тасымалдаудың нақты шарттарына тексеру жүргiзуге, сондай-ақ ықтимал уақытша сақтауға, керi тасымалдауға, сараптауға және Қазақстан Республикасының қолданыстағы заңнамасын бұзушылық анықталған жағдайда атқарушы органдардың басқа да қажеттi iс-қимылдарына байланысты шығыстарды, сондай-ақ анықталған ауытқуларды заңнама талаптарына сәйкес келтiру қажеттiгiне және/немесе жүктiң экспорттаушы мемлекетке қайтарылуына байланысты шығыстарды өтеу туралы өтiнiш берушiнiң pacтамасын ұсынады.</w:t>
      </w:r>
    </w:p>
    <w:p>
      <w:pPr>
        <w:spacing w:after="0"/>
        <w:ind w:left="0"/>
        <w:jc w:val="both"/>
      </w:pPr>
      <w:r>
        <w:rPr>
          <w:rFonts w:ascii="Times New Roman"/>
          <w:b w:val="false"/>
          <w:i w:val="false"/>
          <w:color w:val="000000"/>
          <w:sz w:val="28"/>
        </w:rPr>
        <w:t>
      Көрсетілетін қызметті алушы барлық қажетті құжаттарды беру кезінде:</w:t>
      </w:r>
    </w:p>
    <w:p>
      <w:pPr>
        <w:spacing w:after="0"/>
        <w:ind w:left="0"/>
        <w:jc w:val="both"/>
      </w:pPr>
      <w:r>
        <w:rPr>
          <w:rFonts w:ascii="Times New Roman"/>
          <w:b w:val="false"/>
          <w:i w:val="false"/>
          <w:color w:val="000000"/>
          <w:sz w:val="28"/>
        </w:rPr>
        <w:t>
      көрсетілетін қызметті берушіде (қолма-қол немесе пошталық байланыс арқылы) берген кезде қағаз тасымалдағыштағы өтініштің қабылданғанын растау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76" w:id="78"/>
    <w:p>
      <w:pPr>
        <w:spacing w:after="0"/>
        <w:ind w:left="0"/>
        <w:jc w:val="both"/>
      </w:pPr>
      <w:r>
        <w:rPr>
          <w:rFonts w:ascii="Times New Roman"/>
          <w:b w:val="false"/>
          <w:i w:val="false"/>
          <w:color w:val="000000"/>
          <w:sz w:val="28"/>
        </w:rPr>
        <w:t>
      9-1. Мемлекеттiк қызмет көрсетуден бас тарту негіздері:</w:t>
      </w:r>
    </w:p>
    <w:bookmarkEnd w:id="7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0"/>
        <w:ind w:left="0"/>
        <w:jc w:val="both"/>
      </w:pPr>
      <w:r>
        <w:rPr>
          <w:rFonts w:ascii="Times New Roman"/>
          <w:b w:val="false"/>
          <w:i w:val="false"/>
          <w:color w:val="000000"/>
          <w:sz w:val="28"/>
        </w:rPr>
        <w:t>
      6)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Заңының 8-бабына сәйкес квота жоқ (квоталанатын тауарларға есірткі құралдарын, психотроптық заттар мен прекурсорларды әкелуге, әкетуге рұқсат рәсімделген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61" w:id="7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bookmarkEnd w:id="79"/>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62" w:id="80"/>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қызмет беруші басшысының атына беріледі.</w:t>
      </w:r>
    </w:p>
    <w:bookmarkEnd w:id="80"/>
    <w:p>
      <w:pPr>
        <w:spacing w:after="0"/>
        <w:ind w:left="0"/>
        <w:jc w:val="both"/>
      </w:pPr>
      <w:r>
        <w:rPr>
          <w:rFonts w:ascii="Times New Roman"/>
          <w:b w:val="false"/>
          <w:i w:val="false"/>
          <w:color w:val="000000"/>
          <w:sz w:val="28"/>
        </w:rPr>
        <w:t>
      Шағым пошта арқылы жазбаша нысанда немесе көрсетілетін қызмет берушінің, Министрліктің кеңсесі арқылы жұмыс күндері қолма-қол беріледі.</w:t>
      </w:r>
    </w:p>
    <w:p>
      <w:pPr>
        <w:spacing w:after="0"/>
        <w:ind w:left="0"/>
        <w:jc w:val="both"/>
      </w:pPr>
      <w:r>
        <w:rPr>
          <w:rFonts w:ascii="Times New Roman"/>
          <w:b w:val="false"/>
          <w:i w:val="false"/>
          <w:color w:val="000000"/>
          <w:sz w:val="28"/>
        </w:rPr>
        <w:t>
      Көрсетілетін қызметті алушының шағымында оның атауы, пошталық мекенжайы, шығыс нөмірі мен күні көрсетіледі. Шағымда қызмет алушының қолы болуы тиіс.</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шағымды қабылдалған адамның тегі мен аты-жөні, берілген шағымға жауап алудың мерзімі мен орны көрсетіле отырып, шағымды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арқылы немесе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жүгіну туралы ақпарат қолжетімді болады, ол көрсетілетін қызметті берушінің өтінішті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163" w:id="81"/>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81"/>
    <w:bookmarkStart w:name="z164" w:id="82"/>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82"/>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65" w:id="83"/>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 mvd.gov.kz интернет-ресурсында, "Мемлекеттік қызметтер" бөлімінде орналастырылған.</w:t>
      </w:r>
    </w:p>
    <w:bookmarkEnd w:id="83"/>
    <w:bookmarkStart w:name="z166" w:id="84"/>
    <w:p>
      <w:pPr>
        <w:spacing w:after="0"/>
        <w:ind w:left="0"/>
        <w:jc w:val="both"/>
      </w:pPr>
      <w:r>
        <w:rPr>
          <w:rFonts w:ascii="Times New Roman"/>
          <w:b w:val="false"/>
          <w:i w:val="false"/>
          <w:color w:val="000000"/>
          <w:sz w:val="28"/>
        </w:rPr>
        <w:t>
      13. Мемлекеттік көрсетілетін қызметтің мәселелері бойынша жөніндегі анықтамалық қызметтің байланыс телефондары: 8 (7172) 71-50-68, 71-50-63. Мемлекеттік қызметтер көрсету мәселелері жөніндегі бірыңғай байланыс-орталығы: 8-800-080-7777, 1414.</w:t>
      </w:r>
    </w:p>
    <w:bookmarkEnd w:id="84"/>
    <w:bookmarkStart w:name="z177" w:id="85"/>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жағдайда мемлекеттік қызметті портал арқылы электрондық нысанда алады.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14-тармақпен толықтырылды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78" w:id="86"/>
    <w:p>
      <w:pPr>
        <w:spacing w:after="0"/>
        <w:ind w:left="0"/>
        <w:jc w:val="both"/>
      </w:pPr>
      <w:r>
        <w:rPr>
          <w:rFonts w:ascii="Times New Roman"/>
          <w:b w:val="false"/>
          <w:i w:val="false"/>
          <w:color w:val="000000"/>
          <w:sz w:val="28"/>
        </w:rPr>
        <w:t>
      15. Көрсетілетін қызметті алушы мемлекеттік қызметті көрсету тәртібі мен мәртебесі туралы ақпаратты порталдың "жеке кабинеті арқылы", сондай-ақ мемлекеттік қызметтер көрсету мәселелері жөніндегі бірыңғай байланыс-орталығы арқылы қашықтықтан қолжетімділік режимінде алады.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15-тармақпен толықтырылды – ҚР Ішкі істер министрінің 30.11.2018 </w:t>
      </w:r>
      <w:r>
        <w:rPr>
          <w:rFonts w:ascii="Times New Roman"/>
          <w:b w:val="false"/>
          <w:i w:val="false"/>
          <w:color w:val="00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құралдарын,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психотроптық заттар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прекурсорларды әкелуге, әкетуге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транзиттеуге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ff0000"/>
          <w:sz w:val="28"/>
        </w:rPr>
        <w:t xml:space="preserve">
      Ескерту. 1-қосымшамның оң жақ жоғарғы бұрышы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68" w:id="87"/>
    <w:p>
      <w:pPr>
        <w:spacing w:after="0"/>
        <w:ind w:left="0"/>
        <w:jc w:val="both"/>
      </w:pPr>
      <w:r>
        <w:rPr>
          <w:rFonts w:ascii="Times New Roman"/>
          <w:b w:val="false"/>
          <w:i w:val="false"/>
          <w:color w:val="000000"/>
          <w:sz w:val="28"/>
        </w:rPr>
        <w:t>
      Нысан</w:t>
      </w:r>
    </w:p>
    <w:bookmarkEnd w:id="87"/>
    <w:bookmarkStart w:name="z169" w:id="88"/>
    <w:p>
      <w:pPr>
        <w:spacing w:after="0"/>
        <w:ind w:left="0"/>
        <w:jc w:val="left"/>
      </w:pPr>
      <w:r>
        <w:rPr>
          <w:rFonts w:ascii="Times New Roman"/>
          <w:b/>
          <w:i w:val="false"/>
          <w:color w:val="000000"/>
        </w:rPr>
        <w:t xml:space="preserve"> Қазақстан Республикасы Iшкi iстер министрлiгi</w:t>
      </w:r>
      <w:r>
        <w:br/>
      </w:r>
      <w:r>
        <w:rPr>
          <w:rFonts w:ascii="Times New Roman"/>
          <w:b/>
          <w:i w:val="false"/>
          <w:color w:val="000000"/>
        </w:rPr>
        <w:t>Өтініш</w:t>
      </w:r>
    </w:p>
    <w:bookmarkEnd w:id="8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ұйымының атауы, мекенжайы, бизнес-сәйкестендіру нөмірі,</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Құрамында есірткі құралдары, психотроптық заттар мен олардың</w:t>
      </w:r>
    </w:p>
    <w:p>
      <w:pPr>
        <w:spacing w:after="0"/>
        <w:ind w:left="0"/>
        <w:jc w:val="both"/>
      </w:pPr>
      <w:r>
        <w:rPr>
          <w:rFonts w:ascii="Times New Roman"/>
          <w:b w:val="false"/>
          <w:i w:val="false"/>
          <w:color w:val="000000"/>
          <w:sz w:val="28"/>
        </w:rPr>
        <w:t>
      прекурсорлары бар өнімді (керексіз сызылып тасталсын) мыналардан</w:t>
      </w:r>
    </w:p>
    <w:p>
      <w:pPr>
        <w:spacing w:after="0"/>
        <w:ind w:left="0"/>
        <w:jc w:val="both"/>
      </w:pPr>
      <w:r>
        <w:rPr>
          <w:rFonts w:ascii="Times New Roman"/>
          <w:b w:val="false"/>
          <w:i w:val="false"/>
          <w:color w:val="000000"/>
          <w:sz w:val="28"/>
        </w:rPr>
        <w:t>
      әкелуге (әкетуге) рұқсат беруіңізді сұраймын:_______________________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(елдің, алушы (жөнелтуші) ұйымның атауы, заңды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090"/>
        <w:gridCol w:w="2950"/>
        <w:gridCol w:w="1870"/>
        <w:gridCol w:w="1463"/>
        <w:gridCol w:w="1464"/>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кестесінің №, Ұстаным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болған кезде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Бақыланатын заттарды әкелу (әкету) мақсаты: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Қоса берілетін құжаттардың тізбесі:__________________________________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басшысы_______________________________________________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20___ жылғы "____"__________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келісемін___________________________________</w:t>
      </w:r>
    </w:p>
    <w:p>
      <w:pPr>
        <w:spacing w:after="0"/>
        <w:ind w:left="0"/>
        <w:jc w:val="both"/>
      </w:pPr>
      <w:r>
        <w:rPr>
          <w:rFonts w:ascii="Times New Roman"/>
          <w:b w:val="false"/>
          <w:i w:val="false"/>
          <w:color w:val="000000"/>
          <w:sz w:val="28"/>
        </w:rPr>
        <w:t>
      20__ж. "__"________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құралдарын,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психотроптық заттар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прекурсорларды әкелуге, әкетуге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транзиттеуге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ff0000"/>
          <w:sz w:val="28"/>
        </w:rPr>
        <w:t xml:space="preserve">
      Ескерту. 2-қосымшамның оң жақ жоғарғы бұрышы жаңа редакцияда – ҚР Ішкі істер министрінің 30.11.2018 </w:t>
      </w:r>
      <w:r>
        <w:rPr>
          <w:rFonts w:ascii="Times New Roman"/>
          <w:b w:val="false"/>
          <w:i w:val="false"/>
          <w:color w:val="ff0000"/>
          <w:sz w:val="28"/>
        </w:rPr>
        <w:t>№ 871</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72" w:id="89"/>
    <w:p>
      <w:pPr>
        <w:spacing w:after="0"/>
        <w:ind w:left="0"/>
        <w:jc w:val="both"/>
      </w:pPr>
      <w:r>
        <w:rPr>
          <w:rFonts w:ascii="Times New Roman"/>
          <w:b w:val="false"/>
          <w:i w:val="false"/>
          <w:color w:val="000000"/>
          <w:sz w:val="28"/>
        </w:rPr>
        <w:t>
      Нысан</w:t>
      </w:r>
    </w:p>
    <w:bookmarkEnd w:id="89"/>
    <w:bookmarkStart w:name="z173" w:id="90"/>
    <w:p>
      <w:pPr>
        <w:spacing w:after="0"/>
        <w:ind w:left="0"/>
        <w:jc w:val="left"/>
      </w:pPr>
      <w:r>
        <w:rPr>
          <w:rFonts w:ascii="Times New Roman"/>
          <w:b/>
          <w:i w:val="false"/>
          <w:color w:val="000000"/>
        </w:rPr>
        <w:t xml:space="preserve"> Қазақстан Республикасы Iшкi iстер министрлiгi</w:t>
      </w:r>
      <w:r>
        <w:br/>
      </w:r>
      <w:r>
        <w:rPr>
          <w:rFonts w:ascii="Times New Roman"/>
          <w:b/>
          <w:i w:val="false"/>
          <w:color w:val="000000"/>
        </w:rPr>
        <w:t>Өтiнiш</w:t>
      </w:r>
    </w:p>
    <w:bookmarkEnd w:id="9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заңды тұлғаның атауы, заңды мекенжайы, телефоны)</w:t>
      </w:r>
    </w:p>
    <w:p>
      <w:pPr>
        <w:spacing w:after="0"/>
        <w:ind w:left="0"/>
        <w:jc w:val="both"/>
      </w:pPr>
      <w:r>
        <w:rPr>
          <w:rFonts w:ascii="Times New Roman"/>
          <w:b w:val="false"/>
          <w:i w:val="false"/>
          <w:color w:val="000000"/>
          <w:sz w:val="28"/>
        </w:rPr>
        <w:t>
      Қазақстан Республикасы арқылы құрамында есірткі құралдары,</w:t>
      </w:r>
    </w:p>
    <w:p>
      <w:pPr>
        <w:spacing w:after="0"/>
        <w:ind w:left="0"/>
        <w:jc w:val="both"/>
      </w:pPr>
      <w:r>
        <w:rPr>
          <w:rFonts w:ascii="Times New Roman"/>
          <w:b w:val="false"/>
          <w:i w:val="false"/>
          <w:color w:val="000000"/>
          <w:sz w:val="28"/>
        </w:rPr>
        <w:t>
      психотроптық заттар мен олардың прекурсорлары бар өнiмдердi</w:t>
      </w:r>
    </w:p>
    <w:p>
      <w:pPr>
        <w:spacing w:after="0"/>
        <w:ind w:left="0"/>
        <w:jc w:val="both"/>
      </w:pPr>
      <w:r>
        <w:rPr>
          <w:rFonts w:ascii="Times New Roman"/>
          <w:b w:val="false"/>
          <w:i w:val="false"/>
          <w:color w:val="000000"/>
          <w:sz w:val="28"/>
        </w:rPr>
        <w:t>
      транзиттеуге (керексiз сызып тасталсын) рұқсат беруiңiздi</w:t>
      </w:r>
    </w:p>
    <w:p>
      <w:pPr>
        <w:spacing w:after="0"/>
        <w:ind w:left="0"/>
        <w:jc w:val="both"/>
      </w:pPr>
      <w:r>
        <w:rPr>
          <w:rFonts w:ascii="Times New Roman"/>
          <w:b w:val="false"/>
          <w:i w:val="false"/>
          <w:color w:val="000000"/>
          <w:sz w:val="28"/>
        </w:rPr>
        <w:t>
      сұраймын:___________________________________________________________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(экспортташының атауы, елдің атауы, заңды мекенжайы,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(импорттаушының атауы, елдiң атауы, заңды мекенжайы, телефоны)</w:t>
      </w:r>
    </w:p>
    <w:p>
      <w:pPr>
        <w:spacing w:after="0"/>
        <w:ind w:left="0"/>
        <w:jc w:val="both"/>
      </w:pPr>
      <w:r>
        <w:rPr>
          <w:rFonts w:ascii="Times New Roman"/>
          <w:b w:val="false"/>
          <w:i w:val="false"/>
          <w:color w:val="000000"/>
          <w:sz w:val="28"/>
        </w:rPr>
        <w:t>
      _______________________________________________________________ үшін</w:t>
      </w:r>
    </w:p>
    <w:p>
      <w:pPr>
        <w:spacing w:after="0"/>
        <w:ind w:left="0"/>
        <w:jc w:val="both"/>
      </w:pPr>
      <w:r>
        <w:rPr>
          <w:rFonts w:ascii="Times New Roman"/>
          <w:b w:val="false"/>
          <w:i w:val="false"/>
          <w:color w:val="000000"/>
          <w:sz w:val="28"/>
        </w:rPr>
        <w:t>
      (елдiң, соңғы жүк алушы ұйымның атауы, заңды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090"/>
        <w:gridCol w:w="2950"/>
        <w:gridCol w:w="1870"/>
        <w:gridCol w:w="1463"/>
        <w:gridCol w:w="1464"/>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кестесінің №, Ұстаным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болған кезде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түрi, бағыты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Транзит жүргiзiлетiн шекарадағы кеден органдары көрсетiледi:</w:t>
      </w:r>
    </w:p>
    <w:p>
      <w:pPr>
        <w:spacing w:after="0"/>
        <w:ind w:left="0"/>
        <w:jc w:val="both"/>
      </w:pPr>
      <w:r>
        <w:rPr>
          <w:rFonts w:ascii="Times New Roman"/>
          <w:b w:val="false"/>
          <w:i w:val="false"/>
          <w:color w:val="000000"/>
          <w:sz w:val="28"/>
        </w:rPr>
        <w:t>
      1.1. Қазақстан Республикасының аумағына транзиттiк өнiмдердi әкелу</w:t>
      </w:r>
    </w:p>
    <w:p>
      <w:pPr>
        <w:spacing w:after="0"/>
        <w:ind w:left="0"/>
        <w:jc w:val="both"/>
      </w:pPr>
      <w:r>
        <w:rPr>
          <w:rFonts w:ascii="Times New Roman"/>
          <w:b w:val="false"/>
          <w:i w:val="false"/>
          <w:color w:val="000000"/>
          <w:sz w:val="28"/>
        </w:rPr>
        <w:t>
      кезiндегi кеден органының атауы:_____________________________________</w:t>
      </w:r>
    </w:p>
    <w:p>
      <w:pPr>
        <w:spacing w:after="0"/>
        <w:ind w:left="0"/>
        <w:jc w:val="both"/>
      </w:pPr>
      <w:r>
        <w:rPr>
          <w:rFonts w:ascii="Times New Roman"/>
          <w:b w:val="false"/>
          <w:i w:val="false"/>
          <w:color w:val="000000"/>
          <w:sz w:val="28"/>
        </w:rPr>
        <w:t>
      1.2. Қазақстан Республикасының аумағынан транзиттiк өнiмдердi әкету</w:t>
      </w:r>
    </w:p>
    <w:p>
      <w:pPr>
        <w:spacing w:after="0"/>
        <w:ind w:left="0"/>
        <w:jc w:val="both"/>
      </w:pPr>
      <w:r>
        <w:rPr>
          <w:rFonts w:ascii="Times New Roman"/>
          <w:b w:val="false"/>
          <w:i w:val="false"/>
          <w:color w:val="000000"/>
          <w:sz w:val="28"/>
        </w:rPr>
        <w:t>
      кезiндегi кеден органының атауы:_____________________________________</w:t>
      </w:r>
    </w:p>
    <w:p>
      <w:pPr>
        <w:spacing w:after="0"/>
        <w:ind w:left="0"/>
        <w:jc w:val="both"/>
      </w:pPr>
      <w:r>
        <w:rPr>
          <w:rFonts w:ascii="Times New Roman"/>
          <w:b w:val="false"/>
          <w:i w:val="false"/>
          <w:color w:val="000000"/>
          <w:sz w:val="28"/>
        </w:rPr>
        <w:t>
      Қоса берiлiп отырған құжаттардың тiзiмi______________________________</w:t>
      </w:r>
    </w:p>
    <w:p>
      <w:pPr>
        <w:spacing w:after="0"/>
        <w:ind w:left="0"/>
        <w:jc w:val="both"/>
      </w:pPr>
      <w:r>
        <w:rPr>
          <w:rFonts w:ascii="Times New Roman"/>
          <w:b w:val="false"/>
          <w:i w:val="false"/>
          <w:color w:val="000000"/>
          <w:sz w:val="28"/>
        </w:rPr>
        <w:t>
      Заңды тұлға басшысы__________________________________________________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20___ жылғы "___" 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келісемін___________________________________</w:t>
      </w:r>
    </w:p>
    <w:p>
      <w:pPr>
        <w:spacing w:after="0"/>
        <w:ind w:left="0"/>
        <w:jc w:val="both"/>
      </w:pPr>
      <w:r>
        <w:rPr>
          <w:rFonts w:ascii="Times New Roman"/>
          <w:b w:val="false"/>
          <w:i w:val="false"/>
          <w:color w:val="000000"/>
          <w:sz w:val="28"/>
        </w:rPr>
        <w:t>
      20__ж. "__"________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