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7a6f" w14:textId="f537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маңызы бар жалпыға ортақ пайдаланылатын автомобиль жолын (жол учаскесін) ақылы негізде пайдалану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2015 жылғы 26 наурыздағы № 317 бұйрығы. Қазақстан Республикасының Әділет министрлігінде 2015 жылы 23 мамырда № 11144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2001 жылғы 17 шілдедегі Қазақстан Республикасы Заңының 12-бабы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маңызы бар жалпыға ортақ пайдаланылатын І-а санатты "Көкшетау арқылы Астана – Петропавл" автомобиль жолының "Астана – Щучинск" 18+772 километр (бұдан әрі – км) – 230+250 км учаскесі (бұдан әрі – ақылы жол (учаске) ақылы негізде пайдаланылады;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баламалы жол жүріп өту: "РФ шекарасы (Екатеринбургке) – Алматы" республикалық маңызы бар автомобиль жолының "Астана – Атбасар" учаскесі, "Көкшетау – Атбасар" республикалық маңызы бар автомобиль жолының Атбасар – Зеренді учаскесі, Щучинск – Зеренді республикалық маңызы бар автомобиль жолы арқылы жүзеге асырылуы мүмкін;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ақылы жолдың бастапқы пункті – 18+772 км, ақылы жолдың соңғы пункті – 230+250 км;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ақылы жолдың (учаскенің) басқа автомобиль жолдарымен қиылысулар және басқа автомобиль жолдарына қосылулар тізбесі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ақылы жолдың (учаскенің) техникалық сыныптамасы – І-а санаты, ақылы жолдың (учаскенің) негізгі параметрлері: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жолымен жүріп өту белдеуінің ені - кемінде 3,75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алымдар алу пункттері жеріндегі автомобиль жолымен жүріп өту белдеуінің ені - кемінде 3,00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алым алу пункттері жерінде жүріп өтудің шеткі оң жақ белдеуінің ені - кемінде 6,0 метр және габаритті емес көліктің жүріп өтуіне арналған;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жолындағы қозғалыс белдеулерінің саны - екі бағытта 6 белдеу;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ақылы жолдың (учаскенің) ұзындығы – 211 км 478 метр;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ақылы автомобиль жолы арқылы жүріп өту үшін төлем ставкалары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айқындалады;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басқа автомобиль жолымен баламалы түрде жүре алмайтын, іргелес елді мекендердің тізбесі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ақылы жолды (учаскені) ақылы негізде пайдалану мерзімі – 20 жыл деп белгіленсін.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– ҚР Индустрия және инфрақұрылымдық даму министрінің 27.05.2019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09.12.2022 </w:t>
      </w:r>
      <w:r>
        <w:rPr>
          <w:rFonts w:ascii="Times New Roman"/>
          <w:b w:val="false"/>
          <w:i w:val="false"/>
          <w:color w:val="000000"/>
          <w:sz w:val="28"/>
        </w:rPr>
        <w:t>№ 702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Автомобиль жолдары комитеті (М.Қ. Пішембаев):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заңнамада белгіленген тәртіпте Қазақстан Республикасы Әділет министрлігінде мемлекеттік тіркеуді;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"Әділет" ақпараттық-құқықтық жүйесінде ресми жариялауға жіберуді;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орналастыруды;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бұйрықтың 2-тармағының 1), 2) және 3) тармақшалары көзделген іс-шаралардың орындалуы туралы мәліметтерді Қазақстан Республикасы Инвестициялар және даму министрлігінің Заң департаментіне ұсынуды қамтамасыз етсін.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министрінің 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ж. 15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Ішкі істер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Қ. Қасымов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ж. 2 сәуір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 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ҚР Индустрия және инфрақұрылымдық даму министрінің 27.05.2019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жолдың (учаскенің) басқа автомобиль жолдарымен қиылысулар және басқа автомобиль жолдарына қосылулар тізбесі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Қиылысулар мен қосылулар мекенжайы км +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қиылысу мен қосылу бойынша елді мекендердің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км + 000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ауылы (Елизаветинка)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км + 500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км + 200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км + 300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Мықтыкөл ауылы (Барышевка)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км + 700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 (Трудовое)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км + 800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км + 000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Барап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км + 600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Горняк кенті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км + 100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ауылы (Богдановка)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км + 000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км + 500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 кенті (Даниловка)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км + 500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км + 900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км + 700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км + 900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кенті (Черноярка)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км + 100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 (Климовка)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км + 500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км + 000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 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ҚР Индустрия және инфрақұрылымдық даму министрінің 27.05.2019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Басқа автомобиль жолымен баламалы түрде жүре алмайтын, іргелес елді мекендердің тізбесі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ауылы (Елизаветинка)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Мықтыкөл ауылы (Барышевка)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Новокубанский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Барап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Горняк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 (Трудовое)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Даниловка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Боярка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 кенті (Даниловка)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 (Климовка)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кенті (Черноярка)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кенті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министрінің міндетін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автомобиль жолы (учаскесі) бойынша жүріп өту үшін төлем мөлшерлемелері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ҚР Көлік министрінің 09.01.2025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І-а санатты "Көкшетау арқылы Астана – Петропавл" жалпы пайдаланымдағы республикалық маңызы бар автомобиль жолының "Астана – Щучинск" 18+772 километр (бұдан әрі-км) – 230+250 км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Айлық есептік көрсеткіш (бұдан әрі – АЕК)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– тн) дейін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18,772 км - 83 км (64 км 228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 83 км – 109 км (26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Барап 109 км – 122 км (13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 122 км – 146 км (24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146 км – 193 км (47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 193 км – 206 км (13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206 км - 230,250 км (24 км 250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бағыттағы барлық маршрут бойынша жиыны (211 км 478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автокөлектер, оның ішінде тіркемелері бар, ершікті тартқыштар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құралының түріне және жүк көтергіштігіне байланысты жергілікті автокөлік үшін абонементтердің келесі түрлері көзделеді: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айға (күнтізбелік 30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автокөлектері,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қарастырылмаған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жылға (күнтізбелік 365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автокөліктері,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-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тонна.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