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f6a24" w14:textId="b7f6a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есепке алу саласында мемлекеттік көрсетілетін қызметтердің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27 сәуірдегі № 285 бұйрығы. Қазақстан Республикасының Әділет министрлігінде 2015 жылы 25 мамырда № 11154 тіркелді. Күші жойылды - Қазақстан Республикасы Премьер-Министрінің Бірінші орынбасары - Қазақстан Республикасы Қаржы министрінің 2020 жылғы 7 сәуірдегі № 362 бұйрығымен (алғашқы ресми жарияланған күнінен кейін күнтiзбелiк он күн өткен соң қолданысқа енгiзiледi)</w:t>
      </w:r>
    </w:p>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Қаржы министрінің 07.04.2020 </w:t>
      </w:r>
      <w:r>
        <w:rPr>
          <w:rFonts w:ascii="Times New Roman"/>
          <w:b w:val="false"/>
          <w:i w:val="false"/>
          <w:color w:val="ff0000"/>
          <w:sz w:val="28"/>
        </w:rPr>
        <w:t>№ 362</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1-ші 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125"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мүлік тізілімінен ақпарат беру (мемлекет бақылайтын акционерлік қоғамдар мен жауапкершілігі шектеулі серіктестіктердің, сондай-ақ мемлекеттік заңды тұлғалардың тізбесі; Мемлекеттік меншік объектілерін сауда-саттыққа қою кестесіне енгізілген мемлекеттік мүлік туралы ақпарат пен материалдар)" мемлекеттік көрсетілетін қызмет стандарты;</w:t>
      </w:r>
    </w:p>
    <w:bookmarkEnd w:id="2"/>
    <w:bookmarkStart w:name="z126"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мүлікті жалға алушылармен (сенімгерлік басқарушылармен) жасалған жалдау (сенімгерлік басқару) шарттары бойынша оларға Мемлекеттік мүлік тізілімінен шарт бойынша есептеулер, өсімпұл мен мемлекеттік бюджетке түскен төлемдер туралы мәліметтерді қамтитын анықтама беру" мемлекеттік көрсетілетін қызмет стандарты;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Қаржы министрінің 15.12.2017 </w:t>
      </w:r>
      <w:r>
        <w:rPr>
          <w:rFonts w:ascii="Times New Roman"/>
          <w:b w:val="false"/>
          <w:i w:val="false"/>
          <w:color w:val="000000"/>
          <w:sz w:val="28"/>
        </w:rPr>
        <w:t>№ 727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Қаржы министрінің 08.08.2016 </w:t>
      </w:r>
      <w:r>
        <w:rPr>
          <w:rFonts w:ascii="Times New Roman"/>
          <w:b w:val="false"/>
          <w:i w:val="false"/>
          <w:color w:val="000000"/>
          <w:sz w:val="28"/>
        </w:rPr>
        <w:t>№ 484</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15.12.2017 </w:t>
      </w:r>
      <w:r>
        <w:rPr>
          <w:rFonts w:ascii="Times New Roman"/>
          <w:b w:val="false"/>
          <w:i w:val="false"/>
          <w:color w:val="000000"/>
          <w:sz w:val="28"/>
        </w:rPr>
        <w:t>№ 727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бұйрықтарымен.</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(Э.К. Өтепов) заңнамада белгіленген тәртіппен:</w:t>
      </w:r>
    </w:p>
    <w:bookmarkEnd w:id="4"/>
    <w:bookmarkStart w:name="z128"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129" w:id="6"/>
    <w:p>
      <w:pPr>
        <w:spacing w:after="0"/>
        <w:ind w:left="0"/>
        <w:jc w:val="both"/>
      </w:pPr>
      <w:r>
        <w:rPr>
          <w:rFonts w:ascii="Times New Roman"/>
          <w:b w:val="false"/>
          <w:i w:val="false"/>
          <w:color w:val="000000"/>
          <w:sz w:val="28"/>
        </w:rPr>
        <w:t>
      2) күнтізбелік он күн ішінде оны мерзімдік баспа басылымдарында және "Әділет" ақпараттық-құқықтық жүйесінде ресми жариялауға жолдауды;</w:t>
      </w:r>
    </w:p>
    <w:bookmarkEnd w:id="6"/>
    <w:bookmarkStart w:name="z130" w:id="7"/>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End w:id="7"/>
    <w:bookmarkStart w:name="z4"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____________________ Ә. Исекешев   </w:t>
      </w:r>
    </w:p>
    <w:p>
      <w:pPr>
        <w:spacing w:after="0"/>
        <w:ind w:left="0"/>
        <w:jc w:val="both"/>
      </w:pPr>
      <w:r>
        <w:rPr>
          <w:rFonts w:ascii="Times New Roman"/>
          <w:b w:val="false"/>
          <w:i w:val="false"/>
          <w:color w:val="000000"/>
          <w:sz w:val="28"/>
        </w:rPr>
        <w:t>
      2015 жылғы 25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 Е. Досаев   </w:t>
      </w:r>
    </w:p>
    <w:p>
      <w:pPr>
        <w:spacing w:after="0"/>
        <w:ind w:left="0"/>
        <w:jc w:val="both"/>
      </w:pPr>
      <w:r>
        <w:rPr>
          <w:rFonts w:ascii="Times New Roman"/>
          <w:b w:val="false"/>
          <w:i w:val="false"/>
          <w:color w:val="000000"/>
          <w:sz w:val="28"/>
        </w:rPr>
        <w:t>
      2015 жылғы 26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27 сәуірдегі</w:t>
            </w:r>
            <w:r>
              <w:br/>
            </w:r>
            <w:r>
              <w:rPr>
                <w:rFonts w:ascii="Times New Roman"/>
                <w:b w:val="false"/>
                <w:i w:val="false"/>
                <w:color w:val="000000"/>
                <w:sz w:val="20"/>
              </w:rPr>
              <w:t>№ 285 бұйрығына 1-қосымша</w:t>
            </w:r>
          </w:p>
        </w:tc>
      </w:tr>
    </w:tbl>
    <w:bookmarkStart w:name="z6" w:id="9"/>
    <w:p>
      <w:pPr>
        <w:spacing w:after="0"/>
        <w:ind w:left="0"/>
        <w:jc w:val="left"/>
      </w:pPr>
      <w:r>
        <w:rPr>
          <w:rFonts w:ascii="Times New Roman"/>
          <w:b/>
          <w:i w:val="false"/>
          <w:color w:val="000000"/>
        </w:rPr>
        <w:t xml:space="preserve"> "Мемлекеттiк мүлік тізілімінен ақпарат беру (мемлекет бақылайтын акционерлік қоғамдар мен жауапкершілігі шектеулі серіктестіктердің, сондай-ақ мемлекеттік заңды тұлғалардың тізбесі; мемлекеттік меншік объектілерін сауда-саттыққа қою кестесіне енгізілген мемлекеттік мүлік туралы ақпарат пен материалдар)" мемлекеттік көрсетілетін қызмет стандарты</w:t>
      </w:r>
    </w:p>
    <w:bookmarkEnd w:id="9"/>
    <w:bookmarkStart w:name="z7" w:id="10"/>
    <w:p>
      <w:pPr>
        <w:spacing w:after="0"/>
        <w:ind w:left="0"/>
        <w:jc w:val="left"/>
      </w:pPr>
      <w:r>
        <w:rPr>
          <w:rFonts w:ascii="Times New Roman"/>
          <w:b/>
          <w:i w:val="false"/>
          <w:color w:val="000000"/>
        </w:rPr>
        <w:t xml:space="preserve"> 1. Жалпы ережелер</w:t>
      </w:r>
    </w:p>
    <w:bookmarkEnd w:id="10"/>
    <w:bookmarkStart w:name="z8" w:id="11"/>
    <w:p>
      <w:pPr>
        <w:spacing w:after="0"/>
        <w:ind w:left="0"/>
        <w:jc w:val="both"/>
      </w:pPr>
      <w:r>
        <w:rPr>
          <w:rFonts w:ascii="Times New Roman"/>
          <w:b w:val="false"/>
          <w:i w:val="false"/>
          <w:color w:val="000000"/>
          <w:sz w:val="28"/>
        </w:rPr>
        <w:t xml:space="preserve">
      1. "Мемлекеттiк мүлік </w:t>
      </w:r>
      <w:r>
        <w:rPr>
          <w:rFonts w:ascii="Times New Roman"/>
          <w:b w:val="false"/>
          <w:i w:val="false"/>
          <w:color w:val="000000"/>
          <w:sz w:val="28"/>
        </w:rPr>
        <w:t>тізілімінен</w:t>
      </w:r>
      <w:r>
        <w:rPr>
          <w:rFonts w:ascii="Times New Roman"/>
          <w:b w:val="false"/>
          <w:i w:val="false"/>
          <w:color w:val="000000"/>
          <w:sz w:val="28"/>
        </w:rPr>
        <w:t xml:space="preserve"> ақпарат беру (мемлекет бақылайтын акционерлік қоғамдар мен жауапкершілігі шектеулі серіктестіктердің, сондай-ақ мемлекеттік заңды тұлғалардың тізбесі; мемлекеттік меншік объектілерін сауда-саттыққа қою кестесіне енгізілген мемлекеттік мүлік туралы ақпарат пен материалдар)" мемлекеттік көрсетілетін қызметі (бұдан әрі – мемлекеттік көрсетілетін қызмет).</w:t>
      </w:r>
    </w:p>
    <w:bookmarkEnd w:id="11"/>
    <w:bookmarkStart w:name="z9" w:id="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Қаржы министрлігі (бұдан әрі – Министрлік) әзірледі.</w:t>
      </w:r>
    </w:p>
    <w:bookmarkEnd w:id="12"/>
    <w:bookmarkStart w:name="z10" w:id="13"/>
    <w:p>
      <w:pPr>
        <w:spacing w:after="0"/>
        <w:ind w:left="0"/>
        <w:jc w:val="both"/>
      </w:pPr>
      <w:r>
        <w:rPr>
          <w:rFonts w:ascii="Times New Roman"/>
          <w:b w:val="false"/>
          <w:i w:val="false"/>
          <w:color w:val="000000"/>
          <w:sz w:val="28"/>
        </w:rPr>
        <w:t xml:space="preserve">
      3. Мемлекеттік қызметті Қазақстан Республикасы Қаржы министрлігінің Мемлекеттік мүлік және жекешелендіру комитеті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p>
    <w:bookmarkEnd w:id="13"/>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www.e.gov.kz "электрондық үкімет" веб-порталы (бұдан әрі – портал) арқылы жүзеге асырылады.</w:t>
      </w:r>
    </w:p>
    <w:bookmarkStart w:name="z11" w:id="14"/>
    <w:p>
      <w:pPr>
        <w:spacing w:after="0"/>
        <w:ind w:left="0"/>
        <w:jc w:val="left"/>
      </w:pPr>
      <w:r>
        <w:rPr>
          <w:rFonts w:ascii="Times New Roman"/>
          <w:b/>
          <w:i w:val="false"/>
          <w:color w:val="000000"/>
        </w:rPr>
        <w:t xml:space="preserve"> 2. Мемлекеттік қызметті көрсету тәртібі</w:t>
      </w:r>
    </w:p>
    <w:bookmarkEnd w:id="14"/>
    <w:bookmarkStart w:name="z12" w:id="15"/>
    <w:p>
      <w:pPr>
        <w:spacing w:after="0"/>
        <w:ind w:left="0"/>
        <w:jc w:val="both"/>
      </w:pPr>
      <w:r>
        <w:rPr>
          <w:rFonts w:ascii="Times New Roman"/>
          <w:b w:val="false"/>
          <w:i w:val="false"/>
          <w:color w:val="000000"/>
          <w:sz w:val="28"/>
        </w:rPr>
        <w:t>
      4. Көрсетілетін қызметті алушы порталға сұрауды ұсынған сәттен бастап мемлекеттік қызметті көрсету мерзімдері – 10 (он) минут.</w:t>
      </w:r>
    </w:p>
    <w:bookmarkEnd w:id="15"/>
    <w:bookmarkStart w:name="z13" w:id="16"/>
    <w:p>
      <w:pPr>
        <w:spacing w:after="0"/>
        <w:ind w:left="0"/>
        <w:jc w:val="both"/>
      </w:pPr>
      <w:r>
        <w:rPr>
          <w:rFonts w:ascii="Times New Roman"/>
          <w:b w:val="false"/>
          <w:i w:val="false"/>
          <w:color w:val="000000"/>
          <w:sz w:val="28"/>
        </w:rPr>
        <w:t>
      5. Мемлекеттік қызметті көрсету нысаны – электрондық (толығымен автоматтандырылған).</w:t>
      </w:r>
    </w:p>
    <w:bookmarkEnd w:id="16"/>
    <w:bookmarkStart w:name="z14" w:id="17"/>
    <w:p>
      <w:pPr>
        <w:spacing w:after="0"/>
        <w:ind w:left="0"/>
        <w:jc w:val="both"/>
      </w:pPr>
      <w:r>
        <w:rPr>
          <w:rFonts w:ascii="Times New Roman"/>
          <w:b w:val="false"/>
          <w:i w:val="false"/>
          <w:color w:val="000000"/>
          <w:sz w:val="28"/>
        </w:rPr>
        <w:t xml:space="preserve">
      6. Мемлекеттік қызметті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 бақылайтын акционерлік қоғамдар мен жауапкершілігі шектеулі серіктестіктердің, сондай-ақ мемлекеттік заңды тұлғалардың тізбесі;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меншік объектілерін сауда-саттыққа қою кестесіне енгізілген мемлекеттік мүлік туралы ақпарат пен материалдар.</w:t>
      </w:r>
    </w:p>
    <w:bookmarkEnd w:id="17"/>
    <w:bookmarkStart w:name="z15" w:id="18"/>
    <w:p>
      <w:pPr>
        <w:spacing w:after="0"/>
        <w:ind w:left="0"/>
        <w:jc w:val="both"/>
      </w:pPr>
      <w:r>
        <w:rPr>
          <w:rFonts w:ascii="Times New Roman"/>
          <w:b w:val="false"/>
          <w:i w:val="false"/>
          <w:color w:val="000000"/>
          <w:sz w:val="28"/>
        </w:rPr>
        <w:t>
      7. Мемлекеттік қызмет жеке және заңды тұлғаларға тегін көрсетіледі.</w:t>
      </w:r>
    </w:p>
    <w:bookmarkEnd w:id="18"/>
    <w:bookmarkStart w:name="z16" w:id="19"/>
    <w:p>
      <w:pPr>
        <w:spacing w:after="0"/>
        <w:ind w:left="0"/>
        <w:jc w:val="both"/>
      </w:pPr>
      <w:r>
        <w:rPr>
          <w:rFonts w:ascii="Times New Roman"/>
          <w:b w:val="false"/>
          <w:i w:val="false"/>
          <w:color w:val="000000"/>
          <w:sz w:val="28"/>
        </w:rPr>
        <w:t>
      8. Порталдың жұмыс кестесі – тәулік бойы (жөндеу жұмыстарының жүргізілуіне байланысты техникалық үзілістерді қоспағанда).</w:t>
      </w:r>
    </w:p>
    <w:bookmarkEnd w:id="19"/>
    <w:bookmarkStart w:name="z17" w:id="20"/>
    <w:p>
      <w:pPr>
        <w:spacing w:after="0"/>
        <w:ind w:left="0"/>
        <w:jc w:val="both"/>
      </w:pPr>
      <w:r>
        <w:rPr>
          <w:rFonts w:ascii="Times New Roman"/>
          <w:b w:val="false"/>
          <w:i w:val="false"/>
          <w:color w:val="000000"/>
          <w:sz w:val="28"/>
        </w:rPr>
        <w:t>
      9. Көрсетілетін қызметті алушы порталға жүгінген кезде мемлекеттік қызмет көрсету үшін қажетті құжаттардың тізбесі:</w:t>
      </w:r>
    </w:p>
    <w:bookmarkEnd w:id="20"/>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 бақылайтын акционерлік қоғамдар мен жауапкершілігі шектеулі серіктестіктердің, сондай-ақ мемлекеттік заңды тұлғалардың тізбесі бойынша;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меншік объектілерін сауда-саттыққа қою кестесіне енгізілген мемлекеттік мүлік туралы ақпарат пен материалдар бойынша. </w:t>
      </w:r>
    </w:p>
    <w:bookmarkStart w:name="z18" w:id="21"/>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көрсетілетін қызметті берушінің және (немесе) оның лауазымды</w:t>
      </w:r>
      <w:r>
        <w:br/>
      </w:r>
      <w:r>
        <w:rPr>
          <w:rFonts w:ascii="Times New Roman"/>
          <w:b/>
          <w:i w:val="false"/>
          <w:color w:val="000000"/>
        </w:rPr>
        <w:t>адамдарының шешімдеріне, әрекетіне (әрекетсіздігіне) шағымдану</w:t>
      </w:r>
      <w:r>
        <w:br/>
      </w:r>
      <w:r>
        <w:rPr>
          <w:rFonts w:ascii="Times New Roman"/>
          <w:b/>
          <w:i w:val="false"/>
          <w:color w:val="000000"/>
        </w:rPr>
        <w:t>тәртібі</w:t>
      </w:r>
    </w:p>
    <w:bookmarkEnd w:id="21"/>
    <w:bookmarkStart w:name="z19" w:id="22"/>
    <w:p>
      <w:pPr>
        <w:spacing w:after="0"/>
        <w:ind w:left="0"/>
        <w:jc w:val="both"/>
      </w:pPr>
      <w:r>
        <w:rPr>
          <w:rFonts w:ascii="Times New Roman"/>
          <w:b w:val="false"/>
          <w:i w:val="false"/>
          <w:color w:val="000000"/>
          <w:sz w:val="28"/>
        </w:rPr>
        <w:t xml:space="preserve">
      10. Мемлекеттік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bookmarkEnd w:id="22"/>
    <w:p>
      <w:pPr>
        <w:spacing w:after="0"/>
        <w:ind w:left="0"/>
        <w:jc w:val="both"/>
      </w:pPr>
      <w:r>
        <w:rPr>
          <w:rFonts w:ascii="Times New Roman"/>
          <w:b w:val="false"/>
          <w:i w:val="false"/>
          <w:color w:val="000000"/>
          <w:sz w:val="28"/>
        </w:rPr>
        <w:t>
      Шағым пошта арқылы жазбаша түрде не көрсетілетін қызметті берушінің кеңсесі арқылы қолма қол беріледі.</w:t>
      </w:r>
    </w:p>
    <w:p>
      <w:pPr>
        <w:spacing w:after="0"/>
        <w:ind w:left="0"/>
        <w:jc w:val="both"/>
      </w:pPr>
      <w:r>
        <w:rPr>
          <w:rFonts w:ascii="Times New Roman"/>
          <w:b w:val="false"/>
          <w:i w:val="false"/>
          <w:color w:val="000000"/>
          <w:sz w:val="28"/>
        </w:rPr>
        <w:t>
      Көрсетілетін қызметті берушінің, Министрліктің кеңсесінде күні мен уақытын, шағымды қабылдаған лауазымды адамның тегі мен аты-жөні, берілген шағымға жауап алудың мерзімі мен орны көрсетіле отырып, шағымды тіркеу (мөртабан, кіріс нөмірі және күні)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мәселелері бойынша көрсетілетін қызметті берушінің, Министрліктің атына келіп түскен шағымы тіркелген күнінен бастап бес жұмыс күні ішінде қаралуға жатады. Шағымды қараудың, нәтижелері туралы дәлелді жауап көрсетілген қызметті алушыға пошта арқылы жолданады не көрсетілетін қызметті берушінің, Министрліктің кеңсесінде қолма қол беріледі.</w:t>
      </w:r>
    </w:p>
    <w:p>
      <w:pPr>
        <w:spacing w:after="0"/>
        <w:ind w:left="0"/>
        <w:jc w:val="both"/>
      </w:pPr>
      <w:r>
        <w:rPr>
          <w:rFonts w:ascii="Times New Roman"/>
          <w:b w:val="false"/>
          <w:i w:val="false"/>
          <w:color w:val="000000"/>
          <w:sz w:val="28"/>
        </w:rPr>
        <w:t>
      Портал арқылы өтініш білдірген кезде шағымдану тәртібі туралы ақпаратты мемлекеттік қызметтер көрсету мәселелері жөніндегі бірыңғай байланыс орталығы: 8-800-080-7777 немесе 1414 телефоны бойынша алуға болады.</w:t>
      </w:r>
    </w:p>
    <w:p>
      <w:pPr>
        <w:spacing w:after="0"/>
        <w:ind w:left="0"/>
        <w:jc w:val="both"/>
      </w:pPr>
      <w:r>
        <w:rPr>
          <w:rFonts w:ascii="Times New Roman"/>
          <w:b w:val="false"/>
          <w:i w:val="false"/>
          <w:color w:val="000000"/>
          <w:sz w:val="28"/>
        </w:rPr>
        <w:t>
      Портал арқылы шағымды жіберген кезде көрсетілетін қызметті алушыға "жеке кабинеттен" көрсетілетін қызметті берушінің өтініштерді өңдеу барысында (жеткізілу, тіркелу, орындалу туралы белгілер, қарау немесе қараудан бас тарту туралы жауап) жаңартылып отыратын өтініш туралы ақпарат қолжетімді болады.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p>
    <w:bookmarkStart w:name="z20" w:id="23"/>
    <w:p>
      <w:pPr>
        <w:spacing w:after="0"/>
        <w:ind w:left="0"/>
        <w:jc w:val="both"/>
      </w:pP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23"/>
    <w:bookmarkStart w:name="z21" w:id="24"/>
    <w:p>
      <w:pPr>
        <w:spacing w:after="0"/>
        <w:ind w:left="0"/>
        <w:jc w:val="left"/>
      </w:pPr>
      <w:r>
        <w:rPr>
          <w:rFonts w:ascii="Times New Roman"/>
          <w:b/>
          <w:i w:val="false"/>
          <w:color w:val="000000"/>
        </w:rPr>
        <w:t xml:space="preserve"> 4. Мемлекеттік көрсетілетін қызметті, оның ішінде электрондық нысанда көрсету ерекшеліктері ескеріле отырып қойылатын өзге де талаптар</w:t>
      </w:r>
    </w:p>
    <w:bookmarkEnd w:id="24"/>
    <w:bookmarkStart w:name="z22" w:id="25"/>
    <w:p>
      <w:pPr>
        <w:spacing w:after="0"/>
        <w:ind w:left="0"/>
        <w:jc w:val="both"/>
      </w:pPr>
      <w:r>
        <w:rPr>
          <w:rFonts w:ascii="Times New Roman"/>
          <w:b w:val="false"/>
          <w:i w:val="false"/>
          <w:color w:val="000000"/>
          <w:sz w:val="28"/>
        </w:rPr>
        <w:t>
      12. Мемлекеттік қызметті көрсету орындарының мекенжайлары:</w:t>
      </w:r>
    </w:p>
    <w:bookmarkEnd w:id="25"/>
    <w:p>
      <w:pPr>
        <w:spacing w:after="0"/>
        <w:ind w:left="0"/>
        <w:jc w:val="both"/>
      </w:pPr>
      <w:r>
        <w:rPr>
          <w:rFonts w:ascii="Times New Roman"/>
          <w:b w:val="false"/>
          <w:i w:val="false"/>
          <w:color w:val="000000"/>
          <w:sz w:val="28"/>
        </w:rPr>
        <w:t>
      1) Министрліктің www.minfin.gov.kz интернет-ресурсында;</w:t>
      </w:r>
    </w:p>
    <w:p>
      <w:pPr>
        <w:spacing w:after="0"/>
        <w:ind w:left="0"/>
        <w:jc w:val="both"/>
      </w:pPr>
      <w:r>
        <w:rPr>
          <w:rFonts w:ascii="Times New Roman"/>
          <w:b w:val="false"/>
          <w:i w:val="false"/>
          <w:color w:val="000000"/>
          <w:sz w:val="28"/>
        </w:rPr>
        <w:t>
      2) порталда орналастырылған.</w:t>
      </w:r>
    </w:p>
    <w:bookmarkStart w:name="z23" w:id="26"/>
    <w:p>
      <w:pPr>
        <w:spacing w:after="0"/>
        <w:ind w:left="0"/>
        <w:jc w:val="both"/>
      </w:pPr>
      <w:r>
        <w:rPr>
          <w:rFonts w:ascii="Times New Roman"/>
          <w:b w:val="false"/>
          <w:i w:val="false"/>
          <w:color w:val="000000"/>
          <w:sz w:val="28"/>
        </w:rPr>
        <w:t xml:space="preserve">
      13. Көрсетілетін қызметті алушының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w:t>
      </w:r>
      <w:r>
        <w:rPr>
          <w:rFonts w:ascii="Times New Roman"/>
          <w:b w:val="false"/>
          <w:i w:val="false"/>
          <w:color w:val="000000"/>
          <w:sz w:val="28"/>
        </w:rPr>
        <w:t>бірыңғай байланыс орталығы</w:t>
      </w:r>
      <w:r>
        <w:rPr>
          <w:rFonts w:ascii="Times New Roman"/>
          <w:b w:val="false"/>
          <w:i w:val="false"/>
          <w:color w:val="000000"/>
          <w:sz w:val="28"/>
        </w:rPr>
        <w:t xml:space="preserve"> арқылы алу мүмкіндігі бар.</w:t>
      </w:r>
    </w:p>
    <w:bookmarkEnd w:id="26"/>
    <w:bookmarkStart w:name="z24" w:id="27"/>
    <w:p>
      <w:pPr>
        <w:spacing w:after="0"/>
        <w:ind w:left="0"/>
        <w:jc w:val="both"/>
      </w:pPr>
      <w:r>
        <w:rPr>
          <w:rFonts w:ascii="Times New Roman"/>
          <w:b w:val="false"/>
          <w:i w:val="false"/>
          <w:color w:val="000000"/>
          <w:sz w:val="28"/>
        </w:rPr>
        <w:t xml:space="preserve">
      14. Мемлекеттік қызметтер көрсету мәселелері жөніндегі анықтама қызметтерінің байланыс телефондары Министрліктің www.minfin.gov.kz интернет-ресурсында орналастырылған, мемлекеттік қызметтер көрсету мәселелері жөніндегі </w:t>
      </w:r>
      <w:r>
        <w:rPr>
          <w:rFonts w:ascii="Times New Roman"/>
          <w:b w:val="false"/>
          <w:i w:val="false"/>
          <w:color w:val="000000"/>
          <w:sz w:val="28"/>
        </w:rPr>
        <w:t>бірыңғай байланыс орталығы</w:t>
      </w:r>
      <w:r>
        <w:rPr>
          <w:rFonts w:ascii="Times New Roman"/>
          <w:b w:val="false"/>
          <w:i w:val="false"/>
          <w:color w:val="000000"/>
          <w:sz w:val="28"/>
        </w:rPr>
        <w:t>: 8-800-080-7777, 1414.</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мүлік тізілімінен</w:t>
            </w:r>
            <w:r>
              <w:br/>
            </w:r>
            <w:r>
              <w:rPr>
                <w:rFonts w:ascii="Times New Roman"/>
                <w:b w:val="false"/>
                <w:i w:val="false"/>
                <w:color w:val="000000"/>
                <w:sz w:val="20"/>
              </w:rPr>
              <w:t>ақпарат беру (мемлекет</w:t>
            </w:r>
            <w:r>
              <w:br/>
            </w:r>
            <w:r>
              <w:rPr>
                <w:rFonts w:ascii="Times New Roman"/>
                <w:b w:val="false"/>
                <w:i w:val="false"/>
                <w:color w:val="000000"/>
                <w:sz w:val="20"/>
              </w:rPr>
              <w:t>бақылайтын акционерлік қоғамдар</w:t>
            </w:r>
            <w:r>
              <w:br/>
            </w:r>
            <w:r>
              <w:rPr>
                <w:rFonts w:ascii="Times New Roman"/>
                <w:b w:val="false"/>
                <w:i w:val="false"/>
                <w:color w:val="000000"/>
                <w:sz w:val="20"/>
              </w:rPr>
              <w:t>мен жауапкершілігі шектеулі</w:t>
            </w:r>
            <w:r>
              <w:br/>
            </w:r>
            <w:r>
              <w:rPr>
                <w:rFonts w:ascii="Times New Roman"/>
                <w:b w:val="false"/>
                <w:i w:val="false"/>
                <w:color w:val="000000"/>
                <w:sz w:val="20"/>
              </w:rPr>
              <w:t>серіктестіктердің, сондай-ақ</w:t>
            </w:r>
            <w:r>
              <w:br/>
            </w:r>
            <w:r>
              <w:rPr>
                <w:rFonts w:ascii="Times New Roman"/>
                <w:b w:val="false"/>
                <w:i w:val="false"/>
                <w:color w:val="000000"/>
                <w:sz w:val="20"/>
              </w:rPr>
              <w:t>мемлекеттік заңды тұлғалардың</w:t>
            </w:r>
            <w:r>
              <w:br/>
            </w:r>
            <w:r>
              <w:rPr>
                <w:rFonts w:ascii="Times New Roman"/>
                <w:b w:val="false"/>
                <w:i w:val="false"/>
                <w:color w:val="000000"/>
                <w:sz w:val="20"/>
              </w:rPr>
              <w:t>тізбесі; мемлекеттік меншік</w:t>
            </w:r>
            <w:r>
              <w:br/>
            </w:r>
            <w:r>
              <w:rPr>
                <w:rFonts w:ascii="Times New Roman"/>
                <w:b w:val="false"/>
                <w:i w:val="false"/>
                <w:color w:val="000000"/>
                <w:sz w:val="20"/>
              </w:rPr>
              <w:t>объектілерін сауда-саттыққа қою</w:t>
            </w:r>
            <w:r>
              <w:br/>
            </w:r>
            <w:r>
              <w:rPr>
                <w:rFonts w:ascii="Times New Roman"/>
                <w:b w:val="false"/>
                <w:i w:val="false"/>
                <w:color w:val="000000"/>
                <w:sz w:val="20"/>
              </w:rPr>
              <w:t>кестесіне енгізілген мемлекеттік</w:t>
            </w:r>
            <w:r>
              <w:br/>
            </w:r>
            <w:r>
              <w:rPr>
                <w:rFonts w:ascii="Times New Roman"/>
                <w:b w:val="false"/>
                <w:i w:val="false"/>
                <w:color w:val="000000"/>
                <w:sz w:val="20"/>
              </w:rPr>
              <w:t>мүлік туралы ақпарат пен</w:t>
            </w:r>
            <w:r>
              <w:br/>
            </w:r>
            <w:r>
              <w:rPr>
                <w:rFonts w:ascii="Times New Roman"/>
                <w:b w:val="false"/>
                <w:i w:val="false"/>
                <w:color w:val="000000"/>
                <w:sz w:val="20"/>
              </w:rPr>
              <w:t>материалдар)"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bookmarkStart w:name="z26" w:id="28"/>
    <w:p>
      <w:pPr>
        <w:spacing w:after="0"/>
        <w:ind w:left="0"/>
        <w:jc w:val="left"/>
      </w:pPr>
      <w:r>
        <w:rPr>
          <w:rFonts w:ascii="Times New Roman"/>
          <w:b/>
          <w:i w:val="false"/>
          <w:color w:val="000000"/>
        </w:rPr>
        <w:t xml:space="preserve"> Мемлекет бақылайтын акционерлік қоғамдар мен жауапкершілігішектеулі серіктестіктердің, сондай-ақ мемлекеттік заңдытұлғалардың тізбесі</w:t>
      </w:r>
    </w:p>
    <w:bookmarkEnd w:id="28"/>
    <w:p>
      <w:pPr>
        <w:spacing w:after="0"/>
        <w:ind w:left="0"/>
        <w:jc w:val="both"/>
      </w:pPr>
      <w:r>
        <w:rPr>
          <w:rFonts w:ascii="Times New Roman"/>
          <w:b w:val="false"/>
          <w:i w:val="false"/>
          <w:color w:val="ff0000"/>
          <w:sz w:val="28"/>
        </w:rPr>
        <w:t xml:space="preserve">
      Ескерту. 1-қосымша жаңа редакцияда - ҚР Қаржы министрінің 08.08.2016 </w:t>
      </w:r>
      <w:r>
        <w:rPr>
          <w:rFonts w:ascii="Times New Roman"/>
          <w:b w:val="false"/>
          <w:i w:val="false"/>
          <w:color w:val="ff0000"/>
          <w:sz w:val="28"/>
        </w:rPr>
        <w:t>№ 484</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1027"/>
        <w:gridCol w:w="1027"/>
        <w:gridCol w:w="2450"/>
        <w:gridCol w:w="2450"/>
        <w:gridCol w:w="1027"/>
        <w:gridCol w:w="2264"/>
        <w:gridCol w:w="1028"/>
      </w:tblGrid>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(1-деңгей)</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(4-деңгей)</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мекенжайы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қатысуы,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ҰҚН–ұйымдық-құқықтық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мүлік тізілімінен</w:t>
            </w:r>
            <w:r>
              <w:br/>
            </w:r>
            <w:r>
              <w:rPr>
                <w:rFonts w:ascii="Times New Roman"/>
                <w:b w:val="false"/>
                <w:i w:val="false"/>
                <w:color w:val="000000"/>
                <w:sz w:val="20"/>
              </w:rPr>
              <w:t>ақпарат беру (мемлекет</w:t>
            </w:r>
            <w:r>
              <w:br/>
            </w:r>
            <w:r>
              <w:rPr>
                <w:rFonts w:ascii="Times New Roman"/>
                <w:b w:val="false"/>
                <w:i w:val="false"/>
                <w:color w:val="000000"/>
                <w:sz w:val="20"/>
              </w:rPr>
              <w:t>бақылайтын акционерлік</w:t>
            </w:r>
            <w:r>
              <w:br/>
            </w:r>
            <w:r>
              <w:rPr>
                <w:rFonts w:ascii="Times New Roman"/>
                <w:b w:val="false"/>
                <w:i w:val="false"/>
                <w:color w:val="000000"/>
                <w:sz w:val="20"/>
              </w:rPr>
              <w:t>қоғамдар мен жауапкершілігі</w:t>
            </w:r>
            <w:r>
              <w:br/>
            </w:r>
            <w:r>
              <w:rPr>
                <w:rFonts w:ascii="Times New Roman"/>
                <w:b w:val="false"/>
                <w:i w:val="false"/>
                <w:color w:val="000000"/>
                <w:sz w:val="20"/>
              </w:rPr>
              <w:t>шектеулі серіктестіктердің,</w:t>
            </w:r>
            <w:r>
              <w:br/>
            </w:r>
            <w:r>
              <w:rPr>
                <w:rFonts w:ascii="Times New Roman"/>
                <w:b w:val="false"/>
                <w:i w:val="false"/>
                <w:color w:val="000000"/>
                <w:sz w:val="20"/>
              </w:rPr>
              <w:t>сондай-ақ мемлекеттік заңды</w:t>
            </w:r>
            <w:r>
              <w:br/>
            </w:r>
            <w:r>
              <w:rPr>
                <w:rFonts w:ascii="Times New Roman"/>
                <w:b w:val="false"/>
                <w:i w:val="false"/>
                <w:color w:val="000000"/>
                <w:sz w:val="20"/>
              </w:rPr>
              <w:t>тұлғалардың тізбесі;</w:t>
            </w:r>
            <w:r>
              <w:br/>
            </w:r>
            <w:r>
              <w:rPr>
                <w:rFonts w:ascii="Times New Roman"/>
                <w:b w:val="false"/>
                <w:i w:val="false"/>
                <w:color w:val="000000"/>
                <w:sz w:val="20"/>
              </w:rPr>
              <w:t>мемлекеттік меншік</w:t>
            </w:r>
            <w:r>
              <w:br/>
            </w:r>
            <w:r>
              <w:rPr>
                <w:rFonts w:ascii="Times New Roman"/>
                <w:b w:val="false"/>
                <w:i w:val="false"/>
                <w:color w:val="000000"/>
                <w:sz w:val="20"/>
              </w:rPr>
              <w:t>объектілерін сауда-саттыққа қою</w:t>
            </w:r>
            <w:r>
              <w:br/>
            </w:r>
            <w:r>
              <w:rPr>
                <w:rFonts w:ascii="Times New Roman"/>
                <w:b w:val="false"/>
                <w:i w:val="false"/>
                <w:color w:val="000000"/>
                <w:sz w:val="20"/>
              </w:rPr>
              <w:t>кестесіне енгізілген мемлекеттік</w:t>
            </w:r>
            <w:r>
              <w:br/>
            </w:r>
            <w:r>
              <w:rPr>
                <w:rFonts w:ascii="Times New Roman"/>
                <w:b w:val="false"/>
                <w:i w:val="false"/>
                <w:color w:val="000000"/>
                <w:sz w:val="20"/>
              </w:rPr>
              <w:t>мүлік туралы ақпарат пен</w:t>
            </w:r>
            <w:r>
              <w:br/>
            </w:r>
            <w:r>
              <w:rPr>
                <w:rFonts w:ascii="Times New Roman"/>
                <w:b w:val="false"/>
                <w:i w:val="false"/>
                <w:color w:val="000000"/>
                <w:sz w:val="20"/>
              </w:rPr>
              <w:t>материалдар)"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2-қосымша</w:t>
            </w:r>
          </w:p>
        </w:tc>
      </w:tr>
    </w:tbl>
    <w:p>
      <w:pPr>
        <w:spacing w:after="0"/>
        <w:ind w:left="0"/>
        <w:jc w:val="both"/>
      </w:pPr>
      <w:r>
        <w:rPr>
          <w:rFonts w:ascii="Times New Roman"/>
          <w:b w:val="false"/>
          <w:i w:val="false"/>
          <w:color w:val="ff0000"/>
          <w:sz w:val="28"/>
        </w:rPr>
        <w:t xml:space="preserve">
      Ескерту. 2-қосымша жаңа редакцияда – ҚР Қаржы министрінің 10.01.2019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28" w:id="29"/>
    <w:p>
      <w:pPr>
        <w:spacing w:after="0"/>
        <w:ind w:left="0"/>
        <w:jc w:val="left"/>
      </w:pPr>
      <w:r>
        <w:rPr>
          <w:rFonts w:ascii="Times New Roman"/>
          <w:b/>
          <w:i w:val="false"/>
          <w:color w:val="000000"/>
        </w:rPr>
        <w:t xml:space="preserve"> Мемлекеттік меншік объектілерін сауда-саттыққа қою кестесіне енгізілген мемлекеттік мүлік туралы ақпарат пен материалдар</w:t>
      </w:r>
    </w:p>
    <w:bookmarkEnd w:id="29"/>
    <w:p>
      <w:pPr>
        <w:spacing w:after="0"/>
        <w:ind w:left="0"/>
        <w:jc w:val="both"/>
      </w:pPr>
      <w:r>
        <w:rPr>
          <w:rFonts w:ascii="Times New Roman"/>
          <w:b w:val="false"/>
          <w:i w:val="false"/>
          <w:color w:val="000000"/>
          <w:sz w:val="28"/>
        </w:rPr>
        <w:t>
      1. Жекешелендіру объектісін қарап шығу кезінде</w:t>
      </w:r>
    </w:p>
    <w:p>
      <w:pPr>
        <w:spacing w:after="0"/>
        <w:ind w:left="0"/>
        <w:jc w:val="both"/>
      </w:pPr>
      <w:r>
        <w:rPr>
          <w:rFonts w:ascii="Times New Roman"/>
          <w:b w:val="false"/>
          <w:i w:val="false"/>
          <w:color w:val="000000"/>
          <w:sz w:val="28"/>
        </w:rPr>
        <w:t>
      1. Объекті бойынша мынадай ақпарат көрсетіледі:</w:t>
      </w:r>
    </w:p>
    <w:p>
      <w:pPr>
        <w:spacing w:after="0"/>
        <w:ind w:left="0"/>
        <w:jc w:val="both"/>
      </w:pPr>
      <w:r>
        <w:rPr>
          <w:rFonts w:ascii="Times New Roman"/>
          <w:b w:val="false"/>
          <w:i w:val="false"/>
          <w:color w:val="000000"/>
          <w:sz w:val="28"/>
        </w:rPr>
        <w:t>
      1) Объектінің сәйкестендіру нөмірі (ID):</w:t>
      </w:r>
    </w:p>
    <w:p>
      <w:pPr>
        <w:spacing w:after="0"/>
        <w:ind w:left="0"/>
        <w:jc w:val="both"/>
      </w:pPr>
      <w:r>
        <w:rPr>
          <w:rFonts w:ascii="Times New Roman"/>
          <w:b w:val="false"/>
          <w:i w:val="false"/>
          <w:color w:val="000000"/>
          <w:sz w:val="28"/>
        </w:rPr>
        <w:t>
      2) жекешелендіру объектісінің түрі:</w:t>
      </w:r>
    </w:p>
    <w:p>
      <w:pPr>
        <w:spacing w:after="0"/>
        <w:ind w:left="0"/>
        <w:jc w:val="both"/>
      </w:pPr>
      <w:r>
        <w:rPr>
          <w:rFonts w:ascii="Times New Roman"/>
          <w:b w:val="false"/>
          <w:i w:val="false"/>
          <w:color w:val="000000"/>
          <w:sz w:val="28"/>
        </w:rPr>
        <w:t>
      акциялар (акционерлік қоғам (бұдан әрі - АҚ);</w:t>
      </w:r>
    </w:p>
    <w:p>
      <w:pPr>
        <w:spacing w:after="0"/>
        <w:ind w:left="0"/>
        <w:jc w:val="both"/>
      </w:pPr>
      <w:r>
        <w:rPr>
          <w:rFonts w:ascii="Times New Roman"/>
          <w:b w:val="false"/>
          <w:i w:val="false"/>
          <w:color w:val="000000"/>
          <w:sz w:val="28"/>
        </w:rPr>
        <w:t>
      үлес (жауапкершілігі шектеулі серіктестік (бұдан әрі - ЖШС);</w:t>
      </w:r>
    </w:p>
    <w:p>
      <w:pPr>
        <w:spacing w:after="0"/>
        <w:ind w:left="0"/>
        <w:jc w:val="both"/>
      </w:pPr>
      <w:r>
        <w:rPr>
          <w:rFonts w:ascii="Times New Roman"/>
          <w:b w:val="false"/>
          <w:i w:val="false"/>
          <w:color w:val="000000"/>
          <w:sz w:val="28"/>
        </w:rPr>
        <w:t>
      мүліктік кешен;</w:t>
      </w:r>
    </w:p>
    <w:p>
      <w:pPr>
        <w:spacing w:after="0"/>
        <w:ind w:left="0"/>
        <w:jc w:val="both"/>
      </w:pPr>
      <w:r>
        <w:rPr>
          <w:rFonts w:ascii="Times New Roman"/>
          <w:b w:val="false"/>
          <w:i w:val="false"/>
          <w:color w:val="000000"/>
          <w:sz w:val="28"/>
        </w:rPr>
        <w:t>
      машиналар мен жабдық;</w:t>
      </w:r>
    </w:p>
    <w:p>
      <w:pPr>
        <w:spacing w:after="0"/>
        <w:ind w:left="0"/>
        <w:jc w:val="both"/>
      </w:pPr>
      <w:r>
        <w:rPr>
          <w:rFonts w:ascii="Times New Roman"/>
          <w:b w:val="false"/>
          <w:i w:val="false"/>
          <w:color w:val="000000"/>
          <w:sz w:val="28"/>
        </w:rPr>
        <w:t>
      жылжымайтын мүлік;</w:t>
      </w:r>
    </w:p>
    <w:p>
      <w:pPr>
        <w:spacing w:after="0"/>
        <w:ind w:left="0"/>
        <w:jc w:val="both"/>
      </w:pPr>
      <w:r>
        <w:rPr>
          <w:rFonts w:ascii="Times New Roman"/>
          <w:b w:val="false"/>
          <w:i w:val="false"/>
          <w:color w:val="000000"/>
          <w:sz w:val="28"/>
        </w:rPr>
        <w:t>
      жылжымайтын мүлік (аяқталмаған құрылыс);</w:t>
      </w:r>
    </w:p>
    <w:p>
      <w:pPr>
        <w:spacing w:after="0"/>
        <w:ind w:left="0"/>
        <w:jc w:val="both"/>
      </w:pPr>
      <w:r>
        <w:rPr>
          <w:rFonts w:ascii="Times New Roman"/>
          <w:b w:val="false"/>
          <w:i w:val="false"/>
          <w:color w:val="000000"/>
          <w:sz w:val="28"/>
        </w:rPr>
        <w:t>
      өзгелер;</w:t>
      </w:r>
    </w:p>
    <w:p>
      <w:pPr>
        <w:spacing w:after="0"/>
        <w:ind w:left="0"/>
        <w:jc w:val="both"/>
      </w:pPr>
      <w:r>
        <w:rPr>
          <w:rFonts w:ascii="Times New Roman"/>
          <w:b w:val="false"/>
          <w:i w:val="false"/>
          <w:color w:val="000000"/>
          <w:sz w:val="28"/>
        </w:rPr>
        <w:t>
      көлік;</w:t>
      </w:r>
    </w:p>
    <w:p>
      <w:pPr>
        <w:spacing w:after="0"/>
        <w:ind w:left="0"/>
        <w:jc w:val="both"/>
      </w:pPr>
      <w:r>
        <w:rPr>
          <w:rFonts w:ascii="Times New Roman"/>
          <w:b w:val="false"/>
          <w:i w:val="false"/>
          <w:color w:val="000000"/>
          <w:sz w:val="28"/>
        </w:rPr>
        <w:t>
      3) сатушы;</w:t>
      </w:r>
    </w:p>
    <w:p>
      <w:pPr>
        <w:spacing w:after="0"/>
        <w:ind w:left="0"/>
        <w:jc w:val="both"/>
      </w:pPr>
      <w:r>
        <w:rPr>
          <w:rFonts w:ascii="Times New Roman"/>
          <w:b w:val="false"/>
          <w:i w:val="false"/>
          <w:color w:val="000000"/>
          <w:sz w:val="28"/>
        </w:rPr>
        <w:t>
      4) жекешелендіру объектісін сату кезеңі;</w:t>
      </w:r>
    </w:p>
    <w:p>
      <w:pPr>
        <w:spacing w:after="0"/>
        <w:ind w:left="0"/>
        <w:jc w:val="both"/>
      </w:pPr>
      <w:r>
        <w:rPr>
          <w:rFonts w:ascii="Times New Roman"/>
          <w:b w:val="false"/>
          <w:i w:val="false"/>
          <w:color w:val="000000"/>
          <w:sz w:val="28"/>
        </w:rPr>
        <w:t>
      5) объектінің мәртебесі:</w:t>
      </w:r>
    </w:p>
    <w:p>
      <w:pPr>
        <w:spacing w:after="0"/>
        <w:ind w:left="0"/>
        <w:jc w:val="both"/>
      </w:pPr>
      <w:r>
        <w:rPr>
          <w:rFonts w:ascii="Times New Roman"/>
          <w:b w:val="false"/>
          <w:i w:val="false"/>
          <w:color w:val="000000"/>
          <w:sz w:val="28"/>
        </w:rPr>
        <w:t>
      жекешелендірілуде;</w:t>
      </w:r>
    </w:p>
    <w:p>
      <w:pPr>
        <w:spacing w:after="0"/>
        <w:ind w:left="0"/>
        <w:jc w:val="both"/>
      </w:pPr>
      <w:r>
        <w:rPr>
          <w:rFonts w:ascii="Times New Roman"/>
          <w:b w:val="false"/>
          <w:i w:val="false"/>
          <w:color w:val="000000"/>
          <w:sz w:val="28"/>
        </w:rPr>
        <w:t>
      белсенді емес;</w:t>
      </w:r>
    </w:p>
    <w:p>
      <w:pPr>
        <w:spacing w:after="0"/>
        <w:ind w:left="0"/>
        <w:jc w:val="both"/>
      </w:pPr>
      <w:r>
        <w:rPr>
          <w:rFonts w:ascii="Times New Roman"/>
          <w:b w:val="false"/>
          <w:i w:val="false"/>
          <w:color w:val="000000"/>
          <w:sz w:val="28"/>
        </w:rPr>
        <w:t>
      жекешелендірілген;</w:t>
      </w:r>
    </w:p>
    <w:p>
      <w:pPr>
        <w:spacing w:after="0"/>
        <w:ind w:left="0"/>
        <w:jc w:val="both"/>
      </w:pPr>
      <w:r>
        <w:rPr>
          <w:rFonts w:ascii="Times New Roman"/>
          <w:b w:val="false"/>
          <w:i w:val="false"/>
          <w:color w:val="000000"/>
          <w:sz w:val="28"/>
        </w:rPr>
        <w:t>
      сауда-саттықтан алынған;</w:t>
      </w:r>
    </w:p>
    <w:p>
      <w:pPr>
        <w:spacing w:after="0"/>
        <w:ind w:left="0"/>
        <w:jc w:val="both"/>
      </w:pPr>
      <w:r>
        <w:rPr>
          <w:rFonts w:ascii="Times New Roman"/>
          <w:b w:val="false"/>
          <w:i w:val="false"/>
          <w:color w:val="000000"/>
          <w:sz w:val="28"/>
        </w:rPr>
        <w:t>
      6) объектіні бұғаттау:</w:t>
      </w:r>
    </w:p>
    <w:p>
      <w:pPr>
        <w:spacing w:after="0"/>
        <w:ind w:left="0"/>
        <w:jc w:val="both"/>
      </w:pPr>
      <w:r>
        <w:rPr>
          <w:rFonts w:ascii="Times New Roman"/>
          <w:b w:val="false"/>
          <w:i w:val="false"/>
          <w:color w:val="000000"/>
          <w:sz w:val="28"/>
        </w:rPr>
        <w:t>
      еркін;</w:t>
      </w:r>
    </w:p>
    <w:p>
      <w:pPr>
        <w:spacing w:after="0"/>
        <w:ind w:left="0"/>
        <w:jc w:val="both"/>
      </w:pPr>
      <w:r>
        <w:rPr>
          <w:rFonts w:ascii="Times New Roman"/>
          <w:b w:val="false"/>
          <w:i w:val="false"/>
          <w:color w:val="000000"/>
          <w:sz w:val="28"/>
        </w:rPr>
        <w:t>
      алып тастауға жатады;</w:t>
      </w:r>
    </w:p>
    <w:p>
      <w:pPr>
        <w:spacing w:after="0"/>
        <w:ind w:left="0"/>
        <w:jc w:val="both"/>
      </w:pPr>
      <w:r>
        <w:rPr>
          <w:rFonts w:ascii="Times New Roman"/>
          <w:b w:val="false"/>
          <w:i w:val="false"/>
          <w:color w:val="000000"/>
          <w:sz w:val="28"/>
        </w:rPr>
        <w:t>
      7) меншік нысанының коды (бұдан әрі - МНК):</w:t>
      </w:r>
    </w:p>
    <w:p>
      <w:pPr>
        <w:spacing w:after="0"/>
        <w:ind w:left="0"/>
        <w:jc w:val="both"/>
      </w:pPr>
      <w:r>
        <w:rPr>
          <w:rFonts w:ascii="Times New Roman"/>
          <w:b w:val="false"/>
          <w:i w:val="false"/>
          <w:color w:val="000000"/>
          <w:sz w:val="28"/>
        </w:rPr>
        <w:t>
      республикалық;</w:t>
      </w:r>
    </w:p>
    <w:p>
      <w:pPr>
        <w:spacing w:after="0"/>
        <w:ind w:left="0"/>
        <w:jc w:val="both"/>
      </w:pPr>
      <w:r>
        <w:rPr>
          <w:rFonts w:ascii="Times New Roman"/>
          <w:b w:val="false"/>
          <w:i w:val="false"/>
          <w:color w:val="000000"/>
          <w:sz w:val="28"/>
        </w:rPr>
        <w:t>
      коммуналдық облыстық (республикалық маңызы бар қаланың, астананың);</w:t>
      </w:r>
    </w:p>
    <w:p>
      <w:pPr>
        <w:spacing w:after="0"/>
        <w:ind w:left="0"/>
        <w:jc w:val="both"/>
      </w:pPr>
      <w:r>
        <w:rPr>
          <w:rFonts w:ascii="Times New Roman"/>
          <w:b w:val="false"/>
          <w:i w:val="false"/>
          <w:color w:val="000000"/>
          <w:sz w:val="28"/>
        </w:rPr>
        <w:t>
      коммуналдық аудандық (облыстық маңызы бар қаланың);</w:t>
      </w:r>
    </w:p>
    <w:p>
      <w:pPr>
        <w:spacing w:after="0"/>
        <w:ind w:left="0"/>
        <w:jc w:val="both"/>
      </w:pPr>
      <w:r>
        <w:rPr>
          <w:rFonts w:ascii="Times New Roman"/>
          <w:b w:val="false"/>
          <w:i w:val="false"/>
          <w:color w:val="000000"/>
          <w:sz w:val="28"/>
        </w:rPr>
        <w:t xml:space="preserve">
      коммуналдық жергілікті өзін-өзі басқару; </w:t>
      </w:r>
    </w:p>
    <w:p>
      <w:pPr>
        <w:spacing w:after="0"/>
        <w:ind w:left="0"/>
        <w:jc w:val="both"/>
      </w:pPr>
      <w:r>
        <w:rPr>
          <w:rFonts w:ascii="Times New Roman"/>
          <w:b w:val="false"/>
          <w:i w:val="false"/>
          <w:color w:val="000000"/>
          <w:sz w:val="28"/>
        </w:rPr>
        <w:t>
      8) қосымша деректер (жекешелендіру объектісінің түріне қарай).</w:t>
      </w:r>
    </w:p>
    <w:p>
      <w:pPr>
        <w:spacing w:after="0"/>
        <w:ind w:left="0"/>
        <w:jc w:val="both"/>
      </w:pPr>
      <w:r>
        <w:rPr>
          <w:rFonts w:ascii="Times New Roman"/>
          <w:b w:val="false"/>
          <w:i w:val="false"/>
          <w:color w:val="000000"/>
          <w:sz w:val="28"/>
        </w:rPr>
        <w:t>
      2. Объектіні бағалау туралы ақпарат көрсетіледі:</w:t>
      </w:r>
    </w:p>
    <w:p>
      <w:pPr>
        <w:spacing w:after="0"/>
        <w:ind w:left="0"/>
        <w:jc w:val="both"/>
      </w:pPr>
      <w:r>
        <w:rPr>
          <w:rFonts w:ascii="Times New Roman"/>
          <w:b w:val="false"/>
          <w:i w:val="false"/>
          <w:color w:val="000000"/>
          <w:sz w:val="28"/>
        </w:rPr>
        <w:t>
      1) бағалаушының атауы;</w:t>
      </w:r>
    </w:p>
    <w:p>
      <w:pPr>
        <w:spacing w:after="0"/>
        <w:ind w:left="0"/>
        <w:jc w:val="both"/>
      </w:pPr>
      <w:r>
        <w:rPr>
          <w:rFonts w:ascii="Times New Roman"/>
          <w:b w:val="false"/>
          <w:i w:val="false"/>
          <w:color w:val="000000"/>
          <w:sz w:val="28"/>
        </w:rPr>
        <w:t>
      2) есептің нөмірі;</w:t>
      </w:r>
    </w:p>
    <w:p>
      <w:pPr>
        <w:spacing w:after="0"/>
        <w:ind w:left="0"/>
        <w:jc w:val="both"/>
      </w:pPr>
      <w:r>
        <w:rPr>
          <w:rFonts w:ascii="Times New Roman"/>
          <w:b w:val="false"/>
          <w:i w:val="false"/>
          <w:color w:val="000000"/>
          <w:sz w:val="28"/>
        </w:rPr>
        <w:t>
      3) есептің күні;</w:t>
      </w:r>
    </w:p>
    <w:p>
      <w:pPr>
        <w:spacing w:after="0"/>
        <w:ind w:left="0"/>
        <w:jc w:val="both"/>
      </w:pPr>
      <w:r>
        <w:rPr>
          <w:rFonts w:ascii="Times New Roman"/>
          <w:b w:val="false"/>
          <w:i w:val="false"/>
          <w:color w:val="000000"/>
          <w:sz w:val="28"/>
        </w:rPr>
        <w:t>
      4) бағалау құны, теңге;</w:t>
      </w:r>
    </w:p>
    <w:p>
      <w:pPr>
        <w:spacing w:after="0"/>
        <w:ind w:left="0"/>
        <w:jc w:val="both"/>
      </w:pPr>
      <w:r>
        <w:rPr>
          <w:rFonts w:ascii="Times New Roman"/>
          <w:b w:val="false"/>
          <w:i w:val="false"/>
          <w:color w:val="000000"/>
          <w:sz w:val="28"/>
        </w:rPr>
        <w:t>
      5) бағалау күні.</w:t>
      </w:r>
    </w:p>
    <w:p>
      <w:pPr>
        <w:spacing w:after="0"/>
        <w:ind w:left="0"/>
        <w:jc w:val="both"/>
      </w:pPr>
      <w:r>
        <w:rPr>
          <w:rFonts w:ascii="Times New Roman"/>
          <w:b w:val="false"/>
          <w:i w:val="false"/>
          <w:color w:val="000000"/>
          <w:sz w:val="28"/>
        </w:rPr>
        <w:t>
      3. Объекті бойынша құжаттар беттерге таратылған, "объектініңэлектрондық деректеріне" енгізілген, сканерленген түрде көрсетіледі:</w:t>
      </w:r>
    </w:p>
    <w:p>
      <w:pPr>
        <w:spacing w:after="0"/>
        <w:ind w:left="0"/>
        <w:jc w:val="both"/>
      </w:pPr>
      <w:r>
        <w:rPr>
          <w:rFonts w:ascii="Times New Roman"/>
          <w:b w:val="false"/>
          <w:i w:val="false"/>
          <w:color w:val="000000"/>
          <w:sz w:val="28"/>
        </w:rPr>
        <w:t>
      1) объектінің құжаттары;</w:t>
      </w:r>
    </w:p>
    <w:p>
      <w:pPr>
        <w:spacing w:after="0"/>
        <w:ind w:left="0"/>
        <w:jc w:val="both"/>
      </w:pPr>
      <w:r>
        <w:rPr>
          <w:rFonts w:ascii="Times New Roman"/>
          <w:b w:val="false"/>
          <w:i w:val="false"/>
          <w:color w:val="000000"/>
          <w:sz w:val="28"/>
        </w:rPr>
        <w:t>
      2) жер бойынша құжаттар;</w:t>
      </w:r>
    </w:p>
    <w:p>
      <w:pPr>
        <w:spacing w:after="0"/>
        <w:ind w:left="0"/>
        <w:jc w:val="both"/>
      </w:pPr>
      <w:r>
        <w:rPr>
          <w:rFonts w:ascii="Times New Roman"/>
          <w:b w:val="false"/>
          <w:i w:val="false"/>
          <w:color w:val="000000"/>
          <w:sz w:val="28"/>
        </w:rPr>
        <w:t>
      3) фотоальбом.</w:t>
      </w:r>
    </w:p>
    <w:p>
      <w:pPr>
        <w:spacing w:after="0"/>
        <w:ind w:left="0"/>
        <w:jc w:val="both"/>
      </w:pPr>
      <w:r>
        <w:rPr>
          <w:rFonts w:ascii="Times New Roman"/>
          <w:b w:val="false"/>
          <w:i w:val="false"/>
          <w:color w:val="000000"/>
          <w:sz w:val="28"/>
        </w:rPr>
        <w:t>
      2. Мерзімді баспа басылымдарында (бұдан әрі - МББ) жарияланған, жекешелендіру объектісін сату бойынша сауда-саттық өткізу туралы хабарламалар жөніндегі ақпаратты қарап шығу кезінде</w:t>
      </w:r>
    </w:p>
    <w:p>
      <w:pPr>
        <w:spacing w:after="0"/>
        <w:ind w:left="0"/>
        <w:jc w:val="both"/>
      </w:pPr>
      <w:r>
        <w:rPr>
          <w:rFonts w:ascii="Times New Roman"/>
          <w:b w:val="false"/>
          <w:i w:val="false"/>
          <w:color w:val="000000"/>
          <w:sz w:val="28"/>
        </w:rPr>
        <w:t>
      1. МББ-ның атауы.</w:t>
      </w:r>
    </w:p>
    <w:p>
      <w:pPr>
        <w:spacing w:after="0"/>
        <w:ind w:left="0"/>
        <w:jc w:val="both"/>
      </w:pPr>
      <w:r>
        <w:rPr>
          <w:rFonts w:ascii="Times New Roman"/>
          <w:b w:val="false"/>
          <w:i w:val="false"/>
          <w:color w:val="000000"/>
          <w:sz w:val="28"/>
        </w:rPr>
        <w:t>
      2. Жарияланымның нөмірі мен күні.</w:t>
      </w:r>
    </w:p>
    <w:p>
      <w:pPr>
        <w:spacing w:after="0"/>
        <w:ind w:left="0"/>
        <w:jc w:val="both"/>
      </w:pPr>
      <w:r>
        <w:rPr>
          <w:rFonts w:ascii="Times New Roman"/>
          <w:b w:val="false"/>
          <w:i w:val="false"/>
          <w:color w:val="000000"/>
          <w:sz w:val="28"/>
        </w:rPr>
        <w:t>
      3. Сауда-саттық өткізудің уақыты мен күні.</w:t>
      </w:r>
    </w:p>
    <w:p>
      <w:pPr>
        <w:spacing w:after="0"/>
        <w:ind w:left="0"/>
        <w:jc w:val="both"/>
      </w:pPr>
      <w:r>
        <w:rPr>
          <w:rFonts w:ascii="Times New Roman"/>
          <w:b w:val="false"/>
          <w:i w:val="false"/>
          <w:color w:val="000000"/>
          <w:sz w:val="28"/>
        </w:rPr>
        <w:t>
      4. Сауда-саттық нысаны.</w:t>
      </w:r>
    </w:p>
    <w:p>
      <w:pPr>
        <w:spacing w:after="0"/>
        <w:ind w:left="0"/>
        <w:jc w:val="both"/>
      </w:pPr>
      <w:r>
        <w:rPr>
          <w:rFonts w:ascii="Times New Roman"/>
          <w:b w:val="false"/>
          <w:i w:val="false"/>
          <w:color w:val="000000"/>
          <w:sz w:val="28"/>
        </w:rPr>
        <w:t>
      5. Сауда-саттық түрі.</w:t>
      </w:r>
    </w:p>
    <w:p>
      <w:pPr>
        <w:spacing w:after="0"/>
        <w:ind w:left="0"/>
        <w:jc w:val="both"/>
      </w:pPr>
      <w:r>
        <w:rPr>
          <w:rFonts w:ascii="Times New Roman"/>
          <w:b w:val="false"/>
          <w:i w:val="false"/>
          <w:color w:val="000000"/>
          <w:sz w:val="28"/>
        </w:rPr>
        <w:t>
      6. Кепілдік жарна.</w:t>
      </w:r>
    </w:p>
    <w:p>
      <w:pPr>
        <w:spacing w:after="0"/>
        <w:ind w:left="0"/>
        <w:jc w:val="both"/>
      </w:pPr>
      <w:r>
        <w:rPr>
          <w:rFonts w:ascii="Times New Roman"/>
          <w:b w:val="false"/>
          <w:i w:val="false"/>
          <w:color w:val="000000"/>
          <w:sz w:val="28"/>
        </w:rPr>
        <w:t>
      7. МББ-да жарияланған хабарландырудың мәтіні:</w:t>
      </w:r>
    </w:p>
    <w:p>
      <w:pPr>
        <w:spacing w:after="0"/>
        <w:ind w:left="0"/>
        <w:jc w:val="both"/>
      </w:pPr>
      <w:r>
        <w:rPr>
          <w:rFonts w:ascii="Times New Roman"/>
          <w:b w:val="false"/>
          <w:i w:val="false"/>
          <w:color w:val="000000"/>
          <w:sz w:val="28"/>
        </w:rPr>
        <w:t>
      1) мемлекеттік тілде;</w:t>
      </w:r>
    </w:p>
    <w:p>
      <w:pPr>
        <w:spacing w:after="0"/>
        <w:ind w:left="0"/>
        <w:jc w:val="both"/>
      </w:pPr>
      <w:r>
        <w:rPr>
          <w:rFonts w:ascii="Times New Roman"/>
          <w:b w:val="false"/>
          <w:i w:val="false"/>
          <w:color w:val="000000"/>
          <w:sz w:val="28"/>
        </w:rPr>
        <w:t>
      2) орыс тілінде.</w:t>
      </w:r>
    </w:p>
    <w:p>
      <w:pPr>
        <w:spacing w:after="0"/>
        <w:ind w:left="0"/>
        <w:jc w:val="both"/>
      </w:pPr>
      <w:r>
        <w:rPr>
          <w:rFonts w:ascii="Times New Roman"/>
          <w:b w:val="false"/>
          <w:i w:val="false"/>
          <w:color w:val="000000"/>
          <w:sz w:val="28"/>
        </w:rPr>
        <w:t>
      3. Сауда-саттық туралы деректерді қарап шығу кезінде</w:t>
      </w:r>
    </w:p>
    <w:p>
      <w:pPr>
        <w:spacing w:after="0"/>
        <w:ind w:left="0"/>
        <w:jc w:val="both"/>
      </w:pPr>
      <w:r>
        <w:rPr>
          <w:rFonts w:ascii="Times New Roman"/>
          <w:b w:val="false"/>
          <w:i w:val="false"/>
          <w:color w:val="000000"/>
          <w:sz w:val="28"/>
        </w:rPr>
        <w:t>
      1. Сауда-саттық нысаны:</w:t>
      </w:r>
    </w:p>
    <w:p>
      <w:pPr>
        <w:spacing w:after="0"/>
        <w:ind w:left="0"/>
        <w:jc w:val="both"/>
      </w:pPr>
      <w:r>
        <w:rPr>
          <w:rFonts w:ascii="Times New Roman"/>
          <w:b w:val="false"/>
          <w:i w:val="false"/>
          <w:color w:val="000000"/>
          <w:sz w:val="28"/>
        </w:rPr>
        <w:t>
      1) аукцион (ағылшын немесе голландиялық);</w:t>
      </w:r>
    </w:p>
    <w:p>
      <w:pPr>
        <w:spacing w:after="0"/>
        <w:ind w:left="0"/>
        <w:jc w:val="both"/>
      </w:pPr>
      <w:r>
        <w:rPr>
          <w:rFonts w:ascii="Times New Roman"/>
          <w:b w:val="false"/>
          <w:i w:val="false"/>
          <w:color w:val="000000"/>
          <w:sz w:val="28"/>
        </w:rPr>
        <w:t>
      2) тікелей атаулы сатылым;</w:t>
      </w:r>
    </w:p>
    <w:p>
      <w:pPr>
        <w:spacing w:after="0"/>
        <w:ind w:left="0"/>
        <w:jc w:val="both"/>
      </w:pPr>
      <w:r>
        <w:rPr>
          <w:rFonts w:ascii="Times New Roman"/>
          <w:b w:val="false"/>
          <w:i w:val="false"/>
          <w:color w:val="000000"/>
          <w:sz w:val="28"/>
        </w:rPr>
        <w:t>
      3) тендер (инвестициялық немесе коммерциялық);</w:t>
      </w:r>
    </w:p>
    <w:p>
      <w:pPr>
        <w:spacing w:after="0"/>
        <w:ind w:left="0"/>
        <w:jc w:val="both"/>
      </w:pPr>
      <w:r>
        <w:rPr>
          <w:rFonts w:ascii="Times New Roman"/>
          <w:b w:val="false"/>
          <w:i w:val="false"/>
          <w:color w:val="000000"/>
          <w:sz w:val="28"/>
        </w:rPr>
        <w:t>
      4) қор биржасы.</w:t>
      </w:r>
    </w:p>
    <w:p>
      <w:pPr>
        <w:spacing w:after="0"/>
        <w:ind w:left="0"/>
        <w:jc w:val="both"/>
      </w:pPr>
      <w:r>
        <w:rPr>
          <w:rFonts w:ascii="Times New Roman"/>
          <w:b w:val="false"/>
          <w:i w:val="false"/>
          <w:color w:val="000000"/>
          <w:sz w:val="28"/>
        </w:rPr>
        <w:t>
      2. Сауда-саттықтың әдісі.</w:t>
      </w:r>
    </w:p>
    <w:p>
      <w:pPr>
        <w:spacing w:after="0"/>
        <w:ind w:left="0"/>
        <w:jc w:val="both"/>
      </w:pPr>
      <w:r>
        <w:rPr>
          <w:rFonts w:ascii="Times New Roman"/>
          <w:b w:val="false"/>
          <w:i w:val="false"/>
          <w:color w:val="000000"/>
          <w:sz w:val="28"/>
        </w:rPr>
        <w:t>
      3. Қосымша шарттар.</w:t>
      </w:r>
    </w:p>
    <w:p>
      <w:pPr>
        <w:spacing w:after="0"/>
        <w:ind w:left="0"/>
        <w:jc w:val="both"/>
      </w:pPr>
      <w:r>
        <w:rPr>
          <w:rFonts w:ascii="Times New Roman"/>
          <w:b w:val="false"/>
          <w:i w:val="false"/>
          <w:color w:val="000000"/>
          <w:sz w:val="28"/>
        </w:rPr>
        <w:t>
      4. Сауда-саттықтың күні мен уақыты.</w:t>
      </w:r>
    </w:p>
    <w:p>
      <w:pPr>
        <w:spacing w:after="0"/>
        <w:ind w:left="0"/>
        <w:jc w:val="both"/>
      </w:pPr>
      <w:r>
        <w:rPr>
          <w:rFonts w:ascii="Times New Roman"/>
          <w:b w:val="false"/>
          <w:i w:val="false"/>
          <w:color w:val="000000"/>
          <w:sz w:val="28"/>
        </w:rPr>
        <w:t>
      5. Алғашқы баға, теңге.</w:t>
      </w:r>
    </w:p>
    <w:p>
      <w:pPr>
        <w:spacing w:after="0"/>
        <w:ind w:left="0"/>
        <w:jc w:val="both"/>
      </w:pPr>
      <w:r>
        <w:rPr>
          <w:rFonts w:ascii="Times New Roman"/>
          <w:b w:val="false"/>
          <w:i w:val="false"/>
          <w:color w:val="000000"/>
          <w:sz w:val="28"/>
        </w:rPr>
        <w:t>
      6. Кепілдік жарна, теңге.</w:t>
      </w:r>
    </w:p>
    <w:p>
      <w:pPr>
        <w:spacing w:after="0"/>
        <w:ind w:left="0"/>
        <w:jc w:val="both"/>
      </w:pPr>
      <w:r>
        <w:rPr>
          <w:rFonts w:ascii="Times New Roman"/>
          <w:b w:val="false"/>
          <w:i w:val="false"/>
          <w:color w:val="000000"/>
          <w:sz w:val="28"/>
        </w:rPr>
        <w:t>
      7. Өсу/төмендеу коэффициенті.</w:t>
      </w:r>
    </w:p>
    <w:p>
      <w:pPr>
        <w:spacing w:after="0"/>
        <w:ind w:left="0"/>
        <w:jc w:val="both"/>
      </w:pPr>
      <w:r>
        <w:rPr>
          <w:rFonts w:ascii="Times New Roman"/>
          <w:b w:val="false"/>
          <w:i w:val="false"/>
          <w:color w:val="000000"/>
          <w:sz w:val="28"/>
        </w:rPr>
        <w:t>
      8. Бастапқы баға, теңге.</w:t>
      </w:r>
    </w:p>
    <w:p>
      <w:pPr>
        <w:spacing w:after="0"/>
        <w:ind w:left="0"/>
        <w:jc w:val="both"/>
      </w:pPr>
      <w:r>
        <w:rPr>
          <w:rFonts w:ascii="Times New Roman"/>
          <w:b w:val="false"/>
          <w:i w:val="false"/>
          <w:color w:val="000000"/>
          <w:sz w:val="28"/>
        </w:rPr>
        <w:t>
      9. Ең төменгі баға, теңге.</w:t>
      </w:r>
    </w:p>
    <w:p>
      <w:pPr>
        <w:spacing w:after="0"/>
        <w:ind w:left="0"/>
        <w:jc w:val="both"/>
      </w:pPr>
      <w:r>
        <w:rPr>
          <w:rFonts w:ascii="Times New Roman"/>
          <w:b w:val="false"/>
          <w:i w:val="false"/>
          <w:color w:val="000000"/>
          <w:sz w:val="28"/>
        </w:rPr>
        <w:t>
      10. Сауда-саттық мәртебесі:</w:t>
      </w:r>
    </w:p>
    <w:p>
      <w:pPr>
        <w:spacing w:after="0"/>
        <w:ind w:left="0"/>
        <w:jc w:val="both"/>
      </w:pPr>
      <w:r>
        <w:rPr>
          <w:rFonts w:ascii="Times New Roman"/>
          <w:b w:val="false"/>
          <w:i w:val="false"/>
          <w:color w:val="000000"/>
          <w:sz w:val="28"/>
        </w:rPr>
        <w:t>
      1) өткізілген жоқ;</w:t>
      </w:r>
    </w:p>
    <w:p>
      <w:pPr>
        <w:spacing w:after="0"/>
        <w:ind w:left="0"/>
        <w:jc w:val="both"/>
      </w:pPr>
      <w:r>
        <w:rPr>
          <w:rFonts w:ascii="Times New Roman"/>
          <w:b w:val="false"/>
          <w:i w:val="false"/>
          <w:color w:val="000000"/>
          <w:sz w:val="28"/>
        </w:rPr>
        <w:t>
      2) болмайды;</w:t>
      </w:r>
    </w:p>
    <w:p>
      <w:pPr>
        <w:spacing w:after="0"/>
        <w:ind w:left="0"/>
        <w:jc w:val="both"/>
      </w:pPr>
      <w:r>
        <w:rPr>
          <w:rFonts w:ascii="Times New Roman"/>
          <w:b w:val="false"/>
          <w:i w:val="false"/>
          <w:color w:val="000000"/>
          <w:sz w:val="28"/>
        </w:rPr>
        <w:t>
      3) өткізілді;</w:t>
      </w:r>
    </w:p>
    <w:p>
      <w:pPr>
        <w:spacing w:after="0"/>
        <w:ind w:left="0"/>
        <w:jc w:val="both"/>
      </w:pPr>
      <w:r>
        <w:rPr>
          <w:rFonts w:ascii="Times New Roman"/>
          <w:b w:val="false"/>
          <w:i w:val="false"/>
          <w:color w:val="000000"/>
          <w:sz w:val="28"/>
        </w:rPr>
        <w:t>
      4) сауда-саттық күтілуде.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ID;</w:t>
      </w:r>
    </w:p>
    <w:p>
      <w:pPr>
        <w:spacing w:after="0"/>
        <w:ind w:left="0"/>
        <w:jc w:val="both"/>
      </w:pPr>
      <w:r>
        <w:rPr>
          <w:rFonts w:ascii="Times New Roman"/>
          <w:b w:val="false"/>
          <w:i w:val="false"/>
          <w:color w:val="000000"/>
          <w:sz w:val="28"/>
        </w:rPr>
        <w:t>
      АҚ;</w:t>
      </w:r>
    </w:p>
    <w:p>
      <w:pPr>
        <w:spacing w:after="0"/>
        <w:ind w:left="0"/>
        <w:jc w:val="both"/>
      </w:pPr>
      <w:r>
        <w:rPr>
          <w:rFonts w:ascii="Times New Roman"/>
          <w:b w:val="false"/>
          <w:i w:val="false"/>
          <w:color w:val="000000"/>
          <w:sz w:val="28"/>
        </w:rPr>
        <w:t>
      ЖШС.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мүлік тізілімінен</w:t>
            </w:r>
            <w:r>
              <w:br/>
            </w:r>
            <w:r>
              <w:rPr>
                <w:rFonts w:ascii="Times New Roman"/>
                <w:b w:val="false"/>
                <w:i w:val="false"/>
                <w:color w:val="000000"/>
                <w:sz w:val="20"/>
              </w:rPr>
              <w:t>ақпарат беру (мемлекет</w:t>
            </w:r>
            <w:r>
              <w:br/>
            </w:r>
            <w:r>
              <w:rPr>
                <w:rFonts w:ascii="Times New Roman"/>
                <w:b w:val="false"/>
                <w:i w:val="false"/>
                <w:color w:val="000000"/>
                <w:sz w:val="20"/>
              </w:rPr>
              <w:t>бақылайтын акционерлік</w:t>
            </w:r>
            <w:r>
              <w:br/>
            </w:r>
            <w:r>
              <w:rPr>
                <w:rFonts w:ascii="Times New Roman"/>
                <w:b w:val="false"/>
                <w:i w:val="false"/>
                <w:color w:val="000000"/>
                <w:sz w:val="20"/>
              </w:rPr>
              <w:t>қоғамдар мен жауапкершілігі</w:t>
            </w:r>
            <w:r>
              <w:br/>
            </w:r>
            <w:r>
              <w:rPr>
                <w:rFonts w:ascii="Times New Roman"/>
                <w:b w:val="false"/>
                <w:i w:val="false"/>
                <w:color w:val="000000"/>
                <w:sz w:val="20"/>
              </w:rPr>
              <w:t>шектеулі серіктестіктердің,</w:t>
            </w:r>
            <w:r>
              <w:br/>
            </w:r>
            <w:r>
              <w:rPr>
                <w:rFonts w:ascii="Times New Roman"/>
                <w:b w:val="false"/>
                <w:i w:val="false"/>
                <w:color w:val="000000"/>
                <w:sz w:val="20"/>
              </w:rPr>
              <w:t>сондай-ақ мемлекеттік заңды</w:t>
            </w:r>
            <w:r>
              <w:br/>
            </w:r>
            <w:r>
              <w:rPr>
                <w:rFonts w:ascii="Times New Roman"/>
                <w:b w:val="false"/>
                <w:i w:val="false"/>
                <w:color w:val="000000"/>
                <w:sz w:val="20"/>
              </w:rPr>
              <w:t>тұлғалардың тізбесі; мемлекеттік</w:t>
            </w:r>
            <w:r>
              <w:br/>
            </w:r>
            <w:r>
              <w:rPr>
                <w:rFonts w:ascii="Times New Roman"/>
                <w:b w:val="false"/>
                <w:i w:val="false"/>
                <w:color w:val="000000"/>
                <w:sz w:val="20"/>
              </w:rPr>
              <w:t>меншік объектілерін</w:t>
            </w:r>
            <w:r>
              <w:br/>
            </w:r>
            <w:r>
              <w:rPr>
                <w:rFonts w:ascii="Times New Roman"/>
                <w:b w:val="false"/>
                <w:i w:val="false"/>
                <w:color w:val="000000"/>
                <w:sz w:val="20"/>
              </w:rPr>
              <w:t>сауда-саттыққа қою кестесіне</w:t>
            </w:r>
            <w:r>
              <w:br/>
            </w:r>
            <w:r>
              <w:rPr>
                <w:rFonts w:ascii="Times New Roman"/>
                <w:b w:val="false"/>
                <w:i w:val="false"/>
                <w:color w:val="000000"/>
                <w:sz w:val="20"/>
              </w:rPr>
              <w:t>енгізілген мемлекеттік мүлік</w:t>
            </w:r>
            <w:r>
              <w:br/>
            </w:r>
            <w:r>
              <w:rPr>
                <w:rFonts w:ascii="Times New Roman"/>
                <w:b w:val="false"/>
                <w:i w:val="false"/>
                <w:color w:val="000000"/>
                <w:sz w:val="20"/>
              </w:rPr>
              <w:t>туралы ақпарат пен</w:t>
            </w:r>
            <w:r>
              <w:br/>
            </w:r>
            <w:r>
              <w:rPr>
                <w:rFonts w:ascii="Times New Roman"/>
                <w:b w:val="false"/>
                <w:i w:val="false"/>
                <w:color w:val="000000"/>
                <w:sz w:val="20"/>
              </w:rPr>
              <w:t>материалдар)"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33" w:id="30"/>
    <w:p>
      <w:pPr>
        <w:spacing w:after="0"/>
        <w:ind w:left="0"/>
        <w:jc w:val="left"/>
      </w:pPr>
      <w:r>
        <w:rPr>
          <w:rFonts w:ascii="Times New Roman"/>
          <w:b/>
          <w:i w:val="false"/>
          <w:color w:val="000000"/>
        </w:rPr>
        <w:t xml:space="preserve"> Мемлекет бақылайтын акционерлік қоғамдар мен жауапкершілігі шектеулі серіктестіктердің, сондай-ақ мемлекеттік заңды тұлғалардың тізбесін алуға арналған нысан</w:t>
      </w:r>
    </w:p>
    <w:bookmarkEnd w:id="30"/>
    <w:p>
      <w:pPr>
        <w:spacing w:after="0"/>
        <w:ind w:left="0"/>
        <w:jc w:val="both"/>
      </w:pPr>
      <w:r>
        <w:rPr>
          <w:rFonts w:ascii="Times New Roman"/>
          <w:b w:val="false"/>
          <w:i w:val="false"/>
          <w:color w:val="ff0000"/>
          <w:sz w:val="28"/>
        </w:rPr>
        <w:t xml:space="preserve">
      Ескерту. 3-қосымша жаңа редакцияда – ҚР Қаржы министрінің 10.01.2019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өзгеріс енгізілді – ҚР Премьер-Министрінің Бірінші орынбасары – ҚР Қаржы министрінің 05.09.2019 </w:t>
      </w:r>
      <w:r>
        <w:rPr>
          <w:rFonts w:ascii="Times New Roman"/>
          <w:b w:val="false"/>
          <w:i w:val="false"/>
          <w:color w:val="ff0000"/>
          <w:sz w:val="28"/>
        </w:rPr>
        <w:t>№ 963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147" w:id="31"/>
    <w:p>
      <w:pPr>
        <w:spacing w:after="0"/>
        <w:ind w:left="0"/>
        <w:jc w:val="both"/>
      </w:pPr>
      <w:r>
        <w:rPr>
          <w:rFonts w:ascii="Times New Roman"/>
          <w:b w:val="false"/>
          <w:i w:val="false"/>
          <w:color w:val="000000"/>
          <w:sz w:val="28"/>
        </w:rPr>
        <w:t>
      1. "Бизнес-сәйкестендіру нөмірі" (бұдан әрі – БСН) өлшемі бойынша іздеу үшін анықтамалықтан сұрау шарты таңдалады:</w:t>
      </w:r>
    </w:p>
    <w:bookmarkEnd w:id="31"/>
    <w:p>
      <w:pPr>
        <w:spacing w:after="0"/>
        <w:ind w:left="0"/>
        <w:jc w:val="both"/>
      </w:pPr>
      <w:r>
        <w:rPr>
          <w:rFonts w:ascii="Times New Roman"/>
          <w:b w:val="false"/>
          <w:i w:val="false"/>
          <w:color w:val="000000"/>
          <w:sz w:val="28"/>
        </w:rPr>
        <w:t>
      Тең;</w:t>
      </w:r>
    </w:p>
    <w:p>
      <w:pPr>
        <w:spacing w:after="0"/>
        <w:ind w:left="0"/>
        <w:jc w:val="both"/>
      </w:pPr>
      <w:r>
        <w:rPr>
          <w:rFonts w:ascii="Times New Roman"/>
          <w:b w:val="false"/>
          <w:i w:val="false"/>
          <w:color w:val="000000"/>
          <w:sz w:val="28"/>
        </w:rPr>
        <w:t>
      Тең емес;</w:t>
      </w:r>
    </w:p>
    <w:p>
      <w:pPr>
        <w:spacing w:after="0"/>
        <w:ind w:left="0"/>
        <w:jc w:val="both"/>
      </w:pPr>
      <w:r>
        <w:rPr>
          <w:rFonts w:ascii="Times New Roman"/>
          <w:b w:val="false"/>
          <w:i w:val="false"/>
          <w:color w:val="000000"/>
          <w:sz w:val="28"/>
        </w:rPr>
        <w:t>
      Кіреді;</w:t>
      </w:r>
    </w:p>
    <w:p>
      <w:pPr>
        <w:spacing w:after="0"/>
        <w:ind w:left="0"/>
        <w:jc w:val="both"/>
      </w:pPr>
      <w:r>
        <w:rPr>
          <w:rFonts w:ascii="Times New Roman"/>
          <w:b w:val="false"/>
          <w:i w:val="false"/>
          <w:color w:val="000000"/>
          <w:sz w:val="28"/>
        </w:rPr>
        <w:t>
      Кірмейді;</w:t>
      </w:r>
    </w:p>
    <w:p>
      <w:pPr>
        <w:spacing w:after="0"/>
        <w:ind w:left="0"/>
        <w:jc w:val="both"/>
      </w:pPr>
      <w:r>
        <w:rPr>
          <w:rFonts w:ascii="Times New Roman"/>
          <w:b w:val="false"/>
          <w:i w:val="false"/>
          <w:color w:val="000000"/>
          <w:sz w:val="28"/>
        </w:rPr>
        <w:t>
      Қамтиды;</w:t>
      </w:r>
    </w:p>
    <w:p>
      <w:pPr>
        <w:spacing w:after="0"/>
        <w:ind w:left="0"/>
        <w:jc w:val="both"/>
      </w:pPr>
      <w:r>
        <w:rPr>
          <w:rFonts w:ascii="Times New Roman"/>
          <w:b w:val="false"/>
          <w:i w:val="false"/>
          <w:color w:val="000000"/>
          <w:sz w:val="28"/>
        </w:rPr>
        <w:t>
      Басталады;</w:t>
      </w:r>
    </w:p>
    <w:p>
      <w:pPr>
        <w:spacing w:after="0"/>
        <w:ind w:left="0"/>
        <w:jc w:val="both"/>
      </w:pPr>
      <w:r>
        <w:rPr>
          <w:rFonts w:ascii="Times New Roman"/>
          <w:b w:val="false"/>
          <w:i w:val="false"/>
          <w:color w:val="000000"/>
          <w:sz w:val="28"/>
        </w:rPr>
        <w:t>
      Аяқталады.</w:t>
      </w:r>
    </w:p>
    <w:p>
      <w:pPr>
        <w:spacing w:after="0"/>
        <w:ind w:left="0"/>
        <w:jc w:val="both"/>
      </w:pPr>
      <w:r>
        <w:rPr>
          <w:rFonts w:ascii="Times New Roman"/>
          <w:b w:val="false"/>
          <w:i w:val="false"/>
          <w:color w:val="000000"/>
          <w:sz w:val="28"/>
        </w:rPr>
        <w:t>
      және "Берілмеген" жиегінде іздеу мәнін енгіземіз.</w:t>
      </w:r>
    </w:p>
    <w:bookmarkStart w:name="z148" w:id="32"/>
    <w:p>
      <w:pPr>
        <w:spacing w:after="0"/>
        <w:ind w:left="0"/>
        <w:jc w:val="both"/>
      </w:pPr>
      <w:r>
        <w:rPr>
          <w:rFonts w:ascii="Times New Roman"/>
          <w:b w:val="false"/>
          <w:i w:val="false"/>
          <w:color w:val="000000"/>
          <w:sz w:val="28"/>
        </w:rPr>
        <w:t>
      2. "Атауы (орыс тілінде)" өлшемі бойынша іздеу үшін анықтамалықтан сұрау шарты таңдалады:</w:t>
      </w:r>
    </w:p>
    <w:bookmarkEnd w:id="32"/>
    <w:p>
      <w:pPr>
        <w:spacing w:after="0"/>
        <w:ind w:left="0"/>
        <w:jc w:val="both"/>
      </w:pPr>
      <w:r>
        <w:rPr>
          <w:rFonts w:ascii="Times New Roman"/>
          <w:b w:val="false"/>
          <w:i w:val="false"/>
          <w:color w:val="000000"/>
          <w:sz w:val="28"/>
        </w:rPr>
        <w:t>
      Тең;</w:t>
      </w:r>
    </w:p>
    <w:p>
      <w:pPr>
        <w:spacing w:after="0"/>
        <w:ind w:left="0"/>
        <w:jc w:val="both"/>
      </w:pPr>
      <w:r>
        <w:rPr>
          <w:rFonts w:ascii="Times New Roman"/>
          <w:b w:val="false"/>
          <w:i w:val="false"/>
          <w:color w:val="000000"/>
          <w:sz w:val="28"/>
        </w:rPr>
        <w:t>
      Тең емес;</w:t>
      </w:r>
    </w:p>
    <w:p>
      <w:pPr>
        <w:spacing w:after="0"/>
        <w:ind w:left="0"/>
        <w:jc w:val="both"/>
      </w:pPr>
      <w:r>
        <w:rPr>
          <w:rFonts w:ascii="Times New Roman"/>
          <w:b w:val="false"/>
          <w:i w:val="false"/>
          <w:color w:val="000000"/>
          <w:sz w:val="28"/>
        </w:rPr>
        <w:t>
      Кіреді;</w:t>
      </w:r>
    </w:p>
    <w:p>
      <w:pPr>
        <w:spacing w:after="0"/>
        <w:ind w:left="0"/>
        <w:jc w:val="both"/>
      </w:pPr>
      <w:r>
        <w:rPr>
          <w:rFonts w:ascii="Times New Roman"/>
          <w:b w:val="false"/>
          <w:i w:val="false"/>
          <w:color w:val="000000"/>
          <w:sz w:val="28"/>
        </w:rPr>
        <w:t>
      Кірмейді;</w:t>
      </w:r>
    </w:p>
    <w:p>
      <w:pPr>
        <w:spacing w:after="0"/>
        <w:ind w:left="0"/>
        <w:jc w:val="both"/>
      </w:pPr>
      <w:r>
        <w:rPr>
          <w:rFonts w:ascii="Times New Roman"/>
          <w:b w:val="false"/>
          <w:i w:val="false"/>
          <w:color w:val="000000"/>
          <w:sz w:val="28"/>
        </w:rPr>
        <w:t>
      Қамтиды;</w:t>
      </w:r>
    </w:p>
    <w:p>
      <w:pPr>
        <w:spacing w:after="0"/>
        <w:ind w:left="0"/>
        <w:jc w:val="both"/>
      </w:pPr>
      <w:r>
        <w:rPr>
          <w:rFonts w:ascii="Times New Roman"/>
          <w:b w:val="false"/>
          <w:i w:val="false"/>
          <w:color w:val="000000"/>
          <w:sz w:val="28"/>
        </w:rPr>
        <w:t>
      Басталады;</w:t>
      </w:r>
    </w:p>
    <w:p>
      <w:pPr>
        <w:spacing w:after="0"/>
        <w:ind w:left="0"/>
        <w:jc w:val="both"/>
      </w:pPr>
      <w:r>
        <w:rPr>
          <w:rFonts w:ascii="Times New Roman"/>
          <w:b w:val="false"/>
          <w:i w:val="false"/>
          <w:color w:val="000000"/>
          <w:sz w:val="28"/>
        </w:rPr>
        <w:t>
      Аяқталады;</w:t>
      </w:r>
    </w:p>
    <w:p>
      <w:pPr>
        <w:spacing w:after="0"/>
        <w:ind w:left="0"/>
        <w:jc w:val="both"/>
      </w:pPr>
      <w:r>
        <w:rPr>
          <w:rFonts w:ascii="Times New Roman"/>
          <w:b w:val="false"/>
          <w:i w:val="false"/>
          <w:color w:val="000000"/>
          <w:sz w:val="28"/>
        </w:rPr>
        <w:t>
      Сөздерді қамтиды.</w:t>
      </w:r>
    </w:p>
    <w:p>
      <w:pPr>
        <w:spacing w:after="0"/>
        <w:ind w:left="0"/>
        <w:jc w:val="both"/>
      </w:pPr>
      <w:r>
        <w:rPr>
          <w:rFonts w:ascii="Times New Roman"/>
          <w:b w:val="false"/>
          <w:i w:val="false"/>
          <w:color w:val="000000"/>
          <w:sz w:val="28"/>
        </w:rPr>
        <w:t>
      және "Берілмеген" жиегінде іздеу мәнін енгіземіз.</w:t>
      </w:r>
    </w:p>
    <w:bookmarkStart w:name="z149" w:id="33"/>
    <w:p>
      <w:pPr>
        <w:spacing w:after="0"/>
        <w:ind w:left="0"/>
        <w:jc w:val="both"/>
      </w:pPr>
      <w:r>
        <w:rPr>
          <w:rFonts w:ascii="Times New Roman"/>
          <w:b w:val="false"/>
          <w:i w:val="false"/>
          <w:color w:val="000000"/>
          <w:sz w:val="28"/>
        </w:rPr>
        <w:t>
      3. "Ұйымдық-құқықтық нысан" (бұдан әрі – ҰҚН) өлшемі бойынша іздеу үшін анықтамалықтан сұрау шарты таңдалады:</w:t>
      </w:r>
    </w:p>
    <w:bookmarkEnd w:id="33"/>
    <w:p>
      <w:pPr>
        <w:spacing w:after="0"/>
        <w:ind w:left="0"/>
        <w:jc w:val="both"/>
      </w:pPr>
      <w:r>
        <w:rPr>
          <w:rFonts w:ascii="Times New Roman"/>
          <w:b w:val="false"/>
          <w:i w:val="false"/>
          <w:color w:val="000000"/>
          <w:sz w:val="28"/>
        </w:rPr>
        <w:t>
      Кіреді;</w:t>
      </w:r>
    </w:p>
    <w:p>
      <w:pPr>
        <w:spacing w:after="0"/>
        <w:ind w:left="0"/>
        <w:jc w:val="both"/>
      </w:pPr>
      <w:r>
        <w:rPr>
          <w:rFonts w:ascii="Times New Roman"/>
          <w:b w:val="false"/>
          <w:i w:val="false"/>
          <w:color w:val="000000"/>
          <w:sz w:val="28"/>
        </w:rPr>
        <w:t>
      Кірмейді.</w:t>
      </w:r>
    </w:p>
    <w:p>
      <w:pPr>
        <w:spacing w:after="0"/>
        <w:ind w:left="0"/>
        <w:jc w:val="both"/>
      </w:pPr>
      <w:r>
        <w:rPr>
          <w:rFonts w:ascii="Times New Roman"/>
          <w:b w:val="false"/>
          <w:i w:val="false"/>
          <w:color w:val="000000"/>
          <w:sz w:val="28"/>
        </w:rPr>
        <w:t>
      және "Берілмеген" жиегінде бір немесе бірнеше қажетті мәндерді таңдаймыз:</w:t>
      </w:r>
    </w:p>
    <w:p>
      <w:pPr>
        <w:spacing w:after="0"/>
        <w:ind w:left="0"/>
        <w:jc w:val="both"/>
      </w:pPr>
      <w:r>
        <w:rPr>
          <w:rFonts w:ascii="Times New Roman"/>
          <w:b w:val="false"/>
          <w:i w:val="false"/>
          <w:color w:val="000000"/>
          <w:sz w:val="28"/>
        </w:rPr>
        <w:t>
      АҚ;</w:t>
      </w:r>
    </w:p>
    <w:p>
      <w:pPr>
        <w:spacing w:after="0"/>
        <w:ind w:left="0"/>
        <w:jc w:val="both"/>
      </w:pPr>
      <w:r>
        <w:rPr>
          <w:rFonts w:ascii="Times New Roman"/>
          <w:b w:val="false"/>
          <w:i w:val="false"/>
          <w:color w:val="000000"/>
          <w:sz w:val="28"/>
        </w:rPr>
        <w:t>
      Жабық акционерлік қоғам (бұдан әрі - ЖАҚ);</w:t>
      </w:r>
    </w:p>
    <w:p>
      <w:pPr>
        <w:spacing w:after="0"/>
        <w:ind w:left="0"/>
        <w:jc w:val="both"/>
      </w:pPr>
      <w:r>
        <w:rPr>
          <w:rFonts w:ascii="Times New Roman"/>
          <w:b w:val="false"/>
          <w:i w:val="false"/>
          <w:color w:val="000000"/>
          <w:sz w:val="28"/>
        </w:rPr>
        <w:t>
      Ашық акционерлік қоғам (бұдан әрі - ААҚ);</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Жедел басқару құқығындағы (қазыналық) мемлекеттік кәсіпорын (бұдан әрі - ЖМК);</w:t>
      </w:r>
    </w:p>
    <w:p>
      <w:pPr>
        <w:spacing w:after="0"/>
        <w:ind w:left="0"/>
        <w:jc w:val="both"/>
      </w:pPr>
      <w:r>
        <w:rPr>
          <w:rFonts w:ascii="Times New Roman"/>
          <w:b w:val="false"/>
          <w:i w:val="false"/>
          <w:color w:val="000000"/>
          <w:sz w:val="28"/>
        </w:rPr>
        <w:t>
      Шаруашылық жүргізу құқығындағы мемлекеттік кәсіпорын (бұдан әрі - ШМК);</w:t>
      </w:r>
    </w:p>
    <w:p>
      <w:pPr>
        <w:spacing w:after="0"/>
        <w:ind w:left="0"/>
        <w:jc w:val="both"/>
      </w:pPr>
      <w:r>
        <w:rPr>
          <w:rFonts w:ascii="Times New Roman"/>
          <w:b w:val="false"/>
          <w:i w:val="false"/>
          <w:color w:val="000000"/>
          <w:sz w:val="28"/>
        </w:rPr>
        <w:t>
      Еншілес кәсіпорын (бұдан әрі - ЕК);</w:t>
      </w:r>
    </w:p>
    <w:p>
      <w:pPr>
        <w:spacing w:after="0"/>
        <w:ind w:left="0"/>
        <w:jc w:val="both"/>
      </w:pPr>
      <w:r>
        <w:rPr>
          <w:rFonts w:ascii="Times New Roman"/>
          <w:b w:val="false"/>
          <w:i w:val="false"/>
          <w:color w:val="000000"/>
          <w:sz w:val="28"/>
        </w:rPr>
        <w:t>
      Басқа да коммерциялық ұйымдар;</w:t>
      </w:r>
    </w:p>
    <w:p>
      <w:pPr>
        <w:spacing w:after="0"/>
        <w:ind w:left="0"/>
        <w:jc w:val="both"/>
      </w:pPr>
      <w:r>
        <w:rPr>
          <w:rFonts w:ascii="Times New Roman"/>
          <w:b w:val="false"/>
          <w:i w:val="false"/>
          <w:color w:val="000000"/>
          <w:sz w:val="28"/>
        </w:rPr>
        <w:t>
      Басқа да коммерциялық емес ұйымдар;</w:t>
      </w:r>
    </w:p>
    <w:p>
      <w:pPr>
        <w:spacing w:after="0"/>
        <w:ind w:left="0"/>
        <w:jc w:val="both"/>
      </w:pPr>
      <w:r>
        <w:rPr>
          <w:rFonts w:ascii="Times New Roman"/>
          <w:b w:val="false"/>
          <w:i w:val="false"/>
          <w:color w:val="000000"/>
          <w:sz w:val="28"/>
        </w:rPr>
        <w:t>
      Өкілдік;</w:t>
      </w:r>
    </w:p>
    <w:p>
      <w:pPr>
        <w:spacing w:after="0"/>
        <w:ind w:left="0"/>
        <w:jc w:val="both"/>
      </w:pPr>
      <w:r>
        <w:rPr>
          <w:rFonts w:ascii="Times New Roman"/>
          <w:b w:val="false"/>
          <w:i w:val="false"/>
          <w:color w:val="000000"/>
          <w:sz w:val="28"/>
        </w:rPr>
        <w:t>
      ЖШС;</w:t>
      </w:r>
    </w:p>
    <w:p>
      <w:pPr>
        <w:spacing w:after="0"/>
        <w:ind w:left="0"/>
        <w:jc w:val="both"/>
      </w:pPr>
      <w:r>
        <w:rPr>
          <w:rFonts w:ascii="Times New Roman"/>
          <w:b w:val="false"/>
          <w:i w:val="false"/>
          <w:color w:val="000000"/>
          <w:sz w:val="28"/>
        </w:rPr>
        <w:t>
      Филиал.</w:t>
      </w:r>
    </w:p>
    <w:bookmarkStart w:name="z150" w:id="34"/>
    <w:p>
      <w:pPr>
        <w:spacing w:after="0"/>
        <w:ind w:left="0"/>
        <w:jc w:val="both"/>
      </w:pPr>
      <w:r>
        <w:rPr>
          <w:rFonts w:ascii="Times New Roman"/>
          <w:b w:val="false"/>
          <w:i w:val="false"/>
          <w:color w:val="000000"/>
          <w:sz w:val="28"/>
        </w:rPr>
        <w:t>
      4. "Бұғаттау" өлшемі бойынша іздеу үшін анықтамалықтан сұрау шарты таңдалады:</w:t>
      </w:r>
    </w:p>
    <w:bookmarkEnd w:id="34"/>
    <w:p>
      <w:pPr>
        <w:spacing w:after="0"/>
        <w:ind w:left="0"/>
        <w:jc w:val="both"/>
      </w:pPr>
      <w:r>
        <w:rPr>
          <w:rFonts w:ascii="Times New Roman"/>
          <w:b w:val="false"/>
          <w:i w:val="false"/>
          <w:color w:val="000000"/>
          <w:sz w:val="28"/>
        </w:rPr>
        <w:t>
      Кіреді;</w:t>
      </w:r>
    </w:p>
    <w:p>
      <w:pPr>
        <w:spacing w:after="0"/>
        <w:ind w:left="0"/>
        <w:jc w:val="both"/>
      </w:pPr>
      <w:r>
        <w:rPr>
          <w:rFonts w:ascii="Times New Roman"/>
          <w:b w:val="false"/>
          <w:i w:val="false"/>
          <w:color w:val="000000"/>
          <w:sz w:val="28"/>
        </w:rPr>
        <w:t>
      Кірмейді.</w:t>
      </w:r>
    </w:p>
    <w:p>
      <w:pPr>
        <w:spacing w:after="0"/>
        <w:ind w:left="0"/>
        <w:jc w:val="both"/>
      </w:pPr>
      <w:r>
        <w:rPr>
          <w:rFonts w:ascii="Times New Roman"/>
          <w:b w:val="false"/>
          <w:i w:val="false"/>
          <w:color w:val="000000"/>
          <w:sz w:val="28"/>
        </w:rPr>
        <w:t>
      және "Берілмеген" жиегінде бір немесе бірнеше қажетті мәндерді таңдаймыз:</w:t>
      </w:r>
    </w:p>
    <w:p>
      <w:pPr>
        <w:spacing w:after="0"/>
        <w:ind w:left="0"/>
        <w:jc w:val="both"/>
      </w:pPr>
      <w:r>
        <w:rPr>
          <w:rFonts w:ascii="Times New Roman"/>
          <w:b w:val="false"/>
          <w:i w:val="false"/>
          <w:color w:val="000000"/>
          <w:sz w:val="28"/>
        </w:rPr>
        <w:t>
      1) белсенді;</w:t>
      </w:r>
    </w:p>
    <w:p>
      <w:pPr>
        <w:spacing w:after="0"/>
        <w:ind w:left="0"/>
        <w:jc w:val="both"/>
      </w:pPr>
      <w:r>
        <w:rPr>
          <w:rFonts w:ascii="Times New Roman"/>
          <w:b w:val="false"/>
          <w:i w:val="false"/>
          <w:color w:val="000000"/>
          <w:sz w:val="28"/>
        </w:rPr>
        <w:t>
      2) қашықтағы.</w:t>
      </w:r>
    </w:p>
    <w:p>
      <w:pPr>
        <w:spacing w:after="0"/>
        <w:ind w:left="0"/>
        <w:jc w:val="both"/>
      </w:pPr>
      <w:r>
        <w:rPr>
          <w:rFonts w:ascii="Times New Roman"/>
          <w:b w:val="false"/>
          <w:i w:val="false"/>
          <w:color w:val="000000"/>
          <w:sz w:val="28"/>
        </w:rPr>
        <w:t>
      5. "Аумақ" өлшемі бойынша іздеу үшін анықтамалықтан сұрау шарты таңдалады:</w:t>
      </w:r>
    </w:p>
    <w:p>
      <w:pPr>
        <w:spacing w:after="0"/>
        <w:ind w:left="0"/>
        <w:jc w:val="both"/>
      </w:pPr>
      <w:r>
        <w:rPr>
          <w:rFonts w:ascii="Times New Roman"/>
          <w:b w:val="false"/>
          <w:i w:val="false"/>
          <w:color w:val="000000"/>
          <w:sz w:val="28"/>
        </w:rPr>
        <w:t>
      Кіреді;</w:t>
      </w:r>
    </w:p>
    <w:p>
      <w:pPr>
        <w:spacing w:after="0"/>
        <w:ind w:left="0"/>
        <w:jc w:val="both"/>
      </w:pPr>
      <w:r>
        <w:rPr>
          <w:rFonts w:ascii="Times New Roman"/>
          <w:b w:val="false"/>
          <w:i w:val="false"/>
          <w:color w:val="000000"/>
          <w:sz w:val="28"/>
        </w:rPr>
        <w:t>
      Кірмейді.</w:t>
      </w:r>
    </w:p>
    <w:p>
      <w:pPr>
        <w:spacing w:after="0"/>
        <w:ind w:left="0"/>
        <w:jc w:val="both"/>
      </w:pPr>
      <w:r>
        <w:rPr>
          <w:rFonts w:ascii="Times New Roman"/>
          <w:b w:val="false"/>
          <w:i w:val="false"/>
          <w:color w:val="000000"/>
          <w:sz w:val="28"/>
        </w:rPr>
        <w:t>
      және "Берілмеген" жиегінде бір немесе бірнеше қажетті мәндерді таңдаймыз:</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Ақмола облысы;</w:t>
      </w:r>
    </w:p>
    <w:p>
      <w:pPr>
        <w:spacing w:after="0"/>
        <w:ind w:left="0"/>
        <w:jc w:val="both"/>
      </w:pPr>
      <w:r>
        <w:rPr>
          <w:rFonts w:ascii="Times New Roman"/>
          <w:b w:val="false"/>
          <w:i w:val="false"/>
          <w:color w:val="000000"/>
          <w:sz w:val="28"/>
        </w:rPr>
        <w:t>
      Ақтөбе облысы;</w:t>
      </w:r>
    </w:p>
    <w:p>
      <w:pPr>
        <w:spacing w:after="0"/>
        <w:ind w:left="0"/>
        <w:jc w:val="both"/>
      </w:pPr>
      <w:r>
        <w:rPr>
          <w:rFonts w:ascii="Times New Roman"/>
          <w:b w:val="false"/>
          <w:i w:val="false"/>
          <w:color w:val="000000"/>
          <w:sz w:val="28"/>
        </w:rPr>
        <w:t>
      Алматы облысы;</w:t>
      </w:r>
    </w:p>
    <w:p>
      <w:pPr>
        <w:spacing w:after="0"/>
        <w:ind w:left="0"/>
        <w:jc w:val="both"/>
      </w:pPr>
      <w:r>
        <w:rPr>
          <w:rFonts w:ascii="Times New Roman"/>
          <w:b w:val="false"/>
          <w:i w:val="false"/>
          <w:color w:val="000000"/>
          <w:sz w:val="28"/>
        </w:rPr>
        <w:t>
      Алматы қаласы;</w:t>
      </w:r>
    </w:p>
    <w:p>
      <w:pPr>
        <w:spacing w:after="0"/>
        <w:ind w:left="0"/>
        <w:jc w:val="both"/>
      </w:pPr>
      <w:r>
        <w:rPr>
          <w:rFonts w:ascii="Times New Roman"/>
          <w:b w:val="false"/>
          <w:i w:val="false"/>
          <w:color w:val="000000"/>
          <w:sz w:val="28"/>
        </w:rPr>
        <w:t>
      Нұр-Сұлтан қаласы;</w:t>
      </w:r>
    </w:p>
    <w:p>
      <w:pPr>
        <w:spacing w:after="0"/>
        <w:ind w:left="0"/>
        <w:jc w:val="both"/>
      </w:pPr>
      <w:r>
        <w:rPr>
          <w:rFonts w:ascii="Times New Roman"/>
          <w:b w:val="false"/>
          <w:i w:val="false"/>
          <w:color w:val="000000"/>
          <w:sz w:val="28"/>
        </w:rPr>
        <w:t>
      Шымкент қаласы;</w:t>
      </w:r>
    </w:p>
    <w:p>
      <w:pPr>
        <w:spacing w:after="0"/>
        <w:ind w:left="0"/>
        <w:jc w:val="both"/>
      </w:pPr>
      <w:r>
        <w:rPr>
          <w:rFonts w:ascii="Times New Roman"/>
          <w:b w:val="false"/>
          <w:i w:val="false"/>
          <w:color w:val="000000"/>
          <w:sz w:val="28"/>
        </w:rPr>
        <w:t>
      Атырау облысы;</w:t>
      </w:r>
    </w:p>
    <w:p>
      <w:pPr>
        <w:spacing w:after="0"/>
        <w:ind w:left="0"/>
        <w:jc w:val="both"/>
      </w:pPr>
      <w:r>
        <w:rPr>
          <w:rFonts w:ascii="Times New Roman"/>
          <w:b w:val="false"/>
          <w:i w:val="false"/>
          <w:color w:val="000000"/>
          <w:sz w:val="28"/>
        </w:rPr>
        <w:t>
      Шығыс Қазақстан облысы;</w:t>
      </w:r>
    </w:p>
    <w:p>
      <w:pPr>
        <w:spacing w:after="0"/>
        <w:ind w:left="0"/>
        <w:jc w:val="both"/>
      </w:pPr>
      <w:r>
        <w:rPr>
          <w:rFonts w:ascii="Times New Roman"/>
          <w:b w:val="false"/>
          <w:i w:val="false"/>
          <w:color w:val="000000"/>
          <w:sz w:val="28"/>
        </w:rPr>
        <w:t>
      Жамбыл облысы;</w:t>
      </w:r>
    </w:p>
    <w:p>
      <w:pPr>
        <w:spacing w:after="0"/>
        <w:ind w:left="0"/>
        <w:jc w:val="both"/>
      </w:pPr>
      <w:r>
        <w:rPr>
          <w:rFonts w:ascii="Times New Roman"/>
          <w:b w:val="false"/>
          <w:i w:val="false"/>
          <w:color w:val="000000"/>
          <w:sz w:val="28"/>
        </w:rPr>
        <w:t>
      Батыс Қазақстан облысы;</w:t>
      </w:r>
    </w:p>
    <w:p>
      <w:pPr>
        <w:spacing w:after="0"/>
        <w:ind w:left="0"/>
        <w:jc w:val="both"/>
      </w:pPr>
      <w:r>
        <w:rPr>
          <w:rFonts w:ascii="Times New Roman"/>
          <w:b w:val="false"/>
          <w:i w:val="false"/>
          <w:color w:val="000000"/>
          <w:sz w:val="28"/>
        </w:rPr>
        <w:t>
      Қарағанды облысы;</w:t>
      </w:r>
    </w:p>
    <w:p>
      <w:pPr>
        <w:spacing w:after="0"/>
        <w:ind w:left="0"/>
        <w:jc w:val="both"/>
      </w:pPr>
      <w:r>
        <w:rPr>
          <w:rFonts w:ascii="Times New Roman"/>
          <w:b w:val="false"/>
          <w:i w:val="false"/>
          <w:color w:val="000000"/>
          <w:sz w:val="28"/>
        </w:rPr>
        <w:t>
      Қостанай облысы;</w:t>
      </w:r>
    </w:p>
    <w:p>
      <w:pPr>
        <w:spacing w:after="0"/>
        <w:ind w:left="0"/>
        <w:jc w:val="both"/>
      </w:pPr>
      <w:r>
        <w:rPr>
          <w:rFonts w:ascii="Times New Roman"/>
          <w:b w:val="false"/>
          <w:i w:val="false"/>
          <w:color w:val="000000"/>
          <w:sz w:val="28"/>
        </w:rPr>
        <w:t>
      Қызылорда облысы;</w:t>
      </w:r>
    </w:p>
    <w:p>
      <w:pPr>
        <w:spacing w:after="0"/>
        <w:ind w:left="0"/>
        <w:jc w:val="both"/>
      </w:pPr>
      <w:r>
        <w:rPr>
          <w:rFonts w:ascii="Times New Roman"/>
          <w:b w:val="false"/>
          <w:i w:val="false"/>
          <w:color w:val="000000"/>
          <w:sz w:val="28"/>
        </w:rPr>
        <w:t>
      Маңғыстау облысы;</w:t>
      </w:r>
    </w:p>
    <w:p>
      <w:pPr>
        <w:spacing w:after="0"/>
        <w:ind w:left="0"/>
        <w:jc w:val="both"/>
      </w:pPr>
      <w:r>
        <w:rPr>
          <w:rFonts w:ascii="Times New Roman"/>
          <w:b w:val="false"/>
          <w:i w:val="false"/>
          <w:color w:val="000000"/>
          <w:sz w:val="28"/>
        </w:rPr>
        <w:t>
      Павлодар облысы;</w:t>
      </w:r>
    </w:p>
    <w:p>
      <w:pPr>
        <w:spacing w:after="0"/>
        <w:ind w:left="0"/>
        <w:jc w:val="both"/>
      </w:pPr>
      <w:r>
        <w:rPr>
          <w:rFonts w:ascii="Times New Roman"/>
          <w:b w:val="false"/>
          <w:i w:val="false"/>
          <w:color w:val="000000"/>
          <w:sz w:val="28"/>
        </w:rPr>
        <w:t>
      Солтүстік Қазақстан облысы;</w:t>
      </w:r>
    </w:p>
    <w:p>
      <w:pPr>
        <w:spacing w:after="0"/>
        <w:ind w:left="0"/>
        <w:jc w:val="both"/>
      </w:pPr>
      <w:r>
        <w:rPr>
          <w:rFonts w:ascii="Times New Roman"/>
          <w:b w:val="false"/>
          <w:i w:val="false"/>
          <w:color w:val="000000"/>
          <w:sz w:val="28"/>
        </w:rPr>
        <w:t>
      Түркістан облысы.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152" w:id="35"/>
    <w:p>
      <w:pPr>
        <w:spacing w:after="0"/>
        <w:ind w:left="0"/>
        <w:jc w:val="left"/>
      </w:pPr>
      <w:r>
        <w:rPr>
          <w:rFonts w:ascii="Times New Roman"/>
          <w:b/>
          <w:i w:val="false"/>
          <w:color w:val="000000"/>
        </w:rPr>
        <w:t xml:space="preserve"> Мемлекет бақылайтын акционерлік қоғамдар мен жауапкершілігі шектеулі серіктестіктер, сондай-ақ мемлекеттік заңды тұлғалар туралы мәліметтер қарауға арналған нысан</w:t>
      </w:r>
    </w:p>
    <w:bookmarkEnd w:id="35"/>
    <w:bookmarkStart w:name="z153" w:id="36"/>
    <w:p>
      <w:pPr>
        <w:spacing w:after="0"/>
        <w:ind w:left="0"/>
        <w:jc w:val="both"/>
      </w:pPr>
      <w:r>
        <w:rPr>
          <w:rFonts w:ascii="Times New Roman"/>
          <w:b w:val="false"/>
          <w:i w:val="false"/>
          <w:color w:val="000000"/>
          <w:sz w:val="28"/>
        </w:rPr>
        <w:t>
      1. Объектіні қарау кезінде</w:t>
      </w:r>
    </w:p>
    <w:bookmarkEnd w:id="36"/>
    <w:p>
      <w:pPr>
        <w:spacing w:after="0"/>
        <w:ind w:left="0"/>
        <w:jc w:val="both"/>
      </w:pPr>
      <w:r>
        <w:rPr>
          <w:rFonts w:ascii="Times New Roman"/>
          <w:b w:val="false"/>
          <w:i w:val="false"/>
          <w:color w:val="000000"/>
          <w:sz w:val="28"/>
        </w:rPr>
        <w:t>
      1) Объект жөнінде ақпарат көрсетіледі:</w:t>
      </w:r>
    </w:p>
    <w:p>
      <w:pPr>
        <w:spacing w:after="0"/>
        <w:ind w:left="0"/>
        <w:jc w:val="both"/>
      </w:pPr>
      <w:r>
        <w:rPr>
          <w:rFonts w:ascii="Times New Roman"/>
          <w:b w:val="false"/>
          <w:i w:val="false"/>
          <w:color w:val="000000"/>
          <w:sz w:val="28"/>
        </w:rPr>
        <w:t>
      Объектінің сәйкестендіргіші;</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тіркеу нөмірін (СТТН);</w:t>
      </w:r>
    </w:p>
    <w:p>
      <w:pPr>
        <w:spacing w:after="0"/>
        <w:ind w:left="0"/>
        <w:jc w:val="both"/>
      </w:pPr>
      <w:r>
        <w:rPr>
          <w:rFonts w:ascii="Times New Roman"/>
          <w:b w:val="false"/>
          <w:i w:val="false"/>
          <w:color w:val="000000"/>
          <w:sz w:val="28"/>
        </w:rPr>
        <w:t>
      Кәсіпорындар мен ұйымдардың жалпы жіктеуіші (КҰЖЖ);</w:t>
      </w:r>
    </w:p>
    <w:p>
      <w:pPr>
        <w:spacing w:after="0"/>
        <w:ind w:left="0"/>
        <w:jc w:val="both"/>
      </w:pPr>
      <w:r>
        <w:rPr>
          <w:rFonts w:ascii="Times New Roman"/>
          <w:b w:val="false"/>
          <w:i w:val="false"/>
          <w:color w:val="000000"/>
          <w:sz w:val="28"/>
        </w:rPr>
        <w:t>
      Атауы (орыс тілінде).</w:t>
      </w:r>
    </w:p>
    <w:p>
      <w:pPr>
        <w:spacing w:after="0"/>
        <w:ind w:left="0"/>
        <w:jc w:val="both"/>
      </w:pPr>
      <w:r>
        <w:rPr>
          <w:rFonts w:ascii="Times New Roman"/>
          <w:b w:val="false"/>
          <w:i w:val="false"/>
          <w:color w:val="000000"/>
          <w:sz w:val="28"/>
        </w:rPr>
        <w:t>
      2) Қосымша мәліметтер:</w:t>
      </w:r>
    </w:p>
    <w:p>
      <w:pPr>
        <w:spacing w:after="0"/>
        <w:ind w:left="0"/>
        <w:jc w:val="both"/>
      </w:pPr>
      <w:r>
        <w:rPr>
          <w:rFonts w:ascii="Times New Roman"/>
          <w:b w:val="false"/>
          <w:i w:val="false"/>
          <w:color w:val="000000"/>
          <w:sz w:val="28"/>
        </w:rPr>
        <w:t>
      Атауы (қазақ тілінде);</w:t>
      </w:r>
    </w:p>
    <w:p>
      <w:pPr>
        <w:spacing w:after="0"/>
        <w:ind w:left="0"/>
        <w:jc w:val="both"/>
      </w:pPr>
      <w:r>
        <w:rPr>
          <w:rFonts w:ascii="Times New Roman"/>
          <w:b w:val="false"/>
          <w:i w:val="false"/>
          <w:color w:val="000000"/>
          <w:sz w:val="28"/>
        </w:rPr>
        <w:t>
      ҰҚН;</w:t>
      </w:r>
    </w:p>
    <w:p>
      <w:pPr>
        <w:spacing w:after="0"/>
        <w:ind w:left="0"/>
        <w:jc w:val="both"/>
      </w:pPr>
      <w:r>
        <w:rPr>
          <w:rFonts w:ascii="Times New Roman"/>
          <w:b w:val="false"/>
          <w:i w:val="false"/>
          <w:color w:val="000000"/>
          <w:sz w:val="28"/>
        </w:rPr>
        <w:t>
      МНК (4-деңгей);</w:t>
      </w:r>
    </w:p>
    <w:p>
      <w:pPr>
        <w:spacing w:after="0"/>
        <w:ind w:left="0"/>
        <w:jc w:val="both"/>
      </w:pPr>
      <w:r>
        <w:rPr>
          <w:rFonts w:ascii="Times New Roman"/>
          <w:b w:val="false"/>
          <w:i w:val="false"/>
          <w:color w:val="000000"/>
          <w:sz w:val="28"/>
        </w:rPr>
        <w:t>
      МНК;</w:t>
      </w:r>
    </w:p>
    <w:p>
      <w:pPr>
        <w:spacing w:after="0"/>
        <w:ind w:left="0"/>
        <w:jc w:val="both"/>
      </w:pPr>
      <w:r>
        <w:rPr>
          <w:rFonts w:ascii="Times New Roman"/>
          <w:b w:val="false"/>
          <w:i w:val="false"/>
          <w:color w:val="000000"/>
          <w:sz w:val="28"/>
        </w:rPr>
        <w:t>
      Қаржыландыру көзі;</w:t>
      </w:r>
    </w:p>
    <w:p>
      <w:pPr>
        <w:spacing w:after="0"/>
        <w:ind w:left="0"/>
        <w:jc w:val="both"/>
      </w:pPr>
      <w:r>
        <w:rPr>
          <w:rFonts w:ascii="Times New Roman"/>
          <w:b w:val="false"/>
          <w:i w:val="false"/>
          <w:color w:val="000000"/>
          <w:sz w:val="28"/>
        </w:rPr>
        <w:t>
      Мемлекеттік тіркеу №;</w:t>
      </w:r>
    </w:p>
    <w:p>
      <w:pPr>
        <w:spacing w:after="0"/>
        <w:ind w:left="0"/>
        <w:jc w:val="both"/>
      </w:pPr>
      <w:r>
        <w:rPr>
          <w:rFonts w:ascii="Times New Roman"/>
          <w:b w:val="false"/>
          <w:i w:val="false"/>
          <w:color w:val="000000"/>
          <w:sz w:val="28"/>
        </w:rPr>
        <w:t>
      Мемлекеттік тіркеу күні;</w:t>
      </w:r>
    </w:p>
    <w:p>
      <w:pPr>
        <w:spacing w:after="0"/>
        <w:ind w:left="0"/>
        <w:jc w:val="both"/>
      </w:pPr>
      <w:r>
        <w:rPr>
          <w:rFonts w:ascii="Times New Roman"/>
          <w:b w:val="false"/>
          <w:i w:val="false"/>
          <w:color w:val="000000"/>
          <w:sz w:val="28"/>
        </w:rPr>
        <w:t>
      Алғашқы мемлекеттік тіркеу күні;</w:t>
      </w:r>
    </w:p>
    <w:p>
      <w:pPr>
        <w:spacing w:after="0"/>
        <w:ind w:left="0"/>
        <w:jc w:val="both"/>
      </w:pPr>
      <w:r>
        <w:rPr>
          <w:rFonts w:ascii="Times New Roman"/>
          <w:b w:val="false"/>
          <w:i w:val="false"/>
          <w:color w:val="000000"/>
          <w:sz w:val="28"/>
        </w:rPr>
        <w:t>
      Мәртебесі;</w:t>
      </w:r>
    </w:p>
    <w:p>
      <w:pPr>
        <w:spacing w:after="0"/>
        <w:ind w:left="0"/>
        <w:jc w:val="both"/>
      </w:pPr>
      <w:r>
        <w:rPr>
          <w:rFonts w:ascii="Times New Roman"/>
          <w:b w:val="false"/>
          <w:i w:val="false"/>
          <w:color w:val="000000"/>
          <w:sz w:val="28"/>
        </w:rPr>
        <w:t>
      Бұғаттау;</w:t>
      </w:r>
    </w:p>
    <w:p>
      <w:pPr>
        <w:spacing w:after="0"/>
        <w:ind w:left="0"/>
        <w:jc w:val="both"/>
      </w:pPr>
      <w:r>
        <w:rPr>
          <w:rFonts w:ascii="Times New Roman"/>
          <w:b w:val="false"/>
          <w:i w:val="false"/>
          <w:color w:val="000000"/>
          <w:sz w:val="28"/>
        </w:rPr>
        <w:t>
      Мемлекеттік басқарма органы;</w:t>
      </w:r>
    </w:p>
    <w:p>
      <w:pPr>
        <w:spacing w:after="0"/>
        <w:ind w:left="0"/>
        <w:jc w:val="both"/>
      </w:pPr>
      <w:r>
        <w:rPr>
          <w:rFonts w:ascii="Times New Roman"/>
          <w:b w:val="false"/>
          <w:i w:val="false"/>
          <w:color w:val="000000"/>
          <w:sz w:val="28"/>
        </w:rPr>
        <w:t>
      Меншік иесі;</w:t>
      </w:r>
    </w:p>
    <w:p>
      <w:pPr>
        <w:spacing w:after="0"/>
        <w:ind w:left="0"/>
        <w:jc w:val="both"/>
      </w:pPr>
      <w:r>
        <w:rPr>
          <w:rFonts w:ascii="Times New Roman"/>
          <w:b w:val="false"/>
          <w:i w:val="false"/>
          <w:color w:val="000000"/>
          <w:sz w:val="28"/>
        </w:rPr>
        <w:t>
      Сала (1-деңгей);</w:t>
      </w:r>
    </w:p>
    <w:p>
      <w:pPr>
        <w:spacing w:after="0"/>
        <w:ind w:left="0"/>
        <w:jc w:val="both"/>
      </w:pPr>
      <w:r>
        <w:rPr>
          <w:rFonts w:ascii="Times New Roman"/>
          <w:b w:val="false"/>
          <w:i w:val="false"/>
          <w:color w:val="000000"/>
          <w:sz w:val="28"/>
        </w:rPr>
        <w:t>
      Сала (4-деңгей).</w:t>
      </w:r>
    </w:p>
    <w:p>
      <w:pPr>
        <w:spacing w:after="0"/>
        <w:ind w:left="0"/>
        <w:jc w:val="both"/>
      </w:pPr>
      <w:r>
        <w:rPr>
          <w:rFonts w:ascii="Times New Roman"/>
          <w:b w:val="false"/>
          <w:i w:val="false"/>
          <w:color w:val="000000"/>
          <w:sz w:val="28"/>
        </w:rPr>
        <w:t>
      3) Қосымша:</w:t>
      </w:r>
    </w:p>
    <w:p>
      <w:pPr>
        <w:spacing w:after="0"/>
        <w:ind w:left="0"/>
        <w:jc w:val="both"/>
      </w:pPr>
      <w:r>
        <w:rPr>
          <w:rFonts w:ascii="Times New Roman"/>
          <w:b w:val="false"/>
          <w:i w:val="false"/>
          <w:color w:val="000000"/>
          <w:sz w:val="28"/>
        </w:rPr>
        <w:t>
      Байланыс:</w:t>
      </w:r>
    </w:p>
    <w:p>
      <w:pPr>
        <w:spacing w:after="0"/>
        <w:ind w:left="0"/>
        <w:jc w:val="both"/>
      </w:pPr>
      <w:r>
        <w:rPr>
          <w:rFonts w:ascii="Times New Roman"/>
          <w:b w:val="false"/>
          <w:i w:val="false"/>
          <w:color w:val="000000"/>
          <w:sz w:val="28"/>
        </w:rPr>
        <w:t>
      Бірінші басшы;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Ел;</w:t>
      </w:r>
    </w:p>
    <w:p>
      <w:pPr>
        <w:spacing w:after="0"/>
        <w:ind w:left="0"/>
        <w:jc w:val="both"/>
      </w:pPr>
      <w:r>
        <w:rPr>
          <w:rFonts w:ascii="Times New Roman"/>
          <w:b w:val="false"/>
          <w:i w:val="false"/>
          <w:color w:val="000000"/>
          <w:sz w:val="28"/>
        </w:rPr>
        <w:t>
      Индекс;</w:t>
      </w:r>
    </w:p>
    <w:p>
      <w:pPr>
        <w:spacing w:after="0"/>
        <w:ind w:left="0"/>
        <w:jc w:val="both"/>
      </w:pPr>
      <w:r>
        <w:rPr>
          <w:rFonts w:ascii="Times New Roman"/>
          <w:b w:val="false"/>
          <w:i w:val="false"/>
          <w:color w:val="000000"/>
          <w:sz w:val="28"/>
        </w:rPr>
        <w:t>
      Облыс;</w:t>
      </w:r>
    </w:p>
    <w:p>
      <w:pPr>
        <w:spacing w:after="0"/>
        <w:ind w:left="0"/>
        <w:jc w:val="both"/>
      </w:pPr>
      <w:r>
        <w:rPr>
          <w:rFonts w:ascii="Times New Roman"/>
          <w:b w:val="false"/>
          <w:i w:val="false"/>
          <w:color w:val="000000"/>
          <w:sz w:val="28"/>
        </w:rPr>
        <w:t>
      Аймақ;</w:t>
      </w:r>
    </w:p>
    <w:p>
      <w:pPr>
        <w:spacing w:after="0"/>
        <w:ind w:left="0"/>
        <w:jc w:val="both"/>
      </w:pPr>
      <w:r>
        <w:rPr>
          <w:rFonts w:ascii="Times New Roman"/>
          <w:b w:val="false"/>
          <w:i w:val="false"/>
          <w:color w:val="000000"/>
          <w:sz w:val="28"/>
        </w:rPr>
        <w:t>
      Елді мекен, үй, пәтер;</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E-mail;</w:t>
      </w:r>
    </w:p>
    <w:p>
      <w:pPr>
        <w:spacing w:after="0"/>
        <w:ind w:left="0"/>
        <w:jc w:val="both"/>
      </w:pPr>
      <w:r>
        <w:rPr>
          <w:rFonts w:ascii="Times New Roman"/>
          <w:b w:val="false"/>
          <w:i w:val="false"/>
          <w:color w:val="000000"/>
          <w:sz w:val="28"/>
        </w:rPr>
        <w:t>
      Веб-сайт.</w:t>
      </w:r>
    </w:p>
    <w:p>
      <w:pPr>
        <w:spacing w:after="0"/>
        <w:ind w:left="0"/>
        <w:jc w:val="both"/>
      </w:pPr>
      <w:r>
        <w:rPr>
          <w:rFonts w:ascii="Times New Roman"/>
          <w:b w:val="false"/>
          <w:i w:val="false"/>
          <w:color w:val="000000"/>
          <w:sz w:val="28"/>
        </w:rPr>
        <w:t>
      4) Мекенжай тіркелімі</w:t>
      </w:r>
    </w:p>
    <w:p>
      <w:pPr>
        <w:spacing w:after="0"/>
        <w:ind w:left="0"/>
        <w:jc w:val="both"/>
      </w:pPr>
      <w:r>
        <w:rPr>
          <w:rFonts w:ascii="Times New Roman"/>
          <w:b w:val="false"/>
          <w:i w:val="false"/>
          <w:color w:val="000000"/>
          <w:sz w:val="28"/>
        </w:rPr>
        <w:t>
      Мекенжайдың тіркеу коды (бұдан әрі – МТК);</w:t>
      </w:r>
    </w:p>
    <w:p>
      <w:pPr>
        <w:spacing w:after="0"/>
        <w:ind w:left="0"/>
        <w:jc w:val="both"/>
      </w:pPr>
      <w:r>
        <w:rPr>
          <w:rFonts w:ascii="Times New Roman"/>
          <w:b w:val="false"/>
          <w:i w:val="false"/>
          <w:color w:val="000000"/>
          <w:sz w:val="28"/>
        </w:rPr>
        <w:t>
      Республика;</w:t>
      </w:r>
    </w:p>
    <w:p>
      <w:pPr>
        <w:spacing w:after="0"/>
        <w:ind w:left="0"/>
        <w:jc w:val="both"/>
      </w:pPr>
      <w:r>
        <w:rPr>
          <w:rFonts w:ascii="Times New Roman"/>
          <w:b w:val="false"/>
          <w:i w:val="false"/>
          <w:color w:val="000000"/>
          <w:sz w:val="28"/>
        </w:rPr>
        <w:t>
      Облыс;</w:t>
      </w:r>
    </w:p>
    <w:p>
      <w:pPr>
        <w:spacing w:after="0"/>
        <w:ind w:left="0"/>
        <w:jc w:val="both"/>
      </w:pPr>
      <w:r>
        <w:rPr>
          <w:rFonts w:ascii="Times New Roman"/>
          <w:b w:val="false"/>
          <w:i w:val="false"/>
          <w:color w:val="000000"/>
          <w:sz w:val="28"/>
        </w:rPr>
        <w:t>
      Аудан;</w:t>
      </w:r>
    </w:p>
    <w:p>
      <w:pPr>
        <w:spacing w:after="0"/>
        <w:ind w:left="0"/>
        <w:jc w:val="both"/>
      </w:pPr>
      <w:r>
        <w:rPr>
          <w:rFonts w:ascii="Times New Roman"/>
          <w:b w:val="false"/>
          <w:i w:val="false"/>
          <w:color w:val="000000"/>
          <w:sz w:val="28"/>
        </w:rPr>
        <w:t>
      Ауылдық округ;</w:t>
      </w:r>
    </w:p>
    <w:p>
      <w:pPr>
        <w:spacing w:after="0"/>
        <w:ind w:left="0"/>
        <w:jc w:val="both"/>
      </w:pPr>
      <w:r>
        <w:rPr>
          <w:rFonts w:ascii="Times New Roman"/>
          <w:b w:val="false"/>
          <w:i w:val="false"/>
          <w:color w:val="000000"/>
          <w:sz w:val="28"/>
        </w:rPr>
        <w:t>
      Ауыл (село);</w:t>
      </w:r>
    </w:p>
    <w:p>
      <w:pPr>
        <w:spacing w:after="0"/>
        <w:ind w:left="0"/>
        <w:jc w:val="both"/>
      </w:pPr>
      <w:r>
        <w:rPr>
          <w:rFonts w:ascii="Times New Roman"/>
          <w:b w:val="false"/>
          <w:i w:val="false"/>
          <w:color w:val="000000"/>
          <w:sz w:val="28"/>
        </w:rPr>
        <w:t>
      Көше;</w:t>
      </w:r>
    </w:p>
    <w:p>
      <w:pPr>
        <w:spacing w:after="0"/>
        <w:ind w:left="0"/>
        <w:jc w:val="both"/>
      </w:pPr>
      <w:r>
        <w:rPr>
          <w:rFonts w:ascii="Times New Roman"/>
          <w:b w:val="false"/>
          <w:i w:val="false"/>
          <w:color w:val="000000"/>
          <w:sz w:val="28"/>
        </w:rPr>
        <w:t>
      Мекенжай.</w:t>
      </w:r>
    </w:p>
    <w:p>
      <w:pPr>
        <w:spacing w:after="0"/>
        <w:ind w:left="0"/>
        <w:jc w:val="both"/>
      </w:pPr>
      <w:r>
        <w:rPr>
          <w:rFonts w:ascii="Times New Roman"/>
          <w:b w:val="false"/>
          <w:i w:val="false"/>
          <w:color w:val="000000"/>
          <w:sz w:val="28"/>
        </w:rPr>
        <w:t>
      5) Тәуелді ұйымдар:</w:t>
      </w:r>
    </w:p>
    <w:p>
      <w:pPr>
        <w:spacing w:after="0"/>
        <w:ind w:left="0"/>
        <w:jc w:val="both"/>
      </w:pPr>
      <w:r>
        <w:rPr>
          <w:rFonts w:ascii="Times New Roman"/>
          <w:b w:val="false"/>
          <w:i w:val="false"/>
          <w:color w:val="000000"/>
          <w:sz w:val="28"/>
        </w:rPr>
        <w:t>
      Бағынысты;</w:t>
      </w:r>
    </w:p>
    <w:p>
      <w:pPr>
        <w:spacing w:after="0"/>
        <w:ind w:left="0"/>
        <w:jc w:val="both"/>
      </w:pPr>
      <w:r>
        <w:rPr>
          <w:rFonts w:ascii="Times New Roman"/>
          <w:b w:val="false"/>
          <w:i w:val="false"/>
          <w:color w:val="000000"/>
          <w:sz w:val="28"/>
        </w:rPr>
        <w:t>
      Құрылған.</w:t>
      </w:r>
    </w:p>
    <w:p>
      <w:pPr>
        <w:spacing w:after="0"/>
        <w:ind w:left="0"/>
        <w:jc w:val="both"/>
      </w:pPr>
      <w:r>
        <w:rPr>
          <w:rFonts w:ascii="Times New Roman"/>
          <w:b w:val="false"/>
          <w:i w:val="false"/>
          <w:color w:val="000000"/>
          <w:sz w:val="28"/>
        </w:rPr>
        <w:t>
      6) Жарғылық капитал</w:t>
      </w:r>
    </w:p>
    <w:p>
      <w:pPr>
        <w:spacing w:after="0"/>
        <w:ind w:left="0"/>
        <w:jc w:val="both"/>
      </w:pPr>
      <w:r>
        <w:rPr>
          <w:rFonts w:ascii="Times New Roman"/>
          <w:b w:val="false"/>
          <w:i w:val="false"/>
          <w:color w:val="000000"/>
          <w:sz w:val="28"/>
        </w:rPr>
        <w:t>
      Жарғылық капитал, теңге (АҚ (ЖАҚ, ААҚ), ЖШС, ШМК және ЕК үшін қолданылады);</w:t>
      </w:r>
    </w:p>
    <w:p>
      <w:pPr>
        <w:spacing w:after="0"/>
        <w:ind w:left="0"/>
        <w:jc w:val="both"/>
      </w:pPr>
      <w:r>
        <w:rPr>
          <w:rFonts w:ascii="Times New Roman"/>
          <w:b w:val="false"/>
          <w:i w:val="false"/>
          <w:color w:val="000000"/>
          <w:sz w:val="28"/>
        </w:rPr>
        <w:t>
      Мемлекеттік салымы, теңге;</w:t>
      </w:r>
    </w:p>
    <w:p>
      <w:pPr>
        <w:spacing w:after="0"/>
        <w:ind w:left="0"/>
        <w:jc w:val="both"/>
      </w:pPr>
      <w:r>
        <w:rPr>
          <w:rFonts w:ascii="Times New Roman"/>
          <w:b w:val="false"/>
          <w:i w:val="false"/>
          <w:color w:val="000000"/>
          <w:sz w:val="28"/>
        </w:rPr>
        <w:t>
      Мемлекеттік қатысуы, %;</w:t>
      </w:r>
    </w:p>
    <w:p>
      <w:pPr>
        <w:spacing w:after="0"/>
        <w:ind w:left="0"/>
        <w:jc w:val="both"/>
      </w:pPr>
      <w:r>
        <w:rPr>
          <w:rFonts w:ascii="Times New Roman"/>
          <w:b w:val="false"/>
          <w:i w:val="false"/>
          <w:color w:val="000000"/>
          <w:sz w:val="28"/>
        </w:rPr>
        <w:t>
      Мемлекеттік пакеті, дана (тек АҚ (ЖАҚ және ААҚ үшін);</w:t>
      </w:r>
    </w:p>
    <w:p>
      <w:pPr>
        <w:spacing w:after="0"/>
        <w:ind w:left="0"/>
        <w:jc w:val="both"/>
      </w:pPr>
      <w:r>
        <w:rPr>
          <w:rFonts w:ascii="Times New Roman"/>
          <w:b w:val="false"/>
          <w:i w:val="false"/>
          <w:color w:val="000000"/>
          <w:sz w:val="28"/>
        </w:rPr>
        <w:t>
      Тіркеуші;</w:t>
      </w:r>
    </w:p>
    <w:p>
      <w:pPr>
        <w:spacing w:after="0"/>
        <w:ind w:left="0"/>
        <w:jc w:val="both"/>
      </w:pPr>
      <w:r>
        <w:rPr>
          <w:rFonts w:ascii="Times New Roman"/>
          <w:b w:val="false"/>
          <w:i w:val="false"/>
          <w:color w:val="000000"/>
          <w:sz w:val="28"/>
        </w:rPr>
        <w:t>
      Бос салымы, теңге</w:t>
      </w:r>
    </w:p>
    <w:p>
      <w:pPr>
        <w:spacing w:after="0"/>
        <w:ind w:left="0"/>
        <w:jc w:val="both"/>
      </w:pPr>
      <w:r>
        <w:rPr>
          <w:rFonts w:ascii="Times New Roman"/>
          <w:b w:val="false"/>
          <w:i w:val="false"/>
          <w:color w:val="000000"/>
          <w:sz w:val="28"/>
        </w:rPr>
        <w:t>
      Бос акциялары, дана (тек АҚ (ЖАК, және ААҚ үшін);</w:t>
      </w:r>
    </w:p>
    <w:p>
      <w:pPr>
        <w:spacing w:after="0"/>
        <w:ind w:left="0"/>
        <w:jc w:val="both"/>
      </w:pPr>
      <w:r>
        <w:rPr>
          <w:rFonts w:ascii="Times New Roman"/>
          <w:b w:val="false"/>
          <w:i w:val="false"/>
          <w:color w:val="000000"/>
          <w:sz w:val="28"/>
        </w:rPr>
        <w:t>
      Қарыздағы акциялары, дана (тек АҚ (ЖАҚ және ААҚ үшін).</w:t>
      </w:r>
    </w:p>
    <w:p>
      <w:pPr>
        <w:spacing w:after="0"/>
        <w:ind w:left="0"/>
        <w:jc w:val="both"/>
      </w:pPr>
      <w:r>
        <w:rPr>
          <w:rFonts w:ascii="Times New Roman"/>
          <w:b w:val="false"/>
          <w:i w:val="false"/>
          <w:color w:val="000000"/>
          <w:sz w:val="28"/>
        </w:rPr>
        <w:t>
      7) Негізгі сәйкестендіргіштер;</w:t>
      </w:r>
    </w:p>
    <w:p>
      <w:pPr>
        <w:spacing w:after="0"/>
        <w:ind w:left="0"/>
        <w:jc w:val="both"/>
      </w:pPr>
      <w:r>
        <w:rPr>
          <w:rFonts w:ascii="Times New Roman"/>
          <w:b w:val="false"/>
          <w:i w:val="false"/>
          <w:color w:val="000000"/>
          <w:sz w:val="28"/>
        </w:rPr>
        <w:t>
      8) Мемлекеттiк кәсiпкерлiк</w:t>
      </w:r>
    </w:p>
    <w:p>
      <w:pPr>
        <w:spacing w:after="0"/>
        <w:ind w:left="0"/>
        <w:jc w:val="both"/>
      </w:pPr>
      <w:r>
        <w:rPr>
          <w:rFonts w:ascii="Times New Roman"/>
          <w:b w:val="false"/>
          <w:i w:val="false"/>
          <w:color w:val="000000"/>
          <w:sz w:val="28"/>
        </w:rPr>
        <w:t>
      Мәртебесі;</w:t>
      </w:r>
    </w:p>
    <w:p>
      <w:pPr>
        <w:spacing w:after="0"/>
        <w:ind w:left="0"/>
        <w:jc w:val="both"/>
      </w:pPr>
      <w:r>
        <w:rPr>
          <w:rFonts w:ascii="Times New Roman"/>
          <w:b w:val="false"/>
          <w:i w:val="false"/>
          <w:color w:val="000000"/>
          <w:sz w:val="28"/>
        </w:rPr>
        <w:t>
      Бұғаттау;</w:t>
      </w:r>
    </w:p>
    <w:p>
      <w:pPr>
        <w:spacing w:after="0"/>
        <w:ind w:left="0"/>
        <w:jc w:val="both"/>
      </w:pPr>
      <w:r>
        <w:rPr>
          <w:rFonts w:ascii="Times New Roman"/>
          <w:b w:val="false"/>
          <w:i w:val="false"/>
          <w:color w:val="000000"/>
          <w:sz w:val="28"/>
        </w:rPr>
        <w:t>
      Жоспарлы күні;</w:t>
      </w:r>
    </w:p>
    <w:p>
      <w:pPr>
        <w:spacing w:after="0"/>
        <w:ind w:left="0"/>
        <w:jc w:val="both"/>
      </w:pPr>
      <w:r>
        <w:rPr>
          <w:rFonts w:ascii="Times New Roman"/>
          <w:b w:val="false"/>
          <w:i w:val="false"/>
          <w:color w:val="000000"/>
          <w:sz w:val="28"/>
        </w:rPr>
        <w:t>
      Іс жүзіндегі күні;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Жарғы бойынша қызмет түрі;</w:t>
      </w:r>
    </w:p>
    <w:p>
      <w:pPr>
        <w:spacing w:after="0"/>
        <w:ind w:left="0"/>
        <w:jc w:val="both"/>
      </w:pPr>
      <w:r>
        <w:rPr>
          <w:rFonts w:ascii="Times New Roman"/>
          <w:b w:val="false"/>
          <w:i w:val="false"/>
          <w:color w:val="000000"/>
          <w:sz w:val="28"/>
        </w:rPr>
        <w:t>
      Саланың коды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 бойынша);</w:t>
      </w:r>
    </w:p>
    <w:p>
      <w:pPr>
        <w:spacing w:after="0"/>
        <w:ind w:left="0"/>
        <w:jc w:val="both"/>
      </w:pPr>
      <w:r>
        <w:rPr>
          <w:rFonts w:ascii="Times New Roman"/>
          <w:b w:val="false"/>
          <w:i w:val="false"/>
          <w:color w:val="000000"/>
          <w:sz w:val="28"/>
        </w:rPr>
        <w:t>
      Сала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 бойынша);</w:t>
      </w:r>
    </w:p>
    <w:p>
      <w:pPr>
        <w:spacing w:after="0"/>
        <w:ind w:left="0"/>
        <w:jc w:val="both"/>
      </w:pPr>
      <w:r>
        <w:rPr>
          <w:rFonts w:ascii="Times New Roman"/>
          <w:b w:val="false"/>
          <w:i w:val="false"/>
          <w:color w:val="000000"/>
          <w:sz w:val="28"/>
        </w:rPr>
        <w:t>
      Келісілген күні;</w:t>
      </w:r>
    </w:p>
    <w:p>
      <w:pPr>
        <w:spacing w:after="0"/>
        <w:ind w:left="0"/>
        <w:jc w:val="both"/>
      </w:pPr>
      <w:r>
        <w:rPr>
          <w:rFonts w:ascii="Times New Roman"/>
          <w:b w:val="false"/>
          <w:i w:val="false"/>
          <w:color w:val="000000"/>
          <w:sz w:val="28"/>
        </w:rPr>
        <w:t xml:space="preserve">
      Шығару күні. </w:t>
      </w:r>
    </w:p>
    <w:p>
      <w:pPr>
        <w:spacing w:after="0"/>
        <w:ind w:left="0"/>
        <w:jc w:val="both"/>
      </w:pPr>
      <w:r>
        <w:rPr>
          <w:rFonts w:ascii="Times New Roman"/>
          <w:b w:val="false"/>
          <w:i w:val="false"/>
          <w:color w:val="000000"/>
          <w:sz w:val="28"/>
        </w:rPr>
        <w:t>
      9) Сыртқы интеграциялары:</w:t>
      </w:r>
    </w:p>
    <w:p>
      <w:pPr>
        <w:spacing w:after="0"/>
        <w:ind w:left="0"/>
        <w:jc w:val="both"/>
      </w:pPr>
      <w:r>
        <w:rPr>
          <w:rFonts w:ascii="Times New Roman"/>
          <w:b w:val="false"/>
          <w:i w:val="false"/>
          <w:color w:val="000000"/>
          <w:sz w:val="28"/>
        </w:rPr>
        <w:t>
      Жылжымайтын мүлік объектілері:</w:t>
      </w:r>
    </w:p>
    <w:p>
      <w:pPr>
        <w:spacing w:after="0"/>
        <w:ind w:left="0"/>
        <w:jc w:val="both"/>
      </w:pPr>
      <w:r>
        <w:rPr>
          <w:rFonts w:ascii="Times New Roman"/>
          <w:b w:val="false"/>
          <w:i w:val="false"/>
          <w:color w:val="000000"/>
          <w:sz w:val="28"/>
        </w:rPr>
        <w:t>
      Объекттің түрі;</w:t>
      </w:r>
    </w:p>
    <w:p>
      <w:pPr>
        <w:spacing w:after="0"/>
        <w:ind w:left="0"/>
        <w:jc w:val="both"/>
      </w:pPr>
      <w:r>
        <w:rPr>
          <w:rFonts w:ascii="Times New Roman"/>
          <w:b w:val="false"/>
          <w:i w:val="false"/>
          <w:color w:val="000000"/>
          <w:sz w:val="28"/>
        </w:rPr>
        <w:t>
      Қор;</w:t>
      </w:r>
    </w:p>
    <w:p>
      <w:pPr>
        <w:spacing w:after="0"/>
        <w:ind w:left="0"/>
        <w:jc w:val="both"/>
      </w:pPr>
      <w:r>
        <w:rPr>
          <w:rFonts w:ascii="Times New Roman"/>
          <w:b w:val="false"/>
          <w:i w:val="false"/>
          <w:color w:val="000000"/>
          <w:sz w:val="28"/>
        </w:rPr>
        <w:t>
      Жер телімінің алаңы (гектар);</w:t>
      </w:r>
    </w:p>
    <w:p>
      <w:pPr>
        <w:spacing w:after="0"/>
        <w:ind w:left="0"/>
        <w:jc w:val="both"/>
      </w:pPr>
      <w:r>
        <w:rPr>
          <w:rFonts w:ascii="Times New Roman"/>
          <w:b w:val="false"/>
          <w:i w:val="false"/>
          <w:color w:val="000000"/>
          <w:sz w:val="28"/>
        </w:rPr>
        <w:t>
      Қабат саны;</w:t>
      </w:r>
    </w:p>
    <w:p>
      <w:pPr>
        <w:spacing w:after="0"/>
        <w:ind w:left="0"/>
        <w:jc w:val="both"/>
      </w:pPr>
      <w:r>
        <w:rPr>
          <w:rFonts w:ascii="Times New Roman"/>
          <w:b w:val="false"/>
          <w:i w:val="false"/>
          <w:color w:val="000000"/>
          <w:sz w:val="28"/>
        </w:rPr>
        <w:t>
      Пайдалы алаң (шаршы метр);</w:t>
      </w:r>
    </w:p>
    <w:p>
      <w:pPr>
        <w:spacing w:after="0"/>
        <w:ind w:left="0"/>
        <w:jc w:val="both"/>
      </w:pPr>
      <w:r>
        <w:rPr>
          <w:rFonts w:ascii="Times New Roman"/>
          <w:b w:val="false"/>
          <w:i w:val="false"/>
          <w:color w:val="000000"/>
          <w:sz w:val="28"/>
        </w:rPr>
        <w:t>
      Құрылыс алаңы (шаршы метр);</w:t>
      </w:r>
    </w:p>
    <w:p>
      <w:pPr>
        <w:spacing w:after="0"/>
        <w:ind w:left="0"/>
        <w:jc w:val="both"/>
      </w:pPr>
      <w:r>
        <w:rPr>
          <w:rFonts w:ascii="Times New Roman"/>
          <w:b w:val="false"/>
          <w:i w:val="false"/>
          <w:color w:val="000000"/>
          <w:sz w:val="28"/>
        </w:rPr>
        <w:t>
      Объекттің облысы;</w:t>
      </w:r>
    </w:p>
    <w:p>
      <w:pPr>
        <w:spacing w:after="0"/>
        <w:ind w:left="0"/>
        <w:jc w:val="both"/>
      </w:pPr>
      <w:r>
        <w:rPr>
          <w:rFonts w:ascii="Times New Roman"/>
          <w:b w:val="false"/>
          <w:i w:val="false"/>
          <w:color w:val="000000"/>
          <w:sz w:val="28"/>
        </w:rPr>
        <w:t>
      Объекттің ауданы;</w:t>
      </w:r>
    </w:p>
    <w:p>
      <w:pPr>
        <w:spacing w:after="0"/>
        <w:ind w:left="0"/>
        <w:jc w:val="both"/>
      </w:pPr>
      <w:r>
        <w:rPr>
          <w:rFonts w:ascii="Times New Roman"/>
          <w:b w:val="false"/>
          <w:i w:val="false"/>
          <w:color w:val="000000"/>
          <w:sz w:val="28"/>
        </w:rPr>
        <w:t>
      Құқық түрі;</w:t>
      </w:r>
    </w:p>
    <w:p>
      <w:pPr>
        <w:spacing w:after="0"/>
        <w:ind w:left="0"/>
        <w:jc w:val="both"/>
      </w:pPr>
      <w:r>
        <w:rPr>
          <w:rFonts w:ascii="Times New Roman"/>
          <w:b w:val="false"/>
          <w:i w:val="false"/>
          <w:color w:val="000000"/>
          <w:sz w:val="28"/>
        </w:rPr>
        <w:t>
      Жылжымайтын мүлік түрі;</w:t>
      </w:r>
    </w:p>
    <w:p>
      <w:pPr>
        <w:spacing w:after="0"/>
        <w:ind w:left="0"/>
        <w:jc w:val="both"/>
      </w:pPr>
      <w:r>
        <w:rPr>
          <w:rFonts w:ascii="Times New Roman"/>
          <w:b w:val="false"/>
          <w:i w:val="false"/>
          <w:color w:val="000000"/>
          <w:sz w:val="28"/>
        </w:rPr>
        <w:t>
      Функционалдық мақсаты;</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Объектінің кадастрлық нөмірі;</w:t>
      </w:r>
    </w:p>
    <w:p>
      <w:pPr>
        <w:spacing w:after="0"/>
        <w:ind w:left="0"/>
        <w:jc w:val="both"/>
      </w:pPr>
      <w:r>
        <w:rPr>
          <w:rFonts w:ascii="Times New Roman"/>
          <w:b w:val="false"/>
          <w:i w:val="false"/>
          <w:color w:val="000000"/>
          <w:sz w:val="28"/>
        </w:rPr>
        <w:t>
      Бастапқы объектінің кадастрлық нөмірі</w:t>
      </w:r>
    </w:p>
    <w:p>
      <w:pPr>
        <w:spacing w:after="0"/>
        <w:ind w:left="0"/>
        <w:jc w:val="both"/>
      </w:pPr>
      <w:r>
        <w:rPr>
          <w:rFonts w:ascii="Times New Roman"/>
          <w:b w:val="false"/>
          <w:i w:val="false"/>
          <w:color w:val="000000"/>
          <w:sz w:val="28"/>
        </w:rPr>
        <w:t>
      Жер учаскесінің кадастрлық нөмірі;</w:t>
      </w:r>
    </w:p>
    <w:p>
      <w:pPr>
        <w:spacing w:after="0"/>
        <w:ind w:left="0"/>
        <w:jc w:val="both"/>
      </w:pPr>
      <w:r>
        <w:rPr>
          <w:rFonts w:ascii="Times New Roman"/>
          <w:b w:val="false"/>
          <w:i w:val="false"/>
          <w:color w:val="000000"/>
          <w:sz w:val="28"/>
        </w:rPr>
        <w:t>
      Кадастрлық нөмір;</w:t>
      </w:r>
    </w:p>
    <w:p>
      <w:pPr>
        <w:spacing w:after="0"/>
        <w:ind w:left="0"/>
        <w:jc w:val="both"/>
      </w:pPr>
      <w:r>
        <w:rPr>
          <w:rFonts w:ascii="Times New Roman"/>
          <w:b w:val="false"/>
          <w:i w:val="false"/>
          <w:color w:val="000000"/>
          <w:sz w:val="28"/>
        </w:rPr>
        <w:t>
      Жаңартылған күні;</w:t>
      </w:r>
    </w:p>
    <w:p>
      <w:pPr>
        <w:spacing w:after="0"/>
        <w:ind w:left="0"/>
        <w:jc w:val="both"/>
      </w:pPr>
      <w:r>
        <w:rPr>
          <w:rFonts w:ascii="Times New Roman"/>
          <w:b w:val="false"/>
          <w:i w:val="false"/>
          <w:color w:val="000000"/>
          <w:sz w:val="28"/>
        </w:rPr>
        <w:t>
      Пайдалануға беру жылы</w:t>
      </w:r>
    </w:p>
    <w:p>
      <w:pPr>
        <w:spacing w:after="0"/>
        <w:ind w:left="0"/>
        <w:jc w:val="both"/>
      </w:pPr>
      <w:r>
        <w:rPr>
          <w:rFonts w:ascii="Times New Roman"/>
          <w:b w:val="false"/>
          <w:i w:val="false"/>
          <w:color w:val="000000"/>
          <w:sz w:val="28"/>
        </w:rPr>
        <w:t>
      Салық салынатын құн (теңге);</w:t>
      </w:r>
    </w:p>
    <w:p>
      <w:pPr>
        <w:spacing w:after="0"/>
        <w:ind w:left="0"/>
        <w:jc w:val="both"/>
      </w:pPr>
      <w:r>
        <w:rPr>
          <w:rFonts w:ascii="Times New Roman"/>
          <w:b w:val="false"/>
          <w:i w:val="false"/>
          <w:color w:val="000000"/>
          <w:sz w:val="28"/>
        </w:rPr>
        <w:t>
      Операция күні;</w:t>
      </w:r>
    </w:p>
    <w:p>
      <w:pPr>
        <w:spacing w:after="0"/>
        <w:ind w:left="0"/>
        <w:jc w:val="both"/>
      </w:pPr>
      <w:r>
        <w:rPr>
          <w:rFonts w:ascii="Times New Roman"/>
          <w:b w:val="false"/>
          <w:i w:val="false"/>
          <w:color w:val="000000"/>
          <w:sz w:val="28"/>
        </w:rPr>
        <w:t>
      Ауыртпалықтардың болуы туралы мәлімет;</w:t>
      </w:r>
    </w:p>
    <w:p>
      <w:pPr>
        <w:spacing w:after="0"/>
        <w:ind w:left="0"/>
        <w:jc w:val="both"/>
      </w:pPr>
      <w:r>
        <w:rPr>
          <w:rFonts w:ascii="Times New Roman"/>
          <w:b w:val="false"/>
          <w:i w:val="false"/>
          <w:color w:val="000000"/>
          <w:sz w:val="28"/>
        </w:rPr>
        <w:t>
      Тыйым салудың болуы туралы мәлімет.</w:t>
      </w:r>
    </w:p>
    <w:p>
      <w:pPr>
        <w:spacing w:after="0"/>
        <w:ind w:left="0"/>
        <w:jc w:val="both"/>
      </w:pPr>
      <w:r>
        <w:rPr>
          <w:rFonts w:ascii="Times New Roman"/>
          <w:b w:val="false"/>
          <w:i w:val="false"/>
          <w:color w:val="000000"/>
          <w:sz w:val="28"/>
        </w:rPr>
        <w:t>
      10) Электрондық дерекнама</w:t>
      </w:r>
    </w:p>
    <w:p>
      <w:pPr>
        <w:spacing w:after="0"/>
        <w:ind w:left="0"/>
        <w:jc w:val="both"/>
      </w:pPr>
      <w:r>
        <w:rPr>
          <w:rFonts w:ascii="Times New Roman"/>
          <w:b w:val="false"/>
          <w:i w:val="false"/>
          <w:color w:val="000000"/>
          <w:sz w:val="28"/>
        </w:rPr>
        <w:t>
      Аудиторлық есептер;</w:t>
      </w:r>
    </w:p>
    <w:p>
      <w:pPr>
        <w:spacing w:after="0"/>
        <w:ind w:left="0"/>
        <w:jc w:val="both"/>
      </w:pPr>
      <w:r>
        <w:rPr>
          <w:rFonts w:ascii="Times New Roman"/>
          <w:b w:val="false"/>
          <w:i w:val="false"/>
          <w:color w:val="000000"/>
          <w:sz w:val="28"/>
        </w:rPr>
        <w:t>
      ҚШҚ бойынша құжаттар;</w:t>
      </w:r>
    </w:p>
    <w:p>
      <w:pPr>
        <w:spacing w:after="0"/>
        <w:ind w:left="0"/>
        <w:jc w:val="both"/>
      </w:pPr>
      <w:r>
        <w:rPr>
          <w:rFonts w:ascii="Times New Roman"/>
          <w:b w:val="false"/>
          <w:i w:val="false"/>
          <w:color w:val="000000"/>
          <w:sz w:val="28"/>
        </w:rPr>
        <w:t>
      Өзге де құжаттамалар;</w:t>
      </w:r>
    </w:p>
    <w:p>
      <w:pPr>
        <w:spacing w:after="0"/>
        <w:ind w:left="0"/>
        <w:jc w:val="both"/>
      </w:pPr>
      <w:r>
        <w:rPr>
          <w:rFonts w:ascii="Times New Roman"/>
          <w:b w:val="false"/>
          <w:i w:val="false"/>
          <w:color w:val="000000"/>
          <w:sz w:val="28"/>
        </w:rPr>
        <w:t>
      Басқару органдарының шешімдері;</w:t>
      </w:r>
    </w:p>
    <w:p>
      <w:pPr>
        <w:spacing w:after="0"/>
        <w:ind w:left="0"/>
        <w:jc w:val="both"/>
      </w:pPr>
      <w:r>
        <w:rPr>
          <w:rFonts w:ascii="Times New Roman"/>
          <w:b w:val="false"/>
          <w:i w:val="false"/>
          <w:color w:val="000000"/>
          <w:sz w:val="28"/>
        </w:rPr>
        <w:t>
      Құрылтай құжаттары.</w:t>
      </w:r>
    </w:p>
    <w:p>
      <w:pPr>
        <w:spacing w:after="0"/>
        <w:ind w:left="0"/>
        <w:jc w:val="both"/>
      </w:pPr>
      <w:r>
        <w:rPr>
          <w:rFonts w:ascii="Times New Roman"/>
          <w:b w:val="false"/>
          <w:i w:val="false"/>
          <w:color w:val="000000"/>
          <w:sz w:val="28"/>
        </w:rPr>
        <w:t>
      11) Есептер:</w:t>
      </w:r>
    </w:p>
    <w:p>
      <w:pPr>
        <w:spacing w:after="0"/>
        <w:ind w:left="0"/>
        <w:jc w:val="both"/>
      </w:pPr>
      <w:r>
        <w:rPr>
          <w:rFonts w:ascii="Times New Roman"/>
          <w:b w:val="false"/>
          <w:i w:val="false"/>
          <w:color w:val="000000"/>
          <w:sz w:val="28"/>
        </w:rPr>
        <w:t>
      АҚ (ЖАҚ, ААҚ), ЖШС, ШМК және ЖМК үшін:</w:t>
      </w:r>
    </w:p>
    <w:p>
      <w:pPr>
        <w:spacing w:after="0"/>
        <w:ind w:left="0"/>
        <w:jc w:val="both"/>
      </w:pPr>
      <w:r>
        <w:rPr>
          <w:rFonts w:ascii="Times New Roman"/>
          <w:b w:val="false"/>
          <w:i w:val="false"/>
          <w:color w:val="000000"/>
          <w:sz w:val="28"/>
        </w:rPr>
        <w:t>
      Мемлекет бақылайтын акционерлік қоғамдардың және жауапкершілігі шектеулі серіктестіктердің, сондай-ақ мемлекеттік кәсіпорындардың даму жоспары;</w:t>
      </w:r>
    </w:p>
    <w:p>
      <w:pPr>
        <w:spacing w:after="0"/>
        <w:ind w:left="0"/>
        <w:jc w:val="both"/>
      </w:pPr>
      <w:r>
        <w:rPr>
          <w:rFonts w:ascii="Times New Roman"/>
          <w:b w:val="false"/>
          <w:i w:val="false"/>
          <w:color w:val="000000"/>
          <w:sz w:val="28"/>
        </w:rPr>
        <w:t>
      Мемлекет бақылайтын акционерлік қоғамдардың және жауапкершілігі шектеулі серіктестіктердің, сондай-ақ мемлекеттік кәсіпорындардың даму жоспарларының орындалуы бойынша есеп;</w:t>
      </w:r>
    </w:p>
    <w:p>
      <w:pPr>
        <w:spacing w:after="0"/>
        <w:ind w:left="0"/>
        <w:jc w:val="both"/>
      </w:pPr>
      <w:r>
        <w:rPr>
          <w:rFonts w:ascii="Times New Roman"/>
          <w:b w:val="false"/>
          <w:i w:val="false"/>
          <w:color w:val="000000"/>
          <w:sz w:val="28"/>
        </w:rPr>
        <w:t>
      Ұлттық басқару холдингтері, ұлттық холдингтер мен ұлттық компаниялар үшін:</w:t>
      </w:r>
    </w:p>
    <w:p>
      <w:pPr>
        <w:spacing w:after="0"/>
        <w:ind w:left="0"/>
        <w:jc w:val="both"/>
      </w:pPr>
      <w:r>
        <w:rPr>
          <w:rFonts w:ascii="Times New Roman"/>
          <w:b w:val="false"/>
          <w:i w:val="false"/>
          <w:color w:val="000000"/>
          <w:sz w:val="28"/>
        </w:rPr>
        <w:t>
      "Самұрық-Қазына" ұлттық әл-ауқат қоры" акционерлік қоғамын қоспағанда, акционері мемлекет болып табылатын ұлттық басқарушы холдингтердің, ұлттық холдингтердің, ұлттық компаниялардың даму жоспары;</w:t>
      </w:r>
    </w:p>
    <w:p>
      <w:pPr>
        <w:spacing w:after="0"/>
        <w:ind w:left="0"/>
        <w:jc w:val="both"/>
      </w:pPr>
      <w:r>
        <w:rPr>
          <w:rFonts w:ascii="Times New Roman"/>
          <w:b w:val="false"/>
          <w:i w:val="false"/>
          <w:color w:val="000000"/>
          <w:sz w:val="28"/>
        </w:rPr>
        <w:t>
      Акционері мемлекет болып табылатын ұлттық басқарушы холдингтердің, ұлттық холдингтердің, ұлттық компаниялардың даму жоспарларының орындау жөніндегі есеп;</w:t>
      </w:r>
    </w:p>
    <w:p>
      <w:pPr>
        <w:spacing w:after="0"/>
        <w:ind w:left="0"/>
        <w:jc w:val="both"/>
      </w:pPr>
      <w:r>
        <w:rPr>
          <w:rFonts w:ascii="Times New Roman"/>
          <w:b w:val="false"/>
          <w:i w:val="false"/>
          <w:color w:val="000000"/>
          <w:sz w:val="28"/>
        </w:rPr>
        <w:t>
      Мемлекеттік мүлік тізбесіне ұсынылған акционері мемлекет болып табылатын ұлттық басқарушы холдингтердің, ұлттық холдингтердің, ұлттық компаниялардың даму стратегиясы;</w:t>
      </w:r>
    </w:p>
    <w:p>
      <w:pPr>
        <w:spacing w:after="0"/>
        <w:ind w:left="0"/>
        <w:jc w:val="both"/>
      </w:pPr>
      <w:r>
        <w:rPr>
          <w:rFonts w:ascii="Times New Roman"/>
          <w:b w:val="false"/>
          <w:i w:val="false"/>
          <w:color w:val="000000"/>
          <w:sz w:val="28"/>
        </w:rPr>
        <w:t>
      Акционері мемлекет болып табылатын ұлттық басқарушы холдингтердің, ұлттық холдингтердің, ұлттық компаниялардың даму стратегиясын орындау жөніндегі есеп;</w:t>
      </w:r>
    </w:p>
    <w:p>
      <w:pPr>
        <w:spacing w:after="0"/>
        <w:ind w:left="0"/>
        <w:jc w:val="both"/>
      </w:pPr>
      <w:r>
        <w:rPr>
          <w:rFonts w:ascii="Times New Roman"/>
          <w:b w:val="false"/>
          <w:i w:val="false"/>
          <w:color w:val="000000"/>
          <w:sz w:val="28"/>
        </w:rPr>
        <w:t>
      Ұйымдармен сыртқы және ішкі қарыздарды тарту туралы тоқсан сайынғы ақпарат;</w:t>
      </w:r>
    </w:p>
    <w:p>
      <w:pPr>
        <w:spacing w:after="0"/>
        <w:ind w:left="0"/>
        <w:jc w:val="both"/>
      </w:pPr>
      <w:r>
        <w:rPr>
          <w:rFonts w:ascii="Times New Roman"/>
          <w:b w:val="false"/>
          <w:i w:val="false"/>
          <w:color w:val="000000"/>
          <w:sz w:val="28"/>
        </w:rPr>
        <w:t>
      Акционері мемлекет болып табылатын ұлттық басқарушы холдингтердің, ұлттық холдингтердің, ұлттық компаниялардың қарыздары және өтеу кестесі, қаржылық тұрақтылығы туралы тоқсан сайынғы және жартыжылдықтағы ақпарат.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мүлік тізілімінен</w:t>
            </w:r>
            <w:r>
              <w:br/>
            </w:r>
            <w:r>
              <w:rPr>
                <w:rFonts w:ascii="Times New Roman"/>
                <w:b w:val="false"/>
                <w:i w:val="false"/>
                <w:color w:val="000000"/>
                <w:sz w:val="20"/>
              </w:rPr>
              <w:t>ақпарат беру (мемлекет</w:t>
            </w:r>
            <w:r>
              <w:br/>
            </w:r>
            <w:r>
              <w:rPr>
                <w:rFonts w:ascii="Times New Roman"/>
                <w:b w:val="false"/>
                <w:i w:val="false"/>
                <w:color w:val="000000"/>
                <w:sz w:val="20"/>
              </w:rPr>
              <w:t>бақылайтын акционерлік</w:t>
            </w:r>
            <w:r>
              <w:br/>
            </w:r>
            <w:r>
              <w:rPr>
                <w:rFonts w:ascii="Times New Roman"/>
                <w:b w:val="false"/>
                <w:i w:val="false"/>
                <w:color w:val="000000"/>
                <w:sz w:val="20"/>
              </w:rPr>
              <w:t>қоғамдар мен жауапкершілігі</w:t>
            </w:r>
            <w:r>
              <w:br/>
            </w:r>
            <w:r>
              <w:rPr>
                <w:rFonts w:ascii="Times New Roman"/>
                <w:b w:val="false"/>
                <w:i w:val="false"/>
                <w:color w:val="000000"/>
                <w:sz w:val="20"/>
              </w:rPr>
              <w:t>шектеулі серіктестіктердің,</w:t>
            </w:r>
            <w:r>
              <w:br/>
            </w:r>
            <w:r>
              <w:rPr>
                <w:rFonts w:ascii="Times New Roman"/>
                <w:b w:val="false"/>
                <w:i w:val="false"/>
                <w:color w:val="000000"/>
                <w:sz w:val="20"/>
              </w:rPr>
              <w:t>сондай-ақ мемлекеттік заңды</w:t>
            </w:r>
            <w:r>
              <w:br/>
            </w:r>
            <w:r>
              <w:rPr>
                <w:rFonts w:ascii="Times New Roman"/>
                <w:b w:val="false"/>
                <w:i w:val="false"/>
                <w:color w:val="000000"/>
                <w:sz w:val="20"/>
              </w:rPr>
              <w:t>тұлғалардың тізбесі; мемлекеттік</w:t>
            </w:r>
            <w:r>
              <w:br/>
            </w:r>
            <w:r>
              <w:rPr>
                <w:rFonts w:ascii="Times New Roman"/>
                <w:b w:val="false"/>
                <w:i w:val="false"/>
                <w:color w:val="000000"/>
                <w:sz w:val="20"/>
              </w:rPr>
              <w:t>меншік объектілерін</w:t>
            </w:r>
            <w:r>
              <w:br/>
            </w:r>
            <w:r>
              <w:rPr>
                <w:rFonts w:ascii="Times New Roman"/>
                <w:b w:val="false"/>
                <w:i w:val="false"/>
                <w:color w:val="000000"/>
                <w:sz w:val="20"/>
              </w:rPr>
              <w:t>сауда-саттыққа қою кестесіне</w:t>
            </w:r>
            <w:r>
              <w:br/>
            </w:r>
            <w:r>
              <w:rPr>
                <w:rFonts w:ascii="Times New Roman"/>
                <w:b w:val="false"/>
                <w:i w:val="false"/>
                <w:color w:val="000000"/>
                <w:sz w:val="20"/>
              </w:rPr>
              <w:t>енгізілген мемлекеттік мүлік</w:t>
            </w:r>
            <w:r>
              <w:br/>
            </w:r>
            <w:r>
              <w:rPr>
                <w:rFonts w:ascii="Times New Roman"/>
                <w:b w:val="false"/>
                <w:i w:val="false"/>
                <w:color w:val="000000"/>
                <w:sz w:val="20"/>
              </w:rPr>
              <w:t>туралы ақпарат пен</w:t>
            </w:r>
            <w:r>
              <w:br/>
            </w:r>
            <w:r>
              <w:rPr>
                <w:rFonts w:ascii="Times New Roman"/>
                <w:b w:val="false"/>
                <w:i w:val="false"/>
                <w:color w:val="000000"/>
                <w:sz w:val="20"/>
              </w:rPr>
              <w:t>материалдар)"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Қаржы министрінің 10.01.2019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35" w:id="37"/>
    <w:p>
      <w:pPr>
        <w:spacing w:after="0"/>
        <w:ind w:left="0"/>
        <w:jc w:val="left"/>
      </w:pPr>
      <w:r>
        <w:rPr>
          <w:rFonts w:ascii="Times New Roman"/>
          <w:b/>
          <w:i w:val="false"/>
          <w:color w:val="000000"/>
        </w:rPr>
        <w:t xml:space="preserve"> Мемлекеттік меншік объектілерін сауда-саттыққа қою кестесіне енгізілген, мемлекеттік мүлік туралы ақпарат пен материалдарды алуға арналған нысан</w:t>
      </w:r>
    </w:p>
    <w:bookmarkEnd w:id="37"/>
    <w:bookmarkStart w:name="z154" w:id="38"/>
    <w:p>
      <w:pPr>
        <w:spacing w:after="0"/>
        <w:ind w:left="0"/>
        <w:jc w:val="both"/>
      </w:pPr>
      <w:r>
        <w:rPr>
          <w:rFonts w:ascii="Times New Roman"/>
          <w:b w:val="false"/>
          <w:i w:val="false"/>
          <w:color w:val="000000"/>
          <w:sz w:val="28"/>
        </w:rPr>
        <w:t>
      1. "Жекешелендіру объектісінің түрі" өлшемі бойынша іздеу үшін анықтамалықтан сұрау шарты таңдалады:</w:t>
      </w:r>
    </w:p>
    <w:bookmarkEnd w:id="38"/>
    <w:p>
      <w:pPr>
        <w:spacing w:after="0"/>
        <w:ind w:left="0"/>
        <w:jc w:val="both"/>
      </w:pPr>
      <w:r>
        <w:rPr>
          <w:rFonts w:ascii="Times New Roman"/>
          <w:b w:val="false"/>
          <w:i w:val="false"/>
          <w:color w:val="000000"/>
          <w:sz w:val="28"/>
        </w:rPr>
        <w:t>
      Кіреді;</w:t>
      </w:r>
    </w:p>
    <w:p>
      <w:pPr>
        <w:spacing w:after="0"/>
        <w:ind w:left="0"/>
        <w:jc w:val="both"/>
      </w:pPr>
      <w:r>
        <w:rPr>
          <w:rFonts w:ascii="Times New Roman"/>
          <w:b w:val="false"/>
          <w:i w:val="false"/>
          <w:color w:val="000000"/>
          <w:sz w:val="28"/>
        </w:rPr>
        <w:t>
      Кірмейді.</w:t>
      </w:r>
    </w:p>
    <w:p>
      <w:pPr>
        <w:spacing w:after="0"/>
        <w:ind w:left="0"/>
        <w:jc w:val="both"/>
      </w:pPr>
      <w:r>
        <w:rPr>
          <w:rFonts w:ascii="Times New Roman"/>
          <w:b w:val="false"/>
          <w:i w:val="false"/>
          <w:color w:val="000000"/>
          <w:sz w:val="28"/>
        </w:rPr>
        <w:t>
      және "Берілмеген" жиегінде бір немесе бірнеше қажетті мәндерді таңдаймыз:</w:t>
      </w:r>
    </w:p>
    <w:bookmarkStart w:name="z155" w:id="39"/>
    <w:p>
      <w:pPr>
        <w:spacing w:after="0"/>
        <w:ind w:left="0"/>
        <w:jc w:val="both"/>
      </w:pPr>
      <w:r>
        <w:rPr>
          <w:rFonts w:ascii="Times New Roman"/>
          <w:b w:val="false"/>
          <w:i w:val="false"/>
          <w:color w:val="000000"/>
          <w:sz w:val="28"/>
        </w:rPr>
        <w:t>
      1) акциялар (АҚ);</w:t>
      </w:r>
    </w:p>
    <w:bookmarkEnd w:id="39"/>
    <w:bookmarkStart w:name="z156" w:id="40"/>
    <w:p>
      <w:pPr>
        <w:spacing w:after="0"/>
        <w:ind w:left="0"/>
        <w:jc w:val="both"/>
      </w:pPr>
      <w:r>
        <w:rPr>
          <w:rFonts w:ascii="Times New Roman"/>
          <w:b w:val="false"/>
          <w:i w:val="false"/>
          <w:color w:val="000000"/>
          <w:sz w:val="28"/>
        </w:rPr>
        <w:t>
      2) үлес (ЖШС);</w:t>
      </w:r>
    </w:p>
    <w:bookmarkEnd w:id="40"/>
    <w:bookmarkStart w:name="z157" w:id="41"/>
    <w:p>
      <w:pPr>
        <w:spacing w:after="0"/>
        <w:ind w:left="0"/>
        <w:jc w:val="both"/>
      </w:pPr>
      <w:r>
        <w:rPr>
          <w:rFonts w:ascii="Times New Roman"/>
          <w:b w:val="false"/>
          <w:i w:val="false"/>
          <w:color w:val="000000"/>
          <w:sz w:val="28"/>
        </w:rPr>
        <w:t>
      3) мүліктік кешен;</w:t>
      </w:r>
    </w:p>
    <w:bookmarkEnd w:id="41"/>
    <w:bookmarkStart w:name="z158" w:id="42"/>
    <w:p>
      <w:pPr>
        <w:spacing w:after="0"/>
        <w:ind w:left="0"/>
        <w:jc w:val="both"/>
      </w:pPr>
      <w:r>
        <w:rPr>
          <w:rFonts w:ascii="Times New Roman"/>
          <w:b w:val="false"/>
          <w:i w:val="false"/>
          <w:color w:val="000000"/>
          <w:sz w:val="28"/>
        </w:rPr>
        <w:t>
      4) машиналар мен жабдық;</w:t>
      </w:r>
    </w:p>
    <w:bookmarkEnd w:id="42"/>
    <w:bookmarkStart w:name="z159" w:id="43"/>
    <w:p>
      <w:pPr>
        <w:spacing w:after="0"/>
        <w:ind w:left="0"/>
        <w:jc w:val="both"/>
      </w:pPr>
      <w:r>
        <w:rPr>
          <w:rFonts w:ascii="Times New Roman"/>
          <w:b w:val="false"/>
          <w:i w:val="false"/>
          <w:color w:val="000000"/>
          <w:sz w:val="28"/>
        </w:rPr>
        <w:t>
      5) жылжымайтын мүлік;</w:t>
      </w:r>
    </w:p>
    <w:bookmarkEnd w:id="43"/>
    <w:bookmarkStart w:name="z160" w:id="44"/>
    <w:p>
      <w:pPr>
        <w:spacing w:after="0"/>
        <w:ind w:left="0"/>
        <w:jc w:val="both"/>
      </w:pPr>
      <w:r>
        <w:rPr>
          <w:rFonts w:ascii="Times New Roman"/>
          <w:b w:val="false"/>
          <w:i w:val="false"/>
          <w:color w:val="000000"/>
          <w:sz w:val="28"/>
        </w:rPr>
        <w:t>
      6) жылжымайтын мүлік (аяқталмаған құрылыс);</w:t>
      </w:r>
    </w:p>
    <w:bookmarkEnd w:id="44"/>
    <w:bookmarkStart w:name="z161" w:id="45"/>
    <w:p>
      <w:pPr>
        <w:spacing w:after="0"/>
        <w:ind w:left="0"/>
        <w:jc w:val="both"/>
      </w:pPr>
      <w:r>
        <w:rPr>
          <w:rFonts w:ascii="Times New Roman"/>
          <w:b w:val="false"/>
          <w:i w:val="false"/>
          <w:color w:val="000000"/>
          <w:sz w:val="28"/>
        </w:rPr>
        <w:t>
      7) өзгелер;</w:t>
      </w:r>
    </w:p>
    <w:bookmarkEnd w:id="45"/>
    <w:bookmarkStart w:name="z162" w:id="46"/>
    <w:p>
      <w:pPr>
        <w:spacing w:after="0"/>
        <w:ind w:left="0"/>
        <w:jc w:val="both"/>
      </w:pPr>
      <w:r>
        <w:rPr>
          <w:rFonts w:ascii="Times New Roman"/>
          <w:b w:val="false"/>
          <w:i w:val="false"/>
          <w:color w:val="000000"/>
          <w:sz w:val="28"/>
        </w:rPr>
        <w:t>
      8) көлік.</w:t>
      </w:r>
    </w:p>
    <w:bookmarkEnd w:id="46"/>
    <w:bookmarkStart w:name="z163" w:id="47"/>
    <w:p>
      <w:pPr>
        <w:spacing w:after="0"/>
        <w:ind w:left="0"/>
        <w:jc w:val="both"/>
      </w:pPr>
      <w:r>
        <w:rPr>
          <w:rFonts w:ascii="Times New Roman"/>
          <w:b w:val="false"/>
          <w:i w:val="false"/>
          <w:color w:val="000000"/>
          <w:sz w:val="28"/>
        </w:rPr>
        <w:t>
      2. "Бұғаттау" өлшемі бойынша іздеу үшін анықтамалықтан сұрау шарты таңдалады:</w:t>
      </w:r>
    </w:p>
    <w:bookmarkEnd w:id="47"/>
    <w:p>
      <w:pPr>
        <w:spacing w:after="0"/>
        <w:ind w:left="0"/>
        <w:jc w:val="both"/>
      </w:pPr>
      <w:r>
        <w:rPr>
          <w:rFonts w:ascii="Times New Roman"/>
          <w:b w:val="false"/>
          <w:i w:val="false"/>
          <w:color w:val="000000"/>
          <w:sz w:val="28"/>
        </w:rPr>
        <w:t>
      Кіреді;</w:t>
      </w:r>
    </w:p>
    <w:p>
      <w:pPr>
        <w:spacing w:after="0"/>
        <w:ind w:left="0"/>
        <w:jc w:val="both"/>
      </w:pPr>
      <w:r>
        <w:rPr>
          <w:rFonts w:ascii="Times New Roman"/>
          <w:b w:val="false"/>
          <w:i w:val="false"/>
          <w:color w:val="000000"/>
          <w:sz w:val="28"/>
        </w:rPr>
        <w:t>
      Кірмейді.</w:t>
      </w:r>
    </w:p>
    <w:p>
      <w:pPr>
        <w:spacing w:after="0"/>
        <w:ind w:left="0"/>
        <w:jc w:val="both"/>
      </w:pPr>
      <w:r>
        <w:rPr>
          <w:rFonts w:ascii="Times New Roman"/>
          <w:b w:val="false"/>
          <w:i w:val="false"/>
          <w:color w:val="000000"/>
          <w:sz w:val="28"/>
        </w:rPr>
        <w:t>
      және сұрау жиегінде бір немесе бірнеше қажетті мәндерді таңдаймыз:</w:t>
      </w:r>
    </w:p>
    <w:bookmarkStart w:name="z164" w:id="48"/>
    <w:p>
      <w:pPr>
        <w:spacing w:after="0"/>
        <w:ind w:left="0"/>
        <w:jc w:val="both"/>
      </w:pPr>
      <w:r>
        <w:rPr>
          <w:rFonts w:ascii="Times New Roman"/>
          <w:b w:val="false"/>
          <w:i w:val="false"/>
          <w:color w:val="000000"/>
          <w:sz w:val="28"/>
        </w:rPr>
        <w:t>
      1) жекешелендірілуде;</w:t>
      </w:r>
    </w:p>
    <w:bookmarkEnd w:id="48"/>
    <w:bookmarkStart w:name="z165" w:id="49"/>
    <w:p>
      <w:pPr>
        <w:spacing w:after="0"/>
        <w:ind w:left="0"/>
        <w:jc w:val="both"/>
      </w:pPr>
      <w:r>
        <w:rPr>
          <w:rFonts w:ascii="Times New Roman"/>
          <w:b w:val="false"/>
          <w:i w:val="false"/>
          <w:color w:val="000000"/>
          <w:sz w:val="28"/>
        </w:rPr>
        <w:t>
      2) жекешелендірілген;</w:t>
      </w:r>
    </w:p>
    <w:bookmarkEnd w:id="49"/>
    <w:bookmarkStart w:name="z166" w:id="50"/>
    <w:p>
      <w:pPr>
        <w:spacing w:after="0"/>
        <w:ind w:left="0"/>
        <w:jc w:val="both"/>
      </w:pPr>
      <w:r>
        <w:rPr>
          <w:rFonts w:ascii="Times New Roman"/>
          <w:b w:val="false"/>
          <w:i w:val="false"/>
          <w:color w:val="000000"/>
          <w:sz w:val="28"/>
        </w:rPr>
        <w:t>
      3) алынып тасталған.</w:t>
      </w:r>
    </w:p>
    <w:bookmarkEnd w:id="50"/>
    <w:bookmarkStart w:name="z167" w:id="51"/>
    <w:p>
      <w:pPr>
        <w:spacing w:after="0"/>
        <w:ind w:left="0"/>
        <w:jc w:val="both"/>
      </w:pPr>
      <w:r>
        <w:rPr>
          <w:rFonts w:ascii="Times New Roman"/>
          <w:b w:val="false"/>
          <w:i w:val="false"/>
          <w:color w:val="000000"/>
          <w:sz w:val="28"/>
        </w:rPr>
        <w:t>
      3. "МНК" өлшемі бойынша іздеу үшін анықтамалықтан сұрау шарты таңдалады:</w:t>
      </w:r>
    </w:p>
    <w:bookmarkEnd w:id="51"/>
    <w:p>
      <w:pPr>
        <w:spacing w:after="0"/>
        <w:ind w:left="0"/>
        <w:jc w:val="both"/>
      </w:pPr>
      <w:r>
        <w:rPr>
          <w:rFonts w:ascii="Times New Roman"/>
          <w:b w:val="false"/>
          <w:i w:val="false"/>
          <w:color w:val="000000"/>
          <w:sz w:val="28"/>
        </w:rPr>
        <w:t>
      Кіреді;</w:t>
      </w:r>
    </w:p>
    <w:p>
      <w:pPr>
        <w:spacing w:after="0"/>
        <w:ind w:left="0"/>
        <w:jc w:val="both"/>
      </w:pPr>
      <w:r>
        <w:rPr>
          <w:rFonts w:ascii="Times New Roman"/>
          <w:b w:val="false"/>
          <w:i w:val="false"/>
          <w:color w:val="000000"/>
          <w:sz w:val="28"/>
        </w:rPr>
        <w:t>
      Кірмейді.</w:t>
      </w:r>
    </w:p>
    <w:p>
      <w:pPr>
        <w:spacing w:after="0"/>
        <w:ind w:left="0"/>
        <w:jc w:val="both"/>
      </w:pPr>
      <w:r>
        <w:rPr>
          <w:rFonts w:ascii="Times New Roman"/>
          <w:b w:val="false"/>
          <w:i w:val="false"/>
          <w:color w:val="000000"/>
          <w:sz w:val="28"/>
        </w:rPr>
        <w:t>
      және "Берілмеген" жиегінде бір немесе бірнеше қажетті мәндерді</w:t>
      </w:r>
    </w:p>
    <w:p>
      <w:pPr>
        <w:spacing w:after="0"/>
        <w:ind w:left="0"/>
        <w:jc w:val="both"/>
      </w:pPr>
      <w:r>
        <w:rPr>
          <w:rFonts w:ascii="Times New Roman"/>
          <w:b w:val="false"/>
          <w:i w:val="false"/>
          <w:color w:val="000000"/>
          <w:sz w:val="28"/>
        </w:rPr>
        <w:t>
      таңдаймыз:</w:t>
      </w:r>
    </w:p>
    <w:bookmarkStart w:name="z168" w:id="52"/>
    <w:p>
      <w:pPr>
        <w:spacing w:after="0"/>
        <w:ind w:left="0"/>
        <w:jc w:val="both"/>
      </w:pPr>
      <w:r>
        <w:rPr>
          <w:rFonts w:ascii="Times New Roman"/>
          <w:b w:val="false"/>
          <w:i w:val="false"/>
          <w:color w:val="000000"/>
          <w:sz w:val="28"/>
        </w:rPr>
        <w:t>
      1) республикалық меншік;</w:t>
      </w:r>
    </w:p>
    <w:bookmarkEnd w:id="52"/>
    <w:bookmarkStart w:name="z169" w:id="53"/>
    <w:p>
      <w:pPr>
        <w:spacing w:after="0"/>
        <w:ind w:left="0"/>
        <w:jc w:val="both"/>
      </w:pPr>
      <w:r>
        <w:rPr>
          <w:rFonts w:ascii="Times New Roman"/>
          <w:b w:val="false"/>
          <w:i w:val="false"/>
          <w:color w:val="000000"/>
          <w:sz w:val="28"/>
        </w:rPr>
        <w:t>
      2) коммуналдық облыстық (республикалық маңызы бар қала, астана);</w:t>
      </w:r>
    </w:p>
    <w:bookmarkEnd w:id="53"/>
    <w:bookmarkStart w:name="z170" w:id="54"/>
    <w:p>
      <w:pPr>
        <w:spacing w:after="0"/>
        <w:ind w:left="0"/>
        <w:jc w:val="both"/>
      </w:pPr>
      <w:r>
        <w:rPr>
          <w:rFonts w:ascii="Times New Roman"/>
          <w:b w:val="false"/>
          <w:i w:val="false"/>
          <w:color w:val="000000"/>
          <w:sz w:val="28"/>
        </w:rPr>
        <w:t>
      3) коммуналдық аудандық (облыстық маңызы бар қала);</w:t>
      </w:r>
    </w:p>
    <w:bookmarkEnd w:id="54"/>
    <w:bookmarkStart w:name="z171" w:id="55"/>
    <w:p>
      <w:pPr>
        <w:spacing w:after="0"/>
        <w:ind w:left="0"/>
        <w:jc w:val="both"/>
      </w:pPr>
      <w:r>
        <w:rPr>
          <w:rFonts w:ascii="Times New Roman"/>
          <w:b w:val="false"/>
          <w:i w:val="false"/>
          <w:color w:val="000000"/>
          <w:sz w:val="28"/>
        </w:rPr>
        <w:t xml:space="preserve">
      4) коммуналдық жергілікті өзін-өзі басқару; </w:t>
      </w:r>
    </w:p>
    <w:bookmarkEnd w:id="55"/>
    <w:bookmarkStart w:name="z172" w:id="56"/>
    <w:p>
      <w:pPr>
        <w:spacing w:after="0"/>
        <w:ind w:left="0"/>
        <w:jc w:val="both"/>
      </w:pPr>
      <w:r>
        <w:rPr>
          <w:rFonts w:ascii="Times New Roman"/>
          <w:b w:val="false"/>
          <w:i w:val="false"/>
          <w:color w:val="000000"/>
          <w:sz w:val="28"/>
        </w:rPr>
        <w:t>
      5) Қазарнаулыэкспорт.</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27 сәуірдегі</w:t>
            </w:r>
            <w:r>
              <w:br/>
            </w:r>
            <w:r>
              <w:rPr>
                <w:rFonts w:ascii="Times New Roman"/>
                <w:b w:val="false"/>
                <w:i w:val="false"/>
                <w:color w:val="000000"/>
                <w:sz w:val="20"/>
              </w:rPr>
              <w:t>№ 285 бұйрығына</w:t>
            </w:r>
            <w:r>
              <w:br/>
            </w:r>
            <w:r>
              <w:rPr>
                <w:rFonts w:ascii="Times New Roman"/>
                <w:b w:val="false"/>
                <w:i w:val="false"/>
                <w:color w:val="000000"/>
                <w:sz w:val="20"/>
              </w:rPr>
              <w:t>2-қосымша</w:t>
            </w:r>
          </w:p>
        </w:tc>
      </w:tr>
    </w:tbl>
    <w:bookmarkStart w:name="z37" w:id="57"/>
    <w:p>
      <w:pPr>
        <w:spacing w:after="0"/>
        <w:ind w:left="0"/>
        <w:jc w:val="left"/>
      </w:pPr>
      <w:r>
        <w:rPr>
          <w:rFonts w:ascii="Times New Roman"/>
          <w:b/>
          <w:i w:val="false"/>
          <w:color w:val="000000"/>
        </w:rPr>
        <w:t xml:space="preserve"> "Мемлекеттік мүлікті жалға алушылармен (сенімгерлік басқарушылармен) жасалған жалдау (сенімгерлік басқару) шарттары бойынша оларға мемлекеттік мүлік тізілімінен шарт бойынша есептеулер, өсімпұл мен мемлекеттік бюджетке түскен төлемдер туралы мәліметтерді қамтитын анықтама беру" мемлекеттік көрсетілетін қызмет стандарты</w:t>
      </w:r>
    </w:p>
    <w:bookmarkEnd w:id="57"/>
    <w:bookmarkStart w:name="z38" w:id="58"/>
    <w:p>
      <w:pPr>
        <w:spacing w:after="0"/>
        <w:ind w:left="0"/>
        <w:jc w:val="left"/>
      </w:pPr>
      <w:r>
        <w:rPr>
          <w:rFonts w:ascii="Times New Roman"/>
          <w:b/>
          <w:i w:val="false"/>
          <w:color w:val="000000"/>
        </w:rPr>
        <w:t xml:space="preserve"> 1. Жалпы ережелер</w:t>
      </w:r>
    </w:p>
    <w:bookmarkEnd w:id="58"/>
    <w:bookmarkStart w:name="z39" w:id="59"/>
    <w:p>
      <w:pPr>
        <w:spacing w:after="0"/>
        <w:ind w:left="0"/>
        <w:jc w:val="both"/>
      </w:pPr>
      <w:r>
        <w:rPr>
          <w:rFonts w:ascii="Times New Roman"/>
          <w:b w:val="false"/>
          <w:i w:val="false"/>
          <w:color w:val="000000"/>
          <w:sz w:val="28"/>
        </w:rPr>
        <w:t xml:space="preserve">
      1. "Мемлекеттік мүлікті жалға алушылармен (сенімгерлік басқарушылармен) жасалған жалдау (сенімгерлік басқару) шарттары бойынша оларға мемлекеттік мүлік </w:t>
      </w:r>
      <w:r>
        <w:rPr>
          <w:rFonts w:ascii="Times New Roman"/>
          <w:b w:val="false"/>
          <w:i w:val="false"/>
          <w:color w:val="000000"/>
          <w:sz w:val="28"/>
        </w:rPr>
        <w:t>тізілімінен</w:t>
      </w:r>
      <w:r>
        <w:rPr>
          <w:rFonts w:ascii="Times New Roman"/>
          <w:b w:val="false"/>
          <w:i w:val="false"/>
          <w:color w:val="000000"/>
          <w:sz w:val="28"/>
        </w:rPr>
        <w:t xml:space="preserve"> шарт бойынша есептеулер, өсімпұл мен мемлекеттік бюджетке түскен төлемдер туралы мәліметтерді қамтитын анықтама беру" мемлекеттік көрсетілетін қызметі (бұдан әрі – мемлекеттік көрсетілетін қызмет).</w:t>
      </w:r>
    </w:p>
    <w:bookmarkEnd w:id="59"/>
    <w:bookmarkStart w:name="z40" w:id="60"/>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Қаржы министрлігі (бұдан әрі – Министрлік) әзірледі. </w:t>
      </w:r>
    </w:p>
    <w:bookmarkEnd w:id="60"/>
    <w:bookmarkStart w:name="z41" w:id="61"/>
    <w:p>
      <w:pPr>
        <w:spacing w:after="0"/>
        <w:ind w:left="0"/>
        <w:jc w:val="both"/>
      </w:pPr>
      <w:r>
        <w:rPr>
          <w:rFonts w:ascii="Times New Roman"/>
          <w:b w:val="false"/>
          <w:i w:val="false"/>
          <w:color w:val="000000"/>
          <w:sz w:val="28"/>
        </w:rPr>
        <w:t>
      3. Мемлекеттік қызметті Қазақстан Республикасы Қаржы министрлігінің Мемлекеттік мүлік және жекешелендіру комитеті (бұдан әрі – көрсетілетін қызметті беруші) көрсетеді.</w:t>
      </w:r>
    </w:p>
    <w:bookmarkEnd w:id="61"/>
    <w:bookmarkStart w:name="z138" w:id="62"/>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bookmarkEnd w:id="62"/>
    <w:bookmarkStart w:name="z139" w:id="63"/>
    <w:p>
      <w:pPr>
        <w:spacing w:after="0"/>
        <w:ind w:left="0"/>
        <w:jc w:val="both"/>
      </w:pPr>
      <w:r>
        <w:rPr>
          <w:rFonts w:ascii="Times New Roman"/>
          <w:b w:val="false"/>
          <w:i w:val="false"/>
          <w:color w:val="000000"/>
          <w:sz w:val="28"/>
        </w:rPr>
        <w:t xml:space="preserve">
      1) көрсетілетін қызметті алушының таңдауы бойынша "Азаматтарға арналған үкімет" </w:t>
      </w:r>
      <w:r>
        <w:rPr>
          <w:rFonts w:ascii="Times New Roman"/>
          <w:b w:val="false"/>
          <w:i w:val="false"/>
          <w:color w:val="000000"/>
          <w:sz w:val="28"/>
        </w:rPr>
        <w:t>мемлекеттік корпорациясы</w:t>
      </w:r>
      <w:r>
        <w:rPr>
          <w:rFonts w:ascii="Times New Roman"/>
          <w:b w:val="false"/>
          <w:i w:val="false"/>
          <w:color w:val="000000"/>
          <w:sz w:val="28"/>
        </w:rPr>
        <w:t>" коммерциялық емес акционерлік қоғамы (бұдан әрі – Мемлекеттік корпорация) арқылы;</w:t>
      </w:r>
    </w:p>
    <w:bookmarkEnd w:id="63"/>
    <w:bookmarkStart w:name="z140" w:id="64"/>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28.01.2016 </w:t>
      </w:r>
      <w:r>
        <w:rPr>
          <w:rFonts w:ascii="Times New Roman"/>
          <w:b w:val="false"/>
          <w:i w:val="false"/>
          <w:color w:val="000000"/>
          <w:sz w:val="28"/>
        </w:rPr>
        <w:t>№ 35</w:t>
      </w:r>
      <w:r>
        <w:rPr>
          <w:rFonts w:ascii="Times New Roman"/>
          <w:b w:val="false"/>
          <w:i w:val="false"/>
          <w:color w:val="ff0000"/>
          <w:sz w:val="28"/>
        </w:rPr>
        <w:t xml:space="preserve"> (01.03.2016 бастап қолданысқа енгізіледі) бұйрығымен.</w:t>
      </w:r>
      <w:r>
        <w:br/>
      </w:r>
      <w:r>
        <w:rPr>
          <w:rFonts w:ascii="Times New Roman"/>
          <w:b w:val="false"/>
          <w:i w:val="false"/>
          <w:color w:val="000000"/>
          <w:sz w:val="28"/>
        </w:rPr>
        <w:t>
</w:t>
      </w:r>
    </w:p>
    <w:bookmarkStart w:name="z42" w:id="65"/>
    <w:p>
      <w:pPr>
        <w:spacing w:after="0"/>
        <w:ind w:left="0"/>
        <w:jc w:val="left"/>
      </w:pPr>
      <w:r>
        <w:rPr>
          <w:rFonts w:ascii="Times New Roman"/>
          <w:b/>
          <w:i w:val="false"/>
          <w:color w:val="000000"/>
        </w:rPr>
        <w:t xml:space="preserve">  2. Мемлекеттік қызметті көрсету тәртібі</w:t>
      </w:r>
    </w:p>
    <w:bookmarkEnd w:id="65"/>
    <w:bookmarkStart w:name="z43" w:id="66"/>
    <w:p>
      <w:pPr>
        <w:spacing w:after="0"/>
        <w:ind w:left="0"/>
        <w:jc w:val="both"/>
      </w:pPr>
      <w:r>
        <w:rPr>
          <w:rFonts w:ascii="Times New Roman"/>
          <w:b w:val="false"/>
          <w:i w:val="false"/>
          <w:color w:val="000000"/>
          <w:sz w:val="28"/>
        </w:rPr>
        <w:t>
      4. Мемлекеттік қызметті көрсету мерзімдері:</w:t>
      </w:r>
    </w:p>
    <w:bookmarkEnd w:id="66"/>
    <w:bookmarkStart w:name="z116" w:id="67"/>
    <w:p>
      <w:pPr>
        <w:spacing w:after="0"/>
        <w:ind w:left="0"/>
        <w:jc w:val="both"/>
      </w:pPr>
      <w:r>
        <w:rPr>
          <w:rFonts w:ascii="Times New Roman"/>
          <w:b w:val="false"/>
          <w:i w:val="false"/>
          <w:color w:val="000000"/>
          <w:sz w:val="28"/>
        </w:rPr>
        <w:t>
      1) Мемлекеттік корпорацияға жүгінген кезде:</w:t>
      </w:r>
    </w:p>
    <w:bookmarkEnd w:id="67"/>
    <w:bookmarkStart w:name="z117" w:id="68"/>
    <w:p>
      <w:pPr>
        <w:spacing w:after="0"/>
        <w:ind w:left="0"/>
        <w:jc w:val="both"/>
      </w:pPr>
      <w:r>
        <w:rPr>
          <w:rFonts w:ascii="Times New Roman"/>
          <w:b w:val="false"/>
          <w:i w:val="false"/>
          <w:color w:val="000000"/>
          <w:sz w:val="28"/>
        </w:rPr>
        <w:t>
      құжаттарды тапсырған сәттен бастап – 20 (жиырма) минут;</w:t>
      </w:r>
    </w:p>
    <w:bookmarkEnd w:id="68"/>
    <w:bookmarkStart w:name="z141" w:id="69"/>
    <w:p>
      <w:pPr>
        <w:spacing w:after="0"/>
        <w:ind w:left="0"/>
        <w:jc w:val="both"/>
      </w:pPr>
      <w:r>
        <w:rPr>
          <w:rFonts w:ascii="Times New Roman"/>
          <w:b w:val="false"/>
          <w:i w:val="false"/>
          <w:color w:val="000000"/>
          <w:sz w:val="28"/>
        </w:rPr>
        <w:t>
      электрондық кезек талонын алған сәттен бастап күтудің рұқсат етілген ең ұзақ уақыты – 15 (он бес) минут;</w:t>
      </w:r>
    </w:p>
    <w:bookmarkEnd w:id="69"/>
    <w:bookmarkStart w:name="z142" w:id="70"/>
    <w:p>
      <w:pPr>
        <w:spacing w:after="0"/>
        <w:ind w:left="0"/>
        <w:jc w:val="both"/>
      </w:pPr>
      <w:r>
        <w:rPr>
          <w:rFonts w:ascii="Times New Roman"/>
          <w:b w:val="false"/>
          <w:i w:val="false"/>
          <w:color w:val="000000"/>
          <w:sz w:val="28"/>
        </w:rPr>
        <w:t>
      Мемлекеттік корпорация қызметкері ресімдеуге рұқсат етілген ең ұзақ уақыт – 15 (он бес) минут;</w:t>
      </w:r>
    </w:p>
    <w:bookmarkEnd w:id="70"/>
    <w:bookmarkStart w:name="z143" w:id="71"/>
    <w:p>
      <w:pPr>
        <w:spacing w:after="0"/>
        <w:ind w:left="0"/>
        <w:jc w:val="both"/>
      </w:pPr>
      <w:r>
        <w:rPr>
          <w:rFonts w:ascii="Times New Roman"/>
          <w:b w:val="false"/>
          <w:i w:val="false"/>
          <w:color w:val="000000"/>
          <w:sz w:val="28"/>
        </w:rPr>
        <w:t>
      2) порталға жүгінген кезде – 10 (он) минут.</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28.01.2016 </w:t>
      </w:r>
      <w:r>
        <w:rPr>
          <w:rFonts w:ascii="Times New Roman"/>
          <w:b w:val="false"/>
          <w:i w:val="false"/>
          <w:color w:val="000000"/>
          <w:sz w:val="28"/>
        </w:rPr>
        <w:t>№ 35</w:t>
      </w:r>
      <w:r>
        <w:rPr>
          <w:rFonts w:ascii="Times New Roman"/>
          <w:b w:val="false"/>
          <w:i w:val="false"/>
          <w:color w:val="ff0000"/>
          <w:sz w:val="28"/>
        </w:rPr>
        <w:t xml:space="preserve"> (01.03.2016 бастап қолданысқа енгізіледі) бұйрығымен.</w:t>
      </w:r>
      <w:r>
        <w:br/>
      </w:r>
      <w:r>
        <w:rPr>
          <w:rFonts w:ascii="Times New Roman"/>
          <w:b w:val="false"/>
          <w:i w:val="false"/>
          <w:color w:val="000000"/>
          <w:sz w:val="28"/>
        </w:rPr>
        <w:t>
</w:t>
      </w:r>
    </w:p>
    <w:bookmarkStart w:name="z44" w:id="72"/>
    <w:p>
      <w:pPr>
        <w:spacing w:after="0"/>
        <w:ind w:left="0"/>
        <w:jc w:val="both"/>
      </w:pPr>
      <w:r>
        <w:rPr>
          <w:rFonts w:ascii="Times New Roman"/>
          <w:b w:val="false"/>
          <w:i w:val="false"/>
          <w:color w:val="000000"/>
          <w:sz w:val="28"/>
        </w:rPr>
        <w:t>
      5. Мемлекеттік қызметті көрсету нысаны – электрондық (толығымен автоматтандырылған).</w:t>
      </w:r>
    </w:p>
    <w:bookmarkEnd w:id="72"/>
    <w:bookmarkStart w:name="z45" w:id="73"/>
    <w:p>
      <w:pPr>
        <w:spacing w:after="0"/>
        <w:ind w:left="0"/>
        <w:jc w:val="both"/>
      </w:pPr>
      <w:r>
        <w:rPr>
          <w:rFonts w:ascii="Times New Roman"/>
          <w:b w:val="false"/>
          <w:i w:val="false"/>
          <w:color w:val="000000"/>
          <w:sz w:val="28"/>
        </w:rPr>
        <w:t xml:space="preserve">
      6. Мемлекеттік қызметті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мүлікті жалға (сенімгерлік басқаруға) беру туралы шарт бойынша анықтама.</w:t>
      </w:r>
    </w:p>
    <w:bookmarkEnd w:id="73"/>
    <w:p>
      <w:pPr>
        <w:spacing w:after="0"/>
        <w:ind w:left="0"/>
        <w:jc w:val="both"/>
      </w:pPr>
      <w:r>
        <w:rPr>
          <w:rFonts w:ascii="Times New Roman"/>
          <w:b w:val="false"/>
          <w:i w:val="false"/>
          <w:color w:val="000000"/>
          <w:sz w:val="28"/>
        </w:rPr>
        <w:t>
      Мемлекеттік көрсетілетін қызметті портал арқылы алған кезде мемлекеттік қызметті көрсету нәтижесі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bookmarkStart w:name="z46" w:id="74"/>
    <w:p>
      <w:pPr>
        <w:spacing w:after="0"/>
        <w:ind w:left="0"/>
        <w:jc w:val="both"/>
      </w:pPr>
      <w:r>
        <w:rPr>
          <w:rFonts w:ascii="Times New Roman"/>
          <w:b w:val="false"/>
          <w:i w:val="false"/>
          <w:color w:val="000000"/>
          <w:sz w:val="28"/>
        </w:rPr>
        <w:t>
      7. Мемлекеттік қызмет жеке және заңды тұлғаларға тегін көрсетіледі.</w:t>
      </w:r>
    </w:p>
    <w:bookmarkEnd w:id="74"/>
    <w:bookmarkStart w:name="z47" w:id="75"/>
    <w:p>
      <w:pPr>
        <w:spacing w:after="0"/>
        <w:ind w:left="0"/>
        <w:jc w:val="both"/>
      </w:pPr>
      <w:r>
        <w:rPr>
          <w:rFonts w:ascii="Times New Roman"/>
          <w:b w:val="false"/>
          <w:i w:val="false"/>
          <w:color w:val="000000"/>
          <w:sz w:val="28"/>
        </w:rPr>
        <w:t>
      8. Жұмыс кестесі:</w:t>
      </w:r>
    </w:p>
    <w:bookmarkEnd w:id="75"/>
    <w:p>
      <w:pPr>
        <w:spacing w:after="0"/>
        <w:ind w:left="0"/>
        <w:jc w:val="both"/>
      </w:pPr>
      <w:r>
        <w:rPr>
          <w:rFonts w:ascii="Times New Roman"/>
          <w:b w:val="false"/>
          <w:i w:val="false"/>
          <w:color w:val="000000"/>
          <w:sz w:val="28"/>
        </w:rPr>
        <w:t>
      1) Мемлекеттік корпорация – Қазақстан Республикасының еңбек заңнамасына сәйкес демалыс және мереке күндерінен басқа, дүйсенбі-сенбі аралығында, көрсетілетін қызметті берушінің белгіленген жұмыс кестесіне сәйкес үзіліссіз сағат 9.00-ден 20.00-ге дейін.</w:t>
      </w:r>
    </w:p>
    <w:bookmarkStart w:name="z118" w:id="76"/>
    <w:p>
      <w:pPr>
        <w:spacing w:after="0"/>
        <w:ind w:left="0"/>
        <w:jc w:val="both"/>
      </w:pPr>
      <w:r>
        <w:rPr>
          <w:rFonts w:ascii="Times New Roman"/>
          <w:b w:val="false"/>
          <w:i w:val="false"/>
          <w:color w:val="000000"/>
          <w:sz w:val="28"/>
        </w:rPr>
        <w:t>
      Қабылдау көрсетілетін қызметті алушының таңдауы бойынша "электрондық" кезек тәртібінде жеделдетілген қызмет көрсетусіз жүзеге асырылады, электрондық кезекті портал арқылы брондауға болады.</w:t>
      </w:r>
    </w:p>
    <w:bookmarkEnd w:id="76"/>
    <w:p>
      <w:pPr>
        <w:spacing w:after="0"/>
        <w:ind w:left="0"/>
        <w:jc w:val="both"/>
      </w:pPr>
      <w:r>
        <w:rPr>
          <w:rFonts w:ascii="Times New Roman"/>
          <w:b w:val="false"/>
          <w:i w:val="false"/>
          <w:color w:val="000000"/>
          <w:sz w:val="28"/>
        </w:rPr>
        <w:t>
      2) портал – тәулік бойы (жөндеу жұмыстарын жүргізуге байланысты техникалық үзілістерді қоспағанда).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Қаржы министрінің 28.01.2016 </w:t>
      </w:r>
      <w:r>
        <w:rPr>
          <w:rFonts w:ascii="Times New Roman"/>
          <w:b w:val="false"/>
          <w:i w:val="false"/>
          <w:color w:val="000000"/>
          <w:sz w:val="28"/>
        </w:rPr>
        <w:t>№ 35</w:t>
      </w:r>
      <w:r>
        <w:rPr>
          <w:rFonts w:ascii="Times New Roman"/>
          <w:b w:val="false"/>
          <w:i w:val="false"/>
          <w:color w:val="ff0000"/>
          <w:sz w:val="28"/>
        </w:rPr>
        <w:t xml:space="preserve"> (01.03.2016 бастап қолданысқа енгізіледі) бұйрығымен.</w:t>
      </w:r>
      <w:r>
        <w:br/>
      </w:r>
      <w:r>
        <w:rPr>
          <w:rFonts w:ascii="Times New Roman"/>
          <w:b w:val="false"/>
          <w:i w:val="false"/>
          <w:color w:val="000000"/>
          <w:sz w:val="28"/>
        </w:rPr>
        <w:t>
</w:t>
      </w:r>
    </w:p>
    <w:bookmarkStart w:name="z48" w:id="77"/>
    <w:p>
      <w:pPr>
        <w:spacing w:after="0"/>
        <w:ind w:left="0"/>
        <w:jc w:val="both"/>
      </w:pPr>
      <w:r>
        <w:rPr>
          <w:rFonts w:ascii="Times New Roman"/>
          <w:b w:val="false"/>
          <w:i w:val="false"/>
          <w:color w:val="000000"/>
          <w:sz w:val="28"/>
        </w:rPr>
        <w:t>
      9. Көрсетілетін қызметті алушы (не сенімхат бойынша заңды тұлғаның, нотариалды куәландырылған сенімхат бойынша жеке тұлғаның уәкілетті өкілі) жүгінген кезде мемлекеттік қызметті көрсету үшін қажетті құжаттардың тізбесі:</w:t>
      </w:r>
    </w:p>
    <w:bookmarkEnd w:id="77"/>
    <w:bookmarkStart w:name="z120" w:id="78"/>
    <w:p>
      <w:pPr>
        <w:spacing w:after="0"/>
        <w:ind w:left="0"/>
        <w:jc w:val="both"/>
      </w:pPr>
      <w:r>
        <w:rPr>
          <w:rFonts w:ascii="Times New Roman"/>
          <w:b w:val="false"/>
          <w:i w:val="false"/>
          <w:color w:val="000000"/>
          <w:sz w:val="28"/>
        </w:rPr>
        <w:t>
      1) Мемлекеттік корпорацияға:</w:t>
      </w:r>
    </w:p>
    <w:bookmarkEnd w:id="78"/>
    <w:bookmarkStart w:name="z119" w:id="79"/>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нысандағы өтініш;</w:t>
      </w:r>
    </w:p>
    <w:bookmarkEnd w:id="79"/>
    <w:bookmarkStart w:name="z144" w:id="80"/>
    <w:p>
      <w:pPr>
        <w:spacing w:after="0"/>
        <w:ind w:left="0"/>
        <w:jc w:val="both"/>
      </w:pPr>
      <w:r>
        <w:rPr>
          <w:rFonts w:ascii="Times New Roman"/>
          <w:b w:val="false"/>
          <w:i w:val="false"/>
          <w:color w:val="000000"/>
          <w:sz w:val="28"/>
        </w:rPr>
        <w:t>
      жеке басты куәландыратын құжат (көрсетілетін қызметті алушының не сенімхат бойынша уәкілетті өкілдің жеке басын сәйкестендіру үшін);</w:t>
      </w:r>
    </w:p>
    <w:bookmarkEnd w:id="80"/>
    <w:bookmarkStart w:name="z145" w:id="81"/>
    <w:p>
      <w:pPr>
        <w:spacing w:after="0"/>
        <w:ind w:left="0"/>
        <w:jc w:val="both"/>
      </w:pPr>
      <w:r>
        <w:rPr>
          <w:rFonts w:ascii="Times New Roman"/>
          <w:b w:val="false"/>
          <w:i w:val="false"/>
          <w:color w:val="000000"/>
          <w:sz w:val="28"/>
        </w:rPr>
        <w:t>
      "Мемлекеттік корпорацияның қызметкері Мемлекеттік корпорацияның ақпараттық жүйесіндегі деректерді көрсетілетін қызметті алушы құжаттарының түпнұсқаларымен салыстырады және көрсетілетін қызметті алушыға берілген құжаттардың түпнұсқаларын қайтарады;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порталға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олармен жасалған мемлекеттік мүлікті жалға (сенімгерлік басқаруға) беру туралы шарттың нөмірін және көрсетілетін қызметті алушының ЭЦҚ-мен немесе порталдың есептік жазбасына ұялы байланыс операторы ұсынған көрсетілетін қызметті алушының абоненттік нөмірі қосылған және тіркелген жағдайда, бір рет қолданылатын парольмен куәландырылған, жеке тұлғалар үшін – жеке сәйкестендіру нөмірін, заңды тұлғалар үшін – бизнес сәйкестендіру нөмірін көрсете отырып электрондық құжат нысанындағы сұрау салу.</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мәліметтерді көрсетілетін қызметті беруші мен Мемлекеттік корпорацияның қызметкері "электрондық үкімет"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Қаржы министрінің 28.01.2016 </w:t>
      </w:r>
      <w:r>
        <w:rPr>
          <w:rFonts w:ascii="Times New Roman"/>
          <w:b w:val="false"/>
          <w:i w:val="false"/>
          <w:color w:val="000000"/>
          <w:sz w:val="28"/>
        </w:rPr>
        <w:t>№ 35</w:t>
      </w:r>
      <w:r>
        <w:rPr>
          <w:rFonts w:ascii="Times New Roman"/>
          <w:b w:val="false"/>
          <w:i w:val="false"/>
          <w:color w:val="ff0000"/>
          <w:sz w:val="28"/>
        </w:rPr>
        <w:t xml:space="preserve"> (01.03.2016 бастап қолданысқа енгізіледі); 09.04.2018 </w:t>
      </w:r>
      <w:r>
        <w:rPr>
          <w:rFonts w:ascii="Times New Roman"/>
          <w:b w:val="false"/>
          <w:i w:val="false"/>
          <w:color w:val="000000"/>
          <w:sz w:val="28"/>
        </w:rPr>
        <w:t>№ 449</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бұйрықтарымен.</w:t>
      </w:r>
      <w:r>
        <w:br/>
      </w:r>
      <w:r>
        <w:rPr>
          <w:rFonts w:ascii="Times New Roman"/>
          <w:b w:val="false"/>
          <w:i w:val="false"/>
          <w:color w:val="000000"/>
          <w:sz w:val="28"/>
        </w:rPr>
        <w:t>
</w:t>
      </w:r>
    </w:p>
    <w:bookmarkStart w:name="z49" w:id="82"/>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4-қосымшаға сәйкес нысан бойынша құжаттар қабылдаудан бас тарту туралы қолхат береді.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28.01.2016 </w:t>
      </w:r>
      <w:r>
        <w:rPr>
          <w:rFonts w:ascii="Times New Roman"/>
          <w:b w:val="false"/>
          <w:i w:val="false"/>
          <w:color w:val="000000"/>
          <w:sz w:val="28"/>
        </w:rPr>
        <w:t>№ 35</w:t>
      </w:r>
      <w:r>
        <w:rPr>
          <w:rFonts w:ascii="Times New Roman"/>
          <w:b w:val="false"/>
          <w:i w:val="false"/>
          <w:color w:val="ff0000"/>
          <w:sz w:val="28"/>
        </w:rPr>
        <w:t xml:space="preserve"> (01.03.2016 бастап қолданысқа енгізіледі) бұйрығымен.</w:t>
      </w:r>
      <w:r>
        <w:br/>
      </w:r>
      <w:r>
        <w:rPr>
          <w:rFonts w:ascii="Times New Roman"/>
          <w:b w:val="false"/>
          <w:i w:val="false"/>
          <w:color w:val="000000"/>
          <w:sz w:val="28"/>
        </w:rPr>
        <w:t>
</w:t>
      </w:r>
    </w:p>
    <w:bookmarkStart w:name="z50" w:id="83"/>
    <w:p>
      <w:pPr>
        <w:spacing w:after="0"/>
        <w:ind w:left="0"/>
        <w:jc w:val="left"/>
      </w:pPr>
      <w:r>
        <w:rPr>
          <w:rFonts w:ascii="Times New Roman"/>
          <w:b/>
          <w:i w:val="false"/>
          <w:color w:val="000000"/>
        </w:rPr>
        <w:t xml:space="preserve">  3. Мемлекеттік қызметтер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bookmarkEnd w:id="83"/>
    <w:p>
      <w:pPr>
        <w:spacing w:after="0"/>
        <w:ind w:left="0"/>
        <w:jc w:val="both"/>
      </w:pPr>
      <w:r>
        <w:rPr>
          <w:rFonts w:ascii="Times New Roman"/>
          <w:b w:val="false"/>
          <w:i w:val="false"/>
          <w:color w:val="ff0000"/>
          <w:sz w:val="28"/>
        </w:rPr>
        <w:t xml:space="preserve">
      Ескерту. 3-тараудың тақырыбы жаңа редакцияда - ҚР Қаржы министрінің 28.01.2016 </w:t>
      </w:r>
      <w:r>
        <w:rPr>
          <w:rFonts w:ascii="Times New Roman"/>
          <w:b w:val="false"/>
          <w:i w:val="false"/>
          <w:color w:val="ff0000"/>
          <w:sz w:val="28"/>
        </w:rPr>
        <w:t>№ 35</w:t>
      </w:r>
      <w:r>
        <w:rPr>
          <w:rFonts w:ascii="Times New Roman"/>
          <w:b w:val="false"/>
          <w:i w:val="false"/>
          <w:color w:val="ff0000"/>
          <w:sz w:val="28"/>
        </w:rPr>
        <w:t xml:space="preserve"> (01.03.2016 бастап қолданысқа енгізіледі) бұйрығымен.</w:t>
      </w:r>
    </w:p>
    <w:bookmarkStart w:name="z51" w:id="84"/>
    <w:p>
      <w:pPr>
        <w:spacing w:after="0"/>
        <w:ind w:left="0"/>
        <w:jc w:val="both"/>
      </w:pPr>
      <w:r>
        <w:rPr>
          <w:rFonts w:ascii="Times New Roman"/>
          <w:b w:val="false"/>
          <w:i w:val="false"/>
          <w:color w:val="000000"/>
          <w:sz w:val="28"/>
        </w:rPr>
        <w:t xml:space="preserve">
       11. Мемлекеттік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Министрліктің атына беріледі.</w:t>
      </w:r>
    </w:p>
    <w:bookmarkEnd w:id="84"/>
    <w:p>
      <w:pPr>
        <w:spacing w:after="0"/>
        <w:ind w:left="0"/>
        <w:jc w:val="both"/>
      </w:pPr>
      <w:r>
        <w:rPr>
          <w:rFonts w:ascii="Times New Roman"/>
          <w:b w:val="false"/>
          <w:i w:val="false"/>
          <w:color w:val="000000"/>
          <w:sz w:val="28"/>
        </w:rPr>
        <w:t xml:space="preserve">
      Мемлекеттік корпорация қызметкерінің әрекетіне (әрекетсіздігіне)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Мемлекеттік корпорацияның филиал, бөлім басшысының атына жіберіледі.</w:t>
      </w:r>
    </w:p>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берушінің кеңсесі арқылы қолма қол беріледі.</w:t>
      </w:r>
    </w:p>
    <w:p>
      <w:pPr>
        <w:spacing w:after="0"/>
        <w:ind w:left="0"/>
        <w:jc w:val="both"/>
      </w:pPr>
      <w:r>
        <w:rPr>
          <w:rFonts w:ascii="Times New Roman"/>
          <w:b w:val="false"/>
          <w:i w:val="false"/>
          <w:color w:val="000000"/>
          <w:sz w:val="28"/>
        </w:rPr>
        <w:t>
      Көрсетілетін қызметті берушінің, Министрліктің, Мемлекеттік корпорацияның кеңсесінде күні мен уақыты, шағымды қабылдаған лауазымды адамның тегі мен аты-жөні, берілген шағымға жауап алудың мерзімі мен орны көрсетіле отырып, шағымды тіркеу (мөртабан, кіріс нөмірі және күні)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мәселелері бойынша көрсетілетін қызметті берушінің, Министрліктің, Мемлекеттік корпорацияның атына келіп түскен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xml:space="preserve">
      Портал арқылы жүгінген кезде шағымдану тәртібі туралы ақпаратты мемлекеттік қызметтер көрсету мәселелері жөніндегі </w:t>
      </w:r>
      <w:r>
        <w:rPr>
          <w:rFonts w:ascii="Times New Roman"/>
          <w:b w:val="false"/>
          <w:i w:val="false"/>
          <w:color w:val="000000"/>
          <w:sz w:val="28"/>
        </w:rPr>
        <w:t>бірыңғай байланыс орталығының</w:t>
      </w:r>
      <w:r>
        <w:rPr>
          <w:rFonts w:ascii="Times New Roman"/>
          <w:b w:val="false"/>
          <w:i w:val="false"/>
          <w:color w:val="000000"/>
          <w:sz w:val="28"/>
        </w:rPr>
        <w:t>: 8-800-080-7777 немесе 1414 телефоны бойынша алуға болады.</w:t>
      </w:r>
    </w:p>
    <w:p>
      <w:pPr>
        <w:spacing w:after="0"/>
        <w:ind w:left="0"/>
        <w:jc w:val="both"/>
      </w:pPr>
      <w:r>
        <w:rPr>
          <w:rFonts w:ascii="Times New Roman"/>
          <w:b w:val="false"/>
          <w:i w:val="false"/>
          <w:color w:val="000000"/>
          <w:sz w:val="28"/>
        </w:rPr>
        <w:t>
      Портал арқылы шағымды жіберген кезде көрсетілетін қызметті алушыға "жеке кабинеттен" көрсетілетін қызметті берушінің өтініштерді өңдеу барысында (жеткізілу, тіркелу, орындалу туралы белгілер, қарау немесе қараудан бас тарту туралы жауап) жаңартылып өтініш туралы ақпарат қолжетімді болады.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Қаржы министрінің 28.01.2016 </w:t>
      </w:r>
      <w:r>
        <w:rPr>
          <w:rFonts w:ascii="Times New Roman"/>
          <w:b w:val="false"/>
          <w:i w:val="false"/>
          <w:color w:val="000000"/>
          <w:sz w:val="28"/>
        </w:rPr>
        <w:t>№ 35</w:t>
      </w:r>
      <w:r>
        <w:rPr>
          <w:rFonts w:ascii="Times New Roman"/>
          <w:b w:val="false"/>
          <w:i w:val="false"/>
          <w:color w:val="ff0000"/>
          <w:sz w:val="28"/>
        </w:rPr>
        <w:t xml:space="preserve"> (01.03.2016 бастап қолданысқа енгізіледі) бұйрығымен.</w:t>
      </w:r>
      <w:r>
        <w:br/>
      </w:r>
      <w:r>
        <w:rPr>
          <w:rFonts w:ascii="Times New Roman"/>
          <w:b w:val="false"/>
          <w:i w:val="false"/>
          <w:color w:val="000000"/>
          <w:sz w:val="28"/>
        </w:rPr>
        <w:t>
</w:t>
      </w:r>
    </w:p>
    <w:bookmarkStart w:name="z52" w:id="85"/>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85"/>
    <w:bookmarkStart w:name="z53" w:id="86"/>
    <w:p>
      <w:pPr>
        <w:spacing w:after="0"/>
        <w:ind w:left="0"/>
        <w:jc w:val="left"/>
      </w:pPr>
      <w:r>
        <w:rPr>
          <w:rFonts w:ascii="Times New Roman"/>
          <w:b/>
          <w:i w:val="false"/>
          <w:color w:val="000000"/>
        </w:rPr>
        <w:t xml:space="preserve"> 4. Мемлекеттік көрсетілетін қызметті, оның ішінде электрондық</w:t>
      </w:r>
      <w:r>
        <w:br/>
      </w:r>
      <w:r>
        <w:rPr>
          <w:rFonts w:ascii="Times New Roman"/>
          <w:b/>
          <w:i w:val="false"/>
          <w:color w:val="000000"/>
        </w:rPr>
        <w:t>нысанда және Мемлекеттік корпорация арқылы көрсету</w:t>
      </w:r>
      <w:r>
        <w:br/>
      </w:r>
      <w:r>
        <w:rPr>
          <w:rFonts w:ascii="Times New Roman"/>
          <w:b/>
          <w:i w:val="false"/>
          <w:color w:val="000000"/>
        </w:rPr>
        <w:t>ерекшеліктері ескеріле отырып қойылатын өзге де талаптар</w:t>
      </w:r>
    </w:p>
    <w:bookmarkEnd w:id="86"/>
    <w:p>
      <w:pPr>
        <w:spacing w:after="0"/>
        <w:ind w:left="0"/>
        <w:jc w:val="both"/>
      </w:pPr>
      <w:r>
        <w:rPr>
          <w:rFonts w:ascii="Times New Roman"/>
          <w:b w:val="false"/>
          <w:i w:val="false"/>
          <w:color w:val="ff0000"/>
          <w:sz w:val="28"/>
        </w:rPr>
        <w:t xml:space="preserve">
      Ескерту. 4-тараудың тақырыбы жаңа редакцияда - ҚР Қаржы министрінің 28.01.2016 </w:t>
      </w:r>
      <w:r>
        <w:rPr>
          <w:rFonts w:ascii="Times New Roman"/>
          <w:b w:val="false"/>
          <w:i w:val="false"/>
          <w:color w:val="ff0000"/>
          <w:sz w:val="28"/>
        </w:rPr>
        <w:t>№ 35</w:t>
      </w:r>
      <w:r>
        <w:rPr>
          <w:rFonts w:ascii="Times New Roman"/>
          <w:b w:val="false"/>
          <w:i w:val="false"/>
          <w:color w:val="ff0000"/>
          <w:sz w:val="28"/>
        </w:rPr>
        <w:t xml:space="preserve"> (01.03.2016 бастап қолданысқа енгізіледі) бұйрығымен.</w:t>
      </w:r>
    </w:p>
    <w:bookmarkStart w:name="z54" w:id="87"/>
    <w:p>
      <w:pPr>
        <w:spacing w:after="0"/>
        <w:ind w:left="0"/>
        <w:jc w:val="both"/>
      </w:pPr>
      <w:r>
        <w:rPr>
          <w:rFonts w:ascii="Times New Roman"/>
          <w:b w:val="false"/>
          <w:i w:val="false"/>
          <w:color w:val="000000"/>
          <w:sz w:val="28"/>
        </w:rPr>
        <w:t>
       13. Өзін-өзі қарап күту, өздігінен жүріп-тұру, бағдарлай алу қабілетінен немесе мүмкіндігінен толық немесе ішінара көрсетілетін қызметті алушыларға мемлекеттік қызметті көрсету үшін құжаттарды қабылдауды Мемлекеттік корпорация қызметкері 1414 немесе 8 800 080 7777 бірыңғай байланыс орталығы арқылы тұрғылықты жеріне барып отырып жүргізеді.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28.01.2016 </w:t>
      </w:r>
      <w:r>
        <w:rPr>
          <w:rFonts w:ascii="Times New Roman"/>
          <w:b w:val="false"/>
          <w:i w:val="false"/>
          <w:color w:val="000000"/>
          <w:sz w:val="28"/>
        </w:rPr>
        <w:t>№ 35</w:t>
      </w:r>
      <w:r>
        <w:rPr>
          <w:rFonts w:ascii="Times New Roman"/>
          <w:b w:val="false"/>
          <w:i w:val="false"/>
          <w:color w:val="ff0000"/>
          <w:sz w:val="28"/>
        </w:rPr>
        <w:t xml:space="preserve"> (01.03.2016 бастап қолданысқа енгізіледі) бұйрығымен.</w:t>
      </w:r>
      <w:r>
        <w:br/>
      </w:r>
      <w:r>
        <w:rPr>
          <w:rFonts w:ascii="Times New Roman"/>
          <w:b w:val="false"/>
          <w:i w:val="false"/>
          <w:color w:val="000000"/>
          <w:sz w:val="28"/>
        </w:rPr>
        <w:t>
</w:t>
      </w:r>
    </w:p>
    <w:bookmarkStart w:name="z55" w:id="88"/>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88"/>
    <w:bookmarkStart w:name="z122" w:id="89"/>
    <w:p>
      <w:pPr>
        <w:spacing w:after="0"/>
        <w:ind w:left="0"/>
        <w:jc w:val="both"/>
      </w:pPr>
      <w:r>
        <w:rPr>
          <w:rFonts w:ascii="Times New Roman"/>
          <w:b w:val="false"/>
          <w:i w:val="false"/>
          <w:color w:val="000000"/>
          <w:sz w:val="28"/>
        </w:rPr>
        <w:t>
      1) Министрліктің www.minfin.gov.kz интернет-ресурсында;</w:t>
      </w:r>
    </w:p>
    <w:bookmarkEnd w:id="89"/>
    <w:bookmarkStart w:name="z123" w:id="90"/>
    <w:p>
      <w:pPr>
        <w:spacing w:after="0"/>
        <w:ind w:left="0"/>
        <w:jc w:val="both"/>
      </w:pPr>
      <w:r>
        <w:rPr>
          <w:rFonts w:ascii="Times New Roman"/>
          <w:b w:val="false"/>
          <w:i w:val="false"/>
          <w:color w:val="000000"/>
          <w:sz w:val="28"/>
        </w:rPr>
        <w:t>
      2) Мемлекеттік корпорацияның www.gov4c.kz интернет - ресурсында;</w:t>
      </w:r>
    </w:p>
    <w:bookmarkEnd w:id="90"/>
    <w:bookmarkStart w:name="z124" w:id="91"/>
    <w:p>
      <w:pPr>
        <w:spacing w:after="0"/>
        <w:ind w:left="0"/>
        <w:jc w:val="both"/>
      </w:pPr>
      <w:r>
        <w:rPr>
          <w:rFonts w:ascii="Times New Roman"/>
          <w:b w:val="false"/>
          <w:i w:val="false"/>
          <w:color w:val="000000"/>
          <w:sz w:val="28"/>
        </w:rPr>
        <w:t>
      3) порталда орналастырылған.</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Қаржы министрінің 28.01.2016 </w:t>
      </w:r>
      <w:r>
        <w:rPr>
          <w:rFonts w:ascii="Times New Roman"/>
          <w:b w:val="false"/>
          <w:i w:val="false"/>
          <w:color w:val="000000"/>
          <w:sz w:val="28"/>
        </w:rPr>
        <w:t>№ 35</w:t>
      </w:r>
      <w:r>
        <w:rPr>
          <w:rFonts w:ascii="Times New Roman"/>
          <w:b w:val="false"/>
          <w:i w:val="false"/>
          <w:color w:val="ff0000"/>
          <w:sz w:val="28"/>
        </w:rPr>
        <w:t xml:space="preserve"> (01.03.2016 бастап қолданысқа енгізіледі); 09.04.2018 </w:t>
      </w:r>
      <w:r>
        <w:rPr>
          <w:rFonts w:ascii="Times New Roman"/>
          <w:b w:val="false"/>
          <w:i w:val="false"/>
          <w:color w:val="000000"/>
          <w:sz w:val="28"/>
        </w:rPr>
        <w:t>№ 449</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бұйрықтарымен.</w:t>
      </w:r>
      <w:r>
        <w:br/>
      </w:r>
      <w:r>
        <w:rPr>
          <w:rFonts w:ascii="Times New Roman"/>
          <w:b w:val="false"/>
          <w:i w:val="false"/>
          <w:color w:val="000000"/>
          <w:sz w:val="28"/>
        </w:rPr>
        <w:t>
</w:t>
      </w:r>
    </w:p>
    <w:bookmarkStart w:name="z56" w:id="92"/>
    <w:p>
      <w:pPr>
        <w:spacing w:after="0"/>
        <w:ind w:left="0"/>
        <w:jc w:val="both"/>
      </w:pPr>
      <w:r>
        <w:rPr>
          <w:rFonts w:ascii="Times New Roman"/>
          <w:b w:val="false"/>
          <w:i w:val="false"/>
          <w:color w:val="000000"/>
          <w:sz w:val="28"/>
        </w:rPr>
        <w:t>
      15. Көрсетілетін қызметті алушының ЭЦҚ болған жағдайда немесе порталдың есептік жазбасына ұялы байланыс операторы ұсынған көрсетілетін қызметті алушының абоненттік нөмірі қосылған және тіркелген жағдайда, бір рет қолданылатын парольді пайдаланған жағдайда портал арқылы электрондық нысанда мемлекеттік көрсетілетін қызметті алуға мүмкіндігі бар.</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министрінің 09.04.2018 </w:t>
      </w:r>
      <w:r>
        <w:rPr>
          <w:rFonts w:ascii="Times New Roman"/>
          <w:b w:val="false"/>
          <w:i w:val="false"/>
          <w:color w:val="000000"/>
          <w:sz w:val="28"/>
        </w:rPr>
        <w:t>№ 449</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57" w:id="93"/>
    <w:p>
      <w:pPr>
        <w:spacing w:after="0"/>
        <w:ind w:left="0"/>
        <w:jc w:val="both"/>
      </w:pPr>
      <w:r>
        <w:rPr>
          <w:rFonts w:ascii="Times New Roman"/>
          <w:b w:val="false"/>
          <w:i w:val="false"/>
          <w:color w:val="000000"/>
          <w:sz w:val="28"/>
        </w:rPr>
        <w:t xml:space="preserve">
      16.Көрсетілетін қызметті алушының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w:t>
      </w:r>
      <w:r>
        <w:rPr>
          <w:rFonts w:ascii="Times New Roman"/>
          <w:b w:val="false"/>
          <w:i w:val="false"/>
          <w:color w:val="000000"/>
          <w:sz w:val="28"/>
        </w:rPr>
        <w:t>бірыңғай байланыс орталығы</w:t>
      </w:r>
      <w:r>
        <w:rPr>
          <w:rFonts w:ascii="Times New Roman"/>
          <w:b w:val="false"/>
          <w:i w:val="false"/>
          <w:color w:val="000000"/>
          <w:sz w:val="28"/>
        </w:rPr>
        <w:t xml:space="preserve"> арқылы алу мүмкіндігі бар.</w:t>
      </w:r>
    </w:p>
    <w:bookmarkEnd w:id="93"/>
    <w:bookmarkStart w:name="z58" w:id="94"/>
    <w:p>
      <w:pPr>
        <w:spacing w:after="0"/>
        <w:ind w:left="0"/>
        <w:jc w:val="both"/>
      </w:pPr>
      <w:r>
        <w:rPr>
          <w:rFonts w:ascii="Times New Roman"/>
          <w:b w:val="false"/>
          <w:i w:val="false"/>
          <w:color w:val="000000"/>
          <w:sz w:val="28"/>
        </w:rPr>
        <w:t>
      17. Мемлекеттік қызметтер көрсету мәселелері жөніндегі анықтама қызметтерінің байланыс телефондары Министрліктің www.minfin.gov.kz интернет-ресурсында орналастырылған, мемлекеттік қызметтер көрсету мәселелері жөніндегі бірыңғай байланыс орталығы: 8-800-080-7777, 1414.</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жалға алушылармен</w:t>
            </w:r>
            <w:r>
              <w:br/>
            </w:r>
            <w:r>
              <w:rPr>
                <w:rFonts w:ascii="Times New Roman"/>
                <w:b w:val="false"/>
                <w:i w:val="false"/>
                <w:color w:val="000000"/>
                <w:sz w:val="20"/>
              </w:rPr>
              <w:t>(сенімгерлік басқарушылармен) жасалған</w:t>
            </w:r>
            <w:r>
              <w:br/>
            </w:r>
            <w:r>
              <w:rPr>
                <w:rFonts w:ascii="Times New Roman"/>
                <w:b w:val="false"/>
                <w:i w:val="false"/>
                <w:color w:val="000000"/>
                <w:sz w:val="20"/>
              </w:rPr>
              <w:t>жалдау (сенімгерлік басқару) шарттары</w:t>
            </w:r>
            <w:r>
              <w:br/>
            </w:r>
            <w:r>
              <w:rPr>
                <w:rFonts w:ascii="Times New Roman"/>
                <w:b w:val="false"/>
                <w:i w:val="false"/>
                <w:color w:val="000000"/>
                <w:sz w:val="20"/>
              </w:rPr>
              <w:t>бойынша оларға мемлекеттік мүлік</w:t>
            </w:r>
            <w:r>
              <w:br/>
            </w:r>
            <w:r>
              <w:rPr>
                <w:rFonts w:ascii="Times New Roman"/>
                <w:b w:val="false"/>
                <w:i w:val="false"/>
                <w:color w:val="000000"/>
                <w:sz w:val="20"/>
              </w:rPr>
              <w:t>тізілімінен шарт бойынша есептеулер,</w:t>
            </w:r>
            <w:r>
              <w:br/>
            </w:r>
            <w:r>
              <w:rPr>
                <w:rFonts w:ascii="Times New Roman"/>
                <w:b w:val="false"/>
                <w:i w:val="false"/>
                <w:color w:val="000000"/>
                <w:sz w:val="20"/>
              </w:rPr>
              <w:t>өсімпұл мен мемлекеттік бюджетке түскен</w:t>
            </w:r>
            <w:r>
              <w:br/>
            </w:r>
            <w:r>
              <w:rPr>
                <w:rFonts w:ascii="Times New Roman"/>
                <w:b w:val="false"/>
                <w:i w:val="false"/>
                <w:color w:val="000000"/>
                <w:sz w:val="20"/>
              </w:rPr>
              <w:t>төлемдер туралы мәліметтерді қамтитын</w:t>
            </w:r>
            <w:r>
              <w:br/>
            </w:r>
            <w:r>
              <w:rPr>
                <w:rFonts w:ascii="Times New Roman"/>
                <w:b w:val="false"/>
                <w:i w:val="false"/>
                <w:color w:val="000000"/>
                <w:sz w:val="20"/>
              </w:rPr>
              <w:t>анықтама беру" мемлекеттік көрсетілетін</w:t>
            </w:r>
            <w:r>
              <w:br/>
            </w:r>
            <w:r>
              <w:rPr>
                <w:rFonts w:ascii="Times New Roman"/>
                <w:b w:val="false"/>
                <w:i w:val="false"/>
                <w:color w:val="000000"/>
                <w:sz w:val="20"/>
              </w:rPr>
              <w:t>қызмет стандартына 1-қосымша</w:t>
            </w:r>
          </w:p>
        </w:tc>
      </w:tr>
    </w:tbl>
    <w:p>
      <w:pPr>
        <w:spacing w:after="0"/>
        <w:ind w:left="0"/>
        <w:jc w:val="both"/>
      </w:pPr>
      <w:r>
        <w:rPr>
          <w:rFonts w:ascii="Times New Roman"/>
          <w:b w:val="false"/>
          <w:i w:val="false"/>
          <w:color w:val="000000"/>
          <w:sz w:val="28"/>
        </w:rPr>
        <w:t xml:space="preserve">
      нысан               </w:t>
      </w:r>
    </w:p>
    <w:bookmarkStart w:name="z60" w:id="95"/>
    <w:p>
      <w:pPr>
        <w:spacing w:after="0"/>
        <w:ind w:left="0"/>
        <w:jc w:val="left"/>
      </w:pPr>
      <w:r>
        <w:rPr>
          <w:rFonts w:ascii="Times New Roman"/>
          <w:b/>
          <w:i w:val="false"/>
          <w:color w:val="000000"/>
        </w:rPr>
        <w:t xml:space="preserve"> Мәліметтер болған жағдайда</w:t>
      </w:r>
      <w:r>
        <w:br/>
      </w:r>
      <w:r>
        <w:rPr>
          <w:rFonts w:ascii="Times New Roman"/>
          <w:b/>
          <w:i w:val="false"/>
          <w:color w:val="000000"/>
        </w:rPr>
        <w:t>Мемлекеттік мүлікті жалға (сенімгерлік басқаруға) беру туралы</w:t>
      </w:r>
      <w:r>
        <w:br/>
      </w:r>
      <w:r>
        <w:rPr>
          <w:rFonts w:ascii="Times New Roman"/>
          <w:b/>
          <w:i w:val="false"/>
          <w:color w:val="000000"/>
        </w:rPr>
        <w:t>шарт бойынша анықтама</w:t>
      </w:r>
    </w:p>
    <w:bookmarkEnd w:id="95"/>
    <w:p>
      <w:pPr>
        <w:spacing w:after="0"/>
        <w:ind w:left="0"/>
        <w:jc w:val="both"/>
      </w:pPr>
      <w:r>
        <w:rPr>
          <w:rFonts w:ascii="Times New Roman"/>
          <w:b w:val="false"/>
          <w:i w:val="false"/>
          <w:color w:val="000000"/>
          <w:sz w:val="28"/>
        </w:rPr>
        <w:t>
      Құжат мемлекеттік мүлік тізілімімен қалыптастырылған</w:t>
      </w:r>
    </w:p>
    <w:p>
      <w:pPr>
        <w:spacing w:after="0"/>
        <w:ind w:left="0"/>
        <w:jc w:val="both"/>
      </w:pPr>
      <w:r>
        <w:rPr>
          <w:rFonts w:ascii="Times New Roman"/>
          <w:b w:val="false"/>
          <w:i w:val="false"/>
          <w:color w:val="000000"/>
          <w:sz w:val="28"/>
        </w:rPr>
        <w:t>
      Бірегей нөмірі:</w:t>
      </w:r>
    </w:p>
    <w:p>
      <w:pPr>
        <w:spacing w:after="0"/>
        <w:ind w:left="0"/>
        <w:jc w:val="both"/>
      </w:pPr>
      <w:r>
        <w:rPr>
          <w:rFonts w:ascii="Times New Roman"/>
          <w:b w:val="false"/>
          <w:i w:val="false"/>
          <w:color w:val="000000"/>
          <w:sz w:val="28"/>
        </w:rPr>
        <w:t>
      Сұрау салынған күні мен уақыты:</w:t>
      </w:r>
    </w:p>
    <w:p>
      <w:pPr>
        <w:spacing w:after="0"/>
        <w:ind w:left="0"/>
        <w:jc w:val="both"/>
      </w:pPr>
      <w:r>
        <w:rPr>
          <w:rFonts w:ascii="Times New Roman"/>
          <w:b w:val="false"/>
          <w:i w:val="false"/>
          <w:color w:val="000000"/>
          <w:sz w:val="28"/>
        </w:rPr>
        <w:t>
      Анықтаманы алатын күні мен уақыты:</w:t>
      </w:r>
    </w:p>
    <w:p>
      <w:pPr>
        <w:spacing w:after="0"/>
        <w:ind w:left="0"/>
        <w:jc w:val="left"/>
      </w:pPr>
      <w:r>
        <w:rPr>
          <w:rFonts w:ascii="Times New Roman"/>
          <w:b/>
          <w:i w:val="false"/>
          <w:color w:val="000000"/>
        </w:rPr>
        <w:t xml:space="preserve"> Құрметті www.gosreestr.kz веб-порталының мемлекеттік көрсетілетін қызметін тұтынушы!</w:t>
      </w:r>
    </w:p>
    <w:p>
      <w:pPr>
        <w:spacing w:after="0"/>
        <w:ind w:left="0"/>
        <w:jc w:val="both"/>
      </w:pPr>
      <w:r>
        <w:rPr>
          <w:rFonts w:ascii="Times New Roman"/>
          <w:b w:val="false"/>
          <w:i w:val="false"/>
          <w:color w:val="000000"/>
          <w:sz w:val="28"/>
        </w:rPr>
        <w:t>
      Сіз тапсырған іздестіру критерийлері бойынша: шарттың № – ____ және БСН/ЖСН – _______, мемлекеттік мүлік тізілімінің дерекқорында мыналар тіркелген:</w:t>
      </w:r>
    </w:p>
    <w:bookmarkStart w:name="z62" w:id="96"/>
    <w:p>
      <w:pPr>
        <w:spacing w:after="0"/>
        <w:ind w:left="0"/>
        <w:jc w:val="left"/>
      </w:pPr>
      <w:r>
        <w:rPr>
          <w:rFonts w:ascii="Times New Roman"/>
          <w:b/>
          <w:i w:val="false"/>
          <w:color w:val="000000"/>
        </w:rPr>
        <w:t xml:space="preserve">  1) шарт және мемлекеттік мүлік бойынша мәліметтер:</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5"/>
        <w:gridCol w:w="385"/>
        <w:gridCol w:w="5820"/>
      </w:tblGrid>
      <w:tr>
        <w:trPr>
          <w:trHeight w:val="30" w:hRule="atLeast"/>
        </w:trPr>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түрі: мүліктік жалға алу (жалдау)/сенімгерлік басқару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беруші (сенімгерлік басқарудың құрылтайшысы)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толық атауы, мекенжайы, байланыс телефондары</w:t>
            </w:r>
          </w:p>
        </w:tc>
      </w:tr>
      <w:tr>
        <w:trPr>
          <w:trHeight w:val="30" w:hRule="atLeast"/>
        </w:trPr>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ұстаушы: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толық атауы, мекенжайы, байланыс телефондары</w:t>
            </w:r>
          </w:p>
        </w:tc>
      </w:tr>
      <w:tr>
        <w:trPr>
          <w:trHeight w:val="30" w:hRule="atLeast"/>
        </w:trPr>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Жалдаушы (сенімгерлік басқарушы):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толық атауы, мекенжайы, байланыс деректері</w:t>
            </w:r>
          </w:p>
        </w:tc>
      </w:tr>
      <w:tr>
        <w:trPr>
          <w:trHeight w:val="30" w:hRule="atLeast"/>
        </w:trPr>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мен күні: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түрі: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немесе ғимараттағы үй-жай немесе ғимарат немесе жабдық немесе басқалар</w:t>
            </w:r>
          </w:p>
        </w:tc>
      </w:tr>
      <w:tr>
        <w:trPr>
          <w:trHeight w:val="30" w:hRule="atLeast"/>
        </w:trPr>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(сенімгерлік басқару) кезеңі: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(сенімгерлік басқару) нысаны: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мүліктің орналасқан орны, сипаты мен сипаттамасы</w:t>
            </w:r>
          </w:p>
        </w:tc>
      </w:tr>
    </w:tbl>
    <w:bookmarkStart w:name="z63" w:id="97"/>
    <w:p>
      <w:pPr>
        <w:spacing w:after="0"/>
        <w:ind w:left="0"/>
        <w:jc w:val="left"/>
      </w:pPr>
      <w:r>
        <w:rPr>
          <w:rFonts w:ascii="Times New Roman"/>
          <w:b/>
          <w:i w:val="false"/>
          <w:color w:val="000000"/>
        </w:rPr>
        <w:t xml:space="preserve">  2) шарт бойынша есептеулер, өсімпұл және мемлекеттік бюджетке түсімдер:</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1220"/>
        <w:gridCol w:w="1560"/>
        <w:gridCol w:w="6196"/>
        <w:gridCol w:w="1561"/>
        <w:gridCol w:w="882"/>
      </w:tblGrid>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күні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 теңге</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 саны</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төленбегені үшін өсімпұл, теңге (бір күнгі өсімпұл сомасы х мерзімі өткен күндер саны)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Мембюджетке түсті, теңге</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Барлығы есептелді:</w:t>
      </w:r>
    </w:p>
    <w:p>
      <w:pPr>
        <w:spacing w:after="0"/>
        <w:ind w:left="0"/>
        <w:jc w:val="both"/>
      </w:pPr>
      <w:r>
        <w:rPr>
          <w:rFonts w:ascii="Times New Roman"/>
          <w:b w:val="false"/>
          <w:i w:val="false"/>
          <w:color w:val="000000"/>
          <w:sz w:val="28"/>
        </w:rPr>
        <w:t>
      жалға алу төлемі, теңге: _________</w:t>
      </w:r>
    </w:p>
    <w:p>
      <w:pPr>
        <w:spacing w:after="0"/>
        <w:ind w:left="0"/>
        <w:jc w:val="both"/>
      </w:pPr>
      <w:r>
        <w:rPr>
          <w:rFonts w:ascii="Times New Roman"/>
          <w:b w:val="false"/>
          <w:i w:val="false"/>
          <w:color w:val="000000"/>
          <w:sz w:val="28"/>
        </w:rPr>
        <w:t>
      өсімпұл, теңге: _________</w:t>
      </w:r>
    </w:p>
    <w:p>
      <w:pPr>
        <w:spacing w:after="0"/>
        <w:ind w:left="0"/>
        <w:jc w:val="both"/>
      </w:pPr>
      <w:r>
        <w:rPr>
          <w:rFonts w:ascii="Times New Roman"/>
          <w:b w:val="false"/>
          <w:i w:val="false"/>
          <w:color w:val="000000"/>
          <w:sz w:val="28"/>
        </w:rPr>
        <w:t>
      Мемлекеттік бюджетке түсті, теңге: _________</w:t>
      </w:r>
    </w:p>
    <w:p>
      <w:pPr>
        <w:spacing w:after="0"/>
        <w:ind w:left="0"/>
        <w:jc w:val="both"/>
      </w:pPr>
      <w:r>
        <w:rPr>
          <w:rFonts w:ascii="Times New Roman"/>
          <w:b w:val="false"/>
          <w:i w:val="false"/>
          <w:color w:val="000000"/>
          <w:sz w:val="28"/>
        </w:rPr>
        <w:t>
      Жиыны төлемге, теңге: _________</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2003 жылғы 7 қаңтардағы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жеткізгіштегі құжатпен бірдей.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848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84800" cy="124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штрих-кодта Қазақстан Республикасы Үкіметінің 2011 жылғы 15 шілдедегі № 802 </w:t>
      </w:r>
      <w:r>
        <w:rPr>
          <w:rFonts w:ascii="Times New Roman"/>
          <w:b w:val="false"/>
          <w:i w:val="false"/>
          <w:color w:val="000000"/>
          <w:sz w:val="28"/>
        </w:rPr>
        <w:t>қаулысымен</w:t>
      </w:r>
      <w:r>
        <w:rPr>
          <w:rFonts w:ascii="Times New Roman"/>
          <w:b w:val="false"/>
          <w:i w:val="false"/>
          <w:color w:val="000000"/>
          <w:sz w:val="28"/>
        </w:rPr>
        <w:t xml:space="preserve"> мемлекеттік мүлікті есепке алу саласындағы бірыңғай оператор болып айқындалған "Ақпараттық-есептеу орталығы" акционерлік қоғамының электрондық цифрлық қолтаңбасы қойылған деректер қамтылған.</w:t>
      </w:r>
    </w:p>
    <w:bookmarkStart w:name="z64" w:id="98"/>
    <w:p>
      <w:pPr>
        <w:spacing w:after="0"/>
        <w:ind w:left="0"/>
        <w:jc w:val="left"/>
      </w:pPr>
      <w:r>
        <w:rPr>
          <w:rFonts w:ascii="Times New Roman"/>
          <w:b/>
          <w:i w:val="false"/>
          <w:color w:val="000000"/>
        </w:rPr>
        <w:t xml:space="preserve"> Мәліметтер болмаған кезде</w:t>
      </w:r>
      <w:r>
        <w:br/>
      </w:r>
      <w:r>
        <w:rPr>
          <w:rFonts w:ascii="Times New Roman"/>
          <w:b/>
          <w:i w:val="false"/>
          <w:color w:val="000000"/>
        </w:rPr>
        <w:t>Мемлекеттік мүлікті жалға (сенімгерлік басқаруға) беру туралы</w:t>
      </w:r>
      <w:r>
        <w:br/>
      </w:r>
      <w:r>
        <w:rPr>
          <w:rFonts w:ascii="Times New Roman"/>
          <w:b/>
          <w:i w:val="false"/>
          <w:color w:val="000000"/>
        </w:rPr>
        <w:t>шарт бойынша анықтама</w:t>
      </w:r>
    </w:p>
    <w:bookmarkEnd w:id="98"/>
    <w:p>
      <w:pPr>
        <w:spacing w:after="0"/>
        <w:ind w:left="0"/>
        <w:jc w:val="both"/>
      </w:pPr>
      <w:r>
        <w:rPr>
          <w:rFonts w:ascii="Times New Roman"/>
          <w:b w:val="false"/>
          <w:i w:val="false"/>
          <w:color w:val="000000"/>
          <w:sz w:val="28"/>
        </w:rPr>
        <w:t>
      Құжат мемлекеттік мүлік тізілімімен қалыптастырылған</w:t>
      </w:r>
    </w:p>
    <w:p>
      <w:pPr>
        <w:spacing w:after="0"/>
        <w:ind w:left="0"/>
        <w:jc w:val="both"/>
      </w:pPr>
      <w:r>
        <w:rPr>
          <w:rFonts w:ascii="Times New Roman"/>
          <w:b w:val="false"/>
          <w:i w:val="false"/>
          <w:color w:val="000000"/>
          <w:sz w:val="28"/>
        </w:rPr>
        <w:t>
      Бірегей нөмірі:</w:t>
      </w:r>
    </w:p>
    <w:p>
      <w:pPr>
        <w:spacing w:after="0"/>
        <w:ind w:left="0"/>
        <w:jc w:val="both"/>
      </w:pPr>
      <w:r>
        <w:rPr>
          <w:rFonts w:ascii="Times New Roman"/>
          <w:b w:val="false"/>
          <w:i w:val="false"/>
          <w:color w:val="000000"/>
          <w:sz w:val="28"/>
        </w:rPr>
        <w:t>
      Сұрау салынған күні мен уақыты:</w:t>
      </w:r>
    </w:p>
    <w:p>
      <w:pPr>
        <w:spacing w:after="0"/>
        <w:ind w:left="0"/>
        <w:jc w:val="both"/>
      </w:pPr>
      <w:r>
        <w:rPr>
          <w:rFonts w:ascii="Times New Roman"/>
          <w:b w:val="false"/>
          <w:i w:val="false"/>
          <w:color w:val="000000"/>
          <w:sz w:val="28"/>
        </w:rPr>
        <w:t>
      Анықтаманы алатын күні мен уақыты:</w:t>
      </w:r>
    </w:p>
    <w:p>
      <w:pPr>
        <w:spacing w:after="0"/>
        <w:ind w:left="0"/>
        <w:jc w:val="left"/>
      </w:pPr>
      <w:r>
        <w:rPr>
          <w:rFonts w:ascii="Times New Roman"/>
          <w:b/>
          <w:i w:val="false"/>
          <w:color w:val="000000"/>
        </w:rPr>
        <w:t xml:space="preserve"> Құрметті www.gosreestr.kz веб-порталының мемлекеттік көрсетілетін қызметін тұтынушы!</w:t>
      </w:r>
    </w:p>
    <w:p>
      <w:pPr>
        <w:spacing w:after="0"/>
        <w:ind w:left="0"/>
        <w:jc w:val="both"/>
      </w:pPr>
      <w:r>
        <w:rPr>
          <w:rFonts w:ascii="Times New Roman"/>
          <w:b w:val="false"/>
          <w:i w:val="false"/>
          <w:color w:val="000000"/>
          <w:sz w:val="28"/>
        </w:rPr>
        <w:t>
      Сіз тапсырған іздестіру критерийлері бойынша: шарттың № – ____ және БСН/ЖСН – _______, мемлекеттік мүлік тізілімінің дерекқорында мәліметтер табылған жоқ.</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2003 жылғы 7 қаңтардағы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жеткізгіштегі құжатпен бірдей.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848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84800" cy="124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штрих-кодта Қазақстан Республикасы Үкіметінің 2011 жылғы 15 шілдедегі № 802 </w:t>
      </w:r>
      <w:r>
        <w:rPr>
          <w:rFonts w:ascii="Times New Roman"/>
          <w:b w:val="false"/>
          <w:i w:val="false"/>
          <w:color w:val="000000"/>
          <w:sz w:val="28"/>
        </w:rPr>
        <w:t>қаулысымен</w:t>
      </w:r>
      <w:r>
        <w:rPr>
          <w:rFonts w:ascii="Times New Roman"/>
          <w:b w:val="false"/>
          <w:i w:val="false"/>
          <w:color w:val="000000"/>
          <w:sz w:val="28"/>
        </w:rPr>
        <w:t xml:space="preserve"> мемлекеттік мүлікті есепке алу саласындағы бірыңғай оператор болып айқындалған "Ақпараттық-есептеу орталығы" акционерлік қоғамының электрондық цифрлық қолтаңбасы қойылған деректер қамтылған.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жалға алушылармен</w:t>
            </w:r>
            <w:r>
              <w:br/>
            </w:r>
            <w:r>
              <w:rPr>
                <w:rFonts w:ascii="Times New Roman"/>
                <w:b w:val="false"/>
                <w:i w:val="false"/>
                <w:color w:val="000000"/>
                <w:sz w:val="20"/>
              </w:rPr>
              <w:t>(сенімгерлік басқарушылармен) жасалған</w:t>
            </w:r>
            <w:r>
              <w:br/>
            </w:r>
            <w:r>
              <w:rPr>
                <w:rFonts w:ascii="Times New Roman"/>
                <w:b w:val="false"/>
                <w:i w:val="false"/>
                <w:color w:val="000000"/>
                <w:sz w:val="20"/>
              </w:rPr>
              <w:t>жалдау (сенімгерлік басқару) шарттары</w:t>
            </w:r>
            <w:r>
              <w:br/>
            </w:r>
            <w:r>
              <w:rPr>
                <w:rFonts w:ascii="Times New Roman"/>
                <w:b w:val="false"/>
                <w:i w:val="false"/>
                <w:color w:val="000000"/>
                <w:sz w:val="20"/>
              </w:rPr>
              <w:t>бойынша оларға мемлекеттік мүлік</w:t>
            </w:r>
            <w:r>
              <w:br/>
            </w:r>
            <w:r>
              <w:rPr>
                <w:rFonts w:ascii="Times New Roman"/>
                <w:b w:val="false"/>
                <w:i w:val="false"/>
                <w:color w:val="000000"/>
                <w:sz w:val="20"/>
              </w:rPr>
              <w:t>тізілімінен шарт бойынша есептеулер,</w:t>
            </w:r>
            <w:r>
              <w:br/>
            </w:r>
            <w:r>
              <w:rPr>
                <w:rFonts w:ascii="Times New Roman"/>
                <w:b w:val="false"/>
                <w:i w:val="false"/>
                <w:color w:val="000000"/>
                <w:sz w:val="20"/>
              </w:rPr>
              <w:t>өсімпұл мен мемлекеттік бюджетке түскен</w:t>
            </w:r>
            <w:r>
              <w:br/>
            </w:r>
            <w:r>
              <w:rPr>
                <w:rFonts w:ascii="Times New Roman"/>
                <w:b w:val="false"/>
                <w:i w:val="false"/>
                <w:color w:val="000000"/>
                <w:sz w:val="20"/>
              </w:rPr>
              <w:t>төлемдер туралы мәліметтерді қамтитын</w:t>
            </w:r>
            <w:r>
              <w:br/>
            </w:r>
            <w:r>
              <w:rPr>
                <w:rFonts w:ascii="Times New Roman"/>
                <w:b w:val="false"/>
                <w:i w:val="false"/>
                <w:color w:val="000000"/>
                <w:sz w:val="20"/>
              </w:rPr>
              <w:t>анықтама беру" мемлекеттік көрсетілетін</w:t>
            </w:r>
            <w:r>
              <w:br/>
            </w:r>
            <w:r>
              <w:rPr>
                <w:rFonts w:ascii="Times New Roman"/>
                <w:b w:val="false"/>
                <w:i w:val="false"/>
                <w:color w:val="000000"/>
                <w:sz w:val="20"/>
              </w:rPr>
              <w:t>қызмет стандартына 2-қосымша</w:t>
            </w:r>
          </w:p>
        </w:tc>
      </w:tr>
    </w:tbl>
    <w:p>
      <w:pPr>
        <w:spacing w:after="0"/>
        <w:ind w:left="0"/>
        <w:jc w:val="both"/>
      </w:pPr>
      <w:r>
        <w:rPr>
          <w:rFonts w:ascii="Times New Roman"/>
          <w:b w:val="false"/>
          <w:i w:val="false"/>
          <w:color w:val="000000"/>
          <w:sz w:val="28"/>
        </w:rPr>
        <w:t xml:space="preserve">
      Басшыға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(көрсетілетін қызметті берушінің атауы)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(Т.А.Ж., жеке тұлғаның ЖСН және</w:t>
      </w:r>
    </w:p>
    <w:p>
      <w:pPr>
        <w:spacing w:after="0"/>
        <w:ind w:left="0"/>
        <w:jc w:val="both"/>
      </w:pPr>
      <w:r>
        <w:rPr>
          <w:rFonts w:ascii="Times New Roman"/>
          <w:b w:val="false"/>
          <w:i w:val="false"/>
          <w:color w:val="000000"/>
          <w:sz w:val="28"/>
        </w:rPr>
        <w:t>
      атауы, заңды тұлғаның БСН)</w:t>
      </w:r>
    </w:p>
    <w:bookmarkStart w:name="z66" w:id="99"/>
    <w:p>
      <w:pPr>
        <w:spacing w:after="0"/>
        <w:ind w:left="0"/>
        <w:jc w:val="left"/>
      </w:pPr>
      <w:r>
        <w:rPr>
          <w:rFonts w:ascii="Times New Roman"/>
          <w:b/>
          <w:i w:val="false"/>
          <w:color w:val="000000"/>
        </w:rPr>
        <w:t xml:space="preserve"> Өтініш</w:t>
      </w:r>
    </w:p>
    <w:bookmarkEnd w:id="99"/>
    <w:p>
      <w:pPr>
        <w:spacing w:after="0"/>
        <w:ind w:left="0"/>
        <w:jc w:val="both"/>
      </w:pPr>
      <w:r>
        <w:rPr>
          <w:rFonts w:ascii="Times New Roman"/>
          <w:b w:val="false"/>
          <w:i w:val="false"/>
          <w:color w:val="000000"/>
          <w:sz w:val="28"/>
        </w:rPr>
        <w:t>
      Мемлекеттік мүлікті жалға (сенімгерлік басқаруға) беру туралы ___ жылғы № ___ шарт бойынша анықтама беруіңізді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___________ "___" ______20__ж.</w:t>
      </w:r>
    </w:p>
    <w:p>
      <w:pPr>
        <w:spacing w:after="0"/>
        <w:ind w:left="0"/>
        <w:jc w:val="both"/>
      </w:pPr>
      <w:r>
        <w:rPr>
          <w:rFonts w:ascii="Times New Roman"/>
          <w:b w:val="false"/>
          <w:i w:val="false"/>
          <w:color w:val="000000"/>
          <w:sz w:val="28"/>
        </w:rPr>
        <w:t>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жалға</w:t>
            </w:r>
            <w:r>
              <w:br/>
            </w:r>
            <w:r>
              <w:rPr>
                <w:rFonts w:ascii="Times New Roman"/>
                <w:b w:val="false"/>
                <w:i w:val="false"/>
                <w:color w:val="000000"/>
                <w:sz w:val="20"/>
              </w:rPr>
              <w:t>алушылармен (сенімгерлік</w:t>
            </w:r>
            <w:r>
              <w:br/>
            </w:r>
            <w:r>
              <w:rPr>
                <w:rFonts w:ascii="Times New Roman"/>
                <w:b w:val="false"/>
                <w:i w:val="false"/>
                <w:color w:val="000000"/>
                <w:sz w:val="20"/>
              </w:rPr>
              <w:t>басқарушылармен) жасалған</w:t>
            </w:r>
            <w:r>
              <w:br/>
            </w:r>
            <w:r>
              <w:rPr>
                <w:rFonts w:ascii="Times New Roman"/>
                <w:b w:val="false"/>
                <w:i w:val="false"/>
                <w:color w:val="000000"/>
                <w:sz w:val="20"/>
              </w:rPr>
              <w:t>жалдау (сенімгерлік басқару)</w:t>
            </w:r>
            <w:r>
              <w:br/>
            </w:r>
            <w:r>
              <w:rPr>
                <w:rFonts w:ascii="Times New Roman"/>
                <w:b w:val="false"/>
                <w:i w:val="false"/>
                <w:color w:val="000000"/>
                <w:sz w:val="20"/>
              </w:rPr>
              <w:t>шарттары бойынша оларға</w:t>
            </w:r>
            <w:r>
              <w:br/>
            </w:r>
            <w:r>
              <w:rPr>
                <w:rFonts w:ascii="Times New Roman"/>
                <w:b w:val="false"/>
                <w:i w:val="false"/>
                <w:color w:val="000000"/>
                <w:sz w:val="20"/>
              </w:rPr>
              <w:t>мемлекеттік мүлік тізілімінен</w:t>
            </w:r>
            <w:r>
              <w:br/>
            </w:r>
            <w:r>
              <w:rPr>
                <w:rFonts w:ascii="Times New Roman"/>
                <w:b w:val="false"/>
                <w:i w:val="false"/>
                <w:color w:val="000000"/>
                <w:sz w:val="20"/>
              </w:rPr>
              <w:t>шарт бойынша есептеулер,</w:t>
            </w:r>
            <w:r>
              <w:br/>
            </w:r>
            <w:r>
              <w:rPr>
                <w:rFonts w:ascii="Times New Roman"/>
                <w:b w:val="false"/>
                <w:i w:val="false"/>
                <w:color w:val="000000"/>
                <w:sz w:val="20"/>
              </w:rPr>
              <w:t>өсімпұл мен мемлекеттік</w:t>
            </w:r>
            <w:r>
              <w:br/>
            </w:r>
            <w:r>
              <w:rPr>
                <w:rFonts w:ascii="Times New Roman"/>
                <w:b w:val="false"/>
                <w:i w:val="false"/>
                <w:color w:val="000000"/>
                <w:sz w:val="20"/>
              </w:rPr>
              <w:t>бюджетке түскен төлемдер</w:t>
            </w:r>
            <w:r>
              <w:br/>
            </w:r>
            <w:r>
              <w:rPr>
                <w:rFonts w:ascii="Times New Roman"/>
                <w:b w:val="false"/>
                <w:i w:val="false"/>
                <w:color w:val="000000"/>
                <w:sz w:val="20"/>
              </w:rPr>
              <w:t>туралы мәліметтерді қамтитын</w:t>
            </w:r>
            <w:r>
              <w:br/>
            </w:r>
            <w:r>
              <w:rPr>
                <w:rFonts w:ascii="Times New Roman"/>
                <w:b w:val="false"/>
                <w:i w:val="false"/>
                <w:color w:val="000000"/>
                <w:sz w:val="20"/>
              </w:rPr>
              <w:t>анықтама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100"/>
    <w:p>
      <w:pPr>
        <w:spacing w:after="0"/>
        <w:ind w:left="0"/>
        <w:jc w:val="left"/>
      </w:pPr>
      <w:r>
        <w:rPr>
          <w:rFonts w:ascii="Times New Roman"/>
          <w:b/>
          <w:i w:val="false"/>
          <w:color w:val="000000"/>
        </w:rPr>
        <w:t xml:space="preserve"> Ұйымдарды іздеу өлшемдері</w:t>
      </w:r>
    </w:p>
    <w:bookmarkEnd w:id="100"/>
    <w:p>
      <w:pPr>
        <w:spacing w:after="0"/>
        <w:ind w:left="0"/>
        <w:jc w:val="both"/>
      </w:pPr>
      <w:r>
        <w:rPr>
          <w:rFonts w:ascii="Times New Roman"/>
          <w:b w:val="false"/>
          <w:i w:val="false"/>
          <w:color w:val="ff0000"/>
          <w:sz w:val="28"/>
        </w:rPr>
        <w:t xml:space="preserve">
      Ескерту. 3-қосымша жаңа редакцияда – ҚР Қаржы министрінің 09.04.2018 </w:t>
      </w:r>
      <w:r>
        <w:rPr>
          <w:rFonts w:ascii="Times New Roman"/>
          <w:b w:val="false"/>
          <w:i w:val="false"/>
          <w:color w:val="ff0000"/>
          <w:sz w:val="28"/>
        </w:rPr>
        <w:t>№ 449</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p>
      <w:pPr>
        <w:spacing w:after="0"/>
        <w:ind w:left="0"/>
        <w:jc w:val="both"/>
      </w:pPr>
      <w:r>
        <w:rPr>
          <w:rFonts w:ascii="Times New Roman"/>
          <w:b w:val="false"/>
          <w:i w:val="false"/>
          <w:color w:val="000000"/>
          <w:sz w:val="28"/>
        </w:rPr>
        <w:t>
      1-қадам. Деректерді толтыру:</w:t>
      </w:r>
    </w:p>
    <w:p>
      <w:pPr>
        <w:spacing w:after="0"/>
        <w:ind w:left="0"/>
        <w:jc w:val="both"/>
      </w:pPr>
      <w:r>
        <w:rPr>
          <w:rFonts w:ascii="Times New Roman"/>
          <w:b w:val="false"/>
          <w:i w:val="false"/>
          <w:color w:val="000000"/>
          <w:sz w:val="28"/>
        </w:rPr>
        <w:t>
      1) жалдаушының БСН-і/ЖСН-і;</w:t>
      </w:r>
    </w:p>
    <w:p>
      <w:pPr>
        <w:spacing w:after="0"/>
        <w:ind w:left="0"/>
        <w:jc w:val="both"/>
      </w:pPr>
      <w:r>
        <w:rPr>
          <w:rFonts w:ascii="Times New Roman"/>
          <w:b w:val="false"/>
          <w:i w:val="false"/>
          <w:color w:val="000000"/>
          <w:sz w:val="28"/>
        </w:rPr>
        <w:t>
      2) шарттың нөмірі.</w:t>
      </w:r>
    </w:p>
    <w:p>
      <w:pPr>
        <w:spacing w:after="0"/>
        <w:ind w:left="0"/>
        <w:jc w:val="both"/>
      </w:pPr>
      <w:r>
        <w:rPr>
          <w:rFonts w:ascii="Times New Roman"/>
          <w:b w:val="false"/>
          <w:i w:val="false"/>
          <w:color w:val="000000"/>
          <w:sz w:val="28"/>
        </w:rPr>
        <w:t>
      2-қадам. ЭЦҚ-мен қол қою немесе бір рет қолданылатын парольдің көмегі арқылы:</w:t>
      </w:r>
    </w:p>
    <w:p>
      <w:pPr>
        <w:spacing w:after="0"/>
        <w:ind w:left="0"/>
        <w:jc w:val="both"/>
      </w:pPr>
      <w:r>
        <w:rPr>
          <w:rFonts w:ascii="Times New Roman"/>
          <w:b w:val="false"/>
          <w:i w:val="false"/>
          <w:color w:val="000000"/>
          <w:sz w:val="28"/>
        </w:rPr>
        <w:t>
      1) ЭЦҚ-мен қол қою немесе бір рет қолданылатын парольді енгізу.</w:t>
      </w:r>
    </w:p>
    <w:p>
      <w:pPr>
        <w:spacing w:after="0"/>
        <w:ind w:left="0"/>
        <w:jc w:val="both"/>
      </w:pPr>
      <w:r>
        <w:rPr>
          <w:rFonts w:ascii="Times New Roman"/>
          <w:b w:val="false"/>
          <w:i w:val="false"/>
          <w:color w:val="000000"/>
          <w:sz w:val="28"/>
        </w:rPr>
        <w:t>
      3-қадам. Сұрау салудың нәтижесі (экранға шығару):</w:t>
      </w:r>
    </w:p>
    <w:p>
      <w:pPr>
        <w:spacing w:after="0"/>
        <w:ind w:left="0"/>
        <w:jc w:val="both"/>
      </w:pPr>
      <w:r>
        <w:rPr>
          <w:rFonts w:ascii="Times New Roman"/>
          <w:b w:val="false"/>
          <w:i w:val="false"/>
          <w:color w:val="000000"/>
          <w:sz w:val="28"/>
        </w:rPr>
        <w:t>
      1) жалдаушының БСН-і/ЖСН-і;</w:t>
      </w:r>
    </w:p>
    <w:p>
      <w:pPr>
        <w:spacing w:after="0"/>
        <w:ind w:left="0"/>
        <w:jc w:val="both"/>
      </w:pPr>
      <w:r>
        <w:rPr>
          <w:rFonts w:ascii="Times New Roman"/>
          <w:b w:val="false"/>
          <w:i w:val="false"/>
          <w:color w:val="000000"/>
          <w:sz w:val="28"/>
        </w:rPr>
        <w:t>
      2) сұрау салу нөмірі;</w:t>
      </w:r>
    </w:p>
    <w:p>
      <w:pPr>
        <w:spacing w:after="0"/>
        <w:ind w:left="0"/>
        <w:jc w:val="both"/>
      </w:pPr>
      <w:r>
        <w:rPr>
          <w:rFonts w:ascii="Times New Roman"/>
          <w:b w:val="false"/>
          <w:i w:val="false"/>
          <w:color w:val="000000"/>
          <w:sz w:val="28"/>
        </w:rPr>
        <w:t>
      3) қызметтің түрі;</w:t>
      </w:r>
    </w:p>
    <w:p>
      <w:pPr>
        <w:spacing w:after="0"/>
        <w:ind w:left="0"/>
        <w:jc w:val="both"/>
      </w:pPr>
      <w:r>
        <w:rPr>
          <w:rFonts w:ascii="Times New Roman"/>
          <w:b w:val="false"/>
          <w:i w:val="false"/>
          <w:color w:val="000000"/>
          <w:sz w:val="28"/>
        </w:rPr>
        <w:t>
      4) сұрау салудың мәртебесі.</w:t>
      </w:r>
    </w:p>
    <w:p>
      <w:pPr>
        <w:spacing w:after="0"/>
        <w:ind w:left="0"/>
        <w:jc w:val="both"/>
      </w:pPr>
      <w:r>
        <w:rPr>
          <w:rFonts w:ascii="Times New Roman"/>
          <w:b w:val="false"/>
          <w:i w:val="false"/>
          <w:color w:val="000000"/>
          <w:sz w:val="28"/>
        </w:rPr>
        <w:t>
      Нәтижесінде көрсетілетін қызметті алушыға жасалған жалға алу (сенімгерлік басқару) шарттары бойынша, өсімпұл және мемлекеттік бюджетке түскен төлемдер туралы мәліметтерді қамтитын анықтама беріледі. Қажет болған кезде көрсетілетін қызметті алушы анықтаманы PDF форматында көшіре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жалға алушылармен</w:t>
            </w:r>
            <w:r>
              <w:br/>
            </w:r>
            <w:r>
              <w:rPr>
                <w:rFonts w:ascii="Times New Roman"/>
                <w:b w:val="false"/>
                <w:i w:val="false"/>
                <w:color w:val="000000"/>
                <w:sz w:val="20"/>
              </w:rPr>
              <w:t>(сенімгерлік басқарушылармен) жасалған</w:t>
            </w:r>
            <w:r>
              <w:br/>
            </w:r>
            <w:r>
              <w:rPr>
                <w:rFonts w:ascii="Times New Roman"/>
                <w:b w:val="false"/>
                <w:i w:val="false"/>
                <w:color w:val="000000"/>
                <w:sz w:val="20"/>
              </w:rPr>
              <w:t>жалдау (сенімгерлік басқару) шарттары</w:t>
            </w:r>
            <w:r>
              <w:br/>
            </w:r>
            <w:r>
              <w:rPr>
                <w:rFonts w:ascii="Times New Roman"/>
                <w:b w:val="false"/>
                <w:i w:val="false"/>
                <w:color w:val="000000"/>
                <w:sz w:val="20"/>
              </w:rPr>
              <w:t>бойынша оларға мемлекеттік мүлік</w:t>
            </w:r>
            <w:r>
              <w:br/>
            </w:r>
            <w:r>
              <w:rPr>
                <w:rFonts w:ascii="Times New Roman"/>
                <w:b w:val="false"/>
                <w:i w:val="false"/>
                <w:color w:val="000000"/>
                <w:sz w:val="20"/>
              </w:rPr>
              <w:t>тізілімінен шарт бойынша есептеулер,</w:t>
            </w:r>
            <w:r>
              <w:br/>
            </w:r>
            <w:r>
              <w:rPr>
                <w:rFonts w:ascii="Times New Roman"/>
                <w:b w:val="false"/>
                <w:i w:val="false"/>
                <w:color w:val="000000"/>
                <w:sz w:val="20"/>
              </w:rPr>
              <w:t>өсімпұл мен мемлекеттік бюджетке түскен</w:t>
            </w:r>
            <w:r>
              <w:br/>
            </w:r>
            <w:r>
              <w:rPr>
                <w:rFonts w:ascii="Times New Roman"/>
                <w:b w:val="false"/>
                <w:i w:val="false"/>
                <w:color w:val="000000"/>
                <w:sz w:val="20"/>
              </w:rPr>
              <w:t>төлемдер туралы мәліметтерді қамтитын</w:t>
            </w:r>
            <w:r>
              <w:br/>
            </w:r>
            <w:r>
              <w:rPr>
                <w:rFonts w:ascii="Times New Roman"/>
                <w:b w:val="false"/>
                <w:i w:val="false"/>
                <w:color w:val="000000"/>
                <w:sz w:val="20"/>
              </w:rPr>
              <w:t>анықтама беру" мемлекеттік көрсетілетін</w:t>
            </w:r>
            <w:r>
              <w:br/>
            </w:r>
            <w:r>
              <w:rPr>
                <w:rFonts w:ascii="Times New Roman"/>
                <w:b w:val="false"/>
                <w:i w:val="false"/>
                <w:color w:val="000000"/>
                <w:sz w:val="20"/>
              </w:rPr>
              <w:t>қызмет стандартына 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(көрсетілетін қызметті алушының тегі,   </w:t>
      </w:r>
    </w:p>
    <w:p>
      <w:pPr>
        <w:spacing w:after="0"/>
        <w:ind w:left="0"/>
        <w:jc w:val="both"/>
      </w:pPr>
      <w:r>
        <w:rPr>
          <w:rFonts w:ascii="Times New Roman"/>
          <w:b w:val="false"/>
          <w:i w:val="false"/>
          <w:color w:val="000000"/>
          <w:sz w:val="28"/>
        </w:rPr>
        <w:t xml:space="preserve">
      аты, бар болса әкесінің аты         </w:t>
      </w:r>
    </w:p>
    <w:p>
      <w:pPr>
        <w:spacing w:after="0"/>
        <w:ind w:left="0"/>
        <w:jc w:val="both"/>
      </w:pPr>
      <w:r>
        <w:rPr>
          <w:rFonts w:ascii="Times New Roman"/>
          <w:b w:val="false"/>
          <w:i w:val="false"/>
          <w:color w:val="000000"/>
          <w:sz w:val="28"/>
        </w:rPr>
        <w:t xml:space="preserve">
      (бұдан әрі – Т.А.Ә.) не ұйымының атауы)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4-қосымша жаңа редакцияда - ҚР Қаржы министрінің 28.01.2016 </w:t>
      </w:r>
      <w:r>
        <w:rPr>
          <w:rFonts w:ascii="Times New Roman"/>
          <w:b w:val="false"/>
          <w:i w:val="false"/>
          <w:color w:val="ff0000"/>
          <w:sz w:val="28"/>
        </w:rPr>
        <w:t>№ 35</w:t>
      </w:r>
      <w:r>
        <w:rPr>
          <w:rFonts w:ascii="Times New Roman"/>
          <w:b w:val="false"/>
          <w:i w:val="false"/>
          <w:color w:val="ff0000"/>
          <w:sz w:val="28"/>
        </w:rPr>
        <w:t xml:space="preserve"> (01.03.2016 бастап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корпорацияcы" коммерциялық емес акционерлік қоғамының № ____ бөлімі (мекенжайы көрсетілсін) мемлекеттік қызмет көрсетуге (мемлекеттік көрсетілетін қызметтің атауы мемлекеттік көрсетілетін қызмет стандартына сәйкес көрсетілсін) құжаттарды қабылдаудан Сіздің мемлекеттік көрсетілетін қызмет стандартында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______________________ ұсынбауыңызға байланысты бас тартады.</w:t>
      </w:r>
    </w:p>
    <w:p>
      <w:pPr>
        <w:spacing w:after="0"/>
        <w:ind w:left="0"/>
        <w:jc w:val="both"/>
      </w:pPr>
      <w:r>
        <w:rPr>
          <w:rFonts w:ascii="Times New Roman"/>
          <w:b w:val="false"/>
          <w:i w:val="false"/>
          <w:color w:val="000000"/>
          <w:sz w:val="28"/>
        </w:rPr>
        <w:t>
      Осы қолхат әр тарапқа бір-бірден екі данада жасалды.</w:t>
      </w:r>
    </w:p>
    <w:p>
      <w:pPr>
        <w:spacing w:after="0"/>
        <w:ind w:left="0"/>
        <w:jc w:val="both"/>
      </w:pPr>
      <w:r>
        <w:rPr>
          <w:rFonts w:ascii="Times New Roman"/>
          <w:b w:val="false"/>
          <w:i w:val="false"/>
          <w:color w:val="000000"/>
          <w:sz w:val="28"/>
        </w:rPr>
        <w:t>
      Т.А.Ә. (Мемлекеттік корпорация қызметкері)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 _______________________</w:t>
      </w:r>
    </w:p>
    <w:p>
      <w:pPr>
        <w:spacing w:after="0"/>
        <w:ind w:left="0"/>
        <w:jc w:val="both"/>
      </w:pPr>
      <w:r>
        <w:rPr>
          <w:rFonts w:ascii="Times New Roman"/>
          <w:b w:val="false"/>
          <w:i w:val="false"/>
          <w:color w:val="000000"/>
          <w:sz w:val="28"/>
        </w:rPr>
        <w:t>
      Алдым: Т.А.Ә./ көрсетілетін қызметті алушының қолы</w:t>
      </w:r>
    </w:p>
    <w:p>
      <w:pPr>
        <w:spacing w:after="0"/>
        <w:ind w:left="0"/>
        <w:jc w:val="both"/>
      </w:pPr>
      <w:r>
        <w:rPr>
          <w:rFonts w:ascii="Times New Roman"/>
          <w:b w:val="false"/>
          <w:i w:val="false"/>
          <w:color w:val="000000"/>
          <w:sz w:val="28"/>
        </w:rPr>
        <w:t>
      20__жылғы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27 сәуірдегі</w:t>
            </w:r>
            <w:r>
              <w:br/>
            </w:r>
            <w:r>
              <w:rPr>
                <w:rFonts w:ascii="Times New Roman"/>
                <w:b w:val="false"/>
                <w:i w:val="false"/>
                <w:color w:val="000000"/>
                <w:sz w:val="20"/>
              </w:rPr>
              <w:t>№ 285 бұйрығына</w:t>
            </w:r>
            <w:r>
              <w:br/>
            </w:r>
            <w:r>
              <w:rPr>
                <w:rFonts w:ascii="Times New Roman"/>
                <w:b w:val="false"/>
                <w:i w:val="false"/>
                <w:color w:val="000000"/>
                <w:sz w:val="20"/>
              </w:rPr>
              <w:t>3-қосымша</w:t>
            </w:r>
          </w:p>
        </w:tc>
      </w:tr>
    </w:tbl>
    <w:bookmarkStart w:name="z72" w:id="101"/>
    <w:p>
      <w:pPr>
        <w:spacing w:after="0"/>
        <w:ind w:left="0"/>
        <w:jc w:val="left"/>
      </w:pPr>
      <w:r>
        <w:rPr>
          <w:rFonts w:ascii="Times New Roman"/>
          <w:b/>
          <w:i w:val="false"/>
          <w:color w:val="000000"/>
        </w:rPr>
        <w:t xml:space="preserve">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стандарты</w:t>
      </w:r>
    </w:p>
    <w:bookmarkEnd w:id="101"/>
    <w:p>
      <w:pPr>
        <w:spacing w:after="0"/>
        <w:ind w:left="0"/>
        <w:jc w:val="both"/>
      </w:pPr>
      <w:r>
        <w:rPr>
          <w:rFonts w:ascii="Times New Roman"/>
          <w:b w:val="false"/>
          <w:i w:val="false"/>
          <w:color w:val="ff0000"/>
          <w:sz w:val="28"/>
        </w:rPr>
        <w:t xml:space="preserve">
      Ескерту. Стандарт алып тасталды – ҚР Қаржы министрінің 15.12.2017 </w:t>
      </w:r>
      <w:r>
        <w:rPr>
          <w:rFonts w:ascii="Times New Roman"/>
          <w:b w:val="false"/>
          <w:i w:val="false"/>
          <w:color w:val="ff0000"/>
          <w:sz w:val="28"/>
        </w:rPr>
        <w:t>№ 727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