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9c1c" w14:textId="c0f9c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екінші деңгейдегі банктері есептілігінің тізбесін, нысандарын, мерзімдерін және оларды табыс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8 мамырдағы № 76 қаулысы. Қазақстан Республикасының Әділет министрлігінде 2015 жылы 25 мамырда № 11159 тіркелді. Күші жойылды - Қазақстан Республикасы Ұлттық Банкі Басқармасының 2018 жылғы 29 маусымдағы № 137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29.06.2018 </w:t>
      </w:r>
      <w:r>
        <w:rPr>
          <w:rFonts w:ascii="Times New Roman"/>
          <w:b w:val="false"/>
          <w:i w:val="false"/>
          <w:color w:val="ff0000"/>
          <w:sz w:val="28"/>
        </w:rPr>
        <w:t>№ 137</w:t>
      </w:r>
      <w:r>
        <w:rPr>
          <w:rFonts w:ascii="Times New Roman"/>
          <w:b w:val="false"/>
          <w:i w:val="false"/>
          <w:color w:val="ff0000"/>
          <w:sz w:val="28"/>
        </w:rPr>
        <w:t xml:space="preserve"> (01.09.2018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Республикасындағы банктер және банк қызметі туралы"</w:t>
      </w:r>
      <w:r>
        <w:rPr>
          <w:rFonts w:ascii="Times New Roman"/>
          <w:b w:val="false"/>
          <w:i w:val="false"/>
          <w:color w:val="000000"/>
          <w:sz w:val="28"/>
        </w:rPr>
        <w:t xml:space="preserve"> 1995 жылғы 31 тамыздағы, </w:t>
      </w:r>
      <w:r>
        <w:rPr>
          <w:rFonts w:ascii="Times New Roman"/>
          <w:b w:val="false"/>
          <w:i w:val="false"/>
          <w:color w:val="000000"/>
          <w:sz w:val="28"/>
        </w:rPr>
        <w:t xml:space="preserve"> "Қаржы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және </w:t>
      </w:r>
      <w:r>
        <w:rPr>
          <w:rFonts w:ascii="Times New Roman"/>
          <w:b w:val="false"/>
          <w:i w:val="false"/>
          <w:color w:val="000000"/>
          <w:sz w:val="28"/>
        </w:rPr>
        <w:t xml:space="preserve"> "Мемлекеттік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1. Мыналар:</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Қазақстан Республикасының екінші деңгейдегі банктері есептілігінің тізбесі;</w:t>
      </w:r>
    </w:p>
    <w:bookmarkEnd w:id="1"/>
    <w:bookmarkStart w:name="z5"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 бойынша баланстық шоттардағы резервтері (провизиялары) шегерілген қалдықтар туралы есеп;</w:t>
      </w:r>
    </w:p>
    <w:bookmarkEnd w:id="2"/>
    <w:bookmarkStart w:name="z6"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шартты активтер мен шартты міндеттемелер туралы есеп;</w:t>
      </w:r>
    </w:p>
    <w:bookmarkEnd w:id="3"/>
    <w:bookmarkStart w:name="z7" w:id="4"/>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нысан бойынша банкаралық активтер және міндеттемелер бойынша есеп;</w:t>
      </w:r>
    </w:p>
    <w:bookmarkEnd w:id="4"/>
    <w:bookmarkStart w:name="z8" w:id="5"/>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 xml:space="preserve"> 5-қосымшасына</w:t>
      </w:r>
      <w:r>
        <w:rPr>
          <w:rFonts w:ascii="Times New Roman"/>
          <w:b w:val="false"/>
          <w:i w:val="false"/>
          <w:color w:val="000000"/>
          <w:sz w:val="28"/>
        </w:rPr>
        <w:t xml:space="preserve"> сәйкес нысан бойынша бағалы қағаздар портфелінің құрылымы туралы есеп;</w:t>
      </w:r>
    </w:p>
    <w:bookmarkEnd w:id="5"/>
    <w:bookmarkStart w:name="z9" w:id="6"/>
    <w:p>
      <w:pPr>
        <w:spacing w:after="0"/>
        <w:ind w:left="0"/>
        <w:jc w:val="both"/>
      </w:pPr>
      <w:r>
        <w:rPr>
          <w:rFonts w:ascii="Times New Roman"/>
          <w:b w:val="false"/>
          <w:i w:val="false"/>
          <w:color w:val="000000"/>
          <w:sz w:val="28"/>
        </w:rPr>
        <w:t xml:space="preserve">
      6) осы қаулының </w:t>
      </w:r>
      <w:r>
        <w:rPr>
          <w:rFonts w:ascii="Times New Roman"/>
          <w:b w:val="false"/>
          <w:i w:val="false"/>
          <w:color w:val="000000"/>
          <w:sz w:val="28"/>
        </w:rPr>
        <w:t xml:space="preserve"> 6-қосымшасына</w:t>
      </w:r>
      <w:r>
        <w:rPr>
          <w:rFonts w:ascii="Times New Roman"/>
          <w:b w:val="false"/>
          <w:i w:val="false"/>
          <w:color w:val="000000"/>
          <w:sz w:val="28"/>
        </w:rPr>
        <w:t xml:space="preserve"> сәйкес нысан бойынша банктің, сондай-ақ ислам банкінің басқа заңды тұлғалардың капиталына инвестициялары туралы есеп;</w:t>
      </w:r>
    </w:p>
    <w:bookmarkEnd w:id="6"/>
    <w:bookmarkStart w:name="z10" w:id="7"/>
    <w:p>
      <w:pPr>
        <w:spacing w:after="0"/>
        <w:ind w:left="0"/>
        <w:jc w:val="both"/>
      </w:pPr>
      <w:r>
        <w:rPr>
          <w:rFonts w:ascii="Times New Roman"/>
          <w:b w:val="false"/>
          <w:i w:val="false"/>
          <w:color w:val="000000"/>
          <w:sz w:val="28"/>
        </w:rPr>
        <w:t xml:space="preserve">
      7) осы қаулының </w:t>
      </w:r>
      <w:r>
        <w:rPr>
          <w:rFonts w:ascii="Times New Roman"/>
          <w:b w:val="false"/>
          <w:i w:val="false"/>
          <w:color w:val="000000"/>
          <w:sz w:val="28"/>
        </w:rPr>
        <w:t xml:space="preserve"> 7-қосымшасына</w:t>
      </w:r>
      <w:r>
        <w:rPr>
          <w:rFonts w:ascii="Times New Roman"/>
          <w:b w:val="false"/>
          <w:i w:val="false"/>
          <w:color w:val="000000"/>
          <w:sz w:val="28"/>
        </w:rPr>
        <w:t xml:space="preserve"> сәйкес нысан бойынша активтердің және шартты міндеттемелердің, сондай-ақ халықаралық қаржылық есептілік стандарттарына сәйкес қалыптастырылған резервтердің (провизиялардың) құрылымы туралы есеп;</w:t>
      </w:r>
    </w:p>
    <w:bookmarkEnd w:id="7"/>
    <w:bookmarkStart w:name="z11" w:id="8"/>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 xml:space="preserve"> 8-қосымшасына</w:t>
      </w:r>
      <w:r>
        <w:rPr>
          <w:rFonts w:ascii="Times New Roman"/>
          <w:b w:val="false"/>
          <w:i w:val="false"/>
          <w:color w:val="000000"/>
          <w:sz w:val="28"/>
        </w:rPr>
        <w:t xml:space="preserve"> сәйкес нысан бойынша қамтамасыз ету түрі бойынша қарыздар туралы есеп;</w:t>
      </w:r>
    </w:p>
    <w:bookmarkEnd w:id="8"/>
    <w:bookmarkStart w:name="z12" w:id="9"/>
    <w:p>
      <w:pPr>
        <w:spacing w:after="0"/>
        <w:ind w:left="0"/>
        <w:jc w:val="both"/>
      </w:pPr>
      <w:r>
        <w:rPr>
          <w:rFonts w:ascii="Times New Roman"/>
          <w:b w:val="false"/>
          <w:i w:val="false"/>
          <w:color w:val="000000"/>
          <w:sz w:val="28"/>
        </w:rPr>
        <w:t xml:space="preserve">
      9) осы қаулының </w:t>
      </w:r>
      <w:r>
        <w:rPr>
          <w:rFonts w:ascii="Times New Roman"/>
          <w:b w:val="false"/>
          <w:i w:val="false"/>
          <w:color w:val="000000"/>
          <w:sz w:val="28"/>
        </w:rPr>
        <w:t xml:space="preserve"> 9-қосымшасына</w:t>
      </w:r>
      <w:r>
        <w:rPr>
          <w:rFonts w:ascii="Times New Roman"/>
          <w:b w:val="false"/>
          <w:i w:val="false"/>
          <w:color w:val="000000"/>
          <w:sz w:val="28"/>
        </w:rPr>
        <w:t xml:space="preserve"> сәйкес нысан бойынша қарыздар, оның ішінде жан-жақты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p>
    <w:bookmarkEnd w:id="9"/>
    <w:bookmarkStart w:name="z13" w:id="10"/>
    <w:p>
      <w:pPr>
        <w:spacing w:after="0"/>
        <w:ind w:left="0"/>
        <w:jc w:val="both"/>
      </w:pPr>
      <w:r>
        <w:rPr>
          <w:rFonts w:ascii="Times New Roman"/>
          <w:b w:val="false"/>
          <w:i w:val="false"/>
          <w:color w:val="000000"/>
          <w:sz w:val="28"/>
        </w:rPr>
        <w:t xml:space="preserve">
      10) осы қаулының </w:t>
      </w:r>
      <w:r>
        <w:rPr>
          <w:rFonts w:ascii="Times New Roman"/>
          <w:b w:val="false"/>
          <w:i w:val="false"/>
          <w:color w:val="000000"/>
          <w:sz w:val="28"/>
        </w:rPr>
        <w:t xml:space="preserve"> 10-қосымшасына</w:t>
      </w:r>
      <w:r>
        <w:rPr>
          <w:rFonts w:ascii="Times New Roman"/>
          <w:b w:val="false"/>
          <w:i w:val="false"/>
          <w:color w:val="000000"/>
          <w:sz w:val="28"/>
        </w:rPr>
        <w:t xml:space="preserve"> сәйкес нысан бойынша қарыздар, оның ішінде салалар (оның ішінде Қазақстан Республикасының бейрезиденттері бойынша) бойынша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p>
    <w:bookmarkEnd w:id="10"/>
    <w:bookmarkStart w:name="z14" w:id="11"/>
    <w:p>
      <w:pPr>
        <w:spacing w:after="0"/>
        <w:ind w:left="0"/>
        <w:jc w:val="both"/>
      </w:pPr>
      <w:r>
        <w:rPr>
          <w:rFonts w:ascii="Times New Roman"/>
          <w:b w:val="false"/>
          <w:i w:val="false"/>
          <w:color w:val="000000"/>
          <w:sz w:val="28"/>
        </w:rPr>
        <w:t xml:space="preserve">
      11) осы қаулының </w:t>
      </w:r>
      <w:r>
        <w:rPr>
          <w:rFonts w:ascii="Times New Roman"/>
          <w:b w:val="false"/>
          <w:i w:val="false"/>
          <w:color w:val="000000"/>
          <w:sz w:val="28"/>
        </w:rPr>
        <w:t xml:space="preserve"> 11-қосымшасына</w:t>
      </w:r>
      <w:r>
        <w:rPr>
          <w:rFonts w:ascii="Times New Roman"/>
          <w:b w:val="false"/>
          <w:i w:val="false"/>
          <w:color w:val="000000"/>
          <w:sz w:val="28"/>
        </w:rPr>
        <w:t xml:space="preserve"> сәйкес нысан бойынша Қазақстан Республикасының резиденті шағын және орта кәсіпкерлік субъектілеріне берілген қарыздар, оның ішінде салалар бойынша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p>
    <w:bookmarkEnd w:id="11"/>
    <w:bookmarkStart w:name="z15" w:id="12"/>
    <w:p>
      <w:pPr>
        <w:spacing w:after="0"/>
        <w:ind w:left="0"/>
        <w:jc w:val="both"/>
      </w:pPr>
      <w:r>
        <w:rPr>
          <w:rFonts w:ascii="Times New Roman"/>
          <w:b w:val="false"/>
          <w:i w:val="false"/>
          <w:color w:val="000000"/>
          <w:sz w:val="28"/>
        </w:rPr>
        <w:t xml:space="preserve">
      12) осы қаулының </w:t>
      </w:r>
      <w:r>
        <w:rPr>
          <w:rFonts w:ascii="Times New Roman"/>
          <w:b w:val="false"/>
          <w:i w:val="false"/>
          <w:color w:val="000000"/>
          <w:sz w:val="28"/>
        </w:rPr>
        <w:t xml:space="preserve"> 12-қосымшасына</w:t>
      </w:r>
      <w:r>
        <w:rPr>
          <w:rFonts w:ascii="Times New Roman"/>
          <w:b w:val="false"/>
          <w:i w:val="false"/>
          <w:color w:val="000000"/>
          <w:sz w:val="28"/>
        </w:rPr>
        <w:t xml:space="preserve"> сәйкес нысан бойынша тартылатын ақшаның негізгі көздері туралы есеп;</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Ұлттық Банкі Басқармасының 28.04.2017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14) осы қаулының </w:t>
      </w:r>
      <w:r>
        <w:rPr>
          <w:rFonts w:ascii="Times New Roman"/>
          <w:b w:val="false"/>
          <w:i w:val="false"/>
          <w:color w:val="000000"/>
          <w:sz w:val="28"/>
        </w:rPr>
        <w:t xml:space="preserve"> 14-қосымшасына</w:t>
      </w:r>
      <w:r>
        <w:rPr>
          <w:rFonts w:ascii="Times New Roman"/>
          <w:b w:val="false"/>
          <w:i w:val="false"/>
          <w:color w:val="000000"/>
          <w:sz w:val="28"/>
        </w:rPr>
        <w:t xml:space="preserve"> сәйкес нысан бойынша "РЕПО", "кері РЕПО" операциялары туралы есеп;</w:t>
      </w:r>
    </w:p>
    <w:bookmarkEnd w:id="13"/>
    <w:bookmarkStart w:name="z18" w:id="14"/>
    <w:p>
      <w:pPr>
        <w:spacing w:after="0"/>
        <w:ind w:left="0"/>
        <w:jc w:val="both"/>
      </w:pPr>
      <w:r>
        <w:rPr>
          <w:rFonts w:ascii="Times New Roman"/>
          <w:b w:val="false"/>
          <w:i w:val="false"/>
          <w:color w:val="000000"/>
          <w:sz w:val="28"/>
        </w:rPr>
        <w:t xml:space="preserve">
      15) осы қаулының </w:t>
      </w:r>
      <w:r>
        <w:rPr>
          <w:rFonts w:ascii="Times New Roman"/>
          <w:b w:val="false"/>
          <w:i w:val="false"/>
          <w:color w:val="000000"/>
          <w:sz w:val="28"/>
        </w:rPr>
        <w:t xml:space="preserve"> 15-қосымшасына</w:t>
      </w:r>
      <w:r>
        <w:rPr>
          <w:rFonts w:ascii="Times New Roman"/>
          <w:b w:val="false"/>
          <w:i w:val="false"/>
          <w:color w:val="000000"/>
          <w:sz w:val="28"/>
        </w:rPr>
        <w:t xml:space="preserve"> сәйкес нысан бойынша өтеуге дейін қалған төлем мерзімі туралы есеп;</w:t>
      </w:r>
    </w:p>
    <w:bookmarkEnd w:id="14"/>
    <w:bookmarkStart w:name="z19" w:id="15"/>
    <w:p>
      <w:pPr>
        <w:spacing w:after="0"/>
        <w:ind w:left="0"/>
        <w:jc w:val="both"/>
      </w:pPr>
      <w:r>
        <w:rPr>
          <w:rFonts w:ascii="Times New Roman"/>
          <w:b w:val="false"/>
          <w:i w:val="false"/>
          <w:color w:val="000000"/>
          <w:sz w:val="28"/>
        </w:rPr>
        <w:t xml:space="preserve">
      16) осы қаулының </w:t>
      </w:r>
      <w:r>
        <w:rPr>
          <w:rFonts w:ascii="Times New Roman"/>
          <w:b w:val="false"/>
          <w:i w:val="false"/>
          <w:color w:val="000000"/>
          <w:sz w:val="28"/>
        </w:rPr>
        <w:t xml:space="preserve"> 16-қосымшасына</w:t>
      </w:r>
      <w:r>
        <w:rPr>
          <w:rFonts w:ascii="Times New Roman"/>
          <w:b w:val="false"/>
          <w:i w:val="false"/>
          <w:color w:val="000000"/>
          <w:sz w:val="28"/>
        </w:rPr>
        <w:t xml:space="preserve"> сәйкес нысан бойынша өтелгенге дейін қалған белгіленген активтер мен міндеттемелер үшін, индекстің өзгеруіне дейін құбылмалы активтер мен міндеттемелер үшін төлем мерзімі туралы есеп;</w:t>
      </w:r>
    </w:p>
    <w:bookmarkEnd w:id="15"/>
    <w:bookmarkStart w:name="z20" w:id="16"/>
    <w:p>
      <w:pPr>
        <w:spacing w:after="0"/>
        <w:ind w:left="0"/>
        <w:jc w:val="both"/>
      </w:pPr>
      <w:r>
        <w:rPr>
          <w:rFonts w:ascii="Times New Roman"/>
          <w:b w:val="false"/>
          <w:i w:val="false"/>
          <w:color w:val="000000"/>
          <w:sz w:val="28"/>
        </w:rPr>
        <w:t xml:space="preserve">
      17) осы қаулының </w:t>
      </w:r>
      <w:r>
        <w:rPr>
          <w:rFonts w:ascii="Times New Roman"/>
          <w:b w:val="false"/>
          <w:i w:val="false"/>
          <w:color w:val="000000"/>
          <w:sz w:val="28"/>
        </w:rPr>
        <w:t xml:space="preserve"> 17-қосымшасына</w:t>
      </w:r>
      <w:r>
        <w:rPr>
          <w:rFonts w:ascii="Times New Roman"/>
          <w:b w:val="false"/>
          <w:i w:val="false"/>
          <w:color w:val="000000"/>
          <w:sz w:val="28"/>
        </w:rPr>
        <w:t xml:space="preserve"> сәйкес нысан бойынша банкпен ерекше қатынаста байланысқан тұлғалармен есепті ай ішінде жасалған, сондай-ақ есепті күнге қолданылатын мәмілелер туралы есеп;</w:t>
      </w:r>
    </w:p>
    <w:bookmarkEnd w:id="16"/>
    <w:bookmarkStart w:name="z21" w:id="17"/>
    <w:p>
      <w:pPr>
        <w:spacing w:after="0"/>
        <w:ind w:left="0"/>
        <w:jc w:val="both"/>
      </w:pPr>
      <w:r>
        <w:rPr>
          <w:rFonts w:ascii="Times New Roman"/>
          <w:b w:val="false"/>
          <w:i w:val="false"/>
          <w:color w:val="000000"/>
          <w:sz w:val="28"/>
        </w:rPr>
        <w:t xml:space="preserve">
      18) осы қаулының </w:t>
      </w:r>
      <w:r>
        <w:rPr>
          <w:rFonts w:ascii="Times New Roman"/>
          <w:b w:val="false"/>
          <w:i w:val="false"/>
          <w:color w:val="000000"/>
          <w:sz w:val="28"/>
        </w:rPr>
        <w:t xml:space="preserve"> 18-қосымшасына</w:t>
      </w:r>
      <w:r>
        <w:rPr>
          <w:rFonts w:ascii="Times New Roman"/>
          <w:b w:val="false"/>
          <w:i w:val="false"/>
          <w:color w:val="000000"/>
          <w:sz w:val="28"/>
        </w:rPr>
        <w:t xml:space="preserve"> сәйкес Қазақстан Республикасы екінші деңгейдегі банктерінің есептілікті табыс ету қағидалары бекітілсін.</w:t>
      </w:r>
    </w:p>
    <w:bookmarkEnd w:id="17"/>
    <w:bookmarkStart w:name="z22" w:id="18"/>
    <w:p>
      <w:pPr>
        <w:spacing w:after="0"/>
        <w:ind w:left="0"/>
        <w:jc w:val="both"/>
      </w:pPr>
      <w:r>
        <w:rPr>
          <w:rFonts w:ascii="Times New Roman"/>
          <w:b w:val="false"/>
          <w:i w:val="false"/>
          <w:color w:val="000000"/>
          <w:sz w:val="28"/>
        </w:rPr>
        <w:t>
      2. Қазақстан Республикасының екінші деңгейдегі банктері Қазақстан Республикасының Ұлттық Банкіне электрондық форматта:</w:t>
      </w:r>
    </w:p>
    <w:bookmarkEnd w:id="18"/>
    <w:p>
      <w:pPr>
        <w:spacing w:after="0"/>
        <w:ind w:left="0"/>
        <w:jc w:val="both"/>
      </w:pPr>
      <w:r>
        <w:rPr>
          <w:rFonts w:ascii="Times New Roman"/>
          <w:b w:val="false"/>
          <w:i w:val="false"/>
          <w:color w:val="000000"/>
          <w:sz w:val="28"/>
        </w:rPr>
        <w:t xml:space="preserve">
      1) ай сайын: есепті айдан кейінгі айдың жетінші жұмыс күнінен кешіктірмей осы қаулының 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 xml:space="preserve">16) тармақшаларында </w:t>
      </w:r>
      <w:r>
        <w:rPr>
          <w:rFonts w:ascii="Times New Roman"/>
          <w:b w:val="false"/>
          <w:i w:val="false"/>
          <w:color w:val="000000"/>
          <w:sz w:val="28"/>
        </w:rPr>
        <w:t xml:space="preserve"> көзделген есептілікті; есепті айдан кейінгі айдың он бесінші жұмыс күнінен кешіктірмей - осы қаулының 1-тармағының </w:t>
      </w:r>
      <w:r>
        <w:rPr>
          <w:rFonts w:ascii="Times New Roman"/>
          <w:b w:val="false"/>
          <w:i w:val="false"/>
          <w:color w:val="000000"/>
          <w:sz w:val="28"/>
        </w:rPr>
        <w:t>17) тармақшасында</w:t>
      </w:r>
      <w:r>
        <w:rPr>
          <w:rFonts w:ascii="Times New Roman"/>
          <w:b w:val="false"/>
          <w:i w:val="false"/>
          <w:color w:val="000000"/>
          <w:sz w:val="28"/>
        </w:rPr>
        <w:t xml:space="preserve"> көзделген есептілікті;</w:t>
      </w:r>
    </w:p>
    <w:p>
      <w:pPr>
        <w:spacing w:after="0"/>
        <w:ind w:left="0"/>
        <w:jc w:val="both"/>
      </w:pPr>
      <w:r>
        <w:rPr>
          <w:rFonts w:ascii="Times New Roman"/>
          <w:b w:val="false"/>
          <w:i w:val="false"/>
          <w:color w:val="000000"/>
          <w:sz w:val="28"/>
        </w:rPr>
        <w:t xml:space="preserve">
      2) тоқсан сайын есепті тоқсаннан кейінгі айдың он бесінші күнінен кешіктірмей осы қаулының 1-тармағының </w:t>
      </w:r>
      <w:r>
        <w:rPr>
          <w:rFonts w:ascii="Times New Roman"/>
          <w:b w:val="false"/>
          <w:i w:val="false"/>
          <w:color w:val="000000"/>
          <w:sz w:val="28"/>
        </w:rPr>
        <w:t>12) тармақшасында</w:t>
      </w:r>
      <w:r>
        <w:rPr>
          <w:rFonts w:ascii="Times New Roman"/>
          <w:b w:val="false"/>
          <w:i w:val="false"/>
          <w:color w:val="000000"/>
          <w:sz w:val="28"/>
        </w:rPr>
        <w:t xml:space="preserve"> көзделген есептілікті ұсынады. Төртінші тоқсан үшін есептілік қаржы жылы аяқталғаннан кейін күнтізбелік отыз күннен кешіктірмей ұсынылады.</w:t>
      </w:r>
    </w:p>
    <w:p>
      <w:pPr>
        <w:spacing w:after="0"/>
        <w:ind w:left="0"/>
        <w:jc w:val="both"/>
      </w:pPr>
      <w:r>
        <w:rPr>
          <w:rFonts w:ascii="Times New Roman"/>
          <w:b w:val="false"/>
          <w:i w:val="false"/>
          <w:color w:val="000000"/>
          <w:sz w:val="28"/>
        </w:rPr>
        <w:t>
      Қазақстан Республикасының екінші деңгейдегі банктері қаржы жылы аяқталғаннан кейін күнтізбелік отыз күннен кешіктірмей осы қаулының 1-тармағының 2), 3), 4), 5), 6), 7), 8), 9), 10), 11), 14), 15), 16) және 17) тармақшаларында көзделген есептілікті (банкішілік операциялар бойынша қорытынды айналымдарды есепке ала отырып)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28.04.2017 </w:t>
      </w:r>
      <w:r>
        <w:rPr>
          <w:rFonts w:ascii="Times New Roman"/>
          <w:b w:val="false"/>
          <w:i w:val="false"/>
          <w:color w:val="00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 3 тармақ</w:t>
      </w:r>
      <w:r>
        <w:rPr>
          <w:rFonts w:ascii="Times New Roman"/>
          <w:b w:val="false"/>
          <w:i/>
          <w:color w:val="ff0000"/>
          <w:sz w:val="28"/>
        </w:rPr>
        <w:t xml:space="preserve">01.02.2016 ж. дейін қолданылады - </w:t>
      </w:r>
      <w:r>
        <w:rPr>
          <w:rFonts w:ascii="Times New Roman"/>
          <w:b w:val="false"/>
          <w:i w:val="false"/>
          <w:color w:val="ff0000"/>
          <w:sz w:val="28"/>
        </w:rPr>
        <w:t>ҚР Ұлттық Банкі Басқармасының 08.05.2015 № 76 қаулысымен.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3. "Қазақстан Республикасындағы банктер және банк қызметі туралы" 1995 жылғы 31 тамыздағы Қазақстан Республикасының Заңына сәйкес қайта құрылымдау жүргізілген бас банк пен еншілес банк арасындағы активтер мен міндеттемелерді бірмезгілде беру бойынша операцияны жүзеге асырған Қазақстан Республикасының екінші деңгейдегі бас банкі Қазақстан Республикасының Ұлттық Банкіне мыналарды:</w:t>
      </w:r>
    </w:p>
    <w:bookmarkEnd w:id="19"/>
    <w:bookmarkStart w:name="z27" w:id="20"/>
    <w:p>
      <w:pPr>
        <w:spacing w:after="0"/>
        <w:ind w:left="0"/>
        <w:jc w:val="both"/>
      </w:pPr>
      <w:r>
        <w:rPr>
          <w:rFonts w:ascii="Times New Roman"/>
          <w:b w:val="false"/>
          <w:i w:val="false"/>
          <w:color w:val="000000"/>
          <w:sz w:val="28"/>
        </w:rPr>
        <w:t>
      1) ай сайын есепті айдан кейінгі айдың жиырмасынан кешіктірмей осы қаулының 1-тармағының 2), 3), 4), 5), 6), 7), 8), 9), 10), 11), 14), 15) және 16) тармақшаларында көзделген электрондық форматтағы есептілікті; есепті айдан кейінгі айдың он жетінші жұмыс күнінен кешіктірмей - осы қаулының 1-тармағының 17) тармақшасында көзделген есептілікті;</w:t>
      </w:r>
    </w:p>
    <w:bookmarkEnd w:id="20"/>
    <w:bookmarkStart w:name="z28" w:id="21"/>
    <w:p>
      <w:pPr>
        <w:spacing w:after="0"/>
        <w:ind w:left="0"/>
        <w:jc w:val="both"/>
      </w:pPr>
      <w:r>
        <w:rPr>
          <w:rFonts w:ascii="Times New Roman"/>
          <w:b w:val="false"/>
          <w:i w:val="false"/>
          <w:color w:val="000000"/>
          <w:sz w:val="28"/>
        </w:rPr>
        <w:t>
      2) тоқсан сайын есепті тоқсаннан кейінгі айдың жиырмасынан кешіктірмей осы қаулының 1-тармағының 12) және 13) тармақшаларында көзделген электрондық форматтағы есептілікті ұсынады.</w:t>
      </w:r>
    </w:p>
    <w:bookmarkEnd w:id="21"/>
    <w:bookmarkStart w:name="z29" w:id="22"/>
    <w:p>
      <w:pPr>
        <w:spacing w:after="0"/>
        <w:ind w:left="0"/>
        <w:jc w:val="both"/>
      </w:pPr>
      <w:r>
        <w:rPr>
          <w:rFonts w:ascii="Times New Roman"/>
          <w:b w:val="false"/>
          <w:i w:val="false"/>
          <w:color w:val="000000"/>
          <w:sz w:val="28"/>
        </w:rPr>
        <w:t>
      4. Қазақстан Республикасының мына нормативтік құқықтық актілерінің күші жойылды деп танылсын:</w:t>
      </w:r>
    </w:p>
    <w:bookmarkEnd w:id="22"/>
    <w:bookmarkStart w:name="z30" w:id="23"/>
    <w:p>
      <w:pPr>
        <w:spacing w:after="0"/>
        <w:ind w:left="0"/>
        <w:jc w:val="both"/>
      </w:pPr>
      <w:r>
        <w:rPr>
          <w:rFonts w:ascii="Times New Roman"/>
          <w:b w:val="false"/>
          <w:i w:val="false"/>
          <w:color w:val="000000"/>
          <w:sz w:val="28"/>
        </w:rPr>
        <w:t xml:space="preserve">
      1) Қазақстан Республикасы Ұлттық Банкі Басқармасының "Қазақстан Республикасының екінші деңгейдегі банктері есептілігінің тізбесін, нысандарын, ұсыну мерзімдері мен қағидаларын бекіту туралы" 2013 жылғы 23 қыркүйектегі № 249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9009 тіркелген, 2014 жылы 14 қаңтарда Қазақстан Республикасының нормативтік құқықтық актілерінің "Әділет" ақпараттық-құқықтық жүйесінде және 2014 жылғы 17 мамырда "Егемен Қазақстан" газетінде № 96 (28320) жарияланған);</w:t>
      </w:r>
    </w:p>
    <w:bookmarkEnd w:id="23"/>
    <w:bookmarkStart w:name="z31" w:id="24"/>
    <w:p>
      <w:pPr>
        <w:spacing w:after="0"/>
        <w:ind w:left="0"/>
        <w:jc w:val="both"/>
      </w:pPr>
      <w:r>
        <w:rPr>
          <w:rFonts w:ascii="Times New Roman"/>
          <w:b w:val="false"/>
          <w:i w:val="false"/>
          <w:color w:val="000000"/>
          <w:sz w:val="28"/>
        </w:rPr>
        <w:t xml:space="preserve">
      2) Қазақстан Республикасы Ұлттық Банкі Басқармасының "Қазақстан Республикасының кейбір нормативтік құқықтық актілеріне өзгерістер енгізу туралы" 2014 жылғы 27 тамыздағы № 170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9979 тіркелген, 2014 жылы 24 желтоқсанда Қазақстан Республикасының нормативтік құқықтық актілерінің "Әділет" ақпараттық-құқықтық жүйесінде және 2015 жылғы 7 ақпанда "Егемен Қазақстан" газетінде № 25 (28503) жарияланған).</w:t>
      </w:r>
    </w:p>
    <w:bookmarkEnd w:id="24"/>
    <w:bookmarkStart w:name="z32" w:id="25"/>
    <w:p>
      <w:pPr>
        <w:spacing w:after="0"/>
        <w:ind w:left="0"/>
        <w:jc w:val="both"/>
      </w:pPr>
      <w:r>
        <w:rPr>
          <w:rFonts w:ascii="Times New Roman"/>
          <w:b w:val="false"/>
          <w:i w:val="false"/>
          <w:color w:val="000000"/>
          <w:sz w:val="28"/>
        </w:rPr>
        <w:t>
      5. Төлем балансы, валюталық реттеу және статистика департаменті (Үмбетәлиев М.Т.) заңнамада белгіленген тәртіппен:</w:t>
      </w:r>
    </w:p>
    <w:bookmarkEnd w:id="25"/>
    <w:bookmarkStart w:name="z33" w:id="26"/>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26"/>
    <w:bookmarkStart w:name="z34" w:id="27"/>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27"/>
    <w:bookmarkStart w:name="z35" w:id="2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28"/>
    <w:bookmarkStart w:name="z36" w:id="29"/>
    <w:p>
      <w:pPr>
        <w:spacing w:after="0"/>
        <w:ind w:left="0"/>
        <w:jc w:val="both"/>
      </w:pPr>
      <w:r>
        <w:rPr>
          <w:rFonts w:ascii="Times New Roman"/>
          <w:b w:val="false"/>
          <w:i w:val="false"/>
          <w:color w:val="000000"/>
          <w:sz w:val="28"/>
        </w:rPr>
        <w:t>
      6.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29"/>
    <w:bookmarkStart w:name="z37" w:id="30"/>
    <w:p>
      <w:pPr>
        <w:spacing w:after="0"/>
        <w:ind w:left="0"/>
        <w:jc w:val="both"/>
      </w:pPr>
      <w:r>
        <w:rPr>
          <w:rFonts w:ascii="Times New Roman"/>
          <w:b w:val="false"/>
          <w:i w:val="false"/>
          <w:color w:val="000000"/>
          <w:sz w:val="28"/>
        </w:rPr>
        <w:t>
      7. Осы қаулының орындалуын бақылау Қазақстан Республикасының Ұлттық Банкі Төрағасының орынбасары Қ.Б. Қожахметовке жүктелсін.</w:t>
      </w:r>
    </w:p>
    <w:bookmarkEnd w:id="30"/>
    <w:bookmarkStart w:name="z38" w:id="31"/>
    <w:p>
      <w:pPr>
        <w:spacing w:after="0"/>
        <w:ind w:left="0"/>
        <w:jc w:val="both"/>
      </w:pPr>
      <w:r>
        <w:rPr>
          <w:rFonts w:ascii="Times New Roman"/>
          <w:b w:val="false"/>
          <w:i w:val="false"/>
          <w:color w:val="000000"/>
          <w:sz w:val="28"/>
        </w:rPr>
        <w:t>
      8. Осы қаулы алғашқы ресми жарияланған күнінен кейін күнтізбелік он күн өткен соң қолданысқа енгізіледі.</w:t>
      </w:r>
    </w:p>
    <w:bookmarkEnd w:id="31"/>
    <w:bookmarkStart w:name="z39" w:id="32"/>
    <w:p>
      <w:pPr>
        <w:spacing w:after="0"/>
        <w:ind w:left="0"/>
        <w:jc w:val="both"/>
      </w:pPr>
      <w:r>
        <w:rPr>
          <w:rFonts w:ascii="Times New Roman"/>
          <w:b w:val="false"/>
          <w:i w:val="false"/>
          <w:color w:val="000000"/>
          <w:sz w:val="28"/>
        </w:rPr>
        <w:t>
      Осы қаулының 3-тармағы 2016 жылғы 1 ақпанға дейін қолданылады.</w:t>
      </w:r>
    </w:p>
    <w:bookmarkEnd w:id="3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Ә.Смаилов ___________________</w:t>
      </w:r>
    </w:p>
    <w:p>
      <w:pPr>
        <w:spacing w:after="0"/>
        <w:ind w:left="0"/>
        <w:jc w:val="both"/>
      </w:pPr>
      <w:r>
        <w:rPr>
          <w:rFonts w:ascii="Times New Roman"/>
          <w:b w:val="false"/>
          <w:i w:val="false"/>
          <w:color w:val="000000"/>
          <w:sz w:val="28"/>
        </w:rPr>
        <w:t>
      2015 жылғы 15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76 қаулысына</w:t>
            </w:r>
            <w:r>
              <w:br/>
            </w:r>
            <w:r>
              <w:rPr>
                <w:rFonts w:ascii="Times New Roman"/>
                <w:b w:val="false"/>
                <w:i w:val="false"/>
                <w:color w:val="000000"/>
                <w:sz w:val="20"/>
              </w:rPr>
              <w:t>1-қосымша </w:t>
            </w:r>
          </w:p>
        </w:tc>
      </w:tr>
    </w:tbl>
    <w:p>
      <w:pPr>
        <w:spacing w:after="0"/>
        <w:ind w:left="0"/>
        <w:jc w:val="left"/>
      </w:pPr>
      <w:r>
        <w:rPr>
          <w:rFonts w:ascii="Times New Roman"/>
          <w:b/>
          <w:i w:val="false"/>
          <w:color w:val="000000"/>
        </w:rPr>
        <w:t xml:space="preserve"> Қазақстан Республикасының екінші деңгейдегі банктері есептілігінің тізбесі</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28.04.2017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Республикасының екінші деңгейдегі банктерінің есептілігіне мыналар кіреді:</w:t>
      </w:r>
    </w:p>
    <w:p>
      <w:pPr>
        <w:spacing w:after="0"/>
        <w:ind w:left="0"/>
        <w:jc w:val="both"/>
      </w:pPr>
      <w:r>
        <w:rPr>
          <w:rFonts w:ascii="Times New Roman"/>
          <w:b w:val="false"/>
          <w:i w:val="false"/>
          <w:color w:val="000000"/>
          <w:sz w:val="28"/>
        </w:rPr>
        <w:t>
      1) баланстық шоттардағы резервтері (провизиялары) шегерілген қалдықтар туралы есеп;</w:t>
      </w:r>
    </w:p>
    <w:p>
      <w:pPr>
        <w:spacing w:after="0"/>
        <w:ind w:left="0"/>
        <w:jc w:val="both"/>
      </w:pPr>
      <w:r>
        <w:rPr>
          <w:rFonts w:ascii="Times New Roman"/>
          <w:b w:val="false"/>
          <w:i w:val="false"/>
          <w:color w:val="000000"/>
          <w:sz w:val="28"/>
        </w:rPr>
        <w:t>
      2) шартты активтер мен шартты міндеттемелер туралы есеп;</w:t>
      </w:r>
    </w:p>
    <w:p>
      <w:pPr>
        <w:spacing w:after="0"/>
        <w:ind w:left="0"/>
        <w:jc w:val="both"/>
      </w:pPr>
      <w:r>
        <w:rPr>
          <w:rFonts w:ascii="Times New Roman"/>
          <w:b w:val="false"/>
          <w:i w:val="false"/>
          <w:color w:val="000000"/>
          <w:sz w:val="28"/>
        </w:rPr>
        <w:t>
      3) банкаралық активтер және міндеттемелер бойынша есеп;</w:t>
      </w:r>
    </w:p>
    <w:p>
      <w:pPr>
        <w:spacing w:after="0"/>
        <w:ind w:left="0"/>
        <w:jc w:val="both"/>
      </w:pPr>
      <w:r>
        <w:rPr>
          <w:rFonts w:ascii="Times New Roman"/>
          <w:b w:val="false"/>
          <w:i w:val="false"/>
          <w:color w:val="000000"/>
          <w:sz w:val="28"/>
        </w:rPr>
        <w:t>
      4) бағалы қағаздар портфелінің құрылымы туралы есеп;</w:t>
      </w:r>
    </w:p>
    <w:p>
      <w:pPr>
        <w:spacing w:after="0"/>
        <w:ind w:left="0"/>
        <w:jc w:val="both"/>
      </w:pPr>
      <w:r>
        <w:rPr>
          <w:rFonts w:ascii="Times New Roman"/>
          <w:b w:val="false"/>
          <w:i w:val="false"/>
          <w:color w:val="000000"/>
          <w:sz w:val="28"/>
        </w:rPr>
        <w:t>
      5) банктің, сондай-ақ ислам банкінің басқа заңды тұлғалардың капиталына инвестициялары туралы есеп;</w:t>
      </w:r>
    </w:p>
    <w:p>
      <w:pPr>
        <w:spacing w:after="0"/>
        <w:ind w:left="0"/>
        <w:jc w:val="both"/>
      </w:pPr>
      <w:r>
        <w:rPr>
          <w:rFonts w:ascii="Times New Roman"/>
          <w:b w:val="false"/>
          <w:i w:val="false"/>
          <w:color w:val="000000"/>
          <w:sz w:val="28"/>
        </w:rPr>
        <w:t>
      6) активтердің және шартты міндеттемелердің, сондай-ақ халықаралық қаржылық есептілік стандарттарына сәйкес қалыптастырылған резервтердің (провизиялардың) құрылымы туралы есеп;</w:t>
      </w:r>
    </w:p>
    <w:p>
      <w:pPr>
        <w:spacing w:after="0"/>
        <w:ind w:left="0"/>
        <w:jc w:val="both"/>
      </w:pPr>
      <w:r>
        <w:rPr>
          <w:rFonts w:ascii="Times New Roman"/>
          <w:b w:val="false"/>
          <w:i w:val="false"/>
          <w:color w:val="000000"/>
          <w:sz w:val="28"/>
        </w:rPr>
        <w:t>
      7) қамтамасыз ету түрі бойынша қарыздар туралы есеп;</w:t>
      </w:r>
    </w:p>
    <w:p>
      <w:pPr>
        <w:spacing w:after="0"/>
        <w:ind w:left="0"/>
        <w:jc w:val="both"/>
      </w:pPr>
      <w:r>
        <w:rPr>
          <w:rFonts w:ascii="Times New Roman"/>
          <w:b w:val="false"/>
          <w:i w:val="false"/>
          <w:color w:val="000000"/>
          <w:sz w:val="28"/>
        </w:rPr>
        <w:t>
      8) қарыздар, оның ішінде жан-жақты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p>
    <w:p>
      <w:pPr>
        <w:spacing w:after="0"/>
        <w:ind w:left="0"/>
        <w:jc w:val="both"/>
      </w:pPr>
      <w:r>
        <w:rPr>
          <w:rFonts w:ascii="Times New Roman"/>
          <w:b w:val="false"/>
          <w:i w:val="false"/>
          <w:color w:val="000000"/>
          <w:sz w:val="28"/>
        </w:rPr>
        <w:t>
      9) қарыздар, оның ішінде салалар (оның ішінде Қазақстан Республикасының бейрезиденттері бойынша) бойынша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p>
    <w:p>
      <w:pPr>
        <w:spacing w:after="0"/>
        <w:ind w:left="0"/>
        <w:jc w:val="both"/>
      </w:pPr>
      <w:r>
        <w:rPr>
          <w:rFonts w:ascii="Times New Roman"/>
          <w:b w:val="false"/>
          <w:i w:val="false"/>
          <w:color w:val="000000"/>
          <w:sz w:val="28"/>
        </w:rPr>
        <w:t>
      10) Қазақстан Республикасының резидент шағын және орта кәсіпкерлік субъектілеріне берілген қарыздар, оның ішінде салалар бойынша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p>
    <w:p>
      <w:pPr>
        <w:spacing w:after="0"/>
        <w:ind w:left="0"/>
        <w:jc w:val="both"/>
      </w:pPr>
      <w:r>
        <w:rPr>
          <w:rFonts w:ascii="Times New Roman"/>
          <w:b w:val="false"/>
          <w:i w:val="false"/>
          <w:color w:val="000000"/>
          <w:sz w:val="28"/>
        </w:rPr>
        <w:t>
      11) тартылған ақшаның негізгі көздері туралы есеп;</w:t>
      </w:r>
    </w:p>
    <w:p>
      <w:pPr>
        <w:spacing w:after="0"/>
        <w:ind w:left="0"/>
        <w:jc w:val="both"/>
      </w:pPr>
      <w:r>
        <w:rPr>
          <w:rFonts w:ascii="Times New Roman"/>
          <w:b w:val="false"/>
          <w:i w:val="false"/>
          <w:color w:val="000000"/>
          <w:sz w:val="28"/>
        </w:rPr>
        <w:t>
      12) "РЕПО", "кері РЕПО" операциялары туралы есеп;</w:t>
      </w:r>
    </w:p>
    <w:p>
      <w:pPr>
        <w:spacing w:after="0"/>
        <w:ind w:left="0"/>
        <w:jc w:val="both"/>
      </w:pPr>
      <w:r>
        <w:rPr>
          <w:rFonts w:ascii="Times New Roman"/>
          <w:b w:val="false"/>
          <w:i w:val="false"/>
          <w:color w:val="000000"/>
          <w:sz w:val="28"/>
        </w:rPr>
        <w:t>
      13) өтеуге дейін қалған төлем мерзімі туралы есеп;</w:t>
      </w:r>
    </w:p>
    <w:p>
      <w:pPr>
        <w:spacing w:after="0"/>
        <w:ind w:left="0"/>
        <w:jc w:val="both"/>
      </w:pPr>
      <w:r>
        <w:rPr>
          <w:rFonts w:ascii="Times New Roman"/>
          <w:b w:val="false"/>
          <w:i w:val="false"/>
          <w:color w:val="000000"/>
          <w:sz w:val="28"/>
        </w:rPr>
        <w:t>
      14) өтелгенге дейін қалған белгіленген активтер мен міндеттемелер үшін, индекстің өзгеруіне дейін құбылмалы активтер мен міндеттемелер үшін төлем мерзімі туралы есеп;</w:t>
      </w:r>
    </w:p>
    <w:p>
      <w:pPr>
        <w:spacing w:after="0"/>
        <w:ind w:left="0"/>
        <w:jc w:val="both"/>
      </w:pPr>
      <w:r>
        <w:rPr>
          <w:rFonts w:ascii="Times New Roman"/>
          <w:b w:val="false"/>
          <w:i w:val="false"/>
          <w:color w:val="000000"/>
          <w:sz w:val="28"/>
        </w:rPr>
        <w:t>
      15) банкпен ерекше қатынаста байланысқан тұлғалармен есепті ай ішінде жасалған, сондай-ақ есепті күнге қолданылатын мәмілелер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76 қаулысына 2-қосымша</w:t>
            </w:r>
          </w:p>
        </w:tc>
      </w:tr>
    </w:tbl>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Баланстық шоттардағы резервтері (провизиялары)</w:t>
      </w:r>
    </w:p>
    <w:p>
      <w:pPr>
        <w:spacing w:after="0"/>
        <w:ind w:left="0"/>
        <w:jc w:val="both"/>
      </w:pPr>
      <w:r>
        <w:rPr>
          <w:rFonts w:ascii="Times New Roman"/>
          <w:b w:val="false"/>
          <w:i w:val="false"/>
          <w:color w:val="000000"/>
          <w:sz w:val="28"/>
        </w:rPr>
        <w:t>
      шегерілген қалдықтар туралы есеп</w:t>
      </w:r>
    </w:p>
    <w:p>
      <w:pPr>
        <w:spacing w:after="0"/>
        <w:ind w:left="0"/>
        <w:jc w:val="both"/>
      </w:pPr>
      <w:r>
        <w:rPr>
          <w:rFonts w:ascii="Times New Roman"/>
          <w:b w:val="false"/>
          <w:i w:val="false"/>
          <w:color w:val="000000"/>
          <w:sz w:val="28"/>
        </w:rPr>
        <w:t>
      Есепті кезең: 20__жылғы __________ жағдай бойынша</w:t>
      </w:r>
    </w:p>
    <w:p>
      <w:pPr>
        <w:spacing w:after="0"/>
        <w:ind w:left="0"/>
        <w:jc w:val="both"/>
      </w:pPr>
      <w:r>
        <w:rPr>
          <w:rFonts w:ascii="Times New Roman"/>
          <w:b w:val="false"/>
          <w:i w:val="false"/>
          <w:color w:val="000000"/>
          <w:sz w:val="28"/>
        </w:rPr>
        <w:t>
      Индекс: ФС_ББ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екiншi деңгейдегi банктер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бас банк пен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оған қатысты қайта құрылымдау жүргізілген еншілес банк арасында активтер мен міндеттемелерді бір мезгілде беру жөніндегі операцияны 2016 жылғы 1 ақпанға дейін жүзеге асырған екінші деңгейдегі бас банк – ай сайын есепті айдан кейінгі айдың жиырмасынан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6172"/>
        <w:gridCol w:w="969"/>
        <w:gridCol w:w="1239"/>
      </w:tblGrid>
      <w:tr>
        <w:trPr>
          <w:trHeight w:val="30" w:hRule="atLeast"/>
        </w:trPr>
        <w:tc>
          <w:tcPr>
            <w:tcW w:w="3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салымдар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оның ішінде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резиденттерінде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бейрезиденттерінде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 орналастырылған салымдар, оның ішінде (резервтерді (провизияларды) шегергенде)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резиденттерінде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бейрезиденттерінде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және банк операцияларының жекелеген түрлерін жүзеге асыратын ұйымдарға берілген қарыздар (резервтерді (провизияларды) шегергенде), оның ішінде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бейрезиденттерге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 бойынша ескерілетін бағалы қағаздар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жасалған "Кері РЕПО" операциялары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қарыздар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қарыздар (резервтерді (провизияларды) шегергенде), оның ішінде: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сатып алуға және (немесе) жөндеуге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 (резервтерді (провизияларды)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әкелетін активтердің жиынтығы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міндетті резервтер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 (амортизацияны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шегергенде)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 оның ішінде: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талаптар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талаптар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ұзартылған табыс салығы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пайыз</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төлеу (шығыстар)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резервтер (провизиялар)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амортизация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 </w:t>
            </w:r>
          </w:p>
          <w:p>
            <w:pPr>
              <w:spacing w:after="20"/>
              <w:ind w:left="20"/>
              <w:jc w:val="both"/>
            </w:pPr>
            <w:r>
              <w:rPr>
                <w:rFonts w:ascii="Times New Roman"/>
                <w:b w:val="false"/>
                <w:i w:val="false"/>
                <w:color w:val="000000"/>
                <w:sz w:val="20"/>
              </w:rPr>
              <w:t>
алдындағы міндеттемелер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және банк операцияларының жекелеген түрлерін жүзеге асыратын ұйымдар алдындағы міндеттемелер, оның ішінде: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резиденттерінің</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бейрезиденттерінің</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қарыздар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тартылған салымдар, оның ішінде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карт-шоттар: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 салымдар: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салымдар: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тартылған салымдар, оның ішінде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карт-шоттар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 салымдар: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бағытталған еншілес ұйымдардың салымдары: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(қардарлық, қарымжы) ретінде қабылданған ақша</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Үкіметінен және Қазақстан Республикасының жергілікті атқарушы органдарынан алынған қарыздар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жасалған "РЕПО" операциялары: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резиденттерімен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бейрезиденттерімен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бейрезиденттерінде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әкелетін міндеттемелердің жиынтығы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 бойынша шығындарды жабуға арналған резервтер (провизиялар)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 оның ішінде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міндеттемелер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бойынша міндеттемелер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есептелген пайыздар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төлем (кірістер)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Банктің алынған қарыздар бойынша бас ұйымның алдындағы міндеттемелері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таза кіріс және капитал резерві: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кіріс (орны толтырылмаған шығын)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кірісі (орны толтырылмаған шығын)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капитал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құрал-жабдықтарды қайта бағалау резервтері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 бағалы қағаздардың құнын қайта бағалау резервтері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банк тәуекелдеріне резервтер (провизиялар)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резервтер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бағалау бойынша резервтер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сатып алған меншікті акциялары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мен капиталдың жиынтығы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теңгеде номинирленген активтер, шетел валютасына индекстелген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теңгеде номинирленген міндеттемелер, шетел валютасына индекстелген</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Қаржы жылындағы жай акциялар бойынша жарияланған дивидендтер</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үшін: жұмыс күні толық қызметкерлер саны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 (бар болса)</w:t>
      </w:r>
    </w:p>
    <w:bookmarkStart w:name="z59" w:id="33"/>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Баланстық шоттардағы резервтері (провизиялары) шегерілген</w:t>
      </w:r>
      <w:r>
        <w:br/>
      </w:r>
      <w:r>
        <w:rPr>
          <w:rFonts w:ascii="Times New Roman"/>
          <w:b/>
          <w:i w:val="false"/>
          <w:color w:val="000000"/>
        </w:rPr>
        <w:t>қалдықтар туралы есеп</w:t>
      </w:r>
      <w:r>
        <w:br/>
      </w:r>
      <w:r>
        <w:rPr>
          <w:rFonts w:ascii="Times New Roman"/>
          <w:b/>
          <w:i w:val="false"/>
          <w:color w:val="000000"/>
        </w:rPr>
        <w:t>1. Жалпы ережелер</w:t>
      </w:r>
    </w:p>
    <w:bookmarkEnd w:id="33"/>
    <w:bookmarkStart w:name="z60" w:id="34"/>
    <w:p>
      <w:pPr>
        <w:spacing w:after="0"/>
        <w:ind w:left="0"/>
        <w:jc w:val="both"/>
      </w:pPr>
      <w:r>
        <w:rPr>
          <w:rFonts w:ascii="Times New Roman"/>
          <w:b w:val="false"/>
          <w:i w:val="false"/>
          <w:color w:val="000000"/>
          <w:sz w:val="28"/>
        </w:rPr>
        <w:t>
      1. Осы түсіндірме (бұдан әрі - Түсіндірме) "Баланстық шоттардағы резервтері (провизиялары) шегерілген қалдықтар туралы есеп" нысанын (бұдан әрі – Нысан) толтыру бойынша бірыңғай талаптарды айқындайды.</w:t>
      </w:r>
    </w:p>
    <w:bookmarkEnd w:id="34"/>
    <w:bookmarkStart w:name="z61" w:id="35"/>
    <w:p>
      <w:pPr>
        <w:spacing w:after="0"/>
        <w:ind w:left="0"/>
        <w:jc w:val="both"/>
      </w:pPr>
      <w:r>
        <w:rPr>
          <w:rFonts w:ascii="Times New Roman"/>
          <w:b w:val="false"/>
          <w:i w:val="false"/>
          <w:color w:val="000000"/>
          <w:sz w:val="28"/>
        </w:rPr>
        <w:t>
      2. Нысан "Қаржы нарығы мен қаржы ұйымдарын мемлекеттiк реттеу, бақылау және қадағалау туралы" 2003 жылғы 4 шілдедегі Қазақстан Республикасы Заңының 9-бабы 1-тармағының 6) тармақшасына сәйкес әзірленді.</w:t>
      </w:r>
    </w:p>
    <w:bookmarkEnd w:id="35"/>
    <w:bookmarkStart w:name="z62" w:id="36"/>
    <w:p>
      <w:pPr>
        <w:spacing w:after="0"/>
        <w:ind w:left="0"/>
        <w:jc w:val="both"/>
      </w:pPr>
      <w:r>
        <w:rPr>
          <w:rFonts w:ascii="Times New Roman"/>
          <w:b w:val="false"/>
          <w:i w:val="false"/>
          <w:color w:val="000000"/>
          <w:sz w:val="28"/>
        </w:rPr>
        <w:t>
      3. Қазақстан Республикасының екінші деңгейдегі банктері Нысанды ай сайын жасайды және есепті кезеңнің соңындағы жағдай бойынша толтырады.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36"/>
    <w:bookmarkStart w:name="z63" w:id="37"/>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37"/>
    <w:bookmarkStart w:name="z64" w:id="38"/>
    <w:p>
      <w:pPr>
        <w:spacing w:after="0"/>
        <w:ind w:left="0"/>
        <w:jc w:val="left"/>
      </w:pPr>
      <w:r>
        <w:rPr>
          <w:rFonts w:ascii="Times New Roman"/>
          <w:b/>
          <w:i w:val="false"/>
          <w:color w:val="000000"/>
        </w:rPr>
        <w:t xml:space="preserve"> 2. Нысанды толтыру бойынша түсіндірме</w:t>
      </w:r>
    </w:p>
    <w:bookmarkEnd w:id="38"/>
    <w:bookmarkStart w:name="z65" w:id="39"/>
    <w:p>
      <w:pPr>
        <w:spacing w:after="0"/>
        <w:ind w:left="0"/>
        <w:jc w:val="both"/>
      </w:pPr>
      <w:r>
        <w:rPr>
          <w:rFonts w:ascii="Times New Roman"/>
          <w:b w:val="false"/>
          <w:i w:val="false"/>
          <w:color w:val="000000"/>
          <w:sz w:val="28"/>
        </w:rPr>
        <w:t>
      5. Нысан банктің активтер, міндеттемелер және капитал бойынша баланстық баптары құрылымының мәнін ашады. 1-бағанда теңгемен және теңге баламасындағы баланстық баптар туралы толық ақпарат көрсетіледі. 2-бағанда шетел валютасындағы баланстық баптардың теңгелік баламасы көрсетіледі.</w:t>
      </w:r>
    </w:p>
    <w:bookmarkEnd w:id="39"/>
    <w:bookmarkStart w:name="z66" w:id="40"/>
    <w:p>
      <w:pPr>
        <w:spacing w:after="0"/>
        <w:ind w:left="0"/>
        <w:jc w:val="both"/>
      </w:pPr>
      <w:r>
        <w:rPr>
          <w:rFonts w:ascii="Times New Roman"/>
          <w:b w:val="false"/>
          <w:i w:val="false"/>
          <w:color w:val="000000"/>
          <w:sz w:val="28"/>
        </w:rPr>
        <w:t>
      6. Активтер кіріс әкелетін активтер және басқа да активтер болып бөлінеді. Кіріс әкелетін активтер банк олар бойынша пайыздық сыйақы, белгіленген кіріс, актив құнының өсімінен түскен кіріс алатын активтерді білдіреді. Туынды қаржы құралдары бойынша талаптар кіріс әкелетін активтерге жатқызылмайды. Барлық қалған активтер Есептің Нысанына сәйкес жекелеген санаттарға бөлінеді.</w:t>
      </w:r>
    </w:p>
    <w:bookmarkEnd w:id="40"/>
    <w:bookmarkStart w:name="z67" w:id="41"/>
    <w:p>
      <w:pPr>
        <w:spacing w:after="0"/>
        <w:ind w:left="0"/>
        <w:jc w:val="both"/>
      </w:pPr>
      <w:r>
        <w:rPr>
          <w:rFonts w:ascii="Times New Roman"/>
          <w:b w:val="false"/>
          <w:i w:val="false"/>
          <w:color w:val="000000"/>
          <w:sz w:val="28"/>
        </w:rPr>
        <w:t>
      7. 21, 22-жолдарда сома абсолюттік мәнде және плюс белгісімен көрсетіледі.</w:t>
      </w:r>
    </w:p>
    <w:bookmarkEnd w:id="41"/>
    <w:bookmarkStart w:name="z68" w:id="42"/>
    <w:p>
      <w:pPr>
        <w:spacing w:after="0"/>
        <w:ind w:left="0"/>
        <w:jc w:val="both"/>
      </w:pPr>
      <w:r>
        <w:rPr>
          <w:rFonts w:ascii="Times New Roman"/>
          <w:b w:val="false"/>
          <w:i w:val="false"/>
          <w:color w:val="000000"/>
          <w:sz w:val="28"/>
        </w:rPr>
        <w:t>
      8. Міндеттемелер шығысқа әкелетін міндеттемелер және басқа міндеттемелер болып бөлінеді. Шығысқа әкелетін міндеттемелер банк олар бойынша пайыздық сыйақы, белгіленген төлемдер төлейтін міндеттемелерді білдіреді. Туынды қаржы құралдары бойынша міндеттемелер шығысқа әкелетін міндеттемелер санатына қосылмайды.</w:t>
      </w:r>
    </w:p>
    <w:bookmarkEnd w:id="42"/>
    <w:bookmarkStart w:name="z69" w:id="43"/>
    <w:p>
      <w:pPr>
        <w:spacing w:after="0"/>
        <w:ind w:left="0"/>
        <w:jc w:val="both"/>
      </w:pPr>
      <w:r>
        <w:rPr>
          <w:rFonts w:ascii="Times New Roman"/>
          <w:b w:val="false"/>
          <w:i w:val="false"/>
          <w:color w:val="000000"/>
          <w:sz w:val="28"/>
        </w:rPr>
        <w:t xml:space="preserve">
      9. 38-жолда анықтама түрінде банктің алынған қарыздар бойынша бас ұйымның алдындағы міндеттемелерінің сомалары көрсетіледі. </w:t>
      </w:r>
    </w:p>
    <w:bookmarkEnd w:id="43"/>
    <w:bookmarkStart w:name="z70" w:id="44"/>
    <w:p>
      <w:pPr>
        <w:spacing w:after="0"/>
        <w:ind w:left="0"/>
        <w:jc w:val="both"/>
      </w:pPr>
      <w:r>
        <w:rPr>
          <w:rFonts w:ascii="Times New Roman"/>
          <w:b w:val="false"/>
          <w:i w:val="false"/>
          <w:color w:val="000000"/>
          <w:sz w:val="28"/>
        </w:rPr>
        <w:t>
      10. 52-жолда есепті жыл ішінде анықтама түрінде өткен қаржы жылындағы жай акциялар бойынша жарияланған дивидендтер сомасы көрсетіледі.</w:t>
      </w:r>
    </w:p>
    <w:bookmarkEnd w:id="44"/>
    <w:bookmarkStart w:name="z71" w:id="45"/>
    <w:p>
      <w:pPr>
        <w:spacing w:after="0"/>
        <w:ind w:left="0"/>
        <w:jc w:val="both"/>
      </w:pPr>
      <w:r>
        <w:rPr>
          <w:rFonts w:ascii="Times New Roman"/>
          <w:b w:val="false"/>
          <w:i w:val="false"/>
          <w:color w:val="000000"/>
          <w:sz w:val="28"/>
        </w:rPr>
        <w:t>
      11. 53-жолда анықтама түрінде жұмыс күні толық қызметкерлер саны және баламалары (жарты ставкамен жұмыс істейтін екі қызметкер жұмыс күні толық бір қызметкер болып саналады) көрсетіледі.</w:t>
      </w:r>
    </w:p>
    <w:bookmarkEnd w:id="45"/>
    <w:bookmarkStart w:name="z72" w:id="46"/>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76 қаулысына 3-қосымша</w:t>
            </w:r>
          </w:p>
        </w:tc>
      </w:tr>
    </w:tbl>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Шартты активтер мен шартты міндеттемелер туралы есеп Есепті кезең: 20__жылғы __________ жағдай бойынша</w:t>
      </w:r>
    </w:p>
    <w:p>
      <w:pPr>
        <w:spacing w:after="0"/>
        <w:ind w:left="0"/>
        <w:jc w:val="both"/>
      </w:pPr>
      <w:r>
        <w:rPr>
          <w:rFonts w:ascii="Times New Roman"/>
          <w:b w:val="false"/>
          <w:i w:val="false"/>
          <w:color w:val="000000"/>
          <w:sz w:val="28"/>
        </w:rPr>
        <w:t>
      Индекс: ФС_УО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екiншi деңгейдегi банктер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бас банк пен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оған қатысты қайта құрылымдау жүргізілген еншілес банк арасында активтер мен міндеттемелерді бір мезгілде беру жөніндегі операцияны 2016 жылғы 1 ақпанға дейін жүзеге асырған екінші деңгейдегі бас банк – ай сайын есепті айдан кейінгі айдың жиырмасынан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7259"/>
        <w:gridCol w:w="720"/>
        <w:gridCol w:w="720"/>
        <w:gridCol w:w="393"/>
        <w:gridCol w:w="721"/>
        <w:gridCol w:w="721"/>
        <w:gridCol w:w="394"/>
      </w:tblGrid>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 қаржылық ұйымдар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мерзіммен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мерзіммен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мерзіммен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мерзіммен</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және аккредитивтер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немесе басқа осыған ұқсас рейтинг агенттігінің "А-" төмен емес ұзақ мерзімді борыштық рейтингі бар заңды тұлғалардың кепілдіктері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немесе басқа осыған ұқсас рейтингі агенттігінің "ВВ+" тобынан төмен емес ұзақ мерзімді борыштық рейтингі бар заңды тұлғалардың кепілдіктері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немесе басқа осыған ұқсас рейтингі агенттігінің "ВВВ-" тобынан төмен емес борыштық рейтингі бар заңды тұлғалардың кепілдіктері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немесе басқа осыған ұқсас рейтинг агенттігінің "В+" тобынан төмен емес борыштық рейтингі бар Қазақстан Республикасының резиденті заңды тұлғаларының, оның ішінде Қазақстан Республикасының резидент банктерінің кепілдіктері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резиденті банкі "Standard &amp; Poor's" агенттігінің немесе басқа осыған ұқсас рейтинг агенттігінің "ВВВ" төмен емес борыштық рейтингі бар бас банктерден алған кепілдіктері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басқа да кепілдіктері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кепілдіктері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Болашақта салымдарды/қарыздарды орналастыру және алу бойынша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болашақ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орналастырылатын салымдар бойынша болашақ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қарыздар бойынша болашақ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салымдар бойынша болашақ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Вексельдер бойынша шартты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 операциялары бойынша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қозғалмайтын шоттары бойынша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сату бойынша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бойынша міндеттемелер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сыйақы туралы алынған келісім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(хеджирлеу мақсатында)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металдарды сатып алуға фьючерсттік келісімшарттар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металдарды сатуға фьючерсттік келісімшарттар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алуға фьючерсттік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сатуға фьючерсттік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алуға фьючерсттік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сатуға фьючерсттік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шетел валютасын сатып алу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шетел валютасын сату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опциондық "колл"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опциондық "пут"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опциондық "пут"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опциондық "колл"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пайыздық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валюталық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валюталық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туынды қаржы құралдары бойынша шартты міндеттемелер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(басқа мақсатта)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сатып алуға фьючерсттік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металдарды сатуға фьючерсттік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сатып алуға фьючерсттік келісімшарттар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сатуға фьючерсттік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алуға фьючерсттік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сатуға фьючерсттік келісімшарттар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шетел валютасын сатып алу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шетел валютасын сату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опциондық "колл"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опциондық "пут"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опциондық "пут"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опциондық "колл" келісімшарттары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құбылмалы пайыздық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пайыздық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валюталық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валюталық своп</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туынды қаржы құралдары бойынша шартты міндеттемелер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шартты талаптар</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2281"/>
        <w:gridCol w:w="1244"/>
        <w:gridCol w:w="2281"/>
        <w:gridCol w:w="2282"/>
        <w:gridCol w:w="19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 қаржылық ұйымдар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 басқалары</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мерзіммен</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мерзіммен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мерзіммен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астам мерзіммен</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 (бар болса)</w:t>
      </w:r>
    </w:p>
    <w:bookmarkStart w:name="z74" w:id="47"/>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Шартты активтер мен шартты міндеттемелер туралы есеп</w:t>
      </w:r>
      <w:r>
        <w:br/>
      </w:r>
      <w:r>
        <w:rPr>
          <w:rFonts w:ascii="Times New Roman"/>
          <w:b/>
          <w:i w:val="false"/>
          <w:color w:val="000000"/>
        </w:rPr>
        <w:t>1. Жалпы ережелер</w:t>
      </w:r>
    </w:p>
    <w:bookmarkEnd w:id="47"/>
    <w:bookmarkStart w:name="z77" w:id="48"/>
    <w:p>
      <w:pPr>
        <w:spacing w:after="0"/>
        <w:ind w:left="0"/>
        <w:jc w:val="both"/>
      </w:pPr>
      <w:r>
        <w:rPr>
          <w:rFonts w:ascii="Times New Roman"/>
          <w:b w:val="false"/>
          <w:i w:val="false"/>
          <w:color w:val="000000"/>
          <w:sz w:val="28"/>
        </w:rPr>
        <w:t>
      1. Осы түсіндірме (бұдан әрі – Түсіндірме) "Шартты активтер мен шартты міндеттемелер туралы есеп" нысанын (бұдан әрі – Нысан) толтыру бойынша бірыңғай талаптарды айқындайды.</w:t>
      </w:r>
    </w:p>
    <w:bookmarkEnd w:id="48"/>
    <w:bookmarkStart w:name="z78" w:id="49"/>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w:t>
      </w:r>
      <w:r>
        <w:rPr>
          <w:rFonts w:ascii="Times New Roman"/>
          <w:b w:val="false"/>
          <w:i w:val="false"/>
          <w:color w:val="000000"/>
          <w:sz w:val="28"/>
        </w:rPr>
        <w:t xml:space="preserve"> Заңының</w:t>
      </w:r>
      <w:r>
        <w:rPr>
          <w:rFonts w:ascii="Times New Roman"/>
          <w:b w:val="false"/>
          <w:i w:val="false"/>
          <w:color w:val="000000"/>
          <w:sz w:val="28"/>
        </w:rPr>
        <w:t xml:space="preserve"> 9-бабы 1-тармағының 6) тармақшасына сәйкес әзірленді.</w:t>
      </w:r>
    </w:p>
    <w:bookmarkEnd w:id="49"/>
    <w:bookmarkStart w:name="z79" w:id="50"/>
    <w:p>
      <w:pPr>
        <w:spacing w:after="0"/>
        <w:ind w:left="0"/>
        <w:jc w:val="both"/>
      </w:pPr>
      <w:r>
        <w:rPr>
          <w:rFonts w:ascii="Times New Roman"/>
          <w:b w:val="false"/>
          <w:i w:val="false"/>
          <w:color w:val="000000"/>
          <w:sz w:val="28"/>
        </w:rPr>
        <w:t>
      3. Қазақстан Республикасының екінші деңгейдегі банктері Нысанды ай сайын жасайды және есепті кезеңнің соңындағы жағдай бойынша толтырады.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50"/>
    <w:bookmarkStart w:name="z80" w:id="51"/>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51"/>
    <w:bookmarkStart w:name="z81" w:id="52"/>
    <w:p>
      <w:pPr>
        <w:spacing w:after="0"/>
        <w:ind w:left="0"/>
        <w:jc w:val="left"/>
      </w:pPr>
      <w:r>
        <w:rPr>
          <w:rFonts w:ascii="Times New Roman"/>
          <w:b/>
          <w:i w:val="false"/>
          <w:color w:val="000000"/>
        </w:rPr>
        <w:t xml:space="preserve"> 2. Нысанды толтыру бойынша түсіндірме</w:t>
      </w:r>
    </w:p>
    <w:bookmarkEnd w:id="52"/>
    <w:bookmarkStart w:name="z82" w:id="53"/>
    <w:p>
      <w:pPr>
        <w:spacing w:after="0"/>
        <w:ind w:left="0"/>
        <w:jc w:val="both"/>
      </w:pPr>
      <w:r>
        <w:rPr>
          <w:rFonts w:ascii="Times New Roman"/>
          <w:b w:val="false"/>
          <w:i w:val="false"/>
          <w:color w:val="000000"/>
          <w:sz w:val="28"/>
        </w:rPr>
        <w:t>
      5. Нысан банктің шартты және ықтимал талаптар мен міндеттемелер бойынша баланстан тыс баптар құрылымының мәнін ашады.</w:t>
      </w:r>
    </w:p>
    <w:bookmarkEnd w:id="53"/>
    <w:bookmarkStart w:name="z83" w:id="54"/>
    <w:p>
      <w:pPr>
        <w:spacing w:after="0"/>
        <w:ind w:left="0"/>
        <w:jc w:val="both"/>
      </w:pPr>
      <w:r>
        <w:rPr>
          <w:rFonts w:ascii="Times New Roman"/>
          <w:b w:val="false"/>
          <w:i w:val="false"/>
          <w:color w:val="000000"/>
          <w:sz w:val="28"/>
        </w:rPr>
        <w:t>
      6. Нысанда қаржы құралдары бөлігінде контрагенттер - қаржылық ұйымдарға және контрагенттер - қаржылық емес ұйымдарға (оның ішінде бейрезиденттерге) қатысты шартты талаптар сомасы және шартты міндеттемелер сомасы көрсетіледі.</w:t>
      </w:r>
    </w:p>
    <w:bookmarkEnd w:id="54"/>
    <w:bookmarkStart w:name="z84" w:id="55"/>
    <w:p>
      <w:pPr>
        <w:spacing w:after="0"/>
        <w:ind w:left="0"/>
        <w:jc w:val="both"/>
      </w:pPr>
      <w:r>
        <w:rPr>
          <w:rFonts w:ascii="Times New Roman"/>
          <w:b w:val="false"/>
          <w:i w:val="false"/>
          <w:color w:val="000000"/>
          <w:sz w:val="28"/>
        </w:rPr>
        <w:t>
      7. 10-жолда тәуекелдерді хеджирлеу мақсатында жасалған туынды қаржы құралдарымен мәмілелер бойынша қалдықтар сомасы көрсетіледі.</w:t>
      </w:r>
    </w:p>
    <w:bookmarkEnd w:id="55"/>
    <w:bookmarkStart w:name="z85" w:id="56"/>
    <w:p>
      <w:pPr>
        <w:spacing w:after="0"/>
        <w:ind w:left="0"/>
        <w:jc w:val="both"/>
      </w:pPr>
      <w:r>
        <w:rPr>
          <w:rFonts w:ascii="Times New Roman"/>
          <w:b w:val="false"/>
          <w:i w:val="false"/>
          <w:color w:val="000000"/>
          <w:sz w:val="28"/>
        </w:rPr>
        <w:t>
      8. 11-жолда барлық қалған туынды қаржы құралдары бойынша (өзгерістер және баға ауытқулары нәтижесінде пайда алуға ниеті бар алыпсатарлық мәмілелерді қоса алғанда) қалдықтар сомасы көрсетіледі.</w:t>
      </w:r>
    </w:p>
    <w:bookmarkEnd w:id="56"/>
    <w:bookmarkStart w:name="z86" w:id="57"/>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76 қаулысына 4-қосымша</w:t>
            </w:r>
          </w:p>
        </w:tc>
      </w:tr>
    </w:tbl>
    <w:bookmarkStart w:name="z88" w:id="58"/>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Шартты активтер мен шартты міндеттемелер туралы есеп</w:t>
      </w:r>
      <w:r>
        <w:br/>
      </w:r>
      <w:r>
        <w:rPr>
          <w:rFonts w:ascii="Times New Roman"/>
          <w:b/>
          <w:i w:val="false"/>
          <w:color w:val="000000"/>
        </w:rPr>
        <w:t>Есепті кезең: 20 __ жылғы "___" "__________" жағдай бойынша</w:t>
      </w:r>
    </w:p>
    <w:bookmarkEnd w:id="58"/>
    <w:p>
      <w:pPr>
        <w:spacing w:after="0"/>
        <w:ind w:left="0"/>
        <w:jc w:val="both"/>
      </w:pPr>
      <w:r>
        <w:rPr>
          <w:rFonts w:ascii="Times New Roman"/>
          <w:b w:val="false"/>
          <w:i w:val="false"/>
          <w:color w:val="000000"/>
          <w:sz w:val="28"/>
        </w:rPr>
        <w:t>
      Индекс: ФС_МБ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екiншi деңгейдегi банктер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бас банк пен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оған қатысты қайта құрылымдау жүргізілген еншілес банк арасында активтер мен міндеттемелерді бір мезгілде беру жөніндегі операцияны 2016 жылғы 1 ақпанға дейін жүзеге асырған екінші деңгейдегі бас банк – ай сайын есепті айдан кейінгі айдың жиырмасынан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2"/>
        <w:gridCol w:w="2296"/>
        <w:gridCol w:w="1193"/>
        <w:gridCol w:w="1193"/>
        <w:gridCol w:w="1524"/>
        <w:gridCol w:w="1193"/>
        <w:gridCol w:w="1193"/>
        <w:gridCol w:w="1526"/>
      </w:tblGrid>
      <w:tr>
        <w:trPr>
          <w:trHeight w:val="30" w:hRule="atLeast"/>
        </w:trPr>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атауы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сома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сома</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 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1794"/>
        <w:gridCol w:w="2313"/>
        <w:gridCol w:w="1794"/>
        <w:gridCol w:w="1795"/>
        <w:gridCol w:w="1795"/>
        <w:gridCol w:w="10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талаптар</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r>
      <w:tr>
        <w:trPr>
          <w:trHeight w:val="3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шоттың нөмірі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шоттың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сома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шоттың нөмірі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шоттың атауы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сома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 (бар болса)</w:t>
      </w:r>
    </w:p>
    <w:bookmarkStart w:name="z89" w:id="59"/>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Шартты активтер мен шартты міндеттемелер туралы есеп</w:t>
      </w:r>
      <w:r>
        <w:br/>
      </w:r>
      <w:r>
        <w:rPr>
          <w:rFonts w:ascii="Times New Roman"/>
          <w:b/>
          <w:i w:val="false"/>
          <w:color w:val="000000"/>
        </w:rPr>
        <w:t>1. Жалпы ережелер</w:t>
      </w:r>
    </w:p>
    <w:bookmarkEnd w:id="59"/>
    <w:bookmarkStart w:name="z92" w:id="60"/>
    <w:p>
      <w:pPr>
        <w:spacing w:after="0"/>
        <w:ind w:left="0"/>
        <w:jc w:val="both"/>
      </w:pPr>
      <w:r>
        <w:rPr>
          <w:rFonts w:ascii="Times New Roman"/>
          <w:b w:val="false"/>
          <w:i w:val="false"/>
          <w:color w:val="000000"/>
          <w:sz w:val="28"/>
        </w:rPr>
        <w:t>
      1. Осы түсіндірме (бұдан әрі – Түсіндірме) "Шартты активтер мен шартты міндеттемелер туралы есеп" нысанын (бұдан әрі – Нысан) толтыру бойынша бірыңғай талаптарды айқындайды.</w:t>
      </w:r>
    </w:p>
    <w:bookmarkEnd w:id="60"/>
    <w:bookmarkStart w:name="z93" w:id="61"/>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 xml:space="preserve"> 9-бабы</w:t>
      </w:r>
      <w:r>
        <w:rPr>
          <w:rFonts w:ascii="Times New Roman"/>
          <w:b w:val="false"/>
          <w:i w:val="false"/>
          <w:color w:val="000000"/>
          <w:sz w:val="28"/>
        </w:rPr>
        <w:t xml:space="preserve"> 1-тармағының 6) тармақшасына сәйкес әзірленді.</w:t>
      </w:r>
    </w:p>
    <w:bookmarkEnd w:id="61"/>
    <w:bookmarkStart w:name="z94" w:id="62"/>
    <w:p>
      <w:pPr>
        <w:spacing w:after="0"/>
        <w:ind w:left="0"/>
        <w:jc w:val="both"/>
      </w:pPr>
      <w:r>
        <w:rPr>
          <w:rFonts w:ascii="Times New Roman"/>
          <w:b w:val="false"/>
          <w:i w:val="false"/>
          <w:color w:val="000000"/>
          <w:sz w:val="28"/>
        </w:rPr>
        <w:t>
      3. Қазақстан Республикасының екінші деңгейдегі банктері Нысанды ай сайын жасайды және есепті кезеңнің соңындағы жағдай бойынша толтырады.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62"/>
    <w:bookmarkStart w:name="z95" w:id="63"/>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63"/>
    <w:bookmarkStart w:name="z96" w:id="64"/>
    <w:p>
      <w:pPr>
        <w:spacing w:after="0"/>
        <w:ind w:left="0"/>
        <w:jc w:val="left"/>
      </w:pPr>
      <w:r>
        <w:rPr>
          <w:rFonts w:ascii="Times New Roman"/>
          <w:b/>
          <w:i w:val="false"/>
          <w:color w:val="000000"/>
        </w:rPr>
        <w:t xml:space="preserve"> 2. Нысанды толтыру бойынша түсіндірме</w:t>
      </w:r>
    </w:p>
    <w:bookmarkEnd w:id="64"/>
    <w:bookmarkStart w:name="z97" w:id="65"/>
    <w:p>
      <w:pPr>
        <w:spacing w:after="0"/>
        <w:ind w:left="0"/>
        <w:jc w:val="both"/>
      </w:pPr>
      <w:r>
        <w:rPr>
          <w:rFonts w:ascii="Times New Roman"/>
          <w:b w:val="false"/>
          <w:i w:val="false"/>
          <w:color w:val="000000"/>
          <w:sz w:val="28"/>
        </w:rPr>
        <w:t>
      5. Нысанда банктің резидент-банктер мен бейрезидент банктерге, резидент-банктер мен бейрезидент банктердің алдындағы банктің міндеттемелері, банктің резидент-банктер мен бейрезидент банктерге қатысты шартты және ықтимал талаптары, банктің резидент-банктер мен бейрезидент банктер алдындағы шартты және ықтимал міндеттемелеріне қатысты барлық банкаралық активтер бойынша мәліметтер көрсетіледі.</w:t>
      </w:r>
    </w:p>
    <w:bookmarkEnd w:id="65"/>
    <w:p>
      <w:pPr>
        <w:spacing w:after="0"/>
        <w:ind w:left="0"/>
        <w:jc w:val="both"/>
      </w:pPr>
      <w:r>
        <w:rPr>
          <w:rFonts w:ascii="Times New Roman"/>
          <w:b w:val="false"/>
          <w:i w:val="false"/>
          <w:color w:val="000000"/>
          <w:sz w:val="28"/>
        </w:rPr>
        <w:t>
      Резидент-банктерге Қазақстан Республикасының Ұлттық Банкі және "Қазақстан Даму Банкі" Акционерлік қоғамы жатады.</w:t>
      </w:r>
    </w:p>
    <w:bookmarkStart w:name="z98" w:id="66"/>
    <w:p>
      <w:pPr>
        <w:spacing w:after="0"/>
        <w:ind w:left="0"/>
        <w:jc w:val="both"/>
      </w:pPr>
      <w:r>
        <w:rPr>
          <w:rFonts w:ascii="Times New Roman"/>
          <w:b w:val="false"/>
          <w:i w:val="false"/>
          <w:color w:val="000000"/>
          <w:sz w:val="28"/>
        </w:rPr>
        <w:t>
      6. Нысан банктің есепті күні өзара қатынастары бар әрбір контрагент-банк бойынша (резидент-банк, бейрезидент-банк, Қазақстан Республикасының Ұлттық Банкі және "Қазақстан Даму Банкі" Акционерлік қоғамы) жеке-жеке толтырылады.</w:t>
      </w:r>
    </w:p>
    <w:bookmarkEnd w:id="66"/>
    <w:p>
      <w:pPr>
        <w:spacing w:after="0"/>
        <w:ind w:left="0"/>
        <w:jc w:val="both"/>
      </w:pPr>
      <w:r>
        <w:rPr>
          <w:rFonts w:ascii="Times New Roman"/>
          <w:b w:val="false"/>
          <w:i w:val="false"/>
          <w:color w:val="000000"/>
          <w:sz w:val="28"/>
        </w:rPr>
        <w:t>
      "Банктің атауы" бағанда "Резидент-банк", "Бейрезидент-банк" шартты белгілеулерінің орнына толтыру кезінде нақты контрагент-банктің атауы көрсетіледі.</w:t>
      </w:r>
    </w:p>
    <w:bookmarkStart w:name="z99" w:id="67"/>
    <w:p>
      <w:pPr>
        <w:spacing w:after="0"/>
        <w:ind w:left="0"/>
        <w:jc w:val="both"/>
      </w:pPr>
      <w:r>
        <w:rPr>
          <w:rFonts w:ascii="Times New Roman"/>
          <w:b w:val="false"/>
          <w:i w:val="false"/>
          <w:color w:val="000000"/>
          <w:sz w:val="28"/>
        </w:rPr>
        <w:t xml:space="preserve">
      7. 1, 2, 4, 5, 7, 8, 10, 11 бағандарды толтыру кезінде әрбір контрагент-банк бойынша есепті кезеңнің аяғындағы сомаға сәйкес келетін активтердің, міндеттемелердің, шартты және ықтимал талаптар мен міндеттемелердің баланстық немесе баланстан тыс шоттары және Нормативтік құқықтық актілерді мемлекеттік тіркеу тізілімінде № 6793 тіркелген Қазақстан Республикасының Ұлттық Банкі Басқармасының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олардың атауы.</w:t>
      </w:r>
    </w:p>
    <w:bookmarkEnd w:id="67"/>
    <w:bookmarkStart w:name="z100" w:id="68"/>
    <w:p>
      <w:pPr>
        <w:spacing w:after="0"/>
        <w:ind w:left="0"/>
        <w:jc w:val="both"/>
      </w:pPr>
      <w:r>
        <w:rPr>
          <w:rFonts w:ascii="Times New Roman"/>
          <w:b w:val="false"/>
          <w:i w:val="false"/>
          <w:color w:val="000000"/>
          <w:sz w:val="28"/>
        </w:rPr>
        <w:t>
      8. 3, 6, 9, 12 бағандарды толтыру кезінде контрагент-банкке сәйкес келетін есепті кезеңнің аяғындағы сомалар тиісті баланстық немесе баланстан тыс шоттар бойынша қалдықтар бөлігінде: негізгі борыш бойынша (сатып алу құны), есептелген сыйақы, дисконттар резервтер (провизиялар), оң және теріс түзетілген шоттар бойынша бөлінеді.</w:t>
      </w:r>
    </w:p>
    <w:bookmarkEnd w:id="68"/>
    <w:bookmarkStart w:name="z101" w:id="69"/>
    <w:p>
      <w:pPr>
        <w:spacing w:after="0"/>
        <w:ind w:left="0"/>
        <w:jc w:val="both"/>
      </w:pPr>
      <w:r>
        <w:rPr>
          <w:rFonts w:ascii="Times New Roman"/>
          <w:b w:val="false"/>
          <w:i w:val="false"/>
          <w:color w:val="000000"/>
          <w:sz w:val="28"/>
        </w:rPr>
        <w:t>
      9. Резервтердің (провизиялардың) сомасы абсолюттік мәнде және плюс белгісімен көрсетіледі.</w:t>
      </w:r>
    </w:p>
    <w:bookmarkEnd w:id="69"/>
    <w:bookmarkStart w:name="z102" w:id="70"/>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76 қаулысына 5-қосымша</w:t>
            </w:r>
          </w:p>
        </w:tc>
      </w:tr>
    </w:tbl>
    <w:bookmarkStart w:name="z104" w:id="71"/>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Бағалы қағаздар портфелінің құрылымы туралы есеп</w:t>
      </w:r>
      <w:r>
        <w:br/>
      </w:r>
      <w:r>
        <w:rPr>
          <w:rFonts w:ascii="Times New Roman"/>
          <w:b/>
          <w:i w:val="false"/>
          <w:color w:val="000000"/>
        </w:rPr>
        <w:t>Есепті кезең: 20 __ жылғы "___" "__________" жағдай бойынша</w:t>
      </w:r>
    </w:p>
    <w:bookmarkEnd w:id="71"/>
    <w:p>
      <w:pPr>
        <w:spacing w:after="0"/>
        <w:ind w:left="0"/>
        <w:jc w:val="both"/>
      </w:pPr>
      <w:r>
        <w:rPr>
          <w:rFonts w:ascii="Times New Roman"/>
          <w:b w:val="false"/>
          <w:i w:val="false"/>
          <w:color w:val="000000"/>
          <w:sz w:val="28"/>
        </w:rPr>
        <w:t>
      Индекс: ФС_ССЦБ</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екiншi деңгейдегi банктер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бас банк пен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оған қатысты қайта құрылымдау жүргізілген еншілес банк арасында активтер мен міндеттемелерді бір мезгілде беру жөніндегі операцияны 2016 жылғы 1 ақпанға дейін жүзеге асырған екінші деңгейдегі бас банк – ай сайын есепті айдан кейінгі айдың жиырмасынан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(банктің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1876"/>
        <w:gridCol w:w="582"/>
        <w:gridCol w:w="582"/>
        <w:gridCol w:w="1229"/>
        <w:gridCol w:w="582"/>
        <w:gridCol w:w="905"/>
        <w:gridCol w:w="1445"/>
        <w:gridCol w:w="2003"/>
        <w:gridCol w:w="904"/>
      </w:tblGrid>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елінің атауы</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атауы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 немесе халықаралық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(данасы)</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құны/сатып алу құны (мың теңге)</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құнның валютасы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түскен бағалы қағаздар,</w:t>
            </w:r>
          </w:p>
          <w:p>
            <w:pPr>
              <w:spacing w:after="20"/>
              <w:ind w:left="20"/>
              <w:jc w:val="both"/>
            </w:pPr>
            <w:r>
              <w:rPr>
                <w:rFonts w:ascii="Times New Roman"/>
                <w:b w:val="false"/>
                <w:i w:val="false"/>
                <w:color w:val="000000"/>
                <w:sz w:val="20"/>
              </w:rPr>
              <w:t>
барлығы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ноттары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органдарының бағалы қағаздары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бағалы қағаздары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кепіл ретінде қабылданған және банктің меншігіне ауысқан бағалы қағаздар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ноттары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органдарының бағалы қағаздары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бағалы қағаздары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2.2.1.n.</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 қоспағанда, заңды тұлғалар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2.2.2.n.</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кепіл ретінде қабылданған және банктің меншігіне ауысқан бағалы қағаздар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2.3.1.n</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2.3.2.n</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қоғамының облигациялары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3.1.n.</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кепіл ретінде қабылданған және банктің меншігіне ауысқан бағалы қағаздар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3.2.n.</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эмитенттердің мемлекеттік емес бағалы қағаздары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эмитенттердің мемлекеттік емес бағалы қағаздары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 банктері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4.1.1.n.</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 басқа қаржы ұйымдары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4.1.2.n.</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 қаржылық емес ұйымдары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4.1.3.n.</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кепіл ретінде қабылданған және банктің меншігіне ауысқан бағалы қағаздар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 банктер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4.2.1.n.</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 басқа қаржы ұйымдары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4.2.2.n.</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эмитент қаржылық емес ұйымдары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4.2.3.n.</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бағалы қағаздар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портфелінің жиынтығы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1590"/>
        <w:gridCol w:w="1590"/>
        <w:gridCol w:w="1590"/>
        <w:gridCol w:w="3490"/>
        <w:gridCol w:w="24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түскен бағалы қағаздар</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қалыптастырылған провизиялардың (резервтердің) мөлшері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2220"/>
        <w:gridCol w:w="2220"/>
        <w:gridCol w:w="2220"/>
        <w:gridCol w:w="34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құны бойынша ескерілетін бағалы қағаздар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түскен бағалы қағаздар</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53"/>
        <w:gridCol w:w="3411"/>
        <w:gridCol w:w="2393"/>
        <w:gridCol w:w="18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Өтеуге дейін ұсталатын бағалы қағаздар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түскен бағалы қағаздар</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есептік ақша ағындарының дисконтталған құны</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қалыптастырылған провизиялардың (резервтердің)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1985"/>
        <w:gridCol w:w="1289"/>
        <w:gridCol w:w="1289"/>
        <w:gridCol w:w="1289"/>
        <w:gridCol w:w="1289"/>
        <w:gridCol w:w="1289"/>
        <w:gridCol w:w="1292"/>
        <w:gridCol w:w="12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түскен бағалы қағаздар бойынша баланстық құны (нетто) мың теңгемен</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сату күні</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шарттарымен ауыртпалық түскен бағалы қағаздар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эмитенттің</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 бағалы қағаздың</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бағалы қағаздың</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 (бар болса)</w:t>
      </w:r>
    </w:p>
    <w:bookmarkStart w:name="z105" w:id="7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Бағалы қағаздар портфелінің құрылымы туралы есеп</w:t>
      </w:r>
      <w:r>
        <w:br/>
      </w:r>
      <w:r>
        <w:rPr>
          <w:rFonts w:ascii="Times New Roman"/>
          <w:b/>
          <w:i w:val="false"/>
          <w:color w:val="000000"/>
        </w:rPr>
        <w:t>1. Жалпы ережелер</w:t>
      </w:r>
    </w:p>
    <w:bookmarkEnd w:id="72"/>
    <w:bookmarkStart w:name="z108" w:id="73"/>
    <w:p>
      <w:pPr>
        <w:spacing w:after="0"/>
        <w:ind w:left="0"/>
        <w:jc w:val="both"/>
      </w:pPr>
      <w:r>
        <w:rPr>
          <w:rFonts w:ascii="Times New Roman"/>
          <w:b w:val="false"/>
          <w:i w:val="false"/>
          <w:color w:val="000000"/>
          <w:sz w:val="28"/>
        </w:rPr>
        <w:t>
      1. Осы түсіндірме (бұдан әрі - Түсіндірме) "Бағалы қағаздар портфелінің құрылымы туралы есеп" нысанын (бұдан әрі – Нысан) толтыру бойынша бірыңғай талаптарды айқындайды.</w:t>
      </w:r>
    </w:p>
    <w:bookmarkEnd w:id="73"/>
    <w:bookmarkStart w:name="z109" w:id="74"/>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 xml:space="preserve"> 9-бабы</w:t>
      </w:r>
      <w:r>
        <w:rPr>
          <w:rFonts w:ascii="Times New Roman"/>
          <w:b w:val="false"/>
          <w:i w:val="false"/>
          <w:color w:val="000000"/>
          <w:sz w:val="28"/>
        </w:rPr>
        <w:t xml:space="preserve"> 1-тармағының 6) тармақшасына сәйкес әзірленді.</w:t>
      </w:r>
    </w:p>
    <w:bookmarkEnd w:id="74"/>
    <w:bookmarkStart w:name="z110" w:id="75"/>
    <w:p>
      <w:pPr>
        <w:spacing w:after="0"/>
        <w:ind w:left="0"/>
        <w:jc w:val="both"/>
      </w:pPr>
      <w:r>
        <w:rPr>
          <w:rFonts w:ascii="Times New Roman"/>
          <w:b w:val="false"/>
          <w:i w:val="false"/>
          <w:color w:val="000000"/>
          <w:sz w:val="28"/>
        </w:rPr>
        <w:t>
      3. Қазақстан Республикасының екінші деңгейдегі банктері Нысанды ай сайын жасайды және есепті кезеңнің соңындағы жағдай бойынша толтырады.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75"/>
    <w:bookmarkStart w:name="z111" w:id="76"/>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76"/>
    <w:bookmarkStart w:name="z112" w:id="77"/>
    <w:p>
      <w:pPr>
        <w:spacing w:after="0"/>
        <w:ind w:left="0"/>
        <w:jc w:val="left"/>
      </w:pPr>
      <w:r>
        <w:rPr>
          <w:rFonts w:ascii="Times New Roman"/>
          <w:b/>
          <w:i w:val="false"/>
          <w:color w:val="000000"/>
        </w:rPr>
        <w:t xml:space="preserve"> 2. Нысанды толтыру бойынша түсіндірме</w:t>
      </w:r>
    </w:p>
    <w:bookmarkEnd w:id="77"/>
    <w:bookmarkStart w:name="z113" w:id="78"/>
    <w:p>
      <w:pPr>
        <w:spacing w:after="0"/>
        <w:ind w:left="0"/>
        <w:jc w:val="both"/>
      </w:pPr>
      <w:r>
        <w:rPr>
          <w:rFonts w:ascii="Times New Roman"/>
          <w:b w:val="false"/>
          <w:i w:val="false"/>
          <w:color w:val="000000"/>
          <w:sz w:val="28"/>
        </w:rPr>
        <w:t>
      5. Нысанда бағалы қағаздардың санаты портфелінің құрылымы туралы ақпарат олардың санаттары бөлігінде қамтылған:</w:t>
      </w:r>
    </w:p>
    <w:bookmarkEnd w:id="78"/>
    <w:bookmarkStart w:name="z114" w:id="79"/>
    <w:p>
      <w:pPr>
        <w:spacing w:after="0"/>
        <w:ind w:left="0"/>
        <w:jc w:val="both"/>
      </w:pPr>
      <w:r>
        <w:rPr>
          <w:rFonts w:ascii="Times New Roman"/>
          <w:b w:val="false"/>
          <w:i w:val="false"/>
          <w:color w:val="000000"/>
          <w:sz w:val="28"/>
        </w:rPr>
        <w:t>
      1) сатуға қолда бар бағалы қағаздар;</w:t>
      </w:r>
    </w:p>
    <w:bookmarkEnd w:id="79"/>
    <w:bookmarkStart w:name="z115" w:id="80"/>
    <w:p>
      <w:pPr>
        <w:spacing w:after="0"/>
        <w:ind w:left="0"/>
        <w:jc w:val="both"/>
      </w:pPr>
      <w:r>
        <w:rPr>
          <w:rFonts w:ascii="Times New Roman"/>
          <w:b w:val="false"/>
          <w:i w:val="false"/>
          <w:color w:val="000000"/>
          <w:sz w:val="28"/>
        </w:rPr>
        <w:t>
      2) пайда немесе шығын арқылы әділ құны бойынша ескерілетін бағалы қағаздар;</w:t>
      </w:r>
    </w:p>
    <w:bookmarkEnd w:id="80"/>
    <w:bookmarkStart w:name="z116" w:id="81"/>
    <w:p>
      <w:pPr>
        <w:spacing w:after="0"/>
        <w:ind w:left="0"/>
        <w:jc w:val="both"/>
      </w:pPr>
      <w:r>
        <w:rPr>
          <w:rFonts w:ascii="Times New Roman"/>
          <w:b w:val="false"/>
          <w:i w:val="false"/>
          <w:color w:val="000000"/>
          <w:sz w:val="28"/>
        </w:rPr>
        <w:t>
      3) өтелгенге дейін ұсталатын бағалы қағаздар.</w:t>
      </w:r>
    </w:p>
    <w:bookmarkEnd w:id="81"/>
    <w:bookmarkStart w:name="z117" w:id="82"/>
    <w:p>
      <w:pPr>
        <w:spacing w:after="0"/>
        <w:ind w:left="0"/>
        <w:jc w:val="both"/>
      </w:pPr>
      <w:r>
        <w:rPr>
          <w:rFonts w:ascii="Times New Roman"/>
          <w:b w:val="false"/>
          <w:i w:val="false"/>
          <w:color w:val="000000"/>
          <w:sz w:val="28"/>
        </w:rPr>
        <w:t>
      6. Нысанда банктің еншілес және үлестес ұйымдарының акцияларына (жарғылық капиталына қатысу үлестеріне) салымдарын, сондай-ақ Банктің, сондай-ақ ислам банкінің басқа заңды тұлғалардың капиталына инвестициялары туралы есепте көрсетілген заңды тұлғалардың жарғылық капиталдарындағы басқа да қатысуды қоспағанда, борыштық және үлестік бағалы қағаздарға салымдары туралы мәліметтер көрсетіледі.</w:t>
      </w:r>
    </w:p>
    <w:bookmarkEnd w:id="82"/>
    <w:bookmarkStart w:name="z118" w:id="83"/>
    <w:p>
      <w:pPr>
        <w:spacing w:after="0"/>
        <w:ind w:left="0"/>
        <w:jc w:val="both"/>
      </w:pPr>
      <w:r>
        <w:rPr>
          <w:rFonts w:ascii="Times New Roman"/>
          <w:b w:val="false"/>
          <w:i w:val="false"/>
          <w:color w:val="000000"/>
          <w:sz w:val="28"/>
        </w:rPr>
        <w:t>
      7. 9-бағанда номиналдық құны облигациялар бойынша толтырылады, сатып алу құны акциялар бойынша толтырылады, 10-баған акциялар бойынша толтырылмайды.</w:t>
      </w:r>
    </w:p>
    <w:bookmarkEnd w:id="83"/>
    <w:bookmarkStart w:name="z119" w:id="84"/>
    <w:p>
      <w:pPr>
        <w:spacing w:after="0"/>
        <w:ind w:left="0"/>
        <w:jc w:val="both"/>
      </w:pPr>
      <w:r>
        <w:rPr>
          <w:rFonts w:ascii="Times New Roman"/>
          <w:b w:val="false"/>
          <w:i w:val="false"/>
          <w:color w:val="000000"/>
          <w:sz w:val="28"/>
        </w:rPr>
        <w:t>
      8. Резервтердің (провизиялардың) мөлшері абсолюттік мәнде және плюс белгісімен көрсетіледі.</w:t>
      </w:r>
    </w:p>
    <w:bookmarkEnd w:id="84"/>
    <w:bookmarkStart w:name="z120" w:id="85"/>
    <w:p>
      <w:pPr>
        <w:spacing w:after="0"/>
        <w:ind w:left="0"/>
        <w:jc w:val="both"/>
      </w:pPr>
      <w:r>
        <w:rPr>
          <w:rFonts w:ascii="Times New Roman"/>
          <w:b w:val="false"/>
          <w:i w:val="false"/>
          <w:color w:val="000000"/>
          <w:sz w:val="28"/>
        </w:rPr>
        <w:t>
      9. 11-бағанда сатуға қолда бар бағалы қағаздардың сомасы сатып алу құны бойынша көрсетіледі.</w:t>
      </w:r>
    </w:p>
    <w:bookmarkEnd w:id="85"/>
    <w:bookmarkStart w:name="z121" w:id="86"/>
    <w:p>
      <w:pPr>
        <w:spacing w:after="0"/>
        <w:ind w:left="0"/>
        <w:jc w:val="both"/>
      </w:pPr>
      <w:r>
        <w:rPr>
          <w:rFonts w:ascii="Times New Roman"/>
          <w:b w:val="false"/>
          <w:i w:val="false"/>
          <w:color w:val="000000"/>
          <w:sz w:val="28"/>
        </w:rPr>
        <w:t>
      10. 16-бағанда сатуға қолда бар және РЕПО шарттарымен ауыртпалық түскен бағалы қағаздар көрсетіледі.</w:t>
      </w:r>
    </w:p>
    <w:bookmarkEnd w:id="86"/>
    <w:bookmarkStart w:name="z122" w:id="87"/>
    <w:p>
      <w:pPr>
        <w:spacing w:after="0"/>
        <w:ind w:left="0"/>
        <w:jc w:val="both"/>
      </w:pPr>
      <w:r>
        <w:rPr>
          <w:rFonts w:ascii="Times New Roman"/>
          <w:b w:val="false"/>
          <w:i w:val="false"/>
          <w:color w:val="000000"/>
          <w:sz w:val="28"/>
        </w:rPr>
        <w:t>
      11. 17-бағанда пайда немесе шығын арқылы әділ құны бойынша ескерілетін бағалы қағаздардың сатып алу құны бойынша сомасы көрсетіледі.</w:t>
      </w:r>
    </w:p>
    <w:bookmarkEnd w:id="87"/>
    <w:bookmarkStart w:name="z123" w:id="88"/>
    <w:p>
      <w:pPr>
        <w:spacing w:after="0"/>
        <w:ind w:left="0"/>
        <w:jc w:val="both"/>
      </w:pPr>
      <w:r>
        <w:rPr>
          <w:rFonts w:ascii="Times New Roman"/>
          <w:b w:val="false"/>
          <w:i w:val="false"/>
          <w:color w:val="000000"/>
          <w:sz w:val="28"/>
        </w:rPr>
        <w:t>
      12. 21-бағанда пайда немесе шығын арқылы әділ құны бойынша ескерілетін және РЕПО шарттарымен ауыртпалық түскен бағалы қағаздар көрсетіледі.</w:t>
      </w:r>
    </w:p>
    <w:bookmarkEnd w:id="88"/>
    <w:bookmarkStart w:name="z124" w:id="89"/>
    <w:p>
      <w:pPr>
        <w:spacing w:after="0"/>
        <w:ind w:left="0"/>
        <w:jc w:val="both"/>
      </w:pPr>
      <w:r>
        <w:rPr>
          <w:rFonts w:ascii="Times New Roman"/>
          <w:b w:val="false"/>
          <w:i w:val="false"/>
          <w:color w:val="000000"/>
          <w:sz w:val="28"/>
        </w:rPr>
        <w:t>
      13. 22-бағанда өтелгенге дейін ұсталатын бағалы қағаздар сатып алу құны бойынша көрсетіледі.</w:t>
      </w:r>
    </w:p>
    <w:bookmarkEnd w:id="89"/>
    <w:bookmarkStart w:name="z125" w:id="90"/>
    <w:p>
      <w:pPr>
        <w:spacing w:after="0"/>
        <w:ind w:left="0"/>
        <w:jc w:val="both"/>
      </w:pPr>
      <w:r>
        <w:rPr>
          <w:rFonts w:ascii="Times New Roman"/>
          <w:b w:val="false"/>
          <w:i w:val="false"/>
          <w:color w:val="000000"/>
          <w:sz w:val="28"/>
        </w:rPr>
        <w:t>
      14. 26-бағанда өтелгенге дейін ұсталатын және РЕПО шарттарымен ауыртпалық түскен бағалы қағаздар көрсетіледі.</w:t>
      </w:r>
    </w:p>
    <w:bookmarkEnd w:id="90"/>
    <w:bookmarkStart w:name="z126" w:id="91"/>
    <w:p>
      <w:pPr>
        <w:spacing w:after="0"/>
        <w:ind w:left="0"/>
        <w:jc w:val="both"/>
      </w:pPr>
      <w:r>
        <w:rPr>
          <w:rFonts w:ascii="Times New Roman"/>
          <w:b w:val="false"/>
          <w:i w:val="false"/>
          <w:color w:val="000000"/>
          <w:sz w:val="28"/>
        </w:rPr>
        <w:t>
      15. 33-бағанда Қазақстан Республикасы қор биржасының ресми тізіміне сәйкес Қазақстан Республикасының резидент эмитенттерінің бағалы қағаздарының санаты көрсетіледі. Бұл баған Қазақстан Республикасының бейрезидент эмитенттерінің бағалы қағаздары бойынша толтырылмайды.</w:t>
      </w:r>
    </w:p>
    <w:bookmarkEnd w:id="91"/>
    <w:bookmarkStart w:name="z127" w:id="92"/>
    <w:p>
      <w:pPr>
        <w:spacing w:after="0"/>
        <w:ind w:left="0"/>
        <w:jc w:val="both"/>
      </w:pPr>
      <w:r>
        <w:rPr>
          <w:rFonts w:ascii="Times New Roman"/>
          <w:b w:val="false"/>
          <w:i w:val="false"/>
          <w:color w:val="000000"/>
          <w:sz w:val="28"/>
        </w:rPr>
        <w:t>
      16. 34-бағанда бағалы қағаз эмитентінің рейтингілік агенттік берген есепті күнгі рейтингісі көрсетіледі.</w:t>
      </w:r>
    </w:p>
    <w:bookmarkEnd w:id="92"/>
    <w:bookmarkStart w:name="z128" w:id="93"/>
    <w:p>
      <w:pPr>
        <w:spacing w:after="0"/>
        <w:ind w:left="0"/>
        <w:jc w:val="both"/>
      </w:pPr>
      <w:r>
        <w:rPr>
          <w:rFonts w:ascii="Times New Roman"/>
          <w:b w:val="false"/>
          <w:i w:val="false"/>
          <w:color w:val="000000"/>
          <w:sz w:val="28"/>
        </w:rPr>
        <w:t>
      17. 35-бағанда рейтингілік агенттік берген бағалы қағаздың сатып алу күніндегі рейтингісі көрсетіледі, 36-бағанда рейтингілік агенттік берген бағалы қағаздың есепті кезеңдегі рейтингісі көрсетіледі.</w:t>
      </w:r>
    </w:p>
    <w:bookmarkEnd w:id="93"/>
    <w:bookmarkStart w:name="z129" w:id="94"/>
    <w:p>
      <w:pPr>
        <w:spacing w:after="0"/>
        <w:ind w:left="0"/>
        <w:jc w:val="both"/>
      </w:pPr>
      <w:r>
        <w:rPr>
          <w:rFonts w:ascii="Times New Roman"/>
          <w:b w:val="false"/>
          <w:i w:val="false"/>
          <w:color w:val="000000"/>
          <w:sz w:val="28"/>
        </w:rPr>
        <w:t>
      18. Мәліметтер болмаған жағдайда, Нысан нөлдік қалдықтармен ұсынылады.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76 қаулысына</w:t>
            </w:r>
            <w:r>
              <w:br/>
            </w:r>
            <w:r>
              <w:rPr>
                <w:rFonts w:ascii="Times New Roman"/>
                <w:b w:val="false"/>
                <w:i w:val="false"/>
                <w:color w:val="000000"/>
                <w:sz w:val="20"/>
              </w:rPr>
              <w:t>6-қосымша </w:t>
            </w:r>
          </w:p>
        </w:tc>
      </w:tr>
    </w:tbl>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Банктің, сондай-ақ ислам банкінің басқа заңды тұлғалардың капиталына инвестициялары туралы есеп</w:t>
      </w:r>
    </w:p>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28.04.2017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Есепті кезең: 20 __ жылғы "___" __________ жағдай бойынша</w:t>
      </w:r>
    </w:p>
    <w:p>
      <w:pPr>
        <w:spacing w:after="0"/>
        <w:ind w:left="0"/>
        <w:jc w:val="both"/>
      </w:pPr>
      <w:r>
        <w:rPr>
          <w:rFonts w:ascii="Times New Roman"/>
          <w:b w:val="false"/>
          <w:i w:val="false"/>
          <w:color w:val="000000"/>
          <w:sz w:val="28"/>
        </w:rPr>
        <w:t>
      Индексі: ФС_ИКДЮ</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Кім ұсынады: Қазақстан Республикасының екінші деңгейдегі банкі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жетінші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w:t>
      </w:r>
    </w:p>
    <w:p>
      <w:pPr>
        <w:spacing w:after="0"/>
        <w:ind w:left="0"/>
        <w:jc w:val="both"/>
      </w:pPr>
      <w:r>
        <w:rPr>
          <w:rFonts w:ascii="Times New Roman"/>
          <w:b w:val="false"/>
          <w:i w:val="false"/>
          <w:color w:val="000000"/>
          <w:sz w:val="28"/>
        </w:rPr>
        <w:t>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7073"/>
        <w:gridCol w:w="1149"/>
        <w:gridCol w:w="501"/>
        <w:gridCol w:w="871"/>
        <w:gridCol w:w="501"/>
        <w:gridCol w:w="873"/>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(мың теңгемен)</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баланстық құны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Құнсыздандыру провизиялары (резервтері)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шоттар нөмірлері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саны (дана)</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инвестициялардың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резиденттері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қорлары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 және орталық депозитарий</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монеталарды және құндылықтарды инкассациялау болып табылатын еншілес ұйымдар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ұйымдары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бейрезиденттері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ұйымдары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қорлары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нарығының кәсіби қатысушылары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монеталарды және құндылықтарды инкассациялау болып табылатын еншілес ұйымдар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ұйымдары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инвестициялардың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кепілдігімен бағалы қағаздар шығару және орналастыру мақсатында құрылған Қазақстан Республикасының бейрезиденттері- еншілес арнайы ұйымдары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жобалық қаржыландыру және секьюритилендіру туралы заңнамасына сәйкес секьюритилендіру мәмілелері үшін құрылған еншілес арнайы қаржы компаниялары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банктің күмәнді және үмітсіз активтерін сатып алатын Қазақстан Республикасының резиденттері-еншілес ұйымдар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қызметін жүзеге асыратын еншілес ұйымдар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карточкаларымен операциялар бойынша есеп айырысуды қоса алғанда, банк қызметі бойынша есеп айырысудың қатысушылары арасындағы ақпараттық, телекоммуникациялық және технологиялық өзара іс-қимыл етуді қамтамасыз ету қызметін көрсететін ұйымдар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қолтаңбаның ашық кілтінің электрондық цифрлық қолтаңбаның жабық кілтіне сәйкес келуін куәландыру бойынша, сондай-ақ тіркеу куәлігінің дәйектілігін растау бойынша қызметті жүзеге асыратын ұйымдар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қауымдастықтары (одақтар)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ретінде қабылданған акциялары немесе осы ұйымдардың жарғылық капиталдарында қатысу үлестері Қазақстан Республикасының азаматтық заңнамасына және шет мемлекеттің заңнамасына сәйкес банктердің меншігіне өтетін заңды тұлғалар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 "Қазақстан Республикасындағы банктер және банк қызметі туралы" 1995 жылғы 31 тамыздағы Қазақстан Республикасы Заңының 4-1-тарауында көзделген банк қызметін жүзеге асырған кезде - өзге заңды тұлғалар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банктер және банк қызметі туралы" Қазақстан Республикасының Заңы 61-4-бабының 8-тармағында көрсетілген ұйымдар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14.n</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барлығы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5"/>
        <w:gridCol w:w="3073"/>
        <w:gridCol w:w="891"/>
        <w:gridCol w:w="891"/>
        <w:gridCol w:w="2543"/>
        <w:gridCol w:w="127"/>
      </w:tblGrid>
      <w:tr>
        <w:trPr>
          <w:trHeight w:val="30" w:hRule="atLeast"/>
        </w:trPr>
        <w:tc>
          <w:tcPr>
            <w:tcW w:w="4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тиесілі акциялар санының эмитенттің орналастырылған (артықшылықты және сатып алынғандарды шегергенде) акцияларының жалпы санына ара қатынасы немесе заңды тұлғаның жарғылық капиталына қатысу үлесі (пайызбен)</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акцияларының баланстық құнының немесе заңды тұлғаның жарғылық капиталына қатысу үлесінің банктің меншікті капиталына қатынасы (пайызбен)</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w:t>
            </w:r>
            <w:r>
              <w:br/>
            </w:r>
            <w:r>
              <w:rPr>
                <w:rFonts w:ascii="Times New Roman"/>
                <w:b w:val="false"/>
                <w:i w:val="false"/>
                <w:color w:val="000000"/>
                <w:sz w:val="20"/>
              </w:rPr>
              <w:t>
күні</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қаржы құралдары</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 заңды тұлғаларының акциялары еркін айналыста жүрген халықаралық қор биржасының атауы</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 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 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xml:space="preserve">
      Есепке қол қойылған күні 20___ жылғы "___" __________ </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Ескерту: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сондай-ақ ислам</w:t>
            </w:r>
            <w:r>
              <w:br/>
            </w:r>
            <w:r>
              <w:rPr>
                <w:rFonts w:ascii="Times New Roman"/>
                <w:b w:val="false"/>
                <w:i w:val="false"/>
                <w:color w:val="000000"/>
                <w:sz w:val="20"/>
              </w:rPr>
              <w:t>банкінің басқа заңды</w:t>
            </w:r>
            <w:r>
              <w:br/>
            </w:r>
            <w:r>
              <w:rPr>
                <w:rFonts w:ascii="Times New Roman"/>
                <w:b w:val="false"/>
                <w:i w:val="false"/>
                <w:color w:val="000000"/>
                <w:sz w:val="20"/>
              </w:rPr>
              <w:t xml:space="preserve">тұлғалардың капиталына </w:t>
            </w:r>
            <w:r>
              <w:br/>
            </w:r>
            <w:r>
              <w:rPr>
                <w:rFonts w:ascii="Times New Roman"/>
                <w:b w:val="false"/>
                <w:i w:val="false"/>
                <w:color w:val="000000"/>
                <w:sz w:val="20"/>
              </w:rPr>
              <w:t xml:space="preserve">инвестициялары туралы есеп </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Банктің, сондай-ақ ислам банкінің басқа заңды тұлғалардың капиталына инвестициялары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"Банктің, сондай-ақ ислам банкінің басқа заңды тұлғалардың капиталына инвестициялары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 "Қаржы нарығы мен қаржы ұйымдарын мемлекеттiк реттеу, бақылау және қадағалау туралы" 2003 жылғы 4 шілдедегі Қазақстан Республикасы Заңының 9-бабы 1-тармағының 6) тармақшасына сәйкес әзірленді.</w:t>
      </w:r>
    </w:p>
    <w:p>
      <w:pPr>
        <w:spacing w:after="0"/>
        <w:ind w:left="0"/>
        <w:jc w:val="both"/>
      </w:pPr>
      <w:r>
        <w:rPr>
          <w:rFonts w:ascii="Times New Roman"/>
          <w:b w:val="false"/>
          <w:i w:val="false"/>
          <w:color w:val="000000"/>
          <w:sz w:val="28"/>
        </w:rPr>
        <w:t>
      3. Қазақстан Республикасының екінші деңгейдегі банктері Нысанды ай сайын жасайды және есепті кезеңнің соңындағы жағдай бойынша толтырады.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p>
      <w:pPr>
        <w:spacing w:after="0"/>
        <w:ind w:left="0"/>
        <w:jc w:val="both"/>
      </w:pPr>
      <w:r>
        <w:rPr>
          <w:rFonts w:ascii="Times New Roman"/>
          <w:b w:val="false"/>
          <w:i w:val="false"/>
          <w:color w:val="000000"/>
          <w:sz w:val="28"/>
        </w:rPr>
        <w:t xml:space="preserve">
      4. Нысанға бірінші басшы (ол болмаған кезеңде - оның орнындағы адам), бас бухгалтер және орындаушы қол қояды. </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банктің, ислам банкінің еншілес және қауымдастырылған ұйымдардың, сондай-ақ басқа заңды тұлғалардың капиталына инвестициялардың мөлшері туралы мәліметтер көрсетіледі.</w:t>
      </w:r>
    </w:p>
    <w:p>
      <w:pPr>
        <w:spacing w:after="0"/>
        <w:ind w:left="0"/>
        <w:jc w:val="both"/>
      </w:pPr>
      <w:r>
        <w:rPr>
          <w:rFonts w:ascii="Times New Roman"/>
          <w:b w:val="false"/>
          <w:i w:val="false"/>
          <w:color w:val="000000"/>
          <w:sz w:val="28"/>
        </w:rPr>
        <w:t>
      6. Нысанның барлық деректері капиталында банк қатысатын заңды тұлғаның қызметінің сипаты бойынша ұсынылады.</w:t>
      </w:r>
    </w:p>
    <w:p>
      <w:pPr>
        <w:spacing w:after="0"/>
        <w:ind w:left="0"/>
        <w:jc w:val="both"/>
      </w:pPr>
      <w:r>
        <w:rPr>
          <w:rFonts w:ascii="Times New Roman"/>
          <w:b w:val="false"/>
          <w:i w:val="false"/>
          <w:color w:val="000000"/>
          <w:sz w:val="28"/>
        </w:rPr>
        <w:t>
      7. 3-бағанда акциялардың (қатысу үлестерінің) барлық пакетінің сатып алу күнгі сатып алу құны көрсетіледі.</w:t>
      </w:r>
    </w:p>
    <w:p>
      <w:pPr>
        <w:spacing w:after="0"/>
        <w:ind w:left="0"/>
        <w:jc w:val="both"/>
      </w:pPr>
      <w:r>
        <w:rPr>
          <w:rFonts w:ascii="Times New Roman"/>
          <w:b w:val="false"/>
          <w:i w:val="false"/>
          <w:color w:val="000000"/>
          <w:sz w:val="28"/>
        </w:rPr>
        <w:t xml:space="preserve">
      8. 4-бағанда инвестициялардың баланстық құны көрсетіледі. Баланстық құн ретінде қаржы активі ол бойынша қалыптастырылған провизиялар (резервтер) шегерілгеннен кейін баланста танылатын сома есептеледі. </w:t>
      </w:r>
    </w:p>
    <w:p>
      <w:pPr>
        <w:spacing w:after="0"/>
        <w:ind w:left="0"/>
        <w:jc w:val="both"/>
      </w:pPr>
      <w:r>
        <w:rPr>
          <w:rFonts w:ascii="Times New Roman"/>
          <w:b w:val="false"/>
          <w:i w:val="false"/>
          <w:color w:val="000000"/>
          <w:sz w:val="28"/>
        </w:rPr>
        <w:t xml:space="preserve">
      9. 6-бағанда Нормативтік құқықтық актілерді мемлекеттік тіркеу тізілімінде № 6793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баланстық шоттар көрсетіледі.</w:t>
      </w:r>
    </w:p>
    <w:p>
      <w:pPr>
        <w:spacing w:after="0"/>
        <w:ind w:left="0"/>
        <w:jc w:val="both"/>
      </w:pPr>
      <w:r>
        <w:rPr>
          <w:rFonts w:ascii="Times New Roman"/>
          <w:b w:val="false"/>
          <w:i w:val="false"/>
          <w:color w:val="000000"/>
          <w:sz w:val="28"/>
        </w:rPr>
        <w:t xml:space="preserve">
      10. 9-бағанда эмитент акцияларының баланстық құнының немесе заңды тұлғаның жарғылық капиталына қатысу үлесінің банктің меншікті капиталына қатынасын есептеу үшін, Нормативтік құқықтық актілерді мемлекеттік тіркеу тізілімінде № 13919 тіркелген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2016 жылғы 30 мамырдағы № 147 </w:t>
      </w:r>
      <w:r>
        <w:rPr>
          <w:rFonts w:ascii="Times New Roman"/>
          <w:b w:val="false"/>
          <w:i w:val="false"/>
          <w:color w:val="000000"/>
          <w:sz w:val="28"/>
        </w:rPr>
        <w:t>қаулысына</w:t>
      </w:r>
      <w:r>
        <w:rPr>
          <w:rFonts w:ascii="Times New Roman"/>
          <w:b w:val="false"/>
          <w:i w:val="false"/>
          <w:color w:val="000000"/>
          <w:sz w:val="28"/>
        </w:rPr>
        <w:t xml:space="preserve"> сәйкес есептелген реттелетін меншік капиталы қолданылады.</w:t>
      </w:r>
    </w:p>
    <w:p>
      <w:pPr>
        <w:spacing w:after="0"/>
        <w:ind w:left="0"/>
        <w:jc w:val="both"/>
      </w:pPr>
      <w:r>
        <w:rPr>
          <w:rFonts w:ascii="Times New Roman"/>
          <w:b w:val="false"/>
          <w:i w:val="false"/>
          <w:color w:val="000000"/>
          <w:sz w:val="28"/>
        </w:rPr>
        <w:t xml:space="preserve">
      11. 10-бағанда эмиссиялық бағалы қағаздармен мәмілені бағалы қағаздарды ұстаушылардың тізілімдері жүйесінде тіркеу күні көрсетіледі. Өзге мәмілелер бойынша заңнамаға сәйкес меншiк құқығы пайда болған күн (сәт) көрсетіледі. </w:t>
      </w:r>
    </w:p>
    <w:p>
      <w:pPr>
        <w:spacing w:after="0"/>
        <w:ind w:left="0"/>
        <w:jc w:val="both"/>
      </w:pPr>
      <w:r>
        <w:rPr>
          <w:rFonts w:ascii="Times New Roman"/>
          <w:b w:val="false"/>
          <w:i w:val="false"/>
          <w:color w:val="000000"/>
          <w:sz w:val="28"/>
        </w:rPr>
        <w:t>
      12. Резервтер (провизиялар) сомасы абсолюттік мәнде және плюс белгісімен көрсетіледі.</w:t>
      </w:r>
    </w:p>
    <w:p>
      <w:pPr>
        <w:spacing w:after="0"/>
        <w:ind w:left="0"/>
        <w:jc w:val="both"/>
      </w:pPr>
      <w:r>
        <w:rPr>
          <w:rFonts w:ascii="Times New Roman"/>
          <w:b w:val="false"/>
          <w:i w:val="false"/>
          <w:color w:val="000000"/>
          <w:sz w:val="28"/>
        </w:rPr>
        <w:t>
      13.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76 қаулысына 7-қосымша</w:t>
            </w:r>
          </w:p>
        </w:tc>
      </w:tr>
    </w:tbl>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Активтердің және шартты міндеттемелердің, сондай-ақ халықаралық қаржылық есептілік стандарттарына сәйкес қалыптастырылған резервтердің (провизиялардың) құрылымы туралы есеп Есепті кезең: 20 __ жылғы "___" "__________" жағдай бойынша</w:t>
      </w:r>
    </w:p>
    <w:p>
      <w:pPr>
        <w:spacing w:after="0"/>
        <w:ind w:left="0"/>
        <w:jc w:val="both"/>
      </w:pPr>
      <w:r>
        <w:rPr>
          <w:rFonts w:ascii="Times New Roman"/>
          <w:b w:val="false"/>
          <w:i w:val="false"/>
          <w:color w:val="000000"/>
          <w:sz w:val="28"/>
        </w:rPr>
        <w:t>
      Индекс: ФС_КА_МСФО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екiншi деңгейдегi банктер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бас банк пен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оған қатысты қайта құрылымдау жүргізілген еншілес банк арасында активтер мен міндеттемелерді бір мезгілде беру жөніндегі операцияны 2016 жылғы 1 ақпанға дейін жүзеге асырған екінші деңгейдегі бас банк – ай сайын есепті айдан кейінгі айдың жиырмасынан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(мың теңмен)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6"/>
        <w:gridCol w:w="2953"/>
        <w:gridCol w:w="582"/>
        <w:gridCol w:w="582"/>
        <w:gridCol w:w="582"/>
        <w:gridCol w:w="601"/>
        <w:gridCol w:w="905"/>
        <w:gridCol w:w="582"/>
        <w:gridCol w:w="2146"/>
        <w:gridCol w:w="851"/>
      </w:tblGrid>
      <w:tr>
        <w:trPr>
          <w:trHeight w:val="30" w:hRule="atLeast"/>
        </w:trPr>
        <w:tc>
          <w:tcPr>
            <w:tcW w:w="2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(корреспонденттік шоттарды қоса алғанда),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банктерге және банк операцияларының жекелеген түрлерін жүзеге асыратын ұйымдарға қарыздар: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қарыздар,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сатып алуға, салуға берілген қарыздар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 салуға берілген қарыздар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сатып алуға, салуға берілген қарыздар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 салуға берілген қарыздар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қарыздар,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мақсатына,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сатып алуға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және тұрғын үй сатып алуға және салуға (ипотекалық тұрғын үй қарыздарын қоспағанда)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карталар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мақсатына,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сатып алуға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тұрғын үй қарызы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және тұрғын үй сатып алуға және салуға (ипотекалық тұрғын үй қарыздарын қоспағанда)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қарыздар,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карталар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шағын және орта кәсіпкерлік субъектілеріне берілген қарыздар,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сатып алуға, салуға берілген қарыздар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 салуға берілген қарыздар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қарыздар,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жылжымайтын мүлік және тұрғын үй сатып алуға және салуға (ипотекалық тұрғын үй қарыздарын қоспағанда)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үшін: Жеке тұлғаларға қамтамасыз етілмеген тұтыну қарыздары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біртекті қарыздар портфелі,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бейрезиденттерімен</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 (реттелген борышқа инвестицияларды қоспағанда),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бейрезиденттерінің</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оның ішінде: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бейрезиденттерінің</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жіктелген активтердің жиынтығы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міндеттемелер</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және жіктелген активтер мен шартты міндеттемелердің жиынтығы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363"/>
        <w:gridCol w:w="1363"/>
        <w:gridCol w:w="1363"/>
        <w:gridCol w:w="1367"/>
        <w:gridCol w:w="1363"/>
        <w:gridCol w:w="3238"/>
        <w:gridCol w:w="136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күмәнді (5 пайызға дейінгі мөлшерде резервтер (провизиялар) есептелген жағдайда)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күмәнді (5 пайыздан 10 пайызға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күмәнді (10 пайыздан 20 пайызға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4-санаттағы күмәнді (20 пайыздан 25 пайызға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5-санаттағы күмәнді (25 пайыздан 50 пайызға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 (50 пайыздан 100 пайызға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1"/>
        <w:gridCol w:w="1081"/>
        <w:gridCol w:w="1081"/>
        <w:gridCol w:w="1081"/>
        <w:gridCol w:w="1084"/>
        <w:gridCol w:w="1081"/>
        <w:gridCol w:w="2567"/>
        <w:gridCol w:w="1081"/>
        <w:gridCol w:w="108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ағындарының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етудің құны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 (бар болса)</w:t>
      </w:r>
    </w:p>
    <w:bookmarkStart w:name="z147" w:id="9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Активтердің және шартты міндеттемелердің, сондай-ақ халықаралық қаржылық есептілік стандарттарына сәйкес қалыптастырылған резервтердің (провизиялардың) құрылымы туралы есеп</w:t>
      </w:r>
      <w:r>
        <w:br/>
      </w:r>
      <w:r>
        <w:rPr>
          <w:rFonts w:ascii="Times New Roman"/>
          <w:b/>
          <w:i w:val="false"/>
          <w:color w:val="000000"/>
        </w:rPr>
        <w:t>1. Жалпы ережелер</w:t>
      </w:r>
    </w:p>
    <w:bookmarkEnd w:id="95"/>
    <w:bookmarkStart w:name="z150" w:id="96"/>
    <w:p>
      <w:pPr>
        <w:spacing w:after="0"/>
        <w:ind w:left="0"/>
        <w:jc w:val="both"/>
      </w:pPr>
      <w:r>
        <w:rPr>
          <w:rFonts w:ascii="Times New Roman"/>
          <w:b w:val="false"/>
          <w:i w:val="false"/>
          <w:color w:val="000000"/>
          <w:sz w:val="28"/>
        </w:rPr>
        <w:t>
      1. Осы түсіндірме (бұдан әрі – Түсіндірме) "Активтердің және шартты міндеттемелердің, сондай-ақ халықаралық қаржылық есептілік стандарттарына сәйкес қалыптастырылған резервтердің (провизиялардың) құрылымы туралы есеп" нысанын (бұдан әрі – Нысан) толтыру бойынша бірыңғай талаптарды айқындайды.</w:t>
      </w:r>
    </w:p>
    <w:bookmarkEnd w:id="96"/>
    <w:bookmarkStart w:name="z151" w:id="97"/>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 xml:space="preserve"> 9-бабы</w:t>
      </w:r>
      <w:r>
        <w:rPr>
          <w:rFonts w:ascii="Times New Roman"/>
          <w:b w:val="false"/>
          <w:i w:val="false"/>
          <w:color w:val="000000"/>
          <w:sz w:val="28"/>
        </w:rPr>
        <w:t xml:space="preserve"> 1-тармағының 6) тармақшасына сәйкес әзірленді.</w:t>
      </w:r>
    </w:p>
    <w:bookmarkEnd w:id="97"/>
    <w:bookmarkStart w:name="z152" w:id="98"/>
    <w:p>
      <w:pPr>
        <w:spacing w:after="0"/>
        <w:ind w:left="0"/>
        <w:jc w:val="both"/>
      </w:pPr>
      <w:r>
        <w:rPr>
          <w:rFonts w:ascii="Times New Roman"/>
          <w:b w:val="false"/>
          <w:i w:val="false"/>
          <w:color w:val="000000"/>
          <w:sz w:val="28"/>
        </w:rPr>
        <w:t>
      3. Қазақстан Республикасының екінші деңгейдегі банктері Нысанды ай сайын жасайды және есепті кезеңнің соңындағы жағдай бойынша толтырады.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98"/>
    <w:bookmarkStart w:name="z153" w:id="99"/>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99"/>
    <w:bookmarkStart w:name="z154" w:id="100"/>
    <w:p>
      <w:pPr>
        <w:spacing w:after="0"/>
        <w:ind w:left="0"/>
        <w:jc w:val="left"/>
      </w:pPr>
      <w:r>
        <w:rPr>
          <w:rFonts w:ascii="Times New Roman"/>
          <w:b/>
          <w:i w:val="false"/>
          <w:color w:val="000000"/>
        </w:rPr>
        <w:t xml:space="preserve"> 2. Нысанды толтыру бойынша түсіндірме</w:t>
      </w:r>
    </w:p>
    <w:bookmarkEnd w:id="100"/>
    <w:bookmarkStart w:name="z155" w:id="101"/>
    <w:p>
      <w:pPr>
        <w:spacing w:after="0"/>
        <w:ind w:left="0"/>
        <w:jc w:val="both"/>
      </w:pPr>
      <w:r>
        <w:rPr>
          <w:rFonts w:ascii="Times New Roman"/>
          <w:b w:val="false"/>
          <w:i w:val="false"/>
          <w:color w:val="000000"/>
          <w:sz w:val="28"/>
        </w:rPr>
        <w:t>
      5. Нысанда резиденттілік белгісі бөлігінде жіктеуге жататын банктің активтері мен шартты міндеттемелері туралы ақпарат бар.</w:t>
      </w:r>
    </w:p>
    <w:bookmarkEnd w:id="101"/>
    <w:bookmarkStart w:name="z156" w:id="102"/>
    <w:p>
      <w:pPr>
        <w:spacing w:after="0"/>
        <w:ind w:left="0"/>
        <w:jc w:val="both"/>
      </w:pPr>
      <w:r>
        <w:rPr>
          <w:rFonts w:ascii="Times New Roman"/>
          <w:b w:val="false"/>
          <w:i w:val="false"/>
          <w:color w:val="000000"/>
          <w:sz w:val="28"/>
        </w:rPr>
        <w:t>
      6. Активтердің және шартты міндеттемелердің жіктелген санаты халықаралық қаржылық есептілік стандарттарына сәйкес нақты қалыптастырылған резервтерге (провизияларға) байланысты Түсіндірменің 1-кестесіне сәйкес айқындалады.</w:t>
      </w:r>
    </w:p>
    <w:bookmarkEnd w:id="102"/>
    <w:p>
      <w:pPr>
        <w:spacing w:after="0"/>
        <w:ind w:left="0"/>
        <w:jc w:val="both"/>
      </w:pPr>
      <w:r>
        <w:rPr>
          <w:rFonts w:ascii="Times New Roman"/>
          <w:b w:val="false"/>
          <w:i w:val="false"/>
          <w:color w:val="000000"/>
          <w:sz w:val="28"/>
        </w:rPr>
        <w:t>
      1-кесте. Активтің, шартты міндеттеменің жіктеу санатын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5"/>
        <w:gridCol w:w="2825"/>
      </w:tblGrid>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қалыптастырылған резервтердің (провизиялардың) деңгейі пайызбен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Жіктелген санат</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0,01 - 5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5,01 - 10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10,01 - 20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20,01 - 25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4-санаттағы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25,01 - 50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5-санаттағы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50,01 - 100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r>
    </w:tbl>
    <w:p>
      <w:pPr>
        <w:spacing w:after="0"/>
        <w:ind w:left="0"/>
        <w:jc w:val="left"/>
      </w:pPr>
      <w:r>
        <w:br/>
      </w:r>
      <w:r>
        <w:rPr>
          <w:rFonts w:ascii="Times New Roman"/>
          <w:b w:val="false"/>
          <w:i w:val="false"/>
          <w:color w:val="000000"/>
          <w:sz w:val="28"/>
        </w:rPr>
        <w:t>
</w:t>
      </w:r>
    </w:p>
    <w:bookmarkStart w:name="z157" w:id="103"/>
    <w:p>
      <w:pPr>
        <w:spacing w:after="0"/>
        <w:ind w:left="0"/>
        <w:jc w:val="both"/>
      </w:pPr>
      <w:r>
        <w:rPr>
          <w:rFonts w:ascii="Times New Roman"/>
          <w:b w:val="false"/>
          <w:i w:val="false"/>
          <w:color w:val="000000"/>
          <w:sz w:val="28"/>
        </w:rPr>
        <w:t>
      7. Халықаралық қаржылық есептілік стандарттарының талаптары бойынша қалыптастырылған резервтердің (провизиялардың) деңгейі резервтердің провизияларының (провизиялардың) сомасына ұлғайған бухгалтерлік есептің деректері бойынша активтің, шартты міндеттеменің баланстық құнынан есептелінеді.</w:t>
      </w:r>
    </w:p>
    <w:bookmarkEnd w:id="103"/>
    <w:bookmarkStart w:name="z158" w:id="104"/>
    <w:p>
      <w:pPr>
        <w:spacing w:after="0"/>
        <w:ind w:left="0"/>
        <w:jc w:val="both"/>
      </w:pPr>
      <w:r>
        <w:rPr>
          <w:rFonts w:ascii="Times New Roman"/>
          <w:b w:val="false"/>
          <w:i w:val="false"/>
          <w:color w:val="000000"/>
          <w:sz w:val="28"/>
        </w:rPr>
        <w:t>
      8. 2-жолда әрбір бағандағы сома 2.1, 2.2, 2.3 және 2.4-жолдардағы тиісті бағандарындағы сомасы тең болады.</w:t>
      </w:r>
    </w:p>
    <w:bookmarkEnd w:id="104"/>
    <w:bookmarkStart w:name="z159" w:id="105"/>
    <w:p>
      <w:pPr>
        <w:spacing w:after="0"/>
        <w:ind w:left="0"/>
        <w:jc w:val="both"/>
      </w:pPr>
      <w:r>
        <w:rPr>
          <w:rFonts w:ascii="Times New Roman"/>
          <w:b w:val="false"/>
          <w:i w:val="false"/>
          <w:color w:val="000000"/>
          <w:sz w:val="28"/>
        </w:rPr>
        <w:t>
      9. 2.2.1.1, 2.2.2.1, 2.4.1.1-жолдарда коммерциялық мақсатта қолданылатын жылжымайтын мүліктерді сатып алуға және құрылысына берілген қарыздар көрсетіледі.</w:t>
      </w:r>
    </w:p>
    <w:bookmarkEnd w:id="105"/>
    <w:bookmarkStart w:name="z160" w:id="106"/>
    <w:p>
      <w:pPr>
        <w:spacing w:after="0"/>
        <w:ind w:left="0"/>
        <w:jc w:val="both"/>
      </w:pPr>
      <w:r>
        <w:rPr>
          <w:rFonts w:ascii="Times New Roman"/>
          <w:b w:val="false"/>
          <w:i w:val="false"/>
          <w:color w:val="000000"/>
          <w:sz w:val="28"/>
        </w:rPr>
        <w:t>
      10. 2.2.1.2, 2.2.2.2, 2.4.1.2-жолдарда тікелей тұрғын үйге арналған жылжымайтын мүлікті сатып алуға және құрылысына берілген қарыздар көрсетіледі.</w:t>
      </w:r>
    </w:p>
    <w:bookmarkEnd w:id="106"/>
    <w:bookmarkStart w:name="z161" w:id="107"/>
    <w:p>
      <w:pPr>
        <w:spacing w:after="0"/>
        <w:ind w:left="0"/>
        <w:jc w:val="both"/>
      </w:pPr>
      <w:r>
        <w:rPr>
          <w:rFonts w:ascii="Times New Roman"/>
          <w:b w:val="false"/>
          <w:i w:val="false"/>
          <w:color w:val="000000"/>
          <w:sz w:val="28"/>
        </w:rPr>
        <w:t>
      11. 2.3.1.1, 2.3.2.1-жолдарда жеке тұлғаларға кәсіпкерлік қызметті жүзеге асыруға байланысты емес тауарды, жұмыстарды және қызметтерді сатып алуға берілген қарыздар көрсетіледі. (ипотекалық тұрғын үй қарыздарын, коммерциялық және тұрғын үй жылжымайтын мүлік сатып алуға және салуға берілген қарыздарды және кредиттік карталарды қоспағанда).</w:t>
      </w:r>
    </w:p>
    <w:bookmarkEnd w:id="107"/>
    <w:bookmarkStart w:name="z162" w:id="108"/>
    <w:p>
      <w:pPr>
        <w:spacing w:after="0"/>
        <w:ind w:left="0"/>
        <w:jc w:val="both"/>
      </w:pPr>
      <w:r>
        <w:rPr>
          <w:rFonts w:ascii="Times New Roman"/>
          <w:b w:val="false"/>
          <w:i w:val="false"/>
          <w:color w:val="000000"/>
          <w:sz w:val="28"/>
        </w:rPr>
        <w:t>
      Тұтынушылық мақсатқа: автокөлік (тұрмыстық техника немесе жиһаз) сатып алу, қарыз алушының тұрғын үйін жөндеу немесе қайта салу (жылжымайтын мүлікпен қамтамасыз етусіз), білімге шығыстар, медициналық шығыстар, салықтар, демалысқа барулар, депозиттік шоттар бойынша овердрафттар кіреді.</w:t>
      </w:r>
    </w:p>
    <w:bookmarkEnd w:id="108"/>
    <w:bookmarkStart w:name="z163" w:id="109"/>
    <w:p>
      <w:pPr>
        <w:spacing w:after="0"/>
        <w:ind w:left="0"/>
        <w:jc w:val="both"/>
      </w:pPr>
      <w:r>
        <w:rPr>
          <w:rFonts w:ascii="Times New Roman"/>
          <w:b w:val="false"/>
          <w:i w:val="false"/>
          <w:color w:val="000000"/>
          <w:sz w:val="28"/>
        </w:rPr>
        <w:t>
      Кредиттік карталар бойынша ақпарат 2.3.1.4.1 және 2.3.2.4.1-жолдарда көрсетіледі.</w:t>
      </w:r>
    </w:p>
    <w:bookmarkEnd w:id="109"/>
    <w:bookmarkStart w:name="z164" w:id="110"/>
    <w:p>
      <w:pPr>
        <w:spacing w:after="0"/>
        <w:ind w:left="0"/>
        <w:jc w:val="both"/>
      </w:pPr>
      <w:r>
        <w:rPr>
          <w:rFonts w:ascii="Times New Roman"/>
          <w:b w:val="false"/>
          <w:i w:val="false"/>
          <w:color w:val="000000"/>
          <w:sz w:val="28"/>
        </w:rPr>
        <w:t>
      12. Дара кәсіпкерлерге жеке мақсаттарына қарыздар берілген, сондай-ақ қарыздар адвокаттар мен нотариустарға (заңды тұлға құрамай-ақ) берілген жағдайда, қарыздар бойынша несие және мерзімі өткен берешек бойынша деректер 2.3-жолда көрсетіледі.</w:t>
      </w:r>
    </w:p>
    <w:bookmarkEnd w:id="110"/>
    <w:bookmarkStart w:name="z165" w:id="111"/>
    <w:p>
      <w:pPr>
        <w:spacing w:after="0"/>
        <w:ind w:left="0"/>
        <w:jc w:val="both"/>
      </w:pPr>
      <w:r>
        <w:rPr>
          <w:rFonts w:ascii="Times New Roman"/>
          <w:b w:val="false"/>
          <w:i w:val="false"/>
          <w:color w:val="000000"/>
          <w:sz w:val="28"/>
        </w:rPr>
        <w:t>
      13. 2.4-бағанда Қазақстан Республикасының резиденттері шағын және орта кәсіпкерлік субъектілеріне берілген қарыздар көрсетіледі. 2.4.2-бағанда кәсіпкерлік қызметті жүзеге асыру үшін дара кәсіпкерлерге берілген қарыздар көрсетіледі.</w:t>
      </w:r>
    </w:p>
    <w:bookmarkEnd w:id="111"/>
    <w:bookmarkStart w:name="z166" w:id="112"/>
    <w:p>
      <w:pPr>
        <w:spacing w:after="0"/>
        <w:ind w:left="0"/>
        <w:jc w:val="both"/>
      </w:pPr>
      <w:r>
        <w:rPr>
          <w:rFonts w:ascii="Times New Roman"/>
          <w:b w:val="false"/>
          <w:i w:val="false"/>
          <w:color w:val="000000"/>
          <w:sz w:val="28"/>
        </w:rPr>
        <w:t>
      14. 3-жолда кепіл шартын, кепілдеме немесе кепілдік шартын жасамай, жеке тұлғаларға тұтынушылық мақсатқа берілген қарыздар көрсетіледі.</w:t>
      </w:r>
    </w:p>
    <w:bookmarkEnd w:id="112"/>
    <w:bookmarkStart w:name="z167" w:id="113"/>
    <w:p>
      <w:pPr>
        <w:spacing w:after="0"/>
        <w:ind w:left="0"/>
        <w:jc w:val="both"/>
      </w:pPr>
      <w:r>
        <w:rPr>
          <w:rFonts w:ascii="Times New Roman"/>
          <w:b w:val="false"/>
          <w:i w:val="false"/>
          <w:color w:val="000000"/>
          <w:sz w:val="28"/>
        </w:rPr>
        <w:t>
      15. 4-жолда халықаралық қаржылық есептілік стандарттарына сәйкес біртекті қарыз портфеліне енгізілген қарыздар көрсетіледі.</w:t>
      </w:r>
    </w:p>
    <w:bookmarkEnd w:id="113"/>
    <w:bookmarkStart w:name="z168" w:id="114"/>
    <w:p>
      <w:pPr>
        <w:spacing w:after="0"/>
        <w:ind w:left="0"/>
        <w:jc w:val="both"/>
      </w:pPr>
      <w:r>
        <w:rPr>
          <w:rFonts w:ascii="Times New Roman"/>
          <w:b w:val="false"/>
          <w:i w:val="false"/>
          <w:color w:val="000000"/>
          <w:sz w:val="28"/>
        </w:rPr>
        <w:t>
      16. 58-бағанда шетел валютасында негізгі борыш сомасы көрсетіледі.</w:t>
      </w:r>
    </w:p>
    <w:bookmarkEnd w:id="114"/>
    <w:bookmarkStart w:name="z169" w:id="115"/>
    <w:p>
      <w:pPr>
        <w:spacing w:after="0"/>
        <w:ind w:left="0"/>
        <w:jc w:val="both"/>
      </w:pPr>
      <w:r>
        <w:rPr>
          <w:rFonts w:ascii="Times New Roman"/>
          <w:b w:val="false"/>
          <w:i w:val="false"/>
          <w:color w:val="000000"/>
          <w:sz w:val="28"/>
        </w:rPr>
        <w:t>
      17. 3, 11, 19, 27, 35, 43, 51 және 60-бағандарда есептелген, бірақ негізгі борыш бойынша алынбаған сыйақы көрсетіледі.</w:t>
      </w:r>
    </w:p>
    <w:bookmarkEnd w:id="115"/>
    <w:bookmarkStart w:name="z170" w:id="116"/>
    <w:p>
      <w:pPr>
        <w:spacing w:after="0"/>
        <w:ind w:left="0"/>
        <w:jc w:val="both"/>
      </w:pPr>
      <w:r>
        <w:rPr>
          <w:rFonts w:ascii="Times New Roman"/>
          <w:b w:val="false"/>
          <w:i w:val="false"/>
          <w:color w:val="000000"/>
          <w:sz w:val="28"/>
        </w:rPr>
        <w:t>
      18. 5, 13, 21, 29, 37, 45, 53 және 62-бағандарда болашақ есептік ақша ағындарының дисконтталған құны көрсетіледі. Болашақ есептік ақша ағындарының дисконтталған құны мына формула бойынша анықталады:</w:t>
      </w:r>
    </w:p>
    <w:bookmarkEnd w:id="1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0" cy="8509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bookmarkStart w:name="z171" w:id="117"/>
    <w:p>
      <w:pPr>
        <w:spacing w:after="0"/>
        <w:ind w:left="0"/>
        <w:jc w:val="both"/>
      </w:pPr>
      <w:r>
        <w:rPr>
          <w:rFonts w:ascii="Times New Roman"/>
          <w:b w:val="false"/>
          <w:i w:val="false"/>
          <w:color w:val="000000"/>
          <w:sz w:val="28"/>
        </w:rPr>
        <w:t>
      PV - болашақ ақша ағындарының келтірілген құны;</w:t>
      </w:r>
    </w:p>
    <w:bookmarkEnd w:id="117"/>
    <w:bookmarkStart w:name="z172" w:id="118"/>
    <w:p>
      <w:pPr>
        <w:spacing w:after="0"/>
        <w:ind w:left="0"/>
        <w:jc w:val="both"/>
      </w:pPr>
      <w:r>
        <w:rPr>
          <w:rFonts w:ascii="Times New Roman"/>
          <w:b w:val="false"/>
          <w:i w:val="false"/>
          <w:color w:val="000000"/>
          <w:sz w:val="28"/>
        </w:rPr>
        <w:t>
      CF - болжамды ақша ағыны;</w:t>
      </w:r>
    </w:p>
    <w:bookmarkEnd w:id="118"/>
    <w:bookmarkStart w:name="z173" w:id="119"/>
    <w:p>
      <w:pPr>
        <w:spacing w:after="0"/>
        <w:ind w:left="0"/>
        <w:jc w:val="both"/>
      </w:pPr>
      <w:r>
        <w:rPr>
          <w:rFonts w:ascii="Times New Roman"/>
          <w:b w:val="false"/>
          <w:i w:val="false"/>
          <w:color w:val="000000"/>
          <w:sz w:val="28"/>
        </w:rPr>
        <w:t>
      rr – қаржы құралы қолданылуының күтілетін уақыты ішінде болашақ есептік ақша төлемдерін немесе түсімдерін немесе бұл орынды болған кезде ең қысқа кезеңде қаржы активінің немесе қаржылық міндеттеменің таза баланстық құнына дейін нақты дисконттау кезінде қолданылатын бастапқы тиімді пайыздық мөлшерлеме;</w:t>
      </w:r>
    </w:p>
    <w:bookmarkEnd w:id="119"/>
    <w:bookmarkStart w:name="z174" w:id="120"/>
    <w:p>
      <w:pPr>
        <w:spacing w:after="0"/>
        <w:ind w:left="0"/>
        <w:jc w:val="both"/>
      </w:pPr>
      <w:r>
        <w:rPr>
          <w:rFonts w:ascii="Times New Roman"/>
          <w:b w:val="false"/>
          <w:i w:val="false"/>
          <w:color w:val="000000"/>
          <w:sz w:val="28"/>
        </w:rPr>
        <w:t>
      t - жыл саны.</w:t>
      </w:r>
    </w:p>
    <w:bookmarkEnd w:id="120"/>
    <w:bookmarkStart w:name="z175" w:id="121"/>
    <w:p>
      <w:pPr>
        <w:spacing w:after="0"/>
        <w:ind w:left="0"/>
        <w:jc w:val="both"/>
      </w:pPr>
      <w:r>
        <w:rPr>
          <w:rFonts w:ascii="Times New Roman"/>
          <w:b w:val="false"/>
          <w:i w:val="false"/>
          <w:color w:val="000000"/>
          <w:sz w:val="28"/>
        </w:rPr>
        <w:t>
      19. Болашақ есептік ақша ағындарының дисконтталған құны біртекті қарыз портфельдеріне кірмейтін дара қарыздар бойынша есептеледі.</w:t>
      </w:r>
    </w:p>
    <w:bookmarkEnd w:id="121"/>
    <w:bookmarkStart w:name="z176" w:id="122"/>
    <w:p>
      <w:pPr>
        <w:spacing w:after="0"/>
        <w:ind w:left="0"/>
        <w:jc w:val="both"/>
      </w:pPr>
      <w:r>
        <w:rPr>
          <w:rFonts w:ascii="Times New Roman"/>
          <w:b w:val="false"/>
          <w:i w:val="false"/>
          <w:color w:val="000000"/>
          <w:sz w:val="28"/>
        </w:rPr>
        <w:t>
      20. 6, 14, 22, 30, 38, 46, 54 және 63-бағандар қамтамасыз етудің нарықтық құны көрсетіледі.</w:t>
      </w:r>
    </w:p>
    <w:bookmarkEnd w:id="122"/>
    <w:bookmarkStart w:name="z177" w:id="123"/>
    <w:p>
      <w:pPr>
        <w:spacing w:after="0"/>
        <w:ind w:left="0"/>
        <w:jc w:val="both"/>
      </w:pPr>
      <w:r>
        <w:rPr>
          <w:rFonts w:ascii="Times New Roman"/>
          <w:b w:val="false"/>
          <w:i w:val="false"/>
          <w:color w:val="000000"/>
          <w:sz w:val="28"/>
        </w:rPr>
        <w:t xml:space="preserve">
      21. 7, 15, 23, 31, 39, 47, 55 және 64-бағандарда Нормативтік құқықтық актілерді мемлекеттік тіркеу тізілімінде № 10350 тіркелген Қазақстан Республикасы Ұлттық Банкі Басқармасының "Кепілдің және басқа да қамтамасыз етудің құнын айқындау қағидаларын бекіту туралы" 2014 жылғы 24 желтоқсандағы № 256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есептелетін резервтерді (провизияларды) есептеу кезінде енгізілетін қамтамасыз ету құны көрсетіледі.</w:t>
      </w:r>
    </w:p>
    <w:bookmarkEnd w:id="123"/>
    <w:bookmarkStart w:name="z178" w:id="124"/>
    <w:p>
      <w:pPr>
        <w:spacing w:after="0"/>
        <w:ind w:left="0"/>
        <w:jc w:val="both"/>
      </w:pPr>
      <w:r>
        <w:rPr>
          <w:rFonts w:ascii="Times New Roman"/>
          <w:b w:val="false"/>
          <w:i w:val="false"/>
          <w:color w:val="000000"/>
          <w:sz w:val="28"/>
        </w:rPr>
        <w:t>
      22. 8, 16, 24, 32, 40, 48, 56 және 65-бағандарда халықаралық қаржылық есептілік стандарттарына сәйкес қалыптастырылған резервтердің (провизиялардың) сомасы көрсетіледі.</w:t>
      </w:r>
    </w:p>
    <w:bookmarkEnd w:id="124"/>
    <w:bookmarkStart w:name="z179" w:id="125"/>
    <w:p>
      <w:pPr>
        <w:spacing w:after="0"/>
        <w:ind w:left="0"/>
        <w:jc w:val="both"/>
      </w:pPr>
      <w:r>
        <w:rPr>
          <w:rFonts w:ascii="Times New Roman"/>
          <w:b w:val="false"/>
          <w:i w:val="false"/>
          <w:color w:val="000000"/>
          <w:sz w:val="28"/>
        </w:rPr>
        <w:t>
      23. 66-бағанда халықаралық қаржылық есептілік стандарттарына сәйкес қалыптастырылған резервтердің (провизиялардың) сомасы шетел валютасында көрсетіледі.</w:t>
      </w:r>
    </w:p>
    <w:bookmarkEnd w:id="125"/>
    <w:bookmarkStart w:name="z180" w:id="126"/>
    <w:p>
      <w:pPr>
        <w:spacing w:after="0"/>
        <w:ind w:left="0"/>
        <w:jc w:val="both"/>
      </w:pPr>
      <w:r>
        <w:rPr>
          <w:rFonts w:ascii="Times New Roman"/>
          <w:b w:val="false"/>
          <w:i w:val="false"/>
          <w:color w:val="000000"/>
          <w:sz w:val="28"/>
        </w:rPr>
        <w:t>
      24. Резервтер (провизиялар) сомасы абсолюттік мәнде және плюс белгісімен көрсетіледі.</w:t>
      </w:r>
    </w:p>
    <w:bookmarkEnd w:id="126"/>
    <w:bookmarkStart w:name="z181" w:id="127"/>
    <w:p>
      <w:pPr>
        <w:spacing w:after="0"/>
        <w:ind w:left="0"/>
        <w:jc w:val="both"/>
      </w:pPr>
      <w:r>
        <w:rPr>
          <w:rFonts w:ascii="Times New Roman"/>
          <w:b w:val="false"/>
          <w:i w:val="false"/>
          <w:color w:val="000000"/>
          <w:sz w:val="28"/>
        </w:rPr>
        <w:t>
      25. Мәліметтер болмаған жағдайда, Нысан нөлдік қалдықтармен ұсынылады.</w:t>
      </w:r>
    </w:p>
    <w:bookmarkEnd w:id="127"/>
    <w:bookmarkStart w:name="z182" w:id="128"/>
    <w:p>
      <w:pPr>
        <w:spacing w:after="0"/>
        <w:ind w:left="0"/>
        <w:jc w:val="both"/>
      </w:pPr>
      <w:r>
        <w:rPr>
          <w:rFonts w:ascii="Times New Roman"/>
          <w:b w:val="false"/>
          <w:i w:val="false"/>
          <w:color w:val="000000"/>
          <w:sz w:val="28"/>
        </w:rPr>
        <w:t>
      Қазақстан Республикасының</w:t>
      </w:r>
    </w:p>
    <w:bookmarkEnd w:id="128"/>
    <w:p>
      <w:pPr>
        <w:spacing w:after="0"/>
        <w:ind w:left="0"/>
        <w:jc w:val="both"/>
      </w:pPr>
      <w:r>
        <w:rPr>
          <w:rFonts w:ascii="Times New Roman"/>
          <w:b w:val="false"/>
          <w:i w:val="false"/>
          <w:color w:val="000000"/>
          <w:sz w:val="28"/>
        </w:rPr>
        <w:t>
      Ұлттық Банкі Басқармасының</w:t>
      </w:r>
    </w:p>
    <w:p>
      <w:pPr>
        <w:spacing w:after="0"/>
        <w:ind w:left="0"/>
        <w:jc w:val="both"/>
      </w:pPr>
      <w:r>
        <w:rPr>
          <w:rFonts w:ascii="Times New Roman"/>
          <w:b w:val="false"/>
          <w:i w:val="false"/>
          <w:color w:val="000000"/>
          <w:sz w:val="28"/>
        </w:rPr>
        <w:t>
      2015 жылғы 8 мамырдағы</w:t>
      </w:r>
    </w:p>
    <w:p>
      <w:pPr>
        <w:spacing w:after="0"/>
        <w:ind w:left="0"/>
        <w:jc w:val="both"/>
      </w:pPr>
      <w:r>
        <w:rPr>
          <w:rFonts w:ascii="Times New Roman"/>
          <w:b w:val="false"/>
          <w:i w:val="false"/>
          <w:color w:val="000000"/>
          <w:sz w:val="28"/>
        </w:rPr>
        <w:t>
      № 76 қаулысына 8-қосымша</w:t>
      </w:r>
    </w:p>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Қамтамасыз ету түрі бойынша қарыздар туралы есеп</w:t>
      </w:r>
      <w:r>
        <w:br/>
      </w:r>
      <w:r>
        <w:rPr>
          <w:rFonts w:ascii="Times New Roman"/>
          <w:b/>
          <w:i w:val="false"/>
          <w:color w:val="000000"/>
        </w:rPr>
        <w:t>Есепті кезең: 20__ жылғы "___" "_________________" жағдай бойынша</w:t>
      </w:r>
    </w:p>
    <w:p>
      <w:pPr>
        <w:spacing w:after="0"/>
        <w:ind w:left="0"/>
        <w:jc w:val="both"/>
      </w:pPr>
      <w:r>
        <w:rPr>
          <w:rFonts w:ascii="Times New Roman"/>
          <w:b w:val="false"/>
          <w:i w:val="false"/>
          <w:color w:val="000000"/>
          <w:sz w:val="28"/>
        </w:rPr>
        <w:t>
      Индекс: ФС_ЗД</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екiншi деңгейдегi банктер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бас банк пен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оған қатысты қайта құрылымдау жүргізілген еншілес банк арасында активтер мен міндеттемелерді бір мезгілде беру жөніндегі операцияны 2016 жылғы 1 ақпанға дейін жүзеге асырған екінші деңгейдегі бас банк – ай сайын есепті айдан кейінгі айдың жиырмасынан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(банк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3358"/>
        <w:gridCol w:w="637"/>
        <w:gridCol w:w="1209"/>
        <w:gridCol w:w="637"/>
        <w:gridCol w:w="1209"/>
        <w:gridCol w:w="770"/>
        <w:gridCol w:w="1464"/>
        <w:gridCol w:w="638"/>
        <w:gridCol w:w="1211"/>
      </w:tblGrid>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бейрезиденттеріне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және банк операцияларының жекелеген түрлерін жүзеге асыратын ұйымдарға берілген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шетел валютасында</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шетел валютасында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шетел валютасында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(жылжымайтын мүлiктi кепiлге салумен)</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кепiлге салумен қарыздар, оның iшiнде: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карточкалар бойынша берiлген салымды кепiлге салумен қарыздар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Кепiлдікке және (немесе) кепiлдемеге берiлген қарыздар, оның iшiнде: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кепiлдiктерi</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кепiлдi</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қамтамасыз етуге берiлген қарыздар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Бланктiк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жиынтығы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үшін: Баланстан есептен шығарылған қарыздар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 (бар болса)</w:t>
      </w:r>
    </w:p>
    <w:bookmarkStart w:name="z183" w:id="12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r>
        <w:br/>
      </w:r>
      <w:r>
        <w:rPr>
          <w:rFonts w:ascii="Times New Roman"/>
          <w:b/>
          <w:i w:val="false"/>
          <w:color w:val="000000"/>
        </w:rPr>
        <w:t>Қамтамасыз ету түрi бойынша қарыздар туралы есеп</w:t>
      </w:r>
      <w:r>
        <w:br/>
      </w:r>
      <w:r>
        <w:rPr>
          <w:rFonts w:ascii="Times New Roman"/>
          <w:b/>
          <w:i w:val="false"/>
          <w:color w:val="000000"/>
        </w:rPr>
        <w:t>1. Жалпы ережелер</w:t>
      </w:r>
    </w:p>
    <w:bookmarkEnd w:id="129"/>
    <w:bookmarkStart w:name="z186" w:id="130"/>
    <w:p>
      <w:pPr>
        <w:spacing w:after="0"/>
        <w:ind w:left="0"/>
        <w:jc w:val="both"/>
      </w:pPr>
      <w:r>
        <w:rPr>
          <w:rFonts w:ascii="Times New Roman"/>
          <w:b w:val="false"/>
          <w:i w:val="false"/>
          <w:color w:val="000000"/>
          <w:sz w:val="28"/>
        </w:rPr>
        <w:t>
      1. Осы түсіндірмелер (бұдан әрі - Түсіндірме) "Қамтамасыз ету түрi бойынша қарыздар туралы есеп" нысанын (бұдан әрі - Нысан) толтыру бойынша бірыңғай талаптарды айқындайды.</w:t>
      </w:r>
    </w:p>
    <w:bookmarkEnd w:id="130"/>
    <w:bookmarkStart w:name="z187" w:id="131"/>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 xml:space="preserve"> 9-бабы</w:t>
      </w:r>
      <w:r>
        <w:rPr>
          <w:rFonts w:ascii="Times New Roman"/>
          <w:b w:val="false"/>
          <w:i w:val="false"/>
          <w:color w:val="000000"/>
          <w:sz w:val="28"/>
        </w:rPr>
        <w:t xml:space="preserve"> 1-тармағының 6) тармақшасына сәйкес әзірленді.</w:t>
      </w:r>
    </w:p>
    <w:bookmarkEnd w:id="131"/>
    <w:bookmarkStart w:name="z188" w:id="132"/>
    <w:p>
      <w:pPr>
        <w:spacing w:after="0"/>
        <w:ind w:left="0"/>
        <w:jc w:val="both"/>
      </w:pPr>
      <w:r>
        <w:rPr>
          <w:rFonts w:ascii="Times New Roman"/>
          <w:b w:val="false"/>
          <w:i w:val="false"/>
          <w:color w:val="000000"/>
          <w:sz w:val="28"/>
        </w:rPr>
        <w:t>
      3. Қазақстан Республикасының екінші деңгейдегі банктері Нысанды ай сайын жасайды және есепті кезеңнің соңындағы жағдай бойынша толтырады.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132"/>
    <w:bookmarkStart w:name="z189" w:id="133"/>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133"/>
    <w:bookmarkStart w:name="z190" w:id="134"/>
    <w:p>
      <w:pPr>
        <w:spacing w:after="0"/>
        <w:ind w:left="0"/>
        <w:jc w:val="left"/>
      </w:pPr>
      <w:r>
        <w:rPr>
          <w:rFonts w:ascii="Times New Roman"/>
          <w:b/>
          <w:i w:val="false"/>
          <w:color w:val="000000"/>
        </w:rPr>
        <w:t xml:space="preserve"> 2. Нысанды толтыру бойынша түсіндірме</w:t>
      </w:r>
    </w:p>
    <w:bookmarkEnd w:id="134"/>
    <w:bookmarkStart w:name="z191" w:id="135"/>
    <w:p>
      <w:pPr>
        <w:spacing w:after="0"/>
        <w:ind w:left="0"/>
        <w:jc w:val="both"/>
      </w:pPr>
      <w:r>
        <w:rPr>
          <w:rFonts w:ascii="Times New Roman"/>
          <w:b w:val="false"/>
          <w:i w:val="false"/>
          <w:color w:val="000000"/>
          <w:sz w:val="28"/>
        </w:rPr>
        <w:t>
      5. Нысан банктің несие портфелінің құрылымын қамтамасыз ету түрі бойынша және резиденттік белгісі, оның ішінде шетел валютасымен қарыздар бөлігінде ашады.</w:t>
      </w:r>
    </w:p>
    <w:bookmarkEnd w:id="135"/>
    <w:bookmarkStart w:name="z192" w:id="136"/>
    <w:p>
      <w:pPr>
        <w:spacing w:after="0"/>
        <w:ind w:left="0"/>
        <w:jc w:val="both"/>
      </w:pPr>
      <w:r>
        <w:rPr>
          <w:rFonts w:ascii="Times New Roman"/>
          <w:b w:val="false"/>
          <w:i w:val="false"/>
          <w:color w:val="000000"/>
          <w:sz w:val="28"/>
        </w:rPr>
        <w:t>
      6. Нысанда мерзімі өткен берешек шотына шығарылған қарыздарды қоса алғанда (есептелген сыйақы бойынша мерзімі өткен берешекті қоспағанда) несие берешегі көрсетіледі.</w:t>
      </w:r>
    </w:p>
    <w:bookmarkEnd w:id="136"/>
    <w:bookmarkStart w:name="z193" w:id="137"/>
    <w:p>
      <w:pPr>
        <w:spacing w:after="0"/>
        <w:ind w:left="0"/>
        <w:jc w:val="both"/>
      </w:pPr>
      <w:r>
        <w:rPr>
          <w:rFonts w:ascii="Times New Roman"/>
          <w:b w:val="false"/>
          <w:i w:val="false"/>
          <w:color w:val="000000"/>
          <w:sz w:val="28"/>
        </w:rPr>
        <w:t>
      7. 1-жолда жылжымайтын мүлікпен қамтамасыз етілген қарыздар көрсетіледі.</w:t>
      </w:r>
    </w:p>
    <w:bookmarkEnd w:id="137"/>
    <w:bookmarkStart w:name="z194" w:id="138"/>
    <w:p>
      <w:pPr>
        <w:spacing w:after="0"/>
        <w:ind w:left="0"/>
        <w:jc w:val="both"/>
      </w:pPr>
      <w:r>
        <w:rPr>
          <w:rFonts w:ascii="Times New Roman"/>
          <w:b w:val="false"/>
          <w:i w:val="false"/>
          <w:color w:val="000000"/>
          <w:sz w:val="28"/>
        </w:rPr>
        <w:t>
      8. 2-жолда Салымды кепiлге салумен берілген қарыздар, оның ішінде кредит карточкалары бойынша берiлген салымды кепiлге салумен қарыздар көрсетіледі.</w:t>
      </w:r>
    </w:p>
    <w:bookmarkEnd w:id="138"/>
    <w:bookmarkStart w:name="z195" w:id="139"/>
    <w:p>
      <w:pPr>
        <w:spacing w:after="0"/>
        <w:ind w:left="0"/>
        <w:jc w:val="both"/>
      </w:pPr>
      <w:r>
        <w:rPr>
          <w:rFonts w:ascii="Times New Roman"/>
          <w:b w:val="false"/>
          <w:i w:val="false"/>
          <w:color w:val="000000"/>
          <w:sz w:val="28"/>
        </w:rPr>
        <w:t>
      9. 4-жолда кепілдің бірнеше түрімен қамтамасыз етілген қарыздар көрсетіледі.</w:t>
      </w:r>
    </w:p>
    <w:bookmarkEnd w:id="139"/>
    <w:bookmarkStart w:name="z196" w:id="140"/>
    <w:p>
      <w:pPr>
        <w:spacing w:after="0"/>
        <w:ind w:left="0"/>
        <w:jc w:val="both"/>
      </w:pPr>
      <w:r>
        <w:rPr>
          <w:rFonts w:ascii="Times New Roman"/>
          <w:b w:val="false"/>
          <w:i w:val="false"/>
          <w:color w:val="000000"/>
          <w:sz w:val="28"/>
        </w:rPr>
        <w:t>
      10. 5-жолда 1, 2, 3, 4, 6-жолдарда көрсетілмеген, басқа қамтамасыз етумен берілген қарыздар көрсетіледі.</w:t>
      </w:r>
    </w:p>
    <w:bookmarkEnd w:id="140"/>
    <w:bookmarkStart w:name="z197" w:id="141"/>
    <w:p>
      <w:pPr>
        <w:spacing w:after="0"/>
        <w:ind w:left="0"/>
        <w:jc w:val="both"/>
      </w:pPr>
      <w:r>
        <w:rPr>
          <w:rFonts w:ascii="Times New Roman"/>
          <w:b w:val="false"/>
          <w:i w:val="false"/>
          <w:color w:val="000000"/>
          <w:sz w:val="28"/>
        </w:rPr>
        <w:t>
      11. 6-жолда кепілмен қамтамасыз етілмеген қарыздар көрсетіледі.</w:t>
      </w:r>
    </w:p>
    <w:bookmarkEnd w:id="141"/>
    <w:bookmarkStart w:name="z198" w:id="142"/>
    <w:p>
      <w:pPr>
        <w:spacing w:after="0"/>
        <w:ind w:left="0"/>
        <w:jc w:val="both"/>
      </w:pPr>
      <w:r>
        <w:rPr>
          <w:rFonts w:ascii="Times New Roman"/>
          <w:b w:val="false"/>
          <w:i w:val="false"/>
          <w:color w:val="000000"/>
          <w:sz w:val="28"/>
        </w:rPr>
        <w:t>
      12. Басқа банктерге және банк операцияларының жекелеген түрлерін жүзеге асыратын ұйымдарға берілген қарыздардың сомасы 5, 6-бағандарда қамтамасыз ету түрі бөлігінде көрсетіледі.</w:t>
      </w:r>
    </w:p>
    <w:bookmarkEnd w:id="142"/>
    <w:bookmarkStart w:name="z199" w:id="143"/>
    <w:p>
      <w:pPr>
        <w:spacing w:after="0"/>
        <w:ind w:left="0"/>
        <w:jc w:val="both"/>
      </w:pPr>
      <w:r>
        <w:rPr>
          <w:rFonts w:ascii="Times New Roman"/>
          <w:b w:val="false"/>
          <w:i w:val="false"/>
          <w:color w:val="000000"/>
          <w:sz w:val="28"/>
        </w:rPr>
        <w:t>
      13. Негізгі кепіл түрі мынадай түрде айқындалады:</w:t>
      </w:r>
    </w:p>
    <w:bookmarkEnd w:id="143"/>
    <w:bookmarkStart w:name="z200" w:id="144"/>
    <w:p>
      <w:pPr>
        <w:spacing w:after="0"/>
        <w:ind w:left="0"/>
        <w:jc w:val="both"/>
      </w:pPr>
      <w:r>
        <w:rPr>
          <w:rFonts w:ascii="Times New Roman"/>
          <w:b w:val="false"/>
          <w:i w:val="false"/>
          <w:color w:val="000000"/>
          <w:sz w:val="28"/>
        </w:rPr>
        <w:t>
      1) егер кепілдің жалпы құнының 50% астамын жылжымайтын мүлік, салым немесе басқа қамтамасыз етулер құраса, онда мұндай қарыз Нысанның тиісті кепіл түрі жолында тиісті жолда көрсетіледі;</w:t>
      </w:r>
    </w:p>
    <w:bookmarkEnd w:id="144"/>
    <w:bookmarkStart w:name="z201" w:id="145"/>
    <w:p>
      <w:pPr>
        <w:spacing w:after="0"/>
        <w:ind w:left="0"/>
        <w:jc w:val="both"/>
      </w:pPr>
      <w:r>
        <w:rPr>
          <w:rFonts w:ascii="Times New Roman"/>
          <w:b w:val="false"/>
          <w:i w:val="false"/>
          <w:color w:val="000000"/>
          <w:sz w:val="28"/>
        </w:rPr>
        <w:t>
      2) егер кепіл түрінің әрбір үлесі кепілдің жалпы құнының 50% аспайтын немесе оған тең болса, онда ондай қарыз 5-жолда көрсетіледі;</w:t>
      </w:r>
    </w:p>
    <w:bookmarkEnd w:id="145"/>
    <w:bookmarkStart w:name="z202" w:id="146"/>
    <w:p>
      <w:pPr>
        <w:spacing w:after="0"/>
        <w:ind w:left="0"/>
        <w:jc w:val="both"/>
      </w:pPr>
      <w:r>
        <w:rPr>
          <w:rFonts w:ascii="Times New Roman"/>
          <w:b w:val="false"/>
          <w:i w:val="false"/>
          <w:color w:val="000000"/>
          <w:sz w:val="28"/>
        </w:rPr>
        <w:t>
      14. 8-жолда анықтама түрінде есепті кезеңде банктің балансынан есептен шығарылған қарыздар көрсетіледі.</w:t>
      </w:r>
    </w:p>
    <w:bookmarkEnd w:id="146"/>
    <w:bookmarkStart w:name="z203" w:id="147"/>
    <w:p>
      <w:pPr>
        <w:spacing w:after="0"/>
        <w:ind w:left="0"/>
        <w:jc w:val="both"/>
      </w:pPr>
      <w:r>
        <w:rPr>
          <w:rFonts w:ascii="Times New Roman"/>
          <w:b w:val="false"/>
          <w:i w:val="false"/>
          <w:color w:val="000000"/>
          <w:sz w:val="28"/>
        </w:rPr>
        <w:t>
      15. Мәліметтер болмаған жағдайда Нысан нөлдік қалдықтармен ұсынылады.</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76 қаулысына 9-қосымша</w:t>
            </w:r>
          </w:p>
        </w:tc>
      </w:tr>
    </w:tbl>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Қарыздар, оның ішінде жан-жақты көрсетілген негізгі борыш және</w:t>
      </w:r>
      <w:r>
        <w:br/>
      </w:r>
      <w:r>
        <w:rPr>
          <w:rFonts w:ascii="Times New Roman"/>
          <w:b/>
          <w:i w:val="false"/>
          <w:color w:val="000000"/>
        </w:rPr>
        <w:t>(немесе) есептелген сыйақы бойынша мерзімі өткен берешегі бар,</w:t>
      </w:r>
      <w:r>
        <w:br/>
      </w:r>
      <w:r>
        <w:rPr>
          <w:rFonts w:ascii="Times New Roman"/>
          <w:b/>
          <w:i w:val="false"/>
          <w:color w:val="000000"/>
        </w:rPr>
        <w:t>сондай-ақ халықаралық қаржылық есептілік стандарттарына сәйкес</w:t>
      </w:r>
      <w:r>
        <w:br/>
      </w:r>
      <w:r>
        <w:rPr>
          <w:rFonts w:ascii="Times New Roman"/>
          <w:b/>
          <w:i w:val="false"/>
          <w:color w:val="000000"/>
        </w:rPr>
        <w:t>қалыптастырылған резервтер (провизиялар) мөлшері туралы есеп</w:t>
      </w:r>
      <w:r>
        <w:br/>
      </w:r>
      <w:r>
        <w:rPr>
          <w:rFonts w:ascii="Times New Roman"/>
          <w:b/>
          <w:i w:val="false"/>
          <w:color w:val="000000"/>
        </w:rPr>
        <w:t>Есепті кезең: 20__жылғы "___" __________ жағдай бойынша</w:t>
      </w:r>
    </w:p>
    <w:p>
      <w:pPr>
        <w:spacing w:after="0"/>
        <w:ind w:left="0"/>
        <w:jc w:val="both"/>
      </w:pPr>
      <w:r>
        <w:rPr>
          <w:rFonts w:ascii="Times New Roman"/>
          <w:b w:val="false"/>
          <w:i w:val="false"/>
          <w:color w:val="000000"/>
          <w:sz w:val="28"/>
        </w:rPr>
        <w:t>
      Индекс: ФС_ЗПД_МФСО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екiншi деңгейдегi банктер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бас банк пен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оған қатысты қайта құрылымдау жүргізілген еншілес банк арасында активтер мен міндеттемелерді бір мезгілде беру жөніндегі операцияны 2016 жылғы 1 ақпанға дейін жүзеге асырған екінші деңгейдегі бас банк – ай сайын есепті айдан кейінгі айдың жиырмасынан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(банк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4175"/>
        <w:gridCol w:w="533"/>
        <w:gridCol w:w="533"/>
        <w:gridCol w:w="533"/>
        <w:gridCol w:w="551"/>
        <w:gridCol w:w="830"/>
        <w:gridCol w:w="533"/>
        <w:gridCol w:w="1967"/>
        <w:gridCol w:w="781"/>
      </w:tblGrid>
      <w:tr>
        <w:trPr>
          <w:trHeight w:val="30" w:hRule="atLeast"/>
        </w:trPr>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Келешектегі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 құны</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банктерге және банк операцияларының жекелеген түрлерiн жүзеге асыратын ұйымдарға берілген қарыздар, оның iшiнде: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берiлген қарыздар, оның iшiнде: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алуға және салуға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оның ішінде: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кәсiпкерлiк субъектiлерiне берiлген қарыздар, оның iшiнде: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алуға және салуға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оның ішінде: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берiлген қарыздар, оның iшiнде: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 салуға, сатып алуға және (немесе) жөндеуге, оның iшiнде: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үшiн: жылжымайтын мүлiк ипотекасымен қамтамасыз етiлгендер (ипотекалық тұрғын үй қарыздары):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 (немесе) есептелген сыйақы бойынша мерзiмi өткен берешегi бар қарыздар, оның iшiнде: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жеке тұлғаларға қамтамасыз етілмеген тұтынушылық қарыздар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 оның ішінде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оның ішінде: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кәсіпкерлерге берілген қарыздар, оның ішінде: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алуға және салуға</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мақсаттарға, оның ішінде: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берешегi жоқ қарыздар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бар қарыздар, оның iшiнде:</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портфелінің жиынтығы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борыш бойынша және/немесе есептелген сыйақы бойынша мерзiмi өткен берешегi жоқ қарыздар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Мерзiмi өткен берешегі </w:t>
            </w:r>
          </w:p>
          <w:p>
            <w:pPr>
              <w:spacing w:after="20"/>
              <w:ind w:left="20"/>
              <w:jc w:val="both"/>
            </w:pPr>
            <w:r>
              <w:rPr>
                <w:rFonts w:ascii="Times New Roman"/>
                <w:b w:val="false"/>
                <w:i w:val="false"/>
                <w:color w:val="000000"/>
                <w:sz w:val="20"/>
              </w:rPr>
              <w:t>
1 күннен 15 күнге дейiн болатын қарыздар сомасы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 16 күннен 30 күнге дейiн болатын қарыздар сомасы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 31 күннен 60 күнге дейiн болатын қарыздар сомасы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 61 күннен 90 күнге дейiн болатын қарыздар сомасы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 91 күннен 180 күнге дейiн қарыздар сомасы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 өткен берешегі 181 күннен астам болатын қарыздар сомасы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363"/>
        <w:gridCol w:w="1363"/>
        <w:gridCol w:w="1363"/>
        <w:gridCol w:w="1367"/>
        <w:gridCol w:w="1363"/>
        <w:gridCol w:w="3238"/>
        <w:gridCol w:w="136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күмәндi (5%-ға дейінгі мөлшерде резервтер (провизиялар) есептелген жағдайда)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 құны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күмәндi (5 пайыздан (%) 10 пайызға (%)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күмәндi (10 пайыздан (%) 20 пайызға (%)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4-санаттағы күмәндi (20 пайыздан (%) 25 пайызға (%)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5-санаттағы күмәндi (25 пайыздан (%) 50 пайызға (%)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Үмiтсiздер (50 пайыздан (%) 100 пайызға (%) дейінгі мөлшерде резервтер (провизиялар) есептелген жағдайда)</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311"/>
        <w:gridCol w:w="1311"/>
        <w:gridCol w:w="1312"/>
        <w:gridCol w:w="1315"/>
        <w:gridCol w:w="1312"/>
        <w:gridCol w:w="3115"/>
        <w:gridCol w:w="13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 құны</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 (бар болса)</w:t>
      </w:r>
    </w:p>
    <w:bookmarkStart w:name="z205" w:id="148"/>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Қарыздар, оның ішінде жан-жақты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r>
        <w:br/>
      </w:r>
      <w:r>
        <w:rPr>
          <w:rFonts w:ascii="Times New Roman"/>
          <w:b/>
          <w:i w:val="false"/>
          <w:color w:val="000000"/>
        </w:rPr>
        <w:t>1. Жалпы ережелер</w:t>
      </w:r>
    </w:p>
    <w:bookmarkEnd w:id="148"/>
    <w:bookmarkStart w:name="z208" w:id="149"/>
    <w:p>
      <w:pPr>
        <w:spacing w:after="0"/>
        <w:ind w:left="0"/>
        <w:jc w:val="both"/>
      </w:pPr>
      <w:r>
        <w:rPr>
          <w:rFonts w:ascii="Times New Roman"/>
          <w:b w:val="false"/>
          <w:i w:val="false"/>
          <w:color w:val="000000"/>
          <w:sz w:val="28"/>
        </w:rPr>
        <w:t>
      1. Осы түсіндірмелер (бұдан әрі - Түсіндірмелер) "Қарыздар, оның ішінде жан-жақты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 нысанын толтыру бойынша бірыңғай талаптарды айқындайды.</w:t>
      </w:r>
    </w:p>
    <w:bookmarkEnd w:id="149"/>
    <w:bookmarkStart w:name="z209" w:id="150"/>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 xml:space="preserve"> 9-бабы</w:t>
      </w:r>
      <w:r>
        <w:rPr>
          <w:rFonts w:ascii="Times New Roman"/>
          <w:b w:val="false"/>
          <w:i w:val="false"/>
          <w:color w:val="000000"/>
          <w:sz w:val="28"/>
        </w:rPr>
        <w:t xml:space="preserve"> 1-тармағының 6) тармақшасына сәйкес әзірленді.</w:t>
      </w:r>
    </w:p>
    <w:bookmarkEnd w:id="150"/>
    <w:bookmarkStart w:name="z210" w:id="151"/>
    <w:p>
      <w:pPr>
        <w:spacing w:after="0"/>
        <w:ind w:left="0"/>
        <w:jc w:val="both"/>
      </w:pPr>
      <w:r>
        <w:rPr>
          <w:rFonts w:ascii="Times New Roman"/>
          <w:b w:val="false"/>
          <w:i w:val="false"/>
          <w:color w:val="000000"/>
          <w:sz w:val="28"/>
        </w:rPr>
        <w:t>
      3. Қазақстан Республикасының екінші деңгейдегі банктері Нысанды ай сайын жасайды және есепті кезеңнің соңындағы жағдай бойынша толтырады.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151"/>
    <w:bookmarkStart w:name="z211" w:id="152"/>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152"/>
    <w:bookmarkStart w:name="z212" w:id="153"/>
    <w:p>
      <w:pPr>
        <w:spacing w:after="0"/>
        <w:ind w:left="0"/>
        <w:jc w:val="left"/>
      </w:pPr>
      <w:r>
        <w:rPr>
          <w:rFonts w:ascii="Times New Roman"/>
          <w:b/>
          <w:i w:val="false"/>
          <w:color w:val="000000"/>
        </w:rPr>
        <w:t xml:space="preserve"> 2. Нысанды толтыру бойынша түсіндірме</w:t>
      </w:r>
    </w:p>
    <w:bookmarkEnd w:id="153"/>
    <w:bookmarkStart w:name="z213" w:id="154"/>
    <w:p>
      <w:pPr>
        <w:spacing w:after="0"/>
        <w:ind w:left="0"/>
        <w:jc w:val="both"/>
      </w:pPr>
      <w:r>
        <w:rPr>
          <w:rFonts w:ascii="Times New Roman"/>
          <w:b w:val="false"/>
          <w:i w:val="false"/>
          <w:color w:val="000000"/>
          <w:sz w:val="28"/>
        </w:rPr>
        <w:t>
      5. Нысанда қарыздар оның ішінде негізгі борыш және (немесе) есептелген сыйақы бойынша мерзімі өткен берешегі бар және жоқ қарыздар туралы мәліметтер көрсетіледі. Нысандағы деректер есепті күнгі қарыздың жіктеу санатына сәйкес кредит беру мақсаты бойынша және қамтамасыз ету түрі бойынша негізгі борыш және (немесе) есептелген сыйақы бойынша мерзімі өткен күндер бойынша бөліп келтіріледі.</w:t>
      </w:r>
    </w:p>
    <w:bookmarkEnd w:id="154"/>
    <w:bookmarkStart w:name="z214" w:id="155"/>
    <w:p>
      <w:pPr>
        <w:spacing w:after="0"/>
        <w:ind w:left="0"/>
        <w:jc w:val="both"/>
      </w:pPr>
      <w:r>
        <w:rPr>
          <w:rFonts w:ascii="Times New Roman"/>
          <w:b w:val="false"/>
          <w:i w:val="false"/>
          <w:color w:val="000000"/>
          <w:sz w:val="28"/>
        </w:rPr>
        <w:t>
      6. Активтің жіктеу санаты халықаралық қаржылық есептіліктің стандарттарына сәйкес нақты қалыптастырылған резервтерге (провизияларға) байланысты Түсіндірменің 1-кестесіне сәйкес айқындалады.</w:t>
      </w:r>
    </w:p>
    <w:bookmarkEnd w:id="155"/>
    <w:p>
      <w:pPr>
        <w:spacing w:after="0"/>
        <w:ind w:left="0"/>
        <w:jc w:val="both"/>
      </w:pPr>
      <w:r>
        <w:rPr>
          <w:rFonts w:ascii="Times New Roman"/>
          <w:b w:val="false"/>
          <w:i w:val="false"/>
          <w:color w:val="000000"/>
          <w:sz w:val="28"/>
        </w:rPr>
        <w:t>
      1-кесте. Активтің, шартты міндеттеменің жіктеу санатын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5"/>
        <w:gridCol w:w="2825"/>
      </w:tblGrid>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қалыптастырылған резервтердің (провизиялардың) деңгейі пайызбен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Жіктелген санат</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0,01 - 5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5,01 - 10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10,01 - 20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20,01 - 25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4-санаттағы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25,01 - 50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5-санаттағы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50,01 - 100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r>
    </w:tbl>
    <w:p>
      <w:pPr>
        <w:spacing w:after="0"/>
        <w:ind w:left="0"/>
        <w:jc w:val="left"/>
      </w:pPr>
      <w:r>
        <w:br/>
      </w:r>
      <w:r>
        <w:rPr>
          <w:rFonts w:ascii="Times New Roman"/>
          <w:b w:val="false"/>
          <w:i w:val="false"/>
          <w:color w:val="000000"/>
          <w:sz w:val="28"/>
        </w:rPr>
        <w:t>
</w:t>
      </w:r>
    </w:p>
    <w:bookmarkStart w:name="z215" w:id="156"/>
    <w:p>
      <w:pPr>
        <w:spacing w:after="0"/>
        <w:ind w:left="0"/>
        <w:jc w:val="both"/>
      </w:pPr>
      <w:r>
        <w:rPr>
          <w:rFonts w:ascii="Times New Roman"/>
          <w:b w:val="false"/>
          <w:i w:val="false"/>
          <w:color w:val="000000"/>
          <w:sz w:val="28"/>
        </w:rPr>
        <w:t>
      7. 3-жолда шағын және орта кәсіпкерлік субъекттері - заңды тұлғаларға берілген қарыздар көрсетіледі.</w:t>
      </w:r>
    </w:p>
    <w:bookmarkEnd w:id="156"/>
    <w:bookmarkStart w:name="z216" w:id="157"/>
    <w:p>
      <w:pPr>
        <w:spacing w:after="0"/>
        <w:ind w:left="0"/>
        <w:jc w:val="both"/>
      </w:pPr>
      <w:r>
        <w:rPr>
          <w:rFonts w:ascii="Times New Roman"/>
          <w:b w:val="false"/>
          <w:i w:val="false"/>
          <w:color w:val="000000"/>
          <w:sz w:val="28"/>
        </w:rPr>
        <w:t>
      8. 5-жолда жеке кәсіпкерлерге берілген қарыздар көрсетіледі.</w:t>
      </w:r>
    </w:p>
    <w:bookmarkEnd w:id="157"/>
    <w:bookmarkStart w:name="z217" w:id="158"/>
    <w:p>
      <w:pPr>
        <w:spacing w:after="0"/>
        <w:ind w:left="0"/>
        <w:jc w:val="both"/>
      </w:pPr>
      <w:r>
        <w:rPr>
          <w:rFonts w:ascii="Times New Roman"/>
          <w:b w:val="false"/>
          <w:i w:val="false"/>
          <w:color w:val="000000"/>
          <w:sz w:val="28"/>
        </w:rPr>
        <w:t>
      9. 3 және 5-бағандар сомасы Активтердің және шартты міндеттемелердің, халықаралық қаржылық есептілік стандарттарына сәйкес қалыптастырылған резервтердің (провизиялардың) құрылымы жөніндегі мәліметтер туралы есептің 2.4-жолының жиынтық сомасына сәйкес келеді.</w:t>
      </w:r>
    </w:p>
    <w:bookmarkEnd w:id="158"/>
    <w:bookmarkStart w:name="z218" w:id="159"/>
    <w:p>
      <w:pPr>
        <w:spacing w:after="0"/>
        <w:ind w:left="0"/>
        <w:jc w:val="both"/>
      </w:pPr>
      <w:r>
        <w:rPr>
          <w:rFonts w:ascii="Times New Roman"/>
          <w:b w:val="false"/>
          <w:i w:val="false"/>
          <w:color w:val="000000"/>
          <w:sz w:val="28"/>
        </w:rPr>
        <w:t>
      10. Нысанда қарыздар "кері "РЕПО" операциясын есепке алмай ескеріледі, "кері "РЕПО" операциясының сомасы 6-жолда көрсетіледі.</w:t>
      </w:r>
    </w:p>
    <w:bookmarkEnd w:id="159"/>
    <w:bookmarkStart w:name="z219" w:id="160"/>
    <w:p>
      <w:pPr>
        <w:spacing w:after="0"/>
        <w:ind w:left="0"/>
        <w:jc w:val="both"/>
      </w:pPr>
      <w:r>
        <w:rPr>
          <w:rFonts w:ascii="Times New Roman"/>
          <w:b w:val="false"/>
          <w:i w:val="false"/>
          <w:color w:val="000000"/>
          <w:sz w:val="28"/>
        </w:rPr>
        <w:t>
      11. 5, 13, 21, 29, 37, 45, 53 және 61-бағандарда болашақ ақша ағындарының дисконтталған құны көрсетіледі. Болашақ ақша ағындарының дисконтталған құны мына формула бойынша анықталады:</w:t>
      </w:r>
    </w:p>
    <w:bookmarkEnd w:id="1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257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161"/>
    <w:p>
      <w:pPr>
        <w:spacing w:after="0"/>
        <w:ind w:left="0"/>
        <w:jc w:val="both"/>
      </w:pPr>
      <w:r>
        <w:rPr>
          <w:rFonts w:ascii="Times New Roman"/>
          <w:b w:val="false"/>
          <w:i w:val="false"/>
          <w:color w:val="000000"/>
          <w:sz w:val="28"/>
        </w:rPr>
        <w:t>
      PV - болашақ ақша ағындарының келтірілген құны;</w:t>
      </w:r>
    </w:p>
    <w:bookmarkEnd w:id="161"/>
    <w:bookmarkStart w:name="z221" w:id="162"/>
    <w:p>
      <w:pPr>
        <w:spacing w:after="0"/>
        <w:ind w:left="0"/>
        <w:jc w:val="both"/>
      </w:pPr>
      <w:r>
        <w:rPr>
          <w:rFonts w:ascii="Times New Roman"/>
          <w:b w:val="false"/>
          <w:i w:val="false"/>
          <w:color w:val="000000"/>
          <w:sz w:val="28"/>
        </w:rPr>
        <w:t>
      CF - болжамды ақша ағыны;</w:t>
      </w:r>
    </w:p>
    <w:bookmarkEnd w:id="162"/>
    <w:bookmarkStart w:name="z222" w:id="163"/>
    <w:p>
      <w:pPr>
        <w:spacing w:after="0"/>
        <w:ind w:left="0"/>
        <w:jc w:val="both"/>
      </w:pPr>
      <w:r>
        <w:rPr>
          <w:rFonts w:ascii="Times New Roman"/>
          <w:b w:val="false"/>
          <w:i w:val="false"/>
          <w:color w:val="000000"/>
          <w:sz w:val="28"/>
        </w:rPr>
        <w:t>
      rr – қаржы құралы қолданылуының күтілетін уақытында немесе бұл орынды болған кезде ең қысқа кезеңде болашақ есептік ақша төлемдерін немесе түсімдерін қаржы активінің немесе қаржылық міндеттеменің таза баланстық құнына дейін нақты дисконттау кезінде қолданылатын бастапқы тиімді пайыздық мөлшерлеме.</w:t>
      </w:r>
    </w:p>
    <w:bookmarkEnd w:id="163"/>
    <w:bookmarkStart w:name="z223" w:id="164"/>
    <w:p>
      <w:pPr>
        <w:spacing w:after="0"/>
        <w:ind w:left="0"/>
        <w:jc w:val="both"/>
      </w:pPr>
      <w:r>
        <w:rPr>
          <w:rFonts w:ascii="Times New Roman"/>
          <w:b w:val="false"/>
          <w:i w:val="false"/>
          <w:color w:val="000000"/>
          <w:sz w:val="28"/>
        </w:rPr>
        <w:t>
      12. 6, 14, 22, 30, 38, 46, 54 және 62-бағандарда қамтамасыз етудің нарықтық құны көрсетіледі.</w:t>
      </w:r>
    </w:p>
    <w:bookmarkEnd w:id="164"/>
    <w:bookmarkStart w:name="z224" w:id="165"/>
    <w:p>
      <w:pPr>
        <w:spacing w:after="0"/>
        <w:ind w:left="0"/>
        <w:jc w:val="both"/>
      </w:pPr>
      <w:r>
        <w:rPr>
          <w:rFonts w:ascii="Times New Roman"/>
          <w:b w:val="false"/>
          <w:i w:val="false"/>
          <w:color w:val="000000"/>
          <w:sz w:val="28"/>
        </w:rPr>
        <w:t>
      13. 7, 15, 23, 31, 39, 47, 55 және 63-бағандарында Нормативтік құқықтық актілерді мемлекеттік тіркеу тізілімінде № 10350 тіркелген Қазақстан Республикасы Ұлттық Банкі Басқармасының "Кепілдің және басқа да қамтамасыз етудің құнын айқындау қағидаларын бекіту туралы" 2014 жылғы 24 желтоқсандағы № 256 қаулысына сәйкес есептелетін резервтерді (провизияларды) есептеу кезінде енгізілетін қамтамасыз ету құны көрсетіледі.</w:t>
      </w:r>
    </w:p>
    <w:bookmarkEnd w:id="165"/>
    <w:bookmarkStart w:name="z225" w:id="166"/>
    <w:p>
      <w:pPr>
        <w:spacing w:after="0"/>
        <w:ind w:left="0"/>
        <w:jc w:val="both"/>
      </w:pPr>
      <w:r>
        <w:rPr>
          <w:rFonts w:ascii="Times New Roman"/>
          <w:b w:val="false"/>
          <w:i w:val="false"/>
          <w:color w:val="000000"/>
          <w:sz w:val="28"/>
        </w:rPr>
        <w:t>
      14. Резервтердің (провизиялардың) сомасы абсолюттік мәнде және қосу белгісімен көрсетіледі.</w:t>
      </w:r>
    </w:p>
    <w:bookmarkEnd w:id="166"/>
    <w:bookmarkStart w:name="z226" w:id="167"/>
    <w:p>
      <w:pPr>
        <w:spacing w:after="0"/>
        <w:ind w:left="0"/>
        <w:jc w:val="both"/>
      </w:pPr>
      <w:r>
        <w:rPr>
          <w:rFonts w:ascii="Times New Roman"/>
          <w:b w:val="false"/>
          <w:i w:val="false"/>
          <w:color w:val="000000"/>
          <w:sz w:val="28"/>
        </w:rPr>
        <w:t>
      15. Мәліметтер болмаған жағдайда Нысан нөлдік қалдықтармен ұсынылады.</w:t>
      </w:r>
    </w:p>
    <w:bookmarkEnd w:id="167"/>
    <w:bookmarkStart w:name="z227" w:id="168"/>
    <w:p>
      <w:pPr>
        <w:spacing w:after="0"/>
        <w:ind w:left="0"/>
        <w:jc w:val="both"/>
      </w:pPr>
      <w:r>
        <w:rPr>
          <w:rFonts w:ascii="Times New Roman"/>
          <w:b w:val="false"/>
          <w:i w:val="false"/>
          <w:color w:val="000000"/>
          <w:sz w:val="28"/>
        </w:rPr>
        <w:t>
      Қазақстан Республикасының</w:t>
      </w:r>
    </w:p>
    <w:bookmarkEnd w:id="168"/>
    <w:p>
      <w:pPr>
        <w:spacing w:after="0"/>
        <w:ind w:left="0"/>
        <w:jc w:val="both"/>
      </w:pPr>
      <w:r>
        <w:rPr>
          <w:rFonts w:ascii="Times New Roman"/>
          <w:b w:val="false"/>
          <w:i w:val="false"/>
          <w:color w:val="000000"/>
          <w:sz w:val="28"/>
        </w:rPr>
        <w:t>
      Ұлттық Банкі Басқармасының</w:t>
      </w:r>
    </w:p>
    <w:p>
      <w:pPr>
        <w:spacing w:after="0"/>
        <w:ind w:left="0"/>
        <w:jc w:val="both"/>
      </w:pPr>
      <w:r>
        <w:rPr>
          <w:rFonts w:ascii="Times New Roman"/>
          <w:b w:val="false"/>
          <w:i w:val="false"/>
          <w:color w:val="000000"/>
          <w:sz w:val="28"/>
        </w:rPr>
        <w:t>
      2015 жылғы 8 мамырдағы</w:t>
      </w:r>
    </w:p>
    <w:p>
      <w:pPr>
        <w:spacing w:after="0"/>
        <w:ind w:left="0"/>
        <w:jc w:val="both"/>
      </w:pPr>
      <w:r>
        <w:rPr>
          <w:rFonts w:ascii="Times New Roman"/>
          <w:b w:val="false"/>
          <w:i w:val="false"/>
          <w:color w:val="000000"/>
          <w:sz w:val="28"/>
        </w:rPr>
        <w:t>
      № 76 қаулысына 10-қосымша</w:t>
      </w:r>
    </w:p>
    <w:bookmarkStart w:name="z228" w:id="169"/>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Қарыздар, оның ішінде салалар (оның ішінде Қазақстан Республикасының бейрезиденттеріне) бойынша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r>
        <w:br/>
      </w:r>
      <w:r>
        <w:rPr>
          <w:rFonts w:ascii="Times New Roman"/>
          <w:b/>
          <w:i w:val="false"/>
          <w:color w:val="000000"/>
        </w:rPr>
        <w:t>Есепті кезең: 20__жылғы "____" __________ жағдай бойынша</w:t>
      </w:r>
    </w:p>
    <w:bookmarkEnd w:id="169"/>
    <w:p>
      <w:pPr>
        <w:spacing w:after="0"/>
        <w:ind w:left="0"/>
        <w:jc w:val="both"/>
      </w:pPr>
      <w:r>
        <w:rPr>
          <w:rFonts w:ascii="Times New Roman"/>
          <w:b w:val="false"/>
          <w:i w:val="false"/>
          <w:color w:val="000000"/>
          <w:sz w:val="28"/>
        </w:rPr>
        <w:t>
      Индекс: ФС_ПЗО_МФСО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екiншi деңгейдегi банктер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бас банк пен "Қазақстан Республикасындағы банктер және банк қызметі туралы" 1995 жылғы 31 тамыздағы Қазақстан Республикасының Заңына сәйкес оған қатысты қайта құрылымдау жүргізілген еншілес банк арасында активтер мен міндеттемелерді бірмезгілде беру жөніндегі операцияны 2016 жылғы 1 ақпанға дейін жүзеге асырған екінші деңгейдегі бас банк – ай сайын есепті айдан кейінгі айдың жиырмасынан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(банк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3314"/>
        <w:gridCol w:w="708"/>
        <w:gridCol w:w="708"/>
        <w:gridCol w:w="708"/>
        <w:gridCol w:w="731"/>
        <w:gridCol w:w="1496"/>
        <w:gridCol w:w="1323"/>
        <w:gridCol w:w="1035"/>
      </w:tblGrid>
      <w:tr>
        <w:trPr>
          <w:trHeight w:val="30" w:hRule="atLeast"/>
        </w:trPr>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ауамен кондиционерлеу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 және бөлшек сауда; автомобильдерді және мотоциклдерді жөндеу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жинақтау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және байланыс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және сақтандыру қызметі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мүлікпен жасалатын операциялар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ғылыми және техникалық қызметі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 және қорғаныс; міндетті әлеуметтік қамтамасыз ету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қызметтер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ойын-сауық және демалыс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үшін үй қызметкерлерін жалдайтын және тауарлар мен қызметтерді өндіретін үй шаруашылықтарының қызметі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ұйымдардың және органдардың қызметі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15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дейiн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156"/>
        <w:gridCol w:w="1795"/>
        <w:gridCol w:w="1795"/>
        <w:gridCol w:w="2443"/>
        <w:gridCol w:w="2159"/>
        <w:gridCol w:w="17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күмәнділер (резервтерді (провизияларды) 5% мөлшерде есептеген жағдайда)</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626"/>
        <w:gridCol w:w="2213"/>
        <w:gridCol w:w="1956"/>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күмәнділер (резервтерді (провизияларды) 5%-дан 10%-ға дейін мөлшерде есептеген жағдайда)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626"/>
        <w:gridCol w:w="2213"/>
        <w:gridCol w:w="1956"/>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күмәнділер (резервтерді (провизияларды) 10%-дан 20%-ға дейін мөлшерде есептеген жағдайда)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626"/>
        <w:gridCol w:w="2213"/>
        <w:gridCol w:w="1956"/>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4-санаттағы күмәнділер (резервтерді (провизияларды) 20%-дан 25%-ға дейін мөлшерде есептеген жағдайда)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626"/>
        <w:gridCol w:w="2213"/>
        <w:gridCol w:w="1956"/>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5-санаттағы күмәнділер (резервтерді (провизияларды) 25%-дан 50%-ға дейін мөлшерде есептеген жағдайда)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626"/>
        <w:gridCol w:w="2213"/>
        <w:gridCol w:w="1956"/>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Үмітсіздер (резервтерді (провизияларды) 50%-дан 100%-ға дейін мөлшерде есептеген жағдайда)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626"/>
        <w:gridCol w:w="2213"/>
        <w:gridCol w:w="1956"/>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626"/>
        <w:gridCol w:w="2213"/>
        <w:gridCol w:w="1956"/>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 (бар болса)</w:t>
      </w:r>
    </w:p>
    <w:bookmarkStart w:name="z229" w:id="170"/>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Қарыздар, оның ішінде салалар (оның ішінде Қазақстан Республикасының бейрезиденттері бойынша) бойынша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r>
        <w:br/>
      </w:r>
      <w:r>
        <w:rPr>
          <w:rFonts w:ascii="Times New Roman"/>
          <w:b/>
          <w:i w:val="false"/>
          <w:color w:val="000000"/>
        </w:rPr>
        <w:t>1. Жалпы ережелер</w:t>
      </w:r>
    </w:p>
    <w:bookmarkEnd w:id="170"/>
    <w:bookmarkStart w:name="z232" w:id="171"/>
    <w:p>
      <w:pPr>
        <w:spacing w:after="0"/>
        <w:ind w:left="0"/>
        <w:jc w:val="both"/>
      </w:pPr>
      <w:r>
        <w:rPr>
          <w:rFonts w:ascii="Times New Roman"/>
          <w:b w:val="false"/>
          <w:i w:val="false"/>
          <w:color w:val="000000"/>
          <w:sz w:val="28"/>
        </w:rPr>
        <w:t>
      1. Осы түсіндірме (бұдан әрі - Түсіндірме) "Қарыздар, оның ішінде салалар (оның ішінде Қазақстан Республикасының бейрезиденттері бойынша) бойынша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 нысанын (бұдан әрі - Нысан) толтыру бойынша бірыңғай талаптарды айқындайды.</w:t>
      </w:r>
    </w:p>
    <w:bookmarkEnd w:id="171"/>
    <w:bookmarkStart w:name="z233" w:id="172"/>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 xml:space="preserve"> 9-бабы</w:t>
      </w:r>
      <w:r>
        <w:rPr>
          <w:rFonts w:ascii="Times New Roman"/>
          <w:b w:val="false"/>
          <w:i w:val="false"/>
          <w:color w:val="000000"/>
          <w:sz w:val="28"/>
        </w:rPr>
        <w:t xml:space="preserve"> 1-тармағының 6) тармақшасына сәйкес әзірленді.</w:t>
      </w:r>
    </w:p>
    <w:bookmarkEnd w:id="172"/>
    <w:bookmarkStart w:name="z234" w:id="173"/>
    <w:p>
      <w:pPr>
        <w:spacing w:after="0"/>
        <w:ind w:left="0"/>
        <w:jc w:val="both"/>
      </w:pPr>
      <w:r>
        <w:rPr>
          <w:rFonts w:ascii="Times New Roman"/>
          <w:b w:val="false"/>
          <w:i w:val="false"/>
          <w:color w:val="000000"/>
          <w:sz w:val="28"/>
        </w:rPr>
        <w:t>
      3. Қазақстан Республикасының екінші деңгейдегі банктері Нысанды ай сайын жасайды және есепті кезеңнің соңындағы жағдай бойынша толтырады.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173"/>
    <w:bookmarkStart w:name="z235" w:id="174"/>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174"/>
    <w:bookmarkStart w:name="z236" w:id="175"/>
    <w:p>
      <w:pPr>
        <w:spacing w:after="0"/>
        <w:ind w:left="0"/>
        <w:jc w:val="left"/>
      </w:pPr>
      <w:r>
        <w:rPr>
          <w:rFonts w:ascii="Times New Roman"/>
          <w:b/>
          <w:i w:val="false"/>
          <w:color w:val="000000"/>
        </w:rPr>
        <w:t xml:space="preserve"> 2. Нысанды толтыру бойынша түсіндірме</w:t>
      </w:r>
    </w:p>
    <w:bookmarkEnd w:id="175"/>
    <w:bookmarkStart w:name="z237" w:id="176"/>
    <w:p>
      <w:pPr>
        <w:spacing w:after="0"/>
        <w:ind w:left="0"/>
        <w:jc w:val="both"/>
      </w:pPr>
      <w:r>
        <w:rPr>
          <w:rFonts w:ascii="Times New Roman"/>
          <w:b w:val="false"/>
          <w:i w:val="false"/>
          <w:color w:val="000000"/>
          <w:sz w:val="28"/>
        </w:rPr>
        <w:t>
      5. Нысанда қарыздар туралы, оның ішінде Қазақстан Республикасының бейрезиденттеріне берілген мерзімі өткен күндер және жіктеу санаты бойынша бөлумен экономика салалары бөлігіндегі ақпарат көрсетіледі.</w:t>
      </w:r>
    </w:p>
    <w:bookmarkEnd w:id="176"/>
    <w:bookmarkStart w:name="z238" w:id="177"/>
    <w:p>
      <w:pPr>
        <w:spacing w:after="0"/>
        <w:ind w:left="0"/>
        <w:jc w:val="both"/>
      </w:pPr>
      <w:r>
        <w:rPr>
          <w:rFonts w:ascii="Times New Roman"/>
          <w:b w:val="false"/>
          <w:i w:val="false"/>
          <w:color w:val="000000"/>
          <w:sz w:val="28"/>
        </w:rPr>
        <w:t>
      6. Нысанда заңды тұлғаларға (банктерге және банк операцияларының жекелеген түрлерін жүзеге асыратын ұйымдарға берілетін қарыздарды қосқанда), Қазақстан Республикасының резиденті шағын және орта кәсіпкерлік субъектілеріне (дара кәсіпкерлерге берілген қарыздарды қосқанда) берілген қарыздар көрсетіледі. Жеке тұлғаларға берілген қарыздар Нысанда көрсетілмейді.</w:t>
      </w:r>
    </w:p>
    <w:bookmarkEnd w:id="177"/>
    <w:bookmarkStart w:name="z239" w:id="178"/>
    <w:p>
      <w:pPr>
        <w:spacing w:after="0"/>
        <w:ind w:left="0"/>
        <w:jc w:val="both"/>
      </w:pPr>
      <w:r>
        <w:rPr>
          <w:rFonts w:ascii="Times New Roman"/>
          <w:b w:val="false"/>
          <w:i w:val="false"/>
          <w:color w:val="000000"/>
          <w:sz w:val="28"/>
        </w:rPr>
        <w:t>
      7. Активтің жіктеу санаты халықаралық қаржылық есептіліктің стандарттарына сәйкес нақты қалыптастырылған резервтерге (провизияларға) байланысты осы Түсіндірменің 1-кестесіне сәйкес айқындалады.</w:t>
      </w:r>
    </w:p>
    <w:bookmarkEnd w:id="178"/>
    <w:p>
      <w:pPr>
        <w:spacing w:after="0"/>
        <w:ind w:left="0"/>
        <w:jc w:val="both"/>
      </w:pPr>
      <w:r>
        <w:rPr>
          <w:rFonts w:ascii="Times New Roman"/>
          <w:b w:val="false"/>
          <w:i w:val="false"/>
          <w:color w:val="000000"/>
          <w:sz w:val="28"/>
        </w:rPr>
        <w:t>
      1-кесте. Активтің жіктеу санатын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5"/>
        <w:gridCol w:w="2825"/>
      </w:tblGrid>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қалыптастырылған резервтердің (провизиялардың) деңгейі пайызбен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Жіктелген санат</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0,01 - 5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күмәнді </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5,01 - 10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10,01 - 20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20,01 - 25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25,01 - 50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50,01 - 100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r>
    </w:tbl>
    <w:p>
      <w:pPr>
        <w:spacing w:after="0"/>
        <w:ind w:left="0"/>
        <w:jc w:val="left"/>
      </w:pPr>
      <w:r>
        <w:br/>
      </w:r>
      <w:r>
        <w:rPr>
          <w:rFonts w:ascii="Times New Roman"/>
          <w:b w:val="false"/>
          <w:i w:val="false"/>
          <w:color w:val="000000"/>
          <w:sz w:val="28"/>
        </w:rPr>
        <w:t>
</w:t>
      </w:r>
    </w:p>
    <w:bookmarkStart w:name="z240" w:id="179"/>
    <w:p>
      <w:pPr>
        <w:spacing w:after="0"/>
        <w:ind w:left="0"/>
        <w:jc w:val="both"/>
      </w:pPr>
      <w:r>
        <w:rPr>
          <w:rFonts w:ascii="Times New Roman"/>
          <w:b w:val="false"/>
          <w:i w:val="false"/>
          <w:color w:val="000000"/>
          <w:sz w:val="28"/>
        </w:rPr>
        <w:t>
      8. Нысанда негізгі борыш және (немесе) есептелген сыйақы бойынша мерзімі өткен берешегі бар қарыздар, сондай-ақ негізгі борыш және (немесе) есептелген сыйақы бойынша мерзімі өткен берешегі жоқ қарыздар көрсетіледі.</w:t>
      </w:r>
    </w:p>
    <w:bookmarkEnd w:id="179"/>
    <w:bookmarkStart w:name="z241" w:id="180"/>
    <w:p>
      <w:pPr>
        <w:spacing w:after="0"/>
        <w:ind w:left="0"/>
        <w:jc w:val="both"/>
      </w:pPr>
      <w:r>
        <w:rPr>
          <w:rFonts w:ascii="Times New Roman"/>
          <w:b w:val="false"/>
          <w:i w:val="false"/>
          <w:color w:val="000000"/>
          <w:sz w:val="28"/>
        </w:rPr>
        <w:t>
      9. Экономиканың белгіленген саласына тиесілігі заңды тұлға немесе дара кәсіпкер қызметінің негізгі түріне байланысты айқындалады.</w:t>
      </w:r>
    </w:p>
    <w:bookmarkEnd w:id="180"/>
    <w:bookmarkStart w:name="z242" w:id="181"/>
    <w:p>
      <w:pPr>
        <w:spacing w:after="0"/>
        <w:ind w:left="0"/>
        <w:jc w:val="both"/>
      </w:pPr>
      <w:r>
        <w:rPr>
          <w:rFonts w:ascii="Times New Roman"/>
          <w:b w:val="false"/>
          <w:i w:val="false"/>
          <w:color w:val="000000"/>
          <w:sz w:val="28"/>
        </w:rPr>
        <w:t>
      10. Экономика салалары Қазақстан Республикасы Статистика агенттігі Төрағасының 2008 жылғы 20 мамырдағы № 67 бұйрығымен бекітілген Экономикалық қызмет түрлерінің номенклатурасына (5 таңбалы ЭҚЖК) сәйкес экономикалық қызмет түрлеріне байланысты топталады.</w:t>
      </w:r>
    </w:p>
    <w:bookmarkEnd w:id="181"/>
    <w:bookmarkStart w:name="z243" w:id="182"/>
    <w:p>
      <w:pPr>
        <w:spacing w:after="0"/>
        <w:ind w:left="0"/>
        <w:jc w:val="both"/>
      </w:pPr>
      <w:r>
        <w:rPr>
          <w:rFonts w:ascii="Times New Roman"/>
          <w:b w:val="false"/>
          <w:i w:val="false"/>
          <w:color w:val="000000"/>
          <w:sz w:val="28"/>
        </w:rPr>
        <w:t>
      11. 57, 58, 59, 60, 61, 62 және 63-бағандар шағын және орта кәсіпкерлік субъектілеріне берілген қарыздар бойынша толтырылмайды.</w:t>
      </w:r>
    </w:p>
    <w:bookmarkEnd w:id="182"/>
    <w:bookmarkStart w:name="z244" w:id="183"/>
    <w:p>
      <w:pPr>
        <w:spacing w:after="0"/>
        <w:ind w:left="0"/>
        <w:jc w:val="both"/>
      </w:pPr>
      <w:r>
        <w:rPr>
          <w:rFonts w:ascii="Times New Roman"/>
          <w:b w:val="false"/>
          <w:i w:val="false"/>
          <w:color w:val="000000"/>
          <w:sz w:val="28"/>
        </w:rPr>
        <w:t>
      12. 5, 12, 19, 26, 33, 40, 47, 54 және 61-бағандарда болашақ ақша ағындарының дисконтталған құны көрсетіледі. Болашақ ақша ағындарының дисконтталған құны мына формула бойынша анықталады:</w:t>
      </w:r>
    </w:p>
    <w:bookmarkEnd w:id="18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0" cy="8509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bookmarkStart w:name="z245" w:id="184"/>
    <w:p>
      <w:pPr>
        <w:spacing w:after="0"/>
        <w:ind w:left="0"/>
        <w:jc w:val="both"/>
      </w:pPr>
      <w:r>
        <w:rPr>
          <w:rFonts w:ascii="Times New Roman"/>
          <w:b w:val="false"/>
          <w:i w:val="false"/>
          <w:color w:val="000000"/>
          <w:sz w:val="28"/>
        </w:rPr>
        <w:t>
      PV - болашақ ақша ағындарының келтірілген құны;</w:t>
      </w:r>
    </w:p>
    <w:bookmarkEnd w:id="184"/>
    <w:bookmarkStart w:name="z246" w:id="185"/>
    <w:p>
      <w:pPr>
        <w:spacing w:after="0"/>
        <w:ind w:left="0"/>
        <w:jc w:val="both"/>
      </w:pPr>
      <w:r>
        <w:rPr>
          <w:rFonts w:ascii="Times New Roman"/>
          <w:b w:val="false"/>
          <w:i w:val="false"/>
          <w:color w:val="000000"/>
          <w:sz w:val="28"/>
        </w:rPr>
        <w:t>
      CF - болжамды ақша ағыны;</w:t>
      </w:r>
    </w:p>
    <w:bookmarkEnd w:id="185"/>
    <w:bookmarkStart w:name="z247" w:id="186"/>
    <w:p>
      <w:pPr>
        <w:spacing w:after="0"/>
        <w:ind w:left="0"/>
        <w:jc w:val="both"/>
      </w:pPr>
      <w:r>
        <w:rPr>
          <w:rFonts w:ascii="Times New Roman"/>
          <w:b w:val="false"/>
          <w:i w:val="false"/>
          <w:color w:val="000000"/>
          <w:sz w:val="28"/>
        </w:rPr>
        <w:t>
      rr - қаржы құралы қолданылуының күтілетін уақыты ішінде болашақ есептік ақша төлемдерін немесе түсімдерін немесе бұл орынды болған кезде ең қысқа кезеңде қаржы активінің немесе қаржылық міндеттеменің таза баланстық құнына дейін нақты дисконттау кезінде қолданылатын бастапқы тиімді пайыздық мөлшерлеме;</w:t>
      </w:r>
    </w:p>
    <w:bookmarkEnd w:id="186"/>
    <w:bookmarkStart w:name="z248" w:id="187"/>
    <w:p>
      <w:pPr>
        <w:spacing w:after="0"/>
        <w:ind w:left="0"/>
        <w:jc w:val="both"/>
      </w:pPr>
      <w:r>
        <w:rPr>
          <w:rFonts w:ascii="Times New Roman"/>
          <w:b w:val="false"/>
          <w:i w:val="false"/>
          <w:color w:val="000000"/>
          <w:sz w:val="28"/>
        </w:rPr>
        <w:t>
      t - жыл саны.</w:t>
      </w:r>
    </w:p>
    <w:bookmarkEnd w:id="187"/>
    <w:bookmarkStart w:name="z249" w:id="188"/>
    <w:p>
      <w:pPr>
        <w:spacing w:after="0"/>
        <w:ind w:left="0"/>
        <w:jc w:val="both"/>
      </w:pPr>
      <w:r>
        <w:rPr>
          <w:rFonts w:ascii="Times New Roman"/>
          <w:b w:val="false"/>
          <w:i w:val="false"/>
          <w:color w:val="000000"/>
          <w:sz w:val="28"/>
        </w:rPr>
        <w:t>
      13. 6, 13, 20, 27, 34, 41, 48, 55 және 62-бағандарда қамтамасыз етудің нарықтық құны көрсетіледі.</w:t>
      </w:r>
    </w:p>
    <w:bookmarkEnd w:id="188"/>
    <w:bookmarkStart w:name="z250" w:id="189"/>
    <w:p>
      <w:pPr>
        <w:spacing w:after="0"/>
        <w:ind w:left="0"/>
        <w:jc w:val="both"/>
      </w:pPr>
      <w:r>
        <w:rPr>
          <w:rFonts w:ascii="Times New Roman"/>
          <w:b w:val="false"/>
          <w:i w:val="false"/>
          <w:color w:val="000000"/>
          <w:sz w:val="28"/>
        </w:rPr>
        <w:t>
      14. Резервтердің (провизиялардың) сомасы абсолюттік мәнде және қосу белгісімен көрсетіледі.</w:t>
      </w:r>
    </w:p>
    <w:bookmarkEnd w:id="189"/>
    <w:bookmarkStart w:name="z251" w:id="190"/>
    <w:p>
      <w:pPr>
        <w:spacing w:after="0"/>
        <w:ind w:left="0"/>
        <w:jc w:val="both"/>
      </w:pPr>
      <w:r>
        <w:rPr>
          <w:rFonts w:ascii="Times New Roman"/>
          <w:b w:val="false"/>
          <w:i w:val="false"/>
          <w:color w:val="000000"/>
          <w:sz w:val="28"/>
        </w:rPr>
        <w:t>
      15. Мәліметтер болмаған жағдайда Нысан нөлдік қалдықтармен ұсынылады.</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76 қаулысына 11-қосымша</w:t>
            </w:r>
          </w:p>
        </w:tc>
      </w:tr>
    </w:tbl>
    <w:bookmarkStart w:name="z253" w:id="191"/>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Қазақстан Республикасының резиденті шағын және орта кәсіпкерлік</w:t>
      </w:r>
      <w:r>
        <w:br/>
      </w:r>
      <w:r>
        <w:rPr>
          <w:rFonts w:ascii="Times New Roman"/>
          <w:b/>
          <w:i w:val="false"/>
          <w:color w:val="000000"/>
        </w:rPr>
        <w:t>субъектілеріне берілген қарыздар, оның ішінде салалар бойынша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r>
        <w:br/>
      </w:r>
      <w:r>
        <w:rPr>
          <w:rFonts w:ascii="Times New Roman"/>
          <w:b/>
          <w:i w:val="false"/>
          <w:color w:val="000000"/>
        </w:rPr>
        <w:t>Есепті кезең: 20 __ жылғы "___" "__________" жағдай бойынша</w:t>
      </w:r>
    </w:p>
    <w:bookmarkEnd w:id="191"/>
    <w:p>
      <w:pPr>
        <w:spacing w:after="0"/>
        <w:ind w:left="0"/>
        <w:jc w:val="both"/>
      </w:pPr>
      <w:r>
        <w:rPr>
          <w:rFonts w:ascii="Times New Roman"/>
          <w:b w:val="false"/>
          <w:i w:val="false"/>
          <w:color w:val="000000"/>
          <w:sz w:val="28"/>
        </w:rPr>
        <w:t>
      Индекс: ФС_ПЗО_СМП_ ХҚЕС</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екiншi деңгейдегi банктер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бас банк пен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оған қатысты қайта құрылымдау жүргізілген еншілес банк арасында активтер мен міндеттемелерді бір мезгілде беру жөніндегі операцияны 2016 жылғы 1 ақпанға дейін жүзеге асырған екінші деңгейдегі бас банк – ай сайын есепті айдан кейінгі айдың жиырмасынан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(банк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3314"/>
        <w:gridCol w:w="708"/>
        <w:gridCol w:w="708"/>
        <w:gridCol w:w="708"/>
        <w:gridCol w:w="731"/>
        <w:gridCol w:w="1496"/>
        <w:gridCol w:w="1323"/>
        <w:gridCol w:w="1035"/>
      </w:tblGrid>
      <w:tr>
        <w:trPr>
          <w:trHeight w:val="30" w:hRule="atLeast"/>
        </w:trPr>
        <w:tc>
          <w:tcPr>
            <w:tcW w:w="2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ауамен кондиционерлеу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 және бөлшек сауда; автомобильдерді және мотоциклдерді жөндеу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жинақтау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бойынша қызметтер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және байланыс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және сақтандыру қызметі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мүлікпен жасалатын операциялар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ғылыми және техникалық қызметі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 және қорғаныс; міндетті әлеуметтік қамтамасыз ету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әлеуметтік қызметтер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 ойын-сауық және демалыс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үшін үй қызметкерлерін жалдайтын және тауарлар мен қызметтерді өндіретін үй шаруашылықтарының қызметі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ұйымдардың және органдардың қызметі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қарыздар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мерзімі өткен берешегі бар қарыздар, оның ішінде: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күннен 15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күннен 30 күнге дейін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күннен 180 күнге дейін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астам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1156"/>
        <w:gridCol w:w="1795"/>
        <w:gridCol w:w="1795"/>
        <w:gridCol w:w="2443"/>
        <w:gridCol w:w="2159"/>
        <w:gridCol w:w="17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күмәнділер (резервтерді (провизияларды) 5 пайыз мөлшерде есептеген жағдайда)</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626"/>
        <w:gridCol w:w="2213"/>
        <w:gridCol w:w="1956"/>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2-санаттағы күмәнділер (резервтерді (провизияларды) 5 пайыздан 10 пайызға дейін мөлшерде есептеген жағдайда)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626"/>
        <w:gridCol w:w="2213"/>
        <w:gridCol w:w="1956"/>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3-санаттағы күмәнділер (резервтерді (провизияларды) 10 пайыздан 20 пайызға дейін мөлшерде есептеген жағдайда)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626"/>
        <w:gridCol w:w="2213"/>
        <w:gridCol w:w="1956"/>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4-санаттағы күмәнділер (резервтерді (провизияларды) 20 пайыздан 25 пайызға дейін мөлшерде есептеген жағдайда)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626"/>
        <w:gridCol w:w="2213"/>
        <w:gridCol w:w="1956"/>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5-санаттағы күмәнділер (резервтерді (провизияларды) 25 пайыздан 50 пайызға дейін мөлшерде есептеген жағдайда)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626"/>
        <w:gridCol w:w="2213"/>
        <w:gridCol w:w="1956"/>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Үмітсіздер (резервтерді (провизияларды) 50 пайыздан 100 пайызға дейін мөлшерде есептеген жағдайда)</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626"/>
        <w:gridCol w:w="1626"/>
        <w:gridCol w:w="1626"/>
        <w:gridCol w:w="2213"/>
        <w:gridCol w:w="1956"/>
        <w:gridCol w:w="16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болашақ ақша ағындарының дисконтталған құны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қамтамасыз етудің құны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 (бар болса)</w:t>
      </w:r>
    </w:p>
    <w:bookmarkStart w:name="z254" w:id="192"/>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Қарыздар, оның ішінде салалар (оның ішінде Қазақстан Республикасының бейрезиденттеріне) бойынша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w:t>
      </w:r>
      <w:r>
        <w:br/>
      </w:r>
      <w:r>
        <w:rPr>
          <w:rFonts w:ascii="Times New Roman"/>
          <w:b/>
          <w:i w:val="false"/>
          <w:color w:val="000000"/>
        </w:rPr>
        <w:t>1. Жалпы ережелер</w:t>
      </w:r>
    </w:p>
    <w:bookmarkEnd w:id="192"/>
    <w:bookmarkStart w:name="z257" w:id="193"/>
    <w:p>
      <w:pPr>
        <w:spacing w:after="0"/>
        <w:ind w:left="0"/>
        <w:jc w:val="both"/>
      </w:pPr>
      <w:r>
        <w:rPr>
          <w:rFonts w:ascii="Times New Roman"/>
          <w:b w:val="false"/>
          <w:i w:val="false"/>
          <w:color w:val="000000"/>
          <w:sz w:val="28"/>
        </w:rPr>
        <w:t>
      1. Осы түсіндірме (бұдан әрі - Түсіндірме) "Қазақстан Республикасының резиденттері – шағын және орта кәсіпкерлік субъектілеріне берілген қарыздар, оның ішінде негізгі борыш және (немесе) есептелген сыйақы бойынша, салалар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 нысанын (бұдан әрі - Нысан) толтыру бойынша бірыңғай талаптарды айқындайды.</w:t>
      </w:r>
    </w:p>
    <w:bookmarkEnd w:id="193"/>
    <w:bookmarkStart w:name="z258" w:id="194"/>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 xml:space="preserve"> 9-бабы</w:t>
      </w:r>
      <w:r>
        <w:rPr>
          <w:rFonts w:ascii="Times New Roman"/>
          <w:b w:val="false"/>
          <w:i w:val="false"/>
          <w:color w:val="000000"/>
          <w:sz w:val="28"/>
        </w:rPr>
        <w:t xml:space="preserve"> 1-тармағының 6) тармақшасына сәйкес әзірленді.</w:t>
      </w:r>
    </w:p>
    <w:bookmarkEnd w:id="194"/>
    <w:bookmarkStart w:name="z259" w:id="195"/>
    <w:p>
      <w:pPr>
        <w:spacing w:after="0"/>
        <w:ind w:left="0"/>
        <w:jc w:val="both"/>
      </w:pPr>
      <w:r>
        <w:rPr>
          <w:rFonts w:ascii="Times New Roman"/>
          <w:b w:val="false"/>
          <w:i w:val="false"/>
          <w:color w:val="000000"/>
          <w:sz w:val="28"/>
        </w:rPr>
        <w:t>
      3. Қазақстан Республикасының екінші деңгейдегі банктері Нысанды ай сайын жасайды және есепті кезеңнің соңындағы жағдай бойынша толтырады.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195"/>
    <w:bookmarkStart w:name="z260" w:id="196"/>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196"/>
    <w:bookmarkStart w:name="z261" w:id="197"/>
    <w:p>
      <w:pPr>
        <w:spacing w:after="0"/>
        <w:ind w:left="0"/>
        <w:jc w:val="left"/>
      </w:pPr>
      <w:r>
        <w:rPr>
          <w:rFonts w:ascii="Times New Roman"/>
          <w:b/>
          <w:i w:val="false"/>
          <w:color w:val="000000"/>
        </w:rPr>
        <w:t xml:space="preserve"> 2. Нысанды толтыру бойынша түсіндірме</w:t>
      </w:r>
    </w:p>
    <w:bookmarkEnd w:id="197"/>
    <w:bookmarkStart w:name="z262" w:id="198"/>
    <w:p>
      <w:pPr>
        <w:spacing w:after="0"/>
        <w:ind w:left="0"/>
        <w:jc w:val="both"/>
      </w:pPr>
      <w:r>
        <w:rPr>
          <w:rFonts w:ascii="Times New Roman"/>
          <w:b w:val="false"/>
          <w:i w:val="false"/>
          <w:color w:val="000000"/>
          <w:sz w:val="28"/>
        </w:rPr>
        <w:t>
      5. Нысанда мерзімі өткен берешектің күндері және жіктеу санаты бойынша бөлумен экономика салалары бөлігінде Қазақстан Республикасының резиденттері – шағын және орта кәсіпкерлік субъектілеріне берілген қарыздар (дара кәсіпкерлерге берілген қарыздарды қоса алғанда) көрсетіледі.</w:t>
      </w:r>
    </w:p>
    <w:bookmarkEnd w:id="198"/>
    <w:bookmarkStart w:name="z263" w:id="199"/>
    <w:p>
      <w:pPr>
        <w:spacing w:after="0"/>
        <w:ind w:left="0"/>
        <w:jc w:val="both"/>
      </w:pPr>
      <w:r>
        <w:rPr>
          <w:rFonts w:ascii="Times New Roman"/>
          <w:b w:val="false"/>
          <w:i w:val="false"/>
          <w:color w:val="000000"/>
          <w:sz w:val="28"/>
        </w:rPr>
        <w:t>
      6. Қазақстан Республикасының резиденттеріне шағын және орта кәсіпкерлік субъектілеріне берілген қарыздарды қоспағанда, заңды тұлғаларға (банктерге және банк операцияларының жекелеген түрлерін жүзеге асыратын ұйымдарға берілген қарыздарды қоса) және жеке тұлғаларға берілген қарыздар Нысанда көрсетілмейді.</w:t>
      </w:r>
    </w:p>
    <w:bookmarkEnd w:id="199"/>
    <w:bookmarkStart w:name="z264" w:id="200"/>
    <w:p>
      <w:pPr>
        <w:spacing w:after="0"/>
        <w:ind w:left="0"/>
        <w:jc w:val="both"/>
      </w:pPr>
      <w:r>
        <w:rPr>
          <w:rFonts w:ascii="Times New Roman"/>
          <w:b w:val="false"/>
          <w:i w:val="false"/>
          <w:color w:val="000000"/>
          <w:sz w:val="28"/>
        </w:rPr>
        <w:t>
      7. Активтің жіктеу санаты халықаралық қаржылық есептіліктің стандарттарына сәйкес нақты қалыптастырылған резервтерге (провизияларға) байланысты осы Түсіндірменің 1-кестесіне сәйкес айқындалады.</w:t>
      </w:r>
    </w:p>
    <w:bookmarkEnd w:id="200"/>
    <w:p>
      <w:pPr>
        <w:spacing w:after="0"/>
        <w:ind w:left="0"/>
        <w:jc w:val="both"/>
      </w:pPr>
      <w:r>
        <w:rPr>
          <w:rFonts w:ascii="Times New Roman"/>
          <w:b w:val="false"/>
          <w:i w:val="false"/>
          <w:color w:val="000000"/>
          <w:sz w:val="28"/>
        </w:rPr>
        <w:t>
      1-кесте. Активтің жіктеу санатын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5"/>
        <w:gridCol w:w="2825"/>
      </w:tblGrid>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 бойынша қалыптастырылған резервтердің (провизиялардың) деңгейі пайызбен</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Жіктелген санат</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0,01 - 5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1-санатты күмәнді </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5,01 - 10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10,01 - 20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20,01 - 25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25,01 - 50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5-санатты күмәнді</w:t>
            </w:r>
          </w:p>
        </w:tc>
      </w:tr>
      <w:tr>
        <w:trPr>
          <w:trHeight w:val="30" w:hRule="atLeast"/>
        </w:trPr>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50,01 - 100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r>
    </w:tbl>
    <w:p>
      <w:pPr>
        <w:spacing w:after="0"/>
        <w:ind w:left="0"/>
        <w:jc w:val="left"/>
      </w:pPr>
      <w:r>
        <w:br/>
      </w:r>
      <w:r>
        <w:rPr>
          <w:rFonts w:ascii="Times New Roman"/>
          <w:b w:val="false"/>
          <w:i w:val="false"/>
          <w:color w:val="000000"/>
          <w:sz w:val="28"/>
        </w:rPr>
        <w:t>
</w:t>
      </w:r>
    </w:p>
    <w:bookmarkStart w:name="z265" w:id="201"/>
    <w:p>
      <w:pPr>
        <w:spacing w:after="0"/>
        <w:ind w:left="0"/>
        <w:jc w:val="both"/>
      </w:pPr>
      <w:r>
        <w:rPr>
          <w:rFonts w:ascii="Times New Roman"/>
          <w:b w:val="false"/>
          <w:i w:val="false"/>
          <w:color w:val="000000"/>
          <w:sz w:val="28"/>
        </w:rPr>
        <w:t>
      8. Нысанда негізгі борыш және (немесе) есептелген сыйақы бойынша мерзімі өткен берешегі бар қарыздар, сондай-ақ негізгі борыш және (немесе) есептелген сыйақы бойынша мерзімі өткен берешегі жоқ қарыздар көрсетіледі.</w:t>
      </w:r>
    </w:p>
    <w:bookmarkEnd w:id="201"/>
    <w:bookmarkStart w:name="z266" w:id="202"/>
    <w:p>
      <w:pPr>
        <w:spacing w:after="0"/>
        <w:ind w:left="0"/>
        <w:jc w:val="both"/>
      </w:pPr>
      <w:r>
        <w:rPr>
          <w:rFonts w:ascii="Times New Roman"/>
          <w:b w:val="false"/>
          <w:i w:val="false"/>
          <w:color w:val="000000"/>
          <w:sz w:val="28"/>
        </w:rPr>
        <w:t>
      9. Экономиканың белгіленген саласына тиесілігі заңды тұлға немесе дара кәсіпкер қызметінің негізгі түріне байланысты айқындалады.</w:t>
      </w:r>
    </w:p>
    <w:bookmarkEnd w:id="202"/>
    <w:bookmarkStart w:name="z267" w:id="203"/>
    <w:p>
      <w:pPr>
        <w:spacing w:after="0"/>
        <w:ind w:left="0"/>
        <w:jc w:val="both"/>
      </w:pPr>
      <w:r>
        <w:rPr>
          <w:rFonts w:ascii="Times New Roman"/>
          <w:b w:val="false"/>
          <w:i w:val="false"/>
          <w:color w:val="000000"/>
          <w:sz w:val="28"/>
        </w:rPr>
        <w:t xml:space="preserve">
      10. Экономика салалары Қазақстан Республикасы Статистика агенттігі Төрағасының 2008 жылғы 20 мамырдағы № 67 бұйрығымен бекітілген Экономикалық қызмет түрлерінің номенклатурасына (5 таңбалы ЭҚЖК) сәйкес экономикалық қызмет түрлеріне байланысты топталады. </w:t>
      </w:r>
    </w:p>
    <w:bookmarkEnd w:id="203"/>
    <w:bookmarkStart w:name="z268" w:id="204"/>
    <w:p>
      <w:pPr>
        <w:spacing w:after="0"/>
        <w:ind w:left="0"/>
        <w:jc w:val="both"/>
      </w:pPr>
      <w:r>
        <w:rPr>
          <w:rFonts w:ascii="Times New Roman"/>
          <w:b w:val="false"/>
          <w:i w:val="false"/>
          <w:color w:val="000000"/>
          <w:sz w:val="28"/>
        </w:rPr>
        <w:t>
      11. 5, 12, 19, 26, 33, 40, 47 және 54-бағандарда болашақ ақша ағындарының дисконтталған құны көрсетіледі. Болашақ ақша ағындарының дисконтталған құны мына формула бойынша анықталады:</w:t>
      </w:r>
    </w:p>
    <w:bookmarkEnd w:id="2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850900"/>
                    </a:xfrm>
                    <a:prstGeom prst="rect">
                      <a:avLst/>
                    </a:prstGeom>
                  </pic:spPr>
                </pic:pic>
              </a:graphicData>
            </a:graphic>
          </wp:inline>
        </w:drawing>
      </w:r>
    </w:p>
    <w:p>
      <w:pPr>
        <w:spacing w:after="0"/>
        <w:ind w:left="0"/>
        <w:jc w:val="left"/>
      </w:pPr>
      <w:r>
        <w:rPr>
          <w:rFonts w:ascii="Times New Roman"/>
          <w:b w:val="false"/>
          <w:i w:val="false"/>
          <w:color w:val="000000"/>
          <w:sz w:val="28"/>
        </w:rPr>
        <w:t>, мұнда</w:t>
      </w:r>
      <w:r>
        <w:br/>
      </w:r>
      <w:r>
        <w:rPr>
          <w:rFonts w:ascii="Times New Roman"/>
          <w:b w:val="false"/>
          <w:i w:val="false"/>
          <w:color w:val="000000"/>
          <w:sz w:val="28"/>
        </w:rPr>
        <w:t>
</w:t>
      </w:r>
    </w:p>
    <w:bookmarkStart w:name="z269" w:id="205"/>
    <w:p>
      <w:pPr>
        <w:spacing w:after="0"/>
        <w:ind w:left="0"/>
        <w:jc w:val="both"/>
      </w:pPr>
      <w:r>
        <w:rPr>
          <w:rFonts w:ascii="Times New Roman"/>
          <w:b w:val="false"/>
          <w:i w:val="false"/>
          <w:color w:val="000000"/>
          <w:sz w:val="28"/>
        </w:rPr>
        <w:t>
      PV - болашақ ақша ағындарының келтірілген құны;</w:t>
      </w:r>
    </w:p>
    <w:bookmarkEnd w:id="205"/>
    <w:bookmarkStart w:name="z270" w:id="206"/>
    <w:p>
      <w:pPr>
        <w:spacing w:after="0"/>
        <w:ind w:left="0"/>
        <w:jc w:val="both"/>
      </w:pPr>
      <w:r>
        <w:rPr>
          <w:rFonts w:ascii="Times New Roman"/>
          <w:b w:val="false"/>
          <w:i w:val="false"/>
          <w:color w:val="000000"/>
          <w:sz w:val="28"/>
        </w:rPr>
        <w:t>
      CF - болжамды ақша ағыны;</w:t>
      </w:r>
    </w:p>
    <w:bookmarkEnd w:id="206"/>
    <w:bookmarkStart w:name="z271" w:id="207"/>
    <w:p>
      <w:pPr>
        <w:spacing w:after="0"/>
        <w:ind w:left="0"/>
        <w:jc w:val="both"/>
      </w:pPr>
      <w:r>
        <w:rPr>
          <w:rFonts w:ascii="Times New Roman"/>
          <w:b w:val="false"/>
          <w:i w:val="false"/>
          <w:color w:val="000000"/>
          <w:sz w:val="28"/>
        </w:rPr>
        <w:t>
      rr - қаржы құралы қолданылуының күтілетін уақыты ішінде болашақ есептік ақша төлемдерін немесе түсімдерін немесе бұл орынды болған кезде ең қысқа кезеңде қаржы активінің немесе қаржылық міндеттеменің таза баланстық құнына дейін нақты дисконттау кезінде қолданылатын бастапқы тиімді пайыздық мөлшерлеме;</w:t>
      </w:r>
    </w:p>
    <w:bookmarkEnd w:id="207"/>
    <w:bookmarkStart w:name="z272" w:id="208"/>
    <w:p>
      <w:pPr>
        <w:spacing w:after="0"/>
        <w:ind w:left="0"/>
        <w:jc w:val="both"/>
      </w:pPr>
      <w:r>
        <w:rPr>
          <w:rFonts w:ascii="Times New Roman"/>
          <w:b w:val="false"/>
          <w:i w:val="false"/>
          <w:color w:val="000000"/>
          <w:sz w:val="28"/>
        </w:rPr>
        <w:t>
      t - жыл саны.</w:t>
      </w:r>
    </w:p>
    <w:bookmarkEnd w:id="208"/>
    <w:bookmarkStart w:name="z273" w:id="209"/>
    <w:p>
      <w:pPr>
        <w:spacing w:after="0"/>
        <w:ind w:left="0"/>
        <w:jc w:val="both"/>
      </w:pPr>
      <w:r>
        <w:rPr>
          <w:rFonts w:ascii="Times New Roman"/>
          <w:b w:val="false"/>
          <w:i w:val="false"/>
          <w:color w:val="000000"/>
          <w:sz w:val="28"/>
        </w:rPr>
        <w:t>
      12. 6, 13, 20, 27, 34, 41, 48, және 55-бағандарда қамтамасыз етудің нарықтық құны көрсетіледі.</w:t>
      </w:r>
    </w:p>
    <w:bookmarkEnd w:id="209"/>
    <w:bookmarkStart w:name="z274" w:id="210"/>
    <w:p>
      <w:pPr>
        <w:spacing w:after="0"/>
        <w:ind w:left="0"/>
        <w:jc w:val="both"/>
      </w:pPr>
      <w:r>
        <w:rPr>
          <w:rFonts w:ascii="Times New Roman"/>
          <w:b w:val="false"/>
          <w:i w:val="false"/>
          <w:color w:val="000000"/>
          <w:sz w:val="28"/>
        </w:rPr>
        <w:t>
      13. Резервтердің (провизиялардың) сомасы абсолюттік мәнде және қосу белгісімен көрсетіледі.</w:t>
      </w:r>
    </w:p>
    <w:bookmarkEnd w:id="210"/>
    <w:bookmarkStart w:name="z275" w:id="211"/>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bookmarkEnd w:id="211"/>
    <w:bookmarkStart w:name="z276" w:id="212"/>
    <w:p>
      <w:pPr>
        <w:spacing w:after="0"/>
        <w:ind w:left="0"/>
        <w:jc w:val="both"/>
      </w:pPr>
      <w:r>
        <w:rPr>
          <w:rFonts w:ascii="Times New Roman"/>
          <w:b w:val="false"/>
          <w:i w:val="false"/>
          <w:color w:val="000000"/>
          <w:sz w:val="28"/>
        </w:rPr>
        <w:t>
      Қазақстан Республикасының</w:t>
      </w:r>
    </w:p>
    <w:bookmarkEnd w:id="212"/>
    <w:p>
      <w:pPr>
        <w:spacing w:after="0"/>
        <w:ind w:left="0"/>
        <w:jc w:val="both"/>
      </w:pPr>
      <w:r>
        <w:rPr>
          <w:rFonts w:ascii="Times New Roman"/>
          <w:b w:val="false"/>
          <w:i w:val="false"/>
          <w:color w:val="000000"/>
          <w:sz w:val="28"/>
        </w:rPr>
        <w:t>
      Ұлттық Банкі Басқармасының</w:t>
      </w:r>
    </w:p>
    <w:p>
      <w:pPr>
        <w:spacing w:after="0"/>
        <w:ind w:left="0"/>
        <w:jc w:val="both"/>
      </w:pPr>
      <w:r>
        <w:rPr>
          <w:rFonts w:ascii="Times New Roman"/>
          <w:b w:val="false"/>
          <w:i w:val="false"/>
          <w:color w:val="000000"/>
          <w:sz w:val="28"/>
        </w:rPr>
        <w:t>
      2015 жылғы 8 мамырдағы</w:t>
      </w:r>
    </w:p>
    <w:p>
      <w:pPr>
        <w:spacing w:after="0"/>
        <w:ind w:left="0"/>
        <w:jc w:val="both"/>
      </w:pPr>
      <w:r>
        <w:rPr>
          <w:rFonts w:ascii="Times New Roman"/>
          <w:b w:val="false"/>
          <w:i w:val="false"/>
          <w:color w:val="000000"/>
          <w:sz w:val="28"/>
        </w:rPr>
        <w:t>
      № 76 қаулысына 12-қосымша</w:t>
      </w:r>
    </w:p>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Тартылған ақшаның негізгі көздері туралы есеп</w:t>
      </w:r>
      <w:r>
        <w:br/>
      </w:r>
      <w:r>
        <w:rPr>
          <w:rFonts w:ascii="Times New Roman"/>
          <w:b/>
          <w:i w:val="false"/>
          <w:color w:val="000000"/>
        </w:rPr>
        <w:t>Есепті кезең: 20 __ жылғы "___" "__________" жағдай бойынша</w:t>
      </w:r>
    </w:p>
    <w:p>
      <w:pPr>
        <w:spacing w:after="0"/>
        <w:ind w:left="0"/>
        <w:jc w:val="both"/>
      </w:pPr>
      <w:r>
        <w:rPr>
          <w:rFonts w:ascii="Times New Roman"/>
          <w:b w:val="false"/>
          <w:i w:val="false"/>
          <w:color w:val="000000"/>
          <w:sz w:val="28"/>
        </w:rPr>
        <w:t>
      Индекс: ФС_ОИ</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екiншi деңгейдегi банктер – ай сайын, есепті тоқсаннан кейінгі айдың он бесінен кешіктірмей;</w:t>
      </w:r>
    </w:p>
    <w:p>
      <w:pPr>
        <w:spacing w:after="0"/>
        <w:ind w:left="0"/>
        <w:jc w:val="both"/>
      </w:pPr>
      <w:r>
        <w:rPr>
          <w:rFonts w:ascii="Times New Roman"/>
          <w:b w:val="false"/>
          <w:i w:val="false"/>
          <w:color w:val="000000"/>
          <w:sz w:val="28"/>
        </w:rPr>
        <w:t xml:space="preserve">
      бас банк пен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оған қатысты қайта құрылымдау жүргізілген еншілес банк арасында активтер мен міндеттемелерді бір мезгілде беру жөніндегі операцияны 2016 жылғы 1 ақпанға дейін жүзеге асырған екінші деңгейдегі бас банк – тоқсан сайын есепті тоқсаннан кейінгі айдың жиырмасынан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239"/>
        <w:gridCol w:w="5202"/>
        <w:gridCol w:w="713"/>
        <w:gridCol w:w="713"/>
        <w:gridCol w:w="911"/>
        <w:gridCol w:w="713"/>
        <w:gridCol w:w="913"/>
      </w:tblGrid>
      <w:tr>
        <w:trPr>
          <w:trHeight w:val="30" w:hRule="atLeast"/>
        </w:trPr>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Депозитордың (кредитордың) атауы</w:t>
            </w:r>
          </w:p>
        </w:tc>
        <w:tc>
          <w:tcPr>
            <w:tcW w:w="5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немесе жеке сәйкестендіру нөмірі (жеке тұлға үшін, оның ішінде бар болса дара кәсіпкердің)</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w:t>
            </w:r>
          </w:p>
          <w:p>
            <w:pPr>
              <w:spacing w:after="20"/>
              <w:ind w:left="20"/>
              <w:jc w:val="both"/>
            </w:pPr>
            <w:r>
              <w:rPr>
                <w:rFonts w:ascii="Times New Roman"/>
                <w:b w:val="false"/>
                <w:i w:val="false"/>
                <w:color w:val="000000"/>
                <w:sz w:val="20"/>
              </w:rPr>
              <w:t>
/ағымдағы шоттар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275"/>
        <w:gridCol w:w="1275"/>
        <w:gridCol w:w="1275"/>
        <w:gridCol w:w="1275"/>
        <w:gridCol w:w="1275"/>
        <w:gridCol w:w="1276"/>
        <w:gridCol w:w="1276"/>
        <w:gridCol w:w="1276"/>
        <w:gridCol w:w="12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және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 (бар болса)</w:t>
      </w:r>
    </w:p>
    <w:bookmarkStart w:name="z277" w:id="21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Тартылған ақшаның негізгі көздері туралы есеп</w:t>
      </w:r>
      <w:r>
        <w:br/>
      </w:r>
      <w:r>
        <w:rPr>
          <w:rFonts w:ascii="Times New Roman"/>
          <w:b/>
          <w:i w:val="false"/>
          <w:color w:val="000000"/>
        </w:rPr>
        <w:t>1. Жалпы ережелер</w:t>
      </w:r>
    </w:p>
    <w:bookmarkEnd w:id="213"/>
    <w:bookmarkStart w:name="z280" w:id="214"/>
    <w:p>
      <w:pPr>
        <w:spacing w:after="0"/>
        <w:ind w:left="0"/>
        <w:jc w:val="both"/>
      </w:pPr>
      <w:r>
        <w:rPr>
          <w:rFonts w:ascii="Times New Roman"/>
          <w:b w:val="false"/>
          <w:i w:val="false"/>
          <w:color w:val="000000"/>
          <w:sz w:val="28"/>
        </w:rPr>
        <w:t>
      1. Осы түсіндірме (бұдан әрі – Түсіндірме) "Тартылған ақшаның негізгі көздері туралы есеп" нысанын (бұдан әрі – Нысан) толтыру бойынша бірыңғай талаптарды айқындайды.</w:t>
      </w:r>
    </w:p>
    <w:bookmarkEnd w:id="214"/>
    <w:bookmarkStart w:name="z281" w:id="215"/>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 xml:space="preserve"> 9-бабы</w:t>
      </w:r>
      <w:r>
        <w:rPr>
          <w:rFonts w:ascii="Times New Roman"/>
          <w:b w:val="false"/>
          <w:i w:val="false"/>
          <w:color w:val="000000"/>
          <w:sz w:val="28"/>
        </w:rPr>
        <w:t xml:space="preserve"> 1-тармағының 6) тармақшасына сәйкес әзірленді.</w:t>
      </w:r>
    </w:p>
    <w:bookmarkEnd w:id="215"/>
    <w:bookmarkStart w:name="z282" w:id="216"/>
    <w:p>
      <w:pPr>
        <w:spacing w:after="0"/>
        <w:ind w:left="0"/>
        <w:jc w:val="both"/>
      </w:pPr>
      <w:r>
        <w:rPr>
          <w:rFonts w:ascii="Times New Roman"/>
          <w:b w:val="false"/>
          <w:i w:val="false"/>
          <w:color w:val="000000"/>
          <w:sz w:val="28"/>
        </w:rPr>
        <w:t>
      3. Қазақстан Республикасының екінші деңгейдегі банктері Нысанды ай сайын жасайды және есепті кезеңнің соңындағы жағдай бойынша толтырады.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216"/>
    <w:bookmarkStart w:name="z283" w:id="217"/>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17"/>
    <w:bookmarkStart w:name="z284" w:id="218"/>
    <w:p>
      <w:pPr>
        <w:spacing w:after="0"/>
        <w:ind w:left="0"/>
        <w:jc w:val="left"/>
      </w:pPr>
      <w:r>
        <w:rPr>
          <w:rFonts w:ascii="Times New Roman"/>
          <w:b/>
          <w:i w:val="false"/>
          <w:color w:val="000000"/>
        </w:rPr>
        <w:t xml:space="preserve"> 2. Нысанды толтыру бойынша түсіндірме</w:t>
      </w:r>
    </w:p>
    <w:bookmarkEnd w:id="218"/>
    <w:bookmarkStart w:name="z285" w:id="219"/>
    <w:p>
      <w:pPr>
        <w:spacing w:after="0"/>
        <w:ind w:left="0"/>
        <w:jc w:val="both"/>
      </w:pPr>
      <w:r>
        <w:rPr>
          <w:rFonts w:ascii="Times New Roman"/>
          <w:b w:val="false"/>
          <w:i w:val="false"/>
          <w:color w:val="000000"/>
          <w:sz w:val="28"/>
        </w:rPr>
        <w:t>
      5. Нысанды толтыру кезінде банктер жеке және заңды тұлғалар (жиынтығында банктің олардың алдында міндеттемелердің ең көп сомасы бар тұлғалар банктің ірі депозиторлары (кредиторлары) болып табылады) бөлігінде банктің 25 ірі депозиторын (кредиторын) ашып көрсетеді. Банктің әр депозитор (кредитор) алдындағы міндеттемелерінің жиынтықты сомасы азаю тәртібінде келтіріледі.</w:t>
      </w:r>
    </w:p>
    <w:bookmarkEnd w:id="219"/>
    <w:bookmarkStart w:name="z286" w:id="220"/>
    <w:p>
      <w:pPr>
        <w:spacing w:after="0"/>
        <w:ind w:left="0"/>
        <w:jc w:val="both"/>
      </w:pPr>
      <w:r>
        <w:rPr>
          <w:rFonts w:ascii="Times New Roman"/>
          <w:b w:val="false"/>
          <w:i w:val="false"/>
          <w:color w:val="000000"/>
          <w:sz w:val="28"/>
        </w:rPr>
        <w:t>
      6. Нысанда Банк тартқан ақшаның негізгі борыш сомасы көрсетіледі.</w:t>
      </w:r>
    </w:p>
    <w:bookmarkEnd w:id="220"/>
    <w:bookmarkStart w:name="z287" w:id="221"/>
    <w:p>
      <w:pPr>
        <w:spacing w:after="0"/>
        <w:ind w:left="0"/>
        <w:jc w:val="both"/>
      </w:pPr>
      <w:r>
        <w:rPr>
          <w:rFonts w:ascii="Times New Roman"/>
          <w:b w:val="false"/>
          <w:i w:val="false"/>
          <w:color w:val="000000"/>
          <w:sz w:val="28"/>
        </w:rPr>
        <w:t>
      7. Банктің 25 ірі депозиторы (кредиторы) тізіміне заңды тұлғаның алдында банк міндеттемелері және осы тұлғаның ірі қатысушылары (қатысу үлесі 10 пайыз және асатын)/еншілес ұйымдары алдында міндеттемелері болған жағдайда, Нысанның тиісті тармақшаларында ірі қатысушылары (қатысу үлесі 10 пайыз және асатын)/еншілес ұйымдары туралы мәліметтер көрсетіледі.</w:t>
      </w:r>
    </w:p>
    <w:bookmarkEnd w:id="221"/>
    <w:bookmarkStart w:name="z288" w:id="222"/>
    <w:p>
      <w:pPr>
        <w:spacing w:after="0"/>
        <w:ind w:left="0"/>
        <w:jc w:val="both"/>
      </w:pPr>
      <w:r>
        <w:rPr>
          <w:rFonts w:ascii="Times New Roman"/>
          <w:b w:val="false"/>
          <w:i w:val="false"/>
          <w:color w:val="000000"/>
          <w:sz w:val="28"/>
        </w:rPr>
        <w:t>
      8. Банктің жиынтығында 25 ірі депозиторы (кредиторы) тізіміне кіретін заңды тұлғаның және оның ірі қатысушылары (қатысу үлесі 10 пайыз және асатын)/еншілес ұйымдары алдында міндеттемелері болған жағдайда, осы тұлға бойынша және ірі қатысушылары (қатысу үлесі 10 пайыз және асатын)/еншілес ұйымдары туралы мәліметтер көрсетіледі.</w:t>
      </w:r>
    </w:p>
    <w:bookmarkEnd w:id="222"/>
    <w:bookmarkStart w:name="z289" w:id="223"/>
    <w:p>
      <w:pPr>
        <w:spacing w:after="0"/>
        <w:ind w:left="0"/>
        <w:jc w:val="both"/>
      </w:pPr>
      <w:r>
        <w:rPr>
          <w:rFonts w:ascii="Times New Roman"/>
          <w:b w:val="false"/>
          <w:i w:val="false"/>
          <w:color w:val="000000"/>
          <w:sz w:val="28"/>
        </w:rPr>
        <w:t>
      9. Жеке тұлғалар бойынша 2-баған толтырылмайды.</w:t>
      </w:r>
    </w:p>
    <w:bookmarkEnd w:id="223"/>
    <w:bookmarkStart w:name="z290" w:id="224"/>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76 қаулысына 13-қосымша</w:t>
            </w:r>
          </w:p>
        </w:tc>
      </w:tr>
    </w:tbl>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Алынған және өтелмеген, оның ішінде банктердің еншілес ұйымдары</w:t>
      </w:r>
      <w:r>
        <w:br/>
      </w:r>
      <w:r>
        <w:rPr>
          <w:rFonts w:ascii="Times New Roman"/>
          <w:b/>
          <w:i w:val="false"/>
          <w:color w:val="000000"/>
        </w:rPr>
        <w:t>арқылы тартылған сыртқы қарызға алу жөніндегі есеп</w:t>
      </w:r>
      <w:r>
        <w:br/>
      </w:r>
      <w:r>
        <w:rPr>
          <w:rFonts w:ascii="Times New Roman"/>
          <w:b/>
          <w:i w:val="false"/>
          <w:color w:val="000000"/>
        </w:rPr>
        <w:t>Есепті кезең: 20__жылғы __________ жағдай бойынша</w:t>
      </w:r>
    </w:p>
    <w:p>
      <w:pPr>
        <w:spacing w:after="0"/>
        <w:ind w:left="0"/>
        <w:jc w:val="both"/>
      </w:pPr>
      <w:r>
        <w:rPr>
          <w:rFonts w:ascii="Times New Roman"/>
          <w:b w:val="false"/>
          <w:i w:val="false"/>
          <w:color w:val="ff0000"/>
          <w:sz w:val="28"/>
        </w:rPr>
        <w:t xml:space="preserve">
      Ескерту. Алып тасталды – ҚР Ұлттық Банкі Басқармасының 28.04.2017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5" w:id="225"/>
    <w:p>
      <w:pPr>
        <w:spacing w:after="0"/>
        <w:ind w:left="0"/>
        <w:jc w:val="both"/>
      </w:pPr>
      <w:r>
        <w:rPr>
          <w:rFonts w:ascii="Times New Roman"/>
          <w:b w:val="false"/>
          <w:i w:val="false"/>
          <w:color w:val="000000"/>
          <w:sz w:val="28"/>
        </w:rPr>
        <w:t>
      Қазақстан Республикасының</w:t>
      </w:r>
    </w:p>
    <w:bookmarkEnd w:id="225"/>
    <w:p>
      <w:pPr>
        <w:spacing w:after="0"/>
        <w:ind w:left="0"/>
        <w:jc w:val="both"/>
      </w:pPr>
      <w:r>
        <w:rPr>
          <w:rFonts w:ascii="Times New Roman"/>
          <w:b w:val="false"/>
          <w:i w:val="false"/>
          <w:color w:val="000000"/>
          <w:sz w:val="28"/>
        </w:rPr>
        <w:t>
      Ұлттық Банкі Басқармасының</w:t>
      </w:r>
    </w:p>
    <w:p>
      <w:pPr>
        <w:spacing w:after="0"/>
        <w:ind w:left="0"/>
        <w:jc w:val="both"/>
      </w:pPr>
      <w:r>
        <w:rPr>
          <w:rFonts w:ascii="Times New Roman"/>
          <w:b w:val="false"/>
          <w:i w:val="false"/>
          <w:color w:val="000000"/>
          <w:sz w:val="28"/>
        </w:rPr>
        <w:t>
      2015 жылғы 8 мамырдағы</w:t>
      </w:r>
    </w:p>
    <w:p>
      <w:pPr>
        <w:spacing w:after="0"/>
        <w:ind w:left="0"/>
        <w:jc w:val="both"/>
      </w:pPr>
      <w:r>
        <w:rPr>
          <w:rFonts w:ascii="Times New Roman"/>
          <w:b w:val="false"/>
          <w:i w:val="false"/>
          <w:color w:val="000000"/>
          <w:sz w:val="28"/>
        </w:rPr>
        <w:t>
      № 76 қаулысына 14-қосымша</w:t>
      </w:r>
    </w:p>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"РЕПО", "кері РЕПО" операциялары туралы есеп</w:t>
      </w:r>
      <w:r>
        <w:br/>
      </w:r>
      <w:r>
        <w:rPr>
          <w:rFonts w:ascii="Times New Roman"/>
          <w:b/>
          <w:i w:val="false"/>
          <w:color w:val="000000"/>
        </w:rPr>
        <w:t>Есепті кезең: 20__жылғы __________ жағдай бойынша</w:t>
      </w:r>
    </w:p>
    <w:p>
      <w:pPr>
        <w:spacing w:after="0"/>
        <w:ind w:left="0"/>
        <w:jc w:val="both"/>
      </w:pPr>
      <w:r>
        <w:rPr>
          <w:rFonts w:ascii="Times New Roman"/>
          <w:b w:val="false"/>
          <w:i w:val="false"/>
          <w:color w:val="000000"/>
          <w:sz w:val="28"/>
        </w:rPr>
        <w:t>
      Индекс: ФС_ РЕПО</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екiншi деңгейдегi банктер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бас банк пен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оған қатысты қайта құрылымдау жүргізілген еншілес банк арасында активтер мен міндеттемелерді бір мезгілде беру жөніндегі операцияны 2016 жылғы 1 ақпанға дейін жүзеге асырған екінші деңгейдегі бас банк – ай сайын есепті айдан кейінгі айдың жиырмасынан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9"/>
        <w:gridCol w:w="1293"/>
        <w:gridCol w:w="754"/>
        <w:gridCol w:w="2105"/>
        <w:gridCol w:w="575"/>
        <w:gridCol w:w="1091"/>
        <w:gridCol w:w="931"/>
        <w:gridCol w:w="575"/>
        <w:gridCol w:w="575"/>
        <w:gridCol w:w="2392"/>
      </w:tblGrid>
      <w:tr>
        <w:trPr>
          <w:trHeight w:val="30" w:hRule="atLeast"/>
        </w:trPr>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мазмұны</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түрi</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нөмiрi, халықаралық сәйкестендiру нөмiрi</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агенттің атауы</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мәмiлесi жасалған күн</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нөмiрi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ашу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жабу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мәмiле ___ мерзiмге дейiн ұзартылды</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тәсiл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 нарық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 нарық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2.2.n</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1140"/>
        <w:gridCol w:w="1211"/>
        <w:gridCol w:w="1141"/>
        <w:gridCol w:w="1687"/>
        <w:gridCol w:w="1141"/>
        <w:gridCol w:w="1144"/>
        <w:gridCol w:w="2505"/>
        <w:gridCol w:w="1142"/>
      </w:tblGrid>
      <w:tr>
        <w:trPr>
          <w:trHeight w:val="30" w:hRule="atLeast"/>
        </w:trPr>
        <w:tc>
          <w:tcPr>
            <w:tcW w:w="1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мерзiмi</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ставкасы</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РЕПО-дағы бағалы қағаздар саны</w:t>
            </w:r>
          </w:p>
          <w:p>
            <w:pPr>
              <w:spacing w:after="20"/>
              <w:ind w:left="20"/>
              <w:jc w:val="both"/>
            </w:pPr>
            <w:r>
              <w:rPr>
                <w:rFonts w:ascii="Times New Roman"/>
                <w:b w:val="false"/>
                <w:i w:val="false"/>
                <w:color w:val="000000"/>
                <w:sz w:val="20"/>
              </w:rPr>
              <w:t>
(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сомасы</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ақша ағынының дисконтталған құны</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құрылған резервтер (провизиялар) мөлшері</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 (баламасы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 (бар болса)</w:t>
      </w:r>
    </w:p>
    <w:bookmarkStart w:name="z316" w:id="226"/>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"РЕПО", "Кері РЕПО" операциялары туралы есеп</w:t>
      </w:r>
      <w:r>
        <w:br/>
      </w:r>
      <w:r>
        <w:rPr>
          <w:rFonts w:ascii="Times New Roman"/>
          <w:b/>
          <w:i w:val="false"/>
          <w:color w:val="000000"/>
        </w:rPr>
        <w:t>1. Жалпы ережелер</w:t>
      </w:r>
    </w:p>
    <w:bookmarkEnd w:id="226"/>
    <w:bookmarkStart w:name="z319" w:id="227"/>
    <w:p>
      <w:pPr>
        <w:spacing w:after="0"/>
        <w:ind w:left="0"/>
        <w:jc w:val="both"/>
      </w:pPr>
      <w:r>
        <w:rPr>
          <w:rFonts w:ascii="Times New Roman"/>
          <w:b w:val="false"/>
          <w:i w:val="false"/>
          <w:color w:val="000000"/>
          <w:sz w:val="28"/>
        </w:rPr>
        <w:t>
      1. Осы түсіндірме (бұдан әрі – Түсіндірме) "РЕПО", "Кері РЕПО" операциялары туралы есеп" нысанын (бұдан әрі – Нысан) толтыру бойынша бірыңғай талаптарды айқындайды.</w:t>
      </w:r>
    </w:p>
    <w:bookmarkEnd w:id="227"/>
    <w:bookmarkStart w:name="z320" w:id="228"/>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 xml:space="preserve"> 9-бабы</w:t>
      </w:r>
      <w:r>
        <w:rPr>
          <w:rFonts w:ascii="Times New Roman"/>
          <w:b w:val="false"/>
          <w:i w:val="false"/>
          <w:color w:val="000000"/>
          <w:sz w:val="28"/>
        </w:rPr>
        <w:t xml:space="preserve"> 1-тармағының 6) тармақшасына сәйкес әзірленді.</w:t>
      </w:r>
    </w:p>
    <w:bookmarkEnd w:id="228"/>
    <w:bookmarkStart w:name="z321" w:id="229"/>
    <w:p>
      <w:pPr>
        <w:spacing w:after="0"/>
        <w:ind w:left="0"/>
        <w:jc w:val="both"/>
      </w:pPr>
      <w:r>
        <w:rPr>
          <w:rFonts w:ascii="Times New Roman"/>
          <w:b w:val="false"/>
          <w:i w:val="false"/>
          <w:color w:val="000000"/>
          <w:sz w:val="28"/>
        </w:rPr>
        <w:t>
      3. Қазақстан Республикасының екінші деңгейдегі банктері Нысанды ай сайын жасайды және есепті кезеңнің соңындағы жағдай бойынша толтырады.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229"/>
    <w:bookmarkStart w:name="z322" w:id="230"/>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30"/>
    <w:bookmarkStart w:name="z323" w:id="231"/>
    <w:p>
      <w:pPr>
        <w:spacing w:after="0"/>
        <w:ind w:left="0"/>
        <w:jc w:val="left"/>
      </w:pPr>
      <w:r>
        <w:rPr>
          <w:rFonts w:ascii="Times New Roman"/>
          <w:b/>
          <w:i w:val="false"/>
          <w:color w:val="000000"/>
        </w:rPr>
        <w:t xml:space="preserve"> 2. Нысанды толтыру бойынша түсіндірме</w:t>
      </w:r>
    </w:p>
    <w:bookmarkEnd w:id="231"/>
    <w:bookmarkStart w:name="z324" w:id="232"/>
    <w:p>
      <w:pPr>
        <w:spacing w:after="0"/>
        <w:ind w:left="0"/>
        <w:jc w:val="both"/>
      </w:pPr>
      <w:r>
        <w:rPr>
          <w:rFonts w:ascii="Times New Roman"/>
          <w:b w:val="false"/>
          <w:i w:val="false"/>
          <w:color w:val="000000"/>
          <w:sz w:val="28"/>
        </w:rPr>
        <w:t>
      5. Нысан есепті күнге мәміленің (тура немесе автоматты) тәсілін көрсетумен ұйымдастырылған және ұйымдастырылмаған нарықта РЕПО операцияларында қатысушы бағалы қағаздардың барлық түрлері бойынша беріледі.</w:t>
      </w:r>
    </w:p>
    <w:bookmarkEnd w:id="232"/>
    <w:bookmarkStart w:name="z325" w:id="233"/>
    <w:p>
      <w:pPr>
        <w:spacing w:after="0"/>
        <w:ind w:left="0"/>
        <w:jc w:val="both"/>
      </w:pPr>
      <w:r>
        <w:rPr>
          <w:rFonts w:ascii="Times New Roman"/>
          <w:b w:val="false"/>
          <w:i w:val="false"/>
          <w:color w:val="000000"/>
          <w:sz w:val="28"/>
        </w:rPr>
        <w:t>
      6. 7-бағанда ұйымдастырылған нарықта жүзеге асырылған мәмілелер бойынша сауда-саттықты ұйымдастырушылар берген нөмір көрсетіледі; ұйымдастырылмаған нарықта жүргізілетін мәмілелер бойынша РЕПО шартының нөмірі көрсетіледі.</w:t>
      </w:r>
    </w:p>
    <w:bookmarkEnd w:id="233"/>
    <w:bookmarkStart w:name="z326" w:id="234"/>
    <w:p>
      <w:pPr>
        <w:spacing w:after="0"/>
        <w:ind w:left="0"/>
        <w:jc w:val="both"/>
      </w:pPr>
      <w:r>
        <w:rPr>
          <w:rFonts w:ascii="Times New Roman"/>
          <w:b w:val="false"/>
          <w:i w:val="false"/>
          <w:color w:val="000000"/>
          <w:sz w:val="28"/>
        </w:rPr>
        <w:t>
      7. 17-бағанда болашақ есептік ақша ағындарының дисконтталған құны көрсетіледі. Болашақ есептік ақша ағындарының дисконтталған құны мына формула бойынша анықталады:</w:t>
      </w:r>
    </w:p>
    <w:bookmarkEnd w:id="2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0" cy="8509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327" w:id="235"/>
    <w:p>
      <w:pPr>
        <w:spacing w:after="0"/>
        <w:ind w:left="0"/>
        <w:jc w:val="both"/>
      </w:pPr>
      <w:r>
        <w:rPr>
          <w:rFonts w:ascii="Times New Roman"/>
          <w:b w:val="false"/>
          <w:i w:val="false"/>
          <w:color w:val="000000"/>
          <w:sz w:val="28"/>
        </w:rPr>
        <w:t>
      PV - болашақ ақша ағындарының келтірілген құны;</w:t>
      </w:r>
    </w:p>
    <w:bookmarkEnd w:id="235"/>
    <w:bookmarkStart w:name="z328" w:id="236"/>
    <w:p>
      <w:pPr>
        <w:spacing w:after="0"/>
        <w:ind w:left="0"/>
        <w:jc w:val="both"/>
      </w:pPr>
      <w:r>
        <w:rPr>
          <w:rFonts w:ascii="Times New Roman"/>
          <w:b w:val="false"/>
          <w:i w:val="false"/>
          <w:color w:val="000000"/>
          <w:sz w:val="28"/>
        </w:rPr>
        <w:t>
      CF - болжамды ақша ағыны;</w:t>
      </w:r>
    </w:p>
    <w:bookmarkEnd w:id="236"/>
    <w:bookmarkStart w:name="z329" w:id="237"/>
    <w:p>
      <w:pPr>
        <w:spacing w:after="0"/>
        <w:ind w:left="0"/>
        <w:jc w:val="both"/>
      </w:pPr>
      <w:r>
        <w:rPr>
          <w:rFonts w:ascii="Times New Roman"/>
          <w:b w:val="false"/>
          <w:i w:val="false"/>
          <w:color w:val="000000"/>
          <w:sz w:val="28"/>
        </w:rPr>
        <w:t>
      rr – қаржы құралы қолданылуының күтілетін уақытында немесе бұл орынды болған кезде ең қысқа кезеңде болашақ есептік ақша төлемдерін немесе түсімдерін қаржы активінің немесе қаржылық міндеттеменің таза баланстық құнына дейін нақты дисконттау кезінде қолданылатын бастапқы тиімді пайыздық мөлшерлеме;</w:t>
      </w:r>
    </w:p>
    <w:bookmarkEnd w:id="237"/>
    <w:bookmarkStart w:name="z330" w:id="238"/>
    <w:p>
      <w:pPr>
        <w:spacing w:after="0"/>
        <w:ind w:left="0"/>
        <w:jc w:val="both"/>
      </w:pPr>
      <w:r>
        <w:rPr>
          <w:rFonts w:ascii="Times New Roman"/>
          <w:b w:val="false"/>
          <w:i w:val="false"/>
          <w:color w:val="000000"/>
          <w:sz w:val="28"/>
        </w:rPr>
        <w:t>
      t - жыл саны.</w:t>
      </w:r>
    </w:p>
    <w:bookmarkEnd w:id="238"/>
    <w:bookmarkStart w:name="z331" w:id="239"/>
    <w:p>
      <w:pPr>
        <w:spacing w:after="0"/>
        <w:ind w:left="0"/>
        <w:jc w:val="both"/>
      </w:pPr>
      <w:r>
        <w:rPr>
          <w:rFonts w:ascii="Times New Roman"/>
          <w:b w:val="false"/>
          <w:i w:val="false"/>
          <w:color w:val="000000"/>
          <w:sz w:val="28"/>
        </w:rPr>
        <w:t>
      8. 19-бағанда бағалы қағаздарды пайдалану құқығы мәміле тараптарының қайсысына тиесілі екені көрсетіледі.</w:t>
      </w:r>
    </w:p>
    <w:bookmarkEnd w:id="239"/>
    <w:bookmarkStart w:name="z332" w:id="240"/>
    <w:p>
      <w:pPr>
        <w:spacing w:after="0"/>
        <w:ind w:left="0"/>
        <w:jc w:val="both"/>
      </w:pPr>
      <w:r>
        <w:rPr>
          <w:rFonts w:ascii="Times New Roman"/>
          <w:b w:val="false"/>
          <w:i w:val="false"/>
          <w:color w:val="000000"/>
          <w:sz w:val="28"/>
        </w:rPr>
        <w:t>
      9. Резервтердің (провизиялардың) сомасы абсолюттік мәнде және қосу белгісімен көрсетіледі.</w:t>
      </w:r>
    </w:p>
    <w:bookmarkEnd w:id="240"/>
    <w:bookmarkStart w:name="z333" w:id="241"/>
    <w:p>
      <w:pPr>
        <w:spacing w:after="0"/>
        <w:ind w:left="0"/>
        <w:jc w:val="both"/>
      </w:pPr>
      <w:r>
        <w:rPr>
          <w:rFonts w:ascii="Times New Roman"/>
          <w:b w:val="false"/>
          <w:i w:val="false"/>
          <w:color w:val="000000"/>
          <w:sz w:val="28"/>
        </w:rPr>
        <w:t>
      10. 1-жолдағы жиынтық сома Бағалы қағаздар портфелінің құрылымы туралы есептің 16, 21, 27-бағандарының жиынтық сомасына сәйкес келеді.</w:t>
      </w:r>
    </w:p>
    <w:bookmarkEnd w:id="241"/>
    <w:bookmarkStart w:name="z334" w:id="242"/>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76 қаулысына 15-қосымша</w:t>
            </w:r>
          </w:p>
        </w:tc>
      </w:tr>
    </w:tbl>
    <w:bookmarkStart w:name="z336" w:id="243"/>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Өтеуге дейін қалған төлем мерзімі туралы есеп</w:t>
      </w:r>
      <w:r>
        <w:br/>
      </w:r>
      <w:r>
        <w:rPr>
          <w:rFonts w:ascii="Times New Roman"/>
          <w:b/>
          <w:i w:val="false"/>
          <w:color w:val="000000"/>
        </w:rPr>
        <w:t>Есепті кезең: 20 __ жылғы "___" "__________" жағдай бойынша</w:t>
      </w:r>
    </w:p>
    <w:bookmarkEnd w:id="243"/>
    <w:p>
      <w:pPr>
        <w:spacing w:after="0"/>
        <w:ind w:left="0"/>
        <w:jc w:val="both"/>
      </w:pPr>
      <w:r>
        <w:rPr>
          <w:rFonts w:ascii="Times New Roman"/>
          <w:b w:val="false"/>
          <w:i w:val="false"/>
          <w:color w:val="000000"/>
          <w:sz w:val="28"/>
        </w:rPr>
        <w:t>
      Индекс: ФС_ГА</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екiншi деңгейдегi банктер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бас банк пен </w:t>
      </w:r>
      <w:r>
        <w:rPr>
          <w:rFonts w:ascii="Times New Roman"/>
          <w:b w:val="false"/>
          <w:i w:val="false"/>
          <w:color w:val="000000"/>
          <w:sz w:val="28"/>
        </w:rPr>
        <w:t xml:space="preserve"> "Қазақстан Республикасындағы банктер және банк қызметі туралы"</w:t>
      </w:r>
      <w:r>
        <w:rPr>
          <w:rFonts w:ascii="Times New Roman"/>
          <w:b w:val="false"/>
          <w:i w:val="false"/>
          <w:color w:val="000000"/>
          <w:sz w:val="28"/>
        </w:rPr>
        <w:t xml:space="preserve"> 1995 жылғы 31 тамыздағы Қазақстан Республикасының Заңына сәйкес оған қатысты қайта құрылымдау жүргізілген еншілес банк арасында активтер мен міндеттемелерді бір мезгілде беру жөніндегі операцияны 2016 жылғы 1 ақпанға дейін жүзеге асырған екінші деңгейдегі бас банк – ай сайын есепті айдан кейінгі айдың жиырмасынан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(банк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2680"/>
        <w:gridCol w:w="401"/>
        <w:gridCol w:w="512"/>
        <w:gridCol w:w="566"/>
        <w:gridCol w:w="726"/>
        <w:gridCol w:w="664"/>
        <w:gridCol w:w="849"/>
        <w:gridCol w:w="761"/>
        <w:gridCol w:w="976"/>
        <w:gridCol w:w="768"/>
        <w:gridCol w:w="1193"/>
        <w:gridCol w:w="623"/>
        <w:gridCol w:w="624"/>
      </w:tblGrid>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есептелген сыйақы бойынша мерзімі өткен берешегі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90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365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берілген қарыздар (резервтерді (провизияларды) шегергенде), оның ішінде: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және банк операцияларының жекелеген түрлерін жүзеге асыратын ұйымдарға қойылатын талаптар (резервтерді (провизияларды) шегергенде), оның ішінде: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(резервтерді (провизияларды) шегергенде), оның ішінде: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(резервтерді (провизияларды) шегергенде), оның ішінде: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(резервтерді (провизияларды) шегергенде), оның ішінде: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активтері, оның ішінде: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оның ішінде: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өзге қаржы активтері, оның ішінде: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қаржылық емес активтер, оның ішінде: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90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365 күнге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салымдары, оның ішінде: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Бейрезидент-клиенттердің салымдары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Банктердің және банк операцияларының жекелеген түрлерін жүзеге асыратын ұйымдардың алдындағы міндеттемелер, оның ішінде: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алдында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алдындағы міндеттемелер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оның ішінде: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оның ішінде: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билік органдарынан алынған қарыздар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 оның ішінде: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Реттелген борыш, оның ішінде: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міндеттемелері, оның ішінде: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алдында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оның ішінде: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алдында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өзге қаржылық міндеттемелер, оның ішінде: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алдында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қаржылық емес міндеттемелер, оның ішінде:</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 алдында</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1083"/>
        <w:gridCol w:w="1083"/>
        <w:gridCol w:w="1083"/>
        <w:gridCol w:w="1084"/>
        <w:gridCol w:w="1084"/>
        <w:gridCol w:w="3631"/>
        <w:gridCol w:w="1084"/>
        <w:gridCol w:w="108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есептелген сыйақы бойынша мерзімі өткен берешегі жоқ</w:t>
            </w:r>
          </w:p>
        </w:tc>
        <w:tc>
          <w:tcPr>
            <w:tcW w:w="3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30 күннен асатын мерзімі өткен берешегі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3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w:t>
            </w:r>
          </w:p>
        </w:tc>
        <w:tc>
          <w:tcPr>
            <w:tcW w:w="0" w:type="auto"/>
            <w:vMerge/>
            <w:tcBorders>
              <w:top w:val="nil"/>
              <w:left w:val="single" w:color="cfcfcf" w:sz="5"/>
              <w:bottom w:val="single" w:color="cfcfcf" w:sz="5"/>
              <w:right w:val="single" w:color="cfcfcf" w:sz="5"/>
            </w:tcBorders>
          </w:tcP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3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 (бар болса)</w:t>
      </w:r>
    </w:p>
    <w:bookmarkStart w:name="z337" w:id="244"/>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Өтеуге дейін қалған төлем мерзімі туралы есеп</w:t>
      </w:r>
      <w:r>
        <w:br/>
      </w:r>
      <w:r>
        <w:rPr>
          <w:rFonts w:ascii="Times New Roman"/>
          <w:b/>
          <w:i w:val="false"/>
          <w:color w:val="000000"/>
        </w:rPr>
        <w:t>1. Жалпы ережелер</w:t>
      </w:r>
    </w:p>
    <w:bookmarkEnd w:id="244"/>
    <w:bookmarkStart w:name="z340" w:id="245"/>
    <w:p>
      <w:pPr>
        <w:spacing w:after="0"/>
        <w:ind w:left="0"/>
        <w:jc w:val="both"/>
      </w:pPr>
      <w:r>
        <w:rPr>
          <w:rFonts w:ascii="Times New Roman"/>
          <w:b w:val="false"/>
          <w:i w:val="false"/>
          <w:color w:val="000000"/>
          <w:sz w:val="28"/>
        </w:rPr>
        <w:t>
      1. Осы түсіндірме (бұдан әрі - Түсіндірме) "Өтеуге дейін қалған төлем мерзімі туралы есеп" нысанын (бұдан әрі – Нысан) толтыру бойынша бірыңғай талаптарды айқындайды.</w:t>
      </w:r>
    </w:p>
    <w:bookmarkEnd w:id="245"/>
    <w:bookmarkStart w:name="z341" w:id="246"/>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 xml:space="preserve"> 9-бабы</w:t>
      </w:r>
      <w:r>
        <w:rPr>
          <w:rFonts w:ascii="Times New Roman"/>
          <w:b w:val="false"/>
          <w:i w:val="false"/>
          <w:color w:val="000000"/>
          <w:sz w:val="28"/>
        </w:rPr>
        <w:t xml:space="preserve"> 1-тармағының 6) тармақшасына сәйкес әзірленді.</w:t>
      </w:r>
    </w:p>
    <w:bookmarkEnd w:id="246"/>
    <w:bookmarkStart w:name="z342" w:id="247"/>
    <w:p>
      <w:pPr>
        <w:spacing w:after="0"/>
        <w:ind w:left="0"/>
        <w:jc w:val="both"/>
      </w:pPr>
      <w:r>
        <w:rPr>
          <w:rFonts w:ascii="Times New Roman"/>
          <w:b w:val="false"/>
          <w:i w:val="false"/>
          <w:color w:val="000000"/>
          <w:sz w:val="28"/>
        </w:rPr>
        <w:t>
      3. Қазақстан Республикасының екінші деңгейдегі банктері Нысанды ай сайын жасайды және есепті кезеңнің соңындағы жағдай бойынша толтырады.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247"/>
    <w:bookmarkStart w:name="z343" w:id="248"/>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48"/>
    <w:bookmarkStart w:name="z344" w:id="249"/>
    <w:p>
      <w:pPr>
        <w:spacing w:after="0"/>
        <w:ind w:left="0"/>
        <w:jc w:val="left"/>
      </w:pPr>
      <w:r>
        <w:rPr>
          <w:rFonts w:ascii="Times New Roman"/>
          <w:b/>
          <w:i w:val="false"/>
          <w:color w:val="000000"/>
        </w:rPr>
        <w:t xml:space="preserve"> 2. Нысанды толтыру бойынша түсіндірме</w:t>
      </w:r>
    </w:p>
    <w:bookmarkEnd w:id="249"/>
    <w:bookmarkStart w:name="z345" w:id="250"/>
    <w:p>
      <w:pPr>
        <w:spacing w:after="0"/>
        <w:ind w:left="0"/>
        <w:jc w:val="both"/>
      </w:pPr>
      <w:r>
        <w:rPr>
          <w:rFonts w:ascii="Times New Roman"/>
          <w:b w:val="false"/>
          <w:i w:val="false"/>
          <w:color w:val="000000"/>
          <w:sz w:val="28"/>
        </w:rPr>
        <w:t>
      5. Нысанда өтеуге дейін қалған төлемдер мерзімі бойынша, оның ішінде бейрезиденттер мен шетел валютасы бойынша бөле отырып активтер мен міндеттемелер туралы мәліметтер көрсетіледі.</w:t>
      </w:r>
    </w:p>
    <w:bookmarkEnd w:id="250"/>
    <w:bookmarkStart w:name="z346" w:id="251"/>
    <w:p>
      <w:pPr>
        <w:spacing w:after="0"/>
        <w:ind w:left="0"/>
        <w:jc w:val="both"/>
      </w:pPr>
      <w:r>
        <w:rPr>
          <w:rFonts w:ascii="Times New Roman"/>
          <w:b w:val="false"/>
          <w:i w:val="false"/>
          <w:color w:val="000000"/>
          <w:sz w:val="28"/>
        </w:rPr>
        <w:t>
      6. Активтер сомасы есептелген сыйақы, оң (теріс) түзетулер, дисконттар мен сыйақылар ескеріле отырып, халықаралық қаржылық есептілік стандарттарына сәйкес құрылған резервтер (провизиялар) шегеріліп көрсетіледі.</w:t>
      </w:r>
    </w:p>
    <w:bookmarkEnd w:id="251"/>
    <w:bookmarkStart w:name="z347" w:id="252"/>
    <w:p>
      <w:pPr>
        <w:spacing w:after="0"/>
        <w:ind w:left="0"/>
        <w:jc w:val="both"/>
      </w:pPr>
      <w:r>
        <w:rPr>
          <w:rFonts w:ascii="Times New Roman"/>
          <w:b w:val="false"/>
          <w:i w:val="false"/>
          <w:color w:val="000000"/>
          <w:sz w:val="28"/>
        </w:rPr>
        <w:t>
      7. Негізгі борыш және (немесе) есептелген сыйақы бойынша 30 (отыз) күннен аспайтын мерзімі өткен берешегі бар активтердің барлығы өтеуге дейін қалған төлем мерзімдері бойынша бөлінеді (өзге қаржы активтерін қосқанда).</w:t>
      </w:r>
    </w:p>
    <w:bookmarkEnd w:id="252"/>
    <w:bookmarkStart w:name="z348" w:id="253"/>
    <w:p>
      <w:pPr>
        <w:spacing w:after="0"/>
        <w:ind w:left="0"/>
        <w:jc w:val="both"/>
      </w:pPr>
      <w:r>
        <w:rPr>
          <w:rFonts w:ascii="Times New Roman"/>
          <w:b w:val="false"/>
          <w:i w:val="false"/>
          <w:color w:val="000000"/>
          <w:sz w:val="28"/>
        </w:rPr>
        <w:t>
      8. Негізгі борыш және (немесе) есептелген сыйақы бойынша 30 күннен асатын мерзімі өткен берешегі бар активтер 19-бағанда көрсетіледі (өзге қаржы активтерін қосқанда).</w:t>
      </w:r>
    </w:p>
    <w:bookmarkEnd w:id="253"/>
    <w:bookmarkStart w:name="z349" w:id="254"/>
    <w:p>
      <w:pPr>
        <w:spacing w:after="0"/>
        <w:ind w:left="0"/>
        <w:jc w:val="both"/>
      </w:pPr>
      <w:r>
        <w:rPr>
          <w:rFonts w:ascii="Times New Roman"/>
          <w:b w:val="false"/>
          <w:i w:val="false"/>
          <w:color w:val="000000"/>
          <w:sz w:val="28"/>
        </w:rPr>
        <w:t>
      9. 4-жолда бағалы қағаздар резервтерді (провизияларды) шегере отырып көрсетіледі. Сату үшін қолда бар, өтеуге дейін ұсталатын, сондай-ақ пайда немесе шығын арқылы әділ құн бойынша ескерілетін акциялар 1 және 2-бағандарда көрсетіледі.</w:t>
      </w:r>
    </w:p>
    <w:bookmarkEnd w:id="254"/>
    <w:bookmarkStart w:name="z350" w:id="255"/>
    <w:p>
      <w:pPr>
        <w:spacing w:after="0"/>
        <w:ind w:left="0"/>
        <w:jc w:val="both"/>
      </w:pPr>
      <w:r>
        <w:rPr>
          <w:rFonts w:ascii="Times New Roman"/>
          <w:b w:val="false"/>
          <w:i w:val="false"/>
          <w:color w:val="000000"/>
          <w:sz w:val="28"/>
        </w:rPr>
        <w:t xml:space="preserve">
      10. 7-жолды толтыру мақсатында өзге қаржы активтеріне Нормативтік құқықтық актілерді мемлекеттік тіркеу тізілімінде № 6793 тіркелген Қазақстан Республикасының Ұлттық Банкі Басқармасының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w:t>
      </w:r>
      <w:r>
        <w:rPr>
          <w:rFonts w:ascii="Times New Roman"/>
          <w:b w:val="false"/>
          <w:i w:val="false"/>
          <w:color w:val="000000"/>
          <w:sz w:val="28"/>
        </w:rPr>
        <w:t xml:space="preserve"> қаулысына</w:t>
      </w:r>
      <w:r>
        <w:rPr>
          <w:rFonts w:ascii="Times New Roman"/>
          <w:b w:val="false"/>
          <w:i w:val="false"/>
          <w:color w:val="000000"/>
          <w:sz w:val="28"/>
        </w:rPr>
        <w:t xml:space="preserve"> (бұдан әрі – Үлгі шот жоспары) сәйкес мынадай шоттар жатады:</w:t>
      </w:r>
    </w:p>
    <w:bookmarkEnd w:id="255"/>
    <w:p>
      <w:pPr>
        <w:spacing w:after="0"/>
        <w:ind w:left="0"/>
        <w:jc w:val="both"/>
      </w:pPr>
      <w:r>
        <w:rPr>
          <w:rFonts w:ascii="Times New Roman"/>
          <w:b w:val="false"/>
          <w:i w:val="false"/>
          <w:color w:val="000000"/>
          <w:sz w:val="28"/>
        </w:rPr>
        <w:t>
      1753 "Туынды қаржы құралдарымен операциялар бойынша есептелген кірістер";</w:t>
      </w:r>
    </w:p>
    <w:p>
      <w:pPr>
        <w:spacing w:after="0"/>
        <w:ind w:left="0"/>
        <w:jc w:val="both"/>
      </w:pPr>
      <w:r>
        <w:rPr>
          <w:rFonts w:ascii="Times New Roman"/>
          <w:b w:val="false"/>
          <w:i w:val="false"/>
          <w:color w:val="000000"/>
          <w:sz w:val="28"/>
        </w:rPr>
        <w:t>
      1855 "Құжаттамалық есеп айырысулар бойынша дебиторлар";</w:t>
      </w:r>
    </w:p>
    <w:p>
      <w:pPr>
        <w:spacing w:after="0"/>
        <w:ind w:left="0"/>
        <w:jc w:val="both"/>
      </w:pPr>
      <w:r>
        <w:rPr>
          <w:rFonts w:ascii="Times New Roman"/>
          <w:b w:val="false"/>
          <w:i w:val="false"/>
          <w:color w:val="000000"/>
          <w:sz w:val="28"/>
        </w:rPr>
        <w:t>
      1860 "Банк қызметі бойынша басқа да дебиторлар";</w:t>
      </w:r>
    </w:p>
    <w:p>
      <w:pPr>
        <w:spacing w:after="0"/>
        <w:ind w:left="0"/>
        <w:jc w:val="both"/>
      </w:pPr>
      <w:r>
        <w:rPr>
          <w:rFonts w:ascii="Times New Roman"/>
          <w:b w:val="false"/>
          <w:i w:val="false"/>
          <w:color w:val="000000"/>
          <w:sz w:val="28"/>
        </w:rPr>
        <w:t>
      1861 "Кепілдіктер бойынша дебиторлар";</w:t>
      </w:r>
    </w:p>
    <w:p>
      <w:pPr>
        <w:spacing w:after="0"/>
        <w:ind w:left="0"/>
        <w:jc w:val="both"/>
      </w:pPr>
      <w:r>
        <w:rPr>
          <w:rFonts w:ascii="Times New Roman"/>
          <w:b w:val="false"/>
          <w:i w:val="false"/>
          <w:color w:val="000000"/>
          <w:sz w:val="28"/>
        </w:rPr>
        <w:t>
      1864 "Акцептелген вексельдер үшін клиентке қойылатын талаптар";</w:t>
      </w:r>
    </w:p>
    <w:p>
      <w:pPr>
        <w:spacing w:after="0"/>
        <w:ind w:left="0"/>
        <w:jc w:val="both"/>
      </w:pPr>
      <w:r>
        <w:rPr>
          <w:rFonts w:ascii="Times New Roman"/>
          <w:b w:val="false"/>
          <w:i w:val="false"/>
          <w:color w:val="000000"/>
          <w:sz w:val="28"/>
        </w:rPr>
        <w:t>
      1877 "Банк қызметімен байланысты дебиторлық берешек бойынша шығындарды жабуға арналған резервтер (провизиялар)";</w:t>
      </w:r>
    </w:p>
    <w:p>
      <w:pPr>
        <w:spacing w:after="0"/>
        <w:ind w:left="0"/>
        <w:jc w:val="both"/>
      </w:pPr>
      <w:r>
        <w:rPr>
          <w:rFonts w:ascii="Times New Roman"/>
          <w:b w:val="false"/>
          <w:i w:val="false"/>
          <w:color w:val="000000"/>
          <w:sz w:val="28"/>
        </w:rPr>
        <w:t>
      1890 шоттар тобы "Туынды қаржы құралдарымен жасалған операциялар мен дилинг операциялары бойынша талаптар".</w:t>
      </w:r>
    </w:p>
    <w:p>
      <w:pPr>
        <w:spacing w:after="0"/>
        <w:ind w:left="0"/>
        <w:jc w:val="both"/>
      </w:pPr>
      <w:r>
        <w:rPr>
          <w:rFonts w:ascii="Times New Roman"/>
          <w:b w:val="false"/>
          <w:i w:val="false"/>
          <w:color w:val="000000"/>
          <w:sz w:val="28"/>
        </w:rPr>
        <w:t>
      11. Барлық міндеттемелер өтеуге дейін қалған төлем мерзімдері бойынша бөлінеді (өзге қаржы міндеттемелерін қосқанда).</w:t>
      </w:r>
    </w:p>
    <w:p>
      <w:pPr>
        <w:spacing w:after="0"/>
        <w:ind w:left="0"/>
        <w:jc w:val="both"/>
      </w:pPr>
      <w:r>
        <w:rPr>
          <w:rFonts w:ascii="Times New Roman"/>
          <w:b w:val="false"/>
          <w:i w:val="false"/>
          <w:color w:val="000000"/>
          <w:sz w:val="28"/>
        </w:rPr>
        <w:t>
      12. Міндеттемелер сомасы есептелген шығыстар, оң (теріс) түзетулер, сондай-ақ дисконттар мен сыйлықақылар ескеріле отырып, көрсетіледі.</w:t>
      </w:r>
    </w:p>
    <w:p>
      <w:pPr>
        <w:spacing w:after="0"/>
        <w:ind w:left="0"/>
        <w:jc w:val="both"/>
      </w:pPr>
      <w:r>
        <w:rPr>
          <w:rFonts w:ascii="Times New Roman"/>
          <w:b w:val="false"/>
          <w:i w:val="false"/>
          <w:color w:val="000000"/>
          <w:sz w:val="28"/>
        </w:rPr>
        <w:t>
      13. 20-жолды толтыру мақсатында өзге қаржы міндеттемелеріне Үлгі шот жоспарының мынадай шоттары жатады:</w:t>
      </w:r>
    </w:p>
    <w:p>
      <w:pPr>
        <w:spacing w:after="0"/>
        <w:ind w:left="0"/>
        <w:jc w:val="both"/>
      </w:pPr>
      <w:r>
        <w:rPr>
          <w:rFonts w:ascii="Times New Roman"/>
          <w:b w:val="false"/>
          <w:i w:val="false"/>
          <w:color w:val="000000"/>
          <w:sz w:val="28"/>
        </w:rPr>
        <w:t>
      2451 "Мерзімсіз қаржы құралдары";</w:t>
      </w:r>
    </w:p>
    <w:p>
      <w:pPr>
        <w:spacing w:after="0"/>
        <w:ind w:left="0"/>
        <w:jc w:val="both"/>
      </w:pPr>
      <w:r>
        <w:rPr>
          <w:rFonts w:ascii="Times New Roman"/>
          <w:b w:val="false"/>
          <w:i w:val="false"/>
          <w:color w:val="000000"/>
          <w:sz w:val="28"/>
        </w:rPr>
        <w:t>
      2727 "Туынды қаржы құралдарымен операциялар бойынша есептелген шығыстар";</w:t>
      </w:r>
    </w:p>
    <w:p>
      <w:pPr>
        <w:spacing w:after="0"/>
        <w:ind w:left="0"/>
        <w:jc w:val="both"/>
      </w:pPr>
      <w:r>
        <w:rPr>
          <w:rFonts w:ascii="Times New Roman"/>
          <w:b w:val="false"/>
          <w:i w:val="false"/>
          <w:color w:val="000000"/>
          <w:sz w:val="28"/>
        </w:rPr>
        <w:t>
      2757 "Мерзімсіз қаржы құралдары бойынша есептелген шығыстар";</w:t>
      </w:r>
    </w:p>
    <w:p>
      <w:pPr>
        <w:spacing w:after="0"/>
        <w:ind w:left="0"/>
        <w:jc w:val="both"/>
      </w:pPr>
      <w:r>
        <w:rPr>
          <w:rFonts w:ascii="Times New Roman"/>
          <w:b w:val="false"/>
          <w:i w:val="false"/>
          <w:color w:val="000000"/>
          <w:sz w:val="28"/>
        </w:rPr>
        <w:t>
      2855 "Құжаттамалық есеп айырысулар бойынша кредиторлар";</w:t>
      </w:r>
    </w:p>
    <w:p>
      <w:pPr>
        <w:spacing w:after="0"/>
        <w:ind w:left="0"/>
        <w:jc w:val="both"/>
      </w:pPr>
      <w:r>
        <w:rPr>
          <w:rFonts w:ascii="Times New Roman"/>
          <w:b w:val="false"/>
          <w:i w:val="false"/>
          <w:color w:val="000000"/>
          <w:sz w:val="28"/>
        </w:rPr>
        <w:t>
      2860 "Банк қызметі бойынша басқа да кредиторлар";</w:t>
      </w:r>
    </w:p>
    <w:p>
      <w:pPr>
        <w:spacing w:after="0"/>
        <w:ind w:left="0"/>
        <w:jc w:val="both"/>
      </w:pPr>
      <w:r>
        <w:rPr>
          <w:rFonts w:ascii="Times New Roman"/>
          <w:b w:val="false"/>
          <w:i w:val="false"/>
          <w:color w:val="000000"/>
          <w:sz w:val="28"/>
        </w:rPr>
        <w:t>
      2864 "Акцептер бойынша міндеттемелер";</w:t>
      </w:r>
    </w:p>
    <w:p>
      <w:pPr>
        <w:spacing w:after="0"/>
        <w:ind w:left="0"/>
        <w:jc w:val="both"/>
      </w:pPr>
      <w:r>
        <w:rPr>
          <w:rFonts w:ascii="Times New Roman"/>
          <w:b w:val="false"/>
          <w:i w:val="false"/>
          <w:color w:val="000000"/>
          <w:sz w:val="28"/>
        </w:rPr>
        <w:t>
      2890 шоттар тобы "Туынды қаржы құралдарымен жасалған операциялар мен дилинг операциялары бойынша міндеттемелер".</w:t>
      </w:r>
    </w:p>
    <w:bookmarkStart w:name="z351" w:id="256"/>
    <w:p>
      <w:pPr>
        <w:spacing w:after="0"/>
        <w:ind w:left="0"/>
        <w:jc w:val="both"/>
      </w:pPr>
      <w:r>
        <w:rPr>
          <w:rFonts w:ascii="Times New Roman"/>
          <w:b w:val="false"/>
          <w:i w:val="false"/>
          <w:color w:val="000000"/>
          <w:sz w:val="28"/>
        </w:rPr>
        <w:t>
      14. 9-жолда анықтама ретінде 7-жолда көрсетілмеген өзге қаржы активтері көрсетіледі, 23-жолда анықтама ретінде 21-жолда көрсетілмеген өзге қаржы міндеттемелері көрсетіледі.</w:t>
      </w:r>
    </w:p>
    <w:bookmarkEnd w:id="256"/>
    <w:bookmarkStart w:name="z352" w:id="257"/>
    <w:p>
      <w:pPr>
        <w:spacing w:after="0"/>
        <w:ind w:left="0"/>
        <w:jc w:val="both"/>
      </w:pPr>
      <w:r>
        <w:rPr>
          <w:rFonts w:ascii="Times New Roman"/>
          <w:b w:val="false"/>
          <w:i w:val="false"/>
          <w:color w:val="000000"/>
          <w:sz w:val="28"/>
        </w:rPr>
        <w:t>
      15. 10 және 24-жолдарда анықтама ретінде тиісінше қаржылық емес активтердің және міндеттемелердің жиынтық сомалары көрсетіледі.</w:t>
      </w:r>
    </w:p>
    <w:bookmarkEnd w:id="257"/>
    <w:bookmarkStart w:name="z353" w:id="258"/>
    <w:p>
      <w:pPr>
        <w:spacing w:after="0"/>
        <w:ind w:left="0"/>
        <w:jc w:val="both"/>
      </w:pPr>
      <w:r>
        <w:rPr>
          <w:rFonts w:ascii="Times New Roman"/>
          <w:b w:val="false"/>
          <w:i w:val="false"/>
          <w:color w:val="000000"/>
          <w:sz w:val="28"/>
        </w:rPr>
        <w:t>
      16. 1 және 2-бағандарда мыналар көрсетілмейді:</w:t>
      </w:r>
    </w:p>
    <w:bookmarkEnd w:id="258"/>
    <w:bookmarkStart w:name="z354" w:id="259"/>
    <w:p>
      <w:pPr>
        <w:spacing w:after="0"/>
        <w:ind w:left="0"/>
        <w:jc w:val="both"/>
      </w:pPr>
      <w:r>
        <w:rPr>
          <w:rFonts w:ascii="Times New Roman"/>
          <w:b w:val="false"/>
          <w:i w:val="false"/>
          <w:color w:val="000000"/>
          <w:sz w:val="28"/>
        </w:rPr>
        <w:t>
      1) заңды және жеке тұлғаларға берілген қарыздар бойынша талаптар (арнайы резервтерді (провизияларды) шегергенде);</w:t>
      </w:r>
    </w:p>
    <w:bookmarkEnd w:id="259"/>
    <w:bookmarkStart w:name="z355" w:id="260"/>
    <w:p>
      <w:pPr>
        <w:spacing w:after="0"/>
        <w:ind w:left="0"/>
        <w:jc w:val="both"/>
      </w:pPr>
      <w:r>
        <w:rPr>
          <w:rFonts w:ascii="Times New Roman"/>
          <w:b w:val="false"/>
          <w:i w:val="false"/>
          <w:color w:val="000000"/>
          <w:sz w:val="28"/>
        </w:rPr>
        <w:t>
      2) халықаралық қаржы ұйымдарынан алынған қарыздар бойынша міндеттемелер;</w:t>
      </w:r>
    </w:p>
    <w:bookmarkEnd w:id="260"/>
    <w:bookmarkStart w:name="z356" w:id="261"/>
    <w:p>
      <w:pPr>
        <w:spacing w:after="0"/>
        <w:ind w:left="0"/>
        <w:jc w:val="both"/>
      </w:pPr>
      <w:r>
        <w:rPr>
          <w:rFonts w:ascii="Times New Roman"/>
          <w:b w:val="false"/>
          <w:i w:val="false"/>
          <w:color w:val="000000"/>
          <w:sz w:val="28"/>
        </w:rPr>
        <w:t>
      3) Қазақстан Республикасының Үкіметінен және Қазақстан Республикасының жергілікті билік органдарынан алынған қарыздар бойынша міндеттемелер;</w:t>
      </w:r>
    </w:p>
    <w:bookmarkEnd w:id="261"/>
    <w:bookmarkStart w:name="z357" w:id="262"/>
    <w:p>
      <w:pPr>
        <w:spacing w:after="0"/>
        <w:ind w:left="0"/>
        <w:jc w:val="both"/>
      </w:pPr>
      <w:r>
        <w:rPr>
          <w:rFonts w:ascii="Times New Roman"/>
          <w:b w:val="false"/>
          <w:i w:val="false"/>
          <w:color w:val="000000"/>
          <w:sz w:val="28"/>
        </w:rPr>
        <w:t>
      4) реттелген борыш бойынша міндеттемелер.</w:t>
      </w:r>
    </w:p>
    <w:bookmarkEnd w:id="262"/>
    <w:bookmarkStart w:name="z358" w:id="263"/>
    <w:p>
      <w:pPr>
        <w:spacing w:after="0"/>
        <w:ind w:left="0"/>
        <w:jc w:val="both"/>
      </w:pPr>
      <w:r>
        <w:rPr>
          <w:rFonts w:ascii="Times New Roman"/>
          <w:b w:val="false"/>
          <w:i w:val="false"/>
          <w:color w:val="000000"/>
          <w:sz w:val="28"/>
        </w:rPr>
        <w:t>
      17. Мәліметтер болмаған жағдайда, Нысан нөлдік қалдықтармен ұсынылады.</w:t>
      </w:r>
    </w:p>
    <w:bookmarkEnd w:id="263"/>
    <w:bookmarkStart w:name="z359" w:id="264"/>
    <w:p>
      <w:pPr>
        <w:spacing w:after="0"/>
        <w:ind w:left="0"/>
        <w:jc w:val="both"/>
      </w:pPr>
      <w:r>
        <w:rPr>
          <w:rFonts w:ascii="Times New Roman"/>
          <w:b w:val="false"/>
          <w:i w:val="false"/>
          <w:color w:val="000000"/>
          <w:sz w:val="28"/>
        </w:rPr>
        <w:t>
      Қазақстан Республикасының</w:t>
      </w:r>
    </w:p>
    <w:bookmarkEnd w:id="264"/>
    <w:p>
      <w:pPr>
        <w:spacing w:after="0"/>
        <w:ind w:left="0"/>
        <w:jc w:val="both"/>
      </w:pPr>
      <w:r>
        <w:rPr>
          <w:rFonts w:ascii="Times New Roman"/>
          <w:b w:val="false"/>
          <w:i w:val="false"/>
          <w:color w:val="000000"/>
          <w:sz w:val="28"/>
        </w:rPr>
        <w:t>
      Ұлттық Банкі Басқармасының</w:t>
      </w:r>
    </w:p>
    <w:p>
      <w:pPr>
        <w:spacing w:after="0"/>
        <w:ind w:left="0"/>
        <w:jc w:val="both"/>
      </w:pPr>
      <w:r>
        <w:rPr>
          <w:rFonts w:ascii="Times New Roman"/>
          <w:b w:val="false"/>
          <w:i w:val="false"/>
          <w:color w:val="000000"/>
          <w:sz w:val="28"/>
        </w:rPr>
        <w:t>
      2015 жылғы 8 мамырдағы</w:t>
      </w:r>
    </w:p>
    <w:p>
      <w:pPr>
        <w:spacing w:after="0"/>
        <w:ind w:left="0"/>
        <w:jc w:val="both"/>
      </w:pPr>
      <w:r>
        <w:rPr>
          <w:rFonts w:ascii="Times New Roman"/>
          <w:b w:val="false"/>
          <w:i w:val="false"/>
          <w:color w:val="000000"/>
          <w:sz w:val="28"/>
        </w:rPr>
        <w:t>
      № 76 қаулысына 16-қосымша</w:t>
      </w:r>
    </w:p>
    <w:p>
      <w:pPr>
        <w:spacing w:after="0"/>
        <w:ind w:left="0"/>
        <w:jc w:val="left"/>
      </w:pPr>
      <w:r>
        <w:rPr>
          <w:rFonts w:ascii="Times New Roman"/>
          <w:b/>
          <w:i w:val="false"/>
          <w:color w:val="000000"/>
        </w:rPr>
        <w:t xml:space="preserve"> Әкімшілік деректер жинауға арналған нысан</w:t>
      </w:r>
      <w:r>
        <w:br/>
      </w:r>
      <w:r>
        <w:rPr>
          <w:rFonts w:ascii="Times New Roman"/>
          <w:b/>
          <w:i w:val="false"/>
          <w:color w:val="000000"/>
        </w:rPr>
        <w:t>Өтеуге дейін қалған белгіленген активтер мен міндеттемелер үшін, индекстің өзгеруіне дейін өзгермелі активтер мен міндеттемелер үшін төлем мерзімі туралы есеп</w:t>
      </w:r>
      <w:r>
        <w:br/>
      </w:r>
      <w:r>
        <w:rPr>
          <w:rFonts w:ascii="Times New Roman"/>
          <w:b/>
          <w:i w:val="false"/>
          <w:color w:val="000000"/>
        </w:rPr>
        <w:t>Есепті кезең: 20 __ жылғы "___" "__________" жағдай бойынша</w:t>
      </w:r>
    </w:p>
    <w:p>
      <w:pPr>
        <w:spacing w:after="0"/>
        <w:ind w:left="0"/>
        <w:jc w:val="both"/>
      </w:pPr>
      <w:r>
        <w:rPr>
          <w:rFonts w:ascii="Times New Roman"/>
          <w:b w:val="false"/>
          <w:i w:val="false"/>
          <w:color w:val="000000"/>
          <w:sz w:val="28"/>
        </w:rPr>
        <w:t>
      Индекс: ФС_ГГ</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Қазақстан Республикасының екінші деңгейдегі банкі</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екiншi деңгейдегi банктер – ай сайын, есепті айдан кейінгі айдың жетінші жұмыс күнінен кешіктірмей;</w:t>
      </w:r>
    </w:p>
    <w:p>
      <w:pPr>
        <w:spacing w:after="0"/>
        <w:ind w:left="0"/>
        <w:jc w:val="both"/>
      </w:pPr>
      <w:r>
        <w:rPr>
          <w:rFonts w:ascii="Times New Roman"/>
          <w:b w:val="false"/>
          <w:i w:val="false"/>
          <w:color w:val="000000"/>
          <w:sz w:val="28"/>
        </w:rPr>
        <w:t xml:space="preserve">
      бас банк пен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оған қатысты қайта құрылымдау жүргізілген еншілес банк арасында активтер мен міндеттемелерді бір мезгілде беру жөніндегі операцияны 2016 жылғы 1 ақпанға дейін жүзеге асырған екінші деңгейдегі бас банк – ай сайын есепті айдан кейінгі айдың жиырмасынан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(банк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731"/>
        <w:gridCol w:w="312"/>
        <w:gridCol w:w="1007"/>
        <w:gridCol w:w="1179"/>
        <w:gridCol w:w="1353"/>
        <w:gridCol w:w="1528"/>
        <w:gridCol w:w="834"/>
        <w:gridCol w:w="834"/>
        <w:gridCol w:w="835"/>
        <w:gridCol w:w="487"/>
        <w:gridCol w:w="1628"/>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есептелген сыйақы бойынша мерзімі өткен берешегі жоқ</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және/немесе есептелген сыйақы бойынша 30 күннен асатын мерзімі өткен берешегі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90 күнге дейін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365 күнге дейін</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3 жылға дейін</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берілген қарыздар (резервтерді (провизияларды) шегергенде)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және банк операцияларының жекелеген түрлерін жүзеге асыратын ұйымдарға қойылатын талаптар (резервтерді (провизияларды) шегергенде)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(резервтерді (провизияларды) шегергенде)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 (резервтерді (провизияларды) шегергенде)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 (резервтерді (провизияларды) шегергенде)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активтері</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90 күнге дейін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365 күнге дейін</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3 жылға дейін</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астам</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салымдары, оның ішінде:</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және банк операцияларының жекелеген түрлерін жүзеге асыратын ұйымдардың алдындағы міндеттемелер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алдындағы міндеттемелер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билік органдарынан алынған қарыздар</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қаржы міндеттемелері</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_______________________________________ 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 (бар болса)</w:t>
      </w:r>
    </w:p>
    <w:bookmarkStart w:name="z360" w:id="265"/>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r>
        <w:br/>
      </w:r>
      <w:r>
        <w:rPr>
          <w:rFonts w:ascii="Times New Roman"/>
          <w:b/>
          <w:i w:val="false"/>
          <w:color w:val="000000"/>
        </w:rPr>
        <w:t>Өтеуге дейін қалған белгіленген активтер мен міндеттемелер үшін, индекстің өзгеруіне дейін өзгермелі активтер мен міндеттемелер үшін төлем мерзімі туралы есеп</w:t>
      </w:r>
      <w:r>
        <w:br/>
      </w:r>
      <w:r>
        <w:rPr>
          <w:rFonts w:ascii="Times New Roman"/>
          <w:b/>
          <w:i w:val="false"/>
          <w:color w:val="000000"/>
        </w:rPr>
        <w:t>1. Жалпы ережелер</w:t>
      </w:r>
    </w:p>
    <w:bookmarkEnd w:id="265"/>
    <w:bookmarkStart w:name="z363" w:id="266"/>
    <w:p>
      <w:pPr>
        <w:spacing w:after="0"/>
        <w:ind w:left="0"/>
        <w:jc w:val="both"/>
      </w:pPr>
      <w:r>
        <w:rPr>
          <w:rFonts w:ascii="Times New Roman"/>
          <w:b w:val="false"/>
          <w:i w:val="false"/>
          <w:color w:val="000000"/>
          <w:sz w:val="28"/>
        </w:rPr>
        <w:t>
      1. Осы түсіндірме (бұдан әрі – Түсіндірме) "Өтеуге дейін қалған белгіленген активтер мен міндеттемелер үшін, индекстің өзгеруіне дейін өзгермелі активтер мен міндеттемелер үшін төлем мерзімі туралы есеп" нысанын (бұдан әрі – Нысан) толтыру бойынша бірыңғай талаптарды айқындайды.</w:t>
      </w:r>
    </w:p>
    <w:bookmarkEnd w:id="266"/>
    <w:bookmarkStart w:name="z364" w:id="267"/>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 xml:space="preserve"> 9-бабы</w:t>
      </w:r>
      <w:r>
        <w:rPr>
          <w:rFonts w:ascii="Times New Roman"/>
          <w:b w:val="false"/>
          <w:i w:val="false"/>
          <w:color w:val="000000"/>
          <w:sz w:val="28"/>
        </w:rPr>
        <w:t xml:space="preserve"> 1-тармағының 6) тармақшасына сәйкес әзірленді.</w:t>
      </w:r>
    </w:p>
    <w:bookmarkEnd w:id="267"/>
    <w:bookmarkStart w:name="z365" w:id="268"/>
    <w:p>
      <w:pPr>
        <w:spacing w:after="0"/>
        <w:ind w:left="0"/>
        <w:jc w:val="both"/>
      </w:pPr>
      <w:r>
        <w:rPr>
          <w:rFonts w:ascii="Times New Roman"/>
          <w:b w:val="false"/>
          <w:i w:val="false"/>
          <w:color w:val="000000"/>
          <w:sz w:val="28"/>
        </w:rPr>
        <w:t>
      3. Қазақстан Республикасының екінші деңгейдегі банктері Нысанды ай сайын жасайды және есепті кезеңнің соңындағы жағдай бойынша толтырады.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bookmarkEnd w:id="268"/>
    <w:bookmarkStart w:name="z366" w:id="269"/>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69"/>
    <w:bookmarkStart w:name="z367" w:id="270"/>
    <w:p>
      <w:pPr>
        <w:spacing w:after="0"/>
        <w:ind w:left="0"/>
        <w:jc w:val="left"/>
      </w:pPr>
      <w:r>
        <w:rPr>
          <w:rFonts w:ascii="Times New Roman"/>
          <w:b/>
          <w:i w:val="false"/>
          <w:color w:val="000000"/>
        </w:rPr>
        <w:t xml:space="preserve"> 2. Нысанды толтыру бойынша түсіндірме</w:t>
      </w:r>
    </w:p>
    <w:bookmarkEnd w:id="270"/>
    <w:bookmarkStart w:name="z368" w:id="271"/>
    <w:p>
      <w:pPr>
        <w:spacing w:after="0"/>
        <w:ind w:left="0"/>
        <w:jc w:val="both"/>
      </w:pPr>
      <w:r>
        <w:rPr>
          <w:rFonts w:ascii="Times New Roman"/>
          <w:b w:val="false"/>
          <w:i w:val="false"/>
          <w:color w:val="000000"/>
          <w:sz w:val="28"/>
        </w:rPr>
        <w:t>
      5. Нысанда белгіленген мөлшерлемесі бар (шартта белгіленген) активтер мен міндеттемелер туралы мәліметтерді толтыру әдістемесі өзгермелі мөлшерлемесі бар активтер мен міндеттемелер туралы мәліметтерді толтыру әдістемесінен ерекшеленеді.</w:t>
      </w:r>
    </w:p>
    <w:bookmarkEnd w:id="271"/>
    <w:bookmarkStart w:name="z369" w:id="272"/>
    <w:p>
      <w:pPr>
        <w:spacing w:after="0"/>
        <w:ind w:left="0"/>
        <w:jc w:val="both"/>
      </w:pPr>
      <w:r>
        <w:rPr>
          <w:rFonts w:ascii="Times New Roman"/>
          <w:b w:val="false"/>
          <w:i w:val="false"/>
          <w:color w:val="000000"/>
          <w:sz w:val="28"/>
        </w:rPr>
        <w:t>
      6. Белгіленген мөлшерлемесі бар (шартта белгіленген) активтер мен міндеттемелер бойынша, сондай-ақ өтеуге дейін қалған мерзімі 30 күннен астам өзгермелі мөлшерлемесі бар активтер мен міндеттемелер бойынша Нысанды толтыру тәртібі өтеуге дейін қалған төлем мерзімі туралы есепті толтыру әдістемесіне сәйкес келеді.</w:t>
      </w:r>
    </w:p>
    <w:bookmarkEnd w:id="272"/>
    <w:bookmarkStart w:name="z370" w:id="273"/>
    <w:p>
      <w:pPr>
        <w:spacing w:after="0"/>
        <w:ind w:left="0"/>
        <w:jc w:val="both"/>
      </w:pPr>
      <w:r>
        <w:rPr>
          <w:rFonts w:ascii="Times New Roman"/>
          <w:b w:val="false"/>
          <w:i w:val="false"/>
          <w:color w:val="000000"/>
          <w:sz w:val="28"/>
        </w:rPr>
        <w:t>
      7. Өтеуге дейін қалған мерзімі 30 күннен асатын өзгермелі мөлшерлемесі бар активтер мен міндеттемелер былайша көрсетіледі:</w:t>
      </w:r>
    </w:p>
    <w:bookmarkEnd w:id="273"/>
    <w:bookmarkStart w:name="z371" w:id="274"/>
    <w:p>
      <w:pPr>
        <w:spacing w:after="0"/>
        <w:ind w:left="0"/>
        <w:jc w:val="both"/>
      </w:pPr>
      <w:r>
        <w:rPr>
          <w:rFonts w:ascii="Times New Roman"/>
          <w:b w:val="false"/>
          <w:i w:val="false"/>
          <w:color w:val="000000"/>
          <w:sz w:val="28"/>
        </w:rPr>
        <w:t>
      1) активтер мен міндеттемелер есептелген сыйақы мен есептелген шығыстар ескерілмей көрсетіледі;</w:t>
      </w:r>
    </w:p>
    <w:bookmarkEnd w:id="274"/>
    <w:bookmarkStart w:name="z372" w:id="275"/>
    <w:p>
      <w:pPr>
        <w:spacing w:after="0"/>
        <w:ind w:left="0"/>
        <w:jc w:val="both"/>
      </w:pPr>
      <w:r>
        <w:rPr>
          <w:rFonts w:ascii="Times New Roman"/>
          <w:b w:val="false"/>
          <w:i w:val="false"/>
          <w:color w:val="000000"/>
          <w:sz w:val="28"/>
        </w:rPr>
        <w:t>
      2) қайта бағалау мерзімі бойынша өзгермелі мөлшерлемесі бар активтерді және міндеттемелерді көрсету ауқымы индекс түріне, сондай-ақ купондық сыйақыны алу немесе төлеу жиілігіне байланысты;</w:t>
      </w:r>
    </w:p>
    <w:bookmarkEnd w:id="275"/>
    <w:bookmarkStart w:name="z373" w:id="276"/>
    <w:p>
      <w:pPr>
        <w:spacing w:after="0"/>
        <w:ind w:left="0"/>
        <w:jc w:val="both"/>
      </w:pPr>
      <w:r>
        <w:rPr>
          <w:rFonts w:ascii="Times New Roman"/>
          <w:b w:val="false"/>
          <w:i w:val="false"/>
          <w:color w:val="000000"/>
          <w:sz w:val="28"/>
        </w:rPr>
        <w:t>
      3) күн сайынғы өзгеріске ұшыраған индекске тәуелді активтер мен міндеттемелердің сомасы "1 күннен 30 күнге дейін" диапазонда көрсетіледі;</w:t>
      </w:r>
    </w:p>
    <w:bookmarkEnd w:id="276"/>
    <w:bookmarkStart w:name="z374" w:id="277"/>
    <w:p>
      <w:pPr>
        <w:spacing w:after="0"/>
        <w:ind w:left="0"/>
        <w:jc w:val="both"/>
      </w:pPr>
      <w:r>
        <w:rPr>
          <w:rFonts w:ascii="Times New Roman"/>
          <w:b w:val="false"/>
          <w:i w:val="false"/>
          <w:color w:val="000000"/>
          <w:sz w:val="28"/>
        </w:rPr>
        <w:t>
      4) әрбір үш ай сайын өзгеріске ұшыраған индекске тәуелді активтер мен міндеттемелердің сомасы индекс өзгергеннен кейін алғашқы екі ай ішінде "31 күннен 90 күнге дейін" диапазонда, келесі индекс өзгергенге дейін бір ай ішінде "1 күннен 30 күнге дейін" диапазонда көрсетіледі;</w:t>
      </w:r>
    </w:p>
    <w:bookmarkEnd w:id="277"/>
    <w:bookmarkStart w:name="z375" w:id="278"/>
    <w:p>
      <w:pPr>
        <w:spacing w:after="0"/>
        <w:ind w:left="0"/>
        <w:jc w:val="both"/>
      </w:pPr>
      <w:r>
        <w:rPr>
          <w:rFonts w:ascii="Times New Roman"/>
          <w:b w:val="false"/>
          <w:i w:val="false"/>
          <w:color w:val="000000"/>
          <w:sz w:val="28"/>
        </w:rPr>
        <w:t>
      5) күн сайынғы, ай сайынғы/тоқсан сайынғы өзгерістерге ұшыраған индекске тәуелді активтер мен міндеттемелер сомасы олар бойынша жылына екі рет кезеңділікпен купондық сыйақыны алу/төлеу басталған жағдайда купондық сыйақыны алғаннан/төлегеннен кейін үш ай ішінде - "91 күннен 180 күнге дейін" диапазонда, купондық сыйақыны алғаннан/төлегеннен кейін төрт және бес ай ішінде - "31 күннен 90 күнге дейін" диапазонда, келесі индекс өзгергенге дейін бір ай ішінде "1 күннен 30 күнге дейін" диапазонда көрсетіледі.</w:t>
      </w:r>
    </w:p>
    <w:bookmarkEnd w:id="278"/>
    <w:bookmarkStart w:name="z376" w:id="279"/>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76 қаулысына </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Әкімшілік деректерді жинауға арналған нысан Банкпен ерекше қатынаста байланысқан тұлғалармен есепті ай ішінде жасалған,</w:t>
      </w:r>
      <w:r>
        <w:br/>
      </w:r>
      <w:r>
        <w:rPr>
          <w:rFonts w:ascii="Times New Roman"/>
          <w:b/>
          <w:i w:val="false"/>
          <w:color w:val="000000"/>
        </w:rPr>
        <w:t>сондай-ақ есепті күнге қолданылатын мәмілелер туралы есеп</w:t>
      </w:r>
    </w:p>
    <w:p>
      <w:pPr>
        <w:spacing w:after="0"/>
        <w:ind w:left="0"/>
        <w:jc w:val="both"/>
      </w:pPr>
      <w:r>
        <w:rPr>
          <w:rFonts w:ascii="Times New Roman"/>
          <w:b w:val="false"/>
          <w:i w:val="false"/>
          <w:color w:val="ff0000"/>
          <w:sz w:val="28"/>
        </w:rPr>
        <w:t xml:space="preserve">
      Ескерту. 17-қосымша жаңа редакцияда - ҚР Ұлттық Банкі Басқармасының 28.04.2017 </w:t>
      </w:r>
      <w:r>
        <w:rPr>
          <w:rFonts w:ascii="Times New Roman"/>
          <w:b w:val="false"/>
          <w:i w:val="false"/>
          <w:color w:val="ff0000"/>
          <w:sz w:val="28"/>
        </w:rPr>
        <w:t>№ 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Есепті кезең: 20 __ жылғы "___" __________ жағдай бойынша</w:t>
      </w:r>
    </w:p>
    <w:p>
      <w:pPr>
        <w:spacing w:after="0"/>
        <w:ind w:left="0"/>
        <w:jc w:val="both"/>
      </w:pPr>
      <w:r>
        <w:rPr>
          <w:rFonts w:ascii="Times New Roman"/>
          <w:b w:val="false"/>
          <w:i w:val="false"/>
          <w:color w:val="000000"/>
          <w:sz w:val="28"/>
        </w:rPr>
        <w:t>
      Индексі: ФС_МӘМІЛЕЛЕР_ТІЗІЛІМ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Кім ұсынады: Қазақстан Республикасының екінші деңгейдегі банкі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ай сайын, есепті айдан кейінгі айдың он бесінші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(банк атауы)</w:t>
      </w:r>
    </w:p>
    <w:p>
      <w:pPr>
        <w:spacing w:after="0"/>
        <w:ind w:left="0"/>
        <w:jc w:val="left"/>
      </w:pPr>
      <w:r>
        <w:rPr>
          <w:rFonts w:ascii="Times New Roman"/>
          <w:b/>
          <w:i w:val="false"/>
          <w:color w:val="000000"/>
        </w:rPr>
        <w:t xml:space="preserve"> 1-кесте. Банкпен ерекше қатынаспен байланысты тұлғалармен есепті ай ішінде жасалған, сондай-ақ 20__ жылғы "___" _________________қолданыстағы мәмілелер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3408"/>
        <w:gridCol w:w="3780"/>
        <w:gridCol w:w="499"/>
        <w:gridCol w:w="1193"/>
        <w:gridCol w:w="499"/>
        <w:gridCol w:w="499"/>
        <w:gridCol w:w="499"/>
        <w:gridCol w:w="1424"/>
      </w:tblGrid>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(заңды тұлға үшін), тегі, аты, әкесінің аты (бар болса) (жеке тұлға үшін)</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оның ішінде дара кәсіпкер үшін)</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елі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банкпен ерекше қатынаста байланысқан тұлғаға жатқызылу белгісі</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мақсаты</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жасалған күні (талаптарын орындау басталған күн)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495"/>
        <w:gridCol w:w="1498"/>
        <w:gridCol w:w="1705"/>
        <w:gridCol w:w="1028"/>
        <w:gridCol w:w="1028"/>
        <w:gridCol w:w="1029"/>
        <w:gridCol w:w="2444"/>
      </w:tblGrid>
      <w:tr>
        <w:trPr>
          <w:trHeight w:val="30" w:hRule="atLeast"/>
        </w:trPr>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 аяқталған күн (талаптарын орындау аяқталған күн)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директорлар кеңесінің не акционерлердің жалпы жиналысы (директорлар кеңесі болмаған жағдайда) шешімінің деректемелері</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мәмілелер сомасы (мың теңгемен)</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құны</w:t>
            </w:r>
            <w:r>
              <w:br/>
            </w:r>
            <w:r>
              <w:rPr>
                <w:rFonts w:ascii="Times New Roman"/>
                <w:b w:val="false"/>
                <w:i w:val="false"/>
                <w:color w:val="000000"/>
                <w:sz w:val="20"/>
              </w:rPr>
              <w:t>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қамтамасыз ету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1360"/>
        <w:gridCol w:w="1151"/>
        <w:gridCol w:w="1496"/>
        <w:gridCol w:w="1151"/>
        <w:gridCol w:w="1290"/>
        <w:gridCol w:w="1152"/>
        <w:gridCol w:w="1980"/>
        <w:gridCol w:w="11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сыйақы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кірістер/шығыстар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ағымдағы қалдық</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стандарттарының талаптарына сәйкес құрылған провизиялар сомасы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ерекше қатынаста байланысқан тұлғамен банктің пайдасына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ерекше қатынаста байланысқан тұлғаның пайдасына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ішкі құжаттарына сәйкес</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мен)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теңгемен)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Банктің өзімен ерекше қатынаста байланысқан тұлғалармен жасаған, банкпен ерекше қатынаста байланысқан тұлғамен банктің әрбір операциясының түрі бойынша мәмілелерінің жалпы сомасы Нормативтік құқықтық актілерді мемлекеттік тіркеу тізілімінде № 13919 тіркелген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2016 жылғы 30 мамырдағы № 147 </w:t>
      </w:r>
      <w:r>
        <w:rPr>
          <w:rFonts w:ascii="Times New Roman"/>
          <w:b w:val="false"/>
          <w:i w:val="false"/>
          <w:color w:val="000000"/>
          <w:sz w:val="28"/>
        </w:rPr>
        <w:t>қаулысына</w:t>
      </w:r>
      <w:r>
        <w:rPr>
          <w:rFonts w:ascii="Times New Roman"/>
          <w:b w:val="false"/>
          <w:i w:val="false"/>
          <w:color w:val="000000"/>
          <w:sz w:val="28"/>
        </w:rPr>
        <w:t xml:space="preserve"> сәйкес есептелетін банктің меншікті капиталының мөлшерінен жиынтығында 0,01 пайыздан аспайды, 20__ жылғы "__"_____ жағдай бойынша ________ мың теңгені құрайды.</w:t>
      </w:r>
    </w:p>
    <w:p>
      <w:pPr>
        <w:spacing w:after="0"/>
        <w:ind w:left="0"/>
        <w:jc w:val="both"/>
      </w:pPr>
      <w:r>
        <w:rPr>
          <w:rFonts w:ascii="Times New Roman"/>
          <w:b w:val="false"/>
          <w:i w:val="false"/>
          <w:color w:val="000000"/>
          <w:sz w:val="28"/>
        </w:rPr>
        <w:t>
      20 __ жылғы "__"_____ жағдай бойынша банкпен ерекше қатынаста байланысқан тұлға болып табылатын, сақтандыру ұйымында сақтандырылған банк клиенттері қарыздарының жалпы сомасы ________ мың теңгені құрайды.</w:t>
      </w:r>
    </w:p>
    <w:p>
      <w:pPr>
        <w:spacing w:after="0"/>
        <w:ind w:left="0"/>
        <w:jc w:val="both"/>
      </w:pPr>
      <w:r>
        <w:rPr>
          <w:rFonts w:ascii="Times New Roman"/>
          <w:b w:val="false"/>
          <w:i w:val="false"/>
          <w:color w:val="000000"/>
          <w:sz w:val="28"/>
        </w:rPr>
        <w:t>
      Банк есепті кезеңде банкпен ерекше қатынаста байланысқан тұлғаларға жеңілдікті талаптар берілмегендігін растайды.</w:t>
      </w:r>
    </w:p>
    <w:p>
      <w:pPr>
        <w:spacing w:after="0"/>
        <w:ind w:left="0"/>
        <w:jc w:val="left"/>
      </w:pPr>
      <w:r>
        <w:rPr>
          <w:rFonts w:ascii="Times New Roman"/>
          <w:b/>
          <w:i w:val="false"/>
          <w:color w:val="000000"/>
        </w:rPr>
        <w:t xml:space="preserve"> 2-кесте. Банкпен ерекше қатынаста байланысқан тұлғалар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5171"/>
        <w:gridCol w:w="4664"/>
        <w:gridCol w:w="1632"/>
        <w:gridCol w:w="151"/>
      </w:tblGrid>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жеке сәйкестендіру нөмірі (жеке тұлға үшін, оның ішінде дара кәсіпкер үшін)</w:t>
            </w:r>
          </w:p>
        </w:tc>
        <w:tc>
          <w:tcPr>
            <w:tcW w:w="4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(заңды тұлға үшін), тегі, аты, әкесінің аты (бар болса) (жеке тұлға үшін)</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банкпен ерекше қатынаста байланысқан тұлғаға жатқызылу белгісі</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 бухгалтер __________________________________ 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 ______ _______</w:t>
      </w:r>
    </w:p>
    <w:p>
      <w:pPr>
        <w:spacing w:after="0"/>
        <w:ind w:left="0"/>
        <w:jc w:val="both"/>
      </w:pPr>
      <w:r>
        <w:rPr>
          <w:rFonts w:ascii="Times New Roman"/>
          <w:b w:val="false"/>
          <w:i w:val="false"/>
          <w:color w:val="000000"/>
          <w:sz w:val="28"/>
        </w:rPr>
        <w:t>
       лауазымы, тегі, аты, әкесінің аты (бар болса)     қолы   телефон</w:t>
      </w:r>
    </w:p>
    <w:p>
      <w:pPr>
        <w:spacing w:after="0"/>
        <w:ind w:left="0"/>
        <w:jc w:val="both"/>
      </w:pPr>
      <w:r>
        <w:rPr>
          <w:rFonts w:ascii="Times New Roman"/>
          <w:b w:val="false"/>
          <w:i w:val="false"/>
          <w:color w:val="000000"/>
          <w:sz w:val="28"/>
        </w:rPr>
        <w:t>
      Есепке қол қойылған күні 20___ жылғы "___" __________</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Ескерту: әкімшілік деректерді жинауға арналған нысанды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Банкпен ерекше қатынаста </w:t>
            </w:r>
            <w:r>
              <w:br/>
            </w:r>
            <w:r>
              <w:rPr>
                <w:rFonts w:ascii="Times New Roman"/>
                <w:b w:val="false"/>
                <w:i w:val="false"/>
                <w:color w:val="000000"/>
                <w:sz w:val="20"/>
              </w:rPr>
              <w:t xml:space="preserve">байланысқан тұлғалармен </w:t>
            </w:r>
            <w:r>
              <w:br/>
            </w:r>
            <w:r>
              <w:rPr>
                <w:rFonts w:ascii="Times New Roman"/>
                <w:b w:val="false"/>
                <w:i w:val="false"/>
                <w:color w:val="000000"/>
                <w:sz w:val="20"/>
              </w:rPr>
              <w:t xml:space="preserve">есепті ай ішінде жасалған, </w:t>
            </w:r>
            <w:r>
              <w:br/>
            </w:r>
            <w:r>
              <w:rPr>
                <w:rFonts w:ascii="Times New Roman"/>
                <w:b w:val="false"/>
                <w:i w:val="false"/>
                <w:color w:val="000000"/>
                <w:sz w:val="20"/>
              </w:rPr>
              <w:t xml:space="preserve">сондай-ақ есепті күнге </w:t>
            </w:r>
            <w:r>
              <w:br/>
            </w:r>
            <w:r>
              <w:rPr>
                <w:rFonts w:ascii="Times New Roman"/>
                <w:b w:val="false"/>
                <w:i w:val="false"/>
                <w:color w:val="000000"/>
                <w:sz w:val="20"/>
              </w:rPr>
              <w:t xml:space="preserve">қолданылатын мәмілелер </w:t>
            </w:r>
            <w:r>
              <w:br/>
            </w:r>
            <w:r>
              <w:rPr>
                <w:rFonts w:ascii="Times New Roman"/>
                <w:b w:val="false"/>
                <w:i w:val="false"/>
                <w:color w:val="000000"/>
                <w:sz w:val="20"/>
              </w:rPr>
              <w:t>туралы есеп нысанына қосымша</w:t>
            </w:r>
          </w:p>
        </w:tc>
      </w:tr>
    </w:tbl>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Банкпен ерекше қатынаста байланысқан тұлғалармен есепті ай ішінде</w:t>
      </w:r>
      <w:r>
        <w:br/>
      </w:r>
      <w:r>
        <w:rPr>
          <w:rFonts w:ascii="Times New Roman"/>
          <w:b/>
          <w:i w:val="false"/>
          <w:color w:val="000000"/>
        </w:rPr>
        <w:t xml:space="preserve"> жасалған, сондай-ақ есепті күнге қолданылатын мәмілелер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"Банкпен ерекше қатынаста байланысқан тұлғалармен есепті ай ішінде жасалған, сондай-ақ есепті күнге қолданылатын мәмілелер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 xml:space="preserve">9-бабы </w:t>
      </w:r>
      <w:r>
        <w:rPr>
          <w:rFonts w:ascii="Times New Roman"/>
          <w:b w:val="false"/>
          <w:i w:val="false"/>
          <w:color w:val="000000"/>
          <w:sz w:val="28"/>
        </w:rPr>
        <w:t xml:space="preserve"> 1-тармағының 6) тармақшасына сәйкес әзірленді.</w:t>
      </w:r>
    </w:p>
    <w:p>
      <w:pPr>
        <w:spacing w:after="0"/>
        <w:ind w:left="0"/>
        <w:jc w:val="both"/>
      </w:pPr>
      <w:r>
        <w:rPr>
          <w:rFonts w:ascii="Times New Roman"/>
          <w:b w:val="false"/>
          <w:i w:val="false"/>
          <w:color w:val="000000"/>
          <w:sz w:val="28"/>
        </w:rPr>
        <w:t>
      3. Қазақстан Республикасының екінші деңгейдегі банктері Нысанды ай сайын жасайды және есепті кезеңнің соңындағы жағдай бойынша толтырады. Нысандағы деректер мың теңгемен толтырылады. Бес жүз теңгеден кем сома нөлге дейін дөңгелектенеді, ал бес жүз теңгеге тең және одан жоғары сома мың теңгеге дейін дөңгелектенеді.</w:t>
      </w:r>
    </w:p>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 есепті ай ішінде жасалған, сондай-ақ есепті күнге банкпен ерекше қатынаста байланысқан тұлғалармен банктің барлық мәмілелері (1-кесте) туралы мәліметтерді, сондай-ақ банкпен ерекше қатынаспен байланысты тұлғалардың тізілімін (2-кесте) ашып көрсетеді.</w:t>
      </w:r>
    </w:p>
    <w:p>
      <w:pPr>
        <w:spacing w:after="0"/>
        <w:ind w:left="0"/>
        <w:jc w:val="both"/>
      </w:pPr>
      <w:r>
        <w:rPr>
          <w:rFonts w:ascii="Times New Roman"/>
          <w:b w:val="false"/>
          <w:i w:val="false"/>
          <w:color w:val="000000"/>
          <w:sz w:val="28"/>
        </w:rPr>
        <w:t xml:space="preserve">
      6. Тұлғаның банкпен ерекше қатынаста байланыстылық белгісі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40-бабымен</w:t>
      </w:r>
      <w:r>
        <w:rPr>
          <w:rFonts w:ascii="Times New Roman"/>
          <w:b w:val="false"/>
          <w:i w:val="false"/>
          <w:color w:val="000000"/>
          <w:sz w:val="28"/>
        </w:rPr>
        <w:t xml:space="preserve">, "Жауапкершілігі шектеулі және қосымша жауапкершілігі бар серіктестіктер туралы" 1998 жылғы 22 сәуірдегі Қазақстан Республикасы Заңының </w:t>
      </w:r>
      <w:r>
        <w:rPr>
          <w:rFonts w:ascii="Times New Roman"/>
          <w:b w:val="false"/>
          <w:i w:val="false"/>
          <w:color w:val="000000"/>
          <w:sz w:val="28"/>
        </w:rPr>
        <w:t xml:space="preserve">12-1-бабымен </w:t>
      </w:r>
      <w:r>
        <w:rPr>
          <w:rFonts w:ascii="Times New Roman"/>
          <w:b w:val="false"/>
          <w:i w:val="false"/>
          <w:color w:val="000000"/>
          <w:sz w:val="28"/>
        </w:rPr>
        <w:t xml:space="preserve"> және "Акционерлік қоғамдар туралы" 2003 жылғы 13 мамырдағы Қазақстан Республикасы Заңының </w:t>
      </w:r>
      <w:r>
        <w:rPr>
          <w:rFonts w:ascii="Times New Roman"/>
          <w:b w:val="false"/>
          <w:i w:val="false"/>
          <w:color w:val="000000"/>
          <w:sz w:val="28"/>
        </w:rPr>
        <w:t xml:space="preserve">64-бабымен </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7. Тұлғалардың банкпен ерекше қатынаста байланысуының бір немесе бірнеше белгілері болуы мүмкін, осыған байланысты, көрсетілген тізілімді толтыру кезінде барлық белгілер көрсетіледі.</w:t>
      </w:r>
    </w:p>
    <w:p>
      <w:pPr>
        <w:spacing w:after="0"/>
        <w:ind w:left="0"/>
        <w:jc w:val="both"/>
      </w:pPr>
      <w:r>
        <w:rPr>
          <w:rFonts w:ascii="Times New Roman"/>
          <w:b w:val="false"/>
          <w:i w:val="false"/>
          <w:color w:val="000000"/>
          <w:sz w:val="28"/>
        </w:rPr>
        <w:t>
      8. 1-кестеде банкпен ерекше қатынаста байланысқан тұлғалармен банктің әрбір операциясының түрі бойынша жасаған сомасы Нормативтік құқықтық актілерді мемлекеттік тіркеу тізілімінде № 13919 тіркелген "Пруденциялық нормативтердің және сақталуға міндетті өзге де нормалар мен белгілі бір күнге банк капиталының мөлшері лимиттерінің нормативтік мәндерін және есептеу әдістемесін және Банктің ашық валюталық позициясын есептеу қағидаларын және лимиттерін белгілеу туралы" Қазақстан Республикасы Ұлттық Банкі Басқармасының 2016 жылғы 30 мамырдағы № 147 </w:t>
      </w:r>
      <w:r>
        <w:rPr>
          <w:rFonts w:ascii="Times New Roman"/>
          <w:b w:val="false"/>
          <w:i w:val="false"/>
          <w:color w:val="000000"/>
          <w:sz w:val="28"/>
        </w:rPr>
        <w:t>қаулысына</w:t>
      </w:r>
      <w:r>
        <w:rPr>
          <w:rFonts w:ascii="Times New Roman"/>
          <w:b w:val="false"/>
          <w:i w:val="false"/>
          <w:color w:val="000000"/>
          <w:sz w:val="28"/>
        </w:rPr>
        <w:t xml:space="preserve"> сәйкес есептелетін банктің меншікті капиталының мөлшерінен жиынтығында 0,01 пайыздан асатын, онымен ерекше қатынаста байланысқан тұлғалармен банктің барлық мәмілелері туралы мәліметтер көрсетіледі.</w:t>
      </w:r>
    </w:p>
    <w:p>
      <w:pPr>
        <w:spacing w:after="0"/>
        <w:ind w:left="0"/>
        <w:jc w:val="both"/>
      </w:pPr>
      <w:r>
        <w:rPr>
          <w:rFonts w:ascii="Times New Roman"/>
          <w:b w:val="false"/>
          <w:i w:val="false"/>
          <w:color w:val="000000"/>
          <w:sz w:val="28"/>
        </w:rPr>
        <w:t>
      9. Егер банктің меншікті капиталының теріс мәні болса, 1-кестеде сомасы өзімен ерекше қатынаста байланысқан тұлғалармен банк операцияларының әрбір түрі бойынша банк активтерінің мөлшерінен жиынтығында 0,001 пайыздан асатын, онымен ерекше қатынаста байланысқан тұлғалармен банктің барлық мәмілелері туралы мәліметтер көрсетіледі.</w:t>
      </w:r>
    </w:p>
    <w:p>
      <w:pPr>
        <w:spacing w:after="0"/>
        <w:ind w:left="0"/>
        <w:jc w:val="both"/>
      </w:pPr>
      <w:r>
        <w:rPr>
          <w:rFonts w:ascii="Times New Roman"/>
          <w:b w:val="false"/>
          <w:i w:val="false"/>
          <w:color w:val="000000"/>
          <w:sz w:val="28"/>
        </w:rPr>
        <w:t>
      10. Егер мәміле талаптары қамтамасыз етудің болуын, сыйақы төлеуді немесе резервтерді (провизияларды) есептеуді болжамайтын болса, онда 1-кестенің 15, 16, 17, 18, 19, 20, 21, 22 және 25-бағандары толтырылмайды.</w:t>
      </w:r>
    </w:p>
    <w:p>
      <w:pPr>
        <w:spacing w:after="0"/>
        <w:ind w:left="0"/>
        <w:jc w:val="both"/>
      </w:pPr>
      <w:r>
        <w:rPr>
          <w:rFonts w:ascii="Times New Roman"/>
          <w:b w:val="false"/>
          <w:i w:val="false"/>
          <w:color w:val="000000"/>
          <w:sz w:val="28"/>
        </w:rPr>
        <w:t>
      11. 1-кестенің 2-бағанында жеке тұлға үшін тегі, аты міндетті түрде, әкесінің аты (бар болса) көрсетіледі.</w:t>
      </w:r>
    </w:p>
    <w:p>
      <w:pPr>
        <w:spacing w:after="0"/>
        <w:ind w:left="0"/>
        <w:jc w:val="both"/>
      </w:pPr>
      <w:r>
        <w:rPr>
          <w:rFonts w:ascii="Times New Roman"/>
          <w:b w:val="false"/>
          <w:i w:val="false"/>
          <w:color w:val="000000"/>
          <w:sz w:val="28"/>
        </w:rPr>
        <w:t xml:space="preserve">
      12. 1-кестенің 4-бағанында резиденттік елі "Валюталық реттеу және валюталық бақылау туралы" 2005 жылғы 13 маусымдағы Қазақстан Республикасының Заңына сәйкес анықталады. </w:t>
      </w:r>
    </w:p>
    <w:p>
      <w:pPr>
        <w:spacing w:after="0"/>
        <w:ind w:left="0"/>
        <w:jc w:val="both"/>
      </w:pPr>
      <w:r>
        <w:rPr>
          <w:rFonts w:ascii="Times New Roman"/>
          <w:b w:val="false"/>
          <w:i w:val="false"/>
          <w:color w:val="000000"/>
          <w:sz w:val="28"/>
        </w:rPr>
        <w:t>
      13. 1-кестенің 6-бағанын толтыру үшін операциялардың мынадай түрлері келтірілген:</w:t>
      </w:r>
    </w:p>
    <w:p>
      <w:pPr>
        <w:spacing w:after="0"/>
        <w:ind w:left="0"/>
        <w:jc w:val="both"/>
      </w:pPr>
      <w:r>
        <w:rPr>
          <w:rFonts w:ascii="Times New Roman"/>
          <w:b w:val="false"/>
          <w:i w:val="false"/>
          <w:color w:val="000000"/>
          <w:sz w:val="28"/>
        </w:rPr>
        <w:t>
      1) қарыздар беру;</w:t>
      </w:r>
    </w:p>
    <w:p>
      <w:pPr>
        <w:spacing w:after="0"/>
        <w:ind w:left="0"/>
        <w:jc w:val="both"/>
      </w:pPr>
      <w:r>
        <w:rPr>
          <w:rFonts w:ascii="Times New Roman"/>
          <w:b w:val="false"/>
          <w:i w:val="false"/>
          <w:color w:val="000000"/>
          <w:sz w:val="28"/>
        </w:rPr>
        <w:t>
      2) қарыздар алу;</w:t>
      </w:r>
    </w:p>
    <w:p>
      <w:pPr>
        <w:spacing w:after="0"/>
        <w:ind w:left="0"/>
        <w:jc w:val="both"/>
      </w:pPr>
      <w:r>
        <w:rPr>
          <w:rFonts w:ascii="Times New Roman"/>
          <w:b w:val="false"/>
          <w:i w:val="false"/>
          <w:color w:val="000000"/>
          <w:sz w:val="28"/>
        </w:rPr>
        <w:t>
      3) депозитті орналастыру;</w:t>
      </w:r>
    </w:p>
    <w:p>
      <w:pPr>
        <w:spacing w:after="0"/>
        <w:ind w:left="0"/>
        <w:jc w:val="both"/>
      </w:pPr>
      <w:r>
        <w:rPr>
          <w:rFonts w:ascii="Times New Roman"/>
          <w:b w:val="false"/>
          <w:i w:val="false"/>
          <w:color w:val="000000"/>
          <w:sz w:val="28"/>
        </w:rPr>
        <w:t>
      4) депозитті қабылдау;</w:t>
      </w:r>
    </w:p>
    <w:p>
      <w:pPr>
        <w:spacing w:after="0"/>
        <w:ind w:left="0"/>
        <w:jc w:val="both"/>
      </w:pPr>
      <w:r>
        <w:rPr>
          <w:rFonts w:ascii="Times New Roman"/>
          <w:b w:val="false"/>
          <w:i w:val="false"/>
          <w:color w:val="000000"/>
          <w:sz w:val="28"/>
        </w:rPr>
        <w:t>
      5) банкпен ерекше қатынаста байланысқан тұлғалар шығарған қаржы құралдарын сатып алу;</w:t>
      </w:r>
    </w:p>
    <w:p>
      <w:pPr>
        <w:spacing w:after="0"/>
        <w:ind w:left="0"/>
        <w:jc w:val="both"/>
      </w:pPr>
      <w:r>
        <w:rPr>
          <w:rFonts w:ascii="Times New Roman"/>
          <w:b w:val="false"/>
          <w:i w:val="false"/>
          <w:color w:val="000000"/>
          <w:sz w:val="28"/>
        </w:rPr>
        <w:t>
      6) банкпен ерекше қатынаста байланысқан тұлғалардан бағалы қағаздарды сатып алу (банктің қарсы агентті анықтауына мүмкіндік бермейтін әдістермен ұйымдастырылған нарықта жасалған мәмілелерді қоспағанда);</w:t>
      </w:r>
    </w:p>
    <w:p>
      <w:pPr>
        <w:spacing w:after="0"/>
        <w:ind w:left="0"/>
        <w:jc w:val="both"/>
      </w:pPr>
      <w:r>
        <w:rPr>
          <w:rFonts w:ascii="Times New Roman"/>
          <w:b w:val="false"/>
          <w:i w:val="false"/>
          <w:color w:val="000000"/>
          <w:sz w:val="28"/>
        </w:rPr>
        <w:t>
      7) банкпен ерекше қатынаста байланысқан тұлғаларға бағалы қағаздарды, оның ішінде банктің бағалы қағаздарын сату (банктің қарсы агентті анықтауына мүмкіндік бермейтін әдістермен ұйымдастырылған нарықта жасалған мәмілелерді қоспағанда);</w:t>
      </w:r>
    </w:p>
    <w:p>
      <w:pPr>
        <w:spacing w:after="0"/>
        <w:ind w:left="0"/>
        <w:jc w:val="both"/>
      </w:pPr>
      <w:r>
        <w:rPr>
          <w:rFonts w:ascii="Times New Roman"/>
          <w:b w:val="false"/>
          <w:i w:val="false"/>
          <w:color w:val="000000"/>
          <w:sz w:val="28"/>
        </w:rPr>
        <w:t>
      8) банкпен ерекше қатынаста байланысқан тұлғалардан оларды кері сату талаптарымен бағалы қағаздарды сатып алу (банктің қарсы агентті анықтауына мүмкіндік бермейтін әдістермен ұйымдастырылған нарықта жасалған мәмілелерді қоспағанда);</w:t>
      </w:r>
    </w:p>
    <w:p>
      <w:pPr>
        <w:spacing w:after="0"/>
        <w:ind w:left="0"/>
        <w:jc w:val="both"/>
      </w:pPr>
      <w:r>
        <w:rPr>
          <w:rFonts w:ascii="Times New Roman"/>
          <w:b w:val="false"/>
          <w:i w:val="false"/>
          <w:color w:val="000000"/>
          <w:sz w:val="28"/>
        </w:rPr>
        <w:t>
      9) банкпен ерекше қатынаста байланысқан тұлғаларға оларды кері сатып алу талаптарымен бағалы қағаздарды сату (банктің қарсы агентті анықтауына мүмкіндік бермейтін әдістермен ұйымдастырылған нарықта жасалған мәмілелерді қоспағанда);</w:t>
      </w:r>
    </w:p>
    <w:p>
      <w:pPr>
        <w:spacing w:after="0"/>
        <w:ind w:left="0"/>
        <w:jc w:val="both"/>
      </w:pPr>
      <w:r>
        <w:rPr>
          <w:rFonts w:ascii="Times New Roman"/>
          <w:b w:val="false"/>
          <w:i w:val="false"/>
          <w:color w:val="000000"/>
          <w:sz w:val="28"/>
        </w:rPr>
        <w:t>
      10) туынды қаржы құралдарын сатып алу;</w:t>
      </w:r>
    </w:p>
    <w:p>
      <w:pPr>
        <w:spacing w:after="0"/>
        <w:ind w:left="0"/>
        <w:jc w:val="both"/>
      </w:pPr>
      <w:r>
        <w:rPr>
          <w:rFonts w:ascii="Times New Roman"/>
          <w:b w:val="false"/>
          <w:i w:val="false"/>
          <w:color w:val="000000"/>
          <w:sz w:val="28"/>
        </w:rPr>
        <w:t>
      11) туынды қаржы құралдарын сату;</w:t>
      </w:r>
    </w:p>
    <w:p>
      <w:pPr>
        <w:spacing w:after="0"/>
        <w:ind w:left="0"/>
        <w:jc w:val="both"/>
      </w:pPr>
      <w:r>
        <w:rPr>
          <w:rFonts w:ascii="Times New Roman"/>
          <w:b w:val="false"/>
          <w:i w:val="false"/>
          <w:color w:val="000000"/>
          <w:sz w:val="28"/>
        </w:rPr>
        <w:t>
      12) шетел валютасын сатып алу (спот, форвард);</w:t>
      </w:r>
    </w:p>
    <w:p>
      <w:pPr>
        <w:spacing w:after="0"/>
        <w:ind w:left="0"/>
        <w:jc w:val="both"/>
      </w:pPr>
      <w:r>
        <w:rPr>
          <w:rFonts w:ascii="Times New Roman"/>
          <w:b w:val="false"/>
          <w:i w:val="false"/>
          <w:color w:val="000000"/>
          <w:sz w:val="28"/>
        </w:rPr>
        <w:t>
      13) шетел валютасын сату (спот, форвард);</w:t>
      </w:r>
    </w:p>
    <w:p>
      <w:pPr>
        <w:spacing w:after="0"/>
        <w:ind w:left="0"/>
        <w:jc w:val="both"/>
      </w:pPr>
      <w:r>
        <w:rPr>
          <w:rFonts w:ascii="Times New Roman"/>
          <w:b w:val="false"/>
          <w:i w:val="false"/>
          <w:color w:val="000000"/>
          <w:sz w:val="28"/>
        </w:rPr>
        <w:t>
      14) банкпен ерекше қатынаста байланысқан тұлғадан қабылданған реттелген борыш;</w:t>
      </w:r>
    </w:p>
    <w:p>
      <w:pPr>
        <w:spacing w:after="0"/>
        <w:ind w:left="0"/>
        <w:jc w:val="both"/>
      </w:pPr>
      <w:r>
        <w:rPr>
          <w:rFonts w:ascii="Times New Roman"/>
          <w:b w:val="false"/>
          <w:i w:val="false"/>
          <w:color w:val="000000"/>
          <w:sz w:val="28"/>
        </w:rPr>
        <w:t>
      15) банкпен ерекше қатынаста байланысқан тұлғаға берілген реттелген борыш;</w:t>
      </w:r>
    </w:p>
    <w:p>
      <w:pPr>
        <w:spacing w:after="0"/>
        <w:ind w:left="0"/>
        <w:jc w:val="both"/>
      </w:pPr>
      <w:r>
        <w:rPr>
          <w:rFonts w:ascii="Times New Roman"/>
          <w:b w:val="false"/>
          <w:i w:val="false"/>
          <w:color w:val="000000"/>
          <w:sz w:val="28"/>
        </w:rPr>
        <w:t>
      16) банкпен ерекше қатынаста байланысқан тұлғадан мүлікті сатып алу;</w:t>
      </w:r>
    </w:p>
    <w:p>
      <w:pPr>
        <w:spacing w:after="0"/>
        <w:ind w:left="0"/>
        <w:jc w:val="both"/>
      </w:pPr>
      <w:r>
        <w:rPr>
          <w:rFonts w:ascii="Times New Roman"/>
          <w:b w:val="false"/>
          <w:i w:val="false"/>
          <w:color w:val="000000"/>
          <w:sz w:val="28"/>
        </w:rPr>
        <w:t>
      17) банкпен ерекше қатынаста байланысқан тұлғадан мүлікті кепілге қабылдау;</w:t>
      </w:r>
    </w:p>
    <w:p>
      <w:pPr>
        <w:spacing w:after="0"/>
        <w:ind w:left="0"/>
        <w:jc w:val="both"/>
      </w:pPr>
      <w:r>
        <w:rPr>
          <w:rFonts w:ascii="Times New Roman"/>
          <w:b w:val="false"/>
          <w:i w:val="false"/>
          <w:color w:val="000000"/>
          <w:sz w:val="28"/>
        </w:rPr>
        <w:t>
      18) банкпен ерекше қатынаста байланысқан тұлғаға мүлікті сату;</w:t>
      </w:r>
    </w:p>
    <w:p>
      <w:pPr>
        <w:spacing w:after="0"/>
        <w:ind w:left="0"/>
        <w:jc w:val="both"/>
      </w:pPr>
      <w:r>
        <w:rPr>
          <w:rFonts w:ascii="Times New Roman"/>
          <w:b w:val="false"/>
          <w:i w:val="false"/>
          <w:color w:val="000000"/>
          <w:sz w:val="28"/>
        </w:rPr>
        <w:t>
      19) банкпен ерекше қатынаста байланысқан тұлғалар шығарған қаржы құралдарын кепілге қабылдау;</w:t>
      </w:r>
    </w:p>
    <w:p>
      <w:pPr>
        <w:spacing w:after="0"/>
        <w:ind w:left="0"/>
        <w:jc w:val="both"/>
      </w:pPr>
      <w:r>
        <w:rPr>
          <w:rFonts w:ascii="Times New Roman"/>
          <w:b w:val="false"/>
          <w:i w:val="false"/>
          <w:color w:val="000000"/>
          <w:sz w:val="28"/>
        </w:rPr>
        <w:t>
      20) банкпен ерекше қатынаста байланысқан тұлғаға банктің болашақ талабы;</w:t>
      </w:r>
    </w:p>
    <w:p>
      <w:pPr>
        <w:spacing w:after="0"/>
        <w:ind w:left="0"/>
        <w:jc w:val="both"/>
      </w:pPr>
      <w:r>
        <w:rPr>
          <w:rFonts w:ascii="Times New Roman"/>
          <w:b w:val="false"/>
          <w:i w:val="false"/>
          <w:color w:val="000000"/>
          <w:sz w:val="28"/>
        </w:rPr>
        <w:t>
      21) банкпен ерекше қатынаста байланысқан тұлғаның пайдасына берілген кепілдіктер;</w:t>
      </w:r>
    </w:p>
    <w:p>
      <w:pPr>
        <w:spacing w:after="0"/>
        <w:ind w:left="0"/>
        <w:jc w:val="both"/>
      </w:pPr>
      <w:r>
        <w:rPr>
          <w:rFonts w:ascii="Times New Roman"/>
          <w:b w:val="false"/>
          <w:i w:val="false"/>
          <w:color w:val="000000"/>
          <w:sz w:val="28"/>
        </w:rPr>
        <w:t>
      22) банкпен ерекше қатынаста байланысқан тұлғадан кепілдіктер қабылдау;</w:t>
      </w:r>
    </w:p>
    <w:p>
      <w:pPr>
        <w:spacing w:after="0"/>
        <w:ind w:left="0"/>
        <w:jc w:val="both"/>
      </w:pPr>
      <w:r>
        <w:rPr>
          <w:rFonts w:ascii="Times New Roman"/>
          <w:b w:val="false"/>
          <w:i w:val="false"/>
          <w:color w:val="000000"/>
          <w:sz w:val="28"/>
        </w:rPr>
        <w:t>
      23) банкпен ерекше қатынаста байланысқан тұлға болып табылатын сақтандыру ұйымымен жасалған сақтандыру шарттары бойынша банк төлеген сақтандыру сыйлықақылары (жарналары) (сақтандыру шарты бойынша сақтандыру сомасы көрсетіледі);</w:t>
      </w:r>
    </w:p>
    <w:p>
      <w:pPr>
        <w:spacing w:after="0"/>
        <w:ind w:left="0"/>
        <w:jc w:val="both"/>
      </w:pPr>
      <w:r>
        <w:rPr>
          <w:rFonts w:ascii="Times New Roman"/>
          <w:b w:val="false"/>
          <w:i w:val="false"/>
          <w:color w:val="000000"/>
          <w:sz w:val="28"/>
        </w:rPr>
        <w:t>
      24) банктің банкпен ерекше қатынаста байланысқан тұлға болып табылатын сақтандыру ұйымынан алынған сақтандыру төлемдері;</w:t>
      </w:r>
    </w:p>
    <w:p>
      <w:pPr>
        <w:spacing w:after="0"/>
        <w:ind w:left="0"/>
        <w:jc w:val="both"/>
      </w:pPr>
      <w:r>
        <w:rPr>
          <w:rFonts w:ascii="Times New Roman"/>
          <w:b w:val="false"/>
          <w:i w:val="false"/>
          <w:color w:val="000000"/>
          <w:sz w:val="28"/>
        </w:rPr>
        <w:t>
      25) банкпен ерекше қатынаста байланысқан тұлғаның пайдасына берілген аккредитивтер;</w:t>
      </w:r>
    </w:p>
    <w:p>
      <w:pPr>
        <w:spacing w:after="0"/>
        <w:ind w:left="0"/>
        <w:jc w:val="both"/>
      </w:pPr>
      <w:r>
        <w:rPr>
          <w:rFonts w:ascii="Times New Roman"/>
          <w:b w:val="false"/>
          <w:i w:val="false"/>
          <w:color w:val="000000"/>
          <w:sz w:val="28"/>
        </w:rPr>
        <w:t>
      26) банкпен ерекше қатынаста байланысқан тұлғадан алынған аккредитивтер;</w:t>
      </w:r>
    </w:p>
    <w:p>
      <w:pPr>
        <w:spacing w:after="0"/>
        <w:ind w:left="0"/>
        <w:jc w:val="both"/>
      </w:pPr>
      <w:r>
        <w:rPr>
          <w:rFonts w:ascii="Times New Roman"/>
          <w:b w:val="false"/>
          <w:i w:val="false"/>
          <w:color w:val="000000"/>
          <w:sz w:val="28"/>
        </w:rPr>
        <w:t>
      27) банкпен ерекше қатынаста байланысқан тұлғаларға төленген дивидендтер;</w:t>
      </w:r>
    </w:p>
    <w:p>
      <w:pPr>
        <w:spacing w:after="0"/>
        <w:ind w:left="0"/>
        <w:jc w:val="both"/>
      </w:pPr>
      <w:r>
        <w:rPr>
          <w:rFonts w:ascii="Times New Roman"/>
          <w:b w:val="false"/>
          <w:i w:val="false"/>
          <w:color w:val="000000"/>
          <w:sz w:val="28"/>
        </w:rPr>
        <w:t>
      28) банкпен ерекше қатынаста байланысқан тұлғалардың банкке төленген дивидендтері;</w:t>
      </w:r>
    </w:p>
    <w:p>
      <w:pPr>
        <w:spacing w:after="0"/>
        <w:ind w:left="0"/>
        <w:jc w:val="both"/>
      </w:pPr>
      <w:r>
        <w:rPr>
          <w:rFonts w:ascii="Times New Roman"/>
          <w:b w:val="false"/>
          <w:i w:val="false"/>
          <w:color w:val="000000"/>
          <w:sz w:val="28"/>
        </w:rPr>
        <w:t>
      29) мәмілелердің өзге түрлері (көрсетілуі жоғарыда көзделмеген мәмілелер).</w:t>
      </w:r>
    </w:p>
    <w:p>
      <w:pPr>
        <w:spacing w:after="0"/>
        <w:ind w:left="0"/>
        <w:jc w:val="both"/>
      </w:pPr>
      <w:r>
        <w:rPr>
          <w:rFonts w:ascii="Times New Roman"/>
          <w:b w:val="false"/>
          <w:i w:val="false"/>
          <w:color w:val="000000"/>
          <w:sz w:val="28"/>
        </w:rPr>
        <w:t xml:space="preserve">
      14. Шарттың қолданылу мерзімі ұзартылған жағдайда 1-кестенің "Шарттың қолданылуы аяқталған күн (талаптарын орындау аяқталған күн)" 10-бағанында шарттың қолданылу мерзімі ұзартылған тиісті күн көрсетіледі, 1-кестенің "Есепті күнге ағымдағы қалдық" 23-бағанында қолданылу мерзімі ұзартылған мәміле шартының қолданылу кезеңіндегі есепті күнге баланстық қалдық сомасы көрсетіледі. </w:t>
      </w:r>
    </w:p>
    <w:p>
      <w:pPr>
        <w:spacing w:after="0"/>
        <w:ind w:left="0"/>
        <w:jc w:val="both"/>
      </w:pPr>
      <w:r>
        <w:rPr>
          <w:rFonts w:ascii="Times New Roman"/>
          <w:b w:val="false"/>
          <w:i w:val="false"/>
          <w:color w:val="000000"/>
          <w:sz w:val="28"/>
        </w:rPr>
        <w:t>
      15. 1-кестенің 13-бағанында мың теңгемен шартта көрсетілген мәміле сомасы көрсетіледі.</w:t>
      </w:r>
    </w:p>
    <w:p>
      <w:pPr>
        <w:spacing w:after="0"/>
        <w:ind w:left="0"/>
        <w:jc w:val="both"/>
      </w:pPr>
      <w:r>
        <w:rPr>
          <w:rFonts w:ascii="Times New Roman"/>
          <w:b w:val="false"/>
          <w:i w:val="false"/>
          <w:color w:val="000000"/>
          <w:sz w:val="28"/>
        </w:rPr>
        <w:t xml:space="preserve">
      Шарт бойынша шетел валютасындағы мәміле сомасы Нормативтік құқықтық актілерді мемлекеттік тіркеу тізілімінде № 8378 тіркелген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қаулысының </w:t>
      </w:r>
      <w:r>
        <w:rPr>
          <w:rFonts w:ascii="Times New Roman"/>
          <w:b w:val="false"/>
          <w:i w:val="false"/>
          <w:color w:val="000000"/>
          <w:sz w:val="28"/>
        </w:rPr>
        <w:t xml:space="preserve">1-тармағында </w:t>
      </w:r>
      <w:r>
        <w:rPr>
          <w:rFonts w:ascii="Times New Roman"/>
          <w:b w:val="false"/>
          <w:i w:val="false"/>
          <w:color w:val="000000"/>
          <w:sz w:val="28"/>
        </w:rPr>
        <w:t xml:space="preserve"> және Қазақстан Республикасы Қаржы министрінің 2013 жылғы 22 ақпандағы № 99 бұйрығында көзделген тәртіпте айқындалған валюталарды айырбастаудың нарықтық бағамы бойынша қайта есептеліп көрсетіледі.</w:t>
      </w:r>
    </w:p>
    <w:p>
      <w:pPr>
        <w:spacing w:after="0"/>
        <w:ind w:left="0"/>
        <w:jc w:val="both"/>
      </w:pPr>
      <w:r>
        <w:rPr>
          <w:rFonts w:ascii="Times New Roman"/>
          <w:b w:val="false"/>
          <w:i w:val="false"/>
          <w:color w:val="000000"/>
          <w:sz w:val="28"/>
        </w:rPr>
        <w:t>
      16. Қамтамасыз етудің бірнеше түрлері болған жағдайда, 1-кестенің 15-бағанында қамтамасыз етудің барлық түрлері көрсетіледі.</w:t>
      </w:r>
    </w:p>
    <w:p>
      <w:pPr>
        <w:spacing w:after="0"/>
        <w:ind w:left="0"/>
        <w:jc w:val="both"/>
      </w:pPr>
      <w:r>
        <w:rPr>
          <w:rFonts w:ascii="Times New Roman"/>
          <w:b w:val="false"/>
          <w:i w:val="false"/>
          <w:color w:val="000000"/>
          <w:sz w:val="28"/>
        </w:rPr>
        <w:t>
      17. 1-кестенің "Қамтамасыз ету құны (мың теңгемен)" 16-бағанында қамтамасыз етудің кепілдік құны көрсетіледі.</w:t>
      </w:r>
    </w:p>
    <w:p>
      <w:pPr>
        <w:spacing w:after="0"/>
        <w:ind w:left="0"/>
        <w:jc w:val="both"/>
      </w:pPr>
      <w:r>
        <w:rPr>
          <w:rFonts w:ascii="Times New Roman"/>
          <w:b w:val="false"/>
          <w:i w:val="false"/>
          <w:color w:val="000000"/>
          <w:sz w:val="28"/>
        </w:rPr>
        <w:t xml:space="preserve">
      18. 1-кестенің "Есептелген кірістер/шығыстар" 21-бағанында Нормативтік құқықтық актілерді мемлекеттік тіркеу тізілімінде № 6793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4 және 5-кластарының тиісті баланстық шоттарында көрсетілген мәміле бойынша есепті күнге жинақталған кірістер/шығыстар көрсетіледі.</w:t>
      </w:r>
    </w:p>
    <w:p>
      <w:pPr>
        <w:spacing w:after="0"/>
        <w:ind w:left="0"/>
        <w:jc w:val="both"/>
      </w:pPr>
      <w:r>
        <w:rPr>
          <w:rFonts w:ascii="Times New Roman"/>
          <w:b w:val="false"/>
          <w:i w:val="false"/>
          <w:color w:val="000000"/>
          <w:sz w:val="28"/>
        </w:rPr>
        <w:t xml:space="preserve">
      19. 1-кестенің 23-бағанында ағымдағы қалдықтың баланстық құны көрсетіледі, 24-бағанында баланстық құнды есептеген кезде пайдаланылған баланстық шоттардың нөмірлері көрсетіледі. </w:t>
      </w:r>
    </w:p>
    <w:p>
      <w:pPr>
        <w:spacing w:after="0"/>
        <w:ind w:left="0"/>
        <w:jc w:val="both"/>
      </w:pPr>
      <w:r>
        <w:rPr>
          <w:rFonts w:ascii="Times New Roman"/>
          <w:b w:val="false"/>
          <w:i w:val="false"/>
          <w:color w:val="000000"/>
          <w:sz w:val="28"/>
        </w:rPr>
        <w:t>
      20. Егер мәмілені жасау сәтінде тұлға банкпен ерекше қатынас байланысына ие болмаса, 1-кестенің 26-бағанында "тұлға жжжж. аа. кк. бастап банкпен ерекше қатынаста байланысқан тұлға болып табылады" деген ескерту көрсетіледі.</w:t>
      </w:r>
    </w:p>
    <w:p>
      <w:pPr>
        <w:spacing w:after="0"/>
        <w:ind w:left="0"/>
        <w:jc w:val="both"/>
      </w:pPr>
      <w:r>
        <w:rPr>
          <w:rFonts w:ascii="Times New Roman"/>
          <w:b w:val="false"/>
          <w:i w:val="false"/>
          <w:color w:val="000000"/>
          <w:sz w:val="28"/>
        </w:rPr>
        <w:t>
      21. Есепті ай ішінде жасалған, сондай-ақ есепті күнге қолданылатын банкпен ерекше қатынаста байланысқан тұлғалармен мәмілелер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76 қаулысына 18-қосымша</w:t>
            </w:r>
          </w:p>
        </w:tc>
      </w:tr>
    </w:tbl>
    <w:bookmarkStart w:name="z427" w:id="280"/>
    <w:p>
      <w:pPr>
        <w:spacing w:after="0"/>
        <w:ind w:left="0"/>
        <w:jc w:val="left"/>
      </w:pPr>
      <w:r>
        <w:rPr>
          <w:rFonts w:ascii="Times New Roman"/>
          <w:b/>
          <w:i w:val="false"/>
          <w:color w:val="000000"/>
        </w:rPr>
        <w:t xml:space="preserve"> Қазақстан Республикасының екінші деңгейдегі банктерінің</w:t>
      </w:r>
      <w:r>
        <w:br/>
      </w:r>
      <w:r>
        <w:rPr>
          <w:rFonts w:ascii="Times New Roman"/>
          <w:b/>
          <w:i w:val="false"/>
          <w:color w:val="000000"/>
        </w:rPr>
        <w:t>есептілікті табыс ету қағидалары</w:t>
      </w:r>
    </w:p>
    <w:bookmarkEnd w:id="280"/>
    <w:bookmarkStart w:name="z428" w:id="281"/>
    <w:p>
      <w:pPr>
        <w:spacing w:after="0"/>
        <w:ind w:left="0"/>
        <w:jc w:val="both"/>
      </w:pPr>
      <w:r>
        <w:rPr>
          <w:rFonts w:ascii="Times New Roman"/>
          <w:b w:val="false"/>
          <w:i w:val="false"/>
          <w:color w:val="000000"/>
          <w:sz w:val="28"/>
        </w:rPr>
        <w:t xml:space="preserve">
      Қазақстан Республикасының екінші деңгейдегі банктерінің есептілікті табыс ету қағидалары (бұдан әрі – Қағидалар) </w:t>
      </w:r>
      <w:r>
        <w:rPr>
          <w:rFonts w:ascii="Times New Roman"/>
          <w:b w:val="false"/>
          <w:i w:val="false"/>
          <w:color w:val="000000"/>
          <w:sz w:val="28"/>
        </w:rPr>
        <w:t xml:space="preserve"> "Қазақстан Республикасындағы банктер және банк қызметі туралы"</w:t>
      </w:r>
      <w:r>
        <w:rPr>
          <w:rFonts w:ascii="Times New Roman"/>
          <w:b w:val="false"/>
          <w:i w:val="false"/>
          <w:color w:val="000000"/>
          <w:sz w:val="28"/>
        </w:rPr>
        <w:t xml:space="preserve"> 1995 жылғы 31 тамыздағы Қазақстан Республикасының Заңына (бұдан әрі – Банктер туралы заң) және </w:t>
      </w:r>
      <w:r>
        <w:rPr>
          <w:rFonts w:ascii="Times New Roman"/>
          <w:b w:val="false"/>
          <w:i w:val="false"/>
          <w:color w:val="000000"/>
          <w:sz w:val="28"/>
        </w:rPr>
        <w:t xml:space="preserve"> "Қаржы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Заңына сәйкес әзірленді және Қазақстан Республикасының екінші деңгейдегі банктерінің (бұдан әрі – банк) Қазақстан Республикасының Ұлттық Банкіне (бұдан әрі – уәкілетті орган) есептілікті табыс ету тәртібін айқындайды.</w:t>
      </w:r>
    </w:p>
    <w:bookmarkEnd w:id="281"/>
    <w:bookmarkStart w:name="z429" w:id="282"/>
    <w:p>
      <w:pPr>
        <w:spacing w:after="0"/>
        <w:ind w:left="0"/>
        <w:jc w:val="both"/>
      </w:pPr>
      <w:r>
        <w:rPr>
          <w:rFonts w:ascii="Times New Roman"/>
          <w:b w:val="false"/>
          <w:i w:val="false"/>
          <w:color w:val="000000"/>
          <w:sz w:val="28"/>
        </w:rPr>
        <w:t>
      1. Қағидалардың мақсаттары үшін Банктер туралы заңда көзделген ұғымдар, сондай-ақ мынадай ұғымдар пайдаланылады:</w:t>
      </w:r>
    </w:p>
    <w:bookmarkEnd w:id="282"/>
    <w:bookmarkStart w:name="z430" w:id="283"/>
    <w:p>
      <w:pPr>
        <w:spacing w:after="0"/>
        <w:ind w:left="0"/>
        <w:jc w:val="both"/>
      </w:pPr>
      <w:r>
        <w:rPr>
          <w:rFonts w:ascii="Times New Roman"/>
          <w:b w:val="false"/>
          <w:i w:val="false"/>
          <w:color w:val="000000"/>
          <w:sz w:val="28"/>
        </w:rPr>
        <w:t>
      1) инвестициялық қарыз – мына талаптарға сәйкес келетін қарыз:</w:t>
      </w:r>
    </w:p>
    <w:bookmarkEnd w:id="283"/>
    <w:bookmarkStart w:name="z431" w:id="284"/>
    <w:p>
      <w:pPr>
        <w:spacing w:after="0"/>
        <w:ind w:left="0"/>
        <w:jc w:val="both"/>
      </w:pPr>
      <w:r>
        <w:rPr>
          <w:rFonts w:ascii="Times New Roman"/>
          <w:b w:val="false"/>
          <w:i w:val="false"/>
          <w:color w:val="000000"/>
          <w:sz w:val="28"/>
        </w:rPr>
        <w:t>
      қарыздың мерзімі бес және одан көп жыл;</w:t>
      </w:r>
    </w:p>
    <w:bookmarkEnd w:id="284"/>
    <w:bookmarkStart w:name="z432" w:id="285"/>
    <w:p>
      <w:pPr>
        <w:spacing w:after="0"/>
        <w:ind w:left="0"/>
        <w:jc w:val="both"/>
      </w:pPr>
      <w:r>
        <w:rPr>
          <w:rFonts w:ascii="Times New Roman"/>
          <w:b w:val="false"/>
          <w:i w:val="false"/>
          <w:color w:val="000000"/>
          <w:sz w:val="28"/>
        </w:rPr>
        <w:t>
      қарыз шартының талаптарында мерзімінен бұрын толығымен өтеуге тыйым салу белгіленген. Қарызды ішінара өтеу қарыз алушының бизнес-жоспарында көзделген мерзімде және тәртіпте жүзеге асырылуы мүмкін;</w:t>
      </w:r>
    </w:p>
    <w:bookmarkEnd w:id="285"/>
    <w:bookmarkStart w:name="z433" w:id="286"/>
    <w:p>
      <w:pPr>
        <w:spacing w:after="0"/>
        <w:ind w:left="0"/>
        <w:jc w:val="both"/>
      </w:pPr>
      <w:r>
        <w:rPr>
          <w:rFonts w:ascii="Times New Roman"/>
          <w:b w:val="false"/>
          <w:i w:val="false"/>
          <w:color w:val="000000"/>
          <w:sz w:val="28"/>
        </w:rPr>
        <w:t>
      қарыз заңды тұлғаға материалдық өндірісті, өндіріс және көлік инфрақұрылымын құруға, кеңейтуге және жаңғыртуға бағытталған іс-шаралар кешенін іске асыру көзделетін өзінің бизнес-жоспарына сәйкес беріледі;</w:t>
      </w:r>
    </w:p>
    <w:bookmarkEnd w:id="286"/>
    <w:bookmarkStart w:name="z434" w:id="287"/>
    <w:p>
      <w:pPr>
        <w:spacing w:after="0"/>
        <w:ind w:left="0"/>
        <w:jc w:val="both"/>
      </w:pPr>
      <w:r>
        <w:rPr>
          <w:rFonts w:ascii="Times New Roman"/>
          <w:b w:val="false"/>
          <w:i w:val="false"/>
          <w:color w:val="000000"/>
          <w:sz w:val="28"/>
        </w:rPr>
        <w:t>
      2) қарыз – банктің банктік қарыз, лизингтік, факторингтік, форфейтингтік операцияларды жүзеге асыруы; исламдық банктің Банктер туралы заңның 52-5-бабы 1-тармағының 3), 4) және 5) тармақшаларында көрсетілген операцияларды жүзеге асыруы, сондай-ақ вексельдерді есепке алу, "кері РЕПО" операциялары;</w:t>
      </w:r>
    </w:p>
    <w:bookmarkEnd w:id="287"/>
    <w:bookmarkStart w:name="z435" w:id="288"/>
    <w:p>
      <w:pPr>
        <w:spacing w:after="0"/>
        <w:ind w:left="0"/>
        <w:jc w:val="both"/>
      </w:pPr>
      <w:r>
        <w:rPr>
          <w:rFonts w:ascii="Times New Roman"/>
          <w:b w:val="false"/>
          <w:i w:val="false"/>
          <w:color w:val="000000"/>
          <w:sz w:val="28"/>
        </w:rPr>
        <w:t>
      3) пролонгация – апат, қауіпті табиғи құбылыс, апаттар, табиғат апаты нәтижесіндегі төтенше жағдайлар нәтижесінде шарт талаптарының өзгеру жағдайларын қоспағанда, қарызды өтеудің түпкілікті мерзімін ұзарту бөлігінде шарттың талаптарын өзгерту (шартты міндеттемені, дебиторлық берешекті және басқа да талаптарды), кредиттеу мерзімдерін, қарыз алушының (тең қарыз алушының), борышкердің қаржылық жағдайының нашарлауына байланысты төлемдер сомасын ұзарту;</w:t>
      </w:r>
    </w:p>
    <w:bookmarkEnd w:id="288"/>
    <w:bookmarkStart w:name="z436" w:id="289"/>
    <w:p>
      <w:pPr>
        <w:spacing w:after="0"/>
        <w:ind w:left="0"/>
        <w:jc w:val="both"/>
      </w:pPr>
      <w:r>
        <w:rPr>
          <w:rFonts w:ascii="Times New Roman"/>
          <w:b w:val="false"/>
          <w:i w:val="false"/>
          <w:color w:val="000000"/>
          <w:sz w:val="28"/>
        </w:rPr>
        <w:t>
      4) тең қарыз алушы – қарыз алушымен бірге қарыз (кредит) шартына қол қоятын және қарыз (кредит) шарты бойынша алынған ақшаны қайтару және алынған қарызды (кредитті), оның ішінде сыйақыны және кредит бойынша басқа да төлемдерді толық төлеу бойынша міндеттемені орындауға ортақ жауапты болатын жеке немесе заңды тұлға;</w:t>
      </w:r>
    </w:p>
    <w:bookmarkEnd w:id="289"/>
    <w:bookmarkStart w:name="z437" w:id="290"/>
    <w:p>
      <w:pPr>
        <w:spacing w:after="0"/>
        <w:ind w:left="0"/>
        <w:jc w:val="both"/>
      </w:pPr>
      <w:r>
        <w:rPr>
          <w:rFonts w:ascii="Times New Roman"/>
          <w:b w:val="false"/>
          <w:i w:val="false"/>
          <w:color w:val="000000"/>
          <w:sz w:val="28"/>
        </w:rPr>
        <w:t>
      5) шартты міндеттеме:</w:t>
      </w:r>
    </w:p>
    <w:bookmarkEnd w:id="290"/>
    <w:bookmarkStart w:name="z438" w:id="291"/>
    <w:p>
      <w:pPr>
        <w:spacing w:after="0"/>
        <w:ind w:left="0"/>
        <w:jc w:val="both"/>
      </w:pPr>
      <w:r>
        <w:rPr>
          <w:rFonts w:ascii="Times New Roman"/>
          <w:b w:val="false"/>
          <w:i w:val="false"/>
          <w:color w:val="000000"/>
          <w:sz w:val="28"/>
        </w:rPr>
        <w:t>
      банктің толық бақылауында болып табылмайтын тек пайда болған (пайда болмаған) кезде танылуы мүмкін бір немесе бірнеше болашақ айқындалмаған оқиғалар;</w:t>
      </w:r>
    </w:p>
    <w:bookmarkEnd w:id="291"/>
    <w:bookmarkStart w:name="z439" w:id="292"/>
    <w:p>
      <w:pPr>
        <w:spacing w:after="0"/>
        <w:ind w:left="0"/>
        <w:jc w:val="both"/>
      </w:pPr>
      <w:r>
        <w:rPr>
          <w:rFonts w:ascii="Times New Roman"/>
          <w:b w:val="false"/>
          <w:i w:val="false"/>
          <w:color w:val="000000"/>
          <w:sz w:val="28"/>
        </w:rPr>
        <w:t>
      банк үшінші тұлғаның пайдасы үшін қабылдаған және шарт талаптарынан туындайтын клиенттің кредиттік тәуекелдерін алып жүретін міндеттеме.</w:t>
      </w:r>
    </w:p>
    <w:bookmarkEnd w:id="292"/>
    <w:bookmarkStart w:name="z440" w:id="293"/>
    <w:p>
      <w:pPr>
        <w:spacing w:after="0"/>
        <w:ind w:left="0"/>
        <w:jc w:val="both"/>
      </w:pPr>
      <w:r>
        <w:rPr>
          <w:rFonts w:ascii="Times New Roman"/>
          <w:b w:val="false"/>
          <w:i w:val="false"/>
          <w:color w:val="000000"/>
          <w:sz w:val="28"/>
        </w:rPr>
        <w:t>
      2. Банк өзінің барлық филиалдары бойынша деректерді қоса алғанда, уәкілетті органға есептілікті ұсынады.</w:t>
      </w:r>
    </w:p>
    <w:bookmarkEnd w:id="293"/>
    <w:bookmarkStart w:name="z441" w:id="294"/>
    <w:p>
      <w:pPr>
        <w:spacing w:after="0"/>
        <w:ind w:left="0"/>
        <w:jc w:val="both"/>
      </w:pPr>
      <w:r>
        <w:rPr>
          <w:rFonts w:ascii="Times New Roman"/>
          <w:b w:val="false"/>
          <w:i w:val="false"/>
          <w:color w:val="000000"/>
          <w:sz w:val="28"/>
        </w:rPr>
        <w:t>
      3. Банктің қағаз тасымалдағыштағы есептілігіне банктің бірінші басшысы (ол болмаған кезде – оның орнындағы адам), бас бухгалтер қол қояды, мөрмен расталады және банкте сақталады.</w:t>
      </w:r>
    </w:p>
    <w:bookmarkEnd w:id="294"/>
    <w:bookmarkStart w:name="z442" w:id="295"/>
    <w:p>
      <w:pPr>
        <w:spacing w:after="0"/>
        <w:ind w:left="0"/>
        <w:jc w:val="both"/>
      </w:pPr>
      <w:r>
        <w:rPr>
          <w:rFonts w:ascii="Times New Roman"/>
          <w:b w:val="false"/>
          <w:i w:val="false"/>
          <w:color w:val="000000"/>
          <w:sz w:val="28"/>
        </w:rPr>
        <w:t>
      4. Есептілік Қазақстан Республикасының Ұлттық Банкіне электрондық форматта ұсынылады.</w:t>
      </w:r>
    </w:p>
    <w:bookmarkEnd w:id="295"/>
    <w:bookmarkStart w:name="z443" w:id="296"/>
    <w:p>
      <w:pPr>
        <w:spacing w:after="0"/>
        <w:ind w:left="0"/>
        <w:jc w:val="both"/>
      </w:pPr>
      <w:r>
        <w:rPr>
          <w:rFonts w:ascii="Times New Roman"/>
          <w:b w:val="false"/>
          <w:i w:val="false"/>
          <w:color w:val="000000"/>
          <w:sz w:val="28"/>
        </w:rPr>
        <w:t>
      5. Электрондық форматта ұсынылатын деректердің қағаз тасымалдағыштағы деректерге сәйкестігін банктің бірінші басшысы (ол болмаған кезде – оның орнындағы адам) және бас бухгалтер қамтамасыз етеді.</w:t>
      </w:r>
    </w:p>
    <w:bookmarkEnd w:id="296"/>
    <w:bookmarkStart w:name="z444" w:id="297"/>
    <w:p>
      <w:pPr>
        <w:spacing w:after="0"/>
        <w:ind w:left="0"/>
        <w:jc w:val="both"/>
      </w:pPr>
      <w:r>
        <w:rPr>
          <w:rFonts w:ascii="Times New Roman"/>
          <w:b w:val="false"/>
          <w:i w:val="false"/>
          <w:color w:val="000000"/>
          <w:sz w:val="28"/>
        </w:rPr>
        <w:t xml:space="preserve">
      6. Есептілікті жасау мақсатында активтер мен шетел валютасындағы міндеттемелер Нормативтік құқықтық актілерді мемлекеттік тіркеу тізілімінде № 8378 тіркелген "Валюталарды айырбастаудың нарықтық бағамын айқындау және қолдану тәртібін белгілеу туралы" Қазақстан Республикасының Ұлттық Банкі Басқармасының 2013 жылғы 25 қаңтардағы № 15 қаулысының 1-тармағында және Қазақстан Республикасы Қаржы министрінің 2013 жылғы 22 ақпандағы № 99 </w:t>
      </w:r>
      <w:r>
        <w:rPr>
          <w:rFonts w:ascii="Times New Roman"/>
          <w:b w:val="false"/>
          <w:i w:val="false"/>
          <w:color w:val="000000"/>
          <w:sz w:val="28"/>
        </w:rPr>
        <w:t xml:space="preserve"> бұйрығында</w:t>
      </w:r>
      <w:r>
        <w:rPr>
          <w:rFonts w:ascii="Times New Roman"/>
          <w:b w:val="false"/>
          <w:i w:val="false"/>
          <w:color w:val="000000"/>
          <w:sz w:val="28"/>
        </w:rPr>
        <w:t xml:space="preserve"> көзделген тәртіпте айқындалған валюталарды айырбастаудың нарықтық бағамы бойынша қайта есептеліп көрсетіледі.</w:t>
      </w:r>
    </w:p>
    <w:bookmarkEnd w:id="2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