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939b" w14:textId="5d69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ипотекалық ұйымдардың баланстық және баланстан тыс шоттарындағы қалдықтар туралы есептіліктің тізбесін, нысандарын,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8 мамырдағы № 74 қаулысы. Қазақстан Республикасының Әділет министрлігінде 2015 жылы 25 мамырда № 11160 тіркелді. Күші жойылды - Қазақстан Республикасы Ұлттық Банкі Басқармасының 2018 жылғы 29 маусымдағы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29.06.2018 </w:t>
      </w:r>
      <w:r>
        <w:rPr>
          <w:rFonts w:ascii="Times New Roman"/>
          <w:b w:val="false"/>
          <w:i w:val="false"/>
          <w:color w:val="ff0000"/>
          <w:sz w:val="28"/>
        </w:rPr>
        <w:t>№ 137</w:t>
      </w:r>
      <w:r>
        <w:rPr>
          <w:rFonts w:ascii="Times New Roman"/>
          <w:b w:val="false"/>
          <w:i w:val="false"/>
          <w:color w:val="ff0000"/>
          <w:sz w:val="28"/>
        </w:rPr>
        <w:t xml:space="preserve"> (01.09.2018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Қаулының қолданысқа енгізілу тәртібін</w:t>
      </w:r>
      <w:r>
        <w:rPr>
          <w:rFonts w:ascii="Times New Roman"/>
          <w:b w:val="false"/>
          <w:i w:val="false"/>
          <w:color w:val="ff0000"/>
          <w:sz w:val="28"/>
        </w:rPr>
        <w:t xml:space="preserve"> 10-тармақтан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 xml:space="preserve"> "Жылжымайтын мүлік ипотекасы туралы"</w:t>
      </w:r>
      <w:r>
        <w:rPr>
          <w:rFonts w:ascii="Times New Roman"/>
          <w:b w:val="false"/>
          <w:i w:val="false"/>
          <w:color w:val="000000"/>
          <w:sz w:val="28"/>
        </w:rPr>
        <w:t xml:space="preserve"> 1995 жылғы 23 желтоқсандағы, </w:t>
      </w:r>
      <w:r>
        <w:rPr>
          <w:rFonts w:ascii="Times New Roman"/>
          <w:b w:val="false"/>
          <w:i w:val="false"/>
          <w:color w:val="000000"/>
          <w:sz w:val="28"/>
        </w:rPr>
        <w:t xml:space="preserve"> "Қаржы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және </w:t>
      </w:r>
      <w:r>
        <w:rPr>
          <w:rFonts w:ascii="Times New Roman"/>
          <w:b w:val="false"/>
          <w:i w:val="false"/>
          <w:color w:val="000000"/>
          <w:sz w:val="28"/>
        </w:rPr>
        <w:t xml:space="preserve"> "Мемлекеттік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екінші деңгейдегі банктердің және ипотекалық ұйымдардың баланстық және баланстан тыс шоттарындағы қалдықтар туралы есептілік тізбесі;</w:t>
      </w:r>
    </w:p>
    <w:bookmarkEnd w:id="1"/>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екінші деңгейдегі банктердің және ипотекалық ұйымдардың баланстық шоттарындағы қалдықтар туралы есеп;</w:t>
      </w:r>
    </w:p>
    <w:bookmarkEnd w:id="2"/>
    <w:bookmarkStart w:name="z5"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екінші деңгейдегі банктердің және ипотекалық ұйымдардың баланстан тыс шоттарындағы қалдықтар туралы есеп;</w:t>
      </w:r>
    </w:p>
    <w:bookmarkEnd w:id="3"/>
    <w:bookmarkStart w:name="z6"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 бойынша қосымша мәліметтер;</w:t>
      </w:r>
    </w:p>
    <w:bookmarkEnd w:id="4"/>
    <w:bookmarkStart w:name="z7"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Екінші деңгейдегі банктердің және ипотекалық ұйымдардың баланстық және баланстан тыс шоттарындағы қалдықтар туралы есептілікті ұсыну қағидалары бекітілсін.</w:t>
      </w:r>
    </w:p>
    <w:bookmarkEnd w:id="5"/>
    <w:bookmarkStart w:name="z8" w:id="6"/>
    <w:p>
      <w:pPr>
        <w:spacing w:after="0"/>
        <w:ind w:left="0"/>
        <w:jc w:val="both"/>
      </w:pPr>
      <w:r>
        <w:rPr>
          <w:rFonts w:ascii="Times New Roman"/>
          <w:b w:val="false"/>
          <w:i w:val="false"/>
          <w:color w:val="000000"/>
          <w:sz w:val="28"/>
        </w:rPr>
        <w:t>
      2. Осы қаулының 5-тармағында көзделген жағдайды қоспағанда, екінші деңгейдегі банктер Қазақстан Республикасының Ұлттық Банкіне екінші деңгейдегі банктердің және ипотекалық ұйымдардың баланстық шоттарындағы қалдықтар туралы есептілікті және екінші деңгейдегі банктердің және ипотекалық ұйымдардың баланстан тыс шоттарындағы қалдықтар туралы есептілікті мынадай мерзімдерде:</w:t>
      </w:r>
    </w:p>
    <w:bookmarkEnd w:id="6"/>
    <w:bookmarkStart w:name="z9" w:id="7"/>
    <w:p>
      <w:pPr>
        <w:spacing w:after="0"/>
        <w:ind w:left="0"/>
        <w:jc w:val="both"/>
      </w:pPr>
      <w:r>
        <w:rPr>
          <w:rFonts w:ascii="Times New Roman"/>
          <w:b w:val="false"/>
          <w:i w:val="false"/>
          <w:color w:val="000000"/>
          <w:sz w:val="28"/>
        </w:rPr>
        <w:t>
      1) филиалдары онға жетпейтін екінші деңгейдегі банктер:</w:t>
      </w:r>
    </w:p>
    <w:bookmarkEnd w:id="7"/>
    <w:bookmarkStart w:name="z10" w:id="8"/>
    <w:p>
      <w:pPr>
        <w:spacing w:after="0"/>
        <w:ind w:left="0"/>
        <w:jc w:val="both"/>
      </w:pPr>
      <w:r>
        <w:rPr>
          <w:rFonts w:ascii="Times New Roman"/>
          <w:b w:val="false"/>
          <w:i w:val="false"/>
          <w:color w:val="000000"/>
          <w:sz w:val="28"/>
        </w:rPr>
        <w:t>
      күнделікті есепті - есепті күннен кейінгі екі жұмыс күнінен кешіктірмей (ай сайынғы есеппен бірмезгілде ұсынылатын айдың алғашқы есепті күндерінің есептерін қоспағанда);</w:t>
      </w:r>
    </w:p>
    <w:bookmarkEnd w:id="8"/>
    <w:bookmarkStart w:name="z11" w:id="9"/>
    <w:p>
      <w:pPr>
        <w:spacing w:after="0"/>
        <w:ind w:left="0"/>
        <w:jc w:val="both"/>
      </w:pPr>
      <w:r>
        <w:rPr>
          <w:rFonts w:ascii="Times New Roman"/>
          <w:b w:val="false"/>
          <w:i w:val="false"/>
          <w:color w:val="000000"/>
          <w:sz w:val="28"/>
        </w:rPr>
        <w:t>
      ай сайынғы есепті - есепті айдың соңғы күнінен кейінгі үш жұмыс күнінен кешіктірмей;</w:t>
      </w:r>
    </w:p>
    <w:bookmarkEnd w:id="9"/>
    <w:bookmarkStart w:name="z12" w:id="10"/>
    <w:p>
      <w:pPr>
        <w:spacing w:after="0"/>
        <w:ind w:left="0"/>
        <w:jc w:val="both"/>
      </w:pPr>
      <w:r>
        <w:rPr>
          <w:rFonts w:ascii="Times New Roman"/>
          <w:b w:val="false"/>
          <w:i w:val="false"/>
          <w:color w:val="000000"/>
          <w:sz w:val="28"/>
        </w:rPr>
        <w:t>
      2) он және одан көп филиалы бар екінші деңгейдегі банктер:</w:t>
      </w:r>
    </w:p>
    <w:bookmarkEnd w:id="10"/>
    <w:bookmarkStart w:name="z13" w:id="11"/>
    <w:p>
      <w:pPr>
        <w:spacing w:after="0"/>
        <w:ind w:left="0"/>
        <w:jc w:val="both"/>
      </w:pPr>
      <w:r>
        <w:rPr>
          <w:rFonts w:ascii="Times New Roman"/>
          <w:b w:val="false"/>
          <w:i w:val="false"/>
          <w:color w:val="000000"/>
          <w:sz w:val="28"/>
        </w:rPr>
        <w:t>
      күнделікті есепті - есепті күннен кейінгі үш жұмыс күнінен кешіктірмей (ай сайынғы есеппен бірмезгілде ұсынылатын айдың алғашқы есепті күндерінің есептерін қоспағанда);</w:t>
      </w:r>
    </w:p>
    <w:bookmarkEnd w:id="11"/>
    <w:bookmarkStart w:name="z14" w:id="12"/>
    <w:p>
      <w:pPr>
        <w:spacing w:after="0"/>
        <w:ind w:left="0"/>
        <w:jc w:val="both"/>
      </w:pPr>
      <w:r>
        <w:rPr>
          <w:rFonts w:ascii="Times New Roman"/>
          <w:b w:val="false"/>
          <w:i w:val="false"/>
          <w:color w:val="000000"/>
          <w:sz w:val="28"/>
        </w:rPr>
        <w:t>
      ай сайынғы есепті - есепті айдың соңғы күнінен кейінгі бес жұмыс күнінен кешіктірмей электрондық форматта ұсынады.</w:t>
      </w:r>
    </w:p>
    <w:bookmarkEnd w:id="12"/>
    <w:bookmarkStart w:name="z15" w:id="13"/>
    <w:p>
      <w:pPr>
        <w:spacing w:after="0"/>
        <w:ind w:left="0"/>
        <w:jc w:val="both"/>
      </w:pPr>
      <w:r>
        <w:rPr>
          <w:rFonts w:ascii="Times New Roman"/>
          <w:b w:val="false"/>
          <w:i w:val="false"/>
          <w:color w:val="000000"/>
          <w:sz w:val="28"/>
        </w:rPr>
        <w:t xml:space="preserve">
      3. Ипотекалық ұйымдар Қазақстан Республикасының Ұлттық Банкіне екінші деңгейдегі банктердің және ипотекалық ұйымдардың баланстық шоттарындағы қалдықтар туралы есептілікті және екінші деңгейдегі банктердің және ипотекалық ұйымдардың баланстан тыс шоттарындағы қалдықтар туралы есептілікті ай сайын есепті айдан кейінгі айдың оныншы жұмыс күнінен кешіктірмей электрондық форматта ұсынады. </w:t>
      </w:r>
    </w:p>
    <w:bookmarkEnd w:id="13"/>
    <w:bookmarkStart w:name="z16" w:id="14"/>
    <w:p>
      <w:pPr>
        <w:spacing w:after="0"/>
        <w:ind w:left="0"/>
        <w:jc w:val="both"/>
      </w:pPr>
      <w:r>
        <w:rPr>
          <w:rFonts w:ascii="Times New Roman"/>
          <w:b w:val="false"/>
          <w:i w:val="false"/>
          <w:color w:val="000000"/>
          <w:sz w:val="28"/>
        </w:rPr>
        <w:t>
      4. Осы қаулының 5-тармағында көзделген жағдайды қоспағанда, екінші деңгейдегі банктер Қазақстан Республикасының Ұлттық Банкіне қосымша мәліметтерді ай сайын есепті айдың соңғы күнінен кейінгі жеті жұмыс күнінен кешіктірмей электрондық форматта ұсынады.</w:t>
      </w:r>
    </w:p>
    <w:bookmarkEnd w:id="14"/>
    <w:bookmarkStart w:name="z17" w:id="15"/>
    <w:p>
      <w:pPr>
        <w:spacing w:after="0"/>
        <w:ind w:left="0"/>
        <w:jc w:val="both"/>
      </w:pPr>
      <w:r>
        <w:rPr>
          <w:rFonts w:ascii="Times New Roman"/>
          <w:b w:val="false"/>
          <w:i w:val="false"/>
          <w:color w:val="000000"/>
          <w:sz w:val="28"/>
        </w:rPr>
        <w:t xml:space="preserve">
      5.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бірмезгілде беру жөніндегі операцияны жүзеге асырған екінші деңгейдегі бас банк есептілікті мынадай мерзімдерде:</w:t>
      </w:r>
    </w:p>
    <w:bookmarkEnd w:id="15"/>
    <w:bookmarkStart w:name="z18" w:id="16"/>
    <w:p>
      <w:pPr>
        <w:spacing w:after="0"/>
        <w:ind w:left="0"/>
        <w:jc w:val="both"/>
      </w:pPr>
      <w:r>
        <w:rPr>
          <w:rFonts w:ascii="Times New Roman"/>
          <w:b w:val="false"/>
          <w:i w:val="false"/>
          <w:color w:val="000000"/>
          <w:sz w:val="28"/>
        </w:rPr>
        <w:t>
      күнделікті есептерді - есепті күннен кейінгі бес жұмыс күнінен кешіктірмей (ай сайынғы есеппен бірмезгілде ұсынылатын айдың алғашқы есепті күндерінің есептерін қоспағанда);</w:t>
      </w:r>
    </w:p>
    <w:bookmarkEnd w:id="16"/>
    <w:bookmarkStart w:name="z19" w:id="17"/>
    <w:p>
      <w:pPr>
        <w:spacing w:after="0"/>
        <w:ind w:left="0"/>
        <w:jc w:val="both"/>
      </w:pPr>
      <w:r>
        <w:rPr>
          <w:rFonts w:ascii="Times New Roman"/>
          <w:b w:val="false"/>
          <w:i w:val="false"/>
          <w:color w:val="000000"/>
          <w:sz w:val="28"/>
        </w:rPr>
        <w:t>
      ай сайынғы есептерді - есепті күннен кейінгі жеті жұмыс күнінен кешіктірмей;</w:t>
      </w:r>
    </w:p>
    <w:bookmarkEnd w:id="17"/>
    <w:bookmarkStart w:name="z20" w:id="18"/>
    <w:p>
      <w:pPr>
        <w:spacing w:after="0"/>
        <w:ind w:left="0"/>
        <w:jc w:val="both"/>
      </w:pPr>
      <w:r>
        <w:rPr>
          <w:rFonts w:ascii="Times New Roman"/>
          <w:b w:val="false"/>
          <w:i w:val="false"/>
          <w:color w:val="000000"/>
          <w:sz w:val="28"/>
        </w:rPr>
        <w:t>
      қосымша мәліметтерді - есепті айдан кейінгі айдың жиырмасынан кешіктірмей электрондық форматта ұсынады.</w:t>
      </w:r>
    </w:p>
    <w:bookmarkEnd w:id="18"/>
    <w:bookmarkStart w:name="z21" w:id="19"/>
    <w:p>
      <w:pPr>
        <w:spacing w:after="0"/>
        <w:ind w:left="0"/>
        <w:jc w:val="both"/>
      </w:pPr>
      <w:r>
        <w:rPr>
          <w:rFonts w:ascii="Times New Roman"/>
          <w:b w:val="false"/>
          <w:i w:val="false"/>
          <w:color w:val="000000"/>
          <w:sz w:val="28"/>
        </w:rPr>
        <w:t xml:space="preserve">
      6. Қазақстан Республикасының Ұлттық Банкі Басқармасының "Екінші деңгейдегі банктердің баланстық және баланстан тыс шоттарындағы қалдықтар туралы есептілікті ұсыну қағидаларын бекіту туралы" 2013 жылғы 28 маусымдағы № 147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8618 тіркелген, 2013 жылғы 18 қыркүйекте "Егемен Қазақстан" газетінде № 214 (28153) жарияланған) күші жойылды деп танылсын.</w:t>
      </w:r>
    </w:p>
    <w:bookmarkEnd w:id="19"/>
    <w:bookmarkStart w:name="z22" w:id="20"/>
    <w:p>
      <w:pPr>
        <w:spacing w:after="0"/>
        <w:ind w:left="0"/>
        <w:jc w:val="both"/>
      </w:pPr>
      <w:r>
        <w:rPr>
          <w:rFonts w:ascii="Times New Roman"/>
          <w:b w:val="false"/>
          <w:i w:val="false"/>
          <w:color w:val="000000"/>
          <w:sz w:val="28"/>
        </w:rPr>
        <w:t>
      7. Төлем балансы, валюталық реттеу және статистика департаменті (Үмбетәлиев М.Т.) заңнамада белгіленген тәртіппен:</w:t>
      </w:r>
    </w:p>
    <w:bookmarkEnd w:id="20"/>
    <w:bookmarkStart w:name="z23" w:id="21"/>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1"/>
    <w:bookmarkStart w:name="z24" w:id="22"/>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22"/>
    <w:bookmarkStart w:name="z25" w:id="2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3"/>
    <w:bookmarkStart w:name="z26" w:id="24"/>
    <w:p>
      <w:pPr>
        <w:spacing w:after="0"/>
        <w:ind w:left="0"/>
        <w:jc w:val="both"/>
      </w:pPr>
      <w:r>
        <w:rPr>
          <w:rFonts w:ascii="Times New Roman"/>
          <w:b w:val="false"/>
          <w:i w:val="false"/>
          <w:color w:val="000000"/>
          <w:sz w:val="28"/>
        </w:rPr>
        <w:t>
      8.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4"/>
    <w:bookmarkStart w:name="z27" w:id="25"/>
    <w:p>
      <w:pPr>
        <w:spacing w:after="0"/>
        <w:ind w:left="0"/>
        <w:jc w:val="both"/>
      </w:pPr>
      <w:r>
        <w:rPr>
          <w:rFonts w:ascii="Times New Roman"/>
          <w:b w:val="false"/>
          <w:i w:val="false"/>
          <w:color w:val="000000"/>
          <w:sz w:val="28"/>
        </w:rPr>
        <w:t>
      9. Осы қаулының орындалуын бақылау Қазақстан Республикасының Ұлттық Банкі Төрағасының орынбасары О.А. Смоляковқа жүктелсін.</w:t>
      </w:r>
    </w:p>
    <w:bookmarkEnd w:id="25"/>
    <w:bookmarkStart w:name="z28" w:id="26"/>
    <w:p>
      <w:pPr>
        <w:spacing w:after="0"/>
        <w:ind w:left="0"/>
        <w:jc w:val="both"/>
      </w:pPr>
      <w:r>
        <w:rPr>
          <w:rFonts w:ascii="Times New Roman"/>
          <w:b w:val="false"/>
          <w:i w:val="false"/>
          <w:color w:val="000000"/>
          <w:sz w:val="28"/>
        </w:rPr>
        <w:t>
      10. Осы қаулы, осы қаулының 2015 жылғы 1 шілдеден бастап қолданысқа енгізілетін 3-тармағын қоспағанда, алғашқы ресми жарияланған күнінен кейін күнтізбелік он күн өткен соң қолданысқа енгізіледі.</w:t>
      </w:r>
    </w:p>
    <w:bookmarkEnd w:id="26"/>
    <w:bookmarkStart w:name="z29" w:id="2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5-тармағы</w:t>
      </w:r>
      <w:r>
        <w:rPr>
          <w:rFonts w:ascii="Times New Roman"/>
          <w:b w:val="false"/>
          <w:i w:val="false"/>
          <w:color w:val="000000"/>
          <w:sz w:val="28"/>
        </w:rPr>
        <w:t xml:space="preserve"> 2016 жылғы 1 ақпанға дейін қолданылады.</w:t>
      </w:r>
    </w:p>
    <w:bookmarkEnd w:id="2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Ә. Смайлов____________________ </w:t>
      </w:r>
    </w:p>
    <w:p>
      <w:pPr>
        <w:spacing w:after="0"/>
        <w:ind w:left="0"/>
        <w:jc w:val="both"/>
      </w:pPr>
      <w:r>
        <w:rPr>
          <w:rFonts w:ascii="Times New Roman"/>
          <w:b w:val="false"/>
          <w:i w:val="false"/>
          <w:color w:val="000000"/>
          <w:sz w:val="28"/>
        </w:rPr>
        <w:t>
      2015 жылғы 13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74 қаулысына</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Екінші деңгейдегі банктердің және ипотекалық ұйымдардың баланстық және баланстан тыс шоттарындағы қалдықтар туралы есептілік тізбесі</w:t>
      </w:r>
    </w:p>
    <w:bookmarkEnd w:id="28"/>
    <w:bookmarkStart w:name="z32" w:id="29"/>
    <w:p>
      <w:pPr>
        <w:spacing w:after="0"/>
        <w:ind w:left="0"/>
        <w:jc w:val="both"/>
      </w:pPr>
      <w:r>
        <w:rPr>
          <w:rFonts w:ascii="Times New Roman"/>
          <w:b w:val="false"/>
          <w:i w:val="false"/>
          <w:color w:val="000000"/>
          <w:sz w:val="28"/>
        </w:rPr>
        <w:t>
      Екінші деңгейдегі банктердің және ипотекалық ұйымдардың баланстық және баланстан тыс шоттарындағы қалдықтар туралы есептілік:</w:t>
      </w:r>
    </w:p>
    <w:bookmarkEnd w:id="29"/>
    <w:bookmarkStart w:name="z33" w:id="30"/>
    <w:p>
      <w:pPr>
        <w:spacing w:after="0"/>
        <w:ind w:left="0"/>
        <w:jc w:val="both"/>
      </w:pPr>
      <w:r>
        <w:rPr>
          <w:rFonts w:ascii="Times New Roman"/>
          <w:b w:val="false"/>
          <w:i w:val="false"/>
          <w:color w:val="000000"/>
          <w:sz w:val="28"/>
        </w:rPr>
        <w:t>
      1) екінші деңгейдегі банктердің және ипотекалық ұйымдардың баланстық шоттарындағы қалдықтар туралы есептен;</w:t>
      </w:r>
    </w:p>
    <w:bookmarkEnd w:id="30"/>
    <w:bookmarkStart w:name="z34" w:id="31"/>
    <w:p>
      <w:pPr>
        <w:spacing w:after="0"/>
        <w:ind w:left="0"/>
        <w:jc w:val="both"/>
      </w:pPr>
      <w:r>
        <w:rPr>
          <w:rFonts w:ascii="Times New Roman"/>
          <w:b w:val="false"/>
          <w:i w:val="false"/>
          <w:color w:val="000000"/>
          <w:sz w:val="28"/>
        </w:rPr>
        <w:t>
      2) екінші деңгейдегі банктердің және ипотекалық ұйымдардың баланстан тыс шоттарындағы қалдықтар туралы есептен;</w:t>
      </w:r>
    </w:p>
    <w:bookmarkEnd w:id="31"/>
    <w:bookmarkStart w:name="z35" w:id="32"/>
    <w:p>
      <w:pPr>
        <w:spacing w:after="0"/>
        <w:ind w:left="0"/>
        <w:jc w:val="both"/>
      </w:pPr>
      <w:r>
        <w:rPr>
          <w:rFonts w:ascii="Times New Roman"/>
          <w:b w:val="false"/>
          <w:i w:val="false"/>
          <w:color w:val="000000"/>
          <w:sz w:val="28"/>
        </w:rPr>
        <w:t xml:space="preserve">
      3) қосымша мәліметтерден тұрады.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74 қаулысына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Екінші деңгейдегі банктердің және ипотекалық ұйымдардың баланстық шоттарындағы қалдықтар туралы есеп</w:t>
      </w:r>
    </w:p>
    <w:bookmarkEnd w:id="33"/>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Индексі: 700-Н</w:t>
      </w:r>
    </w:p>
    <w:p>
      <w:pPr>
        <w:spacing w:after="0"/>
        <w:ind w:left="0"/>
        <w:jc w:val="both"/>
      </w:pPr>
      <w:r>
        <w:rPr>
          <w:rFonts w:ascii="Times New Roman"/>
          <w:b w:val="false"/>
          <w:i w:val="false"/>
          <w:color w:val="000000"/>
          <w:sz w:val="28"/>
        </w:rPr>
        <w:t>
      Кезеңділігі: күнделікті, ай сайынғы</w:t>
      </w:r>
    </w:p>
    <w:p>
      <w:pPr>
        <w:spacing w:after="0"/>
        <w:ind w:left="0"/>
        <w:jc w:val="both"/>
      </w:pPr>
      <w:r>
        <w:rPr>
          <w:rFonts w:ascii="Times New Roman"/>
          <w:b w:val="false"/>
          <w:i w:val="false"/>
          <w:color w:val="000000"/>
          <w:sz w:val="28"/>
        </w:rPr>
        <w:t>
      Ұсынатындар: екінші деңгейдегі банктер, ипотекалық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bookmarkStart w:name="z38" w:id="34"/>
    <w:p>
      <w:pPr>
        <w:spacing w:after="0"/>
        <w:ind w:left="0"/>
        <w:jc w:val="both"/>
      </w:pPr>
      <w:r>
        <w:rPr>
          <w:rFonts w:ascii="Times New Roman"/>
          <w:b w:val="false"/>
          <w:i w:val="false"/>
          <w:color w:val="000000"/>
          <w:sz w:val="28"/>
        </w:rPr>
        <w:t>
      1) 3) тармақшада көзделген жағдайды қоспағанда, онға жетпейтін филиалы бар екінші деңгейдегі банктер:</w:t>
      </w:r>
    </w:p>
    <w:bookmarkEnd w:id="34"/>
    <w:p>
      <w:pPr>
        <w:spacing w:after="0"/>
        <w:ind w:left="0"/>
        <w:jc w:val="both"/>
      </w:pPr>
      <w:r>
        <w:rPr>
          <w:rFonts w:ascii="Times New Roman"/>
          <w:b w:val="false"/>
          <w:i w:val="false"/>
          <w:color w:val="000000"/>
          <w:sz w:val="28"/>
        </w:rPr>
        <w:t>
      күнделікті есептерді - есепті күннен кейінгі екі жұмыс күнінен кешіктірмей (ай сайынғы есеппен бірмезгілде ұсынылатын айдың алғашқы есепті күндерінің есептерін қоспағанда);</w:t>
      </w:r>
    </w:p>
    <w:p>
      <w:pPr>
        <w:spacing w:after="0"/>
        <w:ind w:left="0"/>
        <w:jc w:val="both"/>
      </w:pPr>
      <w:r>
        <w:rPr>
          <w:rFonts w:ascii="Times New Roman"/>
          <w:b w:val="false"/>
          <w:i w:val="false"/>
          <w:color w:val="000000"/>
          <w:sz w:val="28"/>
        </w:rPr>
        <w:t>
      ай сайынғы есептерді - есепті айдың соңғы күнінен кейінгі үш жұмыс күнінен кешіктірмей;</w:t>
      </w:r>
    </w:p>
    <w:bookmarkStart w:name="z39" w:id="35"/>
    <w:p>
      <w:pPr>
        <w:spacing w:after="0"/>
        <w:ind w:left="0"/>
        <w:jc w:val="both"/>
      </w:pPr>
      <w:r>
        <w:rPr>
          <w:rFonts w:ascii="Times New Roman"/>
          <w:b w:val="false"/>
          <w:i w:val="false"/>
          <w:color w:val="000000"/>
          <w:sz w:val="28"/>
        </w:rPr>
        <w:t>
      2) 3) тармақшада көзделген жағдайды қоспағанда, он және одан көп филиалы бар екінші деңгейдегі банктер:</w:t>
      </w:r>
    </w:p>
    <w:bookmarkEnd w:id="35"/>
    <w:p>
      <w:pPr>
        <w:spacing w:after="0"/>
        <w:ind w:left="0"/>
        <w:jc w:val="both"/>
      </w:pPr>
      <w:r>
        <w:rPr>
          <w:rFonts w:ascii="Times New Roman"/>
          <w:b w:val="false"/>
          <w:i w:val="false"/>
          <w:color w:val="000000"/>
          <w:sz w:val="28"/>
        </w:rPr>
        <w:t>
      күнделікті есептерді - есепті күннен кейінгі үш жұмыс күнінен кешіктірмей (ай сайынғы есеппен бірмезгілде ұсынылатын айдың алғашқы есепті күндерінің есептерін қоспағанда);</w:t>
      </w:r>
    </w:p>
    <w:p>
      <w:pPr>
        <w:spacing w:after="0"/>
        <w:ind w:left="0"/>
        <w:jc w:val="both"/>
      </w:pPr>
      <w:r>
        <w:rPr>
          <w:rFonts w:ascii="Times New Roman"/>
          <w:b w:val="false"/>
          <w:i w:val="false"/>
          <w:color w:val="000000"/>
          <w:sz w:val="28"/>
        </w:rPr>
        <w:t>
      ай сайынғы есептерді - есепті айдың соңғы күнінен кейінгі бес жұмыс күнінен кешіктірмей;</w:t>
      </w:r>
    </w:p>
    <w:bookmarkStart w:name="z40" w:id="36"/>
    <w:p>
      <w:pPr>
        <w:spacing w:after="0"/>
        <w:ind w:left="0"/>
        <w:jc w:val="both"/>
      </w:pPr>
      <w:r>
        <w:rPr>
          <w:rFonts w:ascii="Times New Roman"/>
          <w:b w:val="false"/>
          <w:i w:val="false"/>
          <w:color w:val="000000"/>
          <w:sz w:val="28"/>
        </w:rPr>
        <w:t xml:space="preserve">
      3) 2016 жылғы 1 ақпанға дейін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бірмезгілде беру жөніндегі операцияны жүзеге асырған екінші деңгейдегі бас банк:</w:t>
      </w:r>
    </w:p>
    <w:bookmarkEnd w:id="36"/>
    <w:p>
      <w:pPr>
        <w:spacing w:after="0"/>
        <w:ind w:left="0"/>
        <w:jc w:val="both"/>
      </w:pPr>
      <w:r>
        <w:rPr>
          <w:rFonts w:ascii="Times New Roman"/>
          <w:b w:val="false"/>
          <w:i w:val="false"/>
          <w:color w:val="000000"/>
          <w:sz w:val="28"/>
        </w:rPr>
        <w:t>
      күнделікті есептерді - есепті күннен кейінгі бес жұмыс күнінен кешіктірмей (ай сайынғы есеппен бірмезгілде ұсынылатын айдың алғашқы есепті күндерінің есептерін қоспағанда);</w:t>
      </w:r>
    </w:p>
    <w:p>
      <w:pPr>
        <w:spacing w:after="0"/>
        <w:ind w:left="0"/>
        <w:jc w:val="both"/>
      </w:pPr>
      <w:r>
        <w:rPr>
          <w:rFonts w:ascii="Times New Roman"/>
          <w:b w:val="false"/>
          <w:i w:val="false"/>
          <w:color w:val="000000"/>
          <w:sz w:val="28"/>
        </w:rPr>
        <w:t>
      ай сайынғы есептерді - есепті айдың соңғы күнінен кейінгі жеті жұмыс күнінен кешіктірмей;</w:t>
      </w:r>
    </w:p>
    <w:bookmarkStart w:name="z41" w:id="37"/>
    <w:p>
      <w:pPr>
        <w:spacing w:after="0"/>
        <w:ind w:left="0"/>
        <w:jc w:val="both"/>
      </w:pPr>
      <w:r>
        <w:rPr>
          <w:rFonts w:ascii="Times New Roman"/>
          <w:b w:val="false"/>
          <w:i w:val="false"/>
          <w:color w:val="000000"/>
          <w:sz w:val="28"/>
        </w:rPr>
        <w:t>
      4) ипотекалық ұйымдар ай сайынғы есепті - есепті айдан кейінгі айдың оныншы жұмыс күнінен кешіктірмей.</w:t>
      </w:r>
    </w:p>
    <w:bookmarkEnd w:id="3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(екінші деңгейдегі банктердің және ипотекалық ұйымның толық атауы)</w:t>
      </w:r>
    </w:p>
    <w:p>
      <w:pPr>
        <w:spacing w:after="0"/>
        <w:ind w:left="0"/>
        <w:jc w:val="both"/>
      </w:pPr>
      <w:r>
        <w:rPr>
          <w:rFonts w:ascii="Times New Roman"/>
          <w:b w:val="false"/>
          <w:i w:val="false"/>
          <w:color w:val="000000"/>
          <w:sz w:val="28"/>
        </w:rPr>
        <w:t>
      __________________________жағдай бойынша</w:t>
      </w:r>
    </w:p>
    <w:p>
      <w:pPr>
        <w:spacing w:after="0"/>
        <w:ind w:left="0"/>
        <w:jc w:val="both"/>
      </w:pPr>
      <w:r>
        <w:rPr>
          <w:rFonts w:ascii="Times New Roman"/>
          <w:b w:val="false"/>
          <w:i w:val="false"/>
          <w:color w:val="000000"/>
          <w:sz w:val="28"/>
        </w:rPr>
        <w:t>
      1-кесте. Баланстық шоттардағы активтердiң, мiндеттемелердiң және</w:t>
      </w:r>
    </w:p>
    <w:p>
      <w:pPr>
        <w:spacing w:after="0"/>
        <w:ind w:left="0"/>
        <w:jc w:val="both"/>
      </w:pPr>
      <w:r>
        <w:rPr>
          <w:rFonts w:ascii="Times New Roman"/>
          <w:b w:val="false"/>
          <w:i w:val="false"/>
          <w:color w:val="000000"/>
          <w:sz w:val="28"/>
        </w:rPr>
        <w:t>
      меншiктi капиталдың қалдықтары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8027"/>
        <w:gridCol w:w="561"/>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нөмірлері</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 - AКТИВТЕР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банкноттар мен монеталар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пункттерiндегi қолма-қол ақша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Кешкi кассадағы қолма-қол ақша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жол чектерiндегi ақша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металдардан жасалған, кассадағы монеталар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чектерiндегi ақша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кассадағы коллекциялық монеталар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қымбат металдар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Банкiндегi корреспонденттiк шот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банктердегi корреспонденттiк шоттар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банктердегi ағымдағы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банктердегi корреспонденттiк шоттар мен ипотекалық ұйымдардың ағымдағы шоттары бойынша зияндарды жабуға арналған резервтер (провизиялар)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қойылатын талап</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Банкiндегi салымдар (бiр түнге)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Банкiндегi талап етілмелі салымдар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Банкiндегi мерзiмдi салымдар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Банкiндегi мiндеттi резервтер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 орналастырылған салымдар бойынша дисконт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Банкiнде орналастырылған салымдар бойынша сыйлықақы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(кепілзат, кепілпұл) ретінде берілген ақшаны сақтау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бойынша дисконт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мен қаржы лизингі бойынша резервтер (провизиялар)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овердрафт заемдары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Клиенттердiң есепке алынған вексельдерi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Клиенттердiң наразылық бiлдiрiлген вексельдерi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мерзiмi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"керi РЕПО" операциялары бойынша зияндарды жабуға арналған резервтер (провизиялар)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және реттелген борышқа инвестициялар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ұйымдарға инвестициялар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банкiнiң өндiрiстік және сауда қызметiне инвестициялары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дейiн ұсталатын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дейiн ұсталатын бағалы қағаздар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дейiн ұсталатын, сатып алынған бағалы қағаздар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дейiн ұсталатын, сатып алынған бағалы қағаздар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дейiн ұсталатын бағалы қағаздар бойынша мерзiмi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дейiн ұсталатын бағалы қағаздар бойынша зияндарды жабуға арналған резервтер (провизиялар)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тауарлық-материалдық қорлар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қоймадағы монеталар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қоймадағы коллекциялық монеталар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p>
            <w:pPr>
              <w:spacing w:after="20"/>
              <w:ind w:left="20"/>
              <w:jc w:val="both"/>
            </w:pPr>
            <w:r>
              <w:rPr>
                <w:rFonts w:ascii="Times New Roman"/>
                <w:b w:val="false"/>
                <w:i w:val="false"/>
                <w:color w:val="000000"/>
                <w:sz w:val="20"/>
              </w:rPr>
              <w:t>
1690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(әзірленетін) материалдық емес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Компьютерлiк жабдық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құралдар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 арасындағы есеп айырысулар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қысқа валюталық позиция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(ұзақ валюталық позицияның) қарсы құны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теңгедегі (тазартылған қымбат металдар бойынша ұзақ позицияның) қарсы құны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мен дилинг операциялары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жиынтығы: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 -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мен қаржы лизингі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металл шоттары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кірістерді алдын ала төлеу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ұзақ валюталық позиция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(қысқа валюталық позицияның) қарсы құны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төлемақыларына арналған резерв</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ұзақ позиция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теңгедегі (тазартылған қымбат металдар бойынша қысқа позицияның) қарсы құны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мен дилинг операциялары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жиынтығы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сынып - МЕНШIКТI КАПИТАЛ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резервтер (провизиялар)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қаржы активтерінің құнын қайта бағалау резервтері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бөлінбеген таза пайдасы (орны толтырылмаған зиян)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(орны толтырылмаған зиян)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жиынтығы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 жиынтығы: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Кірістер мен шығыстардың баланстық шоттарындағы қалдықтар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8663"/>
        <w:gridCol w:w="521"/>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Шоттардың нөмірлері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сынып -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(бір түнге)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етілмелі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сыйлықақыны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заемдары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бойынша басқа банктердің мерзімі өткен берешегі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комиссиялық сыйақы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мен қаржы лизингі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сыйлықақыны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айырысулар бойынша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қойылатын талаптары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 лизингі бойынша сыйақы алуға байланысты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бойынша сыйақы алуға байланысты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комиссиялық сыйақы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халықаралық қаржы ұйымдарынан алынған заемның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теріс түзету түріндегі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сыйлықақыны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сыйлықақыны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сыйлықақыны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акциялары бойынша алынған дивидендтер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борышқа инвестициялар бойынша сыйақы алуға байланысты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инвестициялар бойынша сыйақы алуға байланысты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сыйақы алуға байланысты кірістері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сыйақы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дисконтты амортизациялау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кірістері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кірістері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кірістері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болған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операцияларын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операцияларын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алынған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комиссиялық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қызмет көрсетулер үшін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болатын іске асырылмаған кіріс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бағалаудан болатын іске асырылмаған кіріс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теңгедегі заемдарды қайта бағалаудан болатын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болатын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асырылмаған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зиянды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зиянды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зиянды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іске асырылған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болатын іске асырылған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бағалы металдарды қайта бағалаудан болатын іске асырылған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және сату үшін қолда бар бағалы қағаздардың құнының өзгеруінен болатын іске асырылған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асырылған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сатудан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 сатудан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сатудан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қатысу үлесінің өзгеруіне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капиталына қатысу үлесінің өзгеруіне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капиталына қатысу үлесінің өзгеруіне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 қаржыландырудан болатын кірістері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 бойынша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бойынша сыйақы алуға байланысты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қызметінен болатын басқа да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қызметтен болатын басқа да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алуға байланысты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Резервтерді (провизияларды) қалпына келтіруден болатын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құрылған резервтерді (провизияларды) қалпына келтіруден болатын кірістер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құрылған резервтерді (провизияларды) қалпына келтіруден түскен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ұсынылған заемдар мен қаржы лизингі бойынша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қызметінен болатын зияндарды жабу үшін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байланысты емес дебиторлық берешек бойынша құрылған резервтерді (провизияларды) қалпына келтіруден болатын кірістер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кіріс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сынып -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корреспонденттiк 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корреспонденттiк 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корреспонденттiк 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ұйымның корреспонденттiк 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Үкiметiнен, Қазақстан Республикасының жергiлiктi атқарушы органдарынан және ұлттық басқарушы холдингтен алынған заемдар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Үкiметiнен және жергiлiктi атқарушы органдарынан алынған қысқа мерзiмдi заемдар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Үкiметiнен және жергiлiктi атқарушы органдарынан алынған ұзақ мерзiмдi заемдар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Үкiметiнен және Қазақстан Республикасының жергiлiктi атқарушы органдарынан алынған заемның құнын оң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Үкiметiнен және жергiлiктi атқарушы органдарынан алынған заемдар бойынша мерзiмi өткен берешек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заемның құнын оң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мерзiмi өткен берешек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заемның құнын оң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түріндегі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мерзімі өткен берешек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бойынша мерзімі өткен берешек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заемның құнын оң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заемның құнын теріс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бойынша мерзімі өткен берешек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дисконтты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төлеуге байланысты басқа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комиссиялық сыйақы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овернайт заемдары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заемдары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салымдар бойынша мерзімі өткен берешек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түріндегі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түріндегі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түріндегі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түріндегі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дисконтты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бюджеттің ақшасы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басқаруға қабылданған қаржы активтері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етілмелі салымдары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тазартылған бағалы металдардағы металл шоттары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қысқамерзімді салымдары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ұзақ мерзімді салымдары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шоттары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болып табылатын салым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етілмелі салымдары бойынша мерзімі өткен берешек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жүргізілетін басқа да операциялар бойынша мерзімі өткен берешек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бойынша мерзімі өткен берешек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Мерзімінде орындалмаған нұсқаулар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Клиенттердiң мiндеттемелерiн қамтамасыз ету (кепілзат, кепілпұл) ретiнде қабылданған ақша сомасына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салымдар бойынша комиссиялық сыйақы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заемның құнын теріс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мерзімді салымның құнын оң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шартты салымның құнын оң түзету түріндегі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дисконтты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бойынша сыйлықақыны амортизациялау бойынша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облигациялар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басқа да бағалы қағаздар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дисконтты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өтеуге дейін ұсталатын бағалы қағаздар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сыйлықақыны амортизациялау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реттелген облигациялар бойынша дисконтты амортизациялау бойынша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облигациялар бойынша сыйақы төлеуге байланысты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қаражат бөлу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резервтерге (провизияларға) қаражат бөлу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мен қаржы лизингі бойынша резервтерге (провизияларға) қаражат бөлу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 байланысты дебиторлық берешек бойынша резервтерге (провизияларға) қаражат бөлу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резервтерге (провизияларға) қаражат бөлу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қызметінен болатын зияндарды жабуға арналған резервтерге (провизияларға) қаражат бөлу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қызметпен байланысты емес дебиторлық берешек бойынша резервтерге (провизияларға) қаражат бөлу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резервтерге (провизияларға) қаражат бөлу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резервтерге (провизияларға) қаражат бөлу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резервтерге (провизияларға) қаражат бөлу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міндеттемелерін құру бойынша қаражат бөлу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операцияларын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фьючерстерді қайта бағалаудан болатын іске асырылмаған шығыс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агенттік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алынған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алынған қызмет көрсетулер бойынша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нарығындағы кәсіби қызмет бойынша комиссиялық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болатын іске асырылмаған шығыс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бағалаудан болатын іске асырылмаған шығыс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теңгедегі заемдарды қайта бағалаудан болатын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болатын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 өзгертуден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асырылмаған шығыс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құнсыздануынан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міндетті аударымдар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іске асырылған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іске асырылған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болатын іске асырылған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және сату үшін қолда бар бағалы қағаздардың құнының өзгеруінен болатын іске асырылған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асырылған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Инкассациялауға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және дабылға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жалпышаруашылық шығыстары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іссапарларға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жарналар түріндегі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қоспағанда, салықтар және бюджетке төленетін басқа міндетті төлемдер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 салығы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және бюджетке төленетін міндетті төлемдер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құралдар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шығындар бойынша амортизациялық аударымдар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амортизациялық аударымдар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сатудан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өтеусіз беруден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 сатудан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іске асырудан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өзгеруіне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капиталындағы қатысу үлесінің өзгеруіне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капиталындағы қатысу үлесінің өзгеруіне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жүргізілген операциялар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операциялар бойынша шығыстар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төлеуге байланысты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болатын басқа да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Акцепттерден болатын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шығыстар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жиынтығы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адам)____________</w:t>
      </w:r>
    </w:p>
    <w:p>
      <w:pPr>
        <w:spacing w:after="0"/>
        <w:ind w:left="0"/>
        <w:jc w:val="both"/>
      </w:pP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бөлімшенің бастығы 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___________________</w:t>
      </w:r>
    </w:p>
    <w:p>
      <w:pPr>
        <w:spacing w:after="0"/>
        <w:ind w:left="0"/>
        <w:jc w:val="both"/>
      </w:pPr>
      <w:r>
        <w:rPr>
          <w:rFonts w:ascii="Times New Roman"/>
          <w:b w:val="false"/>
          <w:i w:val="false"/>
          <w:color w:val="000000"/>
          <w:sz w:val="28"/>
        </w:rPr>
        <w:t>
      лауазымы,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 20___ жылғы "____" _____</w:t>
      </w:r>
    </w:p>
    <w:p>
      <w:pPr>
        <w:spacing w:after="0"/>
        <w:ind w:left="0"/>
        <w:jc w:val="both"/>
      </w:pPr>
      <w:r>
        <w:rPr>
          <w:rFonts w:ascii="Times New Roman"/>
          <w:b w:val="false"/>
          <w:i w:val="false"/>
          <w:color w:val="000000"/>
          <w:sz w:val="28"/>
        </w:rPr>
        <w:t>
                                                      Мөр орны (бар болса)</w:t>
      </w:r>
    </w:p>
    <w:bookmarkStart w:name="z42" w:id="38"/>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Екінші деңгейдегі банктердің және ипотекалық ұйымдардың баланстық шоттарындағы қалдықтар туралы есеп</w:t>
      </w:r>
      <w:r>
        <w:br/>
      </w:r>
      <w:r>
        <w:rPr>
          <w:rFonts w:ascii="Times New Roman"/>
          <w:b/>
          <w:i w:val="false"/>
          <w:color w:val="000000"/>
        </w:rPr>
        <w:t>1. Жалпы ережелер</w:t>
      </w:r>
    </w:p>
    <w:bookmarkEnd w:id="38"/>
    <w:bookmarkStart w:name="z45" w:id="39"/>
    <w:p>
      <w:pPr>
        <w:spacing w:after="0"/>
        <w:ind w:left="0"/>
        <w:jc w:val="both"/>
      </w:pPr>
      <w:r>
        <w:rPr>
          <w:rFonts w:ascii="Times New Roman"/>
          <w:b w:val="false"/>
          <w:i w:val="false"/>
          <w:color w:val="000000"/>
          <w:sz w:val="28"/>
        </w:rPr>
        <w:t>
      1. Осы түсіндірме (бұдан әрі – Түсіндірме) "Екінші деңгейдегі банктердің және ипотекалық ұйымдардың баланстық шоттарындағы қалдықтар туралы есеп" нысанын (бұдан әрі – Нысан) толтыру бойынша бірыңғай талаптарды айқындайды.</w:t>
      </w:r>
    </w:p>
    <w:bookmarkEnd w:id="3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Start w:name="z46" w:id="40"/>
    <w:p>
      <w:pPr>
        <w:spacing w:after="0"/>
        <w:ind w:left="0"/>
        <w:jc w:val="both"/>
      </w:pPr>
      <w:r>
        <w:rPr>
          <w:rFonts w:ascii="Times New Roman"/>
          <w:b w:val="false"/>
          <w:i w:val="false"/>
          <w:color w:val="000000"/>
          <w:sz w:val="28"/>
        </w:rPr>
        <w:t>
      3. Екінші деңгейдегі банктер Нысанды күн сайын және ай сайын, ипотекалық ұйымдар ай сайын жасайды. Нысан есепті кезеңнің соңындағы жағдай бойынша жасалады. Нысандағы деректер Қазақстан Республикасының ұлттық валютасы – теңгемен толтырылады.</w:t>
      </w:r>
    </w:p>
    <w:bookmarkEnd w:id="40"/>
    <w:bookmarkStart w:name="z47" w:id="4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1"/>
    <w:bookmarkStart w:name="z48" w:id="42"/>
    <w:p>
      <w:pPr>
        <w:spacing w:after="0"/>
        <w:ind w:left="0"/>
        <w:jc w:val="left"/>
      </w:pPr>
      <w:r>
        <w:rPr>
          <w:rFonts w:ascii="Times New Roman"/>
          <w:b/>
          <w:i w:val="false"/>
          <w:color w:val="000000"/>
        </w:rPr>
        <w:t xml:space="preserve"> 2. Нысанды толтыру бойынша түсіндірме</w:t>
      </w:r>
    </w:p>
    <w:bookmarkEnd w:id="42"/>
    <w:bookmarkStart w:name="z49" w:id="43"/>
    <w:p>
      <w:pPr>
        <w:spacing w:after="0"/>
        <w:ind w:left="0"/>
        <w:jc w:val="both"/>
      </w:pPr>
      <w:r>
        <w:rPr>
          <w:rFonts w:ascii="Times New Roman"/>
          <w:b w:val="false"/>
          <w:i w:val="false"/>
          <w:color w:val="000000"/>
          <w:sz w:val="28"/>
        </w:rPr>
        <w:t>
      5. Нысан екінші деңгейдегі банктің және ипотекалық ұйымның активтері, міндеттемелері, капиталы, кірістері, шығыстары бойынша баланстық баптардың құрылымын ашып көрсетеді.</w:t>
      </w:r>
    </w:p>
    <w:bookmarkEnd w:id="43"/>
    <w:bookmarkStart w:name="z50" w:id="44"/>
    <w:p>
      <w:pPr>
        <w:spacing w:after="0"/>
        <w:ind w:left="0"/>
        <w:jc w:val="both"/>
      </w:pPr>
      <w:r>
        <w:rPr>
          <w:rFonts w:ascii="Times New Roman"/>
          <w:b w:val="false"/>
          <w:i w:val="false"/>
          <w:color w:val="000000"/>
          <w:sz w:val="28"/>
        </w:rPr>
        <w:t>
      6. Нысан екінші деңгейдегі банктің және ипотекалық ұйымның жүзеге асыратын қызметіне қарай жасалады.</w:t>
      </w:r>
    </w:p>
    <w:bookmarkEnd w:id="44"/>
    <w:bookmarkStart w:name="z51" w:id="45"/>
    <w:p>
      <w:pPr>
        <w:spacing w:after="0"/>
        <w:ind w:left="0"/>
        <w:jc w:val="both"/>
      </w:pPr>
      <w:r>
        <w:rPr>
          <w:rFonts w:ascii="Times New Roman"/>
          <w:b w:val="false"/>
          <w:i w:val="false"/>
          <w:color w:val="000000"/>
          <w:sz w:val="28"/>
        </w:rPr>
        <w:t xml:space="preserve">
      7. Нысанда шоттар топтары ашып көрсетіледі және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шоттар бойынша сомалар көрсетіледі.</w:t>
      </w:r>
    </w:p>
    <w:bookmarkEnd w:id="45"/>
    <w:bookmarkStart w:name="z52" w:id="46"/>
    <w:p>
      <w:pPr>
        <w:spacing w:after="0"/>
        <w:ind w:left="0"/>
        <w:jc w:val="both"/>
      </w:pPr>
      <w:r>
        <w:rPr>
          <w:rFonts w:ascii="Times New Roman"/>
          <w:b w:val="false"/>
          <w:i w:val="false"/>
          <w:color w:val="000000"/>
          <w:sz w:val="28"/>
        </w:rPr>
        <w:t>
      8. Мәліметтер болмаған жағдайда Нысан нөлдік қалдықпен ұсынылады.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74 қаулысына</w:t>
            </w:r>
            <w:r>
              <w:br/>
            </w:r>
            <w:r>
              <w:rPr>
                <w:rFonts w:ascii="Times New Roman"/>
                <w:b w:val="false"/>
                <w:i w:val="false"/>
                <w:color w:val="000000"/>
                <w:sz w:val="20"/>
              </w:rPr>
              <w:t>3-қосымша</w:t>
            </w:r>
          </w:p>
        </w:tc>
      </w:tr>
    </w:tbl>
    <w:bookmarkStart w:name="z54" w:id="4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Екінші деңгейдегі банктердің және ипотекалық ұйымдардың баланстан тыс шоттарындағы қалдықтар туралы есеп</w:t>
      </w:r>
      <w:r>
        <w:br/>
      </w:r>
      <w:r>
        <w:rPr>
          <w:rFonts w:ascii="Times New Roman"/>
          <w:b/>
          <w:i w:val="false"/>
          <w:color w:val="000000"/>
        </w:rPr>
        <w:t>Есепті кезең: 20__ жылғы "___" "_____________" жағдай бойынша</w:t>
      </w:r>
    </w:p>
    <w:bookmarkEnd w:id="47"/>
    <w:p>
      <w:pPr>
        <w:spacing w:after="0"/>
        <w:ind w:left="0"/>
        <w:jc w:val="both"/>
      </w:pPr>
      <w:r>
        <w:rPr>
          <w:rFonts w:ascii="Times New Roman"/>
          <w:b w:val="false"/>
          <w:i w:val="false"/>
          <w:color w:val="000000"/>
          <w:sz w:val="28"/>
        </w:rPr>
        <w:t>
      Индексі: 700-ВН</w:t>
      </w:r>
    </w:p>
    <w:p>
      <w:pPr>
        <w:spacing w:after="0"/>
        <w:ind w:left="0"/>
        <w:jc w:val="both"/>
      </w:pPr>
      <w:r>
        <w:rPr>
          <w:rFonts w:ascii="Times New Roman"/>
          <w:b w:val="false"/>
          <w:i w:val="false"/>
          <w:color w:val="000000"/>
          <w:sz w:val="28"/>
        </w:rPr>
        <w:t>
      Кезеңділігі: күнделікті, ай сайынғы</w:t>
      </w:r>
    </w:p>
    <w:p>
      <w:pPr>
        <w:spacing w:after="0"/>
        <w:ind w:left="0"/>
        <w:jc w:val="both"/>
      </w:pPr>
      <w:r>
        <w:rPr>
          <w:rFonts w:ascii="Times New Roman"/>
          <w:b w:val="false"/>
          <w:i w:val="false"/>
          <w:color w:val="000000"/>
          <w:sz w:val="28"/>
        </w:rPr>
        <w:t>
      Ұсынатындар: екінші деңгейдегі банктер және ипотекалық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bookmarkStart w:name="z56" w:id="48"/>
    <w:p>
      <w:pPr>
        <w:spacing w:after="0"/>
        <w:ind w:left="0"/>
        <w:jc w:val="both"/>
      </w:pPr>
      <w:r>
        <w:rPr>
          <w:rFonts w:ascii="Times New Roman"/>
          <w:b w:val="false"/>
          <w:i w:val="false"/>
          <w:color w:val="000000"/>
          <w:sz w:val="28"/>
        </w:rPr>
        <w:t>
      1) 3) тармақшада көзделген жағдайды қоспағанда, онға жетпейтін филиалы бар екінші деңгейдегі банктер:</w:t>
      </w:r>
    </w:p>
    <w:bookmarkEnd w:id="48"/>
    <w:p>
      <w:pPr>
        <w:spacing w:after="0"/>
        <w:ind w:left="0"/>
        <w:jc w:val="both"/>
      </w:pPr>
      <w:r>
        <w:rPr>
          <w:rFonts w:ascii="Times New Roman"/>
          <w:b w:val="false"/>
          <w:i w:val="false"/>
          <w:color w:val="000000"/>
          <w:sz w:val="28"/>
        </w:rPr>
        <w:t>
      күнделікті есептерді - есепті күннен кейінгі екі жұмыс күнінен кешіктірмей (ай сайынғы есеппен бірмезгілде ұсынылатын айдың алғашқы есепті күндерінің есептерін қоспағанда);</w:t>
      </w:r>
    </w:p>
    <w:p>
      <w:pPr>
        <w:spacing w:after="0"/>
        <w:ind w:left="0"/>
        <w:jc w:val="both"/>
      </w:pPr>
      <w:r>
        <w:rPr>
          <w:rFonts w:ascii="Times New Roman"/>
          <w:b w:val="false"/>
          <w:i w:val="false"/>
          <w:color w:val="000000"/>
          <w:sz w:val="28"/>
        </w:rPr>
        <w:t>
      ай сайынғы есептерді - есепті айдың соңғы күнінен кейінгі үш жұмыс күнінен кешіктірмей;</w:t>
      </w:r>
    </w:p>
    <w:bookmarkStart w:name="z57" w:id="49"/>
    <w:p>
      <w:pPr>
        <w:spacing w:after="0"/>
        <w:ind w:left="0"/>
        <w:jc w:val="both"/>
      </w:pPr>
      <w:r>
        <w:rPr>
          <w:rFonts w:ascii="Times New Roman"/>
          <w:b w:val="false"/>
          <w:i w:val="false"/>
          <w:color w:val="000000"/>
          <w:sz w:val="28"/>
        </w:rPr>
        <w:t>
      2) oн және одан көп филиалы бар екінші деңгейдегі банктер (ай сайынғы есеппен бірмезгілде ұсынылатын айдың алғашқы есепті күндерінің есептерін қоспағанда):</w:t>
      </w:r>
    </w:p>
    <w:bookmarkEnd w:id="49"/>
    <w:p>
      <w:pPr>
        <w:spacing w:after="0"/>
        <w:ind w:left="0"/>
        <w:jc w:val="both"/>
      </w:pPr>
      <w:r>
        <w:rPr>
          <w:rFonts w:ascii="Times New Roman"/>
          <w:b w:val="false"/>
          <w:i w:val="false"/>
          <w:color w:val="000000"/>
          <w:sz w:val="28"/>
        </w:rPr>
        <w:t>
      күнделікті есептерді - есепті күннен кейінгі үш жұмыс күнінен кешіктірмей (ай сайынғы есеппен бірмезгілде ұсынылатын айдың алғашқы есепті күндерінің есептерін қоспағанда);</w:t>
      </w:r>
    </w:p>
    <w:p>
      <w:pPr>
        <w:spacing w:after="0"/>
        <w:ind w:left="0"/>
        <w:jc w:val="both"/>
      </w:pPr>
      <w:r>
        <w:rPr>
          <w:rFonts w:ascii="Times New Roman"/>
          <w:b w:val="false"/>
          <w:i w:val="false"/>
          <w:color w:val="000000"/>
          <w:sz w:val="28"/>
        </w:rPr>
        <w:t>
      ай сайынғы есептерді - есепті айдың соңғы күнінен кейінгі бес жұмыс күнінен кешіктірмей;</w:t>
      </w:r>
    </w:p>
    <w:bookmarkStart w:name="z58" w:id="50"/>
    <w:p>
      <w:pPr>
        <w:spacing w:after="0"/>
        <w:ind w:left="0"/>
        <w:jc w:val="both"/>
      </w:pPr>
      <w:r>
        <w:rPr>
          <w:rFonts w:ascii="Times New Roman"/>
          <w:b w:val="false"/>
          <w:i w:val="false"/>
          <w:color w:val="000000"/>
          <w:sz w:val="28"/>
        </w:rPr>
        <w:t xml:space="preserve">
      3) 2016 жылғы 1 ақпанға дейін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бірмезгілде беру жөніндегі операцияны жүзеге асырған екінші деңгейдегі бас банк:</w:t>
      </w:r>
    </w:p>
    <w:bookmarkEnd w:id="50"/>
    <w:p>
      <w:pPr>
        <w:spacing w:after="0"/>
        <w:ind w:left="0"/>
        <w:jc w:val="both"/>
      </w:pPr>
      <w:r>
        <w:rPr>
          <w:rFonts w:ascii="Times New Roman"/>
          <w:b w:val="false"/>
          <w:i w:val="false"/>
          <w:color w:val="000000"/>
          <w:sz w:val="28"/>
        </w:rPr>
        <w:t>
      күнделікті есептерді - есепті күннен кейінгі бес жұмыс күнінен кешіктірмей (ай сайынғы есеппен бірмезгілде ұсынылатын айдың алғашқы есепті күндерінің есептерін қоспағанда);</w:t>
      </w:r>
    </w:p>
    <w:p>
      <w:pPr>
        <w:spacing w:after="0"/>
        <w:ind w:left="0"/>
        <w:jc w:val="both"/>
      </w:pPr>
      <w:r>
        <w:rPr>
          <w:rFonts w:ascii="Times New Roman"/>
          <w:b w:val="false"/>
          <w:i w:val="false"/>
          <w:color w:val="000000"/>
          <w:sz w:val="28"/>
        </w:rPr>
        <w:t>
      ай сайынғы есептерді - есепті айдың соңғы күнінен кейінгі жеті жұмыс күнінен кешіктірмей;</w:t>
      </w:r>
    </w:p>
    <w:bookmarkStart w:name="z59" w:id="51"/>
    <w:p>
      <w:pPr>
        <w:spacing w:after="0"/>
        <w:ind w:left="0"/>
        <w:jc w:val="both"/>
      </w:pPr>
      <w:r>
        <w:rPr>
          <w:rFonts w:ascii="Times New Roman"/>
          <w:b w:val="false"/>
          <w:i w:val="false"/>
          <w:color w:val="000000"/>
          <w:sz w:val="28"/>
        </w:rPr>
        <w:t>
      4) ипотекалық ұйымдар ай сайынғы есепті - есепті айдан кейінгі айдың оныншы жұмыс күнінен кешіктірмей.</w:t>
      </w:r>
    </w:p>
    <w:bookmarkEnd w:id="51"/>
    <w:bookmarkStart w:name="z60"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1-кесте. Шартты және ықтимал талаптар мен міндеттемелердің баланстан тыс шоттарындағы қалдықтар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8"/>
        <w:gridCol w:w="8054"/>
        <w:gridCol w:w="608"/>
      </w:tblGrid>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нөмірлері</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сынып - ШАРТТЫ ЖӘНЕ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жабылмаған аккредитивтер бойынша ықтимал талаптар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Расталған жабылмаған аккредитивтер бойынша ықтимал талаптар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жабылған аккредитивтер бойынша ықтимал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жабылмаған аккредитивтер бойынша ықтимал талаптары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 банкке қойылатын ықтимал талаптары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орналастыру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болашақта қойылатын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берілетін, қайтарып алынатын заемдар бойынша шартты талаптар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жылжымайтын салымдары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алу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алу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заемдар алу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Вексельдер бойынша ықтимал талаптар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операциялары – "колл/пут" бойынша шартты талаптар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 – қарсы шот</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талаптар – қарсы шот</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талаптар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және ықтимал талаптар жиынтығы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сынып – ШАРТТЫ ЖӘНЕ ЫҚТИМАЛ МІНДЕТТЕМЕЛЕР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жабылмаған аккредитивтер бойынша ықтимал міндеттемелер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жабылған аккредитивтер бойынша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жабылмаған аккредитивтер бойынша ықтимал міндеттемелері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операциялары бойынша міндеттемелер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орналастыру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салымдар орналастыру бойынша шартты міндеттемелер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алу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заемдар бойынша болашақ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сатып алу бойынша және өзге туынды қаржы құралдары бойынша шоттар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операциялары – "колл-пут" бойынша шартты міндеттемелер – қарсы шот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 – қарсы шот</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активтермен мәмілелер бойынша позиция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позиция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жиынтығы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2-кесте. Меморандумның баланстан тыс шоттарындағы қалдықтар туралы есеп</w:t>
      </w:r>
    </w:p>
    <w:bookmarkEnd w:id="5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8542"/>
        <w:gridCol w:w="538"/>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нөмірлері</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атаулары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активтер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үйлер, машиналар, жабдық, көлік және басқа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арқылы өткізілетін негізгі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 бойынша инкассоға жіберілген құжаттар және құндылықтар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пассивтер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машиналар, жабдық, көлік және басқа да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және құндылықтар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басқалары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 мен шетелдік банктер ашқан кредит желілер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келісімдер негізінде қызмет көрсетілетін заемдар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заемдар бойынша есептелген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қымбат металдар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акциялары мен басқа бағалы қағаздары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кастодиандық қызмет көрсетудегі активтері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қабылданған зейнетақы активтері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 орналастырылған бағалы қағаздармен операциялар бойынша міндеттемелері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бағалы қағаздармен "кері РЕПО" операциялары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мерзімі өткен ипотекалық заемдар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 бойынша есептелген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 бойынша тұрақсыздық айыбы (айыппұл, өсімпұл)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 бойынша мерзімі өткен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сенімгерлік (инвестициялық) басқарудағы активтері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міндеттемелер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шоттар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қабылдаған активтері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машиналарға, жабдыққа, көлік және басқа негізгі құралдарға инвестициялар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 есептеген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активтер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(қатысу үлестері)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да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(орнатылып) жатқан негізгі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берілген негізгі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міндеттемелер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шоттар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ақшаның түсуі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(жалдау) төлемдері түріндегі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алу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төлеу бойынша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бойынша амортизациялық аударымдар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адам)____________</w:t>
      </w:r>
    </w:p>
    <w:p>
      <w:pPr>
        <w:spacing w:after="0"/>
        <w:ind w:left="0"/>
        <w:jc w:val="both"/>
      </w:pP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бөлімшенің бастығы 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___________________</w:t>
      </w:r>
    </w:p>
    <w:p>
      <w:pPr>
        <w:spacing w:after="0"/>
        <w:ind w:left="0"/>
        <w:jc w:val="both"/>
      </w:pPr>
      <w:r>
        <w:rPr>
          <w:rFonts w:ascii="Times New Roman"/>
          <w:b w:val="false"/>
          <w:i w:val="false"/>
          <w:color w:val="000000"/>
          <w:sz w:val="28"/>
        </w:rPr>
        <w:t>
               лауазымы,тегі, аты, әкесінің аты (бар болса) (қолы) (телефон</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Есепке қол қойылған күн 20___ жылғы "____" _____</w:t>
      </w:r>
    </w:p>
    <w:p>
      <w:pPr>
        <w:spacing w:after="0"/>
        <w:ind w:left="0"/>
        <w:jc w:val="both"/>
      </w:pPr>
      <w:r>
        <w:rPr>
          <w:rFonts w:ascii="Times New Roman"/>
          <w:b w:val="false"/>
          <w:i w:val="false"/>
          <w:color w:val="000000"/>
          <w:sz w:val="28"/>
        </w:rPr>
        <w:t>
                                                      Мөр орны (бар болса)</w:t>
      </w:r>
    </w:p>
    <w:bookmarkStart w:name="z62" w:id="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Екінші деңгейдегі банктердің және ипотекалық ұйымдардың баланстан тыс шоттарындағы қалдықтар туралы есеп</w:t>
      </w:r>
      <w:r>
        <w:br/>
      </w:r>
      <w:r>
        <w:rPr>
          <w:rFonts w:ascii="Times New Roman"/>
          <w:b/>
          <w:i w:val="false"/>
          <w:color w:val="000000"/>
        </w:rPr>
        <w:t>1. Жалпы ережелер</w:t>
      </w:r>
    </w:p>
    <w:bookmarkEnd w:id="54"/>
    <w:bookmarkStart w:name="z65" w:id="55"/>
    <w:p>
      <w:pPr>
        <w:spacing w:after="0"/>
        <w:ind w:left="0"/>
        <w:jc w:val="both"/>
      </w:pPr>
      <w:r>
        <w:rPr>
          <w:rFonts w:ascii="Times New Roman"/>
          <w:b w:val="false"/>
          <w:i w:val="false"/>
          <w:color w:val="000000"/>
          <w:sz w:val="28"/>
        </w:rPr>
        <w:t>
      1. Осы түсіндірме (бұдан әрі – Түсіндірме) "Екінші деңгейдегі банктердің және ипотекалық ұйымдардың баланстан тыс шоттарындағы қалдықтар туралы есеп" нысанын (бұдан әрі – Нысан) толтыру бойынша бірыңғай талаптарды айқындайды.</w:t>
      </w:r>
    </w:p>
    <w:bookmarkEnd w:id="55"/>
    <w:bookmarkStart w:name="z66" w:id="5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56"/>
    <w:bookmarkStart w:name="z67" w:id="57"/>
    <w:p>
      <w:pPr>
        <w:spacing w:after="0"/>
        <w:ind w:left="0"/>
        <w:jc w:val="both"/>
      </w:pPr>
      <w:r>
        <w:rPr>
          <w:rFonts w:ascii="Times New Roman"/>
          <w:b w:val="false"/>
          <w:i w:val="false"/>
          <w:color w:val="000000"/>
          <w:sz w:val="28"/>
        </w:rPr>
        <w:t>
      3. Екінші деңгейдегі банктер Нысанды күн сайын және ай сайын жасайды, ипотекалық ұйымдар ай сайын жасайды. Нысан есепті кезеңнің соңындағы жағдай бойынша жасалады. Нысандағы деректер Қазақстан Республикасының ұлттық валютасы – теңгемен толтырылады.</w:t>
      </w:r>
    </w:p>
    <w:bookmarkEnd w:id="57"/>
    <w:bookmarkStart w:name="z68" w:id="5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8"/>
    <w:bookmarkStart w:name="z69" w:id="59"/>
    <w:p>
      <w:pPr>
        <w:spacing w:after="0"/>
        <w:ind w:left="0"/>
        <w:jc w:val="left"/>
      </w:pPr>
      <w:r>
        <w:rPr>
          <w:rFonts w:ascii="Times New Roman"/>
          <w:b/>
          <w:i w:val="false"/>
          <w:color w:val="000000"/>
        </w:rPr>
        <w:t xml:space="preserve"> 2. Нысанды толтыру бойынша түсіндірме</w:t>
      </w:r>
    </w:p>
    <w:bookmarkEnd w:id="59"/>
    <w:bookmarkStart w:name="z70" w:id="60"/>
    <w:p>
      <w:pPr>
        <w:spacing w:after="0"/>
        <w:ind w:left="0"/>
        <w:jc w:val="both"/>
      </w:pPr>
      <w:r>
        <w:rPr>
          <w:rFonts w:ascii="Times New Roman"/>
          <w:b w:val="false"/>
          <w:i w:val="false"/>
          <w:color w:val="000000"/>
          <w:sz w:val="28"/>
        </w:rPr>
        <w:t>
      5. Нысан шартты және ықтимал талаптар және міндеттемелер, меморандум шоттары бойынша баланстан тыс баптардың құрылымын ашып көрсетеді.</w:t>
      </w:r>
    </w:p>
    <w:bookmarkEnd w:id="60"/>
    <w:bookmarkStart w:name="z71" w:id="61"/>
    <w:p>
      <w:pPr>
        <w:spacing w:after="0"/>
        <w:ind w:left="0"/>
        <w:jc w:val="both"/>
      </w:pPr>
      <w:r>
        <w:rPr>
          <w:rFonts w:ascii="Times New Roman"/>
          <w:b w:val="false"/>
          <w:i w:val="false"/>
          <w:color w:val="000000"/>
          <w:sz w:val="28"/>
        </w:rPr>
        <w:t>
      6. Нысан екінші деңгейдегі банктің және ипотекалық ұйымның жүзеге асыратын қызметіне байланысты жасалады.</w:t>
      </w:r>
    </w:p>
    <w:bookmarkEnd w:id="61"/>
    <w:bookmarkStart w:name="z72" w:id="62"/>
    <w:p>
      <w:pPr>
        <w:spacing w:after="0"/>
        <w:ind w:left="0"/>
        <w:jc w:val="both"/>
      </w:pPr>
      <w:r>
        <w:rPr>
          <w:rFonts w:ascii="Times New Roman"/>
          <w:b w:val="false"/>
          <w:i w:val="false"/>
          <w:color w:val="000000"/>
          <w:sz w:val="28"/>
        </w:rPr>
        <w:t xml:space="preserve">
      7. Нысанда шоттар топтары ашып көрсетіледі және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шоттар бойынша сомалар көрсетіледі.</w:t>
      </w:r>
    </w:p>
    <w:bookmarkEnd w:id="62"/>
    <w:bookmarkStart w:name="z73" w:id="63"/>
    <w:p>
      <w:pPr>
        <w:spacing w:after="0"/>
        <w:ind w:left="0"/>
        <w:jc w:val="both"/>
      </w:pPr>
      <w:r>
        <w:rPr>
          <w:rFonts w:ascii="Times New Roman"/>
          <w:b w:val="false"/>
          <w:i w:val="false"/>
          <w:color w:val="000000"/>
          <w:sz w:val="28"/>
        </w:rPr>
        <w:t>
      8. Мәліметтер болмаған жағдайда Нысан нөлдік қалдықпен ұсынылады.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74 қаулысына</w:t>
            </w:r>
            <w:r>
              <w:br/>
            </w:r>
            <w:r>
              <w:rPr>
                <w:rFonts w:ascii="Times New Roman"/>
                <w:b w:val="false"/>
                <w:i w:val="false"/>
                <w:color w:val="000000"/>
                <w:sz w:val="20"/>
              </w:rPr>
              <w:t>4-қосымша</w:t>
            </w:r>
          </w:p>
        </w:tc>
      </w:tr>
    </w:tbl>
    <w:bookmarkStart w:name="z75" w:id="6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Қосымша мәліметтер</w:t>
      </w:r>
      <w:r>
        <w:br/>
      </w:r>
      <w:r>
        <w:rPr>
          <w:rFonts w:ascii="Times New Roman"/>
          <w:b/>
          <w:i w:val="false"/>
          <w:color w:val="000000"/>
        </w:rPr>
        <w:t>Есепті кезең: 20__ жылғы "___" "_______________" жағдай бойынша</w:t>
      </w:r>
    </w:p>
    <w:bookmarkEnd w:id="64"/>
    <w:p>
      <w:pPr>
        <w:spacing w:after="0"/>
        <w:ind w:left="0"/>
        <w:jc w:val="both"/>
      </w:pPr>
      <w:r>
        <w:rPr>
          <w:rFonts w:ascii="Times New Roman"/>
          <w:b w:val="false"/>
          <w:i w:val="false"/>
          <w:color w:val="000000"/>
          <w:sz w:val="28"/>
        </w:rPr>
        <w:t>
      Индексі: 700-ДС</w:t>
      </w:r>
    </w:p>
    <w:p>
      <w:pPr>
        <w:spacing w:after="0"/>
        <w:ind w:left="0"/>
        <w:jc w:val="both"/>
      </w:pPr>
      <w:r>
        <w:rPr>
          <w:rFonts w:ascii="Times New Roman"/>
          <w:b w:val="false"/>
          <w:i w:val="false"/>
          <w:color w:val="000000"/>
          <w:sz w:val="28"/>
        </w:rPr>
        <w:t>
      Кезеңділігі: ай сайынғы</w:t>
      </w:r>
    </w:p>
    <w:p>
      <w:pPr>
        <w:spacing w:after="0"/>
        <w:ind w:left="0"/>
        <w:jc w:val="both"/>
      </w:pPr>
      <w:r>
        <w:rPr>
          <w:rFonts w:ascii="Times New Roman"/>
          <w:b w:val="false"/>
          <w:i w:val="false"/>
          <w:color w:val="000000"/>
          <w:sz w:val="28"/>
        </w:rPr>
        <w:t>
      Ұсынатындар: екінші деңгейдегі банктер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2) тармақшада көзделген жағдайды қоспағанда, екінші деңгейдегі банктер - есепті айдың соңғы күнінен кейінгі жеті жұмыс күнінен кешіктірмей;</w:t>
      </w:r>
    </w:p>
    <w:p>
      <w:pPr>
        <w:spacing w:after="0"/>
        <w:ind w:left="0"/>
        <w:jc w:val="both"/>
      </w:pPr>
      <w:r>
        <w:rPr>
          <w:rFonts w:ascii="Times New Roman"/>
          <w:b w:val="false"/>
          <w:i w:val="false"/>
          <w:color w:val="000000"/>
          <w:sz w:val="28"/>
        </w:rPr>
        <w:t xml:space="preserve">
      2)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бірмезгілде беру жөніндегі операцияны 2016 жылғы 1 ақпанға дейін жүзеге асырған екінші деңгейдегі бас банк -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Қосымша мәліметтер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512"/>
        <w:gridCol w:w="113"/>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нөмірлері</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атаулары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комиссиялық сыйақы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берілген кепілдіктер бойынша зиянды өтеуге арналған резервтер (провизиялар)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берілген кепілдіктер бойынша зиянды өтеуге арналған резервтер (провизиялар)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қағаздар бойынша мерзімі өткен сыйақы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немесе зиян арқылы әділ құны бойынша есепке алынатын бағалы қағаздар бойынша мерзімі өткен сыйақы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сыйақы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негізгі борыш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үстеме баға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 төмен емес (Standard &amp; Poor’s және Fitch рейтингтік агенттіктерінің жіктеуі бойынша) немесе "А3"-тен төмен емес (Moody’s Investors Service агенттігінің жіктеуі бойынша) рейтингі бар және банк холдингі немесе банкке қатысты ірі қатысушы болып табылмайтын банктің негізгі борыш және (немесе) есептелген сыйақы бойынша күнтізбелік тоқсан күннен аса мерзімі өткен берешегі бар, осы қарыздар бойынша келтірілген құнсызданудың шартсыз қамтамасыз етуі болып табылатын депозит сомасына өтелген қарыздары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адам)____________</w:t>
      </w:r>
    </w:p>
    <w:p>
      <w:pPr>
        <w:spacing w:after="0"/>
        <w:ind w:left="0"/>
        <w:jc w:val="both"/>
      </w:pP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бөлімшенің бастығы 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___________________</w:t>
      </w:r>
    </w:p>
    <w:p>
      <w:pPr>
        <w:spacing w:after="0"/>
        <w:ind w:left="0"/>
        <w:jc w:val="both"/>
      </w:pPr>
      <w:r>
        <w:rPr>
          <w:rFonts w:ascii="Times New Roman"/>
          <w:b w:val="false"/>
          <w:i w:val="false"/>
          <w:color w:val="000000"/>
          <w:sz w:val="28"/>
        </w:rPr>
        <w:t>
               лауазымы,тегі, аты, әкесінің аты (бар болса) (қолы) (телефон</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Есепке қол қойылған күн 20___ жылғы "____" _____</w:t>
      </w:r>
    </w:p>
    <w:p>
      <w:pPr>
        <w:spacing w:after="0"/>
        <w:ind w:left="0"/>
        <w:jc w:val="both"/>
      </w:pPr>
      <w:r>
        <w:rPr>
          <w:rFonts w:ascii="Times New Roman"/>
          <w:b w:val="false"/>
          <w:i w:val="false"/>
          <w:color w:val="000000"/>
          <w:sz w:val="28"/>
        </w:rPr>
        <w:t>
                                                      Мөр орны (бар болса)</w:t>
      </w:r>
    </w:p>
    <w:bookmarkStart w:name="z76"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Қосымша мәліметтер</w:t>
      </w:r>
      <w:r>
        <w:br/>
      </w:r>
      <w:r>
        <w:rPr>
          <w:rFonts w:ascii="Times New Roman"/>
          <w:b/>
          <w:i w:val="false"/>
          <w:color w:val="000000"/>
        </w:rPr>
        <w:t>1. Жалпы ережелер</w:t>
      </w:r>
    </w:p>
    <w:bookmarkEnd w:id="65"/>
    <w:bookmarkStart w:name="z78" w:id="66"/>
    <w:p>
      <w:pPr>
        <w:spacing w:after="0"/>
        <w:ind w:left="0"/>
        <w:jc w:val="both"/>
      </w:pPr>
      <w:r>
        <w:rPr>
          <w:rFonts w:ascii="Times New Roman"/>
          <w:b w:val="false"/>
          <w:i w:val="false"/>
          <w:color w:val="000000"/>
          <w:sz w:val="28"/>
        </w:rPr>
        <w:t>
      1. Осы түсіндірме (бұдан әрі – Түсіндірме) "Қосымша мәліметтер" нысанын (бұдан әрі – Нысан) толтыру жөніндегі бірыңғай талаптарды айқындайды.</w:t>
      </w:r>
    </w:p>
    <w:bookmarkEnd w:id="66"/>
    <w:bookmarkStart w:name="z79" w:id="6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67"/>
    <w:bookmarkStart w:name="z80" w:id="68"/>
    <w:p>
      <w:pPr>
        <w:spacing w:after="0"/>
        <w:ind w:left="0"/>
        <w:jc w:val="both"/>
      </w:pPr>
      <w:r>
        <w:rPr>
          <w:rFonts w:ascii="Times New Roman"/>
          <w:b w:val="false"/>
          <w:i w:val="false"/>
          <w:color w:val="000000"/>
          <w:sz w:val="28"/>
        </w:rPr>
        <w:t>
      3. Екінші деңгейдегі банктер Нысанды күн сайын жасайды және есепті кезеңнің соңындағы жағдай бойынша жасалады. Нысандағы деректер Қазақстан Республикасының ұлттық валютасы – теңгемен толтырылады.</w:t>
      </w:r>
    </w:p>
    <w:bookmarkEnd w:id="68"/>
    <w:bookmarkStart w:name="z81" w:id="6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9"/>
    <w:bookmarkStart w:name="z82" w:id="70"/>
    <w:p>
      <w:pPr>
        <w:spacing w:after="0"/>
        <w:ind w:left="0"/>
        <w:jc w:val="left"/>
      </w:pPr>
      <w:r>
        <w:rPr>
          <w:rFonts w:ascii="Times New Roman"/>
          <w:b/>
          <w:i w:val="false"/>
          <w:color w:val="000000"/>
        </w:rPr>
        <w:t xml:space="preserve"> 2. Нысанды толтыру бойынша түсіндірме</w:t>
      </w:r>
    </w:p>
    <w:bookmarkEnd w:id="70"/>
    <w:bookmarkStart w:name="z83" w:id="71"/>
    <w:p>
      <w:pPr>
        <w:spacing w:after="0"/>
        <w:ind w:left="0"/>
        <w:jc w:val="both"/>
      </w:pPr>
      <w:r>
        <w:rPr>
          <w:rFonts w:ascii="Times New Roman"/>
          <w:b w:val="false"/>
          <w:i w:val="false"/>
          <w:color w:val="000000"/>
          <w:sz w:val="28"/>
        </w:rPr>
        <w:t>
      5. Нысан екінші деңгейдегі банктердің және ипотекалық ұйымдардың баланстық шоттарындағы қалдықтар туралы есепке және екінші деңгейдегі банктердің және ипотекалық ұйымдардың баланстан тыс шоттарындағы қалдықтар туралы есепке қосымша мәліметтер құрылымын ашып көрсетеді.</w:t>
      </w:r>
    </w:p>
    <w:bookmarkEnd w:id="71"/>
    <w:bookmarkStart w:name="z84" w:id="72"/>
    <w:p>
      <w:pPr>
        <w:spacing w:after="0"/>
        <w:ind w:left="0"/>
        <w:jc w:val="both"/>
      </w:pPr>
      <w:r>
        <w:rPr>
          <w:rFonts w:ascii="Times New Roman"/>
          <w:b w:val="false"/>
          <w:i w:val="false"/>
          <w:color w:val="000000"/>
          <w:sz w:val="28"/>
        </w:rPr>
        <w:t>
      6. Нысан екінші деңгейдегі банктің жүзеге асыратын қызметіне қарай жасалады.</w:t>
      </w:r>
    </w:p>
    <w:bookmarkEnd w:id="72"/>
    <w:bookmarkStart w:name="z85" w:id="73"/>
    <w:p>
      <w:pPr>
        <w:spacing w:after="0"/>
        <w:ind w:left="0"/>
        <w:jc w:val="both"/>
      </w:pPr>
      <w:r>
        <w:rPr>
          <w:rFonts w:ascii="Times New Roman"/>
          <w:b w:val="false"/>
          <w:i w:val="false"/>
          <w:color w:val="000000"/>
          <w:sz w:val="28"/>
        </w:rPr>
        <w:t>
      7. Нысанда екінші деңгейдегі банктердің және ипотекалық ұйымдардың баланстық шоттарындағы қалдықтар туралы есепте және екінші деңгейдегі банктердің және ипотекалық ұйымдардың баланстан тыс шоттарындағы қалдықтар туралы есепте көрсетілмейтін қосымша мәліметтер бар.</w:t>
      </w:r>
    </w:p>
    <w:bookmarkEnd w:id="73"/>
    <w:bookmarkStart w:name="z86" w:id="74"/>
    <w:p>
      <w:pPr>
        <w:spacing w:after="0"/>
        <w:ind w:left="0"/>
        <w:jc w:val="both"/>
      </w:pPr>
      <w:r>
        <w:rPr>
          <w:rFonts w:ascii="Times New Roman"/>
          <w:b w:val="false"/>
          <w:i w:val="false"/>
          <w:color w:val="000000"/>
          <w:sz w:val="28"/>
        </w:rPr>
        <w:t>
      8. 8707, 8708 және 8709-шоттар сомасы "Берілген кепілдіктер" 2869-баланстық шоты бойынша қалдыққа сәйкес келеді.</w:t>
      </w:r>
    </w:p>
    <w:bookmarkEnd w:id="74"/>
    <w:bookmarkStart w:name="z87" w:id="75"/>
    <w:p>
      <w:pPr>
        <w:spacing w:after="0"/>
        <w:ind w:left="0"/>
        <w:jc w:val="both"/>
      </w:pPr>
      <w:r>
        <w:rPr>
          <w:rFonts w:ascii="Times New Roman"/>
          <w:b w:val="false"/>
          <w:i w:val="false"/>
          <w:color w:val="000000"/>
          <w:sz w:val="28"/>
        </w:rPr>
        <w:t>
      9. 8710-шоттың сомасы "Бағалы қағаздар бойынша мерзімі өткен сыйақы" 1750-баланстық шотында есепке алынатын, сату үшін қолда бар бағалы қағаздар бойынша мерзімі өткен сыйақы сомасына сәйкес келеді.</w:t>
      </w:r>
    </w:p>
    <w:bookmarkEnd w:id="75"/>
    <w:bookmarkStart w:name="z88" w:id="76"/>
    <w:p>
      <w:pPr>
        <w:spacing w:after="0"/>
        <w:ind w:left="0"/>
        <w:jc w:val="both"/>
      </w:pPr>
      <w:r>
        <w:rPr>
          <w:rFonts w:ascii="Times New Roman"/>
          <w:b w:val="false"/>
          <w:i w:val="false"/>
          <w:color w:val="000000"/>
          <w:sz w:val="28"/>
        </w:rPr>
        <w:t>
      10. 8711-шоттың сомасы "Бағалы қағаздар бойынша мерзімі өткен сыйақы" 1750-баланстық шотында есепке алынатын, пайда немесе зиян арқылы әділ құны бойынша есепке алынатын бағалы қағаздар бойынша мерзімі өткен сыйақы сомасына сәйкес келеді.</w:t>
      </w:r>
    </w:p>
    <w:bookmarkEnd w:id="76"/>
    <w:bookmarkStart w:name="z89" w:id="77"/>
    <w:p>
      <w:pPr>
        <w:spacing w:after="0"/>
        <w:ind w:left="0"/>
        <w:jc w:val="both"/>
      </w:pPr>
      <w:r>
        <w:rPr>
          <w:rFonts w:ascii="Times New Roman"/>
          <w:b w:val="false"/>
          <w:i w:val="false"/>
          <w:color w:val="000000"/>
          <w:sz w:val="28"/>
        </w:rPr>
        <w:t>
      11. 8712-шоттың сомасы "Бағалы қағаздар бойынша мерзімі өткен сыйақы" 1750-баланстық шотында есепке алынатын, өтеуге дейін ұсталатын бағалы қағаздар бойынша мерзімі өткен сыйақы сомасына сәйкес келеді.</w:t>
      </w:r>
    </w:p>
    <w:bookmarkEnd w:id="77"/>
    <w:bookmarkStart w:name="z90" w:id="78"/>
    <w:p>
      <w:pPr>
        <w:spacing w:after="0"/>
        <w:ind w:left="0"/>
        <w:jc w:val="both"/>
      </w:pPr>
      <w:r>
        <w:rPr>
          <w:rFonts w:ascii="Times New Roman"/>
          <w:b w:val="false"/>
          <w:i w:val="false"/>
          <w:color w:val="000000"/>
          <w:sz w:val="28"/>
        </w:rPr>
        <w:t xml:space="preserve">
      12. 8713 және 8714-шоттардың сомасы "Сауда қызметін қаржыландыру операциялары бойынша клиентке қойылатын талаптар" 1426-баланстық шоты бойынша қалдыққа сәйкес келеді және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4-1-тарауында көзделген қызметті жүзеге асыратын ислам банктері жасайды.</w:t>
      </w:r>
    </w:p>
    <w:bookmarkEnd w:id="78"/>
    <w:bookmarkStart w:name="z91" w:id="79"/>
    <w:p>
      <w:pPr>
        <w:spacing w:after="0"/>
        <w:ind w:left="0"/>
        <w:jc w:val="both"/>
      </w:pPr>
      <w:r>
        <w:rPr>
          <w:rFonts w:ascii="Times New Roman"/>
          <w:b w:val="false"/>
          <w:i w:val="false"/>
          <w:color w:val="000000"/>
          <w:sz w:val="28"/>
        </w:rPr>
        <w:t xml:space="preserve">
      13. 8715-шотта негізгі борыш және (немесе) есептелген сыйақы бойынша күнтізбелік тоқсан күннен асатын мерзімі өткен берешегі бар қарыздар, "А-"-тен (Standard &amp; Poor’s және Fitch рейтингтік агенттіктерінің жіктеуі бойынша) төмен емес немесе "А3"-тен (Moody’s Investors Service рейтингілік агенттігінің жіктеуі бойынша) төмен емес рейтингі бар және Нормативтік құқықтық актілерді мемлекеттік тіркеу тізілімінде № 9498 тіркелген, Қазақстан Республикасының Ұлттық Банкі Басқармасының "Ертерек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қағидаларын бекіту туралы" 2014 жылғы 23 сәуірдегі № 68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екінші деңгейдегі банктің қаржылық жай-күйінің нашарлауына әсер ететін факторларды есептеу үшін екінші деңгейдегі банкке қатысты банк холдингі немесе ірі қатысушысы болып табылмайтын банктің осы қарыздар бойынша келтірілген құнсызданудың шартсыз қамтамасыз етуі болып табылған депозит сомасына өтелген қарыздар көрсетіледі.</w:t>
      </w:r>
    </w:p>
    <w:bookmarkEnd w:id="79"/>
    <w:bookmarkStart w:name="z92" w:id="80"/>
    <w:p>
      <w:pPr>
        <w:spacing w:after="0"/>
        <w:ind w:left="0"/>
        <w:jc w:val="both"/>
      </w:pPr>
      <w:r>
        <w:rPr>
          <w:rFonts w:ascii="Times New Roman"/>
          <w:b w:val="false"/>
          <w:i w:val="false"/>
          <w:color w:val="000000"/>
          <w:sz w:val="28"/>
        </w:rPr>
        <w:t>
      14. Мәліметтер болмаған жағдайда Нысан нөлдік қалдықпен беріледі.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74 қаулысына</w:t>
            </w:r>
            <w:r>
              <w:br/>
            </w:r>
            <w:r>
              <w:rPr>
                <w:rFonts w:ascii="Times New Roman"/>
                <w:b w:val="false"/>
                <w:i w:val="false"/>
                <w:color w:val="000000"/>
                <w:sz w:val="20"/>
              </w:rPr>
              <w:t>5-қосымша</w:t>
            </w:r>
          </w:p>
        </w:tc>
      </w:tr>
    </w:tbl>
    <w:bookmarkStart w:name="z94" w:id="81"/>
    <w:p>
      <w:pPr>
        <w:spacing w:after="0"/>
        <w:ind w:left="0"/>
        <w:jc w:val="left"/>
      </w:pPr>
      <w:r>
        <w:rPr>
          <w:rFonts w:ascii="Times New Roman"/>
          <w:b/>
          <w:i w:val="false"/>
          <w:color w:val="000000"/>
        </w:rPr>
        <w:t xml:space="preserve"> Екінші деңгейдегі банктердің және ипотекалық ұйымдардың баланстық және баланстан тыс шоттарындағы қалдықтар туралы есептілікті ұсыну қағидалары</w:t>
      </w:r>
    </w:p>
    <w:bookmarkEnd w:id="81"/>
    <w:bookmarkStart w:name="z95" w:id="82"/>
    <w:p>
      <w:pPr>
        <w:spacing w:after="0"/>
        <w:ind w:left="0"/>
        <w:jc w:val="both"/>
      </w:pPr>
      <w:r>
        <w:rPr>
          <w:rFonts w:ascii="Times New Roman"/>
          <w:b w:val="false"/>
          <w:i w:val="false"/>
          <w:color w:val="000000"/>
          <w:sz w:val="28"/>
        </w:rPr>
        <w:t xml:space="preserve">
      1. Екінші деңгейдегі банктердің және ипотекалық ұйымдардың баланстық және баланстан тыс шоттарындағы қалдықтар туралы есептілікті ұсыну қағидалары (бұдан әрі – Қағидалар) </w:t>
      </w:r>
      <w:r>
        <w:rPr>
          <w:rFonts w:ascii="Times New Roman"/>
          <w:b w:val="false"/>
          <w:i w:val="false"/>
          <w:color w:val="000000"/>
          <w:sz w:val="28"/>
        </w:rPr>
        <w:t xml:space="preserve"> "Қазақстан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 xml:space="preserve"> "Жылжымайтын мүлік ипотекасы туралы"</w:t>
      </w:r>
      <w:r>
        <w:rPr>
          <w:rFonts w:ascii="Times New Roman"/>
          <w:b w:val="false"/>
          <w:i w:val="false"/>
          <w:color w:val="000000"/>
          <w:sz w:val="28"/>
        </w:rPr>
        <w:t xml:space="preserve"> 1995 жылғы 23 желтоқсандағы және </w:t>
      </w:r>
      <w:r>
        <w:rPr>
          <w:rFonts w:ascii="Times New Roman"/>
          <w:b w:val="false"/>
          <w:i w:val="false"/>
          <w:color w:val="000000"/>
          <w:sz w:val="28"/>
        </w:rPr>
        <w:t xml:space="preserve"> "Қаржы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екінші деңгейдегі банктердің (бұдан әрі – банктер) және ипотекалық ұйымдардың баланстық және баланстан тыс шоттарындағы қалдықтар туралы есептілікті Қазақстан Республикасының Ұлттық Банкіне ұсыну тәртібін айқындайды.</w:t>
      </w:r>
    </w:p>
    <w:bookmarkEnd w:id="82"/>
    <w:bookmarkStart w:name="z96" w:id="83"/>
    <w:p>
      <w:pPr>
        <w:spacing w:after="0"/>
        <w:ind w:left="0"/>
        <w:jc w:val="both"/>
      </w:pPr>
      <w:r>
        <w:rPr>
          <w:rFonts w:ascii="Times New Roman"/>
          <w:b w:val="false"/>
          <w:i w:val="false"/>
          <w:color w:val="000000"/>
          <w:sz w:val="28"/>
        </w:rPr>
        <w:t xml:space="preserve">
      2. Есептілікті қалыптастыру мақсатында шетел валютасындағы активтер мен міндеттемелер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w:t>
      </w:r>
      <w:r>
        <w:rPr>
          <w:rFonts w:ascii="Times New Roman"/>
          <w:b w:val="false"/>
          <w:i w:val="false"/>
          <w:color w:val="000000"/>
          <w:sz w:val="28"/>
        </w:rPr>
        <w:t xml:space="preserve"> қаулысының</w:t>
      </w:r>
      <w:r>
        <w:rPr>
          <w:rFonts w:ascii="Times New Roman"/>
          <w:b w:val="false"/>
          <w:i w:val="false"/>
          <w:color w:val="000000"/>
          <w:sz w:val="28"/>
        </w:rPr>
        <w:t xml:space="preserve"> және Қазақстан Республикасы Қаржы министрінің 2013 жылғы 22 ақпандағы № 99 бұйрығының 2-тармағында көзделген тәртіппен айқындалған валюта айырбастаудың нарықтық бағамы бойынша қайта есептеліп көрсетіледі.</w:t>
      </w:r>
    </w:p>
    <w:bookmarkEnd w:id="83"/>
    <w:bookmarkStart w:name="z97" w:id="84"/>
    <w:p>
      <w:pPr>
        <w:spacing w:after="0"/>
        <w:ind w:left="0"/>
        <w:jc w:val="both"/>
      </w:pPr>
      <w:r>
        <w:rPr>
          <w:rFonts w:ascii="Times New Roman"/>
          <w:b w:val="false"/>
          <w:i w:val="false"/>
          <w:color w:val="000000"/>
          <w:sz w:val="28"/>
        </w:rPr>
        <w:t>
      3. Банктер және ипотекалық ұйымдар есептілікті Қазақстан Республикасының Ұлттық Банкіне электрондық форматта ұсынады.</w:t>
      </w:r>
    </w:p>
    <w:bookmarkEnd w:id="84"/>
    <w:bookmarkStart w:name="z98" w:id="85"/>
    <w:p>
      <w:pPr>
        <w:spacing w:after="0"/>
        <w:ind w:left="0"/>
        <w:jc w:val="both"/>
      </w:pPr>
      <w:r>
        <w:rPr>
          <w:rFonts w:ascii="Times New Roman"/>
          <w:b w:val="false"/>
          <w:i w:val="false"/>
          <w:color w:val="000000"/>
          <w:sz w:val="28"/>
        </w:rPr>
        <w:t>
      4. Есепті күнгі жағдай бойынша қағаз тасымалдағыштағы есептілікке банктің және ипотекалық ұйымның бірінші басшысы (ол болмаған кезеңде – оның орнындағы адам), бас бухгалтері, орындаушысы қол қояды, мөрмен расталады және банк пен ипотекалық ұйымда сақталады.</w:t>
      </w:r>
    </w:p>
    <w:bookmarkEnd w:id="85"/>
    <w:bookmarkStart w:name="z99" w:id="86"/>
    <w:p>
      <w:pPr>
        <w:spacing w:after="0"/>
        <w:ind w:left="0"/>
        <w:jc w:val="both"/>
      </w:pPr>
      <w:r>
        <w:rPr>
          <w:rFonts w:ascii="Times New Roman"/>
          <w:b w:val="false"/>
          <w:i w:val="false"/>
          <w:color w:val="000000"/>
          <w:sz w:val="28"/>
        </w:rPr>
        <w:t>
      5. Электрондық форматта ұсынылатын деректердің қағаз тасымалдағыштағы деректермен сәйкестігін банктің және ипотекалық ұйымның бірінші басшысы (ол болмаған кезеңде – оның орнындағы адам) және бас бухгалтері қамтамасыз етеді.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