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501e" w14:textId="4175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23 сәуірдегі № 147 бұйрығы. Қазақстан Республикасының Әділет министрлігінде 2015 жылы 26 мамырда № 11183 тіркелді. Күші жойылды - Қазақстан Республикасы Ақпарат және қоғамдық даму министрінің 2020 жылғы 31 наурыздағы № 97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31.03.2020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"Миссионерлік қызметті жүзеге асыратын тұлғаларды тіркеуді және қайта тіркеуді жүргізу"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аумағындағы шетелдiк дiни бiрлестiктердiң қызметiн келiсу"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"Шетелдiк дiни орталықтардың Қазақстан Республикасындағы дiни бiрлестiктерінің басшыларын тағайындауын келiсу"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"Дінтану сараптамасын жүргізу"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стандарты; </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стандарты; </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 бекітілсін.</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Дін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мемлекеттік тіркелуінен кейін он күнтізбелік күннің ішінде осы бұйрықтың мерзімді баспа басылымдарында және "Әділет" құқықтық-ақпараттық жүйесінде ресми жариялануға жолдауын;</w:t>
      </w:r>
    </w:p>
    <w:p>
      <w:pPr>
        <w:spacing w:after="0"/>
        <w:ind w:left="0"/>
        <w:jc w:val="both"/>
      </w:pPr>
      <w:r>
        <w:rPr>
          <w:rFonts w:ascii="Times New Roman"/>
          <w:b w:val="false"/>
          <w:i w:val="false"/>
          <w:color w:val="000000"/>
          <w:sz w:val="28"/>
        </w:rPr>
        <w:t>
      3) осы бұйрықтың ресми жарияланғаннан кейін Қазақстан Республикасы Мәдениет және спорт министрлігінің интернет-ресурсында орналасуын қамтамасыз етсін;</w:t>
      </w:r>
    </w:p>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Мәдениет және спорт вице-министрі М.А. Әзілхановқа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Е.Досаев   </w:t>
      </w:r>
    </w:p>
    <w:p>
      <w:pPr>
        <w:spacing w:after="0"/>
        <w:ind w:left="0"/>
        <w:jc w:val="both"/>
      </w:pPr>
      <w:r>
        <w:rPr>
          <w:rFonts w:ascii="Times New Roman"/>
          <w:b w:val="false"/>
          <w:i w:val="false"/>
          <w:color w:val="000000"/>
          <w:sz w:val="28"/>
        </w:rPr>
        <w:t>
      2015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1-қосымша</w:t>
            </w:r>
          </w:p>
        </w:tc>
      </w:tr>
    </w:tbl>
    <w:bookmarkStart w:name="z193" w:id="5"/>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1-қосымша жаңа редакцияда – ҚР Дін істері және азаматтық қоғам министрінің 26.07.2017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4" w:id="6"/>
    <w:p>
      <w:pPr>
        <w:spacing w:after="0"/>
        <w:ind w:left="0"/>
        <w:jc w:val="left"/>
      </w:pPr>
      <w:r>
        <w:rPr>
          <w:rFonts w:ascii="Times New Roman"/>
          <w:b/>
          <w:i w:val="false"/>
          <w:color w:val="000000"/>
        </w:rPr>
        <w:t xml:space="preserve"> 1-тарау. Жалпы ережелер</w:t>
      </w:r>
    </w:p>
    <w:bookmarkEnd w:id="6"/>
    <w:bookmarkStart w:name="z195" w:id="7"/>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қызметі (бұдан әрі – мемлекеттік көрсетілетін қызмет).</w:t>
      </w:r>
    </w:p>
    <w:bookmarkEnd w:id="7"/>
    <w:bookmarkStart w:name="z196"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9"/>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жергілікті атқарушы органдары (бұдан әрі - көрсетілетін қызметті беруші) көрсетеді. Өтінішті қабылдау және мемлекеттік қызмет көрсету нәтижесін беру:</w:t>
      </w:r>
    </w:p>
    <w:bookmarkEnd w:id="9"/>
    <w:bookmarkStart w:name="z7" w:id="10"/>
    <w:p>
      <w:pPr>
        <w:spacing w:after="0"/>
        <w:ind w:left="0"/>
        <w:jc w:val="both"/>
      </w:pPr>
      <w:r>
        <w:rPr>
          <w:rFonts w:ascii="Times New Roman"/>
          <w:b w:val="false"/>
          <w:i w:val="false"/>
          <w:color w:val="000000"/>
          <w:sz w:val="28"/>
        </w:rPr>
        <w:t>
      1) көрсетілетін қызметті беруші кеңсесі;</w:t>
      </w:r>
    </w:p>
    <w:bookmarkEnd w:id="10"/>
    <w:bookmarkStart w:name="z8"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2"/>
    <w:p>
      <w:pPr>
        <w:spacing w:after="0"/>
        <w:ind w:left="0"/>
        <w:jc w:val="left"/>
      </w:pPr>
      <w:r>
        <w:rPr>
          <w:rFonts w:ascii="Times New Roman"/>
          <w:b/>
          <w:i w:val="false"/>
          <w:color w:val="000000"/>
        </w:rPr>
        <w:t xml:space="preserve"> 2-тарау. Мемлекеттiк қызметті көрсету тәртiбi</w:t>
      </w:r>
    </w:p>
    <w:bookmarkEnd w:id="12"/>
    <w:bookmarkStart w:name="z200" w:id="13"/>
    <w:p>
      <w:pPr>
        <w:spacing w:after="0"/>
        <w:ind w:left="0"/>
        <w:jc w:val="both"/>
      </w:pPr>
      <w:r>
        <w:rPr>
          <w:rFonts w:ascii="Times New Roman"/>
          <w:b w:val="false"/>
          <w:i w:val="false"/>
          <w:color w:val="000000"/>
          <w:sz w:val="28"/>
        </w:rPr>
        <w:t>
      4. Мемлекеттік қызметті көрсету мерзімі:</w:t>
      </w:r>
    </w:p>
    <w:bookmarkEnd w:id="13"/>
    <w:bookmarkStart w:name="z619" w:id="14"/>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күнтiзбелiк 30 (отыз) күн.</w:t>
      </w:r>
    </w:p>
    <w:bookmarkEnd w:id="14"/>
    <w:p>
      <w:pPr>
        <w:spacing w:after="0"/>
        <w:ind w:left="0"/>
        <w:jc w:val="both"/>
      </w:pPr>
      <w:r>
        <w:rPr>
          <w:rFonts w:ascii="Times New Roman"/>
          <w:b w:val="false"/>
          <w:i w:val="false"/>
          <w:color w:val="000000"/>
          <w:sz w:val="28"/>
        </w:rPr>
        <w:t>
      Мемлекеттік корпорацияға жүгінген жағдайда құжаттарды қабылдаған күн Мемлекеттік корпорация мемлекеттік қызмет көрсету мерзіміне кірмейді, бұл ретте мемлекеттік қызмет көрсету нәтижесін қызмет көрсетуші мемлекеттік қызмет көрсету мерзімі аяқталғанға дейін Мемлекеттік корпорацияға ұсынады;</w:t>
      </w:r>
    </w:p>
    <w:bookmarkStart w:name="z620" w:id="15"/>
    <w:p>
      <w:pPr>
        <w:spacing w:after="0"/>
        <w:ind w:left="0"/>
        <w:jc w:val="both"/>
      </w:pPr>
      <w:r>
        <w:rPr>
          <w:rFonts w:ascii="Times New Roman"/>
          <w:b w:val="false"/>
          <w:i w:val="false"/>
          <w:color w:val="000000"/>
          <w:sz w:val="28"/>
        </w:rPr>
        <w:t>
      2) көрсетілетін қызметті алушы қызметті берушіге құжаттар топтамасын тапсыру үшін рұқсат етілген уақыты – 30 (отыз) минут, Мемлекеттік корпорацияға – 15 (он бес) минут;</w:t>
      </w:r>
    </w:p>
    <w:bookmarkEnd w:id="15"/>
    <w:bookmarkStart w:name="z621" w:id="16"/>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көрсетілетін қызметті берушіде – 30 (отыз) минут, Мемлекеттік корпорацияда –20 (жиырма) минут.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7"/>
    <w:p>
      <w:pPr>
        <w:spacing w:after="0"/>
        <w:ind w:left="0"/>
        <w:jc w:val="both"/>
      </w:pPr>
      <w:r>
        <w:rPr>
          <w:rFonts w:ascii="Times New Roman"/>
          <w:b w:val="false"/>
          <w:i w:val="false"/>
          <w:color w:val="000000"/>
          <w:sz w:val="28"/>
        </w:rPr>
        <w:t>
      5. Мемлекеттiк қызметті көрсету нысаны – қағаз түрінде.</w:t>
      </w:r>
    </w:p>
    <w:bookmarkEnd w:id="17"/>
    <w:bookmarkStart w:name="z205" w:id="18"/>
    <w:p>
      <w:pPr>
        <w:spacing w:after="0"/>
        <w:ind w:left="0"/>
        <w:jc w:val="both"/>
      </w:pPr>
      <w:r>
        <w:rPr>
          <w:rFonts w:ascii="Times New Roman"/>
          <w:b w:val="false"/>
          <w:i w:val="false"/>
          <w:color w:val="000000"/>
          <w:sz w:val="28"/>
        </w:rPr>
        <w:t xml:space="preserve">
      6. Мемлекеттiк қызметті көрсету нәтижесi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 (қайта тіркеу) туралы куәлік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18"/>
    <w:bookmarkStart w:name="z206" w:id="19"/>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9"/>
    <w:bookmarkStart w:name="z207" w:id="20"/>
    <w:p>
      <w:pPr>
        <w:spacing w:after="0"/>
        <w:ind w:left="0"/>
        <w:jc w:val="both"/>
      </w:pPr>
      <w:r>
        <w:rPr>
          <w:rFonts w:ascii="Times New Roman"/>
          <w:b w:val="false"/>
          <w:i w:val="false"/>
          <w:color w:val="000000"/>
          <w:sz w:val="28"/>
        </w:rPr>
        <w:t>
      7. Мемлекеттiк көрсетілетін қызмет жеке тұлғаларға (бұдан әрі – көрсетілетін қызметті алушы) тегiн көрсетiледi.</w:t>
      </w:r>
    </w:p>
    <w:bookmarkEnd w:id="20"/>
    <w:bookmarkStart w:name="z208" w:id="21"/>
    <w:p>
      <w:pPr>
        <w:spacing w:after="0"/>
        <w:ind w:left="0"/>
        <w:jc w:val="both"/>
      </w:pPr>
      <w:r>
        <w:rPr>
          <w:rFonts w:ascii="Times New Roman"/>
          <w:b w:val="false"/>
          <w:i w:val="false"/>
          <w:color w:val="000000"/>
          <w:sz w:val="28"/>
        </w:rPr>
        <w:t>
      8. Жұмыс кестесі:</w:t>
      </w:r>
    </w:p>
    <w:bookmarkEnd w:id="21"/>
    <w:bookmarkStart w:name="z622" w:id="22"/>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күндерінен басқа, дүйсенбі – жұма аралығында сағат 09.00-ден 18.30-ға дейін, түскі үзіліс 13.00-ден 14.30-ға дейін.</w:t>
      </w:r>
    </w:p>
    <w:bookmarkEnd w:id="22"/>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9.00-ден 18.30-ға дейін, түскі үзіліспен сағат 13.00-ден 14.30-ға дейін жүзеге асырылады. </w:t>
      </w:r>
    </w:p>
    <w:p>
      <w:pPr>
        <w:spacing w:after="0"/>
        <w:ind w:left="0"/>
        <w:jc w:val="both"/>
      </w:pPr>
      <w:r>
        <w:rPr>
          <w:rFonts w:ascii="Times New Roman"/>
          <w:b w:val="false"/>
          <w:i w:val="false"/>
          <w:color w:val="000000"/>
          <w:sz w:val="28"/>
        </w:rPr>
        <w:t xml:space="preserve">
      Өтінішті қабылдау алдын ала жазылусыз және шұғыл қызмет көрсетусіз кезек күту тәртібімен жүзеге асырылады; </w:t>
      </w:r>
    </w:p>
    <w:bookmarkStart w:name="z623" w:id="23"/>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p>
    <w:bookmarkEnd w:id="23"/>
    <w:p>
      <w:pPr>
        <w:spacing w:after="0"/>
        <w:ind w:left="0"/>
        <w:jc w:val="both"/>
      </w:pPr>
      <w:r>
        <w:rPr>
          <w:rFonts w:ascii="Times New Roman"/>
          <w:b w:val="false"/>
          <w:i w:val="false"/>
          <w:color w:val="000000"/>
          <w:sz w:val="28"/>
        </w:rPr>
        <w:t>
      Мемлекеттік қызметті көрсету көрсетілетін қызметті берушінің орналасқан жері бойынша электрондық кезек тәртібімен, шұғыл қызмет көрсетусіз жүзеге асырылады, "электрондық үкімет" www.egov.kz порталы арқылы электрондық кезекті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4"/>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жағдайда мемлекеттік қызмет көрсету үшін қажетті құжаттардың тізбесі:</w:t>
      </w:r>
    </w:p>
    <w:bookmarkEnd w:id="24"/>
    <w:bookmarkStart w:name="z624" w:id="2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миссионерді тіркеуге (қайта тіркеуге) өтініш;</w:t>
      </w:r>
    </w:p>
    <w:bookmarkEnd w:id="25"/>
    <w:bookmarkStart w:name="z625" w:id="26"/>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26"/>
    <w:bookmarkStart w:name="z626" w:id="27"/>
    <w:p>
      <w:pPr>
        <w:spacing w:after="0"/>
        <w:ind w:left="0"/>
        <w:jc w:val="both"/>
      </w:pPr>
      <w:r>
        <w:rPr>
          <w:rFonts w:ascii="Times New Roman"/>
          <w:b w:val="false"/>
          <w:i w:val="false"/>
          <w:color w:val="000000"/>
          <w:sz w:val="28"/>
        </w:rPr>
        <w:t>
      3) діни бірлестік атынан миссионерлік қызметті жүзеге асыру құқығына діни бірлестік берген құжат;</w:t>
      </w:r>
    </w:p>
    <w:bookmarkEnd w:id="27"/>
    <w:bookmarkStart w:name="z627" w:id="28"/>
    <w:p>
      <w:pPr>
        <w:spacing w:after="0"/>
        <w:ind w:left="0"/>
        <w:jc w:val="both"/>
      </w:pPr>
      <w:r>
        <w:rPr>
          <w:rFonts w:ascii="Times New Roman"/>
          <w:b w:val="false"/>
          <w:i w:val="false"/>
          <w:color w:val="000000"/>
          <w:sz w:val="28"/>
        </w:rPr>
        <w:t>
      4) куәлік көшірмесі немесе мемлекеттік тіркеу (қайта тіркеу) туралы анықтама және миссионер оның өкілі болып табылатын діни бірлестік жарғысының көшірмесі;</w:t>
      </w:r>
    </w:p>
    <w:bookmarkEnd w:id="28"/>
    <w:bookmarkStart w:name="z628" w:id="29"/>
    <w:p>
      <w:pPr>
        <w:spacing w:after="0"/>
        <w:ind w:left="0"/>
        <w:jc w:val="both"/>
      </w:pPr>
      <w:r>
        <w:rPr>
          <w:rFonts w:ascii="Times New Roman"/>
          <w:b w:val="false"/>
          <w:i w:val="false"/>
          <w:color w:val="000000"/>
          <w:sz w:val="28"/>
        </w:rPr>
        <w:t>
      5) миссионерлік қызметке арналған діни әдебиет, діни мазмұндағы өзге де ақпараттық материалдар, діни мақсаттағы заттар.</w:t>
      </w:r>
    </w:p>
    <w:bookmarkEnd w:id="29"/>
    <w:p>
      <w:pPr>
        <w:spacing w:after="0"/>
        <w:ind w:left="0"/>
        <w:jc w:val="both"/>
      </w:pPr>
      <w:r>
        <w:rPr>
          <w:rFonts w:ascii="Times New Roman"/>
          <w:b w:val="false"/>
          <w:i w:val="false"/>
          <w:color w:val="000000"/>
          <w:sz w:val="28"/>
        </w:rPr>
        <w:t>
      Көрсетілетін қызмет алушы (немесе сенімхат бойынша оның өкілі) Мемлекеттік корпорацияға жүгінген кезде мемлекеттік қызметті көрсету үшін қажетті құжаттар тізбесі:</w:t>
      </w:r>
    </w:p>
    <w:bookmarkStart w:name="z629" w:id="30"/>
    <w:p>
      <w:pPr>
        <w:spacing w:after="0"/>
        <w:ind w:left="0"/>
        <w:jc w:val="both"/>
      </w:pPr>
      <w:r>
        <w:rPr>
          <w:rFonts w:ascii="Times New Roman"/>
          <w:b w:val="false"/>
          <w:i w:val="false"/>
          <w:color w:val="000000"/>
          <w:sz w:val="28"/>
        </w:rPr>
        <w:t xml:space="preserve">
      1) миссионердің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үшін (қайта тіркеуге) өтініш;</w:t>
      </w:r>
    </w:p>
    <w:bookmarkEnd w:id="30"/>
    <w:bookmarkStart w:name="z630" w:id="31"/>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31"/>
    <w:bookmarkStart w:name="z631" w:id="32"/>
    <w:p>
      <w:pPr>
        <w:spacing w:after="0"/>
        <w:ind w:left="0"/>
        <w:jc w:val="both"/>
      </w:pPr>
      <w:r>
        <w:rPr>
          <w:rFonts w:ascii="Times New Roman"/>
          <w:b w:val="false"/>
          <w:i w:val="false"/>
          <w:color w:val="000000"/>
          <w:sz w:val="28"/>
        </w:rPr>
        <w:t>
      3) діни бірлестіктің атынан миссионерлік қызметті жүзеге асыру құқығын беретін діни бірлестіктер берген құжат;</w:t>
      </w:r>
    </w:p>
    <w:bookmarkEnd w:id="32"/>
    <w:bookmarkStart w:name="z632" w:id="33"/>
    <w:p>
      <w:pPr>
        <w:spacing w:after="0"/>
        <w:ind w:left="0"/>
        <w:jc w:val="both"/>
      </w:pPr>
      <w:r>
        <w:rPr>
          <w:rFonts w:ascii="Times New Roman"/>
          <w:b w:val="false"/>
          <w:i w:val="false"/>
          <w:color w:val="000000"/>
          <w:sz w:val="28"/>
        </w:rPr>
        <w:t>
      4) миссионер оның өкілі болып табылатын діни бірлестік жарғысының көшірмесі;</w:t>
      </w:r>
    </w:p>
    <w:bookmarkEnd w:id="33"/>
    <w:bookmarkStart w:name="z633" w:id="34"/>
    <w:p>
      <w:pPr>
        <w:spacing w:after="0"/>
        <w:ind w:left="0"/>
        <w:jc w:val="both"/>
      </w:pPr>
      <w:r>
        <w:rPr>
          <w:rFonts w:ascii="Times New Roman"/>
          <w:b w:val="false"/>
          <w:i w:val="false"/>
          <w:color w:val="000000"/>
          <w:sz w:val="28"/>
        </w:rPr>
        <w:t>
      5) діни әдебиет, діни мазмұндағы өзге де ақпараттық материалдар, миссионерлік қызметке арналған діни бағыттағы заттар.</w:t>
      </w:r>
    </w:p>
    <w:bookmarkEnd w:id="34"/>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миссионер ретінде тіркелуі (қайта тіркелу) үшін қосымша мынадай құжаттарды ұсынады:</w:t>
      </w:r>
    </w:p>
    <w:bookmarkStart w:name="z634" w:id="35"/>
    <w:p>
      <w:pPr>
        <w:spacing w:after="0"/>
        <w:ind w:left="0"/>
        <w:jc w:val="both"/>
      </w:pPr>
      <w:r>
        <w:rPr>
          <w:rFonts w:ascii="Times New Roman"/>
          <w:b w:val="false"/>
          <w:i w:val="false"/>
          <w:color w:val="000000"/>
          <w:sz w:val="28"/>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bookmarkEnd w:id="35"/>
    <w:bookmarkStart w:name="z635" w:id="36"/>
    <w:p>
      <w:pPr>
        <w:spacing w:after="0"/>
        <w:ind w:left="0"/>
        <w:jc w:val="both"/>
      </w:pPr>
      <w:r>
        <w:rPr>
          <w:rFonts w:ascii="Times New Roman"/>
          <w:b w:val="false"/>
          <w:i w:val="false"/>
          <w:color w:val="000000"/>
          <w:sz w:val="28"/>
        </w:rPr>
        <w:t>
      2) Қазақстан Республикасында тіркелген діни бірлестіктің шақыру құжаты.</w:t>
      </w:r>
    </w:p>
    <w:bookmarkEnd w:id="36"/>
    <w:p>
      <w:pPr>
        <w:spacing w:after="0"/>
        <w:ind w:left="0"/>
        <w:jc w:val="both"/>
      </w:pPr>
      <w:r>
        <w:rPr>
          <w:rFonts w:ascii="Times New Roman"/>
          <w:b w:val="false"/>
          <w:i w:val="false"/>
          <w:color w:val="000000"/>
          <w:sz w:val="28"/>
        </w:rPr>
        <w:t>
      Шет мемлекеттер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қолының түпнұсқалығы Қазақстан Республикасында нотариалды куәландырылған түрінде ұсынылады.</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Мемлекеттік корпорация арқылы құжаттарды қабылдау кезінде тиісті құжаттарды қабылдап алу туралы қолхат беріледі.</w:t>
      </w:r>
    </w:p>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құжаттары, жылжымайтын мүліктің құқық белгілеуші құжаты,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3-қосымшаға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Мемлекеттік корпорацияда мемлекеттік қызмет көрсетудің дайын нәтижелерін беру жеке куәлігін ұсынған кезде (немесе оның өкілінің нотариалды куәландырған сенімхаты бойынша)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10 (он) жұмыс күні ішінде мемлекеттік қызмет көрсетудің дайын нәтижелерін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37"/>
    <w:p>
      <w:pPr>
        <w:spacing w:after="0"/>
        <w:ind w:left="0"/>
        <w:jc w:val="both"/>
      </w:pPr>
      <w:r>
        <w:rPr>
          <w:rFonts w:ascii="Times New Roman"/>
          <w:b w:val="false"/>
          <w:i w:val="false"/>
          <w:color w:val="000000"/>
          <w:sz w:val="28"/>
        </w:rPr>
        <w:t>
      10. Мемлекеттiк көрсетілетін қызметтен бас тартуға:</w:t>
      </w:r>
    </w:p>
    <w:bookmarkEnd w:id="37"/>
    <w:bookmarkStart w:name="z224" w:id="38"/>
    <w:p>
      <w:pPr>
        <w:spacing w:after="0"/>
        <w:ind w:left="0"/>
        <w:jc w:val="both"/>
      </w:pPr>
      <w:r>
        <w:rPr>
          <w:rFonts w:ascii="Times New Roman"/>
          <w:b w:val="false"/>
          <w:i w:val="false"/>
          <w:color w:val="000000"/>
          <w:sz w:val="28"/>
        </w:rPr>
        <w:t>
      1) дінтану сараптамасының теріс қорытындысы;</w:t>
      </w:r>
    </w:p>
    <w:bookmarkEnd w:id="38"/>
    <w:bookmarkStart w:name="z225" w:id="39"/>
    <w:p>
      <w:pPr>
        <w:spacing w:after="0"/>
        <w:ind w:left="0"/>
        <w:jc w:val="both"/>
      </w:pPr>
      <w:r>
        <w:rPr>
          <w:rFonts w:ascii="Times New Roman"/>
          <w:b w:val="false"/>
          <w:i w:val="false"/>
          <w:color w:val="000000"/>
          <w:sz w:val="28"/>
        </w:rPr>
        <w:t>
      2)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w:t>
      </w:r>
    </w:p>
    <w:bookmarkEnd w:id="39"/>
    <w:bookmarkStart w:name="z226" w:id="40"/>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ұсынған құжаттардың және (немесе) оларда жазылған деректердің (ақпараттардың) дұрыс еместігін анықтау;</w:t>
      </w:r>
    </w:p>
    <w:bookmarkEnd w:id="40"/>
    <w:bookmarkStart w:name="z227" w:id="41"/>
    <w:p>
      <w:pPr>
        <w:spacing w:after="0"/>
        <w:ind w:left="0"/>
        <w:jc w:val="both"/>
      </w:pPr>
      <w:r>
        <w:rPr>
          <w:rFonts w:ascii="Times New Roman"/>
          <w:b w:val="false"/>
          <w:i w:val="false"/>
          <w:color w:val="000000"/>
          <w:sz w:val="28"/>
        </w:rPr>
        <w:t>
      4) мемлекеттік қызметті алушыға қатысты қызметке немесе мемлекеттік көрсетілетін қызметті алуға талап ететін қызметтің жекелеген түрлеріне тыйым салу туралы заңды күшіне енген сот шешімі (үкімі) болуы;</w:t>
      </w:r>
    </w:p>
    <w:bookmarkEnd w:id="41"/>
    <w:bookmarkStart w:name="z228" w:id="42"/>
    <w:p>
      <w:pPr>
        <w:spacing w:after="0"/>
        <w:ind w:left="0"/>
        <w:jc w:val="both"/>
      </w:pPr>
      <w:r>
        <w:rPr>
          <w:rFonts w:ascii="Times New Roman"/>
          <w:b w:val="false"/>
          <w:i w:val="false"/>
          <w:color w:val="000000"/>
          <w:sz w:val="28"/>
        </w:rPr>
        <w:t>
      5) дін істері және азаматтық қоғам саласындағы уәкілетті мемлекеттік органның мемлекеттік қызмет көрсету үшін талап етілетін келісім туралы сұрау салуға берілген теріс жауабы, сондай-ақ сараптаманың, зерттеудің не тексерудің теріс қорытындысы;</w:t>
      </w:r>
    </w:p>
    <w:bookmarkEnd w:id="42"/>
    <w:bookmarkStart w:name="z229" w:id="43"/>
    <w:p>
      <w:pPr>
        <w:spacing w:after="0"/>
        <w:ind w:left="0"/>
        <w:jc w:val="both"/>
      </w:pPr>
      <w:r>
        <w:rPr>
          <w:rFonts w:ascii="Times New Roman"/>
          <w:b w:val="false"/>
          <w:i w:val="false"/>
          <w:color w:val="000000"/>
          <w:sz w:val="28"/>
        </w:rPr>
        <w:t>
      6) көрсетілетін қызметті алушыға қатысты заңды күшіне енген сот шешімі бар, оның негізінде көрсетілетін қызметті алушының мемлекеттік көрсетілетін қызметті алумен байланысты арнайы құқығынан айырылуы негіз болып табылады.</w:t>
      </w:r>
    </w:p>
    <w:bookmarkEnd w:id="43"/>
    <w:bookmarkStart w:name="z230" w:id="4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44"/>
    <w:bookmarkStart w:name="z231" w:id="45"/>
    <w:p>
      <w:pPr>
        <w:spacing w:after="0"/>
        <w:ind w:left="0"/>
        <w:jc w:val="both"/>
      </w:pPr>
      <w:r>
        <w:rPr>
          <w:rFonts w:ascii="Times New Roman"/>
          <w:b w:val="false"/>
          <w:i w:val="false"/>
          <w:color w:val="000000"/>
          <w:sz w:val="28"/>
        </w:rPr>
        <w:t>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14-тармағында көрсетілген мекенжайлар бойынша жолданады.</w:t>
      </w:r>
    </w:p>
    <w:bookmarkEnd w:id="45"/>
    <w:bookmarkStart w:name="z232" w:id="46"/>
    <w:p>
      <w:pPr>
        <w:spacing w:after="0"/>
        <w:ind w:left="0"/>
        <w:jc w:val="both"/>
      </w:pPr>
      <w:r>
        <w:rPr>
          <w:rFonts w:ascii="Times New Roman"/>
          <w:b w:val="false"/>
          <w:i w:val="false"/>
          <w:color w:val="000000"/>
          <w:sz w:val="28"/>
        </w:rPr>
        <w:t>
      Көрсетілетін қызметті берушінің кеңсесіне қолма-қол және поштамен де келіп түскен шағымдарды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w:t>
      </w:r>
    </w:p>
    <w:bookmarkEnd w:id="46"/>
    <w:bookmarkStart w:name="z233" w:id="47"/>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оның қаралуы тиіс. </w:t>
      </w:r>
    </w:p>
    <w:bookmarkEnd w:id="47"/>
    <w:bookmarkStart w:name="z234" w:id="48"/>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bookmarkEnd w:id="48"/>
    <w:bookmarkStart w:name="z235" w:id="4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оны тіркелген күнінен бастап 15 (он бес) жұмыс күні ішінде қаралады. </w:t>
      </w:r>
    </w:p>
    <w:bookmarkEnd w:id="49"/>
    <w:bookmarkStart w:name="z236" w:id="50"/>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50"/>
    <w:bookmarkStart w:name="z237" w:id="51"/>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51"/>
    <w:bookmarkStart w:name="z238" w:id="52"/>
    <w:p>
      <w:pPr>
        <w:spacing w:after="0"/>
        <w:ind w:left="0"/>
        <w:jc w:val="both"/>
      </w:pPr>
      <w:r>
        <w:rPr>
          <w:rFonts w:ascii="Times New Roman"/>
          <w:b w:val="false"/>
          <w:i w:val="false"/>
          <w:color w:val="000000"/>
          <w:sz w:val="28"/>
        </w:rPr>
        <w:t xml:space="preserve">
      13.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 </w:t>
      </w:r>
    </w:p>
    <w:bookmarkEnd w:id="52"/>
    <w:bookmarkStart w:name="z239" w:id="53"/>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53"/>
    <w:p>
      <w:pPr>
        <w:spacing w:after="0"/>
        <w:ind w:left="0"/>
        <w:jc w:val="both"/>
      </w:pPr>
      <w:r>
        <w:rPr>
          <w:rFonts w:ascii="Times New Roman"/>
          <w:b w:val="false"/>
          <w:i w:val="false"/>
          <w:color w:val="000000"/>
          <w:sz w:val="28"/>
        </w:rPr>
        <w:t>
      Мемлекеттік корпорация: www.gov4c.kz интернет-ресурсында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54"/>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интернет-ресурсында көрсетілген телефондар арқылы алуға мүмкіндігі бар.</w:t>
      </w:r>
    </w:p>
    <w:bookmarkEnd w:id="54"/>
    <w:bookmarkStart w:name="z241" w:id="55"/>
    <w:p>
      <w:pPr>
        <w:spacing w:after="0"/>
        <w:ind w:left="0"/>
        <w:jc w:val="both"/>
      </w:pPr>
      <w:r>
        <w:rPr>
          <w:rFonts w:ascii="Times New Roman"/>
          <w:b w:val="false"/>
          <w:i w:val="false"/>
          <w:color w:val="000000"/>
          <w:sz w:val="28"/>
        </w:rPr>
        <w:t>
      16. Бірыңғай байланыс-орталығы: 1414, 8-800-080-7777.</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тіркелуді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927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_________________________________________________________________________әкімдігі</w:t>
      </w:r>
    </w:p>
    <w:p>
      <w:pPr>
        <w:spacing w:after="0"/>
        <w:ind w:left="0"/>
        <w:jc w:val="both"/>
      </w:pPr>
      <w:r>
        <w:rPr>
          <w:rFonts w:ascii="Times New Roman"/>
          <w:b w:val="false"/>
          <w:i w:val="false"/>
          <w:color w:val="000000"/>
          <w:sz w:val="28"/>
        </w:rPr>
        <w:t>
      (облыс, республикалық маңызы бар қала және астананың)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Миссионерді</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туралы</w:t>
      </w:r>
    </w:p>
    <w:p>
      <w:pPr>
        <w:spacing w:after="0"/>
        <w:ind w:left="0"/>
        <w:jc w:val="both"/>
      </w:pPr>
      <w:r>
        <w:rPr>
          <w:rFonts w:ascii="Times New Roman"/>
          <w:b w:val="false"/>
          <w:i w:val="false"/>
          <w:color w:val="000000"/>
          <w:sz w:val="28"/>
        </w:rPr>
        <w:t>
      куәлік _________________________________________________</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 қаласы                                          20___ жылғы "____"</w:t>
      </w:r>
    </w:p>
    <w:p>
      <w:pPr>
        <w:spacing w:after="0"/>
        <w:ind w:left="0"/>
        <w:jc w:val="both"/>
      </w:pPr>
      <w:r>
        <w:rPr>
          <w:rFonts w:ascii="Times New Roman"/>
          <w:b w:val="false"/>
          <w:i w:val="false"/>
          <w:color w:val="000000"/>
          <w:sz w:val="28"/>
        </w:rPr>
        <w:t>
      Осы куәлік "Діни қызмет және діни бірлестіктер туралы" 2011 жылғы 11 қазандағы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________________________________________________________________________берілген.</w:t>
      </w:r>
    </w:p>
    <w:p>
      <w:pPr>
        <w:spacing w:after="0"/>
        <w:ind w:left="0"/>
        <w:jc w:val="both"/>
      </w:pPr>
      <w:r>
        <w:rPr>
          <w:rFonts w:ascii="Times New Roman"/>
          <w:b w:val="false"/>
          <w:i w:val="false"/>
          <w:color w:val="000000"/>
          <w:sz w:val="28"/>
        </w:rPr>
        <w:t>
      (куәлік берілетін адамның тегі, аты, әкесінің аты (болған жағдайда)</w:t>
      </w:r>
    </w:p>
    <w:p>
      <w:pPr>
        <w:spacing w:after="0"/>
        <w:ind w:left="0"/>
        <w:jc w:val="both"/>
      </w:pPr>
      <w:r>
        <w:rPr>
          <w:rFonts w:ascii="Times New Roman"/>
          <w:b w:val="false"/>
          <w:i w:val="false"/>
          <w:color w:val="000000"/>
          <w:sz w:val="28"/>
        </w:rPr>
        <w:t>
      және миссионер ретінде 20___жылғы "___" ___________ тіркелгенін растайды.</w:t>
      </w:r>
    </w:p>
    <w:p>
      <w:pPr>
        <w:spacing w:after="0"/>
        <w:ind w:left="0"/>
        <w:jc w:val="both"/>
      </w:pPr>
      <w:r>
        <w:rPr>
          <w:rFonts w:ascii="Times New Roman"/>
          <w:b w:val="false"/>
          <w:i w:val="false"/>
          <w:color w:val="000000"/>
          <w:sz w:val="28"/>
        </w:rPr>
        <w:t>
      Өз қызметін жүзеге асыратын аумақ шегі: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Алғашқы тіркелген күні 20___жылғы "___" __________ </w:t>
      </w:r>
    </w:p>
    <w:p>
      <w:pPr>
        <w:spacing w:after="0"/>
        <w:ind w:left="0"/>
        <w:jc w:val="both"/>
      </w:pPr>
      <w:r>
        <w:rPr>
          <w:rFonts w:ascii="Times New Roman"/>
          <w:b w:val="false"/>
          <w:i w:val="false"/>
          <w:color w:val="000000"/>
          <w:sz w:val="28"/>
        </w:rPr>
        <w:t>
      (қайта тіркелген кезде көрсетіледі)</w:t>
      </w:r>
    </w:p>
    <w:p>
      <w:pPr>
        <w:spacing w:after="0"/>
        <w:ind w:left="0"/>
        <w:jc w:val="both"/>
      </w:pPr>
      <w:r>
        <w:rPr>
          <w:rFonts w:ascii="Times New Roman"/>
          <w:b w:val="false"/>
          <w:i w:val="false"/>
          <w:color w:val="000000"/>
          <w:sz w:val="28"/>
        </w:rPr>
        <w:t>
      Паспорт немесе жеке куәлігі:_________________________________________________</w:t>
      </w:r>
    </w:p>
    <w:p>
      <w:pPr>
        <w:spacing w:after="0"/>
        <w:ind w:left="0"/>
        <w:jc w:val="both"/>
      </w:pPr>
      <w:r>
        <w:rPr>
          <w:rFonts w:ascii="Times New Roman"/>
          <w:b w:val="false"/>
          <w:i w:val="false"/>
          <w:color w:val="000000"/>
          <w:sz w:val="28"/>
        </w:rPr>
        <w:t>
      (берілген күні, нөмірі, құжатты берген орган)</w:t>
      </w:r>
    </w:p>
    <w:p>
      <w:pPr>
        <w:spacing w:after="0"/>
        <w:ind w:left="0"/>
        <w:jc w:val="both"/>
      </w:pPr>
      <w:r>
        <w:rPr>
          <w:rFonts w:ascii="Times New Roman"/>
          <w:b w:val="false"/>
          <w:i w:val="false"/>
          <w:color w:val="000000"/>
          <w:sz w:val="28"/>
        </w:rPr>
        <w:t>
      Азаматтығы:_______________________________________________________________</w:t>
      </w:r>
    </w:p>
    <w:p>
      <w:pPr>
        <w:spacing w:after="0"/>
        <w:ind w:left="0"/>
        <w:jc w:val="both"/>
      </w:pPr>
      <w:r>
        <w:rPr>
          <w:rFonts w:ascii="Times New Roman"/>
          <w:b w:val="false"/>
          <w:i w:val="false"/>
          <w:color w:val="000000"/>
          <w:sz w:val="28"/>
        </w:rPr>
        <w:t>
      Дiни ұстанымы: ____________________________________________________________</w:t>
      </w:r>
    </w:p>
    <w:p>
      <w:pPr>
        <w:spacing w:after="0"/>
        <w:ind w:left="0"/>
        <w:jc w:val="both"/>
      </w:pPr>
      <w:r>
        <w:rPr>
          <w:rFonts w:ascii="Times New Roman"/>
          <w:b w:val="false"/>
          <w:i w:val="false"/>
          <w:color w:val="000000"/>
          <w:sz w:val="28"/>
        </w:rPr>
        <w:t>
      Соның атынан миссионерлік қызметті жүзеге асыратын діни бірлестіктердің</w:t>
      </w:r>
    </w:p>
    <w:p>
      <w:pPr>
        <w:spacing w:after="0"/>
        <w:ind w:left="0"/>
        <w:jc w:val="both"/>
      </w:pPr>
      <w:r>
        <w:rPr>
          <w:rFonts w:ascii="Times New Roman"/>
          <w:b w:val="false"/>
          <w:i w:val="false"/>
          <w:color w:val="000000"/>
          <w:sz w:val="28"/>
        </w:rPr>
        <w:t>
      атауы___________________________________________________________________________</w:t>
      </w:r>
    </w:p>
    <w:p>
      <w:pPr>
        <w:spacing w:after="0"/>
        <w:ind w:left="0"/>
        <w:jc w:val="both"/>
      </w:pPr>
      <w:r>
        <w:rPr>
          <w:rFonts w:ascii="Times New Roman"/>
          <w:b w:val="false"/>
          <w:i w:val="false"/>
          <w:color w:val="000000"/>
          <w:sz w:val="28"/>
        </w:rPr>
        <w:t>
      Осы куәлік 20___ жылғы "___" ________ дейін жарамды</w:t>
      </w:r>
    </w:p>
    <w:p>
      <w:pPr>
        <w:spacing w:after="0"/>
        <w:ind w:left="0"/>
        <w:jc w:val="both"/>
      </w:pPr>
      <w:r>
        <w:rPr>
          <w:rFonts w:ascii="Times New Roman"/>
          <w:b w:val="false"/>
          <w:i w:val="false"/>
          <w:color w:val="000000"/>
          <w:sz w:val="28"/>
        </w:rPr>
        <w:t>
      Көрсетілетін қызметті беруші уәкіл еткен лауазымды адам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мен тегi, аты, әкесінің аты (болған жағдайда) көрсетіле отырып)</w:t>
      </w:r>
    </w:p>
    <w:p>
      <w:pPr>
        <w:spacing w:after="0"/>
        <w:ind w:left="0"/>
        <w:jc w:val="both"/>
      </w:pPr>
      <w:r>
        <w:rPr>
          <w:rFonts w:ascii="Times New Roman"/>
          <w:b w:val="false"/>
          <w:i w:val="false"/>
          <w:color w:val="000000"/>
          <w:sz w:val="28"/>
        </w:rPr>
        <w:t>
      Қолы ________                                          Мөр</w:t>
      </w:r>
    </w:p>
    <w:p>
      <w:pPr>
        <w:spacing w:after="0"/>
        <w:ind w:left="0"/>
        <w:jc w:val="both"/>
      </w:pPr>
      <w:r>
        <w:rPr>
          <w:rFonts w:ascii="Times New Roman"/>
          <w:b w:val="false"/>
          <w:i w:val="false"/>
          <w:color w:val="000000"/>
          <w:sz w:val="28"/>
        </w:rPr>
        <w:t>
      Бланк сериясы                                          Бланк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тіркелуді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мекенжайы, телефоны және</w:t>
            </w:r>
            <w:r>
              <w:br/>
            </w:r>
            <w:r>
              <w:rPr>
                <w:rFonts w:ascii="Times New Roman"/>
                <w:b w:val="false"/>
                <w:i w:val="false"/>
                <w:color w:val="000000"/>
                <w:sz w:val="20"/>
              </w:rPr>
              <w:t>ЖСН)</w:t>
            </w:r>
          </w:p>
        </w:tc>
      </w:tr>
    </w:tbl>
    <w:p>
      <w:pPr>
        <w:spacing w:after="0"/>
        <w:ind w:left="0"/>
        <w:jc w:val="left"/>
      </w:pPr>
      <w:r>
        <w:rPr>
          <w:rFonts w:ascii="Times New Roman"/>
          <w:b/>
          <w:i w:val="false"/>
          <w:color w:val="000000"/>
        </w:rPr>
        <w:t xml:space="preserve"> Миссионерді тіркеуге (қайта тіркеуге) өтініш</w:t>
      </w:r>
    </w:p>
    <w:p>
      <w:pPr>
        <w:spacing w:after="0"/>
        <w:ind w:left="0"/>
        <w:jc w:val="both"/>
      </w:pPr>
      <w:r>
        <w:rPr>
          <w:rFonts w:ascii="Times New Roman"/>
          <w:b w:val="false"/>
          <w:i w:val="false"/>
          <w:color w:val="000000"/>
          <w:sz w:val="28"/>
        </w:rPr>
        <w:t>
      Өтініш берушінің тегі, аты, әкесінің аты:________________________________________</w:t>
      </w:r>
    </w:p>
    <w:p>
      <w:pPr>
        <w:spacing w:after="0"/>
        <w:ind w:left="0"/>
        <w:jc w:val="both"/>
      </w:pPr>
      <w:r>
        <w:rPr>
          <w:rFonts w:ascii="Times New Roman"/>
          <w:b w:val="false"/>
          <w:i w:val="false"/>
          <w:color w:val="000000"/>
          <w:sz w:val="28"/>
        </w:rPr>
        <w:t>
      Орналасқан (тұратын) мекенжайы:____________________________________________</w:t>
      </w:r>
    </w:p>
    <w:p>
      <w:pPr>
        <w:spacing w:after="0"/>
        <w:ind w:left="0"/>
        <w:jc w:val="both"/>
      </w:pPr>
      <w:r>
        <w:rPr>
          <w:rFonts w:ascii="Times New Roman"/>
          <w:b w:val="false"/>
          <w:i w:val="false"/>
          <w:color w:val="000000"/>
          <w:sz w:val="28"/>
        </w:rPr>
        <w:t>
      Паспорт немесе жеке басын куәландыратын өзге құжат (күні, нөмірі, құжатты берген</w:t>
      </w:r>
    </w:p>
    <w:p>
      <w:pPr>
        <w:spacing w:after="0"/>
        <w:ind w:left="0"/>
        <w:jc w:val="both"/>
      </w:pPr>
      <w:r>
        <w:rPr>
          <w:rFonts w:ascii="Times New Roman"/>
          <w:b w:val="false"/>
          <w:i w:val="false"/>
          <w:color w:val="000000"/>
          <w:sz w:val="28"/>
        </w:rPr>
        <w:t>
      орган): _________________________________________________________________________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Азаматтығы:_______________________________________________________________</w:t>
      </w:r>
    </w:p>
    <w:p>
      <w:pPr>
        <w:spacing w:after="0"/>
        <w:ind w:left="0"/>
        <w:jc w:val="both"/>
      </w:pPr>
      <w:r>
        <w:rPr>
          <w:rFonts w:ascii="Times New Roman"/>
          <w:b w:val="false"/>
          <w:i w:val="false"/>
          <w:color w:val="000000"/>
          <w:sz w:val="28"/>
        </w:rPr>
        <w:t>
      Дiни ұстанымы: ____________________________________________________________</w:t>
      </w:r>
    </w:p>
    <w:p>
      <w:pPr>
        <w:spacing w:after="0"/>
        <w:ind w:left="0"/>
        <w:jc w:val="both"/>
      </w:pPr>
      <w:r>
        <w:rPr>
          <w:rFonts w:ascii="Times New Roman"/>
          <w:b w:val="false"/>
          <w:i w:val="false"/>
          <w:color w:val="000000"/>
          <w:sz w:val="28"/>
        </w:rPr>
        <w:t>
      Соның атынан миссионерлік қызметті жүзеге асыратын діни бірлестіктердің</w:t>
      </w:r>
    </w:p>
    <w:p>
      <w:pPr>
        <w:spacing w:after="0"/>
        <w:ind w:left="0"/>
        <w:jc w:val="both"/>
      </w:pPr>
      <w:r>
        <w:rPr>
          <w:rFonts w:ascii="Times New Roman"/>
          <w:b w:val="false"/>
          <w:i w:val="false"/>
          <w:color w:val="000000"/>
          <w:sz w:val="28"/>
        </w:rPr>
        <w:t>
      атауы___________________________________________________________________________</w:t>
      </w:r>
    </w:p>
    <w:p>
      <w:pPr>
        <w:spacing w:after="0"/>
        <w:ind w:left="0"/>
        <w:jc w:val="both"/>
      </w:pPr>
      <w:r>
        <w:rPr>
          <w:rFonts w:ascii="Times New Roman"/>
          <w:b w:val="false"/>
          <w:i w:val="false"/>
          <w:color w:val="000000"/>
          <w:sz w:val="28"/>
        </w:rPr>
        <w:t>
      Миссионерлік қызмет мерзімі:________________________________________________</w:t>
      </w:r>
    </w:p>
    <w:p>
      <w:pPr>
        <w:spacing w:after="0"/>
        <w:ind w:left="0"/>
        <w:jc w:val="both"/>
      </w:pPr>
      <w:r>
        <w:rPr>
          <w:rFonts w:ascii="Times New Roman"/>
          <w:b w:val="false"/>
          <w:i w:val="false"/>
          <w:color w:val="000000"/>
          <w:sz w:val="28"/>
        </w:rPr>
        <w:t>
      Визаның қолданылу мерзімі:_________________________________________________</w:t>
      </w:r>
    </w:p>
    <w:p>
      <w:pPr>
        <w:spacing w:after="0"/>
        <w:ind w:left="0"/>
        <w:jc w:val="both"/>
      </w:pPr>
      <w:r>
        <w:rPr>
          <w:rFonts w:ascii="Times New Roman"/>
          <w:b w:val="false"/>
          <w:i w:val="false"/>
          <w:color w:val="000000"/>
          <w:sz w:val="28"/>
        </w:rPr>
        <w:t>
      Қызметті жүзеге асыру аумағы: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немесе астана)</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миссионерлер қызметін реттеуге қатысты бөлігінде Қазақстан Республикасының</w:t>
      </w:r>
    </w:p>
    <w:p>
      <w:pPr>
        <w:spacing w:after="0"/>
        <w:ind w:left="0"/>
        <w:jc w:val="both"/>
      </w:pPr>
      <w:r>
        <w:rPr>
          <w:rFonts w:ascii="Times New Roman"/>
          <w:b w:val="false"/>
          <w:i w:val="false"/>
          <w:color w:val="000000"/>
          <w:sz w:val="28"/>
        </w:rPr>
        <w:t>
      заңнамасымен танысқанымды растаймын.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Қолы ____________ Өтініш берілген күн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 xml:space="preserve">2015 жылғы 23 сәуірдегі </w:t>
            </w:r>
            <w:r>
              <w:br/>
            </w:r>
            <w:r>
              <w:rPr>
                <w:rFonts w:ascii="Times New Roman"/>
                <w:b w:val="false"/>
                <w:i w:val="false"/>
                <w:color w:val="000000"/>
                <w:sz w:val="20"/>
              </w:rPr>
              <w:t xml:space="preserve">№ 147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3-қосымшамен толықтырылды – ҚР Дін істері және азаматтық қоғам министрінің 16.04.2018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Республикасының Заңы 20-бабының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 ____________________________</w:t>
      </w:r>
    </w:p>
    <w:p>
      <w:pPr>
        <w:spacing w:after="0"/>
        <w:ind w:left="0"/>
        <w:jc w:val="both"/>
      </w:pPr>
      <w:r>
        <w:rPr>
          <w:rFonts w:ascii="Times New Roman"/>
          <w:b w:val="false"/>
          <w:i w:val="false"/>
          <w:color w:val="000000"/>
          <w:sz w:val="28"/>
        </w:rPr>
        <w:t>
      бөлімі (мекенжайын көрсету) Сіздің "Миссионерлік қызметті жүзеге асыратын тұлғаларды</w:t>
      </w:r>
    </w:p>
    <w:p>
      <w:pPr>
        <w:spacing w:after="0"/>
        <w:ind w:left="0"/>
        <w:jc w:val="both"/>
      </w:pPr>
      <w:r>
        <w:rPr>
          <w:rFonts w:ascii="Times New Roman"/>
          <w:b w:val="false"/>
          <w:i w:val="false"/>
          <w:color w:val="000000"/>
          <w:sz w:val="28"/>
        </w:rPr>
        <w:t>
      тіркеуді және қайта тіркеуді жүргізу" мемлекеттік көрсетілетін қызмет стандартында</w:t>
      </w:r>
    </w:p>
    <w:p>
      <w:pPr>
        <w:spacing w:after="0"/>
        <w:ind w:left="0"/>
        <w:jc w:val="both"/>
      </w:pPr>
      <w:r>
        <w:rPr>
          <w:rFonts w:ascii="Times New Roman"/>
          <w:b w:val="false"/>
          <w:i w:val="false"/>
          <w:color w:val="000000"/>
          <w:sz w:val="28"/>
        </w:rPr>
        <w:t>
      көзделген тізбеге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Алдым: ______________________________________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2-қосымша</w:t>
            </w:r>
          </w:p>
        </w:tc>
      </w:tr>
    </w:tbl>
    <w:bookmarkStart w:name="z242" w:id="56"/>
    <w:p>
      <w:pPr>
        <w:spacing w:after="0"/>
        <w:ind w:left="0"/>
        <w:jc w:val="left"/>
      </w:pPr>
      <w:r>
        <w:rPr>
          <w:rFonts w:ascii="Times New Roman"/>
          <w:b/>
          <w:i w:val="false"/>
          <w:color w:val="000000"/>
        </w:rPr>
        <w:t xml:space="preserve"> "Қазақстан Республикасы аумағындағы шетелдiк дiни бiрлестiктердiң қызметiн келiсу" мемлекеттік көрсетілетін қызмет стандарты</w:t>
      </w:r>
    </w:p>
    <w:bookmarkEnd w:id="56"/>
    <w:p>
      <w:pPr>
        <w:spacing w:after="0"/>
        <w:ind w:left="0"/>
        <w:jc w:val="both"/>
      </w:pPr>
      <w:r>
        <w:rPr>
          <w:rFonts w:ascii="Times New Roman"/>
          <w:b w:val="false"/>
          <w:i w:val="false"/>
          <w:color w:val="ff0000"/>
          <w:sz w:val="28"/>
        </w:rPr>
        <w:t xml:space="preserve">
      Ескерту. 2-қосымша жаңа редакцияда – ҚР Дін істері және азаматтық қоғам министрінің 26.07.2017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43" w:id="57"/>
    <w:p>
      <w:pPr>
        <w:spacing w:after="0"/>
        <w:ind w:left="0"/>
        <w:jc w:val="both"/>
      </w:pPr>
      <w:r>
        <w:rPr>
          <w:rFonts w:ascii="Times New Roman"/>
          <w:b w:val="false"/>
          <w:i w:val="false"/>
          <w:color w:val="000000"/>
          <w:sz w:val="28"/>
        </w:rPr>
        <w:t>
      1. "Қазақстан Республикасы аумағындағы шетелдiк дiни бiрлестiктердiң қызметiн келiсу" мемлекеттік көрсетілетін қызметі (бұдан әрі – мемлекеттік көрсетілетін қызмет).</w:t>
      </w:r>
    </w:p>
    <w:bookmarkEnd w:id="57"/>
    <w:bookmarkStart w:name="z244" w:id="5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59"/>
    <w:p>
      <w:pPr>
        <w:spacing w:after="0"/>
        <w:ind w:left="0"/>
        <w:jc w:val="both"/>
      </w:pPr>
      <w:r>
        <w:rPr>
          <w:rFonts w:ascii="Times New Roman"/>
          <w:b w:val="false"/>
          <w:i w:val="false"/>
          <w:color w:val="000000"/>
          <w:sz w:val="28"/>
        </w:rPr>
        <w:t>
      3. Мемлекеттік көрсетілетін қызметті Қазақстан Республикасы Ақпарат және қоғамдық даму министрлігінің Дін істері комитеті (бұдан әрі - көрсетілетін қызметті беруші) көрсетеді.</w:t>
      </w:r>
    </w:p>
    <w:bookmarkEnd w:id="59"/>
    <w:bookmarkStart w:name="z13" w:id="6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60"/>
    <w:bookmarkStart w:name="z14" w:id="61"/>
    <w:p>
      <w:pPr>
        <w:spacing w:after="0"/>
        <w:ind w:left="0"/>
        <w:jc w:val="both"/>
      </w:pPr>
      <w:r>
        <w:rPr>
          <w:rFonts w:ascii="Times New Roman"/>
          <w:b w:val="false"/>
          <w:i w:val="false"/>
          <w:color w:val="000000"/>
          <w:sz w:val="28"/>
        </w:rPr>
        <w:t>
      1) көрсетілетін қызметті беруші кеңсесі;</w:t>
      </w:r>
    </w:p>
    <w:bookmarkEnd w:id="61"/>
    <w:bookmarkStart w:name="z15" w:id="6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63"/>
    <w:p>
      <w:pPr>
        <w:spacing w:after="0"/>
        <w:ind w:left="0"/>
        <w:jc w:val="left"/>
      </w:pPr>
      <w:r>
        <w:rPr>
          <w:rFonts w:ascii="Times New Roman"/>
          <w:b/>
          <w:i w:val="false"/>
          <w:color w:val="000000"/>
        </w:rPr>
        <w:t xml:space="preserve"> 2-тарау. Мемлекеттік қызметті көрсету тәртібі</w:t>
      </w:r>
    </w:p>
    <w:bookmarkEnd w:id="63"/>
    <w:bookmarkStart w:name="z249" w:id="64"/>
    <w:p>
      <w:pPr>
        <w:spacing w:after="0"/>
        <w:ind w:left="0"/>
        <w:jc w:val="both"/>
      </w:pPr>
      <w:r>
        <w:rPr>
          <w:rFonts w:ascii="Times New Roman"/>
          <w:b w:val="false"/>
          <w:i w:val="false"/>
          <w:color w:val="000000"/>
          <w:sz w:val="28"/>
        </w:rPr>
        <w:t>
      4. Мемлекеттік қызметті көрсету мерзімі:</w:t>
      </w:r>
    </w:p>
    <w:bookmarkEnd w:id="64"/>
    <w:bookmarkStart w:name="z250" w:id="65"/>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күнтiзбелiк 25 (жиырма бес) күн.</w:t>
      </w:r>
    </w:p>
    <w:bookmarkEnd w:id="65"/>
    <w:p>
      <w:pPr>
        <w:spacing w:after="0"/>
        <w:ind w:left="0"/>
        <w:jc w:val="both"/>
      </w:pPr>
      <w:r>
        <w:rPr>
          <w:rFonts w:ascii="Times New Roman"/>
          <w:b w:val="false"/>
          <w:i w:val="false"/>
          <w:color w:val="000000"/>
          <w:sz w:val="28"/>
        </w:rPr>
        <w:t xml:space="preserve">
      Мемлекеттік корпорацияға жүгінген жағдайда Мемлекеттік корпорация құжаттар топтамасын қабылдаған күн мемлекеттік қызмет көрсету мерзіміне кірмейді. </w:t>
      </w:r>
    </w:p>
    <w:bookmarkStart w:name="z251" w:id="66"/>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bookmarkEnd w:id="66"/>
    <w:bookmarkStart w:name="z252" w:id="67"/>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корпорацияда – (жиырма) 20 минут.</w:t>
      </w:r>
    </w:p>
    <w:bookmarkEnd w:id="67"/>
    <w:bookmarkStart w:name="z253" w:id="68"/>
    <w:p>
      <w:pPr>
        <w:spacing w:after="0"/>
        <w:ind w:left="0"/>
        <w:jc w:val="both"/>
      </w:pPr>
      <w:r>
        <w:rPr>
          <w:rFonts w:ascii="Times New Roman"/>
          <w:b w:val="false"/>
          <w:i w:val="false"/>
          <w:color w:val="000000"/>
          <w:sz w:val="28"/>
        </w:rPr>
        <w:t>
      5. Мемлекеттiк қызметті көрсету нысаны – қағаз түрінде.</w:t>
      </w:r>
    </w:p>
    <w:bookmarkEnd w:id="68"/>
    <w:bookmarkStart w:name="z254" w:id="69"/>
    <w:p>
      <w:pPr>
        <w:spacing w:after="0"/>
        <w:ind w:left="0"/>
        <w:jc w:val="both"/>
      </w:pPr>
      <w:r>
        <w:rPr>
          <w:rFonts w:ascii="Times New Roman"/>
          <w:b w:val="false"/>
          <w:i w:val="false"/>
          <w:color w:val="000000"/>
          <w:sz w:val="28"/>
        </w:rPr>
        <w:t xml:space="preserve">
      6. Мемлекеттiк қызметті көрсету нәтижесi – Қазақстан Республикасы аумағындағы шетелдiк дiни бiрлестiктердiң қызметiн келісу 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69"/>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255" w:id="70"/>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70"/>
    <w:bookmarkStart w:name="z256" w:id="71"/>
    <w:p>
      <w:pPr>
        <w:spacing w:after="0"/>
        <w:ind w:left="0"/>
        <w:jc w:val="both"/>
      </w:pPr>
      <w:r>
        <w:rPr>
          <w:rFonts w:ascii="Times New Roman"/>
          <w:b w:val="false"/>
          <w:i w:val="false"/>
          <w:color w:val="000000"/>
          <w:sz w:val="28"/>
        </w:rPr>
        <w:t>
      8. Жұмыс кестесi:</w:t>
      </w:r>
    </w:p>
    <w:bookmarkEnd w:id="71"/>
    <w:bookmarkStart w:name="z257" w:id="72"/>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 </w:t>
      </w:r>
    </w:p>
    <w:bookmarkEnd w:id="7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Start w:name="z258" w:id="73"/>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 аралығында. </w:t>
      </w:r>
    </w:p>
    <w:bookmarkEnd w:id="73"/>
    <w:p>
      <w:pPr>
        <w:spacing w:after="0"/>
        <w:ind w:left="0"/>
        <w:jc w:val="both"/>
      </w:pPr>
      <w:r>
        <w:rPr>
          <w:rFonts w:ascii="Times New Roman"/>
          <w:b w:val="false"/>
          <w:i w:val="false"/>
          <w:color w:val="000000"/>
          <w:sz w:val="28"/>
        </w:rPr>
        <w:t xml:space="preserve">
      Мемлекеттік қызметті көрсету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 </w:t>
      </w:r>
    </w:p>
    <w:bookmarkStart w:name="z259" w:id="74"/>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өтініш берген кезде мемлекеттік қызмет көрсету үшін көрсететін қызметті берушіге, мемлекеттік корпорацияға қажетті құжаттардың тізбесі (жеке басын сәйкестендіру үшін жеке басын куәландыратын құжатты көрсеткен кезде):</w:t>
      </w:r>
    </w:p>
    <w:bookmarkEnd w:id="74"/>
    <w:bookmarkStart w:name="z260" w:id="7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сәйкес нысан бойынша өтініш;</w:t>
      </w:r>
    </w:p>
    <w:bookmarkEnd w:id="75"/>
    <w:bookmarkStart w:name="z261" w:id="76"/>
    <w:p>
      <w:pPr>
        <w:spacing w:after="0"/>
        <w:ind w:left="0"/>
        <w:jc w:val="both"/>
      </w:pPr>
      <w:r>
        <w:rPr>
          <w:rFonts w:ascii="Times New Roman"/>
          <w:b w:val="false"/>
          <w:i w:val="false"/>
          <w:color w:val="000000"/>
          <w:sz w:val="28"/>
        </w:rPr>
        <w:t>
      2) шетелдік дiни бiрлестiктiң орналасқан жерін растайтын құжат;</w:t>
      </w:r>
    </w:p>
    <w:bookmarkEnd w:id="76"/>
    <w:bookmarkStart w:name="z262" w:id="77"/>
    <w:p>
      <w:pPr>
        <w:spacing w:after="0"/>
        <w:ind w:left="0"/>
        <w:jc w:val="both"/>
      </w:pPr>
      <w:r>
        <w:rPr>
          <w:rFonts w:ascii="Times New Roman"/>
          <w:b w:val="false"/>
          <w:i w:val="false"/>
          <w:color w:val="000000"/>
          <w:sz w:val="28"/>
        </w:rPr>
        <w:t>
      3) діни бірлестіктің бастамашы азаматтарының электрондық және қағаз жеткізгіштердегі тізімі;</w:t>
      </w:r>
    </w:p>
    <w:bookmarkEnd w:id="77"/>
    <w:bookmarkStart w:name="z263" w:id="78"/>
    <w:p>
      <w:pPr>
        <w:spacing w:after="0"/>
        <w:ind w:left="0"/>
        <w:jc w:val="both"/>
      </w:pPr>
      <w:r>
        <w:rPr>
          <w:rFonts w:ascii="Times New Roman"/>
          <w:b w:val="false"/>
          <w:i w:val="false"/>
          <w:color w:val="000000"/>
          <w:sz w:val="28"/>
        </w:rPr>
        <w:t>
      4) құрылтайшы − шетелдік діни бірлестік шет мемлекеттің заңнамасы бойынша заңды тұлға болып табылатынын куәландыратын заңдастырылған немесе апостиль қойылған, мемлекеттік және орыс тіліндегі аудармасы бар нотариалды куәландырылған құжат.</w:t>
      </w:r>
    </w:p>
    <w:bookmarkEnd w:id="78"/>
    <w:p>
      <w:pPr>
        <w:spacing w:after="0"/>
        <w:ind w:left="0"/>
        <w:jc w:val="both"/>
      </w:pPr>
      <w:r>
        <w:rPr>
          <w:rFonts w:ascii="Times New Roman"/>
          <w:b w:val="false"/>
          <w:i w:val="false"/>
          <w:color w:val="000000"/>
          <w:sz w:val="28"/>
        </w:rPr>
        <w:t xml:space="preserve">
      Құжаттар шетел тілінде ұсынылған жағдайда аударманы жүзеге асырған аудармашы қолының түпнұсқасы Қазақстан Республикасында нотариалды куәландырылып, олардың мемлекеттік және орыс тілдеріндегі аудармасын нотариалды куәландырып ұсынады. </w:t>
      </w:r>
    </w:p>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жағдайда, құжаттарды қабылдап алу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Мемлекеттік корпорацияда мемлекеттік қызмет көрсетудің дайын құжаттарды беру көрсетілетін қызметті алушының жеке басын куәландыратын құжатты ұсынуы арқылы (немесе нотариалды куәландырған сенімхат бойынша өкілінің)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10 (он) күн ішінде дайын құжаттарды Мемлекеттік корпорациясына көрсетілетін қызметті алушыға беру үшін жолдайды.</w:t>
      </w:r>
    </w:p>
    <w:bookmarkStart w:name="z264" w:id="79"/>
    <w:p>
      <w:pPr>
        <w:spacing w:after="0"/>
        <w:ind w:left="0"/>
        <w:jc w:val="both"/>
      </w:pPr>
      <w:r>
        <w:rPr>
          <w:rFonts w:ascii="Times New Roman"/>
          <w:b w:val="false"/>
          <w:i w:val="false"/>
          <w:color w:val="000000"/>
          <w:sz w:val="28"/>
        </w:rPr>
        <w:t>
      10. Егер діни бірлестіктердің қызметі:</w:t>
      </w:r>
    </w:p>
    <w:bookmarkEnd w:id="79"/>
    <w:bookmarkStart w:name="z265" w:id="80"/>
    <w:p>
      <w:pPr>
        <w:spacing w:after="0"/>
        <w:ind w:left="0"/>
        <w:jc w:val="both"/>
      </w:pPr>
      <w:r>
        <w:rPr>
          <w:rFonts w:ascii="Times New Roman"/>
          <w:b w:val="false"/>
          <w:i w:val="false"/>
          <w:color w:val="000000"/>
          <w:sz w:val="28"/>
        </w:rPr>
        <w:t xml:space="preserve">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 </w:t>
      </w:r>
    </w:p>
    <w:bookmarkEnd w:id="80"/>
    <w:bookmarkStart w:name="z266" w:id="81"/>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bookmarkEnd w:id="81"/>
    <w:bookmarkStart w:name="z267" w:id="82"/>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бұзылуымен),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bookmarkEnd w:id="82"/>
    <w:bookmarkStart w:name="z268" w:id="83"/>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bookmarkEnd w:id="83"/>
    <w:bookmarkStart w:name="z269" w:id="84"/>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иеліктеуге итермелеуге бағытталса;</w:t>
      </w:r>
    </w:p>
    <w:bookmarkEnd w:id="84"/>
    <w:bookmarkStart w:name="z270" w:id="85"/>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bookmarkEnd w:id="85"/>
    <w:bookmarkStart w:name="z271" w:id="86"/>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bookmarkEnd w:id="86"/>
    <w:bookmarkStart w:name="z272" w:id="87"/>
    <w:p>
      <w:pPr>
        <w:spacing w:after="0"/>
        <w:ind w:left="0"/>
        <w:jc w:val="both"/>
      </w:pPr>
      <w:r>
        <w:rPr>
          <w:rFonts w:ascii="Times New Roman"/>
          <w:b w:val="false"/>
          <w:i w:val="false"/>
          <w:color w:val="000000"/>
          <w:sz w:val="28"/>
        </w:rPr>
        <w:t>
      8) дін істері және азаматтық қоғам саласындағы уәкілетті мемлекеттік органның мемлекеттік қызмет көрсету үшін талап етілетін келісім туралы сұрау салуға берілген теріс жауабы, сондай-ақ сараптаманың, зерттеудің не тексерудің теріс қорытындысы;</w:t>
      </w:r>
    </w:p>
    <w:bookmarkEnd w:id="87"/>
    <w:bookmarkStart w:name="z273" w:id="88"/>
    <w:p>
      <w:pPr>
        <w:spacing w:after="0"/>
        <w:ind w:left="0"/>
        <w:jc w:val="both"/>
      </w:pPr>
      <w:r>
        <w:rPr>
          <w:rFonts w:ascii="Times New Roman"/>
          <w:b w:val="false"/>
          <w:i w:val="false"/>
          <w:color w:val="000000"/>
          <w:sz w:val="28"/>
        </w:rPr>
        <w:t>
      9) мемлекеттік қызметті алушыға қатысты қызметтің немесе белгілі бір мемлекеттік қызметті алуды талап ететін қызметтің жекелеген түрлеріне тыйым салу туралы заңды күшіне енген сот шешімі (үкімі) болса;</w:t>
      </w:r>
    </w:p>
    <w:bookmarkEnd w:id="88"/>
    <w:bookmarkStart w:name="z274" w:id="89"/>
    <w:p>
      <w:pPr>
        <w:spacing w:after="0"/>
        <w:ind w:left="0"/>
        <w:jc w:val="both"/>
      </w:pPr>
      <w:r>
        <w:rPr>
          <w:rFonts w:ascii="Times New Roman"/>
          <w:b w:val="false"/>
          <w:i w:val="false"/>
          <w:color w:val="000000"/>
          <w:sz w:val="28"/>
        </w:rPr>
        <w:t>
      10)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арнайы құқығынан айырылса, мемлекеттік қызметтерді көрсетуден бас тартуға негіз болып табылады.</w:t>
      </w:r>
    </w:p>
    <w:bookmarkEnd w:id="89"/>
    <w:bookmarkStart w:name="z275" w:id="90"/>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90"/>
    <w:bookmarkStart w:name="z276" w:id="91"/>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w:t>
      </w:r>
      <w:r>
        <w:rPr>
          <w:rFonts w:ascii="Times New Roman"/>
          <w:b w:val="false"/>
          <w:i w:val="false"/>
          <w:color w:val="000000"/>
          <w:sz w:val="28"/>
        </w:rPr>
        <w:t xml:space="preserve"> </w:t>
      </w:r>
    </w:p>
    <w:bookmarkEnd w:id="91"/>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277" w:id="92"/>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92"/>
    <w:bookmarkStart w:name="z278" w:id="93"/>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93"/>
    <w:bookmarkStart w:name="z279" w:id="94"/>
    <w:p>
      <w:pPr>
        <w:spacing w:after="0"/>
        <w:ind w:left="0"/>
        <w:jc w:val="both"/>
      </w:pPr>
      <w:r>
        <w:rPr>
          <w:rFonts w:ascii="Times New Roman"/>
          <w:b w:val="false"/>
          <w:i w:val="false"/>
          <w:color w:val="000000"/>
          <w:sz w:val="28"/>
        </w:rPr>
        <w:t xml:space="preserve">
      13.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 </w:t>
      </w:r>
    </w:p>
    <w:bookmarkEnd w:id="94"/>
    <w:bookmarkStart w:name="z280" w:id="95"/>
    <w:p>
      <w:pPr>
        <w:spacing w:after="0"/>
        <w:ind w:left="0"/>
        <w:jc w:val="both"/>
      </w:pPr>
      <w:r>
        <w:rPr>
          <w:rFonts w:ascii="Times New Roman"/>
          <w:b w:val="false"/>
          <w:i w:val="false"/>
          <w:color w:val="000000"/>
          <w:sz w:val="28"/>
        </w:rPr>
        <w:t>
      14. Мемлекеттік қызмет көрсетілетін жердің мекенжайлары:</w:t>
      </w:r>
    </w:p>
    <w:bookmarkEnd w:id="95"/>
    <w:p>
      <w:pPr>
        <w:spacing w:after="0"/>
        <w:ind w:left="0"/>
        <w:jc w:val="both"/>
      </w:pPr>
      <w:r>
        <w:rPr>
          <w:rFonts w:ascii="Times New Roman"/>
          <w:b w:val="false"/>
          <w:i w:val="false"/>
          <w:color w:val="000000"/>
          <w:sz w:val="28"/>
        </w:rPr>
        <w:t>
      көрсетілетін қызметті беруші: www.diаkom.gov.kz;</w:t>
      </w:r>
    </w:p>
    <w:p>
      <w:pPr>
        <w:spacing w:after="0"/>
        <w:ind w:left="0"/>
        <w:jc w:val="both"/>
      </w:pPr>
      <w:r>
        <w:rPr>
          <w:rFonts w:ascii="Times New Roman"/>
          <w:b w:val="false"/>
          <w:i w:val="false"/>
          <w:color w:val="000000"/>
          <w:sz w:val="28"/>
        </w:rPr>
        <w:t>
      Мемлекеттік корпорация: www.gov4c.kz интернет-ресурсында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96"/>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96"/>
    <w:bookmarkStart w:name="z282" w:id="97"/>
    <w:p>
      <w:pPr>
        <w:spacing w:after="0"/>
        <w:ind w:left="0"/>
        <w:jc w:val="both"/>
      </w:pPr>
      <w:r>
        <w:rPr>
          <w:rFonts w:ascii="Times New Roman"/>
          <w:b w:val="false"/>
          <w:i w:val="false"/>
          <w:color w:val="000000"/>
          <w:sz w:val="28"/>
        </w:rPr>
        <w:t>
      16. Бірыңғай байланыс-орталығы: 1414, 8-800-080-7777.</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шетелдік діни</w:t>
            </w:r>
            <w:r>
              <w:br/>
            </w:r>
            <w:r>
              <w:rPr>
                <w:rFonts w:ascii="Times New Roman"/>
                <w:b w:val="false"/>
                <w:i w:val="false"/>
                <w:color w:val="000000"/>
                <w:sz w:val="20"/>
              </w:rPr>
              <w:t>бірлестіктердің қызметін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берішінің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көрсетілетін қызметті</w:t>
            </w:r>
            <w:r>
              <w:br/>
            </w:r>
            <w:r>
              <w:rPr>
                <w:rFonts w:ascii="Times New Roman"/>
                <w:b w:val="false"/>
                <w:i w:val="false"/>
                <w:color w:val="000000"/>
                <w:sz w:val="20"/>
              </w:rPr>
              <w:t>алушының мекенжайы және</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Қазақстан Республикасының аумағында шетелдiк дiни бiрлестiктің қызметiне келiсім беру туралы өтініш</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(шетелдік дiни бiрлестiк басшысының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(паспорт немесе жеке басын куәландыратын өзге құжат</w:t>
      </w:r>
    </w:p>
    <w:p>
      <w:pPr>
        <w:spacing w:after="0"/>
        <w:ind w:left="0"/>
        <w:jc w:val="both"/>
      </w:pPr>
      <w:r>
        <w:rPr>
          <w:rFonts w:ascii="Times New Roman"/>
          <w:b w:val="false"/>
          <w:i w:val="false"/>
          <w:color w:val="000000"/>
          <w:sz w:val="28"/>
        </w:rPr>
        <w:t>
      (берілген күні, нөмер, құжатты берген орган)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(шетелдік дiни бiрлестiктiң ұстанатын діні)</w:t>
      </w:r>
    </w:p>
    <w:p>
      <w:pPr>
        <w:spacing w:after="0"/>
        <w:ind w:left="0"/>
        <w:jc w:val="both"/>
      </w:pPr>
      <w:r>
        <w:rPr>
          <w:rFonts w:ascii="Times New Roman"/>
          <w:b w:val="false"/>
          <w:i w:val="false"/>
          <w:color w:val="000000"/>
          <w:sz w:val="28"/>
        </w:rPr>
        <w:t>
      Қазақстан Республикасы аумағындағы_________________________________________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дiни бiрлестiктін толық атауы)</w:t>
      </w:r>
    </w:p>
    <w:p>
      <w:pPr>
        <w:spacing w:after="0"/>
        <w:ind w:left="0"/>
        <w:jc w:val="both"/>
      </w:pPr>
      <w:r>
        <w:rPr>
          <w:rFonts w:ascii="Times New Roman"/>
          <w:b w:val="false"/>
          <w:i w:val="false"/>
          <w:color w:val="000000"/>
          <w:sz w:val="28"/>
        </w:rPr>
        <w:t xml:space="preserve">
      қызметіне келісуді сұраймын.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Қолы______________ Өтініш берген күні_____________________</w:t>
      </w:r>
    </w:p>
    <w:p>
      <w:pPr>
        <w:spacing w:after="0"/>
        <w:ind w:left="0"/>
        <w:jc w:val="both"/>
      </w:pPr>
      <w:r>
        <w:rPr>
          <w:rFonts w:ascii="Times New Roman"/>
          <w:b w:val="false"/>
          <w:i w:val="false"/>
          <w:color w:val="000000"/>
          <w:sz w:val="28"/>
        </w:rPr>
        <w:t>
      Көрсетілетін қызметті алушының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шетелдік діни</w:t>
            </w:r>
            <w:r>
              <w:br/>
            </w:r>
            <w:r>
              <w:rPr>
                <w:rFonts w:ascii="Times New Roman"/>
                <w:b w:val="false"/>
                <w:i w:val="false"/>
                <w:color w:val="000000"/>
                <w:sz w:val="20"/>
              </w:rPr>
              <w:t>бірлестіктердің қызметін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(бұдан әрі</w:t>
            </w:r>
            <w:r>
              <w:br/>
            </w:r>
            <w:r>
              <w:rPr>
                <w:rFonts w:ascii="Times New Roman"/>
                <w:b w:val="false"/>
                <w:i w:val="false"/>
                <w:color w:val="000000"/>
                <w:sz w:val="20"/>
              </w:rPr>
              <w:t>– Т.А.Ә.) немесе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"Қазақстан Республикасы аумағындағы шетелдiк дiни бiрлестiктердiң қызметiн</w:t>
      </w:r>
    </w:p>
    <w:p>
      <w:pPr>
        <w:spacing w:after="0"/>
        <w:ind w:left="0"/>
        <w:jc w:val="both"/>
      </w:pPr>
      <w:r>
        <w:rPr>
          <w:rFonts w:ascii="Times New Roman"/>
          <w:b w:val="false"/>
          <w:i w:val="false"/>
          <w:color w:val="000000"/>
          <w:sz w:val="28"/>
        </w:rPr>
        <w:t>
      келiсу" мемлекеттік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_____________________________________________________________________________________мемлекеттік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xml:space="preserve">
      ТАӘ (Мемлекеттік корпорация қызметкері)                        (қолы) </w:t>
      </w:r>
    </w:p>
    <w:p>
      <w:pPr>
        <w:spacing w:after="0"/>
        <w:ind w:left="0"/>
        <w:jc w:val="both"/>
      </w:pPr>
      <w:r>
        <w:rPr>
          <w:rFonts w:ascii="Times New Roman"/>
          <w:b w:val="false"/>
          <w:i w:val="false"/>
          <w:color w:val="000000"/>
          <w:sz w:val="28"/>
        </w:rPr>
        <w:t>
      Алдым:_________________________________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3-қосымша</w:t>
            </w:r>
          </w:p>
        </w:tc>
      </w:tr>
    </w:tbl>
    <w:bookmarkStart w:name="z285" w:id="98"/>
    <w:p>
      <w:pPr>
        <w:spacing w:after="0"/>
        <w:ind w:left="0"/>
        <w:jc w:val="left"/>
      </w:pPr>
      <w:r>
        <w:rPr>
          <w:rFonts w:ascii="Times New Roman"/>
          <w:b/>
          <w:i w:val="false"/>
          <w:color w:val="000000"/>
        </w:rPr>
        <w:t xml:space="preserve"> "Шетелдiк дiни орталықтардың Қазақстан Республикасындағы дiни бiрлестiктерінің басшыларын тағайындауын келiсу" мемлекеттік көрсетілетін қызмет стандарты</w:t>
      </w:r>
    </w:p>
    <w:bookmarkEnd w:id="98"/>
    <w:p>
      <w:pPr>
        <w:spacing w:after="0"/>
        <w:ind w:left="0"/>
        <w:jc w:val="both"/>
      </w:pPr>
      <w:r>
        <w:rPr>
          <w:rFonts w:ascii="Times New Roman"/>
          <w:b w:val="false"/>
          <w:i w:val="false"/>
          <w:color w:val="ff0000"/>
          <w:sz w:val="28"/>
        </w:rPr>
        <w:t xml:space="preserve">
      Ескерту. 3-қосымша жаңа редакцияда – ҚР Дін істері және азаматтық қоғам министрінің 26.07.2017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6" w:id="99"/>
    <w:p>
      <w:pPr>
        <w:spacing w:after="0"/>
        <w:ind w:left="0"/>
        <w:jc w:val="left"/>
      </w:pPr>
      <w:r>
        <w:rPr>
          <w:rFonts w:ascii="Times New Roman"/>
          <w:b/>
          <w:i w:val="false"/>
          <w:color w:val="000000"/>
        </w:rPr>
        <w:t xml:space="preserve"> 1-тарау. Жалпы ережелер</w:t>
      </w:r>
    </w:p>
    <w:bookmarkEnd w:id="99"/>
    <w:bookmarkStart w:name="z287" w:id="100"/>
    <w:p>
      <w:pPr>
        <w:spacing w:after="0"/>
        <w:ind w:left="0"/>
        <w:jc w:val="both"/>
      </w:pPr>
      <w:r>
        <w:rPr>
          <w:rFonts w:ascii="Times New Roman"/>
          <w:b w:val="false"/>
          <w:i w:val="false"/>
          <w:color w:val="000000"/>
          <w:sz w:val="28"/>
        </w:rPr>
        <w:t>
      1. "Шетелдiк дiни орталықтардың Қазақстан Республикасындағы дiни бiрлестiктерінің басшыларын тағайындауын келiсу" мемлекеттік көрсетілетін қызметі (бұдан әрі – мемлекеттік көрсетілетін қызмет).</w:t>
      </w:r>
    </w:p>
    <w:bookmarkEnd w:id="100"/>
    <w:bookmarkStart w:name="z288" w:id="10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102"/>
    <w:p>
      <w:pPr>
        <w:spacing w:after="0"/>
        <w:ind w:left="0"/>
        <w:jc w:val="both"/>
      </w:pPr>
      <w:r>
        <w:rPr>
          <w:rFonts w:ascii="Times New Roman"/>
          <w:b w:val="false"/>
          <w:i w:val="false"/>
          <w:color w:val="000000"/>
          <w:sz w:val="28"/>
        </w:rPr>
        <w:t>
      3. Мемлекеттік көрсетілетін қызметті Қазақстан Республикасы Ақпарат және қоғамдық даму министрлігінің Дін істері комитеті (бұдан әрі - көрсетілетін қызметті беруші) көрсетеді.</w:t>
      </w:r>
    </w:p>
    <w:bookmarkEnd w:id="102"/>
    <w:bookmarkStart w:name="z20" w:id="10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03"/>
    <w:bookmarkStart w:name="z21" w:id="104"/>
    <w:p>
      <w:pPr>
        <w:spacing w:after="0"/>
        <w:ind w:left="0"/>
        <w:jc w:val="both"/>
      </w:pPr>
      <w:r>
        <w:rPr>
          <w:rFonts w:ascii="Times New Roman"/>
          <w:b w:val="false"/>
          <w:i w:val="false"/>
          <w:color w:val="000000"/>
          <w:sz w:val="28"/>
        </w:rPr>
        <w:t>
      1) көрсетілетін қызметті беруші кеңсесі;</w:t>
      </w:r>
    </w:p>
    <w:bookmarkEnd w:id="104"/>
    <w:bookmarkStart w:name="z22" w:id="10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106"/>
    <w:p>
      <w:pPr>
        <w:spacing w:after="0"/>
        <w:ind w:left="0"/>
        <w:jc w:val="left"/>
      </w:pPr>
      <w:r>
        <w:rPr>
          <w:rFonts w:ascii="Times New Roman"/>
          <w:b/>
          <w:i w:val="false"/>
          <w:color w:val="000000"/>
        </w:rPr>
        <w:t xml:space="preserve"> 2-тарау. Мемлекеттік қызметті көрсету тәртібі</w:t>
      </w:r>
    </w:p>
    <w:bookmarkEnd w:id="106"/>
    <w:bookmarkStart w:name="z294" w:id="107"/>
    <w:p>
      <w:pPr>
        <w:spacing w:after="0"/>
        <w:ind w:left="0"/>
        <w:jc w:val="both"/>
      </w:pPr>
      <w:r>
        <w:rPr>
          <w:rFonts w:ascii="Times New Roman"/>
          <w:b w:val="false"/>
          <w:i w:val="false"/>
          <w:color w:val="000000"/>
          <w:sz w:val="28"/>
        </w:rPr>
        <w:t>
      4. Мемлекеттік қызметті көрсету мерзімі:</w:t>
      </w:r>
    </w:p>
    <w:bookmarkEnd w:id="107"/>
    <w:bookmarkStart w:name="z295" w:id="108"/>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күнтiзбелiк 25 (жиырма бес) күн;</w:t>
      </w:r>
    </w:p>
    <w:bookmarkEnd w:id="108"/>
    <w:bookmarkStart w:name="z296" w:id="109"/>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 құжаттарды қабылдау күні мемлекеттік қызметті көрсету мерзіміне кірмейді;</w:t>
      </w:r>
    </w:p>
    <w:bookmarkEnd w:id="109"/>
    <w:bookmarkStart w:name="z297" w:id="110"/>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bookmarkEnd w:id="110"/>
    <w:bookmarkStart w:name="z298" w:id="111"/>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корпорацияда – 20 (жиырма) минут.</w:t>
      </w:r>
    </w:p>
    <w:bookmarkEnd w:id="111"/>
    <w:bookmarkStart w:name="z299" w:id="112"/>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112"/>
    <w:bookmarkStart w:name="z300" w:id="113"/>
    <w:p>
      <w:pPr>
        <w:spacing w:after="0"/>
        <w:ind w:left="0"/>
        <w:jc w:val="both"/>
      </w:pPr>
      <w:r>
        <w:rPr>
          <w:rFonts w:ascii="Times New Roman"/>
          <w:b w:val="false"/>
          <w:i w:val="false"/>
          <w:color w:val="000000"/>
          <w:sz w:val="28"/>
        </w:rPr>
        <w:t xml:space="preserve">
      6. Мемлекеттiк қызметті көрсету нәтижесi – шетелдiк дiни орталықтардың Қазақстан Республикасындағы дiни бiрлестiктерінің басшыларын тағайындауы туралы келiсім-хат,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113"/>
    <w:bookmarkStart w:name="z301" w:id="114"/>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14"/>
    <w:bookmarkStart w:name="z302" w:id="115"/>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15"/>
    <w:bookmarkStart w:name="z303" w:id="116"/>
    <w:p>
      <w:pPr>
        <w:spacing w:after="0"/>
        <w:ind w:left="0"/>
        <w:jc w:val="both"/>
      </w:pPr>
      <w:r>
        <w:rPr>
          <w:rFonts w:ascii="Times New Roman"/>
          <w:b w:val="false"/>
          <w:i w:val="false"/>
          <w:color w:val="000000"/>
          <w:sz w:val="28"/>
        </w:rPr>
        <w:t>
      8. Жұмыс кестесi:</w:t>
      </w:r>
    </w:p>
    <w:bookmarkEnd w:id="116"/>
    <w:bookmarkStart w:name="z304" w:id="117"/>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9.00-ден 18.30-ға дейін.</w:t>
      </w:r>
    </w:p>
    <w:bookmarkEnd w:id="117"/>
    <w:bookmarkStart w:name="z305" w:id="1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bookmarkEnd w:id="118"/>
    <w:bookmarkStart w:name="z306" w:id="119"/>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End w:id="119"/>
    <w:bookmarkStart w:name="z307" w:id="120"/>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 аралығында. </w:t>
      </w:r>
    </w:p>
    <w:bookmarkEnd w:id="120"/>
    <w:bookmarkStart w:name="z308" w:id="121"/>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w:t>
      </w:r>
    </w:p>
    <w:bookmarkEnd w:id="121"/>
    <w:bookmarkStart w:name="z309" w:id="122"/>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өтініш берген кезде мемлекеттік қызмет көрсету үшін көрсететін қызметті берушіге, мемлекеттік корпорацияға қажетті құжаттардың тізбесі (жеке басын сәйкестендіру үшін жеке басын куәландыратын құжатты көрсеткен кезде):</w:t>
      </w:r>
    </w:p>
    <w:bookmarkEnd w:id="122"/>
    <w:bookmarkStart w:name="z310" w:id="123"/>
    <w:p>
      <w:pPr>
        <w:spacing w:after="0"/>
        <w:ind w:left="0"/>
        <w:jc w:val="both"/>
      </w:pPr>
      <w:r>
        <w:rPr>
          <w:rFonts w:ascii="Times New Roman"/>
          <w:b w:val="false"/>
          <w:i w:val="false"/>
          <w:color w:val="000000"/>
          <w:sz w:val="28"/>
        </w:rPr>
        <w:t xml:space="preserve">
      1) осы мемлекеттік көрсетілетін қызмет стандартына қосымшаға сәйкес нысан бойынша үміткер туралы, оның шетелдiк дiни орталықтағы бұрынғы қызметi туралы мәлiметтер қамтылған шетелді діни орталықтың Қазақстан Республикасындағы дiни бiрлестiк басшысын тағайындауы туралы қолдаухат; </w:t>
      </w:r>
    </w:p>
    <w:bookmarkEnd w:id="123"/>
    <w:bookmarkStart w:name="z311" w:id="124"/>
    <w:p>
      <w:pPr>
        <w:spacing w:after="0"/>
        <w:ind w:left="0"/>
        <w:jc w:val="both"/>
      </w:pPr>
      <w:r>
        <w:rPr>
          <w:rFonts w:ascii="Times New Roman"/>
          <w:b w:val="false"/>
          <w:i w:val="false"/>
          <w:color w:val="000000"/>
          <w:sz w:val="28"/>
        </w:rPr>
        <w:t>
      2) үміткерді Қазақстан Республикасының аумағында жұмыс iстейтiн дiни бiрлестiктiң басшысы етiп тағайындау туралы шетелдік діни орталықтың шешiмі;</w:t>
      </w:r>
    </w:p>
    <w:bookmarkEnd w:id="124"/>
    <w:bookmarkStart w:name="z312" w:id="125"/>
    <w:p>
      <w:pPr>
        <w:spacing w:after="0"/>
        <w:ind w:left="0"/>
        <w:jc w:val="both"/>
      </w:pPr>
      <w:r>
        <w:rPr>
          <w:rFonts w:ascii="Times New Roman"/>
          <w:b w:val="false"/>
          <w:i w:val="false"/>
          <w:color w:val="000000"/>
          <w:sz w:val="28"/>
        </w:rPr>
        <w:t xml:space="preserve">
      3) дiни бiрлестiктiң басшысы лауазымына үміткердің паспортының немесе жеке куәлiгiнiң көшiрмесi. </w:t>
      </w:r>
    </w:p>
    <w:bookmarkEnd w:id="125"/>
    <w:bookmarkStart w:name="z313" w:id="126"/>
    <w:p>
      <w:pPr>
        <w:spacing w:after="0"/>
        <w:ind w:left="0"/>
        <w:jc w:val="both"/>
      </w:pPr>
      <w:r>
        <w:rPr>
          <w:rFonts w:ascii="Times New Roman"/>
          <w:b w:val="false"/>
          <w:i w:val="false"/>
          <w:color w:val="000000"/>
          <w:sz w:val="28"/>
        </w:rPr>
        <w:t xml:space="preserve">
      Құжаттар шетел тілінде ұсынылған жағдайда аударманы жүзеге асырған аудармашы қолының түпнұсқасы Қазақстан Республикасында нотариалды куәландырылып, олардың мемлекеттік және орыс тілдеріндегі аудармасын нотариалды куәландырып ұсынады. </w:t>
      </w:r>
    </w:p>
    <w:bookmarkEnd w:id="126"/>
    <w:bookmarkStart w:name="z314" w:id="127"/>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bookmarkEnd w:id="127"/>
    <w:bookmarkStart w:name="z315" w:id="12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28"/>
    <w:bookmarkStart w:name="z316" w:id="129"/>
    <w:p>
      <w:pPr>
        <w:spacing w:after="0"/>
        <w:ind w:left="0"/>
        <w:jc w:val="both"/>
      </w:pPr>
      <w:r>
        <w:rPr>
          <w:rFonts w:ascii="Times New Roman"/>
          <w:b w:val="false"/>
          <w:i w:val="false"/>
          <w:color w:val="000000"/>
          <w:sz w:val="28"/>
        </w:rPr>
        <w:t>
      Көрсетілетін қызметті алушы Мемлекеттік корпорацияға жүгінген жағдайда, құжаттарды қабылдап алу туралы қолхат беріледі.</w:t>
      </w:r>
    </w:p>
    <w:bookmarkEnd w:id="129"/>
    <w:bookmarkStart w:name="z317" w:id="13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bookmarkEnd w:id="130"/>
    <w:bookmarkStart w:name="z318" w:id="131"/>
    <w:p>
      <w:pPr>
        <w:spacing w:after="0"/>
        <w:ind w:left="0"/>
        <w:jc w:val="both"/>
      </w:pPr>
      <w:r>
        <w:rPr>
          <w:rFonts w:ascii="Times New Roman"/>
          <w:b w:val="false"/>
          <w:i w:val="false"/>
          <w:color w:val="000000"/>
          <w:sz w:val="28"/>
        </w:rPr>
        <w:t>
      Мемлекеттік корпорацияға дайын құжаттарды беру көрсетілетін қызметті алушының жеке басын куәландыратын құжатты ұсынуы арқылы (немесе нотариат куәландырған сенімхат бойынша өкілінің) қолхат негізінде жүзеге асырылады.</w:t>
      </w:r>
    </w:p>
    <w:bookmarkEnd w:id="131"/>
    <w:bookmarkStart w:name="z319" w:id="132"/>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10 (он) күн ішінде дайын құжаттарды Мемлекеттік корпорациясына көрсетілетін қызметті алушыға беру үшін жолдайды.</w:t>
      </w:r>
    </w:p>
    <w:bookmarkEnd w:id="132"/>
    <w:bookmarkStart w:name="z320" w:id="133"/>
    <w:p>
      <w:pPr>
        <w:spacing w:after="0"/>
        <w:ind w:left="0"/>
        <w:jc w:val="both"/>
      </w:pPr>
      <w:r>
        <w:rPr>
          <w:rFonts w:ascii="Times New Roman"/>
          <w:b w:val="false"/>
          <w:i w:val="false"/>
          <w:color w:val="000000"/>
          <w:sz w:val="28"/>
        </w:rPr>
        <w:t>
      10. Егер діни бірлестік басшысының қызметi:</w:t>
      </w:r>
    </w:p>
    <w:bookmarkEnd w:id="133"/>
    <w:bookmarkStart w:name="z321" w:id="134"/>
    <w:p>
      <w:pPr>
        <w:spacing w:after="0"/>
        <w:ind w:left="0"/>
        <w:jc w:val="both"/>
      </w:pPr>
      <w:r>
        <w:rPr>
          <w:rFonts w:ascii="Times New Roman"/>
          <w:b w:val="false"/>
          <w:i w:val="false"/>
          <w:color w:val="000000"/>
          <w:sz w:val="28"/>
        </w:rPr>
        <w:t>
      1) Қазақстан Республикасында конституциялық құрылымына, қоғамдық тәртiпке, адамның құқықтары мен бостандықтарына, тұрғындардың денсаулығы мен адамгершілігіне қатер төндiретiн болса;</w:t>
      </w:r>
    </w:p>
    <w:bookmarkEnd w:id="134"/>
    <w:bookmarkStart w:name="z322" w:id="135"/>
    <w:p>
      <w:pPr>
        <w:spacing w:after="0"/>
        <w:ind w:left="0"/>
        <w:jc w:val="both"/>
      </w:pPr>
      <w:r>
        <w:rPr>
          <w:rFonts w:ascii="Times New Roman"/>
          <w:b w:val="false"/>
          <w:i w:val="false"/>
          <w:color w:val="000000"/>
          <w:sz w:val="28"/>
        </w:rPr>
        <w:t>
      2)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bookmarkEnd w:id="135"/>
    <w:bookmarkStart w:name="z323" w:id="136"/>
    <w:p>
      <w:pPr>
        <w:spacing w:after="0"/>
        <w:ind w:left="0"/>
        <w:jc w:val="both"/>
      </w:pPr>
      <w:r>
        <w:rPr>
          <w:rFonts w:ascii="Times New Roman"/>
          <w:b w:val="false"/>
          <w:i w:val="false"/>
          <w:color w:val="000000"/>
          <w:sz w:val="28"/>
        </w:rPr>
        <w:t>
      3) көрсетілетін қызметті алушыға қатысты қызметке немесе мемлекеттік көрсетілетін қызметті алуды талап ететін қызметтің жекелеген түрлері тыйым салу туралы заңды күшіне енген сот шешімі болса;</w:t>
      </w:r>
    </w:p>
    <w:bookmarkEnd w:id="136"/>
    <w:bookmarkStart w:name="z324" w:id="137"/>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айырылса, мемлекеттік көрсетілетін қызметтен бас тартуға негіз болып табылады.</w:t>
      </w:r>
    </w:p>
    <w:bookmarkEnd w:id="137"/>
    <w:bookmarkStart w:name="z325" w:id="138"/>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138"/>
    <w:bookmarkStart w:name="z326" w:id="139"/>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w:t>
      </w:r>
      <w:r>
        <w:rPr>
          <w:rFonts w:ascii="Times New Roman"/>
          <w:b w:val="false"/>
          <w:i w:val="false"/>
          <w:color w:val="000000"/>
          <w:sz w:val="28"/>
        </w:rPr>
        <w:t xml:space="preserve"> </w:t>
      </w:r>
    </w:p>
    <w:bookmarkEnd w:id="139"/>
    <w:bookmarkStart w:name="z327" w:id="140"/>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bookmarkEnd w:id="140"/>
    <w:bookmarkStart w:name="z328" w:id="14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bookmarkEnd w:id="141"/>
    <w:bookmarkStart w:name="z329" w:id="142"/>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bookmarkEnd w:id="142"/>
    <w:bookmarkStart w:name="z330" w:id="143"/>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bookmarkEnd w:id="143"/>
    <w:bookmarkStart w:name="z331" w:id="144"/>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bookmarkEnd w:id="144"/>
    <w:bookmarkStart w:name="z332" w:id="145"/>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End w:id="145"/>
    <w:bookmarkStart w:name="z333" w:id="146"/>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146"/>
    <w:bookmarkStart w:name="z334" w:id="147"/>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147"/>
    <w:bookmarkStart w:name="z335" w:id="148"/>
    <w:p>
      <w:pPr>
        <w:spacing w:after="0"/>
        <w:ind w:left="0"/>
        <w:jc w:val="both"/>
      </w:pPr>
      <w:r>
        <w:rPr>
          <w:rFonts w:ascii="Times New Roman"/>
          <w:b w:val="false"/>
          <w:i w:val="false"/>
          <w:color w:val="000000"/>
          <w:sz w:val="28"/>
        </w:rPr>
        <w:t xml:space="preserve">
      13. Тіршілік әрекеттерін шектейтін ағза функцияларының тұрақтылығы өзгеріп, денсаулығы бұзылған көрсетілетін қызметті алушы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 </w:t>
      </w:r>
    </w:p>
    <w:bookmarkEnd w:id="148"/>
    <w:bookmarkStart w:name="z336" w:id="149"/>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149"/>
    <w:p>
      <w:pPr>
        <w:spacing w:after="0"/>
        <w:ind w:left="0"/>
        <w:jc w:val="both"/>
      </w:pPr>
      <w:r>
        <w:rPr>
          <w:rFonts w:ascii="Times New Roman"/>
          <w:b w:val="false"/>
          <w:i w:val="false"/>
          <w:color w:val="000000"/>
          <w:sz w:val="28"/>
        </w:rPr>
        <w:t>
      Мемлекеттік корпорация: www.gov4c.kz интернет-ресурсында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150"/>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150"/>
    <w:bookmarkStart w:name="z339" w:id="151"/>
    <w:p>
      <w:pPr>
        <w:spacing w:after="0"/>
        <w:ind w:left="0"/>
        <w:jc w:val="both"/>
      </w:pPr>
      <w:r>
        <w:rPr>
          <w:rFonts w:ascii="Times New Roman"/>
          <w:b w:val="false"/>
          <w:i w:val="false"/>
          <w:color w:val="000000"/>
          <w:sz w:val="28"/>
        </w:rPr>
        <w:t>
      16. Бірыңғай байланыс-орталығы: 1414, 8-800-080-7777.</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діни орталықтардың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діни бірлестіктерінің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берушінің</w:t>
            </w:r>
            <w:r>
              <w:br/>
            </w:r>
            <w:r>
              <w:rPr>
                <w:rFonts w:ascii="Times New Roman"/>
                <w:b w:val="false"/>
                <w:i w:val="false"/>
                <w:color w:val="000000"/>
                <w:sz w:val="20"/>
              </w:rPr>
              <w:t>басшысына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(оның болған</w:t>
            </w:r>
            <w:r>
              <w:br/>
            </w:r>
            <w:r>
              <w:rPr>
                <w:rFonts w:ascii="Times New Roman"/>
                <w:b w:val="false"/>
                <w:i w:val="false"/>
                <w:color w:val="000000"/>
                <w:sz w:val="20"/>
              </w:rPr>
              <w:t>жағдайында)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тегі, аты,</w:t>
            </w:r>
            <w:r>
              <w:br/>
            </w:r>
            <w:r>
              <w:rPr>
                <w:rFonts w:ascii="Times New Roman"/>
                <w:b w:val="false"/>
                <w:i w:val="false"/>
                <w:color w:val="000000"/>
                <w:sz w:val="20"/>
              </w:rPr>
              <w:t>әкесінің аты (оның болған</w:t>
            </w:r>
            <w:r>
              <w:br/>
            </w:r>
            <w:r>
              <w:rPr>
                <w:rFonts w:ascii="Times New Roman"/>
                <w:b w:val="false"/>
                <w:i w:val="false"/>
                <w:color w:val="000000"/>
                <w:sz w:val="20"/>
              </w:rPr>
              <w:t>жағдайында), атауы, пошталық</w:t>
            </w:r>
            <w:r>
              <w:br/>
            </w:r>
            <w:r>
              <w:rPr>
                <w:rFonts w:ascii="Times New Roman"/>
                <w:b w:val="false"/>
                <w:i w:val="false"/>
                <w:color w:val="000000"/>
                <w:sz w:val="20"/>
              </w:rPr>
              <w:t>мекенжайы,телефоны және</w:t>
            </w:r>
            <w:r>
              <w:br/>
            </w:r>
            <w:r>
              <w:rPr>
                <w:rFonts w:ascii="Times New Roman"/>
                <w:b w:val="false"/>
                <w:i w:val="false"/>
                <w:color w:val="000000"/>
                <w:sz w:val="20"/>
              </w:rPr>
              <w:t>БСН)</w:t>
            </w:r>
          </w:p>
        </w:tc>
      </w:tr>
    </w:tbl>
    <w:p>
      <w:pPr>
        <w:spacing w:after="0"/>
        <w:ind w:left="0"/>
        <w:jc w:val="left"/>
      </w:pPr>
      <w:r>
        <w:rPr>
          <w:rFonts w:ascii="Times New Roman"/>
          <w:b/>
          <w:i w:val="false"/>
          <w:color w:val="000000"/>
        </w:rPr>
        <w:t xml:space="preserve"> Қазақстан Республикасында шетелдiк дiни орталықтың дiни бiрлестiктің басшысын тағайындауы туралы қолдаухат </w:t>
      </w:r>
    </w:p>
    <w:p>
      <w:pPr>
        <w:spacing w:after="0"/>
        <w:ind w:left="0"/>
        <w:jc w:val="both"/>
      </w:pPr>
      <w:r>
        <w:rPr>
          <w:rFonts w:ascii="Times New Roman"/>
          <w:b w:val="false"/>
          <w:i w:val="false"/>
          <w:color w:val="000000"/>
          <w:sz w:val="28"/>
        </w:rPr>
        <w:t>
      Осымен Қазақстан Республикасындағы ________________________________________</w:t>
      </w:r>
    </w:p>
    <w:p>
      <w:pPr>
        <w:spacing w:after="0"/>
        <w:ind w:left="0"/>
        <w:jc w:val="both"/>
      </w:pPr>
      <w:r>
        <w:rPr>
          <w:rFonts w:ascii="Times New Roman"/>
          <w:b w:val="false"/>
          <w:i w:val="false"/>
          <w:color w:val="000000"/>
          <w:sz w:val="28"/>
        </w:rPr>
        <w:t>
      (Қазақстан Республикасындағы дiни бiрлестiктің толық атауы)</w:t>
      </w:r>
    </w:p>
    <w:p>
      <w:pPr>
        <w:spacing w:after="0"/>
        <w:ind w:left="0"/>
        <w:jc w:val="both"/>
      </w:pPr>
      <w:r>
        <w:rPr>
          <w:rFonts w:ascii="Times New Roman"/>
          <w:b w:val="false"/>
          <w:i w:val="false"/>
          <w:color w:val="000000"/>
          <w:sz w:val="28"/>
        </w:rPr>
        <w:t>
      басшысы ретінде ________________________________________________________________,</w:t>
      </w:r>
    </w:p>
    <w:p>
      <w:pPr>
        <w:spacing w:after="0"/>
        <w:ind w:left="0"/>
        <w:jc w:val="both"/>
      </w:pPr>
      <w:r>
        <w:rPr>
          <w:rFonts w:ascii="Times New Roman"/>
          <w:b w:val="false"/>
          <w:i w:val="false"/>
          <w:color w:val="000000"/>
          <w:sz w:val="28"/>
        </w:rPr>
        <w:t>
      (Қазақстан Республикасындағы дiни бiрлестiк басшысының тегі, аты,әкесінің аты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(кандидаттың шетелдiк дiни орталықтағы бұрынғы қызметi туралы мәлiметтерді көрсету</w:t>
      </w:r>
    </w:p>
    <w:p>
      <w:pPr>
        <w:spacing w:after="0"/>
        <w:ind w:left="0"/>
        <w:jc w:val="both"/>
      </w:pPr>
      <w:r>
        <w:rPr>
          <w:rFonts w:ascii="Times New Roman"/>
          <w:b w:val="false"/>
          <w:i w:val="false"/>
          <w:color w:val="000000"/>
          <w:sz w:val="28"/>
        </w:rPr>
        <w:t>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дiни орталықтың орналасқан жерi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(құрылтайшы − шетелдік діни орталықтың шетел мемлекетінің заңнамасы бойынша</w:t>
      </w:r>
    </w:p>
    <w:p>
      <w:pPr>
        <w:spacing w:after="0"/>
        <w:ind w:left="0"/>
        <w:jc w:val="both"/>
      </w:pPr>
      <w:r>
        <w:rPr>
          <w:rFonts w:ascii="Times New Roman"/>
          <w:b w:val="false"/>
          <w:i w:val="false"/>
          <w:color w:val="000000"/>
          <w:sz w:val="28"/>
        </w:rPr>
        <w:t>
      заңды тұлға болып табылатынын куәландыратын құжат деректері (тіркеу нөмірі, күні,</w:t>
      </w:r>
    </w:p>
    <w:p>
      <w:pPr>
        <w:spacing w:after="0"/>
        <w:ind w:left="0"/>
        <w:jc w:val="both"/>
      </w:pPr>
      <w:r>
        <w:rPr>
          <w:rFonts w:ascii="Times New Roman"/>
          <w:b w:val="false"/>
          <w:i w:val="false"/>
          <w:color w:val="000000"/>
          <w:sz w:val="28"/>
        </w:rPr>
        <w:t>
      құжатты берген орган, қолданылу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(шетелдiк дiни орталықтың ұстанатын дiнi мен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 діни бірлестігінің діни сенімі көрсетілуі және оның орналасқан жері)</w:t>
      </w:r>
    </w:p>
    <w:p>
      <w:pPr>
        <w:spacing w:after="0"/>
        <w:ind w:left="0"/>
        <w:jc w:val="both"/>
      </w:pPr>
      <w:r>
        <w:rPr>
          <w:rFonts w:ascii="Times New Roman"/>
          <w:b w:val="false"/>
          <w:i w:val="false"/>
          <w:color w:val="000000"/>
          <w:sz w:val="28"/>
        </w:rPr>
        <w:t>
      тағайындауға келісуіңізді сұраймын 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Көрсетілетін қызметті алушының қолы _______ Өтініш берген күні _____________</w:t>
      </w:r>
    </w:p>
    <w:p>
      <w:pPr>
        <w:spacing w:after="0"/>
        <w:ind w:left="0"/>
        <w:jc w:val="both"/>
      </w:pPr>
      <w:r>
        <w:rPr>
          <w:rFonts w:ascii="Times New Roman"/>
          <w:b w:val="false"/>
          <w:i w:val="false"/>
          <w:color w:val="000000"/>
          <w:sz w:val="28"/>
        </w:rPr>
        <w:t>
      Көрсетілетін қызметті алушының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діни орталықтардың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діни бірлестіктерінің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(бар болса) (бұдан</w:t>
            </w:r>
            <w:r>
              <w:br/>
            </w:r>
            <w:r>
              <w:rPr>
                <w:rFonts w:ascii="Times New Roman"/>
                <w:b w:val="false"/>
                <w:i w:val="false"/>
                <w:color w:val="000000"/>
                <w:sz w:val="20"/>
              </w:rPr>
              <w:t>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"Қазақстан Республикасында шетелдiк дiни орталықтың дiни бiрлестiктің</w:t>
      </w:r>
    </w:p>
    <w:p>
      <w:pPr>
        <w:spacing w:after="0"/>
        <w:ind w:left="0"/>
        <w:jc w:val="both"/>
      </w:pPr>
      <w:r>
        <w:rPr>
          <w:rFonts w:ascii="Times New Roman"/>
          <w:b w:val="false"/>
          <w:i w:val="false"/>
          <w:color w:val="000000"/>
          <w:sz w:val="28"/>
        </w:rPr>
        <w:t>
      басшысын тағайындауы туралы"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ТАӘ(Мемлекеттік корпорация қызметкері)                        (қолы)</w:t>
      </w:r>
    </w:p>
    <w:p>
      <w:pPr>
        <w:spacing w:after="0"/>
        <w:ind w:left="0"/>
        <w:jc w:val="both"/>
      </w:pPr>
      <w:r>
        <w:rPr>
          <w:rFonts w:ascii="Times New Roman"/>
          <w:b w:val="false"/>
          <w:i w:val="false"/>
          <w:color w:val="000000"/>
          <w:sz w:val="28"/>
        </w:rPr>
        <w:t>
      Алдым: __________________________________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4-қосымша</w:t>
            </w:r>
          </w:p>
        </w:tc>
      </w:tr>
    </w:tbl>
    <w:bookmarkStart w:name="z341" w:id="152"/>
    <w:p>
      <w:pPr>
        <w:spacing w:after="0"/>
        <w:ind w:left="0"/>
        <w:jc w:val="left"/>
      </w:pPr>
      <w:r>
        <w:rPr>
          <w:rFonts w:ascii="Times New Roman"/>
          <w:b/>
          <w:i w:val="false"/>
          <w:color w:val="000000"/>
        </w:rPr>
        <w:t xml:space="preserve"> "Дінтану сараптамасын жүргізу" мемлекеттік көрсетілетін қызмет стандарты</w:t>
      </w:r>
    </w:p>
    <w:bookmarkEnd w:id="152"/>
    <w:p>
      <w:pPr>
        <w:spacing w:after="0"/>
        <w:ind w:left="0"/>
        <w:jc w:val="both"/>
      </w:pPr>
      <w:r>
        <w:rPr>
          <w:rFonts w:ascii="Times New Roman"/>
          <w:b w:val="false"/>
          <w:i w:val="false"/>
          <w:color w:val="ff0000"/>
          <w:sz w:val="28"/>
        </w:rPr>
        <w:t xml:space="preserve">
      Ескерту. 4-қосымша жаңа редакцияда – ҚР Дін істері және азаматтық қоғам министрінің 26.07.2017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2" w:id="153"/>
    <w:p>
      <w:pPr>
        <w:spacing w:after="0"/>
        <w:ind w:left="0"/>
        <w:jc w:val="left"/>
      </w:pPr>
      <w:r>
        <w:rPr>
          <w:rFonts w:ascii="Times New Roman"/>
          <w:b/>
          <w:i w:val="false"/>
          <w:color w:val="000000"/>
        </w:rPr>
        <w:t xml:space="preserve"> 1-тарау. Жалпы ережелер</w:t>
      </w:r>
    </w:p>
    <w:bookmarkEnd w:id="153"/>
    <w:bookmarkStart w:name="z343" w:id="154"/>
    <w:p>
      <w:pPr>
        <w:spacing w:after="0"/>
        <w:ind w:left="0"/>
        <w:jc w:val="both"/>
      </w:pPr>
      <w:r>
        <w:rPr>
          <w:rFonts w:ascii="Times New Roman"/>
          <w:b w:val="false"/>
          <w:i w:val="false"/>
          <w:color w:val="000000"/>
          <w:sz w:val="28"/>
        </w:rPr>
        <w:t>
      1. "Дінтану сараптамасын жүргізу" мемлекеттік көрсетілетін қызметі (бұдан әрі – мемлекеттік көрсетілетін қызмет).</w:t>
      </w:r>
    </w:p>
    <w:bookmarkEnd w:id="154"/>
    <w:bookmarkStart w:name="z344" w:id="15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156"/>
    <w:p>
      <w:pPr>
        <w:spacing w:after="0"/>
        <w:ind w:left="0"/>
        <w:jc w:val="both"/>
      </w:pPr>
      <w:r>
        <w:rPr>
          <w:rFonts w:ascii="Times New Roman"/>
          <w:b w:val="false"/>
          <w:i w:val="false"/>
          <w:color w:val="000000"/>
          <w:sz w:val="28"/>
        </w:rPr>
        <w:t>
      3. Мемлекеттік көрсетілетін қызметті Қазақстан Республикасы Ақпарат және қоғамдық даму министрлігінің Дін істері комитеті (бұдан әрі - көрсетілетін қызметті беруші) көрсетеді.</w:t>
      </w:r>
    </w:p>
    <w:bookmarkEnd w:id="156"/>
    <w:bookmarkStart w:name="z27" w:id="15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беруді көрсетілетін қызметті берушінің кеңсесі жүзеге асырады.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158"/>
    <w:p>
      <w:pPr>
        <w:spacing w:after="0"/>
        <w:ind w:left="0"/>
        <w:jc w:val="left"/>
      </w:pPr>
      <w:r>
        <w:rPr>
          <w:rFonts w:ascii="Times New Roman"/>
          <w:b/>
          <w:i w:val="false"/>
          <w:color w:val="000000"/>
        </w:rPr>
        <w:t xml:space="preserve"> 2-тарау. Мемлекеттік қызметті көрсету тәртібі</w:t>
      </w:r>
    </w:p>
    <w:bookmarkEnd w:id="158"/>
    <w:bookmarkStart w:name="z347" w:id="159"/>
    <w:p>
      <w:pPr>
        <w:spacing w:after="0"/>
        <w:ind w:left="0"/>
        <w:jc w:val="both"/>
      </w:pPr>
      <w:r>
        <w:rPr>
          <w:rFonts w:ascii="Times New Roman"/>
          <w:b w:val="false"/>
          <w:i w:val="false"/>
          <w:color w:val="000000"/>
          <w:sz w:val="28"/>
        </w:rPr>
        <w:t>
      4. Мемлекеттік қызметті көрсету мерзімі:</w:t>
      </w:r>
    </w:p>
    <w:bookmarkEnd w:id="159"/>
    <w:bookmarkStart w:name="z348" w:id="160"/>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күнтiзбелiк 30 (отыз) күн.</w:t>
      </w:r>
    </w:p>
    <w:bookmarkEnd w:id="160"/>
    <w:p>
      <w:pPr>
        <w:spacing w:after="0"/>
        <w:ind w:left="0"/>
        <w:jc w:val="both"/>
      </w:pPr>
      <w:r>
        <w:rPr>
          <w:rFonts w:ascii="Times New Roman"/>
          <w:b w:val="false"/>
          <w:i w:val="false"/>
          <w:color w:val="000000"/>
          <w:sz w:val="28"/>
        </w:rPr>
        <w:t xml:space="preserve">
      Сараптама жүргізу мерзімі сарапшыда (сарапшыларда) қолда бар объект бойынша материалдар толық болмаған жағдайда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Республикасының Сыртқы Істер министрлігі арқылы) қажетті қосымша материалдар мен ақпаратты ұсыну туралы сұрау салулар жолданған жағдайда күнтізбелік 30 (отыз) күнге ұзартылады. Сараптама мерзімі ұзартылған жағдайда көрсетілетін қызметті беруші сұрау салулар жолдаған күннен бастап 3 (үш) жұмыс күні ішінде көрсетілетін қызметті алушыға ол туралы жазбаша хабарлайды; </w:t>
      </w:r>
    </w:p>
    <w:bookmarkStart w:name="z349" w:id="161"/>
    <w:p>
      <w:pPr>
        <w:spacing w:after="0"/>
        <w:ind w:left="0"/>
        <w:jc w:val="both"/>
      </w:pPr>
      <w:r>
        <w:rPr>
          <w:rFonts w:ascii="Times New Roman"/>
          <w:b w:val="false"/>
          <w:i w:val="false"/>
          <w:color w:val="000000"/>
          <w:sz w:val="28"/>
        </w:rPr>
        <w:t xml:space="preserve">
      2) көрсетілетін қызметті берушіге құжаттар топтамасын тапсыру үшін рұқсат етілген ең ұзақ күту уақыты – 30 (отыз) минут; </w:t>
      </w:r>
    </w:p>
    <w:bookmarkEnd w:id="161"/>
    <w:bookmarkStart w:name="z350" w:id="162"/>
    <w:p>
      <w:pPr>
        <w:spacing w:after="0"/>
        <w:ind w:left="0"/>
        <w:jc w:val="both"/>
      </w:pPr>
      <w:r>
        <w:rPr>
          <w:rFonts w:ascii="Times New Roman"/>
          <w:b w:val="false"/>
          <w:i w:val="false"/>
          <w:color w:val="000000"/>
          <w:sz w:val="28"/>
        </w:rPr>
        <w:t>
      3) рұқсат етілген ең ұзақ қызмет көрсету уақыты – 30 (отыз) минут.</w:t>
      </w:r>
    </w:p>
    <w:bookmarkEnd w:id="162"/>
    <w:bookmarkStart w:name="z351" w:id="163"/>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163"/>
    <w:bookmarkStart w:name="z352" w:id="164"/>
    <w:p>
      <w:pPr>
        <w:spacing w:after="0"/>
        <w:ind w:left="0"/>
        <w:jc w:val="both"/>
      </w:pPr>
      <w:r>
        <w:rPr>
          <w:rFonts w:ascii="Times New Roman"/>
          <w:b w:val="false"/>
          <w:i w:val="false"/>
          <w:color w:val="000000"/>
          <w:sz w:val="28"/>
        </w:rPr>
        <w:t xml:space="preserve">
      6. Мемлекеттiк қызметті көрсету нәтижесi – сараптама қорытындысы туралы хат. </w:t>
      </w:r>
    </w:p>
    <w:bookmarkEnd w:id="164"/>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353" w:id="165"/>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165"/>
    <w:bookmarkStart w:name="z354" w:id="166"/>
    <w:p>
      <w:pPr>
        <w:spacing w:after="0"/>
        <w:ind w:left="0"/>
        <w:jc w:val="both"/>
      </w:pPr>
      <w:r>
        <w:rPr>
          <w:rFonts w:ascii="Times New Roman"/>
          <w:b w:val="false"/>
          <w:i w:val="false"/>
          <w:color w:val="000000"/>
          <w:sz w:val="28"/>
        </w:rPr>
        <w:t xml:space="preserve">
      8. Көрсетілетін қызметті берушінің жұмыс кестесi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 </w:t>
      </w:r>
    </w:p>
    <w:bookmarkEnd w:id="16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Start w:name="z355" w:id="167"/>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құжаттардың тізбесі:</w:t>
      </w:r>
    </w:p>
    <w:bookmarkEnd w:id="167"/>
    <w:bookmarkStart w:name="z356" w:id="168"/>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168"/>
    <w:bookmarkStart w:name="z357" w:id="169"/>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169"/>
    <w:bookmarkStart w:name="z358" w:id="170"/>
    <w:p>
      <w:pPr>
        <w:spacing w:after="0"/>
        <w:ind w:left="0"/>
        <w:jc w:val="both"/>
      </w:pPr>
      <w:r>
        <w:rPr>
          <w:rFonts w:ascii="Times New Roman"/>
          <w:b w:val="false"/>
          <w:i w:val="false"/>
          <w:color w:val="000000"/>
          <w:sz w:val="28"/>
        </w:rPr>
        <w:t>
      3) сараптама объектісінің Қазақстан Республикасы ұйымдарының кітапхана қорларына түскенін растайтын құжаттың көшірмесі не миссионерлерді немесе діни бірлестікті тіркеу үшін берілген өтініштің көшірмесі не Қазақстан Республикасының аумағына әкелінгенін растайтын діни бірлестік басшысының немесе оның міндетін атқарушы адамның атынан жазылған құжаттың көшірмесі;</w:t>
      </w:r>
    </w:p>
    <w:bookmarkEnd w:id="170"/>
    <w:bookmarkStart w:name="z359" w:id="171"/>
    <w:p>
      <w:pPr>
        <w:spacing w:after="0"/>
        <w:ind w:left="0"/>
        <w:jc w:val="both"/>
      </w:pPr>
      <w:r>
        <w:rPr>
          <w:rFonts w:ascii="Times New Roman"/>
          <w:b w:val="false"/>
          <w:i w:val="false"/>
          <w:color w:val="000000"/>
          <w:sz w:val="28"/>
        </w:rPr>
        <w:t>
      4) сараптама объектілері. Ұсынылған материал шет тілінде болған жағдайда, оның мемлекеттік не орыс тілдеріндегі нотариалды куәландырылған теңтүпнұсқалы аудармасы беріледі. Объект жинақталған, ақаусыз және зақымдалмаған күйде ұсынылады.</w:t>
      </w:r>
    </w:p>
    <w:bookmarkEnd w:id="171"/>
    <w:p>
      <w:pPr>
        <w:spacing w:after="0"/>
        <w:ind w:left="0"/>
        <w:jc w:val="both"/>
      </w:pPr>
      <w:r>
        <w:rPr>
          <w:rFonts w:ascii="Times New Roman"/>
          <w:b w:val="false"/>
          <w:i w:val="false"/>
          <w:color w:val="000000"/>
          <w:sz w:val="28"/>
        </w:rPr>
        <w:t>
      Осы тармақшамен көзделген құжаттар мынадай жағдайларда ұсынылады:</w:t>
      </w:r>
    </w:p>
    <w:bookmarkStart w:name="z360" w:id="172"/>
    <w:p>
      <w:pPr>
        <w:spacing w:after="0"/>
        <w:ind w:left="0"/>
        <w:jc w:val="both"/>
      </w:pPr>
      <w:r>
        <w:rPr>
          <w:rFonts w:ascii="Times New Roman"/>
          <w:b w:val="false"/>
          <w:i w:val="false"/>
          <w:color w:val="000000"/>
          <w:sz w:val="28"/>
        </w:rPr>
        <w:t>
      1)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p>
    <w:bookmarkEnd w:id="172"/>
    <w:bookmarkStart w:name="z361" w:id="173"/>
    <w:p>
      <w:pPr>
        <w:spacing w:after="0"/>
        <w:ind w:left="0"/>
        <w:jc w:val="both"/>
      </w:pPr>
      <w:r>
        <w:rPr>
          <w:rFonts w:ascii="Times New Roman"/>
          <w:b w:val="false"/>
          <w:i w:val="false"/>
          <w:color w:val="000000"/>
          <w:sz w:val="28"/>
        </w:rPr>
        <w:t>
      2) жеке тұлғалардың миссионер ретінде тіркеу және діни бірлестіктерді тіркеу туралы өтініші;</w:t>
      </w:r>
    </w:p>
    <w:bookmarkEnd w:id="173"/>
    <w:bookmarkStart w:name="z362" w:id="174"/>
    <w:p>
      <w:pPr>
        <w:spacing w:after="0"/>
        <w:ind w:left="0"/>
        <w:jc w:val="both"/>
      </w:pPr>
      <w:r>
        <w:rPr>
          <w:rFonts w:ascii="Times New Roman"/>
          <w:b w:val="false"/>
          <w:i w:val="false"/>
          <w:color w:val="000000"/>
          <w:sz w:val="28"/>
        </w:rPr>
        <w:t>
      3) жеке өзі пайдалануға арналған материалдарды қоспағанда, діни мазмұндағы ақпараттық материалдардың әкелінуі;</w:t>
      </w:r>
    </w:p>
    <w:bookmarkEnd w:id="174"/>
    <w:bookmarkStart w:name="z363" w:id="175"/>
    <w:p>
      <w:pPr>
        <w:spacing w:after="0"/>
        <w:ind w:left="0"/>
        <w:jc w:val="both"/>
      </w:pPr>
      <w:r>
        <w:rPr>
          <w:rFonts w:ascii="Times New Roman"/>
          <w:b w:val="false"/>
          <w:i w:val="false"/>
          <w:color w:val="000000"/>
          <w:sz w:val="28"/>
        </w:rPr>
        <w:t>
      4) уәкілетті орган басшысының бұйрығы;</w:t>
      </w:r>
    </w:p>
    <w:bookmarkEnd w:id="175"/>
    <w:bookmarkStart w:name="z364" w:id="176"/>
    <w:p>
      <w:pPr>
        <w:spacing w:after="0"/>
        <w:ind w:left="0"/>
        <w:jc w:val="both"/>
      </w:pPr>
      <w:r>
        <w:rPr>
          <w:rFonts w:ascii="Times New Roman"/>
          <w:b w:val="false"/>
          <w:i w:val="false"/>
          <w:color w:val="000000"/>
          <w:sz w:val="28"/>
        </w:rPr>
        <w:t xml:space="preserve">
      5) дінтану сараптамасының объектісі (құрылтай, сонымен қатар діни мазмұндағы басқа да құжаттары, рухани (діни) білім беру бағдарламалары, діни мазмұндағы ақпараттық материалдар, діни әдебиет және діни мақсаттағы заттар). </w:t>
      </w:r>
    </w:p>
    <w:bookmarkEnd w:id="176"/>
    <w:p>
      <w:pPr>
        <w:spacing w:after="0"/>
        <w:ind w:left="0"/>
        <w:jc w:val="both"/>
      </w:pPr>
      <w:r>
        <w:rPr>
          <w:rFonts w:ascii="Times New Roman"/>
          <w:b w:val="false"/>
          <w:i w:val="false"/>
          <w:color w:val="000000"/>
          <w:sz w:val="28"/>
        </w:rPr>
        <w:t>
      Ұсынылған материал шет тілінде болған жағдайда, оның мемлекеттік не орыс тілдеріндегі нотариалды куәландырылған теңтүпнұсқалы аудармасы беріледі.</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365" w:id="177"/>
    <w:p>
      <w:pPr>
        <w:spacing w:after="0"/>
        <w:ind w:left="0"/>
        <w:jc w:val="both"/>
      </w:pPr>
      <w:r>
        <w:rPr>
          <w:rFonts w:ascii="Times New Roman"/>
          <w:b w:val="false"/>
          <w:i w:val="false"/>
          <w:color w:val="000000"/>
          <w:sz w:val="28"/>
        </w:rPr>
        <w:t>
      10. Мемлекеттiк көрсетілетін қызметтен бас тартуға мыналар негіз болып табылады:</w:t>
      </w:r>
    </w:p>
    <w:bookmarkEnd w:id="177"/>
    <w:bookmarkStart w:name="z366" w:id="17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bookmarkEnd w:id="178"/>
    <w:bookmarkStart w:name="z367" w:id="179"/>
    <w:p>
      <w:pPr>
        <w:spacing w:after="0"/>
        <w:ind w:left="0"/>
        <w:jc w:val="both"/>
      </w:pPr>
      <w:r>
        <w:rPr>
          <w:rFonts w:ascii="Times New Roman"/>
          <w:b w:val="false"/>
          <w:i w:val="false"/>
          <w:color w:val="000000"/>
          <w:sz w:val="28"/>
        </w:rPr>
        <w:t>
      2) көрсетілетін қызметті алушыға қатысты қызметке немесе белгілі бір мемлекеттік көрсетілетін қызметті алуды талап ететін қызметтің жекелеген түрлерімен айналысуға тыйым салу туралы заңды күшіне енген сот шешімі (өкімі) болса;</w:t>
      </w:r>
    </w:p>
    <w:bookmarkEnd w:id="179"/>
    <w:bookmarkStart w:name="z368" w:id="180"/>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180"/>
    <w:bookmarkStart w:name="z369" w:id="18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іс-әрекеттерiне (әрекетсiздiгiне) шағымдану тәртiбi</w:t>
      </w:r>
    </w:p>
    <w:bookmarkEnd w:id="181"/>
    <w:bookmarkStart w:name="z370" w:id="182"/>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w:t>
      </w:r>
      <w:r>
        <w:rPr>
          <w:rFonts w:ascii="Times New Roman"/>
          <w:b w:val="false"/>
          <w:i w:val="false"/>
          <w:color w:val="000000"/>
          <w:sz w:val="28"/>
        </w:rPr>
        <w:t xml:space="preserve"> </w:t>
      </w:r>
    </w:p>
    <w:bookmarkEnd w:id="182"/>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371" w:id="183"/>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183"/>
    <w:bookmarkStart w:name="z372" w:id="184"/>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184"/>
    <w:bookmarkStart w:name="z373" w:id="185"/>
    <w:p>
      <w:pPr>
        <w:spacing w:after="0"/>
        <w:ind w:left="0"/>
        <w:jc w:val="both"/>
      </w:pPr>
      <w:r>
        <w:rPr>
          <w:rFonts w:ascii="Times New Roman"/>
          <w:b w:val="false"/>
          <w:i w:val="false"/>
          <w:color w:val="000000"/>
          <w:sz w:val="28"/>
        </w:rPr>
        <w:t xml:space="preserve">
      13.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 </w:t>
      </w:r>
    </w:p>
    <w:bookmarkEnd w:id="185"/>
    <w:bookmarkStart w:name="z374" w:id="186"/>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187"/>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интернет-ресурсында көрсетілген телефондар арқылы алуға мүмкіндігі бар. </w:t>
      </w:r>
    </w:p>
    <w:bookmarkEnd w:id="187"/>
    <w:bookmarkStart w:name="z376" w:id="188"/>
    <w:p>
      <w:pPr>
        <w:spacing w:after="0"/>
        <w:ind w:left="0"/>
        <w:jc w:val="both"/>
      </w:pPr>
      <w:r>
        <w:rPr>
          <w:rFonts w:ascii="Times New Roman"/>
          <w:b w:val="false"/>
          <w:i w:val="false"/>
          <w:color w:val="000000"/>
          <w:sz w:val="28"/>
        </w:rPr>
        <w:t>
      16. Бірыңғай байланыс-орталығы: 1414, 8-800-080-7777.</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берушінің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w:t>
            </w:r>
            <w:r>
              <w:br/>
            </w:r>
            <w:r>
              <w:rPr>
                <w:rFonts w:ascii="Times New Roman"/>
                <w:b w:val="false"/>
                <w:i w:val="false"/>
                <w:color w:val="000000"/>
                <w:sz w:val="20"/>
              </w:rPr>
              <w:t>ЖСН және (немесе) заңды</w:t>
            </w:r>
            <w:r>
              <w:br/>
            </w:r>
            <w:r>
              <w:rPr>
                <w:rFonts w:ascii="Times New Roman"/>
                <w:b w:val="false"/>
                <w:i w:val="false"/>
                <w:color w:val="000000"/>
                <w:sz w:val="20"/>
              </w:rPr>
              <w:t>тұлғаның атауы, пошталық</w:t>
            </w:r>
            <w:r>
              <w:br/>
            </w:r>
            <w:r>
              <w:rPr>
                <w:rFonts w:ascii="Times New Roman"/>
                <w:b w:val="false"/>
                <w:i w:val="false"/>
                <w:color w:val="000000"/>
                <w:sz w:val="20"/>
              </w:rPr>
              <w:t>мекен-жайы, телефоны және</w:t>
            </w:r>
            <w:r>
              <w:br/>
            </w:r>
            <w:r>
              <w:rPr>
                <w:rFonts w:ascii="Times New Roman"/>
                <w:b w:val="false"/>
                <w:i w:val="false"/>
                <w:color w:val="000000"/>
                <w:sz w:val="20"/>
              </w:rPr>
              <w:t>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төмендегі діни материалдарға дінтану сараптамасын жүргізуді</w:t>
      </w:r>
    </w:p>
    <w:p>
      <w:pPr>
        <w:spacing w:after="0"/>
        <w:ind w:left="0"/>
        <w:jc w:val="both"/>
      </w:pPr>
      <w:r>
        <w:rPr>
          <w:rFonts w:ascii="Times New Roman"/>
          <w:b w:val="false"/>
          <w:i w:val="false"/>
          <w:color w:val="000000"/>
          <w:sz w:val="28"/>
        </w:rPr>
        <w:t>
      сұраймын:_______________________________________________________________________</w:t>
      </w:r>
    </w:p>
    <w:p>
      <w:pPr>
        <w:spacing w:after="0"/>
        <w:ind w:left="0"/>
        <w:jc w:val="both"/>
      </w:pPr>
      <w:r>
        <w:rPr>
          <w:rFonts w:ascii="Times New Roman"/>
          <w:b w:val="false"/>
          <w:i w:val="false"/>
          <w:color w:val="000000"/>
          <w:sz w:val="28"/>
        </w:rPr>
        <w:t>
      (сараптама нысанының атауын авторы (және/немесе аудармашы, құрастырушы),</w:t>
      </w:r>
    </w:p>
    <w:p>
      <w:pPr>
        <w:spacing w:after="0"/>
        <w:ind w:left="0"/>
        <w:jc w:val="both"/>
      </w:pPr>
      <w:r>
        <w:rPr>
          <w:rFonts w:ascii="Times New Roman"/>
          <w:b w:val="false"/>
          <w:i w:val="false"/>
          <w:color w:val="000000"/>
          <w:sz w:val="28"/>
        </w:rPr>
        <w:t>
      басылым деректерін (қала, баспасы, шыққан жылы, бет саны) көрсете отырып тізбелеу)</w:t>
      </w:r>
    </w:p>
    <w:p>
      <w:pPr>
        <w:spacing w:after="0"/>
        <w:ind w:left="0"/>
        <w:jc w:val="both"/>
      </w:pPr>
      <w:r>
        <w:rPr>
          <w:rFonts w:ascii="Times New Roman"/>
          <w:b w:val="false"/>
          <w:i w:val="false"/>
          <w:color w:val="000000"/>
          <w:sz w:val="28"/>
        </w:rPr>
        <w:t>
      Дінтану сараптамасын жүргізу________________________________________________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(себебі көрсетіледі, бұл ретте ұйымның кітапхана қорына түскен жағдайда ұйымның</w:t>
      </w:r>
    </w:p>
    <w:p>
      <w:pPr>
        <w:spacing w:after="0"/>
        <w:ind w:left="0"/>
        <w:jc w:val="both"/>
      </w:pPr>
      <w:r>
        <w:rPr>
          <w:rFonts w:ascii="Times New Roman"/>
          <w:b w:val="false"/>
          <w:i w:val="false"/>
          <w:color w:val="000000"/>
          <w:sz w:val="28"/>
        </w:rPr>
        <w:t>
      атауы мен түскен күнін көрсету қажет, миссионерлерді немесе діни бірлестікті тіркеуге өтініш</w:t>
      </w:r>
    </w:p>
    <w:p>
      <w:pPr>
        <w:spacing w:after="0"/>
        <w:ind w:left="0"/>
        <w:jc w:val="both"/>
      </w:pPr>
      <w:r>
        <w:rPr>
          <w:rFonts w:ascii="Times New Roman"/>
          <w:b w:val="false"/>
          <w:i w:val="false"/>
          <w:color w:val="000000"/>
          <w:sz w:val="28"/>
        </w:rPr>
        <w:t>
      берілген жағдайда, қабылданған күнін және мұндай өтінішті қабылдаған органды, Қазақстан</w:t>
      </w:r>
    </w:p>
    <w:p>
      <w:pPr>
        <w:spacing w:after="0"/>
        <w:ind w:left="0"/>
        <w:jc w:val="both"/>
      </w:pPr>
      <w:r>
        <w:rPr>
          <w:rFonts w:ascii="Times New Roman"/>
          <w:b w:val="false"/>
          <w:i w:val="false"/>
          <w:color w:val="000000"/>
          <w:sz w:val="28"/>
        </w:rPr>
        <w:t>
      Республикасының аумағына әкелген жағдайда – әкелу күнін көрсету қажет)</w:t>
      </w:r>
    </w:p>
    <w:p>
      <w:pPr>
        <w:spacing w:after="0"/>
        <w:ind w:left="0"/>
        <w:jc w:val="both"/>
      </w:pPr>
      <w:r>
        <w:rPr>
          <w:rFonts w:ascii="Times New Roman"/>
          <w:b w:val="false"/>
          <w:i w:val="false"/>
          <w:color w:val="000000"/>
          <w:sz w:val="28"/>
        </w:rPr>
        <w:t>
      Көрсетілетін қызметті алушының қолы_____ Өтініш берген күні_______</w:t>
      </w:r>
    </w:p>
    <w:p>
      <w:pPr>
        <w:spacing w:after="0"/>
        <w:ind w:left="0"/>
        <w:jc w:val="both"/>
      </w:pPr>
      <w:r>
        <w:rPr>
          <w:rFonts w:ascii="Times New Roman"/>
          <w:b w:val="false"/>
          <w:i w:val="false"/>
          <w:color w:val="000000"/>
          <w:sz w:val="28"/>
        </w:rPr>
        <w:t>
      Мөрі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5-қосымша</w:t>
            </w:r>
          </w:p>
        </w:tc>
      </w:tr>
    </w:tbl>
    <w:bookmarkStart w:name="z378" w:id="189"/>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стандарты</w:t>
      </w:r>
    </w:p>
    <w:bookmarkEnd w:id="189"/>
    <w:p>
      <w:pPr>
        <w:spacing w:after="0"/>
        <w:ind w:left="0"/>
        <w:jc w:val="both"/>
      </w:pPr>
      <w:r>
        <w:rPr>
          <w:rFonts w:ascii="Times New Roman"/>
          <w:b w:val="false"/>
          <w:i w:val="false"/>
          <w:color w:val="ff0000"/>
          <w:sz w:val="28"/>
        </w:rPr>
        <w:t xml:space="preserve">
      Ескерту. 5-қосымша жаңа редакцияда – ҚР Дін істері және азаматтық қоғам министрінің 26.07.2017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9" w:id="190"/>
    <w:p>
      <w:pPr>
        <w:spacing w:after="0"/>
        <w:ind w:left="0"/>
        <w:jc w:val="left"/>
      </w:pPr>
      <w:r>
        <w:rPr>
          <w:rFonts w:ascii="Times New Roman"/>
          <w:b/>
          <w:i w:val="false"/>
          <w:color w:val="000000"/>
        </w:rPr>
        <w:t xml:space="preserve"> 1-тарау. Жалпы ережелер</w:t>
      </w:r>
    </w:p>
    <w:bookmarkEnd w:id="190"/>
    <w:bookmarkStart w:name="z380" w:id="191"/>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қызметі (бұдан әрі – мемлекеттік көрсетілетін қызмет).</w:t>
      </w:r>
    </w:p>
    <w:bookmarkEnd w:id="191"/>
    <w:bookmarkStart w:name="z381" w:id="19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2" w:id="193"/>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жергiлiктi атқарушы органдары (бұдан әрі - көрсетілетін қызметті беруші) көрсетеді.</w:t>
      </w:r>
    </w:p>
    <w:bookmarkEnd w:id="193"/>
    <w:bookmarkStart w:name="z32" w:id="19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194"/>
    <w:bookmarkStart w:name="z33" w:id="195"/>
    <w:p>
      <w:pPr>
        <w:spacing w:after="0"/>
        <w:ind w:left="0"/>
        <w:jc w:val="both"/>
      </w:pPr>
      <w:r>
        <w:rPr>
          <w:rFonts w:ascii="Times New Roman"/>
          <w:b w:val="false"/>
          <w:i w:val="false"/>
          <w:color w:val="000000"/>
          <w:sz w:val="28"/>
        </w:rPr>
        <w:t>
      1) көрсетілетін қызметті берушінің кеңсесі;</w:t>
      </w:r>
    </w:p>
    <w:bookmarkEnd w:id="195"/>
    <w:bookmarkStart w:name="z34" w:id="19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197"/>
    <w:p>
      <w:pPr>
        <w:spacing w:after="0"/>
        <w:ind w:left="0"/>
        <w:jc w:val="left"/>
      </w:pPr>
      <w:r>
        <w:rPr>
          <w:rFonts w:ascii="Times New Roman"/>
          <w:b/>
          <w:i w:val="false"/>
          <w:color w:val="000000"/>
        </w:rPr>
        <w:t xml:space="preserve"> 2-тарау. Мемлекеттiк қызметті көрсету тәртiбi</w:t>
      </w:r>
    </w:p>
    <w:bookmarkEnd w:id="197"/>
    <w:bookmarkStart w:name="z387" w:id="198"/>
    <w:p>
      <w:pPr>
        <w:spacing w:after="0"/>
        <w:ind w:left="0"/>
        <w:jc w:val="both"/>
      </w:pPr>
      <w:r>
        <w:rPr>
          <w:rFonts w:ascii="Times New Roman"/>
          <w:b w:val="false"/>
          <w:i w:val="false"/>
          <w:color w:val="000000"/>
          <w:sz w:val="28"/>
        </w:rPr>
        <w:t>
      4. Мемлекеттік қызметті көрсету мерзімі:</w:t>
      </w:r>
    </w:p>
    <w:bookmarkEnd w:id="198"/>
    <w:bookmarkStart w:name="z388" w:id="199"/>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 күнтiзбелiк 30 (отыз) күн.</w:t>
      </w:r>
    </w:p>
    <w:bookmarkEnd w:id="199"/>
    <w:bookmarkStart w:name="z389" w:id="200"/>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корпорацияның құжаттарды қабылдау күні мемлекеттік қызметті көрсету мерзіміне кірмейді;</w:t>
      </w:r>
    </w:p>
    <w:bookmarkEnd w:id="200"/>
    <w:bookmarkStart w:name="z390" w:id="201"/>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bookmarkEnd w:id="201"/>
    <w:bookmarkStart w:name="z391" w:id="202"/>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корпорациясында – 20 (жиырма) минут;</w:t>
      </w:r>
    </w:p>
    <w:bookmarkEnd w:id="202"/>
    <w:bookmarkStart w:name="z392" w:id="203"/>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203"/>
    <w:bookmarkStart w:name="z393" w:id="204"/>
    <w:p>
      <w:pPr>
        <w:spacing w:after="0"/>
        <w:ind w:left="0"/>
        <w:jc w:val="both"/>
      </w:pPr>
      <w:r>
        <w:rPr>
          <w:rFonts w:ascii="Times New Roman"/>
          <w:b w:val="false"/>
          <w:i w:val="false"/>
          <w:color w:val="000000"/>
          <w:sz w:val="28"/>
        </w:rPr>
        <w:t xml:space="preserve">
      6. Мемлекеттiк қызметті көрсету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 </w:t>
      </w:r>
    </w:p>
    <w:bookmarkEnd w:id="204"/>
    <w:bookmarkStart w:name="z394" w:id="205"/>
    <w:p>
      <w:pPr>
        <w:spacing w:after="0"/>
        <w:ind w:left="0"/>
        <w:jc w:val="both"/>
      </w:pPr>
      <w:r>
        <w:rPr>
          <w:rFonts w:ascii="Times New Roman"/>
          <w:b w:val="false"/>
          <w:i w:val="false"/>
          <w:color w:val="000000"/>
          <w:sz w:val="28"/>
        </w:rPr>
        <w:t>
      Мемлекеттiк көрсетiлетiн қызмет нәтижесiн ұсыну түрі: қағаз түрінде.</w:t>
      </w:r>
    </w:p>
    <w:bookmarkEnd w:id="205"/>
    <w:bookmarkStart w:name="z395" w:id="206"/>
    <w:p>
      <w:pPr>
        <w:spacing w:after="0"/>
        <w:ind w:left="0"/>
        <w:jc w:val="both"/>
      </w:pPr>
      <w:r>
        <w:rPr>
          <w:rFonts w:ascii="Times New Roman"/>
          <w:b w:val="false"/>
          <w:i w:val="false"/>
          <w:color w:val="000000"/>
          <w:sz w:val="28"/>
        </w:rPr>
        <w:t>
      7. Мемлекеттiк қызмет жеке және заңды тұлғаларға (бұдан әрі – көрсетiлетiн қызмет алушы) тегiн көрсетiледi.</w:t>
      </w:r>
    </w:p>
    <w:bookmarkEnd w:id="206"/>
    <w:bookmarkStart w:name="z396" w:id="207"/>
    <w:p>
      <w:pPr>
        <w:spacing w:after="0"/>
        <w:ind w:left="0"/>
        <w:jc w:val="both"/>
      </w:pPr>
      <w:r>
        <w:rPr>
          <w:rFonts w:ascii="Times New Roman"/>
          <w:b w:val="false"/>
          <w:i w:val="false"/>
          <w:color w:val="000000"/>
          <w:sz w:val="28"/>
        </w:rPr>
        <w:t>
      8. Жұмыс кестесi:</w:t>
      </w:r>
    </w:p>
    <w:bookmarkEnd w:id="207"/>
    <w:bookmarkStart w:name="z397" w:id="208"/>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 </w:t>
      </w:r>
    </w:p>
    <w:bookmarkEnd w:id="208"/>
    <w:bookmarkStart w:name="z398" w:id="20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bookmarkEnd w:id="209"/>
    <w:bookmarkStart w:name="z399" w:id="210"/>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End w:id="210"/>
    <w:bookmarkStart w:name="z400" w:id="211"/>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 аралығында. </w:t>
      </w:r>
    </w:p>
    <w:bookmarkEnd w:id="211"/>
    <w:bookmarkStart w:name="z401" w:id="212"/>
    <w:p>
      <w:pPr>
        <w:spacing w:after="0"/>
        <w:ind w:left="0"/>
        <w:jc w:val="both"/>
      </w:pPr>
      <w:r>
        <w:rPr>
          <w:rFonts w:ascii="Times New Roman"/>
          <w:b w:val="false"/>
          <w:i w:val="false"/>
          <w:color w:val="000000"/>
          <w:sz w:val="28"/>
        </w:rPr>
        <w:t xml:space="preserve">
      Мемлекеттік қызметті көрсету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 </w:t>
      </w:r>
    </w:p>
    <w:bookmarkEnd w:id="212"/>
    <w:bookmarkStart w:name="z402" w:id="213"/>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213"/>
    <w:p>
      <w:pPr>
        <w:spacing w:after="0"/>
        <w:ind w:left="0"/>
        <w:jc w:val="both"/>
      </w:pPr>
      <w:r>
        <w:rPr>
          <w:rFonts w:ascii="Times New Roman"/>
          <w:b w:val="false"/>
          <w:i w:val="false"/>
          <w:color w:val="000000"/>
          <w:sz w:val="28"/>
        </w:rPr>
        <w:t>
      көрсетілетін қызметті алушы (не сенімхат бойынша оның өкілі) көрсетілетін қызметті берушіге жүгінген жағдайда:</w:t>
      </w:r>
    </w:p>
    <w:bookmarkStart w:name="z636" w:id="21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14"/>
    <w:bookmarkStart w:name="z637" w:id="215"/>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215"/>
    <w:bookmarkStart w:name="z638" w:id="216"/>
    <w:p>
      <w:pPr>
        <w:spacing w:after="0"/>
        <w:ind w:left="0"/>
        <w:jc w:val="both"/>
      </w:pPr>
      <w:r>
        <w:rPr>
          <w:rFonts w:ascii="Times New Roman"/>
          <w:b w:val="false"/>
          <w:i w:val="false"/>
          <w:color w:val="000000"/>
          <w:sz w:val="28"/>
        </w:rPr>
        <w:t>
      3) көрсетілген қызметті алушы қол қойған діни әдебиеттерді және діни мазмұндағы өзге ақпараттық материалдарды, діни мақсаттағы заттарды тарату үшін арнайы стационарлық үй-жайларды орналастыру туралы еркін нысандағы көрсетілетін қызметті алушы қол қойған анықтама-негіздеме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үй-жай орналасқан жерде ғимараттан (құрылыстан)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 отырып);</w:t>
      </w:r>
    </w:p>
    <w:bookmarkEnd w:id="216"/>
    <w:bookmarkStart w:name="z639" w:id="217"/>
    <w:p>
      <w:pPr>
        <w:spacing w:after="0"/>
        <w:ind w:left="0"/>
        <w:jc w:val="both"/>
      </w:pPr>
      <w:r>
        <w:rPr>
          <w:rFonts w:ascii="Times New Roman"/>
          <w:b w:val="false"/>
          <w:i w:val="false"/>
          <w:color w:val="000000"/>
          <w:sz w:val="28"/>
        </w:rPr>
        <w:t>
      4) жылжымайтын мүліктің техникалық төлқұжатының көшірмелерін және (немесе) жер учаскесіне сәйкестендіру құжатының көшірмелерін қоса тіркеп, құқық белгілеуші құжаттың нотариалды куәландырылған көшірмелері немесе салыстыру үшін түпнұсқа құжаттары ұсынылады;</w:t>
      </w:r>
    </w:p>
    <w:bookmarkEnd w:id="217"/>
    <w:bookmarkStart w:name="z640" w:id="218"/>
    <w:p>
      <w:pPr>
        <w:spacing w:after="0"/>
        <w:ind w:left="0"/>
        <w:jc w:val="both"/>
      </w:pPr>
      <w:r>
        <w:rPr>
          <w:rFonts w:ascii="Times New Roman"/>
          <w:b w:val="false"/>
          <w:i w:val="false"/>
          <w:color w:val="000000"/>
          <w:sz w:val="28"/>
        </w:rPr>
        <w:t>
      5) меншік иесінің үй-жайды діни әдебиетті, діни мазмұндағы өзге де ақпараттық материалдарды тарату үшін пайдалануға келісуі туралы хаты (ғимарат жалға алынған жағдайда ұсынылады).</w:t>
      </w:r>
    </w:p>
    <w:bookmarkEnd w:id="218"/>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bookmarkStart w:name="z641" w:id="21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19"/>
    <w:bookmarkStart w:name="z642" w:id="220"/>
    <w:p>
      <w:pPr>
        <w:spacing w:after="0"/>
        <w:ind w:left="0"/>
        <w:jc w:val="both"/>
      </w:pPr>
      <w:r>
        <w:rPr>
          <w:rFonts w:ascii="Times New Roman"/>
          <w:b w:val="false"/>
          <w:i w:val="false"/>
          <w:color w:val="000000"/>
          <w:sz w:val="28"/>
        </w:rPr>
        <w:t xml:space="preserve">
      2) көрсетілген қызметті алушы қол қойған діни әдебиеттерді және діни мазмұндағы өзге де ақпараттық материалдарды, діни мақсаттағы заттарды тарату үшін арнайы стационарлық үй-жайларды орналастыру туралы еркін нысандағы көрсетілетін қызметті алушы қол қойған анықтама-негіздеме (сауда, қосалқы, әкімшілік-тұрмыстық үй-жағдайлардың,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рухани (діни) білім беру ұйымдарын қоспағанда үй-жай орналасқан жердегі ғимараттан (құрылыстан) шамамен үш жүз метр жердегі білім беру ұйымдары ғимараттары (оларға іргелес аумақ болмаған жағдайда) көрсетіле отырып; </w:t>
      </w:r>
    </w:p>
    <w:bookmarkEnd w:id="220"/>
    <w:bookmarkStart w:name="z643" w:id="221"/>
    <w:p>
      <w:pPr>
        <w:spacing w:after="0"/>
        <w:ind w:left="0"/>
        <w:jc w:val="both"/>
      </w:pPr>
      <w:r>
        <w:rPr>
          <w:rFonts w:ascii="Times New Roman"/>
          <w:b w:val="false"/>
          <w:i w:val="false"/>
          <w:color w:val="000000"/>
          <w:sz w:val="28"/>
        </w:rPr>
        <w:t>
      3) меншік иесінің үй-жайды діни әдебиет, діни мазмұндағы өзге де ақпараттық материалдарды тарату үшін пайдалануға келісуі туралы хаты (ғимарат жалға алынған жағдайда ұсынылады).</w:t>
      </w:r>
    </w:p>
    <w:bookmarkEnd w:id="221"/>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құжаттары, жылжымайтын мүліктің құқық белгілеуші құжаты,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Мемлекеттік корпорация арқылы құжаттарды қабылдау кезінде тиісті құжаттарды қабылдап алу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Мемлекеттік корпорацияда мемлекеттік қызмет көрсетудің дайын нәтижелерін беру жеке куәлігін ұсынған кезде (немесе оның өкілінің нотариалды куәландырған сенімхаты бойынша)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3" w:id="222"/>
    <w:p>
      <w:pPr>
        <w:spacing w:after="0"/>
        <w:ind w:left="0"/>
        <w:jc w:val="both"/>
      </w:pPr>
      <w:r>
        <w:rPr>
          <w:rFonts w:ascii="Times New Roman"/>
          <w:b w:val="false"/>
          <w:i w:val="false"/>
          <w:color w:val="000000"/>
          <w:sz w:val="28"/>
        </w:rPr>
        <w:t>
      10. Мемлекеттік қызмет көрсетуден бас тарту үшін:</w:t>
      </w:r>
    </w:p>
    <w:bookmarkEnd w:id="222"/>
    <w:bookmarkStart w:name="z424" w:id="22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дерексіздігі анықталуы;</w:t>
      </w:r>
    </w:p>
    <w:bookmarkEnd w:id="223"/>
    <w:bookmarkStart w:name="z425" w:id="224"/>
    <w:p>
      <w:pPr>
        <w:spacing w:after="0"/>
        <w:ind w:left="0"/>
        <w:jc w:val="both"/>
      </w:pPr>
      <w:r>
        <w:rPr>
          <w:rFonts w:ascii="Times New Roman"/>
          <w:b w:val="false"/>
          <w:i w:val="false"/>
          <w:color w:val="000000"/>
          <w:sz w:val="28"/>
        </w:rPr>
        <w:t>
      2) мемлекеттік көрсетілетін қызметті көрсетуге қажетті дін істері және азаматтық қоғам саласындағы уәкілетті мемлекеттік органның келісім сұратуға теріс жауабы, сондай-ақ сараптаманың, зерттеудің немесе тексерудің теріс қорытындысы;</w:t>
      </w:r>
    </w:p>
    <w:bookmarkEnd w:id="224"/>
    <w:bookmarkStart w:name="z426" w:id="225"/>
    <w:p>
      <w:pPr>
        <w:spacing w:after="0"/>
        <w:ind w:left="0"/>
        <w:jc w:val="both"/>
      </w:pPr>
      <w:r>
        <w:rPr>
          <w:rFonts w:ascii="Times New Roman"/>
          <w:b w:val="false"/>
          <w:i w:val="false"/>
          <w:color w:val="000000"/>
          <w:sz w:val="28"/>
        </w:rPr>
        <w:t>
      3) көрсетілетін қызметті алушыға қатысты қызметке немесе белгілі бір мемлекеттік көрсетілетін қызметті алуды талап ететін қызметтің жекелеген түрлерімен айналысуға тыйым салу туралы заңды күшіне енген сот шешімінің (өкілінің) болуы негіз болып табылады.</w:t>
      </w:r>
    </w:p>
    <w:bookmarkEnd w:id="225"/>
    <w:bookmarkStart w:name="z427" w:id="226"/>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226"/>
    <w:bookmarkStart w:name="z428" w:id="227"/>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w:t>
      </w:r>
      <w:r>
        <w:rPr>
          <w:rFonts w:ascii="Times New Roman"/>
          <w:b w:val="false"/>
          <w:i w:val="false"/>
          <w:color w:val="000000"/>
          <w:sz w:val="28"/>
        </w:rPr>
        <w:t xml:space="preserve"> </w:t>
      </w:r>
    </w:p>
    <w:bookmarkEnd w:id="227"/>
    <w:bookmarkStart w:name="z429" w:id="228"/>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bookmarkEnd w:id="228"/>
    <w:bookmarkStart w:name="z430" w:id="22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bookmarkEnd w:id="229"/>
    <w:bookmarkStart w:name="z431" w:id="230"/>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p>
    <w:bookmarkEnd w:id="230"/>
    <w:bookmarkStart w:name="z432" w:id="231"/>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bookmarkEnd w:id="231"/>
    <w:bookmarkStart w:name="z433" w:id="232"/>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bookmarkEnd w:id="232"/>
    <w:bookmarkStart w:name="z434" w:id="233"/>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End w:id="233"/>
    <w:bookmarkStart w:name="z435" w:id="234"/>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234"/>
    <w:bookmarkStart w:name="z436" w:id="235"/>
    <w:p>
      <w:pPr>
        <w:spacing w:after="0"/>
        <w:ind w:left="0"/>
        <w:jc w:val="left"/>
      </w:pPr>
      <w:r>
        <w:rPr>
          <w:rFonts w:ascii="Times New Roman"/>
          <w:b/>
          <w:i w:val="false"/>
          <w:color w:val="000000"/>
        </w:rPr>
        <w:t xml:space="preserve"> 4-тарау. Мемлекеттік көрсетілетін қызметті, оның Мемлекеттік корпорация арқылы көрсету ерекшеліктері ескеріле отырып қойылатын өзге де талаптар</w:t>
      </w:r>
    </w:p>
    <w:bookmarkEnd w:id="235"/>
    <w:bookmarkStart w:name="z437" w:id="236"/>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w:t>
      </w:r>
    </w:p>
    <w:bookmarkEnd w:id="236"/>
    <w:bookmarkStart w:name="z438" w:id="237"/>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237"/>
    <w:p>
      <w:pPr>
        <w:spacing w:after="0"/>
        <w:ind w:left="0"/>
        <w:jc w:val="both"/>
      </w:pPr>
      <w:r>
        <w:rPr>
          <w:rFonts w:ascii="Times New Roman"/>
          <w:b w:val="false"/>
          <w:i w:val="false"/>
          <w:color w:val="000000"/>
          <w:sz w:val="28"/>
        </w:rPr>
        <w:t>
      Мемлекеттік корпорация: www.gov4c.kz интернет-ресурсында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0" w:id="238"/>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238"/>
    <w:bookmarkStart w:name="z441" w:id="239"/>
    <w:p>
      <w:pPr>
        <w:spacing w:after="0"/>
        <w:ind w:left="0"/>
        <w:jc w:val="both"/>
      </w:pPr>
      <w:r>
        <w:rPr>
          <w:rFonts w:ascii="Times New Roman"/>
          <w:b w:val="false"/>
          <w:i w:val="false"/>
          <w:color w:val="000000"/>
          <w:sz w:val="28"/>
        </w:rPr>
        <w:t>
      16. Бірыңғай байланыс-орталығы: 1414, 8-800-080-7777.</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_________ (көрсетілетін</w:t>
            </w:r>
            <w:r>
              <w:br/>
            </w:r>
            <w:r>
              <w:rPr>
                <w:rFonts w:ascii="Times New Roman"/>
                <w:b w:val="false"/>
                <w:i w:val="false"/>
                <w:color w:val="000000"/>
                <w:sz w:val="20"/>
              </w:rPr>
              <w:t>қызметті беруші уәкіл еткен</w:t>
            </w:r>
            <w:r>
              <w:br/>
            </w:r>
            <w:r>
              <w:rPr>
                <w:rFonts w:ascii="Times New Roman"/>
                <w:b w:val="false"/>
                <w:i w:val="false"/>
                <w:color w:val="000000"/>
                <w:sz w:val="20"/>
              </w:rPr>
              <w:t>лауазымды тұлғаның лауазымы,</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көрсетiлетiн қызметті</w:t>
            </w:r>
            <w:r>
              <w:br/>
            </w:r>
            <w:r>
              <w:rPr>
                <w:rFonts w:ascii="Times New Roman"/>
                <w:b w:val="false"/>
                <w:i w:val="false"/>
                <w:color w:val="000000"/>
                <w:sz w:val="20"/>
              </w:rPr>
              <w:t>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 телефоны</w:t>
            </w:r>
            <w:r>
              <w:br/>
            </w:r>
            <w:r>
              <w:rPr>
                <w:rFonts w:ascii="Times New Roman"/>
                <w:b w:val="false"/>
                <w:i w:val="false"/>
                <w:color w:val="000000"/>
                <w:sz w:val="20"/>
              </w:rPr>
              <w:t>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 мекенжайы бойынша</w:t>
      </w:r>
    </w:p>
    <w:p>
      <w:pPr>
        <w:spacing w:after="0"/>
        <w:ind w:left="0"/>
        <w:jc w:val="both"/>
      </w:pPr>
      <w:r>
        <w:rPr>
          <w:rFonts w:ascii="Times New Roman"/>
          <w:b w:val="false"/>
          <w:i w:val="false"/>
          <w:color w:val="000000"/>
          <w:sz w:val="28"/>
        </w:rPr>
        <w:t>
      орналасқан діни әдебиетті және діни мазмұндағы өзге де ақпараттық материалдарды,</w:t>
      </w:r>
    </w:p>
    <w:p>
      <w:pPr>
        <w:spacing w:after="0"/>
        <w:ind w:left="0"/>
        <w:jc w:val="both"/>
      </w:pPr>
      <w:r>
        <w:rPr>
          <w:rFonts w:ascii="Times New Roman"/>
          <w:b w:val="false"/>
          <w:i w:val="false"/>
          <w:color w:val="000000"/>
          <w:sz w:val="28"/>
        </w:rPr>
        <w:t>
      діни мақсаттағы заттарды тарату үшін арнайы тұрақты үй-жайлардың орналасатын</w:t>
      </w:r>
    </w:p>
    <w:p>
      <w:pPr>
        <w:spacing w:after="0"/>
        <w:ind w:left="0"/>
        <w:jc w:val="both"/>
      </w:pPr>
      <w:r>
        <w:rPr>
          <w:rFonts w:ascii="Times New Roman"/>
          <w:b w:val="false"/>
          <w:i w:val="false"/>
          <w:color w:val="000000"/>
          <w:sz w:val="28"/>
        </w:rPr>
        <w:t>
      жерін бекіту туралы шешім беруіңізді сұраймын.</w:t>
      </w:r>
    </w:p>
    <w:p>
      <w:pPr>
        <w:spacing w:after="0"/>
        <w:ind w:left="0"/>
        <w:jc w:val="both"/>
      </w:pPr>
      <w:r>
        <w:rPr>
          <w:rFonts w:ascii="Times New Roman"/>
          <w:b w:val="false"/>
          <w:i w:val="false"/>
          <w:color w:val="000000"/>
          <w:sz w:val="28"/>
        </w:rPr>
        <w:t xml:space="preserve">
      Көрсетілетін қызметті алушының қолы_________ </w:t>
      </w:r>
    </w:p>
    <w:p>
      <w:pPr>
        <w:spacing w:after="0"/>
        <w:ind w:left="0"/>
        <w:jc w:val="both"/>
      </w:pPr>
      <w:r>
        <w:rPr>
          <w:rFonts w:ascii="Times New Roman"/>
          <w:b w:val="false"/>
          <w:i w:val="false"/>
          <w:color w:val="000000"/>
          <w:sz w:val="28"/>
        </w:rPr>
        <w:t>
      Өтініш берген күні_______________________</w:t>
      </w:r>
    </w:p>
    <w:p>
      <w:pPr>
        <w:spacing w:after="0"/>
        <w:ind w:left="0"/>
        <w:jc w:val="both"/>
      </w:pPr>
      <w:r>
        <w:rPr>
          <w:rFonts w:ascii="Times New Roman"/>
          <w:b w:val="false"/>
          <w:i w:val="false"/>
          <w:color w:val="000000"/>
          <w:sz w:val="28"/>
        </w:rPr>
        <w:t>
      Көрсетілетін қызметті алушының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діни әдебиетті және діни мазмұндағы өзге де ақпараттық материалдарды, діни</w:t>
      </w:r>
    </w:p>
    <w:p>
      <w:pPr>
        <w:spacing w:after="0"/>
        <w:ind w:left="0"/>
        <w:jc w:val="both"/>
      </w:pPr>
      <w:r>
        <w:rPr>
          <w:rFonts w:ascii="Times New Roman"/>
          <w:b w:val="false"/>
          <w:i w:val="false"/>
          <w:color w:val="000000"/>
          <w:sz w:val="28"/>
        </w:rPr>
        <w:t>
      мақсаттағы заттарды тарату үшін арнайы тұрақты үй-жайлардың орналасатын жерін бекіту</w:t>
      </w:r>
    </w:p>
    <w:p>
      <w:pPr>
        <w:spacing w:after="0"/>
        <w:ind w:left="0"/>
        <w:jc w:val="both"/>
      </w:pPr>
      <w:r>
        <w:rPr>
          <w:rFonts w:ascii="Times New Roman"/>
          <w:b w:val="false"/>
          <w:i w:val="false"/>
          <w:color w:val="000000"/>
          <w:sz w:val="28"/>
        </w:rPr>
        <w:t>
      туралы шешім беру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құжаттардың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Алдым:_____________________________________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6-қосымша</w:t>
            </w:r>
          </w:p>
        </w:tc>
      </w:tr>
    </w:tbl>
    <w:bookmarkStart w:name="z444" w:id="240"/>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w:t>
      </w:r>
    </w:p>
    <w:bookmarkEnd w:id="240"/>
    <w:p>
      <w:pPr>
        <w:spacing w:after="0"/>
        <w:ind w:left="0"/>
        <w:jc w:val="both"/>
      </w:pPr>
      <w:r>
        <w:rPr>
          <w:rFonts w:ascii="Times New Roman"/>
          <w:b w:val="false"/>
          <w:i w:val="false"/>
          <w:color w:val="ff0000"/>
          <w:sz w:val="28"/>
        </w:rPr>
        <w:t xml:space="preserve">
      Ескерту. 6-қосымша жаңа редакцияда – ҚР Дін істері және азаматтық қоғам министрінің 26.07.2017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5" w:id="241"/>
    <w:p>
      <w:pPr>
        <w:spacing w:after="0"/>
        <w:ind w:left="0"/>
        <w:jc w:val="left"/>
      </w:pPr>
      <w:r>
        <w:rPr>
          <w:rFonts w:ascii="Times New Roman"/>
          <w:b/>
          <w:i w:val="false"/>
          <w:color w:val="000000"/>
        </w:rPr>
        <w:t xml:space="preserve"> 1-тарау. Жалпы ережелер</w:t>
      </w:r>
    </w:p>
    <w:bookmarkEnd w:id="241"/>
    <w:bookmarkStart w:name="z446" w:id="242"/>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 (бұдан әрі – мемлекеттік көрсетілетін қызмет).</w:t>
      </w:r>
    </w:p>
    <w:bookmarkEnd w:id="242"/>
    <w:bookmarkStart w:name="z447" w:id="2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244"/>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жергiлiктi атқарушы органдары (бұдан әрі - көрсетілетін қызметті беруші) көрсетеді.</w:t>
      </w:r>
    </w:p>
    <w:bookmarkEnd w:id="244"/>
    <w:bookmarkStart w:name="z39" w:id="24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245"/>
    <w:bookmarkStart w:name="z40" w:id="246"/>
    <w:p>
      <w:pPr>
        <w:spacing w:after="0"/>
        <w:ind w:left="0"/>
        <w:jc w:val="both"/>
      </w:pPr>
      <w:r>
        <w:rPr>
          <w:rFonts w:ascii="Times New Roman"/>
          <w:b w:val="false"/>
          <w:i w:val="false"/>
          <w:color w:val="000000"/>
          <w:sz w:val="28"/>
        </w:rPr>
        <w:t>
      1) көрсетілетін қызметті берушінің кеңсесі;</w:t>
      </w:r>
    </w:p>
    <w:bookmarkEnd w:id="246"/>
    <w:bookmarkStart w:name="z41" w:id="24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2" w:id="248"/>
    <w:p>
      <w:pPr>
        <w:spacing w:after="0"/>
        <w:ind w:left="0"/>
        <w:jc w:val="left"/>
      </w:pPr>
      <w:r>
        <w:rPr>
          <w:rFonts w:ascii="Times New Roman"/>
          <w:b/>
          <w:i w:val="false"/>
          <w:color w:val="000000"/>
        </w:rPr>
        <w:t xml:space="preserve"> 2-тарау. Мемлекеттiк қызметті көрсету тәртiбi</w:t>
      </w:r>
    </w:p>
    <w:bookmarkEnd w:id="248"/>
    <w:bookmarkStart w:name="z453" w:id="249"/>
    <w:p>
      <w:pPr>
        <w:spacing w:after="0"/>
        <w:ind w:left="0"/>
        <w:jc w:val="both"/>
      </w:pPr>
      <w:r>
        <w:rPr>
          <w:rFonts w:ascii="Times New Roman"/>
          <w:b w:val="false"/>
          <w:i w:val="false"/>
          <w:color w:val="000000"/>
          <w:sz w:val="28"/>
        </w:rPr>
        <w:t>
      4. Мемлекеттік қызметті көрсету мерзімі:</w:t>
      </w:r>
    </w:p>
    <w:bookmarkEnd w:id="249"/>
    <w:bookmarkStart w:name="z454" w:id="250"/>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 күнтiзбелiк 25 (жиырма бес) күн.</w:t>
      </w:r>
    </w:p>
    <w:bookmarkEnd w:id="250"/>
    <w:bookmarkStart w:name="z455" w:id="251"/>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корпорацияның құжаттарды қабылдау күні мемлекеттік қызметті көрсету мерзіміне кірмейді;</w:t>
      </w:r>
    </w:p>
    <w:bookmarkEnd w:id="251"/>
    <w:bookmarkStart w:name="z456" w:id="252"/>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bookmarkEnd w:id="252"/>
    <w:bookmarkStart w:name="z457" w:id="253"/>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корпорациясында – 20 (жиырма) минут;</w:t>
      </w:r>
    </w:p>
    <w:bookmarkEnd w:id="253"/>
    <w:bookmarkStart w:name="z458" w:id="254"/>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254"/>
    <w:bookmarkStart w:name="z459" w:id="255"/>
    <w:p>
      <w:pPr>
        <w:spacing w:after="0"/>
        <w:ind w:left="0"/>
        <w:jc w:val="both"/>
      </w:pPr>
      <w:r>
        <w:rPr>
          <w:rFonts w:ascii="Times New Roman"/>
          <w:b w:val="false"/>
          <w:i w:val="false"/>
          <w:color w:val="000000"/>
          <w:sz w:val="28"/>
        </w:rPr>
        <w:t xml:space="preserve">
      6. Мемлекеттiк қызметті көрсету нәтижесi – діни іс-шараларды өткізуге арналған үй-жайларды ғибадат үйлерінен (ғимараттарынан) тыс жерлерде орналастыруға келісу туралы келісу-хат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255"/>
    <w:bookmarkStart w:name="z460" w:id="256"/>
    <w:p>
      <w:pPr>
        <w:spacing w:after="0"/>
        <w:ind w:left="0"/>
        <w:jc w:val="both"/>
      </w:pPr>
      <w:r>
        <w:rPr>
          <w:rFonts w:ascii="Times New Roman"/>
          <w:b w:val="false"/>
          <w:i w:val="false"/>
          <w:color w:val="000000"/>
          <w:sz w:val="28"/>
        </w:rPr>
        <w:t>
      Мемлекеттік көрсетілетін қызмет нәтижесін ұсыну нысан – қағаз түрінде.</w:t>
      </w:r>
    </w:p>
    <w:bookmarkEnd w:id="256"/>
    <w:bookmarkStart w:name="z461" w:id="257"/>
    <w:p>
      <w:pPr>
        <w:spacing w:after="0"/>
        <w:ind w:left="0"/>
        <w:jc w:val="both"/>
      </w:pPr>
      <w:r>
        <w:rPr>
          <w:rFonts w:ascii="Times New Roman"/>
          <w:b w:val="false"/>
          <w:i w:val="false"/>
          <w:color w:val="000000"/>
          <w:sz w:val="28"/>
        </w:rPr>
        <w:t>
      7. Мемлекеттiк қызмет заңды тұлғаларға (бұдан әрі – көрсетілетін қызметті алушы) тегiн көрсетiледi.</w:t>
      </w:r>
    </w:p>
    <w:bookmarkEnd w:id="257"/>
    <w:bookmarkStart w:name="z462" w:id="258"/>
    <w:p>
      <w:pPr>
        <w:spacing w:after="0"/>
        <w:ind w:left="0"/>
        <w:jc w:val="both"/>
      </w:pPr>
      <w:r>
        <w:rPr>
          <w:rFonts w:ascii="Times New Roman"/>
          <w:b w:val="false"/>
          <w:i w:val="false"/>
          <w:color w:val="000000"/>
          <w:sz w:val="28"/>
        </w:rPr>
        <w:t>
      8. Жұмыс кестесi:</w:t>
      </w:r>
    </w:p>
    <w:bookmarkEnd w:id="258"/>
    <w:bookmarkStart w:name="z463" w:id="25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13.00-ден 14.30-ға дейін түскі үзіліспен сағат 9.00-ден 18.30-ға дейін.</w:t>
      </w:r>
    </w:p>
    <w:bookmarkEnd w:id="259"/>
    <w:bookmarkStart w:name="z464" w:id="26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bookmarkEnd w:id="260"/>
    <w:bookmarkStart w:name="z465" w:id="261"/>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End w:id="261"/>
    <w:bookmarkStart w:name="z466" w:id="262"/>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bookmarkEnd w:id="262"/>
    <w:bookmarkStart w:name="z467" w:id="263"/>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w:t>
      </w:r>
    </w:p>
    <w:bookmarkEnd w:id="263"/>
    <w:bookmarkStart w:name="z468" w:id="264"/>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264"/>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көрсетілетін қызметті берушіге жүгінген жағдайда:</w:t>
      </w:r>
    </w:p>
    <w:bookmarkStart w:name="z644" w:id="26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65"/>
    <w:bookmarkStart w:name="z645" w:id="266"/>
    <w:p>
      <w:pPr>
        <w:spacing w:after="0"/>
        <w:ind w:left="0"/>
        <w:jc w:val="both"/>
      </w:pPr>
      <w:r>
        <w:rPr>
          <w:rFonts w:ascii="Times New Roman"/>
          <w:b w:val="false"/>
          <w:i w:val="false"/>
          <w:color w:val="000000"/>
          <w:sz w:val="28"/>
        </w:rPr>
        <w:t>
      2) салыстырып тексеру үшін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266"/>
    <w:bookmarkStart w:name="z646" w:id="267"/>
    <w:p>
      <w:pPr>
        <w:spacing w:after="0"/>
        <w:ind w:left="0"/>
        <w:jc w:val="both"/>
      </w:pPr>
      <w:r>
        <w:rPr>
          <w:rFonts w:ascii="Times New Roman"/>
          <w:b w:val="false"/>
          <w:i w:val="false"/>
          <w:color w:val="000000"/>
          <w:sz w:val="28"/>
        </w:rPr>
        <w:t>
      3) үй-жайды пайдаланатын тіркелген діни бірлестіктің басшысы, не болмаса көрсетілген объектілерде келушілерге жеке дұға етуге арналған үй-жайлар ашу қарастырылған ғимараттың, халық жаппай баратын объектінің (сауда объектілері, теміржол және автовокзалдары, әуежайлар, кемежайлар) басшысы қол қойған анықтама-негіздеме.</w:t>
      </w:r>
    </w:p>
    <w:bookmarkEnd w:id="267"/>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көрсетіледі.</w:t>
      </w:r>
    </w:p>
    <w:bookmarkStart w:name="z647" w:id="268"/>
    <w:p>
      <w:pPr>
        <w:spacing w:after="0"/>
        <w:ind w:left="0"/>
        <w:jc w:val="both"/>
      </w:pPr>
      <w:r>
        <w:rPr>
          <w:rFonts w:ascii="Times New Roman"/>
          <w:b w:val="false"/>
          <w:i w:val="false"/>
          <w:color w:val="000000"/>
          <w:sz w:val="28"/>
        </w:rPr>
        <w:t>
      4)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bookmarkEnd w:id="268"/>
    <w:bookmarkStart w:name="z648" w:id="269"/>
    <w:p>
      <w:pPr>
        <w:spacing w:after="0"/>
        <w:ind w:left="0"/>
        <w:jc w:val="both"/>
      </w:pPr>
      <w:r>
        <w:rPr>
          <w:rFonts w:ascii="Times New Roman"/>
          <w:b w:val="false"/>
          <w:i w:val="false"/>
          <w:color w:val="000000"/>
          <w:sz w:val="28"/>
        </w:rPr>
        <w:t>
      5)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алушылардың діни іс-шараларын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269"/>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bookmarkStart w:name="z649" w:id="270"/>
    <w:p>
      <w:pPr>
        <w:spacing w:after="0"/>
        <w:ind w:left="0"/>
        <w:jc w:val="both"/>
      </w:pPr>
      <w:r>
        <w:rPr>
          <w:rFonts w:ascii="Times New Roman"/>
          <w:b w:val="false"/>
          <w:i w:val="false"/>
          <w:color w:val="000000"/>
          <w:sz w:val="28"/>
        </w:rPr>
        <w:t>
      6) меншік иесінің үй-жайды діни іс-шараларды өткізу үшін пайдалануға келісуі туралы хаты (ғимарат жалға алынған жағдайда ұсынылады).</w:t>
      </w:r>
    </w:p>
    <w:bookmarkEnd w:id="270"/>
    <w:p>
      <w:pPr>
        <w:spacing w:after="0"/>
        <w:ind w:left="0"/>
        <w:jc w:val="both"/>
      </w:pPr>
      <w:r>
        <w:rPr>
          <w:rFonts w:ascii="Times New Roman"/>
          <w:b w:val="false"/>
          <w:i w:val="false"/>
          <w:color w:val="000000"/>
          <w:sz w:val="28"/>
        </w:rPr>
        <w:t>
      Осы тармақтың 5) және 6) тармақшаларында көзделген құжаттар өтініш берген күннен үш ай аспайтын мерзімде ұсынылуы тиіс.</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bookmarkStart w:name="z650" w:id="27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71"/>
    <w:bookmarkStart w:name="z651" w:id="272"/>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автовокзалдары, әуежайлар, кемежайлар) басшысы қол қойған анықтама-негіздеме.</w:t>
      </w:r>
    </w:p>
    <w:bookmarkEnd w:id="272"/>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шамамен үш жүз метр жерде рухани (діни) білім беру ұйымдарын қоспағанда, білім беру ұйымдары ғимараттары (оларға іргелес аумақ болмаған жағдайда) көрсетіледі.</w:t>
      </w:r>
    </w:p>
    <w:bookmarkStart w:name="z652" w:id="273"/>
    <w:p>
      <w:pPr>
        <w:spacing w:after="0"/>
        <w:ind w:left="0"/>
        <w:jc w:val="both"/>
      </w:pPr>
      <w:r>
        <w:rPr>
          <w:rFonts w:ascii="Times New Roman"/>
          <w:b w:val="false"/>
          <w:i w:val="false"/>
          <w:color w:val="000000"/>
          <w:sz w:val="28"/>
        </w:rPr>
        <w:t xml:space="preserve">
      3) жылжымайтын мүліктің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 </w:t>
      </w:r>
    </w:p>
    <w:bookmarkEnd w:id="273"/>
    <w:bookmarkStart w:name="z653" w:id="274"/>
    <w:p>
      <w:pPr>
        <w:spacing w:after="0"/>
        <w:ind w:left="0"/>
        <w:jc w:val="both"/>
      </w:pPr>
      <w:r>
        <w:rPr>
          <w:rFonts w:ascii="Times New Roman"/>
          <w:b w:val="false"/>
          <w:i w:val="false"/>
          <w:color w:val="000000"/>
          <w:sz w:val="28"/>
        </w:rPr>
        <w:t>
      4)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алушылардың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274"/>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bookmarkStart w:name="z654" w:id="275"/>
    <w:p>
      <w:pPr>
        <w:spacing w:after="0"/>
        <w:ind w:left="0"/>
        <w:jc w:val="both"/>
      </w:pPr>
      <w:r>
        <w:rPr>
          <w:rFonts w:ascii="Times New Roman"/>
          <w:b w:val="false"/>
          <w:i w:val="false"/>
          <w:color w:val="000000"/>
          <w:sz w:val="28"/>
        </w:rPr>
        <w:t>
      5) меншік иесінің үй-жайды діни іс-шараларды өткізу үшін пайдалануға келісуі туралы хаты (ғимарат жалға алынған жағдайда ұсынылады).</w:t>
      </w:r>
    </w:p>
    <w:bookmarkEnd w:id="275"/>
    <w:p>
      <w:pPr>
        <w:spacing w:after="0"/>
        <w:ind w:left="0"/>
        <w:jc w:val="both"/>
      </w:pPr>
      <w:r>
        <w:rPr>
          <w:rFonts w:ascii="Times New Roman"/>
          <w:b w:val="false"/>
          <w:i w:val="false"/>
          <w:color w:val="000000"/>
          <w:sz w:val="28"/>
        </w:rPr>
        <w:t>
      Осы тармақтың 5) және 6) тармақшаларында көзделген құжаттар өтініш берген күннен үш ай аспайтын мерзімде ұсынылуы тиіс.</w:t>
      </w:r>
    </w:p>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құжаттары, жылжымайтын мүліктің құқық белгілеуші құжаты,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xml:space="preserve">
      Мемлекеттік корпорацияға мемлекеттік көрсетілетін дайын қызметтің нәтижесін беру тиісті құжаттардың қабылданғаны туралы қолхат негізінде жеке куәлігін көрсеткен кезде (немесе оның өкілінің сенімхаты бойынша) жүзеге асырылады. </w:t>
      </w:r>
    </w:p>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6" w:id="276"/>
    <w:p>
      <w:pPr>
        <w:spacing w:after="0"/>
        <w:ind w:left="0"/>
        <w:jc w:val="both"/>
      </w:pPr>
      <w:r>
        <w:rPr>
          <w:rFonts w:ascii="Times New Roman"/>
          <w:b w:val="false"/>
          <w:i w:val="false"/>
          <w:color w:val="000000"/>
          <w:sz w:val="28"/>
        </w:rPr>
        <w:t>
      10. Егер діни бірлестіктердің қызметі:</w:t>
      </w:r>
    </w:p>
    <w:bookmarkEnd w:id="276"/>
    <w:bookmarkStart w:name="z497" w:id="277"/>
    <w:p>
      <w:pPr>
        <w:spacing w:after="0"/>
        <w:ind w:left="0"/>
        <w:jc w:val="both"/>
      </w:pPr>
      <w:r>
        <w:rPr>
          <w:rFonts w:ascii="Times New Roman"/>
          <w:b w:val="false"/>
          <w:i w:val="false"/>
          <w:color w:val="000000"/>
          <w:sz w:val="28"/>
        </w:rPr>
        <w:t xml:space="preserve">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 </w:t>
      </w:r>
    </w:p>
    <w:bookmarkEnd w:id="277"/>
    <w:bookmarkStart w:name="z498" w:id="278"/>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bookmarkEnd w:id="278"/>
    <w:bookmarkStart w:name="z499" w:id="279"/>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bookmarkEnd w:id="279"/>
    <w:bookmarkStart w:name="z500" w:id="280"/>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bookmarkEnd w:id="280"/>
    <w:bookmarkStart w:name="z501" w:id="281"/>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bookmarkEnd w:id="281"/>
    <w:bookmarkStart w:name="z502" w:id="282"/>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bookmarkEnd w:id="282"/>
    <w:bookmarkStart w:name="z503" w:id="283"/>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bookmarkEnd w:id="283"/>
    <w:bookmarkStart w:name="z504" w:id="284"/>
    <w:p>
      <w:pPr>
        <w:spacing w:after="0"/>
        <w:ind w:left="0"/>
        <w:jc w:val="both"/>
      </w:pPr>
      <w:r>
        <w:rPr>
          <w:rFonts w:ascii="Times New Roman"/>
          <w:b w:val="false"/>
          <w:i w:val="false"/>
          <w:color w:val="000000"/>
          <w:sz w:val="28"/>
        </w:rPr>
        <w:t>
      8) мемлекеттік көрсетілетін қызметті көрсетуге қажетті дін және азаматтық қоғам саласындағы уәкілетті органның келісім сұратуға теріс жауабы, сондай-ақ сараптаманың, зерттеудің немесе тексерудің теріс қорытындысы;</w:t>
      </w:r>
    </w:p>
    <w:bookmarkEnd w:id="284"/>
    <w:bookmarkStart w:name="z505" w:id="285"/>
    <w:p>
      <w:pPr>
        <w:spacing w:after="0"/>
        <w:ind w:left="0"/>
        <w:jc w:val="both"/>
      </w:pPr>
      <w:r>
        <w:rPr>
          <w:rFonts w:ascii="Times New Roman"/>
          <w:b w:val="false"/>
          <w:i w:val="false"/>
          <w:color w:val="000000"/>
          <w:sz w:val="28"/>
        </w:rPr>
        <w:t>
      9) мемлекеттік қызметті алушыға қатысты қызметке немесе белгілі бір мемлекеттік көрсетілетін қызметті алуға талап ететін қызметтің жекелеген түрлерімен айналысуға тыйым салатын заңды күшіне енген сот шешімі (өкімі) болса, мемлекеттік қызмет көрсетуден бас тарту үшін негіз болып табылады.</w:t>
      </w:r>
    </w:p>
    <w:bookmarkEnd w:id="285"/>
    <w:bookmarkStart w:name="z506" w:id="286"/>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286"/>
    <w:bookmarkStart w:name="z507" w:id="287"/>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w:t>
      </w:r>
      <w:r>
        <w:rPr>
          <w:rFonts w:ascii="Times New Roman"/>
          <w:b w:val="false"/>
          <w:i w:val="false"/>
          <w:color w:val="000000"/>
          <w:sz w:val="28"/>
        </w:rPr>
        <w:t xml:space="preserve"> </w:t>
      </w:r>
    </w:p>
    <w:bookmarkEnd w:id="287"/>
    <w:bookmarkStart w:name="z508" w:id="288"/>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bookmarkEnd w:id="288"/>
    <w:bookmarkStart w:name="z509" w:id="28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bookmarkEnd w:id="289"/>
    <w:bookmarkStart w:name="z510" w:id="290"/>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bookmarkEnd w:id="290"/>
    <w:bookmarkStart w:name="z511" w:id="291"/>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bookmarkEnd w:id="291"/>
    <w:bookmarkStart w:name="z512" w:id="292"/>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bookmarkEnd w:id="292"/>
    <w:bookmarkStart w:name="z513" w:id="293"/>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End w:id="293"/>
    <w:bookmarkStart w:name="z514" w:id="294"/>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294"/>
    <w:bookmarkStart w:name="z515" w:id="295"/>
    <w:p>
      <w:pPr>
        <w:spacing w:after="0"/>
        <w:ind w:left="0"/>
        <w:jc w:val="left"/>
      </w:pPr>
      <w:r>
        <w:rPr>
          <w:rFonts w:ascii="Times New Roman"/>
          <w:b/>
          <w:i w:val="false"/>
          <w:color w:val="000000"/>
        </w:rPr>
        <w:t xml:space="preserve"> 4-тарау. Мемлекеттік көрсетілетін қызметті, оның Мемлекеттік корпорация арқылы көрсету ерекшеліктері ескеріле отырып қойылатын өзге де талаптар</w:t>
      </w:r>
    </w:p>
    <w:bookmarkEnd w:id="295"/>
    <w:bookmarkStart w:name="z516" w:id="296"/>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w:t>
      </w:r>
    </w:p>
    <w:bookmarkEnd w:id="296"/>
    <w:bookmarkStart w:name="z517" w:id="297"/>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297"/>
    <w:p>
      <w:pPr>
        <w:spacing w:after="0"/>
        <w:ind w:left="0"/>
        <w:jc w:val="both"/>
      </w:pPr>
      <w:r>
        <w:rPr>
          <w:rFonts w:ascii="Times New Roman"/>
          <w:b w:val="false"/>
          <w:i w:val="false"/>
          <w:color w:val="000000"/>
          <w:sz w:val="28"/>
        </w:rPr>
        <w:t>
      Мемлекеттік корпорация: www.gov4c.kz интернет-ресурсында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298"/>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298"/>
    <w:bookmarkStart w:name="z520" w:id="299"/>
    <w:p>
      <w:pPr>
        <w:spacing w:after="0"/>
        <w:ind w:left="0"/>
        <w:jc w:val="both"/>
      </w:pPr>
      <w:r>
        <w:rPr>
          <w:rFonts w:ascii="Times New Roman"/>
          <w:b w:val="false"/>
          <w:i w:val="false"/>
          <w:color w:val="000000"/>
          <w:sz w:val="28"/>
        </w:rPr>
        <w:t>
      16. Бірыңғай байланыс-орталығы: 1414, 8-800-080-7777.</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тұлғаның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көрсетiлетiн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атауы, мекенжайы телефоны мен</w:t>
            </w:r>
            <w:r>
              <w:br/>
            </w:r>
            <w:r>
              <w:rPr>
                <w:rFonts w:ascii="Times New Roman"/>
                <w:b w:val="false"/>
                <w:i w:val="false"/>
                <w:color w:val="000000"/>
                <w:sz w:val="20"/>
              </w:rPr>
              <w:t>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 мекенжайы бойынша</w:t>
      </w:r>
    </w:p>
    <w:p>
      <w:pPr>
        <w:spacing w:after="0"/>
        <w:ind w:left="0"/>
        <w:jc w:val="both"/>
      </w:pPr>
      <w:r>
        <w:rPr>
          <w:rFonts w:ascii="Times New Roman"/>
          <w:b w:val="false"/>
          <w:i w:val="false"/>
          <w:color w:val="000000"/>
          <w:sz w:val="28"/>
        </w:rPr>
        <w:t>
      орналасқан діни іс-шараларды өткізуге арналған үй-жайларды ғибадат үйлерінен</w:t>
      </w:r>
    </w:p>
    <w:p>
      <w:pPr>
        <w:spacing w:after="0"/>
        <w:ind w:left="0"/>
        <w:jc w:val="both"/>
      </w:pPr>
      <w:r>
        <w:rPr>
          <w:rFonts w:ascii="Times New Roman"/>
          <w:b w:val="false"/>
          <w:i w:val="false"/>
          <w:color w:val="000000"/>
          <w:sz w:val="28"/>
        </w:rPr>
        <w:t>
      (ғимараттарынан) тыс жерлерде орналастыруға келісуді сұраймын.</w:t>
      </w:r>
    </w:p>
    <w:p>
      <w:pPr>
        <w:spacing w:after="0"/>
        <w:ind w:left="0"/>
        <w:jc w:val="both"/>
      </w:pPr>
      <w:r>
        <w:rPr>
          <w:rFonts w:ascii="Times New Roman"/>
          <w:b w:val="false"/>
          <w:i w:val="false"/>
          <w:color w:val="000000"/>
          <w:sz w:val="28"/>
        </w:rPr>
        <w:t>
      Көрсетілетін қызметті алушының қолы_________</w:t>
      </w:r>
    </w:p>
    <w:p>
      <w:pPr>
        <w:spacing w:after="0"/>
        <w:ind w:left="0"/>
        <w:jc w:val="both"/>
      </w:pPr>
      <w:r>
        <w:rPr>
          <w:rFonts w:ascii="Times New Roman"/>
          <w:b w:val="false"/>
          <w:i w:val="false"/>
          <w:color w:val="000000"/>
          <w:sz w:val="28"/>
        </w:rPr>
        <w:t>
      Өтініш берген күні__________________</w:t>
      </w:r>
    </w:p>
    <w:p>
      <w:pPr>
        <w:spacing w:after="0"/>
        <w:ind w:left="0"/>
        <w:jc w:val="both"/>
      </w:pPr>
      <w:r>
        <w:rPr>
          <w:rFonts w:ascii="Times New Roman"/>
          <w:b w:val="false"/>
          <w:i w:val="false"/>
          <w:color w:val="000000"/>
          <w:sz w:val="28"/>
        </w:rPr>
        <w:t>
      Мөрі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"Діни іс-шараларды өткізуге арналған үй-жайларды ғибадат үйлерінен</w:t>
      </w:r>
    </w:p>
    <w:p>
      <w:pPr>
        <w:spacing w:after="0"/>
        <w:ind w:left="0"/>
        <w:jc w:val="both"/>
      </w:pPr>
      <w:r>
        <w:rPr>
          <w:rFonts w:ascii="Times New Roman"/>
          <w:b w:val="false"/>
          <w:i w:val="false"/>
          <w:color w:val="000000"/>
          <w:sz w:val="28"/>
        </w:rPr>
        <w:t>
      (ғимараттарынан) тыс жерлерде орналастыруға келісу туралы шешім беру"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                        _____________</w:t>
      </w:r>
    </w:p>
    <w:p>
      <w:pPr>
        <w:spacing w:after="0"/>
        <w:ind w:left="0"/>
        <w:jc w:val="both"/>
      </w:pPr>
      <w:r>
        <w:rPr>
          <w:rFonts w:ascii="Times New Roman"/>
          <w:b w:val="false"/>
          <w:i w:val="false"/>
          <w:color w:val="000000"/>
          <w:sz w:val="28"/>
        </w:rPr>
        <w:t xml:space="preserve">
      ТАӘ (Мемлекеттік корпорация қызметкері)                        (қолы) </w:t>
      </w:r>
    </w:p>
    <w:p>
      <w:pPr>
        <w:spacing w:after="0"/>
        <w:ind w:left="0"/>
        <w:jc w:val="both"/>
      </w:pPr>
      <w:r>
        <w:rPr>
          <w:rFonts w:ascii="Times New Roman"/>
          <w:b w:val="false"/>
          <w:i w:val="false"/>
          <w:color w:val="000000"/>
          <w:sz w:val="28"/>
        </w:rPr>
        <w:t>
      Алдым:________________________________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7-қосымша</w:t>
            </w:r>
          </w:p>
        </w:tc>
      </w:tr>
    </w:tbl>
    <w:bookmarkStart w:name="z522" w:id="300"/>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стандарты</w:t>
      </w:r>
    </w:p>
    <w:bookmarkEnd w:id="300"/>
    <w:p>
      <w:pPr>
        <w:spacing w:after="0"/>
        <w:ind w:left="0"/>
        <w:jc w:val="both"/>
      </w:pPr>
      <w:r>
        <w:rPr>
          <w:rFonts w:ascii="Times New Roman"/>
          <w:b w:val="false"/>
          <w:i w:val="false"/>
          <w:color w:val="ff0000"/>
          <w:sz w:val="28"/>
        </w:rPr>
        <w:t xml:space="preserve">
      Ескерту. 7-қосымша жаңа редакцияда – ҚР Дін істері және азаматтық қоғам министрінің 26.07.2017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3" w:id="301"/>
    <w:p>
      <w:pPr>
        <w:spacing w:after="0"/>
        <w:ind w:left="0"/>
        <w:jc w:val="left"/>
      </w:pPr>
      <w:r>
        <w:rPr>
          <w:rFonts w:ascii="Times New Roman"/>
          <w:b/>
          <w:i w:val="false"/>
          <w:color w:val="000000"/>
        </w:rPr>
        <w:t xml:space="preserve"> 1-тарау. Жалпы ережелер</w:t>
      </w:r>
    </w:p>
    <w:bookmarkEnd w:id="301"/>
    <w:bookmarkStart w:name="z524" w:id="302"/>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 (бұдан әрі – мемлекеттік көрсетілетін қызмет).</w:t>
      </w:r>
    </w:p>
    <w:bookmarkEnd w:id="302"/>
    <w:bookmarkStart w:name="z525" w:id="30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304"/>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жергiлiктi атқарушы органдары (бұдан әрі - көрсетілетін қызметті беруші) көрсетеді.</w:t>
      </w:r>
    </w:p>
    <w:bookmarkEnd w:id="304"/>
    <w:bookmarkStart w:name="z46" w:id="30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305"/>
    <w:bookmarkStart w:name="z47" w:id="306"/>
    <w:p>
      <w:pPr>
        <w:spacing w:after="0"/>
        <w:ind w:left="0"/>
        <w:jc w:val="both"/>
      </w:pPr>
      <w:r>
        <w:rPr>
          <w:rFonts w:ascii="Times New Roman"/>
          <w:b w:val="false"/>
          <w:i w:val="false"/>
          <w:color w:val="000000"/>
          <w:sz w:val="28"/>
        </w:rPr>
        <w:t>
      1) көрсетілетін қызметті берушінің кеңсесі;</w:t>
      </w:r>
    </w:p>
    <w:bookmarkEnd w:id="306"/>
    <w:bookmarkStart w:name="z48" w:id="30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308"/>
    <w:p>
      <w:pPr>
        <w:spacing w:after="0"/>
        <w:ind w:left="0"/>
        <w:jc w:val="left"/>
      </w:pPr>
      <w:r>
        <w:rPr>
          <w:rFonts w:ascii="Times New Roman"/>
          <w:b/>
          <w:i w:val="false"/>
          <w:color w:val="000000"/>
        </w:rPr>
        <w:t xml:space="preserve"> 2-тарау. Мемлекеттік қызметті көрсету тәртібі</w:t>
      </w:r>
    </w:p>
    <w:bookmarkEnd w:id="308"/>
    <w:bookmarkStart w:name="z530" w:id="309"/>
    <w:p>
      <w:pPr>
        <w:spacing w:after="0"/>
        <w:ind w:left="0"/>
        <w:jc w:val="both"/>
      </w:pPr>
      <w:r>
        <w:rPr>
          <w:rFonts w:ascii="Times New Roman"/>
          <w:b w:val="false"/>
          <w:i w:val="false"/>
          <w:color w:val="000000"/>
          <w:sz w:val="28"/>
        </w:rPr>
        <w:t>
      4. Мемлекеттік қызметті көрсету мерзімі:</w:t>
      </w:r>
    </w:p>
    <w:bookmarkEnd w:id="309"/>
    <w:bookmarkStart w:name="z531" w:id="310"/>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 күнтiзбелiк 30 (отыз) күн.</w:t>
      </w:r>
    </w:p>
    <w:bookmarkEnd w:id="310"/>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корпорациясының құжаттарды қабылдау күні мемлекеттік қызметті көрсету мерзіміне кірмейді;</w:t>
      </w:r>
    </w:p>
    <w:bookmarkStart w:name="z532" w:id="311"/>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bookmarkEnd w:id="311"/>
    <w:bookmarkStart w:name="z533" w:id="312"/>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корпорациясында – 20 (жиырма) минут.</w:t>
      </w:r>
    </w:p>
    <w:bookmarkEnd w:id="312"/>
    <w:bookmarkStart w:name="z534" w:id="313"/>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313"/>
    <w:bookmarkStart w:name="z535" w:id="314"/>
    <w:p>
      <w:pPr>
        <w:spacing w:after="0"/>
        <w:ind w:left="0"/>
        <w:jc w:val="both"/>
      </w:pPr>
      <w:r>
        <w:rPr>
          <w:rFonts w:ascii="Times New Roman"/>
          <w:b w:val="false"/>
          <w:i w:val="false"/>
          <w:color w:val="000000"/>
          <w:sz w:val="28"/>
        </w:rPr>
        <w:t xml:space="preserve">
      6. Мемлекеттік қызметті көрсету нәтижесi – ғибадат үйлерін (ғимараттарын) салу, олардың орналасатын жерін айқындау туралы шешім немесе көрсетілетін қызметті берушінің осы стандарттың 10-тармағына көзделген жағдайда және негіздер бойынша мемлекеттік қызметті көрсетуден бас тарту туралы дәлелденген жауап. </w:t>
      </w:r>
    </w:p>
    <w:bookmarkEnd w:id="314"/>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536" w:id="315"/>
    <w:p>
      <w:pPr>
        <w:spacing w:after="0"/>
        <w:ind w:left="0"/>
        <w:jc w:val="both"/>
      </w:pPr>
      <w:r>
        <w:rPr>
          <w:rFonts w:ascii="Times New Roman"/>
          <w:b w:val="false"/>
          <w:i w:val="false"/>
          <w:color w:val="000000"/>
          <w:sz w:val="28"/>
        </w:rPr>
        <w:t>
      7. Мемлекеттік қызмет жеке және заңды тұлғаларға (бұдан әрі –көрсетілетін қызметті алушы) тегін көрсетіледі.</w:t>
      </w:r>
    </w:p>
    <w:bookmarkEnd w:id="315"/>
    <w:bookmarkStart w:name="z537" w:id="316"/>
    <w:p>
      <w:pPr>
        <w:spacing w:after="0"/>
        <w:ind w:left="0"/>
        <w:jc w:val="both"/>
      </w:pPr>
      <w:r>
        <w:rPr>
          <w:rFonts w:ascii="Times New Roman"/>
          <w:b w:val="false"/>
          <w:i w:val="false"/>
          <w:color w:val="000000"/>
          <w:sz w:val="28"/>
        </w:rPr>
        <w:t>
      8. Жұмыс кестесi:</w:t>
      </w:r>
    </w:p>
    <w:bookmarkEnd w:id="316"/>
    <w:bookmarkStart w:name="z538" w:id="317"/>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13.00-ден 14.30-ға дейін түскі үзіліспен сағат 9.00-ден 18.30-ға дейін.</w:t>
      </w:r>
    </w:p>
    <w:bookmarkEnd w:id="3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Start w:name="z539" w:id="318"/>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bookmarkEnd w:id="318"/>
    <w:p>
      <w:pPr>
        <w:spacing w:after="0"/>
        <w:ind w:left="0"/>
        <w:jc w:val="both"/>
      </w:pPr>
      <w:r>
        <w:rPr>
          <w:rFonts w:ascii="Times New Roman"/>
          <w:b w:val="false"/>
          <w:i w:val="false"/>
          <w:color w:val="000000"/>
          <w:sz w:val="28"/>
        </w:rPr>
        <w:t xml:space="preserve">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броньдауға болады.       </w:t>
      </w:r>
    </w:p>
    <w:bookmarkStart w:name="z540" w:id="319"/>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319"/>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көрсетілетін қызметті берушіге жүгінген жағдайда:</w:t>
      </w:r>
    </w:p>
    <w:bookmarkStart w:name="z655" w:id="32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20"/>
    <w:bookmarkStart w:name="z656" w:id="321"/>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321"/>
    <w:bookmarkStart w:name="z657" w:id="322"/>
    <w:p>
      <w:pPr>
        <w:spacing w:after="0"/>
        <w:ind w:left="0"/>
        <w:jc w:val="both"/>
      </w:pPr>
      <w:r>
        <w:rPr>
          <w:rFonts w:ascii="Times New Roman"/>
          <w:b w:val="false"/>
          <w:i w:val="false"/>
          <w:color w:val="000000"/>
          <w:sz w:val="28"/>
        </w:rPr>
        <w:t xml:space="preserve">
      3)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(ғимаратында) қызмет ететін діни қызметкерлерге үміткерлер көрсетілген); </w:t>
      </w:r>
    </w:p>
    <w:bookmarkEnd w:id="322"/>
    <w:bookmarkStart w:name="z658" w:id="323"/>
    <w:p>
      <w:pPr>
        <w:spacing w:after="0"/>
        <w:ind w:left="0"/>
        <w:jc w:val="both"/>
      </w:pPr>
      <w:r>
        <w:rPr>
          <w:rFonts w:ascii="Times New Roman"/>
          <w:b w:val="false"/>
          <w:i w:val="false"/>
          <w:color w:val="000000"/>
          <w:sz w:val="28"/>
        </w:rPr>
        <w:t>
      4)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323"/>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bookmarkStart w:name="z659" w:id="32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24"/>
    <w:bookmarkStart w:name="z660" w:id="325"/>
    <w:p>
      <w:pPr>
        <w:spacing w:after="0"/>
        <w:ind w:left="0"/>
        <w:jc w:val="both"/>
      </w:pPr>
      <w:r>
        <w:rPr>
          <w:rFonts w:ascii="Times New Roman"/>
          <w:b w:val="false"/>
          <w:i w:val="false"/>
          <w:color w:val="000000"/>
          <w:sz w:val="28"/>
        </w:rPr>
        <w:t xml:space="preserve">
      2)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ғибадат үйінде (ғимаратында) қызмет ететін діни қызметкерлерге үміткерлер көрсетілген); </w:t>
      </w:r>
    </w:p>
    <w:bookmarkEnd w:id="325"/>
    <w:bookmarkStart w:name="z661" w:id="326"/>
    <w:p>
      <w:pPr>
        <w:spacing w:after="0"/>
        <w:ind w:left="0"/>
        <w:jc w:val="both"/>
      </w:pPr>
      <w:r>
        <w:rPr>
          <w:rFonts w:ascii="Times New Roman"/>
          <w:b w:val="false"/>
          <w:i w:val="false"/>
          <w:color w:val="000000"/>
          <w:sz w:val="28"/>
        </w:rPr>
        <w:t>
      3)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326"/>
    <w:p>
      <w:pPr>
        <w:spacing w:after="0"/>
        <w:ind w:left="0"/>
        <w:jc w:val="both"/>
      </w:pPr>
      <w:r>
        <w:rPr>
          <w:rFonts w:ascii="Times New Roman"/>
          <w:b w:val="false"/>
          <w:i w:val="false"/>
          <w:color w:val="000000"/>
          <w:sz w:val="28"/>
        </w:rPr>
        <w:t>
      Жеке басын куәландыратын құжат туралы және діни бірлестікті мемлекеттік тіркеу (қайта тіркеу)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қағаз түрінде ұсынады.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Мемлекеттік корпорацияға мемлекеттік көрсетілетін қызметтің дайын нәтижесін беру тиісті құжаттардың қабылданғаны туралы қолхат негізінде жеке куәлігін көрсеткен кезде (немесе оның өкілінің сенімхаты бойынша) жүзеге асырылады.</w:t>
      </w:r>
    </w:p>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327"/>
    <w:p>
      <w:pPr>
        <w:spacing w:after="0"/>
        <w:ind w:left="0"/>
        <w:jc w:val="both"/>
      </w:pPr>
      <w:r>
        <w:rPr>
          <w:rFonts w:ascii="Times New Roman"/>
          <w:b w:val="false"/>
          <w:i w:val="false"/>
          <w:color w:val="000000"/>
          <w:sz w:val="28"/>
        </w:rPr>
        <w:t>
      10. Егер діни бірлестіктердің қызметі:</w:t>
      </w:r>
    </w:p>
    <w:bookmarkEnd w:id="327"/>
    <w:bookmarkStart w:name="z549" w:id="328"/>
    <w:p>
      <w:pPr>
        <w:spacing w:after="0"/>
        <w:ind w:left="0"/>
        <w:jc w:val="both"/>
      </w:pPr>
      <w:r>
        <w:rPr>
          <w:rFonts w:ascii="Times New Roman"/>
          <w:b w:val="false"/>
          <w:i w:val="false"/>
          <w:color w:val="000000"/>
          <w:sz w:val="28"/>
        </w:rPr>
        <w:t xml:space="preserve">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 </w:t>
      </w:r>
    </w:p>
    <w:bookmarkEnd w:id="328"/>
    <w:bookmarkStart w:name="z550" w:id="329"/>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bookmarkEnd w:id="329"/>
    <w:bookmarkStart w:name="z551" w:id="330"/>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bookmarkEnd w:id="330"/>
    <w:bookmarkStart w:name="z552" w:id="331"/>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bookmarkEnd w:id="331"/>
    <w:bookmarkStart w:name="z553" w:id="332"/>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bookmarkEnd w:id="332"/>
    <w:bookmarkStart w:name="z554" w:id="333"/>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bookmarkEnd w:id="333"/>
    <w:bookmarkStart w:name="z555" w:id="334"/>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bookmarkEnd w:id="334"/>
    <w:bookmarkStart w:name="z556" w:id="335"/>
    <w:p>
      <w:pPr>
        <w:spacing w:after="0"/>
        <w:ind w:left="0"/>
        <w:jc w:val="both"/>
      </w:pPr>
      <w:r>
        <w:rPr>
          <w:rFonts w:ascii="Times New Roman"/>
          <w:b w:val="false"/>
          <w:i w:val="false"/>
          <w:color w:val="000000"/>
          <w:sz w:val="28"/>
        </w:rPr>
        <w:t>
      8) мемлекеттік қызметті алушыға қатысты белгілі бір мемлекеттік көрсетілетін қызметті алуды талап ететін немесе қызметтің жекелеген түрлерімен айналысуға тыйым салатын заңды күшіне енген сот шешімі болса;</w:t>
      </w:r>
    </w:p>
    <w:bookmarkEnd w:id="335"/>
    <w:bookmarkStart w:name="z557" w:id="336"/>
    <w:p>
      <w:pPr>
        <w:spacing w:after="0"/>
        <w:ind w:left="0"/>
        <w:jc w:val="both"/>
      </w:pPr>
      <w:r>
        <w:rPr>
          <w:rFonts w:ascii="Times New Roman"/>
          <w:b w:val="false"/>
          <w:i w:val="false"/>
          <w:color w:val="000000"/>
          <w:sz w:val="28"/>
        </w:rPr>
        <w:t>
      9)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арнайы құқығынан айырылса, мемлекеттік қызметтерді көрсетуден бас тартуға негіз болып табылады.</w:t>
      </w:r>
    </w:p>
    <w:bookmarkEnd w:id="336"/>
    <w:bookmarkStart w:name="z558" w:id="337"/>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лауазымда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337"/>
    <w:bookmarkStart w:name="z559" w:id="338"/>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w:t>
      </w:r>
      <w:r>
        <w:rPr>
          <w:rFonts w:ascii="Times New Roman"/>
          <w:b w:val="false"/>
          <w:i w:val="false"/>
          <w:color w:val="000000"/>
          <w:sz w:val="28"/>
        </w:rPr>
        <w:t xml:space="preserve"> </w:t>
      </w:r>
    </w:p>
    <w:bookmarkEnd w:id="338"/>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560" w:id="339"/>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339"/>
    <w:bookmarkStart w:name="z561" w:id="340"/>
    <w:p>
      <w:pPr>
        <w:spacing w:after="0"/>
        <w:ind w:left="0"/>
        <w:jc w:val="left"/>
      </w:pPr>
      <w:r>
        <w:rPr>
          <w:rFonts w:ascii="Times New Roman"/>
          <w:b/>
          <w:i w:val="false"/>
          <w:color w:val="000000"/>
        </w:rPr>
        <w:t xml:space="preserve"> 4-тарау. Мемлекеттік көрсетілетін қызметті, оның Мемлекеттік корпорация арқылы көрсету ерекшеліктері ескеріле отырып қойылатын өзге де талаптар</w:t>
      </w:r>
    </w:p>
    <w:bookmarkEnd w:id="340"/>
    <w:bookmarkStart w:name="z562" w:id="341"/>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алушының мемлекеттік қызмет көрсету үшін құжаттарды қабылдау қажеттілігі кезінде Мемлекеттік корпорацияның қызметкері бірыңғай байланыс-орталығына жүгіну арқылы тұрғылықты жері бойынша шыға отырып жүргізеді.</w:t>
      </w:r>
    </w:p>
    <w:bookmarkEnd w:id="341"/>
    <w:bookmarkStart w:name="z563" w:id="342"/>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342"/>
    <w:p>
      <w:pPr>
        <w:spacing w:after="0"/>
        <w:ind w:left="0"/>
        <w:jc w:val="both"/>
      </w:pPr>
      <w:r>
        <w:rPr>
          <w:rFonts w:ascii="Times New Roman"/>
          <w:b w:val="false"/>
          <w:i w:val="false"/>
          <w:color w:val="000000"/>
          <w:sz w:val="28"/>
        </w:rPr>
        <w:t>
      Мемлекеттік корпорация: www.gov4c.kz интернет-ресурсында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4" w:id="343"/>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343"/>
    <w:bookmarkStart w:name="z565" w:id="344"/>
    <w:p>
      <w:pPr>
        <w:spacing w:after="0"/>
        <w:ind w:left="0"/>
        <w:jc w:val="both"/>
      </w:pPr>
      <w:r>
        <w:rPr>
          <w:rFonts w:ascii="Times New Roman"/>
          <w:b w:val="false"/>
          <w:i w:val="false"/>
          <w:color w:val="000000"/>
          <w:sz w:val="28"/>
        </w:rPr>
        <w:t>
      16.Бірыңғай байланыс-орталығы: 1414, 8-800-080-7777</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 телефоны</w:t>
            </w:r>
            <w:r>
              <w:br/>
            </w:r>
            <w:r>
              <w:rPr>
                <w:rFonts w:ascii="Times New Roman"/>
                <w:b w:val="false"/>
                <w:i w:val="false"/>
                <w:color w:val="000000"/>
                <w:sz w:val="20"/>
              </w:rPr>
              <w:t>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_____________________________________________мекенжайы бойынша</w:t>
      </w:r>
    </w:p>
    <w:p>
      <w:pPr>
        <w:spacing w:after="0"/>
        <w:ind w:left="0"/>
        <w:jc w:val="both"/>
      </w:pPr>
      <w:r>
        <w:rPr>
          <w:rFonts w:ascii="Times New Roman"/>
          <w:b w:val="false"/>
          <w:i w:val="false"/>
          <w:color w:val="000000"/>
          <w:sz w:val="28"/>
        </w:rPr>
        <w:t>
      орналасқан жалпы көлемi _______ гектар жер учаскесiнде ғибадат үйiн (ғимаратын)</w:t>
      </w:r>
    </w:p>
    <w:p>
      <w:pPr>
        <w:spacing w:after="0"/>
        <w:ind w:left="0"/>
        <w:jc w:val="both"/>
      </w:pPr>
      <w:r>
        <w:rPr>
          <w:rFonts w:ascii="Times New Roman"/>
          <w:b w:val="false"/>
          <w:i w:val="false"/>
          <w:color w:val="000000"/>
          <w:sz w:val="28"/>
        </w:rPr>
        <w:t>
      салу туралы шешiм берудi сұраймын.</w:t>
      </w:r>
    </w:p>
    <w:p>
      <w:pPr>
        <w:spacing w:after="0"/>
        <w:ind w:left="0"/>
        <w:jc w:val="both"/>
      </w:pPr>
      <w:r>
        <w:rPr>
          <w:rFonts w:ascii="Times New Roman"/>
          <w:b w:val="false"/>
          <w:i w:val="false"/>
          <w:color w:val="000000"/>
          <w:sz w:val="28"/>
        </w:rPr>
        <w:t>
      Ғибадат үйі________________________________________________________________</w:t>
      </w:r>
    </w:p>
    <w:p>
      <w:pPr>
        <w:spacing w:after="0"/>
        <w:ind w:left="0"/>
        <w:jc w:val="both"/>
      </w:pPr>
      <w:r>
        <w:rPr>
          <w:rFonts w:ascii="Times New Roman"/>
          <w:b w:val="false"/>
          <w:i w:val="false"/>
          <w:color w:val="000000"/>
          <w:sz w:val="28"/>
        </w:rPr>
        <w:t>
      (конфессияға тиесiлiлiгi)</w:t>
      </w:r>
    </w:p>
    <w:p>
      <w:pPr>
        <w:spacing w:after="0"/>
        <w:ind w:left="0"/>
        <w:jc w:val="both"/>
      </w:pPr>
      <w:r>
        <w:rPr>
          <w:rFonts w:ascii="Times New Roman"/>
          <w:b w:val="false"/>
          <w:i w:val="false"/>
          <w:color w:val="000000"/>
          <w:sz w:val="28"/>
        </w:rPr>
        <w:t>
      Ғибадат үйi құрылысын қаржыландыру көзi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Ғибадат үйiнiң сыйымдылығы (адамдар саны)__________________________________.</w:t>
      </w:r>
    </w:p>
    <w:p>
      <w:pPr>
        <w:spacing w:after="0"/>
        <w:ind w:left="0"/>
        <w:jc w:val="both"/>
      </w:pPr>
      <w:r>
        <w:rPr>
          <w:rFonts w:ascii="Times New Roman"/>
          <w:b w:val="false"/>
          <w:i w:val="false"/>
          <w:color w:val="000000"/>
          <w:sz w:val="28"/>
        </w:rPr>
        <w:t>
      Көрсетілетін қызметті алушының қолы______ Өтініш берген күні_______</w:t>
      </w:r>
    </w:p>
    <w:p>
      <w:pPr>
        <w:spacing w:after="0"/>
        <w:ind w:left="0"/>
        <w:jc w:val="both"/>
      </w:pPr>
      <w:r>
        <w:rPr>
          <w:rFonts w:ascii="Times New Roman"/>
          <w:b w:val="false"/>
          <w:i w:val="false"/>
          <w:color w:val="000000"/>
          <w:sz w:val="28"/>
        </w:rPr>
        <w:t>
      Мөрі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(бұдан әрі</w:t>
            </w:r>
            <w:r>
              <w:br/>
            </w:r>
            <w:r>
              <w:rPr>
                <w:rFonts w:ascii="Times New Roman"/>
                <w:b w:val="false"/>
                <w:i w:val="false"/>
                <w:color w:val="000000"/>
                <w:sz w:val="20"/>
              </w:rPr>
              <w:t>-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"Ғибадат үйлерін (ғимараттарын) салу және олардың орналасатын жерін</w:t>
      </w:r>
    </w:p>
    <w:p>
      <w:pPr>
        <w:spacing w:after="0"/>
        <w:ind w:left="0"/>
        <w:jc w:val="both"/>
      </w:pPr>
      <w:r>
        <w:rPr>
          <w:rFonts w:ascii="Times New Roman"/>
          <w:b w:val="false"/>
          <w:i w:val="false"/>
          <w:color w:val="000000"/>
          <w:sz w:val="28"/>
        </w:rPr>
        <w:t>
      айқындау туралы шешім беру"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ұсынбауыңызға</w:t>
      </w:r>
    </w:p>
    <w:p>
      <w:pPr>
        <w:spacing w:after="0"/>
        <w:ind w:left="0"/>
        <w:jc w:val="both"/>
      </w:pPr>
      <w:r>
        <w:rPr>
          <w:rFonts w:ascii="Times New Roman"/>
          <w:b w:val="false"/>
          <w:i w:val="false"/>
          <w:color w:val="000000"/>
          <w:sz w:val="28"/>
        </w:rPr>
        <w:t>
      байланысты_____________________________________________________________________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Алдым:_________________________________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8-қосымша</w:t>
            </w:r>
          </w:p>
        </w:tc>
      </w:tr>
    </w:tbl>
    <w:bookmarkStart w:name="z567" w:id="345"/>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w:t>
      </w:r>
    </w:p>
    <w:bookmarkEnd w:id="345"/>
    <w:p>
      <w:pPr>
        <w:spacing w:after="0"/>
        <w:ind w:left="0"/>
        <w:jc w:val="both"/>
      </w:pPr>
      <w:r>
        <w:rPr>
          <w:rFonts w:ascii="Times New Roman"/>
          <w:b w:val="false"/>
          <w:i w:val="false"/>
          <w:color w:val="ff0000"/>
          <w:sz w:val="28"/>
        </w:rPr>
        <w:t xml:space="preserve">
      Ескерту. 8-қосымша жаңа редакцияда – ҚР Дін істері және азаматтық қоғам министрінің 26.07.2017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68" w:id="346"/>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(бұдан әрі – мемлекеттік көрсетілетін қызмет).</w:t>
      </w:r>
    </w:p>
    <w:bookmarkEnd w:id="346"/>
    <w:bookmarkStart w:name="z569" w:id="3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әзірлеген.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0" w:id="348"/>
    <w:p>
      <w:pPr>
        <w:spacing w:after="0"/>
        <w:ind w:left="0"/>
        <w:jc w:val="both"/>
      </w:pPr>
      <w:r>
        <w:rPr>
          <w:rFonts w:ascii="Times New Roman"/>
          <w:b w:val="false"/>
          <w:i w:val="false"/>
          <w:color w:val="000000"/>
          <w:sz w:val="28"/>
        </w:rPr>
        <w:t>
      3. Мемлекеттік көрсетілетін қызметті облыстардың, Нұр-Сұлтан және Алматы қалаларының жергiлiктi атқарушы органдары (бұдан әрі - көрсетілетін қызметті беруші) көрсетеді.</w:t>
      </w:r>
    </w:p>
    <w:bookmarkEnd w:id="348"/>
    <w:bookmarkStart w:name="z53" w:id="349"/>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349"/>
    <w:bookmarkStart w:name="z54" w:id="350"/>
    <w:p>
      <w:pPr>
        <w:spacing w:after="0"/>
        <w:ind w:left="0"/>
        <w:jc w:val="both"/>
      </w:pPr>
      <w:r>
        <w:rPr>
          <w:rFonts w:ascii="Times New Roman"/>
          <w:b w:val="false"/>
          <w:i w:val="false"/>
          <w:color w:val="000000"/>
          <w:sz w:val="28"/>
        </w:rPr>
        <w:t>
      1) көрсетілетін қызметті берушінің кеңсесі;</w:t>
      </w:r>
    </w:p>
    <w:bookmarkEnd w:id="350"/>
    <w:bookmarkStart w:name="z55" w:id="35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23.07.2019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3" w:id="352"/>
    <w:p>
      <w:pPr>
        <w:spacing w:after="0"/>
        <w:ind w:left="0"/>
        <w:jc w:val="left"/>
      </w:pPr>
      <w:r>
        <w:rPr>
          <w:rFonts w:ascii="Times New Roman"/>
          <w:b/>
          <w:i w:val="false"/>
          <w:color w:val="000000"/>
        </w:rPr>
        <w:t xml:space="preserve"> 2-тарау. Мемлекеттік қызметті көрсету тәртібі</w:t>
      </w:r>
    </w:p>
    <w:bookmarkEnd w:id="352"/>
    <w:bookmarkStart w:name="z574" w:id="353"/>
    <w:p>
      <w:pPr>
        <w:spacing w:after="0"/>
        <w:ind w:left="0"/>
        <w:jc w:val="both"/>
      </w:pPr>
      <w:r>
        <w:rPr>
          <w:rFonts w:ascii="Times New Roman"/>
          <w:b w:val="false"/>
          <w:i w:val="false"/>
          <w:color w:val="000000"/>
          <w:sz w:val="28"/>
        </w:rPr>
        <w:t>
      4. Мемлекеттік қызметті көрсету мерзімі:</w:t>
      </w:r>
    </w:p>
    <w:bookmarkEnd w:id="353"/>
    <w:bookmarkStart w:name="z575" w:id="354"/>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 күнтiзбелiк 30 (отыз) күн.</w:t>
      </w:r>
    </w:p>
    <w:bookmarkEnd w:id="354"/>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корпорациясының құжаттарды қабылдау күні мемлекеттік қызметті көрсету мерзіміне кірмейді;</w:t>
      </w:r>
    </w:p>
    <w:bookmarkStart w:name="z576" w:id="355"/>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bookmarkEnd w:id="355"/>
    <w:bookmarkStart w:name="z577" w:id="356"/>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корпорациясында – 20 (жиырма) минут.</w:t>
      </w:r>
    </w:p>
    <w:bookmarkEnd w:id="356"/>
    <w:bookmarkStart w:name="z578" w:id="357"/>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357"/>
    <w:bookmarkStart w:name="z579" w:id="358"/>
    <w:p>
      <w:pPr>
        <w:spacing w:after="0"/>
        <w:ind w:left="0"/>
        <w:jc w:val="both"/>
      </w:pPr>
      <w:r>
        <w:rPr>
          <w:rFonts w:ascii="Times New Roman"/>
          <w:b w:val="false"/>
          <w:i w:val="false"/>
          <w:color w:val="000000"/>
          <w:sz w:val="28"/>
        </w:rPr>
        <w:t xml:space="preserve">
      6.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осы стандарттың 10-тармағында көзделген жағдайлар және негіздер бойынша мемлекеттік қызметті көрсетуден бас тарту туралы дәлелденген жауап. </w:t>
      </w:r>
    </w:p>
    <w:bookmarkEnd w:id="358"/>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580" w:id="359"/>
    <w:p>
      <w:pPr>
        <w:spacing w:after="0"/>
        <w:ind w:left="0"/>
        <w:jc w:val="both"/>
      </w:pPr>
      <w:r>
        <w:rPr>
          <w:rFonts w:ascii="Times New Roman"/>
          <w:b w:val="false"/>
          <w:i w:val="false"/>
          <w:color w:val="000000"/>
          <w:sz w:val="28"/>
        </w:rPr>
        <w:t>
      7. Мемлекеттік қызмет жеке және заңды тұлғаларға (бұдан әрі –көрсетілетін қызметті алушы) тегін көрсетіледі.</w:t>
      </w:r>
    </w:p>
    <w:bookmarkEnd w:id="359"/>
    <w:bookmarkStart w:name="z581" w:id="360"/>
    <w:p>
      <w:pPr>
        <w:spacing w:after="0"/>
        <w:ind w:left="0"/>
        <w:jc w:val="both"/>
      </w:pPr>
      <w:r>
        <w:rPr>
          <w:rFonts w:ascii="Times New Roman"/>
          <w:b w:val="false"/>
          <w:i w:val="false"/>
          <w:color w:val="000000"/>
          <w:sz w:val="28"/>
        </w:rPr>
        <w:t>
      8. Жұмыс кестесi:</w:t>
      </w:r>
    </w:p>
    <w:bookmarkEnd w:id="360"/>
    <w:bookmarkStart w:name="z582" w:id="36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9.00-ден 18.30-ға дейін.</w:t>
      </w:r>
    </w:p>
    <w:bookmarkEnd w:id="36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Start w:name="z584" w:id="362"/>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bookmarkEnd w:id="362"/>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кезекті портал арқылы броньдауға болады.</w:t>
      </w:r>
    </w:p>
    <w:bookmarkStart w:name="z583" w:id="363"/>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363"/>
    <w:p>
      <w:pPr>
        <w:spacing w:after="0"/>
        <w:ind w:left="0"/>
        <w:jc w:val="both"/>
      </w:pPr>
      <w:r>
        <w:rPr>
          <w:rFonts w:ascii="Times New Roman"/>
          <w:b w:val="false"/>
          <w:i w:val="false"/>
          <w:color w:val="000000"/>
          <w:sz w:val="28"/>
        </w:rPr>
        <w:t>
      Көрсетілетін қызметті алушы (не сенімхат бойынша оның өкілі) көрсетілетін қызметті берушіге жүгінген жағдайда:</w:t>
      </w:r>
    </w:p>
    <w:bookmarkStart w:name="z662" w:id="36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64"/>
    <w:bookmarkStart w:name="z663" w:id="365"/>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365"/>
    <w:bookmarkStart w:name="z664" w:id="366"/>
    <w:p>
      <w:pPr>
        <w:spacing w:after="0"/>
        <w:ind w:left="0"/>
        <w:jc w:val="both"/>
      </w:pPr>
      <w:r>
        <w:rPr>
          <w:rFonts w:ascii="Times New Roman"/>
          <w:b w:val="false"/>
          <w:i w:val="false"/>
          <w:color w:val="000000"/>
          <w:sz w:val="28"/>
        </w:rPr>
        <w:t>
      3) жылжымайтын мүліктің техникалық паспортының көшірмесі қоса берілген құқық белгілеуші құжаттың көшірмесі және (немесе) жер учаскесіне нотариалды куәландырылған сәйкестендіру құжаттың көшірмесі, не салыстырып тексеру үшін құжаттардың түпнұсқалары ұсынылады;</w:t>
      </w:r>
    </w:p>
    <w:bookmarkEnd w:id="366"/>
    <w:bookmarkStart w:name="z665" w:id="367"/>
    <w:p>
      <w:pPr>
        <w:spacing w:after="0"/>
        <w:ind w:left="0"/>
        <w:jc w:val="both"/>
      </w:pPr>
      <w:r>
        <w:rPr>
          <w:rFonts w:ascii="Times New Roman"/>
          <w:b w:val="false"/>
          <w:i w:val="false"/>
          <w:color w:val="000000"/>
          <w:sz w:val="28"/>
        </w:rPr>
        <w:t>
      4) жылжымайтын мүлік нысанына ауыртпалықтардың жоқ екендігі туралы анықтама;</w:t>
      </w:r>
    </w:p>
    <w:bookmarkEnd w:id="367"/>
    <w:bookmarkStart w:name="z666" w:id="368"/>
    <w:p>
      <w:pPr>
        <w:spacing w:after="0"/>
        <w:ind w:left="0"/>
        <w:jc w:val="both"/>
      </w:pPr>
      <w:r>
        <w:rPr>
          <w:rFonts w:ascii="Times New Roman"/>
          <w:b w:val="false"/>
          <w:i w:val="false"/>
          <w:color w:val="000000"/>
          <w:sz w:val="28"/>
        </w:rPr>
        <w:t>
      5) меншік иесінің үйді (ғимаратты) ғибадат үйі (ғимараты) етіп қайта бейіндеуге келісуі туралы хаты (ғимарат жалға алынған жағдайда ұсынылады);</w:t>
      </w:r>
    </w:p>
    <w:bookmarkEnd w:id="368"/>
    <w:bookmarkStart w:name="z667" w:id="369"/>
    <w:p>
      <w:pPr>
        <w:spacing w:after="0"/>
        <w:ind w:left="0"/>
        <w:jc w:val="both"/>
      </w:pPr>
      <w:r>
        <w:rPr>
          <w:rFonts w:ascii="Times New Roman"/>
          <w:b w:val="false"/>
          <w:i w:val="false"/>
          <w:color w:val="000000"/>
          <w:sz w:val="28"/>
        </w:rPr>
        <w:t>
      6) тіркелген діни бірлестіктің басшысы қол қойған ғибадат үйін (ғимаратын) қайта бейіндеу туралы еркін нысандағы анықтама-негіздеме (ғибадат үйінің (ғимаратының) атауы және оған тиесілі болатын діни бірлестіктің, қайта бейіндеудің мақсаттарын, аталған аумақтағы діни қажеттілігін қанағаттандыруға мұқтаж келушілер санын, ғибадат үйінде (ғимаратында) қызмет ететін діни қызметкерлердің үміткерлері көрсетіледі);</w:t>
      </w:r>
    </w:p>
    <w:bookmarkEnd w:id="369"/>
    <w:bookmarkStart w:name="z668" w:id="370"/>
    <w:p>
      <w:pPr>
        <w:spacing w:after="0"/>
        <w:ind w:left="0"/>
        <w:jc w:val="both"/>
      </w:pPr>
      <w:r>
        <w:rPr>
          <w:rFonts w:ascii="Times New Roman"/>
          <w:b w:val="false"/>
          <w:i w:val="false"/>
          <w:color w:val="000000"/>
          <w:sz w:val="28"/>
        </w:rPr>
        <w:t>
      7)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370"/>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қызметтің осы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bookmarkStart w:name="z669" w:id="37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берілген нысан бойынша өтініш;</w:t>
      </w:r>
    </w:p>
    <w:bookmarkEnd w:id="371"/>
    <w:bookmarkStart w:name="z670" w:id="372"/>
    <w:p>
      <w:pPr>
        <w:spacing w:after="0"/>
        <w:ind w:left="0"/>
        <w:jc w:val="both"/>
      </w:pPr>
      <w:r>
        <w:rPr>
          <w:rFonts w:ascii="Times New Roman"/>
          <w:b w:val="false"/>
          <w:i w:val="false"/>
          <w:color w:val="000000"/>
          <w:sz w:val="28"/>
        </w:rPr>
        <w:t>
      2) тіркелген діни бірлестіктің басшысы қол қойған ғибадат үйін (ғимаратын) қайта бейіндеу туралы еркін нысандағы анықтама-негіздеме (ғибадат үйінің (ғимаратының) және оған тиесілі болатын діни бірлестіктің атауы, қайта бейіндеудің мақсаттары, аталған аумақтағы діни қажеттілігін қанағаттандыруға мұқтаж келушілер саны, ғибадат үйінде (ғимаратында) қызмет ететін діни қызметкерлердің үміткерлері көрсетіледі);</w:t>
      </w:r>
    </w:p>
    <w:bookmarkEnd w:id="372"/>
    <w:bookmarkStart w:name="z671" w:id="373"/>
    <w:p>
      <w:pPr>
        <w:spacing w:after="0"/>
        <w:ind w:left="0"/>
        <w:jc w:val="both"/>
      </w:pPr>
      <w:r>
        <w:rPr>
          <w:rFonts w:ascii="Times New Roman"/>
          <w:b w:val="false"/>
          <w:i w:val="false"/>
          <w:color w:val="000000"/>
          <w:sz w:val="28"/>
        </w:rPr>
        <w:t>
      3) жылжымайтын мүлік нысанына ауыртпалықтардың жоқ екендігі туралы анықтама;</w:t>
      </w:r>
    </w:p>
    <w:bookmarkEnd w:id="373"/>
    <w:bookmarkStart w:name="z672" w:id="374"/>
    <w:p>
      <w:pPr>
        <w:spacing w:after="0"/>
        <w:ind w:left="0"/>
        <w:jc w:val="both"/>
      </w:pPr>
      <w:r>
        <w:rPr>
          <w:rFonts w:ascii="Times New Roman"/>
          <w:b w:val="false"/>
          <w:i w:val="false"/>
          <w:color w:val="000000"/>
          <w:sz w:val="28"/>
        </w:rPr>
        <w:t>
      4) меншік иесінің үйді (ғимаратты) ғибадат үйі (ғимараты) етіп қайта бейіндеуге келісуі туралы хаты (ғимарат жалға алынған жағдайда ұсынылады);</w:t>
      </w:r>
    </w:p>
    <w:bookmarkEnd w:id="374"/>
    <w:bookmarkStart w:name="z673" w:id="375"/>
    <w:p>
      <w:pPr>
        <w:spacing w:after="0"/>
        <w:ind w:left="0"/>
        <w:jc w:val="both"/>
      </w:pPr>
      <w:r>
        <w:rPr>
          <w:rFonts w:ascii="Times New Roman"/>
          <w:b w:val="false"/>
          <w:i w:val="false"/>
          <w:color w:val="000000"/>
          <w:sz w:val="28"/>
        </w:rPr>
        <w:t>
      5)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375"/>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алғандығы туралы қолхат беріледі.</w:t>
      </w:r>
    </w:p>
    <w:p>
      <w:pPr>
        <w:spacing w:after="0"/>
        <w:ind w:left="0"/>
        <w:jc w:val="both"/>
      </w:pPr>
      <w:r>
        <w:rPr>
          <w:rFonts w:ascii="Times New Roman"/>
          <w:b w:val="false"/>
          <w:i w:val="false"/>
          <w:color w:val="000000"/>
          <w:sz w:val="28"/>
        </w:rPr>
        <w:t>
      Жеке басын куәландыратын, діни бірлестікті мемлекеттік тіркеу (қайта тіркеу) құжаттары, жылжымайтын мүліктің құқық белгілеуші құжаты, техникалық паспорты және (немесе)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осы тармақтағы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xml:space="preserve">
      Мемлекеттік корпорацияда мемлекеттік көрсетілетін қызметтің дайын нәтижесін беру тиісті құжаттардың қабылданғаны туралы қолхат негізінде жеке басының куәлігін (немесе оның сенімхат бойынша өкілі) көрсеткен кезде жүзеге асырылады. </w:t>
      </w:r>
    </w:p>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мемлекеттік қызмет көрсетудің дайын нәтижелерін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8" w:id="376"/>
    <w:p>
      <w:pPr>
        <w:spacing w:after="0"/>
        <w:ind w:left="0"/>
        <w:jc w:val="both"/>
      </w:pPr>
      <w:r>
        <w:rPr>
          <w:rFonts w:ascii="Times New Roman"/>
          <w:b w:val="false"/>
          <w:i w:val="false"/>
          <w:color w:val="000000"/>
          <w:sz w:val="28"/>
        </w:rPr>
        <w:t>
      10. Егер діни бірлестіктердің қызметі:</w:t>
      </w:r>
    </w:p>
    <w:bookmarkEnd w:id="376"/>
    <w:bookmarkStart w:name="z599" w:id="377"/>
    <w:p>
      <w:pPr>
        <w:spacing w:after="0"/>
        <w:ind w:left="0"/>
        <w:jc w:val="both"/>
      </w:pPr>
      <w:r>
        <w:rPr>
          <w:rFonts w:ascii="Times New Roman"/>
          <w:b w:val="false"/>
          <w:i w:val="false"/>
          <w:color w:val="000000"/>
          <w:sz w:val="28"/>
        </w:rPr>
        <w:t xml:space="preserve">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 </w:t>
      </w:r>
    </w:p>
    <w:bookmarkEnd w:id="377"/>
    <w:bookmarkStart w:name="z600" w:id="378"/>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bookmarkEnd w:id="378"/>
    <w:bookmarkStart w:name="z601" w:id="379"/>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bookmarkEnd w:id="379"/>
    <w:bookmarkStart w:name="z602" w:id="380"/>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bookmarkEnd w:id="380"/>
    <w:bookmarkStart w:name="z603" w:id="381"/>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итермеуге бағытталса;</w:t>
      </w:r>
    </w:p>
    <w:bookmarkEnd w:id="381"/>
    <w:bookmarkStart w:name="z604" w:id="382"/>
    <w:p>
      <w:pPr>
        <w:spacing w:after="0"/>
        <w:ind w:left="0"/>
        <w:jc w:val="both"/>
      </w:pPr>
      <w:r>
        <w:rPr>
          <w:rFonts w:ascii="Times New Roman"/>
          <w:b w:val="false"/>
          <w:i w:val="false"/>
          <w:color w:val="000000"/>
          <w:sz w:val="28"/>
        </w:rPr>
        <w:t>
      6) егер діни бірлестіктің қызметі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bookmarkEnd w:id="382"/>
    <w:bookmarkStart w:name="z605" w:id="383"/>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bookmarkEnd w:id="383"/>
    <w:bookmarkStart w:name="z606" w:id="384"/>
    <w:p>
      <w:pPr>
        <w:spacing w:after="0"/>
        <w:ind w:left="0"/>
        <w:jc w:val="both"/>
      </w:pPr>
      <w:r>
        <w:rPr>
          <w:rFonts w:ascii="Times New Roman"/>
          <w:b w:val="false"/>
          <w:i w:val="false"/>
          <w:color w:val="000000"/>
          <w:sz w:val="28"/>
        </w:rPr>
        <w:t>
      8) мемлекеттік қызметті алушыға қатысты белгілі бір мемлекеттік көрсетілетін қызметті алуға талап ететін қызметті немесе қызметтің жекелеген түрлерімен айналысуға тыйым салатын заңды күшіне енген сот шешімі болса;</w:t>
      </w:r>
    </w:p>
    <w:bookmarkEnd w:id="384"/>
    <w:bookmarkStart w:name="z607" w:id="385"/>
    <w:p>
      <w:pPr>
        <w:spacing w:after="0"/>
        <w:ind w:left="0"/>
        <w:jc w:val="both"/>
      </w:pPr>
      <w:r>
        <w:rPr>
          <w:rFonts w:ascii="Times New Roman"/>
          <w:b w:val="false"/>
          <w:i w:val="false"/>
          <w:color w:val="000000"/>
          <w:sz w:val="28"/>
        </w:rPr>
        <w:t>
      9) мемлекеттік көрсетілетін қызметті көрсетуге қажетті дін істері және азаматтық қоғам саласындағы уәкілетті мемлекеттік органның келісім сұратуға теріс жауабы, сондай-ақ сараптаманың, зерттеудің немесе тексерудің теріс қорытындысы;</w:t>
      </w:r>
    </w:p>
    <w:bookmarkEnd w:id="385"/>
    <w:bookmarkStart w:name="z608" w:id="386"/>
    <w:p>
      <w:pPr>
        <w:spacing w:after="0"/>
        <w:ind w:left="0"/>
        <w:jc w:val="both"/>
      </w:pPr>
      <w:r>
        <w:rPr>
          <w:rFonts w:ascii="Times New Roman"/>
          <w:b w:val="false"/>
          <w:i w:val="false"/>
          <w:color w:val="000000"/>
          <w:sz w:val="28"/>
        </w:rPr>
        <w:t>
      10)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айырылса, мемлекеттік қызмет көрсетуден бас тарту үшін негіз болып табылады.</w:t>
      </w:r>
    </w:p>
    <w:bookmarkEnd w:id="386"/>
    <w:bookmarkStart w:name="z609" w:id="387"/>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387"/>
    <w:bookmarkStart w:name="z610" w:id="388"/>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w:t>
      </w:r>
      <w:r>
        <w:rPr>
          <w:rFonts w:ascii="Times New Roman"/>
          <w:b w:val="false"/>
          <w:i w:val="false"/>
          <w:color w:val="000000"/>
          <w:sz w:val="28"/>
        </w:rPr>
        <w:t xml:space="preserve"> </w:t>
      </w:r>
    </w:p>
    <w:bookmarkEnd w:id="388"/>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611" w:id="389"/>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389"/>
    <w:bookmarkStart w:name="z612" w:id="390"/>
    <w:p>
      <w:pPr>
        <w:spacing w:after="0"/>
        <w:ind w:left="0"/>
        <w:jc w:val="left"/>
      </w:pPr>
      <w:r>
        <w:rPr>
          <w:rFonts w:ascii="Times New Roman"/>
          <w:b/>
          <w:i w:val="false"/>
          <w:color w:val="000000"/>
        </w:rPr>
        <w:t xml:space="preserve"> 4-тарау. Мемлекеттік көрсетілетін қызметті, оның Мемлекеттік корпорация арқылы көрсету ерекшеліктері ескеріле отырып қойылатын өзге де талаптар</w:t>
      </w:r>
    </w:p>
    <w:bookmarkEnd w:id="390"/>
    <w:bookmarkStart w:name="z613" w:id="391"/>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w:t>
      </w:r>
    </w:p>
    <w:bookmarkEnd w:id="391"/>
    <w:bookmarkStart w:name="z614" w:id="392"/>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 www.diаkom.gov.kz;</w:t>
      </w:r>
    </w:p>
    <w:bookmarkEnd w:id="392"/>
    <w:p>
      <w:pPr>
        <w:spacing w:after="0"/>
        <w:ind w:left="0"/>
        <w:jc w:val="both"/>
      </w:pPr>
      <w:r>
        <w:rPr>
          <w:rFonts w:ascii="Times New Roman"/>
          <w:b w:val="false"/>
          <w:i w:val="false"/>
          <w:color w:val="000000"/>
          <w:sz w:val="28"/>
        </w:rPr>
        <w:t>
      Мемлекеттік корпорация: www.gov4c.kz интернет-ресурсында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Дін істері және азаматтық қоғам министрінің 16.04.2018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5" w:id="393"/>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393"/>
    <w:bookmarkStart w:name="z616" w:id="394"/>
    <w:p>
      <w:pPr>
        <w:spacing w:after="0"/>
        <w:ind w:left="0"/>
        <w:jc w:val="both"/>
      </w:pPr>
      <w:r>
        <w:rPr>
          <w:rFonts w:ascii="Times New Roman"/>
          <w:b w:val="false"/>
          <w:i w:val="false"/>
          <w:color w:val="000000"/>
          <w:sz w:val="28"/>
        </w:rPr>
        <w:t>
      16. Бірыңғай байланыс-орталығы: 1414, 8-800-080-7777.</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(ғимараттарды)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w:t>
            </w:r>
            <w:r>
              <w:br/>
            </w:r>
            <w:r>
              <w:rPr>
                <w:rFonts w:ascii="Times New Roman"/>
                <w:b w:val="false"/>
                <w:i w:val="false"/>
                <w:color w:val="000000"/>
                <w:sz w:val="20"/>
              </w:rPr>
              <w:t>телефоны 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 мекенжайы</w:t>
      </w:r>
    </w:p>
    <w:p>
      <w:pPr>
        <w:spacing w:after="0"/>
        <w:ind w:left="0"/>
        <w:jc w:val="both"/>
      </w:pPr>
      <w:r>
        <w:rPr>
          <w:rFonts w:ascii="Times New Roman"/>
          <w:b w:val="false"/>
          <w:i w:val="false"/>
          <w:color w:val="000000"/>
          <w:sz w:val="28"/>
        </w:rPr>
        <w:t>
      бойынша орналасқан_______________________________ үйiн (ғимаратын) ғибадат үйi</w:t>
      </w:r>
    </w:p>
    <w:p>
      <w:pPr>
        <w:spacing w:after="0"/>
        <w:ind w:left="0"/>
        <w:jc w:val="both"/>
      </w:pPr>
      <w:r>
        <w:rPr>
          <w:rFonts w:ascii="Times New Roman"/>
          <w:b w:val="false"/>
          <w:i w:val="false"/>
          <w:color w:val="000000"/>
          <w:sz w:val="28"/>
        </w:rPr>
        <w:t>
      (ғимараты) етiп қайта бейiндеу (функционалдық мақсатын өзгерту) туралы шешiм берудi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Ғибадат үйi ________________________________________________________________</w:t>
      </w:r>
    </w:p>
    <w:p>
      <w:pPr>
        <w:spacing w:after="0"/>
        <w:ind w:left="0"/>
        <w:jc w:val="both"/>
      </w:pPr>
      <w:r>
        <w:rPr>
          <w:rFonts w:ascii="Times New Roman"/>
          <w:b w:val="false"/>
          <w:i w:val="false"/>
          <w:color w:val="000000"/>
          <w:sz w:val="28"/>
        </w:rPr>
        <w:t>
      (конфессияға тиесiлiлiгi)</w:t>
      </w:r>
    </w:p>
    <w:p>
      <w:pPr>
        <w:spacing w:after="0"/>
        <w:ind w:left="0"/>
        <w:jc w:val="both"/>
      </w:pPr>
      <w:r>
        <w:rPr>
          <w:rFonts w:ascii="Times New Roman"/>
          <w:b w:val="false"/>
          <w:i w:val="false"/>
          <w:color w:val="000000"/>
          <w:sz w:val="28"/>
        </w:rPr>
        <w:t>
      Ғибадат үйi құрылысын қаржыландыру көзi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Ғибадат үйiнiң сыйымдылығы (адамдар саны)________________________</w:t>
      </w:r>
    </w:p>
    <w:p>
      <w:pPr>
        <w:spacing w:after="0"/>
        <w:ind w:left="0"/>
        <w:jc w:val="both"/>
      </w:pPr>
      <w:r>
        <w:rPr>
          <w:rFonts w:ascii="Times New Roman"/>
          <w:b w:val="false"/>
          <w:i w:val="false"/>
          <w:color w:val="000000"/>
          <w:sz w:val="28"/>
        </w:rPr>
        <w:t xml:space="preserve">
      Көрсетілетін қызметті алушының қолы______ Өтініш берген күні______ </w:t>
      </w:r>
    </w:p>
    <w:p>
      <w:pPr>
        <w:spacing w:after="0"/>
        <w:ind w:left="0"/>
        <w:jc w:val="both"/>
      </w:pPr>
      <w:r>
        <w:rPr>
          <w:rFonts w:ascii="Times New Roman"/>
          <w:b w:val="false"/>
          <w:i w:val="false"/>
          <w:color w:val="000000"/>
          <w:sz w:val="28"/>
        </w:rPr>
        <w:t xml:space="preserve">
      Көрсетілетін қызметті алушының мөрі </w:t>
      </w:r>
    </w:p>
    <w:p>
      <w:pPr>
        <w:spacing w:after="0"/>
        <w:ind w:left="0"/>
        <w:jc w:val="both"/>
      </w:pPr>
      <w:r>
        <w:rPr>
          <w:rFonts w:ascii="Times New Roman"/>
          <w:b w:val="false"/>
          <w:i w:val="false"/>
          <w:color w:val="000000"/>
          <w:sz w:val="28"/>
        </w:rPr>
        <w:t>
      Мөрі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(ғимараттарды)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(бұдан әрі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"Үйлерді (ғимараттарды) ғибадат үйлері (ғимараттары) етіп қайта бейіндеу</w:t>
      </w:r>
    </w:p>
    <w:p>
      <w:pPr>
        <w:spacing w:after="0"/>
        <w:ind w:left="0"/>
        <w:jc w:val="both"/>
      </w:pPr>
      <w:r>
        <w:rPr>
          <w:rFonts w:ascii="Times New Roman"/>
          <w:b w:val="false"/>
          <w:i w:val="false"/>
          <w:color w:val="000000"/>
          <w:sz w:val="28"/>
        </w:rPr>
        <w:t>
      (функционалдық мақсатын өзгерту) туралы шешім беру"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 ұсынбауыңызға</w:t>
      </w:r>
    </w:p>
    <w:p>
      <w:pPr>
        <w:spacing w:after="0"/>
        <w:ind w:left="0"/>
        <w:jc w:val="both"/>
      </w:pPr>
      <w:r>
        <w:rPr>
          <w:rFonts w:ascii="Times New Roman"/>
          <w:b w:val="false"/>
          <w:i w:val="false"/>
          <w:color w:val="000000"/>
          <w:sz w:val="28"/>
        </w:rPr>
        <w:t>
      байланысты 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Алдым:__________________________________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