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2b8b" w14:textId="1cf2b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көрсетілетін мемлекеттік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13 сәуірдегі № 198 бұйрығы. Қазақстан Республикасының Әділет министрлігінде 2015 жылы 26 мамырда № 11184 тіркелді. Күші жойылды - Қазақстан Республикасы Білім және ғылым министрінің 2020 жылғы 24 сәуірдегі № 158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24.04.2020 </w:t>
      </w:r>
      <w:r>
        <w:rPr>
          <w:rFonts w:ascii="Times New Roman"/>
          <w:b w:val="false"/>
          <w:i w:val="false"/>
          <w:color w:val="ff0000"/>
          <w:sz w:val="28"/>
        </w:rPr>
        <w:t>№ 158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"Қорғаншылық және қамқоршылық жөнінде анықтамалар беру" мемлекеттік көрсетілетін қызмет стандарты;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"Кәмелетке толмағандардың мүлкіне иелік ету үшін анықтамалар беру" мемлекеттік көрсетілетін қызмет стандарты;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көрсетілетін қызмет стандарты;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"Бала асырап алуға тілек білдірген адамдарды есепке қою" мемлекеттік көрсетілетін қызмет стандарты;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"Бала асырап алу агенттігін аккредиттеу немесе аккредиттеу мерзімін ұзарту" мемлекеттік көрсетілетін қызмет стандарты;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Білім және ғылым министрінің 07.10.2019 </w:t>
      </w:r>
      <w:r>
        <w:rPr>
          <w:rFonts w:ascii="Times New Roman"/>
          <w:b w:val="false"/>
          <w:i w:val="false"/>
          <w:color w:val="00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"Балаға кері әсер етпейтін ата-ана құқықтарынан айырылған ата-аналарға баламен кездесуіне рұқсат беру" мемлекеттік көрсетілетін қызмет стандарты;</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 бекітілсін";</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"Он жасқа толған баланың пiкiрi ескеру туралы қорғаншылық немесе қамқоршылық органының шешімін беру" мемлекеттік көрсетілетін қызмет стандарты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13.12.2018 </w:t>
      </w:r>
      <w:r>
        <w:rPr>
          <w:rFonts w:ascii="Times New Roman"/>
          <w:b w:val="false"/>
          <w:i w:val="false"/>
          <w:color w:val="00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 енгізілді – ҚР Білім және ғылым министрінің 07.10.2019 </w:t>
      </w:r>
      <w:r>
        <w:rPr>
          <w:rFonts w:ascii="Times New Roman"/>
          <w:b w:val="false"/>
          <w:i w:val="false"/>
          <w:color w:val="00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 w:id="2"/>
    <w:p>
      <w:pPr>
        <w:spacing w:after="0"/>
        <w:ind w:left="0"/>
        <w:jc w:val="both"/>
      </w:pPr>
      <w:r>
        <w:rPr>
          <w:rFonts w:ascii="Times New Roman"/>
          <w:b w:val="false"/>
          <w:i w:val="false"/>
          <w:color w:val="000000"/>
          <w:sz w:val="28"/>
        </w:rPr>
        <w:t>
      2. Қазақстан Республикасы Білім және ғылым Министрлігі Балалардың құқықтарын қорғау комитеті (З.Ж. Оразалиева) заңнамада белгіленген тәртіппен:</w:t>
      </w:r>
    </w:p>
    <w:bookmarkEnd w:id="2"/>
    <w:bookmarkStart w:name="z18"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9" w:id="4"/>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 ресми жариялауды;</w:t>
      </w:r>
    </w:p>
    <w:bookmarkEnd w:id="4"/>
    <w:bookmarkStart w:name="z20"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5"/>
    <w:bookmarkStart w:name="z21" w:id="6"/>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вице-министрі Е.Н. Иманғалиевке жүктелсін.</w:t>
      </w:r>
    </w:p>
    <w:bookmarkEnd w:id="6"/>
    <w:bookmarkStart w:name="z22"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2015 жылғы "___"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 Ж.М. Қасымбек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2015 жылғы "___"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 Е.А. Досаев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198 бұйрығына</w:t>
            </w:r>
            <w:r>
              <w:br/>
            </w:r>
            <w:r>
              <w:rPr>
                <w:rFonts w:ascii="Times New Roman"/>
                <w:b w:val="false"/>
                <w:i w:val="false"/>
                <w:color w:val="000000"/>
                <w:sz w:val="20"/>
              </w:rPr>
              <w:t>1-қосымша</w:t>
            </w:r>
          </w:p>
        </w:tc>
      </w:tr>
    </w:tbl>
    <w:bookmarkStart w:name="z24" w:id="8"/>
    <w:p>
      <w:pPr>
        <w:spacing w:after="0"/>
        <w:ind w:left="0"/>
        <w:jc w:val="left"/>
      </w:pPr>
      <w:r>
        <w:rPr>
          <w:rFonts w:ascii="Times New Roman"/>
          <w:b/>
          <w:i w:val="false"/>
          <w:color w:val="000000"/>
        </w:rPr>
        <w:t xml:space="preserve"> "Қорғаншылық және қамқоршылық жөнінде анықтамалар беру" мемлекеттік көрсетілетін қызмет стандарты</w:t>
      </w:r>
    </w:p>
    <w:bookmarkEnd w:id="8"/>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13.12.2018 </w:t>
      </w:r>
      <w:r>
        <w:rPr>
          <w:rFonts w:ascii="Times New Roman"/>
          <w:b w:val="false"/>
          <w:i w:val="false"/>
          <w:color w:val="ff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172" w:id="9"/>
    <w:p>
      <w:pPr>
        <w:spacing w:after="0"/>
        <w:ind w:left="0"/>
        <w:jc w:val="left"/>
      </w:pPr>
      <w:r>
        <w:rPr>
          <w:rFonts w:ascii="Times New Roman"/>
          <w:b/>
          <w:i w:val="false"/>
          <w:color w:val="000000"/>
        </w:rPr>
        <w:t xml:space="preserve"> 1-тарау. Жалпы ережелер</w:t>
      </w:r>
    </w:p>
    <w:bookmarkEnd w:id="9"/>
    <w:bookmarkStart w:name="z1173" w:id="10"/>
    <w:p>
      <w:pPr>
        <w:spacing w:after="0"/>
        <w:ind w:left="0"/>
        <w:jc w:val="both"/>
      </w:pPr>
      <w:r>
        <w:rPr>
          <w:rFonts w:ascii="Times New Roman"/>
          <w:b w:val="false"/>
          <w:i w:val="false"/>
          <w:color w:val="000000"/>
          <w:sz w:val="28"/>
        </w:rPr>
        <w:t>
      1. "Қорғаншылық және қамқоршылық жөнінде анықтама беру" мемлекеттік көрсетілетін қызметі (бұдан әрі - мемлекеттік көрсетілетін қызмет).</w:t>
      </w:r>
    </w:p>
    <w:bookmarkEnd w:id="10"/>
    <w:bookmarkStart w:name="z1174" w:id="1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11"/>
    <w:bookmarkStart w:name="z1175" w:id="12"/>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07.10.2019 </w:t>
      </w:r>
      <w:r>
        <w:rPr>
          <w:rFonts w:ascii="Times New Roman"/>
          <w:b w:val="false"/>
          <w:i w:val="false"/>
          <w:color w:val="00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6" w:id="13"/>
    <w:p>
      <w:pPr>
        <w:spacing w:after="0"/>
        <w:ind w:left="0"/>
        <w:jc w:val="left"/>
      </w:pPr>
      <w:r>
        <w:rPr>
          <w:rFonts w:ascii="Times New Roman"/>
          <w:b/>
          <w:i w:val="false"/>
          <w:color w:val="000000"/>
        </w:rPr>
        <w:t xml:space="preserve"> 2-тарау. Мемлекеттік қызмет көрсету тәртібі</w:t>
      </w:r>
    </w:p>
    <w:bookmarkEnd w:id="13"/>
    <w:bookmarkStart w:name="z1177" w:id="14"/>
    <w:p>
      <w:pPr>
        <w:spacing w:after="0"/>
        <w:ind w:left="0"/>
        <w:jc w:val="both"/>
      </w:pPr>
      <w:r>
        <w:rPr>
          <w:rFonts w:ascii="Times New Roman"/>
          <w:b w:val="false"/>
          <w:i w:val="false"/>
          <w:color w:val="000000"/>
          <w:sz w:val="28"/>
        </w:rPr>
        <w:t>
      4. Мемлекеттік қызмет көрсету мерзімі құжаттар топтамасын портал арқылы тапсырған сәттен бастап - 30 (отыз) минут.</w:t>
      </w:r>
    </w:p>
    <w:bookmarkEnd w:id="14"/>
    <w:bookmarkStart w:name="z1178" w:id="15"/>
    <w:p>
      <w:pPr>
        <w:spacing w:after="0"/>
        <w:ind w:left="0"/>
        <w:jc w:val="both"/>
      </w:pPr>
      <w:r>
        <w:rPr>
          <w:rFonts w:ascii="Times New Roman"/>
          <w:b w:val="false"/>
          <w:i w:val="false"/>
          <w:color w:val="000000"/>
          <w:sz w:val="28"/>
        </w:rPr>
        <w:t>
      5. Мемлекеттік қызмет көрсету нысаны - электронды (ішінара автоматтандырылған).</w:t>
      </w:r>
    </w:p>
    <w:bookmarkEnd w:id="15"/>
    <w:bookmarkStart w:name="z1179" w:id="16"/>
    <w:p>
      <w:pPr>
        <w:spacing w:after="0"/>
        <w:ind w:left="0"/>
        <w:jc w:val="both"/>
      </w:pPr>
      <w:r>
        <w:rPr>
          <w:rFonts w:ascii="Times New Roman"/>
          <w:b w:val="false"/>
          <w:i w:val="false"/>
          <w:color w:val="000000"/>
          <w:sz w:val="28"/>
        </w:rPr>
        <w:t xml:space="preserve">
      6. Мемлекеттік көрсетілетін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қамқоршылық және қорғаншылық белгілеу туралы анықтама не осы мемлекеттік қызмет стандартының 10-тармағында көрсетілген негіздер бойынша мемлекеттік қызмет көрсетуден бас тарту туралы дәлелді жауап.</w:t>
      </w:r>
    </w:p>
    <w:bookmarkEnd w:id="16"/>
    <w:p>
      <w:pPr>
        <w:spacing w:after="0"/>
        <w:ind w:left="0"/>
        <w:jc w:val="both"/>
      </w:pPr>
      <w:r>
        <w:rPr>
          <w:rFonts w:ascii="Times New Roman"/>
          <w:b w:val="false"/>
          <w:i w:val="false"/>
          <w:color w:val="000000"/>
          <w:sz w:val="28"/>
        </w:rPr>
        <w:t>
      Мемлекеттік қызмет көрсету нәтижесін ұсыну нысаны - электрондық түрде.</w:t>
      </w:r>
    </w:p>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Start w:name="z1180" w:id="17"/>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7"/>
    <w:bookmarkStart w:name="z1181" w:id="18"/>
    <w:p>
      <w:pPr>
        <w:spacing w:after="0"/>
        <w:ind w:left="0"/>
        <w:jc w:val="both"/>
      </w:pPr>
      <w:r>
        <w:rPr>
          <w:rFonts w:ascii="Times New Roman"/>
          <w:b w:val="false"/>
          <w:i w:val="false"/>
          <w:color w:val="000000"/>
          <w:sz w:val="28"/>
        </w:rPr>
        <w:t>
      8. Жұмыс кестесі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bookmarkEnd w:id="18"/>
    <w:bookmarkStart w:name="z1182" w:id="19"/>
    <w:p>
      <w:pPr>
        <w:spacing w:after="0"/>
        <w:ind w:left="0"/>
        <w:jc w:val="both"/>
      </w:pPr>
      <w:r>
        <w:rPr>
          <w:rFonts w:ascii="Times New Roman"/>
          <w:b w:val="false"/>
          <w:i w:val="false"/>
          <w:color w:val="000000"/>
          <w:sz w:val="28"/>
        </w:rPr>
        <w:t>
      9. Мемлекеттік қызметті көрсету үшін қажетті құжаттардың тізбесі:</w:t>
      </w:r>
    </w:p>
    <w:bookmarkEnd w:id="19"/>
    <w:p>
      <w:pPr>
        <w:spacing w:after="0"/>
        <w:ind w:left="0"/>
        <w:jc w:val="both"/>
      </w:pPr>
      <w:r>
        <w:rPr>
          <w:rFonts w:ascii="Times New Roman"/>
          <w:b w:val="false"/>
          <w:i w:val="false"/>
          <w:color w:val="000000"/>
          <w:sz w:val="28"/>
        </w:rPr>
        <w:t>
      1) көрсетілетін қызметті алушының ЭЦҚ - сымен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p>
    <w:p>
      <w:pPr>
        <w:spacing w:after="0"/>
        <w:ind w:left="0"/>
        <w:jc w:val="both"/>
      </w:pPr>
      <w:r>
        <w:rPr>
          <w:rFonts w:ascii="Times New Roman"/>
          <w:b w:val="false"/>
          <w:i w:val="false"/>
          <w:color w:val="000000"/>
          <w:sz w:val="28"/>
        </w:rPr>
        <w:t>
      Порталда электрондық сұранысты қабылдау көрсетілетін қызметті алушының "жеке кабинетінде" жүзеге асырылады.</w:t>
      </w:r>
    </w:p>
    <w:p>
      <w:pPr>
        <w:spacing w:after="0"/>
        <w:ind w:left="0"/>
        <w:jc w:val="both"/>
      </w:pPr>
      <w:r>
        <w:rPr>
          <w:rFonts w:ascii="Times New Roman"/>
          <w:b w:val="false"/>
          <w:i w:val="false"/>
          <w:color w:val="000000"/>
          <w:sz w:val="28"/>
        </w:rPr>
        <w:t>
      Көрсетілетін қызметті алушының жеке басын растайтын құжаттарының, баланың туу туралы куәлігінің мәліметтерін ("АХАЖ тіркеу пункті" ақпараттық жүйесінде мәліметтер болмаған жағдайда)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p>
      <w:pPr>
        <w:spacing w:after="0"/>
        <w:ind w:left="0"/>
        <w:jc w:val="both"/>
      </w:pPr>
      <w:r>
        <w:rPr>
          <w:rFonts w:ascii="Times New Roman"/>
          <w:b w:val="false"/>
          <w:i w:val="false"/>
          <w:color w:val="000000"/>
          <w:sz w:val="28"/>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07.10.2019 </w:t>
      </w:r>
      <w:r>
        <w:rPr>
          <w:rFonts w:ascii="Times New Roman"/>
          <w:b w:val="false"/>
          <w:i w:val="false"/>
          <w:color w:val="00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4" w:id="20"/>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2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көрсетілетін қызметті алушы сәйкес келмеуі;</w:t>
      </w:r>
    </w:p>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Start w:name="z1185" w:id="21"/>
    <w:p>
      <w:pPr>
        <w:spacing w:after="0"/>
        <w:ind w:left="0"/>
        <w:jc w:val="left"/>
      </w:pPr>
      <w:r>
        <w:rPr>
          <w:rFonts w:ascii="Times New Roman"/>
          <w:b/>
          <w:i w:val="false"/>
          <w:color w:val="000000"/>
        </w:rPr>
        <w:t xml:space="preserve"> 3-тарау. Мемлекеттік қызмет көрсету мәселелері бойынша лауазымды адамдарының және (немесе) олардың қызметкерлерінің шешімдеріне, әрекетіне(әрекетсіздігіне) шағымдану тәртібі</w:t>
      </w:r>
    </w:p>
    <w:bookmarkEnd w:id="21"/>
    <w:bookmarkStart w:name="z1186" w:id="22"/>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13-тармағында көрсетілген мекенжай бойынша шағым көрсетілетін қызметті беруші басшысының атына беріледі.</w:t>
      </w:r>
    </w:p>
    <w:bookmarkEnd w:id="22"/>
    <w:p>
      <w:pPr>
        <w:spacing w:after="0"/>
        <w:ind w:left="0"/>
        <w:jc w:val="both"/>
      </w:pPr>
      <w:r>
        <w:rPr>
          <w:rFonts w:ascii="Times New Roman"/>
          <w:b w:val="false"/>
          <w:i w:val="false"/>
          <w:color w:val="000000"/>
          <w:sz w:val="28"/>
        </w:rPr>
        <w:t>
      Шағым жазбаша нысанда пошта не көрсетілетін қызметті берушінің немесе әкімдіктің кеңсесі, сондай-ақ портал арқылы қолма-қол қабылданады.</w:t>
      </w:r>
    </w:p>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кеңсесінде (мөртабан, кіріс нөмірі мен күні) тіркелуі болып табылады.</w:t>
      </w:r>
    </w:p>
    <w:p>
      <w:pPr>
        <w:spacing w:after="0"/>
        <w:ind w:left="0"/>
        <w:jc w:val="both"/>
      </w:pPr>
      <w:r>
        <w:rPr>
          <w:rFonts w:ascii="Times New Roman"/>
          <w:b w:val="false"/>
          <w:i w:val="false"/>
          <w:color w:val="000000"/>
          <w:sz w:val="28"/>
        </w:rPr>
        <w:t>
      Портал арқылы өтініш білдіргенде шағымдану тәртібі туралы ақпаратты Бірыңғай байланыс орталығының 1414, 8 800 080 7777 телефоны бойынша ұсынылады.</w:t>
      </w:r>
    </w:p>
    <w:p>
      <w:pPr>
        <w:spacing w:after="0"/>
        <w:ind w:left="0"/>
        <w:jc w:val="both"/>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Start w:name="z1187" w:id="23"/>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3"/>
    <w:bookmarkStart w:name="z1188" w:id="24"/>
    <w:p>
      <w:pPr>
        <w:spacing w:after="0"/>
        <w:ind w:left="0"/>
        <w:jc w:val="left"/>
      </w:pPr>
      <w:r>
        <w:rPr>
          <w:rFonts w:ascii="Times New Roman"/>
          <w:b/>
          <w:i w:val="false"/>
          <w:color w:val="000000"/>
        </w:rPr>
        <w:t xml:space="preserve"> 4-тарау. Мемлекеттік көрсетілетін қызметтің, оның ішінде электрондық нысанда көрсетілетін қызметтің ерекшеліктері ескерілген өзге де талаптар</w:t>
      </w:r>
    </w:p>
    <w:bookmarkEnd w:id="24"/>
    <w:bookmarkStart w:name="z1189" w:id="25"/>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25"/>
    <w:p>
      <w:pPr>
        <w:spacing w:after="0"/>
        <w:ind w:left="0"/>
        <w:jc w:val="both"/>
      </w:pPr>
      <w:r>
        <w:rPr>
          <w:rFonts w:ascii="Times New Roman"/>
          <w:b w:val="false"/>
          <w:i w:val="false"/>
          <w:color w:val="000000"/>
          <w:sz w:val="28"/>
        </w:rPr>
        <w:t>
      1) Министрліктің: www.edu.gov.kz интернет-ресурсында;</w:t>
      </w:r>
    </w:p>
    <w:p>
      <w:pPr>
        <w:spacing w:after="0"/>
        <w:ind w:left="0"/>
        <w:jc w:val="both"/>
      </w:pPr>
      <w:r>
        <w:rPr>
          <w:rFonts w:ascii="Times New Roman"/>
          <w:b w:val="false"/>
          <w:i w:val="false"/>
          <w:color w:val="000000"/>
          <w:sz w:val="28"/>
        </w:rPr>
        <w:t>
      2) www.egov.kz порталында орналасқан.</w:t>
      </w:r>
    </w:p>
    <w:bookmarkStart w:name="z1190" w:id="26"/>
    <w:p>
      <w:pPr>
        <w:spacing w:after="0"/>
        <w:ind w:left="0"/>
        <w:jc w:val="both"/>
      </w:pPr>
      <w:r>
        <w:rPr>
          <w:rFonts w:ascii="Times New Roman"/>
          <w:b w:val="false"/>
          <w:i w:val="false"/>
          <w:color w:val="000000"/>
          <w:sz w:val="28"/>
        </w:rPr>
        <w:t>
      14. Көрсетілетін қызметті алушының ЭЦҚ болған жағдайда көрсетілетін мемлекеттік қызметті портал арқылы электрондық нысанда алады.</w:t>
      </w:r>
    </w:p>
    <w:bookmarkEnd w:id="26"/>
    <w:bookmarkStart w:name="z1191" w:id="27"/>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сондай-ақ Бірыңғай байланыс орталығы 1414, 8 800 080 7777 арқылы алады.</w:t>
      </w:r>
    </w:p>
    <w:bookmarkEnd w:id="27"/>
    <w:bookmarkStart w:name="z1192" w:id="28"/>
    <w:p>
      <w:pPr>
        <w:spacing w:after="0"/>
        <w:ind w:left="0"/>
        <w:jc w:val="both"/>
      </w:pPr>
      <w:r>
        <w:rPr>
          <w:rFonts w:ascii="Times New Roman"/>
          <w:b w:val="false"/>
          <w:i w:val="false"/>
          <w:color w:val="000000"/>
          <w:sz w:val="28"/>
        </w:rPr>
        <w:t>
      16. Көрсетілетін қызметті берушінің мемлекеттік қызмет көрсету мәселелері бойынша анықтама қызметінің байланыс телефондары Министрліктің www.edu.gov.kzинтернет-ресурстарында орналастырылған.</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w:t>
            </w:r>
            <w:r>
              <w:br/>
            </w:r>
            <w:r>
              <w:rPr>
                <w:rFonts w:ascii="Times New Roman"/>
                <w:b w:val="false"/>
                <w:i w:val="false"/>
                <w:color w:val="000000"/>
                <w:sz w:val="20"/>
              </w:rPr>
              <w:t>қамқоршылық жөнінде</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Қамқоршылық және қорғаншылық белгілеу туралы анықтама</w:t>
      </w:r>
    </w:p>
    <w:p>
      <w:pPr>
        <w:spacing w:after="0"/>
        <w:ind w:left="0"/>
        <w:jc w:val="both"/>
      </w:pPr>
      <w:r>
        <w:rPr>
          <w:rFonts w:ascii="Times New Roman"/>
          <w:b w:val="false"/>
          <w:i w:val="false"/>
          <w:color w:val="ff0000"/>
          <w:sz w:val="28"/>
        </w:rPr>
        <w:t xml:space="preserve">
      Ескерту. Қосымша жаңа редакцияда – ҚР Білім және ғылым министрінің 07.10.2019 </w:t>
      </w:r>
      <w:r>
        <w:rPr>
          <w:rFonts w:ascii="Times New Roman"/>
          <w:b w:val="false"/>
          <w:i w:val="false"/>
          <w:color w:val="ff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Осы анықтама ______________________________________________________ берілді.</w:t>
      </w:r>
    </w:p>
    <w:p>
      <w:pPr>
        <w:spacing w:after="0"/>
        <w:ind w:left="0"/>
        <w:jc w:val="both"/>
      </w:pPr>
      <w:r>
        <w:rPr>
          <w:rFonts w:ascii="Times New Roman"/>
          <w:b w:val="false"/>
          <w:i w:val="false"/>
          <w:color w:val="000000"/>
          <w:sz w:val="28"/>
        </w:rPr>
        <w:t xml:space="preserve">
      (өтініш берушінің Т.А.Ә. (бар болғанда) </w:t>
      </w:r>
    </w:p>
    <w:p>
      <w:pPr>
        <w:spacing w:after="0"/>
        <w:ind w:left="0"/>
        <w:jc w:val="both"/>
      </w:pPr>
      <w:r>
        <w:rPr>
          <w:rFonts w:ascii="Times New Roman"/>
          <w:b w:val="false"/>
          <w:i w:val="false"/>
          <w:color w:val="000000"/>
          <w:sz w:val="28"/>
        </w:rPr>
        <w:t>
      ______________________________________________________ мекенжайы бойынша тұратын</w:t>
      </w:r>
    </w:p>
    <w:p>
      <w:pPr>
        <w:spacing w:after="0"/>
        <w:ind w:left="0"/>
        <w:jc w:val="both"/>
      </w:pPr>
      <w:r>
        <w:rPr>
          <w:rFonts w:ascii="Times New Roman"/>
          <w:b w:val="false"/>
          <w:i w:val="false"/>
          <w:color w:val="000000"/>
          <w:sz w:val="28"/>
        </w:rPr>
        <w:t>
      (өтініш берушінің мекенжайы)</w:t>
      </w:r>
    </w:p>
    <w:p>
      <w:pPr>
        <w:spacing w:after="0"/>
        <w:ind w:left="0"/>
        <w:jc w:val="both"/>
      </w:pPr>
      <w:r>
        <w:rPr>
          <w:rFonts w:ascii="Times New Roman"/>
          <w:b w:val="false"/>
          <w:i w:val="false"/>
          <w:color w:val="000000"/>
          <w:sz w:val="28"/>
        </w:rPr>
        <w:t xml:space="preserve">
      шын мәнінде (қала, аудан) әкімінің 20_____ жылғы "___" ___________ № қаулысына сәйкес </w:t>
      </w:r>
    </w:p>
    <w:p>
      <w:pPr>
        <w:spacing w:after="0"/>
        <w:ind w:left="0"/>
        <w:jc w:val="both"/>
      </w:pPr>
      <w:r>
        <w:rPr>
          <w:rFonts w:ascii="Times New Roman"/>
          <w:b w:val="false"/>
          <w:i w:val="false"/>
          <w:color w:val="000000"/>
          <w:sz w:val="28"/>
        </w:rPr>
        <w:t>
      __________________ жылы туылған ______________________</w:t>
      </w:r>
    </w:p>
    <w:p>
      <w:pPr>
        <w:spacing w:after="0"/>
        <w:ind w:left="0"/>
        <w:jc w:val="both"/>
      </w:pPr>
      <w:r>
        <w:rPr>
          <w:rFonts w:ascii="Times New Roman"/>
          <w:b w:val="false"/>
          <w:i w:val="false"/>
          <w:color w:val="000000"/>
          <w:sz w:val="28"/>
        </w:rPr>
        <w:t>
      (баланың туған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(Т.А.Ә. (бар болғанда) және оның __________________________________________________ </w:t>
      </w:r>
    </w:p>
    <w:p>
      <w:pPr>
        <w:spacing w:after="0"/>
        <w:ind w:left="0"/>
        <w:jc w:val="both"/>
      </w:pPr>
      <w:r>
        <w:rPr>
          <w:rFonts w:ascii="Times New Roman"/>
          <w:b w:val="false"/>
          <w:i w:val="false"/>
          <w:color w:val="000000"/>
          <w:sz w:val="28"/>
        </w:rPr>
        <w:t xml:space="preserve">
      (мекен жайы бойынша) мүлкіне қорғаншы (қамқоршы) болып тағайындалды. </w:t>
      </w:r>
    </w:p>
    <w:p>
      <w:pPr>
        <w:spacing w:after="0"/>
        <w:ind w:left="0"/>
        <w:jc w:val="both"/>
      </w:pPr>
      <w:r>
        <w:rPr>
          <w:rFonts w:ascii="Times New Roman"/>
          <w:b w:val="false"/>
          <w:i w:val="false"/>
          <w:color w:val="000000"/>
          <w:sz w:val="28"/>
        </w:rPr>
        <w:t xml:space="preserve">
      Кәмелет жасқа толмағанның анасы_________________________________________________ </w:t>
      </w:r>
    </w:p>
    <w:p>
      <w:pPr>
        <w:spacing w:after="0"/>
        <w:ind w:left="0"/>
        <w:jc w:val="both"/>
      </w:pPr>
      <w:r>
        <w:rPr>
          <w:rFonts w:ascii="Times New Roman"/>
          <w:b w:val="false"/>
          <w:i w:val="false"/>
          <w:color w:val="000000"/>
          <w:sz w:val="28"/>
        </w:rPr>
        <w:t xml:space="preserve">
      (Т.А.Ә. (бар болғанда), жоқтығының себебі) </w:t>
      </w:r>
    </w:p>
    <w:p>
      <w:pPr>
        <w:spacing w:after="0"/>
        <w:ind w:left="0"/>
        <w:jc w:val="both"/>
      </w:pPr>
      <w:r>
        <w:rPr>
          <w:rFonts w:ascii="Times New Roman"/>
          <w:b w:val="false"/>
          <w:i w:val="false"/>
          <w:color w:val="000000"/>
          <w:sz w:val="28"/>
        </w:rPr>
        <w:t xml:space="preserve">
      Кәмелет жасқа толмағанның әкесі _________________________________________________ </w:t>
      </w:r>
    </w:p>
    <w:p>
      <w:pPr>
        <w:spacing w:after="0"/>
        <w:ind w:left="0"/>
        <w:jc w:val="both"/>
      </w:pPr>
      <w:r>
        <w:rPr>
          <w:rFonts w:ascii="Times New Roman"/>
          <w:b w:val="false"/>
          <w:i w:val="false"/>
          <w:color w:val="000000"/>
          <w:sz w:val="28"/>
        </w:rPr>
        <w:t>
      (Т.А.Ә. (бар болғанда), жоқтығының себебі)</w:t>
      </w:r>
    </w:p>
    <w:p>
      <w:pPr>
        <w:spacing w:after="0"/>
        <w:ind w:left="0"/>
        <w:jc w:val="both"/>
      </w:pPr>
      <w:r>
        <w:rPr>
          <w:rFonts w:ascii="Times New Roman"/>
          <w:b w:val="false"/>
          <w:i w:val="false"/>
          <w:color w:val="000000"/>
          <w:sz w:val="28"/>
        </w:rPr>
        <w:t xml:space="preserve">
      Қорғаншыға (қамқоршыға) қамқорлыққа алынатын баланы тәрбиелеу, оқыту, қоғамдық </w:t>
      </w:r>
    </w:p>
    <w:p>
      <w:pPr>
        <w:spacing w:after="0"/>
        <w:ind w:left="0"/>
        <w:jc w:val="both"/>
      </w:pPr>
      <w:r>
        <w:rPr>
          <w:rFonts w:ascii="Times New Roman"/>
          <w:b w:val="false"/>
          <w:i w:val="false"/>
          <w:color w:val="000000"/>
          <w:sz w:val="28"/>
        </w:rPr>
        <w:t xml:space="preserve">
      пайдалы қызметке дайындау және оның жеке мүліктік құқықтарын қорғау және сақтау, сотта </w:t>
      </w:r>
    </w:p>
    <w:p>
      <w:pPr>
        <w:spacing w:after="0"/>
        <w:ind w:left="0"/>
        <w:jc w:val="both"/>
      </w:pPr>
      <w:r>
        <w:rPr>
          <w:rFonts w:ascii="Times New Roman"/>
          <w:b w:val="false"/>
          <w:i w:val="false"/>
          <w:color w:val="000000"/>
          <w:sz w:val="28"/>
        </w:rPr>
        <w:t>
      және өкілеттікті арнайы растаусыз барлық мемлекеттік мекемелерде оның өкілі болу міндеті жүктеледі.</w:t>
      </w:r>
    </w:p>
    <w:p>
      <w:pPr>
        <w:spacing w:after="0"/>
        <w:ind w:left="0"/>
        <w:jc w:val="both"/>
      </w:pPr>
      <w:r>
        <w:rPr>
          <w:rFonts w:ascii="Times New Roman"/>
          <w:b w:val="false"/>
          <w:i w:val="false"/>
          <w:color w:val="000000"/>
          <w:sz w:val="28"/>
        </w:rPr>
        <w:t xml:space="preserve">
      Нұр-Сұлтан, Алматы және Шымкент қалаларының, аудандардың және облыстық </w:t>
      </w:r>
    </w:p>
    <w:p>
      <w:pPr>
        <w:spacing w:after="0"/>
        <w:ind w:left="0"/>
        <w:jc w:val="both"/>
      </w:pPr>
      <w:r>
        <w:rPr>
          <w:rFonts w:ascii="Times New Roman"/>
          <w:b w:val="false"/>
          <w:i w:val="false"/>
          <w:color w:val="000000"/>
          <w:sz w:val="28"/>
        </w:rPr>
        <w:t>
      маңызы бар қалалардың жергілікті атқарушы органдарының басшысы</w:t>
      </w:r>
    </w:p>
    <w:p>
      <w:pPr>
        <w:spacing w:after="0"/>
        <w:ind w:left="0"/>
        <w:jc w:val="both"/>
      </w:pPr>
      <w:r>
        <w:rPr>
          <w:rFonts w:ascii="Times New Roman"/>
          <w:b w:val="false"/>
          <w:i w:val="false"/>
          <w:color w:val="000000"/>
          <w:sz w:val="28"/>
        </w:rPr>
        <w:t>
      __________ __________________</w:t>
      </w:r>
    </w:p>
    <w:p>
      <w:pPr>
        <w:spacing w:after="0"/>
        <w:ind w:left="0"/>
        <w:jc w:val="both"/>
      </w:pPr>
      <w:r>
        <w:rPr>
          <w:rFonts w:ascii="Times New Roman"/>
          <w:b w:val="false"/>
          <w:i w:val="false"/>
          <w:color w:val="000000"/>
          <w:sz w:val="28"/>
        </w:rPr>
        <w:t>
      (қолы) (Т.А.Ә. (бар болғанда)</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198 бұйрығына</w:t>
            </w:r>
            <w:r>
              <w:br/>
            </w:r>
            <w:r>
              <w:rPr>
                <w:rFonts w:ascii="Times New Roman"/>
                <w:b w:val="false"/>
                <w:i w:val="false"/>
                <w:color w:val="000000"/>
                <w:sz w:val="20"/>
              </w:rPr>
              <w:t>2-қосымша</w:t>
            </w:r>
          </w:p>
        </w:tc>
      </w:tr>
    </w:tbl>
    <w:bookmarkStart w:name="z66" w:id="29"/>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bookmarkEnd w:id="29"/>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13.12.2018 </w:t>
      </w:r>
      <w:r>
        <w:rPr>
          <w:rFonts w:ascii="Times New Roman"/>
          <w:b w:val="false"/>
          <w:i w:val="false"/>
          <w:color w:val="ff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194" w:id="30"/>
    <w:p>
      <w:pPr>
        <w:spacing w:after="0"/>
        <w:ind w:left="0"/>
        <w:jc w:val="left"/>
      </w:pPr>
      <w:r>
        <w:rPr>
          <w:rFonts w:ascii="Times New Roman"/>
          <w:b/>
          <w:i w:val="false"/>
          <w:color w:val="000000"/>
        </w:rPr>
        <w:t xml:space="preserve"> 1-тарау. Жалпы ережелер</w:t>
      </w:r>
    </w:p>
    <w:bookmarkEnd w:id="30"/>
    <w:bookmarkStart w:name="z1195" w:id="31"/>
    <w:p>
      <w:pPr>
        <w:spacing w:after="0"/>
        <w:ind w:left="0"/>
        <w:jc w:val="both"/>
      </w:pPr>
      <w:r>
        <w:rPr>
          <w:rFonts w:ascii="Times New Roman"/>
          <w:b w:val="false"/>
          <w:i w:val="false"/>
          <w:color w:val="000000"/>
          <w:sz w:val="28"/>
        </w:rPr>
        <w:t>
      1.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 (бұдан әрі - мемлекеттік көрсетілетін қызмет).</w:t>
      </w:r>
    </w:p>
    <w:bookmarkEnd w:id="31"/>
    <w:bookmarkStart w:name="z1196" w:id="3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32"/>
    <w:bookmarkStart w:name="z1197" w:id="33"/>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33"/>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корпорациясының коммерциялық емес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07.10.2019 </w:t>
      </w:r>
      <w:r>
        <w:rPr>
          <w:rFonts w:ascii="Times New Roman"/>
          <w:b w:val="false"/>
          <w:i w:val="false"/>
          <w:color w:val="00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8" w:id="34"/>
    <w:p>
      <w:pPr>
        <w:spacing w:after="0"/>
        <w:ind w:left="0"/>
        <w:jc w:val="left"/>
      </w:pPr>
      <w:r>
        <w:rPr>
          <w:rFonts w:ascii="Times New Roman"/>
          <w:b/>
          <w:i w:val="false"/>
          <w:color w:val="000000"/>
        </w:rPr>
        <w:t xml:space="preserve"> 2-тарау. Мемлекеттік қызмет көрсету тәртібі</w:t>
      </w:r>
    </w:p>
    <w:bookmarkEnd w:id="34"/>
    <w:bookmarkStart w:name="z1199" w:id="35"/>
    <w:p>
      <w:pPr>
        <w:spacing w:after="0"/>
        <w:ind w:left="0"/>
        <w:jc w:val="both"/>
      </w:pPr>
      <w:r>
        <w:rPr>
          <w:rFonts w:ascii="Times New Roman"/>
          <w:b w:val="false"/>
          <w:i w:val="false"/>
          <w:color w:val="000000"/>
          <w:sz w:val="28"/>
        </w:rPr>
        <w:t>
      4. Мемлекеттік қызмет көрсету мерзімдері:</w:t>
      </w:r>
    </w:p>
    <w:bookmarkEnd w:id="35"/>
    <w:p>
      <w:pPr>
        <w:spacing w:after="0"/>
        <w:ind w:left="0"/>
        <w:jc w:val="both"/>
      </w:pPr>
      <w:r>
        <w:rPr>
          <w:rFonts w:ascii="Times New Roman"/>
          <w:b w:val="false"/>
          <w:i w:val="false"/>
          <w:color w:val="000000"/>
          <w:sz w:val="28"/>
        </w:rPr>
        <w:t>
      1) Мемлекеттік корпорацияға құжаттарды тапсырған сәттен бастап, сондай-ақ портал арқылы өтініш берген кезде - 19 (он тоғыз) жұмыс күні;</w:t>
      </w:r>
    </w:p>
    <w:p>
      <w:pPr>
        <w:spacing w:after="0"/>
        <w:ind w:left="0"/>
        <w:jc w:val="both"/>
      </w:pPr>
      <w:r>
        <w:rPr>
          <w:rFonts w:ascii="Times New Roman"/>
          <w:b w:val="false"/>
          <w:i w:val="false"/>
          <w:color w:val="000000"/>
          <w:sz w:val="28"/>
        </w:rPr>
        <w:t xml:space="preserve">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 </w:t>
      </w:r>
    </w:p>
    <w:p>
      <w:pPr>
        <w:spacing w:after="0"/>
        <w:ind w:left="0"/>
        <w:jc w:val="both"/>
      </w:pPr>
      <w:r>
        <w:rPr>
          <w:rFonts w:ascii="Times New Roman"/>
          <w:b w:val="false"/>
          <w:i w:val="false"/>
          <w:color w:val="000000"/>
          <w:sz w:val="28"/>
        </w:rPr>
        <w:t>
      2) Мемлекеттік корпорацияда құжаттарды тапсыру үшін күтудің рұқсат берілетін ең ұзақ уақыты – 15 минут;</w:t>
      </w:r>
    </w:p>
    <w:p>
      <w:pPr>
        <w:spacing w:after="0"/>
        <w:ind w:left="0"/>
        <w:jc w:val="both"/>
      </w:pPr>
      <w:r>
        <w:rPr>
          <w:rFonts w:ascii="Times New Roman"/>
          <w:b w:val="false"/>
          <w:i w:val="false"/>
          <w:color w:val="000000"/>
          <w:sz w:val="28"/>
        </w:rPr>
        <w:t>
      3) Мемлекеттік корпорацияның қызмет көрсетудің рұқсат берілетін ең ұзақ уақыты – 15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22.04.2019 </w:t>
      </w:r>
      <w:r>
        <w:rPr>
          <w:rFonts w:ascii="Times New Roman"/>
          <w:b w:val="false"/>
          <w:i w:val="false"/>
          <w:color w:val="000000"/>
          <w:sz w:val="28"/>
        </w:rPr>
        <w:t>№ 159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0" w:id="36"/>
    <w:p>
      <w:pPr>
        <w:spacing w:after="0"/>
        <w:ind w:left="0"/>
        <w:jc w:val="both"/>
      </w:pPr>
      <w:r>
        <w:rPr>
          <w:rFonts w:ascii="Times New Roman"/>
          <w:b w:val="false"/>
          <w:i w:val="false"/>
          <w:color w:val="000000"/>
          <w:sz w:val="28"/>
        </w:rPr>
        <w:t>
      5. Мемлекеттік қызмет көрсету нысаны - электрондық (ішінара автоматтандырылған) және (немесе) қағаз жүзінде.</w:t>
      </w:r>
    </w:p>
    <w:bookmarkEnd w:id="36"/>
    <w:bookmarkStart w:name="z1201" w:id="37"/>
    <w:p>
      <w:pPr>
        <w:spacing w:after="0"/>
        <w:ind w:left="0"/>
        <w:jc w:val="both"/>
      </w:pPr>
      <w:r>
        <w:rPr>
          <w:rFonts w:ascii="Times New Roman"/>
          <w:b w:val="false"/>
          <w:i w:val="false"/>
          <w:color w:val="000000"/>
          <w:sz w:val="28"/>
        </w:rPr>
        <w:t xml:space="preserve">
      6. Мемлекеттік көрсетілетін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қамқоршылық немесе қорғаншылық белгілеу туралы Нұр-Сұлтан, Алматы және Шымкент қалаларының, аудандардың және облыстық маңызы бар қала әкімдігінің қаулысы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37"/>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07.10.2019 </w:t>
      </w:r>
      <w:r>
        <w:rPr>
          <w:rFonts w:ascii="Times New Roman"/>
          <w:b w:val="false"/>
          <w:i w:val="false"/>
          <w:color w:val="00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2" w:id="38"/>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38"/>
    <w:bookmarkStart w:name="z1203" w:id="39"/>
    <w:p>
      <w:pPr>
        <w:spacing w:after="0"/>
        <w:ind w:left="0"/>
        <w:jc w:val="both"/>
      </w:pPr>
      <w:r>
        <w:rPr>
          <w:rFonts w:ascii="Times New Roman"/>
          <w:b w:val="false"/>
          <w:i w:val="false"/>
          <w:color w:val="000000"/>
          <w:sz w:val="28"/>
        </w:rPr>
        <w:t>
      8. Жұмыс кестесі:</w:t>
      </w:r>
    </w:p>
    <w:bookmarkEnd w:id="39"/>
    <w:p>
      <w:pPr>
        <w:spacing w:after="0"/>
        <w:ind w:left="0"/>
        <w:jc w:val="both"/>
      </w:pPr>
      <w:r>
        <w:rPr>
          <w:rFonts w:ascii="Times New Roman"/>
          <w:b w:val="false"/>
          <w:i w:val="false"/>
          <w:color w:val="000000"/>
          <w:sz w:val="28"/>
        </w:rPr>
        <w:t>
      1)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pPr>
        <w:spacing w:after="0"/>
        <w:ind w:left="0"/>
        <w:jc w:val="both"/>
      </w:pPr>
      <w:r>
        <w:rPr>
          <w:rFonts w:ascii="Times New Roman"/>
          <w:b w:val="false"/>
          <w:i w:val="false"/>
          <w:color w:val="000000"/>
          <w:sz w:val="28"/>
        </w:rPr>
        <w:t>
      Қабылдау "электрондық" кезек тәртібімен, көрсетілетін қызметті алушының тіркелген жері бойынша немесе қамқорлыққа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p>
    <w:p>
      <w:pPr>
        <w:spacing w:after="0"/>
        <w:ind w:left="0"/>
        <w:jc w:val="both"/>
      </w:pPr>
      <w:r>
        <w:rPr>
          <w:rFonts w:ascii="Times New Roman"/>
          <w:b w:val="false"/>
          <w:i w:val="false"/>
          <w:color w:val="000000"/>
          <w:sz w:val="28"/>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22.04.2019 </w:t>
      </w:r>
      <w:r>
        <w:rPr>
          <w:rFonts w:ascii="Times New Roman"/>
          <w:b w:val="false"/>
          <w:i w:val="false"/>
          <w:color w:val="000000"/>
          <w:sz w:val="28"/>
        </w:rPr>
        <w:t>№ 159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4" w:id="40"/>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40"/>
    <w:p>
      <w:pPr>
        <w:spacing w:after="0"/>
        <w:ind w:left="0"/>
        <w:jc w:val="both"/>
      </w:pPr>
      <w:r>
        <w:rPr>
          <w:rFonts w:ascii="Times New Roman"/>
          <w:b w:val="false"/>
          <w:i w:val="false"/>
          <w:color w:val="000000"/>
          <w:sz w:val="28"/>
        </w:rPr>
        <w:t>
      Мемлекеттік корпорацияда:</w:t>
      </w:r>
    </w:p>
    <w:bookmarkStart w:name="z1594" w:id="4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41"/>
    <w:bookmarkStart w:name="z1595" w:id="42"/>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42"/>
    <w:bookmarkStart w:name="z1596" w:id="43"/>
    <w:p>
      <w:pPr>
        <w:spacing w:after="0"/>
        <w:ind w:left="0"/>
        <w:jc w:val="both"/>
      </w:pPr>
      <w:r>
        <w:rPr>
          <w:rFonts w:ascii="Times New Roman"/>
          <w:b w:val="false"/>
          <w:i w:val="false"/>
          <w:color w:val="000000"/>
          <w:sz w:val="28"/>
        </w:rPr>
        <w:t>
      3) егер некеде тұрған жағдайда, жұбайының (зайыбының) нотариалды расталған келісімі;</w:t>
      </w:r>
    </w:p>
    <w:bookmarkEnd w:id="43"/>
    <w:bookmarkStart w:name="z1597" w:id="44"/>
    <w:p>
      <w:pPr>
        <w:spacing w:after="0"/>
        <w:ind w:left="0"/>
        <w:jc w:val="both"/>
      </w:pPr>
      <w:r>
        <w:rPr>
          <w:rFonts w:ascii="Times New Roman"/>
          <w:b w:val="false"/>
          <w:i w:val="false"/>
          <w:color w:val="000000"/>
          <w:sz w:val="28"/>
        </w:rPr>
        <w:t xml:space="preserve">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(бұдан әрі - № 692 бұйрық) (Қазақстан Республикасы нормативтік құқықтық актілерді мемлекеттік тіркеу тізілімінде № 12127 болып тіркелген)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p>
    <w:bookmarkEnd w:id="44"/>
    <w:bookmarkStart w:name="z1598" w:id="45"/>
    <w:p>
      <w:pPr>
        <w:spacing w:after="0"/>
        <w:ind w:left="0"/>
        <w:jc w:val="both"/>
      </w:pPr>
      <w:r>
        <w:rPr>
          <w:rFonts w:ascii="Times New Roman"/>
          <w:b w:val="false"/>
          <w:i w:val="false"/>
          <w:color w:val="000000"/>
          <w:sz w:val="28"/>
        </w:rPr>
        <w:t>
      5)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 (түпнұсқасы сәйкестендіру үшін талап етіледі);</w:t>
      </w:r>
    </w:p>
    <w:bookmarkEnd w:id="45"/>
    <w:bookmarkStart w:name="z1599" w:id="46"/>
    <w:p>
      <w:pPr>
        <w:spacing w:after="0"/>
        <w:ind w:left="0"/>
        <w:jc w:val="both"/>
      </w:pPr>
      <w:r>
        <w:rPr>
          <w:rFonts w:ascii="Times New Roman"/>
          <w:b w:val="false"/>
          <w:i w:val="false"/>
          <w:color w:val="000000"/>
          <w:sz w:val="28"/>
        </w:rPr>
        <w:t>
      6) АХАЖ АЖ-де мәліметтер болмаған жағдайда не Қазақстан Республикасынан тыс жерде туылған жағдайда баланың туу туралы куәлігінің көшірмесі (түпнұсқасы сәйкестендіру үшін талап етіледі);</w:t>
      </w:r>
    </w:p>
    <w:bookmarkEnd w:id="46"/>
    <w:bookmarkStart w:name="z1600" w:id="47"/>
    <w:p>
      <w:pPr>
        <w:spacing w:after="0"/>
        <w:ind w:left="0"/>
        <w:jc w:val="both"/>
      </w:pPr>
      <w:r>
        <w:rPr>
          <w:rFonts w:ascii="Times New Roman"/>
          <w:b w:val="false"/>
          <w:i w:val="false"/>
          <w:color w:val="000000"/>
          <w:sz w:val="28"/>
        </w:rPr>
        <w:t xml:space="preserve">
      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w:t>
      </w:r>
      <w:r>
        <w:rPr>
          <w:rFonts w:ascii="Times New Roman"/>
          <w:b w:val="false"/>
          <w:i w:val="false"/>
          <w:color w:val="000000"/>
          <w:sz w:val="28"/>
        </w:rPr>
        <w:t>бұйрығымен</w:t>
      </w:r>
      <w:r>
        <w:rPr>
          <w:rFonts w:ascii="Times New Roman"/>
          <w:b w:val="false"/>
          <w:i w:val="false"/>
          <w:color w:val="000000"/>
          <w:sz w:val="28"/>
        </w:rPr>
        <w:t xml:space="preserve">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АЖ-де мәліметтер болмаған жағдайда) көшiрмелері;</w:t>
      </w:r>
    </w:p>
    <w:bookmarkEnd w:id="47"/>
    <w:bookmarkStart w:name="z1601" w:id="48"/>
    <w:p>
      <w:pPr>
        <w:spacing w:after="0"/>
        <w:ind w:left="0"/>
        <w:jc w:val="both"/>
      </w:pPr>
      <w:r>
        <w:rPr>
          <w:rFonts w:ascii="Times New Roman"/>
          <w:b w:val="false"/>
          <w:i w:val="false"/>
          <w:color w:val="000000"/>
          <w:sz w:val="28"/>
        </w:rPr>
        <w:t>
      8) көрсетілетін қызметті алушының және (немесе) егер некеде тұрған болса, жұбайының (зайыбының) табысы туралы мәліметтер;</w:t>
      </w:r>
    </w:p>
    <w:bookmarkEnd w:id="48"/>
    <w:bookmarkStart w:name="z1602" w:id="49"/>
    <w:p>
      <w:pPr>
        <w:spacing w:after="0"/>
        <w:ind w:left="0"/>
        <w:jc w:val="both"/>
      </w:pPr>
      <w:r>
        <w:rPr>
          <w:rFonts w:ascii="Times New Roman"/>
          <w:b w:val="false"/>
          <w:i w:val="false"/>
          <w:color w:val="000000"/>
          <w:sz w:val="28"/>
        </w:rPr>
        <w:t>
      9)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p>
    <w:bookmarkEnd w:id="49"/>
    <w:bookmarkStart w:name="z1603" w:id="50"/>
    <w:p>
      <w:pPr>
        <w:spacing w:after="0"/>
        <w:ind w:left="0"/>
        <w:jc w:val="both"/>
      </w:pPr>
      <w:r>
        <w:rPr>
          <w:rFonts w:ascii="Times New Roman"/>
          <w:b w:val="false"/>
          <w:i w:val="false"/>
          <w:color w:val="000000"/>
          <w:sz w:val="28"/>
        </w:rPr>
        <w:t>
      10) (он жасқа толған жағдайда) баланың (балалардың) пікірі.</w:t>
      </w:r>
    </w:p>
    <w:bookmarkEnd w:id="50"/>
    <w:p>
      <w:pPr>
        <w:spacing w:after="0"/>
        <w:ind w:left="0"/>
        <w:jc w:val="both"/>
      </w:pPr>
      <w:r>
        <w:rPr>
          <w:rFonts w:ascii="Times New Roman"/>
          <w:b w:val="false"/>
          <w:i w:val="false"/>
          <w:color w:val="000000"/>
          <w:sz w:val="28"/>
        </w:rPr>
        <w:t>
      Құжаттар тексеру үшін түпнұсқада ұсынылады, содан кейін түпнұсқалар қызмет алушыға қайтарылады;</w:t>
      </w:r>
    </w:p>
    <w:p>
      <w:pPr>
        <w:spacing w:after="0"/>
        <w:ind w:left="0"/>
        <w:jc w:val="both"/>
      </w:pPr>
      <w:r>
        <w:rPr>
          <w:rFonts w:ascii="Times New Roman"/>
          <w:b w:val="false"/>
          <w:i w:val="false"/>
          <w:color w:val="000000"/>
          <w:sz w:val="28"/>
        </w:rPr>
        <w:t>
      порталда:</w:t>
      </w:r>
    </w:p>
    <w:bookmarkStart w:name="z1604" w:id="51"/>
    <w:p>
      <w:pPr>
        <w:spacing w:after="0"/>
        <w:ind w:left="0"/>
        <w:jc w:val="both"/>
      </w:pPr>
      <w:r>
        <w:rPr>
          <w:rFonts w:ascii="Times New Roman"/>
          <w:b w:val="false"/>
          <w:i w:val="false"/>
          <w:color w:val="000000"/>
          <w:sz w:val="28"/>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p>
    <w:bookmarkEnd w:id="51"/>
    <w:bookmarkStart w:name="z1605" w:id="52"/>
    <w:p>
      <w:pPr>
        <w:spacing w:after="0"/>
        <w:ind w:left="0"/>
        <w:jc w:val="both"/>
      </w:pPr>
      <w:r>
        <w:rPr>
          <w:rFonts w:ascii="Times New Roman"/>
          <w:b w:val="false"/>
          <w:i w:val="false"/>
          <w:color w:val="000000"/>
          <w:sz w:val="28"/>
        </w:rPr>
        <w:t>
      2) егер некеде тұрған жағдайда, жұбайының (зайыбының) нотариалды расталған келісімнің электрондық көшірмесі;</w:t>
      </w:r>
    </w:p>
    <w:bookmarkEnd w:id="52"/>
    <w:bookmarkStart w:name="z1606" w:id="53"/>
    <w:p>
      <w:pPr>
        <w:spacing w:after="0"/>
        <w:ind w:left="0"/>
        <w:jc w:val="both"/>
      </w:pPr>
      <w:r>
        <w:rPr>
          <w:rFonts w:ascii="Times New Roman"/>
          <w:b w:val="false"/>
          <w:i w:val="false"/>
          <w:color w:val="000000"/>
          <w:sz w:val="28"/>
        </w:rPr>
        <w:t xml:space="preserve">
      3) көрсетілетін қызметті алушының және егер некеде тұрса, жұбайының (зайыбының) № 692 </w:t>
      </w:r>
      <w:r>
        <w:rPr>
          <w:rFonts w:ascii="Times New Roman"/>
          <w:b w:val="false"/>
          <w:i w:val="false"/>
          <w:color w:val="000000"/>
          <w:sz w:val="28"/>
        </w:rPr>
        <w:t>бұйрығымен</w:t>
      </w:r>
      <w:r>
        <w:rPr>
          <w:rFonts w:ascii="Times New Roman"/>
          <w:b w:val="false"/>
          <w:i w:val="false"/>
          <w:color w:val="000000"/>
          <w:sz w:val="28"/>
        </w:rPr>
        <w:t xml:space="preserve"> бекітілген тізбеге сәйкес ауруының жоқтығын растайтын денсаулық жағдайы туралы анықтама, сондай-ақ № 907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bookmarkEnd w:id="53"/>
    <w:bookmarkStart w:name="z1607" w:id="54"/>
    <w:p>
      <w:pPr>
        <w:spacing w:after="0"/>
        <w:ind w:left="0"/>
        <w:jc w:val="both"/>
      </w:pPr>
      <w:r>
        <w:rPr>
          <w:rFonts w:ascii="Times New Roman"/>
          <w:b w:val="false"/>
          <w:i w:val="false"/>
          <w:color w:val="000000"/>
          <w:sz w:val="28"/>
        </w:rPr>
        <w:t>
      4) АХАЖ АЖ-де мәліметтер болмаған жағдайда не Қазақстан Республикасынан тыс жерде некеге тұрған жағдайда некеге тұру туралы куәліктің көшірмесі (түпнұсқасы сәйкестендіру үшін талап етіледі);</w:t>
      </w:r>
    </w:p>
    <w:bookmarkEnd w:id="54"/>
    <w:bookmarkStart w:name="z1608" w:id="55"/>
    <w:p>
      <w:pPr>
        <w:spacing w:after="0"/>
        <w:ind w:left="0"/>
        <w:jc w:val="both"/>
      </w:pPr>
      <w:r>
        <w:rPr>
          <w:rFonts w:ascii="Times New Roman"/>
          <w:b w:val="false"/>
          <w:i w:val="false"/>
          <w:color w:val="000000"/>
          <w:sz w:val="28"/>
        </w:rPr>
        <w:t>
      5) АХАЖ АЖ-де мәліметтер болмаған жағдайда не Қазақстан Республикасынан тыс жерде туылған жағдайда баланың туу туралы куәлігінің электрондық көшірмесі (түпнұсқасы сәйкестендіру үшін талап етіледі);</w:t>
      </w:r>
    </w:p>
    <w:bookmarkEnd w:id="55"/>
    <w:bookmarkStart w:name="z1609" w:id="56"/>
    <w:p>
      <w:pPr>
        <w:spacing w:after="0"/>
        <w:ind w:left="0"/>
        <w:jc w:val="both"/>
      </w:pPr>
      <w:r>
        <w:rPr>
          <w:rFonts w:ascii="Times New Roman"/>
          <w:b w:val="false"/>
          <w:i w:val="false"/>
          <w:color w:val="000000"/>
          <w:sz w:val="28"/>
        </w:rPr>
        <w:t xml:space="preserve">
      6)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 112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туу туралы анықтаманың (АХАЖ АЖ-де мәліметтер болмаған жағдайда) электрондық көшiрмелері;</w:t>
      </w:r>
    </w:p>
    <w:bookmarkEnd w:id="56"/>
    <w:bookmarkStart w:name="z1610" w:id="57"/>
    <w:p>
      <w:pPr>
        <w:spacing w:after="0"/>
        <w:ind w:left="0"/>
        <w:jc w:val="both"/>
      </w:pPr>
      <w:r>
        <w:rPr>
          <w:rFonts w:ascii="Times New Roman"/>
          <w:b w:val="false"/>
          <w:i w:val="false"/>
          <w:color w:val="000000"/>
          <w:sz w:val="28"/>
        </w:rPr>
        <w:t>
      7) көрсетілетін қызметті алушының және (немесе) егер некеде тұрған болса, жұбайының (зайыбының) табысы туралы мәліметтерінің электрондық көшірмелері;</w:t>
      </w:r>
    </w:p>
    <w:bookmarkEnd w:id="57"/>
    <w:bookmarkStart w:name="z1611" w:id="58"/>
    <w:p>
      <w:pPr>
        <w:spacing w:after="0"/>
        <w:ind w:left="0"/>
        <w:jc w:val="both"/>
      </w:pPr>
      <w:r>
        <w:rPr>
          <w:rFonts w:ascii="Times New Roman"/>
          <w:b w:val="false"/>
          <w:i w:val="false"/>
          <w:color w:val="000000"/>
          <w:sz w:val="28"/>
        </w:rPr>
        <w:t>
      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bookmarkEnd w:id="58"/>
    <w:bookmarkStart w:name="z1612" w:id="59"/>
    <w:p>
      <w:pPr>
        <w:spacing w:after="0"/>
        <w:ind w:left="0"/>
        <w:jc w:val="both"/>
      </w:pPr>
      <w:r>
        <w:rPr>
          <w:rFonts w:ascii="Times New Roman"/>
          <w:b w:val="false"/>
          <w:i w:val="false"/>
          <w:color w:val="000000"/>
          <w:sz w:val="28"/>
        </w:rPr>
        <w:t>
      9) (он жасқа толған жағдайда) баланың (балалардың) пікірінің электрондық көшірмесі.</w:t>
      </w:r>
    </w:p>
    <w:bookmarkEnd w:id="59"/>
    <w:p>
      <w:pPr>
        <w:spacing w:after="0"/>
        <w:ind w:left="0"/>
        <w:jc w:val="both"/>
      </w:pPr>
      <w:r>
        <w:rPr>
          <w:rFonts w:ascii="Times New Roman"/>
          <w:b w:val="false"/>
          <w:i w:val="false"/>
          <w:color w:val="000000"/>
          <w:sz w:val="28"/>
        </w:rPr>
        <w:t>
      Көрсетілетін қызметті алушы барлық қажетті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p>
      <w:pPr>
        <w:spacing w:after="0"/>
        <w:ind w:left="0"/>
        <w:jc w:val="both"/>
      </w:pPr>
      <w:r>
        <w:rPr>
          <w:rFonts w:ascii="Times New Roman"/>
          <w:b w:val="false"/>
          <w:i w:val="false"/>
          <w:color w:val="000000"/>
          <w:sz w:val="28"/>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 көрсетілген құжаттарды ұсыну талап етілмейді.</w:t>
      </w:r>
    </w:p>
    <w:p>
      <w:pPr>
        <w:spacing w:after="0"/>
        <w:ind w:left="0"/>
        <w:jc w:val="both"/>
      </w:pPr>
      <w:r>
        <w:rPr>
          <w:rFonts w:ascii="Times New Roman"/>
          <w:b w:val="false"/>
          <w:i w:val="false"/>
          <w:color w:val="000000"/>
          <w:sz w:val="28"/>
        </w:rPr>
        <w:t>
      Көрсетілетін қызметті алушының жеке басын растайтын құжаттары, баланың туу туралы куәлігі, туу туралы анықтама, некеге тұру туралы куәлік (АХАЖ АЖ-де мәліметтер болмаған жағдайда) туралы мәліметтерді, көрсетілетін қызметті алушының және егер көрсетілетін қызметті алушы некеде тұрған болса, жұбайының (зайыбының) сотталғандығының болуы не болмауы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қызметті алушының мекенжайы туралы анықтамасын, мемлекеттік әлеуметтік жәрдемақыларды және өзге де әлеуметтік төлемдерді алуды растайтын құжаттарды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баланы тәрбиелеуге үміткер адамның тұрғын үй-тұрмыстық жағдайын тексеріп-қарау актісі жоғарыда аталған құжаттар ұсынылғаннан кейін күнтізбелік үш жұмыс күн ішінде көрсетілетін қызметті берушімен дайындалады.</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p>
      <w:pPr>
        <w:spacing w:after="0"/>
        <w:ind w:left="0"/>
        <w:jc w:val="both"/>
      </w:pPr>
      <w:r>
        <w:rPr>
          <w:rFonts w:ascii="Times New Roman"/>
          <w:b w:val="false"/>
          <w:i w:val="false"/>
          <w:color w:val="000000"/>
          <w:sz w:val="28"/>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жіберіледі.</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Қажет болған жағдайда көрсетілетін қызметті алушы "Жетім қалған баланы (жетім балаларды) және ата-анасының қамқорлығынсыз қалған баланы (балаларды) күтіп-бағуға қорғаншыларға немесе қамқоршыларға жәрдемақы төлеуді тағайындау туралы" мемлекеттік көрсетілетін қызметті алу туралы өтінішті бір мезгілде ұсынады, қызмет жетім балаға (жетім балаларға) және ата-анасының қамқорлығынсыз қалған балаға (балаларға) қамқоршылық немесе қорғаншылық белгілеудің қорытындысы бойынша 1 (бір) жұмыс күні ішінде көрсетіледі.</w:t>
      </w:r>
    </w:p>
    <w:p>
      <w:pPr>
        <w:spacing w:after="0"/>
        <w:ind w:left="0"/>
        <w:jc w:val="both"/>
      </w:pPr>
      <w:r>
        <w:rPr>
          <w:rFonts w:ascii="Times New Roman"/>
          <w:b w:val="false"/>
          <w:i w:val="false"/>
          <w:color w:val="000000"/>
          <w:sz w:val="28"/>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07.10.2019 </w:t>
      </w:r>
      <w:r>
        <w:rPr>
          <w:rFonts w:ascii="Times New Roman"/>
          <w:b w:val="false"/>
          <w:i w:val="false"/>
          <w:color w:val="00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5" w:id="60"/>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60"/>
    <w:bookmarkStart w:name="z1216" w:id="61"/>
    <w:p>
      <w:pPr>
        <w:spacing w:after="0"/>
        <w:ind w:left="0"/>
        <w:jc w:val="both"/>
      </w:pPr>
      <w:r>
        <w:rPr>
          <w:rFonts w:ascii="Times New Roman"/>
          <w:b w:val="false"/>
          <w:i w:val="false"/>
          <w:color w:val="000000"/>
          <w:sz w:val="28"/>
        </w:rPr>
        <w:t>
      1) көрсетілетін қызметті алушының кәмелет жасқа толмауы;</w:t>
      </w:r>
    </w:p>
    <w:bookmarkEnd w:id="61"/>
    <w:bookmarkStart w:name="z1217" w:id="62"/>
    <w:p>
      <w:pPr>
        <w:spacing w:after="0"/>
        <w:ind w:left="0"/>
        <w:jc w:val="both"/>
      </w:pPr>
      <w:r>
        <w:rPr>
          <w:rFonts w:ascii="Times New Roman"/>
          <w:b w:val="false"/>
          <w:i w:val="false"/>
          <w:color w:val="000000"/>
          <w:sz w:val="28"/>
        </w:rPr>
        <w:t>
      2) соттың көрсетілетін қызметті алушыны әрекетке қабiлетсiз немесе әрекет қабiлетi шектеулі деп тануы;</w:t>
      </w:r>
    </w:p>
    <w:bookmarkEnd w:id="62"/>
    <w:bookmarkStart w:name="z1218" w:id="63"/>
    <w:p>
      <w:pPr>
        <w:spacing w:after="0"/>
        <w:ind w:left="0"/>
        <w:jc w:val="both"/>
      </w:pPr>
      <w:r>
        <w:rPr>
          <w:rFonts w:ascii="Times New Roman"/>
          <w:b w:val="false"/>
          <w:i w:val="false"/>
          <w:color w:val="000000"/>
          <w:sz w:val="28"/>
        </w:rPr>
        <w:t>
      3) соттың көрсетілетін қызметті алушыны ата-ана құқықтарынан айыруы немесе соттың ата-ана құқықтарын шектеуі;</w:t>
      </w:r>
    </w:p>
    <w:bookmarkEnd w:id="63"/>
    <w:bookmarkStart w:name="z1219" w:id="64"/>
    <w:p>
      <w:pPr>
        <w:spacing w:after="0"/>
        <w:ind w:left="0"/>
        <w:jc w:val="both"/>
      </w:pPr>
      <w:r>
        <w:rPr>
          <w:rFonts w:ascii="Times New Roman"/>
          <w:b w:val="false"/>
          <w:i w:val="false"/>
          <w:color w:val="000000"/>
          <w:sz w:val="28"/>
        </w:rPr>
        <w:t>
      4) өзiне Қазақстан Республикасының заңымен жүктелген мiндеттердi тиiсiнше орындамағаны үшiн қорғаншы немесе қамқоршы мiндеттерінен шеттетілуі;</w:t>
      </w:r>
    </w:p>
    <w:bookmarkEnd w:id="64"/>
    <w:bookmarkStart w:name="z1220" w:id="65"/>
    <w:p>
      <w:pPr>
        <w:spacing w:after="0"/>
        <w:ind w:left="0"/>
        <w:jc w:val="both"/>
      </w:pPr>
      <w:r>
        <w:rPr>
          <w:rFonts w:ascii="Times New Roman"/>
          <w:b w:val="false"/>
          <w:i w:val="false"/>
          <w:color w:val="000000"/>
          <w:sz w:val="28"/>
        </w:rPr>
        <w:t>
      5) бұрынғы бала асырап алушылардың кiнәсi бойынша бала асырап алудың күшiн жою туралы сот шешімі;</w:t>
      </w:r>
    </w:p>
    <w:bookmarkEnd w:id="65"/>
    <w:bookmarkStart w:name="z1221" w:id="66"/>
    <w:p>
      <w:pPr>
        <w:spacing w:after="0"/>
        <w:ind w:left="0"/>
        <w:jc w:val="both"/>
      </w:pPr>
      <w:r>
        <w:rPr>
          <w:rFonts w:ascii="Times New Roman"/>
          <w:b w:val="false"/>
          <w:i w:val="false"/>
          <w:color w:val="000000"/>
          <w:sz w:val="28"/>
        </w:rPr>
        <w:t>
      6) көрсетілетін қызметті алушының қорғаншы немесе қамқоршы мiндеттерін жүзеге асыруға кедергі келтіретін ауруының болуы;</w:t>
      </w:r>
    </w:p>
    <w:bookmarkEnd w:id="66"/>
    <w:bookmarkStart w:name="z1222" w:id="67"/>
    <w:p>
      <w:pPr>
        <w:spacing w:after="0"/>
        <w:ind w:left="0"/>
        <w:jc w:val="both"/>
      </w:pPr>
      <w:r>
        <w:rPr>
          <w:rFonts w:ascii="Times New Roman"/>
          <w:b w:val="false"/>
          <w:i w:val="false"/>
          <w:color w:val="000000"/>
          <w:sz w:val="28"/>
        </w:rPr>
        <w:t>
      7) көрсетілетін қызметті алушының тұрақты тұратын жерінің жоқтығы;</w:t>
      </w:r>
    </w:p>
    <w:bookmarkEnd w:id="67"/>
    <w:bookmarkStart w:name="z1223" w:id="68"/>
    <w:p>
      <w:pPr>
        <w:spacing w:after="0"/>
        <w:ind w:left="0"/>
        <w:jc w:val="both"/>
      </w:pPr>
      <w:r>
        <w:rPr>
          <w:rFonts w:ascii="Times New Roman"/>
          <w:b w:val="false"/>
          <w:i w:val="false"/>
          <w:color w:val="000000"/>
          <w:sz w:val="28"/>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bookmarkEnd w:id="68"/>
    <w:bookmarkStart w:name="z1224" w:id="69"/>
    <w:p>
      <w:pPr>
        <w:spacing w:after="0"/>
        <w:ind w:left="0"/>
        <w:jc w:val="both"/>
      </w:pPr>
      <w:r>
        <w:rPr>
          <w:rFonts w:ascii="Times New Roman"/>
          <w:b w:val="false"/>
          <w:i w:val="false"/>
          <w:color w:val="000000"/>
          <w:sz w:val="28"/>
        </w:rPr>
        <w:t>
      9) көрсетілетін қызметті алушының азаматтығының болмауы;</w:t>
      </w:r>
    </w:p>
    <w:bookmarkEnd w:id="69"/>
    <w:bookmarkStart w:name="z1225" w:id="70"/>
    <w:p>
      <w:pPr>
        <w:spacing w:after="0"/>
        <w:ind w:left="0"/>
        <w:jc w:val="both"/>
      </w:pPr>
      <w:r>
        <w:rPr>
          <w:rFonts w:ascii="Times New Roman"/>
          <w:b w:val="false"/>
          <w:i w:val="false"/>
          <w:color w:val="000000"/>
          <w:sz w:val="28"/>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p>
    <w:bookmarkEnd w:id="70"/>
    <w:bookmarkStart w:name="z1226" w:id="71"/>
    <w:p>
      <w:pPr>
        <w:spacing w:after="0"/>
        <w:ind w:left="0"/>
        <w:jc w:val="both"/>
      </w:pPr>
      <w:r>
        <w:rPr>
          <w:rFonts w:ascii="Times New Roman"/>
          <w:b w:val="false"/>
          <w:i w:val="false"/>
          <w:color w:val="000000"/>
          <w:sz w:val="28"/>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bookmarkEnd w:id="71"/>
    <w:bookmarkStart w:name="z1227" w:id="72"/>
    <w:p>
      <w:pPr>
        <w:spacing w:after="0"/>
        <w:ind w:left="0"/>
        <w:jc w:val="both"/>
      </w:pPr>
      <w:r>
        <w:rPr>
          <w:rFonts w:ascii="Times New Roman"/>
          <w:b w:val="false"/>
          <w:i w:val="false"/>
          <w:color w:val="000000"/>
          <w:sz w:val="28"/>
        </w:rPr>
        <w:t>
      12) көрсетілетін қызметті алушының наркологиялық немесе психоневрологиялық диспансерлерде есепте тұруы;</w:t>
      </w:r>
    </w:p>
    <w:bookmarkEnd w:id="72"/>
    <w:bookmarkStart w:name="z1228" w:id="73"/>
    <w:p>
      <w:pPr>
        <w:spacing w:after="0"/>
        <w:ind w:left="0"/>
        <w:jc w:val="both"/>
      </w:pPr>
      <w:r>
        <w:rPr>
          <w:rFonts w:ascii="Times New Roman"/>
          <w:b w:val="false"/>
          <w:i w:val="false"/>
          <w:color w:val="000000"/>
          <w:sz w:val="28"/>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өздеріне қатысты қылмыстық қудалау тоқтатылған адамдарды қоспағанда).</w:t>
      </w:r>
    </w:p>
    <w:bookmarkEnd w:id="73"/>
    <w:bookmarkStart w:name="z1229" w:id="74"/>
    <w:p>
      <w:pPr>
        <w:spacing w:after="0"/>
        <w:ind w:left="0"/>
        <w:jc w:val="left"/>
      </w:pPr>
      <w:r>
        <w:rPr>
          <w:rFonts w:ascii="Times New Roman"/>
          <w:b/>
          <w:i w:val="false"/>
          <w:color w:val="000000"/>
        </w:rPr>
        <w:t xml:space="preserve"> 3-тарау. Мемлекеттік қызмет көрсету мәселелері бойынша лауазымды адамдарының және (немесе) олардың қызметкерлерінің шешімдеріне, әрекетіне(әрекетсіздігіне) шағымдану тәртібі</w:t>
      </w:r>
    </w:p>
    <w:bookmarkEnd w:id="74"/>
    <w:bookmarkStart w:name="z1230" w:id="75"/>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13-тармағында көрсетілген мекенжай бойынша шағым көрсетілетін қызметті беруші басшысының атына беріледі.</w:t>
      </w:r>
    </w:p>
    <w:bookmarkEnd w:id="75"/>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қабылданады.</w:t>
      </w:r>
    </w:p>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кеңсесінде (мөртабан, кіріс нөмірі мен күні) тіркелуі болып табылады.</w:t>
      </w:r>
    </w:p>
    <w:p>
      <w:pPr>
        <w:spacing w:after="0"/>
        <w:ind w:left="0"/>
        <w:jc w:val="both"/>
      </w:pPr>
      <w:r>
        <w:rPr>
          <w:rFonts w:ascii="Times New Roman"/>
          <w:b w:val="false"/>
          <w:i w:val="false"/>
          <w:color w:val="000000"/>
          <w:sz w:val="28"/>
        </w:rPr>
        <w:t>
      Портал арқылы өтініш білдіргенде шағымдану тәртібі туралы ақпаратты Бірыңғай байланыс орталығының 1414, 8 800 080 7777 телефоны бойынша алады.</w:t>
      </w:r>
    </w:p>
    <w:p>
      <w:pPr>
        <w:spacing w:after="0"/>
        <w:ind w:left="0"/>
        <w:jc w:val="both"/>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Start w:name="z1231" w:id="76"/>
    <w:p>
      <w:pPr>
        <w:spacing w:after="0"/>
        <w:ind w:left="0"/>
        <w:jc w:val="left"/>
      </w:pPr>
      <w:r>
        <w:rPr>
          <w:rFonts w:ascii="Times New Roman"/>
          <w:b/>
          <w:i w:val="false"/>
          <w:color w:val="000000"/>
        </w:rPr>
        <w:t xml:space="preserve"> 4-тарау. Мемлекеттік көрсетілетін қызметтің ерекшеліктері ескерілгенөзге де талаптар</w:t>
      </w:r>
    </w:p>
    <w:bookmarkEnd w:id="76"/>
    <w:bookmarkStart w:name="z1232" w:id="77"/>
    <w:p>
      <w:pPr>
        <w:spacing w:after="0"/>
        <w:ind w:left="0"/>
        <w:jc w:val="both"/>
      </w:pPr>
      <w:r>
        <w:rPr>
          <w:rFonts w:ascii="Times New Roman"/>
          <w:b w:val="false"/>
          <w:i w:val="false"/>
          <w:color w:val="000000"/>
          <w:sz w:val="28"/>
        </w:rPr>
        <w:t>
      12. Мемлекеттік қызмет көрсету орындарының мекенжайлары:</w:t>
      </w:r>
    </w:p>
    <w:bookmarkEnd w:id="77"/>
    <w:p>
      <w:pPr>
        <w:spacing w:after="0"/>
        <w:ind w:left="0"/>
        <w:jc w:val="both"/>
      </w:pPr>
      <w:r>
        <w:rPr>
          <w:rFonts w:ascii="Times New Roman"/>
          <w:b w:val="false"/>
          <w:i w:val="false"/>
          <w:color w:val="000000"/>
          <w:sz w:val="28"/>
        </w:rPr>
        <w:t>
      1) Министрліктің: www.edu.gov.kz интернет-ресурсында;</w:t>
      </w:r>
    </w:p>
    <w:p>
      <w:pPr>
        <w:spacing w:after="0"/>
        <w:ind w:left="0"/>
        <w:jc w:val="both"/>
      </w:pPr>
      <w:r>
        <w:rPr>
          <w:rFonts w:ascii="Times New Roman"/>
          <w:b w:val="false"/>
          <w:i w:val="false"/>
          <w:color w:val="000000"/>
          <w:sz w:val="28"/>
        </w:rPr>
        <w:t>
      2) Мемлекеттік корпорацияның: www.gov4c.kz интернет-ресурсында;</w:t>
      </w:r>
    </w:p>
    <w:p>
      <w:pPr>
        <w:spacing w:after="0"/>
        <w:ind w:left="0"/>
        <w:jc w:val="both"/>
      </w:pPr>
      <w:r>
        <w:rPr>
          <w:rFonts w:ascii="Times New Roman"/>
          <w:b w:val="false"/>
          <w:i w:val="false"/>
          <w:color w:val="000000"/>
          <w:sz w:val="28"/>
        </w:rPr>
        <w:t>
      3) www.egov.kz порталында орналасқан.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22.04.2019 </w:t>
      </w:r>
      <w:r>
        <w:rPr>
          <w:rFonts w:ascii="Times New Roman"/>
          <w:b w:val="false"/>
          <w:i w:val="false"/>
          <w:color w:val="000000"/>
          <w:sz w:val="28"/>
        </w:rPr>
        <w:t>№ 159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3" w:id="78"/>
    <w:p>
      <w:pPr>
        <w:spacing w:after="0"/>
        <w:ind w:left="0"/>
        <w:jc w:val="both"/>
      </w:pPr>
      <w:r>
        <w:rPr>
          <w:rFonts w:ascii="Times New Roman"/>
          <w:b w:val="false"/>
          <w:i w:val="false"/>
          <w:color w:val="000000"/>
          <w:sz w:val="28"/>
        </w:rPr>
        <w:t>
      13.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1414, 8 800 080 7777 арқылы алады.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07.10.2019 </w:t>
      </w:r>
      <w:r>
        <w:rPr>
          <w:rFonts w:ascii="Times New Roman"/>
          <w:b w:val="false"/>
          <w:i w:val="false"/>
          <w:color w:val="00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4" w:id="79"/>
    <w:p>
      <w:pPr>
        <w:spacing w:after="0"/>
        <w:ind w:left="0"/>
        <w:jc w:val="both"/>
      </w:pPr>
      <w:r>
        <w:rPr>
          <w:rFonts w:ascii="Times New Roman"/>
          <w:b w:val="false"/>
          <w:i w:val="false"/>
          <w:color w:val="000000"/>
          <w:sz w:val="28"/>
        </w:rPr>
        <w:t>
      14. Көрсетілетін қызметті берушінің мемлекеттік қызмет көрсету мәселелері бойынша анықтама қызметінің байланыс телефондары Министрліктің www.edu.gov.kz интернет-ресурстарында орналастырылған.</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w:t>
            </w:r>
            <w:r>
              <w:br/>
            </w:r>
            <w:r>
              <w:rPr>
                <w:rFonts w:ascii="Times New Roman"/>
                <w:b w:val="false"/>
                <w:i w:val="false"/>
                <w:color w:val="000000"/>
                <w:sz w:val="20"/>
              </w:rPr>
              <w:t>қамқорлығынсыз қалған балаға</w:t>
            </w:r>
            <w:r>
              <w:br/>
            </w:r>
            <w:r>
              <w:rPr>
                <w:rFonts w:ascii="Times New Roman"/>
                <w:b w:val="false"/>
                <w:i w:val="false"/>
                <w:color w:val="000000"/>
                <w:sz w:val="20"/>
              </w:rPr>
              <w:t>(балаларға) қамқоршылық</w:t>
            </w:r>
            <w:r>
              <w:br/>
            </w:r>
            <w:r>
              <w:rPr>
                <w:rFonts w:ascii="Times New Roman"/>
                <w:b w:val="false"/>
                <w:i w:val="false"/>
                <w:color w:val="000000"/>
                <w:sz w:val="20"/>
              </w:rPr>
              <w:t>немесе қорғаншылық белгілеу"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Қамқоршылық немесе қорғаншылық белгілеу туралы Нұр-Сұлтан, Алматы және Шымкент қалаларының, аудан және облыстық маңызы бар қала әкімінің қаулысы</w:t>
      </w:r>
    </w:p>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07.10.2019 </w:t>
      </w:r>
      <w:r>
        <w:rPr>
          <w:rFonts w:ascii="Times New Roman"/>
          <w:b w:val="false"/>
          <w:i w:val="false"/>
          <w:color w:val="ff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 ____________ "___" __________ 20____ жыл "Неке (ерлі-зайыптылық) және отбасы туралы" 2011 жылғы 26 желтоқсандағы Қазақстан Республикасы Кодексінің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121-баптарына</w:t>
      </w:r>
      <w:r>
        <w:rPr>
          <w:rFonts w:ascii="Times New Roman"/>
          <w:b w:val="false"/>
          <w:i w:val="false"/>
          <w:color w:val="000000"/>
          <w:sz w:val="28"/>
        </w:rPr>
        <w:t xml:space="preserve"> сәйкес _______________________________ (Т.А.Ә. (бар болғанда) өтінішінің және облыстардың, Нұр-Сұлтан, Алматы және Шымкент қалаларының білім басқармалары, аудандардың, қалалардың білім бөлімдері құжаттарының негізінде __________ ауданының (қаласының) әкімі ҚАУЛЫ ЕТЕДІ:</w:t>
      </w:r>
    </w:p>
    <w:p>
      <w:pPr>
        <w:spacing w:after="0"/>
        <w:ind w:left="0"/>
        <w:jc w:val="both"/>
      </w:pPr>
      <w:r>
        <w:rPr>
          <w:rFonts w:ascii="Times New Roman"/>
          <w:b w:val="false"/>
          <w:i w:val="false"/>
          <w:color w:val="000000"/>
          <w:sz w:val="28"/>
        </w:rPr>
        <w:t>
      1. Қосымшаға сәйкес жетім балаға (жетім балаларға) және ата-анасының қамқорлығынсыз қалған балаға (балаларға) қамқоршылық немесе қорғаншылық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3301"/>
        <w:gridCol w:w="6033"/>
        <w:gridCol w:w="1997"/>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 (қорғаншы)</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Қамқорлыққа алынатын бала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Қамқоршылықты және қорғаншылықты ресімдеу негізі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болғанда)</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(қорғаншының) Т.А.Ә. (бар болғанда), туған жылы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Иелігіндегі тұрғын үйі _________________________ бекітілсін.</w:t>
      </w:r>
    </w:p>
    <w:p>
      <w:pPr>
        <w:spacing w:after="0"/>
        <w:ind w:left="0"/>
        <w:jc w:val="both"/>
      </w:pPr>
      <w:r>
        <w:rPr>
          <w:rFonts w:ascii="Times New Roman"/>
          <w:b w:val="false"/>
          <w:i w:val="false"/>
          <w:color w:val="000000"/>
          <w:sz w:val="28"/>
        </w:rPr>
        <w:t>
      Әкім _____________ (Т.А.Ә.(бар болғанда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w:t>
            </w:r>
            <w:r>
              <w:br/>
            </w:r>
            <w:r>
              <w:rPr>
                <w:rFonts w:ascii="Times New Roman"/>
                <w:b w:val="false"/>
                <w:i w:val="false"/>
                <w:color w:val="000000"/>
                <w:sz w:val="20"/>
              </w:rPr>
              <w:t>қамқорлығынсыз қалған балаға</w:t>
            </w:r>
            <w:r>
              <w:br/>
            </w:r>
            <w:r>
              <w:rPr>
                <w:rFonts w:ascii="Times New Roman"/>
                <w:b w:val="false"/>
                <w:i w:val="false"/>
                <w:color w:val="000000"/>
                <w:sz w:val="20"/>
              </w:rPr>
              <w:t>(балаларға) қамқоршылық</w:t>
            </w:r>
            <w:r>
              <w:br/>
            </w:r>
            <w:r>
              <w:rPr>
                <w:rFonts w:ascii="Times New Roman"/>
                <w:b w:val="false"/>
                <w:i w:val="false"/>
                <w:color w:val="000000"/>
                <w:sz w:val="20"/>
              </w:rPr>
              <w:t>немесе қорғаншылық белгілеу"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Алматы және</w:t>
            </w:r>
            <w:r>
              <w:br/>
            </w:r>
            <w:r>
              <w:rPr>
                <w:rFonts w:ascii="Times New Roman"/>
                <w:b w:val="false"/>
                <w:i w:val="false"/>
                <w:color w:val="000000"/>
                <w:sz w:val="20"/>
              </w:rPr>
              <w:t>Шымкент қалаларының,</w:t>
            </w:r>
            <w:r>
              <w:br/>
            </w:r>
            <w:r>
              <w:rPr>
                <w:rFonts w:ascii="Times New Roman"/>
                <w:b w:val="false"/>
                <w:i w:val="false"/>
                <w:color w:val="000000"/>
                <w:sz w:val="20"/>
              </w:rPr>
              <w:t>аудандардың және</w:t>
            </w:r>
            <w:r>
              <w:br/>
            </w:r>
            <w:r>
              <w:rPr>
                <w:rFonts w:ascii="Times New Roman"/>
                <w:b w:val="false"/>
                <w:i w:val="false"/>
                <w:color w:val="000000"/>
                <w:sz w:val="20"/>
              </w:rPr>
              <w:t>облыстықмаңызы бар</w:t>
            </w:r>
            <w:r>
              <w:br/>
            </w:r>
            <w:r>
              <w:rPr>
                <w:rFonts w:ascii="Times New Roman"/>
                <w:b w:val="false"/>
                <w:i w:val="false"/>
                <w:color w:val="000000"/>
                <w:sz w:val="20"/>
              </w:rPr>
              <w:t>қалалардың жергілікті</w:t>
            </w:r>
            <w:r>
              <w:br/>
            </w:r>
            <w:r>
              <w:rPr>
                <w:rFonts w:ascii="Times New Roman"/>
                <w:b w:val="false"/>
                <w:i w:val="false"/>
                <w:color w:val="000000"/>
                <w:sz w:val="20"/>
              </w:rPr>
              <w:t>атқарушы органдары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w:t>
            </w:r>
            <w:r>
              <w:br/>
            </w:r>
            <w:r>
              <w:rPr>
                <w:rFonts w:ascii="Times New Roman"/>
                <w:b w:val="false"/>
                <w:i w:val="false"/>
                <w:color w:val="000000"/>
                <w:sz w:val="20"/>
              </w:rPr>
              <w:t>тұратын, телефоны</w:t>
            </w:r>
            <w:r>
              <w:br/>
            </w:r>
            <w:r>
              <w:rPr>
                <w:rFonts w:ascii="Times New Roman"/>
                <w:b w:val="false"/>
                <w:i w:val="false"/>
                <w:color w:val="000000"/>
                <w:sz w:val="20"/>
              </w:rPr>
              <w:t>азамат(ша)__________________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(Т.А.Ә.(бар болғанда) және</w:t>
            </w:r>
            <w:r>
              <w:br/>
            </w:r>
            <w:r>
              <w:rPr>
                <w:rFonts w:ascii="Times New Roman"/>
                <w:b w:val="false"/>
                <w:i w:val="false"/>
                <w:color w:val="000000"/>
                <w:sz w:val="20"/>
              </w:rPr>
              <w:t>жеке сәйкестендіру нөмері)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07.10.2019 </w:t>
      </w:r>
      <w:r>
        <w:rPr>
          <w:rFonts w:ascii="Times New Roman"/>
          <w:b w:val="false"/>
          <w:i w:val="false"/>
          <w:color w:val="ff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Сізден жетім балаға (жетім балаларға) және ата-анасының қамқорлығынсыз қалған </w:t>
      </w:r>
    </w:p>
    <w:p>
      <w:pPr>
        <w:spacing w:after="0"/>
        <w:ind w:left="0"/>
        <w:jc w:val="both"/>
      </w:pPr>
      <w:r>
        <w:rPr>
          <w:rFonts w:ascii="Times New Roman"/>
          <w:b w:val="false"/>
          <w:i w:val="false"/>
          <w:color w:val="000000"/>
          <w:sz w:val="28"/>
        </w:rPr>
        <w:t>
      кәмелетке толмаған балаға (балаларға) қамқоршылық немесе қорғаншылық белгілеуді сұраймын:</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xml:space="preserve">
      (баланың Т.А.Ә.(бар болғанда) туған жылын, туу туралы куәлігінің № көрсету) </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______________________________________________________________________________</w:t>
      </w:r>
    </w:p>
    <w:p>
      <w:pPr>
        <w:spacing w:after="0"/>
        <w:ind w:left="0"/>
        <w:jc w:val="both"/>
      </w:pPr>
      <w:r>
        <w:rPr>
          <w:rFonts w:ascii="Times New Roman"/>
          <w:b w:val="false"/>
          <w:i w:val="false"/>
          <w:color w:val="000000"/>
          <w:sz w:val="28"/>
        </w:rPr>
        <w:t>
      мекенжай бойынша тұрады: ________________________________________________________</w:t>
      </w:r>
    </w:p>
    <w:p>
      <w:pPr>
        <w:spacing w:after="0"/>
        <w:ind w:left="0"/>
        <w:jc w:val="both"/>
      </w:pPr>
      <w:r>
        <w:rPr>
          <w:rFonts w:ascii="Times New Roman"/>
          <w:b w:val="false"/>
          <w:i w:val="false"/>
          <w:color w:val="000000"/>
          <w:sz w:val="28"/>
        </w:rPr>
        <w:t xml:space="preserve">
      Тұрғын үй-тұрмыстық жағдайын зерделеуін өткізуге қарсы емеспін. Ақпараттық жүйелерде </w:t>
      </w:r>
    </w:p>
    <w:p>
      <w:pPr>
        <w:spacing w:after="0"/>
        <w:ind w:left="0"/>
        <w:jc w:val="both"/>
      </w:pPr>
      <w:r>
        <w:rPr>
          <w:rFonts w:ascii="Times New Roman"/>
          <w:b w:val="false"/>
          <w:i w:val="false"/>
          <w:color w:val="000000"/>
          <w:sz w:val="28"/>
        </w:rPr>
        <w:t xml:space="preserve">
      сипатталған "Дербес деректер және оларды қорғау туралы" 2013 жылғы 21 мамырдағы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 </w:t>
      </w:r>
    </w:p>
    <w:p>
      <w:pPr>
        <w:spacing w:after="0"/>
        <w:ind w:left="0"/>
        <w:jc w:val="both"/>
      </w:pPr>
      <w:r>
        <w:rPr>
          <w:rFonts w:ascii="Times New Roman"/>
          <w:b w:val="false"/>
          <w:i w:val="false"/>
          <w:color w:val="000000"/>
          <w:sz w:val="28"/>
        </w:rPr>
        <w:t>
      "___" ____________20___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w:t>
            </w:r>
            <w:r>
              <w:br/>
            </w:r>
            <w:r>
              <w:rPr>
                <w:rFonts w:ascii="Times New Roman"/>
                <w:b w:val="false"/>
                <w:i w:val="false"/>
                <w:color w:val="000000"/>
                <w:sz w:val="20"/>
              </w:rPr>
              <w:t>қамқорлығынсыз қалған балаға</w:t>
            </w:r>
            <w:r>
              <w:br/>
            </w:r>
            <w:r>
              <w:rPr>
                <w:rFonts w:ascii="Times New Roman"/>
                <w:b w:val="false"/>
                <w:i w:val="false"/>
                <w:color w:val="000000"/>
                <w:sz w:val="20"/>
              </w:rPr>
              <w:t>(балаларға) қамқоршылық</w:t>
            </w:r>
            <w:r>
              <w:br/>
            </w:r>
            <w:r>
              <w:rPr>
                <w:rFonts w:ascii="Times New Roman"/>
                <w:b w:val="false"/>
                <w:i w:val="false"/>
                <w:color w:val="000000"/>
                <w:sz w:val="20"/>
              </w:rPr>
              <w:t>немесе қорғаншылық белгілеу"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Нұр-Сұлтан, Алматы және</w:t>
            </w:r>
            <w:r>
              <w:br/>
            </w:r>
            <w:r>
              <w:rPr>
                <w:rFonts w:ascii="Times New Roman"/>
                <w:b w:val="false"/>
                <w:i w:val="false"/>
                <w:color w:val="000000"/>
                <w:sz w:val="20"/>
              </w:rPr>
              <w:t>Шымкент қалаларының,</w:t>
            </w:r>
            <w:r>
              <w:br/>
            </w:r>
            <w:r>
              <w:rPr>
                <w:rFonts w:ascii="Times New Roman"/>
                <w:b w:val="false"/>
                <w:i w:val="false"/>
                <w:color w:val="000000"/>
                <w:sz w:val="20"/>
              </w:rPr>
              <w:t>аудандардың және</w:t>
            </w:r>
            <w:r>
              <w:br/>
            </w:r>
            <w:r>
              <w:rPr>
                <w:rFonts w:ascii="Times New Roman"/>
                <w:b w:val="false"/>
                <w:i w:val="false"/>
                <w:color w:val="000000"/>
                <w:sz w:val="20"/>
              </w:rPr>
              <w:t>облыстық маңызы бар</w:t>
            </w:r>
            <w:r>
              <w:br/>
            </w:r>
            <w:r>
              <w:rPr>
                <w:rFonts w:ascii="Times New Roman"/>
                <w:b w:val="false"/>
                <w:i w:val="false"/>
                <w:color w:val="000000"/>
                <w:sz w:val="20"/>
              </w:rPr>
              <w:t>қалалардың жергілікті</w:t>
            </w:r>
            <w:r>
              <w:br/>
            </w:r>
            <w:r>
              <w:rPr>
                <w:rFonts w:ascii="Times New Roman"/>
                <w:b w:val="false"/>
                <w:i w:val="false"/>
                <w:color w:val="000000"/>
                <w:sz w:val="20"/>
              </w:rPr>
              <w:t>атқарушы органының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20___ жылғы "__" ___________</w:t>
            </w:r>
            <w:r>
              <w:br/>
            </w:r>
            <w:r>
              <w:rPr>
                <w:rFonts w:ascii="Times New Roman"/>
                <w:b w:val="false"/>
                <w:i w:val="false"/>
                <w:color w:val="000000"/>
                <w:sz w:val="20"/>
              </w:rPr>
              <w:t>күні, қолы, мөрдің орны</w:t>
            </w:r>
          </w:p>
        </w:tc>
      </w:tr>
    </w:tbl>
    <w:p>
      <w:pPr>
        <w:spacing w:after="0"/>
        <w:ind w:left="0"/>
        <w:jc w:val="left"/>
      </w:pPr>
      <w:r>
        <w:rPr>
          <w:rFonts w:ascii="Times New Roman"/>
          <w:b/>
          <w:i w:val="false"/>
          <w:color w:val="000000"/>
        </w:rPr>
        <w:t xml:space="preserve"> Қамқоршы (қорғаншы) болуға тілек білдірген адамдардың тұрғын үй-тұрмыстық жағдайларын тексеріп-қарау АКТІСІ</w:t>
      </w:r>
    </w:p>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07.10.2019 </w:t>
      </w:r>
      <w:r>
        <w:rPr>
          <w:rFonts w:ascii="Times New Roman"/>
          <w:b w:val="false"/>
          <w:i w:val="false"/>
          <w:color w:val="ff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Тексеріп-қарау жүргізілген күн _______________________________________________</w:t>
      </w:r>
    </w:p>
    <w:p>
      <w:pPr>
        <w:spacing w:after="0"/>
        <w:ind w:left="0"/>
        <w:jc w:val="both"/>
      </w:pPr>
      <w:r>
        <w:rPr>
          <w:rFonts w:ascii="Times New Roman"/>
          <w:b w:val="false"/>
          <w:i w:val="false"/>
          <w:color w:val="000000"/>
          <w:sz w:val="28"/>
        </w:rPr>
        <w:t>
      Тексеріп-қарауды жүргізген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(тексеріп-қарауды жүргізген адамдардың тегі, аты, әкесінің аты (бар болған жағдайда),</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Қорғаншылық немесе қамқоршылық жөніндегі функцияларды жүзеге асыратын органның </w:t>
      </w:r>
    </w:p>
    <w:p>
      <w:pPr>
        <w:spacing w:after="0"/>
        <w:ind w:left="0"/>
        <w:jc w:val="both"/>
      </w:pPr>
      <w:r>
        <w:rPr>
          <w:rFonts w:ascii="Times New Roman"/>
          <w:b w:val="false"/>
          <w:i w:val="false"/>
          <w:color w:val="000000"/>
          <w:sz w:val="28"/>
        </w:rPr>
        <w:t>
      мекенжайы және телефоны: ___________________</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xml:space="preserve">
      (Т.А.Ә. (бар болған жағдайда), туған жылы) тұрғын үй-тұрмыстық жағдайлары тексерілді. </w:t>
      </w:r>
    </w:p>
    <w:p>
      <w:pPr>
        <w:spacing w:after="0"/>
        <w:ind w:left="0"/>
        <w:jc w:val="both"/>
      </w:pPr>
      <w:r>
        <w:rPr>
          <w:rFonts w:ascii="Times New Roman"/>
          <w:b w:val="false"/>
          <w:i w:val="false"/>
          <w:color w:val="000000"/>
          <w:sz w:val="28"/>
        </w:rPr>
        <w:t>
      Жеке басын куәландыратын құжат __________________________________________________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____________________________________________________________________</w:t>
      </w:r>
    </w:p>
    <w:p>
      <w:pPr>
        <w:spacing w:after="0"/>
        <w:ind w:left="0"/>
        <w:jc w:val="both"/>
      </w:pPr>
      <w:r>
        <w:rPr>
          <w:rFonts w:ascii="Times New Roman"/>
          <w:b w:val="false"/>
          <w:i w:val="false"/>
          <w:color w:val="000000"/>
          <w:sz w:val="28"/>
        </w:rPr>
        <w:t>
      (Т.А.Ә. (бар болған жағдайда), туған жылы)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____________________________________________________________________</w:t>
      </w:r>
    </w:p>
    <w:p>
      <w:pPr>
        <w:spacing w:after="0"/>
        <w:ind w:left="0"/>
        <w:jc w:val="both"/>
      </w:pPr>
      <w:r>
        <w:rPr>
          <w:rFonts w:ascii="Times New Roman"/>
          <w:b w:val="false"/>
          <w:i w:val="false"/>
          <w:color w:val="000000"/>
          <w:sz w:val="28"/>
        </w:rPr>
        <w:t xml:space="preserve">
      2. Тұрғын үй-тұрмыстық жағдайларының жалпы сипаттамасы Тұрғын үйді пайдалану </w:t>
      </w:r>
    </w:p>
    <w:p>
      <w:pPr>
        <w:spacing w:after="0"/>
        <w:ind w:left="0"/>
        <w:jc w:val="both"/>
      </w:pPr>
      <w:r>
        <w:rPr>
          <w:rFonts w:ascii="Times New Roman"/>
          <w:b w:val="false"/>
          <w:i w:val="false"/>
          <w:color w:val="000000"/>
          <w:sz w:val="28"/>
        </w:rPr>
        <w:t>
      құқығын растайтын құжат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Тұрғын үйдің меншік иесінің Т.А.Ә. (бар болған жағдайда),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Жалпы көлемі ____________ (ш.м.) тұрғын көлемі _____________ (ш.м.) Тұрғын бөлмелердің </w:t>
      </w:r>
    </w:p>
    <w:p>
      <w:pPr>
        <w:spacing w:after="0"/>
        <w:ind w:left="0"/>
        <w:jc w:val="both"/>
      </w:pPr>
      <w:r>
        <w:rPr>
          <w:rFonts w:ascii="Times New Roman"/>
          <w:b w:val="false"/>
          <w:i w:val="false"/>
          <w:color w:val="000000"/>
          <w:sz w:val="28"/>
        </w:rPr>
        <w:t>
      саны _________, тіркеуде тұрғандар ________________ (тұрақты, уақытша)</w:t>
      </w:r>
    </w:p>
    <w:p>
      <w:pPr>
        <w:spacing w:after="0"/>
        <w:ind w:left="0"/>
        <w:jc w:val="both"/>
      </w:pPr>
      <w:r>
        <w:rPr>
          <w:rFonts w:ascii="Times New Roman"/>
          <w:b w:val="false"/>
          <w:i w:val="false"/>
          <w:color w:val="000000"/>
          <w:sz w:val="28"/>
        </w:rPr>
        <w:t>
      Тұрғын үйдің жайлылығы _________________________________________________________</w:t>
      </w:r>
    </w:p>
    <w:p>
      <w:pPr>
        <w:spacing w:after="0"/>
        <w:ind w:left="0"/>
        <w:jc w:val="both"/>
      </w:pPr>
      <w:r>
        <w:rPr>
          <w:rFonts w:ascii="Times New Roman"/>
          <w:b w:val="false"/>
          <w:i w:val="false"/>
          <w:color w:val="000000"/>
          <w:sz w:val="28"/>
        </w:rPr>
        <w:t>
      (абаттандырылған, абаттандырылмаған, ішінара жайлы)</w:t>
      </w:r>
    </w:p>
    <w:p>
      <w:pPr>
        <w:spacing w:after="0"/>
        <w:ind w:left="0"/>
        <w:jc w:val="both"/>
      </w:pPr>
      <w:r>
        <w:rPr>
          <w:rFonts w:ascii="Times New Roman"/>
          <w:b w:val="false"/>
          <w:i w:val="false"/>
          <w:color w:val="000000"/>
          <w:sz w:val="28"/>
        </w:rPr>
        <w:t>
      Санитариялық-гигиеналық жай-күйі ________________________________________________</w:t>
      </w:r>
    </w:p>
    <w:p>
      <w:pPr>
        <w:spacing w:after="0"/>
        <w:ind w:left="0"/>
        <w:jc w:val="both"/>
      </w:pPr>
      <w:r>
        <w:rPr>
          <w:rFonts w:ascii="Times New Roman"/>
          <w:b w:val="false"/>
          <w:i w:val="false"/>
          <w:color w:val="000000"/>
          <w:sz w:val="28"/>
        </w:rPr>
        <w:t>
      (жақсы, қанағаттанарлық, қанағаттанарлықсыз)</w:t>
      </w:r>
    </w:p>
    <w:p>
      <w:pPr>
        <w:spacing w:after="0"/>
        <w:ind w:left="0"/>
        <w:jc w:val="both"/>
      </w:pPr>
      <w:r>
        <w:rPr>
          <w:rFonts w:ascii="Times New Roman"/>
          <w:b w:val="false"/>
          <w:i w:val="false"/>
          <w:color w:val="000000"/>
          <w:sz w:val="28"/>
        </w:rPr>
        <w:t xml:space="preserve">
      Тұрғын үй туралы қосымша мәліметтер (балаға арналған жеке жатын орны, сабақ дайындауға, </w:t>
      </w:r>
    </w:p>
    <w:p>
      <w:pPr>
        <w:spacing w:after="0"/>
        <w:ind w:left="0"/>
        <w:jc w:val="both"/>
      </w:pPr>
      <w:r>
        <w:rPr>
          <w:rFonts w:ascii="Times New Roman"/>
          <w:b w:val="false"/>
          <w:i w:val="false"/>
          <w:color w:val="000000"/>
          <w:sz w:val="28"/>
        </w:rPr>
        <w:t xml:space="preserve">
      демалуға арналған орынның, жиһаздардың және т.б. бар болуы)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Отбасының бірге тұратын басқа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7"/>
        <w:gridCol w:w="1199"/>
        <w:gridCol w:w="3507"/>
        <w:gridCol w:w="1199"/>
        <w:gridCol w:w="738"/>
      </w:tblGrid>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 немесе оқу орны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p>
      <w:pPr>
        <w:spacing w:after="0"/>
        <w:ind w:left="0"/>
        <w:jc w:val="both"/>
      </w:pPr>
      <w:r>
        <w:rPr>
          <w:rFonts w:ascii="Times New Roman"/>
          <w:b w:val="false"/>
          <w:i w:val="false"/>
          <w:color w:val="000000"/>
          <w:sz w:val="28"/>
        </w:rPr>
        <w:t xml:space="preserve">
      4. Отбасының табысы туралы мәлімет: жалпы сома __________, оның ішінде жалақы, </w:t>
      </w:r>
    </w:p>
    <w:p>
      <w:pPr>
        <w:spacing w:after="0"/>
        <w:ind w:left="0"/>
        <w:jc w:val="both"/>
      </w:pPr>
      <w:r>
        <w:rPr>
          <w:rFonts w:ascii="Times New Roman"/>
          <w:b w:val="false"/>
          <w:i w:val="false"/>
          <w:color w:val="000000"/>
          <w:sz w:val="28"/>
        </w:rPr>
        <w:t>
      басқа да табыстар _________________________________ (жазу).</w:t>
      </w:r>
    </w:p>
    <w:p>
      <w:pPr>
        <w:spacing w:after="0"/>
        <w:ind w:left="0"/>
        <w:jc w:val="both"/>
      </w:pPr>
      <w:r>
        <w:rPr>
          <w:rFonts w:ascii="Times New Roman"/>
          <w:b w:val="false"/>
          <w:i w:val="false"/>
          <w:color w:val="000000"/>
          <w:sz w:val="28"/>
        </w:rPr>
        <w:t xml:space="preserve">
      5. Отбасының сипаттамасы (отбасындағы адамдар арасындағы өзара қарым-қатынас, </w:t>
      </w:r>
    </w:p>
    <w:p>
      <w:pPr>
        <w:spacing w:after="0"/>
        <w:ind w:left="0"/>
        <w:jc w:val="both"/>
      </w:pPr>
      <w:r>
        <w:rPr>
          <w:rFonts w:ascii="Times New Roman"/>
          <w:b w:val="false"/>
          <w:i w:val="false"/>
          <w:color w:val="000000"/>
          <w:sz w:val="28"/>
        </w:rPr>
        <w:t xml:space="preserve">
      олардың жеке қасиеттері, қызығушылығы, балалармен қарым-қатынас тәжірибесі, барлық </w:t>
      </w:r>
    </w:p>
    <w:p>
      <w:pPr>
        <w:spacing w:after="0"/>
        <w:ind w:left="0"/>
        <w:jc w:val="both"/>
      </w:pPr>
      <w:r>
        <w:rPr>
          <w:rFonts w:ascii="Times New Roman"/>
          <w:b w:val="false"/>
          <w:i w:val="false"/>
          <w:color w:val="000000"/>
          <w:sz w:val="28"/>
        </w:rPr>
        <w:t xml:space="preserve">
      отбасы мүшелерінің балаларды қабылдауға дайындығы)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Қамқорлыққа (қорғаншылыққа) баланы алу себептері: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7. Қорытынды (балаларды отбасына беру үшін жағдайдың бар болуы)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(тегі,аты-жөні) (күні)</w:t>
      </w:r>
    </w:p>
    <w:p>
      <w:pPr>
        <w:spacing w:after="0"/>
        <w:ind w:left="0"/>
        <w:jc w:val="both"/>
      </w:pPr>
      <w:r>
        <w:rPr>
          <w:rFonts w:ascii="Times New Roman"/>
          <w:b w:val="false"/>
          <w:i w:val="false"/>
          <w:color w:val="000000"/>
          <w:sz w:val="28"/>
        </w:rPr>
        <w:t>
      Таныстық: ______________________________________________________________________</w:t>
      </w:r>
    </w:p>
    <w:p>
      <w:pPr>
        <w:spacing w:after="0"/>
        <w:ind w:left="0"/>
        <w:jc w:val="both"/>
      </w:pPr>
      <w:r>
        <w:rPr>
          <w:rFonts w:ascii="Times New Roman"/>
          <w:b w:val="false"/>
          <w:i w:val="false"/>
          <w:color w:val="000000"/>
          <w:sz w:val="28"/>
        </w:rPr>
        <w:t xml:space="preserve">
      (баланы (балаларды) отбасына қабылдауға тілек білдірген тұлғалардың Т.А.Ә (бар болған </w:t>
      </w:r>
    </w:p>
    <w:p>
      <w:pPr>
        <w:spacing w:after="0"/>
        <w:ind w:left="0"/>
        <w:jc w:val="both"/>
      </w:pPr>
      <w:r>
        <w:rPr>
          <w:rFonts w:ascii="Times New Roman"/>
          <w:b w:val="false"/>
          <w:i w:val="false"/>
          <w:color w:val="000000"/>
          <w:sz w:val="28"/>
        </w:rPr>
        <w:t>
      жағдайда),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198 бұйрығына</w:t>
            </w:r>
            <w:r>
              <w:br/>
            </w:r>
            <w:r>
              <w:rPr>
                <w:rFonts w:ascii="Times New Roman"/>
                <w:b w:val="false"/>
                <w:i w:val="false"/>
                <w:color w:val="000000"/>
                <w:sz w:val="20"/>
              </w:rPr>
              <w:t>3-қосымша</w:t>
            </w:r>
          </w:p>
        </w:tc>
      </w:tr>
    </w:tbl>
    <w:bookmarkStart w:name="z135" w:id="80"/>
    <w:p>
      <w:pPr>
        <w:spacing w:after="0"/>
        <w:ind w:left="0"/>
        <w:jc w:val="left"/>
      </w:pPr>
      <w:r>
        <w:rPr>
          <w:rFonts w:ascii="Times New Roman"/>
          <w:b/>
          <w:i w:val="false"/>
          <w:color w:val="000000"/>
        </w:rPr>
        <w:t xml:space="preserve"> "Кәмелетке толмаған балалардың мүлкіне иелік ету үшін анықтамалар беру" мемлекеттік көрсетілетін қызмет стандарты</w:t>
      </w:r>
    </w:p>
    <w:bookmarkEnd w:id="80"/>
    <w:p>
      <w:pPr>
        <w:spacing w:after="0"/>
        <w:ind w:left="0"/>
        <w:jc w:val="both"/>
      </w:pPr>
      <w:r>
        <w:rPr>
          <w:rFonts w:ascii="Times New Roman"/>
          <w:b w:val="false"/>
          <w:i w:val="false"/>
          <w:color w:val="ff0000"/>
          <w:sz w:val="28"/>
        </w:rPr>
        <w:t xml:space="preserve">
      Ескерту. Стандарттың тақырыбы жаңа редакцияда – ҚР Білім және ғылым министрінің 07.10.2019 </w:t>
      </w:r>
      <w:r>
        <w:rPr>
          <w:rFonts w:ascii="Times New Roman"/>
          <w:b w:val="false"/>
          <w:i w:val="false"/>
          <w:color w:val="ff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Стандарт жаңа редакцияда – ҚР Білім және ғылым министрінің 13.12.2018 </w:t>
      </w:r>
      <w:r>
        <w:rPr>
          <w:rFonts w:ascii="Times New Roman"/>
          <w:b w:val="false"/>
          <w:i w:val="false"/>
          <w:color w:val="ff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238" w:id="81"/>
    <w:p>
      <w:pPr>
        <w:spacing w:after="0"/>
        <w:ind w:left="0"/>
        <w:jc w:val="left"/>
      </w:pPr>
      <w:r>
        <w:rPr>
          <w:rFonts w:ascii="Times New Roman"/>
          <w:b/>
          <w:i w:val="false"/>
          <w:color w:val="000000"/>
        </w:rPr>
        <w:t xml:space="preserve"> 1-тарау. Жалпы ережелер</w:t>
      </w:r>
    </w:p>
    <w:bookmarkEnd w:id="81"/>
    <w:bookmarkStart w:name="z1239" w:id="82"/>
    <w:p>
      <w:pPr>
        <w:spacing w:after="0"/>
        <w:ind w:left="0"/>
        <w:jc w:val="both"/>
      </w:pPr>
      <w:r>
        <w:rPr>
          <w:rFonts w:ascii="Times New Roman"/>
          <w:b w:val="false"/>
          <w:i w:val="false"/>
          <w:color w:val="000000"/>
          <w:sz w:val="28"/>
        </w:rPr>
        <w:t>
      1. "Кәмелетке толмаған балалардың мүлкіне иелік ету үшін анықтамалар беру" мемлекеттік көрсетілетін қызмет (бұдан әрі - мемлекеттік көрсетілетін қызмет).</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07.10.2019 </w:t>
      </w:r>
      <w:r>
        <w:rPr>
          <w:rFonts w:ascii="Times New Roman"/>
          <w:b w:val="false"/>
          <w:i w:val="false"/>
          <w:color w:val="00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0" w:id="8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83"/>
    <w:bookmarkStart w:name="z1241" w:id="84"/>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84"/>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07.10.2019 </w:t>
      </w:r>
      <w:r>
        <w:rPr>
          <w:rFonts w:ascii="Times New Roman"/>
          <w:b w:val="false"/>
          <w:i w:val="false"/>
          <w:color w:val="00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2" w:id="85"/>
    <w:p>
      <w:pPr>
        <w:spacing w:after="0"/>
        <w:ind w:left="0"/>
        <w:jc w:val="left"/>
      </w:pPr>
      <w:r>
        <w:rPr>
          <w:rFonts w:ascii="Times New Roman"/>
          <w:b/>
          <w:i w:val="false"/>
          <w:color w:val="000000"/>
        </w:rPr>
        <w:t xml:space="preserve"> 2-тарау. Мемлекеттік қызмет көрсету тәртібі</w:t>
      </w:r>
    </w:p>
    <w:bookmarkEnd w:id="85"/>
    <w:bookmarkStart w:name="z1243" w:id="86"/>
    <w:p>
      <w:pPr>
        <w:spacing w:after="0"/>
        <w:ind w:left="0"/>
        <w:jc w:val="both"/>
      </w:pPr>
      <w:r>
        <w:rPr>
          <w:rFonts w:ascii="Times New Roman"/>
          <w:b w:val="false"/>
          <w:i w:val="false"/>
          <w:color w:val="000000"/>
          <w:sz w:val="28"/>
        </w:rPr>
        <w:t>
      4. Мемлекеттік қызмет көрсету мерзімі құжаттар топтамасын портал арқылы тапсырған сәттен бастап - 3 (үш) жұмыс күні.</w:t>
      </w:r>
    </w:p>
    <w:bookmarkEnd w:id="86"/>
    <w:bookmarkStart w:name="z1244" w:id="87"/>
    <w:p>
      <w:pPr>
        <w:spacing w:after="0"/>
        <w:ind w:left="0"/>
        <w:jc w:val="both"/>
      </w:pPr>
      <w:r>
        <w:rPr>
          <w:rFonts w:ascii="Times New Roman"/>
          <w:b w:val="false"/>
          <w:i w:val="false"/>
          <w:color w:val="000000"/>
          <w:sz w:val="28"/>
        </w:rPr>
        <w:t>
      5. Мемлекеттік қызмет көрсету нысаны - электронды (ішінара автоматтандырылған).</w:t>
      </w:r>
    </w:p>
    <w:bookmarkEnd w:id="87"/>
    <w:bookmarkStart w:name="z1245" w:id="88"/>
    <w:p>
      <w:pPr>
        <w:spacing w:after="0"/>
        <w:ind w:left="0"/>
        <w:jc w:val="both"/>
      </w:pPr>
      <w:r>
        <w:rPr>
          <w:rFonts w:ascii="Times New Roman"/>
          <w:b w:val="false"/>
          <w:i w:val="false"/>
          <w:color w:val="000000"/>
          <w:sz w:val="28"/>
        </w:rPr>
        <w:t xml:space="preserve">
      6. Мемлекеттік қызмет көрсетудің нәтижесі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кәмелетке толмаған балалардың мүлігіне иелік ету туралы анықтамане осы мемлекеттік қызмет стандартының 10-тармағында көрсетілген негіздер бойынша мемлекеттік қызмет көрсетуден бас тарту туралы дәлелді жауап.</w:t>
      </w:r>
    </w:p>
    <w:bookmarkEnd w:id="88"/>
    <w:p>
      <w:pPr>
        <w:spacing w:after="0"/>
        <w:ind w:left="0"/>
        <w:jc w:val="both"/>
      </w:pPr>
      <w:r>
        <w:rPr>
          <w:rFonts w:ascii="Times New Roman"/>
          <w:b w:val="false"/>
          <w:i w:val="false"/>
          <w:color w:val="000000"/>
          <w:sz w:val="28"/>
        </w:rPr>
        <w:t>
      Мемлекеттік қызмет көрсету нәтижесін ұсыну нысаны - электрондық түрінде.</w:t>
      </w:r>
    </w:p>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Start w:name="z1246" w:id="89"/>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89"/>
    <w:bookmarkStart w:name="z1247" w:id="90"/>
    <w:p>
      <w:pPr>
        <w:spacing w:after="0"/>
        <w:ind w:left="0"/>
        <w:jc w:val="both"/>
      </w:pPr>
      <w:r>
        <w:rPr>
          <w:rFonts w:ascii="Times New Roman"/>
          <w:b w:val="false"/>
          <w:i w:val="false"/>
          <w:color w:val="000000"/>
          <w:sz w:val="28"/>
        </w:rPr>
        <w:t>
      8. Порталдағыжұмыс кестесі: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bookmarkEnd w:id="90"/>
    <w:bookmarkStart w:name="z1248" w:id="91"/>
    <w:p>
      <w:pPr>
        <w:spacing w:after="0"/>
        <w:ind w:left="0"/>
        <w:jc w:val="both"/>
      </w:pPr>
      <w:r>
        <w:rPr>
          <w:rFonts w:ascii="Times New Roman"/>
          <w:b w:val="false"/>
          <w:i w:val="false"/>
          <w:color w:val="000000"/>
          <w:sz w:val="28"/>
        </w:rPr>
        <w:t>
      9. Мемлекеттік қызметті көрсету үшін қажетті құжаттардың тізбесі:</w:t>
      </w:r>
    </w:p>
    <w:bookmarkEnd w:id="91"/>
    <w:bookmarkStart w:name="z1613" w:id="92"/>
    <w:p>
      <w:pPr>
        <w:spacing w:after="0"/>
        <w:ind w:left="0"/>
        <w:jc w:val="both"/>
      </w:pPr>
      <w:r>
        <w:rPr>
          <w:rFonts w:ascii="Times New Roman"/>
          <w:b w:val="false"/>
          <w:i w:val="false"/>
          <w:color w:val="000000"/>
          <w:sz w:val="28"/>
        </w:rPr>
        <w:t xml:space="preserve">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кәмелетке толмаған балалардың мүлкіне иелік ету және кәмелетке толмаған балаларға мұра ресімдеу үшін нысан бойынша өтініш;</w:t>
      </w:r>
    </w:p>
    <w:bookmarkEnd w:id="92"/>
    <w:bookmarkStart w:name="z1614" w:id="93"/>
    <w:p>
      <w:pPr>
        <w:spacing w:after="0"/>
        <w:ind w:left="0"/>
        <w:jc w:val="both"/>
      </w:pPr>
      <w:r>
        <w:rPr>
          <w:rFonts w:ascii="Times New Roman"/>
          <w:b w:val="false"/>
          <w:i w:val="false"/>
          <w:color w:val="000000"/>
          <w:sz w:val="28"/>
        </w:rPr>
        <w:t>
      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bookmarkEnd w:id="93"/>
    <w:bookmarkStart w:name="z1615" w:id="94"/>
    <w:p>
      <w:pPr>
        <w:spacing w:after="0"/>
        <w:ind w:left="0"/>
        <w:jc w:val="both"/>
      </w:pPr>
      <w:r>
        <w:rPr>
          <w:rFonts w:ascii="Times New Roman"/>
          <w:b w:val="false"/>
          <w:i w:val="false"/>
          <w:color w:val="000000"/>
          <w:sz w:val="28"/>
        </w:rPr>
        <w:t xml:space="preserve">
      3) мәмілелерді ресімдеуге жұбайының (зайыбының) атынан нотариус куәландырған келісімі немесе баланың (балалардың) заңды өкілінің келісімі (мүлік ортақ болған жағдайда), қайтыс болуы туралы куәлік (қайтыс болған жағдайда)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w:t>
      </w:r>
      <w:r>
        <w:rPr>
          <w:rFonts w:ascii="Times New Roman"/>
          <w:b w:val="false"/>
          <w:i w:val="false"/>
          <w:color w:val="000000"/>
          <w:sz w:val="28"/>
        </w:rPr>
        <w:t>бұйрығымен</w:t>
      </w:r>
      <w:r>
        <w:rPr>
          <w:rFonts w:ascii="Times New Roman"/>
          <w:b w:val="false"/>
          <w:i w:val="false"/>
          <w:color w:val="000000"/>
          <w:sz w:val="28"/>
        </w:rPr>
        <w:t xml:space="preserve">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АЖ-де мәліметтер болмаған жағдайда) электрондық көшiрмелері;</w:t>
      </w:r>
    </w:p>
    <w:bookmarkEnd w:id="94"/>
    <w:bookmarkStart w:name="z1616" w:id="95"/>
    <w:p>
      <w:pPr>
        <w:spacing w:after="0"/>
        <w:ind w:left="0"/>
        <w:jc w:val="both"/>
      </w:pPr>
      <w:r>
        <w:rPr>
          <w:rFonts w:ascii="Times New Roman"/>
          <w:b w:val="false"/>
          <w:i w:val="false"/>
          <w:color w:val="000000"/>
          <w:sz w:val="28"/>
        </w:rPr>
        <w:t>
      4) заң бойынша мұрагерлікке құқығы туралы куәліктің электрондық көшірмесі (нотариустан) (заң бойынша мұрагерлікке құқық алған жағдайда);</w:t>
      </w:r>
    </w:p>
    <w:bookmarkEnd w:id="95"/>
    <w:bookmarkStart w:name="z1617" w:id="96"/>
    <w:p>
      <w:pPr>
        <w:spacing w:after="0"/>
        <w:ind w:left="0"/>
        <w:jc w:val="both"/>
      </w:pPr>
      <w:r>
        <w:rPr>
          <w:rFonts w:ascii="Times New Roman"/>
          <w:b w:val="false"/>
          <w:i w:val="false"/>
          <w:color w:val="000000"/>
          <w:sz w:val="28"/>
        </w:rPr>
        <w:t>
      5) мүліктің болуын растайтын құжаттардың электрондық көшірмесі;</w:t>
      </w:r>
    </w:p>
    <w:bookmarkEnd w:id="96"/>
    <w:bookmarkStart w:name="z1618" w:id="97"/>
    <w:p>
      <w:pPr>
        <w:spacing w:after="0"/>
        <w:ind w:left="0"/>
        <w:jc w:val="both"/>
      </w:pPr>
      <w:r>
        <w:rPr>
          <w:rFonts w:ascii="Times New Roman"/>
          <w:b w:val="false"/>
          <w:i w:val="false"/>
          <w:color w:val="000000"/>
          <w:sz w:val="28"/>
        </w:rPr>
        <w:t>
      6) (он жасқа толған жағдайда) баланың (балалардың) пікірінің электрондық көшірмесі.</w:t>
      </w:r>
    </w:p>
    <w:bookmarkEnd w:id="97"/>
    <w:p>
      <w:pPr>
        <w:spacing w:after="0"/>
        <w:ind w:left="0"/>
        <w:jc w:val="both"/>
      </w:pPr>
      <w:r>
        <w:rPr>
          <w:rFonts w:ascii="Times New Roman"/>
          <w:b w:val="false"/>
          <w:i w:val="false"/>
          <w:color w:val="000000"/>
          <w:sz w:val="28"/>
        </w:rPr>
        <w:t>
      Көрсетілетін қызметті алушының жеке басын растайтын құжаттарының, баланың туу туралы куәлігінің мәліметтерін, некеге тұру немесе бұзу туралы куәлік, туу туралы анықтама (АХАЖ АЖ-де мәліметтер болмаған жағдайда), мүліктің болуын растайтын құжаттар, қорғаншылық және қамқоршылық жөнінде анықтама (қорғаншыларға) туралы мәліметтерді көрсетілетін қызметті алушы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қызмет беруші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07.10.2019 </w:t>
      </w:r>
      <w:r>
        <w:rPr>
          <w:rFonts w:ascii="Times New Roman"/>
          <w:b w:val="false"/>
          <w:i w:val="false"/>
          <w:color w:val="00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4" w:id="98"/>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98"/>
    <w:bookmarkStart w:name="z1255" w:id="9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99"/>
    <w:bookmarkStart w:name="z1256" w:id="100"/>
    <w:p>
      <w:pPr>
        <w:spacing w:after="0"/>
        <w:ind w:left="0"/>
        <w:jc w:val="both"/>
      </w:pPr>
      <w:r>
        <w:rPr>
          <w:rFonts w:ascii="Times New Roman"/>
          <w:b w:val="false"/>
          <w:i w:val="false"/>
          <w:color w:val="000000"/>
          <w:sz w:val="28"/>
        </w:rPr>
        <w:t xml:space="preserve">
      2) Қазақстан Республикасының 1994 жылғы 27 желтоқсандағы Азаматтық Кодексінің және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көрсетілетін қызметті алушысәйкес келмеуі;</w:t>
      </w:r>
    </w:p>
    <w:bookmarkEnd w:id="100"/>
    <w:bookmarkStart w:name="z1257" w:id="101"/>
    <w:p>
      <w:pPr>
        <w:spacing w:after="0"/>
        <w:ind w:left="0"/>
        <w:jc w:val="both"/>
      </w:pPr>
      <w:r>
        <w:rPr>
          <w:rFonts w:ascii="Times New Roman"/>
          <w:b w:val="false"/>
          <w:i w:val="false"/>
          <w:color w:val="000000"/>
          <w:sz w:val="28"/>
        </w:rPr>
        <w:t>
      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жасау болып табылады;</w:t>
      </w:r>
    </w:p>
    <w:bookmarkEnd w:id="101"/>
    <w:bookmarkStart w:name="z1258" w:id="102"/>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102"/>
    <w:bookmarkStart w:name="z1259" w:id="103"/>
    <w:p>
      <w:pPr>
        <w:spacing w:after="0"/>
        <w:ind w:left="0"/>
        <w:jc w:val="left"/>
      </w:pPr>
      <w:r>
        <w:rPr>
          <w:rFonts w:ascii="Times New Roman"/>
          <w:b/>
          <w:i w:val="false"/>
          <w:color w:val="000000"/>
        </w:rPr>
        <w:t xml:space="preserve"> 3-тарау. Мемлекеттік қызмет көрсету мәселелері бойынша лауазымды адамдарының және (немесе) олардың қызметкерлерінің шешімдеріне, әрекетіне(әрекетсіздігіне) шағымдану тәртібі</w:t>
      </w:r>
    </w:p>
    <w:bookmarkEnd w:id="103"/>
    <w:bookmarkStart w:name="z1260" w:id="104"/>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13-тармағында көрсетілген басшысының атына беріледі.</w:t>
      </w:r>
    </w:p>
    <w:bookmarkEnd w:id="104"/>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не әкімдіктің кеңсесі арқылы қолма-қол қабылданады.</w:t>
      </w:r>
    </w:p>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w:t>
      </w:r>
    </w:p>
    <w:p>
      <w:pPr>
        <w:spacing w:after="0"/>
        <w:ind w:left="0"/>
        <w:jc w:val="both"/>
      </w:pPr>
      <w:r>
        <w:rPr>
          <w:rFonts w:ascii="Times New Roman"/>
          <w:b w:val="false"/>
          <w:i w:val="false"/>
          <w:color w:val="000000"/>
          <w:sz w:val="28"/>
        </w:rPr>
        <w:t>
      Портал арқылы өтініш білдіргенде шағымдану тәртібі туралы ақпаратты Бірыңғай байланыс орталығының 1414, 8 800 080 7777 телефоны бойынша алады.</w:t>
      </w:r>
    </w:p>
    <w:p>
      <w:pPr>
        <w:spacing w:after="0"/>
        <w:ind w:left="0"/>
        <w:jc w:val="both"/>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Start w:name="z1261" w:id="105"/>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05"/>
    <w:bookmarkStart w:name="z1262" w:id="106"/>
    <w:p>
      <w:pPr>
        <w:spacing w:after="0"/>
        <w:ind w:left="0"/>
        <w:jc w:val="left"/>
      </w:pPr>
      <w:r>
        <w:rPr>
          <w:rFonts w:ascii="Times New Roman"/>
          <w:b/>
          <w:i w:val="false"/>
          <w:color w:val="000000"/>
        </w:rPr>
        <w:t xml:space="preserve"> 4-тарау. Мемлекеттік көрсетілетін қызметтің, оның ішінде электрондық нысанда көрсетілетін қызметтің ерекшеліктері ескерілген өзге де талаптар</w:t>
      </w:r>
    </w:p>
    <w:bookmarkEnd w:id="106"/>
    <w:bookmarkStart w:name="z1263" w:id="107"/>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107"/>
    <w:p>
      <w:pPr>
        <w:spacing w:after="0"/>
        <w:ind w:left="0"/>
        <w:jc w:val="both"/>
      </w:pPr>
      <w:r>
        <w:rPr>
          <w:rFonts w:ascii="Times New Roman"/>
          <w:b w:val="false"/>
          <w:i w:val="false"/>
          <w:color w:val="000000"/>
          <w:sz w:val="28"/>
        </w:rPr>
        <w:t>
      1) Министрліктің: www.edu.gov.kz интернет-ресурсында;</w:t>
      </w:r>
    </w:p>
    <w:p>
      <w:pPr>
        <w:spacing w:after="0"/>
        <w:ind w:left="0"/>
        <w:jc w:val="both"/>
      </w:pPr>
      <w:r>
        <w:rPr>
          <w:rFonts w:ascii="Times New Roman"/>
          <w:b w:val="false"/>
          <w:i w:val="false"/>
          <w:color w:val="000000"/>
          <w:sz w:val="28"/>
        </w:rPr>
        <w:t>
      2) www.egov.kz порталында орналасқан.</w:t>
      </w:r>
    </w:p>
    <w:bookmarkStart w:name="z1264" w:id="108"/>
    <w:p>
      <w:pPr>
        <w:spacing w:after="0"/>
        <w:ind w:left="0"/>
        <w:jc w:val="both"/>
      </w:pPr>
      <w:r>
        <w:rPr>
          <w:rFonts w:ascii="Times New Roman"/>
          <w:b w:val="false"/>
          <w:i w:val="false"/>
          <w:color w:val="000000"/>
          <w:sz w:val="28"/>
        </w:rPr>
        <w:t>
      14. Көрсетілетін қызметті алушының ЭЦҚ болған жағдайда көрсетілетін мемлекеттік қызметті портал арқылы электрондық нысанда алады.</w:t>
      </w:r>
    </w:p>
    <w:bookmarkEnd w:id="108"/>
    <w:bookmarkStart w:name="z1265" w:id="109"/>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арқылы алады.</w:t>
      </w:r>
    </w:p>
    <w:bookmarkEnd w:id="109"/>
    <w:bookmarkStart w:name="z1266" w:id="110"/>
    <w:p>
      <w:pPr>
        <w:spacing w:after="0"/>
        <w:ind w:left="0"/>
        <w:jc w:val="both"/>
      </w:pPr>
      <w:r>
        <w:rPr>
          <w:rFonts w:ascii="Times New Roman"/>
          <w:b w:val="false"/>
          <w:i w:val="false"/>
          <w:color w:val="000000"/>
          <w:sz w:val="28"/>
        </w:rPr>
        <w:t>
      16. Көрсетілетін қызметті берушінің мемлекеттік қызмет көрсету мәселелері бойынша анықтама қызметінің байланыс телефондары Министрліктің www.edu.gov.kz интернет-ресурстарында орналастырылған.</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w:t>
            </w:r>
            <w:r>
              <w:br/>
            </w:r>
            <w:r>
              <w:rPr>
                <w:rFonts w:ascii="Times New Roman"/>
                <w:b w:val="false"/>
                <w:i w:val="false"/>
                <w:color w:val="000000"/>
                <w:sz w:val="20"/>
              </w:rPr>
              <w:t>балалардың мүлкіне иелік ету</w:t>
            </w:r>
            <w:r>
              <w:br/>
            </w:r>
            <w:r>
              <w:rPr>
                <w:rFonts w:ascii="Times New Roman"/>
                <w:b w:val="false"/>
                <w:i w:val="false"/>
                <w:color w:val="000000"/>
                <w:sz w:val="20"/>
              </w:rPr>
              <w:t>үшін анықтамалар беру"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Кәмелетке толмаған балалардың мүлкіне иелік ету үшін анықтама</w:t>
      </w:r>
    </w:p>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07.10.2019 </w:t>
      </w:r>
      <w:r>
        <w:rPr>
          <w:rFonts w:ascii="Times New Roman"/>
          <w:b w:val="false"/>
          <w:i w:val="false"/>
          <w:color w:val="ff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Нұр-Сұлтан, Алматы және Шымкент, қалаларының, аудандардың және облыстық маңызы бар қалалардың жергілікті атқарушы органдары ______________________ жылы туған кәмелетке толмаған ________________ (баланың Т.А.Ә. (бар болғанда), туған жылы) заңды өкіл(дер)і (ата-аналары (ата-анасы), қорғаншысы немесе қамқоршысы, патронат тәрбиешісі және оларды алмастырушы басқа адамдар) __________________ жылы туған, ______________________ (өтініш берушінің Т.А.Ә. (бар болғанда) (жеке куәлік №_____ ______ жылы ___________ берілген) бойынша кәмелетке толмаған баланың (балалардың) мүлікке</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(мүлік атауы)</w:t>
      </w:r>
    </w:p>
    <w:p>
      <w:pPr>
        <w:spacing w:after="0"/>
        <w:ind w:left="0"/>
        <w:jc w:val="both"/>
      </w:pPr>
      <w:r>
        <w:rPr>
          <w:rFonts w:ascii="Times New Roman"/>
          <w:b w:val="false"/>
          <w:i w:val="false"/>
          <w:color w:val="000000"/>
          <w:sz w:val="28"/>
        </w:rPr>
        <w:t xml:space="preserve">
      заңнамаға сәйкес тиесілі инвестициялық кірістермен, өсімпұлдармен және өзге де түсімдермен, нотариус берген (мемлекеттік лицензия № ___ _________ жылы берілген ___________) ______ жылғы заң/өсиет бойынша мұраға құқық туралы куәлікке сәйкес, _____________________________ (мұра қалдырушының Т.А.Ә. (бар болса) салымшының қайтыс болуына байланысты </w:t>
      </w:r>
    </w:p>
    <w:p>
      <w:pPr>
        <w:spacing w:after="0"/>
        <w:ind w:left="0"/>
        <w:jc w:val="both"/>
      </w:pPr>
      <w:r>
        <w:rPr>
          <w:rFonts w:ascii="Times New Roman"/>
          <w:b w:val="false"/>
          <w:i w:val="false"/>
          <w:color w:val="000000"/>
          <w:sz w:val="28"/>
        </w:rPr>
        <w:t>
      _________________________________ мақсатында ____________________________________</w:t>
      </w:r>
    </w:p>
    <w:p>
      <w:pPr>
        <w:spacing w:after="0"/>
        <w:ind w:left="0"/>
        <w:jc w:val="both"/>
      </w:pPr>
      <w:r>
        <w:rPr>
          <w:rFonts w:ascii="Times New Roman"/>
          <w:b w:val="false"/>
          <w:i w:val="false"/>
          <w:color w:val="000000"/>
          <w:sz w:val="28"/>
        </w:rPr>
        <w:t>
      мәміле түрін көрсет                              (анықтама берілетін ұйым атауы)</w:t>
      </w:r>
    </w:p>
    <w:p>
      <w:pPr>
        <w:spacing w:after="0"/>
        <w:ind w:left="0"/>
        <w:jc w:val="both"/>
      </w:pPr>
      <w:r>
        <w:rPr>
          <w:rFonts w:ascii="Times New Roman"/>
          <w:b w:val="false"/>
          <w:i w:val="false"/>
          <w:color w:val="000000"/>
          <w:sz w:val="28"/>
        </w:rPr>
        <w:t>
      иелік етуге рұқсат береді.</w:t>
      </w:r>
    </w:p>
    <w:p>
      <w:pPr>
        <w:spacing w:after="0"/>
        <w:ind w:left="0"/>
        <w:jc w:val="both"/>
      </w:pPr>
      <w:r>
        <w:rPr>
          <w:rFonts w:ascii="Times New Roman"/>
          <w:b w:val="false"/>
          <w:i w:val="false"/>
          <w:color w:val="000000"/>
          <w:sz w:val="28"/>
        </w:rPr>
        <w:t xml:space="preserve">
      Нұр-Сұлтан, Алматы және Шымкент, қалаларының, </w:t>
      </w:r>
    </w:p>
    <w:p>
      <w:pPr>
        <w:spacing w:after="0"/>
        <w:ind w:left="0"/>
        <w:jc w:val="both"/>
      </w:pPr>
      <w:r>
        <w:rPr>
          <w:rFonts w:ascii="Times New Roman"/>
          <w:b w:val="false"/>
          <w:i w:val="false"/>
          <w:color w:val="000000"/>
          <w:sz w:val="28"/>
        </w:rPr>
        <w:t xml:space="preserve">
      аудандардың және облыстық маңызы </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xml:space="preserve">
      органдарының басшысы </w:t>
      </w:r>
    </w:p>
    <w:p>
      <w:pPr>
        <w:spacing w:after="0"/>
        <w:ind w:left="0"/>
        <w:jc w:val="both"/>
      </w:pPr>
      <w:r>
        <w:rPr>
          <w:rFonts w:ascii="Times New Roman"/>
          <w:b w:val="false"/>
          <w:i w:val="false"/>
          <w:color w:val="000000"/>
          <w:sz w:val="28"/>
        </w:rPr>
        <w:t>
      _________________ ________________________________</w:t>
      </w:r>
    </w:p>
    <w:p>
      <w:pPr>
        <w:spacing w:after="0"/>
        <w:ind w:left="0"/>
        <w:jc w:val="both"/>
      </w:pPr>
      <w:r>
        <w:rPr>
          <w:rFonts w:ascii="Times New Roman"/>
          <w:b w:val="false"/>
          <w:i w:val="false"/>
          <w:color w:val="000000"/>
          <w:sz w:val="28"/>
        </w:rPr>
        <w:t>
      (қолы)            (Т.А.Ә. (бар болғанда)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w:t>
            </w:r>
            <w:r>
              <w:br/>
            </w:r>
            <w:r>
              <w:rPr>
                <w:rFonts w:ascii="Times New Roman"/>
                <w:b w:val="false"/>
                <w:i w:val="false"/>
                <w:color w:val="000000"/>
                <w:sz w:val="20"/>
              </w:rPr>
              <w:t>балалардың мүлкіне иелік ету</w:t>
            </w:r>
            <w:r>
              <w:br/>
            </w:r>
            <w:r>
              <w:rPr>
                <w:rFonts w:ascii="Times New Roman"/>
                <w:b w:val="false"/>
                <w:i w:val="false"/>
                <w:color w:val="000000"/>
                <w:sz w:val="20"/>
              </w:rPr>
              <w:t>үшін анықтамалар беру"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Алматы және</w:t>
            </w:r>
            <w:r>
              <w:br/>
            </w:r>
            <w:r>
              <w:rPr>
                <w:rFonts w:ascii="Times New Roman"/>
                <w:b w:val="false"/>
                <w:i w:val="false"/>
                <w:color w:val="000000"/>
                <w:sz w:val="20"/>
              </w:rPr>
              <w:t>Шымкент, қалаларының,</w:t>
            </w:r>
            <w:r>
              <w:br/>
            </w:r>
            <w:r>
              <w:rPr>
                <w:rFonts w:ascii="Times New Roman"/>
                <w:b w:val="false"/>
                <w:i w:val="false"/>
                <w:color w:val="000000"/>
                <w:sz w:val="20"/>
              </w:rPr>
              <w:t>аудандардың және облыстық</w:t>
            </w:r>
            <w:r>
              <w:br/>
            </w:r>
            <w:r>
              <w:rPr>
                <w:rFonts w:ascii="Times New Roman"/>
                <w:b w:val="false"/>
                <w:i w:val="false"/>
                <w:color w:val="000000"/>
                <w:sz w:val="20"/>
              </w:rPr>
              <w:t>маңызы бар қалалардың</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телефоны:</w:t>
            </w:r>
            <w:r>
              <w:br/>
            </w:r>
            <w:r>
              <w:rPr>
                <w:rFonts w:ascii="Times New Roman"/>
                <w:b w:val="false"/>
                <w:i w:val="false"/>
                <w:color w:val="000000"/>
                <w:sz w:val="20"/>
              </w:rPr>
              <w:t>азамат (ша)</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 жеке</w:t>
            </w:r>
            <w:r>
              <w:br/>
            </w:r>
            <w:r>
              <w:rPr>
                <w:rFonts w:ascii="Times New Roman"/>
                <w:b w:val="false"/>
                <w:i w:val="false"/>
                <w:color w:val="000000"/>
                <w:sz w:val="20"/>
              </w:rPr>
              <w:t>сәйкестендіру нөмері)</w:t>
            </w:r>
          </w:p>
        </w:tc>
      </w:tr>
    </w:tbl>
    <w:p>
      <w:pPr>
        <w:spacing w:after="0"/>
        <w:ind w:left="0"/>
        <w:jc w:val="left"/>
      </w:pPr>
      <w:r>
        <w:rPr>
          <w:rFonts w:ascii="Times New Roman"/>
          <w:b/>
          <w:i w:val="false"/>
          <w:color w:val="000000"/>
        </w:rPr>
        <w:t xml:space="preserve"> Кәмелетке толмаған балалардың мүлкіне иелік ету үшін анықтамалар беру туралы өтініш</w:t>
      </w:r>
    </w:p>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07.10.2019 </w:t>
      </w:r>
      <w:r>
        <w:rPr>
          <w:rFonts w:ascii="Times New Roman"/>
          <w:b w:val="false"/>
          <w:i w:val="false"/>
          <w:color w:val="ff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(керегін таңдау):</w:t>
      </w:r>
    </w:p>
    <w:p>
      <w:pPr>
        <w:spacing w:after="0"/>
        <w:ind w:left="0"/>
        <w:jc w:val="both"/>
      </w:pPr>
      <w:r>
        <w:rPr>
          <w:rFonts w:ascii="Times New Roman"/>
          <w:b w:val="false"/>
          <w:i w:val="false"/>
          <w:color w:val="000000"/>
          <w:sz w:val="28"/>
        </w:rPr>
        <w:t>
      - мұра мүлікке иелік ету _______________ (ұйым атауы) мұраға құқық туралы куәліктегі жазбаға сәйкес көрсетіледі) салымшының қайтыс болуына байланысты (Т.А.Ә. (бар болса)) ________;</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көлік құралына қатысты мәмілені жүзеге асыруға);</w:t>
      </w:r>
    </w:p>
    <w:p>
      <w:pPr>
        <w:spacing w:after="0"/>
        <w:ind w:left="0"/>
        <w:jc w:val="both"/>
      </w:pPr>
      <w:r>
        <w:rPr>
          <w:rFonts w:ascii="Times New Roman"/>
          <w:b w:val="false"/>
          <w:i w:val="false"/>
          <w:color w:val="000000"/>
          <w:sz w:val="28"/>
        </w:rPr>
        <w:t>
      - кәмелетке толмаған балалардың мүлкіне билік етуге (құқықтар мен міндеттемелерді басқаға беру, шарттарды бұзу)______________ ( ұйымның атауы);</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____________________________ мекенжайы бойынша орналасқан мүлікті (немесе мүліктен _____ үлесті) иеліктен шығаруға;</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____________________________ мекенжайы бойынша орналасқан мүлікті (немесе мүліктен _____ үлесті) кепілге қою</w:t>
      </w:r>
    </w:p>
    <w:p>
      <w:pPr>
        <w:spacing w:after="0"/>
        <w:ind w:left="0"/>
        <w:jc w:val="both"/>
      </w:pPr>
      <w:r>
        <w:rPr>
          <w:rFonts w:ascii="Times New Roman"/>
          <w:b w:val="false"/>
          <w:i w:val="false"/>
          <w:color w:val="000000"/>
          <w:sz w:val="28"/>
        </w:rPr>
        <w:t>
      кәмелетке толмаған баланың (балалардың) мүлкіне қатысты):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(балалардың Т.А.Ә. (бар болса), туған жылы, туу туралы куәліктің № көрсету)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w:t>
      </w:r>
    </w:p>
    <w:p>
      <w:pPr>
        <w:spacing w:after="0"/>
        <w:ind w:left="0"/>
        <w:jc w:val="both"/>
      </w:pPr>
      <w:r>
        <w:rPr>
          <w:rFonts w:ascii="Times New Roman"/>
          <w:b w:val="false"/>
          <w:i w:val="false"/>
          <w:color w:val="000000"/>
          <w:sz w:val="28"/>
        </w:rPr>
        <w:t xml:space="preserve">
      "__" __________20__ жыл                              ____________________________ </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xml:space="preserve">№ 198 бұйрығына </w:t>
            </w:r>
            <w:r>
              <w:br/>
            </w:r>
            <w:r>
              <w:rPr>
                <w:rFonts w:ascii="Times New Roman"/>
                <w:b w:val="false"/>
                <w:i w:val="false"/>
                <w:color w:val="000000"/>
                <w:sz w:val="20"/>
              </w:rPr>
              <w:t>4-қосымша</w:t>
            </w:r>
          </w:p>
        </w:tc>
      </w:tr>
    </w:tbl>
    <w:bookmarkStart w:name="z233" w:id="111"/>
    <w:p>
      <w:pPr>
        <w:spacing w:after="0"/>
        <w:ind w:left="0"/>
        <w:jc w:val="left"/>
      </w:pPr>
      <w:r>
        <w:rPr>
          <w:rFonts w:ascii="Times New Roman"/>
          <w:b/>
          <w:i w:val="false"/>
          <w:color w:val="000000"/>
        </w:rPr>
        <w:t xml:space="preserve">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стандарты</w:t>
      </w:r>
    </w:p>
    <w:bookmarkEnd w:id="111"/>
    <w:p>
      <w:pPr>
        <w:spacing w:after="0"/>
        <w:ind w:left="0"/>
        <w:jc w:val="both"/>
      </w:pPr>
      <w:r>
        <w:rPr>
          <w:rFonts w:ascii="Times New Roman"/>
          <w:b w:val="false"/>
          <w:i w:val="false"/>
          <w:color w:val="ff0000"/>
          <w:sz w:val="28"/>
        </w:rPr>
        <w:t xml:space="preserve">
      Ескерту. Стандарт алып тасталды – ҚР Білім және ғылым министрінің 13.12.2018 </w:t>
      </w:r>
      <w:r>
        <w:rPr>
          <w:rFonts w:ascii="Times New Roman"/>
          <w:b w:val="false"/>
          <w:i w:val="false"/>
          <w:color w:val="ff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5-қосымшаның оң жақ жоғарғы бұрышы жаңа редакцияда – ҚР Білім және ғылым министрінің 13.12.2018 </w:t>
      </w:r>
      <w:r>
        <w:rPr>
          <w:rFonts w:ascii="Times New Roman"/>
          <w:b w:val="false"/>
          <w:i w:val="false"/>
          <w:color w:val="ff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305" w:id="112"/>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w:t>
      </w:r>
      <w:r>
        <w:br/>
      </w:r>
      <w:r>
        <w:rPr>
          <w:rFonts w:ascii="Times New Roman"/>
          <w:b/>
          <w:i w:val="false"/>
          <w:color w:val="000000"/>
        </w:rPr>
        <w:t>ұйымдарына және кері қарай үйлеріне тегін тасымалдауды ұсыну" мемлекеттік</w:t>
      </w:r>
      <w:r>
        <w:br/>
      </w:r>
      <w:r>
        <w:rPr>
          <w:rFonts w:ascii="Times New Roman"/>
          <w:b/>
          <w:i w:val="false"/>
          <w:color w:val="000000"/>
        </w:rPr>
        <w:t>көрсетілетін қызмет стандарты</w:t>
      </w:r>
    </w:p>
    <w:bookmarkEnd w:id="112"/>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25.12.2017 </w:t>
      </w:r>
      <w:r>
        <w:rPr>
          <w:rFonts w:ascii="Times New Roman"/>
          <w:b w:val="false"/>
          <w:i w:val="false"/>
          <w:color w:val="ff0000"/>
          <w:sz w:val="28"/>
        </w:rPr>
        <w:t>№ 650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136" w:id="113"/>
    <w:p>
      <w:pPr>
        <w:spacing w:after="0"/>
        <w:ind w:left="0"/>
        <w:jc w:val="both"/>
      </w:pPr>
      <w:r>
        <w:rPr>
          <w:rFonts w:ascii="Times New Roman"/>
          <w:b w:val="false"/>
          <w:i w:val="false"/>
          <w:color w:val="000000"/>
          <w:sz w:val="28"/>
        </w:rPr>
        <w:t>
      1.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қызметі (бұдан әрі – мемлекеттік көрсетілетін қызмет).</w:t>
      </w:r>
    </w:p>
    <w:bookmarkEnd w:id="113"/>
    <w:bookmarkStart w:name="z1137" w:id="11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114"/>
    <w:bookmarkStart w:name="z1138" w:id="115"/>
    <w:p>
      <w:pPr>
        <w:spacing w:after="0"/>
        <w:ind w:left="0"/>
        <w:jc w:val="both"/>
      </w:pPr>
      <w:r>
        <w:rPr>
          <w:rFonts w:ascii="Times New Roman"/>
          <w:b w:val="false"/>
          <w:i w:val="false"/>
          <w:color w:val="000000"/>
          <w:sz w:val="28"/>
        </w:rPr>
        <w:t>
      3. Мемлекеттік көрсетілетін қызметті кент, ауыл, ауылдық округтың әкімі (бұдан әрі – көрсетілетін қызметті беруші) көрсетеді.</w:t>
      </w:r>
    </w:p>
    <w:bookmarkEnd w:id="115"/>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корпорациясының коммерциялық емес қоғамы (бұдан әрі – Мемлекеттік корпорация);</w:t>
      </w:r>
    </w:p>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22.04.2019 </w:t>
      </w:r>
      <w:r>
        <w:rPr>
          <w:rFonts w:ascii="Times New Roman"/>
          <w:b w:val="false"/>
          <w:i w:val="false"/>
          <w:color w:val="000000"/>
          <w:sz w:val="28"/>
        </w:rPr>
        <w:t>№ 159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9" w:id="116"/>
    <w:p>
      <w:pPr>
        <w:spacing w:after="0"/>
        <w:ind w:left="0"/>
        <w:jc w:val="left"/>
      </w:pPr>
      <w:r>
        <w:rPr>
          <w:rFonts w:ascii="Times New Roman"/>
          <w:b/>
          <w:i w:val="false"/>
          <w:color w:val="000000"/>
        </w:rPr>
        <w:t xml:space="preserve"> 2-тару. Мемлекеттік қызмет көрсету тәртібі</w:t>
      </w:r>
    </w:p>
    <w:bookmarkEnd w:id="116"/>
    <w:bookmarkStart w:name="z1140" w:id="117"/>
    <w:p>
      <w:pPr>
        <w:spacing w:after="0"/>
        <w:ind w:left="0"/>
        <w:jc w:val="both"/>
      </w:pPr>
      <w:r>
        <w:rPr>
          <w:rFonts w:ascii="Times New Roman"/>
          <w:b w:val="false"/>
          <w:i w:val="false"/>
          <w:color w:val="000000"/>
          <w:sz w:val="28"/>
        </w:rPr>
        <w:t>
      4. Мемлекеттік қызмет көрсету мерзімдері:</w:t>
      </w:r>
    </w:p>
    <w:bookmarkEnd w:id="117"/>
    <w:p>
      <w:pPr>
        <w:spacing w:after="0"/>
        <w:ind w:left="0"/>
        <w:jc w:val="both"/>
      </w:pPr>
      <w:r>
        <w:rPr>
          <w:rFonts w:ascii="Times New Roman"/>
          <w:b w:val="false"/>
          <w:i w:val="false"/>
          <w:color w:val="000000"/>
          <w:sz w:val="28"/>
        </w:rPr>
        <w:t>
      1) құжаттарды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p>
      <w:pPr>
        <w:spacing w:after="0"/>
        <w:ind w:left="0"/>
        <w:jc w:val="both"/>
      </w:pPr>
      <w:r>
        <w:rPr>
          <w:rFonts w:ascii="Times New Roman"/>
          <w:b w:val="false"/>
          <w:i w:val="false"/>
          <w:color w:val="000000"/>
          <w:sz w:val="28"/>
        </w:rPr>
        <w:t>
      2) көрсетілетін қызметті берушіде немесе Мемлекеттік корпорацияда құжаттарды тапсыру үшін күтудің рұқсат берілетін ең ұзақ уақыты – 15 минут;</w:t>
      </w:r>
    </w:p>
    <w:p>
      <w:pPr>
        <w:spacing w:after="0"/>
        <w:ind w:left="0"/>
        <w:jc w:val="both"/>
      </w:pPr>
      <w:r>
        <w:rPr>
          <w:rFonts w:ascii="Times New Roman"/>
          <w:b w:val="false"/>
          <w:i w:val="false"/>
          <w:color w:val="000000"/>
          <w:sz w:val="28"/>
        </w:rPr>
        <w:t>
      3) көрсетілетін қызметті берушінің қызмет көрсетудің рұқсат берілетін ең ұзақ уақыты – 30 минут, Мемлекеттік корпорацияда – 15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22.04.2019 </w:t>
      </w:r>
      <w:r>
        <w:rPr>
          <w:rFonts w:ascii="Times New Roman"/>
          <w:b w:val="false"/>
          <w:i w:val="false"/>
          <w:color w:val="000000"/>
          <w:sz w:val="28"/>
        </w:rPr>
        <w:t>№ 159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4" w:id="118"/>
    <w:p>
      <w:pPr>
        <w:spacing w:after="0"/>
        <w:ind w:left="0"/>
        <w:jc w:val="both"/>
      </w:pPr>
      <w:r>
        <w:rPr>
          <w:rFonts w:ascii="Times New Roman"/>
          <w:b w:val="false"/>
          <w:i w:val="false"/>
          <w:color w:val="000000"/>
          <w:sz w:val="28"/>
        </w:rPr>
        <w:t>
      5. Мемлекеттік қызмет көрсетудің нысаны – электрондық (ішінара автоматтандырылған) және (немесе) қағаз жүзінде.</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22.04.2019 </w:t>
      </w:r>
      <w:r>
        <w:rPr>
          <w:rFonts w:ascii="Times New Roman"/>
          <w:b w:val="false"/>
          <w:i w:val="false"/>
          <w:color w:val="000000"/>
          <w:sz w:val="28"/>
        </w:rPr>
        <w:t>№ 159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5" w:id="119"/>
    <w:p>
      <w:pPr>
        <w:spacing w:after="0"/>
        <w:ind w:left="0"/>
        <w:jc w:val="both"/>
      </w:pPr>
      <w:r>
        <w:rPr>
          <w:rFonts w:ascii="Times New Roman"/>
          <w:b w:val="false"/>
          <w:i w:val="false"/>
          <w:color w:val="000000"/>
          <w:sz w:val="28"/>
        </w:rPr>
        <w:t>
      6. Мемлекеттік қызмет көрсетудің нәтижесі осы мемлекеттік көрсетілетін қызмет стандартына 1-қосымшаға сәйкес нысан бойынша жалпы білім беру ұйымдарына және кері қарай үйлеріне тегін тасымалдауды ұсыну туралы анықтама не осы мемлекеттік қызмет стандартының 10-тармағында көрсетілген негіздер бойынша мемлекеттік қызмет көрсетуден бас тарту туралы дәлелді жауап.</w:t>
      </w:r>
    </w:p>
    <w:bookmarkEnd w:id="119"/>
    <w:p>
      <w:pPr>
        <w:spacing w:after="0"/>
        <w:ind w:left="0"/>
        <w:jc w:val="both"/>
      </w:pPr>
      <w:r>
        <w:rPr>
          <w:rFonts w:ascii="Times New Roman"/>
          <w:b w:val="false"/>
          <w:i w:val="false"/>
          <w:color w:val="000000"/>
          <w:sz w:val="28"/>
        </w:rPr>
        <w:t>
      Мемлекеттік қызмет көрсетудің нәтижесін ұсыну нысаны – қағаз түрінде.</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22.04.2019 </w:t>
      </w:r>
      <w:r>
        <w:rPr>
          <w:rFonts w:ascii="Times New Roman"/>
          <w:b w:val="false"/>
          <w:i w:val="false"/>
          <w:color w:val="000000"/>
          <w:sz w:val="28"/>
        </w:rPr>
        <w:t>№ 159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6" w:id="120"/>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20"/>
    <w:bookmarkStart w:name="z1147" w:id="121"/>
    <w:p>
      <w:pPr>
        <w:spacing w:after="0"/>
        <w:ind w:left="0"/>
        <w:jc w:val="both"/>
      </w:pPr>
      <w:r>
        <w:rPr>
          <w:rFonts w:ascii="Times New Roman"/>
          <w:b w:val="false"/>
          <w:i w:val="false"/>
          <w:color w:val="000000"/>
          <w:sz w:val="28"/>
        </w:rPr>
        <w:t>
      8. Жұмыс кестесі:</w:t>
      </w:r>
    </w:p>
    <w:bookmarkEnd w:id="121"/>
    <w:p>
      <w:pPr>
        <w:spacing w:after="0"/>
        <w:ind w:left="0"/>
        <w:jc w:val="both"/>
      </w:pPr>
      <w:r>
        <w:rPr>
          <w:rFonts w:ascii="Times New Roman"/>
          <w:b w:val="false"/>
          <w:i w:val="false"/>
          <w:color w:val="000000"/>
          <w:sz w:val="28"/>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көрсетілетін қызмет кезек тәртібімен, алдын ала жазылусыз және жедел қызмет көрсетусіз жүргізіледі;</w:t>
      </w:r>
    </w:p>
    <w:p>
      <w:pPr>
        <w:spacing w:after="0"/>
        <w:ind w:left="0"/>
        <w:jc w:val="both"/>
      </w:pPr>
      <w:r>
        <w:rPr>
          <w:rFonts w:ascii="Times New Roman"/>
          <w:b w:val="false"/>
          <w:i w:val="false"/>
          <w:color w:val="000000"/>
          <w:sz w:val="28"/>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pPr>
        <w:spacing w:after="0"/>
        <w:ind w:left="0"/>
        <w:jc w:val="both"/>
      </w:pPr>
      <w:r>
        <w:rPr>
          <w:rFonts w:ascii="Times New Roman"/>
          <w:b w:val="false"/>
          <w:i w:val="false"/>
          <w:color w:val="000000"/>
          <w:sz w:val="28"/>
        </w:rPr>
        <w:t>
      Қабылдау "электрондық" кезек тәртібімен, қорғаншылық немесе қамқоршылықты қажет ететін адамның тұрғылықты жері бойынша не қамқорлыққа жататын мүліктің орналасқан жері бойынша жеделдетілген қызмет көрсетусіз жүзеге асырылады, портал арқылы электрондық кезекті "брондауға" болады;</w:t>
      </w:r>
    </w:p>
    <w:p>
      <w:pPr>
        <w:spacing w:after="0"/>
        <w:ind w:left="0"/>
        <w:jc w:val="both"/>
      </w:pPr>
      <w:r>
        <w:rPr>
          <w:rFonts w:ascii="Times New Roman"/>
          <w:b w:val="false"/>
          <w:i w:val="false"/>
          <w:color w:val="000000"/>
          <w:sz w:val="28"/>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22.04.2019 </w:t>
      </w:r>
      <w:r>
        <w:rPr>
          <w:rFonts w:ascii="Times New Roman"/>
          <w:b w:val="false"/>
          <w:i w:val="false"/>
          <w:color w:val="000000"/>
          <w:sz w:val="28"/>
        </w:rPr>
        <w:t>№ 159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0" w:id="122"/>
    <w:p>
      <w:pPr>
        <w:spacing w:after="0"/>
        <w:ind w:left="0"/>
        <w:jc w:val="both"/>
      </w:pPr>
      <w:r>
        <w:rPr>
          <w:rFonts w:ascii="Times New Roman"/>
          <w:b w:val="false"/>
          <w:i w:val="false"/>
          <w:color w:val="000000"/>
          <w:sz w:val="28"/>
        </w:rPr>
        <w:t>
      9. Көрсетілетін қызметті алушының көрсетілетін қызметті берушіге және Мемлекеттік корпорацияға жүгінген кезде мемлекеттік қызметті көрсету үшін қажетті құжаттардың тізбесі:</w:t>
      </w:r>
    </w:p>
    <w:bookmarkEnd w:id="122"/>
    <w:bookmarkStart w:name="z1619" w:id="123"/>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123"/>
    <w:bookmarkStart w:name="z1620" w:id="124"/>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124"/>
    <w:bookmarkStart w:name="z1621" w:id="125"/>
    <w:p>
      <w:pPr>
        <w:spacing w:after="0"/>
        <w:ind w:left="0"/>
        <w:jc w:val="both"/>
      </w:pPr>
      <w:r>
        <w:rPr>
          <w:rFonts w:ascii="Times New Roman"/>
          <w:b w:val="false"/>
          <w:i w:val="false"/>
          <w:color w:val="000000"/>
          <w:sz w:val="28"/>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p>
    <w:bookmarkEnd w:id="125"/>
    <w:bookmarkStart w:name="z1622" w:id="126"/>
    <w:p>
      <w:pPr>
        <w:spacing w:after="0"/>
        <w:ind w:left="0"/>
        <w:jc w:val="both"/>
      </w:pPr>
      <w:r>
        <w:rPr>
          <w:rFonts w:ascii="Times New Roman"/>
          <w:b w:val="false"/>
          <w:i w:val="false"/>
          <w:color w:val="000000"/>
          <w:sz w:val="28"/>
        </w:rPr>
        <w:t xml:space="preserve">
      4)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оқу орнынан анықтама.</w:t>
      </w:r>
    </w:p>
    <w:bookmarkEnd w:id="126"/>
    <w:bookmarkStart w:name="z1623" w:id="127"/>
    <w:p>
      <w:pPr>
        <w:spacing w:after="0"/>
        <w:ind w:left="0"/>
        <w:jc w:val="both"/>
      </w:pPr>
      <w:r>
        <w:rPr>
          <w:rFonts w:ascii="Times New Roman"/>
          <w:b w:val="false"/>
          <w:i w:val="false"/>
          <w:color w:val="000000"/>
          <w:sz w:val="28"/>
        </w:rPr>
        <w:t>
      Құжаттар салыстыру үшiн түпнұсқада ұсынылады, содан кейiн түпнұсқалар көрсетілетін қызметті алушыға қайтарылады;</w:t>
      </w:r>
    </w:p>
    <w:bookmarkEnd w:id="127"/>
    <w:p>
      <w:pPr>
        <w:spacing w:after="0"/>
        <w:ind w:left="0"/>
        <w:jc w:val="both"/>
      </w:pPr>
      <w:r>
        <w:rPr>
          <w:rFonts w:ascii="Times New Roman"/>
          <w:b w:val="false"/>
          <w:i w:val="false"/>
          <w:color w:val="000000"/>
          <w:sz w:val="28"/>
        </w:rPr>
        <w:t>
      порталда:</w:t>
      </w:r>
    </w:p>
    <w:bookmarkStart w:name="z1624" w:id="128"/>
    <w:p>
      <w:pPr>
        <w:spacing w:after="0"/>
        <w:ind w:left="0"/>
        <w:jc w:val="both"/>
      </w:pPr>
      <w:r>
        <w:rPr>
          <w:rFonts w:ascii="Times New Roman"/>
          <w:b w:val="false"/>
          <w:i w:val="false"/>
          <w:color w:val="000000"/>
          <w:sz w:val="28"/>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p>
    <w:bookmarkEnd w:id="128"/>
    <w:bookmarkStart w:name="z1625" w:id="129"/>
    <w:p>
      <w:pPr>
        <w:spacing w:after="0"/>
        <w:ind w:left="0"/>
        <w:jc w:val="both"/>
      </w:pPr>
      <w:r>
        <w:rPr>
          <w:rFonts w:ascii="Times New Roman"/>
          <w:b w:val="false"/>
          <w:i w:val="false"/>
          <w:color w:val="000000"/>
          <w:sz w:val="28"/>
        </w:rPr>
        <w:t>
      2) оқу орнынан анықтаманың электронды көшірмесі.</w:t>
      </w:r>
    </w:p>
    <w:bookmarkEnd w:id="129"/>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p>
      <w:pPr>
        <w:spacing w:after="0"/>
        <w:ind w:left="0"/>
        <w:jc w:val="both"/>
      </w:pPr>
      <w:r>
        <w:rPr>
          <w:rFonts w:ascii="Times New Roman"/>
          <w:b w:val="false"/>
          <w:i w:val="false"/>
          <w:color w:val="000000"/>
          <w:sz w:val="28"/>
        </w:rPr>
        <w:t>
      Көрсетілетін қызметті алушының жеке басын растайтын құжаттарының, баланың туу туралы куәлігінің мәліметтерін (АХАЖ АЖ-де мәліметтер болмаған жағдайда) Мемлекеттік корпорацияның қызметкері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келісім алады.</w:t>
      </w:r>
    </w:p>
    <w:p>
      <w:pPr>
        <w:spacing w:after="0"/>
        <w:ind w:left="0"/>
        <w:jc w:val="both"/>
      </w:pPr>
      <w:r>
        <w:rPr>
          <w:rFonts w:ascii="Times New Roman"/>
          <w:b w:val="false"/>
          <w:i w:val="false"/>
          <w:color w:val="000000"/>
          <w:sz w:val="28"/>
        </w:rPr>
        <w:t>
      Көрсетілетін қызметті беруші немесе Мемлекеттік корпорация арқылы құжаттарды қабылдау кезінде көрсетілетін қызметті алушыға тиісті құжаттардың қабылданғаны туралы қолхат береді.</w:t>
      </w:r>
    </w:p>
    <w:p>
      <w:pPr>
        <w:spacing w:after="0"/>
        <w:ind w:left="0"/>
        <w:jc w:val="both"/>
      </w:pPr>
      <w:r>
        <w:rPr>
          <w:rFonts w:ascii="Times New Roman"/>
          <w:b w:val="false"/>
          <w:i w:val="false"/>
          <w:color w:val="000000"/>
          <w:sz w:val="28"/>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топтамасын толық ұсынбаған және (немесе) қолданылу мерзімі өтіп кеткен құжаттарды ұсынған жағдайларда,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07.10.2019 </w:t>
      </w:r>
      <w:r>
        <w:rPr>
          <w:rFonts w:ascii="Times New Roman"/>
          <w:b w:val="false"/>
          <w:i w:val="false"/>
          <w:color w:val="00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5" w:id="130"/>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130"/>
    <w:bookmarkStart w:name="z1156" w:id="13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31"/>
    <w:bookmarkStart w:name="z1157" w:id="132"/>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2007 жылғы 27 шілдедегі "Білім туралы" </w:t>
      </w:r>
      <w:r>
        <w:rPr>
          <w:rFonts w:ascii="Times New Roman"/>
          <w:b w:val="false"/>
          <w:i w:val="false"/>
          <w:color w:val="000000"/>
          <w:sz w:val="28"/>
        </w:rPr>
        <w:t>Заңы</w:t>
      </w:r>
      <w:r>
        <w:rPr>
          <w:rFonts w:ascii="Times New Roman"/>
          <w:b w:val="false"/>
          <w:i w:val="false"/>
          <w:color w:val="000000"/>
          <w:sz w:val="28"/>
        </w:rPr>
        <w:t xml:space="preserve"> және "Білім беру ұйымдары желісінің кепілдік берілген мемлекеттік нормативін бекіту туралы" Қазақстан Республикасы Үкіметінің 2007 жылғы 21 желтоқсанадағы № 1256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сәйкес келмеуі;</w:t>
      </w:r>
    </w:p>
    <w:bookmarkEnd w:id="132"/>
    <w:bookmarkStart w:name="z1158" w:id="133"/>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133"/>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қолхат береді.</w:t>
      </w:r>
    </w:p>
    <w:bookmarkStart w:name="z1159" w:id="134"/>
    <w:p>
      <w:pPr>
        <w:spacing w:after="0"/>
        <w:ind w:left="0"/>
        <w:jc w:val="left"/>
      </w:pPr>
      <w:r>
        <w:rPr>
          <w:rFonts w:ascii="Times New Roman"/>
          <w:b/>
          <w:i w:val="false"/>
          <w:color w:val="000000"/>
        </w:rPr>
        <w:t xml:space="preserve"> 3-тарау. Мемлекеттік қызмет көрсету мәселелері бойынша облыстардың,</w:t>
      </w:r>
      <w:r>
        <w:br/>
      </w:r>
      <w:r>
        <w:rPr>
          <w:rFonts w:ascii="Times New Roman"/>
          <w:b/>
          <w:i w:val="false"/>
          <w:color w:val="000000"/>
        </w:rPr>
        <w:t>республикалық маңызы бар қалалардың, астананың, аудандардың, облыстық маңызы</w:t>
      </w:r>
      <w:r>
        <w:br/>
      </w:r>
      <w:r>
        <w:rPr>
          <w:rFonts w:ascii="Times New Roman"/>
          <w:b/>
          <w:i w:val="false"/>
          <w:color w:val="000000"/>
        </w:rPr>
        <w:t>бар қалалардың жергілікті атқарушы органдарының, сондай-ақ көрсетілетін қызметті</w:t>
      </w:r>
      <w:r>
        <w:br/>
      </w:r>
      <w:r>
        <w:rPr>
          <w:rFonts w:ascii="Times New Roman"/>
          <w:b/>
          <w:i w:val="false"/>
          <w:color w:val="000000"/>
        </w:rPr>
        <w:t>берушілердің және (немесе) олардың лауазымды адамдарының шешімдеріне, әрекетіне</w:t>
      </w:r>
      <w:r>
        <w:br/>
      </w:r>
      <w:r>
        <w:rPr>
          <w:rFonts w:ascii="Times New Roman"/>
          <w:b/>
          <w:i w:val="false"/>
          <w:color w:val="000000"/>
        </w:rPr>
        <w:t>(әрекетсіздігіне) шағымдану тәртібі</w:t>
      </w:r>
    </w:p>
    <w:bookmarkEnd w:id="134"/>
    <w:bookmarkStart w:name="z1160" w:id="135"/>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қызмет стандартының 14-тармағында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bookmarkEnd w:id="135"/>
    <w:p>
      <w:pPr>
        <w:spacing w:after="0"/>
        <w:ind w:left="0"/>
        <w:jc w:val="both"/>
      </w:pPr>
      <w:r>
        <w:rPr>
          <w:rFonts w:ascii="Times New Roman"/>
          <w:b w:val="false"/>
          <w:i w:val="false"/>
          <w:color w:val="000000"/>
          <w:sz w:val="28"/>
        </w:rPr>
        <w:t>
      Шағымдар жазбаша нысанда пошта немесе көрсетілетін қызметті берушінің немесе әкімдіктің кеңсесі арқылы қолма-қол беріледі.</w:t>
      </w:r>
    </w:p>
    <w:p>
      <w:pPr>
        <w:spacing w:after="0"/>
        <w:ind w:left="0"/>
        <w:jc w:val="both"/>
      </w:pPr>
      <w:r>
        <w:rPr>
          <w:rFonts w:ascii="Times New Roman"/>
          <w:b w:val="false"/>
          <w:i w:val="false"/>
          <w:color w:val="000000"/>
          <w:sz w:val="28"/>
        </w:rPr>
        <w:t>
      Жеке тұлғаның шағымында оның тегі, аты, әкесінің аты (болған жағдайда), пошталық мекенжайы, байланыс телефоны көрсетіледі.</w:t>
      </w:r>
    </w:p>
    <w:p>
      <w:pPr>
        <w:spacing w:after="0"/>
        <w:ind w:left="0"/>
        <w:jc w:val="both"/>
      </w:pPr>
      <w:r>
        <w:rPr>
          <w:rFonts w:ascii="Times New Roman"/>
          <w:b w:val="false"/>
          <w:i w:val="false"/>
          <w:color w:val="000000"/>
          <w:sz w:val="28"/>
        </w:rPr>
        <w:t>
      Шағымды қабылдаған адамның аты, әкесінің аты, шағымға жауап алу мерзімі және орны көрсетіліп, көрсетілетін қызметті берушінің немесе әкімдіктің кеңсесінде тіркелуі (мөртабан,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pPr>
        <w:spacing w:after="0"/>
        <w:ind w:left="0"/>
        <w:jc w:val="both"/>
      </w:pPr>
      <w:r>
        <w:rPr>
          <w:rFonts w:ascii="Times New Roman"/>
          <w:b w:val="false"/>
          <w:i w:val="false"/>
          <w:color w:val="000000"/>
          <w:sz w:val="28"/>
        </w:rPr>
        <w:t>
      Көрсетілетін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арқылы жіберіледі не көрсетілетін қызметті берушінің, әкімдіктің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both"/>
      </w:pPr>
      <w:r>
        <w:rPr>
          <w:rFonts w:ascii="Times New Roman"/>
          <w:b w:val="false"/>
          <w:i w:val="false"/>
          <w:color w:val="000000"/>
          <w:sz w:val="28"/>
        </w:rPr>
        <w:t>
      Сонымен қатар, көрсетілетін қызметті берушінің және (немесе) оның лауазымды адамдардың әрекетіне (әрекетсіздігіне) шағымдану тәртібі туралы ақпаратты бірыңғай байланыс орталығының 1414, 8 800 080 7777 телефоны бойынша алуға болады.</w:t>
      </w:r>
    </w:p>
    <w:bookmarkStart w:name="z1161" w:id="136"/>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36"/>
    <w:bookmarkStart w:name="z1162" w:id="137"/>
    <w:p>
      <w:pPr>
        <w:spacing w:after="0"/>
        <w:ind w:left="0"/>
        <w:jc w:val="left"/>
      </w:pPr>
      <w:r>
        <w:rPr>
          <w:rFonts w:ascii="Times New Roman"/>
          <w:b/>
          <w:i w:val="false"/>
          <w:color w:val="000000"/>
        </w:rPr>
        <w:t xml:space="preserve"> 4-тарау. Мемлекеттік қызмет көрсетудің ерекшеліктері ескерілген өзге де талаптар</w:t>
      </w:r>
    </w:p>
    <w:bookmarkEnd w:id="137"/>
    <w:bookmarkStart w:name="z1163" w:id="138"/>
    <w:p>
      <w:pPr>
        <w:spacing w:after="0"/>
        <w:ind w:left="0"/>
        <w:jc w:val="both"/>
      </w:pPr>
      <w:r>
        <w:rPr>
          <w:rFonts w:ascii="Times New Roman"/>
          <w:b w:val="false"/>
          <w:i w:val="false"/>
          <w:color w:val="000000"/>
          <w:sz w:val="28"/>
        </w:rPr>
        <w:t>
      13.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p>
    <w:bookmarkEnd w:id="138"/>
    <w:bookmarkStart w:name="z1164" w:id="139"/>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139"/>
    <w:p>
      <w:pPr>
        <w:spacing w:after="0"/>
        <w:ind w:left="0"/>
        <w:jc w:val="both"/>
      </w:pPr>
      <w:r>
        <w:rPr>
          <w:rFonts w:ascii="Times New Roman"/>
          <w:b w:val="false"/>
          <w:i w:val="false"/>
          <w:color w:val="000000"/>
          <w:sz w:val="28"/>
        </w:rPr>
        <w:t>
      1) Министрліктің: www.edu.gov.kz интернет-ресурсында;</w:t>
      </w:r>
    </w:p>
    <w:p>
      <w:pPr>
        <w:spacing w:after="0"/>
        <w:ind w:left="0"/>
        <w:jc w:val="both"/>
      </w:pPr>
      <w:r>
        <w:rPr>
          <w:rFonts w:ascii="Times New Roman"/>
          <w:b w:val="false"/>
          <w:i w:val="false"/>
          <w:color w:val="000000"/>
          <w:sz w:val="28"/>
        </w:rPr>
        <w:t>
      2) Мемлекеттік корпорацияның: www.gov4c.kz интернет-ресурсында;</w:t>
      </w:r>
    </w:p>
    <w:p>
      <w:pPr>
        <w:spacing w:after="0"/>
        <w:ind w:left="0"/>
        <w:jc w:val="both"/>
      </w:pPr>
      <w:r>
        <w:rPr>
          <w:rFonts w:ascii="Times New Roman"/>
          <w:b w:val="false"/>
          <w:i w:val="false"/>
          <w:color w:val="000000"/>
          <w:sz w:val="28"/>
        </w:rPr>
        <w:t>
      3) www.egov.kz порталында орналасқан.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22.04.2019 </w:t>
      </w:r>
      <w:r>
        <w:rPr>
          <w:rFonts w:ascii="Times New Roman"/>
          <w:b w:val="false"/>
          <w:i w:val="false"/>
          <w:color w:val="000000"/>
          <w:sz w:val="28"/>
        </w:rPr>
        <w:t>№ 159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5" w:id="140"/>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орталығының 1414, 8 800 080 7777 арқылы алу мүмкіндігіне ие.</w:t>
      </w:r>
    </w:p>
    <w:bookmarkEnd w:id="140"/>
    <w:bookmarkStart w:name="z1166" w:id="141"/>
    <w:p>
      <w:pPr>
        <w:spacing w:after="0"/>
        <w:ind w:left="0"/>
        <w:jc w:val="both"/>
      </w:pPr>
      <w:r>
        <w:rPr>
          <w:rFonts w:ascii="Times New Roman"/>
          <w:b w:val="false"/>
          <w:i w:val="false"/>
          <w:color w:val="000000"/>
          <w:sz w:val="28"/>
        </w:rPr>
        <w:t>
      16.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 Бірыңғай байланыс орталығы 1414, 8 800 080 7777.</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"Шалғайдағы ауылдық елді</w:t>
            </w:r>
            <w:r>
              <w:br/>
            </w:r>
            <w:r>
              <w:rPr>
                <w:rFonts w:ascii="Times New Roman"/>
                <w:b w:val="false"/>
                <w:i w:val="false"/>
                <w:color w:val="000000"/>
                <w:sz w:val="20"/>
              </w:rPr>
              <w:t>мекендерде тұратын балаларды</w:t>
            </w:r>
            <w:r>
              <w:br/>
            </w:r>
            <w:r>
              <w:rPr>
                <w:rFonts w:ascii="Times New Roman"/>
                <w:b w:val="false"/>
                <w:i w:val="false"/>
                <w:color w:val="000000"/>
                <w:sz w:val="20"/>
              </w:rPr>
              <w:t>жалпы білім беру ұйымдарына</w:t>
            </w:r>
            <w:r>
              <w:br/>
            </w:r>
            <w:r>
              <w:rPr>
                <w:rFonts w:ascii="Times New Roman"/>
                <w:b w:val="false"/>
                <w:i w:val="false"/>
                <w:color w:val="000000"/>
                <w:sz w:val="20"/>
              </w:rPr>
              <w:t>және кері қарай үйлеріне тегін</w:t>
            </w:r>
            <w:r>
              <w:br/>
            </w:r>
            <w:r>
              <w:rPr>
                <w:rFonts w:ascii="Times New Roman"/>
                <w:b w:val="false"/>
                <w:i w:val="false"/>
                <w:color w:val="000000"/>
                <w:sz w:val="20"/>
              </w:rPr>
              <w:t>тасымалдауды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Жалпы білім беру ұйымдарына және кері қарай үйлеріне тегін</w:t>
      </w:r>
      <w:r>
        <w:br/>
      </w:r>
      <w:r>
        <w:rPr>
          <w:rFonts w:ascii="Times New Roman"/>
          <w:b/>
          <w:i w:val="false"/>
          <w:color w:val="000000"/>
        </w:rPr>
        <w:t>тасымалдауды ұсыну туралы анықтама</w:t>
      </w:r>
    </w:p>
    <w:p>
      <w:pPr>
        <w:spacing w:after="0"/>
        <w:ind w:left="0"/>
        <w:jc w:val="both"/>
      </w:pPr>
      <w:r>
        <w:rPr>
          <w:rFonts w:ascii="Times New Roman"/>
          <w:b w:val="false"/>
          <w:i w:val="false"/>
          <w:color w:val="000000"/>
          <w:sz w:val="28"/>
        </w:rPr>
        <w:t>
      Осы анықтама ______________________________________________ (білім алушының және тәрбиеленушінің Т.А.Ә.(бар болғанда))</w:t>
      </w:r>
    </w:p>
    <w:p>
      <w:pPr>
        <w:spacing w:after="0"/>
        <w:ind w:left="0"/>
        <w:jc w:val="both"/>
      </w:pPr>
      <w:r>
        <w:rPr>
          <w:rFonts w:ascii="Times New Roman"/>
          <w:b w:val="false"/>
          <w:i w:val="false"/>
          <w:color w:val="000000"/>
          <w:sz w:val="28"/>
        </w:rPr>
        <w:t>
      №_________ (мектептің атауы) жалпы білім беру ұйымына және кері қарай үйіне тегін тасымалдаумен қамтамасыз етілетіндігі үшін берілді.</w:t>
      </w:r>
    </w:p>
    <w:p>
      <w:pPr>
        <w:spacing w:after="0"/>
        <w:ind w:left="0"/>
        <w:jc w:val="both"/>
      </w:pPr>
      <w:r>
        <w:rPr>
          <w:rFonts w:ascii="Times New Roman"/>
          <w:b w:val="false"/>
          <w:i w:val="false"/>
          <w:color w:val="000000"/>
          <w:sz w:val="28"/>
        </w:rPr>
        <w:t>
      Анықтама оқу жылы кезеңінде жарамды.</w:t>
      </w:r>
    </w:p>
    <w:p>
      <w:pPr>
        <w:spacing w:after="0"/>
        <w:ind w:left="0"/>
        <w:jc w:val="both"/>
      </w:pPr>
      <w:r>
        <w:rPr>
          <w:rFonts w:ascii="Times New Roman"/>
          <w:b w:val="false"/>
          <w:i w:val="false"/>
          <w:color w:val="000000"/>
          <w:sz w:val="28"/>
        </w:rPr>
        <w:t>
      Кент, ауыл, ауылдық округ әкімі _____________________________________________</w:t>
      </w:r>
    </w:p>
    <w:p>
      <w:pPr>
        <w:spacing w:after="0"/>
        <w:ind w:left="0"/>
        <w:jc w:val="both"/>
      </w:pPr>
      <w:r>
        <w:rPr>
          <w:rFonts w:ascii="Times New Roman"/>
          <w:b w:val="false"/>
          <w:i w:val="false"/>
          <w:color w:val="000000"/>
          <w:sz w:val="28"/>
        </w:rPr>
        <w:t>
      (Т.А.Ә. (бар болғанда) және қолы) ____________________________________________</w:t>
      </w:r>
    </w:p>
    <w:p>
      <w:pPr>
        <w:spacing w:after="0"/>
        <w:ind w:left="0"/>
        <w:jc w:val="both"/>
      </w:pPr>
      <w:r>
        <w:rPr>
          <w:rFonts w:ascii="Times New Roman"/>
          <w:b w:val="false"/>
          <w:i w:val="false"/>
          <w:color w:val="000000"/>
          <w:sz w:val="28"/>
        </w:rPr>
        <w:t>
      (елді мекеннің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"Шалғайдағы ауылдық елді</w:t>
            </w:r>
            <w:r>
              <w:br/>
            </w:r>
            <w:r>
              <w:rPr>
                <w:rFonts w:ascii="Times New Roman"/>
                <w:b w:val="false"/>
                <w:i w:val="false"/>
                <w:color w:val="000000"/>
                <w:sz w:val="20"/>
              </w:rPr>
              <w:t>мекендерде тұратын балаларды</w:t>
            </w:r>
            <w:r>
              <w:br/>
            </w:r>
            <w:r>
              <w:rPr>
                <w:rFonts w:ascii="Times New Roman"/>
                <w:b w:val="false"/>
                <w:i w:val="false"/>
                <w:color w:val="000000"/>
                <w:sz w:val="20"/>
              </w:rPr>
              <w:t>жалпы білім беру ұйымдарына</w:t>
            </w:r>
            <w:r>
              <w:br/>
            </w:r>
            <w:r>
              <w:rPr>
                <w:rFonts w:ascii="Times New Roman"/>
                <w:b w:val="false"/>
                <w:i w:val="false"/>
                <w:color w:val="000000"/>
                <w:sz w:val="20"/>
              </w:rPr>
              <w:t>және кері қарай үйлеріне тегін</w:t>
            </w:r>
            <w:r>
              <w:br/>
            </w:r>
            <w:r>
              <w:rPr>
                <w:rFonts w:ascii="Times New Roman"/>
                <w:b w:val="false"/>
                <w:i w:val="false"/>
                <w:color w:val="000000"/>
                <w:sz w:val="20"/>
              </w:rPr>
              <w:t>тасымалдауды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Кент, ауыл, ауылдық</w:t>
            </w:r>
            <w:r>
              <w:br/>
            </w:r>
            <w:r>
              <w:rPr>
                <w:rFonts w:ascii="Times New Roman"/>
                <w:b w:val="false"/>
                <w:i w:val="false"/>
                <w:color w:val="000000"/>
                <w:sz w:val="20"/>
              </w:rPr>
              <w:t>округі әкімі</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нөмері)</w:t>
            </w:r>
            <w:r>
              <w:br/>
            </w:r>
            <w:r>
              <w:rPr>
                <w:rFonts w:ascii="Times New Roman"/>
                <w:b w:val="false"/>
                <w:i w:val="false"/>
                <w:color w:val="000000"/>
                <w:sz w:val="20"/>
              </w:rPr>
              <w:t>мекенжайы, телефоны:</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 тұратын __________________ (ауданның, елді мекеннің атауы) _________________________________________________________________</w:t>
      </w:r>
    </w:p>
    <w:p>
      <w:pPr>
        <w:spacing w:after="0"/>
        <w:ind w:left="0"/>
        <w:jc w:val="both"/>
      </w:pPr>
      <w:r>
        <w:rPr>
          <w:rFonts w:ascii="Times New Roman"/>
          <w:b w:val="false"/>
          <w:i w:val="false"/>
          <w:color w:val="000000"/>
          <w:sz w:val="28"/>
        </w:rPr>
        <w:t>
      (сынып, білім беру ұйымның толық атауы) білім алушы кәмелетке толмаған балам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(Т.А.Ә.(бар болғанда) туған күні және жеке сәйкестендіру нөмері) 20___ - 20___ оқу жылында (оқу жылын белгілеу қажет) жалпы білім беру ұйымына және кері қарай үйге тегін тасымалдаумен қамтамасыз етуді сұраймын</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ҚР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w:t>
      </w:r>
    </w:p>
    <w:p>
      <w:pPr>
        <w:spacing w:after="0"/>
        <w:ind w:left="0"/>
        <w:jc w:val="both"/>
      </w:pPr>
      <w:r>
        <w:rPr>
          <w:rFonts w:ascii="Times New Roman"/>
          <w:b w:val="false"/>
          <w:i w:val="false"/>
          <w:color w:val="000000"/>
          <w:sz w:val="28"/>
        </w:rPr>
        <w:t>
      "___" _____________ 20__ жыл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"Шалғайдағы ауылдық</w:t>
            </w:r>
            <w:r>
              <w:br/>
            </w:r>
            <w:r>
              <w:rPr>
                <w:rFonts w:ascii="Times New Roman"/>
                <w:b w:val="false"/>
                <w:i w:val="false"/>
                <w:color w:val="000000"/>
                <w:sz w:val="20"/>
              </w:rPr>
              <w:t>елді мекендерде</w:t>
            </w:r>
            <w:r>
              <w:br/>
            </w:r>
            <w:r>
              <w:rPr>
                <w:rFonts w:ascii="Times New Roman"/>
                <w:b w:val="false"/>
                <w:i w:val="false"/>
                <w:color w:val="000000"/>
                <w:sz w:val="20"/>
              </w:rPr>
              <w:t>тұратын балаларды жалпы</w:t>
            </w:r>
            <w:r>
              <w:br/>
            </w:r>
            <w:r>
              <w:rPr>
                <w:rFonts w:ascii="Times New Roman"/>
                <w:b w:val="false"/>
                <w:i w:val="false"/>
                <w:color w:val="000000"/>
                <w:sz w:val="20"/>
              </w:rPr>
              <w:t>білім беру ұйымдарына</w:t>
            </w:r>
            <w:r>
              <w:br/>
            </w:r>
            <w:r>
              <w:rPr>
                <w:rFonts w:ascii="Times New Roman"/>
                <w:b w:val="false"/>
                <w:i w:val="false"/>
                <w:color w:val="000000"/>
                <w:sz w:val="20"/>
              </w:rPr>
              <w:t>және кері қарай үйлеріне</w:t>
            </w:r>
            <w:r>
              <w:br/>
            </w:r>
            <w:r>
              <w:rPr>
                <w:rFonts w:ascii="Times New Roman"/>
                <w:b w:val="false"/>
                <w:i w:val="false"/>
                <w:color w:val="000000"/>
                <w:sz w:val="20"/>
              </w:rPr>
              <w:t>тегін тасымалдауды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Оқу орнынан</w:t>
      </w:r>
      <w:r>
        <w:br/>
      </w:r>
      <w:r>
        <w:rPr>
          <w:rFonts w:ascii="Times New Roman"/>
          <w:b/>
          <w:i w:val="false"/>
          <w:color w:val="000000"/>
        </w:rPr>
        <w:t>АНЫҚТАМА</w:t>
      </w:r>
    </w:p>
    <w:p>
      <w:pPr>
        <w:spacing w:after="0"/>
        <w:ind w:left="0"/>
        <w:jc w:val="both"/>
      </w:pPr>
      <w:r>
        <w:rPr>
          <w:rFonts w:ascii="Times New Roman"/>
          <w:b w:val="false"/>
          <w:i w:val="false"/>
          <w:color w:val="000000"/>
          <w:sz w:val="28"/>
        </w:rPr>
        <w:t>
      Осы анықтама _____________________________________________________________</w:t>
      </w:r>
    </w:p>
    <w:p>
      <w:pPr>
        <w:spacing w:after="0"/>
        <w:ind w:left="0"/>
        <w:jc w:val="both"/>
      </w:pPr>
      <w:r>
        <w:rPr>
          <w:rFonts w:ascii="Times New Roman"/>
          <w:b w:val="false"/>
          <w:i w:val="false"/>
          <w:color w:val="000000"/>
          <w:sz w:val="28"/>
        </w:rPr>
        <w:t>
      (білім алушының және тәрбиешінің аты-жөні (бар болғанда)</w:t>
      </w:r>
    </w:p>
    <w:p>
      <w:pPr>
        <w:spacing w:after="0"/>
        <w:ind w:left="0"/>
        <w:jc w:val="both"/>
      </w:pPr>
      <w:r>
        <w:rPr>
          <w:rFonts w:ascii="Times New Roman"/>
          <w:b w:val="false"/>
          <w:i w:val="false"/>
          <w:color w:val="000000"/>
          <w:sz w:val="28"/>
        </w:rPr>
        <w:t>
      Ол ___________________________ _____ сыныбында _____ ауысымда (мектептің атауын жазу қажет) оқитың және тасымалдауды қажет ететіндігі үшін беріледі.</w:t>
      </w:r>
    </w:p>
    <w:p>
      <w:pPr>
        <w:spacing w:after="0"/>
        <w:ind w:left="0"/>
        <w:jc w:val="both"/>
      </w:pPr>
      <w:r>
        <w:rPr>
          <w:rFonts w:ascii="Times New Roman"/>
          <w:b w:val="false"/>
          <w:i w:val="false"/>
          <w:color w:val="000000"/>
          <w:sz w:val="28"/>
        </w:rPr>
        <w:t>
      Анықтама талап етілген жерге көрсету үшін беріледі.</w:t>
      </w:r>
    </w:p>
    <w:p>
      <w:pPr>
        <w:spacing w:after="0"/>
        <w:ind w:left="0"/>
        <w:jc w:val="both"/>
      </w:pPr>
      <w:r>
        <w:rPr>
          <w:rFonts w:ascii="Times New Roman"/>
          <w:b w:val="false"/>
          <w:i w:val="false"/>
          <w:color w:val="000000"/>
          <w:sz w:val="28"/>
        </w:rPr>
        <w:t>
      № ____ мектептің директоры _____________________________</w:t>
      </w:r>
    </w:p>
    <w:p>
      <w:pPr>
        <w:spacing w:after="0"/>
        <w:ind w:left="0"/>
        <w:jc w:val="both"/>
      </w:pPr>
      <w:r>
        <w:rPr>
          <w:rFonts w:ascii="Times New Roman"/>
          <w:b w:val="false"/>
          <w:i w:val="false"/>
          <w:color w:val="000000"/>
          <w:sz w:val="28"/>
        </w:rPr>
        <w:t>
      (мектептің атауы) (Т.А.Ә. (бар болғанда),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"Шалғайдағы ауылдық елді</w:t>
            </w:r>
            <w:r>
              <w:br/>
            </w:r>
            <w:r>
              <w:rPr>
                <w:rFonts w:ascii="Times New Roman"/>
                <w:b w:val="false"/>
                <w:i w:val="false"/>
                <w:color w:val="000000"/>
                <w:sz w:val="20"/>
              </w:rPr>
              <w:t>мекендерде тұратын балаларды</w:t>
            </w:r>
            <w:r>
              <w:br/>
            </w:r>
            <w:r>
              <w:rPr>
                <w:rFonts w:ascii="Times New Roman"/>
                <w:b w:val="false"/>
                <w:i w:val="false"/>
                <w:color w:val="000000"/>
                <w:sz w:val="20"/>
              </w:rPr>
              <w:t>жалпы білім беру ұйымдарына</w:t>
            </w:r>
            <w:r>
              <w:br/>
            </w:r>
            <w:r>
              <w:rPr>
                <w:rFonts w:ascii="Times New Roman"/>
                <w:b w:val="false"/>
                <w:i w:val="false"/>
                <w:color w:val="000000"/>
                <w:sz w:val="20"/>
              </w:rPr>
              <w:t>және кері қарай</w:t>
            </w:r>
            <w:r>
              <w:br/>
            </w:r>
            <w:r>
              <w:rPr>
                <w:rFonts w:ascii="Times New Roman"/>
                <w:b w:val="false"/>
                <w:i w:val="false"/>
                <w:color w:val="000000"/>
                <w:sz w:val="20"/>
              </w:rPr>
              <w:t xml:space="preserve"> үйлеріне тегін тасымалдауды</w:t>
            </w:r>
            <w:r>
              <w:br/>
            </w:r>
            <w:r>
              <w:rPr>
                <w:rFonts w:ascii="Times New Roman"/>
                <w:b w:val="false"/>
                <w:i w:val="false"/>
                <w:color w:val="000000"/>
                <w:sz w:val="20"/>
              </w:rPr>
              <w:t xml:space="preserve"> ұсыну"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 немесе</w:t>
            </w:r>
            <w:r>
              <w:br/>
            </w:r>
            <w:r>
              <w:rPr>
                <w:rFonts w:ascii="Times New Roman"/>
                <w:b w:val="false"/>
                <w:i w:val="false"/>
                <w:color w:val="000000"/>
                <w:sz w:val="20"/>
              </w:rPr>
              <w:t>көрсетілетін</w:t>
            </w:r>
            <w:r>
              <w:br/>
            </w:r>
            <w:r>
              <w:rPr>
                <w:rFonts w:ascii="Times New Roman"/>
                <w:b w:val="false"/>
                <w:i w:val="false"/>
                <w:color w:val="000000"/>
                <w:sz w:val="20"/>
              </w:rPr>
              <w:t>қызметті алушы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 алушының мекенжайы)</w:t>
            </w:r>
            <w:r>
              <w:br/>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20-бабының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алып, "Азаматтар үшін Үкімет" Мемлекеттік корпорацияның коммерциялық емес қоғамы филиалының № __ бөлімі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198 бұйрығына</w:t>
            </w:r>
            <w:r>
              <w:br/>
            </w:r>
            <w:r>
              <w:rPr>
                <w:rFonts w:ascii="Times New Roman"/>
                <w:b w:val="false"/>
                <w:i w:val="false"/>
                <w:color w:val="000000"/>
                <w:sz w:val="20"/>
              </w:rPr>
              <w:t>5-қосымша</w:t>
            </w:r>
          </w:p>
        </w:tc>
      </w:tr>
    </w:tbl>
    <w:bookmarkStart w:name="z342" w:id="142"/>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w:t>
      </w:r>
      <w:r>
        <w:br/>
      </w:r>
      <w:r>
        <w:rPr>
          <w:rFonts w:ascii="Times New Roman"/>
          <w:b/>
          <w:i w:val="false"/>
          <w:color w:val="000000"/>
        </w:rPr>
        <w:t>санаттарына тегін және жеңілдетілген тамақтандыруды ұсыну" мемлекеттік</w:t>
      </w:r>
      <w:r>
        <w:br/>
      </w:r>
      <w:r>
        <w:rPr>
          <w:rFonts w:ascii="Times New Roman"/>
          <w:b/>
          <w:i w:val="false"/>
          <w:color w:val="000000"/>
        </w:rPr>
        <w:t>көрсетілетін қызмет стандарты</w:t>
      </w:r>
    </w:p>
    <w:bookmarkEnd w:id="142"/>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13.12.2018 </w:t>
      </w:r>
      <w:r>
        <w:rPr>
          <w:rFonts w:ascii="Times New Roman"/>
          <w:b w:val="false"/>
          <w:i w:val="false"/>
          <w:color w:val="ff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269" w:id="143"/>
    <w:p>
      <w:pPr>
        <w:spacing w:after="0"/>
        <w:ind w:left="0"/>
        <w:jc w:val="left"/>
      </w:pPr>
      <w:r>
        <w:rPr>
          <w:rFonts w:ascii="Times New Roman"/>
          <w:b/>
          <w:i w:val="false"/>
          <w:color w:val="000000"/>
        </w:rPr>
        <w:t xml:space="preserve"> 1-тарау. Жалпы ережелер</w:t>
      </w:r>
    </w:p>
    <w:bookmarkEnd w:id="143"/>
    <w:bookmarkStart w:name="z1270" w:id="144"/>
    <w:p>
      <w:pPr>
        <w:spacing w:after="0"/>
        <w:ind w:left="0"/>
        <w:jc w:val="both"/>
      </w:pPr>
      <w:r>
        <w:rPr>
          <w:rFonts w:ascii="Times New Roman"/>
          <w:b w:val="false"/>
          <w:i w:val="false"/>
          <w:color w:val="000000"/>
          <w:sz w:val="28"/>
        </w:rPr>
        <w:t>
      1.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 (бұдан әрі - мемлекеттік көрсетілетін қызмет).</w:t>
      </w:r>
    </w:p>
    <w:bookmarkEnd w:id="144"/>
    <w:bookmarkStart w:name="z1271" w:id="14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145"/>
    <w:bookmarkStart w:name="z1272" w:id="146"/>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46"/>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білім ұйымдары;</w:t>
      </w:r>
    </w:p>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07.10.2019 </w:t>
      </w:r>
      <w:r>
        <w:rPr>
          <w:rFonts w:ascii="Times New Roman"/>
          <w:b w:val="false"/>
          <w:i w:val="false"/>
          <w:color w:val="00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3" w:id="147"/>
    <w:p>
      <w:pPr>
        <w:spacing w:after="0"/>
        <w:ind w:left="0"/>
        <w:jc w:val="left"/>
      </w:pPr>
      <w:r>
        <w:rPr>
          <w:rFonts w:ascii="Times New Roman"/>
          <w:b/>
          <w:i w:val="false"/>
          <w:color w:val="000000"/>
        </w:rPr>
        <w:t xml:space="preserve"> 2-тарау. Мемлекеттік қызмет көрсету тәртібі</w:t>
      </w:r>
    </w:p>
    <w:bookmarkEnd w:id="147"/>
    <w:bookmarkStart w:name="z1274" w:id="148"/>
    <w:p>
      <w:pPr>
        <w:spacing w:after="0"/>
        <w:ind w:left="0"/>
        <w:jc w:val="both"/>
      </w:pPr>
      <w:r>
        <w:rPr>
          <w:rFonts w:ascii="Times New Roman"/>
          <w:b w:val="false"/>
          <w:i w:val="false"/>
          <w:color w:val="000000"/>
          <w:sz w:val="28"/>
        </w:rPr>
        <w:t>
      4. Мемлекеттік қызмет көрсету мерзімдері:</w:t>
      </w:r>
    </w:p>
    <w:bookmarkEnd w:id="148"/>
    <w:p>
      <w:pPr>
        <w:spacing w:after="0"/>
        <w:ind w:left="0"/>
        <w:jc w:val="both"/>
      </w:pPr>
      <w:r>
        <w:rPr>
          <w:rFonts w:ascii="Times New Roman"/>
          <w:b w:val="false"/>
          <w:i w:val="false"/>
          <w:color w:val="000000"/>
          <w:sz w:val="28"/>
        </w:rPr>
        <w:t>
      1) көрсетілетін қызметті берушіге құжаттарды тапсырған сәттен бастап, сондай-ақ портал арқылы өтініш берген кезде - 5 (бес) жұмыс күні;</w:t>
      </w:r>
    </w:p>
    <w:p>
      <w:pPr>
        <w:spacing w:after="0"/>
        <w:ind w:left="0"/>
        <w:jc w:val="both"/>
      </w:pPr>
      <w:r>
        <w:rPr>
          <w:rFonts w:ascii="Times New Roman"/>
          <w:b w:val="false"/>
          <w:i w:val="false"/>
          <w:color w:val="000000"/>
          <w:sz w:val="28"/>
        </w:rPr>
        <w:t>
      2) көрсетілетін қызметті берушіге құжаттарды тапсыру үшін күтудің рұқсат берілетін ең ұзақ уақыты - 15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берілетін ең ұзақ уақыты - 30 минут.</w:t>
      </w:r>
    </w:p>
    <w:bookmarkStart w:name="z1275" w:id="149"/>
    <w:p>
      <w:pPr>
        <w:spacing w:after="0"/>
        <w:ind w:left="0"/>
        <w:jc w:val="both"/>
      </w:pPr>
      <w:r>
        <w:rPr>
          <w:rFonts w:ascii="Times New Roman"/>
          <w:b w:val="false"/>
          <w:i w:val="false"/>
          <w:color w:val="000000"/>
          <w:sz w:val="28"/>
        </w:rPr>
        <w:t>
      5. Мемлекеттік қызмет көрсетудің нысаны - электрондық (ішінара автоматтандырылған) және (немесе) қағаз жүзінде.</w:t>
      </w:r>
    </w:p>
    <w:bookmarkEnd w:id="149"/>
    <w:bookmarkStart w:name="z1276" w:id="150"/>
    <w:p>
      <w:pPr>
        <w:spacing w:after="0"/>
        <w:ind w:left="0"/>
        <w:jc w:val="both"/>
      </w:pPr>
      <w:r>
        <w:rPr>
          <w:rFonts w:ascii="Times New Roman"/>
          <w:b w:val="false"/>
          <w:i w:val="false"/>
          <w:color w:val="000000"/>
          <w:sz w:val="28"/>
        </w:rPr>
        <w:t xml:space="preserve">
      6. Мемлекеттік қызмет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жалпы білім беретін мектепте тегін және жеңілдетілген тамақтандыруды ұсыну туралы анықтама не осы мемлекеттік қызмет стандартының 10-тармағында көрсетілген негіздер бойынша мемлекеттік қызмет көрсетуден бас тарту туралы дәлелді жауап.</w:t>
      </w:r>
    </w:p>
    <w:bookmarkEnd w:id="150"/>
    <w:p>
      <w:pPr>
        <w:spacing w:after="0"/>
        <w:ind w:left="0"/>
        <w:jc w:val="both"/>
      </w:pPr>
      <w:r>
        <w:rPr>
          <w:rFonts w:ascii="Times New Roman"/>
          <w:b w:val="false"/>
          <w:i w:val="false"/>
          <w:color w:val="000000"/>
          <w:sz w:val="28"/>
        </w:rPr>
        <w:t>
      Мемлекеттік қызмет көрсетудің нәтижесін ұсыну нысаны - электрондық және (немесе) қағаз.</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қызметтің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және көрсетілетін қызметті берушінің уәкілетті адамының қолы және мөрмен расталады.</w:t>
      </w:r>
    </w:p>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 және сақталады.</w:t>
      </w:r>
    </w:p>
    <w:bookmarkStart w:name="z1277" w:id="151"/>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51"/>
    <w:bookmarkStart w:name="z1278" w:id="152"/>
    <w:p>
      <w:pPr>
        <w:spacing w:after="0"/>
        <w:ind w:left="0"/>
        <w:jc w:val="both"/>
      </w:pPr>
      <w:r>
        <w:rPr>
          <w:rFonts w:ascii="Times New Roman"/>
          <w:b w:val="false"/>
          <w:i w:val="false"/>
          <w:color w:val="000000"/>
          <w:sz w:val="28"/>
        </w:rPr>
        <w:t>
      8. Жұмыс кестесі:</w:t>
      </w:r>
    </w:p>
    <w:bookmarkEnd w:id="152"/>
    <w:bookmarkStart w:name="z1279" w:id="153"/>
    <w:p>
      <w:pPr>
        <w:spacing w:after="0"/>
        <w:ind w:left="0"/>
        <w:jc w:val="both"/>
      </w:pPr>
      <w:r>
        <w:rPr>
          <w:rFonts w:ascii="Times New Roman"/>
          <w:b w:val="false"/>
          <w:i w:val="false"/>
          <w:color w:val="000000"/>
          <w:sz w:val="28"/>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bookmarkEnd w:id="153"/>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қызмет кезек тәртібімен, алдын ала жазылусыз және жедел қызмет көрсетусіз жүргізіледі;</w:t>
      </w:r>
    </w:p>
    <w:bookmarkStart w:name="z1280" w:id="154"/>
    <w:p>
      <w:pPr>
        <w:spacing w:after="0"/>
        <w:ind w:left="0"/>
        <w:jc w:val="both"/>
      </w:pPr>
      <w:r>
        <w:rPr>
          <w:rFonts w:ascii="Times New Roman"/>
          <w:b w:val="false"/>
          <w:i w:val="false"/>
          <w:color w:val="000000"/>
          <w:sz w:val="28"/>
        </w:rPr>
        <w:t>
      2) порталда: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p>
    <w:bookmarkEnd w:id="154"/>
    <w:bookmarkStart w:name="z1281" w:id="155"/>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155"/>
    <w:p>
      <w:pPr>
        <w:spacing w:after="0"/>
        <w:ind w:left="0"/>
        <w:jc w:val="both"/>
      </w:pPr>
      <w:r>
        <w:rPr>
          <w:rFonts w:ascii="Times New Roman"/>
          <w:b w:val="false"/>
          <w:i w:val="false"/>
          <w:color w:val="000000"/>
          <w:sz w:val="28"/>
        </w:rPr>
        <w:t>
      көрсетілетін қызметті берушіге:</w:t>
      </w:r>
    </w:p>
    <w:bookmarkStart w:name="z1626" w:id="156"/>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156"/>
    <w:bookmarkStart w:name="z1627" w:id="157"/>
    <w:p>
      <w:pPr>
        <w:spacing w:after="0"/>
        <w:ind w:left="0"/>
        <w:jc w:val="both"/>
      </w:pPr>
      <w:r>
        <w:rPr>
          <w:rFonts w:ascii="Times New Roman"/>
          <w:b w:val="false"/>
          <w:i w:val="false"/>
          <w:color w:val="000000"/>
          <w:sz w:val="28"/>
        </w:rPr>
        <w:t>
      2) ата-аналардың жеке басын куәландыратын құжат (жеке басын сәйкестендіру үшін қажет);</w:t>
      </w:r>
    </w:p>
    <w:bookmarkEnd w:id="157"/>
    <w:bookmarkStart w:name="z1628" w:id="158"/>
    <w:p>
      <w:pPr>
        <w:spacing w:after="0"/>
        <w:ind w:left="0"/>
        <w:jc w:val="both"/>
      </w:pPr>
      <w:r>
        <w:rPr>
          <w:rFonts w:ascii="Times New Roman"/>
          <w:b w:val="false"/>
          <w:i w:val="false"/>
          <w:color w:val="000000"/>
          <w:sz w:val="28"/>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p>
    <w:bookmarkEnd w:id="158"/>
    <w:bookmarkStart w:name="z1629" w:id="159"/>
    <w:p>
      <w:pPr>
        <w:spacing w:after="0"/>
        <w:ind w:left="0"/>
        <w:jc w:val="both"/>
      </w:pPr>
      <w:r>
        <w:rPr>
          <w:rFonts w:ascii="Times New Roman"/>
          <w:b w:val="false"/>
          <w:i w:val="false"/>
          <w:color w:val="000000"/>
          <w:sz w:val="28"/>
        </w:rPr>
        <w:t>
      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p>
    <w:bookmarkEnd w:id="159"/>
    <w:bookmarkStart w:name="z1630" w:id="160"/>
    <w:p>
      <w:pPr>
        <w:spacing w:after="0"/>
        <w:ind w:left="0"/>
        <w:jc w:val="both"/>
      </w:pPr>
      <w:r>
        <w:rPr>
          <w:rFonts w:ascii="Times New Roman"/>
          <w:b w:val="false"/>
          <w:i w:val="false"/>
          <w:color w:val="000000"/>
          <w:sz w:val="28"/>
        </w:rPr>
        <w:t>
      5) мәртебесін дәлелдейтін құжаттың көшірмесі:</w:t>
      </w:r>
    </w:p>
    <w:bookmarkEnd w:id="160"/>
    <w:p>
      <w:pPr>
        <w:spacing w:after="0"/>
        <w:ind w:left="0"/>
        <w:jc w:val="both"/>
      </w:pPr>
      <w:r>
        <w:rPr>
          <w:rFonts w:ascii="Times New Roman"/>
          <w:b w:val="false"/>
          <w:i w:val="false"/>
          <w:color w:val="000000"/>
          <w:sz w:val="28"/>
        </w:rPr>
        <w:t>
      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0"/>
        <w:ind w:left="0"/>
        <w:jc w:val="both"/>
      </w:pPr>
      <w:r>
        <w:rPr>
          <w:rFonts w:ascii="Times New Roman"/>
          <w:b w:val="false"/>
          <w:i w:val="false"/>
          <w:color w:val="000000"/>
          <w:sz w:val="28"/>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pPr>
        <w:spacing w:after="0"/>
        <w:ind w:left="0"/>
        <w:jc w:val="both"/>
      </w:pPr>
      <w:r>
        <w:rPr>
          <w:rFonts w:ascii="Times New Roman"/>
          <w:b w:val="false"/>
          <w:i w:val="false"/>
          <w:color w:val="000000"/>
          <w:sz w:val="28"/>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p>
      <w:pPr>
        <w:spacing w:after="0"/>
        <w:ind w:left="0"/>
        <w:jc w:val="both"/>
      </w:pPr>
      <w:r>
        <w:rPr>
          <w:rFonts w:ascii="Times New Roman"/>
          <w:b w:val="false"/>
          <w:i w:val="false"/>
          <w:color w:val="000000"/>
          <w:sz w:val="28"/>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pPr>
        <w:spacing w:after="0"/>
        <w:ind w:left="0"/>
        <w:jc w:val="both"/>
      </w:pPr>
      <w:r>
        <w:rPr>
          <w:rFonts w:ascii="Times New Roman"/>
          <w:b w:val="false"/>
          <w:i w:val="false"/>
          <w:color w:val="000000"/>
          <w:sz w:val="28"/>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p>
      <w:pPr>
        <w:spacing w:after="0"/>
        <w:ind w:left="0"/>
        <w:jc w:val="both"/>
      </w:pPr>
      <w:r>
        <w:rPr>
          <w:rFonts w:ascii="Times New Roman"/>
          <w:b w:val="false"/>
          <w:i w:val="false"/>
          <w:color w:val="000000"/>
          <w:sz w:val="28"/>
        </w:rPr>
        <w:t>
      Құжаттар салыстыру үшiн түпнұсқада ұсынылады, содан кейiн түпнұсқалар көрсетілетін қызметті алушыға қайтарылады.</w:t>
      </w:r>
    </w:p>
    <w:p>
      <w:pPr>
        <w:spacing w:after="0"/>
        <w:ind w:left="0"/>
        <w:jc w:val="both"/>
      </w:pPr>
      <w:r>
        <w:rPr>
          <w:rFonts w:ascii="Times New Roman"/>
          <w:b w:val="false"/>
          <w:i w:val="false"/>
          <w:color w:val="000000"/>
          <w:sz w:val="28"/>
        </w:rPr>
        <w:t>
      Құжаттарды қабылдау кезінде көрсетілетін қызметті беруші көрсетілетін қызметті алушыға тиісті құжаттардың қабылданғаны туралы қолхат береді.</w:t>
      </w:r>
    </w:p>
    <w:p>
      <w:pPr>
        <w:spacing w:after="0"/>
        <w:ind w:left="0"/>
        <w:jc w:val="both"/>
      </w:pPr>
      <w:r>
        <w:rPr>
          <w:rFonts w:ascii="Times New Roman"/>
          <w:b w:val="false"/>
          <w:i w:val="false"/>
          <w:color w:val="000000"/>
          <w:sz w:val="28"/>
        </w:rPr>
        <w:t>
      порталда:</w:t>
      </w:r>
    </w:p>
    <w:bookmarkStart w:name="z1631" w:id="161"/>
    <w:p>
      <w:pPr>
        <w:spacing w:after="0"/>
        <w:ind w:left="0"/>
        <w:jc w:val="both"/>
      </w:pPr>
      <w:r>
        <w:rPr>
          <w:rFonts w:ascii="Times New Roman"/>
          <w:b w:val="false"/>
          <w:i w:val="false"/>
          <w:color w:val="000000"/>
          <w:sz w:val="28"/>
        </w:rPr>
        <w:t>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bookmarkEnd w:id="161"/>
    <w:bookmarkStart w:name="z1632" w:id="162"/>
    <w:p>
      <w:pPr>
        <w:spacing w:after="0"/>
        <w:ind w:left="0"/>
        <w:jc w:val="both"/>
      </w:pPr>
      <w:r>
        <w:rPr>
          <w:rFonts w:ascii="Times New Roman"/>
          <w:b w:val="false"/>
          <w:i w:val="false"/>
          <w:color w:val="000000"/>
          <w:sz w:val="28"/>
        </w:rPr>
        <w:t>
      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p>
    <w:bookmarkEnd w:id="162"/>
    <w:bookmarkStart w:name="z1633" w:id="163"/>
    <w:p>
      <w:pPr>
        <w:spacing w:after="0"/>
        <w:ind w:left="0"/>
        <w:jc w:val="both"/>
      </w:pPr>
      <w:r>
        <w:rPr>
          <w:rFonts w:ascii="Times New Roman"/>
          <w:b w:val="false"/>
          <w:i w:val="false"/>
          <w:color w:val="000000"/>
          <w:sz w:val="28"/>
        </w:rPr>
        <w:t>
      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p>
    <w:bookmarkEnd w:id="163"/>
    <w:bookmarkStart w:name="z1634" w:id="164"/>
    <w:p>
      <w:pPr>
        <w:spacing w:after="0"/>
        <w:ind w:left="0"/>
        <w:jc w:val="both"/>
      </w:pPr>
      <w:r>
        <w:rPr>
          <w:rFonts w:ascii="Times New Roman"/>
          <w:b w:val="false"/>
          <w:i w:val="false"/>
          <w:color w:val="000000"/>
          <w:sz w:val="28"/>
        </w:rPr>
        <w:t>
      4) статусты дәлелдейтін құжаттың электрондық көшірмесі:</w:t>
      </w:r>
    </w:p>
    <w:bookmarkEnd w:id="164"/>
    <w:p>
      <w:pPr>
        <w:spacing w:after="0"/>
        <w:ind w:left="0"/>
        <w:jc w:val="both"/>
      </w:pPr>
      <w:r>
        <w:rPr>
          <w:rFonts w:ascii="Times New Roman"/>
          <w:b w:val="false"/>
          <w:i w:val="false"/>
          <w:color w:val="000000"/>
          <w:sz w:val="28"/>
        </w:rPr>
        <w:t>
      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0"/>
        <w:ind w:left="0"/>
        <w:jc w:val="both"/>
      </w:pPr>
      <w:r>
        <w:rPr>
          <w:rFonts w:ascii="Times New Roman"/>
          <w:b w:val="false"/>
          <w:i w:val="false"/>
          <w:color w:val="000000"/>
          <w:sz w:val="28"/>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құжаттардың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pPr>
        <w:spacing w:after="0"/>
        <w:ind w:left="0"/>
        <w:jc w:val="both"/>
      </w:pPr>
      <w:r>
        <w:rPr>
          <w:rFonts w:ascii="Times New Roman"/>
          <w:b w:val="false"/>
          <w:i w:val="false"/>
          <w:color w:val="000000"/>
          <w:sz w:val="28"/>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берілгені туралы шарттың электрондық көшірмесі;</w:t>
      </w:r>
    </w:p>
    <w:p>
      <w:pPr>
        <w:spacing w:after="0"/>
        <w:ind w:left="0"/>
        <w:jc w:val="both"/>
      </w:pPr>
      <w:r>
        <w:rPr>
          <w:rFonts w:ascii="Times New Roman"/>
          <w:b w:val="false"/>
          <w:i w:val="false"/>
          <w:color w:val="000000"/>
          <w:sz w:val="28"/>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pPr>
        <w:spacing w:after="0"/>
        <w:ind w:left="0"/>
        <w:jc w:val="both"/>
      </w:pPr>
      <w:r>
        <w:rPr>
          <w:rFonts w:ascii="Times New Roman"/>
          <w:b w:val="false"/>
          <w:i w:val="false"/>
          <w:color w:val="000000"/>
          <w:sz w:val="28"/>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p>
      <w:pPr>
        <w:spacing w:after="0"/>
        <w:ind w:left="0"/>
        <w:jc w:val="both"/>
      </w:pPr>
      <w:r>
        <w:rPr>
          <w:rFonts w:ascii="Times New Roman"/>
          <w:b w:val="false"/>
          <w:i w:val="false"/>
          <w:color w:val="000000"/>
          <w:sz w:val="28"/>
        </w:rPr>
        <w:t>
      Көрсетілетін қызметті алушының жеке басын куәландыратын, баланың туылғанын, некеге тұру немесе бұзу (АХАЖ АЖ-де мәліметтер болмаған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көрсетілетін қызметті беруші тиісті мемлекеттік ақпараттық жүйелерден "электронды үкімет" шлюзі арқылы алады.</w:t>
      </w:r>
    </w:p>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07.10.2019 </w:t>
      </w:r>
      <w:r>
        <w:rPr>
          <w:rFonts w:ascii="Times New Roman"/>
          <w:b w:val="false"/>
          <w:i w:val="false"/>
          <w:color w:val="00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1" w:id="165"/>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165"/>
    <w:bookmarkStart w:name="z1292" w:id="16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66"/>
    <w:bookmarkStart w:name="z1293" w:id="167"/>
    <w:p>
      <w:pPr>
        <w:spacing w:after="0"/>
        <w:ind w:left="0"/>
        <w:jc w:val="both"/>
      </w:pPr>
      <w:r>
        <w:rPr>
          <w:rFonts w:ascii="Times New Roman"/>
          <w:b w:val="false"/>
          <w:i w:val="false"/>
          <w:color w:val="000000"/>
          <w:sz w:val="28"/>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көрсетілетін қызметті алушысәйкес келмеуі;</w:t>
      </w:r>
    </w:p>
    <w:bookmarkEnd w:id="167"/>
    <w:bookmarkStart w:name="z1294" w:id="168"/>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168"/>
    <w:bookmarkStart w:name="z1295" w:id="169"/>
    <w:p>
      <w:pPr>
        <w:spacing w:after="0"/>
        <w:ind w:left="0"/>
        <w:jc w:val="left"/>
      </w:pPr>
      <w:r>
        <w:rPr>
          <w:rFonts w:ascii="Times New Roman"/>
          <w:b/>
          <w:i w:val="false"/>
          <w:color w:val="000000"/>
        </w:rPr>
        <w:t xml:space="preserve"> 3-тарау. Мемлекеттік қызмет көрсету мәселелері бойынша облыстардың, республикалық маңызы бар қалалардың, астананың, аудандардың, облыстық маңызыбар қалалардың жергілікті атқарушы органдарының, сондай-ақ көрсетілетін қызметтіберушілердің және (немесе) олардың лауазымды адамдарының шешімдеріне, әрекетіне (әрекетсіздігіне) шағымдану тәртібі</w:t>
      </w:r>
    </w:p>
    <w:bookmarkEnd w:id="169"/>
    <w:bookmarkStart w:name="z1296" w:id="170"/>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қызмет стандартының 13-тармағында көрсетілген мекенжай бойынша облыстардың, республикалық маңызы бар қалалардың, астананың тиісті жергілікті атқарушы органы (бұдан әрі - әкімдік) басшысының атына беріледі.</w:t>
      </w:r>
    </w:p>
    <w:bookmarkEnd w:id="170"/>
    <w:p>
      <w:pPr>
        <w:spacing w:after="0"/>
        <w:ind w:left="0"/>
        <w:jc w:val="both"/>
      </w:pPr>
      <w:r>
        <w:rPr>
          <w:rFonts w:ascii="Times New Roman"/>
          <w:b w:val="false"/>
          <w:i w:val="false"/>
          <w:color w:val="000000"/>
          <w:sz w:val="28"/>
        </w:rPr>
        <w:t>
      Шағымдар жазбаша нысанда пошта немесе көрсетілетін қызметті берушінің немесе әкімдіктің кеңсесі арқылы қолма-қол беріледі.</w:t>
      </w:r>
    </w:p>
    <w:p>
      <w:pPr>
        <w:spacing w:after="0"/>
        <w:ind w:left="0"/>
        <w:jc w:val="both"/>
      </w:pPr>
      <w:r>
        <w:rPr>
          <w:rFonts w:ascii="Times New Roman"/>
          <w:b w:val="false"/>
          <w:i w:val="false"/>
          <w:color w:val="000000"/>
          <w:sz w:val="28"/>
        </w:rPr>
        <w:t>
      Жеке тұлғаның шағымында оның тегі, аты, әкесінің аты (бар болған жағдайда), пошталық мекенжайы, байланыс телефоны көрсетіледі.</w:t>
      </w:r>
    </w:p>
    <w:p>
      <w:pPr>
        <w:spacing w:after="0"/>
        <w:ind w:left="0"/>
        <w:jc w:val="both"/>
      </w:pPr>
      <w:r>
        <w:rPr>
          <w:rFonts w:ascii="Times New Roman"/>
          <w:b w:val="false"/>
          <w:i w:val="false"/>
          <w:color w:val="000000"/>
          <w:sz w:val="28"/>
        </w:rPr>
        <w:t>
      Шағымды қабылдаған адамның тегі, аты, әкесінің аты берілген шағымға жауап алу мерзімі және орны көрсетіліп, көрсетілетін қызметті берушінің немесе әкімдіктің кеңсесінде (мөртабан, кіріс нөмірі мен күні) тіркелуі шағымның қабылдануын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бойынша алады.</w:t>
      </w:r>
    </w:p>
    <w:p>
      <w:pPr>
        <w:spacing w:after="0"/>
        <w:ind w:left="0"/>
        <w:jc w:val="both"/>
      </w:pPr>
      <w:r>
        <w:rPr>
          <w:rFonts w:ascii="Times New Roman"/>
          <w:b w:val="false"/>
          <w:i w:val="false"/>
          <w:color w:val="000000"/>
          <w:sz w:val="28"/>
        </w:rPr>
        <w:t>
      Шағымды портал арқылы "жеке кабинетінен" жолдаған кезде көрсетілетін қызметті алушыға көрсетілетін қызметті берушінің шағымды өндеуі барысында жаңартылып тұратын ақпарат қолжетімді болады (жеткізілгені, тіркелгені, орындалуы, қарастырылғаны немесе қарастырудан бас тартқандығы туралы белгі).</w:t>
      </w:r>
    </w:p>
    <w:p>
      <w:pPr>
        <w:spacing w:after="0"/>
        <w:ind w:left="0"/>
        <w:jc w:val="both"/>
      </w:pPr>
      <w:r>
        <w:rPr>
          <w:rFonts w:ascii="Times New Roman"/>
          <w:b w:val="false"/>
          <w:i w:val="false"/>
          <w:color w:val="000000"/>
          <w:sz w:val="28"/>
        </w:rPr>
        <w:t>
      Көрсетілетін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арқылы жіберіледі не көрсетілетін қызметті берушінің, әкімдіктің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both"/>
      </w:pPr>
      <w:r>
        <w:rPr>
          <w:rFonts w:ascii="Times New Roman"/>
          <w:b w:val="false"/>
          <w:i w:val="false"/>
          <w:color w:val="000000"/>
          <w:sz w:val="28"/>
        </w:rPr>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bookmarkStart w:name="z1297" w:id="17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71"/>
    <w:bookmarkStart w:name="z1298" w:id="172"/>
    <w:p>
      <w:pPr>
        <w:spacing w:after="0"/>
        <w:ind w:left="0"/>
        <w:jc w:val="left"/>
      </w:pPr>
      <w:r>
        <w:rPr>
          <w:rFonts w:ascii="Times New Roman"/>
          <w:b/>
          <w:i w:val="false"/>
          <w:color w:val="000000"/>
        </w:rPr>
        <w:t xml:space="preserve"> 4-тарау. Мемлекеттік қызмет көрсетудің ерекшеліктері ескерілген өзге де талаптар</w:t>
      </w:r>
    </w:p>
    <w:bookmarkEnd w:id="172"/>
    <w:bookmarkStart w:name="z1299" w:id="173"/>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173"/>
    <w:p>
      <w:pPr>
        <w:spacing w:after="0"/>
        <w:ind w:left="0"/>
        <w:jc w:val="both"/>
      </w:pPr>
      <w:r>
        <w:rPr>
          <w:rFonts w:ascii="Times New Roman"/>
          <w:b w:val="false"/>
          <w:i w:val="false"/>
          <w:color w:val="000000"/>
          <w:sz w:val="28"/>
        </w:rPr>
        <w:t>
      1) Министрліктің: www.edu.gov.kz интернет-ресурсында;</w:t>
      </w:r>
    </w:p>
    <w:p>
      <w:pPr>
        <w:spacing w:after="0"/>
        <w:ind w:left="0"/>
        <w:jc w:val="both"/>
      </w:pPr>
      <w:r>
        <w:rPr>
          <w:rFonts w:ascii="Times New Roman"/>
          <w:b w:val="false"/>
          <w:i w:val="false"/>
          <w:color w:val="000000"/>
          <w:sz w:val="28"/>
        </w:rPr>
        <w:t>
      2) www.egov.kz порталында орналасқан.</w:t>
      </w:r>
    </w:p>
    <w:bookmarkStart w:name="z1300" w:id="174"/>
    <w:p>
      <w:pPr>
        <w:spacing w:after="0"/>
        <w:ind w:left="0"/>
        <w:jc w:val="both"/>
      </w:pPr>
      <w:r>
        <w:rPr>
          <w:rFonts w:ascii="Times New Roman"/>
          <w:b w:val="false"/>
          <w:i w:val="false"/>
          <w:color w:val="000000"/>
          <w:sz w:val="28"/>
        </w:rPr>
        <w:t>
      14. Көрсетілетін қызметті алушы мемлекеттік қызмет көрсетудің тәртібі мен мәртебесі туралы ақпаратты қашықтықтан қол жеткізу режимінде, порталдағы "жеке кабинеті", сондай-ақ, Бірыңғай байланыс орталығының 1414, 8 800 080 7777 телефоны арқылы алады.</w:t>
      </w:r>
    </w:p>
    <w:bookmarkEnd w:id="174"/>
    <w:bookmarkStart w:name="z1301" w:id="175"/>
    <w:p>
      <w:pPr>
        <w:spacing w:after="0"/>
        <w:ind w:left="0"/>
        <w:jc w:val="both"/>
      </w:pPr>
      <w:r>
        <w:rPr>
          <w:rFonts w:ascii="Times New Roman"/>
          <w:b w:val="false"/>
          <w:i w:val="false"/>
          <w:color w:val="000000"/>
          <w:sz w:val="28"/>
        </w:rPr>
        <w:t>
      15. Көрсетілетін қызметті берушінің Мемлекеттік қызмет көрсету мәселелері бойынша анықтама қызметтерінің байланыс телефондары Министрліктің www.edu.gov.kz интернет-ресурстарында орналастырылған.</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беретін</w:t>
            </w:r>
            <w:r>
              <w:br/>
            </w:r>
            <w:r>
              <w:rPr>
                <w:rFonts w:ascii="Times New Roman"/>
                <w:b w:val="false"/>
                <w:i w:val="false"/>
                <w:color w:val="000000"/>
                <w:sz w:val="20"/>
              </w:rPr>
              <w:t>мектептердегі білім алушылар</w:t>
            </w:r>
            <w:r>
              <w:br/>
            </w:r>
            <w:r>
              <w:rPr>
                <w:rFonts w:ascii="Times New Roman"/>
                <w:b w:val="false"/>
                <w:i w:val="false"/>
                <w:color w:val="000000"/>
                <w:sz w:val="20"/>
              </w:rPr>
              <w:t>мен тәрбиеленушілердің</w:t>
            </w:r>
            <w:r>
              <w:br/>
            </w:r>
            <w:r>
              <w:rPr>
                <w:rFonts w:ascii="Times New Roman"/>
                <w:b w:val="false"/>
                <w:i w:val="false"/>
                <w:color w:val="000000"/>
                <w:sz w:val="20"/>
              </w:rPr>
              <w:t>жекелеген санаттарына тегін</w:t>
            </w:r>
            <w:r>
              <w:br/>
            </w:r>
            <w:r>
              <w:rPr>
                <w:rFonts w:ascii="Times New Roman"/>
                <w:b w:val="false"/>
                <w:i w:val="false"/>
                <w:color w:val="000000"/>
                <w:sz w:val="20"/>
              </w:rPr>
              <w:t>және жеңілдетілген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Жалпы білім беретін мектептерде жекелеген санаттарына тегін және жеңілдетілген тамақтандыруды ұсыну туралы анықтама</w:t>
      </w:r>
    </w:p>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07.10.2019 </w:t>
      </w:r>
      <w:r>
        <w:rPr>
          <w:rFonts w:ascii="Times New Roman"/>
          <w:b w:val="false"/>
          <w:i w:val="false"/>
          <w:color w:val="ff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Осы анықтама _____________________________________________________________</w:t>
      </w:r>
    </w:p>
    <w:p>
      <w:pPr>
        <w:spacing w:after="0"/>
        <w:ind w:left="0"/>
        <w:jc w:val="both"/>
      </w:pPr>
      <w:r>
        <w:rPr>
          <w:rFonts w:ascii="Times New Roman"/>
          <w:b w:val="false"/>
          <w:i w:val="false"/>
          <w:color w:val="000000"/>
          <w:sz w:val="28"/>
        </w:rPr>
        <w:t xml:space="preserve">
      (Т.А.Ә. (бар болғанда)) </w:t>
      </w:r>
    </w:p>
    <w:p>
      <w:pPr>
        <w:spacing w:after="0"/>
        <w:ind w:left="0"/>
        <w:jc w:val="both"/>
      </w:pPr>
      <w:r>
        <w:rPr>
          <w:rFonts w:ascii="Times New Roman"/>
          <w:b w:val="false"/>
          <w:i w:val="false"/>
          <w:color w:val="000000"/>
          <w:sz w:val="28"/>
        </w:rPr>
        <w:t xml:space="preserve">
      20__ - 20__ оқу жылында тегін және жеңілдетілген тамақтандырумен қамтамасыз </w:t>
      </w:r>
    </w:p>
    <w:p>
      <w:pPr>
        <w:spacing w:after="0"/>
        <w:ind w:left="0"/>
        <w:jc w:val="both"/>
      </w:pPr>
      <w:r>
        <w:rPr>
          <w:rFonts w:ascii="Times New Roman"/>
          <w:b w:val="false"/>
          <w:i w:val="false"/>
          <w:color w:val="000000"/>
          <w:sz w:val="28"/>
        </w:rPr>
        <w:t>
      етілетін білім алушылар мен тәрбиеленушілердің тізіміне енгізілгендігі үшін берілді.</w:t>
      </w:r>
    </w:p>
    <w:p>
      <w:pPr>
        <w:spacing w:after="0"/>
        <w:ind w:left="0"/>
        <w:jc w:val="both"/>
      </w:pPr>
      <w:r>
        <w:rPr>
          <w:rFonts w:ascii="Times New Roman"/>
          <w:b w:val="false"/>
          <w:i w:val="false"/>
          <w:color w:val="000000"/>
          <w:sz w:val="28"/>
        </w:rPr>
        <w:t>
      Нұр-Сұлтан, Алматы және Шымкент,</w:t>
      </w:r>
    </w:p>
    <w:p>
      <w:pPr>
        <w:spacing w:after="0"/>
        <w:ind w:left="0"/>
        <w:jc w:val="both"/>
      </w:pPr>
      <w:r>
        <w:rPr>
          <w:rFonts w:ascii="Times New Roman"/>
          <w:b w:val="false"/>
          <w:i w:val="false"/>
          <w:color w:val="000000"/>
          <w:sz w:val="28"/>
        </w:rPr>
        <w:t>
      қалаларының, облыстық маңызына</w:t>
      </w:r>
    </w:p>
    <w:p>
      <w:pPr>
        <w:spacing w:after="0"/>
        <w:ind w:left="0"/>
        <w:jc w:val="both"/>
      </w:pPr>
      <w:r>
        <w:rPr>
          <w:rFonts w:ascii="Times New Roman"/>
          <w:b w:val="false"/>
          <w:i w:val="false"/>
          <w:color w:val="000000"/>
          <w:sz w:val="28"/>
        </w:rPr>
        <w:t>
      ие аудандық және қалалық жергілікті</w:t>
      </w:r>
    </w:p>
    <w:p>
      <w:pPr>
        <w:spacing w:after="0"/>
        <w:ind w:left="0"/>
        <w:jc w:val="both"/>
      </w:pPr>
      <w:r>
        <w:rPr>
          <w:rFonts w:ascii="Times New Roman"/>
          <w:b w:val="false"/>
          <w:i w:val="false"/>
          <w:color w:val="000000"/>
          <w:sz w:val="28"/>
        </w:rPr>
        <w:t xml:space="preserve">
      атқарушы органдар басшысының қолы, күні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беретін</w:t>
            </w:r>
            <w:r>
              <w:br/>
            </w:r>
            <w:r>
              <w:rPr>
                <w:rFonts w:ascii="Times New Roman"/>
                <w:b w:val="false"/>
                <w:i w:val="false"/>
                <w:color w:val="000000"/>
                <w:sz w:val="20"/>
              </w:rPr>
              <w:t>мектептердегі білім алушылар</w:t>
            </w:r>
            <w:r>
              <w:br/>
            </w:r>
            <w:r>
              <w:rPr>
                <w:rFonts w:ascii="Times New Roman"/>
                <w:b w:val="false"/>
                <w:i w:val="false"/>
                <w:color w:val="000000"/>
                <w:sz w:val="20"/>
              </w:rPr>
              <w:t>мен тәрбиеленушілердің</w:t>
            </w:r>
            <w:r>
              <w:br/>
            </w:r>
            <w:r>
              <w:rPr>
                <w:rFonts w:ascii="Times New Roman"/>
                <w:b w:val="false"/>
                <w:i w:val="false"/>
                <w:color w:val="000000"/>
                <w:sz w:val="20"/>
              </w:rPr>
              <w:t>жекелеген санаттарына тегін</w:t>
            </w:r>
            <w:r>
              <w:br/>
            </w:r>
            <w:r>
              <w:rPr>
                <w:rFonts w:ascii="Times New Roman"/>
                <w:b w:val="false"/>
                <w:i w:val="false"/>
                <w:color w:val="000000"/>
                <w:sz w:val="20"/>
              </w:rPr>
              <w:t>және жеңілдетілген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Алматы және</w:t>
            </w:r>
            <w:r>
              <w:br/>
            </w:r>
            <w:r>
              <w:rPr>
                <w:rFonts w:ascii="Times New Roman"/>
                <w:b w:val="false"/>
                <w:i w:val="false"/>
                <w:color w:val="000000"/>
                <w:sz w:val="20"/>
              </w:rPr>
              <w:t>Шымкент, қалаларының,</w:t>
            </w:r>
            <w:r>
              <w:br/>
            </w:r>
            <w:r>
              <w:rPr>
                <w:rFonts w:ascii="Times New Roman"/>
                <w:b w:val="false"/>
                <w:i w:val="false"/>
                <w:color w:val="000000"/>
                <w:sz w:val="20"/>
              </w:rPr>
              <w:t>облыстық маңызына</w:t>
            </w:r>
            <w:r>
              <w:br/>
            </w:r>
            <w:r>
              <w:rPr>
                <w:rFonts w:ascii="Times New Roman"/>
                <w:b w:val="false"/>
                <w:i w:val="false"/>
                <w:color w:val="000000"/>
                <w:sz w:val="20"/>
              </w:rPr>
              <w:t>ие аудандық және қалалық</w:t>
            </w:r>
            <w:r>
              <w:br/>
            </w:r>
            <w:r>
              <w:rPr>
                <w:rFonts w:ascii="Times New Roman"/>
                <w:b w:val="false"/>
                <w:i w:val="false"/>
                <w:color w:val="000000"/>
                <w:sz w:val="20"/>
              </w:rPr>
              <w:t>жергілікті атқарушы органның</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органының атауы)</w:t>
            </w:r>
            <w:r>
              <w:br/>
            </w:r>
            <w:r>
              <w:rPr>
                <w:rFonts w:ascii="Times New Roman"/>
                <w:b w:val="false"/>
                <w:i w:val="false"/>
                <w:color w:val="000000"/>
                <w:sz w:val="20"/>
              </w:rPr>
              <w:t>(_________ облысы, _______</w:t>
            </w:r>
            <w:r>
              <w:br/>
            </w:r>
            <w:r>
              <w:rPr>
                <w:rFonts w:ascii="Times New Roman"/>
                <w:b w:val="false"/>
                <w:i w:val="false"/>
                <w:color w:val="000000"/>
                <w:sz w:val="20"/>
              </w:rPr>
              <w:t>ауданы)</w:t>
            </w:r>
            <w:r>
              <w:br/>
            </w:r>
            <w:r>
              <w:rPr>
                <w:rFonts w:ascii="Times New Roman"/>
                <w:b w:val="false"/>
                <w:i w:val="false"/>
                <w:color w:val="000000"/>
                <w:sz w:val="20"/>
              </w:rPr>
              <w:t>___________________________</w:t>
            </w:r>
            <w:r>
              <w:br/>
            </w:r>
            <w:r>
              <w:rPr>
                <w:rFonts w:ascii="Times New Roman"/>
                <w:b w:val="false"/>
                <w:i w:val="false"/>
                <w:color w:val="000000"/>
                <w:sz w:val="20"/>
              </w:rPr>
              <w:t>(басшының Т.А.Ә.</w:t>
            </w:r>
            <w:r>
              <w:br/>
            </w:r>
            <w:r>
              <w:rPr>
                <w:rFonts w:ascii="Times New Roman"/>
                <w:b w:val="false"/>
                <w:i w:val="false"/>
                <w:color w:val="000000"/>
                <w:sz w:val="20"/>
              </w:rPr>
              <w:t>(бар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w:t>
            </w:r>
            <w:r>
              <w:br/>
            </w:r>
            <w:r>
              <w:rPr>
                <w:rFonts w:ascii="Times New Roman"/>
                <w:b w:val="false"/>
                <w:i w:val="false"/>
                <w:color w:val="000000"/>
                <w:sz w:val="20"/>
              </w:rPr>
              <w:t>нөмері) мына мекенжайы</w:t>
            </w:r>
            <w:r>
              <w:br/>
            </w:r>
            <w:r>
              <w:rPr>
                <w:rFonts w:ascii="Times New Roman"/>
                <w:b w:val="false"/>
                <w:i w:val="false"/>
                <w:color w:val="000000"/>
                <w:sz w:val="20"/>
              </w:rPr>
              <w:t>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(елді мекен атауы, тұрғылықты</w:t>
            </w:r>
            <w:r>
              <w:br/>
            </w:r>
            <w:r>
              <w:rPr>
                <w:rFonts w:ascii="Times New Roman"/>
                <w:b w:val="false"/>
                <w:i w:val="false"/>
                <w:color w:val="000000"/>
                <w:sz w:val="20"/>
              </w:rPr>
              <w:t>мекенжайы, 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07.10.2019 </w:t>
      </w:r>
      <w:r>
        <w:rPr>
          <w:rFonts w:ascii="Times New Roman"/>
          <w:b w:val="false"/>
          <w:i w:val="false"/>
          <w:color w:val="ff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Менің кәмелет жасқа толмаған________________________________________________</w:t>
      </w:r>
    </w:p>
    <w:p>
      <w:pPr>
        <w:spacing w:after="0"/>
        <w:ind w:left="0"/>
        <w:jc w:val="both"/>
      </w:pPr>
      <w:r>
        <w:rPr>
          <w:rFonts w:ascii="Times New Roman"/>
          <w:b w:val="false"/>
          <w:i w:val="false"/>
          <w:color w:val="000000"/>
          <w:sz w:val="28"/>
        </w:rPr>
        <w:t xml:space="preserve">
      (Т.А.Ә. (бар болғанда) туған күні және жеке сәйкестендіру нөмері) (мектеп № және сынып </w:t>
      </w:r>
    </w:p>
    <w:p>
      <w:pPr>
        <w:spacing w:after="0"/>
        <w:ind w:left="0"/>
        <w:jc w:val="both"/>
      </w:pPr>
      <w:r>
        <w:rPr>
          <w:rFonts w:ascii="Times New Roman"/>
          <w:b w:val="false"/>
          <w:i w:val="false"/>
          <w:color w:val="000000"/>
          <w:sz w:val="28"/>
        </w:rPr>
        <w:t xml:space="preserve">
      литерін көрсету) оқитын баламды (оқу жылын көрсету) тегін тамақтандырумен қамтамасыз </w:t>
      </w:r>
    </w:p>
    <w:p>
      <w:pPr>
        <w:spacing w:after="0"/>
        <w:ind w:left="0"/>
        <w:jc w:val="both"/>
      </w:pPr>
      <w:r>
        <w:rPr>
          <w:rFonts w:ascii="Times New Roman"/>
          <w:b w:val="false"/>
          <w:i w:val="false"/>
          <w:color w:val="000000"/>
          <w:sz w:val="28"/>
        </w:rPr>
        <w:t>
      етілетін білім алушылар мен тәрбиеленушілердің тізіміне қосуды сұраймын.</w:t>
      </w:r>
    </w:p>
    <w:p>
      <w:pPr>
        <w:spacing w:after="0"/>
        <w:ind w:left="0"/>
        <w:jc w:val="both"/>
      </w:pPr>
      <w:r>
        <w:rPr>
          <w:rFonts w:ascii="Times New Roman"/>
          <w:b w:val="false"/>
          <w:i w:val="false"/>
          <w:color w:val="000000"/>
          <w:sz w:val="28"/>
        </w:rPr>
        <w:t>
      "___" _____________20__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w:t>
            </w:r>
            <w:r>
              <w:br/>
            </w:r>
            <w:r>
              <w:rPr>
                <w:rFonts w:ascii="Times New Roman"/>
                <w:b w:val="false"/>
                <w:i w:val="false"/>
                <w:color w:val="000000"/>
                <w:sz w:val="20"/>
              </w:rPr>
              <w:t>6-қосымша</w:t>
            </w:r>
          </w:p>
        </w:tc>
      </w:tr>
    </w:tbl>
    <w:bookmarkStart w:name="z393" w:id="176"/>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w:t>
      </w:r>
    </w:p>
    <w:bookmarkEnd w:id="176"/>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13.12.2018 </w:t>
      </w:r>
      <w:r>
        <w:rPr>
          <w:rFonts w:ascii="Times New Roman"/>
          <w:b w:val="false"/>
          <w:i w:val="false"/>
          <w:color w:val="ff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304" w:id="177"/>
    <w:p>
      <w:pPr>
        <w:spacing w:after="0"/>
        <w:ind w:left="0"/>
        <w:jc w:val="left"/>
      </w:pPr>
      <w:r>
        <w:rPr>
          <w:rFonts w:ascii="Times New Roman"/>
          <w:b/>
          <w:i w:val="false"/>
          <w:color w:val="000000"/>
        </w:rPr>
        <w:t xml:space="preserve"> 1-тарау. Жалпы ережелер</w:t>
      </w:r>
    </w:p>
    <w:bookmarkEnd w:id="177"/>
    <w:bookmarkStart w:name="z1305" w:id="178"/>
    <w:p>
      <w:pPr>
        <w:spacing w:after="0"/>
        <w:ind w:left="0"/>
        <w:jc w:val="both"/>
      </w:pPr>
      <w:r>
        <w:rPr>
          <w:rFonts w:ascii="Times New Roman"/>
          <w:b w:val="false"/>
          <w:i w:val="false"/>
          <w:color w:val="000000"/>
          <w:sz w:val="28"/>
        </w:rPr>
        <w:t>
      1.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қызметі (бұдан әрі - мемлекеттік көрсетілетін қызмет).</w:t>
      </w:r>
    </w:p>
    <w:bookmarkEnd w:id="178"/>
    <w:bookmarkStart w:name="z1306" w:id="17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179"/>
    <w:bookmarkStart w:name="z1307" w:id="180"/>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80"/>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корпорациясының коммерциялық емес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07.10.2019 </w:t>
      </w:r>
      <w:r>
        <w:rPr>
          <w:rFonts w:ascii="Times New Roman"/>
          <w:b w:val="false"/>
          <w:i w:val="false"/>
          <w:color w:val="00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0" w:id="181"/>
    <w:p>
      <w:pPr>
        <w:spacing w:after="0"/>
        <w:ind w:left="0"/>
        <w:jc w:val="left"/>
      </w:pPr>
      <w:r>
        <w:rPr>
          <w:rFonts w:ascii="Times New Roman"/>
          <w:b/>
          <w:i w:val="false"/>
          <w:color w:val="000000"/>
        </w:rPr>
        <w:t xml:space="preserve"> 2-тарау. Мемлекеттік қызмет көрсету тәртібі</w:t>
      </w:r>
    </w:p>
    <w:bookmarkEnd w:id="181"/>
    <w:bookmarkStart w:name="z1311" w:id="182"/>
    <w:p>
      <w:pPr>
        <w:spacing w:after="0"/>
        <w:ind w:left="0"/>
        <w:jc w:val="both"/>
      </w:pPr>
      <w:r>
        <w:rPr>
          <w:rFonts w:ascii="Times New Roman"/>
          <w:b w:val="false"/>
          <w:i w:val="false"/>
          <w:color w:val="000000"/>
          <w:sz w:val="28"/>
        </w:rPr>
        <w:t>
      4. Мемлекеттік қызмет көрсету мерзімдері:</w:t>
      </w:r>
    </w:p>
    <w:bookmarkEnd w:id="182"/>
    <w:bookmarkStart w:name="z1312" w:id="183"/>
    <w:p>
      <w:pPr>
        <w:spacing w:after="0"/>
        <w:ind w:left="0"/>
        <w:jc w:val="both"/>
      </w:pPr>
      <w:r>
        <w:rPr>
          <w:rFonts w:ascii="Times New Roman"/>
          <w:b w:val="false"/>
          <w:i w:val="false"/>
          <w:color w:val="000000"/>
          <w:sz w:val="28"/>
        </w:rPr>
        <w:t xml:space="preserve">
      1) Мемлекеттік корпорацияға құжаттарды тапсырған сәттен бастап, сондай-ақ портал арқылы өтініш берген кезде - 1 (бір) жұмыс күні, бұл ретте құжаттарды қабылдау күні мемлекеттік қызмет көрсету мерзіміне кірмейді. </w:t>
      </w:r>
    </w:p>
    <w:bookmarkEnd w:id="183"/>
    <w:bookmarkStart w:name="z1313" w:id="184"/>
    <w:p>
      <w:pPr>
        <w:spacing w:after="0"/>
        <w:ind w:left="0"/>
        <w:jc w:val="both"/>
      </w:pPr>
      <w:r>
        <w:rPr>
          <w:rFonts w:ascii="Times New Roman"/>
          <w:b w:val="false"/>
          <w:i w:val="false"/>
          <w:color w:val="000000"/>
          <w:sz w:val="28"/>
        </w:rPr>
        <w:t>
      2) Мемлекеттік корпорацияда көрсетілетін қызметті алушының құжаттарды тапсыруы үшін күтудің рұқсат берілетін ең ұзақ уақыты - 15 минут;</w:t>
      </w:r>
    </w:p>
    <w:bookmarkEnd w:id="184"/>
    <w:bookmarkStart w:name="z1314" w:id="185"/>
    <w:p>
      <w:pPr>
        <w:spacing w:after="0"/>
        <w:ind w:left="0"/>
        <w:jc w:val="both"/>
      </w:pPr>
      <w:r>
        <w:rPr>
          <w:rFonts w:ascii="Times New Roman"/>
          <w:b w:val="false"/>
          <w:i w:val="false"/>
          <w:color w:val="000000"/>
          <w:sz w:val="28"/>
        </w:rPr>
        <w:t>
      3) Мемлекеттік корпорацияның көрсетілетін қызметті алушыға қызмет көрсетудің рұқсат берілетін ең ұзақ уақыты - 15 минут.</w:t>
      </w:r>
    </w:p>
    <w:bookmarkEnd w:id="185"/>
    <w:bookmarkStart w:name="z1315" w:id="186"/>
    <w:p>
      <w:pPr>
        <w:spacing w:after="0"/>
        <w:ind w:left="0"/>
        <w:jc w:val="both"/>
      </w:pPr>
      <w:r>
        <w:rPr>
          <w:rFonts w:ascii="Times New Roman"/>
          <w:b w:val="false"/>
          <w:i w:val="false"/>
          <w:color w:val="000000"/>
          <w:sz w:val="28"/>
        </w:rPr>
        <w:t>
      5. Мемлекеттік қызмет көрсету нысаны - электрондық (ішінара автоматтандырылған) және (немесе) қағаз жүзінде.</w:t>
      </w:r>
    </w:p>
    <w:bookmarkEnd w:id="186"/>
    <w:bookmarkStart w:name="z1316" w:id="187"/>
    <w:p>
      <w:pPr>
        <w:spacing w:after="0"/>
        <w:ind w:left="0"/>
        <w:jc w:val="both"/>
      </w:pPr>
      <w:r>
        <w:rPr>
          <w:rFonts w:ascii="Times New Roman"/>
          <w:b w:val="false"/>
          <w:i w:val="false"/>
          <w:color w:val="000000"/>
          <w:sz w:val="28"/>
        </w:rPr>
        <w:t xml:space="preserve">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туралы шешім не осы мемлекеттік қызмет стандартының 10-тармағында көрсетілген негіздер бойынша мемлекеттік қызмет көрсетуден бас тарту туралы дәлелді жауап.</w:t>
      </w:r>
    </w:p>
    <w:bookmarkEnd w:id="187"/>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Start w:name="z1317" w:id="188"/>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88"/>
    <w:bookmarkStart w:name="z1318" w:id="189"/>
    <w:p>
      <w:pPr>
        <w:spacing w:after="0"/>
        <w:ind w:left="0"/>
        <w:jc w:val="both"/>
      </w:pPr>
      <w:r>
        <w:rPr>
          <w:rFonts w:ascii="Times New Roman"/>
          <w:b w:val="false"/>
          <w:i w:val="false"/>
          <w:color w:val="000000"/>
          <w:sz w:val="28"/>
        </w:rPr>
        <w:t>
      8. Жұмыс кестесі:</w:t>
      </w:r>
    </w:p>
    <w:bookmarkEnd w:id="189"/>
    <w:bookmarkStart w:name="z1319" w:id="190"/>
    <w:p>
      <w:pPr>
        <w:spacing w:after="0"/>
        <w:ind w:left="0"/>
        <w:jc w:val="both"/>
      </w:pPr>
      <w:r>
        <w:rPr>
          <w:rFonts w:ascii="Times New Roman"/>
          <w:b w:val="false"/>
          <w:i w:val="false"/>
          <w:color w:val="000000"/>
          <w:sz w:val="28"/>
        </w:rPr>
        <w:t>
      1)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190"/>
    <w:p>
      <w:pPr>
        <w:spacing w:after="0"/>
        <w:ind w:left="0"/>
        <w:jc w:val="both"/>
      </w:pPr>
      <w:r>
        <w:rPr>
          <w:rFonts w:ascii="Times New Roman"/>
          <w:b w:val="false"/>
          <w:i w:val="false"/>
          <w:color w:val="000000"/>
          <w:sz w:val="28"/>
        </w:rPr>
        <w:t>
      Қабылдау жеделдетіп қызмет көрсетусіз, кәмелетке толмаған баланың тұрғылықты жері бойынша "электронды" кезек күту тәртібімен жүзеге асырылады, портал арқылы электрондық кезекті "брондауға" болады;</w:t>
      </w:r>
    </w:p>
    <w:bookmarkStart w:name="z1320" w:id="191"/>
    <w:p>
      <w:pPr>
        <w:spacing w:after="0"/>
        <w:ind w:left="0"/>
        <w:jc w:val="both"/>
      </w:pPr>
      <w:r>
        <w:rPr>
          <w:rFonts w:ascii="Times New Roman"/>
          <w:b w:val="false"/>
          <w:i w:val="false"/>
          <w:color w:val="000000"/>
          <w:sz w:val="28"/>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bookmarkEnd w:id="191"/>
    <w:bookmarkStart w:name="z1321" w:id="192"/>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192"/>
    <w:p>
      <w:pPr>
        <w:spacing w:after="0"/>
        <w:ind w:left="0"/>
        <w:jc w:val="both"/>
      </w:pPr>
      <w:r>
        <w:rPr>
          <w:rFonts w:ascii="Times New Roman"/>
          <w:b w:val="false"/>
          <w:i w:val="false"/>
          <w:color w:val="000000"/>
          <w:sz w:val="28"/>
        </w:rPr>
        <w:t>
      Мемлекеттік корпорацияға:</w:t>
      </w:r>
    </w:p>
    <w:bookmarkStart w:name="z1635" w:id="193"/>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қамқоршының немесе қорғаншының жәрдемақы тағайындау үшін өтініші;</w:t>
      </w:r>
    </w:p>
    <w:bookmarkEnd w:id="193"/>
    <w:bookmarkStart w:name="z1636" w:id="194"/>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194"/>
    <w:bookmarkStart w:name="z1637" w:id="195"/>
    <w:p>
      <w:pPr>
        <w:spacing w:after="0"/>
        <w:ind w:left="0"/>
        <w:jc w:val="both"/>
      </w:pPr>
      <w:r>
        <w:rPr>
          <w:rFonts w:ascii="Times New Roman"/>
          <w:b w:val="false"/>
          <w:i w:val="false"/>
          <w:color w:val="000000"/>
          <w:sz w:val="28"/>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w:t>
      </w:r>
    </w:p>
    <w:bookmarkEnd w:id="195"/>
    <w:bookmarkStart w:name="z1638" w:id="196"/>
    <w:p>
      <w:pPr>
        <w:spacing w:after="0"/>
        <w:ind w:left="0"/>
        <w:jc w:val="both"/>
      </w:pPr>
      <w:r>
        <w:rPr>
          <w:rFonts w:ascii="Times New Roman"/>
          <w:b w:val="false"/>
          <w:i w:val="false"/>
          <w:color w:val="000000"/>
          <w:sz w:val="28"/>
        </w:rPr>
        <w:t>
      4)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көшiрмелері;</w:t>
      </w:r>
    </w:p>
    <w:bookmarkEnd w:id="196"/>
    <w:bookmarkStart w:name="z1639" w:id="197"/>
    <w:p>
      <w:pPr>
        <w:spacing w:after="0"/>
        <w:ind w:left="0"/>
        <w:jc w:val="both"/>
      </w:pPr>
      <w:r>
        <w:rPr>
          <w:rFonts w:ascii="Times New Roman"/>
          <w:b w:val="false"/>
          <w:i w:val="false"/>
          <w:color w:val="000000"/>
          <w:sz w:val="28"/>
        </w:rPr>
        <w:t>
      5)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p>
    <w:bookmarkEnd w:id="197"/>
    <w:bookmarkStart w:name="z1640" w:id="198"/>
    <w:p>
      <w:pPr>
        <w:spacing w:after="0"/>
        <w:ind w:left="0"/>
        <w:jc w:val="both"/>
      </w:pPr>
      <w:r>
        <w:rPr>
          <w:rFonts w:ascii="Times New Roman"/>
          <w:b w:val="false"/>
          <w:i w:val="false"/>
          <w:color w:val="000000"/>
          <w:sz w:val="28"/>
        </w:rPr>
        <w:t>
      6)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p>
    <w:bookmarkEnd w:id="198"/>
    <w:p>
      <w:pPr>
        <w:spacing w:after="0"/>
        <w:ind w:left="0"/>
        <w:jc w:val="both"/>
      </w:pPr>
      <w:r>
        <w:rPr>
          <w:rFonts w:ascii="Times New Roman"/>
          <w:b w:val="false"/>
          <w:i w:val="false"/>
          <w:color w:val="000000"/>
          <w:sz w:val="28"/>
        </w:rPr>
        <w:t>
      Салыстырып тексеру үшін құжаттар түпнұсқада ұсынылады, кейін түпнұсқалары көрсетілетін қызметті алушыға қайтарылады;</w:t>
      </w:r>
    </w:p>
    <w:p>
      <w:pPr>
        <w:spacing w:after="0"/>
        <w:ind w:left="0"/>
        <w:jc w:val="both"/>
      </w:pPr>
      <w:r>
        <w:rPr>
          <w:rFonts w:ascii="Times New Roman"/>
          <w:b w:val="false"/>
          <w:i w:val="false"/>
          <w:color w:val="000000"/>
          <w:sz w:val="28"/>
        </w:rPr>
        <w:t>
      порталда:</w:t>
      </w:r>
    </w:p>
    <w:bookmarkStart w:name="z1641" w:id="199"/>
    <w:p>
      <w:pPr>
        <w:spacing w:after="0"/>
        <w:ind w:left="0"/>
        <w:jc w:val="both"/>
      </w:pPr>
      <w:r>
        <w:rPr>
          <w:rFonts w:ascii="Times New Roman"/>
          <w:b w:val="false"/>
          <w:i w:val="false"/>
          <w:color w:val="000000"/>
          <w:sz w:val="28"/>
        </w:rPr>
        <w:t>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bookmarkEnd w:id="199"/>
    <w:bookmarkStart w:name="z1642" w:id="200"/>
    <w:p>
      <w:pPr>
        <w:spacing w:after="0"/>
        <w:ind w:left="0"/>
        <w:jc w:val="both"/>
      </w:pPr>
      <w:r>
        <w:rPr>
          <w:rFonts w:ascii="Times New Roman"/>
          <w:b w:val="false"/>
          <w:i w:val="false"/>
          <w:color w:val="000000"/>
          <w:sz w:val="28"/>
        </w:rPr>
        <w:t>
      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p>
    <w:bookmarkEnd w:id="200"/>
    <w:bookmarkStart w:name="z1643" w:id="201"/>
    <w:p>
      <w:pPr>
        <w:spacing w:after="0"/>
        <w:ind w:left="0"/>
        <w:jc w:val="both"/>
      </w:pPr>
      <w:r>
        <w:rPr>
          <w:rFonts w:ascii="Times New Roman"/>
          <w:b w:val="false"/>
          <w:i w:val="false"/>
          <w:color w:val="000000"/>
          <w:sz w:val="28"/>
        </w:rPr>
        <w:t>
      3)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электрондық көшірмелері;</w:t>
      </w:r>
    </w:p>
    <w:bookmarkEnd w:id="201"/>
    <w:bookmarkStart w:name="z1644" w:id="202"/>
    <w:p>
      <w:pPr>
        <w:spacing w:after="0"/>
        <w:ind w:left="0"/>
        <w:jc w:val="both"/>
      </w:pPr>
      <w:r>
        <w:rPr>
          <w:rFonts w:ascii="Times New Roman"/>
          <w:b w:val="false"/>
          <w:i w:val="false"/>
          <w:color w:val="000000"/>
          <w:sz w:val="28"/>
        </w:rPr>
        <w:t>
      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p>
    <w:bookmarkEnd w:id="202"/>
    <w:bookmarkStart w:name="z1645" w:id="203"/>
    <w:p>
      <w:pPr>
        <w:spacing w:after="0"/>
        <w:ind w:left="0"/>
        <w:jc w:val="both"/>
      </w:pPr>
      <w:r>
        <w:rPr>
          <w:rFonts w:ascii="Times New Roman"/>
          <w:b w:val="false"/>
          <w:i w:val="false"/>
          <w:color w:val="000000"/>
          <w:sz w:val="28"/>
        </w:rPr>
        <w:t>
      5) баланың (балалардың) табысы алименттер, баланың (балалардың) мүлкінен түсетін табыстары туралы мәліметтер) туралы құжаттардың электрондық көшірмелері.</w:t>
      </w:r>
    </w:p>
    <w:bookmarkEnd w:id="203"/>
    <w:p>
      <w:pPr>
        <w:spacing w:after="0"/>
        <w:ind w:left="0"/>
        <w:jc w:val="both"/>
      </w:pPr>
      <w:r>
        <w:rPr>
          <w:rFonts w:ascii="Times New Roman"/>
          <w:b w:val="false"/>
          <w:i w:val="false"/>
          <w:color w:val="000000"/>
          <w:sz w:val="28"/>
        </w:rPr>
        <w:t>
      Порталда электрондық сұранысты қабылдау көрсетілетін қызметті алушының "жеке кабинетінде" жүзеге асырылады.</w:t>
      </w:r>
    </w:p>
    <w:p>
      <w:pPr>
        <w:spacing w:after="0"/>
        <w:ind w:left="0"/>
        <w:jc w:val="both"/>
      </w:pPr>
      <w:r>
        <w:rPr>
          <w:rFonts w:ascii="Times New Roman"/>
          <w:b w:val="false"/>
          <w:i w:val="false"/>
          <w:color w:val="000000"/>
          <w:sz w:val="28"/>
        </w:rPr>
        <w:t>
      Көрсетілетін қызметті алушының жеке басын растайтын құжаттары, баланың туу туралы куәлігі туралы (АХАЖ АЖ-де мәліметтер болмаған жағдайда) мәліметтерді, қорғаншылық және қамқоршылық туралы анықтаманы, мемлекеттік әлеуметтік жәрдемақыны және өзге де әлеуметтік төлемдерді алатынын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p>
      <w:pPr>
        <w:spacing w:after="0"/>
        <w:ind w:left="0"/>
        <w:jc w:val="both"/>
      </w:pPr>
      <w:r>
        <w:rPr>
          <w:rFonts w:ascii="Times New Roman"/>
          <w:b w:val="false"/>
          <w:i w:val="false"/>
          <w:color w:val="000000"/>
          <w:sz w:val="28"/>
        </w:rPr>
        <w:t>
      Мемлекеттік корпорациясында дайын құжаттарды беру жеке куәлігін (немесе нотариалды расталған сенімхат бойынша оның өкілі) ұсыну кезінде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корпорациясы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корпорациясына жібереді.</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топтамасын толық ұсынбаған және (немесе) қолданылу мерзімі өтіп кеткен құжаттарды ұсынған жағдайларда, Мемлекеттік корпорацияның қызметкері өтінішті қабылдаудан бас тартады және осы мемлекеттік көрсетілетін қызмет стандартына 3-қосымшаға сәйкес нысан бойынша қолхат береді.</w:t>
      </w:r>
    </w:p>
    <w:p>
      <w:pPr>
        <w:spacing w:after="0"/>
        <w:ind w:left="0"/>
        <w:jc w:val="both"/>
      </w:pPr>
      <w:r>
        <w:rPr>
          <w:rFonts w:ascii="Times New Roman"/>
          <w:b w:val="false"/>
          <w:i w:val="false"/>
          <w:color w:val="000000"/>
          <w:sz w:val="28"/>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07.10.2019 </w:t>
      </w:r>
      <w:r>
        <w:rPr>
          <w:rFonts w:ascii="Times New Roman"/>
          <w:b w:val="false"/>
          <w:i w:val="false"/>
          <w:color w:val="00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3" w:id="204"/>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204"/>
    <w:bookmarkStart w:name="z1334" w:id="205"/>
    <w:p>
      <w:pPr>
        <w:spacing w:after="0"/>
        <w:ind w:left="0"/>
        <w:jc w:val="both"/>
      </w:pPr>
      <w:r>
        <w:rPr>
          <w:rFonts w:ascii="Times New Roman"/>
          <w:b w:val="false"/>
          <w:i w:val="false"/>
          <w:color w:val="000000"/>
          <w:sz w:val="28"/>
        </w:rPr>
        <w:t>
      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болуы;</w:t>
      </w:r>
    </w:p>
    <w:bookmarkEnd w:id="205"/>
    <w:bookmarkStart w:name="z1335" w:id="206"/>
    <w:p>
      <w:pPr>
        <w:spacing w:after="0"/>
        <w:ind w:left="0"/>
        <w:jc w:val="both"/>
      </w:pPr>
      <w:r>
        <w:rPr>
          <w:rFonts w:ascii="Times New Roman"/>
          <w:b w:val="false"/>
          <w:i w:val="false"/>
          <w:color w:val="000000"/>
          <w:sz w:val="28"/>
        </w:rPr>
        <w:t>
      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артуы;</w:t>
      </w:r>
    </w:p>
    <w:bookmarkEnd w:id="206"/>
    <w:bookmarkStart w:name="z1336" w:id="207"/>
    <w:p>
      <w:pPr>
        <w:spacing w:after="0"/>
        <w:ind w:left="0"/>
        <w:jc w:val="both"/>
      </w:pPr>
      <w:r>
        <w:rPr>
          <w:rFonts w:ascii="Times New Roman"/>
          <w:b w:val="false"/>
          <w:i w:val="false"/>
          <w:color w:val="000000"/>
          <w:sz w:val="28"/>
        </w:rPr>
        <w:t>
      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балалардан бөлек тұру, бірақ оларды күтіп-бағуға және тәрбиелеуге жағдайлары бар) қорғаншылыққа немесе қамқоршылыққа өз еркімен берген жағдайларда тағайындалмайды;</w:t>
      </w:r>
    </w:p>
    <w:bookmarkEnd w:id="207"/>
    <w:bookmarkStart w:name="z1337" w:id="208"/>
    <w:p>
      <w:pPr>
        <w:spacing w:after="0"/>
        <w:ind w:left="0"/>
        <w:jc w:val="both"/>
      </w:pPr>
      <w:r>
        <w:rPr>
          <w:rFonts w:ascii="Times New Roman"/>
          <w:b w:val="false"/>
          <w:i w:val="false"/>
          <w:color w:val="000000"/>
          <w:sz w:val="28"/>
        </w:rPr>
        <w:t>
      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208"/>
    <w:bookmarkStart w:name="z1338" w:id="209"/>
    <w:p>
      <w:pPr>
        <w:spacing w:after="0"/>
        <w:ind w:left="0"/>
        <w:jc w:val="both"/>
      </w:pPr>
      <w:r>
        <w:rPr>
          <w:rFonts w:ascii="Times New Roman"/>
          <w:b w:val="false"/>
          <w:i w:val="false"/>
          <w:color w:val="000000"/>
          <w:sz w:val="28"/>
        </w:rPr>
        <w:t xml:space="preserve">
      5)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көрсетілетін қызметті алушысәйкес келмеуі;</w:t>
      </w:r>
    </w:p>
    <w:bookmarkEnd w:id="209"/>
    <w:bookmarkStart w:name="z1339" w:id="210"/>
    <w:p>
      <w:pPr>
        <w:spacing w:after="0"/>
        <w:ind w:left="0"/>
        <w:jc w:val="both"/>
      </w:pPr>
      <w:r>
        <w:rPr>
          <w:rFonts w:ascii="Times New Roman"/>
          <w:b w:val="false"/>
          <w:i w:val="false"/>
          <w:color w:val="000000"/>
          <w:sz w:val="28"/>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210"/>
    <w:bookmarkStart w:name="z1340" w:id="211"/>
    <w:p>
      <w:pPr>
        <w:spacing w:after="0"/>
        <w:ind w:left="0"/>
        <w:jc w:val="left"/>
      </w:pPr>
      <w:r>
        <w:rPr>
          <w:rFonts w:ascii="Times New Roman"/>
          <w:b/>
          <w:i w:val="false"/>
          <w:color w:val="000000"/>
        </w:rPr>
        <w:t xml:space="preserve"> 3-тарау. 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Мемлекеттік корпорациясы және (немесе) олардың қызметкерлерінің шешімдеріне, әрекетіне (әрекетсіздігіне) шағымдану тәртібі</w:t>
      </w:r>
    </w:p>
    <w:bookmarkEnd w:id="211"/>
    <w:bookmarkStart w:name="z1341" w:id="212"/>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14-тармағында көрсетілген басшысының атына беріледі.</w:t>
      </w:r>
    </w:p>
    <w:bookmarkEnd w:id="212"/>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қабылданады.</w:t>
      </w:r>
    </w:p>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w:t>
      </w:r>
    </w:p>
    <w:p>
      <w:pPr>
        <w:spacing w:after="0"/>
        <w:ind w:left="0"/>
        <w:jc w:val="both"/>
      </w:pPr>
      <w:r>
        <w:rPr>
          <w:rFonts w:ascii="Times New Roman"/>
          <w:b w:val="false"/>
          <w:i w:val="false"/>
          <w:color w:val="000000"/>
          <w:sz w:val="28"/>
        </w:rPr>
        <w:t>
      Мемлекеттік корпорациясының қызметкерінің әрекетіне (әрекетсіздігіне) шағым осы мемлекеттік көрсетілетін қызмет стандартының 14-тармағында көрсетілген мекенжай және телефондар бойынша Мемлекеттік корпорациясының басшысына жіберіледі.</w:t>
      </w:r>
    </w:p>
    <w:p>
      <w:pPr>
        <w:spacing w:after="0"/>
        <w:ind w:left="0"/>
        <w:jc w:val="both"/>
      </w:pPr>
      <w:r>
        <w:rPr>
          <w:rFonts w:ascii="Times New Roman"/>
          <w:b w:val="false"/>
          <w:i w:val="false"/>
          <w:color w:val="000000"/>
          <w:sz w:val="28"/>
        </w:rPr>
        <w:t>
      Мемлекеттік корпорациясына қолма - 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pPr>
        <w:spacing w:after="0"/>
        <w:ind w:left="0"/>
        <w:jc w:val="both"/>
      </w:pPr>
      <w:r>
        <w:rPr>
          <w:rFonts w:ascii="Times New Roman"/>
          <w:b w:val="false"/>
          <w:i w:val="false"/>
          <w:color w:val="000000"/>
          <w:sz w:val="28"/>
        </w:rPr>
        <w:t>
      Портал арқылы өтініш білдіргенде шағымдану тәртібі туралы ақпаратты Бірыңғай байланыс орталығының 1414, 8 800 080 7777 телефоны бойынша алады.</w:t>
      </w:r>
    </w:p>
    <w:p>
      <w:pPr>
        <w:spacing w:after="0"/>
        <w:ind w:left="0"/>
        <w:jc w:val="both"/>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pPr>
        <w:spacing w:after="0"/>
        <w:ind w:left="0"/>
        <w:jc w:val="both"/>
      </w:pPr>
      <w:r>
        <w:rPr>
          <w:rFonts w:ascii="Times New Roman"/>
          <w:b w:val="false"/>
          <w:i w:val="false"/>
          <w:color w:val="000000"/>
          <w:sz w:val="28"/>
        </w:rPr>
        <w:t>
      Көрсетілетін қызметті берушінің, әкімдіктің немесе Мемлекеттік корпорациясының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әкімдіктің немесе Мемлекеттік корпорациясының кеңесесінде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Start w:name="z1342" w:id="213"/>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13"/>
    <w:bookmarkStart w:name="z1343" w:id="214"/>
    <w:p>
      <w:pPr>
        <w:spacing w:after="0"/>
        <w:ind w:left="0"/>
        <w:jc w:val="left"/>
      </w:pPr>
      <w:r>
        <w:rPr>
          <w:rFonts w:ascii="Times New Roman"/>
          <w:b/>
          <w:i w:val="false"/>
          <w:color w:val="000000"/>
        </w:rPr>
        <w:t xml:space="preserve"> 4-тарау. Мемлекеттік көрсетілетін қызметтің, оның ішінде электрондық нысанда және Мемлекеттік корпорациясы арқылы көрсетілетін қызметтің ерекшеліктері ескерілген өзге де талаптар</w:t>
      </w:r>
    </w:p>
    <w:bookmarkEnd w:id="214"/>
    <w:bookmarkStart w:name="z1344" w:id="215"/>
    <w:p>
      <w:pPr>
        <w:spacing w:after="0"/>
        <w:ind w:left="0"/>
        <w:jc w:val="both"/>
      </w:pPr>
      <w:r>
        <w:rPr>
          <w:rFonts w:ascii="Times New Roman"/>
          <w:b w:val="false"/>
          <w:i w:val="false"/>
          <w:color w:val="000000"/>
          <w:sz w:val="28"/>
        </w:rPr>
        <w:t>
      13.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p>
    <w:bookmarkEnd w:id="215"/>
    <w:bookmarkStart w:name="z1345" w:id="216"/>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216"/>
    <w:p>
      <w:pPr>
        <w:spacing w:after="0"/>
        <w:ind w:left="0"/>
        <w:jc w:val="both"/>
      </w:pPr>
      <w:r>
        <w:rPr>
          <w:rFonts w:ascii="Times New Roman"/>
          <w:b w:val="false"/>
          <w:i w:val="false"/>
          <w:color w:val="000000"/>
          <w:sz w:val="28"/>
        </w:rPr>
        <w:t>
      1) Министрліктің: www.edu.gov.kz интернет-ресурсында;</w:t>
      </w:r>
    </w:p>
    <w:p>
      <w:pPr>
        <w:spacing w:after="0"/>
        <w:ind w:left="0"/>
        <w:jc w:val="both"/>
      </w:pPr>
      <w:r>
        <w:rPr>
          <w:rFonts w:ascii="Times New Roman"/>
          <w:b w:val="false"/>
          <w:i w:val="false"/>
          <w:color w:val="000000"/>
          <w:sz w:val="28"/>
        </w:rPr>
        <w:t>
      2) Мемлекеттік корпорацияның: www.gov4c.kz интернет-ресурсында;</w:t>
      </w:r>
    </w:p>
    <w:p>
      <w:pPr>
        <w:spacing w:after="0"/>
        <w:ind w:left="0"/>
        <w:jc w:val="both"/>
      </w:pPr>
      <w:r>
        <w:rPr>
          <w:rFonts w:ascii="Times New Roman"/>
          <w:b w:val="false"/>
          <w:i w:val="false"/>
          <w:color w:val="000000"/>
          <w:sz w:val="28"/>
        </w:rPr>
        <w:t>
      3) www.egov.kz порталында орналасқан.</w:t>
      </w:r>
    </w:p>
    <w:bookmarkStart w:name="z1346" w:id="217"/>
    <w:p>
      <w:pPr>
        <w:spacing w:after="0"/>
        <w:ind w:left="0"/>
        <w:jc w:val="both"/>
      </w:pPr>
      <w:r>
        <w:rPr>
          <w:rFonts w:ascii="Times New Roman"/>
          <w:b w:val="false"/>
          <w:i w:val="false"/>
          <w:color w:val="000000"/>
          <w:sz w:val="28"/>
        </w:rPr>
        <w:t>
      15. Көрсетілетін қызметтіалушының ЭЦҚ болған жағдайда көрсетілетін мемлекеттікқызметті портал арқылы электрондық нысанда алады.</w:t>
      </w:r>
    </w:p>
    <w:bookmarkEnd w:id="217"/>
    <w:bookmarkStart w:name="z1347" w:id="218"/>
    <w:p>
      <w:pPr>
        <w:spacing w:after="0"/>
        <w:ind w:left="0"/>
        <w:jc w:val="both"/>
      </w:pPr>
      <w:r>
        <w:rPr>
          <w:rFonts w:ascii="Times New Roman"/>
          <w:b w:val="false"/>
          <w:i w:val="false"/>
          <w:color w:val="000000"/>
          <w:sz w:val="28"/>
        </w:rPr>
        <w:t>
      16.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орталығының 1414, 8 800 080 7777 арқылы алады.</w:t>
      </w:r>
    </w:p>
    <w:bookmarkEnd w:id="218"/>
    <w:bookmarkStart w:name="z1348" w:id="219"/>
    <w:p>
      <w:pPr>
        <w:spacing w:after="0"/>
        <w:ind w:left="0"/>
        <w:jc w:val="both"/>
      </w:pPr>
      <w:r>
        <w:rPr>
          <w:rFonts w:ascii="Times New Roman"/>
          <w:b w:val="false"/>
          <w:i w:val="false"/>
          <w:color w:val="000000"/>
          <w:sz w:val="28"/>
        </w:rPr>
        <w:t>
      17. Көрсетілетін қызметті берушінің мемлекеттік қызмет көрсету мәселелері бойынша анықтама қызметінің байланыс телефондары Министрліктің www.edu.gov.kz интернет-ресурстарында орналастырылған.</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"Қамқоршыларға немесе</w:t>
            </w:r>
            <w:r>
              <w:br/>
            </w:r>
            <w:r>
              <w:rPr>
                <w:rFonts w:ascii="Times New Roman"/>
                <w:b w:val="false"/>
                <w:i w:val="false"/>
                <w:color w:val="000000"/>
                <w:sz w:val="20"/>
              </w:rPr>
              <w:t>қорғаншыларға жетім баланы</w:t>
            </w:r>
            <w:r>
              <w:br/>
            </w:r>
            <w:r>
              <w:rPr>
                <w:rFonts w:ascii="Times New Roman"/>
                <w:b w:val="false"/>
                <w:i w:val="false"/>
                <w:color w:val="000000"/>
                <w:sz w:val="20"/>
              </w:rPr>
              <w:t>(жетім балаларды) және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(балаларды)</w:t>
            </w:r>
            <w:r>
              <w:br/>
            </w:r>
            <w:r>
              <w:rPr>
                <w:rFonts w:ascii="Times New Roman"/>
                <w:b w:val="false"/>
                <w:i w:val="false"/>
                <w:color w:val="000000"/>
                <w:sz w:val="20"/>
              </w:rPr>
              <w:t>асырап-бағуға жәрдемақы</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Қамқоршыға немесе қорғаншыға жетім баланы (жетім балаларды) және ата-анасының қамқорлығынсыз қалған баланы (балаларды) асырап-бағуға жәрдемақы тағайындау туралы шешім</w:t>
      </w:r>
    </w:p>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07.10.2019 </w:t>
      </w:r>
      <w:r>
        <w:rPr>
          <w:rFonts w:ascii="Times New Roman"/>
          <w:b w:val="false"/>
          <w:i w:val="false"/>
          <w:color w:val="ff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                                          "___" _____________20 ___ жыл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Істің № ____________ Азамат (ша) 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Жүгінген күні ___________________________________________________________________</w:t>
      </w:r>
    </w:p>
    <w:p>
      <w:pPr>
        <w:spacing w:after="0"/>
        <w:ind w:left="0"/>
        <w:jc w:val="both"/>
      </w:pPr>
      <w:r>
        <w:rPr>
          <w:rFonts w:ascii="Times New Roman"/>
          <w:b w:val="false"/>
          <w:i w:val="false"/>
          <w:color w:val="000000"/>
          <w:sz w:val="28"/>
        </w:rPr>
        <w:t xml:space="preserve">
      Баланың туу туралы куәлігі (туу туралы актінің жазылуы) </w:t>
      </w:r>
    </w:p>
    <w:p>
      <w:pPr>
        <w:spacing w:after="0"/>
        <w:ind w:left="0"/>
        <w:jc w:val="both"/>
      </w:pPr>
      <w:r>
        <w:rPr>
          <w:rFonts w:ascii="Times New Roman"/>
          <w:b w:val="false"/>
          <w:i w:val="false"/>
          <w:color w:val="000000"/>
          <w:sz w:val="28"/>
        </w:rPr>
        <w:t xml:space="preserve">
      № _____________ берген күні _____________________________ баланың туу туралы куәлігін </w:t>
      </w:r>
    </w:p>
    <w:p>
      <w:pPr>
        <w:spacing w:after="0"/>
        <w:ind w:left="0"/>
        <w:jc w:val="both"/>
      </w:pPr>
      <w:r>
        <w:rPr>
          <w:rFonts w:ascii="Times New Roman"/>
          <w:b w:val="false"/>
          <w:i w:val="false"/>
          <w:color w:val="000000"/>
          <w:sz w:val="28"/>
        </w:rPr>
        <w:t xml:space="preserve">
      (туу туралы актінің жазылуы) берген органның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Баланың Т.А.Ә. (бар болғанда) _____________________________________________________</w:t>
      </w:r>
    </w:p>
    <w:p>
      <w:pPr>
        <w:spacing w:after="0"/>
        <w:ind w:left="0"/>
        <w:jc w:val="both"/>
      </w:pPr>
      <w:r>
        <w:rPr>
          <w:rFonts w:ascii="Times New Roman"/>
          <w:b w:val="false"/>
          <w:i w:val="false"/>
          <w:color w:val="000000"/>
          <w:sz w:val="28"/>
        </w:rPr>
        <w:t>
      Баланың туған жылы ______________________________________________________________</w:t>
      </w:r>
    </w:p>
    <w:p>
      <w:pPr>
        <w:spacing w:after="0"/>
        <w:ind w:left="0"/>
        <w:jc w:val="both"/>
      </w:pPr>
      <w:r>
        <w:rPr>
          <w:rFonts w:ascii="Times New Roman"/>
          <w:b w:val="false"/>
          <w:i w:val="false"/>
          <w:color w:val="000000"/>
          <w:sz w:val="28"/>
        </w:rPr>
        <w:t>
      Қорғаншылық немесе қамқоршық тағайындау туралы органның шешімі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Тағайындаған күні 20 ___ жылғы "___" _______________ </w:t>
      </w:r>
    </w:p>
    <w:p>
      <w:pPr>
        <w:spacing w:after="0"/>
        <w:ind w:left="0"/>
        <w:jc w:val="both"/>
      </w:pPr>
      <w:r>
        <w:rPr>
          <w:rFonts w:ascii="Times New Roman"/>
          <w:b w:val="false"/>
          <w:i w:val="false"/>
          <w:color w:val="000000"/>
          <w:sz w:val="28"/>
        </w:rPr>
        <w:t xml:space="preserve">
      Белгіленген жәрдемақы сомасы 20__ ж. __________ дан 20__ ж. __________ ға дейін </w:t>
      </w:r>
    </w:p>
    <w:p>
      <w:pPr>
        <w:spacing w:after="0"/>
        <w:ind w:left="0"/>
        <w:jc w:val="both"/>
      </w:pPr>
      <w:r>
        <w:rPr>
          <w:rFonts w:ascii="Times New Roman"/>
          <w:b w:val="false"/>
          <w:i w:val="false"/>
          <w:color w:val="000000"/>
          <w:sz w:val="28"/>
        </w:rPr>
        <w:t xml:space="preserve">
      _________________________________________________________________ теңге сомасында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Баланың Т.А.Ә. (бар болғанда) _____________________________________________________</w:t>
      </w:r>
    </w:p>
    <w:p>
      <w:pPr>
        <w:spacing w:after="0"/>
        <w:ind w:left="0"/>
        <w:jc w:val="both"/>
      </w:pPr>
      <w:r>
        <w:rPr>
          <w:rFonts w:ascii="Times New Roman"/>
          <w:b w:val="false"/>
          <w:i w:val="false"/>
          <w:color w:val="000000"/>
          <w:sz w:val="28"/>
        </w:rPr>
        <w:t xml:space="preserve">
      жәрдемақы _________________ ден _____________ ға дейін ____________ теңге сомасында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Жәрдемақы тағайындаудан бас тарту себебі: __________________________________________</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Нұр-Сұлтан, Алматы және Шымкент, қалаларының, </w:t>
      </w:r>
    </w:p>
    <w:p>
      <w:pPr>
        <w:spacing w:after="0"/>
        <w:ind w:left="0"/>
        <w:jc w:val="both"/>
      </w:pPr>
      <w:r>
        <w:rPr>
          <w:rFonts w:ascii="Times New Roman"/>
          <w:b w:val="false"/>
          <w:i w:val="false"/>
          <w:color w:val="000000"/>
          <w:sz w:val="28"/>
        </w:rPr>
        <w:t xml:space="preserve">
      аудандардың және облыстық маңызы </w:t>
      </w:r>
    </w:p>
    <w:p>
      <w:pPr>
        <w:spacing w:after="0"/>
        <w:ind w:left="0"/>
        <w:jc w:val="both"/>
      </w:pPr>
      <w:r>
        <w:rPr>
          <w:rFonts w:ascii="Times New Roman"/>
          <w:b w:val="false"/>
          <w:i w:val="false"/>
          <w:color w:val="000000"/>
          <w:sz w:val="28"/>
        </w:rPr>
        <w:t xml:space="preserve">
      бар қалалардың жергілікті атқарушы </w:t>
      </w:r>
    </w:p>
    <w:p>
      <w:pPr>
        <w:spacing w:after="0"/>
        <w:ind w:left="0"/>
        <w:jc w:val="both"/>
      </w:pPr>
      <w:r>
        <w:rPr>
          <w:rFonts w:ascii="Times New Roman"/>
          <w:b w:val="false"/>
          <w:i w:val="false"/>
          <w:color w:val="000000"/>
          <w:sz w:val="28"/>
        </w:rPr>
        <w:t xml:space="preserve">
      органдарының басшысының </w:t>
      </w:r>
    </w:p>
    <w:p>
      <w:pPr>
        <w:spacing w:after="0"/>
        <w:ind w:left="0"/>
        <w:jc w:val="both"/>
      </w:pPr>
      <w:r>
        <w:rPr>
          <w:rFonts w:ascii="Times New Roman"/>
          <w:b w:val="false"/>
          <w:i w:val="false"/>
          <w:color w:val="000000"/>
          <w:sz w:val="28"/>
        </w:rPr>
        <w:t>
      Т.А.Ә. (бар болғанда) _______________________(қолы)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"Қамқоршыларға немесе</w:t>
            </w:r>
            <w:r>
              <w:br/>
            </w:r>
            <w:r>
              <w:rPr>
                <w:rFonts w:ascii="Times New Roman"/>
                <w:b w:val="false"/>
                <w:i w:val="false"/>
                <w:color w:val="000000"/>
                <w:sz w:val="20"/>
              </w:rPr>
              <w:t>қорғаншыларға жетім баланы</w:t>
            </w:r>
            <w:r>
              <w:br/>
            </w:r>
            <w:r>
              <w:rPr>
                <w:rFonts w:ascii="Times New Roman"/>
                <w:b w:val="false"/>
                <w:i w:val="false"/>
                <w:color w:val="000000"/>
                <w:sz w:val="20"/>
              </w:rPr>
              <w:t xml:space="preserve">(жетім балаларды) және </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(балаларды)</w:t>
            </w:r>
            <w:r>
              <w:br/>
            </w:r>
            <w:r>
              <w:rPr>
                <w:rFonts w:ascii="Times New Roman"/>
                <w:b w:val="false"/>
                <w:i w:val="false"/>
                <w:color w:val="000000"/>
                <w:sz w:val="20"/>
              </w:rPr>
              <w:t>асырап-бағуға жәрдемақы</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Жетім баланы (жетім балаларды) және ата-анасының қамқорлығынсыз қалған баланы (балаларды) асырап-бағуға жәрдемақы тағайындау үшін қамқоршының немесе қорғаншының өтініші</w:t>
      </w:r>
    </w:p>
    <w:p>
      <w:pPr>
        <w:spacing w:after="0"/>
        <w:ind w:left="0"/>
        <w:jc w:val="both"/>
      </w:pPr>
      <w:r>
        <w:rPr>
          <w:rFonts w:ascii="Times New Roman"/>
          <w:b w:val="false"/>
          <w:i w:val="false"/>
          <w:color w:val="000000"/>
          <w:sz w:val="28"/>
        </w:rPr>
        <w:t xml:space="preserve">
      Ата-анасының қамқорлығынсыз қалған баланы (балаларды) асырап-бағуға жәрдемақы </w:t>
      </w:r>
    </w:p>
    <w:p>
      <w:pPr>
        <w:spacing w:after="0"/>
        <w:ind w:left="0"/>
        <w:jc w:val="both"/>
      </w:pPr>
      <w:r>
        <w:rPr>
          <w:rFonts w:ascii="Times New Roman"/>
          <w:b w:val="false"/>
          <w:i w:val="false"/>
          <w:color w:val="000000"/>
          <w:sz w:val="28"/>
        </w:rPr>
        <w:t>
      тағайындауды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(баланың (балалардың) Т.А.Ә.(бар болғанда), туған жылы)</w:t>
      </w:r>
    </w:p>
    <w:p>
      <w:pPr>
        <w:spacing w:after="0"/>
        <w:ind w:left="0"/>
        <w:jc w:val="both"/>
      </w:pPr>
      <w:r>
        <w:rPr>
          <w:rFonts w:ascii="Times New Roman"/>
          <w:b w:val="false"/>
          <w:i w:val="false"/>
          <w:color w:val="000000"/>
          <w:sz w:val="28"/>
        </w:rPr>
        <w:t>
      Қорғаншының немесе қамқоршының</w:t>
      </w:r>
    </w:p>
    <w:p>
      <w:pPr>
        <w:spacing w:after="0"/>
        <w:ind w:left="0"/>
        <w:jc w:val="both"/>
      </w:pPr>
      <w:r>
        <w:rPr>
          <w:rFonts w:ascii="Times New Roman"/>
          <w:b w:val="false"/>
          <w:i w:val="false"/>
          <w:color w:val="000000"/>
          <w:sz w:val="28"/>
        </w:rPr>
        <w:t>
      Тегі ______________________________________________________________________</w:t>
      </w:r>
    </w:p>
    <w:p>
      <w:pPr>
        <w:spacing w:after="0"/>
        <w:ind w:left="0"/>
        <w:jc w:val="both"/>
      </w:pPr>
      <w:r>
        <w:rPr>
          <w:rFonts w:ascii="Times New Roman"/>
          <w:b w:val="false"/>
          <w:i w:val="false"/>
          <w:color w:val="000000"/>
          <w:sz w:val="28"/>
        </w:rPr>
        <w:t>
      Аты _______________ Әкесінің аты (бар болғанда) 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xml:space="preserve">
      Қорғаншылық немесе қамқоршылық тағайындау туралы органның 20___ жылғы "___" </w:t>
      </w:r>
    </w:p>
    <w:p>
      <w:pPr>
        <w:spacing w:after="0"/>
        <w:ind w:left="0"/>
        <w:jc w:val="both"/>
      </w:pPr>
      <w:r>
        <w:rPr>
          <w:rFonts w:ascii="Times New Roman"/>
          <w:b w:val="false"/>
          <w:i w:val="false"/>
          <w:color w:val="000000"/>
          <w:sz w:val="28"/>
        </w:rPr>
        <w:t>
      ______________________________________ шешімі</w:t>
      </w:r>
    </w:p>
    <w:p>
      <w:pPr>
        <w:spacing w:after="0"/>
        <w:ind w:left="0"/>
        <w:jc w:val="both"/>
      </w:pPr>
      <w:r>
        <w:rPr>
          <w:rFonts w:ascii="Times New Roman"/>
          <w:b w:val="false"/>
          <w:i w:val="false"/>
          <w:color w:val="000000"/>
          <w:sz w:val="28"/>
        </w:rPr>
        <w:t>
      Қорғаншының немесе қамқоршының жеке басын куәландыратын құжаттың түрі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Сериясы ____________ нөмірі ______________ кім берді 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___________________________________________________</w:t>
      </w:r>
    </w:p>
    <w:p>
      <w:pPr>
        <w:spacing w:after="0"/>
        <w:ind w:left="0"/>
        <w:jc w:val="both"/>
      </w:pPr>
      <w:r>
        <w:rPr>
          <w:rFonts w:ascii="Times New Roman"/>
          <w:b w:val="false"/>
          <w:i w:val="false"/>
          <w:color w:val="000000"/>
          <w:sz w:val="28"/>
        </w:rPr>
        <w:t>
      дербес шотының № _____________</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Жеке мәліметтер өзгерген жағдайда 15 жұмыс күн ішінде ол туралы міндетті түрде хабарлаймын.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w:t>
      </w:r>
    </w:p>
    <w:p>
      <w:pPr>
        <w:spacing w:after="0"/>
        <w:ind w:left="0"/>
        <w:jc w:val="both"/>
      </w:pPr>
      <w:r>
        <w:rPr>
          <w:rFonts w:ascii="Times New Roman"/>
          <w:b w:val="false"/>
          <w:i w:val="false"/>
          <w:color w:val="000000"/>
          <w:sz w:val="28"/>
        </w:rPr>
        <w:t xml:space="preserve">
      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w:t>
      </w:r>
    </w:p>
    <w:p>
      <w:pPr>
        <w:spacing w:after="0"/>
        <w:ind w:left="0"/>
        <w:jc w:val="both"/>
      </w:pPr>
      <w:r>
        <w:rPr>
          <w:rFonts w:ascii="Times New Roman"/>
          <w:b w:val="false"/>
          <w:i w:val="false"/>
          <w:color w:val="000000"/>
          <w:sz w:val="28"/>
        </w:rPr>
        <w:t>
      мәліметтерді қолдануға келісемін.</w:t>
      </w:r>
    </w:p>
    <w:p>
      <w:pPr>
        <w:spacing w:after="0"/>
        <w:ind w:left="0"/>
        <w:jc w:val="both"/>
      </w:pPr>
      <w:r>
        <w:rPr>
          <w:rFonts w:ascii="Times New Roman"/>
          <w:b w:val="false"/>
          <w:i w:val="false"/>
          <w:color w:val="000000"/>
          <w:sz w:val="28"/>
        </w:rPr>
        <w:t>
      20__ жылғы "___" _____________ ____________________</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"Қамқоршыларға немесе</w:t>
            </w:r>
            <w:r>
              <w:br/>
            </w:r>
            <w:r>
              <w:rPr>
                <w:rFonts w:ascii="Times New Roman"/>
                <w:b w:val="false"/>
                <w:i w:val="false"/>
                <w:color w:val="000000"/>
                <w:sz w:val="20"/>
              </w:rPr>
              <w:t>қорғаншыларға жетім баланы</w:t>
            </w:r>
            <w:r>
              <w:br/>
            </w:r>
            <w:r>
              <w:rPr>
                <w:rFonts w:ascii="Times New Roman"/>
                <w:b w:val="false"/>
                <w:i w:val="false"/>
                <w:color w:val="000000"/>
                <w:sz w:val="20"/>
              </w:rPr>
              <w:t xml:space="preserve">(жетім балаларды) және </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(балаларды)</w:t>
            </w:r>
            <w:r>
              <w:br/>
            </w:r>
            <w:r>
              <w:rPr>
                <w:rFonts w:ascii="Times New Roman"/>
                <w:b w:val="false"/>
                <w:i w:val="false"/>
                <w:color w:val="000000"/>
                <w:sz w:val="20"/>
              </w:rPr>
              <w:t>асырап-бағуға жәрдемақы</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3-қосымша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(Т.А.Ә. (бар болғанда) немесе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both"/>
      </w:pPr>
      <w:r>
        <w:rPr>
          <w:rFonts w:ascii="Times New Roman"/>
          <w:b w:val="false"/>
          <w:i w:val="false"/>
          <w:color w:val="000000"/>
          <w:sz w:val="28"/>
        </w:rPr>
        <w:t xml:space="preserve">
      Республикасы Заңының 20-бабының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алып, "Азаматтар үшін Үкімет"</w:t>
      </w:r>
    </w:p>
    <w:p>
      <w:pPr>
        <w:spacing w:after="0"/>
        <w:ind w:left="0"/>
        <w:jc w:val="both"/>
      </w:pPr>
      <w:r>
        <w:rPr>
          <w:rFonts w:ascii="Times New Roman"/>
          <w:b w:val="false"/>
          <w:i w:val="false"/>
          <w:color w:val="000000"/>
          <w:sz w:val="28"/>
        </w:rPr>
        <w:t xml:space="preserve">
      Мемлекеттік корпорацияның коммерциялық емес қоғамы филиалының № __ бөлімі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(мекенжайды көрсету) мемлекеттік көрсетілетін қызмет стандартында көзделген тізбеге </w:t>
      </w:r>
    </w:p>
    <w:p>
      <w:pPr>
        <w:spacing w:after="0"/>
        <w:ind w:left="0"/>
        <w:jc w:val="both"/>
      </w:pPr>
      <w:r>
        <w:rPr>
          <w:rFonts w:ascii="Times New Roman"/>
          <w:b w:val="false"/>
          <w:i w:val="false"/>
          <w:color w:val="000000"/>
          <w:sz w:val="28"/>
        </w:rPr>
        <w:t xml:space="preserve">
      сәйкес Сіз ұсынған құжаттар топтамасының толық болмауына байланысты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көрсетілетін қызметтің атауы) мемлекеттік қызмет көрсетуге </w:t>
      </w:r>
    </w:p>
    <w:p>
      <w:pPr>
        <w:spacing w:after="0"/>
        <w:ind w:left="0"/>
        <w:jc w:val="both"/>
      </w:pPr>
      <w:r>
        <w:rPr>
          <w:rFonts w:ascii="Times New Roman"/>
          <w:b w:val="false"/>
          <w:i w:val="false"/>
          <w:color w:val="000000"/>
          <w:sz w:val="28"/>
        </w:rPr>
        <w:t xml:space="preserve">
      құжаттарды қабылдаудан бас тартады, атап айтқанда: </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_______________________________________________________________________. </w:t>
      </w:r>
    </w:p>
    <w:p>
      <w:pPr>
        <w:spacing w:after="0"/>
        <w:ind w:left="0"/>
        <w:jc w:val="both"/>
      </w:pPr>
      <w:r>
        <w:rPr>
          <w:rFonts w:ascii="Times New Roman"/>
          <w:b w:val="false"/>
          <w:i w:val="false"/>
          <w:color w:val="000000"/>
          <w:sz w:val="28"/>
        </w:rPr>
        <w:t xml:space="preserve">
      Осы қолхат әр тарапқа біреуден 2 данада жасалды. Т.А.Ә. (бар болғанда) </w:t>
      </w:r>
    </w:p>
    <w:p>
      <w:pPr>
        <w:spacing w:after="0"/>
        <w:ind w:left="0"/>
        <w:jc w:val="both"/>
      </w:pPr>
      <w:r>
        <w:rPr>
          <w:rFonts w:ascii="Times New Roman"/>
          <w:b w:val="false"/>
          <w:i w:val="false"/>
          <w:color w:val="000000"/>
          <w:sz w:val="28"/>
        </w:rPr>
        <w:t>
      (Мемлекеттік корпорациясының қызметкері) _______________ (қолы)</w:t>
      </w:r>
    </w:p>
    <w:p>
      <w:pPr>
        <w:spacing w:after="0"/>
        <w:ind w:left="0"/>
        <w:jc w:val="both"/>
      </w:pPr>
      <w:r>
        <w:rPr>
          <w:rFonts w:ascii="Times New Roman"/>
          <w:b w:val="false"/>
          <w:i w:val="false"/>
          <w:color w:val="000000"/>
          <w:sz w:val="28"/>
        </w:rPr>
        <w:t>
      Орындаушының Т.А.Ә. (бар болғанда) 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_______________________________________________________________________</w:t>
      </w:r>
    </w:p>
    <w:p>
      <w:pPr>
        <w:spacing w:after="0"/>
        <w:ind w:left="0"/>
        <w:jc w:val="both"/>
      </w:pPr>
      <w:r>
        <w:rPr>
          <w:rFonts w:ascii="Times New Roman"/>
          <w:b w:val="false"/>
          <w:i w:val="false"/>
          <w:color w:val="000000"/>
          <w:sz w:val="28"/>
        </w:rPr>
        <w:t>
      Қабылдаушының Т.А.Ә. (бар болғанда) ______________________________________________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w:t>
            </w:r>
            <w:r>
              <w:br/>
            </w:r>
            <w:r>
              <w:rPr>
                <w:rFonts w:ascii="Times New Roman"/>
                <w:b w:val="false"/>
                <w:i w:val="false"/>
                <w:color w:val="000000"/>
                <w:sz w:val="20"/>
              </w:rPr>
              <w:t>7-қосымша</w:t>
            </w:r>
          </w:p>
        </w:tc>
      </w:tr>
    </w:tbl>
    <w:bookmarkStart w:name="z446" w:id="220"/>
    <w:p>
      <w:pPr>
        <w:spacing w:after="0"/>
        <w:ind w:left="0"/>
        <w:jc w:val="left"/>
      </w:pPr>
      <w:r>
        <w:rPr>
          <w:rFonts w:ascii="Times New Roman"/>
          <w:b/>
          <w:i w:val="false"/>
          <w:color w:val="000000"/>
        </w:rPr>
        <w:t xml:space="preserve"> "Баланы (балаларды) патронаттық тәрбиелеугеберу және патронат тәрбиешiлерге берiлген баланы (балаларды) асырап-бағуға ақшалай қаражат төлеуді тағайындау" мемлекеттік көрсетілетін қызмет стандарты</w:t>
      </w:r>
    </w:p>
    <w:bookmarkEnd w:id="220"/>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13.12.2018 </w:t>
      </w:r>
      <w:r>
        <w:rPr>
          <w:rFonts w:ascii="Times New Roman"/>
          <w:b w:val="false"/>
          <w:i w:val="false"/>
          <w:color w:val="ff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352" w:id="221"/>
    <w:p>
      <w:pPr>
        <w:spacing w:after="0"/>
        <w:ind w:left="0"/>
        <w:jc w:val="left"/>
      </w:pPr>
      <w:r>
        <w:rPr>
          <w:rFonts w:ascii="Times New Roman"/>
          <w:b/>
          <w:i w:val="false"/>
          <w:color w:val="000000"/>
        </w:rPr>
        <w:t xml:space="preserve"> 1-тарау. Жалпы ережелер</w:t>
      </w:r>
    </w:p>
    <w:bookmarkEnd w:id="221"/>
    <w:bookmarkStart w:name="z1353" w:id="222"/>
    <w:p>
      <w:pPr>
        <w:spacing w:after="0"/>
        <w:ind w:left="0"/>
        <w:jc w:val="both"/>
      </w:pPr>
      <w:r>
        <w:rPr>
          <w:rFonts w:ascii="Times New Roman"/>
          <w:b w:val="false"/>
          <w:i w:val="false"/>
          <w:color w:val="000000"/>
          <w:sz w:val="28"/>
        </w:rPr>
        <w:t>
      1.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қызметі стандарты (бұдан әрі - мемлекеттік көрсетілетін қызмет).</w:t>
      </w:r>
    </w:p>
    <w:bookmarkEnd w:id="222"/>
    <w:bookmarkStart w:name="z1354" w:id="22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223"/>
    <w:bookmarkStart w:name="z1355" w:id="224"/>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224"/>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07.10.2019 </w:t>
      </w:r>
      <w:r>
        <w:rPr>
          <w:rFonts w:ascii="Times New Roman"/>
          <w:b w:val="false"/>
          <w:i w:val="false"/>
          <w:color w:val="00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6" w:id="225"/>
    <w:p>
      <w:pPr>
        <w:spacing w:after="0"/>
        <w:ind w:left="0"/>
        <w:jc w:val="left"/>
      </w:pPr>
      <w:r>
        <w:rPr>
          <w:rFonts w:ascii="Times New Roman"/>
          <w:b/>
          <w:i w:val="false"/>
          <w:color w:val="000000"/>
        </w:rPr>
        <w:t xml:space="preserve"> 2-тарау. Мемлекеттік қызмет көрсету тәртібі</w:t>
      </w:r>
    </w:p>
    <w:bookmarkEnd w:id="225"/>
    <w:bookmarkStart w:name="z1357" w:id="226"/>
    <w:p>
      <w:pPr>
        <w:spacing w:after="0"/>
        <w:ind w:left="0"/>
        <w:jc w:val="both"/>
      </w:pPr>
      <w:r>
        <w:rPr>
          <w:rFonts w:ascii="Times New Roman"/>
          <w:b w:val="false"/>
          <w:i w:val="false"/>
          <w:color w:val="000000"/>
          <w:sz w:val="28"/>
        </w:rPr>
        <w:t>
      4. Мемлекеттік қызмет көрсету мерзімі құжаттар топтамасын портал арқылы тапсырған сәттен бастап - 10 (он) жұмыс күні.</w:t>
      </w:r>
    </w:p>
    <w:bookmarkEnd w:id="226"/>
    <w:bookmarkStart w:name="z1358" w:id="227"/>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 түрінде.</w:t>
      </w:r>
    </w:p>
    <w:bookmarkEnd w:id="227"/>
    <w:bookmarkStart w:name="z1359" w:id="228"/>
    <w:p>
      <w:pPr>
        <w:spacing w:after="0"/>
        <w:ind w:left="0"/>
        <w:jc w:val="both"/>
      </w:pPr>
      <w:r>
        <w:rPr>
          <w:rFonts w:ascii="Times New Roman"/>
          <w:b w:val="false"/>
          <w:i w:val="false"/>
          <w:color w:val="000000"/>
          <w:sz w:val="28"/>
        </w:rPr>
        <w:t xml:space="preserve">
      6. Мемлекеттік қызмет көрсетудің нәтижесі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баланы (балаларды) патронаттық тәрбиеге беру туралы шарт жасау туралы хабарлама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патронат тәрбиешілерге баланы (балаларды) күтіп-бағуға бөлінетін ақша қаражатын тағайындау туралы шешім не осы мемлекеттік қызметті стандартының 10-тармағында көрсетілген негіздер бойынша мемлекеттік қызмет көрсетуден бас тарту туралы дәлелді жауап.</w:t>
      </w:r>
    </w:p>
    <w:bookmarkEnd w:id="228"/>
    <w:p>
      <w:pPr>
        <w:spacing w:after="0"/>
        <w:ind w:left="0"/>
        <w:jc w:val="both"/>
      </w:pPr>
      <w:r>
        <w:rPr>
          <w:rFonts w:ascii="Times New Roman"/>
          <w:b w:val="false"/>
          <w:i w:val="false"/>
          <w:color w:val="000000"/>
          <w:sz w:val="28"/>
        </w:rPr>
        <w:t>
      Мемлекеттік қызмет көрсету нәтижесін ұсыну нысаны - электрондық түрінде.</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 және сақталады.</w:t>
      </w:r>
    </w:p>
    <w:bookmarkStart w:name="z1360" w:id="229"/>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29"/>
    <w:bookmarkStart w:name="z1361" w:id="230"/>
    <w:p>
      <w:pPr>
        <w:spacing w:after="0"/>
        <w:ind w:left="0"/>
        <w:jc w:val="both"/>
      </w:pPr>
      <w:r>
        <w:rPr>
          <w:rFonts w:ascii="Times New Roman"/>
          <w:b w:val="false"/>
          <w:i w:val="false"/>
          <w:color w:val="000000"/>
          <w:sz w:val="28"/>
        </w:rPr>
        <w:t>
      8. Жұмыс кестесі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p>
    <w:bookmarkEnd w:id="230"/>
    <w:bookmarkStart w:name="z1362" w:id="231"/>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231"/>
    <w:bookmarkStart w:name="z1646" w:id="232"/>
    <w:p>
      <w:pPr>
        <w:spacing w:after="0"/>
        <w:ind w:left="0"/>
        <w:jc w:val="both"/>
      </w:pPr>
      <w:r>
        <w:rPr>
          <w:rFonts w:ascii="Times New Roman"/>
          <w:b w:val="false"/>
          <w:i w:val="false"/>
          <w:color w:val="000000"/>
          <w:sz w:val="28"/>
        </w:rPr>
        <w:t xml:space="preserve">
      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нысанында мемлекеттік қызмет көрсету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патронаттық тәрбиеші болу және ақшалай қаражат төлеуді тағайындау туралы өтініш;</w:t>
      </w:r>
    </w:p>
    <w:bookmarkEnd w:id="232"/>
    <w:bookmarkStart w:name="z1647" w:id="233"/>
    <w:p>
      <w:pPr>
        <w:spacing w:after="0"/>
        <w:ind w:left="0"/>
        <w:jc w:val="both"/>
      </w:pPr>
      <w:r>
        <w:rPr>
          <w:rFonts w:ascii="Times New Roman"/>
          <w:b w:val="false"/>
          <w:i w:val="false"/>
          <w:color w:val="000000"/>
          <w:sz w:val="28"/>
        </w:rPr>
        <w:t>
      2) егер көрсетілетін қызметті алушы некеде тұрған жағдайда, жұбайының (зайыбының) келiсiмiнің электрондық көшірмесі;</w:t>
      </w:r>
    </w:p>
    <w:bookmarkEnd w:id="233"/>
    <w:bookmarkStart w:name="z1648" w:id="234"/>
    <w:p>
      <w:pPr>
        <w:spacing w:after="0"/>
        <w:ind w:left="0"/>
        <w:jc w:val="both"/>
      </w:pPr>
      <w:r>
        <w:rPr>
          <w:rFonts w:ascii="Times New Roman"/>
          <w:b w:val="false"/>
          <w:i w:val="false"/>
          <w:color w:val="000000"/>
          <w:sz w:val="28"/>
        </w:rPr>
        <w:t>
      3)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электрондық көшірмесі;</w:t>
      </w:r>
    </w:p>
    <w:bookmarkEnd w:id="234"/>
    <w:bookmarkStart w:name="z1649" w:id="235"/>
    <w:p>
      <w:pPr>
        <w:spacing w:after="0"/>
        <w:ind w:left="0"/>
        <w:jc w:val="both"/>
      </w:pPr>
      <w:r>
        <w:rPr>
          <w:rFonts w:ascii="Times New Roman"/>
          <w:b w:val="false"/>
          <w:i w:val="false"/>
          <w:color w:val="000000"/>
          <w:sz w:val="28"/>
        </w:rPr>
        <w:t>
      4)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bookmarkEnd w:id="235"/>
    <w:bookmarkStart w:name="z1650" w:id="236"/>
    <w:p>
      <w:pPr>
        <w:spacing w:after="0"/>
        <w:ind w:left="0"/>
        <w:jc w:val="both"/>
      </w:pPr>
      <w:r>
        <w:rPr>
          <w:rFonts w:ascii="Times New Roman"/>
          <w:b w:val="false"/>
          <w:i w:val="false"/>
          <w:color w:val="000000"/>
          <w:sz w:val="28"/>
        </w:rPr>
        <w:t xml:space="preserve">
      5)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bookmarkEnd w:id="236"/>
    <w:bookmarkStart w:name="z1651" w:id="237"/>
    <w:p>
      <w:pPr>
        <w:spacing w:after="0"/>
        <w:ind w:left="0"/>
        <w:jc w:val="both"/>
      </w:pPr>
      <w:r>
        <w:rPr>
          <w:rFonts w:ascii="Times New Roman"/>
          <w:b w:val="false"/>
          <w:i w:val="false"/>
          <w:color w:val="000000"/>
          <w:sz w:val="28"/>
        </w:rPr>
        <w:t>
      6) білімі туралы мәліметінің электрондық көшірмесі;</w:t>
      </w:r>
    </w:p>
    <w:bookmarkEnd w:id="237"/>
    <w:bookmarkStart w:name="z1652" w:id="238"/>
    <w:p>
      <w:pPr>
        <w:spacing w:after="0"/>
        <w:ind w:left="0"/>
        <w:jc w:val="both"/>
      </w:pPr>
      <w:r>
        <w:rPr>
          <w:rFonts w:ascii="Times New Roman"/>
          <w:b w:val="false"/>
          <w:i w:val="false"/>
          <w:color w:val="000000"/>
          <w:sz w:val="28"/>
        </w:rPr>
        <w:t>
      7) баланың (балалардың) білім беру ұйымында оқуы туралы анықтаманың электрондық көшірмесі.</w:t>
      </w:r>
    </w:p>
    <w:bookmarkEnd w:id="238"/>
    <w:p>
      <w:pPr>
        <w:spacing w:after="0"/>
        <w:ind w:left="0"/>
        <w:jc w:val="both"/>
      </w:pPr>
      <w:r>
        <w:rPr>
          <w:rFonts w:ascii="Times New Roman"/>
          <w:b w:val="false"/>
          <w:i w:val="false"/>
          <w:color w:val="000000"/>
          <w:sz w:val="28"/>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көрсетілетін қызметті берушіге тапсырылатын тізбенің 7) тармақшасындағы көрсетілген құжаттардың электронды көшірмелерін тіркеу талап етілмейді.</w:t>
      </w:r>
    </w:p>
    <w:p>
      <w:pPr>
        <w:spacing w:after="0"/>
        <w:ind w:left="0"/>
        <w:jc w:val="both"/>
      </w:pPr>
      <w:r>
        <w:rPr>
          <w:rFonts w:ascii="Times New Roman"/>
          <w:b w:val="false"/>
          <w:i w:val="false"/>
          <w:color w:val="000000"/>
          <w:sz w:val="28"/>
        </w:rPr>
        <w:t>
      Жеке басын растайтын құжаттар, көрсетілетін қызметті алушының және егер некеде тұрса, жұбайының (зайыбының) сотталғандығының болуы не болмауы некеге тұру туралы куәлік (АХАЖ АЖ-де мәліметтер болмаған жағдайда) туралы мәліметтерді, көрсетілетін қызметті алушының және қызметті алушының және егер некеде тұрған болса, жұбайының (зайыбының) тұрғын үй мүлікке құқығы бар екендігін растайтын құжаттар, баланың (балалардың) білім беру ұйымында оқуы туралы анықтама қызметті алушының мекенжайы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07.10.2019 </w:t>
      </w:r>
      <w:r>
        <w:rPr>
          <w:rFonts w:ascii="Times New Roman"/>
          <w:b w:val="false"/>
          <w:i w:val="false"/>
          <w:color w:val="00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0" w:id="239"/>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239"/>
    <w:bookmarkStart w:name="z1371" w:id="240"/>
    <w:p>
      <w:pPr>
        <w:spacing w:after="0"/>
        <w:ind w:left="0"/>
        <w:jc w:val="both"/>
      </w:pPr>
      <w:r>
        <w:rPr>
          <w:rFonts w:ascii="Times New Roman"/>
          <w:b w:val="false"/>
          <w:i w:val="false"/>
          <w:color w:val="000000"/>
          <w:sz w:val="28"/>
        </w:rPr>
        <w:t>
      1) көрсетілетін қызметті алушының кәмелет жасқа толмауы;</w:t>
      </w:r>
    </w:p>
    <w:bookmarkEnd w:id="240"/>
    <w:bookmarkStart w:name="z1372" w:id="241"/>
    <w:p>
      <w:pPr>
        <w:spacing w:after="0"/>
        <w:ind w:left="0"/>
        <w:jc w:val="both"/>
      </w:pPr>
      <w:r>
        <w:rPr>
          <w:rFonts w:ascii="Times New Roman"/>
          <w:b w:val="false"/>
          <w:i w:val="false"/>
          <w:color w:val="000000"/>
          <w:sz w:val="28"/>
        </w:rPr>
        <w:t>
      2) соттың көрсетілетін қызметті алушыны әрекетке қабiлетсiз немесе әрекет қабiлетi шектеулі деп тануы;</w:t>
      </w:r>
    </w:p>
    <w:bookmarkEnd w:id="241"/>
    <w:bookmarkStart w:name="z1373" w:id="242"/>
    <w:p>
      <w:pPr>
        <w:spacing w:after="0"/>
        <w:ind w:left="0"/>
        <w:jc w:val="both"/>
      </w:pPr>
      <w:r>
        <w:rPr>
          <w:rFonts w:ascii="Times New Roman"/>
          <w:b w:val="false"/>
          <w:i w:val="false"/>
          <w:color w:val="000000"/>
          <w:sz w:val="28"/>
        </w:rPr>
        <w:t>
      3) соттың көрсетілетін қызметті алушыны ата-ана құқықтарынан айыруы немесе соттың ата-ана құқықтарын шектеуі;</w:t>
      </w:r>
    </w:p>
    <w:bookmarkEnd w:id="242"/>
    <w:bookmarkStart w:name="z1374" w:id="243"/>
    <w:p>
      <w:pPr>
        <w:spacing w:after="0"/>
        <w:ind w:left="0"/>
        <w:jc w:val="both"/>
      </w:pPr>
      <w:r>
        <w:rPr>
          <w:rFonts w:ascii="Times New Roman"/>
          <w:b w:val="false"/>
          <w:i w:val="false"/>
          <w:color w:val="000000"/>
          <w:sz w:val="28"/>
        </w:rPr>
        <w:t>
      4) өзiне Қазақстан Республикасының заңымен жүктелген мiндеттердi тиiсiнше орындамағаны үшiн қорғаншы немесе қамқоршы мiндеттерінен шеттетілуі;</w:t>
      </w:r>
    </w:p>
    <w:bookmarkEnd w:id="243"/>
    <w:bookmarkStart w:name="z1375" w:id="244"/>
    <w:p>
      <w:pPr>
        <w:spacing w:after="0"/>
        <w:ind w:left="0"/>
        <w:jc w:val="both"/>
      </w:pPr>
      <w:r>
        <w:rPr>
          <w:rFonts w:ascii="Times New Roman"/>
          <w:b w:val="false"/>
          <w:i w:val="false"/>
          <w:color w:val="000000"/>
          <w:sz w:val="28"/>
        </w:rPr>
        <w:t>
      5) бұрынғы бала асырап алушылардың кiнәсi бойынша бала асырап алудың күшiн жою туралы сот шешімі;</w:t>
      </w:r>
    </w:p>
    <w:bookmarkEnd w:id="244"/>
    <w:bookmarkStart w:name="z1376" w:id="245"/>
    <w:p>
      <w:pPr>
        <w:spacing w:after="0"/>
        <w:ind w:left="0"/>
        <w:jc w:val="both"/>
      </w:pPr>
      <w:r>
        <w:rPr>
          <w:rFonts w:ascii="Times New Roman"/>
          <w:b w:val="false"/>
          <w:i w:val="false"/>
          <w:color w:val="000000"/>
          <w:sz w:val="28"/>
        </w:rPr>
        <w:t>
      6) көрсетілетін қызметті алушының қорғаншы немесе қамқоршы мiндеттерін жүзеге асыруға кедергі келтіретін ауруының болуы;</w:t>
      </w:r>
    </w:p>
    <w:bookmarkEnd w:id="245"/>
    <w:bookmarkStart w:name="z1377" w:id="246"/>
    <w:p>
      <w:pPr>
        <w:spacing w:after="0"/>
        <w:ind w:left="0"/>
        <w:jc w:val="both"/>
      </w:pPr>
      <w:r>
        <w:rPr>
          <w:rFonts w:ascii="Times New Roman"/>
          <w:b w:val="false"/>
          <w:i w:val="false"/>
          <w:color w:val="000000"/>
          <w:sz w:val="28"/>
        </w:rPr>
        <w:t>
      7) көрсетілетін қызметті алушының тұрақты тұратын жерінің болмауы;</w:t>
      </w:r>
    </w:p>
    <w:bookmarkEnd w:id="246"/>
    <w:bookmarkStart w:name="z1378" w:id="247"/>
    <w:p>
      <w:pPr>
        <w:spacing w:after="0"/>
        <w:ind w:left="0"/>
        <w:jc w:val="both"/>
      </w:pPr>
      <w:r>
        <w:rPr>
          <w:rFonts w:ascii="Times New Roman"/>
          <w:b w:val="false"/>
          <w:i w:val="false"/>
          <w:color w:val="000000"/>
          <w:sz w:val="28"/>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bookmarkEnd w:id="247"/>
    <w:bookmarkStart w:name="z1379" w:id="248"/>
    <w:p>
      <w:pPr>
        <w:spacing w:after="0"/>
        <w:ind w:left="0"/>
        <w:jc w:val="both"/>
      </w:pPr>
      <w:r>
        <w:rPr>
          <w:rFonts w:ascii="Times New Roman"/>
          <w:b w:val="false"/>
          <w:i w:val="false"/>
          <w:color w:val="000000"/>
          <w:sz w:val="28"/>
        </w:rPr>
        <w:t>
      9) көрсетілетін қызметті алушының азаматтығының болмауы;</w:t>
      </w:r>
    </w:p>
    <w:bookmarkEnd w:id="248"/>
    <w:bookmarkStart w:name="z1380" w:id="249"/>
    <w:p>
      <w:pPr>
        <w:spacing w:after="0"/>
        <w:ind w:left="0"/>
        <w:jc w:val="both"/>
      </w:pPr>
      <w:r>
        <w:rPr>
          <w:rFonts w:ascii="Times New Roman"/>
          <w:b w:val="false"/>
          <w:i w:val="false"/>
          <w:color w:val="000000"/>
          <w:sz w:val="28"/>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p>
    <w:bookmarkEnd w:id="249"/>
    <w:bookmarkStart w:name="z1381" w:id="250"/>
    <w:p>
      <w:pPr>
        <w:spacing w:after="0"/>
        <w:ind w:left="0"/>
        <w:jc w:val="both"/>
      </w:pPr>
      <w:r>
        <w:rPr>
          <w:rFonts w:ascii="Times New Roman"/>
          <w:b w:val="false"/>
          <w:i w:val="false"/>
          <w:color w:val="000000"/>
          <w:sz w:val="28"/>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bookmarkEnd w:id="250"/>
    <w:bookmarkStart w:name="z1382" w:id="251"/>
    <w:p>
      <w:pPr>
        <w:spacing w:after="0"/>
        <w:ind w:left="0"/>
        <w:jc w:val="both"/>
      </w:pPr>
      <w:r>
        <w:rPr>
          <w:rFonts w:ascii="Times New Roman"/>
          <w:b w:val="false"/>
          <w:i w:val="false"/>
          <w:color w:val="000000"/>
          <w:sz w:val="28"/>
        </w:rPr>
        <w:t>
      12) көрсетілетін қызметті алушының наркологиялық немесе психоневрологиялық диспансерлерде есепте тұруы;</w:t>
      </w:r>
    </w:p>
    <w:bookmarkEnd w:id="251"/>
    <w:bookmarkStart w:name="z1383" w:id="252"/>
    <w:p>
      <w:pPr>
        <w:spacing w:after="0"/>
        <w:ind w:left="0"/>
        <w:jc w:val="both"/>
      </w:pPr>
      <w:r>
        <w:rPr>
          <w:rFonts w:ascii="Times New Roman"/>
          <w:b w:val="false"/>
          <w:i w:val="false"/>
          <w:color w:val="000000"/>
          <w:sz w:val="28"/>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өздеріне қатысты қылмыстық қудалау тоқтатылған адамдарды қоспағанда);</w:t>
      </w:r>
    </w:p>
    <w:bookmarkEnd w:id="252"/>
    <w:bookmarkStart w:name="z1384" w:id="253"/>
    <w:p>
      <w:pPr>
        <w:spacing w:after="0"/>
        <w:ind w:left="0"/>
        <w:jc w:val="both"/>
      </w:pPr>
      <w:r>
        <w:rPr>
          <w:rFonts w:ascii="Times New Roman"/>
          <w:b w:val="false"/>
          <w:i w:val="false"/>
          <w:color w:val="000000"/>
          <w:sz w:val="28"/>
        </w:rPr>
        <w:t>
      14)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53"/>
    <w:bookmarkStart w:name="z1385" w:id="254"/>
    <w:p>
      <w:pPr>
        <w:spacing w:after="0"/>
        <w:ind w:left="0"/>
        <w:jc w:val="both"/>
      </w:pPr>
      <w:r>
        <w:rPr>
          <w:rFonts w:ascii="Times New Roman"/>
          <w:b w:val="false"/>
          <w:i w:val="false"/>
          <w:color w:val="000000"/>
          <w:sz w:val="28"/>
        </w:rPr>
        <w:t xml:space="preserve">
      15) "Патронат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наурыздағы № 381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көрсетілетін қызметті алушысәйкес келмеуі.</w:t>
      </w:r>
    </w:p>
    <w:bookmarkEnd w:id="254"/>
    <w:bookmarkStart w:name="z1386" w:id="255"/>
    <w:p>
      <w:pPr>
        <w:spacing w:after="0"/>
        <w:ind w:left="0"/>
        <w:jc w:val="left"/>
      </w:pPr>
      <w:r>
        <w:rPr>
          <w:rFonts w:ascii="Times New Roman"/>
          <w:b/>
          <w:i w:val="false"/>
          <w:color w:val="000000"/>
        </w:rPr>
        <w:t xml:space="preserve"> 3-тарау. Мемлекеттік қызмет көрсету мәселелері бойынша лауазымды адамдарының және (немесе) олардың қызметкерлерінің шешімдеріне, әрекетіне (әрекетсіздігіне) шағымдану тәртібі</w:t>
      </w:r>
    </w:p>
    <w:bookmarkEnd w:id="255"/>
    <w:bookmarkStart w:name="z1387" w:id="256"/>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13-тармағында көрсетілген мекенжай бойынша Астана, Алматы және Шымкент қалаларының, аудандардың және облыстық маңызы бар қалалардың тиісті жергілікті атқарушы органы (бұдан әрі - әкімдік) басшысының атына беріледі.</w:t>
      </w:r>
    </w:p>
    <w:bookmarkEnd w:id="256"/>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беріледі.</w:t>
      </w:r>
    </w:p>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 өтініш туралы ақпаратты "жеке кабинетінен" ала алады, ол өтініштер көрсетілетін қызметті берушінің өңдеуі барысында жаңартылып тұрады (жеткізгені, тіркелгені, орындалғаны туралы белгілер, қарау немесе қараудан бас тарту туралы жауап).</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both"/>
      </w:pPr>
      <w:r>
        <w:rPr>
          <w:rFonts w:ascii="Times New Roman"/>
          <w:b w:val="false"/>
          <w:i w:val="false"/>
          <w:color w:val="000000"/>
          <w:sz w:val="28"/>
        </w:rPr>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bookmarkStart w:name="z1388" w:id="257"/>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 құқылы.</w:t>
      </w:r>
    </w:p>
    <w:bookmarkEnd w:id="257"/>
    <w:bookmarkStart w:name="z1389" w:id="258"/>
    <w:p>
      <w:pPr>
        <w:spacing w:after="0"/>
        <w:ind w:left="0"/>
        <w:jc w:val="left"/>
      </w:pPr>
      <w:r>
        <w:rPr>
          <w:rFonts w:ascii="Times New Roman"/>
          <w:b/>
          <w:i w:val="false"/>
          <w:color w:val="000000"/>
        </w:rPr>
        <w:t xml:space="preserve"> 4-тарау. Мемлекеттік көрсетілетін қызметтің, оның ішінде электрондық нысанда көрсетілетін қызметтің ерекшеліктері ескерілген өзге де талаптар</w:t>
      </w:r>
    </w:p>
    <w:bookmarkEnd w:id="258"/>
    <w:bookmarkStart w:name="z1390" w:id="259"/>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259"/>
    <w:p>
      <w:pPr>
        <w:spacing w:after="0"/>
        <w:ind w:left="0"/>
        <w:jc w:val="both"/>
      </w:pPr>
      <w:r>
        <w:rPr>
          <w:rFonts w:ascii="Times New Roman"/>
          <w:b w:val="false"/>
          <w:i w:val="false"/>
          <w:color w:val="000000"/>
          <w:sz w:val="28"/>
        </w:rPr>
        <w:t>
      1) Министрліктің: www.edu.gov.kz интернет-ресурсында;</w:t>
      </w:r>
    </w:p>
    <w:p>
      <w:pPr>
        <w:spacing w:after="0"/>
        <w:ind w:left="0"/>
        <w:jc w:val="both"/>
      </w:pPr>
      <w:r>
        <w:rPr>
          <w:rFonts w:ascii="Times New Roman"/>
          <w:b w:val="false"/>
          <w:i w:val="false"/>
          <w:color w:val="000000"/>
          <w:sz w:val="28"/>
        </w:rPr>
        <w:t>
      2) www.egov.kz порталында орналасқан.</w:t>
      </w:r>
    </w:p>
    <w:bookmarkStart w:name="z1391" w:id="260"/>
    <w:p>
      <w:pPr>
        <w:spacing w:after="0"/>
        <w:ind w:left="0"/>
        <w:jc w:val="both"/>
      </w:pPr>
      <w:r>
        <w:rPr>
          <w:rFonts w:ascii="Times New Roman"/>
          <w:b w:val="false"/>
          <w:i w:val="false"/>
          <w:color w:val="000000"/>
          <w:sz w:val="28"/>
        </w:rPr>
        <w:t>
      14.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орталығының 1414, 8 800 080 7777 телефоны арқылы алады.</w:t>
      </w:r>
    </w:p>
    <w:bookmarkEnd w:id="260"/>
    <w:bookmarkStart w:name="z1392" w:id="261"/>
    <w:p>
      <w:pPr>
        <w:spacing w:after="0"/>
        <w:ind w:left="0"/>
        <w:jc w:val="both"/>
      </w:pPr>
      <w:r>
        <w:rPr>
          <w:rFonts w:ascii="Times New Roman"/>
          <w:b w:val="false"/>
          <w:i w:val="false"/>
          <w:color w:val="000000"/>
          <w:sz w:val="28"/>
        </w:rPr>
        <w:t>
      15. Көрсетілетін қызметті берушінің мемлекеттік қызмет көрсету мәселелері бойынша анықтама қызметтерінің байланыс телефондары Министрліктің www.edu.gov.kz интернет-ресурстарында орналастырылған.</w:t>
      </w:r>
    </w:p>
    <w:bookmarkEnd w:id="261"/>
    <w:bookmarkStart w:name="z1393" w:id="262"/>
    <w:p>
      <w:pPr>
        <w:spacing w:after="0"/>
        <w:ind w:left="0"/>
        <w:jc w:val="both"/>
      </w:pPr>
      <w:r>
        <w:rPr>
          <w:rFonts w:ascii="Times New Roman"/>
          <w:b w:val="false"/>
          <w:i w:val="false"/>
          <w:color w:val="000000"/>
          <w:sz w:val="28"/>
        </w:rPr>
        <w:t>
      16. Көрсетілетін қызметті алушының ЭЦҚ болған жағдайда көрсетілетін мемлекеттік қызметті портал арқылы электрондық нысанда алады.</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патронаттық тәрбиелеуге беру</w:t>
            </w:r>
            <w:r>
              <w:br/>
            </w:r>
            <w:r>
              <w:rPr>
                <w:rFonts w:ascii="Times New Roman"/>
                <w:b w:val="false"/>
                <w:i w:val="false"/>
                <w:color w:val="000000"/>
                <w:sz w:val="20"/>
              </w:rPr>
              <w:t>және патронат тәрбиешiлерге</w:t>
            </w:r>
            <w:r>
              <w:br/>
            </w:r>
            <w:r>
              <w:rPr>
                <w:rFonts w:ascii="Times New Roman"/>
                <w:b w:val="false"/>
                <w:i w:val="false"/>
                <w:color w:val="000000"/>
                <w:sz w:val="20"/>
              </w:rPr>
              <w:t>берiлген баланы (балаларды)</w:t>
            </w:r>
            <w:r>
              <w:br/>
            </w:r>
            <w:r>
              <w:rPr>
                <w:rFonts w:ascii="Times New Roman"/>
                <w:b w:val="false"/>
                <w:i w:val="false"/>
                <w:color w:val="000000"/>
                <w:sz w:val="20"/>
              </w:rPr>
              <w:t>асырап-бағуға ақшалай қаражат</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cтандартына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(Нұр-Сұлтан, Алматы және</w:t>
            </w:r>
            <w:r>
              <w:br/>
            </w:r>
            <w:r>
              <w:rPr>
                <w:rFonts w:ascii="Times New Roman"/>
                <w:b w:val="false"/>
                <w:i w:val="false"/>
                <w:color w:val="000000"/>
                <w:sz w:val="20"/>
              </w:rPr>
              <w:t>Шымкент қалаларының,</w:t>
            </w:r>
            <w:r>
              <w:br/>
            </w:r>
            <w:r>
              <w:rPr>
                <w:rFonts w:ascii="Times New Roman"/>
                <w:b w:val="false"/>
                <w:i w:val="false"/>
                <w:color w:val="000000"/>
                <w:sz w:val="20"/>
              </w:rPr>
              <w:t>аудандардың және облыстық</w:t>
            </w:r>
            <w:r>
              <w:br/>
            </w:r>
            <w:r>
              <w:rPr>
                <w:rFonts w:ascii="Times New Roman"/>
                <w:b w:val="false"/>
                <w:i w:val="false"/>
                <w:color w:val="000000"/>
                <w:sz w:val="20"/>
              </w:rPr>
              <w:t>маңызы бар қалалардың</w:t>
            </w:r>
            <w:r>
              <w:br/>
            </w:r>
            <w:r>
              <w:rPr>
                <w:rFonts w:ascii="Times New Roman"/>
                <w:b w:val="false"/>
                <w:i w:val="false"/>
                <w:color w:val="000000"/>
                <w:sz w:val="20"/>
              </w:rPr>
              <w:t>жергілікті атқарушы органы)</w:t>
            </w:r>
          </w:p>
        </w:tc>
      </w:tr>
    </w:tbl>
    <w:p>
      <w:pPr>
        <w:spacing w:after="0"/>
        <w:ind w:left="0"/>
        <w:jc w:val="left"/>
      </w:pPr>
      <w:r>
        <w:rPr>
          <w:rFonts w:ascii="Times New Roman"/>
          <w:b/>
          <w:i w:val="false"/>
          <w:color w:val="000000"/>
        </w:rPr>
        <w:t xml:space="preserve"> Баланы (балаларды) патронаттық тәрбиеге беру туралы шарт жасау туралы хабарлама</w:t>
      </w:r>
    </w:p>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07.10.2019 </w:t>
      </w:r>
      <w:r>
        <w:rPr>
          <w:rFonts w:ascii="Times New Roman"/>
          <w:b w:val="false"/>
          <w:i w:val="false"/>
          <w:color w:val="ff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Көрсетілетін қызметті алушының Т.А.Ә. (бар болғанда), ЖСН _____________________</w:t>
      </w:r>
    </w:p>
    <w:p>
      <w:pPr>
        <w:spacing w:after="0"/>
        <w:ind w:left="0"/>
        <w:jc w:val="both"/>
      </w:pPr>
      <w:r>
        <w:rPr>
          <w:rFonts w:ascii="Times New Roman"/>
          <w:b w:val="false"/>
          <w:i w:val="false"/>
          <w:color w:val="000000"/>
          <w:sz w:val="28"/>
        </w:rPr>
        <w:t>
      Көрсетілетін қызметті алушының туған күні ____________________________________</w:t>
      </w:r>
    </w:p>
    <w:p>
      <w:pPr>
        <w:spacing w:after="0"/>
        <w:ind w:left="0"/>
        <w:jc w:val="both"/>
      </w:pPr>
      <w:r>
        <w:rPr>
          <w:rFonts w:ascii="Times New Roman"/>
          <w:b w:val="false"/>
          <w:i w:val="false"/>
          <w:color w:val="000000"/>
          <w:sz w:val="28"/>
        </w:rPr>
        <w:t xml:space="preserve">
      Баланы (балаларды) патронаттық тәрбиеге беру туралы шарт жасау үшін </w:t>
      </w:r>
    </w:p>
    <w:p>
      <w:pPr>
        <w:spacing w:after="0"/>
        <w:ind w:left="0"/>
        <w:jc w:val="both"/>
      </w:pPr>
      <w:r>
        <w:rPr>
          <w:rFonts w:ascii="Times New Roman"/>
          <w:b w:val="false"/>
          <w:i w:val="false"/>
          <w:color w:val="000000"/>
          <w:sz w:val="28"/>
        </w:rPr>
        <w:t xml:space="preserve">
      __________________________________________________ мекен жайы бойынша орналасқан </w:t>
      </w:r>
    </w:p>
    <w:p>
      <w:pPr>
        <w:spacing w:after="0"/>
        <w:ind w:left="0"/>
        <w:jc w:val="both"/>
      </w:pPr>
      <w:r>
        <w:rPr>
          <w:rFonts w:ascii="Times New Roman"/>
          <w:b w:val="false"/>
          <w:i w:val="false"/>
          <w:color w:val="000000"/>
          <w:sz w:val="28"/>
        </w:rPr>
        <w:t xml:space="preserve">
      (Нұр-Сұлтан, Алматы және Шымкент қалаларының, аудандардың және облыстық маңызы бар </w:t>
      </w:r>
    </w:p>
    <w:p>
      <w:pPr>
        <w:spacing w:after="0"/>
        <w:ind w:left="0"/>
        <w:jc w:val="both"/>
      </w:pPr>
      <w:r>
        <w:rPr>
          <w:rFonts w:ascii="Times New Roman"/>
          <w:b w:val="false"/>
          <w:i w:val="false"/>
          <w:color w:val="000000"/>
          <w:sz w:val="28"/>
        </w:rPr>
        <w:t>
      қалалардың жергілікті атқарушы органдарының мекен-жайы) ___________________________</w:t>
      </w:r>
    </w:p>
    <w:p>
      <w:pPr>
        <w:spacing w:after="0"/>
        <w:ind w:left="0"/>
        <w:jc w:val="both"/>
      </w:pPr>
      <w:r>
        <w:rPr>
          <w:rFonts w:ascii="Times New Roman"/>
          <w:b w:val="false"/>
          <w:i w:val="false"/>
          <w:color w:val="000000"/>
          <w:sz w:val="28"/>
        </w:rPr>
        <w:t xml:space="preserve">
      (Нұр-Сұлтан, Алматы және Шымкент қалаларының, аудандардың және облыстық маңызы бар </w:t>
      </w:r>
    </w:p>
    <w:p>
      <w:pPr>
        <w:spacing w:after="0"/>
        <w:ind w:left="0"/>
        <w:jc w:val="both"/>
      </w:pPr>
      <w:r>
        <w:rPr>
          <w:rFonts w:ascii="Times New Roman"/>
          <w:b w:val="false"/>
          <w:i w:val="false"/>
          <w:color w:val="000000"/>
          <w:sz w:val="28"/>
        </w:rPr>
        <w:t xml:space="preserve">
      қалалардың жергілікті атқарушы органдары) хабарласу қажет. </w:t>
      </w:r>
    </w:p>
    <w:p>
      <w:pPr>
        <w:spacing w:after="0"/>
        <w:ind w:left="0"/>
        <w:jc w:val="both"/>
      </w:pPr>
      <w:r>
        <w:rPr>
          <w:rFonts w:ascii="Times New Roman"/>
          <w:b w:val="false"/>
          <w:i w:val="false"/>
          <w:color w:val="000000"/>
          <w:sz w:val="28"/>
        </w:rPr>
        <w:t>
      Хабарлама жауапты тұлғаның ЭЦҚ расталған _________________________________________</w:t>
      </w:r>
    </w:p>
    <w:p>
      <w:pPr>
        <w:spacing w:after="0"/>
        <w:ind w:left="0"/>
        <w:jc w:val="both"/>
      </w:pPr>
      <w:r>
        <w:rPr>
          <w:rFonts w:ascii="Times New Roman"/>
          <w:b w:val="false"/>
          <w:i w:val="false"/>
          <w:color w:val="000000"/>
          <w:sz w:val="28"/>
        </w:rPr>
        <w:t>
      (жауапты тұлғаның Т.А.Ә. (бар болғанда),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патронаттық тәрбиелеуге беру</w:t>
            </w:r>
            <w:r>
              <w:br/>
            </w:r>
            <w:r>
              <w:rPr>
                <w:rFonts w:ascii="Times New Roman"/>
                <w:b w:val="false"/>
                <w:i w:val="false"/>
                <w:color w:val="000000"/>
                <w:sz w:val="20"/>
              </w:rPr>
              <w:t>және патронат тәрбиешiлерге</w:t>
            </w:r>
            <w:r>
              <w:br/>
            </w:r>
            <w:r>
              <w:rPr>
                <w:rFonts w:ascii="Times New Roman"/>
                <w:b w:val="false"/>
                <w:i w:val="false"/>
                <w:color w:val="000000"/>
                <w:sz w:val="20"/>
              </w:rPr>
              <w:t>берiлген баланы (балаларды)</w:t>
            </w:r>
            <w:r>
              <w:br/>
            </w:r>
            <w:r>
              <w:rPr>
                <w:rFonts w:ascii="Times New Roman"/>
                <w:b w:val="false"/>
                <w:i w:val="false"/>
                <w:color w:val="000000"/>
                <w:sz w:val="20"/>
              </w:rPr>
              <w:t>асырап-бағуға ақшалай қаражат</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cтандартына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Патронат тәрбиешілерге баланы (балаларды) күтіп-бағуға бөлінетін ақша қаражатын тағайындау туралы шешім</w:t>
      </w:r>
    </w:p>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07.10.2019 </w:t>
      </w:r>
      <w:r>
        <w:rPr>
          <w:rFonts w:ascii="Times New Roman"/>
          <w:b w:val="false"/>
          <w:i w:val="false"/>
          <w:color w:val="ff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 ____                                    20 ___ жылғы "___" 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Істің № _______ </w:t>
      </w:r>
    </w:p>
    <w:p>
      <w:pPr>
        <w:spacing w:after="0"/>
        <w:ind w:left="0"/>
        <w:jc w:val="both"/>
      </w:pPr>
      <w:r>
        <w:rPr>
          <w:rFonts w:ascii="Times New Roman"/>
          <w:b w:val="false"/>
          <w:i w:val="false"/>
          <w:color w:val="000000"/>
          <w:sz w:val="28"/>
        </w:rPr>
        <w:t xml:space="preserve">
      Азамат(ша) 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Жүгінген күні ___________________________________________________________________</w:t>
      </w:r>
    </w:p>
    <w:p>
      <w:pPr>
        <w:spacing w:after="0"/>
        <w:ind w:left="0"/>
        <w:jc w:val="both"/>
      </w:pPr>
      <w:r>
        <w:rPr>
          <w:rFonts w:ascii="Times New Roman"/>
          <w:b w:val="false"/>
          <w:i w:val="false"/>
          <w:color w:val="000000"/>
          <w:sz w:val="28"/>
        </w:rPr>
        <w:t xml:space="preserve">
      Баланың туу туралы куәлігі (туу туралы актінің жазылуы) </w:t>
      </w:r>
    </w:p>
    <w:p>
      <w:pPr>
        <w:spacing w:after="0"/>
        <w:ind w:left="0"/>
        <w:jc w:val="both"/>
      </w:pPr>
      <w:r>
        <w:rPr>
          <w:rFonts w:ascii="Times New Roman"/>
          <w:b w:val="false"/>
          <w:i w:val="false"/>
          <w:color w:val="000000"/>
          <w:sz w:val="28"/>
        </w:rPr>
        <w:t xml:space="preserve">
      № _____________ берген күні _____________________________ баланың туу туралы куәлігін </w:t>
      </w:r>
    </w:p>
    <w:p>
      <w:pPr>
        <w:spacing w:after="0"/>
        <w:ind w:left="0"/>
        <w:jc w:val="both"/>
      </w:pPr>
      <w:r>
        <w:rPr>
          <w:rFonts w:ascii="Times New Roman"/>
          <w:b w:val="false"/>
          <w:i w:val="false"/>
          <w:color w:val="000000"/>
          <w:sz w:val="28"/>
        </w:rPr>
        <w:t>
      (туу туралы актінің жазылуы) берген органның атауы __________________________________</w:t>
      </w:r>
    </w:p>
    <w:p>
      <w:pPr>
        <w:spacing w:after="0"/>
        <w:ind w:left="0"/>
        <w:jc w:val="both"/>
      </w:pPr>
      <w:r>
        <w:rPr>
          <w:rFonts w:ascii="Times New Roman"/>
          <w:b w:val="false"/>
          <w:i w:val="false"/>
          <w:color w:val="000000"/>
          <w:sz w:val="28"/>
        </w:rPr>
        <w:t>
      Баланың тегі, аты, әкесінің аты (бар болғанда) _________________________________________</w:t>
      </w:r>
    </w:p>
    <w:p>
      <w:pPr>
        <w:spacing w:after="0"/>
        <w:ind w:left="0"/>
        <w:jc w:val="both"/>
      </w:pPr>
      <w:r>
        <w:rPr>
          <w:rFonts w:ascii="Times New Roman"/>
          <w:b w:val="false"/>
          <w:i w:val="false"/>
          <w:color w:val="000000"/>
          <w:sz w:val="28"/>
        </w:rPr>
        <w:t>
      Баланың туған жылы ______________________________________________________________</w:t>
      </w:r>
    </w:p>
    <w:p>
      <w:pPr>
        <w:spacing w:after="0"/>
        <w:ind w:left="0"/>
        <w:jc w:val="both"/>
      </w:pPr>
      <w:r>
        <w:rPr>
          <w:rFonts w:ascii="Times New Roman"/>
          <w:b w:val="false"/>
          <w:i w:val="false"/>
          <w:color w:val="000000"/>
          <w:sz w:val="28"/>
        </w:rPr>
        <w:t>
      Патронаттық тәрбиеге баланы беру туралы келісім _____________________________________</w:t>
      </w:r>
    </w:p>
    <w:p>
      <w:pPr>
        <w:spacing w:after="0"/>
        <w:ind w:left="0"/>
        <w:jc w:val="both"/>
      </w:pPr>
      <w:r>
        <w:rPr>
          <w:rFonts w:ascii="Times New Roman"/>
          <w:b w:val="false"/>
          <w:i w:val="false"/>
          <w:color w:val="000000"/>
          <w:sz w:val="28"/>
        </w:rPr>
        <w:t xml:space="preserve">
      Бекітілген күні 20 ___ жылғы "___" ______________ </w:t>
      </w:r>
    </w:p>
    <w:p>
      <w:pPr>
        <w:spacing w:after="0"/>
        <w:ind w:left="0"/>
        <w:jc w:val="both"/>
      </w:pPr>
      <w:r>
        <w:rPr>
          <w:rFonts w:ascii="Times New Roman"/>
          <w:b w:val="false"/>
          <w:i w:val="false"/>
          <w:color w:val="000000"/>
          <w:sz w:val="28"/>
        </w:rPr>
        <w:t xml:space="preserve">
      Белгіленген жәрдемақы сомасы </w:t>
      </w:r>
    </w:p>
    <w:p>
      <w:pPr>
        <w:spacing w:after="0"/>
        <w:ind w:left="0"/>
        <w:jc w:val="both"/>
      </w:pPr>
      <w:r>
        <w:rPr>
          <w:rFonts w:ascii="Times New Roman"/>
          <w:b w:val="false"/>
          <w:i w:val="false"/>
          <w:color w:val="000000"/>
          <w:sz w:val="28"/>
        </w:rPr>
        <w:t xml:space="preserve">
      20____ жылғы "___" ____________ 20____ жылғы "___" __________ дейін 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теңге сомасында</w:t>
      </w:r>
    </w:p>
    <w:p>
      <w:pPr>
        <w:spacing w:after="0"/>
        <w:ind w:left="0"/>
        <w:jc w:val="both"/>
      </w:pPr>
      <w:r>
        <w:rPr>
          <w:rFonts w:ascii="Times New Roman"/>
          <w:b w:val="false"/>
          <w:i w:val="false"/>
          <w:color w:val="000000"/>
          <w:sz w:val="28"/>
        </w:rPr>
        <w:t xml:space="preserve">
      Айлық есептік көрсеткіштің өзгеруімен байланысты тағайындалған ақшалай қаражат сомасы: </w:t>
      </w:r>
    </w:p>
    <w:p>
      <w:pPr>
        <w:spacing w:after="0"/>
        <w:ind w:left="0"/>
        <w:jc w:val="both"/>
      </w:pPr>
      <w:r>
        <w:rPr>
          <w:rFonts w:ascii="Times New Roman"/>
          <w:b w:val="false"/>
          <w:i w:val="false"/>
          <w:color w:val="000000"/>
          <w:sz w:val="28"/>
        </w:rPr>
        <w:t xml:space="preserve">
      Баланың (тегі, аты, әкесінің аты (бар болғанда)) _____________ </w:t>
      </w:r>
    </w:p>
    <w:p>
      <w:pPr>
        <w:spacing w:after="0"/>
        <w:ind w:left="0"/>
        <w:jc w:val="both"/>
      </w:pPr>
      <w:r>
        <w:rPr>
          <w:rFonts w:ascii="Times New Roman"/>
          <w:b w:val="false"/>
          <w:i w:val="false"/>
          <w:color w:val="000000"/>
          <w:sz w:val="28"/>
        </w:rPr>
        <w:t xml:space="preserve">
      жәрдемақы__________________ ден _______________ ға дейін _____________ теңге </w:t>
      </w:r>
    </w:p>
    <w:p>
      <w:pPr>
        <w:spacing w:after="0"/>
        <w:ind w:left="0"/>
        <w:jc w:val="both"/>
      </w:pPr>
      <w:r>
        <w:rPr>
          <w:rFonts w:ascii="Times New Roman"/>
          <w:b w:val="false"/>
          <w:i w:val="false"/>
          <w:color w:val="000000"/>
          <w:sz w:val="28"/>
        </w:rPr>
        <w:t>
      сомасында _______________________</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Ақшалай қаражатты тағайындаудан бас тарту себебі: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Мөрдің орны (бар болғанда)</w:t>
      </w:r>
    </w:p>
    <w:p>
      <w:pPr>
        <w:spacing w:after="0"/>
        <w:ind w:left="0"/>
        <w:jc w:val="both"/>
      </w:pPr>
      <w:r>
        <w:rPr>
          <w:rFonts w:ascii="Times New Roman"/>
          <w:b w:val="false"/>
          <w:i w:val="false"/>
          <w:color w:val="000000"/>
          <w:sz w:val="28"/>
        </w:rPr>
        <w:t xml:space="preserve">
      Нұр-Сұлтан, Алматы және Шымкент қалаларының, аудандардың және облыстық </w:t>
      </w:r>
    </w:p>
    <w:p>
      <w:pPr>
        <w:spacing w:after="0"/>
        <w:ind w:left="0"/>
        <w:jc w:val="both"/>
      </w:pPr>
      <w:r>
        <w:rPr>
          <w:rFonts w:ascii="Times New Roman"/>
          <w:b w:val="false"/>
          <w:i w:val="false"/>
          <w:color w:val="000000"/>
          <w:sz w:val="28"/>
        </w:rPr>
        <w:t xml:space="preserve">
      маңызы бар қалалардың жергілікті атқарушы органның басшысы _______________________ </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патронаттық тәрбиелеуге беру</w:t>
            </w:r>
            <w:r>
              <w:br/>
            </w:r>
            <w:r>
              <w:rPr>
                <w:rFonts w:ascii="Times New Roman"/>
                <w:b w:val="false"/>
                <w:i w:val="false"/>
                <w:color w:val="000000"/>
                <w:sz w:val="20"/>
              </w:rPr>
              <w:t>және патронат тәрбиешiлерге</w:t>
            </w:r>
            <w:r>
              <w:br/>
            </w:r>
            <w:r>
              <w:rPr>
                <w:rFonts w:ascii="Times New Roman"/>
                <w:b w:val="false"/>
                <w:i w:val="false"/>
                <w:color w:val="000000"/>
                <w:sz w:val="20"/>
              </w:rPr>
              <w:t>берiлген баланы (балаларды)</w:t>
            </w:r>
            <w:r>
              <w:br/>
            </w:r>
            <w:r>
              <w:rPr>
                <w:rFonts w:ascii="Times New Roman"/>
                <w:b w:val="false"/>
                <w:i w:val="false"/>
                <w:color w:val="000000"/>
                <w:sz w:val="20"/>
              </w:rPr>
              <w:t>асырап-бағуға ақшалай қаражат</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Астана, Алматы және Шымкент</w:t>
            </w:r>
            <w:r>
              <w:br/>
            </w:r>
            <w:r>
              <w:rPr>
                <w:rFonts w:ascii="Times New Roman"/>
                <w:b w:val="false"/>
                <w:i w:val="false"/>
                <w:color w:val="000000"/>
                <w:sz w:val="20"/>
              </w:rPr>
              <w:t>қалаларының, аудандардың</w:t>
            </w:r>
            <w:r>
              <w:br/>
            </w:r>
            <w:r>
              <w:rPr>
                <w:rFonts w:ascii="Times New Roman"/>
                <w:b w:val="false"/>
                <w:i w:val="false"/>
                <w:color w:val="000000"/>
                <w:sz w:val="20"/>
              </w:rPr>
              <w:t>және облыстық маңызы бар</w:t>
            </w:r>
            <w:r>
              <w:br/>
            </w:r>
            <w:r>
              <w:rPr>
                <w:rFonts w:ascii="Times New Roman"/>
                <w:b w:val="false"/>
                <w:i w:val="false"/>
                <w:color w:val="000000"/>
                <w:sz w:val="20"/>
              </w:rPr>
              <w:t>қалалардың жергілікті атқарушы</w:t>
            </w:r>
            <w:r>
              <w:br/>
            </w:r>
            <w:r>
              <w:rPr>
                <w:rFonts w:ascii="Times New Roman"/>
                <w:b w:val="false"/>
                <w:i w:val="false"/>
                <w:color w:val="000000"/>
                <w:sz w:val="20"/>
              </w:rPr>
              <w:t>органы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телефоны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және жеке сәйкестендіру</w:t>
            </w:r>
            <w:r>
              <w:br/>
            </w:r>
            <w:r>
              <w:rPr>
                <w:rFonts w:ascii="Times New Roman"/>
                <w:b w:val="false"/>
                <w:i w:val="false"/>
                <w:color w:val="000000"/>
                <w:sz w:val="20"/>
              </w:rPr>
              <w:t>нөмірі)</w:t>
            </w:r>
          </w:p>
        </w:tc>
      </w:tr>
    </w:tbl>
    <w:p>
      <w:pPr>
        <w:spacing w:after="0"/>
        <w:ind w:left="0"/>
        <w:jc w:val="left"/>
      </w:pPr>
      <w:r>
        <w:rPr>
          <w:rFonts w:ascii="Times New Roman"/>
          <w:b/>
          <w:i w:val="false"/>
          <w:color w:val="000000"/>
        </w:rPr>
        <w:t xml:space="preserve"> Патронаттық тәрбиеші болуға ниет білдірген және ақшалай қаражат тағайындау туралы өтініш</w:t>
      </w:r>
    </w:p>
    <w:p>
      <w:pPr>
        <w:spacing w:after="0"/>
        <w:ind w:left="0"/>
        <w:jc w:val="both"/>
      </w:pPr>
      <w:r>
        <w:rPr>
          <w:rFonts w:ascii="Times New Roman"/>
          <w:b w:val="false"/>
          <w:i w:val="false"/>
          <w:color w:val="000000"/>
          <w:sz w:val="28"/>
        </w:rPr>
        <w:t xml:space="preserve">
      Балаларды патронаттық тәрбиеге беру және оларға асырап-бағуға ақшалай қаражат </w:t>
      </w:r>
    </w:p>
    <w:p>
      <w:pPr>
        <w:spacing w:after="0"/>
        <w:ind w:left="0"/>
        <w:jc w:val="both"/>
      </w:pPr>
      <w:r>
        <w:rPr>
          <w:rFonts w:ascii="Times New Roman"/>
          <w:b w:val="false"/>
          <w:i w:val="false"/>
          <w:color w:val="000000"/>
          <w:sz w:val="28"/>
        </w:rPr>
        <w:t xml:space="preserve">
      тағайындауды сұраймын </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xml:space="preserve">
      және балалардың жеке сәйкестендіру нөмірі) </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xml:space="preserve">
      және балалардың жеке сәйкестендіру нөмірі) </w:t>
      </w:r>
    </w:p>
    <w:p>
      <w:pPr>
        <w:spacing w:after="0"/>
        <w:ind w:left="0"/>
        <w:jc w:val="both"/>
      </w:pPr>
      <w:r>
        <w:rPr>
          <w:rFonts w:ascii="Times New Roman"/>
          <w:b w:val="false"/>
          <w:i w:val="false"/>
          <w:color w:val="000000"/>
          <w:sz w:val="28"/>
        </w:rPr>
        <w:t>
      3. ______________________________________________________________________________</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xml:space="preserve">
      және балалардың жеке сәйкестендіру нөмірі) </w:t>
      </w:r>
    </w:p>
    <w:p>
      <w:pPr>
        <w:spacing w:after="0"/>
        <w:ind w:left="0"/>
        <w:jc w:val="both"/>
      </w:pPr>
      <w:r>
        <w:rPr>
          <w:rFonts w:ascii="Times New Roman"/>
          <w:b w:val="false"/>
          <w:i w:val="false"/>
          <w:color w:val="000000"/>
          <w:sz w:val="28"/>
        </w:rPr>
        <w:t>
      4. ______________________________________________________________________________</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және жеке сәйкестендіру нөмірі) (білім ұйымының атау).</w:t>
      </w:r>
    </w:p>
    <w:p>
      <w:pPr>
        <w:spacing w:after="0"/>
        <w:ind w:left="0"/>
        <w:jc w:val="both"/>
      </w:pPr>
      <w:r>
        <w:rPr>
          <w:rFonts w:ascii="Times New Roman"/>
          <w:b w:val="false"/>
          <w:i w:val="false"/>
          <w:color w:val="000000"/>
          <w:sz w:val="28"/>
        </w:rPr>
        <w:t>
      Тұрғын үй-тұрмыстық жағдай зерделеуін өткізуге қарсы емеспін.</w:t>
      </w:r>
    </w:p>
    <w:p>
      <w:pPr>
        <w:spacing w:after="0"/>
        <w:ind w:left="0"/>
        <w:jc w:val="both"/>
      </w:pPr>
      <w:r>
        <w:rPr>
          <w:rFonts w:ascii="Times New Roman"/>
          <w:b w:val="false"/>
          <w:i w:val="false"/>
          <w:color w:val="000000"/>
          <w:sz w:val="28"/>
        </w:rPr>
        <w:t xml:space="preserve">
      Тұрғылықты мекенжайым өзгерген жағдайда күнтізбелік 10 (он) күн ішінде ол туралы </w:t>
      </w:r>
    </w:p>
    <w:p>
      <w:pPr>
        <w:spacing w:after="0"/>
        <w:ind w:left="0"/>
        <w:jc w:val="both"/>
      </w:pPr>
      <w:r>
        <w:rPr>
          <w:rFonts w:ascii="Times New Roman"/>
          <w:b w:val="false"/>
          <w:i w:val="false"/>
          <w:color w:val="000000"/>
          <w:sz w:val="28"/>
        </w:rPr>
        <w:t>
      міндетті түрде хабарлаймын.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both"/>
      </w:pPr>
      <w:r>
        <w:rPr>
          <w:rFonts w:ascii="Times New Roman"/>
          <w:b w:val="false"/>
          <w:i w:val="false"/>
          <w:color w:val="000000"/>
          <w:sz w:val="28"/>
        </w:rPr>
        <w:t>
      20__ жылғы "___" ______________                  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w:t>
            </w:r>
            <w:r>
              <w:br/>
            </w:r>
            <w:r>
              <w:rPr>
                <w:rFonts w:ascii="Times New Roman"/>
                <w:b w:val="false"/>
                <w:i w:val="false"/>
                <w:color w:val="000000"/>
                <w:sz w:val="20"/>
              </w:rPr>
              <w:t>9-қосымша</w:t>
            </w:r>
          </w:p>
        </w:tc>
      </w:tr>
    </w:tbl>
    <w:bookmarkStart w:name="z482" w:id="263"/>
    <w:p>
      <w:pPr>
        <w:spacing w:after="0"/>
        <w:ind w:left="0"/>
        <w:jc w:val="left"/>
      </w:pPr>
      <w:r>
        <w:rPr>
          <w:rFonts w:ascii="Times New Roman"/>
          <w:b/>
          <w:i w:val="false"/>
          <w:color w:val="000000"/>
        </w:rPr>
        <w:t xml:space="preserve"> "Патронат тәрбиешiлерге берiлген баланы (балаларды) асырап-бағуға ақшалай</w:t>
      </w:r>
      <w:r>
        <w:br/>
      </w:r>
      <w:r>
        <w:rPr>
          <w:rFonts w:ascii="Times New Roman"/>
          <w:b/>
          <w:i w:val="false"/>
          <w:color w:val="000000"/>
        </w:rPr>
        <w:t>қаражат төлеуді тағайындау" мемлекеттік көрсетілетін қызмет стандарты</w:t>
      </w:r>
    </w:p>
    <w:bookmarkEnd w:id="263"/>
    <w:p>
      <w:pPr>
        <w:spacing w:after="0"/>
        <w:ind w:left="0"/>
        <w:jc w:val="both"/>
      </w:pPr>
      <w:r>
        <w:rPr>
          <w:rFonts w:ascii="Times New Roman"/>
          <w:b w:val="false"/>
          <w:i w:val="false"/>
          <w:color w:val="ff0000"/>
          <w:sz w:val="28"/>
        </w:rPr>
        <w:t xml:space="preserve">
      Ескерту. Стандарт алып тасталды – ҚР Білім және ғылым министрінің 13.12.2018 </w:t>
      </w:r>
      <w:r>
        <w:rPr>
          <w:rFonts w:ascii="Times New Roman"/>
          <w:b w:val="false"/>
          <w:i w:val="false"/>
          <w:color w:val="ff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w:t>
            </w:r>
            <w:r>
              <w:br/>
            </w:r>
            <w:r>
              <w:rPr>
                <w:rFonts w:ascii="Times New Roman"/>
                <w:b w:val="false"/>
                <w:i w:val="false"/>
                <w:color w:val="000000"/>
                <w:sz w:val="20"/>
              </w:rPr>
              <w:t>8-қосымша</w:t>
            </w:r>
          </w:p>
        </w:tc>
      </w:tr>
    </w:tbl>
    <w:bookmarkStart w:name="z512" w:id="264"/>
    <w:p>
      <w:pPr>
        <w:spacing w:after="0"/>
        <w:ind w:left="0"/>
        <w:jc w:val="left"/>
      </w:pPr>
      <w:r>
        <w:rPr>
          <w:rFonts w:ascii="Times New Roman"/>
          <w:b/>
          <w:i w:val="false"/>
          <w:color w:val="000000"/>
        </w:rPr>
        <w:t xml:space="preserve"> "Бала асырап алуға тілек білдірген адамдарды есепке қою" мемлекеттік көрсетілетін қызмет стандарты</w:t>
      </w:r>
    </w:p>
    <w:bookmarkEnd w:id="264"/>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13.12.2018 </w:t>
      </w:r>
      <w:r>
        <w:rPr>
          <w:rFonts w:ascii="Times New Roman"/>
          <w:b w:val="false"/>
          <w:i w:val="false"/>
          <w:color w:val="ff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397" w:id="265"/>
    <w:p>
      <w:pPr>
        <w:spacing w:after="0"/>
        <w:ind w:left="0"/>
        <w:jc w:val="left"/>
      </w:pPr>
      <w:r>
        <w:rPr>
          <w:rFonts w:ascii="Times New Roman"/>
          <w:b/>
          <w:i w:val="false"/>
          <w:color w:val="000000"/>
        </w:rPr>
        <w:t xml:space="preserve"> 1-тарау. Жалпы ережелер</w:t>
      </w:r>
    </w:p>
    <w:bookmarkEnd w:id="265"/>
    <w:bookmarkStart w:name="z1398" w:id="266"/>
    <w:p>
      <w:pPr>
        <w:spacing w:after="0"/>
        <w:ind w:left="0"/>
        <w:jc w:val="both"/>
      </w:pPr>
      <w:r>
        <w:rPr>
          <w:rFonts w:ascii="Times New Roman"/>
          <w:b w:val="false"/>
          <w:i w:val="false"/>
          <w:color w:val="000000"/>
          <w:sz w:val="28"/>
        </w:rPr>
        <w:t>
      1. "Бала асырап алуға тілек білдірген адамдарды есепке алу" мемлекеттік көрсетілетін қызметі (бұдан әрі - мемлекеттік көрсетілетін қызмет).</w:t>
      </w:r>
    </w:p>
    <w:bookmarkEnd w:id="266"/>
    <w:bookmarkStart w:name="z1399" w:id="26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267"/>
    <w:bookmarkStart w:name="z1400" w:id="268"/>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268"/>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07.10.2019 </w:t>
      </w:r>
      <w:r>
        <w:rPr>
          <w:rFonts w:ascii="Times New Roman"/>
          <w:b w:val="false"/>
          <w:i w:val="false"/>
          <w:color w:val="00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1" w:id="269"/>
    <w:p>
      <w:pPr>
        <w:spacing w:after="0"/>
        <w:ind w:left="0"/>
        <w:jc w:val="left"/>
      </w:pPr>
      <w:r>
        <w:rPr>
          <w:rFonts w:ascii="Times New Roman"/>
          <w:b/>
          <w:i w:val="false"/>
          <w:color w:val="000000"/>
        </w:rPr>
        <w:t xml:space="preserve"> 2-тарау. Мемлекеттік қызмет көрсету тәртібі</w:t>
      </w:r>
    </w:p>
    <w:bookmarkEnd w:id="269"/>
    <w:bookmarkStart w:name="z1402" w:id="270"/>
    <w:p>
      <w:pPr>
        <w:spacing w:after="0"/>
        <w:ind w:left="0"/>
        <w:jc w:val="both"/>
      </w:pPr>
      <w:r>
        <w:rPr>
          <w:rFonts w:ascii="Times New Roman"/>
          <w:b w:val="false"/>
          <w:i w:val="false"/>
          <w:color w:val="000000"/>
          <w:sz w:val="28"/>
        </w:rPr>
        <w:t>
      4. Мемлекеттік қызмет көрсету мерзімі құжаттар топтамасын портал арқылы тапсырған сәттен бастап -10 (он) жұмыс күні.</w:t>
      </w:r>
    </w:p>
    <w:bookmarkEnd w:id="270"/>
    <w:bookmarkStart w:name="z1403" w:id="271"/>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 түрінде.</w:t>
      </w:r>
    </w:p>
    <w:bookmarkEnd w:id="271"/>
    <w:bookmarkStart w:name="z1404" w:id="272"/>
    <w:p>
      <w:pPr>
        <w:spacing w:after="0"/>
        <w:ind w:left="0"/>
        <w:jc w:val="both"/>
      </w:pPr>
      <w:r>
        <w:rPr>
          <w:rFonts w:ascii="Times New Roman"/>
          <w:b w:val="false"/>
          <w:i w:val="false"/>
          <w:color w:val="000000"/>
          <w:sz w:val="28"/>
        </w:rPr>
        <w:t>
      6. Мемлекеттік қызмет көрсетудің нәтижесі - осы мемлекеттік көрсетілетін қызмет стандартына қосымшаға сәйкес нысан бойынша бала асырап алуға үміткер(лер) болу мүмкіндігі (мүмкін еместігі) туралы қорытындының дайындығы туралы хабарлама не осы мемлекеттік қызмет стандартының 10-тармағында көрсетілген негіздер бойынша мемлекеттік қызмет көрсетуден бас тарту туралы дәлелді жауап.</w:t>
      </w:r>
    </w:p>
    <w:bookmarkEnd w:id="272"/>
    <w:p>
      <w:pPr>
        <w:spacing w:after="0"/>
        <w:ind w:left="0"/>
        <w:jc w:val="both"/>
      </w:pPr>
      <w:r>
        <w:rPr>
          <w:rFonts w:ascii="Times New Roman"/>
          <w:b w:val="false"/>
          <w:i w:val="false"/>
          <w:color w:val="000000"/>
          <w:sz w:val="28"/>
        </w:rPr>
        <w:t>
      Мемлекеттік қызмет көрсетудің нәтижесін ұсыну нысаны - электрондық түрінде.</w:t>
      </w:r>
    </w:p>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Start w:name="z1405" w:id="273"/>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73"/>
    <w:bookmarkStart w:name="z1406" w:id="274"/>
    <w:p>
      <w:pPr>
        <w:spacing w:after="0"/>
        <w:ind w:left="0"/>
        <w:jc w:val="both"/>
      </w:pPr>
      <w:r>
        <w:rPr>
          <w:rFonts w:ascii="Times New Roman"/>
          <w:b w:val="false"/>
          <w:i w:val="false"/>
          <w:color w:val="000000"/>
          <w:sz w:val="28"/>
        </w:rPr>
        <w:t>
      8. Жұмыс кестесі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p>
    <w:bookmarkEnd w:id="274"/>
    <w:bookmarkStart w:name="z1407" w:id="275"/>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275"/>
    <w:bookmarkStart w:name="z1653" w:id="276"/>
    <w:p>
      <w:pPr>
        <w:spacing w:after="0"/>
        <w:ind w:left="0"/>
        <w:jc w:val="both"/>
      </w:pPr>
      <w:r>
        <w:rPr>
          <w:rFonts w:ascii="Times New Roman"/>
          <w:b w:val="false"/>
          <w:i w:val="false"/>
          <w:color w:val="000000"/>
          <w:sz w:val="28"/>
        </w:rPr>
        <w:t>
      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 бойынша бала асырап алуға тілек білдіру туралы өтініш;</w:t>
      </w:r>
    </w:p>
    <w:bookmarkEnd w:id="276"/>
    <w:bookmarkStart w:name="z1654" w:id="277"/>
    <w:p>
      <w:pPr>
        <w:spacing w:after="0"/>
        <w:ind w:left="0"/>
        <w:jc w:val="both"/>
      </w:pPr>
      <w:r>
        <w:rPr>
          <w:rFonts w:ascii="Times New Roman"/>
          <w:b w:val="false"/>
          <w:i w:val="false"/>
          <w:color w:val="000000"/>
          <w:sz w:val="28"/>
        </w:rPr>
        <w:t>
      2) жақын туыстарының бала асырап алуға жазбаша келісімінің электрондық көшірмесі;</w:t>
      </w:r>
    </w:p>
    <w:bookmarkEnd w:id="277"/>
    <w:bookmarkStart w:name="z1655" w:id="278"/>
    <w:p>
      <w:pPr>
        <w:spacing w:after="0"/>
        <w:ind w:left="0"/>
        <w:jc w:val="both"/>
      </w:pPr>
      <w:r>
        <w:rPr>
          <w:rFonts w:ascii="Times New Roman"/>
          <w:b w:val="false"/>
          <w:i w:val="false"/>
          <w:color w:val="000000"/>
          <w:sz w:val="28"/>
        </w:rPr>
        <w:t>
      3) көрсетілетін қызметті алушының және егер некеде тұрса, жұбайының (зайыбының) жиынтық табыс мөлшері туралы анықтамасыныңэлектрондық көшірмесі (жұмыс орнынан жалақысы туралы, кәсіпкерлік қызметтен түсетін табысы және өзге де табыстары туралы анықтама);</w:t>
      </w:r>
    </w:p>
    <w:bookmarkEnd w:id="278"/>
    <w:bookmarkStart w:name="z1656" w:id="279"/>
    <w:p>
      <w:pPr>
        <w:spacing w:after="0"/>
        <w:ind w:left="0"/>
        <w:jc w:val="both"/>
      </w:pPr>
      <w:r>
        <w:rPr>
          <w:rFonts w:ascii="Times New Roman"/>
          <w:b w:val="false"/>
          <w:i w:val="false"/>
          <w:color w:val="000000"/>
          <w:sz w:val="28"/>
        </w:rPr>
        <w:t>
      4) отбасы жағдайы туралы анықтамасының электрондық көшірмесі, некеге тұру (бұзу) туралы куәліктің көшірмесі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(бала бар болғанда);</w:t>
      </w:r>
    </w:p>
    <w:bookmarkEnd w:id="279"/>
    <w:bookmarkStart w:name="z1657" w:id="280"/>
    <w:p>
      <w:pPr>
        <w:spacing w:after="0"/>
        <w:ind w:left="0"/>
        <w:jc w:val="both"/>
      </w:pPr>
      <w:r>
        <w:rPr>
          <w:rFonts w:ascii="Times New Roman"/>
          <w:b w:val="false"/>
          <w:i w:val="false"/>
          <w:color w:val="000000"/>
          <w:sz w:val="28"/>
        </w:rPr>
        <w:t xml:space="preserve">
      5)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анықтамасының электрондық көшірмесі;</w:t>
      </w:r>
    </w:p>
    <w:bookmarkEnd w:id="280"/>
    <w:bookmarkStart w:name="z1658" w:id="281"/>
    <w:p>
      <w:pPr>
        <w:spacing w:after="0"/>
        <w:ind w:left="0"/>
        <w:jc w:val="both"/>
      </w:pPr>
      <w:r>
        <w:rPr>
          <w:rFonts w:ascii="Times New Roman"/>
          <w:b w:val="false"/>
          <w:i w:val="false"/>
          <w:color w:val="000000"/>
          <w:sz w:val="28"/>
        </w:rPr>
        <w:t>
      6) тұрғын үймен пайдалану құқығын дәлелдейтін құжаттардың көшірмесінің электрондық көшірмесі (тұрғын үй мүлікке құқығы жоқ жағдайда).</w:t>
      </w:r>
    </w:p>
    <w:bookmarkEnd w:id="281"/>
    <w:p>
      <w:pPr>
        <w:spacing w:after="0"/>
        <w:ind w:left="0"/>
        <w:jc w:val="both"/>
      </w:pPr>
      <w:r>
        <w:rPr>
          <w:rFonts w:ascii="Times New Roman"/>
          <w:b w:val="false"/>
          <w:i w:val="false"/>
          <w:color w:val="000000"/>
          <w:sz w:val="28"/>
        </w:rPr>
        <w:t>
      Жеке басын растайтын құжаттар, көрсетілетін қызметті алушының және егер некеде тұрса, жұбайының (зайыбының) сотталғандығының болуы не болмауы, АХАЖ АЖ-де мәліметтер болмаған жағдайда некеге тұру туралы куәлік, баланың туған туралы куәлігі, көрсетілетін қызметті алушының және егер некеде тұрған болса, жұбайының (зайыбының) тұрғын үй мүлікке құқығы бар екендігін растайтын құжаттар, баланың (балалардың) білім беру ұйымында оқуы туралы анықтама қызметті алушының мекенжайы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07.10.2019 </w:t>
      </w:r>
      <w:r>
        <w:rPr>
          <w:rFonts w:ascii="Times New Roman"/>
          <w:b w:val="false"/>
          <w:i w:val="false"/>
          <w:color w:val="00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4" w:id="282"/>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282"/>
    <w:bookmarkStart w:name="z1415" w:id="283"/>
    <w:p>
      <w:pPr>
        <w:spacing w:after="0"/>
        <w:ind w:left="0"/>
        <w:jc w:val="both"/>
      </w:pPr>
      <w:r>
        <w:rPr>
          <w:rFonts w:ascii="Times New Roman"/>
          <w:b w:val="false"/>
          <w:i w:val="false"/>
          <w:color w:val="000000"/>
          <w:sz w:val="28"/>
        </w:rPr>
        <w:t>
      1) көрсетілетін қызметті алушының кәмелет жасқа толмауы;</w:t>
      </w:r>
    </w:p>
    <w:bookmarkEnd w:id="283"/>
    <w:bookmarkStart w:name="z1416" w:id="284"/>
    <w:p>
      <w:pPr>
        <w:spacing w:after="0"/>
        <w:ind w:left="0"/>
        <w:jc w:val="both"/>
      </w:pPr>
      <w:r>
        <w:rPr>
          <w:rFonts w:ascii="Times New Roman"/>
          <w:b w:val="false"/>
          <w:i w:val="false"/>
          <w:color w:val="000000"/>
          <w:sz w:val="28"/>
        </w:rPr>
        <w:t>
      2) көрсетілетін қызметті алушыны соттың әрекетке қабiлетсiз немесе әрекетке қабiлеті шектеулi деп тануы;</w:t>
      </w:r>
    </w:p>
    <w:bookmarkEnd w:id="284"/>
    <w:bookmarkStart w:name="z1417" w:id="285"/>
    <w:p>
      <w:pPr>
        <w:spacing w:after="0"/>
        <w:ind w:left="0"/>
        <w:jc w:val="both"/>
      </w:pPr>
      <w:r>
        <w:rPr>
          <w:rFonts w:ascii="Times New Roman"/>
          <w:b w:val="false"/>
          <w:i w:val="false"/>
          <w:color w:val="000000"/>
          <w:sz w:val="28"/>
        </w:rPr>
        <w:t>
      3) соттың ерлi-зайыптылардың біреуін әрекетке қабiлетсiз немесе әрекетке қабiлеті шектеулі деп тануы;</w:t>
      </w:r>
    </w:p>
    <w:bookmarkEnd w:id="285"/>
    <w:bookmarkStart w:name="z1418" w:id="286"/>
    <w:p>
      <w:pPr>
        <w:spacing w:after="0"/>
        <w:ind w:left="0"/>
        <w:jc w:val="both"/>
      </w:pPr>
      <w:r>
        <w:rPr>
          <w:rFonts w:ascii="Times New Roman"/>
          <w:b w:val="false"/>
          <w:i w:val="false"/>
          <w:color w:val="000000"/>
          <w:sz w:val="28"/>
        </w:rPr>
        <w:t>
      4) соттың көрсетілетін қызметті алушыны ата-ана құқықтарынан айыруы немесе ата-ана құқықтарынан шектеуі;</w:t>
      </w:r>
    </w:p>
    <w:bookmarkEnd w:id="286"/>
    <w:bookmarkStart w:name="z1419" w:id="287"/>
    <w:p>
      <w:pPr>
        <w:spacing w:after="0"/>
        <w:ind w:left="0"/>
        <w:jc w:val="both"/>
      </w:pPr>
      <w:r>
        <w:rPr>
          <w:rFonts w:ascii="Times New Roman"/>
          <w:b w:val="false"/>
          <w:i w:val="false"/>
          <w:color w:val="000000"/>
          <w:sz w:val="28"/>
        </w:rPr>
        <w:t>
      5) көрсетілетін қызметті алушыны Қазақстан Республикасының заңдарында жүктелген мiндеттердi тиiсiнше орындамағаны үшiн қорғаншы немесе қамқоршы мiндеттерінен шеттету;</w:t>
      </w:r>
    </w:p>
    <w:bookmarkEnd w:id="287"/>
    <w:bookmarkStart w:name="z1420" w:id="288"/>
    <w:p>
      <w:pPr>
        <w:spacing w:after="0"/>
        <w:ind w:left="0"/>
        <w:jc w:val="both"/>
      </w:pPr>
      <w:r>
        <w:rPr>
          <w:rFonts w:ascii="Times New Roman"/>
          <w:b w:val="false"/>
          <w:i w:val="false"/>
          <w:color w:val="000000"/>
          <w:sz w:val="28"/>
        </w:rPr>
        <w:t>
      6) соттың бала асырап алушылардың кінәсінен бала асырап алудың күшiн жоюы;</w:t>
      </w:r>
    </w:p>
    <w:bookmarkEnd w:id="288"/>
    <w:bookmarkStart w:name="z1421" w:id="289"/>
    <w:p>
      <w:pPr>
        <w:spacing w:after="0"/>
        <w:ind w:left="0"/>
        <w:jc w:val="both"/>
      </w:pPr>
      <w:r>
        <w:rPr>
          <w:rFonts w:ascii="Times New Roman"/>
          <w:b w:val="false"/>
          <w:i w:val="false"/>
          <w:color w:val="000000"/>
          <w:sz w:val="28"/>
        </w:rPr>
        <w:t>
      7) көрсетілетін қызметті алушының қорғаншы немесе қамқоршы мiндеттерін жүзеге асыруға кедергі келтіретін ауруының болуы;</w:t>
      </w:r>
    </w:p>
    <w:bookmarkEnd w:id="289"/>
    <w:bookmarkStart w:name="z1422" w:id="290"/>
    <w:p>
      <w:pPr>
        <w:spacing w:after="0"/>
        <w:ind w:left="0"/>
        <w:jc w:val="both"/>
      </w:pPr>
      <w:r>
        <w:rPr>
          <w:rFonts w:ascii="Times New Roman"/>
          <w:b w:val="false"/>
          <w:i w:val="false"/>
          <w:color w:val="000000"/>
          <w:sz w:val="28"/>
        </w:rPr>
        <w:t>
      8) көрсетілетін қызметті алушының тұрақты тұрғылықты жерінің болмауы;</w:t>
      </w:r>
    </w:p>
    <w:bookmarkEnd w:id="290"/>
    <w:bookmarkStart w:name="z1423" w:id="291"/>
    <w:p>
      <w:pPr>
        <w:spacing w:after="0"/>
        <w:ind w:left="0"/>
        <w:jc w:val="both"/>
      </w:pPr>
      <w:r>
        <w:rPr>
          <w:rFonts w:ascii="Times New Roman"/>
          <w:b w:val="false"/>
          <w:i w:val="false"/>
          <w:color w:val="000000"/>
          <w:sz w:val="28"/>
        </w:rPr>
        <w:t>
      9) көрсетілетін қызметті алушының дәстүрлi емес жыныстық бағдарды ұстануы;</w:t>
      </w:r>
    </w:p>
    <w:bookmarkEnd w:id="291"/>
    <w:bookmarkStart w:name="z1424" w:id="292"/>
    <w:p>
      <w:pPr>
        <w:spacing w:after="0"/>
        <w:ind w:left="0"/>
        <w:jc w:val="both"/>
      </w:pPr>
      <w:r>
        <w:rPr>
          <w:rFonts w:ascii="Times New Roman"/>
          <w:b w:val="false"/>
          <w:i w:val="false"/>
          <w:color w:val="000000"/>
          <w:sz w:val="28"/>
        </w:rPr>
        <w:t>
      10)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15) тармақшасында аталған адамдар;</w:t>
      </w:r>
    </w:p>
    <w:bookmarkEnd w:id="292"/>
    <w:bookmarkStart w:name="z1425" w:id="293"/>
    <w:p>
      <w:pPr>
        <w:spacing w:after="0"/>
        <w:ind w:left="0"/>
        <w:jc w:val="both"/>
      </w:pPr>
      <w:r>
        <w:rPr>
          <w:rFonts w:ascii="Times New Roman"/>
          <w:b w:val="false"/>
          <w:i w:val="false"/>
          <w:color w:val="000000"/>
          <w:sz w:val="28"/>
        </w:rPr>
        <w:t>
      11) көрсетілетін қызметті алушының азаматтығының болмауы;</w:t>
      </w:r>
    </w:p>
    <w:bookmarkEnd w:id="293"/>
    <w:bookmarkStart w:name="z1426" w:id="294"/>
    <w:p>
      <w:pPr>
        <w:spacing w:after="0"/>
        <w:ind w:left="0"/>
        <w:jc w:val="both"/>
      </w:pPr>
      <w:r>
        <w:rPr>
          <w:rFonts w:ascii="Times New Roman"/>
          <w:b w:val="false"/>
          <w:i w:val="false"/>
          <w:color w:val="000000"/>
          <w:sz w:val="28"/>
        </w:rPr>
        <w:t>
      12)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 жынысты көрсетілетін қызметті алушының өтініші;</w:t>
      </w:r>
    </w:p>
    <w:bookmarkEnd w:id="294"/>
    <w:bookmarkStart w:name="z1427" w:id="295"/>
    <w:p>
      <w:pPr>
        <w:spacing w:after="0"/>
        <w:ind w:left="0"/>
        <w:jc w:val="both"/>
      </w:pPr>
      <w:r>
        <w:rPr>
          <w:rFonts w:ascii="Times New Roman"/>
          <w:b w:val="false"/>
          <w:i w:val="false"/>
          <w:color w:val="000000"/>
          <w:sz w:val="28"/>
        </w:rPr>
        <w:t>
      13) көрсетілетін қызметті алушының баланы асырап алған кезде асырап алынған баланы Қазақстан Республикасының заңнамасында белгіленген ең төмен күнкөріс деңгейімен қамтамасыз ететін табысының болмауы;</w:t>
      </w:r>
    </w:p>
    <w:bookmarkEnd w:id="295"/>
    <w:bookmarkStart w:name="z1428" w:id="296"/>
    <w:p>
      <w:pPr>
        <w:spacing w:after="0"/>
        <w:ind w:left="0"/>
        <w:jc w:val="both"/>
      </w:pPr>
      <w:r>
        <w:rPr>
          <w:rFonts w:ascii="Times New Roman"/>
          <w:b w:val="false"/>
          <w:i w:val="false"/>
          <w:color w:val="000000"/>
          <w:sz w:val="28"/>
        </w:rPr>
        <w:t>
      14) көрсетілетін қызметті алушының наркологиялық немесе психоневрологиялық диспансерлерде есепте тұруы;</w:t>
      </w:r>
    </w:p>
    <w:bookmarkEnd w:id="296"/>
    <w:bookmarkStart w:name="z1429" w:id="297"/>
    <w:p>
      <w:pPr>
        <w:spacing w:after="0"/>
        <w:ind w:left="0"/>
        <w:jc w:val="both"/>
      </w:pPr>
      <w:r>
        <w:rPr>
          <w:rFonts w:ascii="Times New Roman"/>
          <w:b w:val="false"/>
          <w:i w:val="false"/>
          <w:color w:val="000000"/>
          <w:sz w:val="28"/>
        </w:rPr>
        <w:t xml:space="preserve">
      15)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қоспағанда (2014 жылғы 4 шілдедегі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өздеріне қатысты қылмыстық қудалау тоқтатылған адамдарды қоспағанда);</w:t>
      </w:r>
    </w:p>
    <w:bookmarkEnd w:id="297"/>
    <w:bookmarkStart w:name="z1430" w:id="298"/>
    <w:p>
      <w:pPr>
        <w:spacing w:after="0"/>
        <w:ind w:left="0"/>
        <w:jc w:val="both"/>
      </w:pPr>
      <w:r>
        <w:rPr>
          <w:rFonts w:ascii="Times New Roman"/>
          <w:b w:val="false"/>
          <w:i w:val="false"/>
          <w:color w:val="000000"/>
          <w:sz w:val="28"/>
        </w:rPr>
        <w:t>
      16)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98"/>
    <w:bookmarkStart w:name="z1431" w:id="299"/>
    <w:p>
      <w:pPr>
        <w:spacing w:after="0"/>
        <w:ind w:left="0"/>
        <w:jc w:val="left"/>
      </w:pPr>
      <w:r>
        <w:rPr>
          <w:rFonts w:ascii="Times New Roman"/>
          <w:b/>
          <w:i w:val="false"/>
          <w:color w:val="000000"/>
        </w:rPr>
        <w:t xml:space="preserve"> 3-тарау. Мемлекеттік қызмет көрсету мәселелері бойынша лауазымды адамдарының және (немесе) олардың қызметкерлерінің шешімдеріне, әрекетіне (әрекетсіздігіне) шағымдану тәртібі</w:t>
      </w:r>
    </w:p>
    <w:bookmarkEnd w:id="299"/>
    <w:bookmarkStart w:name="z1432" w:id="300"/>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13-тармағында көрсетілген мекенжай бойынша басшысының атына беріледі.</w:t>
      </w:r>
    </w:p>
    <w:bookmarkEnd w:id="300"/>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беріледі.</w:t>
      </w:r>
    </w:p>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 өтініш туралы ақпаратты "жеке кабинетінен" ала алады, ол өтініштер көрсетілетін қызметті берушінің өңдеуі барысында жаңартылып тұрады (жеткізгені, тіркелгені, орындалғаны туралы белгілер, қарау немесе қараудан бас тарту туралы жауап).</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both"/>
      </w:pPr>
      <w:r>
        <w:rPr>
          <w:rFonts w:ascii="Times New Roman"/>
          <w:b w:val="false"/>
          <w:i w:val="false"/>
          <w:color w:val="000000"/>
          <w:sz w:val="28"/>
        </w:rPr>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bookmarkStart w:name="z1433" w:id="301"/>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 құқылы.</w:t>
      </w:r>
    </w:p>
    <w:bookmarkEnd w:id="301"/>
    <w:bookmarkStart w:name="z1434" w:id="302"/>
    <w:p>
      <w:pPr>
        <w:spacing w:after="0"/>
        <w:ind w:left="0"/>
        <w:jc w:val="left"/>
      </w:pPr>
      <w:r>
        <w:rPr>
          <w:rFonts w:ascii="Times New Roman"/>
          <w:b/>
          <w:i w:val="false"/>
          <w:color w:val="000000"/>
        </w:rPr>
        <w:t xml:space="preserve"> 4-тарау. Мемлекеттік көрсетілетін қызметтің, оның ішінде электрондық нысанда көрсетілетін қызметтің ерекшеліктері ескерілген өзге де талаптар</w:t>
      </w:r>
    </w:p>
    <w:bookmarkEnd w:id="302"/>
    <w:bookmarkStart w:name="z1435" w:id="303"/>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303"/>
    <w:p>
      <w:pPr>
        <w:spacing w:after="0"/>
        <w:ind w:left="0"/>
        <w:jc w:val="both"/>
      </w:pPr>
      <w:r>
        <w:rPr>
          <w:rFonts w:ascii="Times New Roman"/>
          <w:b w:val="false"/>
          <w:i w:val="false"/>
          <w:color w:val="000000"/>
          <w:sz w:val="28"/>
        </w:rPr>
        <w:t>
      1) Министрліктің: www.edu.gov.kz интернет-ресурсында;</w:t>
      </w:r>
    </w:p>
    <w:p>
      <w:pPr>
        <w:spacing w:after="0"/>
        <w:ind w:left="0"/>
        <w:jc w:val="both"/>
      </w:pPr>
      <w:r>
        <w:rPr>
          <w:rFonts w:ascii="Times New Roman"/>
          <w:b w:val="false"/>
          <w:i w:val="false"/>
          <w:color w:val="000000"/>
          <w:sz w:val="28"/>
        </w:rPr>
        <w:t>
      2) www.egov.kz порталында орналасқан.</w:t>
      </w:r>
    </w:p>
    <w:bookmarkStart w:name="z1436" w:id="304"/>
    <w:p>
      <w:pPr>
        <w:spacing w:after="0"/>
        <w:ind w:left="0"/>
        <w:jc w:val="both"/>
      </w:pPr>
      <w:r>
        <w:rPr>
          <w:rFonts w:ascii="Times New Roman"/>
          <w:b w:val="false"/>
          <w:i w:val="false"/>
          <w:color w:val="000000"/>
          <w:sz w:val="28"/>
        </w:rPr>
        <w:t>
      14.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орталығының 1414, 8 800 080 7777 телефоны арқылы алады.</w:t>
      </w:r>
    </w:p>
    <w:bookmarkEnd w:id="304"/>
    <w:bookmarkStart w:name="z1437" w:id="305"/>
    <w:p>
      <w:pPr>
        <w:spacing w:after="0"/>
        <w:ind w:left="0"/>
        <w:jc w:val="both"/>
      </w:pPr>
      <w:r>
        <w:rPr>
          <w:rFonts w:ascii="Times New Roman"/>
          <w:b w:val="false"/>
          <w:i w:val="false"/>
          <w:color w:val="000000"/>
          <w:sz w:val="28"/>
        </w:rPr>
        <w:t>
      15. Көрсетілетін қызметті берушінің мемлекеттік қызмет көрсету мәселелері бойынша анықтама қызметтерінің байланыс телефондары Министрліктің www.edu.gov.kz интернет-ресурстарында орналастырылған.</w:t>
      </w:r>
    </w:p>
    <w:bookmarkEnd w:id="305"/>
    <w:bookmarkStart w:name="z1438" w:id="306"/>
    <w:p>
      <w:pPr>
        <w:spacing w:after="0"/>
        <w:ind w:left="0"/>
        <w:jc w:val="both"/>
      </w:pPr>
      <w:r>
        <w:rPr>
          <w:rFonts w:ascii="Times New Roman"/>
          <w:b w:val="false"/>
          <w:i w:val="false"/>
          <w:color w:val="000000"/>
          <w:sz w:val="28"/>
        </w:rPr>
        <w:t>
      16. Көрсетілетін қызметті алушының ЭЦҚ болған жағдайда көрсетілетін мемлекеттік қызметті портал арқылы электрондық нысанда алады.</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алуға тілек</w:t>
            </w:r>
            <w:r>
              <w:br/>
            </w:r>
            <w:r>
              <w:rPr>
                <w:rFonts w:ascii="Times New Roman"/>
                <w:b w:val="false"/>
                <w:i w:val="false"/>
                <w:color w:val="000000"/>
                <w:sz w:val="20"/>
              </w:rPr>
              <w:t>білдірген адамдарды есепке</w:t>
            </w:r>
            <w:r>
              <w:br/>
            </w:r>
            <w:r>
              <w:rPr>
                <w:rFonts w:ascii="Times New Roman"/>
                <w:b w:val="false"/>
                <w:i w:val="false"/>
                <w:color w:val="000000"/>
                <w:sz w:val="20"/>
              </w:rPr>
              <w:t>қою"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(Нұр-Сұлтан, Алматы және</w:t>
            </w:r>
            <w:r>
              <w:br/>
            </w:r>
            <w:r>
              <w:rPr>
                <w:rFonts w:ascii="Times New Roman"/>
                <w:b w:val="false"/>
                <w:i w:val="false"/>
                <w:color w:val="000000"/>
                <w:sz w:val="20"/>
              </w:rPr>
              <w:t>Шымкент қалаларының,</w:t>
            </w:r>
            <w:r>
              <w:br/>
            </w:r>
            <w:r>
              <w:rPr>
                <w:rFonts w:ascii="Times New Roman"/>
                <w:b w:val="false"/>
                <w:i w:val="false"/>
                <w:color w:val="000000"/>
                <w:sz w:val="20"/>
              </w:rPr>
              <w:t>аудандардың және облыстық</w:t>
            </w:r>
            <w:r>
              <w:br/>
            </w:r>
            <w:r>
              <w:rPr>
                <w:rFonts w:ascii="Times New Roman"/>
                <w:b w:val="false"/>
                <w:i w:val="false"/>
                <w:color w:val="000000"/>
                <w:sz w:val="20"/>
              </w:rPr>
              <w:t>маңызы бар қалалардың</w:t>
            </w:r>
            <w:r>
              <w:br/>
            </w:r>
            <w:r>
              <w:rPr>
                <w:rFonts w:ascii="Times New Roman"/>
                <w:b w:val="false"/>
                <w:i w:val="false"/>
                <w:color w:val="000000"/>
                <w:sz w:val="20"/>
              </w:rPr>
              <w:t>жергілікті атқарушы органы)</w:t>
            </w:r>
          </w:p>
        </w:tc>
      </w:tr>
    </w:tbl>
    <w:p>
      <w:pPr>
        <w:spacing w:after="0"/>
        <w:ind w:left="0"/>
        <w:jc w:val="left"/>
      </w:pPr>
      <w:r>
        <w:rPr>
          <w:rFonts w:ascii="Times New Roman"/>
          <w:b/>
          <w:i w:val="false"/>
          <w:color w:val="000000"/>
        </w:rPr>
        <w:t xml:space="preserve"> Бала асырап алуға үміткер(лер) болудың мүмкіндігі (мүмкін еместігі) туралы қорытындыны алу туралы хабарлама</w:t>
      </w:r>
    </w:p>
    <w:p>
      <w:pPr>
        <w:spacing w:after="0"/>
        <w:ind w:left="0"/>
        <w:jc w:val="both"/>
      </w:pPr>
      <w:r>
        <w:rPr>
          <w:rFonts w:ascii="Times New Roman"/>
          <w:b w:val="false"/>
          <w:i w:val="false"/>
          <w:color w:val="ff0000"/>
          <w:sz w:val="28"/>
        </w:rPr>
        <w:t xml:space="preserve">
      Ескерту. Қосымша жаңа редакцияда – ҚР Білім және ғылым министрінің 07.10.2019 </w:t>
      </w:r>
      <w:r>
        <w:rPr>
          <w:rFonts w:ascii="Times New Roman"/>
          <w:b w:val="false"/>
          <w:i w:val="false"/>
          <w:color w:val="ff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Көрсетілетін қызметті алушының Т.А.Ә., ЖСН ________________________________________</w:t>
      </w:r>
    </w:p>
    <w:p>
      <w:pPr>
        <w:spacing w:after="0"/>
        <w:ind w:left="0"/>
        <w:jc w:val="both"/>
      </w:pPr>
      <w:r>
        <w:rPr>
          <w:rFonts w:ascii="Times New Roman"/>
          <w:b w:val="false"/>
          <w:i w:val="false"/>
          <w:color w:val="000000"/>
          <w:sz w:val="28"/>
        </w:rPr>
        <w:t>
      Көрсетілетін қызметті алушының туған күні __________________________________________</w:t>
      </w:r>
    </w:p>
    <w:p>
      <w:pPr>
        <w:spacing w:after="0"/>
        <w:ind w:left="0"/>
        <w:jc w:val="both"/>
      </w:pPr>
      <w:r>
        <w:rPr>
          <w:rFonts w:ascii="Times New Roman"/>
          <w:b w:val="false"/>
          <w:i w:val="false"/>
          <w:color w:val="000000"/>
          <w:sz w:val="28"/>
        </w:rPr>
        <w:t xml:space="preserve">
      Бала асырап алуға үміткер болу мүмкіндігі (мүмкін еместігі) туралы қорытынды алу үшін </w:t>
      </w:r>
    </w:p>
    <w:p>
      <w:pPr>
        <w:spacing w:after="0"/>
        <w:ind w:left="0"/>
        <w:jc w:val="both"/>
      </w:pPr>
      <w:r>
        <w:rPr>
          <w:rFonts w:ascii="Times New Roman"/>
          <w:b w:val="false"/>
          <w:i w:val="false"/>
          <w:color w:val="000000"/>
          <w:sz w:val="28"/>
        </w:rPr>
        <w:t xml:space="preserve">
      ________________________________________ мекенжайы бойынша орналасқан (Нұр-Сұлтан, </w:t>
      </w:r>
    </w:p>
    <w:p>
      <w:pPr>
        <w:spacing w:after="0"/>
        <w:ind w:left="0"/>
        <w:jc w:val="both"/>
      </w:pPr>
      <w:r>
        <w:rPr>
          <w:rFonts w:ascii="Times New Roman"/>
          <w:b w:val="false"/>
          <w:i w:val="false"/>
          <w:color w:val="000000"/>
          <w:sz w:val="28"/>
        </w:rPr>
        <w:t xml:space="preserve">
      Алматы және Шымкент қалаларының, аудандардың және облыстық маңызы бар қалалардың </w:t>
      </w:r>
    </w:p>
    <w:p>
      <w:pPr>
        <w:spacing w:after="0"/>
        <w:ind w:left="0"/>
        <w:jc w:val="both"/>
      </w:pPr>
      <w:r>
        <w:rPr>
          <w:rFonts w:ascii="Times New Roman"/>
          <w:b w:val="false"/>
          <w:i w:val="false"/>
          <w:color w:val="000000"/>
          <w:sz w:val="28"/>
        </w:rPr>
        <w:t>
      жергілікті атқарушы органдарының мекен-жайы) ______________________________________</w:t>
      </w:r>
    </w:p>
    <w:p>
      <w:pPr>
        <w:spacing w:after="0"/>
        <w:ind w:left="0"/>
        <w:jc w:val="both"/>
      </w:pPr>
      <w:r>
        <w:rPr>
          <w:rFonts w:ascii="Times New Roman"/>
          <w:b w:val="false"/>
          <w:i w:val="false"/>
          <w:color w:val="000000"/>
          <w:sz w:val="28"/>
        </w:rPr>
        <w:t xml:space="preserve">
      (Нұр-Сұлтан, Алматы және Шымкент қалаларының, аудандардың және облыстық маңызы бар </w:t>
      </w:r>
    </w:p>
    <w:p>
      <w:pPr>
        <w:spacing w:after="0"/>
        <w:ind w:left="0"/>
        <w:jc w:val="both"/>
      </w:pPr>
      <w:r>
        <w:rPr>
          <w:rFonts w:ascii="Times New Roman"/>
          <w:b w:val="false"/>
          <w:i w:val="false"/>
          <w:color w:val="000000"/>
          <w:sz w:val="28"/>
        </w:rPr>
        <w:t xml:space="preserve">
      қалалардың жергілікті атқарушы органдары) хабарласу қажет. </w:t>
      </w:r>
    </w:p>
    <w:p>
      <w:pPr>
        <w:spacing w:after="0"/>
        <w:ind w:left="0"/>
        <w:jc w:val="both"/>
      </w:pPr>
      <w:r>
        <w:rPr>
          <w:rFonts w:ascii="Times New Roman"/>
          <w:b w:val="false"/>
          <w:i w:val="false"/>
          <w:color w:val="000000"/>
          <w:sz w:val="28"/>
        </w:rPr>
        <w:t>
      Жауапты тұлғаның ЭЦҚ расталған хабарламасы _______________________________________</w:t>
      </w:r>
    </w:p>
    <w:p>
      <w:pPr>
        <w:spacing w:after="0"/>
        <w:ind w:left="0"/>
        <w:jc w:val="left"/>
      </w:pPr>
      <w:r>
        <w:rPr>
          <w:rFonts w:ascii="Times New Roman"/>
          <w:b w:val="false"/>
          <w:i w:val="false"/>
          <w:color w:val="000000"/>
          <w:sz w:val="28"/>
        </w:rPr>
        <w:t>
      (жауапты тұлғаның Т.А.Ә., лауазымы)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198 бұйрығына</w:t>
            </w:r>
            <w:r>
              <w:br/>
            </w:r>
            <w:r>
              <w:rPr>
                <w:rFonts w:ascii="Times New Roman"/>
                <w:b w:val="false"/>
                <w:i w:val="false"/>
                <w:color w:val="000000"/>
                <w:sz w:val="20"/>
              </w:rPr>
              <w:t>9-қосымша</w:t>
            </w:r>
          </w:p>
        </w:tc>
      </w:tr>
    </w:tbl>
    <w:bookmarkStart w:name="z561" w:id="307"/>
    <w:p>
      <w:pPr>
        <w:spacing w:after="0"/>
        <w:ind w:left="0"/>
        <w:jc w:val="left"/>
      </w:pPr>
      <w:r>
        <w:rPr>
          <w:rFonts w:ascii="Times New Roman"/>
          <w:b/>
          <w:i w:val="false"/>
          <w:color w:val="000000"/>
        </w:rPr>
        <w:t xml:space="preserve"> "Бала асырап алу жөніндегі агенттікті аккредиттеу немесе мерзімін ұзарту" мемлекеттік көрсетілетін қызмет стандарты</w:t>
      </w:r>
    </w:p>
    <w:bookmarkEnd w:id="307"/>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07.10.2019 </w:t>
      </w:r>
      <w:r>
        <w:rPr>
          <w:rFonts w:ascii="Times New Roman"/>
          <w:b w:val="false"/>
          <w:i w:val="false"/>
          <w:color w:val="ff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685" w:id="308"/>
    <w:p>
      <w:pPr>
        <w:spacing w:after="0"/>
        <w:ind w:left="0"/>
        <w:jc w:val="left"/>
      </w:pPr>
      <w:r>
        <w:rPr>
          <w:rFonts w:ascii="Times New Roman"/>
          <w:b/>
          <w:i w:val="false"/>
          <w:color w:val="000000"/>
        </w:rPr>
        <w:t xml:space="preserve"> 1-тарау. Жалпы ережелер</w:t>
      </w:r>
    </w:p>
    <w:bookmarkEnd w:id="308"/>
    <w:bookmarkStart w:name="z1686" w:id="309"/>
    <w:p>
      <w:pPr>
        <w:spacing w:after="0"/>
        <w:ind w:left="0"/>
        <w:jc w:val="both"/>
      </w:pPr>
      <w:r>
        <w:rPr>
          <w:rFonts w:ascii="Times New Roman"/>
          <w:b w:val="false"/>
          <w:i w:val="false"/>
          <w:color w:val="000000"/>
          <w:sz w:val="28"/>
        </w:rPr>
        <w:t>
      1. "Бала асырап алу жөніндегі агенттікті аккредиттеу немесе мерзімін ұзарту" мемлекеттік көрсетілетін қызметі (бұдан әрі - мемлекеттік көрсетілетін қызмет).</w:t>
      </w:r>
    </w:p>
    <w:bookmarkEnd w:id="309"/>
    <w:bookmarkStart w:name="z1687" w:id="31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310"/>
    <w:bookmarkStart w:name="z1688" w:id="311"/>
    <w:p>
      <w:pPr>
        <w:spacing w:after="0"/>
        <w:ind w:left="0"/>
        <w:jc w:val="both"/>
      </w:pPr>
      <w:r>
        <w:rPr>
          <w:rFonts w:ascii="Times New Roman"/>
          <w:b w:val="false"/>
          <w:i w:val="false"/>
          <w:color w:val="000000"/>
          <w:sz w:val="28"/>
        </w:rPr>
        <w:t>
      3. Мемлекеттік көрсетілетін қызметті Министрліктің Балалардың құқықтарын қорғау комитеті (бұдан әрі - көрсетілетін қызметті беруші) көрсетеді.</w:t>
      </w:r>
    </w:p>
    <w:bookmarkEnd w:id="311"/>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(далее - портал).</w:t>
      </w:r>
    </w:p>
    <w:bookmarkStart w:name="z1689" w:id="312"/>
    <w:p>
      <w:pPr>
        <w:spacing w:after="0"/>
        <w:ind w:left="0"/>
        <w:jc w:val="left"/>
      </w:pPr>
      <w:r>
        <w:rPr>
          <w:rFonts w:ascii="Times New Roman"/>
          <w:b/>
          <w:i w:val="false"/>
          <w:color w:val="000000"/>
        </w:rPr>
        <w:t xml:space="preserve"> 2-тарау. Мемлекеттік қызмет көрсету тәртібі</w:t>
      </w:r>
    </w:p>
    <w:bookmarkEnd w:id="312"/>
    <w:bookmarkStart w:name="z1690" w:id="313"/>
    <w:p>
      <w:pPr>
        <w:spacing w:after="0"/>
        <w:ind w:left="0"/>
        <w:jc w:val="both"/>
      </w:pPr>
      <w:r>
        <w:rPr>
          <w:rFonts w:ascii="Times New Roman"/>
          <w:b w:val="false"/>
          <w:i w:val="false"/>
          <w:color w:val="000000"/>
          <w:sz w:val="28"/>
        </w:rPr>
        <w:t>
      4. Мемлекеттік қызмет көрсету мерзімдері:</w:t>
      </w:r>
    </w:p>
    <w:bookmarkEnd w:id="313"/>
    <w:bookmarkStart w:name="z1691" w:id="314"/>
    <w:p>
      <w:pPr>
        <w:spacing w:after="0"/>
        <w:ind w:left="0"/>
        <w:jc w:val="both"/>
      </w:pPr>
      <w:r>
        <w:rPr>
          <w:rFonts w:ascii="Times New Roman"/>
          <w:b w:val="false"/>
          <w:i w:val="false"/>
          <w:color w:val="000000"/>
          <w:sz w:val="28"/>
        </w:rPr>
        <w:t>
      1) бала асырап алу жөніндегі агенттікті аккредиттеу: көрсетілетін қызметті берушіге құжаттарды тапсырған сәттен бастап, сондай-ақ портал арқылы өтініш берген кезде - отыз күнтізбелік күн;</w:t>
      </w:r>
    </w:p>
    <w:bookmarkEnd w:id="314"/>
    <w:p>
      <w:pPr>
        <w:spacing w:after="0"/>
        <w:ind w:left="0"/>
        <w:jc w:val="both"/>
      </w:pPr>
      <w:r>
        <w:rPr>
          <w:rFonts w:ascii="Times New Roman"/>
          <w:b w:val="false"/>
          <w:i w:val="false"/>
          <w:color w:val="000000"/>
          <w:sz w:val="28"/>
        </w:rPr>
        <w:t>
      бала асырап алу жөніндегі агенттікті аккредиттеу мерзімін ұзарту: көрсетілетін қызметті берушіге құжаттарды тапсырған сәттен бастап, сондай-ақ портал арқылы өтініш берген кезде - он бес күнтізбелік күн;</w:t>
      </w:r>
    </w:p>
    <w:bookmarkStart w:name="z1692" w:id="315"/>
    <w:p>
      <w:pPr>
        <w:spacing w:after="0"/>
        <w:ind w:left="0"/>
        <w:jc w:val="both"/>
      </w:pPr>
      <w:r>
        <w:rPr>
          <w:rFonts w:ascii="Times New Roman"/>
          <w:b w:val="false"/>
          <w:i w:val="false"/>
          <w:color w:val="000000"/>
          <w:sz w:val="28"/>
        </w:rPr>
        <w:t>
      2) көрсетілетін қызметті алушының құжаттарды тапсыруы үшін күтудің рұқсат берілетін ең ұзақ уақыты - 20 минут;</w:t>
      </w:r>
    </w:p>
    <w:bookmarkEnd w:id="315"/>
    <w:bookmarkStart w:name="z1693" w:id="316"/>
    <w:p>
      <w:pPr>
        <w:spacing w:after="0"/>
        <w:ind w:left="0"/>
        <w:jc w:val="both"/>
      </w:pPr>
      <w:r>
        <w:rPr>
          <w:rFonts w:ascii="Times New Roman"/>
          <w:b w:val="false"/>
          <w:i w:val="false"/>
          <w:color w:val="000000"/>
          <w:sz w:val="28"/>
        </w:rPr>
        <w:t>
      3) көрсетілетін қызметті алушыға қызмет көрсетудің рұқсат берілетін ең ұзақ уақыты - 30 минут.</w:t>
      </w:r>
    </w:p>
    <w:bookmarkEnd w:id="316"/>
    <w:bookmarkStart w:name="z1694" w:id="317"/>
    <w:p>
      <w:pPr>
        <w:spacing w:after="0"/>
        <w:ind w:left="0"/>
        <w:jc w:val="both"/>
      </w:pPr>
      <w:r>
        <w:rPr>
          <w:rFonts w:ascii="Times New Roman"/>
          <w:b w:val="false"/>
          <w:i w:val="false"/>
          <w:color w:val="000000"/>
          <w:sz w:val="28"/>
        </w:rPr>
        <w:t>
      5. Мемлекеттік қызмет көрсету нысаны - электрондық (ішінара автоматтандырылған) және (немесе) қағаз жүзінде.</w:t>
      </w:r>
    </w:p>
    <w:bookmarkEnd w:id="317"/>
    <w:bookmarkStart w:name="z1695" w:id="318"/>
    <w:p>
      <w:pPr>
        <w:spacing w:after="0"/>
        <w:ind w:left="0"/>
        <w:jc w:val="both"/>
      </w:pPr>
      <w:r>
        <w:rPr>
          <w:rFonts w:ascii="Times New Roman"/>
          <w:b w:val="false"/>
          <w:i w:val="false"/>
          <w:color w:val="000000"/>
          <w:sz w:val="28"/>
        </w:rPr>
        <w:t xml:space="preserve">
      6. Мемлекеттік қызмет көрсетудің нәтижесі -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бала асырап алу жөніндегі агенттікті аккредиттеу не бала асырап алу жөніндегі агенттікті аккредиттеу мерзімін ұзарту туралы шешім немесе бала асырап алу жөніндегі агенттікті аккредиттеуден бас тарту не бала асырап алу жөніндегі агенттікті аккредиттеу мерзімін ұзартудан бас тарту жөніндегі дәлелді шешімі.</w:t>
      </w:r>
    </w:p>
    <w:bookmarkEnd w:id="318"/>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p>
      <w:pPr>
        <w:spacing w:after="0"/>
        <w:ind w:left="0"/>
        <w:jc w:val="both"/>
      </w:pPr>
      <w:r>
        <w:rPr>
          <w:rFonts w:ascii="Times New Roman"/>
          <w:b w:val="false"/>
          <w:i w:val="false"/>
          <w:color w:val="000000"/>
          <w:sz w:val="28"/>
        </w:rPr>
        <w:t>
      Қағазды нысанда мемлекеттік қызмет көрсету нәтижесіне қызмет алушы жүгінген жағдайда мемлекеттік қызмет көрсету нәтижесі электрондық нысанда рәсімделеді, шығарылады, қызмет көрсетушінің уәкілетті тұлғасының қолымен және мөрімен расталады.</w:t>
      </w:r>
    </w:p>
    <w:p>
      <w:pPr>
        <w:spacing w:after="0"/>
        <w:ind w:left="0"/>
        <w:jc w:val="both"/>
      </w:pPr>
      <w:r>
        <w:rPr>
          <w:rFonts w:ascii="Times New Roman"/>
          <w:b w:val="false"/>
          <w:i w:val="false"/>
          <w:color w:val="000000"/>
          <w:sz w:val="28"/>
        </w:rPr>
        <w:t>
      Порталда мемлекеттік қызмет көрсету нәтижесі қызмет көрсетушінің уәкілетті тұлғасының электрондық цифрлық қолтаңбасымен (бұдан әрі - ЭЦҚ) қол қойылған электрондық құжат нысанында қызмет алушының "жеке кабинетіне" жіберіледі және сақталады.</w:t>
      </w:r>
    </w:p>
    <w:bookmarkStart w:name="z1696" w:id="319"/>
    <w:p>
      <w:pPr>
        <w:spacing w:after="0"/>
        <w:ind w:left="0"/>
        <w:jc w:val="both"/>
      </w:pPr>
      <w:r>
        <w:rPr>
          <w:rFonts w:ascii="Times New Roman"/>
          <w:b w:val="false"/>
          <w:i w:val="false"/>
          <w:color w:val="000000"/>
          <w:sz w:val="28"/>
        </w:rPr>
        <w:t>
      7. Мемлекеттік қызмет тегін көрсетіледі жеке және заңды тұлғаларға (бұдан әрі - көрсетілетін қызметті алушы) тегін көрсетіледі..</w:t>
      </w:r>
    </w:p>
    <w:bookmarkEnd w:id="319"/>
    <w:bookmarkStart w:name="z1697" w:id="320"/>
    <w:p>
      <w:pPr>
        <w:spacing w:after="0"/>
        <w:ind w:left="0"/>
        <w:jc w:val="both"/>
      </w:pPr>
      <w:r>
        <w:rPr>
          <w:rFonts w:ascii="Times New Roman"/>
          <w:b w:val="false"/>
          <w:i w:val="false"/>
          <w:color w:val="000000"/>
          <w:sz w:val="28"/>
        </w:rPr>
        <w:t>
      8. Жұмыс кестесі:</w:t>
      </w:r>
    </w:p>
    <w:bookmarkEnd w:id="320"/>
    <w:bookmarkStart w:name="z1698" w:id="321"/>
    <w:p>
      <w:pPr>
        <w:spacing w:after="0"/>
        <w:ind w:left="0"/>
        <w:jc w:val="both"/>
      </w:pPr>
      <w:r>
        <w:rPr>
          <w:rFonts w:ascii="Times New Roman"/>
          <w:b w:val="false"/>
          <w:i w:val="false"/>
          <w:color w:val="000000"/>
          <w:sz w:val="28"/>
        </w:rPr>
        <w:t>
      1) көрсетілетін қызметті берушіде: еңбек заңнамасына сәйкес демалыс және мереке күндерін қоспағанда, дүйсенбі мен жұма аралығын қоса алғанда сағат 9.00-ден 18.30-ға дейін 13.00-ден 14.30-ға дейінгі түскі үзіліспен.</w:t>
      </w:r>
    </w:p>
    <w:bookmarkEnd w:id="321"/>
    <w:bookmarkStart w:name="z1699" w:id="322"/>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(Қазақстан Республикасының еңбек заңнамасына сәйкес қызмет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bookmarkEnd w:id="322"/>
    <w:bookmarkStart w:name="z1700" w:id="323"/>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323"/>
    <w:p>
      <w:pPr>
        <w:spacing w:after="0"/>
        <w:ind w:left="0"/>
        <w:jc w:val="both"/>
      </w:pPr>
      <w:r>
        <w:rPr>
          <w:rFonts w:ascii="Times New Roman"/>
          <w:b w:val="false"/>
          <w:i w:val="false"/>
          <w:color w:val="000000"/>
          <w:sz w:val="28"/>
        </w:rPr>
        <w:t>
      көрсетілетін қызметті берушіге:</w:t>
      </w:r>
    </w:p>
    <w:bookmarkStart w:name="z1701" w:id="324"/>
    <w:p>
      <w:pPr>
        <w:spacing w:after="0"/>
        <w:ind w:left="0"/>
        <w:jc w:val="both"/>
      </w:pPr>
      <w:r>
        <w:rPr>
          <w:rFonts w:ascii="Times New Roman"/>
          <w:b w:val="false"/>
          <w:i w:val="false"/>
          <w:color w:val="000000"/>
          <w:sz w:val="28"/>
        </w:rPr>
        <w:t>
      1) бала асырап алу жөніндегі агенттікті аккредиттеу үшін:</w:t>
      </w:r>
    </w:p>
    <w:bookmarkEnd w:id="324"/>
    <w:bookmarkStart w:name="z1702" w:id="325"/>
    <w:p>
      <w:pPr>
        <w:spacing w:after="0"/>
        <w:ind w:left="0"/>
        <w:jc w:val="both"/>
      </w:pPr>
      <w:r>
        <w:rPr>
          <w:rFonts w:ascii="Times New Roman"/>
          <w:b w:val="false"/>
          <w:i w:val="false"/>
          <w:color w:val="000000"/>
          <w:sz w:val="28"/>
        </w:rPr>
        <w:t>
      1-1) осы мемлекеттік көрсетілетін қызмет стандартына қосымшаға сәйкес нысан бойынша өтініш;</w:t>
      </w:r>
    </w:p>
    <w:bookmarkEnd w:id="325"/>
    <w:bookmarkStart w:name="z1703" w:id="326"/>
    <w:p>
      <w:pPr>
        <w:spacing w:after="0"/>
        <w:ind w:left="0"/>
        <w:jc w:val="both"/>
      </w:pPr>
      <w:r>
        <w:rPr>
          <w:rFonts w:ascii="Times New Roman"/>
          <w:b w:val="false"/>
          <w:i w:val="false"/>
          <w:color w:val="000000"/>
          <w:sz w:val="28"/>
        </w:rPr>
        <w:t>
      1-2) көрсетілетін қызметті алушының жеке басын куәландыратын құжат (жеке басын сәйкестендіру үшін талап етіледі);</w:t>
      </w:r>
    </w:p>
    <w:bookmarkEnd w:id="326"/>
    <w:bookmarkStart w:name="z1704" w:id="327"/>
    <w:p>
      <w:pPr>
        <w:spacing w:after="0"/>
        <w:ind w:left="0"/>
        <w:jc w:val="both"/>
      </w:pPr>
      <w:r>
        <w:rPr>
          <w:rFonts w:ascii="Times New Roman"/>
          <w:b w:val="false"/>
          <w:i w:val="false"/>
          <w:color w:val="000000"/>
          <w:sz w:val="28"/>
        </w:rPr>
        <w:t>
      1-3) құрылтай құжаттарының нотариалды куәландырылған көшірмелері;</w:t>
      </w:r>
    </w:p>
    <w:bookmarkEnd w:id="327"/>
    <w:bookmarkStart w:name="z1705" w:id="328"/>
    <w:p>
      <w:pPr>
        <w:spacing w:after="0"/>
        <w:ind w:left="0"/>
        <w:jc w:val="both"/>
      </w:pPr>
      <w:r>
        <w:rPr>
          <w:rFonts w:ascii="Times New Roman"/>
          <w:b w:val="false"/>
          <w:i w:val="false"/>
          <w:color w:val="000000"/>
          <w:sz w:val="28"/>
        </w:rPr>
        <w:t>
      1-4) тиісті салада қызметті жүзеге асыруға өкілеттігін растайтын, бала асырап алу жөніндегі агенттік (бұдан әрі - агенттік) орналасқан мемлекеттің құзыретті органы берген құжаттың көшірмесі;</w:t>
      </w:r>
    </w:p>
    <w:bookmarkEnd w:id="328"/>
    <w:bookmarkStart w:name="z1706" w:id="329"/>
    <w:p>
      <w:pPr>
        <w:spacing w:after="0"/>
        <w:ind w:left="0"/>
        <w:jc w:val="both"/>
      </w:pPr>
      <w:r>
        <w:rPr>
          <w:rFonts w:ascii="Times New Roman"/>
          <w:b w:val="false"/>
          <w:i w:val="false"/>
          <w:color w:val="000000"/>
          <w:sz w:val="28"/>
        </w:rPr>
        <w:t>
      1-5) агенттіктің өкілеттігін растайтын құжатты берген немесе агенттіктің Қазақстан Республикасының аумағында тиісті қызметті жүзеге асыру мүмкіндігі туралы қызметіне бақылауды жүзеге асыратын мемлекеттің құзыретті органының ұсыным хаты;</w:t>
      </w:r>
    </w:p>
    <w:bookmarkEnd w:id="329"/>
    <w:bookmarkStart w:name="z1707" w:id="330"/>
    <w:p>
      <w:pPr>
        <w:spacing w:after="0"/>
        <w:ind w:left="0"/>
        <w:jc w:val="both"/>
      </w:pPr>
      <w:r>
        <w:rPr>
          <w:rFonts w:ascii="Times New Roman"/>
          <w:b w:val="false"/>
          <w:i w:val="false"/>
          <w:color w:val="000000"/>
          <w:sz w:val="28"/>
        </w:rPr>
        <w:t>
      1-6) бала асырап алуға үміткерлерге агенттік ұсынатын, көрсетілетін қызметтердің тізбесі;</w:t>
      </w:r>
    </w:p>
    <w:bookmarkEnd w:id="330"/>
    <w:bookmarkStart w:name="z1708" w:id="331"/>
    <w:p>
      <w:pPr>
        <w:spacing w:after="0"/>
        <w:ind w:left="0"/>
        <w:jc w:val="both"/>
      </w:pPr>
      <w:r>
        <w:rPr>
          <w:rFonts w:ascii="Times New Roman"/>
          <w:b w:val="false"/>
          <w:i w:val="false"/>
          <w:color w:val="000000"/>
          <w:sz w:val="28"/>
        </w:rPr>
        <w:t xml:space="preserve">
      1-7) "Неке (ерлі-зайыптылық) және отбасы туралы" Қазақстан Республикасының 2011 жылғы 26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асырап алынған балалардың тұрмыс жағдайлары мен тәрбиесіне бақылауды жүзеге асыру және тиісті есептер беру жөніндегі міндеттеме;</w:t>
      </w:r>
    </w:p>
    <w:bookmarkEnd w:id="331"/>
    <w:bookmarkStart w:name="z1709" w:id="332"/>
    <w:p>
      <w:pPr>
        <w:spacing w:after="0"/>
        <w:ind w:left="0"/>
        <w:jc w:val="both"/>
      </w:pPr>
      <w:r>
        <w:rPr>
          <w:rFonts w:ascii="Times New Roman"/>
          <w:b w:val="false"/>
          <w:i w:val="false"/>
          <w:color w:val="000000"/>
          <w:sz w:val="28"/>
        </w:rPr>
        <w:t>
      1-8) бала асырап алушылардың өздері тұратын мемлекетке келген соң асырап алынған баланың Қазақстан Республикасының консулдық мекемесінде есепке қойылуын бақылауды жүзеге асыру жөніндегі міндеттеме;</w:t>
      </w:r>
    </w:p>
    <w:bookmarkEnd w:id="332"/>
    <w:bookmarkStart w:name="z1710" w:id="333"/>
    <w:p>
      <w:pPr>
        <w:spacing w:after="0"/>
        <w:ind w:left="0"/>
        <w:jc w:val="both"/>
      </w:pPr>
      <w:r>
        <w:rPr>
          <w:rFonts w:ascii="Times New Roman"/>
          <w:b w:val="false"/>
          <w:i w:val="false"/>
          <w:color w:val="000000"/>
          <w:sz w:val="28"/>
        </w:rPr>
        <w:t>
      1-9) агенттіктің көрсетілетін қызметті алушыға берген нотариалды куәландырылған сенімхаты;</w:t>
      </w:r>
    </w:p>
    <w:bookmarkEnd w:id="333"/>
    <w:bookmarkStart w:name="z1711" w:id="334"/>
    <w:p>
      <w:pPr>
        <w:spacing w:after="0"/>
        <w:ind w:left="0"/>
        <w:jc w:val="both"/>
      </w:pPr>
      <w:r>
        <w:rPr>
          <w:rFonts w:ascii="Times New Roman"/>
          <w:b w:val="false"/>
          <w:i w:val="false"/>
          <w:color w:val="000000"/>
          <w:sz w:val="28"/>
        </w:rPr>
        <w:t>
      1-10) агенттік орналасқан мемлекеттің аумағында немесе Қазақстан Республикасының аумағында агенттіктің қызметі тоқтатылған жағдайда, белгіленген тәртіппен асырап алынған балалардың өмір сүру және тәрбиелену жағдайлары туралы есептер мен ақпаратты беріп отыратын органды немесе ұйымды тағайындау туралы агенттік орналасқан мемлекеттің құзыретті органының міндеттемесі;</w:t>
      </w:r>
    </w:p>
    <w:bookmarkEnd w:id="334"/>
    <w:bookmarkStart w:name="z1712" w:id="335"/>
    <w:p>
      <w:pPr>
        <w:spacing w:after="0"/>
        <w:ind w:left="0"/>
        <w:jc w:val="both"/>
      </w:pPr>
      <w:r>
        <w:rPr>
          <w:rFonts w:ascii="Times New Roman"/>
          <w:b w:val="false"/>
          <w:i w:val="false"/>
          <w:color w:val="000000"/>
          <w:sz w:val="28"/>
        </w:rPr>
        <w:t>
      1-11) агенттік орналасқан мемлекеттің құзыретті органының баланың қайтыс болуы, оған қатыгездік көрсету, оның ішінде балаға физикалық немесе психикалық зорлық-зомбылық жасау, сондай-ақ баланың жыныстық тиіспеушілігіне қастық жасау фактісі анықталған кезден бастап жиырма төрт сағат ішінде Қазақстан Республикасының балалардың құқықтарын қорғау саласындағы уәкілетті органына хабар беру туралы міндеттемесі;</w:t>
      </w:r>
    </w:p>
    <w:bookmarkEnd w:id="335"/>
    <w:bookmarkStart w:name="z1713" w:id="336"/>
    <w:p>
      <w:pPr>
        <w:spacing w:after="0"/>
        <w:ind w:left="0"/>
        <w:jc w:val="both"/>
      </w:pPr>
      <w:r>
        <w:rPr>
          <w:rFonts w:ascii="Times New Roman"/>
          <w:b w:val="false"/>
          <w:i w:val="false"/>
          <w:color w:val="000000"/>
          <w:sz w:val="28"/>
        </w:rPr>
        <w:t>
      1-12) агенттік орналасқан мемлекеттің құзыретті органының агенттіктің құрылтай құжаттарындағы өзгерістер туралы Қазақстан Республикасының балалардың құқықтарын қорғау саласындағы уәкілетті органын хабардар ету туралы міндеттемесі;</w:t>
      </w:r>
    </w:p>
    <w:bookmarkEnd w:id="336"/>
    <w:p>
      <w:pPr>
        <w:spacing w:after="0"/>
        <w:ind w:left="0"/>
        <w:jc w:val="both"/>
      </w:pPr>
      <w:r>
        <w:rPr>
          <w:rFonts w:ascii="Times New Roman"/>
          <w:b w:val="false"/>
          <w:i w:val="false"/>
          <w:color w:val="000000"/>
          <w:sz w:val="28"/>
        </w:rPr>
        <w:t>
      портал арқылы:</w:t>
      </w:r>
    </w:p>
    <w:bookmarkStart w:name="z1714" w:id="337"/>
    <w:p>
      <w:pPr>
        <w:spacing w:after="0"/>
        <w:ind w:left="0"/>
        <w:jc w:val="both"/>
      </w:pPr>
      <w:r>
        <w:rPr>
          <w:rFonts w:ascii="Times New Roman"/>
          <w:b w:val="false"/>
          <w:i w:val="false"/>
          <w:color w:val="000000"/>
          <w:sz w:val="28"/>
        </w:rPr>
        <w:t>
      1-1) көрсетілетін қызметті алушының ЭЦҚ қойылған электрондық құжат нысанындағы сұрау;</w:t>
      </w:r>
    </w:p>
    <w:bookmarkEnd w:id="337"/>
    <w:bookmarkStart w:name="z1715" w:id="338"/>
    <w:p>
      <w:pPr>
        <w:spacing w:after="0"/>
        <w:ind w:left="0"/>
        <w:jc w:val="both"/>
      </w:pPr>
      <w:r>
        <w:rPr>
          <w:rFonts w:ascii="Times New Roman"/>
          <w:b w:val="false"/>
          <w:i w:val="false"/>
          <w:color w:val="000000"/>
          <w:sz w:val="28"/>
        </w:rPr>
        <w:t>
      1-2) құрылтай құжаттарының нотариалды куәландырылған көшірмелерінің электрондық көшірмесі;</w:t>
      </w:r>
    </w:p>
    <w:bookmarkEnd w:id="338"/>
    <w:bookmarkStart w:name="z1716" w:id="339"/>
    <w:p>
      <w:pPr>
        <w:spacing w:after="0"/>
        <w:ind w:left="0"/>
        <w:jc w:val="both"/>
      </w:pPr>
      <w:r>
        <w:rPr>
          <w:rFonts w:ascii="Times New Roman"/>
          <w:b w:val="false"/>
          <w:i w:val="false"/>
          <w:color w:val="000000"/>
          <w:sz w:val="28"/>
        </w:rPr>
        <w:t>
      1-3) бала асырап алу жөніндегі агенттік (бұдан әрі - агенттік) орналасқан мемлекеттің құзыретті органы берген оның тиісті салада қызметті жүзеге асыруға өкілеттігін растайтын құжаттың электрондық көшірмесі;</w:t>
      </w:r>
    </w:p>
    <w:bookmarkEnd w:id="339"/>
    <w:bookmarkStart w:name="z1717" w:id="340"/>
    <w:p>
      <w:pPr>
        <w:spacing w:after="0"/>
        <w:ind w:left="0"/>
        <w:jc w:val="both"/>
      </w:pPr>
      <w:r>
        <w:rPr>
          <w:rFonts w:ascii="Times New Roman"/>
          <w:b w:val="false"/>
          <w:i w:val="false"/>
          <w:color w:val="000000"/>
          <w:sz w:val="28"/>
        </w:rPr>
        <w:t>
      1-4) агенттіктің өкілеттігін растайтын құжатты берген немесе агенттіктің Қазақстан Республикасының аумағында тиісті қызметті жүзеге асыру мүмкіндігі туралы қызметіне бақылауды жүзеге асыратын мемлекеттің құзыретті органының ұсыным хатының электрондық көшірмесі;</w:t>
      </w:r>
    </w:p>
    <w:bookmarkEnd w:id="340"/>
    <w:bookmarkStart w:name="z1718" w:id="341"/>
    <w:p>
      <w:pPr>
        <w:spacing w:after="0"/>
        <w:ind w:left="0"/>
        <w:jc w:val="both"/>
      </w:pPr>
      <w:r>
        <w:rPr>
          <w:rFonts w:ascii="Times New Roman"/>
          <w:b w:val="false"/>
          <w:i w:val="false"/>
          <w:color w:val="000000"/>
          <w:sz w:val="28"/>
        </w:rPr>
        <w:t>
      1-5) бала асырап алуға үміткерлерге агенттік ұсынатын, көрсетілетін қызметтер тізбесінің электрондық көшірмесі;</w:t>
      </w:r>
    </w:p>
    <w:bookmarkEnd w:id="341"/>
    <w:bookmarkStart w:name="z1719" w:id="342"/>
    <w:p>
      <w:pPr>
        <w:spacing w:after="0"/>
        <w:ind w:left="0"/>
        <w:jc w:val="both"/>
      </w:pPr>
      <w:r>
        <w:rPr>
          <w:rFonts w:ascii="Times New Roman"/>
          <w:b w:val="false"/>
          <w:i w:val="false"/>
          <w:color w:val="000000"/>
          <w:sz w:val="28"/>
        </w:rPr>
        <w:t xml:space="preserve">
      1-6) "Неке (ерлі-зайыптылық) және отбасы туралы" Қазақстан Республикасының 2011 жылғы 26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асырап алынған балалардың тұрмыс жағдайлары мен тәрбиесіне бақылауды жүзеге асыру және тиісті есептер беру жөніндегі міндеттеменің электрондық көшірмесі;</w:t>
      </w:r>
    </w:p>
    <w:bookmarkEnd w:id="342"/>
    <w:bookmarkStart w:name="z1720" w:id="343"/>
    <w:p>
      <w:pPr>
        <w:spacing w:after="0"/>
        <w:ind w:left="0"/>
        <w:jc w:val="both"/>
      </w:pPr>
      <w:r>
        <w:rPr>
          <w:rFonts w:ascii="Times New Roman"/>
          <w:b w:val="false"/>
          <w:i w:val="false"/>
          <w:color w:val="000000"/>
          <w:sz w:val="28"/>
        </w:rPr>
        <w:t>
      1-7) бала асырап алушылардың өздері тұратын мемлекетке келген соң асырап алынған баланың Қазақстан Республикасының консулдық мекемесінде есепке қойылуын бақылауды жүзеге асыру жөніндегі міндеттеменің электрондық көшірмесі;</w:t>
      </w:r>
    </w:p>
    <w:bookmarkEnd w:id="343"/>
    <w:bookmarkStart w:name="z1721" w:id="344"/>
    <w:p>
      <w:pPr>
        <w:spacing w:after="0"/>
        <w:ind w:left="0"/>
        <w:jc w:val="both"/>
      </w:pPr>
      <w:r>
        <w:rPr>
          <w:rFonts w:ascii="Times New Roman"/>
          <w:b w:val="false"/>
          <w:i w:val="false"/>
          <w:color w:val="000000"/>
          <w:sz w:val="28"/>
        </w:rPr>
        <w:t>
      1-8) агенттіктің көрсетілетін қызметті алушыға берген нотариалды куәландырылған сенімхатының электрондық көшірмесі;</w:t>
      </w:r>
    </w:p>
    <w:bookmarkEnd w:id="344"/>
    <w:bookmarkStart w:name="z1722" w:id="345"/>
    <w:p>
      <w:pPr>
        <w:spacing w:after="0"/>
        <w:ind w:left="0"/>
        <w:jc w:val="both"/>
      </w:pPr>
      <w:r>
        <w:rPr>
          <w:rFonts w:ascii="Times New Roman"/>
          <w:b w:val="false"/>
          <w:i w:val="false"/>
          <w:color w:val="000000"/>
          <w:sz w:val="28"/>
        </w:rPr>
        <w:t>
      1-9) агенттік орналасқан мемлекеттің аумағында немесе Қазақстан Республикасының аумағында агенттіктің қызметі тоқтатылған жағдайда, белгіленген тәртіппен асырап алынған балалардың өмір сүру және тәрбиелену жағдайлары туралы есептер мен ақпаратты беріп отыратын органды немесе ұйымды тағайындау туралы агенттік орналасқан мемлекеттің құзыретті органының міндеттемесінің электрондық көшермесі;</w:t>
      </w:r>
    </w:p>
    <w:bookmarkEnd w:id="345"/>
    <w:bookmarkStart w:name="z1723" w:id="346"/>
    <w:p>
      <w:pPr>
        <w:spacing w:after="0"/>
        <w:ind w:left="0"/>
        <w:jc w:val="both"/>
      </w:pPr>
      <w:r>
        <w:rPr>
          <w:rFonts w:ascii="Times New Roman"/>
          <w:b w:val="false"/>
          <w:i w:val="false"/>
          <w:color w:val="000000"/>
          <w:sz w:val="28"/>
        </w:rPr>
        <w:t>
      1-10) агенттік орналасқан мемлекеттің құзыретті органының баланың қайтыс болуы, оған қатыгездік көрсету, оның ішінде балаға физикалық немесе психикалық зорлық-зомбылық жасау, сондай-ақ баланың жыныстық тиіспеушілігіне қастық жасау фактісі анықталған кезден бастап жиырма төрт сағат ішінде Қазақстан Республикасының баланың құқықтарын қорғау саласындағы уәкілетті органына хабар беру туралы міндеттемесінің электрондық көшермесі;</w:t>
      </w:r>
    </w:p>
    <w:bookmarkEnd w:id="346"/>
    <w:bookmarkStart w:name="z1724" w:id="347"/>
    <w:p>
      <w:pPr>
        <w:spacing w:after="0"/>
        <w:ind w:left="0"/>
        <w:jc w:val="both"/>
      </w:pPr>
      <w:r>
        <w:rPr>
          <w:rFonts w:ascii="Times New Roman"/>
          <w:b w:val="false"/>
          <w:i w:val="false"/>
          <w:color w:val="000000"/>
          <w:sz w:val="28"/>
        </w:rPr>
        <w:t>
      1-11) агенттік орналасқан мемлекеттің құзыретті органының агенттіктің құрылтай құжаттарындағы өзгерістер туралы Қазақстан Республикасының баланың құқықтарын қорғау саласындағы уәкілетті органын хабардар ету туралы міндеттемесінің электрондық көшермесі.</w:t>
      </w:r>
    </w:p>
    <w:bookmarkEnd w:id="347"/>
    <w:bookmarkStart w:name="z1725" w:id="348"/>
    <w:p>
      <w:pPr>
        <w:spacing w:after="0"/>
        <w:ind w:left="0"/>
        <w:jc w:val="both"/>
      </w:pPr>
      <w:r>
        <w:rPr>
          <w:rFonts w:ascii="Times New Roman"/>
          <w:b w:val="false"/>
          <w:i w:val="false"/>
          <w:color w:val="000000"/>
          <w:sz w:val="28"/>
        </w:rPr>
        <w:t>
      2) бала асырап алу жөніндегі агенттікті аккредиттеу мерзімін ұзарту үшін:</w:t>
      </w:r>
    </w:p>
    <w:bookmarkEnd w:id="348"/>
    <w:p>
      <w:pPr>
        <w:spacing w:after="0"/>
        <w:ind w:left="0"/>
        <w:jc w:val="both"/>
      </w:pPr>
      <w:r>
        <w:rPr>
          <w:rFonts w:ascii="Times New Roman"/>
          <w:b w:val="false"/>
          <w:i w:val="false"/>
          <w:color w:val="000000"/>
          <w:sz w:val="28"/>
        </w:rPr>
        <w:t>
      көрсетілетін қызметті берушіге:</w:t>
      </w:r>
    </w:p>
    <w:bookmarkStart w:name="z1726" w:id="349"/>
    <w:p>
      <w:pPr>
        <w:spacing w:after="0"/>
        <w:ind w:left="0"/>
        <w:jc w:val="both"/>
      </w:pPr>
      <w:r>
        <w:rPr>
          <w:rFonts w:ascii="Times New Roman"/>
          <w:b w:val="false"/>
          <w:i w:val="false"/>
          <w:color w:val="000000"/>
          <w:sz w:val="28"/>
        </w:rPr>
        <w:t>
      2-1) осы мемлекеттік көрсетілетін қызмет стандартына 1-қосымшаға сәйкес нысан бойынша көрсетілетін қызметті алушының өтініші;</w:t>
      </w:r>
    </w:p>
    <w:bookmarkEnd w:id="349"/>
    <w:bookmarkStart w:name="z1727" w:id="350"/>
    <w:p>
      <w:pPr>
        <w:spacing w:after="0"/>
        <w:ind w:left="0"/>
        <w:jc w:val="both"/>
      </w:pPr>
      <w:r>
        <w:rPr>
          <w:rFonts w:ascii="Times New Roman"/>
          <w:b w:val="false"/>
          <w:i w:val="false"/>
          <w:color w:val="000000"/>
          <w:sz w:val="28"/>
        </w:rPr>
        <w:t>
      2-2) бала асырап алу жөніндегі агенттіктің сенім білдірген адамға берген нотариатта куәландырылған сенімхаты.</w:t>
      </w:r>
    </w:p>
    <w:bookmarkEnd w:id="350"/>
    <w:p>
      <w:pPr>
        <w:spacing w:after="0"/>
        <w:ind w:left="0"/>
        <w:jc w:val="both"/>
      </w:pPr>
      <w:r>
        <w:rPr>
          <w:rFonts w:ascii="Times New Roman"/>
          <w:b w:val="false"/>
          <w:i w:val="false"/>
          <w:color w:val="000000"/>
          <w:sz w:val="28"/>
        </w:rPr>
        <w:t>
      портал арқылы:</w:t>
      </w:r>
    </w:p>
    <w:bookmarkStart w:name="z1728" w:id="351"/>
    <w:p>
      <w:pPr>
        <w:spacing w:after="0"/>
        <w:ind w:left="0"/>
        <w:jc w:val="both"/>
      </w:pPr>
      <w:r>
        <w:rPr>
          <w:rFonts w:ascii="Times New Roman"/>
          <w:b w:val="false"/>
          <w:i w:val="false"/>
          <w:color w:val="000000"/>
          <w:sz w:val="28"/>
        </w:rPr>
        <w:t>
      2-1) көрсетілетін қызметті алушының ЭЦҚ қойылған электрондық құжат нысанындағы сұрау;</w:t>
      </w:r>
    </w:p>
    <w:bookmarkEnd w:id="351"/>
    <w:bookmarkStart w:name="z1729" w:id="352"/>
    <w:p>
      <w:pPr>
        <w:spacing w:after="0"/>
        <w:ind w:left="0"/>
        <w:jc w:val="both"/>
      </w:pPr>
      <w:r>
        <w:rPr>
          <w:rFonts w:ascii="Times New Roman"/>
          <w:b w:val="false"/>
          <w:i w:val="false"/>
          <w:color w:val="000000"/>
          <w:sz w:val="28"/>
        </w:rPr>
        <w:t>
      2-2) агенттіктің көрсетілетін қызметті алушыға берген нотариалды куәландырылған сенімхатының электрондық көшірмесі.</w:t>
      </w:r>
    </w:p>
    <w:bookmarkEnd w:id="352"/>
    <w:p>
      <w:pPr>
        <w:spacing w:after="0"/>
        <w:ind w:left="0"/>
        <w:jc w:val="both"/>
      </w:pPr>
      <w:r>
        <w:rPr>
          <w:rFonts w:ascii="Times New Roman"/>
          <w:b w:val="false"/>
          <w:i w:val="false"/>
          <w:color w:val="000000"/>
          <w:sz w:val="28"/>
        </w:rPr>
        <w:t>
      Порталда электрондық сұранысты қабылдау көрсетілетін қызметті алушының "жеке кабинетінде" жүзеге асырылады.</w:t>
      </w:r>
    </w:p>
    <w:p>
      <w:pPr>
        <w:spacing w:after="0"/>
        <w:ind w:left="0"/>
        <w:jc w:val="both"/>
      </w:pPr>
      <w:r>
        <w:rPr>
          <w:rFonts w:ascii="Times New Roman"/>
          <w:b w:val="false"/>
          <w:i w:val="false"/>
          <w:color w:val="000000"/>
          <w:sz w:val="28"/>
        </w:rPr>
        <w:t>
      Барлық ұсынылған құжаттар Қазақстан Республикасының заңнамасында және Қазақстан Республикасы қатысушысы болып табылатын халықаралық шарттарда көзделген тәртіппен заңдастырылады.</w:t>
      </w:r>
    </w:p>
    <w:p>
      <w:pPr>
        <w:spacing w:after="0"/>
        <w:ind w:left="0"/>
        <w:jc w:val="both"/>
      </w:pPr>
      <w:r>
        <w:rPr>
          <w:rFonts w:ascii="Times New Roman"/>
          <w:b w:val="false"/>
          <w:i w:val="false"/>
          <w:color w:val="000000"/>
          <w:sz w:val="28"/>
        </w:rPr>
        <w:t>
      Қазақстан Республикасынан тыс жерде берілген құжаттар тиісті шет мемлекеттің мемлекеттік тілінде ұсынылады, сондай-ақ қазақ және орыс тілдеріне аударылуға жатады.</w:t>
      </w:r>
    </w:p>
    <w:p>
      <w:pPr>
        <w:spacing w:after="0"/>
        <w:ind w:left="0"/>
        <w:jc w:val="both"/>
      </w:pPr>
      <w:r>
        <w:rPr>
          <w:rFonts w:ascii="Times New Roman"/>
          <w:b w:val="false"/>
          <w:i w:val="false"/>
          <w:color w:val="000000"/>
          <w:sz w:val="28"/>
        </w:rPr>
        <w:t>
      Көрсетілетін қызметті алушының жеке басын растайтын, заңды тұлғаны мемлекеттік тіркеу туралы (қайта тіркеу), көрсетілетін қызметті алушыны жеке кәсіпкер ретінде мемлекеттік тіркеу туралы құжаттардың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көрсетілетін мемлекеттік қызметке сұраныстың қабылданғаны туралы мәртебе, сондай-ақ мемлекеттік қызмет нәтижесін алу күні және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1730" w:id="353"/>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353"/>
    <w:p>
      <w:pPr>
        <w:spacing w:after="0"/>
        <w:ind w:left="0"/>
        <w:jc w:val="both"/>
      </w:pPr>
      <w:r>
        <w:rPr>
          <w:rFonts w:ascii="Times New Roman"/>
          <w:b w:val="false"/>
          <w:i w:val="false"/>
          <w:color w:val="000000"/>
          <w:sz w:val="28"/>
        </w:rPr>
        <w:t>
      бала асырап алу жөніндегі агенттікті аккредиттеу үшін:</w:t>
      </w:r>
    </w:p>
    <w:bookmarkStart w:name="z1731" w:id="354"/>
    <w:p>
      <w:pPr>
        <w:spacing w:after="0"/>
        <w:ind w:left="0"/>
        <w:jc w:val="both"/>
      </w:pPr>
      <w:r>
        <w:rPr>
          <w:rFonts w:ascii="Times New Roman"/>
          <w:b w:val="false"/>
          <w:i w:val="false"/>
          <w:color w:val="000000"/>
          <w:sz w:val="28"/>
        </w:rPr>
        <w:t>
      1) ұсынылған құжаттардың Қазақстан Республикасының заңнамасында белгіленген талаптарға сәйкес болмауы;</w:t>
      </w:r>
    </w:p>
    <w:bookmarkEnd w:id="354"/>
    <w:bookmarkStart w:name="z1732" w:id="355"/>
    <w:p>
      <w:pPr>
        <w:spacing w:after="0"/>
        <w:ind w:left="0"/>
        <w:jc w:val="both"/>
      </w:pPr>
      <w:r>
        <w:rPr>
          <w:rFonts w:ascii="Times New Roman"/>
          <w:b w:val="false"/>
          <w:i w:val="false"/>
          <w:color w:val="000000"/>
          <w:sz w:val="28"/>
        </w:rPr>
        <w:t>
      2) өз қызметі туралы дәйексіз мәліметтер ұсынылуы;</w:t>
      </w:r>
    </w:p>
    <w:bookmarkEnd w:id="355"/>
    <w:bookmarkStart w:name="z1733" w:id="356"/>
    <w:p>
      <w:pPr>
        <w:spacing w:after="0"/>
        <w:ind w:left="0"/>
        <w:jc w:val="both"/>
      </w:pPr>
      <w:r>
        <w:rPr>
          <w:rFonts w:ascii="Times New Roman"/>
          <w:b w:val="false"/>
          <w:i w:val="false"/>
          <w:color w:val="000000"/>
          <w:sz w:val="28"/>
        </w:rPr>
        <w:t>
      3) агенттіктің немесе оның филиалдарының және (немесе) өкілдіктерінің қызметі туралы шет мемлекеттің құзыретті органдарынан, сондай-ақ Қазақстан Республикасының мемлекеттік органдарынан келіп түскен жағымсыз ақпараттың болуы;</w:t>
      </w:r>
    </w:p>
    <w:bookmarkEnd w:id="356"/>
    <w:bookmarkStart w:name="z1734" w:id="357"/>
    <w:p>
      <w:pPr>
        <w:spacing w:after="0"/>
        <w:ind w:left="0"/>
        <w:jc w:val="both"/>
      </w:pPr>
      <w:r>
        <w:rPr>
          <w:rFonts w:ascii="Times New Roman"/>
          <w:b w:val="false"/>
          <w:i w:val="false"/>
          <w:color w:val="000000"/>
          <w:sz w:val="28"/>
        </w:rPr>
        <w:t>
      4) агенттік орналасқан мемлекеттегі қолайсыз әлеуметтік-экономикалық, саяси, экологиялық ахуал, әскери іс-қимылдардың жүзеге асырылуы;</w:t>
      </w:r>
    </w:p>
    <w:bookmarkEnd w:id="357"/>
    <w:bookmarkStart w:name="z1735" w:id="358"/>
    <w:p>
      <w:pPr>
        <w:spacing w:after="0"/>
        <w:ind w:left="0"/>
        <w:jc w:val="both"/>
      </w:pPr>
      <w:r>
        <w:rPr>
          <w:rFonts w:ascii="Times New Roman"/>
          <w:b w:val="false"/>
          <w:i w:val="false"/>
          <w:color w:val="000000"/>
          <w:sz w:val="28"/>
        </w:rPr>
        <w:t>
      5) агенттіктің филиалы және (немесе) өкілдігі қызметкерлерінің Қазақстан Республикасының заңнамасын бұзуы;</w:t>
      </w:r>
    </w:p>
    <w:bookmarkEnd w:id="358"/>
    <w:bookmarkStart w:name="z1736" w:id="359"/>
    <w:p>
      <w:pPr>
        <w:spacing w:after="0"/>
        <w:ind w:left="0"/>
        <w:jc w:val="both"/>
      </w:pPr>
      <w:r>
        <w:rPr>
          <w:rFonts w:ascii="Times New Roman"/>
          <w:b w:val="false"/>
          <w:i w:val="false"/>
          <w:color w:val="000000"/>
          <w:sz w:val="28"/>
        </w:rPr>
        <w:t>
      6) агенттіктің асырап алынған балалардың тұрмыс жағдайлары мен тәрбиесін бақылауды жүзеге асыру және белгіленген тәртіппен тиісті есептер мен ақпарат беру жөніндегі өз міндеттемелерін бұзуы;</w:t>
      </w:r>
    </w:p>
    <w:bookmarkEnd w:id="359"/>
    <w:bookmarkStart w:name="z1737" w:id="360"/>
    <w:p>
      <w:pPr>
        <w:spacing w:after="0"/>
        <w:ind w:left="0"/>
        <w:jc w:val="both"/>
      </w:pPr>
      <w:r>
        <w:rPr>
          <w:rFonts w:ascii="Times New Roman"/>
          <w:b w:val="false"/>
          <w:i w:val="false"/>
          <w:color w:val="000000"/>
          <w:sz w:val="28"/>
        </w:rPr>
        <w:t>
      7) агенттіктің асырап алынған баланың белгіленген тәртіппен Қазақстан Республикасының консулдық мекемесінде есепке қойылуын бақылауды жүзеге асыру жөніндегі өз міндеттемелерін бұзуы;</w:t>
      </w:r>
    </w:p>
    <w:bookmarkEnd w:id="360"/>
    <w:bookmarkStart w:name="z1738" w:id="361"/>
    <w:p>
      <w:pPr>
        <w:spacing w:after="0"/>
        <w:ind w:left="0"/>
        <w:jc w:val="both"/>
      </w:pPr>
      <w:r>
        <w:rPr>
          <w:rFonts w:ascii="Times New Roman"/>
          <w:b w:val="false"/>
          <w:i w:val="false"/>
          <w:color w:val="000000"/>
          <w:sz w:val="28"/>
        </w:rPr>
        <w:t>
      8) агенттіктің өз мемлекеті аумағында қызметінің тоқтатылуы;</w:t>
      </w:r>
    </w:p>
    <w:bookmarkEnd w:id="361"/>
    <w:bookmarkStart w:name="z1739" w:id="362"/>
    <w:p>
      <w:pPr>
        <w:spacing w:after="0"/>
        <w:ind w:left="0"/>
        <w:jc w:val="both"/>
      </w:pPr>
      <w:r>
        <w:rPr>
          <w:rFonts w:ascii="Times New Roman"/>
          <w:b w:val="false"/>
          <w:i w:val="false"/>
          <w:color w:val="000000"/>
          <w:sz w:val="28"/>
        </w:rPr>
        <w:t>
      9) Қазақстан Республикасының аумағында аккредиттелген агенттіктердің белгіленген санынан асуы.</w:t>
      </w:r>
    </w:p>
    <w:bookmarkEnd w:id="362"/>
    <w:p>
      <w:pPr>
        <w:spacing w:after="0"/>
        <w:ind w:left="0"/>
        <w:jc w:val="both"/>
      </w:pPr>
      <w:r>
        <w:rPr>
          <w:rFonts w:ascii="Times New Roman"/>
          <w:b w:val="false"/>
          <w:i w:val="false"/>
          <w:color w:val="000000"/>
          <w:sz w:val="28"/>
        </w:rPr>
        <w:t>
      бала асырап алу жөніндегі агенттікті аккредиттеу мерзімін ұзарту үшін:</w:t>
      </w:r>
    </w:p>
    <w:bookmarkStart w:name="z1740" w:id="363"/>
    <w:p>
      <w:pPr>
        <w:spacing w:after="0"/>
        <w:ind w:left="0"/>
        <w:jc w:val="both"/>
      </w:pPr>
      <w:r>
        <w:rPr>
          <w:rFonts w:ascii="Times New Roman"/>
          <w:b w:val="false"/>
          <w:i w:val="false"/>
          <w:color w:val="000000"/>
          <w:sz w:val="28"/>
        </w:rPr>
        <w:t xml:space="preserve">
      1) 2011 жылғы 26 желтоқсандағы "Неке (ерлі-зайыптылық) және отбасы туралы" Қазақстан Республикасы </w:t>
      </w:r>
      <w:r>
        <w:rPr>
          <w:rFonts w:ascii="Times New Roman"/>
          <w:b w:val="false"/>
          <w:i w:val="false"/>
          <w:color w:val="000000"/>
          <w:sz w:val="28"/>
        </w:rPr>
        <w:t>Кодексі</w:t>
      </w:r>
      <w:r>
        <w:rPr>
          <w:rFonts w:ascii="Times New Roman"/>
          <w:b w:val="false"/>
          <w:i w:val="false"/>
          <w:color w:val="000000"/>
          <w:sz w:val="28"/>
        </w:rPr>
        <w:t xml:space="preserve"> нормаларының сақталмауы;</w:t>
      </w:r>
    </w:p>
    <w:bookmarkEnd w:id="363"/>
    <w:bookmarkStart w:name="z1741" w:id="364"/>
    <w:p>
      <w:pPr>
        <w:spacing w:after="0"/>
        <w:ind w:left="0"/>
        <w:jc w:val="both"/>
      </w:pPr>
      <w:r>
        <w:rPr>
          <w:rFonts w:ascii="Times New Roman"/>
          <w:b w:val="false"/>
          <w:i w:val="false"/>
          <w:color w:val="000000"/>
          <w:sz w:val="28"/>
        </w:rPr>
        <w:t>
      2)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364"/>
    <w:bookmarkStart w:name="z1742" w:id="365"/>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365"/>
    <w:bookmarkStart w:name="z1743" w:id="366"/>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366"/>
    <w:bookmarkStart w:name="z1744" w:id="367"/>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w:t>
      </w:r>
    </w:p>
    <w:bookmarkEnd w:id="367"/>
    <w:bookmarkStart w:name="z1745" w:id="368"/>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14-тармағында көрсетілген мекенжай бойынша шағым көрсетілетін қызметті беруші басшысының атына беріледі.</w:t>
      </w:r>
    </w:p>
    <w:bookmarkEnd w:id="368"/>
    <w:p>
      <w:pPr>
        <w:spacing w:after="0"/>
        <w:ind w:left="0"/>
        <w:jc w:val="both"/>
      </w:pPr>
      <w:r>
        <w:rPr>
          <w:rFonts w:ascii="Times New Roman"/>
          <w:b w:val="false"/>
          <w:i w:val="false"/>
          <w:color w:val="000000"/>
          <w:sz w:val="28"/>
        </w:rPr>
        <w:t>
      Шағым пошта арқылы, портал арқылы немесе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Жеке немесе заңды тұлғаның арызында оның тегі, аты, әкесінің аты (бар болғанда),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Министрліктің кеңсесінде (мөртабан, кіріс нөмірі мен күні) тіркелуі болып табылады.</w:t>
      </w:r>
    </w:p>
    <w:p>
      <w:pPr>
        <w:spacing w:after="0"/>
        <w:ind w:left="0"/>
        <w:jc w:val="both"/>
      </w:pPr>
      <w:r>
        <w:rPr>
          <w:rFonts w:ascii="Times New Roman"/>
          <w:b w:val="false"/>
          <w:i w:val="false"/>
          <w:color w:val="000000"/>
          <w:sz w:val="28"/>
        </w:rPr>
        <w:t>
      Портал арқылы өтініш білдіргенде шағымдану тәртібі туралы ақпаратты Бірыңғай байланыс орталығының "1414" телефоны бойынша алады.</w:t>
      </w:r>
    </w:p>
    <w:p>
      <w:pPr>
        <w:spacing w:after="0"/>
        <w:ind w:left="0"/>
        <w:jc w:val="both"/>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both"/>
      </w:pPr>
      <w:r>
        <w:rPr>
          <w:rFonts w:ascii="Times New Roman"/>
          <w:b w:val="false"/>
          <w:i w:val="false"/>
          <w:color w:val="000000"/>
          <w:sz w:val="28"/>
        </w:rPr>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телефоны бойынша алады.</w:t>
      </w:r>
    </w:p>
    <w:bookmarkStart w:name="z1746" w:id="369"/>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69"/>
    <w:bookmarkStart w:name="z1747" w:id="370"/>
    <w:p>
      <w:pPr>
        <w:spacing w:after="0"/>
        <w:ind w:left="0"/>
        <w:jc w:val="left"/>
      </w:pPr>
      <w:r>
        <w:rPr>
          <w:rFonts w:ascii="Times New Roman"/>
          <w:b/>
          <w:i w:val="false"/>
          <w:color w:val="000000"/>
        </w:rPr>
        <w:t xml:space="preserve"> 4-тарау. Мемлекеттік көрсетілетін қызметтің, оның ішінде электрондық нысанда көрсетілетін қызметтің ерекшеліктері ескерілген өзге де талаптар</w:t>
      </w:r>
    </w:p>
    <w:bookmarkEnd w:id="370"/>
    <w:bookmarkStart w:name="z1748" w:id="371"/>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371"/>
    <w:p>
      <w:pPr>
        <w:spacing w:after="0"/>
        <w:ind w:left="0"/>
        <w:jc w:val="both"/>
      </w:pPr>
      <w:r>
        <w:rPr>
          <w:rFonts w:ascii="Times New Roman"/>
          <w:b w:val="false"/>
          <w:i w:val="false"/>
          <w:color w:val="000000"/>
          <w:sz w:val="28"/>
        </w:rPr>
        <w:t>
      1) Министрліктің: www.edu.gov.kz интернет-ресурсында;</w:t>
      </w:r>
    </w:p>
    <w:p>
      <w:pPr>
        <w:spacing w:after="0"/>
        <w:ind w:left="0"/>
        <w:jc w:val="both"/>
      </w:pPr>
      <w:r>
        <w:rPr>
          <w:rFonts w:ascii="Times New Roman"/>
          <w:b w:val="false"/>
          <w:i w:val="false"/>
          <w:color w:val="000000"/>
          <w:sz w:val="28"/>
        </w:rPr>
        <w:t>
      2) көрсетілетін қызметті берушінің: www.bala.edu.gov.kz интернет-ресурсында;</w:t>
      </w:r>
    </w:p>
    <w:p>
      <w:pPr>
        <w:spacing w:after="0"/>
        <w:ind w:left="0"/>
        <w:jc w:val="both"/>
      </w:pPr>
      <w:r>
        <w:rPr>
          <w:rFonts w:ascii="Times New Roman"/>
          <w:b w:val="false"/>
          <w:i w:val="false"/>
          <w:color w:val="000000"/>
          <w:sz w:val="28"/>
        </w:rPr>
        <w:t>
      3) egov.kz. порталында орналасқан.</w:t>
      </w:r>
    </w:p>
    <w:bookmarkStart w:name="z1749" w:id="372"/>
    <w:p>
      <w:pPr>
        <w:spacing w:after="0"/>
        <w:ind w:left="0"/>
        <w:jc w:val="both"/>
      </w:pPr>
      <w:r>
        <w:rPr>
          <w:rFonts w:ascii="Times New Roman"/>
          <w:b w:val="false"/>
          <w:i w:val="false"/>
          <w:color w:val="000000"/>
          <w:sz w:val="28"/>
        </w:rPr>
        <w:t>
      14. Қызмет көрсетушінің мемлекеттік қызмет көрсету мәселелері бойынша анықтама қызметінің байланыс телефондары Министрлік www.edu.gov.kz, қызмет көрсетуші: www.bala.edu.gov.kz интернет-ресурстарында орналастырылған. Мемлекеттік қызмет көрсету мәселелері бойынша бірыңғай байланыс орталығы "1414".</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 жөніндегі</w:t>
            </w:r>
            <w:r>
              <w:br/>
            </w:r>
            <w:r>
              <w:rPr>
                <w:rFonts w:ascii="Times New Roman"/>
                <w:b w:val="false"/>
                <w:i w:val="false"/>
                <w:color w:val="000000"/>
                <w:sz w:val="20"/>
              </w:rPr>
              <w:t>агенттікті аккредиттеу немесе</w:t>
            </w:r>
            <w:r>
              <w:br/>
            </w:r>
            <w:r>
              <w:rPr>
                <w:rFonts w:ascii="Times New Roman"/>
                <w:b w:val="false"/>
                <w:i w:val="false"/>
                <w:color w:val="000000"/>
                <w:sz w:val="20"/>
              </w:rPr>
              <w:t>мерзімін ұзарту"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министрлігі</w:t>
            </w:r>
            <w:r>
              <w:br/>
            </w:r>
            <w:r>
              <w:rPr>
                <w:rFonts w:ascii="Times New Roman"/>
                <w:b w:val="false"/>
                <w:i w:val="false"/>
                <w:color w:val="000000"/>
                <w:sz w:val="20"/>
              </w:rPr>
              <w:t>Балалардың құқықтарын қорғау</w:t>
            </w:r>
            <w:r>
              <w:br/>
            </w:r>
            <w:r>
              <w:rPr>
                <w:rFonts w:ascii="Times New Roman"/>
                <w:b w:val="false"/>
                <w:i w:val="false"/>
                <w:color w:val="000000"/>
                <w:sz w:val="20"/>
              </w:rPr>
              <w:t>комитетінің төрағасы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бала асырап алу жөніндегі</w:t>
            </w:r>
            <w:r>
              <w:br/>
            </w:r>
            <w:r>
              <w:rPr>
                <w:rFonts w:ascii="Times New Roman"/>
                <w:b w:val="false"/>
                <w:i w:val="false"/>
                <w:color w:val="000000"/>
                <w:sz w:val="20"/>
              </w:rPr>
              <w:t>агенттіктің cенім білдірген</w:t>
            </w:r>
            <w:r>
              <w:br/>
            </w:r>
            <w:r>
              <w:rPr>
                <w:rFonts w:ascii="Times New Roman"/>
                <w:b w:val="false"/>
                <w:i w:val="false"/>
                <w:color w:val="000000"/>
                <w:sz w:val="20"/>
              </w:rPr>
              <w:t>адамы</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телефондарын</w:t>
            </w:r>
            <w:r>
              <w:br/>
            </w:r>
            <w:r>
              <w:rPr>
                <w:rFonts w:ascii="Times New Roman"/>
                <w:b w:val="false"/>
                <w:i w:val="false"/>
                <w:color w:val="000000"/>
                <w:sz w:val="20"/>
              </w:rPr>
              <w:t>көрсете отырып, қысқартусыз</w:t>
            </w:r>
            <w:r>
              <w:br/>
            </w:r>
            <w:r>
              <w:rPr>
                <w:rFonts w:ascii="Times New Roman"/>
                <w:b w:val="false"/>
                <w:i w:val="false"/>
                <w:color w:val="000000"/>
                <w:sz w:val="20"/>
              </w:rPr>
              <w:t>толық агенттіктің атауы,</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(керегін таңдау):</w:t>
      </w:r>
    </w:p>
    <w:p>
      <w:pPr>
        <w:spacing w:after="0"/>
        <w:ind w:left="0"/>
        <w:jc w:val="both"/>
      </w:pPr>
      <w:r>
        <w:rPr>
          <w:rFonts w:ascii="Times New Roman"/>
          <w:b w:val="false"/>
          <w:i w:val="false"/>
          <w:color w:val="000000"/>
          <w:sz w:val="28"/>
        </w:rPr>
        <w:t>
      Қазақстан Республикасының аумағында бала асырап алу жөніндегі қызметті жүзеге асыратын бала асырап алу жөніндегі агенттікті аккредиттеу мүмкіндігі үшін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(агенттіктің атауын және мемлекеттің мекен-жайын көрсету)</w:t>
      </w:r>
    </w:p>
    <w:p>
      <w:pPr>
        <w:spacing w:after="0"/>
        <w:ind w:left="0"/>
        <w:jc w:val="both"/>
      </w:pPr>
      <w:r>
        <w:rPr>
          <w:rFonts w:ascii="Times New Roman"/>
          <w:b w:val="false"/>
          <w:i w:val="false"/>
          <w:color w:val="000000"/>
          <w:sz w:val="28"/>
        </w:rPr>
        <w:t>
      немесе бала асырап алу жөніндегі агенттікті аккредиттеу мерзімін ұзарту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(агенттіктің және ол орналасқан мемлекеттің атауы)</w:t>
      </w:r>
    </w:p>
    <w:p>
      <w:pPr>
        <w:spacing w:after="0"/>
        <w:ind w:left="0"/>
        <w:jc w:val="both"/>
      </w:pPr>
      <w:r>
        <w:rPr>
          <w:rFonts w:ascii="Times New Roman"/>
          <w:b w:val="false"/>
          <w:i w:val="false"/>
          <w:color w:val="000000"/>
          <w:sz w:val="28"/>
        </w:rPr>
        <w:t>
      мәселесін қарастыру үшін ұсынылған құжаттарды қарастыруды сұраймын.</w:t>
      </w:r>
    </w:p>
    <w:p>
      <w:pPr>
        <w:spacing w:after="0"/>
        <w:ind w:left="0"/>
        <w:jc w:val="both"/>
      </w:pPr>
      <w:r>
        <w:rPr>
          <w:rFonts w:ascii="Times New Roman"/>
          <w:b w:val="false"/>
          <w:i w:val="false"/>
          <w:color w:val="000000"/>
          <w:sz w:val="28"/>
        </w:rPr>
        <w:t>
      Ақпараттық жүйелердегі заңмен қорғалатын құпияны қамтитын мәліметтерді пайдалануға келісім беремін.</w:t>
      </w:r>
    </w:p>
    <w:p>
      <w:pPr>
        <w:spacing w:after="0"/>
        <w:ind w:left="0"/>
        <w:jc w:val="both"/>
      </w:pPr>
      <w:r>
        <w:rPr>
          <w:rFonts w:ascii="Times New Roman"/>
          <w:b w:val="false"/>
          <w:i w:val="false"/>
          <w:color w:val="000000"/>
          <w:sz w:val="28"/>
        </w:rPr>
        <w:t xml:space="preserve">
      "___" _______ 20__ жыл                  ______________________________ </w:t>
      </w:r>
    </w:p>
    <w:p>
      <w:pPr>
        <w:spacing w:after="0"/>
        <w:ind w:left="0"/>
        <w:jc w:val="both"/>
      </w:pPr>
      <w:r>
        <w:rPr>
          <w:rFonts w:ascii="Times New Roman"/>
          <w:b w:val="false"/>
          <w:i w:val="false"/>
          <w:color w:val="000000"/>
          <w:sz w:val="28"/>
        </w:rPr>
        <w:t>
      сенім білдірген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"Бала асырап алу жөніндегі агенттікті аккредиттеу мерзімін ұзарту" мемлекеттік көрсетілетін қызмет стандарты</w:t>
      </w:r>
    </w:p>
    <w:p>
      <w:pPr>
        <w:spacing w:after="0"/>
        <w:ind w:left="0"/>
        <w:jc w:val="both"/>
      </w:pPr>
      <w:r>
        <w:rPr>
          <w:rFonts w:ascii="Times New Roman"/>
          <w:b w:val="false"/>
          <w:i w:val="false"/>
          <w:color w:val="ff0000"/>
          <w:sz w:val="28"/>
        </w:rPr>
        <w:t xml:space="preserve">
      Ескерту. Стандарт алып тасталды – ҚР Білім және ғылым министрінің 07.10.2019 </w:t>
      </w:r>
      <w:r>
        <w:rPr>
          <w:rFonts w:ascii="Times New Roman"/>
          <w:b w:val="false"/>
          <w:i w:val="false"/>
          <w:color w:val="ff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w:t>
            </w:r>
            <w:r>
              <w:br/>
            </w:r>
            <w:r>
              <w:rPr>
                <w:rFonts w:ascii="Times New Roman"/>
                <w:b w:val="false"/>
                <w:i w:val="false"/>
                <w:color w:val="000000"/>
                <w:sz w:val="20"/>
              </w:rPr>
              <w:t>11-қосымша</w:t>
            </w:r>
          </w:p>
        </w:tc>
      </w:tr>
    </w:tbl>
    <w:bookmarkStart w:name="z648" w:id="373"/>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p>
    <w:bookmarkEnd w:id="373"/>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13.12.2018 </w:t>
      </w:r>
      <w:r>
        <w:rPr>
          <w:rFonts w:ascii="Times New Roman"/>
          <w:b w:val="false"/>
          <w:i w:val="false"/>
          <w:color w:val="ff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440" w:id="374"/>
    <w:p>
      <w:pPr>
        <w:spacing w:after="0"/>
        <w:ind w:left="0"/>
        <w:jc w:val="left"/>
      </w:pPr>
      <w:r>
        <w:rPr>
          <w:rFonts w:ascii="Times New Roman"/>
          <w:b/>
          <w:i w:val="false"/>
          <w:color w:val="000000"/>
        </w:rPr>
        <w:t xml:space="preserve"> 1-тарау. Жалпы ережелер</w:t>
      </w:r>
    </w:p>
    <w:bookmarkEnd w:id="374"/>
    <w:bookmarkStart w:name="z1441" w:id="375"/>
    <w:p>
      <w:pPr>
        <w:spacing w:after="0"/>
        <w:ind w:left="0"/>
        <w:jc w:val="both"/>
      </w:pPr>
      <w:r>
        <w:rPr>
          <w:rFonts w:ascii="Times New Roman"/>
          <w:b w:val="false"/>
          <w:i w:val="false"/>
          <w:color w:val="000000"/>
          <w:sz w:val="28"/>
        </w:rPr>
        <w:t>
      1.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қызметі (бұдан әрі - мемлекеттік көрсетілетін қызмет).</w:t>
      </w:r>
    </w:p>
    <w:bookmarkEnd w:id="375"/>
    <w:bookmarkStart w:name="z1442" w:id="37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376"/>
    <w:bookmarkStart w:name="z1443" w:id="377"/>
    <w:p>
      <w:pPr>
        <w:spacing w:after="0"/>
        <w:ind w:left="0"/>
        <w:jc w:val="both"/>
      </w:pPr>
      <w:r>
        <w:rPr>
          <w:rFonts w:ascii="Times New Roman"/>
          <w:b w:val="false"/>
          <w:i w:val="false"/>
          <w:color w:val="000000"/>
          <w:sz w:val="28"/>
        </w:rPr>
        <w:t>
      3. Мемлекеттік көрсетілетін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377"/>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07.10.2019 </w:t>
      </w:r>
      <w:r>
        <w:rPr>
          <w:rFonts w:ascii="Times New Roman"/>
          <w:b w:val="false"/>
          <w:i w:val="false"/>
          <w:color w:val="00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4" w:id="378"/>
    <w:p>
      <w:pPr>
        <w:spacing w:after="0"/>
        <w:ind w:left="0"/>
        <w:jc w:val="left"/>
      </w:pPr>
      <w:r>
        <w:rPr>
          <w:rFonts w:ascii="Times New Roman"/>
          <w:b/>
          <w:i w:val="false"/>
          <w:color w:val="000000"/>
        </w:rPr>
        <w:t xml:space="preserve"> 2-тарау. Мемлекеттік қызмет көрсету тәртібі</w:t>
      </w:r>
    </w:p>
    <w:bookmarkEnd w:id="378"/>
    <w:bookmarkStart w:name="z1445" w:id="379"/>
    <w:p>
      <w:pPr>
        <w:spacing w:after="0"/>
        <w:ind w:left="0"/>
        <w:jc w:val="both"/>
      </w:pPr>
      <w:r>
        <w:rPr>
          <w:rFonts w:ascii="Times New Roman"/>
          <w:b w:val="false"/>
          <w:i w:val="false"/>
          <w:color w:val="000000"/>
          <w:sz w:val="28"/>
        </w:rPr>
        <w:t>
      4. Мемлекеттік қызмет көрсету мерзімі құжаттар топтамасын портал арқылы тапсырған сәттен бастап - 5 (бес) жұмыс күні.</w:t>
      </w:r>
    </w:p>
    <w:bookmarkEnd w:id="379"/>
    <w:bookmarkStart w:name="z1446" w:id="380"/>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 түрінде.</w:t>
      </w:r>
    </w:p>
    <w:bookmarkEnd w:id="380"/>
    <w:bookmarkStart w:name="z1447" w:id="381"/>
    <w:p>
      <w:pPr>
        <w:spacing w:after="0"/>
        <w:ind w:left="0"/>
        <w:jc w:val="both"/>
      </w:pPr>
      <w:r>
        <w:rPr>
          <w:rFonts w:ascii="Times New Roman"/>
          <w:b w:val="false"/>
          <w:i w:val="false"/>
          <w:color w:val="000000"/>
          <w:sz w:val="28"/>
        </w:rPr>
        <w:t xml:space="preserve">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жетім баланы және (немесе) ата-анасының қамқорлығынсыз қалған баланы асырап алуға байланысты біржолғы ақшалай төлемді тағайындау туралы шешім не осы мемлекеттік қызмет стандартының 10-тармағында көрсетілген негіздер бойынша мемлекеттік қызмет көрсетуден бас тарту туралы дәлелді жауап.</w:t>
      </w:r>
    </w:p>
    <w:bookmarkEnd w:id="381"/>
    <w:p>
      <w:pPr>
        <w:spacing w:after="0"/>
        <w:ind w:left="0"/>
        <w:jc w:val="both"/>
      </w:pPr>
      <w:r>
        <w:rPr>
          <w:rFonts w:ascii="Times New Roman"/>
          <w:b w:val="false"/>
          <w:i w:val="false"/>
          <w:color w:val="000000"/>
          <w:sz w:val="28"/>
        </w:rPr>
        <w:t>
      Мемлекеттік қызмет көрсету нәтижесін ұсыну нысаны - электрондық түрінде.</w:t>
      </w:r>
    </w:p>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 және сақталады.</w:t>
      </w:r>
    </w:p>
    <w:bookmarkStart w:name="z1448" w:id="382"/>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382"/>
    <w:bookmarkStart w:name="z1449" w:id="383"/>
    <w:p>
      <w:pPr>
        <w:spacing w:after="0"/>
        <w:ind w:left="0"/>
        <w:jc w:val="both"/>
      </w:pPr>
      <w:r>
        <w:rPr>
          <w:rFonts w:ascii="Times New Roman"/>
          <w:b w:val="false"/>
          <w:i w:val="false"/>
          <w:color w:val="000000"/>
          <w:sz w:val="28"/>
        </w:rPr>
        <w:t>
      8. Жұмыс кестесі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bookmarkEnd w:id="383"/>
    <w:bookmarkStart w:name="z1450" w:id="384"/>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384"/>
    <w:bookmarkStart w:name="z1659" w:id="385"/>
    <w:p>
      <w:pPr>
        <w:spacing w:after="0"/>
        <w:ind w:left="0"/>
        <w:jc w:val="both"/>
      </w:pPr>
      <w:r>
        <w:rPr>
          <w:rFonts w:ascii="Times New Roman"/>
          <w:b w:val="false"/>
          <w:i w:val="false"/>
          <w:color w:val="000000"/>
          <w:sz w:val="28"/>
        </w:rPr>
        <w:t xml:space="preserve">
      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нысанында мемлекеттік қызмет көрсету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385"/>
    <w:bookmarkStart w:name="z1660" w:id="386"/>
    <w:p>
      <w:pPr>
        <w:spacing w:after="0"/>
        <w:ind w:left="0"/>
        <w:jc w:val="both"/>
      </w:pPr>
      <w:r>
        <w:rPr>
          <w:rFonts w:ascii="Times New Roman"/>
          <w:b w:val="false"/>
          <w:i w:val="false"/>
          <w:color w:val="000000"/>
          <w:sz w:val="28"/>
        </w:rPr>
        <w:t>
      2) баланы асырап алу туралы заңды күшіне енген сот шешімінің электрондық көшірмесі;</w:t>
      </w:r>
    </w:p>
    <w:bookmarkEnd w:id="386"/>
    <w:bookmarkStart w:name="z1661" w:id="387"/>
    <w:p>
      <w:pPr>
        <w:spacing w:after="0"/>
        <w:ind w:left="0"/>
        <w:jc w:val="both"/>
      </w:pPr>
      <w:r>
        <w:rPr>
          <w:rFonts w:ascii="Times New Roman"/>
          <w:b w:val="false"/>
          <w:i w:val="false"/>
          <w:color w:val="000000"/>
          <w:sz w:val="28"/>
        </w:rPr>
        <w:t>
      3)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bookmarkEnd w:id="387"/>
    <w:p>
      <w:pPr>
        <w:spacing w:after="0"/>
        <w:ind w:left="0"/>
        <w:jc w:val="both"/>
      </w:pPr>
      <w:r>
        <w:rPr>
          <w:rFonts w:ascii="Times New Roman"/>
          <w:b w:val="false"/>
          <w:i w:val="false"/>
          <w:color w:val="000000"/>
          <w:sz w:val="28"/>
        </w:rPr>
        <w:t>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07.10.2019 </w:t>
      </w:r>
      <w:r>
        <w:rPr>
          <w:rFonts w:ascii="Times New Roman"/>
          <w:b w:val="false"/>
          <w:i w:val="false"/>
          <w:color w:val="00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4" w:id="388"/>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388"/>
    <w:p>
      <w:pPr>
        <w:spacing w:after="0"/>
        <w:ind w:left="0"/>
        <w:jc w:val="both"/>
      </w:pPr>
      <w:r>
        <w:rPr>
          <w:rFonts w:ascii="Times New Roman"/>
          <w:b w:val="false"/>
          <w:i w:val="false"/>
          <w:color w:val="000000"/>
          <w:sz w:val="28"/>
        </w:rPr>
        <w:t>
      1) заңды күшіне енген сот шешімі бойынша бала асырап алудың күшін жою;</w:t>
      </w:r>
    </w:p>
    <w:p>
      <w:pPr>
        <w:spacing w:after="0"/>
        <w:ind w:left="0"/>
        <w:jc w:val="both"/>
      </w:pPr>
      <w:r>
        <w:rPr>
          <w:rFonts w:ascii="Times New Roman"/>
          <w:b w:val="false"/>
          <w:i w:val="false"/>
          <w:color w:val="000000"/>
          <w:sz w:val="28"/>
        </w:rPr>
        <w:t>
      2) заңды күшіне енген сот шешімі бойынша бала асырап алуды жарамсыз деп тану;</w:t>
      </w:r>
    </w:p>
    <w:p>
      <w:pPr>
        <w:spacing w:after="0"/>
        <w:ind w:left="0"/>
        <w:jc w:val="both"/>
      </w:pPr>
      <w:r>
        <w:rPr>
          <w:rFonts w:ascii="Times New Roman"/>
          <w:b w:val="false"/>
          <w:i w:val="false"/>
          <w:color w:val="000000"/>
          <w:sz w:val="28"/>
        </w:rPr>
        <w:t>
      3)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4) "Жетім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Қазақстан Республикасы Үкіметінің 2014 жылғы 10 шілдедегі № 787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көрсетілетін қызметті алушы сәйкес келмеуі.</w:t>
      </w:r>
    </w:p>
    <w:bookmarkStart w:name="z1455" w:id="389"/>
    <w:p>
      <w:pPr>
        <w:spacing w:after="0"/>
        <w:ind w:left="0"/>
        <w:jc w:val="left"/>
      </w:pPr>
      <w:r>
        <w:rPr>
          <w:rFonts w:ascii="Times New Roman"/>
          <w:b/>
          <w:i w:val="false"/>
          <w:color w:val="000000"/>
        </w:rPr>
        <w:t xml:space="preserve"> 3-тарау. Мемлекеттік қызмет көрсету мәселелері бойынша лауазымды адамдарының және (немесе) олардың қызметкерлерінің шешімдеріне, әрекетіне (әрекетсіздігіне) шағымдану тәртібі</w:t>
      </w:r>
    </w:p>
    <w:bookmarkEnd w:id="389"/>
    <w:bookmarkStart w:name="z1456" w:id="390"/>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осы мемлекеттік көрсетілетін қызмет стандартының 13-тармағында көрсетілген мекенжай бойынша басшысының атына беріледі.</w:t>
      </w:r>
    </w:p>
    <w:bookmarkEnd w:id="390"/>
    <w:p>
      <w:pPr>
        <w:spacing w:after="0"/>
        <w:ind w:left="0"/>
        <w:jc w:val="both"/>
      </w:pPr>
      <w:r>
        <w:rPr>
          <w:rFonts w:ascii="Times New Roman"/>
          <w:b w:val="false"/>
          <w:i w:val="false"/>
          <w:color w:val="000000"/>
          <w:sz w:val="28"/>
        </w:rPr>
        <w:t>
      Шағым жазбаша нысанда пошта не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w:t>
      </w:r>
    </w:p>
    <w:p>
      <w:pPr>
        <w:spacing w:after="0"/>
        <w:ind w:left="0"/>
        <w:jc w:val="both"/>
      </w:pPr>
      <w:r>
        <w:rPr>
          <w:rFonts w:ascii="Times New Roman"/>
          <w:b w:val="false"/>
          <w:i w:val="false"/>
          <w:color w:val="000000"/>
          <w:sz w:val="28"/>
        </w:rPr>
        <w:t>
      Портал арқылы өтініш білдіргенде шағымдану тәртібі туралы ақпаратты Бірыңғай байланыс орталығының 1414, 8 800 080 7777 телефоны бойынша алады.</w:t>
      </w:r>
    </w:p>
    <w:p>
      <w:pPr>
        <w:spacing w:after="0"/>
        <w:ind w:left="0"/>
        <w:jc w:val="both"/>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both"/>
      </w:pPr>
      <w:r>
        <w:rPr>
          <w:rFonts w:ascii="Times New Roman"/>
          <w:b w:val="false"/>
          <w:i w:val="false"/>
          <w:color w:val="000000"/>
          <w:sz w:val="28"/>
        </w:rPr>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bookmarkStart w:name="z1457" w:id="391"/>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91"/>
    <w:bookmarkStart w:name="z1458" w:id="392"/>
    <w:p>
      <w:pPr>
        <w:spacing w:after="0"/>
        <w:ind w:left="0"/>
        <w:jc w:val="left"/>
      </w:pPr>
      <w:r>
        <w:rPr>
          <w:rFonts w:ascii="Times New Roman"/>
          <w:b/>
          <w:i w:val="false"/>
          <w:color w:val="000000"/>
        </w:rPr>
        <w:t xml:space="preserve"> 4-тарау. Мемлекеттік көрсетілетін қызметтің, оның ішінде электрондық нысанда көрсетілетін қызметтің ерекшеліктері ескерілген өзге де талаптар</w:t>
      </w:r>
    </w:p>
    <w:bookmarkEnd w:id="392"/>
    <w:bookmarkStart w:name="z1459" w:id="393"/>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393"/>
    <w:p>
      <w:pPr>
        <w:spacing w:after="0"/>
        <w:ind w:left="0"/>
        <w:jc w:val="both"/>
      </w:pPr>
      <w:r>
        <w:rPr>
          <w:rFonts w:ascii="Times New Roman"/>
          <w:b w:val="false"/>
          <w:i w:val="false"/>
          <w:color w:val="000000"/>
          <w:sz w:val="28"/>
        </w:rPr>
        <w:t>
      1) Министрліктің: www.edu.gov.kz интернет-ресурсында;</w:t>
      </w:r>
    </w:p>
    <w:p>
      <w:pPr>
        <w:spacing w:after="0"/>
        <w:ind w:left="0"/>
        <w:jc w:val="both"/>
      </w:pPr>
      <w:r>
        <w:rPr>
          <w:rFonts w:ascii="Times New Roman"/>
          <w:b w:val="false"/>
          <w:i w:val="false"/>
          <w:color w:val="000000"/>
          <w:sz w:val="28"/>
        </w:rPr>
        <w:t>
      2) www.egov.kz порталында орналасқан.</w:t>
      </w:r>
    </w:p>
    <w:bookmarkStart w:name="z1460" w:id="394"/>
    <w:p>
      <w:pPr>
        <w:spacing w:after="0"/>
        <w:ind w:left="0"/>
        <w:jc w:val="both"/>
      </w:pPr>
      <w:r>
        <w:rPr>
          <w:rFonts w:ascii="Times New Roman"/>
          <w:b w:val="false"/>
          <w:i w:val="false"/>
          <w:color w:val="000000"/>
          <w:sz w:val="28"/>
        </w:rPr>
        <w:t>
      14. Көрсетілетін қызметті алушының ЭЦҚ болған жағдайда көрсетілетін мемлекеттік қызметті портал арқылы электрондық нысанда алады.</w:t>
      </w:r>
    </w:p>
    <w:bookmarkEnd w:id="394"/>
    <w:bookmarkStart w:name="z1461" w:id="395"/>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орталығының 1414, 8 800 080 7777 телефоны арқылы алады.</w:t>
      </w:r>
    </w:p>
    <w:bookmarkEnd w:id="395"/>
    <w:bookmarkStart w:name="z1462" w:id="396"/>
    <w:p>
      <w:pPr>
        <w:spacing w:after="0"/>
        <w:ind w:left="0"/>
        <w:jc w:val="both"/>
      </w:pPr>
      <w:r>
        <w:rPr>
          <w:rFonts w:ascii="Times New Roman"/>
          <w:b w:val="false"/>
          <w:i w:val="false"/>
          <w:color w:val="000000"/>
          <w:sz w:val="28"/>
        </w:rPr>
        <w:t xml:space="preserve">
      16. Көрсетілетін қызметті берушінің мемлекеттік қызмет көрсету мәселелері бойынша анықтама қызметтерінің байланыс телефондары Министрліктің www.edu.gov.kz, көрсетілетін қызметті берушінің интернет-ресурстарында орналастырылған. </w:t>
      </w:r>
    </w:p>
    <w:bookmarkEnd w:id="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асырап алуға</w:t>
            </w:r>
            <w:r>
              <w:br/>
            </w:r>
            <w:r>
              <w:rPr>
                <w:rFonts w:ascii="Times New Roman"/>
                <w:b w:val="false"/>
                <w:i w:val="false"/>
                <w:color w:val="000000"/>
                <w:sz w:val="20"/>
              </w:rPr>
              <w:t>байланысты біржолғы ақшалай</w:t>
            </w:r>
            <w:r>
              <w:br/>
            </w:r>
            <w:r>
              <w:rPr>
                <w:rFonts w:ascii="Times New Roman"/>
                <w:b w:val="false"/>
                <w:i w:val="false"/>
                <w:color w:val="000000"/>
                <w:sz w:val="20"/>
              </w:rPr>
              <w:t>төлемді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туралы шешім</w:t>
      </w:r>
    </w:p>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07.10.2019 </w:t>
      </w:r>
      <w:r>
        <w:rPr>
          <w:rFonts w:ascii="Times New Roman"/>
          <w:b w:val="false"/>
          <w:i w:val="false"/>
          <w:color w:val="ff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                                          20 ___ жылғы "___" 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Азамат(ша) 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Жүгінген күні ___________________________________________________________________</w:t>
      </w:r>
    </w:p>
    <w:p>
      <w:pPr>
        <w:spacing w:after="0"/>
        <w:ind w:left="0"/>
        <w:jc w:val="both"/>
      </w:pPr>
      <w:r>
        <w:rPr>
          <w:rFonts w:ascii="Times New Roman"/>
          <w:b w:val="false"/>
          <w:i w:val="false"/>
          <w:color w:val="000000"/>
          <w:sz w:val="28"/>
        </w:rPr>
        <w:t>
      Асырап алынған баланың (тегі, аты, әкесінің аты (бар болғанда)) 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Асырап алынған баланың туған күні _________________________________________________</w:t>
      </w:r>
    </w:p>
    <w:p>
      <w:pPr>
        <w:spacing w:after="0"/>
        <w:ind w:left="0"/>
        <w:jc w:val="both"/>
      </w:pPr>
      <w:r>
        <w:rPr>
          <w:rFonts w:ascii="Times New Roman"/>
          <w:b w:val="false"/>
          <w:i w:val="false"/>
          <w:color w:val="000000"/>
          <w:sz w:val="28"/>
        </w:rPr>
        <w:t xml:space="preserve">
      Асырап алынған баланың туу туралы куәлігі (туу туралы актінің жазбасы) </w:t>
      </w:r>
    </w:p>
    <w:p>
      <w:pPr>
        <w:spacing w:after="0"/>
        <w:ind w:left="0"/>
        <w:jc w:val="both"/>
      </w:pPr>
      <w:r>
        <w:rPr>
          <w:rFonts w:ascii="Times New Roman"/>
          <w:b w:val="false"/>
          <w:i w:val="false"/>
          <w:color w:val="000000"/>
          <w:sz w:val="28"/>
        </w:rPr>
        <w:t>
      № _____________________________ берiлген күнi _____________________________________</w:t>
      </w:r>
    </w:p>
    <w:p>
      <w:pPr>
        <w:spacing w:after="0"/>
        <w:ind w:left="0"/>
        <w:jc w:val="both"/>
      </w:pPr>
      <w:r>
        <w:rPr>
          <w:rFonts w:ascii="Times New Roman"/>
          <w:b w:val="false"/>
          <w:i w:val="false"/>
          <w:color w:val="000000"/>
          <w:sz w:val="28"/>
        </w:rPr>
        <w:t xml:space="preserve">
      баланың туу туралы куәлiгiн (туу туралы актiнің жазбасын) берген органның атауы </w:t>
      </w:r>
    </w:p>
    <w:p>
      <w:pPr>
        <w:spacing w:after="0"/>
        <w:ind w:left="0"/>
        <w:jc w:val="both"/>
      </w:pPr>
      <w:r>
        <w:rPr>
          <w:rFonts w:ascii="Times New Roman"/>
          <w:b w:val="false"/>
          <w:i w:val="false"/>
          <w:color w:val="000000"/>
          <w:sz w:val="28"/>
        </w:rPr>
        <w:t xml:space="preserve">
      ______________ 20 ___ жылғы "___"______________ бала асырап алу туралы соттың шешімі. </w:t>
      </w:r>
    </w:p>
    <w:p>
      <w:pPr>
        <w:spacing w:after="0"/>
        <w:ind w:left="0"/>
        <w:jc w:val="both"/>
      </w:pPr>
      <w:r>
        <w:rPr>
          <w:rFonts w:ascii="Times New Roman"/>
          <w:b w:val="false"/>
          <w:i w:val="false"/>
          <w:color w:val="000000"/>
          <w:sz w:val="28"/>
        </w:rPr>
        <w:t xml:space="preserve">
      Бала асырап алуға байланысты біржолғы ақшалай төлемнің тағайындалған сомасы </w:t>
      </w:r>
    </w:p>
    <w:p>
      <w:pPr>
        <w:spacing w:after="0"/>
        <w:ind w:left="0"/>
        <w:jc w:val="both"/>
      </w:pPr>
      <w:r>
        <w:rPr>
          <w:rFonts w:ascii="Times New Roman"/>
          <w:b w:val="false"/>
          <w:i w:val="false"/>
          <w:color w:val="000000"/>
          <w:sz w:val="28"/>
        </w:rPr>
        <w:t xml:space="preserve">
      _________________________________________________ теңгені құрайды (сомасы жазбаша)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себебі бойынша біржолғы ақшалай төлем тағайындаудан бас тартылды.</w:t>
      </w:r>
    </w:p>
    <w:p>
      <w:pPr>
        <w:spacing w:after="0"/>
        <w:ind w:left="0"/>
        <w:jc w:val="both"/>
      </w:pPr>
      <w:r>
        <w:rPr>
          <w:rFonts w:ascii="Times New Roman"/>
          <w:b w:val="false"/>
          <w:i w:val="false"/>
          <w:color w:val="000000"/>
          <w:sz w:val="28"/>
        </w:rPr>
        <w:t xml:space="preserve">
      Мөрдің орны (бар болғанда) </w:t>
      </w:r>
    </w:p>
    <w:p>
      <w:pPr>
        <w:spacing w:after="0"/>
        <w:ind w:left="0"/>
        <w:jc w:val="both"/>
      </w:pPr>
      <w:r>
        <w:rPr>
          <w:rFonts w:ascii="Times New Roman"/>
          <w:b w:val="false"/>
          <w:i w:val="false"/>
          <w:color w:val="000000"/>
          <w:sz w:val="28"/>
        </w:rPr>
        <w:t xml:space="preserve">
      Нұр-Сұлтан, Алматы және Шымкент қалаларының, </w:t>
      </w:r>
    </w:p>
    <w:p>
      <w:pPr>
        <w:spacing w:after="0"/>
        <w:ind w:left="0"/>
        <w:jc w:val="both"/>
      </w:pPr>
      <w:r>
        <w:rPr>
          <w:rFonts w:ascii="Times New Roman"/>
          <w:b w:val="false"/>
          <w:i w:val="false"/>
          <w:color w:val="000000"/>
          <w:sz w:val="28"/>
        </w:rPr>
        <w:t xml:space="preserve">
      аудандардың және облыстық маңызы </w:t>
      </w:r>
    </w:p>
    <w:p>
      <w:pPr>
        <w:spacing w:after="0"/>
        <w:ind w:left="0"/>
        <w:jc w:val="both"/>
      </w:pPr>
      <w:r>
        <w:rPr>
          <w:rFonts w:ascii="Times New Roman"/>
          <w:b w:val="false"/>
          <w:i w:val="false"/>
          <w:color w:val="000000"/>
          <w:sz w:val="28"/>
        </w:rPr>
        <w:t xml:space="preserve">
      бар қалалардың жергілікті атқарушы </w:t>
      </w:r>
    </w:p>
    <w:p>
      <w:pPr>
        <w:spacing w:after="0"/>
        <w:ind w:left="0"/>
        <w:jc w:val="both"/>
      </w:pPr>
      <w:r>
        <w:rPr>
          <w:rFonts w:ascii="Times New Roman"/>
          <w:b w:val="false"/>
          <w:i w:val="false"/>
          <w:color w:val="000000"/>
          <w:sz w:val="28"/>
        </w:rPr>
        <w:t xml:space="preserve">
      органның басшысы _____________________________ </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асырап алуға</w:t>
            </w:r>
            <w:r>
              <w:br/>
            </w:r>
            <w:r>
              <w:rPr>
                <w:rFonts w:ascii="Times New Roman"/>
                <w:b w:val="false"/>
                <w:i w:val="false"/>
                <w:color w:val="000000"/>
                <w:sz w:val="20"/>
              </w:rPr>
              <w:t>байланысты біржолғы ақшалай</w:t>
            </w:r>
            <w:r>
              <w:br/>
            </w:r>
            <w:r>
              <w:rPr>
                <w:rFonts w:ascii="Times New Roman"/>
                <w:b w:val="false"/>
                <w:i w:val="false"/>
                <w:color w:val="000000"/>
                <w:sz w:val="20"/>
              </w:rPr>
              <w:t>төлемді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(органның атауы)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Бала ______________________________________________________________________</w:t>
      </w:r>
    </w:p>
    <w:p>
      <w:pPr>
        <w:spacing w:after="0"/>
        <w:ind w:left="0"/>
        <w:jc w:val="both"/>
      </w:pPr>
      <w:r>
        <w:rPr>
          <w:rFonts w:ascii="Times New Roman"/>
          <w:b w:val="false"/>
          <w:i w:val="false"/>
          <w:color w:val="000000"/>
          <w:sz w:val="28"/>
        </w:rPr>
        <w:t>
      (баланың (балалардың) тегі, аты, әкесінің аты (бар болғанда), туған күні)</w:t>
      </w:r>
    </w:p>
    <w:p>
      <w:pPr>
        <w:spacing w:after="0"/>
        <w:ind w:left="0"/>
        <w:jc w:val="both"/>
      </w:pPr>
      <w:r>
        <w:rPr>
          <w:rFonts w:ascii="Times New Roman"/>
          <w:b w:val="false"/>
          <w:i w:val="false"/>
          <w:color w:val="000000"/>
          <w:sz w:val="28"/>
        </w:rPr>
        <w:t>
      асырап алуға байланысты біржолы ақшалай төлем тағайындауды сұраймын.</w:t>
      </w:r>
    </w:p>
    <w:p>
      <w:pPr>
        <w:spacing w:after="0"/>
        <w:ind w:left="0"/>
        <w:jc w:val="both"/>
      </w:pPr>
      <w:r>
        <w:rPr>
          <w:rFonts w:ascii="Times New Roman"/>
          <w:b w:val="false"/>
          <w:i w:val="false"/>
          <w:color w:val="000000"/>
          <w:sz w:val="28"/>
        </w:rPr>
        <w:t>
      Тегі ______________________________ Аты __________________________________________</w:t>
      </w:r>
    </w:p>
    <w:p>
      <w:pPr>
        <w:spacing w:after="0"/>
        <w:ind w:left="0"/>
        <w:jc w:val="both"/>
      </w:pPr>
      <w:r>
        <w:rPr>
          <w:rFonts w:ascii="Times New Roman"/>
          <w:b w:val="false"/>
          <w:i w:val="false"/>
          <w:color w:val="000000"/>
          <w:sz w:val="28"/>
        </w:rPr>
        <w:t>
      Әкесінің аты (бар болғанда) _____________ Мекенжайы ________________________________</w:t>
      </w:r>
    </w:p>
    <w:p>
      <w:pPr>
        <w:spacing w:after="0"/>
        <w:ind w:left="0"/>
        <w:jc w:val="both"/>
      </w:pPr>
      <w:r>
        <w:rPr>
          <w:rFonts w:ascii="Times New Roman"/>
          <w:b w:val="false"/>
          <w:i w:val="false"/>
          <w:color w:val="000000"/>
          <w:sz w:val="28"/>
        </w:rPr>
        <w:t>
      Соттың атауы ____________________________________________________________________</w:t>
      </w:r>
    </w:p>
    <w:p>
      <w:pPr>
        <w:spacing w:after="0"/>
        <w:ind w:left="0"/>
        <w:jc w:val="both"/>
      </w:pPr>
      <w:r>
        <w:rPr>
          <w:rFonts w:ascii="Times New Roman"/>
          <w:b w:val="false"/>
          <w:i w:val="false"/>
          <w:color w:val="000000"/>
          <w:sz w:val="28"/>
        </w:rPr>
        <w:t xml:space="preserve">
      Соттың 20___ жылғы "___"_____________ № _______ шешімі </w:t>
      </w:r>
    </w:p>
    <w:p>
      <w:pPr>
        <w:spacing w:after="0"/>
        <w:ind w:left="0"/>
        <w:jc w:val="both"/>
      </w:pPr>
      <w:r>
        <w:rPr>
          <w:rFonts w:ascii="Times New Roman"/>
          <w:b w:val="false"/>
          <w:i w:val="false"/>
          <w:color w:val="000000"/>
          <w:sz w:val="28"/>
        </w:rPr>
        <w:t>
      Бала асырап алушының жеке басын куәландыратын құжаттың түрі _______________________</w:t>
      </w:r>
    </w:p>
    <w:p>
      <w:pPr>
        <w:spacing w:after="0"/>
        <w:ind w:left="0"/>
        <w:jc w:val="both"/>
      </w:pPr>
      <w:r>
        <w:rPr>
          <w:rFonts w:ascii="Times New Roman"/>
          <w:b w:val="false"/>
          <w:i w:val="false"/>
          <w:color w:val="000000"/>
          <w:sz w:val="28"/>
        </w:rPr>
        <w:t>
      __________ сериясы _________ нөмірі __________ кім берген 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_________________________________________________________</w:t>
      </w:r>
    </w:p>
    <w:p>
      <w:pPr>
        <w:spacing w:after="0"/>
        <w:ind w:left="0"/>
        <w:jc w:val="both"/>
      </w:pPr>
      <w:r>
        <w:rPr>
          <w:rFonts w:ascii="Times New Roman"/>
          <w:b w:val="false"/>
          <w:i w:val="false"/>
          <w:color w:val="000000"/>
          <w:sz w:val="28"/>
        </w:rPr>
        <w:t>
      Жеке шотының № ________________________________________________________________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xml:space="preserve">
      Дәйексіз мәліметтер мен жалған құжаттарды ұсынғаным үшін жауаптылық туралы </w:t>
      </w:r>
    </w:p>
    <w:p>
      <w:pPr>
        <w:spacing w:after="0"/>
        <w:ind w:left="0"/>
        <w:jc w:val="both"/>
      </w:pPr>
      <w:r>
        <w:rPr>
          <w:rFonts w:ascii="Times New Roman"/>
          <w:b w:val="false"/>
          <w:i w:val="false"/>
          <w:color w:val="000000"/>
          <w:sz w:val="28"/>
        </w:rPr>
        <w:t>
      ескертілді.</w:t>
      </w:r>
    </w:p>
    <w:p>
      <w:pPr>
        <w:spacing w:after="0"/>
        <w:ind w:left="0"/>
        <w:jc w:val="both"/>
      </w:pPr>
      <w:r>
        <w:rPr>
          <w:rFonts w:ascii="Times New Roman"/>
          <w:b w:val="false"/>
          <w:i w:val="false"/>
          <w:color w:val="000000"/>
          <w:sz w:val="28"/>
        </w:rPr>
        <w:t>
      20 ___ жылғы "___" ______                        Өтiнiш берушiнiң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w:t>
            </w:r>
            <w:r>
              <w:br/>
            </w:r>
            <w:r>
              <w:rPr>
                <w:rFonts w:ascii="Times New Roman"/>
                <w:b w:val="false"/>
                <w:i w:val="false"/>
                <w:color w:val="000000"/>
                <w:sz w:val="20"/>
              </w:rPr>
              <w:t>12-қосымша</w:t>
            </w:r>
          </w:p>
        </w:tc>
      </w:tr>
    </w:tbl>
    <w:bookmarkStart w:name="z678" w:id="397"/>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bookmarkEnd w:id="397"/>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13.12.2018 </w:t>
      </w:r>
      <w:r>
        <w:rPr>
          <w:rFonts w:ascii="Times New Roman"/>
          <w:b w:val="false"/>
          <w:i w:val="false"/>
          <w:color w:val="ff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465" w:id="398"/>
    <w:p>
      <w:pPr>
        <w:spacing w:after="0"/>
        <w:ind w:left="0"/>
        <w:jc w:val="left"/>
      </w:pPr>
      <w:r>
        <w:rPr>
          <w:rFonts w:ascii="Times New Roman"/>
          <w:b/>
          <w:i w:val="false"/>
          <w:color w:val="000000"/>
        </w:rPr>
        <w:t xml:space="preserve"> 1-тарау. Жалпы ережелер</w:t>
      </w:r>
    </w:p>
    <w:bookmarkEnd w:id="398"/>
    <w:bookmarkStart w:name="z1466" w:id="399"/>
    <w:p>
      <w:pPr>
        <w:spacing w:after="0"/>
        <w:ind w:left="0"/>
        <w:jc w:val="both"/>
      </w:pPr>
      <w:r>
        <w:rPr>
          <w:rFonts w:ascii="Times New Roman"/>
          <w:b w:val="false"/>
          <w:i w:val="false"/>
          <w:color w:val="000000"/>
          <w:sz w:val="28"/>
        </w:rPr>
        <w:t>
      1.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 (бұдан әрі - мемлекеттік көрсетілетін қызмет).</w:t>
      </w:r>
    </w:p>
    <w:bookmarkEnd w:id="399"/>
    <w:bookmarkStart w:name="z1467" w:id="40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400"/>
    <w:bookmarkStart w:name="z1468" w:id="401"/>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аудандардың және қалалардың жергілікті атқарушы органдары, білім беру ұйымдары (бұдан әрі - көрсетілетін қызметті беруші) көрсетеді.</w:t>
      </w:r>
    </w:p>
    <w:bookmarkEnd w:id="401"/>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корпорациясының коммерциялық емес қоғамы (бұдан әрі - Мемлекеттік корпорация);</w:t>
      </w:r>
    </w:p>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07.10.2019 </w:t>
      </w:r>
      <w:r>
        <w:rPr>
          <w:rFonts w:ascii="Times New Roman"/>
          <w:b w:val="false"/>
          <w:i w:val="false"/>
          <w:color w:val="00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9" w:id="402"/>
    <w:p>
      <w:pPr>
        <w:spacing w:after="0"/>
        <w:ind w:left="0"/>
        <w:jc w:val="left"/>
      </w:pPr>
      <w:r>
        <w:rPr>
          <w:rFonts w:ascii="Times New Roman"/>
          <w:b/>
          <w:i w:val="false"/>
          <w:color w:val="000000"/>
        </w:rPr>
        <w:t xml:space="preserve"> 2-тарау. Мемлекеттік қызметті көрсету тәртібі</w:t>
      </w:r>
    </w:p>
    <w:bookmarkEnd w:id="402"/>
    <w:bookmarkStart w:name="z1470" w:id="403"/>
    <w:p>
      <w:pPr>
        <w:spacing w:after="0"/>
        <w:ind w:left="0"/>
        <w:jc w:val="both"/>
      </w:pPr>
      <w:r>
        <w:rPr>
          <w:rFonts w:ascii="Times New Roman"/>
          <w:b w:val="false"/>
          <w:i w:val="false"/>
          <w:color w:val="000000"/>
          <w:sz w:val="28"/>
        </w:rPr>
        <w:t>
      4. Мемлекеттік қызмет көрсету мерзімдері:</w:t>
      </w:r>
    </w:p>
    <w:bookmarkEnd w:id="403"/>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p>
      <w:pPr>
        <w:spacing w:after="0"/>
        <w:ind w:left="0"/>
        <w:jc w:val="both"/>
      </w:pPr>
      <w:r>
        <w:rPr>
          <w:rFonts w:ascii="Times New Roman"/>
          <w:b w:val="false"/>
          <w:i w:val="false"/>
          <w:color w:val="000000"/>
          <w:sz w:val="28"/>
        </w:rPr>
        <w:t>
      2) көрсетілетін қызметті берушіде немесе Мемлекеттік корпорацияда құжаттарды тапсыру үшін күтудің рұқсат берілетін ең ұзақ уақыты – 15 минут;</w:t>
      </w:r>
    </w:p>
    <w:p>
      <w:pPr>
        <w:spacing w:after="0"/>
        <w:ind w:left="0"/>
        <w:jc w:val="both"/>
      </w:pPr>
      <w:r>
        <w:rPr>
          <w:rFonts w:ascii="Times New Roman"/>
          <w:b w:val="false"/>
          <w:i w:val="false"/>
          <w:color w:val="000000"/>
          <w:sz w:val="28"/>
        </w:rPr>
        <w:t>
      3) көрсетілетін қызметті берушінің қызмет көрсетудің рұқсат берілетін ең ұзақ уақыты – 30 минут, Мемлекеттік корпорацияда – 15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22.04.2019 </w:t>
      </w:r>
      <w:r>
        <w:rPr>
          <w:rFonts w:ascii="Times New Roman"/>
          <w:b w:val="false"/>
          <w:i w:val="false"/>
          <w:color w:val="000000"/>
          <w:sz w:val="28"/>
        </w:rPr>
        <w:t>№ 159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4" w:id="404"/>
    <w:p>
      <w:pPr>
        <w:spacing w:after="0"/>
        <w:ind w:left="0"/>
        <w:jc w:val="both"/>
      </w:pPr>
      <w:r>
        <w:rPr>
          <w:rFonts w:ascii="Times New Roman"/>
          <w:b w:val="false"/>
          <w:i w:val="false"/>
          <w:color w:val="000000"/>
          <w:sz w:val="28"/>
        </w:rPr>
        <w:t>
      5. Мемлекеттік қызмет көрсетудің нысаны – электрондық (ішінара автоматтандырылған) және (немесе) қағаз жүзінде.</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22.04.2019 </w:t>
      </w:r>
      <w:r>
        <w:rPr>
          <w:rFonts w:ascii="Times New Roman"/>
          <w:b w:val="false"/>
          <w:i w:val="false"/>
          <w:color w:val="000000"/>
          <w:sz w:val="28"/>
        </w:rPr>
        <w:t>№ 159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5" w:id="405"/>
    <w:p>
      <w:pPr>
        <w:spacing w:after="0"/>
        <w:ind w:left="0"/>
        <w:jc w:val="both"/>
      </w:pPr>
      <w:r>
        <w:rPr>
          <w:rFonts w:ascii="Times New Roman"/>
          <w:b w:val="false"/>
          <w:i w:val="false"/>
          <w:color w:val="000000"/>
          <w:sz w:val="28"/>
        </w:rPr>
        <w:t>
      6. Мемлекеттік қызмет көрсетудің нәтижесі - қала сыртындағы және мектеп жанындағы лагерьлерге жолдама не осы мемлекеттік қызмет стандартының 10-тармағында көрсетілген негіздер бойынша мемлекеттік қызмет көрсетуден бас тарту туралы дәлелді жауап.</w:t>
      </w:r>
    </w:p>
    <w:bookmarkEnd w:id="405"/>
    <w:p>
      <w:pPr>
        <w:spacing w:after="0"/>
        <w:ind w:left="0"/>
        <w:jc w:val="both"/>
      </w:pPr>
      <w:r>
        <w:rPr>
          <w:rFonts w:ascii="Times New Roman"/>
          <w:b w:val="false"/>
          <w:i w:val="false"/>
          <w:color w:val="000000"/>
          <w:sz w:val="28"/>
        </w:rPr>
        <w:t>
      Мемлекеттік қызмет көрсетудің нәтижесін беру нысаны - қағаз түрінде.</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22.04.2019 </w:t>
      </w:r>
      <w:r>
        <w:rPr>
          <w:rFonts w:ascii="Times New Roman"/>
          <w:b w:val="false"/>
          <w:i w:val="false"/>
          <w:color w:val="000000"/>
          <w:sz w:val="28"/>
        </w:rPr>
        <w:t>№ 159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6" w:id="406"/>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406"/>
    <w:bookmarkStart w:name="z1477" w:id="407"/>
    <w:p>
      <w:pPr>
        <w:spacing w:after="0"/>
        <w:ind w:left="0"/>
        <w:jc w:val="both"/>
      </w:pPr>
      <w:r>
        <w:rPr>
          <w:rFonts w:ascii="Times New Roman"/>
          <w:b w:val="false"/>
          <w:i w:val="false"/>
          <w:color w:val="000000"/>
          <w:sz w:val="28"/>
        </w:rPr>
        <w:t>
      8. Жұмыс кестесі:</w:t>
      </w:r>
    </w:p>
    <w:bookmarkEnd w:id="407"/>
    <w:p>
      <w:pPr>
        <w:spacing w:after="0"/>
        <w:ind w:left="0"/>
        <w:jc w:val="both"/>
      </w:pPr>
      <w:r>
        <w:rPr>
          <w:rFonts w:ascii="Times New Roman"/>
          <w:b w:val="false"/>
          <w:i w:val="false"/>
          <w:color w:val="000000"/>
          <w:sz w:val="28"/>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қызмет кезек тәртібімен, алдын ала жазылусыз және жедел қызмет көрсетусіз жүргізіледі;</w:t>
      </w:r>
    </w:p>
    <w:p>
      <w:pPr>
        <w:spacing w:after="0"/>
        <w:ind w:left="0"/>
        <w:jc w:val="both"/>
      </w:pPr>
      <w:r>
        <w:rPr>
          <w:rFonts w:ascii="Times New Roman"/>
          <w:b w:val="false"/>
          <w:i w:val="false"/>
          <w:color w:val="000000"/>
          <w:sz w:val="28"/>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pPr>
        <w:spacing w:after="0"/>
        <w:ind w:left="0"/>
        <w:jc w:val="both"/>
      </w:pPr>
      <w:r>
        <w:rPr>
          <w:rFonts w:ascii="Times New Roman"/>
          <w:b w:val="false"/>
          <w:i w:val="false"/>
          <w:color w:val="000000"/>
          <w:sz w:val="28"/>
        </w:rPr>
        <w:t>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"брондауға" болады;</w:t>
      </w:r>
    </w:p>
    <w:p>
      <w:pPr>
        <w:spacing w:after="0"/>
        <w:ind w:left="0"/>
        <w:jc w:val="both"/>
      </w:pPr>
      <w:r>
        <w:rPr>
          <w:rFonts w:ascii="Times New Roman"/>
          <w:b w:val="false"/>
          <w:i w:val="false"/>
          <w:color w:val="000000"/>
          <w:sz w:val="28"/>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22.04.2019 </w:t>
      </w:r>
      <w:r>
        <w:rPr>
          <w:rFonts w:ascii="Times New Roman"/>
          <w:b w:val="false"/>
          <w:i w:val="false"/>
          <w:color w:val="000000"/>
          <w:sz w:val="28"/>
        </w:rPr>
        <w:t>№ 159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0" w:id="408"/>
    <w:p>
      <w:pPr>
        <w:spacing w:after="0"/>
        <w:ind w:left="0"/>
        <w:jc w:val="both"/>
      </w:pPr>
      <w:r>
        <w:rPr>
          <w:rFonts w:ascii="Times New Roman"/>
          <w:b w:val="false"/>
          <w:i w:val="false"/>
          <w:color w:val="000000"/>
          <w:sz w:val="28"/>
        </w:rPr>
        <w:t>
      9. Көрсетілетін қызметті алушының көрсетілетін қызметті берушіге және Мемлекеттік корпорацияға жүгінген кезде мемлекеттік қызметті көрсету үшін қажетті құжаттардың тізбесі:</w:t>
      </w:r>
    </w:p>
    <w:bookmarkEnd w:id="408"/>
    <w:bookmarkStart w:name="z1662" w:id="409"/>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409"/>
    <w:bookmarkStart w:name="z1663" w:id="410"/>
    <w:p>
      <w:pPr>
        <w:spacing w:after="0"/>
        <w:ind w:left="0"/>
        <w:jc w:val="both"/>
      </w:pPr>
      <w:r>
        <w:rPr>
          <w:rFonts w:ascii="Times New Roman"/>
          <w:b w:val="false"/>
          <w:i w:val="false"/>
          <w:color w:val="000000"/>
          <w:sz w:val="28"/>
        </w:rPr>
        <w:t>
      2) көрсетілетін қызметті алушының жеке басын куәландыратын құжаттың көшірмесі;</w:t>
      </w:r>
    </w:p>
    <w:bookmarkEnd w:id="410"/>
    <w:bookmarkStart w:name="z1664" w:id="411"/>
    <w:p>
      <w:pPr>
        <w:spacing w:after="0"/>
        <w:ind w:left="0"/>
        <w:jc w:val="both"/>
      </w:pPr>
      <w:r>
        <w:rPr>
          <w:rFonts w:ascii="Times New Roman"/>
          <w:b w:val="false"/>
          <w:i w:val="false"/>
          <w:color w:val="000000"/>
          <w:sz w:val="28"/>
        </w:rPr>
        <w:t>
      3) баланың туу туралы куәлігінің көшірмесі;</w:t>
      </w:r>
    </w:p>
    <w:bookmarkEnd w:id="411"/>
    <w:bookmarkStart w:name="z1665" w:id="412"/>
    <w:p>
      <w:pPr>
        <w:spacing w:after="0"/>
        <w:ind w:left="0"/>
        <w:jc w:val="both"/>
      </w:pPr>
      <w:r>
        <w:rPr>
          <w:rFonts w:ascii="Times New Roman"/>
          <w:b w:val="false"/>
          <w:i w:val="false"/>
          <w:color w:val="000000"/>
          <w:sz w:val="28"/>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сауықтыру лагерiне баратын мектеп оқушысына медициналық анықтама;</w:t>
      </w:r>
    </w:p>
    <w:bookmarkEnd w:id="412"/>
    <w:bookmarkStart w:name="z1666" w:id="413"/>
    <w:p>
      <w:pPr>
        <w:spacing w:after="0"/>
        <w:ind w:left="0"/>
        <w:jc w:val="both"/>
      </w:pPr>
      <w:r>
        <w:rPr>
          <w:rFonts w:ascii="Times New Roman"/>
          <w:b w:val="false"/>
          <w:i w:val="false"/>
          <w:color w:val="000000"/>
          <w:sz w:val="28"/>
        </w:rPr>
        <w:t>
      5) мәртебесін дәлелдейтін құжаттың көшірмесі:</w:t>
      </w:r>
    </w:p>
    <w:bookmarkEnd w:id="413"/>
    <w:p>
      <w:pPr>
        <w:spacing w:after="0"/>
        <w:ind w:left="0"/>
        <w:jc w:val="both"/>
      </w:pPr>
      <w:r>
        <w:rPr>
          <w:rFonts w:ascii="Times New Roman"/>
          <w:b w:val="false"/>
          <w:i w:val="false"/>
          <w:color w:val="000000"/>
          <w:sz w:val="28"/>
        </w:rPr>
        <w:t>
      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0"/>
        <w:ind w:left="0"/>
        <w:jc w:val="both"/>
      </w:pPr>
      <w:r>
        <w:rPr>
          <w:rFonts w:ascii="Times New Roman"/>
          <w:b w:val="false"/>
          <w:i w:val="false"/>
          <w:color w:val="000000"/>
          <w:sz w:val="28"/>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pPr>
        <w:spacing w:after="0"/>
        <w:ind w:left="0"/>
        <w:jc w:val="both"/>
      </w:pPr>
      <w:r>
        <w:rPr>
          <w:rFonts w:ascii="Times New Roman"/>
          <w:b w:val="false"/>
          <w:i w:val="false"/>
          <w:color w:val="000000"/>
          <w:sz w:val="28"/>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p>
      <w:pPr>
        <w:spacing w:after="0"/>
        <w:ind w:left="0"/>
        <w:jc w:val="both"/>
      </w:pPr>
      <w:r>
        <w:rPr>
          <w:rFonts w:ascii="Times New Roman"/>
          <w:b w:val="false"/>
          <w:i w:val="false"/>
          <w:color w:val="000000"/>
          <w:sz w:val="28"/>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pPr>
        <w:spacing w:after="0"/>
        <w:ind w:left="0"/>
        <w:jc w:val="both"/>
      </w:pPr>
      <w:r>
        <w:rPr>
          <w:rFonts w:ascii="Times New Roman"/>
          <w:b w:val="false"/>
          <w:i w:val="false"/>
          <w:color w:val="000000"/>
          <w:sz w:val="28"/>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p>
      <w:pPr>
        <w:spacing w:after="0"/>
        <w:ind w:left="0"/>
        <w:jc w:val="both"/>
      </w:pPr>
      <w:r>
        <w:rPr>
          <w:rFonts w:ascii="Times New Roman"/>
          <w:b w:val="false"/>
          <w:i w:val="false"/>
          <w:color w:val="000000"/>
          <w:sz w:val="28"/>
        </w:rPr>
        <w:t>
      порталда:</w:t>
      </w:r>
    </w:p>
    <w:bookmarkStart w:name="z1667" w:id="414"/>
    <w:p>
      <w:pPr>
        <w:spacing w:after="0"/>
        <w:ind w:left="0"/>
        <w:jc w:val="both"/>
      </w:pPr>
      <w:r>
        <w:rPr>
          <w:rFonts w:ascii="Times New Roman"/>
          <w:b w:val="false"/>
          <w:i w:val="false"/>
          <w:color w:val="000000"/>
          <w:sz w:val="28"/>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p>
    <w:bookmarkEnd w:id="414"/>
    <w:bookmarkStart w:name="z1668" w:id="415"/>
    <w:p>
      <w:pPr>
        <w:spacing w:after="0"/>
        <w:ind w:left="0"/>
        <w:jc w:val="both"/>
      </w:pPr>
      <w:r>
        <w:rPr>
          <w:rFonts w:ascii="Times New Roman"/>
          <w:b w:val="false"/>
          <w:i w:val="false"/>
          <w:color w:val="000000"/>
          <w:sz w:val="28"/>
        </w:rPr>
        <w:t xml:space="preserve">
      2) № 907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нысанға сәйкес сауықтыру лагерiне баратын мектеп оқушысына медициналық анықтаманың электрондық көшірмесі;</w:t>
      </w:r>
    </w:p>
    <w:bookmarkEnd w:id="415"/>
    <w:bookmarkStart w:name="z1669" w:id="416"/>
    <w:p>
      <w:pPr>
        <w:spacing w:after="0"/>
        <w:ind w:left="0"/>
        <w:jc w:val="both"/>
      </w:pPr>
      <w:r>
        <w:rPr>
          <w:rFonts w:ascii="Times New Roman"/>
          <w:b w:val="false"/>
          <w:i w:val="false"/>
          <w:color w:val="000000"/>
          <w:sz w:val="28"/>
        </w:rPr>
        <w:t>
      3) мәртебесін дәлелдейтін құжаттың электрондық көшірмесі:</w:t>
      </w:r>
    </w:p>
    <w:bookmarkEnd w:id="416"/>
    <w:p>
      <w:pPr>
        <w:spacing w:after="0"/>
        <w:ind w:left="0"/>
        <w:jc w:val="both"/>
      </w:pPr>
      <w:r>
        <w:rPr>
          <w:rFonts w:ascii="Times New Roman"/>
          <w:b w:val="false"/>
          <w:i w:val="false"/>
          <w:color w:val="000000"/>
          <w:sz w:val="28"/>
        </w:rPr>
        <w:t>
      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0"/>
        <w:ind w:left="0"/>
        <w:jc w:val="both"/>
      </w:pPr>
      <w:r>
        <w:rPr>
          <w:rFonts w:ascii="Times New Roman"/>
          <w:b w:val="false"/>
          <w:i w:val="false"/>
          <w:color w:val="000000"/>
          <w:sz w:val="28"/>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pPr>
        <w:spacing w:after="0"/>
        <w:ind w:left="0"/>
        <w:jc w:val="both"/>
      </w:pPr>
      <w:r>
        <w:rPr>
          <w:rFonts w:ascii="Times New Roman"/>
          <w:b w:val="false"/>
          <w:i w:val="false"/>
          <w:color w:val="000000"/>
          <w:sz w:val="28"/>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p>
      <w:pPr>
        <w:spacing w:after="0"/>
        <w:ind w:left="0"/>
        <w:jc w:val="both"/>
      </w:pPr>
      <w:r>
        <w:rPr>
          <w:rFonts w:ascii="Times New Roman"/>
          <w:b w:val="false"/>
          <w:i w:val="false"/>
          <w:color w:val="000000"/>
          <w:sz w:val="28"/>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жергілікті атқарушы органдар ұсынатын құжат;</w:t>
      </w:r>
    </w:p>
    <w:p>
      <w:pPr>
        <w:spacing w:after="0"/>
        <w:ind w:left="0"/>
        <w:jc w:val="both"/>
      </w:pPr>
      <w:r>
        <w:rPr>
          <w:rFonts w:ascii="Times New Roman"/>
          <w:b w:val="false"/>
          <w:i w:val="false"/>
          <w:color w:val="000000"/>
          <w:sz w:val="28"/>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органының шешімі;</w:t>
      </w:r>
    </w:p>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p>
      <w:pPr>
        <w:spacing w:after="0"/>
        <w:ind w:left="0"/>
        <w:jc w:val="both"/>
      </w:pPr>
      <w:r>
        <w:rPr>
          <w:rFonts w:ascii="Times New Roman"/>
          <w:b w:val="false"/>
          <w:i w:val="false"/>
          <w:color w:val="000000"/>
          <w:sz w:val="28"/>
        </w:rPr>
        <w:t>
      Көрсетілетін қызметті алушының жеке басын растайтын құжаттарының, баланың туу туралы куәлігінің мәліметтерін, некеге тұру туралы куәлік ("АХАЖ тіркеу пункті" ақпараттық жүйесінде мәліметтер болмаған жағдайда)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p>
      <w:pPr>
        <w:spacing w:after="0"/>
        <w:ind w:left="0"/>
        <w:jc w:val="both"/>
      </w:pPr>
      <w:r>
        <w:rPr>
          <w:rFonts w:ascii="Times New Roman"/>
          <w:b w:val="false"/>
          <w:i w:val="false"/>
          <w:color w:val="000000"/>
          <w:sz w:val="28"/>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07.10.2019 </w:t>
      </w:r>
      <w:r>
        <w:rPr>
          <w:rFonts w:ascii="Times New Roman"/>
          <w:b w:val="false"/>
          <w:i w:val="false"/>
          <w:color w:val="00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6" w:id="417"/>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417"/>
    <w:bookmarkStart w:name="z1487" w:id="418"/>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418"/>
    <w:bookmarkStart w:name="z1488" w:id="419"/>
    <w:p>
      <w:pPr>
        <w:spacing w:after="0"/>
        <w:ind w:left="0"/>
        <w:jc w:val="both"/>
      </w:pPr>
      <w:r>
        <w:rPr>
          <w:rFonts w:ascii="Times New Roman"/>
          <w:b w:val="false"/>
          <w:i w:val="false"/>
          <w:color w:val="000000"/>
          <w:sz w:val="28"/>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көрсетілетін қызметті алушы сәйкес келмеуі;</w:t>
      </w:r>
    </w:p>
    <w:bookmarkEnd w:id="419"/>
    <w:bookmarkStart w:name="z1489" w:id="420"/>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420"/>
    <w:bookmarkStart w:name="z1490" w:id="421"/>
    <w:p>
      <w:pPr>
        <w:spacing w:after="0"/>
        <w:ind w:left="0"/>
        <w:jc w:val="left"/>
      </w:pPr>
      <w:r>
        <w:rPr>
          <w:rFonts w:ascii="Times New Roman"/>
          <w:b/>
          <w:i w:val="false"/>
          <w:color w:val="000000"/>
        </w:rPr>
        <w:t xml:space="preserve"> 3-тарау. Облыстардың жергілікті атқарушы органдарының, республикалық маңызы бар қалалардың, астананың, аудандардың, облыстық маңызы бар қалалардың, сондай-ақ көрсетілетін қызметті берушілердің және (немесе) олардың лауазымды тұлғаларының қызмет көрсету мәселелері бойынша шешімдеріне, әрекеттеріне (әрекетсіздігіне) шағымдану тәртібі</w:t>
      </w:r>
    </w:p>
    <w:bookmarkEnd w:id="421"/>
    <w:bookmarkStart w:name="z1491" w:id="422"/>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қызмет стандартының 14-тармағында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bookmarkEnd w:id="422"/>
    <w:p>
      <w:pPr>
        <w:spacing w:after="0"/>
        <w:ind w:left="0"/>
        <w:jc w:val="both"/>
      </w:pPr>
      <w:r>
        <w:rPr>
          <w:rFonts w:ascii="Times New Roman"/>
          <w:b w:val="false"/>
          <w:i w:val="false"/>
          <w:color w:val="000000"/>
          <w:sz w:val="28"/>
        </w:rPr>
        <w:t>
      Шағымдар жазбаша нысанда пошта немесе көрсетілетін қызметті берушінің немесе әкімдіктің кеңсесі арқылы қолма-қол қабылданады.</w:t>
      </w:r>
    </w:p>
    <w:p>
      <w:pPr>
        <w:spacing w:after="0"/>
        <w:ind w:left="0"/>
        <w:jc w:val="both"/>
      </w:pPr>
      <w:r>
        <w:rPr>
          <w:rFonts w:ascii="Times New Roman"/>
          <w:b w:val="false"/>
          <w:i w:val="false"/>
          <w:color w:val="000000"/>
          <w:sz w:val="28"/>
        </w:rPr>
        <w:t>
      Жеке тұлғаның шағымында аты, жөні, тегі, пошта мекен-жайы, байланыс телефоны көрсетіледі.</w:t>
      </w:r>
    </w:p>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көрсетілетін қызметті берушінің кеңсесінде (мөртабан, кіріс нөмірі мен күні) тіркелуі болып табылады.</w:t>
      </w:r>
    </w:p>
    <w:p>
      <w:pPr>
        <w:spacing w:after="0"/>
        <w:ind w:left="0"/>
        <w:jc w:val="both"/>
      </w:pPr>
      <w:r>
        <w:rPr>
          <w:rFonts w:ascii="Times New Roman"/>
          <w:b w:val="false"/>
          <w:i w:val="false"/>
          <w:color w:val="000000"/>
          <w:sz w:val="28"/>
        </w:rPr>
        <w:t>
      Мемлекеттік корпорацияның қызметкерінің әрекетіне (әрекетсіздігіне) шағым осы мемлекеттік көрсетілетін қызмет стандартының 14-тармағында көрсетілген мекенжай және телефондар бойынша Мемлекеттік корпорацияның басшысына жіберіледі.</w:t>
      </w:r>
    </w:p>
    <w:p>
      <w:pPr>
        <w:spacing w:after="0"/>
        <w:ind w:left="0"/>
        <w:jc w:val="both"/>
      </w:pPr>
      <w:r>
        <w:rPr>
          <w:rFonts w:ascii="Times New Roman"/>
          <w:b w:val="false"/>
          <w:i w:val="false"/>
          <w:color w:val="000000"/>
          <w:sz w:val="28"/>
        </w:rPr>
        <w:t>
      Мемлекеттік корпорация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почта арқылы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both"/>
      </w:pPr>
      <w:r>
        <w:rPr>
          <w:rFonts w:ascii="Times New Roman"/>
          <w:b w:val="false"/>
          <w:i w:val="false"/>
          <w:color w:val="000000"/>
          <w:sz w:val="28"/>
        </w:rPr>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bookmarkStart w:name="z1492" w:id="423"/>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423"/>
    <w:bookmarkStart w:name="z1493" w:id="424"/>
    <w:p>
      <w:pPr>
        <w:spacing w:after="0"/>
        <w:ind w:left="0"/>
        <w:jc w:val="left"/>
      </w:pPr>
      <w:r>
        <w:rPr>
          <w:rFonts w:ascii="Times New Roman"/>
          <w:b/>
          <w:i w:val="false"/>
          <w:color w:val="000000"/>
        </w:rPr>
        <w:t xml:space="preserve"> 4-тарау. Көрсетілетін мемлекеттік қызметтің ерекшеліктерін ескере отырып қойылатын өзге де талаптар.</w:t>
      </w:r>
    </w:p>
    <w:bookmarkEnd w:id="424"/>
    <w:bookmarkStart w:name="z1494" w:id="425"/>
    <w:p>
      <w:pPr>
        <w:spacing w:after="0"/>
        <w:ind w:left="0"/>
        <w:jc w:val="both"/>
      </w:pPr>
      <w:r>
        <w:rPr>
          <w:rFonts w:ascii="Times New Roman"/>
          <w:b w:val="false"/>
          <w:i w:val="false"/>
          <w:color w:val="000000"/>
          <w:sz w:val="28"/>
        </w:rPr>
        <w:t>
      13.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p>
    <w:bookmarkEnd w:id="425"/>
    <w:bookmarkStart w:name="z1495" w:id="426"/>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426"/>
    <w:p>
      <w:pPr>
        <w:spacing w:after="0"/>
        <w:ind w:left="0"/>
        <w:jc w:val="both"/>
      </w:pPr>
      <w:r>
        <w:rPr>
          <w:rFonts w:ascii="Times New Roman"/>
          <w:b w:val="false"/>
          <w:i w:val="false"/>
          <w:color w:val="000000"/>
          <w:sz w:val="28"/>
        </w:rPr>
        <w:t>
      1) Министрліктің: www.edu.gov.kz интернет-ресурсында;</w:t>
      </w:r>
    </w:p>
    <w:p>
      <w:pPr>
        <w:spacing w:after="0"/>
        <w:ind w:left="0"/>
        <w:jc w:val="both"/>
      </w:pPr>
      <w:r>
        <w:rPr>
          <w:rFonts w:ascii="Times New Roman"/>
          <w:b w:val="false"/>
          <w:i w:val="false"/>
          <w:color w:val="000000"/>
          <w:sz w:val="28"/>
        </w:rPr>
        <w:t>
      2) Мемлекеттік корпорацияның: www.gov4c.kz интернет-ресурсында;</w:t>
      </w:r>
    </w:p>
    <w:p>
      <w:pPr>
        <w:spacing w:after="0"/>
        <w:ind w:left="0"/>
        <w:jc w:val="both"/>
      </w:pPr>
      <w:r>
        <w:rPr>
          <w:rFonts w:ascii="Times New Roman"/>
          <w:b w:val="false"/>
          <w:i w:val="false"/>
          <w:color w:val="000000"/>
          <w:sz w:val="28"/>
        </w:rPr>
        <w:t>
      3) www.egov.kz порталында орналасқан.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22.04.2019 </w:t>
      </w:r>
      <w:r>
        <w:rPr>
          <w:rFonts w:ascii="Times New Roman"/>
          <w:b w:val="false"/>
          <w:i w:val="false"/>
          <w:color w:val="000000"/>
          <w:sz w:val="28"/>
        </w:rPr>
        <w:t>№ 159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6" w:id="427"/>
    <w:p>
      <w:pPr>
        <w:spacing w:after="0"/>
        <w:ind w:left="0"/>
        <w:jc w:val="both"/>
      </w:pPr>
      <w:r>
        <w:rPr>
          <w:rFonts w:ascii="Times New Roman"/>
          <w:b w:val="false"/>
          <w:i w:val="false"/>
          <w:color w:val="000000"/>
          <w:sz w:val="28"/>
        </w:rPr>
        <w:t>
      15. Көрсетілетін қызметті берушінің мемлекеттік қызмет көрсету мәселесі бойынша анықтама қызметінің байланыс телефондары Министрліктің www.edu.gov.kz интернет-ресурсында орналастырылған. Бірыңғай байланыс орталығының 1414, 8 800 080 7777.</w:t>
      </w:r>
    </w:p>
    <w:bookmarkEnd w:id="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мекемелеріндегі білім алушылар</w:t>
            </w:r>
            <w:r>
              <w:br/>
            </w:r>
            <w:r>
              <w:rPr>
                <w:rFonts w:ascii="Times New Roman"/>
                <w:b w:val="false"/>
                <w:i w:val="false"/>
                <w:color w:val="000000"/>
                <w:sz w:val="20"/>
              </w:rPr>
              <w:t>мен тәрбиенушілердің</w:t>
            </w:r>
            <w:r>
              <w:br/>
            </w:r>
            <w:r>
              <w:rPr>
                <w:rFonts w:ascii="Times New Roman"/>
                <w:b w:val="false"/>
                <w:i w:val="false"/>
                <w:color w:val="000000"/>
                <w:sz w:val="20"/>
              </w:rPr>
              <w:t>жекелеген санаттарына қала</w:t>
            </w:r>
            <w:r>
              <w:br/>
            </w:r>
            <w:r>
              <w:rPr>
                <w:rFonts w:ascii="Times New Roman"/>
                <w:b w:val="false"/>
                <w:i w:val="false"/>
                <w:color w:val="000000"/>
                <w:sz w:val="20"/>
              </w:rPr>
              <w:t>сыртындағы және мектеп</w:t>
            </w:r>
            <w:r>
              <w:br/>
            </w:r>
            <w:r>
              <w:rPr>
                <w:rFonts w:ascii="Times New Roman"/>
                <w:b w:val="false"/>
                <w:i w:val="false"/>
                <w:color w:val="000000"/>
                <w:sz w:val="20"/>
              </w:rPr>
              <w:t>жанындағы лагерьлерде</w:t>
            </w:r>
            <w:r>
              <w:br/>
            </w:r>
            <w:r>
              <w:rPr>
                <w:rFonts w:ascii="Times New Roman"/>
                <w:b w:val="false"/>
                <w:i w:val="false"/>
                <w:color w:val="000000"/>
                <w:sz w:val="20"/>
              </w:rPr>
              <w:t>демалуы үшін құжаттар</w:t>
            </w:r>
            <w:r>
              <w:br/>
            </w:r>
            <w:r>
              <w:rPr>
                <w:rFonts w:ascii="Times New Roman"/>
                <w:b w:val="false"/>
                <w:i w:val="false"/>
                <w:color w:val="000000"/>
                <w:sz w:val="20"/>
              </w:rPr>
              <w:t>қабылдау және жолдама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Алматы және</w:t>
            </w:r>
            <w:r>
              <w:br/>
            </w:r>
            <w:r>
              <w:rPr>
                <w:rFonts w:ascii="Times New Roman"/>
                <w:b w:val="false"/>
                <w:i w:val="false"/>
                <w:color w:val="000000"/>
                <w:sz w:val="20"/>
              </w:rPr>
              <w:t>Шымкент қалаларының,</w:t>
            </w:r>
            <w:r>
              <w:br/>
            </w:r>
            <w:r>
              <w:rPr>
                <w:rFonts w:ascii="Times New Roman"/>
                <w:b w:val="false"/>
                <w:i w:val="false"/>
                <w:color w:val="000000"/>
                <w:sz w:val="20"/>
              </w:rPr>
              <w:t>облыстық маңызына</w:t>
            </w:r>
            <w:r>
              <w:br/>
            </w:r>
            <w:r>
              <w:rPr>
                <w:rFonts w:ascii="Times New Roman"/>
                <w:b w:val="false"/>
                <w:i w:val="false"/>
                <w:color w:val="000000"/>
                <w:sz w:val="20"/>
              </w:rPr>
              <w:t>не аудандық және қалалық</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органының атауы)</w:t>
            </w:r>
            <w:r>
              <w:br/>
            </w:r>
            <w:r>
              <w:rPr>
                <w:rFonts w:ascii="Times New Roman"/>
                <w:b w:val="false"/>
                <w:i w:val="false"/>
                <w:color w:val="000000"/>
                <w:sz w:val="20"/>
              </w:rPr>
              <w:t>(_______ облысы, _____ ауданы)</w:t>
            </w:r>
            <w:r>
              <w:br/>
            </w:r>
            <w:r>
              <w:rPr>
                <w:rFonts w:ascii="Times New Roman"/>
                <w:b w:val="false"/>
                <w:i w:val="false"/>
                <w:color w:val="000000"/>
                <w:sz w:val="20"/>
              </w:rPr>
              <w:t>____________________________</w:t>
            </w:r>
            <w:r>
              <w:br/>
            </w:r>
            <w:r>
              <w:rPr>
                <w:rFonts w:ascii="Times New Roman"/>
                <w:b w:val="false"/>
                <w:i w:val="false"/>
                <w:color w:val="000000"/>
                <w:sz w:val="20"/>
              </w:rPr>
              <w:t>(басшының Т.А.Ә.</w:t>
            </w:r>
            <w:r>
              <w:br/>
            </w:r>
            <w:r>
              <w:rPr>
                <w:rFonts w:ascii="Times New Roman"/>
                <w:b w:val="false"/>
                <w:i w:val="false"/>
                <w:color w:val="000000"/>
                <w:sz w:val="20"/>
              </w:rPr>
              <w:t>(бар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нөмері) мына</w:t>
            </w:r>
            <w:r>
              <w:br/>
            </w:r>
            <w:r>
              <w:rPr>
                <w:rFonts w:ascii="Times New Roman"/>
                <w:b w:val="false"/>
                <w:i w:val="false"/>
                <w:color w:val="000000"/>
                <w:sz w:val="20"/>
              </w:rPr>
              <w:t>мекенжайы бойынша</w:t>
            </w:r>
            <w:r>
              <w:br/>
            </w:r>
            <w:r>
              <w:rPr>
                <w:rFonts w:ascii="Times New Roman"/>
                <w:b w:val="false"/>
                <w:i w:val="false"/>
                <w:color w:val="000000"/>
                <w:sz w:val="20"/>
              </w:rPr>
              <w:t>тұратын:</w:t>
            </w:r>
            <w:r>
              <w:br/>
            </w:r>
            <w:r>
              <w:rPr>
                <w:rFonts w:ascii="Times New Roman"/>
                <w:b w:val="false"/>
                <w:i w:val="false"/>
                <w:color w:val="000000"/>
                <w:sz w:val="20"/>
              </w:rPr>
              <w:t>____________________________</w:t>
            </w:r>
            <w:r>
              <w:br/>
            </w:r>
            <w:r>
              <w:rPr>
                <w:rFonts w:ascii="Times New Roman"/>
                <w:b w:val="false"/>
                <w:i w:val="false"/>
                <w:color w:val="000000"/>
                <w:sz w:val="20"/>
              </w:rPr>
              <w:t>(елді мекен атауы, тұрғылықты</w:t>
            </w:r>
            <w:r>
              <w:br/>
            </w:r>
            <w:r>
              <w:rPr>
                <w:rFonts w:ascii="Times New Roman"/>
                <w:b w:val="false"/>
                <w:i w:val="false"/>
                <w:color w:val="000000"/>
                <w:sz w:val="20"/>
              </w:rPr>
              <w:t>мекенжайы, 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07.10.2019 </w:t>
      </w:r>
      <w:r>
        <w:rPr>
          <w:rFonts w:ascii="Times New Roman"/>
          <w:b w:val="false"/>
          <w:i w:val="false"/>
          <w:color w:val="ff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Менің кәмелет жасқа толмаған (Т.А.Ә. (бар болғанда) туған күні және жеке сәйкестендіру нөмері) (мектеп № және сынып литерін көрсету) оқитын баламды _______________________________________________(оқу жылын көрсету) қала сыртындағы және мектеп жанындағы лагерьлерде демалуын қамтамасыз етілетін білім алушылар мен тәрбиеленушілердің тізіміне қосуды сұраймын.</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w:t>
      </w:r>
    </w:p>
    <w:p>
      <w:pPr>
        <w:spacing w:after="0"/>
        <w:ind w:left="0"/>
        <w:jc w:val="both"/>
      </w:pPr>
      <w:r>
        <w:rPr>
          <w:rFonts w:ascii="Times New Roman"/>
          <w:b w:val="false"/>
          <w:i w:val="false"/>
          <w:color w:val="000000"/>
          <w:sz w:val="28"/>
        </w:rPr>
        <w:t>
      "___" _____________20__ жыл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мекемелеріндегі білім алушылар</w:t>
            </w:r>
            <w:r>
              <w:br/>
            </w:r>
            <w:r>
              <w:rPr>
                <w:rFonts w:ascii="Times New Roman"/>
                <w:b w:val="false"/>
                <w:i w:val="false"/>
                <w:color w:val="000000"/>
                <w:sz w:val="20"/>
              </w:rPr>
              <w:t>мен тәрбиенушілердің</w:t>
            </w:r>
            <w:r>
              <w:br/>
            </w:r>
            <w:r>
              <w:rPr>
                <w:rFonts w:ascii="Times New Roman"/>
                <w:b w:val="false"/>
                <w:i w:val="false"/>
                <w:color w:val="000000"/>
                <w:sz w:val="20"/>
              </w:rPr>
              <w:t>жекелеген санаттарына қала</w:t>
            </w:r>
            <w:r>
              <w:br/>
            </w:r>
            <w:r>
              <w:rPr>
                <w:rFonts w:ascii="Times New Roman"/>
                <w:b w:val="false"/>
                <w:i w:val="false"/>
                <w:color w:val="000000"/>
                <w:sz w:val="20"/>
              </w:rPr>
              <w:t>сыртындағы және мектеп</w:t>
            </w:r>
            <w:r>
              <w:br/>
            </w:r>
            <w:r>
              <w:rPr>
                <w:rFonts w:ascii="Times New Roman"/>
                <w:b w:val="false"/>
                <w:i w:val="false"/>
                <w:color w:val="000000"/>
                <w:sz w:val="20"/>
              </w:rPr>
              <w:t>жанындағы лагерьлерде</w:t>
            </w:r>
            <w:r>
              <w:br/>
            </w:r>
            <w:r>
              <w:rPr>
                <w:rFonts w:ascii="Times New Roman"/>
                <w:b w:val="false"/>
                <w:i w:val="false"/>
                <w:color w:val="000000"/>
                <w:sz w:val="20"/>
              </w:rPr>
              <w:t>демалуы үшін құжаттар</w:t>
            </w:r>
            <w:r>
              <w:br/>
            </w:r>
            <w:r>
              <w:rPr>
                <w:rFonts w:ascii="Times New Roman"/>
                <w:b w:val="false"/>
                <w:i w:val="false"/>
                <w:color w:val="000000"/>
                <w:sz w:val="20"/>
              </w:rPr>
              <w:t>қабылдау және жолдама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(Т.А.Ә. (бар болғанда) немесе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both"/>
      </w:pPr>
      <w:r>
        <w:rPr>
          <w:rFonts w:ascii="Times New Roman"/>
          <w:b w:val="false"/>
          <w:i w:val="false"/>
          <w:color w:val="000000"/>
          <w:sz w:val="28"/>
        </w:rPr>
        <w:t xml:space="preserve">
      Республикасы Заңының 20-бабының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алып, "Азаматтар үшін Үкімет" </w:t>
      </w:r>
    </w:p>
    <w:p>
      <w:pPr>
        <w:spacing w:after="0"/>
        <w:ind w:left="0"/>
        <w:jc w:val="both"/>
      </w:pPr>
      <w:r>
        <w:rPr>
          <w:rFonts w:ascii="Times New Roman"/>
          <w:b w:val="false"/>
          <w:i w:val="false"/>
          <w:color w:val="000000"/>
          <w:sz w:val="28"/>
        </w:rPr>
        <w:t xml:space="preserve">
      Мемлекеттік корпорацияның коммерциялық емес қоғамы филиалының № __ бөлімі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(мекенжайды көрсету) мемлекеттік көрсетілетін қызмет стандартында көзделген тізбеге </w:t>
      </w:r>
    </w:p>
    <w:p>
      <w:pPr>
        <w:spacing w:after="0"/>
        <w:ind w:left="0"/>
        <w:jc w:val="both"/>
      </w:pPr>
      <w:r>
        <w:rPr>
          <w:rFonts w:ascii="Times New Roman"/>
          <w:b w:val="false"/>
          <w:i w:val="false"/>
          <w:color w:val="000000"/>
          <w:sz w:val="28"/>
        </w:rPr>
        <w:t xml:space="preserve">
      сәйкес Сіз ұсынған құжаттар топтамасының толық болмауына байланысты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көрсетілетін қызметтің атауы) мемлекеттік қызмет көрсетуге құжаттарды </w:t>
      </w:r>
    </w:p>
    <w:p>
      <w:pPr>
        <w:spacing w:after="0"/>
        <w:ind w:left="0"/>
        <w:jc w:val="both"/>
      </w:pPr>
      <w:r>
        <w:rPr>
          <w:rFonts w:ascii="Times New Roman"/>
          <w:b w:val="false"/>
          <w:i w:val="false"/>
          <w:color w:val="000000"/>
          <w:sz w:val="28"/>
        </w:rPr>
        <w:t>
      қабылдаудан бас тартады, атап айтқанда:</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_______________________________________________________________________; </w:t>
      </w:r>
    </w:p>
    <w:p>
      <w:pPr>
        <w:spacing w:after="0"/>
        <w:ind w:left="0"/>
        <w:jc w:val="both"/>
      </w:pPr>
      <w:r>
        <w:rPr>
          <w:rFonts w:ascii="Times New Roman"/>
          <w:b w:val="false"/>
          <w:i w:val="false"/>
          <w:color w:val="000000"/>
          <w:sz w:val="28"/>
        </w:rPr>
        <w:t>
      3) _______________________________________________________________________.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xml:space="preserve">
      (Мемлекеттік корпорацияның қызметкері) ______________________ (қолы) </w:t>
      </w:r>
    </w:p>
    <w:p>
      <w:pPr>
        <w:spacing w:after="0"/>
        <w:ind w:left="0"/>
        <w:jc w:val="both"/>
      </w:pPr>
      <w:r>
        <w:rPr>
          <w:rFonts w:ascii="Times New Roman"/>
          <w:b w:val="false"/>
          <w:i w:val="false"/>
          <w:color w:val="000000"/>
          <w:sz w:val="28"/>
        </w:rPr>
        <w:t xml:space="preserve">
      Орындаушының Т.А.Ә. (бар болғанда) ______________________________ </w:t>
      </w:r>
    </w:p>
    <w:p>
      <w:pPr>
        <w:spacing w:after="0"/>
        <w:ind w:left="0"/>
        <w:jc w:val="both"/>
      </w:pPr>
      <w:r>
        <w:rPr>
          <w:rFonts w:ascii="Times New Roman"/>
          <w:b w:val="false"/>
          <w:i w:val="false"/>
          <w:color w:val="000000"/>
          <w:sz w:val="28"/>
        </w:rPr>
        <w:t xml:space="preserve">
      Қабылдаушының Т.А.Ә. (бар болғанда) _____________________________ </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198 бұйрығына</w:t>
            </w:r>
            <w:r>
              <w:br/>
            </w:r>
            <w:r>
              <w:rPr>
                <w:rFonts w:ascii="Times New Roman"/>
                <w:b w:val="false"/>
                <w:i w:val="false"/>
                <w:color w:val="000000"/>
                <w:sz w:val="20"/>
              </w:rPr>
              <w:t>13-қосымша</w:t>
            </w:r>
          </w:p>
        </w:tc>
      </w:tr>
    </w:tbl>
    <w:bookmarkStart w:name="z846" w:id="428"/>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көрсетілетін қызмет стандарты</w:t>
      </w:r>
    </w:p>
    <w:bookmarkEnd w:id="428"/>
    <w:p>
      <w:pPr>
        <w:spacing w:after="0"/>
        <w:ind w:left="0"/>
        <w:jc w:val="both"/>
      </w:pPr>
      <w:r>
        <w:rPr>
          <w:rFonts w:ascii="Times New Roman"/>
          <w:b w:val="false"/>
          <w:i w:val="false"/>
          <w:color w:val="ff0000"/>
          <w:sz w:val="28"/>
        </w:rPr>
        <w:t xml:space="preserve">
      Ескерту. Бұйрық 15-қосымшамен толықтырылды – ҚР Білім және ғылым министрінің 15.06.2017 </w:t>
      </w:r>
      <w:r>
        <w:rPr>
          <w:rFonts w:ascii="Times New Roman"/>
          <w:b w:val="false"/>
          <w:i w:val="false"/>
          <w:color w:val="ff0000"/>
          <w:sz w:val="28"/>
        </w:rPr>
        <w:t>№ 285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жаңа редакцияда – ҚР Білім және ғылым министрінің 13.12.2018 </w:t>
      </w:r>
      <w:r>
        <w:rPr>
          <w:rFonts w:ascii="Times New Roman"/>
          <w:b w:val="false"/>
          <w:i w:val="false"/>
          <w:color w:val="ff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p>
    <w:bookmarkStart w:name="z1499" w:id="429"/>
    <w:p>
      <w:pPr>
        <w:spacing w:after="0"/>
        <w:ind w:left="0"/>
        <w:jc w:val="left"/>
      </w:pPr>
      <w:r>
        <w:rPr>
          <w:rFonts w:ascii="Times New Roman"/>
          <w:b/>
          <w:i w:val="false"/>
          <w:color w:val="000000"/>
        </w:rPr>
        <w:t xml:space="preserve"> 1-тарау. Жалпы ережелер</w:t>
      </w:r>
    </w:p>
    <w:bookmarkEnd w:id="429"/>
    <w:bookmarkStart w:name="z1500" w:id="430"/>
    <w:p>
      <w:pPr>
        <w:spacing w:after="0"/>
        <w:ind w:left="0"/>
        <w:jc w:val="both"/>
      </w:pPr>
      <w:r>
        <w:rPr>
          <w:rFonts w:ascii="Times New Roman"/>
          <w:b w:val="false"/>
          <w:i w:val="false"/>
          <w:color w:val="000000"/>
          <w:sz w:val="28"/>
        </w:rPr>
        <w:t>
      1. "Балаға кері әсер етпейтін ата-ана құқықтарынан айырылған ата-аналарға баламен кездесуіне рұқсат беру" мемлекеттік көрсетілетін қызметі (бұдан әрі - мемлекеттік көрсетілетін қызмет)</w:t>
      </w:r>
    </w:p>
    <w:bookmarkEnd w:id="430"/>
    <w:bookmarkStart w:name="z1501" w:id="43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431"/>
    <w:bookmarkStart w:name="z1502" w:id="432"/>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432"/>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корпорациясының коммерциялық емес қоғамы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07.10.2019 </w:t>
      </w:r>
      <w:r>
        <w:rPr>
          <w:rFonts w:ascii="Times New Roman"/>
          <w:b w:val="false"/>
          <w:i w:val="false"/>
          <w:color w:val="00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3" w:id="433"/>
    <w:p>
      <w:pPr>
        <w:spacing w:after="0"/>
        <w:ind w:left="0"/>
        <w:jc w:val="left"/>
      </w:pPr>
      <w:r>
        <w:rPr>
          <w:rFonts w:ascii="Times New Roman"/>
          <w:b/>
          <w:i w:val="false"/>
          <w:color w:val="000000"/>
        </w:rPr>
        <w:t xml:space="preserve"> 2-тарау. Мемлекеттік қызмет көрсету тәртібі</w:t>
      </w:r>
    </w:p>
    <w:bookmarkEnd w:id="433"/>
    <w:bookmarkStart w:name="z1504" w:id="434"/>
    <w:p>
      <w:pPr>
        <w:spacing w:after="0"/>
        <w:ind w:left="0"/>
        <w:jc w:val="both"/>
      </w:pPr>
      <w:r>
        <w:rPr>
          <w:rFonts w:ascii="Times New Roman"/>
          <w:b w:val="false"/>
          <w:i w:val="false"/>
          <w:color w:val="000000"/>
          <w:sz w:val="28"/>
        </w:rPr>
        <w:t>
      4. Мемлекеттік қызмет көрсету мерзімдері:</w:t>
      </w:r>
    </w:p>
    <w:bookmarkEnd w:id="434"/>
    <w:bookmarkStart w:name="z1505" w:id="435"/>
    <w:p>
      <w:pPr>
        <w:spacing w:after="0"/>
        <w:ind w:left="0"/>
        <w:jc w:val="both"/>
      </w:pPr>
      <w:r>
        <w:rPr>
          <w:rFonts w:ascii="Times New Roman"/>
          <w:b w:val="false"/>
          <w:i w:val="false"/>
          <w:color w:val="000000"/>
          <w:sz w:val="28"/>
        </w:rPr>
        <w:t>
      1) құжаттарды көрсетілетін қызметті берушіге және Мемлекеттік корпорацияға тапсырған сәттен бастап - 5 (бес) жұмыс күні.</w:t>
      </w:r>
    </w:p>
    <w:bookmarkEnd w:id="435"/>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bookmarkStart w:name="z1506" w:id="436"/>
    <w:p>
      <w:pPr>
        <w:spacing w:after="0"/>
        <w:ind w:left="0"/>
        <w:jc w:val="both"/>
      </w:pPr>
      <w:r>
        <w:rPr>
          <w:rFonts w:ascii="Times New Roman"/>
          <w:b w:val="false"/>
          <w:i w:val="false"/>
          <w:color w:val="000000"/>
          <w:sz w:val="28"/>
        </w:rPr>
        <w:t>
      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bookmarkEnd w:id="436"/>
    <w:bookmarkStart w:name="z1507" w:id="437"/>
    <w:p>
      <w:pPr>
        <w:spacing w:after="0"/>
        <w:ind w:left="0"/>
        <w:jc w:val="both"/>
      </w:pPr>
      <w:r>
        <w:rPr>
          <w:rFonts w:ascii="Times New Roman"/>
          <w:b w:val="false"/>
          <w:i w:val="false"/>
          <w:color w:val="000000"/>
          <w:sz w:val="28"/>
        </w:rPr>
        <w:t>
      3) көрсетілетін қызметті берушіде қызмет көрсетудің рұқсат берілетін ең ұзақ уақыты - 30 минут, Мемлекеттік корпорацияда - 15 минут.</w:t>
      </w:r>
    </w:p>
    <w:bookmarkEnd w:id="437"/>
    <w:bookmarkStart w:name="z1508" w:id="438"/>
    <w:p>
      <w:pPr>
        <w:spacing w:after="0"/>
        <w:ind w:left="0"/>
        <w:jc w:val="both"/>
      </w:pPr>
      <w:r>
        <w:rPr>
          <w:rFonts w:ascii="Times New Roman"/>
          <w:b w:val="false"/>
          <w:i w:val="false"/>
          <w:color w:val="000000"/>
          <w:sz w:val="28"/>
        </w:rPr>
        <w:t>
      5. Мемлекеттік қызмет көрсету нысаны - қағаз жүзінде.</w:t>
      </w:r>
    </w:p>
    <w:bookmarkEnd w:id="438"/>
    <w:bookmarkStart w:name="z1509" w:id="439"/>
    <w:p>
      <w:pPr>
        <w:spacing w:after="0"/>
        <w:ind w:left="0"/>
        <w:jc w:val="both"/>
      </w:pPr>
      <w:r>
        <w:rPr>
          <w:rFonts w:ascii="Times New Roman"/>
          <w:b w:val="false"/>
          <w:i w:val="false"/>
          <w:color w:val="000000"/>
          <w:sz w:val="28"/>
        </w:rPr>
        <w:t xml:space="preserve">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балаға кері әсер етпейтін ата-ана құқықтарынан айырылған ата-аналарға баламен кездесуіне қорғаншылық және қамқоршылық органының рұқсаты не осы мемлекеттік қызмет стандартының 10-тармағында көрсетілген негіздер бойынша мемлекеттік қызмет көрсетуден бас тарту туралы дәлелді жауап.</w:t>
      </w:r>
    </w:p>
    <w:bookmarkEnd w:id="439"/>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Start w:name="z1510" w:id="440"/>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440"/>
    <w:bookmarkStart w:name="z1511" w:id="441"/>
    <w:p>
      <w:pPr>
        <w:spacing w:after="0"/>
        <w:ind w:left="0"/>
        <w:jc w:val="both"/>
      </w:pPr>
      <w:r>
        <w:rPr>
          <w:rFonts w:ascii="Times New Roman"/>
          <w:b w:val="false"/>
          <w:i w:val="false"/>
          <w:color w:val="000000"/>
          <w:sz w:val="28"/>
        </w:rPr>
        <w:t>
      8. Жұмыс кестесі:</w:t>
      </w:r>
    </w:p>
    <w:bookmarkEnd w:id="441"/>
    <w:bookmarkStart w:name="z1512" w:id="442"/>
    <w:p>
      <w:pPr>
        <w:spacing w:after="0"/>
        <w:ind w:left="0"/>
        <w:jc w:val="both"/>
      </w:pPr>
      <w:r>
        <w:rPr>
          <w:rFonts w:ascii="Times New Roman"/>
          <w:b w:val="false"/>
          <w:i w:val="false"/>
          <w:color w:val="000000"/>
          <w:sz w:val="28"/>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bookmarkEnd w:id="442"/>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дейінгі түскі үзіліспен сағат 9.00-ден 18.30-ға дейін жүзеге асырылады. Мемлекеттік қызмет алдын - ала жазылусыз және жеделдетіп қызмет көрсетусіз кезек күту тәртібімен көрсетіледі;</w:t>
      </w:r>
    </w:p>
    <w:bookmarkStart w:name="z1513" w:id="443"/>
    <w:p>
      <w:pPr>
        <w:spacing w:after="0"/>
        <w:ind w:left="0"/>
        <w:jc w:val="both"/>
      </w:pPr>
      <w:r>
        <w:rPr>
          <w:rFonts w:ascii="Times New Roman"/>
          <w:b w:val="false"/>
          <w:i w:val="false"/>
          <w:color w:val="000000"/>
          <w:sz w:val="28"/>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443"/>
    <w:p>
      <w:pPr>
        <w:spacing w:after="0"/>
        <w:ind w:left="0"/>
        <w:jc w:val="both"/>
      </w:pPr>
      <w:r>
        <w:rPr>
          <w:rFonts w:ascii="Times New Roman"/>
          <w:b w:val="false"/>
          <w:i w:val="false"/>
          <w:color w:val="000000"/>
          <w:sz w:val="28"/>
        </w:rPr>
        <w:t>
      Қабылдау жеделдетіп қызмет көрсетусіз, көрсетілетін қызмет алушының тіркеу орны бойынша, "электронды" кезек күту тәртібімен жүзеге асырылады, портал арқылы электрондық кезекті "брондауға" болады.</w:t>
      </w:r>
    </w:p>
    <w:bookmarkStart w:name="z1514" w:id="444"/>
    <w:p>
      <w:pPr>
        <w:spacing w:after="0"/>
        <w:ind w:left="0"/>
        <w:jc w:val="both"/>
      </w:pPr>
      <w:r>
        <w:rPr>
          <w:rFonts w:ascii="Times New Roman"/>
          <w:b w:val="false"/>
          <w:i w:val="false"/>
          <w:color w:val="000000"/>
          <w:sz w:val="28"/>
        </w:rPr>
        <w:t>
      9. Көрсетілетін қызметті алушы көрсетілетін қызметті берушіге және Мемлекеттік корпорацияға жүгінген кезде мемлекеттік қызметті көрсету үшін қажетті құжаттардың тізбесі:</w:t>
      </w:r>
    </w:p>
    <w:bookmarkEnd w:id="444"/>
    <w:bookmarkStart w:name="z1515" w:id="44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өтініші;</w:t>
      </w:r>
    </w:p>
    <w:bookmarkEnd w:id="445"/>
    <w:bookmarkStart w:name="z1516" w:id="446"/>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446"/>
    <w:bookmarkStart w:name="z1517" w:id="447"/>
    <w:p>
      <w:pPr>
        <w:spacing w:after="0"/>
        <w:ind w:left="0"/>
        <w:jc w:val="both"/>
      </w:pPr>
      <w:r>
        <w:rPr>
          <w:rFonts w:ascii="Times New Roman"/>
          <w:b w:val="false"/>
          <w:i w:val="false"/>
          <w:color w:val="000000"/>
          <w:sz w:val="28"/>
        </w:rPr>
        <w:t>
      3) ата-ана құқықтарынан айыру туралы сот шешімі;</w:t>
      </w:r>
    </w:p>
    <w:bookmarkEnd w:id="447"/>
    <w:bookmarkStart w:name="z1518" w:id="448"/>
    <w:p>
      <w:pPr>
        <w:spacing w:after="0"/>
        <w:ind w:left="0"/>
        <w:jc w:val="both"/>
      </w:pPr>
      <w:r>
        <w:rPr>
          <w:rFonts w:ascii="Times New Roman"/>
          <w:b w:val="false"/>
          <w:i w:val="false"/>
          <w:color w:val="000000"/>
          <w:sz w:val="28"/>
        </w:rPr>
        <w:t>
      4) ішкі істер органның мінездемесі.</w:t>
      </w:r>
    </w:p>
    <w:bookmarkEnd w:id="448"/>
    <w:p>
      <w:pPr>
        <w:spacing w:after="0"/>
        <w:ind w:left="0"/>
        <w:jc w:val="both"/>
      </w:pPr>
      <w:r>
        <w:rPr>
          <w:rFonts w:ascii="Times New Roman"/>
          <w:b w:val="false"/>
          <w:i w:val="false"/>
          <w:color w:val="000000"/>
          <w:sz w:val="28"/>
        </w:rPr>
        <w:t>
      Көрсетілетін қызметті алушының жеке басын растайтын құжаттарының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берушіге және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p>
      <w:pPr>
        <w:spacing w:after="0"/>
        <w:ind w:left="0"/>
        <w:jc w:val="both"/>
      </w:pPr>
      <w:r>
        <w:rPr>
          <w:rFonts w:ascii="Times New Roman"/>
          <w:b w:val="false"/>
          <w:i w:val="false"/>
          <w:color w:val="000000"/>
          <w:sz w:val="28"/>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bookmarkStart w:name="z1519" w:id="449"/>
    <w:p>
      <w:pPr>
        <w:spacing w:after="0"/>
        <w:ind w:left="0"/>
        <w:jc w:val="both"/>
      </w:pPr>
      <w:r>
        <w:rPr>
          <w:rFonts w:ascii="Times New Roman"/>
          <w:b w:val="false"/>
          <w:i w:val="false"/>
          <w:color w:val="000000"/>
          <w:sz w:val="28"/>
        </w:rPr>
        <w:t>
      10. Мемлекеттік қызметті көрсетуден бас тартуға негіздеме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болып табылады.</w:t>
      </w:r>
    </w:p>
    <w:bookmarkEnd w:id="449"/>
    <w:bookmarkStart w:name="z1520" w:id="450"/>
    <w:p>
      <w:pPr>
        <w:spacing w:after="0"/>
        <w:ind w:left="0"/>
        <w:jc w:val="left"/>
      </w:pPr>
      <w:r>
        <w:rPr>
          <w:rFonts w:ascii="Times New Roman"/>
          <w:b/>
          <w:i w:val="false"/>
          <w:color w:val="000000"/>
        </w:rPr>
        <w:t xml:space="preserve"> 3-тарау. Мемлекеттік қызмет көрсету мәселелері бойынша лауазымды адамдарының және (немесе) олардың қызметкерлерінің шешімдеріне, әрекетіне (әрекетсіздігіне) шағымдану тәртібі</w:t>
      </w:r>
    </w:p>
    <w:bookmarkEnd w:id="450"/>
    <w:bookmarkStart w:name="z1521" w:id="451"/>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14-тармағында көрсетілген мекенжай бойынша Астана, Алматы және Шымкент қалаларының, аудандардың және облыстық маңызы бар қалалардың тиісті жергілікті атқарушы органы (бұдан әрі - әкімдік) басшысының атына беріледі.</w:t>
      </w:r>
    </w:p>
    <w:bookmarkEnd w:id="451"/>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беріледі.</w:t>
      </w:r>
    </w:p>
    <w:p>
      <w:pPr>
        <w:spacing w:after="0"/>
        <w:ind w:left="0"/>
        <w:jc w:val="both"/>
      </w:pPr>
      <w:r>
        <w:rPr>
          <w:rFonts w:ascii="Times New Roman"/>
          <w:b w:val="false"/>
          <w:i w:val="false"/>
          <w:color w:val="000000"/>
          <w:sz w:val="28"/>
        </w:rPr>
        <w:t>
      Жеке тұлғаның шағымында оның тегі, аты, әкесінің аты (бар болғанда),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w:t>
      </w:r>
    </w:p>
    <w:p>
      <w:pPr>
        <w:spacing w:after="0"/>
        <w:ind w:left="0"/>
        <w:jc w:val="both"/>
      </w:pPr>
      <w:r>
        <w:rPr>
          <w:rFonts w:ascii="Times New Roman"/>
          <w:b w:val="false"/>
          <w:i w:val="false"/>
          <w:color w:val="000000"/>
          <w:sz w:val="28"/>
        </w:rPr>
        <w:t>
      Мемлекеттік корпорацияның қызметкерінің әрекетіне (әрекетсіздігіне) шағым осы мемлекеттік көрсетілетін қызмет стандартының 14-тармағында көрсетілген мекенжай және телефондар бойынша Мемлекеттік корпорацияның басшысына жіберіледі.</w:t>
      </w:r>
    </w:p>
    <w:p>
      <w:pPr>
        <w:spacing w:after="0"/>
        <w:ind w:left="0"/>
        <w:jc w:val="both"/>
      </w:pPr>
      <w:r>
        <w:rPr>
          <w:rFonts w:ascii="Times New Roman"/>
          <w:b w:val="false"/>
          <w:i w:val="false"/>
          <w:color w:val="000000"/>
          <w:sz w:val="28"/>
        </w:rPr>
        <w:t>
      Мемлекеттік корпорацияға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both"/>
      </w:pPr>
      <w:r>
        <w:rPr>
          <w:rFonts w:ascii="Times New Roman"/>
          <w:b w:val="false"/>
          <w:i w:val="false"/>
          <w:color w:val="000000"/>
          <w:sz w:val="28"/>
        </w:rPr>
        <w:t>
      Сондай-ақ көрсетілетін қызметті берушінің және (немесе) оның лауазымды адамының шешімдеріне, әрекетіне (әрекетсіздігіне) шағымдану тәртібі туралы ақпаратты Бірыңғай байланыс орталығының 1414, 8 800 080 7777 телефоны бойынша алады.</w:t>
      </w:r>
    </w:p>
    <w:bookmarkStart w:name="z1522" w:id="452"/>
    <w:p>
      <w:pPr>
        <w:spacing w:after="0"/>
        <w:ind w:left="0"/>
        <w:jc w:val="both"/>
      </w:pPr>
      <w:r>
        <w:rPr>
          <w:rFonts w:ascii="Times New Roman"/>
          <w:b w:val="false"/>
          <w:i w:val="false"/>
          <w:color w:val="000000"/>
          <w:sz w:val="28"/>
        </w:rPr>
        <w:t>
      12. Көрсетілген мемлекеттік қызмет нәтижелермен келіспеген жағдайда көрсетілетін қызметті алушы Қазақстан Республикасының заңнамасында белгіленген тәртіппен сотқа жүгінеді.</w:t>
      </w:r>
    </w:p>
    <w:bookmarkEnd w:id="452"/>
    <w:bookmarkStart w:name="z1523" w:id="453"/>
    <w:p>
      <w:pPr>
        <w:spacing w:after="0"/>
        <w:ind w:left="0"/>
        <w:jc w:val="left"/>
      </w:pPr>
      <w:r>
        <w:rPr>
          <w:rFonts w:ascii="Times New Roman"/>
          <w:b/>
          <w:i w:val="false"/>
          <w:color w:val="000000"/>
        </w:rPr>
        <w:t xml:space="preserve"> 4-тарау. Мемлекеттік қызмет көрсетудің ерекшеліктерін ескере отырып қойылатын өзге де талаптар</w:t>
      </w:r>
    </w:p>
    <w:bookmarkEnd w:id="453"/>
    <w:bookmarkStart w:name="z1524" w:id="454"/>
    <w:p>
      <w:pPr>
        <w:spacing w:after="0"/>
        <w:ind w:left="0"/>
        <w:jc w:val="both"/>
      </w:pPr>
      <w:r>
        <w:rPr>
          <w:rFonts w:ascii="Times New Roman"/>
          <w:b w:val="false"/>
          <w:i w:val="false"/>
          <w:color w:val="000000"/>
          <w:sz w:val="28"/>
        </w:rPr>
        <w:t>
      13. Организм функциясы тұрақты бұзылған, өзіне -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жеріне барып, Мемлекеттік корпорацияның қызметкерлері жүргізеді.</w:t>
      </w:r>
    </w:p>
    <w:bookmarkEnd w:id="454"/>
    <w:bookmarkStart w:name="z1525" w:id="455"/>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455"/>
    <w:p>
      <w:pPr>
        <w:spacing w:after="0"/>
        <w:ind w:left="0"/>
        <w:jc w:val="both"/>
      </w:pPr>
      <w:r>
        <w:rPr>
          <w:rFonts w:ascii="Times New Roman"/>
          <w:b w:val="false"/>
          <w:i w:val="false"/>
          <w:color w:val="000000"/>
          <w:sz w:val="28"/>
        </w:rPr>
        <w:t>
      1) Министрліктің: www.edu.gov.kz интернет-ресурсында;</w:t>
      </w:r>
    </w:p>
    <w:p>
      <w:pPr>
        <w:spacing w:after="0"/>
        <w:ind w:left="0"/>
        <w:jc w:val="both"/>
      </w:pPr>
      <w:r>
        <w:rPr>
          <w:rFonts w:ascii="Times New Roman"/>
          <w:b w:val="false"/>
          <w:i w:val="false"/>
          <w:color w:val="000000"/>
          <w:sz w:val="28"/>
        </w:rPr>
        <w:t>
      2) Мемлекеттік корпорацияның: www.gov4с.kz интернет-ресурсында орналасқан.</w:t>
      </w:r>
    </w:p>
    <w:bookmarkStart w:name="z1526" w:id="456"/>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жағдайы туралы ақпаратты қашықтықтан қол жеткізу режимінде, мемлекеттік қызмет көрсету мәселелері жөніндегі Бірыңғай байланыс орталығының 1414, 8 800 080 7777 арқылы алады.</w:t>
      </w:r>
    </w:p>
    <w:bookmarkEnd w:id="456"/>
    <w:bookmarkStart w:name="z1527" w:id="457"/>
    <w:p>
      <w:pPr>
        <w:spacing w:after="0"/>
        <w:ind w:left="0"/>
        <w:jc w:val="both"/>
      </w:pPr>
      <w:r>
        <w:rPr>
          <w:rFonts w:ascii="Times New Roman"/>
          <w:b w:val="false"/>
          <w:i w:val="false"/>
          <w:color w:val="000000"/>
          <w:sz w:val="28"/>
        </w:rPr>
        <w:t xml:space="preserve">
      16. Көрсетілетін қызметті берушінің мемлекеттік қызмет көрсету мәселелері бойынша анықтама қызметтерінің байланыс телефондары Министрліктің www.edu.gov.kz, көрсетілетін қызметті берушінің интернет-ресурстарында орналастырылған. </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w:t>
            </w:r>
            <w:r>
              <w:br/>
            </w:r>
            <w:r>
              <w:rPr>
                <w:rFonts w:ascii="Times New Roman"/>
                <w:b w:val="false"/>
                <w:i w:val="false"/>
                <w:color w:val="000000"/>
                <w:sz w:val="20"/>
              </w:rPr>
              <w:t>ата-ана құқықтарынан</w:t>
            </w:r>
            <w:r>
              <w:br/>
            </w:r>
            <w:r>
              <w:rPr>
                <w:rFonts w:ascii="Times New Roman"/>
                <w:b w:val="false"/>
                <w:i w:val="false"/>
                <w:color w:val="000000"/>
                <w:sz w:val="20"/>
              </w:rPr>
              <w:t>айырылған ата-аналарға баламен</w:t>
            </w:r>
            <w:r>
              <w:br/>
            </w:r>
            <w:r>
              <w:rPr>
                <w:rFonts w:ascii="Times New Roman"/>
                <w:b w:val="false"/>
                <w:i w:val="false"/>
                <w:color w:val="000000"/>
                <w:sz w:val="20"/>
              </w:rPr>
              <w:t>кездесуіне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қызметті алушының тұратын</w:t>
            </w:r>
            <w:r>
              <w:br/>
            </w:r>
            <w:r>
              <w:rPr>
                <w:rFonts w:ascii="Times New Roman"/>
                <w:b w:val="false"/>
                <w:i w:val="false"/>
                <w:color w:val="000000"/>
                <w:sz w:val="20"/>
              </w:rPr>
              <w:t>мекенжайы</w:t>
            </w:r>
          </w:p>
        </w:tc>
      </w:tr>
    </w:tbl>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(балармен) кездесуге рұқсат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(жергілікті атқарушы органның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(қамқорлықта, патронатта, қабылдау отбасы, жетім және ата-анасының қамқорлығынсыз </w:t>
      </w:r>
    </w:p>
    <w:p>
      <w:pPr>
        <w:spacing w:after="0"/>
        <w:ind w:left="0"/>
        <w:jc w:val="both"/>
      </w:pPr>
      <w:r>
        <w:rPr>
          <w:rFonts w:ascii="Times New Roman"/>
          <w:b w:val="false"/>
          <w:i w:val="false"/>
          <w:color w:val="000000"/>
          <w:sz w:val="28"/>
        </w:rPr>
        <w:t xml:space="preserve">
      қалған балалрға арналған мекеменің атауы) </w:t>
      </w:r>
    </w:p>
    <w:p>
      <w:pPr>
        <w:spacing w:after="0"/>
        <w:ind w:left="0"/>
        <w:jc w:val="both"/>
      </w:pPr>
      <w:r>
        <w:rPr>
          <w:rFonts w:ascii="Times New Roman"/>
          <w:b w:val="false"/>
          <w:i w:val="false"/>
          <w:color w:val="000000"/>
          <w:sz w:val="28"/>
        </w:rPr>
        <w:t>
      орналастырылған баламен (балалармен) _____________________________________________</w:t>
      </w:r>
    </w:p>
    <w:p>
      <w:pPr>
        <w:spacing w:after="0"/>
        <w:ind w:left="0"/>
        <w:jc w:val="both"/>
      </w:pPr>
      <w:r>
        <w:rPr>
          <w:rFonts w:ascii="Times New Roman"/>
          <w:b w:val="false"/>
          <w:i w:val="false"/>
          <w:color w:val="000000"/>
          <w:sz w:val="28"/>
        </w:rPr>
        <w:t>
      (баланы(балалардың) Т.А.Ә. (бар болғанда) __________________________________________</w:t>
      </w:r>
    </w:p>
    <w:p>
      <w:pPr>
        <w:spacing w:after="0"/>
        <w:ind w:left="0"/>
        <w:jc w:val="both"/>
      </w:pPr>
      <w:r>
        <w:rPr>
          <w:rFonts w:ascii="Times New Roman"/>
          <w:b w:val="false"/>
          <w:i w:val="false"/>
          <w:color w:val="000000"/>
          <w:sz w:val="28"/>
        </w:rPr>
        <w:t>
      аралығында кездесуге рұқсат береді.</w:t>
      </w:r>
    </w:p>
    <w:p>
      <w:pPr>
        <w:spacing w:after="0"/>
        <w:ind w:left="0"/>
        <w:jc w:val="both"/>
      </w:pPr>
      <w:r>
        <w:rPr>
          <w:rFonts w:ascii="Times New Roman"/>
          <w:b w:val="false"/>
          <w:i w:val="false"/>
          <w:color w:val="000000"/>
          <w:sz w:val="28"/>
        </w:rPr>
        <w:t>
      "___" _____20___-__жыл                              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w:t>
            </w:r>
            <w:r>
              <w:br/>
            </w:r>
            <w:r>
              <w:rPr>
                <w:rFonts w:ascii="Times New Roman"/>
                <w:b w:val="false"/>
                <w:i w:val="false"/>
                <w:color w:val="000000"/>
                <w:sz w:val="20"/>
              </w:rPr>
              <w:t>ата-ана құқықтарынан</w:t>
            </w:r>
            <w:r>
              <w:br/>
            </w:r>
            <w:r>
              <w:rPr>
                <w:rFonts w:ascii="Times New Roman"/>
                <w:b w:val="false"/>
                <w:i w:val="false"/>
                <w:color w:val="000000"/>
                <w:sz w:val="20"/>
              </w:rPr>
              <w:t>айырылған ата-аналарға баламен</w:t>
            </w:r>
            <w:r>
              <w:br/>
            </w:r>
            <w:r>
              <w:rPr>
                <w:rFonts w:ascii="Times New Roman"/>
                <w:b w:val="false"/>
                <w:i w:val="false"/>
                <w:color w:val="000000"/>
                <w:sz w:val="20"/>
              </w:rPr>
              <w:t>кездесуіне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органдарының</w:t>
            </w:r>
            <w:r>
              <w:br/>
            </w:r>
            <w:r>
              <w:rPr>
                <w:rFonts w:ascii="Times New Roman"/>
                <w:b w:val="false"/>
                <w:i w:val="false"/>
                <w:color w:val="000000"/>
                <w:sz w:val="20"/>
              </w:rPr>
              <w:t>атауы) басшысына</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телефоны:</w:t>
            </w:r>
            <w:r>
              <w:br/>
            </w:r>
            <w:r>
              <w:rPr>
                <w:rFonts w:ascii="Times New Roman"/>
                <w:b w:val="false"/>
                <w:i w:val="false"/>
                <w:color w:val="000000"/>
                <w:sz w:val="20"/>
              </w:rPr>
              <w:t>азамата (ша)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w:t>
            </w:r>
            <w:r>
              <w:br/>
            </w:r>
            <w:r>
              <w:rPr>
                <w:rFonts w:ascii="Times New Roman"/>
                <w:b w:val="false"/>
                <w:i w:val="false"/>
                <w:color w:val="000000"/>
                <w:sz w:val="20"/>
              </w:rPr>
              <w:t>жеке сәйкестендіру нөмері)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Сізден ____________________________ (қамқорлықта, патронатта, қабылдау отбасы, </w:t>
      </w:r>
    </w:p>
    <w:p>
      <w:pPr>
        <w:spacing w:after="0"/>
        <w:ind w:left="0"/>
        <w:jc w:val="both"/>
      </w:pPr>
      <w:r>
        <w:rPr>
          <w:rFonts w:ascii="Times New Roman"/>
          <w:b w:val="false"/>
          <w:i w:val="false"/>
          <w:color w:val="000000"/>
          <w:sz w:val="28"/>
        </w:rPr>
        <w:t xml:space="preserve">
      жетім және ата-анасының қамқорлығынсыз қалған балалрға арналған мекеменің атауы) </w:t>
      </w:r>
    </w:p>
    <w:p>
      <w:pPr>
        <w:spacing w:after="0"/>
        <w:ind w:left="0"/>
        <w:jc w:val="both"/>
      </w:pPr>
      <w:r>
        <w:rPr>
          <w:rFonts w:ascii="Times New Roman"/>
          <w:b w:val="false"/>
          <w:i w:val="false"/>
          <w:color w:val="000000"/>
          <w:sz w:val="28"/>
        </w:rPr>
        <w:t xml:space="preserve">
      орналастырылған баламен (балалармен)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(баланы(балалардың) Т.А.Ә. (бар болғанда)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аралығында кездесуіне рұқсат беруіңізді сұраймын. Ақпараттық жүйелерде сипатталған </w:t>
      </w:r>
    </w:p>
    <w:p>
      <w:pPr>
        <w:spacing w:after="0"/>
        <w:ind w:left="0"/>
        <w:jc w:val="both"/>
      </w:pPr>
      <w:r>
        <w:rPr>
          <w:rFonts w:ascii="Times New Roman"/>
          <w:b w:val="false"/>
          <w:i w:val="false"/>
          <w:color w:val="000000"/>
          <w:sz w:val="28"/>
        </w:rPr>
        <w:t xml:space="preserve">
      "Дербес деректер және оларды қорғау туралы" 2013 жылғы 21 мамырдағы Қазақстан </w:t>
      </w:r>
    </w:p>
    <w:p>
      <w:pPr>
        <w:spacing w:after="0"/>
        <w:ind w:left="0"/>
        <w:jc w:val="both"/>
      </w:pPr>
      <w:r>
        <w:rPr>
          <w:rFonts w:ascii="Times New Roman"/>
          <w:b w:val="false"/>
          <w:i w:val="false"/>
          <w:color w:val="000000"/>
          <w:sz w:val="28"/>
        </w:rPr>
        <w:t xml:space="preserve">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w:t>
      </w:r>
    </w:p>
    <w:p>
      <w:pPr>
        <w:spacing w:after="0"/>
        <w:ind w:left="0"/>
        <w:jc w:val="both"/>
      </w:pPr>
      <w:r>
        <w:rPr>
          <w:rFonts w:ascii="Times New Roman"/>
          <w:b w:val="false"/>
          <w:i w:val="false"/>
          <w:color w:val="000000"/>
          <w:sz w:val="28"/>
        </w:rPr>
        <w:t>
      "___" _____20___-__жыл                        ___________________________________</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w:t>
            </w:r>
            <w:r>
              <w:br/>
            </w:r>
            <w:r>
              <w:rPr>
                <w:rFonts w:ascii="Times New Roman"/>
                <w:b w:val="false"/>
                <w:i w:val="false"/>
                <w:color w:val="000000"/>
                <w:sz w:val="20"/>
              </w:rPr>
              <w:t>ата-ана құқықтарынан</w:t>
            </w:r>
            <w:r>
              <w:br/>
            </w:r>
            <w:r>
              <w:rPr>
                <w:rFonts w:ascii="Times New Roman"/>
                <w:b w:val="false"/>
                <w:i w:val="false"/>
                <w:color w:val="000000"/>
                <w:sz w:val="20"/>
              </w:rPr>
              <w:t>айырылған ата-аналарға баламен</w:t>
            </w:r>
            <w:r>
              <w:br/>
            </w:r>
            <w:r>
              <w:rPr>
                <w:rFonts w:ascii="Times New Roman"/>
                <w:b w:val="false"/>
                <w:i w:val="false"/>
                <w:color w:val="000000"/>
                <w:sz w:val="20"/>
              </w:rPr>
              <w:t>кездесуіне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 немесе</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both"/>
      </w:pPr>
      <w:r>
        <w:rPr>
          <w:rFonts w:ascii="Times New Roman"/>
          <w:b w:val="false"/>
          <w:i w:val="false"/>
          <w:color w:val="000000"/>
          <w:sz w:val="28"/>
        </w:rPr>
        <w:t xml:space="preserve">
      Республикасы Заңының 20-бабының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ала отырып, "Азаматтар үшін </w:t>
      </w:r>
    </w:p>
    <w:p>
      <w:pPr>
        <w:spacing w:after="0"/>
        <w:ind w:left="0"/>
        <w:jc w:val="both"/>
      </w:pPr>
      <w:r>
        <w:rPr>
          <w:rFonts w:ascii="Times New Roman"/>
          <w:b w:val="false"/>
          <w:i w:val="false"/>
          <w:color w:val="000000"/>
          <w:sz w:val="28"/>
        </w:rPr>
        <w:t xml:space="preserve">
      Үкімет" Мемлекеттік корпорацияның коммерциялық емес қоғамы филиалының № __ бөлімі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(мекенжайды көрсету) мемлекеттік көрсетілетін қызмет стандартында көзделген тізбеге сәйкес</w:t>
      </w:r>
    </w:p>
    <w:p>
      <w:pPr>
        <w:spacing w:after="0"/>
        <w:ind w:left="0"/>
        <w:jc w:val="both"/>
      </w:pPr>
      <w:r>
        <w:rPr>
          <w:rFonts w:ascii="Times New Roman"/>
          <w:b w:val="false"/>
          <w:i w:val="false"/>
          <w:color w:val="000000"/>
          <w:sz w:val="28"/>
        </w:rPr>
        <w:t xml:space="preserve">
      Сіз ұсынған құжаттар топтамасының толық болмауына байланысты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көрсетілетін қызметтің атауы) </w:t>
      </w:r>
    </w:p>
    <w:p>
      <w:pPr>
        <w:spacing w:after="0"/>
        <w:ind w:left="0"/>
        <w:jc w:val="both"/>
      </w:pPr>
      <w:r>
        <w:rPr>
          <w:rFonts w:ascii="Times New Roman"/>
          <w:b w:val="false"/>
          <w:i w:val="false"/>
          <w:color w:val="000000"/>
          <w:sz w:val="28"/>
        </w:rPr>
        <w:t>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корпорациясының қызметкері) ___________________________________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Орындаушының Т.А.Ә. (бар болғанда) 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Қабылдаушының Т.А.Ә. (бар болғанда) ________________________________________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"____"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198 бұйрығына</w:t>
            </w:r>
            <w:r>
              <w:br/>
            </w:r>
            <w:r>
              <w:rPr>
                <w:rFonts w:ascii="Times New Roman"/>
                <w:b w:val="false"/>
                <w:i w:val="false"/>
                <w:color w:val="000000"/>
                <w:sz w:val="20"/>
              </w:rPr>
              <w:t>14-қосымша</w:t>
            </w:r>
          </w:p>
        </w:tc>
      </w:tr>
    </w:tbl>
    <w:bookmarkStart w:name="z848" w:id="458"/>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w:t>
      </w:r>
    </w:p>
    <w:bookmarkEnd w:id="458"/>
    <w:p>
      <w:pPr>
        <w:spacing w:after="0"/>
        <w:ind w:left="0"/>
        <w:jc w:val="both"/>
      </w:pPr>
      <w:r>
        <w:rPr>
          <w:rFonts w:ascii="Times New Roman"/>
          <w:b w:val="false"/>
          <w:i w:val="false"/>
          <w:color w:val="ff0000"/>
          <w:sz w:val="28"/>
        </w:rPr>
        <w:t xml:space="preserve">
      Ескерту. Бұйрық 16-қосымшамен толықтырылды – ҚР Білім және ғылым министрінің 25.12.2017 </w:t>
      </w:r>
      <w:r>
        <w:rPr>
          <w:rFonts w:ascii="Times New Roman"/>
          <w:b w:val="false"/>
          <w:i w:val="false"/>
          <w:color w:val="ff0000"/>
          <w:sz w:val="28"/>
        </w:rPr>
        <w:t>№ 650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жаңа редакцияда – ҚР Білім және ғылым министрінің 13.12.2018 </w:t>
      </w:r>
      <w:r>
        <w:rPr>
          <w:rFonts w:ascii="Times New Roman"/>
          <w:b w:val="false"/>
          <w:i w:val="false"/>
          <w:color w:val="ff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p>
    <w:bookmarkStart w:name="z1531" w:id="459"/>
    <w:p>
      <w:pPr>
        <w:spacing w:after="0"/>
        <w:ind w:left="0"/>
        <w:jc w:val="left"/>
      </w:pPr>
      <w:r>
        <w:rPr>
          <w:rFonts w:ascii="Times New Roman"/>
          <w:b/>
          <w:i w:val="false"/>
          <w:color w:val="000000"/>
        </w:rPr>
        <w:t xml:space="preserve"> 1-тарау. Жалпы ережелер</w:t>
      </w:r>
    </w:p>
    <w:bookmarkEnd w:id="459"/>
    <w:bookmarkStart w:name="z1532" w:id="460"/>
    <w:p>
      <w:pPr>
        <w:spacing w:after="0"/>
        <w:ind w:left="0"/>
        <w:jc w:val="both"/>
      </w:pPr>
      <w:r>
        <w:rPr>
          <w:rFonts w:ascii="Times New Roman"/>
          <w:b w:val="false"/>
          <w:i w:val="false"/>
          <w:color w:val="000000"/>
          <w:sz w:val="28"/>
        </w:rPr>
        <w:t>
      1. "Баланы (балаларды) қабылдаушы отбасына тәрбиелеуге беру және оларды асырауға ақшалай қаражат төлеуді тағайындау" мемлекеттік көрсетілетін қызметі (бұдан әрі - мемлекеттік көрсетілетін қызмет).</w:t>
      </w:r>
    </w:p>
    <w:bookmarkEnd w:id="460"/>
    <w:bookmarkStart w:name="z1533" w:id="46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461"/>
    <w:bookmarkStart w:name="z1534" w:id="462"/>
    <w:p>
      <w:pPr>
        <w:spacing w:after="0"/>
        <w:ind w:left="0"/>
        <w:jc w:val="both"/>
      </w:pPr>
      <w:r>
        <w:rPr>
          <w:rFonts w:ascii="Times New Roman"/>
          <w:b w:val="false"/>
          <w:i w:val="false"/>
          <w:color w:val="000000"/>
          <w:sz w:val="28"/>
        </w:rPr>
        <w:t>
      3. Мемлекеттік қызметті облыстардың,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462"/>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07.10.2019 </w:t>
      </w:r>
      <w:r>
        <w:rPr>
          <w:rFonts w:ascii="Times New Roman"/>
          <w:b w:val="false"/>
          <w:i w:val="false"/>
          <w:color w:val="00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5" w:id="463"/>
    <w:p>
      <w:pPr>
        <w:spacing w:after="0"/>
        <w:ind w:left="0"/>
        <w:jc w:val="left"/>
      </w:pPr>
      <w:r>
        <w:rPr>
          <w:rFonts w:ascii="Times New Roman"/>
          <w:b/>
          <w:i w:val="false"/>
          <w:color w:val="000000"/>
        </w:rPr>
        <w:t xml:space="preserve"> 2-тарау. Мемлекеттік қызмет көрсету тәртібі</w:t>
      </w:r>
    </w:p>
    <w:bookmarkEnd w:id="463"/>
    <w:bookmarkStart w:name="z1536" w:id="464"/>
    <w:p>
      <w:pPr>
        <w:spacing w:after="0"/>
        <w:ind w:left="0"/>
        <w:jc w:val="both"/>
      </w:pPr>
      <w:r>
        <w:rPr>
          <w:rFonts w:ascii="Times New Roman"/>
          <w:b w:val="false"/>
          <w:i w:val="false"/>
          <w:color w:val="000000"/>
          <w:sz w:val="28"/>
        </w:rPr>
        <w:t>
      4. Мемлекеттік қызмет көрсету мерзімдері:</w:t>
      </w:r>
    </w:p>
    <w:bookmarkEnd w:id="464"/>
    <w:p>
      <w:pPr>
        <w:spacing w:after="0"/>
        <w:ind w:left="0"/>
        <w:jc w:val="both"/>
      </w:pPr>
      <w:r>
        <w:rPr>
          <w:rFonts w:ascii="Times New Roman"/>
          <w:b w:val="false"/>
          <w:i w:val="false"/>
          <w:color w:val="000000"/>
          <w:sz w:val="28"/>
        </w:rPr>
        <w:t>
      1) көрсетілетін қызметті берушіге құжаттарды тапсырған сәттен бастап, сондай-ақ портал арқылы өтініш берген кезде –10 (он) жұмыс күн;</w:t>
      </w:r>
    </w:p>
    <w:p>
      <w:pPr>
        <w:spacing w:after="0"/>
        <w:ind w:left="0"/>
        <w:jc w:val="both"/>
      </w:pPr>
      <w:r>
        <w:rPr>
          <w:rFonts w:ascii="Times New Roman"/>
          <w:b w:val="false"/>
          <w:i w:val="false"/>
          <w:color w:val="000000"/>
          <w:sz w:val="28"/>
        </w:rPr>
        <w:t>
      2) құжаттарды тапсыру үшін күтудің рұқсат берілетін ең ұзақ уақыты – 20 минут;</w:t>
      </w:r>
    </w:p>
    <w:p>
      <w:pPr>
        <w:spacing w:after="0"/>
        <w:ind w:left="0"/>
        <w:jc w:val="both"/>
      </w:pPr>
      <w:r>
        <w:rPr>
          <w:rFonts w:ascii="Times New Roman"/>
          <w:b w:val="false"/>
          <w:i w:val="false"/>
          <w:color w:val="000000"/>
          <w:sz w:val="28"/>
        </w:rPr>
        <w:t>
      3) қызмет көрсетудің рұқсат берілетін ең ұзақ уақыты – 30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22.04.2019 </w:t>
      </w:r>
      <w:r>
        <w:rPr>
          <w:rFonts w:ascii="Times New Roman"/>
          <w:b w:val="false"/>
          <w:i w:val="false"/>
          <w:color w:val="000000"/>
          <w:sz w:val="28"/>
        </w:rPr>
        <w:t>№ 159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7" w:id="465"/>
    <w:p>
      <w:pPr>
        <w:spacing w:after="0"/>
        <w:ind w:left="0"/>
        <w:jc w:val="both"/>
      </w:pPr>
      <w:r>
        <w:rPr>
          <w:rFonts w:ascii="Times New Roman"/>
          <w:b w:val="false"/>
          <w:i w:val="false"/>
          <w:color w:val="000000"/>
          <w:sz w:val="28"/>
        </w:rPr>
        <w:t>
      5. Мемлекеттік қызмет көрсетудің нысаны – электрондық (ішінара автоматтандырылған) және (немесе) қағаз жүзінде.</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22.04.2019 </w:t>
      </w:r>
      <w:r>
        <w:rPr>
          <w:rFonts w:ascii="Times New Roman"/>
          <w:b w:val="false"/>
          <w:i w:val="false"/>
          <w:color w:val="000000"/>
          <w:sz w:val="28"/>
        </w:rPr>
        <w:t>№ 159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8" w:id="466"/>
    <w:p>
      <w:pPr>
        <w:spacing w:after="0"/>
        <w:ind w:left="0"/>
        <w:jc w:val="both"/>
      </w:pPr>
      <w:r>
        <w:rPr>
          <w:rFonts w:ascii="Times New Roman"/>
          <w:b w:val="false"/>
          <w:i w:val="false"/>
          <w:color w:val="000000"/>
          <w:sz w:val="28"/>
        </w:rPr>
        <w:t>
      6. Мемлекеттік қызмет көрсетудің нәтижесі - осы мемлекеттік көрсетілетін қызмет стандартына 1-қосымшаға сәйкес нысан бойынша баланы (балаларды) қабылдаушы отбасына тәрбиелеуге беру туралы шарт және осы мемлекеттік көрсетілетін қызмет стандартына 2-қосымшаға сәйкес нысан бойынша оларды асырауға ақшалай қаражат төлеуді тағайындау туралы шешім не осы мемлекеттік көзделген қызмет стандартының 10-тармағында көрсетілген жағдайларда және негіздерде мемлекеттік қызмет көрсетуден бас тарту туралы дәлелді жауап.</w:t>
      </w:r>
    </w:p>
    <w:bookmarkEnd w:id="466"/>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22.04.2019 </w:t>
      </w:r>
      <w:r>
        <w:rPr>
          <w:rFonts w:ascii="Times New Roman"/>
          <w:b w:val="false"/>
          <w:i w:val="false"/>
          <w:color w:val="000000"/>
          <w:sz w:val="28"/>
        </w:rPr>
        <w:t>№ 159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9" w:id="467"/>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467"/>
    <w:bookmarkStart w:name="z1540" w:id="468"/>
    <w:p>
      <w:pPr>
        <w:spacing w:after="0"/>
        <w:ind w:left="0"/>
        <w:jc w:val="both"/>
      </w:pPr>
      <w:r>
        <w:rPr>
          <w:rFonts w:ascii="Times New Roman"/>
          <w:b w:val="false"/>
          <w:i w:val="false"/>
          <w:color w:val="000000"/>
          <w:sz w:val="28"/>
        </w:rPr>
        <w:t>
      8. Жұмыс кестесі:</w:t>
      </w:r>
    </w:p>
    <w:bookmarkEnd w:id="468"/>
    <w:p>
      <w:pPr>
        <w:spacing w:after="0"/>
        <w:ind w:left="0"/>
        <w:jc w:val="both"/>
      </w:pPr>
      <w:r>
        <w:rPr>
          <w:rFonts w:ascii="Times New Roman"/>
          <w:b w:val="false"/>
          <w:i w:val="false"/>
          <w:color w:val="000000"/>
          <w:sz w:val="28"/>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көрсетілетін қызмет кезек тәртібімен, алдын ала жазылусыз және жедел қызмет көрсетусіз жүргізіледі;</w:t>
      </w:r>
    </w:p>
    <w:p>
      <w:pPr>
        <w:spacing w:after="0"/>
        <w:ind w:left="0"/>
        <w:jc w:val="both"/>
      </w:pPr>
      <w:r>
        <w:rPr>
          <w:rFonts w:ascii="Times New Roman"/>
          <w:b w:val="false"/>
          <w:i w:val="false"/>
          <w:color w:val="000000"/>
          <w:sz w:val="28"/>
        </w:rPr>
        <w:t>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22.04.2019 </w:t>
      </w:r>
      <w:r>
        <w:rPr>
          <w:rFonts w:ascii="Times New Roman"/>
          <w:b w:val="false"/>
          <w:i w:val="false"/>
          <w:color w:val="000000"/>
          <w:sz w:val="28"/>
        </w:rPr>
        <w:t>№ 159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1" w:id="469"/>
    <w:p>
      <w:pPr>
        <w:spacing w:after="0"/>
        <w:ind w:left="0"/>
        <w:jc w:val="both"/>
      </w:pPr>
      <w:r>
        <w:rPr>
          <w:rFonts w:ascii="Times New Roman"/>
          <w:b w:val="false"/>
          <w:i w:val="false"/>
          <w:color w:val="000000"/>
          <w:sz w:val="28"/>
        </w:rPr>
        <w:t>
      9. Көрсетілетін қызметті берушіге жүгінген кезде мемлекеттік қызметті көрсету үшін қажетті құжаттардың тізбесі:</w:t>
      </w:r>
    </w:p>
    <w:bookmarkEnd w:id="469"/>
    <w:bookmarkStart w:name="z1670" w:id="47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bookmarkEnd w:id="470"/>
    <w:bookmarkStart w:name="z1671" w:id="471"/>
    <w:p>
      <w:pPr>
        <w:spacing w:after="0"/>
        <w:ind w:left="0"/>
        <w:jc w:val="both"/>
      </w:pPr>
      <w:r>
        <w:rPr>
          <w:rFonts w:ascii="Times New Roman"/>
          <w:b w:val="false"/>
          <w:i w:val="false"/>
          <w:color w:val="000000"/>
          <w:sz w:val="28"/>
        </w:rPr>
        <w:t>
      2) жеке басын куәландыратын құжаттың көшірмесі;</w:t>
      </w:r>
    </w:p>
    <w:bookmarkEnd w:id="471"/>
    <w:bookmarkStart w:name="z1672" w:id="472"/>
    <w:p>
      <w:pPr>
        <w:spacing w:after="0"/>
        <w:ind w:left="0"/>
        <w:jc w:val="both"/>
      </w:pPr>
      <w:r>
        <w:rPr>
          <w:rFonts w:ascii="Times New Roman"/>
          <w:b w:val="false"/>
          <w:i w:val="false"/>
          <w:color w:val="000000"/>
          <w:sz w:val="28"/>
        </w:rPr>
        <w:t>
      3) егер некеге тұрса, некеге тұру туралы куәліктің көшірмесі;</w:t>
      </w:r>
    </w:p>
    <w:bookmarkEnd w:id="472"/>
    <w:bookmarkStart w:name="z1673" w:id="473"/>
    <w:p>
      <w:pPr>
        <w:spacing w:after="0"/>
        <w:ind w:left="0"/>
        <w:jc w:val="both"/>
      </w:pPr>
      <w:r>
        <w:rPr>
          <w:rFonts w:ascii="Times New Roman"/>
          <w:b w:val="false"/>
          <w:i w:val="false"/>
          <w:color w:val="000000"/>
          <w:sz w:val="28"/>
        </w:rPr>
        <w:t xml:space="preserve">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(бұдан әрі - № 692 бұйрық) (Қазақстан Республикасы нормативтік құқықтық актілерді мемлекеттік тіркеу тізілімінде № 12127 болып тіркелген)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p>
    <w:bookmarkEnd w:id="473"/>
    <w:bookmarkStart w:name="z1674" w:id="474"/>
    <w:p>
      <w:pPr>
        <w:spacing w:after="0"/>
        <w:ind w:left="0"/>
        <w:jc w:val="both"/>
      </w:pPr>
      <w:r>
        <w:rPr>
          <w:rFonts w:ascii="Times New Roman"/>
          <w:b w:val="false"/>
          <w:i w:val="false"/>
          <w:color w:val="000000"/>
          <w:sz w:val="28"/>
        </w:rPr>
        <w:t>
      5) көрсетілетін қызметті алушының және егер некеде тұрса, жұбайының (зайыбының) сотталғандығының болуы не болмауы туралы анықтамалардың көшірмелері;</w:t>
      </w:r>
    </w:p>
    <w:bookmarkEnd w:id="474"/>
    <w:bookmarkStart w:name="z1675" w:id="475"/>
    <w:p>
      <w:pPr>
        <w:spacing w:after="0"/>
        <w:ind w:left="0"/>
        <w:jc w:val="both"/>
      </w:pPr>
      <w:r>
        <w:rPr>
          <w:rFonts w:ascii="Times New Roman"/>
          <w:b w:val="false"/>
          <w:i w:val="false"/>
          <w:color w:val="000000"/>
          <w:sz w:val="28"/>
        </w:rPr>
        <w:t>
      6) көрсетілетін қызметті алушының және егер некеде тұрса, жұбайының (зайыбының) тұрғын үйге меншік құқығы бар екендігін растайтын құжаттар;</w:t>
      </w:r>
    </w:p>
    <w:bookmarkEnd w:id="475"/>
    <w:bookmarkStart w:name="z1676" w:id="476"/>
    <w:p>
      <w:pPr>
        <w:spacing w:after="0"/>
        <w:ind w:left="0"/>
        <w:jc w:val="both"/>
      </w:pPr>
      <w:r>
        <w:rPr>
          <w:rFonts w:ascii="Times New Roman"/>
          <w:b w:val="false"/>
          <w:i w:val="false"/>
          <w:color w:val="000000"/>
          <w:sz w:val="28"/>
        </w:rPr>
        <w:t>
      7) екінші деңгейдегі банкте ағымдағы шотты ашу туралы шарттың көшірмесі.</w:t>
      </w:r>
    </w:p>
    <w:bookmarkEnd w:id="476"/>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порталда:</w:t>
      </w:r>
    </w:p>
    <w:bookmarkStart w:name="z1677" w:id="477"/>
    <w:p>
      <w:pPr>
        <w:spacing w:after="0"/>
        <w:ind w:left="0"/>
        <w:jc w:val="both"/>
      </w:pPr>
      <w:r>
        <w:rPr>
          <w:rFonts w:ascii="Times New Roman"/>
          <w:b w:val="false"/>
          <w:i w:val="false"/>
          <w:color w:val="000000"/>
          <w:sz w:val="28"/>
        </w:rPr>
        <w:t>
      1) көрсетілетін қызметті алушының ЭЦҚ-сымен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p>
    <w:bookmarkEnd w:id="477"/>
    <w:bookmarkStart w:name="z1678" w:id="478"/>
    <w:p>
      <w:pPr>
        <w:spacing w:after="0"/>
        <w:ind w:left="0"/>
        <w:jc w:val="both"/>
      </w:pPr>
      <w:r>
        <w:rPr>
          <w:rFonts w:ascii="Times New Roman"/>
          <w:b w:val="false"/>
          <w:i w:val="false"/>
          <w:color w:val="000000"/>
          <w:sz w:val="28"/>
        </w:rPr>
        <w:t>
      2) егер некеге тұрса, некеге тұру туралы куәліктің электрондық көшірмесі;</w:t>
      </w:r>
    </w:p>
    <w:bookmarkEnd w:id="478"/>
    <w:bookmarkStart w:name="z1679" w:id="479"/>
    <w:p>
      <w:pPr>
        <w:spacing w:after="0"/>
        <w:ind w:left="0"/>
        <w:jc w:val="both"/>
      </w:pPr>
      <w:r>
        <w:rPr>
          <w:rFonts w:ascii="Times New Roman"/>
          <w:b w:val="false"/>
          <w:i w:val="false"/>
          <w:color w:val="000000"/>
          <w:sz w:val="28"/>
        </w:rPr>
        <w:t xml:space="preserve">
      3) көрсетілетін қызметті алушының және егер некеде тұрса, жұбайының (зайыбының) № 692 </w:t>
      </w:r>
      <w:r>
        <w:rPr>
          <w:rFonts w:ascii="Times New Roman"/>
          <w:b w:val="false"/>
          <w:i w:val="false"/>
          <w:color w:val="000000"/>
          <w:sz w:val="28"/>
        </w:rPr>
        <w:t>бұйрығымен</w:t>
      </w:r>
      <w:r>
        <w:rPr>
          <w:rFonts w:ascii="Times New Roman"/>
          <w:b w:val="false"/>
          <w:i w:val="false"/>
          <w:color w:val="000000"/>
          <w:sz w:val="28"/>
        </w:rPr>
        <w:t xml:space="preserve"> бекітілген тізбеге сәйкес ауруының жоқтығын растайтын денсаулық жағдайы туралы анықтама, сондай-ақ № 907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p>
    <w:bookmarkEnd w:id="479"/>
    <w:bookmarkStart w:name="z1680" w:id="480"/>
    <w:p>
      <w:pPr>
        <w:spacing w:after="0"/>
        <w:ind w:left="0"/>
        <w:jc w:val="both"/>
      </w:pPr>
      <w:r>
        <w:rPr>
          <w:rFonts w:ascii="Times New Roman"/>
          <w:b w:val="false"/>
          <w:i w:val="false"/>
          <w:color w:val="000000"/>
          <w:sz w:val="28"/>
        </w:rPr>
        <w:t>
      4) көрсетілетін қызметті алушының және егер некеде тұрса, жұбайының (зайыбының) сотталғандығының болуы не болмауы туралы анықтамалардың электрондық көшірмелері;</w:t>
      </w:r>
    </w:p>
    <w:bookmarkEnd w:id="480"/>
    <w:bookmarkStart w:name="z1681" w:id="481"/>
    <w:p>
      <w:pPr>
        <w:spacing w:after="0"/>
        <w:ind w:left="0"/>
        <w:jc w:val="both"/>
      </w:pPr>
      <w:r>
        <w:rPr>
          <w:rFonts w:ascii="Times New Roman"/>
          <w:b w:val="false"/>
          <w:i w:val="false"/>
          <w:color w:val="000000"/>
          <w:sz w:val="28"/>
        </w:rPr>
        <w:t>
      5) көрсетілетін қызметті алушының және егер некеде тұрса, жұбайының (зайыбының) тұрғын үйге меншік құқығы бар екендігін растайтын құжаттардың электрондық көшірмелері;</w:t>
      </w:r>
    </w:p>
    <w:bookmarkEnd w:id="481"/>
    <w:bookmarkStart w:name="z1682" w:id="482"/>
    <w:p>
      <w:pPr>
        <w:spacing w:after="0"/>
        <w:ind w:left="0"/>
        <w:jc w:val="both"/>
      </w:pPr>
      <w:r>
        <w:rPr>
          <w:rFonts w:ascii="Times New Roman"/>
          <w:b w:val="false"/>
          <w:i w:val="false"/>
          <w:color w:val="000000"/>
          <w:sz w:val="28"/>
        </w:rPr>
        <w:t>
      6) екінші деңгейдегі банкте ағымдағы шотты ашу туралы шарттың электрондық көшірмесі.</w:t>
      </w:r>
    </w:p>
    <w:bookmarkEnd w:id="482"/>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p>
      <w:pPr>
        <w:spacing w:after="0"/>
        <w:ind w:left="0"/>
        <w:jc w:val="both"/>
      </w:pPr>
      <w:r>
        <w:rPr>
          <w:rFonts w:ascii="Times New Roman"/>
          <w:b w:val="false"/>
          <w:i w:val="false"/>
          <w:color w:val="000000"/>
          <w:sz w:val="28"/>
        </w:rPr>
        <w:t>
      Жеке басын куәландыратын құжаттар туралы мәліметтерді, туу туралы анықтаманы, некеге тұру туралы куәлікті ("АХАЖ тіркеу пункті" ақпараттық жүйесінде мәліметтер болмаған жағдайда), көрсетілетін қызметті алушының және некеде тұрған жағдайда жұбайының (зайыбының) соттылығының болуы не болмауы туралы анықтаманы, көрсетілетін қызметті алушының және (немесе) некеде тұрған жағдайда, жұбайының (зайыбының) тұрғын үйге меншік құқығын растайтын құжаттарды көрсетілетін қызметті беруші тиісті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07.10.2019 </w:t>
      </w:r>
      <w:r>
        <w:rPr>
          <w:rFonts w:ascii="Times New Roman"/>
          <w:b w:val="false"/>
          <w:i w:val="false"/>
          <w:color w:val="00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9" w:id="483"/>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483"/>
    <w:bookmarkStart w:name="z1550" w:id="484"/>
    <w:p>
      <w:pPr>
        <w:spacing w:after="0"/>
        <w:ind w:left="0"/>
        <w:jc w:val="both"/>
      </w:pPr>
      <w:r>
        <w:rPr>
          <w:rFonts w:ascii="Times New Roman"/>
          <w:b w:val="false"/>
          <w:i w:val="false"/>
          <w:color w:val="000000"/>
          <w:sz w:val="28"/>
        </w:rPr>
        <w:t>
      1) көрсетілетін қызметті алушының кәмелет жасқа толмауы;</w:t>
      </w:r>
    </w:p>
    <w:bookmarkEnd w:id="484"/>
    <w:bookmarkStart w:name="z1551" w:id="485"/>
    <w:p>
      <w:pPr>
        <w:spacing w:after="0"/>
        <w:ind w:left="0"/>
        <w:jc w:val="both"/>
      </w:pPr>
      <w:r>
        <w:rPr>
          <w:rFonts w:ascii="Times New Roman"/>
          <w:b w:val="false"/>
          <w:i w:val="false"/>
          <w:color w:val="000000"/>
          <w:sz w:val="28"/>
        </w:rPr>
        <w:t>
      2) соттың көрсетілетін қызметті алушыны әрекетке қабiлетсiз немесе әрекет қабiлетi шектеулі деп тануы;</w:t>
      </w:r>
    </w:p>
    <w:bookmarkEnd w:id="485"/>
    <w:bookmarkStart w:name="z1552" w:id="486"/>
    <w:p>
      <w:pPr>
        <w:spacing w:after="0"/>
        <w:ind w:left="0"/>
        <w:jc w:val="both"/>
      </w:pPr>
      <w:r>
        <w:rPr>
          <w:rFonts w:ascii="Times New Roman"/>
          <w:b w:val="false"/>
          <w:i w:val="false"/>
          <w:color w:val="000000"/>
          <w:sz w:val="28"/>
        </w:rPr>
        <w:t>
      3) соттың көрсетілетін қызметті алушыны ата-ана құқықтарынан айыруы немесе соттың ата-ана құқықтарын шектеуі;</w:t>
      </w:r>
    </w:p>
    <w:bookmarkEnd w:id="486"/>
    <w:bookmarkStart w:name="z1553" w:id="487"/>
    <w:p>
      <w:pPr>
        <w:spacing w:after="0"/>
        <w:ind w:left="0"/>
        <w:jc w:val="both"/>
      </w:pPr>
      <w:r>
        <w:rPr>
          <w:rFonts w:ascii="Times New Roman"/>
          <w:b w:val="false"/>
          <w:i w:val="false"/>
          <w:color w:val="000000"/>
          <w:sz w:val="28"/>
        </w:rPr>
        <w:t>
      4) өзiне Қазақстан Республикасының заңымен жүктелген мiндеттердi тиiсiнше орындамағаны үшiн қорғаншы немесе қамқоршы мiндеттерінен шеттетілуі;</w:t>
      </w:r>
    </w:p>
    <w:bookmarkEnd w:id="487"/>
    <w:bookmarkStart w:name="z1554" w:id="488"/>
    <w:p>
      <w:pPr>
        <w:spacing w:after="0"/>
        <w:ind w:left="0"/>
        <w:jc w:val="both"/>
      </w:pPr>
      <w:r>
        <w:rPr>
          <w:rFonts w:ascii="Times New Roman"/>
          <w:b w:val="false"/>
          <w:i w:val="false"/>
          <w:color w:val="000000"/>
          <w:sz w:val="28"/>
        </w:rPr>
        <w:t>
      5) бұрынғы бала асырап алушылардың кiнәсi бойынша бала асырап алудың күшiн жою туралы сот шешімі;</w:t>
      </w:r>
    </w:p>
    <w:bookmarkEnd w:id="488"/>
    <w:bookmarkStart w:name="z1555" w:id="489"/>
    <w:p>
      <w:pPr>
        <w:spacing w:after="0"/>
        <w:ind w:left="0"/>
        <w:jc w:val="both"/>
      </w:pPr>
      <w:r>
        <w:rPr>
          <w:rFonts w:ascii="Times New Roman"/>
          <w:b w:val="false"/>
          <w:i w:val="false"/>
          <w:color w:val="000000"/>
          <w:sz w:val="28"/>
        </w:rPr>
        <w:t>
      6) көрсетілетін қызметті алушының қорғаншы немесе қамқоршы мiндеттерін жүзеге асыруға кедергі келтіретін ауруының болуы;</w:t>
      </w:r>
    </w:p>
    <w:bookmarkEnd w:id="489"/>
    <w:bookmarkStart w:name="z1556" w:id="490"/>
    <w:p>
      <w:pPr>
        <w:spacing w:after="0"/>
        <w:ind w:left="0"/>
        <w:jc w:val="both"/>
      </w:pPr>
      <w:r>
        <w:rPr>
          <w:rFonts w:ascii="Times New Roman"/>
          <w:b w:val="false"/>
          <w:i w:val="false"/>
          <w:color w:val="000000"/>
          <w:sz w:val="28"/>
        </w:rPr>
        <w:t>
      7) көрсетілетін қызметті алушының тұрақты тұратын жерінің болмауы;</w:t>
      </w:r>
    </w:p>
    <w:bookmarkEnd w:id="490"/>
    <w:bookmarkStart w:name="z1557" w:id="491"/>
    <w:p>
      <w:pPr>
        <w:spacing w:after="0"/>
        <w:ind w:left="0"/>
        <w:jc w:val="both"/>
      </w:pPr>
      <w:r>
        <w:rPr>
          <w:rFonts w:ascii="Times New Roman"/>
          <w:b w:val="false"/>
          <w:i w:val="false"/>
          <w:color w:val="000000"/>
          <w:sz w:val="28"/>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bookmarkEnd w:id="491"/>
    <w:bookmarkStart w:name="z1558" w:id="492"/>
    <w:p>
      <w:pPr>
        <w:spacing w:after="0"/>
        <w:ind w:left="0"/>
        <w:jc w:val="both"/>
      </w:pPr>
      <w:r>
        <w:rPr>
          <w:rFonts w:ascii="Times New Roman"/>
          <w:b w:val="false"/>
          <w:i w:val="false"/>
          <w:color w:val="000000"/>
          <w:sz w:val="28"/>
        </w:rPr>
        <w:t>
      9) көрсетілетін қызметті алушының азаматтығының болмауы;</w:t>
      </w:r>
    </w:p>
    <w:bookmarkEnd w:id="492"/>
    <w:bookmarkStart w:name="z1559" w:id="493"/>
    <w:p>
      <w:pPr>
        <w:spacing w:after="0"/>
        <w:ind w:left="0"/>
        <w:jc w:val="both"/>
      </w:pPr>
      <w:r>
        <w:rPr>
          <w:rFonts w:ascii="Times New Roman"/>
          <w:b w:val="false"/>
          <w:i w:val="false"/>
          <w:color w:val="000000"/>
          <w:sz w:val="28"/>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p>
    <w:bookmarkEnd w:id="493"/>
    <w:bookmarkStart w:name="z1560" w:id="494"/>
    <w:p>
      <w:pPr>
        <w:spacing w:after="0"/>
        <w:ind w:left="0"/>
        <w:jc w:val="both"/>
      </w:pPr>
      <w:r>
        <w:rPr>
          <w:rFonts w:ascii="Times New Roman"/>
          <w:b w:val="false"/>
          <w:i w:val="false"/>
          <w:color w:val="000000"/>
          <w:sz w:val="28"/>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bookmarkEnd w:id="494"/>
    <w:bookmarkStart w:name="z1561" w:id="495"/>
    <w:p>
      <w:pPr>
        <w:spacing w:after="0"/>
        <w:ind w:left="0"/>
        <w:jc w:val="both"/>
      </w:pPr>
      <w:r>
        <w:rPr>
          <w:rFonts w:ascii="Times New Roman"/>
          <w:b w:val="false"/>
          <w:i w:val="false"/>
          <w:color w:val="000000"/>
          <w:sz w:val="28"/>
        </w:rPr>
        <w:t>
      12) көрсетілетін қызметті алушының наркологиялық немесе психоневрологиялық диспансерлерде есепте тұруы;</w:t>
      </w:r>
    </w:p>
    <w:bookmarkEnd w:id="495"/>
    <w:bookmarkStart w:name="z1562" w:id="496"/>
    <w:p>
      <w:pPr>
        <w:spacing w:after="0"/>
        <w:ind w:left="0"/>
        <w:jc w:val="both"/>
      </w:pPr>
      <w:r>
        <w:rPr>
          <w:rFonts w:ascii="Times New Roman"/>
          <w:b w:val="false"/>
          <w:i w:val="false"/>
          <w:color w:val="000000"/>
          <w:sz w:val="28"/>
        </w:rPr>
        <w:t xml:space="preserve">
      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өздеріне қатысты қылмыстық қудалау тоқтатылған адамдарды қоспағанда).</w:t>
      </w:r>
    </w:p>
    <w:bookmarkEnd w:id="496"/>
    <w:bookmarkStart w:name="z1563" w:id="497"/>
    <w:p>
      <w:pPr>
        <w:spacing w:after="0"/>
        <w:ind w:left="0"/>
        <w:jc w:val="left"/>
      </w:pPr>
      <w:r>
        <w:rPr>
          <w:rFonts w:ascii="Times New Roman"/>
          <w:b/>
          <w:i w:val="false"/>
          <w:color w:val="000000"/>
        </w:rPr>
        <w:t xml:space="preserve"> 3-тарау. Мемлекеттік қызмет көрсету мәселелері бойынша Нұр-Сұлтан, Алматы және Шымкент қалаларының, аудандардың және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bookmarkEnd w:id="497"/>
    <w:p>
      <w:pPr>
        <w:spacing w:after="0"/>
        <w:ind w:left="0"/>
        <w:jc w:val="both"/>
      </w:pPr>
      <w:r>
        <w:rPr>
          <w:rFonts w:ascii="Times New Roman"/>
          <w:b w:val="false"/>
          <w:i w:val="false"/>
          <w:color w:val="ff0000"/>
          <w:sz w:val="28"/>
        </w:rPr>
        <w:t xml:space="preserve">
      Ескерту. 3-тарау жаңа редакцияда – ҚР Білім және ғылым министрінің 07.10.2019 </w:t>
      </w:r>
      <w:r>
        <w:rPr>
          <w:rFonts w:ascii="Times New Roman"/>
          <w:b w:val="false"/>
          <w:i w:val="false"/>
          <w:color w:val="ff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683" w:id="498"/>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Нұр-Сұлтан, Алматы және Шымкент қалаларының, аудандардың және облыстық маңызы бар қалалардың тиісті жергілікті атқарушы органы (бұдан әрі - әкімдік) басшысының атына беріледі.</w:t>
      </w:r>
    </w:p>
    <w:bookmarkEnd w:id="498"/>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беріледі.</w:t>
      </w:r>
    </w:p>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нәтижесі туралы дәлелді жауап көрсетілетін қызметті алушыға пошта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both"/>
      </w:pPr>
      <w:r>
        <w:rPr>
          <w:rFonts w:ascii="Times New Roman"/>
          <w:b w:val="false"/>
          <w:i w:val="false"/>
          <w:color w:val="000000"/>
          <w:sz w:val="28"/>
        </w:rPr>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bookmarkStart w:name="z1684" w:id="499"/>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499"/>
    <w:bookmarkStart w:name="z1566" w:id="500"/>
    <w:p>
      <w:pPr>
        <w:spacing w:after="0"/>
        <w:ind w:left="0"/>
        <w:jc w:val="left"/>
      </w:pPr>
      <w:r>
        <w:rPr>
          <w:rFonts w:ascii="Times New Roman"/>
          <w:b/>
          <w:i w:val="false"/>
          <w:color w:val="000000"/>
        </w:rPr>
        <w:t xml:space="preserve"> 4-тарау. Мемлекеттік қызмет көрсетудің ерекшеліктері ескеріле отырып қойылатын өзге де талаптар</w:t>
      </w:r>
    </w:p>
    <w:bookmarkEnd w:id="500"/>
    <w:bookmarkStart w:name="z1567" w:id="501"/>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501"/>
    <w:p>
      <w:pPr>
        <w:spacing w:after="0"/>
        <w:ind w:left="0"/>
        <w:jc w:val="both"/>
      </w:pPr>
      <w:r>
        <w:rPr>
          <w:rFonts w:ascii="Times New Roman"/>
          <w:b w:val="false"/>
          <w:i w:val="false"/>
          <w:color w:val="000000"/>
          <w:sz w:val="28"/>
        </w:rPr>
        <w:t>
      1) Министрліктің: www.edu.gov.kz интернет-ресурсында;</w:t>
      </w:r>
    </w:p>
    <w:p>
      <w:pPr>
        <w:spacing w:after="0"/>
        <w:ind w:left="0"/>
        <w:jc w:val="both"/>
      </w:pPr>
      <w:r>
        <w:rPr>
          <w:rFonts w:ascii="Times New Roman"/>
          <w:b w:val="false"/>
          <w:i w:val="false"/>
          <w:color w:val="000000"/>
          <w:sz w:val="28"/>
        </w:rPr>
        <w:t>
      2) www.egov.kz порталында орналасқан.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22.04.2019 </w:t>
      </w:r>
      <w:r>
        <w:rPr>
          <w:rFonts w:ascii="Times New Roman"/>
          <w:b w:val="false"/>
          <w:i w:val="false"/>
          <w:color w:val="000000"/>
          <w:sz w:val="28"/>
        </w:rPr>
        <w:t>№ 159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8" w:id="502"/>
    <w:p>
      <w:pPr>
        <w:spacing w:after="0"/>
        <w:ind w:left="0"/>
        <w:jc w:val="both"/>
      </w:pPr>
      <w:r>
        <w:rPr>
          <w:rFonts w:ascii="Times New Roman"/>
          <w:b w:val="false"/>
          <w:i w:val="false"/>
          <w:color w:val="000000"/>
          <w:sz w:val="28"/>
        </w:rPr>
        <w:t>
      14. Көрсетілетін қызметті алушы мемлекеттік қызмет көрсету тәртібі мен жағдайы туралы ақпаратты қашықтықтан қол жеткізу режимінде Бірыңғай байланыс орталығының 1414, 8 800 080 7777 телефоны арқылы алады.</w:t>
      </w:r>
    </w:p>
    <w:bookmarkEnd w:id="502"/>
    <w:bookmarkStart w:name="z1569" w:id="503"/>
    <w:p>
      <w:pPr>
        <w:spacing w:after="0"/>
        <w:ind w:left="0"/>
        <w:jc w:val="both"/>
      </w:pPr>
      <w:r>
        <w:rPr>
          <w:rFonts w:ascii="Times New Roman"/>
          <w:b w:val="false"/>
          <w:i w:val="false"/>
          <w:color w:val="000000"/>
          <w:sz w:val="28"/>
        </w:rPr>
        <w:t>
      15. Көрсетілетін қызметті берушінің мемлекеттік қызмет көрсету мәселелері бойынша анықтама қызметтерінің байланыс телефондары Министрліктің www.edu.gov.kz интернет-ресурстарында орналастырылған. Бірыңғай байланыс-орталығы 1414, 8 800 080 7777.</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қабылдаушы отбасына</w:t>
            </w:r>
            <w:r>
              <w:br/>
            </w:r>
            <w:r>
              <w:rPr>
                <w:rFonts w:ascii="Times New Roman"/>
                <w:b w:val="false"/>
                <w:i w:val="false"/>
                <w:color w:val="000000"/>
                <w:sz w:val="20"/>
              </w:rPr>
              <w:t>тәрбиелеуге беру және оларды</w:t>
            </w:r>
            <w:r>
              <w:br/>
            </w:r>
            <w:r>
              <w:rPr>
                <w:rFonts w:ascii="Times New Roman"/>
                <w:b w:val="false"/>
                <w:i w:val="false"/>
                <w:color w:val="000000"/>
                <w:sz w:val="20"/>
              </w:rPr>
              <w:t>асырауға ақшалай қаражат</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Баланы (балаларды) қабылдаушы отбасына тәрбиелеуге беру туралы ШАРТ</w:t>
      </w:r>
    </w:p>
    <w:p>
      <w:pPr>
        <w:spacing w:after="0"/>
        <w:ind w:left="0"/>
        <w:jc w:val="both"/>
      </w:pPr>
      <w:r>
        <w:rPr>
          <w:rFonts w:ascii="Times New Roman"/>
          <w:b w:val="false"/>
          <w:i w:val="false"/>
          <w:color w:val="000000"/>
          <w:sz w:val="28"/>
        </w:rPr>
        <w:t>
      Қала/аудан                        №___                        20___ жылғы "__" _________</w:t>
      </w:r>
    </w:p>
    <w:p>
      <w:pPr>
        <w:spacing w:after="0"/>
        <w:ind w:left="0"/>
        <w:jc w:val="both"/>
      </w:pPr>
      <w:r>
        <w:rPr>
          <w:rFonts w:ascii="Times New Roman"/>
          <w:b w:val="false"/>
          <w:i w:val="false"/>
          <w:color w:val="000000"/>
          <w:sz w:val="28"/>
        </w:rPr>
        <w:t xml:space="preserve">
      "Неке (ерлі-зайыптылық) және отбасы туралы" ҚР Кодексінің </w:t>
      </w:r>
      <w:r>
        <w:rPr>
          <w:rFonts w:ascii="Times New Roman"/>
          <w:b w:val="false"/>
          <w:i w:val="false"/>
          <w:color w:val="000000"/>
          <w:sz w:val="28"/>
        </w:rPr>
        <w:t>132-2 бабының</w:t>
      </w:r>
      <w:r>
        <w:rPr>
          <w:rFonts w:ascii="Times New Roman"/>
          <w:b w:val="false"/>
          <w:i w:val="false"/>
          <w:color w:val="000000"/>
          <w:sz w:val="28"/>
        </w:rPr>
        <w:t xml:space="preserve"> негізінде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қорғаншылық және қамқоршылық функцияларын жүзеге асыратын органның атынан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(өкілетті лауазымды тұлғаның Т.А.Ә. (бар болғанда) және лауазымы) </w:t>
      </w:r>
    </w:p>
    <w:p>
      <w:pPr>
        <w:spacing w:after="0"/>
        <w:ind w:left="0"/>
        <w:jc w:val="both"/>
      </w:pPr>
      <w:r>
        <w:rPr>
          <w:rFonts w:ascii="Times New Roman"/>
          <w:b w:val="false"/>
          <w:i w:val="false"/>
          <w:color w:val="000000"/>
          <w:sz w:val="28"/>
        </w:rPr>
        <w:t>
      сондай-ақ _______________________________________________________________________</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______________________________________________________________________ тұлғасында </w:t>
      </w:r>
    </w:p>
    <w:p>
      <w:pPr>
        <w:spacing w:after="0"/>
        <w:ind w:left="0"/>
        <w:jc w:val="both"/>
      </w:pPr>
      <w:r>
        <w:rPr>
          <w:rFonts w:ascii="Times New Roman"/>
          <w:b w:val="false"/>
          <w:i w:val="false"/>
          <w:color w:val="000000"/>
          <w:sz w:val="28"/>
        </w:rPr>
        <w:t>
      (өкілетті лауазымды тұлғаның аты-жөні және лауазымы)</w:t>
      </w:r>
    </w:p>
    <w:p>
      <w:pPr>
        <w:spacing w:after="0"/>
        <w:ind w:left="0"/>
        <w:jc w:val="both"/>
      </w:pPr>
      <w:r>
        <w:rPr>
          <w:rFonts w:ascii="Times New Roman"/>
          <w:b w:val="false"/>
          <w:i w:val="false"/>
          <w:color w:val="000000"/>
          <w:sz w:val="28"/>
        </w:rPr>
        <w:t>
      және қабылдаушы отбасылар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(Т.А.Ә. (бар болғанда), жеке куәлігі қашан және кіммен берілді) </w:t>
      </w:r>
    </w:p>
    <w:p>
      <w:pPr>
        <w:spacing w:after="0"/>
        <w:ind w:left="0"/>
        <w:jc w:val="both"/>
      </w:pPr>
      <w:r>
        <w:rPr>
          <w:rFonts w:ascii="Times New Roman"/>
          <w:b w:val="false"/>
          <w:i w:val="false"/>
          <w:color w:val="000000"/>
          <w:sz w:val="28"/>
        </w:rPr>
        <w:t>
      төмендегі туралы осы Шартты жасады:</w:t>
      </w:r>
    </w:p>
    <w:p>
      <w:pPr>
        <w:spacing w:after="0"/>
        <w:ind w:left="0"/>
        <w:jc w:val="left"/>
      </w:pPr>
      <w:r>
        <w:rPr>
          <w:rFonts w:ascii="Times New Roman"/>
          <w:b/>
          <w:i w:val="false"/>
          <w:color w:val="000000"/>
        </w:rPr>
        <w:t xml:space="preserve"> 1. Шарттың мәні</w:t>
      </w:r>
    </w:p>
    <w:p>
      <w:pPr>
        <w:spacing w:after="0"/>
        <w:ind w:left="0"/>
        <w:jc w:val="both"/>
      </w:pPr>
      <w:r>
        <w:rPr>
          <w:rFonts w:ascii="Times New Roman"/>
          <w:b w:val="false"/>
          <w:i w:val="false"/>
          <w:color w:val="000000"/>
          <w:sz w:val="28"/>
        </w:rPr>
        <w:t>
      1. Қамқоршылық және қорғаншылық бойынша функцияны жүзеге асыратын орган жетім-балалар және ата-анасының қамқорлығынсыз қалған балаларға арналған білім беру ұйымынан ___________________________________________________ ______________________________________________________________________ (баланың Т.А.Ә. (бар болғанда), туған жылы, туу туралы куәлігінің №, сериясы немесе жеке куәлігі қашан және кіммен берілді) асырап алушы отбасына тәрбиеленуге берілді.</w:t>
      </w:r>
    </w:p>
    <w:p>
      <w:pPr>
        <w:spacing w:after="0"/>
        <w:ind w:left="0"/>
        <w:jc w:val="both"/>
      </w:pPr>
      <w:r>
        <w:rPr>
          <w:rFonts w:ascii="Times New Roman"/>
          <w:b w:val="false"/>
          <w:i w:val="false"/>
          <w:color w:val="000000"/>
          <w:sz w:val="28"/>
        </w:rPr>
        <w:t>
      2. Тараптардың құқықтары мен міндеттері</w:t>
      </w:r>
    </w:p>
    <w:p>
      <w:pPr>
        <w:spacing w:after="0"/>
        <w:ind w:left="0"/>
        <w:jc w:val="both"/>
      </w:pPr>
      <w:r>
        <w:rPr>
          <w:rFonts w:ascii="Times New Roman"/>
          <w:b w:val="false"/>
          <w:i w:val="false"/>
          <w:color w:val="000000"/>
          <w:sz w:val="28"/>
        </w:rPr>
        <w:t>
      1. Қамқоршылық және қорғаншылық бойынша функцияны жүзеге асыратын орган:</w:t>
      </w:r>
    </w:p>
    <w:p>
      <w:pPr>
        <w:spacing w:after="0"/>
        <w:ind w:left="0"/>
        <w:jc w:val="both"/>
      </w:pPr>
      <w:r>
        <w:rPr>
          <w:rFonts w:ascii="Times New Roman"/>
          <w:b w:val="false"/>
          <w:i w:val="false"/>
          <w:color w:val="000000"/>
          <w:sz w:val="28"/>
        </w:rPr>
        <w:t>
      1) баланы асырап-бағуға бөлінген қаражаттың жұмсалуына, сондай-ақ олардың мүлкінің басқарылуына бақылау жасауды жүзеге асыруға;</w:t>
      </w:r>
    </w:p>
    <w:p>
      <w:pPr>
        <w:spacing w:after="0"/>
        <w:ind w:left="0"/>
        <w:jc w:val="both"/>
      </w:pPr>
      <w:r>
        <w:rPr>
          <w:rFonts w:ascii="Times New Roman"/>
          <w:b w:val="false"/>
          <w:i w:val="false"/>
          <w:color w:val="000000"/>
          <w:sz w:val="28"/>
        </w:rPr>
        <w:t>
      2) қабылдап алынған балалардың құқықтары мен заңды мүдделерін іске асыруға көмек көрсетуге, оқытудың және тәрбиелеудің түрлері мен әдістерін ұсынуға;</w:t>
      </w:r>
    </w:p>
    <w:p>
      <w:pPr>
        <w:spacing w:after="0"/>
        <w:ind w:left="0"/>
        <w:jc w:val="both"/>
      </w:pPr>
      <w:r>
        <w:rPr>
          <w:rFonts w:ascii="Times New Roman"/>
          <w:b w:val="false"/>
          <w:i w:val="false"/>
          <w:color w:val="000000"/>
          <w:sz w:val="28"/>
        </w:rPr>
        <w:t>
      3) әр айдың 15-күнінен кешіктірмей заңнамада көзделген нормалардың негізінде баланы қабылдайтын ата-аналардың банк шоттарына баланы асырап-бағуға ақшалай қаражатты аударуға;</w:t>
      </w:r>
    </w:p>
    <w:p>
      <w:pPr>
        <w:spacing w:after="0"/>
        <w:ind w:left="0"/>
        <w:jc w:val="both"/>
      </w:pPr>
      <w:r>
        <w:rPr>
          <w:rFonts w:ascii="Times New Roman"/>
          <w:b w:val="false"/>
          <w:i w:val="false"/>
          <w:color w:val="000000"/>
          <w:sz w:val="28"/>
        </w:rPr>
        <w:t>
      4) баланың (балалардың) мүддесін ескере отырып, қабылдап алған баланың жақын туыстарымен қарым-қатынас тәртібін анықтауға және дауларды қарауға;</w:t>
      </w:r>
    </w:p>
    <w:p>
      <w:pPr>
        <w:spacing w:after="0"/>
        <w:ind w:left="0"/>
        <w:jc w:val="both"/>
      </w:pPr>
      <w:r>
        <w:rPr>
          <w:rFonts w:ascii="Times New Roman"/>
          <w:b w:val="false"/>
          <w:i w:val="false"/>
          <w:color w:val="000000"/>
          <w:sz w:val="28"/>
        </w:rPr>
        <w:t>
      5) баланы қабылдайтын ата-аналар қабылдап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құнын азайтуға әкеп соғатын әрекет жасау) бойынша міндеттерін тиісінше атқармаған жағдайда қорғаншылық және қамқоршылық органы бұл жөнінде акт жасап, қабылдап алған ата-аналарға қабылдап алынған балаларға келтірілген шығындардың орнын толтыру туралы талаптар қоюға міндеттенеді.</w:t>
      </w:r>
    </w:p>
    <w:p>
      <w:pPr>
        <w:spacing w:after="0"/>
        <w:ind w:left="0"/>
        <w:jc w:val="both"/>
      </w:pPr>
      <w:r>
        <w:rPr>
          <w:rFonts w:ascii="Times New Roman"/>
          <w:b w:val="false"/>
          <w:i w:val="false"/>
          <w:color w:val="000000"/>
          <w:sz w:val="28"/>
        </w:rPr>
        <w:t>
      2. Қамқоршылық және қорғаншылық бойынша функцияны жүзеге асыратын орган:</w:t>
      </w:r>
    </w:p>
    <w:p>
      <w:pPr>
        <w:spacing w:after="0"/>
        <w:ind w:left="0"/>
        <w:jc w:val="both"/>
      </w:pPr>
      <w:r>
        <w:rPr>
          <w:rFonts w:ascii="Times New Roman"/>
          <w:b w:val="false"/>
          <w:i w:val="false"/>
          <w:color w:val="000000"/>
          <w:sz w:val="28"/>
        </w:rPr>
        <w:t>
      1) осы Шарт бойынша органның құқықтары мен міндеттерін жүзеге асыру үшін баланы қабылдап алушы ата-аналардан қажетті ақпаратты сұратуға;</w:t>
      </w:r>
    </w:p>
    <w:p>
      <w:pPr>
        <w:spacing w:after="0"/>
        <w:ind w:left="0"/>
        <w:jc w:val="both"/>
      </w:pPr>
      <w:r>
        <w:rPr>
          <w:rFonts w:ascii="Times New Roman"/>
          <w:b w:val="false"/>
          <w:i w:val="false"/>
          <w:color w:val="000000"/>
          <w:sz w:val="28"/>
        </w:rPr>
        <w:t>
      2) қабылдап алынған балалардың бұзылған құқықтары мен заңды мүдделерін қалпына келтіруді баланы қабылдап алушы ата-аналарға міндеттеуге;</w:t>
      </w:r>
    </w:p>
    <w:p>
      <w:pPr>
        <w:spacing w:after="0"/>
        <w:ind w:left="0"/>
        <w:jc w:val="both"/>
      </w:pPr>
      <w:r>
        <w:rPr>
          <w:rFonts w:ascii="Times New Roman"/>
          <w:b w:val="false"/>
          <w:i w:val="false"/>
          <w:color w:val="000000"/>
          <w:sz w:val="28"/>
        </w:rPr>
        <w:t>
      3) мынадай жағдайларда:</w:t>
      </w:r>
    </w:p>
    <w:p>
      <w:pPr>
        <w:spacing w:after="0"/>
        <w:ind w:left="0"/>
        <w:jc w:val="both"/>
      </w:pPr>
      <w:r>
        <w:rPr>
          <w:rFonts w:ascii="Times New Roman"/>
          <w:b w:val="false"/>
          <w:i w:val="false"/>
          <w:color w:val="000000"/>
          <w:sz w:val="28"/>
        </w:rPr>
        <w:t>
      - өзіне жүктелген міндеттерді тиісінше орындамаса;</w:t>
      </w:r>
    </w:p>
    <w:p>
      <w:pPr>
        <w:spacing w:after="0"/>
        <w:ind w:left="0"/>
        <w:jc w:val="both"/>
      </w:pPr>
      <w:r>
        <w:rPr>
          <w:rFonts w:ascii="Times New Roman"/>
          <w:b w:val="false"/>
          <w:i w:val="false"/>
          <w:color w:val="000000"/>
          <w:sz w:val="28"/>
        </w:rPr>
        <w:t>
      - қабылдап алынған балалардың құқықтары мен заңды мүдделері бұзылса, соның ішінде қабылдап алушы ата-аналар пайдакүнемдік іс-әрекет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p>
      <w:pPr>
        <w:spacing w:after="0"/>
        <w:ind w:left="0"/>
        <w:jc w:val="both"/>
      </w:pPr>
      <w:r>
        <w:rPr>
          <w:rFonts w:ascii="Times New Roman"/>
          <w:b w:val="false"/>
          <w:i w:val="false"/>
          <w:color w:val="000000"/>
          <w:sz w:val="28"/>
        </w:rPr>
        <w:t>
      3. Жетім-балалар және ата-анасының қамқорлығынсыз қалған балаларға арналған ұйымның міндеттері:</w:t>
      </w:r>
    </w:p>
    <w:p>
      <w:pPr>
        <w:spacing w:after="0"/>
        <w:ind w:left="0"/>
        <w:jc w:val="both"/>
      </w:pPr>
      <w:r>
        <w:rPr>
          <w:rFonts w:ascii="Times New Roman"/>
          <w:b w:val="false"/>
          <w:i w:val="false"/>
          <w:color w:val="000000"/>
          <w:sz w:val="28"/>
        </w:rPr>
        <w:t>
      1) асырап алушы отбасына Асырап алушы отбасы туралы ережеде белгіленген тізімге сәйкес бала туралы мәліметті беру;</w:t>
      </w:r>
    </w:p>
    <w:p>
      <w:pPr>
        <w:spacing w:after="0"/>
        <w:ind w:left="0"/>
        <w:jc w:val="both"/>
      </w:pPr>
      <w:r>
        <w:rPr>
          <w:rFonts w:ascii="Times New Roman"/>
          <w:b w:val="false"/>
          <w:i w:val="false"/>
          <w:color w:val="000000"/>
          <w:sz w:val="28"/>
        </w:rPr>
        <w:t>
      2) асырап алушы отбасына психологиялық-педагогикалық көмек көрсету.</w:t>
      </w:r>
    </w:p>
    <w:p>
      <w:pPr>
        <w:spacing w:after="0"/>
        <w:ind w:left="0"/>
        <w:jc w:val="both"/>
      </w:pPr>
      <w:r>
        <w:rPr>
          <w:rFonts w:ascii="Times New Roman"/>
          <w:b w:val="false"/>
          <w:i w:val="false"/>
          <w:color w:val="000000"/>
          <w:sz w:val="28"/>
        </w:rPr>
        <w:t>
      4. Жетім-балалар және ата-анасының қамқорлығынсыз қалған балаларға арналған ұйымдар баланы ұстау, тәрбиелеу, оқыту жағдайын бақылау мақсатында алты айда 1 рет асырап алушы отбасына баруға құқылы.</w:t>
      </w:r>
    </w:p>
    <w:p>
      <w:pPr>
        <w:spacing w:after="0"/>
        <w:ind w:left="0"/>
        <w:jc w:val="both"/>
      </w:pPr>
      <w:r>
        <w:rPr>
          <w:rFonts w:ascii="Times New Roman"/>
          <w:b w:val="false"/>
          <w:i w:val="false"/>
          <w:color w:val="000000"/>
          <w:sz w:val="28"/>
        </w:rPr>
        <w:t>
      5. Асырап алушы отбасының міндеттері:</w:t>
      </w:r>
    </w:p>
    <w:p>
      <w:pPr>
        <w:spacing w:after="0"/>
        <w:ind w:left="0"/>
        <w:jc w:val="both"/>
      </w:pPr>
      <w:r>
        <w:rPr>
          <w:rFonts w:ascii="Times New Roman"/>
          <w:b w:val="false"/>
          <w:i w:val="false"/>
          <w:color w:val="000000"/>
          <w:sz w:val="28"/>
        </w:rPr>
        <w:t>
      1) асырап алынған балаларды тәрбиелеу, олардың денсаулығын, адами және дене дамуын күту, білім алу және дербес өмірге дайындық үшін қажетті жағдайларды жасау;</w:t>
      </w:r>
    </w:p>
    <w:p>
      <w:pPr>
        <w:spacing w:after="0"/>
        <w:ind w:left="0"/>
        <w:jc w:val="both"/>
      </w:pPr>
      <w:r>
        <w:rPr>
          <w:rFonts w:ascii="Times New Roman"/>
          <w:b w:val="false"/>
          <w:i w:val="false"/>
          <w:color w:val="000000"/>
          <w:sz w:val="28"/>
        </w:rPr>
        <w:t>
      2) асырап алынған балалардың құқықтары мен заңды мүдделерін сақтау және қорғау, соның ішінде асырап алушы отбасының тұрғылықты жері бойынша тұрғын үй алу үшін есепке қою;</w:t>
      </w:r>
    </w:p>
    <w:p>
      <w:pPr>
        <w:spacing w:after="0"/>
        <w:ind w:left="0"/>
        <w:jc w:val="both"/>
      </w:pPr>
      <w:r>
        <w:rPr>
          <w:rFonts w:ascii="Times New Roman"/>
          <w:b w:val="false"/>
          <w:i w:val="false"/>
          <w:color w:val="000000"/>
          <w:sz w:val="28"/>
        </w:rPr>
        <w:t>
      3) асырап алынған балалармен бірге тұру;</w:t>
      </w:r>
    </w:p>
    <w:p>
      <w:pPr>
        <w:spacing w:after="0"/>
        <w:ind w:left="0"/>
        <w:jc w:val="both"/>
      </w:pPr>
      <w:r>
        <w:rPr>
          <w:rFonts w:ascii="Times New Roman"/>
          <w:b w:val="false"/>
          <w:i w:val="false"/>
          <w:color w:val="000000"/>
          <w:sz w:val="28"/>
        </w:rPr>
        <w:t>
      4) асырап алушы ата-анаға берілген баланың құжаттарына, қаражатына және балаға тиісті басқа мүліктің сақтығын қамтамасыз ету;</w:t>
      </w:r>
    </w:p>
    <w:p>
      <w:pPr>
        <w:spacing w:after="0"/>
        <w:ind w:left="0"/>
        <w:jc w:val="both"/>
      </w:pPr>
      <w:r>
        <w:rPr>
          <w:rFonts w:ascii="Times New Roman"/>
          <w:b w:val="false"/>
          <w:i w:val="false"/>
          <w:color w:val="000000"/>
          <w:sz w:val="28"/>
        </w:rPr>
        <w:t>
      5) қамқоршылық және қорғаншылық бойынша қызметті жүзеге асыратын органды баланы ұстау, тәрбиелеу, оқыту үшін қолайсыз жағдай туындағаны туралы хабардар ету;</w:t>
      </w:r>
    </w:p>
    <w:p>
      <w:pPr>
        <w:spacing w:after="0"/>
        <w:ind w:left="0"/>
        <w:jc w:val="both"/>
      </w:pPr>
      <w:r>
        <w:rPr>
          <w:rFonts w:ascii="Times New Roman"/>
          <w:b w:val="false"/>
          <w:i w:val="false"/>
          <w:color w:val="000000"/>
          <w:sz w:val="28"/>
        </w:rPr>
        <w:t>
      6) қамқоршылық және қорғаншылық органын асырап алушы отбасы туралы Ереженің талаптарына сәйкес тұрғылықты жерін ауыстыру туралы жазбаша хабардар етуге;</w:t>
      </w:r>
    </w:p>
    <w:p>
      <w:pPr>
        <w:spacing w:after="0"/>
        <w:ind w:left="0"/>
        <w:jc w:val="both"/>
      </w:pPr>
      <w:r>
        <w:rPr>
          <w:rFonts w:ascii="Times New Roman"/>
          <w:b w:val="false"/>
          <w:i w:val="false"/>
          <w:color w:val="000000"/>
          <w:sz w:val="28"/>
        </w:rPr>
        <w:t>
      7) алты айда бір реттен кем емес:</w:t>
      </w:r>
    </w:p>
    <w:p>
      <w:pPr>
        <w:spacing w:after="0"/>
        <w:ind w:left="0"/>
        <w:jc w:val="both"/>
      </w:pPr>
      <w:r>
        <w:rPr>
          <w:rFonts w:ascii="Times New Roman"/>
          <w:b w:val="false"/>
          <w:i w:val="false"/>
          <w:color w:val="000000"/>
          <w:sz w:val="28"/>
        </w:rPr>
        <w:t>
      жетім-балалар және ата-анасының қамқорлығынсыз қалған балалар үшін білім беру ұйымына "Қамқоршылық және қорғаншылық бойынша мемлекеттік қызметті жүзеге асыру Ережесін бекіту жөнінде" Қазақстан Республикасы Үкіметінің 201 жылғы 30 наурыздағы № 382 қаулысымен бекітілген, есептің нысаны бойынша баланың денсаулығы және тәрбиесі туралы есепті, қамқоршылық және қорғаншылық органына жетім-баланы және ата-анасының қамқорлығынсыз қалған балаларды ұстауға бөлінген қаражатты жұмсау және де оның мүлігін басқару туралы есепті ұсынуға міндетті.</w:t>
      </w:r>
    </w:p>
    <w:p>
      <w:pPr>
        <w:spacing w:after="0"/>
        <w:ind w:left="0"/>
        <w:jc w:val="both"/>
      </w:pPr>
      <w:r>
        <w:rPr>
          <w:rFonts w:ascii="Times New Roman"/>
          <w:b w:val="false"/>
          <w:i w:val="false"/>
          <w:color w:val="000000"/>
          <w:sz w:val="28"/>
        </w:rPr>
        <w:t>
      5. Асырап алушы отбасы:</w:t>
      </w:r>
    </w:p>
    <w:p>
      <w:pPr>
        <w:spacing w:after="0"/>
        <w:ind w:left="0"/>
        <w:jc w:val="both"/>
      </w:pPr>
      <w:r>
        <w:rPr>
          <w:rFonts w:ascii="Times New Roman"/>
          <w:b w:val="false"/>
          <w:i w:val="false"/>
          <w:color w:val="000000"/>
          <w:sz w:val="28"/>
        </w:rPr>
        <w:t>
      1) балалардың пікірлері мен қамқоршылық және қорғаншылық органының ұсыныстарын есепке ала отырып, асырап алынған балаларды тәрбиелеу нысанын дербес анықтау;</w:t>
      </w:r>
    </w:p>
    <w:p>
      <w:pPr>
        <w:spacing w:after="0"/>
        <w:ind w:left="0"/>
        <w:jc w:val="both"/>
      </w:pPr>
      <w:r>
        <w:rPr>
          <w:rFonts w:ascii="Times New Roman"/>
          <w:b w:val="false"/>
          <w:i w:val="false"/>
          <w:color w:val="000000"/>
          <w:sz w:val="28"/>
        </w:rPr>
        <w:t>
      2) асырап алынған балаларды тәрбиелеу, білім беру, құқықтары мен заңды мүдделерін қорғау мәселелері бойынша кеңес көмегін алу;</w:t>
      </w:r>
    </w:p>
    <w:p>
      <w:pPr>
        <w:spacing w:after="0"/>
        <w:ind w:left="0"/>
        <w:jc w:val="both"/>
      </w:pPr>
      <w:r>
        <w:rPr>
          <w:rFonts w:ascii="Times New Roman"/>
          <w:b w:val="false"/>
          <w:i w:val="false"/>
          <w:color w:val="000000"/>
          <w:sz w:val="28"/>
        </w:rPr>
        <w:t>
      3) өздерінің құқықтары мен міндеттерін жүзеге асырған кезде асырап алушы ата-ана балалардың психикалық және дене денсаулығына, олардың адами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тиіс.</w:t>
      </w:r>
    </w:p>
    <w:p>
      <w:pPr>
        <w:spacing w:after="0"/>
        <w:ind w:left="0"/>
        <w:jc w:val="both"/>
      </w:pPr>
      <w:r>
        <w:rPr>
          <w:rFonts w:ascii="Times New Roman"/>
          <w:b w:val="false"/>
          <w:i w:val="false"/>
          <w:color w:val="000000"/>
          <w:sz w:val="28"/>
        </w:rPr>
        <w:t>
      5. Шарттың мерзімі</w:t>
      </w:r>
    </w:p>
    <w:p>
      <w:pPr>
        <w:spacing w:after="0"/>
        <w:ind w:left="0"/>
        <w:jc w:val="both"/>
      </w:pPr>
      <w:r>
        <w:rPr>
          <w:rFonts w:ascii="Times New Roman"/>
          <w:b w:val="false"/>
          <w:i w:val="false"/>
          <w:color w:val="000000"/>
          <w:sz w:val="28"/>
        </w:rPr>
        <w:t>
      1.Осы Шарт 20__ жылы "__" _________ бастап 20__жылы _______ дейінгі мерзімге (кәмелетке толғанша) жасалған және қол қойылған күнінен бастап қолданысқа енгізіледі.</w:t>
      </w:r>
    </w:p>
    <w:p>
      <w:pPr>
        <w:spacing w:after="0"/>
        <w:ind w:left="0"/>
        <w:jc w:val="both"/>
      </w:pPr>
      <w:r>
        <w:rPr>
          <w:rFonts w:ascii="Times New Roman"/>
          <w:b w:val="false"/>
          <w:i w:val="false"/>
          <w:color w:val="000000"/>
          <w:sz w:val="28"/>
        </w:rPr>
        <w:t>
      2. Осы шарт тараптардың келісімі бойынша ұзартылуы мүмкін.</w:t>
      </w:r>
    </w:p>
    <w:p>
      <w:pPr>
        <w:spacing w:after="0"/>
        <w:ind w:left="0"/>
        <w:jc w:val="both"/>
      </w:pPr>
      <w:r>
        <w:rPr>
          <w:rFonts w:ascii="Times New Roman"/>
          <w:b w:val="false"/>
          <w:i w:val="false"/>
          <w:color w:val="000000"/>
          <w:sz w:val="28"/>
        </w:rPr>
        <w:t xml:space="preserve">
      3.Баланы қабылдайтын отбасына беру туралы шарт мынадай жағдайларда: </w:t>
      </w:r>
    </w:p>
    <w:p>
      <w:pPr>
        <w:spacing w:after="0"/>
        <w:ind w:left="0"/>
        <w:jc w:val="both"/>
      </w:pPr>
      <w:r>
        <w:rPr>
          <w:rFonts w:ascii="Times New Roman"/>
          <w:b w:val="false"/>
          <w:i w:val="false"/>
          <w:color w:val="000000"/>
          <w:sz w:val="28"/>
        </w:rPr>
        <w:t>
      - дәлелді себептер (науқастануы, отбасылық немесе материалдық жағдайының өзгеруі, баламен өзара түсіністіктің болмауы, балалармен дау-жанжал) болған жағдайда баланы қабылдап алған ата-аналардың бастамасы бойынша;</w:t>
      </w:r>
    </w:p>
    <w:p>
      <w:pPr>
        <w:spacing w:after="0"/>
        <w:ind w:left="0"/>
        <w:jc w:val="both"/>
      </w:pPr>
      <w:r>
        <w:rPr>
          <w:rFonts w:ascii="Times New Roman"/>
          <w:b w:val="false"/>
          <w:i w:val="false"/>
          <w:color w:val="000000"/>
          <w:sz w:val="28"/>
        </w:rPr>
        <w:t>
      - жетім балалар мен ата-анасының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немесе жетім балалар, ата-анасының қамқорлығынсыз қалған балалар тәрбиеленген білім беру ұйымының бастамасы бойынша;</w:t>
      </w:r>
    </w:p>
    <w:p>
      <w:pPr>
        <w:spacing w:after="0"/>
        <w:ind w:left="0"/>
        <w:jc w:val="both"/>
      </w:pPr>
      <w:r>
        <w:rPr>
          <w:rFonts w:ascii="Times New Roman"/>
          <w:b w:val="false"/>
          <w:i w:val="false"/>
          <w:color w:val="000000"/>
          <w:sz w:val="28"/>
        </w:rPr>
        <w:t>
      - бала ата-анасына қайтарылған, туыстарына берілген немесе асырап алынған жағдайларда;</w:t>
      </w:r>
    </w:p>
    <w:p>
      <w:pPr>
        <w:spacing w:after="0"/>
        <w:ind w:left="0"/>
        <w:jc w:val="both"/>
      </w:pPr>
      <w:r>
        <w:rPr>
          <w:rFonts w:ascii="Times New Roman"/>
          <w:b w:val="false"/>
          <w:i w:val="false"/>
          <w:color w:val="000000"/>
          <w:sz w:val="28"/>
        </w:rPr>
        <w:t>
      - баланы қабылдайтын ата-аналар облыстан, республикалық маңызы бар қаладан, астанадан тыс жерлерге тұрақты тұруға көшкен жағдайда мерзімінен бұрын бұзылуы мүмкін.</w:t>
      </w:r>
    </w:p>
    <w:p>
      <w:pPr>
        <w:spacing w:after="0"/>
        <w:ind w:left="0"/>
        <w:jc w:val="both"/>
      </w:pPr>
      <w:r>
        <w:rPr>
          <w:rFonts w:ascii="Times New Roman"/>
          <w:b w:val="false"/>
          <w:i w:val="false"/>
          <w:color w:val="000000"/>
          <w:sz w:val="28"/>
        </w:rPr>
        <w:t>
      4. Осы шартты орындау процесінде тараптар арасында туындаған дау-дамай оның туындаған кезінен бастап өзара келісілген шешімге келу мақсатында тараптармен бір ай мерзімде қарастырылады, келісім болмаған жағдайда сот арқылы шешіледі.</w:t>
      </w:r>
    </w:p>
    <w:tbl>
      <w:tblPr>
        <w:tblW w:w="0" w:type="auto"/>
        <w:tblCellSpacing w:w="0" w:type="auto"/>
        <w:tblBorders>
          <w:top w:val="none"/>
          <w:left w:val="none"/>
          <w:bottom w:val="none"/>
          <w:right w:val="none"/>
          <w:insideH w:val="none"/>
          <w:insideV w:val="none"/>
        </w:tblBorders>
      </w:tblPr>
      <w:tblGrid>
        <w:gridCol w:w="6291"/>
        <w:gridCol w:w="6009"/>
      </w:tblGrid>
      <w:tr>
        <w:trPr>
          <w:trHeight w:val="30" w:hRule="atLeast"/>
        </w:trPr>
        <w:tc>
          <w:tcPr>
            <w:tcW w:w="6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және қорғаншылық бойынша</w:t>
            </w:r>
            <w:r>
              <w:br/>
            </w:r>
            <w:r>
              <w:rPr>
                <w:rFonts w:ascii="Times New Roman"/>
                <w:b w:val="false"/>
                <w:i w:val="false"/>
                <w:color w:val="000000"/>
                <w:sz w:val="20"/>
              </w:rPr>
              <w:t>
функцияны жүзеге асыратын орган</w:t>
            </w:r>
            <w:r>
              <w:br/>
            </w:r>
            <w:r>
              <w:rPr>
                <w:rFonts w:ascii="Times New Roman"/>
                <w:b w:val="false"/>
                <w:i w:val="false"/>
                <w:color w:val="000000"/>
                <w:sz w:val="20"/>
              </w:rPr>
              <w:t>
________________________________</w:t>
            </w:r>
            <w:r>
              <w:br/>
            </w:r>
            <w:r>
              <w:rPr>
                <w:rFonts w:ascii="Times New Roman"/>
                <w:b w:val="false"/>
                <w:i w:val="false"/>
                <w:color w:val="000000"/>
                <w:sz w:val="20"/>
              </w:rPr>
              <w:t>
органның атауы</w:t>
            </w:r>
            <w:r>
              <w:br/>
            </w:r>
            <w:r>
              <w:rPr>
                <w:rFonts w:ascii="Times New Roman"/>
                <w:b w:val="false"/>
                <w:i w:val="false"/>
                <w:color w:val="000000"/>
                <w:sz w:val="20"/>
              </w:rPr>
              <w:t>
______________________________</w:t>
            </w:r>
            <w:r>
              <w:br/>
            </w:r>
            <w:r>
              <w:rPr>
                <w:rFonts w:ascii="Times New Roman"/>
                <w:b w:val="false"/>
                <w:i w:val="false"/>
                <w:color w:val="000000"/>
                <w:sz w:val="20"/>
              </w:rPr>
              <w:t>
мекен жайы</w:t>
            </w:r>
            <w:r>
              <w:br/>
            </w:r>
            <w:r>
              <w:rPr>
                <w:rFonts w:ascii="Times New Roman"/>
                <w:b w:val="false"/>
                <w:i w:val="false"/>
                <w:color w:val="000000"/>
                <w:sz w:val="20"/>
              </w:rPr>
              <w:t>
_______________________________</w:t>
            </w:r>
            <w:r>
              <w:br/>
            </w:r>
            <w:r>
              <w:rPr>
                <w:rFonts w:ascii="Times New Roman"/>
                <w:b w:val="false"/>
                <w:i w:val="false"/>
                <w:color w:val="000000"/>
                <w:sz w:val="20"/>
              </w:rPr>
              <w:t>
_____________ Т.А.Ә. (бар болғанда) (қолы)</w:t>
            </w:r>
          </w:p>
        </w:tc>
        <w:tc>
          <w:tcPr>
            <w:tcW w:w="6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алушы отбасы</w:t>
            </w:r>
            <w:r>
              <w:br/>
            </w:r>
            <w:r>
              <w:rPr>
                <w:rFonts w:ascii="Times New Roman"/>
                <w:b w:val="false"/>
                <w:i w:val="false"/>
                <w:color w:val="000000"/>
                <w:sz w:val="20"/>
              </w:rPr>
              <w:t>
______________________________</w:t>
            </w:r>
            <w:r>
              <w:br/>
            </w:r>
            <w:r>
              <w:rPr>
                <w:rFonts w:ascii="Times New Roman"/>
                <w:b w:val="false"/>
                <w:i w:val="false"/>
                <w:color w:val="000000"/>
                <w:sz w:val="20"/>
              </w:rPr>
              <w:t>
мекен жайы</w:t>
            </w:r>
            <w:r>
              <w:br/>
            </w:r>
            <w:r>
              <w:rPr>
                <w:rFonts w:ascii="Times New Roman"/>
                <w:b w:val="false"/>
                <w:i w:val="false"/>
                <w:color w:val="000000"/>
                <w:sz w:val="20"/>
              </w:rPr>
              <w:t>
_______________________________</w:t>
            </w:r>
            <w:r>
              <w:br/>
            </w:r>
            <w:r>
              <w:rPr>
                <w:rFonts w:ascii="Times New Roman"/>
                <w:b w:val="false"/>
                <w:i w:val="false"/>
                <w:color w:val="000000"/>
                <w:sz w:val="20"/>
              </w:rPr>
              <w:t>
_____________ Т.А.Ә. (бар болғанда) (қолы)</w:t>
            </w:r>
          </w:p>
        </w:tc>
      </w:tr>
      <w:tr>
        <w:trPr>
          <w:trHeight w:val="30" w:hRule="atLeast"/>
        </w:trPr>
        <w:tc>
          <w:tcPr>
            <w:tcW w:w="6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Жетім-балалар және ата-анасының</w:t>
            </w:r>
            <w:r>
              <w:br/>
            </w:r>
            <w:r>
              <w:rPr>
                <w:rFonts w:ascii="Times New Roman"/>
                <w:b w:val="false"/>
                <w:i w:val="false"/>
                <w:color w:val="000000"/>
                <w:sz w:val="20"/>
              </w:rPr>
              <w:t>
қамқорлығынсыз қалған балаларға арналған</w:t>
            </w:r>
            <w:r>
              <w:br/>
            </w:r>
            <w:r>
              <w:rPr>
                <w:rFonts w:ascii="Times New Roman"/>
                <w:b w:val="false"/>
                <w:i w:val="false"/>
                <w:color w:val="000000"/>
                <w:sz w:val="20"/>
              </w:rPr>
              <w:t>
ұйым ________________________________</w:t>
            </w:r>
            <w:r>
              <w:br/>
            </w:r>
            <w:r>
              <w:rPr>
                <w:rFonts w:ascii="Times New Roman"/>
                <w:b w:val="false"/>
                <w:i w:val="false"/>
                <w:color w:val="000000"/>
                <w:sz w:val="20"/>
              </w:rPr>
              <w:t>
ұйымның атауы</w:t>
            </w:r>
            <w:r>
              <w:br/>
            </w:r>
            <w:r>
              <w:rPr>
                <w:rFonts w:ascii="Times New Roman"/>
                <w:b w:val="false"/>
                <w:i w:val="false"/>
                <w:color w:val="000000"/>
                <w:sz w:val="20"/>
              </w:rPr>
              <w:t>
______________________________</w:t>
            </w:r>
            <w:r>
              <w:br/>
            </w:r>
            <w:r>
              <w:rPr>
                <w:rFonts w:ascii="Times New Roman"/>
                <w:b w:val="false"/>
                <w:i w:val="false"/>
                <w:color w:val="000000"/>
                <w:sz w:val="20"/>
              </w:rPr>
              <w:t>
мекен жайы _____________________________</w:t>
            </w:r>
            <w:r>
              <w:br/>
            </w:r>
            <w:r>
              <w:rPr>
                <w:rFonts w:ascii="Times New Roman"/>
                <w:b w:val="false"/>
                <w:i w:val="false"/>
                <w:color w:val="000000"/>
                <w:sz w:val="20"/>
              </w:rPr>
              <w:t>
_____________ Т.А.Ә. (бар болғанда) (қолы)</w:t>
            </w:r>
          </w:p>
        </w:tc>
        <w:tc>
          <w:tcPr>
            <w:tcW w:w="60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қабылдаушы отбасына</w:t>
            </w:r>
            <w:r>
              <w:br/>
            </w:r>
            <w:r>
              <w:rPr>
                <w:rFonts w:ascii="Times New Roman"/>
                <w:b w:val="false"/>
                <w:i w:val="false"/>
                <w:color w:val="000000"/>
                <w:sz w:val="20"/>
              </w:rPr>
              <w:t>тәрбиелеуге беру және оларды</w:t>
            </w:r>
            <w:r>
              <w:br/>
            </w:r>
            <w:r>
              <w:rPr>
                <w:rFonts w:ascii="Times New Roman"/>
                <w:b w:val="false"/>
                <w:i w:val="false"/>
                <w:color w:val="000000"/>
                <w:sz w:val="20"/>
              </w:rPr>
              <w:t>асырауға ақшалай қаражат</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Қабылдаушы отбасына баланы (балаларды) күтіп-бағуға бөлінетін ақша қаражатын тағайындау туралы шешім</w:t>
      </w:r>
    </w:p>
    <w:p>
      <w:pPr>
        <w:spacing w:after="0"/>
        <w:ind w:left="0"/>
        <w:jc w:val="both"/>
      </w:pPr>
      <w:r>
        <w:rPr>
          <w:rFonts w:ascii="Times New Roman"/>
          <w:b w:val="false"/>
          <w:i w:val="false"/>
          <w:color w:val="000000"/>
          <w:sz w:val="28"/>
        </w:rPr>
        <w:t xml:space="preserve">
      20 ___ жылғы "___" _______________                                    № 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Істің № _________________________________________________________________________</w:t>
      </w:r>
    </w:p>
    <w:p>
      <w:pPr>
        <w:spacing w:after="0"/>
        <w:ind w:left="0"/>
        <w:jc w:val="both"/>
      </w:pPr>
      <w:r>
        <w:rPr>
          <w:rFonts w:ascii="Times New Roman"/>
          <w:b w:val="false"/>
          <w:i w:val="false"/>
          <w:color w:val="000000"/>
          <w:sz w:val="28"/>
        </w:rPr>
        <w:t>
      Азамат(ша) 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Өтініш берген күні________________________________________________________________</w:t>
      </w:r>
    </w:p>
    <w:p>
      <w:pPr>
        <w:spacing w:after="0"/>
        <w:ind w:left="0"/>
        <w:jc w:val="both"/>
      </w:pPr>
      <w:r>
        <w:rPr>
          <w:rFonts w:ascii="Times New Roman"/>
          <w:b w:val="false"/>
          <w:i w:val="false"/>
          <w:color w:val="000000"/>
          <w:sz w:val="28"/>
        </w:rPr>
        <w:t>
      Баланың тегі, аты, әкесінің аты (бар болғанда) _________________________________________</w:t>
      </w:r>
    </w:p>
    <w:p>
      <w:pPr>
        <w:spacing w:after="0"/>
        <w:ind w:left="0"/>
        <w:jc w:val="both"/>
      </w:pPr>
      <w:r>
        <w:rPr>
          <w:rFonts w:ascii="Times New Roman"/>
          <w:b w:val="false"/>
          <w:i w:val="false"/>
          <w:color w:val="000000"/>
          <w:sz w:val="28"/>
        </w:rPr>
        <w:t>
      Баланың туған жылы ______________________________________________________________</w:t>
      </w:r>
    </w:p>
    <w:p>
      <w:pPr>
        <w:spacing w:after="0"/>
        <w:ind w:left="0"/>
        <w:jc w:val="both"/>
      </w:pPr>
      <w:r>
        <w:rPr>
          <w:rFonts w:ascii="Times New Roman"/>
          <w:b w:val="false"/>
          <w:i w:val="false"/>
          <w:color w:val="000000"/>
          <w:sz w:val="28"/>
        </w:rPr>
        <w:t>
      Баланы қабылдайтын отбасына беру туралы шарт _____________________________________</w:t>
      </w:r>
    </w:p>
    <w:p>
      <w:pPr>
        <w:spacing w:after="0"/>
        <w:ind w:left="0"/>
        <w:jc w:val="both"/>
      </w:pPr>
      <w:r>
        <w:rPr>
          <w:rFonts w:ascii="Times New Roman"/>
          <w:b w:val="false"/>
          <w:i w:val="false"/>
          <w:color w:val="000000"/>
          <w:sz w:val="28"/>
        </w:rPr>
        <w:t xml:space="preserve">
      Жасалған күні 20 ___ жылғы "___" ______________ </w:t>
      </w:r>
    </w:p>
    <w:p>
      <w:pPr>
        <w:spacing w:after="0"/>
        <w:ind w:left="0"/>
        <w:jc w:val="both"/>
      </w:pPr>
      <w:r>
        <w:rPr>
          <w:rFonts w:ascii="Times New Roman"/>
          <w:b w:val="false"/>
          <w:i w:val="false"/>
          <w:color w:val="000000"/>
          <w:sz w:val="28"/>
        </w:rPr>
        <w:t xml:space="preserve">
      Тағайындалған ақшалай қаражат сомасы </w:t>
      </w:r>
    </w:p>
    <w:p>
      <w:pPr>
        <w:spacing w:after="0"/>
        <w:ind w:left="0"/>
        <w:jc w:val="both"/>
      </w:pPr>
      <w:r>
        <w:rPr>
          <w:rFonts w:ascii="Times New Roman"/>
          <w:b w:val="false"/>
          <w:i w:val="false"/>
          <w:color w:val="000000"/>
          <w:sz w:val="28"/>
        </w:rPr>
        <w:t xml:space="preserve">
      20____ жылғы "___" __________ 20____ жылғы "___" __________ мөлшерінде айлық есептік </w:t>
      </w:r>
    </w:p>
    <w:p>
      <w:pPr>
        <w:spacing w:after="0"/>
        <w:ind w:left="0"/>
        <w:jc w:val="both"/>
      </w:pPr>
      <w:r>
        <w:rPr>
          <w:rFonts w:ascii="Times New Roman"/>
          <w:b w:val="false"/>
          <w:i w:val="false"/>
          <w:color w:val="000000"/>
          <w:sz w:val="28"/>
        </w:rPr>
        <w:t xml:space="preserve">
      көрсеткіш (жазумен) </w:t>
      </w:r>
    </w:p>
    <w:p>
      <w:pPr>
        <w:spacing w:after="0"/>
        <w:ind w:left="0"/>
        <w:jc w:val="both"/>
      </w:pPr>
      <w:r>
        <w:rPr>
          <w:rFonts w:ascii="Times New Roman"/>
          <w:b w:val="false"/>
          <w:i w:val="false"/>
          <w:color w:val="000000"/>
          <w:sz w:val="28"/>
        </w:rPr>
        <w:t>
      Ақшалай қаражатты төлеуді тоқтату себебі: __________________________________________</w:t>
      </w:r>
    </w:p>
    <w:p>
      <w:pPr>
        <w:spacing w:after="0"/>
        <w:ind w:left="0"/>
        <w:jc w:val="both"/>
      </w:pPr>
      <w:r>
        <w:rPr>
          <w:rFonts w:ascii="Times New Roman"/>
          <w:b w:val="false"/>
          <w:i w:val="false"/>
          <w:color w:val="000000"/>
          <w:sz w:val="28"/>
        </w:rPr>
        <w:t xml:space="preserve">
      Мөрдің орны (бар болғанда)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(орган басшысының Т.А.Ә.</w:t>
      </w:r>
    </w:p>
    <w:p>
      <w:pPr>
        <w:spacing w:after="0"/>
        <w:ind w:left="0"/>
        <w:jc w:val="both"/>
      </w:pPr>
      <w:r>
        <w:rPr>
          <w:rFonts w:ascii="Times New Roman"/>
          <w:b w:val="false"/>
          <w:i w:val="false"/>
          <w:color w:val="000000"/>
          <w:sz w:val="28"/>
        </w:rPr>
        <w:t>
      (бар болған жағдайда)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қабылдаушы отбасына</w:t>
            </w:r>
            <w:r>
              <w:br/>
            </w:r>
            <w:r>
              <w:rPr>
                <w:rFonts w:ascii="Times New Roman"/>
                <w:b w:val="false"/>
                <w:i w:val="false"/>
                <w:color w:val="000000"/>
                <w:sz w:val="20"/>
              </w:rPr>
              <w:t>тәрбиелеуге беру және</w:t>
            </w:r>
            <w:r>
              <w:br/>
            </w:r>
            <w:r>
              <w:rPr>
                <w:rFonts w:ascii="Times New Roman"/>
                <w:b w:val="false"/>
                <w:i w:val="false"/>
                <w:color w:val="000000"/>
                <w:sz w:val="20"/>
              </w:rPr>
              <w:t>оларды асырауға ақшалай</w:t>
            </w:r>
            <w:r>
              <w:br/>
            </w:r>
            <w:r>
              <w:rPr>
                <w:rFonts w:ascii="Times New Roman"/>
                <w:b w:val="false"/>
                <w:i w:val="false"/>
                <w:color w:val="000000"/>
                <w:sz w:val="20"/>
              </w:rPr>
              <w:t>қаражат төлеуді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Алматы және</w:t>
            </w:r>
            <w:r>
              <w:br/>
            </w:r>
            <w:r>
              <w:rPr>
                <w:rFonts w:ascii="Times New Roman"/>
                <w:b w:val="false"/>
                <w:i w:val="false"/>
                <w:color w:val="000000"/>
                <w:sz w:val="20"/>
              </w:rPr>
              <w:t>Шымкент қалаларының,</w:t>
            </w:r>
            <w:r>
              <w:br/>
            </w:r>
            <w:r>
              <w:rPr>
                <w:rFonts w:ascii="Times New Roman"/>
                <w:b w:val="false"/>
                <w:i w:val="false"/>
                <w:color w:val="000000"/>
                <w:sz w:val="20"/>
              </w:rPr>
              <w:t>аудандардың және</w:t>
            </w:r>
            <w:r>
              <w:br/>
            </w:r>
            <w:r>
              <w:rPr>
                <w:rFonts w:ascii="Times New Roman"/>
                <w:b w:val="false"/>
                <w:i w:val="false"/>
                <w:color w:val="000000"/>
                <w:sz w:val="20"/>
              </w:rPr>
              <w:t>облыстық маңызы бар</w:t>
            </w:r>
            <w:r>
              <w:br/>
            </w:r>
            <w:r>
              <w:rPr>
                <w:rFonts w:ascii="Times New Roman"/>
                <w:b w:val="false"/>
                <w:i w:val="false"/>
                <w:color w:val="000000"/>
                <w:sz w:val="20"/>
              </w:rPr>
              <w:t>қалалардың жергілікті</w:t>
            </w:r>
            <w:r>
              <w:br/>
            </w:r>
            <w:r>
              <w:rPr>
                <w:rFonts w:ascii="Times New Roman"/>
                <w:b w:val="false"/>
                <w:i w:val="false"/>
                <w:color w:val="000000"/>
                <w:sz w:val="20"/>
              </w:rPr>
              <w:t>атқарушы органы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w:t>
            </w:r>
            <w:r>
              <w:br/>
            </w:r>
            <w:r>
              <w:rPr>
                <w:rFonts w:ascii="Times New Roman"/>
                <w:b w:val="false"/>
                <w:i w:val="false"/>
                <w:color w:val="000000"/>
                <w:sz w:val="20"/>
              </w:rPr>
              <w:t>тұратын, телефоны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және жеке сәйкестендіру</w:t>
            </w:r>
            <w:r>
              <w:br/>
            </w:r>
            <w:r>
              <w:rPr>
                <w:rFonts w:ascii="Times New Roman"/>
                <w:b w:val="false"/>
                <w:i w:val="false"/>
                <w:color w:val="000000"/>
                <w:sz w:val="20"/>
              </w:rPr>
              <w:t>нөмірі)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07.10.2019 </w:t>
      </w:r>
      <w:r>
        <w:rPr>
          <w:rFonts w:ascii="Times New Roman"/>
          <w:b w:val="false"/>
          <w:i w:val="false"/>
          <w:color w:val="ff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Қабылдаушы отбасына балаларды тәрбиелеуге және асырап-бағуға ақшалай қаражат төлеуді тағайындауды сұраймын:</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балалардың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балалардың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3. ______________________________________________________________________________</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балалардың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4. ______________________________________________________________________________</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жеке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Тұрғын үй-тұрмыстық жағдай зерттеу жүргізуге қарсы емеспін.</w:t>
      </w:r>
    </w:p>
    <w:p>
      <w:pPr>
        <w:spacing w:after="0"/>
        <w:ind w:left="0"/>
        <w:jc w:val="both"/>
      </w:pPr>
      <w:r>
        <w:rPr>
          <w:rFonts w:ascii="Times New Roman"/>
          <w:b w:val="false"/>
          <w:i w:val="false"/>
          <w:color w:val="000000"/>
          <w:sz w:val="28"/>
        </w:rPr>
        <w:t>
      20__ жылғы "___" 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198 бұйрығына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"Он жасқа толған баланың пікірін есепке алу туралы қорғаншылар мен қамқоршылар органдарының шешімін беру" мемлекеттік көрсетілетін қызмет стандарты</w:t>
      </w:r>
    </w:p>
    <w:p>
      <w:pPr>
        <w:spacing w:after="0"/>
        <w:ind w:left="0"/>
        <w:jc w:val="both"/>
      </w:pPr>
      <w:r>
        <w:rPr>
          <w:rFonts w:ascii="Times New Roman"/>
          <w:b w:val="false"/>
          <w:i w:val="false"/>
          <w:color w:val="ff0000"/>
          <w:sz w:val="28"/>
        </w:rPr>
        <w:t xml:space="preserve">
      Ескерту. Стандартпен толықтырылды – ҚР Білім және ғылым министрінің 13.12.2018 </w:t>
      </w:r>
      <w:r>
        <w:rPr>
          <w:rFonts w:ascii="Times New Roman"/>
          <w:b w:val="false"/>
          <w:i w:val="false"/>
          <w:color w:val="ff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p>
    <w:bookmarkStart w:name="z1573" w:id="504"/>
    <w:p>
      <w:pPr>
        <w:spacing w:after="0"/>
        <w:ind w:left="0"/>
        <w:jc w:val="left"/>
      </w:pPr>
      <w:r>
        <w:rPr>
          <w:rFonts w:ascii="Times New Roman"/>
          <w:b/>
          <w:i w:val="false"/>
          <w:color w:val="000000"/>
        </w:rPr>
        <w:t xml:space="preserve"> 1-тарау. Жалпы ережелер</w:t>
      </w:r>
    </w:p>
    <w:bookmarkEnd w:id="504"/>
    <w:bookmarkStart w:name="z1574" w:id="505"/>
    <w:p>
      <w:pPr>
        <w:spacing w:after="0"/>
        <w:ind w:left="0"/>
        <w:jc w:val="both"/>
      </w:pPr>
      <w:r>
        <w:rPr>
          <w:rFonts w:ascii="Times New Roman"/>
          <w:b w:val="false"/>
          <w:i w:val="false"/>
          <w:color w:val="000000"/>
          <w:sz w:val="28"/>
        </w:rPr>
        <w:t>
      1. "Он жасқа толған баланың пікірін есепке алу туралы қорғаншылар мен қамқоршылар органдарының шешімін беру" мемлекеттік көрсетілетін қызметі (бұдан әрі - мемлекеттік көрсетілетін қызмет).</w:t>
      </w:r>
    </w:p>
    <w:bookmarkEnd w:id="505"/>
    <w:bookmarkStart w:name="z1575" w:id="50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506"/>
    <w:bookmarkStart w:name="z1576" w:id="507"/>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507"/>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көрсетілетін қызметті берушінің кеңсесі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07.10.2019 </w:t>
      </w:r>
      <w:r>
        <w:rPr>
          <w:rFonts w:ascii="Times New Roman"/>
          <w:b w:val="false"/>
          <w:i w:val="false"/>
          <w:color w:val="00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7" w:id="508"/>
    <w:p>
      <w:pPr>
        <w:spacing w:after="0"/>
        <w:ind w:left="0"/>
        <w:jc w:val="left"/>
      </w:pPr>
      <w:r>
        <w:rPr>
          <w:rFonts w:ascii="Times New Roman"/>
          <w:b/>
          <w:i w:val="false"/>
          <w:color w:val="000000"/>
        </w:rPr>
        <w:t xml:space="preserve"> 2-тарау. Мемлекеттік қызмет көрсету тәртібі</w:t>
      </w:r>
    </w:p>
    <w:bookmarkEnd w:id="508"/>
    <w:bookmarkStart w:name="z1578" w:id="509"/>
    <w:p>
      <w:pPr>
        <w:spacing w:after="0"/>
        <w:ind w:left="0"/>
        <w:jc w:val="both"/>
      </w:pPr>
      <w:r>
        <w:rPr>
          <w:rFonts w:ascii="Times New Roman"/>
          <w:b w:val="false"/>
          <w:i w:val="false"/>
          <w:color w:val="000000"/>
          <w:sz w:val="28"/>
        </w:rPr>
        <w:t>
      4. Мемлекеттік қызмет көрсету мерзімдері:</w:t>
      </w:r>
    </w:p>
    <w:bookmarkEnd w:id="509"/>
    <w:p>
      <w:pPr>
        <w:spacing w:after="0"/>
        <w:ind w:left="0"/>
        <w:jc w:val="both"/>
      </w:pPr>
      <w:r>
        <w:rPr>
          <w:rFonts w:ascii="Times New Roman"/>
          <w:b w:val="false"/>
          <w:i w:val="false"/>
          <w:color w:val="000000"/>
          <w:sz w:val="28"/>
        </w:rPr>
        <w:t>
      1) құжаттарды тапсырған сәттен бастап - 10 (он) жұмыс күні;</w:t>
      </w:r>
    </w:p>
    <w:p>
      <w:pPr>
        <w:spacing w:after="0"/>
        <w:ind w:left="0"/>
        <w:jc w:val="both"/>
      </w:pPr>
      <w:r>
        <w:rPr>
          <w:rFonts w:ascii="Times New Roman"/>
          <w:b w:val="false"/>
          <w:i w:val="false"/>
          <w:color w:val="000000"/>
          <w:sz w:val="28"/>
        </w:rPr>
        <w:t>
      2) құжаттарды тапсыру үшін күтудің рұқсат берілетін ең ұзақ уақыты - 15 минут;</w:t>
      </w:r>
    </w:p>
    <w:p>
      <w:pPr>
        <w:spacing w:after="0"/>
        <w:ind w:left="0"/>
        <w:jc w:val="both"/>
      </w:pPr>
      <w:r>
        <w:rPr>
          <w:rFonts w:ascii="Times New Roman"/>
          <w:b w:val="false"/>
          <w:i w:val="false"/>
          <w:color w:val="000000"/>
          <w:sz w:val="28"/>
        </w:rPr>
        <w:t>
      3) қызмет көрсетудің рұқсат берілетін ең ұзақ уақыты - 30 минут.</w:t>
      </w:r>
    </w:p>
    <w:bookmarkStart w:name="z1579" w:id="510"/>
    <w:p>
      <w:pPr>
        <w:spacing w:after="0"/>
        <w:ind w:left="0"/>
        <w:jc w:val="both"/>
      </w:pPr>
      <w:r>
        <w:rPr>
          <w:rFonts w:ascii="Times New Roman"/>
          <w:b w:val="false"/>
          <w:i w:val="false"/>
          <w:color w:val="000000"/>
          <w:sz w:val="28"/>
        </w:rPr>
        <w:t>
      5. Мемлекеттік қызметті көрсету нысаны - қағаз жүзінде.</w:t>
      </w:r>
    </w:p>
    <w:bookmarkEnd w:id="510"/>
    <w:bookmarkStart w:name="z1580" w:id="511"/>
    <w:p>
      <w:pPr>
        <w:spacing w:after="0"/>
        <w:ind w:left="0"/>
        <w:jc w:val="both"/>
      </w:pPr>
      <w:r>
        <w:rPr>
          <w:rFonts w:ascii="Times New Roman"/>
          <w:b w:val="false"/>
          <w:i w:val="false"/>
          <w:color w:val="000000"/>
          <w:sz w:val="28"/>
        </w:rPr>
        <w:t xml:space="preserve">
      6. Мемлекеттік қызмет көрсетудің нәтижесі - он жасқа толған баланың пікірін есепке алу туралы қорғаншылар мен қамқоршылар органдарының шешімі және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оларды асырауға ақшалай қаражат төлеуді тағайындау туралы шешім не осы мемлекеттік көзделген қызмет стандартының 10-тармағында көрсетілген жағдайларда және негіздерде мемлекеттік қызмет көрсетуден бас тарту туралы дәлелді жауап.</w:t>
      </w:r>
    </w:p>
    <w:bookmarkEnd w:id="511"/>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Start w:name="z1581" w:id="512"/>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512"/>
    <w:bookmarkStart w:name="z1582" w:id="513"/>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bookmarkEnd w:id="513"/>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жеделдетіп қызмет көрсетусіз кезек күту тәртібімен көрсетіледі.</w:t>
      </w:r>
    </w:p>
    <w:bookmarkStart w:name="z1583" w:id="514"/>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514"/>
    <w:p>
      <w:pPr>
        <w:spacing w:after="0"/>
        <w:ind w:left="0"/>
        <w:jc w:val="both"/>
      </w:pPr>
      <w:r>
        <w:rPr>
          <w:rFonts w:ascii="Times New Roman"/>
          <w:b w:val="false"/>
          <w:i w:val="false"/>
          <w:color w:val="000000"/>
          <w:sz w:val="28"/>
        </w:rPr>
        <w:t xml:space="preserve">
      1) осы мемлекеттік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жеке басын куәландыратын құжаттың көшірмесі;</w:t>
      </w:r>
    </w:p>
    <w:p>
      <w:pPr>
        <w:spacing w:after="0"/>
        <w:ind w:left="0"/>
        <w:jc w:val="both"/>
      </w:pPr>
      <w:r>
        <w:rPr>
          <w:rFonts w:ascii="Times New Roman"/>
          <w:b w:val="false"/>
          <w:i w:val="false"/>
          <w:color w:val="000000"/>
          <w:sz w:val="28"/>
        </w:rPr>
        <w:t>
      3) егер некеде тұрған жағдайда, жұбайының (зайыбының) атынан нотариалды расталған келісімі;</w:t>
      </w:r>
    </w:p>
    <w:p>
      <w:pPr>
        <w:spacing w:after="0"/>
        <w:ind w:left="0"/>
        <w:jc w:val="both"/>
      </w:pPr>
      <w:r>
        <w:rPr>
          <w:rFonts w:ascii="Times New Roman"/>
          <w:b w:val="false"/>
          <w:i w:val="false"/>
          <w:color w:val="000000"/>
          <w:sz w:val="28"/>
        </w:rPr>
        <w:t>
      4)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w:t>
      </w:r>
    </w:p>
    <w:p>
      <w:pPr>
        <w:spacing w:after="0"/>
        <w:ind w:left="0"/>
        <w:jc w:val="both"/>
      </w:pPr>
      <w:r>
        <w:rPr>
          <w:rFonts w:ascii="Times New Roman"/>
          <w:b w:val="false"/>
          <w:i w:val="false"/>
          <w:color w:val="000000"/>
          <w:sz w:val="28"/>
        </w:rPr>
        <w:t>
      5) АХАЖ АЖ-де мәліметтер болмаған жағдайда не Қазақстан Республикасынан тыс жерде туылған жағдайда баланың туу туралы куәлігінің көшірмесі;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07.10.2019 </w:t>
      </w:r>
      <w:r>
        <w:rPr>
          <w:rFonts w:ascii="Times New Roman"/>
          <w:b w:val="false"/>
          <w:i w:val="false"/>
          <w:color w:val="00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4" w:id="515"/>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51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Start w:name="z1585" w:id="516"/>
    <w:p>
      <w:pPr>
        <w:spacing w:after="0"/>
        <w:ind w:left="0"/>
        <w:jc w:val="left"/>
      </w:pPr>
      <w:r>
        <w:rPr>
          <w:rFonts w:ascii="Times New Roman"/>
          <w:b/>
          <w:i w:val="false"/>
          <w:color w:val="000000"/>
        </w:rPr>
        <w:t xml:space="preserve"> 3-тарау. Мемлекеттік қызмет көрсету мәселелері бойынша қалаларының, аудандардың және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bookmarkEnd w:id="516"/>
    <w:bookmarkStart w:name="z1586" w:id="517"/>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13-тармағында көрсетілген мекенжайлар бойынша Астана және Алматы қалаларының, аудандардың және облыстық маңызы бар қалалардың тиісті жергілікті атқарушы органы (бұдан әрі - әкімдік) басшысының атына беріледі.</w:t>
      </w:r>
    </w:p>
    <w:bookmarkEnd w:id="517"/>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беріледі.</w:t>
      </w:r>
    </w:p>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w:t>
      </w:r>
    </w:p>
    <w:p>
      <w:pPr>
        <w:spacing w:after="0"/>
        <w:ind w:left="0"/>
        <w:jc w:val="both"/>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Start w:name="z1587" w:id="518"/>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518"/>
    <w:bookmarkStart w:name="z1588" w:id="519"/>
    <w:p>
      <w:pPr>
        <w:spacing w:after="0"/>
        <w:ind w:left="0"/>
        <w:jc w:val="left"/>
      </w:pPr>
      <w:r>
        <w:rPr>
          <w:rFonts w:ascii="Times New Roman"/>
          <w:b/>
          <w:i w:val="false"/>
          <w:color w:val="000000"/>
        </w:rPr>
        <w:t xml:space="preserve"> 4-тарау. Мемлекеттік қызмет көрсетудің ерекшеліктері ескеріле отырып қойылатын өзге де талаптар</w:t>
      </w:r>
    </w:p>
    <w:bookmarkEnd w:id="519"/>
    <w:bookmarkStart w:name="z1589" w:id="520"/>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www.edu.gov.kz интернет-ресурсында орналастырылған.</w:t>
      </w:r>
    </w:p>
    <w:bookmarkEnd w:id="520"/>
    <w:bookmarkStart w:name="z1590" w:id="521"/>
    <w:p>
      <w:pPr>
        <w:spacing w:after="0"/>
        <w:ind w:left="0"/>
        <w:jc w:val="both"/>
      </w:pPr>
      <w:r>
        <w:rPr>
          <w:rFonts w:ascii="Times New Roman"/>
          <w:b w:val="false"/>
          <w:i w:val="false"/>
          <w:color w:val="000000"/>
          <w:sz w:val="28"/>
        </w:rPr>
        <w:t>
      14. Көрсетілетін қызметті алушы мемлекеттік қызмет көрсету тәртібі мен жағдайы туралы ақпаратты қашықтықтан қол жеткізу режимінде Бірыңғай байланыс орталығының 1414, 8 800 080 7777 телефоны арқылы алады.</w:t>
      </w:r>
    </w:p>
    <w:bookmarkEnd w:id="521"/>
    <w:bookmarkStart w:name="z1591" w:id="522"/>
    <w:p>
      <w:pPr>
        <w:spacing w:after="0"/>
        <w:ind w:left="0"/>
        <w:jc w:val="both"/>
      </w:pPr>
      <w:r>
        <w:rPr>
          <w:rFonts w:ascii="Times New Roman"/>
          <w:b w:val="false"/>
          <w:i w:val="false"/>
          <w:color w:val="000000"/>
          <w:sz w:val="28"/>
        </w:rPr>
        <w:t>
      15. Көрсетілетін қызметті берушінің мемлекеттік қызмет көрсету мәселелері бойынша анықтама қызметтерінің байланыс телефондары Министрліктің www.edu.gov.kz интернет-ресурстарында орналастырылған.</w:t>
      </w:r>
    </w:p>
    <w:bookmarkEnd w:id="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 жасқа толған баланың</w:t>
            </w:r>
            <w:r>
              <w:br/>
            </w:r>
            <w:r>
              <w:rPr>
                <w:rFonts w:ascii="Times New Roman"/>
                <w:b w:val="false"/>
                <w:i w:val="false"/>
                <w:color w:val="000000"/>
                <w:sz w:val="20"/>
              </w:rPr>
              <w:t>пікірін есепке алу туралы</w:t>
            </w:r>
            <w:r>
              <w:br/>
            </w:r>
            <w:r>
              <w:rPr>
                <w:rFonts w:ascii="Times New Roman"/>
                <w:b w:val="false"/>
                <w:i w:val="false"/>
                <w:color w:val="000000"/>
                <w:sz w:val="20"/>
              </w:rPr>
              <w:t>қорғаншылар мен</w:t>
            </w:r>
            <w:r>
              <w:br/>
            </w:r>
            <w:r>
              <w:rPr>
                <w:rFonts w:ascii="Times New Roman"/>
                <w:b w:val="false"/>
                <w:i w:val="false"/>
                <w:color w:val="000000"/>
                <w:sz w:val="20"/>
              </w:rPr>
              <w:t>қамқоршылар органдарының</w:t>
            </w:r>
            <w:r>
              <w:br/>
            </w:r>
            <w:r>
              <w:rPr>
                <w:rFonts w:ascii="Times New Roman"/>
                <w:b w:val="false"/>
                <w:i w:val="false"/>
                <w:color w:val="000000"/>
                <w:sz w:val="20"/>
              </w:rPr>
              <w:t>шешімін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Он жасқа толған баланың пікірін есепке алу туралы қорғаншылар мен қамқоршылар органдарының шешімі</w:t>
      </w:r>
    </w:p>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07.10.2019 </w:t>
      </w:r>
      <w:r>
        <w:rPr>
          <w:rFonts w:ascii="Times New Roman"/>
          <w:b w:val="false"/>
          <w:i w:val="false"/>
          <w:color w:val="ff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___________________________________________ қорғаншылар мен қамқоршылар органдары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(қорғаншылар мен қамқоршылар органы маманының Т.А.Ә. (бар болғанда)) </w:t>
      </w:r>
    </w:p>
    <w:p>
      <w:pPr>
        <w:spacing w:after="0"/>
        <w:ind w:left="0"/>
        <w:jc w:val="both"/>
      </w:pPr>
      <w:r>
        <w:rPr>
          <w:rFonts w:ascii="Times New Roman"/>
          <w:b w:val="false"/>
          <w:i w:val="false"/>
          <w:color w:val="000000"/>
          <w:sz w:val="28"/>
        </w:rPr>
        <w:t xml:space="preserve">
      ________________________________ ата-анасы немесе басқа да заңды өкілдердің қатысуымен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(ата-анасы немесе басқа да заңды өкілдерінің Т.А.Ә. (бар болғанда) </w:t>
      </w:r>
    </w:p>
    <w:p>
      <w:pPr>
        <w:spacing w:after="0"/>
        <w:ind w:left="0"/>
        <w:jc w:val="both"/>
      </w:pPr>
      <w:r>
        <w:rPr>
          <w:rFonts w:ascii="Times New Roman"/>
          <w:b w:val="false"/>
          <w:i w:val="false"/>
          <w:color w:val="000000"/>
          <w:sz w:val="28"/>
        </w:rPr>
        <w:t>
      кәмелетке толмағанның(дардың) ___________________________________________________</w:t>
      </w:r>
    </w:p>
    <w:p>
      <w:pPr>
        <w:spacing w:after="0"/>
        <w:ind w:left="0"/>
        <w:jc w:val="both"/>
      </w:pPr>
      <w:r>
        <w:rPr>
          <w:rFonts w:ascii="Times New Roman"/>
          <w:b w:val="false"/>
          <w:i w:val="false"/>
          <w:color w:val="000000"/>
          <w:sz w:val="28"/>
        </w:rPr>
        <w:t xml:space="preserve">
      (баланың Т.А.Ә. (бар болғанда), туған жылы)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(мәселенің мәнін көрсету) </w:t>
      </w:r>
    </w:p>
    <w:p>
      <w:pPr>
        <w:spacing w:after="0"/>
        <w:ind w:left="0"/>
        <w:jc w:val="both"/>
      </w:pPr>
      <w:r>
        <w:rPr>
          <w:rFonts w:ascii="Times New Roman"/>
          <w:b w:val="false"/>
          <w:i w:val="false"/>
          <w:color w:val="000000"/>
          <w:sz w:val="28"/>
        </w:rPr>
        <w:t xml:space="preserve">
      пікірін ескере отырып "Неке (ерлі-зайыптылық) және отбасы туралы" Қазақстан </w:t>
      </w:r>
    </w:p>
    <w:p>
      <w:pPr>
        <w:spacing w:after="0"/>
        <w:ind w:left="0"/>
        <w:jc w:val="both"/>
      </w:pPr>
      <w:r>
        <w:rPr>
          <w:rFonts w:ascii="Times New Roman"/>
          <w:b w:val="false"/>
          <w:i w:val="false"/>
          <w:color w:val="000000"/>
          <w:sz w:val="28"/>
        </w:rPr>
        <w:t xml:space="preserve">
      Республикасы Кодексінің 62 бабына сәйкес, </w:t>
      </w:r>
    </w:p>
    <w:p>
      <w:pPr>
        <w:spacing w:after="0"/>
        <w:ind w:left="0"/>
        <w:jc w:val="both"/>
      </w:pPr>
      <w:r>
        <w:rPr>
          <w:rFonts w:ascii="Times New Roman"/>
          <w:b w:val="false"/>
          <w:i w:val="false"/>
          <w:color w:val="000000"/>
          <w:sz w:val="28"/>
        </w:rPr>
        <w:t xml:space="preserve">
      __________________________________________________________________________ шешті. </w:t>
      </w:r>
    </w:p>
    <w:p>
      <w:pPr>
        <w:spacing w:after="0"/>
        <w:ind w:left="0"/>
        <w:jc w:val="both"/>
      </w:pPr>
      <w:r>
        <w:rPr>
          <w:rFonts w:ascii="Times New Roman"/>
          <w:b w:val="false"/>
          <w:i w:val="false"/>
          <w:color w:val="000000"/>
          <w:sz w:val="28"/>
        </w:rPr>
        <w:t>
      (мәселенің мәні бойынша баланың пікірінің сипаттамасы)</w:t>
      </w:r>
    </w:p>
    <w:p>
      <w:pPr>
        <w:spacing w:after="0"/>
        <w:ind w:left="0"/>
        <w:jc w:val="both"/>
      </w:pPr>
      <w:r>
        <w:rPr>
          <w:rFonts w:ascii="Times New Roman"/>
          <w:b w:val="false"/>
          <w:i w:val="false"/>
          <w:color w:val="000000"/>
          <w:sz w:val="28"/>
        </w:rPr>
        <w:t>
      Нұр-Сұлтан, Алматы және Шымкент</w:t>
      </w:r>
    </w:p>
    <w:p>
      <w:pPr>
        <w:spacing w:after="0"/>
        <w:ind w:left="0"/>
        <w:jc w:val="both"/>
      </w:pPr>
      <w:r>
        <w:rPr>
          <w:rFonts w:ascii="Times New Roman"/>
          <w:b w:val="false"/>
          <w:i w:val="false"/>
          <w:color w:val="000000"/>
          <w:sz w:val="28"/>
        </w:rPr>
        <w:t xml:space="preserve">
      қалаларының, аудандардың және </w:t>
      </w:r>
    </w:p>
    <w:p>
      <w:pPr>
        <w:spacing w:after="0"/>
        <w:ind w:left="0"/>
        <w:jc w:val="both"/>
      </w:pPr>
      <w:r>
        <w:rPr>
          <w:rFonts w:ascii="Times New Roman"/>
          <w:b w:val="false"/>
          <w:i w:val="false"/>
          <w:color w:val="000000"/>
          <w:sz w:val="28"/>
        </w:rPr>
        <w:t xml:space="preserve">
      облыстық маңызы бар қалалардың </w:t>
      </w:r>
    </w:p>
    <w:p>
      <w:pPr>
        <w:spacing w:after="0"/>
        <w:ind w:left="0"/>
        <w:jc w:val="both"/>
      </w:pPr>
      <w:r>
        <w:rPr>
          <w:rFonts w:ascii="Times New Roman"/>
          <w:b w:val="false"/>
          <w:i w:val="false"/>
          <w:color w:val="000000"/>
          <w:sz w:val="28"/>
        </w:rPr>
        <w:t xml:space="preserve">
      жергілікті атқарушы органының </w:t>
      </w:r>
    </w:p>
    <w:p>
      <w:pPr>
        <w:spacing w:after="0"/>
        <w:ind w:left="0"/>
        <w:jc w:val="both"/>
      </w:pPr>
      <w:r>
        <w:rPr>
          <w:rFonts w:ascii="Times New Roman"/>
          <w:b w:val="false"/>
          <w:i w:val="false"/>
          <w:color w:val="000000"/>
          <w:sz w:val="28"/>
        </w:rPr>
        <w:t xml:space="preserve">
      басшысы                                    ________________________ </w:t>
      </w:r>
    </w:p>
    <w:p>
      <w:pPr>
        <w:spacing w:after="0"/>
        <w:ind w:left="0"/>
        <w:jc w:val="left"/>
      </w:pPr>
      <w:r>
        <w:rPr>
          <w:rFonts w:ascii="Times New Roman"/>
          <w:b w:val="false"/>
          <w:i w:val="false"/>
          <w:color w:val="000000"/>
          <w:sz w:val="28"/>
        </w:rPr>
        <w:t>
      (қолы) (тегі)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 жасқа толған баланың</w:t>
            </w:r>
            <w:r>
              <w:br/>
            </w:r>
            <w:r>
              <w:rPr>
                <w:rFonts w:ascii="Times New Roman"/>
                <w:b w:val="false"/>
                <w:i w:val="false"/>
                <w:color w:val="000000"/>
                <w:sz w:val="20"/>
              </w:rPr>
              <w:t>пікірін есепке алу туралы</w:t>
            </w:r>
            <w:r>
              <w:br/>
            </w:r>
            <w:r>
              <w:rPr>
                <w:rFonts w:ascii="Times New Roman"/>
                <w:b w:val="false"/>
                <w:i w:val="false"/>
                <w:color w:val="000000"/>
                <w:sz w:val="20"/>
              </w:rPr>
              <w:t>қорғаншылар мен</w:t>
            </w:r>
            <w:r>
              <w:br/>
            </w:r>
            <w:r>
              <w:rPr>
                <w:rFonts w:ascii="Times New Roman"/>
                <w:b w:val="false"/>
                <w:i w:val="false"/>
                <w:color w:val="000000"/>
                <w:sz w:val="20"/>
              </w:rPr>
              <w:t>қамқоршылар органдарының</w:t>
            </w:r>
            <w:r>
              <w:br/>
            </w:r>
            <w:r>
              <w:rPr>
                <w:rFonts w:ascii="Times New Roman"/>
                <w:b w:val="false"/>
                <w:i w:val="false"/>
                <w:color w:val="000000"/>
                <w:sz w:val="20"/>
              </w:rPr>
              <w:t>шешімін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Алматы және</w:t>
            </w:r>
            <w:r>
              <w:br/>
            </w:r>
            <w:r>
              <w:rPr>
                <w:rFonts w:ascii="Times New Roman"/>
                <w:b w:val="false"/>
                <w:i w:val="false"/>
                <w:color w:val="000000"/>
                <w:sz w:val="20"/>
              </w:rPr>
              <w:t>Шымкент қалаларының,</w:t>
            </w:r>
            <w:r>
              <w:br/>
            </w:r>
            <w:r>
              <w:rPr>
                <w:rFonts w:ascii="Times New Roman"/>
                <w:b w:val="false"/>
                <w:i w:val="false"/>
                <w:color w:val="000000"/>
                <w:sz w:val="20"/>
              </w:rPr>
              <w:t>аудандардың және</w:t>
            </w:r>
            <w:r>
              <w:br/>
            </w:r>
            <w:r>
              <w:rPr>
                <w:rFonts w:ascii="Times New Roman"/>
                <w:b w:val="false"/>
                <w:i w:val="false"/>
                <w:color w:val="000000"/>
                <w:sz w:val="20"/>
              </w:rPr>
              <w:t>облыстық маңызы бар</w:t>
            </w:r>
            <w:r>
              <w:br/>
            </w:r>
            <w:r>
              <w:rPr>
                <w:rFonts w:ascii="Times New Roman"/>
                <w:b w:val="false"/>
                <w:i w:val="false"/>
                <w:color w:val="000000"/>
                <w:sz w:val="20"/>
              </w:rPr>
              <w:t>қалалардың жергілікті</w:t>
            </w:r>
            <w:r>
              <w:br/>
            </w:r>
            <w:r>
              <w:rPr>
                <w:rFonts w:ascii="Times New Roman"/>
                <w:b w:val="false"/>
                <w:i w:val="false"/>
                <w:color w:val="000000"/>
                <w:sz w:val="20"/>
              </w:rPr>
              <w:t>атқарушы органы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w:t>
            </w:r>
            <w:r>
              <w:br/>
            </w:r>
            <w:r>
              <w:rPr>
                <w:rFonts w:ascii="Times New Roman"/>
                <w:b w:val="false"/>
                <w:i w:val="false"/>
                <w:color w:val="000000"/>
                <w:sz w:val="20"/>
              </w:rPr>
              <w:t>тұратын, телефоны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және жеке сәйкестендіру</w:t>
            </w:r>
            <w:r>
              <w:br/>
            </w:r>
            <w:r>
              <w:rPr>
                <w:rFonts w:ascii="Times New Roman"/>
                <w:b w:val="false"/>
                <w:i w:val="false"/>
                <w:color w:val="000000"/>
                <w:sz w:val="20"/>
              </w:rPr>
              <w:t>нөмірі)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07.10.2019 </w:t>
      </w:r>
      <w:r>
        <w:rPr>
          <w:rFonts w:ascii="Times New Roman"/>
          <w:b w:val="false"/>
          <w:i w:val="false"/>
          <w:color w:val="ff0000"/>
          <w:sz w:val="28"/>
        </w:rPr>
        <w:t>№ 435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Менің он жасқа толған баламның (балаларымның): </w:t>
      </w:r>
    </w:p>
    <w:p>
      <w:pPr>
        <w:spacing w:after="0"/>
        <w:ind w:left="0"/>
        <w:jc w:val="both"/>
      </w:pPr>
      <w:r>
        <w:rPr>
          <w:rFonts w:ascii="Times New Roman"/>
          <w:b w:val="false"/>
          <w:i w:val="false"/>
          <w:color w:val="000000"/>
          <w:sz w:val="28"/>
        </w:rPr>
        <w:t>
      1.______________________________________________________________________________</w:t>
      </w:r>
    </w:p>
    <w:p>
      <w:pPr>
        <w:spacing w:after="0"/>
        <w:ind w:left="0"/>
        <w:jc w:val="both"/>
      </w:pPr>
      <w:r>
        <w:rPr>
          <w:rFonts w:ascii="Times New Roman"/>
          <w:b w:val="false"/>
          <w:i w:val="false"/>
          <w:color w:val="000000"/>
          <w:sz w:val="28"/>
        </w:rPr>
        <w:t xml:space="preserve">
      (балалардың Т.А.Ә. (бар болған жағдайда) және жеке сәйкестендіру нөмірі </w:t>
      </w:r>
    </w:p>
    <w:p>
      <w:pPr>
        <w:spacing w:after="0"/>
        <w:ind w:left="0"/>
        <w:jc w:val="both"/>
      </w:pPr>
      <w:r>
        <w:rPr>
          <w:rFonts w:ascii="Times New Roman"/>
          <w:b w:val="false"/>
          <w:i w:val="false"/>
          <w:color w:val="000000"/>
          <w:sz w:val="28"/>
        </w:rPr>
        <w:t>
      2.______________________________________________________________________________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3.______________________________________________________________________________</w:t>
      </w:r>
    </w:p>
    <w:p>
      <w:pPr>
        <w:spacing w:after="0"/>
        <w:ind w:left="0"/>
        <w:jc w:val="both"/>
      </w:pPr>
      <w:r>
        <w:rPr>
          <w:rFonts w:ascii="Times New Roman"/>
          <w:b w:val="false"/>
          <w:i w:val="false"/>
          <w:color w:val="000000"/>
          <w:sz w:val="28"/>
        </w:rPr>
        <w:t>
      ___, __________________________ мекен-жайда тұратын пікірін есепке алу туралы шешімін беруіңізді сұраймын.</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w:t>
      </w:r>
    </w:p>
    <w:p>
      <w:pPr>
        <w:spacing w:after="0"/>
        <w:ind w:left="0"/>
        <w:jc w:val="both"/>
      </w:pPr>
      <w:r>
        <w:rPr>
          <w:rFonts w:ascii="Times New Roman"/>
          <w:b w:val="false"/>
          <w:i w:val="false"/>
          <w:color w:val="000000"/>
          <w:sz w:val="28"/>
        </w:rPr>
        <w:t xml:space="preserve">
      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w:t>
      </w:r>
    </w:p>
    <w:p>
      <w:pPr>
        <w:spacing w:after="0"/>
        <w:ind w:left="0"/>
        <w:jc w:val="both"/>
      </w:pPr>
      <w:r>
        <w:rPr>
          <w:rFonts w:ascii="Times New Roman"/>
          <w:b w:val="false"/>
          <w:i w:val="false"/>
          <w:color w:val="000000"/>
          <w:sz w:val="28"/>
        </w:rPr>
        <w:t>
      мәліметтерді қолдануға келісемін.</w:t>
      </w:r>
    </w:p>
    <w:p>
      <w:pPr>
        <w:spacing w:after="0"/>
        <w:ind w:left="0"/>
        <w:jc w:val="both"/>
      </w:pPr>
      <w:r>
        <w:rPr>
          <w:rFonts w:ascii="Times New Roman"/>
          <w:b w:val="false"/>
          <w:i w:val="false"/>
          <w:color w:val="000000"/>
          <w:sz w:val="28"/>
        </w:rPr>
        <w:t>
      "___" ____________20___ жыл                        азаматтың (азаматшаның)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