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426" w14:textId="45ea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Шетелге, оның ішінде "Болашақ" халықаралық стипендиясы шеңберінде оқуға жіберу мәселелері бойынша мемлекеттік көрсетілетін қызметтер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9 сәуірдегі № 187 бұйрығы. Қазақстан Республикасының Әділет министрлігінде 2015 жылы 27 мамырда № 11195 тіркелді. Күші жойылды - Қазақстан Республикасы Білім және ғылым министрінің 2021 жылғы 27 мамырдағы № 243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27.05.2021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м.а. 28.12.2017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дейінгі білім және халықаралық ынтымақтастық департаменті (Ж.К.Шаймарданов) заңнамада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 соң осы бұйрықты ресми жариялауды;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Ә.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22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М. Құсайынов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стипендиясын тағайындау конкурсына қатысу үшін құжаттар қабылдау" мемлекеттік көрсетілетін қызмет стандарты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2-қосымша</w:t>
            </w:r>
          </w:p>
        </w:tc>
      </w:tr>
    </w:tbl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"Болашақ" халықаралық стипендиясы стипендиатының мәртебесі туралы анықтама беру" мемлекеттік көрсетілетін қызмет стандарты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3-қосымша</w:t>
            </w:r>
          </w:p>
        </w:tc>
      </w:tr>
    </w:tbl>
    <w:bookmarkStart w:name="z1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стипендиясының стипендиаты ретінде оқуға баратындар үшін кепілдік хатын беру" мемлекеттік көрсетілетін қызмет стандарты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стипендиаттарына шығыстарды</w:t>
      </w:r>
      <w:r>
        <w:br/>
      </w:r>
      <w:r>
        <w:rPr>
          <w:rFonts w:ascii="Times New Roman"/>
          <w:b/>
          <w:i w:val="false"/>
          <w:color w:val="000000"/>
        </w:rPr>
        <w:t>өтеу" мемлекеттік көрсетілетін қызмет стандарты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bookmarkStart w:name="z1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стипендиаттарына аванс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стандарты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6-қосымша</w:t>
            </w:r>
          </w:p>
        </w:tc>
      </w:tr>
    </w:tbl>
    <w:bookmarkStart w:name="z2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стипендиаттарының міндеттемелерін орындауын қамтамасыз ету ретінде ұсынылған жылжымайтын мүлікке кепіл шартын беру" мемлекеттік көрсетілетін қызмет стандарты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7-қосымша</w:t>
            </w:r>
          </w:p>
        </w:tc>
      </w:tr>
    </w:tbl>
    <w:bookmarkStart w:name="z2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стипендиатының міндеттемелерін орындау</w:t>
      </w:r>
      <w:r>
        <w:br/>
      </w:r>
      <w:r>
        <w:rPr>
          <w:rFonts w:ascii="Times New Roman"/>
          <w:b/>
          <w:i w:val="false"/>
          <w:color w:val="000000"/>
        </w:rPr>
        <w:t>кезінде жылжымайтын мүлік кепілін тоқтату туралы хабарлама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стандарты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8-қосымша</w:t>
            </w:r>
          </w:p>
        </w:tc>
      </w:tr>
    </w:tbl>
    <w:bookmarkStart w:name="z2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"Білім беру саласындағы халықаралық шарттар шеңберінде шетелде оқу конкурсына</w:t>
      </w:r>
      <w:r>
        <w:br/>
      </w:r>
      <w:r>
        <w:rPr>
          <w:rFonts w:ascii="Times New Roman"/>
          <w:b/>
          <w:i w:val="false"/>
          <w:color w:val="000000"/>
        </w:rPr>
        <w:t>қатысу үшін құжаттар қабылдау" мемлекеттік көрсетілетін қызмет стандарты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Стандарттың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9-қосымша</w:t>
            </w:r>
          </w:p>
        </w:tc>
      </w:tr>
    </w:tbl>
    <w:bookmarkStart w:name="z5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академиялық ұтқырлық шеңберінде оқу конкурсына қатысу үшін құжаттар</w:t>
      </w:r>
      <w:r>
        <w:br/>
      </w:r>
      <w:r>
        <w:rPr>
          <w:rFonts w:ascii="Times New Roman"/>
          <w:b/>
          <w:i w:val="false"/>
          <w:color w:val="000000"/>
        </w:rPr>
        <w:t>қабылдау" мемлекеттік көрсетілетін қызмет стандарты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Стандарттың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