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2f57" w14:textId="1352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тұқымдық өнімнің (материалдың) барлық түрлеріне асыл тұқымдық куәліктердің нысандарын және оларды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14 сәуірдегі № 3-2/330 бұйрығы. Қазақстан Республикасының Әділет министрлігінде 2015 жылы 27 мамырда № 11196 тіркелді. Күші жойылды - Қазақстан Республикасы Ауыл шаруашылығы министрінің 2015 жылғы 11 желтоқсандағы № 3-2/1079 бұйрығымен</w:t>
      </w:r>
    </w:p>
    <w:p>
      <w:pPr>
        <w:spacing w:after="0"/>
        <w:ind w:left="0"/>
        <w:jc w:val="both"/>
      </w:pPr>
      <w:r>
        <w:rPr>
          <w:rFonts w:ascii="Times New Roman"/>
          <w:b w:val="false"/>
          <w:i w:val="false"/>
          <w:color w:val="ff0000"/>
          <w:sz w:val="28"/>
        </w:rPr>
        <w:t>      Ескерту. Бұйрықтың күші жойылды - ҚР Ауыл шаруашылығы министрінің 11.12.2015 </w:t>
      </w:r>
      <w:r>
        <w:rPr>
          <w:rFonts w:ascii="Times New Roman"/>
          <w:b w:val="false"/>
          <w:i w:val="false"/>
          <w:color w:val="ff0000"/>
          <w:sz w:val="28"/>
        </w:rPr>
        <w:t>№ 3-2/1079</w:t>
      </w:r>
      <w:r>
        <w:rPr>
          <w:rFonts w:ascii="Times New Roman"/>
          <w:b w:val="false"/>
          <w:i w:val="false"/>
          <w:color w:val="ff0000"/>
          <w:sz w:val="28"/>
        </w:rPr>
        <w:t> (02.06.2016 бастап қолданысқа енгізіледі) бұйрығымен.</w:t>
      </w:r>
    </w:p>
    <w:bookmarkStart w:name="z2" w:id="0"/>
    <w:p>
      <w:pPr>
        <w:spacing w:after="0"/>
        <w:ind w:left="0"/>
        <w:jc w:val="both"/>
      </w:pPr>
      <w:r>
        <w:rPr>
          <w:rFonts w:ascii="Times New Roman"/>
          <w:b w:val="false"/>
          <w:i w:val="false"/>
          <w:color w:val="000000"/>
          <w:sz w:val="28"/>
        </w:rPr>
        <w:t>      «Асыл тұқымды мал шаруашылығы туралы» 1998 жылғы 9 шілдедегі Қазақстан Республикасы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бірінші санаттағы сүтті және сүтті-етті тұқымды ірі қара малдың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екінші санаттағы сүтті және сүтті-етті тұқымды ірі қара малдың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бірінші санаттағы етті тұқымды ірі қара малдың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екінші санаттағы етті тұқымды ірі қара малдың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сүтті және сүтті-етті тұқымды ірі қара малдың ұрығының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сүтті және сүтті-етті тұқымды ірі қара малдың эмбриондарының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етті тұқымды тұқымдық бұқа ұрығының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етті тұқымды ірі қара малдың эмбриондарының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биязы және биязылау жүнді тұқымды қойлардың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ұяң жүнді және қылшық жүнді тұқымды қойлардың асыл тұқымдық куәлігінің (қаракөл және романов тұқымды қойлардан басқа) нысаны;</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қаракөл тұқымды қойлардың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сүтті тұқымды ешкілердің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түбіт тұқымды ешкілердің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жүнді тұқымды ешкілердің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шошқалардың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зауыттық тұқымды жылқылардың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өнімділік бағыттағы жылқылардың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түйелердің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құстардың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түйеқұстың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теңбіл бұғылардың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маралдардың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аналық бал араның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балықтың асыл тұқымды дарағының асыл тұқымдық куәлігінің нысаны</w:t>
      </w:r>
      <w:r>
        <w:br/>
      </w:r>
      <w:r>
        <w:rPr>
          <w:rFonts w:ascii="Times New Roman"/>
          <w:b w:val="false"/>
          <w:i w:val="false"/>
          <w:color w:val="000000"/>
          <w:sz w:val="28"/>
        </w:rPr>
        <w:t>
</w:t>
      </w:r>
      <w:r>
        <w:rPr>
          <w:rFonts w:ascii="Times New Roman"/>
          <w:b w:val="false"/>
          <w:i w:val="false"/>
          <w:color w:val="000000"/>
          <w:sz w:val="28"/>
        </w:rPr>
        <w:t>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Асыл тұқымды өнімнің (материалдың) барлық түрлеріне асыл тұқымдық куәліктерді беру қағидалары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белгілінген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министрі_____________ Е. Досаев</w:t>
      </w:r>
      <w:r>
        <w:br/>
      </w:r>
      <w:r>
        <w:rPr>
          <w:rFonts w:ascii="Times New Roman"/>
          <w:b w:val="false"/>
          <w:i w:val="false"/>
          <w:color w:val="000000"/>
          <w:sz w:val="28"/>
        </w:rPr>
        <w:t>
</w:t>
      </w:r>
      <w:r>
        <w:rPr>
          <w:rFonts w:ascii="Times New Roman"/>
          <w:b w:val="false"/>
          <w:i/>
          <w:color w:val="000000"/>
          <w:sz w:val="28"/>
        </w:rPr>
        <w:t>      2015 жылғы 24 сәуір</w:t>
      </w:r>
    </w:p>
    <w:bookmarkStart w:name="z3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1-қосымша         </w:t>
      </w:r>
    </w:p>
    <w:bookmarkEnd w:id="1"/>
    <w:bookmarkStart w:name="z35" w:id="2"/>
    <w:p>
      <w:pPr>
        <w:spacing w:after="0"/>
        <w:ind w:left="0"/>
        <w:jc w:val="both"/>
      </w:pPr>
      <w:r>
        <w:rPr>
          <w:rFonts w:ascii="Times New Roman"/>
          <w:b w:val="false"/>
          <w:i w:val="false"/>
          <w:color w:val="000000"/>
          <w:sz w:val="28"/>
        </w:rPr>
        <w:t>
                                                              Нысан</w:t>
      </w:r>
    </w:p>
    <w:bookmarkEnd w:id="2"/>
    <w:tbl>
      <w:tblPr>
        <w:tblW w:w="0" w:type="auto"/>
        <w:tblCellSpacing w:w="0" w:type="auto"/>
        <w:tblBorders>
          <w:top w:val="none"/>
          <w:left w:val="none"/>
          <w:bottom w:val="none"/>
          <w:right w:val="none"/>
          <w:insideH w:val="none"/>
          <w:insideV w:val="none"/>
        </w:tblBorders>
      </w:tblPr>
      <w:tblGrid>
        <w:gridCol w:w="2400"/>
        <w:gridCol w:w="10680"/>
      </w:tblGrid>
      <w:tr>
        <w:trPr>
          <w:trHeight w:val="1620" w:hRule="atLeast"/>
        </w:trPr>
        <w:tc>
          <w:tcPr>
            <w:tcW w:w="24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tblGrid>
            <w:tr>
              <w:trPr>
                <w:trHeight w:val="1065" w:hRule="atLeast"/>
              </w:trPr>
              <w:tc>
                <w:tcPr>
                  <w:tcW w:w="2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тұқымдары бойынша республикалық палатаның логотипі</w:t>
                  </w:r>
                </w:p>
              </w:tc>
            </w:tr>
          </w:tbl>
          <w:p/>
        </w:tc>
        <w:tc>
          <w:tcPr>
            <w:tcW w:w="10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w:t>
            </w:r>
            <w:r>
              <w:br/>
            </w:r>
            <w:r>
              <w:rPr>
                <w:rFonts w:ascii="Times New Roman"/>
                <w:b w:val="false"/>
                <w:i w:val="false"/>
                <w:color w:val="000000"/>
                <w:sz w:val="20"/>
              </w:rPr>
              <w:t>
(Асыл тұқымдық куәлікті берген ұйымның атауы)</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(Асыл тұқымдық куәлікті берген ұйымның мекен-жайы,</w:t>
            </w:r>
            <w:r>
              <w:br/>
            </w:r>
            <w:r>
              <w:rPr>
                <w:rFonts w:ascii="Times New Roman"/>
                <w:b w:val="false"/>
                <w:i w:val="false"/>
                <w:color w:val="000000"/>
                <w:sz w:val="20"/>
              </w:rPr>
              <w:t>
телефондары, факсы, электрондық почтасы)</w:t>
            </w:r>
          </w:p>
        </w:tc>
      </w:tr>
    </w:tbl>
    <w:p>
      <w:pPr>
        <w:spacing w:after="0"/>
        <w:ind w:left="0"/>
        <w:jc w:val="left"/>
      </w:pPr>
      <w:r>
        <w:rPr>
          <w:rFonts w:ascii="Times New Roman"/>
          <w:b/>
          <w:i w:val="false"/>
          <w:color w:val="000000"/>
        </w:rPr>
        <w:t xml:space="preserve"> Бірінші санаттағы сүтті және сүтті-етті тұқымды ірі қара малдың</w:t>
      </w:r>
      <w:r>
        <w:br/>
      </w:r>
      <w:r>
        <w:rPr>
          <w:rFonts w:ascii="Times New Roman"/>
          <w:b/>
          <w:i w:val="false"/>
          <w:color w:val="000000"/>
        </w:rPr>
        <w:t>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431"/>
        <w:gridCol w:w="859"/>
        <w:gridCol w:w="1002"/>
        <w:gridCol w:w="859"/>
        <w:gridCol w:w="859"/>
        <w:gridCol w:w="1145"/>
        <w:gridCol w:w="143"/>
        <w:gridCol w:w="859"/>
        <w:gridCol w:w="1145"/>
        <w:gridCol w:w="1002"/>
        <w:gridCol w:w="286"/>
        <w:gridCol w:w="716"/>
        <w:gridCol w:w="1290"/>
      </w:tblGrid>
      <w:tr>
        <w:trPr>
          <w:trHeight w:val="240"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r>
              <w:br/>
            </w:r>
            <w:r>
              <w:rPr>
                <w:rFonts w:ascii="Times New Roman"/>
                <w:b w:val="false"/>
                <w:i w:val="false"/>
                <w:color w:val="000000"/>
                <w:sz w:val="20"/>
              </w:rPr>
              <w:t>
Тіркеу нөмірі</w:t>
            </w:r>
            <w:r>
              <w:br/>
            </w:r>
            <w:r>
              <w:rPr>
                <w:rFonts w:ascii="Times New Roman"/>
                <w:b w:val="false"/>
                <w:i w:val="false"/>
                <w:color w:val="000000"/>
                <w:sz w:val="20"/>
              </w:rPr>
              <w:t>
Бірдейлендіру нөмірі</w:t>
            </w:r>
            <w:r>
              <w:br/>
            </w:r>
            <w:r>
              <w:rPr>
                <w:rFonts w:ascii="Times New Roman"/>
                <w:b w:val="false"/>
                <w:i w:val="false"/>
                <w:color w:val="000000"/>
                <w:sz w:val="20"/>
              </w:rPr>
              <w:t>
Жастық-жыныстық санаты</w:t>
            </w:r>
            <w:r>
              <w:br/>
            </w:r>
            <w:r>
              <w:rPr>
                <w:rFonts w:ascii="Times New Roman"/>
                <w:b w:val="false"/>
                <w:i w:val="false"/>
                <w:color w:val="000000"/>
                <w:sz w:val="20"/>
              </w:rPr>
              <w:t>
Тұқым</w:t>
            </w:r>
            <w:r>
              <w:br/>
            </w:r>
            <w:r>
              <w:rPr>
                <w:rFonts w:ascii="Times New Roman"/>
                <w:b w:val="false"/>
                <w:i w:val="false"/>
                <w:color w:val="000000"/>
                <w:sz w:val="20"/>
              </w:rPr>
              <w:t>
Тұқымдылығы</w:t>
            </w:r>
            <w:r>
              <w:br/>
            </w:r>
            <w:r>
              <w:rPr>
                <w:rFonts w:ascii="Times New Roman"/>
                <w:b w:val="false"/>
                <w:i w:val="false"/>
                <w:color w:val="000000"/>
                <w:sz w:val="20"/>
              </w:rPr>
              <w:t>
ДНК-тест</w:t>
            </w:r>
            <w:r>
              <w:br/>
            </w:r>
            <w:r>
              <w:rPr>
                <w:rFonts w:ascii="Times New Roman"/>
                <w:b w:val="false"/>
                <w:i w:val="false"/>
                <w:color w:val="000000"/>
                <w:sz w:val="20"/>
              </w:rPr>
              <w:t>
Желісі</w:t>
            </w:r>
            <w:r>
              <w:br/>
            </w:r>
            <w:r>
              <w:rPr>
                <w:rFonts w:ascii="Times New Roman"/>
                <w:b w:val="false"/>
                <w:i w:val="false"/>
                <w:color w:val="000000"/>
                <w:sz w:val="20"/>
              </w:rPr>
              <w:t>
Туған күні</w:t>
            </w:r>
            <w:r>
              <w:br/>
            </w:r>
            <w:r>
              <w:rPr>
                <w:rFonts w:ascii="Times New Roman"/>
                <w:b w:val="false"/>
                <w:i w:val="false"/>
                <w:color w:val="000000"/>
                <w:sz w:val="20"/>
              </w:rPr>
              <w:t>
Туған жері</w:t>
            </w:r>
            <w:r>
              <w:br/>
            </w:r>
            <w:r>
              <w:rPr>
                <w:rFonts w:ascii="Times New Roman"/>
                <w:b w:val="false"/>
                <w:i w:val="false"/>
                <w:color w:val="000000"/>
                <w:sz w:val="20"/>
              </w:rPr>
              <w:t>
Малдың иесі</w:t>
            </w:r>
            <w:r>
              <w:br/>
            </w:r>
            <w:r>
              <w:rPr>
                <w:rFonts w:ascii="Times New Roman"/>
                <w:b w:val="false"/>
                <w:i w:val="false"/>
                <w:color w:val="000000"/>
                <w:sz w:val="20"/>
              </w:rPr>
              <w:t>
Кімге сатылды</w:t>
            </w:r>
            <w:r>
              <w:br/>
            </w:r>
            <w:r>
              <w:rPr>
                <w:rFonts w:ascii="Times New Roman"/>
                <w:b w:val="false"/>
                <w:i w:val="false"/>
                <w:color w:val="000000"/>
                <w:sz w:val="20"/>
              </w:rPr>
              <w:t>
Сатылған күні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пайыз</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маусымының реті бойынша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645"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Ұрықтандыруы туралы ақпарат</w:t>
            </w:r>
            <w:r>
              <w:br/>
            </w:r>
            <w:r>
              <w:rPr>
                <w:rFonts w:ascii="Times New Roman"/>
                <w:b w:val="false"/>
                <w:i w:val="false"/>
                <w:color w:val="000000"/>
                <w:sz w:val="20"/>
              </w:rPr>
              <w:t>
Лақап аты</w:t>
            </w:r>
            <w:r>
              <w:br/>
            </w:r>
            <w:r>
              <w:rPr>
                <w:rFonts w:ascii="Times New Roman"/>
                <w:b w:val="false"/>
                <w:i w:val="false"/>
                <w:color w:val="000000"/>
                <w:sz w:val="20"/>
              </w:rPr>
              <w:t>
Тіркеу нөмірі</w:t>
            </w:r>
            <w:r>
              <w:br/>
            </w:r>
            <w:r>
              <w:rPr>
                <w:rFonts w:ascii="Times New Roman"/>
                <w:b w:val="false"/>
                <w:i w:val="false"/>
                <w:color w:val="000000"/>
                <w:sz w:val="20"/>
              </w:rPr>
              <w:t>
Бірдейлендіру нөмірі</w:t>
            </w:r>
            <w:r>
              <w:br/>
            </w:r>
            <w:r>
              <w:rPr>
                <w:rFonts w:ascii="Times New Roman"/>
                <w:b w:val="false"/>
                <w:i w:val="false"/>
                <w:color w:val="000000"/>
                <w:sz w:val="20"/>
              </w:rPr>
              <w:t>
ДНК-тест</w:t>
            </w:r>
            <w:r>
              <w:br/>
            </w:r>
            <w:r>
              <w:rPr>
                <w:rFonts w:ascii="Times New Roman"/>
                <w:b w:val="false"/>
                <w:i w:val="false"/>
                <w:color w:val="000000"/>
                <w:sz w:val="20"/>
              </w:rPr>
              <w:t>
Ұрықтану күні</w:t>
            </w: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пайыз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маусымының реті бойынша орташа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маусымының реті бойынша орташа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лақап аты, тіркеу нөмірі, бірдейлендіру нөмірі, тұқымы, тұқымдылығы, жалпы тұқымдық құндылығы, сүттік өнімділігінің көрсеткіші, сыртқы тұрпатының индексі көрсеткіші, соматикалық клеткаларының индексі көрсетіледі.</w:t>
      </w:r>
      <w:r>
        <w:br/>
      </w:r>
      <w:r>
        <w:rPr>
          <w:rFonts w:ascii="Times New Roman"/>
          <w:b w:val="false"/>
          <w:i w:val="false"/>
          <w:color w:val="000000"/>
          <w:sz w:val="28"/>
        </w:rPr>
        <w:t>
      **- лақап аты, тіркеу нөмірі, тұқымы көрсетіледі.</w:t>
      </w:r>
    </w:p>
    <w:tbl>
      <w:tblPr>
        <w:tblW w:w="0" w:type="auto"/>
        <w:tblCellSpacing w:w="0" w:type="auto"/>
        <w:tblBorders>
          <w:top w:val="none"/>
          <w:left w:val="none"/>
          <w:bottom w:val="none"/>
          <w:right w:val="none"/>
          <w:insideH w:val="none"/>
          <w:insideV w:val="none"/>
        </w:tblBorders>
      </w:tblPr>
      <w:tblGrid>
        <w:gridCol w:w="4600"/>
        <w:gridCol w:w="1940"/>
        <w:gridCol w:w="7060"/>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(жеке басын куәландыратын құжатта бар болса)</w:t>
            </w:r>
            <w:r>
              <w:br/>
            </w:r>
            <w:r>
              <w:rPr>
                <w:rFonts w:ascii="Times New Roman"/>
                <w:b w:val="false"/>
                <w:i w:val="false"/>
                <w:color w:val="000000"/>
                <w:sz w:val="20"/>
              </w:rPr>
              <w:t>
Лауазымы</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c>
          <w:tcPr>
            <w:tcW w:w="7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 ______________________</w:t>
            </w:r>
            <w:r>
              <w:br/>
            </w:r>
            <w:r>
              <w:rPr>
                <w:rFonts w:ascii="Times New Roman"/>
                <w:b w:val="false"/>
                <w:i w:val="false"/>
                <w:color w:val="000000"/>
                <w:sz w:val="20"/>
              </w:rPr>
              <w:t>
          (қолы)</w:t>
            </w:r>
          </w:p>
        </w:tc>
      </w:tr>
    </w:tbl>
    <w:bookmarkStart w:name="z3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2-қосымша         </w:t>
      </w:r>
    </w:p>
    <w:bookmarkEnd w:id="3"/>
    <w:bookmarkStart w:name="z37" w:id="4"/>
    <w:p>
      <w:pPr>
        <w:spacing w:after="0"/>
        <w:ind w:left="0"/>
        <w:jc w:val="both"/>
      </w:pPr>
      <w:r>
        <w:rPr>
          <w:rFonts w:ascii="Times New Roman"/>
          <w:b w:val="false"/>
          <w:i w:val="false"/>
          <w:color w:val="000000"/>
          <w:sz w:val="28"/>
        </w:rPr>
        <w:t>
                                                              Нысан</w:t>
      </w:r>
    </w:p>
    <w:bookmarkEnd w:id="4"/>
    <w:tbl>
      <w:tblPr>
        <w:tblW w:w="0" w:type="auto"/>
        <w:tblCellSpacing w:w="0" w:type="auto"/>
        <w:tblBorders>
          <w:top w:val="none"/>
          <w:left w:val="none"/>
          <w:bottom w:val="none"/>
          <w:right w:val="none"/>
          <w:insideH w:val="none"/>
          <w:insideV w:val="none"/>
        </w:tblBorders>
      </w:tblPr>
      <w:tblGrid>
        <w:gridCol w:w="3213"/>
        <w:gridCol w:w="10387"/>
      </w:tblGrid>
      <w:tr>
        <w:trPr>
          <w:trHeight w:val="30" w:hRule="atLeast"/>
        </w:trPr>
        <w:tc>
          <w:tcPr>
            <w:tcW w:w="32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tblGrid>
            <w:tr>
              <w:trPr>
                <w:trHeight w:val="30" w:hRule="atLeast"/>
              </w:trPr>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тұқымдары бойынша республикалық палатаның логотипі</w:t>
                  </w:r>
                </w:p>
              </w:tc>
            </w:tr>
          </w:tbl>
          <w:p/>
        </w:tc>
        <w:tc>
          <w:tcPr>
            <w:tcW w:w="10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(Асыл тұқымдық куәлікті берген ұйымның атауы)</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(Асыл тұқымдық куәлікті берген ұйымның мекен-жайы, телефондары, факсы, электрондық почтасы)</w:t>
            </w:r>
          </w:p>
        </w:tc>
      </w:tr>
    </w:tbl>
    <w:p>
      <w:pPr>
        <w:spacing w:after="0"/>
        <w:ind w:left="0"/>
        <w:jc w:val="left"/>
      </w:pPr>
      <w:r>
        <w:rPr>
          <w:rFonts w:ascii="Times New Roman"/>
          <w:b/>
          <w:i w:val="false"/>
          <w:color w:val="000000"/>
        </w:rPr>
        <w:t xml:space="preserve"> Екінші санаттағы сүтті және сүтті-етті тұқымды ірі қара малдың</w:t>
      </w:r>
      <w:r>
        <w:br/>
      </w:r>
      <w:r>
        <w:rPr>
          <w:rFonts w:ascii="Times New Roman"/>
          <w:b/>
          <w:i w:val="false"/>
          <w:color w:val="000000"/>
        </w:rPr>
        <w:t>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1402"/>
        <w:gridCol w:w="841"/>
        <w:gridCol w:w="1121"/>
        <w:gridCol w:w="3085"/>
        <w:gridCol w:w="280"/>
        <w:gridCol w:w="1122"/>
        <w:gridCol w:w="1262"/>
        <w:gridCol w:w="2525"/>
      </w:tblGrid>
      <w:tr>
        <w:trPr>
          <w:trHeight w:val="240" w:hRule="atLeast"/>
        </w:trPr>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Бірдейлендіру нөмірі Жастық-жыныстық санаты</w:t>
            </w:r>
            <w:r>
              <w:br/>
            </w:r>
            <w:r>
              <w:rPr>
                <w:rFonts w:ascii="Times New Roman"/>
                <w:b w:val="false"/>
                <w:i w:val="false"/>
                <w:color w:val="000000"/>
                <w:sz w:val="20"/>
              </w:rPr>
              <w:t>
Тұқым</w:t>
            </w:r>
            <w:r>
              <w:br/>
            </w:r>
            <w:r>
              <w:rPr>
                <w:rFonts w:ascii="Times New Roman"/>
                <w:b w:val="false"/>
                <w:i w:val="false"/>
                <w:color w:val="000000"/>
                <w:sz w:val="20"/>
              </w:rPr>
              <w:t>
Тұқымдылығы</w:t>
            </w:r>
            <w:r>
              <w:br/>
            </w:r>
            <w:r>
              <w:rPr>
                <w:rFonts w:ascii="Times New Roman"/>
                <w:b w:val="false"/>
                <w:i w:val="false"/>
                <w:color w:val="000000"/>
                <w:sz w:val="20"/>
              </w:rPr>
              <w:t>
Туған күні</w:t>
            </w:r>
            <w:r>
              <w:br/>
            </w:r>
            <w:r>
              <w:rPr>
                <w:rFonts w:ascii="Times New Roman"/>
                <w:b w:val="false"/>
                <w:i w:val="false"/>
                <w:color w:val="000000"/>
                <w:sz w:val="20"/>
              </w:rPr>
              <w:t>
Туған жері</w:t>
            </w:r>
            <w:r>
              <w:br/>
            </w:r>
            <w:r>
              <w:rPr>
                <w:rFonts w:ascii="Times New Roman"/>
                <w:b w:val="false"/>
                <w:i w:val="false"/>
                <w:color w:val="000000"/>
                <w:sz w:val="20"/>
              </w:rPr>
              <w:t>
Малдың иесі</w:t>
            </w:r>
            <w:r>
              <w:br/>
            </w:r>
            <w:r>
              <w:rPr>
                <w:rFonts w:ascii="Times New Roman"/>
                <w:b w:val="false"/>
                <w:i w:val="false"/>
                <w:color w:val="000000"/>
                <w:sz w:val="20"/>
              </w:rPr>
              <w:t>
Кімге сатылды</w:t>
            </w:r>
            <w:r>
              <w:br/>
            </w:r>
            <w:r>
              <w:rPr>
                <w:rFonts w:ascii="Times New Roman"/>
                <w:b w:val="false"/>
                <w:i w:val="false"/>
                <w:color w:val="000000"/>
                <w:sz w:val="20"/>
              </w:rPr>
              <w:t>
Сатылған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маусымының реті бойынша орташа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270" w:hRule="atLeast"/>
        </w:trPr>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Ұрықтандыруы туралы ақпарат</w:t>
            </w:r>
            <w:r>
              <w:br/>
            </w:r>
            <w:r>
              <w:rPr>
                <w:rFonts w:ascii="Times New Roman"/>
                <w:b w:val="false"/>
                <w:i w:val="false"/>
                <w:color w:val="000000"/>
                <w:sz w:val="20"/>
              </w:rPr>
              <w:t>
Лақап аты</w:t>
            </w:r>
            <w:r>
              <w:br/>
            </w:r>
            <w:r>
              <w:rPr>
                <w:rFonts w:ascii="Times New Roman"/>
                <w:b w:val="false"/>
                <w:i w:val="false"/>
                <w:color w:val="000000"/>
                <w:sz w:val="20"/>
              </w:rPr>
              <w:t>
Тіркеу нөмірі</w:t>
            </w:r>
            <w:r>
              <w:br/>
            </w:r>
            <w:r>
              <w:rPr>
                <w:rFonts w:ascii="Times New Roman"/>
                <w:b w:val="false"/>
                <w:i w:val="false"/>
                <w:color w:val="000000"/>
                <w:sz w:val="20"/>
              </w:rPr>
              <w:t>
Бірдейлендіру нөмірі</w:t>
            </w:r>
            <w:r>
              <w:br/>
            </w:r>
            <w:r>
              <w:rPr>
                <w:rFonts w:ascii="Times New Roman"/>
                <w:b w:val="false"/>
                <w:i w:val="false"/>
                <w:color w:val="000000"/>
                <w:sz w:val="20"/>
              </w:rPr>
              <w:t>
ДНК-тест</w:t>
            </w:r>
            <w:r>
              <w:br/>
            </w:r>
            <w:r>
              <w:rPr>
                <w:rFonts w:ascii="Times New Roman"/>
                <w:b w:val="false"/>
                <w:i w:val="false"/>
                <w:color w:val="000000"/>
                <w:sz w:val="20"/>
              </w:rPr>
              <w:t>
Ұрықтану күні</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Сауым, килограмм</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 ***</w:t>
            </w:r>
          </w:p>
        </w:tc>
      </w:tr>
      <w:tr>
        <w:trPr>
          <w:trHeight w:val="285"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маусымының реті бойынша орташа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маусымының реті бойынша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лақап аты, тіркеу нөмірі, бірдейлендіру нөмірі, тұқымы, тұқымдылығы, жалпы тұқымдық құндылығы, сүттік өнімділігінің көрсеткіші, сыртқы тұрпатының көрсеткіші, соматикалық клеткаларының көрсеткіші көрсетіледі.</w:t>
      </w:r>
      <w:r>
        <w:br/>
      </w:r>
      <w:r>
        <w:rPr>
          <w:rFonts w:ascii="Times New Roman"/>
          <w:b w:val="false"/>
          <w:i w:val="false"/>
          <w:color w:val="000000"/>
          <w:sz w:val="28"/>
        </w:rPr>
        <w:t>
      **- лақап аты, тіркеу нөмірі, бірдейлендіру нөмірі, тұқымы, тұқымдылығы көрсетіледі.</w:t>
      </w:r>
      <w:r>
        <w:br/>
      </w:r>
      <w:r>
        <w:rPr>
          <w:rFonts w:ascii="Times New Roman"/>
          <w:b w:val="false"/>
          <w:i w:val="false"/>
          <w:color w:val="000000"/>
          <w:sz w:val="28"/>
        </w:rPr>
        <w:t>
      ***- лақап аты, тіркеу нөмірі, тұқымы көрсетіледі.</w:t>
      </w:r>
    </w:p>
    <w:tbl>
      <w:tblPr>
        <w:tblW w:w="0" w:type="auto"/>
        <w:tblCellSpacing w:w="0" w:type="auto"/>
        <w:tblBorders>
          <w:top w:val="none"/>
          <w:left w:val="none"/>
          <w:bottom w:val="none"/>
          <w:right w:val="none"/>
          <w:insideH w:val="none"/>
          <w:insideV w:val="none"/>
        </w:tblBorders>
      </w:tblPr>
      <w:tblGrid>
        <w:gridCol w:w="4600"/>
        <w:gridCol w:w="1940"/>
        <w:gridCol w:w="7060"/>
      </w:tblGrid>
      <w:tr>
        <w:trPr>
          <w:trHeight w:val="30" w:hRule="atLeast"/>
        </w:trPr>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(жеке басын куәландыратын құжатта бар болса)</w:t>
            </w:r>
            <w:r>
              <w:br/>
            </w:r>
            <w:r>
              <w:rPr>
                <w:rFonts w:ascii="Times New Roman"/>
                <w:b w:val="false"/>
                <w:i w:val="false"/>
                <w:color w:val="000000"/>
                <w:sz w:val="20"/>
              </w:rPr>
              <w:t>
Лауазымы</w:t>
            </w:r>
          </w:p>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орны</w:t>
            </w:r>
          </w:p>
        </w:tc>
        <w:tc>
          <w:tcPr>
            <w:tcW w:w="7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 ______________________</w:t>
            </w:r>
            <w:r>
              <w:br/>
            </w:r>
            <w:r>
              <w:rPr>
                <w:rFonts w:ascii="Times New Roman"/>
                <w:b w:val="false"/>
                <w:i w:val="false"/>
                <w:color w:val="000000"/>
                <w:sz w:val="20"/>
              </w:rPr>
              <w:t>
          (қолы)</w:t>
            </w:r>
          </w:p>
        </w:tc>
      </w:tr>
    </w:tbl>
    <w:bookmarkStart w:name="z3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3-қосымша         </w:t>
      </w:r>
    </w:p>
    <w:bookmarkEnd w:id="5"/>
    <w:bookmarkStart w:name="z39" w:id="6"/>
    <w:p>
      <w:pPr>
        <w:spacing w:after="0"/>
        <w:ind w:left="0"/>
        <w:jc w:val="both"/>
      </w:pPr>
      <w:r>
        <w:rPr>
          <w:rFonts w:ascii="Times New Roman"/>
          <w:b w:val="false"/>
          <w:i w:val="false"/>
          <w:color w:val="000000"/>
          <w:sz w:val="28"/>
        </w:rPr>
        <w:t>
                                                              Нысан</w:t>
      </w:r>
    </w:p>
    <w:bookmarkEnd w:id="6"/>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3319"/>
        <w:gridCol w:w="10281"/>
      </w:tblGrid>
      <w:tr>
        <w:trPr>
          <w:trHeight w:val="30" w:hRule="atLeast"/>
        </w:trPr>
        <w:tc>
          <w:tcPr>
            <w:tcW w:w="331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тұқымдары бойынша республикалық палатаның</w:t>
                  </w:r>
                </w:p>
              </w:tc>
            </w:tr>
          </w:tbl>
          <w:p/>
        </w:tc>
        <w:tc>
          <w:tcPr>
            <w:tcW w:w="10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w:t>
            </w:r>
            <w:r>
              <w:br/>
            </w:r>
            <w:r>
              <w:rPr>
                <w:rFonts w:ascii="Times New Roman"/>
                <w:b w:val="false"/>
                <w:i w:val="false"/>
                <w:color w:val="000000"/>
                <w:sz w:val="20"/>
              </w:rPr>
              <w:t>
(Асыл тұқымдық куәлікті берген ұйымның атауы)</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(Асыл тұқымдық куәлікті берген ұйымның мекен-жайы,</w:t>
            </w:r>
            <w:r>
              <w:br/>
            </w:r>
            <w:r>
              <w:rPr>
                <w:rFonts w:ascii="Times New Roman"/>
                <w:b w:val="false"/>
                <w:i w:val="false"/>
                <w:color w:val="000000"/>
                <w:sz w:val="20"/>
              </w:rPr>
              <w:t>
телефондары, факсы, электрондық почтасы)</w:t>
            </w:r>
          </w:p>
        </w:tc>
      </w:tr>
    </w:tbl>
    <w:p>
      <w:pPr>
        <w:spacing w:after="0"/>
        <w:ind w:left="0"/>
        <w:jc w:val="left"/>
      </w:pPr>
      <w:r>
        <w:rPr>
          <w:rFonts w:ascii="Times New Roman"/>
          <w:b/>
          <w:i w:val="false"/>
          <w:color w:val="000000"/>
        </w:rPr>
        <w:t xml:space="preserve"> Бірінші санаттағы етті тұқымды ірі қара малдың</w:t>
      </w:r>
      <w:r>
        <w:br/>
      </w:r>
      <w:r>
        <w:rPr>
          <w:rFonts w:ascii="Times New Roman"/>
          <w:b/>
          <w:i w:val="false"/>
          <w:color w:val="000000"/>
        </w:rPr>
        <w:t>
асыл тұқымдық куәлігі</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Лақап аты                                      Таңбалық нөмірі</w:t>
      </w:r>
      <w:r>
        <w:br/>
      </w:r>
      <w:r>
        <w:rPr>
          <w:rFonts w:ascii="Times New Roman"/>
          <w:b w:val="false"/>
          <w:i w:val="false"/>
          <w:color w:val="000000"/>
          <w:sz w:val="28"/>
        </w:rPr>
        <w:t>
Туған күні                                     Генетикалық паспорты</w:t>
      </w:r>
      <w:r>
        <w:br/>
      </w:r>
      <w:r>
        <w:rPr>
          <w:rFonts w:ascii="Times New Roman"/>
          <w:b w:val="false"/>
          <w:i w:val="false"/>
          <w:color w:val="000000"/>
          <w:sz w:val="28"/>
        </w:rPr>
        <w:t>
Жынысы                                         Туған жері (KAZ)</w:t>
      </w:r>
      <w:r>
        <w:br/>
      </w:r>
      <w:r>
        <w:rPr>
          <w:rFonts w:ascii="Times New Roman"/>
          <w:b w:val="false"/>
          <w:i w:val="false"/>
          <w:color w:val="000000"/>
          <w:sz w:val="28"/>
        </w:rPr>
        <w:t>
Тұқымы                                         Мүшелік коды</w:t>
      </w:r>
      <w:r>
        <w:br/>
      </w:r>
      <w:r>
        <w:rPr>
          <w:rFonts w:ascii="Times New Roman"/>
          <w:b w:val="false"/>
          <w:i w:val="false"/>
          <w:color w:val="000000"/>
          <w:sz w:val="28"/>
        </w:rPr>
        <w:t>
Тұқымдылығы                                    Иесі (KAZ)</w:t>
      </w:r>
      <w:r>
        <w:br/>
      </w:r>
      <w:r>
        <w:rPr>
          <w:rFonts w:ascii="Times New Roman"/>
          <w:b w:val="false"/>
          <w:i w:val="false"/>
          <w:color w:val="000000"/>
          <w:sz w:val="28"/>
        </w:rPr>
        <w:t>
Түсі                                           Туу әдісі</w:t>
      </w:r>
      <w:r>
        <w:br/>
      </w:r>
      <w:r>
        <w:rPr>
          <w:rFonts w:ascii="Times New Roman"/>
          <w:b w:val="false"/>
          <w:i w:val="false"/>
          <w:color w:val="000000"/>
          <w:sz w:val="28"/>
        </w:rPr>
        <w:t>
Бірдейлендіру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4932"/>
        <w:gridCol w:w="5746"/>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тұқым-тегi</w:t>
            </w:r>
          </w:p>
        </w:tc>
      </w:tr>
      <w:tr>
        <w:trPr>
          <w:trHeight w:val="285"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r>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r>
    </w:tbl>
    <w:p>
      <w:pPr>
        <w:spacing w:after="0"/>
        <w:ind w:left="0"/>
        <w:jc w:val="both"/>
      </w:pPr>
      <w:r>
        <w:rPr>
          <w:rFonts w:ascii="Times New Roman"/>
          <w:b w:val="false"/>
          <w:i w:val="false"/>
          <w:color w:val="000000"/>
          <w:sz w:val="28"/>
        </w:rPr>
        <w:t>*- Лақап аты, таңбалық нөмірі, бірдейлендіру нөмірі, тіркеу нөмірі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566"/>
        <w:gridCol w:w="1766"/>
        <w:gridCol w:w="1966"/>
        <w:gridCol w:w="1767"/>
        <w:gridCol w:w="1567"/>
        <w:gridCol w:w="1767"/>
        <w:gridCol w:w="1435"/>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көрсеткіштері</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Төлдеу жеңілдігі, балл</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 салмағы, килограмм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Айырғандағы салмағы, килограмм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айдағы салмағы, килограмм</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p>
            <w:pPr>
              <w:spacing w:after="20"/>
              <w:ind w:left="20"/>
              <w:jc w:val="both"/>
            </w:pPr>
            <w:r>
              <w:rPr>
                <w:rFonts w:ascii="Times New Roman"/>
                <w:b w:val="false"/>
                <w:i w:val="false"/>
                <w:color w:val="000000"/>
                <w:sz w:val="20"/>
              </w:rPr>
              <w:t>килограмм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Ұмасының шеңбері, сантиметр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орташа өсімі, грамм</w:t>
            </w:r>
          </w:p>
        </w:tc>
      </w:tr>
      <w:tr>
        <w:trPr>
          <w:trHeight w:val="105"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көрсеткіштері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Куәлік нөмірі _____________________ Берілген күні___________________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(жеке басын куәландыратын құжатта бар болса)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____________________ 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Шағылыстыру немесе қолдан ұрықтандыру нәтижелері бойынша ақпарат</w:t>
      </w:r>
    </w:p>
    <w:p>
      <w:pPr>
        <w:spacing w:after="0"/>
        <w:ind w:left="0"/>
        <w:jc w:val="both"/>
      </w:pPr>
      <w:r>
        <w:rPr>
          <w:rFonts w:ascii="Times New Roman"/>
          <w:b w:val="false"/>
          <w:i w:val="false"/>
          <w:color w:val="000000"/>
          <w:sz w:val="28"/>
        </w:rPr>
        <w:t>Бұқаның тіркеу нөмірі Шағылысу, Қ.Ұ.* Э.Т.** Күні</w:t>
      </w:r>
    </w:p>
    <w:tbl>
      <w:tblPr>
        <w:tblW w:w="0" w:type="auto"/>
        <w:tblCellSpacing w:w="0" w:type="auto"/>
        <w:tblBorders>
          <w:top w:val="none"/>
          <w:left w:val="none"/>
          <w:bottom w:val="none"/>
          <w:right w:val="none"/>
          <w:insideH w:val="none"/>
          <w:insideV w:val="none"/>
        </w:tblBorders>
      </w:tblPr>
      <w:tblGrid>
        <w:gridCol w:w="2640"/>
        <w:gridCol w:w="3029"/>
        <w:gridCol w:w="2584"/>
        <w:gridCol w:w="2718"/>
        <w:gridCol w:w="3029"/>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bl>
    <w:p>
      <w:pPr>
        <w:spacing w:after="0"/>
        <w:ind w:left="0"/>
        <w:jc w:val="both"/>
      </w:pPr>
      <w:r>
        <w:rPr>
          <w:rFonts w:ascii="Times New Roman"/>
          <w:b w:val="false"/>
          <w:i w:val="false"/>
          <w:color w:val="000000"/>
          <w:sz w:val="28"/>
        </w:rPr>
        <w:t>Рецессивті гендер</w:t>
      </w:r>
    </w:p>
    <w:tbl>
      <w:tblPr>
        <w:tblW w:w="0" w:type="auto"/>
        <w:tblCellSpacing w:w="0" w:type="auto"/>
        <w:tblBorders>
          <w:top w:val="none"/>
          <w:left w:val="none"/>
          <w:bottom w:val="none"/>
          <w:right w:val="none"/>
          <w:insideH w:val="none"/>
          <w:insideV w:val="none"/>
        </w:tblBorders>
      </w:tblPr>
      <w:tblGrid>
        <w:gridCol w:w="3395"/>
        <w:gridCol w:w="3535"/>
        <w:gridCol w:w="3535"/>
        <w:gridCol w:w="3535"/>
      </w:tblGrid>
      <w:tr>
        <w:trPr>
          <w:trHeight w:val="30" w:hRule="atLeast"/>
        </w:trPr>
        <w:tc>
          <w:tcPr>
            <w:tcW w:w="33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нәтиже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нәтиже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жүргізілген жоқ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tc>
      </w:tr>
      <w:tr>
        <w:trPr>
          <w:trHeight w:val="30" w:hRule="atLeast"/>
        </w:trPr>
        <w:tc>
          <w:tcPr>
            <w:tcW w:w="0" w:type="auto"/>
            <w:vMerge/>
            <w:tcBorders>
              <w:top w:val="nil"/>
            </w:tcBorders>
          </w:tcP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r>
    </w:tbl>
    <w:p>
      <w:pPr>
        <w:spacing w:after="0"/>
        <w:ind w:left="0"/>
        <w:jc w:val="both"/>
      </w:pPr>
      <w:r>
        <w:rPr>
          <w:rFonts w:ascii="Times New Roman"/>
          <w:b w:val="false"/>
          <w:i w:val="false"/>
          <w:color w:val="000000"/>
          <w:sz w:val="28"/>
        </w:rPr>
        <w:t>*Қолдан ұрықтандыру</w:t>
      </w:r>
      <w:r>
        <w:br/>
      </w:r>
      <w:r>
        <w:rPr>
          <w:rFonts w:ascii="Times New Roman"/>
          <w:b w:val="false"/>
          <w:i w:val="false"/>
          <w:color w:val="000000"/>
          <w:sz w:val="28"/>
        </w:rPr>
        <w:t>
**Эмбриондарды телу</w:t>
      </w:r>
    </w:p>
    <w:bookmarkStart w:name="z4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4-қосымша         </w:t>
      </w:r>
    </w:p>
    <w:bookmarkEnd w:id="7"/>
    <w:bookmarkStart w:name="z41" w:id="8"/>
    <w:p>
      <w:pPr>
        <w:spacing w:after="0"/>
        <w:ind w:left="0"/>
        <w:jc w:val="both"/>
      </w:pP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                                                             Бет жағы</w:t>
      </w:r>
    </w:p>
    <w:tbl>
      <w:tblPr>
        <w:tblW w:w="0" w:type="auto"/>
        <w:tblCellSpacing w:w="0" w:type="auto"/>
        <w:tblBorders>
          <w:top w:val="none"/>
          <w:left w:val="none"/>
          <w:bottom w:val="none"/>
          <w:right w:val="none"/>
          <w:insideH w:val="none"/>
          <w:insideV w:val="none"/>
        </w:tblBorders>
      </w:tblPr>
      <w:tblGrid>
        <w:gridCol w:w="3319"/>
        <w:gridCol w:w="10281"/>
      </w:tblGrid>
      <w:tr>
        <w:trPr>
          <w:trHeight w:val="30" w:hRule="atLeast"/>
        </w:trPr>
        <w:tc>
          <w:tcPr>
            <w:tcW w:w="331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тұқымдары бойынша республикалық палатаның</w:t>
                  </w:r>
                </w:p>
              </w:tc>
            </w:tr>
          </w:tbl>
          <w:p/>
        </w:tc>
        <w:tc>
          <w:tcPr>
            <w:tcW w:w="10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w:t>
            </w:r>
            <w:r>
              <w:br/>
            </w:r>
            <w:r>
              <w:rPr>
                <w:rFonts w:ascii="Times New Roman"/>
                <w:b w:val="false"/>
                <w:i w:val="false"/>
                <w:color w:val="000000"/>
                <w:sz w:val="20"/>
              </w:rPr>
              <w:t>
(Асыл тұқымдық куәлікті берген ұйымның атауы)</w:t>
            </w:r>
            <w:r>
              <w:br/>
            </w:r>
            <w:r>
              <w:rPr>
                <w:rFonts w:ascii="Times New Roman"/>
                <w:b w:val="false"/>
                <w:i w:val="false"/>
                <w:color w:val="000000"/>
                <w:sz w:val="20"/>
              </w:rPr>
              <w:t>
____________________________________________</w:t>
            </w:r>
            <w:r>
              <w:br/>
            </w:r>
            <w:r>
              <w:rPr>
                <w:rFonts w:ascii="Times New Roman"/>
                <w:b w:val="false"/>
                <w:i w:val="false"/>
                <w:color w:val="000000"/>
                <w:sz w:val="20"/>
              </w:rPr>
              <w:t>
(Асыл тұқымдық куәлікті берген ұйымның мекен -жайы,, телефондары, факсы, электрондық почтасы)</w:t>
            </w:r>
          </w:p>
        </w:tc>
      </w:tr>
    </w:tbl>
    <w:p>
      <w:pPr>
        <w:spacing w:after="0"/>
        <w:ind w:left="0"/>
        <w:jc w:val="left"/>
      </w:pPr>
      <w:r>
        <w:rPr>
          <w:rFonts w:ascii="Times New Roman"/>
          <w:b/>
          <w:i w:val="false"/>
          <w:color w:val="000000"/>
        </w:rPr>
        <w:t xml:space="preserve"> Екінші санаттағы етті тұқымды ірі қара малдың асыл</w:t>
      </w:r>
      <w:r>
        <w:br/>
      </w:r>
      <w:r>
        <w:rPr>
          <w:rFonts w:ascii="Times New Roman"/>
          <w:b/>
          <w:i w:val="false"/>
          <w:color w:val="000000"/>
        </w:rPr>
        <w:t>
тұқымдық куәлік</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Лақап аты                                       Таңбалық нөмірі</w:t>
      </w:r>
      <w:r>
        <w:br/>
      </w:r>
      <w:r>
        <w:rPr>
          <w:rFonts w:ascii="Times New Roman"/>
          <w:b w:val="false"/>
          <w:i w:val="false"/>
          <w:color w:val="000000"/>
          <w:sz w:val="28"/>
        </w:rPr>
        <w:t>
Туған күні                                      Генетикалық паспорты</w:t>
      </w:r>
      <w:r>
        <w:br/>
      </w:r>
      <w:r>
        <w:rPr>
          <w:rFonts w:ascii="Times New Roman"/>
          <w:b w:val="false"/>
          <w:i w:val="false"/>
          <w:color w:val="000000"/>
          <w:sz w:val="28"/>
        </w:rPr>
        <w:t>
Жынысы                                          Туған жері (KAZ)</w:t>
      </w:r>
      <w:r>
        <w:br/>
      </w:r>
      <w:r>
        <w:rPr>
          <w:rFonts w:ascii="Times New Roman"/>
          <w:b w:val="false"/>
          <w:i w:val="false"/>
          <w:color w:val="000000"/>
          <w:sz w:val="28"/>
        </w:rPr>
        <w:t>
Тұқымы                                          Мүшелік коды</w:t>
      </w:r>
      <w:r>
        <w:br/>
      </w:r>
      <w:r>
        <w:rPr>
          <w:rFonts w:ascii="Times New Roman"/>
          <w:b w:val="false"/>
          <w:i w:val="false"/>
          <w:color w:val="000000"/>
          <w:sz w:val="28"/>
        </w:rPr>
        <w:t>
Тұқымдылығы                                     Иесі (KAZ)</w:t>
      </w:r>
      <w:r>
        <w:br/>
      </w:r>
      <w:r>
        <w:rPr>
          <w:rFonts w:ascii="Times New Roman"/>
          <w:b w:val="false"/>
          <w:i w:val="false"/>
          <w:color w:val="000000"/>
          <w:sz w:val="28"/>
        </w:rPr>
        <w:t>
Түсі                                            Туу әдісі</w:t>
      </w:r>
      <w:r>
        <w:br/>
      </w:r>
      <w:r>
        <w:rPr>
          <w:rFonts w:ascii="Times New Roman"/>
          <w:b w:val="false"/>
          <w:i w:val="false"/>
          <w:color w:val="000000"/>
          <w:sz w:val="28"/>
        </w:rPr>
        <w:t>
Бірдейлендіру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5109"/>
        <w:gridCol w:w="5265"/>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ата-тегi</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әкелері*:</w:t>
            </w:r>
          </w:p>
        </w:tc>
      </w:tr>
      <w:tr>
        <w:trPr>
          <w:trHeight w:val="615"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1-әкесі**: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5-әкесі**: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9-әкесі**:</w:t>
            </w:r>
          </w:p>
        </w:tc>
      </w:tr>
      <w:tr>
        <w:trPr>
          <w:trHeight w:val="54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2-әкесі**: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6-әкесі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10-әкесі**:</w:t>
            </w:r>
          </w:p>
        </w:tc>
      </w:tr>
      <w:tr>
        <w:trPr>
          <w:trHeight w:val="84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3-әкесі**: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7-әкесі**: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11-әкесі**:</w:t>
            </w:r>
          </w:p>
        </w:tc>
      </w:tr>
      <w:tr>
        <w:trPr>
          <w:trHeight w:val="855"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4-әкесі**: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8-әкесі**:</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12-әкесі**:</w:t>
            </w:r>
          </w:p>
        </w:tc>
      </w:tr>
    </w:tbl>
    <w:p>
      <w:pPr>
        <w:spacing w:after="0"/>
        <w:ind w:left="0"/>
        <w:jc w:val="both"/>
      </w:pPr>
      <w:r>
        <w:rPr>
          <w:rFonts w:ascii="Times New Roman"/>
          <w:b w:val="false"/>
          <w:i w:val="false"/>
          <w:color w:val="000000"/>
          <w:sz w:val="28"/>
        </w:rPr>
        <w:t>*- әлеуетті әкелері бұдан көп болса, олардың мәліметтерін көрсету үшін қосымша бағандар қосылады.</w:t>
      </w:r>
      <w:r>
        <w:br/>
      </w:r>
      <w:r>
        <w:rPr>
          <w:rFonts w:ascii="Times New Roman"/>
          <w:b w:val="false"/>
          <w:i w:val="false"/>
          <w:color w:val="000000"/>
          <w:sz w:val="28"/>
        </w:rPr>
        <w:t>
**- лақап аты, таңбалық нөмірі, бірдейлендіру нөмірі, тіркеу нөмірі көрсетіледі.</w:t>
      </w:r>
    </w:p>
    <w:p>
      <w:pPr>
        <w:spacing w:after="0"/>
        <w:ind w:left="0"/>
        <w:jc w:val="both"/>
      </w:pPr>
      <w:r>
        <w:rPr>
          <w:rFonts w:ascii="Times New Roman"/>
          <w:b w:val="false"/>
          <w:i w:val="false"/>
          <w:color w:val="000000"/>
          <w:sz w:val="28"/>
        </w:rPr>
        <w:t>Куәлік нөмірі ___________________ Берілген күні_____________________</w:t>
      </w:r>
    </w:p>
    <w:tbl>
      <w:tblPr>
        <w:tblW w:w="0" w:type="auto"/>
        <w:tblCellSpacing w:w="0" w:type="auto"/>
        <w:tblBorders>
          <w:top w:val="none"/>
          <w:left w:val="none"/>
          <w:bottom w:val="none"/>
          <w:right w:val="none"/>
          <w:insideH w:val="none"/>
          <w:insideV w:val="none"/>
        </w:tblBorders>
      </w:tblPr>
      <w:tblGrid>
        <w:gridCol w:w="6378"/>
        <w:gridCol w:w="6702"/>
      </w:tblGrid>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(жеке басын куәландыратын құжатта бар болса)</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_____________</w:t>
            </w:r>
            <w:r>
              <w:br/>
            </w:r>
            <w:r>
              <w:rPr>
                <w:rFonts w:ascii="Times New Roman"/>
                <w:b w:val="false"/>
                <w:i w:val="false"/>
                <w:color w:val="000000"/>
                <w:sz w:val="20"/>
              </w:rPr>
              <w:t>
    (қолы)              мөр орны</w:t>
            </w: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Шағылыстыру немесе қолдан ұрықтандыру нәтижелері бойынша ақпарат</w:t>
      </w:r>
    </w:p>
    <w:p>
      <w:pPr>
        <w:spacing w:after="0"/>
        <w:ind w:left="0"/>
        <w:jc w:val="both"/>
      </w:pPr>
      <w:r>
        <w:rPr>
          <w:rFonts w:ascii="Times New Roman"/>
          <w:b w:val="false"/>
          <w:i w:val="false"/>
          <w:color w:val="000000"/>
          <w:sz w:val="28"/>
        </w:rPr>
        <w:t>Бұқаның тіркеу нөмірі Шағылысу, Қ.Ұ.* Э.Т.** Күні</w:t>
      </w:r>
    </w:p>
    <w:tbl>
      <w:tblPr>
        <w:tblW w:w="0" w:type="auto"/>
        <w:tblCellSpacing w:w="0" w:type="auto"/>
        <w:tblBorders>
          <w:top w:val="none"/>
          <w:left w:val="none"/>
          <w:bottom w:val="none"/>
          <w:right w:val="none"/>
          <w:insideH w:val="none"/>
          <w:insideV w:val="none"/>
        </w:tblBorders>
      </w:tblPr>
      <w:tblGrid>
        <w:gridCol w:w="2640"/>
        <w:gridCol w:w="3029"/>
        <w:gridCol w:w="2584"/>
        <w:gridCol w:w="2718"/>
        <w:gridCol w:w="3029"/>
      </w:tblGrid>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6-шағылысу</w:t>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2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2718"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tc>
        <w:tc>
          <w:tcPr>
            <w:tcW w:w="3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bl>
    <w:p>
      <w:pPr>
        <w:spacing w:after="0"/>
        <w:ind w:left="0"/>
        <w:jc w:val="both"/>
      </w:pPr>
      <w:r>
        <w:rPr>
          <w:rFonts w:ascii="Times New Roman"/>
          <w:b w:val="false"/>
          <w:i w:val="false"/>
          <w:color w:val="000000"/>
          <w:sz w:val="28"/>
        </w:rPr>
        <w:t>Рецессивті гендер</w:t>
      </w:r>
    </w:p>
    <w:tbl>
      <w:tblPr>
        <w:tblW w:w="0" w:type="auto"/>
        <w:tblCellSpacing w:w="0" w:type="auto"/>
        <w:tblBorders>
          <w:top w:val="none"/>
          <w:left w:val="none"/>
          <w:bottom w:val="none"/>
          <w:right w:val="none"/>
          <w:insideH w:val="none"/>
          <w:insideV w:val="none"/>
        </w:tblBorders>
      </w:tblPr>
      <w:tblGrid>
        <w:gridCol w:w="3395"/>
        <w:gridCol w:w="3535"/>
        <w:gridCol w:w="3535"/>
        <w:gridCol w:w="3535"/>
      </w:tblGrid>
      <w:tr>
        <w:trPr>
          <w:trHeight w:val="30" w:hRule="atLeast"/>
        </w:trPr>
        <w:tc>
          <w:tcPr>
            <w:tcW w:w="33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нәтиже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нәтиже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жүргізілген жоқ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tc>
      </w:tr>
      <w:tr>
        <w:trPr>
          <w:trHeight w:val="30" w:hRule="atLeast"/>
        </w:trPr>
        <w:tc>
          <w:tcPr>
            <w:tcW w:w="0" w:type="auto"/>
            <w:vMerge/>
            <w:tcBorders>
              <w:top w:val="nil"/>
            </w:tcBorders>
          </w:tcP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төртбұрышты белгілеңіз</w:t>
            </w:r>
          </w:p>
        </w:tc>
      </w:tr>
    </w:tbl>
    <w:p>
      <w:pPr>
        <w:spacing w:after="0"/>
        <w:ind w:left="0"/>
        <w:jc w:val="both"/>
      </w:pPr>
      <w:r>
        <w:rPr>
          <w:rFonts w:ascii="Times New Roman"/>
          <w:b w:val="false"/>
          <w:i w:val="false"/>
          <w:color w:val="000000"/>
          <w:sz w:val="28"/>
        </w:rPr>
        <w:t>*Қолдан ұрықтандыру</w:t>
      </w:r>
      <w:r>
        <w:br/>
      </w:r>
      <w:r>
        <w:rPr>
          <w:rFonts w:ascii="Times New Roman"/>
          <w:b w:val="false"/>
          <w:i w:val="false"/>
          <w:color w:val="000000"/>
          <w:sz w:val="28"/>
        </w:rPr>
        <w:t>
** Эмбриондарды телу</w:t>
      </w:r>
    </w:p>
    <w:bookmarkStart w:name="z4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5-қосымша         </w:t>
      </w:r>
    </w:p>
    <w:bookmarkEnd w:id="9"/>
    <w:bookmarkStart w:name="z43" w:id="10"/>
    <w:p>
      <w:pPr>
        <w:spacing w:after="0"/>
        <w:ind w:left="0"/>
        <w:jc w:val="both"/>
      </w:pPr>
      <w:r>
        <w:rPr>
          <w:rFonts w:ascii="Times New Roman"/>
          <w:b w:val="false"/>
          <w:i w:val="false"/>
          <w:color w:val="000000"/>
          <w:sz w:val="28"/>
        </w:rPr>
        <w:t>
                                                              Нысан</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телефоны,</w:t>
      </w:r>
      <w:r>
        <w:br/>
      </w:r>
      <w:r>
        <w:rPr>
          <w:rFonts w:ascii="Times New Roman"/>
          <w:b w:val="false"/>
          <w:i w:val="false"/>
          <w:color w:val="000000"/>
          <w:sz w:val="28"/>
        </w:rPr>
        <w:t>
факсы, электрондық почтасы)</w:t>
      </w:r>
    </w:p>
    <w:p>
      <w:pPr>
        <w:spacing w:after="0"/>
        <w:ind w:left="0"/>
        <w:jc w:val="left"/>
      </w:pPr>
      <w:r>
        <w:rPr>
          <w:rFonts w:ascii="Times New Roman"/>
          <w:b/>
          <w:i w:val="false"/>
          <w:color w:val="000000"/>
        </w:rPr>
        <w:t xml:space="preserve"> Сүтті және сүтті-етті тұқымды ірі қара малдың ұрығының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7"/>
        <w:gridCol w:w="64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бұқаның лақап аты ________________________________________</w:t>
            </w:r>
          </w:p>
        </w:tc>
      </w:tr>
      <w:tr>
        <w:trPr>
          <w:trHeight w:val="30" w:hRule="atLeast"/>
        </w:trPr>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 __________________</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 ____________</w:t>
            </w:r>
          </w:p>
        </w:tc>
      </w:tr>
      <w:tr>
        <w:trPr>
          <w:trHeight w:val="30" w:hRule="atLeast"/>
        </w:trPr>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 _____________</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 ___________</w:t>
            </w:r>
          </w:p>
        </w:tc>
      </w:tr>
      <w:tr>
        <w:trPr>
          <w:trHeight w:val="30" w:hRule="atLeast"/>
        </w:trPr>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____________________</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 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санаты 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________________________________________________________</w:t>
            </w:r>
            <w:r>
              <w:br/>
            </w:r>
            <w:r>
              <w:rPr>
                <w:rFonts w:ascii="Times New Roman"/>
                <w:b w:val="false"/>
                <w:i w:val="false"/>
                <w:color w:val="000000"/>
                <w:sz w:val="20"/>
              </w:rPr>
              <w:t>
                     (шаруашылықтың атауы және мекен - 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белгілері 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сараптама сертификатының нөмірі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салмағы_________ килограмм, жасы ________жыл______ай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 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 берілген күн 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 берді               (кімге)</w:t>
            </w:r>
          </w:p>
        </w:tc>
      </w:tr>
    </w:tbl>
    <w:p>
      <w:pPr>
        <w:spacing w:after="0"/>
        <w:ind w:left="0"/>
        <w:jc w:val="both"/>
      </w:pPr>
      <w:r>
        <w:rPr>
          <w:rFonts w:ascii="Times New Roman"/>
          <w:b w:val="false"/>
          <w:i w:val="false"/>
          <w:color w:val="000000"/>
          <w:sz w:val="28"/>
        </w:rPr>
        <w:t>                                         Желісі ___________________</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993"/>
        <w:gridCol w:w="1057"/>
        <w:gridCol w:w="1610"/>
        <w:gridCol w:w="1994"/>
        <w:gridCol w:w="1610"/>
        <w:gridCol w:w="780"/>
        <w:gridCol w:w="738"/>
        <w:gridCol w:w="1782"/>
      </w:tblGrid>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Енесiнiң өнiмдiлiгi</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сауылым күндерiнiң саны</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ұясы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салмағы, килограмм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индексі (кешенді класы)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тегін бірдейлендіру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266"/>
        <w:gridCol w:w="866"/>
        <w:gridCol w:w="1590"/>
        <w:gridCol w:w="1719"/>
        <w:gridCol w:w="1292"/>
        <w:gridCol w:w="2103"/>
        <w:gridCol w:w="2500"/>
      </w:tblGrid>
      <w:tr>
        <w:trPr>
          <w:trHeight w:val="495"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өнiмдiлiгi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Таңбалық нөмірі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сауылған сүтi, килограмм</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пайыз</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 пайыз</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1423"/>
        <w:gridCol w:w="1316"/>
        <w:gridCol w:w="1338"/>
        <w:gridCol w:w="1295"/>
        <w:gridCol w:w="1274"/>
        <w:gridCol w:w="1274"/>
        <w:gridCol w:w="1274"/>
        <w:gridCol w:w="1830"/>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нөмірі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индексі (кешенді класы)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өнiмдiлiгi</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3357"/>
        <w:gridCol w:w="3547"/>
        <w:gridCol w:w="38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көрмелердегі наргадалары</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Көрменің өткізілген күні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орны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228"/>
        <w:gridCol w:w="1315"/>
        <w:gridCol w:w="1337"/>
        <w:gridCol w:w="1380"/>
        <w:gridCol w:w="1185"/>
        <w:gridCol w:w="816"/>
        <w:gridCol w:w="1337"/>
        <w:gridCol w:w="1402"/>
        <w:gridCol w:w="1359"/>
        <w:gridCol w:w="1360"/>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бағалау</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жылы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әдісі</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айырмашылығы,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пайыз</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бойынша</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1104"/>
        <w:gridCol w:w="2110"/>
        <w:gridCol w:w="1754"/>
        <w:gridCol w:w="1964"/>
        <w:gridCol w:w="2425"/>
        <w:gridCol w:w="2426"/>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өнімділігі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сауылған сүтi, килограмм</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пайыз</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 пайыз</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2636"/>
        <w:gridCol w:w="2241"/>
        <w:gridCol w:w="2845"/>
        <w:gridCol w:w="26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Әке-енесінің көрмелерде алған наградалары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378"/>
        <w:gridCol w:w="6702"/>
      </w:tblGrid>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(жеке басын куәландыратын құжатта бар болса)</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_____________</w:t>
            </w:r>
            <w:r>
              <w:br/>
            </w:r>
            <w:r>
              <w:rPr>
                <w:rFonts w:ascii="Times New Roman"/>
                <w:b w:val="false"/>
                <w:i w:val="false"/>
                <w:color w:val="000000"/>
                <w:sz w:val="20"/>
              </w:rPr>
              <w:t>
    (қолы)              мөр орны</w:t>
            </w:r>
          </w:p>
        </w:tc>
      </w:tr>
    </w:tbl>
    <w:bookmarkStart w:name="z4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6-қосымша         </w:t>
      </w:r>
    </w:p>
    <w:bookmarkEnd w:id="11"/>
    <w:bookmarkStart w:name="z45" w:id="12"/>
    <w:p>
      <w:pPr>
        <w:spacing w:after="0"/>
        <w:ind w:left="0"/>
        <w:jc w:val="both"/>
      </w:pPr>
      <w:r>
        <w:rPr>
          <w:rFonts w:ascii="Times New Roman"/>
          <w:b w:val="false"/>
          <w:i w:val="false"/>
          <w:color w:val="000000"/>
          <w:sz w:val="28"/>
        </w:rPr>
        <w:t>
                                                              Нысан</w:t>
      </w:r>
    </w:p>
    <w:bookmarkEnd w:id="1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телефоны, факсы,</w:t>
      </w:r>
      <w:r>
        <w:br/>
      </w:r>
      <w:r>
        <w:rPr>
          <w:rFonts w:ascii="Times New Roman"/>
          <w:b w:val="false"/>
          <w:i w:val="false"/>
          <w:color w:val="000000"/>
          <w:sz w:val="28"/>
        </w:rPr>
        <w:t>
электрондық почтасы)</w:t>
      </w:r>
    </w:p>
    <w:p>
      <w:pPr>
        <w:spacing w:after="0"/>
        <w:ind w:left="0"/>
        <w:jc w:val="left"/>
      </w:pPr>
      <w:r>
        <w:rPr>
          <w:rFonts w:ascii="Times New Roman"/>
          <w:b/>
          <w:i w:val="false"/>
          <w:color w:val="000000"/>
        </w:rPr>
        <w:t xml:space="preserve"> Сүтті және сүтті-етті тұқымды ірі қара малдың</w:t>
      </w:r>
      <w:r>
        <w:br/>
      </w:r>
      <w:r>
        <w:rPr>
          <w:rFonts w:ascii="Times New Roman"/>
          <w:b/>
          <w:i w:val="false"/>
          <w:color w:val="000000"/>
        </w:rPr>
        <w:t>
эмбриондарының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___________________________________________</w:t>
            </w:r>
          </w:p>
          <w:p>
            <w:pPr>
              <w:spacing w:after="20"/>
              <w:ind w:left="20"/>
              <w:jc w:val="both"/>
            </w:pPr>
            <w:r>
              <w:rPr>
                <w:rFonts w:ascii="Times New Roman"/>
                <w:b w:val="false"/>
                <w:i w:val="false"/>
                <w:color w:val="000000"/>
                <w:sz w:val="20"/>
              </w:rPr>
              <w:t>Тұқымдылығы ______________________________________</w:t>
            </w:r>
          </w:p>
          <w:p>
            <w:pPr>
              <w:spacing w:after="20"/>
              <w:ind w:left="20"/>
              <w:jc w:val="both"/>
            </w:pPr>
            <w:r>
              <w:rPr>
                <w:rFonts w:ascii="Times New Roman"/>
                <w:b w:val="false"/>
                <w:i w:val="false"/>
                <w:color w:val="000000"/>
                <w:sz w:val="20"/>
              </w:rPr>
              <w:t>Эмбриондар саны __________________________________</w:t>
            </w:r>
          </w:p>
          <w:p>
            <w:pPr>
              <w:spacing w:after="20"/>
              <w:ind w:left="20"/>
              <w:jc w:val="both"/>
            </w:pPr>
            <w:r>
              <w:rPr>
                <w:rFonts w:ascii="Times New Roman"/>
                <w:b w:val="false"/>
                <w:i w:val="false"/>
                <w:color w:val="000000"/>
                <w:sz w:val="20"/>
              </w:rPr>
              <w:t>Асыл тұқымдық куәлік берілген күн 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                                      Желісі ______________________</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988"/>
        <w:gridCol w:w="1097"/>
        <w:gridCol w:w="1487"/>
        <w:gridCol w:w="1855"/>
        <w:gridCol w:w="1790"/>
        <w:gridCol w:w="577"/>
        <w:gridCol w:w="729"/>
        <w:gridCol w:w="2637"/>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өнiмдiлiгi</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сауылым күндерiнiң саны</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 пайыз</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бойынша нөмірі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ұясы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 салмағы, килограмм</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тегін бірдейлендіру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188"/>
        <w:gridCol w:w="1431"/>
        <w:gridCol w:w="1453"/>
        <w:gridCol w:w="1609"/>
        <w:gridCol w:w="1188"/>
        <w:gridCol w:w="833"/>
        <w:gridCol w:w="1055"/>
        <w:gridCol w:w="1410"/>
        <w:gridCol w:w="967"/>
        <w:gridCol w:w="1544"/>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бағалау</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жылы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әдісі</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төлінің саны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күнде сауылғаны,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айырмашылығы,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пайыз</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бойынша</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932"/>
        <w:gridCol w:w="583"/>
        <w:gridCol w:w="998"/>
        <w:gridCol w:w="998"/>
        <w:gridCol w:w="714"/>
        <w:gridCol w:w="889"/>
        <w:gridCol w:w="933"/>
        <w:gridCol w:w="955"/>
        <w:gridCol w:w="583"/>
        <w:gridCol w:w="999"/>
        <w:gridCol w:w="999"/>
        <w:gridCol w:w="714"/>
        <w:gridCol w:w="890"/>
        <w:gridCol w:w="956"/>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өнiмдiлiгi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өнiмдiлiгi</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сауылған сүтi, килограмм</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пайыз</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 пайыз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маусымы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сауылған сүтi, килограмм</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 пайыз</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ақуызы, пайыз</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1297"/>
        <w:gridCol w:w="1356"/>
        <w:gridCol w:w="1075"/>
        <w:gridCol w:w="1341"/>
        <w:gridCol w:w="1208"/>
        <w:gridCol w:w="1342"/>
        <w:gridCol w:w="1356"/>
        <w:gridCol w:w="1342"/>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индексі (кешенді класы)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өнiмдiлiгi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9"/>
        <w:gridCol w:w="2764"/>
        <w:gridCol w:w="3791"/>
        <w:gridCol w:w="3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Эмбриондардың әке-енесінің көрмелердегі алған наградалары</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378"/>
        <w:gridCol w:w="6702"/>
      </w:tblGrid>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(жеке басын куәландыратын құжатта бар болса)</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_____________</w:t>
            </w:r>
            <w:r>
              <w:br/>
            </w:r>
            <w:r>
              <w:rPr>
                <w:rFonts w:ascii="Times New Roman"/>
                <w:b w:val="false"/>
                <w:i w:val="false"/>
                <w:color w:val="000000"/>
                <w:sz w:val="20"/>
              </w:rPr>
              <w:t>
    (қолы)              мөр орны</w:t>
            </w:r>
          </w:p>
        </w:tc>
      </w:tr>
    </w:tbl>
    <w:bookmarkStart w:name="z4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7-қосымша         </w:t>
      </w:r>
    </w:p>
    <w:bookmarkEnd w:id="13"/>
    <w:bookmarkStart w:name="z47" w:id="14"/>
    <w:p>
      <w:pPr>
        <w:spacing w:after="0"/>
        <w:ind w:left="0"/>
        <w:jc w:val="both"/>
      </w:pPr>
      <w:r>
        <w:rPr>
          <w:rFonts w:ascii="Times New Roman"/>
          <w:b w:val="false"/>
          <w:i w:val="false"/>
          <w:color w:val="000000"/>
          <w:sz w:val="28"/>
        </w:rPr>
        <w:t>
                                                              Нысан</w:t>
      </w:r>
    </w:p>
    <w:bookmarkEnd w:id="1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телефоны, факсы, электрондық почтасы)</w:t>
      </w:r>
    </w:p>
    <w:p>
      <w:pPr>
        <w:spacing w:after="0"/>
        <w:ind w:left="0"/>
        <w:jc w:val="left"/>
      </w:pPr>
      <w:r>
        <w:rPr>
          <w:rFonts w:ascii="Times New Roman"/>
          <w:b/>
          <w:i w:val="false"/>
          <w:color w:val="000000"/>
        </w:rPr>
        <w:t xml:space="preserve"> Етті тұқымды тұқымдық бұқа ұрығының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5"/>
        <w:gridCol w:w="60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бұқаның лақап аты ________________________________________</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 ____________________</w:t>
            </w:r>
            <w:r>
              <w:br/>
            </w:r>
            <w:r>
              <w:rPr>
                <w:rFonts w:ascii="Times New Roman"/>
                <w:b w:val="false"/>
                <w:i w:val="false"/>
                <w:color w:val="000000"/>
                <w:sz w:val="20"/>
              </w:rPr>
              <w:t>
Бірдейлендіру нөмірі _______________ Тіркеу нөмірі ______________________</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_____________________________</w:t>
            </w:r>
            <w:r>
              <w:br/>
            </w:r>
            <w:r>
              <w:rPr>
                <w:rFonts w:ascii="Times New Roman"/>
                <w:b w:val="false"/>
                <w:i w:val="false"/>
                <w:color w:val="000000"/>
                <w:sz w:val="20"/>
              </w:rPr>
              <w:t>
Асыл тұқымдық кітап томының нөмірі ______________________</w:t>
            </w:r>
            <w:r>
              <w:br/>
            </w:r>
            <w:r>
              <w:rPr>
                <w:rFonts w:ascii="Times New Roman"/>
                <w:b w:val="false"/>
                <w:i w:val="false"/>
                <w:color w:val="000000"/>
                <w:sz w:val="20"/>
              </w:rPr>
              <w:t>
Асыл тұқымдық кітап бойынша нөмірі 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____________________________________________________________</w:t>
            </w:r>
            <w:r>
              <w:br/>
            </w:r>
            <w:r>
              <w:rPr>
                <w:rFonts w:ascii="Times New Roman"/>
                <w:b w:val="false"/>
                <w:i w:val="false"/>
                <w:color w:val="000000"/>
                <w:sz w:val="20"/>
              </w:rPr>
              <w:t>
Тұқымдылығы _______________________________________________________</w:t>
            </w:r>
            <w:r>
              <w:br/>
            </w:r>
            <w:r>
              <w:rPr>
                <w:rFonts w:ascii="Times New Roman"/>
                <w:b w:val="false"/>
                <w:i w:val="false"/>
                <w:color w:val="000000"/>
                <w:sz w:val="20"/>
              </w:rPr>
              <w:t>
Туған күні ________________________________________________________</w:t>
            </w:r>
            <w:r>
              <w:br/>
            </w:r>
            <w:r>
              <w:rPr>
                <w:rFonts w:ascii="Times New Roman"/>
                <w:b w:val="false"/>
                <w:i w:val="false"/>
                <w:color w:val="000000"/>
                <w:sz w:val="20"/>
              </w:rPr>
              <w:t>
Туған жері ________________________________________________________</w:t>
            </w:r>
            <w:r>
              <w:br/>
            </w:r>
            <w:r>
              <w:rPr>
                <w:rFonts w:ascii="Times New Roman"/>
                <w:b w:val="false"/>
                <w:i w:val="false"/>
                <w:color w:val="000000"/>
                <w:sz w:val="20"/>
              </w:rPr>
              <w:t>
                    (шаруашылықтың атауы мен мекен - жайы)</w:t>
            </w:r>
            <w:r>
              <w:br/>
            </w:r>
            <w:r>
              <w:rPr>
                <w:rFonts w:ascii="Times New Roman"/>
                <w:b w:val="false"/>
                <w:i w:val="false"/>
                <w:color w:val="000000"/>
                <w:sz w:val="20"/>
              </w:rPr>
              <w:t>
Түсі мен белгілері ________________________________________________</w:t>
            </w:r>
            <w:r>
              <w:br/>
            </w:r>
            <w:r>
              <w:rPr>
                <w:rFonts w:ascii="Times New Roman"/>
                <w:b w:val="false"/>
                <w:i w:val="false"/>
                <w:color w:val="000000"/>
                <w:sz w:val="20"/>
              </w:rPr>
              <w:t>
Генетикалық сараптама сертификатының нөмірі _______________________</w:t>
            </w:r>
            <w:r>
              <w:br/>
            </w:r>
            <w:r>
              <w:rPr>
                <w:rFonts w:ascii="Times New Roman"/>
                <w:b w:val="false"/>
                <w:i w:val="false"/>
                <w:color w:val="000000"/>
                <w:sz w:val="20"/>
              </w:rPr>
              <w:t>
Тірі салмағы____ килограмм, жасы ______ жыл ______ ай</w:t>
            </w:r>
            <w:r>
              <w:br/>
            </w:r>
            <w:r>
              <w:rPr>
                <w:rFonts w:ascii="Times New Roman"/>
                <w:b w:val="false"/>
                <w:i w:val="false"/>
                <w:color w:val="000000"/>
                <w:sz w:val="20"/>
              </w:rPr>
              <w:t>
Селкециялық индексі (кешенді класы) _______________________________</w:t>
            </w:r>
            <w:r>
              <w:br/>
            </w:r>
            <w:r>
              <w:rPr>
                <w:rFonts w:ascii="Times New Roman"/>
                <w:b w:val="false"/>
                <w:i w:val="false"/>
                <w:color w:val="000000"/>
                <w:sz w:val="20"/>
              </w:rPr>
              <w:t>
Асыл тұқымдық куәлік берілген күн _________________________________ 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                                         Желісі ___________________</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715"/>
        <w:gridCol w:w="2346"/>
        <w:gridCol w:w="715"/>
        <w:gridCol w:w="2919"/>
        <w:gridCol w:w="673"/>
        <w:gridCol w:w="2322"/>
        <w:gridCol w:w="15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маркасы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Бағалаған жылы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индекс (кешенді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индекс (кешенді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733"/>
        <w:gridCol w:w="2733"/>
        <w:gridCol w:w="2733"/>
        <w:gridCol w:w="273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маркасы мен асыл тұқымдық кітап бойынша нөмірі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индекс (кешенді класы)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725"/>
        <w:gridCol w:w="2515"/>
        <w:gridCol w:w="704"/>
        <w:gridCol w:w="2999"/>
        <w:gridCol w:w="1281"/>
        <w:gridCol w:w="1624"/>
        <w:gridCol w:w="18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Бірдейленген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бағаланған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Лақап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Лақап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Тұқымдылығы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индекс (кешенді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3587"/>
        <w:gridCol w:w="3587"/>
        <w:gridCol w:w="3587"/>
      </w:tblGrid>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821"/>
        <w:gridCol w:w="1314"/>
        <w:gridCol w:w="1623"/>
        <w:gridCol w:w="873"/>
        <w:gridCol w:w="1094"/>
        <w:gridCol w:w="1094"/>
        <w:gridCol w:w="1094"/>
        <w:gridCol w:w="1050"/>
        <w:gridCol w:w="1536"/>
        <w:gridCol w:w="127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өнімділігі</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Бұзаулау саны</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Бұзаулаған күні</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жынысы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дамуы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айда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айда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айда орташа. тәулікте қосқан салмақ. грамм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814"/>
        <w:gridCol w:w="1992"/>
        <w:gridCol w:w="1103"/>
        <w:gridCol w:w="948"/>
        <w:gridCol w:w="992"/>
        <w:gridCol w:w="1037"/>
        <w:gridCol w:w="1282"/>
        <w:gridCol w:w="1259"/>
        <w:gridCol w:w="1215"/>
        <w:gridCol w:w="1416"/>
        <w:gridCol w:w="106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дамуы (салмағы, килограмм)</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кездегі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 жасы, айы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жаста</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3656"/>
        <w:gridCol w:w="2651"/>
        <w:gridCol w:w="5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көрмелердегі алған наградалары</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3650"/>
        <w:gridCol w:w="2856"/>
        <w:gridCol w:w="50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Әке-енесінің көрмелерде алған наградалары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наградасы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378"/>
        <w:gridCol w:w="6702"/>
      </w:tblGrid>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(жеке басын куәландыратын құжатта бар болса)</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_____________</w:t>
            </w:r>
            <w:r>
              <w:br/>
            </w:r>
            <w:r>
              <w:rPr>
                <w:rFonts w:ascii="Times New Roman"/>
                <w:b w:val="false"/>
                <w:i w:val="false"/>
                <w:color w:val="000000"/>
                <w:sz w:val="20"/>
              </w:rPr>
              <w:t>
    (қолы)              мөр орны</w:t>
            </w:r>
          </w:p>
        </w:tc>
      </w:tr>
    </w:tbl>
    <w:bookmarkStart w:name="z4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8-қосымша         </w:t>
      </w:r>
    </w:p>
    <w:bookmarkEnd w:id="15"/>
    <w:bookmarkStart w:name="z49"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ұйымның мекен-жайы, телефоны, факсы,</w:t>
      </w:r>
      <w:r>
        <w:br/>
      </w:r>
      <w:r>
        <w:rPr>
          <w:rFonts w:ascii="Times New Roman"/>
          <w:b w:val="false"/>
          <w:i w:val="false"/>
          <w:color w:val="000000"/>
          <w:sz w:val="28"/>
        </w:rPr>
        <w:t>
электрондық почтасы)</w:t>
      </w:r>
    </w:p>
    <w:p>
      <w:pPr>
        <w:spacing w:after="0"/>
        <w:ind w:left="0"/>
        <w:jc w:val="left"/>
      </w:pPr>
      <w:r>
        <w:rPr>
          <w:rFonts w:ascii="Times New Roman"/>
          <w:b/>
          <w:i w:val="false"/>
          <w:color w:val="000000"/>
        </w:rPr>
        <w:t xml:space="preserve"> Етті тұқымды ірі қара малдың эмбриондарының асыл</w:t>
      </w:r>
      <w:r>
        <w:br/>
      </w:r>
      <w:r>
        <w:rPr>
          <w:rFonts w:ascii="Times New Roman"/>
          <w:b/>
          <w:i w:val="false"/>
          <w:color w:val="000000"/>
        </w:rPr>
        <w:t>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Borders>
          <w:top w:val="none"/>
          <w:left w:val="none"/>
          <w:bottom w:val="none"/>
          <w:right w:val="none"/>
          <w:insideH w:val="none"/>
          <w:insideV w:val="none"/>
        </w:tblBorders>
      </w:tblPr>
      <w:tblGrid>
        <w:gridCol w:w="10000"/>
      </w:tblGrid>
      <w:tr>
        <w:trPr>
          <w:trHeight w:val="30" w:hRule="atLeast"/>
        </w:trPr>
        <w:tc>
          <w:tcPr>
            <w:tcW w:w="10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w:t>
            </w:r>
            <w:r>
              <w:br/>
            </w:r>
            <w:r>
              <w:rPr>
                <w:rFonts w:ascii="Times New Roman"/>
                <w:b w:val="false"/>
                <w:i w:val="false"/>
                <w:color w:val="000000"/>
                <w:sz w:val="20"/>
              </w:rPr>
              <w:t>
Тұқымдылығы _____________________________________</w:t>
            </w:r>
            <w:r>
              <w:br/>
            </w:r>
            <w:r>
              <w:rPr>
                <w:rFonts w:ascii="Times New Roman"/>
                <w:b w:val="false"/>
                <w:i w:val="false"/>
                <w:color w:val="000000"/>
                <w:sz w:val="20"/>
              </w:rPr>
              <w:t>
Эмбриондар саны _________________________________</w:t>
            </w:r>
            <w:r>
              <w:br/>
            </w:r>
            <w:r>
              <w:rPr>
                <w:rFonts w:ascii="Times New Roman"/>
                <w:b w:val="false"/>
                <w:i w:val="false"/>
                <w:color w:val="000000"/>
                <w:sz w:val="20"/>
              </w:rPr>
              <w:t>
Асыл тұқымдық куәлік берілген күн ________________________________________________________________        (кім)</w:t>
            </w:r>
            <w:r>
              <w:br/>
            </w:r>
            <w:r>
              <w:rPr>
                <w:rFonts w:ascii="Times New Roman"/>
                <w:b w:val="false"/>
                <w:i w:val="false"/>
                <w:color w:val="000000"/>
                <w:sz w:val="20"/>
              </w:rPr>
              <w:t>
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                                    Желіcі _______________________</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767"/>
        <w:gridCol w:w="2683"/>
        <w:gridCol w:w="616"/>
        <w:gridCol w:w="3316"/>
        <w:gridCol w:w="914"/>
        <w:gridCol w:w="2760"/>
        <w:gridCol w:w="8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867"/>
        <w:gridCol w:w="2867"/>
        <w:gridCol w:w="2867"/>
        <w:gridCol w:w="2867"/>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мен асыл тұқымдық кітап бойынша нөмірі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3587"/>
        <w:gridCol w:w="3587"/>
        <w:gridCol w:w="3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Тектік сапасы бойынша бағалаған жылы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берілді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3587"/>
        <w:gridCol w:w="3586"/>
        <w:gridCol w:w="35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томының нөмірі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Бағалаған жылы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жылы мен айы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индекс (кешенді класы)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3587"/>
        <w:gridCol w:w="3587"/>
        <w:gridCol w:w="3587"/>
      </w:tblGrid>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733"/>
        <w:gridCol w:w="1446"/>
        <w:gridCol w:w="1513"/>
        <w:gridCol w:w="873"/>
        <w:gridCol w:w="874"/>
        <w:gridCol w:w="896"/>
        <w:gridCol w:w="940"/>
        <w:gridCol w:w="1006"/>
        <w:gridCol w:w="1557"/>
        <w:gridCol w:w="118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өнімділігі</w:t>
            </w:r>
          </w:p>
        </w:tc>
      </w:tr>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Бұзаулау саны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Бұзаулаған күні</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Төлінің жынысы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дамуы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айда орташа тәулікте қосқан салмақ, грамм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834"/>
        <w:gridCol w:w="1875"/>
        <w:gridCol w:w="945"/>
        <w:gridCol w:w="989"/>
        <w:gridCol w:w="1011"/>
        <w:gridCol w:w="1166"/>
        <w:gridCol w:w="1167"/>
        <w:gridCol w:w="1167"/>
        <w:gridCol w:w="1145"/>
        <w:gridCol w:w="1189"/>
        <w:gridCol w:w="116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әкесінің дамуы (тірі салмағы, килограмм)</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Туғандағы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Енесінен айырғандағы жасы, ай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Айда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жаста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жаста</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3067"/>
        <w:gridCol w:w="3940"/>
        <w:gridCol w:w="30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Эмбриондардың әке-енесінің көрмелерде алған наградалары</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жүргізілген күні</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жері</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наградасы</w:t>
            </w:r>
          </w:p>
        </w:tc>
      </w:tr>
      <w:tr>
        <w:trPr>
          <w:trHeight w:val="30" w:hRule="atLeast"/>
        </w:trPr>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378"/>
        <w:gridCol w:w="6702"/>
      </w:tblGrid>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(жеке басын куәландыратын құжатта бар болса)</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r>
      <w:tr>
        <w:trPr>
          <w:trHeight w:val="30" w:hRule="atLeast"/>
        </w:trPr>
        <w:tc>
          <w:tcPr>
            <w:tcW w:w="6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67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_____________</w:t>
            </w:r>
            <w:r>
              <w:br/>
            </w:r>
            <w:r>
              <w:rPr>
                <w:rFonts w:ascii="Times New Roman"/>
                <w:b w:val="false"/>
                <w:i w:val="false"/>
                <w:color w:val="000000"/>
                <w:sz w:val="20"/>
              </w:rPr>
              <w:t>
    (қолы)              мөр орны</w:t>
            </w:r>
          </w:p>
        </w:tc>
      </w:tr>
    </w:tbl>
    <w:bookmarkStart w:name="z50"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9-қосымша         </w:t>
      </w:r>
    </w:p>
    <w:bookmarkEnd w:id="17"/>
    <w:bookmarkStart w:name="z51" w:id="18"/>
    <w:p>
      <w:pPr>
        <w:spacing w:after="0"/>
        <w:ind w:left="0"/>
        <w:jc w:val="both"/>
      </w:pPr>
      <w:r>
        <w:rPr>
          <w:rFonts w:ascii="Times New Roman"/>
          <w:b w:val="false"/>
          <w:i w:val="false"/>
          <w:color w:val="000000"/>
          <w:sz w:val="28"/>
        </w:rPr>
        <w:t>
                                                              Нысан</w:t>
      </w:r>
    </w:p>
    <w:bookmarkEnd w:id="18"/>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 телефоны, факсы, электрондық почтасы)</w:t>
      </w:r>
    </w:p>
    <w:p>
      <w:pPr>
        <w:spacing w:after="0"/>
        <w:ind w:left="0"/>
        <w:jc w:val="left"/>
      </w:pPr>
      <w:r>
        <w:rPr>
          <w:rFonts w:ascii="Times New Roman"/>
          <w:b/>
          <w:i w:val="false"/>
          <w:color w:val="000000"/>
        </w:rPr>
        <w:t xml:space="preserve"> Биязы және биязылау жүнді тұқымдар қойлардың асыл тұқымдық</w:t>
      </w:r>
      <w:r>
        <w:br/>
      </w:r>
      <w:r>
        <w:rPr>
          <w:rFonts w:ascii="Times New Roman"/>
          <w:b/>
          <w:i w:val="false"/>
          <w:color w:val="000000"/>
        </w:rPr>
        <w:t>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6"/>
        <w:gridCol w:w="63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w:t>
            </w:r>
          </w:p>
        </w:tc>
      </w:tr>
      <w:tr>
        <w:trPr>
          <w:trHeight w:val="30" w:hRule="atLeast"/>
        </w:trPr>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 ____________</w:t>
            </w:r>
            <w:r>
              <w:br/>
            </w:r>
            <w:r>
              <w:rPr>
                <w:rFonts w:ascii="Times New Roman"/>
                <w:b w:val="false"/>
                <w:i w:val="false"/>
                <w:color w:val="000000"/>
                <w:sz w:val="20"/>
              </w:rPr>
              <w:t>
Жынысы __________________________</w:t>
            </w:r>
            <w:r>
              <w:br/>
            </w:r>
            <w:r>
              <w:rPr>
                <w:rFonts w:ascii="Times New Roman"/>
                <w:b w:val="false"/>
                <w:i w:val="false"/>
                <w:color w:val="000000"/>
                <w:sz w:val="20"/>
              </w:rPr>
              <w:t>
Тұқымы __________________________</w:t>
            </w:r>
            <w:r>
              <w:br/>
            </w:r>
            <w:r>
              <w:rPr>
                <w:rFonts w:ascii="Times New Roman"/>
                <w:b w:val="false"/>
                <w:i w:val="false"/>
                <w:color w:val="000000"/>
                <w:sz w:val="20"/>
              </w:rPr>
              <w:t>
Тұқымдылығы _____________________</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________________________________</w:t>
            </w:r>
            <w:r>
              <w:br/>
            </w:r>
            <w:r>
              <w:rPr>
                <w:rFonts w:ascii="Times New Roman"/>
                <w:b w:val="false"/>
                <w:i w:val="false"/>
                <w:color w:val="000000"/>
                <w:sz w:val="20"/>
              </w:rPr>
              <w:t>
Асыл тұқымдық кітап бойынша нөмірі _________________________</w:t>
            </w:r>
            <w:r>
              <w:br/>
            </w:r>
            <w:r>
              <w:rPr>
                <w:rFonts w:ascii="Times New Roman"/>
                <w:b w:val="false"/>
                <w:i w:val="false"/>
                <w:color w:val="000000"/>
                <w:sz w:val="20"/>
              </w:rPr>
              <w:t>
Асыл тұқымдық кітап томының нөмірі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________________________________________________________</w:t>
            </w:r>
            <w:r>
              <w:br/>
            </w:r>
            <w:r>
              <w:rPr>
                <w:rFonts w:ascii="Times New Roman"/>
                <w:b w:val="false"/>
                <w:i w:val="false"/>
                <w:color w:val="000000"/>
                <w:sz w:val="20"/>
              </w:rPr>
              <w:t>
Туған күні _______________________________________________________</w:t>
            </w:r>
            <w:r>
              <w:br/>
            </w:r>
            <w:r>
              <w:rPr>
                <w:rFonts w:ascii="Times New Roman"/>
                <w:b w:val="false"/>
                <w:i w:val="false"/>
                <w:color w:val="000000"/>
                <w:sz w:val="20"/>
              </w:rPr>
              <w:t>
Туған жері _______________________________________________________</w:t>
            </w:r>
            <w:r>
              <w:br/>
            </w:r>
            <w:r>
              <w:rPr>
                <w:rFonts w:ascii="Times New Roman"/>
                <w:b w:val="false"/>
                <w:i w:val="false"/>
                <w:color w:val="000000"/>
                <w:sz w:val="20"/>
              </w:rPr>
              <w:t>
                    (шаруашылықтын атауы мен мекен-жайы)</w:t>
            </w:r>
            <w:r>
              <w:br/>
            </w:r>
            <w:r>
              <w:rPr>
                <w:rFonts w:ascii="Times New Roman"/>
                <w:b w:val="false"/>
                <w:i w:val="false"/>
                <w:color w:val="000000"/>
                <w:sz w:val="20"/>
              </w:rPr>
              <w:t>
Генетикалық сараптама сертификатының нөмірі ______________________</w:t>
            </w:r>
            <w:r>
              <w:br/>
            </w:r>
            <w:r>
              <w:rPr>
                <w:rFonts w:ascii="Times New Roman"/>
                <w:b w:val="false"/>
                <w:i w:val="false"/>
                <w:color w:val="000000"/>
                <w:sz w:val="20"/>
              </w:rPr>
              <w:t>
Асыл тұқымдық куәлік берілген күн 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Малдың өнімділігі және бағалау мәліметтері</w:t>
      </w:r>
    </w:p>
    <w:p>
      <w:pPr>
        <w:spacing w:after="0"/>
        <w:ind w:left="0"/>
        <w:jc w:val="both"/>
      </w:pPr>
      <w:r>
        <w:rPr>
          <w:rFonts w:ascii="Times New Roman"/>
          <w:b w:val="false"/>
          <w:i w:val="false"/>
          <w:color w:val="000000"/>
          <w:sz w:val="28"/>
        </w:rPr>
        <w:t>Оң құлақтағы нөмірі _________________ Сол құлақтағы нөмірі __________</w:t>
      </w:r>
      <w:r>
        <w:br/>
      </w:r>
      <w:r>
        <w:rPr>
          <w:rFonts w:ascii="Times New Roman"/>
          <w:b w:val="false"/>
          <w:i w:val="false"/>
          <w:color w:val="000000"/>
          <w:sz w:val="28"/>
        </w:rPr>
        <w:t>
20___ жылы _________айлық жасында бағалау кезінде ____________кешенді класына жатқызылды</w:t>
      </w:r>
      <w:r>
        <w:br/>
      </w:r>
      <w:r>
        <w:rPr>
          <w:rFonts w:ascii="Times New Roman"/>
          <w:b w:val="false"/>
          <w:i w:val="false"/>
          <w:color w:val="000000"/>
          <w:sz w:val="28"/>
        </w:rPr>
        <w:t>
Бағалау мәліметтері: Малдың типі______Жүннің өнімділігі – тығыздығы____, ұзындығы______ сантиметр, жіңішкелігі ____ микрометр, біркелкілігі_____, иректігі_____, шайырлылығы_____,бауыр жүнділігі, малдың ірілігі_____, сыртқы тұрпаты_________, дене бітімі________,жүннің қырқылымы ______ килограмм, таза талшығы____ килограмм, жасы _______ай, тірі салмағы _____ килограмм</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793"/>
        <w:gridCol w:w="813"/>
        <w:gridCol w:w="793"/>
        <w:gridCol w:w="793"/>
        <w:gridCol w:w="2873"/>
        <w:gridCol w:w="1293"/>
        <w:gridCol w:w="650"/>
        <w:gridCol w:w="793"/>
        <w:gridCol w:w="833"/>
        <w:gridCol w:w="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___ килограмм,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__ килограмм</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жасы_____жылы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_____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жасы____жылы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ұзындығы_____ сантиметр.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жіңшкелігі_____сапасы______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жіңшкелігі ________сапасы________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 _______ Жалпы бағасы___________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біркелкілігі_________ Жалпы баға___________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w:t>
            </w:r>
          </w:p>
          <w:p>
            <w:pPr>
              <w:spacing w:after="20"/>
              <w:ind w:left="20"/>
              <w:jc w:val="both"/>
            </w:pPr>
            <w:r>
              <w:rPr>
                <w:rFonts w:ascii="Times New Roman"/>
                <w:b w:val="false"/>
                <w:i w:val="false"/>
                <w:color w:val="000000"/>
                <w:sz w:val="20"/>
              </w:rPr>
              <w:t>қырқылымы,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6466"/>
        <w:gridCol w:w="5031"/>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52"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10-қосымша         </w:t>
      </w:r>
    </w:p>
    <w:bookmarkEnd w:id="19"/>
    <w:bookmarkStart w:name="z53"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w:t>
      </w:r>
      <w:r>
        <w:br/>
      </w:r>
      <w:r>
        <w:rPr>
          <w:rFonts w:ascii="Times New Roman"/>
          <w:b w:val="false"/>
          <w:i w:val="false"/>
          <w:color w:val="000000"/>
          <w:sz w:val="28"/>
        </w:rPr>
        <w:t>
телефоны, факсы, электрондық почтасы)</w:t>
      </w:r>
    </w:p>
    <w:p>
      <w:pPr>
        <w:spacing w:after="0"/>
        <w:ind w:left="0"/>
        <w:jc w:val="left"/>
      </w:pPr>
      <w:r>
        <w:rPr>
          <w:rFonts w:ascii="Times New Roman"/>
          <w:b/>
          <w:i w:val="false"/>
          <w:color w:val="000000"/>
        </w:rPr>
        <w:t xml:space="preserve"> Ұяң жүнді және қылшық жүнді тұқымды қойлардың асыл тұқымдық куәлігі (қаракөл және романов тұқымды қойлардан басқа)</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6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_______________________________________________________</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 __________________________________</w:t>
            </w:r>
            <w:r>
              <w:br/>
            </w:r>
            <w:r>
              <w:rPr>
                <w:rFonts w:ascii="Times New Roman"/>
                <w:b w:val="false"/>
                <w:i w:val="false"/>
                <w:color w:val="000000"/>
                <w:sz w:val="20"/>
              </w:rPr>
              <w:t>
Жынысы __________________________</w:t>
            </w:r>
            <w:r>
              <w:br/>
            </w:r>
            <w:r>
              <w:rPr>
                <w:rFonts w:ascii="Times New Roman"/>
                <w:b w:val="false"/>
                <w:i w:val="false"/>
                <w:color w:val="000000"/>
                <w:sz w:val="20"/>
              </w:rPr>
              <w:t>
Тұқымы __________________________</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______________________________</w:t>
            </w:r>
            <w:r>
              <w:br/>
            </w:r>
            <w:r>
              <w:rPr>
                <w:rFonts w:ascii="Times New Roman"/>
                <w:b w:val="false"/>
                <w:i w:val="false"/>
                <w:color w:val="000000"/>
                <w:sz w:val="20"/>
              </w:rPr>
              <w:t>
Асыл тұқымдық кітап бойынша нөмірі _______________________</w:t>
            </w:r>
            <w:r>
              <w:br/>
            </w:r>
            <w:r>
              <w:rPr>
                <w:rFonts w:ascii="Times New Roman"/>
                <w:b w:val="false"/>
                <w:i w:val="false"/>
                <w:color w:val="000000"/>
                <w:sz w:val="20"/>
              </w:rPr>
              <w:t>
Асыл тұқымдық кітап томының нөмірі 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 ___________________________________________________</w:t>
            </w:r>
            <w:r>
              <w:br/>
            </w:r>
            <w:r>
              <w:rPr>
                <w:rFonts w:ascii="Times New Roman"/>
                <w:b w:val="false"/>
                <w:i w:val="false"/>
                <w:color w:val="000000"/>
                <w:sz w:val="20"/>
              </w:rPr>
              <w:t>
Мәртебесі _______________________________________________________</w:t>
            </w:r>
            <w:r>
              <w:br/>
            </w:r>
            <w:r>
              <w:rPr>
                <w:rFonts w:ascii="Times New Roman"/>
                <w:b w:val="false"/>
                <w:i w:val="false"/>
                <w:color w:val="000000"/>
                <w:sz w:val="20"/>
              </w:rPr>
              <w:t>
Туған күні _______________________________________________________</w:t>
            </w:r>
            <w:r>
              <w:br/>
            </w:r>
            <w:r>
              <w:rPr>
                <w:rFonts w:ascii="Times New Roman"/>
                <w:b w:val="false"/>
                <w:i w:val="false"/>
                <w:color w:val="000000"/>
                <w:sz w:val="20"/>
              </w:rPr>
              <w:t>
Туған жері _______________________________________________________</w:t>
            </w:r>
            <w:r>
              <w:br/>
            </w:r>
            <w:r>
              <w:rPr>
                <w:rFonts w:ascii="Times New Roman"/>
                <w:b w:val="false"/>
                <w:i w:val="false"/>
                <w:color w:val="000000"/>
                <w:sz w:val="20"/>
              </w:rPr>
              <w:t>
                (шаруашылықтын атауы және мекен-жайы)</w:t>
            </w:r>
            <w:r>
              <w:br/>
            </w:r>
            <w:r>
              <w:rPr>
                <w:rFonts w:ascii="Times New Roman"/>
                <w:b w:val="false"/>
                <w:i w:val="false"/>
                <w:color w:val="000000"/>
                <w:sz w:val="20"/>
              </w:rPr>
              <w:t>
Генетикалық сараптама сертификатының нөмірі _______________________</w:t>
            </w:r>
            <w:r>
              <w:br/>
            </w:r>
            <w:r>
              <w:rPr>
                <w:rFonts w:ascii="Times New Roman"/>
                <w:b w:val="false"/>
                <w:i w:val="false"/>
                <w:color w:val="000000"/>
                <w:sz w:val="20"/>
              </w:rPr>
              <w:t>
Асыл тұқымдық куәлік берілген күн 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Малдың өнімділігі және бағалау мәліметтері</w:t>
      </w:r>
    </w:p>
    <w:p>
      <w:pPr>
        <w:spacing w:after="0"/>
        <w:ind w:left="0"/>
        <w:jc w:val="both"/>
      </w:pPr>
      <w:r>
        <w:rPr>
          <w:rFonts w:ascii="Times New Roman"/>
          <w:b w:val="false"/>
          <w:i w:val="false"/>
          <w:color w:val="000000"/>
          <w:sz w:val="28"/>
        </w:rPr>
        <w:t>Оң құлақтағы нөмірі ___________________ Сол құлақтағы нөмірі __________________</w:t>
      </w:r>
      <w:r>
        <w:br/>
      </w:r>
      <w:r>
        <w:rPr>
          <w:rFonts w:ascii="Times New Roman"/>
          <w:b w:val="false"/>
          <w:i w:val="false"/>
          <w:color w:val="000000"/>
          <w:sz w:val="28"/>
        </w:rPr>
        <w:t>
20___ жылы ___ айлығында бағалау кезінде тірі салмағы _____ килограмм, ________ класына жатқызылды Бағалау мәліметтері: сырты тұрпаты____, дене бітімі______________ сүйек қаңқасының дамуы_______________ малдың құйрық көлемі мен пішіні_________, жүннің ұзындығы _____ сантиметр, жалпы бағасы___________ Кешендік клас берілді______«___»______20____жыл</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926"/>
        <w:gridCol w:w="1060"/>
        <w:gridCol w:w="1082"/>
        <w:gridCol w:w="1105"/>
        <w:gridCol w:w="3108"/>
        <w:gridCol w:w="986"/>
        <w:gridCol w:w="1031"/>
        <w:gridCol w:w="1141"/>
        <w:gridCol w:w="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жастағы,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5717"/>
        <w:gridCol w:w="6387"/>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54"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11-қосымша         </w:t>
      </w:r>
    </w:p>
    <w:bookmarkEnd w:id="21"/>
    <w:bookmarkStart w:name="z55" w:id="22"/>
    <w:p>
      <w:pPr>
        <w:spacing w:after="0"/>
        <w:ind w:left="0"/>
        <w:jc w:val="both"/>
      </w:pPr>
      <w:r>
        <w:rPr>
          <w:rFonts w:ascii="Times New Roman"/>
          <w:b w:val="false"/>
          <w:i w:val="false"/>
          <w:color w:val="000000"/>
          <w:sz w:val="28"/>
        </w:rPr>
        <w:t>
                                                              Нысан</w:t>
      </w:r>
    </w:p>
    <w:bookmarkEnd w:id="2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w:t>
      </w:r>
      <w:r>
        <w:br/>
      </w:r>
      <w:r>
        <w:rPr>
          <w:rFonts w:ascii="Times New Roman"/>
          <w:b w:val="false"/>
          <w:i w:val="false"/>
          <w:color w:val="000000"/>
          <w:sz w:val="28"/>
        </w:rPr>
        <w:t>
телефоны, факсы, электрондық почтасы)</w:t>
      </w:r>
    </w:p>
    <w:p>
      <w:pPr>
        <w:spacing w:after="0"/>
        <w:ind w:left="0"/>
        <w:jc w:val="left"/>
      </w:pPr>
      <w:r>
        <w:rPr>
          <w:rFonts w:ascii="Times New Roman"/>
          <w:b/>
          <w:i w:val="false"/>
          <w:color w:val="000000"/>
        </w:rPr>
        <w:t xml:space="preserve"> Қаракөл тұқымды қойлардың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8"/>
        <w:gridCol w:w="6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_______________________________________________________</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Бірдейлендіру нөмірі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w:t>
            </w:r>
          </w:p>
        </w:tc>
      </w:tr>
      <w:tr>
        <w:trPr>
          <w:trHeight w:val="30" w:hRule="atLeast"/>
        </w:trPr>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___________________________</w:t>
            </w:r>
            <w:r>
              <w:br/>
            </w:r>
            <w:r>
              <w:rPr>
                <w:rFonts w:ascii="Times New Roman"/>
                <w:b w:val="false"/>
                <w:i w:val="false"/>
                <w:color w:val="000000"/>
                <w:sz w:val="20"/>
              </w:rPr>
              <w:t>
Тұқымдылығы ______________________</w:t>
            </w:r>
            <w:r>
              <w:br/>
            </w:r>
            <w:r>
              <w:rPr>
                <w:rFonts w:ascii="Times New Roman"/>
                <w:b w:val="false"/>
                <w:i w:val="false"/>
                <w:color w:val="000000"/>
                <w:sz w:val="20"/>
              </w:rPr>
              <w:t>
Реңі _____________________________</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___________________________</w:t>
            </w:r>
            <w:r>
              <w:br/>
            </w:r>
            <w:r>
              <w:rPr>
                <w:rFonts w:ascii="Times New Roman"/>
                <w:b w:val="false"/>
                <w:i w:val="false"/>
                <w:color w:val="000000"/>
                <w:sz w:val="20"/>
              </w:rPr>
              <w:t>
Асыл тұқымдық кітап бойынша нөмірі ____________________</w:t>
            </w:r>
            <w:r>
              <w:br/>
            </w:r>
            <w:r>
              <w:rPr>
                <w:rFonts w:ascii="Times New Roman"/>
                <w:b w:val="false"/>
                <w:i w:val="false"/>
                <w:color w:val="000000"/>
                <w:sz w:val="20"/>
              </w:rPr>
              <w:t>
Асыл тұқымдық кітап томының нөмірі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____________________________________________________________</w:t>
            </w:r>
            <w:r>
              <w:br/>
            </w:r>
            <w:r>
              <w:rPr>
                <w:rFonts w:ascii="Times New Roman"/>
                <w:b w:val="false"/>
                <w:i w:val="false"/>
                <w:color w:val="000000"/>
                <w:sz w:val="20"/>
              </w:rPr>
              <w:t>
Елтірлік типі ___________________________________________________</w:t>
            </w:r>
            <w:r>
              <w:br/>
            </w:r>
            <w:r>
              <w:rPr>
                <w:rFonts w:ascii="Times New Roman"/>
                <w:b w:val="false"/>
                <w:i w:val="false"/>
                <w:color w:val="000000"/>
                <w:sz w:val="20"/>
              </w:rPr>
              <w:t>
Мәртебесі _______________________________________________________</w:t>
            </w:r>
            <w:r>
              <w:br/>
            </w:r>
            <w:r>
              <w:rPr>
                <w:rFonts w:ascii="Times New Roman"/>
                <w:b w:val="false"/>
                <w:i w:val="false"/>
                <w:color w:val="000000"/>
                <w:sz w:val="20"/>
              </w:rPr>
              <w:t>
Туған күні ______________________________________________________</w:t>
            </w:r>
            <w:r>
              <w:br/>
            </w:r>
            <w:r>
              <w:rPr>
                <w:rFonts w:ascii="Times New Roman"/>
                <w:b w:val="false"/>
                <w:i w:val="false"/>
                <w:color w:val="000000"/>
                <w:sz w:val="20"/>
              </w:rPr>
              <w:t>
Туған жері 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нөмірі ______________________</w:t>
            </w:r>
            <w:r>
              <w:br/>
            </w:r>
            <w:r>
              <w:rPr>
                <w:rFonts w:ascii="Times New Roman"/>
                <w:b w:val="false"/>
                <w:i w:val="false"/>
                <w:color w:val="000000"/>
                <w:sz w:val="20"/>
              </w:rPr>
              <w:t>
Асыл тұқымдық куәлік берілген күн ________________________________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Малдың өнімділігі және 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6728"/>
      </w:tblGrid>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құлақтағы нөмірі ___________________</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құлақтағы нөмірі ______________</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 _____________________</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берілді ________</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кезіндегі тірі салмағы,_ килограмм</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 ________________</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 типі және өлшемі ___________</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Елтірлік типі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тұқымдыққа сатылудағы тірі салмағы_________ килограмм</w:t>
            </w:r>
          </w:p>
        </w:tc>
      </w:tr>
    </w:tbl>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1172"/>
        <w:gridCol w:w="1359"/>
        <w:gridCol w:w="1463"/>
        <w:gridCol w:w="1483"/>
        <w:gridCol w:w="1357"/>
        <w:gridCol w:w="1398"/>
        <w:gridCol w:w="965"/>
        <w:gridCol w:w="10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мен реңі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Бұйралану типі және өлшемі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Елтірлік типі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Көрмеде берілген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3405"/>
        <w:gridCol w:w="5027"/>
        <w:gridCol w:w="3111"/>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жүргізілген күні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бағасы</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6146"/>
        <w:gridCol w:w="5897"/>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мекен–жайы)</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5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12-қосымша         </w:t>
      </w:r>
    </w:p>
    <w:bookmarkEnd w:id="23"/>
    <w:bookmarkStart w:name="z57" w:id="24"/>
    <w:p>
      <w:pPr>
        <w:spacing w:after="0"/>
        <w:ind w:left="0"/>
        <w:jc w:val="both"/>
      </w:pPr>
      <w:r>
        <w:rPr>
          <w:rFonts w:ascii="Times New Roman"/>
          <w:b w:val="false"/>
          <w:i w:val="false"/>
          <w:color w:val="000000"/>
          <w:sz w:val="28"/>
        </w:rPr>
        <w:t>
                                                              Нысан</w:t>
      </w:r>
    </w:p>
    <w:bookmarkEnd w:id="2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w:t>
      </w:r>
      <w:r>
        <w:br/>
      </w:r>
      <w:r>
        <w:rPr>
          <w:rFonts w:ascii="Times New Roman"/>
          <w:b w:val="false"/>
          <w:i w:val="false"/>
          <w:color w:val="000000"/>
          <w:sz w:val="28"/>
        </w:rPr>
        <w:t>
телефоны, факсы, электрондық почтасы)</w:t>
      </w:r>
    </w:p>
    <w:p>
      <w:pPr>
        <w:spacing w:after="0"/>
        <w:ind w:left="0"/>
        <w:jc w:val="left"/>
      </w:pPr>
      <w:r>
        <w:rPr>
          <w:rFonts w:ascii="Times New Roman"/>
          <w:b/>
          <w:i w:val="false"/>
          <w:color w:val="000000"/>
        </w:rPr>
        <w:t xml:space="preserve"> Сүтті тұқымды ешкілердің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3"/>
        <w:gridCol w:w="69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_______________________________________________________</w:t>
            </w:r>
            <w:r>
              <w:br/>
            </w:r>
            <w:r>
              <w:rPr>
                <w:rFonts w:ascii="Times New Roman"/>
                <w:b w:val="false"/>
                <w:i w:val="false"/>
                <w:color w:val="000000"/>
                <w:sz w:val="20"/>
              </w:rPr>
              <w:t>
Бірдейлендіру нөмірі ______________________________________________</w:t>
            </w:r>
          </w:p>
        </w:tc>
      </w:tr>
      <w:tr>
        <w:trPr>
          <w:trHeight w:val="30" w:hRule="atLeast"/>
        </w:trPr>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w:t>
            </w:r>
            <w:r>
              <w:br/>
            </w:r>
            <w:r>
              <w:rPr>
                <w:rFonts w:ascii="Times New Roman"/>
                <w:b w:val="false"/>
                <w:i w:val="false"/>
                <w:color w:val="000000"/>
                <w:sz w:val="20"/>
              </w:rPr>
              <w:t>
Тұқымы _________________________</w:t>
            </w:r>
            <w:r>
              <w:br/>
            </w:r>
            <w:r>
              <w:rPr>
                <w:rFonts w:ascii="Times New Roman"/>
                <w:b w:val="false"/>
                <w:i w:val="false"/>
                <w:color w:val="000000"/>
                <w:sz w:val="20"/>
              </w:rPr>
              <w:t>
Тұқымдылығы ____________________</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____________________</w:t>
            </w:r>
            <w:r>
              <w:br/>
            </w:r>
            <w:r>
              <w:rPr>
                <w:rFonts w:ascii="Times New Roman"/>
                <w:b w:val="false"/>
                <w:i w:val="false"/>
                <w:color w:val="000000"/>
                <w:sz w:val="20"/>
              </w:rPr>
              <w:t>
Асыл тұқымдық кітап бойынша нөмірі _____________</w:t>
            </w:r>
            <w:r>
              <w:br/>
            </w:r>
            <w:r>
              <w:rPr>
                <w:rFonts w:ascii="Times New Roman"/>
                <w:b w:val="false"/>
                <w:i w:val="false"/>
                <w:color w:val="000000"/>
                <w:sz w:val="20"/>
              </w:rPr>
              <w:t>
Асыл тұқымдық кітап томының нөмірі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_________________________________________________________</w:t>
            </w:r>
            <w:r>
              <w:br/>
            </w:r>
            <w:r>
              <w:rPr>
                <w:rFonts w:ascii="Times New Roman"/>
                <w:b w:val="false"/>
                <w:i w:val="false"/>
                <w:color w:val="000000"/>
                <w:sz w:val="20"/>
              </w:rPr>
              <w:t>
Туған күні ________________________________________________________</w:t>
            </w:r>
            <w:r>
              <w:br/>
            </w:r>
            <w:r>
              <w:rPr>
                <w:rFonts w:ascii="Times New Roman"/>
                <w:b w:val="false"/>
                <w:i w:val="false"/>
                <w:color w:val="000000"/>
                <w:sz w:val="20"/>
              </w:rPr>
              <w:t>
Туған жері ________________________________________________________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нөмірі _______________________</w:t>
            </w:r>
            <w:r>
              <w:br/>
            </w:r>
            <w:r>
              <w:rPr>
                <w:rFonts w:ascii="Times New Roman"/>
                <w:b w:val="false"/>
                <w:i w:val="false"/>
                <w:color w:val="000000"/>
                <w:sz w:val="20"/>
              </w:rPr>
              <w:t>
Асыл тұқымдық куәлік берілген күн ____________________________________________________________________________________________________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Малдың өнімділігі және бағалау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1"/>
        <w:gridCol w:w="6749"/>
      </w:tblGrid>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құлақтағы нөмірі _____________</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құлақтағы нөмірі ___________</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күні ___________________</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кезіндегі жасы,______ айы,______ күні</w:t>
            </w:r>
          </w:p>
        </w:tc>
      </w:tr>
      <w:tr>
        <w:trPr>
          <w:trHeight w:val="3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 берілді ___________</w:t>
            </w:r>
          </w:p>
        </w:tc>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мәліметтері: малдың типі 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туылу типі____________, сыртқы тұрпаты______________, малдың ірілігі __________________________ малдың дене бітімі___________, желінінің даму деңгейі _______________, сүт сауылымы__________ килограмм, сүттің майлығы______ пайыз,. жасы _________ айдағы, тірі салмағы______ килограмм</w:t>
            </w:r>
          </w:p>
        </w:tc>
      </w:tr>
    </w:tbl>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2285"/>
        <w:gridCol w:w="2388"/>
        <w:gridCol w:w="3090"/>
        <w:gridCol w:w="1958"/>
        <w:gridCol w:w="19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маркасы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маркасы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килограмм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килограмм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пайыз</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пайыз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013"/>
        <w:gridCol w:w="1013"/>
        <w:gridCol w:w="1013"/>
        <w:gridCol w:w="1013"/>
        <w:gridCol w:w="2653"/>
        <w:gridCol w:w="1013"/>
        <w:gridCol w:w="913"/>
        <w:gridCol w:w="933"/>
        <w:gridCol w:w="79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килограмм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сауымы, килограмм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пайыз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майлығы, пайыз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тұрпаты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*еркек малда енесінің немесе ұрғашы төлінің сүт өнімділігі келтіріледі</w:t>
      </w:r>
    </w:p>
    <w:p>
      <w:pPr>
        <w:spacing w:after="0"/>
        <w:ind w:left="0"/>
        <w:jc w:val="both"/>
      </w:pPr>
      <w:r>
        <w:rPr>
          <w:rFonts w:ascii="Times New Roman"/>
          <w:b w:val="false"/>
          <w:i w:val="false"/>
          <w:color w:val="000000"/>
          <w:sz w:val="28"/>
        </w:rPr>
        <w:t>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5822"/>
        <w:gridCol w:w="6261"/>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 жайы)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 жайы)</w:t>
            </w:r>
          </w:p>
        </w:tc>
      </w:tr>
      <w:tr>
        <w:trPr>
          <w:trHeight w:val="31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5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13-қосымша         </w:t>
      </w:r>
    </w:p>
    <w:bookmarkEnd w:id="25"/>
    <w:bookmarkStart w:name="z59" w:id="26"/>
    <w:p>
      <w:pPr>
        <w:spacing w:after="0"/>
        <w:ind w:left="0"/>
        <w:jc w:val="both"/>
      </w:pPr>
      <w:r>
        <w:rPr>
          <w:rFonts w:ascii="Times New Roman"/>
          <w:b w:val="false"/>
          <w:i w:val="false"/>
          <w:color w:val="000000"/>
          <w:sz w:val="28"/>
        </w:rPr>
        <w:t>
                                                              Нысан</w:t>
      </w:r>
    </w:p>
    <w:bookmarkEnd w:id="2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w:t>
      </w:r>
      <w:r>
        <w:br/>
      </w:r>
      <w:r>
        <w:rPr>
          <w:rFonts w:ascii="Times New Roman"/>
          <w:b w:val="false"/>
          <w:i w:val="false"/>
          <w:color w:val="000000"/>
          <w:sz w:val="28"/>
        </w:rPr>
        <w:t>
телефоны, факсы, электрондық почтасы)</w:t>
      </w:r>
    </w:p>
    <w:p>
      <w:pPr>
        <w:spacing w:after="0"/>
        <w:ind w:left="0"/>
        <w:jc w:val="left"/>
      </w:pPr>
      <w:r>
        <w:rPr>
          <w:rFonts w:ascii="Times New Roman"/>
          <w:b/>
          <w:i w:val="false"/>
          <w:color w:val="000000"/>
        </w:rPr>
        <w:t xml:space="preserve"> Түбіт тұқымды ешкілердің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4"/>
        <w:gridCol w:w="68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 ______________________________________________</w:t>
            </w:r>
          </w:p>
        </w:tc>
      </w:tr>
      <w:tr>
        <w:trPr>
          <w:trHeight w:val="30" w:hRule="atLeast"/>
        </w:trPr>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w:t>
            </w:r>
            <w:r>
              <w:br/>
            </w:r>
            <w:r>
              <w:rPr>
                <w:rFonts w:ascii="Times New Roman"/>
                <w:b w:val="false"/>
                <w:i w:val="false"/>
                <w:color w:val="000000"/>
                <w:sz w:val="20"/>
              </w:rPr>
              <w:t>
Тұқымы _________________________</w:t>
            </w:r>
            <w:r>
              <w:br/>
            </w:r>
            <w:r>
              <w:rPr>
                <w:rFonts w:ascii="Times New Roman"/>
                <w:b w:val="false"/>
                <w:i w:val="false"/>
                <w:color w:val="000000"/>
                <w:sz w:val="20"/>
              </w:rPr>
              <w:t>
Тұқымдылығы ____________________</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_________________________________</w:t>
            </w:r>
            <w:r>
              <w:br/>
            </w:r>
            <w:r>
              <w:rPr>
                <w:rFonts w:ascii="Times New Roman"/>
                <w:b w:val="false"/>
                <w:i w:val="false"/>
                <w:color w:val="000000"/>
                <w:sz w:val="20"/>
              </w:rPr>
              <w:t>
Асыл тұқымдық кітап бойынша нөмірі __________________________</w:t>
            </w:r>
            <w:r>
              <w:br/>
            </w:r>
            <w:r>
              <w:rPr>
                <w:rFonts w:ascii="Times New Roman"/>
                <w:b w:val="false"/>
                <w:i w:val="false"/>
                <w:color w:val="000000"/>
                <w:sz w:val="20"/>
              </w:rPr>
              <w:t>
Асыл тұқымдық кітап томының нөмірі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w:t>
            </w:r>
            <w:r>
              <w:br/>
            </w:r>
            <w:r>
              <w:rPr>
                <w:rFonts w:ascii="Times New Roman"/>
                <w:b w:val="false"/>
                <w:i w:val="false"/>
                <w:color w:val="000000"/>
                <w:sz w:val="20"/>
              </w:rPr>
              <w:t>
Туған күні ______________________________________________________</w:t>
            </w:r>
            <w:r>
              <w:br/>
            </w:r>
            <w:r>
              <w:rPr>
                <w:rFonts w:ascii="Times New Roman"/>
                <w:b w:val="false"/>
                <w:i w:val="false"/>
                <w:color w:val="000000"/>
                <w:sz w:val="20"/>
              </w:rPr>
              <w:t>
Туған жері 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нөмірі _______________________</w:t>
            </w:r>
            <w:r>
              <w:br/>
            </w:r>
            <w:r>
              <w:rPr>
                <w:rFonts w:ascii="Times New Roman"/>
                <w:b w:val="false"/>
                <w:i w:val="false"/>
                <w:color w:val="000000"/>
                <w:sz w:val="20"/>
              </w:rPr>
              <w:t>
Асыл тұқымдық куәлік берілген күн 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Ешкінің өнімділігі және 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5"/>
        <w:gridCol w:w="6865"/>
      </w:tblGrid>
      <w:tr>
        <w:trPr>
          <w:trHeight w:val="30" w:hRule="atLeast"/>
        </w:trPr>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құлақтағы нөмірі ____________</w:t>
            </w:r>
            <w:r>
              <w:br/>
            </w:r>
            <w:r>
              <w:rPr>
                <w:rFonts w:ascii="Times New Roman"/>
                <w:b w:val="false"/>
                <w:i w:val="false"/>
                <w:color w:val="000000"/>
                <w:sz w:val="20"/>
              </w:rPr>
              <w:t>
Бағалау күні ___________________</w:t>
            </w:r>
            <w:r>
              <w:br/>
            </w:r>
            <w:r>
              <w:rPr>
                <w:rFonts w:ascii="Times New Roman"/>
                <w:b w:val="false"/>
                <w:i w:val="false"/>
                <w:color w:val="000000"/>
                <w:sz w:val="20"/>
              </w:rPr>
              <w:t>
Кешенді класы берілді __________</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құлақтағы нөмірі ____________</w:t>
            </w:r>
            <w:r>
              <w:br/>
            </w:r>
            <w:r>
              <w:rPr>
                <w:rFonts w:ascii="Times New Roman"/>
                <w:b w:val="false"/>
                <w:i w:val="false"/>
                <w:color w:val="000000"/>
                <w:sz w:val="20"/>
              </w:rPr>
              <w:t>
Бағалау кезіндегі жасы____, айы______, күні_______</w:t>
            </w:r>
            <w:r>
              <w:br/>
            </w:r>
            <w:r>
              <w:rPr>
                <w:rFonts w:ascii="Times New Roman"/>
                <w:b w:val="false"/>
                <w:i w:val="false"/>
                <w:color w:val="000000"/>
                <w:sz w:val="20"/>
              </w:rPr>
              <w:t>
Бағалау мәліметтері: малдың типі 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Түбіттілік қөрсеткіштері: мөлшері_____ пайыз, тығыздығы____, ұзындығы____ сантиметр, жіңішкелігі______ микрометр, біркелкілігі ______, түбіт түсі______, бауыр, арқа және аяқтарындағы түбіттің өсуі_________, түбіт ______ грамм, жасы _______ айдағы, тірідей салмағы_______ килограмм.</w:t>
            </w:r>
          </w:p>
        </w:tc>
      </w:tr>
    </w:tbl>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936"/>
        <w:gridCol w:w="1781"/>
        <w:gridCol w:w="3123"/>
        <w:gridCol w:w="2285"/>
        <w:gridCol w:w="15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 түсімі, грамм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 түсімі, грамм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сантиметр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сантиметр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жіңішкелігі, микрометр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жіңішкелігі, микрометр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құрамы пайыз</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құрамы пайыз</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біркелілігі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біркелілігі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893"/>
        <w:gridCol w:w="1013"/>
        <w:gridCol w:w="1073"/>
        <w:gridCol w:w="913"/>
        <w:gridCol w:w="2513"/>
        <w:gridCol w:w="953"/>
        <w:gridCol w:w="1133"/>
        <w:gridCol w:w="913"/>
        <w:gridCol w:w="111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біркелілігі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беркелілігі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грамм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түсімі, грамм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сантиметр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Түбіттің ұзындығы, сантиметр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6309"/>
        <w:gridCol w:w="5945"/>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 жайы)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 жайы)</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60"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14-қосымша         </w:t>
      </w:r>
    </w:p>
    <w:bookmarkEnd w:id="27"/>
    <w:bookmarkStart w:name="z61" w:id="28"/>
    <w:p>
      <w:pPr>
        <w:spacing w:after="0"/>
        <w:ind w:left="0"/>
        <w:jc w:val="both"/>
      </w:pPr>
      <w:r>
        <w:rPr>
          <w:rFonts w:ascii="Times New Roman"/>
          <w:b w:val="false"/>
          <w:i w:val="false"/>
          <w:color w:val="000000"/>
          <w:sz w:val="28"/>
        </w:rPr>
        <w:t>
                                                              Нысан</w:t>
      </w:r>
    </w:p>
    <w:bookmarkEnd w:id="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 телефоны, факсы, электрондық почтасы)</w:t>
      </w:r>
    </w:p>
    <w:p>
      <w:pPr>
        <w:spacing w:after="0"/>
        <w:ind w:left="0"/>
        <w:jc w:val="left"/>
      </w:pPr>
      <w:r>
        <w:rPr>
          <w:rFonts w:ascii="Times New Roman"/>
          <w:b/>
          <w:i w:val="false"/>
          <w:color w:val="000000"/>
        </w:rPr>
        <w:t xml:space="preserve"> Жүнді тұқымды ешкілердің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9"/>
        <w:gridCol w:w="69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 ______________________________________________</w:t>
            </w:r>
          </w:p>
        </w:tc>
      </w:tr>
      <w:tr>
        <w:trPr>
          <w:trHeight w:val="30" w:hRule="atLeast"/>
        </w:trPr>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w:t>
            </w:r>
            <w:r>
              <w:br/>
            </w:r>
            <w:r>
              <w:rPr>
                <w:rFonts w:ascii="Times New Roman"/>
                <w:b w:val="false"/>
                <w:i w:val="false"/>
                <w:color w:val="000000"/>
                <w:sz w:val="20"/>
              </w:rPr>
              <w:t>
Тұқымы _________________________</w:t>
            </w:r>
            <w:r>
              <w:br/>
            </w:r>
            <w:r>
              <w:rPr>
                <w:rFonts w:ascii="Times New Roman"/>
                <w:b w:val="false"/>
                <w:i w:val="false"/>
                <w:color w:val="000000"/>
                <w:sz w:val="20"/>
              </w:rPr>
              <w:t>
Тұқымдылығы ____________________</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 _________________________________</w:t>
            </w:r>
            <w:r>
              <w:br/>
            </w:r>
            <w:r>
              <w:rPr>
                <w:rFonts w:ascii="Times New Roman"/>
                <w:b w:val="false"/>
                <w:i w:val="false"/>
                <w:color w:val="000000"/>
                <w:sz w:val="20"/>
              </w:rPr>
              <w:t>
Асыл тұқымдық кітап бойынша нөмірі __________________________</w:t>
            </w:r>
            <w:r>
              <w:br/>
            </w:r>
            <w:r>
              <w:rPr>
                <w:rFonts w:ascii="Times New Roman"/>
                <w:b w:val="false"/>
                <w:i w:val="false"/>
                <w:color w:val="000000"/>
                <w:sz w:val="20"/>
              </w:rPr>
              <w:t>
Асыл тұқымдық кітап томының нөмірі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_______________________________________________________</w:t>
            </w:r>
            <w:r>
              <w:br/>
            </w:r>
            <w:r>
              <w:rPr>
                <w:rFonts w:ascii="Times New Roman"/>
                <w:b w:val="false"/>
                <w:i w:val="false"/>
                <w:color w:val="000000"/>
                <w:sz w:val="20"/>
              </w:rPr>
              <w:t>
Туған күні ______________________________________________________</w:t>
            </w:r>
            <w:r>
              <w:br/>
            </w:r>
            <w:r>
              <w:rPr>
                <w:rFonts w:ascii="Times New Roman"/>
                <w:b w:val="false"/>
                <w:i w:val="false"/>
                <w:color w:val="000000"/>
                <w:sz w:val="20"/>
              </w:rPr>
              <w:t>
Туған жері 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нөмірі _______________________</w:t>
            </w:r>
            <w:r>
              <w:br/>
            </w:r>
            <w:r>
              <w:rPr>
                <w:rFonts w:ascii="Times New Roman"/>
                <w:b w:val="false"/>
                <w:i w:val="false"/>
                <w:color w:val="000000"/>
                <w:sz w:val="20"/>
              </w:rPr>
              <w:t>
Асыл тұқымдық куәлік берілген күн _______________________________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Ешкінің өнімділігі мен бағалау мәліметтері</w:t>
      </w:r>
    </w:p>
    <w:p>
      <w:pPr>
        <w:spacing w:after="0"/>
        <w:ind w:left="0"/>
        <w:jc w:val="both"/>
      </w:pPr>
      <w:r>
        <w:rPr>
          <w:rFonts w:ascii="Times New Roman"/>
          <w:b w:val="false"/>
          <w:i w:val="false"/>
          <w:color w:val="000000"/>
          <w:sz w:val="28"/>
        </w:rPr>
        <w:t>Оң құлақтағы нөмірі ________________ Сол құлақтағы нөмірі ______________</w:t>
      </w:r>
      <w:r>
        <w:br/>
      </w:r>
      <w:r>
        <w:rPr>
          <w:rFonts w:ascii="Times New Roman"/>
          <w:b w:val="false"/>
          <w:i w:val="false"/>
          <w:color w:val="000000"/>
          <w:sz w:val="28"/>
        </w:rPr>
        <w:t>
Бағалау күні __________________ Бағалау кезіндегі жасы, айы, күні</w:t>
      </w:r>
      <w:r>
        <w:br/>
      </w:r>
      <w:r>
        <w:rPr>
          <w:rFonts w:ascii="Times New Roman"/>
          <w:b w:val="false"/>
          <w:i w:val="false"/>
          <w:color w:val="000000"/>
          <w:sz w:val="28"/>
        </w:rPr>
        <w:t>
______________________</w:t>
      </w:r>
      <w:r>
        <w:br/>
      </w:r>
      <w:r>
        <w:rPr>
          <w:rFonts w:ascii="Times New Roman"/>
          <w:b w:val="false"/>
          <w:i w:val="false"/>
          <w:color w:val="000000"/>
          <w:sz w:val="28"/>
        </w:rPr>
        <w:t>
Кешенді класы берілді _________ Бағалау мәліметтері: малдың типі ______________</w:t>
      </w:r>
      <w:r>
        <w:br/>
      </w:r>
      <w:r>
        <w:rPr>
          <w:rFonts w:ascii="Times New Roman"/>
          <w:b w:val="false"/>
          <w:i w:val="false"/>
          <w:color w:val="000000"/>
          <w:sz w:val="28"/>
        </w:rPr>
        <w:t>
Жүннің өнімділік көрсеткштері: құрамы пайыз, жүннің тығыздығы______, ұзындығы сантиметр, жіңішкелігі микрометр, иректілігі, біркелкілігі, шайырлығы жүннің жылтырлығы, бауыр, арқа және аяқтарындағы жүн өскелеңдігі жүннің қырқылымы______килограмм, _______айлығындағы тірідей салмағы_______килограмм.</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853"/>
        <w:gridCol w:w="3090"/>
        <w:gridCol w:w="2533"/>
        <w:gridCol w:w="1413"/>
        <w:gridCol w:w="26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өнімділігі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жіңішкелігі,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жіңішкелігі,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біркелкілігі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813"/>
        <w:gridCol w:w="893"/>
        <w:gridCol w:w="833"/>
        <w:gridCol w:w="853"/>
        <w:gridCol w:w="2833"/>
        <w:gridCol w:w="933"/>
        <w:gridCol w:w="973"/>
        <w:gridCol w:w="873"/>
        <w:gridCol w:w="85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жүннің қырқылымы,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қырқылымы, килограмм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ұзындығы, сантиметр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класы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5843"/>
        <w:gridCol w:w="5843"/>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 жайы)</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 жайы)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 _____________________________________________________________________</w:t>
      </w:r>
      <w:r>
        <w:br/>
      </w:r>
      <w:r>
        <w:rPr>
          <w:rFonts w:ascii="Times New Roman"/>
          <w:b w:val="false"/>
          <w:i w:val="false"/>
          <w:color w:val="000000"/>
          <w:sz w:val="28"/>
        </w:rPr>
        <w:t>
_____________________________________________________________________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6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15-қосымша         </w:t>
      </w:r>
    </w:p>
    <w:bookmarkEnd w:id="29"/>
    <w:bookmarkStart w:name="z63" w:id="30"/>
    <w:p>
      <w:pPr>
        <w:spacing w:after="0"/>
        <w:ind w:left="0"/>
        <w:jc w:val="both"/>
      </w:pPr>
      <w:r>
        <w:rPr>
          <w:rFonts w:ascii="Times New Roman"/>
          <w:b w:val="false"/>
          <w:i w:val="false"/>
          <w:color w:val="000000"/>
          <w:sz w:val="28"/>
        </w:rPr>
        <w:t>
                                                              Нысан</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w:t>
      </w:r>
      <w:r>
        <w:br/>
      </w:r>
      <w:r>
        <w:rPr>
          <w:rFonts w:ascii="Times New Roman"/>
          <w:b w:val="false"/>
          <w:i w:val="false"/>
          <w:color w:val="000000"/>
          <w:sz w:val="28"/>
        </w:rPr>
        <w:t>
телефоны, факсы, электрондық почтасы)</w:t>
      </w:r>
    </w:p>
    <w:p>
      <w:pPr>
        <w:spacing w:after="0"/>
        <w:ind w:left="0"/>
        <w:jc w:val="left"/>
      </w:pPr>
      <w:r>
        <w:rPr>
          <w:rFonts w:ascii="Times New Roman"/>
          <w:b/>
          <w:i w:val="false"/>
          <w:color w:val="000000"/>
        </w:rPr>
        <w:t xml:space="preserve"> Шошқалардың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Borders>
          <w:top w:val="none"/>
          <w:left w:val="none"/>
          <w:bottom w:val="none"/>
          <w:right w:val="none"/>
          <w:insideH w:val="none"/>
          <w:insideV w:val="none"/>
        </w:tblBorders>
      </w:tblPr>
      <w:tblGrid>
        <w:gridCol w:w="6410"/>
        <w:gridCol w:w="667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 ___________________________________________________</w:t>
            </w:r>
            <w:r>
              <w:br/>
            </w:r>
            <w:r>
              <w:rPr>
                <w:rFonts w:ascii="Times New Roman"/>
                <w:b w:val="false"/>
                <w:i w:val="false"/>
                <w:color w:val="000000"/>
                <w:sz w:val="20"/>
              </w:rPr>
              <w:t>
Бірдейлендіру нөмірі __________________________________________</w:t>
            </w:r>
          </w:p>
        </w:tc>
      </w:tr>
      <w:tr>
        <w:trPr>
          <w:trHeight w:val="30" w:hRule="atLeast"/>
        </w:trPr>
        <w:tc>
          <w:tcPr>
            <w:tcW w:w="6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w:t>
            </w:r>
            <w:r>
              <w:br/>
            </w:r>
            <w:r>
              <w:rPr>
                <w:rFonts w:ascii="Times New Roman"/>
                <w:b w:val="false"/>
                <w:i w:val="false"/>
                <w:color w:val="000000"/>
                <w:sz w:val="20"/>
              </w:rPr>
              <w:t>
Тұқымы_________________________</w:t>
            </w:r>
            <w:r>
              <w:br/>
            </w:r>
            <w:r>
              <w:rPr>
                <w:rFonts w:ascii="Times New Roman"/>
                <w:b w:val="false"/>
                <w:i w:val="false"/>
                <w:color w:val="000000"/>
                <w:sz w:val="20"/>
              </w:rPr>
              <w:t>
Тұқымдылығы___________________</w:t>
            </w:r>
          </w:p>
        </w:tc>
        <w:tc>
          <w:tcPr>
            <w:tcW w:w="6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маркасы___________________</w:t>
            </w:r>
            <w:r>
              <w:br/>
            </w:r>
            <w:r>
              <w:rPr>
                <w:rFonts w:ascii="Times New Roman"/>
                <w:b w:val="false"/>
                <w:i w:val="false"/>
                <w:color w:val="000000"/>
                <w:sz w:val="20"/>
              </w:rPr>
              <w:t>
Асыл тұқымдық кітап томының нөмірі ____________</w:t>
            </w:r>
            <w:r>
              <w:br/>
            </w:r>
            <w:r>
              <w:rPr>
                <w:rFonts w:ascii="Times New Roman"/>
                <w:b w:val="false"/>
                <w:i w:val="false"/>
                <w:color w:val="000000"/>
                <w:sz w:val="20"/>
              </w:rPr>
              <w:t>
Асыл тұқымдық кітап бойынша нөмірі 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 _______________________________________________________</w:t>
            </w:r>
            <w:r>
              <w:br/>
            </w:r>
            <w:r>
              <w:rPr>
                <w:rFonts w:ascii="Times New Roman"/>
                <w:b w:val="false"/>
                <w:i w:val="false"/>
                <w:color w:val="000000"/>
                <w:sz w:val="20"/>
              </w:rPr>
              <w:t>
Мәртебесі ____________________________________________________</w:t>
            </w:r>
            <w:r>
              <w:br/>
            </w:r>
            <w:r>
              <w:rPr>
                <w:rFonts w:ascii="Times New Roman"/>
                <w:b w:val="false"/>
                <w:i w:val="false"/>
                <w:color w:val="000000"/>
                <w:sz w:val="20"/>
              </w:rPr>
              <w:t>
Туған күні ___________________________________________________</w:t>
            </w:r>
            <w:r>
              <w:br/>
            </w:r>
            <w:r>
              <w:rPr>
                <w:rFonts w:ascii="Times New Roman"/>
                <w:b w:val="false"/>
                <w:i w:val="false"/>
                <w:color w:val="000000"/>
                <w:sz w:val="20"/>
              </w:rPr>
              <w:t>
Туған жері 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Генетикалық сараптама сертификатының нөмірі ____________________</w:t>
            </w:r>
            <w:r>
              <w:br/>
            </w:r>
            <w:r>
              <w:rPr>
                <w:rFonts w:ascii="Times New Roman"/>
                <w:b w:val="false"/>
                <w:i w:val="false"/>
                <w:color w:val="000000"/>
                <w:sz w:val="20"/>
              </w:rPr>
              <w:t>
Асыл тұқымдық куәлік берілген күн 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Шошқаның дамуы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3374"/>
        <w:gridCol w:w="1510"/>
        <w:gridCol w:w="1446"/>
        <w:gridCol w:w="1424"/>
        <w:gridCol w:w="31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 (ай)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кезінде айы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кешенді класы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Әке-енесінің кешенді класы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Шпигінің қалыңдығының тірі кезіндегі тестілеуі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шпигінің қалыңдығы, милиметр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Емшектерінің саны, оң/сол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2834"/>
        <w:gridCol w:w="4043"/>
        <w:gridCol w:w="1965"/>
        <w:gridCol w:w="13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бойынша нөмірі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Емшектерінің саны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Оң/Сол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салмағындағы шпиг қалындығы, миллиметр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үшін, балл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бордақлау сапалығы: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тірі салмағы кезіндегі 6-7 - омыртқаларының үстіндегі шпигінің қалындығы, миллиметр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3313"/>
        <w:gridCol w:w="5032"/>
        <w:gridCol w:w="1673"/>
        <w:gridCol w:w="15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Емшектерінің саны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Оң/Сол</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салмағындағы шпиг қалындығы, миллиметр</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үшін, балл</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Торайлау саны*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нәтижелігі,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бордақлау сапалығы:</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 тірі салмағы кезіндегі 6-7 күйде омыртқаларының үстіндегі шпигінің қалындығы, миллиметр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813"/>
        <w:gridCol w:w="1513"/>
        <w:gridCol w:w="1813"/>
        <w:gridCol w:w="1593"/>
        <w:gridCol w:w="1573"/>
        <w:gridCol w:w="616"/>
        <w:gridCol w:w="1353"/>
        <w:gridCol w:w="18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бойынша нөмірі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кітап томының нөмірі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мен жері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ай</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ұзындығы, сантиметр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Ұрықшылдық, бас</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Ұясының 2 ай жасындағы салмағы,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нәтижелігі,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Ұрықтандырудың нәтижелігі, пайыз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сапалығы: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жетімділігі, тәулік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конверсиясы, азықтық бірлік</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w:t>
            </w:r>
          </w:p>
          <w:p>
            <w:pPr>
              <w:spacing w:after="20"/>
              <w:ind w:left="20"/>
              <w:jc w:val="both"/>
            </w:pPr>
            <w:r>
              <w:rPr>
                <w:rFonts w:ascii="Times New Roman"/>
                <w:b w:val="false"/>
                <w:i w:val="false"/>
                <w:color w:val="000000"/>
                <w:sz w:val="20"/>
              </w:rPr>
              <w:t>салмағы, килограмм</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қалындығы, милиметр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етінің салмағы, килограмм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Шпиг қалыңдығы, милиметр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2"/>
        <w:gridCol w:w="987"/>
        <w:gridCol w:w="965"/>
        <w:gridCol w:w="1203"/>
        <w:gridCol w:w="1052"/>
        <w:gridCol w:w="1204"/>
        <w:gridCol w:w="1463"/>
        <w:gridCol w:w="1009"/>
        <w:gridCol w:w="1205"/>
      </w:tblGrid>
      <w:tr>
        <w:trPr>
          <w:trHeight w:val="150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енесі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енесінің әкесі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енесі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қабандарда ұрғашы төлінің немесе енесінің көрсеткіштерін келтіреді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5186"/>
        <w:gridCol w:w="57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иесінің өзгеруі туралы белгі</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сатылған күні</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мен мекен -жайы)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мен мекен-жайы)</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6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16-қосымша         </w:t>
      </w:r>
    </w:p>
    <w:bookmarkEnd w:id="31"/>
    <w:bookmarkStart w:name="z65" w:id="32"/>
    <w:p>
      <w:pPr>
        <w:spacing w:after="0"/>
        <w:ind w:left="0"/>
        <w:jc w:val="both"/>
      </w:pPr>
      <w:r>
        <w:rPr>
          <w:rFonts w:ascii="Times New Roman"/>
          <w:b w:val="false"/>
          <w:i w:val="false"/>
          <w:color w:val="000000"/>
          <w:sz w:val="28"/>
        </w:rPr>
        <w:t>
                                                              Нысан</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 телефоны, факсы, электрондық мекен-жайы)</w:t>
      </w:r>
    </w:p>
    <w:p>
      <w:pPr>
        <w:spacing w:after="0"/>
        <w:ind w:left="0"/>
        <w:jc w:val="left"/>
      </w:pPr>
      <w:r>
        <w:rPr>
          <w:rFonts w:ascii="Times New Roman"/>
          <w:b/>
          <w:i w:val="false"/>
          <w:color w:val="000000"/>
        </w:rPr>
        <w:t xml:space="preserve"> Зауыттық тұқымды жылқылардың асыл тұқымдық куәлігі</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Лақап аты ___________________________________________________________</w:t>
      </w:r>
      <w:r>
        <w:br/>
      </w:r>
      <w:r>
        <w:rPr>
          <w:rFonts w:ascii="Times New Roman"/>
          <w:b w:val="false"/>
          <w:i w:val="false"/>
          <w:color w:val="000000"/>
          <w:sz w:val="28"/>
        </w:rPr>
        <w:t>
Жынысы ______________________________________________________________</w:t>
      </w:r>
      <w:r>
        <w:br/>
      </w:r>
      <w:r>
        <w:rPr>
          <w:rFonts w:ascii="Times New Roman"/>
          <w:b w:val="false"/>
          <w:i w:val="false"/>
          <w:color w:val="000000"/>
          <w:sz w:val="28"/>
        </w:rPr>
        <w:t>
Таңбалық нөмірі _____________________________________________________</w:t>
      </w:r>
      <w:r>
        <w:br/>
      </w:r>
      <w:r>
        <w:rPr>
          <w:rFonts w:ascii="Times New Roman"/>
          <w:b w:val="false"/>
          <w:i w:val="false"/>
          <w:color w:val="000000"/>
          <w:sz w:val="28"/>
        </w:rPr>
        <w:t>
Чип нөмірі __________________________________________________________</w:t>
      </w:r>
      <w:r>
        <w:br/>
      </w:r>
      <w:r>
        <w:rPr>
          <w:rFonts w:ascii="Times New Roman"/>
          <w:b w:val="false"/>
          <w:i w:val="false"/>
          <w:color w:val="000000"/>
          <w:sz w:val="28"/>
        </w:rPr>
        <w:t>
Асыл тұқымдық кітап бойынша нөмірі __________________________________</w:t>
      </w:r>
      <w:r>
        <w:br/>
      </w:r>
      <w:r>
        <w:rPr>
          <w:rFonts w:ascii="Times New Roman"/>
          <w:b w:val="false"/>
          <w:i w:val="false"/>
          <w:color w:val="000000"/>
          <w:sz w:val="28"/>
        </w:rPr>
        <w:t>
Асыл тұқымдық кітап томының нөмірі __________________________________</w:t>
      </w:r>
      <w:r>
        <w:br/>
      </w:r>
      <w:r>
        <w:rPr>
          <w:rFonts w:ascii="Times New Roman"/>
          <w:b w:val="false"/>
          <w:i w:val="false"/>
          <w:color w:val="000000"/>
          <w:sz w:val="28"/>
        </w:rPr>
        <w:t>
Тұқымы ______________________________________________________________</w:t>
      </w:r>
      <w:r>
        <w:br/>
      </w:r>
      <w:r>
        <w:rPr>
          <w:rFonts w:ascii="Times New Roman"/>
          <w:b w:val="false"/>
          <w:i w:val="false"/>
          <w:color w:val="000000"/>
          <w:sz w:val="28"/>
        </w:rPr>
        <w:t>
Қандылығы ___________________________________________________________</w:t>
      </w:r>
      <w:r>
        <w:br/>
      </w:r>
      <w:r>
        <w:rPr>
          <w:rFonts w:ascii="Times New Roman"/>
          <w:b w:val="false"/>
          <w:i w:val="false"/>
          <w:color w:val="000000"/>
          <w:sz w:val="28"/>
        </w:rPr>
        <w:t>
Түсі ________________________________________________________________</w:t>
      </w:r>
      <w:r>
        <w:br/>
      </w:r>
      <w:r>
        <w:rPr>
          <w:rFonts w:ascii="Times New Roman"/>
          <w:b w:val="false"/>
          <w:i w:val="false"/>
          <w:color w:val="000000"/>
          <w:sz w:val="28"/>
        </w:rPr>
        <w:t>
Генетикалық сараптама сертификатының нөмірі _________________________</w:t>
      </w:r>
      <w:r>
        <w:br/>
      </w:r>
      <w:r>
        <w:rPr>
          <w:rFonts w:ascii="Times New Roman"/>
          <w:b w:val="false"/>
          <w:i w:val="false"/>
          <w:color w:val="000000"/>
          <w:sz w:val="28"/>
        </w:rPr>
        <w:t>
Мәртебесі ___________________________________________________________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Асыл тұқымдық куәлік берілген күн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 берді</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Жылқы денесіндегі ерекшелітері мен белгілері</w:t>
      </w:r>
    </w:p>
    <w:p>
      <w:pPr>
        <w:spacing w:after="0"/>
        <w:ind w:left="0"/>
        <w:jc w:val="both"/>
      </w:pPr>
      <w:r>
        <w:drawing>
          <wp:inline distT="0" distB="0" distL="0" distR="0">
            <wp:extent cx="65024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502400" cy="1981200"/>
                    </a:xfrm>
                    <a:prstGeom prst="rect">
                      <a:avLst/>
                    </a:prstGeom>
                  </pic:spPr>
                </pic:pic>
              </a:graphicData>
            </a:graphic>
          </wp:inline>
        </w:drawing>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1197"/>
        <w:gridCol w:w="1219"/>
        <w:gridCol w:w="1022"/>
        <w:gridCol w:w="1066"/>
        <w:gridCol w:w="2781"/>
        <w:gridCol w:w="1212"/>
        <w:gridCol w:w="1038"/>
        <w:gridCol w:w="951"/>
        <w:gridCol w:w="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Қандылығы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 нөмірі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893"/>
        <w:gridCol w:w="893"/>
        <w:gridCol w:w="893"/>
        <w:gridCol w:w="4995"/>
        <w:gridCol w:w="997"/>
        <w:gridCol w:w="613"/>
        <w:gridCol w:w="5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алынған кездегі жасы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Жылқыны бағалағандағы жасы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Шоқтық биіктігі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Шаршылма ұзындығы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 орамы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қабілеттігі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136"/>
        <w:gridCol w:w="1595"/>
        <w:gridCol w:w="772"/>
        <w:gridCol w:w="924"/>
        <w:gridCol w:w="750"/>
        <w:gridCol w:w="2159"/>
        <w:gridCol w:w="1552"/>
        <w:gridCol w:w="2897"/>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Сыналған орны</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жүлделері</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жақсы жылдамдығы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Ұтыс мөлшері</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аты-жөні және мөрі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Дәстүрлі жүлделер жарысына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4459"/>
        <w:gridCol w:w="3442"/>
        <w:gridCol w:w="4315"/>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орны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Сыйлықтың аты</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Ұйымдастырушының аты-жөні және мөрі</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Көрмеде берілген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3239"/>
        <w:gridCol w:w="4413"/>
        <w:gridCol w:w="2192"/>
        <w:gridCol w:w="1795"/>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бағасы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Т.А.Ә.</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836"/>
        <w:gridCol w:w="5817"/>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болса)немесе шаруашылықтың атауы және мекен-жайы)</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мекен-жайы)</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66"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17-қосымша         </w:t>
      </w:r>
    </w:p>
    <w:bookmarkEnd w:id="33"/>
    <w:bookmarkStart w:name="z67" w:id="34"/>
    <w:p>
      <w:pPr>
        <w:spacing w:after="0"/>
        <w:ind w:left="0"/>
        <w:jc w:val="both"/>
      </w:pPr>
      <w:r>
        <w:rPr>
          <w:rFonts w:ascii="Times New Roman"/>
          <w:b w:val="false"/>
          <w:i w:val="false"/>
          <w:color w:val="000000"/>
          <w:sz w:val="28"/>
        </w:rPr>
        <w:t>
                                                              Нысан</w:t>
      </w:r>
    </w:p>
    <w:bookmarkEnd w:id="3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w:t>
      </w:r>
      <w:r>
        <w:br/>
      </w:r>
      <w:r>
        <w:rPr>
          <w:rFonts w:ascii="Times New Roman"/>
          <w:b w:val="false"/>
          <w:i w:val="false"/>
          <w:color w:val="000000"/>
          <w:sz w:val="28"/>
        </w:rPr>
        <w:t>
телефоны, факсы, электрондық почтасы)</w:t>
      </w:r>
    </w:p>
    <w:p>
      <w:pPr>
        <w:spacing w:after="0"/>
        <w:ind w:left="0"/>
        <w:jc w:val="left"/>
      </w:pPr>
      <w:r>
        <w:rPr>
          <w:rFonts w:ascii="Times New Roman"/>
          <w:b/>
          <w:i w:val="false"/>
          <w:color w:val="000000"/>
        </w:rPr>
        <w:t xml:space="preserve"> Өнімділік бағыттағы жылқылардың асыл тұқымдық куәлігі</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Лақап аты ___________________________________________________________</w:t>
      </w:r>
      <w:r>
        <w:br/>
      </w:r>
      <w:r>
        <w:rPr>
          <w:rFonts w:ascii="Times New Roman"/>
          <w:b w:val="false"/>
          <w:i w:val="false"/>
          <w:color w:val="000000"/>
          <w:sz w:val="28"/>
        </w:rPr>
        <w:t>
Жынысы ______________________________________________________________</w:t>
      </w:r>
      <w:r>
        <w:br/>
      </w:r>
      <w:r>
        <w:rPr>
          <w:rFonts w:ascii="Times New Roman"/>
          <w:b w:val="false"/>
          <w:i w:val="false"/>
          <w:color w:val="000000"/>
          <w:sz w:val="28"/>
        </w:rPr>
        <w:t>
Таңбалық нөмірі _____________________________________________________</w:t>
      </w:r>
      <w:r>
        <w:br/>
      </w:r>
      <w:r>
        <w:rPr>
          <w:rFonts w:ascii="Times New Roman"/>
          <w:b w:val="false"/>
          <w:i w:val="false"/>
          <w:color w:val="000000"/>
          <w:sz w:val="28"/>
        </w:rPr>
        <w:t>
Чип нөмірі __________________________________________________________</w:t>
      </w:r>
      <w:r>
        <w:br/>
      </w:r>
      <w:r>
        <w:rPr>
          <w:rFonts w:ascii="Times New Roman"/>
          <w:b w:val="false"/>
          <w:i w:val="false"/>
          <w:color w:val="000000"/>
          <w:sz w:val="28"/>
        </w:rPr>
        <w:t>
Асыл тұқымдық кітап бойынша нөмірі __________________________________</w:t>
      </w:r>
      <w:r>
        <w:br/>
      </w:r>
      <w:r>
        <w:rPr>
          <w:rFonts w:ascii="Times New Roman"/>
          <w:b w:val="false"/>
          <w:i w:val="false"/>
          <w:color w:val="000000"/>
          <w:sz w:val="28"/>
        </w:rPr>
        <w:t>
Асыл тұқымдық кітап томының нөмірі __________________________________</w:t>
      </w:r>
      <w:r>
        <w:br/>
      </w:r>
      <w:r>
        <w:rPr>
          <w:rFonts w:ascii="Times New Roman"/>
          <w:b w:val="false"/>
          <w:i w:val="false"/>
          <w:color w:val="000000"/>
          <w:sz w:val="28"/>
        </w:rPr>
        <w:t>
Тұқымы ______________________________________________________________</w:t>
      </w:r>
      <w:r>
        <w:br/>
      </w:r>
      <w:r>
        <w:rPr>
          <w:rFonts w:ascii="Times New Roman"/>
          <w:b w:val="false"/>
          <w:i w:val="false"/>
          <w:color w:val="000000"/>
          <w:sz w:val="28"/>
        </w:rPr>
        <w:t>
Тұқымдылығы _________________________________________________________</w:t>
      </w:r>
      <w:r>
        <w:br/>
      </w:r>
      <w:r>
        <w:rPr>
          <w:rFonts w:ascii="Times New Roman"/>
          <w:b w:val="false"/>
          <w:i w:val="false"/>
          <w:color w:val="000000"/>
          <w:sz w:val="28"/>
        </w:rPr>
        <w:t>
Түсі ________________________________________________________________</w:t>
      </w:r>
      <w:r>
        <w:br/>
      </w:r>
      <w:r>
        <w:rPr>
          <w:rFonts w:ascii="Times New Roman"/>
          <w:b w:val="false"/>
          <w:i w:val="false"/>
          <w:color w:val="000000"/>
          <w:sz w:val="28"/>
        </w:rPr>
        <w:t>
Мәртебесі ___________________________________________________________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Генетикалық сараптама сертификатының нөмірі _________________________</w:t>
      </w:r>
      <w:r>
        <w:br/>
      </w:r>
      <w:r>
        <w:rPr>
          <w:rFonts w:ascii="Times New Roman"/>
          <w:b w:val="false"/>
          <w:i w:val="false"/>
          <w:color w:val="000000"/>
          <w:sz w:val="28"/>
        </w:rPr>
        <w:t>
Асыл тұқымдық куәлік берілген күн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 берді</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Жылқы денесіндегі ерекшеліктері мен белгілері</w:t>
      </w:r>
    </w:p>
    <w:p>
      <w:pPr>
        <w:spacing w:after="0"/>
        <w:ind w:left="0"/>
        <w:jc w:val="both"/>
      </w:pPr>
      <w:r>
        <w:drawing>
          <wp:inline distT="0" distB="0" distL="0" distR="0">
            <wp:extent cx="64262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426200" cy="2997200"/>
                    </a:xfrm>
                    <a:prstGeom prst="rect">
                      <a:avLst/>
                    </a:prstGeom>
                  </pic:spPr>
                </pic:pic>
              </a:graphicData>
            </a:graphic>
          </wp:inline>
        </w:drawing>
      </w:r>
    </w:p>
    <w:p>
      <w:pPr>
        <w:spacing w:after="0"/>
        <w:ind w:left="0"/>
        <w:jc w:val="both"/>
      </w:pPr>
      <w:r>
        <w:rPr>
          <w:rFonts w:ascii="Times New Roman"/>
          <w:b w:val="false"/>
          <w:i w:val="false"/>
          <w:color w:val="000000"/>
          <w:sz w:val="28"/>
        </w:rPr>
        <w:t>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990"/>
        <w:gridCol w:w="990"/>
        <w:gridCol w:w="990"/>
        <w:gridCol w:w="1034"/>
        <w:gridCol w:w="3208"/>
        <w:gridCol w:w="1094"/>
        <w:gridCol w:w="1116"/>
        <w:gridCol w:w="1072"/>
        <w:gridCol w:w="8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 </w:t>
            </w:r>
          </w:p>
          <w:p>
            <w:pPr>
              <w:spacing w:after="20"/>
              <w:ind w:left="20"/>
              <w:jc w:val="both"/>
            </w:pPr>
            <w:r>
              <w:rPr>
                <w:rFonts w:ascii="Times New Roman"/>
                <w:b w:val="false"/>
                <w:i w:val="false"/>
                <w:color w:val="000000"/>
                <w:sz w:val="20"/>
              </w:rPr>
              <w:t>тірі салмағы, килограмм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911"/>
        <w:gridCol w:w="1174"/>
        <w:gridCol w:w="911"/>
        <w:gridCol w:w="5916"/>
        <w:gridCol w:w="624"/>
        <w:gridCol w:w="537"/>
        <w:gridCol w:w="5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алынған кездегі жасы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Жылқыны бағалағандағы жасы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Шоқтық биіктігі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және типі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және салмағы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 орамы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Бейімделу сапасы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Көрмеде берілген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4163"/>
        <w:gridCol w:w="4627"/>
        <w:gridCol w:w="2985"/>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бағасы</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6135"/>
        <w:gridCol w:w="5906"/>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болса)немесе шаруашылықтың атауы және мекен жайы)</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болса)немесе шаруашылықтың атауы және мекен жайы)</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68"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18-қосымша         </w:t>
      </w:r>
    </w:p>
    <w:bookmarkEnd w:id="35"/>
    <w:bookmarkStart w:name="z69"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 телефоны, факсы, электрондық почтасы)</w:t>
      </w:r>
    </w:p>
    <w:p>
      <w:pPr>
        <w:spacing w:after="0"/>
        <w:ind w:left="0"/>
        <w:jc w:val="left"/>
      </w:pPr>
      <w:r>
        <w:rPr>
          <w:rFonts w:ascii="Times New Roman"/>
          <w:b/>
          <w:i w:val="false"/>
          <w:color w:val="000000"/>
        </w:rPr>
        <w:t xml:space="preserve"> Түйелердің асыл тұқымдық куәлігі</w:t>
      </w:r>
    </w:p>
    <w:p>
      <w:pPr>
        <w:spacing w:after="0"/>
        <w:ind w:left="0"/>
        <w:jc w:val="both"/>
      </w:pPr>
      <w:r>
        <w:rPr>
          <w:rFonts w:ascii="Times New Roman"/>
          <w:b w:val="false"/>
          <w:i w:val="false"/>
          <w:color w:val="000000"/>
          <w:sz w:val="28"/>
        </w:rPr>
        <w:t>Тіркеу №</w:t>
      </w:r>
    </w:p>
    <w:tbl>
      <w:tblPr>
        <w:tblW w:w="0" w:type="auto"/>
        <w:tblCellSpacing w:w="0" w:type="auto"/>
        <w:tblBorders>
          <w:top w:val="none"/>
          <w:left w:val="none"/>
          <w:bottom w:val="none"/>
          <w:right w:val="none"/>
          <w:insideH w:val="none"/>
          <w:insideV w:val="none"/>
        </w:tblBorders>
      </w:tblPr>
      <w:tblGrid>
        <w:gridCol w:w="9126"/>
        <w:gridCol w:w="8857"/>
      </w:tblGrid>
      <w:tr>
        <w:trPr>
          <w:trHeight w:val="30" w:hRule="atLeast"/>
        </w:trPr>
        <w:tc>
          <w:tcPr>
            <w:tcW w:w="91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 _______________________</w:t>
            </w:r>
            <w:r>
              <w:br/>
            </w:r>
            <w:r>
              <w:rPr>
                <w:rFonts w:ascii="Times New Roman"/>
                <w:b w:val="false"/>
                <w:i w:val="false"/>
                <w:color w:val="000000"/>
                <w:sz w:val="20"/>
              </w:rPr>
              <w:t>
Таңбалық нөмірі _________________</w:t>
            </w:r>
            <w:r>
              <w:br/>
            </w:r>
            <w:r>
              <w:rPr>
                <w:rFonts w:ascii="Times New Roman"/>
                <w:b w:val="false"/>
                <w:i w:val="false"/>
                <w:color w:val="000000"/>
                <w:sz w:val="20"/>
              </w:rPr>
              <w:t>
Бірдейлендіру нөмірі ____________</w:t>
            </w:r>
          </w:p>
        </w:tc>
        <w:tc>
          <w:tcPr>
            <w:tcW w:w="8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_________________________</w:t>
            </w:r>
            <w:r>
              <w:br/>
            </w:r>
            <w:r>
              <w:rPr>
                <w:rFonts w:ascii="Times New Roman"/>
                <w:b w:val="false"/>
                <w:i w:val="false"/>
                <w:color w:val="000000"/>
                <w:sz w:val="20"/>
              </w:rPr>
              <w:t>
Асыл тұқымдық кітап бойынша нөмірі ____________</w:t>
            </w:r>
            <w:r>
              <w:br/>
            </w:r>
            <w:r>
              <w:rPr>
                <w:rFonts w:ascii="Times New Roman"/>
                <w:b w:val="false"/>
                <w:i w:val="false"/>
                <w:color w:val="000000"/>
                <w:sz w:val="20"/>
              </w:rPr>
              <w:t>
Асыл тұқымдық кітап томының нөмірі 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____________________________________________________________</w:t>
            </w:r>
            <w:r>
              <w:br/>
            </w:r>
            <w:r>
              <w:rPr>
                <w:rFonts w:ascii="Times New Roman"/>
                <w:b w:val="false"/>
                <w:i w:val="false"/>
                <w:color w:val="000000"/>
                <w:sz w:val="20"/>
              </w:rPr>
              <w:t>
Тұқымдылығы _______________________________________________________</w:t>
            </w:r>
            <w:r>
              <w:br/>
            </w:r>
            <w:r>
              <w:rPr>
                <w:rFonts w:ascii="Times New Roman"/>
                <w:b w:val="false"/>
                <w:i w:val="false"/>
                <w:color w:val="000000"/>
                <w:sz w:val="20"/>
              </w:rPr>
              <w:t>
Мәртебесі _________________________________________________________</w:t>
            </w:r>
            <w:r>
              <w:br/>
            </w:r>
            <w:r>
              <w:rPr>
                <w:rFonts w:ascii="Times New Roman"/>
                <w:b w:val="false"/>
                <w:i w:val="false"/>
                <w:color w:val="000000"/>
                <w:sz w:val="20"/>
              </w:rPr>
              <w:t>
Туған күні ________________________________________________________</w:t>
            </w:r>
            <w:r>
              <w:br/>
            </w:r>
            <w:r>
              <w:rPr>
                <w:rFonts w:ascii="Times New Roman"/>
                <w:b w:val="false"/>
                <w:i w:val="false"/>
                <w:color w:val="000000"/>
                <w:sz w:val="20"/>
              </w:rPr>
              <w:t>
Туған жері ________________________________________________________</w:t>
            </w:r>
            <w:r>
              <w:br/>
            </w:r>
            <w:r>
              <w:rPr>
                <w:rFonts w:ascii="Times New Roman"/>
                <w:b w:val="false"/>
                <w:i w:val="false"/>
                <w:color w:val="000000"/>
                <w:sz w:val="20"/>
              </w:rPr>
              <w:t>
                    (шаруашылықтың атауы мен мекен–жайы)</w:t>
            </w:r>
            <w:r>
              <w:br/>
            </w:r>
            <w:r>
              <w:rPr>
                <w:rFonts w:ascii="Times New Roman"/>
                <w:b w:val="false"/>
                <w:i w:val="false"/>
                <w:color w:val="000000"/>
                <w:sz w:val="20"/>
              </w:rPr>
              <w:t>
Түсі мен белгілері ________________________________________________</w:t>
            </w:r>
            <w:r>
              <w:br/>
            </w:r>
            <w:r>
              <w:rPr>
                <w:rFonts w:ascii="Times New Roman"/>
                <w:b w:val="false"/>
                <w:i w:val="false"/>
                <w:color w:val="000000"/>
                <w:sz w:val="20"/>
              </w:rPr>
              <w:t>
Генетикалық сараптама сертификатының нөмірі _________________________ Тірі салмағы ______ киллограмм, жасы _____ жыл ____ ай. Асыл тұқымдық куәлік берілген күн ______________________________________________________________________________________________________________________________________</w:t>
            </w:r>
            <w:r>
              <w:br/>
            </w:r>
            <w:r>
              <w:rPr>
                <w:rFonts w:ascii="Times New Roman"/>
                <w:b w:val="false"/>
                <w:i w:val="false"/>
                <w:color w:val="000000"/>
                <w:sz w:val="20"/>
              </w:rPr>
              <w:t>
           (кім)</w:t>
            </w:r>
            <w:r>
              <w:br/>
            </w:r>
            <w:r>
              <w:rPr>
                <w:rFonts w:ascii="Times New Roman"/>
                <w:b w:val="false"/>
                <w:i w:val="false"/>
                <w:color w:val="000000"/>
                <w:sz w:val="20"/>
              </w:rPr>
              <w:t>
____________________________________________________________ берді.</w:t>
            </w:r>
            <w:r>
              <w:br/>
            </w:r>
            <w:r>
              <w:rPr>
                <w:rFonts w:ascii="Times New Roman"/>
                <w:b w:val="false"/>
                <w:i w:val="false"/>
                <w:color w:val="000000"/>
                <w:sz w:val="20"/>
              </w:rPr>
              <w:t>
         (кімге)</w:t>
            </w:r>
          </w:p>
        </w:tc>
      </w:tr>
    </w:tbl>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1127"/>
        <w:gridCol w:w="1084"/>
        <w:gridCol w:w="1128"/>
        <w:gridCol w:w="1019"/>
        <w:gridCol w:w="2903"/>
        <w:gridCol w:w="1078"/>
        <w:gridCol w:w="1056"/>
        <w:gridCol w:w="948"/>
        <w:gridCol w:w="9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 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жылы, </w:t>
            </w:r>
          </w:p>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 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жылы, </w:t>
            </w:r>
          </w:p>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әкесі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енесі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әкесінің әкесі</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нөмірі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 тірі салмағы, килограмм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жылы, </w:t>
            </w:r>
          </w:p>
          <w:p>
            <w:pPr>
              <w:spacing w:after="20"/>
              <w:ind w:left="20"/>
              <w:jc w:val="both"/>
            </w:pPr>
            <w:r>
              <w:rPr>
                <w:rFonts w:ascii="Times New Roman"/>
                <w:b w:val="false"/>
                <w:i w:val="false"/>
                <w:color w:val="000000"/>
                <w:sz w:val="20"/>
              </w:rPr>
              <w:t>тірі салмағы, килограмм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1512"/>
        <w:gridCol w:w="1745"/>
        <w:gridCol w:w="5050"/>
        <w:gridCol w:w="1509"/>
        <w:gridCol w:w="12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 ұпай</w:t>
            </w:r>
          </w:p>
        </w:tc>
      </w:tr>
      <w:tr>
        <w:trPr>
          <w:trHeight w:val="30" w:hRule="atLeast"/>
        </w:trPr>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5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жыл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w:t>
            </w: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жыл</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мен типтілігі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өлщемдері мен тірі салмағы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бітімі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Сирағының орамы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Сүттілігі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өнімділігі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Бейімділік сапасы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Көрмеде алған наградалары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3286"/>
        <w:gridCol w:w="4695"/>
        <w:gridCol w:w="2810"/>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Көрменің өткізлген күні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Өткізлген жері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бағасы</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6278"/>
        <w:gridCol w:w="5578"/>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сатылған күні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болса)немесе шаруашылықтың атауы және мекен жайы)</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болса)немесе шаруашылықтың атауы және мекен жайы)</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                                           (қолы)          мөр орны</w:t>
      </w:r>
    </w:p>
    <w:bookmarkStart w:name="z70"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19-қосымша         </w:t>
      </w:r>
    </w:p>
    <w:bookmarkEnd w:id="37"/>
    <w:bookmarkStart w:name="z71"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 телефоны, факсы, электрондық почтасы)</w:t>
      </w:r>
    </w:p>
    <w:p>
      <w:pPr>
        <w:spacing w:after="0"/>
        <w:ind w:left="0"/>
        <w:jc w:val="left"/>
      </w:pPr>
      <w:r>
        <w:rPr>
          <w:rFonts w:ascii="Times New Roman"/>
          <w:b/>
          <w:i w:val="false"/>
          <w:color w:val="000000"/>
        </w:rPr>
        <w:t xml:space="preserve"> Құстардың асыл тұқымдық куәлігі</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(құс түрі)</w:t>
      </w:r>
      <w:r>
        <w:br/>
      </w:r>
      <w:r>
        <w:rPr>
          <w:rFonts w:ascii="Times New Roman"/>
          <w:b w:val="false"/>
          <w:i w:val="false"/>
          <w:color w:val="000000"/>
          <w:sz w:val="28"/>
        </w:rPr>
        <w:t>
Мәртебесі ___________________________________________________________</w:t>
      </w:r>
      <w:r>
        <w:br/>
      </w:r>
      <w:r>
        <w:rPr>
          <w:rFonts w:ascii="Times New Roman"/>
          <w:b w:val="false"/>
          <w:i w:val="false"/>
          <w:color w:val="000000"/>
          <w:sz w:val="28"/>
        </w:rPr>
        <w:t>
Шаруашылық атауы ____________________________________________________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Аудан _______________________________________________________________</w:t>
      </w:r>
      <w:r>
        <w:br/>
      </w:r>
      <w:r>
        <w:rPr>
          <w:rFonts w:ascii="Times New Roman"/>
          <w:b w:val="false"/>
          <w:i w:val="false"/>
          <w:color w:val="000000"/>
          <w:sz w:val="28"/>
        </w:rPr>
        <w:t>
Асыл тұқымдық куәлік берілген күн____________________________________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 берді</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Сатылатын құстың шығу тегі мен өнімділігі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387"/>
        <w:gridCol w:w="1320"/>
        <w:gridCol w:w="1941"/>
        <w:gridCol w:w="1874"/>
        <w:gridCol w:w="2140"/>
        <w:gridCol w:w="2007"/>
        <w:gridCol w:w="2496"/>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Кроссы</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жасы,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саны, бас</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кезіндегі апта (күн) жасы мен тірі салмағы, г </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Инкубацияға салынған жұмыртқадан балапан шығу,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Ата-енесінің өнімділік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092"/>
        <w:gridCol w:w="1250"/>
        <w:gridCol w:w="958"/>
        <w:gridCol w:w="1137"/>
        <w:gridCol w:w="1429"/>
        <w:gridCol w:w="1587"/>
        <w:gridCol w:w="2329"/>
        <w:gridCol w:w="1318"/>
        <w:gridCol w:w="1745"/>
      </w:tblGrid>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 кросы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желі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жасы,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саны, бас</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Құстың....апта жасындағы тірі салмағы (грамм)</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мекиенің.... апта мерзімдегі жұмыртқалағыштығы (пайыз)</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жасындағы жұмыртқа салмағы (грамм)</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аптаға деиін өсіргендегі құстың сақталғыштығы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914"/>
        <w:gridCol w:w="1749"/>
        <w:gridCol w:w="1749"/>
        <w:gridCol w:w="1265"/>
        <w:gridCol w:w="1095"/>
        <w:gridCol w:w="896"/>
        <w:gridCol w:w="2034"/>
        <w:gridCol w:w="1939"/>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 балапан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нышандары бойынша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нышандар бойынша класы</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Нышандардың жалпы кешені бойынша класы</w:t>
            </w:r>
          </w:p>
        </w:tc>
      </w:tr>
      <w:tr>
        <w:trPr>
          <w:trHeight w:val="162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салмақ</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Жұмыртқа-лағыштық</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салмағы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Балапандар 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бойындағы балапан сақталғыштығы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мекиендердің салмағы (жұмыртқалық)</w:t>
            </w: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72"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20-қосымша         </w:t>
      </w:r>
    </w:p>
    <w:bookmarkEnd w:id="39"/>
    <w:bookmarkStart w:name="z73" w:id="40"/>
    <w:p>
      <w:pPr>
        <w:spacing w:after="0"/>
        <w:ind w:left="0"/>
        <w:jc w:val="both"/>
      </w:pPr>
      <w:r>
        <w:rPr>
          <w:rFonts w:ascii="Times New Roman"/>
          <w:b w:val="false"/>
          <w:i w:val="false"/>
          <w:color w:val="000000"/>
          <w:sz w:val="28"/>
        </w:rPr>
        <w:t>
                                                              Нысан</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 телефоны, факсы, электрондық почтасы)</w:t>
      </w:r>
    </w:p>
    <w:p>
      <w:pPr>
        <w:spacing w:after="0"/>
        <w:ind w:left="0"/>
        <w:jc w:val="left"/>
      </w:pPr>
      <w:r>
        <w:rPr>
          <w:rFonts w:ascii="Times New Roman"/>
          <w:b/>
          <w:i w:val="false"/>
          <w:color w:val="000000"/>
        </w:rPr>
        <w:t xml:space="preserve"> Түйеқұстың асыл тұқымдық куәлігі</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Жеке нөмірі ___________________________ Жынысы_______________________</w:t>
      </w:r>
      <w:r>
        <w:br/>
      </w:r>
      <w:r>
        <w:rPr>
          <w:rFonts w:ascii="Times New Roman"/>
          <w:b w:val="false"/>
          <w:i w:val="false"/>
          <w:color w:val="000000"/>
          <w:sz w:val="28"/>
        </w:rPr>
        <w:t>
Түрі ________________________________________________________________</w:t>
      </w:r>
      <w:r>
        <w:br/>
      </w:r>
      <w:r>
        <w:rPr>
          <w:rFonts w:ascii="Times New Roman"/>
          <w:b w:val="false"/>
          <w:i w:val="false"/>
          <w:color w:val="000000"/>
          <w:sz w:val="28"/>
        </w:rPr>
        <w:t>
Мәртебесі ___________________________________________________________</w:t>
      </w:r>
      <w:r>
        <w:br/>
      </w:r>
      <w:r>
        <w:rPr>
          <w:rFonts w:ascii="Times New Roman"/>
          <w:b w:val="false"/>
          <w:i w:val="false"/>
          <w:color w:val="000000"/>
          <w:sz w:val="28"/>
        </w:rPr>
        <w:t>
Жұмыртқадан шығарылған күні _________________________________________</w:t>
      </w:r>
      <w:r>
        <w:br/>
      </w:r>
      <w:r>
        <w:rPr>
          <w:rFonts w:ascii="Times New Roman"/>
          <w:b w:val="false"/>
          <w:i w:val="false"/>
          <w:color w:val="000000"/>
          <w:sz w:val="28"/>
        </w:rPr>
        <w:t>
Жұмыртқадан шығарылған орны 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Генетикалық сараптама сертификатының нөмірі _________________________</w:t>
      </w:r>
      <w:r>
        <w:br/>
      </w:r>
      <w:r>
        <w:rPr>
          <w:rFonts w:ascii="Times New Roman"/>
          <w:b w:val="false"/>
          <w:i w:val="false"/>
          <w:color w:val="000000"/>
          <w:sz w:val="28"/>
        </w:rPr>
        <w:t>
Асыл тұқымдық куәлік берілген күн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 берді</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902"/>
        <w:gridCol w:w="969"/>
        <w:gridCol w:w="991"/>
        <w:gridCol w:w="925"/>
        <w:gridCol w:w="3435"/>
        <w:gridCol w:w="897"/>
        <w:gridCol w:w="985"/>
        <w:gridCol w:w="963"/>
        <w:gridCol w:w="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___ килограмм жылдағы, жасында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___ килограмм жылдағы, жасында</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жылдағы, жасында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пайызы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аптаға дейін өсіргендегі түйе құстың сақталғыштығы (пайыз)</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Инкубациялық мерзімде түйе құс ұрғашысының жұмыртқалағыштығы (пайыз)</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жұмыртқадан шыққаны, пайыз</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апта жасындағы жұмыртқа салмағы (килограмм)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жасындағы жұмыртқа салмағы (килограмм)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жылдағы, жасында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жылдағы, жасында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517"/>
        <w:gridCol w:w="1517"/>
        <w:gridCol w:w="4686"/>
        <w:gridCol w:w="1579"/>
        <w:gridCol w:w="10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30" w:hRule="atLeast"/>
        </w:trPr>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w:t>
            </w:r>
          </w:p>
        </w:tc>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мен типтілігі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Бейімділік қасиеттері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 пайызы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мен тірі салмағы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салмағы, (грамм)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Қондылығы, ұпайы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Көрмеде берілген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3463"/>
        <w:gridCol w:w="4620"/>
        <w:gridCol w:w="2959"/>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өткізілген күні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жері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ұйымдастырушы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бағасы</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Түйеқұс иесінің ауысуы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5810"/>
        <w:gridCol w:w="614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Түйеқұстың сатылған күні</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болса)немесе шаруашылықтың атауы және мекен жайы)</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болса)немесе шаруашылықтың атауы және мекен жайы)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74"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21-қосымша         </w:t>
      </w:r>
    </w:p>
    <w:bookmarkEnd w:id="41"/>
    <w:bookmarkStart w:name="z75" w:id="42"/>
    <w:p>
      <w:pPr>
        <w:spacing w:after="0"/>
        <w:ind w:left="0"/>
        <w:jc w:val="both"/>
      </w:pPr>
      <w:r>
        <w:rPr>
          <w:rFonts w:ascii="Times New Roman"/>
          <w:b w:val="false"/>
          <w:i w:val="false"/>
          <w:color w:val="000000"/>
          <w:sz w:val="28"/>
        </w:rPr>
        <w:t>
                                                              Нысан</w:t>
      </w:r>
    </w:p>
    <w:bookmarkEnd w:id="4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 телефоны, факсы, электрондық почтасы)</w:t>
      </w:r>
    </w:p>
    <w:p>
      <w:pPr>
        <w:spacing w:after="0"/>
        <w:ind w:left="0"/>
        <w:jc w:val="left"/>
      </w:pPr>
      <w:r>
        <w:rPr>
          <w:rFonts w:ascii="Times New Roman"/>
          <w:b/>
          <w:i w:val="false"/>
          <w:color w:val="000000"/>
        </w:rPr>
        <w:t xml:space="preserve"> Теңбіл бұғылардың асыл тұқымдық куәлігі</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Жынысы ______________________________________________________________</w:t>
      </w:r>
      <w:r>
        <w:br/>
      </w:r>
      <w:r>
        <w:rPr>
          <w:rFonts w:ascii="Times New Roman"/>
          <w:b w:val="false"/>
          <w:i w:val="false"/>
          <w:color w:val="000000"/>
          <w:sz w:val="28"/>
        </w:rPr>
        <w:t>
Жеке нөмірі _________________________________________________________</w:t>
      </w:r>
      <w:r>
        <w:br/>
      </w:r>
      <w:r>
        <w:rPr>
          <w:rFonts w:ascii="Times New Roman"/>
          <w:b w:val="false"/>
          <w:i w:val="false"/>
          <w:color w:val="000000"/>
          <w:sz w:val="28"/>
        </w:rPr>
        <w:t>
Асыл тұқымдық кітап бойынша нөмірі __________________________________</w:t>
      </w:r>
      <w:r>
        <w:br/>
      </w:r>
      <w:r>
        <w:rPr>
          <w:rFonts w:ascii="Times New Roman"/>
          <w:b w:val="false"/>
          <w:i w:val="false"/>
          <w:color w:val="000000"/>
          <w:sz w:val="28"/>
        </w:rPr>
        <w:t>
Асыл тұқымдық кітап томының нөмірі __________________________________</w:t>
      </w:r>
      <w:r>
        <w:br/>
      </w:r>
      <w:r>
        <w:rPr>
          <w:rFonts w:ascii="Times New Roman"/>
          <w:b w:val="false"/>
          <w:i w:val="false"/>
          <w:color w:val="000000"/>
          <w:sz w:val="28"/>
        </w:rPr>
        <w:t>
Тұқымы _____________________________ Тұқымдылығы_____________________</w:t>
      </w:r>
      <w:r>
        <w:br/>
      </w:r>
      <w:r>
        <w:rPr>
          <w:rFonts w:ascii="Times New Roman"/>
          <w:b w:val="false"/>
          <w:i w:val="false"/>
          <w:color w:val="000000"/>
          <w:sz w:val="28"/>
        </w:rPr>
        <w:t>
Мәртебесі ___________________________________________________________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Түсі мен белгілері __________________________________________________</w:t>
      </w:r>
      <w:r>
        <w:br/>
      </w:r>
      <w:r>
        <w:rPr>
          <w:rFonts w:ascii="Times New Roman"/>
          <w:b w:val="false"/>
          <w:i w:val="false"/>
          <w:color w:val="000000"/>
          <w:sz w:val="28"/>
        </w:rPr>
        <w:t>
Генетикалық сараптама сертификатының нөмірі _________________________</w:t>
      </w:r>
      <w:r>
        <w:br/>
      </w:r>
      <w:r>
        <w:rPr>
          <w:rFonts w:ascii="Times New Roman"/>
          <w:b w:val="false"/>
          <w:i w:val="false"/>
          <w:color w:val="000000"/>
          <w:sz w:val="28"/>
        </w:rPr>
        <w:t>
Тірі салмағы _____ килограмм, жасы____жыл, ай _______________________</w:t>
      </w:r>
      <w:r>
        <w:br/>
      </w:r>
      <w:r>
        <w:rPr>
          <w:rFonts w:ascii="Times New Roman"/>
          <w:b w:val="false"/>
          <w:i w:val="false"/>
          <w:color w:val="000000"/>
          <w:sz w:val="28"/>
        </w:rPr>
        <w:t>
Асыл тұқымдық куәлік берілген күн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 берді</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948"/>
        <w:gridCol w:w="1060"/>
        <w:gridCol w:w="1104"/>
        <w:gridCol w:w="1104"/>
        <w:gridCol w:w="3108"/>
        <w:gridCol w:w="1053"/>
        <w:gridCol w:w="1053"/>
        <w:gridCol w:w="987"/>
        <w:gridCol w:w="9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жасында, жылы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енесінің енесі ӘЕЕ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Жануарды бағалау мәліметтері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887"/>
        <w:gridCol w:w="887"/>
        <w:gridCol w:w="996"/>
        <w:gridCol w:w="4690"/>
        <w:gridCol w:w="862"/>
        <w:gridCol w:w="645"/>
        <w:gridCol w:w="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алынған кездегі жасы, жыл мен ай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Тенбіл бұғыны бағалаған кездегі жасы, жылы мен айы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биіктігі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 ұңғысының сыртқы ұзындығы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Ұңғының жуандығы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үстіндегі өскіннің ұзындығы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 мен екінші өскіннің арасыдағы айырдың тереңдігі (үш шетті мүйіздерге)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мүйізінің салмағы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Жануар иесінің өзеруі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6123"/>
        <w:gridCol w:w="5936"/>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сатылған күні</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 немесе шаруашылықтың атауы және мекен жайы)</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 немесе шаруашылықтың атауы және мекен жайы)</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76"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22-қосымша         </w:t>
      </w:r>
    </w:p>
    <w:bookmarkEnd w:id="43"/>
    <w:bookmarkStart w:name="z77" w:id="44"/>
    <w:p>
      <w:pPr>
        <w:spacing w:after="0"/>
        <w:ind w:left="0"/>
        <w:jc w:val="both"/>
      </w:pPr>
      <w:r>
        <w:rPr>
          <w:rFonts w:ascii="Times New Roman"/>
          <w:b w:val="false"/>
          <w:i w:val="false"/>
          <w:color w:val="000000"/>
          <w:sz w:val="28"/>
        </w:rPr>
        <w:t>
                                                              Нысан</w:t>
      </w:r>
    </w:p>
    <w:bookmarkEnd w:id="4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w:t>
      </w:r>
      <w:r>
        <w:br/>
      </w:r>
      <w:r>
        <w:rPr>
          <w:rFonts w:ascii="Times New Roman"/>
          <w:b w:val="false"/>
          <w:i w:val="false"/>
          <w:color w:val="000000"/>
          <w:sz w:val="28"/>
        </w:rPr>
        <w:t>
телефоны, факсы, электрондық почтасы)</w:t>
      </w:r>
    </w:p>
    <w:p>
      <w:pPr>
        <w:spacing w:after="0"/>
        <w:ind w:left="0"/>
        <w:jc w:val="left"/>
      </w:pPr>
      <w:r>
        <w:rPr>
          <w:rFonts w:ascii="Times New Roman"/>
          <w:b/>
          <w:i w:val="false"/>
          <w:color w:val="000000"/>
        </w:rPr>
        <w:t xml:space="preserve"> Маралдардың асыл тұқымдық куәлігі</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Жынысы ______________________________________________________________</w:t>
      </w:r>
      <w:r>
        <w:br/>
      </w:r>
      <w:r>
        <w:rPr>
          <w:rFonts w:ascii="Times New Roman"/>
          <w:b w:val="false"/>
          <w:i w:val="false"/>
          <w:color w:val="000000"/>
          <w:sz w:val="28"/>
        </w:rPr>
        <w:t>
Жеке нөмірі _________________________________________________________</w:t>
      </w:r>
      <w:r>
        <w:br/>
      </w:r>
      <w:r>
        <w:rPr>
          <w:rFonts w:ascii="Times New Roman"/>
          <w:b w:val="false"/>
          <w:i w:val="false"/>
          <w:color w:val="000000"/>
          <w:sz w:val="28"/>
        </w:rPr>
        <w:t>
Асыл тұқымдық кітап бойынша нөмірі __________________________________</w:t>
      </w:r>
      <w:r>
        <w:br/>
      </w:r>
      <w:r>
        <w:rPr>
          <w:rFonts w:ascii="Times New Roman"/>
          <w:b w:val="false"/>
          <w:i w:val="false"/>
          <w:color w:val="000000"/>
          <w:sz w:val="28"/>
        </w:rPr>
        <w:t>
Асыл тұқымдық кітап томының нөмірі __________________________________</w:t>
      </w:r>
      <w:r>
        <w:br/>
      </w:r>
      <w:r>
        <w:rPr>
          <w:rFonts w:ascii="Times New Roman"/>
          <w:b w:val="false"/>
          <w:i w:val="false"/>
          <w:color w:val="000000"/>
          <w:sz w:val="28"/>
        </w:rPr>
        <w:t>
Тұқымы ___________________________ Тұқымдылығы ______________________</w:t>
      </w:r>
      <w:r>
        <w:br/>
      </w:r>
      <w:r>
        <w:rPr>
          <w:rFonts w:ascii="Times New Roman"/>
          <w:b w:val="false"/>
          <w:i w:val="false"/>
          <w:color w:val="000000"/>
          <w:sz w:val="28"/>
        </w:rPr>
        <w:t>
Мәртебесі ___________________________________________________________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Түсі мен белгілері __________________________________________________</w:t>
      </w:r>
      <w:r>
        <w:br/>
      </w:r>
      <w:r>
        <w:rPr>
          <w:rFonts w:ascii="Times New Roman"/>
          <w:b w:val="false"/>
          <w:i w:val="false"/>
          <w:color w:val="000000"/>
          <w:sz w:val="28"/>
        </w:rPr>
        <w:t>
Генетикалық сараптама сертификатының нөмірі _________________________</w:t>
      </w:r>
      <w:r>
        <w:br/>
      </w:r>
      <w:r>
        <w:rPr>
          <w:rFonts w:ascii="Times New Roman"/>
          <w:b w:val="false"/>
          <w:i w:val="false"/>
          <w:color w:val="000000"/>
          <w:sz w:val="28"/>
        </w:rPr>
        <w:t>
Тірі салмағы______ килограмм, жасы________ жыл_________ ай</w:t>
      </w:r>
      <w:r>
        <w:br/>
      </w:r>
      <w:r>
        <w:rPr>
          <w:rFonts w:ascii="Times New Roman"/>
          <w:b w:val="false"/>
          <w:i w:val="false"/>
          <w:color w:val="000000"/>
          <w:sz w:val="28"/>
        </w:rPr>
        <w:t>
Асыл тұқымдық куәлік берілген күн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 берді</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Тұқым-тегі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989"/>
        <w:gridCol w:w="1035"/>
        <w:gridCol w:w="1080"/>
        <w:gridCol w:w="1171"/>
        <w:gridCol w:w="3117"/>
        <w:gridCol w:w="1026"/>
        <w:gridCol w:w="1094"/>
        <w:gridCol w:w="1094"/>
        <w:gridCol w:w="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енесі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енесінің әкесі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Енесінің әкесінің енесі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әкесінің әкесі</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енесі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енесінің әкесі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енесі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әкесінің әкесі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нөмірі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Тұқымдылығы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бойынша нөмірі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кітап томының нөмірі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Желісі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жасында, жылы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9"/>
        <w:gridCol w:w="921"/>
        <w:gridCol w:w="921"/>
        <w:gridCol w:w="1032"/>
        <w:gridCol w:w="4375"/>
        <w:gridCol w:w="1049"/>
        <w:gridCol w:w="917"/>
        <w:gridCol w:w="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Бағалу нәтижесі, ұпай</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алынған кездегі жасы, жылы мен айы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бағалаған кездегі жасы, жыл мен ай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Шоқтығының биіктігі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Шаршылама ұзындығы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орамы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өлшемдері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Сирақ орамы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w:t>
            </w:r>
          </w:p>
          <w:p>
            <w:pPr>
              <w:spacing w:after="20"/>
              <w:ind w:left="20"/>
              <w:jc w:val="both"/>
            </w:pPr>
            <w:r>
              <w:rPr>
                <w:rFonts w:ascii="Times New Roman"/>
                <w:b w:val="false"/>
                <w:i w:val="false"/>
                <w:color w:val="000000"/>
                <w:sz w:val="20"/>
              </w:rPr>
              <w:t>ұңғысының ұзындығы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Ұңғының жуандығы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өскіннің ұзындығы: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үстіндегі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Ұрпақтарының сапасы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 мен екінші өскіннің арасыдағы айырдың тереңдігі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мүйізінің салмағы, килограмм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килограмм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Жануар иесінің өзгеруі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273"/>
        <w:gridCol w:w="5935"/>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сатылған күні</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сатты (сатушының тегі, аты және әкесінің аты (жеке басын куәландыратын құжатта бар болса)немесе шаруашылықтың атауы және мекен–жайы)</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сатылды (сатып алушының тегі, аты және әкесінің аты (жеке басын куәландыратын құжатта бар болса)немесе шаруашылықтың атауы және мекен–жайы)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78"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23-қосымша         </w:t>
      </w:r>
    </w:p>
    <w:bookmarkEnd w:id="45"/>
    <w:bookmarkStart w:name="z79" w:id="46"/>
    <w:p>
      <w:pPr>
        <w:spacing w:after="0"/>
        <w:ind w:left="0"/>
        <w:jc w:val="both"/>
      </w:pPr>
      <w:r>
        <w:rPr>
          <w:rFonts w:ascii="Times New Roman"/>
          <w:b w:val="false"/>
          <w:i w:val="false"/>
          <w:color w:val="000000"/>
          <w:sz w:val="28"/>
        </w:rPr>
        <w:t>
                                                              Нысан</w:t>
      </w:r>
    </w:p>
    <w:bookmarkEnd w:id="4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 телефоны, факсы, электрондық почтасы)</w:t>
      </w:r>
    </w:p>
    <w:p>
      <w:pPr>
        <w:spacing w:after="0"/>
        <w:ind w:left="0"/>
        <w:jc w:val="left"/>
      </w:pPr>
      <w:r>
        <w:rPr>
          <w:rFonts w:ascii="Times New Roman"/>
          <w:b/>
          <w:i w:val="false"/>
          <w:color w:val="000000"/>
        </w:rPr>
        <w:t xml:space="preserve"> Аналық бал араның асыл тұқымдық куәлігі</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Жеке нөмірі _________________________________________________________</w:t>
      </w:r>
      <w:r>
        <w:br/>
      </w:r>
      <w:r>
        <w:rPr>
          <w:rFonts w:ascii="Times New Roman"/>
          <w:b w:val="false"/>
          <w:i w:val="false"/>
          <w:color w:val="000000"/>
          <w:sz w:val="28"/>
        </w:rPr>
        <w:t>
Түсі ________________________________________________________________</w:t>
      </w:r>
      <w:r>
        <w:br/>
      </w:r>
      <w:r>
        <w:rPr>
          <w:rFonts w:ascii="Times New Roman"/>
          <w:b w:val="false"/>
          <w:i w:val="false"/>
          <w:color w:val="000000"/>
          <w:sz w:val="28"/>
        </w:rPr>
        <w:t>
Мәртебесі ___________________________________________________________</w:t>
      </w:r>
      <w:r>
        <w:br/>
      </w:r>
      <w:r>
        <w:rPr>
          <w:rFonts w:ascii="Times New Roman"/>
          <w:b w:val="false"/>
          <w:i w:val="false"/>
          <w:color w:val="000000"/>
          <w:sz w:val="28"/>
        </w:rPr>
        <w:t>
Аналық араның шыққан күні ___________________________________________</w:t>
      </w:r>
      <w:r>
        <w:br/>
      </w:r>
      <w:r>
        <w:rPr>
          <w:rFonts w:ascii="Times New Roman"/>
          <w:b w:val="false"/>
          <w:i w:val="false"/>
          <w:color w:val="000000"/>
          <w:sz w:val="28"/>
        </w:rPr>
        <w:t>
Аналық араның шыққан жері 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Белгілеген түсі _____________________________________________________</w:t>
      </w:r>
      <w:r>
        <w:br/>
      </w:r>
      <w:r>
        <w:rPr>
          <w:rFonts w:ascii="Times New Roman"/>
          <w:b w:val="false"/>
          <w:i w:val="false"/>
          <w:color w:val="000000"/>
          <w:sz w:val="28"/>
        </w:rPr>
        <w:t>
Асыл тұқымдық куәлік берілген күн 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 берді</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Аналық бал араның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6"/>
        <w:gridCol w:w="6374"/>
      </w:tblGrid>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Омарта</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ара ұясының нөмірі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туған жылы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тұқымы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салмағы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Аналық бал араны бағалау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0"/>
        <w:gridCol w:w="6500"/>
      </w:tblGrid>
      <w:tr>
        <w:trPr>
          <w:trHeight w:val="30" w:hRule="atLeast"/>
        </w:trPr>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Тұмсығының ұзындығы, милиметр</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Кубитальдық индексі</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Дискоидалдық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 айнасының шекарасы</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Денесінің түсі</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салмағы, миллиграмм</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Аналық бал араны бағалау мәліметтері (ұпай)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9"/>
        <w:gridCol w:w="7251"/>
      </w:tblGrid>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төзімділігі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араның жұмыртқалағаштығы, ара ұясының күштілігі</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класы</w:t>
            </w:r>
          </w:p>
        </w:tc>
        <w:tc>
          <w:tcPr>
            <w:tcW w:w="7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80"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24-қосымша         </w:t>
      </w:r>
    </w:p>
    <w:bookmarkEnd w:id="47"/>
    <w:bookmarkStart w:name="z81" w:id="48"/>
    <w:p>
      <w:pPr>
        <w:spacing w:after="0"/>
        <w:ind w:left="0"/>
        <w:jc w:val="both"/>
      </w:pPr>
      <w:r>
        <w:rPr>
          <w:rFonts w:ascii="Times New Roman"/>
          <w:b w:val="false"/>
          <w:i w:val="false"/>
          <w:color w:val="000000"/>
          <w:sz w:val="28"/>
        </w:rPr>
        <w:t>
                                                              Нысан</w:t>
      </w:r>
    </w:p>
    <w:bookmarkEnd w:id="4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(Асыл тұқымдық куәлікті берген жеке немесе заңды тұлғаның мекен-жайы, телефоны, факсы, электрондық почтасы)</w:t>
      </w:r>
    </w:p>
    <w:p>
      <w:pPr>
        <w:spacing w:after="0"/>
        <w:ind w:left="0"/>
        <w:jc w:val="left"/>
      </w:pPr>
      <w:r>
        <w:rPr>
          <w:rFonts w:ascii="Times New Roman"/>
          <w:b/>
          <w:i w:val="false"/>
          <w:color w:val="000000"/>
        </w:rPr>
        <w:t xml:space="preserve"> Балықтың асыл тұқымды дарағының асыл тұқымдық куәлігі</w:t>
      </w:r>
    </w:p>
    <w:p>
      <w:pPr>
        <w:spacing w:after="0"/>
        <w:ind w:left="0"/>
        <w:jc w:val="both"/>
      </w:pPr>
      <w:r>
        <w:rPr>
          <w:rFonts w:ascii="Times New Roman"/>
          <w:b w:val="false"/>
          <w:i w:val="false"/>
          <w:color w:val="000000"/>
          <w:sz w:val="28"/>
        </w:rPr>
        <w:t>Тіркеу №</w:t>
      </w:r>
    </w:p>
    <w:p>
      <w:pPr>
        <w:spacing w:after="0"/>
        <w:ind w:left="0"/>
        <w:jc w:val="both"/>
      </w:pPr>
      <w:r>
        <w:rPr>
          <w:rFonts w:ascii="Times New Roman"/>
          <w:b w:val="false"/>
          <w:i w:val="false"/>
          <w:color w:val="000000"/>
          <w:sz w:val="28"/>
        </w:rPr>
        <w:t>Түрі ________________________________________________________________</w:t>
      </w:r>
      <w:r>
        <w:br/>
      </w:r>
      <w:r>
        <w:rPr>
          <w:rFonts w:ascii="Times New Roman"/>
          <w:b w:val="false"/>
          <w:i w:val="false"/>
          <w:color w:val="000000"/>
          <w:sz w:val="28"/>
        </w:rPr>
        <w:t>
Қабыршақты жабын (егер бар болса) ___________________________________</w:t>
      </w:r>
      <w:r>
        <w:br/>
      </w:r>
      <w:r>
        <w:rPr>
          <w:rFonts w:ascii="Times New Roman"/>
          <w:b w:val="false"/>
          <w:i w:val="false"/>
          <w:color w:val="000000"/>
          <w:sz w:val="28"/>
        </w:rPr>
        <w:t>
Белгі түрі __________________________________________________________</w:t>
      </w:r>
      <w:r>
        <w:br/>
      </w:r>
      <w:r>
        <w:rPr>
          <w:rFonts w:ascii="Times New Roman"/>
          <w:b w:val="false"/>
          <w:i w:val="false"/>
          <w:color w:val="000000"/>
          <w:sz w:val="28"/>
        </w:rPr>
        <w:t>
Тұқым _______________________________________________________________</w:t>
      </w:r>
      <w:r>
        <w:br/>
      </w:r>
      <w:r>
        <w:rPr>
          <w:rFonts w:ascii="Times New Roman"/>
          <w:b w:val="false"/>
          <w:i w:val="false"/>
          <w:color w:val="000000"/>
          <w:sz w:val="28"/>
        </w:rPr>
        <w:t>
Тұқымдық тізілімде жазылған нөмірі __________________________________</w:t>
      </w:r>
      <w:r>
        <w:br/>
      </w:r>
      <w:r>
        <w:rPr>
          <w:rFonts w:ascii="Times New Roman"/>
          <w:b w:val="false"/>
          <w:i w:val="false"/>
          <w:color w:val="000000"/>
          <w:sz w:val="28"/>
        </w:rPr>
        <w:t>
Мәртебесі ___________________________________________________________</w:t>
      </w:r>
      <w:r>
        <w:br/>
      </w:r>
      <w:r>
        <w:rPr>
          <w:rFonts w:ascii="Times New Roman"/>
          <w:b w:val="false"/>
          <w:i w:val="false"/>
          <w:color w:val="000000"/>
          <w:sz w:val="28"/>
        </w:rPr>
        <w:t>
Туған күні __________ _______________________________________________</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(шаруашылықтың атауы мен мекен–жайы)</w:t>
      </w:r>
      <w:r>
        <w:br/>
      </w:r>
      <w:r>
        <w:rPr>
          <w:rFonts w:ascii="Times New Roman"/>
          <w:b w:val="false"/>
          <w:i w:val="false"/>
          <w:color w:val="000000"/>
          <w:sz w:val="28"/>
        </w:rPr>
        <w:t>
Тірі салмағы _____ килограмм, жаста _____ жыл __________ ай _________</w:t>
      </w:r>
      <w:r>
        <w:br/>
      </w:r>
      <w:r>
        <w:rPr>
          <w:rFonts w:ascii="Times New Roman"/>
          <w:b w:val="false"/>
          <w:i w:val="false"/>
          <w:color w:val="000000"/>
          <w:sz w:val="28"/>
        </w:rPr>
        <w:t>
Белгілер кешені бойынша класы________________________________________</w:t>
      </w:r>
      <w:r>
        <w:br/>
      </w:r>
      <w:r>
        <w:rPr>
          <w:rFonts w:ascii="Times New Roman"/>
          <w:b w:val="false"/>
          <w:i w:val="false"/>
          <w:color w:val="000000"/>
          <w:sz w:val="28"/>
        </w:rPr>
        <w:t>
Асыл тұқымдық куәлік берілген күн____________________________________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w:t>
      </w:r>
      <w:r>
        <w:br/>
      </w:r>
      <w:r>
        <w:rPr>
          <w:rFonts w:ascii="Times New Roman"/>
          <w:b w:val="false"/>
          <w:i w:val="false"/>
          <w:color w:val="000000"/>
          <w:sz w:val="28"/>
        </w:rPr>
        <w:t>
_______________________________________________________________ берді</w:t>
      </w:r>
      <w:r>
        <w:br/>
      </w:r>
      <w:r>
        <w:rPr>
          <w:rFonts w:ascii="Times New Roman"/>
          <w:b w:val="false"/>
          <w:i w:val="false"/>
          <w:color w:val="000000"/>
          <w:sz w:val="28"/>
        </w:rPr>
        <w:t>
      (кімге)</w:t>
      </w:r>
    </w:p>
    <w:p>
      <w:pPr>
        <w:spacing w:after="0"/>
        <w:ind w:left="0"/>
        <w:jc w:val="both"/>
      </w:pPr>
      <w:r>
        <w:rPr>
          <w:rFonts w:ascii="Times New Roman"/>
          <w:b w:val="false"/>
          <w:i w:val="false"/>
          <w:color w:val="000000"/>
          <w:sz w:val="28"/>
        </w:rPr>
        <w:t>Жеке нөмірі _______________ Туған жылы ______________________________</w:t>
      </w:r>
      <w:r>
        <w:br/>
      </w:r>
      <w:r>
        <w:rPr>
          <w:rFonts w:ascii="Times New Roman"/>
          <w:b w:val="false"/>
          <w:i w:val="false"/>
          <w:color w:val="000000"/>
          <w:sz w:val="28"/>
        </w:rPr>
        <w:t>
Шығуы (орны) ________________________________________________________</w:t>
      </w:r>
      <w:r>
        <w:br/>
      </w:r>
      <w:r>
        <w:rPr>
          <w:rFonts w:ascii="Times New Roman"/>
          <w:b w:val="false"/>
          <w:i w:val="false"/>
          <w:color w:val="000000"/>
          <w:sz w:val="28"/>
        </w:rPr>
        <w:t>
Ұрғашыдан алынғаны жеке нөмірі_______________________________________</w:t>
      </w:r>
      <w:r>
        <w:br/>
      </w:r>
      <w:r>
        <w:rPr>
          <w:rFonts w:ascii="Times New Roman"/>
          <w:b w:val="false"/>
          <w:i w:val="false"/>
          <w:color w:val="000000"/>
          <w:sz w:val="28"/>
        </w:rPr>
        <w:t>
және еркектен алынғаны жеке нөмірі __________________________________</w:t>
      </w:r>
      <w:r>
        <w:br/>
      </w:r>
      <w:r>
        <w:rPr>
          <w:rFonts w:ascii="Times New Roman"/>
          <w:b w:val="false"/>
          <w:i w:val="false"/>
          <w:color w:val="000000"/>
          <w:sz w:val="28"/>
        </w:rPr>
        <w:t>
Жынысы ______________________________________________________________</w:t>
      </w:r>
      <w:r>
        <w:br/>
      </w:r>
      <w:r>
        <w:rPr>
          <w:rFonts w:ascii="Times New Roman"/>
          <w:b w:val="false"/>
          <w:i w:val="false"/>
          <w:color w:val="000000"/>
          <w:sz w:val="28"/>
        </w:rPr>
        <w:t>
Шаруашылық (ферма) 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Асыл тұқымды дарақты бағалау</w:t>
      </w:r>
      <w:r>
        <w:br/>
      </w:r>
      <w:r>
        <w:rPr>
          <w:rFonts w:ascii="Times New Roman"/>
          <w:b w:val="false"/>
          <w:i w:val="false"/>
          <w:color w:val="000000"/>
          <w:sz w:val="28"/>
        </w:rPr>
        <w:t>
Белгілер кешені бойынша бағалау:</w:t>
      </w:r>
      <w:r>
        <w:br/>
      </w:r>
      <w:r>
        <w:rPr>
          <w:rFonts w:ascii="Times New Roman"/>
          <w:b w:val="false"/>
          <w:i w:val="false"/>
          <w:color w:val="000000"/>
          <w:sz w:val="28"/>
        </w:rPr>
        <w:t>
      жасы __________________________________________________________</w:t>
      </w:r>
      <w:r>
        <w:br/>
      </w:r>
      <w:r>
        <w:rPr>
          <w:rFonts w:ascii="Times New Roman"/>
          <w:b w:val="false"/>
          <w:i w:val="false"/>
          <w:color w:val="000000"/>
          <w:sz w:val="28"/>
        </w:rPr>
        <w:t>
      ұзындық индексі _______________________________________________</w:t>
      </w:r>
      <w:r>
        <w:br/>
      </w:r>
      <w:r>
        <w:rPr>
          <w:rFonts w:ascii="Times New Roman"/>
          <w:b w:val="false"/>
          <w:i w:val="false"/>
          <w:color w:val="000000"/>
          <w:sz w:val="28"/>
        </w:rPr>
        <w:t>
      орамдық индексі _______________________________________________</w:t>
      </w:r>
      <w:r>
        <w:br/>
      </w:r>
      <w:r>
        <w:rPr>
          <w:rFonts w:ascii="Times New Roman"/>
          <w:b w:val="false"/>
          <w:i w:val="false"/>
          <w:color w:val="000000"/>
          <w:sz w:val="28"/>
        </w:rPr>
        <w:t>
      қоңдылық индексі ______________________________________________</w:t>
      </w:r>
      <w:r>
        <w:br/>
      </w:r>
      <w:r>
        <w:rPr>
          <w:rFonts w:ascii="Times New Roman"/>
          <w:b w:val="false"/>
          <w:i w:val="false"/>
          <w:color w:val="000000"/>
          <w:sz w:val="28"/>
        </w:rPr>
        <w:t>
Баллдар сомасы ______________________________________________________</w:t>
      </w:r>
      <w:r>
        <w:br/>
      </w:r>
      <w:r>
        <w:rPr>
          <w:rFonts w:ascii="Times New Roman"/>
          <w:b w:val="false"/>
          <w:i w:val="false"/>
          <w:color w:val="000000"/>
          <w:sz w:val="28"/>
        </w:rPr>
        <w:t>
Класс _______________________________________________________________</w:t>
      </w:r>
      <w:r>
        <w:br/>
      </w:r>
      <w:r>
        <w:rPr>
          <w:rFonts w:ascii="Times New Roman"/>
          <w:b w:val="false"/>
          <w:i w:val="false"/>
          <w:color w:val="000000"/>
          <w:sz w:val="28"/>
        </w:rPr>
        <w:t>
Ұрпағының өнімділік сапасы бойынша бағалау:</w:t>
      </w:r>
      <w:r>
        <w:br/>
      </w:r>
      <w:r>
        <w:rPr>
          <w:rFonts w:ascii="Times New Roman"/>
          <w:b w:val="false"/>
          <w:i w:val="false"/>
          <w:color w:val="000000"/>
          <w:sz w:val="28"/>
        </w:rPr>
        <w:t>
      шабақтардың шығуы _____________________________________________</w:t>
      </w:r>
      <w:r>
        <w:br/>
      </w:r>
      <w:r>
        <w:rPr>
          <w:rFonts w:ascii="Times New Roman"/>
          <w:b w:val="false"/>
          <w:i w:val="false"/>
          <w:color w:val="000000"/>
          <w:sz w:val="28"/>
        </w:rPr>
        <w:t>
      бір жылдық шабақтардың шығуы __________________________________</w:t>
      </w:r>
      <w:r>
        <w:br/>
      </w:r>
      <w:r>
        <w:rPr>
          <w:rFonts w:ascii="Times New Roman"/>
          <w:b w:val="false"/>
          <w:i w:val="false"/>
          <w:color w:val="000000"/>
          <w:sz w:val="28"/>
        </w:rPr>
        <w:t>
      қыстаудан біржылдықтардың шығуы _______________________________</w:t>
      </w:r>
      <w:r>
        <w:br/>
      </w:r>
      <w:r>
        <w:rPr>
          <w:rFonts w:ascii="Times New Roman"/>
          <w:b w:val="false"/>
          <w:i w:val="false"/>
          <w:color w:val="000000"/>
          <w:sz w:val="28"/>
        </w:rPr>
        <w:t>
Баллдар сомасы ______________________________________________________</w:t>
      </w:r>
      <w:r>
        <w:br/>
      </w:r>
      <w:r>
        <w:rPr>
          <w:rFonts w:ascii="Times New Roman"/>
          <w:b w:val="false"/>
          <w:i w:val="false"/>
          <w:color w:val="000000"/>
          <w:sz w:val="28"/>
        </w:rPr>
        <w:t>
Класс _______________________________________________________________</w:t>
      </w:r>
      <w:r>
        <w:br/>
      </w:r>
      <w:r>
        <w:rPr>
          <w:rFonts w:ascii="Times New Roman"/>
          <w:b w:val="false"/>
          <w:i w:val="false"/>
          <w:color w:val="000000"/>
          <w:sz w:val="28"/>
        </w:rPr>
        <w:t>
Жиынтық класс _______________________________________________________</w:t>
      </w:r>
      <w:r>
        <w:br/>
      </w:r>
      <w:r>
        <w:rPr>
          <w:rFonts w:ascii="Times New Roman"/>
          <w:b w:val="false"/>
          <w:i w:val="false"/>
          <w:color w:val="000000"/>
          <w:sz w:val="28"/>
        </w:rPr>
        <w:t>
Шәуеттің/уылдырықтың сапасы, балл ___________________________________</w:t>
      </w:r>
      <w:r>
        <w:br/>
      </w:r>
      <w:r>
        <w:rPr>
          <w:rFonts w:ascii="Times New Roman"/>
          <w:b w:val="false"/>
          <w:i w:val="false"/>
          <w:color w:val="000000"/>
          <w:sz w:val="28"/>
        </w:rPr>
        <w:t>
Генетикалық сипаттама (тұқымның бірдейленген тәсілі, тұқымдық белгілер) ___________________________________________________________</w:t>
      </w:r>
    </w:p>
    <w:p>
      <w:pPr>
        <w:spacing w:after="0"/>
        <w:ind w:left="0"/>
        <w:jc w:val="both"/>
      </w:pPr>
      <w:r>
        <w:rPr>
          <w:rFonts w:ascii="Times New Roman"/>
          <w:b w:val="false"/>
          <w:i w:val="false"/>
          <w:color w:val="000000"/>
          <w:sz w:val="28"/>
        </w:rPr>
        <w:t>Күн «_________»</w:t>
      </w:r>
      <w:r>
        <w:br/>
      </w: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басшысының тегі, аты және әкесінің аты (жеке басын куәландыратын құжатта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Асыл тұқымдық зауыт, асыл тұқымдық шаруашылық және асыл тұқымдық репродуктордың (қажет емесін сызып тастау) уәкілеттік берілген тұлғасының тегі, аты және әкесінің аты (жеке басын куәландыратын құжатта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мөр орны</w:t>
      </w:r>
    </w:p>
    <w:bookmarkStart w:name="z82"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сәуірдегі  </w:t>
      </w:r>
      <w:r>
        <w:br/>
      </w:r>
      <w:r>
        <w:rPr>
          <w:rFonts w:ascii="Times New Roman"/>
          <w:b w:val="false"/>
          <w:i w:val="false"/>
          <w:color w:val="000000"/>
          <w:sz w:val="28"/>
        </w:rPr>
        <w:t xml:space="preserve">
№ 3-2/330 бұйрығына   </w:t>
      </w:r>
      <w:r>
        <w:br/>
      </w:r>
      <w:r>
        <w:rPr>
          <w:rFonts w:ascii="Times New Roman"/>
          <w:b w:val="false"/>
          <w:i w:val="false"/>
          <w:color w:val="000000"/>
          <w:sz w:val="28"/>
        </w:rPr>
        <w:t xml:space="preserve">
25-қосымша         </w:t>
      </w:r>
    </w:p>
    <w:bookmarkEnd w:id="49"/>
    <w:bookmarkStart w:name="z83" w:id="50"/>
    <w:p>
      <w:pPr>
        <w:spacing w:after="0"/>
        <w:ind w:left="0"/>
        <w:jc w:val="left"/>
      </w:pPr>
      <w:r>
        <w:rPr>
          <w:rFonts w:ascii="Times New Roman"/>
          <w:b/>
          <w:i w:val="false"/>
          <w:color w:val="000000"/>
        </w:rPr>
        <w:t xml:space="preserve"> 
Асыл тұқымды өнімнің (материалдың) барлық түрлеріне асыл</w:t>
      </w:r>
      <w:r>
        <w:br/>
      </w:r>
      <w:r>
        <w:rPr>
          <w:rFonts w:ascii="Times New Roman"/>
          <w:b/>
          <w:i w:val="false"/>
          <w:color w:val="000000"/>
        </w:rPr>
        <w:t>
тұқымдық куәліктерді беру қағидалары 1. Жалпы ережелер</w:t>
      </w:r>
    </w:p>
    <w:bookmarkEnd w:id="50"/>
    <w:bookmarkStart w:name="z84" w:id="51"/>
    <w:p>
      <w:pPr>
        <w:spacing w:after="0"/>
        <w:ind w:left="0"/>
        <w:jc w:val="both"/>
      </w:pPr>
      <w:r>
        <w:rPr>
          <w:rFonts w:ascii="Times New Roman"/>
          <w:b w:val="false"/>
          <w:i w:val="false"/>
          <w:color w:val="000000"/>
          <w:sz w:val="28"/>
        </w:rPr>
        <w:t>
      1. Осы Асыл тұқымды өнімнің (материалдың) барлық түрлеріне асыл тұқымдық куәліктерді беру қағидалары (бұдан әрі - Қағидалар)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асыл тұқымды өнімнің (материалдың) барлық түрлеріне асыл тұқымдық куәліктерді беру тәртібін айқындайды.</w:t>
      </w:r>
      <w:r>
        <w:br/>
      </w:r>
      <w:r>
        <w:rPr>
          <w:rFonts w:ascii="Times New Roman"/>
          <w:b w:val="false"/>
          <w:i w:val="false"/>
          <w:color w:val="000000"/>
          <w:sz w:val="28"/>
        </w:rPr>
        <w:t>
</w:t>
      </w:r>
      <w:r>
        <w:rPr>
          <w:rFonts w:ascii="Times New Roman"/>
          <w:b w:val="false"/>
          <w:i w:val="false"/>
          <w:color w:val="000000"/>
          <w:sz w:val="28"/>
        </w:rPr>
        <w:t>
      2. Асыл тұқымды өнімнің (материалдың) түріне байланысты асыл тұқымдық куәліктер жеке немесе партияларға (серияға):</w:t>
      </w:r>
      <w:r>
        <w:br/>
      </w:r>
      <w:r>
        <w:rPr>
          <w:rFonts w:ascii="Times New Roman"/>
          <w:b w:val="false"/>
          <w:i w:val="false"/>
          <w:color w:val="000000"/>
          <w:sz w:val="28"/>
        </w:rPr>
        <w:t>
</w:t>
      </w:r>
      <w:r>
        <w:rPr>
          <w:rFonts w:ascii="Times New Roman"/>
          <w:b w:val="false"/>
          <w:i w:val="false"/>
          <w:color w:val="000000"/>
          <w:sz w:val="28"/>
        </w:rPr>
        <w:t>
      1) асыл тұқымды малдың әрқайсысына жеке;</w:t>
      </w:r>
      <w:r>
        <w:br/>
      </w:r>
      <w:r>
        <w:rPr>
          <w:rFonts w:ascii="Times New Roman"/>
          <w:b w:val="false"/>
          <w:i w:val="false"/>
          <w:color w:val="000000"/>
          <w:sz w:val="28"/>
        </w:rPr>
        <w:t>
</w:t>
      </w:r>
      <w:r>
        <w:rPr>
          <w:rFonts w:ascii="Times New Roman"/>
          <w:b w:val="false"/>
          <w:i w:val="false"/>
          <w:color w:val="000000"/>
          <w:sz w:val="28"/>
        </w:rPr>
        <w:t>
      2) асыл тұқымды өнім (материал) (ұрық, эмбрион, инкубациялық жұмыртқа, тәуліктік балапан, уылдырық, құртшабақтар және жас балықтар, асыл тұқымды аналық бал аралары, асыл тұқымды бал ара ұялары және бал ара пакеттеріне) партиясына (сериясына) беріледі.</w:t>
      </w:r>
      <w:r>
        <w:br/>
      </w:r>
      <w:r>
        <w:rPr>
          <w:rFonts w:ascii="Times New Roman"/>
          <w:b w:val="false"/>
          <w:i w:val="false"/>
          <w:color w:val="000000"/>
          <w:sz w:val="28"/>
        </w:rPr>
        <w:t>
</w:t>
      </w:r>
      <w:r>
        <w:rPr>
          <w:rFonts w:ascii="Times New Roman"/>
          <w:b w:val="false"/>
          <w:i w:val="false"/>
          <w:color w:val="000000"/>
          <w:sz w:val="28"/>
        </w:rPr>
        <w:t>
      3. Асыл тұқымдық куәлікті толтыру мемлекеттік және орыс тілдерінде, баспа әріптермен түзетусіз жүргізіледі.</w:t>
      </w:r>
      <w:r>
        <w:br/>
      </w:r>
      <w:r>
        <w:rPr>
          <w:rFonts w:ascii="Times New Roman"/>
          <w:b w:val="false"/>
          <w:i w:val="false"/>
          <w:color w:val="000000"/>
          <w:sz w:val="28"/>
        </w:rPr>
        <w:t>
</w:t>
      </w:r>
      <w:r>
        <w:rPr>
          <w:rFonts w:ascii="Times New Roman"/>
          <w:b w:val="false"/>
          <w:i w:val="false"/>
          <w:color w:val="000000"/>
          <w:sz w:val="28"/>
        </w:rPr>
        <w:t>
      4. Асыл тұқымдық куәліктің бланкісі типографиялық әдіспен нөмірленеді және қорғау дәрежесімен қамтамасыз етіледі.</w:t>
      </w:r>
    </w:p>
    <w:bookmarkEnd w:id="51"/>
    <w:bookmarkStart w:name="z90" w:id="52"/>
    <w:p>
      <w:pPr>
        <w:spacing w:after="0"/>
        <w:ind w:left="0"/>
        <w:jc w:val="left"/>
      </w:pPr>
      <w:r>
        <w:rPr>
          <w:rFonts w:ascii="Times New Roman"/>
          <w:b/>
          <w:i w:val="false"/>
          <w:color w:val="000000"/>
        </w:rPr>
        <w:t xml:space="preserve"> 
2. Асыл тұқымды өнімнің (материалдың) барлық түрлеріне асыл</w:t>
      </w:r>
      <w:r>
        <w:br/>
      </w:r>
      <w:r>
        <w:rPr>
          <w:rFonts w:ascii="Times New Roman"/>
          <w:b/>
          <w:i w:val="false"/>
          <w:color w:val="000000"/>
        </w:rPr>
        <w:t>
тұқымдық куәліктерді беру тәртібі</w:t>
      </w:r>
    </w:p>
    <w:bookmarkEnd w:id="52"/>
    <w:bookmarkStart w:name="z91" w:id="53"/>
    <w:p>
      <w:pPr>
        <w:spacing w:after="0"/>
        <w:ind w:left="0"/>
        <w:jc w:val="both"/>
      </w:pPr>
      <w:r>
        <w:rPr>
          <w:rFonts w:ascii="Times New Roman"/>
          <w:b w:val="false"/>
          <w:i w:val="false"/>
          <w:color w:val="000000"/>
          <w:sz w:val="28"/>
        </w:rPr>
        <w:t>
      5. Асыл тұқымды ірі қара малды қоспағанда, асыл тұқымдық куәлікті асыл тұқымды өнімнің (материалдың) барлық түрлеріне беруді асыл тұқымдық зауыттар, асыл тұқымдық шаруашылықтарасыл тұқымдық орталық, дистрибьютерлік орталық, асыл тұқымдық репродукторлар ретінде қызметін бастағаны туралы уәкілетті органға хабарлама жасаған асыл тұқымдық зауыттар, асыл тұқымдық шаруашылықтар, асыл тұқымдық орталықтар және (немесе) асыл тұқымдық малдың ұрығын сату жөніндегі дистрибьютерлік орталықтар, асыл тұқымдық репродукторлар жүзеге асырады.</w:t>
      </w:r>
      <w:r>
        <w:br/>
      </w:r>
      <w:r>
        <w:rPr>
          <w:rFonts w:ascii="Times New Roman"/>
          <w:b w:val="false"/>
          <w:i w:val="false"/>
          <w:color w:val="000000"/>
          <w:sz w:val="28"/>
        </w:rPr>
        <w:t>
</w:t>
      </w:r>
      <w:r>
        <w:rPr>
          <w:rFonts w:ascii="Times New Roman"/>
          <w:b w:val="false"/>
          <w:i w:val="false"/>
          <w:color w:val="000000"/>
          <w:sz w:val="28"/>
        </w:rPr>
        <w:t>
      6. Асыл тұқымдық зауыт, асыл тұқымдық шаруашылық және асыл тұқымдық репродуктор, асыл тұқымдық зауыт, асыл тұқымдық шаруашылық және асыл тұқымдық репродуктор басшысының тиісті өкімімен уәкілеттік берілген тұлға бұрыштама қойған, сондай-ақ басшының өзі бұрыштама қойып, мөрімен расталған асыл тұқымдық куәліктің түпнұсқасын береді.</w:t>
      </w:r>
      <w:r>
        <w:br/>
      </w:r>
      <w:r>
        <w:rPr>
          <w:rFonts w:ascii="Times New Roman"/>
          <w:b w:val="false"/>
          <w:i w:val="false"/>
          <w:color w:val="000000"/>
          <w:sz w:val="28"/>
        </w:rPr>
        <w:t>
</w:t>
      </w:r>
      <w:r>
        <w:rPr>
          <w:rFonts w:ascii="Times New Roman"/>
          <w:b w:val="false"/>
          <w:i w:val="false"/>
          <w:color w:val="000000"/>
          <w:sz w:val="28"/>
        </w:rPr>
        <w:t>
      7. Асыл тұқымды орталықтар және асыл тұқымды малдың ұрығын сату бойынша дистрибьютерлік орталықтар ұрықтарды немесе эмбриондарды сату кезінде қолда бар асыл тұқымды малға, ұрыққа (эмбрионға) асыл тұқымдық куәліктің түпнұсқасы негізінде сатып алушыға өзінің мөрімен расталған асыл тұқымдық куәліктің көшірмесін береді.</w:t>
      </w:r>
      <w:r>
        <w:br/>
      </w:r>
      <w:r>
        <w:rPr>
          <w:rFonts w:ascii="Times New Roman"/>
          <w:b w:val="false"/>
          <w:i w:val="false"/>
          <w:color w:val="000000"/>
          <w:sz w:val="28"/>
        </w:rPr>
        <w:t>
</w:t>
      </w:r>
      <w:r>
        <w:rPr>
          <w:rFonts w:ascii="Times New Roman"/>
          <w:b w:val="false"/>
          <w:i w:val="false"/>
          <w:color w:val="000000"/>
          <w:sz w:val="28"/>
        </w:rPr>
        <w:t>
      8. Меншік құқығы кейіннен ауысқан жағдайда, асыл тұқымды малдың жаңа иесі туралы деректер асыл тұқымдық куәлікке енгізіледі.</w:t>
      </w:r>
      <w:r>
        <w:br/>
      </w:r>
      <w:r>
        <w:rPr>
          <w:rFonts w:ascii="Times New Roman"/>
          <w:b w:val="false"/>
          <w:i w:val="false"/>
          <w:color w:val="000000"/>
          <w:sz w:val="28"/>
        </w:rPr>
        <w:t>
</w:t>
      </w:r>
      <w:r>
        <w:rPr>
          <w:rFonts w:ascii="Times New Roman"/>
          <w:b w:val="false"/>
          <w:i w:val="false"/>
          <w:color w:val="000000"/>
          <w:sz w:val="28"/>
        </w:rPr>
        <w:t>
      9. Ірі қара малға асыл тұқымдық куәліктерді беруді ірі қара малдың тұқымдары бойынша республикалық палаталар (бұдан әрі - палата) жүзеге асырады.</w:t>
      </w:r>
      <w:r>
        <w:br/>
      </w:r>
      <w:r>
        <w:rPr>
          <w:rFonts w:ascii="Times New Roman"/>
          <w:b w:val="false"/>
          <w:i w:val="false"/>
          <w:color w:val="000000"/>
          <w:sz w:val="28"/>
        </w:rPr>
        <w:t>
</w:t>
      </w:r>
      <w:r>
        <w:rPr>
          <w:rFonts w:ascii="Times New Roman"/>
          <w:b w:val="false"/>
          <w:i w:val="false"/>
          <w:color w:val="000000"/>
          <w:sz w:val="28"/>
        </w:rPr>
        <w:t>
      10. Палата өзінде тіркелген асыл тұқымды малдарға ғана асыл тұқымдық куәліктерді береді.</w:t>
      </w:r>
      <w:r>
        <w:br/>
      </w:r>
      <w:r>
        <w:rPr>
          <w:rFonts w:ascii="Times New Roman"/>
          <w:b w:val="false"/>
          <w:i w:val="false"/>
          <w:color w:val="000000"/>
          <w:sz w:val="28"/>
        </w:rPr>
        <w:t>
</w:t>
      </w:r>
      <w:r>
        <w:rPr>
          <w:rFonts w:ascii="Times New Roman"/>
          <w:b w:val="false"/>
          <w:i w:val="false"/>
          <w:color w:val="000000"/>
          <w:sz w:val="28"/>
        </w:rPr>
        <w:t>
      11. Жеке немесе заңды тұлға (бұдан әрі – өтініш беруші) асыл тұқымды ірі қара малға асыл тұқымдық куәлікті алу үшін палатаға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өтініш береді.</w:t>
      </w:r>
      <w:r>
        <w:br/>
      </w:r>
      <w:r>
        <w:rPr>
          <w:rFonts w:ascii="Times New Roman"/>
          <w:b w:val="false"/>
          <w:i w:val="false"/>
          <w:color w:val="000000"/>
          <w:sz w:val="28"/>
        </w:rPr>
        <w:t>
</w:t>
      </w:r>
      <w:r>
        <w:rPr>
          <w:rFonts w:ascii="Times New Roman"/>
          <w:b w:val="false"/>
          <w:i w:val="false"/>
          <w:color w:val="000000"/>
          <w:sz w:val="28"/>
        </w:rPr>
        <w:t>
      12. Өтініш беруші өтінішінде жануарлардың санын, олардың бірдейлендіру және тіркеу нөмірлерін, сондай-ақ жануар буаз болып сатылса, шағылыстырудың/ ұрықтандырудың басы мен соңы және төлінің ықтимал әкесі (әкелері) туралы деректерді көрсетеді.</w:t>
      </w:r>
      <w:r>
        <w:br/>
      </w:r>
      <w:r>
        <w:rPr>
          <w:rFonts w:ascii="Times New Roman"/>
          <w:b w:val="false"/>
          <w:i w:val="false"/>
          <w:color w:val="000000"/>
          <w:sz w:val="28"/>
        </w:rPr>
        <w:t>
</w:t>
      </w:r>
      <w:r>
        <w:rPr>
          <w:rFonts w:ascii="Times New Roman"/>
          <w:b w:val="false"/>
          <w:i w:val="false"/>
          <w:color w:val="000000"/>
          <w:sz w:val="28"/>
        </w:rPr>
        <w:t>
      13. Палата өтінішті алғаннан соң күнтізбелік он күн ішінде ірі қара малға асыл тұқымдық куәлікті береді.</w:t>
      </w:r>
      <w:r>
        <w:br/>
      </w:r>
      <w:r>
        <w:rPr>
          <w:rFonts w:ascii="Times New Roman"/>
          <w:b w:val="false"/>
          <w:i w:val="false"/>
          <w:color w:val="000000"/>
          <w:sz w:val="28"/>
        </w:rPr>
        <w:t>
</w:t>
      </w:r>
      <w:r>
        <w:rPr>
          <w:rFonts w:ascii="Times New Roman"/>
          <w:b w:val="false"/>
          <w:i w:val="false"/>
          <w:color w:val="000000"/>
          <w:sz w:val="28"/>
        </w:rPr>
        <w:t>
      14. Палатада иесінің ауысу құқықтарын қайта тіркеу мал иесінің өтініші бойынша асыл тұқымды малдың асыл тұқымдық куәлігінің негізінде жүзеге асырылады. Асыл тұқымды малдың жаңа иесін тіркеуді жүргізген кезде бұрын берілген асыл тұқымдық куәлік палатаға қайтарылып беріледі.</w:t>
      </w:r>
      <w:r>
        <w:br/>
      </w:r>
      <w:r>
        <w:rPr>
          <w:rFonts w:ascii="Times New Roman"/>
          <w:b w:val="false"/>
          <w:i w:val="false"/>
          <w:color w:val="000000"/>
          <w:sz w:val="28"/>
        </w:rPr>
        <w:t>
</w:t>
      </w:r>
      <w:r>
        <w:rPr>
          <w:rFonts w:ascii="Times New Roman"/>
          <w:b w:val="false"/>
          <w:i w:val="false"/>
          <w:color w:val="000000"/>
          <w:sz w:val="28"/>
        </w:rPr>
        <w:t>
      15. Асыл тұқымдық зауыттар және асыл тұқымдық шаруашылықтар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тұқымдық куәлікті беруді есепке алу журналын жүргізеді.</w:t>
      </w:r>
      <w:r>
        <w:br/>
      </w:r>
      <w:r>
        <w:rPr>
          <w:rFonts w:ascii="Times New Roman"/>
          <w:b w:val="false"/>
          <w:i w:val="false"/>
          <w:color w:val="000000"/>
          <w:sz w:val="28"/>
        </w:rPr>
        <w:t>
</w:t>
      </w:r>
      <w:r>
        <w:rPr>
          <w:rFonts w:ascii="Times New Roman"/>
          <w:b w:val="false"/>
          <w:i w:val="false"/>
          <w:color w:val="000000"/>
          <w:sz w:val="28"/>
        </w:rPr>
        <w:t>
      16. Асыл тұқымдық репродукторлар, асыл тұқымдық орталықтар және асыл тұқымды малдың ұрығын сату бойынша дистрибьютерлік орталықтар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асыл тұқымдық куәлік беруді есепке алу журналын жүргізеді.</w:t>
      </w:r>
      <w:r>
        <w:br/>
      </w:r>
      <w:r>
        <w:rPr>
          <w:rFonts w:ascii="Times New Roman"/>
          <w:b w:val="false"/>
          <w:i w:val="false"/>
          <w:color w:val="000000"/>
          <w:sz w:val="28"/>
        </w:rPr>
        <w:t>
</w:t>
      </w:r>
      <w:r>
        <w:rPr>
          <w:rFonts w:ascii="Times New Roman"/>
          <w:b w:val="false"/>
          <w:i w:val="false"/>
          <w:color w:val="000000"/>
          <w:sz w:val="28"/>
        </w:rPr>
        <w:t>
      17. Палаталар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берілген асыл тұқымдық куәліктерді есепке алу тізілімін жүргізеді.</w:t>
      </w:r>
      <w:r>
        <w:br/>
      </w:r>
      <w:r>
        <w:rPr>
          <w:rFonts w:ascii="Times New Roman"/>
          <w:b w:val="false"/>
          <w:i w:val="false"/>
          <w:color w:val="000000"/>
          <w:sz w:val="28"/>
        </w:rPr>
        <w:t>
</w:t>
      </w:r>
      <w:r>
        <w:rPr>
          <w:rFonts w:ascii="Times New Roman"/>
          <w:b w:val="false"/>
          <w:i w:val="false"/>
          <w:color w:val="000000"/>
          <w:sz w:val="28"/>
        </w:rPr>
        <w:t>
      18. Асыл тұқымды малды және асыл тұқымды материалды сататын асыл тұқымдық зауыттар, асыл тұқымдық шаруашылықтар, асыл тұқымдық репродукторлар, асыл тұқымдық орталықтар мен дистрибьютерлік орталықтар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ауданның, облыстық маңызы бар қаланың жергілікті атқарушы органына өздері берген асыл тұқымдық куәліктер туралы хабарлайды.</w:t>
      </w:r>
      <w:r>
        <w:br/>
      </w:r>
      <w:r>
        <w:rPr>
          <w:rFonts w:ascii="Times New Roman"/>
          <w:b w:val="false"/>
          <w:i w:val="false"/>
          <w:color w:val="000000"/>
          <w:sz w:val="28"/>
        </w:rPr>
        <w:t>
</w:t>
      </w:r>
      <w:r>
        <w:rPr>
          <w:rFonts w:ascii="Times New Roman"/>
          <w:b w:val="false"/>
          <w:i w:val="false"/>
          <w:color w:val="000000"/>
          <w:sz w:val="28"/>
        </w:rPr>
        <w:t>
      19. Палаталар облыстық маңызы бар жергілікті атқарушы органдарға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өздері берген асыл тұқымдық куәліктер туралы ақпарат береді.</w:t>
      </w:r>
    </w:p>
    <w:bookmarkEnd w:id="53"/>
    <w:bookmarkStart w:name="z106" w:id="54"/>
    <w:p>
      <w:pPr>
        <w:spacing w:after="0"/>
        <w:ind w:left="0"/>
        <w:jc w:val="both"/>
      </w:pPr>
      <w:r>
        <w:rPr>
          <w:rFonts w:ascii="Times New Roman"/>
          <w:b w:val="false"/>
          <w:i w:val="false"/>
          <w:color w:val="000000"/>
          <w:sz w:val="28"/>
        </w:rPr>
        <w:t xml:space="preserve">
Асыл тұқымды өнімнің     </w:t>
      </w:r>
      <w:r>
        <w:br/>
      </w:r>
      <w:r>
        <w:rPr>
          <w:rFonts w:ascii="Times New Roman"/>
          <w:b w:val="false"/>
          <w:i w:val="false"/>
          <w:color w:val="000000"/>
          <w:sz w:val="28"/>
        </w:rPr>
        <w:t>
(материалдың) барлық түрлеріне</w:t>
      </w:r>
      <w:r>
        <w:br/>
      </w:r>
      <w:r>
        <w:rPr>
          <w:rFonts w:ascii="Times New Roman"/>
          <w:b w:val="false"/>
          <w:i w:val="false"/>
          <w:color w:val="000000"/>
          <w:sz w:val="28"/>
        </w:rPr>
        <w:t>
асыл тұқымдық куәліктерді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54"/>
    <w:bookmarkStart w:name="z107" w:id="55"/>
    <w:p>
      <w:pPr>
        <w:spacing w:after="0"/>
        <w:ind w:left="0"/>
        <w:jc w:val="both"/>
      </w:pPr>
      <w:r>
        <w:rPr>
          <w:rFonts w:ascii="Times New Roman"/>
          <w:b w:val="false"/>
          <w:i w:val="false"/>
          <w:color w:val="000000"/>
          <w:sz w:val="28"/>
        </w:rPr>
        <w:t>
                                                                Нысан</w:t>
      </w:r>
    </w:p>
    <w:bookmarkEnd w:id="55"/>
    <w:p>
      <w:pPr>
        <w:spacing w:after="0"/>
        <w:ind w:left="0"/>
        <w:jc w:val="both"/>
      </w:pPr>
      <w:r>
        <w:rPr>
          <w:rFonts w:ascii="Times New Roman"/>
          <w:b w:val="false"/>
          <w:i w:val="false"/>
          <w:color w:val="000000"/>
          <w:sz w:val="28"/>
        </w:rPr>
        <w:t>                                                             Бет жағы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(Ірі қара мал тұқымдары бойынша республикалық палата)</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тегі, аты және әкесінің аты (жеке басын</w:t>
      </w:r>
      <w:r>
        <w:br/>
      </w:r>
      <w:r>
        <w:rPr>
          <w:rFonts w:ascii="Times New Roman"/>
          <w:b w:val="false"/>
          <w:i w:val="false"/>
          <w:color w:val="000000"/>
          <w:sz w:val="28"/>
        </w:rPr>
        <w:t>
  куәландыратын құжатта бар болса) немесе заңды тұлғаның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және әкесінің аты (жеке басын куәландыратын</w:t>
      </w:r>
      <w:r>
        <w:br/>
      </w:r>
      <w:r>
        <w:rPr>
          <w:rFonts w:ascii="Times New Roman"/>
          <w:b w:val="false"/>
          <w:i w:val="false"/>
          <w:color w:val="000000"/>
          <w:sz w:val="28"/>
        </w:rPr>
        <w:t>
       құжатта бар болса) немесе заңды тұлғаның толық атауы)</w:t>
      </w:r>
      <w:r>
        <w:br/>
      </w:r>
      <w:r>
        <w:rPr>
          <w:rFonts w:ascii="Times New Roman"/>
          <w:b w:val="false"/>
          <w:i w:val="false"/>
          <w:color w:val="000000"/>
          <w:sz w:val="28"/>
        </w:rPr>
        <w:t>
______________________________________________________________________ (индекс, ауыл, қала, аудан, облыс, көше, үйдің нөмірі, телефон,</w:t>
      </w:r>
      <w:r>
        <w:br/>
      </w:r>
      <w:r>
        <w:rPr>
          <w:rFonts w:ascii="Times New Roman"/>
          <w:b w:val="false"/>
          <w:i w:val="false"/>
          <w:color w:val="000000"/>
          <w:sz w:val="28"/>
        </w:rPr>
        <w:t>
                  факс, электрондық мекен-жайы)</w:t>
      </w:r>
      <w:r>
        <w:br/>
      </w:r>
      <w:r>
        <w:rPr>
          <w:rFonts w:ascii="Times New Roman"/>
          <w:b w:val="false"/>
          <w:i w:val="false"/>
          <w:color w:val="000000"/>
          <w:sz w:val="28"/>
        </w:rPr>
        <w:t>
жаңа иесінің атына _________ мөлшерінде асыл тұқымдық куәлік беруді жүзеге асыруды сұраймын.</w:t>
      </w:r>
      <w:r>
        <w:br/>
      </w:r>
      <w:r>
        <w:rPr>
          <w:rFonts w:ascii="Times New Roman"/>
          <w:b w:val="false"/>
          <w:i w:val="false"/>
          <w:color w:val="000000"/>
          <w:sz w:val="28"/>
        </w:rPr>
        <w:t>
      Асыл тұқымдық куәлік беру үшін негіз: 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_________________________, кейіннен асыл тұқымдық куәлік беру үшін жоғарыда көрсетілген ақпарат және оған қоса берілген тізімдеме дұрыс екенін растаймын.</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xml:space="preserve">Асыл тұқымдық куәлік алуға өтінім білдірілген малдардың тізімдемесі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2776"/>
        <w:gridCol w:w="2251"/>
        <w:gridCol w:w="2571"/>
        <w:gridCol w:w="2571"/>
        <w:gridCol w:w="2572"/>
      </w:tblGrid>
      <w:tr>
        <w:trPr>
          <w:trHeight w:val="3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бірдейлендіру нөмірі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тіркеу нөмірі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Таңбалық нөмірі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Шағылысу/ұрықтандыру күні басы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Шағылысу/ұрықтандыру күні соңы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Сату күні _______________</w:t>
      </w:r>
    </w:p>
    <w:p>
      <w:pPr>
        <w:spacing w:after="0"/>
        <w:ind w:left="0"/>
        <w:jc w:val="both"/>
      </w:pPr>
      <w:r>
        <w:rPr>
          <w:rFonts w:ascii="Times New Roman"/>
          <w:b w:val="false"/>
          <w:i w:val="false"/>
          <w:color w:val="000000"/>
          <w:sz w:val="28"/>
        </w:rPr>
        <w:t>      Беру күні _______________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bookmarkStart w:name="z108" w:id="56"/>
    <w:p>
      <w:pPr>
        <w:spacing w:after="0"/>
        <w:ind w:left="0"/>
        <w:jc w:val="both"/>
      </w:pPr>
      <w:r>
        <w:rPr>
          <w:rFonts w:ascii="Times New Roman"/>
          <w:b w:val="false"/>
          <w:i w:val="false"/>
          <w:color w:val="000000"/>
          <w:sz w:val="28"/>
        </w:rPr>
        <w:t xml:space="preserve">
Асыл тұқымды өнімнің     </w:t>
      </w:r>
      <w:r>
        <w:br/>
      </w:r>
      <w:r>
        <w:rPr>
          <w:rFonts w:ascii="Times New Roman"/>
          <w:b w:val="false"/>
          <w:i w:val="false"/>
          <w:color w:val="000000"/>
          <w:sz w:val="28"/>
        </w:rPr>
        <w:t>
(материалдың) барлық түрлеріне</w:t>
      </w:r>
      <w:r>
        <w:br/>
      </w:r>
      <w:r>
        <w:rPr>
          <w:rFonts w:ascii="Times New Roman"/>
          <w:b w:val="false"/>
          <w:i w:val="false"/>
          <w:color w:val="000000"/>
          <w:sz w:val="28"/>
        </w:rPr>
        <w:t>
асыл тұқымдық куәліктерді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56"/>
    <w:bookmarkStart w:name="z109" w:id="57"/>
    <w:p>
      <w:pPr>
        <w:spacing w:after="0"/>
        <w:ind w:left="0"/>
        <w:jc w:val="both"/>
      </w:pPr>
      <w:r>
        <w:rPr>
          <w:rFonts w:ascii="Times New Roman"/>
          <w:b w:val="false"/>
          <w:i w:val="false"/>
          <w:color w:val="000000"/>
          <w:sz w:val="28"/>
        </w:rPr>
        <w:t>
                                                                Нысан</w:t>
      </w:r>
    </w:p>
    <w:bookmarkEnd w:id="57"/>
    <w:p>
      <w:pPr>
        <w:spacing w:after="0"/>
        <w:ind w:left="0"/>
        <w:jc w:val="left"/>
      </w:pPr>
      <w:r>
        <w:rPr>
          <w:rFonts w:ascii="Times New Roman"/>
          <w:b/>
          <w:i w:val="false"/>
          <w:color w:val="000000"/>
        </w:rPr>
        <w:t xml:space="preserve"> Асыл тұқымдық зауыттар мен асыл тұқымдық шаруашылықтар беретін</w:t>
      </w:r>
      <w:r>
        <w:br/>
      </w:r>
      <w:r>
        <w:rPr>
          <w:rFonts w:ascii="Times New Roman"/>
          <w:b/>
          <w:i w:val="false"/>
          <w:color w:val="000000"/>
        </w:rPr>
        <w:t>
асыл тұқымды малға арналған асыл тұқымдық куәліктерді беруді</w:t>
      </w:r>
      <w:r>
        <w:br/>
      </w:r>
      <w:r>
        <w:rPr>
          <w:rFonts w:ascii="Times New Roman"/>
          <w:b/>
          <w:i w:val="false"/>
          <w:color w:val="000000"/>
        </w:rPr>
        <w:t>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885"/>
        <w:gridCol w:w="2814"/>
        <w:gridCol w:w="2526"/>
        <w:gridCol w:w="2702"/>
        <w:gridCol w:w="2750"/>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жеке нөмірі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жынысы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куәліктің нөмірі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58"/>
    <w:p>
      <w:pPr>
        <w:spacing w:after="0"/>
        <w:ind w:left="0"/>
        <w:jc w:val="both"/>
      </w:pPr>
      <w:r>
        <w:rPr>
          <w:rFonts w:ascii="Times New Roman"/>
          <w:b w:val="false"/>
          <w:i w:val="false"/>
          <w:color w:val="000000"/>
          <w:sz w:val="28"/>
        </w:rPr>
        <w:t xml:space="preserve">
Асыл тұқымды өнімнің     </w:t>
      </w:r>
      <w:r>
        <w:br/>
      </w:r>
      <w:r>
        <w:rPr>
          <w:rFonts w:ascii="Times New Roman"/>
          <w:b w:val="false"/>
          <w:i w:val="false"/>
          <w:color w:val="000000"/>
          <w:sz w:val="28"/>
        </w:rPr>
        <w:t>
(материалдың) барлық түрлеріне</w:t>
      </w:r>
      <w:r>
        <w:br/>
      </w:r>
      <w:r>
        <w:rPr>
          <w:rFonts w:ascii="Times New Roman"/>
          <w:b w:val="false"/>
          <w:i w:val="false"/>
          <w:color w:val="000000"/>
          <w:sz w:val="28"/>
        </w:rPr>
        <w:t>
асыл тұқымдық куәліктерді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58"/>
    <w:bookmarkStart w:name="z111" w:id="59"/>
    <w:p>
      <w:pPr>
        <w:spacing w:after="0"/>
        <w:ind w:left="0"/>
        <w:jc w:val="both"/>
      </w:pPr>
      <w:r>
        <w:rPr>
          <w:rFonts w:ascii="Times New Roman"/>
          <w:b w:val="false"/>
          <w:i w:val="false"/>
          <w:color w:val="000000"/>
          <w:sz w:val="28"/>
        </w:rPr>
        <w:t>
                                                                Нысан</w:t>
      </w:r>
    </w:p>
    <w:bookmarkEnd w:id="59"/>
    <w:p>
      <w:pPr>
        <w:spacing w:after="0"/>
        <w:ind w:left="0"/>
        <w:jc w:val="left"/>
      </w:pPr>
      <w:r>
        <w:rPr>
          <w:rFonts w:ascii="Times New Roman"/>
          <w:b/>
          <w:i w:val="false"/>
          <w:color w:val="000000"/>
        </w:rPr>
        <w:t xml:space="preserve"> Асыл тұқымдық репродукторлар, асыл тұқымдық орталықтар және</w:t>
      </w:r>
      <w:r>
        <w:br/>
      </w:r>
      <w:r>
        <w:rPr>
          <w:rFonts w:ascii="Times New Roman"/>
          <w:b/>
          <w:i w:val="false"/>
          <w:color w:val="000000"/>
        </w:rPr>
        <w:t>
асыл тұқымды малдың ұрығын сататын дистрибьютерлік орталықтар</w:t>
      </w:r>
      <w:r>
        <w:br/>
      </w:r>
      <w:r>
        <w:rPr>
          <w:rFonts w:ascii="Times New Roman"/>
          <w:b/>
          <w:i w:val="false"/>
          <w:color w:val="000000"/>
        </w:rPr>
        <w:t>
беретін асыл тұқымды өнімге (материалға) арналған асыл тұқымдық</w:t>
      </w:r>
      <w:r>
        <w:br/>
      </w:r>
      <w:r>
        <w:rPr>
          <w:rFonts w:ascii="Times New Roman"/>
          <w:b/>
          <w:i w:val="false"/>
          <w:color w:val="000000"/>
        </w:rPr>
        <w:t>
куәліктерді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3492"/>
        <w:gridCol w:w="2263"/>
        <w:gridCol w:w="2263"/>
        <w:gridCol w:w="2256"/>
        <w:gridCol w:w="2290"/>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(материалдың) түрі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(материалдың) саны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куәліктің нөмірі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60"/>
    <w:p>
      <w:pPr>
        <w:spacing w:after="0"/>
        <w:ind w:left="0"/>
        <w:jc w:val="both"/>
      </w:pPr>
      <w:r>
        <w:rPr>
          <w:rFonts w:ascii="Times New Roman"/>
          <w:b w:val="false"/>
          <w:i w:val="false"/>
          <w:color w:val="000000"/>
          <w:sz w:val="28"/>
        </w:rPr>
        <w:t xml:space="preserve">
Асыл тұқымды өнімнің     </w:t>
      </w:r>
      <w:r>
        <w:br/>
      </w:r>
      <w:r>
        <w:rPr>
          <w:rFonts w:ascii="Times New Roman"/>
          <w:b w:val="false"/>
          <w:i w:val="false"/>
          <w:color w:val="000000"/>
          <w:sz w:val="28"/>
        </w:rPr>
        <w:t>
(материалдың) барлық түрлеріне</w:t>
      </w:r>
      <w:r>
        <w:br/>
      </w:r>
      <w:r>
        <w:rPr>
          <w:rFonts w:ascii="Times New Roman"/>
          <w:b w:val="false"/>
          <w:i w:val="false"/>
          <w:color w:val="000000"/>
          <w:sz w:val="28"/>
        </w:rPr>
        <w:t>
асыл тұқымдық куәліктерді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60"/>
    <w:bookmarkStart w:name="z113" w:id="61"/>
    <w:p>
      <w:pPr>
        <w:spacing w:after="0"/>
        <w:ind w:left="0"/>
        <w:jc w:val="both"/>
      </w:pPr>
      <w:r>
        <w:rPr>
          <w:rFonts w:ascii="Times New Roman"/>
          <w:b w:val="false"/>
          <w:i w:val="false"/>
          <w:color w:val="000000"/>
          <w:sz w:val="28"/>
        </w:rPr>
        <w:t>
                                                                Нысан</w:t>
      </w:r>
    </w:p>
    <w:bookmarkEnd w:id="61"/>
    <w:p>
      <w:pPr>
        <w:spacing w:after="0"/>
        <w:ind w:left="0"/>
        <w:jc w:val="left"/>
      </w:pPr>
      <w:r>
        <w:rPr>
          <w:rFonts w:ascii="Times New Roman"/>
          <w:b/>
          <w:i w:val="false"/>
          <w:color w:val="000000"/>
        </w:rPr>
        <w:t xml:space="preserve"> Ірі қара мал тұқымдары бойынша республикалық палаталар беретін</w:t>
      </w:r>
      <w:r>
        <w:br/>
      </w:r>
      <w:r>
        <w:rPr>
          <w:rFonts w:ascii="Times New Roman"/>
          <w:b/>
          <w:i w:val="false"/>
          <w:color w:val="000000"/>
        </w:rPr>
        <w:t>
асыл тұқымдық куәліктерді беруді есепке алу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216"/>
        <w:gridCol w:w="3550"/>
        <w:gridCol w:w="3910"/>
        <w:gridCol w:w="3043"/>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тіркеу нөмері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куәліктің нөмірі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2"/>
    <w:p>
      <w:pPr>
        <w:spacing w:after="0"/>
        <w:ind w:left="0"/>
        <w:jc w:val="both"/>
      </w:pPr>
      <w:r>
        <w:rPr>
          <w:rFonts w:ascii="Times New Roman"/>
          <w:b w:val="false"/>
          <w:i w:val="false"/>
          <w:color w:val="000000"/>
          <w:sz w:val="28"/>
        </w:rPr>
        <w:t xml:space="preserve">
Асыл тұқымды өнімнің     </w:t>
      </w:r>
      <w:r>
        <w:br/>
      </w:r>
      <w:r>
        <w:rPr>
          <w:rFonts w:ascii="Times New Roman"/>
          <w:b w:val="false"/>
          <w:i w:val="false"/>
          <w:color w:val="000000"/>
          <w:sz w:val="28"/>
        </w:rPr>
        <w:t>
(материалдың) барлық түрлеріне</w:t>
      </w:r>
      <w:r>
        <w:br/>
      </w:r>
      <w:r>
        <w:rPr>
          <w:rFonts w:ascii="Times New Roman"/>
          <w:b w:val="false"/>
          <w:i w:val="false"/>
          <w:color w:val="000000"/>
          <w:sz w:val="28"/>
        </w:rPr>
        <w:t>
асыл тұқымдық куәліктерді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62"/>
    <w:bookmarkStart w:name="z115" w:id="63"/>
    <w:p>
      <w:pPr>
        <w:spacing w:after="0"/>
        <w:ind w:left="0"/>
        <w:jc w:val="both"/>
      </w:pPr>
      <w:r>
        <w:rPr>
          <w:rFonts w:ascii="Times New Roman"/>
          <w:b w:val="false"/>
          <w:i w:val="false"/>
          <w:color w:val="000000"/>
          <w:sz w:val="28"/>
        </w:rPr>
        <w:t>
                                                                Нысан</w:t>
      </w:r>
    </w:p>
    <w:bookmarkEnd w:id="63"/>
    <w:p>
      <w:pPr>
        <w:spacing w:after="0"/>
        <w:ind w:left="0"/>
        <w:jc w:val="left"/>
      </w:pPr>
      <w:r>
        <w:rPr>
          <w:rFonts w:ascii="Times New Roman"/>
          <w:b/>
          <w:i w:val="false"/>
          <w:color w:val="000000"/>
        </w:rPr>
        <w:t xml:space="preserve"> 20____ жылы ___________________ облысы бойынша асыл тұқымды мал шаруашылығы саласындағы субъектілер берген асыл тұқымдық куәліктердің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54"/>
        <w:gridCol w:w="641"/>
        <w:gridCol w:w="520"/>
        <w:gridCol w:w="776"/>
        <w:gridCol w:w="777"/>
        <w:gridCol w:w="898"/>
        <w:gridCol w:w="1033"/>
        <w:gridCol w:w="1277"/>
        <w:gridCol w:w="1198"/>
        <w:gridCol w:w="1077"/>
        <w:gridCol w:w="942"/>
        <w:gridCol w:w="1577"/>
        <w:gridCol w:w="1077"/>
      </w:tblGrid>
      <w:tr>
        <w:trPr>
          <w:trHeight w:val="30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немесе жеке тұлғаның атауы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Мәртебесі </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түрі</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Өсірілетін тұқым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Өнімділік бағыты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Жастық-жыныстық тобы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тұқымдық куәліктер берілді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санаттары бойынша ірі қара мал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элита-рекорд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header.xml" Type="http://schemas.openxmlformats.org/officeDocument/2006/relationships/header" Id="rId4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