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2e9e" w14:textId="79b2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министрінің 2015 жылғы 7 сәуірдегі № 315 бұйрығы. Қазақстан Республикасының Әділет министрлігінде 2015 жылы 27 маусымда № 11203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01.08.2019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"Шетелдіктер мен азаматтығы жоқ адамдарға Қазақстан Республикасында тұрақты тұруға рұқсат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Ішкі істер министрінің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босқын мәртебесін беру және ұзарту"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27.12.2018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(С.С. Сайынов):</w:t>
      </w:r>
    </w:p>
    <w:bookmarkEnd w:id="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осы бұйрықты мемлекеттiк тiркегеннен кейін күнтізбелік он күн ішінде оны мерзімді баспа басылымдарында және "Әділет" ақпараттық-құқықтық жүйесіне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жариялауды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Республикасының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p>
    <w:bookmarkEnd w:id="3"/>
    <w:bookmarkStart w:name="z9"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_______________________ Ә. Исекешев   </w:t>
      </w:r>
    </w:p>
    <w:p>
      <w:pPr>
        <w:spacing w:after="0"/>
        <w:ind w:left="0"/>
        <w:jc w:val="both"/>
      </w:pPr>
      <w:r>
        <w:rPr>
          <w:rFonts w:ascii="Times New Roman"/>
          <w:b w:val="false"/>
          <w:i w:val="false"/>
          <w:color w:val="000000"/>
          <w:sz w:val="28"/>
        </w:rPr>
        <w:t>
      2015 жылғы "___" 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________________________ Е. Досаев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315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Шетелдіктер мен азаматтығы жоқ адамдарға Қазақстан Республикасында тұрақты тұруға рұқсат беру</w:t>
      </w:r>
    </w:p>
    <w:bookmarkEnd w:id="5"/>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7"/>
    <w:p>
      <w:pPr>
        <w:spacing w:after="0"/>
        <w:ind w:left="0"/>
        <w:jc w:val="both"/>
      </w:pPr>
      <w:r>
        <w:rPr>
          <w:rFonts w:ascii="Times New Roman"/>
          <w:b w:val="false"/>
          <w:i w:val="false"/>
          <w:color w:val="000000"/>
          <w:sz w:val="28"/>
        </w:rPr>
        <w:t>
      1. "Шетелдіктер мен азаматтығы жоқ адамдарға Қазақстан Республикасында тұрақты тұруға рұқсат беру" мемлекеттік көрсетілетін қызмет (бұдан әрі - мемлекеттік көрсетілетін қызмет).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27.12.2018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Мемлекеттік көрсетілетін қызметтің стандартын Қазақстан Республикасы Ішкі істер министрлігі (бұдан әрі – Министрлік) әзірлеген.</w:t>
      </w:r>
    </w:p>
    <w:bookmarkEnd w:id="8"/>
    <w:bookmarkStart w:name="z15" w:id="9"/>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p>
      <w:pPr>
        <w:spacing w:after="0"/>
        <w:ind w:left="0"/>
        <w:jc w:val="both"/>
      </w:pPr>
      <w:r>
        <w:rPr>
          <w:rFonts w:ascii="Times New Roman"/>
          <w:b w:val="false"/>
          <w:i w:val="false"/>
          <w:color w:val="000000"/>
          <w:sz w:val="28"/>
        </w:rPr>
        <w:t>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Мемлекеттік корпорацияның қызметкері".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01.08.2019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2-тарау. Мемлекеттік қызметті көрсету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1"/>
    <w:p>
      <w:pPr>
        <w:spacing w:after="0"/>
        <w:ind w:left="0"/>
        <w:jc w:val="both"/>
      </w:pPr>
      <w:r>
        <w:rPr>
          <w:rFonts w:ascii="Times New Roman"/>
          <w:b w:val="false"/>
          <w:i w:val="false"/>
          <w:color w:val="000000"/>
          <w:sz w:val="28"/>
        </w:rPr>
        <w:t>
      4. Мемлекеттік қызмет көрсету мерзімдері:</w:t>
      </w:r>
    </w:p>
    <w:bookmarkEnd w:id="11"/>
    <w:p>
      <w:pPr>
        <w:spacing w:after="0"/>
        <w:ind w:left="0"/>
        <w:jc w:val="both"/>
      </w:pPr>
      <w:r>
        <w:rPr>
          <w:rFonts w:ascii="Times New Roman"/>
          <w:b w:val="false"/>
          <w:i w:val="false"/>
          <w:color w:val="000000"/>
          <w:sz w:val="28"/>
        </w:rPr>
        <w:t>
      1) көрсетілетін қызметті берушіге қажеттi құжаттардың топтамасын тапсырған сәттен бастап – күнтiзбелiк 60 (алпыс) күн;</w:t>
      </w:r>
    </w:p>
    <w:p>
      <w:pPr>
        <w:spacing w:after="0"/>
        <w:ind w:left="0"/>
        <w:jc w:val="both"/>
      </w:pPr>
      <w:r>
        <w:rPr>
          <w:rFonts w:ascii="Times New Roman"/>
          <w:b w:val="false"/>
          <w:i w:val="false"/>
          <w:color w:val="000000"/>
          <w:sz w:val="28"/>
        </w:rPr>
        <w:t>
      2) құжаттарды тапсыру үшін рұқсат етiлетін ең ұзақ күту уақыты – 30 (отыз) минут;</w:t>
      </w:r>
    </w:p>
    <w:p>
      <w:pPr>
        <w:spacing w:after="0"/>
        <w:ind w:left="0"/>
        <w:jc w:val="both"/>
      </w:pPr>
      <w:r>
        <w:rPr>
          <w:rFonts w:ascii="Times New Roman"/>
          <w:b w:val="false"/>
          <w:i w:val="false"/>
          <w:color w:val="000000"/>
          <w:sz w:val="28"/>
        </w:rPr>
        <w:t>
      3) ең ұзақ қызмет көрсету уақыты – 30 (отыз) минут.</w:t>
      </w:r>
    </w:p>
    <w:bookmarkStart w:name="z18" w:id="12"/>
    <w:p>
      <w:pPr>
        <w:spacing w:after="0"/>
        <w:ind w:left="0"/>
        <w:jc w:val="both"/>
      </w:pPr>
      <w:r>
        <w:rPr>
          <w:rFonts w:ascii="Times New Roman"/>
          <w:b w:val="false"/>
          <w:i w:val="false"/>
          <w:color w:val="000000"/>
          <w:sz w:val="28"/>
        </w:rPr>
        <w:t>
      5. Мемлекеттік қызмет көрсету нысаны: қағаз түрінде.</w:t>
      </w:r>
    </w:p>
    <w:bookmarkEnd w:id="12"/>
    <w:bookmarkStart w:name="z19" w:id="13"/>
    <w:p>
      <w:pPr>
        <w:spacing w:after="0"/>
        <w:ind w:left="0"/>
        <w:jc w:val="both"/>
      </w:pPr>
      <w:r>
        <w:rPr>
          <w:rFonts w:ascii="Times New Roman"/>
          <w:b w:val="false"/>
          <w:i w:val="false"/>
          <w:color w:val="000000"/>
          <w:sz w:val="28"/>
        </w:rPr>
        <w:t>
      6. Мемлекеттiк қызмет көрсету нәтижесi – Қазақстан Республикасында тұрақты тұруға рұқсат (бұдан әрі – рұқсат) беру осы мемлекеттік көрсетілетін қызмет стандартына 1-қосымшаға сәйкес нысан бойынша неосы мемлекетік көрсетілетін қызмет стандартының 10-тармағында көзделген жағдайлар мен негіздер бойынша мемлекеттік қызметті көрсетуден бас тарту туралы дәлелдемелі жауап.</w:t>
      </w:r>
    </w:p>
    <w:bookmarkEnd w:id="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30.10.2017 </w:t>
      </w:r>
      <w:r>
        <w:rPr>
          <w:rFonts w:ascii="Times New Roman"/>
          <w:b w:val="false"/>
          <w:i w:val="false"/>
          <w:color w:val="000000"/>
          <w:sz w:val="28"/>
        </w:rPr>
        <w:t>№ 724</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7. Мемлекеттік қызмет Қазақстан Республикасында тұрақты тұру визасымен уақытша келетін не Қазақстан Республикасымен келу мен болудың визасыз тәртібі туралы келісім жасасқан мемлекеттерден келген шетелдіктер мен азаматтығы жоқ адамдар (бұдан әрі - көрсетілетін қызметті алушы), сондай-ақ өздеріне берілген визаның санатына қарамастан, этникалық қазақтарға ақысыз негізде көрсетіледі. Мемлекеттік көрсетілетін қызметті алу үшін "Халықтың көші-қоны туралы" 2011 жылғы 22 шілдедегі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санамаланған шетелдіктер мен азаматтығы жоқ адамдар жүгіне алмайды.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01.08.2019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1) қөрсетілетін қызметті беруші - дүйсенбіден бастап жұманы қоса алғанда сағат 9.00-ден 18.30-ға дейін, сағат 13-00-ден 14-30-ға дейін түскі асқа үзіліспен, сенбі күні 9-00-ден 13-00-ге дейін жұмыс істейді, демалыс – Қазақстан Республикасының еңбек заңнамасына сәйкес жексенбі және мереке күндері.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17.30-ге дейін жүзеге асырылады.</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сағат 9.00-ден 20.00-ге дейін, түскі асқа үзіліссіз белгіленген жұмыс кестесіне сәйкес жұмыс істейді";.</w:t>
      </w:r>
    </w:p>
    <w:p>
      <w:pPr>
        <w:spacing w:after="0"/>
        <w:ind w:left="0"/>
        <w:jc w:val="both"/>
      </w:pPr>
      <w:r>
        <w:rPr>
          <w:rFonts w:ascii="Times New Roman"/>
          <w:b w:val="false"/>
          <w:i w:val="false"/>
          <w:color w:val="000000"/>
          <w:sz w:val="28"/>
        </w:rPr>
        <w:t>
      "Қабылдау көрсетілетін қызметті алушының тіркелген орны бойынша жылдам қызмет көрсетусіз "электрондық" кезек тәртібінде жүзеге асырылады, электрондық кезекті портал арқылы брондауға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01.08.2019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келу орны бойынша ішкі істер органдарына мынадай құжаттар ұсынады:</w:t>
      </w:r>
    </w:p>
    <w:bookmarkEnd w:id="16"/>
    <w:p>
      <w:pPr>
        <w:spacing w:after="0"/>
        <w:ind w:left="0"/>
        <w:jc w:val="both"/>
      </w:pPr>
      <w:r>
        <w:rPr>
          <w:rFonts w:ascii="Times New Roman"/>
          <w:b w:val="false"/>
          <w:i w:val="false"/>
          <w:color w:val="000000"/>
          <w:sz w:val="28"/>
        </w:rPr>
        <w:t>
      1) осы стандартқа 2-қосымшаға сәйкес нысан бойынша Қазақстан Республикасында тұрақты тұруға рұқсатты беру туралы өтініш-сауалнама;</w:t>
      </w:r>
    </w:p>
    <w:p>
      <w:pPr>
        <w:spacing w:after="0"/>
        <w:ind w:left="0"/>
        <w:jc w:val="both"/>
      </w:pPr>
      <w:r>
        <w:rPr>
          <w:rFonts w:ascii="Times New Roman"/>
          <w:b w:val="false"/>
          <w:i w:val="false"/>
          <w:color w:val="000000"/>
          <w:sz w:val="28"/>
        </w:rPr>
        <w:t>
      2) өтініш берушінің ұлттық паспортының көшірмесі және түпнұсқасы, азаматтығы жоқ адамның құжаты, жарамдылық мерзімі өтініш берген күнге күнтізбелік 180 күннен астам болуы тиіс;</w:t>
      </w:r>
    </w:p>
    <w:p>
      <w:pPr>
        <w:spacing w:after="0"/>
        <w:ind w:left="0"/>
        <w:jc w:val="both"/>
      </w:pPr>
      <w:r>
        <w:rPr>
          <w:rFonts w:ascii="Times New Roman"/>
          <w:b w:val="false"/>
          <w:i w:val="false"/>
          <w:color w:val="000000"/>
          <w:sz w:val="28"/>
        </w:rPr>
        <w:t>
      бірлесіп өтініш берген кезде он алты жасқа толмаған баланың жеке басын куәландыратын баланың туу туралы куәлігі немесе басқа құжаттың көшірмесі және түпнұсқасы (салыстыра тексеру үшін);</w:t>
      </w:r>
    </w:p>
    <w:p>
      <w:pPr>
        <w:spacing w:after="0"/>
        <w:ind w:left="0"/>
        <w:jc w:val="both"/>
      </w:pPr>
      <w:r>
        <w:rPr>
          <w:rFonts w:ascii="Times New Roman"/>
          <w:b w:val="false"/>
          <w:i w:val="false"/>
          <w:color w:val="000000"/>
          <w:sz w:val="28"/>
        </w:rPr>
        <w:t>
      3) шет елде тұрақты тұруға рұқсатты растайтын мемлекеттің жазбаша келісімі немесе кету парағы не басқа құжат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p>
    <w:p>
      <w:pPr>
        <w:spacing w:after="0"/>
        <w:ind w:left="0"/>
        <w:jc w:val="both"/>
      </w:pPr>
      <w:r>
        <w:rPr>
          <w:rFonts w:ascii="Times New Roman"/>
          <w:b w:val="false"/>
          <w:i w:val="false"/>
          <w:color w:val="000000"/>
          <w:sz w:val="28"/>
        </w:rPr>
        <w:t>
      4) өтінішхат берушінің қолымен мемлекеттік не орыс тіліндегі өмірбаян;</w:t>
      </w:r>
    </w:p>
    <w:p>
      <w:pPr>
        <w:spacing w:after="0"/>
        <w:ind w:left="0"/>
        <w:jc w:val="both"/>
      </w:pPr>
      <w:r>
        <w:rPr>
          <w:rFonts w:ascii="Times New Roman"/>
          <w:b w:val="false"/>
          <w:i w:val="false"/>
          <w:color w:val="000000"/>
          <w:sz w:val="28"/>
        </w:rPr>
        <w:t xml:space="preserve">
      5) этникалық қазақтарды, бұрынғы отандастарды, Қазақ Кеңестiк Социалистiк Республикасында немесе Қазақстан Республикасында туған немесе бұрын оның азаматтығында болған адамдарды, сондай-ақ Қазақстан Республикасының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w:t>
      </w:r>
      <w:r>
        <w:rPr>
          <w:rFonts w:ascii="Times New Roman"/>
          <w:b w:val="false"/>
          <w:i w:val="false"/>
          <w:color w:val="000000"/>
          <w:sz w:val="28"/>
        </w:rPr>
        <w:t xml:space="preserve"> негізінде жеңілдетілген тәртіпте Қазақстан Республикасының азаматтығын алуға құқығы бар адамдарды және олардың отбасы мүшелерiн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сәйкес өзінің төлем қабілеттілігін растау туралы құжат;</w:t>
      </w:r>
    </w:p>
    <w:p>
      <w:pPr>
        <w:spacing w:after="0"/>
        <w:ind w:left="0"/>
        <w:jc w:val="both"/>
      </w:pPr>
      <w:r>
        <w:rPr>
          <w:rFonts w:ascii="Times New Roman"/>
          <w:b w:val="false"/>
          <w:i w:val="false"/>
          <w:color w:val="000000"/>
          <w:sz w:val="28"/>
        </w:rPr>
        <w:t>
      6)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p>
    <w:p>
      <w:pPr>
        <w:spacing w:after="0"/>
        <w:ind w:left="0"/>
        <w:jc w:val="both"/>
      </w:pPr>
      <w:r>
        <w:rPr>
          <w:rFonts w:ascii="Times New Roman"/>
          <w:b w:val="false"/>
          <w:i w:val="false"/>
          <w:color w:val="000000"/>
          <w:sz w:val="28"/>
        </w:rPr>
        <w:t>
      7) Қазақстан Республикасында тұрақты тұруға 14-тен 18 жасқа дейінгі баланың нотариалды куәландырылған келісімі;</w:t>
      </w:r>
    </w:p>
    <w:p>
      <w:pPr>
        <w:spacing w:after="0"/>
        <w:ind w:left="0"/>
        <w:jc w:val="both"/>
      </w:pPr>
      <w:r>
        <w:rPr>
          <w:rFonts w:ascii="Times New Roman"/>
          <w:b w:val="false"/>
          <w:i w:val="false"/>
          <w:color w:val="000000"/>
          <w:sz w:val="28"/>
        </w:rPr>
        <w:t>
      8)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p>
    <w:p>
      <w:pPr>
        <w:spacing w:after="0"/>
        <w:ind w:left="0"/>
        <w:jc w:val="both"/>
      </w:pPr>
      <w:r>
        <w:rPr>
          <w:rFonts w:ascii="Times New Roman"/>
          <w:b w:val="false"/>
          <w:i w:val="false"/>
          <w:color w:val="000000"/>
          <w:sz w:val="28"/>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p>
    <w:p>
      <w:pPr>
        <w:spacing w:after="0"/>
        <w:ind w:left="0"/>
        <w:jc w:val="both"/>
      </w:pPr>
      <w:r>
        <w:rPr>
          <w:rFonts w:ascii="Times New Roman"/>
          <w:b w:val="false"/>
          <w:i w:val="false"/>
          <w:color w:val="000000"/>
          <w:sz w:val="28"/>
        </w:rPr>
        <w:t>
      10) мөлшері 35х45 мм бір фотосурет;</w:t>
      </w:r>
    </w:p>
    <w:p>
      <w:pPr>
        <w:spacing w:after="0"/>
        <w:ind w:left="0"/>
        <w:jc w:val="both"/>
      </w:pPr>
      <w:r>
        <w:rPr>
          <w:rFonts w:ascii="Times New Roman"/>
          <w:b w:val="false"/>
          <w:i w:val="false"/>
          <w:color w:val="000000"/>
          <w:sz w:val="28"/>
        </w:rPr>
        <w:t>
      11) тиісті мемлекеттің құзыретті органы берген басқа мемлекеттің азаматтығының болмауы және тоқтатылуы туралы анықтама (азаматтығы жоқ адамның куәлігі жоқ азаматтығы жоқ адам өтініш берген кезде).</w:t>
      </w:r>
    </w:p>
    <w:p>
      <w:pPr>
        <w:spacing w:after="0"/>
        <w:ind w:left="0"/>
        <w:jc w:val="both"/>
      </w:pPr>
      <w:r>
        <w:rPr>
          <w:rFonts w:ascii="Times New Roman"/>
          <w:b w:val="false"/>
          <w:i w:val="false"/>
          <w:color w:val="000000"/>
          <w:sz w:val="28"/>
        </w:rPr>
        <w:t>
      Осы тармақтың 5), 6) және 9) тармақшаларында көрсетілген құжаттардың жарамдылық мерзімі 180 күннен аспауы тиіс.</w:t>
      </w:r>
    </w:p>
    <w:p>
      <w:pPr>
        <w:spacing w:after="0"/>
        <w:ind w:left="0"/>
        <w:jc w:val="both"/>
      </w:pPr>
      <w:r>
        <w:rPr>
          <w:rFonts w:ascii="Times New Roman"/>
          <w:b w:val="false"/>
          <w:i w:val="false"/>
          <w:color w:val="000000"/>
          <w:sz w:val="28"/>
        </w:rPr>
        <w:t>
      Шет тілінде жасалған құжаттар мемлекеттік не орыс тіліне аударылуы тиіс. Аудармашы қолының түпнұсқалылығы нотариалды куәландырылуы тиіс.</w:t>
      </w:r>
    </w:p>
    <w:p>
      <w:pPr>
        <w:spacing w:after="0"/>
        <w:ind w:left="0"/>
        <w:jc w:val="both"/>
      </w:pPr>
      <w:r>
        <w:rPr>
          <w:rFonts w:ascii="Times New Roman"/>
          <w:b w:val="false"/>
          <w:i w:val="false"/>
          <w:color w:val="000000"/>
          <w:sz w:val="28"/>
        </w:rPr>
        <w:t>
      Қазақстан Республикасы аумағына ата-анасынан бөлеккелген, көрсетілетін қызметті алушы,жасы он сегізге дейін не егер ата-анасының екеуі де Қазақстан Республикасының азаматы болып табылған жағдайда осы тармақтың 1), 2), 7) -10) тармақшаларында көрсетілген құжаттарды ішкі істер органдарына ұсынады.</w:t>
      </w:r>
    </w:p>
    <w:p>
      <w:pPr>
        <w:spacing w:after="0"/>
        <w:ind w:left="0"/>
        <w:jc w:val="both"/>
      </w:pPr>
      <w:r>
        <w:rPr>
          <w:rFonts w:ascii="Times New Roman"/>
          <w:b w:val="false"/>
          <w:i w:val="false"/>
          <w:color w:val="000000"/>
          <w:sz w:val="28"/>
        </w:rPr>
        <w:t>
      Қазақстан Республикасының азаматтығынан шығуды ресімдеген Қазақстан Республикасының аумағында тұрақты тіркеуі бар не Қазақстан Республикасының азаматтығын жоғалтқан көрсетілетін қызметті алушышетелдік не азаматтығы жоқ адам ретінде қайта тіркелуі үшін ішкі істер органдарына осы тармақтың 1), 2), 4), 9), 10) тармақшаларында көрсетілген құжаттарды ұсынады.</w:t>
      </w:r>
    </w:p>
    <w:p>
      <w:pPr>
        <w:spacing w:after="0"/>
        <w:ind w:left="0"/>
        <w:jc w:val="both"/>
      </w:pPr>
      <w:r>
        <w:rPr>
          <w:rFonts w:ascii="Times New Roman"/>
          <w:b w:val="false"/>
          <w:i w:val="false"/>
          <w:color w:val="000000"/>
          <w:sz w:val="28"/>
        </w:rPr>
        <w:t>
      Көрсетілетін қызметті алушы, 1974 жылғы үлгідегі паспорты бар Қазақстан Республикасының аумағында тұратын не азаматтығы Қазақстан Республикасынына азаматтығына не қандай да бір мемлекеттің азаматтығына тиесілілігін ішкі істер органдары анықтамаған адамдар тұруын не Қазақстан Республикасының аумағында тіркелгенін растайтын қосымша құжат ұсынады.</w:t>
      </w:r>
    </w:p>
    <w:p>
      <w:pPr>
        <w:spacing w:after="0"/>
        <w:ind w:left="0"/>
        <w:jc w:val="both"/>
      </w:pPr>
      <w:r>
        <w:rPr>
          <w:rFonts w:ascii="Times New Roman"/>
          <w:b w:val="false"/>
          <w:i w:val="false"/>
          <w:color w:val="000000"/>
          <w:sz w:val="28"/>
        </w:rPr>
        <w:t>
      Адамдардың жеке басын анықтау үшін Қазақстан Республикасы ішкі істер органдары тұрғылықты жері бойынша жауап алудың толық хаттамасын жасайды, онда тексерілетін адам қашан және қайда туылғаны, олардың туу сәтінде ата-аналарының азаматтығы, Қазақстан Республикасына қашан және қандай құжат бойынша келгені, туыстарының қайсысы және қайда тұрғаны, қазіргі уақытта қайда тұратыны, олардың азаматтығы және мән-жайларға және т.б. қарамастан басқа мәселелер көрсетіледі.</w:t>
      </w:r>
    </w:p>
    <w:p>
      <w:pPr>
        <w:spacing w:after="0"/>
        <w:ind w:left="0"/>
        <w:jc w:val="both"/>
      </w:pPr>
      <w:r>
        <w:rPr>
          <w:rFonts w:ascii="Times New Roman"/>
          <w:b w:val="false"/>
          <w:i w:val="false"/>
          <w:color w:val="000000"/>
          <w:sz w:val="28"/>
        </w:rPr>
        <w:t>
      Құжаттарды қабылдағаннан кейін көрсетілетін қызметті алушыға осы мемлекеттік көрсетілетін қызмет стандартына 3-қосымшаға сәйкес нысан бойынша беру күнін көрсете отырып, тұрақты тұруға рұқсат беруге құжаттардың қабылданғаны туралы талон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30.10.2017 </w:t>
      </w:r>
      <w:r>
        <w:rPr>
          <w:rFonts w:ascii="Times New Roman"/>
          <w:b w:val="false"/>
          <w:i w:val="false"/>
          <w:color w:val="000000"/>
          <w:sz w:val="28"/>
        </w:rPr>
        <w:t>№ 724</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10. Мемлекеттік қызметті көрсетуден бас тарту үшін негіз "Мемлекеттік көрсетілетін қызметтер туралы"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сондай-ақ;</w:t>
      </w:r>
    </w:p>
    <w:bookmarkEnd w:id="17"/>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p>
      <w:pPr>
        <w:spacing w:after="0"/>
        <w:ind w:left="0"/>
        <w:jc w:val="both"/>
      </w:pPr>
      <w:r>
        <w:rPr>
          <w:rFonts w:ascii="Times New Roman"/>
          <w:b w:val="false"/>
          <w:i w:val="false"/>
          <w:color w:val="000000"/>
          <w:sz w:val="28"/>
        </w:rPr>
        <w:t>
      3) адамзатқа қарсы қылмыс жасаған;</w:t>
      </w:r>
    </w:p>
    <w:p>
      <w:pPr>
        <w:spacing w:after="0"/>
        <w:ind w:left="0"/>
        <w:jc w:val="both"/>
      </w:pPr>
      <w:r>
        <w:rPr>
          <w:rFonts w:ascii="Times New Roman"/>
          <w:b w:val="false"/>
          <w:i w:val="false"/>
          <w:color w:val="000000"/>
          <w:sz w:val="28"/>
        </w:rPr>
        <w:t xml:space="preserve">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қоспағанда, Қазақстан Республикасы Үкіметінің 2003 жылғы 26 қарашадағы № 1185 қаулысымен бекітілген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w:t>
      </w:r>
      <w:r>
        <w:rPr>
          <w:rFonts w:ascii="Times New Roman"/>
          <w:b w:val="false"/>
          <w:i w:val="false"/>
          <w:color w:val="000000"/>
          <w:sz w:val="28"/>
        </w:rPr>
        <w:t>ережесiне</w:t>
      </w:r>
      <w:r>
        <w:rPr>
          <w:rFonts w:ascii="Times New Roman"/>
          <w:b w:val="false"/>
          <w:i w:val="false"/>
          <w:color w:val="000000"/>
          <w:sz w:val="28"/>
        </w:rPr>
        <w:t xml:space="preserve"> сәйкес өзінің төлем қабілеттілігін растауды бермеген;</w:t>
      </w:r>
    </w:p>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p>
      <w:pPr>
        <w:spacing w:after="0"/>
        <w:ind w:left="0"/>
        <w:jc w:val="both"/>
      </w:pPr>
      <w:r>
        <w:rPr>
          <w:rFonts w:ascii="Times New Roman"/>
          <w:b w:val="false"/>
          <w:i w:val="false"/>
          <w:color w:val="000000"/>
          <w:sz w:val="28"/>
        </w:rPr>
        <w:t>
      6) ұлтаралық және дiни араздықты өршіткен;</w:t>
      </w:r>
    </w:p>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p>
      <w:pPr>
        <w:spacing w:after="0"/>
        <w:ind w:left="0"/>
        <w:jc w:val="both"/>
      </w:pPr>
      <w:r>
        <w:rPr>
          <w:rFonts w:ascii="Times New Roman"/>
          <w:b w:val="false"/>
          <w:i w:val="false"/>
          <w:color w:val="000000"/>
          <w:sz w:val="28"/>
        </w:rPr>
        <w:t>
      9) қылмысы үшін алынбаған немесе жойылмаған сотталғандығы бар;</w:t>
      </w:r>
    </w:p>
    <w:p>
      <w:pPr>
        <w:spacing w:after="0"/>
        <w:ind w:left="0"/>
        <w:jc w:val="both"/>
      </w:pPr>
      <w:r>
        <w:rPr>
          <w:rFonts w:ascii="Times New Roman"/>
          <w:b w:val="false"/>
          <w:i w:val="false"/>
          <w:color w:val="000000"/>
          <w:sz w:val="28"/>
        </w:rPr>
        <w:t>
      10) ұлттық қауіпсіздік органдарында олардың экстремизмге немесе террористік іс-әрекетке қатыстылығы туралы мәліметтер болған кезде;</w:t>
      </w:r>
    </w:p>
    <w:p>
      <w:pPr>
        <w:spacing w:after="0"/>
        <w:ind w:left="0"/>
        <w:jc w:val="both"/>
      </w:pPr>
      <w:r>
        <w:rPr>
          <w:rFonts w:ascii="Times New Roman"/>
          <w:b w:val="false"/>
          <w:i w:val="false"/>
          <w:color w:val="000000"/>
          <w:sz w:val="28"/>
        </w:rPr>
        <w:t>
      11)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p>
      <w:pPr>
        <w:spacing w:after="0"/>
        <w:ind w:left="0"/>
        <w:jc w:val="both"/>
      </w:pPr>
      <w:r>
        <w:rPr>
          <w:rFonts w:ascii="Times New Roman"/>
          <w:b w:val="false"/>
          <w:i w:val="false"/>
          <w:color w:val="000000"/>
          <w:sz w:val="28"/>
        </w:rPr>
        <w:t>
      12) Қазақстан Республикасында тұрақты тұруға арналған рұқсатты берген кезге дейін бес жылдың ішінде Қазақстан Республикасынан шығарып жiберiлген;</w:t>
      </w:r>
    </w:p>
    <w:p>
      <w:pPr>
        <w:spacing w:after="0"/>
        <w:ind w:left="0"/>
        <w:jc w:val="both"/>
      </w:pPr>
      <w:r>
        <w:rPr>
          <w:rFonts w:ascii="Times New Roman"/>
          <w:b w:val="false"/>
          <w:i w:val="false"/>
          <w:color w:val="000000"/>
          <w:sz w:val="28"/>
        </w:rPr>
        <w:t>
      13) егер бұл Қазақстан Республикасы азаматтарының және басқа да адамдардың құқықтары мен заңды мүдделерiн қорғау үшiн қажет болса;</w:t>
      </w:r>
    </w:p>
    <w:p>
      <w:pPr>
        <w:spacing w:after="0"/>
        <w:ind w:left="0"/>
        <w:jc w:val="both"/>
      </w:pPr>
      <w:r>
        <w:rPr>
          <w:rFonts w:ascii="Times New Roman"/>
          <w:b w:val="false"/>
          <w:i w:val="false"/>
          <w:color w:val="000000"/>
          <w:sz w:val="28"/>
        </w:rPr>
        <w:t>
      14)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w:t>
      </w:r>
    </w:p>
    <w:p>
      <w:pPr>
        <w:spacing w:after="0"/>
        <w:ind w:left="0"/>
        <w:jc w:val="both"/>
      </w:pPr>
      <w:r>
        <w:rPr>
          <w:rFonts w:ascii="Times New Roman"/>
          <w:b w:val="false"/>
          <w:i w:val="false"/>
          <w:color w:val="000000"/>
          <w:sz w:val="28"/>
        </w:rPr>
        <w:t>
      15)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0"/>
        <w:ind w:left="0"/>
        <w:jc w:val="both"/>
      </w:pPr>
      <w:r>
        <w:rPr>
          <w:rFonts w:ascii="Times New Roman"/>
          <w:b w:val="false"/>
          <w:i w:val="false"/>
          <w:color w:val="000000"/>
          <w:sz w:val="28"/>
        </w:rPr>
        <w:t>
      16) Қазақстан Республикасына келуге қарсы айғақ болып табылатын аурулары бар;</w:t>
      </w:r>
    </w:p>
    <w:p>
      <w:pPr>
        <w:spacing w:after="0"/>
        <w:ind w:left="0"/>
        <w:jc w:val="both"/>
      </w:pPr>
      <w:r>
        <w:rPr>
          <w:rFonts w:ascii="Times New Roman"/>
          <w:b w:val="false"/>
          <w:i w:val="false"/>
          <w:color w:val="000000"/>
          <w:sz w:val="28"/>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pPr>
        <w:spacing w:after="0"/>
        <w:ind w:left="0"/>
        <w:jc w:val="both"/>
      </w:pPr>
      <w:r>
        <w:rPr>
          <w:rFonts w:ascii="Times New Roman"/>
          <w:b w:val="false"/>
          <w:i w:val="false"/>
          <w:color w:val="000000"/>
          <w:sz w:val="28"/>
        </w:rPr>
        <w:t>
      18) ұлттық қауіпсіздік мүдделеріне қатер төндіретін;</w:t>
      </w:r>
    </w:p>
    <w:p>
      <w:pPr>
        <w:spacing w:after="0"/>
        <w:ind w:left="0"/>
        <w:jc w:val="both"/>
      </w:pPr>
      <w:r>
        <w:rPr>
          <w:rFonts w:ascii="Times New Roman"/>
          <w:b w:val="false"/>
          <w:i w:val="false"/>
          <w:color w:val="000000"/>
          <w:sz w:val="28"/>
        </w:rPr>
        <w:t>
      19) адамның шет мемлекеті аумағында шетелдік қарулы қақтығыстарға, экстремистік және (немесе) террористік әрекеттерге қатысуы салдары.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10.02.2017 </w:t>
      </w:r>
      <w:r>
        <w:rPr>
          <w:rFonts w:ascii="Times New Roman"/>
          <w:b w:val="false"/>
          <w:i w:val="false"/>
          <w:color w:val="000000"/>
          <w:sz w:val="28"/>
        </w:rPr>
        <w:t>№ 706</w:t>
      </w:r>
      <w:r>
        <w:rPr>
          <w:rFonts w:ascii="Times New Roman"/>
          <w:b w:val="false"/>
          <w:i w:val="false"/>
          <w:color w:val="ff0000"/>
          <w:sz w:val="28"/>
        </w:rPr>
        <w:t xml:space="preserve"> (алғаш ресми жарияланғаннан кейін күнтiзбелiк он күн өткен соң қолданысқа енгiзiледi) бұйрығымен.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01.08.2019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9"/>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 басшысының немесе Министрлік басшысының атына беріледі: 010000, Нұр-Сұлтан қаласы, Тәуелсіздік, 1 даңғылы";</w:t>
      </w:r>
    </w:p>
    <w:bookmarkEnd w:id="19"/>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w:t>
      </w:r>
    </w:p>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01.08.2019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қызметті алушының Қазақстан Республикасының заңнамасында белгіленген тәртіппен сотқа жүгінуге құқығы бар.</w:t>
      </w:r>
    </w:p>
    <w:bookmarkEnd w:id="20"/>
    <w:bookmarkStart w:name="z27" w:id="21"/>
    <w:p>
      <w:pPr>
        <w:spacing w:after="0"/>
        <w:ind w:left="0"/>
        <w:jc w:val="left"/>
      </w:pPr>
      <w:r>
        <w:rPr>
          <w:rFonts w:ascii="Times New Roman"/>
          <w:b/>
          <w:i w:val="false"/>
          <w:color w:val="000000"/>
        </w:rPr>
        <w:t xml:space="preserve"> 4-тарау. Мемлекеттік қызмет көрсету, оның ішінде "Азаматтарға арналған үкімет" Мемлекеттік корпорация арқылы көрсетілетін қызметтің ерекшеліктерін ескере отырып қойылатын өзге де талаптар</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01.08.2019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2"/>
    <w:p>
      <w:pPr>
        <w:spacing w:after="0"/>
        <w:ind w:left="0"/>
        <w:jc w:val="both"/>
      </w:pPr>
      <w:r>
        <w:rPr>
          <w:rFonts w:ascii="Times New Roman"/>
          <w:b w:val="false"/>
          <w:i w:val="false"/>
          <w:color w:val="000000"/>
          <w:sz w:val="28"/>
        </w:rPr>
        <w:t>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0"/>
        <w:ind w:left="0"/>
        <w:jc w:val="both"/>
      </w:pPr>
      <w:r>
        <w:rPr>
          <w:rFonts w:ascii="Times New Roman"/>
          <w:b w:val="false"/>
          <w:i w:val="false"/>
          <w:color w:val="000000"/>
          <w:sz w:val="28"/>
        </w:rPr>
        <w:t>
      2) Мемлекеттік корпорацияның – www.gov4с.kz интернет-ресурсында.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01.08.2019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қолжетімділік режимінде Мемлекеттік қызмет көрсету мәселелері жөніндегі бірыңғай байланыс-орталығы арқылы алу мүмкіндігі бар.</w:t>
      </w:r>
    </w:p>
    <w:bookmarkEnd w:id="23"/>
    <w:bookmarkStart w:name="z30" w:id="24"/>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mvd.gov.kz интернет-ресурсында көрсетілген.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 берушінің Т.А.Ә.(ол болған жағдайда) (ПД, ІІБ бөлінісінің атауы) болатын жерінің мекенжайы</w:t>
      </w:r>
    </w:p>
    <w:p>
      <w:pPr>
        <w:spacing w:after="0"/>
        <w:ind w:left="0"/>
        <w:jc w:val="both"/>
      </w:pPr>
      <w:r>
        <w:rPr>
          <w:rFonts w:ascii="Times New Roman"/>
          <w:b w:val="false"/>
          <w:i w:val="false"/>
          <w:color w:val="000000"/>
          <w:sz w:val="28"/>
        </w:rPr>
        <w:t>
      Қазақстан Республикасында тұрақты тұруға рұқсат/не рұқсат беруден бас тарту</w:t>
      </w:r>
    </w:p>
    <w:p>
      <w:pPr>
        <w:spacing w:after="0"/>
        <w:ind w:left="0"/>
        <w:jc w:val="both"/>
      </w:pPr>
      <w:r>
        <w:rPr>
          <w:rFonts w:ascii="Times New Roman"/>
          <w:b w:val="false"/>
          <w:i w:val="false"/>
          <w:color w:val="000000"/>
          <w:sz w:val="28"/>
        </w:rPr>
        <w:t>
      Сізге______________________________________________________________________</w:t>
      </w:r>
    </w:p>
    <w:p>
      <w:pPr>
        <w:spacing w:after="0"/>
        <w:ind w:left="0"/>
        <w:jc w:val="both"/>
      </w:pPr>
      <w:r>
        <w:rPr>
          <w:rFonts w:ascii="Times New Roman"/>
          <w:b w:val="false"/>
          <w:i w:val="false"/>
          <w:color w:val="000000"/>
          <w:sz w:val="28"/>
        </w:rPr>
        <w:t>
      (шешім қабылдаған орган, шешім қабылданған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нөмірі көрсетілсін)</w:t>
      </w:r>
    </w:p>
    <w:p>
      <w:pPr>
        <w:spacing w:after="0"/>
        <w:ind w:left="0"/>
        <w:jc w:val="both"/>
      </w:pPr>
      <w:r>
        <w:rPr>
          <w:rFonts w:ascii="Times New Roman"/>
          <w:b w:val="false"/>
          <w:i w:val="false"/>
          <w:color w:val="000000"/>
          <w:sz w:val="28"/>
        </w:rPr>
        <w:t>
      ________________________________________________________________ шешімімен</w:t>
      </w:r>
    </w:p>
    <w:p>
      <w:pPr>
        <w:spacing w:after="0"/>
        <w:ind w:left="0"/>
        <w:jc w:val="both"/>
      </w:pPr>
      <w:r>
        <w:rPr>
          <w:rFonts w:ascii="Times New Roman"/>
          <w:b w:val="false"/>
          <w:i w:val="false"/>
          <w:color w:val="000000"/>
          <w:sz w:val="28"/>
        </w:rPr>
        <w:t>
      (заңның бабы, бөлігі, тармағы көрсетілсін)</w:t>
      </w:r>
    </w:p>
    <w:p>
      <w:pPr>
        <w:spacing w:after="0"/>
        <w:ind w:left="0"/>
        <w:jc w:val="both"/>
      </w:pPr>
      <w:r>
        <w:rPr>
          <w:rFonts w:ascii="Times New Roman"/>
          <w:b w:val="false"/>
          <w:i w:val="false"/>
          <w:color w:val="000000"/>
          <w:sz w:val="28"/>
        </w:rPr>
        <w:t xml:space="preserve">
      Қазақстан Республикасында тұрақты тұруға рұқсат етілгенін/рұқсат беруден бас </w:t>
      </w:r>
    </w:p>
    <w:p>
      <w:pPr>
        <w:spacing w:after="0"/>
        <w:ind w:left="0"/>
        <w:jc w:val="both"/>
      </w:pPr>
      <w:r>
        <w:rPr>
          <w:rFonts w:ascii="Times New Roman"/>
          <w:b w:val="false"/>
          <w:i w:val="false"/>
          <w:color w:val="000000"/>
          <w:sz w:val="28"/>
        </w:rPr>
        <w:t>
      тартылғанын/тұруға ықтиярхаттың жарамдылық мерзімі ұзартылғанын хабарлаймын (қажет емесі сызылсын)</w:t>
      </w:r>
    </w:p>
    <w:p>
      <w:pPr>
        <w:spacing w:after="0"/>
        <w:ind w:left="0"/>
        <w:jc w:val="both"/>
      </w:pPr>
      <w:r>
        <w:rPr>
          <w:rFonts w:ascii="Times New Roman"/>
          <w:b w:val="false"/>
          <w:i w:val="false"/>
          <w:color w:val="000000"/>
          <w:sz w:val="28"/>
        </w:rPr>
        <w:t xml:space="preserve">
      Тұруға ықтиярхатты ресімдеу/тұруға ықтиярхаттың жарамдылық мерзімін ұзарту үшін </w:t>
      </w:r>
    </w:p>
    <w:p>
      <w:pPr>
        <w:spacing w:after="0"/>
        <w:ind w:left="0"/>
        <w:jc w:val="both"/>
      </w:pPr>
      <w:r>
        <w:rPr>
          <w:rFonts w:ascii="Times New Roman"/>
          <w:b w:val="false"/>
          <w:i w:val="false"/>
          <w:color w:val="000000"/>
          <w:sz w:val="28"/>
        </w:rPr>
        <w:t>
      Сізге___________________________________________________________________________</w:t>
      </w:r>
    </w:p>
    <w:p>
      <w:pPr>
        <w:spacing w:after="0"/>
        <w:ind w:left="0"/>
        <w:jc w:val="both"/>
      </w:pPr>
      <w:r>
        <w:rPr>
          <w:rFonts w:ascii="Times New Roman"/>
          <w:b w:val="false"/>
          <w:i w:val="false"/>
          <w:color w:val="000000"/>
          <w:sz w:val="28"/>
        </w:rPr>
        <w:t>
      (ПД, ІІБ мекенжайы, қабылдау күндері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қабылдау сағаттары, қызметкердің Т.А.Ә.(ол болған жағдайда))</w:t>
      </w:r>
    </w:p>
    <w:p>
      <w:pPr>
        <w:spacing w:after="0"/>
        <w:ind w:left="0"/>
        <w:jc w:val="both"/>
      </w:pPr>
      <w:r>
        <w:rPr>
          <w:rFonts w:ascii="Times New Roman"/>
          <w:b w:val="false"/>
          <w:i w:val="false"/>
          <w:color w:val="000000"/>
          <w:sz w:val="28"/>
        </w:rPr>
        <w:t>
      _______________________________________________ өтініш білдіру қажет.</w:t>
      </w:r>
    </w:p>
    <w:p>
      <w:pPr>
        <w:spacing w:after="0"/>
        <w:ind w:left="0"/>
        <w:jc w:val="both"/>
      </w:pPr>
      <w:r>
        <w:rPr>
          <w:rFonts w:ascii="Times New Roman"/>
          <w:b w:val="false"/>
          <w:i w:val="false"/>
          <w:color w:val="000000"/>
          <w:sz w:val="28"/>
        </w:rPr>
        <w:t>
      ПД, ІІБ көші-қон полициясы бөлінісінің</w:t>
      </w:r>
    </w:p>
    <w:p>
      <w:pPr>
        <w:spacing w:after="0"/>
        <w:ind w:left="0"/>
        <w:jc w:val="both"/>
      </w:pPr>
      <w:r>
        <w:rPr>
          <w:rFonts w:ascii="Times New Roman"/>
          <w:b w:val="false"/>
          <w:i w:val="false"/>
          <w:color w:val="000000"/>
          <w:sz w:val="28"/>
        </w:rPr>
        <w:t>
      (бөлімінің, бөлімшесінің) бастығы</w:t>
      </w:r>
    </w:p>
    <w:p>
      <w:pPr>
        <w:spacing w:after="0"/>
        <w:ind w:left="0"/>
        <w:jc w:val="both"/>
      </w:pPr>
      <w:r>
        <w:rPr>
          <w:rFonts w:ascii="Times New Roman"/>
          <w:b w:val="false"/>
          <w:i w:val="false"/>
          <w:color w:val="000000"/>
          <w:sz w:val="28"/>
        </w:rPr>
        <w:t xml:space="preserve">
      _______________________________________ _____________________ </w:t>
      </w:r>
    </w:p>
    <w:p>
      <w:pPr>
        <w:spacing w:after="0"/>
        <w:ind w:left="0"/>
        <w:jc w:val="both"/>
      </w:pPr>
      <w:r>
        <w:rPr>
          <w:rFonts w:ascii="Times New Roman"/>
          <w:b w:val="false"/>
          <w:i w:val="false"/>
          <w:color w:val="000000"/>
          <w:sz w:val="28"/>
        </w:rPr>
        <w:t>
      (арнаулы атағы, тегі, аты-жөні)                  (қолы)</w:t>
      </w:r>
    </w:p>
    <w:p>
      <w:pPr>
        <w:spacing w:after="0"/>
        <w:ind w:left="0"/>
        <w:jc w:val="both"/>
      </w:pPr>
      <w:r>
        <w:rPr>
          <w:rFonts w:ascii="Times New Roman"/>
          <w:b w:val="false"/>
          <w:i w:val="false"/>
          <w:color w:val="000000"/>
          <w:sz w:val="28"/>
        </w:rPr>
        <w:t>
      20__ жылғы "___" ______________________ М.О</w:t>
      </w:r>
    </w:p>
    <w:p>
      <w:pPr>
        <w:spacing w:after="0"/>
        <w:ind w:left="0"/>
        <w:jc w:val="both"/>
      </w:pPr>
      <w:r>
        <w:rPr>
          <w:rFonts w:ascii="Times New Roman"/>
          <w:b w:val="false"/>
          <w:i w:val="false"/>
          <w:color w:val="000000"/>
          <w:sz w:val="28"/>
        </w:rPr>
        <w:t>
      (специальное звание, фамилия, инициалы) (подпись)</w:t>
      </w:r>
    </w:p>
    <w:p>
      <w:pPr>
        <w:spacing w:after="0"/>
        <w:ind w:left="0"/>
        <w:jc w:val="both"/>
      </w:pPr>
      <w:r>
        <w:rPr>
          <w:rFonts w:ascii="Times New Roman"/>
          <w:b w:val="false"/>
          <w:i w:val="false"/>
          <w:color w:val="000000"/>
          <w:sz w:val="28"/>
        </w:rPr>
        <w:t>
      "___" ________ 20__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5" w:id="25"/>
    <w:p>
      <w:pPr>
        <w:spacing w:after="0"/>
        <w:ind w:left="0"/>
        <w:jc w:val="left"/>
      </w:pPr>
      <w:r>
        <w:rPr>
          <w:rFonts w:ascii="Times New Roman"/>
          <w:b/>
          <w:i w:val="false"/>
          <w:color w:val="000000"/>
        </w:rPr>
        <w:t xml:space="preserve"> ҚАЗАҚСТАН РЕСПУБЛИКАСЫНДА ТҰРАҚТЫ ТҰРУҒА РҰҚСАТ БЕРУ ТУРАЛЫ</w:t>
      </w:r>
      <w:r>
        <w:br/>
      </w:r>
      <w:r>
        <w:rPr>
          <w:rFonts w:ascii="Times New Roman"/>
          <w:b/>
          <w:i w:val="false"/>
          <w:color w:val="000000"/>
        </w:rPr>
        <w:t>ӨТІНІШ - САУАЛНАМА</w:t>
      </w:r>
    </w:p>
    <w:bookmarkEnd w:id="25"/>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істер органының (ПД, ҚАІІБ(б), ӨҚАІІБ(б)) атауы)</w:t>
      </w:r>
    </w:p>
    <w:p>
      <w:pPr>
        <w:spacing w:after="0"/>
        <w:ind w:left="0"/>
        <w:jc w:val="both"/>
      </w:pP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лауазымды адам толтырады)</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(35 x 45 мм)</w:t>
      </w:r>
    </w:p>
    <w:p>
      <w:pPr>
        <w:spacing w:after="0"/>
        <w:ind w:left="0"/>
        <w:jc w:val="both"/>
      </w:pPr>
      <w:r>
        <w:rPr>
          <w:rFonts w:ascii="Times New Roman"/>
          <w:b w:val="false"/>
          <w:i w:val="false"/>
          <w:color w:val="000000"/>
          <w:sz w:val="28"/>
        </w:rPr>
        <w:t>
      Маған және/немесе менің ұлыма, менің қызыма, менің асырап алған балама/менің</w:t>
      </w:r>
    </w:p>
    <w:p>
      <w:pPr>
        <w:spacing w:after="0"/>
        <w:ind w:left="0"/>
        <w:jc w:val="both"/>
      </w:pPr>
      <w:r>
        <w:rPr>
          <w:rFonts w:ascii="Times New Roman"/>
          <w:b w:val="false"/>
          <w:i w:val="false"/>
          <w:color w:val="000000"/>
          <w:sz w:val="28"/>
        </w:rPr>
        <w:t>
      қамқорлығым (қорғаншылығым) белгіленген балаға/мемлекеттің қамқорлығындағы балаға</w:t>
      </w:r>
    </w:p>
    <w:p>
      <w:pPr>
        <w:spacing w:after="0"/>
        <w:ind w:left="0"/>
        <w:jc w:val="both"/>
      </w:pPr>
      <w:r>
        <w:rPr>
          <w:rFonts w:ascii="Times New Roman"/>
          <w:b w:val="false"/>
          <w:i w:val="false"/>
          <w:color w:val="000000"/>
          <w:sz w:val="28"/>
        </w:rPr>
        <w:t>
      (қажет емесі сызылсын) Қазақстан Республикасында тұрақты тұруға рұқсат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20__ жылғы "___" _____ бастап 20__ жылғы "___" _____ дейін _____________________</w:t>
      </w:r>
    </w:p>
    <w:p>
      <w:pPr>
        <w:spacing w:after="0"/>
        <w:ind w:left="0"/>
        <w:jc w:val="both"/>
      </w:pPr>
      <w:r>
        <w:rPr>
          <w:rFonts w:ascii="Times New Roman"/>
          <w:b w:val="false"/>
          <w:i w:val="false"/>
          <w:color w:val="000000"/>
          <w:sz w:val="28"/>
        </w:rPr>
        <w:t>
      мекенжайы бойынша Қазақстан Республикасында уақытша тіркелгенмін.</w:t>
      </w:r>
    </w:p>
    <w:p>
      <w:pPr>
        <w:spacing w:after="0"/>
        <w:ind w:left="0"/>
        <w:jc w:val="both"/>
      </w:pPr>
      <w:r>
        <w:rPr>
          <w:rFonts w:ascii="Times New Roman"/>
          <w:b w:val="false"/>
          <w:i w:val="false"/>
          <w:color w:val="000000"/>
          <w:sz w:val="28"/>
        </w:rPr>
        <w:t>
      Осы өтінішпен жүгінуге себеп болған уәждер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(өтініш берушілер) туралы мәліметтер</w:t>
      </w:r>
    </w:p>
    <w:p>
      <w:pPr>
        <w:spacing w:after="0"/>
        <w:ind w:left="0"/>
        <w:jc w:val="both"/>
      </w:pPr>
      <w:r>
        <w:rPr>
          <w:rFonts w:ascii="Times New Roman"/>
          <w:b w:val="false"/>
          <w:i w:val="false"/>
          <w:color w:val="000000"/>
          <w:sz w:val="28"/>
        </w:rPr>
        <w:t>
      1. Тегі, аты, әкесінің аты (ол болған жағдайда)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 өзгерткен жағдайда</w:t>
      </w:r>
    </w:p>
    <w:p>
      <w:pPr>
        <w:spacing w:after="0"/>
        <w:ind w:left="0"/>
        <w:jc w:val="both"/>
      </w:pPr>
      <w:r>
        <w:rPr>
          <w:rFonts w:ascii="Times New Roman"/>
          <w:b w:val="false"/>
          <w:i w:val="false"/>
          <w:color w:val="000000"/>
          <w:sz w:val="28"/>
        </w:rPr>
        <w:t>
      бұрынғы тегін, атын, әкесінің атын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өзгерту себебі мен күнін көрсетсін, жеке басын куәландыратын құжатқа сәйкес тегі мен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орыс және (латын алфавиттерінің әріптерімен жазылады)</w:t>
      </w:r>
    </w:p>
    <w:p>
      <w:pPr>
        <w:spacing w:after="0"/>
        <w:ind w:left="0"/>
        <w:jc w:val="both"/>
      </w:pPr>
      <w:r>
        <w:rPr>
          <w:rFonts w:ascii="Times New Roman"/>
          <w:b w:val="false"/>
          <w:i w:val="false"/>
          <w:color w:val="000000"/>
          <w:sz w:val="28"/>
        </w:rPr>
        <w:t>
      2. Туған күні, айы, жылы және жер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Қазіргі уақытта қандай шет мемлекеттің азаматтығы (тиесілігі) бар (бұрын болды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4. Жынысы ________________________________________________________________</w:t>
      </w:r>
    </w:p>
    <w:p>
      <w:pPr>
        <w:spacing w:after="0"/>
        <w:ind w:left="0"/>
        <w:jc w:val="both"/>
      </w:pPr>
      <w:r>
        <w:rPr>
          <w:rFonts w:ascii="Times New Roman"/>
          <w:b w:val="false"/>
          <w:i w:val="false"/>
          <w:color w:val="000000"/>
          <w:sz w:val="28"/>
        </w:rPr>
        <w:t>
      (ер, әйел)</w:t>
      </w:r>
    </w:p>
    <w:p>
      <w:pPr>
        <w:spacing w:after="0"/>
        <w:ind w:left="0"/>
        <w:jc w:val="both"/>
      </w:pPr>
      <w:r>
        <w:rPr>
          <w:rFonts w:ascii="Times New Roman"/>
          <w:b w:val="false"/>
          <w:i w:val="false"/>
          <w:color w:val="000000"/>
          <w:sz w:val="28"/>
        </w:rPr>
        <w:t>
      5. Жеке басын куәландыратын құжат __________________________________________</w:t>
      </w:r>
    </w:p>
    <w:p>
      <w:pPr>
        <w:spacing w:after="0"/>
        <w:ind w:left="0"/>
        <w:jc w:val="both"/>
      </w:pPr>
      <w:r>
        <w:rPr>
          <w:rFonts w:ascii="Times New Roman"/>
          <w:b w:val="false"/>
          <w:i w:val="false"/>
          <w:color w:val="000000"/>
          <w:sz w:val="28"/>
        </w:rPr>
        <w:t>
      (құжаттың нөмірі және сериясы, кім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қашан берді)</w:t>
      </w:r>
    </w:p>
    <w:p>
      <w:pPr>
        <w:spacing w:after="0"/>
        <w:ind w:left="0"/>
        <w:jc w:val="both"/>
      </w:pPr>
      <w:r>
        <w:rPr>
          <w:rFonts w:ascii="Times New Roman"/>
          <w:b w:val="false"/>
          <w:i w:val="false"/>
          <w:color w:val="000000"/>
          <w:sz w:val="28"/>
        </w:rPr>
        <w:t>
      6. Ұлты ___________________________________________________________________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7. Діни нанымы 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8. Қазақстан Республикасының аумағында тудыңыз ба және КСРО азаматтығында тұрдыңыз</w:t>
      </w:r>
    </w:p>
    <w:p>
      <w:pPr>
        <w:spacing w:after="0"/>
        <w:ind w:left="0"/>
        <w:jc w:val="both"/>
      </w:pPr>
      <w:r>
        <w:rPr>
          <w:rFonts w:ascii="Times New Roman"/>
          <w:b w:val="false"/>
          <w:i w:val="false"/>
          <w:color w:val="000000"/>
          <w:sz w:val="28"/>
        </w:rPr>
        <w:t>
      ба немесе Қазақстан Республикасының аумағында тудыңыз (қажет емесі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9. Бұрын Қазақстан Республикасында тұрақты тұруға рұқсат беру туралы өтінішпен</w:t>
      </w:r>
    </w:p>
    <w:p>
      <w:pPr>
        <w:spacing w:after="0"/>
        <w:ind w:left="0"/>
        <w:jc w:val="both"/>
      </w:pPr>
      <w:r>
        <w:rPr>
          <w:rFonts w:ascii="Times New Roman"/>
          <w:b w:val="false"/>
          <w:i w:val="false"/>
          <w:color w:val="000000"/>
          <w:sz w:val="28"/>
        </w:rPr>
        <w:t>
      жүгіндіңіз ба 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10. Отбасы жағдайы ________________________________________________________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11. Кәмелеттік жасқа толмаған (оның ішінде асырап алынған, қамқорындағы,</w:t>
      </w:r>
    </w:p>
    <w:p>
      <w:pPr>
        <w:spacing w:after="0"/>
        <w:ind w:left="0"/>
        <w:jc w:val="both"/>
      </w:pPr>
      <w:r>
        <w:rPr>
          <w:rFonts w:ascii="Times New Roman"/>
          <w:b w:val="false"/>
          <w:i w:val="false"/>
          <w:color w:val="000000"/>
          <w:sz w:val="28"/>
        </w:rPr>
        <w:t>
      қарамағындағы) балаларын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Оқуын қоса алғанда,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5861"/>
        <w:gridCol w:w="1990"/>
        <w:gridCol w:w="438"/>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Жеке сәйкестендіру нөмірі (егер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14. Сіз Қазақстан Республикасынан тыс жерлерге әкімшілік елден шығаруға не болмаса</w:t>
      </w:r>
    </w:p>
    <w:p>
      <w:pPr>
        <w:spacing w:after="0"/>
        <w:ind w:left="0"/>
        <w:jc w:val="both"/>
      </w:pPr>
      <w:r>
        <w:rPr>
          <w:rFonts w:ascii="Times New Roman"/>
          <w:b w:val="false"/>
          <w:i w:val="false"/>
          <w:color w:val="000000"/>
          <w:sz w:val="28"/>
        </w:rPr>
        <w:t>
      өтініш берудің алдында бес жыл ішінде елден қууға ұшырадыңыз ба ("Шетелдіктердің</w:t>
      </w:r>
    </w:p>
    <w:p>
      <w:pPr>
        <w:spacing w:after="0"/>
        <w:ind w:left="0"/>
        <w:jc w:val="both"/>
      </w:pPr>
      <w:r>
        <w:rPr>
          <w:rFonts w:ascii="Times New Roman"/>
          <w:b w:val="false"/>
          <w:i w:val="false"/>
          <w:color w:val="000000"/>
          <w:sz w:val="28"/>
        </w:rPr>
        <w:t>
      құқықтық жағдайы туралы" Қазақстан Республикасының Заңын бұзғандарға)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ұшырасаңыз, неше рет және қашан</w:t>
      </w:r>
    </w:p>
    <w:p>
      <w:pPr>
        <w:spacing w:after="0"/>
        <w:ind w:left="0"/>
        <w:jc w:val="both"/>
      </w:pPr>
      <w:r>
        <w:rPr>
          <w:rFonts w:ascii="Times New Roman"/>
          <w:b w:val="false"/>
          <w:i w:val="false"/>
          <w:color w:val="000000"/>
          <w:sz w:val="28"/>
        </w:rPr>
        <w:t>
      15. Сіз ауыр немесе аса ауыр қылмыстық әрекет не болмаса қауіпті деп танылған қылмысты</w:t>
      </w:r>
    </w:p>
    <w:p>
      <w:pPr>
        <w:spacing w:after="0"/>
        <w:ind w:left="0"/>
        <w:jc w:val="both"/>
      </w:pPr>
      <w:r>
        <w:rPr>
          <w:rFonts w:ascii="Times New Roman"/>
          <w:b w:val="false"/>
          <w:i w:val="false"/>
          <w:color w:val="000000"/>
          <w:sz w:val="28"/>
        </w:rPr>
        <w:t>
      қайта жасағаныңыз үшін заңды күшіне енген сот үкімімен сотталдыңыз 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p>
      <w:pPr>
        <w:spacing w:after="0"/>
        <w:ind w:left="0"/>
        <w:jc w:val="both"/>
      </w:pPr>
      <w:r>
        <w:rPr>
          <w:rFonts w:ascii="Times New Roman"/>
          <w:b w:val="false"/>
          <w:i w:val="false"/>
          <w:color w:val="000000"/>
          <w:sz w:val="28"/>
        </w:rPr>
        <w:t>
      16. Қазақстан Республикасының аумағында не болмаса одан тыс жерлерде ауыр немесе аса ауыр қылмыстық әрекет жасағаныңыз үшін өтелмеген немесе алынбаған соттылығыңыз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болса, неше рет және қашан</w:t>
      </w:r>
    </w:p>
    <w:p>
      <w:pPr>
        <w:spacing w:after="0"/>
        <w:ind w:left="0"/>
        <w:jc w:val="both"/>
      </w:pPr>
      <w:r>
        <w:rPr>
          <w:rFonts w:ascii="Times New Roman"/>
          <w:b w:val="false"/>
          <w:i w:val="false"/>
          <w:color w:val="000000"/>
          <w:sz w:val="28"/>
        </w:rPr>
        <w:t>
      17. Шетелдіктердің Қазақстан Республикасында болу (тұру) режимін қамтамасыз ету</w:t>
      </w:r>
    </w:p>
    <w:p>
      <w:pPr>
        <w:spacing w:after="0"/>
        <w:ind w:left="0"/>
        <w:jc w:val="both"/>
      </w:pPr>
      <w:r>
        <w:rPr>
          <w:rFonts w:ascii="Times New Roman"/>
          <w:b w:val="false"/>
          <w:i w:val="false"/>
          <w:color w:val="000000"/>
          <w:sz w:val="28"/>
        </w:rPr>
        <w:t>
      бөлігінде Қазақстан Республикасының заңнамасын бұзғаныңыз үшін әкімшілік</w:t>
      </w:r>
    </w:p>
    <w:p>
      <w:pPr>
        <w:spacing w:after="0"/>
        <w:ind w:left="0"/>
        <w:jc w:val="both"/>
      </w:pPr>
      <w:r>
        <w:rPr>
          <w:rFonts w:ascii="Times New Roman"/>
          <w:b w:val="false"/>
          <w:i w:val="false"/>
          <w:color w:val="000000"/>
          <w:sz w:val="28"/>
        </w:rPr>
        <w:t>
      жауапкершілікке тартылдыңыз ба _____________________________________________</w:t>
      </w:r>
    </w:p>
    <w:p>
      <w:pPr>
        <w:spacing w:after="0"/>
        <w:ind w:left="0"/>
        <w:jc w:val="both"/>
      </w:pPr>
      <w:r>
        <w:rPr>
          <w:rFonts w:ascii="Times New Roman"/>
          <w:b w:val="false"/>
          <w:i w:val="false"/>
          <w:color w:val="000000"/>
          <w:sz w:val="28"/>
        </w:rPr>
        <w:t>
      егер тартылсаңыз, неше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Сізде мынадай сырқаттар болды ма: нашақорлық, психикалық ауытқулар (сырқат);</w:t>
      </w:r>
    </w:p>
    <w:p>
      <w:pPr>
        <w:spacing w:after="0"/>
        <w:ind w:left="0"/>
        <w:jc w:val="both"/>
      </w:pPr>
      <w:r>
        <w:rPr>
          <w:rFonts w:ascii="Times New Roman"/>
          <w:b w:val="false"/>
          <w:i w:val="false"/>
          <w:color w:val="000000"/>
          <w:sz w:val="28"/>
        </w:rPr>
        <w:t>
      туберкулез; лепра (Гансеннің сырқаты); жыныс жолдарымен арқылы берілетін инфекциялар</w:t>
      </w:r>
    </w:p>
    <w:p>
      <w:pPr>
        <w:spacing w:after="0"/>
        <w:ind w:left="0"/>
        <w:jc w:val="both"/>
      </w:pPr>
      <w:r>
        <w:rPr>
          <w:rFonts w:ascii="Times New Roman"/>
          <w:b w:val="false"/>
          <w:i w:val="false"/>
          <w:color w:val="000000"/>
          <w:sz w:val="28"/>
        </w:rPr>
        <w:t>
      (ЖЖБИ) - мерез, мерез лимфогранулемасы (донованоз), шанкроид; жіті инфекциялық</w:t>
      </w:r>
    </w:p>
    <w:p>
      <w:pPr>
        <w:spacing w:after="0"/>
        <w:ind w:left="0"/>
        <w:jc w:val="both"/>
      </w:pPr>
      <w:r>
        <w:rPr>
          <w:rFonts w:ascii="Times New Roman"/>
          <w:b w:val="false"/>
          <w:i w:val="false"/>
          <w:color w:val="000000"/>
          <w:sz w:val="28"/>
        </w:rPr>
        <w:t>
      аурулар (жіті респираторлық вирустық инфекциясы (тыныс органдарының жіті вирустық</w:t>
      </w:r>
    </w:p>
    <w:p>
      <w:pPr>
        <w:spacing w:after="0"/>
        <w:ind w:left="0"/>
        <w:jc w:val="both"/>
      </w:pPr>
      <w:r>
        <w:rPr>
          <w:rFonts w:ascii="Times New Roman"/>
          <w:b w:val="false"/>
          <w:i w:val="false"/>
          <w:color w:val="000000"/>
          <w:sz w:val="28"/>
        </w:rPr>
        <w:t>
      инфекциясынан) және грипптан басқа)._________________________________________</w:t>
      </w:r>
    </w:p>
    <w:p>
      <w:pPr>
        <w:spacing w:after="0"/>
        <w:ind w:left="0"/>
        <w:jc w:val="both"/>
      </w:pPr>
      <w:r>
        <w:rPr>
          <w:rFonts w:ascii="Times New Roman"/>
          <w:b w:val="false"/>
          <w:i w:val="false"/>
          <w:color w:val="000000"/>
          <w:sz w:val="28"/>
        </w:rPr>
        <w:t>
      егер иә, онда қандай түрімен</w:t>
      </w:r>
    </w:p>
    <w:p>
      <w:pPr>
        <w:spacing w:after="0"/>
        <w:ind w:left="0"/>
        <w:jc w:val="both"/>
      </w:pPr>
      <w:r>
        <w:rPr>
          <w:rFonts w:ascii="Times New Roman"/>
          <w:b w:val="false"/>
          <w:i w:val="false"/>
          <w:color w:val="000000"/>
          <w:sz w:val="28"/>
        </w:rPr>
        <w:t>
      19. Ата-анасы Қазақстан Республикасында тұрақты тұруға қалдыру туралы рұқсат алған</w:t>
      </w:r>
    </w:p>
    <w:p>
      <w:pPr>
        <w:spacing w:after="0"/>
        <w:ind w:left="0"/>
        <w:jc w:val="both"/>
      </w:pPr>
      <w:r>
        <w:rPr>
          <w:rFonts w:ascii="Times New Roman"/>
          <w:b w:val="false"/>
          <w:i w:val="false"/>
          <w:color w:val="000000"/>
          <w:sz w:val="28"/>
        </w:rPr>
        <w:t>
      кезде жазылатын/дербес рұқсат алатын бала туралы мәлімет (тегі, аты, әкесінің аты, туған</w:t>
      </w:r>
    </w:p>
    <w:p>
      <w:pPr>
        <w:spacing w:after="0"/>
        <w:ind w:left="0"/>
        <w:jc w:val="both"/>
      </w:pPr>
      <w:r>
        <w:rPr>
          <w:rFonts w:ascii="Times New Roman"/>
          <w:b w:val="false"/>
          <w:i w:val="false"/>
          <w:color w:val="000000"/>
          <w:sz w:val="28"/>
        </w:rPr>
        <w:t>
      күні мен жері,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 күні,</w:t>
      </w:r>
    </w:p>
    <w:p>
      <w:pPr>
        <w:spacing w:after="0"/>
        <w:ind w:left="0"/>
        <w:jc w:val="both"/>
      </w:pPr>
      <w:r>
        <w:rPr>
          <w:rFonts w:ascii="Times New Roman"/>
          <w:b w:val="false"/>
          <w:i w:val="false"/>
          <w:color w:val="000000"/>
          <w:sz w:val="28"/>
        </w:rPr>
        <w:t>
      азаматтығы,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Уақытша тұратын жерінің мекенжайы, телефоны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Маған Қазақстан Республикасында тұрақты тұруға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бас тартылуы не болмаса берілген тұруға ықтиярхаттың күші жойылуы мүмкін екені туралы ескертілді.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w:t>
      </w:r>
    </w:p>
    <w:p>
      <w:pPr>
        <w:spacing w:after="0"/>
        <w:ind w:left="0"/>
        <w:jc w:val="both"/>
      </w:pPr>
      <w:r>
        <w:rPr>
          <w:rFonts w:ascii="Times New Roman"/>
          <w:b w:val="false"/>
          <w:i w:val="false"/>
          <w:color w:val="000000"/>
          <w:sz w:val="28"/>
        </w:rPr>
        <w:t>
      өтінішке мен болған кезде қол қойылды, өтініш берушінің қолының түпнұсқалығын</w:t>
      </w:r>
    </w:p>
    <w:p>
      <w:pPr>
        <w:spacing w:after="0"/>
        <w:ind w:left="0"/>
        <w:jc w:val="both"/>
      </w:pPr>
      <w:r>
        <w:rPr>
          <w:rFonts w:ascii="Times New Roman"/>
          <w:b w:val="false"/>
          <w:i w:val="false"/>
          <w:color w:val="000000"/>
          <w:sz w:val="28"/>
        </w:rPr>
        <w:t>
      растаймын ________________________________________________________________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полициясы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 нөмірі, оны кім және қашан бергені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6"/>
    <w:p>
      <w:pPr>
        <w:spacing w:after="0"/>
        <w:ind w:left="0"/>
        <w:jc w:val="left"/>
      </w:pPr>
      <w:r>
        <w:rPr>
          <w:rFonts w:ascii="Times New Roman"/>
          <w:b/>
          <w:i w:val="false"/>
          <w:color w:val="000000"/>
        </w:rPr>
        <w:t xml:space="preserve"> Тұрақты тұруға арналған рұқсат беруге құжаттарды қабылдау туралы № ________ ТАЛОН</w:t>
      </w:r>
    </w:p>
    <w:bookmarkEnd w:id="26"/>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Т.А.Ә.(ол болған жағдайда)</w:t>
      </w:r>
    </w:p>
    <w:p>
      <w:pPr>
        <w:spacing w:after="0"/>
        <w:ind w:left="0"/>
        <w:jc w:val="both"/>
      </w:pPr>
      <w:r>
        <w:rPr>
          <w:rFonts w:ascii="Times New Roman"/>
          <w:b w:val="false"/>
          <w:i w:val="false"/>
          <w:color w:val="000000"/>
          <w:sz w:val="28"/>
        </w:rPr>
        <w:t>
      Қабылданған құжаттар тізбесі: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w:t>
      </w:r>
    </w:p>
    <w:p>
      <w:pPr>
        <w:spacing w:after="0"/>
        <w:ind w:left="0"/>
        <w:jc w:val="both"/>
      </w:pPr>
      <w:r>
        <w:rPr>
          <w:rFonts w:ascii="Times New Roman"/>
          <w:b w:val="false"/>
          <w:i w:val="false"/>
          <w:color w:val="000000"/>
          <w:sz w:val="28"/>
        </w:rPr>
        <w:t>
      Қабылдаған:_______________________________________________________________/</w:t>
      </w:r>
    </w:p>
    <w:p>
      <w:pPr>
        <w:spacing w:after="0"/>
        <w:ind w:left="0"/>
        <w:jc w:val="both"/>
      </w:pPr>
      <w:r>
        <w:rPr>
          <w:rFonts w:ascii="Times New Roman"/>
          <w:b w:val="false"/>
          <w:i w:val="false"/>
          <w:color w:val="000000"/>
          <w:sz w:val="28"/>
        </w:rPr>
        <w:t>
      (ІІД КҚПБ қызметкерінің лауазымы)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20_______ ж. "___" _______________________</w:t>
      </w:r>
    </w:p>
    <w:p>
      <w:pPr>
        <w:spacing w:after="0"/>
        <w:ind w:left="0"/>
        <w:jc w:val="both"/>
      </w:pPr>
      <w:r>
        <w:rPr>
          <w:rFonts w:ascii="Times New Roman"/>
          <w:b w:val="false"/>
          <w:i w:val="false"/>
          <w:color w:val="000000"/>
          <w:sz w:val="28"/>
        </w:rPr>
        <w:t>
      Берілген күні және уақыты: ______ жылғы "___" _______ __ сағ.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bl>
    <w:bookmarkStart w:name="z37" w:id="27"/>
    <w:p>
      <w:pPr>
        <w:spacing w:after="0"/>
        <w:ind w:left="0"/>
        <w:jc w:val="left"/>
      </w:pPr>
      <w:r>
        <w:rPr>
          <w:rFonts w:ascii="Times New Roman"/>
          <w:b/>
          <w:i w:val="false"/>
          <w:color w:val="000000"/>
        </w:rPr>
        <w:t xml:space="preserve"> "Азаматтығы жоқ адамдарға куәлiктер және Қазақстан Республикасында тұрақты</w:t>
      </w:r>
      <w:r>
        <w:br/>
      </w:r>
      <w:r>
        <w:rPr>
          <w:rFonts w:ascii="Times New Roman"/>
          <w:b/>
          <w:i w:val="false"/>
          <w:color w:val="000000"/>
        </w:rPr>
        <w:t>тұратын шетелдiктердің тұруына ықтиярхат беру" мемлекеттiк көрсетілетін</w:t>
      </w:r>
      <w:r>
        <w:br/>
      </w:r>
      <w:r>
        <w:rPr>
          <w:rFonts w:ascii="Times New Roman"/>
          <w:b/>
          <w:i w:val="false"/>
          <w:color w:val="000000"/>
        </w:rPr>
        <w:t>қызмет стандарты</w:t>
      </w:r>
    </w:p>
    <w:bookmarkEnd w:id="27"/>
    <w:p>
      <w:pPr>
        <w:spacing w:after="0"/>
        <w:ind w:left="0"/>
        <w:jc w:val="both"/>
      </w:pPr>
      <w:r>
        <w:rPr>
          <w:rFonts w:ascii="Times New Roman"/>
          <w:b w:val="false"/>
          <w:i w:val="false"/>
          <w:color w:val="ff0000"/>
          <w:sz w:val="28"/>
        </w:rPr>
        <w:t xml:space="preserve">
      Ескерту. Стандарт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315 бұйрығына</w:t>
            </w:r>
            <w:r>
              <w:br/>
            </w:r>
            <w:r>
              <w:rPr>
                <w:rFonts w:ascii="Times New Roman"/>
                <w:b w:val="false"/>
                <w:i w:val="false"/>
                <w:color w:val="000000"/>
                <w:sz w:val="20"/>
              </w:rPr>
              <w:t>3-қосымша</w:t>
            </w:r>
          </w:p>
        </w:tc>
      </w:tr>
    </w:tbl>
    <w:bookmarkStart w:name="z60" w:id="28"/>
    <w:p>
      <w:pPr>
        <w:spacing w:after="0"/>
        <w:ind w:left="0"/>
        <w:jc w:val="left"/>
      </w:pPr>
      <w:r>
        <w:rPr>
          <w:rFonts w:ascii="Times New Roman"/>
          <w:b/>
          <w:i w:val="false"/>
          <w:color w:val="000000"/>
        </w:rPr>
        <w:t xml:space="preserve"> Қазақстан Республикасының азаматтығын алуды, қалпына келтіруді және одан шығуды тіркеу</w:t>
      </w:r>
    </w:p>
    <w:bookmarkEnd w:id="28"/>
    <w:p>
      <w:pPr>
        <w:spacing w:after="0"/>
        <w:ind w:left="0"/>
        <w:jc w:val="both"/>
      </w:pPr>
      <w:r>
        <w:rPr>
          <w:rFonts w:ascii="Times New Roman"/>
          <w:b w:val="false"/>
          <w:i w:val="false"/>
          <w:color w:val="ff0000"/>
          <w:sz w:val="28"/>
        </w:rPr>
        <w:t xml:space="preserve">
      Ескерту. Стандарт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315 бұйрығына</w:t>
            </w:r>
            <w:r>
              <w:br/>
            </w:r>
            <w:r>
              <w:rPr>
                <w:rFonts w:ascii="Times New Roman"/>
                <w:b w:val="false"/>
                <w:i w:val="false"/>
                <w:color w:val="000000"/>
                <w:sz w:val="20"/>
              </w:rPr>
              <w:t>4-қосымша</w:t>
            </w:r>
          </w:p>
        </w:tc>
      </w:tr>
    </w:tbl>
    <w:bookmarkStart w:name="z99" w:id="29"/>
    <w:p>
      <w:pPr>
        <w:spacing w:after="0"/>
        <w:ind w:left="0"/>
        <w:jc w:val="left"/>
      </w:pPr>
      <w:r>
        <w:rPr>
          <w:rFonts w:ascii="Times New Roman"/>
          <w:b/>
          <w:i w:val="false"/>
          <w:color w:val="000000"/>
        </w:rPr>
        <w:t xml:space="preserve"> "Қазақстан Республикасында босқын мәртебесін беру және ұзарту"</w:t>
      </w:r>
      <w:r>
        <w:br/>
      </w:r>
      <w:r>
        <w:rPr>
          <w:rFonts w:ascii="Times New Roman"/>
          <w:b/>
          <w:i w:val="false"/>
          <w:color w:val="000000"/>
        </w:rPr>
        <w:t>мемлекеттік көрсетілетін қызмет стандарты</w:t>
      </w:r>
    </w:p>
    <w:bookmarkEnd w:id="29"/>
    <w:bookmarkStart w:name="z100" w:id="30"/>
    <w:p>
      <w:pPr>
        <w:spacing w:after="0"/>
        <w:ind w:left="0"/>
        <w:jc w:val="left"/>
      </w:pPr>
      <w:r>
        <w:rPr>
          <w:rFonts w:ascii="Times New Roman"/>
          <w:b/>
          <w:i w:val="false"/>
          <w:color w:val="000000"/>
        </w:rPr>
        <w:t xml:space="preserve"> 1-тарау. Жалпы ережелер</w:t>
      </w:r>
    </w:p>
    <w:bookmarkEnd w:id="3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31"/>
    <w:p>
      <w:pPr>
        <w:spacing w:after="0"/>
        <w:ind w:left="0"/>
        <w:jc w:val="both"/>
      </w:pPr>
      <w:r>
        <w:rPr>
          <w:rFonts w:ascii="Times New Roman"/>
          <w:b w:val="false"/>
          <w:i w:val="false"/>
          <w:color w:val="000000"/>
          <w:sz w:val="28"/>
        </w:rPr>
        <w:t>
      1. "Қазақстан Республикасында босқын мәртебесін беру және ұзарту" мемлекеттік көрсетілетін қызмет (бұдан әрі – мемлекеттік көрсетілетін қызмет).</w:t>
      </w:r>
    </w:p>
    <w:bookmarkEnd w:id="31"/>
    <w:bookmarkStart w:name="z102"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32"/>
    <w:bookmarkStart w:name="z103" w:id="3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3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беруді көрсетілетін қызметті беруші жүзеге асырады.</w:t>
      </w:r>
    </w:p>
    <w:bookmarkStart w:name="z104" w:id="34"/>
    <w:p>
      <w:pPr>
        <w:spacing w:after="0"/>
        <w:ind w:left="0"/>
        <w:jc w:val="left"/>
      </w:pPr>
      <w:r>
        <w:rPr>
          <w:rFonts w:ascii="Times New Roman"/>
          <w:b/>
          <w:i w:val="false"/>
          <w:color w:val="000000"/>
        </w:rPr>
        <w:t xml:space="preserve"> 2-тарау. Мемлекеттік қызмет көрсету тәртібі</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35"/>
    <w:p>
      <w:pPr>
        <w:spacing w:after="0"/>
        <w:ind w:left="0"/>
        <w:jc w:val="both"/>
      </w:pPr>
      <w:r>
        <w:rPr>
          <w:rFonts w:ascii="Times New Roman"/>
          <w:b w:val="false"/>
          <w:i w:val="false"/>
          <w:color w:val="000000"/>
          <w:sz w:val="28"/>
        </w:rPr>
        <w:t>
      4. Мемлекеттік қызмет көрсету мерзімдері:</w:t>
      </w:r>
    </w:p>
    <w:bookmarkEnd w:id="35"/>
    <w:p>
      <w:pPr>
        <w:spacing w:after="0"/>
        <w:ind w:left="0"/>
        <w:jc w:val="both"/>
      </w:pPr>
      <w:r>
        <w:rPr>
          <w:rFonts w:ascii="Times New Roman"/>
          <w:b w:val="false"/>
          <w:i w:val="false"/>
          <w:color w:val="000000"/>
          <w:sz w:val="28"/>
        </w:rPr>
        <w:t>
      1) қажетті құжаттардың топтамасын тапсырған сәттен бастап күнтізбелік 90 (тоқсан) күн;</w:t>
      </w:r>
    </w:p>
    <w:p>
      <w:pPr>
        <w:spacing w:after="0"/>
        <w:ind w:left="0"/>
        <w:jc w:val="both"/>
      </w:pPr>
      <w:r>
        <w:rPr>
          <w:rFonts w:ascii="Times New Roman"/>
          <w:b w:val="false"/>
          <w:i w:val="false"/>
          <w:color w:val="000000"/>
          <w:sz w:val="28"/>
        </w:rPr>
        <w:t>
      2) құжаттарды тапсыру үшін рұқсат етілетін ең ұзақ күту уақыты – 30 (отыз) минут;</w:t>
      </w:r>
    </w:p>
    <w:p>
      <w:pPr>
        <w:spacing w:after="0"/>
        <w:ind w:left="0"/>
        <w:jc w:val="both"/>
      </w:pPr>
      <w:r>
        <w:rPr>
          <w:rFonts w:ascii="Times New Roman"/>
          <w:b w:val="false"/>
          <w:i w:val="false"/>
          <w:color w:val="000000"/>
          <w:sz w:val="28"/>
        </w:rPr>
        <w:t>
      3) көрсетілетін қызметті алушыға рұқсат етілетін ең ұзақ қызмет көрсету уақыты – 30 (отыз) минут.</w:t>
      </w:r>
    </w:p>
    <w:bookmarkStart w:name="z106" w:id="36"/>
    <w:p>
      <w:pPr>
        <w:spacing w:after="0"/>
        <w:ind w:left="0"/>
        <w:jc w:val="both"/>
      </w:pPr>
      <w:r>
        <w:rPr>
          <w:rFonts w:ascii="Times New Roman"/>
          <w:b w:val="false"/>
          <w:i w:val="false"/>
          <w:color w:val="000000"/>
          <w:sz w:val="28"/>
        </w:rPr>
        <w:t>
      5. Мемлекеттік қызмет көрсету нысаны: қағаз түрінде.</w:t>
      </w:r>
    </w:p>
    <w:bookmarkEnd w:id="36"/>
    <w:bookmarkStart w:name="z107" w:id="37"/>
    <w:p>
      <w:pPr>
        <w:spacing w:after="0"/>
        <w:ind w:left="0"/>
        <w:jc w:val="both"/>
      </w:pPr>
      <w:r>
        <w:rPr>
          <w:rFonts w:ascii="Times New Roman"/>
          <w:b w:val="false"/>
          <w:i w:val="false"/>
          <w:color w:val="000000"/>
          <w:sz w:val="28"/>
        </w:rPr>
        <w:t>
      6. Мемлекеттiк қызмет көрсету нәтижелерi:</w:t>
      </w:r>
    </w:p>
    <w:bookmarkEnd w:id="37"/>
    <w:p>
      <w:pPr>
        <w:spacing w:after="0"/>
        <w:ind w:left="0"/>
        <w:jc w:val="both"/>
      </w:pPr>
      <w:r>
        <w:rPr>
          <w:rFonts w:ascii="Times New Roman"/>
          <w:b w:val="false"/>
          <w:i w:val="false"/>
          <w:color w:val="000000"/>
          <w:sz w:val="28"/>
        </w:rPr>
        <w:t>
      1) босқын мәртебесін беру және босқынның куәлігін беру;</w:t>
      </w:r>
    </w:p>
    <w:p>
      <w:pPr>
        <w:spacing w:after="0"/>
        <w:ind w:left="0"/>
        <w:jc w:val="both"/>
      </w:pPr>
      <w:r>
        <w:rPr>
          <w:rFonts w:ascii="Times New Roman"/>
          <w:b w:val="false"/>
          <w:i w:val="false"/>
          <w:color w:val="000000"/>
          <w:sz w:val="28"/>
        </w:rPr>
        <w:t>
      2) босқынның мәртебесін ұзарту;</w:t>
      </w:r>
    </w:p>
    <w:p>
      <w:pPr>
        <w:spacing w:after="0"/>
        <w:ind w:left="0"/>
        <w:jc w:val="both"/>
      </w:pPr>
      <w:r>
        <w:rPr>
          <w:rFonts w:ascii="Times New Roman"/>
          <w:b w:val="false"/>
          <w:i w:val="false"/>
          <w:color w:val="000000"/>
          <w:sz w:val="28"/>
        </w:rPr>
        <w:t>
      3)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8" w:id="38"/>
    <w:p>
      <w:pPr>
        <w:spacing w:after="0"/>
        <w:ind w:left="0"/>
        <w:jc w:val="both"/>
      </w:pPr>
      <w:r>
        <w:rPr>
          <w:rFonts w:ascii="Times New Roman"/>
          <w:b w:val="false"/>
          <w:i w:val="false"/>
          <w:color w:val="000000"/>
          <w:sz w:val="28"/>
        </w:rPr>
        <w:t>
      7. Мемлекеттік қызмет жеке тұлғаларға (бұдар әрі – көрсетілетін қызметті алушы) тегін көрсетіледі.</w:t>
      </w:r>
    </w:p>
    <w:bookmarkEnd w:id="38"/>
    <w:bookmarkStart w:name="z109" w:id="3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18.30-ға дейiн, түскі асқа үзіліс сағат 13.00-ден 14.30-ға дейiн.</w:t>
      </w:r>
    </w:p>
    <w:bookmarkEnd w:id="39"/>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нәтижелерін беру сағат 9.00-ден 18.30-ға дейiн, түскі асқа үзіліс сағат 13.00-ден 14.30-ға дейiн.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көрсетусiз кезек тәртiбiмен жүзеге асырылады.</w:t>
      </w:r>
    </w:p>
    <w:bookmarkStart w:name="z110" w:id="40"/>
    <w:p>
      <w:pPr>
        <w:spacing w:after="0"/>
        <w:ind w:left="0"/>
        <w:jc w:val="both"/>
      </w:pPr>
      <w:r>
        <w:rPr>
          <w:rFonts w:ascii="Times New Roman"/>
          <w:b w:val="false"/>
          <w:i w:val="false"/>
          <w:color w:val="000000"/>
          <w:sz w:val="28"/>
        </w:rPr>
        <w:t>
      9. Пана іздеген шетелдіктердің және Қазақстан Республикасындағы олардың отбасы мүшелерінің болатын жері бойынша көрсетілетін қызметті алушы жүгінген кезде мемлекеттік қызмет көрсету үшін қажетті құжаттардың тізбесі:</w:t>
      </w:r>
    </w:p>
    <w:bookmarkEnd w:id="40"/>
    <w:p>
      <w:pPr>
        <w:spacing w:after="0"/>
        <w:ind w:left="0"/>
        <w:jc w:val="both"/>
      </w:pPr>
      <w:r>
        <w:rPr>
          <w:rFonts w:ascii="Times New Roman"/>
          <w:b w:val="false"/>
          <w:i w:val="false"/>
          <w:color w:val="000000"/>
          <w:sz w:val="28"/>
        </w:rPr>
        <w:t xml:space="preserve">
      1)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босқын мәртебесін беру (ұзарту) туралы қолдаухат;</w:t>
      </w:r>
    </w:p>
    <w:p>
      <w:pPr>
        <w:spacing w:after="0"/>
        <w:ind w:left="0"/>
        <w:jc w:val="both"/>
      </w:pPr>
      <w:r>
        <w:rPr>
          <w:rFonts w:ascii="Times New Roman"/>
          <w:b w:val="false"/>
          <w:i w:val="false"/>
          <w:color w:val="000000"/>
          <w:sz w:val="28"/>
        </w:rPr>
        <w:t>
      2) пана іздеген адамның жеке басын куәландыратын құжаттар;</w:t>
      </w:r>
    </w:p>
    <w:p>
      <w:pPr>
        <w:spacing w:after="0"/>
        <w:ind w:left="0"/>
        <w:jc w:val="both"/>
      </w:pPr>
      <w:r>
        <w:rPr>
          <w:rFonts w:ascii="Times New Roman"/>
          <w:b w:val="false"/>
          <w:i w:val="false"/>
          <w:color w:val="000000"/>
          <w:sz w:val="28"/>
        </w:rPr>
        <w:t>
      3) қолдаухаттың негізділігін растайтын құжаттар мен материалдар (болған жағдайда).</w:t>
      </w:r>
    </w:p>
    <w:p>
      <w:pPr>
        <w:spacing w:after="0"/>
        <w:ind w:left="0"/>
        <w:jc w:val="both"/>
      </w:pPr>
      <w:r>
        <w:rPr>
          <w:rFonts w:ascii="Times New Roman"/>
          <w:b w:val="false"/>
          <w:i w:val="false"/>
          <w:color w:val="000000"/>
          <w:sz w:val="28"/>
        </w:rPr>
        <w:t xml:space="preserve">
      Барлық қажетті құжаттар қабылданғаннан кейін көрсетілетін қызметті беруші мемлекеттік көрсетілетін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құжаттардың қабылданғаны туралы көрсетілетін қызметті алушыға берілген күнін көрсете отырып, талон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28.01.2016 </w:t>
      </w:r>
      <w:r>
        <w:rPr>
          <w:rFonts w:ascii="Times New Roman"/>
          <w:b w:val="false"/>
          <w:i w:val="false"/>
          <w:color w:val="000000"/>
          <w:sz w:val="28"/>
        </w:rPr>
        <w:t>№ 84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11" w:id="41"/>
    <w:p>
      <w:pPr>
        <w:spacing w:after="0"/>
        <w:ind w:left="0"/>
        <w:jc w:val="both"/>
      </w:pPr>
      <w:r>
        <w:rPr>
          <w:rFonts w:ascii="Times New Roman"/>
          <w:b w:val="false"/>
          <w:i w:val="false"/>
          <w:color w:val="000000"/>
          <w:sz w:val="28"/>
        </w:rPr>
        <w:t>
       10. Мыналар:</w:t>
      </w:r>
    </w:p>
    <w:bookmarkEnd w:id="41"/>
    <w:p>
      <w:pPr>
        <w:spacing w:after="0"/>
        <w:ind w:left="0"/>
        <w:jc w:val="both"/>
      </w:pPr>
      <w:r>
        <w:rPr>
          <w:rFonts w:ascii="Times New Roman"/>
          <w:b w:val="false"/>
          <w:i w:val="false"/>
          <w:color w:val="000000"/>
          <w:sz w:val="28"/>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 болмаса;</w:t>
      </w:r>
    </w:p>
    <w:p>
      <w:pPr>
        <w:spacing w:after="0"/>
        <w:ind w:left="0"/>
        <w:jc w:val="both"/>
      </w:pPr>
      <w:r>
        <w:rPr>
          <w:rFonts w:ascii="Times New Roman"/>
          <w:b w:val="false"/>
          <w:i w:val="false"/>
          <w:color w:val="000000"/>
          <w:sz w:val="28"/>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p>
      <w:pPr>
        <w:spacing w:after="0"/>
        <w:ind w:left="0"/>
        <w:jc w:val="both"/>
      </w:pPr>
      <w:r>
        <w:rPr>
          <w:rFonts w:ascii="Times New Roman"/>
          <w:b w:val="false"/>
          <w:i w:val="false"/>
          <w:color w:val="000000"/>
          <w:sz w:val="28"/>
        </w:rPr>
        <w:t>
      3) адамда өзі оның қорғауын пайдалана алатын үшінші мемлекеттің азаматтығы болса;</w:t>
      </w:r>
    </w:p>
    <w:p>
      <w:pPr>
        <w:spacing w:after="0"/>
        <w:ind w:left="0"/>
        <w:jc w:val="both"/>
      </w:pPr>
      <w:r>
        <w:rPr>
          <w:rFonts w:ascii="Times New Roman"/>
          <w:b w:val="false"/>
          <w:i w:val="false"/>
          <w:color w:val="000000"/>
          <w:sz w:val="28"/>
        </w:rPr>
        <w:t>
      4) егер адам қауіпсіз үшінші елдің аумағынан тікелей келсе;</w:t>
      </w:r>
    </w:p>
    <w:p>
      <w:pPr>
        <w:spacing w:after="0"/>
        <w:ind w:left="0"/>
        <w:jc w:val="both"/>
      </w:pPr>
      <w:r>
        <w:rPr>
          <w:rFonts w:ascii="Times New Roman"/>
          <w:b w:val="false"/>
          <w:i w:val="false"/>
          <w:color w:val="000000"/>
          <w:sz w:val="28"/>
        </w:rPr>
        <w:t>
      5) егер аталған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топшылауға салмақты негіздер болса;</w:t>
      </w:r>
    </w:p>
    <w:p>
      <w:pPr>
        <w:spacing w:after="0"/>
        <w:ind w:left="0"/>
        <w:jc w:val="both"/>
      </w:pPr>
      <w:r>
        <w:rPr>
          <w:rFonts w:ascii="Times New Roman"/>
          <w:b w:val="false"/>
          <w:i w:val="false"/>
          <w:color w:val="000000"/>
          <w:sz w:val="28"/>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топшылауға салмақты негіздер болса;</w:t>
      </w:r>
    </w:p>
    <w:p>
      <w:pPr>
        <w:spacing w:after="0"/>
        <w:ind w:left="0"/>
        <w:jc w:val="both"/>
      </w:pPr>
      <w:r>
        <w:rPr>
          <w:rFonts w:ascii="Times New Roman"/>
          <w:b w:val="false"/>
          <w:i w:val="false"/>
          <w:color w:val="000000"/>
          <w:sz w:val="28"/>
        </w:rPr>
        <w:t>
      7) егер аталған адамға қатысты ол Қазақстан Республикасының аумағына келгенге дейін оның шегінен тысқары жерлерде саяси емес сипаттағы ауыр қылмыс жасады деп топшылауға салмақты негіздер болса;</w:t>
      </w:r>
    </w:p>
    <w:p>
      <w:pPr>
        <w:spacing w:after="0"/>
        <w:ind w:left="0"/>
        <w:jc w:val="both"/>
      </w:pPr>
      <w:r>
        <w:rPr>
          <w:rFonts w:ascii="Times New Roman"/>
          <w:b w:val="false"/>
          <w:i w:val="false"/>
          <w:color w:val="000000"/>
          <w:sz w:val="28"/>
        </w:rPr>
        <w:t>
      8) егер аталған адамға қатысты ол Қазақстан Республикасы мүшесі болып табылатын Біріккен Ұлттар Ұйымының және халықаралық ұйымдардың мақсаты мен қағидаттарына қайшы келетін әрекеттердің жасалуына кінәлі деген салмақты негіздер болса;</w:t>
      </w:r>
    </w:p>
    <w:p>
      <w:pPr>
        <w:spacing w:after="0"/>
        <w:ind w:left="0"/>
        <w:jc w:val="both"/>
      </w:pPr>
      <w:r>
        <w:rPr>
          <w:rFonts w:ascii="Times New Roman"/>
          <w:b w:val="false"/>
          <w:i w:val="false"/>
          <w:color w:val="000000"/>
          <w:sz w:val="28"/>
        </w:rPr>
        <w:t>
      9) егер аталған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пайдаланып отырса, мемлекеттік қызмет көрсетуден бас тарту үшін негіз болып табылады.</w:t>
      </w:r>
    </w:p>
    <w:bookmarkStart w:name="z112" w:id="42"/>
    <w:p>
      <w:pPr>
        <w:spacing w:after="0"/>
        <w:ind w:left="0"/>
        <w:jc w:val="left"/>
      </w:pPr>
      <w:r>
        <w:rPr>
          <w:rFonts w:ascii="Times New Roman"/>
          <w:b/>
          <w:i w:val="false"/>
          <w:color w:val="000000"/>
        </w:rPr>
        <w:t xml:space="preserve"> 3. Мемлекеттік қызметті көрсету мәселелері бойынша көрсетілетінқызметті берушінің және (немесе) оның лауазымды адамдарының шешімдеріне, әрекеттеріне (әрекетсіздігіне) шағымдану тәртібі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4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немесе Министрлік басшысының атына беріледі.</w:t>
      </w:r>
    </w:p>
    <w:bookmarkEnd w:id="43"/>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қолма-қол беріледі.</w:t>
      </w:r>
    </w:p>
    <w:p>
      <w:pPr>
        <w:spacing w:after="0"/>
        <w:ind w:left="0"/>
        <w:jc w:val="both"/>
      </w:pPr>
      <w:r>
        <w:rPr>
          <w:rFonts w:ascii="Times New Roman"/>
          <w:b w:val="false"/>
          <w:i w:val="false"/>
          <w:color w:val="000000"/>
          <w:sz w:val="28"/>
        </w:rPr>
        <w:t>
      Шағымда көрсетілетін қызметті алушы оның тегін, атын, әкесінің атын (ол болған жағдайда), почталық мекенжайын, шығыс нөмірін және күнін көрсетеді. Шағымға көрсетілетін қызметті алушы қол қоюы тиіс.</w:t>
      </w:r>
    </w:p>
    <w:p>
      <w:pPr>
        <w:spacing w:after="0"/>
        <w:ind w:left="0"/>
        <w:jc w:val="both"/>
      </w:pPr>
      <w:r>
        <w:rPr>
          <w:rFonts w:ascii="Times New Roman"/>
          <w:b w:val="false"/>
          <w:i w:val="false"/>
          <w:color w:val="000000"/>
          <w:sz w:val="28"/>
        </w:rPr>
        <w:t>
      Қабылданған шағым ішкі істер органдарының жеке және заңды тұлғалардың шағымдары мен өтініштерін есепке алу журналдарында тіркеледі. Шағымның қабылданғанын растайтын құжат күні мен уақыты, шағымды/өтінішті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пошта байланысы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алушының мемлекеттік көрсетілетін қызметтерді көрсету сапасын бағалау және бақылау жөніндегі уәкілетті органға шағыммен өтініш білдіре алады.</w:t>
      </w:r>
    </w:p>
    <w:p>
      <w:pPr>
        <w:spacing w:after="0"/>
        <w:ind w:left="0"/>
        <w:jc w:val="both"/>
      </w:pPr>
      <w:r>
        <w:rPr>
          <w:rFonts w:ascii="Times New Roman"/>
          <w:b w:val="false"/>
          <w:i w:val="false"/>
          <w:color w:val="000000"/>
          <w:sz w:val="28"/>
        </w:rPr>
        <w:t>
      Мемлекеттік көрсетілетін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14"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4"/>
    <w:bookmarkStart w:name="z116" w:id="45"/>
    <w:p>
      <w:pPr>
        <w:spacing w:after="0"/>
        <w:ind w:left="0"/>
        <w:jc w:val="left"/>
      </w:pPr>
      <w:r>
        <w:rPr>
          <w:rFonts w:ascii="Times New Roman"/>
          <w:b/>
          <w:i w:val="false"/>
          <w:color w:val="000000"/>
        </w:rPr>
        <w:t xml:space="preserve"> 4. Мемлекеттік қызмет көрсету ерекшеліктері ескерілген өзге де талаптар</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27.12.2018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46"/>
    <w:p>
      <w:pPr>
        <w:spacing w:after="0"/>
        <w:ind w:left="0"/>
        <w:jc w:val="both"/>
      </w:pPr>
      <w:r>
        <w:rPr>
          <w:rFonts w:ascii="Times New Roman"/>
          <w:b w:val="false"/>
          <w:i w:val="false"/>
          <w:color w:val="000000"/>
          <w:sz w:val="28"/>
        </w:rPr>
        <w:t>
      13. Мемлекеттiк көрсетілетін қызмет орындарының мекенжайлары Министрліктің www.mvd.gov.kz интернет-ресурсында "Iшкi iстер органдарының қызметi туралы" бөлiмде орналастырылған.</w:t>
      </w:r>
    </w:p>
    <w:bookmarkEnd w:id="46"/>
    <w:bookmarkStart w:name="z117" w:id="47"/>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қолжетімділік режимінде Мемлекеттік қызметтер көрсету мәселелері жөніндегі бірыңғай байланыс-орталығы арқылы алу мүмкіндігі бар.</w:t>
      </w:r>
    </w:p>
    <w:bookmarkEnd w:id="47"/>
    <w:bookmarkStart w:name="z118" w:id="48"/>
    <w:p>
      <w:pPr>
        <w:spacing w:after="0"/>
        <w:ind w:left="0"/>
        <w:jc w:val="both"/>
      </w:pPr>
      <w:r>
        <w:rPr>
          <w:rFonts w:ascii="Times New Roman"/>
          <w:b w:val="false"/>
          <w:i w:val="false"/>
          <w:color w:val="000000"/>
          <w:sz w:val="28"/>
        </w:rPr>
        <w:t>
      15. Дене мүмкіндіктері шектеулі қызмет алушыларға қызмет көрсету үшін жағдайдар көзделген, ғимаратқа кіреберіс пандустармен жабдықталған, күту үшін креслолар бар.</w:t>
      </w:r>
    </w:p>
    <w:bookmarkEnd w:id="48"/>
    <w:bookmarkStart w:name="z119" w:id="49"/>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www.mvd.gov.kz интернет-ресурсында көрсетілген. Мемлекеттік қызметтер көрсету мәселелері жөніндегі бірыңғай байланыс-орталығы: 1414.</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босқын мәртебесін беру және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w:t>
      </w:r>
    </w:p>
    <w:p>
      <w:pPr>
        <w:spacing w:after="0"/>
        <w:ind w:left="0"/>
        <w:jc w:val="both"/>
      </w:pPr>
      <w:r>
        <w:rPr>
          <w:rFonts w:ascii="Times New Roman"/>
          <w:b w:val="false"/>
          <w:i w:val="false"/>
          <w:color w:val="000000"/>
          <w:sz w:val="28"/>
        </w:rPr>
        <w:t xml:space="preserve">
      (лауазымы, тегі, аты-жөні       </w:t>
      </w:r>
    </w:p>
    <w:p>
      <w:pPr>
        <w:spacing w:after="0"/>
        <w:ind w:left="0"/>
        <w:jc w:val="both"/>
      </w:pPr>
      <w:r>
        <w:rPr>
          <w:rFonts w:ascii="Times New Roman"/>
          <w:b w:val="false"/>
          <w:i w:val="false"/>
          <w:color w:val="000000"/>
          <w:sz w:val="28"/>
        </w:rPr>
        <w:t>
      _________________________ азаматы(-шасы)</w:t>
      </w:r>
    </w:p>
    <w:p>
      <w:pPr>
        <w:spacing w:after="0"/>
        <w:ind w:left="0"/>
        <w:jc w:val="both"/>
      </w:pPr>
      <w:r>
        <w:rPr>
          <w:rFonts w:ascii="Times New Roman"/>
          <w:b w:val="false"/>
          <w:i w:val="false"/>
          <w:color w:val="000000"/>
          <w:sz w:val="28"/>
        </w:rPr>
        <w:t xml:space="preserve">
      (қай мемлекеттен)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тұрақты тұрғылықты орны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(мекенжайы) уақытша тұратын     </w:t>
      </w:r>
    </w:p>
    <w:p>
      <w:pPr>
        <w:spacing w:after="0"/>
        <w:ind w:left="0"/>
        <w:jc w:val="both"/>
      </w:pPr>
      <w:r>
        <w:rPr>
          <w:rFonts w:ascii="Times New Roman"/>
          <w:b w:val="false"/>
          <w:i w:val="false"/>
          <w:color w:val="000000"/>
          <w:sz w:val="28"/>
        </w:rPr>
        <w:t>
      отбасы құрамы __________ адамнан тұратын</w:t>
      </w:r>
    </w:p>
    <w:p>
      <w:pPr>
        <w:spacing w:after="0"/>
        <w:ind w:left="0"/>
        <w:jc w:val="both"/>
      </w:pPr>
      <w:r>
        <w:rPr>
          <w:rFonts w:ascii="Times New Roman"/>
          <w:b w:val="false"/>
          <w:i w:val="false"/>
          <w:color w:val="000000"/>
          <w:sz w:val="28"/>
        </w:rPr>
        <w:t>
      кімнен 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bookmarkStart w:name="z121" w:id="50"/>
    <w:p>
      <w:pPr>
        <w:spacing w:after="0"/>
        <w:ind w:left="0"/>
        <w:jc w:val="left"/>
      </w:pPr>
      <w:r>
        <w:rPr>
          <w:rFonts w:ascii="Times New Roman"/>
          <w:b/>
          <w:i w:val="false"/>
          <w:color w:val="000000"/>
        </w:rPr>
        <w:t xml:space="preserve"> Босқын мәртебесін беру (ұзарту) туралы қолдаухат</w:t>
      </w:r>
    </w:p>
    <w:bookmarkEnd w:id="50"/>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беруіңізді (ұзартуыңызды) сұраймын.</w:t>
      </w:r>
    </w:p>
    <w:p>
      <w:pPr>
        <w:spacing w:after="0"/>
        <w:ind w:left="0"/>
        <w:jc w:val="both"/>
      </w:pPr>
      <w:r>
        <w:rPr>
          <w:rFonts w:ascii="Times New Roman"/>
          <w:b w:val="false"/>
          <w:i w:val="false"/>
          <w:color w:val="000000"/>
          <w:sz w:val="28"/>
        </w:rPr>
        <w:t>
      Өзімнің тұрғылықты жерімнен мынадай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босқын мәртебесін беруге арналған мән-жайларды сақтау туралы ақпаратты ұзарту үшін</w:t>
      </w:r>
    </w:p>
    <w:p>
      <w:pPr>
        <w:spacing w:after="0"/>
        <w:ind w:left="0"/>
        <w:jc w:val="both"/>
      </w:pPr>
      <w:r>
        <w:rPr>
          <w:rFonts w:ascii="Times New Roman"/>
          <w:b w:val="false"/>
          <w:i w:val="false"/>
          <w:color w:val="000000"/>
          <w:sz w:val="28"/>
        </w:rPr>
        <w:t>
      Туған күні, айы, жылы және жері 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Ұлты (этникалық тиесілігі) __________________________________________</w:t>
      </w:r>
    </w:p>
    <w:p>
      <w:pPr>
        <w:spacing w:after="0"/>
        <w:ind w:left="0"/>
        <w:jc w:val="both"/>
      </w:pPr>
      <w:r>
        <w:rPr>
          <w:rFonts w:ascii="Times New Roman"/>
          <w:b w:val="false"/>
          <w:i w:val="false"/>
          <w:color w:val="000000"/>
          <w:sz w:val="28"/>
        </w:rPr>
        <w:t>
      Білетін тілдерім ____________________________________________________</w:t>
      </w:r>
    </w:p>
    <w:p>
      <w:pPr>
        <w:spacing w:after="0"/>
        <w:ind w:left="0"/>
        <w:jc w:val="both"/>
      </w:pPr>
      <w:r>
        <w:rPr>
          <w:rFonts w:ascii="Times New Roman"/>
          <w:b w:val="false"/>
          <w:i w:val="false"/>
          <w:color w:val="000000"/>
          <w:sz w:val="28"/>
        </w:rPr>
        <w:t>
      Қазақстан Республикасына келген күні ________________________________</w:t>
      </w:r>
    </w:p>
    <w:p>
      <w:pPr>
        <w:spacing w:after="0"/>
        <w:ind w:left="0"/>
        <w:jc w:val="both"/>
      </w:pPr>
      <w:r>
        <w:rPr>
          <w:rFonts w:ascii="Times New Roman"/>
          <w:b w:val="false"/>
          <w:i w:val="false"/>
          <w:color w:val="000000"/>
          <w:sz w:val="28"/>
        </w:rPr>
        <w:t>
      Заңды (заңсыз) келдім _______________________________________________</w:t>
      </w:r>
    </w:p>
    <w:p>
      <w:pPr>
        <w:spacing w:after="0"/>
        <w:ind w:left="0"/>
        <w:jc w:val="both"/>
      </w:pPr>
      <w:r>
        <w:rPr>
          <w:rFonts w:ascii="Times New Roman"/>
          <w:b w:val="false"/>
          <w:i w:val="false"/>
          <w:color w:val="000000"/>
          <w:sz w:val="28"/>
        </w:rPr>
        <w:t>
      Жеке басты куәландыратын құжаттары немесе пана іздеген адамның жеке</w:t>
      </w:r>
    </w:p>
    <w:p>
      <w:pPr>
        <w:spacing w:after="0"/>
        <w:ind w:left="0"/>
        <w:jc w:val="both"/>
      </w:pPr>
      <w:r>
        <w:rPr>
          <w:rFonts w:ascii="Times New Roman"/>
          <w:b w:val="false"/>
          <w:i w:val="false"/>
          <w:color w:val="000000"/>
          <w:sz w:val="28"/>
        </w:rPr>
        <w:t>
      басын растайтын құжаттар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берілген және кім берген)</w:t>
      </w:r>
    </w:p>
    <w:p>
      <w:pPr>
        <w:spacing w:after="0"/>
        <w:ind w:left="0"/>
        <w:jc w:val="both"/>
      </w:pPr>
      <w:r>
        <w:rPr>
          <w:rFonts w:ascii="Times New Roman"/>
          <w:b w:val="false"/>
          <w:i w:val="false"/>
          <w:color w:val="000000"/>
          <w:sz w:val="28"/>
        </w:rPr>
        <w:t>
      Менімен бірге отбасымның мүшелері 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7914"/>
        <w:gridCol w:w="1677"/>
        <w:gridCol w:w="1678"/>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босқын мәртебесін беру туралы қолдаухатпен бұрын өтініш білдірді ме? (пана іздеген адамдар үшін)</w:t>
      </w:r>
    </w:p>
    <w:p>
      <w:pPr>
        <w:spacing w:after="0"/>
        <w:ind w:left="0"/>
        <w:jc w:val="both"/>
      </w:pPr>
      <w:r>
        <w:rPr>
          <w:rFonts w:ascii="Times New Roman"/>
          <w:b w:val="false"/>
          <w:i w:val="false"/>
          <w:color w:val="000000"/>
          <w:sz w:val="28"/>
        </w:rPr>
        <w:t>
      Өтініш білдірсе, орган көрсетілсін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Босқын мәртебесі қашан және қанша мерзімге берілді? (босқын</w:t>
      </w:r>
    </w:p>
    <w:p>
      <w:pPr>
        <w:spacing w:after="0"/>
        <w:ind w:left="0"/>
        <w:jc w:val="both"/>
      </w:pPr>
      <w:r>
        <w:rPr>
          <w:rFonts w:ascii="Times New Roman"/>
          <w:b w:val="false"/>
          <w:i w:val="false"/>
          <w:color w:val="000000"/>
          <w:sz w:val="28"/>
        </w:rPr>
        <w:t>
      мәртебесін ұзартуға қолдаухат берген босқындар үшін)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 ______________________________________________</w:t>
      </w:r>
    </w:p>
    <w:p>
      <w:pPr>
        <w:spacing w:after="0"/>
        <w:ind w:left="0"/>
        <w:jc w:val="both"/>
      </w:pPr>
      <w:r>
        <w:rPr>
          <w:rFonts w:ascii="Times New Roman"/>
          <w:b w:val="false"/>
          <w:i w:val="false"/>
          <w:color w:val="000000"/>
          <w:sz w:val="28"/>
        </w:rPr>
        <w:t>
      (өтініш берілген күні)    (пана іздеген адамның не босқынның қолы)</w:t>
      </w:r>
    </w:p>
    <w:p>
      <w:pPr>
        <w:spacing w:after="0"/>
        <w:ind w:left="0"/>
        <w:jc w:val="both"/>
      </w:pPr>
      <w:r>
        <w:rPr>
          <w:rFonts w:ascii="Times New Roman"/>
          <w:b w:val="false"/>
          <w:i w:val="false"/>
          <w:color w:val="000000"/>
          <w:sz w:val="28"/>
        </w:rPr>
        <w:t>
      Қолдаухатты қабылдаған аумақтық бөлімшенің қызметкері</w:t>
      </w:r>
    </w:p>
    <w:p>
      <w:pPr>
        <w:spacing w:after="0"/>
        <w:ind w:left="0"/>
        <w:jc w:val="both"/>
      </w:pPr>
      <w:r>
        <w:rPr>
          <w:rFonts w:ascii="Times New Roman"/>
          <w:b w:val="false"/>
          <w:i w:val="false"/>
          <w:color w:val="000000"/>
          <w:sz w:val="28"/>
        </w:rPr>
        <w:t>
      _______________ ___________________________________ _________________</w:t>
      </w:r>
    </w:p>
    <w:p>
      <w:pPr>
        <w:spacing w:after="0"/>
        <w:ind w:left="0"/>
        <w:jc w:val="both"/>
      </w:pPr>
      <w:r>
        <w:rPr>
          <w:rFonts w:ascii="Times New Roman"/>
          <w:b w:val="false"/>
          <w:i w:val="false"/>
          <w:color w:val="000000"/>
          <w:sz w:val="28"/>
        </w:rPr>
        <w:t>
          (қолы)         (Т.А.Ә (ол болған жағдайда))         (күні)</w:t>
      </w:r>
    </w:p>
    <w:p>
      <w:pPr>
        <w:spacing w:after="0"/>
        <w:ind w:left="0"/>
        <w:jc w:val="both"/>
      </w:pPr>
      <w:r>
        <w:rPr>
          <w:rFonts w:ascii="Times New Roman"/>
          <w:b w:val="false"/>
          <w:i w:val="false"/>
          <w:color w:val="000000"/>
          <w:sz w:val="28"/>
        </w:rPr>
        <w:t>
      Қолдаухатты тіркеу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тіркелген күні, нөмірі, жұмыскердің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босқын мәртебесін беру және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3" w:id="51"/>
    <w:p>
      <w:pPr>
        <w:spacing w:after="0"/>
        <w:ind w:left="0"/>
        <w:jc w:val="left"/>
      </w:pPr>
      <w:r>
        <w:rPr>
          <w:rFonts w:ascii="Times New Roman"/>
          <w:b/>
          <w:i w:val="false"/>
          <w:color w:val="000000"/>
        </w:rPr>
        <w:t xml:space="preserve"> Мемлекеттік қызмет көрсетуге құжаттарды қабылдау туралы</w:t>
      </w:r>
      <w:r>
        <w:br/>
      </w:r>
      <w:r>
        <w:rPr>
          <w:rFonts w:ascii="Times New Roman"/>
          <w:b/>
          <w:i w:val="false"/>
          <w:color w:val="000000"/>
        </w:rPr>
        <w:t>№ ________талон</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 (ол болған жағдайда) немесе заңды тұлғаның атауы)</w:t>
      </w:r>
    </w:p>
    <w:p>
      <w:pPr>
        <w:spacing w:after="0"/>
        <w:ind w:left="0"/>
        <w:jc w:val="both"/>
      </w:pPr>
      <w:r>
        <w:rPr>
          <w:rFonts w:ascii="Times New Roman"/>
          <w:b w:val="false"/>
          <w:i w:val="false"/>
          <w:color w:val="000000"/>
          <w:sz w:val="28"/>
        </w:rPr>
        <w:t>
      Қабылданған құжаттар тізбесі: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Қабылдаған:_________________________________________________________/</w:t>
      </w:r>
    </w:p>
    <w:p>
      <w:pPr>
        <w:spacing w:after="0"/>
        <w:ind w:left="0"/>
        <w:jc w:val="both"/>
      </w:pPr>
      <w:r>
        <w:rPr>
          <w:rFonts w:ascii="Times New Roman"/>
          <w:b w:val="false"/>
          <w:i w:val="false"/>
          <w:color w:val="000000"/>
          <w:sz w:val="28"/>
        </w:rPr>
        <w:t>
      (аумақтық бөлімше қызметкерінің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(Т.А.Ә. ол болған жағдайда, лауазымы)</w:t>
      </w:r>
    </w:p>
    <w:p>
      <w:pPr>
        <w:spacing w:after="0"/>
        <w:ind w:left="0"/>
        <w:jc w:val="both"/>
      </w:pPr>
      <w:r>
        <w:rPr>
          <w:rFonts w:ascii="Times New Roman"/>
          <w:b w:val="false"/>
          <w:i w:val="false"/>
          <w:color w:val="000000"/>
          <w:sz w:val="28"/>
        </w:rPr>
        <w:t>
      ________ жылы "___" _______________________</w:t>
      </w:r>
    </w:p>
    <w:p>
      <w:pPr>
        <w:spacing w:after="0"/>
        <w:ind w:left="0"/>
        <w:jc w:val="both"/>
      </w:pPr>
      <w:r>
        <w:rPr>
          <w:rFonts w:ascii="Times New Roman"/>
          <w:b w:val="false"/>
          <w:i w:val="false"/>
          <w:color w:val="000000"/>
          <w:sz w:val="28"/>
        </w:rPr>
        <w:t>
      Берілген күні және уақыты: ______ жылғы "___" _______ __ сағ.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