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36d4" w14:textId="f9a3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қауіпті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наурыздағы № 260 бұйрығы. Қазақстан Республикасының Әділет министрлігінде 2015 жылы 27 мамырда № 11204 тіркелді. Күші жойылды - Қазақстан Республикасы Денсаулық сақтау министрінің 2022 жылғы 25 тамыздағы № ҚР ДСМ-90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25.08.2022 </w:t>
      </w:r>
      <w:r>
        <w:rPr>
          <w:rFonts w:ascii="Times New Roman"/>
          <w:b w:val="false"/>
          <w:i w:val="false"/>
          <w:color w:val="ff0000"/>
          <w:sz w:val="28"/>
        </w:rPr>
        <w:t>№ ҚР ДСМ-90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"Радиациялық қауіпті объектілерге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В. Школьник</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 № 260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"Радиациялық қауіпті объектілерге қойылатын санитариялық-эпидемиологиялық талаптар" санитариялық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"Радиациялық қауіпті объектілерге қойылатын санитариялық-эпидемиологиялық талаптар" санитариялық қағидалары (бұдан әрі – Санитариялық қағидалар) радиациялық қауіпті объектілерде (бұдан әрі – объектілер) жер телімін таңдауға, жобалауға, сумен жабдықтауға, су бұруға, жарықтандыруға, желдетуге, күтіп-ұстауға және пайдалануға, жұмыс жағдайларына, радиациялық қауіпсіздікті қамтамасыз етуге, радиоактивті қалдықтарды жинауға, пайдалануға, залалсыздандыруға, тасымалдауға, сақтауға және көмуге, радиациялық бақылауды ұйымдастыруға, жүргізуге, таратуға, консервациялауға және бейінін өзгертуге қойылатын талаптарды қамтиды.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санитариялық қағидаларда мынадай ұғымдар пайдаланылды:</w:t>
      </w:r>
    </w:p>
    <w:bookmarkEnd w:id="11"/>
    <w:bookmarkStart w:name="z14" w:id="12"/>
    <w:p>
      <w:pPr>
        <w:spacing w:after="0"/>
        <w:ind w:left="0"/>
        <w:jc w:val="both"/>
      </w:pPr>
      <w:r>
        <w:rPr>
          <w:rFonts w:ascii="Times New Roman"/>
          <w:b w:val="false"/>
          <w:i w:val="false"/>
          <w:color w:val="000000"/>
          <w:sz w:val="28"/>
        </w:rPr>
        <w:t>
      1) аралас қорғанышы бар қондырғы – иондаушы сәуледен қорғау қатты, сол сияқты сұйық материалдармен қамтамасыз етілетін құрылғы;</w:t>
      </w:r>
    </w:p>
    <w:bookmarkEnd w:id="12"/>
    <w:bookmarkStart w:name="z15" w:id="13"/>
    <w:p>
      <w:pPr>
        <w:spacing w:after="0"/>
        <w:ind w:left="0"/>
        <w:jc w:val="both"/>
      </w:pPr>
      <w:r>
        <w:rPr>
          <w:rFonts w:ascii="Times New Roman"/>
          <w:b w:val="false"/>
          <w:i w:val="false"/>
          <w:color w:val="000000"/>
          <w:sz w:val="28"/>
        </w:rPr>
        <w:t>
      2) аппликатор – тікелей терінің немесе шырышты қабықтың жараланған жеріне салынатын (құрамында радиоактивті препараты бар не радиоактивті изотоп сіңірілген пластинкасы бар немесе герметикалық жабық метал қораб түрінде) радиотерапевтикалық құрал;</w:t>
      </w:r>
    </w:p>
    <w:bookmarkEnd w:id="13"/>
    <w:bookmarkStart w:name="z16" w:id="14"/>
    <w:p>
      <w:pPr>
        <w:spacing w:after="0"/>
        <w:ind w:left="0"/>
        <w:jc w:val="both"/>
      </w:pPr>
      <w:r>
        <w:rPr>
          <w:rFonts w:ascii="Times New Roman"/>
          <w:b w:val="false"/>
          <w:i w:val="false"/>
          <w:color w:val="000000"/>
          <w:sz w:val="28"/>
        </w:rPr>
        <w:t>
      3) бақыланатын аймақ – радиациялық бақылау, адамдарға рұқсат ету және тұруы бойынша арнайы қағидалар қолданылатын аумақ;</w:t>
      </w:r>
    </w:p>
    <w:bookmarkEnd w:id="14"/>
    <w:bookmarkStart w:name="z1394" w:id="15"/>
    <w:p>
      <w:pPr>
        <w:spacing w:after="0"/>
        <w:ind w:left="0"/>
        <w:jc w:val="both"/>
      </w:pPr>
      <w:r>
        <w:rPr>
          <w:rFonts w:ascii="Times New Roman"/>
          <w:b w:val="false"/>
          <w:i w:val="false"/>
          <w:color w:val="000000"/>
          <w:sz w:val="28"/>
        </w:rPr>
        <w:t>
      3-1) бақыланатын қол жеткізу аймағы (бұдан әрі – БҚЖА) – объектінің өнеркәсіптік алаңы аумағының, оны қалыпты пайдалану жағдайында персоналға радиациялық факторлардың әсер етуі мүмкін объектінің ғимараты мен құрылысының бір бөлігі;</w:t>
      </w:r>
    </w:p>
    <w:bookmarkEnd w:id="15"/>
    <w:bookmarkStart w:name="z17" w:id="16"/>
    <w:p>
      <w:pPr>
        <w:spacing w:after="0"/>
        <w:ind w:left="0"/>
        <w:jc w:val="both"/>
      </w:pPr>
      <w:r>
        <w:rPr>
          <w:rFonts w:ascii="Times New Roman"/>
          <w:b w:val="false"/>
          <w:i w:val="false"/>
          <w:color w:val="000000"/>
          <w:sz w:val="28"/>
        </w:rPr>
        <w:t>
      4) бір фотонды эмиссиялық компьютерлік томография (бұдан әрі – БФЭКТ) – әдетте пациент денесінің айналасында айналатын бір немесе бірнеше детекторлы бастары бар гамма-камерада орындалатын, гамма-сәулелену бойынша пациент денесіндегі радиофармпрепараттың кеңістікте таралуын диагностикалық көрнекі ету рәсімі;</w:t>
      </w:r>
    </w:p>
    <w:bookmarkEnd w:id="16"/>
    <w:bookmarkStart w:name="z18" w:id="17"/>
    <w:p>
      <w:pPr>
        <w:spacing w:after="0"/>
        <w:ind w:left="0"/>
        <w:jc w:val="both"/>
      </w:pPr>
      <w:r>
        <w:rPr>
          <w:rFonts w:ascii="Times New Roman"/>
          <w:b w:val="false"/>
          <w:i w:val="false"/>
          <w:color w:val="000000"/>
          <w:sz w:val="28"/>
        </w:rPr>
        <w:t>
      5) бейненің диагностикалық сапасы – фантомның бақылау суретінде тестілік құрылымдарды диагностикалық рентген аппаратының паспорттық көрсеткіштеріне сәйкес ажырату мүмкіндігі;</w:t>
      </w:r>
    </w:p>
    <w:bookmarkEnd w:id="17"/>
    <w:bookmarkStart w:name="z19" w:id="18"/>
    <w:p>
      <w:pPr>
        <w:spacing w:after="0"/>
        <w:ind w:left="0"/>
        <w:jc w:val="both"/>
      </w:pPr>
      <w:r>
        <w:rPr>
          <w:rFonts w:ascii="Times New Roman"/>
          <w:b w:val="false"/>
          <w:i w:val="false"/>
          <w:color w:val="000000"/>
          <w:sz w:val="28"/>
        </w:rPr>
        <w:t>
      6) гамма-камера – гамма-сәуленің позициялық-сезімтал детекторын, штативті құрылғыны, пациент төсегін, детектор дабыл дарын электрондық қайта өзгерту трактын және сцинтиграфиялық бейнелерді қалыптастыру мен көрнекі етуге арналған компьютерді қамтитын стационарлық немесе жылжымалы қондырғы;</w:t>
      </w:r>
    </w:p>
    <w:bookmarkEnd w:id="18"/>
    <w:bookmarkStart w:name="z20" w:id="19"/>
    <w:p>
      <w:pPr>
        <w:spacing w:after="0"/>
        <w:ind w:left="0"/>
        <w:jc w:val="both"/>
      </w:pPr>
      <w:r>
        <w:rPr>
          <w:rFonts w:ascii="Times New Roman"/>
          <w:b w:val="false"/>
          <w:i w:val="false"/>
          <w:color w:val="000000"/>
          <w:sz w:val="28"/>
        </w:rPr>
        <w:t>
      7) гамма-өріс – жұмыс жағдайында көздің (сәулелеушінің) гамма-сәулесінен қорғау негізінен ауа қабатымен және қашықтықпен қамтамасыз етілетін ауыл шаруашылық дақылдарын сәулелендіруге арналған қондырғы;</w:t>
      </w:r>
    </w:p>
    <w:bookmarkEnd w:id="19"/>
    <w:bookmarkStart w:name="z21" w:id="20"/>
    <w:p>
      <w:pPr>
        <w:spacing w:after="0"/>
        <w:ind w:left="0"/>
        <w:jc w:val="both"/>
      </w:pPr>
      <w:r>
        <w:rPr>
          <w:rFonts w:ascii="Times New Roman"/>
          <w:b w:val="false"/>
          <w:i w:val="false"/>
          <w:color w:val="000000"/>
          <w:sz w:val="28"/>
        </w:rPr>
        <w:t>
      8) гамма-томограф – гамма-сәулендірудің бір немесе бірнеше позициялық-сезімтал детекторын, пациент төсегін, пациент төсегінің бойлық білігінің айналасында детекторларды айналдыру тетігі бар штативтік құрылғыны, детекторлардың дабылдарын электрондық қайта құру трактын және томографиялық бейнелерді қалыптастыру мен көрнекі етуге арналған компьютерді қамтитын бір фотонды эмиссиялық компьютерлік томографияға арналған стационарлық қондырғы;</w:t>
      </w:r>
    </w:p>
    <w:bookmarkEnd w:id="20"/>
    <w:bookmarkStart w:name="z22" w:id="21"/>
    <w:p>
      <w:pPr>
        <w:spacing w:after="0"/>
        <w:ind w:left="0"/>
        <w:jc w:val="both"/>
      </w:pPr>
      <w:r>
        <w:rPr>
          <w:rFonts w:ascii="Times New Roman"/>
          <w:b w:val="false"/>
          <w:i w:val="false"/>
          <w:color w:val="000000"/>
          <w:sz w:val="28"/>
        </w:rPr>
        <w:t>
      9) гамма-терапевтикалық қондырғылар – дистанциялық немесе байланысты (ішкі жолақты) гамма-терапияны өткізуге арналған аппараттар.</w:t>
      </w:r>
    </w:p>
    <w:bookmarkEnd w:id="21"/>
    <w:bookmarkStart w:name="z23" w:id="22"/>
    <w:p>
      <w:pPr>
        <w:spacing w:after="0"/>
        <w:ind w:left="0"/>
        <w:jc w:val="both"/>
      </w:pPr>
      <w:r>
        <w:rPr>
          <w:rFonts w:ascii="Times New Roman"/>
          <w:b w:val="false"/>
          <w:i w:val="false"/>
          <w:color w:val="000000"/>
          <w:sz w:val="28"/>
        </w:rPr>
        <w:t>
      10) дозиметр – иондаушы сәулелендіру дозасын немесе доза қуатын өлшеуге арналған құрылғы;</w:t>
      </w:r>
    </w:p>
    <w:bookmarkEnd w:id="22"/>
    <w:bookmarkStart w:name="z24" w:id="23"/>
    <w:p>
      <w:pPr>
        <w:spacing w:after="0"/>
        <w:ind w:left="0"/>
        <w:jc w:val="both"/>
      </w:pPr>
      <w:r>
        <w:rPr>
          <w:rFonts w:ascii="Times New Roman"/>
          <w:b w:val="false"/>
          <w:i w:val="false"/>
          <w:color w:val="000000"/>
          <w:sz w:val="28"/>
        </w:rPr>
        <w:t>
      11) жеке дозиметр – денеде ұсталатын нақты субъектінің сәулелену дозасын өлшеу дозиметрі;</w:t>
      </w:r>
    </w:p>
    <w:bookmarkEnd w:id="23"/>
    <w:bookmarkStart w:name="z25" w:id="24"/>
    <w:p>
      <w:pPr>
        <w:spacing w:after="0"/>
        <w:ind w:left="0"/>
        <w:jc w:val="both"/>
      </w:pPr>
      <w:r>
        <w:rPr>
          <w:rFonts w:ascii="Times New Roman"/>
          <w:b w:val="false"/>
          <w:i w:val="false"/>
          <w:color w:val="000000"/>
          <w:sz w:val="28"/>
        </w:rPr>
        <w:t>
      12) жабық сәулелендіру көзі – қондырылуы ол есептелген құрылғысы пайдалану және тозу жағдайларында, оның құрамындағы радиоактивті заттардың қоршаған ортаға түсуін болдырмайтын радиоактивті сәулелендіру көзі;</w:t>
      </w:r>
    </w:p>
    <w:bookmarkEnd w:id="24"/>
    <w:bookmarkStart w:name="z26" w:id="25"/>
    <w:p>
      <w:pPr>
        <w:spacing w:after="0"/>
        <w:ind w:left="0"/>
        <w:jc w:val="both"/>
      </w:pPr>
      <w:r>
        <w:rPr>
          <w:rFonts w:ascii="Times New Roman"/>
          <w:b w:val="false"/>
          <w:i w:val="false"/>
          <w:color w:val="000000"/>
          <w:sz w:val="28"/>
        </w:rPr>
        <w:t>
      13) жүктеу бассейні – қондырғы (сәуле шығарушы) көздерін жүктеу, үстеме жүктеу және ауыстыру кезінде гамма-сәулеленуден қорғауды қамтамасыз ететін, сұйықтықпен толтырылған ыдыс;</w:t>
      </w:r>
    </w:p>
    <w:bookmarkEnd w:id="25"/>
    <w:bookmarkStart w:name="z27" w:id="26"/>
    <w:p>
      <w:pPr>
        <w:spacing w:after="0"/>
        <w:ind w:left="0"/>
        <w:jc w:val="both"/>
      </w:pPr>
      <w:r>
        <w:rPr>
          <w:rFonts w:ascii="Times New Roman"/>
          <w:b w:val="false"/>
          <w:i w:val="false"/>
          <w:color w:val="000000"/>
          <w:sz w:val="28"/>
        </w:rPr>
        <w:t>
      14) жылжымалы қондырғы – өздігінен жүретін немесе өздігінен жүрмейтін көлік құралдарына (автомашина, вагон және басқа көлік құралдары) монтаждалған және пайдаланылатын қондырғы;</w:t>
      </w:r>
    </w:p>
    <w:bookmarkEnd w:id="26"/>
    <w:bookmarkStart w:name="z28" w:id="27"/>
    <w:p>
      <w:pPr>
        <w:spacing w:after="0"/>
        <w:ind w:left="0"/>
        <w:jc w:val="both"/>
      </w:pPr>
      <w:r>
        <w:rPr>
          <w:rFonts w:ascii="Times New Roman"/>
          <w:b w:val="false"/>
          <w:i w:val="false"/>
          <w:color w:val="000000"/>
          <w:sz w:val="28"/>
        </w:rPr>
        <w:t>
      15) жұмыс камерасы (жұмыс көлемі) – объектіні сәулелендіру жүргізілетін гамма-сәуледен қорғаумен қоршалған үй-жай (ыдыс);</w:t>
      </w:r>
    </w:p>
    <w:bookmarkEnd w:id="27"/>
    <w:bookmarkStart w:name="z29" w:id="28"/>
    <w:p>
      <w:pPr>
        <w:spacing w:after="0"/>
        <w:ind w:left="0"/>
        <w:jc w:val="both"/>
      </w:pPr>
      <w:r>
        <w:rPr>
          <w:rFonts w:ascii="Times New Roman"/>
          <w:b w:val="false"/>
          <w:i w:val="false"/>
          <w:color w:val="000000"/>
          <w:sz w:val="28"/>
        </w:rPr>
        <w:t>
      16) жұмыс жүктемесі – аптасына миллиампер-минут (бұдан әрі – мА мин/апта) анодтық кернеудің номиналды мәндерінде рентгенологиялық рәсімдердің ұзақтығы мен мөлшерімен регламенттелген рентген аппараты жұмысының апталық жүктеме;</w:t>
      </w:r>
    </w:p>
    <w:bookmarkEnd w:id="28"/>
    <w:bookmarkStart w:name="z1395" w:id="29"/>
    <w:p>
      <w:pPr>
        <w:spacing w:after="0"/>
        <w:ind w:left="0"/>
        <w:jc w:val="both"/>
      </w:pPr>
      <w:r>
        <w:rPr>
          <w:rFonts w:ascii="Times New Roman"/>
          <w:b w:val="false"/>
          <w:i w:val="false"/>
          <w:color w:val="000000"/>
          <w:sz w:val="28"/>
        </w:rPr>
        <w:t>
      16-1) жергілікті көз – беттің жанында кез келген шарт орындалатын зат:</w:t>
      </w:r>
    </w:p>
    <w:bookmarkEnd w:id="29"/>
    <w:p>
      <w:pPr>
        <w:spacing w:after="0"/>
        <w:ind w:left="0"/>
        <w:jc w:val="both"/>
      </w:pPr>
      <w:r>
        <w:rPr>
          <w:rFonts w:ascii="Times New Roman"/>
          <w:b w:val="false"/>
          <w:i w:val="false"/>
          <w:color w:val="000000"/>
          <w:sz w:val="28"/>
        </w:rPr>
        <w:t>
      10 сантиметр қашықтықта сәулеленудің эквивалентті дозасының қуаты (табиғи радиациялық фонынан болатын үлесті шегергенде) сағатына 0,2 микрозиверттен асады;</w:t>
      </w:r>
    </w:p>
    <w:p>
      <w:pPr>
        <w:spacing w:after="0"/>
        <w:ind w:left="0"/>
        <w:jc w:val="both"/>
      </w:pPr>
      <w:r>
        <w:rPr>
          <w:rFonts w:ascii="Times New Roman"/>
          <w:b w:val="false"/>
          <w:i w:val="false"/>
          <w:color w:val="000000"/>
          <w:sz w:val="28"/>
        </w:rPr>
        <w:t>
      зат бетінің радиоактивті ластануы секундына шаршы сантиметрге 0,4 бета-бөлшектерден (бұдан әрі – бета-бөлшектер/(см</w:t>
      </w:r>
      <w:r>
        <w:rPr>
          <w:rFonts w:ascii="Times New Roman"/>
          <w:b w:val="false"/>
          <w:i w:val="false"/>
          <w:color w:val="000000"/>
          <w:vertAlign w:val="superscript"/>
        </w:rPr>
        <w:t>2</w:t>
      </w:r>
      <w:r>
        <w:rPr>
          <w:rFonts w:ascii="Times New Roman"/>
          <w:b w:val="false"/>
          <w:i w:val="false"/>
          <w:color w:val="000000"/>
          <w:sz w:val="28"/>
        </w:rPr>
        <w:t>∙с) және (немесе) 0,04 альфа-бөлшектер /(см</w:t>
      </w:r>
      <w:r>
        <w:rPr>
          <w:rFonts w:ascii="Times New Roman"/>
          <w:b w:val="false"/>
          <w:i w:val="false"/>
          <w:color w:val="000000"/>
          <w:vertAlign w:val="superscript"/>
        </w:rPr>
        <w:t>2</w:t>
      </w:r>
      <w:r>
        <w:rPr>
          <w:rFonts w:ascii="Times New Roman"/>
          <w:b w:val="false"/>
          <w:i w:val="false"/>
          <w:color w:val="000000"/>
          <w:sz w:val="28"/>
        </w:rPr>
        <w:t>∙с) асады;</w:t>
      </w:r>
    </w:p>
    <w:bookmarkStart w:name="z30" w:id="30"/>
    <w:p>
      <w:pPr>
        <w:spacing w:after="0"/>
        <w:ind w:left="0"/>
        <w:jc w:val="both"/>
      </w:pPr>
      <w:r>
        <w:rPr>
          <w:rFonts w:ascii="Times New Roman"/>
          <w:b w:val="false"/>
          <w:i w:val="false"/>
          <w:color w:val="000000"/>
          <w:sz w:val="28"/>
        </w:rPr>
        <w:t>
      17) иондаушы сәулелену көзі (бұдан әрі – сәулелену көзі немесе ИСК) – радиоактивті заттар, құрамында радиоактивті заттар бар аппараттар немесе құрылғылар, сондай-ақ иондаушы сәуле шығаратын немесе шығаруға бейім электрофизикалық аппараттар немесе құрылғылар;</w:t>
      </w:r>
    </w:p>
    <w:bookmarkEnd w:id="30"/>
    <w:bookmarkStart w:name="z31" w:id="31"/>
    <w:p>
      <w:pPr>
        <w:spacing w:after="0"/>
        <w:ind w:left="0"/>
        <w:jc w:val="both"/>
      </w:pPr>
      <w:r>
        <w:rPr>
          <w:rFonts w:ascii="Times New Roman"/>
          <w:b w:val="false"/>
          <w:i w:val="false"/>
          <w:color w:val="000000"/>
          <w:sz w:val="28"/>
        </w:rPr>
        <w:t>
      18) кешігетін нейтрондар – бөлінгеннен кейін шамалы уақыт аралығында ядролар шығаратын нейтрондар;</w:t>
      </w:r>
    </w:p>
    <w:bookmarkEnd w:id="31"/>
    <w:bookmarkStart w:name="z32" w:id="32"/>
    <w:p>
      <w:pPr>
        <w:spacing w:after="0"/>
        <w:ind w:left="0"/>
        <w:jc w:val="both"/>
      </w:pPr>
      <w:r>
        <w:rPr>
          <w:rFonts w:ascii="Times New Roman"/>
          <w:b w:val="false"/>
          <w:i w:val="false"/>
          <w:color w:val="000000"/>
          <w:sz w:val="28"/>
        </w:rPr>
        <w:t>
      19) коллиматор – иондаушы сәулелену шоқтарын қалыптастыратын құрылғы;</w:t>
      </w:r>
    </w:p>
    <w:bookmarkEnd w:id="32"/>
    <w:bookmarkStart w:name="z33" w:id="33"/>
    <w:p>
      <w:pPr>
        <w:spacing w:after="0"/>
        <w:ind w:left="0"/>
        <w:jc w:val="both"/>
      </w:pPr>
      <w:r>
        <w:rPr>
          <w:rFonts w:ascii="Times New Roman"/>
          <w:b w:val="false"/>
          <w:i w:val="false"/>
          <w:color w:val="000000"/>
          <w:sz w:val="28"/>
        </w:rPr>
        <w:t>
      20) катетер – табиғи арналарды, дене қуысын, түтікшелерді босату мақсатында сыртқы ортамен байланыстыру үшін, оларға сұйықтықты енгізу, жуу немесе олар арқылы хирургиялық аспаптарды өткізуге арналған түтікше түріндегі медициналық құрал. Катетерді енгізу процесі катетеризация деп аталады;</w:t>
      </w:r>
    </w:p>
    <w:bookmarkEnd w:id="33"/>
    <w:bookmarkStart w:name="z34" w:id="34"/>
    <w:p>
      <w:pPr>
        <w:spacing w:after="0"/>
        <w:ind w:left="0"/>
        <w:jc w:val="both"/>
      </w:pPr>
      <w:r>
        <w:rPr>
          <w:rFonts w:ascii="Times New Roman"/>
          <w:b w:val="false"/>
          <w:i w:val="false"/>
          <w:color w:val="000000"/>
          <w:sz w:val="28"/>
        </w:rPr>
        <w:t>
      21) күшті изотопты гамма-қондырғы – белсенділігі 18,5 терабеккерельден (бұдан әрі – ТБк) асатын жабық радионуклидті көздердің гамма сәулесін пайдалануға негізделген қондырғы;</w:t>
      </w:r>
    </w:p>
    <w:bookmarkEnd w:id="34"/>
    <w:bookmarkStart w:name="z35" w:id="35"/>
    <w:p>
      <w:pPr>
        <w:spacing w:after="0"/>
        <w:ind w:left="0"/>
        <w:jc w:val="both"/>
      </w:pPr>
      <w:r>
        <w:rPr>
          <w:rFonts w:ascii="Times New Roman"/>
          <w:b w:val="false"/>
          <w:i w:val="false"/>
          <w:color w:val="000000"/>
          <w:sz w:val="28"/>
        </w:rPr>
        <w:t>
      22) компьютерлік рентгендік томография – арнайы аппаратураны және компьютерді қолдану арқылы қабаттар бойынша сандық рентгенологиялық бейнені алудан тұратын рентгенологиялық зерттеу әдісі;</w:t>
      </w:r>
    </w:p>
    <w:bookmarkEnd w:id="35"/>
    <w:bookmarkStart w:name="z36" w:id="36"/>
    <w:p>
      <w:pPr>
        <w:spacing w:after="0"/>
        <w:ind w:left="0"/>
        <w:jc w:val="both"/>
      </w:pPr>
      <w:r>
        <w:rPr>
          <w:rFonts w:ascii="Times New Roman"/>
          <w:b w:val="false"/>
          <w:i w:val="false"/>
          <w:color w:val="000000"/>
          <w:sz w:val="28"/>
        </w:rPr>
        <w:t>
      23) құрғақ қорғанышы бар қондырғы – көздің гамма-сәулесінен қорғау қатты материалдардан (бетон, қорғасын және т.б.) жасалған қондырғы;</w:t>
      </w:r>
    </w:p>
    <w:bookmarkEnd w:id="36"/>
    <w:bookmarkStart w:name="z37" w:id="37"/>
    <w:p>
      <w:pPr>
        <w:spacing w:after="0"/>
        <w:ind w:left="0"/>
        <w:jc w:val="both"/>
      </w:pPr>
      <w:r>
        <w:rPr>
          <w:rFonts w:ascii="Times New Roman"/>
          <w:b w:val="false"/>
          <w:i w:val="false"/>
          <w:color w:val="000000"/>
          <w:sz w:val="28"/>
        </w:rPr>
        <w:t>
      24) қалдықтар қоймасы – қалдықтар деп аталатын, радиоактивті, уытты және басқа да пайдалы қазбаларды байыту пайдасыз қалдықтарын сақтауға немесе көмуге арналған арнайы құрылыстар мен жабдықтар кешені;</w:t>
      </w:r>
    </w:p>
    <w:bookmarkEnd w:id="37"/>
    <w:bookmarkStart w:name="z38" w:id="38"/>
    <w:p>
      <w:pPr>
        <w:spacing w:after="0"/>
        <w:ind w:left="0"/>
        <w:jc w:val="both"/>
      </w:pPr>
      <w:r>
        <w:rPr>
          <w:rFonts w:ascii="Times New Roman"/>
          <w:b w:val="false"/>
          <w:i w:val="false"/>
          <w:color w:val="000000"/>
          <w:sz w:val="28"/>
        </w:rPr>
        <w:t>
      25) қорғасын эквиваленті – рентген сәулесімен сәулеленудің берілген шарттарында қаралатын материал сияқты босаңсу жиілігін қамтамасыз ететін қорғасын қабатының миллиметрмен алынған қалыңдығы;</w:t>
      </w:r>
    </w:p>
    <w:bookmarkEnd w:id="38"/>
    <w:bookmarkStart w:name="z39" w:id="39"/>
    <w:p>
      <w:pPr>
        <w:spacing w:after="0"/>
        <w:ind w:left="0"/>
        <w:jc w:val="both"/>
      </w:pPr>
      <w:r>
        <w:rPr>
          <w:rFonts w:ascii="Times New Roman"/>
          <w:b w:val="false"/>
          <w:i w:val="false"/>
          <w:color w:val="000000"/>
          <w:sz w:val="28"/>
        </w:rPr>
        <w:t>
      26) қадағаланатын аймақ – сәулелену дозалары халықтың жекелеген адамдары үшін белгіленген доза шектерінен асуы мүмкін қондырғысы бар көршілес орналасқан үй-жайлар немесе аумақ (жапсарлас үй-жайлар және т.б.);</w:t>
      </w:r>
    </w:p>
    <w:bookmarkEnd w:id="39"/>
    <w:bookmarkStart w:name="z40" w:id="40"/>
    <w:p>
      <w:pPr>
        <w:spacing w:after="0"/>
        <w:ind w:left="0"/>
        <w:jc w:val="both"/>
      </w:pPr>
      <w:r>
        <w:rPr>
          <w:rFonts w:ascii="Times New Roman"/>
          <w:b w:val="false"/>
          <w:i w:val="false"/>
          <w:color w:val="000000"/>
          <w:sz w:val="28"/>
        </w:rPr>
        <w:t>
      27) лабиринт – жұмыс камерасының қорғанышында орналасқан және онымен байланысуға және гамма-сәуленің деңгейлерін (шағылысқан) белгіленген мәнге дейін төмендетуге қызмет ететін дәліз тәрізді (көпбуынды, сақина тәрізді немесе басқа пішінді) құрылғы;</w:t>
      </w:r>
    </w:p>
    <w:bookmarkEnd w:id="40"/>
    <w:bookmarkStart w:name="z1396" w:id="41"/>
    <w:p>
      <w:pPr>
        <w:spacing w:after="0"/>
        <w:ind w:left="0"/>
        <w:jc w:val="both"/>
      </w:pPr>
      <w:r>
        <w:rPr>
          <w:rFonts w:ascii="Times New Roman"/>
          <w:b w:val="false"/>
          <w:i w:val="false"/>
          <w:color w:val="000000"/>
          <w:sz w:val="28"/>
        </w:rPr>
        <w:t>
      27-1) металл сынығы (түсті және қара металдар сынығы) – бұл жарамсыз болған немесе тұтынушылық қасиеттерін жоғалтқан және тек қайта өңдеуге ғана жарамды өнеркәсіптік және тұрмыстық мақсаттағы бұйымдардан құралған, құрамында түсті немесе қара металл бар өндіріс және тұтыну қалдықтары;</w:t>
      </w:r>
    </w:p>
    <w:bookmarkEnd w:id="41"/>
    <w:bookmarkStart w:name="z1397" w:id="42"/>
    <w:p>
      <w:pPr>
        <w:spacing w:after="0"/>
        <w:ind w:left="0"/>
        <w:jc w:val="both"/>
      </w:pPr>
      <w:r>
        <w:rPr>
          <w:rFonts w:ascii="Times New Roman"/>
          <w:b w:val="false"/>
          <w:i w:val="false"/>
          <w:color w:val="000000"/>
          <w:sz w:val="28"/>
        </w:rPr>
        <w:t>
      27-2) металл сынығының радиоактивті ластануы – құрамында радиациялық қауіпсіздіктің ГН-мен белгіленген мәндерден асатын радионуклидтер бар немесе олармен ластанған металл сынығының жеке фрагменті;</w:t>
      </w:r>
    </w:p>
    <w:bookmarkEnd w:id="42"/>
    <w:bookmarkStart w:name="z1398" w:id="43"/>
    <w:p>
      <w:pPr>
        <w:spacing w:after="0"/>
        <w:ind w:left="0"/>
        <w:jc w:val="both"/>
      </w:pPr>
      <w:r>
        <w:rPr>
          <w:rFonts w:ascii="Times New Roman"/>
          <w:b w:val="false"/>
          <w:i w:val="false"/>
          <w:color w:val="000000"/>
          <w:sz w:val="28"/>
        </w:rPr>
        <w:t>
      27-3) металл сынығының партиясы – металл сынығының бөлек жиналған мөлшері (бір немесе бірнеше көлік бірліктеріне – платформаға, вагонға, автомашинаға, жүк контейнеріне тиелген металл сынығының мөлшері);</w:t>
      </w:r>
    </w:p>
    <w:bookmarkEnd w:id="43"/>
    <w:bookmarkStart w:name="z1399" w:id="44"/>
    <w:p>
      <w:pPr>
        <w:spacing w:after="0"/>
        <w:ind w:left="0"/>
        <w:jc w:val="both"/>
      </w:pPr>
      <w:r>
        <w:rPr>
          <w:rFonts w:ascii="Times New Roman"/>
          <w:b w:val="false"/>
          <w:i w:val="false"/>
          <w:color w:val="000000"/>
          <w:sz w:val="28"/>
        </w:rPr>
        <w:t>
      27-4) мұнай-газ кешені объектілерінің өндірістік қалдықтары – технологиялық жабдықтарды жөндеу және тазарту барысында алынған тұзды шөгінділер және қоқыстар, мақсаты бойынша одан әрі пайдалануға арналмаған технологиялық жабдықтар мен құрылғылардың элементтері, кәсіпорын аумағындағы мұнай-газ кешені кәсіпорындарының өндірістік қызметі процесінде табиғи радионуклидтер жинақталуы мүмкін топырақ және жер;</w:t>
      </w:r>
    </w:p>
    <w:bookmarkEnd w:id="44"/>
    <w:bookmarkStart w:name="z41" w:id="45"/>
    <w:p>
      <w:pPr>
        <w:spacing w:after="0"/>
        <w:ind w:left="0"/>
        <w:jc w:val="both"/>
      </w:pPr>
      <w:r>
        <w:rPr>
          <w:rFonts w:ascii="Times New Roman"/>
          <w:b w:val="false"/>
          <w:i w:val="false"/>
          <w:color w:val="000000"/>
          <w:sz w:val="28"/>
        </w:rPr>
        <w:t>
      28) позитронды эмиссиялық томография (ПЭТ) – аннигиляциялық сәулелену бойынша пациент денесіндегі позитронды сәулелендіретін радиофармпрепаратты кеңістікте таралуын көрнекі етудің диагностикалық рәсімі;</w:t>
      </w:r>
    </w:p>
    <w:bookmarkEnd w:id="45"/>
    <w:bookmarkStart w:name="z42" w:id="46"/>
    <w:p>
      <w:pPr>
        <w:spacing w:after="0"/>
        <w:ind w:left="0"/>
        <w:jc w:val="both"/>
      </w:pPr>
      <w:r>
        <w:rPr>
          <w:rFonts w:ascii="Times New Roman"/>
          <w:b w:val="false"/>
          <w:i w:val="false"/>
          <w:color w:val="000000"/>
          <w:sz w:val="28"/>
        </w:rPr>
        <w:t>
      29) ПЭТ-орталығы – позитронды сәуле шығаратын радиофармпрепараттарды олардың сапасын бақылай отырып, өндіруге және (немесе) диагностикалық емшара жүргізуге арналған in vivo радионуклидті диагностиканың мамандандырылған бөлімшесі;</w:t>
      </w:r>
    </w:p>
    <w:bookmarkEnd w:id="46"/>
    <w:bookmarkStart w:name="z43" w:id="47"/>
    <w:p>
      <w:pPr>
        <w:spacing w:after="0"/>
        <w:ind w:left="0"/>
        <w:jc w:val="both"/>
      </w:pPr>
      <w:r>
        <w:rPr>
          <w:rFonts w:ascii="Times New Roman"/>
          <w:b w:val="false"/>
          <w:i w:val="false"/>
          <w:color w:val="000000"/>
          <w:sz w:val="28"/>
        </w:rPr>
        <w:t>
      30) рентгендік компьютерлік томография кабинеті (бұдан әрі – РКТ) – ауруларды диагностикалау үшін рентгендік-компьютерлік томографпен жарақталған, арнайы жабдықталған үй-жайлар жиынтығы;</w:t>
      </w:r>
    </w:p>
    <w:bookmarkEnd w:id="47"/>
    <w:bookmarkStart w:name="z44" w:id="48"/>
    <w:p>
      <w:pPr>
        <w:spacing w:after="0"/>
        <w:ind w:left="0"/>
        <w:jc w:val="both"/>
      </w:pPr>
      <w:r>
        <w:rPr>
          <w:rFonts w:ascii="Times New Roman"/>
          <w:b w:val="false"/>
          <w:i w:val="false"/>
          <w:color w:val="000000"/>
          <w:sz w:val="28"/>
        </w:rPr>
        <w:t>
      31) рентгендік диагностикалық кабинет – ауруды диагностикалау мақсатында рентген сәулесін пайдаланатын медициналық мекеменің рентген бөлімінің бөлімшесі орналасатын арнайы жабдықталған үй-жайлар жиынтығы;</w:t>
      </w:r>
    </w:p>
    <w:bookmarkEnd w:id="48"/>
    <w:bookmarkStart w:name="z45" w:id="49"/>
    <w:p>
      <w:pPr>
        <w:spacing w:after="0"/>
        <w:ind w:left="0"/>
        <w:jc w:val="both"/>
      </w:pPr>
      <w:r>
        <w:rPr>
          <w:rFonts w:ascii="Times New Roman"/>
          <w:b w:val="false"/>
          <w:i w:val="false"/>
          <w:color w:val="000000"/>
          <w:sz w:val="28"/>
        </w:rPr>
        <w:t>
      32) радиациялық сұлба (бұдан әрі – РС) – реактор нейтрондары әсерінен гамма-активті радионуклидтер пайда болатын жұмыс заттарының айналымын пайдаланатын гамма-сәулеленуге арналған құрылғы;</w:t>
      </w:r>
    </w:p>
    <w:bookmarkEnd w:id="49"/>
    <w:bookmarkStart w:name="z46" w:id="50"/>
    <w:p>
      <w:pPr>
        <w:spacing w:after="0"/>
        <w:ind w:left="0"/>
        <w:jc w:val="both"/>
      </w:pPr>
      <w:r>
        <w:rPr>
          <w:rFonts w:ascii="Times New Roman"/>
          <w:b w:val="false"/>
          <w:i w:val="false"/>
          <w:color w:val="000000"/>
          <w:sz w:val="28"/>
        </w:rPr>
        <w:t>
      33) радиометрия – радионуклидтердің (объектінің және радиоактивті көз объектісінің белсенділігін) белсенділігін өлшеу тәсілдерінің жиынтығы (уақыт бірлігіндегі ыдыраулар);</w:t>
      </w:r>
    </w:p>
    <w:bookmarkEnd w:id="50"/>
    <w:bookmarkStart w:name="z47" w:id="51"/>
    <w:p>
      <w:pPr>
        <w:spacing w:after="0"/>
        <w:ind w:left="0"/>
        <w:jc w:val="both"/>
      </w:pPr>
      <w:r>
        <w:rPr>
          <w:rFonts w:ascii="Times New Roman"/>
          <w:b w:val="false"/>
          <w:i w:val="false"/>
          <w:color w:val="000000"/>
          <w:sz w:val="28"/>
        </w:rPr>
        <w:t>
      34) радиофармпрепараттар – ауруларды диагностикалау үшін қолданылатын радионуклидтері бар фармацевтикалық қосындылар;</w:t>
      </w:r>
    </w:p>
    <w:bookmarkEnd w:id="51"/>
    <w:bookmarkStart w:name="z48" w:id="52"/>
    <w:p>
      <w:pPr>
        <w:spacing w:after="0"/>
        <w:ind w:left="0"/>
        <w:jc w:val="both"/>
      </w:pPr>
      <w:r>
        <w:rPr>
          <w:rFonts w:ascii="Times New Roman"/>
          <w:b w:val="false"/>
          <w:i w:val="false"/>
          <w:color w:val="000000"/>
          <w:sz w:val="28"/>
        </w:rPr>
        <w:t>
      35) радиациялық қауіпті объекті – радиоактивті заттарды сақтайтын, қайта өңдейтін, пайдаланатын, тасымалдайтын немесе көметін және апат кезінде онда иондаушы сәулемен адамдардың, ауыл шаруашылығы малдары мен өсімдіктерінің, ұлттық экономика объектілерінің, сондай-ақ қоршаған табиғи ортаның радиоактивті ластануы немесе сәулеленуі;</w:t>
      </w:r>
    </w:p>
    <w:bookmarkEnd w:id="52"/>
    <w:bookmarkStart w:name="z49" w:id="53"/>
    <w:p>
      <w:pPr>
        <w:spacing w:after="0"/>
        <w:ind w:left="0"/>
        <w:jc w:val="both"/>
      </w:pPr>
      <w:r>
        <w:rPr>
          <w:rFonts w:ascii="Times New Roman"/>
          <w:b w:val="false"/>
          <w:i w:val="false"/>
          <w:color w:val="000000"/>
          <w:sz w:val="28"/>
        </w:rPr>
        <w:t>
      36) радиациялық шығу – түтіктің фокусынан бекітілген қашықтықта рентген сәулесінің алғашқы шоғындағы осы қашықтықтың квадратына көбейтілген сіңірілген доза қуатының (ауа кермасының) миллиампер-минутына шаршы метрге миллигреймен (бұдан әрі – мГр·мІ /мА·мин) анод тогының күшіне қатынасы;</w:t>
      </w:r>
    </w:p>
    <w:bookmarkEnd w:id="53"/>
    <w:bookmarkStart w:name="z50" w:id="54"/>
    <w:p>
      <w:pPr>
        <w:spacing w:after="0"/>
        <w:ind w:left="0"/>
        <w:jc w:val="both"/>
      </w:pPr>
      <w:r>
        <w:rPr>
          <w:rFonts w:ascii="Times New Roman"/>
          <w:b w:val="false"/>
          <w:i w:val="false"/>
          <w:color w:val="000000"/>
          <w:sz w:val="28"/>
        </w:rPr>
        <w:t>
      37) рентгенография – бір немесе бірнеше статикалық бейнелер қағаз немесе пленка тасымалдаушыларда (рентген суреттері) алынатын рентгенологиялық зерттеу әдісі;</w:t>
      </w:r>
    </w:p>
    <w:bookmarkEnd w:id="54"/>
    <w:bookmarkStart w:name="z51" w:id="55"/>
    <w:p>
      <w:pPr>
        <w:spacing w:after="0"/>
        <w:ind w:left="0"/>
        <w:jc w:val="both"/>
      </w:pPr>
      <w:r>
        <w:rPr>
          <w:rFonts w:ascii="Times New Roman"/>
          <w:b w:val="false"/>
          <w:i w:val="false"/>
          <w:color w:val="000000"/>
          <w:sz w:val="28"/>
        </w:rPr>
        <w:t>
      38) рентген аппараты – рентген сәулесін алуға және оны диагностикаға немесе емдеуге пайдаланатын құрылғылар жиынтығы;</w:t>
      </w:r>
    </w:p>
    <w:bookmarkEnd w:id="55"/>
    <w:bookmarkStart w:name="z52" w:id="56"/>
    <w:p>
      <w:pPr>
        <w:spacing w:after="0"/>
        <w:ind w:left="0"/>
        <w:jc w:val="both"/>
      </w:pPr>
      <w:r>
        <w:rPr>
          <w:rFonts w:ascii="Times New Roman"/>
          <w:b w:val="false"/>
          <w:i w:val="false"/>
          <w:color w:val="000000"/>
          <w:sz w:val="28"/>
        </w:rPr>
        <w:t>
      39) рентгеноскопия – көп проекциялы динамикалық бейнелерді флюоресцентті экраннан немесе монитор экранынан алынатын рентгенологиялық зерттеу әдісі;</w:t>
      </w:r>
    </w:p>
    <w:bookmarkEnd w:id="56"/>
    <w:bookmarkStart w:name="z53" w:id="57"/>
    <w:p>
      <w:pPr>
        <w:spacing w:after="0"/>
        <w:ind w:left="0"/>
        <w:jc w:val="both"/>
      </w:pPr>
      <w:r>
        <w:rPr>
          <w:rFonts w:ascii="Times New Roman"/>
          <w:b w:val="false"/>
          <w:i w:val="false"/>
          <w:color w:val="000000"/>
          <w:sz w:val="28"/>
        </w:rPr>
        <w:t>
      40) рентгендік-операциялық блок – хирургиялық араласу рентгенологиялық зерттеулермен ұштаса жүргізілетін рентген бөлімінің бөлімшесі;</w:t>
      </w:r>
    </w:p>
    <w:bookmarkEnd w:id="57"/>
    <w:bookmarkStart w:name="z54" w:id="58"/>
    <w:p>
      <w:pPr>
        <w:spacing w:after="0"/>
        <w:ind w:left="0"/>
        <w:jc w:val="both"/>
      </w:pPr>
      <w:r>
        <w:rPr>
          <w:rFonts w:ascii="Times New Roman"/>
          <w:b w:val="false"/>
          <w:i w:val="false"/>
          <w:color w:val="000000"/>
          <w:sz w:val="28"/>
        </w:rPr>
        <w:t>
      41) рентгендік сәулелену – рентген түтігінің анодында жеделдетілген электрондарды тежеу нәтижесінде шығарылатын фотондық сәуле;</w:t>
      </w:r>
    </w:p>
    <w:bookmarkEnd w:id="58"/>
    <w:bookmarkStart w:name="z55" w:id="59"/>
    <w:p>
      <w:pPr>
        <w:spacing w:after="0"/>
        <w:ind w:left="0"/>
        <w:jc w:val="both"/>
      </w:pPr>
      <w:r>
        <w:rPr>
          <w:rFonts w:ascii="Times New Roman"/>
          <w:b w:val="false"/>
          <w:i w:val="false"/>
          <w:color w:val="000000"/>
          <w:sz w:val="28"/>
        </w:rPr>
        <w:t>
      42) рентгендік сәуле шығарушы – сүзгі мен коллиматоры (диафрагма) бар қорғаныш қаптамаға салынған (моноблокқа) рентген түтігі;</w:t>
      </w:r>
    </w:p>
    <w:bookmarkEnd w:id="59"/>
    <w:bookmarkStart w:name="z56" w:id="60"/>
    <w:p>
      <w:pPr>
        <w:spacing w:after="0"/>
        <w:ind w:left="0"/>
        <w:jc w:val="both"/>
      </w:pPr>
      <w:r>
        <w:rPr>
          <w:rFonts w:ascii="Times New Roman"/>
          <w:b w:val="false"/>
          <w:i w:val="false"/>
          <w:color w:val="000000"/>
          <w:sz w:val="28"/>
        </w:rPr>
        <w:t>
      43) радионуклидтер инкорпорациясы – тыныс алу жолдары, асқазан-ішек жолы және тері арқылы адам ағзасына радионуклидтердің енуі;</w:t>
      </w:r>
    </w:p>
    <w:bookmarkEnd w:id="60"/>
    <w:bookmarkStart w:name="z57" w:id="61"/>
    <w:p>
      <w:pPr>
        <w:spacing w:after="0"/>
        <w:ind w:left="0"/>
        <w:jc w:val="both"/>
      </w:pPr>
      <w:r>
        <w:rPr>
          <w:rFonts w:ascii="Times New Roman"/>
          <w:b w:val="false"/>
          <w:i w:val="false"/>
          <w:color w:val="000000"/>
          <w:sz w:val="28"/>
        </w:rPr>
        <w:t>
      44) рентгенологтың немесе зертханашының автоматтандырылған жұмыс орны (бұдан әрі – АЖО) – медициналық рентген бейнелерін жинауды, сандық өңдеуді, көрнекі етуді және мұрағаттауды қамтамасыз ететін бағдарламалық-аппараттық кешен;</w:t>
      </w:r>
    </w:p>
    <w:bookmarkEnd w:id="61"/>
    <w:bookmarkStart w:name="z58" w:id="62"/>
    <w:p>
      <w:pPr>
        <w:spacing w:after="0"/>
        <w:ind w:left="0"/>
        <w:jc w:val="both"/>
      </w:pPr>
      <w:r>
        <w:rPr>
          <w:rFonts w:ascii="Times New Roman"/>
          <w:b w:val="false"/>
          <w:i w:val="false"/>
          <w:color w:val="000000"/>
          <w:sz w:val="28"/>
        </w:rPr>
        <w:t>
      45) радионуклидті генераторлар – медициналық мекеме жағдайында қысқа мерзімдік радионуклидтерді жылдам алуға арналған жергілікті радиациялық қорғанышы бар тасымалданатын құрылғы;</w:t>
      </w:r>
    </w:p>
    <w:bookmarkEnd w:id="62"/>
    <w:bookmarkStart w:name="z59" w:id="63"/>
    <w:p>
      <w:pPr>
        <w:spacing w:after="0"/>
        <w:ind w:left="0"/>
        <w:jc w:val="both"/>
      </w:pPr>
      <w:r>
        <w:rPr>
          <w:rFonts w:ascii="Times New Roman"/>
          <w:b w:val="false"/>
          <w:i w:val="false"/>
          <w:color w:val="000000"/>
          <w:sz w:val="28"/>
        </w:rPr>
        <w:t>
      46) радиодиагностикалық емшаралар – пациенттер ағзасына радиофармпрепараттар енгізетін диагностикалық емшаралар;</w:t>
      </w:r>
    </w:p>
    <w:bookmarkEnd w:id="63"/>
    <w:bookmarkStart w:name="z60" w:id="64"/>
    <w:p>
      <w:pPr>
        <w:spacing w:after="0"/>
        <w:ind w:left="0"/>
        <w:jc w:val="both"/>
      </w:pPr>
      <w:r>
        <w:rPr>
          <w:rFonts w:ascii="Times New Roman"/>
          <w:b w:val="false"/>
          <w:i w:val="false"/>
          <w:color w:val="000000"/>
          <w:sz w:val="28"/>
        </w:rPr>
        <w:t>
      47) радиоактивті қалдықтар қоймасы – қатты және сұйық радиоактивті қалдықтарды радиоактивті ыдырату мақсатында ұстау және (немесе) оларды кейіннен бір орталықтан жоюға арналған қатты және сұйық радиоактивті қалдықтарды сақтауға арналған үй-жай немесе алаң;</w:t>
      </w:r>
    </w:p>
    <w:bookmarkEnd w:id="64"/>
    <w:bookmarkStart w:name="z61" w:id="65"/>
    <w:p>
      <w:pPr>
        <w:spacing w:after="0"/>
        <w:ind w:left="0"/>
        <w:jc w:val="both"/>
      </w:pPr>
      <w:r>
        <w:rPr>
          <w:rFonts w:ascii="Times New Roman"/>
          <w:b w:val="false"/>
          <w:i w:val="false"/>
          <w:color w:val="000000"/>
          <w:sz w:val="28"/>
        </w:rPr>
        <w:t>
      48) сәулелегіш – иондаушы сәуленудің белгіленген өрісін қалыптастыру үшін жабық радиоизотопты сәулелендіру көздерін кеңістікте орналастыруды қамтамасыз ететін құрылғы;</w:t>
      </w:r>
    </w:p>
    <w:bookmarkEnd w:id="65"/>
    <w:bookmarkStart w:name="z62" w:id="66"/>
    <w:p>
      <w:pPr>
        <w:spacing w:after="0"/>
        <w:ind w:left="0"/>
        <w:jc w:val="both"/>
      </w:pPr>
      <w:r>
        <w:rPr>
          <w:rFonts w:ascii="Times New Roman"/>
          <w:b w:val="false"/>
          <w:i w:val="false"/>
          <w:color w:val="000000"/>
          <w:sz w:val="28"/>
        </w:rPr>
        <w:t>
      49) сапаны бақылау – радиодиагностикалық аппаратураның жұмыс сипаттамасын және радиодиагностикалық зерттеулердің режімдерін, сондай-ақ радиофармпрепараттар сапасы параметрлерін сандық анықтау, мониторингілеу және қолайлы деңгейлерде ұстау үшін ұйымдастыру іс-шаралары, техникалық құралдар мен технологиялық рәсімдер жүйесі;</w:t>
      </w:r>
    </w:p>
    <w:bookmarkEnd w:id="66"/>
    <w:bookmarkStart w:name="z63" w:id="67"/>
    <w:p>
      <w:pPr>
        <w:spacing w:after="0"/>
        <w:ind w:left="0"/>
        <w:jc w:val="both"/>
      </w:pPr>
      <w:r>
        <w:rPr>
          <w:rFonts w:ascii="Times New Roman"/>
          <w:b w:val="false"/>
          <w:i w:val="false"/>
          <w:color w:val="000000"/>
          <w:sz w:val="28"/>
        </w:rPr>
        <w:t>
      50) сұйықтық қорғаныш – иондаушы сәуленуден қорғау қорғаныш материалы ретінде сұйықтықты (суды), минералды майды пайдалану арқылы қамтамасыз етіледі;</w:t>
      </w:r>
    </w:p>
    <w:bookmarkEnd w:id="67"/>
    <w:bookmarkStart w:name="z64" w:id="68"/>
    <w:p>
      <w:pPr>
        <w:spacing w:after="0"/>
        <w:ind w:left="0"/>
        <w:jc w:val="both"/>
      </w:pPr>
      <w:r>
        <w:rPr>
          <w:rFonts w:ascii="Times New Roman"/>
          <w:b w:val="false"/>
          <w:i w:val="false"/>
          <w:color w:val="000000"/>
          <w:sz w:val="28"/>
        </w:rPr>
        <w:t>
      51) сандық рентгенография – рентгенологиялық ақпаратты сандық қайта өзгертуді қолдану арқылы рентген бейнелері (суреттер) алынатын рентгенологиялық зерттеу әдісі;</w:t>
      </w:r>
    </w:p>
    <w:bookmarkEnd w:id="68"/>
    <w:bookmarkStart w:name="z65" w:id="69"/>
    <w:p>
      <w:pPr>
        <w:spacing w:after="0"/>
        <w:ind w:left="0"/>
        <w:jc w:val="both"/>
      </w:pPr>
      <w:r>
        <w:rPr>
          <w:rFonts w:ascii="Times New Roman"/>
          <w:b w:val="false"/>
          <w:i w:val="false"/>
          <w:color w:val="000000"/>
          <w:sz w:val="28"/>
        </w:rPr>
        <w:t>
      52) сандық рентгеноскопия – рентгенологиялық ақпаратты сандық қайта өзгертуді қолдану арқылы пациенттер ағзаларының динамикалық рентгендік бейнелері алынатын рентгенологиялық зерттеу әдісі;</w:t>
      </w:r>
    </w:p>
    <w:bookmarkEnd w:id="69"/>
    <w:bookmarkStart w:name="z66" w:id="70"/>
    <w:p>
      <w:pPr>
        <w:spacing w:after="0"/>
        <w:ind w:left="0"/>
        <w:jc w:val="both"/>
      </w:pPr>
      <w:r>
        <w:rPr>
          <w:rFonts w:ascii="Times New Roman"/>
          <w:b w:val="false"/>
          <w:i w:val="false"/>
          <w:color w:val="000000"/>
          <w:sz w:val="28"/>
        </w:rPr>
        <w:t>
      53) сцинтиграфия – гамма-камерада жасалатын пациент денесіндегі радиофармпрепараттың кеңістікте таралуының проекциялық бейнелерін көрнекі ету (статикалық сцинтиграфия) немесе пациент денесіндегі радиофармпрепараттың белгіленбеген кеңістік-уақыттық таралуын уақытша сипаттамаларын диагностикалық тіркеу (динамикалық сцинтиграфия) рәсімі;</w:t>
      </w:r>
    </w:p>
    <w:bookmarkEnd w:id="70"/>
    <w:bookmarkStart w:name="z67" w:id="71"/>
    <w:p>
      <w:pPr>
        <w:spacing w:after="0"/>
        <w:ind w:left="0"/>
        <w:jc w:val="both"/>
      </w:pPr>
      <w:r>
        <w:rPr>
          <w:rFonts w:ascii="Times New Roman"/>
          <w:b w:val="false"/>
          <w:i w:val="false"/>
          <w:color w:val="000000"/>
          <w:sz w:val="28"/>
        </w:rPr>
        <w:t>
      54) технологиялық каналдар – әртүрлі коммуникацияларды (газ, су және т.б.) салу үшін қондырғылардың стационарлық қорғанышы арқылы өтетін саңылаулары, науалар, тартпалар және каналдар;</w:t>
      </w:r>
    </w:p>
    <w:bookmarkEnd w:id="71"/>
    <w:bookmarkStart w:name="z68" w:id="72"/>
    <w:p>
      <w:pPr>
        <w:spacing w:after="0"/>
        <w:ind w:left="0"/>
        <w:jc w:val="both"/>
      </w:pPr>
      <w:r>
        <w:rPr>
          <w:rFonts w:ascii="Times New Roman"/>
          <w:b w:val="false"/>
          <w:i w:val="false"/>
          <w:color w:val="000000"/>
          <w:sz w:val="28"/>
        </w:rPr>
        <w:t>
      55) фотонейтрондар – гамма-кванттармен өзара әрекеттесуі нәтижесінде атомдардың ядроларынан ұшып шығатын нейтрондар;</w:t>
      </w:r>
    </w:p>
    <w:bookmarkEnd w:id="72"/>
    <w:bookmarkStart w:name="z69" w:id="73"/>
    <w:p>
      <w:pPr>
        <w:spacing w:after="0"/>
        <w:ind w:left="0"/>
        <w:jc w:val="both"/>
      </w:pPr>
      <w:r>
        <w:rPr>
          <w:rFonts w:ascii="Times New Roman"/>
          <w:b w:val="false"/>
          <w:i w:val="false"/>
          <w:color w:val="000000"/>
          <w:sz w:val="28"/>
        </w:rPr>
        <w:t>
      56) флюорография – рентген бейнесі флюоресцентті экраннан шағын форматты фотопленкаға алынатын рентгенологиялық зерттеу әдісі;</w:t>
      </w:r>
    </w:p>
    <w:bookmarkEnd w:id="73"/>
    <w:bookmarkStart w:name="z70" w:id="74"/>
    <w:p>
      <w:pPr>
        <w:spacing w:after="0"/>
        <w:ind w:left="0"/>
        <w:jc w:val="both"/>
      </w:pPr>
      <w:r>
        <w:rPr>
          <w:rFonts w:ascii="Times New Roman"/>
          <w:b w:val="false"/>
          <w:i w:val="false"/>
          <w:color w:val="000000"/>
          <w:sz w:val="28"/>
        </w:rPr>
        <w:t>
      57) ыстық камера – жоғары активті радиоактивті заттармен жұмысқа арналған қорғаныш құрылғысы;</w:t>
      </w:r>
    </w:p>
    <w:bookmarkEnd w:id="74"/>
    <w:bookmarkStart w:name="z71" w:id="75"/>
    <w:p>
      <w:pPr>
        <w:spacing w:after="0"/>
        <w:ind w:left="0"/>
        <w:jc w:val="both"/>
      </w:pPr>
      <w:r>
        <w:rPr>
          <w:rFonts w:ascii="Times New Roman"/>
          <w:b w:val="false"/>
          <w:i w:val="false"/>
          <w:color w:val="000000"/>
          <w:sz w:val="28"/>
        </w:rPr>
        <w:t>
      58) ядролық медицина объектісі – радионуклидті диагностиканы және радионуклидті фармацевтикалық препараттардың (бұдан әрі – радиофармпрепараттар) көмегімен емдеуді және позитронды-сәуле шығаратын радиофармпрепарттарды шығаруды жүзеге асыратын ұйым;</w:t>
      </w:r>
    </w:p>
    <w:bookmarkEnd w:id="75"/>
    <w:bookmarkStart w:name="z72" w:id="76"/>
    <w:p>
      <w:pPr>
        <w:spacing w:after="0"/>
        <w:ind w:left="0"/>
        <w:jc w:val="both"/>
      </w:pPr>
      <w:r>
        <w:rPr>
          <w:rFonts w:ascii="Times New Roman"/>
          <w:b w:val="false"/>
          <w:i w:val="false"/>
          <w:color w:val="000000"/>
          <w:sz w:val="28"/>
        </w:rPr>
        <w:t>
      59) in vivo радионуклидті диагностика – пациент денесіне енгізілген радиофармпрепаратты көрнекі ету және (немесе) кеңістік-уақыттық таралу сипатын анықтаудың негізінде пациент ағзасындағы патологиялық процестің болуын, сипатын және таралуын белгілеу;</w:t>
      </w:r>
    </w:p>
    <w:bookmarkEnd w:id="76"/>
    <w:bookmarkStart w:name="z73" w:id="77"/>
    <w:p>
      <w:pPr>
        <w:spacing w:after="0"/>
        <w:ind w:left="0"/>
        <w:jc w:val="both"/>
      </w:pPr>
      <w:r>
        <w:rPr>
          <w:rFonts w:ascii="Times New Roman"/>
          <w:b w:val="false"/>
          <w:i w:val="false"/>
          <w:color w:val="000000"/>
          <w:sz w:val="28"/>
        </w:rPr>
        <w:t>
      60) in vitro радионуклидті диагностика – арнайы радиоиммундық зертханаларда жүргізілетін биологиялық сұйықтықтарда, көбіне қанда патологиялық процестің, биологиялық активті заттардың (гормондардың, ферменттердің, дәрілік препараттардың және басқалардың) болуын, сипатын және таралуын белгілеу.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4" w:id="78"/>
    <w:p>
      <w:pPr>
        <w:spacing w:after="0"/>
        <w:ind w:left="0"/>
        <w:jc w:val="both"/>
      </w:pPr>
      <w:r>
        <w:rPr>
          <w:rFonts w:ascii="Times New Roman"/>
          <w:b w:val="false"/>
          <w:i w:val="false"/>
          <w:color w:val="000000"/>
          <w:sz w:val="28"/>
        </w:rPr>
        <w:t>
      3. Қызметін сәулелену көздерін пай далана отырып жүзеге асыратын ұйымдар радиациялық қорғау сапасына өндірістік радиациялық бақылау жүргізеді. Консервіленген, таратылған, пайдаланудан шығарылған радиациялық қауіпті объектілерде, сондай-ақ қайта құнарландырылған аумақтарда халықтың және қоршаған ортаның радиациялық қауіпсіздігін бағалау үшін радиациялық және экологиялық бақылау жүргізіледі.</w:t>
      </w:r>
    </w:p>
    <w:bookmarkEnd w:id="78"/>
    <w:bookmarkStart w:name="z75" w:id="79"/>
    <w:p>
      <w:pPr>
        <w:spacing w:after="0"/>
        <w:ind w:left="0"/>
        <w:jc w:val="both"/>
      </w:pPr>
      <w:r>
        <w:rPr>
          <w:rFonts w:ascii="Times New Roman"/>
          <w:b w:val="false"/>
          <w:i w:val="false"/>
          <w:color w:val="000000"/>
          <w:sz w:val="28"/>
        </w:rPr>
        <w:t>
      4. Объектілер персоналы арнайы жұмыс киімдерімен, арнайы аяқ киімдермен және жеке қорғаныш құралдарымен (бұдан әрі – ЖҚҚ) қамтамасыз етіледі. ЖҚҚ негізгі жиынына: комбинезон немесе костюм (кеудеше, шалбар), халат, арнайы киім және аяқ киім, іш киім, бас киім немесе шлем, шұлық және қолғап кіреді.</w:t>
      </w:r>
    </w:p>
    <w:bookmarkEnd w:id="79"/>
    <w:bookmarkStart w:name="z76" w:id="80"/>
    <w:p>
      <w:pPr>
        <w:spacing w:after="0"/>
        <w:ind w:left="0"/>
        <w:jc w:val="both"/>
      </w:pPr>
      <w:r>
        <w:rPr>
          <w:rFonts w:ascii="Times New Roman"/>
          <w:b w:val="false"/>
          <w:i w:val="false"/>
          <w:color w:val="000000"/>
          <w:sz w:val="28"/>
        </w:rPr>
        <w:t>
      5. Үй-жайларды жинау және дезактивациялау, технологиялық жабдықтарды жөндеу бойынша жұмыстарды атқаратын персонал үлдір материалдардан жасалған қосымша арнайы киімдермен және полимерлі жабыны бар материалдардан жасалған – жартылай халаттармен, жартылай комбинезондармен, алжапқыштармен, қаптармен қаптамасыз етіледі.</w:t>
      </w:r>
    </w:p>
    <w:bookmarkEnd w:id="80"/>
    <w:bookmarkStart w:name="z77" w:id="81"/>
    <w:p>
      <w:pPr>
        <w:spacing w:after="0"/>
        <w:ind w:left="0"/>
        <w:jc w:val="both"/>
      </w:pPr>
      <w:r>
        <w:rPr>
          <w:rFonts w:ascii="Times New Roman"/>
          <w:b w:val="false"/>
          <w:i w:val="false"/>
          <w:color w:val="000000"/>
          <w:sz w:val="28"/>
        </w:rPr>
        <w:t>
      6. Радионуклидтермен ластанған металды кесу немесе дәнекерлеу бойынша жұмысты жүргізетін персонал от ұшқынына төзімді дезактивацияланған материалдардан жасалған дәнекерлеушіге арналған ЖҚҚ-мен, сондай-ақ көзді және қолды қорғау құралдарымен қамтамасыз етіледі.</w:t>
      </w:r>
    </w:p>
    <w:bookmarkEnd w:id="81"/>
    <w:bookmarkStart w:name="z78" w:id="82"/>
    <w:p>
      <w:pPr>
        <w:spacing w:after="0"/>
        <w:ind w:left="0"/>
        <w:jc w:val="both"/>
      </w:pPr>
      <w:r>
        <w:rPr>
          <w:rFonts w:ascii="Times New Roman"/>
          <w:b w:val="false"/>
          <w:i w:val="false"/>
          <w:color w:val="000000"/>
          <w:sz w:val="28"/>
        </w:rPr>
        <w:t>
      7. Ауаның радиоактивті немесе уытты заттармен ықтимал аэрозолды ластануы жағдайларында жұмыс істеген кезде ластану деңгейіне және сипатына қарай респираторлар, газтұтқыштар, өзіндік құтқарушылар, автономды оқшаулайтын тыныс алу аппараты, шлангілі оқшаулағыштар - жартылай пневмомаскалар, пневмомаскалар, пневмошлемдер, пневмокеудешелер, жекелеген жағдайларда оқшаулағыш костюмдер пайдаланылады.</w:t>
      </w:r>
    </w:p>
    <w:bookmarkEnd w:id="82"/>
    <w:bookmarkStart w:name="z79" w:id="83"/>
    <w:p>
      <w:pPr>
        <w:spacing w:after="0"/>
        <w:ind w:left="0"/>
        <w:jc w:val="both"/>
      </w:pPr>
      <w:r>
        <w:rPr>
          <w:rFonts w:ascii="Times New Roman"/>
          <w:b w:val="false"/>
          <w:i w:val="false"/>
          <w:color w:val="000000"/>
          <w:sz w:val="28"/>
        </w:rPr>
        <w:t>
      8. ЖҚҚ пайдаланатын персонал нұсқаулықтан және пайдалану ережесін оқытудан өтеді.</w:t>
      </w:r>
    </w:p>
    <w:bookmarkEnd w:id="83"/>
    <w:bookmarkStart w:name="z80" w:id="84"/>
    <w:p>
      <w:pPr>
        <w:spacing w:after="0"/>
        <w:ind w:left="0"/>
        <w:jc w:val="both"/>
      </w:pPr>
      <w:r>
        <w:rPr>
          <w:rFonts w:ascii="Times New Roman"/>
          <w:b w:val="false"/>
          <w:i w:val="false"/>
          <w:color w:val="000000"/>
          <w:sz w:val="28"/>
        </w:rPr>
        <w:t>
      9. Үлдір материалдардан және полимерлі материалдардан жасалған ЖҚҚ санитариялық шлюзде (бұдан әрі – саншлюз) немесе басқа арнайы бөлінген жерде әрбір пайдаланғаннан кейін дезактивациядан өтеді. Егер алдын ала дезактивациядан кейін олардың ластану деңгейі рұқсат етілген деңгейден жоғары болса, олар арнайы жуу орындарына немесе радиоактивті қалдықтар (бұдан әрі – РАҚ) ретінде жоюға жіберіледі. ЖҚҚ-ны дезактивациялау радиациялық бақылау арқылы жүргізіледі.</w:t>
      </w:r>
    </w:p>
    <w:bookmarkEnd w:id="84"/>
    <w:bookmarkStart w:name="z81" w:id="85"/>
    <w:p>
      <w:pPr>
        <w:spacing w:after="0"/>
        <w:ind w:left="0"/>
        <w:jc w:val="both"/>
      </w:pPr>
      <w:r>
        <w:rPr>
          <w:rFonts w:ascii="Times New Roman"/>
          <w:b w:val="false"/>
          <w:i w:val="false"/>
          <w:color w:val="000000"/>
          <w:sz w:val="28"/>
        </w:rPr>
        <w:t>
      10. Объектілерде санитариялық-тұрмыстық үй-жайлар және санитариялық өткізгіш режимі жүйесі көзделеді.</w:t>
      </w:r>
    </w:p>
    <w:bookmarkEnd w:id="85"/>
    <w:bookmarkStart w:name="z82" w:id="86"/>
    <w:p>
      <w:pPr>
        <w:spacing w:after="0"/>
        <w:ind w:left="0"/>
        <w:jc w:val="both"/>
      </w:pPr>
      <w:r>
        <w:rPr>
          <w:rFonts w:ascii="Times New Roman"/>
          <w:b w:val="false"/>
          <w:i w:val="false"/>
          <w:color w:val="000000"/>
          <w:sz w:val="28"/>
        </w:rPr>
        <w:t>
      11. Санитариялық-тұрмыстық үй-жайлар санитариялық өткізгіш типі бойынша жобаланады, жалпы ауыспалы желдету, сумен жабдықтау, кәріз жүргізу, жылыту және жарықтандыру жүйелерімен жабдықталады. Санитариялық-тұрмыстық үй-жайлардың құрамына: үй киімдеріне арналған киім ілетін орын, жұмыс киімдеріне арналған киім ілетін орын, тері жабындарын және арнайы киімдерді радиациялық бақылау пункті, себезгі, дәретхана, жеке қорғаныш құралдарына арналған орын, таза арнайы киімдерге арналған қойма және ластанған арнайы киімдерге арналған қоймалар кіреді. Санитариялық өткізу режимі жүйесі саншлюздер құрылғысын көздейді. Саншлюздер тек бірінші қауіптілік сыныбы жұмыстарын жүргізген жағдайда ғана жабдықталады.</w:t>
      </w:r>
    </w:p>
    <w:bookmarkEnd w:id="86"/>
    <w:bookmarkStart w:name="z83" w:id="87"/>
    <w:p>
      <w:pPr>
        <w:spacing w:after="0"/>
        <w:ind w:left="0"/>
        <w:jc w:val="both"/>
      </w:pPr>
      <w:r>
        <w:rPr>
          <w:rFonts w:ascii="Times New Roman"/>
          <w:b w:val="false"/>
          <w:i w:val="false"/>
          <w:color w:val="000000"/>
          <w:sz w:val="28"/>
        </w:rPr>
        <w:t>
      12. Санитариялық шлюзде:</w:t>
      </w:r>
    </w:p>
    <w:bookmarkEnd w:id="87"/>
    <w:bookmarkStart w:name="z84" w:id="88"/>
    <w:p>
      <w:pPr>
        <w:spacing w:after="0"/>
        <w:ind w:left="0"/>
        <w:jc w:val="both"/>
      </w:pPr>
      <w:r>
        <w:rPr>
          <w:rFonts w:ascii="Times New Roman"/>
          <w:b w:val="false"/>
          <w:i w:val="false"/>
          <w:color w:val="000000"/>
          <w:sz w:val="28"/>
        </w:rPr>
        <w:t>
      1) қосымша арнайы аяқ киімдерді сақтауға және дезактивациялауға арналған құрылғы;</w:t>
      </w:r>
    </w:p>
    <w:bookmarkEnd w:id="88"/>
    <w:bookmarkStart w:name="z85" w:id="89"/>
    <w:p>
      <w:pPr>
        <w:spacing w:after="0"/>
        <w:ind w:left="0"/>
        <w:jc w:val="both"/>
      </w:pPr>
      <w:r>
        <w:rPr>
          <w:rFonts w:ascii="Times New Roman"/>
          <w:b w:val="false"/>
          <w:i w:val="false"/>
          <w:color w:val="000000"/>
          <w:sz w:val="28"/>
        </w:rPr>
        <w:t>
      2) пневмокостюмді тікелей жұмыскердің үстінде жуатын пункт;</w:t>
      </w:r>
    </w:p>
    <w:bookmarkEnd w:id="89"/>
    <w:bookmarkStart w:name="z86" w:id="90"/>
    <w:p>
      <w:pPr>
        <w:spacing w:after="0"/>
        <w:ind w:left="0"/>
        <w:jc w:val="both"/>
      </w:pPr>
      <w:r>
        <w:rPr>
          <w:rFonts w:ascii="Times New Roman"/>
          <w:b w:val="false"/>
          <w:i w:val="false"/>
          <w:color w:val="000000"/>
          <w:sz w:val="28"/>
        </w:rPr>
        <w:t>
      3) ластанған арнайы киімдерді жинауға арналған контейнерлермен жабдықталған ластанған қосымша арнайы киімдерді шешетін орын;</w:t>
      </w:r>
    </w:p>
    <w:bookmarkEnd w:id="90"/>
    <w:bookmarkStart w:name="z87" w:id="91"/>
    <w:p>
      <w:pPr>
        <w:spacing w:after="0"/>
        <w:ind w:left="0"/>
        <w:jc w:val="both"/>
      </w:pPr>
      <w:r>
        <w:rPr>
          <w:rFonts w:ascii="Times New Roman"/>
          <w:b w:val="false"/>
          <w:i w:val="false"/>
          <w:color w:val="000000"/>
          <w:sz w:val="28"/>
        </w:rPr>
        <w:t>
      4) арнайы аяқ киімдердің табанын тікелей жұмыскердің үстінде тазалайтын құрылғы;</w:t>
      </w:r>
    </w:p>
    <w:bookmarkEnd w:id="91"/>
    <w:bookmarkStart w:name="z88" w:id="92"/>
    <w:p>
      <w:pPr>
        <w:spacing w:after="0"/>
        <w:ind w:left="0"/>
        <w:jc w:val="both"/>
      </w:pPr>
      <w:r>
        <w:rPr>
          <w:rFonts w:ascii="Times New Roman"/>
          <w:b w:val="false"/>
          <w:i w:val="false"/>
          <w:color w:val="000000"/>
          <w:sz w:val="28"/>
        </w:rPr>
        <w:t>
      5) радиациялық бақылау пункті;</w:t>
      </w:r>
    </w:p>
    <w:bookmarkEnd w:id="92"/>
    <w:bookmarkStart w:name="z89" w:id="93"/>
    <w:p>
      <w:pPr>
        <w:spacing w:after="0"/>
        <w:ind w:left="0"/>
        <w:jc w:val="both"/>
      </w:pPr>
      <w:r>
        <w:rPr>
          <w:rFonts w:ascii="Times New Roman"/>
          <w:b w:val="false"/>
          <w:i w:val="false"/>
          <w:color w:val="000000"/>
          <w:sz w:val="28"/>
        </w:rPr>
        <w:t>
      6) аяқ немесе шынтақ құрылғысының көмегімен салқын және ыстық су келтірілген қол жуғыш, сондай-ақ қол жууға арналған дезактивациялау құралдары көзделеді.</w:t>
      </w:r>
    </w:p>
    <w:bookmarkEnd w:id="93"/>
    <w:bookmarkStart w:name="z90" w:id="94"/>
    <w:p>
      <w:pPr>
        <w:spacing w:after="0"/>
        <w:ind w:left="0"/>
        <w:jc w:val="both"/>
      </w:pPr>
      <w:r>
        <w:rPr>
          <w:rFonts w:ascii="Times New Roman"/>
          <w:b w:val="false"/>
          <w:i w:val="false"/>
          <w:color w:val="000000"/>
          <w:sz w:val="28"/>
        </w:rPr>
        <w:t xml:space="preserve">
      13. Объектілер персоналы Қазақстан Республикасы Ұлттық экономика министрінің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медициналық тексеріп-қарауларды өткізу қағидаларына сәйкес міндетті медициналық тексеріп-қараудан өтеді (нормативтік құқықтық актіні мемлекеттік тіркеудің тізіліміне № 10634 енгізілді).</w:t>
      </w:r>
    </w:p>
    <w:bookmarkEnd w:id="94"/>
    <w:bookmarkStart w:name="z91" w:id="95"/>
    <w:p>
      <w:pPr>
        <w:spacing w:after="0"/>
        <w:ind w:left="0"/>
        <w:jc w:val="both"/>
      </w:pPr>
      <w:r>
        <w:rPr>
          <w:rFonts w:ascii="Times New Roman"/>
          <w:b w:val="false"/>
          <w:i w:val="false"/>
          <w:color w:val="000000"/>
          <w:sz w:val="28"/>
        </w:rPr>
        <w:t>
      14. Сәулелену көздерімен жұмыс істеуге жаңадан қабылданған және ауыстырылатын адамдар жұмыстың қауіпсіз әдістеріне, жеке гигиена ережесіне және осы санитариялық қағидалардың көлемінде нұсқаулықтан, радиациялық қауіпсіздік шаралары және радиациялық апаттарды жою бойынша жергілікті және ведомстволық нұсқаулардан өтеді.</w:t>
      </w:r>
    </w:p>
    <w:bookmarkEnd w:id="95"/>
    <w:bookmarkStart w:name="z92" w:id="96"/>
    <w:p>
      <w:pPr>
        <w:spacing w:after="0"/>
        <w:ind w:left="0"/>
        <w:jc w:val="both"/>
      </w:pPr>
      <w:r>
        <w:rPr>
          <w:rFonts w:ascii="Times New Roman"/>
          <w:b w:val="false"/>
          <w:i w:val="false"/>
          <w:color w:val="000000"/>
          <w:sz w:val="28"/>
        </w:rPr>
        <w:t>
      15. Бұрын басқа уран өндіретін кәсіпорындарында жұмыс істеген немесе бұрынғы жұмысы процесінде шығу тегі радиациялық және радиациялық емес зиянды өндірістік факторлардың басқа да түрлеріне ұшыраған адамдарды олар жұмысқа қабылданған кезде жинаған тиімді сәулелену дозалары туралы мәліметтер сұралады. Алынған мәліметтер радиациялық әсер етудің кумулятивті деңгейлерін есептеу және еңбекті ұйымдастыру кезінде ескеріледі.</w:t>
      </w:r>
    </w:p>
    <w:bookmarkEnd w:id="96"/>
    <w:bookmarkStart w:name="z93" w:id="97"/>
    <w:p>
      <w:pPr>
        <w:spacing w:after="0"/>
        <w:ind w:left="0"/>
        <w:jc w:val="both"/>
      </w:pPr>
      <w:r>
        <w:rPr>
          <w:rFonts w:ascii="Times New Roman"/>
          <w:b w:val="false"/>
          <w:i w:val="false"/>
          <w:color w:val="000000"/>
          <w:sz w:val="28"/>
        </w:rPr>
        <w:t>
      16. Қауіпсіздік және жеке гигиена ережесі бойынша нұсқаулықты және білімін тексеру жылына бір реттен кем емес өткізіледі. Тексеруді мекеме әкімшілігі тағайындаған комиссия өткізеді. Комиссия құрамына әкімшілік, мекеменің радиациялық қауіпсіздік қызметінің өкілдері және көздермен тұрақты жұмыс жасайтын жетекші мамандар кіреді. Комиссияның ең аз құрамы – 3 адам. Тексеру қорытындылары арнайы журналда тіркеледі.</w:t>
      </w:r>
    </w:p>
    <w:bookmarkEnd w:id="97"/>
    <w:bookmarkStart w:name="z94" w:id="98"/>
    <w:p>
      <w:pPr>
        <w:spacing w:after="0"/>
        <w:ind w:left="0"/>
        <w:jc w:val="both"/>
      </w:pPr>
      <w:r>
        <w:rPr>
          <w:rFonts w:ascii="Times New Roman"/>
          <w:b w:val="false"/>
          <w:i w:val="false"/>
          <w:color w:val="000000"/>
          <w:sz w:val="28"/>
        </w:rPr>
        <w:t>
      17. Көздермен жұмыс істеу сипаты өзгергенде, сондай-ақ белсенділігі барынша жоғары көздерді пайдаланғанда, жұмысшыларға кезектен тыс нұсқаулық және радиациялық қауіпсіздік және жеке гигиена ережесін білуіне тексеру өткізіледі. Білімді тексеру қорытындысы хаттамамен рәсімделеді, нұсқаулықтар журналда тіркеледі.</w:t>
      </w:r>
    </w:p>
    <w:bookmarkEnd w:id="98"/>
    <w:bookmarkStart w:name="z95" w:id="99"/>
    <w:p>
      <w:pPr>
        <w:spacing w:after="0"/>
        <w:ind w:left="0"/>
        <w:jc w:val="left"/>
      </w:pPr>
      <w:r>
        <w:rPr>
          <w:rFonts w:ascii="Times New Roman"/>
          <w:b/>
          <w:i w:val="false"/>
          <w:color w:val="000000"/>
        </w:rPr>
        <w:t xml:space="preserve"> 2-тарау. Эмальды альфа және бета-сәулелену көздері бар статикалық электрдің радиоизотоптық бейтараптандырғыштарын орнатуға және пайдалануға қойылатын талаптар</w:t>
      </w:r>
    </w:p>
    <w:bookmarkEnd w:id="9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6" w:id="100"/>
    <w:p>
      <w:pPr>
        <w:spacing w:after="0"/>
        <w:ind w:left="0"/>
        <w:jc w:val="both"/>
      </w:pPr>
      <w:r>
        <w:rPr>
          <w:rFonts w:ascii="Times New Roman"/>
          <w:b w:val="false"/>
          <w:i w:val="false"/>
          <w:color w:val="000000"/>
          <w:sz w:val="28"/>
        </w:rPr>
        <w:t>
      18. Радиоизотоптық бейтараптандырғыштарға арналған эмальды альфа- және бета-сәулелендіру көздері (бұдан әрі - көздер) берік бекітіледі.</w:t>
      </w:r>
    </w:p>
    <w:bookmarkEnd w:id="100"/>
    <w:bookmarkStart w:name="z97" w:id="101"/>
    <w:p>
      <w:pPr>
        <w:spacing w:after="0"/>
        <w:ind w:left="0"/>
        <w:jc w:val="both"/>
      </w:pPr>
      <w:r>
        <w:rPr>
          <w:rFonts w:ascii="Times New Roman"/>
          <w:b w:val="false"/>
          <w:i w:val="false"/>
          <w:color w:val="000000"/>
          <w:sz w:val="28"/>
        </w:rPr>
        <w:t>
      19. Көзді таңдау критерийі К коэффициенттің ең аз мәні болып табылады:</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 – пайдалану және сақтаудың жол берілген шарттарында уақыт бірлігінде көздің 1 шаршы сантиметрінен (бұдан әрі - см</w:t>
      </w:r>
      <w:r>
        <w:rPr>
          <w:rFonts w:ascii="Times New Roman"/>
          <w:b w:val="false"/>
          <w:i w:val="false"/>
          <w:color w:val="000000"/>
          <w:vertAlign w:val="superscript"/>
        </w:rPr>
        <w:t>2</w:t>
      </w:r>
      <w:r>
        <w:rPr>
          <w:rFonts w:ascii="Times New Roman"/>
          <w:b w:val="false"/>
          <w:i w:val="false"/>
          <w:color w:val="000000"/>
          <w:sz w:val="28"/>
        </w:rPr>
        <w:t>) бөлінетін изотоптың белсенділігі;</w:t>
      </w:r>
    </w:p>
    <w:p>
      <w:pPr>
        <w:spacing w:after="0"/>
        <w:ind w:left="0"/>
        <w:jc w:val="both"/>
      </w:pPr>
      <w:r>
        <w:rPr>
          <w:rFonts w:ascii="Times New Roman"/>
          <w:b w:val="false"/>
          <w:i w:val="false"/>
          <w:color w:val="000000"/>
          <w:sz w:val="28"/>
        </w:rPr>
        <w:t>
      СДК – изотоптың ауадағы орташа жылдық шоғырлануы;</w:t>
      </w:r>
    </w:p>
    <w:p>
      <w:pPr>
        <w:spacing w:after="0"/>
        <w:ind w:left="0"/>
        <w:jc w:val="both"/>
      </w:pPr>
      <w:r>
        <w:rPr>
          <w:rFonts w:ascii="Times New Roman"/>
          <w:b w:val="false"/>
          <w:i w:val="false"/>
          <w:color w:val="000000"/>
          <w:sz w:val="28"/>
        </w:rPr>
        <w:t>
      J – көздің 1см</w:t>
      </w:r>
      <w:r>
        <w:rPr>
          <w:rFonts w:ascii="Times New Roman"/>
          <w:b w:val="false"/>
          <w:i w:val="false"/>
          <w:color w:val="000000"/>
          <w:vertAlign w:val="superscript"/>
        </w:rPr>
        <w:t>2</w:t>
      </w:r>
      <w:r>
        <w:rPr>
          <w:rFonts w:ascii="Times New Roman"/>
          <w:b w:val="false"/>
          <w:i w:val="false"/>
          <w:color w:val="000000"/>
          <w:sz w:val="28"/>
        </w:rPr>
        <w:t xml:space="preserve"> шығаратын иондаушы токтың шамасы.</w:t>
      </w:r>
    </w:p>
    <w:p>
      <w:pPr>
        <w:spacing w:after="0"/>
        <w:ind w:left="0"/>
        <w:jc w:val="both"/>
      </w:pPr>
      <w:r>
        <w:rPr>
          <w:rFonts w:ascii="Times New Roman"/>
          <w:b w:val="false"/>
          <w:i w:val="false"/>
          <w:color w:val="000000"/>
          <w:sz w:val="28"/>
        </w:rPr>
        <w:t>
      Көздердің радиоактивті заттармен бастапқы беткі ластануы альфа-активті изотоптар негізінде минутына шаршы сантиметрге 50 альфа бөлшектен (бұдан әрі – альфа/бөлшек/см</w:t>
      </w:r>
      <w:r>
        <w:rPr>
          <w:rFonts w:ascii="Times New Roman"/>
          <w:b w:val="false"/>
          <w:i w:val="false"/>
          <w:color w:val="000000"/>
          <w:vertAlign w:val="superscript"/>
        </w:rPr>
        <w:t>2</w:t>
      </w:r>
      <w:r>
        <w:rPr>
          <w:rFonts w:ascii="Times New Roman"/>
          <w:b w:val="false"/>
          <w:i w:val="false"/>
          <w:color w:val="000000"/>
          <w:sz w:val="28"/>
        </w:rPr>
        <w:t>/мин), бета-активті изотоптар негізінде 200 бета/бөлшек/см</w:t>
      </w:r>
      <w:r>
        <w:rPr>
          <w:rFonts w:ascii="Times New Roman"/>
          <w:b w:val="false"/>
          <w:i w:val="false"/>
          <w:color w:val="000000"/>
          <w:vertAlign w:val="superscript"/>
        </w:rPr>
        <w:t>2</w:t>
      </w:r>
      <w:r>
        <w:rPr>
          <w:rFonts w:ascii="Times New Roman"/>
          <w:b w:val="false"/>
          <w:i w:val="false"/>
          <w:color w:val="000000"/>
          <w:sz w:val="28"/>
        </w:rPr>
        <w:t>/мин аспауы тиіс.</w:t>
      </w:r>
    </w:p>
    <w:p>
      <w:pPr>
        <w:spacing w:after="0"/>
        <w:ind w:left="0"/>
        <w:jc w:val="both"/>
      </w:pPr>
      <w:r>
        <w:rPr>
          <w:rFonts w:ascii="Times New Roman"/>
          <w:b w:val="false"/>
          <w:i w:val="false"/>
          <w:color w:val="000000"/>
          <w:sz w:val="28"/>
        </w:rPr>
        <w:t>
      Сақтау және пайдалану кезінде көздерден изотоптың бөліну жылдамдығы альфа-активті изотоптар негізіндегі көздер үшін айына 3,7 Бк/см</w:t>
      </w:r>
      <w:r>
        <w:rPr>
          <w:rFonts w:ascii="Times New Roman"/>
          <w:b w:val="false"/>
          <w:i w:val="false"/>
          <w:color w:val="000000"/>
          <w:vertAlign w:val="superscript"/>
        </w:rPr>
        <w:t>2</w:t>
      </w:r>
      <w:r>
        <w:rPr>
          <w:rFonts w:ascii="Times New Roman"/>
          <w:b w:val="false"/>
          <w:i w:val="false"/>
          <w:color w:val="000000"/>
          <w:sz w:val="28"/>
        </w:rPr>
        <w:t xml:space="preserve"> артық емес, бета-активті изотоптар негізіндегі көздер айына 185 Бк/см</w:t>
      </w:r>
      <w:r>
        <w:rPr>
          <w:rFonts w:ascii="Times New Roman"/>
          <w:b w:val="false"/>
          <w:i w:val="false"/>
          <w:color w:val="000000"/>
          <w:vertAlign w:val="superscript"/>
        </w:rPr>
        <w:t>2</w:t>
      </w:r>
      <w:r>
        <w:rPr>
          <w:rFonts w:ascii="Times New Roman"/>
          <w:b w:val="false"/>
          <w:i w:val="false"/>
          <w:color w:val="000000"/>
          <w:sz w:val="28"/>
        </w:rPr>
        <w:t xml:space="preserve"> аспауы көзделеді.</w:t>
      </w:r>
    </w:p>
    <w:bookmarkStart w:name="z98" w:id="102"/>
    <w:p>
      <w:pPr>
        <w:spacing w:after="0"/>
        <w:ind w:left="0"/>
        <w:jc w:val="both"/>
      </w:pPr>
      <w:r>
        <w:rPr>
          <w:rFonts w:ascii="Times New Roman"/>
          <w:b w:val="false"/>
          <w:i w:val="false"/>
          <w:color w:val="000000"/>
          <w:sz w:val="28"/>
        </w:rPr>
        <w:t>
      20. Радиоизотоптық бейтараптандырғыштың конструкциясы және оны дайындауға пайдаланылатын материалдар:</w:t>
      </w:r>
    </w:p>
    <w:bookmarkEnd w:id="102"/>
    <w:bookmarkStart w:name="z99" w:id="103"/>
    <w:p>
      <w:pPr>
        <w:spacing w:after="0"/>
        <w:ind w:left="0"/>
        <w:jc w:val="both"/>
      </w:pPr>
      <w:r>
        <w:rPr>
          <w:rFonts w:ascii="Times New Roman"/>
          <w:b w:val="false"/>
          <w:i w:val="false"/>
          <w:color w:val="000000"/>
          <w:sz w:val="28"/>
        </w:rPr>
        <w:t>
      1) бейтараптандырғышты немесе машиналардың қандай да бір бөлшектерін алдын ала алмастан, сәуленің шығуы (бейтараптандырғышты жұмыс қалпынан жұмыс істемейтін қалыпқа ауыстыру) үшін терезені жылдам және ыңғайлы жабу мүмкіндігін қамтамасыз етеді;</w:t>
      </w:r>
    </w:p>
    <w:bookmarkEnd w:id="103"/>
    <w:bookmarkStart w:name="z100" w:id="104"/>
    <w:p>
      <w:pPr>
        <w:spacing w:after="0"/>
        <w:ind w:left="0"/>
        <w:jc w:val="both"/>
      </w:pPr>
      <w:r>
        <w:rPr>
          <w:rFonts w:ascii="Times New Roman"/>
          <w:b w:val="false"/>
          <w:i w:val="false"/>
          <w:color w:val="000000"/>
          <w:sz w:val="28"/>
        </w:rPr>
        <w:t>
      2) сәуленің шығуы үшін терезенің ашық кезінде машиналардан бейтараптандырғышты және көздердің активті беттеріне қолдың жанасу мүмкіндігін болдырмайтын торды шешу мүмкіндігін болдырмайтын блоктаушы құрылғысы болуы тиіс.</w:t>
      </w:r>
    </w:p>
    <w:bookmarkEnd w:id="104"/>
    <w:p>
      <w:pPr>
        <w:spacing w:after="0"/>
        <w:ind w:left="0"/>
        <w:jc w:val="both"/>
      </w:pPr>
      <w:r>
        <w:rPr>
          <w:rFonts w:ascii="Times New Roman"/>
          <w:b w:val="false"/>
          <w:i w:val="false"/>
          <w:color w:val="000000"/>
          <w:sz w:val="28"/>
        </w:rPr>
        <w:t>
      Бейтараптандырғыштар машиналарға қызмет көрсететін операторлар тұрған жерден 1 метрден (бұдан әрі – м) жақын емес орналастырылады.</w:t>
      </w:r>
    </w:p>
    <w:bookmarkStart w:name="z101" w:id="105"/>
    <w:p>
      <w:pPr>
        <w:spacing w:after="0"/>
        <w:ind w:left="0"/>
        <w:jc w:val="both"/>
      </w:pPr>
      <w:r>
        <w:rPr>
          <w:rFonts w:ascii="Times New Roman"/>
          <w:b w:val="false"/>
          <w:i w:val="false"/>
          <w:color w:val="000000"/>
          <w:sz w:val="28"/>
        </w:rPr>
        <w:t>
      21. Бейтараптандырғыштан гамма- және тежегіш сәулелендіру дозасының қуаты 1 м қашықтықта сағатына 0,1 миллизиверттен (бұдан әрі – мЗв/сағ) аспауы тиіс.</w:t>
      </w:r>
    </w:p>
    <w:bookmarkEnd w:id="105"/>
    <w:bookmarkStart w:name="z102" w:id="106"/>
    <w:p>
      <w:pPr>
        <w:spacing w:after="0"/>
        <w:ind w:left="0"/>
        <w:jc w:val="both"/>
      </w:pPr>
      <w:r>
        <w:rPr>
          <w:rFonts w:ascii="Times New Roman"/>
          <w:b w:val="false"/>
          <w:i w:val="false"/>
          <w:color w:val="000000"/>
          <w:sz w:val="28"/>
        </w:rPr>
        <w:t>
      22. Бейтараптандырғыштардағы көздер бекітіледі және пломбаланады.</w:t>
      </w:r>
    </w:p>
    <w:bookmarkEnd w:id="106"/>
    <w:bookmarkStart w:name="z103" w:id="107"/>
    <w:p>
      <w:pPr>
        <w:spacing w:after="0"/>
        <w:ind w:left="0"/>
        <w:jc w:val="both"/>
      </w:pPr>
      <w:r>
        <w:rPr>
          <w:rFonts w:ascii="Times New Roman"/>
          <w:b w:val="false"/>
          <w:i w:val="false"/>
          <w:color w:val="000000"/>
          <w:sz w:val="28"/>
        </w:rPr>
        <w:t>
      23. Бейтараптандырғыштар зауыт нөмірі, шығарылған күні көрсетіле отырып таңбаланады және 1 м қашықтықтан жақсы көрінетін радиациялық қауіпсіздік белгілері қойылады. Блокталатын құрылғысы жоқ бейтараптандырғыштарға "Шешу алдында қақпақты жап!" деген жазу жазылады.</w:t>
      </w:r>
    </w:p>
    <w:bookmarkEnd w:id="107"/>
    <w:bookmarkStart w:name="z104" w:id="108"/>
    <w:p>
      <w:pPr>
        <w:spacing w:after="0"/>
        <w:ind w:left="0"/>
        <w:jc w:val="both"/>
      </w:pPr>
      <w:r>
        <w:rPr>
          <w:rFonts w:ascii="Times New Roman"/>
          <w:b w:val="false"/>
          <w:i w:val="false"/>
          <w:color w:val="000000"/>
          <w:sz w:val="28"/>
        </w:rPr>
        <w:t>
      24. Бейтараптандырғыштың қолмен немесе аспаптармен жанасуға болатын сыртқы беттері бекітілмеген радиоактивті заттармен ластануына жол берілмейді.</w:t>
      </w:r>
    </w:p>
    <w:bookmarkEnd w:id="108"/>
    <w:bookmarkStart w:name="z105" w:id="109"/>
    <w:p>
      <w:pPr>
        <w:spacing w:after="0"/>
        <w:ind w:left="0"/>
        <w:jc w:val="both"/>
      </w:pPr>
      <w:r>
        <w:rPr>
          <w:rFonts w:ascii="Times New Roman"/>
          <w:b w:val="false"/>
          <w:i w:val="false"/>
          <w:color w:val="000000"/>
          <w:sz w:val="28"/>
        </w:rPr>
        <w:t>
      25. Көздерді дайындауға техникалық шарттардың жобалары мынадай мәліметтерді:</w:t>
      </w:r>
    </w:p>
    <w:bookmarkEnd w:id="109"/>
    <w:bookmarkStart w:name="z106" w:id="110"/>
    <w:p>
      <w:pPr>
        <w:spacing w:after="0"/>
        <w:ind w:left="0"/>
        <w:jc w:val="both"/>
      </w:pPr>
      <w:r>
        <w:rPr>
          <w:rFonts w:ascii="Times New Roman"/>
          <w:b w:val="false"/>
          <w:i w:val="false"/>
          <w:color w:val="000000"/>
          <w:sz w:val="28"/>
        </w:rPr>
        <w:t>
      1) көз дайындалған радиоактивті заттардың химиялық және радиациялық сипаттамасын (радиациялық қоспалардың мөлшері және изотоптық құрамы);</w:t>
      </w:r>
    </w:p>
    <w:bookmarkEnd w:id="110"/>
    <w:bookmarkStart w:name="z107" w:id="111"/>
    <w:p>
      <w:pPr>
        <w:spacing w:after="0"/>
        <w:ind w:left="0"/>
        <w:jc w:val="both"/>
      </w:pPr>
      <w:r>
        <w:rPr>
          <w:rFonts w:ascii="Times New Roman"/>
          <w:b w:val="false"/>
          <w:i w:val="false"/>
          <w:color w:val="000000"/>
          <w:sz w:val="28"/>
        </w:rPr>
        <w:t>
      2) көздің негізгі изотоп бойынша салынатын немесе номиналды белсенділігін;</w:t>
      </w:r>
    </w:p>
    <w:bookmarkEnd w:id="111"/>
    <w:bookmarkStart w:name="z108" w:id="112"/>
    <w:p>
      <w:pPr>
        <w:spacing w:after="0"/>
        <w:ind w:left="0"/>
        <w:jc w:val="both"/>
      </w:pPr>
      <w:r>
        <w:rPr>
          <w:rFonts w:ascii="Times New Roman"/>
          <w:b w:val="false"/>
          <w:i w:val="false"/>
          <w:color w:val="000000"/>
          <w:sz w:val="28"/>
        </w:rPr>
        <w:t>
      3) радиацияның ең жоғары деңгейі және ағымның тығыздығы бар жұмыс және сырт жағынан 10, 50 және 100 сантиметр (бұдан әрі – см) қашықтықта гамма-сәуленің дозасының қуаты және спектрлік құрамы және жұмыс жағындағы сондай қашықтықтарда бета-сәуленің спектрлік құрамын;</w:t>
      </w:r>
    </w:p>
    <w:bookmarkEnd w:id="112"/>
    <w:bookmarkStart w:name="z109" w:id="113"/>
    <w:p>
      <w:pPr>
        <w:spacing w:after="0"/>
        <w:ind w:left="0"/>
        <w:jc w:val="both"/>
      </w:pPr>
      <w:r>
        <w:rPr>
          <w:rFonts w:ascii="Times New Roman"/>
          <w:b w:val="false"/>
          <w:i w:val="false"/>
          <w:color w:val="000000"/>
          <w:sz w:val="28"/>
        </w:rPr>
        <w:t>
      4) көздердің бүтіндігі сақталатын шекті термиялық және механикалық жүктемелерді;</w:t>
      </w:r>
    </w:p>
    <w:bookmarkEnd w:id="113"/>
    <w:bookmarkStart w:name="z110" w:id="114"/>
    <w:p>
      <w:pPr>
        <w:spacing w:after="0"/>
        <w:ind w:left="0"/>
        <w:jc w:val="both"/>
      </w:pPr>
      <w:r>
        <w:rPr>
          <w:rFonts w:ascii="Times New Roman"/>
          <w:b w:val="false"/>
          <w:i w:val="false"/>
          <w:color w:val="000000"/>
          <w:sz w:val="28"/>
        </w:rPr>
        <w:t>
      5) көздердің коррозиялық беріктігі бойынша мәліметтерді;</w:t>
      </w:r>
    </w:p>
    <w:bookmarkEnd w:id="114"/>
    <w:bookmarkStart w:name="z111" w:id="115"/>
    <w:p>
      <w:pPr>
        <w:spacing w:after="0"/>
        <w:ind w:left="0"/>
        <w:jc w:val="both"/>
      </w:pPr>
      <w:r>
        <w:rPr>
          <w:rFonts w:ascii="Times New Roman"/>
          <w:b w:val="false"/>
          <w:i w:val="false"/>
          <w:color w:val="000000"/>
          <w:sz w:val="28"/>
        </w:rPr>
        <w:t>
      6) сыртқы орта параметрлерінің экстремальды жағдайларында және пайдалану және тасымалдау кезінде техникалық шарттармен жол берілетін жүктемелерде көздерден изотоптың бөліну жылдамдығын;</w:t>
      </w:r>
    </w:p>
    <w:bookmarkEnd w:id="115"/>
    <w:bookmarkStart w:name="z112" w:id="116"/>
    <w:p>
      <w:pPr>
        <w:spacing w:after="0"/>
        <w:ind w:left="0"/>
        <w:jc w:val="both"/>
      </w:pPr>
      <w:r>
        <w:rPr>
          <w:rFonts w:ascii="Times New Roman"/>
          <w:b w:val="false"/>
          <w:i w:val="false"/>
          <w:color w:val="000000"/>
          <w:sz w:val="28"/>
        </w:rPr>
        <w:t>
      7) тұтынушыларға оларды жіберу кезінде көздердің ластану беттерінің ең жоғары деңгейлерін;</w:t>
      </w:r>
    </w:p>
    <w:bookmarkEnd w:id="116"/>
    <w:bookmarkStart w:name="z113" w:id="117"/>
    <w:p>
      <w:pPr>
        <w:spacing w:after="0"/>
        <w:ind w:left="0"/>
        <w:jc w:val="both"/>
      </w:pPr>
      <w:r>
        <w:rPr>
          <w:rFonts w:ascii="Times New Roman"/>
          <w:b w:val="false"/>
          <w:i w:val="false"/>
          <w:color w:val="000000"/>
          <w:sz w:val="28"/>
        </w:rPr>
        <w:t>
      8) пайдаланудың шекті шарттарын;</w:t>
      </w:r>
    </w:p>
    <w:bookmarkEnd w:id="117"/>
    <w:bookmarkStart w:name="z114" w:id="118"/>
    <w:p>
      <w:pPr>
        <w:spacing w:after="0"/>
        <w:ind w:left="0"/>
        <w:jc w:val="both"/>
      </w:pPr>
      <w:r>
        <w:rPr>
          <w:rFonts w:ascii="Times New Roman"/>
          <w:b w:val="false"/>
          <w:i w:val="false"/>
          <w:color w:val="000000"/>
          <w:sz w:val="28"/>
        </w:rPr>
        <w:t>
      9) көздердің кепілдік берілген жарамдылық мерзімін;</w:t>
      </w:r>
    </w:p>
    <w:bookmarkEnd w:id="118"/>
    <w:bookmarkStart w:name="z115" w:id="119"/>
    <w:p>
      <w:pPr>
        <w:spacing w:after="0"/>
        <w:ind w:left="0"/>
        <w:jc w:val="both"/>
      </w:pPr>
      <w:r>
        <w:rPr>
          <w:rFonts w:ascii="Times New Roman"/>
          <w:b w:val="false"/>
          <w:i w:val="false"/>
          <w:color w:val="000000"/>
          <w:sz w:val="28"/>
        </w:rPr>
        <w:t>
      10) пайдалану кезінде көздердің профилактикалық бақылау регламенті мен әдістемесін;</w:t>
      </w:r>
    </w:p>
    <w:bookmarkEnd w:id="119"/>
    <w:bookmarkStart w:name="z116" w:id="120"/>
    <w:p>
      <w:pPr>
        <w:spacing w:after="0"/>
        <w:ind w:left="0"/>
        <w:jc w:val="both"/>
      </w:pPr>
      <w:r>
        <w:rPr>
          <w:rFonts w:ascii="Times New Roman"/>
          <w:b w:val="false"/>
          <w:i w:val="false"/>
          <w:color w:val="000000"/>
          <w:sz w:val="28"/>
        </w:rPr>
        <w:t>
      11) пайдалану кезінде көздерді профилактикалық тазарту регламенті мен әдістемесі;</w:t>
      </w:r>
    </w:p>
    <w:bookmarkEnd w:id="120"/>
    <w:bookmarkStart w:name="z117" w:id="121"/>
    <w:p>
      <w:pPr>
        <w:spacing w:after="0"/>
        <w:ind w:left="0"/>
        <w:jc w:val="both"/>
      </w:pPr>
      <w:r>
        <w:rPr>
          <w:rFonts w:ascii="Times New Roman"/>
          <w:b w:val="false"/>
          <w:i w:val="false"/>
          <w:color w:val="000000"/>
          <w:sz w:val="28"/>
        </w:rPr>
        <w:t>
      12) бейтараптандырғыштарды пайдаланудың мақсаты мен жол берілген шарттарын;</w:t>
      </w:r>
    </w:p>
    <w:bookmarkEnd w:id="121"/>
    <w:bookmarkStart w:name="z118" w:id="122"/>
    <w:p>
      <w:pPr>
        <w:spacing w:after="0"/>
        <w:ind w:left="0"/>
        <w:jc w:val="both"/>
      </w:pPr>
      <w:r>
        <w:rPr>
          <w:rFonts w:ascii="Times New Roman"/>
          <w:b w:val="false"/>
          <w:i w:val="false"/>
          <w:color w:val="000000"/>
          <w:sz w:val="28"/>
        </w:rPr>
        <w:t>
      13) көздердің типі (техникалық шарттарының атауы және нөмірі) және көздердің негізгі техникалық және санитариялық-техникалық сипаттамаларын;</w:t>
      </w:r>
    </w:p>
    <w:bookmarkEnd w:id="122"/>
    <w:bookmarkStart w:name="z119" w:id="123"/>
    <w:p>
      <w:pPr>
        <w:spacing w:after="0"/>
        <w:ind w:left="0"/>
        <w:jc w:val="both"/>
      </w:pPr>
      <w:r>
        <w:rPr>
          <w:rFonts w:ascii="Times New Roman"/>
          <w:b w:val="false"/>
          <w:i w:val="false"/>
          <w:color w:val="000000"/>
          <w:sz w:val="28"/>
        </w:rPr>
        <w:t>
      14) бейтараптандырғыштың бетіндегі және сәуленің радиация деңгейі ең көп бағыттарға (жұмсақ рентгендік сәулелену мен бета-сәулеленуді ескере отырып) шығуы үшін терезе жабық және ашық болған кезде бейтараптандырғыштан 10, 50 және 100 см қашықтықтағы дозаның қуаттылығын.</w:t>
      </w:r>
    </w:p>
    <w:bookmarkEnd w:id="123"/>
    <w:bookmarkStart w:name="z120" w:id="124"/>
    <w:p>
      <w:pPr>
        <w:spacing w:after="0"/>
        <w:ind w:left="0"/>
        <w:jc w:val="both"/>
      </w:pPr>
      <w:r>
        <w:rPr>
          <w:rFonts w:ascii="Times New Roman"/>
          <w:b w:val="false"/>
          <w:i w:val="false"/>
          <w:color w:val="000000"/>
          <w:sz w:val="28"/>
        </w:rPr>
        <w:t>
      26. Бейтараптандырғыштарды монтаждау және пайдалану бойынша нұсқаулық:</w:t>
      </w:r>
    </w:p>
    <w:bookmarkEnd w:id="124"/>
    <w:bookmarkStart w:name="z121" w:id="125"/>
    <w:p>
      <w:pPr>
        <w:spacing w:after="0"/>
        <w:ind w:left="0"/>
        <w:jc w:val="both"/>
      </w:pPr>
      <w:r>
        <w:rPr>
          <w:rFonts w:ascii="Times New Roman"/>
          <w:b w:val="false"/>
          <w:i w:val="false"/>
          <w:color w:val="000000"/>
          <w:sz w:val="28"/>
        </w:rPr>
        <w:t>
      1) бейтараптандырғыштың мақсатын;</w:t>
      </w:r>
    </w:p>
    <w:bookmarkEnd w:id="125"/>
    <w:bookmarkStart w:name="z122" w:id="126"/>
    <w:p>
      <w:pPr>
        <w:spacing w:after="0"/>
        <w:ind w:left="0"/>
        <w:jc w:val="both"/>
      </w:pPr>
      <w:r>
        <w:rPr>
          <w:rFonts w:ascii="Times New Roman"/>
          <w:b w:val="false"/>
          <w:i w:val="false"/>
          <w:color w:val="000000"/>
          <w:sz w:val="28"/>
        </w:rPr>
        <w:t>
      2) бейтараптандырғыштардың және сәулелену көздерінің қысқаша техникалық сипаттамасын;</w:t>
      </w:r>
    </w:p>
    <w:bookmarkEnd w:id="126"/>
    <w:bookmarkStart w:name="z123" w:id="127"/>
    <w:p>
      <w:pPr>
        <w:spacing w:after="0"/>
        <w:ind w:left="0"/>
        <w:jc w:val="both"/>
      </w:pPr>
      <w:r>
        <w:rPr>
          <w:rFonts w:ascii="Times New Roman"/>
          <w:b w:val="false"/>
          <w:i w:val="false"/>
          <w:color w:val="000000"/>
          <w:sz w:val="28"/>
        </w:rPr>
        <w:t>
      3) бейтараптандырғыштарды тасымалдаудың, сақтаудың және пайдаланудың жол берілетін деңгейлерінің толық сипаттамасын;</w:t>
      </w:r>
    </w:p>
    <w:bookmarkEnd w:id="127"/>
    <w:bookmarkStart w:name="z124" w:id="128"/>
    <w:p>
      <w:pPr>
        <w:spacing w:after="0"/>
        <w:ind w:left="0"/>
        <w:jc w:val="both"/>
      </w:pPr>
      <w:r>
        <w:rPr>
          <w:rFonts w:ascii="Times New Roman"/>
          <w:b w:val="false"/>
          <w:i w:val="false"/>
          <w:color w:val="000000"/>
          <w:sz w:val="28"/>
        </w:rPr>
        <w:t>
      4) бейтараптандырғыштың бетінде және сәуленің шығуы үшін терезе ашық және жабық кезінде 10, 50 және 100 см қашықтықтағы сәулелену дозасының қуатын;</w:t>
      </w:r>
    </w:p>
    <w:bookmarkEnd w:id="128"/>
    <w:bookmarkStart w:name="z125" w:id="129"/>
    <w:p>
      <w:pPr>
        <w:spacing w:after="0"/>
        <w:ind w:left="0"/>
        <w:jc w:val="both"/>
      </w:pPr>
      <w:r>
        <w:rPr>
          <w:rFonts w:ascii="Times New Roman"/>
          <w:b w:val="false"/>
          <w:i w:val="false"/>
          <w:color w:val="000000"/>
          <w:sz w:val="28"/>
        </w:rPr>
        <w:t>
      5) бейтараптандырғыштың және көздердің сыртқы беттерін монтаждау және тазалау тәртібі мен осы жұмыстарды орындау кезіндегі жеке қорғаныш және жеке гигиена шараларын;</w:t>
      </w:r>
    </w:p>
    <w:bookmarkEnd w:id="129"/>
    <w:bookmarkStart w:name="z126" w:id="130"/>
    <w:p>
      <w:pPr>
        <w:spacing w:after="0"/>
        <w:ind w:left="0"/>
        <w:jc w:val="both"/>
      </w:pPr>
      <w:r>
        <w:rPr>
          <w:rFonts w:ascii="Times New Roman"/>
          <w:b w:val="false"/>
          <w:i w:val="false"/>
          <w:color w:val="000000"/>
          <w:sz w:val="28"/>
        </w:rPr>
        <w:t>
      6) бейтараптандырғыштарды жөндеу және кәдеге жарату тәртібін;</w:t>
      </w:r>
    </w:p>
    <w:bookmarkEnd w:id="130"/>
    <w:bookmarkStart w:name="z127" w:id="131"/>
    <w:p>
      <w:pPr>
        <w:spacing w:after="0"/>
        <w:ind w:left="0"/>
        <w:jc w:val="both"/>
      </w:pPr>
      <w:r>
        <w:rPr>
          <w:rFonts w:ascii="Times New Roman"/>
          <w:b w:val="false"/>
          <w:i w:val="false"/>
          <w:color w:val="000000"/>
          <w:sz w:val="28"/>
        </w:rPr>
        <w:t>
      7) бейтараптандырғыштарды есепке алу және олардың сақталуын қамтамасыз ету бойынша шараларды;</w:t>
      </w:r>
    </w:p>
    <w:bookmarkEnd w:id="131"/>
    <w:bookmarkStart w:name="z128" w:id="132"/>
    <w:p>
      <w:pPr>
        <w:spacing w:after="0"/>
        <w:ind w:left="0"/>
        <w:jc w:val="both"/>
      </w:pPr>
      <w:r>
        <w:rPr>
          <w:rFonts w:ascii="Times New Roman"/>
          <w:b w:val="false"/>
          <w:i w:val="false"/>
          <w:color w:val="000000"/>
          <w:sz w:val="28"/>
        </w:rPr>
        <w:t>
      8) шағым-талап қою тәртібі мен кепілдіктерді;</w:t>
      </w:r>
    </w:p>
    <w:bookmarkEnd w:id="132"/>
    <w:bookmarkStart w:name="z129" w:id="133"/>
    <w:p>
      <w:pPr>
        <w:spacing w:after="0"/>
        <w:ind w:left="0"/>
        <w:jc w:val="both"/>
      </w:pPr>
      <w:r>
        <w:rPr>
          <w:rFonts w:ascii="Times New Roman"/>
          <w:b w:val="false"/>
          <w:i w:val="false"/>
          <w:color w:val="000000"/>
          <w:sz w:val="28"/>
        </w:rPr>
        <w:t>
      9) бейтараптандырғыштарды орнату орындарын және адамдардың тұрақты болатын орындарына қатысты олардың бағдарын нұсқауларды;</w:t>
      </w:r>
    </w:p>
    <w:bookmarkEnd w:id="133"/>
    <w:bookmarkStart w:name="z130" w:id="134"/>
    <w:p>
      <w:pPr>
        <w:spacing w:after="0"/>
        <w:ind w:left="0"/>
        <w:jc w:val="both"/>
      </w:pPr>
      <w:r>
        <w:rPr>
          <w:rFonts w:ascii="Times New Roman"/>
          <w:b w:val="false"/>
          <w:i w:val="false"/>
          <w:color w:val="000000"/>
          <w:sz w:val="28"/>
        </w:rPr>
        <w:t>
      10) бейтараптандырғыштар мен көздерді профилактикалық бақылау регламенті мен әдістерді қамтиды.</w:t>
      </w:r>
    </w:p>
    <w:bookmarkEnd w:id="134"/>
    <w:bookmarkStart w:name="z131" w:id="135"/>
    <w:p>
      <w:pPr>
        <w:spacing w:after="0"/>
        <w:ind w:left="0"/>
        <w:jc w:val="both"/>
      </w:pPr>
      <w:r>
        <w:rPr>
          <w:rFonts w:ascii="Times New Roman"/>
          <w:b w:val="false"/>
          <w:i w:val="false"/>
          <w:color w:val="000000"/>
          <w:sz w:val="28"/>
        </w:rPr>
        <w:t>
      27. Бейтараптандырғыштың паспортында:</w:t>
      </w:r>
    </w:p>
    <w:bookmarkEnd w:id="135"/>
    <w:bookmarkStart w:name="z132" w:id="136"/>
    <w:p>
      <w:pPr>
        <w:spacing w:after="0"/>
        <w:ind w:left="0"/>
        <w:jc w:val="both"/>
      </w:pPr>
      <w:r>
        <w:rPr>
          <w:rFonts w:ascii="Times New Roman"/>
          <w:b w:val="false"/>
          <w:i w:val="false"/>
          <w:color w:val="000000"/>
          <w:sz w:val="28"/>
        </w:rPr>
        <w:t>
      1) бейтараптандырғыштың шыққан күні мен зауыттық нөмірі;</w:t>
      </w:r>
    </w:p>
    <w:bookmarkEnd w:id="136"/>
    <w:bookmarkStart w:name="z133" w:id="137"/>
    <w:p>
      <w:pPr>
        <w:spacing w:after="0"/>
        <w:ind w:left="0"/>
        <w:jc w:val="both"/>
      </w:pPr>
      <w:r>
        <w:rPr>
          <w:rFonts w:ascii="Times New Roman"/>
          <w:b w:val="false"/>
          <w:i w:val="false"/>
          <w:color w:val="000000"/>
          <w:sz w:val="28"/>
        </w:rPr>
        <w:t>
      2) бейтараптандырғыштағы көздердің саны және олардың реттік нөмірлері, сондай-ақ шыққан айы мен жылы, көздер паспортының нөмірі;</w:t>
      </w:r>
    </w:p>
    <w:bookmarkEnd w:id="137"/>
    <w:bookmarkStart w:name="z134" w:id="138"/>
    <w:p>
      <w:pPr>
        <w:spacing w:after="0"/>
        <w:ind w:left="0"/>
        <w:jc w:val="both"/>
      </w:pPr>
      <w:r>
        <w:rPr>
          <w:rFonts w:ascii="Times New Roman"/>
          <w:b w:val="false"/>
          <w:i w:val="false"/>
          <w:color w:val="000000"/>
          <w:sz w:val="28"/>
        </w:rPr>
        <w:t>
      3) бейтараптандырғыш бетіндегі және 1 м қашықтықта сәуле шығуы үшін терезенің жабық кезіндегі дозаның ең жоғары қуаты көрсетіледі.</w:t>
      </w:r>
    </w:p>
    <w:bookmarkEnd w:id="138"/>
    <w:bookmarkStart w:name="z135" w:id="139"/>
    <w:p>
      <w:pPr>
        <w:spacing w:after="0"/>
        <w:ind w:left="0"/>
        <w:jc w:val="both"/>
      </w:pPr>
      <w:r>
        <w:rPr>
          <w:rFonts w:ascii="Times New Roman"/>
          <w:b w:val="false"/>
          <w:i w:val="false"/>
          <w:color w:val="000000"/>
          <w:sz w:val="28"/>
        </w:rPr>
        <w:t>
      28. Көздердің паспорты кәсіпорында тіркеледі және оларды өткізген сәттен бастап 10 жыл бойы сақталады. Бейтараптандырғыштар паспорттары бейтараптандырғыштарды оларды пайдаланудың барлық кезеңінде қолданатын объектіде сақталады.</w:t>
      </w:r>
    </w:p>
    <w:bookmarkEnd w:id="139"/>
    <w:bookmarkStart w:name="z136" w:id="140"/>
    <w:p>
      <w:pPr>
        <w:spacing w:after="0"/>
        <w:ind w:left="0"/>
        <w:jc w:val="both"/>
      </w:pPr>
      <w:r>
        <w:rPr>
          <w:rFonts w:ascii="Times New Roman"/>
          <w:b w:val="false"/>
          <w:i w:val="false"/>
          <w:color w:val="000000"/>
          <w:sz w:val="28"/>
        </w:rPr>
        <w:t>
      29. Дайындаушы-кәсіпорын немесе бейтараптандырғыштарды жеткізуші бейтараптандырғыштардың журналда немесе бейтараптандырғыш нөмірі, көздердің саны, көздер мен бейтараптандырғыш жеткізілген кәсіпорындардың шыққан айы мен жылы картотекасында тіркей отырып, есепке алуды жүзеге асырады.</w:t>
      </w:r>
    </w:p>
    <w:bookmarkEnd w:id="140"/>
    <w:bookmarkStart w:name="z137" w:id="141"/>
    <w:p>
      <w:pPr>
        <w:spacing w:after="0"/>
        <w:ind w:left="0"/>
        <w:jc w:val="left"/>
      </w:pPr>
      <w:r>
        <w:rPr>
          <w:rFonts w:ascii="Times New Roman"/>
          <w:b/>
          <w:i w:val="false"/>
          <w:color w:val="000000"/>
        </w:rPr>
        <w:t xml:space="preserve"> 3-тарау. Радон зертханаларын жобалауға, күтіп-ұстауға және пайдалануға қойылатын талаптар</w:t>
      </w:r>
    </w:p>
    <w:bookmarkEnd w:id="141"/>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8" w:id="142"/>
    <w:p>
      <w:pPr>
        <w:spacing w:after="0"/>
        <w:ind w:left="0"/>
        <w:jc w:val="both"/>
      </w:pPr>
      <w:r>
        <w:rPr>
          <w:rFonts w:ascii="Times New Roman"/>
          <w:b w:val="false"/>
          <w:i w:val="false"/>
          <w:color w:val="000000"/>
          <w:sz w:val="28"/>
        </w:rPr>
        <w:t>
      30. Негізгі зертхана жеке ғимаратта немесе ұйым ғимаратының жеке бөлігінде, басқа үй-жайлардан оқшауланып, орналастырылады. Зертхананың мынадай:</w:t>
      </w:r>
    </w:p>
    <w:bookmarkEnd w:id="142"/>
    <w:bookmarkStart w:name="z139" w:id="143"/>
    <w:p>
      <w:pPr>
        <w:spacing w:after="0"/>
        <w:ind w:left="0"/>
        <w:jc w:val="both"/>
      </w:pPr>
      <w:r>
        <w:rPr>
          <w:rFonts w:ascii="Times New Roman"/>
          <w:b w:val="false"/>
          <w:i w:val="false"/>
          <w:color w:val="000000"/>
          <w:sz w:val="28"/>
        </w:rPr>
        <w:t>
      1) радон генераторын және ауданы кемінде 10 шаршы метр (бұдан әрі – м</w:t>
      </w:r>
      <w:r>
        <w:rPr>
          <w:rFonts w:ascii="Times New Roman"/>
          <w:b w:val="false"/>
          <w:i w:val="false"/>
          <w:color w:val="000000"/>
          <w:vertAlign w:val="superscript"/>
        </w:rPr>
        <w:t>2</w:t>
      </w:r>
      <w:r>
        <w:rPr>
          <w:rFonts w:ascii="Times New Roman"/>
          <w:b w:val="false"/>
          <w:i w:val="false"/>
          <w:color w:val="000000"/>
          <w:sz w:val="28"/>
        </w:rPr>
        <w:t>) радон концентратын дайындауға арналған қондырғыны орналастыру үшін бетон қабырғаларының қалыңдығы кемінде 50 см қойма;</w:t>
      </w:r>
    </w:p>
    <w:bookmarkEnd w:id="143"/>
    <w:bookmarkStart w:name="z140" w:id="144"/>
    <w:p>
      <w:pPr>
        <w:spacing w:after="0"/>
        <w:ind w:left="0"/>
        <w:jc w:val="both"/>
      </w:pPr>
      <w:r>
        <w:rPr>
          <w:rFonts w:ascii="Times New Roman"/>
          <w:b w:val="false"/>
          <w:i w:val="false"/>
          <w:color w:val="000000"/>
          <w:sz w:val="28"/>
        </w:rPr>
        <w:t>
      2)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тот баспайтын болаттан немесе дозатормен жарақталған органикалық шыныдан жасалған суырмалы шкафы бар құю цехы;</w:t>
      </w:r>
    </w:p>
    <w:bookmarkEnd w:id="144"/>
    <w:bookmarkStart w:name="z141" w:id="145"/>
    <w:p>
      <w:pPr>
        <w:spacing w:after="0"/>
        <w:ind w:left="0"/>
        <w:jc w:val="both"/>
      </w:pPr>
      <w:r>
        <w:rPr>
          <w:rFonts w:ascii="Times New Roman"/>
          <w:b w:val="false"/>
          <w:i w:val="false"/>
          <w:color w:val="000000"/>
          <w:sz w:val="28"/>
        </w:rPr>
        <w:t>
      3) себезгі және дәретхана үй-жайлар жиынтығы бар.</w:t>
      </w:r>
    </w:p>
    <w:bookmarkEnd w:id="145"/>
    <w:bookmarkStart w:name="z142" w:id="146"/>
    <w:p>
      <w:pPr>
        <w:spacing w:after="0"/>
        <w:ind w:left="0"/>
        <w:jc w:val="both"/>
      </w:pPr>
      <w:r>
        <w:rPr>
          <w:rFonts w:ascii="Times New Roman"/>
          <w:b w:val="false"/>
          <w:i w:val="false"/>
          <w:color w:val="000000"/>
          <w:sz w:val="28"/>
        </w:rPr>
        <w:t>
      31. Құю цехы қойма үй-жайынан қорғаныш қабырғасы арқылы бөлектенеді. Оның бетіндегі дозаның жобалық қуаты персонал тұрақты болатын үй-жайларда сағатына 6 микрозиверт (бұдан әрі - мкЗв/сағ) және Б санаты адамдары үшін 1,5 мкЗв/сағ аспауы тиіс.</w:t>
      </w:r>
    </w:p>
    <w:bookmarkEnd w:id="146"/>
    <w:bookmarkStart w:name="z143" w:id="147"/>
    <w:p>
      <w:pPr>
        <w:spacing w:after="0"/>
        <w:ind w:left="0"/>
        <w:jc w:val="both"/>
      </w:pPr>
      <w:r>
        <w:rPr>
          <w:rFonts w:ascii="Times New Roman"/>
          <w:b w:val="false"/>
          <w:i w:val="false"/>
          <w:color w:val="000000"/>
          <w:sz w:val="28"/>
        </w:rPr>
        <w:t>
      32. Үй-жайларда еден аз сіңіретін материалмен жабылады және үй-жайлардың бұрыштары дөңгеленіп жасалады.</w:t>
      </w:r>
    </w:p>
    <w:bookmarkEnd w:id="147"/>
    <w:bookmarkStart w:name="z144" w:id="148"/>
    <w:p>
      <w:pPr>
        <w:spacing w:after="0"/>
        <w:ind w:left="0"/>
        <w:jc w:val="both"/>
      </w:pPr>
      <w:r>
        <w:rPr>
          <w:rFonts w:ascii="Times New Roman"/>
          <w:b w:val="false"/>
          <w:i w:val="false"/>
          <w:color w:val="000000"/>
          <w:sz w:val="28"/>
        </w:rPr>
        <w:t>
      33. Бірлестікті радон зертханалары жеке бір-екі қабатты ғимаратта орналастырылады.</w:t>
      </w:r>
    </w:p>
    <w:bookmarkEnd w:id="148"/>
    <w:bookmarkStart w:name="z145" w:id="149"/>
    <w:p>
      <w:pPr>
        <w:spacing w:after="0"/>
        <w:ind w:left="0"/>
        <w:jc w:val="both"/>
      </w:pPr>
      <w:r>
        <w:rPr>
          <w:rFonts w:ascii="Times New Roman"/>
          <w:b w:val="false"/>
          <w:i w:val="false"/>
          <w:color w:val="000000"/>
          <w:sz w:val="28"/>
        </w:rPr>
        <w:t xml:space="preserve">
      34. Санитариялық қорғау аймағы мен қадағалау аймағының өлшемі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радиоактивті шығарындылардың атмосфераға таралуын есептеу негізінде, халықтың санитариялық-эпидемиологиялық саламаттылығы саласындағы мемлекеттік органның ведомствосымен келісім бойынша белгіленеді.</w:t>
      </w:r>
    </w:p>
    <w:bookmarkEnd w:id="149"/>
    <w:p>
      <w:pPr>
        <w:spacing w:after="0"/>
        <w:ind w:left="0"/>
        <w:jc w:val="both"/>
      </w:pPr>
      <w:r>
        <w:rPr>
          <w:rFonts w:ascii="Times New Roman"/>
          <w:b w:val="false"/>
          <w:i w:val="false"/>
          <w:color w:val="000000"/>
          <w:sz w:val="28"/>
        </w:rPr>
        <w:t>
      Техникалық спиртте радон концентратын дайындағанда немесе сорғыш патроны бар радон концентратын дайындайтын қондырғыны жабдықтау кезінде бірлестікті радон зертханалары өндіріс ғимараттарынан 30 м және тұрғын үй ғимараттарынан 50 м қашықтықта орналастырылады.</w:t>
      </w:r>
    </w:p>
    <w:bookmarkStart w:name="z146" w:id="150"/>
    <w:p>
      <w:pPr>
        <w:spacing w:after="0"/>
        <w:ind w:left="0"/>
        <w:jc w:val="both"/>
      </w:pPr>
      <w:r>
        <w:rPr>
          <w:rFonts w:ascii="Times New Roman"/>
          <w:b w:val="false"/>
          <w:i w:val="false"/>
          <w:color w:val="000000"/>
          <w:sz w:val="28"/>
        </w:rPr>
        <w:t>
      35. Бірлестікті радон зертханаларында мынадай:</w:t>
      </w:r>
    </w:p>
    <w:bookmarkEnd w:id="150"/>
    <w:bookmarkStart w:name="z147" w:id="151"/>
    <w:p>
      <w:pPr>
        <w:spacing w:after="0"/>
        <w:ind w:left="0"/>
        <w:jc w:val="both"/>
      </w:pPr>
      <w:r>
        <w:rPr>
          <w:rFonts w:ascii="Times New Roman"/>
          <w:b w:val="false"/>
          <w:i w:val="false"/>
          <w:color w:val="000000"/>
          <w:sz w:val="28"/>
        </w:rPr>
        <w:t>
      1) кемінде 20 м</w:t>
      </w:r>
      <w:r>
        <w:rPr>
          <w:rFonts w:ascii="Times New Roman"/>
          <w:b w:val="false"/>
          <w:i w:val="false"/>
          <w:color w:val="000000"/>
          <w:vertAlign w:val="superscript"/>
        </w:rPr>
        <w:t>2</w:t>
      </w:r>
      <w:r>
        <w:rPr>
          <w:rFonts w:ascii="Times New Roman"/>
          <w:b w:val="false"/>
          <w:i w:val="false"/>
          <w:color w:val="000000"/>
          <w:sz w:val="28"/>
        </w:rPr>
        <w:t xml:space="preserve"> үш генератор және әрбір қосымша генератор үшін 3 м</w:t>
      </w:r>
      <w:r>
        <w:rPr>
          <w:rFonts w:ascii="Times New Roman"/>
          <w:b w:val="false"/>
          <w:i w:val="false"/>
          <w:color w:val="000000"/>
          <w:vertAlign w:val="superscript"/>
        </w:rPr>
        <w:t>2</w:t>
      </w:r>
      <w:r>
        <w:rPr>
          <w:rFonts w:ascii="Times New Roman"/>
          <w:b w:val="false"/>
          <w:i w:val="false"/>
          <w:color w:val="000000"/>
          <w:sz w:val="28"/>
        </w:rPr>
        <w:t xml:space="preserve"> болғанда радон концентратын өндіру және пайдаланылатын радон генераторларын орналастыру бойынша цех;</w:t>
      </w:r>
    </w:p>
    <w:bookmarkEnd w:id="151"/>
    <w:bookmarkStart w:name="z148" w:id="152"/>
    <w:p>
      <w:pPr>
        <w:spacing w:after="0"/>
        <w:ind w:left="0"/>
        <w:jc w:val="both"/>
      </w:pPr>
      <w:r>
        <w:rPr>
          <w:rFonts w:ascii="Times New Roman"/>
          <w:b w:val="false"/>
          <w:i w:val="false"/>
          <w:color w:val="000000"/>
          <w:sz w:val="28"/>
        </w:rPr>
        <w:t>
      2) 15 м</w:t>
      </w:r>
      <w:r>
        <w:rPr>
          <w:rFonts w:ascii="Times New Roman"/>
          <w:b w:val="false"/>
          <w:i w:val="false"/>
          <w:color w:val="000000"/>
          <w:vertAlign w:val="superscript"/>
        </w:rPr>
        <w:t>2</w:t>
      </w:r>
      <w:r>
        <w:rPr>
          <w:rFonts w:ascii="Times New Roman"/>
          <w:b w:val="false"/>
          <w:i w:val="false"/>
          <w:color w:val="000000"/>
          <w:sz w:val="28"/>
        </w:rPr>
        <w:t xml:space="preserve"> жөндеу және радиоактивті қалдықтарды сақтауға арналған кемінде үй-жай;</w:t>
      </w:r>
    </w:p>
    <w:bookmarkEnd w:id="152"/>
    <w:bookmarkStart w:name="z149" w:id="153"/>
    <w:p>
      <w:pPr>
        <w:spacing w:after="0"/>
        <w:ind w:left="0"/>
        <w:jc w:val="both"/>
      </w:pPr>
      <w:r>
        <w:rPr>
          <w:rFonts w:ascii="Times New Roman"/>
          <w:b w:val="false"/>
          <w:i w:val="false"/>
          <w:color w:val="000000"/>
          <w:sz w:val="28"/>
        </w:rPr>
        <w:t>
      3) кемінде 20 м</w:t>
      </w:r>
      <w:r>
        <w:rPr>
          <w:rFonts w:ascii="Times New Roman"/>
          <w:b w:val="false"/>
          <w:i w:val="false"/>
          <w:color w:val="000000"/>
          <w:vertAlign w:val="superscript"/>
        </w:rPr>
        <w:t>2</w:t>
      </w:r>
      <w:r>
        <w:rPr>
          <w:rFonts w:ascii="Times New Roman"/>
          <w:b w:val="false"/>
          <w:i w:val="false"/>
          <w:color w:val="000000"/>
          <w:sz w:val="28"/>
        </w:rPr>
        <w:t xml:space="preserve"> құю цехы;</w:t>
      </w:r>
    </w:p>
    <w:bookmarkEnd w:id="153"/>
    <w:bookmarkStart w:name="z150" w:id="154"/>
    <w:p>
      <w:pPr>
        <w:spacing w:after="0"/>
        <w:ind w:left="0"/>
        <w:jc w:val="both"/>
      </w:pPr>
      <w:r>
        <w:rPr>
          <w:rFonts w:ascii="Times New Roman"/>
          <w:b w:val="false"/>
          <w:i w:val="false"/>
          <w:color w:val="000000"/>
          <w:sz w:val="28"/>
        </w:rPr>
        <w:t>
      4) 15 м</w:t>
      </w:r>
      <w:r>
        <w:rPr>
          <w:rFonts w:ascii="Times New Roman"/>
          <w:b w:val="false"/>
          <w:i w:val="false"/>
          <w:color w:val="000000"/>
          <w:vertAlign w:val="superscript"/>
        </w:rPr>
        <w:t>2</w:t>
      </w:r>
      <w:r>
        <w:rPr>
          <w:rFonts w:ascii="Times New Roman"/>
          <w:b w:val="false"/>
          <w:i w:val="false"/>
          <w:color w:val="000000"/>
          <w:sz w:val="28"/>
        </w:rPr>
        <w:t xml:space="preserve"> ыдыс қоймасы;</w:t>
      </w:r>
    </w:p>
    <w:bookmarkEnd w:id="154"/>
    <w:bookmarkStart w:name="z151" w:id="155"/>
    <w:p>
      <w:pPr>
        <w:spacing w:after="0"/>
        <w:ind w:left="0"/>
        <w:jc w:val="both"/>
      </w:pPr>
      <w:r>
        <w:rPr>
          <w:rFonts w:ascii="Times New Roman"/>
          <w:b w:val="false"/>
          <w:i w:val="false"/>
          <w:color w:val="000000"/>
          <w:sz w:val="28"/>
        </w:rPr>
        <w:t>
      5) 15 м</w:t>
      </w:r>
      <w:r>
        <w:rPr>
          <w:rFonts w:ascii="Times New Roman"/>
          <w:b w:val="false"/>
          <w:i w:val="false"/>
          <w:color w:val="000000"/>
          <w:vertAlign w:val="superscript"/>
        </w:rPr>
        <w:t>2</w:t>
      </w:r>
      <w:r>
        <w:rPr>
          <w:rFonts w:ascii="Times New Roman"/>
          <w:b w:val="false"/>
          <w:i w:val="false"/>
          <w:color w:val="000000"/>
          <w:sz w:val="28"/>
        </w:rPr>
        <w:t xml:space="preserve"> стеллаждармен немесе транспортерлермен жабдықталған дайын өнім қоймасы;</w:t>
      </w:r>
    </w:p>
    <w:bookmarkEnd w:id="155"/>
    <w:bookmarkStart w:name="z152" w:id="156"/>
    <w:p>
      <w:pPr>
        <w:spacing w:after="0"/>
        <w:ind w:left="0"/>
        <w:jc w:val="both"/>
      </w:pPr>
      <w:r>
        <w:rPr>
          <w:rFonts w:ascii="Times New Roman"/>
          <w:b w:val="false"/>
          <w:i w:val="false"/>
          <w:color w:val="000000"/>
          <w:sz w:val="28"/>
        </w:rPr>
        <w:t>
      6) 15 м</w:t>
      </w:r>
      <w:r>
        <w:rPr>
          <w:rFonts w:ascii="Times New Roman"/>
          <w:b w:val="false"/>
          <w:i w:val="false"/>
          <w:color w:val="000000"/>
          <w:vertAlign w:val="superscript"/>
        </w:rPr>
        <w:t>2</w:t>
      </w:r>
      <w:r>
        <w:rPr>
          <w:rFonts w:ascii="Times New Roman"/>
          <w:b w:val="false"/>
          <w:i w:val="false"/>
          <w:color w:val="000000"/>
          <w:sz w:val="28"/>
        </w:rPr>
        <w:t xml:space="preserve"> ыдыстарды жуу орны;</w:t>
      </w:r>
    </w:p>
    <w:bookmarkEnd w:id="156"/>
    <w:bookmarkStart w:name="z153" w:id="157"/>
    <w:p>
      <w:pPr>
        <w:spacing w:after="0"/>
        <w:ind w:left="0"/>
        <w:jc w:val="both"/>
      </w:pPr>
      <w:r>
        <w:rPr>
          <w:rFonts w:ascii="Times New Roman"/>
          <w:b w:val="false"/>
          <w:i w:val="false"/>
          <w:color w:val="000000"/>
          <w:sz w:val="28"/>
        </w:rPr>
        <w:t>
      7) себезгі, дәретхана және дозиметрлік бекеті бар санитариялық өткізгіш;</w:t>
      </w:r>
    </w:p>
    <w:bookmarkEnd w:id="157"/>
    <w:bookmarkStart w:name="z154" w:id="158"/>
    <w:p>
      <w:pPr>
        <w:spacing w:after="0"/>
        <w:ind w:left="0"/>
        <w:jc w:val="both"/>
      </w:pPr>
      <w:r>
        <w:rPr>
          <w:rFonts w:ascii="Times New Roman"/>
          <w:b w:val="false"/>
          <w:i w:val="false"/>
          <w:color w:val="000000"/>
          <w:sz w:val="28"/>
        </w:rPr>
        <w:t>
      8) 15 м</w:t>
      </w:r>
      <w:r>
        <w:rPr>
          <w:rFonts w:ascii="Times New Roman"/>
          <w:b w:val="false"/>
          <w:i w:val="false"/>
          <w:color w:val="000000"/>
          <w:vertAlign w:val="superscript"/>
        </w:rPr>
        <w:t>2</w:t>
      </w:r>
      <w:r>
        <w:rPr>
          <w:rFonts w:ascii="Times New Roman"/>
          <w:b w:val="false"/>
          <w:i w:val="false"/>
          <w:color w:val="000000"/>
          <w:sz w:val="28"/>
        </w:rPr>
        <w:t xml:space="preserve"> персоналдың арнайы киімдеріне арналған жеке шкафтары бар киім шешетін орын;</w:t>
      </w:r>
    </w:p>
    <w:bookmarkEnd w:id="158"/>
    <w:bookmarkStart w:name="z155" w:id="159"/>
    <w:p>
      <w:pPr>
        <w:spacing w:after="0"/>
        <w:ind w:left="0"/>
        <w:jc w:val="both"/>
      </w:pPr>
      <w:r>
        <w:rPr>
          <w:rFonts w:ascii="Times New Roman"/>
          <w:b w:val="false"/>
          <w:i w:val="false"/>
          <w:color w:val="000000"/>
          <w:sz w:val="28"/>
        </w:rPr>
        <w:t>
      9) 20 м</w:t>
      </w:r>
      <w:r>
        <w:rPr>
          <w:rFonts w:ascii="Times New Roman"/>
          <w:b w:val="false"/>
          <w:i w:val="false"/>
          <w:color w:val="000000"/>
          <w:vertAlign w:val="superscript"/>
        </w:rPr>
        <w:t>2</w:t>
      </w:r>
      <w:r>
        <w:rPr>
          <w:rFonts w:ascii="Times New Roman"/>
          <w:b w:val="false"/>
          <w:i w:val="false"/>
          <w:color w:val="000000"/>
          <w:sz w:val="28"/>
        </w:rPr>
        <w:t xml:space="preserve"> персонал бөлмесі;</w:t>
      </w:r>
    </w:p>
    <w:bookmarkEnd w:id="159"/>
    <w:bookmarkStart w:name="z156" w:id="160"/>
    <w:p>
      <w:pPr>
        <w:spacing w:after="0"/>
        <w:ind w:left="0"/>
        <w:jc w:val="both"/>
      </w:pPr>
      <w:r>
        <w:rPr>
          <w:rFonts w:ascii="Times New Roman"/>
          <w:b w:val="false"/>
          <w:i w:val="false"/>
          <w:color w:val="000000"/>
          <w:sz w:val="28"/>
        </w:rPr>
        <w:t>
      10) 15 м</w:t>
      </w:r>
      <w:r>
        <w:rPr>
          <w:rFonts w:ascii="Times New Roman"/>
          <w:b w:val="false"/>
          <w:i w:val="false"/>
          <w:color w:val="000000"/>
          <w:vertAlign w:val="superscript"/>
        </w:rPr>
        <w:t>2</w:t>
      </w:r>
      <w:r>
        <w:rPr>
          <w:rFonts w:ascii="Times New Roman"/>
          <w:b w:val="false"/>
          <w:i w:val="false"/>
          <w:color w:val="000000"/>
          <w:sz w:val="28"/>
        </w:rPr>
        <w:t xml:space="preserve"> суырмалы шкафпен жабдықталған дозиметриялық зертхана;</w:t>
      </w:r>
    </w:p>
    <w:bookmarkEnd w:id="160"/>
    <w:bookmarkStart w:name="z157" w:id="161"/>
    <w:p>
      <w:pPr>
        <w:spacing w:after="0"/>
        <w:ind w:left="0"/>
        <w:jc w:val="both"/>
      </w:pPr>
      <w:r>
        <w:rPr>
          <w:rFonts w:ascii="Times New Roman"/>
          <w:b w:val="false"/>
          <w:i w:val="false"/>
          <w:color w:val="000000"/>
          <w:sz w:val="28"/>
        </w:rPr>
        <w:t>
      11) 10 м</w:t>
      </w:r>
      <w:r>
        <w:rPr>
          <w:rFonts w:ascii="Times New Roman"/>
          <w:b w:val="false"/>
          <w:i w:val="false"/>
          <w:color w:val="000000"/>
          <w:vertAlign w:val="superscript"/>
        </w:rPr>
        <w:t>2</w:t>
      </w:r>
      <w:r>
        <w:rPr>
          <w:rFonts w:ascii="Times New Roman"/>
          <w:b w:val="false"/>
          <w:i w:val="false"/>
          <w:color w:val="000000"/>
          <w:sz w:val="28"/>
        </w:rPr>
        <w:t xml:space="preserve"> меңгерушінің кабинеті;</w:t>
      </w:r>
    </w:p>
    <w:bookmarkEnd w:id="161"/>
    <w:bookmarkStart w:name="z158" w:id="162"/>
    <w:p>
      <w:pPr>
        <w:spacing w:after="0"/>
        <w:ind w:left="0"/>
        <w:jc w:val="both"/>
      </w:pPr>
      <w:r>
        <w:rPr>
          <w:rFonts w:ascii="Times New Roman"/>
          <w:b w:val="false"/>
          <w:i w:val="false"/>
          <w:color w:val="000000"/>
          <w:sz w:val="28"/>
        </w:rPr>
        <w:t>
      12) 10 м</w:t>
      </w:r>
      <w:r>
        <w:rPr>
          <w:rFonts w:ascii="Times New Roman"/>
          <w:b w:val="false"/>
          <w:i w:val="false"/>
          <w:color w:val="000000"/>
          <w:vertAlign w:val="superscript"/>
        </w:rPr>
        <w:t>2</w:t>
      </w:r>
      <w:r>
        <w:rPr>
          <w:rFonts w:ascii="Times New Roman"/>
          <w:b w:val="false"/>
          <w:i w:val="false"/>
          <w:color w:val="000000"/>
          <w:sz w:val="28"/>
        </w:rPr>
        <w:t xml:space="preserve"> қойма;</w:t>
      </w:r>
    </w:p>
    <w:bookmarkEnd w:id="162"/>
    <w:bookmarkStart w:name="z159" w:id="163"/>
    <w:p>
      <w:pPr>
        <w:spacing w:after="0"/>
        <w:ind w:left="0"/>
        <w:jc w:val="both"/>
      </w:pPr>
      <w:r>
        <w:rPr>
          <w:rFonts w:ascii="Times New Roman"/>
          <w:b w:val="false"/>
          <w:i w:val="false"/>
          <w:color w:val="000000"/>
          <w:sz w:val="28"/>
        </w:rPr>
        <w:t>
      13) 15-20 м</w:t>
      </w:r>
      <w:r>
        <w:rPr>
          <w:rFonts w:ascii="Times New Roman"/>
          <w:b w:val="false"/>
          <w:i w:val="false"/>
          <w:color w:val="000000"/>
          <w:vertAlign w:val="superscript"/>
        </w:rPr>
        <w:t>2</w:t>
      </w:r>
      <w:r>
        <w:rPr>
          <w:rFonts w:ascii="Times New Roman"/>
          <w:b w:val="false"/>
          <w:i w:val="false"/>
          <w:color w:val="000000"/>
          <w:sz w:val="28"/>
        </w:rPr>
        <w:t xml:space="preserve"> желдеткіш камерасы;</w:t>
      </w:r>
    </w:p>
    <w:bookmarkEnd w:id="163"/>
    <w:bookmarkStart w:name="z160" w:id="164"/>
    <w:p>
      <w:pPr>
        <w:spacing w:after="0"/>
        <w:ind w:left="0"/>
        <w:jc w:val="both"/>
      </w:pPr>
      <w:r>
        <w:rPr>
          <w:rFonts w:ascii="Times New Roman"/>
          <w:b w:val="false"/>
          <w:i w:val="false"/>
          <w:color w:val="000000"/>
          <w:sz w:val="28"/>
        </w:rPr>
        <w:t>
      14) 15 м</w:t>
      </w:r>
      <w:r>
        <w:rPr>
          <w:rFonts w:ascii="Times New Roman"/>
          <w:b w:val="false"/>
          <w:i w:val="false"/>
          <w:color w:val="000000"/>
          <w:vertAlign w:val="superscript"/>
        </w:rPr>
        <w:t>2</w:t>
      </w:r>
      <w:r>
        <w:rPr>
          <w:rFonts w:ascii="Times New Roman"/>
          <w:b w:val="false"/>
          <w:i w:val="false"/>
          <w:color w:val="000000"/>
          <w:sz w:val="28"/>
        </w:rPr>
        <w:t xml:space="preserve"> киім ілетін орны бар вестибюль үй-жайлар жиыны көзделеді.</w:t>
      </w:r>
    </w:p>
    <w:bookmarkEnd w:id="164"/>
    <w:p>
      <w:pPr>
        <w:spacing w:after="0"/>
        <w:ind w:left="0"/>
        <w:jc w:val="both"/>
      </w:pPr>
      <w:r>
        <w:rPr>
          <w:rFonts w:ascii="Times New Roman"/>
          <w:b w:val="false"/>
          <w:i w:val="false"/>
          <w:color w:val="000000"/>
          <w:sz w:val="28"/>
        </w:rPr>
        <w:t>
      Пайдаланылмайтын радий генераторларына арналған қоймада қосалқы шығатын жер көзделеді.</w:t>
      </w:r>
    </w:p>
    <w:bookmarkStart w:name="z161" w:id="165"/>
    <w:p>
      <w:pPr>
        <w:spacing w:after="0"/>
        <w:ind w:left="0"/>
        <w:jc w:val="both"/>
      </w:pPr>
      <w:r>
        <w:rPr>
          <w:rFonts w:ascii="Times New Roman"/>
          <w:b w:val="false"/>
          <w:i w:val="false"/>
          <w:color w:val="000000"/>
          <w:sz w:val="28"/>
        </w:rPr>
        <w:t>
      37. Зертханалардың өндірістік үй-жайларының терезелерінде металл торлар орнатылады, өндірістік үй-жайлар күзеттің орталықтандырылған бақылау пультіне (бұдан әрі – ОБП) қосылады.</w:t>
      </w:r>
    </w:p>
    <w:bookmarkEnd w:id="165"/>
    <w:bookmarkStart w:name="z162" w:id="166"/>
    <w:p>
      <w:pPr>
        <w:spacing w:after="0"/>
        <w:ind w:left="0"/>
        <w:jc w:val="both"/>
      </w:pPr>
      <w:r>
        <w:rPr>
          <w:rFonts w:ascii="Times New Roman"/>
          <w:b w:val="false"/>
          <w:i w:val="false"/>
          <w:color w:val="000000"/>
          <w:sz w:val="28"/>
        </w:rPr>
        <w:t>
      38. Радон зертханалары өндірістік бақылау жүргізу үшін дозиметриялық жабдықпен жабдықталады.</w:t>
      </w:r>
    </w:p>
    <w:bookmarkEnd w:id="166"/>
    <w:bookmarkStart w:name="z163" w:id="167"/>
    <w:p>
      <w:pPr>
        <w:spacing w:after="0"/>
        <w:ind w:left="0"/>
        <w:jc w:val="left"/>
      </w:pPr>
      <w:r>
        <w:rPr>
          <w:rFonts w:ascii="Times New Roman"/>
          <w:b/>
          <w:i w:val="false"/>
          <w:color w:val="000000"/>
        </w:rPr>
        <w:t xml:space="preserve"> 4-тарау. Радон терапиясы бөлімшесін күтіп-ұстауға және пайдалануға қойылатын талаптар</w:t>
      </w:r>
    </w:p>
    <w:bookmarkEnd w:id="167"/>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4" w:id="168"/>
    <w:p>
      <w:pPr>
        <w:spacing w:after="0"/>
        <w:ind w:left="0"/>
        <w:jc w:val="both"/>
      </w:pPr>
      <w:r>
        <w:rPr>
          <w:rFonts w:ascii="Times New Roman"/>
          <w:b w:val="false"/>
          <w:i w:val="false"/>
          <w:color w:val="000000"/>
          <w:sz w:val="28"/>
        </w:rPr>
        <w:t>
      39. Радон терапиясы бөлімшесінде:</w:t>
      </w:r>
    </w:p>
    <w:bookmarkEnd w:id="168"/>
    <w:p>
      <w:pPr>
        <w:spacing w:after="0"/>
        <w:ind w:left="0"/>
        <w:jc w:val="both"/>
      </w:pPr>
      <w:r>
        <w:rPr>
          <w:rFonts w:ascii="Times New Roman"/>
          <w:b w:val="false"/>
          <w:i w:val="false"/>
          <w:color w:val="000000"/>
          <w:sz w:val="28"/>
        </w:rPr>
        <w:t>
      1) радон су ванналарын, гинекологиялық сумен шаюды жүргізуге, ішетін радон емшараларын қабылдауға арналған, басты және қызыл иекті радон суымен шаюға арналған, ауа-радон ванналарын, радон ингаляциясын жүргізуге арналған, ішек жуу, микроклизма, сумен шаюды жүргізуге арналған үй-жайлар;</w:t>
      </w:r>
    </w:p>
    <w:p>
      <w:pPr>
        <w:spacing w:after="0"/>
        <w:ind w:left="0"/>
        <w:jc w:val="both"/>
      </w:pPr>
      <w:r>
        <w:rPr>
          <w:rFonts w:ascii="Times New Roman"/>
          <w:b w:val="false"/>
          <w:i w:val="false"/>
          <w:color w:val="000000"/>
          <w:sz w:val="28"/>
        </w:rPr>
        <w:t>
      2) радонның еншілес өнімдерін (бұдан әрі – РЕӨ) анықтау бойынша зертхана көзделеді.</w:t>
      </w:r>
    </w:p>
    <w:p>
      <w:pPr>
        <w:spacing w:after="0"/>
        <w:ind w:left="0"/>
        <w:jc w:val="both"/>
      </w:pPr>
      <w:r>
        <w:rPr>
          <w:rFonts w:ascii="Times New Roman"/>
          <w:b w:val="false"/>
          <w:i w:val="false"/>
          <w:color w:val="000000"/>
          <w:sz w:val="28"/>
        </w:rPr>
        <w:t>
      Радон терапиясы бөлімшесінде аптасына кемінде бір рет сиретпей радонның РЕӨ-ге радиациялық бақылау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7" w:id="169"/>
    <w:p>
      <w:pPr>
        <w:spacing w:after="0"/>
        <w:ind w:left="0"/>
        <w:jc w:val="both"/>
      </w:pPr>
      <w:r>
        <w:rPr>
          <w:rFonts w:ascii="Times New Roman"/>
          <w:b w:val="false"/>
          <w:i w:val="false"/>
          <w:color w:val="000000"/>
          <w:sz w:val="28"/>
        </w:rPr>
        <w:t>
      40. Радон ванналарын өткізуге арналған үй-жай оқшауланған блокқа бөлектеледі. Радон ванналарын өткізу үшін киім шешетін үй-жайлары бар ауданы 8 м</w:t>
      </w:r>
      <w:r>
        <w:rPr>
          <w:rFonts w:ascii="Times New Roman"/>
          <w:b w:val="false"/>
          <w:i w:val="false"/>
          <w:color w:val="000000"/>
          <w:vertAlign w:val="superscript"/>
        </w:rPr>
        <w:t>2</w:t>
      </w:r>
      <w:r>
        <w:rPr>
          <w:rFonts w:ascii="Times New Roman"/>
          <w:b w:val="false"/>
          <w:i w:val="false"/>
          <w:color w:val="000000"/>
          <w:sz w:val="28"/>
        </w:rPr>
        <w:t xml:space="preserve"> кемінде болмайтын ванна кабиналары жабдықталады.</w:t>
      </w:r>
    </w:p>
    <w:bookmarkEnd w:id="169"/>
    <w:p>
      <w:pPr>
        <w:spacing w:after="0"/>
        <w:ind w:left="0"/>
        <w:jc w:val="both"/>
      </w:pPr>
      <w:r>
        <w:rPr>
          <w:rFonts w:ascii="Times New Roman"/>
          <w:b w:val="false"/>
          <w:i w:val="false"/>
          <w:color w:val="000000"/>
          <w:sz w:val="28"/>
        </w:rPr>
        <w:t>
      Ванналар борттық сорғыштармен жабдықталады. Борттық сорғыштар болған кезде ванна кабиналарында сағатына кемінде 5 рет, борттық сорғыштар болмаған кезде кемінде 6 ауа алмастыру қамтамасыз етіледі.</w:t>
      </w:r>
    </w:p>
    <w:p>
      <w:pPr>
        <w:spacing w:after="0"/>
        <w:ind w:left="0"/>
        <w:jc w:val="both"/>
      </w:pPr>
      <w:r>
        <w:rPr>
          <w:rFonts w:ascii="Times New Roman"/>
          <w:b w:val="false"/>
          <w:i w:val="false"/>
          <w:color w:val="000000"/>
          <w:sz w:val="28"/>
        </w:rPr>
        <w:t>
      Радон концентраты бар порциялы ыдысты сақтау үшін алаңы кемінде, суырмалы шкафпен және қорғасын қорғанышпен жабдықталған үй-жай бөлінеді.</w:t>
      </w:r>
    </w:p>
    <w:p>
      <w:pPr>
        <w:spacing w:after="0"/>
        <w:ind w:left="0"/>
        <w:jc w:val="both"/>
      </w:pPr>
      <w:r>
        <w:rPr>
          <w:rFonts w:ascii="Times New Roman"/>
          <w:b w:val="false"/>
          <w:i w:val="false"/>
          <w:color w:val="000000"/>
          <w:sz w:val="28"/>
        </w:rPr>
        <w:t>
      Радон концентраты бар порцияларды емшарадан соң демалысқа және күтуге арналған үй-жайлар, персонал бөлмесі мен басқа да қызметтік үй-жайлар арқылы алып өтуге жол берілмейді.</w:t>
      </w:r>
    </w:p>
    <w:bookmarkStart w:name="z168" w:id="170"/>
    <w:p>
      <w:pPr>
        <w:spacing w:after="0"/>
        <w:ind w:left="0"/>
        <w:jc w:val="both"/>
      </w:pPr>
      <w:r>
        <w:rPr>
          <w:rFonts w:ascii="Times New Roman"/>
          <w:b w:val="false"/>
          <w:i w:val="false"/>
          <w:color w:val="000000"/>
          <w:sz w:val="28"/>
        </w:rPr>
        <w:t>
      41. Гинекологиялық сумен шаю жүргізу үшін киім шешетін үй-жайы бар, ауа алмасу сағатына 8 рет ішке сору-сыртқа тарату желдеткішімен жабдықталған кабина бөлінеді.</w:t>
      </w:r>
    </w:p>
    <w:bookmarkEnd w:id="170"/>
    <w:bookmarkStart w:name="z169" w:id="171"/>
    <w:p>
      <w:pPr>
        <w:spacing w:after="0"/>
        <w:ind w:left="0"/>
        <w:jc w:val="both"/>
      </w:pPr>
      <w:r>
        <w:rPr>
          <w:rFonts w:ascii="Times New Roman"/>
          <w:b w:val="false"/>
          <w:i w:val="false"/>
          <w:color w:val="000000"/>
          <w:sz w:val="28"/>
        </w:rPr>
        <w:t>
      42. Ішуге арналған радон емшараларын қабылдау үшін бір науқасқа 8 м</w:t>
      </w:r>
      <w:r>
        <w:rPr>
          <w:rFonts w:ascii="Times New Roman"/>
          <w:b w:val="false"/>
          <w:i w:val="false"/>
          <w:color w:val="000000"/>
          <w:vertAlign w:val="superscript"/>
        </w:rPr>
        <w:t>2</w:t>
      </w:r>
      <w:r>
        <w:rPr>
          <w:rFonts w:ascii="Times New Roman"/>
          <w:b w:val="false"/>
          <w:i w:val="false"/>
          <w:color w:val="000000"/>
          <w:sz w:val="28"/>
        </w:rPr>
        <w:t xml:space="preserve"> кемінде және қосымша радонның сулы ерітінділері бар порциялы ыдыстарды сақтауға арналған суырмалы шкаф орналастыру үшін кемінде 4 м</w:t>
      </w:r>
      <w:r>
        <w:rPr>
          <w:rFonts w:ascii="Times New Roman"/>
          <w:b w:val="false"/>
          <w:i w:val="false"/>
          <w:color w:val="000000"/>
          <w:vertAlign w:val="superscript"/>
        </w:rPr>
        <w:t>2</w:t>
      </w:r>
      <w:r>
        <w:rPr>
          <w:rFonts w:ascii="Times New Roman"/>
          <w:b w:val="false"/>
          <w:i w:val="false"/>
          <w:color w:val="000000"/>
          <w:sz w:val="28"/>
        </w:rPr>
        <w:t xml:space="preserve"> үй-жайлар бөлінеді. Қорғасын қорғанышы жоқ шкафта бір уақытта әрқайсының белсенділігі 37 килоБеккерель (бұдан әрі – кБк) 200 порциядан аспайтын радон ерітіндісін сақтауға болады. Порциялы ыдыстан радон суын ішу сифонның көмегімен жүзеге асырылады. Ішуге арналған радон емшараларын қабылдайтын үй-жайлар ауа алмасу сағатына 6-8 рет болатын жалпы алмасу желдеткішімен жабдықталады.</w:t>
      </w:r>
    </w:p>
    <w:bookmarkEnd w:id="171"/>
    <w:bookmarkStart w:name="z170" w:id="172"/>
    <w:p>
      <w:pPr>
        <w:spacing w:after="0"/>
        <w:ind w:left="0"/>
        <w:jc w:val="both"/>
      </w:pPr>
      <w:r>
        <w:rPr>
          <w:rFonts w:ascii="Times New Roman"/>
          <w:b w:val="false"/>
          <w:i w:val="false"/>
          <w:color w:val="000000"/>
          <w:sz w:val="28"/>
        </w:rPr>
        <w:t>
      43. Үй-жайларда ауа-радон ванналарын өткізу үшін бокстар орнатылады және суырмалы шкаф жабдықталады. Арнайы қорғанышы жоқ суырмалы шкафта концентрациясы 1,5 кБк/л 5 порциядан аспайтын радон концентратын сақтауға жол беріледі. Ауа тартқыш-сорғыш тарату желдеткіші бокста 2-3 минуттан аспайтын мезгілде 6-8 реттік ауа алмасуды қамтамасыз етеді.</w:t>
      </w:r>
    </w:p>
    <w:bookmarkEnd w:id="172"/>
    <w:bookmarkStart w:name="z171" w:id="173"/>
    <w:p>
      <w:pPr>
        <w:spacing w:after="0"/>
        <w:ind w:left="0"/>
        <w:jc w:val="both"/>
      </w:pPr>
      <w:r>
        <w:rPr>
          <w:rFonts w:ascii="Times New Roman"/>
          <w:b w:val="false"/>
          <w:i w:val="false"/>
          <w:color w:val="000000"/>
          <w:sz w:val="28"/>
        </w:rPr>
        <w:t>
      44. Табиғи радон суын пайдаланғанда ауа-радон қоспасы радон бөлгіш арнайы құрылғыларда дайындалады, олар жеке үй-жайларда орналастырылады. Радон бөлгіштен ауа-радон қоспасы саңылаусыз радон өткізгіш бойынша боксқа беріледі. Радон бөлгіштің жұмысын басқаруды және бокстағы емшараларды жүргізуді басқару пультынан жүзеге асырылады.</w:t>
      </w:r>
    </w:p>
    <w:bookmarkEnd w:id="173"/>
    <w:bookmarkStart w:name="z172" w:id="174"/>
    <w:p>
      <w:pPr>
        <w:spacing w:after="0"/>
        <w:ind w:left="0"/>
        <w:jc w:val="both"/>
      </w:pPr>
      <w:r>
        <w:rPr>
          <w:rFonts w:ascii="Times New Roman"/>
          <w:b w:val="false"/>
          <w:i w:val="false"/>
          <w:color w:val="000000"/>
          <w:sz w:val="28"/>
        </w:rPr>
        <w:t>
      45. Басты және қызыл иекті сумен шаюды өткізуге арналған үй-жайлар ауданы бір емшара орнына есептегенде 4 м</w:t>
      </w:r>
      <w:r>
        <w:rPr>
          <w:rFonts w:ascii="Times New Roman"/>
          <w:b w:val="false"/>
          <w:i w:val="false"/>
          <w:color w:val="000000"/>
          <w:vertAlign w:val="superscript"/>
        </w:rPr>
        <w:t>2</w:t>
      </w:r>
      <w:r>
        <w:rPr>
          <w:rFonts w:ascii="Times New Roman"/>
          <w:b w:val="false"/>
          <w:i w:val="false"/>
          <w:color w:val="000000"/>
          <w:sz w:val="28"/>
        </w:rPr>
        <w:t>,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көзделеді. Сумен шаюға арналған жер радонның сулы ерітіндісін кәрізге шығаруға арналған раковинамен және ауа тарту желдеткішінің жергілікті сорғысымен жабдықталады.</w:t>
      </w:r>
    </w:p>
    <w:bookmarkEnd w:id="174"/>
    <w:bookmarkStart w:name="z173" w:id="175"/>
    <w:p>
      <w:pPr>
        <w:spacing w:after="0"/>
        <w:ind w:left="0"/>
        <w:jc w:val="both"/>
      </w:pPr>
      <w:r>
        <w:rPr>
          <w:rFonts w:ascii="Times New Roman"/>
          <w:b w:val="false"/>
          <w:i w:val="false"/>
          <w:color w:val="000000"/>
          <w:sz w:val="28"/>
        </w:rPr>
        <w:t>
      46. Ішекті жуу және микроклизмалар бір емшара орнына алаңы кемінде 8 м</w:t>
      </w:r>
      <w:r>
        <w:rPr>
          <w:rFonts w:ascii="Times New Roman"/>
          <w:b w:val="false"/>
          <w:i w:val="false"/>
          <w:color w:val="000000"/>
          <w:vertAlign w:val="superscript"/>
        </w:rPr>
        <w:t>2</w:t>
      </w:r>
      <w:r>
        <w:rPr>
          <w:rFonts w:ascii="Times New Roman"/>
          <w:b w:val="false"/>
          <w:i w:val="false"/>
          <w:color w:val="000000"/>
          <w:sz w:val="28"/>
        </w:rPr>
        <w:t xml:space="preserve"> жеке кабинеттерде жүргізіледі. Кабиналар сағатына 6-8 рет ауа ауыстыратын ауа тартқыш-сорғыш желдеткішпен жабдықталады.</w:t>
      </w:r>
    </w:p>
    <w:bookmarkEnd w:id="175"/>
    <w:bookmarkStart w:name="z174" w:id="176"/>
    <w:p>
      <w:pPr>
        <w:spacing w:after="0"/>
        <w:ind w:left="0"/>
        <w:jc w:val="both"/>
      </w:pPr>
      <w:r>
        <w:rPr>
          <w:rFonts w:ascii="Times New Roman"/>
          <w:b w:val="false"/>
          <w:i w:val="false"/>
          <w:color w:val="000000"/>
          <w:sz w:val="28"/>
        </w:rPr>
        <w:t>
      47. Топтық ванналар табиғи радонды суда әр пациентке судың көлемі 1000 литрге дейін болатын арнайы ағысты бассейнде жүргізіледі. Үй-жай сағатына кемінде 10-12 рет ауа алмасумен ішке тартқыш-сорғыш тарату желдеткішпен жабдықталады.</w:t>
      </w:r>
    </w:p>
    <w:bookmarkEnd w:id="176"/>
    <w:bookmarkStart w:name="z175" w:id="177"/>
    <w:p>
      <w:pPr>
        <w:spacing w:after="0"/>
        <w:ind w:left="0"/>
        <w:jc w:val="both"/>
      </w:pPr>
      <w:r>
        <w:rPr>
          <w:rFonts w:ascii="Times New Roman"/>
          <w:b w:val="false"/>
          <w:i w:val="false"/>
          <w:color w:val="000000"/>
          <w:sz w:val="28"/>
        </w:rPr>
        <w:t>
      48. Радонды ингаляциялар жүргізуге арналған үй-жайлар жергілікті тартқыш желдеткішке қосылған кабиналармен жабдықталады.</w:t>
      </w:r>
    </w:p>
    <w:bookmarkEnd w:id="177"/>
    <w:p>
      <w:pPr>
        <w:spacing w:after="0"/>
        <w:ind w:left="0"/>
        <w:jc w:val="both"/>
      </w:pPr>
      <w:r>
        <w:rPr>
          <w:rFonts w:ascii="Times New Roman"/>
          <w:b w:val="false"/>
          <w:i w:val="false"/>
          <w:color w:val="000000"/>
          <w:sz w:val="28"/>
        </w:rPr>
        <w:t>
      Ауа-радон қоспасын алатын құрылғы Петрянов матасынан жасалған сүзгі құрылғысы бар жеке үй-жайда орналасады.</w:t>
      </w:r>
    </w:p>
    <w:p>
      <w:pPr>
        <w:spacing w:after="0"/>
        <w:ind w:left="0"/>
        <w:jc w:val="both"/>
      </w:pPr>
      <w:r>
        <w:rPr>
          <w:rFonts w:ascii="Times New Roman"/>
          <w:b w:val="false"/>
          <w:i w:val="false"/>
          <w:color w:val="000000"/>
          <w:sz w:val="28"/>
        </w:rPr>
        <w:t>
      Радонды ингаляцияны жүргізуге арналған үй-жайлар ауданы бір орынға 8 м</w:t>
      </w:r>
      <w:r>
        <w:rPr>
          <w:rFonts w:ascii="Times New Roman"/>
          <w:b w:val="false"/>
          <w:i w:val="false"/>
          <w:color w:val="000000"/>
          <w:vertAlign w:val="superscript"/>
        </w:rPr>
        <w:t>2</w:t>
      </w:r>
      <w:r>
        <w:rPr>
          <w:rFonts w:ascii="Times New Roman"/>
          <w:b w:val="false"/>
          <w:i w:val="false"/>
          <w:color w:val="000000"/>
          <w:sz w:val="28"/>
        </w:rPr>
        <w:t>,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Үй-жай сағатына 6-8 рет ауа алмастырғышы бар жалпы алмасу желдеткішімен жабдықталады.</w:t>
      </w:r>
    </w:p>
    <w:bookmarkStart w:name="z176" w:id="178"/>
    <w:p>
      <w:pPr>
        <w:spacing w:after="0"/>
        <w:ind w:left="0"/>
        <w:jc w:val="both"/>
      </w:pPr>
      <w:r>
        <w:rPr>
          <w:rFonts w:ascii="Times New Roman"/>
          <w:b w:val="false"/>
          <w:i w:val="false"/>
          <w:color w:val="000000"/>
          <w:sz w:val="28"/>
        </w:rPr>
        <w:t>
      49. Радон концентратын дайындау және жіберу жұмыстары кезінде зертханада бөгде адамдардың болуына жол берілмейді.</w:t>
      </w:r>
    </w:p>
    <w:bookmarkEnd w:id="178"/>
    <w:bookmarkStart w:name="z177" w:id="179"/>
    <w:p>
      <w:pPr>
        <w:spacing w:after="0"/>
        <w:ind w:left="0"/>
        <w:jc w:val="both"/>
      </w:pPr>
      <w:r>
        <w:rPr>
          <w:rFonts w:ascii="Times New Roman"/>
          <w:b w:val="false"/>
          <w:i w:val="false"/>
          <w:color w:val="000000"/>
          <w:sz w:val="28"/>
        </w:rPr>
        <w:t>
      50. Барботердегі радий-226-ның белсенділігі 30 миллиграмм (бұдан әрі мг) ±100% аспауы тиіс.</w:t>
      </w:r>
    </w:p>
    <w:bookmarkEnd w:id="179"/>
    <w:bookmarkStart w:name="z178" w:id="180"/>
    <w:p>
      <w:pPr>
        <w:spacing w:after="0"/>
        <w:ind w:left="0"/>
        <w:jc w:val="both"/>
      </w:pPr>
      <w:r>
        <w:rPr>
          <w:rFonts w:ascii="Times New Roman"/>
          <w:b w:val="false"/>
          <w:i w:val="false"/>
          <w:color w:val="000000"/>
          <w:sz w:val="28"/>
        </w:rPr>
        <w:t>
      51. Радон генераторының тығыздылығы күн сайын бақылау барботерімен арқылы тексеріледі.</w:t>
      </w:r>
    </w:p>
    <w:bookmarkEnd w:id="180"/>
    <w:bookmarkStart w:name="z179" w:id="181"/>
    <w:p>
      <w:pPr>
        <w:spacing w:after="0"/>
        <w:ind w:left="0"/>
        <w:jc w:val="both"/>
      </w:pPr>
      <w:r>
        <w:rPr>
          <w:rFonts w:ascii="Times New Roman"/>
          <w:b w:val="false"/>
          <w:i w:val="false"/>
          <w:color w:val="000000"/>
          <w:sz w:val="28"/>
        </w:rPr>
        <w:t>
      52. Қорғасын контейнердегі радон генераторы және радон концентратын дайындайтын араластырғыш-бак жұмыс беті жағынан қондырғы қаптамасының ішінен қалыңдығы 5 см стандартты блоктармен экрандалады (есіктеріндегі қорғасын қорғанышқа қосымша).</w:t>
      </w:r>
    </w:p>
    <w:bookmarkEnd w:id="181"/>
    <w:bookmarkStart w:name="z180" w:id="182"/>
    <w:p>
      <w:pPr>
        <w:spacing w:after="0"/>
        <w:ind w:left="0"/>
        <w:jc w:val="both"/>
      </w:pPr>
      <w:r>
        <w:rPr>
          <w:rFonts w:ascii="Times New Roman"/>
          <w:b w:val="false"/>
          <w:i w:val="false"/>
          <w:color w:val="000000"/>
          <w:sz w:val="28"/>
        </w:rPr>
        <w:t>
      53. Порциялы ыдысқа ерітінді өлшеп-орау суырмалы шкафта қашықтықтан ұстағыш резеңке түтікшемен жабдықталған қашықтық дозаторының көмегімен жүзеге асырылады. Радон концентраты алдын ала сумен толтырылған және көлік жәшіктеріне салынған порциялы ыдысқа салынады. Жәшік қызметкер жағынан стандартты қорғасын блоктармен экрандалады.</w:t>
      </w:r>
    </w:p>
    <w:bookmarkEnd w:id="182"/>
    <w:bookmarkStart w:name="z181" w:id="183"/>
    <w:p>
      <w:pPr>
        <w:spacing w:after="0"/>
        <w:ind w:left="0"/>
        <w:jc w:val="both"/>
      </w:pPr>
      <w:r>
        <w:rPr>
          <w:rFonts w:ascii="Times New Roman"/>
          <w:b w:val="false"/>
          <w:i w:val="false"/>
          <w:color w:val="000000"/>
          <w:sz w:val="28"/>
        </w:rPr>
        <w:t>
      54. Зертханада спиртті концентратты порциялы ыдысқа құю суырмалы шкафтағы радон бар порциялы ыдыстың біржолғы қоры 20 порциядан аспайтындай етіп жүргізіледі.</w:t>
      </w:r>
    </w:p>
    <w:bookmarkEnd w:id="183"/>
    <w:bookmarkStart w:name="z182" w:id="184"/>
    <w:p>
      <w:pPr>
        <w:spacing w:after="0"/>
        <w:ind w:left="0"/>
        <w:jc w:val="both"/>
      </w:pPr>
      <w:r>
        <w:rPr>
          <w:rFonts w:ascii="Times New Roman"/>
          <w:b w:val="false"/>
          <w:i w:val="false"/>
          <w:color w:val="000000"/>
          <w:sz w:val="28"/>
        </w:rPr>
        <w:t>
      55. Сулы радонның концентраты дайындалуына қарай порциялы ыдысқа құйылады. Қондырғының араластырғыш-багында қалған радонның концентратты сулы ерітіндісі кәрізге шығарылады.</w:t>
      </w:r>
    </w:p>
    <w:bookmarkEnd w:id="184"/>
    <w:bookmarkStart w:name="z183" w:id="185"/>
    <w:p>
      <w:pPr>
        <w:spacing w:after="0"/>
        <w:ind w:left="0"/>
        <w:jc w:val="both"/>
      </w:pPr>
      <w:r>
        <w:rPr>
          <w:rFonts w:ascii="Times New Roman"/>
          <w:b w:val="false"/>
          <w:i w:val="false"/>
          <w:color w:val="000000"/>
          <w:sz w:val="28"/>
        </w:rPr>
        <w:t>
      56. Сулы радонның концентраты құйылған порциялы ыдысты ашық күйінде қалдыруға жол берілмейді.</w:t>
      </w:r>
    </w:p>
    <w:bookmarkEnd w:id="185"/>
    <w:bookmarkStart w:name="z184" w:id="186"/>
    <w:p>
      <w:pPr>
        <w:spacing w:after="0"/>
        <w:ind w:left="0"/>
        <w:jc w:val="both"/>
      </w:pPr>
      <w:r>
        <w:rPr>
          <w:rFonts w:ascii="Times New Roman"/>
          <w:b w:val="false"/>
          <w:i w:val="false"/>
          <w:color w:val="000000"/>
          <w:sz w:val="28"/>
        </w:rPr>
        <w:t>
      57. Радон генераторларын профилактикалық тексеру жұмысы кемінде 3 айда бір рет жүзеге асырылады. Тексеру және жөндеуді радон толығымен шығарылғаннан кейін кемінде 3 сағат өткен соң бастауға жол беріледі.</w:t>
      </w:r>
    </w:p>
    <w:bookmarkEnd w:id="186"/>
    <w:bookmarkStart w:name="z185" w:id="187"/>
    <w:p>
      <w:pPr>
        <w:spacing w:after="0"/>
        <w:ind w:left="0"/>
        <w:jc w:val="both"/>
      </w:pPr>
      <w:r>
        <w:rPr>
          <w:rFonts w:ascii="Times New Roman"/>
          <w:b w:val="false"/>
          <w:i w:val="false"/>
          <w:color w:val="000000"/>
          <w:sz w:val="28"/>
        </w:rPr>
        <w:t>
      58. Радонды суда суасты себезгі массаж жасау емшараларын жүргізуге жол берілмейді.</w:t>
      </w:r>
    </w:p>
    <w:bookmarkEnd w:id="187"/>
    <w:bookmarkStart w:name="z186" w:id="188"/>
    <w:p>
      <w:pPr>
        <w:spacing w:after="0"/>
        <w:ind w:left="0"/>
        <w:jc w:val="both"/>
      </w:pPr>
      <w:r>
        <w:rPr>
          <w:rFonts w:ascii="Times New Roman"/>
          <w:b w:val="false"/>
          <w:i w:val="false"/>
          <w:color w:val="000000"/>
          <w:sz w:val="28"/>
        </w:rPr>
        <w:t>
      59. Жұмыс аяқталғаннан кейін пайдаланылмаған радон ерітіндісі су толтырылған ваннаға құйылады және кәріз ағысына шығарылады. Радон ерітіндісін су толтырылмаған ваннаға құюға жол берілмейді.</w:t>
      </w:r>
    </w:p>
    <w:bookmarkEnd w:id="188"/>
    <w:bookmarkStart w:name="z187" w:id="189"/>
    <w:p>
      <w:pPr>
        <w:spacing w:after="0"/>
        <w:ind w:left="0"/>
        <w:jc w:val="both"/>
      </w:pPr>
      <w:r>
        <w:rPr>
          <w:rFonts w:ascii="Times New Roman"/>
          <w:b w:val="false"/>
          <w:i w:val="false"/>
          <w:color w:val="000000"/>
          <w:sz w:val="28"/>
        </w:rPr>
        <w:t>
      60. Радийді тек жұмыстардың 1 сыныбы бойынша жабдықталған мамандандырылған зертханаларда ғана барботерлер бойынша өлшеп-орауға жол беріледі.</w:t>
      </w:r>
    </w:p>
    <w:bookmarkEnd w:id="189"/>
    <w:bookmarkStart w:name="z188" w:id="190"/>
    <w:p>
      <w:pPr>
        <w:spacing w:after="0"/>
        <w:ind w:left="0"/>
        <w:jc w:val="both"/>
      </w:pPr>
      <w:r>
        <w:rPr>
          <w:rFonts w:ascii="Times New Roman"/>
          <w:b w:val="false"/>
          <w:i w:val="false"/>
          <w:color w:val="000000"/>
          <w:sz w:val="28"/>
        </w:rPr>
        <w:t>
      61. Радонның концентрацияланған ерітіндісі кездейсоқ төгілген жағдайда жұмыс тоқтатылады, персонал желдеткішті қосып, 3-4 сағатқа зертханадан шығады, осы уақыт аяқталған соң төгілген ерітіндіні шүберекпен сүртіп алады.</w:t>
      </w:r>
    </w:p>
    <w:bookmarkEnd w:id="190"/>
    <w:p>
      <w:pPr>
        <w:spacing w:after="0"/>
        <w:ind w:left="0"/>
        <w:jc w:val="both"/>
      </w:pPr>
      <w:r>
        <w:rPr>
          <w:rFonts w:ascii="Times New Roman"/>
          <w:b w:val="false"/>
          <w:i w:val="false"/>
          <w:color w:val="000000"/>
          <w:sz w:val="28"/>
        </w:rPr>
        <w:t>
      Жұмыс радиоактивтілікті бақылау өлшеулері жүргізілгеннен кейін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 гигиеналық нормативтерінің (Қазақстан Республикасының Нормативтік құқықтық актілерді мемлекеттік тіркеу тізілімінде № 10671 болып тіркелген) (бұдан әрі – ГН) талаптарына сәйкес болған кезде ғана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191"/>
    <w:p>
      <w:pPr>
        <w:spacing w:after="0"/>
        <w:ind w:left="0"/>
        <w:jc w:val="both"/>
      </w:pPr>
      <w:r>
        <w:rPr>
          <w:rFonts w:ascii="Times New Roman"/>
          <w:b w:val="false"/>
          <w:i w:val="false"/>
          <w:color w:val="000000"/>
          <w:sz w:val="28"/>
        </w:rPr>
        <w:t>
      63. Радонмен емдеу орнында және радон зертханасында:</w:t>
      </w:r>
    </w:p>
    <w:bookmarkEnd w:id="191"/>
    <w:bookmarkStart w:name="z191" w:id="192"/>
    <w:p>
      <w:pPr>
        <w:spacing w:after="0"/>
        <w:ind w:left="0"/>
        <w:jc w:val="both"/>
      </w:pPr>
      <w:r>
        <w:rPr>
          <w:rFonts w:ascii="Times New Roman"/>
          <w:b w:val="false"/>
          <w:i w:val="false"/>
          <w:color w:val="000000"/>
          <w:sz w:val="28"/>
        </w:rPr>
        <w:t>
      1) радиоактивті заттармен жұмыс істеуге рұқсат берілген адамдар тізімі;</w:t>
      </w:r>
    </w:p>
    <w:bookmarkEnd w:id="192"/>
    <w:bookmarkStart w:name="z192" w:id="193"/>
    <w:p>
      <w:pPr>
        <w:spacing w:after="0"/>
        <w:ind w:left="0"/>
        <w:jc w:val="both"/>
      </w:pPr>
      <w:r>
        <w:rPr>
          <w:rFonts w:ascii="Times New Roman"/>
          <w:b w:val="false"/>
          <w:i w:val="false"/>
          <w:color w:val="000000"/>
          <w:sz w:val="28"/>
        </w:rPr>
        <w:t xml:space="preserve">
      2)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нұсқаулық журналы;</w:t>
      </w:r>
    </w:p>
    <w:bookmarkEnd w:id="193"/>
    <w:bookmarkStart w:name="z193" w:id="194"/>
    <w:p>
      <w:pPr>
        <w:spacing w:after="0"/>
        <w:ind w:left="0"/>
        <w:jc w:val="both"/>
      </w:pPr>
      <w:r>
        <w:rPr>
          <w:rFonts w:ascii="Times New Roman"/>
          <w:b w:val="false"/>
          <w:i w:val="false"/>
          <w:color w:val="000000"/>
          <w:sz w:val="28"/>
        </w:rPr>
        <w:t xml:space="preserve">
      3)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радонмен емдеу орнында ыдыстағы радон концентраты бойынша кіріс-шығыс журналы;</w:t>
      </w:r>
    </w:p>
    <w:bookmarkEnd w:id="194"/>
    <w:bookmarkStart w:name="z194" w:id="195"/>
    <w:p>
      <w:pPr>
        <w:spacing w:after="0"/>
        <w:ind w:left="0"/>
        <w:jc w:val="both"/>
      </w:pPr>
      <w:r>
        <w:rPr>
          <w:rFonts w:ascii="Times New Roman"/>
          <w:b w:val="false"/>
          <w:i w:val="false"/>
          <w:color w:val="000000"/>
          <w:sz w:val="28"/>
        </w:rPr>
        <w:t xml:space="preserve">
      4) порциялы флакондағы (жіберілген зат) бақылау журналы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195"/>
    <w:bookmarkStart w:name="z195" w:id="196"/>
    <w:p>
      <w:pPr>
        <w:spacing w:after="0"/>
        <w:ind w:left="0"/>
        <w:jc w:val="both"/>
      </w:pPr>
      <w:r>
        <w:rPr>
          <w:rFonts w:ascii="Times New Roman"/>
          <w:b w:val="false"/>
          <w:i w:val="false"/>
          <w:color w:val="000000"/>
          <w:sz w:val="28"/>
        </w:rPr>
        <w:t>
      64. Радон зертханаларында жыл сайын радиоактивті заттардың болуына түгендеу жүргізетін комиссия құрылады.</w:t>
      </w:r>
    </w:p>
    <w:bookmarkEnd w:id="196"/>
    <w:bookmarkStart w:name="z196" w:id="197"/>
    <w:p>
      <w:pPr>
        <w:spacing w:after="0"/>
        <w:ind w:left="0"/>
        <w:jc w:val="both"/>
      </w:pPr>
      <w:r>
        <w:rPr>
          <w:rFonts w:ascii="Times New Roman"/>
          <w:b w:val="false"/>
          <w:i w:val="false"/>
          <w:color w:val="000000"/>
          <w:sz w:val="28"/>
        </w:rPr>
        <w:t>
      65. Радон концентратын порциялы ыдыста тасымалдау көлік салонынан оқшауланған жүргізушінің кабинасы бар арнайы автокөлікпен жүзеге асырылады. Автомашиналарда радиациялық қауіптілік белгісі болады.</w:t>
      </w:r>
    </w:p>
    <w:bookmarkEnd w:id="197"/>
    <w:bookmarkStart w:name="z197" w:id="198"/>
    <w:p>
      <w:pPr>
        <w:spacing w:after="0"/>
        <w:ind w:left="0"/>
        <w:jc w:val="both"/>
      </w:pPr>
      <w:r>
        <w:rPr>
          <w:rFonts w:ascii="Times New Roman"/>
          <w:b w:val="false"/>
          <w:i w:val="false"/>
          <w:color w:val="000000"/>
          <w:sz w:val="28"/>
        </w:rPr>
        <w:t>
      66. Бір машинадағы радон концентратының жиынтық белсенділігі 200 мегаБбеккерельден (бұдан әрі – МБк) немесе 5 милликюриден (бұдан әрі – мКи) аспауы тиіс. Бұл ретте машинада әрқайсысында белсенділігі 370 кБк (10 мкКи) болатын радон концентратының 500 порциясын орналастыруға жол беріледі.</w:t>
      </w:r>
    </w:p>
    <w:bookmarkEnd w:id="198"/>
    <w:bookmarkStart w:name="z198" w:id="199"/>
    <w:p>
      <w:pPr>
        <w:spacing w:after="0"/>
        <w:ind w:left="0"/>
        <w:jc w:val="both"/>
      </w:pPr>
      <w:r>
        <w:rPr>
          <w:rFonts w:ascii="Times New Roman"/>
          <w:b w:val="false"/>
          <w:i w:val="false"/>
          <w:color w:val="000000"/>
          <w:sz w:val="28"/>
        </w:rPr>
        <w:t>
      67. Порциялы ыдыста тығыз жабылатын қақпақтары болуы тиіс. Тығындалған порциялы ыдысты өнім тасымалдауға арналған жәшіктердің ұяшықтарына орналастырады. Бір жәшіктегі радонның жалпы белсенділігі 18,5 МБк (0,5мКи) аспауы тиіс. Жәшіктің бетіндегі гамма-сәулелену дозасының қуаты 0,5 мЗв/сағ, 1 метр қашықтықта 10 мкЗв/сағ аспауы тиіс. Жүргізуші кабинасындағы гамма-сәулелену дозасының қуаты 20 мкЗв/сағ аспауы тиіс.</w:t>
      </w:r>
    </w:p>
    <w:bookmarkEnd w:id="199"/>
    <w:bookmarkStart w:name="z199" w:id="200"/>
    <w:p>
      <w:pPr>
        <w:spacing w:after="0"/>
        <w:ind w:left="0"/>
        <w:jc w:val="both"/>
      </w:pPr>
      <w:r>
        <w:rPr>
          <w:rFonts w:ascii="Times New Roman"/>
          <w:b w:val="false"/>
          <w:i w:val="false"/>
          <w:color w:val="000000"/>
          <w:sz w:val="28"/>
        </w:rPr>
        <w:t>
      68. Автомашинада радонды тасымалдаған кезде оның концентраты апаттық төгілген кезде 30 минут бойы көліктің ішін желдету және содан соң онда тазалау жұмыстарын жүргізу қажет.</w:t>
      </w:r>
    </w:p>
    <w:bookmarkEnd w:id="200"/>
    <w:bookmarkStart w:name="z200" w:id="201"/>
    <w:p>
      <w:pPr>
        <w:spacing w:after="0"/>
        <w:ind w:left="0"/>
        <w:jc w:val="left"/>
      </w:pPr>
      <w:r>
        <w:rPr>
          <w:rFonts w:ascii="Times New Roman"/>
          <w:b/>
          <w:i w:val="false"/>
          <w:color w:val="000000"/>
        </w:rPr>
        <w:t xml:space="preserve"> 5-тарау. Радиоизотоптық диагностика зертханаларына қойылатын талаптар</w:t>
      </w:r>
    </w:p>
    <w:bookmarkEnd w:id="201"/>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1" w:id="202"/>
    <w:p>
      <w:pPr>
        <w:spacing w:after="0"/>
        <w:ind w:left="0"/>
        <w:jc w:val="both"/>
      </w:pPr>
      <w:r>
        <w:rPr>
          <w:rFonts w:ascii="Times New Roman"/>
          <w:b w:val="false"/>
          <w:i w:val="false"/>
          <w:color w:val="000000"/>
          <w:sz w:val="28"/>
        </w:rPr>
        <w:t>
      69. Радиоизотоптық диагностика зертханаларын (бұдан әрі – зертхана) тұрғын үй және қоғамдық ғимараттарда орналастыруға жол берілмейді.</w:t>
      </w:r>
    </w:p>
    <w:bookmarkEnd w:id="202"/>
    <w:bookmarkStart w:name="z202" w:id="203"/>
    <w:p>
      <w:pPr>
        <w:spacing w:after="0"/>
        <w:ind w:left="0"/>
        <w:jc w:val="both"/>
      </w:pPr>
      <w:r>
        <w:rPr>
          <w:rFonts w:ascii="Times New Roman"/>
          <w:b w:val="false"/>
          <w:i w:val="false"/>
          <w:color w:val="000000"/>
          <w:sz w:val="28"/>
        </w:rPr>
        <w:t>
      70. Радиациялық қауіптіліктің І және ІІ сыныбы бойынша жұмыстар жүргізілетін үй-жайларды жүкті әйелдер мен балаларға арналған палаталармен жапсарлас орналастыруға жол берілмейді.</w:t>
      </w:r>
    </w:p>
    <w:bookmarkEnd w:id="203"/>
    <w:bookmarkStart w:name="z203" w:id="204"/>
    <w:p>
      <w:pPr>
        <w:spacing w:after="0"/>
        <w:ind w:left="0"/>
        <w:jc w:val="both"/>
      </w:pPr>
      <w:r>
        <w:rPr>
          <w:rFonts w:ascii="Times New Roman"/>
          <w:b w:val="false"/>
          <w:i w:val="false"/>
          <w:color w:val="000000"/>
          <w:sz w:val="28"/>
        </w:rPr>
        <w:t>
      71. Зертханаларды (изотоптық үй-жайларды және қалдық қоймасын қоспағанда) төменгі қабаттың едені жоспарлау белгісінен төмен болғанда, жертөле және төменгі қабаттарға орналастыруға жол берілмейді.</w:t>
      </w:r>
    </w:p>
    <w:bookmarkEnd w:id="204"/>
    <w:bookmarkStart w:name="z204" w:id="205"/>
    <w:p>
      <w:pPr>
        <w:spacing w:after="0"/>
        <w:ind w:left="0"/>
        <w:jc w:val="both"/>
      </w:pPr>
      <w:r>
        <w:rPr>
          <w:rFonts w:ascii="Times New Roman"/>
          <w:b w:val="false"/>
          <w:i w:val="false"/>
          <w:color w:val="000000"/>
          <w:sz w:val="28"/>
        </w:rPr>
        <w:t>
      72. Пациенттерді тексеріп қарауға арналған үй-жайлар есіктерінің ені кемінде 1,2 м көзделеді.</w:t>
      </w:r>
    </w:p>
    <w:bookmarkEnd w:id="205"/>
    <w:bookmarkStart w:name="z205" w:id="206"/>
    <w:p>
      <w:pPr>
        <w:spacing w:after="0"/>
        <w:ind w:left="0"/>
        <w:jc w:val="both"/>
      </w:pPr>
      <w:r>
        <w:rPr>
          <w:rFonts w:ascii="Times New Roman"/>
          <w:b w:val="false"/>
          <w:i w:val="false"/>
          <w:color w:val="000000"/>
          <w:sz w:val="28"/>
        </w:rPr>
        <w:t xml:space="preserve">
      73. Радиоизотоптық диагностика зертханалары үй-жайларының жиыны мен ауданы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көзделеді.</w:t>
      </w:r>
    </w:p>
    <w:bookmarkEnd w:id="206"/>
    <w:bookmarkStart w:name="z206" w:id="207"/>
    <w:p>
      <w:pPr>
        <w:spacing w:after="0"/>
        <w:ind w:left="0"/>
        <w:jc w:val="both"/>
      </w:pPr>
      <w:r>
        <w:rPr>
          <w:rFonts w:ascii="Times New Roman"/>
          <w:b w:val="false"/>
          <w:i w:val="false"/>
          <w:color w:val="000000"/>
          <w:sz w:val="28"/>
        </w:rPr>
        <w:t>
      74. Зертханаларда ауаны тікелей үй-жайдың жоғарғы аймағына беретін механикалық түрде іске қосылатын автономды ішке ауа тартқыш-сорғыш желдеткіші көзделеді. Ауа баптағыштарды орнатуға жол беріледі.</w:t>
      </w:r>
    </w:p>
    <w:bookmarkEnd w:id="207"/>
    <w:p>
      <w:pPr>
        <w:spacing w:after="0"/>
        <w:ind w:left="0"/>
        <w:jc w:val="both"/>
      </w:pPr>
      <w:r>
        <w:rPr>
          <w:rFonts w:ascii="Times New Roman"/>
          <w:b w:val="false"/>
          <w:i w:val="false"/>
          <w:color w:val="000000"/>
          <w:sz w:val="28"/>
        </w:rPr>
        <w:t>
      Радиоактивті газдармен немесе аэрозолдармен жұмыс жасайтын аппаратура жергілікті сыртқа тарату желдеткішімен жабдықталады.</w:t>
      </w:r>
    </w:p>
    <w:bookmarkStart w:name="z207" w:id="208"/>
    <w:p>
      <w:pPr>
        <w:spacing w:after="0"/>
        <w:ind w:left="0"/>
        <w:jc w:val="both"/>
      </w:pPr>
      <w:r>
        <w:rPr>
          <w:rFonts w:ascii="Times New Roman"/>
          <w:b w:val="false"/>
          <w:i w:val="false"/>
          <w:color w:val="000000"/>
          <w:sz w:val="28"/>
        </w:rPr>
        <w:t>
      75. Радиофармпрепаратты тамыр ішіне немесе тін ішіне енгізетін емшара, генератор, өлшеп-орау және радиометриялық үй-жайлар бактерицидті шамдармен жабдықталады.</w:t>
      </w:r>
    </w:p>
    <w:bookmarkEnd w:id="208"/>
    <w:bookmarkStart w:name="z208" w:id="209"/>
    <w:p>
      <w:pPr>
        <w:spacing w:after="0"/>
        <w:ind w:left="0"/>
        <w:jc w:val="both"/>
      </w:pPr>
      <w:r>
        <w:rPr>
          <w:rFonts w:ascii="Times New Roman"/>
          <w:b w:val="false"/>
          <w:i w:val="false"/>
          <w:color w:val="000000"/>
          <w:sz w:val="28"/>
        </w:rPr>
        <w:t>
      76. РФП-мен манипуляциялар жүргізілетін үй-жайлар шынтақты немесе педальды араластырғыштары бар қол жууға арналған раковиналармен және электр сүлгілермен жабдықталады.</w:t>
      </w:r>
    </w:p>
    <w:bookmarkEnd w:id="209"/>
    <w:bookmarkStart w:name="z209" w:id="210"/>
    <w:p>
      <w:pPr>
        <w:spacing w:after="0"/>
        <w:ind w:left="0"/>
        <w:jc w:val="both"/>
      </w:pPr>
      <w:r>
        <w:rPr>
          <w:rFonts w:ascii="Times New Roman"/>
          <w:b w:val="false"/>
          <w:i w:val="false"/>
          <w:color w:val="000000"/>
          <w:sz w:val="28"/>
        </w:rPr>
        <w:t xml:space="preserve">
      77. Радиоизотоптық диагностикалық үй-жайларындағы есепті температура және ауа алмасу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қабылданады.</w:t>
      </w:r>
    </w:p>
    <w:bookmarkEnd w:id="210"/>
    <w:bookmarkStart w:name="z210" w:id="211"/>
    <w:p>
      <w:pPr>
        <w:spacing w:after="0"/>
        <w:ind w:left="0"/>
        <w:jc w:val="both"/>
      </w:pPr>
      <w:r>
        <w:rPr>
          <w:rFonts w:ascii="Times New Roman"/>
          <w:b w:val="false"/>
          <w:i w:val="false"/>
          <w:color w:val="000000"/>
          <w:sz w:val="28"/>
        </w:rPr>
        <w:t>
      78. Өлшеп-орау бөлмесінің қорғаныш боксы мен РФП сақтау сейфі ауаны сүзгіге шығару алдында тазартатын жергілікті ауа сорғыш желдеткішпен жабдықталады.</w:t>
      </w:r>
    </w:p>
    <w:bookmarkEnd w:id="211"/>
    <w:bookmarkStart w:name="z211" w:id="212"/>
    <w:p>
      <w:pPr>
        <w:spacing w:after="0"/>
        <w:ind w:left="0"/>
        <w:jc w:val="both"/>
      </w:pPr>
      <w:r>
        <w:rPr>
          <w:rFonts w:ascii="Times New Roman"/>
          <w:b w:val="false"/>
          <w:i w:val="false"/>
          <w:color w:val="000000"/>
          <w:sz w:val="28"/>
        </w:rPr>
        <w:t>
      79. Қолданылмаған ерітінділер мен РФП қаптамалары қоймада кемінде 10 жартылай ыдырау кезеңінде қоймада ұсталады. Сұйық радиоактивті қалдықтар салынған орамалар, зауыттық қаптамалар және басқа да қатты радиоактивті қалдықтар көрсетілген ұсталған уақыттан соң дозиметриялық бақылауға ұшырайды.</w:t>
      </w:r>
    </w:p>
    <w:bookmarkEnd w:id="212"/>
    <w:p>
      <w:pPr>
        <w:spacing w:after="0"/>
        <w:ind w:left="0"/>
        <w:jc w:val="both"/>
      </w:pPr>
      <w:r>
        <w:rPr>
          <w:rFonts w:ascii="Times New Roman"/>
          <w:b w:val="false"/>
          <w:i w:val="false"/>
          <w:color w:val="000000"/>
          <w:sz w:val="28"/>
        </w:rPr>
        <w:t>
      Радиоактивті қалдықтар бар жинағыштан 1 м қашықтықта сәуле дозасының қуатын 12 мкЗв/сағ асырмауға жол беріледі.</w:t>
      </w:r>
    </w:p>
    <w:bookmarkStart w:name="z212" w:id="213"/>
    <w:p>
      <w:pPr>
        <w:spacing w:after="0"/>
        <w:ind w:left="0"/>
        <w:jc w:val="both"/>
      </w:pPr>
      <w:r>
        <w:rPr>
          <w:rFonts w:ascii="Times New Roman"/>
          <w:b w:val="false"/>
          <w:i w:val="false"/>
          <w:color w:val="000000"/>
          <w:sz w:val="28"/>
        </w:rPr>
        <w:t>
      80. Егер ұсталғаннан кейін қаптаманың бетіндегі дозаның қуаты табиғи фонның деңгейінен 0,6 мкЗв/сағ аспаса және қаптамадағы радионуклидтердің белсенділігі ГН-да келтірілген МАҮБ мәнінен аспаса, қалдықтарды қатты тұрмыстық қалдықтарға арналған полигонға шығаруға жол беріледі.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3" w:id="214"/>
    <w:p>
      <w:pPr>
        <w:spacing w:after="0"/>
        <w:ind w:left="0"/>
        <w:jc w:val="both"/>
      </w:pPr>
      <w:r>
        <w:rPr>
          <w:rFonts w:ascii="Times New Roman"/>
          <w:b w:val="false"/>
          <w:i w:val="false"/>
          <w:color w:val="000000"/>
          <w:sz w:val="28"/>
        </w:rPr>
        <w:t>
      81. Радиоактивті қалдықтарды ұйымның балансынан есептен шығару шығындау туралы акті бар болғанда жүргізіледі.</w:t>
      </w:r>
    </w:p>
    <w:bookmarkEnd w:id="214"/>
    <w:bookmarkStart w:name="z214" w:id="215"/>
    <w:p>
      <w:pPr>
        <w:spacing w:after="0"/>
        <w:ind w:left="0"/>
        <w:jc w:val="left"/>
      </w:pPr>
      <w:r>
        <w:rPr>
          <w:rFonts w:ascii="Times New Roman"/>
          <w:b/>
          <w:i w:val="false"/>
          <w:color w:val="000000"/>
        </w:rPr>
        <w:t xml:space="preserve"> 6-тарау. Қуатты изотоптық гамма-қондырғыларды күтіп-ұстауға және пайдалануға қойылатын талаптар</w:t>
      </w:r>
    </w:p>
    <w:bookmarkEnd w:id="215"/>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5" w:id="216"/>
    <w:p>
      <w:pPr>
        <w:spacing w:after="0"/>
        <w:ind w:left="0"/>
        <w:jc w:val="both"/>
      </w:pPr>
      <w:r>
        <w:rPr>
          <w:rFonts w:ascii="Times New Roman"/>
          <w:b w:val="false"/>
          <w:i w:val="false"/>
          <w:color w:val="000000"/>
          <w:sz w:val="28"/>
        </w:rPr>
        <w:t>
      82. Конвейермен жабдықталған қондырғыларда адамдардың жұмыс камерасына кіру мүмкіндігі болмайды.</w:t>
      </w:r>
    </w:p>
    <w:bookmarkEnd w:id="216"/>
    <w:bookmarkStart w:name="z216" w:id="217"/>
    <w:p>
      <w:pPr>
        <w:spacing w:after="0"/>
        <w:ind w:left="0"/>
        <w:jc w:val="both"/>
      </w:pPr>
      <w:r>
        <w:rPr>
          <w:rFonts w:ascii="Times New Roman"/>
          <w:b w:val="false"/>
          <w:i w:val="false"/>
          <w:color w:val="000000"/>
          <w:sz w:val="28"/>
        </w:rPr>
        <w:t>
      83. Құрғақ және аралас қорғаныш әдісі бар қондырғылардың жұмыс камерасына кіру лабиринт немесе қорғаныш есігі арқылы жүзеге асырылады.</w:t>
      </w:r>
    </w:p>
    <w:bookmarkEnd w:id="217"/>
    <w:bookmarkStart w:name="z217" w:id="218"/>
    <w:p>
      <w:pPr>
        <w:spacing w:after="0"/>
        <w:ind w:left="0"/>
        <w:jc w:val="both"/>
      </w:pPr>
      <w:r>
        <w:rPr>
          <w:rFonts w:ascii="Times New Roman"/>
          <w:b w:val="false"/>
          <w:i w:val="false"/>
          <w:color w:val="000000"/>
          <w:sz w:val="28"/>
        </w:rPr>
        <w:t>
      84. "Гамма-өріс" типіндегі қондырғының радиациялық қауіпті аймағына кіру турникет арқылы жүзеге асырылады.</w:t>
      </w:r>
    </w:p>
    <w:bookmarkEnd w:id="218"/>
    <w:bookmarkStart w:name="z218" w:id="219"/>
    <w:p>
      <w:pPr>
        <w:spacing w:after="0"/>
        <w:ind w:left="0"/>
        <w:jc w:val="both"/>
      </w:pPr>
      <w:r>
        <w:rPr>
          <w:rFonts w:ascii="Times New Roman"/>
          <w:b w:val="false"/>
          <w:i w:val="false"/>
          <w:color w:val="000000"/>
          <w:sz w:val="28"/>
        </w:rPr>
        <w:t>
      85. Су қорғанышы бар қондырғының бассейні қоршалады.</w:t>
      </w:r>
    </w:p>
    <w:bookmarkEnd w:id="219"/>
    <w:bookmarkStart w:name="z219" w:id="220"/>
    <w:p>
      <w:pPr>
        <w:spacing w:after="0"/>
        <w:ind w:left="0"/>
        <w:jc w:val="both"/>
      </w:pPr>
      <w:r>
        <w:rPr>
          <w:rFonts w:ascii="Times New Roman"/>
          <w:b w:val="false"/>
          <w:i w:val="false"/>
          <w:color w:val="000000"/>
          <w:sz w:val="28"/>
        </w:rPr>
        <w:t>
      86. "Гамма-өріс" типіндегі қондырғыларды пайдалану алдында радиациялық қауіпті аймақтың шекарасында гамма-картограмма түсіріледі және оның есепті мәндерге сәйкестігі анықталады.</w:t>
      </w:r>
    </w:p>
    <w:bookmarkEnd w:id="220"/>
    <w:bookmarkStart w:name="z220" w:id="221"/>
    <w:p>
      <w:pPr>
        <w:spacing w:after="0"/>
        <w:ind w:left="0"/>
        <w:jc w:val="both"/>
      </w:pPr>
      <w:r>
        <w:rPr>
          <w:rFonts w:ascii="Times New Roman"/>
          <w:b w:val="false"/>
          <w:i w:val="false"/>
          <w:color w:val="000000"/>
          <w:sz w:val="28"/>
        </w:rPr>
        <w:t>
      87. Қондырғыны пайдалануға қабылдау кезінде қорғаныш құрылыстарының тиімділігіне бақылау жүргізіледі.</w:t>
      </w:r>
    </w:p>
    <w:bookmarkEnd w:id="221"/>
    <w:bookmarkStart w:name="z221" w:id="222"/>
    <w:p>
      <w:pPr>
        <w:spacing w:after="0"/>
        <w:ind w:left="0"/>
        <w:jc w:val="both"/>
      </w:pPr>
      <w:r>
        <w:rPr>
          <w:rFonts w:ascii="Times New Roman"/>
          <w:b w:val="false"/>
          <w:i w:val="false"/>
          <w:color w:val="000000"/>
          <w:sz w:val="28"/>
        </w:rPr>
        <w:t>
      88. Барлық қондырғылар сенімді блоктау және дабыл беру жүйелерімен жабдықталады. Осы жүйелердің ең болмағанда біреуінің ақаулығы болған жағдайда, қондырғыны пайдалануға жол берілмейді.</w:t>
      </w:r>
    </w:p>
    <w:bookmarkEnd w:id="222"/>
    <w:bookmarkStart w:name="z222" w:id="223"/>
    <w:p>
      <w:pPr>
        <w:spacing w:after="0"/>
        <w:ind w:left="0"/>
        <w:jc w:val="both"/>
      </w:pPr>
      <w:r>
        <w:rPr>
          <w:rFonts w:ascii="Times New Roman"/>
          <w:b w:val="false"/>
          <w:i w:val="false"/>
          <w:color w:val="000000"/>
          <w:sz w:val="28"/>
        </w:rPr>
        <w:t>
      89. Қуатты гамма-қондырғылар пайдаланылатын ұйымдарда ықтимал апаттық жағдайлардың тізбесін және оларды жою іс-шараларын қамтитын апатты жою жоспары әзірленеді.</w:t>
      </w:r>
    </w:p>
    <w:bookmarkEnd w:id="223"/>
    <w:bookmarkStart w:name="z223" w:id="224"/>
    <w:p>
      <w:pPr>
        <w:spacing w:after="0"/>
        <w:ind w:left="0"/>
        <w:jc w:val="both"/>
      </w:pPr>
      <w:r>
        <w:rPr>
          <w:rFonts w:ascii="Times New Roman"/>
          <w:b w:val="false"/>
          <w:i w:val="false"/>
          <w:color w:val="000000"/>
          <w:sz w:val="28"/>
        </w:rPr>
        <w:t>
      90. Энергия көзі ажыратылғанда кіретін есік блокталған күйде қалуы, ал көз сақтау қалпына ауыстырылуы тиіс.</w:t>
      </w:r>
    </w:p>
    <w:bookmarkEnd w:id="224"/>
    <w:bookmarkStart w:name="z224" w:id="225"/>
    <w:p>
      <w:pPr>
        <w:spacing w:after="0"/>
        <w:ind w:left="0"/>
        <w:jc w:val="both"/>
      </w:pPr>
      <w:r>
        <w:rPr>
          <w:rFonts w:ascii="Times New Roman"/>
          <w:b w:val="false"/>
          <w:i w:val="false"/>
          <w:color w:val="000000"/>
          <w:sz w:val="28"/>
        </w:rPr>
        <w:t>
      91. Жұмыс камерасы кіру есігінің үстіне көздердің (сәулелегіштің) жағдайы туралы ақпарат беретін дабыл беруші орналастырылады.</w:t>
      </w:r>
    </w:p>
    <w:bookmarkEnd w:id="225"/>
    <w:bookmarkStart w:name="z225" w:id="226"/>
    <w:p>
      <w:pPr>
        <w:spacing w:after="0"/>
        <w:ind w:left="0"/>
        <w:jc w:val="both"/>
      </w:pPr>
      <w:r>
        <w:rPr>
          <w:rFonts w:ascii="Times New Roman"/>
          <w:b w:val="false"/>
          <w:i w:val="false"/>
          <w:color w:val="000000"/>
          <w:sz w:val="28"/>
        </w:rPr>
        <w:t>
      92. Жұмыс камерасында сәулелену көздері (сәулелегіш) жұмыс жағдайына ауыстырылған кезде жедел жұмыс камерасын және лабиринтті тастап шығу қажеттілігі туралы ескертетін дыбыстық және жарықтық дабыл беру және сәулелегіштің апаттық ажырауының және жұмыс жағдайына көтеруге тыйым салынуының жеңіл қол жетімді құрылғылары орналастырылады.</w:t>
      </w:r>
    </w:p>
    <w:bookmarkEnd w:id="226"/>
    <w:bookmarkStart w:name="z226" w:id="227"/>
    <w:p>
      <w:pPr>
        <w:spacing w:after="0"/>
        <w:ind w:left="0"/>
        <w:jc w:val="both"/>
      </w:pPr>
      <w:r>
        <w:rPr>
          <w:rFonts w:ascii="Times New Roman"/>
          <w:b w:val="false"/>
          <w:i w:val="false"/>
          <w:color w:val="000000"/>
          <w:sz w:val="28"/>
        </w:rPr>
        <w:t>
      93. Басқару пультында сәулелегіштің жағдайы және жұмыс камерасы мен лабиринтте сіңірілген сәулелену дозасы қуатының шамасы туралы ақпарат беретін дабыл берушілер орнатылады.</w:t>
      </w:r>
    </w:p>
    <w:bookmarkEnd w:id="227"/>
    <w:bookmarkStart w:name="z227" w:id="228"/>
    <w:p>
      <w:pPr>
        <w:spacing w:after="0"/>
        <w:ind w:left="0"/>
        <w:jc w:val="both"/>
      </w:pPr>
      <w:r>
        <w:rPr>
          <w:rFonts w:ascii="Times New Roman"/>
          <w:b w:val="false"/>
          <w:i w:val="false"/>
          <w:color w:val="000000"/>
          <w:sz w:val="28"/>
        </w:rPr>
        <w:t>
      94. Су және аралас қорғаныш әдістері бар қондырғылар жұмыс камерасындағы эквивалентті доза қуатының және бассейндегі су деңгейінің өзгеруі туралы хабарлайтын дауыстық және жарықтық дабыл берумен және бассейндегі су деңгейін автоматты түрде ұстап тұратын жүйелермен жабдықталады.</w:t>
      </w:r>
    </w:p>
    <w:bookmarkEnd w:id="228"/>
    <w:bookmarkStart w:name="z228" w:id="229"/>
    <w:p>
      <w:pPr>
        <w:spacing w:after="0"/>
        <w:ind w:left="0"/>
        <w:jc w:val="both"/>
      </w:pPr>
      <w:r>
        <w:rPr>
          <w:rFonts w:ascii="Times New Roman"/>
          <w:b w:val="false"/>
          <w:i w:val="false"/>
          <w:color w:val="000000"/>
          <w:sz w:val="28"/>
        </w:rPr>
        <w:t>
      95. Бұл типтегі қондырғыларда бассейннің апаттық толтырылу жүйесі және бассейн үстіндегі гамма-сәуле дозасының қуатын су апаттық ағып кеткен жағдайда рұқсат етілген деңгейге дейін төмендетуді қамтамасыз ететін басқа қорғаныш жүйесі болуы тиіс.</w:t>
      </w:r>
    </w:p>
    <w:bookmarkEnd w:id="229"/>
    <w:bookmarkStart w:name="z229" w:id="230"/>
    <w:p>
      <w:pPr>
        <w:spacing w:after="0"/>
        <w:ind w:left="0"/>
        <w:jc w:val="both"/>
      </w:pPr>
      <w:r>
        <w:rPr>
          <w:rFonts w:ascii="Times New Roman"/>
          <w:b w:val="false"/>
          <w:i w:val="false"/>
          <w:color w:val="000000"/>
          <w:sz w:val="28"/>
        </w:rPr>
        <w:t>
      96. Қондырғыларды жүктеу жабық радиоизотоптық сәулелену көздерімен жүзеге асырылады.</w:t>
      </w:r>
    </w:p>
    <w:bookmarkEnd w:id="230"/>
    <w:bookmarkStart w:name="z230" w:id="231"/>
    <w:p>
      <w:pPr>
        <w:spacing w:after="0"/>
        <w:ind w:left="0"/>
        <w:jc w:val="both"/>
      </w:pPr>
      <w:r>
        <w:rPr>
          <w:rFonts w:ascii="Times New Roman"/>
          <w:b w:val="false"/>
          <w:i w:val="false"/>
          <w:color w:val="000000"/>
          <w:sz w:val="28"/>
        </w:rPr>
        <w:t>
      97. Көздерді жүктеу (толық жүктеу, ауыстыру) құрғақ (қорғаныш камерасын, қайта салу немесе тікелей көліктік контейнерді қолдану арқылы) және су асты әдісімен жүзеге асырылады, бұл қондырғы жобасымен айқындалады.</w:t>
      </w:r>
    </w:p>
    <w:bookmarkEnd w:id="231"/>
    <w:bookmarkStart w:name="z231" w:id="232"/>
    <w:p>
      <w:pPr>
        <w:spacing w:after="0"/>
        <w:ind w:left="0"/>
        <w:jc w:val="both"/>
      </w:pPr>
      <w:r>
        <w:rPr>
          <w:rFonts w:ascii="Times New Roman"/>
          <w:b w:val="false"/>
          <w:i w:val="false"/>
          <w:color w:val="000000"/>
          <w:sz w:val="28"/>
        </w:rPr>
        <w:t>
      98. Қондырғыға сәуле көздерін жүктеу кезең-кезеңмен, жеке көздермен (немесе көздер салынған кассетамен) жүргізіледі. Бұл ретте сәуле деңгейіне сәулелегіштің жұмыс жағдайында жұмыс камерасының қорғанышының сыртқы қабатында; сәулелеушінің сақталу жағдайында қойманың беткі қабатында бақылау жүргізіледі.</w:t>
      </w:r>
    </w:p>
    <w:bookmarkEnd w:id="232"/>
    <w:bookmarkStart w:name="z232" w:id="233"/>
    <w:p>
      <w:pPr>
        <w:spacing w:after="0"/>
        <w:ind w:left="0"/>
        <w:jc w:val="both"/>
      </w:pPr>
      <w:r>
        <w:rPr>
          <w:rFonts w:ascii="Times New Roman"/>
          <w:b w:val="false"/>
          <w:i w:val="false"/>
          <w:color w:val="000000"/>
          <w:sz w:val="28"/>
        </w:rPr>
        <w:t>
      99. Әрбір көзді (кассеталарды) жүктегеннен кейін жұмыс камерасының сыртқы беттеріндегі және жапсарлас үй-жайлардағы (көз – жұмыс жағдайында), сондай-ақ көздер сақтау жағдайында тұрғанда жұмыс камерасындағы гамма-сәулеленудің егжей-тегжейлі бөлінуін (гамма-картограмма) алады.</w:t>
      </w:r>
    </w:p>
    <w:bookmarkEnd w:id="233"/>
    <w:bookmarkStart w:name="z233" w:id="234"/>
    <w:p>
      <w:pPr>
        <w:spacing w:after="0"/>
        <w:ind w:left="0"/>
        <w:jc w:val="both"/>
      </w:pPr>
      <w:r>
        <w:rPr>
          <w:rFonts w:ascii="Times New Roman"/>
          <w:b w:val="false"/>
          <w:i w:val="false"/>
          <w:color w:val="000000"/>
          <w:sz w:val="28"/>
        </w:rPr>
        <w:t>
      100. Гамма-сәулеленудің есепті мәндерінің артық болуы анықталған жағдайда қорғаныштағы ақау жойылады.</w:t>
      </w:r>
    </w:p>
    <w:bookmarkEnd w:id="234"/>
    <w:bookmarkStart w:name="z234" w:id="235"/>
    <w:p>
      <w:pPr>
        <w:spacing w:after="0"/>
        <w:ind w:left="0"/>
        <w:jc w:val="both"/>
      </w:pPr>
      <w:r>
        <w:rPr>
          <w:rFonts w:ascii="Times New Roman"/>
          <w:b w:val="false"/>
          <w:i w:val="false"/>
          <w:color w:val="000000"/>
          <w:sz w:val="28"/>
        </w:rPr>
        <w:t>
      101. Қондырғыны жүктеудің әрбір кезеңі актімен ресімделеді.</w:t>
      </w:r>
    </w:p>
    <w:bookmarkEnd w:id="235"/>
    <w:bookmarkStart w:name="z235" w:id="236"/>
    <w:p>
      <w:pPr>
        <w:spacing w:after="0"/>
        <w:ind w:left="0"/>
        <w:jc w:val="both"/>
      </w:pPr>
      <w:r>
        <w:rPr>
          <w:rFonts w:ascii="Times New Roman"/>
          <w:b w:val="false"/>
          <w:i w:val="false"/>
          <w:color w:val="000000"/>
          <w:sz w:val="28"/>
        </w:rPr>
        <w:t>
      102. Көздерді жүктеу (толық жүктеу, ауыстыру) жүргізілетін үй-жайлар дозиметриялық дабыл беру-өлшеу аппаратурасымен жабдықталады.</w:t>
      </w:r>
    </w:p>
    <w:bookmarkEnd w:id="236"/>
    <w:bookmarkStart w:name="z236" w:id="237"/>
    <w:p>
      <w:pPr>
        <w:spacing w:after="0"/>
        <w:ind w:left="0"/>
        <w:jc w:val="both"/>
      </w:pPr>
      <w:r>
        <w:rPr>
          <w:rFonts w:ascii="Times New Roman"/>
          <w:b w:val="false"/>
          <w:i w:val="false"/>
          <w:color w:val="000000"/>
          <w:sz w:val="28"/>
        </w:rPr>
        <w:t>
      103. Көздерді жүктеу (толық жүктеу, ауыстыру) кезінде қондырғылардың химиялық-технологиялық аппаратурасына монтаждау жұмыстарын жүргізуге жол берілмейді.</w:t>
      </w:r>
    </w:p>
    <w:bookmarkEnd w:id="237"/>
    <w:bookmarkStart w:name="z237" w:id="238"/>
    <w:p>
      <w:pPr>
        <w:spacing w:after="0"/>
        <w:ind w:left="0"/>
        <w:jc w:val="both"/>
      </w:pPr>
      <w:r>
        <w:rPr>
          <w:rFonts w:ascii="Times New Roman"/>
          <w:b w:val="false"/>
          <w:i w:val="false"/>
          <w:color w:val="000000"/>
          <w:sz w:val="28"/>
        </w:rPr>
        <w:t>
      104. Сәуле көздерін жүктеу (толық жүктеу, ауыстыру) бойынша барлық операциялар үздіксіз радиациялық бақылау арқылы жүргізіледі.</w:t>
      </w:r>
    </w:p>
    <w:bookmarkEnd w:id="238"/>
    <w:bookmarkStart w:name="z238" w:id="239"/>
    <w:p>
      <w:pPr>
        <w:spacing w:after="0"/>
        <w:ind w:left="0"/>
        <w:jc w:val="left"/>
      </w:pPr>
      <w:r>
        <w:rPr>
          <w:rFonts w:ascii="Times New Roman"/>
          <w:b/>
          <w:i w:val="false"/>
          <w:color w:val="000000"/>
        </w:rPr>
        <w:t xml:space="preserve"> 7-тарау. Зерттеу мақсатындағы ядролық реакторларға қойылатын талаптар</w:t>
      </w:r>
    </w:p>
    <w:bookmarkEnd w:id="239"/>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39" w:id="240"/>
    <w:p>
      <w:pPr>
        <w:spacing w:after="0"/>
        <w:ind w:left="0"/>
        <w:jc w:val="both"/>
      </w:pPr>
      <w:r>
        <w:rPr>
          <w:rFonts w:ascii="Times New Roman"/>
          <w:b w:val="false"/>
          <w:i w:val="false"/>
          <w:color w:val="000000"/>
          <w:sz w:val="28"/>
        </w:rPr>
        <w:t>
      105. Зерттеу мақсатындағы (бұдан әрі – ЗР) ядролық құрылғыларға:</w:t>
      </w:r>
    </w:p>
    <w:bookmarkEnd w:id="240"/>
    <w:bookmarkStart w:name="z240" w:id="241"/>
    <w:p>
      <w:pPr>
        <w:spacing w:after="0"/>
        <w:ind w:left="0"/>
        <w:jc w:val="both"/>
      </w:pPr>
      <w:r>
        <w:rPr>
          <w:rFonts w:ascii="Times New Roman"/>
          <w:b w:val="false"/>
          <w:i w:val="false"/>
          <w:color w:val="000000"/>
          <w:sz w:val="28"/>
        </w:rPr>
        <w:t>
      1) физика, техника және ядролық реакторлардың және олардың жекелеген жүйелерінің технологиясы мәселелерін зерделеу және пысықтау;</w:t>
      </w:r>
    </w:p>
    <w:bookmarkEnd w:id="241"/>
    <w:bookmarkStart w:name="z241" w:id="242"/>
    <w:p>
      <w:pPr>
        <w:spacing w:after="0"/>
        <w:ind w:left="0"/>
        <w:jc w:val="both"/>
      </w:pPr>
      <w:r>
        <w:rPr>
          <w:rFonts w:ascii="Times New Roman"/>
          <w:b w:val="false"/>
          <w:i w:val="false"/>
          <w:color w:val="000000"/>
          <w:sz w:val="28"/>
        </w:rPr>
        <w:t>
      2) физикалық, материалтану, химиялық, геологиялық, медициналық-биологиялық және басқа да зерттеулер, сондай-ақ оқу мақсатында;</w:t>
      </w:r>
    </w:p>
    <w:bookmarkEnd w:id="242"/>
    <w:bookmarkStart w:name="z242" w:id="243"/>
    <w:p>
      <w:pPr>
        <w:spacing w:after="0"/>
        <w:ind w:left="0"/>
        <w:jc w:val="both"/>
      </w:pPr>
      <w:r>
        <w:rPr>
          <w:rFonts w:ascii="Times New Roman"/>
          <w:b w:val="false"/>
          <w:i w:val="false"/>
          <w:color w:val="000000"/>
          <w:sz w:val="28"/>
        </w:rPr>
        <w:t>
      3) радиоактивті изотоптарды алу және ғылими-өндірістік сипаттағы басқа да міндеттерді шешу мақсатында иондаушы сәуленің қуатты ағымдарын қолданатын ғылыми зерттеулер мен өндірістік тәжірибеге арналған ядролық-физикалық қондырғылар жатады.</w:t>
      </w:r>
    </w:p>
    <w:bookmarkEnd w:id="243"/>
    <w:bookmarkStart w:name="z243" w:id="244"/>
    <w:p>
      <w:pPr>
        <w:spacing w:after="0"/>
        <w:ind w:left="0"/>
        <w:jc w:val="both"/>
      </w:pPr>
      <w:r>
        <w:rPr>
          <w:rFonts w:ascii="Times New Roman"/>
          <w:b w:val="false"/>
          <w:i w:val="false"/>
          <w:color w:val="000000"/>
          <w:sz w:val="28"/>
        </w:rPr>
        <w:t>
      106. Аумақ (өнеркәсіп алаңы) мынадай аймақтарға бөлінеді:</w:t>
      </w:r>
    </w:p>
    <w:bookmarkEnd w:id="244"/>
    <w:bookmarkStart w:name="z244" w:id="245"/>
    <w:p>
      <w:pPr>
        <w:spacing w:after="0"/>
        <w:ind w:left="0"/>
        <w:jc w:val="both"/>
      </w:pPr>
      <w:r>
        <w:rPr>
          <w:rFonts w:ascii="Times New Roman"/>
          <w:b w:val="false"/>
          <w:i w:val="false"/>
          <w:color w:val="000000"/>
          <w:sz w:val="28"/>
        </w:rPr>
        <w:t>
      1) алаңның перифериясы бойынша орналасатын бірінші функционалдық аймақ, радиоактивтік заттармен жұмыс істелмейтін ғимараттарды біріктіреді.</w:t>
      </w:r>
    </w:p>
    <w:bookmarkEnd w:id="245"/>
    <w:bookmarkStart w:name="z245" w:id="246"/>
    <w:p>
      <w:pPr>
        <w:spacing w:after="0"/>
        <w:ind w:left="0"/>
        <w:jc w:val="both"/>
      </w:pPr>
      <w:r>
        <w:rPr>
          <w:rFonts w:ascii="Times New Roman"/>
          <w:b w:val="false"/>
          <w:i w:val="false"/>
          <w:color w:val="000000"/>
          <w:sz w:val="28"/>
        </w:rPr>
        <w:t>
      2) екінші функционалдық аймақ – реактор ғимараты, радиохимиялық кешендер, радиоактивті заттармен жұмыс істейтін зертханалар, радиоактивті қалдықтарды жинауға, сақтауға, қайта өңдеуге арналған құрылыстар, көлікті дезактивациялау құрылыстар, радиоактивті ластануы бар жабдықты өңдеуге арналған шеберханалар орналасқан алаңдар.</w:t>
      </w:r>
    </w:p>
    <w:bookmarkEnd w:id="246"/>
    <w:bookmarkStart w:name="z246" w:id="247"/>
    <w:p>
      <w:pPr>
        <w:spacing w:after="0"/>
        <w:ind w:left="0"/>
        <w:jc w:val="both"/>
      </w:pPr>
      <w:r>
        <w:rPr>
          <w:rFonts w:ascii="Times New Roman"/>
          <w:b w:val="false"/>
          <w:i w:val="false"/>
          <w:color w:val="000000"/>
          <w:sz w:val="28"/>
        </w:rPr>
        <w:t>
      107. Реактор алаңының айналасында санитариялық-қорғаныш аймағы (бұдан әрі – СҚА), ал І санатты ЗР үшін жобамен айқындалатын СҚА көлемдері көзделеді. II-III санатты реакторлар үшін қауіпсіздік сипаттамаларына сәйкес, СҚА көлемдері өнеркәсіп алаңы аумағының шектерімен шектеледі.</w:t>
      </w:r>
    </w:p>
    <w:bookmarkEnd w:id="247"/>
    <w:bookmarkStart w:name="z247" w:id="248"/>
    <w:p>
      <w:pPr>
        <w:spacing w:after="0"/>
        <w:ind w:left="0"/>
        <w:jc w:val="both"/>
      </w:pPr>
      <w:r>
        <w:rPr>
          <w:rFonts w:ascii="Times New Roman"/>
          <w:b w:val="false"/>
          <w:i w:val="false"/>
          <w:color w:val="000000"/>
          <w:sz w:val="28"/>
        </w:rPr>
        <w:t>
      108. Алаңның және СҚА-ның аумағында бақылау ұңғымалары көзделеді, олардың орналасуы және тереңдігі әлеуетті ластану көздеріне, гидрологиялық алаң жағдайларына және жер асты суының маусымдық өзгерістеріне қарай белгіленеді.</w:t>
      </w:r>
    </w:p>
    <w:bookmarkEnd w:id="248"/>
    <w:bookmarkStart w:name="z248" w:id="249"/>
    <w:p>
      <w:pPr>
        <w:spacing w:after="0"/>
        <w:ind w:left="0"/>
        <w:jc w:val="both"/>
      </w:pPr>
      <w:r>
        <w:rPr>
          <w:rFonts w:ascii="Times New Roman"/>
          <w:b w:val="false"/>
          <w:i w:val="false"/>
          <w:color w:val="000000"/>
          <w:sz w:val="28"/>
        </w:rPr>
        <w:t>
      109. ЗР кешені жабдығы бақыланатын және еркін қол жететін аймақтарға бөлінетін жеке ғимаратта орналастырылады. Бақыланатын қол жетімді аймақта: реактор, салқындату сұлбасының жабдығы, ілмекті және тәжірибелік қондырғылар, "ыстық" қорғаныш камералары, радиоактивті заттармен ластанған жабдықтарды жөндеу шеберханасы, радиохимиялық зертханалар және радиоактивті заттар мен сәуле көздерімен жұмыс істеуге арналған басқа да үй-жайлар орналастырылады.</w:t>
      </w:r>
    </w:p>
    <w:bookmarkEnd w:id="249"/>
    <w:bookmarkStart w:name="z249" w:id="250"/>
    <w:p>
      <w:pPr>
        <w:spacing w:after="0"/>
        <w:ind w:left="0"/>
        <w:jc w:val="both"/>
      </w:pPr>
      <w:r>
        <w:rPr>
          <w:rFonts w:ascii="Times New Roman"/>
          <w:b w:val="false"/>
          <w:i w:val="false"/>
          <w:color w:val="000000"/>
          <w:sz w:val="28"/>
        </w:rPr>
        <w:t>
      110. БҚЖА аймағы мынадай дербес үй-жайларға бөлінеді:</w:t>
      </w:r>
    </w:p>
    <w:bookmarkEnd w:id="250"/>
    <w:bookmarkStart w:name="z250" w:id="251"/>
    <w:p>
      <w:pPr>
        <w:spacing w:after="0"/>
        <w:ind w:left="0"/>
        <w:jc w:val="both"/>
      </w:pPr>
      <w:r>
        <w:rPr>
          <w:rFonts w:ascii="Times New Roman"/>
          <w:b w:val="false"/>
          <w:i w:val="false"/>
          <w:color w:val="000000"/>
          <w:sz w:val="28"/>
        </w:rPr>
        <w:t>
      1) персонал толық жұмыс ауысымында бола алатын, персоналдың тұрақты болатын үй-жайларға;</w:t>
      </w:r>
    </w:p>
    <w:bookmarkEnd w:id="251"/>
    <w:bookmarkStart w:name="z251" w:id="252"/>
    <w:p>
      <w:pPr>
        <w:spacing w:after="0"/>
        <w:ind w:left="0"/>
        <w:jc w:val="both"/>
      </w:pPr>
      <w:r>
        <w:rPr>
          <w:rFonts w:ascii="Times New Roman"/>
          <w:b w:val="false"/>
          <w:i w:val="false"/>
          <w:color w:val="000000"/>
          <w:sz w:val="28"/>
        </w:rPr>
        <w:t>
      2) технологиялық жабдықтарды ашумен, радиоактивті материалды түсіру және тиеу тораптары, радиоактивті қалдықтарды уақытша сақтау және жоюға байланысты жұмыс жүргізуге арналған мерзімді қызмет көрсетілетін ғимараттар. Кіру санитариялық шлюз арқылы жүзеге асырылады;</w:t>
      </w:r>
    </w:p>
    <w:bookmarkEnd w:id="252"/>
    <w:bookmarkStart w:name="z252" w:id="253"/>
    <w:p>
      <w:pPr>
        <w:spacing w:after="0"/>
        <w:ind w:left="0"/>
        <w:jc w:val="both"/>
      </w:pPr>
      <w:r>
        <w:rPr>
          <w:rFonts w:ascii="Times New Roman"/>
          <w:b w:val="false"/>
          <w:i w:val="false"/>
          <w:color w:val="000000"/>
          <w:sz w:val="28"/>
        </w:rPr>
        <w:t>
      3) реакторлар мен технологиялық жабдықтарды орналастыруға арналған қызмет көрсетілмейтін ғимараттар. Технологиялық жабдық және реактор жұмыс істеп тұрған кезде персоналға кіруге жол берілмейді.</w:t>
      </w:r>
    </w:p>
    <w:bookmarkEnd w:id="253"/>
    <w:bookmarkStart w:name="z253" w:id="254"/>
    <w:p>
      <w:pPr>
        <w:spacing w:after="0"/>
        <w:ind w:left="0"/>
        <w:jc w:val="both"/>
      </w:pPr>
      <w:r>
        <w:rPr>
          <w:rFonts w:ascii="Times New Roman"/>
          <w:b w:val="false"/>
          <w:i w:val="false"/>
          <w:color w:val="000000"/>
          <w:sz w:val="28"/>
        </w:rPr>
        <w:t>
      111. Персоналдың қызмет көрсетілмейтін үй-жайларға кіруі реактор тоқтатылғанда және технологиялық жабдық жұмыс істемеген кезде санитариялық шлюз арқылы жүзеге асырылады.</w:t>
      </w:r>
    </w:p>
    <w:bookmarkEnd w:id="254"/>
    <w:bookmarkStart w:name="z254" w:id="255"/>
    <w:p>
      <w:pPr>
        <w:spacing w:after="0"/>
        <w:ind w:left="0"/>
        <w:jc w:val="both"/>
      </w:pPr>
      <w:r>
        <w:rPr>
          <w:rFonts w:ascii="Times New Roman"/>
          <w:b w:val="false"/>
          <w:i w:val="false"/>
          <w:color w:val="000000"/>
          <w:sz w:val="28"/>
        </w:rPr>
        <w:t>
      112. БҚЖА үй-жайларында (сұйық натрий бар жабдықтар мен коммуникациялар орналасқан үй-жайды қоспағанда) су беруге және жуғыш ерітінділерге, дезактивация жүргізуге арналған коммуникациялар көзделеді. Үй-жайлардың едендерінде сарқынды суды арнайы кәрізге ағызуға арналған еңістері және траптары болады.</w:t>
      </w:r>
    </w:p>
    <w:bookmarkEnd w:id="255"/>
    <w:bookmarkStart w:name="z255" w:id="256"/>
    <w:p>
      <w:pPr>
        <w:spacing w:after="0"/>
        <w:ind w:left="0"/>
        <w:jc w:val="both"/>
      </w:pPr>
      <w:r>
        <w:rPr>
          <w:rFonts w:ascii="Times New Roman"/>
          <w:b w:val="false"/>
          <w:i w:val="false"/>
          <w:color w:val="000000"/>
          <w:sz w:val="28"/>
        </w:rPr>
        <w:t>
      113. ЗР негізгі және резервті басқару пульттары жеке үй-жайларда орналастырылады.</w:t>
      </w:r>
    </w:p>
    <w:bookmarkEnd w:id="256"/>
    <w:bookmarkStart w:name="z256" w:id="257"/>
    <w:p>
      <w:pPr>
        <w:spacing w:after="0"/>
        <w:ind w:left="0"/>
        <w:jc w:val="both"/>
      </w:pPr>
      <w:r>
        <w:rPr>
          <w:rFonts w:ascii="Times New Roman"/>
          <w:b w:val="false"/>
          <w:i w:val="false"/>
          <w:color w:val="000000"/>
          <w:sz w:val="28"/>
        </w:rPr>
        <w:t>
      114. "Ыстық" камералар үй-жайлары кешені бақыланатын қол жетімді аймақта орналастырылады. "Ыстық" камералар мен зертханалар үй-жайларының кешенін жоспарлау және жабдықтау бірінші сынып жұмысын қамтамасыз етуге қойылатын талаптарға сәйкес болады.</w:t>
      </w:r>
    </w:p>
    <w:bookmarkEnd w:id="257"/>
    <w:bookmarkStart w:name="z257" w:id="258"/>
    <w:p>
      <w:pPr>
        <w:spacing w:after="0"/>
        <w:ind w:left="0"/>
        <w:jc w:val="both"/>
      </w:pPr>
      <w:r>
        <w:rPr>
          <w:rFonts w:ascii="Times New Roman"/>
          <w:b w:val="false"/>
          <w:i w:val="false"/>
          <w:color w:val="000000"/>
          <w:sz w:val="28"/>
        </w:rPr>
        <w:t>
      115. "Ыстық" камералардың конструкциясы сәулеленуден қорғауды және өндірістік операцияларды манипулятордың көмегімен қашықтықтан орындау мүмкіндігін қамтамасыз етуі тиіс. Коммуникацияларда арматураны басқару оператор бөлмесінде камераның алдыңғы жағына шығарылған панелден жүзеге асырылады.</w:t>
      </w:r>
    </w:p>
    <w:bookmarkEnd w:id="258"/>
    <w:bookmarkStart w:name="z258" w:id="259"/>
    <w:p>
      <w:pPr>
        <w:spacing w:after="0"/>
        <w:ind w:left="0"/>
        <w:jc w:val="both"/>
      </w:pPr>
      <w:r>
        <w:rPr>
          <w:rFonts w:ascii="Times New Roman"/>
          <w:b w:val="false"/>
          <w:i w:val="false"/>
          <w:color w:val="000000"/>
          <w:sz w:val="28"/>
        </w:rPr>
        <w:t>
      116. Сұйық металл жылу тасымалдаушысы бар реакторларда үй-жайларының кешенінде реакторлардың ішіндегі жабдықты және бірінші сұлбаның жабдығынан радиоактивті сілтілі металдан жууға және дезактивациялауға арналған, сілтілі металдар қалдықтарын кәдеге жаратуға арналған үй-жайлар мен құрылғылар көзделеді.</w:t>
      </w:r>
    </w:p>
    <w:bookmarkEnd w:id="259"/>
    <w:bookmarkStart w:name="z259" w:id="260"/>
    <w:p>
      <w:pPr>
        <w:spacing w:after="0"/>
        <w:ind w:left="0"/>
        <w:jc w:val="both"/>
      </w:pPr>
      <w:r>
        <w:rPr>
          <w:rFonts w:ascii="Times New Roman"/>
          <w:b w:val="false"/>
          <w:i w:val="false"/>
          <w:color w:val="000000"/>
          <w:sz w:val="28"/>
        </w:rPr>
        <w:t>
      117. Сілтілі металлдарды жинау және кәдеге жарату процестерін басқару пульт бөлмесінен жүзеге асырылады. Пульт және кәдеге жарату камерасы арасындағы қорғау, сілтілі металдарды кәдеге жаратуға арналған кешеннің үй-жайларын әрлеу және жарақтандыру радиациялық қауіпсіздік талаптарын ескере отырып орындайды.</w:t>
      </w:r>
    </w:p>
    <w:bookmarkEnd w:id="260"/>
    <w:bookmarkStart w:name="z260" w:id="261"/>
    <w:p>
      <w:pPr>
        <w:spacing w:after="0"/>
        <w:ind w:left="0"/>
        <w:jc w:val="both"/>
      </w:pPr>
      <w:r>
        <w:rPr>
          <w:rFonts w:ascii="Times New Roman"/>
          <w:b w:val="false"/>
          <w:i w:val="false"/>
          <w:color w:val="000000"/>
          <w:sz w:val="28"/>
        </w:rPr>
        <w:t>
      118. Сәулеленген жылу бөлетін жинақтарды (бұдан әрі – ЖБЖ), твэлдарды, үлгілерді сақтау биологиялық қорғанышпен, желдеткіш және шығарылатын ауаны тазалаумен жабдықталған арнайы қоймаларда жүзеге асырылады. Ақаулы ЖБЖ және твэлдар бөлек және/немесе бірге саңылаусыз қорғаныш контейнерлерінде сақталады.</w:t>
      </w:r>
    </w:p>
    <w:bookmarkEnd w:id="261"/>
    <w:bookmarkStart w:name="z261" w:id="262"/>
    <w:p>
      <w:pPr>
        <w:spacing w:after="0"/>
        <w:ind w:left="0"/>
        <w:jc w:val="both"/>
      </w:pPr>
      <w:r>
        <w:rPr>
          <w:rFonts w:ascii="Times New Roman"/>
          <w:b w:val="false"/>
          <w:i w:val="false"/>
          <w:color w:val="000000"/>
          <w:sz w:val="28"/>
        </w:rPr>
        <w:t>
      119. Реакторды басқарумен байланысты, жылу бөлетін элементтерді тиеу, түсіру және тасымалдау үдерістері, радиоактивті жабдықпен көліктік-технологиялық және жөндеу операциялары автоматтандырылған болуы және мүмкіндігінше қашықтықтан жүзеге асырылуы тиіс.</w:t>
      </w:r>
    </w:p>
    <w:bookmarkEnd w:id="262"/>
    <w:bookmarkStart w:name="z262" w:id="263"/>
    <w:p>
      <w:pPr>
        <w:spacing w:after="0"/>
        <w:ind w:left="0"/>
        <w:jc w:val="both"/>
      </w:pPr>
      <w:r>
        <w:rPr>
          <w:rFonts w:ascii="Times New Roman"/>
          <w:b w:val="false"/>
          <w:i w:val="false"/>
          <w:color w:val="000000"/>
          <w:sz w:val="28"/>
        </w:rPr>
        <w:t>
      120. Реактордан ЖБЖ, реактордың басқару және қорғаныш жүйесі каналдарын (бұдан әрі – БҚЖ), сәулеленген үлгілерді түсіру кезінде қорғаныш контейнерлері қолданылады. Араласқан уран-плутоний отынын реакторларға қолдану кезінде нейтрондық сәулеленуден қосымша қорғау көзделеді.</w:t>
      </w:r>
    </w:p>
    <w:bookmarkEnd w:id="263"/>
    <w:bookmarkStart w:name="z263" w:id="264"/>
    <w:p>
      <w:pPr>
        <w:spacing w:after="0"/>
        <w:ind w:left="0"/>
        <w:jc w:val="both"/>
      </w:pPr>
      <w:r>
        <w:rPr>
          <w:rFonts w:ascii="Times New Roman"/>
          <w:b w:val="false"/>
          <w:i w:val="false"/>
          <w:color w:val="000000"/>
          <w:sz w:val="28"/>
        </w:rPr>
        <w:t>
      121. Активті аймақтан шығарылған барлық ЖБЖ контейнерлерге, шахталарға, қоймаларға, бассейндерге тез салынады. Сұйық металл жылу тасымалдағыштары бар реакторларда жылу тасымалдағыштан ЖБЖ және басқа да жабдықты шығару инертті газбен толтырылған және сұлбаға қосылған шлюзді жүйесі бар қорғаныш құрылғыларын (контейнерлерді) қолдана отырып, жүзеге асырылады.</w:t>
      </w:r>
    </w:p>
    <w:bookmarkEnd w:id="264"/>
    <w:bookmarkStart w:name="z264" w:id="265"/>
    <w:p>
      <w:pPr>
        <w:spacing w:after="0"/>
        <w:ind w:left="0"/>
        <w:jc w:val="both"/>
      </w:pPr>
      <w:r>
        <w:rPr>
          <w:rFonts w:ascii="Times New Roman"/>
          <w:b w:val="false"/>
          <w:i w:val="false"/>
          <w:color w:val="000000"/>
          <w:sz w:val="28"/>
        </w:rPr>
        <w:t>
      122. Апаттық (тығыз емес) ЖБЖ мен үлгілерді сақтау үшін саңылаусыз қорғаныш контейнерлері (пеналдар) көзделеді.</w:t>
      </w:r>
    </w:p>
    <w:bookmarkEnd w:id="265"/>
    <w:bookmarkStart w:name="z265" w:id="266"/>
    <w:p>
      <w:pPr>
        <w:spacing w:after="0"/>
        <w:ind w:left="0"/>
        <w:jc w:val="both"/>
      </w:pPr>
      <w:r>
        <w:rPr>
          <w:rFonts w:ascii="Times New Roman"/>
          <w:b w:val="false"/>
          <w:i w:val="false"/>
          <w:color w:val="000000"/>
          <w:sz w:val="28"/>
        </w:rPr>
        <w:t>
      123. Бір бассейннен сәулеленген үлгілерді, бөлшектер мен твэлдерді екінші бассейнге ауыстыру жұмыстары су асты жағдайында өткізіледі, ал бұл бөлшектерді бассейннен шығарған кезде үй-жайдың және жабдықтың бетіне радиоактивті судың түсуін болдырмау шаралары көзделеді.</w:t>
      </w:r>
    </w:p>
    <w:bookmarkEnd w:id="266"/>
    <w:bookmarkStart w:name="z266" w:id="267"/>
    <w:p>
      <w:pPr>
        <w:spacing w:after="0"/>
        <w:ind w:left="0"/>
        <w:jc w:val="both"/>
      </w:pPr>
      <w:r>
        <w:rPr>
          <w:rFonts w:ascii="Times New Roman"/>
          <w:b w:val="false"/>
          <w:i w:val="false"/>
          <w:color w:val="000000"/>
          <w:sz w:val="28"/>
        </w:rPr>
        <w:t>
      124. Активті аймақтан және бірінші сұлбадан шығарылған бөлшектермен, жабдықтармен, аспаптармен барлық жұмыстар оларды алдын ала дезактивациялаудан кейін жүргізіледі.</w:t>
      </w:r>
    </w:p>
    <w:bookmarkEnd w:id="267"/>
    <w:bookmarkStart w:name="z267" w:id="268"/>
    <w:p>
      <w:pPr>
        <w:spacing w:after="0"/>
        <w:ind w:left="0"/>
        <w:jc w:val="both"/>
      </w:pPr>
      <w:r>
        <w:rPr>
          <w:rFonts w:ascii="Times New Roman"/>
          <w:b w:val="false"/>
          <w:i w:val="false"/>
          <w:color w:val="000000"/>
          <w:sz w:val="28"/>
        </w:rPr>
        <w:t>
      125. Реактордан шығарылатын жоғары активті заттар (жабдық, бөлшектер, аспаптар) қажетті қорғанышты қолдана отырып оларға арналған орындарға (шахталар, бассейндер, контейнерлер) орналастырылады.</w:t>
      </w:r>
    </w:p>
    <w:bookmarkEnd w:id="268"/>
    <w:bookmarkStart w:name="z268" w:id="269"/>
    <w:p>
      <w:pPr>
        <w:spacing w:after="0"/>
        <w:ind w:left="0"/>
        <w:jc w:val="both"/>
      </w:pPr>
      <w:r>
        <w:rPr>
          <w:rFonts w:ascii="Times New Roman"/>
          <w:b w:val="false"/>
          <w:i w:val="false"/>
          <w:color w:val="000000"/>
          <w:sz w:val="28"/>
        </w:rPr>
        <w:t>
      126. БҚЖА үй-жайларында:</w:t>
      </w:r>
    </w:p>
    <w:bookmarkEnd w:id="269"/>
    <w:bookmarkStart w:name="z269" w:id="270"/>
    <w:p>
      <w:pPr>
        <w:spacing w:after="0"/>
        <w:ind w:left="0"/>
        <w:jc w:val="both"/>
      </w:pPr>
      <w:r>
        <w:rPr>
          <w:rFonts w:ascii="Times New Roman"/>
          <w:b w:val="false"/>
          <w:i w:val="false"/>
          <w:color w:val="000000"/>
          <w:sz w:val="28"/>
        </w:rPr>
        <w:t>
      1) персоналдың қажетті жеке қорғаныш құралдарынсыз болуына;</w:t>
      </w:r>
    </w:p>
    <w:bookmarkEnd w:id="270"/>
    <w:bookmarkStart w:name="z270" w:id="271"/>
    <w:p>
      <w:pPr>
        <w:spacing w:after="0"/>
        <w:ind w:left="0"/>
        <w:jc w:val="both"/>
      </w:pPr>
      <w:r>
        <w:rPr>
          <w:rFonts w:ascii="Times New Roman"/>
          <w:b w:val="false"/>
          <w:i w:val="false"/>
          <w:color w:val="000000"/>
          <w:sz w:val="28"/>
        </w:rPr>
        <w:t>
      2) азық-түлік өнімдерін, темекі бұйымдарын, үй киімін, косметикалық заттарды, көркем әдебиетті және басқа да жұмысқа қатысы жоқ заттарды сақтауға;</w:t>
      </w:r>
    </w:p>
    <w:bookmarkEnd w:id="271"/>
    <w:bookmarkStart w:name="z271" w:id="272"/>
    <w:p>
      <w:pPr>
        <w:spacing w:after="0"/>
        <w:ind w:left="0"/>
        <w:jc w:val="both"/>
      </w:pPr>
      <w:r>
        <w:rPr>
          <w:rFonts w:ascii="Times New Roman"/>
          <w:b w:val="false"/>
          <w:i w:val="false"/>
          <w:color w:val="000000"/>
          <w:sz w:val="28"/>
        </w:rPr>
        <w:t>
      3) тамақтануға, темекі шегуге, косметикалық заттарды пайдалануға жол берілмейді.</w:t>
      </w:r>
    </w:p>
    <w:bookmarkEnd w:id="272"/>
    <w:bookmarkStart w:name="z272" w:id="273"/>
    <w:p>
      <w:pPr>
        <w:spacing w:after="0"/>
        <w:ind w:left="0"/>
        <w:jc w:val="left"/>
      </w:pPr>
      <w:r>
        <w:rPr>
          <w:rFonts w:ascii="Times New Roman"/>
          <w:b/>
          <w:i w:val="false"/>
          <w:color w:val="000000"/>
        </w:rPr>
        <w:t xml:space="preserve"> 8-тарау. Радиоизотоптық дефектоскоппен жұмыс жағдайларына қойылатын талаптар</w:t>
      </w:r>
    </w:p>
    <w:bookmarkEnd w:id="273"/>
    <w:p>
      <w:pPr>
        <w:spacing w:after="0"/>
        <w:ind w:left="0"/>
        <w:jc w:val="both"/>
      </w:pPr>
      <w:r>
        <w:rPr>
          <w:rFonts w:ascii="Times New Roman"/>
          <w:b w:val="false"/>
          <w:i w:val="false"/>
          <w:color w:val="ff0000"/>
          <w:sz w:val="28"/>
        </w:rPr>
        <w:t xml:space="preserve">
      Ескерту. 8-тараудың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3" w:id="274"/>
    <w:p>
      <w:pPr>
        <w:spacing w:after="0"/>
        <w:ind w:left="0"/>
        <w:jc w:val="both"/>
      </w:pPr>
      <w:r>
        <w:rPr>
          <w:rFonts w:ascii="Times New Roman"/>
          <w:b w:val="false"/>
          <w:i w:val="false"/>
          <w:color w:val="000000"/>
          <w:sz w:val="28"/>
        </w:rPr>
        <w:t>
      127. Стационарлы дефектоскоптарды орналастыруға арналған үй-жайлар жеке ғимаратқа немесе ғимараттың жеке қанатына орналастырылады.</w:t>
      </w:r>
    </w:p>
    <w:bookmarkEnd w:id="274"/>
    <w:bookmarkStart w:name="z274" w:id="275"/>
    <w:p>
      <w:pPr>
        <w:spacing w:after="0"/>
        <w:ind w:left="0"/>
        <w:jc w:val="both"/>
      </w:pPr>
      <w:r>
        <w:rPr>
          <w:rFonts w:ascii="Times New Roman"/>
          <w:b w:val="false"/>
          <w:i w:val="false"/>
          <w:color w:val="000000"/>
          <w:sz w:val="28"/>
        </w:rPr>
        <w:t>
      128. Дефектоскопия зертханасының айналасына санитариялық-қорғаныш аймағы белгіленбейді. Ғимараттардың сыртқы беттерінде сәулелену дозасының қуаты табиғи аядан 0,06 мк Зв/сғ аспауы тиіс.</w:t>
      </w:r>
    </w:p>
    <w:bookmarkEnd w:id="275"/>
    <w:bookmarkStart w:name="z275" w:id="276"/>
    <w:p>
      <w:pPr>
        <w:spacing w:after="0"/>
        <w:ind w:left="0"/>
        <w:jc w:val="both"/>
      </w:pPr>
      <w:r>
        <w:rPr>
          <w:rFonts w:ascii="Times New Roman"/>
          <w:b w:val="false"/>
          <w:i w:val="false"/>
          <w:color w:val="000000"/>
          <w:sz w:val="28"/>
        </w:rPr>
        <w:t>
      129. Радиоизотоптық зертхананың құрамында:</w:t>
      </w:r>
    </w:p>
    <w:bookmarkEnd w:id="276"/>
    <w:p>
      <w:pPr>
        <w:spacing w:after="0"/>
        <w:ind w:left="0"/>
        <w:jc w:val="both"/>
      </w:pPr>
      <w:r>
        <w:rPr>
          <w:rFonts w:ascii="Times New Roman"/>
          <w:b w:val="false"/>
          <w:i w:val="false"/>
          <w:color w:val="000000"/>
          <w:sz w:val="28"/>
        </w:rPr>
        <w:t xml:space="preserve">
      1) ауданы кемінде 20 м </w:t>
      </w:r>
      <w:r>
        <w:rPr>
          <w:rFonts w:ascii="Times New Roman"/>
          <w:b w:val="false"/>
          <w:i w:val="false"/>
          <w:color w:val="000000"/>
          <w:vertAlign w:val="superscript"/>
        </w:rPr>
        <w:t xml:space="preserve">2 </w:t>
      </w:r>
      <w:r>
        <w:rPr>
          <w:rFonts w:ascii="Times New Roman"/>
          <w:b w:val="false"/>
          <w:i w:val="false"/>
          <w:color w:val="000000"/>
          <w:sz w:val="28"/>
        </w:rPr>
        <w:t>сәулеленуге арналған үй-жай;</w:t>
      </w:r>
    </w:p>
    <w:bookmarkStart w:name="z279" w:id="277"/>
    <w:p>
      <w:pPr>
        <w:spacing w:after="0"/>
        <w:ind w:left="0"/>
        <w:jc w:val="both"/>
      </w:pPr>
      <w:r>
        <w:rPr>
          <w:rFonts w:ascii="Times New Roman"/>
          <w:b w:val="false"/>
          <w:i w:val="false"/>
          <w:color w:val="000000"/>
          <w:sz w:val="28"/>
        </w:rPr>
        <w:t xml:space="preserve">
      2) ауданы кемінде 10-12 м </w:t>
      </w:r>
      <w:r>
        <w:rPr>
          <w:rFonts w:ascii="Times New Roman"/>
          <w:b w:val="false"/>
          <w:i w:val="false"/>
          <w:color w:val="000000"/>
          <w:vertAlign w:val="superscript"/>
        </w:rPr>
        <w:t xml:space="preserve">2 </w:t>
      </w:r>
      <w:r>
        <w:rPr>
          <w:rFonts w:ascii="Times New Roman"/>
          <w:b w:val="false"/>
          <w:i w:val="false"/>
          <w:color w:val="000000"/>
          <w:sz w:val="28"/>
        </w:rPr>
        <w:t>басқару пульты үй-жайы;</w:t>
      </w:r>
    </w:p>
    <w:bookmarkEnd w:id="277"/>
    <w:p>
      <w:pPr>
        <w:spacing w:after="0"/>
        <w:ind w:left="0"/>
        <w:jc w:val="both"/>
      </w:pPr>
      <w:r>
        <w:rPr>
          <w:rFonts w:ascii="Times New Roman"/>
          <w:b w:val="false"/>
          <w:i w:val="false"/>
          <w:color w:val="000000"/>
          <w:sz w:val="28"/>
        </w:rPr>
        <w:t xml:space="preserve">
      3) ауданы кемінде 10м </w:t>
      </w:r>
      <w:r>
        <w:rPr>
          <w:rFonts w:ascii="Times New Roman"/>
          <w:b w:val="false"/>
          <w:i w:val="false"/>
          <w:color w:val="000000"/>
          <w:vertAlign w:val="superscript"/>
        </w:rPr>
        <w:t xml:space="preserve">2 </w:t>
      </w:r>
      <w:r>
        <w:rPr>
          <w:rFonts w:ascii="Times New Roman"/>
          <w:b w:val="false"/>
          <w:i w:val="false"/>
          <w:color w:val="000000"/>
          <w:sz w:val="28"/>
        </w:rPr>
        <w:t xml:space="preserve">фотозертхана көзделеді. </w:t>
      </w:r>
    </w:p>
    <w:bookmarkStart w:name="z285" w:id="278"/>
    <w:p>
      <w:pPr>
        <w:spacing w:after="0"/>
        <w:ind w:left="0"/>
        <w:jc w:val="both"/>
      </w:pPr>
      <w:r>
        <w:rPr>
          <w:rFonts w:ascii="Times New Roman"/>
          <w:b w:val="false"/>
          <w:i w:val="false"/>
          <w:color w:val="000000"/>
          <w:sz w:val="28"/>
        </w:rPr>
        <w:t xml:space="preserve">
      130. Зертхананың құрамында тасымалданатын дефектоскоптарды қолдану кезінде ауданы бір дефектоскопқа шаққанда кемінде 10 м </w:t>
      </w:r>
      <w:r>
        <w:rPr>
          <w:rFonts w:ascii="Times New Roman"/>
          <w:b w:val="false"/>
          <w:i w:val="false"/>
          <w:color w:val="000000"/>
          <w:vertAlign w:val="superscript"/>
        </w:rPr>
        <w:t>2</w:t>
      </w:r>
      <w:r>
        <w:rPr>
          <w:rFonts w:ascii="Times New Roman"/>
          <w:b w:val="false"/>
          <w:i w:val="false"/>
          <w:color w:val="000000"/>
          <w:sz w:val="28"/>
        </w:rPr>
        <w:t xml:space="preserve"> қоймаға арналған үй-жай көзделеді.</w:t>
      </w:r>
    </w:p>
    <w:bookmarkEnd w:id="278"/>
    <w:bookmarkStart w:name="z288" w:id="279"/>
    <w:p>
      <w:pPr>
        <w:spacing w:after="0"/>
        <w:ind w:left="0"/>
        <w:jc w:val="both"/>
      </w:pPr>
      <w:r>
        <w:rPr>
          <w:rFonts w:ascii="Times New Roman"/>
          <w:b w:val="false"/>
          <w:i w:val="false"/>
          <w:color w:val="000000"/>
          <w:sz w:val="28"/>
        </w:rPr>
        <w:t>
      131. Сәулелендіруге арналған кіретін жер қорғаныш құралдарымен: есігі бар лабиринтпен, қорғаныш есігімен жабдықталады.</w:t>
      </w:r>
    </w:p>
    <w:bookmarkEnd w:id="279"/>
    <w:bookmarkStart w:name="z289" w:id="280"/>
    <w:p>
      <w:pPr>
        <w:spacing w:after="0"/>
        <w:ind w:left="0"/>
        <w:jc w:val="both"/>
      </w:pPr>
      <w:r>
        <w:rPr>
          <w:rFonts w:ascii="Times New Roman"/>
          <w:b w:val="false"/>
          <w:i w:val="false"/>
          <w:color w:val="000000"/>
          <w:sz w:val="28"/>
        </w:rPr>
        <w:t>
      132. Тасымалды дефектоскоптарды сақтауға арналған үй-жайлар арнаулы құдықпен, тауашамен немесе қорғану қақпағымен және көтерме құрылғысы бар сейфтермен жабдықталады.</w:t>
      </w:r>
    </w:p>
    <w:bookmarkEnd w:id="280"/>
    <w:bookmarkStart w:name="z290" w:id="281"/>
    <w:p>
      <w:pPr>
        <w:spacing w:after="0"/>
        <w:ind w:left="0"/>
        <w:jc w:val="both"/>
      </w:pPr>
      <w:r>
        <w:rPr>
          <w:rFonts w:ascii="Times New Roman"/>
          <w:b w:val="false"/>
          <w:i w:val="false"/>
          <w:color w:val="000000"/>
          <w:sz w:val="28"/>
        </w:rPr>
        <w:t>
      133. Сәулелену көздері жұмыс істемей тұрған кезде дефектоскоптың қорғаныш контейнерінде болады және ол сақтау қалпында болғанда сәуле көзін сенімді бекіту құрылғысы болады.</w:t>
      </w:r>
    </w:p>
    <w:bookmarkEnd w:id="281"/>
    <w:bookmarkStart w:name="z291" w:id="282"/>
    <w:p>
      <w:pPr>
        <w:spacing w:after="0"/>
        <w:ind w:left="0"/>
        <w:jc w:val="both"/>
      </w:pPr>
      <w:r>
        <w:rPr>
          <w:rFonts w:ascii="Times New Roman"/>
          <w:b w:val="false"/>
          <w:i w:val="false"/>
          <w:color w:val="000000"/>
          <w:sz w:val="28"/>
        </w:rPr>
        <w:t>
      134. Техникалық құжаттама талаптарына жауап бермейтін дефектоскоптарды қолдануға жол берілмейді.</w:t>
      </w:r>
    </w:p>
    <w:bookmarkEnd w:id="282"/>
    <w:bookmarkStart w:name="z292" w:id="283"/>
    <w:p>
      <w:pPr>
        <w:spacing w:after="0"/>
        <w:ind w:left="0"/>
        <w:jc w:val="both"/>
      </w:pPr>
      <w:r>
        <w:rPr>
          <w:rFonts w:ascii="Times New Roman"/>
          <w:b w:val="false"/>
          <w:i w:val="false"/>
          <w:color w:val="000000"/>
          <w:sz w:val="28"/>
        </w:rPr>
        <w:t>
      135. Стационарлық дефектоскоптардың құрылымы дефектоскоп орналасқан үй-жайдың кіретін есігін автоматты блоктау көзделеді. Басқару пульты аралас үй-жайларда орналастырылады.</w:t>
      </w:r>
    </w:p>
    <w:bookmarkEnd w:id="283"/>
    <w:bookmarkStart w:name="z293" w:id="284"/>
    <w:p>
      <w:pPr>
        <w:spacing w:after="0"/>
        <w:ind w:left="0"/>
        <w:jc w:val="both"/>
      </w:pPr>
      <w:r>
        <w:rPr>
          <w:rFonts w:ascii="Times New Roman"/>
          <w:b w:val="false"/>
          <w:i w:val="false"/>
          <w:color w:val="000000"/>
          <w:sz w:val="28"/>
        </w:rPr>
        <w:t>
      136. Стационарлық дефектоскоптарды пайдалана отырып, дефектоскопиялық бақылау бойынша жұмысты санитариялық-эпидемиологиялық қорытындыда көрсетілген үй-жайларда жүргізуге жол беріледі.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00" w:id="285"/>
    <w:p>
      <w:pPr>
        <w:spacing w:after="0"/>
        <w:ind w:left="0"/>
        <w:jc w:val="both"/>
      </w:pPr>
      <w:r>
        <w:rPr>
          <w:rFonts w:ascii="Times New Roman"/>
          <w:b w:val="false"/>
          <w:i w:val="false"/>
          <w:color w:val="000000"/>
          <w:sz w:val="28"/>
        </w:rPr>
        <w:t>
      136-1. Радиациялық қауіпті аймаққа бөгде адамдардың кездейсоқ кіру мүмкіндігін болдырмау үшін дефектоскопиялық жұмыстарды екі қызметкер жүргізуі керек, олардың біреуіне радиациялық қауіпті аймақтың барлық периметрі бойынша режимнің қатаң сақталуын бақылау бойынша міндеттер жүктеледі.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136-1-тармақпен толықтырылды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5" w:id="286"/>
    <w:p>
      <w:pPr>
        <w:spacing w:after="0"/>
        <w:ind w:left="0"/>
        <w:jc w:val="both"/>
      </w:pPr>
      <w:r>
        <w:rPr>
          <w:rFonts w:ascii="Times New Roman"/>
          <w:b w:val="false"/>
          <w:i w:val="false"/>
          <w:color w:val="000000"/>
          <w:sz w:val="28"/>
        </w:rPr>
        <w:t>
      138. Дефектоскопиялық жұмыстарды жүргізу кезінде сәулелену шоғы жақын жұмыс орындарына қарама-қарсы жаққа, төменге немесе жоғарыға бағытталады.</w:t>
      </w:r>
    </w:p>
    <w:bookmarkEnd w:id="286"/>
    <w:bookmarkStart w:name="z296" w:id="287"/>
    <w:p>
      <w:pPr>
        <w:spacing w:after="0"/>
        <w:ind w:left="0"/>
        <w:jc w:val="both"/>
      </w:pPr>
      <w:r>
        <w:rPr>
          <w:rFonts w:ascii="Times New Roman"/>
          <w:b w:val="false"/>
          <w:i w:val="false"/>
          <w:color w:val="000000"/>
          <w:sz w:val="28"/>
        </w:rPr>
        <w:t>
      139. Сәулеленетін бұйым арқылы өтетін сәуле жұмыс орындарындағы дозаның қуатын жол берілетін шамаға дейін төмендететін қорғаныш кедергімен жабылады.</w:t>
      </w:r>
    </w:p>
    <w:bookmarkEnd w:id="287"/>
    <w:bookmarkStart w:name="z297" w:id="288"/>
    <w:p>
      <w:pPr>
        <w:spacing w:after="0"/>
        <w:ind w:left="0"/>
        <w:jc w:val="both"/>
      </w:pPr>
      <w:r>
        <w:rPr>
          <w:rFonts w:ascii="Times New Roman"/>
          <w:b w:val="false"/>
          <w:i w:val="false"/>
          <w:color w:val="000000"/>
          <w:sz w:val="28"/>
        </w:rPr>
        <w:t>
      140. Цехтарда, ашық алаңдарда және далалық жағдайларда дефектоскопиялық жұмыстарды жүргізу кезінде радиациялық қауіпті аймақты таңбалау және белгілеу керек, оның шектерінде сәулелену қуаты 2,5 мкЗв/сағ аспауы тиіс. Осы аймақтың шекарасын кемінде 3 метр қашықтықта жақсы көрінетін радиациялық қауіптілік белгілерімен және ескерту жазбалармен белгілеу қажет.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8" w:id="289"/>
    <w:p>
      <w:pPr>
        <w:spacing w:after="0"/>
        <w:ind w:left="0"/>
        <w:jc w:val="both"/>
      </w:pPr>
      <w:r>
        <w:rPr>
          <w:rFonts w:ascii="Times New Roman"/>
          <w:b w:val="false"/>
          <w:i w:val="false"/>
          <w:color w:val="000000"/>
          <w:sz w:val="28"/>
        </w:rPr>
        <w:t>
      141. Панорамалы сәулелендіру кезінде персонал қауіпсіз қашықтықта немесе қауіпсіз жерде қорғаныш астында болады.</w:t>
      </w:r>
    </w:p>
    <w:bookmarkEnd w:id="289"/>
    <w:bookmarkStart w:name="z299" w:id="290"/>
    <w:p>
      <w:pPr>
        <w:spacing w:after="0"/>
        <w:ind w:left="0"/>
        <w:jc w:val="both"/>
      </w:pPr>
      <w:r>
        <w:rPr>
          <w:rFonts w:ascii="Times New Roman"/>
          <w:b w:val="false"/>
          <w:i w:val="false"/>
          <w:color w:val="000000"/>
          <w:sz w:val="28"/>
        </w:rPr>
        <w:t>
      142. Панорамалы сәулелендіру жүргізу үшін сақтау жағдайынан жұмыс жағдайына және кері көзді ауыстырудың қашықтықтан басқару тетігі бар дефектоскоптар қолданылады.</w:t>
      </w:r>
    </w:p>
    <w:bookmarkEnd w:id="290"/>
    <w:bookmarkStart w:name="z300" w:id="291"/>
    <w:p>
      <w:pPr>
        <w:spacing w:after="0"/>
        <w:ind w:left="0"/>
        <w:jc w:val="both"/>
      </w:pPr>
      <w:r>
        <w:rPr>
          <w:rFonts w:ascii="Times New Roman"/>
          <w:b w:val="false"/>
          <w:i w:val="false"/>
          <w:color w:val="000000"/>
          <w:sz w:val="28"/>
        </w:rPr>
        <w:t>
      143. Тұтас сәулелендіру кезінде персонал жұмыс шоғына қарама-қарсы бағытта, қауіпсіз қашықтықта немесе қорғаныш астында болуы тиіс.</w:t>
      </w:r>
    </w:p>
    <w:bookmarkEnd w:id="291"/>
    <w:bookmarkStart w:name="z301" w:id="292"/>
    <w:p>
      <w:pPr>
        <w:spacing w:after="0"/>
        <w:ind w:left="0"/>
        <w:jc w:val="both"/>
      </w:pPr>
      <w:r>
        <w:rPr>
          <w:rFonts w:ascii="Times New Roman"/>
          <w:b w:val="false"/>
          <w:i w:val="false"/>
          <w:color w:val="000000"/>
          <w:sz w:val="28"/>
        </w:rPr>
        <w:t>
      144. Қолмен басқарылатын қондырғыны қолданғанда радиациялық бастан басқару сәуле шоғын шығаруды және жабуды қашықтықтан басқару жетегіне дейінгі арақашықтық кемінде 1 м болуы тиіс.</w:t>
      </w:r>
    </w:p>
    <w:bookmarkEnd w:id="292"/>
    <w:bookmarkStart w:name="z302" w:id="293"/>
    <w:p>
      <w:pPr>
        <w:spacing w:after="0"/>
        <w:ind w:left="0"/>
        <w:jc w:val="both"/>
      </w:pPr>
      <w:r>
        <w:rPr>
          <w:rFonts w:ascii="Times New Roman"/>
          <w:b w:val="false"/>
          <w:i w:val="false"/>
          <w:color w:val="000000"/>
          <w:sz w:val="28"/>
        </w:rPr>
        <w:t>
      145. Сәуле көздерімен операцияларды қашықтық құралдарын, манипуляторларды немесе жол берілетін шектен аспайтын шамаларға дейін сәуле деңгейін төмендетуді қамтамасыз ететін қорғаныш экраны артындағы арнайы саймандарды қолдана отырып жүргізеді.</w:t>
      </w:r>
    </w:p>
    <w:bookmarkEnd w:id="293"/>
    <w:bookmarkStart w:name="z303" w:id="294"/>
    <w:p>
      <w:pPr>
        <w:spacing w:after="0"/>
        <w:ind w:left="0"/>
        <w:jc w:val="both"/>
      </w:pPr>
      <w:r>
        <w:rPr>
          <w:rFonts w:ascii="Times New Roman"/>
          <w:b w:val="false"/>
          <w:i w:val="false"/>
          <w:color w:val="000000"/>
          <w:sz w:val="28"/>
        </w:rPr>
        <w:t>
      146. Дефектоскоптан сәуле көздерін шығарғаннан кейін аппараттың ішкі беттерінің радиоактивті ластануын бақылау жүргізіледі.</w:t>
      </w:r>
    </w:p>
    <w:bookmarkEnd w:id="294"/>
    <w:bookmarkStart w:name="z304" w:id="295"/>
    <w:p>
      <w:pPr>
        <w:spacing w:after="0"/>
        <w:ind w:left="0"/>
        <w:jc w:val="both"/>
      </w:pPr>
      <w:r>
        <w:rPr>
          <w:rFonts w:ascii="Times New Roman"/>
          <w:b w:val="false"/>
          <w:i w:val="false"/>
          <w:color w:val="000000"/>
          <w:sz w:val="28"/>
        </w:rPr>
        <w:t>
      147. Дефектоскоптарды зарядтағаннан кейін, оның сыртқы беттеріне радиометрикалық бақылау, сондай-ақ қорғаныш сапасын тексеру жүргізіледі (дефектоскоптың радиациялық басы бетінен 0,1 және 1 м қашықтықта сәуле дозасының қуатын өлшеу).</w:t>
      </w:r>
    </w:p>
    <w:bookmarkEnd w:id="295"/>
    <w:bookmarkStart w:name="z305" w:id="296"/>
    <w:p>
      <w:pPr>
        <w:spacing w:after="0"/>
        <w:ind w:left="0"/>
        <w:jc w:val="both"/>
      </w:pPr>
      <w:r>
        <w:rPr>
          <w:rFonts w:ascii="Times New Roman"/>
          <w:b w:val="false"/>
          <w:i w:val="false"/>
          <w:color w:val="000000"/>
          <w:sz w:val="28"/>
        </w:rPr>
        <w:t>
      148. Дефектоскоптарды дайындаушы зауыттың паспортында көрсетілген белсенділіктен жоғары сәулелену көздерімен зарядтауға және қайта зарядтауға жол берілмейді.</w:t>
      </w:r>
    </w:p>
    <w:bookmarkEnd w:id="296"/>
    <w:bookmarkStart w:name="z306" w:id="297"/>
    <w:p>
      <w:pPr>
        <w:spacing w:after="0"/>
        <w:ind w:left="0"/>
        <w:jc w:val="both"/>
      </w:pPr>
      <w:r>
        <w:rPr>
          <w:rFonts w:ascii="Times New Roman"/>
          <w:b w:val="false"/>
          <w:i w:val="false"/>
          <w:color w:val="000000"/>
          <w:sz w:val="28"/>
        </w:rPr>
        <w:t>
      149. Дефектоскоптарды жөндеу сәулелендіру көздерін шығарылғаннан және оны қорғаныш контейнеріне орналастырғаннан кейін жүргізіледі. Зарядталған дефектоскоптарды жөндеу жұмыстарын мәжбүрлі жүргізген кезде, жұмыс радиациялық қауіпсіздік шараларын сақтай, қорғаныш құрылғыларын қолдана отырып орындалады.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7" w:id="298"/>
    <w:p>
      <w:pPr>
        <w:spacing w:after="0"/>
        <w:ind w:left="0"/>
        <w:jc w:val="left"/>
      </w:pPr>
      <w:r>
        <w:rPr>
          <w:rFonts w:ascii="Times New Roman"/>
          <w:b/>
          <w:i w:val="false"/>
          <w:color w:val="000000"/>
        </w:rPr>
        <w:t xml:space="preserve"> 9-тарау. Нейтрондардың ұңғыма генераторларымен жұмыс істеу шарттарына қойылатын талаптар</w:t>
      </w:r>
    </w:p>
    <w:bookmarkEnd w:id="298"/>
    <w:p>
      <w:pPr>
        <w:spacing w:after="0"/>
        <w:ind w:left="0"/>
        <w:jc w:val="both"/>
      </w:pPr>
      <w:r>
        <w:rPr>
          <w:rFonts w:ascii="Times New Roman"/>
          <w:b w:val="false"/>
          <w:i w:val="false"/>
          <w:color w:val="ff0000"/>
          <w:sz w:val="28"/>
        </w:rPr>
        <w:t xml:space="preserve">
      Ескерту. 9-тараудың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8" w:id="299"/>
    <w:p>
      <w:pPr>
        <w:spacing w:after="0"/>
        <w:ind w:left="0"/>
        <w:jc w:val="both"/>
      </w:pPr>
      <w:r>
        <w:rPr>
          <w:rFonts w:ascii="Times New Roman"/>
          <w:b w:val="false"/>
          <w:i w:val="false"/>
          <w:color w:val="000000"/>
          <w:sz w:val="28"/>
        </w:rPr>
        <w:t>
      150. Нейтрондардың ұңғыма генераторлары (бұдан әрі – НҰГ) ұңғымадан тыс өткен кезде дайындаушы зауытта айналма бунақпен белгіленген нейтронды түтіктің нысанасы орналасқан жерде оның корпусына алмалы-салмалы радиациялық қауіптілік белгісі бекітіледі.</w:t>
      </w:r>
    </w:p>
    <w:bookmarkEnd w:id="299"/>
    <w:bookmarkStart w:name="z309" w:id="300"/>
    <w:p>
      <w:pPr>
        <w:spacing w:after="0"/>
        <w:ind w:left="0"/>
        <w:jc w:val="both"/>
      </w:pPr>
      <w:r>
        <w:rPr>
          <w:rFonts w:ascii="Times New Roman"/>
          <w:b w:val="false"/>
          <w:i w:val="false"/>
          <w:color w:val="000000"/>
          <w:sz w:val="28"/>
        </w:rPr>
        <w:t>
      151. Жұмыс істемейтін тұрғанда барлық НҰГ тоқтан ажыратылуы тиіс.</w:t>
      </w:r>
    </w:p>
    <w:bookmarkEnd w:id="300"/>
    <w:bookmarkStart w:name="z310" w:id="301"/>
    <w:p>
      <w:pPr>
        <w:spacing w:after="0"/>
        <w:ind w:left="0"/>
        <w:jc w:val="both"/>
      </w:pPr>
      <w:r>
        <w:rPr>
          <w:rFonts w:ascii="Times New Roman"/>
          <w:b w:val="false"/>
          <w:i w:val="false"/>
          <w:color w:val="000000"/>
          <w:sz w:val="28"/>
        </w:rPr>
        <w:t>
      152. Зертханалық-үлгілік және іске қосу-жөндеу жұмыстарын жеке ғимараттарда немесе ғимараттардың үй-жайларында өткізіледі.</w:t>
      </w:r>
    </w:p>
    <w:bookmarkEnd w:id="301"/>
    <w:bookmarkStart w:name="z311" w:id="302"/>
    <w:p>
      <w:pPr>
        <w:spacing w:after="0"/>
        <w:ind w:left="0"/>
        <w:jc w:val="both"/>
      </w:pPr>
      <w:r>
        <w:rPr>
          <w:rFonts w:ascii="Times New Roman"/>
          <w:b w:val="false"/>
          <w:i w:val="false"/>
          <w:color w:val="000000"/>
          <w:sz w:val="28"/>
        </w:rPr>
        <w:t>
      153. НҰГ және басқару пульттарын жеке үй-жайларда орналастырады.</w:t>
      </w:r>
    </w:p>
    <w:bookmarkEnd w:id="302"/>
    <w:bookmarkStart w:name="z312" w:id="303"/>
    <w:p>
      <w:pPr>
        <w:spacing w:after="0"/>
        <w:ind w:left="0"/>
        <w:jc w:val="both"/>
      </w:pPr>
      <w:r>
        <w:rPr>
          <w:rFonts w:ascii="Times New Roman"/>
          <w:b w:val="false"/>
          <w:i w:val="false"/>
          <w:color w:val="000000"/>
          <w:sz w:val="28"/>
        </w:rPr>
        <w:t>
      154. Қабаттар үлгілеріндегі жұмыстар жеке ғимараттарда, ғимараттардың үй-жайларында немесе ашық алаңдарда жүргізіледі.</w:t>
      </w:r>
    </w:p>
    <w:bookmarkEnd w:id="303"/>
    <w:bookmarkStart w:name="z313" w:id="304"/>
    <w:p>
      <w:pPr>
        <w:spacing w:after="0"/>
        <w:ind w:left="0"/>
        <w:jc w:val="both"/>
      </w:pPr>
      <w:r>
        <w:rPr>
          <w:rFonts w:ascii="Times New Roman"/>
          <w:b w:val="false"/>
          <w:i w:val="false"/>
          <w:color w:val="000000"/>
          <w:sz w:val="28"/>
        </w:rPr>
        <w:t>
      155. Қабаттар үлгілерінде жұмыс жүргізуге арналған ашық алаңдар қоршалады, қоршаудың сыртқы шекарасындағы дозаның қуаты мынадан: мекеменің аумағында орналасқан алаңдар үшін – 1,25 мкЗв/сағ, алапта орналасқан алаңдар үшін – 0,05 мкЗ/сағ аспауы тиіс. Қоршаудың сыртқы жағында радиациялық қауіптілік белгісі орнатылады.</w:t>
      </w:r>
    </w:p>
    <w:bookmarkEnd w:id="304"/>
    <w:bookmarkStart w:name="z314" w:id="305"/>
    <w:p>
      <w:pPr>
        <w:spacing w:after="0"/>
        <w:ind w:left="0"/>
        <w:jc w:val="both"/>
      </w:pPr>
      <w:r>
        <w:rPr>
          <w:rFonts w:ascii="Times New Roman"/>
          <w:b w:val="false"/>
          <w:i w:val="false"/>
          <w:color w:val="000000"/>
          <w:sz w:val="28"/>
        </w:rPr>
        <w:t>
      156. НҰГ-мен жұмыс режімінің қауіпсіздігін есептеу оны ажыратқаннан кейін осы санитариялық қағидаларға 7-қосымшаға сәйкес жүргізіледі.</w:t>
      </w:r>
    </w:p>
    <w:bookmarkEnd w:id="305"/>
    <w:bookmarkStart w:name="z315" w:id="306"/>
    <w:p>
      <w:pPr>
        <w:spacing w:after="0"/>
        <w:ind w:left="0"/>
        <w:jc w:val="both"/>
      </w:pPr>
      <w:r>
        <w:rPr>
          <w:rFonts w:ascii="Times New Roman"/>
          <w:b w:val="false"/>
          <w:i w:val="false"/>
          <w:color w:val="000000"/>
          <w:sz w:val="28"/>
        </w:rPr>
        <w:t xml:space="preserve">
      157. НҰГ-мен жұмыс істеуге арналған үй-жайлар механикалық ауа тартқыш-сорғыш желдеткішпен жабдықталады, олар үй-жайдың көлемі 100-ден 150 м </w:t>
      </w:r>
      <w:r>
        <w:rPr>
          <w:rFonts w:ascii="Times New Roman"/>
          <w:b w:val="false"/>
          <w:i w:val="false"/>
          <w:color w:val="000000"/>
          <w:vertAlign w:val="superscript"/>
        </w:rPr>
        <w:t>3</w:t>
      </w:r>
      <w:r>
        <w:rPr>
          <w:rFonts w:ascii="Times New Roman"/>
          <w:b w:val="false"/>
          <w:i w:val="false"/>
          <w:color w:val="000000"/>
          <w:sz w:val="28"/>
        </w:rPr>
        <w:t xml:space="preserve"> дейін болғанда кемінде 5 рет ауа алмасуды және үлкен көлемдерде 3 рет ауа алмасуды қамтамасыз етеді.</w:t>
      </w:r>
    </w:p>
    <w:bookmarkEnd w:id="306"/>
    <w:bookmarkStart w:name="z318" w:id="307"/>
    <w:p>
      <w:pPr>
        <w:spacing w:after="0"/>
        <w:ind w:left="0"/>
        <w:jc w:val="both"/>
      </w:pPr>
      <w:r>
        <w:rPr>
          <w:rFonts w:ascii="Times New Roman"/>
          <w:b w:val="false"/>
          <w:i w:val="false"/>
          <w:color w:val="000000"/>
          <w:sz w:val="28"/>
        </w:rPr>
        <w:t>
      158. Үй-жайдың кіретін есігі НҰГ жұмыс режиміне қосылуымен бір уақытта блокталады. Кіретін есіктің үстіне "Генератор қосылып тұр" деген ескертпе жазуы бар жанатын табло ілінеді, кіретін есікке радиациялық қауіптілік белгісі орнатылады.</w:t>
      </w:r>
    </w:p>
    <w:bookmarkEnd w:id="307"/>
    <w:bookmarkStart w:name="z319" w:id="308"/>
    <w:p>
      <w:pPr>
        <w:spacing w:after="0"/>
        <w:ind w:left="0"/>
        <w:jc w:val="both"/>
      </w:pPr>
      <w:r>
        <w:rPr>
          <w:rFonts w:ascii="Times New Roman"/>
          <w:b w:val="false"/>
          <w:i w:val="false"/>
          <w:color w:val="000000"/>
          <w:sz w:val="28"/>
        </w:rPr>
        <w:t>
      159. НҰГ-мен жұмыс істейтін үй-жайларда тамақтануға, су ішуге, темекі тартуға, косметика қолдануға жол берілмейді.</w:t>
      </w:r>
    </w:p>
    <w:bookmarkEnd w:id="308"/>
    <w:bookmarkStart w:name="z320" w:id="309"/>
    <w:p>
      <w:pPr>
        <w:spacing w:after="0"/>
        <w:ind w:left="0"/>
        <w:jc w:val="both"/>
      </w:pPr>
      <w:r>
        <w:rPr>
          <w:rFonts w:ascii="Times New Roman"/>
          <w:b w:val="false"/>
          <w:i w:val="false"/>
          <w:color w:val="000000"/>
          <w:sz w:val="28"/>
        </w:rPr>
        <w:t>
      160. Персоналдың (А санаты) жұмыс ұзақтығы аптасына 36 сағат, жылына 50 апта болғанда қорғаныш бетіндегі сәуленің эквивалентті дозасының жобалық қуаты мынаны құрайды:</w:t>
      </w:r>
    </w:p>
    <w:bookmarkEnd w:id="309"/>
    <w:bookmarkStart w:name="z321" w:id="310"/>
    <w:p>
      <w:pPr>
        <w:spacing w:after="0"/>
        <w:ind w:left="0"/>
        <w:jc w:val="both"/>
      </w:pPr>
      <w:r>
        <w:rPr>
          <w:rFonts w:ascii="Times New Roman"/>
          <w:b w:val="false"/>
          <w:i w:val="false"/>
          <w:color w:val="000000"/>
          <w:sz w:val="28"/>
        </w:rPr>
        <w:t>
      1) персонал тұрақты болатын үй-жайлары үшін – 5,9 мкЗв/сағ;</w:t>
      </w:r>
    </w:p>
    <w:bookmarkEnd w:id="310"/>
    <w:bookmarkStart w:name="z322" w:id="311"/>
    <w:p>
      <w:pPr>
        <w:spacing w:after="0"/>
        <w:ind w:left="0"/>
        <w:jc w:val="both"/>
      </w:pPr>
      <w:r>
        <w:rPr>
          <w:rFonts w:ascii="Times New Roman"/>
          <w:b w:val="false"/>
          <w:i w:val="false"/>
          <w:color w:val="000000"/>
          <w:sz w:val="28"/>
        </w:rPr>
        <w:t>
      2) персонал жұмыс уақытының жартысын өткізетін үй-жайлары үшін – 11,8 мкЗв/сағ;</w:t>
      </w:r>
    </w:p>
    <w:bookmarkEnd w:id="311"/>
    <w:bookmarkStart w:name="z323" w:id="312"/>
    <w:p>
      <w:pPr>
        <w:spacing w:after="0"/>
        <w:ind w:left="0"/>
        <w:jc w:val="both"/>
      </w:pPr>
      <w:r>
        <w:rPr>
          <w:rFonts w:ascii="Times New Roman"/>
          <w:b w:val="false"/>
          <w:i w:val="false"/>
          <w:color w:val="000000"/>
          <w:sz w:val="28"/>
        </w:rPr>
        <w:t>
      3) ұйымның кез келген үй-жайы үшін – 1,25 мкЗв/сағ;</w:t>
      </w:r>
    </w:p>
    <w:bookmarkEnd w:id="312"/>
    <w:bookmarkStart w:name="z324" w:id="313"/>
    <w:p>
      <w:pPr>
        <w:spacing w:after="0"/>
        <w:ind w:left="0"/>
        <w:jc w:val="both"/>
      </w:pPr>
      <w:r>
        <w:rPr>
          <w:rFonts w:ascii="Times New Roman"/>
          <w:b w:val="false"/>
          <w:i w:val="false"/>
          <w:color w:val="000000"/>
          <w:sz w:val="28"/>
        </w:rPr>
        <w:t>
      4) кез келген үй-жай және санитариялық-қорғаныш аймағы үшін – 0,05 мкЗв/сағ.</w:t>
      </w:r>
    </w:p>
    <w:bookmarkEnd w:id="313"/>
    <w:bookmarkStart w:name="z325" w:id="314"/>
    <w:p>
      <w:pPr>
        <w:spacing w:after="0"/>
        <w:ind w:left="0"/>
        <w:jc w:val="both"/>
      </w:pPr>
      <w:r>
        <w:rPr>
          <w:rFonts w:ascii="Times New Roman"/>
          <w:b w:val="false"/>
          <w:i w:val="false"/>
          <w:color w:val="000000"/>
          <w:sz w:val="28"/>
        </w:rPr>
        <w:t xml:space="preserve">
      161. НҰГ сәулесінен персоналды қорғауды және 56 Мn себепші болған НҰГ гамма-сәулелену дозасының шамасын бағалауды есептеу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bookmarkEnd w:id="314"/>
    <w:bookmarkStart w:name="z326" w:id="315"/>
    <w:p>
      <w:pPr>
        <w:spacing w:after="0"/>
        <w:ind w:left="0"/>
        <w:jc w:val="both"/>
      </w:pPr>
      <w:r>
        <w:rPr>
          <w:rFonts w:ascii="Times New Roman"/>
          <w:b w:val="false"/>
          <w:i w:val="false"/>
          <w:color w:val="000000"/>
          <w:sz w:val="28"/>
        </w:rPr>
        <w:t>
      162. 1</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8</w:t>
      </w:r>
      <w:r>
        <w:rPr>
          <w:rFonts w:ascii="Times New Roman"/>
          <w:b w:val="false"/>
          <w:i w:val="false"/>
          <w:color w:val="000000"/>
          <w:sz w:val="28"/>
        </w:rPr>
        <w:t xml:space="preserve"> нейтрон/сек және одан да жоғары нейтрондар ағысын шығаратын НҰГ оны сөндіргеннен кейін ұзақтығы НҰГ жұмыс ұзақтығына және нейтрондар шығаратын ағынның шамасына байланысты уақыт кезеңінде де радиациялық қауіпті объекті болып қалады.</w:t>
      </w:r>
    </w:p>
    <w:bookmarkEnd w:id="315"/>
    <w:bookmarkStart w:name="z331" w:id="316"/>
    <w:p>
      <w:pPr>
        <w:spacing w:after="0"/>
        <w:ind w:left="0"/>
        <w:jc w:val="both"/>
      </w:pPr>
      <w:r>
        <w:rPr>
          <w:rFonts w:ascii="Times New Roman"/>
          <w:b w:val="false"/>
          <w:i w:val="false"/>
          <w:color w:val="000000"/>
          <w:sz w:val="28"/>
        </w:rPr>
        <w:t>
      163. 1</w:t>
      </w:r>
      <w:r>
        <w:rPr>
          <w:rFonts w:ascii="Times New Roman"/>
          <w:b w:val="false"/>
          <w:i w:val="false"/>
          <w:color w:val="000000"/>
          <w:vertAlign w:val="superscript"/>
        </w:rPr>
        <w:t>.</w:t>
      </w:r>
      <w:r>
        <w:rPr>
          <w:rFonts w:ascii="Times New Roman"/>
          <w:b w:val="false"/>
          <w:i w:val="false"/>
          <w:color w:val="000000"/>
          <w:sz w:val="28"/>
        </w:rPr>
        <w:t>10</w:t>
      </w:r>
      <w:r>
        <w:rPr>
          <w:rFonts w:ascii="Times New Roman"/>
          <w:b w:val="false"/>
          <w:i w:val="false"/>
          <w:color w:val="000000"/>
          <w:vertAlign w:val="superscript"/>
        </w:rPr>
        <w:t>8</w:t>
      </w:r>
      <w:r>
        <w:rPr>
          <w:rFonts w:ascii="Times New Roman"/>
          <w:b w:val="false"/>
          <w:i w:val="false"/>
          <w:color w:val="000000"/>
          <w:sz w:val="28"/>
        </w:rPr>
        <w:t xml:space="preserve"> нейтр./сек және одан жоғары нейтрондар шығаратын НҰГ жұмысынан кейін ажыратылған кез келген манипуляцияларды конструкциялық материалдар өнімдерінің белсенділігін жол берілетін деңгейге дейін түсіруді қамтамасыз ететін алдын ала ұстаудан кейін бастайды.</w:t>
      </w:r>
    </w:p>
    <w:bookmarkEnd w:id="316"/>
    <w:bookmarkStart w:name="z327" w:id="317"/>
    <w:p>
      <w:pPr>
        <w:spacing w:after="0"/>
        <w:ind w:left="0"/>
        <w:jc w:val="left"/>
      </w:pPr>
      <w:r>
        <w:rPr>
          <w:rFonts w:ascii="Times New Roman"/>
          <w:b/>
          <w:i w:val="false"/>
          <w:color w:val="000000"/>
        </w:rPr>
        <w:t xml:space="preserve"> 10-тарау. Бұрғылау ұңғымалары разрездерін радиометриялық зерттеулер кезінде жабық иондаушы сәулелену көздерімен жұмыс істеу шарттарына қойылатын талаптар</w:t>
      </w:r>
    </w:p>
    <w:bookmarkEnd w:id="317"/>
    <w:p>
      <w:pPr>
        <w:spacing w:after="0"/>
        <w:ind w:left="0"/>
        <w:jc w:val="both"/>
      </w:pPr>
      <w:bookmarkStart w:name="z328" w:id="318"/>
      <w:r>
        <w:rPr>
          <w:rFonts w:ascii="Times New Roman"/>
          <w:b w:val="false"/>
          <w:i w:val="false"/>
          <w:color w:val="ff0000"/>
          <w:sz w:val="28"/>
        </w:rPr>
        <w:t xml:space="preserve">
      Ескерту. 10-тараудың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164.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329" w:id="319"/>
    <w:p>
      <w:pPr>
        <w:spacing w:after="0"/>
        <w:ind w:left="0"/>
        <w:jc w:val="both"/>
      </w:pPr>
      <w:r>
        <w:rPr>
          <w:rFonts w:ascii="Times New Roman"/>
          <w:b w:val="false"/>
          <w:i w:val="false"/>
          <w:color w:val="000000"/>
          <w:sz w:val="28"/>
        </w:rPr>
        <w:t>
      165. Көздер бар контейнерлердің орнын ауыстыру үшін ұзындығы кемінде 1 м штангалар қолданылады.</w:t>
      </w:r>
    </w:p>
    <w:bookmarkEnd w:id="319"/>
    <w:bookmarkStart w:name="z330" w:id="320"/>
    <w:p>
      <w:pPr>
        <w:spacing w:after="0"/>
        <w:ind w:left="0"/>
        <w:jc w:val="both"/>
      </w:pPr>
      <w:r>
        <w:rPr>
          <w:rFonts w:ascii="Times New Roman"/>
          <w:b w:val="false"/>
          <w:i w:val="false"/>
          <w:color w:val="000000"/>
          <w:sz w:val="28"/>
        </w:rPr>
        <w:t xml:space="preserve">
      166. Көзді алған кезде ұйым басшылығы бұл туралы он күн мерзім ішінде халықтың санитариялық-эпидемиологиялық саламаттылығы саласындағы мемлекеттік орган ведомствасының аумақтық бөлімшесіне хабарлайды және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оларды есепке алуды қамтамасыз етеді.</w:t>
      </w:r>
    </w:p>
    <w:bookmarkEnd w:id="320"/>
    <w:bookmarkStart w:name="z332" w:id="321"/>
    <w:p>
      <w:pPr>
        <w:spacing w:after="0"/>
        <w:ind w:left="0"/>
        <w:jc w:val="both"/>
      </w:pPr>
      <w:r>
        <w:rPr>
          <w:rFonts w:ascii="Times New Roman"/>
          <w:b w:val="false"/>
          <w:i w:val="false"/>
          <w:color w:val="000000"/>
          <w:sz w:val="28"/>
        </w:rPr>
        <w:t>
      167. Көздер жеке, күзетілетін аумақтарда орналасқан, арнайы жабдықталған үй-жайларда сақталады.</w:t>
      </w:r>
    </w:p>
    <w:bookmarkEnd w:id="321"/>
    <w:bookmarkStart w:name="z333" w:id="322"/>
    <w:p>
      <w:pPr>
        <w:spacing w:after="0"/>
        <w:ind w:left="0"/>
        <w:jc w:val="both"/>
      </w:pPr>
      <w:r>
        <w:rPr>
          <w:rFonts w:ascii="Times New Roman"/>
          <w:b w:val="false"/>
          <w:i w:val="false"/>
          <w:color w:val="000000"/>
          <w:sz w:val="28"/>
        </w:rPr>
        <w:t>
      168. Қойма үй-жайының сыртқы қабырғасында көздер бар контейнерлерді беру және алу үшін ойық көзделеді.</w:t>
      </w:r>
    </w:p>
    <w:bookmarkEnd w:id="322"/>
    <w:bookmarkStart w:name="z334" w:id="323"/>
    <w:p>
      <w:pPr>
        <w:spacing w:after="0"/>
        <w:ind w:left="0"/>
        <w:jc w:val="both"/>
      </w:pPr>
      <w:r>
        <w:rPr>
          <w:rFonts w:ascii="Times New Roman"/>
          <w:b w:val="false"/>
          <w:i w:val="false"/>
          <w:color w:val="000000"/>
          <w:sz w:val="28"/>
        </w:rPr>
        <w:t>
      169. Көздерді сақтауға арналған құрылғылардың бетіндегі дозаның қуаты 12 мкЗв/сағ аспауы,қойманың сыртқы бетіндегі сәуле деңгейі 1 мкЗв/сағ аспауы тиіс.</w:t>
      </w:r>
    </w:p>
    <w:bookmarkEnd w:id="323"/>
    <w:bookmarkStart w:name="z335" w:id="324"/>
    <w:p>
      <w:pPr>
        <w:spacing w:after="0"/>
        <w:ind w:left="0"/>
        <w:jc w:val="both"/>
      </w:pPr>
      <w:r>
        <w:rPr>
          <w:rFonts w:ascii="Times New Roman"/>
          <w:b w:val="false"/>
          <w:i w:val="false"/>
          <w:color w:val="000000"/>
          <w:sz w:val="28"/>
        </w:rPr>
        <w:t>
      170. Қойманың қатарлары, құдықтары мен қабырғалары арасындағы қашықтық тиісінше 2,1 және 0,5 м-ден кем болмауы тиіс.</w:t>
      </w:r>
    </w:p>
    <w:bookmarkEnd w:id="324"/>
    <w:bookmarkStart w:name="z336" w:id="325"/>
    <w:p>
      <w:pPr>
        <w:spacing w:after="0"/>
        <w:ind w:left="0"/>
        <w:jc w:val="both"/>
      </w:pPr>
      <w:r>
        <w:rPr>
          <w:rFonts w:ascii="Times New Roman"/>
          <w:b w:val="false"/>
          <w:i w:val="false"/>
          <w:color w:val="000000"/>
          <w:sz w:val="28"/>
        </w:rPr>
        <w:t>
      Құдықтар тереңдігі кемінде 2 м және жеңіл алынатын су өткізбейтін құбырлар – түбі бар стақан жағалата отырғызылған болуы тиіс.</w:t>
      </w:r>
    </w:p>
    <w:bookmarkEnd w:id="325"/>
    <w:bookmarkStart w:name="z337" w:id="326"/>
    <w:p>
      <w:pPr>
        <w:spacing w:after="0"/>
        <w:ind w:left="0"/>
        <w:jc w:val="both"/>
      </w:pPr>
      <w:r>
        <w:rPr>
          <w:rFonts w:ascii="Times New Roman"/>
          <w:b w:val="false"/>
          <w:i w:val="false"/>
          <w:color w:val="000000"/>
          <w:sz w:val="28"/>
        </w:rPr>
        <w:t>
      171. Көздер бар пеналдарды және контейнерлерді қорғаныш құрылғыларына салу және оларды алу қашықтықтан жүзеге асырылуы тиіс.</w:t>
      </w:r>
    </w:p>
    <w:bookmarkEnd w:id="326"/>
    <w:bookmarkStart w:name="z338" w:id="327"/>
    <w:p>
      <w:pPr>
        <w:spacing w:after="0"/>
        <w:ind w:left="0"/>
        <w:jc w:val="both"/>
      </w:pPr>
      <w:r>
        <w:rPr>
          <w:rFonts w:ascii="Times New Roman"/>
          <w:b w:val="false"/>
          <w:i w:val="false"/>
          <w:color w:val="000000"/>
          <w:sz w:val="28"/>
        </w:rPr>
        <w:t>
      172. Одан әрі пайдалануға жарамсыз нейтронды және гамма-сәулелену көздері РАҚ-ға жатады, қорғаныш құрылғыларында бөлек сақталады және көму пункттеріне жіберілуге жатады.</w:t>
      </w:r>
    </w:p>
    <w:bookmarkEnd w:id="327"/>
    <w:bookmarkStart w:name="z339" w:id="328"/>
    <w:p>
      <w:pPr>
        <w:spacing w:after="0"/>
        <w:ind w:left="0"/>
        <w:jc w:val="both"/>
      </w:pPr>
      <w:r>
        <w:rPr>
          <w:rFonts w:ascii="Times New Roman"/>
          <w:b w:val="false"/>
          <w:i w:val="false"/>
          <w:color w:val="000000"/>
          <w:sz w:val="28"/>
        </w:rPr>
        <w:t>
      173. Көздерді дала жағдайларында уақытша сақтауға оң санитариялық-эпидемиологиялық қорытынды бар болғанда жол беріледі.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0" w:id="329"/>
    <w:p>
      <w:pPr>
        <w:spacing w:after="0"/>
        <w:ind w:left="0"/>
        <w:jc w:val="both"/>
      </w:pPr>
      <w:r>
        <w:rPr>
          <w:rFonts w:ascii="Times New Roman"/>
          <w:b w:val="false"/>
          <w:i w:val="false"/>
          <w:color w:val="000000"/>
          <w:sz w:val="28"/>
        </w:rPr>
        <w:t>
      174. Көздерді уақытша сақтау көлік немесе тасымалданатын контейнерлерде жүргізіледі, уақытша сақтау орны сүргіленеді және күзетіледі. Көздерді жарылыс қауіпті, жанғыш және басқа да материалдармен бірге сақтауға жол берілмейді.</w:t>
      </w:r>
    </w:p>
    <w:bookmarkEnd w:id="329"/>
    <w:bookmarkStart w:name="z341" w:id="330"/>
    <w:p>
      <w:pPr>
        <w:spacing w:after="0"/>
        <w:ind w:left="0"/>
        <w:jc w:val="both"/>
      </w:pPr>
      <w:r>
        <w:rPr>
          <w:rFonts w:ascii="Times New Roman"/>
          <w:b w:val="false"/>
          <w:i w:val="false"/>
          <w:color w:val="000000"/>
          <w:sz w:val="28"/>
        </w:rPr>
        <w:t>
      Көздерді уақытша сақтауды тік отырғызылған ұңғымаларда берік арқанға орнатылған арнайы пеналдарда жүзеге асыруға жол беріледі. Ұңғымалар қоршалады және күзетіледі.</w:t>
      </w:r>
    </w:p>
    <w:bookmarkEnd w:id="330"/>
    <w:bookmarkStart w:name="z342" w:id="331"/>
    <w:p>
      <w:pPr>
        <w:spacing w:after="0"/>
        <w:ind w:left="0"/>
        <w:jc w:val="both"/>
      </w:pPr>
      <w:r>
        <w:rPr>
          <w:rFonts w:ascii="Times New Roman"/>
          <w:b w:val="false"/>
          <w:i w:val="false"/>
          <w:color w:val="000000"/>
          <w:sz w:val="28"/>
        </w:rPr>
        <w:t>
      175. Уақытша сақтау немесе қоршау орындарының сыртқы беттерінде сәулелену деңгейі 1 мкЗв/сағ аспауы тиіс. Сақтау (қоршау) орындарының сыртқы бетінде радиациялық қауіптілік белгісі ілінеді.</w:t>
      </w:r>
    </w:p>
    <w:bookmarkEnd w:id="331"/>
    <w:bookmarkStart w:name="z343" w:id="332"/>
    <w:p>
      <w:pPr>
        <w:spacing w:after="0"/>
        <w:ind w:left="0"/>
        <w:jc w:val="both"/>
      </w:pPr>
      <w:r>
        <w:rPr>
          <w:rFonts w:ascii="Times New Roman"/>
          <w:b w:val="false"/>
          <w:i w:val="false"/>
          <w:color w:val="000000"/>
          <w:sz w:val="28"/>
        </w:rPr>
        <w:t>
      176. Босатылған қаптамаларды және І көлік санатының қаптамаларын қоспағанда, көздерді тасымалдау осы мақсатта арнайы жабдықталған автомашинада (автотіркемеде), көтергіш-машинада, қарапайым жүк автомашиналарында көліктік және тасымалы контейнерлермен жүзеге асырылады. Босатылған қаптамаларды және І көлік санатының қаптамаларын қоспағанда, көздерді жеңіл автомобильде арнайы бекіткіштері бар қорғаныш контейнерінсіз, сондай-ақ адамдармен бірге тасымалдауға жол берілмейді.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4" w:id="333"/>
    <w:p>
      <w:pPr>
        <w:spacing w:after="0"/>
        <w:ind w:left="0"/>
        <w:jc w:val="both"/>
      </w:pPr>
      <w:r>
        <w:rPr>
          <w:rFonts w:ascii="Times New Roman"/>
          <w:b w:val="false"/>
          <w:i w:val="false"/>
          <w:color w:val="000000"/>
          <w:sz w:val="28"/>
        </w:rPr>
        <w:t>
      177. Кабинадағы дозаның қуаты 12 мкЗв/сағ аспауы тиіс. Адамдарды жүк көлігінің шанағында немесе жеңіл автомашинаның кабинасында және көздері бар контейнерлерді автотіркемеде бірге тасымалдаған кезде тасымалданатын адамдар болатын жерлердегі дозаның қуаты 2,5 мкЗв/сағ аспауы тиіс. Контейнердің сыртқы беттерінің кез келген нүктесінде дозаның қуаты 2 мЗв/сағ-тан және осы беттерден 2 м қашықтықта 0,1 м3в/сағ-тан аспауы тиіс.</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5" w:id="334"/>
    <w:p>
      <w:pPr>
        <w:spacing w:after="0"/>
        <w:ind w:left="0"/>
        <w:jc w:val="both"/>
      </w:pPr>
      <w:r>
        <w:rPr>
          <w:rFonts w:ascii="Times New Roman"/>
          <w:b w:val="false"/>
          <w:i w:val="false"/>
          <w:color w:val="000000"/>
          <w:sz w:val="28"/>
        </w:rPr>
        <w:t>
      178. Көздерді көлікте тұрақты сақтауға жол берілмейді.</w:t>
      </w:r>
    </w:p>
    <w:bookmarkEnd w:id="334"/>
    <w:bookmarkStart w:name="z346" w:id="335"/>
    <w:p>
      <w:pPr>
        <w:spacing w:after="0"/>
        <w:ind w:left="0"/>
        <w:jc w:val="both"/>
      </w:pPr>
      <w:r>
        <w:rPr>
          <w:rFonts w:ascii="Times New Roman"/>
          <w:b w:val="false"/>
          <w:i w:val="false"/>
          <w:color w:val="000000"/>
          <w:sz w:val="28"/>
        </w:rPr>
        <w:t>
      179. Бұрғылау ұңғымаларындағы көздермен жасалатын барлық жұмыстар (көзді тасымалданатын контейнерге орнату және тереңдік аспаптарының зондты құрылғысы және оны алу, ұңғымаға аспаптарды түсіру және ұңғымадан алу және басқалары) қатаң технологиялық жүйелікпен қашықтықтан басқарылатын аспаптар және құралдар көмегімен жүргізілуі тиіс.</w:t>
      </w:r>
    </w:p>
    <w:bookmarkEnd w:id="335"/>
    <w:bookmarkStart w:name="z347" w:id="336"/>
    <w:p>
      <w:pPr>
        <w:spacing w:after="0"/>
        <w:ind w:left="0"/>
        <w:jc w:val="both"/>
      </w:pPr>
      <w:r>
        <w:rPr>
          <w:rFonts w:ascii="Times New Roman"/>
          <w:b w:val="false"/>
          <w:i w:val="false"/>
          <w:color w:val="000000"/>
          <w:sz w:val="28"/>
        </w:rPr>
        <w:t>
      180. Жұмыс күні аяқталғаннан кейін соңында көз қоймаға жеткізіледі.</w:t>
      </w:r>
    </w:p>
    <w:bookmarkEnd w:id="336"/>
    <w:bookmarkStart w:name="z348" w:id="337"/>
    <w:p>
      <w:pPr>
        <w:spacing w:after="0"/>
        <w:ind w:left="0"/>
        <w:jc w:val="both"/>
      </w:pPr>
      <w:r>
        <w:rPr>
          <w:rFonts w:ascii="Times New Roman"/>
          <w:b w:val="false"/>
          <w:i w:val="false"/>
          <w:color w:val="000000"/>
          <w:sz w:val="28"/>
        </w:rPr>
        <w:t>
      181. Көзді тереңдік (ұңғымалық) аспапқа орналастыру тікелей оны ұңғымаға, алдын ала дайындалған ұңғыма аспаптарының зондты құрылғысына түсіру алдында жүргізіледі.</w:t>
      </w:r>
    </w:p>
    <w:bookmarkEnd w:id="337"/>
    <w:bookmarkStart w:name="z349" w:id="338"/>
    <w:p>
      <w:pPr>
        <w:spacing w:after="0"/>
        <w:ind w:left="0"/>
        <w:jc w:val="both"/>
      </w:pPr>
      <w:r>
        <w:rPr>
          <w:rFonts w:ascii="Times New Roman"/>
          <w:b w:val="false"/>
          <w:i w:val="false"/>
          <w:color w:val="000000"/>
          <w:sz w:val="28"/>
        </w:rPr>
        <w:t>
      182. Ұңғыма снарядын ұңғыма аузына көтеру және түсіру, сондай-ақ оны ұңғымадан алу бұрғылау, автомобиль немесе қол шығырдың көмегімен жүргізілуі тиіс.</w:t>
      </w:r>
    </w:p>
    <w:bookmarkEnd w:id="338"/>
    <w:bookmarkStart w:name="z350" w:id="339"/>
    <w:p>
      <w:pPr>
        <w:spacing w:after="0"/>
        <w:ind w:left="0"/>
        <w:jc w:val="both"/>
      </w:pPr>
      <w:r>
        <w:rPr>
          <w:rFonts w:ascii="Times New Roman"/>
          <w:b w:val="false"/>
          <w:i w:val="false"/>
          <w:color w:val="000000"/>
          <w:sz w:val="28"/>
        </w:rPr>
        <w:t>
      183. Зондты құрылғыдан ұңғыма аспабын алу кезінде көз дереу контейнерге салынады.</w:t>
      </w:r>
    </w:p>
    <w:bookmarkEnd w:id="339"/>
    <w:bookmarkStart w:name="z351" w:id="340"/>
    <w:p>
      <w:pPr>
        <w:spacing w:after="0"/>
        <w:ind w:left="0"/>
        <w:jc w:val="both"/>
      </w:pPr>
      <w:r>
        <w:rPr>
          <w:rFonts w:ascii="Times New Roman"/>
          <w:b w:val="false"/>
          <w:i w:val="false"/>
          <w:color w:val="000000"/>
          <w:sz w:val="28"/>
        </w:rPr>
        <w:t>
      184. Радиациялық бақылау осы санитариялық қағидаларға 9-қосымшада келтірілген персонал сәулеленуі мүмкін гамма және нейтрон көздерімен операциялар тізбесіне, сәйкес жүзеге асырылады.</w:t>
      </w:r>
    </w:p>
    <w:bookmarkEnd w:id="340"/>
    <w:bookmarkStart w:name="z352" w:id="341"/>
    <w:p>
      <w:pPr>
        <w:spacing w:after="0"/>
        <w:ind w:left="0"/>
        <w:jc w:val="left"/>
      </w:pPr>
      <w:r>
        <w:rPr>
          <w:rFonts w:ascii="Times New Roman"/>
          <w:b/>
          <w:i w:val="false"/>
          <w:color w:val="000000"/>
        </w:rPr>
        <w:t xml:space="preserve"> 11-тарау. Уран кенін өндіретін және байытатын кәсіпорындардың санитариялық-қорғаныш аймағына қойылатын талаптар</w:t>
      </w:r>
    </w:p>
    <w:bookmarkEnd w:id="341"/>
    <w:p>
      <w:pPr>
        <w:spacing w:after="0"/>
        <w:ind w:left="0"/>
        <w:jc w:val="both"/>
      </w:pPr>
      <w:r>
        <w:rPr>
          <w:rFonts w:ascii="Times New Roman"/>
          <w:b w:val="false"/>
          <w:i w:val="false"/>
          <w:color w:val="ff0000"/>
          <w:sz w:val="28"/>
        </w:rPr>
        <w:t xml:space="preserve">
      Ескерту. 11-тараудың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53" w:id="342"/>
    <w:p>
      <w:pPr>
        <w:spacing w:after="0"/>
        <w:ind w:left="0"/>
        <w:jc w:val="both"/>
      </w:pPr>
      <w:r>
        <w:rPr>
          <w:rFonts w:ascii="Times New Roman"/>
          <w:b w:val="false"/>
          <w:i w:val="false"/>
          <w:color w:val="000000"/>
          <w:sz w:val="28"/>
        </w:rPr>
        <w:t>
      185. Кәсіпорындар үшін СҚА белгіленеді. СҚА көлемдері объектіні қалыпты пайдалану кезінде және апатты жағдайларда радиоактивті шығарындылар мен төгінділердің ықтимал таралу шамасы мен ауданы ескеріле отырып, есептеулермен айқындалады.</w:t>
      </w:r>
    </w:p>
    <w:bookmarkEnd w:id="342"/>
    <w:bookmarkStart w:name="z354" w:id="343"/>
    <w:p>
      <w:pPr>
        <w:spacing w:after="0"/>
        <w:ind w:left="0"/>
        <w:jc w:val="both"/>
      </w:pPr>
      <w:r>
        <w:rPr>
          <w:rFonts w:ascii="Times New Roman"/>
          <w:b w:val="false"/>
          <w:i w:val="false"/>
          <w:color w:val="000000"/>
          <w:sz w:val="28"/>
        </w:rPr>
        <w:t>
      186. Технологиялық ерітінділер мен сұйық радиоактивті қалдықтарға арналған құбыр жолдарының бойындағы СҚА көлемі (оқшаулау жолақтары) құбырдың әрбір жағынан кемінде 20 м арақашықтықта белгіленеді.</w:t>
      </w:r>
    </w:p>
    <w:bookmarkEnd w:id="343"/>
    <w:bookmarkStart w:name="z355" w:id="344"/>
    <w:p>
      <w:pPr>
        <w:spacing w:after="0"/>
        <w:ind w:left="0"/>
        <w:jc w:val="both"/>
      </w:pPr>
      <w:r>
        <w:rPr>
          <w:rFonts w:ascii="Times New Roman"/>
          <w:b w:val="false"/>
          <w:i w:val="false"/>
          <w:color w:val="000000"/>
          <w:sz w:val="28"/>
        </w:rPr>
        <w:t>
      187. Өнеркәсіп алаңдарының аумағында жауын-шашын суларын ағызу құрылғысы көзделеді. Нөсер суын ауыл шаруашылығы алқаптарына жіберуге жол берілмейді.</w:t>
      </w:r>
    </w:p>
    <w:bookmarkEnd w:id="344"/>
    <w:bookmarkStart w:name="z356" w:id="345"/>
    <w:p>
      <w:pPr>
        <w:spacing w:after="0"/>
        <w:ind w:left="0"/>
        <w:jc w:val="left"/>
      </w:pPr>
      <w:r>
        <w:rPr>
          <w:rFonts w:ascii="Times New Roman"/>
          <w:b/>
          <w:i w:val="false"/>
          <w:color w:val="000000"/>
        </w:rPr>
        <w:t xml:space="preserve"> 12-тарау. Жер асты ұңғымалық сілтілеу әдісімен кен орындарының өндіру полигондарын пайдалануға қойылатын талаптар</w:t>
      </w:r>
    </w:p>
    <w:bookmarkEnd w:id="345"/>
    <w:p>
      <w:pPr>
        <w:spacing w:after="0"/>
        <w:ind w:left="0"/>
        <w:jc w:val="both"/>
      </w:pPr>
      <w:r>
        <w:rPr>
          <w:rFonts w:ascii="Times New Roman"/>
          <w:b w:val="false"/>
          <w:i w:val="false"/>
          <w:color w:val="ff0000"/>
          <w:sz w:val="28"/>
        </w:rPr>
        <w:t xml:space="preserve">
      Ескерту. 12-тараудың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57" w:id="346"/>
    <w:p>
      <w:pPr>
        <w:spacing w:after="0"/>
        <w:ind w:left="0"/>
        <w:jc w:val="both"/>
      </w:pPr>
      <w:r>
        <w:rPr>
          <w:rFonts w:ascii="Times New Roman"/>
          <w:b w:val="false"/>
          <w:i w:val="false"/>
          <w:color w:val="000000"/>
          <w:sz w:val="28"/>
        </w:rPr>
        <w:t>
      188. Жер асты ұңғымалық шаймалау (бұдан әрі – ЖШ) әдісімен кен орнының жер үсті кешеніне жұмыс ерітінділерін оларды дайындау торабынан айдайтын ұңғымаларға және құнарлы ерітінділерді сору ұңғымаларынан қайта өңдеу цехына дейін беруді қамтамасыз ететін құрылыстар мен техникалық құралдар кіреді.</w:t>
      </w:r>
    </w:p>
    <w:bookmarkEnd w:id="346"/>
    <w:bookmarkStart w:name="z358" w:id="347"/>
    <w:p>
      <w:pPr>
        <w:spacing w:after="0"/>
        <w:ind w:left="0"/>
        <w:jc w:val="both"/>
      </w:pPr>
      <w:r>
        <w:rPr>
          <w:rFonts w:ascii="Times New Roman"/>
          <w:b w:val="false"/>
          <w:i w:val="false"/>
          <w:color w:val="000000"/>
          <w:sz w:val="28"/>
        </w:rPr>
        <w:t>
      189. ЖШ учаскесінің өндіру тазалау кешенінің, құнарлы ерітінділерді және қайта өңдеу қондырғыларының аумағында топырақты оның құрамындағы уран және басқа да технологиялық өнімдермен ластанудан қорғау үшін:</w:t>
      </w:r>
    </w:p>
    <w:bookmarkEnd w:id="347"/>
    <w:bookmarkStart w:name="z359" w:id="348"/>
    <w:p>
      <w:pPr>
        <w:spacing w:after="0"/>
        <w:ind w:left="0"/>
        <w:jc w:val="both"/>
      </w:pPr>
      <w:r>
        <w:rPr>
          <w:rFonts w:ascii="Times New Roman"/>
          <w:b w:val="false"/>
          <w:i w:val="false"/>
          <w:color w:val="000000"/>
          <w:sz w:val="28"/>
        </w:rPr>
        <w:t>
      1) негізгі жабдық орналасқан, төгінді сарқынды суды жинауға және кейін шығаруға арналған еңістер және зумпфтар құрылғыларымен аумақ учаскелеріне асфальт төсеу;</w:t>
      </w:r>
    </w:p>
    <w:bookmarkEnd w:id="348"/>
    <w:bookmarkStart w:name="z360" w:id="349"/>
    <w:p>
      <w:pPr>
        <w:spacing w:after="0"/>
        <w:ind w:left="0"/>
        <w:jc w:val="both"/>
      </w:pPr>
      <w:r>
        <w:rPr>
          <w:rFonts w:ascii="Times New Roman"/>
          <w:b w:val="false"/>
          <w:i w:val="false"/>
          <w:color w:val="000000"/>
          <w:sz w:val="28"/>
        </w:rPr>
        <w:t>
      2) ерітінділер мен қойыртпақтарды тасымалдау кезінде тығыздылығын қамтамасыз ететін материалдардан технологиялық коммуникациялар құбырларын және қосындыларын жасау;</w:t>
      </w:r>
    </w:p>
    <w:bookmarkEnd w:id="349"/>
    <w:bookmarkStart w:name="z361" w:id="350"/>
    <w:p>
      <w:pPr>
        <w:spacing w:after="0"/>
        <w:ind w:left="0"/>
        <w:jc w:val="both"/>
      </w:pPr>
      <w:r>
        <w:rPr>
          <w:rFonts w:ascii="Times New Roman"/>
          <w:b w:val="false"/>
          <w:i w:val="false"/>
          <w:color w:val="000000"/>
          <w:sz w:val="28"/>
        </w:rPr>
        <w:t>
      3) құнарлы қабат болған жағдайда қайта құнарландырудан кейін жерді қалпына келтіру үшін өтетін коммуникациялар бойындағы топырақтың үстіңгі құнарлы қабатын алдын ала алу көзделеді.</w:t>
      </w:r>
    </w:p>
    <w:bookmarkEnd w:id="350"/>
    <w:bookmarkStart w:name="z362" w:id="351"/>
    <w:p>
      <w:pPr>
        <w:spacing w:after="0"/>
        <w:ind w:left="0"/>
        <w:jc w:val="both"/>
      </w:pPr>
      <w:r>
        <w:rPr>
          <w:rFonts w:ascii="Times New Roman"/>
          <w:b w:val="false"/>
          <w:i w:val="false"/>
          <w:color w:val="000000"/>
          <w:sz w:val="28"/>
        </w:rPr>
        <w:t>
      190. Кен орындарын пайдалану кезінде бүкіл технологиялық тізбек бойынша сұйықтықтың ағып кетпеуі үшін шаралар көзделеді. Ағып кеткен жағдайда ағудың себеп-салдарлар жедел түрде жою бойынша шаралар қабылданады. Ағып кету салдарларын жедел түрде жою бойынша шара қабылдау мерзімі, радиоактивтілігі төмен қалдықтардың пайда болуына әкелетін ластану мүмкіндігін болдырмайды.</w:t>
      </w:r>
    </w:p>
    <w:bookmarkEnd w:id="351"/>
    <w:bookmarkStart w:name="z363" w:id="352"/>
    <w:p>
      <w:pPr>
        <w:spacing w:after="0"/>
        <w:ind w:left="0"/>
        <w:jc w:val="both"/>
      </w:pPr>
      <w:r>
        <w:rPr>
          <w:rFonts w:ascii="Times New Roman"/>
          <w:b w:val="false"/>
          <w:i w:val="false"/>
          <w:color w:val="000000"/>
          <w:sz w:val="28"/>
        </w:rPr>
        <w:t>
      191. Кен орнын ЖШ әдісімен кен өндірісі жобасында ықтимал апатты жағдайлардың алдын алуға және жоюға қажетті арнайы іс-шаралар, құралдар және жабдық көзделеді.</w:t>
      </w:r>
    </w:p>
    <w:bookmarkEnd w:id="352"/>
    <w:bookmarkStart w:name="z364" w:id="353"/>
    <w:p>
      <w:pPr>
        <w:spacing w:after="0"/>
        <w:ind w:left="0"/>
        <w:jc w:val="both"/>
      </w:pPr>
      <w:r>
        <w:rPr>
          <w:rFonts w:ascii="Times New Roman"/>
          <w:b w:val="false"/>
          <w:i w:val="false"/>
          <w:color w:val="000000"/>
          <w:sz w:val="28"/>
        </w:rPr>
        <w:t>
      192. ЖШ кәсіпорнының СҚА аумағы ескерту белгілерімен белгіленеді. Ерітінділерді қайта өңдейтін қондырғылары бар өнеркәсіптік алаң қоршалады.</w:t>
      </w:r>
    </w:p>
    <w:bookmarkEnd w:id="353"/>
    <w:bookmarkStart w:name="z365" w:id="354"/>
    <w:p>
      <w:pPr>
        <w:spacing w:after="0"/>
        <w:ind w:left="0"/>
        <w:jc w:val="both"/>
      </w:pPr>
      <w:r>
        <w:rPr>
          <w:rFonts w:ascii="Times New Roman"/>
          <w:b w:val="false"/>
          <w:i w:val="false"/>
          <w:color w:val="000000"/>
          <w:sz w:val="28"/>
        </w:rPr>
        <w:t>
      193. ЖШ кәсіпорнының өнеркәсіп алаңының аумағы бойынша тек өндірістік көліктің қозғалысына ғана жол беріледі.</w:t>
      </w:r>
    </w:p>
    <w:bookmarkEnd w:id="354"/>
    <w:bookmarkStart w:name="z366" w:id="355"/>
    <w:p>
      <w:pPr>
        <w:spacing w:after="0"/>
        <w:ind w:left="0"/>
        <w:jc w:val="both"/>
      </w:pPr>
      <w:r>
        <w:rPr>
          <w:rFonts w:ascii="Times New Roman"/>
          <w:b w:val="false"/>
          <w:i w:val="false"/>
          <w:color w:val="000000"/>
          <w:sz w:val="28"/>
        </w:rPr>
        <w:t>
      194. Құбырлар бар жаяу жүргіншілер мен көлік бағдарларының қиылысқан жерлері арнайы өтпелермен жабдықталады.</w:t>
      </w:r>
    </w:p>
    <w:bookmarkEnd w:id="355"/>
    <w:bookmarkStart w:name="z367" w:id="356"/>
    <w:p>
      <w:pPr>
        <w:spacing w:after="0"/>
        <w:ind w:left="0"/>
        <w:jc w:val="both"/>
      </w:pPr>
      <w:r>
        <w:rPr>
          <w:rFonts w:ascii="Times New Roman"/>
          <w:b w:val="false"/>
          <w:i w:val="false"/>
          <w:color w:val="000000"/>
          <w:sz w:val="28"/>
        </w:rPr>
        <w:t>
      195. Сору ұңғымалары бастарының конструкциясы ұңғыманың толық герметизациясын, газ бөліну мүмкіндігін, ұңғыма дебитін өлшеуді, ерітінділер сынамаларын алуды, жөндеу жұмыстарын жүргізуді және ұңғымаларды тазалауды қамтамасыз етуі тиіс.</w:t>
      </w:r>
    </w:p>
    <w:bookmarkEnd w:id="356"/>
    <w:bookmarkStart w:name="z368" w:id="357"/>
    <w:p>
      <w:pPr>
        <w:spacing w:after="0"/>
        <w:ind w:left="0"/>
        <w:jc w:val="both"/>
      </w:pPr>
      <w:r>
        <w:rPr>
          <w:rFonts w:ascii="Times New Roman"/>
          <w:b w:val="false"/>
          <w:i w:val="false"/>
          <w:color w:val="000000"/>
          <w:sz w:val="28"/>
        </w:rPr>
        <w:t>
      196. Өндіру кешенін жою толық радиациялық қауіпсіздікті қамтамасыз етуі тиіс.</w:t>
      </w:r>
    </w:p>
    <w:bookmarkEnd w:id="357"/>
    <w:bookmarkStart w:name="z369" w:id="358"/>
    <w:p>
      <w:pPr>
        <w:spacing w:after="0"/>
        <w:ind w:left="0"/>
        <w:jc w:val="both"/>
      </w:pPr>
      <w:r>
        <w:rPr>
          <w:rFonts w:ascii="Times New Roman"/>
          <w:b w:val="false"/>
          <w:i w:val="false"/>
          <w:color w:val="000000"/>
          <w:sz w:val="28"/>
        </w:rPr>
        <w:t>
      197. ЖШ өндіру полигондарының шалғай бөлімшелерінде персоналды қолайсыз климаттық жағдайдан қорғайтын және жарықпен, жылумен, қолжуғышпен жабдықталған, ауыз және техникалық сумен, алғашқы медициналық көмек қобдишасымен қамтамасыз етілген демалу орындарын қарастыру керек, шөлейтті даладағы жұмыстар тыныс алу органдарын жеке қорғау заттарымен және қорғаныс көзілдіріктерін қолданып жүргізілуі керек.</w:t>
      </w:r>
    </w:p>
    <w:bookmarkEnd w:id="358"/>
    <w:bookmarkStart w:name="z370" w:id="359"/>
    <w:p>
      <w:pPr>
        <w:spacing w:after="0"/>
        <w:ind w:left="0"/>
        <w:jc w:val="both"/>
      </w:pPr>
      <w:r>
        <w:rPr>
          <w:rFonts w:ascii="Times New Roman"/>
          <w:b w:val="false"/>
          <w:i w:val="false"/>
          <w:color w:val="000000"/>
          <w:sz w:val="28"/>
        </w:rPr>
        <w:t>
      198. Қалпына келтірілуі және жөнделуі мүмкін емес ақауы бар ұңғымалар консервацияланады және қайта құнарландыру жүргізу кезінде кен орны істен шыққаннан кейін жойылады.</w:t>
      </w:r>
    </w:p>
    <w:bookmarkEnd w:id="359"/>
    <w:bookmarkStart w:name="z371" w:id="360"/>
    <w:p>
      <w:pPr>
        <w:spacing w:after="0"/>
        <w:ind w:left="0"/>
        <w:jc w:val="both"/>
      </w:pPr>
      <w:r>
        <w:rPr>
          <w:rFonts w:ascii="Times New Roman"/>
          <w:b w:val="false"/>
          <w:i w:val="false"/>
          <w:color w:val="000000"/>
          <w:sz w:val="28"/>
        </w:rPr>
        <w:t>
      199. Ұңғымаларда жөндеу жұмыстарын, кольматаждау немесе бақылау-өлшеу жұмыстарын жүргізу кезінде бөлінетін продуктивті ерітінділерді тұндырғыштарға жіберу қажет немесе арнайы ыдыстарға жиналады.</w:t>
      </w:r>
    </w:p>
    <w:bookmarkEnd w:id="360"/>
    <w:bookmarkStart w:name="z372" w:id="361"/>
    <w:p>
      <w:pPr>
        <w:spacing w:after="0"/>
        <w:ind w:left="0"/>
        <w:jc w:val="both"/>
      </w:pPr>
      <w:r>
        <w:rPr>
          <w:rFonts w:ascii="Times New Roman"/>
          <w:b w:val="false"/>
          <w:i w:val="false"/>
          <w:color w:val="000000"/>
          <w:sz w:val="28"/>
        </w:rPr>
        <w:t>
      200. Полигонды пайдалану кезінде технологиялық құбырлардан, технологиялық және құнарлы қабаттарды бақылау ұңғымаларынан сұйықтықтардың бетіне шығарылуына жол берілмейді. Сорып шығарылатын ерітінділер тұндырылғаннан кейін технологиялық процеске қайта жіберіледі, шлам уақытша қоймаға орналастырылады және жиынтық альфа радиоактивтілікті анықтаған соң кейіннен пайдалану (көму және т.б) туралы шешім қабылданады.</w:t>
      </w:r>
    </w:p>
    <w:bookmarkEnd w:id="361"/>
    <w:bookmarkStart w:name="z373" w:id="362"/>
    <w:p>
      <w:pPr>
        <w:spacing w:after="0"/>
        <w:ind w:left="0"/>
        <w:jc w:val="both"/>
      </w:pPr>
      <w:r>
        <w:rPr>
          <w:rFonts w:ascii="Times New Roman"/>
          <w:b w:val="false"/>
          <w:i w:val="false"/>
          <w:color w:val="000000"/>
          <w:sz w:val="28"/>
        </w:rPr>
        <w:t>
      201. Технологиялық тотығу тораптарын және сорғы станцияларын салу кезінде алаңдарды гидрооқшаулау қамтамасыз етіледі. Төгілген ерітінділер мен шайынды суларды жинау үшін алаңдарда арнайы жинағыш салынады. Ерітінділер төгілген жағдайда алаңдар мен үй-жайларды шаю жүзеге асырылады.</w:t>
      </w:r>
    </w:p>
    <w:bookmarkEnd w:id="362"/>
    <w:bookmarkStart w:name="z374" w:id="363"/>
    <w:p>
      <w:pPr>
        <w:spacing w:after="0"/>
        <w:ind w:left="0"/>
        <w:jc w:val="both"/>
      </w:pPr>
      <w:r>
        <w:rPr>
          <w:rFonts w:ascii="Times New Roman"/>
          <w:b w:val="false"/>
          <w:i w:val="false"/>
          <w:color w:val="000000"/>
          <w:sz w:val="28"/>
        </w:rPr>
        <w:t>
      202. Тұндырғыш-жинағыштар ерітінділердің төгілуін болдырмайтын автоматты құрылғылармен жабдықталады.</w:t>
      </w:r>
    </w:p>
    <w:bookmarkEnd w:id="363"/>
    <w:bookmarkStart w:name="z375" w:id="364"/>
    <w:p>
      <w:pPr>
        <w:spacing w:after="0"/>
        <w:ind w:left="0"/>
        <w:jc w:val="both"/>
      </w:pPr>
      <w:r>
        <w:rPr>
          <w:rFonts w:ascii="Times New Roman"/>
          <w:b w:val="false"/>
          <w:i w:val="false"/>
          <w:color w:val="000000"/>
          <w:sz w:val="28"/>
        </w:rPr>
        <w:t>
      203. Ыдыстарды, құбырларды, науаларды, жинағыштарды босату кезінде қалған ерітінділерді жоғарғы қабатқа шығаруға жол берілмейді. Ерітінділер жиналады және продуктивті және сілтіленген ерітінділер жинағыштарына жіберіледі.</w:t>
      </w:r>
    </w:p>
    <w:bookmarkEnd w:id="364"/>
    <w:bookmarkStart w:name="z376" w:id="365"/>
    <w:p>
      <w:pPr>
        <w:spacing w:after="0"/>
        <w:ind w:left="0"/>
        <w:jc w:val="left"/>
      </w:pPr>
      <w:r>
        <w:rPr>
          <w:rFonts w:ascii="Times New Roman"/>
          <w:b/>
          <w:i w:val="false"/>
          <w:color w:val="000000"/>
        </w:rPr>
        <w:t xml:space="preserve"> 13-тарау. ЖС кен орынын қайта өңдеу кешенін пайдалануға қойылатын талаптар</w:t>
      </w:r>
    </w:p>
    <w:bookmarkEnd w:id="365"/>
    <w:p>
      <w:pPr>
        <w:spacing w:after="0"/>
        <w:ind w:left="0"/>
        <w:jc w:val="both"/>
      </w:pPr>
      <w:r>
        <w:rPr>
          <w:rFonts w:ascii="Times New Roman"/>
          <w:b w:val="false"/>
          <w:i w:val="false"/>
          <w:color w:val="ff0000"/>
          <w:sz w:val="28"/>
        </w:rPr>
        <w:t xml:space="preserve">
      Ескерту. 13-тараудың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77" w:id="366"/>
    <w:p>
      <w:pPr>
        <w:spacing w:after="0"/>
        <w:ind w:left="0"/>
        <w:jc w:val="both"/>
      </w:pPr>
      <w:r>
        <w:rPr>
          <w:rFonts w:ascii="Times New Roman"/>
          <w:b w:val="false"/>
          <w:i w:val="false"/>
          <w:color w:val="000000"/>
          <w:sz w:val="28"/>
        </w:rPr>
        <w:t>
      204. Стационарлық қайта өңдеу кешенінің ғимараты немесе жиылмалы қондырғы алаңы гидрооқшаулаумен қамтамасыз етіледі және техникалық сумен жууға бейімделеді. Төгілген ерітінділерді және жуған суды жинау үшін ғимарат еденінде жинағыш, суағар салынады.</w:t>
      </w:r>
    </w:p>
    <w:bookmarkEnd w:id="366"/>
    <w:bookmarkStart w:name="z378" w:id="367"/>
    <w:p>
      <w:pPr>
        <w:spacing w:after="0"/>
        <w:ind w:left="0"/>
        <w:jc w:val="both"/>
      </w:pPr>
      <w:r>
        <w:rPr>
          <w:rFonts w:ascii="Times New Roman"/>
          <w:b w:val="false"/>
          <w:i w:val="false"/>
          <w:color w:val="000000"/>
          <w:sz w:val="28"/>
        </w:rPr>
        <w:t>
      205. Қайта өңдеу кешенінің жабық үй-жайлары желдетумен жабдықталады.</w:t>
      </w:r>
    </w:p>
    <w:bookmarkEnd w:id="367"/>
    <w:bookmarkStart w:name="z379" w:id="368"/>
    <w:p>
      <w:pPr>
        <w:spacing w:after="0"/>
        <w:ind w:left="0"/>
        <w:jc w:val="both"/>
      </w:pPr>
      <w:r>
        <w:rPr>
          <w:rFonts w:ascii="Times New Roman"/>
          <w:b w:val="false"/>
          <w:i w:val="false"/>
          <w:color w:val="000000"/>
          <w:sz w:val="28"/>
        </w:rPr>
        <w:t>
      206. Қайта өңдеу кешені аумағындағы барлық кіретін жолдарға және тиеу-түсіру алаңдарына қатты төсемдер төселеді.</w:t>
      </w:r>
    </w:p>
    <w:bookmarkEnd w:id="368"/>
    <w:bookmarkStart w:name="z380" w:id="369"/>
    <w:p>
      <w:pPr>
        <w:spacing w:after="0"/>
        <w:ind w:left="0"/>
        <w:jc w:val="both"/>
      </w:pPr>
      <w:r>
        <w:rPr>
          <w:rFonts w:ascii="Times New Roman"/>
          <w:b w:val="false"/>
          <w:i w:val="false"/>
          <w:color w:val="000000"/>
          <w:sz w:val="28"/>
        </w:rPr>
        <w:t>
      207. Ерітінділерді қайта өңдеу қондырғысын, "шала тотық" тораптарын саңылаусыз сыйымдылықты жабдықпен, ішке сору-сыртқа тарату желдеткішімен қамтамасыз етіледі.</w:t>
      </w:r>
    </w:p>
    <w:bookmarkEnd w:id="369"/>
    <w:bookmarkStart w:name="z381" w:id="370"/>
    <w:p>
      <w:pPr>
        <w:spacing w:after="0"/>
        <w:ind w:left="0"/>
        <w:jc w:val="both"/>
      </w:pPr>
      <w:r>
        <w:rPr>
          <w:rFonts w:ascii="Times New Roman"/>
          <w:b w:val="false"/>
          <w:i w:val="false"/>
          <w:color w:val="000000"/>
          <w:sz w:val="28"/>
        </w:rPr>
        <w:t>
      208. Сорбциялық бағаналарды жуу кезінде бағаналарды қайта жуу үшін жуатын сұйықтықты арнайы сыйымдылыққа немесе тұндырғыш-жинағыштың арнайы картасына жинау қамтамасыз етіледі, ал қатты фаза тұндырғыш-жинағыш қалдықтармен бірге қорымға көміледі.</w:t>
      </w:r>
    </w:p>
    <w:bookmarkEnd w:id="370"/>
    <w:bookmarkStart w:name="z382" w:id="371"/>
    <w:p>
      <w:pPr>
        <w:spacing w:after="0"/>
        <w:ind w:left="0"/>
        <w:jc w:val="both"/>
      </w:pPr>
      <w:r>
        <w:rPr>
          <w:rFonts w:ascii="Times New Roman"/>
          <w:b w:val="false"/>
          <w:i w:val="false"/>
          <w:color w:val="000000"/>
          <w:sz w:val="28"/>
        </w:rPr>
        <w:t>
      209. ЖС ерітінділерін қайта өңдеу бойынша қондырғылардың дайын өнімін (кристаллдарын) тасымалдау саңылаусыз контейнерлерде жүргізіледі. Контейнерлерді тиеу және түсіру өнім аэрозольдерінің үй-жайлар ауасына түсуін болдырмайтын механикаландырылған әдіспен жүзеге асырылады.</w:t>
      </w:r>
    </w:p>
    <w:bookmarkEnd w:id="371"/>
    <w:bookmarkStart w:name="z383" w:id="372"/>
    <w:p>
      <w:pPr>
        <w:spacing w:after="0"/>
        <w:ind w:left="0"/>
        <w:jc w:val="both"/>
      </w:pPr>
      <w:r>
        <w:rPr>
          <w:rFonts w:ascii="Times New Roman"/>
          <w:b w:val="false"/>
          <w:i w:val="false"/>
          <w:color w:val="000000"/>
          <w:sz w:val="28"/>
        </w:rPr>
        <w:t>
      210. Сүзгілеу үшін тұнбаларды алу және тазалау бойынша қол операцияларын болдырмайтын тоқтаусыз іс-қимыл аппараттарын қолдану керек. Сары кекті қолмен алған кезде рамалық престеу сүзгісін пайдаланады.</w:t>
      </w:r>
    </w:p>
    <w:bookmarkEnd w:id="372"/>
    <w:bookmarkStart w:name="z384" w:id="373"/>
    <w:p>
      <w:pPr>
        <w:spacing w:after="0"/>
        <w:ind w:left="0"/>
        <w:jc w:val="both"/>
      </w:pPr>
      <w:r>
        <w:rPr>
          <w:rFonts w:ascii="Times New Roman"/>
          <w:b w:val="false"/>
          <w:i w:val="false"/>
          <w:color w:val="000000"/>
          <w:sz w:val="28"/>
        </w:rPr>
        <w:t>
      211. Шаң мен радон бөлетін аппараттарды оқшауланған үй-жайларға орналастырады немесе қалқалар жабдықтайды. Қалқалар жабдықтау мүмкін емес аппараттар сыртқа тарату желдеткішімен жабдықталған арнайы кабиналарға орналастырылады.</w:t>
      </w:r>
    </w:p>
    <w:bookmarkEnd w:id="373"/>
    <w:bookmarkStart w:name="z385" w:id="374"/>
    <w:p>
      <w:pPr>
        <w:spacing w:after="0"/>
        <w:ind w:left="0"/>
        <w:jc w:val="both"/>
      </w:pPr>
      <w:r>
        <w:rPr>
          <w:rFonts w:ascii="Times New Roman"/>
          <w:b w:val="false"/>
          <w:i w:val="false"/>
          <w:color w:val="000000"/>
          <w:sz w:val="28"/>
        </w:rPr>
        <w:t>
      212. Флотациялау, гравитациялау, сүзгілеу, сілтілеу, сорбциялау бөлімшелерінде қойыртпақ бар ыдыстар мен аппараттар қақпақтармен қамтамасыз етіледі.</w:t>
      </w:r>
    </w:p>
    <w:bookmarkEnd w:id="374"/>
    <w:bookmarkStart w:name="z386" w:id="375"/>
    <w:p>
      <w:pPr>
        <w:spacing w:after="0"/>
        <w:ind w:left="0"/>
        <w:jc w:val="both"/>
      </w:pPr>
      <w:r>
        <w:rPr>
          <w:rFonts w:ascii="Times New Roman"/>
          <w:b w:val="false"/>
          <w:i w:val="false"/>
          <w:color w:val="000000"/>
          <w:sz w:val="28"/>
        </w:rPr>
        <w:t>
      213. Құрамында радиоактивті заттары жоғары болатын тұздарды кептіру және күйдіру бөлімшелерінде механикаландырылған және автоматтандырылған түрде тиейтін және түсіретін үздіксіз жұмыс істейтін пештер пайдаланылады.</w:t>
      </w:r>
    </w:p>
    <w:bookmarkEnd w:id="375"/>
    <w:bookmarkStart w:name="z387" w:id="376"/>
    <w:p>
      <w:pPr>
        <w:spacing w:after="0"/>
        <w:ind w:left="0"/>
        <w:jc w:val="both"/>
      </w:pPr>
      <w:r>
        <w:rPr>
          <w:rFonts w:ascii="Times New Roman"/>
          <w:b w:val="false"/>
          <w:i w:val="false"/>
          <w:color w:val="000000"/>
          <w:sz w:val="28"/>
        </w:rPr>
        <w:t>
      214. Кептіру және күйдіру бөлімшелеріндегі барлық аппараттары осы шаңды процеске кейін қайта жібере отырып, дайын өнімнен шаңды ұстау жүйесімен жабдықталады.</w:t>
      </w:r>
    </w:p>
    <w:bookmarkEnd w:id="376"/>
    <w:bookmarkStart w:name="z388" w:id="377"/>
    <w:p>
      <w:pPr>
        <w:spacing w:after="0"/>
        <w:ind w:left="0"/>
        <w:jc w:val="both"/>
      </w:pPr>
      <w:r>
        <w:rPr>
          <w:rFonts w:ascii="Times New Roman"/>
          <w:b w:val="false"/>
          <w:i w:val="false"/>
          <w:color w:val="000000"/>
          <w:sz w:val="28"/>
        </w:rPr>
        <w:t>
      215. Шаң бөлетін дайын өнімді контейнерлерге салуды сыртқа тарату желдеткішімен, автоматты түрде тиеумен, діріл тығыздауышпен және тиелетін материалдың деңгейі мен массасын бақылаумен жабдықталған оқшауланған камераларда жүргізеді.</w:t>
      </w:r>
    </w:p>
    <w:bookmarkEnd w:id="377"/>
    <w:bookmarkStart w:name="z389" w:id="378"/>
    <w:p>
      <w:pPr>
        <w:spacing w:after="0"/>
        <w:ind w:left="0"/>
        <w:jc w:val="both"/>
      </w:pPr>
      <w:r>
        <w:rPr>
          <w:rFonts w:ascii="Times New Roman"/>
          <w:b w:val="false"/>
          <w:i w:val="false"/>
          <w:color w:val="000000"/>
          <w:sz w:val="28"/>
        </w:rPr>
        <w:t>
      216. Кептіру және күйдіру бөлімшелерінде сынамаларды механикалық бөлу үй-жайлары, жабдықты жылумен оқшаулау көзделеді. Сынамалар іріктеу, бөлу және қаптамалау бойынша операцияларды жергілікті сыртқа тарату желдеткішімен жабдықталған бокстарда жүргізеді.</w:t>
      </w:r>
    </w:p>
    <w:bookmarkEnd w:id="378"/>
    <w:bookmarkStart w:name="z390" w:id="379"/>
    <w:p>
      <w:pPr>
        <w:spacing w:after="0"/>
        <w:ind w:left="0"/>
        <w:jc w:val="both"/>
      </w:pPr>
      <w:r>
        <w:rPr>
          <w:rFonts w:ascii="Times New Roman"/>
          <w:b w:val="false"/>
          <w:i w:val="false"/>
          <w:color w:val="000000"/>
          <w:sz w:val="28"/>
        </w:rPr>
        <w:t>
      217. Технологиялық сынамаларды, ұнтақтарды, қойыртпақтарды алу бойынша операциялар механикаландырылады және автоматтандырылады. Халықтың санитариялық эпидемиологиялық саламаттылығы саласындағы мемлекеттік орган ведомствосының аумақтық бөлімшесімен келісім бойынша технологиялық сынамаларды қолмен іріктеуге жол беріледі.</w:t>
      </w:r>
    </w:p>
    <w:bookmarkEnd w:id="379"/>
    <w:bookmarkStart w:name="z391" w:id="380"/>
    <w:p>
      <w:pPr>
        <w:spacing w:after="0"/>
        <w:ind w:left="0"/>
        <w:jc w:val="both"/>
      </w:pPr>
      <w:r>
        <w:rPr>
          <w:rFonts w:ascii="Times New Roman"/>
          <w:b w:val="false"/>
          <w:i w:val="false"/>
          <w:color w:val="000000"/>
          <w:sz w:val="28"/>
        </w:rPr>
        <w:t>
      218. Технологиялық құбырлардағы түйіскен және жалғанған жерлерін тығыздайды және герметизациялайды.</w:t>
      </w:r>
    </w:p>
    <w:bookmarkEnd w:id="380"/>
    <w:bookmarkStart w:name="z392" w:id="381"/>
    <w:p>
      <w:pPr>
        <w:spacing w:after="0"/>
        <w:ind w:left="0"/>
        <w:jc w:val="both"/>
      </w:pPr>
      <w:r>
        <w:rPr>
          <w:rFonts w:ascii="Times New Roman"/>
          <w:b w:val="false"/>
          <w:i w:val="false"/>
          <w:color w:val="000000"/>
          <w:sz w:val="28"/>
        </w:rPr>
        <w:t>
      219. Өндірістік корпустарда бөлек желдеткіш жүйелері көзделеді: жалпы алмасу (ішке сору және сыртқа тарту), жергілікті, технологиялық, жөндеу және апаттық желдету. Зиянды бөлінділері мен осындай бөлінділері бар үй-жайлармен аэродинамикалық байланысы бар үй-жайларды табиғи желдетуге жол беріледі.</w:t>
      </w:r>
    </w:p>
    <w:bookmarkEnd w:id="381"/>
    <w:bookmarkStart w:name="z393" w:id="382"/>
    <w:p>
      <w:pPr>
        <w:spacing w:after="0"/>
        <w:ind w:left="0"/>
        <w:jc w:val="both"/>
      </w:pPr>
      <w:r>
        <w:rPr>
          <w:rFonts w:ascii="Times New Roman"/>
          <w:b w:val="false"/>
          <w:i w:val="false"/>
          <w:color w:val="000000"/>
          <w:sz w:val="28"/>
        </w:rPr>
        <w:t>
      220. Өндірістік үй-жайларды аймақтық жоспарлау кезінде ішке сору және сыртқа тарту жүйелерінің жұмысы аз ластанған аймақтан көп ластанған аймаққа ауа ағынының бақыланатын бағытын қамтамасыз етуі тиіс.</w:t>
      </w:r>
    </w:p>
    <w:bookmarkEnd w:id="382"/>
    <w:bookmarkStart w:name="z394" w:id="383"/>
    <w:p>
      <w:pPr>
        <w:spacing w:after="0"/>
        <w:ind w:left="0"/>
        <w:jc w:val="both"/>
      </w:pPr>
      <w:r>
        <w:rPr>
          <w:rFonts w:ascii="Times New Roman"/>
          <w:b w:val="false"/>
          <w:i w:val="false"/>
          <w:color w:val="000000"/>
          <w:sz w:val="28"/>
        </w:rPr>
        <w:t>
      221. Шаң мен газдардың бөлінуі мүмкін үй-жайларда есіктердің ашылу кезіндегі ауа қозғалысының жылдамдығы үй-жай ішінде 0,3-0,5 м/с болуын қамтамасыз ететін сыртқа тартудың ішке сорудан басым болуы көзделеді.</w:t>
      </w:r>
    </w:p>
    <w:bookmarkEnd w:id="383"/>
    <w:bookmarkStart w:name="z395" w:id="384"/>
    <w:p>
      <w:pPr>
        <w:spacing w:after="0"/>
        <w:ind w:left="0"/>
        <w:jc w:val="both"/>
      </w:pPr>
      <w:r>
        <w:rPr>
          <w:rFonts w:ascii="Times New Roman"/>
          <w:b w:val="false"/>
          <w:i w:val="false"/>
          <w:color w:val="000000"/>
          <w:sz w:val="28"/>
        </w:rPr>
        <w:t>
      222. Жабық жерлерден шығатын ауа,технологиялық жабдықтың ішіндегі ауа жергілікті және технологиялық желдетудің дербес жүйелерімен шығарылады.</w:t>
      </w:r>
    </w:p>
    <w:bookmarkEnd w:id="384"/>
    <w:bookmarkStart w:name="z396" w:id="385"/>
    <w:p>
      <w:pPr>
        <w:spacing w:after="0"/>
        <w:ind w:left="0"/>
        <w:jc w:val="both"/>
      </w:pPr>
      <w:r>
        <w:rPr>
          <w:rFonts w:ascii="Times New Roman"/>
          <w:b w:val="false"/>
          <w:i w:val="false"/>
          <w:color w:val="000000"/>
          <w:sz w:val="28"/>
        </w:rPr>
        <w:t>
      223. Қышқылдардың, сілтілердің буы бөлінетін бөлімшелердегі технологиялық аппараттар мен ыдыстардан жергілікті сыртқа тарту көзделеді.</w:t>
      </w:r>
    </w:p>
    <w:bookmarkEnd w:id="385"/>
    <w:bookmarkStart w:name="z397" w:id="386"/>
    <w:p>
      <w:pPr>
        <w:spacing w:after="0"/>
        <w:ind w:left="0"/>
        <w:jc w:val="both"/>
      </w:pPr>
      <w:r>
        <w:rPr>
          <w:rFonts w:ascii="Times New Roman"/>
          <w:b w:val="false"/>
          <w:i w:val="false"/>
          <w:color w:val="000000"/>
          <w:sz w:val="28"/>
        </w:rPr>
        <w:t xml:space="preserve">
      224. Саңылаулардағы ауа қозғалысының жылдамдығы м/с осы санитарлық қағидалардың </w:t>
      </w:r>
      <w:r>
        <w:rPr>
          <w:rFonts w:ascii="Times New Roman"/>
          <w:b w:val="false"/>
          <w:i w:val="false"/>
          <w:color w:val="000000"/>
          <w:sz w:val="28"/>
        </w:rPr>
        <w:t>10-қосымшасы</w:t>
      </w:r>
      <w:r>
        <w:rPr>
          <w:rFonts w:ascii="Times New Roman"/>
          <w:b w:val="false"/>
          <w:i w:val="false"/>
          <w:color w:val="000000"/>
          <w:sz w:val="28"/>
        </w:rPr>
        <w:t xml:space="preserve"> бойынша қабылданады.</w:t>
      </w:r>
    </w:p>
    <w:bookmarkEnd w:id="386"/>
    <w:bookmarkStart w:name="z398" w:id="387"/>
    <w:p>
      <w:pPr>
        <w:spacing w:after="0"/>
        <w:ind w:left="0"/>
        <w:jc w:val="both"/>
      </w:pPr>
      <w:r>
        <w:rPr>
          <w:rFonts w:ascii="Times New Roman"/>
          <w:b w:val="false"/>
          <w:i w:val="false"/>
          <w:color w:val="000000"/>
          <w:sz w:val="28"/>
        </w:rPr>
        <w:t>
      225. Жарылыс қаупі бар үй-жайларда ауамен жылыту және желдету мақсатында ауаны кері айналдыруға жол берілмейді.</w:t>
      </w:r>
    </w:p>
    <w:bookmarkEnd w:id="387"/>
    <w:bookmarkStart w:name="z399" w:id="388"/>
    <w:p>
      <w:pPr>
        <w:spacing w:after="0"/>
        <w:ind w:left="0"/>
        <w:jc w:val="both"/>
      </w:pPr>
      <w:r>
        <w:rPr>
          <w:rFonts w:ascii="Times New Roman"/>
          <w:b w:val="false"/>
          <w:i w:val="false"/>
          <w:color w:val="000000"/>
          <w:sz w:val="28"/>
        </w:rPr>
        <w:t>
      226. Ішке сору желдету жүйелері үшін ауаны жинау жұмыс үй-жайлары үшін атмосфералық ауадағы радиоактивті және уытты заттар 0,1 РЕКА және 0,3 РЕШШ аспайтын аймақта жүзеге асырылады.</w:t>
      </w:r>
    </w:p>
    <w:bookmarkEnd w:id="388"/>
    <w:bookmarkStart w:name="z400" w:id="389"/>
    <w:p>
      <w:pPr>
        <w:spacing w:after="0"/>
        <w:ind w:left="0"/>
        <w:jc w:val="both"/>
      </w:pPr>
      <w:r>
        <w:rPr>
          <w:rFonts w:ascii="Times New Roman"/>
          <w:b w:val="false"/>
          <w:i w:val="false"/>
          <w:color w:val="000000"/>
          <w:sz w:val="28"/>
        </w:rPr>
        <w:t>
      227. Корпустарға беру алдында сорылатын ауа жылулық ылғалды өңдеуден өткізіледі.</w:t>
      </w:r>
    </w:p>
    <w:bookmarkEnd w:id="389"/>
    <w:bookmarkStart w:name="z401" w:id="390"/>
    <w:p>
      <w:pPr>
        <w:spacing w:after="0"/>
        <w:ind w:left="0"/>
        <w:jc w:val="both"/>
      </w:pPr>
      <w:r>
        <w:rPr>
          <w:rFonts w:ascii="Times New Roman"/>
          <w:b w:val="false"/>
          <w:i w:val="false"/>
          <w:color w:val="000000"/>
          <w:sz w:val="28"/>
        </w:rPr>
        <w:t>
      228. Өрт және жарылыс қаупі бар цехтардағы ішке сору және сыртқа тарту камералары дербес есігі бар бөлек үй-жайларда орналастырылады.</w:t>
      </w:r>
    </w:p>
    <w:bookmarkEnd w:id="390"/>
    <w:bookmarkStart w:name="z402" w:id="391"/>
    <w:p>
      <w:pPr>
        <w:spacing w:after="0"/>
        <w:ind w:left="0"/>
        <w:jc w:val="both"/>
      </w:pPr>
      <w:r>
        <w:rPr>
          <w:rFonts w:ascii="Times New Roman"/>
          <w:b w:val="false"/>
          <w:i w:val="false"/>
          <w:color w:val="000000"/>
          <w:sz w:val="28"/>
        </w:rPr>
        <w:t>
      229. Ішке сору камераларында ғимаратқа сырттан немесе өндірістік үй-жайдың таза аймағынан кіретін бөлек дербес есігі болуы және өндірістік үй-жайлармен ешқандай аэродинамикалық байланыс болмауы тиіс.</w:t>
      </w:r>
    </w:p>
    <w:bookmarkEnd w:id="391"/>
    <w:bookmarkStart w:name="z403" w:id="392"/>
    <w:p>
      <w:pPr>
        <w:spacing w:after="0"/>
        <w:ind w:left="0"/>
        <w:jc w:val="both"/>
      </w:pPr>
      <w:r>
        <w:rPr>
          <w:rFonts w:ascii="Times New Roman"/>
          <w:b w:val="false"/>
          <w:i w:val="false"/>
          <w:color w:val="000000"/>
          <w:sz w:val="28"/>
        </w:rPr>
        <w:t>
      230. Ішке сору камераларының беттерінде тегіс жабыны, едені 5%-дан кем емес еңіспен болуы және сарқынды суды шығаруға арналған траптары болуы тиіс.</w:t>
      </w:r>
    </w:p>
    <w:bookmarkEnd w:id="392"/>
    <w:bookmarkStart w:name="z404" w:id="393"/>
    <w:p>
      <w:pPr>
        <w:spacing w:after="0"/>
        <w:ind w:left="0"/>
        <w:jc w:val="both"/>
      </w:pPr>
      <w:r>
        <w:rPr>
          <w:rFonts w:ascii="Times New Roman"/>
          <w:b w:val="false"/>
          <w:i w:val="false"/>
          <w:color w:val="000000"/>
          <w:sz w:val="28"/>
        </w:rPr>
        <w:t>
      231. Атмосфераға шығару алдында желдеткіш қондырғылар шығаратын ауа тазаланады.</w:t>
      </w:r>
    </w:p>
    <w:bookmarkEnd w:id="393"/>
    <w:bookmarkStart w:name="z405" w:id="394"/>
    <w:p>
      <w:pPr>
        <w:spacing w:after="0"/>
        <w:ind w:left="0"/>
        <w:jc w:val="both"/>
      </w:pPr>
      <w:r>
        <w:rPr>
          <w:rFonts w:ascii="Times New Roman"/>
          <w:b w:val="false"/>
          <w:i w:val="false"/>
          <w:color w:val="000000"/>
          <w:sz w:val="28"/>
        </w:rPr>
        <w:t>
      232. Сыртқа тарту желдеткіш камераларды дербес сыртқа тарату желдетумен жабдықталған оқшауланған үй-жайларда орнатқан жөн.</w:t>
      </w:r>
    </w:p>
    <w:bookmarkEnd w:id="394"/>
    <w:bookmarkStart w:name="z406" w:id="395"/>
    <w:p>
      <w:pPr>
        <w:spacing w:after="0"/>
        <w:ind w:left="0"/>
        <w:jc w:val="both"/>
      </w:pPr>
      <w:r>
        <w:rPr>
          <w:rFonts w:ascii="Times New Roman"/>
          <w:b w:val="false"/>
          <w:i w:val="false"/>
          <w:color w:val="000000"/>
          <w:sz w:val="28"/>
        </w:rPr>
        <w:t>
      233. Газ тазалау жүйесі орналастырылған желдеткіш камералар бір-бірінен оқшауланған екі үй-жай түрінде орындалады: "лас" үй-жайда қатты және жұмсақ тазалау сүзгілері, "таза үй-жайда" - соңғы тазалау сатысынан кейінгі электр қозғалтқыштар, желдеткіштер және ауа арналары орналастырылады.</w:t>
      </w:r>
    </w:p>
    <w:bookmarkEnd w:id="395"/>
    <w:bookmarkStart w:name="z407" w:id="396"/>
    <w:p>
      <w:pPr>
        <w:spacing w:after="0"/>
        <w:ind w:left="0"/>
        <w:jc w:val="both"/>
      </w:pPr>
      <w:r>
        <w:rPr>
          <w:rFonts w:ascii="Times New Roman"/>
          <w:b w:val="false"/>
          <w:i w:val="false"/>
          <w:color w:val="000000"/>
          <w:sz w:val="28"/>
        </w:rPr>
        <w:t>
      234. Істен шыққан сүзгілеу элементтерін тасымалдау қорғалатын контейнерлерде жүзеге асырады.</w:t>
      </w:r>
    </w:p>
    <w:bookmarkEnd w:id="396"/>
    <w:bookmarkStart w:name="z408" w:id="397"/>
    <w:p>
      <w:pPr>
        <w:spacing w:after="0"/>
        <w:ind w:left="0"/>
        <w:jc w:val="both"/>
      </w:pPr>
      <w:r>
        <w:rPr>
          <w:rFonts w:ascii="Times New Roman"/>
          <w:b w:val="false"/>
          <w:i w:val="false"/>
          <w:color w:val="000000"/>
          <w:sz w:val="28"/>
        </w:rPr>
        <w:t>
      235. Желдеткіш камералардың "Лас" бөлмесіне, І класс бөлмесіне кіру, сүзгілерді қаптамалауға арналған бөлме және себезгі бар, санитариялық шлюз арқылы жүзеге асырылады.</w:t>
      </w:r>
    </w:p>
    <w:bookmarkEnd w:id="397"/>
    <w:bookmarkStart w:name="z409" w:id="398"/>
    <w:p>
      <w:pPr>
        <w:spacing w:after="0"/>
        <w:ind w:left="0"/>
        <w:jc w:val="both"/>
      </w:pPr>
      <w:r>
        <w:rPr>
          <w:rFonts w:ascii="Times New Roman"/>
          <w:b w:val="false"/>
          <w:i w:val="false"/>
          <w:color w:val="000000"/>
          <w:sz w:val="28"/>
        </w:rPr>
        <w:t>
      236. Газ тазалау учаскесінде сүзгілерді, аппараттарды және олардың элементтерін бөлшектеу, жуу және уақытша сақтау үшін арнайы жерлер немесе жеке үй-жайлар көзделеді.</w:t>
      </w:r>
    </w:p>
    <w:bookmarkEnd w:id="398"/>
    <w:bookmarkStart w:name="z410" w:id="399"/>
    <w:p>
      <w:pPr>
        <w:spacing w:after="0"/>
        <w:ind w:left="0"/>
        <w:jc w:val="left"/>
      </w:pPr>
      <w:r>
        <w:rPr>
          <w:rFonts w:ascii="Times New Roman"/>
          <w:b/>
          <w:i w:val="false"/>
          <w:color w:val="000000"/>
        </w:rPr>
        <w:t xml:space="preserve"> 14-тарау. Табиғи уран кені мен концентратын тасымалдауға қойылатын талаптар</w:t>
      </w:r>
    </w:p>
    <w:bookmarkEnd w:id="399"/>
    <w:p>
      <w:pPr>
        <w:spacing w:after="0"/>
        <w:ind w:left="0"/>
        <w:jc w:val="both"/>
      </w:pPr>
      <w:r>
        <w:rPr>
          <w:rFonts w:ascii="Times New Roman"/>
          <w:b w:val="false"/>
          <w:i w:val="false"/>
          <w:color w:val="ff0000"/>
          <w:sz w:val="28"/>
        </w:rPr>
        <w:t xml:space="preserve">
      Ескерту. 14-тараудың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11" w:id="400"/>
    <w:p>
      <w:pPr>
        <w:spacing w:after="0"/>
        <w:ind w:left="0"/>
        <w:jc w:val="both"/>
      </w:pPr>
      <w:r>
        <w:rPr>
          <w:rFonts w:ascii="Times New Roman"/>
          <w:b w:val="false"/>
          <w:i w:val="false"/>
          <w:color w:val="000000"/>
          <w:sz w:val="28"/>
        </w:rPr>
        <w:t>
      237. Кенді тасымалдау басқа жүктерді тасымалдау үшін пайдалануға жол берілмейтін арнайы бөлінген көлік құралдарында жүзеге асырылады.</w:t>
      </w:r>
    </w:p>
    <w:bookmarkEnd w:id="400"/>
    <w:bookmarkStart w:name="z412" w:id="401"/>
    <w:p>
      <w:pPr>
        <w:spacing w:after="0"/>
        <w:ind w:left="0"/>
        <w:jc w:val="both"/>
      </w:pPr>
      <w:r>
        <w:rPr>
          <w:rFonts w:ascii="Times New Roman"/>
          <w:b w:val="false"/>
          <w:i w:val="false"/>
          <w:color w:val="000000"/>
          <w:sz w:val="28"/>
        </w:rPr>
        <w:t>
      238. Аралық өнімді, кен концентратын тасымалдау Қазақстан Республикасы аумағында қолдануға рұқсат етілген саңылаусыз контейнерлерде, қаптамалау жиындарында (ҚЖ-да) жүзеге асырылады.</w:t>
      </w:r>
    </w:p>
    <w:bookmarkEnd w:id="401"/>
    <w:bookmarkStart w:name="z413" w:id="402"/>
    <w:p>
      <w:pPr>
        <w:spacing w:after="0"/>
        <w:ind w:left="0"/>
        <w:jc w:val="both"/>
      </w:pPr>
      <w:r>
        <w:rPr>
          <w:rFonts w:ascii="Times New Roman"/>
          <w:b w:val="false"/>
          <w:i w:val="false"/>
          <w:color w:val="000000"/>
          <w:sz w:val="28"/>
        </w:rPr>
        <w:t>
      239. Кендерді тасымалдау кезінде кузовтар тығыздау, шаңданатын кендерді ылғалдау, брезентпен жабу жүргізіледі, шаңды біріктіретін, қабыршық түзетін материалдар қолданылады. Тиеу-түсіру операциялары механикаландырылады, қол еңбегіне жол берілмейді. Уран кенін темір жол көлігімен тасымалдау арнайы жабдықталған вагондарда жүзеге асырылады.</w:t>
      </w:r>
    </w:p>
    <w:bookmarkEnd w:id="402"/>
    <w:bookmarkStart w:name="z414" w:id="403"/>
    <w:p>
      <w:pPr>
        <w:spacing w:after="0"/>
        <w:ind w:left="0"/>
        <w:jc w:val="both"/>
      </w:pPr>
      <w:r>
        <w:rPr>
          <w:rFonts w:ascii="Times New Roman"/>
          <w:b w:val="false"/>
          <w:i w:val="false"/>
          <w:color w:val="000000"/>
          <w:sz w:val="28"/>
        </w:rPr>
        <w:t>
      240. Тасымалдаудан кейін гамма-сәуле дозасының қуатын 12 мкЗв/сағ төмендеткенге дейін (кабина ішінде) көлік пен жабдықты дезактивациялау жүргізіледі.</w:t>
      </w:r>
    </w:p>
    <w:bookmarkEnd w:id="403"/>
    <w:bookmarkStart w:name="z415" w:id="404"/>
    <w:p>
      <w:pPr>
        <w:spacing w:after="0"/>
        <w:ind w:left="0"/>
        <w:jc w:val="both"/>
      </w:pPr>
      <w:r>
        <w:rPr>
          <w:rFonts w:ascii="Times New Roman"/>
          <w:b w:val="false"/>
          <w:i w:val="false"/>
          <w:color w:val="000000"/>
          <w:sz w:val="28"/>
        </w:rPr>
        <w:t>
      241. Автокөлікті дезактивациялау пункттері өнеркәсіптік алаңнан шығатын жерде, темір жол вагондарын дезактивациялау пункттері жүк түсіру жолдарында орналастырылады.</w:t>
      </w:r>
    </w:p>
    <w:bookmarkEnd w:id="404"/>
    <w:p>
      <w:pPr>
        <w:spacing w:after="0"/>
        <w:ind w:left="0"/>
        <w:jc w:val="both"/>
      </w:pPr>
      <w:r>
        <w:rPr>
          <w:rFonts w:ascii="Times New Roman"/>
          <w:b w:val="false"/>
          <w:i w:val="false"/>
          <w:color w:val="000000"/>
          <w:sz w:val="28"/>
        </w:rPr>
        <w:t>
      Технологиялық көлік жалпы қолданылатын жолға шыққан жағдайда дезактивациялау пункттері кенді түсіру және тиеу жерлерінде көзделеді.</w:t>
      </w:r>
    </w:p>
    <w:bookmarkStart w:name="z416" w:id="405"/>
    <w:p>
      <w:pPr>
        <w:spacing w:after="0"/>
        <w:ind w:left="0"/>
        <w:jc w:val="left"/>
      </w:pPr>
      <w:r>
        <w:rPr>
          <w:rFonts w:ascii="Times New Roman"/>
          <w:b/>
          <w:i w:val="false"/>
          <w:color w:val="000000"/>
        </w:rPr>
        <w:t xml:space="preserve"> 15-тарау. Жер бетіндегі кешен объектілеріне қойылатын талаптар</w:t>
      </w:r>
    </w:p>
    <w:bookmarkEnd w:id="405"/>
    <w:p>
      <w:pPr>
        <w:spacing w:after="0"/>
        <w:ind w:left="0"/>
        <w:jc w:val="both"/>
      </w:pPr>
      <w:r>
        <w:rPr>
          <w:rFonts w:ascii="Times New Roman"/>
          <w:b w:val="false"/>
          <w:i w:val="false"/>
          <w:color w:val="ff0000"/>
          <w:sz w:val="28"/>
        </w:rPr>
        <w:t xml:space="preserve">
      Ескерту. 15-тараудың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17" w:id="406"/>
    <w:p>
      <w:pPr>
        <w:spacing w:after="0"/>
        <w:ind w:left="0"/>
        <w:jc w:val="both"/>
      </w:pPr>
      <w:r>
        <w:rPr>
          <w:rFonts w:ascii="Times New Roman"/>
          <w:b w:val="false"/>
          <w:i w:val="false"/>
          <w:color w:val="000000"/>
          <w:sz w:val="28"/>
        </w:rPr>
        <w:t>
      242. Өнеркәсіптік алаң аумағы еркін және бақыланатын қол жетімді аймақтарға бөлінеді. Бақыланатын қол жетімді аймақта зиянды өндірістік факторлардың көздері болып табылатын өндіру, кенді байыту және қайта өңдеу процестері жүргізілетін барлық объектілер (басты беретін бағананың шахта үстіндегі ғимараты, кен сұрыптайтын кешен, кен қоймалары, ауа жіберетін бағана, гидрометаллургиялық зауыт (бұдан әрі – ГМЗ), байыту фабрикасы (бұдан әрі – БФ), еркін қол жетімді аймақта көмекші мақсатындағы объектілер (әкімшілік-тұрмыстық кешен, ауа жинау желдету құрылыстары, асхана, компрессор үй-жайы) орналастырылады.</w:t>
      </w:r>
    </w:p>
    <w:bookmarkEnd w:id="406"/>
    <w:bookmarkStart w:name="z418" w:id="407"/>
    <w:p>
      <w:pPr>
        <w:spacing w:after="0"/>
        <w:ind w:left="0"/>
        <w:jc w:val="both"/>
      </w:pPr>
      <w:r>
        <w:rPr>
          <w:rFonts w:ascii="Times New Roman"/>
          <w:b w:val="false"/>
          <w:i w:val="false"/>
          <w:color w:val="000000"/>
          <w:sz w:val="28"/>
        </w:rPr>
        <w:t>
      243. Тұрақты шу көздері болып табылатын объектілерге қатысты әкімшілік ғимараттарды жел соғатын жақта, араларына шудан қорғайтын аймақтар орналастыра отырып, салынады.</w:t>
      </w:r>
    </w:p>
    <w:bookmarkEnd w:id="407"/>
    <w:bookmarkStart w:name="z419" w:id="408"/>
    <w:p>
      <w:pPr>
        <w:spacing w:after="0"/>
        <w:ind w:left="0"/>
        <w:jc w:val="both"/>
      </w:pPr>
      <w:r>
        <w:rPr>
          <w:rFonts w:ascii="Times New Roman"/>
          <w:b w:val="false"/>
          <w:i w:val="false"/>
          <w:color w:val="000000"/>
          <w:sz w:val="28"/>
        </w:rPr>
        <w:t>
      244. Өнеркәсіптік алаңның бос аумақтары көгалдандырылады.</w:t>
      </w:r>
    </w:p>
    <w:bookmarkEnd w:id="408"/>
    <w:bookmarkStart w:name="z420" w:id="409"/>
    <w:p>
      <w:pPr>
        <w:spacing w:after="0"/>
        <w:ind w:left="0"/>
        <w:jc w:val="both"/>
      </w:pPr>
      <w:r>
        <w:rPr>
          <w:rFonts w:ascii="Times New Roman"/>
          <w:b w:val="false"/>
          <w:i w:val="false"/>
          <w:color w:val="000000"/>
          <w:sz w:val="28"/>
        </w:rPr>
        <w:t>
      245. Атмосфералық ауаны ластайтын жергілікті көздер (ауа-беру бағаналары, бункерлер, ұсақтағыштар, жыныс үйінділері, кен қоймалары) көмекші мақсатындағы объектілерден 100 м арақашықтыққа және кез келген өндірістік ғимараттардан 50 м арақашықтыққа алыстатылады.</w:t>
      </w:r>
    </w:p>
    <w:bookmarkEnd w:id="409"/>
    <w:bookmarkStart w:name="z421" w:id="410"/>
    <w:p>
      <w:pPr>
        <w:spacing w:after="0"/>
        <w:ind w:left="0"/>
        <w:jc w:val="both"/>
      </w:pPr>
      <w:r>
        <w:rPr>
          <w:rFonts w:ascii="Times New Roman"/>
          <w:b w:val="false"/>
          <w:i w:val="false"/>
          <w:color w:val="000000"/>
          <w:sz w:val="28"/>
        </w:rPr>
        <w:t>
      246. Уран кеніштерінің (шахталардың, карьерлердің) барлық типтерінің өнеркәсіптік алаңдары аумағында тауар кенді уақытша жинау тек қатты төсемі бар (асфальт, бетон) арнайы дайындалған алаңдарда ғана жүргізіледі. Тауар кенді тікелей топыраққа жинауға жол берілмейді.</w:t>
      </w:r>
    </w:p>
    <w:bookmarkEnd w:id="410"/>
    <w:bookmarkStart w:name="z422" w:id="411"/>
    <w:p>
      <w:pPr>
        <w:spacing w:after="0"/>
        <w:ind w:left="0"/>
        <w:jc w:val="both"/>
      </w:pPr>
      <w:r>
        <w:rPr>
          <w:rFonts w:ascii="Times New Roman"/>
          <w:b w:val="false"/>
          <w:i w:val="false"/>
          <w:color w:val="000000"/>
          <w:sz w:val="28"/>
        </w:rPr>
        <w:t>
      247. Балансты кендерді, баланстан тыс кендерді және жыныстарды жинауды сыныптар бойынша бөлек жүзеге асырады.</w:t>
      </w:r>
    </w:p>
    <w:bookmarkEnd w:id="411"/>
    <w:bookmarkStart w:name="z423" w:id="412"/>
    <w:p>
      <w:pPr>
        <w:spacing w:after="0"/>
        <w:ind w:left="0"/>
        <w:jc w:val="both"/>
      </w:pPr>
      <w:r>
        <w:rPr>
          <w:rFonts w:ascii="Times New Roman"/>
          <w:b w:val="false"/>
          <w:i w:val="false"/>
          <w:color w:val="000000"/>
          <w:sz w:val="28"/>
        </w:rPr>
        <w:t>
      248. Сұрыпталған жыныс радиоактивті қалдықтарға жатпайды және егер олардағы радионуклидтердің тиімді меншікті белсенділігі 1,5 кБк/кг аспаса, өндірістік жағдайларда шектеусіз қолданылады.</w:t>
      </w:r>
    </w:p>
    <w:bookmarkEnd w:id="412"/>
    <w:bookmarkStart w:name="z424" w:id="413"/>
    <w:p>
      <w:pPr>
        <w:spacing w:after="0"/>
        <w:ind w:left="0"/>
        <w:jc w:val="both"/>
      </w:pPr>
      <w:r>
        <w:rPr>
          <w:rFonts w:ascii="Times New Roman"/>
          <w:b w:val="false"/>
          <w:i w:val="false"/>
          <w:color w:val="000000"/>
          <w:sz w:val="28"/>
        </w:rPr>
        <w:t>
      249. Шаң бөлінуі мүмкін жерлерде (вагонеткаларды түсіру, транспертерге кенді қайта тиеу орындары, бункерлер елеуіштері мен ағу жерлері) шаң басатын құралдар (кен массасын ылғалдандыру, жергілікті сору) қолданылады. Бұл ретте кен массасы ылғалдылығының жалпы пайызы транспортер ленталарына және жабдықтың бетіне жабыспауын болдырмау үшін 11% - дан аспауы тиіс.</w:t>
      </w:r>
    </w:p>
    <w:bookmarkEnd w:id="413"/>
    <w:bookmarkStart w:name="z425" w:id="414"/>
    <w:p>
      <w:pPr>
        <w:spacing w:after="0"/>
        <w:ind w:left="0"/>
        <w:jc w:val="both"/>
      </w:pPr>
      <w:r>
        <w:rPr>
          <w:rFonts w:ascii="Times New Roman"/>
          <w:b w:val="false"/>
          <w:i w:val="false"/>
          <w:color w:val="000000"/>
          <w:sz w:val="28"/>
        </w:rPr>
        <w:t>
      250. Кені бар өндірістік жабдық (бункерлер, ұсатқыштар, сыйымдылықтар) орналасқан үй-жайлар ықтиярсыз жалпы алмасу желдеткішімен немесе жергілікті сорғыштармен жабдықталады. Үй-жайларда ауысым сайын ылғалды жинау жүргізіледі.</w:t>
      </w:r>
    </w:p>
    <w:bookmarkEnd w:id="414"/>
    <w:bookmarkStart w:name="z426" w:id="415"/>
    <w:p>
      <w:pPr>
        <w:spacing w:after="0"/>
        <w:ind w:left="0"/>
        <w:jc w:val="both"/>
      </w:pPr>
      <w:r>
        <w:rPr>
          <w:rFonts w:ascii="Times New Roman"/>
          <w:b w:val="false"/>
          <w:i w:val="false"/>
          <w:color w:val="000000"/>
          <w:sz w:val="28"/>
        </w:rPr>
        <w:t>
      251. Жер бетіндегі кешеннің құрамында арнайы көлікті, жабдықты және материалдарды дезактивациялауға арналған алаңдар (пункттер) көзделеді. Дезактивация көліктің шығуы алдында немесе ластанған жабдық пен материалдарды өнеркәсіптік алаң шекарасынан шығару алдында жүргізіледі.</w:t>
      </w:r>
    </w:p>
    <w:bookmarkEnd w:id="415"/>
    <w:bookmarkStart w:name="z427" w:id="416"/>
    <w:p>
      <w:pPr>
        <w:spacing w:after="0"/>
        <w:ind w:left="0"/>
        <w:jc w:val="both"/>
      </w:pPr>
      <w:r>
        <w:rPr>
          <w:rFonts w:ascii="Times New Roman"/>
          <w:b w:val="false"/>
          <w:i w:val="false"/>
          <w:color w:val="000000"/>
          <w:sz w:val="28"/>
        </w:rPr>
        <w:t>
      252. Дезактивациялау пунктінің құрамында: жуатын, қызмет көрсететін персоналға арналған үй-жайлар, дозиметриялық бақылау бөлмесі және қойма көзделеді.</w:t>
      </w:r>
    </w:p>
    <w:bookmarkEnd w:id="416"/>
    <w:bookmarkStart w:name="z428" w:id="417"/>
    <w:p>
      <w:pPr>
        <w:spacing w:after="0"/>
        <w:ind w:left="0"/>
        <w:jc w:val="both"/>
      </w:pPr>
      <w:r>
        <w:rPr>
          <w:rFonts w:ascii="Times New Roman"/>
          <w:b w:val="false"/>
          <w:i w:val="false"/>
          <w:color w:val="000000"/>
          <w:sz w:val="28"/>
        </w:rPr>
        <w:t>
      253. Дезактивациялау пунктінде мыналар көзделеді:</w:t>
      </w:r>
    </w:p>
    <w:bookmarkEnd w:id="417"/>
    <w:bookmarkStart w:name="z429" w:id="418"/>
    <w:p>
      <w:pPr>
        <w:spacing w:after="0"/>
        <w:ind w:left="0"/>
        <w:jc w:val="both"/>
      </w:pPr>
      <w:r>
        <w:rPr>
          <w:rFonts w:ascii="Times New Roman"/>
          <w:b w:val="false"/>
          <w:i w:val="false"/>
          <w:color w:val="000000"/>
          <w:sz w:val="28"/>
        </w:rPr>
        <w:t>
      1) қалқалармен, кіретін жолдармен, ластанған және тазаланған жабдықты жинауға арналған көтеретін көлік құралдарымен жабдықталған асфальтталған ашық алаң;</w:t>
      </w:r>
    </w:p>
    <w:bookmarkEnd w:id="418"/>
    <w:bookmarkStart w:name="z430" w:id="419"/>
    <w:p>
      <w:pPr>
        <w:spacing w:after="0"/>
        <w:ind w:left="0"/>
        <w:jc w:val="both"/>
      </w:pPr>
      <w:r>
        <w:rPr>
          <w:rFonts w:ascii="Times New Roman"/>
          <w:b w:val="false"/>
          <w:i w:val="false"/>
          <w:color w:val="000000"/>
          <w:sz w:val="28"/>
        </w:rPr>
        <w:t>
      2) қатты және сұйық радиоактивті қалдықтарды жинауға және уақытша сақтауға арналған контейнерлер мен сыйымдылықтар.</w:t>
      </w:r>
    </w:p>
    <w:bookmarkEnd w:id="419"/>
    <w:bookmarkStart w:name="z431" w:id="420"/>
    <w:p>
      <w:pPr>
        <w:spacing w:after="0"/>
        <w:ind w:left="0"/>
        <w:jc w:val="both"/>
      </w:pPr>
      <w:r>
        <w:rPr>
          <w:rFonts w:ascii="Times New Roman"/>
          <w:b w:val="false"/>
          <w:i w:val="false"/>
          <w:color w:val="000000"/>
          <w:sz w:val="28"/>
        </w:rPr>
        <w:t>
      254. Тазаланғаннан кейін сарқынды судағы негізгі радионуклидтердің меншікті белсенділігі кәрізге немесе ашық су қоймаларына шығару алдында рұқсат етілген шамалардан аспауы тиіс, олардың өлшенген жиынтық меншікті белсенділігі мынадай формуламен анықталады:</w:t>
      </w:r>
    </w:p>
    <w:bookmarkEnd w:id="4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 – радионуклидтіңменшікті белсенділігі, ол үшін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ауыз судағы араласу деңгейі белгіленген.</w:t>
      </w:r>
      <w:r>
        <w:br/>
      </w:r>
      <w:r>
        <w:rPr>
          <w:rFonts w:ascii="Times New Roman"/>
          <w:b w:val="false"/>
          <w:i w:val="false"/>
          <w:color w:val="000000"/>
          <w:sz w:val="28"/>
        </w:rPr>
        <w:t>
</w:t>
      </w:r>
    </w:p>
    <w:bookmarkStart w:name="z432" w:id="421"/>
    <w:p>
      <w:pPr>
        <w:spacing w:after="0"/>
        <w:ind w:left="0"/>
        <w:jc w:val="both"/>
      </w:pPr>
      <w:r>
        <w:rPr>
          <w:rFonts w:ascii="Times New Roman"/>
          <w:b w:val="false"/>
          <w:i w:val="false"/>
          <w:color w:val="000000"/>
          <w:sz w:val="28"/>
        </w:rPr>
        <w:t>
      255. Дезактивациялаудан кейін халық шаруашылығының басқа салаларына жіберілетін металл сынықтарында, жөндеуге келетін тау-кен және технологиялық жабдықта бекітілмеген жоғарғы беткі радиоактивті ластану рұқсат етілмейді.</w:t>
      </w:r>
    </w:p>
    <w:bookmarkEnd w:id="421"/>
    <w:bookmarkStart w:name="z433" w:id="422"/>
    <w:p>
      <w:pPr>
        <w:spacing w:after="0"/>
        <w:ind w:left="0"/>
        <w:jc w:val="both"/>
      </w:pPr>
      <w:r>
        <w:rPr>
          <w:rFonts w:ascii="Times New Roman"/>
          <w:b w:val="false"/>
          <w:i w:val="false"/>
          <w:color w:val="000000"/>
          <w:sz w:val="28"/>
        </w:rPr>
        <w:t>
      256. Дезактивациялау пункттері үй-жайларында күн сайын ылғалды жинау жүргізіледі.</w:t>
      </w:r>
    </w:p>
    <w:bookmarkEnd w:id="422"/>
    <w:bookmarkStart w:name="z434" w:id="423"/>
    <w:p>
      <w:pPr>
        <w:spacing w:after="0"/>
        <w:ind w:left="0"/>
        <w:jc w:val="both"/>
      </w:pPr>
      <w:r>
        <w:rPr>
          <w:rFonts w:ascii="Times New Roman"/>
          <w:b w:val="false"/>
          <w:i w:val="false"/>
          <w:color w:val="000000"/>
          <w:sz w:val="28"/>
        </w:rPr>
        <w:t>
      257. Уран кенін өндіретін және байытатын барлық кәсіпорындарда арнайы қызмет осы Санитариялық қағидаларға 11-қосымшада көрсетілген қызметті орындайтын еңбек жағдайларын бақылау бойынша жұмыс тізбесіне сәйкес радиациялық бақылауды жүзеге асырады.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5" w:id="424"/>
    <w:p>
      <w:pPr>
        <w:spacing w:after="0"/>
        <w:ind w:left="0"/>
        <w:jc w:val="both"/>
      </w:pPr>
      <w:r>
        <w:rPr>
          <w:rFonts w:ascii="Times New Roman"/>
          <w:b w:val="false"/>
          <w:i w:val="false"/>
          <w:color w:val="000000"/>
          <w:sz w:val="28"/>
        </w:rPr>
        <w:t>
      258. "А" тобының персоналы қоса алып жүретін жеке дозиметрлермен қамтамасыз етіледі.</w:t>
      </w:r>
    </w:p>
    <w:bookmarkEnd w:id="424"/>
    <w:bookmarkStart w:name="z436" w:id="425"/>
    <w:p>
      <w:pPr>
        <w:spacing w:after="0"/>
        <w:ind w:left="0"/>
        <w:jc w:val="left"/>
      </w:pPr>
      <w:r>
        <w:rPr>
          <w:rFonts w:ascii="Times New Roman"/>
          <w:b/>
          <w:i w:val="false"/>
          <w:color w:val="000000"/>
        </w:rPr>
        <w:t xml:space="preserve"> 16-тарау. Уран кенін өндіру және байыту объектілерін қайта бейіндеуге, консервациялауға және таратуға қойылатын талаптар</w:t>
      </w:r>
    </w:p>
    <w:bookmarkEnd w:id="425"/>
    <w:p>
      <w:pPr>
        <w:spacing w:after="0"/>
        <w:ind w:left="0"/>
        <w:jc w:val="both"/>
      </w:pPr>
      <w:r>
        <w:rPr>
          <w:rFonts w:ascii="Times New Roman"/>
          <w:b w:val="false"/>
          <w:i w:val="false"/>
          <w:color w:val="ff0000"/>
          <w:sz w:val="28"/>
        </w:rPr>
        <w:t xml:space="preserve">
      Ескерту. 16-тараудың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37" w:id="426"/>
    <w:p>
      <w:pPr>
        <w:spacing w:after="0"/>
        <w:ind w:left="0"/>
        <w:jc w:val="both"/>
      </w:pPr>
      <w:r>
        <w:rPr>
          <w:rFonts w:ascii="Times New Roman"/>
          <w:b w:val="false"/>
          <w:i w:val="false"/>
          <w:color w:val="000000"/>
          <w:sz w:val="28"/>
        </w:rPr>
        <w:t>
      259. Радиоактивті кен өндіретін және қайта өңдейтін кәсіпорындар немесе олардың жекеленген объектілері, оларға одан әрі қажеттіліктің болмауына немесе өндіріс сипатының өзгеруіне байланысты толық, уақытша консервациялауға, қайта бейіндеуге өзгертіледі немесе таратылуға жатады.</w:t>
      </w:r>
    </w:p>
    <w:bookmarkEnd w:id="426"/>
    <w:bookmarkStart w:name="z438" w:id="427"/>
    <w:p>
      <w:pPr>
        <w:spacing w:after="0"/>
        <w:ind w:left="0"/>
        <w:jc w:val="both"/>
      </w:pPr>
      <w:r>
        <w:rPr>
          <w:rFonts w:ascii="Times New Roman"/>
          <w:b w:val="false"/>
          <w:i w:val="false"/>
          <w:color w:val="000000"/>
          <w:sz w:val="28"/>
        </w:rPr>
        <w:t>
      Осы іс-шараларды өткізу кезінде:</w:t>
      </w:r>
    </w:p>
    <w:bookmarkEnd w:id="427"/>
    <w:bookmarkStart w:name="z439" w:id="428"/>
    <w:p>
      <w:pPr>
        <w:spacing w:after="0"/>
        <w:ind w:left="0"/>
        <w:jc w:val="both"/>
      </w:pPr>
      <w:r>
        <w:rPr>
          <w:rFonts w:ascii="Times New Roman"/>
          <w:b w:val="false"/>
          <w:i w:val="false"/>
          <w:color w:val="000000"/>
          <w:sz w:val="28"/>
        </w:rPr>
        <w:t>
      1) негізгі құрылыстарды, жабдықты және басқа да материалдық құндылықтарды дезактивациялау;</w:t>
      </w:r>
    </w:p>
    <w:bookmarkEnd w:id="428"/>
    <w:bookmarkStart w:name="z440" w:id="429"/>
    <w:p>
      <w:pPr>
        <w:spacing w:after="0"/>
        <w:ind w:left="0"/>
        <w:jc w:val="both"/>
      </w:pPr>
      <w:r>
        <w:rPr>
          <w:rFonts w:ascii="Times New Roman"/>
          <w:b w:val="false"/>
          <w:i w:val="false"/>
          <w:color w:val="000000"/>
          <w:sz w:val="28"/>
        </w:rPr>
        <w:t>
      2) ауыл шаруашылығы, өнеркәсіптік және азаматтық құрылыс жүргізуге арналған аумақтарды пайдалануға жол берілетін деңгейлерге дейін өнеркәсіптік алаңдар, санитариялық-қорғаныш аймақтары және көлік жолдары аумақтарының радиоактивті ластанған учаскелерін тарату;</w:t>
      </w:r>
    </w:p>
    <w:bookmarkEnd w:id="429"/>
    <w:bookmarkStart w:name="z441" w:id="430"/>
    <w:p>
      <w:pPr>
        <w:spacing w:after="0"/>
        <w:ind w:left="0"/>
        <w:jc w:val="both"/>
      </w:pPr>
      <w:r>
        <w:rPr>
          <w:rFonts w:ascii="Times New Roman"/>
          <w:b w:val="false"/>
          <w:i w:val="false"/>
          <w:color w:val="000000"/>
          <w:sz w:val="28"/>
        </w:rPr>
        <w:t>
      3) қайта бейіндеуге және консервациялауға жатпайтын объектілерді бекем (кейіннен қайта құнарландыру арқылы) көму көзделеді.</w:t>
      </w:r>
    </w:p>
    <w:bookmarkEnd w:id="430"/>
    <w:bookmarkStart w:name="z442" w:id="431"/>
    <w:p>
      <w:pPr>
        <w:spacing w:after="0"/>
        <w:ind w:left="0"/>
        <w:jc w:val="both"/>
      </w:pPr>
      <w:r>
        <w:rPr>
          <w:rFonts w:ascii="Times New Roman"/>
          <w:b w:val="false"/>
          <w:i w:val="false"/>
          <w:color w:val="000000"/>
          <w:sz w:val="28"/>
        </w:rPr>
        <w:t>
      260. Қайта бейіндеу, консервациялау, тарату бойынша ұсынылған материалдарды қарау үшін комиссия құрылады, оның құрамына халықтың санитариялық-эпидемиологиялық саламаттылығы саласындағы мемлекеттік орган өкілдері кіреді.</w:t>
      </w:r>
    </w:p>
    <w:bookmarkEnd w:id="431"/>
    <w:bookmarkStart w:name="z443" w:id="432"/>
    <w:p>
      <w:pPr>
        <w:spacing w:after="0"/>
        <w:ind w:left="0"/>
        <w:jc w:val="both"/>
      </w:pPr>
      <w:r>
        <w:rPr>
          <w:rFonts w:ascii="Times New Roman"/>
          <w:b w:val="false"/>
          <w:i w:val="false"/>
          <w:color w:val="000000"/>
          <w:sz w:val="28"/>
        </w:rPr>
        <w:t>
      261. Таратылатын, консервацияланатын немесе қайта бейінделетін тау-кен кәсіпорындарының өнеркәсіптік алаңы мен СҚА орналасқан аумақ қайта құнарландырылуы тиіс.</w:t>
      </w:r>
    </w:p>
    <w:bookmarkEnd w:id="432"/>
    <w:bookmarkStart w:name="z444" w:id="433"/>
    <w:p>
      <w:pPr>
        <w:spacing w:after="0"/>
        <w:ind w:left="0"/>
        <w:jc w:val="left"/>
      </w:pPr>
      <w:r>
        <w:rPr>
          <w:rFonts w:ascii="Times New Roman"/>
          <w:b/>
          <w:i w:val="false"/>
          <w:color w:val="000000"/>
        </w:rPr>
        <w:t xml:space="preserve"> 17. Тау-кен кәсіпорындарын консервациялауға, қайта бейіндеуге, таратуға қойылатын талаптар</w:t>
      </w:r>
    </w:p>
    <w:bookmarkEnd w:id="433"/>
    <w:p>
      <w:pPr>
        <w:spacing w:after="0"/>
        <w:ind w:left="0"/>
        <w:jc w:val="both"/>
      </w:pPr>
      <w:r>
        <w:rPr>
          <w:rFonts w:ascii="Times New Roman"/>
          <w:b w:val="false"/>
          <w:i w:val="false"/>
          <w:color w:val="ff0000"/>
          <w:sz w:val="28"/>
        </w:rPr>
        <w:t xml:space="preserve">
      Ескерту. 17-тараудың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5" w:id="434"/>
    <w:p>
      <w:pPr>
        <w:spacing w:after="0"/>
        <w:ind w:left="0"/>
        <w:jc w:val="both"/>
      </w:pPr>
      <w:r>
        <w:rPr>
          <w:rFonts w:ascii="Times New Roman"/>
          <w:b w:val="false"/>
          <w:i w:val="false"/>
          <w:color w:val="000000"/>
          <w:sz w:val="28"/>
        </w:rPr>
        <w:t>
      262. Кенішті немесе карьерді консервациялау кезеңінде жабдық жер бетіне шығарылады, жол берілген деңгейге дейін дезактивацияланады және басқа кәсіпорындарға қолдануға беріледі немесе қоймаға сақтауға немесе металл сынықтарына жіберіледі.</w:t>
      </w:r>
    </w:p>
    <w:bookmarkEnd w:id="434"/>
    <w:bookmarkStart w:name="z446" w:id="435"/>
    <w:p>
      <w:pPr>
        <w:spacing w:after="0"/>
        <w:ind w:left="0"/>
        <w:jc w:val="both"/>
      </w:pPr>
      <w:r>
        <w:rPr>
          <w:rFonts w:ascii="Times New Roman"/>
          <w:b w:val="false"/>
          <w:i w:val="false"/>
          <w:color w:val="000000"/>
          <w:sz w:val="28"/>
        </w:rPr>
        <w:t>
      263. Радонды қарқынды бөлетін көздер жабық радон өтпейтін тосқауылдармен оқшауланады.</w:t>
      </w:r>
    </w:p>
    <w:bookmarkEnd w:id="435"/>
    <w:bookmarkStart w:name="z447" w:id="436"/>
    <w:p>
      <w:pPr>
        <w:spacing w:after="0"/>
        <w:ind w:left="0"/>
        <w:jc w:val="both"/>
      </w:pPr>
      <w:r>
        <w:rPr>
          <w:rFonts w:ascii="Times New Roman"/>
          <w:b w:val="false"/>
          <w:i w:val="false"/>
          <w:color w:val="000000"/>
          <w:sz w:val="28"/>
        </w:rPr>
        <w:t>
      264. Құрылыстардан және ғимараттардан бос кеніш аумағы, СҚА дезактивацияланады және қайта құнарландырылады.</w:t>
      </w:r>
    </w:p>
    <w:bookmarkEnd w:id="436"/>
    <w:bookmarkStart w:name="z448" w:id="437"/>
    <w:p>
      <w:pPr>
        <w:spacing w:after="0"/>
        <w:ind w:left="0"/>
        <w:jc w:val="both"/>
      </w:pPr>
      <w:r>
        <w:rPr>
          <w:rFonts w:ascii="Times New Roman"/>
          <w:b w:val="false"/>
          <w:i w:val="false"/>
          <w:color w:val="000000"/>
          <w:sz w:val="28"/>
        </w:rPr>
        <w:t>
      265. Консервациялау кезеңінде карьерлер мен басқа да денудационды объектілер, сондай-ақ үйінділер қоршалады, үйінділерге топырақ себіледі және көгалдандырылады.</w:t>
      </w:r>
    </w:p>
    <w:bookmarkEnd w:id="437"/>
    <w:bookmarkStart w:name="z449" w:id="438"/>
    <w:p>
      <w:pPr>
        <w:spacing w:after="0"/>
        <w:ind w:left="0"/>
        <w:jc w:val="both"/>
      </w:pPr>
      <w:r>
        <w:rPr>
          <w:rFonts w:ascii="Times New Roman"/>
          <w:b w:val="false"/>
          <w:i w:val="false"/>
          <w:color w:val="000000"/>
          <w:sz w:val="28"/>
        </w:rPr>
        <w:t>
      266. Шахта бағаналары, штольнялар және басқа да жер асты өндірістеріне кіруге болатын жолдар, оларға өтетін жерлер жабылады және қоршалады.</w:t>
      </w:r>
    </w:p>
    <w:bookmarkEnd w:id="438"/>
    <w:bookmarkStart w:name="z450" w:id="439"/>
    <w:p>
      <w:pPr>
        <w:spacing w:after="0"/>
        <w:ind w:left="0"/>
        <w:jc w:val="both"/>
      </w:pPr>
      <w:r>
        <w:rPr>
          <w:rFonts w:ascii="Times New Roman"/>
          <w:b w:val="false"/>
          <w:i w:val="false"/>
          <w:color w:val="000000"/>
          <w:sz w:val="28"/>
        </w:rPr>
        <w:t>
      267. Аумақты дезактивациялау ластанған топырақты алу және оны қалдық қоймасына не арнайы қорымдарда немесе қайта құнарландырылатын денудационды объектілерде үйінділермен бірге көму жолымен жүргізіледі. Алынған топырақ радиоактивті және химиялық ластануы жоқ әлеуетті құнарлы топырақпен ауыстырылады. Ауыл шаруашылығы бағытында қайта құнарландыру кезінде 0,25 см қабат ластанбаған топырақпен ауыстырылуы тиіс.</w:t>
      </w:r>
    </w:p>
    <w:bookmarkEnd w:id="439"/>
    <w:bookmarkStart w:name="z451" w:id="440"/>
    <w:p>
      <w:pPr>
        <w:spacing w:after="0"/>
        <w:ind w:left="0"/>
        <w:jc w:val="both"/>
      </w:pPr>
      <w:r>
        <w:rPr>
          <w:rFonts w:ascii="Times New Roman"/>
          <w:b w:val="false"/>
          <w:i w:val="false"/>
          <w:color w:val="000000"/>
          <w:sz w:val="28"/>
        </w:rPr>
        <w:t>
      268. Уран кенін қазу және байыту нысандары мен мекемелерді жою, консервациялау және қайта бейіндеуді кезіндегі нормативтік талаптар осы санитарлық қағидаларға 12-қосымшада келтірілген.</w:t>
      </w:r>
    </w:p>
    <w:bookmarkEnd w:id="440"/>
    <w:bookmarkStart w:name="z452" w:id="441"/>
    <w:p>
      <w:pPr>
        <w:spacing w:after="0"/>
        <w:ind w:left="0"/>
        <w:jc w:val="both"/>
      </w:pPr>
      <w:r>
        <w:rPr>
          <w:rFonts w:ascii="Times New Roman"/>
          <w:b w:val="false"/>
          <w:i w:val="false"/>
          <w:color w:val="000000"/>
          <w:sz w:val="28"/>
        </w:rPr>
        <w:t>
      269. Құрамындағы орташа радионуклидтері осы санитариялық қағидаларға 12-қосымшада келтірілгеннен төмен бос жыныстарды қайта құнарландыру бойынша санитариялық-эпидемиологиялық талаптар қойылмайды.</w:t>
      </w:r>
    </w:p>
    <w:bookmarkEnd w:id="441"/>
    <w:bookmarkStart w:name="z453" w:id="442"/>
    <w:p>
      <w:pPr>
        <w:spacing w:after="0"/>
        <w:ind w:left="0"/>
        <w:jc w:val="both"/>
      </w:pPr>
      <w:r>
        <w:rPr>
          <w:rFonts w:ascii="Times New Roman"/>
          <w:b w:val="false"/>
          <w:i w:val="false"/>
          <w:color w:val="000000"/>
          <w:sz w:val="28"/>
        </w:rPr>
        <w:t>
      270. Елді мекенге 5 км жақын орналасқан қайта құнарландырылған үйінділер қоршалады (300 м жақын емес). 5 км-ден асатын қашықтықта қоршау орнатылмауы мүмкін, бірақ қайта құнарландырылған үйінділерде кез келген қызметке тыйым салатын белгілер қойылады. Үйінді материалдарын құрылысқа және шаруашылық қажеттіліктеріне қолдануға жол берілмейді. Олардан 300 м қашықтықтағы аймақта тұрғын үй құрылысына жол берілмейді.</w:t>
      </w:r>
    </w:p>
    <w:bookmarkEnd w:id="442"/>
    <w:bookmarkStart w:name="z454" w:id="443"/>
    <w:p>
      <w:pPr>
        <w:spacing w:after="0"/>
        <w:ind w:left="0"/>
        <w:jc w:val="both"/>
      </w:pPr>
      <w:r>
        <w:rPr>
          <w:rFonts w:ascii="Times New Roman"/>
          <w:b w:val="false"/>
          <w:i w:val="false"/>
          <w:color w:val="000000"/>
          <w:sz w:val="28"/>
        </w:rPr>
        <w:t>
      271. Барлық қайта құнарландырылмаған үйінділер қоршалады және ескерту белгілерімен белгіленеді.</w:t>
      </w:r>
    </w:p>
    <w:bookmarkEnd w:id="443"/>
    <w:bookmarkStart w:name="z455" w:id="444"/>
    <w:p>
      <w:pPr>
        <w:spacing w:after="0"/>
        <w:ind w:left="0"/>
        <w:jc w:val="both"/>
      </w:pPr>
      <w:r>
        <w:rPr>
          <w:rFonts w:ascii="Times New Roman"/>
          <w:b w:val="false"/>
          <w:i w:val="false"/>
          <w:color w:val="000000"/>
          <w:sz w:val="28"/>
        </w:rPr>
        <w:t>
      272. Тау-кен кәсіпорындарының жер бетіндегі кешені және олардың СҚА аумағында оларды жойғаннан кейін тұрғын үйлер, балалар мекемелерін және әлеуметтік, мәдени-тұрмыстық объектілерді салуға жол берілмейді.</w:t>
      </w:r>
    </w:p>
    <w:bookmarkEnd w:id="444"/>
    <w:bookmarkStart w:name="z456" w:id="445"/>
    <w:p>
      <w:pPr>
        <w:spacing w:after="0"/>
        <w:ind w:left="0"/>
        <w:jc w:val="both"/>
      </w:pPr>
      <w:r>
        <w:rPr>
          <w:rFonts w:ascii="Times New Roman"/>
          <w:b w:val="false"/>
          <w:i w:val="false"/>
          <w:color w:val="000000"/>
          <w:sz w:val="28"/>
        </w:rPr>
        <w:t>
      273. Тау-кен кәсіпорындары қайта бейінделген кезде құрылыстан бос аумақта және СҚА аумағында дезактивациялау жүргізіледі.</w:t>
      </w:r>
    </w:p>
    <w:bookmarkEnd w:id="445"/>
    <w:bookmarkStart w:name="z457" w:id="446"/>
    <w:p>
      <w:pPr>
        <w:spacing w:after="0"/>
        <w:ind w:left="0"/>
        <w:jc w:val="both"/>
      </w:pPr>
      <w:r>
        <w:rPr>
          <w:rFonts w:ascii="Times New Roman"/>
          <w:b w:val="false"/>
          <w:i w:val="false"/>
          <w:color w:val="000000"/>
          <w:sz w:val="28"/>
        </w:rPr>
        <w:t>
      274. Су қоймаларын мынадай жағдайларда:</w:t>
      </w:r>
    </w:p>
    <w:bookmarkEnd w:id="446"/>
    <w:bookmarkStart w:name="z458" w:id="447"/>
    <w:p>
      <w:pPr>
        <w:spacing w:after="0"/>
        <w:ind w:left="0"/>
        <w:jc w:val="both"/>
      </w:pPr>
      <w:r>
        <w:rPr>
          <w:rFonts w:ascii="Times New Roman"/>
          <w:b w:val="false"/>
          <w:i w:val="false"/>
          <w:color w:val="000000"/>
          <w:sz w:val="28"/>
        </w:rPr>
        <w:t>
      1) судағы, су түбіндегі шөгінділердегі, сондай-ақ тасқын кезінде су басқан аумақтағы шөгінділердегі радионуклидтер жиынтығының меншікті белсенділігі (бұдан әрі – МБ) осы санитариялық қағидаларға 12-қосымшадакелтірілген шарттарды қанағаттандырмайтын болса;</w:t>
      </w:r>
    </w:p>
    <w:bookmarkEnd w:id="447"/>
    <w:bookmarkStart w:name="z459" w:id="448"/>
    <w:p>
      <w:pPr>
        <w:spacing w:after="0"/>
        <w:ind w:left="0"/>
        <w:jc w:val="both"/>
      </w:pPr>
      <w:r>
        <w:rPr>
          <w:rFonts w:ascii="Times New Roman"/>
          <w:b w:val="false"/>
          <w:i w:val="false"/>
          <w:color w:val="000000"/>
          <w:sz w:val="28"/>
        </w:rPr>
        <w:t>
      2) су қоймасын су шаруашылығында қолдану үшін берген жағдайда халықтың ішінен жекелеген адамдардың су қоймасын пайдалануға байланысты сәулелену дозалары 0,1 мЗв/жыл асуы мүмкін жағдайда;</w:t>
      </w:r>
    </w:p>
    <w:bookmarkEnd w:id="448"/>
    <w:bookmarkStart w:name="z460" w:id="449"/>
    <w:p>
      <w:pPr>
        <w:spacing w:after="0"/>
        <w:ind w:left="0"/>
        <w:jc w:val="both"/>
      </w:pPr>
      <w:r>
        <w:rPr>
          <w:rFonts w:ascii="Times New Roman"/>
          <w:b w:val="false"/>
          <w:i w:val="false"/>
          <w:color w:val="000000"/>
          <w:sz w:val="28"/>
        </w:rPr>
        <w:t>
      3) халықтың әртүрлі қажеттілігіне пайдаланылған су қоймасындағы зиянды заттардың шоғырлануы төгінділер нәтижесінде су сапасының нормативтерінен асатын болса, қайта қалпына келтіру жүргізіледі.</w:t>
      </w:r>
    </w:p>
    <w:bookmarkEnd w:id="449"/>
    <w:bookmarkStart w:name="z461" w:id="450"/>
    <w:p>
      <w:pPr>
        <w:spacing w:after="0"/>
        <w:ind w:left="0"/>
        <w:jc w:val="both"/>
      </w:pPr>
      <w:r>
        <w:rPr>
          <w:rFonts w:ascii="Times New Roman"/>
          <w:b w:val="false"/>
          <w:i w:val="false"/>
          <w:color w:val="000000"/>
          <w:sz w:val="28"/>
        </w:rPr>
        <w:t>
      275. Су қоймасын жойған кезде (суды жіберу), шахталы су құюды тоқтату кезінде ластанған су қоймасының түбінің беті, аумақ іргесіндегі су құюдың жасанды арнасы ауыл шаруашылығы немесе орман шаруашылығы бағыттары бойынша қайта құнарландырылады.</w:t>
      </w:r>
    </w:p>
    <w:bookmarkEnd w:id="450"/>
    <w:bookmarkStart w:name="z462" w:id="451"/>
    <w:p>
      <w:pPr>
        <w:spacing w:after="0"/>
        <w:ind w:left="0"/>
        <w:jc w:val="both"/>
      </w:pPr>
      <w:r>
        <w:rPr>
          <w:rFonts w:ascii="Times New Roman"/>
          <w:b w:val="false"/>
          <w:i w:val="false"/>
          <w:color w:val="000000"/>
          <w:sz w:val="28"/>
        </w:rPr>
        <w:t>
      276. Су ағындары (өзендер, арналар, бұлақтар) ластанған суды жіберуді тоқтатқаннан кейін қайта құнарландырылады.</w:t>
      </w:r>
    </w:p>
    <w:bookmarkEnd w:id="451"/>
    <w:bookmarkStart w:name="z463" w:id="452"/>
    <w:p>
      <w:pPr>
        <w:spacing w:after="0"/>
        <w:ind w:left="0"/>
        <w:jc w:val="both"/>
      </w:pPr>
      <w:r>
        <w:rPr>
          <w:rFonts w:ascii="Times New Roman"/>
          <w:b w:val="false"/>
          <w:i w:val="false"/>
          <w:color w:val="000000"/>
          <w:sz w:val="28"/>
        </w:rPr>
        <w:t>
      277. Радиоактивті ластану деңгейіне байланысты түбіндегі топырақ, жер қыртысындағы топырақ жер бетіндегі арнайы жерде көміледі немесе қалдық қоймаларында немесе үйінділермен бірге денудационды объектілерде сақталады.</w:t>
      </w:r>
    </w:p>
    <w:bookmarkEnd w:id="452"/>
    <w:bookmarkStart w:name="z464" w:id="453"/>
    <w:p>
      <w:pPr>
        <w:spacing w:after="0"/>
        <w:ind w:left="0"/>
        <w:jc w:val="both"/>
      </w:pPr>
      <w:r>
        <w:rPr>
          <w:rFonts w:ascii="Times New Roman"/>
          <w:b w:val="false"/>
          <w:i w:val="false"/>
          <w:color w:val="000000"/>
          <w:sz w:val="28"/>
        </w:rPr>
        <w:t xml:space="preserve">
      278. Кеніштер қайта бейінделген кезде немесе шахта суы жер бетіне өздігінен шыққан жағдайда, оны жақын орналасқан ағынды су қоймасына дейін құбыр (бетондалған жабық науа) арқылы жіберуге жол беріледі, бұл ретте судағы радионуклидтердің МБ-гі осы санитариялық қағидаларға </w:t>
      </w:r>
      <w:r>
        <w:rPr>
          <w:rFonts w:ascii="Times New Roman"/>
          <w:b w:val="false"/>
          <w:i w:val="false"/>
          <w:color w:val="000000"/>
          <w:sz w:val="28"/>
        </w:rPr>
        <w:t>12-қосымшадағы</w:t>
      </w:r>
      <w:r>
        <w:rPr>
          <w:rFonts w:ascii="Times New Roman"/>
          <w:b w:val="false"/>
          <w:i w:val="false"/>
          <w:color w:val="000000"/>
          <w:sz w:val="28"/>
        </w:rPr>
        <w:t xml:space="preserve"> талаптарға сәйкес келеді.</w:t>
      </w:r>
    </w:p>
    <w:bookmarkEnd w:id="453"/>
    <w:bookmarkStart w:name="z465" w:id="454"/>
    <w:p>
      <w:pPr>
        <w:spacing w:after="0"/>
        <w:ind w:left="0"/>
        <w:jc w:val="both"/>
      </w:pPr>
      <w:r>
        <w:rPr>
          <w:rFonts w:ascii="Times New Roman"/>
          <w:b w:val="false"/>
          <w:i w:val="false"/>
          <w:color w:val="000000"/>
          <w:sz w:val="28"/>
        </w:rPr>
        <w:t>
      279. Радионуклидтер МБ-гі осы қағидалармен нормаланғаннан жоғары шахта суын су қоймаларына жіберуге жол берілмейді. Мұндай су жіберу алдында арнайы қондырғыда тазаланады.</w:t>
      </w:r>
    </w:p>
    <w:bookmarkEnd w:id="454"/>
    <w:bookmarkStart w:name="z466" w:id="455"/>
    <w:p>
      <w:pPr>
        <w:spacing w:after="0"/>
        <w:ind w:left="0"/>
        <w:jc w:val="left"/>
      </w:pPr>
      <w:r>
        <w:rPr>
          <w:rFonts w:ascii="Times New Roman"/>
          <w:b/>
          <w:i w:val="false"/>
          <w:color w:val="000000"/>
        </w:rPr>
        <w:t xml:space="preserve"> 18-тарау. Жер асты сілтілеу полигондарын, ГМЗ, БФ және ЖС-ның қайта өңдеу кешендерін таратуға қойылатын талаптар</w:t>
      </w:r>
    </w:p>
    <w:bookmarkEnd w:id="455"/>
    <w:p>
      <w:pPr>
        <w:spacing w:after="0"/>
        <w:ind w:left="0"/>
        <w:jc w:val="both"/>
      </w:pPr>
      <w:r>
        <w:rPr>
          <w:rFonts w:ascii="Times New Roman"/>
          <w:b w:val="false"/>
          <w:i w:val="false"/>
          <w:color w:val="ff0000"/>
          <w:sz w:val="28"/>
        </w:rPr>
        <w:t xml:space="preserve">
      Ескерту. 18-тараудың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67" w:id="456"/>
    <w:p>
      <w:pPr>
        <w:spacing w:after="0"/>
        <w:ind w:left="0"/>
        <w:jc w:val="both"/>
      </w:pPr>
      <w:r>
        <w:rPr>
          <w:rFonts w:ascii="Times New Roman"/>
          <w:b w:val="false"/>
          <w:i w:val="false"/>
          <w:color w:val="000000"/>
          <w:sz w:val="28"/>
        </w:rPr>
        <w:t>
      280. ЖС полигондарын, ГМЗ, БФ және ЖС қайта өңдеу кешендерін таратуға белгіленген тәртіппен бекітілген және келісілген жобалық құжаттама негізінде жол беріледі. Таратылатын объектілерде жабдық (құбырлар, сорғылар) және құрылыстар толығымен бөлшектеледі және дезактивацияланады. Бейіні ұқсас кәсіпорындарда қайтадан қолданылуға жатпайтын жабдықтар, метал сынығына өткізуге келмейтін металл, басқа да қалдықтар, жағылатын жанғыш қалдықтардың күлі арнайы қорымдарда көмілуге жатады.</w:t>
      </w:r>
    </w:p>
    <w:bookmarkEnd w:id="456"/>
    <w:bookmarkStart w:name="z468" w:id="457"/>
    <w:p>
      <w:pPr>
        <w:spacing w:after="0"/>
        <w:ind w:left="0"/>
        <w:jc w:val="both"/>
      </w:pPr>
      <w:r>
        <w:rPr>
          <w:rFonts w:ascii="Times New Roman"/>
          <w:b w:val="false"/>
          <w:i w:val="false"/>
          <w:color w:val="000000"/>
          <w:sz w:val="28"/>
        </w:rPr>
        <w:t>
      281. Ұңғымалардың жиектері және ішкі жабдықтары толық немесе аумақты одан әрі болжалды пайдалануға кедергі келтірмейтін, бірақ үстіңгі бетінен кемінде 1 м тереңдікке дейін алынуы мүмкін. Ұңғымалар су тұтқыш жиектерді бір-бірінен оқшаулауды қалпына келтіре отырып, тығындалады.</w:t>
      </w:r>
    </w:p>
    <w:bookmarkEnd w:id="457"/>
    <w:bookmarkStart w:name="z469" w:id="458"/>
    <w:p>
      <w:pPr>
        <w:spacing w:after="0"/>
        <w:ind w:left="0"/>
        <w:jc w:val="both"/>
      </w:pPr>
      <w:r>
        <w:rPr>
          <w:rFonts w:ascii="Times New Roman"/>
          <w:b w:val="false"/>
          <w:i w:val="false"/>
          <w:color w:val="000000"/>
          <w:sz w:val="28"/>
        </w:rPr>
        <w:t>
      282. Істен шыққан және таратылған ЖС полигондарының аумағы дезактивацияланады.</w:t>
      </w:r>
    </w:p>
    <w:bookmarkEnd w:id="458"/>
    <w:bookmarkStart w:name="z470" w:id="459"/>
    <w:p>
      <w:pPr>
        <w:spacing w:after="0"/>
        <w:ind w:left="0"/>
        <w:jc w:val="both"/>
      </w:pPr>
      <w:r>
        <w:rPr>
          <w:rFonts w:ascii="Times New Roman"/>
          <w:b w:val="false"/>
          <w:i w:val="false"/>
          <w:color w:val="000000"/>
          <w:sz w:val="28"/>
        </w:rPr>
        <w:t>
      283. Бұрынғы ЖС полигондары аумағында тұрғын үйді, балалар мекемелерін және мәдени-әлеуметтік тұрмыстық объектілерді салуға жол берілмейді.</w:t>
      </w:r>
    </w:p>
    <w:bookmarkEnd w:id="459"/>
    <w:bookmarkStart w:name="z471" w:id="460"/>
    <w:p>
      <w:pPr>
        <w:spacing w:after="0"/>
        <w:ind w:left="0"/>
        <w:jc w:val="both"/>
      </w:pPr>
      <w:r>
        <w:rPr>
          <w:rFonts w:ascii="Times New Roman"/>
          <w:b w:val="false"/>
          <w:i w:val="false"/>
          <w:color w:val="000000"/>
          <w:sz w:val="28"/>
        </w:rPr>
        <w:t>
      284. Құлатуға немесе бөлшектеуге жататын ғимараттар мен құрылыстар дезактивацияланады. Егер құрылыс конструкцияларының элементтері осы санитариялық қағидалар талаптарын қанағаттандыратын болса, оларды қайтадан пайдалануға болады. Құрылыс материалдарының сынықтары (сынық) табиғи радионуклидтер құрамы бойынша құрылыс шикізаттары мен материалдарының III сыныбына сәйкес болса, оны елді мекендерден тыс жол құрылысы үшін қолдануға жол беріледі. Қалған жағдайларда құрылыс материалдарының элементтері мен сынықтары қалдықтар қоймасында, үйінділермен қоса денудационды объектілерде, арнайы қорымдарда көміледі.</w:t>
      </w:r>
    </w:p>
    <w:bookmarkEnd w:id="460"/>
    <w:bookmarkStart w:name="z472" w:id="461"/>
    <w:p>
      <w:pPr>
        <w:spacing w:after="0"/>
        <w:ind w:left="0"/>
        <w:jc w:val="both"/>
      </w:pPr>
      <w:r>
        <w:rPr>
          <w:rFonts w:ascii="Times New Roman"/>
          <w:b w:val="false"/>
          <w:i w:val="false"/>
          <w:color w:val="000000"/>
          <w:sz w:val="28"/>
        </w:rPr>
        <w:t>
      285. ГМЗ, БФ, және ЖС жер беті кешендері таратқаннан кейін бұрынғы өнеркәсіптік алаңның аумағында тұрғын үй, балалар мекемелері және мәдени-әлеуметтік тұрмыстық объектілерді салуға пайдалануға жол берілмейді.</w:t>
      </w:r>
    </w:p>
    <w:bookmarkEnd w:id="461"/>
    <w:bookmarkStart w:name="z473" w:id="462"/>
    <w:p>
      <w:pPr>
        <w:spacing w:after="0"/>
        <w:ind w:left="0"/>
        <w:jc w:val="left"/>
      </w:pPr>
      <w:r>
        <w:rPr>
          <w:rFonts w:ascii="Times New Roman"/>
          <w:b/>
          <w:i w:val="false"/>
          <w:color w:val="000000"/>
        </w:rPr>
        <w:t xml:space="preserve"> 19-тарау. ГМЗ-ны және БФ-ны консервациялауға және қайта бейіндеуге қойылатын талаптар</w:t>
      </w:r>
    </w:p>
    <w:bookmarkEnd w:id="462"/>
    <w:p>
      <w:pPr>
        <w:spacing w:after="0"/>
        <w:ind w:left="0"/>
        <w:jc w:val="both"/>
      </w:pPr>
      <w:r>
        <w:rPr>
          <w:rFonts w:ascii="Times New Roman"/>
          <w:b w:val="false"/>
          <w:i w:val="false"/>
          <w:color w:val="ff0000"/>
          <w:sz w:val="28"/>
        </w:rPr>
        <w:t xml:space="preserve">
      Ескерту. 19-тараудың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4" w:id="463"/>
    <w:p>
      <w:pPr>
        <w:spacing w:after="0"/>
        <w:ind w:left="0"/>
        <w:jc w:val="both"/>
      </w:pPr>
      <w:r>
        <w:rPr>
          <w:rFonts w:ascii="Times New Roman"/>
          <w:b w:val="false"/>
          <w:i w:val="false"/>
          <w:color w:val="000000"/>
          <w:sz w:val="28"/>
        </w:rPr>
        <w:t>
      286. Негізгі объектілердің технологиялық жабдықтарын технологиялық өнімдерден, реагенттерден босатады, ішін жуады және дезактивациялайды.</w:t>
      </w:r>
    </w:p>
    <w:bookmarkEnd w:id="463"/>
    <w:bookmarkStart w:name="z475" w:id="464"/>
    <w:p>
      <w:pPr>
        <w:spacing w:after="0"/>
        <w:ind w:left="0"/>
        <w:jc w:val="both"/>
      </w:pPr>
      <w:r>
        <w:rPr>
          <w:rFonts w:ascii="Times New Roman"/>
          <w:b w:val="false"/>
          <w:i w:val="false"/>
          <w:color w:val="000000"/>
          <w:sz w:val="28"/>
        </w:rPr>
        <w:t>
      287. ГМЗ-ты мен БФ-ны консервациялау кезінде ғимараттар мен құрылыстардан бос өнеркәсіптік алаңның аумағы дезактивацияланады және қайта құнарландырылады.</w:t>
      </w:r>
    </w:p>
    <w:bookmarkEnd w:id="464"/>
    <w:bookmarkStart w:name="z476" w:id="465"/>
    <w:p>
      <w:pPr>
        <w:spacing w:after="0"/>
        <w:ind w:left="0"/>
        <w:jc w:val="both"/>
      </w:pPr>
      <w:r>
        <w:rPr>
          <w:rFonts w:ascii="Times New Roman"/>
          <w:b w:val="false"/>
          <w:i w:val="false"/>
          <w:color w:val="000000"/>
          <w:sz w:val="28"/>
        </w:rPr>
        <w:t>
      288. СҚА-ның ластанған учаскелері дезактивацияланады және ауыл шаруашылығы немесе орман шаруашылығы бағытында қайта құнарландырылады. СҚА шегінде күрделі құрылысқа жол берілмейді, тек уақытша шаруашылық объектілерін тұрғызуға ғана жол беріледі.</w:t>
      </w:r>
    </w:p>
    <w:bookmarkEnd w:id="465"/>
    <w:bookmarkStart w:name="z477" w:id="466"/>
    <w:p>
      <w:pPr>
        <w:spacing w:after="0"/>
        <w:ind w:left="0"/>
        <w:jc w:val="both"/>
      </w:pPr>
      <w:r>
        <w:rPr>
          <w:rFonts w:ascii="Times New Roman"/>
          <w:b w:val="false"/>
          <w:i w:val="false"/>
          <w:color w:val="000000"/>
          <w:sz w:val="28"/>
        </w:rPr>
        <w:t>
      289. Ластанған топырақты беруге, алуға келмейтін құрылыс қалдықтарын, метал сынықтарын көму осы санитариялық қағидалардың талаптарына сәйкес жүргізіледі.</w:t>
      </w:r>
    </w:p>
    <w:bookmarkEnd w:id="466"/>
    <w:bookmarkStart w:name="z478" w:id="467"/>
    <w:p>
      <w:pPr>
        <w:spacing w:after="0"/>
        <w:ind w:left="0"/>
        <w:jc w:val="both"/>
      </w:pPr>
      <w:r>
        <w:rPr>
          <w:rFonts w:ascii="Times New Roman"/>
          <w:b w:val="false"/>
          <w:i w:val="false"/>
          <w:color w:val="000000"/>
          <w:sz w:val="28"/>
        </w:rPr>
        <w:t>
      290. Консервацияланған объектінің аумағы қоршалады, ал объекті консервациялаудың барлық кезеңінде күзетіледі.</w:t>
      </w:r>
    </w:p>
    <w:bookmarkEnd w:id="467"/>
    <w:bookmarkStart w:name="z479" w:id="468"/>
    <w:p>
      <w:pPr>
        <w:spacing w:after="0"/>
        <w:ind w:left="0"/>
        <w:jc w:val="both"/>
      </w:pPr>
      <w:r>
        <w:rPr>
          <w:rFonts w:ascii="Times New Roman"/>
          <w:b w:val="false"/>
          <w:i w:val="false"/>
          <w:color w:val="000000"/>
          <w:sz w:val="28"/>
        </w:rPr>
        <w:t xml:space="preserve">
      291. Бөлшектенген жабдықтар радиоактивті ластану деңгейі бойынша сұрыпталады.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органмен бекітілетін санитариялық-эпидемиологиялық нормалау құжаттарына (бұдан әрі – нормалау құжаттары) сәйкес келген жағдайда, олар қайтадан пайдалануға немесе метал сынықтарына тапсыруға, сәйкес келмеген жағдайда көмуге жатады.</w:t>
      </w:r>
    </w:p>
    <w:bookmarkEnd w:id="468"/>
    <w:bookmarkStart w:name="z480" w:id="469"/>
    <w:p>
      <w:pPr>
        <w:spacing w:after="0"/>
        <w:ind w:left="0"/>
        <w:jc w:val="both"/>
      </w:pPr>
      <w:r>
        <w:rPr>
          <w:rFonts w:ascii="Times New Roman"/>
          <w:b w:val="false"/>
          <w:i w:val="false"/>
          <w:color w:val="000000"/>
          <w:sz w:val="28"/>
        </w:rPr>
        <w:t>
      292. Қайта бейінделетін ГМЗ және БФ-ның СҚА аумағы (оның ластанған учаскелері) дезактивацияланады және қайта құнарландырылады. Қайта құнарландырудың бағыты туралы мәселені жаңа бейіндегі кәсіпорын айқындайды.</w:t>
      </w:r>
    </w:p>
    <w:bookmarkEnd w:id="469"/>
    <w:bookmarkStart w:name="z481" w:id="470"/>
    <w:p>
      <w:pPr>
        <w:spacing w:after="0"/>
        <w:ind w:left="0"/>
        <w:jc w:val="both"/>
      </w:pPr>
      <w:r>
        <w:rPr>
          <w:rFonts w:ascii="Times New Roman"/>
          <w:b w:val="false"/>
          <w:i w:val="false"/>
          <w:color w:val="000000"/>
          <w:sz w:val="28"/>
        </w:rPr>
        <w:t>
      293. Ластанған құрылыс қалдықтары және ластанған топырақ қалдықтары қоймасына немесе жер үсті қорымдарына көміледі.</w:t>
      </w:r>
    </w:p>
    <w:bookmarkEnd w:id="470"/>
    <w:bookmarkStart w:name="z482" w:id="471"/>
    <w:p>
      <w:pPr>
        <w:spacing w:after="0"/>
        <w:ind w:left="0"/>
        <w:jc w:val="both"/>
      </w:pPr>
      <w:r>
        <w:rPr>
          <w:rFonts w:ascii="Times New Roman"/>
          <w:b w:val="false"/>
          <w:i w:val="false"/>
          <w:color w:val="000000"/>
          <w:sz w:val="28"/>
        </w:rPr>
        <w:t>
      294. Қайта бейінделген объектілердің және олардың СҚА аумағында тұрғын үй, балалар мекемелерін және мәдени-әлеуметтік тұрмыстық кәсіпорындарды салуға жол берілмейді.</w:t>
      </w:r>
    </w:p>
    <w:bookmarkEnd w:id="471"/>
    <w:bookmarkStart w:name="z483" w:id="472"/>
    <w:p>
      <w:pPr>
        <w:spacing w:after="0"/>
        <w:ind w:left="0"/>
        <w:jc w:val="left"/>
      </w:pPr>
      <w:r>
        <w:rPr>
          <w:rFonts w:ascii="Times New Roman"/>
          <w:b/>
          <w:i w:val="false"/>
          <w:color w:val="000000"/>
        </w:rPr>
        <w:t xml:space="preserve"> 20-тарау. Қалдықтар қоймасын консервациялауға және таратуға қойылатын талаптар</w:t>
      </w:r>
    </w:p>
    <w:bookmarkEnd w:id="472"/>
    <w:p>
      <w:pPr>
        <w:spacing w:after="0"/>
        <w:ind w:left="0"/>
        <w:jc w:val="both"/>
      </w:pPr>
      <w:r>
        <w:rPr>
          <w:rFonts w:ascii="Times New Roman"/>
          <w:b w:val="false"/>
          <w:i w:val="false"/>
          <w:color w:val="ff0000"/>
          <w:sz w:val="28"/>
        </w:rPr>
        <w:t xml:space="preserve">
      Ескерту. 20-тараудың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4" w:id="473"/>
    <w:p>
      <w:pPr>
        <w:spacing w:after="0"/>
        <w:ind w:left="0"/>
        <w:jc w:val="both"/>
      </w:pPr>
      <w:r>
        <w:rPr>
          <w:rFonts w:ascii="Times New Roman"/>
          <w:b w:val="false"/>
          <w:i w:val="false"/>
          <w:color w:val="000000"/>
          <w:sz w:val="28"/>
        </w:rPr>
        <w:t>
      295. Қалдықтар қоймасын консервациялауға негіз кәсіпорынды консервациялау болып табылады. Қалдықтар қоймасында жиналған қалдықтар жобадағы деңгейге жеткен кезде немесе олар қоршаған ортаға радиоактивті немесе уытты ластану көздері болып табылса, оны көму көзделеді.</w:t>
      </w:r>
    </w:p>
    <w:bookmarkEnd w:id="473"/>
    <w:bookmarkStart w:name="z485" w:id="474"/>
    <w:p>
      <w:pPr>
        <w:spacing w:after="0"/>
        <w:ind w:left="0"/>
        <w:jc w:val="both"/>
      </w:pPr>
      <w:r>
        <w:rPr>
          <w:rFonts w:ascii="Times New Roman"/>
          <w:b w:val="false"/>
          <w:i w:val="false"/>
          <w:color w:val="000000"/>
          <w:sz w:val="28"/>
        </w:rPr>
        <w:t>
      296. Қалдықтар қоймасын консервациялау жобасында:</w:t>
      </w:r>
    </w:p>
    <w:bookmarkEnd w:id="474"/>
    <w:bookmarkStart w:name="z486" w:id="475"/>
    <w:p>
      <w:pPr>
        <w:spacing w:after="0"/>
        <w:ind w:left="0"/>
        <w:jc w:val="both"/>
      </w:pPr>
      <w:r>
        <w:rPr>
          <w:rFonts w:ascii="Times New Roman"/>
          <w:b w:val="false"/>
          <w:i w:val="false"/>
          <w:color w:val="000000"/>
          <w:sz w:val="28"/>
        </w:rPr>
        <w:t>
      1) қалдықтарды тасқын және жер беті суымен шаюдың алдын алу бойынша;</w:t>
      </w:r>
    </w:p>
    <w:bookmarkEnd w:id="475"/>
    <w:bookmarkStart w:name="z487" w:id="476"/>
    <w:p>
      <w:pPr>
        <w:spacing w:after="0"/>
        <w:ind w:left="0"/>
        <w:jc w:val="both"/>
      </w:pPr>
      <w:r>
        <w:rPr>
          <w:rFonts w:ascii="Times New Roman"/>
          <w:b w:val="false"/>
          <w:i w:val="false"/>
          <w:color w:val="000000"/>
          <w:sz w:val="28"/>
        </w:rPr>
        <w:t>
      2) радиоактивті шаңының пайда болуы мен аэрозольдардың таралуын болдырмау бойынша;</w:t>
      </w:r>
    </w:p>
    <w:bookmarkEnd w:id="476"/>
    <w:bookmarkStart w:name="z488" w:id="477"/>
    <w:p>
      <w:pPr>
        <w:spacing w:after="0"/>
        <w:ind w:left="0"/>
        <w:jc w:val="both"/>
      </w:pPr>
      <w:r>
        <w:rPr>
          <w:rFonts w:ascii="Times New Roman"/>
          <w:b w:val="false"/>
          <w:i w:val="false"/>
          <w:color w:val="000000"/>
          <w:sz w:val="28"/>
        </w:rPr>
        <w:t>
      3) қалдықтарды құрылыс және шаруашылық мақсатында, ал қалдықтар қоймасының аумағын құрылыс немесе ауыл шаруашылығы үшін пайдалануды болдырмау іс-шаралары көзделеді.</w:t>
      </w:r>
    </w:p>
    <w:bookmarkEnd w:id="477"/>
    <w:bookmarkStart w:name="z489" w:id="478"/>
    <w:p>
      <w:pPr>
        <w:spacing w:after="0"/>
        <w:ind w:left="0"/>
        <w:jc w:val="both"/>
      </w:pPr>
      <w:r>
        <w:rPr>
          <w:rFonts w:ascii="Times New Roman"/>
          <w:b w:val="false"/>
          <w:i w:val="false"/>
          <w:color w:val="000000"/>
          <w:sz w:val="28"/>
        </w:rPr>
        <w:t>
      297. Консервациялауға жатпайтын қалдықтар қоймасының жабдықтары бөлшектеледі және дезактивацияланады.</w:t>
      </w:r>
    </w:p>
    <w:bookmarkEnd w:id="478"/>
    <w:bookmarkStart w:name="z490" w:id="479"/>
    <w:p>
      <w:pPr>
        <w:spacing w:after="0"/>
        <w:ind w:left="0"/>
        <w:jc w:val="both"/>
      </w:pPr>
      <w:r>
        <w:rPr>
          <w:rFonts w:ascii="Times New Roman"/>
          <w:b w:val="false"/>
          <w:i w:val="false"/>
          <w:color w:val="000000"/>
          <w:sz w:val="28"/>
        </w:rPr>
        <w:t>
      298. Егер оларды су тасқынын бұру үшін пайдалану көзделмесе, төгінділер құдықтары мен құбырлары мұқият өңделуге жатады.</w:t>
      </w:r>
    </w:p>
    <w:bookmarkEnd w:id="479"/>
    <w:bookmarkStart w:name="z491" w:id="480"/>
    <w:p>
      <w:pPr>
        <w:spacing w:after="0"/>
        <w:ind w:left="0"/>
        <w:jc w:val="both"/>
      </w:pPr>
      <w:r>
        <w:rPr>
          <w:rFonts w:ascii="Times New Roman"/>
          <w:b w:val="false"/>
          <w:i w:val="false"/>
          <w:color w:val="000000"/>
          <w:sz w:val="28"/>
        </w:rPr>
        <w:t>
      299. Консервацияланған қалдықтар қоймасының аумағы дезактивацияланады. Бұл аумақты шаруашылықта пайдалануға жол берілмейді.</w:t>
      </w:r>
    </w:p>
    <w:bookmarkEnd w:id="480"/>
    <w:bookmarkStart w:name="z492" w:id="481"/>
    <w:p>
      <w:pPr>
        <w:spacing w:after="0"/>
        <w:ind w:left="0"/>
        <w:jc w:val="both"/>
      </w:pPr>
      <w:r>
        <w:rPr>
          <w:rFonts w:ascii="Times New Roman"/>
          <w:b w:val="false"/>
          <w:i w:val="false"/>
          <w:color w:val="000000"/>
          <w:sz w:val="28"/>
        </w:rPr>
        <w:t>
      300. Консервацияланған қалдықтар қоймасы елді мекендерден, өнеркәсіптік кәсіпорындардан, пайдаланатын жерлерден 2 км аз қашықтықта орналасқан болса, олар қоршалады және оның айналасына ескерту және тыйым салу белгілері қойылады.</w:t>
      </w:r>
    </w:p>
    <w:bookmarkEnd w:id="481"/>
    <w:bookmarkStart w:name="z493" w:id="482"/>
    <w:p>
      <w:pPr>
        <w:spacing w:after="0"/>
        <w:ind w:left="0"/>
        <w:jc w:val="both"/>
      </w:pPr>
      <w:r>
        <w:rPr>
          <w:rFonts w:ascii="Times New Roman"/>
          <w:b w:val="false"/>
          <w:i w:val="false"/>
          <w:color w:val="000000"/>
          <w:sz w:val="28"/>
        </w:rPr>
        <w:t>
      Қоршаулар шегінен тыс гамма-сәуленің ЭДҚ табиғи фоннан 20 мкГр/сағ аспауы тиіс.</w:t>
      </w:r>
    </w:p>
    <w:bookmarkEnd w:id="482"/>
    <w:bookmarkStart w:name="z494" w:id="483"/>
    <w:p>
      <w:pPr>
        <w:spacing w:after="0"/>
        <w:ind w:left="0"/>
        <w:jc w:val="both"/>
      </w:pPr>
      <w:r>
        <w:rPr>
          <w:rFonts w:ascii="Times New Roman"/>
          <w:b w:val="false"/>
          <w:i w:val="false"/>
          <w:color w:val="000000"/>
          <w:sz w:val="28"/>
        </w:rPr>
        <w:t>
      301. Консервацияланған қалдықтар қоймасы радиациялық бақылауға және бақылауға жатады.</w:t>
      </w:r>
    </w:p>
    <w:bookmarkEnd w:id="483"/>
    <w:bookmarkStart w:name="z495" w:id="484"/>
    <w:p>
      <w:pPr>
        <w:spacing w:after="0"/>
        <w:ind w:left="0"/>
        <w:jc w:val="both"/>
      </w:pPr>
      <w:r>
        <w:rPr>
          <w:rFonts w:ascii="Times New Roman"/>
          <w:b w:val="false"/>
          <w:i w:val="false"/>
          <w:color w:val="000000"/>
          <w:sz w:val="28"/>
        </w:rPr>
        <w:t>
      302. Қалдықтар қоймасын тарату (көму) алдында жер қазу жұмыстары үшін қажетті техниканы пайдалануға мүмкіндік беретін жағдайға дейін кептіреді.</w:t>
      </w:r>
    </w:p>
    <w:bookmarkEnd w:id="484"/>
    <w:bookmarkStart w:name="z496" w:id="485"/>
    <w:p>
      <w:pPr>
        <w:spacing w:after="0"/>
        <w:ind w:left="0"/>
        <w:jc w:val="both"/>
      </w:pPr>
      <w:r>
        <w:rPr>
          <w:rFonts w:ascii="Times New Roman"/>
          <w:b w:val="false"/>
          <w:i w:val="false"/>
          <w:color w:val="000000"/>
          <w:sz w:val="28"/>
        </w:rPr>
        <w:t>
      303. Радиоактивті ластануы бар жабдық бөлшектеледі және дезактивацияланады, тиімді дезактивациялауға болмайтын жабдық қалдық қоймасында көміледі.</w:t>
      </w:r>
    </w:p>
    <w:bookmarkEnd w:id="485"/>
    <w:bookmarkStart w:name="z497" w:id="486"/>
    <w:p>
      <w:pPr>
        <w:spacing w:after="0"/>
        <w:ind w:left="0"/>
        <w:jc w:val="both"/>
      </w:pPr>
      <w:r>
        <w:rPr>
          <w:rFonts w:ascii="Times New Roman"/>
          <w:b w:val="false"/>
          <w:i w:val="false"/>
          <w:color w:val="000000"/>
          <w:sz w:val="28"/>
        </w:rPr>
        <w:t>
      304. Қалдық қоймасының өнеркәсіптік алаңының аумағы және кіретін жолдары қоқыстан босатылады, дезактивацияланады, химиялық ластанудан тазартылады және қайта құнарландырылады. СҚА аумағында ауыл шаруашылығы және орман шаруашылығы бағыттары бойынша қайта құнарландыруға жол беріледі.</w:t>
      </w:r>
    </w:p>
    <w:bookmarkEnd w:id="486"/>
    <w:bookmarkStart w:name="z498" w:id="487"/>
    <w:p>
      <w:pPr>
        <w:spacing w:after="0"/>
        <w:ind w:left="0"/>
        <w:jc w:val="both"/>
      </w:pPr>
      <w:r>
        <w:rPr>
          <w:rFonts w:ascii="Times New Roman"/>
          <w:b w:val="false"/>
          <w:i w:val="false"/>
          <w:color w:val="000000"/>
          <w:sz w:val="28"/>
        </w:rPr>
        <w:t>
      305. Көмілетін қалдықтар қоймасы жер беті суы мен тасқын суынан қорғалады, су бұру құрылыстарында қалдықтар қоймасына айналадағы жерден нөсер және басқа да жер бетінде жиналған судың ағуын болдырмайды, тығыздалғаннан кейін бетін және дамбаның үйінді қоршауларын жоспарлайды.</w:t>
      </w:r>
    </w:p>
    <w:bookmarkEnd w:id="487"/>
    <w:bookmarkStart w:name="z499" w:id="488"/>
    <w:p>
      <w:pPr>
        <w:spacing w:after="0"/>
        <w:ind w:left="0"/>
        <w:jc w:val="both"/>
      </w:pPr>
      <w:r>
        <w:rPr>
          <w:rFonts w:ascii="Times New Roman"/>
          <w:b w:val="false"/>
          <w:i w:val="false"/>
          <w:color w:val="000000"/>
          <w:sz w:val="28"/>
        </w:rPr>
        <w:t>
      306. Қалдықтар қоймасын жабу жұмыстары оның бетіне шөптер мен бұталарды отырғызумен аяқталады.</w:t>
      </w:r>
    </w:p>
    <w:bookmarkEnd w:id="488"/>
    <w:bookmarkStart w:name="z500" w:id="489"/>
    <w:p>
      <w:pPr>
        <w:spacing w:after="0"/>
        <w:ind w:left="0"/>
        <w:jc w:val="both"/>
      </w:pPr>
      <w:r>
        <w:rPr>
          <w:rFonts w:ascii="Times New Roman"/>
          <w:b w:val="false"/>
          <w:i w:val="false"/>
          <w:color w:val="000000"/>
          <w:sz w:val="28"/>
        </w:rPr>
        <w:t xml:space="preserve">
      307. Гамма-сәуленің ЭДҚ көмілген қалдықтар қоймасының бетінен 1 м биіктікте 1,0 мкЗв/сағ кем болуы, топырақтағы радон ағынының тығыздығы 1,0 Бк/см </w:t>
      </w:r>
      <w:r>
        <w:rPr>
          <w:rFonts w:ascii="Times New Roman"/>
          <w:b w:val="false"/>
          <w:i w:val="false"/>
          <w:color w:val="000000"/>
          <w:vertAlign w:val="superscript"/>
        </w:rPr>
        <w:t>2</w:t>
      </w:r>
      <w:r>
        <w:rPr>
          <w:rFonts w:ascii="Times New Roman"/>
          <w:b w:val="false"/>
          <w:i w:val="false"/>
          <w:color w:val="000000"/>
          <w:sz w:val="28"/>
        </w:rPr>
        <w:t xml:space="preserve"> кем болуы тиіс.</w:t>
      </w:r>
    </w:p>
    <w:bookmarkEnd w:id="489"/>
    <w:bookmarkStart w:name="z503" w:id="490"/>
    <w:p>
      <w:pPr>
        <w:spacing w:after="0"/>
        <w:ind w:left="0"/>
        <w:jc w:val="both"/>
      </w:pPr>
      <w:r>
        <w:rPr>
          <w:rFonts w:ascii="Times New Roman"/>
          <w:b w:val="false"/>
          <w:i w:val="false"/>
          <w:color w:val="000000"/>
          <w:sz w:val="28"/>
        </w:rPr>
        <w:t>
      308. Көмілген қалдықтар қоймасының аумағын кез келген шаруашылық мақсатта пайдалануға жол берілмейді. СҚА аумағында тұрғын үй, балалар мекемелерін, әлеуметтік, мәдени-тұрмыстық объектілерді салуға, сондай-ақ демалыс және спортпен шұғылдану орындарын орналастыруға жол берілмейді.</w:t>
      </w:r>
    </w:p>
    <w:bookmarkEnd w:id="490"/>
    <w:bookmarkStart w:name="z504" w:id="491"/>
    <w:p>
      <w:pPr>
        <w:spacing w:after="0"/>
        <w:ind w:left="0"/>
        <w:jc w:val="both"/>
      </w:pPr>
      <w:r>
        <w:rPr>
          <w:rFonts w:ascii="Times New Roman"/>
          <w:b w:val="false"/>
          <w:i w:val="false"/>
          <w:color w:val="000000"/>
          <w:sz w:val="28"/>
        </w:rPr>
        <w:t>
      309. Көмілген қалдықтар қоймасына объектінің жеке радиациялық-гигиеналық паспорты толтырылады, онда көму аяқталған уақыт, көму бойынша іс-шараларды қысқаша сипаттау, жобаны орындаған ұйым, көмуді жүзеге асырған кәсіпорын, көмілген объектіні бақылауға алған ұйым, жұмыс аяқталған кейінгі санитариялық-дозиметриялық бақылау деректері және көмілген объектіге және іргесіндегі аумаққа қойылатын шектеулер көрсетіледі.</w:t>
      </w:r>
    </w:p>
    <w:bookmarkEnd w:id="491"/>
    <w:bookmarkStart w:name="z505" w:id="492"/>
    <w:p>
      <w:pPr>
        <w:spacing w:after="0"/>
        <w:ind w:left="0"/>
        <w:jc w:val="both"/>
      </w:pPr>
      <w:r>
        <w:rPr>
          <w:rFonts w:ascii="Times New Roman"/>
          <w:b w:val="false"/>
          <w:i w:val="false"/>
          <w:color w:val="000000"/>
          <w:sz w:val="28"/>
        </w:rPr>
        <w:t>
      310. Көмілген қалдықтар қоймасы ол иелігінде болған объектінің тиісті қызметтерімен жүйелі бақылауға және мерзімдік радиациялық бақылауға жатады.</w:t>
      </w:r>
    </w:p>
    <w:bookmarkEnd w:id="492"/>
    <w:bookmarkStart w:name="z506" w:id="493"/>
    <w:p>
      <w:pPr>
        <w:spacing w:after="0"/>
        <w:ind w:left="0"/>
        <w:jc w:val="both"/>
      </w:pPr>
      <w:r>
        <w:rPr>
          <w:rFonts w:ascii="Times New Roman"/>
          <w:b w:val="false"/>
          <w:i w:val="false"/>
          <w:color w:val="000000"/>
          <w:sz w:val="28"/>
        </w:rPr>
        <w:t>
      311. Объектілерді қайта құнарландыру бойынша барлық жұмыстарды қоса алғанда, сәулелену көзімен тікелей жұмыс істейтін персонал А санатына жатады.</w:t>
      </w:r>
    </w:p>
    <w:bookmarkEnd w:id="493"/>
    <w:bookmarkStart w:name="z507" w:id="494"/>
    <w:p>
      <w:pPr>
        <w:spacing w:after="0"/>
        <w:ind w:left="0"/>
        <w:jc w:val="left"/>
      </w:pPr>
      <w:r>
        <w:rPr>
          <w:rFonts w:ascii="Times New Roman"/>
          <w:b/>
          <w:i w:val="false"/>
          <w:color w:val="000000"/>
        </w:rPr>
        <w:t xml:space="preserve"> 21-тарау. Рентгендік-дефектоскопиялық зертханасына қойылатын талаптар</w:t>
      </w:r>
    </w:p>
    <w:bookmarkEnd w:id="494"/>
    <w:p>
      <w:pPr>
        <w:spacing w:after="0"/>
        <w:ind w:left="0"/>
        <w:jc w:val="both"/>
      </w:pPr>
      <w:r>
        <w:rPr>
          <w:rFonts w:ascii="Times New Roman"/>
          <w:b w:val="false"/>
          <w:i w:val="false"/>
          <w:color w:val="ff0000"/>
          <w:sz w:val="28"/>
        </w:rPr>
        <w:t xml:space="preserve">
      Ескерту. 21-тараудың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08" w:id="495"/>
    <w:p>
      <w:pPr>
        <w:spacing w:after="0"/>
        <w:ind w:left="0"/>
        <w:jc w:val="both"/>
      </w:pPr>
      <w:r>
        <w:rPr>
          <w:rFonts w:ascii="Times New Roman"/>
          <w:b w:val="false"/>
          <w:i w:val="false"/>
          <w:color w:val="000000"/>
          <w:sz w:val="28"/>
        </w:rPr>
        <w:t>
      312. Рентгендік-дефектоскопиялық зертханалар (бұдан әрі – зертханалар) жеке тұрған ғимараттарда немесе кәсіпорынның бөлек қанатында (үй-жайда) орналасады.</w:t>
      </w:r>
    </w:p>
    <w:bookmarkEnd w:id="495"/>
    <w:bookmarkStart w:name="z509" w:id="496"/>
    <w:p>
      <w:pPr>
        <w:spacing w:after="0"/>
        <w:ind w:left="0"/>
        <w:jc w:val="both"/>
      </w:pPr>
      <w:r>
        <w:rPr>
          <w:rFonts w:ascii="Times New Roman"/>
          <w:b w:val="false"/>
          <w:i w:val="false"/>
          <w:color w:val="000000"/>
          <w:sz w:val="28"/>
        </w:rPr>
        <w:t>
      313. Зертхананың кұрамына мынадай:</w:t>
      </w:r>
    </w:p>
    <w:bookmarkEnd w:id="496"/>
    <w:bookmarkStart w:name="z510" w:id="497"/>
    <w:p>
      <w:pPr>
        <w:spacing w:after="0"/>
        <w:ind w:left="0"/>
        <w:jc w:val="both"/>
      </w:pPr>
      <w:r>
        <w:rPr>
          <w:rFonts w:ascii="Times New Roman"/>
          <w:b w:val="false"/>
          <w:i w:val="false"/>
          <w:color w:val="000000"/>
          <w:sz w:val="28"/>
        </w:rPr>
        <w:t>
      1) жұмыс камерасы;</w:t>
      </w:r>
    </w:p>
    <w:bookmarkEnd w:id="497"/>
    <w:bookmarkStart w:name="z511" w:id="498"/>
    <w:p>
      <w:pPr>
        <w:spacing w:after="0"/>
        <w:ind w:left="0"/>
        <w:jc w:val="both"/>
      </w:pPr>
      <w:r>
        <w:rPr>
          <w:rFonts w:ascii="Times New Roman"/>
          <w:b w:val="false"/>
          <w:i w:val="false"/>
          <w:color w:val="000000"/>
          <w:sz w:val="28"/>
        </w:rPr>
        <w:t xml:space="preserve">
      2) ауданы кемінде 10 м </w:t>
      </w:r>
      <w:r>
        <w:rPr>
          <w:rFonts w:ascii="Times New Roman"/>
          <w:b w:val="false"/>
          <w:i w:val="false"/>
          <w:color w:val="000000"/>
          <w:vertAlign w:val="superscript"/>
        </w:rPr>
        <w:t>2</w:t>
      </w:r>
      <w:r>
        <w:rPr>
          <w:rFonts w:ascii="Times New Roman"/>
          <w:b w:val="false"/>
          <w:i w:val="false"/>
          <w:color w:val="000000"/>
          <w:sz w:val="28"/>
        </w:rPr>
        <w:t xml:space="preserve"> пульт, фотобөлме;</w:t>
      </w:r>
    </w:p>
    <w:bookmarkEnd w:id="498"/>
    <w:bookmarkStart w:name="z514" w:id="499"/>
    <w:p>
      <w:pPr>
        <w:spacing w:after="0"/>
        <w:ind w:left="0"/>
        <w:jc w:val="both"/>
      </w:pPr>
      <w:r>
        <w:rPr>
          <w:rFonts w:ascii="Times New Roman"/>
          <w:b w:val="false"/>
          <w:i w:val="false"/>
          <w:color w:val="000000"/>
          <w:sz w:val="28"/>
        </w:rPr>
        <w:t>
      3) персоналға, бақылау қорытындысын өңдеуге және пленкаларды сақтауға арналған үй-жайлар;</w:t>
      </w:r>
    </w:p>
    <w:bookmarkEnd w:id="499"/>
    <w:bookmarkStart w:name="z515" w:id="500"/>
    <w:p>
      <w:pPr>
        <w:spacing w:after="0"/>
        <w:ind w:left="0"/>
        <w:jc w:val="both"/>
      </w:pPr>
      <w:r>
        <w:rPr>
          <w:rFonts w:ascii="Times New Roman"/>
          <w:b w:val="false"/>
          <w:i w:val="false"/>
          <w:color w:val="000000"/>
          <w:sz w:val="28"/>
        </w:rPr>
        <w:t>
      4) санитариялық-тұрмыстық үй-жайлар;</w:t>
      </w:r>
    </w:p>
    <w:bookmarkEnd w:id="500"/>
    <w:bookmarkStart w:name="z516" w:id="501"/>
    <w:p>
      <w:pPr>
        <w:spacing w:after="0"/>
        <w:ind w:left="0"/>
        <w:jc w:val="both"/>
      </w:pPr>
      <w:r>
        <w:rPr>
          <w:rFonts w:ascii="Times New Roman"/>
          <w:b w:val="false"/>
          <w:i w:val="false"/>
          <w:color w:val="000000"/>
          <w:sz w:val="28"/>
        </w:rPr>
        <w:t>
      5) радиациялық қауіпсіздік қызметіне арналған үй-жайлар кіреді.</w:t>
      </w:r>
    </w:p>
    <w:bookmarkEnd w:id="501"/>
    <w:bookmarkStart w:name="z517" w:id="502"/>
    <w:p>
      <w:pPr>
        <w:spacing w:after="0"/>
        <w:ind w:left="0"/>
        <w:jc w:val="both"/>
      </w:pPr>
      <w:r>
        <w:rPr>
          <w:rFonts w:ascii="Times New Roman"/>
          <w:b w:val="false"/>
          <w:i w:val="false"/>
          <w:color w:val="000000"/>
          <w:sz w:val="28"/>
        </w:rPr>
        <w:t xml:space="preserve">
      314. Аппараттан жұмыс камерасының қабырғасына дейінгі арақашықтық 1 м-ден кем болмауы тиіс. Технологиялық жабдықтан бос жұмыс камерасының алаңы кемінде 10 м </w:t>
      </w:r>
      <w:r>
        <w:rPr>
          <w:rFonts w:ascii="Times New Roman"/>
          <w:b w:val="false"/>
          <w:i w:val="false"/>
          <w:color w:val="000000"/>
          <w:vertAlign w:val="superscript"/>
        </w:rPr>
        <w:t>2</w:t>
      </w:r>
      <w:r>
        <w:rPr>
          <w:rFonts w:ascii="Times New Roman"/>
          <w:b w:val="false"/>
          <w:i w:val="false"/>
          <w:color w:val="000000"/>
          <w:sz w:val="28"/>
        </w:rPr>
        <w:t xml:space="preserve"> көзделеді.</w:t>
      </w:r>
    </w:p>
    <w:bookmarkEnd w:id="502"/>
    <w:bookmarkStart w:name="z520" w:id="503"/>
    <w:p>
      <w:pPr>
        <w:spacing w:after="0"/>
        <w:ind w:left="0"/>
        <w:jc w:val="both"/>
      </w:pPr>
      <w:r>
        <w:rPr>
          <w:rFonts w:ascii="Times New Roman"/>
          <w:b w:val="false"/>
          <w:i w:val="false"/>
          <w:color w:val="000000"/>
          <w:sz w:val="28"/>
        </w:rPr>
        <w:t>
      315. Зертханада тасымалды дефектоскоптар көмегімен бақылаудың радиоизотоптық әдісі қолданылатын жағдайларда, оларды (саны 2-ден артық емес) жұмыс камерасында жабдықталған құдықтарда, қуыстарда немесе сейфтерде сақтауға жол беріледі.</w:t>
      </w:r>
    </w:p>
    <w:bookmarkEnd w:id="503"/>
    <w:bookmarkStart w:name="z521" w:id="504"/>
    <w:p>
      <w:pPr>
        <w:spacing w:after="0"/>
        <w:ind w:left="0"/>
        <w:jc w:val="both"/>
      </w:pPr>
      <w:r>
        <w:rPr>
          <w:rFonts w:ascii="Times New Roman"/>
          <w:b w:val="false"/>
          <w:i w:val="false"/>
          <w:color w:val="000000"/>
          <w:sz w:val="28"/>
        </w:rPr>
        <w:t>
      316. Персонал үнемі болатын жерлерде (пульт, персоналға арналған үй-жай) табиғи жарықтандыру көзделеді. Жұмыс камераларын табиғи жарықтандырусыз орнатуға жол беріледі.</w:t>
      </w:r>
    </w:p>
    <w:bookmarkEnd w:id="504"/>
    <w:bookmarkStart w:name="z522" w:id="505"/>
    <w:p>
      <w:pPr>
        <w:spacing w:after="0"/>
        <w:ind w:left="0"/>
        <w:jc w:val="both"/>
      </w:pPr>
      <w:r>
        <w:rPr>
          <w:rFonts w:ascii="Times New Roman"/>
          <w:b w:val="false"/>
          <w:i w:val="false"/>
          <w:color w:val="000000"/>
          <w:sz w:val="28"/>
        </w:rPr>
        <w:t>
      317. Зертханалардың үй-жайлары жылу, желдету, сумен жабдықтау және кәріз жүйелерімен жабдықталады.</w:t>
      </w:r>
    </w:p>
    <w:bookmarkEnd w:id="505"/>
    <w:bookmarkStart w:name="z523" w:id="506"/>
    <w:p>
      <w:pPr>
        <w:spacing w:after="0"/>
        <w:ind w:left="0"/>
        <w:jc w:val="both"/>
      </w:pPr>
      <w:r>
        <w:rPr>
          <w:rFonts w:ascii="Times New Roman"/>
          <w:b w:val="false"/>
          <w:i w:val="false"/>
          <w:color w:val="000000"/>
          <w:sz w:val="28"/>
        </w:rPr>
        <w:t>
      318. Жұмыс және пульт бөлмелеріндегі еден электр оқшаулау материалымен жабады, персоналдың жұмыс орындарында диэлектрлік кілемшелер көзделеді.</w:t>
      </w:r>
    </w:p>
    <w:bookmarkEnd w:id="506"/>
    <w:bookmarkStart w:name="z524" w:id="507"/>
    <w:p>
      <w:pPr>
        <w:spacing w:after="0"/>
        <w:ind w:left="0"/>
        <w:jc w:val="both"/>
      </w:pPr>
      <w:r>
        <w:rPr>
          <w:rFonts w:ascii="Times New Roman"/>
          <w:b w:val="false"/>
          <w:i w:val="false"/>
          <w:color w:val="000000"/>
          <w:sz w:val="28"/>
        </w:rPr>
        <w:t>
      319. Жұмыс камерасының радиациялық қорғанышы персоналдың және халықтың шектелген бөлігінің сәулелену дозаларын ГН белгіленген шамаларға дейін төмендетуді қамтамасыз етеді.</w:t>
      </w:r>
    </w:p>
    <w:bookmarkEnd w:id="507"/>
    <w:bookmarkStart w:name="z525" w:id="508"/>
    <w:p>
      <w:pPr>
        <w:spacing w:after="0"/>
        <w:ind w:left="0"/>
        <w:jc w:val="both"/>
      </w:pPr>
      <w:r>
        <w:rPr>
          <w:rFonts w:ascii="Times New Roman"/>
          <w:b w:val="false"/>
          <w:i w:val="false"/>
          <w:color w:val="000000"/>
          <w:sz w:val="28"/>
        </w:rPr>
        <w:t>
      320. Рентгендік дефектоскопия жүргізген кезде жұмыс камерасының, жұмыс камерасындағы қорғаныш қарау терезесінің, рентген аппараттары бар қондырғылардың радиациялық қорғанышы оның сыртқы бетіндегі дозалардың қуатын 2,5 мкЗв/сағ дейін төмендетуді қамтамасыз етеді.</w:t>
      </w:r>
    </w:p>
    <w:bookmarkEnd w:id="508"/>
    <w:bookmarkStart w:name="z526" w:id="509"/>
    <w:p>
      <w:pPr>
        <w:spacing w:after="0"/>
        <w:ind w:left="0"/>
        <w:jc w:val="both"/>
      </w:pPr>
      <w:r>
        <w:rPr>
          <w:rFonts w:ascii="Times New Roman"/>
          <w:b w:val="false"/>
          <w:i w:val="false"/>
          <w:color w:val="000000"/>
          <w:sz w:val="28"/>
        </w:rPr>
        <w:t>
      321. Жұмыс камерасында бөлшектерді "қоршау" түріндегі қорғаныш төбе жабынсыз сәуле түсірген кезде цех немесе учаске ("Б" тобындағы персонал санаты) персоналының жұмыс орындарындағы сәулелену 2,5 мкЗв/сағ. аспауы тиіс.</w:t>
      </w:r>
    </w:p>
    <w:bookmarkEnd w:id="509"/>
    <w:bookmarkStart w:name="z527" w:id="510"/>
    <w:p>
      <w:pPr>
        <w:spacing w:after="0"/>
        <w:ind w:left="0"/>
        <w:jc w:val="both"/>
      </w:pPr>
      <w:r>
        <w:rPr>
          <w:rFonts w:ascii="Times New Roman"/>
          <w:b w:val="false"/>
          <w:i w:val="false"/>
          <w:color w:val="000000"/>
          <w:sz w:val="28"/>
        </w:rPr>
        <w:t>
      322. Жергілікті қорғаудағы рентген аппараты бар қондырғылардың сыртқы беттерінде, жұмыс камераларының кіретін есіктерінде, радиациялық қауіпті аймақтың шекарасында радиациялық қауіптілік белгілері жатады. Радиациялық қауіпті аймақтың шекарасында 3 метр қашықтықтан анық көрінетін ескерту плакаттары (жазбалары) орнатылады.</w:t>
      </w:r>
    </w:p>
    <w:bookmarkEnd w:id="510"/>
    <w:bookmarkStart w:name="z528" w:id="511"/>
    <w:p>
      <w:pPr>
        <w:spacing w:after="0"/>
        <w:ind w:left="0"/>
        <w:jc w:val="both"/>
      </w:pPr>
      <w:r>
        <w:rPr>
          <w:rFonts w:ascii="Times New Roman"/>
          <w:b w:val="false"/>
          <w:i w:val="false"/>
          <w:color w:val="000000"/>
          <w:sz w:val="28"/>
        </w:rPr>
        <w:t>
      323. Сәуле түсіру кезінде персоналдың қауіпсіздігін қамтамасыз ету үшін:</w:t>
      </w:r>
    </w:p>
    <w:bookmarkEnd w:id="511"/>
    <w:bookmarkStart w:name="z529" w:id="512"/>
    <w:p>
      <w:pPr>
        <w:spacing w:after="0"/>
        <w:ind w:left="0"/>
        <w:jc w:val="both"/>
      </w:pPr>
      <w:r>
        <w:rPr>
          <w:rFonts w:ascii="Times New Roman"/>
          <w:b w:val="false"/>
          <w:i w:val="false"/>
          <w:color w:val="000000"/>
          <w:sz w:val="28"/>
        </w:rPr>
        <w:t>
      1) жұмысшы сәулелену шоғының ең аз таралу бұрышында бұйымдарға сәуле түсіру, бұл үшін коллиматорларды (тасымалды) және тубустарды қолдану;</w:t>
      </w:r>
    </w:p>
    <w:bookmarkEnd w:id="512"/>
    <w:bookmarkStart w:name="z530" w:id="513"/>
    <w:p>
      <w:pPr>
        <w:spacing w:after="0"/>
        <w:ind w:left="0"/>
        <w:jc w:val="both"/>
      </w:pPr>
      <w:r>
        <w:rPr>
          <w:rFonts w:ascii="Times New Roman"/>
          <w:b w:val="false"/>
          <w:i w:val="false"/>
          <w:color w:val="000000"/>
          <w:sz w:val="28"/>
        </w:rPr>
        <w:t>
      2) сәуле шоғын жұмыс орнынан басқа жаққа бағыттау;</w:t>
      </w:r>
    </w:p>
    <w:bookmarkEnd w:id="513"/>
    <w:bookmarkStart w:name="z531" w:id="514"/>
    <w:p>
      <w:pPr>
        <w:spacing w:after="0"/>
        <w:ind w:left="0"/>
        <w:jc w:val="both"/>
      </w:pPr>
      <w:r>
        <w:rPr>
          <w:rFonts w:ascii="Times New Roman"/>
          <w:b w:val="false"/>
          <w:i w:val="false"/>
          <w:color w:val="000000"/>
          <w:sz w:val="28"/>
        </w:rPr>
        <w:t>
      3) экранды күшейтетін сезімталдығы жоғары пленкаларды пайдалану жолымен бұйымдарға сәуле түсіру уақытын шектеу;</w:t>
      </w:r>
    </w:p>
    <w:bookmarkEnd w:id="514"/>
    <w:bookmarkStart w:name="z532" w:id="515"/>
    <w:p>
      <w:pPr>
        <w:spacing w:after="0"/>
        <w:ind w:left="0"/>
        <w:jc w:val="both"/>
      </w:pPr>
      <w:r>
        <w:rPr>
          <w:rFonts w:ascii="Times New Roman"/>
          <w:b w:val="false"/>
          <w:i w:val="false"/>
          <w:color w:val="000000"/>
          <w:sz w:val="28"/>
        </w:rPr>
        <w:t>
      4) жылжымалы және тасымалды аппараттардың басқару пульттерін рентген сәулеленуден персоналдың қауіпсіз еңбек жағдайларын қамтамасыз ететін қашықтықта орналастыру қажет (15 метрден кем емес).</w:t>
      </w:r>
    </w:p>
    <w:bookmarkEnd w:id="515"/>
    <w:bookmarkStart w:name="z533" w:id="516"/>
    <w:p>
      <w:pPr>
        <w:spacing w:after="0"/>
        <w:ind w:left="0"/>
        <w:jc w:val="both"/>
      </w:pPr>
      <w:r>
        <w:rPr>
          <w:rFonts w:ascii="Times New Roman"/>
          <w:b w:val="false"/>
          <w:i w:val="false"/>
          <w:color w:val="000000"/>
          <w:sz w:val="28"/>
        </w:rPr>
        <w:t>
      324. Аппараттар бұғаттау және дабыл беру жүйелерімен жабдықталады.</w:t>
      </w:r>
    </w:p>
    <w:bookmarkEnd w:id="516"/>
    <w:bookmarkStart w:name="z534" w:id="517"/>
    <w:p>
      <w:pPr>
        <w:spacing w:after="0"/>
        <w:ind w:left="0"/>
        <w:jc w:val="both"/>
      </w:pPr>
      <w:r>
        <w:rPr>
          <w:rFonts w:ascii="Times New Roman"/>
          <w:b w:val="false"/>
          <w:i w:val="false"/>
          <w:color w:val="000000"/>
          <w:sz w:val="28"/>
        </w:rPr>
        <w:t>
      325. Стационарлық аппараттар жұмыс камерасына есік ашқан кезде жоғары кернеуді ажырататын есікті бұғаттауларын басқару тізбегіне қосады. Жоғары кернеуді қайта қосу есікті жапқаннан кейін аппаратты пульттен басқарады.</w:t>
      </w:r>
    </w:p>
    <w:bookmarkEnd w:id="517"/>
    <w:bookmarkStart w:name="z535" w:id="518"/>
    <w:p>
      <w:pPr>
        <w:spacing w:after="0"/>
        <w:ind w:left="0"/>
        <w:jc w:val="both"/>
      </w:pPr>
      <w:r>
        <w:rPr>
          <w:rFonts w:ascii="Times New Roman"/>
          <w:b w:val="false"/>
          <w:i w:val="false"/>
          <w:color w:val="000000"/>
          <w:sz w:val="28"/>
        </w:rPr>
        <w:t>
      326. Жұмыс камерасында жоғары кернеуді апаттық ажырату үшін және оны қосуға тыйым салу үшін қол жетімді құрылғы көзделеді.</w:t>
      </w:r>
    </w:p>
    <w:bookmarkEnd w:id="518"/>
    <w:bookmarkStart w:name="z536" w:id="519"/>
    <w:p>
      <w:pPr>
        <w:spacing w:after="0"/>
        <w:ind w:left="0"/>
        <w:jc w:val="both"/>
      </w:pPr>
      <w:r>
        <w:rPr>
          <w:rFonts w:ascii="Times New Roman"/>
          <w:b w:val="false"/>
          <w:i w:val="false"/>
          <w:color w:val="000000"/>
          <w:sz w:val="28"/>
        </w:rPr>
        <w:t>
      327. Аппаратты басқару пультінде және жұмыс камерасына кіру есігінің үстінде "Рентгендік сәуле түсіру" деген ескерту жазбасы бар жарықтандырылған табло орнатылады.</w:t>
      </w:r>
    </w:p>
    <w:bookmarkEnd w:id="519"/>
    <w:bookmarkStart w:name="z537" w:id="520"/>
    <w:p>
      <w:pPr>
        <w:spacing w:after="0"/>
        <w:ind w:left="0"/>
        <w:jc w:val="both"/>
      </w:pPr>
      <w:r>
        <w:rPr>
          <w:rFonts w:ascii="Times New Roman"/>
          <w:b w:val="false"/>
          <w:i w:val="false"/>
          <w:color w:val="000000"/>
          <w:sz w:val="28"/>
        </w:rPr>
        <w:t>
      328. Жұмыс камерасында жұмыс камерасынан дереу шығу қажеттілігі туралы ескертетін дыбыстық немесе жарықпен дабыл беру орнатылады.</w:t>
      </w:r>
    </w:p>
    <w:bookmarkEnd w:id="520"/>
    <w:bookmarkStart w:name="z538" w:id="521"/>
    <w:p>
      <w:pPr>
        <w:spacing w:after="0"/>
        <w:ind w:left="0"/>
        <w:jc w:val="left"/>
      </w:pPr>
      <w:r>
        <w:rPr>
          <w:rFonts w:ascii="Times New Roman"/>
          <w:b/>
          <w:i w:val="false"/>
          <w:color w:val="000000"/>
        </w:rPr>
        <w:t xml:space="preserve"> 22-тарау. Сәулелік диагностика және терапия кабинеттеріне қойылатын талаптар</w:t>
      </w:r>
    </w:p>
    <w:bookmarkEnd w:id="521"/>
    <w:p>
      <w:pPr>
        <w:spacing w:after="0"/>
        <w:ind w:left="0"/>
        <w:jc w:val="both"/>
      </w:pPr>
      <w:bookmarkStart w:name="z539" w:id="522"/>
      <w:r>
        <w:rPr>
          <w:rFonts w:ascii="Times New Roman"/>
          <w:b w:val="false"/>
          <w:i w:val="false"/>
          <w:color w:val="ff0000"/>
          <w:sz w:val="28"/>
        </w:rPr>
        <w:t xml:space="preserve">
      Ескерту. 22-тараудың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5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329.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540" w:id="523"/>
    <w:p>
      <w:pPr>
        <w:spacing w:after="0"/>
        <w:ind w:left="0"/>
        <w:jc w:val="both"/>
      </w:pPr>
      <w:r>
        <w:rPr>
          <w:rFonts w:ascii="Times New Roman"/>
          <w:b w:val="false"/>
          <w:i w:val="false"/>
          <w:color w:val="000000"/>
          <w:sz w:val="28"/>
        </w:rPr>
        <w:t>
      330. Рентген аппараттарын монтаждау бойынша жұмыстарды оң санитариялық-эпидемиологиялық қорытынды бар болған кезде ғана жүргізуге жол беріледі.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1" w:id="524"/>
    <w:p>
      <w:pPr>
        <w:spacing w:after="0"/>
        <w:ind w:left="0"/>
        <w:jc w:val="both"/>
      </w:pPr>
      <w:r>
        <w:rPr>
          <w:rFonts w:ascii="Times New Roman"/>
          <w:b w:val="false"/>
          <w:i w:val="false"/>
          <w:color w:val="000000"/>
          <w:sz w:val="28"/>
        </w:rPr>
        <w:t>
      331. Монтаждау және іске қосу-реттеу жұмыстары аяқталған соң сәулелік диагностика және терапия кабинетін комиссия пайдалануға қабылдайды.</w:t>
      </w:r>
    </w:p>
    <w:bookmarkEnd w:id="524"/>
    <w:bookmarkStart w:name="z542" w:id="525"/>
    <w:p>
      <w:pPr>
        <w:spacing w:after="0"/>
        <w:ind w:left="0"/>
        <w:jc w:val="both"/>
      </w:pPr>
      <w:r>
        <w:rPr>
          <w:rFonts w:ascii="Times New Roman"/>
          <w:b w:val="false"/>
          <w:i w:val="false"/>
          <w:color w:val="000000"/>
          <w:sz w:val="28"/>
        </w:rPr>
        <w:t>
      332. Комиссия құрамына мыналар: сәулелік диагностика немесе терапия бөлімшесінің (кабинетінің) меңгерушісі, монтаждау және аппараттың пайдалану параметрлеріне бақылау жүргізген ұйымдардың өкілдері кіреді.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333.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4" w:id="526"/>
    <w:p>
      <w:pPr>
        <w:spacing w:after="0"/>
        <w:ind w:left="0"/>
        <w:jc w:val="both"/>
      </w:pPr>
      <w:r>
        <w:rPr>
          <w:rFonts w:ascii="Times New Roman"/>
          <w:b w:val="false"/>
          <w:i w:val="false"/>
          <w:color w:val="000000"/>
          <w:sz w:val="28"/>
        </w:rPr>
        <w:t>
      334. Рентген аппараттарын пайдаланатын ұйым осы санитарлық қағидаларға 13-қосымшаға сәйкес рентген аппараттарына бақылау-техникалық журналын жүргізеді. Рентген аппараттың техникалық журналы рентген аппаратты иеленуші ұйым басшысында болады және рентген кабинетінде сақталады.</w:t>
      </w:r>
    </w:p>
    <w:bookmarkEnd w:id="526"/>
    <w:bookmarkStart w:name="z545" w:id="527"/>
    <w:p>
      <w:pPr>
        <w:spacing w:after="0"/>
        <w:ind w:left="0"/>
        <w:jc w:val="both"/>
      </w:pPr>
      <w:r>
        <w:rPr>
          <w:rFonts w:ascii="Times New Roman"/>
          <w:b w:val="false"/>
          <w:i w:val="false"/>
          <w:color w:val="000000"/>
          <w:sz w:val="28"/>
        </w:rPr>
        <w:t>
      335. Сәулелік диагностика кабинеттері мен бөлімшелері (бұдан әрі – кабинет) стационарлардың, амбулаториялық-емханалық ұйымдардың (медициналық орталықтардың) ғимараттарында орналастырылады, кабинет өтетін жер болмауы тиіс.</w:t>
      </w:r>
    </w:p>
    <w:bookmarkEnd w:id="527"/>
    <w:p>
      <w:pPr>
        <w:spacing w:after="0"/>
        <w:ind w:left="0"/>
        <w:jc w:val="both"/>
      </w:pPr>
      <w:r>
        <w:rPr>
          <w:rFonts w:ascii="Times New Roman"/>
          <w:b w:val="false"/>
          <w:i w:val="false"/>
          <w:color w:val="000000"/>
          <w:sz w:val="28"/>
        </w:rPr>
        <w:t>
      Кабинеттерді осы Санитариялық қағидалардың талаптары сақталған жағдайда стационарлар, амбулаториялық-емханалық ұйымдар (медициналық орталықтар) ғимараттарының төменгі қабаты үй-жайларында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6" w:id="528"/>
    <w:p>
      <w:pPr>
        <w:spacing w:after="0"/>
        <w:ind w:left="0"/>
        <w:jc w:val="both"/>
      </w:pPr>
      <w:r>
        <w:rPr>
          <w:rFonts w:ascii="Times New Roman"/>
          <w:b w:val="false"/>
          <w:i w:val="false"/>
          <w:color w:val="000000"/>
          <w:sz w:val="28"/>
        </w:rPr>
        <w:t>
      336. Кабинеттерді тұрғын үй, медициналық емес мақсаттағы қоғамдық ғимараттарда, мектепке дейінгі балалар мен оқу мекемелерінде орналастыруға жол берілмейді.</w:t>
      </w:r>
    </w:p>
    <w:bookmarkEnd w:id="528"/>
    <w:bookmarkStart w:name="z547" w:id="529"/>
    <w:p>
      <w:pPr>
        <w:spacing w:after="0"/>
        <w:ind w:left="0"/>
        <w:jc w:val="both"/>
      </w:pPr>
      <w:r>
        <w:rPr>
          <w:rFonts w:ascii="Times New Roman"/>
          <w:b w:val="false"/>
          <w:i w:val="false"/>
          <w:color w:val="000000"/>
          <w:sz w:val="28"/>
        </w:rPr>
        <w:t>
      337. Егер тиімді дозаның жол берілетін қуатының мәні (бұдан әрі – ДМДЕ) 1,3 мкЗв/сағ аспаса, емдеу-профилактикалық ұйымдардың стационарларында кабинеттердің науқастарға арналған палаталармен көлденең және тік іргелес орналасуына жол берілмейді.</w:t>
      </w:r>
    </w:p>
    <w:bookmarkEnd w:id="529"/>
    <w:bookmarkStart w:name="z548" w:id="530"/>
    <w:p>
      <w:pPr>
        <w:spacing w:after="0"/>
        <w:ind w:left="0"/>
        <w:jc w:val="both"/>
      </w:pPr>
      <w:r>
        <w:rPr>
          <w:rFonts w:ascii="Times New Roman"/>
          <w:b w:val="false"/>
          <w:i w:val="false"/>
          <w:color w:val="000000"/>
          <w:sz w:val="28"/>
        </w:rPr>
        <w:t>
      338. Операциялық блоктарда және тасымалдауға жарамайтын науқастарға емшара жүргізу үшін палаталарда жылжымалы (палаталық) рентген аппараттарын пайдалануға жол беріледі. Оны пайдалану шарттарына қарамастан, жылжымалы (палаталық) рентген аппараттарын науқастарды жаппай тексеру үшін пайдалануға жол берілмейді.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9" w:id="531"/>
    <w:p>
      <w:pPr>
        <w:spacing w:after="0"/>
        <w:ind w:left="0"/>
        <w:jc w:val="both"/>
      </w:pPr>
      <w:r>
        <w:rPr>
          <w:rFonts w:ascii="Times New Roman"/>
          <w:b w:val="false"/>
          <w:i w:val="false"/>
          <w:color w:val="000000"/>
          <w:sz w:val="28"/>
        </w:rPr>
        <w:t>
      339. Кабинеттерді төбе жабыны (себезгі, дәретхана) арқылы су ағуы мүмкін үй-жайлардың астына орналастыруға жол берілмейді.</w:t>
      </w:r>
    </w:p>
    <w:bookmarkEnd w:id="531"/>
    <w:bookmarkStart w:name="z550" w:id="532"/>
    <w:p>
      <w:pPr>
        <w:spacing w:after="0"/>
        <w:ind w:left="0"/>
        <w:jc w:val="both"/>
      </w:pPr>
      <w:r>
        <w:rPr>
          <w:rFonts w:ascii="Times New Roman"/>
          <w:b w:val="false"/>
          <w:i w:val="false"/>
          <w:color w:val="000000"/>
          <w:sz w:val="28"/>
        </w:rPr>
        <w:t xml:space="preserve">
      340. Рентген кабинетінің жалпы және арнайы үй-жайларының құрамы және аудандары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келуі тиіс.</w:t>
      </w:r>
    </w:p>
    <w:bookmarkEnd w:id="532"/>
    <w:bookmarkStart w:name="z551" w:id="533"/>
    <w:p>
      <w:pPr>
        <w:spacing w:after="0"/>
        <w:ind w:left="0"/>
        <w:jc w:val="both"/>
      </w:pPr>
      <w:r>
        <w:rPr>
          <w:rFonts w:ascii="Times New Roman"/>
          <w:b w:val="false"/>
          <w:i w:val="false"/>
          <w:color w:val="000000"/>
          <w:sz w:val="28"/>
        </w:rPr>
        <w:t>
      341. Емшара үй-жайының ауданы мынадай қашықтықты сақтай отырып, жобаланады:</w:t>
      </w:r>
    </w:p>
    <w:bookmarkEnd w:id="533"/>
    <w:bookmarkStart w:name="z552" w:id="534"/>
    <w:p>
      <w:pPr>
        <w:spacing w:after="0"/>
        <w:ind w:left="0"/>
        <w:jc w:val="both"/>
      </w:pPr>
      <w:r>
        <w:rPr>
          <w:rFonts w:ascii="Times New Roman"/>
          <w:b w:val="false"/>
          <w:i w:val="false"/>
          <w:color w:val="000000"/>
          <w:sz w:val="28"/>
        </w:rPr>
        <w:t>
      1) кіші қорғанышты перденің артындағы персоналдың жұмыс орнынан үй-жай қабырғасына дейін кемінде 1,5 метр (бұдан әрі – м) болуы тиіс;</w:t>
      </w:r>
    </w:p>
    <w:bookmarkEnd w:id="534"/>
    <w:bookmarkStart w:name="z553" w:id="535"/>
    <w:p>
      <w:pPr>
        <w:spacing w:after="0"/>
        <w:ind w:left="0"/>
        <w:jc w:val="both"/>
      </w:pPr>
      <w:r>
        <w:rPr>
          <w:rFonts w:ascii="Times New Roman"/>
          <w:b w:val="false"/>
          <w:i w:val="false"/>
          <w:color w:val="000000"/>
          <w:sz w:val="28"/>
        </w:rPr>
        <w:t>
      2) үлкен қорғанышты перденің артындағы персоналдың жұмыс орнынан үй-жай қабырғасына дейін кемінде 0,6 м болуы тиіс;</w:t>
      </w:r>
    </w:p>
    <w:bookmarkEnd w:id="535"/>
    <w:bookmarkStart w:name="z554" w:id="536"/>
    <w:p>
      <w:pPr>
        <w:spacing w:after="0"/>
        <w:ind w:left="0"/>
        <w:jc w:val="both"/>
      </w:pPr>
      <w:r>
        <w:rPr>
          <w:rFonts w:ascii="Times New Roman"/>
          <w:b w:val="false"/>
          <w:i w:val="false"/>
          <w:color w:val="000000"/>
          <w:sz w:val="28"/>
        </w:rPr>
        <w:t>
      3) айналмалы үстел-штативтен немесе сурет үстелінен үй-жай қабырғасына дейін кемінде 1,0 м болуы тиіс;</w:t>
      </w:r>
    </w:p>
    <w:bookmarkEnd w:id="536"/>
    <w:bookmarkStart w:name="z555" w:id="537"/>
    <w:p>
      <w:pPr>
        <w:spacing w:after="0"/>
        <w:ind w:left="0"/>
        <w:jc w:val="both"/>
      </w:pPr>
      <w:r>
        <w:rPr>
          <w:rFonts w:ascii="Times New Roman"/>
          <w:b w:val="false"/>
          <w:i w:val="false"/>
          <w:color w:val="000000"/>
          <w:sz w:val="28"/>
        </w:rPr>
        <w:t>
      4) сурет қоятын жерден жақын қабырғаға дейін кемінде 0,1 м;</w:t>
      </w:r>
    </w:p>
    <w:bookmarkEnd w:id="537"/>
    <w:bookmarkStart w:name="z556" w:id="538"/>
    <w:p>
      <w:pPr>
        <w:spacing w:after="0"/>
        <w:ind w:left="0"/>
        <w:jc w:val="both"/>
      </w:pPr>
      <w:r>
        <w:rPr>
          <w:rFonts w:ascii="Times New Roman"/>
          <w:b w:val="false"/>
          <w:i w:val="false"/>
          <w:color w:val="000000"/>
          <w:sz w:val="28"/>
        </w:rPr>
        <w:t>
      5) рентген түтігінен қарау терезесіне дейін кемінде 2м, маммографиялық және денталдық аппараттар үшін – кемінде 1 м;</w:t>
      </w:r>
    </w:p>
    <w:bookmarkEnd w:id="538"/>
    <w:bookmarkStart w:name="z557" w:id="539"/>
    <w:p>
      <w:pPr>
        <w:spacing w:after="0"/>
        <w:ind w:left="0"/>
        <w:jc w:val="both"/>
      </w:pPr>
      <w:r>
        <w:rPr>
          <w:rFonts w:ascii="Times New Roman"/>
          <w:b w:val="false"/>
          <w:i w:val="false"/>
          <w:color w:val="000000"/>
          <w:sz w:val="28"/>
        </w:rPr>
        <w:t>
      6) стационарлық жабдықтың элементтері арасындағы персоналға арналған технологиялық өту жолы кемінде 0,8 м болуы тиіс;</w:t>
      </w:r>
    </w:p>
    <w:bookmarkEnd w:id="539"/>
    <w:bookmarkStart w:name="z558" w:id="540"/>
    <w:p>
      <w:pPr>
        <w:spacing w:after="0"/>
        <w:ind w:left="0"/>
        <w:jc w:val="both"/>
      </w:pPr>
      <w:r>
        <w:rPr>
          <w:rFonts w:ascii="Times New Roman"/>
          <w:b w:val="false"/>
          <w:i w:val="false"/>
          <w:color w:val="000000"/>
          <w:sz w:val="28"/>
        </w:rPr>
        <w:t>
      7) пациентке арналған каталканыорналастыру аймағы – кемінде 1,5 х 2м;</w:t>
      </w:r>
    </w:p>
    <w:bookmarkEnd w:id="540"/>
    <w:bookmarkStart w:name="z559" w:id="541"/>
    <w:p>
      <w:pPr>
        <w:spacing w:after="0"/>
        <w:ind w:left="0"/>
        <w:jc w:val="both"/>
      </w:pPr>
      <w:r>
        <w:rPr>
          <w:rFonts w:ascii="Times New Roman"/>
          <w:b w:val="false"/>
          <w:i w:val="false"/>
          <w:color w:val="000000"/>
          <w:sz w:val="28"/>
        </w:rPr>
        <w:t xml:space="preserve">
      8) сырғытқышты емшара үй-жайына кіргізудің технологиялық қажеттілігі туындаған жағдайда қосымша аудан – 6 м. </w:t>
      </w:r>
    </w:p>
    <w:bookmarkEnd w:id="541"/>
    <w:bookmarkStart w:name="z560" w:id="542"/>
    <w:p>
      <w:pPr>
        <w:spacing w:after="0"/>
        <w:ind w:left="0"/>
        <w:jc w:val="both"/>
      </w:pPr>
      <w:r>
        <w:rPr>
          <w:rFonts w:ascii="Times New Roman"/>
          <w:b w:val="false"/>
          <w:i w:val="false"/>
          <w:color w:val="000000"/>
          <w:sz w:val="28"/>
        </w:rPr>
        <w:t>
      342. Сәулелендіргіштің төбеге ілінетін аспасы, экранды-сурет құрылғысы немесе рентген суретін күшейткіші бар рентген аппаратурасы орнатылған үй-жайдың, ротациялық сәулелену жағдайында рентгендік терапияның емшара кабинетінің биіктігі кемінде 3 м болуы тиіс.</w:t>
      </w:r>
    </w:p>
    <w:bookmarkEnd w:id="542"/>
    <w:bookmarkStart w:name="z561" w:id="543"/>
    <w:p>
      <w:pPr>
        <w:spacing w:after="0"/>
        <w:ind w:left="0"/>
        <w:jc w:val="both"/>
      </w:pPr>
      <w:r>
        <w:rPr>
          <w:rFonts w:ascii="Times New Roman"/>
          <w:b w:val="false"/>
          <w:i w:val="false"/>
          <w:color w:val="000000"/>
          <w:sz w:val="28"/>
        </w:rPr>
        <w:t>
      343. Рентгендік-диагностика кабинетінің, РКТ кабинетінің емшара бөлмесіндегі және рентгенологиялық операция бөлмесіндегі есік ойығының ені 2,0 м биіктікте кемінде 1,2 м, қалған есік ойықтарының мөлшері – 0,9 х 1,8 м болуы тиіс.</w:t>
      </w:r>
    </w:p>
    <w:bookmarkEnd w:id="543"/>
    <w:bookmarkStart w:name="z562" w:id="544"/>
    <w:p>
      <w:pPr>
        <w:spacing w:after="0"/>
        <w:ind w:left="0"/>
        <w:jc w:val="both"/>
      </w:pPr>
      <w:r>
        <w:rPr>
          <w:rFonts w:ascii="Times New Roman"/>
          <w:b w:val="false"/>
          <w:i w:val="false"/>
          <w:color w:val="000000"/>
          <w:sz w:val="28"/>
        </w:rPr>
        <w:t>
      344. Рентгенологиялық операция үй-жайы мен фотозертханадан басқа, емшара үй-жайының, басқару бөлмесінің едені электр оқшаулағыш материалдан жасалады.</w:t>
      </w:r>
    </w:p>
    <w:bookmarkEnd w:id="544"/>
    <w:bookmarkStart w:name="z563" w:id="545"/>
    <w:p>
      <w:pPr>
        <w:spacing w:after="0"/>
        <w:ind w:left="0"/>
        <w:jc w:val="both"/>
      </w:pPr>
      <w:r>
        <w:rPr>
          <w:rFonts w:ascii="Times New Roman"/>
          <w:b w:val="false"/>
          <w:i w:val="false"/>
          <w:color w:val="000000"/>
          <w:sz w:val="28"/>
        </w:rPr>
        <w:t>
      345. Рентгенологиялық операция, операция алдындағы үй-жайлардағы, фотозертханадағы еден су өткізбейтін материалдармен қапталады. Рентгенологиялық операция үй-жайындағы еден антистатикалық және ұшқынсыз болуы тиіс, антистатикалық жабынның негізі жерге қосылады.</w:t>
      </w:r>
    </w:p>
    <w:bookmarkEnd w:id="545"/>
    <w:bookmarkStart w:name="z564" w:id="546"/>
    <w:p>
      <w:pPr>
        <w:spacing w:after="0"/>
        <w:ind w:left="0"/>
        <w:jc w:val="both"/>
      </w:pPr>
      <w:r>
        <w:rPr>
          <w:rFonts w:ascii="Times New Roman"/>
          <w:b w:val="false"/>
          <w:i w:val="false"/>
          <w:color w:val="000000"/>
          <w:sz w:val="28"/>
        </w:rPr>
        <w:t>
      346. Емшара және басқару бөлмелерінің қабырғалары мен төбесінің беттері ылғалды жинау жұмысын жүргізуге мүмкіндік беретін тегіс болуы тиіс. Рентгенологиялық операция үй-жайының қабырғалары жарықты шағылыстырмайтын материалдармен әрленеді.</w:t>
      </w:r>
    </w:p>
    <w:bookmarkEnd w:id="546"/>
    <w:bookmarkStart w:name="z565" w:id="547"/>
    <w:p>
      <w:pPr>
        <w:spacing w:after="0"/>
        <w:ind w:left="0"/>
        <w:jc w:val="both"/>
      </w:pPr>
      <w:r>
        <w:rPr>
          <w:rFonts w:ascii="Times New Roman"/>
          <w:b w:val="false"/>
          <w:i w:val="false"/>
          <w:color w:val="000000"/>
          <w:sz w:val="28"/>
        </w:rPr>
        <w:t>
      347. Рентген аппараты, сәуленің бастапқы шоғыры келушілер аз келетін үй-жай орналасқан негізгі қабырғаға түсетіндей болып орналасуы тиіс. Сәулеленудің тікелей шоғы қарау терезесі жағына (басқару бөлмесіне, қорғаныш пердесі) бағыттауға жол берілмейді.</w:t>
      </w:r>
    </w:p>
    <w:bookmarkEnd w:id="547"/>
    <w:bookmarkStart w:name="z566" w:id="548"/>
    <w:p>
      <w:pPr>
        <w:spacing w:after="0"/>
        <w:ind w:left="0"/>
        <w:jc w:val="both"/>
      </w:pPr>
      <w:r>
        <w:rPr>
          <w:rFonts w:ascii="Times New Roman"/>
          <w:b w:val="false"/>
          <w:i w:val="false"/>
          <w:color w:val="000000"/>
          <w:sz w:val="28"/>
        </w:rPr>
        <w:t>
      348. Дозиметриялық бақылау деректерінің негізінде кабинетті бірінші қабатта орналастырылған кезде емшара бөлмесінің терезелері ғимараттың доғал деңгейінен кемінде 2 м биіктікте қорғаныш тіректермен қалқаланады, цокольды қабатта орналасса – терезелері барлық биіктіктігіне қорғаныш тіректермен экрандалады.</w:t>
      </w:r>
    </w:p>
    <w:bookmarkEnd w:id="548"/>
    <w:bookmarkStart w:name="z567" w:id="549"/>
    <w:p>
      <w:pPr>
        <w:spacing w:after="0"/>
        <w:ind w:left="0"/>
        <w:jc w:val="both"/>
      </w:pPr>
      <w:r>
        <w:rPr>
          <w:rFonts w:ascii="Times New Roman"/>
          <w:b w:val="false"/>
          <w:i w:val="false"/>
          <w:color w:val="000000"/>
          <w:sz w:val="28"/>
        </w:rPr>
        <w:t>
      Рентген кабинетінің емшара үй-жайынан көрші ғимараттың тұрғын және қызметтік үй-жайларына дейінгі қашықтық дозиметрлік бақылау деректерін есепке ескеріле отырып, кемінде 30 м болғанда, емшара үй-жайының терезелері еден деңгейінен кемінде 2 м биіктікте қорғаныш тірегімен экрандалады.</w:t>
      </w:r>
    </w:p>
    <w:bookmarkEnd w:id="549"/>
    <w:bookmarkStart w:name="z568" w:id="550"/>
    <w:p>
      <w:pPr>
        <w:spacing w:after="0"/>
        <w:ind w:left="0"/>
        <w:jc w:val="both"/>
      </w:pPr>
      <w:r>
        <w:rPr>
          <w:rFonts w:ascii="Times New Roman"/>
          <w:b w:val="false"/>
          <w:i w:val="false"/>
          <w:color w:val="000000"/>
          <w:sz w:val="28"/>
        </w:rPr>
        <w:t>
      349. Кабинеттерге және рентген аппараттарын басқару бөлмесінің кіреберісі қабырғасында еденнен 1,6-1,8 м биіктікте немесе есіктің үстінде пациент емшара бөлмесінде болған кезде персонал қосатын "Кіруге болмайды!" деген жарықты табло (белгі) орналастырылады. Жарық белгісіне радиациялық қауіптілік белгісін жазуға жол беріледі.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9" w:id="551"/>
    <w:p>
      <w:pPr>
        <w:spacing w:after="0"/>
        <w:ind w:left="0"/>
        <w:jc w:val="both"/>
      </w:pPr>
      <w:r>
        <w:rPr>
          <w:rFonts w:ascii="Times New Roman"/>
          <w:b w:val="false"/>
          <w:i w:val="false"/>
          <w:color w:val="000000"/>
          <w:sz w:val="28"/>
        </w:rPr>
        <w:t>
      350. Рентген аппараттарын басқару пульті басқару бөлмесінде орналастырылады. Емшара бөлмесінде диагностикалау аппараты біреуден артық орналасатын болса, екі және одан артық аппараттарды бір уақытта қосуды блоктау құрылғысы көзделеді.</w:t>
      </w:r>
    </w:p>
    <w:bookmarkEnd w:id="551"/>
    <w:bookmarkStart w:name="z570" w:id="552"/>
    <w:p>
      <w:pPr>
        <w:spacing w:after="0"/>
        <w:ind w:left="0"/>
        <w:jc w:val="both"/>
      </w:pPr>
      <w:r>
        <w:rPr>
          <w:rFonts w:ascii="Times New Roman"/>
          <w:b w:val="false"/>
          <w:i w:val="false"/>
          <w:color w:val="000000"/>
          <w:sz w:val="28"/>
        </w:rPr>
        <w:t>
      351. Науқастың жағдайын бақылау мүмкіндігін қамтамасыз ету үшін қарау терезесі және қатты дауысты байланысының сөйлесу құрылғысы көзделеді. Басқару бөлмесіндегі қорғаныш қарау терезесінің ең аз мөлшері 24 х 30 сантиметр (бұдан әрі – см), қорғаныш пердесі – 18 х 24 см болуы тиіс.</w:t>
      </w:r>
    </w:p>
    <w:bookmarkEnd w:id="552"/>
    <w:bookmarkStart w:name="z571" w:id="553"/>
    <w:p>
      <w:pPr>
        <w:spacing w:after="0"/>
        <w:ind w:left="0"/>
        <w:jc w:val="both"/>
      </w:pPr>
      <w:r>
        <w:rPr>
          <w:rFonts w:ascii="Times New Roman"/>
          <w:b w:val="false"/>
          <w:i w:val="false"/>
          <w:color w:val="000000"/>
          <w:sz w:val="28"/>
        </w:rPr>
        <w:t>
      352. Жылжымалы аппараттарды басқару рентген сәулелегіштен кемінде 2,5 м, остеоденситометрияға арналған аппараттардан кемінде 1,5 м қашықтықта тасымалды басқару пульті арқылы жүзеге асырылады.</w:t>
      </w:r>
    </w:p>
    <w:bookmarkEnd w:id="553"/>
    <w:bookmarkStart w:name="z572" w:id="554"/>
    <w:p>
      <w:pPr>
        <w:spacing w:after="0"/>
        <w:ind w:left="0"/>
        <w:jc w:val="both"/>
      </w:pPr>
      <w:r>
        <w:rPr>
          <w:rFonts w:ascii="Times New Roman"/>
          <w:b w:val="false"/>
          <w:i w:val="false"/>
          <w:color w:val="000000"/>
          <w:sz w:val="28"/>
        </w:rPr>
        <w:t>
      353. Зертхананы айқындау автоматымен жабдықтаған жағдайда, құрғақ суреттерді сұрыптау, таңбалау және кесу үшін қосымша бөлме көзделеді.</w:t>
      </w:r>
    </w:p>
    <w:bookmarkEnd w:id="554"/>
    <w:bookmarkStart w:name="z277" w:id="555"/>
    <w:p>
      <w:pPr>
        <w:spacing w:after="0"/>
        <w:ind w:left="0"/>
        <w:jc w:val="both"/>
      </w:pPr>
      <w:r>
        <w:rPr>
          <w:rFonts w:ascii="Times New Roman"/>
          <w:b w:val="false"/>
          <w:i w:val="false"/>
          <w:color w:val="000000"/>
          <w:sz w:val="28"/>
        </w:rPr>
        <w:t xml:space="preserve">
      354. Фотозертхана ("қараңғы бөлме") ауданы кіші форматты суреттер үшін кемінде 6 м </w:t>
      </w:r>
      <w:r>
        <w:rPr>
          <w:rFonts w:ascii="Times New Roman"/>
          <w:b w:val="false"/>
          <w:i w:val="false"/>
          <w:color w:val="000000"/>
          <w:vertAlign w:val="superscript"/>
        </w:rPr>
        <w:t>2</w:t>
      </w:r>
      <w:r>
        <w:rPr>
          <w:rFonts w:ascii="Times New Roman"/>
          <w:b w:val="false"/>
          <w:i w:val="false"/>
          <w:color w:val="000000"/>
          <w:sz w:val="28"/>
        </w:rPr>
        <w:t xml:space="preserve"> болуы, кең форматты суреттер үшін – кемінде 8 м </w:t>
      </w:r>
      <w:r>
        <w:rPr>
          <w:rFonts w:ascii="Times New Roman"/>
          <w:b w:val="false"/>
          <w:i w:val="false"/>
          <w:color w:val="000000"/>
          <w:vertAlign w:val="superscript"/>
        </w:rPr>
        <w:t>2</w:t>
      </w:r>
      <w:r>
        <w:rPr>
          <w:rFonts w:ascii="Times New Roman"/>
          <w:b w:val="false"/>
          <w:i w:val="false"/>
          <w:color w:val="000000"/>
          <w:sz w:val="28"/>
        </w:rPr>
        <w:t xml:space="preserve"> болуы тиіс, жабдық элементтері арасындағы ені "қараңғы бөлмеде" кемінде 1,0 м, есік ойығы – кемінде 1,0 м-ден болуы тиіс.</w:t>
      </w:r>
    </w:p>
    <w:bookmarkEnd w:id="555"/>
    <w:bookmarkStart w:name="z578" w:id="556"/>
    <w:p>
      <w:pPr>
        <w:spacing w:after="0"/>
        <w:ind w:left="0"/>
        <w:jc w:val="both"/>
      </w:pPr>
      <w:r>
        <w:rPr>
          <w:rFonts w:ascii="Times New Roman"/>
          <w:b w:val="false"/>
          <w:i w:val="false"/>
          <w:color w:val="000000"/>
          <w:sz w:val="28"/>
        </w:rPr>
        <w:t>
      355. Фотозертхана бөлмесінде жарық сөніп тұрған кезде және фотозертхана фоналары сөніп тұрған кезде көзге сырттан түсетін жарық көрінбеуі (көз қараңғы фотозертханада үйренгеннен кейін бес минут бойы) тиіс.</w:t>
      </w:r>
    </w:p>
    <w:bookmarkEnd w:id="556"/>
    <w:bookmarkStart w:name="z579" w:id="557"/>
    <w:p>
      <w:pPr>
        <w:spacing w:after="0"/>
        <w:ind w:left="0"/>
        <w:jc w:val="both"/>
      </w:pPr>
      <w:r>
        <w:rPr>
          <w:rFonts w:ascii="Times New Roman"/>
          <w:b w:val="false"/>
          <w:i w:val="false"/>
          <w:color w:val="000000"/>
          <w:sz w:val="28"/>
        </w:rPr>
        <w:t>
      356. Фотозертханадан, емшара және басқару бөлмелерінен есіктері "шығуға" дәлізге қарай, басқару бөлмесінен – емшара бөлмесіне қарай ашылады.</w:t>
      </w:r>
    </w:p>
    <w:bookmarkEnd w:id="557"/>
    <w:bookmarkStart w:name="z580" w:id="558"/>
    <w:p>
      <w:pPr>
        <w:spacing w:after="0"/>
        <w:ind w:left="0"/>
        <w:jc w:val="both"/>
      </w:pPr>
      <w:r>
        <w:rPr>
          <w:rFonts w:ascii="Times New Roman"/>
          <w:b w:val="false"/>
          <w:i w:val="false"/>
          <w:color w:val="000000"/>
          <w:sz w:val="28"/>
        </w:rPr>
        <w:t>
      357. Ауа алмасу жиілігі, бөлме ішіндегі, жарықтың және температураның есепті мәндері осы санитариялық қағидаларға 15-қосымшада көрсетілген мәндерге қайшы болмауы тиіс. Ауаның ішке сорылуы жоғарғы аймаққа, сыртқа тартылуы төменгі және жоғарғы аймақтарда жүзеге асырылады.</w:t>
      </w:r>
    </w:p>
    <w:bookmarkEnd w:id="558"/>
    <w:bookmarkStart w:name="z581" w:id="559"/>
    <w:p>
      <w:pPr>
        <w:spacing w:after="0"/>
        <w:ind w:left="0"/>
        <w:jc w:val="both"/>
      </w:pPr>
      <w:r>
        <w:rPr>
          <w:rFonts w:ascii="Times New Roman"/>
          <w:b w:val="false"/>
          <w:i w:val="false"/>
          <w:color w:val="000000"/>
          <w:sz w:val="28"/>
        </w:rPr>
        <w:t>
      358. Кабинеттерде автономды желдеткіш жабдықталады, ауа баптағыштармен қосымша жабдықтауға жол беріледі.</w:t>
      </w:r>
    </w:p>
    <w:bookmarkEnd w:id="559"/>
    <w:bookmarkStart w:name="z582" w:id="560"/>
    <w:p>
      <w:pPr>
        <w:spacing w:after="0"/>
        <w:ind w:left="0"/>
        <w:jc w:val="both"/>
      </w:pPr>
      <w:r>
        <w:rPr>
          <w:rFonts w:ascii="Times New Roman"/>
          <w:b w:val="false"/>
          <w:i w:val="false"/>
          <w:color w:val="000000"/>
          <w:sz w:val="28"/>
        </w:rPr>
        <w:t>
      359. Флюорография және рентгендік операцияға арналған кабинеттерден басқа, емшара бөлмелерінде ыстық және салқын су келіп тұратын қол жуғыш орнатылады.</w:t>
      </w:r>
    </w:p>
    <w:bookmarkEnd w:id="560"/>
    <w:bookmarkStart w:name="z583" w:id="561"/>
    <w:p>
      <w:pPr>
        <w:spacing w:after="0"/>
        <w:ind w:left="0"/>
        <w:jc w:val="both"/>
      </w:pPr>
      <w:r>
        <w:rPr>
          <w:rFonts w:ascii="Times New Roman"/>
          <w:b w:val="false"/>
          <w:i w:val="false"/>
          <w:color w:val="000000"/>
          <w:sz w:val="28"/>
        </w:rPr>
        <w:t>
      360. Жұмыс күні аяқталғаннан кейін рентген аппараты, электр аспаптары, электр жарығы, желдеткіш ажыратылады, еденді жуу арқылы қабырғаларды ылғалды жинау және пациентпен жанасатын элементтер мен жеке қорғаныш құралдарын дезинфекциялау жүргізіледі.</w:t>
      </w:r>
    </w:p>
    <w:bookmarkEnd w:id="561"/>
    <w:bookmarkStart w:name="z584" w:id="562"/>
    <w:p>
      <w:pPr>
        <w:spacing w:after="0"/>
        <w:ind w:left="0"/>
        <w:jc w:val="both"/>
      </w:pPr>
      <w:r>
        <w:rPr>
          <w:rFonts w:ascii="Times New Roman"/>
          <w:b w:val="false"/>
          <w:i w:val="false"/>
          <w:color w:val="000000"/>
          <w:sz w:val="28"/>
        </w:rPr>
        <w:t>
      361. Ай сайын сірке қышқылының 1-2 % ерітіндісін қолдана отырып, ылғалды жинау жүргізіледі.</w:t>
      </w:r>
    </w:p>
    <w:bookmarkEnd w:id="562"/>
    <w:bookmarkStart w:name="z585" w:id="563"/>
    <w:p>
      <w:pPr>
        <w:spacing w:after="0"/>
        <w:ind w:left="0"/>
        <w:jc w:val="both"/>
      </w:pPr>
      <w:r>
        <w:rPr>
          <w:rFonts w:ascii="Times New Roman"/>
          <w:b w:val="false"/>
          <w:i w:val="false"/>
          <w:color w:val="000000"/>
          <w:sz w:val="28"/>
        </w:rPr>
        <w:t>
      362. Сәулелік диагностика және терапия кабинеттері радиациялық объектілердің әлеуетті қауіптілік дәрежесі бойынша IV санатқа жатады.</w:t>
      </w:r>
    </w:p>
    <w:bookmarkEnd w:id="563"/>
    <w:p>
      <w:pPr>
        <w:spacing w:after="0"/>
        <w:ind w:left="0"/>
        <w:jc w:val="both"/>
      </w:pPr>
      <w:r>
        <w:rPr>
          <w:rFonts w:ascii="Times New Roman"/>
          <w:b w:val="false"/>
          <w:i w:val="false"/>
          <w:color w:val="000000"/>
          <w:sz w:val="28"/>
        </w:rPr>
        <w:t>
      Кабинетте рентген аппараттарының схемасы, олардың сипаттамасы және пайдалану жөніндегі нұсқаулығы, дозиметриялық бақылау, рентген аппаратының пайдалану параметрлерін бақылау хаттамалары, кабинетті санитариялық-эпидемиологиялық тексеру актілері, электр өлшеу аспаптарын тексеру хаттамалары, кабинеттің техникалық паспорты, санитариялық-эпидемиологиялық қорытынды болады, сондай-ақ көрінетін жерге пациенттерге арналған медициналық емшаралар кезіндегі дозалық жүктемелер туралы жадынамалар орналастыру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7" w:id="564"/>
    <w:p>
      <w:pPr>
        <w:spacing w:after="0"/>
        <w:ind w:left="0"/>
        <w:jc w:val="both"/>
      </w:pPr>
      <w:r>
        <w:rPr>
          <w:rFonts w:ascii="Times New Roman"/>
          <w:b w:val="false"/>
          <w:i w:val="false"/>
          <w:color w:val="000000"/>
          <w:sz w:val="28"/>
        </w:rPr>
        <w:t>
      363. Суреттерді бағалау жүргізілетін кабинетте негатоскоптан 1 метр қашықтықта жарықтандыру 50 люкстен аспауы тиіс.</w:t>
      </w:r>
    </w:p>
    <w:bookmarkEnd w:id="564"/>
    <w:p>
      <w:pPr>
        <w:spacing w:after="0"/>
        <w:ind w:left="0"/>
        <w:jc w:val="both"/>
      </w:pPr>
      <w:r>
        <w:rPr>
          <w:rFonts w:ascii="Times New Roman"/>
          <w:b w:val="false"/>
          <w:i w:val="false"/>
          <w:color w:val="000000"/>
          <w:sz w:val="28"/>
        </w:rPr>
        <w:t>
      Пайдаланылатын негатоскоптың жарықтығы кемінде 1700 кандел/м</w:t>
      </w:r>
      <w:r>
        <w:rPr>
          <w:rFonts w:ascii="Times New Roman"/>
          <w:b w:val="false"/>
          <w:i w:val="false"/>
          <w:color w:val="000000"/>
          <w:vertAlign w:val="superscript"/>
        </w:rPr>
        <w:t>2</w:t>
      </w:r>
      <w:r>
        <w:rPr>
          <w:rFonts w:ascii="Times New Roman"/>
          <w:b w:val="false"/>
          <w:i w:val="false"/>
          <w:color w:val="000000"/>
          <w:sz w:val="28"/>
        </w:rPr>
        <w:t xml:space="preserve"> (маммографиялық суреттерді бағалау үшін – 3000 кандел/м</w:t>
      </w:r>
      <w:r>
        <w:rPr>
          <w:rFonts w:ascii="Times New Roman"/>
          <w:b w:val="false"/>
          <w:i w:val="false"/>
          <w:color w:val="000000"/>
          <w:vertAlign w:val="superscript"/>
        </w:rPr>
        <w:t>2</w:t>
      </w:r>
      <w:r>
        <w:rPr>
          <w:rFonts w:ascii="Times New Roman"/>
          <w:b w:val="false"/>
          <w:i w:val="false"/>
          <w:color w:val="000000"/>
          <w:sz w:val="28"/>
        </w:rPr>
        <w:t>), жарық өрісінің әртектілігі – 30 % аспауы тиіс.</w:t>
      </w:r>
    </w:p>
    <w:bookmarkStart w:name="z588" w:id="565"/>
    <w:p>
      <w:pPr>
        <w:spacing w:after="0"/>
        <w:ind w:left="0"/>
        <w:jc w:val="left"/>
      </w:pPr>
      <w:r>
        <w:rPr>
          <w:rFonts w:ascii="Times New Roman"/>
          <w:b/>
          <w:i w:val="false"/>
          <w:color w:val="000000"/>
        </w:rPr>
        <w:t xml:space="preserve"> 23-тарау. Сәулелік диагностика кабинетінде жұмыс істеу шарттарына қойылатын талаптар</w:t>
      </w:r>
    </w:p>
    <w:bookmarkEnd w:id="565"/>
    <w:p>
      <w:pPr>
        <w:spacing w:after="0"/>
        <w:ind w:left="0"/>
        <w:jc w:val="both"/>
      </w:pPr>
      <w:r>
        <w:rPr>
          <w:rFonts w:ascii="Times New Roman"/>
          <w:b w:val="false"/>
          <w:i w:val="false"/>
          <w:color w:val="ff0000"/>
          <w:sz w:val="28"/>
        </w:rPr>
        <w:t xml:space="preserve">
      Ескерту. 23-тараудың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89" w:id="566"/>
    <w:p>
      <w:pPr>
        <w:spacing w:after="0"/>
        <w:ind w:left="0"/>
        <w:jc w:val="both"/>
      </w:pPr>
      <w:r>
        <w:rPr>
          <w:rFonts w:ascii="Times New Roman"/>
          <w:b w:val="false"/>
          <w:i w:val="false"/>
          <w:color w:val="000000"/>
          <w:sz w:val="28"/>
        </w:rPr>
        <w:t xml:space="preserve">
      364. Кабинеттің стационарлық радиациялық қорғау құралдары сәуле қабылдайтын адамдардың тиісті санаттары үшін дозаның негізгі шегінен аспайтын деңгейге дейін рентген сәулесін азайтуды қамтамасыз етуі тиіс. Радиациялық қорғауды есептеу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жүргізіледі.</w:t>
      </w:r>
    </w:p>
    <w:bookmarkEnd w:id="566"/>
    <w:bookmarkStart w:name="z590" w:id="567"/>
    <w:p>
      <w:pPr>
        <w:spacing w:after="0"/>
        <w:ind w:left="0"/>
        <w:jc w:val="both"/>
      </w:pPr>
      <w:r>
        <w:rPr>
          <w:rFonts w:ascii="Times New Roman"/>
          <w:b w:val="false"/>
          <w:i w:val="false"/>
          <w:color w:val="000000"/>
          <w:sz w:val="28"/>
        </w:rPr>
        <w:t>
      365. Рентген түтігінің фокусынан есептеу нүктесіне дейінгі қашықтық рентген кабинетіне арналған жобалау құжаттамасы бойынша айқындалады:</w:t>
      </w:r>
    </w:p>
    <w:bookmarkEnd w:id="567"/>
    <w:bookmarkStart w:name="z591" w:id="568"/>
    <w:p>
      <w:pPr>
        <w:spacing w:after="0"/>
        <w:ind w:left="0"/>
        <w:jc w:val="both"/>
      </w:pPr>
      <w:r>
        <w:rPr>
          <w:rFonts w:ascii="Times New Roman"/>
          <w:b w:val="false"/>
          <w:i w:val="false"/>
          <w:color w:val="000000"/>
          <w:sz w:val="28"/>
        </w:rPr>
        <w:t>
      1) кабинеттің емшара бөлмесіне немесе сыртқы қабырғаға жанасатын үй-жайлар қабырғаларының ішкі бетіне жақын жердегі;</w:t>
      </w:r>
    </w:p>
    <w:bookmarkEnd w:id="568"/>
    <w:bookmarkStart w:name="z592" w:id="569"/>
    <w:p>
      <w:pPr>
        <w:spacing w:after="0"/>
        <w:ind w:left="0"/>
        <w:jc w:val="both"/>
      </w:pPr>
      <w:r>
        <w:rPr>
          <w:rFonts w:ascii="Times New Roman"/>
          <w:b w:val="false"/>
          <w:i w:val="false"/>
          <w:color w:val="000000"/>
          <w:sz w:val="28"/>
        </w:rPr>
        <w:t>
      2) қорғалатын үй-жай еденінен 50 см биіктіктегі емшара бөлмесінің үстіндегі;</w:t>
      </w:r>
    </w:p>
    <w:bookmarkEnd w:id="569"/>
    <w:bookmarkStart w:name="z593" w:id="570"/>
    <w:p>
      <w:pPr>
        <w:spacing w:after="0"/>
        <w:ind w:left="0"/>
        <w:jc w:val="both"/>
      </w:pPr>
      <w:r>
        <w:rPr>
          <w:rFonts w:ascii="Times New Roman"/>
          <w:b w:val="false"/>
          <w:i w:val="false"/>
          <w:color w:val="000000"/>
          <w:sz w:val="28"/>
        </w:rPr>
        <w:t>
      3) қорғалатын үй-жай еденінен 150 см биіктікте, емшара бөлмесінің астында тұрған нүктелер қорғауды есептеу нүктесі ретінде қабылданады.</w:t>
      </w:r>
    </w:p>
    <w:bookmarkEnd w:id="570"/>
    <w:bookmarkStart w:name="z594" w:id="571"/>
    <w:p>
      <w:pPr>
        <w:spacing w:after="0"/>
        <w:ind w:left="0"/>
        <w:jc w:val="both"/>
      </w:pPr>
      <w:r>
        <w:rPr>
          <w:rFonts w:ascii="Times New Roman"/>
          <w:b w:val="false"/>
          <w:i w:val="false"/>
          <w:color w:val="000000"/>
          <w:sz w:val="28"/>
        </w:rPr>
        <w:t>
      366. Тұрғын үй-жайлармен іргелес орналасқан рентген-стоматологиялық кабинетті радиациялық қорғауды есептеу кезінде, қорғау нүктелері ретінде:</w:t>
      </w:r>
    </w:p>
    <w:bookmarkEnd w:id="571"/>
    <w:bookmarkStart w:name="z595" w:id="572"/>
    <w:p>
      <w:pPr>
        <w:spacing w:after="0"/>
        <w:ind w:left="0"/>
        <w:jc w:val="both"/>
      </w:pPr>
      <w:r>
        <w:rPr>
          <w:rFonts w:ascii="Times New Roman"/>
          <w:b w:val="false"/>
          <w:i w:val="false"/>
          <w:color w:val="000000"/>
          <w:sz w:val="28"/>
        </w:rPr>
        <w:t>
      1) тұрғын үй-жайлармен көлденең бойынша іргелес орналасқан рентген-стоматологиялық кабинеті қабырғаларының ішкі бетіне тығыз тұрған жер, тұрғын үй-жай кабинеттің астына орналасқан кезде кабинет еденінің деңгейінде;</w:t>
      </w:r>
    </w:p>
    <w:bookmarkEnd w:id="572"/>
    <w:bookmarkStart w:name="z596" w:id="573"/>
    <w:p>
      <w:pPr>
        <w:spacing w:after="0"/>
        <w:ind w:left="0"/>
        <w:jc w:val="both"/>
      </w:pPr>
      <w:r>
        <w:rPr>
          <w:rFonts w:ascii="Times New Roman"/>
          <w:b w:val="false"/>
          <w:i w:val="false"/>
          <w:color w:val="000000"/>
          <w:sz w:val="28"/>
        </w:rPr>
        <w:t>
      2) тұрғын үй-жай кабинеттің үстіне орналасқан кезде кабинет төбесі деңгейінде орналасқан нүктелер қабылданады.</w:t>
      </w:r>
    </w:p>
    <w:bookmarkEnd w:id="573"/>
    <w:bookmarkStart w:name="z597" w:id="574"/>
    <w:p>
      <w:pPr>
        <w:spacing w:after="0"/>
        <w:ind w:left="0"/>
        <w:jc w:val="both"/>
      </w:pPr>
      <w:r>
        <w:rPr>
          <w:rFonts w:ascii="Times New Roman"/>
          <w:b w:val="false"/>
          <w:i w:val="false"/>
          <w:color w:val="000000"/>
          <w:sz w:val="28"/>
        </w:rPr>
        <w:t>
      367. Стационарлық қорғаныш құралдарында қорғаныш тиімділігі қорғасын эквиваленті бойынша 0,25 мм төмен емес болуы тиіс.</w:t>
      </w:r>
    </w:p>
    <w:bookmarkEnd w:id="574"/>
    <w:bookmarkStart w:name="z598" w:id="575"/>
    <w:p>
      <w:pPr>
        <w:spacing w:after="0"/>
        <w:ind w:left="0"/>
        <w:jc w:val="both"/>
      </w:pPr>
      <w:r>
        <w:rPr>
          <w:rFonts w:ascii="Times New Roman"/>
          <w:b w:val="false"/>
          <w:i w:val="false"/>
          <w:color w:val="000000"/>
          <w:sz w:val="28"/>
        </w:rPr>
        <w:t>
      368. Біремшара бөлмесінде орнатылған екі немесе одан артық рентген аппараттары үшін қорғауды есептеу әрбір аппарат үшін жеке жүргізіледі.</w:t>
      </w:r>
    </w:p>
    <w:bookmarkEnd w:id="575"/>
    <w:bookmarkStart w:name="z599" w:id="576"/>
    <w:p>
      <w:pPr>
        <w:spacing w:after="0"/>
        <w:ind w:left="0"/>
        <w:jc w:val="both"/>
      </w:pPr>
      <w:r>
        <w:rPr>
          <w:rFonts w:ascii="Times New Roman"/>
          <w:b w:val="false"/>
          <w:i w:val="false"/>
          <w:color w:val="000000"/>
          <w:sz w:val="28"/>
        </w:rPr>
        <w:t>
      369. Нақты аппараттың конструкциялық ерекшеліктеріне және пайдалану технологиясына қарай кабинеттің емшара бөлмесінің стационарлық қорғауын жобалау кезінде, рентген сәулесінің бастапқы шоғырын бәсеңдетуге жүргізілетін қорғауды есептеу учаскелері бөлінеді. Стационарлық қорғаудың қалған ауданы сейілген сәулені ғана бәсеңдетуді қамтамасыз етеді. Қорғаныш кабинасы бар остеоденситометрлер, маммографтар, флюрографтар үшін стационарлық қорғауды есептеу тек сейілген сәуледен жүргізіледі.</w:t>
      </w:r>
    </w:p>
    <w:bookmarkEnd w:id="576"/>
    <w:bookmarkStart w:name="z600" w:id="577"/>
    <w:p>
      <w:pPr>
        <w:spacing w:after="0"/>
        <w:ind w:left="0"/>
        <w:jc w:val="both"/>
      </w:pPr>
      <w:r>
        <w:rPr>
          <w:rFonts w:ascii="Times New Roman"/>
          <w:b w:val="false"/>
          <w:i w:val="false"/>
          <w:color w:val="000000"/>
          <w:sz w:val="28"/>
        </w:rPr>
        <w:t>
      370. Едені тікелей топырақ үстінде немесе төбесі тікелей шатыр астында орналасқан рентген кабинетінің емшара бөлмесінде осы бағыттарда сәуледен қорғау көзделмейді.</w:t>
      </w:r>
    </w:p>
    <w:bookmarkEnd w:id="577"/>
    <w:bookmarkStart w:name="z601" w:id="578"/>
    <w:p>
      <w:pPr>
        <w:spacing w:after="0"/>
        <w:ind w:left="0"/>
        <w:jc w:val="both"/>
      </w:pPr>
      <w:r>
        <w:rPr>
          <w:rFonts w:ascii="Times New Roman"/>
          <w:b w:val="false"/>
          <w:i w:val="false"/>
          <w:color w:val="000000"/>
          <w:sz w:val="28"/>
        </w:rPr>
        <w:t xml:space="preserve">
      371. Кабинеттер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радиациялық қорғаныш құралдарымен жабдықталады.</w:t>
      </w:r>
    </w:p>
    <w:bookmarkEnd w:id="578"/>
    <w:bookmarkStart w:name="z602" w:id="579"/>
    <w:p>
      <w:pPr>
        <w:spacing w:after="0"/>
        <w:ind w:left="0"/>
        <w:jc w:val="both"/>
      </w:pPr>
      <w:r>
        <w:rPr>
          <w:rFonts w:ascii="Times New Roman"/>
          <w:b w:val="false"/>
          <w:i w:val="false"/>
          <w:color w:val="000000"/>
          <w:sz w:val="28"/>
        </w:rPr>
        <w:t xml:space="preserve">
      372. Қорғасын эквиваленті мәндерімен айқындалған персонал мен пациенттерді жылжымалы және жеке радиациялық қорғаныш құралдарының қорғаныш тиімділігі осы санитариялық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мәндерден төмен болмауы тиіс. Қорғаныш құралдарының таңбасы болады.</w:t>
      </w:r>
    </w:p>
    <w:bookmarkEnd w:id="579"/>
    <w:bookmarkStart w:name="z603" w:id="580"/>
    <w:p>
      <w:pPr>
        <w:spacing w:after="0"/>
        <w:ind w:left="0"/>
        <w:jc w:val="both"/>
      </w:pPr>
      <w:r>
        <w:rPr>
          <w:rFonts w:ascii="Times New Roman"/>
          <w:b w:val="false"/>
          <w:i w:val="false"/>
          <w:color w:val="000000"/>
          <w:sz w:val="28"/>
        </w:rPr>
        <w:t>
      373. Радиациялық қорғаныш құралдарының қорғаныш тиімділігін бақылау кемінде екі жылда бір рет жүргізіледі.</w:t>
      </w:r>
    </w:p>
    <w:bookmarkEnd w:id="580"/>
    <w:bookmarkStart w:name="z604" w:id="581"/>
    <w:p>
      <w:pPr>
        <w:spacing w:after="0"/>
        <w:ind w:left="0"/>
        <w:jc w:val="left"/>
      </w:pPr>
      <w:r>
        <w:rPr>
          <w:rFonts w:ascii="Times New Roman"/>
          <w:b/>
          <w:i w:val="false"/>
          <w:color w:val="000000"/>
        </w:rPr>
        <w:t xml:space="preserve"> 24-тарау. Персоналдың радиациялық қауіпсіздігін қамтамасыз етуге қойылатын талаптар</w:t>
      </w:r>
    </w:p>
    <w:bookmarkEnd w:id="581"/>
    <w:p>
      <w:pPr>
        <w:spacing w:after="0"/>
        <w:ind w:left="0"/>
        <w:jc w:val="both"/>
      </w:pPr>
      <w:r>
        <w:rPr>
          <w:rFonts w:ascii="Times New Roman"/>
          <w:b w:val="false"/>
          <w:i w:val="false"/>
          <w:color w:val="ff0000"/>
          <w:sz w:val="28"/>
        </w:rPr>
        <w:t xml:space="preserve">
      Ескерту. 24-тараудың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05" w:id="582"/>
    <w:p>
      <w:pPr>
        <w:spacing w:after="0"/>
        <w:ind w:left="0"/>
        <w:jc w:val="both"/>
      </w:pPr>
      <w:r>
        <w:rPr>
          <w:rFonts w:ascii="Times New Roman"/>
          <w:b w:val="false"/>
          <w:i w:val="false"/>
          <w:color w:val="000000"/>
          <w:sz w:val="28"/>
        </w:rPr>
        <w:t>
      374. Рентген зертханашысының бір уақытта жұмыс істеп тұрған екі және одан да артық рентген аппаратында қызмет көрсетуіне жол берілмейді.</w:t>
      </w:r>
    </w:p>
    <w:bookmarkEnd w:id="582"/>
    <w:bookmarkStart w:name="z606" w:id="583"/>
    <w:p>
      <w:pPr>
        <w:spacing w:after="0"/>
        <w:ind w:left="0"/>
        <w:jc w:val="both"/>
      </w:pPr>
      <w:r>
        <w:rPr>
          <w:rFonts w:ascii="Times New Roman"/>
          <w:b w:val="false"/>
          <w:i w:val="false"/>
          <w:color w:val="000000"/>
          <w:sz w:val="28"/>
        </w:rPr>
        <w:t>
      375. Қорғаныш кабинасы бар рентгендік флюорографиялық аппараты, экрандық түсіру құрылғысының әмбебап айналмалы штатив-үстелі бар рентгендік-диагностика аппараты, сүйек денситометрі, маммограф және рентгендік-стоматологиялық жабдықтар жұмыс істеп тұрғанда персоналдың емшара бөлмесіндегі қорғаныш пердесінің артында болуына жол беріледі.</w:t>
      </w:r>
    </w:p>
    <w:bookmarkEnd w:id="583"/>
    <w:bookmarkStart w:name="z607" w:id="584"/>
    <w:p>
      <w:pPr>
        <w:spacing w:after="0"/>
        <w:ind w:left="0"/>
        <w:jc w:val="both"/>
      </w:pPr>
      <w:r>
        <w:rPr>
          <w:rFonts w:ascii="Times New Roman"/>
          <w:b w:val="false"/>
          <w:i w:val="false"/>
          <w:color w:val="000000"/>
          <w:sz w:val="28"/>
        </w:rPr>
        <w:t>
      376. Рентгенологиялық зерттеуге тікелей қатысы жоқ адамдардың емшара бөлмесінде болуына жол берілмейді.</w:t>
      </w:r>
    </w:p>
    <w:bookmarkEnd w:id="584"/>
    <w:bookmarkStart w:name="z608" w:id="585"/>
    <w:p>
      <w:pPr>
        <w:spacing w:after="0"/>
        <w:ind w:left="0"/>
        <w:jc w:val="both"/>
      </w:pPr>
      <w:r>
        <w:rPr>
          <w:rFonts w:ascii="Times New Roman"/>
          <w:b w:val="false"/>
          <w:i w:val="false"/>
          <w:color w:val="000000"/>
          <w:sz w:val="28"/>
        </w:rPr>
        <w:t>
      377. Рентгенологиялық зерттеу кезінде дәрігер рентгенолог жоғары кернеуді қосу арасындағы үзіліс ұзақтығын сақтауы, зерттеудің оңтайлы физикалық-техникалық режимдерін таңдауға көңіл бөлуі (анодты кернеу, анодты ток, экспозиция, сүзгінің қалыңдығы, диафрагманың мөлшері, компрессия,қашықтық, фокус-қабы), қашықтық құрал-саймандармен саусақпен басып қарауды жүргізуі, жылжымалы және жеке радиациялық қорғау құралдарын пайдалануы тиіс.</w:t>
      </w:r>
    </w:p>
    <w:bookmarkEnd w:id="585"/>
    <w:bookmarkStart w:name="z609" w:id="586"/>
    <w:p>
      <w:pPr>
        <w:spacing w:after="0"/>
        <w:ind w:left="0"/>
        <w:jc w:val="both"/>
      </w:pPr>
      <w:r>
        <w:rPr>
          <w:rFonts w:ascii="Times New Roman"/>
          <w:b w:val="false"/>
          <w:i w:val="false"/>
          <w:color w:val="000000"/>
          <w:sz w:val="28"/>
        </w:rPr>
        <w:t>
      378. Күрделі рентгенологиялық зерттеулерді жүргізу кезінде (антиография, рентгендік-эндоскопия, ауыр жағдайдағы балаларды, науқастарды зерттеу) жұмыс істеуші персонал жеке қорғаныш құралдарын пайдаланады.</w:t>
      </w:r>
    </w:p>
    <w:bookmarkEnd w:id="586"/>
    <w:bookmarkStart w:name="z610" w:id="587"/>
    <w:p>
      <w:pPr>
        <w:spacing w:after="0"/>
        <w:ind w:left="0"/>
        <w:jc w:val="both"/>
      </w:pPr>
      <w:r>
        <w:rPr>
          <w:rFonts w:ascii="Times New Roman"/>
          <w:b w:val="false"/>
          <w:i w:val="false"/>
          <w:color w:val="000000"/>
          <w:sz w:val="28"/>
        </w:rPr>
        <w:t>
      379. Палаталарда рентгенография жүргізу кезінде басқа пациенттерді экрандау үшін жылжымалы немесе жеке қорғаныш құралдары пайдаланылады, персонал перде артына немесе палаталық рентген аппаратынан барынша алыс қашықтыққа орналасады.</w:t>
      </w:r>
    </w:p>
    <w:bookmarkEnd w:id="587"/>
    <w:bookmarkStart w:name="z1401" w:id="588"/>
    <w:p>
      <w:pPr>
        <w:spacing w:after="0"/>
        <w:ind w:left="0"/>
        <w:jc w:val="both"/>
      </w:pPr>
      <w:r>
        <w:rPr>
          <w:rFonts w:ascii="Times New Roman"/>
          <w:b w:val="false"/>
          <w:i w:val="false"/>
          <w:color w:val="000000"/>
          <w:sz w:val="28"/>
        </w:rPr>
        <w:t>
      379-1. "А" тобындағы персоналды жеке дозиметриялық бақылау тұрақты жүзеге асырылады, дозиметрлердің көрсеткіштерін алу тоқсанына бір рет жүргізіледі. Персоналдың сәулеленуінің жеке жылдық дозасы жеке дозаларды есепке алу карточкасында тіркеледі. Карточканың көшірмесі қызметкер жұмыстан босатылғаннан кейін 50 жыл бойы ұйымда сақталады және ол басқа ұйымға ауысқан жағдайда жаңа жұмыс орнына беріледі.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379-1-тармақпен толықтырылды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02" w:id="589"/>
    <w:p>
      <w:pPr>
        <w:spacing w:after="0"/>
        <w:ind w:left="0"/>
        <w:jc w:val="both"/>
      </w:pPr>
      <w:r>
        <w:rPr>
          <w:rFonts w:ascii="Times New Roman"/>
          <w:b w:val="false"/>
          <w:i w:val="false"/>
          <w:color w:val="000000"/>
          <w:sz w:val="28"/>
        </w:rPr>
        <w:t xml:space="preserve">
      379-2. Арнайы рентгенологиялық зерттеулерге жүйелі түрде қатысатын адамдарды (хирургтар, анестезиологтар) жеке дозиметриялық бақылау </w:t>
      </w:r>
    </w:p>
    <w:bookmarkEnd w:id="589"/>
    <w:p>
      <w:pPr>
        <w:spacing w:after="0"/>
        <w:ind w:left="0"/>
        <w:jc w:val="both"/>
      </w:pPr>
      <w:r>
        <w:rPr>
          <w:rFonts w:ascii="Times New Roman"/>
          <w:b w:val="false"/>
          <w:i w:val="false"/>
          <w:color w:val="000000"/>
          <w:sz w:val="28"/>
        </w:rPr>
        <w:t>
      "А" тобындағы персоналға жүргізілгендей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379-2-тармақпен толықтырылды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1" w:id="590"/>
    <w:p>
      <w:pPr>
        <w:spacing w:after="0"/>
        <w:ind w:left="0"/>
        <w:jc w:val="left"/>
      </w:pPr>
      <w:r>
        <w:rPr>
          <w:rFonts w:ascii="Times New Roman"/>
          <w:b/>
          <w:i w:val="false"/>
          <w:color w:val="000000"/>
        </w:rPr>
        <w:t xml:space="preserve"> 25-тарау. Пациенттердің және халықтың радиациялық қауіпсіздігін қамтамасыз етуге қойылатын талаптар</w:t>
      </w:r>
    </w:p>
    <w:bookmarkEnd w:id="590"/>
    <w:p>
      <w:pPr>
        <w:spacing w:after="0"/>
        <w:ind w:left="0"/>
        <w:jc w:val="both"/>
      </w:pPr>
      <w:bookmarkStart w:name="z612" w:id="591"/>
      <w:r>
        <w:rPr>
          <w:rFonts w:ascii="Times New Roman"/>
          <w:b w:val="false"/>
          <w:i w:val="false"/>
          <w:color w:val="ff0000"/>
          <w:sz w:val="28"/>
        </w:rPr>
        <w:t xml:space="preserve">
      Ескерту. 25-тараудың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5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380.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381.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614" w:id="592"/>
    <w:p>
      <w:pPr>
        <w:spacing w:after="0"/>
        <w:ind w:left="0"/>
        <w:jc w:val="both"/>
      </w:pPr>
      <w:r>
        <w:rPr>
          <w:rFonts w:ascii="Times New Roman"/>
          <w:b w:val="false"/>
          <w:i w:val="false"/>
          <w:color w:val="000000"/>
          <w:sz w:val="28"/>
        </w:rPr>
        <w:t>
      382. Әрбір рентгенологиялық зерттеу үшін пайдаланылатын жұмыс жүктемесінің мәндерін және анодтық кернеуді есепке алу жүргізіледі. Жұмыс жүктемесі және анодтық кернеу мәндерін ескере отырып, пациенттердің сәулелену дозалары бағаланады. Пациенттің сәулелену дозасы оның амбулаториялық карточкасына, ауыру тарихына міндетті қосымша болып табылатын рентгенологиялық зерттеу кезінде пациенттің дозалық жүктемелерін есепке алу парағында және осы санитариялық қағидаларға 19-қосымшаға сәйкес күнделікті рентгенологиялық зерттеулерді есепке алу журналында тіркеледі, сондай-ақ медициналық ақпараттық жүйелер болған кезде сәулелену дозалары электрондық форматта қалыптастырылады. Науқасты стационардан шығару кезінде немесе рентгенологиялық зерттеуден кейін дозалық жүктеменің мәні шығару парағына жазылады.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5" w:id="593"/>
    <w:p>
      <w:pPr>
        <w:spacing w:after="0"/>
        <w:ind w:left="0"/>
        <w:jc w:val="both"/>
      </w:pPr>
      <w:r>
        <w:rPr>
          <w:rFonts w:ascii="Times New Roman"/>
          <w:b w:val="false"/>
          <w:i w:val="false"/>
          <w:color w:val="000000"/>
          <w:sz w:val="28"/>
        </w:rPr>
        <w:t>
      383. Медициналық қызмет көрсетудің барлық кезеңдерінде бұрын жүргізілген рентгенологиялық зерттеулердің нәтижелері және жыл бойы қабылдаған дозалар ескеріледі. Науқасты рентгенологиялық зерттеуге, кеңес алуға немесе стационарлық емделуге жібергенде, науқасты бір стационардан екіншісіне ауыстыру кезінде рентгенологиялық зерттеулердің нәтижелері (сипаттау, суреттер) амбулаториялық карточкасымен немесе шығару парағымен бірге беріледі.</w:t>
      </w:r>
    </w:p>
    <w:bookmarkEnd w:id="593"/>
    <w:bookmarkStart w:name="z616" w:id="594"/>
    <w:p>
      <w:pPr>
        <w:spacing w:after="0"/>
        <w:ind w:left="0"/>
        <w:jc w:val="both"/>
      </w:pPr>
      <w:r>
        <w:rPr>
          <w:rFonts w:ascii="Times New Roman"/>
          <w:b w:val="false"/>
          <w:i w:val="false"/>
          <w:color w:val="000000"/>
          <w:sz w:val="28"/>
        </w:rPr>
        <w:t>
      384. Іс жүзінде сау адамдарға профилактикалық медициналық рентгенологиялық зерттеулер және ғылыми зерттеулер жүргізу кезіндегі жылдық профилактикалық сәулеленудің белгіленген нормативі 1 милиЗиверт (бұдан әрі – мЗв).</w:t>
      </w:r>
    </w:p>
    <w:bookmarkEnd w:id="594"/>
    <w:bookmarkStart w:name="z617" w:id="595"/>
    <w:p>
      <w:pPr>
        <w:spacing w:after="0"/>
        <w:ind w:left="0"/>
        <w:jc w:val="both"/>
      </w:pPr>
      <w:r>
        <w:rPr>
          <w:rFonts w:ascii="Times New Roman"/>
          <w:b w:val="false"/>
          <w:i w:val="false"/>
          <w:color w:val="000000"/>
          <w:sz w:val="28"/>
        </w:rPr>
        <w:t>
      385. Рентгеноскопия әдісімен профилактикалық тексеру жүргізуге жол берілмейді.</w:t>
      </w:r>
    </w:p>
    <w:bookmarkEnd w:id="595"/>
    <w:bookmarkStart w:name="z618" w:id="596"/>
    <w:p>
      <w:pPr>
        <w:spacing w:after="0"/>
        <w:ind w:left="0"/>
        <w:jc w:val="both"/>
      </w:pPr>
      <w:r>
        <w:rPr>
          <w:rFonts w:ascii="Times New Roman"/>
          <w:b w:val="false"/>
          <w:i w:val="false"/>
          <w:color w:val="000000"/>
          <w:sz w:val="28"/>
        </w:rPr>
        <w:t>
      386. Адамдарға сәулелену көздерімен ғылыми зерттеу жүргізу сынаққа жататын адамның жазбаша келісімімен және оған сәулеленуден болатын салдары туралы ақпарат беру арқылы жүзеге асырылады.</w:t>
      </w:r>
    </w:p>
    <w:bookmarkEnd w:id="596"/>
    <w:bookmarkStart w:name="z619" w:id="597"/>
    <w:p>
      <w:pPr>
        <w:spacing w:after="0"/>
        <w:ind w:left="0"/>
        <w:jc w:val="both"/>
      </w:pPr>
      <w:r>
        <w:rPr>
          <w:rFonts w:ascii="Times New Roman"/>
          <w:b w:val="false"/>
          <w:i w:val="false"/>
          <w:color w:val="000000"/>
          <w:sz w:val="28"/>
        </w:rPr>
        <w:t>
      387. Пациенттің медициналық диагностикалық сәулеленуінің жинақталған дозасы 500 мЗв жеткен кезде, егер сәулемен емдеу өмірлік көрсеткіштеріне байланысты болса, оны одан әрі сәулеленуден шектеу бойынша шаралар қолданылады.</w:t>
      </w:r>
    </w:p>
    <w:bookmarkEnd w:id="597"/>
    <w:bookmarkStart w:name="z620" w:id="598"/>
    <w:p>
      <w:pPr>
        <w:spacing w:after="0"/>
        <w:ind w:left="0"/>
        <w:jc w:val="both"/>
      </w:pPr>
      <w:r>
        <w:rPr>
          <w:rFonts w:ascii="Times New Roman"/>
          <w:b w:val="false"/>
          <w:i w:val="false"/>
          <w:color w:val="000000"/>
          <w:sz w:val="28"/>
        </w:rPr>
        <w:t>
      388. Халық арасындағы адамдардың жыл бойы қабылдаған сәулесінің тиімді дозасы 200 мЗв немесе негізгі сәулелендіру көздерінің бірінен алынған жинақталған дозасы 500 мЗв-дан немесе барлық сәулелендіру көздерінен алған 1000 мЗв асса медициналық тексеру жүргізіледі.</w:t>
      </w:r>
    </w:p>
    <w:bookmarkEnd w:id="598"/>
    <w:bookmarkStart w:name="z621" w:id="599"/>
    <w:p>
      <w:pPr>
        <w:spacing w:after="0"/>
        <w:ind w:left="0"/>
        <w:jc w:val="both"/>
      </w:pPr>
      <w:r>
        <w:rPr>
          <w:rFonts w:ascii="Times New Roman"/>
          <w:b w:val="false"/>
          <w:i w:val="false"/>
          <w:color w:val="000000"/>
          <w:sz w:val="28"/>
        </w:rPr>
        <w:t xml:space="preserve">
      389. Рентгенологиялық емшара кезінде теріні қорғау мақсатында рентгендік түтік фокусынан науқас денесінің бетіне дейінгі ең аз жол берілетін қашықтық осы санитариялық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сақталады.</w:t>
      </w:r>
    </w:p>
    <w:bookmarkEnd w:id="599"/>
    <w:bookmarkStart w:name="z622" w:id="600"/>
    <w:p>
      <w:pPr>
        <w:spacing w:after="0"/>
        <w:ind w:left="0"/>
        <w:jc w:val="both"/>
      </w:pPr>
      <w:r>
        <w:rPr>
          <w:rFonts w:ascii="Times New Roman"/>
          <w:b w:val="false"/>
          <w:i w:val="false"/>
          <w:color w:val="000000"/>
          <w:sz w:val="28"/>
        </w:rPr>
        <w:t>
      390. Рентгенологиялық зерттеулер нәтижелері және науқастың алдыңғы жылы қабылдаған сәулелену дозалары санаториялық-курорттық емделуге және дәрігерлік-еңбек сараптама комиссиясына жіберу кезінде құжаттамаға қоса тіркеледі.</w:t>
      </w:r>
    </w:p>
    <w:bookmarkEnd w:id="600"/>
    <w:bookmarkStart w:name="z623" w:id="601"/>
    <w:p>
      <w:pPr>
        <w:spacing w:after="0"/>
        <w:ind w:left="0"/>
        <w:jc w:val="both"/>
      </w:pPr>
      <w:r>
        <w:rPr>
          <w:rFonts w:ascii="Times New Roman"/>
          <w:b w:val="false"/>
          <w:i w:val="false"/>
          <w:color w:val="000000"/>
          <w:sz w:val="28"/>
        </w:rPr>
        <w:t>
      391. Ас қазан-ішек жолдарының рентгенологиялық зерттеулері, урография, жамбас-сан буындарының рентгенографиясы және гонадаға түсетін сәулелік жүктемесіне байланысты басқа да зерттеулер етеккір циклінің бірінші он күндігінде жүргізіледі.</w:t>
      </w:r>
    </w:p>
    <w:bookmarkEnd w:id="601"/>
    <w:bookmarkStart w:name="z624" w:id="602"/>
    <w:p>
      <w:pPr>
        <w:spacing w:after="0"/>
        <w:ind w:left="0"/>
        <w:jc w:val="both"/>
      </w:pPr>
      <w:r>
        <w:rPr>
          <w:rFonts w:ascii="Times New Roman"/>
          <w:b w:val="false"/>
          <w:i w:val="false"/>
          <w:color w:val="000000"/>
          <w:sz w:val="28"/>
        </w:rPr>
        <w:t>
      392. Жүкті әйелдерді рентгенологиялық зерттеу тек жүктіліктің екінші жартысында клиникалық көрсеткіштер бойынша жүргізіледі.</w:t>
      </w:r>
    </w:p>
    <w:bookmarkEnd w:id="602"/>
    <w:bookmarkStart w:name="z625" w:id="603"/>
    <w:p>
      <w:pPr>
        <w:spacing w:after="0"/>
        <w:ind w:left="0"/>
        <w:jc w:val="both"/>
      </w:pPr>
      <w:r>
        <w:rPr>
          <w:rFonts w:ascii="Times New Roman"/>
          <w:b w:val="false"/>
          <w:i w:val="false"/>
          <w:color w:val="000000"/>
          <w:sz w:val="28"/>
        </w:rPr>
        <w:t>
      393. Жүктіліктің бірінші жартысында рентгенологиялық зерттеулер жедел немесе кезек күттірмейтін көмек көрсету қажет болған кезде және жүктілікті тоқтату туралы мәселе шешілгенде жүргізіледі.</w:t>
      </w:r>
    </w:p>
    <w:bookmarkEnd w:id="603"/>
    <w:bookmarkStart w:name="z626" w:id="604"/>
    <w:p>
      <w:pPr>
        <w:spacing w:after="0"/>
        <w:ind w:left="0"/>
        <w:jc w:val="both"/>
      </w:pPr>
      <w:r>
        <w:rPr>
          <w:rFonts w:ascii="Times New Roman"/>
          <w:b w:val="false"/>
          <w:i w:val="false"/>
          <w:color w:val="000000"/>
          <w:sz w:val="28"/>
        </w:rPr>
        <w:t>
      394. Жүкті әйелдің ішіндегі ұрықтың рентгенологиялық зерттеу кезінде қабылдаған дозасы 1 мЗв аспауы тиіс.</w:t>
      </w:r>
    </w:p>
    <w:bookmarkEnd w:id="604"/>
    <w:bookmarkStart w:name="z627" w:id="605"/>
    <w:p>
      <w:pPr>
        <w:spacing w:after="0"/>
        <w:ind w:left="0"/>
        <w:jc w:val="both"/>
      </w:pPr>
      <w:r>
        <w:rPr>
          <w:rFonts w:ascii="Times New Roman"/>
          <w:b w:val="false"/>
          <w:i w:val="false"/>
          <w:color w:val="000000"/>
          <w:sz w:val="28"/>
        </w:rPr>
        <w:t>
      395. 12 жасқа дейінгі балаларды рентгенологиялық зерттеу олардың заңды өкілдерінің немесе медициналық қызметкердің қатысуымен орындалады.</w:t>
      </w:r>
    </w:p>
    <w:bookmarkEnd w:id="605"/>
    <w:bookmarkStart w:name="z628" w:id="606"/>
    <w:p>
      <w:pPr>
        <w:spacing w:after="0"/>
        <w:ind w:left="0"/>
        <w:jc w:val="both"/>
      </w:pPr>
      <w:r>
        <w:rPr>
          <w:rFonts w:ascii="Times New Roman"/>
          <w:b w:val="false"/>
          <w:i w:val="false"/>
          <w:color w:val="000000"/>
          <w:sz w:val="28"/>
        </w:rPr>
        <w:t>
      396. Сәби жастағы балаларды рентгенологиялық зерттеу кезінде арнайы иммобилизациялау құралдарын қолданылады.</w:t>
      </w:r>
    </w:p>
    <w:bookmarkEnd w:id="606"/>
    <w:bookmarkStart w:name="z629" w:id="607"/>
    <w:p>
      <w:pPr>
        <w:spacing w:after="0"/>
        <w:ind w:left="0"/>
        <w:jc w:val="both"/>
      </w:pPr>
      <w:r>
        <w:rPr>
          <w:rFonts w:ascii="Times New Roman"/>
          <w:b w:val="false"/>
          <w:i w:val="false"/>
          <w:color w:val="000000"/>
          <w:sz w:val="28"/>
        </w:rPr>
        <w:t>
      397. Рентгенологиялық зерттеулерді жүргізу кезінде емшара бөлмесінде бір пациенттен артық болуға жол берілмейді.</w:t>
      </w:r>
    </w:p>
    <w:bookmarkEnd w:id="607"/>
    <w:bookmarkStart w:name="z630" w:id="608"/>
    <w:p>
      <w:pPr>
        <w:spacing w:after="0"/>
        <w:ind w:left="0"/>
        <w:jc w:val="left"/>
      </w:pPr>
      <w:r>
        <w:rPr>
          <w:rFonts w:ascii="Times New Roman"/>
          <w:b/>
          <w:i w:val="false"/>
          <w:color w:val="000000"/>
        </w:rPr>
        <w:t xml:space="preserve"> 26-тарау. Өндірістік бақылауды ұйымдастыруға қойылатын талаптар</w:t>
      </w:r>
    </w:p>
    <w:bookmarkEnd w:id="608"/>
    <w:p>
      <w:pPr>
        <w:spacing w:after="0"/>
        <w:ind w:left="0"/>
        <w:jc w:val="both"/>
      </w:pPr>
      <w:r>
        <w:rPr>
          <w:rFonts w:ascii="Times New Roman"/>
          <w:b w:val="false"/>
          <w:i w:val="false"/>
          <w:color w:val="ff0000"/>
          <w:sz w:val="28"/>
        </w:rPr>
        <w:t xml:space="preserve">
      Ескерту. 26-тараудың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31" w:id="609"/>
    <w:p>
      <w:pPr>
        <w:spacing w:after="0"/>
        <w:ind w:left="0"/>
        <w:jc w:val="both"/>
      </w:pPr>
      <w:r>
        <w:rPr>
          <w:rFonts w:ascii="Times New Roman"/>
          <w:b w:val="false"/>
          <w:i w:val="false"/>
          <w:color w:val="000000"/>
          <w:sz w:val="28"/>
        </w:rPr>
        <w:t>
      398. Осы Санитариялық қағидаларға 21 және 22-қосымшаларға сәйкес өндірістік бақылауға радиациялық бақылау және пайдалану параметрлерін бақылау кіреді.</w:t>
      </w:r>
    </w:p>
    <w:bookmarkEnd w:id="609"/>
    <w:p>
      <w:pPr>
        <w:spacing w:after="0"/>
        <w:ind w:left="0"/>
        <w:jc w:val="both"/>
      </w:pPr>
      <w:r>
        <w:rPr>
          <w:rFonts w:ascii="Times New Roman"/>
          <w:b w:val="false"/>
          <w:i w:val="false"/>
          <w:color w:val="000000"/>
          <w:sz w:val="28"/>
        </w:rPr>
        <w:t>
      Пайдалану параметрлерін бақылау:</w:t>
      </w:r>
    </w:p>
    <w:p>
      <w:pPr>
        <w:spacing w:after="0"/>
        <w:ind w:left="0"/>
        <w:jc w:val="both"/>
      </w:pPr>
      <w:r>
        <w:rPr>
          <w:rFonts w:ascii="Times New Roman"/>
          <w:b w:val="false"/>
          <w:i w:val="false"/>
          <w:color w:val="000000"/>
          <w:sz w:val="28"/>
        </w:rPr>
        <w:t>
      1) іске қосу-жөндеу жұмыстары жүргізілгеннен кейін сәулелі диагностика және терапия аппараттарын пайдалану басталғанға дейін қабылдау;</w:t>
      </w:r>
    </w:p>
    <w:p>
      <w:pPr>
        <w:spacing w:after="0"/>
        <w:ind w:left="0"/>
        <w:jc w:val="both"/>
      </w:pPr>
      <w:r>
        <w:rPr>
          <w:rFonts w:ascii="Times New Roman"/>
          <w:b w:val="false"/>
          <w:i w:val="false"/>
          <w:color w:val="000000"/>
          <w:sz w:val="28"/>
        </w:rPr>
        <w:t>
      2) сәулелі диагностика және терапия аппаратының әр типі үшін әзірленген қағидаларға сәйкес мерзімдік;</w:t>
      </w:r>
    </w:p>
    <w:p>
      <w:pPr>
        <w:spacing w:after="0"/>
        <w:ind w:left="0"/>
        <w:jc w:val="both"/>
      </w:pPr>
      <w:r>
        <w:rPr>
          <w:rFonts w:ascii="Times New Roman"/>
          <w:b w:val="false"/>
          <w:i w:val="false"/>
          <w:color w:val="000000"/>
          <w:sz w:val="28"/>
        </w:rPr>
        <w:t>
      3) рентген аппаратының негізгі тораптарын ауыстырған және жөндеу-баптау жұмыстарын жүргізген кезде жоспардан тыс болып бөлінеді.</w:t>
      </w:r>
    </w:p>
    <w:p>
      <w:pPr>
        <w:spacing w:after="0"/>
        <w:ind w:left="0"/>
        <w:jc w:val="both"/>
      </w:pPr>
      <w:r>
        <w:rPr>
          <w:rFonts w:ascii="Times New Roman"/>
          <w:b w:val="false"/>
          <w:i w:val="false"/>
          <w:color w:val="000000"/>
          <w:sz w:val="28"/>
        </w:rPr>
        <w:t>
      Радиациялық бақылау көлемі кабинетті пайдалану шарттарының өзгеру сипатымен анықталады.</w:t>
      </w:r>
    </w:p>
    <w:p>
      <w:pPr>
        <w:spacing w:after="0"/>
        <w:ind w:left="0"/>
        <w:jc w:val="both"/>
      </w:pPr>
      <w:r>
        <w:rPr>
          <w:rFonts w:ascii="Times New Roman"/>
          <w:b w:val="false"/>
          <w:i w:val="false"/>
          <w:color w:val="000000"/>
          <w:sz w:val="28"/>
        </w:rPr>
        <w:t>
      Радиациялық бақылау кезінде:</w:t>
      </w:r>
    </w:p>
    <w:p>
      <w:pPr>
        <w:spacing w:after="0"/>
        <w:ind w:left="0"/>
        <w:jc w:val="both"/>
      </w:pPr>
      <w:r>
        <w:rPr>
          <w:rFonts w:ascii="Times New Roman"/>
          <w:b w:val="false"/>
          <w:i w:val="false"/>
          <w:color w:val="000000"/>
          <w:sz w:val="28"/>
        </w:rPr>
        <w:t>
      1) екі жылда бір реттен жиі емес персоналдың жұмыс орнындағы, кабинеттің емшара бөлмесімен іргелес үй-жайлар мен аумақтағы сәулелену дозасының қуатын өлшеулер;</w:t>
      </w:r>
    </w:p>
    <w:p>
      <w:pPr>
        <w:spacing w:after="0"/>
        <w:ind w:left="0"/>
        <w:jc w:val="both"/>
      </w:pPr>
      <w:r>
        <w:rPr>
          <w:rFonts w:ascii="Times New Roman"/>
          <w:b w:val="false"/>
          <w:i w:val="false"/>
          <w:color w:val="000000"/>
          <w:sz w:val="28"/>
        </w:rPr>
        <w:t>
      2) екі жылда бір реттен жиі емес жылжымалы және жеке радиациялық қорғау құралдарының қорғаныш тиімділігін бақылау;</w:t>
      </w:r>
    </w:p>
    <w:p>
      <w:pPr>
        <w:spacing w:after="0"/>
        <w:ind w:left="0"/>
        <w:jc w:val="both"/>
      </w:pPr>
      <w:r>
        <w:rPr>
          <w:rFonts w:ascii="Times New Roman"/>
          <w:b w:val="false"/>
          <w:i w:val="false"/>
          <w:color w:val="000000"/>
          <w:sz w:val="28"/>
        </w:rPr>
        <w:t>
      3) жылына бір реттен жиі емес рентгендік медициналық жабдықтардың техникалық жағдайын бақылау (техникалық қызмет көрсету)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0" w:id="610"/>
    <w:p>
      <w:pPr>
        <w:spacing w:after="0"/>
        <w:ind w:left="0"/>
        <w:jc w:val="both"/>
      </w:pPr>
      <w:r>
        <w:rPr>
          <w:rFonts w:ascii="Times New Roman"/>
          <w:b w:val="false"/>
          <w:i w:val="false"/>
          <w:color w:val="000000"/>
          <w:sz w:val="28"/>
        </w:rPr>
        <w:t>
      399. Рентген жабдықтарының барлық типтерінің пайдалану параметрлерін бақылау екі жылда бір рет, ал пайдалану мерзімі он жылдан астам рентген аппараттары үшін жылына бір рет жүргізіледі. Дентальдық аппараттардың пайдалану параметрлерін бақылау үш жылда бір рет жүргізіледі. Пленкаларды шығару жүйелері үшін параметрлерді бақылау жұмыс жүктемесіне қарай күніне бір реттен аптасына бір ретке дейін жүргізіледі (аптасына 3 рет жүргізу ұсынылады). Экспозицияны автоматты басқару жүйелері үшін параметрлерді бақылау екі жылда бір рет жүргізіледі.</w:t>
      </w:r>
    </w:p>
    <w:bookmarkEnd w:id="610"/>
    <w:p>
      <w:pPr>
        <w:spacing w:after="0"/>
        <w:ind w:left="0"/>
        <w:jc w:val="both"/>
      </w:pPr>
      <w:r>
        <w:rPr>
          <w:rFonts w:ascii="Times New Roman"/>
          <w:b w:val="false"/>
          <w:i w:val="false"/>
          <w:color w:val="000000"/>
          <w:sz w:val="28"/>
        </w:rPr>
        <w:t>
      Жұмысында пайдалану параметрлерін бақылау (сапасын бақылау) нәтижелері бойынша ауытқулар анықталған рентен аппараттарын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1" w:id="611"/>
    <w:p>
      <w:pPr>
        <w:spacing w:after="0"/>
        <w:ind w:left="0"/>
        <w:jc w:val="both"/>
      </w:pPr>
      <w:r>
        <w:rPr>
          <w:rFonts w:ascii="Times New Roman"/>
          <w:b w:val="false"/>
          <w:i w:val="false"/>
          <w:color w:val="000000"/>
          <w:sz w:val="28"/>
        </w:rPr>
        <w:t>
      400. Радиациялық бақылау және рентген жабдықтарының пайдалану параметрлерін бақылау нәтижелері хаттамалармен рәсімделеді. Хаттамалар 2 данада рәсімделеді. Рентген аппараттарының қолдану параметрлеріне бақылау жүргізген физикалық немесе заңды тұлғалар, хаттаманың көшірмесін, бақылау жүргізгеннен кейін 10 жұмыс күнінен кешіктірмей, атом энергетикасын пайдалану саласындағы уәкілетті органға жібереді.</w:t>
      </w:r>
    </w:p>
    <w:bookmarkEnd w:id="611"/>
    <w:bookmarkStart w:name="z642" w:id="612"/>
    <w:p>
      <w:pPr>
        <w:spacing w:after="0"/>
        <w:ind w:left="0"/>
        <w:jc w:val="left"/>
      </w:pPr>
      <w:r>
        <w:rPr>
          <w:rFonts w:ascii="Times New Roman"/>
          <w:b/>
          <w:i w:val="false"/>
          <w:color w:val="000000"/>
        </w:rPr>
        <w:t xml:space="preserve"> 27-тарау. Рентгендік стоматологиялық зерттеулер кезіндегі радиациялық қауіпсіздікті қамтамасыз етуге қойылатын талаптар</w:t>
      </w:r>
    </w:p>
    <w:bookmarkEnd w:id="612"/>
    <w:p>
      <w:pPr>
        <w:spacing w:after="0"/>
        <w:ind w:left="0"/>
        <w:jc w:val="both"/>
      </w:pPr>
      <w:r>
        <w:rPr>
          <w:rFonts w:ascii="Times New Roman"/>
          <w:b w:val="false"/>
          <w:i w:val="false"/>
          <w:color w:val="ff0000"/>
          <w:sz w:val="28"/>
        </w:rPr>
        <w:t xml:space="preserve">
      Ескерту. 27-тараудың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43" w:id="613"/>
    <w:p>
      <w:pPr>
        <w:spacing w:after="0"/>
        <w:ind w:left="0"/>
        <w:jc w:val="both"/>
      </w:pPr>
      <w:r>
        <w:rPr>
          <w:rFonts w:ascii="Times New Roman"/>
          <w:b w:val="false"/>
          <w:i w:val="false"/>
          <w:color w:val="000000"/>
          <w:sz w:val="28"/>
        </w:rPr>
        <w:t xml:space="preserve">
      401. Әртүрлі типтегі рентгендік стоматологиялық аппараттар үшін қорғауды есептеу кезіндегі жұмыс жүктемесінің және анод кернеулігінің мәні осы санитариялық қағидаларға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613"/>
    <w:bookmarkStart w:name="z644" w:id="614"/>
    <w:p>
      <w:pPr>
        <w:spacing w:after="0"/>
        <w:ind w:left="0"/>
        <w:jc w:val="both"/>
      </w:pPr>
      <w:r>
        <w:rPr>
          <w:rFonts w:ascii="Times New Roman"/>
          <w:b w:val="false"/>
          <w:i w:val="false"/>
          <w:color w:val="000000"/>
          <w:sz w:val="28"/>
        </w:rPr>
        <w:t>
      402. Күшейткіш экраны жоқ әдеттегі пленкалы денталь аппараты және панорамалы аппарат рентген бөлімшесінде (кабинетінде) орналастырылады. Бейнені жоғары сезімтал қабылдағышпен (фотозертханасыз) жұмыс істейтін денталь аппараттарын және пантомографтарды және жұмыс жүктемесі аптасына 40 (мА *мин) аспайтын, бейнені цифрлы өңдейтін денталь аппаратын тұрғын үй және қоғамдық ғимараттардағы стоматологиялық ұйымның үй-жайларына орналастыруға жол беріледі.</w:t>
      </w:r>
    </w:p>
    <w:bookmarkEnd w:id="614"/>
    <w:bookmarkStart w:name="z645" w:id="615"/>
    <w:p>
      <w:pPr>
        <w:spacing w:after="0"/>
        <w:ind w:left="0"/>
        <w:jc w:val="both"/>
      </w:pPr>
      <w:r>
        <w:rPr>
          <w:rFonts w:ascii="Times New Roman"/>
          <w:b w:val="false"/>
          <w:i w:val="false"/>
          <w:color w:val="000000"/>
          <w:sz w:val="28"/>
        </w:rPr>
        <w:t xml:space="preserve">
      403. Егер үй-жайда рентгендік стоматологиялық зерттеуге арналған бірнеше аппарат орнатылса, онда анод кернеуін қосу жүйесі бір мезетте тек бір аппаратты пайдалану мүмкіндігін көздеуі тиіс. Үй-жайлардың құрамы мен аудандары осы санитариялық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615"/>
    <w:bookmarkStart w:name="z646" w:id="616"/>
    <w:p>
      <w:pPr>
        <w:spacing w:after="0"/>
        <w:ind w:left="0"/>
        <w:jc w:val="both"/>
      </w:pPr>
      <w:r>
        <w:rPr>
          <w:rFonts w:ascii="Times New Roman"/>
          <w:b w:val="false"/>
          <w:i w:val="false"/>
          <w:color w:val="000000"/>
          <w:sz w:val="28"/>
        </w:rPr>
        <w:t xml:space="preserve">
      404. Емшара бөлмесінде бірден артық рентген денталь аппаратын орнату кезінде үй-жайдың ауданы әр қосымша аппаратқа 4 м </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p>
    <w:bookmarkEnd w:id="616"/>
    <w:bookmarkStart w:name="z649" w:id="617"/>
    <w:p>
      <w:pPr>
        <w:spacing w:after="0"/>
        <w:ind w:left="0"/>
        <w:jc w:val="both"/>
      </w:pPr>
      <w:r>
        <w:rPr>
          <w:rFonts w:ascii="Times New Roman"/>
          <w:b w:val="false"/>
          <w:i w:val="false"/>
          <w:color w:val="000000"/>
          <w:sz w:val="28"/>
        </w:rPr>
        <w:t>
      405. Ауа алмасу жиілігі сағатына сыртқа тарату бойынша кемінде 3 рет және ішке сору бойынша кемінде 2 ретті құрайды.</w:t>
      </w:r>
    </w:p>
    <w:bookmarkEnd w:id="617"/>
    <w:bookmarkStart w:name="z650" w:id="618"/>
    <w:p>
      <w:pPr>
        <w:spacing w:after="0"/>
        <w:ind w:left="0"/>
        <w:jc w:val="both"/>
      </w:pPr>
      <w:r>
        <w:rPr>
          <w:rFonts w:ascii="Times New Roman"/>
          <w:b w:val="false"/>
          <w:i w:val="false"/>
          <w:color w:val="000000"/>
          <w:sz w:val="28"/>
        </w:rPr>
        <w:t xml:space="preserve">
      406. Рентгендік стоматологиялық зерттеулер жүргізілетін кабинет осы санитариялық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персоналды және пациенттердің жылжымалы және жеке қорғаныш құралдарымен жабдықталады.</w:t>
      </w:r>
    </w:p>
    <w:bookmarkEnd w:id="618"/>
    <w:bookmarkStart w:name="z651" w:id="619"/>
    <w:p>
      <w:pPr>
        <w:spacing w:after="0"/>
        <w:ind w:left="0"/>
        <w:jc w:val="both"/>
      </w:pPr>
      <w:r>
        <w:rPr>
          <w:rFonts w:ascii="Times New Roman"/>
          <w:b w:val="false"/>
          <w:i w:val="false"/>
          <w:color w:val="000000"/>
          <w:sz w:val="28"/>
        </w:rPr>
        <w:t>
      407. Аппарат тубусының ұзындығы кемінде 60 кВ номиналды кернеуі бар аппарат үшін кемінде 20 см тері-фокустық арақашықтықты қамтамасыз етуі тиіс. Тубустың ұзындығы 20 см кем және номиналды кернеуі 60 кВ кем аппаратты пайдалануға жол берілмейді.</w:t>
      </w:r>
    </w:p>
    <w:bookmarkEnd w:id="619"/>
    <w:bookmarkStart w:name="z652" w:id="620"/>
    <w:p>
      <w:pPr>
        <w:spacing w:after="0"/>
        <w:ind w:left="0"/>
        <w:jc w:val="left"/>
      </w:pPr>
      <w:r>
        <w:rPr>
          <w:rFonts w:ascii="Times New Roman"/>
          <w:b/>
          <w:i w:val="false"/>
          <w:color w:val="000000"/>
        </w:rPr>
        <w:t xml:space="preserve"> 28-тарау. Гамма-терапиялық аппараттарға және өндірістік үй-жайларға қойылатын талаптар</w:t>
      </w:r>
    </w:p>
    <w:bookmarkEnd w:id="620"/>
    <w:p>
      <w:pPr>
        <w:spacing w:after="0"/>
        <w:ind w:left="0"/>
        <w:jc w:val="both"/>
      </w:pPr>
      <w:r>
        <w:rPr>
          <w:rFonts w:ascii="Times New Roman"/>
          <w:b w:val="false"/>
          <w:i w:val="false"/>
          <w:color w:val="ff0000"/>
          <w:sz w:val="28"/>
        </w:rPr>
        <w:t xml:space="preserve">
      Ескерту. 28-тараудың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53" w:id="621"/>
    <w:p>
      <w:pPr>
        <w:spacing w:after="0"/>
        <w:ind w:left="0"/>
        <w:jc w:val="both"/>
      </w:pPr>
      <w:r>
        <w:rPr>
          <w:rFonts w:ascii="Times New Roman"/>
          <w:b w:val="false"/>
          <w:i w:val="false"/>
          <w:color w:val="000000"/>
          <w:sz w:val="28"/>
        </w:rPr>
        <w:t>
      408. Сәулелік терапия бөлмелері радиациялық объектілерінің әлеуетті қауіп-қатер бойынша жіктелуіне байланысты, ІІІ және ІV дәрежелі радияциялық қауіп-қатердің талаптарын сақтауды көздейді. Нақты қауіп-қатер дәрежесі сәулелік терапия бөлмесін жобалау кезінде анықталады.</w:t>
      </w:r>
    </w:p>
    <w:bookmarkEnd w:id="621"/>
    <w:bookmarkStart w:name="z654" w:id="622"/>
    <w:p>
      <w:pPr>
        <w:spacing w:after="0"/>
        <w:ind w:left="0"/>
        <w:jc w:val="both"/>
      </w:pPr>
      <w:r>
        <w:rPr>
          <w:rFonts w:ascii="Times New Roman"/>
          <w:b w:val="false"/>
          <w:i w:val="false"/>
          <w:color w:val="000000"/>
          <w:sz w:val="28"/>
        </w:rPr>
        <w:t>
      409. Ионды сәулелену:</w:t>
      </w:r>
    </w:p>
    <w:bookmarkEnd w:id="622"/>
    <w:bookmarkStart w:name="z655" w:id="623"/>
    <w:p>
      <w:pPr>
        <w:spacing w:after="0"/>
        <w:ind w:left="0"/>
        <w:jc w:val="both"/>
      </w:pPr>
      <w:r>
        <w:rPr>
          <w:rFonts w:ascii="Times New Roman"/>
          <w:b w:val="false"/>
          <w:i w:val="false"/>
          <w:color w:val="000000"/>
          <w:sz w:val="28"/>
        </w:rPr>
        <w:t>
      1) радионуклидтік жабық сәулелену көздерінен гамма-кванттармен сырттан сәулелендіру;</w:t>
      </w:r>
    </w:p>
    <w:bookmarkEnd w:id="623"/>
    <w:bookmarkStart w:name="z656" w:id="624"/>
    <w:p>
      <w:pPr>
        <w:spacing w:after="0"/>
        <w:ind w:left="0"/>
        <w:jc w:val="both"/>
      </w:pPr>
      <w:r>
        <w:rPr>
          <w:rFonts w:ascii="Times New Roman"/>
          <w:b w:val="false"/>
          <w:i w:val="false"/>
          <w:color w:val="000000"/>
          <w:sz w:val="28"/>
        </w:rPr>
        <w:t>
      2) радионуклидтік жабық сәуле көзінен бета-бөлшек ағынымен сыртқы сәулеге түсіруі;</w:t>
      </w:r>
    </w:p>
    <w:bookmarkEnd w:id="624"/>
    <w:bookmarkStart w:name="z657" w:id="625"/>
    <w:p>
      <w:pPr>
        <w:spacing w:after="0"/>
        <w:ind w:left="0"/>
        <w:jc w:val="both"/>
      </w:pPr>
      <w:r>
        <w:rPr>
          <w:rFonts w:ascii="Times New Roman"/>
          <w:b w:val="false"/>
          <w:i w:val="false"/>
          <w:color w:val="000000"/>
          <w:sz w:val="28"/>
        </w:rPr>
        <w:t>
      3) жұмыс қабаттарының радиоактивті ластану мүмкіндігі және радионуклидтік жабық сәуле көздерінің сыртқа шығу кезінде жұмыс бөлмелеріндегі ауадағы радиоактивті аэрозоль құрамының көтерілуі;</w:t>
      </w:r>
    </w:p>
    <w:bookmarkEnd w:id="625"/>
    <w:bookmarkStart w:name="z658" w:id="626"/>
    <w:p>
      <w:pPr>
        <w:spacing w:after="0"/>
        <w:ind w:left="0"/>
        <w:jc w:val="both"/>
      </w:pPr>
      <w:r>
        <w:rPr>
          <w:rFonts w:ascii="Times New Roman"/>
          <w:b w:val="false"/>
          <w:i w:val="false"/>
          <w:color w:val="000000"/>
          <w:sz w:val="28"/>
        </w:rPr>
        <w:t>
      410. Дистанциялық және терапиялық байланыс сәулесінің бөлмелері тұрғын және қоғамдық ғимараттарда орналасуына рұқсат етілмейді.</w:t>
      </w:r>
    </w:p>
    <w:bookmarkEnd w:id="626"/>
    <w:bookmarkStart w:name="z659" w:id="627"/>
    <w:p>
      <w:pPr>
        <w:spacing w:after="0"/>
        <w:ind w:left="0"/>
        <w:jc w:val="both"/>
      </w:pPr>
      <w:r>
        <w:rPr>
          <w:rFonts w:ascii="Times New Roman"/>
          <w:b w:val="false"/>
          <w:i w:val="false"/>
          <w:color w:val="000000"/>
          <w:sz w:val="28"/>
        </w:rPr>
        <w:t>
      411. Жаңа салынып жатқан дистанциялық және терапиялық байланыс сәулесінің бөлмелері бөлек тұрған радиологиялық корпуста, жалғанған немесе медициналық мекеме ғимаратының бөлек қанатында орналасады.</w:t>
      </w:r>
    </w:p>
    <w:bookmarkEnd w:id="627"/>
    <w:bookmarkStart w:name="z660" w:id="628"/>
    <w:p>
      <w:pPr>
        <w:spacing w:after="0"/>
        <w:ind w:left="0"/>
        <w:jc w:val="both"/>
      </w:pPr>
      <w:r>
        <w:rPr>
          <w:rFonts w:ascii="Times New Roman"/>
          <w:b w:val="false"/>
          <w:i w:val="false"/>
          <w:color w:val="000000"/>
          <w:sz w:val="28"/>
        </w:rPr>
        <w:t>
      412. Бөлмелердің және бөлімшелердің жобалау-функционалды орналасу негіздері:</w:t>
      </w:r>
    </w:p>
    <w:bookmarkEnd w:id="628"/>
    <w:bookmarkStart w:name="z661" w:id="629"/>
    <w:p>
      <w:pPr>
        <w:spacing w:after="0"/>
        <w:ind w:left="0"/>
        <w:jc w:val="both"/>
      </w:pPr>
      <w:r>
        <w:rPr>
          <w:rFonts w:ascii="Times New Roman"/>
          <w:b w:val="false"/>
          <w:i w:val="false"/>
          <w:color w:val="000000"/>
          <w:sz w:val="28"/>
        </w:rPr>
        <w:t>
      1) Радионуклидті сәуле көздерімен жұмыс жүргізілетін бөлмелердің бір блокта орналасуы;</w:t>
      </w:r>
    </w:p>
    <w:bookmarkEnd w:id="629"/>
    <w:bookmarkStart w:name="z662" w:id="630"/>
    <w:p>
      <w:pPr>
        <w:spacing w:after="0"/>
        <w:ind w:left="0"/>
        <w:jc w:val="both"/>
      </w:pPr>
      <w:r>
        <w:rPr>
          <w:rFonts w:ascii="Times New Roman"/>
          <w:b w:val="false"/>
          <w:i w:val="false"/>
          <w:color w:val="000000"/>
          <w:sz w:val="28"/>
        </w:rPr>
        <w:t>
      2) Радиациялы-терапиялық қондарғылардың басқару құралдарының бөлек бөлмеде орналасуы;</w:t>
      </w:r>
    </w:p>
    <w:bookmarkEnd w:id="630"/>
    <w:bookmarkStart w:name="z663" w:id="631"/>
    <w:p>
      <w:pPr>
        <w:spacing w:after="0"/>
        <w:ind w:left="0"/>
        <w:jc w:val="both"/>
      </w:pPr>
      <w:r>
        <w:rPr>
          <w:rFonts w:ascii="Times New Roman"/>
          <w:b w:val="false"/>
          <w:i w:val="false"/>
          <w:color w:val="000000"/>
          <w:sz w:val="28"/>
        </w:rPr>
        <w:t>
      3) Радионуклид көздерін жұмыс орнына механикалық тасымалдауды ұйымдастыру мүмкіндігі және радионуклид көздерін пайдалануға дайындау процесін автоматтандыру.</w:t>
      </w:r>
    </w:p>
    <w:bookmarkEnd w:id="631"/>
    <w:bookmarkStart w:name="z664" w:id="632"/>
    <w:p>
      <w:pPr>
        <w:spacing w:after="0"/>
        <w:ind w:left="0"/>
        <w:jc w:val="both"/>
      </w:pPr>
      <w:r>
        <w:rPr>
          <w:rFonts w:ascii="Times New Roman"/>
          <w:b w:val="false"/>
          <w:i w:val="false"/>
          <w:color w:val="000000"/>
          <w:sz w:val="28"/>
        </w:rPr>
        <w:t>
      413. Фундамент немесе күшейтілген астыңғы жабындыны талап ететін, дистанциялық сәулесінің гамма-терапиялық қондырғы бөлмелері, бірінші немесе төменгі қабатта, не болмаса жер төле бөлмесінде(жерден төмен деңгейде) орналасады.</w:t>
      </w:r>
    </w:p>
    <w:bookmarkEnd w:id="632"/>
    <w:bookmarkStart w:name="z665" w:id="633"/>
    <w:p>
      <w:pPr>
        <w:spacing w:after="0"/>
        <w:ind w:left="0"/>
        <w:jc w:val="both"/>
      </w:pPr>
      <w:r>
        <w:rPr>
          <w:rFonts w:ascii="Times New Roman"/>
          <w:b w:val="false"/>
          <w:i w:val="false"/>
          <w:color w:val="000000"/>
          <w:sz w:val="28"/>
        </w:rPr>
        <w:t>
      414. Дистанциялық гамма-терапия сәуле бөлмесінің ұсынылатын құрамы:</w:t>
      </w:r>
    </w:p>
    <w:bookmarkEnd w:id="633"/>
    <w:bookmarkStart w:name="z666" w:id="634"/>
    <w:p>
      <w:pPr>
        <w:spacing w:after="0"/>
        <w:ind w:left="0"/>
        <w:jc w:val="both"/>
      </w:pPr>
      <w:r>
        <w:rPr>
          <w:rFonts w:ascii="Times New Roman"/>
          <w:b w:val="false"/>
          <w:i w:val="false"/>
          <w:color w:val="000000"/>
          <w:sz w:val="28"/>
        </w:rPr>
        <w:t>
      Науқастардың сәулеленуге және басқада технологиялық ем-шараға өз кезегін күтуге арналған бөлмелер, клиника ғимаратының, науқастар диагностикалық, емдік және басқа ем-шара қабылдауға кезекті күтуге арналған бөлмесінен бөлек орналасуы керек. Сәулеленуді күту кезегіне арналған бөлменің шаршысы 1 радиациялы-терапевттік қондырғыға 12 науқас есебінен қаралуы ұсынылады, ал дәрігер-радиолог (радиациялық онколог) бөлмесіне – 1 дәрігерге 8 науқас. Жобаланған, күтуге арналған бөлме шаршысы, науқасты қондырғыға қарай жеңіл алып өтуді, орналасуды және қамтамасыз етуді көздейді.</w:t>
      </w:r>
    </w:p>
    <w:bookmarkEnd w:id="634"/>
    <w:bookmarkStart w:name="z667" w:id="635"/>
    <w:p>
      <w:pPr>
        <w:spacing w:after="0"/>
        <w:ind w:left="0"/>
        <w:jc w:val="both"/>
      </w:pPr>
      <w:r>
        <w:rPr>
          <w:rFonts w:ascii="Times New Roman"/>
          <w:b w:val="false"/>
          <w:i w:val="false"/>
          <w:color w:val="000000"/>
          <w:sz w:val="28"/>
        </w:rPr>
        <w:t>
      415. Рентген симуляторы немесе компютерлі томограф-симуляторының орналастыру бөлмесі. Олардың габариттік өлшемдері науқастың және қызметкерлердің соңғы орналасуына дейін кедергісіз, қауіпсіз жүрулерін қамтамасыз етеді. Осы жерде қалыптастыру және бекіту блоктарын сақтауға арналған арнайы орын немесе жеке бөлме қарастырылуы керек.</w:t>
      </w:r>
    </w:p>
    <w:bookmarkEnd w:id="635"/>
    <w:bookmarkStart w:name="z668" w:id="636"/>
    <w:p>
      <w:pPr>
        <w:spacing w:after="0"/>
        <w:ind w:left="0"/>
        <w:jc w:val="both"/>
      </w:pPr>
      <w:r>
        <w:rPr>
          <w:rFonts w:ascii="Times New Roman"/>
          <w:b w:val="false"/>
          <w:i w:val="false"/>
          <w:color w:val="000000"/>
          <w:sz w:val="28"/>
        </w:rPr>
        <w:t>
      416. Дозиметрлік жобалау бөлмесі симулятор бөлмесіне жақын орналасады, бірақ олар іргелес болмауы да мүмкін. Екі бөлменіде, топометриялық ақпаратты дозиметрлік жобаға жіберу мақсатында жергілікті компьютер желісінің коммуникацилық бағытымен қосу ұсынылады. Бөлме шаршысы, компьютер және оның негізгі құраладрымен жабдықталған, бірнеше жұмыс орнының (кадрлық қамтуға байланысты) орналасуын қамтамасыз етеді.</w:t>
      </w:r>
    </w:p>
    <w:bookmarkEnd w:id="636"/>
    <w:bookmarkStart w:name="z669" w:id="637"/>
    <w:p>
      <w:pPr>
        <w:spacing w:after="0"/>
        <w:ind w:left="0"/>
        <w:jc w:val="both"/>
      </w:pPr>
      <w:r>
        <w:rPr>
          <w:rFonts w:ascii="Times New Roman"/>
          <w:b w:val="false"/>
          <w:i w:val="false"/>
          <w:color w:val="000000"/>
          <w:sz w:val="28"/>
        </w:rPr>
        <w:t>
      417. Науқастың жеке иммобилизациялау құралдарын және сәуле шоғын қалыптастыру құралдарын дайындау бөлмесі. Бөлменің ауқымын бекіту және қалыптастыру блоктарын белгілеу, құю және монтаждау аспаптарына және науқастың антропометриялық мәліметтеріне қиыстыруға арналған жұмыс үстелінің жеңіл орналасуын қамтамасыз етеді. Пайдаланған блоктар мен иммобилизаторларды және шығын материалдарын сақтауға арналған жеке қойма немесе арнайы орын қарастырылуы тиіс.</w:t>
      </w:r>
    </w:p>
    <w:bookmarkEnd w:id="637"/>
    <w:bookmarkStart w:name="z670" w:id="638"/>
    <w:p>
      <w:pPr>
        <w:spacing w:after="0"/>
        <w:ind w:left="0"/>
        <w:jc w:val="both"/>
      </w:pPr>
      <w:r>
        <w:rPr>
          <w:rFonts w:ascii="Times New Roman"/>
          <w:b w:val="false"/>
          <w:i w:val="false"/>
          <w:color w:val="000000"/>
          <w:sz w:val="28"/>
        </w:rPr>
        <w:t>
      418. Сәулеленген патологиялық тіндердің радийсезімталдық түрлену құралдарын орналастыру үшін бір немесе бірнеше бөлме беріледі.</w:t>
      </w:r>
    </w:p>
    <w:bookmarkEnd w:id="638"/>
    <w:bookmarkStart w:name="z671" w:id="639"/>
    <w:p>
      <w:pPr>
        <w:spacing w:after="0"/>
        <w:ind w:left="0"/>
        <w:jc w:val="both"/>
      </w:pPr>
      <w:r>
        <w:rPr>
          <w:rFonts w:ascii="Times New Roman"/>
          <w:b w:val="false"/>
          <w:i w:val="false"/>
          <w:color w:val="000000"/>
          <w:sz w:val="28"/>
        </w:rPr>
        <w:t>
      419. Терапевтикалық сәулелену бөлмесі, яғни гамма-терапевтикалық құрылғы каньоны. Каньон өлшемдері (ауданы мен биіктігі) аппараттың барлық бөлшектерінің, оның ішінде олардың соңғы тұрған жерініне дейін науқас пен персоналға кедергісіз, қауіпсіз жүрулерін қамтамасыз етеді. Бұдан басқа, каньонның өлшемдері тұрып тұрған науқастың бүкіл денесінің сәулелендіру мүмкіндігін көздейді. Осы талаптардың соңғысын орындау жағдайда радиациялық қорғауда, өлшемі каньонға орнатылған жабдықтың тиісті габариттерінен біршама асатын, монтаждық ойықтың болуын көздеген жөн. Монтаждау орындалғаннан кейін ойық қорғау блоктарымен саланады. Олардың жиынтығы ойықтан тыс қабырғаның қалған бөлігі сияқты, сәулелендірудің босансатудың сондай жиілігін қамтамасыз етуді көздейді.</w:t>
      </w:r>
    </w:p>
    <w:bookmarkEnd w:id="639"/>
    <w:bookmarkStart w:name="z672" w:id="640"/>
    <w:p>
      <w:pPr>
        <w:spacing w:after="0"/>
        <w:ind w:left="0"/>
        <w:jc w:val="both"/>
      </w:pPr>
      <w:r>
        <w:rPr>
          <w:rFonts w:ascii="Times New Roman"/>
          <w:b w:val="false"/>
          <w:i w:val="false"/>
          <w:color w:val="000000"/>
          <w:sz w:val="28"/>
        </w:rPr>
        <w:t>
      420. Сәулеленуді басқару жүйесі орналасқан бөлме, әдетте аппарат каньонымен іргелес болады. Басқару бөлмесінің өлшемдері, басқару пультін, науқасты теледидармен бақылау қондырғысын, сәлелену ұзақтығын қадағалауды, екіжақты аудиобайланысты, электронды порталды визуализацияны және сәулелену процесін компютерлік басқару жүйелерін тиімді орналасуын қамтамасыз етеді. Егер каньон мен басқару бөлмесі іргелес болса, басқару бөлмесінің өлшемдері мен конфигурациялары науқас отырған арбаны каньонның кіру есігіне ыңғайлы әкелуін қамтамасыз етеді.</w:t>
      </w:r>
    </w:p>
    <w:bookmarkEnd w:id="640"/>
    <w:bookmarkStart w:name="z673" w:id="641"/>
    <w:p>
      <w:pPr>
        <w:spacing w:after="0"/>
        <w:ind w:left="0"/>
        <w:jc w:val="both"/>
      </w:pPr>
      <w:r>
        <w:rPr>
          <w:rFonts w:ascii="Times New Roman"/>
          <w:b w:val="false"/>
          <w:i w:val="false"/>
          <w:color w:val="000000"/>
          <w:sz w:val="28"/>
        </w:rPr>
        <w:t>
      421. Дозалы қуаттылығы төмен терапевтикалық байланыс сәулелену блоктарының барлық бөлмелері, науқастарды және сол сияқты сәулелену көздерін тасымалдау қашықтығын азайту үшін, бір бірімен қатар орналасқан. Организміне жабық радионуклидті сәуле көздері енгізілген науқастарды тасымалдау қажеттілігі болмайды. Доза қуаттылығы төмен гамма-терапевтикалық байланысты сәулелендіруге арналған үй-жайдың ұсыным жасалатын құрамы мынадай.</w:t>
      </w:r>
    </w:p>
    <w:bookmarkEnd w:id="641"/>
    <w:bookmarkStart w:name="z674" w:id="642"/>
    <w:p>
      <w:pPr>
        <w:spacing w:after="0"/>
        <w:ind w:left="0"/>
        <w:jc w:val="both"/>
      </w:pPr>
      <w:r>
        <w:rPr>
          <w:rFonts w:ascii="Times New Roman"/>
          <w:b w:val="false"/>
          <w:i w:val="false"/>
          <w:color w:val="000000"/>
          <w:sz w:val="28"/>
        </w:rPr>
        <w:t>
      422. Көздерді сақтауға және оларды науқастың денесіне сәуле көзін енгізуге дайындайтын сақтау қоймасы. Ол жерде сәуле көздерін сақтайтын, сенімді құлпы және сейфтің ішінде орналастыру сызбасы бар, қорғаныс сейфі тұрады. Бөлме ауданы, сәуле көздерін алу, сақтау, сәулелендіруге дайындау, калибрлеу және терапиялық ем-шаралар аяқталған соң сейфке қайтарылуы, сонымен қатар пайдалану мерзімі біткен соң оларды ыдырату үшін ұстау көзделеді. Ыдырату үшін ұстау, сондай-ақ пайдаланылған сәуле көздерін арнайы радиоактивті қалдықтарды, радиациялық қорғауды жобалау кезінде есепке алынатын, сақтау бөлмесіне тасымалдау кезінде де жүзеге асыруға болады. Радионуклидті сәуле көздерін сақтау қоймасы, радиациялық қорғанысы бар сәуле көздерін қабылдау немесе осы бөлмеге байланысты жеке лифтімен, тасымалдағыш не басқа да тасымалдау құралдары бар бөлмелермен іргелес орналасуын көздемейді.</w:t>
      </w:r>
    </w:p>
    <w:bookmarkEnd w:id="642"/>
    <w:bookmarkStart w:name="z675" w:id="643"/>
    <w:p>
      <w:pPr>
        <w:spacing w:after="0"/>
        <w:ind w:left="0"/>
        <w:jc w:val="both"/>
      </w:pPr>
      <w:r>
        <w:rPr>
          <w:rFonts w:ascii="Times New Roman"/>
          <w:b w:val="false"/>
          <w:i w:val="false"/>
          <w:color w:val="000000"/>
          <w:sz w:val="28"/>
        </w:rPr>
        <w:t>
      423. Ота жасау бөлмесі. Ол жерде науқастың денесіне эндостат және аппликаторлар енгізіледі және катетерлердің, эндостат пен аппликаторлардың дұрыс орналасуын, рентгеноскопиялық құралдардың және осы жерде орналасқан ультрадыбысты сканердің көмегімен бақылайды. Құрал, сонымен қатар сәулендіруді дозиметрлік жобалау үшін көп проекциялық визуализацияға мүмкіндік береді. Осы жерде: жансыздандыру, зондтарды сақтау және, катетерлерді, эндостаттарды стерильдеу және тағы басқа жабдықтар орналастырылады. Аппликаторларды және эндостаттарды жууға арналған, жуу кезінде сәуле көздерін жоғалтпау мақсатындағы, су бұру жүйесімен қамтамасыз етілген, қорғаныс торы бар жуғыштар орналасуы керек.</w:t>
      </w:r>
    </w:p>
    <w:bookmarkEnd w:id="643"/>
    <w:bookmarkStart w:name="z676" w:id="644"/>
    <w:p>
      <w:pPr>
        <w:spacing w:after="0"/>
        <w:ind w:left="0"/>
        <w:jc w:val="both"/>
      </w:pPr>
      <w:r>
        <w:rPr>
          <w:rFonts w:ascii="Times New Roman"/>
          <w:b w:val="false"/>
          <w:i w:val="false"/>
          <w:color w:val="000000"/>
          <w:sz w:val="28"/>
        </w:rPr>
        <w:t>
      424. Дозиметрік жобалау бөлмесі ота жасау бөлмесіне жақын орналасады, бірақ міндетті түрде іргелес болуы шарт емес. Оның аумағы дозасы төмен тікелей сәулелендіру блогының тоқтаусыз жұмысын қамтамасыз ету үшін қажет жұмыс орындарына компьютерлік құрылғыларды және суретті цифрлау құралдарын орналастыру мүмкіндігін көздейді.</w:t>
      </w:r>
    </w:p>
    <w:bookmarkEnd w:id="644"/>
    <w:bookmarkStart w:name="z677" w:id="645"/>
    <w:p>
      <w:pPr>
        <w:spacing w:after="0"/>
        <w:ind w:left="0"/>
        <w:jc w:val="both"/>
      </w:pPr>
      <w:r>
        <w:rPr>
          <w:rFonts w:ascii="Times New Roman"/>
          <w:b w:val="false"/>
          <w:i w:val="false"/>
          <w:color w:val="000000"/>
          <w:sz w:val="28"/>
        </w:rPr>
        <w:t>
      425. Жеткілікті ұзақ тікелей сәулелендіру үшін сәулелендіру көздері бар эндостаттар енгізілгеннен кейін науқасты орналастыратын палата бір орынды болу керек. Палаталарда тікелей сәулелендіру үшін көздерді сенімді және қауіпсіз пайдалану қажет барлық құралдар, оның ішінде оларды апаттық жоюға арналған контейнерлер, тоқтаусыз электроқуатты құрылғысы бар радиациялық монитор және басқалары бар.</w:t>
      </w:r>
    </w:p>
    <w:bookmarkEnd w:id="645"/>
    <w:bookmarkStart w:name="z678" w:id="646"/>
    <w:p>
      <w:pPr>
        <w:spacing w:after="0"/>
        <w:ind w:left="0"/>
        <w:jc w:val="both"/>
      </w:pPr>
      <w:r>
        <w:rPr>
          <w:rFonts w:ascii="Times New Roman"/>
          <w:b w:val="false"/>
          <w:i w:val="false"/>
          <w:color w:val="000000"/>
          <w:sz w:val="28"/>
        </w:rPr>
        <w:t>
      426. Доза қуаттылығы төмен блокка арналған сияқты доза қуаттылығы жоғары тікелей сәулелендіру блогына да операциялық, радиографиялық, дозиметрлік жобалау және ем қабылдау бөлмелерін жобалаған дұрыс. Қосымша басқару бөлмесі енгізіледі.</w:t>
      </w:r>
    </w:p>
    <w:bookmarkEnd w:id="646"/>
    <w:bookmarkStart w:name="z679" w:id="647"/>
    <w:p>
      <w:pPr>
        <w:spacing w:after="0"/>
        <w:ind w:left="0"/>
        <w:jc w:val="both"/>
      </w:pPr>
      <w:r>
        <w:rPr>
          <w:rFonts w:ascii="Times New Roman"/>
          <w:b w:val="false"/>
          <w:i w:val="false"/>
          <w:color w:val="000000"/>
          <w:sz w:val="28"/>
        </w:rPr>
        <w:t>
      427. Жоғары өткізу қабілетін қамтамасыз етуге, және сонымен бірге барлық радиациялық қауіпсіздік талаптарын орындау үшін жоғарыда көрсетілген бөлмелердің бәрі бір-біріне жақын орналастырлады. Үй-жайлар мынадай орналасуына жол беріледі:</w:t>
      </w:r>
    </w:p>
    <w:bookmarkEnd w:id="647"/>
    <w:bookmarkStart w:name="z680" w:id="648"/>
    <w:p>
      <w:pPr>
        <w:spacing w:after="0"/>
        <w:ind w:left="0"/>
        <w:jc w:val="both"/>
      </w:pPr>
      <w:r>
        <w:rPr>
          <w:rFonts w:ascii="Times New Roman"/>
          <w:b w:val="false"/>
          <w:i w:val="false"/>
          <w:color w:val="000000"/>
          <w:sz w:val="28"/>
        </w:rPr>
        <w:t>
      1) ота жасау, радиографиалық және ем қабылдау кабинеттерін бір бөлмеге біріктірілуі – эндостаттың жағдайы енгізілгеннен кейін бірден бақыланады, науқасты бір бөлмеден екіншісіне тасымалдау болмайды, бірақ өткізу қабілеті төмендейді;</w:t>
      </w:r>
    </w:p>
    <w:bookmarkEnd w:id="648"/>
    <w:bookmarkStart w:name="z681" w:id="649"/>
    <w:p>
      <w:pPr>
        <w:spacing w:after="0"/>
        <w:ind w:left="0"/>
        <w:jc w:val="both"/>
      </w:pPr>
      <w:r>
        <w:rPr>
          <w:rFonts w:ascii="Times New Roman"/>
          <w:b w:val="false"/>
          <w:i w:val="false"/>
          <w:color w:val="000000"/>
          <w:sz w:val="28"/>
        </w:rPr>
        <w:t>
      2) ота жасау және радиографтық бөлмелерді ғана біріктіру – өткізу қабілеті өседі;</w:t>
      </w:r>
    </w:p>
    <w:bookmarkEnd w:id="649"/>
    <w:bookmarkStart w:name="z682" w:id="650"/>
    <w:p>
      <w:pPr>
        <w:spacing w:after="0"/>
        <w:ind w:left="0"/>
        <w:jc w:val="both"/>
      </w:pPr>
      <w:r>
        <w:rPr>
          <w:rFonts w:ascii="Times New Roman"/>
          <w:b w:val="false"/>
          <w:i w:val="false"/>
          <w:color w:val="000000"/>
          <w:sz w:val="28"/>
        </w:rPr>
        <w:t>
      3) үш бөлме де бөлек, бірақ науқасты бір бөлмеден екіншісіне тасымалдау кезінде, денесіне енгізген эндостаттың ауытқуын шектеу үшін олар бір-біріне жақын орналасады.</w:t>
      </w:r>
    </w:p>
    <w:bookmarkEnd w:id="650"/>
    <w:bookmarkStart w:name="z683" w:id="651"/>
    <w:p>
      <w:pPr>
        <w:spacing w:after="0"/>
        <w:ind w:left="0"/>
        <w:jc w:val="both"/>
      </w:pPr>
      <w:r>
        <w:rPr>
          <w:rFonts w:ascii="Times New Roman"/>
          <w:b w:val="false"/>
          <w:i w:val="false"/>
          <w:color w:val="000000"/>
          <w:sz w:val="28"/>
        </w:rPr>
        <w:t>
      428. Ота жасау және дозиметриялық жобалау бөлмелеріне қойылатын талаптарды дозасы төмен тікелей сәулелендіру блогындағы сияқты. Науқастар ағымы көп болған кезде катетерді немесе аппликаторды орналастыру үшін жансыздандыруды қажет етпейтін амбулаторлық науқастарға арналған қосымша ота жасау бөлмелері болғаны дұрыс, осыларға байланысты барлық хирургиялық қимылдар жеңілдетілген схемамен өткізіледі. Бұл жерде эндостаттың орналасуын жүйелі бақылайтын және қажет болған жағдайда осы орналасуды түзететін, сонымен қатар дозиметрлік жобалау үшін екі проекциялы рентгенография немесе рентгеностереотүсірілімге арналған рентгеноскопиялық құрылғы орнатқан жөн.</w:t>
      </w:r>
    </w:p>
    <w:bookmarkEnd w:id="651"/>
    <w:bookmarkStart w:name="z684" w:id="652"/>
    <w:p>
      <w:pPr>
        <w:spacing w:after="0"/>
        <w:ind w:left="0"/>
        <w:jc w:val="both"/>
      </w:pPr>
      <w:r>
        <w:rPr>
          <w:rFonts w:ascii="Times New Roman"/>
          <w:b w:val="false"/>
          <w:i w:val="false"/>
          <w:color w:val="000000"/>
          <w:sz w:val="28"/>
        </w:rPr>
        <w:t>
      429. Басқару бөлмесі ем қабылдау бөлмесінің жанында орналасқан. Басқару және ем қабылдау бөлмелері, науқасты бақылайтын, жабық телевизиялық бақылау жүйелерімен және екіжақты сөйлесу қондырғысымен, рентгенограмм және КТ-суреттерді қарауға арналған негатоскоп пен жабдықталады. Сәулелендіру көзін штаттық режимде алуға болмайтын кезде ғана, науқастың денесінен көзді қауіпсіз жағдайдағы уақытша сақтау контейнеріне апатты түрде алу үшін жабдық қажет.</w:t>
      </w:r>
    </w:p>
    <w:bookmarkEnd w:id="652"/>
    <w:bookmarkStart w:name="z685" w:id="653"/>
    <w:p>
      <w:pPr>
        <w:spacing w:after="0"/>
        <w:ind w:left="0"/>
        <w:jc w:val="left"/>
      </w:pPr>
      <w:r>
        <w:rPr>
          <w:rFonts w:ascii="Times New Roman"/>
          <w:b/>
          <w:i w:val="false"/>
          <w:color w:val="000000"/>
        </w:rPr>
        <w:t xml:space="preserve"> 29-тарау. Өндірістік үй-жайларды радиациялық қорғауға қойылатын талаптар</w:t>
      </w:r>
    </w:p>
    <w:bookmarkEnd w:id="653"/>
    <w:p>
      <w:pPr>
        <w:spacing w:after="0"/>
        <w:ind w:left="0"/>
        <w:jc w:val="both"/>
      </w:pPr>
      <w:r>
        <w:rPr>
          <w:rFonts w:ascii="Times New Roman"/>
          <w:b w:val="false"/>
          <w:i w:val="false"/>
          <w:color w:val="ff0000"/>
          <w:sz w:val="28"/>
        </w:rPr>
        <w:t xml:space="preserve">
      Ескерту. 29-тараудың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86" w:id="654"/>
    <w:p>
      <w:pPr>
        <w:spacing w:after="0"/>
        <w:ind w:left="0"/>
        <w:jc w:val="both"/>
      </w:pPr>
      <w:r>
        <w:rPr>
          <w:rFonts w:ascii="Times New Roman"/>
          <w:b w:val="false"/>
          <w:i w:val="false"/>
          <w:color w:val="000000"/>
          <w:sz w:val="28"/>
        </w:rPr>
        <w:t>
      430. Сәулелі терапия бөлімшесінің өндірістік бөлмесін радиациялық қорғау халыққа персоналына арналған ГН-де бекітілген негізгі мөлшерден аспауын қамтамасыз ету арқылы есептеліп, жобалануы тиіс.</w:t>
      </w:r>
    </w:p>
    <w:bookmarkEnd w:id="654"/>
    <w:bookmarkStart w:name="z687" w:id="655"/>
    <w:p>
      <w:pPr>
        <w:spacing w:after="0"/>
        <w:ind w:left="0"/>
        <w:jc w:val="both"/>
      </w:pPr>
      <w:r>
        <w:rPr>
          <w:rFonts w:ascii="Times New Roman"/>
          <w:b w:val="false"/>
          <w:i w:val="false"/>
          <w:color w:val="000000"/>
          <w:sz w:val="28"/>
        </w:rPr>
        <w:t>
      431. Едені тікелей топырақтың үстіне орналасқан сәулелі терапия бөлмелерінде сәуледен қорғау бұл бағытта көзделмейді.</w:t>
      </w:r>
    </w:p>
    <w:bookmarkEnd w:id="655"/>
    <w:bookmarkStart w:name="z688" w:id="656"/>
    <w:p>
      <w:pPr>
        <w:spacing w:after="0"/>
        <w:ind w:left="0"/>
        <w:jc w:val="both"/>
      </w:pPr>
      <w:r>
        <w:rPr>
          <w:rFonts w:ascii="Times New Roman"/>
          <w:b w:val="false"/>
          <w:i w:val="false"/>
          <w:color w:val="000000"/>
          <w:sz w:val="28"/>
        </w:rPr>
        <w:t>
      432. Төбесі тікелей шатырдың астында орналасқан сәулелі терапия кабинеттерінің үй-жайларында жоғарғы жабындыны қорғау, сәулелендіру сеанстары өткізіліп жатқан уақытта персоналдың мүмкін болу ұзақтығын ескеріле отырып, сондай-ақ іргелес аумақтар мен көршілес ғимараттардағы (кейін салынуы мүмкіндігі ескеріле отырып) радиологиялық корпустардың қалған үй-жайларында жол берілген сәулелендіру деңгейінің аспауы ескеріле отырып, жобалау кезінде айқындалады. Қорғауды есептеу тіке сәулелендіру және жабын материалында және ауада сейілген сәулелендіру шоғына жүргізіледі.</w:t>
      </w:r>
    </w:p>
    <w:bookmarkEnd w:id="656"/>
    <w:bookmarkStart w:name="z689" w:id="657"/>
    <w:p>
      <w:pPr>
        <w:spacing w:after="0"/>
        <w:ind w:left="0"/>
        <w:jc w:val="both"/>
      </w:pPr>
      <w:r>
        <w:rPr>
          <w:rFonts w:ascii="Times New Roman"/>
          <w:b w:val="false"/>
          <w:i w:val="false"/>
          <w:color w:val="000000"/>
          <w:sz w:val="28"/>
        </w:rPr>
        <w:t>
      433. Қашықтан және тікелей сәулелендіру гамма-терапевтикалық аппараттарды орнату үшін каньондарда терезе ойықтар болуға болмайды.</w:t>
      </w:r>
    </w:p>
    <w:bookmarkEnd w:id="657"/>
    <w:bookmarkStart w:name="z690" w:id="658"/>
    <w:p>
      <w:pPr>
        <w:spacing w:after="0"/>
        <w:ind w:left="0"/>
        <w:jc w:val="both"/>
      </w:pPr>
      <w:r>
        <w:rPr>
          <w:rFonts w:ascii="Times New Roman"/>
          <w:b w:val="false"/>
          <w:i w:val="false"/>
          <w:color w:val="000000"/>
          <w:sz w:val="28"/>
        </w:rPr>
        <w:t>
      434. Сәуле терапиясы аппараттары тұрған ем-шара бөлмесіне кіру есігі кем дегенде бір бұрышы бар қорғау лабиринті ретінде орындалады.</w:t>
      </w:r>
    </w:p>
    <w:bookmarkEnd w:id="658"/>
    <w:bookmarkStart w:name="z691" w:id="659"/>
    <w:p>
      <w:pPr>
        <w:spacing w:after="0"/>
        <w:ind w:left="0"/>
        <w:jc w:val="both"/>
      </w:pPr>
      <w:r>
        <w:rPr>
          <w:rFonts w:ascii="Times New Roman"/>
          <w:b w:val="false"/>
          <w:i w:val="false"/>
          <w:color w:val="000000"/>
          <w:sz w:val="28"/>
        </w:rPr>
        <w:t>
      435. Радиациялық қорғаныста, барлық ойықтар, коммуникациялық және технологиялық каналдар, олардың орналасқан жеріндегі қорғаныс тиімділігі қалған қорғаныс үшін төмен болмайтындай керек есеппен жобаланып, жасалады.</w:t>
      </w:r>
    </w:p>
    <w:bookmarkEnd w:id="659"/>
    <w:bookmarkStart w:name="z692" w:id="660"/>
    <w:p>
      <w:pPr>
        <w:spacing w:after="0"/>
        <w:ind w:left="0"/>
        <w:jc w:val="both"/>
      </w:pPr>
      <w:r>
        <w:rPr>
          <w:rFonts w:ascii="Times New Roman"/>
          <w:b w:val="false"/>
          <w:i w:val="false"/>
          <w:color w:val="000000"/>
          <w:sz w:val="28"/>
        </w:rPr>
        <w:t>
      436. Сәулеалды дайындық бөлмесіндегі қорғаныс қарау терезелері сәуленің түзу бағытынан, сәуле көзінің орналасуы мүмкін жағдайларынан алыс орналастырылады.</w:t>
      </w:r>
    </w:p>
    <w:bookmarkEnd w:id="660"/>
    <w:bookmarkStart w:name="z693" w:id="661"/>
    <w:p>
      <w:pPr>
        <w:spacing w:after="0"/>
        <w:ind w:left="0"/>
        <w:jc w:val="both"/>
      </w:pPr>
      <w:r>
        <w:rPr>
          <w:rFonts w:ascii="Times New Roman"/>
          <w:b w:val="false"/>
          <w:i w:val="false"/>
          <w:color w:val="000000"/>
          <w:sz w:val="28"/>
        </w:rPr>
        <w:t>
      437. Рентген симуляторларынемесе томограф-симуляторлармен жабдықталған сәулеалды дайындық бөлмесіндегі қорғаныс есебі осы Санитарлық талаптарға сәйкес жүргізіледі.</w:t>
      </w:r>
    </w:p>
    <w:bookmarkEnd w:id="661"/>
    <w:bookmarkStart w:name="z694" w:id="662"/>
    <w:p>
      <w:pPr>
        <w:spacing w:after="0"/>
        <w:ind w:left="0"/>
        <w:jc w:val="both"/>
      </w:pPr>
      <w:r>
        <w:rPr>
          <w:rFonts w:ascii="Times New Roman"/>
          <w:b w:val="false"/>
          <w:i w:val="false"/>
          <w:color w:val="000000"/>
          <w:sz w:val="28"/>
        </w:rPr>
        <w:t>
      438. Доза қуаттылығы төмен тікелей сәулелену блогының қойма қабырғалары радиациялық қорғанысты қажет етпейді, өйткені қорғаныс сейфінде аз белсенді радионуклидті сәуле көздерін дұрыс сақтау барысында персоналды радиациялық қорғаудың қажетті деңгейі қамтамасыз етіледі.</w:t>
      </w:r>
    </w:p>
    <w:bookmarkEnd w:id="662"/>
    <w:bookmarkStart w:name="z695" w:id="663"/>
    <w:p>
      <w:pPr>
        <w:spacing w:after="0"/>
        <w:ind w:left="0"/>
        <w:jc w:val="both"/>
      </w:pPr>
      <w:r>
        <w:rPr>
          <w:rFonts w:ascii="Times New Roman"/>
          <w:b w:val="false"/>
          <w:i w:val="false"/>
          <w:color w:val="000000"/>
          <w:sz w:val="28"/>
        </w:rPr>
        <w:t>
      439. Денесіне жабық радионуклидті көздер қуаттылығы төмен доза енгізілген науқастарды орналастыратын екі орынды палаталар бар болған жағдайда немесе жобаланған әр төсектің тікелей қасында радиациялық-қорғаныс кедергілері орнатылуы мүмкін. Кедергілерді орнату, оларды конфигурациясы, материалы мен жуандығы туралы шешім, сол палатадағы әр науқастың екіншісінен сәулеленуін төмендетуді қамтамасыз етуін ескере отырып, сәулеленуді оңтайландыру негізінде қабылданады.</w:t>
      </w:r>
    </w:p>
    <w:bookmarkEnd w:id="663"/>
    <w:bookmarkStart w:name="z696" w:id="664"/>
    <w:p>
      <w:pPr>
        <w:spacing w:after="0"/>
        <w:ind w:left="0"/>
        <w:jc w:val="both"/>
      </w:pPr>
      <w:r>
        <w:rPr>
          <w:rFonts w:ascii="Times New Roman"/>
          <w:b w:val="false"/>
          <w:i w:val="false"/>
          <w:color w:val="000000"/>
          <w:sz w:val="28"/>
        </w:rPr>
        <w:t>
      440. Доза қуаттылығы жоғары тікелей сәулелендіруден радиациялық қорғау кабинеттерін жобалау кезінде, сәуле көздерінің гамма-терапевтикалық аппарат құрылымымен соңғы орналасу геометриясын анықтауы негізделе отырып, және оның бөлмедегі орналасуын ескеріп, есептеледі. Қашықтық аппараттың тікелей сәулелендіруіне қарағанда жоғарғы доза қуаттылығы көзі қатты тіркелмейді және коллимирленбейтіні ескерілуі тиіс, сондықтан қабырғалар мен төбенің қалыңдығы шашыраңқы емес көзі бастапқымен есептеледі, яғни бастапқы радиациялық-қорғау кедергілерді ретінде.</w:t>
      </w:r>
    </w:p>
    <w:bookmarkEnd w:id="664"/>
    <w:bookmarkStart w:name="z697" w:id="665"/>
    <w:p>
      <w:pPr>
        <w:spacing w:after="0"/>
        <w:ind w:left="0"/>
        <w:jc w:val="both"/>
      </w:pPr>
      <w:r>
        <w:rPr>
          <w:rFonts w:ascii="Times New Roman"/>
          <w:b w:val="false"/>
          <w:i w:val="false"/>
          <w:color w:val="000000"/>
          <w:sz w:val="28"/>
        </w:rPr>
        <w:t>
      441. Жабық сәулелендіру көзі бар гамма-терапевтикалық аппараттардан түсетін доза қуаттылығы "сақтау" жағдайындағы сәуле көзінің қорғаныс блогының беткі қабатынан 1 м арақашықтықта орналасқан көзден 20 мкГр/с (мк3в/с) аспауы тиіс.</w:t>
      </w:r>
    </w:p>
    <w:bookmarkEnd w:id="665"/>
    <w:bookmarkStart w:name="z698" w:id="666"/>
    <w:p>
      <w:pPr>
        <w:spacing w:after="0"/>
        <w:ind w:left="0"/>
        <w:jc w:val="both"/>
      </w:pPr>
      <w:r>
        <w:rPr>
          <w:rFonts w:ascii="Times New Roman"/>
          <w:b w:val="false"/>
          <w:i w:val="false"/>
          <w:color w:val="000000"/>
          <w:sz w:val="28"/>
        </w:rPr>
        <w:t>
      442. Стационарлық радиациялық қорғау құралдары (қабырға, еден, төбе, қорғаныс есіктері және т.б.), сәулелендірілетін адамдардың тиісті санаттары үшін сәулеленудіру дозасы асырылмайтын, сәулеленуді азайтады.</w:t>
      </w:r>
    </w:p>
    <w:bookmarkEnd w:id="666"/>
    <w:p>
      <w:pPr>
        <w:spacing w:after="0"/>
        <w:ind w:left="0"/>
        <w:jc w:val="both"/>
      </w:pPr>
      <w:r>
        <w:rPr>
          <w:rFonts w:ascii="Times New Roman"/>
          <w:b w:val="false"/>
          <w:i w:val="false"/>
          <w:color w:val="000000"/>
          <w:sz w:val="28"/>
        </w:rPr>
        <w:t>
      Радиациялы қорғаныс есебі берілген нүктедегі жобалық қуат мәніне дейін қорғанысы жоқ, әлсірету (К) күшінің эквивалентті мөлшерінің еселілігін анықтауға негізделген: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36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15900"/>
                    </a:xfrm>
                    <a:prstGeom prst="rect">
                      <a:avLst/>
                    </a:prstGeom>
                  </pic:spPr>
                </pic:pic>
              </a:graphicData>
            </a:graphic>
          </wp:inline>
        </w:drawing>
      </w:r>
    </w:p>
    <w:p>
      <w:pPr>
        <w:spacing w:after="0"/>
        <w:ind w:left="0"/>
        <w:jc w:val="left"/>
      </w:pPr>
      <w:r>
        <w:rPr>
          <w:rFonts w:ascii="Times New Roman"/>
          <w:b w:val="false"/>
          <w:i w:val="false"/>
          <w:color w:val="000000"/>
          <w:sz w:val="28"/>
        </w:rPr>
        <w:t>– ауысымдағы қорғанысы жоқ нүктедегі дозаның орташа қуаттылығы, мкЗв/ч:</w:t>
      </w:r>
      <w:r>
        <w:br/>
      </w:r>
      <w:r>
        <w:rPr>
          <w:rFonts w:ascii="Times New Roman"/>
          <w:b w:val="false"/>
          <w:i w:val="false"/>
          <w:color w:val="000000"/>
          <w:sz w:val="28"/>
        </w:rPr>
        <w:t>
</w:t>
      </w:r>
    </w:p>
    <w:bookmarkStart w:name="z699" w:id="667"/>
    <w:p>
      <w:pPr>
        <w:spacing w:after="0"/>
        <w:ind w:left="0"/>
        <w:jc w:val="both"/>
      </w:pPr>
      <w:r>
        <w:rPr>
          <w:rFonts w:ascii="Times New Roman"/>
          <w:b w:val="false"/>
          <w:i w:val="false"/>
          <w:color w:val="000000"/>
          <w:sz w:val="28"/>
        </w:rPr>
        <w:t>
      а) қашықтан гамма-терапевтикалық сәулелендіру құралдары:</w:t>
      </w:r>
    </w:p>
    <w:bookmarkEnd w:id="6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68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0" w:id="668"/>
    <w:p>
      <w:pPr>
        <w:spacing w:after="0"/>
        <w:ind w:left="0"/>
        <w:jc w:val="both"/>
      </w:pPr>
      <w:r>
        <w:rPr>
          <w:rFonts w:ascii="Times New Roman"/>
          <w:b w:val="false"/>
          <w:i w:val="false"/>
          <w:color w:val="000000"/>
          <w:sz w:val="28"/>
        </w:rPr>
        <w:t>
      б) тікелей гамма-терапевтикалық сәулеленудіру құралдары:</w:t>
      </w:r>
    </w:p>
    <w:bookmarkEnd w:id="6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6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 жұмыс жүктемесі, яғни, бір аптадағы науқастарды сәулелендіруді жиынтық дозасы, Гр/апт.;</w:t>
      </w:r>
    </w:p>
    <w:p>
      <w:pPr>
        <w:spacing w:after="0"/>
        <w:ind w:left="0"/>
        <w:jc w:val="both"/>
      </w:pPr>
      <w:r>
        <w:rPr>
          <w:rFonts w:ascii="Times New Roman"/>
          <w:b w:val="false"/>
          <w:i w:val="false"/>
          <w:color w:val="000000"/>
          <w:sz w:val="28"/>
        </w:rPr>
        <w:t>
      r – сәуле көзінен изоорталыққа дейінгі қашықтық,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сәуле көзінен есептеу нүктесіне дейінгі арақашық, м;</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6</w:t>
      </w:r>
      <w:r>
        <w:rPr>
          <w:rFonts w:ascii="Times New Roman"/>
          <w:b w:val="false"/>
          <w:i w:val="false"/>
          <w:color w:val="000000"/>
          <w:sz w:val="28"/>
        </w:rPr>
        <w:t xml:space="preserve"> – Гр -ді мкЗв-ға ауыстыру коэффициенті;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нед</w:t>
      </w:r>
      <w:r>
        <w:rPr>
          <w:rFonts w:ascii="Times New Roman"/>
          <w:b w:val="false"/>
          <w:i w:val="false"/>
          <w:color w:val="000000"/>
          <w:sz w:val="28"/>
        </w:rPr>
        <w:t xml:space="preserve"> – бір аптадағы жұмыс ұзақтығы, бөлімшенің бір ауысымына Т</w:t>
      </w:r>
      <w:r>
        <w:rPr>
          <w:rFonts w:ascii="Times New Roman"/>
          <w:b w:val="false"/>
          <w:i w:val="false"/>
          <w:color w:val="000000"/>
          <w:vertAlign w:val="subscript"/>
        </w:rPr>
        <w:t xml:space="preserve">нед = </w:t>
      </w:r>
      <w:r>
        <w:rPr>
          <w:rFonts w:ascii="Times New Roman"/>
          <w:b w:val="false"/>
          <w:i w:val="false"/>
          <w:color w:val="000000"/>
          <w:sz w:val="28"/>
        </w:rPr>
        <w:t>30 сағ, екі ауысымның жұмысына Т</w:t>
      </w:r>
      <w:r>
        <w:rPr>
          <w:rFonts w:ascii="Times New Roman"/>
          <w:b w:val="false"/>
          <w:i w:val="false"/>
          <w:color w:val="000000"/>
          <w:vertAlign w:val="subscript"/>
        </w:rPr>
        <w:t xml:space="preserve">нед = </w:t>
      </w:r>
      <w:r>
        <w:rPr>
          <w:rFonts w:ascii="Times New Roman"/>
          <w:b w:val="false"/>
          <w:i w:val="false"/>
          <w:color w:val="000000"/>
          <w:sz w:val="28"/>
        </w:rPr>
        <w:t>60 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сәуле көзінен 1 м қашықтықтағы дозаның қуаттылығы, мкЗв/сағ;</w:t>
      </w:r>
      <w:r>
        <w:br/>
      </w:r>
      <w:r>
        <w:rPr>
          <w:rFonts w:ascii="Times New Roman"/>
          <w:b w:val="false"/>
          <w:i w:val="false"/>
          <w:color w:val="000000"/>
          <w:sz w:val="28"/>
        </w:rPr>
        <w:t>
</w:t>
      </w:r>
      <w:r>
        <w:br/>
      </w:r>
    </w:p>
    <w:p>
      <w:pPr>
        <w:spacing w:after="0"/>
        <w:ind w:left="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41300"/>
                    </a:xfrm>
                    <a:prstGeom prst="rect">
                      <a:avLst/>
                    </a:prstGeom>
                  </pic:spPr>
                </pic:pic>
              </a:graphicData>
            </a:graphic>
          </wp:inline>
        </w:drawing>
      </w:r>
    </w:p>
    <w:p>
      <w:pPr>
        <w:spacing w:after="0"/>
        <w:ind w:left="0"/>
        <w:jc w:val="left"/>
      </w:pPr>
      <w:r>
        <w:rPr>
          <w:rFonts w:ascii="Times New Roman"/>
          <w:b w:val="false"/>
          <w:i w:val="false"/>
          <w:color w:val="000000"/>
          <w:sz w:val="28"/>
        </w:rPr>
        <w:t>– сәулеленудің жұмыстың ортақ ұзақтылығынан алынған мөлшер;</w:t>
      </w:r>
      <w:r>
        <w:br/>
      </w: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дозаның жобалық қуаты, мкЗв/сағ.</w:t>
      </w:r>
      <w:r>
        <w:br/>
      </w:r>
      <w:r>
        <w:rPr>
          <w:rFonts w:ascii="Times New Roman"/>
          <w:b w:val="false"/>
          <w:i w:val="false"/>
          <w:color w:val="000000"/>
          <w:sz w:val="28"/>
        </w:rPr>
        <w:t>
</w:t>
      </w:r>
    </w:p>
    <w:bookmarkStart w:name="z276" w:id="669"/>
    <w:p>
      <w:pPr>
        <w:spacing w:after="0"/>
        <w:ind w:left="0"/>
        <w:jc w:val="both"/>
      </w:pPr>
      <w:r>
        <w:rPr>
          <w:rFonts w:ascii="Times New Roman"/>
          <w:b w:val="false"/>
          <w:i w:val="false"/>
          <w:color w:val="000000"/>
          <w:sz w:val="28"/>
        </w:rPr>
        <w:t>
      443. Сәулелендіру ұзақтығының жұмыс жүктемесі мен үлесі, сәуле терапия бөлімшесінің жобасының техникалық тапсырмасында, көрсетіледі.</w:t>
      </w:r>
    </w:p>
    <w:bookmarkEnd w:id="669"/>
    <w:bookmarkStart w:name="z702" w:id="670"/>
    <w:p>
      <w:pPr>
        <w:spacing w:after="0"/>
        <w:ind w:left="0"/>
        <w:jc w:val="both"/>
      </w:pPr>
      <w:r>
        <w:rPr>
          <w:rFonts w:ascii="Times New Roman"/>
          <w:b w:val="false"/>
          <w:i w:val="false"/>
          <w:color w:val="000000"/>
          <w:sz w:val="28"/>
        </w:rPr>
        <w:t>
      444. Сәулеленген адамдардың тиісті санатына сәйкес негізгі мөлшердің шегін және әр түрлі мақсаттағы бөлмелерде немесе аумақта болу мүмкіндігін ескере отырып, эквивалентті дозаның жобалық қуаттылығының мәндері мына формуламен есептеледі:</w:t>
      </w:r>
    </w:p>
    <w:bookmarkEnd w:id="6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81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0,5 – 2-ге тең қор коэффициентін ескеретін, қорғанысты жобалау кезінде енгізілетін коэффициент;</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xml:space="preserve"> – мЗв-ны мкЗв-ға ауыстыру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ПД</w:t>
      </w:r>
      <w:r>
        <w:rPr>
          <w:rFonts w:ascii="Times New Roman"/>
          <w:b w:val="false"/>
          <w:i w:val="false"/>
          <w:color w:val="000000"/>
          <w:sz w:val="28"/>
        </w:rPr>
        <w:t xml:space="preserve"> – ГН бойынша адамдардың тиісті санатына арналған шекті доза;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c</w:t>
      </w:r>
      <w:r>
        <w:rPr>
          <w:rFonts w:ascii="Times New Roman"/>
          <w:b w:val="false"/>
          <w:i w:val="false"/>
          <w:color w:val="000000"/>
          <w:sz w:val="28"/>
        </w:rPr>
        <w:t xml:space="preserve"> – А тобындағы персоналдың бір ауысымды жұмыс істеген кезде бір жыл бойы, сәуле терапиясы аппаратында жұмыс істеу ұзақтығы </w:t>
      </w:r>
      <w:r>
        <w:rPr>
          <w:rFonts w:ascii="Times New Roman"/>
          <w:b w:val="false"/>
          <w:i/>
          <w:color w:val="000000"/>
          <w:sz w:val="28"/>
        </w:rPr>
        <w:t>t</w:t>
      </w:r>
      <w:r>
        <w:rPr>
          <w:rFonts w:ascii="Times New Roman"/>
          <w:b w:val="false"/>
          <w:i w:val="false"/>
          <w:color w:val="000000"/>
          <w:vertAlign w:val="subscript"/>
        </w:rPr>
        <w:t xml:space="preserve">c </w:t>
      </w:r>
      <w:r>
        <w:rPr>
          <w:rFonts w:ascii="Times New Roman"/>
          <w:b w:val="false"/>
          <w:i w:val="false"/>
          <w:color w:val="000000"/>
          <w:sz w:val="28"/>
        </w:rPr>
        <w:t>1500 сағ/жыл (30-сағаттық жұмыс аптасы);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сәуле терапия құрылғысында екі ауысыммен жұмыс істеу мүмкіндігін және оған байланысты Б санатындағы қызметкерлер құрамының сәулелену ұзақтығын ескеретін ауысым коэффициенті, </w:t>
      </w:r>
    </w:p>
    <w:p>
      <w:pPr>
        <w:spacing w:after="0"/>
        <w:ind w:left="0"/>
        <w:jc w:val="both"/>
      </w:pPr>
      <w:r>
        <w:drawing>
          <wp:inline distT="0" distB="0" distL="0" distR="0">
            <wp:extent cx="800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адамдардың сәулелену аумағында болуының барынша мүмкін ұзақтығын ескеретін, бөлменің қамтылу коэффициенті.</w:t>
      </w:r>
    </w:p>
    <w:bookmarkStart w:name="z703" w:id="671"/>
    <w:p>
      <w:pPr>
        <w:spacing w:after="0"/>
        <w:ind w:left="0"/>
        <w:jc w:val="both"/>
      </w:pPr>
      <w:r>
        <w:rPr>
          <w:rFonts w:ascii="Times New Roman"/>
          <w:b w:val="false"/>
          <w:i w:val="false"/>
          <w:color w:val="000000"/>
          <w:sz w:val="28"/>
        </w:rPr>
        <w:t xml:space="preserve">
      445. Сәуле терапиясы бөлімшелерінің жобалануы, стационарлық қорғаныс қоршауларының және жабындыларының конструкциясы персоналдың жұмыс орындарындағы іргелес үй-жайлармен ғимараттың сыртқы қабырғаларына іргелес аумақтар, сәуле терапия бөлімшесі орналасқан аумақтың жұмыс істеу орындарының деңгейі келтірілген осы санитариялық қағидалардың </w:t>
      </w:r>
      <w:r>
        <w:rPr>
          <w:rFonts w:ascii="Times New Roman"/>
          <w:b w:val="false"/>
          <w:i w:val="false"/>
          <w:color w:val="000000"/>
          <w:sz w:val="28"/>
        </w:rPr>
        <w:t>26-қосымшасының</w:t>
      </w:r>
      <w:r>
        <w:rPr>
          <w:rFonts w:ascii="Times New Roman"/>
          <w:b w:val="false"/>
          <w:i w:val="false"/>
          <w:color w:val="000000"/>
          <w:sz w:val="28"/>
        </w:rPr>
        <w:t>, 1-кестесіндегі мәнге дейін төмендетуді қамтамасыз етеді.</w:t>
      </w:r>
    </w:p>
    <w:bookmarkEnd w:id="671"/>
    <w:bookmarkStart w:name="z704" w:id="672"/>
    <w:p>
      <w:pPr>
        <w:spacing w:after="0"/>
        <w:ind w:left="0"/>
        <w:jc w:val="left"/>
      </w:pPr>
      <w:r>
        <w:rPr>
          <w:rFonts w:ascii="Times New Roman"/>
          <w:b/>
          <w:i w:val="false"/>
          <w:color w:val="000000"/>
        </w:rPr>
        <w:t xml:space="preserve"> 30-тарау. Сәулелік терапия бөлімшелерінде техникалық жарақтауға және жұмысты ұйымдастыруға қойылатын талаптар</w:t>
      </w:r>
    </w:p>
    <w:bookmarkEnd w:id="672"/>
    <w:p>
      <w:pPr>
        <w:spacing w:after="0"/>
        <w:ind w:left="0"/>
        <w:jc w:val="both"/>
      </w:pPr>
      <w:r>
        <w:rPr>
          <w:rFonts w:ascii="Times New Roman"/>
          <w:b w:val="false"/>
          <w:i w:val="false"/>
          <w:color w:val="ff0000"/>
          <w:sz w:val="28"/>
        </w:rPr>
        <w:t xml:space="preserve">
      Ескерту. 30-тараудың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05" w:id="673"/>
    <w:p>
      <w:pPr>
        <w:spacing w:after="0"/>
        <w:ind w:left="0"/>
        <w:jc w:val="both"/>
      </w:pPr>
      <w:r>
        <w:rPr>
          <w:rFonts w:ascii="Times New Roman"/>
          <w:b w:val="false"/>
          <w:i w:val="false"/>
          <w:color w:val="000000"/>
          <w:sz w:val="28"/>
        </w:rPr>
        <w:t>
      446. Сәулелендіру көзі бар бөлмелерде, олардың қолданылуына байланысты емес жұмыстарды жүргізуге және жобаланған технологиялық процестерді өткізуге арналмаған аспаптарды орналастыруға жол берілмейді.</w:t>
      </w:r>
    </w:p>
    <w:bookmarkEnd w:id="673"/>
    <w:bookmarkStart w:name="z706" w:id="674"/>
    <w:p>
      <w:pPr>
        <w:spacing w:after="0"/>
        <w:ind w:left="0"/>
        <w:jc w:val="both"/>
      </w:pPr>
      <w:r>
        <w:rPr>
          <w:rFonts w:ascii="Times New Roman"/>
          <w:b w:val="false"/>
          <w:i w:val="false"/>
          <w:color w:val="000000"/>
          <w:sz w:val="28"/>
        </w:rPr>
        <w:t>
      447. Сәулелі терапия кабинеттерінде және бөлімшелерінде автономды тарту-сору желдеткіші орнатылады.</w:t>
      </w:r>
    </w:p>
    <w:bookmarkEnd w:id="674"/>
    <w:bookmarkStart w:name="z707" w:id="675"/>
    <w:p>
      <w:pPr>
        <w:spacing w:after="0"/>
        <w:ind w:left="0"/>
        <w:jc w:val="both"/>
      </w:pPr>
      <w:r>
        <w:rPr>
          <w:rFonts w:ascii="Times New Roman"/>
          <w:b w:val="false"/>
          <w:i w:val="false"/>
          <w:color w:val="000000"/>
          <w:sz w:val="28"/>
        </w:rPr>
        <w:t>
      448. Жұмыс бөлмелерінде ауаны кері айналдыруға жол берілмейді.</w:t>
      </w:r>
    </w:p>
    <w:bookmarkEnd w:id="675"/>
    <w:bookmarkStart w:name="z708" w:id="676"/>
    <w:p>
      <w:pPr>
        <w:spacing w:after="0"/>
        <w:ind w:left="0"/>
        <w:jc w:val="both"/>
      </w:pPr>
      <w:r>
        <w:rPr>
          <w:rFonts w:ascii="Times New Roman"/>
          <w:b w:val="false"/>
          <w:i w:val="false"/>
          <w:color w:val="000000"/>
          <w:sz w:val="28"/>
        </w:rPr>
        <w:t>
      449. Ауаның температурасы мен ылғалдылығы:</w:t>
      </w:r>
    </w:p>
    <w:bookmarkEnd w:id="676"/>
    <w:bookmarkStart w:name="z709" w:id="677"/>
    <w:p>
      <w:pPr>
        <w:spacing w:after="0"/>
        <w:ind w:left="0"/>
        <w:jc w:val="both"/>
      </w:pPr>
      <w:r>
        <w:rPr>
          <w:rFonts w:ascii="Times New Roman"/>
          <w:b w:val="false"/>
          <w:i w:val="false"/>
          <w:color w:val="000000"/>
          <w:sz w:val="28"/>
        </w:rPr>
        <w:t xml:space="preserve">
      1) температура 20-25 </w:t>
      </w:r>
      <w:r>
        <w:rPr>
          <w:rFonts w:ascii="Times New Roman"/>
          <w:b w:val="false"/>
          <w:i w:val="false"/>
          <w:color w:val="000000"/>
          <w:vertAlign w:val="superscript"/>
        </w:rPr>
        <w:t>0</w:t>
      </w:r>
      <w:r>
        <w:rPr>
          <w:rFonts w:ascii="Times New Roman"/>
          <w:b w:val="false"/>
          <w:i w:val="false"/>
          <w:color w:val="000000"/>
          <w:sz w:val="28"/>
        </w:rPr>
        <w:t xml:space="preserve"> С;</w:t>
      </w:r>
    </w:p>
    <w:bookmarkEnd w:id="677"/>
    <w:bookmarkStart w:name="z712" w:id="678"/>
    <w:p>
      <w:pPr>
        <w:spacing w:after="0"/>
        <w:ind w:left="0"/>
        <w:jc w:val="both"/>
      </w:pPr>
      <w:r>
        <w:rPr>
          <w:rFonts w:ascii="Times New Roman"/>
          <w:b w:val="false"/>
          <w:i w:val="false"/>
          <w:color w:val="000000"/>
          <w:sz w:val="28"/>
        </w:rPr>
        <w:t>
      2) салыстырмалы ылғалдылығы 30-75 %.</w:t>
      </w:r>
    </w:p>
    <w:bookmarkEnd w:id="678"/>
    <w:bookmarkStart w:name="z713" w:id="679"/>
    <w:p>
      <w:pPr>
        <w:spacing w:after="0"/>
        <w:ind w:left="0"/>
        <w:jc w:val="both"/>
      </w:pPr>
      <w:r>
        <w:rPr>
          <w:rFonts w:ascii="Times New Roman"/>
          <w:b w:val="false"/>
          <w:i w:val="false"/>
          <w:color w:val="000000"/>
          <w:sz w:val="28"/>
        </w:rPr>
        <w:t>
      Өтпелі желді болдырмау мақсатында, желдеткіш жүйесіне байланысты ауаның сипаттамасының өзгеруін шектеу керек:</w:t>
      </w:r>
    </w:p>
    <w:bookmarkEnd w:id="679"/>
    <w:bookmarkStart w:name="z714" w:id="680"/>
    <w:p>
      <w:pPr>
        <w:spacing w:after="0"/>
        <w:ind w:left="0"/>
        <w:jc w:val="both"/>
      </w:pPr>
      <w:r>
        <w:rPr>
          <w:rFonts w:ascii="Times New Roman"/>
          <w:b w:val="false"/>
          <w:i w:val="false"/>
          <w:color w:val="000000"/>
          <w:sz w:val="28"/>
        </w:rPr>
        <w:t xml:space="preserve">
      1) температура бойынша – 1 </w:t>
      </w:r>
      <w:r>
        <w:rPr>
          <w:rFonts w:ascii="Times New Roman"/>
          <w:b w:val="false"/>
          <w:i w:val="false"/>
          <w:color w:val="000000"/>
          <w:vertAlign w:val="superscript"/>
        </w:rPr>
        <w:t>0</w:t>
      </w:r>
      <w:r>
        <w:rPr>
          <w:rFonts w:ascii="Times New Roman"/>
          <w:b w:val="false"/>
          <w:i w:val="false"/>
          <w:color w:val="000000"/>
          <w:sz w:val="28"/>
        </w:rPr>
        <w:t xml:space="preserve"> С/мин дейін;</w:t>
      </w:r>
    </w:p>
    <w:bookmarkEnd w:id="680"/>
    <w:bookmarkStart w:name="z717" w:id="681"/>
    <w:p>
      <w:pPr>
        <w:spacing w:after="0"/>
        <w:ind w:left="0"/>
        <w:jc w:val="both"/>
      </w:pPr>
      <w:r>
        <w:rPr>
          <w:rFonts w:ascii="Times New Roman"/>
          <w:b w:val="false"/>
          <w:i w:val="false"/>
          <w:color w:val="000000"/>
          <w:sz w:val="28"/>
        </w:rPr>
        <w:t>
      2) қысым бойынша – 10 гПа/мин дейін.</w:t>
      </w:r>
    </w:p>
    <w:bookmarkEnd w:id="681"/>
    <w:bookmarkStart w:name="z718" w:id="682"/>
    <w:p>
      <w:pPr>
        <w:spacing w:after="0"/>
        <w:ind w:left="0"/>
        <w:jc w:val="both"/>
      </w:pPr>
      <w:r>
        <w:rPr>
          <w:rFonts w:ascii="Times New Roman"/>
          <w:b w:val="false"/>
          <w:i w:val="false"/>
          <w:color w:val="000000"/>
          <w:sz w:val="28"/>
        </w:rPr>
        <w:t>
      450. Атмосферадан ауаны жинау құрылғысы, ауаны өндіріс ғимаратынан шығару құрылғысынан горизонталь бойынша кемінде 15 м арақашықта орналасады.</w:t>
      </w:r>
    </w:p>
    <w:bookmarkEnd w:id="682"/>
    <w:bookmarkStart w:name="z719" w:id="683"/>
    <w:p>
      <w:pPr>
        <w:spacing w:after="0"/>
        <w:ind w:left="0"/>
        <w:jc w:val="both"/>
      </w:pPr>
      <w:r>
        <w:rPr>
          <w:rFonts w:ascii="Times New Roman"/>
          <w:b w:val="false"/>
          <w:i w:val="false"/>
          <w:color w:val="000000"/>
          <w:sz w:val="28"/>
        </w:rPr>
        <w:t>
      451. Желдеткіш жүйесін басқару құрылғылары гамма-терапевтикалық аппараттар каньондарынан тыс орналасады.</w:t>
      </w:r>
    </w:p>
    <w:bookmarkEnd w:id="683"/>
    <w:bookmarkStart w:name="z720" w:id="684"/>
    <w:p>
      <w:pPr>
        <w:spacing w:after="0"/>
        <w:ind w:left="0"/>
        <w:jc w:val="both"/>
      </w:pPr>
      <w:r>
        <w:rPr>
          <w:rFonts w:ascii="Times New Roman"/>
          <w:b w:val="false"/>
          <w:i w:val="false"/>
          <w:color w:val="000000"/>
          <w:sz w:val="28"/>
        </w:rPr>
        <w:t>
      452. Сумен қамтамасыз ету, кәріз және жылу желілерін электр құралдарын жерге қосу үшін қолдануға жол берілмейді.</w:t>
      </w:r>
    </w:p>
    <w:bookmarkEnd w:id="684"/>
    <w:bookmarkStart w:name="z721" w:id="685"/>
    <w:p>
      <w:pPr>
        <w:spacing w:after="0"/>
        <w:ind w:left="0"/>
        <w:jc w:val="both"/>
      </w:pPr>
      <w:r>
        <w:rPr>
          <w:rFonts w:ascii="Times New Roman"/>
          <w:b w:val="false"/>
          <w:i w:val="false"/>
          <w:color w:val="000000"/>
          <w:sz w:val="28"/>
        </w:rPr>
        <w:t>
      453. Аппараттарды нөлдікке дейін тоқтатуға жол берілмейді.</w:t>
      </w:r>
    </w:p>
    <w:bookmarkEnd w:id="685"/>
    <w:bookmarkStart w:name="z722" w:id="686"/>
    <w:p>
      <w:pPr>
        <w:spacing w:after="0"/>
        <w:ind w:left="0"/>
        <w:jc w:val="both"/>
      </w:pPr>
      <w:r>
        <w:rPr>
          <w:rFonts w:ascii="Times New Roman"/>
          <w:b w:val="false"/>
          <w:i w:val="false"/>
          <w:color w:val="000000"/>
          <w:sz w:val="28"/>
        </w:rPr>
        <w:t>
      454. Сәулелі терапиясы кабинеттерінде өлшеу құралдарын, бейнебақылау және сөйлесу құрылғыларын, сонымен қатар техникалық қызмет көрсетуге арналған электрқұрылғыларын қосуға арналған стационарлық штепсельді розеткалар орнатылады.</w:t>
      </w:r>
    </w:p>
    <w:bookmarkEnd w:id="686"/>
    <w:bookmarkStart w:name="z723" w:id="687"/>
    <w:p>
      <w:pPr>
        <w:spacing w:after="0"/>
        <w:ind w:left="0"/>
        <w:jc w:val="both"/>
      </w:pPr>
      <w:r>
        <w:rPr>
          <w:rFonts w:ascii="Times New Roman"/>
          <w:b w:val="false"/>
          <w:i w:val="false"/>
          <w:color w:val="000000"/>
          <w:sz w:val="28"/>
        </w:rPr>
        <w:t>
      455. Каньонның және бақылау бөлмесінің ішіндегі құрылғылар мен басқа да аспаптарды электр қуатынан ажырату үшін, айқын ажыратылатын, жеңіл алынатын және кездейсоқ іске қосылудан немесе автоматты түрде жұмыс істеу қалпына қайтарылудан сақтанған, апаттық ажыратқыштар қарастырылады.</w:t>
      </w:r>
    </w:p>
    <w:bookmarkEnd w:id="687"/>
    <w:bookmarkStart w:name="z724" w:id="688"/>
    <w:p>
      <w:pPr>
        <w:spacing w:after="0"/>
        <w:ind w:left="0"/>
        <w:jc w:val="both"/>
      </w:pPr>
      <w:r>
        <w:rPr>
          <w:rFonts w:ascii="Times New Roman"/>
          <w:b w:val="false"/>
          <w:i w:val="false"/>
          <w:color w:val="000000"/>
          <w:sz w:val="28"/>
        </w:rPr>
        <w:t>
      456. Апаттықажыратқыштар сәуленің алғашқы шоғының әрекет ету аймағынан тыс, қызметкерлер құрамы оңай ала алатын, ем қабылдау бөлмесінің ішкі қабатында орнатылады:</w:t>
      </w:r>
    </w:p>
    <w:bookmarkEnd w:id="688"/>
    <w:bookmarkStart w:name="z725" w:id="689"/>
    <w:p>
      <w:pPr>
        <w:spacing w:after="0"/>
        <w:ind w:left="0"/>
        <w:jc w:val="both"/>
      </w:pPr>
      <w:r>
        <w:rPr>
          <w:rFonts w:ascii="Times New Roman"/>
          <w:b w:val="false"/>
          <w:i w:val="false"/>
          <w:color w:val="000000"/>
          <w:sz w:val="28"/>
        </w:rPr>
        <w:t>
      1) бақылау құралында немес оның қасында каньон есігінің жанында, не болмаса құрылғыға электр қуатын енгізу қабырғасында;</w:t>
      </w:r>
    </w:p>
    <w:bookmarkEnd w:id="689"/>
    <w:bookmarkStart w:name="z726" w:id="690"/>
    <w:p>
      <w:pPr>
        <w:spacing w:after="0"/>
        <w:ind w:left="0"/>
        <w:jc w:val="both"/>
      </w:pPr>
      <w:r>
        <w:rPr>
          <w:rFonts w:ascii="Times New Roman"/>
          <w:b w:val="false"/>
          <w:i w:val="false"/>
          <w:color w:val="000000"/>
          <w:sz w:val="28"/>
        </w:rPr>
        <w:t>
      2) кездейсоқ емдеу барысында қызметкерлердің назарынан тыс қалған адамдар болуы мүмкін, нашар көрінетін жерлерде.</w:t>
      </w:r>
    </w:p>
    <w:bookmarkEnd w:id="690"/>
    <w:bookmarkStart w:name="z727" w:id="691"/>
    <w:p>
      <w:pPr>
        <w:spacing w:after="0"/>
        <w:ind w:left="0"/>
        <w:jc w:val="both"/>
      </w:pPr>
      <w:r>
        <w:rPr>
          <w:rFonts w:ascii="Times New Roman"/>
          <w:b w:val="false"/>
          <w:i w:val="false"/>
          <w:color w:val="000000"/>
          <w:sz w:val="28"/>
        </w:rPr>
        <w:t>
      457. Қашықтан гамма-терапия кабинеттерінде және лазерлік оптикалық центратор қолданатын жұмыс жүргізілген бөлмелерде, 5-20 лк шегінде төмендетілген жасанды жарық орнату қарастырылады.</w:t>
      </w:r>
    </w:p>
    <w:bookmarkEnd w:id="691"/>
    <w:bookmarkStart w:name="z728" w:id="692"/>
    <w:p>
      <w:pPr>
        <w:spacing w:after="0"/>
        <w:ind w:left="0"/>
        <w:jc w:val="both"/>
      </w:pPr>
      <w:r>
        <w:rPr>
          <w:rFonts w:ascii="Times New Roman"/>
          <w:b w:val="false"/>
          <w:i w:val="false"/>
          <w:color w:val="000000"/>
          <w:sz w:val="28"/>
        </w:rPr>
        <w:t>
      458. Сәуле терапия және бақылау бөлмелерінде автономды апаттық электржабдықтаудан алынатын апаттық жарық көзі қарастырылады.</w:t>
      </w:r>
    </w:p>
    <w:bookmarkEnd w:id="692"/>
    <w:bookmarkStart w:name="z729" w:id="693"/>
    <w:p>
      <w:pPr>
        <w:spacing w:after="0"/>
        <w:ind w:left="0"/>
        <w:jc w:val="both"/>
      </w:pPr>
      <w:r>
        <w:rPr>
          <w:rFonts w:ascii="Times New Roman"/>
          <w:b w:val="false"/>
          <w:i w:val="false"/>
          <w:color w:val="000000"/>
          <w:sz w:val="28"/>
        </w:rPr>
        <w:t>
      459. Каньонның кіру есігі келесі талаптарға сай:</w:t>
      </w:r>
    </w:p>
    <w:bookmarkEnd w:id="693"/>
    <w:bookmarkStart w:name="z730" w:id="694"/>
    <w:p>
      <w:pPr>
        <w:spacing w:after="0"/>
        <w:ind w:left="0"/>
        <w:jc w:val="both"/>
      </w:pPr>
      <w:r>
        <w:rPr>
          <w:rFonts w:ascii="Times New Roman"/>
          <w:b w:val="false"/>
          <w:i w:val="false"/>
          <w:color w:val="000000"/>
          <w:sz w:val="28"/>
        </w:rPr>
        <w:t>
      1) ашылып жабылу оңайлығы;</w:t>
      </w:r>
    </w:p>
    <w:bookmarkEnd w:id="694"/>
    <w:bookmarkStart w:name="z731" w:id="695"/>
    <w:p>
      <w:pPr>
        <w:spacing w:after="0"/>
        <w:ind w:left="0"/>
        <w:jc w:val="both"/>
      </w:pPr>
      <w:r>
        <w:rPr>
          <w:rFonts w:ascii="Times New Roman"/>
          <w:b w:val="false"/>
          <w:i w:val="false"/>
          <w:color w:val="000000"/>
          <w:sz w:val="28"/>
        </w:rPr>
        <w:t>
      2) басқару бөлмесі есігінің материалы мен жуандығы персоналдың кәсіби сәулелену мөлшерлерінен аспауын қамтамасыз етеді. Бұл талап, негізінен, каньондағы қорғаныс лабиринтінің конфигурациясымен және аз дәрежеде есіктің құрылымымен қамтамасыз етіледі;</w:t>
      </w:r>
    </w:p>
    <w:bookmarkEnd w:id="695"/>
    <w:bookmarkStart w:name="z732" w:id="696"/>
    <w:p>
      <w:pPr>
        <w:spacing w:after="0"/>
        <w:ind w:left="0"/>
        <w:jc w:val="both"/>
      </w:pPr>
      <w:r>
        <w:rPr>
          <w:rFonts w:ascii="Times New Roman"/>
          <w:b w:val="false"/>
          <w:i w:val="false"/>
          <w:color w:val="000000"/>
          <w:sz w:val="28"/>
        </w:rPr>
        <w:t>
      3) есікте айқын көрінетін белгіленген нысандағы радиациялық қауіпсіздік белгісі көзделеді;</w:t>
      </w:r>
    </w:p>
    <w:bookmarkEnd w:id="696"/>
    <w:bookmarkStart w:name="z733" w:id="697"/>
    <w:p>
      <w:pPr>
        <w:spacing w:after="0"/>
        <w:ind w:left="0"/>
        <w:jc w:val="both"/>
      </w:pPr>
      <w:r>
        <w:rPr>
          <w:rFonts w:ascii="Times New Roman"/>
          <w:b w:val="false"/>
          <w:i w:val="false"/>
          <w:color w:val="000000"/>
          <w:sz w:val="28"/>
        </w:rPr>
        <w:t>
      4) есік, каньон ішінен, сәулелену сеансы барысында апаттық жағдайды және персоналдың ішінен апаттық сәулеленуін болдырмау мақсатында жеңіл ашылуы көзделеді.</w:t>
      </w:r>
    </w:p>
    <w:bookmarkEnd w:id="697"/>
    <w:bookmarkStart w:name="z734" w:id="698"/>
    <w:p>
      <w:pPr>
        <w:spacing w:after="0"/>
        <w:ind w:left="0"/>
        <w:jc w:val="both"/>
      </w:pPr>
      <w:r>
        <w:rPr>
          <w:rFonts w:ascii="Times New Roman"/>
          <w:b w:val="false"/>
          <w:i w:val="false"/>
          <w:color w:val="000000"/>
          <w:sz w:val="28"/>
        </w:rPr>
        <w:t>
      460. Каньонға кірер жерде кемінде екі толық автономды жүйесі орнатылған: есіктегі жабдықты аспаппен байланыстыратын жүйе, және есікті ашу механизмі мен қуаттылық мөлшерін байланыстыратын бұғаттағу. Гамма-терапевтикалық құрылғыны жасап шығарушы пайдаланушыға каньонда орнатылған құрылғыны бұғаттау сызбасын береді.</w:t>
      </w:r>
    </w:p>
    <w:bookmarkEnd w:id="698"/>
    <w:bookmarkStart w:name="z735" w:id="699"/>
    <w:p>
      <w:pPr>
        <w:spacing w:after="0"/>
        <w:ind w:left="0"/>
        <w:jc w:val="both"/>
      </w:pPr>
      <w:r>
        <w:rPr>
          <w:rFonts w:ascii="Times New Roman"/>
          <w:b w:val="false"/>
          <w:i w:val="false"/>
          <w:color w:val="000000"/>
          <w:sz w:val="28"/>
        </w:rPr>
        <w:t>
      461. Бұғыттағыш құралдарының талаптары:</w:t>
      </w:r>
    </w:p>
    <w:bookmarkEnd w:id="699"/>
    <w:bookmarkStart w:name="z736" w:id="700"/>
    <w:p>
      <w:pPr>
        <w:spacing w:after="0"/>
        <w:ind w:left="0"/>
        <w:jc w:val="both"/>
      </w:pPr>
      <w:r>
        <w:rPr>
          <w:rFonts w:ascii="Times New Roman"/>
          <w:b w:val="false"/>
          <w:i w:val="false"/>
          <w:color w:val="000000"/>
          <w:sz w:val="28"/>
        </w:rPr>
        <w:t>
      1) құрылғы сигналынан және қуаттылық мөлшерді бақылау қондырғысынан іске қосылатын сәулелену режимінде есікті ашу бұғыттағышы;</w:t>
      </w:r>
    </w:p>
    <w:bookmarkEnd w:id="700"/>
    <w:bookmarkStart w:name="z737" w:id="701"/>
    <w:p>
      <w:pPr>
        <w:spacing w:after="0"/>
        <w:ind w:left="0"/>
        <w:jc w:val="both"/>
      </w:pPr>
      <w:r>
        <w:rPr>
          <w:rFonts w:ascii="Times New Roman"/>
          <w:b w:val="false"/>
          <w:i w:val="false"/>
          <w:color w:val="000000"/>
          <w:sz w:val="28"/>
        </w:rPr>
        <w:t>
      2) есік ашық тұрғанда сәулелені режимін бұғыттау;</w:t>
      </w:r>
    </w:p>
    <w:bookmarkEnd w:id="701"/>
    <w:bookmarkStart w:name="z738" w:id="702"/>
    <w:p>
      <w:pPr>
        <w:spacing w:after="0"/>
        <w:ind w:left="0"/>
        <w:jc w:val="both"/>
      </w:pPr>
      <w:r>
        <w:rPr>
          <w:rFonts w:ascii="Times New Roman"/>
          <w:b w:val="false"/>
          <w:i w:val="false"/>
          <w:color w:val="000000"/>
          <w:sz w:val="28"/>
        </w:rPr>
        <w:t>
      3) екі жүйенің бірінің істен шығуынан құрылғыда сәулелену режимін өшіріп, бұғыттау.</w:t>
      </w:r>
    </w:p>
    <w:bookmarkEnd w:id="702"/>
    <w:bookmarkStart w:name="z739" w:id="703"/>
    <w:p>
      <w:pPr>
        <w:spacing w:after="0"/>
        <w:ind w:left="0"/>
        <w:jc w:val="both"/>
      </w:pPr>
      <w:r>
        <w:rPr>
          <w:rFonts w:ascii="Times New Roman"/>
          <w:b w:val="false"/>
          <w:i w:val="false"/>
          <w:color w:val="000000"/>
          <w:sz w:val="28"/>
        </w:rPr>
        <w:t>
      4) Сәуле бағытын жабу немесе гамма-терапиялық қондырғының радиационды басынан радионуклидті сәуле көзін каньонның есігі ашылғанда, осы сеансқа арналған шектеулерден сәулелену параметрлері асып кеткенде, электр қамтуы өшкенде және құрылғының қозғалмалы бөліктерімен науқасқа жарақат түсіру қаупінде, сақтау камерасына қайтару;</w:t>
      </w:r>
    </w:p>
    <w:bookmarkEnd w:id="703"/>
    <w:bookmarkStart w:name="z740" w:id="704"/>
    <w:p>
      <w:pPr>
        <w:spacing w:after="0"/>
        <w:ind w:left="0"/>
        <w:jc w:val="both"/>
      </w:pPr>
      <w:r>
        <w:rPr>
          <w:rFonts w:ascii="Times New Roman"/>
          <w:b w:val="false"/>
          <w:i w:val="false"/>
          <w:color w:val="000000"/>
          <w:sz w:val="28"/>
        </w:rPr>
        <w:t>
      5) сәуле, есікті жапқан кезде ғана және басқару құрылғысының бастау түймешесін активациялағанда ғана қайта іске қосылады.</w:t>
      </w:r>
    </w:p>
    <w:bookmarkEnd w:id="704"/>
    <w:bookmarkStart w:name="z741" w:id="705"/>
    <w:p>
      <w:pPr>
        <w:spacing w:after="0"/>
        <w:ind w:left="0"/>
        <w:jc w:val="both"/>
      </w:pPr>
      <w:r>
        <w:rPr>
          <w:rFonts w:ascii="Times New Roman"/>
          <w:b w:val="false"/>
          <w:i w:val="false"/>
          <w:color w:val="000000"/>
          <w:sz w:val="28"/>
        </w:rPr>
        <w:t>
      6) Істен шығудан сенімді кепіл.</w:t>
      </w:r>
    </w:p>
    <w:bookmarkEnd w:id="705"/>
    <w:bookmarkStart w:name="z742" w:id="706"/>
    <w:p>
      <w:pPr>
        <w:spacing w:after="0"/>
        <w:ind w:left="0"/>
        <w:jc w:val="both"/>
      </w:pPr>
      <w:r>
        <w:rPr>
          <w:rFonts w:ascii="Times New Roman"/>
          <w:b w:val="false"/>
          <w:i w:val="false"/>
          <w:color w:val="000000"/>
          <w:sz w:val="28"/>
        </w:rPr>
        <w:t>
      462. Каньонда құрылғыны апаратты өшіру және есікті бұғыттағыш қызыл түймесі орнатылады, және де қызметкерлердің түймеге оңай қол жеткізуі бірінші сәуле бағытының құрылғының радиациялық басы сәулеленген науқаспен қиылысуын қажетсіз етеді. Сонымен қатар апаттық өшіру қызыл түймесі құрылғыны басқару қондырғысында орнатылады.</w:t>
      </w:r>
    </w:p>
    <w:bookmarkEnd w:id="706"/>
    <w:bookmarkStart w:name="z743" w:id="707"/>
    <w:p>
      <w:pPr>
        <w:spacing w:after="0"/>
        <w:ind w:left="0"/>
        <w:jc w:val="both"/>
      </w:pPr>
      <w:r>
        <w:rPr>
          <w:rFonts w:ascii="Times New Roman"/>
          <w:b w:val="false"/>
          <w:i w:val="false"/>
          <w:color w:val="000000"/>
          <w:sz w:val="28"/>
        </w:rPr>
        <w:t>
      463. Каньонның кіру есігінің механикалық немесе электрмеханикалық бұғытталуына жол бермейді.</w:t>
      </w:r>
    </w:p>
    <w:bookmarkEnd w:id="707"/>
    <w:bookmarkStart w:name="z744" w:id="708"/>
    <w:p>
      <w:pPr>
        <w:spacing w:after="0"/>
        <w:ind w:left="0"/>
        <w:jc w:val="both"/>
      </w:pPr>
      <w:r>
        <w:rPr>
          <w:rFonts w:ascii="Times New Roman"/>
          <w:b w:val="false"/>
          <w:i w:val="false"/>
          <w:color w:val="000000"/>
          <w:sz w:val="28"/>
        </w:rPr>
        <w:t>
      464. Дабыл жүйесі қызметкерлерді дыбыстық, жарықтық және гамма-терапиялық қондырғының радионуклидті сәуле көзінің орналасуы туралы ақпаратпен қамтамасыз етеді.</w:t>
      </w:r>
    </w:p>
    <w:bookmarkEnd w:id="708"/>
    <w:bookmarkStart w:name="z745" w:id="709"/>
    <w:p>
      <w:pPr>
        <w:spacing w:after="0"/>
        <w:ind w:left="0"/>
        <w:jc w:val="both"/>
      </w:pPr>
      <w:r>
        <w:rPr>
          <w:rFonts w:ascii="Times New Roman"/>
          <w:b w:val="false"/>
          <w:i w:val="false"/>
          <w:color w:val="000000"/>
          <w:sz w:val="28"/>
        </w:rPr>
        <w:t>
      465. Гамма-терапиялық қондырғының басқару құралында жұмыс істеу кезінде, ем қабылдау бөлмесінің кіру есігінің үстінде, қорғаныс зертханасының және каньонда, қосулы тұрған сақтандыру жарық сигналдарының орналасуын қарастырады:</w:t>
      </w:r>
    </w:p>
    <w:bookmarkEnd w:id="709"/>
    <w:bookmarkStart w:name="z746" w:id="710"/>
    <w:p>
      <w:pPr>
        <w:spacing w:after="0"/>
        <w:ind w:left="0"/>
        <w:jc w:val="both"/>
      </w:pPr>
      <w:r>
        <w:rPr>
          <w:rFonts w:ascii="Times New Roman"/>
          <w:b w:val="false"/>
          <w:i w:val="false"/>
          <w:color w:val="000000"/>
          <w:sz w:val="28"/>
        </w:rPr>
        <w:t>
      1) жасыл түс – сәуле көзінің құрылғы камерасында сақталатын орны туралы сигнал береді;</w:t>
      </w:r>
    </w:p>
    <w:bookmarkEnd w:id="710"/>
    <w:bookmarkStart w:name="z747" w:id="711"/>
    <w:p>
      <w:pPr>
        <w:spacing w:after="0"/>
        <w:ind w:left="0"/>
        <w:jc w:val="both"/>
      </w:pPr>
      <w:r>
        <w:rPr>
          <w:rFonts w:ascii="Times New Roman"/>
          <w:b w:val="false"/>
          <w:i w:val="false"/>
          <w:color w:val="000000"/>
          <w:sz w:val="28"/>
        </w:rPr>
        <w:t>
      2) сары түс – сәулеленудің қосылуы туралы сигнал береді;</w:t>
      </w:r>
    </w:p>
    <w:bookmarkEnd w:id="711"/>
    <w:bookmarkStart w:name="z748" w:id="712"/>
    <w:p>
      <w:pPr>
        <w:spacing w:after="0"/>
        <w:ind w:left="0"/>
        <w:jc w:val="both"/>
      </w:pPr>
      <w:r>
        <w:rPr>
          <w:rFonts w:ascii="Times New Roman"/>
          <w:b w:val="false"/>
          <w:i w:val="false"/>
          <w:color w:val="000000"/>
          <w:sz w:val="28"/>
        </w:rPr>
        <w:t>
      3) қызыл түс – сәуле көзі құрылғының радиациялық басында іске қосылуы туралы сигнал береді.</w:t>
      </w:r>
    </w:p>
    <w:bookmarkEnd w:id="712"/>
    <w:bookmarkStart w:name="z749" w:id="713"/>
    <w:p>
      <w:pPr>
        <w:spacing w:after="0"/>
        <w:ind w:left="0"/>
        <w:jc w:val="both"/>
      </w:pPr>
      <w:r>
        <w:rPr>
          <w:rFonts w:ascii="Times New Roman"/>
          <w:b w:val="false"/>
          <w:i w:val="false"/>
          <w:color w:val="000000"/>
          <w:sz w:val="28"/>
        </w:rPr>
        <w:t>
      466. Жарық сигналдары қызметкерлер мен науқастардың көз алдында орналасады.</w:t>
      </w:r>
    </w:p>
    <w:bookmarkEnd w:id="713"/>
    <w:bookmarkStart w:name="z750" w:id="714"/>
    <w:p>
      <w:pPr>
        <w:spacing w:after="0"/>
        <w:ind w:left="0"/>
        <w:jc w:val="both"/>
      </w:pPr>
      <w:r>
        <w:rPr>
          <w:rFonts w:ascii="Times New Roman"/>
          <w:b w:val="false"/>
          <w:i w:val="false"/>
          <w:color w:val="000000"/>
          <w:sz w:val="28"/>
        </w:rPr>
        <w:t>
      467. Дыбыстық сигнал беру жүйесі хабардар етеді:</w:t>
      </w:r>
    </w:p>
    <w:bookmarkEnd w:id="714"/>
    <w:bookmarkStart w:name="z751" w:id="715"/>
    <w:p>
      <w:pPr>
        <w:spacing w:after="0"/>
        <w:ind w:left="0"/>
        <w:jc w:val="both"/>
      </w:pPr>
      <w:r>
        <w:rPr>
          <w:rFonts w:ascii="Times New Roman"/>
          <w:b w:val="false"/>
          <w:i w:val="false"/>
          <w:color w:val="000000"/>
          <w:sz w:val="28"/>
        </w:rPr>
        <w:t>
      1) дистанциялық сәуле тарату режимінің қосылуы туралы (сары түспен бір уақытта істейді);</w:t>
      </w:r>
    </w:p>
    <w:bookmarkEnd w:id="715"/>
    <w:bookmarkStart w:name="z752" w:id="716"/>
    <w:p>
      <w:pPr>
        <w:spacing w:after="0"/>
        <w:ind w:left="0"/>
        <w:jc w:val="both"/>
      </w:pPr>
      <w:r>
        <w:rPr>
          <w:rFonts w:ascii="Times New Roman"/>
          <w:b w:val="false"/>
          <w:i w:val="false"/>
          <w:color w:val="000000"/>
          <w:sz w:val="28"/>
        </w:rPr>
        <w:t>
      2) дистанциялық терапиялық сәулеленудің басталуы туралы (қызыл түс қосылуы кезінде іске қосылады);</w:t>
      </w:r>
    </w:p>
    <w:bookmarkEnd w:id="716"/>
    <w:bookmarkStart w:name="z753" w:id="717"/>
    <w:p>
      <w:pPr>
        <w:spacing w:after="0"/>
        <w:ind w:left="0"/>
        <w:jc w:val="both"/>
      </w:pPr>
      <w:r>
        <w:rPr>
          <w:rFonts w:ascii="Times New Roman"/>
          <w:b w:val="false"/>
          <w:i w:val="false"/>
          <w:color w:val="000000"/>
          <w:sz w:val="28"/>
        </w:rPr>
        <w:t>
      3) байланысты терапиялық сәулелену үшін денесіне радионуклидті сәуле көзі енгізілген науқастын "белсенді" палатадан заңсыз шығуы.</w:t>
      </w:r>
    </w:p>
    <w:bookmarkEnd w:id="717"/>
    <w:bookmarkStart w:name="z754" w:id="718"/>
    <w:p>
      <w:pPr>
        <w:spacing w:after="0"/>
        <w:ind w:left="0"/>
        <w:jc w:val="both"/>
      </w:pPr>
      <w:r>
        <w:rPr>
          <w:rFonts w:ascii="Times New Roman"/>
          <w:b w:val="false"/>
          <w:i w:val="false"/>
          <w:color w:val="000000"/>
          <w:sz w:val="28"/>
        </w:rPr>
        <w:t>
      468. Визуалды ақпарат ескерту және тыю белгілері бар қондырғылармен қамтамасыз етіледі, соның ішінде " Радиациялық қауіп", "Кіруге рұқсат жоқ", "Өшіруге болмайды! Адамдар жұмыс істеп жатыр". Каньонда дистанциялық сәуле терапиясы үшін құрастырылады:</w:t>
      </w:r>
    </w:p>
    <w:bookmarkEnd w:id="718"/>
    <w:bookmarkStart w:name="z755" w:id="719"/>
    <w:p>
      <w:pPr>
        <w:spacing w:after="0"/>
        <w:ind w:left="0"/>
        <w:jc w:val="both"/>
      </w:pPr>
      <w:r>
        <w:rPr>
          <w:rFonts w:ascii="Times New Roman"/>
          <w:b w:val="false"/>
          <w:i w:val="false"/>
          <w:color w:val="000000"/>
          <w:sz w:val="28"/>
        </w:rPr>
        <w:t>
      1) бағытты лазерлі центрлау жүйесін сәуле аланының изоортасына қабырғаға орнату құралдары;</w:t>
      </w:r>
    </w:p>
    <w:bookmarkEnd w:id="719"/>
    <w:bookmarkStart w:name="z756" w:id="720"/>
    <w:p>
      <w:pPr>
        <w:spacing w:after="0"/>
        <w:ind w:left="0"/>
        <w:jc w:val="both"/>
      </w:pPr>
      <w:r>
        <w:rPr>
          <w:rFonts w:ascii="Times New Roman"/>
          <w:b w:val="false"/>
          <w:i w:val="false"/>
          <w:color w:val="000000"/>
          <w:sz w:val="28"/>
        </w:rPr>
        <w:t>
      2) каньонның барлық кеңістігінде "өлі" алаңсыз науқасты бейнебақылау құралдары;</w:t>
      </w:r>
    </w:p>
    <w:bookmarkEnd w:id="720"/>
    <w:bookmarkStart w:name="z757" w:id="721"/>
    <w:p>
      <w:pPr>
        <w:spacing w:after="0"/>
        <w:ind w:left="0"/>
        <w:jc w:val="both"/>
      </w:pPr>
      <w:r>
        <w:rPr>
          <w:rFonts w:ascii="Times New Roman"/>
          <w:b w:val="false"/>
          <w:i w:val="false"/>
          <w:color w:val="000000"/>
          <w:sz w:val="28"/>
        </w:rPr>
        <w:t>
      3) науқас пен сәулеленуді жүргізетін оператордың екіжақты аудиобайланыс құралдары;</w:t>
      </w:r>
    </w:p>
    <w:bookmarkEnd w:id="721"/>
    <w:bookmarkStart w:name="z758" w:id="722"/>
    <w:p>
      <w:pPr>
        <w:spacing w:after="0"/>
        <w:ind w:left="0"/>
        <w:jc w:val="both"/>
      </w:pPr>
      <w:r>
        <w:rPr>
          <w:rFonts w:ascii="Times New Roman"/>
          <w:b w:val="false"/>
          <w:i w:val="false"/>
          <w:color w:val="000000"/>
          <w:sz w:val="28"/>
        </w:rPr>
        <w:t>
      4) есікті бұғыттау мен жарық сигналының қуаттылығы берілген мөлшерден асуы туралы радиациялық монитор; монитор тоқтаусыз электр қорек көзімен қамтамасыз етіледі, және де монитор көрсеткіштері қорғаныс лабиринтіне кіре-берісте айқын анықталады;</w:t>
      </w:r>
    </w:p>
    <w:bookmarkEnd w:id="722"/>
    <w:bookmarkStart w:name="z759" w:id="723"/>
    <w:p>
      <w:pPr>
        <w:spacing w:after="0"/>
        <w:ind w:left="0"/>
        <w:jc w:val="both"/>
      </w:pPr>
      <w:r>
        <w:rPr>
          <w:rFonts w:ascii="Times New Roman"/>
          <w:b w:val="false"/>
          <w:i w:val="false"/>
          <w:color w:val="000000"/>
          <w:sz w:val="28"/>
        </w:rPr>
        <w:t>
      5) жарық деңгейін байсалды реттеу құралы; апаттық жарықтандыру автономды жүйесі.</w:t>
      </w:r>
    </w:p>
    <w:bookmarkEnd w:id="723"/>
    <w:bookmarkStart w:name="z760" w:id="724"/>
    <w:p>
      <w:pPr>
        <w:spacing w:after="0"/>
        <w:ind w:left="0"/>
        <w:jc w:val="both"/>
      </w:pPr>
      <w:r>
        <w:rPr>
          <w:rFonts w:ascii="Times New Roman"/>
          <w:b w:val="false"/>
          <w:i w:val="false"/>
          <w:color w:val="000000"/>
          <w:sz w:val="28"/>
        </w:rPr>
        <w:t>
      469. Жоғары қуатты байланысты сәуле терапия блогын жабдықтау келесі талаптарды қарастырады:</w:t>
      </w:r>
    </w:p>
    <w:bookmarkEnd w:id="724"/>
    <w:bookmarkStart w:name="z761" w:id="725"/>
    <w:p>
      <w:pPr>
        <w:spacing w:after="0"/>
        <w:ind w:left="0"/>
        <w:jc w:val="both"/>
      </w:pPr>
      <w:r>
        <w:rPr>
          <w:rFonts w:ascii="Times New Roman"/>
          <w:b w:val="false"/>
          <w:i w:val="false"/>
          <w:color w:val="000000"/>
          <w:sz w:val="28"/>
        </w:rPr>
        <w:t>
      1) басқару бөлмесі және каньон науқасты жабық телевизиялық бақылау жүйесімен және екіжақты сөйлесу құралымен жабдықталады;</w:t>
      </w:r>
    </w:p>
    <w:bookmarkEnd w:id="725"/>
    <w:bookmarkStart w:name="z762" w:id="726"/>
    <w:p>
      <w:pPr>
        <w:spacing w:after="0"/>
        <w:ind w:left="0"/>
        <w:jc w:val="both"/>
      </w:pPr>
      <w:r>
        <w:rPr>
          <w:rFonts w:ascii="Times New Roman"/>
          <w:b w:val="false"/>
          <w:i w:val="false"/>
          <w:color w:val="000000"/>
          <w:sz w:val="28"/>
        </w:rPr>
        <w:t>
      2) басқару бөлмесінде рентгенограммды көруге арналған негатоскоп, сонымен қатар компьютерлі-томографиялық, ультрадыбыстық және басқа медициналық суреттерді көруге арналған видеотерминалдар орнатылады.</w:t>
      </w:r>
    </w:p>
    <w:bookmarkEnd w:id="726"/>
    <w:bookmarkStart w:name="z763" w:id="727"/>
    <w:p>
      <w:pPr>
        <w:spacing w:after="0"/>
        <w:ind w:left="0"/>
        <w:jc w:val="both"/>
      </w:pPr>
      <w:r>
        <w:rPr>
          <w:rFonts w:ascii="Times New Roman"/>
          <w:b w:val="false"/>
          <w:i w:val="false"/>
          <w:color w:val="000000"/>
          <w:sz w:val="28"/>
        </w:rPr>
        <w:t>
      3) Науқас денесінен сәуле көзін қауіпсіз жағдайда уақытша сақтау контейнеріне апаттық жойып ауыстыруға арналған құрал;</w:t>
      </w:r>
    </w:p>
    <w:bookmarkEnd w:id="727"/>
    <w:bookmarkStart w:name="z764" w:id="728"/>
    <w:p>
      <w:pPr>
        <w:spacing w:after="0"/>
        <w:ind w:left="0"/>
        <w:jc w:val="both"/>
      </w:pPr>
      <w:r>
        <w:rPr>
          <w:rFonts w:ascii="Times New Roman"/>
          <w:b w:val="false"/>
          <w:i w:val="false"/>
          <w:color w:val="000000"/>
          <w:sz w:val="28"/>
        </w:rPr>
        <w:t>
      4) кірер есікте, автоматты түрде сәуле көзін есіктің ашылуы кезінде сақтау контейнеріне қайтаратын бұғаттау орнатылады, және де "Сәулелену өтуде – Өшірулі" типті жарық индикаторы орнатылады;</w:t>
      </w:r>
    </w:p>
    <w:bookmarkEnd w:id="728"/>
    <w:bookmarkStart w:name="z765" w:id="729"/>
    <w:p>
      <w:pPr>
        <w:spacing w:after="0"/>
        <w:ind w:left="0"/>
        <w:jc w:val="both"/>
      </w:pPr>
      <w:r>
        <w:rPr>
          <w:rFonts w:ascii="Times New Roman"/>
          <w:b w:val="false"/>
          <w:i w:val="false"/>
          <w:color w:val="000000"/>
          <w:sz w:val="28"/>
        </w:rPr>
        <w:t>
      5) есіктің сыртқы жағында, радионуклидтің типі және оның номиналды белсенділігі көрсетілген, радиация қаупі белгісі салынады;</w:t>
      </w:r>
    </w:p>
    <w:bookmarkEnd w:id="729"/>
    <w:bookmarkStart w:name="z766" w:id="730"/>
    <w:p>
      <w:pPr>
        <w:spacing w:after="0"/>
        <w:ind w:left="0"/>
        <w:jc w:val="both"/>
      </w:pPr>
      <w:r>
        <w:rPr>
          <w:rFonts w:ascii="Times New Roman"/>
          <w:b w:val="false"/>
          <w:i w:val="false"/>
          <w:color w:val="000000"/>
          <w:sz w:val="28"/>
        </w:rPr>
        <w:t>
      6) Каньонда тоқтаусыз электр қорек көзі бар, жарық сигналының және есікті бұғаттау туралы берілген қуаттылық мөлшерінен асуын көрсететін сәулелендіру мониторы орнатылады.</w:t>
      </w:r>
    </w:p>
    <w:bookmarkEnd w:id="730"/>
    <w:bookmarkStart w:name="z767" w:id="731"/>
    <w:p>
      <w:pPr>
        <w:spacing w:after="0"/>
        <w:ind w:left="0"/>
        <w:jc w:val="both"/>
      </w:pPr>
      <w:r>
        <w:rPr>
          <w:rFonts w:ascii="Times New Roman"/>
          <w:b w:val="false"/>
          <w:i w:val="false"/>
          <w:color w:val="000000"/>
          <w:sz w:val="28"/>
        </w:rPr>
        <w:t>
      470. Науқастарды сәулелендіру кезінде, егер бұл іс-әрекеттер апатты болдырмауға және персонал мен науқастардың денсаулығына қауіпті штаттан тыс жағдайларды болдырмауға бағыттаулған болмаса бекітілген технологиялық процесте қарастырылмаған отаны жасауға рұқсат берілмейді. Радионуклидті сәуле көздерін қол әдісімен науқас денесіне енгізу кезінде технологиялық-қорғаныс құралы мен қашықтықтан басқару құрал-саймандарын қолдану арқылы жүргізіледі.</w:t>
      </w:r>
    </w:p>
    <w:bookmarkEnd w:id="731"/>
    <w:bookmarkStart w:name="z768" w:id="732"/>
    <w:p>
      <w:pPr>
        <w:spacing w:after="0"/>
        <w:ind w:left="0"/>
        <w:jc w:val="both"/>
      </w:pPr>
      <w:r>
        <w:rPr>
          <w:rFonts w:ascii="Times New Roman"/>
          <w:b w:val="false"/>
          <w:i w:val="false"/>
          <w:color w:val="000000"/>
          <w:sz w:val="28"/>
        </w:rPr>
        <w:t>
      471. Салмағы 20 кг-нан асатын жабдықтардың бір бөлігін көтеруге байланысты терапиялық сәулеленуді дайындап, өткізу жұмыстары механизациялау құралдарын қолдана отырып, жүзеге асырылады. Алмалы-салмалы құрылғы мен саймандарды орнату күші 100 Н көп болмау есебімен орнатылады, бұл жерде құралдардың алмалы-салмалы құрал – саймандарын қол әдісімен көтеру биіктігі 1,5м аспауы керек.</w:t>
      </w:r>
    </w:p>
    <w:bookmarkEnd w:id="732"/>
    <w:bookmarkStart w:name="z769" w:id="733"/>
    <w:p>
      <w:pPr>
        <w:spacing w:after="0"/>
        <w:ind w:left="0"/>
        <w:jc w:val="both"/>
      </w:pPr>
      <w:r>
        <w:rPr>
          <w:rFonts w:ascii="Times New Roman"/>
          <w:b w:val="false"/>
          <w:i w:val="false"/>
          <w:color w:val="000000"/>
          <w:sz w:val="28"/>
        </w:rPr>
        <w:t>
      472. Сәулелендіру каньонның кіру есігі толық жабық тұрған жағдайда өткізіледі, ол бұғаттау желісімен бақыланады. Сәулелендіру сеансы кезінде каньонда немесе "белсенді" бөлмеде науқас қана болады, басқа адамдардың кіруіне жол берілмейді.</w:t>
      </w:r>
    </w:p>
    <w:bookmarkEnd w:id="733"/>
    <w:bookmarkStart w:name="z770" w:id="734"/>
    <w:p>
      <w:pPr>
        <w:spacing w:after="0"/>
        <w:ind w:left="0"/>
        <w:jc w:val="both"/>
      </w:pPr>
      <w:r>
        <w:rPr>
          <w:rFonts w:ascii="Times New Roman"/>
          <w:b w:val="false"/>
          <w:i w:val="false"/>
          <w:color w:val="000000"/>
          <w:sz w:val="28"/>
        </w:rPr>
        <w:t>
      473. Гамма-терапиялық аппараттардың (қалыптастырғыш блогы, сүзгі, иммобилизация қондырғылары, эндостаттар және т.б.) қосалқы керек-жарақтары, оларға ынғайлы жақындау, науқасқа қарай жылжыту және кері қайтуы қамтамасыз етілетіндей ескеріліп орналасады. Ашық қорғасынды және құрамында қорғасынды беттердің. болуына жол берілмейді</w:t>
      </w:r>
    </w:p>
    <w:bookmarkEnd w:id="734"/>
    <w:bookmarkStart w:name="z771" w:id="735"/>
    <w:p>
      <w:pPr>
        <w:spacing w:after="0"/>
        <w:ind w:left="0"/>
        <w:jc w:val="both"/>
      </w:pPr>
      <w:r>
        <w:rPr>
          <w:rFonts w:ascii="Times New Roman"/>
          <w:b w:val="false"/>
          <w:i w:val="false"/>
          <w:color w:val="000000"/>
          <w:sz w:val="28"/>
        </w:rPr>
        <w:t>
      474. Аспаптар, құралдар мен жиһаздар тиісті үй жайларға тіркеліп, таңбаланады.</w:t>
      </w:r>
    </w:p>
    <w:bookmarkEnd w:id="735"/>
    <w:bookmarkStart w:name="z772" w:id="736"/>
    <w:p>
      <w:pPr>
        <w:spacing w:after="0"/>
        <w:ind w:left="0"/>
        <w:jc w:val="both"/>
      </w:pPr>
      <w:r>
        <w:rPr>
          <w:rFonts w:ascii="Times New Roman"/>
          <w:b w:val="false"/>
          <w:i w:val="false"/>
          <w:color w:val="000000"/>
          <w:sz w:val="28"/>
        </w:rPr>
        <w:t>
      475. Сәулелі терапия бөлімшелерінің үй-жайларындағы жұмыс орындар радиациялы-қауіпті ота жасау кезінде, технологиялық процестерде қызметкерлердің ең төмен сәулеленуін және сәуле көзінің аспаптық басқарылуын етілетіндей болып ұйымдастырылады.</w:t>
      </w:r>
    </w:p>
    <w:bookmarkEnd w:id="736"/>
    <w:bookmarkStart w:name="z773" w:id="737"/>
    <w:p>
      <w:pPr>
        <w:spacing w:after="0"/>
        <w:ind w:left="0"/>
        <w:jc w:val="both"/>
      </w:pPr>
      <w:r>
        <w:rPr>
          <w:rFonts w:ascii="Times New Roman"/>
          <w:b w:val="false"/>
          <w:i w:val="false"/>
          <w:color w:val="000000"/>
          <w:sz w:val="28"/>
        </w:rPr>
        <w:t>
      476. Гамма-терапиялық аппарат операторының пульт тұрған бөлмедегі жұмысшы орнын оператордың көзіне коньонға кіретін есік пен барлық сигналдық таблолар көрініп тұратындай болып орналастыру ұсынылады.</w:t>
      </w:r>
    </w:p>
    <w:bookmarkEnd w:id="737"/>
    <w:bookmarkStart w:name="z774" w:id="738"/>
    <w:p>
      <w:pPr>
        <w:spacing w:after="0"/>
        <w:ind w:left="0"/>
        <w:jc w:val="both"/>
      </w:pPr>
      <w:r>
        <w:rPr>
          <w:rFonts w:ascii="Times New Roman"/>
          <w:b w:val="false"/>
          <w:i w:val="false"/>
          <w:color w:val="000000"/>
          <w:sz w:val="28"/>
        </w:rPr>
        <w:t>
      477. Профилактикалық жөндеу жұмыстарын, осындай жұмыстарға рұқсаты бар, құрамында кемінде екі адамнан тұратын персонал, ал аса қауіпті жұмыстарды атқару барысында – оларды өткізуге рұқсат-наряды ресімделіп жүргізеді. Жиынтығы осы жұмыстардың сипатымен айқындалатын ұжымдық және жеке радиациялық қорғаныш құралдары қолданылады.</w:t>
      </w:r>
    </w:p>
    <w:bookmarkEnd w:id="738"/>
    <w:bookmarkStart w:name="z775" w:id="739"/>
    <w:p>
      <w:pPr>
        <w:spacing w:after="0"/>
        <w:ind w:left="0"/>
        <w:jc w:val="both"/>
      </w:pPr>
      <w:r>
        <w:rPr>
          <w:rFonts w:ascii="Times New Roman"/>
          <w:b w:val="false"/>
          <w:i w:val="false"/>
          <w:color w:val="000000"/>
          <w:sz w:val="28"/>
        </w:rPr>
        <w:t>
      478. Іске қосу-реттеу және жөндеу-профилактикалық жұмыстар жүргізілетін үй-жайларда бөгде адамдардың, оның ішінде бұл жұмыстармен айналыспайтын персоналдың болуына рұқсат етілмейді.</w:t>
      </w:r>
    </w:p>
    <w:bookmarkEnd w:id="739"/>
    <w:bookmarkStart w:name="z776" w:id="740"/>
    <w:p>
      <w:pPr>
        <w:spacing w:after="0"/>
        <w:ind w:left="0"/>
        <w:jc w:val="both"/>
      </w:pPr>
      <w:r>
        <w:rPr>
          <w:rFonts w:ascii="Times New Roman"/>
          <w:b w:val="false"/>
          <w:i w:val="false"/>
          <w:color w:val="000000"/>
          <w:sz w:val="28"/>
        </w:rPr>
        <w:t>
      479. Сәулелі терапия бөлімшесінде радионуклидті көздерді алу, сақтау, тасымалдау есептеу қолданыстағы санитарлық қағидалардың талаптарында көзделген.</w:t>
      </w:r>
    </w:p>
    <w:bookmarkEnd w:id="740"/>
    <w:bookmarkStart w:name="z777" w:id="741"/>
    <w:p>
      <w:pPr>
        <w:spacing w:after="0"/>
        <w:ind w:left="0"/>
        <w:jc w:val="both"/>
      </w:pPr>
      <w:r>
        <w:rPr>
          <w:rFonts w:ascii="Times New Roman"/>
          <w:b w:val="false"/>
          <w:i w:val="false"/>
          <w:color w:val="000000"/>
          <w:sz w:val="28"/>
        </w:rPr>
        <w:t>
      480. Сәулелі терапия бөлімшесінде радионуклидті көздерді алу, сақтау, қолдану, жұмсау және есептен шығаруың олардың бақылаусыз пайдалану мүмкіндігін болдырмайтын шарттар қамтамасыз етіледі.</w:t>
      </w:r>
    </w:p>
    <w:bookmarkEnd w:id="741"/>
    <w:bookmarkStart w:name="z778" w:id="742"/>
    <w:p>
      <w:pPr>
        <w:spacing w:after="0"/>
        <w:ind w:left="0"/>
        <w:jc w:val="both"/>
      </w:pPr>
      <w:r>
        <w:rPr>
          <w:rFonts w:ascii="Times New Roman"/>
          <w:b w:val="false"/>
          <w:i w:val="false"/>
          <w:color w:val="000000"/>
          <w:sz w:val="28"/>
        </w:rPr>
        <w:t>
      481. Сәулелі терапия бөлімшесінде және медициналық мекеме аумағында радионуклидті көздерді тасымалдау радициялық қауіпсіздік шаралары сақтала отырып, арнайы көліктік қорғаныс контейнерлерінде жүргізіледі.</w:t>
      </w:r>
    </w:p>
    <w:bookmarkEnd w:id="742"/>
    <w:bookmarkStart w:name="z779" w:id="743"/>
    <w:p>
      <w:pPr>
        <w:spacing w:after="0"/>
        <w:ind w:left="0"/>
        <w:jc w:val="both"/>
      </w:pPr>
      <w:r>
        <w:rPr>
          <w:rFonts w:ascii="Times New Roman"/>
          <w:b w:val="false"/>
          <w:i w:val="false"/>
          <w:color w:val="000000"/>
          <w:sz w:val="28"/>
        </w:rPr>
        <w:t>
      482. Радионуклидті көздер арнайы жабдықталған бөлімшелерде, қоймаларда, қорғаныс сейфтері мен контейнерлерде сақталады.</w:t>
      </w:r>
    </w:p>
    <w:bookmarkEnd w:id="743"/>
    <w:bookmarkStart w:name="z780" w:id="744"/>
    <w:p>
      <w:pPr>
        <w:spacing w:after="0"/>
        <w:ind w:left="0"/>
        <w:jc w:val="both"/>
      </w:pPr>
      <w:r>
        <w:rPr>
          <w:rFonts w:ascii="Times New Roman"/>
          <w:b w:val="false"/>
          <w:i w:val="false"/>
          <w:color w:val="000000"/>
          <w:sz w:val="28"/>
        </w:rPr>
        <w:t>
      483. Көздер қоймалары қауіпсіздік дабыл беру жүйесімен жабдықталады.</w:t>
      </w:r>
    </w:p>
    <w:bookmarkEnd w:id="744"/>
    <w:bookmarkStart w:name="z781" w:id="745"/>
    <w:p>
      <w:pPr>
        <w:spacing w:after="0"/>
        <w:ind w:left="0"/>
        <w:jc w:val="both"/>
      </w:pPr>
      <w:r>
        <w:rPr>
          <w:rFonts w:ascii="Times New Roman"/>
          <w:b w:val="false"/>
          <w:i w:val="false"/>
          <w:color w:val="000000"/>
          <w:sz w:val="28"/>
        </w:rPr>
        <w:t>
      484. Қоймадағы радионуклидті көздердің жалпы белсенділігі санитариялық-эпидемиологиялық қорытындыда көрсетілген мәннен аспауы тиіс.</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2" w:id="746"/>
    <w:p>
      <w:pPr>
        <w:spacing w:after="0"/>
        <w:ind w:left="0"/>
        <w:jc w:val="both"/>
      </w:pPr>
      <w:r>
        <w:rPr>
          <w:rFonts w:ascii="Times New Roman"/>
          <w:b w:val="false"/>
          <w:i w:val="false"/>
          <w:color w:val="000000"/>
          <w:sz w:val="28"/>
        </w:rPr>
        <w:t>
      485. Сәуле көздерін қоймадан беруді кейін арнайы кіріс-шығыс журналына тіркей отырып, жауапты адам жүргізеді.</w:t>
      </w:r>
    </w:p>
    <w:bookmarkEnd w:id="746"/>
    <w:bookmarkStart w:name="z783" w:id="747"/>
    <w:p>
      <w:pPr>
        <w:spacing w:after="0"/>
        <w:ind w:left="0"/>
        <w:jc w:val="both"/>
      </w:pPr>
      <w:r>
        <w:rPr>
          <w:rFonts w:ascii="Times New Roman"/>
          <w:b w:val="false"/>
          <w:i w:val="false"/>
          <w:color w:val="000000"/>
          <w:sz w:val="28"/>
        </w:rPr>
        <w:t>
      486. Одан әрі қолдануға жарамсыз радионуклидті көздер қатты радиоактивті қалдықтар ретінде қарастырылады және уақтылы есептен шығарылып, көмуге тапсырылады.</w:t>
      </w:r>
    </w:p>
    <w:bookmarkEnd w:id="747"/>
    <w:bookmarkStart w:name="z784" w:id="748"/>
    <w:p>
      <w:pPr>
        <w:spacing w:after="0"/>
        <w:ind w:left="0"/>
        <w:jc w:val="both"/>
      </w:pPr>
      <w:r>
        <w:rPr>
          <w:rFonts w:ascii="Times New Roman"/>
          <w:b w:val="false"/>
          <w:i w:val="false"/>
          <w:color w:val="000000"/>
          <w:sz w:val="28"/>
        </w:rPr>
        <w:t>
      487. Сәулелі терапия бөлімшесінде көздің белсенділігін, дозаны және дозаның қуаттылығын анықтау үшін қолданылатын барлық дозиметрлік және радиометрлік аспаптар аттесталады.</w:t>
      </w:r>
    </w:p>
    <w:bookmarkEnd w:id="748"/>
    <w:bookmarkStart w:name="z785" w:id="749"/>
    <w:p>
      <w:pPr>
        <w:spacing w:after="0"/>
        <w:ind w:left="0"/>
        <w:jc w:val="left"/>
      </w:pPr>
      <w:r>
        <w:rPr>
          <w:rFonts w:ascii="Times New Roman"/>
          <w:b/>
          <w:i w:val="false"/>
          <w:color w:val="000000"/>
        </w:rPr>
        <w:t xml:space="preserve"> 31-тарау. Радиациялық авариялардың алдын алу және салдарларын жою</w:t>
      </w:r>
    </w:p>
    <w:bookmarkEnd w:id="749"/>
    <w:p>
      <w:pPr>
        <w:spacing w:after="0"/>
        <w:ind w:left="0"/>
        <w:jc w:val="both"/>
      </w:pPr>
      <w:r>
        <w:rPr>
          <w:rFonts w:ascii="Times New Roman"/>
          <w:b w:val="false"/>
          <w:i w:val="false"/>
          <w:color w:val="ff0000"/>
          <w:sz w:val="28"/>
        </w:rPr>
        <w:t xml:space="preserve">
      Ескерту. 31-тараудың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86" w:id="750"/>
    <w:p>
      <w:pPr>
        <w:spacing w:after="0"/>
        <w:ind w:left="0"/>
        <w:jc w:val="both"/>
      </w:pPr>
      <w:r>
        <w:rPr>
          <w:rFonts w:ascii="Times New Roman"/>
          <w:b w:val="false"/>
          <w:i w:val="false"/>
          <w:color w:val="000000"/>
          <w:sz w:val="28"/>
        </w:rPr>
        <w:t>
      488. Сәулелі терапия бөлімшесінде:</w:t>
      </w:r>
    </w:p>
    <w:bookmarkEnd w:id="750"/>
    <w:bookmarkStart w:name="z787" w:id="751"/>
    <w:p>
      <w:pPr>
        <w:spacing w:after="0"/>
        <w:ind w:left="0"/>
        <w:jc w:val="both"/>
      </w:pPr>
      <w:r>
        <w:rPr>
          <w:rFonts w:ascii="Times New Roman"/>
          <w:b w:val="false"/>
          <w:i w:val="false"/>
          <w:color w:val="000000"/>
          <w:sz w:val="28"/>
        </w:rPr>
        <w:t>
      1) Аппаратура мен көмекші жабдықтың жұмысындағы техникалық ақаулықтар мен істен шығулардың (сәуле шоғын немесе радионуклидті көздердің белсенділігін калибрлау кезінде қателіктерді болдырмай, жаңа аппараттарға және/немесе технологияларға аса көңіл бөлу қажет);</w:t>
      </w:r>
    </w:p>
    <w:bookmarkEnd w:id="751"/>
    <w:bookmarkStart w:name="z788" w:id="752"/>
    <w:p>
      <w:pPr>
        <w:spacing w:after="0"/>
        <w:ind w:left="0"/>
        <w:jc w:val="both"/>
      </w:pPr>
      <w:r>
        <w:rPr>
          <w:rFonts w:ascii="Times New Roman"/>
          <w:b w:val="false"/>
          <w:i w:val="false"/>
          <w:color w:val="000000"/>
          <w:sz w:val="28"/>
        </w:rPr>
        <w:t>
      2) медициналық және техникалық құжаттарды дұрыс ресімделмеуді қоса алғанда әр түрлі бейіндегі мамандардың өзара іс-қимылдары кезіндегі адамдар жіберетін қателіктер;</w:t>
      </w:r>
    </w:p>
    <w:bookmarkEnd w:id="752"/>
    <w:bookmarkStart w:name="z789" w:id="753"/>
    <w:p>
      <w:pPr>
        <w:spacing w:after="0"/>
        <w:ind w:left="0"/>
        <w:jc w:val="both"/>
      </w:pPr>
      <w:r>
        <w:rPr>
          <w:rFonts w:ascii="Times New Roman"/>
          <w:b w:val="false"/>
          <w:i w:val="false"/>
          <w:color w:val="000000"/>
          <w:sz w:val="28"/>
        </w:rPr>
        <w:t>
      3) топометрия қорытындыларын қате интерпретациялау, бақылау аспаптарының және апаттық шекті дозиметрлердің көрсеткіштерін оқу, сәулелі терапия қабылдаған науқастың жағдайын динамикалық бақылау;</w:t>
      </w:r>
    </w:p>
    <w:bookmarkEnd w:id="753"/>
    <w:bookmarkStart w:name="z790" w:id="754"/>
    <w:p>
      <w:pPr>
        <w:spacing w:after="0"/>
        <w:ind w:left="0"/>
        <w:jc w:val="both"/>
      </w:pPr>
      <w:r>
        <w:rPr>
          <w:rFonts w:ascii="Times New Roman"/>
          <w:b w:val="false"/>
          <w:i w:val="false"/>
          <w:color w:val="000000"/>
          <w:sz w:val="28"/>
        </w:rPr>
        <w:t>
      4) штаттан тыс жағдайды қате анықтау. Өйткені персонал негізінен штаттық жағдайлардағы іс-қимылдарға үйретілген, ал штаттан тыс инциденттер салыстырмалы түрде сирек кездесетіндіктен, мұндай инциденттердің дамуы барысында қажетті тәжірибенің жоқтығы қателіктердің шиеленісуіне және, нәтижесінде, радиациялық апатқа әкеледі;</w:t>
      </w:r>
    </w:p>
    <w:bookmarkEnd w:id="754"/>
    <w:bookmarkStart w:name="z791" w:id="755"/>
    <w:p>
      <w:pPr>
        <w:spacing w:after="0"/>
        <w:ind w:left="0"/>
        <w:jc w:val="both"/>
      </w:pPr>
      <w:r>
        <w:rPr>
          <w:rFonts w:ascii="Times New Roman"/>
          <w:b w:val="false"/>
          <w:i w:val="false"/>
          <w:color w:val="000000"/>
          <w:sz w:val="28"/>
        </w:rPr>
        <w:t>
      5) аппаратура мен радиациялық технологиялардың сапасын кепілдендіру бағдарламаларын мезгілінде және ұқыпты орындалмау салдарынан болатын радиациялық апаттардың туындауы мүмкін.</w:t>
      </w:r>
    </w:p>
    <w:bookmarkEnd w:id="755"/>
    <w:bookmarkStart w:name="z792" w:id="756"/>
    <w:p>
      <w:pPr>
        <w:spacing w:after="0"/>
        <w:ind w:left="0"/>
        <w:jc w:val="both"/>
      </w:pPr>
      <w:r>
        <w:rPr>
          <w:rFonts w:ascii="Times New Roman"/>
          <w:b w:val="false"/>
          <w:i w:val="false"/>
          <w:color w:val="000000"/>
          <w:sz w:val="28"/>
        </w:rPr>
        <w:t>
      489. Сәулелі терапия бөлімшелерінде болатын радиациялық апаттарға:</w:t>
      </w:r>
    </w:p>
    <w:bookmarkEnd w:id="756"/>
    <w:bookmarkStart w:name="z793" w:id="757"/>
    <w:p>
      <w:pPr>
        <w:spacing w:after="0"/>
        <w:ind w:left="0"/>
        <w:jc w:val="both"/>
      </w:pPr>
      <w:r>
        <w:rPr>
          <w:rFonts w:ascii="Times New Roman"/>
          <w:b w:val="false"/>
          <w:i w:val="false"/>
          <w:color w:val="000000"/>
          <w:sz w:val="28"/>
        </w:rPr>
        <w:t>
      1) радионуклидті сәулелену көздерін жоғалту;</w:t>
      </w:r>
    </w:p>
    <w:bookmarkEnd w:id="757"/>
    <w:bookmarkStart w:name="z794" w:id="758"/>
    <w:p>
      <w:pPr>
        <w:spacing w:after="0"/>
        <w:ind w:left="0"/>
        <w:jc w:val="both"/>
      </w:pPr>
      <w:r>
        <w:rPr>
          <w:rFonts w:ascii="Times New Roman"/>
          <w:b w:val="false"/>
          <w:i w:val="false"/>
          <w:color w:val="000000"/>
          <w:sz w:val="28"/>
        </w:rPr>
        <w:t>
      2) жанасып сәулелендіру кезінде радионуклид көздері жұмыс қалпында немесе қашықтықтан қолданылатын гамма-терапиялық аспаптың радиациялық басының ішіндегі келтіруші каналдарда немесе эндостат ішінде тұрып қалуы;</w:t>
      </w:r>
    </w:p>
    <w:bookmarkEnd w:id="758"/>
    <w:bookmarkStart w:name="z795" w:id="759"/>
    <w:p>
      <w:pPr>
        <w:spacing w:after="0"/>
        <w:ind w:left="0"/>
        <w:jc w:val="both"/>
      </w:pPr>
      <w:r>
        <w:rPr>
          <w:rFonts w:ascii="Times New Roman"/>
          <w:b w:val="false"/>
          <w:i w:val="false"/>
          <w:color w:val="000000"/>
          <w:sz w:val="28"/>
        </w:rPr>
        <w:t>
      3) әр түрлі жұмыс беттерінде және науқастың денесінде (немесе оның ішінде) жабық радионуклидті көздің герметикалық қабығының тұтастығы бұзылуы салдарынан радиоактивті ластанулардың пайда болуы;</w:t>
      </w:r>
    </w:p>
    <w:bookmarkEnd w:id="759"/>
    <w:bookmarkStart w:name="z796" w:id="760"/>
    <w:p>
      <w:pPr>
        <w:spacing w:after="0"/>
        <w:ind w:left="0"/>
        <w:jc w:val="both"/>
      </w:pPr>
      <w:r>
        <w:rPr>
          <w:rFonts w:ascii="Times New Roman"/>
          <w:b w:val="false"/>
          <w:i w:val="false"/>
          <w:color w:val="000000"/>
          <w:sz w:val="28"/>
        </w:rPr>
        <w:t>
      4) Топометрия, дозиметрлік жобалау қателіктерінен, өзі сәулеленуден және адами факторлардың нәтижесінде, жоспарланған дозаларды елеулі артық болатын, сіңірілген сәулелену дозаларын ісікке және айналасындағы қалыпты (әсіресе радиосезгіштігі бойынша шекті) тіндерге келтіру;</w:t>
      </w:r>
    </w:p>
    <w:bookmarkEnd w:id="760"/>
    <w:bookmarkStart w:name="z797" w:id="761"/>
    <w:p>
      <w:pPr>
        <w:spacing w:after="0"/>
        <w:ind w:left="0"/>
        <w:jc w:val="both"/>
      </w:pPr>
      <w:r>
        <w:rPr>
          <w:rFonts w:ascii="Times New Roman"/>
          <w:b w:val="false"/>
          <w:i w:val="false"/>
          <w:color w:val="000000"/>
          <w:sz w:val="28"/>
        </w:rPr>
        <w:t>
      5) Әдетте, бекітілген сәулелену көздерімен жұмыс технологиясын бұзушылықтың, өзінің абайсыздығынан немесе бақылау аспаптарының, индикаторлардың және апараттық дозиметр көрсеткіштерінің қате интерпретациялау салдарынан персоналды қайта сәулелендіру.</w:t>
      </w:r>
    </w:p>
    <w:bookmarkEnd w:id="761"/>
    <w:bookmarkStart w:name="z798" w:id="762"/>
    <w:p>
      <w:pPr>
        <w:spacing w:after="0"/>
        <w:ind w:left="0"/>
        <w:jc w:val="left"/>
      </w:pPr>
      <w:r>
        <w:rPr>
          <w:rFonts w:ascii="Times New Roman"/>
          <w:b/>
          <w:i w:val="false"/>
          <w:color w:val="000000"/>
        </w:rPr>
        <w:t xml:space="preserve"> 32-тарау. Пациенттердің радиациялық қауіпсіздігін қамтамасыз етуге қойылатын талаптар</w:t>
      </w:r>
    </w:p>
    <w:bookmarkEnd w:id="762"/>
    <w:p>
      <w:pPr>
        <w:spacing w:after="0"/>
        <w:ind w:left="0"/>
        <w:jc w:val="both"/>
      </w:pPr>
      <w:r>
        <w:rPr>
          <w:rFonts w:ascii="Times New Roman"/>
          <w:b w:val="false"/>
          <w:i w:val="false"/>
          <w:color w:val="ff0000"/>
          <w:sz w:val="28"/>
        </w:rPr>
        <w:t xml:space="preserve">
      Ескерту. 32-тараудың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99" w:id="763"/>
    <w:p>
      <w:pPr>
        <w:spacing w:after="0"/>
        <w:ind w:left="0"/>
        <w:jc w:val="both"/>
      </w:pPr>
      <w:r>
        <w:rPr>
          <w:rFonts w:ascii="Times New Roman"/>
          <w:b w:val="false"/>
          <w:i w:val="false"/>
          <w:color w:val="000000"/>
          <w:sz w:val="28"/>
        </w:rPr>
        <w:t>
      490. Терапиялық сәулелендіру сәулелік терапевттің тағайындауы бойынша клиникалық көрсеткіштер болған кезде және науқастың келісімімен жүргізіледі.</w:t>
      </w:r>
    </w:p>
    <w:bookmarkEnd w:id="763"/>
    <w:bookmarkStart w:name="z800" w:id="764"/>
    <w:p>
      <w:pPr>
        <w:spacing w:after="0"/>
        <w:ind w:left="0"/>
        <w:jc w:val="both"/>
      </w:pPr>
      <w:r>
        <w:rPr>
          <w:rFonts w:ascii="Times New Roman"/>
          <w:b w:val="false"/>
          <w:i w:val="false"/>
          <w:color w:val="000000"/>
          <w:sz w:val="28"/>
        </w:rPr>
        <w:t>
      491. Науқасты терапиялық сәулелендіру жүргізу кезінде неғұрлым радиосезімтал ағзаларды тікелей және шашыранды сәулелендіруден экрандау үшін қорғаныс құралдары қолданылады.</w:t>
      </w:r>
    </w:p>
    <w:bookmarkEnd w:id="764"/>
    <w:bookmarkStart w:name="z801" w:id="765"/>
    <w:p>
      <w:pPr>
        <w:spacing w:after="0"/>
        <w:ind w:left="0"/>
        <w:jc w:val="both"/>
      </w:pPr>
      <w:r>
        <w:rPr>
          <w:rFonts w:ascii="Times New Roman"/>
          <w:b w:val="false"/>
          <w:i w:val="false"/>
          <w:color w:val="000000"/>
          <w:sz w:val="28"/>
        </w:rPr>
        <w:t>
      492. Сәулелендіру терапиясын өткізу кезінде, науқастың дозиметрлік жобалауда қарастырылмаған дене мүшелерін сәулелендіруге жол берілмейді, науқаста сәулелену асқынуды болдырмау үшін бүкіл мүмкін шаралар алдын ала қабылдануда.</w:t>
      </w:r>
    </w:p>
    <w:bookmarkEnd w:id="765"/>
    <w:bookmarkStart w:name="z802" w:id="766"/>
    <w:p>
      <w:pPr>
        <w:spacing w:after="0"/>
        <w:ind w:left="0"/>
        <w:jc w:val="both"/>
      </w:pPr>
      <w:r>
        <w:rPr>
          <w:rFonts w:ascii="Times New Roman"/>
          <w:b w:val="false"/>
          <w:i w:val="false"/>
          <w:color w:val="000000"/>
          <w:sz w:val="28"/>
        </w:rPr>
        <w:t>
      493. Жүкті әйелдерді кез келген сәулелендіру терапиясы тіршілік көрсеткіштері бойынша, нәресте барынша аз сәулеленетін кезде жүргізіледі.</w:t>
      </w:r>
    </w:p>
    <w:bookmarkEnd w:id="766"/>
    <w:bookmarkStart w:name="z803" w:id="767"/>
    <w:p>
      <w:pPr>
        <w:spacing w:after="0"/>
        <w:ind w:left="0"/>
        <w:jc w:val="both"/>
      </w:pPr>
      <w:r>
        <w:rPr>
          <w:rFonts w:ascii="Times New Roman"/>
          <w:b w:val="false"/>
          <w:i w:val="false"/>
          <w:color w:val="000000"/>
          <w:sz w:val="28"/>
        </w:rPr>
        <w:t>
      494. Радиациялық қауіпсіздік нұсқаулығында апатты жағдайдашұғыл эвакуациялауды, оның жоспарланбаған сәулелену дозасын айқындауды, оның жалпы күйін бағалауды және жоспарланбаған сәулелік зақымдану мен реакциялар туындауының алдын алуды көздейтін, пациентті қорғау бойынша іс-шаралар жоспары қарастырылады.</w:t>
      </w:r>
    </w:p>
    <w:bookmarkEnd w:id="767"/>
    <w:bookmarkStart w:name="z804" w:id="768"/>
    <w:p>
      <w:pPr>
        <w:spacing w:after="0"/>
        <w:ind w:left="0"/>
        <w:jc w:val="both"/>
      </w:pPr>
      <w:r>
        <w:rPr>
          <w:rFonts w:ascii="Times New Roman"/>
          <w:b w:val="false"/>
          <w:i w:val="false"/>
          <w:color w:val="000000"/>
          <w:sz w:val="28"/>
        </w:rPr>
        <w:t>
      495. Сәулелік терапия кезінде науқасты радиациялық қауіпсіздігін қамтамасыз ету осы медициналық мекемеде қолданылатын жүйелі іс- шаралармен айқындалады.</w:t>
      </w:r>
    </w:p>
    <w:bookmarkEnd w:id="768"/>
    <w:bookmarkStart w:name="z805" w:id="769"/>
    <w:p>
      <w:pPr>
        <w:spacing w:after="0"/>
        <w:ind w:left="0"/>
        <w:jc w:val="both"/>
      </w:pPr>
      <w:r>
        <w:rPr>
          <w:rFonts w:ascii="Times New Roman"/>
          <w:b w:val="false"/>
          <w:i w:val="false"/>
          <w:color w:val="000000"/>
          <w:sz w:val="28"/>
        </w:rPr>
        <w:t>
      496. Сәулелендіру дозасын жеткізудің дәлдігіне қойылатын талаптар сәулелендірудің мақсатына қарай айқындалады. Қалыпты тіндерге арналған толерантты дозаларға жақын, үлкен терапевтикалық дозада сәулелендіруді егжей-тегжейлі жоспарлауға көтеріңкі талаптар қойылады. Бұл ретте, ең үлкен дәлділік радиосезімталдығы бойынша шекті қалыпты тіндерге көршілес нысаналарды үлкен дозалармен сәулелендіру кезінде қажет. Палиативтік сәулелендіру кезінде аз дозалар қолданылады және дозалаудың дәлдігі бойынша қойылатын біршама есе төмендеуі мүмкін.</w:t>
      </w:r>
    </w:p>
    <w:bookmarkEnd w:id="769"/>
    <w:bookmarkStart w:name="z806" w:id="770"/>
    <w:p>
      <w:pPr>
        <w:spacing w:after="0"/>
        <w:ind w:left="0"/>
        <w:jc w:val="both"/>
      </w:pPr>
      <w:r>
        <w:rPr>
          <w:rFonts w:ascii="Times New Roman"/>
          <w:b w:val="false"/>
          <w:i w:val="false"/>
          <w:color w:val="000000"/>
          <w:sz w:val="28"/>
        </w:rPr>
        <w:t>
      497. Сыртқы сәулелендіру кезінде қалыпты жағдайларда тірек нүктелеріндегі сәулелендіру дозалары ±3% қателікпен өлшенеді. Тереңдік дозаларын, қиық тәрізді сүзгілерді және блогтарға арналған тұғырларды босаңсыту коэффициенттерін өлшеу 0,5-1,0% аспайтын қателікпен орындалады. Бұл ретте, берілген дозаны бақылауға арналған дозиметрді нысана көлемінде, өз кезегінде ұлттық немесе халықаралық бастапқы эталон бойынша калибрленетін екінші эталон бойынша белгілі бір интервалдар арқылы калибрлеген жөн.</w:t>
      </w:r>
    </w:p>
    <w:bookmarkEnd w:id="770"/>
    <w:bookmarkStart w:name="z807" w:id="771"/>
    <w:p>
      <w:pPr>
        <w:spacing w:after="0"/>
        <w:ind w:left="0"/>
        <w:jc w:val="both"/>
      </w:pPr>
      <w:r>
        <w:rPr>
          <w:rFonts w:ascii="Times New Roman"/>
          <w:b w:val="false"/>
          <w:i w:val="false"/>
          <w:color w:val="000000"/>
          <w:sz w:val="28"/>
        </w:rPr>
        <w:t xml:space="preserve">
      498. Тініші және жолақіші сәулелендіру кезінде доза қуаттылығын өлшеу кателігі ±5% асуына жол берілмейді. Белсенділікті жаңа сәлелену көзін алу кезінде өлшеген жөн. Егер белсенділігі аз көздер тобы имплантацияланса, мысалы, қуықасты безінің обырын </w:t>
      </w:r>
      <w:r>
        <w:rPr>
          <w:rFonts w:ascii="Times New Roman"/>
          <w:b w:val="false"/>
          <w:i w:val="false"/>
          <w:color w:val="000000"/>
          <w:vertAlign w:val="superscript"/>
        </w:rPr>
        <w:t>125</w:t>
      </w:r>
      <w:r>
        <w:rPr>
          <w:rFonts w:ascii="Times New Roman"/>
          <w:b w:val="false"/>
          <w:i w:val="false"/>
          <w:color w:val="000000"/>
          <w:sz w:val="28"/>
        </w:rPr>
        <w:t>I түйіршіктерімен тініші сәулелендіру кезінде жалпы белсенділік қатесі ±5% аспауы тиіс, ал жекелеген көздедің белсенділігінің айырмашылығы 10% аспайтындай болып көзделеді.</w:t>
      </w:r>
    </w:p>
    <w:bookmarkEnd w:id="771"/>
    <w:bookmarkStart w:name="z810" w:id="772"/>
    <w:p>
      <w:pPr>
        <w:spacing w:after="0"/>
        <w:ind w:left="0"/>
        <w:jc w:val="both"/>
      </w:pPr>
      <w:r>
        <w:rPr>
          <w:rFonts w:ascii="Times New Roman"/>
          <w:b w:val="false"/>
          <w:i w:val="false"/>
          <w:color w:val="000000"/>
          <w:sz w:val="28"/>
        </w:rPr>
        <w:t>
      499. Науқасты қашықтықтан сәулелендіру кезінде оны радиациялық-терапевтикалық керуетке жатқызу кейінгі сәлелендіру сеанстарында қайтадан қолданылатын сәулелендіруді симуляторға сәйкестігі көзделеді. Науқас сәулендіру кезінде ыңғайлы күйде жатады және барынша қозғалмай жату дәрежесін сақтайды. Осы мақсатта пациентке топометрия деректері бойынша жеке дайындалатын арнайы иммобилизациялау құралы пайдаланылады. Егер науқастың күйі өзгерсе, сәлелену дереу тоқтатылады және науқасты позицияландыру қайта орындалады.</w:t>
      </w:r>
    </w:p>
    <w:bookmarkEnd w:id="772"/>
    <w:bookmarkStart w:name="z811" w:id="773"/>
    <w:p>
      <w:pPr>
        <w:spacing w:after="0"/>
        <w:ind w:left="0"/>
        <w:jc w:val="both"/>
      </w:pPr>
      <w:r>
        <w:rPr>
          <w:rFonts w:ascii="Times New Roman"/>
          <w:b w:val="false"/>
          <w:i w:val="false"/>
          <w:color w:val="000000"/>
          <w:sz w:val="28"/>
        </w:rPr>
        <w:t>
      500. Сәулелендіру терапиясын өткізу нәтижесінде науқастың сәулелену дозасы, науқастың амбулаториялық қартасына міндетті қосымша болып табылатын, медициналық сәулелендіру дозасын есепке алу жеке парағына енгізіледі.</w:t>
      </w:r>
    </w:p>
    <w:bookmarkEnd w:id="773"/>
    <w:bookmarkStart w:name="z812" w:id="774"/>
    <w:p>
      <w:pPr>
        <w:spacing w:after="0"/>
        <w:ind w:left="0"/>
        <w:jc w:val="left"/>
      </w:pPr>
      <w:r>
        <w:rPr>
          <w:rFonts w:ascii="Times New Roman"/>
          <w:b/>
          <w:i w:val="false"/>
          <w:color w:val="000000"/>
        </w:rPr>
        <w:t xml:space="preserve"> 33-тарау. Персоналдың радиациялық қауіпсіздігін қамтамасыз етуге қойылатын талаптар</w:t>
      </w:r>
    </w:p>
    <w:bookmarkEnd w:id="774"/>
    <w:p>
      <w:pPr>
        <w:spacing w:after="0"/>
        <w:ind w:left="0"/>
        <w:jc w:val="both"/>
      </w:pPr>
      <w:r>
        <w:rPr>
          <w:rFonts w:ascii="Times New Roman"/>
          <w:b w:val="false"/>
          <w:i w:val="false"/>
          <w:color w:val="ff0000"/>
          <w:sz w:val="28"/>
        </w:rPr>
        <w:t xml:space="preserve">
      Ескерту. 33-тараудың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13" w:id="775"/>
    <w:p>
      <w:pPr>
        <w:spacing w:after="0"/>
        <w:ind w:left="0"/>
        <w:jc w:val="both"/>
      </w:pPr>
      <w:r>
        <w:rPr>
          <w:rFonts w:ascii="Times New Roman"/>
          <w:b w:val="false"/>
          <w:i w:val="false"/>
          <w:color w:val="000000"/>
          <w:sz w:val="28"/>
        </w:rPr>
        <w:t>
      501. Әрбір көзді бетінде ластану бар екендігін (кемінде жылына бір рет) үнемі тексеру; 2 кБк артық бекітілмеген (алынатын) ластану анықталса көзді герметикалық емес деп саналады; дереу көзді жөндеу немесе есептен шығару шаралары қабылданады, ал ластанған бет дезактивацияға ұшырайды.</w:t>
      </w:r>
    </w:p>
    <w:bookmarkEnd w:id="775"/>
    <w:bookmarkStart w:name="z814" w:id="776"/>
    <w:p>
      <w:pPr>
        <w:spacing w:after="0"/>
        <w:ind w:left="0"/>
        <w:jc w:val="both"/>
      </w:pPr>
      <w:r>
        <w:rPr>
          <w:rFonts w:ascii="Times New Roman"/>
          <w:b w:val="false"/>
          <w:i w:val="false"/>
          <w:color w:val="000000"/>
          <w:sz w:val="28"/>
        </w:rPr>
        <w:t>
      502. Емшара кабинетімен (каньонмен) іргелес үй-жайларда гамма- сәулелену дозасының қуаттылығын мезгіл-мезгіл бақылап тұру қажет.</w:t>
      </w:r>
    </w:p>
    <w:bookmarkEnd w:id="776"/>
    <w:bookmarkStart w:name="z815" w:id="777"/>
    <w:p>
      <w:pPr>
        <w:spacing w:after="0"/>
        <w:ind w:left="0"/>
        <w:jc w:val="both"/>
      </w:pPr>
      <w:r>
        <w:rPr>
          <w:rFonts w:ascii="Times New Roman"/>
          <w:b w:val="false"/>
          <w:i w:val="false"/>
          <w:color w:val="000000"/>
          <w:sz w:val="28"/>
        </w:rPr>
        <w:t>
      503. Көздер қоймасы осы уақытта қанша және нақты қандай көздер сақтауда тұрғанын айқындауға мүмкіндік беретін тиісті қондырғымен жабдықталады.</w:t>
      </w:r>
    </w:p>
    <w:bookmarkEnd w:id="777"/>
    <w:bookmarkStart w:name="z816" w:id="778"/>
    <w:p>
      <w:pPr>
        <w:spacing w:after="0"/>
        <w:ind w:left="0"/>
        <w:jc w:val="both"/>
      </w:pPr>
      <w:r>
        <w:rPr>
          <w:rFonts w:ascii="Times New Roman"/>
          <w:b w:val="false"/>
          <w:i w:val="false"/>
          <w:color w:val="000000"/>
          <w:sz w:val="28"/>
        </w:rPr>
        <w:t>
      504. Көздермен жұмыс жасамаған кезде қойма жабылып, күзеті дабылымен қамтамасыз етіледі.</w:t>
      </w:r>
    </w:p>
    <w:bookmarkEnd w:id="778"/>
    <w:bookmarkStart w:name="z817" w:id="779"/>
    <w:p>
      <w:pPr>
        <w:spacing w:after="0"/>
        <w:ind w:left="0"/>
        <w:jc w:val="both"/>
      </w:pPr>
      <w:r>
        <w:rPr>
          <w:rFonts w:ascii="Times New Roman"/>
          <w:b w:val="false"/>
          <w:i w:val="false"/>
          <w:color w:val="000000"/>
          <w:sz w:val="28"/>
        </w:rPr>
        <w:t>
      505. Әрбір жанасып сәулелендірудің және көздерді науқастың денесінен алып тастау терапевтикалық рәсімінен кейін денесінің ішінде сәулелендіру көзінің қалып қоймағанына көз жеткізу үшін оны тасмалданатын доза қуатын өлшеуішпен радиациялық бақылаған жөн.</w:t>
      </w:r>
    </w:p>
    <w:bookmarkEnd w:id="779"/>
    <w:bookmarkStart w:name="z818" w:id="780"/>
    <w:p>
      <w:pPr>
        <w:spacing w:after="0"/>
        <w:ind w:left="0"/>
        <w:jc w:val="both"/>
      </w:pPr>
      <w:r>
        <w:rPr>
          <w:rFonts w:ascii="Times New Roman"/>
          <w:b w:val="false"/>
          <w:i w:val="false"/>
          <w:color w:val="000000"/>
          <w:sz w:val="28"/>
        </w:rPr>
        <w:t>
      506. Дозасының қуаттылығы жоғары радионуклидті көздермен жанасып терапевтиклық сәулелендіру жүргізілген кезде мынадай талаптар орындалады:</w:t>
      </w:r>
    </w:p>
    <w:bookmarkEnd w:id="780"/>
    <w:bookmarkStart w:name="z819" w:id="781"/>
    <w:p>
      <w:pPr>
        <w:spacing w:after="0"/>
        <w:ind w:left="0"/>
        <w:jc w:val="both"/>
      </w:pPr>
      <w:r>
        <w:rPr>
          <w:rFonts w:ascii="Times New Roman"/>
          <w:b w:val="false"/>
          <w:i w:val="false"/>
          <w:color w:val="000000"/>
          <w:sz w:val="28"/>
        </w:rPr>
        <w:t>
      1) көзді әрбір пайдаланғаннан кейін өнеркәсіптік теледидарды немесе қорғасынмен әрленген әйнегі бар қорғаныш камерасын пайдалана отырып, көзбен шолып оның жағдайын тексеру қажет;</w:t>
      </w:r>
    </w:p>
    <w:bookmarkEnd w:id="781"/>
    <w:bookmarkStart w:name="z820" w:id="782"/>
    <w:p>
      <w:pPr>
        <w:spacing w:after="0"/>
        <w:ind w:left="0"/>
        <w:jc w:val="both"/>
      </w:pPr>
      <w:r>
        <w:rPr>
          <w:rFonts w:ascii="Times New Roman"/>
          <w:b w:val="false"/>
          <w:i w:val="false"/>
          <w:color w:val="000000"/>
          <w:sz w:val="28"/>
        </w:rPr>
        <w:t>
      2) көздер сақталатын қорғау сейфінде, керек көзді барынша қысқа интервал аралығында тауып, алып кетуге мүмкін болатындай, оларды сейфтің ішінде орналастыру схемасы көзделеді;</w:t>
      </w:r>
    </w:p>
    <w:bookmarkEnd w:id="782"/>
    <w:bookmarkStart w:name="z821" w:id="783"/>
    <w:p>
      <w:pPr>
        <w:spacing w:after="0"/>
        <w:ind w:left="0"/>
        <w:jc w:val="both"/>
      </w:pPr>
      <w:r>
        <w:rPr>
          <w:rFonts w:ascii="Times New Roman"/>
          <w:b w:val="false"/>
          <w:i w:val="false"/>
          <w:color w:val="000000"/>
          <w:sz w:val="28"/>
        </w:rPr>
        <w:t>
      3) көздердің орнын ауыстыру үшін міндетті түрде семсер ұстағыш түріндегі қашықтықтан манипуляторларды пайдалану керек;</w:t>
      </w:r>
    </w:p>
    <w:bookmarkEnd w:id="783"/>
    <w:bookmarkStart w:name="z822" w:id="784"/>
    <w:p>
      <w:pPr>
        <w:spacing w:after="0"/>
        <w:ind w:left="0"/>
        <w:jc w:val="both"/>
      </w:pPr>
      <w:r>
        <w:rPr>
          <w:rFonts w:ascii="Times New Roman"/>
          <w:b w:val="false"/>
          <w:i w:val="false"/>
          <w:color w:val="000000"/>
          <w:sz w:val="28"/>
        </w:rPr>
        <w:t>
      4) көздерді қоймадан каньонға тасымалдау көлік арбадағы қорғау контейнерлерде ғана жүргізіледі;</w:t>
      </w:r>
    </w:p>
    <w:bookmarkEnd w:id="784"/>
    <w:bookmarkStart w:name="z823" w:id="785"/>
    <w:p>
      <w:pPr>
        <w:spacing w:after="0"/>
        <w:ind w:left="0"/>
        <w:jc w:val="both"/>
      </w:pPr>
      <w:r>
        <w:rPr>
          <w:rFonts w:ascii="Times New Roman"/>
          <w:b w:val="false"/>
          <w:i w:val="false"/>
          <w:color w:val="000000"/>
          <w:sz w:val="28"/>
        </w:rPr>
        <w:t>
      5) науқас денесінен шығарғаннан кейін көздер стерилизациялауға ұшырайды; бұл ретте олар қыздыру, абразивті ысқылау, химиялық реакцияның немесе механикалық әсер ету салдарынан зақымдануы мүмкін болғандықтан оларды тағы да көзбен шолып бақылап шыққан жөн;</w:t>
      </w:r>
    </w:p>
    <w:bookmarkEnd w:id="785"/>
    <w:bookmarkStart w:name="z824" w:id="786"/>
    <w:p>
      <w:pPr>
        <w:spacing w:after="0"/>
        <w:ind w:left="0"/>
        <w:jc w:val="both"/>
      </w:pPr>
      <w:r>
        <w:rPr>
          <w:rFonts w:ascii="Times New Roman"/>
          <w:b w:val="false"/>
          <w:i w:val="false"/>
          <w:color w:val="000000"/>
          <w:sz w:val="28"/>
        </w:rPr>
        <w:t>
      6) жоғалған кезде тауып алуға жеңіл болу үшін көздің бетін ашық түспен бояу көзделеді;</w:t>
      </w:r>
    </w:p>
    <w:bookmarkEnd w:id="786"/>
    <w:bookmarkStart w:name="z825" w:id="787"/>
    <w:p>
      <w:pPr>
        <w:spacing w:after="0"/>
        <w:ind w:left="0"/>
        <w:jc w:val="both"/>
      </w:pPr>
      <w:r>
        <w:rPr>
          <w:rFonts w:ascii="Times New Roman"/>
          <w:b w:val="false"/>
          <w:i w:val="false"/>
          <w:color w:val="000000"/>
          <w:sz w:val="28"/>
        </w:rPr>
        <w:t>
      7) көздің бетін стерилизациялау немесе дезактивациялаудан кейін ағын суларды төгуге арналған раковина тесіктерінің көлемі көздің ең аз габаритінің көлемінен кіші қорғау торымен жабдықталады;</w:t>
      </w:r>
    </w:p>
    <w:bookmarkEnd w:id="787"/>
    <w:bookmarkStart w:name="z826" w:id="788"/>
    <w:p>
      <w:pPr>
        <w:spacing w:after="0"/>
        <w:ind w:left="0"/>
        <w:jc w:val="both"/>
      </w:pPr>
      <w:r>
        <w:rPr>
          <w:rFonts w:ascii="Times New Roman"/>
          <w:b w:val="false"/>
          <w:i w:val="false"/>
          <w:color w:val="000000"/>
          <w:sz w:val="28"/>
        </w:rPr>
        <w:t>
      8) тасымалдау шлангілері мен олардың гамма-терапевтикалық аппаратпен жанасуын, олардың ішінде көздердің тұнып қалуын болдырмау мақсатында үнемі қадағалап отыру қажет.</w:t>
      </w:r>
    </w:p>
    <w:bookmarkEnd w:id="788"/>
    <w:bookmarkStart w:name="z827" w:id="789"/>
    <w:p>
      <w:pPr>
        <w:spacing w:after="0"/>
        <w:ind w:left="0"/>
        <w:jc w:val="left"/>
      </w:pPr>
      <w:r>
        <w:rPr>
          <w:rFonts w:ascii="Times New Roman"/>
          <w:b/>
          <w:i w:val="false"/>
          <w:color w:val="000000"/>
        </w:rPr>
        <w:t xml:space="preserve"> 34-тарау. Радиациялық қауіпсіздіктің қамтамасыз етілуін бақылауға қойылатын талаптар</w:t>
      </w:r>
    </w:p>
    <w:bookmarkEnd w:id="789"/>
    <w:p>
      <w:pPr>
        <w:spacing w:after="0"/>
        <w:ind w:left="0"/>
        <w:jc w:val="both"/>
      </w:pPr>
      <w:r>
        <w:rPr>
          <w:rFonts w:ascii="Times New Roman"/>
          <w:b w:val="false"/>
          <w:i w:val="false"/>
          <w:color w:val="ff0000"/>
          <w:sz w:val="28"/>
        </w:rPr>
        <w:t xml:space="preserve">
      Ескерту. 34-тараудың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28" w:id="790"/>
    <w:p>
      <w:pPr>
        <w:spacing w:after="0"/>
        <w:ind w:left="0"/>
        <w:jc w:val="both"/>
      </w:pPr>
      <w:r>
        <w:rPr>
          <w:rFonts w:ascii="Times New Roman"/>
          <w:b w:val="false"/>
          <w:i w:val="false"/>
          <w:color w:val="000000"/>
          <w:sz w:val="28"/>
        </w:rPr>
        <w:t>
      507. Кабинеттер мен сәулелі терапия бөлімшелерінде радиациялық қауіпсіздікті бақылауды медициналық мекеменің орталықтандырылған радиациялық қауіпсіздік қызметі (жауапты адам) немесе аспаптық радиациялық бақылау жүргізуге шақырылған аккредиттелген ұйым жүзеге асырады.</w:t>
      </w:r>
    </w:p>
    <w:bookmarkEnd w:id="790"/>
    <w:bookmarkStart w:name="z829" w:id="791"/>
    <w:p>
      <w:pPr>
        <w:spacing w:after="0"/>
        <w:ind w:left="0"/>
        <w:jc w:val="both"/>
      </w:pPr>
      <w:r>
        <w:rPr>
          <w:rFonts w:ascii="Times New Roman"/>
          <w:b w:val="false"/>
          <w:i w:val="false"/>
          <w:color w:val="000000"/>
          <w:sz w:val="28"/>
        </w:rPr>
        <w:t>
      508. Радиациялық бақылау жүргізу жоспары өлшеулер жүргізудің көлемін, кезеңділігін, сәулелі терапия бөлімшесінің үй-жайларының схемесында көрсетілген нақты нүктелерін қамтиды. Қажет болса (жөндеу, үй-жайлар мен жабдықтарды реконструкциялау, жаңа технологиялар, авариялық жағдайлар және т.б.) радиациялық бақылау жоспарына объекті әкімшілігімен келісім бойынша тиісті өзгерістер енгізіледі.</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508-тармақ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0" w:id="792"/>
    <w:p>
      <w:pPr>
        <w:spacing w:after="0"/>
        <w:ind w:left="0"/>
        <w:jc w:val="both"/>
      </w:pPr>
      <w:r>
        <w:rPr>
          <w:rFonts w:ascii="Times New Roman"/>
          <w:b w:val="false"/>
          <w:i w:val="false"/>
          <w:color w:val="000000"/>
          <w:sz w:val="28"/>
        </w:rPr>
        <w:t>
      509. Радиациялық бақылауды жүзеге асыратын персонал осы нұсқаулар мен радиациялық қауіпсіздікті қамтамасыз ету саласындағы лауазымдық нұсқаулықтарды бұзушылықтар анықталған кезде анықталған бұзушылықтар жойылғанға дейін сәулелену көздерімен жұмысты уақытша тоқтата тұрады.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1" w:id="793"/>
    <w:p>
      <w:pPr>
        <w:spacing w:after="0"/>
        <w:ind w:left="0"/>
        <w:jc w:val="both"/>
      </w:pPr>
      <w:r>
        <w:rPr>
          <w:rFonts w:ascii="Times New Roman"/>
          <w:b w:val="false"/>
          <w:i w:val="false"/>
          <w:color w:val="000000"/>
          <w:sz w:val="28"/>
        </w:rPr>
        <w:t>
      510. Радиациялық бақылау жоспарлы түрде де, сол сияқты ішінара, оның ішінде белгіленген технологиялық процестен ауытқула, жұмыс жүргізудің бұзылуына күдік бар болса, және авариялық жағдайларда жүргізіледі.</w:t>
      </w:r>
    </w:p>
    <w:bookmarkEnd w:id="793"/>
    <w:bookmarkStart w:name="z832" w:id="794"/>
    <w:p>
      <w:pPr>
        <w:spacing w:after="0"/>
        <w:ind w:left="0"/>
        <w:jc w:val="both"/>
      </w:pPr>
      <w:r>
        <w:rPr>
          <w:rFonts w:ascii="Times New Roman"/>
          <w:b w:val="false"/>
          <w:i w:val="false"/>
          <w:color w:val="000000"/>
          <w:sz w:val="28"/>
        </w:rPr>
        <w:t>
      511. Сәулелі терапияның жаңа әдістері, технологиялары мен құралдары енгізілген кезде радиациялық бақылау алғашқы 2-3 апта ішінде күн сайын жүргізіледі.</w:t>
      </w:r>
    </w:p>
    <w:bookmarkEnd w:id="794"/>
    <w:bookmarkStart w:name="z833" w:id="795"/>
    <w:p>
      <w:pPr>
        <w:spacing w:after="0"/>
        <w:ind w:left="0"/>
        <w:jc w:val="both"/>
      </w:pPr>
      <w:r>
        <w:rPr>
          <w:rFonts w:ascii="Times New Roman"/>
          <w:b w:val="false"/>
          <w:i w:val="false"/>
          <w:color w:val="000000"/>
          <w:sz w:val="28"/>
        </w:rPr>
        <w:t>
      512. Радиациялық табу аспаптары жыл сайын мемлекеттік метрологиялық тексеріледі.</w:t>
      </w:r>
    </w:p>
    <w:bookmarkEnd w:id="795"/>
    <w:bookmarkStart w:name="z834" w:id="796"/>
    <w:p>
      <w:pPr>
        <w:spacing w:after="0"/>
        <w:ind w:left="0"/>
        <w:jc w:val="both"/>
      </w:pPr>
      <w:r>
        <w:rPr>
          <w:rFonts w:ascii="Times New Roman"/>
          <w:b w:val="false"/>
          <w:i w:val="false"/>
          <w:color w:val="000000"/>
          <w:sz w:val="28"/>
        </w:rPr>
        <w:t>
      513. Персонал мен науқастарға дозалық жүктеме Жеке сәулелену дозаларын есепке алудың бірыңғай мемлекеттік жүйесіне сәйкес сәулелі терапияның технологиялық процестердің ерекшеліктері ескеріле отырып, айқындалады.</w:t>
      </w:r>
    </w:p>
    <w:bookmarkEnd w:id="796"/>
    <w:bookmarkStart w:name="z835" w:id="797"/>
    <w:p>
      <w:pPr>
        <w:spacing w:after="0"/>
        <w:ind w:left="0"/>
        <w:jc w:val="both"/>
      </w:pPr>
      <w:r>
        <w:rPr>
          <w:rFonts w:ascii="Times New Roman"/>
          <w:b w:val="false"/>
          <w:i w:val="false"/>
          <w:color w:val="000000"/>
          <w:sz w:val="28"/>
        </w:rPr>
        <w:t>
      514. Персоналдың сәулелену дозасын тіркеу:</w:t>
      </w:r>
    </w:p>
    <w:bookmarkEnd w:id="797"/>
    <w:bookmarkStart w:name="z836" w:id="798"/>
    <w:p>
      <w:pPr>
        <w:spacing w:after="0"/>
        <w:ind w:left="0"/>
        <w:jc w:val="both"/>
      </w:pPr>
      <w:r>
        <w:rPr>
          <w:rFonts w:ascii="Times New Roman"/>
          <w:b w:val="false"/>
          <w:i w:val="false"/>
          <w:color w:val="000000"/>
          <w:sz w:val="28"/>
        </w:rPr>
        <w:t>
      1) жеке дозиметрлерді пайдалана отырып, сыртқы сәулеленуден;</w:t>
      </w:r>
    </w:p>
    <w:bookmarkEnd w:id="798"/>
    <w:bookmarkStart w:name="z837" w:id="799"/>
    <w:p>
      <w:pPr>
        <w:spacing w:after="0"/>
        <w:ind w:left="0"/>
        <w:jc w:val="both"/>
      </w:pPr>
      <w:r>
        <w:rPr>
          <w:rFonts w:ascii="Times New Roman"/>
          <w:b w:val="false"/>
          <w:i w:val="false"/>
          <w:color w:val="000000"/>
          <w:sz w:val="28"/>
        </w:rPr>
        <w:t>
      2) бүкіл дененің тікелей радиометриясы немесе қан мен in vitro экскреттері сынамаларының радиометриясы әдістерімен жабық радионуклидті көзді герметикалығының бұзылуымен радиациялық авариялар кезінде ықтимал ішкі сәулеленуден жүзеге асырылады.</w:t>
      </w:r>
    </w:p>
    <w:bookmarkEnd w:id="799"/>
    <w:bookmarkStart w:name="z838" w:id="800"/>
    <w:p>
      <w:pPr>
        <w:spacing w:after="0"/>
        <w:ind w:left="0"/>
        <w:jc w:val="both"/>
      </w:pPr>
      <w:r>
        <w:rPr>
          <w:rFonts w:ascii="Times New Roman"/>
          <w:b w:val="false"/>
          <w:i w:val="false"/>
          <w:color w:val="000000"/>
          <w:sz w:val="28"/>
        </w:rPr>
        <w:t>
      515. Науқастардың сәулелену дозасын тіркеу:</w:t>
      </w:r>
    </w:p>
    <w:bookmarkEnd w:id="800"/>
    <w:bookmarkStart w:name="z839" w:id="801"/>
    <w:p>
      <w:pPr>
        <w:spacing w:after="0"/>
        <w:ind w:left="0"/>
        <w:jc w:val="both"/>
      </w:pPr>
      <w:r>
        <w:rPr>
          <w:rFonts w:ascii="Times New Roman"/>
          <w:b w:val="false"/>
          <w:i w:val="false"/>
          <w:color w:val="000000"/>
          <w:sz w:val="28"/>
        </w:rPr>
        <w:t>
      1) Терапевтикалық сәулеленуді дозиметриялық жоспарлау кезінде есептеу әдісімен;</w:t>
      </w:r>
    </w:p>
    <w:bookmarkEnd w:id="801"/>
    <w:bookmarkStart w:name="z840" w:id="802"/>
    <w:p>
      <w:pPr>
        <w:spacing w:after="0"/>
        <w:ind w:left="0"/>
        <w:jc w:val="both"/>
      </w:pPr>
      <w:r>
        <w:rPr>
          <w:rFonts w:ascii="Times New Roman"/>
          <w:b w:val="false"/>
          <w:i w:val="false"/>
          <w:color w:val="000000"/>
          <w:sz w:val="28"/>
        </w:rPr>
        <w:t>
      2) in vivo иметриялық құралдармен және әдістермен жүзеге асырылады.</w:t>
      </w:r>
    </w:p>
    <w:bookmarkEnd w:id="802"/>
    <w:bookmarkStart w:name="z841" w:id="803"/>
    <w:p>
      <w:pPr>
        <w:spacing w:after="0"/>
        <w:ind w:left="0"/>
        <w:jc w:val="both"/>
      </w:pPr>
      <w:r>
        <w:rPr>
          <w:rFonts w:ascii="Times New Roman"/>
          <w:b w:val="false"/>
          <w:i w:val="false"/>
          <w:color w:val="000000"/>
          <w:sz w:val="28"/>
        </w:rPr>
        <w:t>
      516. Персоналдың сыртқы сәулеленуін тіркеу үшін оның медициналық халатының төс қалтасының деңгейінде жеке дозиметрлер қолданылады. Технологиясы бойынша көздерді ретімен енгізу әдісімен жұмыс істеген кезде халатының төс қалтасы мен жан қалтасының деңгейінде екі дозиметрді қолдану орынды.</w:t>
      </w:r>
    </w:p>
    <w:bookmarkEnd w:id="803"/>
    <w:bookmarkStart w:name="z842" w:id="804"/>
    <w:p>
      <w:pPr>
        <w:spacing w:after="0"/>
        <w:ind w:left="0"/>
        <w:jc w:val="both"/>
      </w:pPr>
      <w:r>
        <w:rPr>
          <w:rFonts w:ascii="Times New Roman"/>
          <w:b w:val="false"/>
          <w:i w:val="false"/>
          <w:color w:val="000000"/>
          <w:sz w:val="28"/>
        </w:rPr>
        <w:t>
      517. Мекеме әкімшілігі бақылауды жүзеге асыратын қызметкерлердің бүкіл бақыланатын үй-жайлар (аумағы) бойынша еркін қозғалысын қамтамасыз етеді. Радиациялық бақылау мекеме әкімшілігінің немесе ол уәкілеттік берген адамның қатысуымен жүзеге асырылады.</w:t>
      </w:r>
    </w:p>
    <w:bookmarkEnd w:id="804"/>
    <w:bookmarkStart w:name="z843" w:id="805"/>
    <w:p>
      <w:pPr>
        <w:spacing w:after="0"/>
        <w:ind w:left="0"/>
        <w:jc w:val="both"/>
      </w:pPr>
      <w:r>
        <w:rPr>
          <w:rFonts w:ascii="Times New Roman"/>
          <w:b w:val="false"/>
          <w:i w:val="false"/>
          <w:color w:val="000000"/>
          <w:sz w:val="28"/>
        </w:rPr>
        <w:t>
      518. Радиациялық бақылаудың барлық түрлерінің нәтижелері журналға тіркеледі.</w:t>
      </w:r>
    </w:p>
    <w:bookmarkEnd w:id="805"/>
    <w:bookmarkStart w:name="z844" w:id="806"/>
    <w:p>
      <w:pPr>
        <w:spacing w:after="0"/>
        <w:ind w:left="0"/>
        <w:jc w:val="both"/>
      </w:pPr>
      <w:r>
        <w:rPr>
          <w:rFonts w:ascii="Times New Roman"/>
          <w:b w:val="false"/>
          <w:i w:val="false"/>
          <w:color w:val="000000"/>
          <w:sz w:val="28"/>
        </w:rPr>
        <w:t>
      519. Радиациялық бақылаудың нәтижелері ГН бойынша дозалардың негізгі шектерінің мәндерімен және кәсіптік сәулеленудің бақылау деңгейлерімен салыстырылады. Бақылау деңгейлерінен артық дозалар тіркелген жағдайда мекеме әкімшілігі жағдайды талдауы және артықтығы туралы халықтың санитарлық-эпидемиологиялық салауаттылығы саласындағы тиісті органға хабарлауға міндетті.</w:t>
      </w:r>
    </w:p>
    <w:bookmarkEnd w:id="806"/>
    <w:bookmarkStart w:name="z845" w:id="807"/>
    <w:p>
      <w:pPr>
        <w:spacing w:after="0"/>
        <w:ind w:left="0"/>
        <w:jc w:val="both"/>
      </w:pPr>
      <w:r>
        <w:rPr>
          <w:rFonts w:ascii="Times New Roman"/>
          <w:b w:val="false"/>
          <w:i w:val="false"/>
          <w:color w:val="000000"/>
          <w:sz w:val="28"/>
        </w:rPr>
        <w:t xml:space="preserve">
      520. Жұмыс жүктемесі немесе уақыт режимі ескеріле отыры, есептелген тиімді дозаның қуатының мәндері </w:t>
      </w:r>
      <w:r>
        <w:rPr>
          <w:rFonts w:ascii="Times New Roman"/>
          <w:b w:val="false"/>
          <w:i w:val="false"/>
          <w:color w:val="000000"/>
          <w:sz w:val="28"/>
        </w:rPr>
        <w:t>27-қосымшаның</w:t>
      </w:r>
      <w:r>
        <w:rPr>
          <w:rFonts w:ascii="Times New Roman"/>
          <w:b w:val="false"/>
          <w:i w:val="false"/>
          <w:color w:val="000000"/>
          <w:sz w:val="28"/>
        </w:rPr>
        <w:t xml:space="preserve"> 1-кестесінде ұсынылған жол берілген DMD дозасына аспауы тиіс.</w:t>
      </w:r>
    </w:p>
    <w:bookmarkEnd w:id="807"/>
    <w:bookmarkStart w:name="z846" w:id="808"/>
    <w:p>
      <w:pPr>
        <w:spacing w:after="0"/>
        <w:ind w:left="0"/>
        <w:jc w:val="left"/>
      </w:pPr>
      <w:r>
        <w:rPr>
          <w:rFonts w:ascii="Times New Roman"/>
          <w:b/>
          <w:i w:val="false"/>
          <w:color w:val="000000"/>
        </w:rPr>
        <w:t xml:space="preserve"> 35-тарау. Пайдаланылмайтын рентгендік сәулелену қондырғыларын пайдалануға қойылатын талаптар</w:t>
      </w:r>
    </w:p>
    <w:bookmarkEnd w:id="808"/>
    <w:p>
      <w:pPr>
        <w:spacing w:after="0"/>
        <w:ind w:left="0"/>
        <w:jc w:val="both"/>
      </w:pPr>
      <w:r>
        <w:rPr>
          <w:rFonts w:ascii="Times New Roman"/>
          <w:b w:val="false"/>
          <w:i w:val="false"/>
          <w:color w:val="ff0000"/>
          <w:sz w:val="28"/>
        </w:rPr>
        <w:t xml:space="preserve">
      Ескерту. 35-тараудың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47" w:id="809"/>
    <w:p>
      <w:pPr>
        <w:spacing w:after="0"/>
        <w:ind w:left="0"/>
        <w:jc w:val="both"/>
      </w:pPr>
      <w:r>
        <w:rPr>
          <w:rFonts w:ascii="Times New Roman"/>
          <w:b w:val="false"/>
          <w:i w:val="false"/>
          <w:color w:val="000000"/>
          <w:sz w:val="28"/>
        </w:rPr>
        <w:t>
      521. Пайдаланылмайтын рентгендік сәулелену көздері болып табылатын немесе құрамында пайдаланылмайтын рентгендік сәулелену көздері бар қондырғылар (бұдан әрі – қондырғылар) жеке, тек өздеріне арналған үй-жайларда, сол сияқты ортақ өндірістік үй-жайларда да орналасуы мүмкін.</w:t>
      </w:r>
    </w:p>
    <w:bookmarkEnd w:id="809"/>
    <w:bookmarkStart w:name="z848" w:id="810"/>
    <w:p>
      <w:pPr>
        <w:spacing w:after="0"/>
        <w:ind w:left="0"/>
        <w:jc w:val="both"/>
      </w:pPr>
      <w:r>
        <w:rPr>
          <w:rFonts w:ascii="Times New Roman"/>
          <w:b w:val="false"/>
          <w:i w:val="false"/>
          <w:color w:val="000000"/>
          <w:sz w:val="28"/>
        </w:rPr>
        <w:t>
      522. Аспаптар мен қондырғыларды сынау және эксперименталдық зерттеуге арналған зертханаларды, цехтарды, учаскелерді бөлек үй-жайларда орналастырады.</w:t>
      </w:r>
    </w:p>
    <w:bookmarkEnd w:id="810"/>
    <w:bookmarkStart w:name="z849" w:id="811"/>
    <w:p>
      <w:pPr>
        <w:spacing w:after="0"/>
        <w:ind w:left="0"/>
        <w:jc w:val="both"/>
      </w:pPr>
      <w:r>
        <w:rPr>
          <w:rFonts w:ascii="Times New Roman"/>
          <w:b w:val="false"/>
          <w:i w:val="false"/>
          <w:color w:val="000000"/>
          <w:sz w:val="28"/>
        </w:rPr>
        <w:t>
      523. Қондырғыларды орнату кезінде көлемдері мынадай:</w:t>
      </w:r>
    </w:p>
    <w:bookmarkEnd w:id="811"/>
    <w:bookmarkStart w:name="z850" w:id="812"/>
    <w:p>
      <w:pPr>
        <w:spacing w:after="0"/>
        <w:ind w:left="0"/>
        <w:jc w:val="both"/>
      </w:pPr>
      <w:r>
        <w:rPr>
          <w:rFonts w:ascii="Times New Roman"/>
          <w:b w:val="false"/>
          <w:i w:val="false"/>
          <w:color w:val="000000"/>
          <w:sz w:val="28"/>
        </w:rPr>
        <w:t>
      1) басқару пульттары мен панельдерінің бет жағынан құрылғылар бір қатарлы орнатылғанда 1 м кем емес және екі қатарлы кезде 1,2 м кем емес;</w:t>
      </w:r>
    </w:p>
    <w:bookmarkEnd w:id="812"/>
    <w:bookmarkStart w:name="z851" w:id="813"/>
    <w:p>
      <w:pPr>
        <w:spacing w:after="0"/>
        <w:ind w:left="0"/>
        <w:jc w:val="both"/>
      </w:pPr>
      <w:r>
        <w:rPr>
          <w:rFonts w:ascii="Times New Roman"/>
          <w:b w:val="false"/>
          <w:i w:val="false"/>
          <w:color w:val="000000"/>
          <w:sz w:val="28"/>
        </w:rPr>
        <w:t>
      2) ашылатын есіктері, алынатын панельдері, тағы басқа құрылғылары бар құрылғылардың артқы жағынан және жандарынан 0,8 м кем емес жұмыс орындары мен өту жолдары көзделеді.</w:t>
      </w:r>
    </w:p>
    <w:bookmarkEnd w:id="813"/>
    <w:bookmarkStart w:name="z852" w:id="814"/>
    <w:p>
      <w:pPr>
        <w:spacing w:after="0"/>
        <w:ind w:left="0"/>
        <w:jc w:val="both"/>
      </w:pPr>
      <w:r>
        <w:rPr>
          <w:rFonts w:ascii="Times New Roman"/>
          <w:b w:val="false"/>
          <w:i w:val="false"/>
          <w:color w:val="000000"/>
          <w:sz w:val="28"/>
        </w:rPr>
        <w:t>
      524. Қондырғы корпусынан немесе арнайы қорғаныш камерасынан, сондай-ақ электрлі вакуумдық аспаптың немесе оның корпусының қорғанышынан (электрлі вакуумдық аспапты құрылғы корпусынан тыс жерде орнату кезінде) 0,1 м қашықтықта кеңістіктің кез келген жеріндегі қалыпты пайдалану жағдайларында пайдаланылмайтын рентгендік сәулеленудің экспозициялық дозасының қуаты 2,5 мкЗв в/сағ аспауы тиіс.</w:t>
      </w:r>
    </w:p>
    <w:bookmarkEnd w:id="814"/>
    <w:bookmarkStart w:name="z853" w:id="815"/>
    <w:p>
      <w:pPr>
        <w:spacing w:after="0"/>
        <w:ind w:left="0"/>
        <w:jc w:val="both"/>
      </w:pPr>
      <w:r>
        <w:rPr>
          <w:rFonts w:ascii="Times New Roman"/>
          <w:b w:val="false"/>
          <w:i w:val="false"/>
          <w:color w:val="000000"/>
          <w:sz w:val="28"/>
        </w:rPr>
        <w:t>
      525. Фокустайтын және қабылдамайтын жүйелері бар электрондық пушкалардың корпусы мен жұмыс камерасының корпусы (балқытатын, дәнекерлейтін) болаттан жасалады, оның қалыңдығы пайдаланылмайтын рентгендік сәулені қажетті әлсірету шарттарынан алынады. Қарау тесіктері (терезелер) қорғаныш әйнекпен экрандалады.</w:t>
      </w:r>
    </w:p>
    <w:bookmarkEnd w:id="815"/>
    <w:bookmarkStart w:name="z854" w:id="816"/>
    <w:p>
      <w:pPr>
        <w:spacing w:after="0"/>
        <w:ind w:left="0"/>
        <w:jc w:val="both"/>
      </w:pPr>
      <w:r>
        <w:rPr>
          <w:rFonts w:ascii="Times New Roman"/>
          <w:b w:val="false"/>
          <w:i w:val="false"/>
          <w:color w:val="000000"/>
          <w:sz w:val="28"/>
        </w:rPr>
        <w:t>
      526. Иондық-плазмалық қондырғылардың жеделдету түтіктерін металдан (болаттан, қорғасыннан) жасалған қорғаныш қаппен қаптайды.</w:t>
      </w:r>
    </w:p>
    <w:bookmarkEnd w:id="816"/>
    <w:bookmarkStart w:name="z855" w:id="817"/>
    <w:p>
      <w:pPr>
        <w:spacing w:after="0"/>
        <w:ind w:left="0"/>
        <w:jc w:val="both"/>
      </w:pPr>
      <w:r>
        <w:rPr>
          <w:rFonts w:ascii="Times New Roman"/>
          <w:b w:val="false"/>
          <w:i w:val="false"/>
          <w:color w:val="000000"/>
          <w:sz w:val="28"/>
        </w:rPr>
        <w:t>
      527. Пайдаланылмайтын рентгендік сәуледен біртұтас ретінде қондырғымен немесе аспаппен қорғануды орындау қиын болған немесе орынсыз болған жағдайларда, аспап немесе құрылғы жеке қорғаныш камерасына салынады. Аспапты немесе құрылғыны басқару пульті қорғаныш камерасынан тыс жерде орналастырылады.</w:t>
      </w:r>
    </w:p>
    <w:bookmarkEnd w:id="817"/>
    <w:bookmarkStart w:name="z856" w:id="818"/>
    <w:p>
      <w:pPr>
        <w:spacing w:after="0"/>
        <w:ind w:left="0"/>
        <w:jc w:val="both"/>
      </w:pPr>
      <w:r>
        <w:rPr>
          <w:rFonts w:ascii="Times New Roman"/>
          <w:b w:val="false"/>
          <w:i w:val="false"/>
          <w:color w:val="000000"/>
          <w:sz w:val="28"/>
        </w:rPr>
        <w:t>
      528. Қондырғылардың камераларында, шкафтарында, корпустарында немесе қорғаныш экрандарында жасалған тесіктерден өтетін пайдаланылмайтын рентгендік сәуледен қорғау үшін қосымша қорғаныш құрылғылары көзделеді. Коммуникациялар мен желдету каналдарының кіргізу және шығару жерлері тұрақты жұмыс орындары аймағынан тыс жерде орналастырылады.</w:t>
      </w:r>
    </w:p>
    <w:bookmarkEnd w:id="818"/>
    <w:bookmarkStart w:name="z857" w:id="819"/>
    <w:p>
      <w:pPr>
        <w:spacing w:after="0"/>
        <w:ind w:left="0"/>
        <w:jc w:val="both"/>
      </w:pPr>
      <w:r>
        <w:rPr>
          <w:rFonts w:ascii="Times New Roman"/>
          <w:b w:val="false"/>
          <w:i w:val="false"/>
          <w:color w:val="000000"/>
          <w:sz w:val="28"/>
        </w:rPr>
        <w:t>
      529. Пайдаланылмайтын рентгендік сәуле көздері орналасқан қондырғылар камераларының, шкафтарының (блоктарының) есіктері, алынатын экрандары қорғаныш блокпен жабдықталады.</w:t>
      </w:r>
    </w:p>
    <w:bookmarkEnd w:id="819"/>
    <w:bookmarkStart w:name="z858" w:id="820"/>
    <w:p>
      <w:pPr>
        <w:spacing w:after="0"/>
        <w:ind w:left="0"/>
        <w:jc w:val="both"/>
      </w:pPr>
      <w:r>
        <w:rPr>
          <w:rFonts w:ascii="Times New Roman"/>
          <w:b w:val="false"/>
          <w:i w:val="false"/>
          <w:color w:val="000000"/>
          <w:sz w:val="28"/>
        </w:rPr>
        <w:t>
      530. Пайдаланылмайтын рентгендік сәуледен қорғауды жобалауды қорғау үстіндегі сәуленің экспозициялық дозасының қуатына 1,25 мкЗв/сағ және аспаптар мен құрылғылардың ең қатаң шарттарына (режиміне) (анод кернеуінің ең жоғары мәні, тоқ күші, импульстің жиілігі және аспаптың немесе құрылғының режиміне қатысты басқа да параметрлері) сүйене отырып, орындаған жөн. Бір қондырғыда пайдаланылмайтын рентгендік сәуленің бірнеше көздері болған кезде оның персоналға тигізетін жиынтық әсерін де ескерілуі қажет.</w:t>
      </w:r>
    </w:p>
    <w:bookmarkEnd w:id="820"/>
    <w:bookmarkStart w:name="z859" w:id="821"/>
    <w:p>
      <w:pPr>
        <w:spacing w:after="0"/>
        <w:ind w:left="0"/>
        <w:jc w:val="both"/>
      </w:pPr>
      <w:r>
        <w:rPr>
          <w:rFonts w:ascii="Times New Roman"/>
          <w:b w:val="false"/>
          <w:i w:val="false"/>
          <w:color w:val="000000"/>
          <w:sz w:val="28"/>
        </w:rPr>
        <w:t>
      531. Сәуле дозасының энергиясы мен қуатына қарай пайдаланылмайтын рентгендік сәуледен (энергиясы 50 кэВ-ға дейін) қорғау экрандарын дайындау үшін болат пен қорғасынды пайдаланылуы мүмкін. Жекелеген жағдайларда, қондырғының қорғауын қондырғының ішкі бетіндегі қабатына қорғасыны бар бояуды жағып, күшейтуге болады.</w:t>
      </w:r>
    </w:p>
    <w:bookmarkEnd w:id="821"/>
    <w:bookmarkStart w:name="z860" w:id="822"/>
    <w:p>
      <w:pPr>
        <w:spacing w:after="0"/>
        <w:ind w:left="0"/>
        <w:jc w:val="both"/>
      </w:pPr>
      <w:r>
        <w:rPr>
          <w:rFonts w:ascii="Times New Roman"/>
          <w:b w:val="false"/>
          <w:i w:val="false"/>
          <w:color w:val="000000"/>
          <w:sz w:val="28"/>
        </w:rPr>
        <w:t>
      532. Пайдаланылмайтын рентгендік сәуледен (энергиясы 50 кэВ-дан жоғары) қорғауға арналған қорғаныш камералары мен экрандар қорғасыннан, бариттан, барит бетоннан, темір бетоннан жасалады.</w:t>
      </w:r>
    </w:p>
    <w:bookmarkEnd w:id="822"/>
    <w:bookmarkStart w:name="z861" w:id="823"/>
    <w:p>
      <w:pPr>
        <w:spacing w:after="0"/>
        <w:ind w:left="0"/>
        <w:jc w:val="both"/>
      </w:pPr>
      <w:r>
        <w:rPr>
          <w:rFonts w:ascii="Times New Roman"/>
          <w:b w:val="false"/>
          <w:i w:val="false"/>
          <w:color w:val="000000"/>
          <w:sz w:val="28"/>
        </w:rPr>
        <w:t>
      533. Камералар мен құрылғылардың қарау терезелерін қорғаныш әйнекпен жабады.</w:t>
      </w:r>
    </w:p>
    <w:bookmarkEnd w:id="823"/>
    <w:bookmarkStart w:name="z862" w:id="824"/>
    <w:p>
      <w:pPr>
        <w:spacing w:after="0"/>
        <w:ind w:left="0"/>
        <w:jc w:val="both"/>
      </w:pPr>
      <w:r>
        <w:rPr>
          <w:rFonts w:ascii="Times New Roman"/>
          <w:b w:val="false"/>
          <w:i w:val="false"/>
          <w:color w:val="000000"/>
          <w:sz w:val="28"/>
        </w:rPr>
        <w:t>
      534. Қондырғылардың техникалық шарттарында, паспортында, пайдалану жөніндегі нұсқаулығында:</w:t>
      </w:r>
    </w:p>
    <w:bookmarkEnd w:id="824"/>
    <w:bookmarkStart w:name="z863" w:id="825"/>
    <w:p>
      <w:pPr>
        <w:spacing w:after="0"/>
        <w:ind w:left="0"/>
        <w:jc w:val="both"/>
      </w:pPr>
      <w:r>
        <w:rPr>
          <w:rFonts w:ascii="Times New Roman"/>
          <w:b w:val="false"/>
          <w:i w:val="false"/>
          <w:color w:val="000000"/>
          <w:sz w:val="28"/>
        </w:rPr>
        <w:t>
      1) электрлі вакуумдық аспаптың корпусынан (баллонынан) немесе қондырғы корпусынан қорғаудың 10 см қашықтықта кеңістіктің кез келген нүктесіндегі пайдаланылмайтын рентгендік сәуленің экспозициялық дозасы қуатының ең жоғарғы мәні;</w:t>
      </w:r>
    </w:p>
    <w:bookmarkEnd w:id="825"/>
    <w:bookmarkStart w:name="z864" w:id="826"/>
    <w:p>
      <w:pPr>
        <w:spacing w:after="0"/>
        <w:ind w:left="0"/>
        <w:jc w:val="both"/>
      </w:pPr>
      <w:r>
        <w:rPr>
          <w:rFonts w:ascii="Times New Roman"/>
          <w:b w:val="false"/>
          <w:i w:val="false"/>
          <w:color w:val="000000"/>
          <w:sz w:val="28"/>
        </w:rPr>
        <w:t>
      2) электрлі вакуумдық аспаптың жұмыс істеу кезінде пайдаланылмаған рентгендік сәуледен тиімді қорғанудың міндетті тәсілі көрсетіледі.</w:t>
      </w:r>
    </w:p>
    <w:bookmarkEnd w:id="826"/>
    <w:bookmarkStart w:name="z865" w:id="827"/>
    <w:p>
      <w:pPr>
        <w:spacing w:after="0"/>
        <w:ind w:left="0"/>
        <w:jc w:val="both"/>
      </w:pPr>
      <w:r>
        <w:rPr>
          <w:rFonts w:ascii="Times New Roman"/>
          <w:b w:val="false"/>
          <w:i w:val="false"/>
          <w:color w:val="000000"/>
          <w:sz w:val="28"/>
        </w:rPr>
        <w:t>
      535. Пайдаланылмайтын рентгендік сәуле көздерімен жұмыс істеу сипатына, көлеміне қарай кәсіпорындарда радиациялық қауіпсіздік қызметін ұйымдастыру немесе радиациялық бақылауға жауапты тұлғаны тағайындау қажет.</w:t>
      </w:r>
    </w:p>
    <w:bookmarkEnd w:id="827"/>
    <w:bookmarkStart w:name="z866" w:id="828"/>
    <w:p>
      <w:pPr>
        <w:spacing w:after="0"/>
        <w:ind w:left="0"/>
        <w:jc w:val="left"/>
      </w:pPr>
      <w:r>
        <w:rPr>
          <w:rFonts w:ascii="Times New Roman"/>
          <w:b/>
          <w:i w:val="false"/>
          <w:color w:val="000000"/>
        </w:rPr>
        <w:t xml:space="preserve"> 36-тарау. 100 МэВ дейінгі энергиясы бар электрондарды жеделдеткіштерді пайдалануға қойылатын талаптар</w:t>
      </w:r>
    </w:p>
    <w:bookmarkEnd w:id="828"/>
    <w:p>
      <w:pPr>
        <w:spacing w:after="0"/>
        <w:ind w:left="0"/>
        <w:jc w:val="both"/>
      </w:pPr>
      <w:r>
        <w:rPr>
          <w:rFonts w:ascii="Times New Roman"/>
          <w:b w:val="false"/>
          <w:i w:val="false"/>
          <w:color w:val="ff0000"/>
          <w:sz w:val="28"/>
        </w:rPr>
        <w:t xml:space="preserve">
      Ескерту. 36-тараудың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67" w:id="829"/>
    <w:p>
      <w:pPr>
        <w:spacing w:after="0"/>
        <w:ind w:left="0"/>
        <w:jc w:val="both"/>
      </w:pPr>
      <w:r>
        <w:rPr>
          <w:rFonts w:ascii="Times New Roman"/>
          <w:b w:val="false"/>
          <w:i w:val="false"/>
          <w:color w:val="000000"/>
          <w:sz w:val="28"/>
        </w:rPr>
        <w:t>
      536. Энергиясы 100 мэв дейінгі жеделдеткіштерді (бұдан әрі – жеделдеткіш) жеке, бір қабатты ғимараттарда немесе жеделдеткішті технологиялық пайдалануға байланысты өндірістік және зертханалық ғимараттардың арнайы бөлінген үй-жайларында орналастырады. Жеделдеткіштер үй-жайлары ионды сәулелердің барлық түрлерінен қорғаумен жабдықталады.</w:t>
      </w:r>
    </w:p>
    <w:bookmarkEnd w:id="829"/>
    <w:bookmarkStart w:name="z868" w:id="830"/>
    <w:p>
      <w:pPr>
        <w:spacing w:after="0"/>
        <w:ind w:left="0"/>
        <w:jc w:val="both"/>
      </w:pPr>
      <w:r>
        <w:rPr>
          <w:rFonts w:ascii="Times New Roman"/>
          <w:b w:val="false"/>
          <w:i w:val="false"/>
          <w:color w:val="000000"/>
          <w:sz w:val="28"/>
        </w:rPr>
        <w:t>
      537. Жеделдеткіш үй-жайы мен тұрғын үйлер арасындағы санитариялық-қорғаныш аймағының ені кемінде 50.0 м кем болмауы тиіс.</w:t>
      </w:r>
    </w:p>
    <w:bookmarkEnd w:id="830"/>
    <w:bookmarkStart w:name="z869" w:id="831"/>
    <w:p>
      <w:pPr>
        <w:spacing w:after="0"/>
        <w:ind w:left="0"/>
        <w:jc w:val="both"/>
      </w:pPr>
      <w:r>
        <w:rPr>
          <w:rFonts w:ascii="Times New Roman"/>
          <w:b w:val="false"/>
          <w:i w:val="false"/>
          <w:color w:val="000000"/>
          <w:sz w:val="28"/>
        </w:rPr>
        <w:t>
      Жеделдеткіштер ғимараттарының сыртқы беттеріндегі, оның ішінде ойықтарындағы (терезе, есік) сәулеленулер 1,0 мкЗв/сағ, осы жерге тән табиғи ая деңгейінің аумағында және жақын арадағы ғимараттарда 0,1 мкЗв/сағ аспауы тиіс.</w:t>
      </w:r>
    </w:p>
    <w:bookmarkEnd w:id="831"/>
    <w:bookmarkStart w:name="z870" w:id="832"/>
    <w:p>
      <w:pPr>
        <w:spacing w:after="0"/>
        <w:ind w:left="0"/>
        <w:jc w:val="both"/>
      </w:pPr>
      <w:r>
        <w:rPr>
          <w:rFonts w:ascii="Times New Roman"/>
          <w:b w:val="false"/>
          <w:i w:val="false"/>
          <w:color w:val="000000"/>
          <w:sz w:val="28"/>
        </w:rPr>
        <w:t>
      Жеделдеткіштары бар ғимараттардың аумағы абаттандырылады, көгалдандырылады және қоршалады.</w:t>
      </w:r>
    </w:p>
    <w:bookmarkEnd w:id="832"/>
    <w:bookmarkStart w:name="z871" w:id="833"/>
    <w:p>
      <w:pPr>
        <w:spacing w:after="0"/>
        <w:ind w:left="0"/>
        <w:jc w:val="both"/>
      </w:pPr>
      <w:r>
        <w:rPr>
          <w:rFonts w:ascii="Times New Roman"/>
          <w:b w:val="false"/>
          <w:i w:val="false"/>
          <w:color w:val="000000"/>
          <w:sz w:val="28"/>
        </w:rPr>
        <w:t>
      538. Жеделдеткіштерді терапия мақсатында қолданғанда, палаталары ғимараттың қарама-қарсы қанатында орналасқан жағдайда оларды стационарларда орналастыруға жол беріледі.</w:t>
      </w:r>
    </w:p>
    <w:bookmarkEnd w:id="833"/>
    <w:bookmarkStart w:name="z872" w:id="834"/>
    <w:p>
      <w:pPr>
        <w:spacing w:after="0"/>
        <w:ind w:left="0"/>
        <w:jc w:val="both"/>
      </w:pPr>
      <w:r>
        <w:rPr>
          <w:rFonts w:ascii="Times New Roman"/>
          <w:b w:val="false"/>
          <w:i w:val="false"/>
          <w:color w:val="000000"/>
          <w:sz w:val="28"/>
        </w:rPr>
        <w:t>
      539. Жеделдеткіштерді орнату кезінде мынадай негізгі үй-жайлар көзделеді: жеделдеткіш залы, конденсатор немесе генератор бөлмесі және құрылғыны қашықтықтан басқару пульті бөлмесі, дозиметриялық қызмет бөлмесі, санитариялық-тұрмыстық бөлмелер. Жеделдеткіштердің бағытына қарай "оларды бөлу қағидатын" сақтағанда, үй-жайлардың жиыны мен жоспарлауы әртүрлі болуы мүмкін.</w:t>
      </w:r>
    </w:p>
    <w:bookmarkEnd w:id="834"/>
    <w:bookmarkStart w:name="z873" w:id="835"/>
    <w:p>
      <w:pPr>
        <w:spacing w:after="0"/>
        <w:ind w:left="0"/>
        <w:jc w:val="both"/>
      </w:pPr>
      <w:r>
        <w:rPr>
          <w:rFonts w:ascii="Times New Roman"/>
          <w:b w:val="false"/>
          <w:i w:val="false"/>
          <w:color w:val="000000"/>
          <w:sz w:val="28"/>
        </w:rPr>
        <w:t>
      540. Жеделдеткіштарды дефектоскопия үшін пайдаланғанда, негізгі үй-жайлардан басқа фотозертханасы мен бұйымдар қоймасы көзделеді.</w:t>
      </w:r>
    </w:p>
    <w:bookmarkEnd w:id="835"/>
    <w:bookmarkStart w:name="z874" w:id="836"/>
    <w:p>
      <w:pPr>
        <w:spacing w:after="0"/>
        <w:ind w:left="0"/>
        <w:jc w:val="both"/>
      </w:pPr>
      <w:r>
        <w:rPr>
          <w:rFonts w:ascii="Times New Roman"/>
          <w:b w:val="false"/>
          <w:i w:val="false"/>
          <w:color w:val="000000"/>
          <w:sz w:val="28"/>
        </w:rPr>
        <w:t>
      541. Жеделдеткіштерде медициналық мақсаттарда пайдаланғанда, науқастарды сәулелендіруге арналған емшара бөлмесі, күту және науқастарды сәулеленуге дайындау, сондай-ақ сәулелендіру кезінде медицина персоналының науқастарды бақылау бөлмелері көзделеді. Емшара және күту мен науқастарды дайындау бөлмелері дыбыстан оқшауланады.</w:t>
      </w:r>
    </w:p>
    <w:bookmarkEnd w:id="836"/>
    <w:bookmarkStart w:name="z875" w:id="837"/>
    <w:p>
      <w:pPr>
        <w:spacing w:after="0"/>
        <w:ind w:left="0"/>
        <w:jc w:val="both"/>
      </w:pPr>
      <w:r>
        <w:rPr>
          <w:rFonts w:ascii="Times New Roman"/>
          <w:b w:val="false"/>
          <w:i w:val="false"/>
          <w:color w:val="000000"/>
          <w:sz w:val="28"/>
        </w:rPr>
        <w:t>
      542. Жеделдеткіштерде изотоптар алу үшін қолданғанда, зертхана осы санитариялық қағидаларда ұсынылған талаптарға сай жабдықталады.</w:t>
      </w:r>
    </w:p>
    <w:bookmarkEnd w:id="837"/>
    <w:bookmarkStart w:name="z876" w:id="838"/>
    <w:p>
      <w:pPr>
        <w:spacing w:after="0"/>
        <w:ind w:left="0"/>
        <w:jc w:val="both"/>
      </w:pPr>
      <w:r>
        <w:rPr>
          <w:rFonts w:ascii="Times New Roman"/>
          <w:b w:val="false"/>
          <w:i w:val="false"/>
          <w:color w:val="000000"/>
          <w:sz w:val="28"/>
        </w:rPr>
        <w:t>
      543. Жоғары деңгейде сәуле жеделдеткіштеріне арналған үй-жайлар (жеделдеткіш үй-жайы, нысана, емшара бөлмесі) қызмет көрсететін персонал тұрақты болатын үй-жайлардан қорғаныш қабырғаларымен бөлінеді.</w:t>
      </w:r>
    </w:p>
    <w:bookmarkEnd w:id="838"/>
    <w:bookmarkStart w:name="z877" w:id="839"/>
    <w:p>
      <w:pPr>
        <w:spacing w:after="0"/>
        <w:ind w:left="0"/>
        <w:jc w:val="both"/>
      </w:pPr>
      <w:r>
        <w:rPr>
          <w:rFonts w:ascii="Times New Roman"/>
          <w:b w:val="false"/>
          <w:i w:val="false"/>
          <w:color w:val="000000"/>
          <w:sz w:val="28"/>
        </w:rPr>
        <w:t>
      544. Иондаушы радиацияның деңгейі жоғары үй-жайлардың есіктері автоблокпен жабдықталады. Жеделдеткіш үй-жайларына кіру сәуле деңгейі ең аз жерлерде қорғаныш қабырғаларындағы лабиринттер тәрізді болып көзделеді.</w:t>
      </w:r>
    </w:p>
    <w:bookmarkEnd w:id="839"/>
    <w:bookmarkStart w:name="z878" w:id="840"/>
    <w:p>
      <w:pPr>
        <w:spacing w:after="0"/>
        <w:ind w:left="0"/>
        <w:jc w:val="both"/>
      </w:pPr>
      <w:r>
        <w:rPr>
          <w:rFonts w:ascii="Times New Roman"/>
          <w:b w:val="false"/>
          <w:i w:val="false"/>
          <w:color w:val="000000"/>
          <w:sz w:val="28"/>
        </w:rPr>
        <w:t>
      545. Жеделдеткішті жөндеу жұмыстары жеке бөлшектер мен агрегаттардағы дәлденген белсенділік жол берілген деңгейге дейін ыдырағаннан кейін дозиметриялық қызметтің бақылауымен жүргізіледі. Ұзақ мерзімдік изотоптар болғанда, жөндеу жұмыстары қорғаныш қолғаптарымен белсенділігі үлкен препараттарымен жұмыс қағидалары бойынша, қашықтықтан қолданылатын құралдарды, жеке құрылғылар мен жеке қорғаныш құралдарын қолдана отырып жүргізіледі.</w:t>
      </w:r>
    </w:p>
    <w:bookmarkEnd w:id="840"/>
    <w:bookmarkStart w:name="z879" w:id="841"/>
    <w:p>
      <w:pPr>
        <w:spacing w:after="0"/>
        <w:ind w:left="0"/>
        <w:jc w:val="both"/>
      </w:pPr>
      <w:r>
        <w:rPr>
          <w:rFonts w:ascii="Times New Roman"/>
          <w:b w:val="false"/>
          <w:i w:val="false"/>
          <w:color w:val="000000"/>
          <w:sz w:val="28"/>
        </w:rPr>
        <w:t>
      546. Гамма-сәуледен қорғану нысанадан қажетті нүкте және экрандау дейінгі қашықтықпен жүзеге асырылады.</w:t>
      </w:r>
    </w:p>
    <w:bookmarkEnd w:id="841"/>
    <w:bookmarkStart w:name="z880" w:id="842"/>
    <w:p>
      <w:pPr>
        <w:spacing w:after="0"/>
        <w:ind w:left="0"/>
        <w:jc w:val="left"/>
      </w:pPr>
      <w:r>
        <w:rPr>
          <w:rFonts w:ascii="Times New Roman"/>
          <w:b/>
          <w:i w:val="false"/>
          <w:color w:val="000000"/>
        </w:rPr>
        <w:t xml:space="preserve"> 37-тарау. Радиоактивті заттармен жұмыс істейтін өндірістік зертханалардағы жұмыс жағдайларына қойылатын талаптар</w:t>
      </w:r>
    </w:p>
    <w:bookmarkEnd w:id="842"/>
    <w:p>
      <w:pPr>
        <w:spacing w:after="0"/>
        <w:ind w:left="0"/>
        <w:jc w:val="both"/>
      </w:pPr>
      <w:r>
        <w:rPr>
          <w:rFonts w:ascii="Times New Roman"/>
          <w:b w:val="false"/>
          <w:i w:val="false"/>
          <w:color w:val="ff0000"/>
          <w:sz w:val="28"/>
        </w:rPr>
        <w:t xml:space="preserve">
      Ескерту. 37-тараудың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81" w:id="843"/>
    <w:p>
      <w:pPr>
        <w:spacing w:after="0"/>
        <w:ind w:left="0"/>
        <w:jc w:val="both"/>
      </w:pPr>
      <w:r>
        <w:rPr>
          <w:rFonts w:ascii="Times New Roman"/>
          <w:b w:val="false"/>
          <w:i w:val="false"/>
          <w:color w:val="000000"/>
          <w:sz w:val="28"/>
        </w:rPr>
        <w:t>
      547. Радиоактивті заттармен жұмыс жасайтын өндірістік зертханалар (бұдан әрі – зертханалар) жеке ғимараттарда немесе жеке қабаттарда орналастырылады. Зертханаларды тұрғын үй және қоғамдық ғимараттарға орналастыруға жол берілмейді.</w:t>
      </w:r>
    </w:p>
    <w:bookmarkEnd w:id="843"/>
    <w:bookmarkStart w:name="z882" w:id="844"/>
    <w:p>
      <w:pPr>
        <w:spacing w:after="0"/>
        <w:ind w:left="0"/>
        <w:jc w:val="both"/>
      </w:pPr>
      <w:r>
        <w:rPr>
          <w:rFonts w:ascii="Times New Roman"/>
          <w:b w:val="false"/>
          <w:i w:val="false"/>
          <w:color w:val="000000"/>
          <w:sz w:val="28"/>
        </w:rPr>
        <w:t>
      548. Аумақта виварий болған жағдайда, виварий ғимараты мен тұрғын үй немесе қоғамдық ғимараттардың арасындағы қашықтық кемінде 50 м болып көзделеді.</w:t>
      </w:r>
    </w:p>
    <w:bookmarkEnd w:id="844"/>
    <w:bookmarkStart w:name="z883" w:id="845"/>
    <w:p>
      <w:pPr>
        <w:spacing w:after="0"/>
        <w:ind w:left="0"/>
        <w:jc w:val="both"/>
      </w:pPr>
      <w:r>
        <w:rPr>
          <w:rFonts w:ascii="Times New Roman"/>
          <w:b w:val="false"/>
          <w:i w:val="false"/>
          <w:color w:val="000000"/>
          <w:sz w:val="28"/>
        </w:rPr>
        <w:t>
      549. Зертханаларда су құбыры, кәріз, электрмен жабдықтау, жылыту және ыстық сумен жабдықтау жүйелері, механикалық іске қосылатын және сыртқа тарату шкафтарынан ауаны соруға арналған жеке (автономды) желдеткіш құрылғылары бар ішке сору-сыртқа тарату желдеткіші көзделеді.</w:t>
      </w:r>
    </w:p>
    <w:bookmarkEnd w:id="845"/>
    <w:bookmarkStart w:name="z884" w:id="846"/>
    <w:p>
      <w:pPr>
        <w:spacing w:after="0"/>
        <w:ind w:left="0"/>
        <w:jc w:val="both"/>
      </w:pPr>
      <w:r>
        <w:rPr>
          <w:rFonts w:ascii="Times New Roman"/>
          <w:b w:val="false"/>
          <w:i w:val="false"/>
          <w:color w:val="000000"/>
          <w:sz w:val="28"/>
        </w:rPr>
        <w:t>
      550. Зертханалардың үй-жайларында табиғи және жасанды жарық болуы тиіс. Бокстардың терезе жақтаулары нығыздалған төсемдермен бекітілуі тиіс.</w:t>
      </w:r>
    </w:p>
    <w:bookmarkEnd w:id="846"/>
    <w:bookmarkStart w:name="z885" w:id="847"/>
    <w:p>
      <w:pPr>
        <w:spacing w:after="0"/>
        <w:ind w:left="0"/>
        <w:jc w:val="both"/>
      </w:pPr>
      <w:r>
        <w:rPr>
          <w:rFonts w:ascii="Times New Roman"/>
          <w:b w:val="false"/>
          <w:i w:val="false"/>
          <w:color w:val="000000"/>
          <w:sz w:val="28"/>
        </w:rPr>
        <w:t>
      551. Үй-жайлардың қабырғалары, төбелері тегіс, жеңіл жуылатын, дезинфекциялау құралдарының әсеріне төзімді, радиоактивті заттарды аз сіңіретін материалдармен жабылады. Қабырғалары тегіс болуы тиіс. Едені тайғақ емес және су өткізбейтін қышқылға төзімді материалдармен жабылады. Еденді тазалауды жеңілдету үшін пластикатты қабырғаға 20 см биіктікке көтереді (плинтуссыз) және қабырғаның бетіне жатық өтуі үшін дөңгеленеді.</w:t>
      </w:r>
    </w:p>
    <w:bookmarkEnd w:id="847"/>
    <w:bookmarkStart w:name="z886" w:id="848"/>
    <w:p>
      <w:pPr>
        <w:spacing w:after="0"/>
        <w:ind w:left="0"/>
        <w:jc w:val="both"/>
      </w:pPr>
      <w:r>
        <w:rPr>
          <w:rFonts w:ascii="Times New Roman"/>
          <w:b w:val="false"/>
          <w:i w:val="false"/>
          <w:color w:val="000000"/>
          <w:sz w:val="28"/>
        </w:rPr>
        <w:t>
      552. Радиоактивті заттармен жұмыс жеке үй-жайларда (бөлмелерде) жүргізіледі.</w:t>
      </w:r>
    </w:p>
    <w:bookmarkEnd w:id="848"/>
    <w:bookmarkStart w:name="z887" w:id="849"/>
    <w:p>
      <w:pPr>
        <w:spacing w:after="0"/>
        <w:ind w:left="0"/>
        <w:jc w:val="both"/>
      </w:pPr>
      <w:r>
        <w:rPr>
          <w:rFonts w:ascii="Times New Roman"/>
          <w:b w:val="false"/>
          <w:i w:val="false"/>
          <w:color w:val="000000"/>
          <w:sz w:val="28"/>
        </w:rPr>
        <w:t>
      553. Зертханада алынған дозаны журналға тіркеу арқылы жеке дозиметриялық бақылау және жұмыс орындарында, аумақта радиациялық бақылау жүргізіледі.</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553-тармақ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8" w:id="850"/>
    <w:p>
      <w:pPr>
        <w:spacing w:after="0"/>
        <w:ind w:left="0"/>
        <w:jc w:val="both"/>
      </w:pPr>
      <w:r>
        <w:rPr>
          <w:rFonts w:ascii="Times New Roman"/>
          <w:b w:val="false"/>
          <w:i w:val="false"/>
          <w:color w:val="000000"/>
          <w:sz w:val="28"/>
        </w:rPr>
        <w:t>
      554. Радиоактивті заттарды есепке алу жүргізіледі.</w:t>
      </w:r>
    </w:p>
    <w:bookmarkEnd w:id="850"/>
    <w:bookmarkStart w:name="z889" w:id="851"/>
    <w:p>
      <w:pPr>
        <w:spacing w:after="0"/>
        <w:ind w:left="0"/>
        <w:jc w:val="both"/>
      </w:pPr>
      <w:r>
        <w:rPr>
          <w:rFonts w:ascii="Times New Roman"/>
          <w:b w:val="false"/>
          <w:i w:val="false"/>
          <w:color w:val="000000"/>
          <w:sz w:val="28"/>
        </w:rPr>
        <w:t>
      555. Радиоактивті сұйықтықтары бар шыны ыдыстар металл немесе пластмасса ыдыстарға салынады.</w:t>
      </w:r>
    </w:p>
    <w:bookmarkEnd w:id="851"/>
    <w:bookmarkStart w:name="z890" w:id="852"/>
    <w:p>
      <w:pPr>
        <w:spacing w:after="0"/>
        <w:ind w:left="0"/>
        <w:jc w:val="both"/>
      </w:pPr>
      <w:r>
        <w:rPr>
          <w:rFonts w:ascii="Times New Roman"/>
          <w:b w:val="false"/>
          <w:i w:val="false"/>
          <w:color w:val="000000"/>
          <w:sz w:val="28"/>
        </w:rPr>
        <w:t>
      556. Радиоактивті газды, буды немесе аэрозольды бөлетін радиоактивті заттарды жанбайтын материалдан жасалған сыртқа тарату шкафтарында, бокстарда, камераларда, жабық ыдыстарда сақтайды.</w:t>
      </w:r>
    </w:p>
    <w:bookmarkEnd w:id="852"/>
    <w:bookmarkStart w:name="z891" w:id="853"/>
    <w:p>
      <w:pPr>
        <w:spacing w:after="0"/>
        <w:ind w:left="0"/>
        <w:jc w:val="both"/>
      </w:pPr>
      <w:r>
        <w:rPr>
          <w:rFonts w:ascii="Times New Roman"/>
          <w:b w:val="false"/>
          <w:i w:val="false"/>
          <w:color w:val="000000"/>
          <w:sz w:val="28"/>
        </w:rPr>
        <w:t>
      557. Радиоактивті заттармен жұмыс кезінде:</w:t>
      </w:r>
    </w:p>
    <w:bookmarkEnd w:id="853"/>
    <w:bookmarkStart w:name="z892" w:id="854"/>
    <w:p>
      <w:pPr>
        <w:spacing w:after="0"/>
        <w:ind w:left="0"/>
        <w:jc w:val="both"/>
      </w:pPr>
      <w:r>
        <w:rPr>
          <w:rFonts w:ascii="Times New Roman"/>
          <w:b w:val="false"/>
          <w:i w:val="false"/>
          <w:color w:val="000000"/>
          <w:sz w:val="28"/>
        </w:rPr>
        <w:t>
      1) радиоактивті препараттарға қолмен жанасуға жол берілмейді, олармен жұмыс кезінде манипулятор қолданылады;</w:t>
      </w:r>
    </w:p>
    <w:bookmarkEnd w:id="854"/>
    <w:bookmarkStart w:name="z893" w:id="855"/>
    <w:p>
      <w:pPr>
        <w:spacing w:after="0"/>
        <w:ind w:left="0"/>
        <w:jc w:val="both"/>
      </w:pPr>
      <w:r>
        <w:rPr>
          <w:rFonts w:ascii="Times New Roman"/>
          <w:b w:val="false"/>
          <w:i w:val="false"/>
          <w:color w:val="000000"/>
          <w:sz w:val="28"/>
        </w:rPr>
        <w:t>
      2) радиоактивті заттарды құю, булау, төгу, сондай-ақ радиоактивті заттың ауаға түсуі мүмкін болатын басқа да операциялар сорғыш шкафтарда ғана жүргізіледі;</w:t>
      </w:r>
    </w:p>
    <w:bookmarkEnd w:id="855"/>
    <w:bookmarkStart w:name="z894" w:id="856"/>
    <w:p>
      <w:pPr>
        <w:spacing w:after="0"/>
        <w:ind w:left="0"/>
        <w:jc w:val="both"/>
      </w:pPr>
      <w:r>
        <w:rPr>
          <w:rFonts w:ascii="Times New Roman"/>
          <w:b w:val="false"/>
          <w:i w:val="false"/>
          <w:color w:val="000000"/>
          <w:sz w:val="28"/>
        </w:rPr>
        <w:t>
      3) радиоактивті заттармен жүргізілетін іс-әрекеттер жеңіл дезактивациялауға болатын беттерде жүргізіледі;</w:t>
      </w:r>
    </w:p>
    <w:bookmarkEnd w:id="856"/>
    <w:bookmarkStart w:name="z895" w:id="857"/>
    <w:p>
      <w:pPr>
        <w:spacing w:after="0"/>
        <w:ind w:left="0"/>
        <w:jc w:val="both"/>
      </w:pPr>
      <w:r>
        <w:rPr>
          <w:rFonts w:ascii="Times New Roman"/>
          <w:b w:val="false"/>
          <w:i w:val="false"/>
          <w:color w:val="000000"/>
          <w:sz w:val="28"/>
        </w:rPr>
        <w:t>
      4) үй-жайға күнделікті ылғалды жинау жүргізіледі;</w:t>
      </w:r>
    </w:p>
    <w:bookmarkEnd w:id="857"/>
    <w:bookmarkStart w:name="z896" w:id="858"/>
    <w:p>
      <w:pPr>
        <w:spacing w:after="0"/>
        <w:ind w:left="0"/>
        <w:jc w:val="both"/>
      </w:pPr>
      <w:r>
        <w:rPr>
          <w:rFonts w:ascii="Times New Roman"/>
          <w:b w:val="false"/>
          <w:i w:val="false"/>
          <w:color w:val="000000"/>
          <w:sz w:val="28"/>
        </w:rPr>
        <w:t>
      5) жұмыс үй-жайларында жұмыс орындарының радиоактивті ластануын өлшеу жүйелі түрде жүргізіледі, ластану анықталған жағдайда оны толық тазарту жүргізіледі;</w:t>
      </w:r>
    </w:p>
    <w:bookmarkEnd w:id="858"/>
    <w:bookmarkStart w:name="z897" w:id="859"/>
    <w:p>
      <w:pPr>
        <w:spacing w:after="0"/>
        <w:ind w:left="0"/>
        <w:jc w:val="both"/>
      </w:pPr>
      <w:r>
        <w:rPr>
          <w:rFonts w:ascii="Times New Roman"/>
          <w:b w:val="false"/>
          <w:i w:val="false"/>
          <w:color w:val="000000"/>
          <w:sz w:val="28"/>
        </w:rPr>
        <w:t xml:space="preserve">
      6) шыны ампулаларға толтырылған радий тұзының сұйық ерітінділері, альфа және бета эталондары сейфте сақталады; </w:t>
      </w:r>
    </w:p>
    <w:bookmarkEnd w:id="859"/>
    <w:bookmarkStart w:name="z898" w:id="860"/>
    <w:p>
      <w:pPr>
        <w:spacing w:after="0"/>
        <w:ind w:left="0"/>
        <w:jc w:val="both"/>
      </w:pPr>
      <w:r>
        <w:rPr>
          <w:rFonts w:ascii="Times New Roman"/>
          <w:b w:val="false"/>
          <w:i w:val="false"/>
          <w:color w:val="000000"/>
          <w:sz w:val="28"/>
        </w:rPr>
        <w:t>
      7) қатты және сұйық радиоактивті қалдықтар үй-жайдан арнайы ыдысқа жиналады және журналға тіркеледі;</w:t>
      </w:r>
    </w:p>
    <w:bookmarkEnd w:id="860"/>
    <w:bookmarkStart w:name="z899" w:id="861"/>
    <w:p>
      <w:pPr>
        <w:spacing w:after="0"/>
        <w:ind w:left="0"/>
        <w:jc w:val="both"/>
      </w:pPr>
      <w:r>
        <w:rPr>
          <w:rFonts w:ascii="Times New Roman"/>
          <w:b w:val="false"/>
          <w:i w:val="false"/>
          <w:color w:val="000000"/>
          <w:sz w:val="28"/>
        </w:rPr>
        <w:t>
      8) радиоактивті заттармен жұмыс жасау аяқталған соң, қызметкерлер қолдарын сабынмен және жылы сумен мұқият жуады, кейіннен қолдың тазалығына дозиметриялық тексеру жүргізіледі.</w:t>
      </w:r>
    </w:p>
    <w:bookmarkEnd w:id="861"/>
    <w:bookmarkStart w:name="z900" w:id="862"/>
    <w:p>
      <w:pPr>
        <w:spacing w:after="0"/>
        <w:ind w:left="0"/>
        <w:jc w:val="both"/>
      </w:pPr>
      <w:r>
        <w:rPr>
          <w:rFonts w:ascii="Times New Roman"/>
          <w:b w:val="false"/>
          <w:i w:val="false"/>
          <w:color w:val="000000"/>
          <w:sz w:val="28"/>
        </w:rPr>
        <w:t>
      558. Зертханада дезактивациялау құралдарының қоры көзделеді.</w:t>
      </w:r>
    </w:p>
    <w:bookmarkEnd w:id="862"/>
    <w:bookmarkStart w:name="z901" w:id="863"/>
    <w:p>
      <w:pPr>
        <w:spacing w:after="0"/>
        <w:ind w:left="0"/>
        <w:jc w:val="both"/>
      </w:pPr>
      <w:r>
        <w:rPr>
          <w:rFonts w:ascii="Times New Roman"/>
          <w:b w:val="false"/>
          <w:i w:val="false"/>
          <w:color w:val="000000"/>
          <w:sz w:val="28"/>
        </w:rPr>
        <w:t>
      559. Зертхана аумағында радиоактивті қалдықтарды уақытша сақтайтын арнайы үй-жай бөлінеді.</w:t>
      </w:r>
    </w:p>
    <w:bookmarkEnd w:id="863"/>
    <w:bookmarkStart w:name="z902" w:id="864"/>
    <w:p>
      <w:pPr>
        <w:spacing w:after="0"/>
        <w:ind w:left="0"/>
        <w:jc w:val="both"/>
      </w:pPr>
      <w:r>
        <w:rPr>
          <w:rFonts w:ascii="Times New Roman"/>
          <w:b w:val="false"/>
          <w:i w:val="false"/>
          <w:color w:val="000000"/>
          <w:sz w:val="28"/>
        </w:rPr>
        <w:t>
      560. Радиоактивті қалдықтарды зертханада жинау әдеттегі қалдықтардан бөлек және мынаны:</w:t>
      </w:r>
    </w:p>
    <w:bookmarkEnd w:id="864"/>
    <w:bookmarkStart w:name="z903" w:id="865"/>
    <w:p>
      <w:pPr>
        <w:spacing w:after="0"/>
        <w:ind w:left="0"/>
        <w:jc w:val="both"/>
      </w:pPr>
      <w:r>
        <w:rPr>
          <w:rFonts w:ascii="Times New Roman"/>
          <w:b w:val="false"/>
          <w:i w:val="false"/>
          <w:color w:val="000000"/>
          <w:sz w:val="28"/>
        </w:rPr>
        <w:t>
      1) олардың агрегаттық күйін (қатты, сұйық);</w:t>
      </w:r>
    </w:p>
    <w:bookmarkEnd w:id="865"/>
    <w:bookmarkStart w:name="z904" w:id="866"/>
    <w:p>
      <w:pPr>
        <w:spacing w:after="0"/>
        <w:ind w:left="0"/>
        <w:jc w:val="both"/>
      </w:pPr>
      <w:r>
        <w:rPr>
          <w:rFonts w:ascii="Times New Roman"/>
          <w:b w:val="false"/>
          <w:i w:val="false"/>
          <w:color w:val="000000"/>
          <w:sz w:val="28"/>
        </w:rPr>
        <w:t>
      2) қалдықтардағы радионуклидтердің жартылай ыдырау кезеңін (15 тәуліктен аз, 15 тәуліктен артық);</w:t>
      </w:r>
    </w:p>
    <w:bookmarkEnd w:id="866"/>
    <w:bookmarkStart w:name="z905" w:id="867"/>
    <w:p>
      <w:pPr>
        <w:spacing w:after="0"/>
        <w:ind w:left="0"/>
        <w:jc w:val="both"/>
      </w:pPr>
      <w:r>
        <w:rPr>
          <w:rFonts w:ascii="Times New Roman"/>
          <w:b w:val="false"/>
          <w:i w:val="false"/>
          <w:color w:val="000000"/>
          <w:sz w:val="28"/>
        </w:rPr>
        <w:t>
      3) олардың табиғатын (органикалық, бейорганикалық) ескере отырып жүргізіледі.</w:t>
      </w:r>
    </w:p>
    <w:bookmarkEnd w:id="867"/>
    <w:bookmarkStart w:name="z906" w:id="868"/>
    <w:p>
      <w:pPr>
        <w:spacing w:after="0"/>
        <w:ind w:left="0"/>
        <w:jc w:val="left"/>
      </w:pPr>
      <w:r>
        <w:rPr>
          <w:rFonts w:ascii="Times New Roman"/>
          <w:b/>
          <w:i w:val="false"/>
          <w:color w:val="000000"/>
        </w:rPr>
        <w:t xml:space="preserve"> 38-тарау. Ядролық медицина объектілеріне қойылатын талаптар</w:t>
      </w:r>
    </w:p>
    <w:bookmarkEnd w:id="868"/>
    <w:p>
      <w:pPr>
        <w:spacing w:after="0"/>
        <w:ind w:left="0"/>
        <w:jc w:val="both"/>
      </w:pPr>
      <w:r>
        <w:rPr>
          <w:rFonts w:ascii="Times New Roman"/>
          <w:b w:val="false"/>
          <w:i w:val="false"/>
          <w:color w:val="ff0000"/>
          <w:sz w:val="28"/>
        </w:rPr>
        <w:t xml:space="preserve">
      Ескерту. 38-тараудың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07" w:id="869"/>
    <w:p>
      <w:pPr>
        <w:spacing w:after="0"/>
        <w:ind w:left="0"/>
        <w:jc w:val="both"/>
      </w:pPr>
      <w:r>
        <w:rPr>
          <w:rFonts w:ascii="Times New Roman"/>
          <w:b w:val="false"/>
          <w:i w:val="false"/>
          <w:color w:val="000000"/>
          <w:sz w:val="28"/>
        </w:rPr>
        <w:t>
      561. Ядролық медицина объектілері әлеуетті қауіптілігі бойынша IV санатты объектілерге жатқызылады, ықтимал апат кезінде олардағы радиациялық әсер ету сәуле көздерімен жұмыстар жүргізілетін және санитариялық-қорғаныш аймағы көзделмеген үй-жайлармен шектеледі.</w:t>
      </w:r>
    </w:p>
    <w:bookmarkEnd w:id="869"/>
    <w:bookmarkStart w:name="z908" w:id="870"/>
    <w:p>
      <w:pPr>
        <w:spacing w:after="0"/>
        <w:ind w:left="0"/>
        <w:jc w:val="both"/>
      </w:pPr>
      <w:r>
        <w:rPr>
          <w:rFonts w:ascii="Times New Roman"/>
          <w:b w:val="false"/>
          <w:i w:val="false"/>
          <w:color w:val="000000"/>
          <w:sz w:val="28"/>
        </w:rPr>
        <w:t>
      562. Объект жеке тұрған, алғашқы медициналық-санитариялық көмек көрсету ұйымының ғимаратында және стационарда орналасады. Объектіні тұрғын үй және қоғамдық ғимараттарда орналастыруға жол берілмейді.</w:t>
      </w:r>
    </w:p>
    <w:bookmarkEnd w:id="870"/>
    <w:bookmarkStart w:name="z909" w:id="871"/>
    <w:p>
      <w:pPr>
        <w:spacing w:after="0"/>
        <w:ind w:left="0"/>
        <w:jc w:val="both"/>
      </w:pPr>
      <w:r>
        <w:rPr>
          <w:rFonts w:ascii="Times New Roman"/>
          <w:b w:val="false"/>
          <w:i w:val="false"/>
          <w:color w:val="000000"/>
          <w:sz w:val="28"/>
        </w:rPr>
        <w:t>
      563. Радиодиагностикалық емшара жүргізу үшін басқа бөлімшелерден оқшауланған жеке үй-жайлар блогы немесе оқшауланған жеке радиологиялық корпус көзделеді.</w:t>
      </w:r>
    </w:p>
    <w:bookmarkEnd w:id="871"/>
    <w:bookmarkStart w:name="z910" w:id="872"/>
    <w:p>
      <w:pPr>
        <w:spacing w:after="0"/>
        <w:ind w:left="0"/>
        <w:jc w:val="both"/>
      </w:pPr>
      <w:r>
        <w:rPr>
          <w:rFonts w:ascii="Times New Roman"/>
          <w:b w:val="false"/>
          <w:i w:val="false"/>
          <w:color w:val="000000"/>
          <w:sz w:val="28"/>
        </w:rPr>
        <w:t>
      564. Пациенттер мен персоналды сыртқы сәулеленуден, радионуклидтердің үй-жайға, қоршаған ортаға түсуінен қорғау үшін стационарлық (жабдық, қабырға мен үй-жайлардың жабыны) және динамикалық (желдеткіш пен кәріз) кедергілер қолданылады.</w:t>
      </w:r>
    </w:p>
    <w:bookmarkEnd w:id="872"/>
    <w:bookmarkStart w:name="z911" w:id="873"/>
    <w:p>
      <w:pPr>
        <w:spacing w:after="0"/>
        <w:ind w:left="0"/>
        <w:jc w:val="both"/>
      </w:pPr>
      <w:r>
        <w:rPr>
          <w:rFonts w:ascii="Times New Roman"/>
          <w:b w:val="false"/>
          <w:i w:val="false"/>
          <w:color w:val="000000"/>
          <w:sz w:val="28"/>
        </w:rPr>
        <w:t>
      Ғимараттардың жертөле және цоколды қабаттарында радиофармпрепараттар мен радиоактивті қалдықтар қоймасын орналастыруға жол беріледі.</w:t>
      </w:r>
    </w:p>
    <w:bookmarkEnd w:id="873"/>
    <w:bookmarkStart w:name="z912" w:id="874"/>
    <w:p>
      <w:pPr>
        <w:spacing w:after="0"/>
        <w:ind w:left="0"/>
        <w:jc w:val="both"/>
      </w:pPr>
      <w:r>
        <w:rPr>
          <w:rFonts w:ascii="Times New Roman"/>
          <w:b w:val="false"/>
          <w:i w:val="false"/>
          <w:color w:val="000000"/>
          <w:sz w:val="28"/>
        </w:rPr>
        <w:t xml:space="preserve">
      565. Объектілердің үй-жайлар жиыны мен аудандары осы санитариялық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қабылданады.</w:t>
      </w:r>
    </w:p>
    <w:bookmarkEnd w:id="874"/>
    <w:bookmarkStart w:name="z913" w:id="875"/>
    <w:p>
      <w:pPr>
        <w:spacing w:after="0"/>
        <w:ind w:left="0"/>
        <w:jc w:val="both"/>
      </w:pPr>
      <w:r>
        <w:rPr>
          <w:rFonts w:ascii="Times New Roman"/>
          <w:b w:val="false"/>
          <w:i w:val="false"/>
          <w:color w:val="000000"/>
          <w:sz w:val="28"/>
        </w:rPr>
        <w:t>
      566. Жаңа үй-жайларды жобалау және/немесе бар ғимараттарды қайта жаңарту кезінде жобалық құжаттамада әр үй-жай үшін: пайдаланылатын радиофармпрепараттар, олардың жұмыс орнындағы белсенділігі, жылдық тұтыну, түрі, сипаты және жұмыс тобы көрсетіледі.</w:t>
      </w:r>
    </w:p>
    <w:bookmarkEnd w:id="875"/>
    <w:bookmarkStart w:name="z914" w:id="876"/>
    <w:p>
      <w:pPr>
        <w:spacing w:after="0"/>
        <w:ind w:left="0"/>
        <w:jc w:val="both"/>
      </w:pPr>
      <w:r>
        <w:rPr>
          <w:rFonts w:ascii="Times New Roman"/>
          <w:b w:val="false"/>
          <w:i w:val="false"/>
          <w:color w:val="000000"/>
          <w:sz w:val="28"/>
        </w:rPr>
        <w:t>
      567. Радионуклидтік қамтамасыз ету блогы басқа үй-жайлардан бөлек орналасады. Радиофармпрепараттарды қабылдауға және сақтауға арналған үй-жайларды радионуклидті диагностика мен сәулелік терапия бөлімшесінің радиоактивті қалдықтарын сақтау үй-жайларымен біріктіруге жол беріледі.</w:t>
      </w:r>
    </w:p>
    <w:bookmarkEnd w:id="876"/>
    <w:bookmarkStart w:name="z915" w:id="877"/>
    <w:p>
      <w:pPr>
        <w:spacing w:after="0"/>
        <w:ind w:left="0"/>
        <w:jc w:val="both"/>
      </w:pPr>
      <w:r>
        <w:rPr>
          <w:rFonts w:ascii="Times New Roman"/>
          <w:b w:val="false"/>
          <w:i w:val="false"/>
          <w:color w:val="000000"/>
          <w:sz w:val="28"/>
        </w:rPr>
        <w:t>
      568. Гамма-камера мен томограф кабинеттерін радионуклидті қамтамасыз ету блогымен және пациенттерді күту үй-жайымен іргелес етіп орналастыруға жол берілмейді және тиісті пульт бөлмелерімен іргелес жобаланады.</w:t>
      </w:r>
    </w:p>
    <w:bookmarkEnd w:id="877"/>
    <w:bookmarkStart w:name="z916" w:id="878"/>
    <w:p>
      <w:pPr>
        <w:spacing w:after="0"/>
        <w:ind w:left="0"/>
        <w:jc w:val="both"/>
      </w:pPr>
      <w:r>
        <w:rPr>
          <w:rFonts w:ascii="Times New Roman"/>
          <w:b w:val="false"/>
          <w:i w:val="false"/>
          <w:color w:val="000000"/>
          <w:sz w:val="28"/>
        </w:rPr>
        <w:t>
      569. Санитариялық өткізгіш өлшеп-орау және емшара үй-жайларына жақын жерде орналасады.</w:t>
      </w:r>
    </w:p>
    <w:bookmarkEnd w:id="878"/>
    <w:bookmarkStart w:name="z917" w:id="879"/>
    <w:p>
      <w:pPr>
        <w:spacing w:after="0"/>
        <w:ind w:left="0"/>
        <w:jc w:val="both"/>
      </w:pPr>
      <w:r>
        <w:rPr>
          <w:rFonts w:ascii="Times New Roman"/>
          <w:b w:val="false"/>
          <w:i w:val="false"/>
          <w:color w:val="000000"/>
          <w:sz w:val="28"/>
        </w:rPr>
        <w:t>
      570. Санөткізгіштің және науқастарға арналған дәретханалардың едендері, қабырғалары, төбелері ылғал өткізбейтін, жеңіл тазалауға және дезактивациялауға жол беретін жабындардан жасалады.</w:t>
      </w:r>
    </w:p>
    <w:bookmarkEnd w:id="879"/>
    <w:bookmarkStart w:name="z918" w:id="880"/>
    <w:p>
      <w:pPr>
        <w:spacing w:after="0"/>
        <w:ind w:left="0"/>
        <w:jc w:val="both"/>
      </w:pPr>
      <w:r>
        <w:rPr>
          <w:rFonts w:ascii="Times New Roman"/>
          <w:b w:val="false"/>
          <w:i w:val="false"/>
          <w:color w:val="000000"/>
          <w:sz w:val="28"/>
        </w:rPr>
        <w:t>
      571. ПЭТ-орталығында персонал мен амбулаториялық пациенттерге арналған жеке кіретін жерлер көзделеді, үй-жайлар әрі-бері өтетін жол болмауы тиіс.</w:t>
      </w:r>
    </w:p>
    <w:bookmarkEnd w:id="880"/>
    <w:bookmarkStart w:name="z919" w:id="881"/>
    <w:p>
      <w:pPr>
        <w:spacing w:after="0"/>
        <w:ind w:left="0"/>
        <w:jc w:val="both"/>
      </w:pPr>
      <w:r>
        <w:rPr>
          <w:rFonts w:ascii="Times New Roman"/>
          <w:b w:val="false"/>
          <w:i w:val="false"/>
          <w:color w:val="000000"/>
          <w:sz w:val="28"/>
        </w:rPr>
        <w:t>
      572. ПЭТ-орталығының циклотронды-радиохимиялық кешені ауа шлюзімен, басы артық шығатын жері және үй-жайлары бар оқшауланған үй-жайларда орналасады.</w:t>
      </w:r>
    </w:p>
    <w:bookmarkEnd w:id="881"/>
    <w:bookmarkStart w:name="z920" w:id="882"/>
    <w:p>
      <w:pPr>
        <w:spacing w:after="0"/>
        <w:ind w:left="0"/>
        <w:jc w:val="both"/>
      </w:pPr>
      <w:r>
        <w:rPr>
          <w:rFonts w:ascii="Times New Roman"/>
          <w:b w:val="false"/>
          <w:i w:val="false"/>
          <w:color w:val="000000"/>
          <w:sz w:val="28"/>
        </w:rPr>
        <w:t>
      573. Циклотрон қалыңдығы жобалау кезінде дайындаушы фирманың ұсынысына сәйкес есептелетін төбе жабыны және бетон қабырғалары бар арнайы каньонда орналасады.</w:t>
      </w:r>
    </w:p>
    <w:bookmarkEnd w:id="882"/>
    <w:bookmarkStart w:name="z921" w:id="883"/>
    <w:p>
      <w:pPr>
        <w:spacing w:after="0"/>
        <w:ind w:left="0"/>
        <w:jc w:val="both"/>
      </w:pPr>
      <w:r>
        <w:rPr>
          <w:rFonts w:ascii="Times New Roman"/>
          <w:b w:val="false"/>
          <w:i w:val="false"/>
          <w:color w:val="000000"/>
          <w:sz w:val="28"/>
        </w:rPr>
        <w:t>
      574. Циклотрон бункеріне кіретін жер блоктаудың кемінде 4 типі бар қорғаныш есігімен жабылады.</w:t>
      </w:r>
    </w:p>
    <w:bookmarkEnd w:id="883"/>
    <w:bookmarkStart w:name="z922" w:id="884"/>
    <w:p>
      <w:pPr>
        <w:spacing w:after="0"/>
        <w:ind w:left="0"/>
        <w:jc w:val="both"/>
      </w:pPr>
      <w:r>
        <w:rPr>
          <w:rFonts w:ascii="Times New Roman"/>
          <w:b w:val="false"/>
          <w:i w:val="false"/>
          <w:color w:val="000000"/>
          <w:sz w:val="28"/>
        </w:rPr>
        <w:t>
      575. Радиохимиялық зертханада синтезделетін радиофармпрепараттар ассортименті мен мөлшеріне қарай бірнеше бокстар мен (немесе) ПЭТ-радиохимиясына арналған бірнеше шағын бокстар монтаждалады.</w:t>
      </w:r>
    </w:p>
    <w:bookmarkEnd w:id="884"/>
    <w:bookmarkStart w:name="z923" w:id="885"/>
    <w:p>
      <w:pPr>
        <w:spacing w:after="0"/>
        <w:ind w:left="0"/>
        <w:jc w:val="both"/>
      </w:pPr>
      <w:r>
        <w:rPr>
          <w:rFonts w:ascii="Times New Roman"/>
          <w:b w:val="false"/>
          <w:i w:val="false"/>
          <w:color w:val="000000"/>
          <w:sz w:val="28"/>
        </w:rPr>
        <w:t>
      576. Радиофармпрепараттарды уақытша сақтауға арналған қойма және өлшеп-орау бокстары ішінде қорғаныш қабырғалар орнатылған сорғыш шкафтармен жабдықталады.</w:t>
      </w:r>
    </w:p>
    <w:bookmarkEnd w:id="885"/>
    <w:bookmarkStart w:name="z924" w:id="886"/>
    <w:p>
      <w:pPr>
        <w:spacing w:after="0"/>
        <w:ind w:left="0"/>
        <w:jc w:val="both"/>
      </w:pPr>
      <w:r>
        <w:rPr>
          <w:rFonts w:ascii="Times New Roman"/>
          <w:b w:val="false"/>
          <w:i w:val="false"/>
          <w:color w:val="000000"/>
          <w:sz w:val="28"/>
        </w:rPr>
        <w:t>
      577. Радиоактивті қалдықтардың қоймасы артында пластик қаптары немесе ыдыратуға ұстауға арналған қатты радиоактивті қалдықтар, сондай-ақ сұйық радиоактивті қалдықтарға арналған сыйымдылықтар бар қорғаныш контейнерлер орналасатын қорғаныш қабырғалармен жабдықталады.</w:t>
      </w:r>
    </w:p>
    <w:bookmarkEnd w:id="886"/>
    <w:bookmarkStart w:name="z925" w:id="887"/>
    <w:p>
      <w:pPr>
        <w:spacing w:after="0"/>
        <w:ind w:left="0"/>
        <w:jc w:val="both"/>
      </w:pPr>
      <w:r>
        <w:rPr>
          <w:rFonts w:ascii="Times New Roman"/>
          <w:b w:val="false"/>
          <w:i w:val="false"/>
          <w:color w:val="000000"/>
          <w:sz w:val="28"/>
        </w:rPr>
        <w:t xml:space="preserve">
      578. ПЭТ-те персоналға арналған екі санитариялық өткізгіш көзделеді, оның біреуі циклотронды-радиохимиялық кешендегі сыртқы кіретін жерінде (Йод 123 өндірісін ашу мүмкіндігін ескере отырып (бұдан әрі - циклотронда </w:t>
      </w:r>
      <w:r>
        <w:rPr>
          <w:rFonts w:ascii="Times New Roman"/>
          <w:b w:val="false"/>
          <w:i w:val="false"/>
          <w:color w:val="000000"/>
          <w:vertAlign w:val="superscript"/>
        </w:rPr>
        <w:t>123</w:t>
      </w:r>
      <w:r>
        <w:rPr>
          <w:rFonts w:ascii="Times New Roman"/>
          <w:b w:val="false"/>
          <w:i w:val="false"/>
          <w:color w:val="000000"/>
          <w:sz w:val="28"/>
        </w:rPr>
        <w:t>I), екіншісі радионуклидпен қамтамасыз ету блогының және ПЭТ-орталығының жалпы үй-жайларының арасында орналасады.</w:t>
      </w:r>
    </w:p>
    <w:bookmarkEnd w:id="887"/>
    <w:bookmarkStart w:name="z928" w:id="888"/>
    <w:p>
      <w:pPr>
        <w:spacing w:after="0"/>
        <w:ind w:left="0"/>
        <w:jc w:val="both"/>
      </w:pPr>
      <w:r>
        <w:rPr>
          <w:rFonts w:ascii="Times New Roman"/>
          <w:b w:val="false"/>
          <w:i w:val="false"/>
          <w:color w:val="000000"/>
          <w:sz w:val="28"/>
        </w:rPr>
        <w:t>
      579. Циклотронды-радиохимиялық кешеннің ішкі кіретін жерінде санитариялық шлюз орналасады.</w:t>
      </w:r>
    </w:p>
    <w:bookmarkEnd w:id="888"/>
    <w:bookmarkStart w:name="z929" w:id="889"/>
    <w:p>
      <w:pPr>
        <w:spacing w:after="0"/>
        <w:ind w:left="0"/>
        <w:jc w:val="both"/>
      </w:pPr>
      <w:r>
        <w:rPr>
          <w:rFonts w:ascii="Times New Roman"/>
          <w:b w:val="false"/>
          <w:i w:val="false"/>
          <w:color w:val="000000"/>
          <w:sz w:val="28"/>
        </w:rPr>
        <w:t>
      580. Объект орталықтандырылған ыстық және суық су, кәріз және жылыту жүйесімен қамтамасыз етіледі.</w:t>
      </w:r>
    </w:p>
    <w:bookmarkEnd w:id="889"/>
    <w:bookmarkStart w:name="z930" w:id="890"/>
    <w:p>
      <w:pPr>
        <w:spacing w:after="0"/>
        <w:ind w:left="0"/>
        <w:jc w:val="both"/>
      </w:pPr>
      <w:r>
        <w:rPr>
          <w:rFonts w:ascii="Times New Roman"/>
          <w:b w:val="false"/>
          <w:i w:val="false"/>
          <w:color w:val="000000"/>
          <w:sz w:val="28"/>
        </w:rPr>
        <w:t>
      581. Радионуклидпен қамтамасыз ету блогының үй-жайларындағы раковиналар араластырғышпен, педальдық, шынтақтық немесе байланыссыз құрылғылармен және электрлі сүлгімен жабдықталады.</w:t>
      </w:r>
    </w:p>
    <w:bookmarkEnd w:id="890"/>
    <w:bookmarkStart w:name="z931" w:id="891"/>
    <w:p>
      <w:pPr>
        <w:spacing w:after="0"/>
        <w:ind w:left="0"/>
        <w:jc w:val="both"/>
      </w:pPr>
      <w:r>
        <w:rPr>
          <w:rFonts w:ascii="Times New Roman"/>
          <w:b w:val="false"/>
          <w:i w:val="false"/>
          <w:color w:val="000000"/>
          <w:sz w:val="28"/>
        </w:rPr>
        <w:t>
      582. Құю раковинасынан негізгі су ағызу құбырына апаратын дренажды құбырлар бұрылыстарсыз болып көзделеді. Дренаждар мен су ағарлар мерзімді радиациялық бақылау үшін қол жетімді болуы тиіс.</w:t>
      </w:r>
    </w:p>
    <w:bookmarkEnd w:id="891"/>
    <w:bookmarkStart w:name="z932" w:id="892"/>
    <w:p>
      <w:pPr>
        <w:spacing w:after="0"/>
        <w:ind w:left="0"/>
        <w:jc w:val="both"/>
      </w:pPr>
      <w:r>
        <w:rPr>
          <w:rFonts w:ascii="Times New Roman"/>
          <w:b w:val="false"/>
          <w:i w:val="false"/>
          <w:color w:val="000000"/>
          <w:sz w:val="28"/>
        </w:rPr>
        <w:t>
      583. Науқастарға арналған дәретхана емшара бөлмесінен және позитронды эмиссиялық томографтың радиодиагностикалық кабинетінен тікелей жақында орналасады, мәжбүрлеп су ағызу немесе суды педальмен ағызу құрылғыларымен жабдықталады.</w:t>
      </w:r>
    </w:p>
    <w:bookmarkEnd w:id="892"/>
    <w:bookmarkStart w:name="z933" w:id="893"/>
    <w:p>
      <w:pPr>
        <w:spacing w:after="0"/>
        <w:ind w:left="0"/>
        <w:jc w:val="both"/>
      </w:pPr>
      <w:r>
        <w:rPr>
          <w:rFonts w:ascii="Times New Roman"/>
          <w:b w:val="false"/>
          <w:i w:val="false"/>
          <w:color w:val="000000"/>
          <w:sz w:val="28"/>
        </w:rPr>
        <w:t>
      584. Үй-жайларда табиғи және жасанды жарық көзделеді.</w:t>
      </w:r>
    </w:p>
    <w:bookmarkEnd w:id="893"/>
    <w:bookmarkStart w:name="z934" w:id="894"/>
    <w:p>
      <w:pPr>
        <w:spacing w:after="0"/>
        <w:ind w:left="0"/>
        <w:jc w:val="both"/>
      </w:pPr>
      <w:r>
        <w:rPr>
          <w:rFonts w:ascii="Times New Roman"/>
          <w:b w:val="false"/>
          <w:i w:val="false"/>
          <w:color w:val="000000"/>
          <w:sz w:val="28"/>
        </w:rPr>
        <w:t>
      585. Желдету жүйесі ауа ағымының аз ластанған үй-жайлардан көп ластанған үй-жайларға қарай қозғалысын қамтамасыз етеді, ауаның кері айналуына жол берілмейді.</w:t>
      </w:r>
    </w:p>
    <w:bookmarkEnd w:id="894"/>
    <w:bookmarkStart w:name="z935" w:id="895"/>
    <w:p>
      <w:pPr>
        <w:spacing w:after="0"/>
        <w:ind w:left="0"/>
        <w:jc w:val="both"/>
      </w:pPr>
      <w:r>
        <w:rPr>
          <w:rFonts w:ascii="Times New Roman"/>
          <w:b w:val="false"/>
          <w:i w:val="false"/>
          <w:color w:val="000000"/>
          <w:sz w:val="28"/>
        </w:rPr>
        <w:t>
      586. Циклотрон каньонының, радиохимиялық зертхананың үй-жайларында және позитронды томограф кабинетінде радиоактивті газдардың сүзгілері мен адсорбенттері бар автономды желдету жүйесі орнатылады.</w:t>
      </w:r>
    </w:p>
    <w:bookmarkEnd w:id="895"/>
    <w:bookmarkStart w:name="z936" w:id="896"/>
    <w:p>
      <w:pPr>
        <w:spacing w:after="0"/>
        <w:ind w:left="0"/>
        <w:jc w:val="both"/>
      </w:pPr>
      <w:r>
        <w:rPr>
          <w:rFonts w:ascii="Times New Roman"/>
          <w:b w:val="false"/>
          <w:i w:val="false"/>
          <w:color w:val="000000"/>
          <w:sz w:val="28"/>
        </w:rPr>
        <w:t>
      587. Радионуклидпен қамтамасыз ету блогында, циклотрон каньонының үй-жайларында, радиохимиялық зертханада және позитронды томограф кабинетінде желдету жүйесі үздіксіз жұмыс істеуі тиіс.</w:t>
      </w:r>
    </w:p>
    <w:bookmarkEnd w:id="896"/>
    <w:bookmarkStart w:name="z937" w:id="897"/>
    <w:p>
      <w:pPr>
        <w:spacing w:after="0"/>
        <w:ind w:left="0"/>
        <w:jc w:val="both"/>
      </w:pPr>
      <w:r>
        <w:rPr>
          <w:rFonts w:ascii="Times New Roman"/>
          <w:b w:val="false"/>
          <w:i w:val="false"/>
          <w:color w:val="000000"/>
          <w:sz w:val="28"/>
        </w:rPr>
        <w:t>
      588. Сыртқа тарату шкафтары ашылатын ойықтардағы айдалатын ауаның жылдамдығын 0,5 м/с дейін рұқсат етілген қысқа мерзімге төмендете отырып, жұмыс ойықтарындағы ауа қозғалысының жылдамдығын 1,5 м/с қамтамасыз етеді.</w:t>
      </w:r>
    </w:p>
    <w:bookmarkEnd w:id="897"/>
    <w:bookmarkStart w:name="z938" w:id="898"/>
    <w:p>
      <w:pPr>
        <w:spacing w:after="0"/>
        <w:ind w:left="0"/>
        <w:jc w:val="both"/>
      </w:pPr>
      <w:r>
        <w:rPr>
          <w:rFonts w:ascii="Times New Roman"/>
          <w:b w:val="false"/>
          <w:i w:val="false"/>
          <w:color w:val="000000"/>
          <w:sz w:val="28"/>
        </w:rPr>
        <w:t>
      589. "Ыстық" камералардан, бокстардан және сыртқа тарату шкафтарынан шығарылатын ауа олардың конструкцияларында көзделген сорғыш сүзгілерідің және ұстағыштардың көмегімен алдын ала тазартылады. Жабық ойықтардағы саңылаусыз камералар мен бокстарда су бағанасының кемінде 20 миллиметр болатын ауаны сұйылту қамтамасыз етіледі. Камералар мен бокстар сұйылту дәрежесін бақылау аспаптарымен жабдықталады, сүзгілер мен радиоактивті газдардың адсорбенттері камераларға, бокстарға және сыртқа тарату шкафтарына жақын орнатылады.</w:t>
      </w:r>
    </w:p>
    <w:bookmarkEnd w:id="898"/>
    <w:bookmarkStart w:name="z939" w:id="899"/>
    <w:p>
      <w:pPr>
        <w:spacing w:after="0"/>
        <w:ind w:left="0"/>
        <w:jc w:val="both"/>
      </w:pPr>
      <w:r>
        <w:rPr>
          <w:rFonts w:ascii="Times New Roman"/>
          <w:b w:val="false"/>
          <w:i w:val="false"/>
          <w:color w:val="000000"/>
          <w:sz w:val="28"/>
        </w:rPr>
        <w:t>
      590. ПЭТ-орталығының жалпы үй-жайларын желдету ішке сору-сыртқа тарату болуы тиіс.</w:t>
      </w:r>
    </w:p>
    <w:bookmarkEnd w:id="899"/>
    <w:bookmarkStart w:name="z940" w:id="900"/>
    <w:p>
      <w:pPr>
        <w:spacing w:after="0"/>
        <w:ind w:left="0"/>
        <w:jc w:val="both"/>
      </w:pPr>
      <w:r>
        <w:rPr>
          <w:rFonts w:ascii="Times New Roman"/>
          <w:b w:val="false"/>
          <w:i w:val="false"/>
          <w:color w:val="000000"/>
          <w:sz w:val="28"/>
        </w:rPr>
        <w:t>
      591. Объектінің үй-жайларын күтіп-ұстау және пайдалану, жарық берудің, микроклиматтың, шудың, дірілдің деңгейлері, зиянды заттардың болуы және радиацияның деңгейі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 қаулысының талаптарына сәйкес болуы тиіс.</w:t>
      </w:r>
    </w:p>
    <w:bookmarkEnd w:id="900"/>
    <w:bookmarkStart w:name="z941" w:id="901"/>
    <w:p>
      <w:pPr>
        <w:spacing w:after="0"/>
        <w:ind w:left="0"/>
        <w:jc w:val="both"/>
      </w:pPr>
      <w:r>
        <w:rPr>
          <w:rFonts w:ascii="Times New Roman"/>
          <w:b w:val="false"/>
          <w:i w:val="false"/>
          <w:color w:val="000000"/>
          <w:sz w:val="28"/>
        </w:rPr>
        <w:t xml:space="preserve">
      592. Бөлімшеге жеткізілген радиофармпрепараттар осы санитариялық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журналдардаесепке алынады.</w:t>
      </w:r>
    </w:p>
    <w:bookmarkEnd w:id="901"/>
    <w:bookmarkStart w:name="z942" w:id="902"/>
    <w:p>
      <w:pPr>
        <w:spacing w:after="0"/>
        <w:ind w:left="0"/>
        <w:jc w:val="both"/>
      </w:pPr>
      <w:r>
        <w:rPr>
          <w:rFonts w:ascii="Times New Roman"/>
          <w:b w:val="false"/>
          <w:i w:val="false"/>
          <w:color w:val="000000"/>
          <w:sz w:val="28"/>
        </w:rPr>
        <w:t xml:space="preserve">
      593. Қысқа мерзімдік радионуклидтер генераторларынан алынған элюаттарды пайдалана отырып радиофармпрепараттарды дайындау кезінде осы санитариялық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радиофармацевтикалық жұмысшы ерітінділерін дайындау журналы толтырылады.</w:t>
      </w:r>
    </w:p>
    <w:bookmarkEnd w:id="902"/>
    <w:bookmarkStart w:name="z943" w:id="903"/>
    <w:p>
      <w:pPr>
        <w:spacing w:after="0"/>
        <w:ind w:left="0"/>
        <w:jc w:val="both"/>
      </w:pPr>
      <w:r>
        <w:rPr>
          <w:rFonts w:ascii="Times New Roman"/>
          <w:b w:val="false"/>
          <w:i w:val="false"/>
          <w:color w:val="000000"/>
          <w:sz w:val="28"/>
        </w:rPr>
        <w:t xml:space="preserve">
      594. Пациентке дайын немесе бөлімшеде синтезделген радиофармпрепаратты енгізген кезде осы Санитариялық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журналға жазба түсіріледі.</w:t>
      </w:r>
    </w:p>
    <w:bookmarkEnd w:id="903"/>
    <w:bookmarkStart w:name="z944" w:id="904"/>
    <w:p>
      <w:pPr>
        <w:spacing w:after="0"/>
        <w:ind w:left="0"/>
        <w:jc w:val="both"/>
      </w:pPr>
      <w:r>
        <w:rPr>
          <w:rFonts w:ascii="Times New Roman"/>
          <w:b w:val="false"/>
          <w:i w:val="false"/>
          <w:color w:val="000000"/>
          <w:sz w:val="28"/>
        </w:rPr>
        <w:t xml:space="preserve">
      595. Ашық көздерді шығындау осы Санитариялық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жауапты адам және жұмысты тікелей орындаушы толтыратын ішкі актімен рәсімделеді.</w:t>
      </w:r>
    </w:p>
    <w:bookmarkEnd w:id="904"/>
    <w:bookmarkStart w:name="z945" w:id="905"/>
    <w:p>
      <w:pPr>
        <w:spacing w:after="0"/>
        <w:ind w:left="0"/>
        <w:jc w:val="both"/>
      </w:pPr>
      <w:r>
        <w:rPr>
          <w:rFonts w:ascii="Times New Roman"/>
          <w:b w:val="false"/>
          <w:i w:val="false"/>
          <w:color w:val="000000"/>
          <w:sz w:val="28"/>
        </w:rPr>
        <w:t>
      596. Жұмыс істемейтін радионуклид көздері олардың сақталуын және оған бөгде адамдардың кірмеуін болдырмайтын қоймаға орналастырылады.</w:t>
      </w:r>
    </w:p>
    <w:bookmarkEnd w:id="905"/>
    <w:bookmarkStart w:name="z946" w:id="906"/>
    <w:p>
      <w:pPr>
        <w:spacing w:after="0"/>
        <w:ind w:left="0"/>
        <w:jc w:val="both"/>
      </w:pPr>
      <w:r>
        <w:rPr>
          <w:rFonts w:ascii="Times New Roman"/>
          <w:b w:val="false"/>
          <w:i w:val="false"/>
          <w:color w:val="000000"/>
          <w:sz w:val="28"/>
        </w:rPr>
        <w:t xml:space="preserve">
      597. Пайдаланылатын радионуклидтің радиациялық қауіптілік тобы мен оның белсенділігіне қарай объектіде жұмыс сыныптары белгіленеді. Радиофармпрепараттарды пайдалану кезінде жұмыс орнында белсенділік ретінде осы үй-жайда орналасқан барлық радиофармпрепараттардың ең жоғары белсенділігі қабылданады. Радиодиагностикалық зерттеулерде қолданылатын барлық радионуклидтердің жиынтық белсенділігі мен ЕАМБ мәндерін есептеу осы Санитариялық қағидаларға </w:t>
      </w:r>
      <w:r>
        <w:rPr>
          <w:rFonts w:ascii="Times New Roman"/>
          <w:b w:val="false"/>
          <w:i w:val="false"/>
          <w:color w:val="000000"/>
          <w:sz w:val="28"/>
        </w:rPr>
        <w:t>31-қосымшада</w:t>
      </w:r>
      <w:r>
        <w:rPr>
          <w:rFonts w:ascii="Times New Roman"/>
          <w:b w:val="false"/>
          <w:i w:val="false"/>
          <w:color w:val="000000"/>
          <w:sz w:val="28"/>
        </w:rPr>
        <w:t xml:space="preserve"> берілген.</w:t>
      </w:r>
    </w:p>
    <w:bookmarkEnd w:id="906"/>
    <w:bookmarkStart w:name="z947" w:id="907"/>
    <w:p>
      <w:pPr>
        <w:spacing w:after="0"/>
        <w:ind w:left="0"/>
        <w:jc w:val="both"/>
      </w:pPr>
      <w:r>
        <w:rPr>
          <w:rFonts w:ascii="Times New Roman"/>
          <w:b w:val="false"/>
          <w:i w:val="false"/>
          <w:color w:val="000000"/>
          <w:sz w:val="28"/>
        </w:rPr>
        <w:t xml:space="preserve">
      598. А тобында берілген жұмыс орнындағы C </w:t>
      </w:r>
      <w:r>
        <w:rPr>
          <w:rFonts w:ascii="Times New Roman"/>
          <w:b w:val="false"/>
          <w:i w:val="false"/>
          <w:color w:val="000000"/>
          <w:vertAlign w:val="subscript"/>
        </w:rPr>
        <w:t xml:space="preserve">Э </w:t>
      </w:r>
      <w:r>
        <w:rPr>
          <w:rFonts w:ascii="Times New Roman"/>
          <w:b w:val="false"/>
          <w:i w:val="false"/>
          <w:color w:val="000000"/>
          <w:sz w:val="28"/>
        </w:rPr>
        <w:t>жиынтық</w:t>
      </w:r>
    </w:p>
    <w:bookmarkEnd w:id="907"/>
    <w:p>
      <w:pPr>
        <w:spacing w:after="0"/>
        <w:ind w:left="0"/>
        <w:jc w:val="both"/>
      </w:pPr>
      <w:r>
        <w:rPr>
          <w:rFonts w:ascii="Times New Roman"/>
          <w:b w:val="false"/>
          <w:i w:val="false"/>
          <w:color w:val="000000"/>
          <w:sz w:val="28"/>
        </w:rPr>
        <w:t>
      белсенділігіне қарай жұмыстың мынадай сыныптары белгіленеді:</w:t>
      </w:r>
    </w:p>
    <w:p>
      <w:pPr>
        <w:spacing w:after="0"/>
        <w:ind w:left="0"/>
        <w:jc w:val="both"/>
      </w:pPr>
      <w:r>
        <w:rPr>
          <w:rFonts w:ascii="Times New Roman"/>
          <w:b w:val="false"/>
          <w:i w:val="false"/>
          <w:color w:val="000000"/>
          <w:sz w:val="28"/>
        </w:rPr>
        <w:t>
      I сынып - Сэ = 10</w:t>
      </w:r>
      <w:r>
        <w:rPr>
          <w:rFonts w:ascii="Times New Roman"/>
          <w:b w:val="false"/>
          <w:i w:val="false"/>
          <w:color w:val="000000"/>
          <w:vertAlign w:val="superscript"/>
        </w:rPr>
        <w:t>8</w:t>
      </w:r>
      <w:r>
        <w:rPr>
          <w:rFonts w:ascii="Times New Roman"/>
          <w:b w:val="false"/>
          <w:i w:val="false"/>
          <w:color w:val="000000"/>
          <w:sz w:val="28"/>
        </w:rPr>
        <w:t xml:space="preserve"> Бк артық;</w:t>
      </w:r>
    </w:p>
    <w:p>
      <w:pPr>
        <w:spacing w:after="0"/>
        <w:ind w:left="0"/>
        <w:jc w:val="both"/>
      </w:pPr>
      <w:r>
        <w:rPr>
          <w:rFonts w:ascii="Times New Roman"/>
          <w:b w:val="false"/>
          <w:i w:val="false"/>
          <w:color w:val="000000"/>
          <w:sz w:val="28"/>
        </w:rPr>
        <w:t>
      II сынып - Сэ = 10</w:t>
      </w:r>
      <w:r>
        <w:rPr>
          <w:rFonts w:ascii="Times New Roman"/>
          <w:b w:val="false"/>
          <w:i w:val="false"/>
          <w:color w:val="000000"/>
          <w:vertAlign w:val="superscript"/>
        </w:rPr>
        <w:t>5</w:t>
      </w:r>
      <w:r>
        <w:rPr>
          <w:rFonts w:ascii="Times New Roman"/>
          <w:b w:val="false"/>
          <w:i w:val="false"/>
          <w:color w:val="000000"/>
          <w:sz w:val="28"/>
        </w:rPr>
        <w:t xml:space="preserve"> –нан 10</w:t>
      </w:r>
      <w:r>
        <w:rPr>
          <w:rFonts w:ascii="Times New Roman"/>
          <w:b w:val="false"/>
          <w:i w:val="false"/>
          <w:color w:val="000000"/>
          <w:vertAlign w:val="superscript"/>
        </w:rPr>
        <w:t>8</w:t>
      </w:r>
      <w:r>
        <w:rPr>
          <w:rFonts w:ascii="Times New Roman"/>
          <w:b w:val="false"/>
          <w:i w:val="false"/>
          <w:color w:val="000000"/>
          <w:sz w:val="28"/>
        </w:rPr>
        <w:t xml:space="preserve"> Бк дейін;</w:t>
      </w:r>
    </w:p>
    <w:p>
      <w:pPr>
        <w:spacing w:after="0"/>
        <w:ind w:left="0"/>
        <w:jc w:val="both"/>
      </w:pPr>
      <w:r>
        <w:rPr>
          <w:rFonts w:ascii="Times New Roman"/>
          <w:b w:val="false"/>
          <w:i w:val="false"/>
          <w:color w:val="000000"/>
          <w:sz w:val="28"/>
        </w:rPr>
        <w:t>
      III сынып - Сэ = 10</w:t>
      </w:r>
      <w:r>
        <w:rPr>
          <w:rFonts w:ascii="Times New Roman"/>
          <w:b w:val="false"/>
          <w:i w:val="false"/>
          <w:color w:val="000000"/>
          <w:vertAlign w:val="superscript"/>
        </w:rPr>
        <w:t>3</w:t>
      </w:r>
      <w:r>
        <w:rPr>
          <w:rFonts w:ascii="Times New Roman"/>
          <w:b w:val="false"/>
          <w:i w:val="false"/>
          <w:color w:val="000000"/>
          <w:sz w:val="28"/>
        </w:rPr>
        <w:t xml:space="preserve"> -нан 10</w:t>
      </w:r>
      <w:r>
        <w:rPr>
          <w:rFonts w:ascii="Times New Roman"/>
          <w:b w:val="false"/>
          <w:i w:val="false"/>
          <w:color w:val="000000"/>
          <w:vertAlign w:val="superscript"/>
        </w:rPr>
        <w:t>5</w:t>
      </w:r>
      <w:r>
        <w:rPr>
          <w:rFonts w:ascii="Times New Roman"/>
          <w:b w:val="false"/>
          <w:i w:val="false"/>
          <w:color w:val="000000"/>
          <w:sz w:val="28"/>
        </w:rPr>
        <w:t xml:space="preserve"> Бк дейін.</w:t>
      </w:r>
    </w:p>
    <w:bookmarkStart w:name="z950" w:id="908"/>
    <w:p>
      <w:pPr>
        <w:spacing w:after="0"/>
        <w:ind w:left="0"/>
        <w:jc w:val="both"/>
      </w:pPr>
      <w:r>
        <w:rPr>
          <w:rFonts w:ascii="Times New Roman"/>
          <w:b w:val="false"/>
          <w:i w:val="false"/>
          <w:color w:val="000000"/>
          <w:sz w:val="28"/>
        </w:rPr>
        <w:t>
      599. Радиоактивті сұйықтықтармен (сұйылту, өлшеп-орау, сілкілеу) қарапайым операцияларды жүргізу кезінде жұмыс орнындағы белсенділікті 10 есеге жоғарылатуға жол беріледі.</w:t>
      </w:r>
    </w:p>
    <w:bookmarkEnd w:id="908"/>
    <w:bookmarkStart w:name="z951" w:id="909"/>
    <w:p>
      <w:pPr>
        <w:spacing w:after="0"/>
        <w:ind w:left="0"/>
        <w:jc w:val="both"/>
      </w:pPr>
      <w:r>
        <w:rPr>
          <w:rFonts w:ascii="Times New Roman"/>
          <w:b w:val="false"/>
          <w:i w:val="false"/>
          <w:color w:val="000000"/>
          <w:sz w:val="28"/>
        </w:rPr>
        <w:t>
      600. Радионуклидті генераторлардан алынған радиоактивті элюаттарды элюирлеу және бөлшектеу кезінде жұмыс орнындағы белсенділікті 20 есеге арттыруға жол беріледі. Жұмыс сыныптары генератордан бір мезгілде жуылып шыққан туынды радионуклидтің белсенділігінің ең жоғарғы шегі бойынша анықталады.</w:t>
      </w:r>
    </w:p>
    <w:bookmarkEnd w:id="909"/>
    <w:bookmarkStart w:name="z952" w:id="910"/>
    <w:p>
      <w:pPr>
        <w:spacing w:after="0"/>
        <w:ind w:left="0"/>
        <w:jc w:val="both"/>
      </w:pPr>
      <w:r>
        <w:rPr>
          <w:rFonts w:ascii="Times New Roman"/>
          <w:b w:val="false"/>
          <w:i w:val="false"/>
          <w:color w:val="000000"/>
          <w:sz w:val="28"/>
        </w:rPr>
        <w:t>
      601. Ашық радионуклидті көздерді сақтау кезінде белсенділіктің 100 есеге жоғарылауына жол беріледі.</w:t>
      </w:r>
    </w:p>
    <w:bookmarkEnd w:id="910"/>
    <w:bookmarkStart w:name="z953" w:id="911"/>
    <w:p>
      <w:pPr>
        <w:spacing w:after="0"/>
        <w:ind w:left="0"/>
        <w:jc w:val="both"/>
      </w:pPr>
      <w:r>
        <w:rPr>
          <w:rFonts w:ascii="Times New Roman"/>
          <w:b w:val="false"/>
          <w:i w:val="false"/>
          <w:color w:val="000000"/>
          <w:sz w:val="28"/>
        </w:rPr>
        <w:t>
      602. in vivo диагностикасы және ПЭТ бөлімшелерінің радионуклидтік қамтамасыз ету блогындағы жұмыстар жұмыстың екінші сыныбына жатқызылады.</w:t>
      </w:r>
    </w:p>
    <w:bookmarkEnd w:id="911"/>
    <w:bookmarkStart w:name="z954" w:id="912"/>
    <w:p>
      <w:pPr>
        <w:spacing w:after="0"/>
        <w:ind w:left="0"/>
        <w:jc w:val="both"/>
      </w:pPr>
      <w:r>
        <w:rPr>
          <w:rFonts w:ascii="Times New Roman"/>
          <w:b w:val="false"/>
          <w:i w:val="false"/>
          <w:color w:val="000000"/>
          <w:sz w:val="28"/>
        </w:rPr>
        <w:t>
      603. Медициналық сәулелену кезіндегі диагностикалық референттік деңгейлер осы Санитариялық қағидалардың 42-қосымшасына сәйкес регламенттеледі.</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5" w:id="913"/>
    <w:p>
      <w:pPr>
        <w:spacing w:after="0"/>
        <w:ind w:left="0"/>
        <w:jc w:val="both"/>
      </w:pPr>
      <w:r>
        <w:rPr>
          <w:rFonts w:ascii="Times New Roman"/>
          <w:b w:val="false"/>
          <w:i w:val="false"/>
          <w:color w:val="000000"/>
          <w:sz w:val="28"/>
        </w:rPr>
        <w:t>
      604. Үй-жайлардың есіктерінде оның тағайындалуы, ашық радионуклидтік көздермен жүргізілетін жұмыстың сыныбы және радиациялық қауіпсіздік белгілері көрсетіледі.</w:t>
      </w:r>
    </w:p>
    <w:bookmarkEnd w:id="913"/>
    <w:bookmarkStart w:name="z956" w:id="914"/>
    <w:p>
      <w:pPr>
        <w:spacing w:after="0"/>
        <w:ind w:left="0"/>
        <w:jc w:val="both"/>
      </w:pPr>
      <w:r>
        <w:rPr>
          <w:rFonts w:ascii="Times New Roman"/>
          <w:b w:val="false"/>
          <w:i w:val="false"/>
          <w:color w:val="000000"/>
          <w:sz w:val="28"/>
        </w:rPr>
        <w:t>
      605. Ашық радионуклидтік көздермен жұмыс істеуге қатыспайтын адамдардың үй-жайда болуына жол берілмейді.</w:t>
      </w:r>
    </w:p>
    <w:bookmarkEnd w:id="914"/>
    <w:bookmarkStart w:name="z957" w:id="915"/>
    <w:p>
      <w:pPr>
        <w:spacing w:after="0"/>
        <w:ind w:left="0"/>
        <w:jc w:val="both"/>
      </w:pPr>
      <w:r>
        <w:rPr>
          <w:rFonts w:ascii="Times New Roman"/>
          <w:b w:val="false"/>
          <w:i w:val="false"/>
          <w:color w:val="000000"/>
          <w:sz w:val="28"/>
        </w:rPr>
        <w:t>
      606. Науқастың организміне енгізетін радиофармпрепараттарды дайындау және сұйық фантомалармен жұмыс жасау жөніндегі барлық технологиялық операциялар сыртқа тарату шкафтарында астаушалар мен тұғырықтарда жүргізіледі. Астауша мен тұғырықтың түбі сүзгіш қағаз қабатымен жабылады, көлемі қолданылатын радиоактивтік ерітінді көлемінен кем дегенде екі еседен асатын ыдыс пайдаланылады.</w:t>
      </w:r>
    </w:p>
    <w:bookmarkEnd w:id="915"/>
    <w:bookmarkStart w:name="z958" w:id="916"/>
    <w:p>
      <w:pPr>
        <w:spacing w:after="0"/>
        <w:ind w:left="0"/>
        <w:jc w:val="both"/>
      </w:pPr>
      <w:r>
        <w:rPr>
          <w:rFonts w:ascii="Times New Roman"/>
          <w:b w:val="false"/>
          <w:i w:val="false"/>
          <w:color w:val="000000"/>
          <w:sz w:val="28"/>
        </w:rPr>
        <w:t>
      607. Радиофармпрепаратпен жұмыс жүргізілетін әрбір жұмыс үй-жайында қатты радиоактивтік қалдықтарды жинауға арналған контейнердің бар болуы көзделеді.</w:t>
      </w:r>
    </w:p>
    <w:bookmarkEnd w:id="916"/>
    <w:bookmarkStart w:name="z959" w:id="917"/>
    <w:p>
      <w:pPr>
        <w:spacing w:after="0"/>
        <w:ind w:left="0"/>
        <w:jc w:val="both"/>
      </w:pPr>
      <w:r>
        <w:rPr>
          <w:rFonts w:ascii="Times New Roman"/>
          <w:b w:val="false"/>
          <w:i w:val="false"/>
          <w:color w:val="000000"/>
          <w:sz w:val="28"/>
        </w:rPr>
        <w:t>
      608. Органикалық қосындылар негізіндегі радиофармпрепараттар сақталатын тоңазытқыштар радиофармпрепараттар қоймасында орналастырылады және радиациялық қорғаумен қамтамасыз етіледі.</w:t>
      </w:r>
    </w:p>
    <w:bookmarkEnd w:id="917"/>
    <w:bookmarkStart w:name="z960" w:id="918"/>
    <w:p>
      <w:pPr>
        <w:spacing w:after="0"/>
        <w:ind w:left="0"/>
        <w:jc w:val="both"/>
      </w:pPr>
      <w:r>
        <w:rPr>
          <w:rFonts w:ascii="Times New Roman"/>
          <w:b w:val="false"/>
          <w:i w:val="false"/>
          <w:color w:val="000000"/>
          <w:sz w:val="28"/>
        </w:rPr>
        <w:t>
      609. Радиоактивті ерітінділері бар ыдыстар және құтылар радиофармпрепараттың аталуы және оның белгілі бір уақыт ішіндегі белсенділігі көрсетілген заттаңбалармен жабдықталады. Заттаңбасы жоқ ерітіндісі бар, металл қақпағында тоттану ізі бар және құтының шыны қабырғаларының мөлдірлігінде өзгерістері бар құтылар радиоактивтік қалдықтар болып есептеледі.</w:t>
      </w:r>
    </w:p>
    <w:bookmarkEnd w:id="918"/>
    <w:bookmarkStart w:name="z961" w:id="919"/>
    <w:p>
      <w:pPr>
        <w:spacing w:after="0"/>
        <w:ind w:left="0"/>
        <w:jc w:val="both"/>
      </w:pPr>
      <w:r>
        <w:rPr>
          <w:rFonts w:ascii="Times New Roman"/>
          <w:b w:val="false"/>
          <w:i w:val="false"/>
          <w:color w:val="000000"/>
          <w:sz w:val="28"/>
        </w:rPr>
        <w:t>
      610. Радиоактивті ерітінділермен операцияларды қолмен жүргізу кезінде автоматты тамшуырлар немесе грушалы тамшуырлар қолданылады.</w:t>
      </w:r>
    </w:p>
    <w:bookmarkEnd w:id="919"/>
    <w:bookmarkStart w:name="z962" w:id="920"/>
    <w:p>
      <w:pPr>
        <w:spacing w:after="0"/>
        <w:ind w:left="0"/>
        <w:jc w:val="both"/>
      </w:pPr>
      <w:r>
        <w:rPr>
          <w:rFonts w:ascii="Times New Roman"/>
          <w:b w:val="false"/>
          <w:i w:val="false"/>
          <w:color w:val="000000"/>
          <w:sz w:val="28"/>
        </w:rPr>
        <w:t>
      611. Ашық радионуклидтік көздермен барлық жұмыстарды жүргізу кезінде персонал радиациялық қорғаныш құралдарын қолданады.</w:t>
      </w:r>
    </w:p>
    <w:bookmarkEnd w:id="920"/>
    <w:bookmarkStart w:name="z963" w:id="921"/>
    <w:p>
      <w:pPr>
        <w:spacing w:after="0"/>
        <w:ind w:left="0"/>
        <w:jc w:val="both"/>
      </w:pPr>
      <w:r>
        <w:rPr>
          <w:rFonts w:ascii="Times New Roman"/>
          <w:b w:val="false"/>
          <w:i w:val="false"/>
          <w:color w:val="000000"/>
          <w:sz w:val="28"/>
        </w:rPr>
        <w:t>
      612. Объектінің әрбір бөлімшесі диагностикалық және терапиялық препараттарды өлшеп салынған қаптарының белсенділігін анықтауға арналған арнайы радиометрмен қамтамасыз етіледі.</w:t>
      </w:r>
    </w:p>
    <w:bookmarkEnd w:id="921"/>
    <w:bookmarkStart w:name="z964" w:id="922"/>
    <w:p>
      <w:pPr>
        <w:spacing w:after="0"/>
        <w:ind w:left="0"/>
        <w:jc w:val="both"/>
      </w:pPr>
      <w:r>
        <w:rPr>
          <w:rFonts w:ascii="Times New Roman"/>
          <w:b w:val="false"/>
          <w:i w:val="false"/>
          <w:color w:val="000000"/>
          <w:sz w:val="28"/>
        </w:rPr>
        <w:t>
      613. Радиофармпрепараттармен және басқа сәуле көздерімен жұмыс істейтін тұлғалар "А" тобындағы персонал санатына жатады, сәуле көздерімен жұмыс жасамайтын тұлғалар "Б" тобындағы персонал санатына жатады.</w:t>
      </w:r>
    </w:p>
    <w:bookmarkEnd w:id="922"/>
    <w:bookmarkStart w:name="z965" w:id="923"/>
    <w:p>
      <w:pPr>
        <w:spacing w:after="0"/>
        <w:ind w:left="0"/>
        <w:jc w:val="both"/>
      </w:pPr>
      <w:r>
        <w:rPr>
          <w:rFonts w:ascii="Times New Roman"/>
          <w:b w:val="false"/>
          <w:i w:val="false"/>
          <w:color w:val="000000"/>
          <w:sz w:val="28"/>
        </w:rPr>
        <w:t>
      614. Объектінің жұмыс үй-жайларында тамақ және су ішуге, косметика қолдануға, тамақ өнімдерін, үй киімдерін сақтауға жол берілмейді.</w:t>
      </w:r>
    </w:p>
    <w:bookmarkEnd w:id="923"/>
    <w:bookmarkStart w:name="z966" w:id="924"/>
    <w:p>
      <w:pPr>
        <w:spacing w:after="0"/>
        <w:ind w:left="0"/>
        <w:jc w:val="both"/>
      </w:pPr>
      <w:r>
        <w:rPr>
          <w:rFonts w:ascii="Times New Roman"/>
          <w:b w:val="false"/>
          <w:i w:val="false"/>
          <w:color w:val="000000"/>
          <w:sz w:val="28"/>
        </w:rPr>
        <w:t>
      615. Емшара тағайындау кезіндегі негіздеме амбулаториялық картаға немесе ауру тарихына және емшара алуға берілетін жолдамаға жазылады.</w:t>
      </w:r>
    </w:p>
    <w:bookmarkEnd w:id="924"/>
    <w:bookmarkStart w:name="z967" w:id="925"/>
    <w:p>
      <w:pPr>
        <w:spacing w:after="0"/>
        <w:ind w:left="0"/>
        <w:jc w:val="both"/>
      </w:pPr>
      <w:r>
        <w:rPr>
          <w:rFonts w:ascii="Times New Roman"/>
          <w:b w:val="false"/>
          <w:i w:val="false"/>
          <w:color w:val="000000"/>
          <w:sz w:val="28"/>
        </w:rPr>
        <w:t>
      616. Радиодиагностикалық зерттеулерді жүргізуге осы емшараны жүргізетін радиолог-дәрігер жауапты болады.</w:t>
      </w:r>
    </w:p>
    <w:bookmarkEnd w:id="925"/>
    <w:bookmarkStart w:name="z968" w:id="926"/>
    <w:p>
      <w:pPr>
        <w:spacing w:after="0"/>
        <w:ind w:left="0"/>
        <w:jc w:val="both"/>
      </w:pPr>
      <w:r>
        <w:rPr>
          <w:rFonts w:ascii="Times New Roman"/>
          <w:b w:val="false"/>
          <w:i w:val="false"/>
          <w:color w:val="000000"/>
          <w:sz w:val="28"/>
        </w:rPr>
        <w:t>
      617. Емшара жолдамасында негіздеме болмаса және (немесе) клиникалық көрсеткіштер жоқ болса радиодиагностикалық емшара өткізуден бас тартуға радиолог-дәрігердің құқығы бар. Ол қабылдаған шешімі туралы емдеуші дәрігерге хабарлайды және амбулаториялық картасында, ауру тарихында немесе емшара жолдамасында өзінің уәжделген бас тартуын жазады.</w:t>
      </w:r>
    </w:p>
    <w:bookmarkEnd w:id="926"/>
    <w:bookmarkStart w:name="z969" w:id="927"/>
    <w:p>
      <w:pPr>
        <w:spacing w:after="0"/>
        <w:ind w:left="0"/>
        <w:jc w:val="both"/>
      </w:pPr>
      <w:r>
        <w:rPr>
          <w:rFonts w:ascii="Times New Roman"/>
          <w:b w:val="false"/>
          <w:i w:val="false"/>
          <w:color w:val="000000"/>
          <w:sz w:val="28"/>
        </w:rPr>
        <w:t>
      618. Радиодиагностикалық зерттеулер қайта тағайындалған кезде клиникалық көрсеткіштерден басқа пациентке қайта зерттеулерді тағайындаған күнің алдындағы бір жыл ішінде, соның ішінде басқа да медициналық ұйымдарда жүргізілген рентгендік радиологиялық зерттеулер нәтижесінде алған сәулеленудің жиынтық дозасы да ескеріледі.</w:t>
      </w:r>
    </w:p>
    <w:bookmarkEnd w:id="927"/>
    <w:bookmarkStart w:name="z970" w:id="928"/>
    <w:p>
      <w:pPr>
        <w:spacing w:after="0"/>
        <w:ind w:left="0"/>
        <w:jc w:val="both"/>
      </w:pPr>
      <w:r>
        <w:rPr>
          <w:rFonts w:ascii="Times New Roman"/>
          <w:b w:val="false"/>
          <w:i w:val="false"/>
          <w:color w:val="000000"/>
          <w:sz w:val="28"/>
        </w:rPr>
        <w:t>
      619. Осы қағидалар мынаған:</w:t>
      </w:r>
    </w:p>
    <w:bookmarkEnd w:id="928"/>
    <w:bookmarkStart w:name="z971" w:id="929"/>
    <w:p>
      <w:pPr>
        <w:spacing w:after="0"/>
        <w:ind w:left="0"/>
        <w:jc w:val="both"/>
      </w:pPr>
      <w:r>
        <w:rPr>
          <w:rFonts w:ascii="Times New Roman"/>
          <w:b w:val="false"/>
          <w:i w:val="false"/>
          <w:color w:val="000000"/>
          <w:sz w:val="28"/>
        </w:rPr>
        <w:t>
      1) пациенттің жынысы мен жасына;</w:t>
      </w:r>
    </w:p>
    <w:bookmarkEnd w:id="929"/>
    <w:bookmarkStart w:name="z972" w:id="930"/>
    <w:p>
      <w:pPr>
        <w:spacing w:after="0"/>
        <w:ind w:left="0"/>
        <w:jc w:val="both"/>
      </w:pPr>
      <w:r>
        <w:rPr>
          <w:rFonts w:ascii="Times New Roman"/>
          <w:b w:val="false"/>
          <w:i w:val="false"/>
          <w:color w:val="000000"/>
          <w:sz w:val="28"/>
        </w:rPr>
        <w:t>
      2) диагностикалық емшараның сипаты мен оны қолдануға берілген көрсеткіштерге сәйкес дифференцияланады.</w:t>
      </w:r>
    </w:p>
    <w:bookmarkEnd w:id="930"/>
    <w:bookmarkStart w:name="z973" w:id="931"/>
    <w:p>
      <w:pPr>
        <w:spacing w:after="0"/>
        <w:ind w:left="0"/>
        <w:jc w:val="both"/>
      </w:pPr>
      <w:r>
        <w:rPr>
          <w:rFonts w:ascii="Times New Roman"/>
          <w:b w:val="false"/>
          <w:i w:val="false"/>
          <w:color w:val="000000"/>
          <w:sz w:val="28"/>
        </w:rPr>
        <w:t>
      620. Осы радиоизотопты зерттеудің нақты міндеттемесіне сәйкес пациенттердің үш санаттары белгіленеді:</w:t>
      </w:r>
    </w:p>
    <w:bookmarkEnd w:id="931"/>
    <w:bookmarkStart w:name="z974" w:id="932"/>
    <w:p>
      <w:pPr>
        <w:spacing w:after="0"/>
        <w:ind w:left="0"/>
        <w:jc w:val="both"/>
      </w:pPr>
      <w:r>
        <w:rPr>
          <w:rFonts w:ascii="Times New Roman"/>
          <w:b w:val="false"/>
          <w:i w:val="false"/>
          <w:color w:val="000000"/>
          <w:sz w:val="28"/>
        </w:rPr>
        <w:t>
      1) АД санаты. Бұл санатқа диагнозды нақтылау немесе сипатын анықтау және ошақты таратпау мақсатында онкологиялық аурудың немесе оған күдіктің болуына байланысты радиоизотопты диагностикалық емшара тағайындалатын пациенттер жатқызылады.</w:t>
      </w:r>
    </w:p>
    <w:bookmarkEnd w:id="932"/>
    <w:bookmarkStart w:name="z975" w:id="933"/>
    <w:p>
      <w:pPr>
        <w:spacing w:after="0"/>
        <w:ind w:left="0"/>
        <w:jc w:val="both"/>
      </w:pPr>
      <w:r>
        <w:rPr>
          <w:rFonts w:ascii="Times New Roman"/>
          <w:b w:val="false"/>
          <w:i w:val="false"/>
          <w:color w:val="000000"/>
          <w:sz w:val="28"/>
        </w:rPr>
        <w:t>
      2) БД санаты. Бұл санатқа онкологиялық сипаттағы ауруға байланысты диагнозды нақтылау немесе емдеу тактикасын таңдау мақсатында клиникалық көрсеткіштер бойынша емшара жүргізілетін пациенттер жатқызылады;</w:t>
      </w:r>
    </w:p>
    <w:bookmarkEnd w:id="933"/>
    <w:bookmarkStart w:name="z976" w:id="934"/>
    <w:p>
      <w:pPr>
        <w:spacing w:after="0"/>
        <w:ind w:left="0"/>
        <w:jc w:val="both"/>
      </w:pPr>
      <w:r>
        <w:rPr>
          <w:rFonts w:ascii="Times New Roman"/>
          <w:b w:val="false"/>
          <w:i w:val="false"/>
          <w:color w:val="000000"/>
          <w:sz w:val="28"/>
        </w:rPr>
        <w:t>
      3) ВД санаты. Бұл санатқа тексеру тәртібімен, соның ішінде профилактикалық және ғылыми сипаттағы радиодиагностикалық емшара тағайындалатын адамдар жатқызылады.</w:t>
      </w:r>
    </w:p>
    <w:bookmarkEnd w:id="934"/>
    <w:bookmarkStart w:name="z977" w:id="935"/>
    <w:p>
      <w:pPr>
        <w:spacing w:after="0"/>
        <w:ind w:left="0"/>
        <w:jc w:val="both"/>
      </w:pPr>
      <w:r>
        <w:rPr>
          <w:rFonts w:ascii="Times New Roman"/>
          <w:b w:val="false"/>
          <w:i w:val="false"/>
          <w:color w:val="000000"/>
          <w:sz w:val="28"/>
        </w:rPr>
        <w:t>
      621. Тексерілетін адамдарды қандай да бір санаттарға жатқызу шекті ағзаның және бүкіл ағзаның сәулеленуінің рұқсат етілген шекті дозасының (бұдан әрі – РЕШД) шамасын айқындайды.</w:t>
      </w:r>
    </w:p>
    <w:bookmarkEnd w:id="935"/>
    <w:bookmarkStart w:name="z978" w:id="936"/>
    <w:p>
      <w:pPr>
        <w:spacing w:after="0"/>
        <w:ind w:left="0"/>
        <w:jc w:val="both"/>
      </w:pPr>
      <w:r>
        <w:rPr>
          <w:rFonts w:ascii="Times New Roman"/>
          <w:b w:val="false"/>
          <w:i w:val="false"/>
          <w:color w:val="000000"/>
          <w:sz w:val="28"/>
        </w:rPr>
        <w:t>
      622. Шекті ағза деп осы жағдайда олардың салыстырмалы радио сезімталдығын ескере отырып, сәуленің әсеріне барынша көп ұшырайтын ағзаны немесе тінді атайды.</w:t>
      </w:r>
    </w:p>
    <w:bookmarkEnd w:id="936"/>
    <w:bookmarkStart w:name="z979" w:id="937"/>
    <w:p>
      <w:pPr>
        <w:spacing w:after="0"/>
        <w:ind w:left="0"/>
        <w:jc w:val="both"/>
      </w:pPr>
      <w:r>
        <w:rPr>
          <w:rFonts w:ascii="Times New Roman"/>
          <w:b w:val="false"/>
          <w:i w:val="false"/>
          <w:color w:val="000000"/>
          <w:sz w:val="28"/>
        </w:rPr>
        <w:t>
      623. Радиодиагностикалық емшаралар:</w:t>
      </w:r>
    </w:p>
    <w:bookmarkEnd w:id="937"/>
    <w:bookmarkStart w:name="z980" w:id="938"/>
    <w:p>
      <w:pPr>
        <w:spacing w:after="0"/>
        <w:ind w:left="0"/>
        <w:jc w:val="both"/>
      </w:pPr>
      <w:r>
        <w:rPr>
          <w:rFonts w:ascii="Times New Roman"/>
          <w:b w:val="false"/>
          <w:i w:val="false"/>
          <w:color w:val="000000"/>
          <w:sz w:val="28"/>
        </w:rPr>
        <w:t>
      1) анықталған немесе болуы мүмкін жүктілік кезеңінде БД және ВД санатына жатқызылатын ұрпақты болу жасындағы әйелдер;</w:t>
      </w:r>
    </w:p>
    <w:bookmarkEnd w:id="938"/>
    <w:bookmarkStart w:name="z981" w:id="939"/>
    <w:p>
      <w:pPr>
        <w:spacing w:after="0"/>
        <w:ind w:left="0"/>
        <w:jc w:val="both"/>
      </w:pPr>
      <w:r>
        <w:rPr>
          <w:rFonts w:ascii="Times New Roman"/>
          <w:b w:val="false"/>
          <w:i w:val="false"/>
          <w:color w:val="000000"/>
          <w:sz w:val="28"/>
        </w:rPr>
        <w:t>
      2) ВД санатына жатқызылатын 16 жасқа дейінгі балаларға жасауға жол берілмейді.</w:t>
      </w:r>
    </w:p>
    <w:bookmarkEnd w:id="939"/>
    <w:bookmarkStart w:name="z982" w:id="940"/>
    <w:p>
      <w:pPr>
        <w:spacing w:after="0"/>
        <w:ind w:left="0"/>
        <w:jc w:val="both"/>
      </w:pPr>
      <w:r>
        <w:rPr>
          <w:rFonts w:ascii="Times New Roman"/>
          <w:b w:val="false"/>
          <w:i w:val="false"/>
          <w:color w:val="000000"/>
          <w:sz w:val="28"/>
        </w:rPr>
        <w:t>
      Ананың ағзасында радиоактивті изотоп болатын уақытта емізу тоқтатылған жағдайда, әйелдерге емізу кезінде радиоизотопты зерттеулерді жүргізуге болады.</w:t>
      </w:r>
    </w:p>
    <w:bookmarkEnd w:id="940"/>
    <w:bookmarkStart w:name="z983" w:id="941"/>
    <w:p>
      <w:pPr>
        <w:spacing w:after="0"/>
        <w:ind w:left="0"/>
        <w:jc w:val="both"/>
      </w:pPr>
      <w:r>
        <w:rPr>
          <w:rFonts w:ascii="Times New Roman"/>
          <w:b w:val="false"/>
          <w:i w:val="false"/>
          <w:color w:val="000000"/>
          <w:sz w:val="28"/>
        </w:rPr>
        <w:t>
      624. Радиоизотопты зерттеулер кезінде шекті органдардың сәулеленуінің шекті дозасы:</w:t>
      </w:r>
    </w:p>
    <w:bookmarkEnd w:id="941"/>
    <w:bookmarkStart w:name="z984" w:id="942"/>
    <w:p>
      <w:pPr>
        <w:spacing w:after="0"/>
        <w:ind w:left="0"/>
        <w:jc w:val="both"/>
      </w:pPr>
      <w:r>
        <w:rPr>
          <w:rFonts w:ascii="Times New Roman"/>
          <w:b w:val="false"/>
          <w:i w:val="false"/>
          <w:color w:val="000000"/>
          <w:sz w:val="28"/>
        </w:rPr>
        <w:t>
      1) АД санаты үшін РЕШД былай анықталады: сәулелену тікелей сәулелік зақымдануды қоздырмайтындай немесе негізгі не қосалқы сырқаттануға салмақ түсірмейтіндей болуы керек.</w:t>
      </w:r>
    </w:p>
    <w:bookmarkEnd w:id="942"/>
    <w:bookmarkStart w:name="z985" w:id="943"/>
    <w:p>
      <w:pPr>
        <w:spacing w:after="0"/>
        <w:ind w:left="0"/>
        <w:jc w:val="both"/>
      </w:pPr>
      <w:r>
        <w:rPr>
          <w:rFonts w:ascii="Times New Roman"/>
          <w:b w:val="false"/>
          <w:i w:val="false"/>
          <w:color w:val="000000"/>
          <w:sz w:val="28"/>
        </w:rPr>
        <w:t>
      2) БД санаты үшін РЕШД алыстағы және генетикалық салдардың пайда болу қаупін шектеу қажеттілігіне байланысты АД санаты үшін белгіленген АД-дан 5 есе төмен болып белгіленеді.</w:t>
      </w:r>
    </w:p>
    <w:bookmarkEnd w:id="943"/>
    <w:bookmarkStart w:name="z986" w:id="944"/>
    <w:p>
      <w:pPr>
        <w:spacing w:after="0"/>
        <w:ind w:left="0"/>
        <w:jc w:val="both"/>
      </w:pPr>
      <w:r>
        <w:rPr>
          <w:rFonts w:ascii="Times New Roman"/>
          <w:b w:val="false"/>
          <w:i w:val="false"/>
          <w:color w:val="000000"/>
          <w:sz w:val="28"/>
        </w:rPr>
        <w:t>
      625. РЕШД шамасы бойынша ВД сантындағы пациенттер "халық арасындағы жекелеген адамдар" Б санатына теңестіріледі.</w:t>
      </w:r>
    </w:p>
    <w:bookmarkEnd w:id="944"/>
    <w:bookmarkStart w:name="z987" w:id="945"/>
    <w:p>
      <w:pPr>
        <w:spacing w:after="0"/>
        <w:ind w:left="0"/>
        <w:jc w:val="both"/>
      </w:pPr>
      <w:r>
        <w:rPr>
          <w:rFonts w:ascii="Times New Roman"/>
          <w:b w:val="false"/>
          <w:i w:val="false"/>
          <w:color w:val="000000"/>
          <w:sz w:val="28"/>
        </w:rPr>
        <w:t xml:space="preserve">
      626. РЕШД мәндері осы санитариялық қағидаларға </w:t>
      </w:r>
      <w:r>
        <w:rPr>
          <w:rFonts w:ascii="Times New Roman"/>
          <w:b w:val="false"/>
          <w:i w:val="false"/>
          <w:color w:val="000000"/>
          <w:sz w:val="28"/>
        </w:rPr>
        <w:t>33-қосымшада</w:t>
      </w:r>
      <w:r>
        <w:rPr>
          <w:rFonts w:ascii="Times New Roman"/>
          <w:b w:val="false"/>
          <w:i w:val="false"/>
          <w:color w:val="000000"/>
          <w:sz w:val="28"/>
        </w:rPr>
        <w:t xml:space="preserve"> берілген. 1 жасқа дейінгі балалар үшін РЕШД осы Санитариялық қағидаларға 32-қосымшада келтірілген РЕШД-ден 5 есеге азайтылуы тиіс.</w:t>
      </w:r>
    </w:p>
    <w:bookmarkEnd w:id="945"/>
    <w:bookmarkStart w:name="z988" w:id="946"/>
    <w:p>
      <w:pPr>
        <w:spacing w:after="0"/>
        <w:ind w:left="0"/>
        <w:jc w:val="both"/>
      </w:pPr>
      <w:r>
        <w:rPr>
          <w:rFonts w:ascii="Times New Roman"/>
          <w:b w:val="false"/>
          <w:i w:val="false"/>
          <w:color w:val="000000"/>
          <w:sz w:val="28"/>
        </w:rPr>
        <w:t>
      627. Ағымдағы жылы шекті ағзалардың сәулеленуі осы ағзаға белгіленген РЕШД-ден аспаған жағдайда, көп реттік радиоизотопты тексерулерге жол беріледі.</w:t>
      </w:r>
    </w:p>
    <w:bookmarkEnd w:id="946"/>
    <w:bookmarkStart w:name="z989" w:id="947"/>
    <w:p>
      <w:pPr>
        <w:spacing w:after="0"/>
        <w:ind w:left="0"/>
        <w:jc w:val="both"/>
      </w:pPr>
      <w:r>
        <w:rPr>
          <w:rFonts w:ascii="Times New Roman"/>
          <w:b w:val="false"/>
          <w:i w:val="false"/>
          <w:color w:val="000000"/>
          <w:sz w:val="28"/>
        </w:rPr>
        <w:t>
      628. Бірнеше радиоизотопты диагностикалық емшара жүргізілген кезде сәулеленуге ұшырайтын 2-ші және 3-ші топтағы шекті ағзалар екіден артық болса РЕШД шамасы 1-ші топтағы шекті ағзаларға белгіленгендей алынады.</w:t>
      </w:r>
    </w:p>
    <w:bookmarkEnd w:id="947"/>
    <w:bookmarkStart w:name="z990" w:id="948"/>
    <w:p>
      <w:pPr>
        <w:spacing w:after="0"/>
        <w:ind w:left="0"/>
        <w:jc w:val="both"/>
      </w:pPr>
      <w:r>
        <w:rPr>
          <w:rFonts w:ascii="Times New Roman"/>
          <w:b w:val="false"/>
          <w:i w:val="false"/>
          <w:color w:val="000000"/>
          <w:sz w:val="28"/>
        </w:rPr>
        <w:t>
      629. Ағзасына радиофармпрепараттар енгізілген пациенттер арнайы үй-жайларға (күту бөлмесі) және (немесе) жалпы (холл, дәліз) үй-жайларға препараттың алған дозасына қарай бір бірінен барынша алыс тұрған үй-жайларға орналастырылады.</w:t>
      </w:r>
    </w:p>
    <w:bookmarkEnd w:id="948"/>
    <w:bookmarkStart w:name="z991" w:id="949"/>
    <w:p>
      <w:pPr>
        <w:spacing w:after="0"/>
        <w:ind w:left="0"/>
        <w:jc w:val="both"/>
      </w:pPr>
      <w:r>
        <w:rPr>
          <w:rFonts w:ascii="Times New Roman"/>
          <w:b w:val="false"/>
          <w:i w:val="false"/>
          <w:color w:val="000000"/>
          <w:sz w:val="28"/>
        </w:rPr>
        <w:t>
      630. Амбулаториялық картаға, ауру тарихына, медициналық сәулелену дозаларын есепке алудың жеке парағына мынадай деректер енгізіледі:</w:t>
      </w:r>
    </w:p>
    <w:bookmarkEnd w:id="949"/>
    <w:bookmarkStart w:name="z992" w:id="950"/>
    <w:p>
      <w:pPr>
        <w:spacing w:after="0"/>
        <w:ind w:left="0"/>
        <w:jc w:val="both"/>
      </w:pPr>
      <w:r>
        <w:rPr>
          <w:rFonts w:ascii="Times New Roman"/>
          <w:b w:val="false"/>
          <w:i w:val="false"/>
          <w:color w:val="000000"/>
          <w:sz w:val="28"/>
        </w:rPr>
        <w:t>
      1) радиофармпрепараттың түрі мен белсенділігі;</w:t>
      </w:r>
    </w:p>
    <w:bookmarkEnd w:id="950"/>
    <w:bookmarkStart w:name="z993" w:id="951"/>
    <w:p>
      <w:pPr>
        <w:spacing w:after="0"/>
        <w:ind w:left="0"/>
        <w:jc w:val="both"/>
      </w:pPr>
      <w:r>
        <w:rPr>
          <w:rFonts w:ascii="Times New Roman"/>
          <w:b w:val="false"/>
          <w:i w:val="false"/>
          <w:color w:val="000000"/>
          <w:sz w:val="28"/>
        </w:rPr>
        <w:t>
      2) радиофармпрепаратты енгізу технологиясының түрі;</w:t>
      </w:r>
    </w:p>
    <w:bookmarkEnd w:id="951"/>
    <w:bookmarkStart w:name="z994" w:id="952"/>
    <w:p>
      <w:pPr>
        <w:spacing w:after="0"/>
        <w:ind w:left="0"/>
        <w:jc w:val="both"/>
      </w:pPr>
      <w:r>
        <w:rPr>
          <w:rFonts w:ascii="Times New Roman"/>
          <w:b w:val="false"/>
          <w:i w:val="false"/>
          <w:color w:val="000000"/>
          <w:sz w:val="28"/>
        </w:rPr>
        <w:t>
      3) радионуклидті өлшеулер әдістемесінің типі;</w:t>
      </w:r>
    </w:p>
    <w:bookmarkEnd w:id="952"/>
    <w:bookmarkStart w:name="z995" w:id="953"/>
    <w:p>
      <w:pPr>
        <w:spacing w:after="0"/>
        <w:ind w:left="0"/>
        <w:jc w:val="both"/>
      </w:pPr>
      <w:r>
        <w:rPr>
          <w:rFonts w:ascii="Times New Roman"/>
          <w:b w:val="false"/>
          <w:i w:val="false"/>
          <w:color w:val="000000"/>
          <w:sz w:val="28"/>
        </w:rPr>
        <w:t>
      4) зерттеулер нәтижелері;</w:t>
      </w:r>
    </w:p>
    <w:bookmarkEnd w:id="953"/>
    <w:bookmarkStart w:name="z996" w:id="954"/>
    <w:p>
      <w:pPr>
        <w:spacing w:after="0"/>
        <w:ind w:left="0"/>
        <w:jc w:val="both"/>
      </w:pPr>
      <w:r>
        <w:rPr>
          <w:rFonts w:ascii="Times New Roman"/>
          <w:b w:val="false"/>
          <w:i w:val="false"/>
          <w:color w:val="000000"/>
          <w:sz w:val="28"/>
        </w:rPr>
        <w:t>
      5) диагностикалық қорытынды;</w:t>
      </w:r>
    </w:p>
    <w:bookmarkEnd w:id="954"/>
    <w:bookmarkStart w:name="z997" w:id="955"/>
    <w:p>
      <w:pPr>
        <w:spacing w:after="0"/>
        <w:ind w:left="0"/>
        <w:jc w:val="both"/>
      </w:pPr>
      <w:r>
        <w:rPr>
          <w:rFonts w:ascii="Times New Roman"/>
          <w:b w:val="false"/>
          <w:i w:val="false"/>
          <w:color w:val="000000"/>
          <w:sz w:val="28"/>
        </w:rPr>
        <w:t>
      6) радиофармпрепараттың паспорт деректері және енгізілген радиофармпрепарат белсенділігінің радиометриясы нәтижелері бойынша есептелген ішкі сәулеленудің тиімді дозасы.</w:t>
      </w:r>
    </w:p>
    <w:bookmarkEnd w:id="955"/>
    <w:bookmarkStart w:name="z998" w:id="956"/>
    <w:p>
      <w:pPr>
        <w:spacing w:after="0"/>
        <w:ind w:left="0"/>
        <w:jc w:val="both"/>
      </w:pPr>
      <w:r>
        <w:rPr>
          <w:rFonts w:ascii="Times New Roman"/>
          <w:b w:val="false"/>
          <w:i w:val="false"/>
          <w:color w:val="000000"/>
          <w:sz w:val="28"/>
        </w:rPr>
        <w:t>
      631. Эпикризді рәсімдегенде пациенттің жүргізілген радиологиялық емшаралардан алған сыртқы және ішкі сәулеленудің жиынтық тиімді дозасы көрсетіледі.</w:t>
      </w:r>
    </w:p>
    <w:bookmarkEnd w:id="956"/>
    <w:bookmarkStart w:name="z999" w:id="957"/>
    <w:p>
      <w:pPr>
        <w:spacing w:after="0"/>
        <w:ind w:left="0"/>
        <w:jc w:val="both"/>
      </w:pPr>
      <w:r>
        <w:rPr>
          <w:rFonts w:ascii="Times New Roman"/>
          <w:b w:val="false"/>
          <w:i w:val="false"/>
          <w:color w:val="000000"/>
          <w:sz w:val="28"/>
        </w:rPr>
        <w:t>
      632. Объектідегі радиациялық апаттарға жиынтық белсенділігі 10 ЕАМБ жоғары радионуклидті көздермен жұмыс істеу оқиғалары жатады:</w:t>
      </w:r>
    </w:p>
    <w:bookmarkEnd w:id="957"/>
    <w:bookmarkStart w:name="z1000" w:id="958"/>
    <w:p>
      <w:pPr>
        <w:spacing w:after="0"/>
        <w:ind w:left="0"/>
        <w:jc w:val="both"/>
      </w:pPr>
      <w:r>
        <w:rPr>
          <w:rFonts w:ascii="Times New Roman"/>
          <w:b w:val="false"/>
          <w:i w:val="false"/>
          <w:color w:val="000000"/>
          <w:sz w:val="28"/>
        </w:rPr>
        <w:t>
      1) радиофармпрепарат немесе басқа да ашық радионуклидті көз бар құтының немесе шприцтің сынуы;</w:t>
      </w:r>
    </w:p>
    <w:bookmarkEnd w:id="958"/>
    <w:bookmarkStart w:name="z1001" w:id="959"/>
    <w:p>
      <w:pPr>
        <w:spacing w:after="0"/>
        <w:ind w:left="0"/>
        <w:jc w:val="both"/>
      </w:pPr>
      <w:r>
        <w:rPr>
          <w:rFonts w:ascii="Times New Roman"/>
          <w:b w:val="false"/>
          <w:i w:val="false"/>
          <w:color w:val="000000"/>
          <w:sz w:val="28"/>
        </w:rPr>
        <w:t>
      2) радионуклидті генератордың, сұйықтық фантомдардың немесе калибрлеу көздерінің жұмыс көлемінің герметизациясын ашу;</w:t>
      </w:r>
    </w:p>
    <w:bookmarkEnd w:id="959"/>
    <w:bookmarkStart w:name="z1002" w:id="960"/>
    <w:p>
      <w:pPr>
        <w:spacing w:after="0"/>
        <w:ind w:left="0"/>
        <w:jc w:val="both"/>
      </w:pPr>
      <w:r>
        <w:rPr>
          <w:rFonts w:ascii="Times New Roman"/>
          <w:b w:val="false"/>
          <w:i w:val="false"/>
          <w:color w:val="000000"/>
          <w:sz w:val="28"/>
        </w:rPr>
        <w:t>
      3) радиоактивті ерітіндінің өрістің, жабдықтың, аппаратураның және жиһаздың үстіне төгіп алу;</w:t>
      </w:r>
    </w:p>
    <w:bookmarkEnd w:id="960"/>
    <w:bookmarkStart w:name="z1003" w:id="961"/>
    <w:p>
      <w:pPr>
        <w:spacing w:after="0"/>
        <w:ind w:left="0"/>
        <w:jc w:val="both"/>
      </w:pPr>
      <w:r>
        <w:rPr>
          <w:rFonts w:ascii="Times New Roman"/>
          <w:b w:val="false"/>
          <w:i w:val="false"/>
          <w:color w:val="000000"/>
          <w:sz w:val="28"/>
        </w:rPr>
        <w:t>
      4) радиоактивті ерітіндінің жұмыс істеушінің және (немесе) пациенттің киіміне және (немесе) терісіне түсуі;</w:t>
      </w:r>
    </w:p>
    <w:bookmarkEnd w:id="961"/>
    <w:bookmarkStart w:name="z1004" w:id="962"/>
    <w:p>
      <w:pPr>
        <w:spacing w:after="0"/>
        <w:ind w:left="0"/>
        <w:jc w:val="both"/>
      </w:pPr>
      <w:r>
        <w:rPr>
          <w:rFonts w:ascii="Times New Roman"/>
          <w:b w:val="false"/>
          <w:i w:val="false"/>
          <w:color w:val="000000"/>
          <w:sz w:val="28"/>
        </w:rPr>
        <w:t>
      5) радионуклидті көздің, радиофармпрепарат бар құтының немесе шприцтің жоғалуы;</w:t>
      </w:r>
    </w:p>
    <w:bookmarkEnd w:id="962"/>
    <w:bookmarkStart w:name="z1005" w:id="963"/>
    <w:p>
      <w:pPr>
        <w:spacing w:after="0"/>
        <w:ind w:left="0"/>
        <w:jc w:val="both"/>
      </w:pPr>
      <w:r>
        <w:rPr>
          <w:rFonts w:ascii="Times New Roman"/>
          <w:b w:val="false"/>
          <w:i w:val="false"/>
          <w:color w:val="000000"/>
          <w:sz w:val="28"/>
        </w:rPr>
        <w:t xml:space="preserve">
      6) есепке алынбаған радионуклидті көздің анықталуы; </w:t>
      </w:r>
    </w:p>
    <w:bookmarkEnd w:id="963"/>
    <w:bookmarkStart w:name="z1006" w:id="964"/>
    <w:p>
      <w:pPr>
        <w:spacing w:after="0"/>
        <w:ind w:left="0"/>
        <w:jc w:val="both"/>
      </w:pPr>
      <w:r>
        <w:rPr>
          <w:rFonts w:ascii="Times New Roman"/>
          <w:b w:val="false"/>
          <w:i w:val="false"/>
          <w:color w:val="000000"/>
          <w:sz w:val="28"/>
        </w:rPr>
        <w:t>
      7) белсенділігі 200 мЗв сәулеленудің тиімді дозасынан жоғары болатын радиофармпрепаратты пациенттің ағзасына қате енгізу;</w:t>
      </w:r>
    </w:p>
    <w:bookmarkEnd w:id="964"/>
    <w:bookmarkStart w:name="z1007" w:id="965"/>
    <w:p>
      <w:pPr>
        <w:spacing w:after="0"/>
        <w:ind w:left="0"/>
        <w:jc w:val="both"/>
      </w:pPr>
      <w:r>
        <w:rPr>
          <w:rFonts w:ascii="Times New Roman"/>
          <w:b w:val="false"/>
          <w:i w:val="false"/>
          <w:color w:val="000000"/>
          <w:sz w:val="28"/>
        </w:rPr>
        <w:t>
      8) бөлімшенің радионуклидті көздермен жұмыс істейтін үй-жайлардағы жану (түтіндену) немесе өрт шығу.</w:t>
      </w:r>
    </w:p>
    <w:bookmarkEnd w:id="965"/>
    <w:bookmarkStart w:name="z1008" w:id="966"/>
    <w:p>
      <w:pPr>
        <w:spacing w:after="0"/>
        <w:ind w:left="0"/>
        <w:jc w:val="both"/>
      </w:pPr>
      <w:r>
        <w:rPr>
          <w:rFonts w:ascii="Times New Roman"/>
          <w:b w:val="false"/>
          <w:i w:val="false"/>
          <w:color w:val="000000"/>
          <w:sz w:val="28"/>
        </w:rPr>
        <w:t>
      633. Радиациялық апаттар ретінде жіктелмейтін радиациялық технологиялардың бұзушылықтарына мыналар жатады:</w:t>
      </w:r>
    </w:p>
    <w:bookmarkEnd w:id="966"/>
    <w:bookmarkStart w:name="z1009" w:id="967"/>
    <w:p>
      <w:pPr>
        <w:spacing w:after="0"/>
        <w:ind w:left="0"/>
        <w:jc w:val="both"/>
      </w:pPr>
      <w:r>
        <w:rPr>
          <w:rFonts w:ascii="Times New Roman"/>
          <w:b w:val="false"/>
          <w:i w:val="false"/>
          <w:color w:val="000000"/>
          <w:sz w:val="28"/>
        </w:rPr>
        <w:t>
      1) пациентке тағайындалмаған радиофармпрепаратты немесе зерттеу үшін қажетті активтіліктен жоғары, бірақ 200 мЗв сәулеленудің тиімді дозасынан жоғары болмайтын радиофармпрепаратты пациентке қате енгізу;</w:t>
      </w:r>
    </w:p>
    <w:bookmarkEnd w:id="967"/>
    <w:bookmarkStart w:name="z1010" w:id="968"/>
    <w:p>
      <w:pPr>
        <w:spacing w:after="0"/>
        <w:ind w:left="0"/>
        <w:jc w:val="both"/>
      </w:pPr>
      <w:r>
        <w:rPr>
          <w:rFonts w:ascii="Times New Roman"/>
          <w:b w:val="false"/>
          <w:i w:val="false"/>
          <w:color w:val="000000"/>
          <w:sz w:val="28"/>
        </w:rPr>
        <w:t>
      2) тамырға инъекция жібергенде радиофармпрепаратты экстравазальды енгізу.</w:t>
      </w:r>
    </w:p>
    <w:bookmarkEnd w:id="968"/>
    <w:bookmarkStart w:name="z1011" w:id="969"/>
    <w:p>
      <w:pPr>
        <w:spacing w:after="0"/>
        <w:ind w:left="0"/>
        <w:jc w:val="both"/>
      </w:pPr>
      <w:r>
        <w:rPr>
          <w:rFonts w:ascii="Times New Roman"/>
          <w:b w:val="false"/>
          <w:i w:val="false"/>
          <w:color w:val="000000"/>
          <w:sz w:val="28"/>
        </w:rPr>
        <w:t>
      634. Радиациялық апат фактісі анықталған кезде объектінің персоналы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Үкіметінің қаулысының талаптарына сәйкес шаралар қолданады.</w:t>
      </w:r>
    </w:p>
    <w:bookmarkEnd w:id="969"/>
    <w:bookmarkStart w:name="z1012" w:id="970"/>
    <w:p>
      <w:pPr>
        <w:spacing w:after="0"/>
        <w:ind w:left="0"/>
        <w:jc w:val="both"/>
      </w:pPr>
      <w:r>
        <w:rPr>
          <w:rFonts w:ascii="Times New Roman"/>
          <w:b w:val="false"/>
          <w:i w:val="false"/>
          <w:color w:val="000000"/>
          <w:sz w:val="28"/>
        </w:rPr>
        <w:t>
      635. Радиациялық апаттың болу ықтималдығы жоғары үй-жайлар (генераторлық, өлшеп-орау, емшара, радиохимиялық және радиофармпрепараттар синтезі үй-жайлары) апат салдарын жоюға арналған құралдар жиынтығымен жасақталады, оларға мыналар кіреді:</w:t>
      </w:r>
    </w:p>
    <w:bookmarkEnd w:id="970"/>
    <w:bookmarkStart w:name="z1013" w:id="971"/>
    <w:p>
      <w:pPr>
        <w:spacing w:after="0"/>
        <w:ind w:left="0"/>
        <w:jc w:val="both"/>
      </w:pPr>
      <w:r>
        <w:rPr>
          <w:rFonts w:ascii="Times New Roman"/>
          <w:b w:val="false"/>
          <w:i w:val="false"/>
          <w:color w:val="000000"/>
          <w:sz w:val="28"/>
        </w:rPr>
        <w:t>
      1) қолғаптарды, бахилаларды және бас киімді қоса алғанда қорғаныш киім жиынтығы;</w:t>
      </w:r>
    </w:p>
    <w:bookmarkEnd w:id="971"/>
    <w:bookmarkStart w:name="z1014" w:id="972"/>
    <w:p>
      <w:pPr>
        <w:spacing w:after="0"/>
        <w:ind w:left="0"/>
        <w:jc w:val="both"/>
      </w:pPr>
      <w:r>
        <w:rPr>
          <w:rFonts w:ascii="Times New Roman"/>
          <w:b w:val="false"/>
          <w:i w:val="false"/>
          <w:color w:val="000000"/>
          <w:sz w:val="28"/>
        </w:rPr>
        <w:t>
      2) дезактивациялау құралдары, еденді сүртуге арналған сіңіретін материалдар, детергенттер және сүзгілеу қағазы;</w:t>
      </w:r>
    </w:p>
    <w:bookmarkEnd w:id="972"/>
    <w:bookmarkStart w:name="z1015" w:id="973"/>
    <w:p>
      <w:pPr>
        <w:spacing w:after="0"/>
        <w:ind w:left="0"/>
        <w:jc w:val="both"/>
      </w:pPr>
      <w:r>
        <w:rPr>
          <w:rFonts w:ascii="Times New Roman"/>
          <w:b w:val="false"/>
          <w:i w:val="false"/>
          <w:color w:val="000000"/>
          <w:sz w:val="28"/>
        </w:rPr>
        <w:t>
      3) қолданылған сіңіретін материалдар мен ластанған заттарды жинауға, уақытша сақтауға және жоюға арналған пластик қаптар;</w:t>
      </w:r>
    </w:p>
    <w:bookmarkEnd w:id="973"/>
    <w:bookmarkStart w:name="z1016" w:id="974"/>
    <w:p>
      <w:pPr>
        <w:spacing w:after="0"/>
        <w:ind w:left="0"/>
        <w:jc w:val="both"/>
      </w:pPr>
      <w:r>
        <w:rPr>
          <w:rFonts w:ascii="Times New Roman"/>
          <w:b w:val="false"/>
          <w:i w:val="false"/>
          <w:color w:val="000000"/>
          <w:sz w:val="28"/>
        </w:rPr>
        <w:t>
      4) радиациялық апат жерінде қойылатын радиациялық қауіптіліктің апаттық белгілер жиынтығы;</w:t>
      </w:r>
    </w:p>
    <w:bookmarkEnd w:id="974"/>
    <w:bookmarkStart w:name="z1017" w:id="975"/>
    <w:p>
      <w:pPr>
        <w:spacing w:after="0"/>
        <w:ind w:left="0"/>
        <w:jc w:val="both"/>
      </w:pPr>
      <w:r>
        <w:rPr>
          <w:rFonts w:ascii="Times New Roman"/>
          <w:b w:val="false"/>
          <w:i w:val="false"/>
          <w:color w:val="000000"/>
          <w:sz w:val="28"/>
        </w:rPr>
        <w:t>
      5) ластанған жұмыс қабаттарын дезактивациялау жөніндегі нұсқаулық;</w:t>
      </w:r>
    </w:p>
    <w:bookmarkEnd w:id="975"/>
    <w:bookmarkStart w:name="z1018" w:id="976"/>
    <w:p>
      <w:pPr>
        <w:spacing w:after="0"/>
        <w:ind w:left="0"/>
        <w:jc w:val="both"/>
      </w:pPr>
      <w:r>
        <w:rPr>
          <w:rFonts w:ascii="Times New Roman"/>
          <w:b w:val="false"/>
          <w:i w:val="false"/>
          <w:color w:val="000000"/>
          <w:sz w:val="28"/>
        </w:rPr>
        <w:t>
      6) алғашқы көмек көрсету құралдары және радиоактивті ластануға ұшыраған адамдарды санитариялық өңдеуге арналған жуу құралдары.</w:t>
      </w:r>
    </w:p>
    <w:bookmarkEnd w:id="976"/>
    <w:bookmarkStart w:name="z1019" w:id="977"/>
    <w:p>
      <w:pPr>
        <w:spacing w:after="0"/>
        <w:ind w:left="0"/>
        <w:jc w:val="both"/>
      </w:pPr>
      <w:r>
        <w:rPr>
          <w:rFonts w:ascii="Times New Roman"/>
          <w:b w:val="false"/>
          <w:i w:val="false"/>
          <w:color w:val="000000"/>
          <w:sz w:val="28"/>
        </w:rPr>
        <w:t>
      636. Радиациялық бақылауға:</w:t>
      </w:r>
    </w:p>
    <w:bookmarkEnd w:id="977"/>
    <w:p>
      <w:pPr>
        <w:spacing w:after="0"/>
        <w:ind w:left="0"/>
        <w:jc w:val="both"/>
      </w:pPr>
      <w:r>
        <w:rPr>
          <w:rFonts w:ascii="Times New Roman"/>
          <w:b w:val="false"/>
          <w:i w:val="false"/>
          <w:color w:val="000000"/>
          <w:sz w:val="28"/>
        </w:rPr>
        <w:t>
      1) персоналдың сыртқы сәулеленуін жеке дозиметриялық бақылау;</w:t>
      </w:r>
    </w:p>
    <w:p>
      <w:pPr>
        <w:spacing w:after="0"/>
        <w:ind w:left="0"/>
        <w:jc w:val="both"/>
      </w:pPr>
      <w:r>
        <w:rPr>
          <w:rFonts w:ascii="Times New Roman"/>
          <w:b w:val="false"/>
          <w:i w:val="false"/>
          <w:color w:val="000000"/>
          <w:sz w:val="28"/>
        </w:rPr>
        <w:t>
      2) радиациялық авария жағдайында персоналдағы радионуклидтер инкорпорациясы деңгейін жеке радиометриялық бақылау;</w:t>
      </w:r>
    </w:p>
    <w:p>
      <w:pPr>
        <w:spacing w:after="0"/>
        <w:ind w:left="0"/>
        <w:jc w:val="both"/>
      </w:pPr>
      <w:r>
        <w:rPr>
          <w:rFonts w:ascii="Times New Roman"/>
          <w:b w:val="false"/>
          <w:i w:val="false"/>
          <w:color w:val="000000"/>
          <w:sz w:val="28"/>
        </w:rPr>
        <w:t>
      3) жұмыс беттерінің, жұмысшылардың киімі мен тері жабынының радиоактивті ластану деңгейлерін өлшеу;</w:t>
      </w:r>
    </w:p>
    <w:p>
      <w:pPr>
        <w:spacing w:after="0"/>
        <w:ind w:left="0"/>
        <w:jc w:val="both"/>
      </w:pPr>
      <w:r>
        <w:rPr>
          <w:rFonts w:ascii="Times New Roman"/>
          <w:b w:val="false"/>
          <w:i w:val="false"/>
          <w:color w:val="000000"/>
          <w:sz w:val="28"/>
        </w:rPr>
        <w:t>
      4) персоналдың жұмыс орнында, оның ішінде радиоактивті газдармен жұмыс істеген кезде фотонды және бета-сәулелеудің сіңірілген дозасының қуатын өлшеу;</w:t>
      </w:r>
    </w:p>
    <w:p>
      <w:pPr>
        <w:spacing w:after="0"/>
        <w:ind w:left="0"/>
        <w:jc w:val="both"/>
      </w:pPr>
      <w:r>
        <w:rPr>
          <w:rFonts w:ascii="Times New Roman"/>
          <w:b w:val="false"/>
          <w:i w:val="false"/>
          <w:color w:val="000000"/>
          <w:sz w:val="28"/>
        </w:rPr>
        <w:t>
      5) жұмыс үй-жайлары ауасындағы радиоактивті аэрозольдардың көлемдік белсенділігін өлшеу;</w:t>
      </w:r>
    </w:p>
    <w:p>
      <w:pPr>
        <w:spacing w:after="0"/>
        <w:ind w:left="0"/>
        <w:jc w:val="both"/>
      </w:pPr>
      <w:r>
        <w:rPr>
          <w:rFonts w:ascii="Times New Roman"/>
          <w:b w:val="false"/>
          <w:i w:val="false"/>
          <w:color w:val="000000"/>
          <w:sz w:val="28"/>
        </w:rPr>
        <w:t>
      6) қатты радиоактивті қалдықтарды жинауды, сақтауды және жоюды бақылау;</w:t>
      </w:r>
    </w:p>
    <w:p>
      <w:pPr>
        <w:spacing w:after="0"/>
        <w:ind w:left="0"/>
        <w:jc w:val="both"/>
      </w:pPr>
      <w:r>
        <w:rPr>
          <w:rFonts w:ascii="Times New Roman"/>
          <w:b w:val="false"/>
          <w:i w:val="false"/>
          <w:color w:val="000000"/>
          <w:sz w:val="28"/>
        </w:rPr>
        <w:t>
      7) сарқынды суларды радиометриялық бақылау;</w:t>
      </w:r>
    </w:p>
    <w:p>
      <w:pPr>
        <w:spacing w:after="0"/>
        <w:ind w:left="0"/>
        <w:jc w:val="both"/>
      </w:pPr>
      <w:r>
        <w:rPr>
          <w:rFonts w:ascii="Times New Roman"/>
          <w:b w:val="false"/>
          <w:i w:val="false"/>
          <w:color w:val="000000"/>
          <w:sz w:val="28"/>
        </w:rPr>
        <w:t>
      8) желдету жүйелерінің сүзгілерін радиометриялық бақылау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03" w:id="978"/>
    <w:p>
      <w:pPr>
        <w:spacing w:after="0"/>
        <w:ind w:left="0"/>
        <w:jc w:val="both"/>
      </w:pPr>
      <w:r>
        <w:rPr>
          <w:rFonts w:ascii="Times New Roman"/>
          <w:b w:val="false"/>
          <w:i w:val="false"/>
          <w:color w:val="000000"/>
          <w:sz w:val="28"/>
        </w:rPr>
        <w:t>
      637. Жаңа радиофармпрепараттарды, радионуклидті диагностикалау әдістемелерін клиникалық сынақтан өткізгенде радиациялық бақылау жүргізіледі.</w:t>
      </w:r>
    </w:p>
    <w:bookmarkEnd w:id="978"/>
    <w:bookmarkStart w:name="z1029" w:id="979"/>
    <w:p>
      <w:pPr>
        <w:spacing w:after="0"/>
        <w:ind w:left="0"/>
        <w:jc w:val="both"/>
      </w:pPr>
      <w:r>
        <w:rPr>
          <w:rFonts w:ascii="Times New Roman"/>
          <w:b w:val="false"/>
          <w:i w:val="false"/>
          <w:color w:val="000000"/>
          <w:sz w:val="28"/>
        </w:rPr>
        <w:t xml:space="preserve">
      638. Радиациялық бақылау жүргізген кезде қателігі </w:t>
      </w:r>
      <w:r>
        <w:rPr>
          <w:rFonts w:ascii="Times New Roman"/>
          <w:b w:val="false"/>
          <w:i w:val="false"/>
          <w:color w:val="000000"/>
          <w:sz w:val="28"/>
          <w:u w:val="single"/>
        </w:rPr>
        <w:t>+</w:t>
      </w:r>
      <w:r>
        <w:rPr>
          <w:rFonts w:ascii="Times New Roman"/>
          <w:b w:val="false"/>
          <w:i w:val="false"/>
          <w:color w:val="000000"/>
          <w:sz w:val="28"/>
        </w:rPr>
        <w:t xml:space="preserve"> 20%-дан жоғары емес гамма және бета-сәулені дозиметрия және радиометрия құралдары қолданылады.</w:t>
      </w:r>
    </w:p>
    <w:bookmarkEnd w:id="979"/>
    <w:bookmarkStart w:name="z1032" w:id="980"/>
    <w:p>
      <w:pPr>
        <w:spacing w:after="0"/>
        <w:ind w:left="0"/>
        <w:jc w:val="both"/>
      </w:pPr>
      <w:r>
        <w:rPr>
          <w:rFonts w:ascii="Times New Roman"/>
          <w:b w:val="false"/>
          <w:i w:val="false"/>
          <w:color w:val="000000"/>
          <w:sz w:val="28"/>
        </w:rPr>
        <w:t>
      639. Радиациялық бақылау түрлері радионуклидті көздерді және өлшеу нүктелерінің орналасуын көрсете отырып, жұмыс үй-жайларының жоспарлары келтірілген арнайы журналдарда тіркеледі.</w:t>
      </w:r>
    </w:p>
    <w:bookmarkEnd w:id="980"/>
    <w:bookmarkStart w:name="z1033" w:id="981"/>
    <w:p>
      <w:pPr>
        <w:spacing w:after="0"/>
        <w:ind w:left="0"/>
        <w:jc w:val="both"/>
      </w:pPr>
      <w:r>
        <w:rPr>
          <w:rFonts w:ascii="Times New Roman"/>
          <w:b w:val="false"/>
          <w:i w:val="false"/>
          <w:color w:val="000000"/>
          <w:sz w:val="28"/>
        </w:rPr>
        <w:t>
      640. "А" тобы персоналын жеке дозиметриялық бақылау арнайы киімде кеуде және (немесе) іші деңгейінде бекітілген жеке дозиметрлер көмегімен жүргізіледі. Емшара мейірбикелері мен басқа да радионуклидті көздермен жұмыс істейтін адамдарда қолдың буындарының эквивалентті сәулелену дозаларын бақылау үшін жүзік дозиметрлер қолданылады.</w:t>
      </w:r>
    </w:p>
    <w:bookmarkEnd w:id="981"/>
    <w:bookmarkStart w:name="z1034" w:id="982"/>
    <w:p>
      <w:pPr>
        <w:spacing w:after="0"/>
        <w:ind w:left="0"/>
        <w:jc w:val="both"/>
      </w:pPr>
      <w:r>
        <w:rPr>
          <w:rFonts w:ascii="Times New Roman"/>
          <w:b w:val="false"/>
          <w:i w:val="false"/>
          <w:color w:val="000000"/>
          <w:sz w:val="28"/>
        </w:rPr>
        <w:t>
      641. Жеке дозиметр мен жүзік дозиметр көрсеткіштері жинақталған тиімді доза мәніне қарай қайта есептеледі.</w:t>
      </w:r>
    </w:p>
    <w:bookmarkEnd w:id="982"/>
    <w:bookmarkStart w:name="z1035" w:id="983"/>
    <w:p>
      <w:pPr>
        <w:spacing w:after="0"/>
        <w:ind w:left="0"/>
        <w:jc w:val="both"/>
      </w:pPr>
      <w:r>
        <w:rPr>
          <w:rFonts w:ascii="Times New Roman"/>
          <w:b w:val="false"/>
          <w:i w:val="false"/>
          <w:color w:val="000000"/>
          <w:sz w:val="28"/>
        </w:rPr>
        <w:t>
      642. "А" тобы персоналының сыртқы сәулеленуін жеке дозиметриялық бақылау барлық жұмыс уақыты ішінде журналда дозиметрлерді беруді және қабылдауды тіркеу арқылы жүргізіледі. Персоналдың жеке жылдық сәулелену дозалары жеке дозаларды есепке алу карточкасына (деректер базасына) тіркеледі. Карточка көшірмесі қызметкер жұмыстан шыққаннан кейін ұйымда 50 жыл бойы сақталады. Басқа ұйымға ауысқанда қызметкердің дозаларын есепке алу карточкасының көшірмесі жаңа жұмыс орнына беріледі. Іссапардағы адамдардың жеке сәулелену дозалары туралы мәліметтер олардың негізгі жұмыс орнына хабарланады.</w:t>
      </w:r>
    </w:p>
    <w:bookmarkEnd w:id="983"/>
    <w:bookmarkStart w:name="z1036" w:id="984"/>
    <w:p>
      <w:pPr>
        <w:spacing w:after="0"/>
        <w:ind w:left="0"/>
        <w:jc w:val="both"/>
      </w:pPr>
      <w:r>
        <w:rPr>
          <w:rFonts w:ascii="Times New Roman"/>
          <w:b w:val="false"/>
          <w:i w:val="false"/>
          <w:color w:val="000000"/>
          <w:sz w:val="28"/>
        </w:rPr>
        <w:t>
      643. Апат жағдайында персоналда радионуклидтер (радиофармпрепараттар) инкорпорациясы деңгейін жеке радиометриялық бақылау бөлімшеде бар радиометрлер немесе барлық денені сканерлейтін гамма-камералардың көмегімен жүргізіледі. Инкорпорацияланған белсенділік анықталған жағдайда қызметкер барлық денеге және шекті ағзаларға (қалқанша без, өкпе) радиометрия жүргізу үшін зертханаға жіберіледі.</w:t>
      </w:r>
    </w:p>
    <w:bookmarkEnd w:id="984"/>
    <w:bookmarkStart w:name="z278" w:id="985"/>
    <w:p>
      <w:pPr>
        <w:spacing w:after="0"/>
        <w:ind w:left="0"/>
        <w:jc w:val="both"/>
      </w:pPr>
      <w:r>
        <w:rPr>
          <w:rFonts w:ascii="Times New Roman"/>
          <w:b w:val="false"/>
          <w:i w:val="false"/>
          <w:color w:val="000000"/>
          <w:sz w:val="28"/>
        </w:rPr>
        <w:t xml:space="preserve">
      644. Ластануды өлшеу нәтижелері тек қана "таза" бета-сәулелендіру радионуклидтер үшін (мысалы </w:t>
      </w:r>
      <w:r>
        <w:rPr>
          <w:rFonts w:ascii="Times New Roman"/>
          <w:b w:val="false"/>
          <w:i w:val="false"/>
          <w:color w:val="000000"/>
          <w:vertAlign w:val="superscript"/>
        </w:rPr>
        <w:t>32</w:t>
      </w:r>
      <w:r>
        <w:rPr>
          <w:rFonts w:ascii="Times New Roman"/>
          <w:b w:val="false"/>
          <w:i w:val="false"/>
          <w:color w:val="000000"/>
          <w:sz w:val="28"/>
        </w:rPr>
        <w:t xml:space="preserve"> Р) және "аралас" бета-гамма-сәулелендіру радионуклидтер үшін (мысалы </w:t>
      </w:r>
      <w:r>
        <w:rPr>
          <w:rFonts w:ascii="Times New Roman"/>
          <w:b w:val="false"/>
          <w:i w:val="false"/>
          <w:color w:val="000000"/>
          <w:vertAlign w:val="superscript"/>
        </w:rPr>
        <w:t>18</w:t>
      </w:r>
      <w:r>
        <w:rPr>
          <w:rFonts w:ascii="Times New Roman"/>
          <w:b w:val="false"/>
          <w:i w:val="false"/>
          <w:color w:val="000000"/>
          <w:sz w:val="28"/>
        </w:rPr>
        <w:t xml:space="preserve"> F, </w:t>
      </w:r>
      <w:r>
        <w:rPr>
          <w:rFonts w:ascii="Times New Roman"/>
          <w:b w:val="false"/>
          <w:i w:val="false"/>
          <w:color w:val="000000"/>
          <w:vertAlign w:val="superscript"/>
        </w:rPr>
        <w:t>131</w:t>
      </w:r>
      <w:r>
        <w:rPr>
          <w:rFonts w:ascii="Times New Roman"/>
          <w:b w:val="false"/>
          <w:i w:val="false"/>
          <w:color w:val="000000"/>
          <w:sz w:val="28"/>
        </w:rPr>
        <w:t xml:space="preserve"> I) жұмыс беттерінің, терінің, арнайы киімнің және жеке қорғаныш құралдарының рұқсат етілген ластану деңгейлерімен салыстырылады. "Таза" гамма-сәулелендіру радионуклидтер үшін (мысалы, </w:t>
      </w:r>
      <w:r>
        <w:rPr>
          <w:rFonts w:ascii="Times New Roman"/>
          <w:b w:val="false"/>
          <w:i w:val="false"/>
          <w:color w:val="000000"/>
          <w:vertAlign w:val="superscript"/>
        </w:rPr>
        <w:t>99m</w:t>
      </w:r>
      <w:r>
        <w:rPr>
          <w:rFonts w:ascii="Times New Roman"/>
          <w:b w:val="false"/>
          <w:i w:val="false"/>
          <w:color w:val="000000"/>
          <w:sz w:val="28"/>
        </w:rPr>
        <w:t xml:space="preserve"> Tc, </w:t>
      </w:r>
      <w:r>
        <w:rPr>
          <w:rFonts w:ascii="Times New Roman"/>
          <w:b w:val="false"/>
          <w:i w:val="false"/>
          <w:color w:val="000000"/>
          <w:vertAlign w:val="superscript"/>
        </w:rPr>
        <w:t>67</w:t>
      </w:r>
      <w:r>
        <w:rPr>
          <w:rFonts w:ascii="Times New Roman"/>
          <w:b w:val="false"/>
          <w:i w:val="false"/>
          <w:color w:val="000000"/>
          <w:sz w:val="28"/>
        </w:rPr>
        <w:t xml:space="preserve"> Ga, </w:t>
      </w:r>
      <w:r>
        <w:rPr>
          <w:rFonts w:ascii="Times New Roman"/>
          <w:b w:val="false"/>
          <w:i w:val="false"/>
          <w:color w:val="000000"/>
          <w:vertAlign w:val="superscript"/>
        </w:rPr>
        <w:t>125</w:t>
      </w:r>
      <w:r>
        <w:rPr>
          <w:rFonts w:ascii="Times New Roman"/>
          <w:b w:val="false"/>
          <w:i w:val="false"/>
          <w:color w:val="000000"/>
          <w:sz w:val="28"/>
        </w:rPr>
        <w:t xml:space="preserve">I, </w:t>
      </w:r>
      <w:r>
        <w:rPr>
          <w:rFonts w:ascii="Times New Roman"/>
          <w:b w:val="false"/>
          <w:i w:val="false"/>
          <w:color w:val="000000"/>
          <w:vertAlign w:val="superscript"/>
        </w:rPr>
        <w:t>123</w:t>
      </w:r>
      <w:r>
        <w:rPr>
          <w:rFonts w:ascii="Times New Roman"/>
          <w:b w:val="false"/>
          <w:i w:val="false"/>
          <w:color w:val="000000"/>
          <w:sz w:val="28"/>
        </w:rPr>
        <w:t xml:space="preserve"> I, </w:t>
      </w:r>
      <w:r>
        <w:rPr>
          <w:rFonts w:ascii="Times New Roman"/>
          <w:b w:val="false"/>
          <w:i w:val="false"/>
          <w:color w:val="000000"/>
          <w:vertAlign w:val="superscript"/>
        </w:rPr>
        <w:t>201</w:t>
      </w:r>
      <w:r>
        <w:rPr>
          <w:rFonts w:ascii="Times New Roman"/>
          <w:b w:val="false"/>
          <w:i w:val="false"/>
          <w:color w:val="000000"/>
          <w:sz w:val="28"/>
        </w:rPr>
        <w:t xml:space="preserve"> Tl) ластану деңгейін бақылау ауадағы сіңірілген дозаның қуатын ластанған беттен 10 см қашықтықта өлшеу жолымен жүргізіледі. Тері мен беттер үшін 4 мкГр/сағ тең ауадағы сіңірілген фотондар дозаларының бірліктерінде, ал басқа жұмыс беттері үшін 12 мкГр/сағ болатын ластанудың бақылау деңгейі белгіленеді.</w:t>
      </w:r>
    </w:p>
    <w:bookmarkEnd w:id="985"/>
    <w:bookmarkStart w:name="z1053" w:id="986"/>
    <w:p>
      <w:pPr>
        <w:spacing w:after="0"/>
        <w:ind w:left="0"/>
        <w:jc w:val="both"/>
      </w:pPr>
      <w:r>
        <w:rPr>
          <w:rFonts w:ascii="Times New Roman"/>
          <w:b w:val="false"/>
          <w:i w:val="false"/>
          <w:color w:val="000000"/>
          <w:sz w:val="28"/>
        </w:rPr>
        <w:t>
      645. Персоналдың жұмыс орнындағы ауадағы сіңірілген доза қуатын өлшеулер үш деңгейде жүргізіледі: көз (көздер) белгіленген технологияға сәйкес еденнен 0,1, 0,9 и 0,5 м орналасқанда, бұл ретте көздің белсенділігі осы технология үшін барынша мүмкін болуы тиіс. Жұмыс орнындағы ауа кермасының бақылау деңгейі 12 мкГр/сағ тең белгіленеді.</w:t>
      </w:r>
    </w:p>
    <w:bookmarkEnd w:id="986"/>
    <w:bookmarkStart w:name="z1054" w:id="987"/>
    <w:p>
      <w:pPr>
        <w:spacing w:after="0"/>
        <w:ind w:left="0"/>
        <w:jc w:val="both"/>
      </w:pPr>
      <w:r>
        <w:rPr>
          <w:rFonts w:ascii="Times New Roman"/>
          <w:b w:val="false"/>
          <w:i w:val="false"/>
          <w:color w:val="000000"/>
          <w:sz w:val="28"/>
        </w:rPr>
        <w:t>
      646. Жұмыс үй-жайларындағы ауада радиоактивті аэрозольдардың көлемді белсенділігін өлшеу пациент ағзасына радиоактивті аэрозолдарьды ингаляциялық енгізу арқылы радионуклидтік диагностика кезінде жүргізіледі.</w:t>
      </w:r>
    </w:p>
    <w:bookmarkEnd w:id="987"/>
    <w:bookmarkStart w:name="z1055" w:id="988"/>
    <w:p>
      <w:pPr>
        <w:spacing w:after="0"/>
        <w:ind w:left="0"/>
        <w:jc w:val="both"/>
      </w:pPr>
      <w:r>
        <w:rPr>
          <w:rFonts w:ascii="Times New Roman"/>
          <w:b w:val="false"/>
          <w:i w:val="false"/>
          <w:color w:val="000000"/>
          <w:sz w:val="28"/>
        </w:rPr>
        <w:t>
      647. Радиоактивті қалдықтарды дозиметриялық бақылау қоймаға түсу, оларды шығынға жазу және жою кезінде, ыдыратуға ұстаудан кейін, орталықтандырылған көмуге беру кезінде жүргізіледі. Ластанған арнайы киімді және киім-кешекті дозиметриялық және радиометриялық бақылау оларды арнайы кір жуатын орынға беру алдында жүргізіледі.</w:t>
      </w:r>
    </w:p>
    <w:bookmarkEnd w:id="988"/>
    <w:bookmarkStart w:name="z1056" w:id="989"/>
    <w:p>
      <w:pPr>
        <w:spacing w:after="0"/>
        <w:ind w:left="0"/>
        <w:jc w:val="both"/>
      </w:pPr>
      <w:r>
        <w:rPr>
          <w:rFonts w:ascii="Times New Roman"/>
          <w:b w:val="false"/>
          <w:i w:val="false"/>
          <w:color w:val="000000"/>
          <w:sz w:val="28"/>
        </w:rPr>
        <w:t>
      648. Дозалардың белгіленген шектерден жоғарылау жағдайлары туралы халықтың санитариялық-эпидемиологиялық саламаттылығы саласындағы мемлекеттік органға хабарлайды.</w:t>
      </w:r>
    </w:p>
    <w:bookmarkEnd w:id="989"/>
    <w:bookmarkStart w:name="z1057" w:id="990"/>
    <w:p>
      <w:pPr>
        <w:spacing w:after="0"/>
        <w:ind w:left="0"/>
        <w:jc w:val="left"/>
      </w:pPr>
      <w:r>
        <w:rPr>
          <w:rFonts w:ascii="Times New Roman"/>
          <w:b/>
          <w:i w:val="false"/>
          <w:color w:val="000000"/>
        </w:rPr>
        <w:t xml:space="preserve"> 39-тарау. Арнайы киімді және басқа да ЖҚҚ-ны дезактивизациялау бойынша арнайы кір жуу орындарын күтіп-ұстауға және пайдалануға қойылатын талаптар</w:t>
      </w:r>
    </w:p>
    <w:bookmarkEnd w:id="990"/>
    <w:p>
      <w:pPr>
        <w:spacing w:after="0"/>
        <w:ind w:left="0"/>
        <w:jc w:val="both"/>
      </w:pPr>
      <w:r>
        <w:rPr>
          <w:rFonts w:ascii="Times New Roman"/>
          <w:b w:val="false"/>
          <w:i w:val="false"/>
          <w:color w:val="ff0000"/>
          <w:sz w:val="28"/>
        </w:rPr>
        <w:t xml:space="preserve">
      Ескерту. 39-тараудың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58" w:id="991"/>
    <w:p>
      <w:pPr>
        <w:spacing w:after="0"/>
        <w:ind w:left="0"/>
        <w:jc w:val="both"/>
      </w:pPr>
      <w:r>
        <w:rPr>
          <w:rFonts w:ascii="Times New Roman"/>
          <w:b w:val="false"/>
          <w:i w:val="false"/>
          <w:color w:val="000000"/>
          <w:sz w:val="28"/>
        </w:rPr>
        <w:t>
      649. Арнайы кір жуу орындары кәсіпорынның өнеркәсіптік алаңында немесе елді мекеннің өнеркәсіптік аймағындағы дербес, қоршалған және абаттандырылған аумағында, таза және лас арнайы киім мен басқа да ЖҚҚ-ның қарама-қарсы ағындарын болдырмайтын кіретін және шығатын жерлері бар бөлек тұрған ғимаратта орналасады.</w:t>
      </w:r>
    </w:p>
    <w:bookmarkEnd w:id="991"/>
    <w:bookmarkStart w:name="z1059" w:id="992"/>
    <w:p>
      <w:pPr>
        <w:spacing w:after="0"/>
        <w:ind w:left="0"/>
        <w:jc w:val="both"/>
      </w:pPr>
      <w:r>
        <w:rPr>
          <w:rFonts w:ascii="Times New Roman"/>
          <w:b w:val="false"/>
          <w:i w:val="false"/>
          <w:color w:val="000000"/>
          <w:sz w:val="28"/>
        </w:rPr>
        <w:t>
      650. Жұмыс үй-жайларын жоспарлау және жабдықтарды орналастыру дезактивациялау үдерісін механикаландыру және автоматтандыру, дайындық (қабылдау және радиометриялық бақылап сұрыптау), негізгі (жуу) және ақырғы (кептіру, радиометрикалық бақылау, үтіктеу) операцияларын бөлек жүргізу мүмкіндігін көздеуі тиіс.</w:t>
      </w:r>
    </w:p>
    <w:bookmarkEnd w:id="992"/>
    <w:bookmarkStart w:name="z1060" w:id="993"/>
    <w:p>
      <w:pPr>
        <w:spacing w:after="0"/>
        <w:ind w:left="0"/>
        <w:jc w:val="both"/>
      </w:pPr>
      <w:r>
        <w:rPr>
          <w:rFonts w:ascii="Times New Roman"/>
          <w:b w:val="false"/>
          <w:i w:val="false"/>
          <w:color w:val="000000"/>
          <w:sz w:val="28"/>
        </w:rPr>
        <w:t>
      651. Үй-жайлардың құрамы мен аудандары Осы санитариялық қағидаларға 33-қосымшаға сәйкес қабылданады.</w:t>
      </w:r>
    </w:p>
    <w:bookmarkEnd w:id="993"/>
    <w:bookmarkStart w:name="z1061" w:id="994"/>
    <w:p>
      <w:pPr>
        <w:spacing w:after="0"/>
        <w:ind w:left="0"/>
        <w:jc w:val="both"/>
      </w:pPr>
      <w:r>
        <w:rPr>
          <w:rFonts w:ascii="Times New Roman"/>
          <w:b w:val="false"/>
          <w:i w:val="false"/>
          <w:color w:val="000000"/>
          <w:sz w:val="28"/>
        </w:rPr>
        <w:t>
      652. Арнайы кір жуу орнында санитариялық өткізгіш көзделеді, суық және ыстық су келтірілген шынтақпен немесе аяқпен басқарылатын араластырғыштары бар қол жуғыштар орнатылады.</w:t>
      </w:r>
    </w:p>
    <w:bookmarkEnd w:id="994"/>
    <w:bookmarkStart w:name="z1062" w:id="995"/>
    <w:p>
      <w:pPr>
        <w:spacing w:after="0"/>
        <w:ind w:left="0"/>
        <w:jc w:val="both"/>
      </w:pPr>
      <w:r>
        <w:rPr>
          <w:rFonts w:ascii="Times New Roman"/>
          <w:b w:val="false"/>
          <w:i w:val="false"/>
          <w:color w:val="000000"/>
          <w:sz w:val="28"/>
        </w:rPr>
        <w:t>
      653. Барлық өндірістік үй-жайлардағы еденнің гидрооқшаулау қабаты биіктігі кемінде 40 см қабырғалар мен бағаналарға жалғасады, үй-жайлар бұрыштары дөңгелектеледі, еден төсемінің жиектері кемінде 20 см биіктікке көтеріледі және қабырғаның бетімен бірдей қылып бітеледі.</w:t>
      </w:r>
    </w:p>
    <w:bookmarkEnd w:id="995"/>
    <w:bookmarkStart w:name="z1063" w:id="996"/>
    <w:p>
      <w:pPr>
        <w:spacing w:after="0"/>
        <w:ind w:left="0"/>
        <w:jc w:val="both"/>
      </w:pPr>
      <w:r>
        <w:rPr>
          <w:rFonts w:ascii="Times New Roman"/>
          <w:b w:val="false"/>
          <w:i w:val="false"/>
          <w:color w:val="000000"/>
          <w:sz w:val="28"/>
        </w:rPr>
        <w:t>
      654. Қабырғалар, төбелер, еден және конструкциялардың беттері радиоактивті ластануды аз сіңіретін, сілтілі, қышқылды және басқа да агрессивті заттардың әсеріне төзімді және ластанудан жеңіл тазартылатын материалдармен жабылады.</w:t>
      </w:r>
    </w:p>
    <w:bookmarkEnd w:id="996"/>
    <w:bookmarkStart w:name="z1064" w:id="997"/>
    <w:p>
      <w:pPr>
        <w:spacing w:after="0"/>
        <w:ind w:left="0"/>
        <w:jc w:val="both"/>
      </w:pPr>
      <w:r>
        <w:rPr>
          <w:rFonts w:ascii="Times New Roman"/>
          <w:b w:val="false"/>
          <w:i w:val="false"/>
          <w:color w:val="000000"/>
          <w:sz w:val="28"/>
        </w:rPr>
        <w:t>
      655. Жуатын залда еден 0,01-0,02-ге тең науаларға немесе траптарға қарай еңіспен жасалады. Науалар қорғаныш торлармен жабылады.</w:t>
      </w:r>
    </w:p>
    <w:bookmarkEnd w:id="997"/>
    <w:bookmarkStart w:name="z1065" w:id="998"/>
    <w:p>
      <w:pPr>
        <w:spacing w:after="0"/>
        <w:ind w:left="0"/>
        <w:jc w:val="both"/>
      </w:pPr>
      <w:r>
        <w:rPr>
          <w:rFonts w:ascii="Times New Roman"/>
          <w:b w:val="false"/>
          <w:i w:val="false"/>
          <w:color w:val="000000"/>
          <w:sz w:val="28"/>
        </w:rPr>
        <w:t>
      656. Ішкі жабдықтардың барлық заттарының беттері саңылаусыз тегіс болуы және ластанудан жеңіл тазаланатын болуы тиіс.</w:t>
      </w:r>
    </w:p>
    <w:bookmarkEnd w:id="998"/>
    <w:bookmarkStart w:name="z1066" w:id="999"/>
    <w:p>
      <w:pPr>
        <w:spacing w:after="0"/>
        <w:ind w:left="0"/>
        <w:jc w:val="both"/>
      </w:pPr>
      <w:r>
        <w:rPr>
          <w:rFonts w:ascii="Times New Roman"/>
          <w:b w:val="false"/>
          <w:i w:val="false"/>
          <w:color w:val="000000"/>
          <w:sz w:val="28"/>
        </w:rPr>
        <w:t>
      657. Желдеткіш жүйесі "таза" аймақтан "лас" аймаққа ауа қозғалысының тұрақты бағытын қамтамасыз етуді ескере отырып жобаланады.</w:t>
      </w:r>
    </w:p>
    <w:bookmarkEnd w:id="999"/>
    <w:bookmarkStart w:name="z1067" w:id="1000"/>
    <w:p>
      <w:pPr>
        <w:spacing w:after="0"/>
        <w:ind w:left="0"/>
        <w:jc w:val="both"/>
      </w:pPr>
      <w:r>
        <w:rPr>
          <w:rFonts w:ascii="Times New Roman"/>
          <w:b w:val="false"/>
          <w:i w:val="false"/>
          <w:color w:val="000000"/>
          <w:sz w:val="28"/>
        </w:rPr>
        <w:t>
      658. Ластанған арнайы киімді іріктеу және сұрыптау арнайы үстелдерде немесе аэрозольды сүзгілермен жабдықталған жергілікті сорғыштары бар баспанада жүргізіледі. Саңылаулы және жақтаулы сорғыштарда ауа сору жылдамдығы кемінде 5 м/с, баспаналардың жұмыс ойықтарында кемінде 1,5 м/с болуы тиіс.</w:t>
      </w:r>
    </w:p>
    <w:bookmarkEnd w:id="1000"/>
    <w:bookmarkStart w:name="z1068" w:id="1001"/>
    <w:p>
      <w:pPr>
        <w:spacing w:after="0"/>
        <w:ind w:left="0"/>
        <w:jc w:val="both"/>
      </w:pPr>
      <w:r>
        <w:rPr>
          <w:rFonts w:ascii="Times New Roman"/>
          <w:b w:val="false"/>
          <w:i w:val="false"/>
          <w:color w:val="000000"/>
          <w:sz w:val="28"/>
        </w:rPr>
        <w:t>
      659. Кептіру-үтіктеу жабдығы мен кір жуатын машиналар жергілікті сорғыштармен жарақталады.</w:t>
      </w:r>
    </w:p>
    <w:bookmarkEnd w:id="1001"/>
    <w:bookmarkStart w:name="z1069" w:id="1002"/>
    <w:p>
      <w:pPr>
        <w:spacing w:after="0"/>
        <w:ind w:left="0"/>
        <w:jc w:val="both"/>
      </w:pPr>
      <w:r>
        <w:rPr>
          <w:rFonts w:ascii="Times New Roman"/>
          <w:b w:val="false"/>
          <w:i w:val="false"/>
          <w:color w:val="000000"/>
          <w:sz w:val="28"/>
        </w:rPr>
        <w:t>
      660. Арнайы киімді және басқа да ЖҚҚ-ын дезактивациялау үшін жұмсартылған су құбыры суы қолданылады.</w:t>
      </w:r>
    </w:p>
    <w:bookmarkEnd w:id="1002"/>
    <w:bookmarkStart w:name="z1070" w:id="1003"/>
    <w:p>
      <w:pPr>
        <w:spacing w:after="0"/>
        <w:ind w:left="0"/>
        <w:jc w:val="both"/>
      </w:pPr>
      <w:r>
        <w:rPr>
          <w:rFonts w:ascii="Times New Roman"/>
          <w:b w:val="false"/>
          <w:i w:val="false"/>
          <w:color w:val="000000"/>
          <w:sz w:val="28"/>
        </w:rPr>
        <w:t>
      661. Арнайы кір жуу орнында арнайы және шаруашылық-тұрмыстық кәріз көзделеді. Сарқынды су жинақтағыш сыйымдылықтарға бағытталады. Суды ыдыстардан шаруашылық-тұрмыстық кәрізге ағызу радиометриялық бақылаудан соң жүргізіледі.</w:t>
      </w:r>
    </w:p>
    <w:bookmarkEnd w:id="1003"/>
    <w:bookmarkStart w:name="z1071" w:id="1004"/>
    <w:p>
      <w:pPr>
        <w:spacing w:after="0"/>
        <w:ind w:left="0"/>
        <w:jc w:val="both"/>
      </w:pPr>
      <w:r>
        <w:rPr>
          <w:rFonts w:ascii="Times New Roman"/>
          <w:b w:val="false"/>
          <w:i w:val="false"/>
          <w:color w:val="000000"/>
          <w:sz w:val="28"/>
        </w:rPr>
        <w:t xml:space="preserve">
      662. Арнайы кір жуу орындарындағы жұмыс орындарының жасанды жарықтандыру деңгейлері осы Санитариялық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болуы тиіс.</w:t>
      </w:r>
    </w:p>
    <w:bookmarkEnd w:id="1004"/>
    <w:bookmarkStart w:name="z1072" w:id="1005"/>
    <w:p>
      <w:pPr>
        <w:spacing w:after="0"/>
        <w:ind w:left="0"/>
        <w:jc w:val="both"/>
      </w:pPr>
      <w:r>
        <w:rPr>
          <w:rFonts w:ascii="Times New Roman"/>
          <w:b w:val="false"/>
          <w:i w:val="false"/>
          <w:color w:val="000000"/>
          <w:sz w:val="28"/>
        </w:rPr>
        <w:t>
      663. Техникалық құралдардың конструкциясы оларға жуғыш ерітінділерді қолдана отырып, дезактивация жүргізуге мүмкіндік беретіндей болып көзделеді.</w:t>
      </w:r>
    </w:p>
    <w:bookmarkEnd w:id="1005"/>
    <w:bookmarkStart w:name="z1073" w:id="1006"/>
    <w:p>
      <w:pPr>
        <w:spacing w:after="0"/>
        <w:ind w:left="0"/>
        <w:jc w:val="both"/>
      </w:pPr>
      <w:r>
        <w:rPr>
          <w:rFonts w:ascii="Times New Roman"/>
          <w:b w:val="false"/>
          <w:i w:val="false"/>
          <w:color w:val="000000"/>
          <w:sz w:val="28"/>
        </w:rPr>
        <w:t>
      664. Техникалық құралдардың ішкі беттерінде оларды тазалағанда төгілмейтін және қол жетпейтін кір мен тұнбалар жиналатын орындардың болмуына жол берілмейді.</w:t>
      </w:r>
    </w:p>
    <w:bookmarkEnd w:id="1006"/>
    <w:bookmarkStart w:name="z1074" w:id="1007"/>
    <w:p>
      <w:pPr>
        <w:spacing w:after="0"/>
        <w:ind w:left="0"/>
        <w:jc w:val="both"/>
      </w:pPr>
      <w:r>
        <w:rPr>
          <w:rFonts w:ascii="Times New Roman"/>
          <w:b w:val="false"/>
          <w:i w:val="false"/>
          <w:color w:val="000000"/>
          <w:sz w:val="28"/>
        </w:rPr>
        <w:t>
      665. Ластанған бұйымдарды радиометриялық сұрыптау үстелінің беті түзу тегіс болуы, үстелдің периметрі бойынша, сондай-ақ үстел астында сыртқа тарату желдеткішінің ауа жинау құрылғысы болуы тиіс.</w:t>
      </w:r>
    </w:p>
    <w:bookmarkEnd w:id="1007"/>
    <w:bookmarkStart w:name="z1075" w:id="1008"/>
    <w:p>
      <w:pPr>
        <w:spacing w:after="0"/>
        <w:ind w:left="0"/>
        <w:jc w:val="both"/>
      </w:pPr>
      <w:r>
        <w:rPr>
          <w:rFonts w:ascii="Times New Roman"/>
          <w:b w:val="false"/>
          <w:i w:val="false"/>
          <w:color w:val="000000"/>
          <w:sz w:val="28"/>
        </w:rPr>
        <w:t>
      666. Бета-активті ластануды өлшеу өлшенетін объектінің датчиктен кемінде 1 см қашықтықта, ал альфа-активті ластануды өлшеген кезде өлшенетін объект датчикке жанастырыла орнатылуы тиіс.</w:t>
      </w:r>
    </w:p>
    <w:bookmarkEnd w:id="1008"/>
    <w:bookmarkStart w:name="z1076" w:id="1009"/>
    <w:p>
      <w:pPr>
        <w:spacing w:after="0"/>
        <w:ind w:left="0"/>
        <w:jc w:val="both"/>
      </w:pPr>
      <w:r>
        <w:rPr>
          <w:rFonts w:ascii="Times New Roman"/>
          <w:b w:val="false"/>
          <w:i w:val="false"/>
          <w:color w:val="000000"/>
          <w:sz w:val="28"/>
        </w:rPr>
        <w:t>
      667. Арнайы кір жуу орнында арнайы киімді химиялық тазарту учаскесі бөлінеді.</w:t>
      </w:r>
    </w:p>
    <w:bookmarkEnd w:id="1009"/>
    <w:bookmarkStart w:name="z1077" w:id="1010"/>
    <w:p>
      <w:pPr>
        <w:spacing w:after="0"/>
        <w:ind w:left="0"/>
        <w:jc w:val="both"/>
      </w:pPr>
      <w:r>
        <w:rPr>
          <w:rFonts w:ascii="Times New Roman"/>
          <w:b w:val="false"/>
          <w:i w:val="false"/>
          <w:color w:val="000000"/>
          <w:sz w:val="28"/>
        </w:rPr>
        <w:t>
      668. Ластанған мүлікті жеткізу қаппен арнайы көлікпен жүзеге асырылады. Контейнерлерде немесе басқа да қаптама жиынтығында қарапайым көлікпен тасымалдауға жол беріледі.</w:t>
      </w:r>
    </w:p>
    <w:bookmarkEnd w:id="1010"/>
    <w:bookmarkStart w:name="z1078" w:id="1011"/>
    <w:p>
      <w:pPr>
        <w:spacing w:after="0"/>
        <w:ind w:left="0"/>
        <w:jc w:val="both"/>
      </w:pPr>
      <w:r>
        <w:rPr>
          <w:rFonts w:ascii="Times New Roman"/>
          <w:b w:val="false"/>
          <w:i w:val="false"/>
          <w:color w:val="000000"/>
          <w:sz w:val="28"/>
        </w:rPr>
        <w:t>
      669. Арнайы көлік пен контейнерлер ластанған мүлікті түсірген соң радиациялық бақылауға жатады.</w:t>
      </w:r>
    </w:p>
    <w:bookmarkEnd w:id="1011"/>
    <w:bookmarkStart w:name="z1079" w:id="1012"/>
    <w:p>
      <w:pPr>
        <w:spacing w:after="0"/>
        <w:ind w:left="0"/>
        <w:jc w:val="both"/>
      </w:pPr>
      <w:r>
        <w:rPr>
          <w:rFonts w:ascii="Times New Roman"/>
          <w:b w:val="false"/>
          <w:i w:val="false"/>
          <w:color w:val="000000"/>
          <w:sz w:val="28"/>
        </w:rPr>
        <w:t>
      670. Таза мүлікті ластанған мүлікке арналған арнайы көлікпен тасымалдауға жол берілмейді.</w:t>
      </w:r>
    </w:p>
    <w:bookmarkEnd w:id="1012"/>
    <w:bookmarkStart w:name="z1080" w:id="1013"/>
    <w:p>
      <w:pPr>
        <w:spacing w:after="0"/>
        <w:ind w:left="0"/>
        <w:jc w:val="both"/>
      </w:pPr>
      <w:r>
        <w:rPr>
          <w:rFonts w:ascii="Times New Roman"/>
          <w:b w:val="false"/>
          <w:i w:val="false"/>
          <w:color w:val="000000"/>
          <w:sz w:val="28"/>
        </w:rPr>
        <w:t>
      671. Персонал жұмыс аяқталғаннан кейін санитариялық өткізгіштен өтуі, арнайы аяқ киімді, арнайы киімді, іш киімін шешуі, денесін себезгі астында сабындап жууы, тері жабындарының ластануын міндетті радиометриялық бақылаудан өтуі тиіс.</w:t>
      </w:r>
    </w:p>
    <w:bookmarkEnd w:id="1013"/>
    <w:bookmarkStart w:name="z1081" w:id="1014"/>
    <w:p>
      <w:pPr>
        <w:spacing w:after="0"/>
        <w:ind w:left="0"/>
        <w:jc w:val="left"/>
      </w:pPr>
      <w:r>
        <w:rPr>
          <w:rFonts w:ascii="Times New Roman"/>
          <w:b/>
          <w:i w:val="false"/>
          <w:color w:val="000000"/>
        </w:rPr>
        <w:t xml:space="preserve"> 40-тарау. Объектілерден радиоактивті қалдықтарды жинауға, сақтауға және жоюға қойылатын талаптар</w:t>
      </w:r>
    </w:p>
    <w:bookmarkEnd w:id="1014"/>
    <w:p>
      <w:pPr>
        <w:spacing w:after="0"/>
        <w:ind w:left="0"/>
        <w:jc w:val="both"/>
      </w:pPr>
      <w:r>
        <w:rPr>
          <w:rFonts w:ascii="Times New Roman"/>
          <w:b w:val="false"/>
          <w:i w:val="false"/>
          <w:color w:val="ff0000"/>
          <w:sz w:val="28"/>
        </w:rPr>
        <w:t xml:space="preserve">
      Ескерту. 40-тараудың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82" w:id="1015"/>
    <w:p>
      <w:pPr>
        <w:spacing w:after="0"/>
        <w:ind w:left="0"/>
        <w:jc w:val="both"/>
      </w:pPr>
      <w:r>
        <w:rPr>
          <w:rFonts w:ascii="Times New Roman"/>
          <w:b w:val="false"/>
          <w:i w:val="false"/>
          <w:color w:val="000000"/>
          <w:sz w:val="28"/>
        </w:rPr>
        <w:t>
      672. Объектілерде РАҚ жинау және тасымалдау үшін:</w:t>
      </w:r>
    </w:p>
    <w:bookmarkEnd w:id="1015"/>
    <w:p>
      <w:pPr>
        <w:spacing w:after="0"/>
        <w:ind w:left="0"/>
        <w:jc w:val="both"/>
      </w:pPr>
      <w:r>
        <w:rPr>
          <w:rFonts w:ascii="Times New Roman"/>
          <w:b w:val="false"/>
          <w:i w:val="false"/>
          <w:color w:val="000000"/>
          <w:sz w:val="28"/>
        </w:rPr>
        <w:t>
      1) қатты РАҚ (бұдан әрі – ҚРҚ) үшін – бастапқы қаптамамен жарақталған жинағыш-контейнерлер, дербес қаптамалар түріндегі пластик немесе қағаз қаптар (крафт қаптар) қолданылады.</w:t>
      </w:r>
    </w:p>
    <w:p>
      <w:pPr>
        <w:spacing w:after="0"/>
        <w:ind w:left="0"/>
        <w:jc w:val="both"/>
      </w:pPr>
      <w:r>
        <w:rPr>
          <w:rFonts w:ascii="Times New Roman"/>
          <w:b w:val="false"/>
          <w:i w:val="false"/>
          <w:color w:val="000000"/>
          <w:sz w:val="28"/>
        </w:rPr>
        <w:t>
      Пластик немесе крафт-қаптарды дербес қаптамалар ретінде (контейнерден тыс) құрамында эманациялайтын заттар бар қалдықтар немесе қаптардың механикалық зақымдалуына алып келуі мүмкін қалдықтар (өткір, шанышқы және кесетін заттар) үшін пайдалануға жол берілмейді;</w:t>
      </w:r>
    </w:p>
    <w:p>
      <w:pPr>
        <w:spacing w:after="0"/>
        <w:ind w:left="0"/>
        <w:jc w:val="both"/>
      </w:pPr>
      <w:r>
        <w:rPr>
          <w:rFonts w:ascii="Times New Roman"/>
          <w:b w:val="false"/>
          <w:i w:val="false"/>
          <w:color w:val="000000"/>
          <w:sz w:val="28"/>
        </w:rPr>
        <w:t>
      2) сұйық РАҚ (бұдан әрі – СРҚ) үшін – жинағыш-контейнерлер немесе арнайы цистерналар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86" w:id="1016"/>
    <w:p>
      <w:pPr>
        <w:spacing w:after="0"/>
        <w:ind w:left="0"/>
        <w:jc w:val="both"/>
      </w:pPr>
      <w:r>
        <w:rPr>
          <w:rFonts w:ascii="Times New Roman"/>
          <w:b w:val="false"/>
          <w:i w:val="false"/>
          <w:color w:val="000000"/>
          <w:sz w:val="28"/>
        </w:rPr>
        <w:t>
      673. Жинағыш-контейнерлер өлшемдері мен конфигурациясы радиоактивті қалдықтардың типімен және мөлшерімен, радионуклидтердің түрімен, сәуле энергиясымен және белсенділігімен айқындалады. Олар механикалық берік болуы, олардың орнын ауыстыруға және тасымалдауға мүмкіндік беретін берік ілмектері мен құралдары болуы тиіс. Жинағыш-контейнерлердің ішкі беттері бірқалыпты түйіндесуі, тегіс болуы, қышқылдармен және басқа да дезактивациялағыш материалдармен өңдеуге жол беретін нашар сіңіретін материалдан жасалуы тиіс.</w:t>
      </w:r>
    </w:p>
    <w:bookmarkEnd w:id="1016"/>
    <w:bookmarkStart w:name="z1087" w:id="1017"/>
    <w:p>
      <w:pPr>
        <w:spacing w:after="0"/>
        <w:ind w:left="0"/>
        <w:jc w:val="both"/>
      </w:pPr>
      <w:r>
        <w:rPr>
          <w:rFonts w:ascii="Times New Roman"/>
          <w:b w:val="false"/>
          <w:i w:val="false"/>
          <w:color w:val="000000"/>
          <w:sz w:val="28"/>
        </w:rPr>
        <w:t>
      674. СРҚ арналған жинағыш-контейнерлер саңылаусыз және вакуум принципін сақтай отырып, қалдықтарды басқа ыдыстарға құю үшін құралды қосуды қамтамасыз ететін қылтамен жабдықталуы тиіс. Жинағыштарды толтыру олардың сыртқа төгілуін болдырмайтын жағдайларда жүргізіледі.</w:t>
      </w:r>
    </w:p>
    <w:bookmarkEnd w:id="1017"/>
    <w:bookmarkStart w:name="z1088" w:id="1018"/>
    <w:p>
      <w:pPr>
        <w:spacing w:after="0"/>
        <w:ind w:left="0"/>
        <w:jc w:val="both"/>
      </w:pPr>
      <w:r>
        <w:rPr>
          <w:rFonts w:ascii="Times New Roman"/>
          <w:b w:val="false"/>
          <w:i w:val="false"/>
          <w:color w:val="000000"/>
          <w:sz w:val="28"/>
        </w:rPr>
        <w:t>
      Жинағыш-контейнерлердің сыртқы бетінде радиациялық қауіптілік белгісі орнатылады және бирка ілінеді, онда объектінің атауы, радиоактивті қалдықтар түрі, радионуклидтер құрамы, олардың белсенділігі және болжамды қайта өңдеу әдісі көрсетіледі.</w:t>
      </w:r>
    </w:p>
    <w:bookmarkEnd w:id="1018"/>
    <w:bookmarkStart w:name="z1089" w:id="1019"/>
    <w:p>
      <w:pPr>
        <w:spacing w:after="0"/>
        <w:ind w:left="0"/>
        <w:jc w:val="both"/>
      </w:pPr>
      <w:r>
        <w:rPr>
          <w:rFonts w:ascii="Times New Roman"/>
          <w:b w:val="false"/>
          <w:i w:val="false"/>
          <w:color w:val="000000"/>
          <w:sz w:val="28"/>
        </w:rPr>
        <w:t>
      675. Жинағыш-контейнерден 1 м қашықтықтағы сәуле дозасының қуаты 40 мкЗв/сағ аспауы тиіс. Сыртқы беттерде осы санитариялық қағидаларға 35-қосымшада көзделген деңгейлерден асатын радиоактивті ластану болмауы тиіс.</w:t>
      </w:r>
    </w:p>
    <w:bookmarkEnd w:id="1019"/>
    <w:bookmarkStart w:name="z1090" w:id="1020"/>
    <w:p>
      <w:pPr>
        <w:spacing w:after="0"/>
        <w:ind w:left="0"/>
        <w:jc w:val="both"/>
      </w:pPr>
      <w:r>
        <w:rPr>
          <w:rFonts w:ascii="Times New Roman"/>
          <w:b w:val="false"/>
          <w:i w:val="false"/>
          <w:color w:val="000000"/>
          <w:sz w:val="28"/>
        </w:rPr>
        <w:t>
      676. Жинағыш-контейнерлерді радиоактивті қалдықтармен толтыру олардың төгілу немесе шашылу мүмкіндігін болдырмайтын жағдайларда радиациялық бақылау арқылы жүргізіледі.</w:t>
      </w:r>
    </w:p>
    <w:bookmarkEnd w:id="1020"/>
    <w:bookmarkStart w:name="z1091" w:id="1021"/>
    <w:p>
      <w:pPr>
        <w:spacing w:after="0"/>
        <w:ind w:left="0"/>
        <w:jc w:val="both"/>
      </w:pPr>
      <w:r>
        <w:rPr>
          <w:rFonts w:ascii="Times New Roman"/>
          <w:b w:val="false"/>
          <w:i w:val="false"/>
          <w:color w:val="000000"/>
          <w:sz w:val="28"/>
        </w:rPr>
        <w:t>
      677. Қалдықтарды жинау, қайта өңдеу және көму жөніндегі мамандандырылған ұйымдарда (бұдан әрі – МҰ) немесе РАҚ көму пунктінде (бұдан әрі – РҚКП) өңделуге жататын СРҚ рН=7 дейін бейтараптандырылады. Бейтараптау объектіде жүргізіледі. Жинау кезінде СРҚ жанатын немесе жанбайтын қалдықтар болып бөлінеді. Жанатын СРҚ өрт қауіпсіздігі талаптарына жауап беретін бөлек ыдыстарға жиналады.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677-тармақ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92" w:id="1022"/>
    <w:p>
      <w:pPr>
        <w:spacing w:after="0"/>
        <w:ind w:left="0"/>
        <w:jc w:val="both"/>
      </w:pPr>
      <w:r>
        <w:rPr>
          <w:rFonts w:ascii="Times New Roman"/>
          <w:b w:val="false"/>
          <w:i w:val="false"/>
          <w:color w:val="000000"/>
          <w:sz w:val="28"/>
        </w:rPr>
        <w:t>
      678. Ағзасына радионуклидтер енгізілген жануарлар өлекселері алдын ала дезинфекцияланады, жинағыш-контейнерге ылғал сіңіретін материал салынады. Өлекселерді одан әрі кремациялаған кезде хлорлы әкті салуға жол берілмейді.</w:t>
      </w:r>
    </w:p>
    <w:bookmarkEnd w:id="1022"/>
    <w:bookmarkStart w:name="z1093" w:id="1023"/>
    <w:p>
      <w:pPr>
        <w:spacing w:after="0"/>
        <w:ind w:left="0"/>
        <w:jc w:val="both"/>
      </w:pPr>
      <w:r>
        <w:rPr>
          <w:rFonts w:ascii="Times New Roman"/>
          <w:b w:val="false"/>
          <w:i w:val="false"/>
          <w:color w:val="000000"/>
          <w:sz w:val="28"/>
        </w:rPr>
        <w:t>
      Жұмыс үй-жайларында жинағыш-контейнерлер сыртқа тарату шкафының (камералардың) төменгі бөліктерінде немесе арнайы бөлінген орындарда, үй-жайдың ластану мүмкіндігін болдырмайтын жақтаулары бар тұғырықтарда орнатылады.</w:t>
      </w:r>
    </w:p>
    <w:bookmarkEnd w:id="1023"/>
    <w:bookmarkStart w:name="z1094" w:id="1024"/>
    <w:p>
      <w:pPr>
        <w:spacing w:after="0"/>
        <w:ind w:left="0"/>
        <w:jc w:val="both"/>
      </w:pPr>
      <w:r>
        <w:rPr>
          <w:rFonts w:ascii="Times New Roman"/>
          <w:b w:val="false"/>
          <w:i w:val="false"/>
          <w:color w:val="000000"/>
          <w:sz w:val="28"/>
        </w:rPr>
        <w:t>
      679. Объекті ішінде жинағыш-контейнерлерді радиоактивті қалдықтарды уақытша сақтау орындарына тасымалдау тұтқасының ұзындығы кемінде 1 метр арнайы арбаларда жүргізіледі.</w:t>
      </w:r>
    </w:p>
    <w:bookmarkEnd w:id="1024"/>
    <w:bookmarkStart w:name="z1095" w:id="1025"/>
    <w:p>
      <w:pPr>
        <w:spacing w:after="0"/>
        <w:ind w:left="0"/>
        <w:jc w:val="both"/>
      </w:pPr>
      <w:r>
        <w:rPr>
          <w:rFonts w:ascii="Times New Roman"/>
          <w:b w:val="false"/>
          <w:i w:val="false"/>
          <w:color w:val="000000"/>
          <w:sz w:val="28"/>
        </w:rPr>
        <w:t>
      680. Жинағыш-контейнерлерді дезактивациялау үшін тиісті сыныптың радиоактивті қалдықтарымен жұмысқа қойылатын талаптарға жауап беретін арнайы үй-жай (немесе үй-жайдағы орын) жабдықталады. Жинағыш-контейнерлерді дезактивациялау радиациялық бақылау арқылы жүргізіледі.</w:t>
      </w:r>
    </w:p>
    <w:bookmarkEnd w:id="1025"/>
    <w:bookmarkStart w:name="z1096" w:id="1026"/>
    <w:p>
      <w:pPr>
        <w:spacing w:after="0"/>
        <w:ind w:left="0"/>
        <w:jc w:val="both"/>
      </w:pPr>
      <w:r>
        <w:rPr>
          <w:rFonts w:ascii="Times New Roman"/>
          <w:b w:val="false"/>
          <w:i w:val="false"/>
          <w:color w:val="000000"/>
          <w:sz w:val="28"/>
        </w:rPr>
        <w:t>
      681. Радиоактивті қалдықтарды сақтау мерзімі, егер қалдықтардың ай сайын жиналуы 50 литрден (килограмм) аспайтын болса, бір айдан аспауы тиіс, сақтау мерзімі халықтың санитариялық-эпидемиологиялық саламаттылығы саласындағы мемлекеттік орган ведомствосының аумақтық бөлімшесімен келісіледі, бірақ 6 айдан аспауы тиіс.</w:t>
      </w:r>
    </w:p>
    <w:bookmarkEnd w:id="1026"/>
    <w:bookmarkStart w:name="z1097" w:id="1027"/>
    <w:p>
      <w:pPr>
        <w:spacing w:after="0"/>
        <w:ind w:left="0"/>
        <w:jc w:val="both"/>
      </w:pPr>
      <w:r>
        <w:rPr>
          <w:rFonts w:ascii="Times New Roman"/>
          <w:b w:val="false"/>
          <w:i w:val="false"/>
          <w:color w:val="000000"/>
          <w:sz w:val="28"/>
        </w:rPr>
        <w:t>
      682. Радиоактивті қалдықтарды уақытша сақтау және ұстау үшін объектілерде арнайы үй-жайлар немесе учаскелер бөлінеді және жабдықталады.</w:t>
      </w:r>
    </w:p>
    <w:bookmarkEnd w:id="1027"/>
    <w:bookmarkStart w:name="z1098" w:id="1028"/>
    <w:p>
      <w:pPr>
        <w:spacing w:after="0"/>
        <w:ind w:left="0"/>
        <w:jc w:val="both"/>
      </w:pPr>
      <w:r>
        <w:rPr>
          <w:rFonts w:ascii="Times New Roman"/>
          <w:b w:val="false"/>
          <w:i w:val="false"/>
          <w:color w:val="000000"/>
          <w:sz w:val="28"/>
        </w:rPr>
        <w:t>
      683. Радиоактивті қалдықтарды уақытша сақтауға арналған үй-жай және учаскелер бөлек ғимаратта немесе ғимараттың оқшауланған қанатында, төменгі белгілер деңгейінде орналастырылады. Радиоактивті қалдықтарды уақытша сақтауға арналған алаң өндірістік ғимараттардан бөлек орналасады, сенімді гидрооқшаулауы және бөгде адамдардың кіруін болдырмайтын жағдайлар болуы тиіс.</w:t>
      </w:r>
    </w:p>
    <w:bookmarkEnd w:id="1028"/>
    <w:bookmarkStart w:name="z1099" w:id="1029"/>
    <w:p>
      <w:pPr>
        <w:spacing w:after="0"/>
        <w:ind w:left="0"/>
        <w:jc w:val="both"/>
      </w:pPr>
      <w:r>
        <w:rPr>
          <w:rFonts w:ascii="Times New Roman"/>
          <w:b w:val="false"/>
          <w:i w:val="false"/>
          <w:color w:val="000000"/>
          <w:sz w:val="28"/>
        </w:rPr>
        <w:t>
      Жинағыш-контейнерлердің орналасқан орындары қорғаныш құралдарымен қамтамасыз етіледі.</w:t>
      </w:r>
    </w:p>
    <w:bookmarkEnd w:id="1029"/>
    <w:bookmarkStart w:name="z1100" w:id="1030"/>
    <w:p>
      <w:pPr>
        <w:spacing w:after="0"/>
        <w:ind w:left="0"/>
        <w:jc w:val="both"/>
      </w:pPr>
      <w:r>
        <w:rPr>
          <w:rFonts w:ascii="Times New Roman"/>
          <w:b w:val="false"/>
          <w:i w:val="false"/>
          <w:color w:val="000000"/>
          <w:sz w:val="28"/>
        </w:rPr>
        <w:t>
      Уақытша сақтау үшін және арнайы қорғау ұңғымаларды немесе орнын жабдықталған контейнерде 2.0 мЗв/сағ немесе одан да көп, бетіндегі гамма-сәуле дозасын жылдамдығын құру, радиоактивті қалдықтарды жинақтары контейнерлерді қартаю.</w:t>
      </w:r>
    </w:p>
    <w:bookmarkEnd w:id="1030"/>
    <w:bookmarkStart w:name="z1101" w:id="1031"/>
    <w:p>
      <w:pPr>
        <w:spacing w:after="0"/>
        <w:ind w:left="0"/>
        <w:jc w:val="both"/>
      </w:pPr>
      <w:r>
        <w:rPr>
          <w:rFonts w:ascii="Times New Roman"/>
          <w:b w:val="false"/>
          <w:i w:val="false"/>
          <w:color w:val="000000"/>
          <w:sz w:val="28"/>
        </w:rPr>
        <w:t>
      Жинағыш-контейнерлерді құдықтардан және қуыстардан алу персоналдың шамадан тыс сәулеленуін болдырмайтын арнайы құрылғылармен жүргізіледі.</w:t>
      </w:r>
    </w:p>
    <w:bookmarkEnd w:id="1031"/>
    <w:bookmarkStart w:name="z1102" w:id="1032"/>
    <w:p>
      <w:pPr>
        <w:spacing w:after="0"/>
        <w:ind w:left="0"/>
        <w:jc w:val="both"/>
      </w:pPr>
      <w:r>
        <w:rPr>
          <w:rFonts w:ascii="Times New Roman"/>
          <w:b w:val="false"/>
          <w:i w:val="false"/>
          <w:color w:val="000000"/>
          <w:sz w:val="28"/>
        </w:rPr>
        <w:t>
      684. Эманациялайтын радиоактивті заттарымен радиоактивті қалдықтары бар контейнерлерді уақытша сақтау тәулік бойы жұмыс істейтін сыртқа тарату желдеткішпен жабдықталған сыртқа тарату шкафында немесе қалқада жүзеге асырылады. Сыртқа тарату шкафтары немесе қуыстардың жұмыс ойықтарындағы ауаның есепті жылдамдығы 1,5 м/с кем болмауы тиіс.</w:t>
      </w:r>
    </w:p>
    <w:bookmarkEnd w:id="1032"/>
    <w:bookmarkStart w:name="z1103" w:id="1033"/>
    <w:p>
      <w:pPr>
        <w:spacing w:after="0"/>
        <w:ind w:left="0"/>
        <w:jc w:val="both"/>
      </w:pPr>
      <w:r>
        <w:rPr>
          <w:rFonts w:ascii="Times New Roman"/>
          <w:b w:val="false"/>
          <w:i w:val="false"/>
          <w:color w:val="000000"/>
          <w:sz w:val="28"/>
        </w:rPr>
        <w:t>
      685. Жануарлардың өлекселерін мекемелерде уақытша сақтау және МК немесе РҚКП-ға тасымалдауды бөлек қаптамаларда жүргізеді.</w:t>
      </w:r>
    </w:p>
    <w:bookmarkEnd w:id="1033"/>
    <w:bookmarkStart w:name="z1104" w:id="1034"/>
    <w:p>
      <w:pPr>
        <w:spacing w:after="0"/>
        <w:ind w:left="0"/>
        <w:jc w:val="both"/>
      </w:pPr>
      <w:r>
        <w:rPr>
          <w:rFonts w:ascii="Times New Roman"/>
          <w:b w:val="false"/>
          <w:i w:val="false"/>
          <w:color w:val="000000"/>
          <w:sz w:val="28"/>
        </w:rPr>
        <w:t>
      686. Ірі көлемді радиоактивті қалдықтарды (бокстардың ластанған жабдығы) жинау, уақытша сақтау және МК немесе РҚКП-ға тасымалдау үшін арнайы ыдыс қолданылады.</w:t>
      </w:r>
    </w:p>
    <w:bookmarkEnd w:id="1034"/>
    <w:bookmarkStart w:name="z1105" w:id="1035"/>
    <w:p>
      <w:pPr>
        <w:spacing w:after="0"/>
        <w:ind w:left="0"/>
        <w:jc w:val="both"/>
      </w:pPr>
      <w:r>
        <w:rPr>
          <w:rFonts w:ascii="Times New Roman"/>
          <w:b w:val="false"/>
          <w:i w:val="false"/>
          <w:color w:val="000000"/>
          <w:sz w:val="28"/>
        </w:rPr>
        <w:t>
      687. Объектіде ірі көлемді жабдықты бөлшектеуге немесе кесуге жол беріледі, кейіннен МК немесе РҚКП-ға тасымалдау үшін ыдыстарға салынады. Көрсетілген жұмыстарды орындау халықтың санитариялық-эпидемиологиялық саламаттылығы саласындағы мемлекеттік орган ведомствосының аумақтық бөлімшесімен келісіледі.</w:t>
      </w:r>
    </w:p>
    <w:bookmarkEnd w:id="1035"/>
    <w:bookmarkStart w:name="z1106" w:id="1036"/>
    <w:p>
      <w:pPr>
        <w:spacing w:after="0"/>
        <w:ind w:left="0"/>
        <w:jc w:val="both"/>
      </w:pPr>
      <w:r>
        <w:rPr>
          <w:rFonts w:ascii="Times New Roman"/>
          <w:b w:val="false"/>
          <w:i w:val="false"/>
          <w:color w:val="000000"/>
          <w:sz w:val="28"/>
        </w:rPr>
        <w:t>
      688. Радиоактивті жүктерді олардың уақытша сақтау орнындарынан тасымалдау радиоактивті қалдықтарды көму талаптары сәйкес келетін көліктік контейнерлер пайдаланылады.</w:t>
      </w:r>
    </w:p>
    <w:bookmarkEnd w:id="1036"/>
    <w:bookmarkStart w:name="z1107" w:id="1037"/>
    <w:p>
      <w:pPr>
        <w:spacing w:after="0"/>
        <w:ind w:left="0"/>
        <w:jc w:val="both"/>
      </w:pPr>
      <w:r>
        <w:rPr>
          <w:rFonts w:ascii="Times New Roman"/>
          <w:b w:val="false"/>
          <w:i w:val="false"/>
          <w:color w:val="000000"/>
          <w:sz w:val="28"/>
        </w:rPr>
        <w:t>
      689. Көліктік контейнерлерді арнайы автомобильге тиеу үшін объектіде радиоактивті қалдықтарды уақытша сақтауға арналған үй-жайларға тірелетін арнайы алаң жабдықталады.</w:t>
      </w:r>
    </w:p>
    <w:bookmarkEnd w:id="1037"/>
    <w:bookmarkStart w:name="z1108" w:id="1038"/>
    <w:p>
      <w:pPr>
        <w:spacing w:after="0"/>
        <w:ind w:left="0"/>
        <w:jc w:val="both"/>
      </w:pPr>
      <w:r>
        <w:rPr>
          <w:rFonts w:ascii="Times New Roman"/>
          <w:b w:val="false"/>
          <w:i w:val="false"/>
          <w:color w:val="000000"/>
          <w:sz w:val="28"/>
        </w:rPr>
        <w:t xml:space="preserve">
      690. Көліктік контейнерлерді радиоактивті заттар салынған қаптамалармен толтыру радиациялық бақылау арқылы жүргізіледі. Радиоактивті заттар салынған контейнерлердің сәуле дозасының қуаты 1 м қашықтықта 40 мкЗв/сағ аспауы тиіс. Контейнерлердің сыртқы бетін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көрсетілген шамалардан жоғары радиоактивті ластануына жол берілмейді.</w:t>
      </w:r>
    </w:p>
    <w:bookmarkEnd w:id="1038"/>
    <w:bookmarkStart w:name="z1109" w:id="1039"/>
    <w:p>
      <w:pPr>
        <w:spacing w:after="0"/>
        <w:ind w:left="0"/>
        <w:jc w:val="both"/>
      </w:pPr>
      <w:r>
        <w:rPr>
          <w:rFonts w:ascii="Times New Roman"/>
          <w:b w:val="false"/>
          <w:i w:val="false"/>
          <w:color w:val="000000"/>
          <w:sz w:val="28"/>
        </w:rPr>
        <w:t>
      691. Объектіде радиоактивті қалдықтарды жинауға, сақтауға және тапсыруға жауапты адам тағайындалады. Жұмыс процесінде пайда болатын радиоактивті қалдықтарды жинау, уақытша сақтау және шығаруға дайындау бойынша мәліметтер есепке алу журналына енгізіледі.</w:t>
      </w:r>
    </w:p>
    <w:bookmarkEnd w:id="1039"/>
    <w:bookmarkStart w:name="z1110" w:id="1040"/>
    <w:p>
      <w:pPr>
        <w:spacing w:after="0"/>
        <w:ind w:left="0"/>
        <w:jc w:val="both"/>
      </w:pPr>
      <w:r>
        <w:rPr>
          <w:rFonts w:ascii="Times New Roman"/>
          <w:b w:val="false"/>
          <w:i w:val="false"/>
          <w:color w:val="000000"/>
          <w:sz w:val="28"/>
        </w:rPr>
        <w:t>
      692. Объектіде кемінде жылына бір рет көмуге тапсырылған және объектідегі радиоактивті қалдықтардың есепке алуды дұрыс жүргізілуін тексеретін комиссия құрылады. Жоғалуы анықталған жағдайда 24 сағат ішінде тиісті аумақтағы халықтың санитариялық-эпидемиологиялық саламаттылығы саласындағы мемлекеттік орган хабардар етіледі.</w:t>
      </w:r>
    </w:p>
    <w:bookmarkEnd w:id="1040"/>
    <w:bookmarkStart w:name="z1111" w:id="1041"/>
    <w:p>
      <w:pPr>
        <w:spacing w:after="0"/>
        <w:ind w:left="0"/>
        <w:jc w:val="both"/>
      </w:pPr>
      <w:r>
        <w:rPr>
          <w:rFonts w:ascii="Times New Roman"/>
          <w:b w:val="false"/>
          <w:i w:val="false"/>
          <w:color w:val="000000"/>
          <w:sz w:val="28"/>
        </w:rPr>
        <w:t>
      693. Учаскенің шекаралары су қоймалары беттерінен және жерасты суларының су тоғаны орналасқан жерлерден 500 метрден кем емес қашықтықта, су баспайтын және батпақтанбайтын, радиоактивті қалдықтарды көметін ыдыс түбінің 10 және одан артық м тереңдікте орналасуын қамтамасыз ететін, жер асты суының деңгейі төмен жерлерде орнатылады. Жер асты суы деңгейінің ең аз тереңдігі ыдыс түбінен 4 м-ден кем болмауы тиіс. Учаскенің өлшемі кемінде 20 жыл есебімен перспективалық құрылысқа арналған резервтік алаңды қамтиды.</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693-тармақ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3" w:id="1042"/>
    <w:p>
      <w:pPr>
        <w:spacing w:after="0"/>
        <w:ind w:left="0"/>
        <w:jc w:val="both"/>
      </w:pPr>
      <w:r>
        <w:rPr>
          <w:rFonts w:ascii="Times New Roman"/>
          <w:b w:val="false"/>
          <w:i w:val="false"/>
          <w:color w:val="000000"/>
          <w:sz w:val="28"/>
        </w:rPr>
        <w:t>
      694. РҚКП-ның айналасында радиусы 1000 метр болатын санитариялық-қорғаныш аймағы (бұдан кейін – СҚА) орналасуы шарт. СҚА аумағында өнеркәсіп және азаматтық объектілерді, сондай-ақ РҚКП-ға қатысы жоқ объектілер мен құрылыстарды орналастыруға жол берілмейді.</w:t>
      </w:r>
    </w:p>
    <w:bookmarkEnd w:id="1042"/>
    <w:bookmarkStart w:name="z1114" w:id="1043"/>
    <w:p>
      <w:pPr>
        <w:spacing w:after="0"/>
        <w:ind w:left="0"/>
        <w:jc w:val="both"/>
      </w:pPr>
      <w:r>
        <w:rPr>
          <w:rFonts w:ascii="Times New Roman"/>
          <w:b w:val="false"/>
          <w:i w:val="false"/>
          <w:color w:val="000000"/>
          <w:sz w:val="28"/>
        </w:rPr>
        <w:t>
      695. Аумақтағы ғимараттар мен құрылғылардың тұтастыру шартты түрде "таза" және "лас" аймақтарға бөліну принципі бойынша іске асырылады. "Лас" аймақта мыналар орналасады:</w:t>
      </w:r>
    </w:p>
    <w:bookmarkEnd w:id="1043"/>
    <w:bookmarkStart w:name="z1115" w:id="1044"/>
    <w:p>
      <w:pPr>
        <w:spacing w:after="0"/>
        <w:ind w:left="0"/>
        <w:jc w:val="both"/>
      </w:pPr>
      <w:r>
        <w:rPr>
          <w:rFonts w:ascii="Times New Roman"/>
          <w:b w:val="false"/>
          <w:i w:val="false"/>
          <w:color w:val="000000"/>
          <w:sz w:val="28"/>
        </w:rPr>
        <w:t>
      1) радиоактивті қалдықтарды сақтауға арналған ыдыстар;</w:t>
      </w:r>
    </w:p>
    <w:bookmarkEnd w:id="1044"/>
    <w:bookmarkStart w:name="z1116" w:id="1045"/>
    <w:p>
      <w:pPr>
        <w:spacing w:after="0"/>
        <w:ind w:left="0"/>
        <w:jc w:val="both"/>
      </w:pPr>
      <w:r>
        <w:rPr>
          <w:rFonts w:ascii="Times New Roman"/>
          <w:b w:val="false"/>
          <w:i w:val="false"/>
          <w:color w:val="000000"/>
          <w:sz w:val="28"/>
        </w:rPr>
        <w:t>
      2) СРҚ уақытша сақтауға арналған ыдыстар;</w:t>
      </w:r>
    </w:p>
    <w:bookmarkEnd w:id="1045"/>
    <w:bookmarkStart w:name="z1117" w:id="1046"/>
    <w:p>
      <w:pPr>
        <w:spacing w:after="0"/>
        <w:ind w:left="0"/>
        <w:jc w:val="both"/>
      </w:pPr>
      <w:r>
        <w:rPr>
          <w:rFonts w:ascii="Times New Roman"/>
          <w:b w:val="false"/>
          <w:i w:val="false"/>
          <w:color w:val="000000"/>
          <w:sz w:val="28"/>
        </w:rPr>
        <w:t>
      3) радиоактивті қалдықтарды сұрыптап бөлуге арналған үй-жайлар;</w:t>
      </w:r>
    </w:p>
    <w:bookmarkEnd w:id="1046"/>
    <w:bookmarkStart w:name="z1118" w:id="1047"/>
    <w:p>
      <w:pPr>
        <w:spacing w:after="0"/>
        <w:ind w:left="0"/>
        <w:jc w:val="both"/>
      </w:pPr>
      <w:r>
        <w:rPr>
          <w:rFonts w:ascii="Times New Roman"/>
          <w:b w:val="false"/>
          <w:i w:val="false"/>
          <w:color w:val="000000"/>
          <w:sz w:val="28"/>
        </w:rPr>
        <w:t>
      4) пайдаланудан шығарылған иондаушы сәуле көздерін контейнерсіз сақтауға арналған қойма;</w:t>
      </w:r>
    </w:p>
    <w:bookmarkEnd w:id="1047"/>
    <w:bookmarkStart w:name="z1119" w:id="1048"/>
    <w:p>
      <w:pPr>
        <w:spacing w:after="0"/>
        <w:ind w:left="0"/>
        <w:jc w:val="both"/>
      </w:pPr>
      <w:r>
        <w:rPr>
          <w:rFonts w:ascii="Times New Roman"/>
          <w:b w:val="false"/>
          <w:i w:val="false"/>
          <w:color w:val="000000"/>
          <w:sz w:val="28"/>
        </w:rPr>
        <w:t>
      5) цементтеу құрылғысы;</w:t>
      </w:r>
    </w:p>
    <w:bookmarkEnd w:id="1048"/>
    <w:bookmarkStart w:name="z1120" w:id="1049"/>
    <w:p>
      <w:pPr>
        <w:spacing w:after="0"/>
        <w:ind w:left="0"/>
        <w:jc w:val="both"/>
      </w:pPr>
      <w:r>
        <w:rPr>
          <w:rFonts w:ascii="Times New Roman"/>
          <w:b w:val="false"/>
          <w:i w:val="false"/>
          <w:color w:val="000000"/>
          <w:sz w:val="28"/>
        </w:rPr>
        <w:t xml:space="preserve">
      6) сұйық және қатты радиоактивті қалдықтарды өңдеуге арналған үй-жайлар; </w:t>
      </w:r>
    </w:p>
    <w:bookmarkEnd w:id="1049"/>
    <w:bookmarkStart w:name="z1121" w:id="1050"/>
    <w:p>
      <w:pPr>
        <w:spacing w:after="0"/>
        <w:ind w:left="0"/>
        <w:jc w:val="both"/>
      </w:pPr>
      <w:r>
        <w:rPr>
          <w:rFonts w:ascii="Times New Roman"/>
          <w:b w:val="false"/>
          <w:i w:val="false"/>
          <w:color w:val="000000"/>
          <w:sz w:val="28"/>
        </w:rPr>
        <w:t>
      "Лас" және "таза" аймақтардың арасында мыналар орналастырылады:</w:t>
      </w:r>
    </w:p>
    <w:bookmarkEnd w:id="1050"/>
    <w:bookmarkStart w:name="z1122" w:id="1051"/>
    <w:p>
      <w:pPr>
        <w:spacing w:after="0"/>
        <w:ind w:left="0"/>
        <w:jc w:val="both"/>
      </w:pPr>
      <w:r>
        <w:rPr>
          <w:rFonts w:ascii="Times New Roman"/>
          <w:b w:val="false"/>
          <w:i w:val="false"/>
          <w:color w:val="000000"/>
          <w:sz w:val="28"/>
        </w:rPr>
        <w:t>
      1) арнайы автокөлікті, контейнерлерді, жабдықтарды дезактивациялауға арналған үй-жайлар;</w:t>
      </w:r>
    </w:p>
    <w:bookmarkEnd w:id="1051"/>
    <w:bookmarkStart w:name="z1123" w:id="1052"/>
    <w:p>
      <w:pPr>
        <w:spacing w:after="0"/>
        <w:ind w:left="0"/>
        <w:jc w:val="both"/>
      </w:pPr>
      <w:r>
        <w:rPr>
          <w:rFonts w:ascii="Times New Roman"/>
          <w:b w:val="false"/>
          <w:i w:val="false"/>
          <w:color w:val="000000"/>
          <w:sz w:val="28"/>
        </w:rPr>
        <w:t>
      2) арнайы тазалау құрылғылары;</w:t>
      </w:r>
    </w:p>
    <w:bookmarkEnd w:id="1052"/>
    <w:bookmarkStart w:name="z1124" w:id="1053"/>
    <w:p>
      <w:pPr>
        <w:spacing w:after="0"/>
        <w:ind w:left="0"/>
        <w:jc w:val="both"/>
      </w:pPr>
      <w:r>
        <w:rPr>
          <w:rFonts w:ascii="Times New Roman"/>
          <w:b w:val="false"/>
          <w:i w:val="false"/>
          <w:color w:val="000000"/>
          <w:sz w:val="28"/>
        </w:rPr>
        <w:t>
      3) арнайы автомобильдерге арналған гараждар;</w:t>
      </w:r>
    </w:p>
    <w:bookmarkEnd w:id="1053"/>
    <w:bookmarkStart w:name="z1125" w:id="1054"/>
    <w:p>
      <w:pPr>
        <w:spacing w:after="0"/>
        <w:ind w:left="0"/>
        <w:jc w:val="both"/>
      </w:pPr>
      <w:r>
        <w:rPr>
          <w:rFonts w:ascii="Times New Roman"/>
          <w:b w:val="false"/>
          <w:i w:val="false"/>
          <w:color w:val="000000"/>
          <w:sz w:val="28"/>
        </w:rPr>
        <w:t>
      4) радиометриялық, радиохимиялық және басқа да талдауларды жүргізетін, радиациялық қауіпсіздік қызметі орналасатын үй-жайлар;</w:t>
      </w:r>
    </w:p>
    <w:bookmarkEnd w:id="1054"/>
    <w:bookmarkStart w:name="z1126" w:id="1055"/>
    <w:p>
      <w:pPr>
        <w:spacing w:after="0"/>
        <w:ind w:left="0"/>
        <w:jc w:val="both"/>
      </w:pPr>
      <w:r>
        <w:rPr>
          <w:rFonts w:ascii="Times New Roman"/>
          <w:b w:val="false"/>
          <w:i w:val="false"/>
          <w:color w:val="000000"/>
          <w:sz w:val="28"/>
        </w:rPr>
        <w:t>
      5) радиациялық бақылау бекеттерімен бірге санитариялық өткізгіштер.</w:t>
      </w:r>
    </w:p>
    <w:bookmarkEnd w:id="1055"/>
    <w:bookmarkStart w:name="z1127" w:id="1056"/>
    <w:p>
      <w:pPr>
        <w:spacing w:after="0"/>
        <w:ind w:left="0"/>
        <w:jc w:val="both"/>
      </w:pPr>
      <w:r>
        <w:rPr>
          <w:rFonts w:ascii="Times New Roman"/>
          <w:b w:val="false"/>
          <w:i w:val="false"/>
          <w:color w:val="000000"/>
          <w:sz w:val="28"/>
        </w:rPr>
        <w:t>
      "Таза" аймақта мыналар орналастырылады:</w:t>
      </w:r>
    </w:p>
    <w:bookmarkEnd w:id="1056"/>
    <w:bookmarkStart w:name="z1128" w:id="1057"/>
    <w:p>
      <w:pPr>
        <w:spacing w:after="0"/>
        <w:ind w:left="0"/>
        <w:jc w:val="both"/>
      </w:pPr>
      <w:r>
        <w:rPr>
          <w:rFonts w:ascii="Times New Roman"/>
          <w:b w:val="false"/>
          <w:i w:val="false"/>
          <w:color w:val="000000"/>
          <w:sz w:val="28"/>
        </w:rPr>
        <w:t>
      1) қазандық;</w:t>
      </w:r>
    </w:p>
    <w:bookmarkEnd w:id="1057"/>
    <w:bookmarkStart w:name="z1129" w:id="1058"/>
    <w:p>
      <w:pPr>
        <w:spacing w:after="0"/>
        <w:ind w:left="0"/>
        <w:jc w:val="both"/>
      </w:pPr>
      <w:r>
        <w:rPr>
          <w:rFonts w:ascii="Times New Roman"/>
          <w:b w:val="false"/>
          <w:i w:val="false"/>
          <w:color w:val="000000"/>
          <w:sz w:val="28"/>
        </w:rPr>
        <w:t>
      2) қойма үй-жайлары;</w:t>
      </w:r>
    </w:p>
    <w:bookmarkEnd w:id="1058"/>
    <w:bookmarkStart w:name="z1130" w:id="1059"/>
    <w:p>
      <w:pPr>
        <w:spacing w:after="0"/>
        <w:ind w:left="0"/>
        <w:jc w:val="both"/>
      </w:pPr>
      <w:r>
        <w:rPr>
          <w:rFonts w:ascii="Times New Roman"/>
          <w:b w:val="false"/>
          <w:i w:val="false"/>
          <w:color w:val="000000"/>
          <w:sz w:val="28"/>
        </w:rPr>
        <w:t>
      3) сумен қамтамасыз ету және кәріз құрылғылары;</w:t>
      </w:r>
    </w:p>
    <w:bookmarkEnd w:id="1059"/>
    <w:bookmarkStart w:name="z1131" w:id="1060"/>
    <w:p>
      <w:pPr>
        <w:spacing w:after="0"/>
        <w:ind w:left="0"/>
        <w:jc w:val="both"/>
      </w:pPr>
      <w:r>
        <w:rPr>
          <w:rFonts w:ascii="Times New Roman"/>
          <w:b w:val="false"/>
          <w:i w:val="false"/>
          <w:color w:val="000000"/>
          <w:sz w:val="28"/>
        </w:rPr>
        <w:t>
      4) электрмен қамтамасыз ету құрылғылары;</w:t>
      </w:r>
    </w:p>
    <w:bookmarkEnd w:id="1060"/>
    <w:bookmarkStart w:name="z1132" w:id="1061"/>
    <w:p>
      <w:pPr>
        <w:spacing w:after="0"/>
        <w:ind w:left="0"/>
        <w:jc w:val="both"/>
      </w:pPr>
      <w:r>
        <w:rPr>
          <w:rFonts w:ascii="Times New Roman"/>
          <w:b w:val="false"/>
          <w:i w:val="false"/>
          <w:color w:val="000000"/>
          <w:sz w:val="28"/>
        </w:rPr>
        <w:t>
      5) әкімшілік ғимараттары;</w:t>
      </w:r>
    </w:p>
    <w:bookmarkEnd w:id="1061"/>
    <w:bookmarkStart w:name="z1133" w:id="1062"/>
    <w:p>
      <w:pPr>
        <w:spacing w:after="0"/>
        <w:ind w:left="0"/>
        <w:jc w:val="both"/>
      </w:pPr>
      <w:r>
        <w:rPr>
          <w:rFonts w:ascii="Times New Roman"/>
          <w:b w:val="false"/>
          <w:i w:val="false"/>
          <w:color w:val="000000"/>
          <w:sz w:val="28"/>
        </w:rPr>
        <w:t>
      6) тамақтану үй-жайлары;</w:t>
      </w:r>
    </w:p>
    <w:bookmarkEnd w:id="1062"/>
    <w:bookmarkStart w:name="z1134" w:id="1063"/>
    <w:p>
      <w:pPr>
        <w:spacing w:after="0"/>
        <w:ind w:left="0"/>
        <w:jc w:val="both"/>
      </w:pPr>
      <w:r>
        <w:rPr>
          <w:rFonts w:ascii="Times New Roman"/>
          <w:b w:val="false"/>
          <w:i w:val="false"/>
          <w:color w:val="000000"/>
          <w:sz w:val="28"/>
        </w:rPr>
        <w:t>
      7) өндірістік кәсіпорындарды жобалаудың санитариялық нормалары мен қағидаларына сай өтетін және басқа да қосалқы үй-жайлар.</w:t>
      </w:r>
    </w:p>
    <w:bookmarkEnd w:id="1063"/>
    <w:bookmarkStart w:name="z1135" w:id="1064"/>
    <w:p>
      <w:pPr>
        <w:spacing w:after="0"/>
        <w:ind w:left="0"/>
        <w:jc w:val="both"/>
      </w:pPr>
      <w:r>
        <w:rPr>
          <w:rFonts w:ascii="Times New Roman"/>
          <w:b w:val="false"/>
          <w:i w:val="false"/>
          <w:color w:val="000000"/>
          <w:sz w:val="28"/>
        </w:rPr>
        <w:t>
      696. Радиоактивті қалдықтарды көмуге арналған ыдыстар 20 жылдан кем емес мерзімде толу есебінен жобалануы тиіс.</w:t>
      </w:r>
    </w:p>
    <w:bookmarkEnd w:id="1064"/>
    <w:bookmarkStart w:name="z1136" w:id="1065"/>
    <w:p>
      <w:pPr>
        <w:spacing w:after="0"/>
        <w:ind w:left="0"/>
        <w:jc w:val="both"/>
      </w:pPr>
      <w:r>
        <w:rPr>
          <w:rFonts w:ascii="Times New Roman"/>
          <w:b w:val="false"/>
          <w:i w:val="false"/>
          <w:color w:val="000000"/>
          <w:sz w:val="28"/>
        </w:rPr>
        <w:t>
      Ыдыстардың көлемі мына формула негізінде шамалап есептелінеді:</w:t>
      </w:r>
    </w:p>
    <w:bookmarkEnd w:id="1065"/>
    <w:p>
      <w:pPr>
        <w:spacing w:after="0"/>
        <w:ind w:left="0"/>
        <w:jc w:val="both"/>
      </w:pPr>
      <w:r>
        <w:rPr>
          <w:rFonts w:ascii="Times New Roman"/>
          <w:b w:val="false"/>
          <w:i w:val="false"/>
          <w:color w:val="000000"/>
          <w:sz w:val="28"/>
        </w:rPr>
        <w:t>
      V= 1,5 х К х</w:t>
      </w:r>
      <w:r>
        <w:rPr>
          <w:rFonts w:ascii="Times New Roman"/>
          <w:b w:val="false"/>
          <w:i/>
          <w:color w:val="000000"/>
          <w:sz w:val="28"/>
        </w:rPr>
        <w:t>х</w:t>
      </w:r>
    </w:p>
    <w:p>
      <w:pPr>
        <w:spacing w:after="0"/>
        <w:ind w:left="0"/>
        <w:jc w:val="both"/>
      </w:pPr>
      <w:r>
        <w:rPr>
          <w:rFonts w:ascii="Times New Roman"/>
          <w:b w:val="false"/>
          <w:i w:val="false"/>
          <w:color w:val="000000"/>
          <w:sz w:val="28"/>
        </w:rPr>
        <w:t>
            мұнда V- РҚКП-ны 20 жыл мерзімінде пайдалану кезінде көмілуге тиіс радиоактивті қалдықтардың болжанатын мөлшері; м</w:t>
      </w:r>
    </w:p>
    <w:p>
      <w:pPr>
        <w:spacing w:after="0"/>
        <w:ind w:left="0"/>
        <w:jc w:val="both"/>
      </w:pPr>
      <w:r>
        <w:rPr>
          <w:rFonts w:ascii="Times New Roman"/>
          <w:b w:val="false"/>
          <w:i w:val="false"/>
          <w:color w:val="000000"/>
          <w:sz w:val="28"/>
        </w:rPr>
        <w:t>
            1,5 – халық шаруашылығында 20 жыл ішінде радиоактивті заттар мен иондаушы сәул көздерін қолдану өсімін есептеу еселігі (жылына 3 пайыз);</w:t>
      </w:r>
    </w:p>
    <w:p>
      <w:pPr>
        <w:spacing w:after="0"/>
        <w:ind w:left="0"/>
        <w:jc w:val="both"/>
      </w:pPr>
      <w:r>
        <w:rPr>
          <w:rFonts w:ascii="Times New Roman"/>
          <w:b w:val="false"/>
          <w:i w:val="false"/>
          <w:color w:val="000000"/>
          <w:sz w:val="28"/>
        </w:rPr>
        <w:t>
      К – 4м</w:t>
      </w:r>
      <w:r>
        <w:rPr>
          <w:rFonts w:ascii="Times New Roman"/>
          <w:b w:val="false"/>
          <w:i w:val="false"/>
          <w:color w:val="000000"/>
          <w:vertAlign w:val="superscript"/>
        </w:rPr>
        <w:t>3</w:t>
      </w:r>
      <w:r>
        <w:rPr>
          <w:rFonts w:ascii="Times New Roman"/>
          <w:b w:val="false"/>
          <w:i w:val="false"/>
          <w:color w:val="000000"/>
          <w:sz w:val="28"/>
        </w:rPr>
        <w:t>/мекеме қатынасына тең;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х </w:t>
      </w:r>
      <w:r>
        <w:rPr>
          <w:rFonts w:ascii="Times New Roman"/>
          <w:b w:val="false"/>
          <w:i w:val="false"/>
          <w:color w:val="000000"/>
          <w:sz w:val="28"/>
        </w:rPr>
        <w:t>– РҚКП-ның қызмет ететін аймағында орналасқан мекемелер саны.</w:t>
      </w:r>
    </w:p>
    <w:bookmarkStart w:name="z1137" w:id="1066"/>
    <w:p>
      <w:pPr>
        <w:spacing w:after="0"/>
        <w:ind w:left="0"/>
        <w:jc w:val="both"/>
      </w:pPr>
      <w:r>
        <w:rPr>
          <w:rFonts w:ascii="Times New Roman"/>
          <w:b w:val="false"/>
          <w:i w:val="false"/>
          <w:color w:val="000000"/>
          <w:sz w:val="28"/>
        </w:rPr>
        <w:t>
      697. Радиоактивті қалдықтарды көмуге арналған ыдыстар конструкциясын анықтайтын көрсеткіштер:</w:t>
      </w:r>
    </w:p>
    <w:bookmarkEnd w:id="1066"/>
    <w:bookmarkStart w:name="z1138" w:id="1067"/>
    <w:p>
      <w:pPr>
        <w:spacing w:after="0"/>
        <w:ind w:left="0"/>
        <w:jc w:val="both"/>
      </w:pPr>
      <w:r>
        <w:rPr>
          <w:rFonts w:ascii="Times New Roman"/>
          <w:b w:val="false"/>
          <w:i w:val="false"/>
          <w:color w:val="000000"/>
          <w:sz w:val="28"/>
        </w:rPr>
        <w:t>
      1) меншікті белсенділігі;</w:t>
      </w:r>
    </w:p>
    <w:bookmarkEnd w:id="1067"/>
    <w:bookmarkStart w:name="z1139" w:id="1068"/>
    <w:p>
      <w:pPr>
        <w:spacing w:after="0"/>
        <w:ind w:left="0"/>
        <w:jc w:val="both"/>
      </w:pPr>
      <w:r>
        <w:rPr>
          <w:rFonts w:ascii="Times New Roman"/>
          <w:b w:val="false"/>
          <w:i w:val="false"/>
          <w:color w:val="000000"/>
          <w:sz w:val="28"/>
        </w:rPr>
        <w:t>
      2) түрі (сұйық, қатты, биологиялық, пайдаланудан шығарылған иондаушы сәуле көздері, қатты нығыздалған, үлкен көлемді бұйымдар және басқалары);</w:t>
      </w:r>
    </w:p>
    <w:bookmarkEnd w:id="1068"/>
    <w:bookmarkStart w:name="z1140" w:id="1069"/>
    <w:p>
      <w:pPr>
        <w:spacing w:after="0"/>
        <w:ind w:left="0"/>
        <w:jc w:val="both"/>
      </w:pPr>
      <w:r>
        <w:rPr>
          <w:rFonts w:ascii="Times New Roman"/>
          <w:b w:val="false"/>
          <w:i w:val="false"/>
          <w:color w:val="000000"/>
          <w:sz w:val="28"/>
        </w:rPr>
        <w:t>
      3) алаңның гидрогеологиялық шарттары;</w:t>
      </w:r>
    </w:p>
    <w:bookmarkEnd w:id="1069"/>
    <w:bookmarkStart w:name="z1141" w:id="1070"/>
    <w:p>
      <w:pPr>
        <w:spacing w:after="0"/>
        <w:ind w:left="0"/>
        <w:jc w:val="both"/>
      </w:pPr>
      <w:r>
        <w:rPr>
          <w:rFonts w:ascii="Times New Roman"/>
          <w:b w:val="false"/>
          <w:i w:val="false"/>
          <w:color w:val="000000"/>
          <w:sz w:val="28"/>
        </w:rPr>
        <w:t>
      4) қайта өңдеу технологиясы.</w:t>
      </w:r>
    </w:p>
    <w:bookmarkEnd w:id="1070"/>
    <w:bookmarkStart w:name="z1142" w:id="1071"/>
    <w:p>
      <w:pPr>
        <w:spacing w:after="0"/>
        <w:ind w:left="0"/>
        <w:jc w:val="both"/>
      </w:pPr>
      <w:r>
        <w:rPr>
          <w:rFonts w:ascii="Times New Roman"/>
          <w:b w:val="false"/>
          <w:i w:val="false"/>
          <w:color w:val="000000"/>
          <w:sz w:val="28"/>
        </w:rPr>
        <w:t>
      698. Радиоактивті қалдықтарды көмуге арналған ыдыстар жер астында болуы, оған атмосфералық жауын-шашынның түсу мүмкіндігін болдырмауы және радиоактивті заттардың қоршаған ортаға көшуіне кедергі болуы тиіс.</w:t>
      </w:r>
    </w:p>
    <w:bookmarkEnd w:id="1071"/>
    <w:bookmarkStart w:name="z1143" w:id="1072"/>
    <w:p>
      <w:pPr>
        <w:spacing w:after="0"/>
        <w:ind w:left="0"/>
        <w:jc w:val="both"/>
      </w:pPr>
      <w:r>
        <w:rPr>
          <w:rFonts w:ascii="Times New Roman"/>
          <w:b w:val="false"/>
          <w:i w:val="false"/>
          <w:color w:val="000000"/>
          <w:sz w:val="28"/>
        </w:rPr>
        <w:t>
      699. Істен шыққан иондаушы сәуле көздерін көму үшін арнайы ыдыстар жасалады. Көздерді көму персоналдың радиациялық қауіпсіздігін қамтамасыз ету мақсатында арнайы тиеп-түсіру құрылғыларын қолдана отырып, жүргізіледі.</w:t>
      </w:r>
    </w:p>
    <w:bookmarkEnd w:id="1072"/>
    <w:bookmarkStart w:name="z1144" w:id="1073"/>
    <w:p>
      <w:pPr>
        <w:spacing w:after="0"/>
        <w:ind w:left="0"/>
        <w:jc w:val="both"/>
      </w:pPr>
      <w:r>
        <w:rPr>
          <w:rFonts w:ascii="Times New Roman"/>
          <w:b w:val="false"/>
          <w:i w:val="false"/>
          <w:color w:val="000000"/>
          <w:sz w:val="28"/>
        </w:rPr>
        <w:t>
      700. Арнайы автокөлікті, контейнерлерді дезактивациялау үй-жайында еденнің жабыны аз сіңіретін материалдан орындалуы тиіс, жабынның шеті 0,5 м биіктікке көтеріліп, қабырғамен шектесетін жері толығымен тығыз жабылуы тиіс. Еден еңістермен және және су ағызу траптарымен жабдықталады. Қабырғалар 2 метр биіктікке дейін аз сіңіретін материалдармен жабылады. Қабырғаның қалған бөліктері және төбе химиялық төзімді бояулармен сырланады, есіктердің беті тегіс болуы тиіс.</w:t>
      </w:r>
    </w:p>
    <w:bookmarkEnd w:id="1073"/>
    <w:bookmarkStart w:name="z1145" w:id="1074"/>
    <w:p>
      <w:pPr>
        <w:spacing w:after="0"/>
        <w:ind w:left="0"/>
        <w:jc w:val="both"/>
      </w:pPr>
      <w:r>
        <w:rPr>
          <w:rFonts w:ascii="Times New Roman"/>
          <w:b w:val="false"/>
          <w:i w:val="false"/>
          <w:color w:val="000000"/>
          <w:sz w:val="28"/>
        </w:rPr>
        <w:t>
      701. РҚКП-де ыстық және суық су келтірілген су құбырлары, тұрмыстық және арнайы кәріз болуы тиіс. Кәріз жүйелерінде бақылау ыдыстары жабдықталады.</w:t>
      </w:r>
    </w:p>
    <w:bookmarkEnd w:id="1074"/>
    <w:bookmarkStart w:name="z1146" w:id="1075"/>
    <w:p>
      <w:pPr>
        <w:spacing w:after="0"/>
        <w:ind w:left="0"/>
        <w:jc w:val="left"/>
      </w:pPr>
      <w:r>
        <w:rPr>
          <w:rFonts w:ascii="Times New Roman"/>
          <w:b/>
          <w:i w:val="false"/>
          <w:color w:val="000000"/>
        </w:rPr>
        <w:t xml:space="preserve"> 41-тарау. Қалдықтар қоймасына қойылатын талаптар</w:t>
      </w:r>
    </w:p>
    <w:bookmarkEnd w:id="1075"/>
    <w:p>
      <w:pPr>
        <w:spacing w:after="0"/>
        <w:ind w:left="0"/>
        <w:jc w:val="both"/>
      </w:pPr>
      <w:r>
        <w:rPr>
          <w:rFonts w:ascii="Times New Roman"/>
          <w:b w:val="false"/>
          <w:i w:val="false"/>
          <w:color w:val="ff0000"/>
          <w:sz w:val="28"/>
        </w:rPr>
        <w:t xml:space="preserve">
      Ескерту. 41-тараудың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47" w:id="1076"/>
    <w:p>
      <w:pPr>
        <w:spacing w:after="0"/>
        <w:ind w:left="0"/>
        <w:jc w:val="both"/>
      </w:pPr>
      <w:r>
        <w:rPr>
          <w:rFonts w:ascii="Times New Roman"/>
          <w:b w:val="false"/>
          <w:i w:val="false"/>
          <w:color w:val="000000"/>
          <w:sz w:val="28"/>
        </w:rPr>
        <w:t>
      702. Қалдықтар қоймаларын суды аз өткізетін, сүзгілеу коэффициенті 1·10 см/с аспайтын топырағы бар (саздық, балшық) жерлерге орналастырады. Алаңды жарықтары бар жыныстардан, малтатасты немесе бос құмды аудандарда орналастырған кезде топырақтағы радиоактивті суды сүзгілеуге қарсы іс-шаралар әзірленеді.</w:t>
      </w:r>
    </w:p>
    <w:bookmarkEnd w:id="1076"/>
    <w:bookmarkStart w:name="z1148" w:id="1077"/>
    <w:p>
      <w:pPr>
        <w:spacing w:after="0"/>
        <w:ind w:left="0"/>
        <w:jc w:val="both"/>
      </w:pPr>
      <w:r>
        <w:rPr>
          <w:rFonts w:ascii="Times New Roman"/>
          <w:b w:val="false"/>
          <w:i w:val="false"/>
          <w:color w:val="000000"/>
          <w:sz w:val="28"/>
        </w:rPr>
        <w:t>
      703. Қалдық қоймасының айналасында радиусы 500 м СҚА және қалдықтардың орналасқан жерінен кемінде 30 м қашықтықта қоршау орнатылады.</w:t>
      </w:r>
    </w:p>
    <w:bookmarkEnd w:id="1077"/>
    <w:bookmarkStart w:name="z1149" w:id="1078"/>
    <w:p>
      <w:pPr>
        <w:spacing w:after="0"/>
        <w:ind w:left="0"/>
        <w:jc w:val="both"/>
      </w:pPr>
      <w:r>
        <w:rPr>
          <w:rFonts w:ascii="Times New Roman"/>
          <w:b w:val="false"/>
          <w:i w:val="false"/>
          <w:color w:val="000000"/>
          <w:sz w:val="28"/>
        </w:rPr>
        <w:t>
      704. Қалдықтар қоймасы көмбесінің жобалық белгілерден асуына және радиоактивті суды өнеркәсіптік кәсіпорыннан беру кезінде жайылуына жол берілмейді.</w:t>
      </w:r>
    </w:p>
    <w:bookmarkEnd w:id="1078"/>
    <w:bookmarkStart w:name="z1150" w:id="1079"/>
    <w:p>
      <w:pPr>
        <w:spacing w:after="0"/>
        <w:ind w:left="0"/>
        <w:jc w:val="both"/>
      </w:pPr>
      <w:r>
        <w:rPr>
          <w:rFonts w:ascii="Times New Roman"/>
          <w:b w:val="false"/>
          <w:i w:val="false"/>
          <w:color w:val="000000"/>
          <w:sz w:val="28"/>
        </w:rPr>
        <w:t>
      705. Шаң-тозаңның пайда болуын және аэрозольдің таралуын төмендету үшін құрғақ жағажайлардың және шайылатын баурайдың ауданын азайтады, олардың үстіне қалыңдығы 0,5 м кем емес таза топырақ төгеді. Топырақ төгілген беттерге шөп егеді. Халықтың санитарлық-эпидемиологиялық саламаттылығы саласындағы мемлекеттік орган ведомствосының аумақтық бөлімшесі келісімі бойынша су қоймасына шығатын жерде радионуклидтер болса, қалдық қоймаларынан шыққан тазартылған суды ашық су ағынды қоймаларына ішінара шығаруға жол беріледі.</w:t>
      </w:r>
    </w:p>
    <w:bookmarkEnd w:id="1079"/>
    <w:bookmarkStart w:name="z1151" w:id="1080"/>
    <w:p>
      <w:pPr>
        <w:spacing w:after="0"/>
        <w:ind w:left="0"/>
        <w:jc w:val="both"/>
      </w:pPr>
      <w:r>
        <w:rPr>
          <w:rFonts w:ascii="Times New Roman"/>
          <w:b w:val="false"/>
          <w:i w:val="false"/>
          <w:color w:val="000000"/>
          <w:sz w:val="28"/>
        </w:rPr>
        <w:t>
      706. Қалдық қоймаларының периметрі және топырақ асты сулардың бағыты бойынша арақашықтығы 200 м болатын сынама алу (байқау) ұңғымалары көзделеді. Екіден кем емес ұңғымаларды СҚА шекарасынан тыс орналастырады.</w:t>
      </w:r>
    </w:p>
    <w:bookmarkEnd w:id="1080"/>
    <w:bookmarkStart w:name="z1152" w:id="1081"/>
    <w:p>
      <w:pPr>
        <w:spacing w:after="0"/>
        <w:ind w:left="0"/>
        <w:jc w:val="both"/>
      </w:pPr>
      <w:r>
        <w:rPr>
          <w:rFonts w:ascii="Times New Roman"/>
          <w:b w:val="false"/>
          <w:i w:val="false"/>
          <w:color w:val="000000"/>
          <w:sz w:val="28"/>
        </w:rPr>
        <w:t>
      707. СҚА және қалдықтар қоймасының аумағында атмосфералық ауаның, жер асты суларының, ашық су қоймалары суының, топырақ пен өсімдіктің радиоактивті ластануын радиациялық бақылау жүргізіледі.</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53" w:id="1082"/>
    <w:p>
      <w:pPr>
        <w:spacing w:after="0"/>
        <w:ind w:left="0"/>
        <w:jc w:val="both"/>
      </w:pPr>
      <w:r>
        <w:rPr>
          <w:rFonts w:ascii="Times New Roman"/>
          <w:b w:val="false"/>
          <w:i w:val="false"/>
          <w:color w:val="000000"/>
          <w:sz w:val="28"/>
        </w:rPr>
        <w:t>
      708. Негізгі өндірістен кемінде 2 км қашықтықта орналасқан қалдық шаруашылығы учаскелерінде жұмысшылардың жылынуы мен жуынуына, арнайы киімдерді кептіруге арналған үй-жайлар көзделеді.</w:t>
      </w:r>
    </w:p>
    <w:bookmarkEnd w:id="1082"/>
    <w:bookmarkStart w:name="z1154" w:id="1083"/>
    <w:p>
      <w:pPr>
        <w:spacing w:after="0"/>
        <w:ind w:left="0"/>
        <w:jc w:val="both"/>
      </w:pPr>
      <w:r>
        <w:rPr>
          <w:rFonts w:ascii="Times New Roman"/>
          <w:b w:val="false"/>
          <w:i w:val="false"/>
          <w:color w:val="000000"/>
          <w:sz w:val="28"/>
        </w:rPr>
        <w:t>
      709. СҚА іргелес қоныстану аумағы жағында қалдықтар қоймасының бөгетінен 200 м кем емес қашықтықта ені 15-20 м орманмен қорғау жолақтары көзделеді.</w:t>
      </w:r>
    </w:p>
    <w:bookmarkEnd w:id="1083"/>
    <w:bookmarkStart w:name="z1155" w:id="1084"/>
    <w:p>
      <w:pPr>
        <w:spacing w:after="0"/>
        <w:ind w:left="0"/>
        <w:jc w:val="left"/>
      </w:pPr>
      <w:r>
        <w:rPr>
          <w:rFonts w:ascii="Times New Roman"/>
          <w:b/>
          <w:i w:val="false"/>
          <w:color w:val="000000"/>
        </w:rPr>
        <w:t xml:space="preserve"> 42-тарау. Радиоактивтілігі төмен қалдықтардың арнайы жер бетіндегі қорымдарына қойылатын талаптар</w:t>
      </w:r>
    </w:p>
    <w:bookmarkEnd w:id="1084"/>
    <w:p>
      <w:pPr>
        <w:spacing w:after="0"/>
        <w:ind w:left="0"/>
        <w:jc w:val="both"/>
      </w:pPr>
      <w:r>
        <w:rPr>
          <w:rFonts w:ascii="Times New Roman"/>
          <w:b w:val="false"/>
          <w:i w:val="false"/>
          <w:color w:val="ff0000"/>
          <w:sz w:val="28"/>
        </w:rPr>
        <w:t xml:space="preserve">
      Ескерту. 42-тараудың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56" w:id="1085"/>
    <w:p>
      <w:pPr>
        <w:spacing w:after="0"/>
        <w:ind w:left="0"/>
        <w:jc w:val="both"/>
      </w:pPr>
      <w:r>
        <w:rPr>
          <w:rFonts w:ascii="Times New Roman"/>
          <w:b w:val="false"/>
          <w:i w:val="false"/>
          <w:color w:val="000000"/>
          <w:sz w:val="28"/>
        </w:rPr>
        <w:t>
      710. Радионуклидтермен ластанған жер, топырақ, құрылыс конструкцияларының элементтері, өндіріс және тұтыну қалдықтары, уран кенін өндірудің және байытудың қалдықтары, оның ішінде құрамында қара, қосындыланған және түсті металдар бар қалдықтар байыту өндірісінің қалдық қоймаларында ұзақ сақталуға немесе көмілуге, немесе (және) кәсіпорынның тау бөлігінің шегінде салынатын арнайы жер бетіндегі қорымдарда көмілуге жатады.</w:t>
      </w:r>
    </w:p>
    <w:bookmarkEnd w:id="1085"/>
    <w:bookmarkStart w:name="z1157" w:id="1086"/>
    <w:p>
      <w:pPr>
        <w:spacing w:after="0"/>
        <w:ind w:left="0"/>
        <w:jc w:val="both"/>
      </w:pPr>
      <w:r>
        <w:rPr>
          <w:rFonts w:ascii="Times New Roman"/>
          <w:b w:val="false"/>
          <w:i w:val="false"/>
          <w:color w:val="000000"/>
          <w:sz w:val="28"/>
        </w:rPr>
        <w:t>
      711. Кен байыту өндірісінің қалдықтар қоймасында және жер бетіндегі арнайы қорымдарда жалпы МБ (альфа-сәуле бойынша) 100кБк/кг аспайтын қатты қалдықтарды ұзақ сақтауға немесе көмуге жол беріледі. МБ өте жоғары қалдықтар тек өңірлік (аумақтық) қорымдарда көміледі.</w:t>
      </w:r>
    </w:p>
    <w:bookmarkEnd w:id="1086"/>
    <w:bookmarkStart w:name="z1158" w:id="1087"/>
    <w:p>
      <w:pPr>
        <w:spacing w:after="0"/>
        <w:ind w:left="0"/>
        <w:jc w:val="both"/>
      </w:pPr>
      <w:r>
        <w:rPr>
          <w:rFonts w:ascii="Times New Roman"/>
          <w:b w:val="false"/>
          <w:i w:val="false"/>
          <w:color w:val="000000"/>
          <w:sz w:val="28"/>
        </w:rPr>
        <w:t>
      712. Жер бетіндегі қорымның (көмбенің) айналасында радиусы 500 м болатын СҚА және көму орнынан 30 м кем емес қашықтықта қоршау орнатылады.</w:t>
      </w:r>
    </w:p>
    <w:bookmarkEnd w:id="1087"/>
    <w:bookmarkStart w:name="z1159" w:id="1088"/>
    <w:p>
      <w:pPr>
        <w:spacing w:after="0"/>
        <w:ind w:left="0"/>
        <w:jc w:val="both"/>
      </w:pPr>
      <w:r>
        <w:rPr>
          <w:rFonts w:ascii="Times New Roman"/>
          <w:b w:val="false"/>
          <w:i w:val="false"/>
          <w:color w:val="000000"/>
          <w:sz w:val="28"/>
        </w:rPr>
        <w:t>
      713. Жер бетіндегі қорымды орналастыру орны халықтың санитариялық-эпидемиологиялық саламаттылығы саласындағы мемлекеттік орган ведомствосының аумақтық бөлімшесімен келісіледі. Қорым сыйымдылығының түбі жер асты суының деңгейі қорым түбінен кемінде 4 м болған жағдайда, 10 м кем емес тереңдікте орналастырылады.</w:t>
      </w:r>
    </w:p>
    <w:bookmarkEnd w:id="1088"/>
    <w:bookmarkStart w:name="z1160" w:id="1089"/>
    <w:p>
      <w:pPr>
        <w:spacing w:after="0"/>
        <w:ind w:left="0"/>
        <w:jc w:val="both"/>
      </w:pPr>
      <w:r>
        <w:rPr>
          <w:rFonts w:ascii="Times New Roman"/>
          <w:b w:val="false"/>
          <w:i w:val="false"/>
          <w:color w:val="000000"/>
          <w:sz w:val="28"/>
        </w:rPr>
        <w:t>
      714. Жер бетіндегі қорымды салған кезде жер бетіндегі топырақ суынан гидрооқшаулау көзделеді.</w:t>
      </w:r>
    </w:p>
    <w:bookmarkEnd w:id="1089"/>
    <w:bookmarkStart w:name="z1161" w:id="1090"/>
    <w:p>
      <w:pPr>
        <w:spacing w:after="0"/>
        <w:ind w:left="0"/>
        <w:jc w:val="both"/>
      </w:pPr>
      <w:r>
        <w:rPr>
          <w:rFonts w:ascii="Times New Roman"/>
          <w:b w:val="false"/>
          <w:i w:val="false"/>
          <w:color w:val="000000"/>
          <w:sz w:val="28"/>
        </w:rPr>
        <w:t>
      715. Радиоактивтілігі төмен қалдықтарды тасымалдау және көму үдерісі (қорымға тиеу) механикаландырылады. Жұмыс ауысымының аяғында пайдаланған техниканы дезактивациялайды.</w:t>
      </w:r>
    </w:p>
    <w:bookmarkEnd w:id="1090"/>
    <w:bookmarkStart w:name="z1162" w:id="1091"/>
    <w:p>
      <w:pPr>
        <w:spacing w:after="0"/>
        <w:ind w:left="0"/>
        <w:jc w:val="both"/>
      </w:pPr>
      <w:r>
        <w:rPr>
          <w:rFonts w:ascii="Times New Roman"/>
          <w:b w:val="false"/>
          <w:i w:val="false"/>
          <w:color w:val="000000"/>
          <w:sz w:val="28"/>
        </w:rPr>
        <w:t>
      716. Жер бетіндегі қорымдарда істен шыққан иондаушы сәуле көздерін көмуге жол берілмейді.</w:t>
      </w:r>
    </w:p>
    <w:bookmarkEnd w:id="1091"/>
    <w:bookmarkStart w:name="z1163" w:id="1092"/>
    <w:p>
      <w:pPr>
        <w:spacing w:after="0"/>
        <w:ind w:left="0"/>
        <w:jc w:val="both"/>
      </w:pPr>
      <w:r>
        <w:rPr>
          <w:rFonts w:ascii="Times New Roman"/>
          <w:b w:val="false"/>
          <w:i w:val="false"/>
          <w:color w:val="000000"/>
          <w:sz w:val="28"/>
        </w:rPr>
        <w:t>
      717. Жер бетіндегі қорым қалдық қоймалары сияқты радиациялық бақылауға жатады.</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717-тармақ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64" w:id="1093"/>
    <w:p>
      <w:pPr>
        <w:spacing w:after="0"/>
        <w:ind w:left="0"/>
        <w:jc w:val="left"/>
      </w:pPr>
      <w:r>
        <w:rPr>
          <w:rFonts w:ascii="Times New Roman"/>
          <w:b/>
          <w:i w:val="false"/>
          <w:color w:val="000000"/>
        </w:rPr>
        <w:t xml:space="preserve"> 43-тарау. Объектілердің радиоактивті қалдықтарын қабылдауға қойылатын талаптар</w:t>
      </w:r>
    </w:p>
    <w:bookmarkEnd w:id="1093"/>
    <w:p>
      <w:pPr>
        <w:spacing w:after="0"/>
        <w:ind w:left="0"/>
        <w:jc w:val="both"/>
      </w:pPr>
      <w:r>
        <w:rPr>
          <w:rFonts w:ascii="Times New Roman"/>
          <w:b w:val="false"/>
          <w:i w:val="false"/>
          <w:color w:val="ff0000"/>
          <w:sz w:val="28"/>
        </w:rPr>
        <w:t xml:space="preserve">
      Ескерту. 43-тараудың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65" w:id="1094"/>
    <w:p>
      <w:pPr>
        <w:spacing w:after="0"/>
        <w:ind w:left="0"/>
        <w:jc w:val="both"/>
      </w:pPr>
      <w:r>
        <w:rPr>
          <w:rFonts w:ascii="Times New Roman"/>
          <w:b w:val="false"/>
          <w:i w:val="false"/>
          <w:color w:val="000000"/>
          <w:sz w:val="28"/>
        </w:rPr>
        <w:t>
      718. Радиоактивті қалдықтар және істен шыққан сәуле көздері МК мен РҚКП-ға көліктік контейнерлерде қабылданады.</w:t>
      </w:r>
    </w:p>
    <w:bookmarkEnd w:id="1094"/>
    <w:bookmarkStart w:name="z1166" w:id="1095"/>
    <w:p>
      <w:pPr>
        <w:spacing w:after="0"/>
        <w:ind w:left="0"/>
        <w:jc w:val="both"/>
      </w:pPr>
      <w:r>
        <w:rPr>
          <w:rFonts w:ascii="Times New Roman"/>
          <w:b w:val="false"/>
          <w:i w:val="false"/>
          <w:color w:val="000000"/>
          <w:sz w:val="28"/>
        </w:rPr>
        <w:t>
      719. Алдын ала жиналған жерінде қауіпсіз күйге көшірілмеген жарылу қаупі бар немесе өздігінен тұтанатын қалдықтар көмуге қабылданбайды.</w:t>
      </w:r>
    </w:p>
    <w:bookmarkEnd w:id="1095"/>
    <w:bookmarkStart w:name="z1167" w:id="1096"/>
    <w:p>
      <w:pPr>
        <w:spacing w:after="0"/>
        <w:ind w:left="0"/>
        <w:jc w:val="both"/>
      </w:pPr>
      <w:r>
        <w:rPr>
          <w:rFonts w:ascii="Times New Roman"/>
          <w:b w:val="false"/>
          <w:i w:val="false"/>
          <w:color w:val="000000"/>
          <w:sz w:val="28"/>
        </w:rPr>
        <w:t xml:space="preserve">
      720. Алғашқы қаптар мен көліктік контейнерлердің сыртқы беттерінде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келтірілген шамадан тыс радиоактивті ластану болмауы тиіс.</w:t>
      </w:r>
    </w:p>
    <w:bookmarkEnd w:id="1096"/>
    <w:bookmarkStart w:name="z1168" w:id="1097"/>
    <w:p>
      <w:pPr>
        <w:spacing w:after="0"/>
        <w:ind w:left="0"/>
        <w:jc w:val="both"/>
      </w:pPr>
      <w:r>
        <w:rPr>
          <w:rFonts w:ascii="Times New Roman"/>
          <w:b w:val="false"/>
          <w:i w:val="false"/>
          <w:color w:val="000000"/>
          <w:sz w:val="28"/>
        </w:rPr>
        <w:t>
      721. РАҚ-тың әрбір партиясына осы Санитариялық қағидаларға 38-қосымшаға сәйкес екі данада паспорт ресімделеді. Паспорттың бір данасы қалдықтармен бірге МҰ немесе РҚКП-ға тапсырылады, ал екіншісі объектіде сақталады.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69" w:id="1098"/>
    <w:p>
      <w:pPr>
        <w:spacing w:after="0"/>
        <w:ind w:left="0"/>
        <w:jc w:val="both"/>
      </w:pPr>
      <w:r>
        <w:rPr>
          <w:rFonts w:ascii="Times New Roman"/>
          <w:b w:val="false"/>
          <w:i w:val="false"/>
          <w:color w:val="000000"/>
          <w:sz w:val="28"/>
        </w:rPr>
        <w:t>
      722. Радиациялық қалдықтарды шығару алдында МК немесе РҚКП өкілі қаптамаларға радиациялық бақылау жүргізеді.</w:t>
      </w:r>
    </w:p>
    <w:bookmarkEnd w:id="1098"/>
    <w:bookmarkStart w:name="z1170" w:id="1099"/>
    <w:p>
      <w:pPr>
        <w:spacing w:after="0"/>
        <w:ind w:left="0"/>
        <w:jc w:val="both"/>
      </w:pPr>
      <w:r>
        <w:rPr>
          <w:rFonts w:ascii="Times New Roman"/>
          <w:b w:val="false"/>
          <w:i w:val="false"/>
          <w:color w:val="000000"/>
          <w:sz w:val="28"/>
        </w:rPr>
        <w:t>
      МК немесе РҚКП өкілі партиядағы қаптамалар санының және таңбаларының паспорт деректеріне сәйкестігін, тиектерінің беріктігін, саңылаусыздығын тексереді.</w:t>
      </w:r>
    </w:p>
    <w:bookmarkEnd w:id="1099"/>
    <w:bookmarkStart w:name="z1171" w:id="1100"/>
    <w:p>
      <w:pPr>
        <w:spacing w:after="0"/>
        <w:ind w:left="0"/>
        <w:jc w:val="both"/>
      </w:pPr>
      <w:r>
        <w:rPr>
          <w:rFonts w:ascii="Times New Roman"/>
          <w:b w:val="false"/>
          <w:i w:val="false"/>
          <w:color w:val="000000"/>
          <w:sz w:val="28"/>
        </w:rPr>
        <w:t xml:space="preserve">
      723. Талаптар сақталмаған жағдайда, радиоактивті қалдықтар қабылданбайды және осы Санитариялық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акт жасалады.</w:t>
      </w:r>
    </w:p>
    <w:bookmarkEnd w:id="1100"/>
    <w:bookmarkStart w:name="z1172" w:id="1101"/>
    <w:p>
      <w:pPr>
        <w:spacing w:after="0"/>
        <w:ind w:left="0"/>
        <w:jc w:val="left"/>
      </w:pPr>
      <w:r>
        <w:rPr>
          <w:rFonts w:ascii="Times New Roman"/>
          <w:b/>
          <w:i w:val="false"/>
          <w:color w:val="000000"/>
        </w:rPr>
        <w:t xml:space="preserve"> 44-тарау. Радиоактивті қалдықтарды тасымалдауға қойылатын талаптар</w:t>
      </w:r>
    </w:p>
    <w:bookmarkEnd w:id="1101"/>
    <w:p>
      <w:pPr>
        <w:spacing w:after="0"/>
        <w:ind w:left="0"/>
        <w:jc w:val="both"/>
      </w:pPr>
      <w:r>
        <w:rPr>
          <w:rFonts w:ascii="Times New Roman"/>
          <w:b w:val="false"/>
          <w:i w:val="false"/>
          <w:color w:val="ff0000"/>
          <w:sz w:val="28"/>
        </w:rPr>
        <w:t xml:space="preserve">
      Ескерту. 44-тараудың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73" w:id="1102"/>
    <w:p>
      <w:pPr>
        <w:spacing w:after="0"/>
        <w:ind w:left="0"/>
        <w:jc w:val="both"/>
      </w:pPr>
      <w:r>
        <w:rPr>
          <w:rFonts w:ascii="Times New Roman"/>
          <w:b w:val="false"/>
          <w:i w:val="false"/>
          <w:color w:val="000000"/>
          <w:sz w:val="28"/>
        </w:rPr>
        <w:t>
      724. Радиоактивті қалдықтарды тасымалдау арнайы жабдықталған көлік құралдарымен немесе оларды жүйелі тасымалдауға арналған МҰ мен РҚКП-ның автокөлігінде жүргізіледі.</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724-тармақ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74" w:id="1103"/>
    <w:p>
      <w:pPr>
        <w:spacing w:after="0"/>
        <w:ind w:left="0"/>
        <w:jc w:val="both"/>
      </w:pPr>
      <w:r>
        <w:rPr>
          <w:rFonts w:ascii="Times New Roman"/>
          <w:b w:val="false"/>
          <w:i w:val="false"/>
          <w:color w:val="000000"/>
          <w:sz w:val="28"/>
        </w:rPr>
        <w:t>
      725. Радиоактивті қалдықтарды тасымалдауға арналған көлік құралдарының беті ылғалға, химиялық заттарға төзімді, радиациялық қорғаудың экрандау құрылғылары, қаптамаларды бекітуге арналған құралдар, екі көмір қышқылды өрт сөндіргіш, жеке қорғаныш құралдары, сіңіру материалдары және апат салдарын жою құралдары болуы тиіс.</w:t>
      </w:r>
    </w:p>
    <w:bookmarkEnd w:id="1103"/>
    <w:bookmarkStart w:name="z1175" w:id="1104"/>
    <w:p>
      <w:pPr>
        <w:spacing w:after="0"/>
        <w:ind w:left="0"/>
        <w:jc w:val="both"/>
      </w:pPr>
      <w:r>
        <w:rPr>
          <w:rFonts w:ascii="Times New Roman"/>
          <w:b w:val="false"/>
          <w:i w:val="false"/>
          <w:color w:val="000000"/>
          <w:sz w:val="28"/>
        </w:rPr>
        <w:t>
      МК немесе РҚКП арнайы автокөліктері апаттық тоқтатудың тасымалды апаттық белгілермен, апаттық дабыл беру құралымен, кері шегінуге қарсы тірегімен радиациялық қауіптіліктің тасымалды белгілерімен, арнайы дыбыстық дабыл мен (дабыл беру, жарқылдайтын қызыл шамшырақ) жабдықталады. Ернеуі мен есіктерінде радиациялық қауіптілік белгісі қойылады. Арнайы автокөлікті радиоактивті емес заттарды және адамдарды тасымалдау үшін қолдануға жол берілмейді.</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726. Алып тасталды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77" w:id="1105"/>
    <w:p>
      <w:pPr>
        <w:spacing w:after="0"/>
        <w:ind w:left="0"/>
        <w:jc w:val="both"/>
      </w:pPr>
      <w:r>
        <w:rPr>
          <w:rFonts w:ascii="Times New Roman"/>
          <w:b w:val="false"/>
          <w:i w:val="false"/>
          <w:color w:val="000000"/>
          <w:sz w:val="28"/>
        </w:rPr>
        <w:t>
      727. СРҚ тасымалдау үшін сұйықтықты құюға арналған жүйемен, аэрозолды сүзгімен, цистерна толған кезде сорғыны автоматты түрде ажыратуды қамтамасыз ететін дабыл құрылғысымен, тиекарматурасымен жабдықталған арнайы цистерналар қолданылады.</w:t>
      </w:r>
    </w:p>
    <w:bookmarkEnd w:id="1105"/>
    <w:bookmarkStart w:name="z1178" w:id="1106"/>
    <w:p>
      <w:pPr>
        <w:spacing w:after="0"/>
        <w:ind w:left="0"/>
        <w:jc w:val="both"/>
      </w:pPr>
      <w:r>
        <w:rPr>
          <w:rFonts w:ascii="Times New Roman"/>
          <w:b w:val="false"/>
          <w:i w:val="false"/>
          <w:color w:val="000000"/>
          <w:sz w:val="28"/>
        </w:rPr>
        <w:t xml:space="preserve">
      728. Әрбір рейстің алдында автомобильдер бетінің ластану деңгейіне бақылау жүргізіліп тұрады, олар осы санитариялық қағидаларға </w:t>
      </w:r>
      <w:r>
        <w:rPr>
          <w:rFonts w:ascii="Times New Roman"/>
          <w:b w:val="false"/>
          <w:i w:val="false"/>
          <w:color w:val="000000"/>
          <w:sz w:val="28"/>
        </w:rPr>
        <w:t>35-қосымшада</w:t>
      </w:r>
      <w:r>
        <w:rPr>
          <w:rFonts w:ascii="Times New Roman"/>
          <w:b w:val="false"/>
          <w:i w:val="false"/>
          <w:color w:val="000000"/>
          <w:sz w:val="28"/>
        </w:rPr>
        <w:t xml:space="preserve"> көрсетілген деңгейден аспауы тиіс. Радиациялық бақылау қорытындылары арнайы журналда тіркеледі.</w:t>
      </w:r>
    </w:p>
    <w:bookmarkEnd w:id="1106"/>
    <w:bookmarkStart w:name="z1179" w:id="1107"/>
    <w:p>
      <w:pPr>
        <w:spacing w:after="0"/>
        <w:ind w:left="0"/>
        <w:jc w:val="both"/>
      </w:pPr>
      <w:r>
        <w:rPr>
          <w:rFonts w:ascii="Times New Roman"/>
          <w:b w:val="false"/>
          <w:i w:val="false"/>
          <w:color w:val="000000"/>
          <w:sz w:val="28"/>
        </w:rPr>
        <w:t>
      729. ІІ және ІІІ топтағы қалдықтар бар қаптарды және істен шыққан иондаушы сәулелену көздері салынған қаптамалар ең соңынан тиеледі. Арнайы автомобиль кузовының сыртқы бетіндегі барлық нүктеде сәуле шығару дозасының мөлшері 0,8 мЗв/сағ, кабинада – 12 мкЗв/сағ деңгейлерінен аспауы тиіс.</w:t>
      </w:r>
    </w:p>
    <w:bookmarkEnd w:id="1107"/>
    <w:bookmarkStart w:name="z1180" w:id="1108"/>
    <w:p>
      <w:pPr>
        <w:spacing w:after="0"/>
        <w:ind w:left="0"/>
        <w:jc w:val="both"/>
      </w:pPr>
      <w:r>
        <w:rPr>
          <w:rFonts w:ascii="Times New Roman"/>
          <w:b w:val="false"/>
          <w:i w:val="false"/>
          <w:color w:val="000000"/>
          <w:sz w:val="28"/>
        </w:rPr>
        <w:t>
      Тиеу және жол жүру барысындағы радиациялық бақылауды жүргізуші-дозиметрист жүргізеді.</w:t>
      </w:r>
    </w:p>
    <w:bookmarkEnd w:id="1108"/>
    <w:bookmarkStart w:name="z1181" w:id="1109"/>
    <w:p>
      <w:pPr>
        <w:spacing w:after="0"/>
        <w:ind w:left="0"/>
        <w:jc w:val="both"/>
      </w:pPr>
      <w:r>
        <w:rPr>
          <w:rFonts w:ascii="Times New Roman"/>
          <w:b w:val="false"/>
          <w:i w:val="false"/>
          <w:color w:val="000000"/>
          <w:sz w:val="28"/>
        </w:rPr>
        <w:t>
      Жүкті тиеу соңында кузов мықтап құлыпқа жабылады және қалдықтарды тапсырған адамның қатысуымен пломбаланады.</w:t>
      </w:r>
    </w:p>
    <w:bookmarkEnd w:id="1109"/>
    <w:bookmarkStart w:name="z1182" w:id="1110"/>
    <w:p>
      <w:pPr>
        <w:spacing w:after="0"/>
        <w:ind w:left="0"/>
        <w:jc w:val="both"/>
      </w:pPr>
      <w:r>
        <w:rPr>
          <w:rFonts w:ascii="Times New Roman"/>
          <w:b w:val="false"/>
          <w:i w:val="false"/>
          <w:color w:val="000000"/>
          <w:sz w:val="28"/>
        </w:rPr>
        <w:t xml:space="preserve">
      730. Радиоактивті қалдықтарды тасымалдауға арналған арнайы автомобильдер мен контейнерлерге радиациялық бақылау жүргізіледі және ластану болған жағдайда осы санитариялық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рұқсат етілген шекті мәндерге дейін дезактивацияланады.</w:t>
      </w:r>
    </w:p>
    <w:bookmarkEnd w:id="1110"/>
    <w:bookmarkStart w:name="z1183" w:id="1111"/>
    <w:p>
      <w:pPr>
        <w:spacing w:after="0"/>
        <w:ind w:left="0"/>
        <w:jc w:val="left"/>
      </w:pPr>
      <w:r>
        <w:rPr>
          <w:rFonts w:ascii="Times New Roman"/>
          <w:b/>
          <w:i w:val="false"/>
          <w:color w:val="000000"/>
        </w:rPr>
        <w:t xml:space="preserve"> 45-тарау. Радиоактивті қалдықтарды қайта өңдеуге және көмуге қойылатын талаптар</w:t>
      </w:r>
    </w:p>
    <w:bookmarkEnd w:id="1111"/>
    <w:p>
      <w:pPr>
        <w:spacing w:after="0"/>
        <w:ind w:left="0"/>
        <w:jc w:val="both"/>
      </w:pPr>
      <w:r>
        <w:rPr>
          <w:rFonts w:ascii="Times New Roman"/>
          <w:b w:val="false"/>
          <w:i w:val="false"/>
          <w:color w:val="ff0000"/>
          <w:sz w:val="28"/>
        </w:rPr>
        <w:t xml:space="preserve">
      Ескерту. 45-тараудың тақырыбы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84" w:id="1112"/>
    <w:p>
      <w:pPr>
        <w:spacing w:after="0"/>
        <w:ind w:left="0"/>
        <w:jc w:val="both"/>
      </w:pPr>
      <w:r>
        <w:rPr>
          <w:rFonts w:ascii="Times New Roman"/>
          <w:b w:val="false"/>
          <w:i w:val="false"/>
          <w:color w:val="000000"/>
          <w:sz w:val="28"/>
        </w:rPr>
        <w:t>
      731. Қатты қалдықтар:</w:t>
      </w:r>
    </w:p>
    <w:bookmarkEnd w:id="1112"/>
    <w:bookmarkStart w:name="z1185" w:id="1113"/>
    <w:p>
      <w:pPr>
        <w:spacing w:after="0"/>
        <w:ind w:left="0"/>
        <w:jc w:val="both"/>
      </w:pPr>
      <w:r>
        <w:rPr>
          <w:rFonts w:ascii="Times New Roman"/>
          <w:b w:val="false"/>
          <w:i w:val="false"/>
          <w:color w:val="000000"/>
          <w:sz w:val="28"/>
        </w:rPr>
        <w:t>
      1) егер сәуле шығарудың дозасы қалдығы бар орамдардың бетінен 10 см қашықтықта 0,5 мЗв/сағ аспайтын болса, пресстеу әдісімен;</w:t>
      </w:r>
    </w:p>
    <w:bookmarkEnd w:id="1113"/>
    <w:bookmarkStart w:name="z1186" w:id="1114"/>
    <w:p>
      <w:pPr>
        <w:spacing w:after="0"/>
        <w:ind w:left="0"/>
        <w:jc w:val="both"/>
      </w:pPr>
      <w:r>
        <w:rPr>
          <w:rFonts w:ascii="Times New Roman"/>
          <w:b w:val="false"/>
          <w:i w:val="false"/>
          <w:color w:val="000000"/>
          <w:sz w:val="28"/>
        </w:rPr>
        <w:t>
      2) егер олардың меншікті бета-активтілік деңгейі 3,7МБк/кг (1·10е-4 Ки/кг), ал меншікті альфа-активтілік деңгейі 0,37 Мбк/кг (1·10е-5 Ки/кг), ал меншікті альфабелсенділігі 0,37 МБк/(1.10</w:t>
      </w:r>
      <w:r>
        <w:rPr>
          <w:rFonts w:ascii="Times New Roman"/>
          <w:b w:val="false"/>
          <w:i w:val="false"/>
          <w:color w:val="000000"/>
          <w:vertAlign w:val="superscript"/>
        </w:rPr>
        <w:t xml:space="preserve">-5 </w:t>
      </w:r>
      <w:r>
        <w:rPr>
          <w:rFonts w:ascii="Times New Roman"/>
          <w:b w:val="false"/>
          <w:i w:val="false"/>
          <w:color w:val="000000"/>
          <w:sz w:val="28"/>
        </w:rPr>
        <w:t>Ки/кг) аспаған жағдайда, жанатын қалдықтарды өртеу әдісімен қайта өңдеуге жатады.</w:t>
      </w:r>
    </w:p>
    <w:bookmarkEnd w:id="1114"/>
    <w:bookmarkStart w:name="z1187" w:id="1115"/>
    <w:p>
      <w:pPr>
        <w:spacing w:after="0"/>
        <w:ind w:left="0"/>
        <w:jc w:val="both"/>
      </w:pPr>
      <w:r>
        <w:rPr>
          <w:rFonts w:ascii="Times New Roman"/>
          <w:b w:val="false"/>
          <w:i w:val="false"/>
          <w:color w:val="000000"/>
          <w:sz w:val="28"/>
        </w:rPr>
        <w:t>
      732. МК немесе РҚКП-ға келіп түскен немесе осында дезактивациялау кезінде пайда болатын сұйық радиоактивті қалдықтар, тоттанбайтын болатпен қапталған ыдыстарда уақытша сақталады, содан кейін қатты күйге айналдырылады.</w:t>
      </w:r>
    </w:p>
    <w:bookmarkEnd w:id="1115"/>
    <w:bookmarkStart w:name="z1188" w:id="1116"/>
    <w:p>
      <w:pPr>
        <w:spacing w:after="0"/>
        <w:ind w:left="0"/>
        <w:jc w:val="both"/>
      </w:pPr>
      <w:r>
        <w:rPr>
          <w:rFonts w:ascii="Times New Roman"/>
          <w:b w:val="false"/>
          <w:i w:val="false"/>
          <w:color w:val="000000"/>
          <w:sz w:val="28"/>
        </w:rPr>
        <w:t>
      733. Цементтеуге қалдықтардағы тұздың шоғырлануы 200г/л дейін меншікті белсенділігі 3,7 МБк/л (1·10е-4 Ки/л) дейін СҚР, битумдауға қалдықтардағы тұздың шоғырлануы 200 г/л асатын меншікті белсенділігі 3,7 МБк/л (1·10е-4 Ки/л) дейін СРҚ жатады.</w:t>
      </w:r>
    </w:p>
    <w:bookmarkEnd w:id="1116"/>
    <w:bookmarkStart w:name="z1189" w:id="1117"/>
    <w:p>
      <w:pPr>
        <w:spacing w:after="0"/>
        <w:ind w:left="0"/>
        <w:jc w:val="both"/>
      </w:pPr>
      <w:r>
        <w:rPr>
          <w:rFonts w:ascii="Times New Roman"/>
          <w:b w:val="false"/>
          <w:i w:val="false"/>
          <w:color w:val="000000"/>
          <w:sz w:val="28"/>
        </w:rPr>
        <w:t>
      734. Меншікті белсенділігі жоғары СРҚ объектіде немесе МК, РҚКП-да 37 ГБк/л дейін белсенділігі төмен (жуу, трап және басқалары) қалдықтармен араластырылады.</w:t>
      </w:r>
    </w:p>
    <w:bookmarkEnd w:id="1117"/>
    <w:bookmarkStart w:name="z1190" w:id="1118"/>
    <w:p>
      <w:pPr>
        <w:spacing w:after="0"/>
        <w:ind w:left="0"/>
        <w:jc w:val="both"/>
      </w:pPr>
      <w:r>
        <w:rPr>
          <w:rFonts w:ascii="Times New Roman"/>
          <w:b w:val="false"/>
          <w:i w:val="false"/>
          <w:color w:val="000000"/>
          <w:sz w:val="28"/>
        </w:rPr>
        <w:t>
      735. Радиоактивті қалдықтарды өңдеу жөніндегі технологиялық құрылғылар герметикаланады, сүзгісі бар сыртқа тарату желдеткішімен жабдықталады. Қалдықтарды престеу торабына тиеу және брикеттерді түсіру үдерісі механикаландырылған болуы тиіс.</w:t>
      </w:r>
    </w:p>
    <w:bookmarkEnd w:id="1118"/>
    <w:bookmarkStart w:name="z1191" w:id="1119"/>
    <w:p>
      <w:pPr>
        <w:spacing w:after="0"/>
        <w:ind w:left="0"/>
        <w:jc w:val="both"/>
      </w:pPr>
      <w:r>
        <w:rPr>
          <w:rFonts w:ascii="Times New Roman"/>
          <w:b w:val="false"/>
          <w:i w:val="false"/>
          <w:color w:val="000000"/>
          <w:sz w:val="28"/>
        </w:rPr>
        <w:t>
      736. Күл қалдығы оның шашырауын болдырмайтын қаптамаларға жиналады да көмуге жіберіледі. Қалдықтарды пешке тиеу және пештен күлді шығару механикаландырылған болуы тиіс. Қондырғы бөлінетін газдарды тазарту жүйесімен жабдықталады. Егер шығарындыдағы радиоактивті заттардың шоғырлануы жұмыс үй-жайларындағы ауаға арналған рұқсат етілген шоғырланудан аспаса, ал жыл бойғы жиынтық шығарынды рұқсат етілген шығарындылардың белгіленген мәнінен аспайтын болса, желдеткіш ауасын тазартусыз шығаруға жол беріледі.</w:t>
      </w:r>
    </w:p>
    <w:bookmarkEnd w:id="1119"/>
    <w:bookmarkStart w:name="z1192" w:id="1120"/>
    <w:p>
      <w:pPr>
        <w:spacing w:after="0"/>
        <w:ind w:left="0"/>
        <w:jc w:val="both"/>
      </w:pPr>
      <w:r>
        <w:rPr>
          <w:rFonts w:ascii="Times New Roman"/>
          <w:b w:val="false"/>
          <w:i w:val="false"/>
          <w:color w:val="000000"/>
          <w:sz w:val="28"/>
        </w:rPr>
        <w:t>
      737. Битумдау қондырғысы бөлінетін булы газды және аэрозолды шығарындыларды тазарту жүйесімен, битумды компаунды көмуге арналған қалыптар мен сыйымдылықтарға берудің автоматтандырылған құрылғысымен жабдықталады.</w:t>
      </w:r>
    </w:p>
    <w:bookmarkEnd w:id="1120"/>
    <w:bookmarkStart w:name="z1193" w:id="1121"/>
    <w:p>
      <w:pPr>
        <w:spacing w:after="0"/>
        <w:ind w:left="0"/>
        <w:jc w:val="both"/>
      </w:pPr>
      <w:r>
        <w:rPr>
          <w:rFonts w:ascii="Times New Roman"/>
          <w:b w:val="false"/>
          <w:i w:val="false"/>
          <w:color w:val="000000"/>
          <w:sz w:val="28"/>
        </w:rPr>
        <w:t>
      738. Радиоактивті қалдықтарды көму жұмыстары РҚКП аумағының "лас" аймағында арнайы сыйымдылықтарда жүргізіледі. Радиоактивті қалдықтарды аталған сыйымдылықтарға салмай көмуге және уақытша сақтауға жол берілмейді.</w:t>
      </w:r>
    </w:p>
    <w:bookmarkEnd w:id="1121"/>
    <w:bookmarkStart w:name="z1194" w:id="1122"/>
    <w:p>
      <w:pPr>
        <w:spacing w:after="0"/>
        <w:ind w:left="0"/>
        <w:jc w:val="both"/>
      </w:pPr>
      <w:r>
        <w:rPr>
          <w:rFonts w:ascii="Times New Roman"/>
          <w:b w:val="false"/>
          <w:i w:val="false"/>
          <w:color w:val="000000"/>
          <w:sz w:val="28"/>
        </w:rPr>
        <w:t>
      739. ҚРҚ-ны және цементтелген, шыныланған, битумдалған СРҚ-ны мынадай шарттар сақталған жағдайда:</w:t>
      </w:r>
    </w:p>
    <w:bookmarkEnd w:id="1122"/>
    <w:p>
      <w:pPr>
        <w:spacing w:after="0"/>
        <w:ind w:left="0"/>
        <w:jc w:val="both"/>
      </w:pPr>
      <w:r>
        <w:rPr>
          <w:rFonts w:ascii="Times New Roman"/>
          <w:b w:val="false"/>
          <w:i w:val="false"/>
          <w:color w:val="000000"/>
          <w:sz w:val="28"/>
        </w:rPr>
        <w:t>
      1) қатты қалдықтардың меншікті бета-белсенділігі 370 кБк/кг-нан (10-5 Ки/кг), цементтелген блоктардың бета-белсенділігі 370 кБк/кг-нан (10-5 Ки/кг), шыныланған блоктардың бета-белсенділігі 370 кБк/кг-нан (10-5 Ки/кг), битумдалған блоктардың бета-белсенділігі 3,7 МБк/кг-нан (10-4 Ки/кг) аспауы тиіс;</w:t>
      </w:r>
    </w:p>
    <w:p>
      <w:pPr>
        <w:spacing w:after="0"/>
        <w:ind w:left="0"/>
        <w:jc w:val="both"/>
      </w:pPr>
      <w:r>
        <w:rPr>
          <w:rFonts w:ascii="Times New Roman"/>
          <w:b w:val="false"/>
          <w:i w:val="false"/>
          <w:color w:val="000000"/>
          <w:sz w:val="28"/>
        </w:rPr>
        <w:t>
      2) траншеяның тереңдігі кемінде 5 м және битумдық блоктарды төсеу қалыңдығы 3 м-ден артық емес болғанда;</w:t>
      </w:r>
    </w:p>
    <w:p>
      <w:pPr>
        <w:spacing w:after="0"/>
        <w:ind w:left="0"/>
        <w:jc w:val="both"/>
      </w:pPr>
      <w:r>
        <w:rPr>
          <w:rFonts w:ascii="Times New Roman"/>
          <w:b w:val="false"/>
          <w:i w:val="false"/>
          <w:color w:val="000000"/>
          <w:sz w:val="28"/>
        </w:rPr>
        <w:t>
      3) траншеяның астында құрғақ орташа, ұсақ және жұқа түйіршікті тұнба жыныстардың қалыңдығы кемінде 10 м болған кезде жер траншеяларына көмуге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98" w:id="1123"/>
    <w:p>
      <w:pPr>
        <w:spacing w:after="0"/>
        <w:ind w:left="0"/>
        <w:jc w:val="both"/>
      </w:pPr>
      <w:r>
        <w:rPr>
          <w:rFonts w:ascii="Times New Roman"/>
          <w:b w:val="false"/>
          <w:i w:val="false"/>
          <w:color w:val="000000"/>
          <w:sz w:val="28"/>
        </w:rPr>
        <w:t>
      740. ҚРҚ ыдыстар мен траншеяларда көму, оларды жинау, қаптамалау немесе өңдеуден кейінгі үдерістерде салынған ыдыстарда жүргізіледі. Халықтың санитариялық-эпидемиологиялық саламаттылығы саласындағы мемлекеттік орган ведомствосының аумақтық бөлімшесінің келісімі бойынша ірі көлемді қалдықтарды көлік құралдарынан тікелей қаптамасыз көмуге жол беріледі.</w:t>
      </w:r>
    </w:p>
    <w:bookmarkEnd w:id="1123"/>
    <w:bookmarkStart w:name="z1199" w:id="1124"/>
    <w:p>
      <w:pPr>
        <w:spacing w:after="0"/>
        <w:ind w:left="0"/>
        <w:jc w:val="both"/>
      </w:pPr>
      <w:r>
        <w:rPr>
          <w:rFonts w:ascii="Times New Roman"/>
          <w:b w:val="false"/>
          <w:i w:val="false"/>
          <w:color w:val="000000"/>
          <w:sz w:val="28"/>
        </w:rPr>
        <w:t>
      741. Топырақ жабынының бетінен 1 м қашықтықта сәуле дозасының қуаты 11 мкЗв/сағ аспауы тиіс. Ыдыстар мен траншеяларда радиациялық қауіптілік белгілері орнатылады.</w:t>
      </w:r>
    </w:p>
    <w:bookmarkEnd w:id="1124"/>
    <w:bookmarkStart w:name="z1200" w:id="1125"/>
    <w:p>
      <w:pPr>
        <w:spacing w:after="0"/>
        <w:ind w:left="0"/>
        <w:jc w:val="both"/>
      </w:pPr>
      <w:r>
        <w:rPr>
          <w:rFonts w:ascii="Times New Roman"/>
          <w:b w:val="false"/>
          <w:i w:val="false"/>
          <w:color w:val="000000"/>
          <w:sz w:val="28"/>
        </w:rPr>
        <w:t>
      742. Істен шыққан гамма және нейтронды сәулелерді көму көздерді контейнерсіз арнайы типтік қоймаларға түсіру арқылы жүзеге асырылады. Бұл үшін түбінен түсірілетін көліктік контейнер және қайта тиеу құрылғысы қолданылады.</w:t>
      </w:r>
    </w:p>
    <w:bookmarkEnd w:id="1125"/>
    <w:bookmarkStart w:name="z1201" w:id="1126"/>
    <w:p>
      <w:pPr>
        <w:spacing w:after="0"/>
        <w:ind w:left="0"/>
        <w:jc w:val="both"/>
      </w:pPr>
      <w:r>
        <w:rPr>
          <w:rFonts w:ascii="Times New Roman"/>
          <w:b w:val="false"/>
          <w:i w:val="false"/>
          <w:color w:val="000000"/>
          <w:sz w:val="28"/>
        </w:rPr>
        <w:t>
      743. МК немесе РҚКП-да осы Санитариялық қағидаларға 38-қосымшаға сәйкес көмуге келіп түскен радиоактивті қалдықтарды есепке алу журналы жүргізіледі.</w:t>
      </w:r>
    </w:p>
    <w:bookmarkEnd w:id="1126"/>
    <w:bookmarkStart w:name="z1202" w:id="1127"/>
    <w:p>
      <w:pPr>
        <w:spacing w:after="0"/>
        <w:ind w:left="0"/>
        <w:jc w:val="both"/>
      </w:pPr>
      <w:r>
        <w:rPr>
          <w:rFonts w:ascii="Times New Roman"/>
          <w:b w:val="false"/>
          <w:i w:val="false"/>
          <w:color w:val="000000"/>
          <w:sz w:val="28"/>
        </w:rPr>
        <w:t xml:space="preserve">
      744. МК немесе РҚКП "лас" аймағындағы жабдықтардың, құрал-саймандардың, арнайы көліктің, басқа да жұмыс беттерінің радиоактивті ластануы осы Санитариялық қағидаларға </w:t>
      </w:r>
      <w:r>
        <w:rPr>
          <w:rFonts w:ascii="Times New Roman"/>
          <w:b w:val="false"/>
          <w:i w:val="false"/>
          <w:color w:val="000000"/>
          <w:sz w:val="28"/>
        </w:rPr>
        <w:t>39-қосымшада</w:t>
      </w:r>
      <w:r>
        <w:rPr>
          <w:rFonts w:ascii="Times New Roman"/>
          <w:b w:val="false"/>
          <w:i w:val="false"/>
          <w:color w:val="000000"/>
          <w:sz w:val="28"/>
        </w:rPr>
        <w:t xml:space="preserve"> келтірілген рұқсат етілген мәндерден аспауы тиіс.</w:t>
      </w:r>
    </w:p>
    <w:bookmarkEnd w:id="1127"/>
    <w:bookmarkStart w:name="z1203" w:id="1128"/>
    <w:p>
      <w:pPr>
        <w:spacing w:after="0"/>
        <w:ind w:left="0"/>
        <w:jc w:val="both"/>
      </w:pPr>
      <w:r>
        <w:rPr>
          <w:rFonts w:ascii="Times New Roman"/>
          <w:b w:val="false"/>
          <w:i w:val="false"/>
          <w:color w:val="000000"/>
          <w:sz w:val="28"/>
        </w:rPr>
        <w:t>
      745. Персонал күнделікті болатын үй-жайларда күнделікті ылғалды жинау, айына бір реттен сирек емес күрделі жинау жүргізіледі. Вакуумдық бөлмеден басқа үй-жайларда құрғақ жинау жүргізуге жол берілмейді. Жинау мүкаммалы таңбаланады және әрбір сыныптың жұмыстарына арналған үй-жайларға бекітіледі және арнайы бөлінген жерлерде сақталады.</w:t>
      </w:r>
    </w:p>
    <w:bookmarkEnd w:id="1128"/>
    <w:bookmarkStart w:name="z1204" w:id="1129"/>
    <w:p>
      <w:pPr>
        <w:spacing w:after="0"/>
        <w:ind w:left="0"/>
        <w:jc w:val="both"/>
      </w:pPr>
      <w:r>
        <w:rPr>
          <w:rFonts w:ascii="Times New Roman"/>
          <w:b w:val="false"/>
          <w:i w:val="false"/>
          <w:color w:val="000000"/>
          <w:sz w:val="28"/>
        </w:rPr>
        <w:t>
      746. Дезактивациялау кезінде пайда болған қалдықтар пластик немесе крафт-қаптарға салынады және қайта өңдеуге немесе көмуге жіберіледі.</w:t>
      </w:r>
    </w:p>
    <w:bookmarkEnd w:id="1129"/>
    <w:bookmarkStart w:name="z1205" w:id="1130"/>
    <w:p>
      <w:pPr>
        <w:spacing w:after="0"/>
        <w:ind w:left="0"/>
        <w:jc w:val="both"/>
      </w:pPr>
      <w:r>
        <w:rPr>
          <w:rFonts w:ascii="Times New Roman"/>
          <w:b w:val="false"/>
          <w:i w:val="false"/>
          <w:color w:val="000000"/>
          <w:sz w:val="28"/>
        </w:rPr>
        <w:t>
      747. Радиоактивті қалдықтарды түсіргеннен кейін арнайы көлік, көлік контейнерлері радиациялық бақылауға жатады. Рұқсат етілген деңгейден асатын арнайы көлік, контейнерлер және жабдықтар анықталған жағдайда арнайы жуу құралдарын қолдана отырып, дезактивацияланады.</w:t>
      </w:r>
    </w:p>
    <w:bookmarkEnd w:id="1130"/>
    <w:bookmarkStart w:name="z1206" w:id="1131"/>
    <w:p>
      <w:pPr>
        <w:spacing w:after="0"/>
        <w:ind w:left="0"/>
        <w:jc w:val="both"/>
      </w:pPr>
      <w:r>
        <w:rPr>
          <w:rFonts w:ascii="Times New Roman"/>
          <w:b w:val="false"/>
          <w:i w:val="false"/>
          <w:color w:val="000000"/>
          <w:sz w:val="28"/>
        </w:rPr>
        <w:t>
      748. Дезактивациялау тиімділігі радиациялық бақылау нәтижелері бойынша айқындалады және арнайы журналда тіркеледі. Көлік құралының бетінен 0,1 м қашықтықта кез келген нүктедегі дозаның қуаты дезактивациядан кейін ҚРҚ және СРҚ тасымалдайтын арнайы автомобильдер мен автоцистерналар үшін 12 мкЗв/сағ аспауы тиіс.</w:t>
      </w:r>
    </w:p>
    <w:bookmarkEnd w:id="1131"/>
    <w:bookmarkStart w:name="z1404" w:id="1132"/>
    <w:p>
      <w:pPr>
        <w:spacing w:after="0"/>
        <w:ind w:left="0"/>
        <w:jc w:val="left"/>
      </w:pPr>
      <w:r>
        <w:rPr>
          <w:rFonts w:ascii="Times New Roman"/>
          <w:b/>
          <w:i w:val="false"/>
          <w:color w:val="000000"/>
        </w:rPr>
        <w:t xml:space="preserve"> 46-тарау. Қалдықтардың РАҚ-қа жатқызу өлшемшарттарына қойылатын талаптар және олардың сипаттамасы</w:t>
      </w:r>
    </w:p>
    <w:bookmarkEnd w:id="1132"/>
    <w:p>
      <w:pPr>
        <w:spacing w:after="0"/>
        <w:ind w:left="0"/>
        <w:jc w:val="both"/>
      </w:pPr>
      <w:r>
        <w:rPr>
          <w:rFonts w:ascii="Times New Roman"/>
          <w:b w:val="false"/>
          <w:i w:val="false"/>
          <w:color w:val="ff0000"/>
          <w:sz w:val="28"/>
        </w:rPr>
        <w:t xml:space="preserve">
      Ескерту. 46-тараумен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05" w:id="1133"/>
    <w:p>
      <w:pPr>
        <w:spacing w:after="0"/>
        <w:ind w:left="0"/>
        <w:jc w:val="both"/>
      </w:pPr>
      <w:r>
        <w:rPr>
          <w:rFonts w:ascii="Times New Roman"/>
          <w:b w:val="false"/>
          <w:i w:val="false"/>
          <w:color w:val="000000"/>
          <w:sz w:val="28"/>
        </w:rPr>
        <w:t>
      749. РАҚ-қа құрамындағы техногенді радионуклидтердің меншікті белсенділігі БАМБ-нен асатын (техногенді радионуклидтердің меншікті белсенділігінің олардың БАМБ-не қатынасының жиынтығы 1-ден асады) одан әрі пайдалануға жатпайтын заттар, материалдар, қоспалар, бұйымдар жатады. БАМБ мәндері ГН-ге 26-қосымшада келтірілген.</w:t>
      </w:r>
    </w:p>
    <w:bookmarkEnd w:id="1133"/>
    <w:bookmarkStart w:name="z1406" w:id="1134"/>
    <w:p>
      <w:pPr>
        <w:spacing w:after="0"/>
        <w:ind w:left="0"/>
        <w:jc w:val="both"/>
      </w:pPr>
      <w:r>
        <w:rPr>
          <w:rFonts w:ascii="Times New Roman"/>
          <w:b w:val="false"/>
          <w:i w:val="false"/>
          <w:color w:val="000000"/>
          <w:sz w:val="28"/>
        </w:rPr>
        <w:t>
      750. РАҚ агрегаттық күйі бойынша сұйық және қатты болып бөлінеді.</w:t>
      </w:r>
    </w:p>
    <w:bookmarkEnd w:id="1134"/>
    <w:bookmarkStart w:name="z1407" w:id="1135"/>
    <w:p>
      <w:pPr>
        <w:spacing w:after="0"/>
        <w:ind w:left="0"/>
        <w:jc w:val="both"/>
      </w:pPr>
      <w:r>
        <w:rPr>
          <w:rFonts w:ascii="Times New Roman"/>
          <w:b w:val="false"/>
          <w:i w:val="false"/>
          <w:color w:val="000000"/>
          <w:sz w:val="28"/>
        </w:rPr>
        <w:t>
      751. Мынадай өлшемшарттарға сәйкес келетін сұйық қалдықтар:</w:t>
      </w:r>
    </w:p>
    <w:bookmarkEnd w:id="1135"/>
    <w:bookmarkStart w:name="z1408" w:id="1136"/>
    <w:p>
      <w:pPr>
        <w:spacing w:after="0"/>
        <w:ind w:left="0"/>
        <w:jc w:val="both"/>
      </w:pPr>
      <w:r>
        <w:rPr>
          <w:rFonts w:ascii="Times New Roman"/>
          <w:b w:val="false"/>
          <w:i w:val="false"/>
          <w:color w:val="000000"/>
          <w:sz w:val="28"/>
        </w:rPr>
        <w:t>
      1) бір радионуклидпен ластанған сұйық қалдықтардың радионуклидтік құрамы белгісіз болған кезде – осы Санитариялық қағидаларға 43-қосымшада келтірілген ауыз судағы радионуклид құрамының референттік деңгейі мәнінің 10 еседен асатын болса;</w:t>
      </w:r>
    </w:p>
    <w:bookmarkEnd w:id="1136"/>
    <w:bookmarkStart w:name="z1409" w:id="1137"/>
    <w:p>
      <w:pPr>
        <w:spacing w:after="0"/>
        <w:ind w:left="0"/>
        <w:jc w:val="both"/>
      </w:pPr>
      <w:r>
        <w:rPr>
          <w:rFonts w:ascii="Times New Roman"/>
          <w:b w:val="false"/>
          <w:i w:val="false"/>
          <w:color w:val="000000"/>
          <w:sz w:val="28"/>
        </w:rPr>
        <w:t>
      2) сұйық қалдықтар 131-йодпен ластанған кезде, егер меншікті белсенділігі 0,62 Бк / г асатын болса;</w:t>
      </w:r>
    </w:p>
    <w:bookmarkEnd w:id="1137"/>
    <w:bookmarkStart w:name="z1410" w:id="1138"/>
    <w:p>
      <w:pPr>
        <w:spacing w:after="0"/>
        <w:ind w:left="0"/>
        <w:jc w:val="both"/>
      </w:pPr>
      <w:r>
        <w:rPr>
          <w:rFonts w:ascii="Times New Roman"/>
          <w:b w:val="false"/>
          <w:i w:val="false"/>
          <w:color w:val="000000"/>
          <w:sz w:val="28"/>
        </w:rPr>
        <w:t>
      3) бірнеше радионуклидтермен ластанған сұйық қалдықтардың радионуклидтік құрамы белгісіз болған кезде – егер радионуклидтердің меншікті белсенділігінің ауыз судағы радионуклидтер құрамының тиісті референттік деңгейлерінің 10 еселенген мәніне қатынасы 1-ден асатын болса;</w:t>
      </w:r>
    </w:p>
    <w:bookmarkEnd w:id="1138"/>
    <w:bookmarkStart w:name="z1411" w:id="1139"/>
    <w:p>
      <w:pPr>
        <w:spacing w:after="0"/>
        <w:ind w:left="0"/>
        <w:jc w:val="both"/>
      </w:pPr>
      <w:r>
        <w:rPr>
          <w:rFonts w:ascii="Times New Roman"/>
          <w:b w:val="false"/>
          <w:i w:val="false"/>
          <w:color w:val="000000"/>
          <w:sz w:val="28"/>
        </w:rPr>
        <w:t>
      4) сұйықтық қалдықтардың радионуклидті құрамы белгісіз болған кезде – егер меншікті белсенділік:</w:t>
      </w:r>
    </w:p>
    <w:bookmarkEnd w:id="1139"/>
    <w:p>
      <w:pPr>
        <w:spacing w:after="0"/>
        <w:ind w:left="0"/>
        <w:jc w:val="both"/>
      </w:pPr>
      <w:r>
        <w:rPr>
          <w:rFonts w:ascii="Times New Roman"/>
          <w:b w:val="false"/>
          <w:i w:val="false"/>
          <w:color w:val="000000"/>
          <w:sz w:val="28"/>
        </w:rPr>
        <w:t>
      альфа-сәулелейтін радионуклидтер үшін 0,05 Бк/г-нан;</w:t>
      </w:r>
    </w:p>
    <w:p>
      <w:pPr>
        <w:spacing w:after="0"/>
        <w:ind w:left="0"/>
        <w:jc w:val="both"/>
      </w:pPr>
      <w:r>
        <w:rPr>
          <w:rFonts w:ascii="Times New Roman"/>
          <w:b w:val="false"/>
          <w:i w:val="false"/>
          <w:color w:val="000000"/>
          <w:sz w:val="28"/>
        </w:rPr>
        <w:t>
      бета-сәулелейтін радионуклидтер үшін 0,5 Бк/г-нан асатын болса СРҚ-ға жатады.</w:t>
      </w:r>
    </w:p>
    <w:p>
      <w:pPr>
        <w:spacing w:after="0"/>
        <w:ind w:left="0"/>
        <w:jc w:val="both"/>
      </w:pPr>
      <w:r>
        <w:rPr>
          <w:rFonts w:ascii="Times New Roman"/>
          <w:b w:val="false"/>
          <w:i w:val="false"/>
          <w:color w:val="000000"/>
          <w:sz w:val="28"/>
        </w:rPr>
        <w:t>
      СРҚ-ны жер үсті және жер асты су объектілеріне, су жиналатын алаңдарға, жер қойнауларына және топыраққа шығаруға жол берілмейді.";</w:t>
      </w:r>
    </w:p>
    <w:bookmarkStart w:name="z1412" w:id="1140"/>
    <w:p>
      <w:pPr>
        <w:spacing w:after="0"/>
        <w:ind w:left="0"/>
        <w:jc w:val="both"/>
      </w:pPr>
      <w:r>
        <w:rPr>
          <w:rFonts w:ascii="Times New Roman"/>
          <w:b w:val="false"/>
          <w:i w:val="false"/>
          <w:color w:val="000000"/>
          <w:sz w:val="28"/>
        </w:rPr>
        <w:t>
      752. Мынадай өлшемшарттарға сәйкес келетін қатты қалдықтар:</w:t>
      </w:r>
    </w:p>
    <w:bookmarkEnd w:id="1140"/>
    <w:bookmarkStart w:name="z1413" w:id="1141"/>
    <w:p>
      <w:pPr>
        <w:spacing w:after="0"/>
        <w:ind w:left="0"/>
        <w:jc w:val="both"/>
      </w:pPr>
      <w:r>
        <w:rPr>
          <w:rFonts w:ascii="Times New Roman"/>
          <w:b w:val="false"/>
          <w:i w:val="false"/>
          <w:color w:val="000000"/>
          <w:sz w:val="28"/>
        </w:rPr>
        <w:t>
      1) бір радионуклидпен ластанған қатты қалдықтардың радионуклидті құрамы белгілі болған кезде – егер радионуклидтің меншікті белсенділігі ГН-ға 26-қосымшада келтірілген БАМБ-нен асатын болса;</w:t>
      </w:r>
    </w:p>
    <w:bookmarkEnd w:id="1141"/>
    <w:bookmarkStart w:name="z1414" w:id="1142"/>
    <w:p>
      <w:pPr>
        <w:spacing w:after="0"/>
        <w:ind w:left="0"/>
        <w:jc w:val="both"/>
      </w:pPr>
      <w:r>
        <w:rPr>
          <w:rFonts w:ascii="Times New Roman"/>
          <w:b w:val="false"/>
          <w:i w:val="false"/>
          <w:color w:val="000000"/>
          <w:sz w:val="28"/>
        </w:rPr>
        <w:t>
      2) бірнеше радионуклидтермен ластанған қатты қалдықтардың радионуклидті құрамы белгілі болған кезде – егер радионуклидтердің меншікті белсенділігінің олардың БАМБ қатынасының жиынтығы 1-ден асатын болса;</w:t>
      </w:r>
    </w:p>
    <w:bookmarkEnd w:id="1142"/>
    <w:bookmarkStart w:name="z1415" w:id="1143"/>
    <w:p>
      <w:pPr>
        <w:spacing w:after="0"/>
        <w:ind w:left="0"/>
        <w:jc w:val="both"/>
      </w:pPr>
      <w:r>
        <w:rPr>
          <w:rFonts w:ascii="Times New Roman"/>
          <w:b w:val="false"/>
          <w:i w:val="false"/>
          <w:color w:val="000000"/>
          <w:sz w:val="28"/>
        </w:rPr>
        <w:t>
      3) қатты қалдықтардың радионуклидті құрамы белгісіз болған кезде – егер:</w:t>
      </w:r>
    </w:p>
    <w:bookmarkEnd w:id="1143"/>
    <w:p>
      <w:pPr>
        <w:spacing w:after="0"/>
        <w:ind w:left="0"/>
        <w:jc w:val="both"/>
      </w:pPr>
      <w:r>
        <w:rPr>
          <w:rFonts w:ascii="Times New Roman"/>
          <w:b w:val="false"/>
          <w:i w:val="false"/>
          <w:color w:val="000000"/>
          <w:sz w:val="28"/>
        </w:rPr>
        <w:t>
      қалдықтардың бетінен 0,1 м қашықтықта гамма-сәулелену дозасының қуаты 0,001 мЗв/сағ-тан асатын болса;</w:t>
      </w:r>
    </w:p>
    <w:bookmarkStart w:name="z1416" w:id="1144"/>
    <w:p>
      <w:pPr>
        <w:spacing w:after="0"/>
        <w:ind w:left="0"/>
        <w:jc w:val="both"/>
      </w:pPr>
      <w:r>
        <w:rPr>
          <w:rFonts w:ascii="Times New Roman"/>
          <w:b w:val="false"/>
          <w:i w:val="false"/>
          <w:color w:val="000000"/>
          <w:sz w:val="28"/>
        </w:rPr>
        <w:t>
      4) меншікті белсенділік: бета-сәулелейтін радионуклидтер үшін 100 Бк/г-нан; альфа-сәулелейтін және трансуранды радионуклидтер үшін 1 Бк/г-нан асқанда ҚРҚ-ға жатады.</w:t>
      </w:r>
    </w:p>
    <w:bookmarkEnd w:id="1144"/>
    <w:bookmarkStart w:name="z1417" w:id="1145"/>
    <w:p>
      <w:pPr>
        <w:spacing w:after="0"/>
        <w:ind w:left="0"/>
        <w:jc w:val="both"/>
      </w:pPr>
      <w:r>
        <w:rPr>
          <w:rFonts w:ascii="Times New Roman"/>
          <w:b w:val="false"/>
          <w:i w:val="false"/>
          <w:color w:val="000000"/>
          <w:sz w:val="28"/>
        </w:rPr>
        <w:t>
      753. ҚРҚ-мен және СРҚ-мен жұмыс істеген кезде ұзақ уақыт қауіпсіздікті қамтамасыз ету үшін қысқа өмір сүретін, белсенділігі төмен, белсенділігі орташа, белсенділігі жоғары, сондай-ақ одан әрі пайдалануға жатпайтын істен шыққан жабық сәулелену көздерін, бақылаудан шығарылуға жататын РАҚ үшін сараланған тәсілдерді пайдалануы қажет.</w:t>
      </w:r>
    </w:p>
    <w:bookmarkEnd w:id="1145"/>
    <w:bookmarkStart w:name="z1418" w:id="1146"/>
    <w:p>
      <w:pPr>
        <w:spacing w:after="0"/>
        <w:ind w:left="0"/>
        <w:jc w:val="both"/>
      </w:pPr>
      <w:r>
        <w:rPr>
          <w:rFonts w:ascii="Times New Roman"/>
          <w:b w:val="false"/>
          <w:i w:val="false"/>
          <w:color w:val="000000"/>
          <w:sz w:val="28"/>
        </w:rPr>
        <w:t>
      754. ҚРҚ-ны алдын ала сұрыптау осы Санитариялық қағидаларға 44-қосымшаның 1-кестесіне сәйкес ҚРҚ-ны санаттауды пайдалана отырып, беткі радиоактивті ластану деңгейі бойынша немесе РАҚ бетінен 0,1 м қашықтықта гамма-сәулелену дозасының қуаттылығы бойынша жүргізілуі тиіс:</w:t>
      </w:r>
    </w:p>
    <w:bookmarkEnd w:id="1146"/>
    <w:bookmarkStart w:name="z1419" w:id="1147"/>
    <w:p>
      <w:pPr>
        <w:spacing w:after="0"/>
        <w:ind w:left="0"/>
        <w:jc w:val="both"/>
      </w:pPr>
      <w:r>
        <w:rPr>
          <w:rFonts w:ascii="Times New Roman"/>
          <w:b w:val="false"/>
          <w:i w:val="false"/>
          <w:color w:val="000000"/>
          <w:sz w:val="28"/>
        </w:rPr>
        <w:t>
      1) белсенділігі төмен РАҚ – 0,001 мЗв/сағ-тан 0,3 мЗв/сағ-қа дейін;</w:t>
      </w:r>
    </w:p>
    <w:bookmarkEnd w:id="1147"/>
    <w:bookmarkStart w:name="z1420" w:id="1148"/>
    <w:p>
      <w:pPr>
        <w:spacing w:after="0"/>
        <w:ind w:left="0"/>
        <w:jc w:val="both"/>
      </w:pPr>
      <w:r>
        <w:rPr>
          <w:rFonts w:ascii="Times New Roman"/>
          <w:b w:val="false"/>
          <w:i w:val="false"/>
          <w:color w:val="000000"/>
          <w:sz w:val="28"/>
        </w:rPr>
        <w:t>
      2) белсенділігі орташа РАҚ –0,3 мЗв/сағ-тан 10 мЗв/сағ-қа дейін;</w:t>
      </w:r>
    </w:p>
    <w:bookmarkEnd w:id="1148"/>
    <w:bookmarkStart w:name="z1421" w:id="1149"/>
    <w:p>
      <w:pPr>
        <w:spacing w:after="0"/>
        <w:ind w:left="0"/>
        <w:jc w:val="both"/>
      </w:pPr>
      <w:r>
        <w:rPr>
          <w:rFonts w:ascii="Times New Roman"/>
          <w:b w:val="false"/>
          <w:i w:val="false"/>
          <w:color w:val="000000"/>
          <w:sz w:val="28"/>
        </w:rPr>
        <w:t>
      3) белсенділігі жоғары РАҚ – 10 мЗв/сағ-тан артық.</w:t>
      </w:r>
    </w:p>
    <w:bookmarkEnd w:id="1149"/>
    <w:bookmarkStart w:name="z1422" w:id="1150"/>
    <w:p>
      <w:pPr>
        <w:spacing w:after="0"/>
        <w:ind w:left="0"/>
        <w:jc w:val="both"/>
      </w:pPr>
      <w:r>
        <w:rPr>
          <w:rFonts w:ascii="Times New Roman"/>
          <w:b w:val="false"/>
          <w:i w:val="false"/>
          <w:color w:val="000000"/>
          <w:sz w:val="28"/>
        </w:rPr>
        <w:t>
      755. Белсенділігі белсенділігі төмен, белсенділігі орташа, белсенділігі жоғары РАҚ-ты көмген кезде ұзақ уақыт қауіпсіздікті қамтамасыз ету үшін осы Санитариялық қағидаларға 44-қосымшаның 2-кестесіне сәйкес радионуклидтердің меншікті белсенділігі бойынша ҚРҚ және СРҚ-ны санаттау пайдаланылуы тиіс. 44-қосымшаның 2-кестесінде келтірілген радионуклидтердің сипаттамалары бойынша РАҚ түрлі санаттарға жатқан жағдайда, олар үшін РАҚ санаттарының алынған мәндері ішінен барынша жоғары мәні белгіленеді.</w:t>
      </w:r>
    </w:p>
    <w:bookmarkEnd w:id="1150"/>
    <w:bookmarkStart w:name="z1423" w:id="1151"/>
    <w:p>
      <w:pPr>
        <w:spacing w:after="0"/>
        <w:ind w:left="0"/>
        <w:jc w:val="both"/>
      </w:pPr>
      <w:r>
        <w:rPr>
          <w:rFonts w:ascii="Times New Roman"/>
          <w:b w:val="false"/>
          <w:i w:val="false"/>
          <w:color w:val="000000"/>
          <w:sz w:val="28"/>
        </w:rPr>
        <w:t>
      756. Қысқа өмір сүретін РАҚ-қа 100 тәуліктен аспайтын жартылай ыдырау кезеңіндегі радионуклидтермен ластанған қалдықтар жатады, олардың белсенділігі уақытша сақтау кезінде радионуклидтердің бақылаудан алу және босату деңгейлеріне дейін ыдырауына байланысты төмендейді.</w:t>
      </w:r>
    </w:p>
    <w:bookmarkEnd w:id="1151"/>
    <w:bookmarkStart w:name="z1424" w:id="1152"/>
    <w:p>
      <w:pPr>
        <w:spacing w:after="0"/>
        <w:ind w:left="0"/>
        <w:jc w:val="both"/>
      </w:pPr>
      <w:r>
        <w:rPr>
          <w:rFonts w:ascii="Times New Roman"/>
          <w:b w:val="false"/>
          <w:i w:val="false"/>
          <w:color w:val="000000"/>
          <w:sz w:val="28"/>
        </w:rPr>
        <w:t>
      757. РАҚ-тың ұзақ мерзімді қауіпсіздігі мыналарды көму арқылы қамтамасыз етілуі тиіс:</w:t>
      </w:r>
    </w:p>
    <w:bookmarkEnd w:id="1152"/>
    <w:bookmarkStart w:name="z1425" w:id="1153"/>
    <w:p>
      <w:pPr>
        <w:spacing w:after="0"/>
        <w:ind w:left="0"/>
        <w:jc w:val="both"/>
      </w:pPr>
      <w:r>
        <w:rPr>
          <w:rFonts w:ascii="Times New Roman"/>
          <w:b w:val="false"/>
          <w:i w:val="false"/>
          <w:color w:val="000000"/>
          <w:sz w:val="28"/>
        </w:rPr>
        <w:t>
      1) белсенділігі төмен РАҚ – бірнеше жүз жылға дейінгі мерзімге инженерлік-техникалық кедергілері бар үстіңгі беттегі РҚКП-да;</w:t>
      </w:r>
    </w:p>
    <w:bookmarkEnd w:id="1153"/>
    <w:bookmarkStart w:name="z1426" w:id="1154"/>
    <w:p>
      <w:pPr>
        <w:spacing w:after="0"/>
        <w:ind w:left="0"/>
        <w:jc w:val="both"/>
      </w:pPr>
      <w:r>
        <w:rPr>
          <w:rFonts w:ascii="Times New Roman"/>
          <w:b w:val="false"/>
          <w:i w:val="false"/>
          <w:color w:val="000000"/>
          <w:sz w:val="28"/>
        </w:rPr>
        <w:t>
      2) белсенділігі орташа РАҚ – көметін жердің гидрогеологиялық сипаттамаларына байланысты оннан бірнеше жүз метрге дейінгі тереңдікте орналасқан РҚКП-да. Белсенділігі орташа РҚА-ға көмгеннен кейін жылу бөлуді қажет етпейтін немесе тек шектеулі қамтамасыз етуді қажет ететін қалдықтар жатады;</w:t>
      </w:r>
    </w:p>
    <w:bookmarkEnd w:id="1154"/>
    <w:bookmarkStart w:name="z1427" w:id="1155"/>
    <w:p>
      <w:pPr>
        <w:spacing w:after="0"/>
        <w:ind w:left="0"/>
        <w:jc w:val="both"/>
      </w:pPr>
      <w:r>
        <w:rPr>
          <w:rFonts w:ascii="Times New Roman"/>
          <w:b w:val="false"/>
          <w:i w:val="false"/>
          <w:color w:val="000000"/>
          <w:sz w:val="28"/>
        </w:rPr>
        <w:t>
      3) белсенділігі жоғары РАҚ – жылу бөлуді қамтамасыз ететін инженерлік-техникалық кедергілермен және жүйелермен жабдықталған терең геологиялық формацияларда орналасқан РҚКП-да. Белсенділігі жоғары РАҚ-қа радиоактивті ыдырау нәтижесінде жылудың елеулі мөлшерін шығаратын және бірнеше жүз жылдар бойы жылу шығаруды жалғастыратын жоғары деңгейдегі оқшаулауды және оңашалауды талап ететін қалдықтар жатады.</w:t>
      </w:r>
    </w:p>
    <w:bookmarkEnd w:id="1155"/>
    <w:bookmarkStart w:name="z1428" w:id="1156"/>
    <w:p>
      <w:pPr>
        <w:spacing w:after="0"/>
        <w:ind w:left="0"/>
        <w:jc w:val="both"/>
      </w:pPr>
      <w:r>
        <w:rPr>
          <w:rFonts w:ascii="Times New Roman"/>
          <w:b w:val="false"/>
          <w:i w:val="false"/>
          <w:color w:val="000000"/>
          <w:sz w:val="28"/>
        </w:rPr>
        <w:t>
      758. Істен шыққан жабық ИСК-ның сыныптамасы олардың ұзақ мерзімді қауіптілігіне сәйкес осы Санитариялық қағидаларға 44-қосымшаның 3-кестесіне сәйкес жүзеге асырылады.</w:t>
      </w:r>
    </w:p>
    <w:bookmarkEnd w:id="1156"/>
    <w:bookmarkStart w:name="z1429" w:id="1157"/>
    <w:p>
      <w:pPr>
        <w:spacing w:after="0"/>
        <w:ind w:left="0"/>
        <w:jc w:val="both"/>
      </w:pPr>
      <w:r>
        <w:rPr>
          <w:rFonts w:ascii="Times New Roman"/>
          <w:b w:val="false"/>
          <w:i w:val="false"/>
          <w:color w:val="000000"/>
          <w:sz w:val="28"/>
        </w:rPr>
        <w:t>
      759. Істен шыққан жабық ИСК:</w:t>
      </w:r>
    </w:p>
    <w:bookmarkEnd w:id="1157"/>
    <w:bookmarkStart w:name="z1430" w:id="1158"/>
    <w:p>
      <w:pPr>
        <w:spacing w:after="0"/>
        <w:ind w:left="0"/>
        <w:jc w:val="both"/>
      </w:pPr>
      <w:r>
        <w:rPr>
          <w:rFonts w:ascii="Times New Roman"/>
          <w:b w:val="false"/>
          <w:i w:val="false"/>
          <w:color w:val="000000"/>
          <w:sz w:val="28"/>
        </w:rPr>
        <w:t>
      1) құрамында жартылай ыдырау кезеңі 100 тәуліктен кем радионуклидтер бар ИСК қысқа өмір сүретін РАҚ-қа жатады және олар бақылаудан босатылғаннан кейін радиоактивті емес қалдықтар ретінде кәдеге жаратылуы тиіс;</w:t>
      </w:r>
    </w:p>
    <w:bookmarkEnd w:id="1158"/>
    <w:bookmarkStart w:name="z1431" w:id="1159"/>
    <w:p>
      <w:pPr>
        <w:spacing w:after="0"/>
        <w:ind w:left="0"/>
        <w:jc w:val="both"/>
      </w:pPr>
      <w:r>
        <w:rPr>
          <w:rFonts w:ascii="Times New Roman"/>
          <w:b w:val="false"/>
          <w:i w:val="false"/>
          <w:color w:val="000000"/>
          <w:sz w:val="28"/>
        </w:rPr>
        <w:t>
      2) газ тәрізді және радионуклидтердің жартылай ыдырау кезеңі 30 жылдан кем белсенділігі 1 МБк-ден төмен ИСК белсенділігі төмен РАҚ-қа жатады және үстіңгі беттегі РҚКП-да көмілуі тиіс;</w:t>
      </w:r>
    </w:p>
    <w:bookmarkEnd w:id="1159"/>
    <w:bookmarkStart w:name="z1432" w:id="1160"/>
    <w:p>
      <w:pPr>
        <w:spacing w:after="0"/>
        <w:ind w:left="0"/>
        <w:jc w:val="both"/>
      </w:pPr>
      <w:r>
        <w:rPr>
          <w:rFonts w:ascii="Times New Roman"/>
          <w:b w:val="false"/>
          <w:i w:val="false"/>
          <w:color w:val="000000"/>
          <w:sz w:val="28"/>
        </w:rPr>
        <w:t>
      3) құрамында ұзақ өмір сүретін радионуклидтер, сондай-ақ жартылай ыдырау кезеңі қысқа, белсенділігі 1 МБк асатын белсенділігі жоғары иондаушы сәулелену көздері бар ИСК белсенділігі орташа РАҚ сыныбына жатады және радиациялық қауіпсіздікті қамтамасыз ету үшін РҚКП-да терең геологиялық жүйелерде көміледі.</w:t>
      </w:r>
    </w:p>
    <w:bookmarkEnd w:id="1160"/>
    <w:bookmarkStart w:name="z1433" w:id="1161"/>
    <w:p>
      <w:pPr>
        <w:spacing w:after="0"/>
        <w:ind w:left="0"/>
        <w:jc w:val="left"/>
      </w:pPr>
      <w:r>
        <w:rPr>
          <w:rFonts w:ascii="Times New Roman"/>
          <w:b/>
          <w:i w:val="false"/>
          <w:color w:val="000000"/>
        </w:rPr>
        <w:t xml:space="preserve"> 47-тарау. РАҚ-пен жұмыс істеген кезде радиациялық қауіпсіздікті қамтамасыз ету үшін объектіні жобалауға қойылатын талаптар</w:t>
      </w:r>
    </w:p>
    <w:bookmarkEnd w:id="1161"/>
    <w:p>
      <w:pPr>
        <w:spacing w:after="0"/>
        <w:ind w:left="0"/>
        <w:jc w:val="both"/>
      </w:pPr>
      <w:r>
        <w:rPr>
          <w:rFonts w:ascii="Times New Roman"/>
          <w:b w:val="false"/>
          <w:i w:val="false"/>
          <w:color w:val="ff0000"/>
          <w:sz w:val="28"/>
        </w:rPr>
        <w:t xml:space="preserve">
      Ескерту. 47-тараумен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34" w:id="1162"/>
    <w:p>
      <w:pPr>
        <w:spacing w:after="0"/>
        <w:ind w:left="0"/>
        <w:jc w:val="both"/>
      </w:pPr>
      <w:r>
        <w:rPr>
          <w:rFonts w:ascii="Times New Roman"/>
          <w:b w:val="false"/>
          <w:i w:val="false"/>
          <w:color w:val="000000"/>
          <w:sz w:val="28"/>
        </w:rPr>
        <w:t>
      760. Объектілерді жобалау кезінде ГН және осы Санитариялық қағидалардың талаптары сақталады және мыналар:</w:t>
      </w:r>
    </w:p>
    <w:bookmarkEnd w:id="1162"/>
    <w:bookmarkStart w:name="z1435" w:id="1163"/>
    <w:p>
      <w:pPr>
        <w:spacing w:after="0"/>
        <w:ind w:left="0"/>
        <w:jc w:val="both"/>
      </w:pPr>
      <w:r>
        <w:rPr>
          <w:rFonts w:ascii="Times New Roman"/>
          <w:b w:val="false"/>
          <w:i w:val="false"/>
          <w:color w:val="000000"/>
          <w:sz w:val="28"/>
        </w:rPr>
        <w:t>
      1) РАҚ-пен жұмыс істегеннен халыққа теріс әсердің болмауы, оның ішінде РАҚ-пен жұмыс істеудің барлық кезеңдерінде халықтың сәулеленуінің тиімді дозасының 10 мкЗв/жылдан аспауы;</w:t>
      </w:r>
    </w:p>
    <w:bookmarkEnd w:id="1163"/>
    <w:bookmarkStart w:name="z1436" w:id="1164"/>
    <w:p>
      <w:pPr>
        <w:spacing w:after="0"/>
        <w:ind w:left="0"/>
        <w:jc w:val="both"/>
      </w:pPr>
      <w:r>
        <w:rPr>
          <w:rFonts w:ascii="Times New Roman"/>
          <w:b w:val="false"/>
          <w:i w:val="false"/>
          <w:color w:val="000000"/>
          <w:sz w:val="28"/>
        </w:rPr>
        <w:t>
      2) сұйық РАҚ-ты қоршаған ортаға радиоактивті заттардың рұқсат етілетін шығарындылары мен төгінділерін регламенттейтін мәндерден аспайтын деңгейлерге дейін тазартудың тиімді жүйелері мен әдістері;</w:t>
      </w:r>
    </w:p>
    <w:bookmarkEnd w:id="1164"/>
    <w:bookmarkStart w:name="z1437" w:id="1165"/>
    <w:p>
      <w:pPr>
        <w:spacing w:after="0"/>
        <w:ind w:left="0"/>
        <w:jc w:val="both"/>
      </w:pPr>
      <w:r>
        <w:rPr>
          <w:rFonts w:ascii="Times New Roman"/>
          <w:b w:val="false"/>
          <w:i w:val="false"/>
          <w:color w:val="000000"/>
          <w:sz w:val="28"/>
        </w:rPr>
        <w:t>
      3) әр түрлі РАҚ-пен және радиоактивті емес қалдықтармен жұмыс істеудің бөлек жүйелері, РАҚ-пен жұмыс істеуге арналған қажетті үй-жайлар мен жабдықтар;</w:t>
      </w:r>
    </w:p>
    <w:bookmarkEnd w:id="1165"/>
    <w:bookmarkStart w:name="z1438" w:id="1166"/>
    <w:p>
      <w:pPr>
        <w:spacing w:after="0"/>
        <w:ind w:left="0"/>
        <w:jc w:val="both"/>
      </w:pPr>
      <w:r>
        <w:rPr>
          <w:rFonts w:ascii="Times New Roman"/>
          <w:b w:val="false"/>
          <w:i w:val="false"/>
          <w:color w:val="000000"/>
          <w:sz w:val="28"/>
        </w:rPr>
        <w:t>
      4) тәулігіне сұйық РАҚ-тың 200-ден астам литрі құрылған кезде конструкциясы радиоактивті ағындардың радиоактивті емес ағындарға түспеуін қамтамасыз етуі тиәс арнайы кәріз жүйесі (бұдан әрі – арнайы кәріз);</w:t>
      </w:r>
    </w:p>
    <w:bookmarkEnd w:id="1166"/>
    <w:bookmarkStart w:name="z1439" w:id="1167"/>
    <w:p>
      <w:pPr>
        <w:spacing w:after="0"/>
        <w:ind w:left="0"/>
        <w:jc w:val="both"/>
      </w:pPr>
      <w:r>
        <w:rPr>
          <w:rFonts w:ascii="Times New Roman"/>
          <w:b w:val="false"/>
          <w:i w:val="false"/>
          <w:color w:val="000000"/>
          <w:sz w:val="28"/>
        </w:rPr>
        <w:t>
      5) РАҚ-ты уақытша сақтау үшін ГН және нормалау құжаттарында белгіленген II сыныптан төмен емес жұмыстарға арналған үй-жайларға қойылатын талаптарға сәйкес жабдықталуы тиіс жеке үй-жай немесе арнайы бөлінген орын;</w:t>
      </w:r>
    </w:p>
    <w:bookmarkEnd w:id="1167"/>
    <w:bookmarkStart w:name="z1440" w:id="1168"/>
    <w:p>
      <w:pPr>
        <w:spacing w:after="0"/>
        <w:ind w:left="0"/>
        <w:jc w:val="both"/>
      </w:pPr>
      <w:r>
        <w:rPr>
          <w:rFonts w:ascii="Times New Roman"/>
          <w:b w:val="false"/>
          <w:i w:val="false"/>
          <w:color w:val="000000"/>
          <w:sz w:val="28"/>
        </w:rPr>
        <w:t>
      6) технологиялық үрлеуді жоюға арналған, жалпы алмасатын (сыртқа тартатын) жүйеден бөлек желдету жүйесі қамтамасыз етіледі.</w:t>
      </w:r>
    </w:p>
    <w:bookmarkEnd w:id="1168"/>
    <w:bookmarkStart w:name="z1441" w:id="1169"/>
    <w:p>
      <w:pPr>
        <w:spacing w:after="0"/>
        <w:ind w:left="0"/>
        <w:jc w:val="both"/>
      </w:pPr>
      <w:r>
        <w:rPr>
          <w:rFonts w:ascii="Times New Roman"/>
          <w:b w:val="false"/>
          <w:i w:val="false"/>
          <w:color w:val="000000"/>
          <w:sz w:val="28"/>
        </w:rPr>
        <w:t xml:space="preserve">
      761. МҰ-ны жобалау кезінде осы Санитариялық қағидалардың </w:t>
      </w:r>
    </w:p>
    <w:bookmarkEnd w:id="1169"/>
    <w:bookmarkStart w:name="z1442" w:id="1170"/>
    <w:p>
      <w:pPr>
        <w:spacing w:after="0"/>
        <w:ind w:left="0"/>
        <w:jc w:val="both"/>
      </w:pPr>
      <w:r>
        <w:rPr>
          <w:rFonts w:ascii="Times New Roman"/>
          <w:b w:val="false"/>
          <w:i w:val="false"/>
          <w:color w:val="000000"/>
          <w:sz w:val="28"/>
        </w:rPr>
        <w:t>
      760-тармағында көрсетілген талаптар сақталуы тиіс, оның ішінде мынадай талаптар сақталуы тиіс:</w:t>
      </w:r>
    </w:p>
    <w:bookmarkEnd w:id="1170"/>
    <w:bookmarkStart w:name="z1443" w:id="1171"/>
    <w:p>
      <w:pPr>
        <w:spacing w:after="0"/>
        <w:ind w:left="0"/>
        <w:jc w:val="both"/>
      </w:pPr>
      <w:r>
        <w:rPr>
          <w:rFonts w:ascii="Times New Roman"/>
          <w:b w:val="false"/>
          <w:i w:val="false"/>
          <w:color w:val="000000"/>
          <w:sz w:val="28"/>
        </w:rPr>
        <w:t>
      1) МҰ байланыс және хабарлау құралдарымен, ыстық және суық су қосылған су құбырымен, шаруашылық-тұрмыстық кәріз жүйелерімен жабдықталады;</w:t>
      </w:r>
    </w:p>
    <w:bookmarkEnd w:id="1171"/>
    <w:bookmarkStart w:name="z1444" w:id="1172"/>
    <w:p>
      <w:pPr>
        <w:spacing w:after="0"/>
        <w:ind w:left="0"/>
        <w:jc w:val="both"/>
      </w:pPr>
      <w:r>
        <w:rPr>
          <w:rFonts w:ascii="Times New Roman"/>
          <w:b w:val="false"/>
          <w:i w:val="false"/>
          <w:color w:val="000000"/>
          <w:sz w:val="28"/>
        </w:rPr>
        <w:t>
      2) арнайы кәріз бақылау сыйымдылықтарымен жабдықталады;</w:t>
      </w:r>
    </w:p>
    <w:bookmarkEnd w:id="1172"/>
    <w:bookmarkStart w:name="z1445" w:id="1173"/>
    <w:p>
      <w:pPr>
        <w:spacing w:after="0"/>
        <w:ind w:left="0"/>
        <w:jc w:val="both"/>
      </w:pPr>
      <w:r>
        <w:rPr>
          <w:rFonts w:ascii="Times New Roman"/>
          <w:b w:val="false"/>
          <w:i w:val="false"/>
          <w:color w:val="000000"/>
          <w:sz w:val="28"/>
        </w:rPr>
        <w:t>
      3) РАҚ-тың әр түрі үшін жинаудың, қайта өңдеудің, ауа баптаудың, уақытша сақтаудың (мерзімдерін көрсетіп), қаптамалаудың, тасымалдаудың, сақтаудың және (немесе) көмудің тиімді технологиялары қамтамасыз етіледі;</w:t>
      </w:r>
    </w:p>
    <w:bookmarkEnd w:id="1173"/>
    <w:bookmarkStart w:name="z1447" w:id="1174"/>
    <w:p>
      <w:pPr>
        <w:spacing w:after="0"/>
        <w:ind w:left="0"/>
        <w:jc w:val="both"/>
      </w:pPr>
      <w:r>
        <w:rPr>
          <w:rFonts w:ascii="Times New Roman"/>
          <w:b w:val="false"/>
          <w:i w:val="false"/>
          <w:color w:val="000000"/>
          <w:sz w:val="28"/>
        </w:rPr>
        <w:t>
      4) осы Санитариялық қағидаларда белгіленген өзге талаптар.";</w:t>
      </w:r>
    </w:p>
    <w:bookmarkEnd w:id="1174"/>
    <w:bookmarkStart w:name="z1446" w:id="1175"/>
    <w:p>
      <w:pPr>
        <w:spacing w:after="0"/>
        <w:ind w:left="0"/>
        <w:jc w:val="both"/>
      </w:pPr>
      <w:r>
        <w:rPr>
          <w:rFonts w:ascii="Times New Roman"/>
          <w:b w:val="false"/>
          <w:i w:val="false"/>
          <w:color w:val="000000"/>
          <w:sz w:val="28"/>
        </w:rPr>
        <w:t>
      762. Объектінің жобалау құжаттамасы ГН және осы Санитариялық қағидалардың талаптарына сәйкес болуы және мынадай ақпаратты қамтуы тиіс:</w:t>
      </w:r>
    </w:p>
    <w:bookmarkEnd w:id="1175"/>
    <w:bookmarkStart w:name="z1448" w:id="1176"/>
    <w:p>
      <w:pPr>
        <w:spacing w:after="0"/>
        <w:ind w:left="0"/>
        <w:jc w:val="both"/>
      </w:pPr>
      <w:r>
        <w:rPr>
          <w:rFonts w:ascii="Times New Roman"/>
          <w:b w:val="false"/>
          <w:i w:val="false"/>
          <w:color w:val="000000"/>
          <w:sz w:val="28"/>
        </w:rPr>
        <w:t>
      1) құрылатын РАҚ-тың сипаттамасы: РАҚ-тың жылдық мөлшері (салмағы, көлемі);</w:t>
      </w:r>
    </w:p>
    <w:bookmarkEnd w:id="1176"/>
    <w:bookmarkStart w:name="z1449" w:id="1177"/>
    <w:p>
      <w:pPr>
        <w:spacing w:after="0"/>
        <w:ind w:left="0"/>
        <w:jc w:val="both"/>
      </w:pPr>
      <w:r>
        <w:rPr>
          <w:rFonts w:ascii="Times New Roman"/>
          <w:b w:val="false"/>
          <w:i w:val="false"/>
          <w:color w:val="000000"/>
          <w:sz w:val="28"/>
        </w:rPr>
        <w:t>
      2) агрегаттық жай-күйі; радионуклидті құрам; белсенділігі;</w:t>
      </w:r>
    </w:p>
    <w:bookmarkEnd w:id="1177"/>
    <w:bookmarkStart w:name="z1450" w:id="1178"/>
    <w:p>
      <w:pPr>
        <w:spacing w:after="0"/>
        <w:ind w:left="0"/>
        <w:jc w:val="both"/>
      </w:pPr>
      <w:r>
        <w:rPr>
          <w:rFonts w:ascii="Times New Roman"/>
          <w:b w:val="false"/>
          <w:i w:val="false"/>
          <w:color w:val="000000"/>
          <w:sz w:val="28"/>
        </w:rPr>
        <w:t>
      3) РАҚ-пен жұмыс істеген кезде, оның ішінде радиациялық авария жағдайында қауіпсіздікті қамтамасыз ету бойынша шаралар.</w:t>
      </w:r>
    </w:p>
    <w:bookmarkEnd w:id="1178"/>
    <w:bookmarkStart w:name="z1451" w:id="1179"/>
    <w:p>
      <w:pPr>
        <w:spacing w:after="0"/>
        <w:ind w:left="0"/>
        <w:jc w:val="both"/>
      </w:pPr>
      <w:r>
        <w:rPr>
          <w:rFonts w:ascii="Times New Roman"/>
          <w:b w:val="false"/>
          <w:i w:val="false"/>
          <w:color w:val="000000"/>
          <w:sz w:val="28"/>
        </w:rPr>
        <w:t>
      763. МҰ-ның өнеркәсіптік алаңының (бұдан әрі – өнеркәсіптік алаң) орналасу ауданында орналасқан елді мекенге қатысты көбіне ық жағынан жобаланады, ақаусыз қатты жабыны бар (асфальтты және бетонды) абаттандырылған кіретін жолдар арқылы автомагистральдармен байланыс жүзеге асырылады.</w:t>
      </w:r>
    </w:p>
    <w:bookmarkEnd w:id="1179"/>
    <w:bookmarkStart w:name="z1452" w:id="1180"/>
    <w:p>
      <w:pPr>
        <w:spacing w:after="0"/>
        <w:ind w:left="0"/>
        <w:jc w:val="both"/>
      </w:pPr>
      <w:r>
        <w:rPr>
          <w:rFonts w:ascii="Times New Roman"/>
          <w:b w:val="false"/>
          <w:i w:val="false"/>
          <w:color w:val="000000"/>
          <w:sz w:val="28"/>
        </w:rPr>
        <w:t>
      764. Өнеркәсіптік алаңның айналасында Қазақстан Республикасы заңнамасының талаптарына сәйкес СҚА және бақылау аймағы орнатылады.</w:t>
      </w:r>
    </w:p>
    <w:bookmarkEnd w:id="1180"/>
    <w:bookmarkStart w:name="z1453" w:id="1181"/>
    <w:p>
      <w:pPr>
        <w:spacing w:after="0"/>
        <w:ind w:left="0"/>
        <w:jc w:val="both"/>
      </w:pPr>
      <w:r>
        <w:rPr>
          <w:rFonts w:ascii="Times New Roman"/>
          <w:b w:val="false"/>
          <w:i w:val="false"/>
          <w:color w:val="000000"/>
          <w:sz w:val="28"/>
        </w:rPr>
        <w:t>
      765. Өнеркәсіптік алаң аумағы мынадай талаптарға сәйкес келуі тиіс:</w:t>
      </w:r>
    </w:p>
    <w:bookmarkEnd w:id="1181"/>
    <w:bookmarkStart w:name="z1454" w:id="1182"/>
    <w:p>
      <w:pPr>
        <w:spacing w:after="0"/>
        <w:ind w:left="0"/>
        <w:jc w:val="both"/>
      </w:pPr>
      <w:r>
        <w:rPr>
          <w:rFonts w:ascii="Times New Roman"/>
          <w:b w:val="false"/>
          <w:i w:val="false"/>
          <w:color w:val="000000"/>
          <w:sz w:val="28"/>
        </w:rPr>
        <w:t>
      1) абаттандырылған және көгалдандырылған, қоршалған және радиациялық қауіптіліктің ескерту белгілерімен белгіленген болуы, сондай-ақ күзетпен және физикалық қорғау жүйесінің басқа да элементтерімен қамтамасыз етілуі тиіс;</w:t>
      </w:r>
    </w:p>
    <w:bookmarkEnd w:id="1182"/>
    <w:bookmarkStart w:name="z1455" w:id="1183"/>
    <w:p>
      <w:pPr>
        <w:spacing w:after="0"/>
        <w:ind w:left="0"/>
        <w:jc w:val="both"/>
      </w:pPr>
      <w:r>
        <w:rPr>
          <w:rFonts w:ascii="Times New Roman"/>
          <w:b w:val="false"/>
          <w:i w:val="false"/>
          <w:color w:val="000000"/>
          <w:sz w:val="28"/>
        </w:rPr>
        <w:t>
      2) еркін кіру аймағы және бақыланатын кіру аймағы белгілене отырып, радиоактивті ластану мүмкіндігіне қарай аймақтандырылуы тиіс;</w:t>
      </w:r>
    </w:p>
    <w:bookmarkEnd w:id="1183"/>
    <w:bookmarkStart w:name="z1456" w:id="1184"/>
    <w:p>
      <w:pPr>
        <w:spacing w:after="0"/>
        <w:ind w:left="0"/>
        <w:jc w:val="both"/>
      </w:pPr>
      <w:r>
        <w:rPr>
          <w:rFonts w:ascii="Times New Roman"/>
          <w:b w:val="false"/>
          <w:i w:val="false"/>
          <w:color w:val="000000"/>
          <w:sz w:val="28"/>
        </w:rPr>
        <w:t>
      3) бақыланатын кіру аймағында мыналарды: РАҚ-ты ұзақ мерзімді сақтауға немесе көмуге арналған инженерлік құрылыстарды; РАҚ-пен жұмыс істеу бойынша қондырғыларды; қосалқы қызметтерді; арнайы көлікті дезактивациялау пунктін; контейнерлерді және жабдықтарды орнатуға жол беріледі;</w:t>
      </w:r>
    </w:p>
    <w:bookmarkEnd w:id="1184"/>
    <w:bookmarkStart w:name="z1457" w:id="1185"/>
    <w:p>
      <w:pPr>
        <w:spacing w:after="0"/>
        <w:ind w:left="0"/>
        <w:jc w:val="both"/>
      </w:pPr>
      <w:r>
        <w:rPr>
          <w:rFonts w:ascii="Times New Roman"/>
          <w:b w:val="false"/>
          <w:i w:val="false"/>
          <w:color w:val="000000"/>
          <w:sz w:val="28"/>
        </w:rPr>
        <w:t>
      4) өнеркәсіптік алаң аумағында РАҚ-ты ұзақ мерзімді сақтау пункті (бұдан әрі, егер өзгеше белгіленбесе – РАҚ қоймасы) және (немесе) РҚКП орналастырылуы тиіс;</w:t>
      </w:r>
    </w:p>
    <w:bookmarkEnd w:id="1185"/>
    <w:bookmarkStart w:name="z1458" w:id="1186"/>
    <w:p>
      <w:pPr>
        <w:spacing w:after="0"/>
        <w:ind w:left="0"/>
        <w:jc w:val="both"/>
      </w:pPr>
      <w:r>
        <w:rPr>
          <w:rFonts w:ascii="Times New Roman"/>
          <w:b w:val="false"/>
          <w:i w:val="false"/>
          <w:color w:val="000000"/>
          <w:sz w:val="28"/>
        </w:rPr>
        <w:t>
      5) адамдардың тұруына, демалыс аймағын орналастыруға, ауыл шаруашылығы жануарларын ұстауға, ауыл шаруашылығы өнімдерін өсіруге, сондай-ақ осы радиациялық объектіге жатпайтын ғимарттар мен құрылыстарды орналастыруға жол берілмейді.</w:t>
      </w:r>
    </w:p>
    <w:bookmarkEnd w:id="1186"/>
    <w:bookmarkStart w:name="z1459" w:id="1187"/>
    <w:p>
      <w:pPr>
        <w:spacing w:after="0"/>
        <w:ind w:left="0"/>
        <w:jc w:val="both"/>
      </w:pPr>
      <w:r>
        <w:rPr>
          <w:rFonts w:ascii="Times New Roman"/>
          <w:b w:val="false"/>
          <w:i w:val="false"/>
          <w:color w:val="000000"/>
          <w:sz w:val="28"/>
        </w:rPr>
        <w:t>
      766. Дезактивациялауға арналған үй-жайлардағы едендер, қабырғалар, төбелер және есіктер дезактивациялауға тұрақты, сіңіргіштігі төмен материалдармен жабылуы, жабыны ақаусыз болуы және жеткілікті механикалық берік болуы тиіс.</w:t>
      </w:r>
    </w:p>
    <w:bookmarkEnd w:id="1187"/>
    <w:p>
      <w:pPr>
        <w:spacing w:after="0"/>
        <w:ind w:left="0"/>
        <w:jc w:val="both"/>
      </w:pPr>
      <w:r>
        <w:rPr>
          <w:rFonts w:ascii="Times New Roman"/>
          <w:b w:val="false"/>
          <w:i w:val="false"/>
          <w:color w:val="000000"/>
          <w:sz w:val="28"/>
        </w:rPr>
        <w:t>
      Еден жабындарының жиектері көтерілген және қабырғалармен беттестіріліп бітелген болуы тиіс.</w:t>
      </w:r>
    </w:p>
    <w:p>
      <w:pPr>
        <w:spacing w:after="0"/>
        <w:ind w:left="0"/>
        <w:jc w:val="both"/>
      </w:pPr>
      <w:r>
        <w:rPr>
          <w:rFonts w:ascii="Times New Roman"/>
          <w:b w:val="false"/>
          <w:i w:val="false"/>
          <w:color w:val="000000"/>
          <w:sz w:val="28"/>
        </w:rPr>
        <w:t>
      Едендерде еңістер және ағызатын жолдар жабдықталуы тиіс.</w:t>
      </w:r>
    </w:p>
    <w:p>
      <w:pPr>
        <w:spacing w:after="0"/>
        <w:ind w:left="0"/>
        <w:jc w:val="both"/>
      </w:pPr>
      <w:r>
        <w:rPr>
          <w:rFonts w:ascii="Times New Roman"/>
          <w:b w:val="false"/>
          <w:i w:val="false"/>
          <w:color w:val="000000"/>
          <w:sz w:val="28"/>
        </w:rPr>
        <w:t>
      Дезактивациялауға арналған үй-жайларда жабдықтардың сыртқы және ішкі беттерінің конструкциясы мен материалдары жеңіл дезактивацияланатын материалдардан орындалуы тиіс.</w:t>
      </w:r>
    </w:p>
    <w:bookmarkStart w:name="z1460" w:id="1188"/>
    <w:p>
      <w:pPr>
        <w:spacing w:after="0"/>
        <w:ind w:left="0"/>
        <w:jc w:val="both"/>
      </w:pPr>
      <w:r>
        <w:rPr>
          <w:rFonts w:ascii="Times New Roman"/>
          <w:b w:val="false"/>
          <w:i w:val="false"/>
          <w:color w:val="000000"/>
          <w:sz w:val="28"/>
        </w:rPr>
        <w:t>
      767. РАҚ қоймасын жобалау кезінде мыналар:</w:t>
      </w:r>
    </w:p>
    <w:bookmarkEnd w:id="1188"/>
    <w:bookmarkStart w:name="z1461" w:id="1189"/>
    <w:p>
      <w:pPr>
        <w:spacing w:after="0"/>
        <w:ind w:left="0"/>
        <w:jc w:val="both"/>
      </w:pPr>
      <w:r>
        <w:rPr>
          <w:rFonts w:ascii="Times New Roman"/>
          <w:b w:val="false"/>
          <w:i w:val="false"/>
          <w:color w:val="000000"/>
          <w:sz w:val="28"/>
        </w:rPr>
        <w:t>
      1) РАҚ-қа рұқсатсыз кіруге жол бермеу;</w:t>
      </w:r>
    </w:p>
    <w:bookmarkEnd w:id="1189"/>
    <w:bookmarkStart w:name="z1462" w:id="1190"/>
    <w:p>
      <w:pPr>
        <w:spacing w:after="0"/>
        <w:ind w:left="0"/>
        <w:jc w:val="both"/>
      </w:pPr>
      <w:r>
        <w:rPr>
          <w:rFonts w:ascii="Times New Roman"/>
          <w:b w:val="false"/>
          <w:i w:val="false"/>
          <w:color w:val="000000"/>
          <w:sz w:val="28"/>
        </w:rPr>
        <w:t>
      2) атмосфералық жауын-шашынның, жер үсті және жер асты суларының енуіне жол бермейтін конструкцияның герметикалылығы;</w:t>
      </w:r>
    </w:p>
    <w:bookmarkEnd w:id="1190"/>
    <w:bookmarkStart w:name="z1463" w:id="1191"/>
    <w:p>
      <w:pPr>
        <w:spacing w:after="0"/>
        <w:ind w:left="0"/>
        <w:jc w:val="both"/>
      </w:pPr>
      <w:r>
        <w:rPr>
          <w:rFonts w:ascii="Times New Roman"/>
          <w:b w:val="false"/>
          <w:i w:val="false"/>
          <w:color w:val="000000"/>
          <w:sz w:val="28"/>
        </w:rPr>
        <w:t>
      3) конденсаттың немесе авариялық ағулардың ішкі дренажы;</w:t>
      </w:r>
    </w:p>
    <w:bookmarkEnd w:id="1191"/>
    <w:bookmarkStart w:name="z1464" w:id="1192"/>
    <w:p>
      <w:pPr>
        <w:spacing w:after="0"/>
        <w:ind w:left="0"/>
        <w:jc w:val="both"/>
      </w:pPr>
      <w:r>
        <w:rPr>
          <w:rFonts w:ascii="Times New Roman"/>
          <w:b w:val="false"/>
          <w:i w:val="false"/>
          <w:color w:val="000000"/>
          <w:sz w:val="28"/>
        </w:rPr>
        <w:t>
      4) РАҚ-тың белсенділік деңгейі бойынша жеке орналасуы;</w:t>
      </w:r>
    </w:p>
    <w:bookmarkEnd w:id="1192"/>
    <w:bookmarkStart w:name="z1465" w:id="1193"/>
    <w:p>
      <w:pPr>
        <w:spacing w:after="0"/>
        <w:ind w:left="0"/>
        <w:jc w:val="both"/>
      </w:pPr>
      <w:r>
        <w:rPr>
          <w:rFonts w:ascii="Times New Roman"/>
          <w:b w:val="false"/>
          <w:i w:val="false"/>
          <w:color w:val="000000"/>
          <w:sz w:val="28"/>
        </w:rPr>
        <w:t>
      5) РАҚ-тың тұтанғыштығы бойынша жеке орналасуы;</w:t>
      </w:r>
    </w:p>
    <w:bookmarkEnd w:id="1193"/>
    <w:bookmarkStart w:name="z1466" w:id="1194"/>
    <w:p>
      <w:pPr>
        <w:spacing w:after="0"/>
        <w:ind w:left="0"/>
        <w:jc w:val="both"/>
      </w:pPr>
      <w:r>
        <w:rPr>
          <w:rFonts w:ascii="Times New Roman"/>
          <w:b w:val="false"/>
          <w:i w:val="false"/>
          <w:color w:val="000000"/>
          <w:sz w:val="28"/>
        </w:rPr>
        <w:t>
      6) РАҚ бар каптамалардың немесе контейнерлердің ретпен сақталуы;</w:t>
      </w:r>
    </w:p>
    <w:bookmarkEnd w:id="1194"/>
    <w:bookmarkStart w:name="z1467" w:id="1195"/>
    <w:p>
      <w:pPr>
        <w:spacing w:after="0"/>
        <w:ind w:left="0"/>
        <w:jc w:val="both"/>
      </w:pPr>
      <w:r>
        <w:rPr>
          <w:rFonts w:ascii="Times New Roman"/>
          <w:b w:val="false"/>
          <w:i w:val="false"/>
          <w:color w:val="000000"/>
          <w:sz w:val="28"/>
        </w:rPr>
        <w:t>
      7) РАҚ бар қаптамалар мен контейнерлердің алдын ала бұзылуын, РАҚ-тың физикалық, химиялық және басқа да параметрлерінің нашарлауын болдырмайтын сақтау шарттары;</w:t>
      </w:r>
    </w:p>
    <w:bookmarkEnd w:id="1195"/>
    <w:bookmarkStart w:name="z1468" w:id="1196"/>
    <w:p>
      <w:pPr>
        <w:spacing w:after="0"/>
        <w:ind w:left="0"/>
        <w:jc w:val="both"/>
      </w:pPr>
      <w:r>
        <w:rPr>
          <w:rFonts w:ascii="Times New Roman"/>
          <w:b w:val="false"/>
          <w:i w:val="false"/>
          <w:color w:val="000000"/>
          <w:sz w:val="28"/>
        </w:rPr>
        <w:t>
      8) РАҚ қоймасынан РАҚ-ты алу және оларды персонал мен халықтың сәулелену дозаларын арттырмай, оның шегінен тыс тасымалдау мүмкіндігі;</w:t>
      </w:r>
    </w:p>
    <w:bookmarkEnd w:id="1196"/>
    <w:bookmarkStart w:name="z1469" w:id="1197"/>
    <w:p>
      <w:pPr>
        <w:spacing w:after="0"/>
        <w:ind w:left="0"/>
        <w:jc w:val="both"/>
      </w:pPr>
      <w:r>
        <w:rPr>
          <w:rFonts w:ascii="Times New Roman"/>
          <w:b w:val="false"/>
          <w:i w:val="false"/>
          <w:color w:val="000000"/>
          <w:sz w:val="28"/>
        </w:rPr>
        <w:t>
      9) РАҚ бар қаптамалар мен контейнерлерді радиациялық бақылау мүмкіндігі;</w:t>
      </w:r>
    </w:p>
    <w:bookmarkEnd w:id="1197"/>
    <w:bookmarkStart w:name="z1470" w:id="1198"/>
    <w:p>
      <w:pPr>
        <w:spacing w:after="0"/>
        <w:ind w:left="0"/>
        <w:jc w:val="both"/>
      </w:pPr>
      <w:r>
        <w:rPr>
          <w:rFonts w:ascii="Times New Roman"/>
          <w:b w:val="false"/>
          <w:i w:val="false"/>
          <w:color w:val="000000"/>
          <w:sz w:val="28"/>
        </w:rPr>
        <w:t>
      10) пайдаланудан шығарған кезде құрылыс конструкцияларын демонтаждау мүмкіндігі қамтамасыз етілуі тиіс.</w:t>
      </w:r>
    </w:p>
    <w:bookmarkEnd w:id="1198"/>
    <w:bookmarkStart w:name="z1471" w:id="1199"/>
    <w:p>
      <w:pPr>
        <w:spacing w:after="0"/>
        <w:ind w:left="0"/>
        <w:jc w:val="both"/>
      </w:pPr>
      <w:r>
        <w:rPr>
          <w:rFonts w:ascii="Times New Roman"/>
          <w:b w:val="false"/>
          <w:i w:val="false"/>
          <w:color w:val="000000"/>
          <w:sz w:val="28"/>
        </w:rPr>
        <w:t>
      768. РҚКП-ны жобалау кезінде мынадай талаптар сақталуы тиіс:</w:t>
      </w:r>
    </w:p>
    <w:bookmarkEnd w:id="1199"/>
    <w:bookmarkStart w:name="z1472" w:id="1200"/>
    <w:p>
      <w:pPr>
        <w:spacing w:after="0"/>
        <w:ind w:left="0"/>
        <w:jc w:val="both"/>
      </w:pPr>
      <w:r>
        <w:rPr>
          <w:rFonts w:ascii="Times New Roman"/>
          <w:b w:val="false"/>
          <w:i w:val="false"/>
          <w:color w:val="000000"/>
          <w:sz w:val="28"/>
        </w:rPr>
        <w:t>
      1) көмілетін РАҚ құрамында әрбір маңызды радионуклид белсенділігінің шекті мәнінің анықталуы тиіс;</w:t>
      </w:r>
    </w:p>
    <w:bookmarkEnd w:id="1200"/>
    <w:bookmarkStart w:name="z1473" w:id="1201"/>
    <w:p>
      <w:pPr>
        <w:spacing w:after="0"/>
        <w:ind w:left="0"/>
        <w:jc w:val="both"/>
      </w:pPr>
      <w:r>
        <w:rPr>
          <w:rFonts w:ascii="Times New Roman"/>
          <w:b w:val="false"/>
          <w:i w:val="false"/>
          <w:color w:val="000000"/>
          <w:sz w:val="28"/>
        </w:rPr>
        <w:t>
      2) көмілген РАҚ-қа байланысты халықтың сәулеленуінің жобалық дозасы жылына 0,3 мЗв дозасынан аспауы тиіс;</w:t>
      </w:r>
    </w:p>
    <w:bookmarkEnd w:id="1201"/>
    <w:bookmarkStart w:name="z1474" w:id="1202"/>
    <w:p>
      <w:pPr>
        <w:spacing w:after="0"/>
        <w:ind w:left="0"/>
        <w:jc w:val="both"/>
      </w:pPr>
      <w:r>
        <w:rPr>
          <w:rFonts w:ascii="Times New Roman"/>
          <w:b w:val="false"/>
          <w:i w:val="false"/>
          <w:color w:val="000000"/>
          <w:sz w:val="28"/>
        </w:rPr>
        <w:t>
      3) РҚКП-ның қорғаныш кедергілерін бұзатын табиғи процестер нәтижесінде болашақта сәулеленуге ұшырауы мүмкін репрезентативті адам үшін тәуекел жылына 10-5 тәуекелден аспауы тиіс;</w:t>
      </w:r>
    </w:p>
    <w:bookmarkEnd w:id="1202"/>
    <w:bookmarkStart w:name="z1475" w:id="1203"/>
    <w:p>
      <w:pPr>
        <w:spacing w:after="0"/>
        <w:ind w:left="0"/>
        <w:jc w:val="both"/>
      </w:pPr>
      <w:r>
        <w:rPr>
          <w:rFonts w:ascii="Times New Roman"/>
          <w:b w:val="false"/>
          <w:i w:val="false"/>
          <w:color w:val="000000"/>
          <w:sz w:val="28"/>
        </w:rPr>
        <w:t>
      4) РҚКП-ны консервациялау бойынша жобада халықтың РАҚ-қа рұқсатсыз қол жеткізуін шектеу көзделуі тиіс. Адам РҚКП-ға рұқсатсыз енген жағдайда халықтың сәулеленуінің болжамды дозасы жылына 20 мЗв-тан аспауы тиіс.</w:t>
      </w:r>
    </w:p>
    <w:bookmarkEnd w:id="1203"/>
    <w:bookmarkStart w:name="z1476" w:id="1204"/>
    <w:p>
      <w:pPr>
        <w:spacing w:after="0"/>
        <w:ind w:left="0"/>
        <w:jc w:val="left"/>
      </w:pPr>
      <w:r>
        <w:rPr>
          <w:rFonts w:ascii="Times New Roman"/>
          <w:b/>
          <w:i w:val="false"/>
          <w:color w:val="000000"/>
        </w:rPr>
        <w:t xml:space="preserve"> 48-тарау. Мамандандырылған ұйымға бергенге дейін объектіде РАҚ-пен жұмыс істеу кезіндегі радиациялық қауіпсіздік талаптары</w:t>
      </w:r>
    </w:p>
    <w:bookmarkEnd w:id="1204"/>
    <w:p>
      <w:pPr>
        <w:spacing w:after="0"/>
        <w:ind w:left="0"/>
        <w:jc w:val="both"/>
      </w:pPr>
      <w:r>
        <w:rPr>
          <w:rFonts w:ascii="Times New Roman"/>
          <w:b w:val="false"/>
          <w:i w:val="false"/>
          <w:color w:val="ff0000"/>
          <w:sz w:val="28"/>
        </w:rPr>
        <w:t xml:space="preserve">
      Ескерту. 48-тараумен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77" w:id="1205"/>
    <w:p>
      <w:pPr>
        <w:spacing w:after="0"/>
        <w:ind w:left="0"/>
        <w:jc w:val="both"/>
      </w:pPr>
      <w:r>
        <w:rPr>
          <w:rFonts w:ascii="Times New Roman"/>
          <w:b w:val="false"/>
          <w:i w:val="false"/>
          <w:color w:val="000000"/>
          <w:sz w:val="28"/>
        </w:rPr>
        <w:t>
      769. РАҚ-ты жинау оның жиналған орындарында радиоактивті емес қалдықтардан бөлек олардың физикалық және химиялық қасиеттерін, сондай-ақ радиациялық объектіде қолданылатын қалдықтарды өңдеу әдістерін ескере отырып жүргізілуі тиіс.</w:t>
      </w:r>
    </w:p>
    <w:bookmarkEnd w:id="1205"/>
    <w:bookmarkStart w:name="z1478" w:id="1206"/>
    <w:p>
      <w:pPr>
        <w:spacing w:after="0"/>
        <w:ind w:left="0"/>
        <w:jc w:val="both"/>
      </w:pPr>
      <w:r>
        <w:rPr>
          <w:rFonts w:ascii="Times New Roman"/>
          <w:b w:val="false"/>
          <w:i w:val="false"/>
          <w:color w:val="000000"/>
          <w:sz w:val="28"/>
        </w:rPr>
        <w:t>
      770. РАҚ-тың меншікті белсенділігін төмендету мақсатында оларды радиоактивті емес қалдықтармен араластыруға жол берілмейді. Объектіде қатты РАҚ-ты бастапқы жинау пластикалық (немесе қағаз) қаптарда жүргізілуі мүмкін, содан кейін олар қатты РАҚ-ты жинауға арналған контейнерлерге немесе бірден персоналдың сәулелену деңгейін төмендетуге арналған құралдармен жабдықталған қатты РАҚ-ты жинауға арналған контейнерлерге салынады. РАҚ-ты бастапқы жинауға арналған полимерлі қабықшадан жасалған қаптар механикалық берік, төмен температуралардың әсеріне барынша тұрақты және оның толғаннан кейін қаптың үстін тығыз байлауға арналған бауы болуы тиіс. Қалдықтарды қаптарға салған кезде барлық жағдайларда олардың өткір, үшкір және кескіш заттармен механикалық зақымдалу мүмкіндігін болдырмайтын шараларды қабылдаған жөн. Контейнерлердің РАҚ-пен толтыру олардың шашылу және төгілу мүмкіндігін болдырмайтын жағдайларда радиациялық бақылаумен жүргізілуі тиіс.</w:t>
      </w:r>
    </w:p>
    <w:bookmarkEnd w:id="1206"/>
    <w:bookmarkStart w:name="z1479" w:id="1207"/>
    <w:p>
      <w:pPr>
        <w:spacing w:after="0"/>
        <w:ind w:left="0"/>
        <w:jc w:val="both"/>
      </w:pPr>
      <w:r>
        <w:rPr>
          <w:rFonts w:ascii="Times New Roman"/>
          <w:b w:val="false"/>
          <w:i w:val="false"/>
          <w:color w:val="000000"/>
          <w:sz w:val="28"/>
        </w:rPr>
        <w:t>
      771. РАҚ жинақтарын орналастыру орындары олардың шегінен тыс жерлерде сәулеленуді рұқсат етілген деңгейге дейін төмендету үшін қорғаныс құралдарымен қамтамасыз етілуі тиіс.</w:t>
      </w:r>
    </w:p>
    <w:bookmarkEnd w:id="1207"/>
    <w:bookmarkStart w:name="z1480" w:id="1208"/>
    <w:p>
      <w:pPr>
        <w:spacing w:after="0"/>
        <w:ind w:left="0"/>
        <w:jc w:val="both"/>
      </w:pPr>
      <w:r>
        <w:rPr>
          <w:rFonts w:ascii="Times New Roman"/>
          <w:b w:val="false"/>
          <w:i w:val="false"/>
          <w:color w:val="000000"/>
          <w:sz w:val="28"/>
        </w:rPr>
        <w:t>
      ҚРҚ бар контейнер бетіндегі гамма-сәулелену дозасының қуаты 2 мЗв/сағ-тан асқан кезде олар қорғаныш құдықтарына немесе қуыстарына орналастырылуы тиіс. Құдықтардан және қуыстардан контейнерлерді шығаруды персоналдың қайта оқытылуын болдырмауға мүмкіндік беретін арнайы құрал көмегімен жүргізу қажет.</w:t>
      </w:r>
    </w:p>
    <w:bookmarkEnd w:id="1208"/>
    <w:bookmarkStart w:name="z1481" w:id="1209"/>
    <w:p>
      <w:pPr>
        <w:spacing w:after="0"/>
        <w:ind w:left="0"/>
        <w:jc w:val="both"/>
      </w:pPr>
      <w:r>
        <w:rPr>
          <w:rFonts w:ascii="Times New Roman"/>
          <w:b w:val="false"/>
          <w:i w:val="false"/>
          <w:color w:val="000000"/>
          <w:sz w:val="28"/>
        </w:rPr>
        <w:t>
      772. Құрамында альфа-сәулелену мен трансурандық радионуклидтер бар РАҚ-қа жататын жабық істен шыққан ИСК және РАҚ-ты одан әрі ұзақ мерзімді сақтау және (немесе) көму арқылы өзге де РАҚ-тан жеке жиналуы және сақталуы тиіс.</w:t>
      </w:r>
    </w:p>
    <w:bookmarkEnd w:id="1209"/>
    <w:bookmarkStart w:name="z1482" w:id="1210"/>
    <w:p>
      <w:pPr>
        <w:spacing w:after="0"/>
        <w:ind w:left="0"/>
        <w:jc w:val="both"/>
      </w:pPr>
      <w:r>
        <w:rPr>
          <w:rFonts w:ascii="Times New Roman"/>
          <w:b w:val="false"/>
          <w:i w:val="false"/>
          <w:color w:val="000000"/>
          <w:sz w:val="28"/>
        </w:rPr>
        <w:t>
      773. Қысқа өмір сүретін РАҚ басқа РАҚ-тан бөлек жинақталуы және осы Санитариялық қағидалардың 751 және 752-тармақтарында белгіленген РАҚ-қа жату өлшемшарттарынан аспайтын мәндерге дейін олардың белсенділігі төмендегенге дейін радиациялық объектіде уақытша сақтау орындарында ұсталуы тиіс.</w:t>
      </w:r>
    </w:p>
    <w:bookmarkEnd w:id="1210"/>
    <w:p>
      <w:pPr>
        <w:spacing w:after="0"/>
        <w:ind w:left="0"/>
        <w:jc w:val="both"/>
      </w:pPr>
      <w:r>
        <w:rPr>
          <w:rFonts w:ascii="Times New Roman"/>
          <w:b w:val="false"/>
          <w:i w:val="false"/>
          <w:color w:val="000000"/>
          <w:sz w:val="28"/>
        </w:rPr>
        <w:t>
      Қысқа өмір сүретін РАҚ-ты уақытша сақтау жағдайлары мен мерзімдері РАҚ-пен жұмыс істеу схемасымен анықталады.</w:t>
      </w:r>
    </w:p>
    <w:bookmarkStart w:name="z1483" w:id="1211"/>
    <w:p>
      <w:pPr>
        <w:spacing w:after="0"/>
        <w:ind w:left="0"/>
        <w:jc w:val="both"/>
      </w:pPr>
      <w:r>
        <w:rPr>
          <w:rFonts w:ascii="Times New Roman"/>
          <w:b w:val="false"/>
          <w:i w:val="false"/>
          <w:color w:val="000000"/>
          <w:sz w:val="28"/>
        </w:rPr>
        <w:t>
      774. СРҚ-ны бастапқы жинау контейнерлерде жүргізілуі тиіс немесе тәулігіне 200 литрден астам СРҚ жиналған кезде олар арнайы кәрізге жіберілуі тиіс.</w:t>
      </w:r>
    </w:p>
    <w:bookmarkEnd w:id="1211"/>
    <w:p>
      <w:pPr>
        <w:spacing w:after="0"/>
        <w:ind w:left="0"/>
        <w:jc w:val="both"/>
      </w:pPr>
      <w:r>
        <w:rPr>
          <w:rFonts w:ascii="Times New Roman"/>
          <w:b w:val="false"/>
          <w:i w:val="false"/>
          <w:color w:val="000000"/>
          <w:sz w:val="28"/>
        </w:rPr>
        <w:t>
      СРҚ-ға жататын ағынды және сарқынды сулар арнайы кәріздің дренаж құбырлары арқылы жиналуы және РАҚ-ты уақытша сақтау орындарында ұстап жинақтау бактарында ұсталуы тиіс.</w:t>
      </w:r>
    </w:p>
    <w:p>
      <w:pPr>
        <w:spacing w:after="0"/>
        <w:ind w:left="0"/>
        <w:jc w:val="both"/>
      </w:pPr>
      <w:r>
        <w:rPr>
          <w:rFonts w:ascii="Times New Roman"/>
          <w:b w:val="false"/>
          <w:i w:val="false"/>
          <w:color w:val="000000"/>
          <w:sz w:val="28"/>
        </w:rPr>
        <w:t>
      Радионуклидтермен ластанған сарқынды суларды ұсталғаннан кейін шаруашылық-тұрмыстық кәрізге төгу осы Санитариялық қағидаларға 45-қосымшаға сәйкес нысан бойынша тазартылған сарқынды суларды төгу актісімен ресімделуі тиіс. СРҚ-ны жер үсті және жер асты су объектілеріне, су жинау алаңдарына, жер қойнауына және топыраққа төгуге тыйым салынады.</w:t>
      </w:r>
    </w:p>
    <w:bookmarkStart w:name="z1484" w:id="1212"/>
    <w:p>
      <w:pPr>
        <w:spacing w:after="0"/>
        <w:ind w:left="0"/>
        <w:jc w:val="both"/>
      </w:pPr>
      <w:r>
        <w:rPr>
          <w:rFonts w:ascii="Times New Roman"/>
          <w:b w:val="false"/>
          <w:i w:val="false"/>
          <w:color w:val="000000"/>
          <w:sz w:val="28"/>
        </w:rPr>
        <w:t>
      775. Биологиялық қалдықтар және белсенділігі өте төмен РАҚ санатына жататын және қоршаған орта объектілеріне радиациялық бақылау және мониторинг жүргізу нәтижесінде құрылған қоршаған орта объектілері оларды сынама жинау (іріктеп алу) орнына қайтару жолымен кәдеге жаратылуы тиіс, ал оларды іріктеп алу орнына қайтару мүмкін болмаған жағдайда олармен одан әрі жұмыс істеу осы Санитариялық қағидалардың талаптарына сәйкес жүзеге асырылуы тиіс.</w:t>
      </w:r>
    </w:p>
    <w:bookmarkEnd w:id="1212"/>
    <w:bookmarkStart w:name="z1485" w:id="1213"/>
    <w:p>
      <w:pPr>
        <w:spacing w:after="0"/>
        <w:ind w:left="0"/>
        <w:jc w:val="both"/>
      </w:pPr>
      <w:r>
        <w:rPr>
          <w:rFonts w:ascii="Times New Roman"/>
          <w:b w:val="false"/>
          <w:i w:val="false"/>
          <w:color w:val="000000"/>
          <w:sz w:val="28"/>
        </w:rPr>
        <w:t>
      776. Жұмыс күнінің (жұмыс ауысымының) соңында СРҚ немесе ҚРҚ бар контейнерлер РАҚ-ты жинауға, есепке алуға, сақтауға және тапсыруға жауапты адамға (бұдан әрі – жауапты адам) тапсырылуы және РАҚ-ты уақытша сақтау орындарында орналастырылуы тиіс. Жауапты адам осы Санитариялық қағидаларға 40-қосымшаға сәйкес 1-нысан бойынша қатты РАҚ-ты есепке алу журналын және (немесе) осы Санитариялық қағидаларға 40-қосымшаға сәйкес 2-нысан бойынша сұйық РАҚ-ты есепке алу журналын жүргізуі тиіс.</w:t>
      </w:r>
    </w:p>
    <w:bookmarkEnd w:id="1213"/>
    <w:bookmarkStart w:name="z1486" w:id="1214"/>
    <w:p>
      <w:pPr>
        <w:spacing w:after="0"/>
        <w:ind w:left="0"/>
        <w:jc w:val="both"/>
      </w:pPr>
      <w:r>
        <w:rPr>
          <w:rFonts w:ascii="Times New Roman"/>
          <w:b w:val="false"/>
          <w:i w:val="false"/>
          <w:color w:val="000000"/>
          <w:sz w:val="28"/>
        </w:rPr>
        <w:t>
      777. Объектіде РАҚ-ты уақытша сақтау арнайы ұйымдастырылған РАҚ-ты уақытша сақтау орындарында мынадай талаптарға сәйкес контейнерлерде жүзеге асырылады:</w:t>
      </w:r>
    </w:p>
    <w:bookmarkEnd w:id="1214"/>
    <w:bookmarkStart w:name="z1487" w:id="1215"/>
    <w:p>
      <w:pPr>
        <w:spacing w:after="0"/>
        <w:ind w:left="0"/>
        <w:jc w:val="both"/>
      </w:pPr>
      <w:r>
        <w:rPr>
          <w:rFonts w:ascii="Times New Roman"/>
          <w:b w:val="false"/>
          <w:i w:val="false"/>
          <w:color w:val="000000"/>
          <w:sz w:val="28"/>
        </w:rPr>
        <w:t>
      1) олардың ішінде сақталатын РАҚ-тың қауіпсіздігі қамтамасыз етілуі;</w:t>
      </w:r>
    </w:p>
    <w:bookmarkEnd w:id="1215"/>
    <w:bookmarkStart w:name="z1488" w:id="1216"/>
    <w:p>
      <w:pPr>
        <w:spacing w:after="0"/>
        <w:ind w:left="0"/>
        <w:jc w:val="both"/>
      </w:pPr>
      <w:r>
        <w:rPr>
          <w:rFonts w:ascii="Times New Roman"/>
          <w:b w:val="false"/>
          <w:i w:val="false"/>
          <w:color w:val="000000"/>
          <w:sz w:val="28"/>
        </w:rPr>
        <w:t>
      2) белсенділігі төмен РАҚ-тың қаптамаларын қолмен тиеуге және түсіруге және белсенділігі орташа және жоғары РАҚ-ты механикалық тиеуге және түсіруге мүмкіндік беруі;</w:t>
      </w:r>
    </w:p>
    <w:bookmarkEnd w:id="1216"/>
    <w:bookmarkStart w:name="z1489" w:id="1217"/>
    <w:p>
      <w:pPr>
        <w:spacing w:after="0"/>
        <w:ind w:left="0"/>
        <w:jc w:val="both"/>
      </w:pPr>
      <w:r>
        <w:rPr>
          <w:rFonts w:ascii="Times New Roman"/>
          <w:b w:val="false"/>
          <w:i w:val="false"/>
          <w:color w:val="000000"/>
          <w:sz w:val="28"/>
        </w:rPr>
        <w:t>
      3) арнайы көлікке тиеу және одан түсіру мүмкіндігі қамтамасыз етілуі;</w:t>
      </w:r>
    </w:p>
    <w:bookmarkEnd w:id="1217"/>
    <w:bookmarkStart w:name="z1490" w:id="1218"/>
    <w:p>
      <w:pPr>
        <w:spacing w:after="0"/>
        <w:ind w:left="0"/>
        <w:jc w:val="both"/>
      </w:pPr>
      <w:r>
        <w:rPr>
          <w:rFonts w:ascii="Times New Roman"/>
          <w:b w:val="false"/>
          <w:i w:val="false"/>
          <w:color w:val="000000"/>
          <w:sz w:val="28"/>
        </w:rPr>
        <w:t>
      4) сыртқы бетінде белгіленген нысандағы радиациялық қауіптілік белгісінің болуы, ал осындай белгіні жазу мүмкін болмаған кезде – радиациялық қауіптілік белгісі бар бирканың болуы тиіс. Радиациялық қауіптілік белгісі бақылаудан босатылған қалдықтары бар контейнерлерден алып тасталуы тиіс;</w:t>
      </w:r>
    </w:p>
    <w:bookmarkEnd w:id="1218"/>
    <w:bookmarkStart w:name="z1491" w:id="1219"/>
    <w:p>
      <w:pPr>
        <w:spacing w:after="0"/>
        <w:ind w:left="0"/>
        <w:jc w:val="both"/>
      </w:pPr>
      <w:r>
        <w:rPr>
          <w:rFonts w:ascii="Times New Roman"/>
          <w:b w:val="false"/>
          <w:i w:val="false"/>
          <w:color w:val="000000"/>
          <w:sz w:val="28"/>
        </w:rPr>
        <w:t>
      5) контейнерлердің және РАҚ-ты уақытша сақтау орындарының конструкциясы радиоактивті заттардың ағыуына және қоршаған ортаға көшуіне жол бермеуі, сенімді гидроизоляцияны және контейнерлер астында орналасқан төсемге жиналатын ағуларды уақтылы жоюды қамтамасыз етуі тиіс; СРҚ-ға арналған контейнерлердің толтырылу деңгейі қосарланып бақылануы және сынаманы алуға және бір контейнерден екінші контейнерге ерітінділерді құюға арналған құралдармен жабдықталуы тиіс.</w:t>
      </w:r>
    </w:p>
    <w:bookmarkEnd w:id="1219"/>
    <w:bookmarkStart w:name="z1492" w:id="1220"/>
    <w:p>
      <w:pPr>
        <w:spacing w:after="0"/>
        <w:ind w:left="0"/>
        <w:jc w:val="both"/>
      </w:pPr>
      <w:r>
        <w:rPr>
          <w:rFonts w:ascii="Times New Roman"/>
          <w:b w:val="false"/>
          <w:i w:val="false"/>
          <w:color w:val="000000"/>
          <w:sz w:val="28"/>
        </w:rPr>
        <w:t>
      778. РАҚ-тың көлемдері, уақытша сақтау мерзімдері және шарттары объектінің жобалау құжаттамасында белгіленеді және ИСК-ны қолданатын объекті әзірлеген РАҚ-пен жұмыс істеу схемасымен анықталады.</w:t>
      </w:r>
    </w:p>
    <w:bookmarkEnd w:id="1220"/>
    <w:bookmarkStart w:name="z1493" w:id="1221"/>
    <w:p>
      <w:pPr>
        <w:spacing w:after="0"/>
        <w:ind w:left="0"/>
        <w:jc w:val="both"/>
      </w:pPr>
      <w:r>
        <w:rPr>
          <w:rFonts w:ascii="Times New Roman"/>
          <w:b w:val="false"/>
          <w:i w:val="false"/>
          <w:color w:val="000000"/>
          <w:sz w:val="28"/>
        </w:rPr>
        <w:t>
      779. Ішінде эманациялайтын радиоактивті заттар (радий, торий және басқа) бар контейнерлерді тек ауа қозғалысы секундына кемінде 1,5 м жылдамдықпен сорып шығаратын желдеткіш жүйесімен жабдықталған сорып шығару шкафтарында немесе жаппаларында ғана уақытша сақтауға жол беріледі.</w:t>
      </w:r>
    </w:p>
    <w:bookmarkEnd w:id="1221"/>
    <w:bookmarkStart w:name="z1494" w:id="1222"/>
    <w:p>
      <w:pPr>
        <w:spacing w:after="0"/>
        <w:ind w:left="0"/>
        <w:jc w:val="both"/>
      </w:pPr>
      <w:r>
        <w:rPr>
          <w:rFonts w:ascii="Times New Roman"/>
          <w:b w:val="false"/>
          <w:i w:val="false"/>
          <w:color w:val="000000"/>
          <w:sz w:val="28"/>
        </w:rPr>
        <w:t>
      780. Қысқа өмір сүретін радионуклидтермен ластанған және температуралық сақтау режимін орындауды талап ететін органикалық шыққан РАҚ олар бақылаудан алынғанға дейін ИСК пайдаланатын арнайы бөлінген тоңазытқыштарға салынуы тиіс.</w:t>
      </w:r>
    </w:p>
    <w:bookmarkEnd w:id="1222"/>
    <w:p>
      <w:pPr>
        <w:spacing w:after="0"/>
        <w:ind w:left="0"/>
        <w:jc w:val="both"/>
      </w:pPr>
      <w:r>
        <w:rPr>
          <w:rFonts w:ascii="Times New Roman"/>
          <w:b w:val="false"/>
          <w:i w:val="false"/>
          <w:color w:val="000000"/>
          <w:sz w:val="28"/>
        </w:rPr>
        <w:t>
      Тоңазытқыш қондырғыларында немесе органикалық заттардың (эксперименттік жануарлардың өлекселері және басқалар) саны көп РАҚ-тың тиісті ерітінділерінде қажетті сақтау жағдайларын қамтамасыз ету мүмкіндігі болмаған жағдайда мұндай қалдықтарды уақытша сақтау 5 тәуліктен аспауы тиіс.</w:t>
      </w:r>
    </w:p>
    <w:bookmarkStart w:name="z1495" w:id="1223"/>
    <w:p>
      <w:pPr>
        <w:spacing w:after="0"/>
        <w:ind w:left="0"/>
        <w:jc w:val="both"/>
      </w:pPr>
      <w:r>
        <w:rPr>
          <w:rFonts w:ascii="Times New Roman"/>
          <w:b w:val="false"/>
          <w:i w:val="false"/>
          <w:color w:val="000000"/>
          <w:sz w:val="28"/>
        </w:rPr>
        <w:t>
      781. РАҚ-ты МҰ-ға тапсыруға дайындықты РАҚ құрылған объектінің персоналы немесе МҰ персоналын тарта отырып жүргізілуі тиіс.</w:t>
      </w:r>
    </w:p>
    <w:bookmarkEnd w:id="1223"/>
    <w:bookmarkStart w:name="z1496" w:id="1224"/>
    <w:p>
      <w:pPr>
        <w:spacing w:after="0"/>
        <w:ind w:left="0"/>
        <w:jc w:val="both"/>
      </w:pPr>
      <w:r>
        <w:rPr>
          <w:rFonts w:ascii="Times New Roman"/>
          <w:b w:val="false"/>
          <w:i w:val="false"/>
          <w:color w:val="000000"/>
          <w:sz w:val="28"/>
        </w:rPr>
        <w:t xml:space="preserve">
      782. Мынадай РАҚ: </w:t>
      </w:r>
    </w:p>
    <w:bookmarkEnd w:id="1224"/>
    <w:bookmarkStart w:name="z1497" w:id="1225"/>
    <w:p>
      <w:pPr>
        <w:spacing w:after="0"/>
        <w:ind w:left="0"/>
        <w:jc w:val="both"/>
      </w:pPr>
      <w:r>
        <w:rPr>
          <w:rFonts w:ascii="Times New Roman"/>
          <w:b w:val="false"/>
          <w:i w:val="false"/>
          <w:color w:val="000000"/>
          <w:sz w:val="28"/>
        </w:rPr>
        <w:t>
      1) өздігінен жарылу немесе өздігінен тұтану мүмкіндігі есебінен қауіпті болып табылатын;</w:t>
      </w:r>
    </w:p>
    <w:bookmarkEnd w:id="1225"/>
    <w:bookmarkStart w:name="z1498" w:id="1226"/>
    <w:p>
      <w:pPr>
        <w:spacing w:after="0"/>
        <w:ind w:left="0"/>
        <w:jc w:val="both"/>
      </w:pPr>
      <w:r>
        <w:rPr>
          <w:rFonts w:ascii="Times New Roman"/>
          <w:b w:val="false"/>
          <w:i w:val="false"/>
          <w:color w:val="000000"/>
          <w:sz w:val="28"/>
        </w:rPr>
        <w:t>
      2) I сыныпқа (өте қауіпті) және II сыныпқа (қауіптілігі жоғары) сәйкес келетін уытты сипатталатын химиялық заттарды құрайтын;</w:t>
      </w:r>
    </w:p>
    <w:bookmarkEnd w:id="1226"/>
    <w:bookmarkStart w:name="z1499" w:id="1227"/>
    <w:p>
      <w:pPr>
        <w:spacing w:after="0"/>
        <w:ind w:left="0"/>
        <w:jc w:val="both"/>
      </w:pPr>
      <w:r>
        <w:rPr>
          <w:rFonts w:ascii="Times New Roman"/>
          <w:b w:val="false"/>
          <w:i w:val="false"/>
          <w:color w:val="000000"/>
          <w:sz w:val="28"/>
        </w:rPr>
        <w:t>
      3) газдар, булар, айдауда шығатын заттарды бөлуге қабілетті;</w:t>
      </w:r>
    </w:p>
    <w:bookmarkEnd w:id="1227"/>
    <w:bookmarkStart w:name="z1500" w:id="1228"/>
    <w:p>
      <w:pPr>
        <w:spacing w:after="0"/>
        <w:ind w:left="0"/>
        <w:jc w:val="both"/>
      </w:pPr>
      <w:r>
        <w:rPr>
          <w:rFonts w:ascii="Times New Roman"/>
          <w:b w:val="false"/>
          <w:i w:val="false"/>
          <w:color w:val="000000"/>
          <w:sz w:val="28"/>
        </w:rPr>
        <w:t>
      4) сумен реакция кезінде жылу және жанғыш газдар бөлетін;</w:t>
      </w:r>
    </w:p>
    <w:bookmarkEnd w:id="1228"/>
    <w:bookmarkStart w:name="z1501" w:id="1229"/>
    <w:p>
      <w:pPr>
        <w:spacing w:after="0"/>
        <w:ind w:left="0"/>
        <w:jc w:val="both"/>
      </w:pPr>
      <w:r>
        <w:rPr>
          <w:rFonts w:ascii="Times New Roman"/>
          <w:b w:val="false"/>
          <w:i w:val="false"/>
          <w:color w:val="000000"/>
          <w:sz w:val="28"/>
        </w:rPr>
        <w:t>
      5) персоналда және халықта ауру тудыруға қабілетті патогенді және инфекциялық материалдар МҰ-ға тапсырылуға жатпайды.</w:t>
      </w:r>
    </w:p>
    <w:bookmarkEnd w:id="1229"/>
    <w:p>
      <w:pPr>
        <w:spacing w:after="0"/>
        <w:ind w:left="0"/>
        <w:jc w:val="both"/>
      </w:pPr>
      <w:r>
        <w:rPr>
          <w:rFonts w:ascii="Times New Roman"/>
          <w:b w:val="false"/>
          <w:i w:val="false"/>
          <w:color w:val="000000"/>
          <w:sz w:val="28"/>
        </w:rPr>
        <w:t>
      Осы тармақтың бірінші бөлігінде санамаланған РАҚ олар құрылған объектіде қауіпсіз жағдайға келтірілуі тиіс.</w:t>
      </w:r>
    </w:p>
    <w:bookmarkStart w:name="z1502" w:id="1230"/>
    <w:p>
      <w:pPr>
        <w:spacing w:after="0"/>
        <w:ind w:left="0"/>
        <w:jc w:val="both"/>
      </w:pPr>
      <w:r>
        <w:rPr>
          <w:rFonts w:ascii="Times New Roman"/>
          <w:b w:val="false"/>
          <w:i w:val="false"/>
          <w:color w:val="000000"/>
          <w:sz w:val="28"/>
        </w:rPr>
        <w:t>
      783. МҰ-ға тапсырар алдында объектідегі ірі габаритті РАҚ оларды кейін көліктік қаптамалау жиынтықтарына салу арқылы бұзуға және бөлшектерге фрагменттелуі тиіс.</w:t>
      </w:r>
    </w:p>
    <w:bookmarkEnd w:id="1230"/>
    <w:p>
      <w:pPr>
        <w:spacing w:after="0"/>
        <w:ind w:left="0"/>
        <w:jc w:val="both"/>
      </w:pPr>
      <w:r>
        <w:rPr>
          <w:rFonts w:ascii="Times New Roman"/>
          <w:b w:val="false"/>
          <w:i w:val="false"/>
          <w:color w:val="000000"/>
          <w:sz w:val="28"/>
        </w:rPr>
        <w:t>
      Ірі габаритті РАҚ-ты бұзуға және көліктік қаптамалау контейнерлеріне салу мүмкіндігі болмаған жағдайда бұзылмаған ірі габаритті РАҚ-ты конейнерлерсіз МҰ-ға тапсыруға жол беріледі, бірақ бұл ретте оларды тасымалдау МҰ арнайы жабдықталған көлік құралдарында және Қазақстан Республикасының қолданыстағы нормативтік құқықтық актілерінде белгіленген радиоактивті заттарды қауіпсіз тасымалдау қағидаларына сәйкес орындалуы тиіс.</w:t>
      </w:r>
    </w:p>
    <w:bookmarkStart w:name="z1503" w:id="1231"/>
    <w:p>
      <w:pPr>
        <w:spacing w:after="0"/>
        <w:ind w:left="0"/>
        <w:jc w:val="both"/>
      </w:pPr>
      <w:r>
        <w:rPr>
          <w:rFonts w:ascii="Times New Roman"/>
          <w:b w:val="false"/>
          <w:i w:val="false"/>
          <w:color w:val="000000"/>
          <w:sz w:val="28"/>
        </w:rPr>
        <w:t>
      784. РАҚ санатына жатқызылатын істен шыққан жабық ИСК-ны МҰ-ға тапсыру осы ИСК-ны дайындаушы берген ИСК паспортын көрсеткен кезде жүзеге асырылады.</w:t>
      </w:r>
    </w:p>
    <w:bookmarkEnd w:id="1231"/>
    <w:p>
      <w:pPr>
        <w:spacing w:after="0"/>
        <w:ind w:left="0"/>
        <w:jc w:val="both"/>
      </w:pPr>
      <w:r>
        <w:rPr>
          <w:rFonts w:ascii="Times New Roman"/>
          <w:b w:val="false"/>
          <w:i w:val="false"/>
          <w:color w:val="000000"/>
          <w:sz w:val="28"/>
        </w:rPr>
        <w:t>
      Істен шыққан ИСК-ны МҰ-ға тапсыратын объекті ИСК паспорты болмаған жағдайда осы жабық ИСК-ның сипаттамасын растайтын құжатты ұсынуы тиіс.</w:t>
      </w:r>
    </w:p>
    <w:bookmarkStart w:name="z1504" w:id="1232"/>
    <w:p>
      <w:pPr>
        <w:spacing w:after="0"/>
        <w:ind w:left="0"/>
        <w:jc w:val="both"/>
      </w:pPr>
      <w:r>
        <w:rPr>
          <w:rFonts w:ascii="Times New Roman"/>
          <w:b w:val="false"/>
          <w:i w:val="false"/>
          <w:color w:val="000000"/>
          <w:sz w:val="28"/>
        </w:rPr>
        <w:t>
      785. Мамандандырылған ұйымға берілетін РАҚ партияларының қаптамалары, контейнерлері және көліктік қаптамалау жиынтықтарының бетіндегі радиоактивті ластану деңгейлері ГН-ға 14-қосымшада келтірілген мәндерден аспауы тиіс.</w:t>
      </w:r>
    </w:p>
    <w:bookmarkEnd w:id="1232"/>
    <w:bookmarkStart w:name="z1505" w:id="1233"/>
    <w:p>
      <w:pPr>
        <w:spacing w:after="0"/>
        <w:ind w:left="0"/>
        <w:jc w:val="both"/>
      </w:pPr>
      <w:r>
        <w:rPr>
          <w:rFonts w:ascii="Times New Roman"/>
          <w:b w:val="false"/>
          <w:i w:val="false"/>
          <w:color w:val="000000"/>
          <w:sz w:val="28"/>
        </w:rPr>
        <w:t>
      786. РАҚ-ты үй-жай ішінде және объектінің немесе МҰ аумағында тасымалдау және ауыстыру алдын ала белгіленген маршруттар бойынша контейнерлерде және қаптамаларда жүргізілуі тиіс.</w:t>
      </w:r>
    </w:p>
    <w:bookmarkEnd w:id="1233"/>
    <w:bookmarkStart w:name="z1506" w:id="1234"/>
    <w:p>
      <w:pPr>
        <w:spacing w:after="0"/>
        <w:ind w:left="0"/>
        <w:jc w:val="left"/>
      </w:pPr>
      <w:r>
        <w:rPr>
          <w:rFonts w:ascii="Times New Roman"/>
          <w:b/>
          <w:i w:val="false"/>
          <w:color w:val="000000"/>
        </w:rPr>
        <w:t xml:space="preserve"> 49-тарау. Мамандандырылған ұйымда РАҚ-пен жұмыс істеу кезіндегі радиациялық қауіпсіздікке қойылатын талаптар</w:t>
      </w:r>
    </w:p>
    <w:bookmarkEnd w:id="1234"/>
    <w:p>
      <w:pPr>
        <w:spacing w:after="0"/>
        <w:ind w:left="0"/>
        <w:jc w:val="both"/>
      </w:pPr>
      <w:r>
        <w:rPr>
          <w:rFonts w:ascii="Times New Roman"/>
          <w:b w:val="false"/>
          <w:i w:val="false"/>
          <w:color w:val="ff0000"/>
          <w:sz w:val="28"/>
        </w:rPr>
        <w:t xml:space="preserve">
      Ескерту. 49-тараумен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07" w:id="1235"/>
    <w:p>
      <w:pPr>
        <w:spacing w:after="0"/>
        <w:ind w:left="0"/>
        <w:jc w:val="both"/>
      </w:pPr>
      <w:r>
        <w:rPr>
          <w:rFonts w:ascii="Times New Roman"/>
          <w:b w:val="false"/>
          <w:i w:val="false"/>
          <w:color w:val="000000"/>
          <w:sz w:val="28"/>
        </w:rPr>
        <w:t>
      787. МҰ РАҚ-ты қабылдау МҰ-да РАҚ-пен жұмыс істеу кезінде радиациялық қауіпсіздікті қамтамасыз ететін РАҚ-тың жарамдылығының белгіленген өлшемшарттарына сәйкес жүзеге асырылуы тиіс және ГН мен нормативтік құжаттардың талаптарына сәйкес белгіленеді.</w:t>
      </w:r>
    </w:p>
    <w:bookmarkEnd w:id="1235"/>
    <w:p>
      <w:pPr>
        <w:spacing w:after="0"/>
        <w:ind w:left="0"/>
        <w:jc w:val="both"/>
      </w:pPr>
      <w:r>
        <w:rPr>
          <w:rFonts w:ascii="Times New Roman"/>
          <w:b w:val="false"/>
          <w:i w:val="false"/>
          <w:color w:val="000000"/>
          <w:sz w:val="28"/>
        </w:rPr>
        <w:t>
      МҰ келіп түсетін, сақталатын және көмілетін РАҚ-тың есебін осы Санитариялық қағидаларға 40-қосымшаға сәйкес 1 және 2-нысан бойынша МҰ-да РАҚ-ты есепке алу журналында жүргізуі тиіс.</w:t>
      </w:r>
    </w:p>
    <w:bookmarkStart w:name="z1508" w:id="1236"/>
    <w:p>
      <w:pPr>
        <w:spacing w:after="0"/>
        <w:ind w:left="0"/>
        <w:jc w:val="both"/>
      </w:pPr>
      <w:r>
        <w:rPr>
          <w:rFonts w:ascii="Times New Roman"/>
          <w:b w:val="false"/>
          <w:i w:val="false"/>
          <w:color w:val="000000"/>
          <w:sz w:val="28"/>
        </w:rPr>
        <w:t>
      788. МҰ-да РАҚ-ты қайта өңдеу, сақтау және көму:</w:t>
      </w:r>
    </w:p>
    <w:bookmarkEnd w:id="1236"/>
    <w:bookmarkStart w:name="z1509" w:id="1237"/>
    <w:p>
      <w:pPr>
        <w:spacing w:after="0"/>
        <w:ind w:left="0"/>
        <w:jc w:val="both"/>
      </w:pPr>
      <w:r>
        <w:rPr>
          <w:rFonts w:ascii="Times New Roman"/>
          <w:b w:val="false"/>
          <w:i w:val="false"/>
          <w:color w:val="000000"/>
          <w:sz w:val="28"/>
        </w:rPr>
        <w:t>
      1) РАҚ-тың радионуклидті және химиялық құрамдарын;</w:t>
      </w:r>
    </w:p>
    <w:bookmarkEnd w:id="1237"/>
    <w:bookmarkStart w:name="z1510" w:id="1238"/>
    <w:p>
      <w:pPr>
        <w:spacing w:after="0"/>
        <w:ind w:left="0"/>
        <w:jc w:val="both"/>
      </w:pPr>
      <w:r>
        <w:rPr>
          <w:rFonts w:ascii="Times New Roman"/>
          <w:b w:val="false"/>
          <w:i w:val="false"/>
          <w:color w:val="000000"/>
          <w:sz w:val="28"/>
        </w:rPr>
        <w:t>
      2) РАҚ-тың радиоактивтілігі мен жылу бөлу деңгейін;</w:t>
      </w:r>
    </w:p>
    <w:bookmarkEnd w:id="1238"/>
    <w:bookmarkStart w:name="z1511" w:id="1239"/>
    <w:p>
      <w:pPr>
        <w:spacing w:after="0"/>
        <w:ind w:left="0"/>
        <w:jc w:val="both"/>
      </w:pPr>
      <w:r>
        <w:rPr>
          <w:rFonts w:ascii="Times New Roman"/>
          <w:b w:val="false"/>
          <w:i w:val="false"/>
          <w:color w:val="000000"/>
          <w:sz w:val="28"/>
        </w:rPr>
        <w:t>
      3) РАҚ мөлшерін;</w:t>
      </w:r>
    </w:p>
    <w:bookmarkEnd w:id="1239"/>
    <w:bookmarkStart w:name="z1512" w:id="1240"/>
    <w:p>
      <w:pPr>
        <w:spacing w:after="0"/>
        <w:ind w:left="0"/>
        <w:jc w:val="both"/>
      </w:pPr>
      <w:r>
        <w:rPr>
          <w:rFonts w:ascii="Times New Roman"/>
          <w:b w:val="false"/>
          <w:i w:val="false"/>
          <w:color w:val="000000"/>
          <w:sz w:val="28"/>
        </w:rPr>
        <w:t>
      4) пайдаланылатын контейнерлердің сипаттамасын;</w:t>
      </w:r>
    </w:p>
    <w:bookmarkEnd w:id="1240"/>
    <w:bookmarkStart w:name="z1513" w:id="1241"/>
    <w:p>
      <w:pPr>
        <w:spacing w:after="0"/>
        <w:ind w:left="0"/>
        <w:jc w:val="both"/>
      </w:pPr>
      <w:r>
        <w:rPr>
          <w:rFonts w:ascii="Times New Roman"/>
          <w:b w:val="false"/>
          <w:i w:val="false"/>
          <w:color w:val="000000"/>
          <w:sz w:val="28"/>
        </w:rPr>
        <w:t>
      5) РАҚ-пен одан әрі жұмыс істеу схемалары мен мамандандырылған ұйымдарда пайдаланылатын технологияларды;</w:t>
      </w:r>
    </w:p>
    <w:bookmarkEnd w:id="1241"/>
    <w:bookmarkStart w:name="z1515" w:id="1242"/>
    <w:p>
      <w:pPr>
        <w:spacing w:after="0"/>
        <w:ind w:left="0"/>
        <w:jc w:val="both"/>
      </w:pPr>
      <w:r>
        <w:rPr>
          <w:rFonts w:ascii="Times New Roman"/>
          <w:b w:val="false"/>
          <w:i w:val="false"/>
          <w:color w:val="000000"/>
          <w:sz w:val="28"/>
        </w:rPr>
        <w:t>
      6) РАҚ-пен жұмыс істеудің барлық кезеңдерін;</w:t>
      </w:r>
    </w:p>
    <w:bookmarkEnd w:id="1242"/>
    <w:bookmarkStart w:name="z1514" w:id="1243"/>
    <w:p>
      <w:pPr>
        <w:spacing w:after="0"/>
        <w:ind w:left="0"/>
        <w:jc w:val="both"/>
      </w:pPr>
      <w:r>
        <w:rPr>
          <w:rFonts w:ascii="Times New Roman"/>
          <w:b w:val="false"/>
          <w:i w:val="false"/>
          <w:color w:val="000000"/>
          <w:sz w:val="28"/>
        </w:rPr>
        <w:t>
      7) РАҚ-ты тасымалдау шарттарын;</w:t>
      </w:r>
    </w:p>
    <w:bookmarkEnd w:id="1243"/>
    <w:bookmarkStart w:name="z1516" w:id="1244"/>
    <w:p>
      <w:pPr>
        <w:spacing w:after="0"/>
        <w:ind w:left="0"/>
        <w:jc w:val="both"/>
      </w:pPr>
      <w:r>
        <w:rPr>
          <w:rFonts w:ascii="Times New Roman"/>
          <w:b w:val="false"/>
          <w:i w:val="false"/>
          <w:color w:val="000000"/>
          <w:sz w:val="28"/>
        </w:rPr>
        <w:t>
      8) РАҚ-ты ұзақ уақыт сақтау шарттары мен ұзақтығын;</w:t>
      </w:r>
    </w:p>
    <w:bookmarkEnd w:id="1244"/>
    <w:bookmarkStart w:name="z1517" w:id="1245"/>
    <w:p>
      <w:pPr>
        <w:spacing w:after="0"/>
        <w:ind w:left="0"/>
        <w:jc w:val="both"/>
      </w:pPr>
      <w:r>
        <w:rPr>
          <w:rFonts w:ascii="Times New Roman"/>
          <w:b w:val="false"/>
          <w:i w:val="false"/>
          <w:color w:val="000000"/>
          <w:sz w:val="28"/>
        </w:rPr>
        <w:t>
      9) РАҚ-ты көму тәсілдерін ескере отырып орындалуы тиіс.</w:t>
      </w:r>
    </w:p>
    <w:bookmarkEnd w:id="1245"/>
    <w:bookmarkStart w:name="z1518" w:id="1246"/>
    <w:p>
      <w:pPr>
        <w:spacing w:after="0"/>
        <w:ind w:left="0"/>
        <w:jc w:val="both"/>
      </w:pPr>
      <w:r>
        <w:rPr>
          <w:rFonts w:ascii="Times New Roman"/>
          <w:b w:val="false"/>
          <w:i w:val="false"/>
          <w:color w:val="000000"/>
          <w:sz w:val="28"/>
        </w:rPr>
        <w:t>
      789. ҚРҚ-ны жағу әдісімен қайта өңдеу кезінде шығарылған газдардың тазартылуы қамтамасыз етілуі тиіс.</w:t>
      </w:r>
    </w:p>
    <w:bookmarkEnd w:id="1246"/>
    <w:bookmarkStart w:name="z1519" w:id="1247"/>
    <w:p>
      <w:pPr>
        <w:spacing w:after="0"/>
        <w:ind w:left="0"/>
        <w:jc w:val="both"/>
      </w:pPr>
      <w:r>
        <w:rPr>
          <w:rFonts w:ascii="Times New Roman"/>
          <w:b w:val="false"/>
          <w:i w:val="false"/>
          <w:color w:val="000000"/>
          <w:sz w:val="28"/>
        </w:rPr>
        <w:t>
      790. Үстіңгі беті ластанған металл қатты белсенділігі төмен және белсенділігі орташа РАҚ дезактивациялануға жатады.</w:t>
      </w:r>
    </w:p>
    <w:bookmarkEnd w:id="1247"/>
    <w:p>
      <w:pPr>
        <w:spacing w:after="0"/>
        <w:ind w:left="0"/>
        <w:jc w:val="both"/>
      </w:pPr>
      <w:r>
        <w:rPr>
          <w:rFonts w:ascii="Times New Roman"/>
          <w:b w:val="false"/>
          <w:i w:val="false"/>
          <w:color w:val="000000"/>
          <w:sz w:val="28"/>
        </w:rPr>
        <w:t>
      Нормалау құжаттарында көрсетілген шамалардан аспайтын меншікті белсенділігі бар техногенді радионуклидтер бар металды қайта балқытылғаннан кейін қайта пайдалануға жол беріледі.</w:t>
      </w:r>
    </w:p>
    <w:bookmarkStart w:name="z1520" w:id="1248"/>
    <w:p>
      <w:pPr>
        <w:spacing w:after="0"/>
        <w:ind w:left="0"/>
        <w:jc w:val="both"/>
      </w:pPr>
      <w:r>
        <w:rPr>
          <w:rFonts w:ascii="Times New Roman"/>
          <w:b w:val="false"/>
          <w:i w:val="false"/>
          <w:color w:val="000000"/>
          <w:sz w:val="28"/>
        </w:rPr>
        <w:t>
      791. РАҚ-ты ұзақ сақтауға және (немесе) көмуге арналған контейнерлердің конструкциясы, типі, өлшемі, материалы, герметизациялау тәсілі және төзімділігі контейнердің мақсатын есепке ала отырып, мынадай талаптарға сәйкес болуы тиіс:</w:t>
      </w:r>
    </w:p>
    <w:bookmarkEnd w:id="1248"/>
    <w:bookmarkStart w:name="z1521" w:id="1249"/>
    <w:p>
      <w:pPr>
        <w:spacing w:after="0"/>
        <w:ind w:left="0"/>
        <w:jc w:val="both"/>
      </w:pPr>
      <w:r>
        <w:rPr>
          <w:rFonts w:ascii="Times New Roman"/>
          <w:b w:val="false"/>
          <w:i w:val="false"/>
          <w:color w:val="000000"/>
          <w:sz w:val="28"/>
        </w:rPr>
        <w:t>
      1) РАҚ-тың биологиялық қорғанышын және радиациялық қауіпсіздігін қамтамасыз етуі;</w:t>
      </w:r>
    </w:p>
    <w:bookmarkEnd w:id="1249"/>
    <w:bookmarkStart w:name="z1522" w:id="1250"/>
    <w:p>
      <w:pPr>
        <w:spacing w:after="0"/>
        <w:ind w:left="0"/>
        <w:jc w:val="both"/>
      </w:pPr>
      <w:r>
        <w:rPr>
          <w:rFonts w:ascii="Times New Roman"/>
          <w:b w:val="false"/>
          <w:i w:val="false"/>
          <w:color w:val="000000"/>
          <w:sz w:val="28"/>
        </w:rPr>
        <w:t>
      2) қызметінің барлық мерзімінде материалдың диффузиялық өткізбеушілігін қоса алғанда, герметикалығын қамтамасыз етуі;</w:t>
      </w:r>
    </w:p>
    <w:bookmarkEnd w:id="1250"/>
    <w:bookmarkStart w:name="z1523" w:id="1251"/>
    <w:p>
      <w:pPr>
        <w:spacing w:after="0"/>
        <w:ind w:left="0"/>
        <w:jc w:val="both"/>
      </w:pPr>
      <w:r>
        <w:rPr>
          <w:rFonts w:ascii="Times New Roman"/>
          <w:b w:val="false"/>
          <w:i w:val="false"/>
          <w:color w:val="000000"/>
          <w:sz w:val="28"/>
        </w:rPr>
        <w:t>
      3) механикалық берік болуы, оның ішінде контейнердің салу және тасымалдау кезіндегі жүктемесін есепке ала отырып;</w:t>
      </w:r>
    </w:p>
    <w:bookmarkEnd w:id="1251"/>
    <w:bookmarkStart w:name="z1524" w:id="1252"/>
    <w:p>
      <w:pPr>
        <w:spacing w:after="0"/>
        <w:ind w:left="0"/>
        <w:jc w:val="both"/>
      </w:pPr>
      <w:r>
        <w:rPr>
          <w:rFonts w:ascii="Times New Roman"/>
          <w:b w:val="false"/>
          <w:i w:val="false"/>
          <w:color w:val="000000"/>
          <w:sz w:val="28"/>
        </w:rPr>
        <w:t>
      4) көлік құралдарының, РАҚ-ты сақтау және (немесе) көму пунктерінің мүмкіндіктеріне сәйкес салмағы мен көлемінің болуы;</w:t>
      </w:r>
    </w:p>
    <w:bookmarkEnd w:id="1252"/>
    <w:bookmarkStart w:name="z1525" w:id="1253"/>
    <w:p>
      <w:pPr>
        <w:spacing w:after="0"/>
        <w:ind w:left="0"/>
        <w:jc w:val="both"/>
      </w:pPr>
      <w:r>
        <w:rPr>
          <w:rFonts w:ascii="Times New Roman"/>
          <w:b w:val="false"/>
          <w:i w:val="false"/>
          <w:color w:val="000000"/>
          <w:sz w:val="28"/>
        </w:rPr>
        <w:t>
      5) контейнерді пайдаланудың барлық кезеңдерінде ілмекті құрылғылардың беріктігін қамтамасыз етуі;</w:t>
      </w:r>
    </w:p>
    <w:bookmarkEnd w:id="1253"/>
    <w:bookmarkStart w:name="z1526" w:id="1254"/>
    <w:p>
      <w:pPr>
        <w:spacing w:after="0"/>
        <w:ind w:left="0"/>
        <w:jc w:val="both"/>
      </w:pPr>
      <w:r>
        <w:rPr>
          <w:rFonts w:ascii="Times New Roman"/>
          <w:b w:val="false"/>
          <w:i w:val="false"/>
          <w:color w:val="000000"/>
          <w:sz w:val="28"/>
        </w:rPr>
        <w:t>
      6) ішкі, сонымен бірге сыртқы жағынан онымен жанасатын орталардың әсеріне тот басуға төзімділігінің болуы;</w:t>
      </w:r>
    </w:p>
    <w:bookmarkEnd w:id="1254"/>
    <w:bookmarkStart w:name="z1527" w:id="1255"/>
    <w:p>
      <w:pPr>
        <w:spacing w:after="0"/>
        <w:ind w:left="0"/>
        <w:jc w:val="both"/>
      </w:pPr>
      <w:r>
        <w:rPr>
          <w:rFonts w:ascii="Times New Roman"/>
          <w:b w:val="false"/>
          <w:i w:val="false"/>
          <w:color w:val="000000"/>
          <w:sz w:val="28"/>
        </w:rPr>
        <w:t>
      7) РАҚ пен контейнердің термотөзімділігін, дезактивациясын, физикалық және химиялық үйлесімділігін қамтамасыз етуі;</w:t>
      </w:r>
    </w:p>
    <w:bookmarkEnd w:id="1255"/>
    <w:bookmarkStart w:name="z1528" w:id="1256"/>
    <w:p>
      <w:pPr>
        <w:spacing w:after="0"/>
        <w:ind w:left="0"/>
        <w:jc w:val="both"/>
      </w:pPr>
      <w:r>
        <w:rPr>
          <w:rFonts w:ascii="Times New Roman"/>
          <w:b w:val="false"/>
          <w:i w:val="false"/>
          <w:color w:val="000000"/>
          <w:sz w:val="28"/>
        </w:rPr>
        <w:t>
      8) ішіндегі РАҚ-тың сипаттамасы көрсетілген таңбалаудың болуы тиіс.</w:t>
      </w:r>
    </w:p>
    <w:bookmarkEnd w:id="1256"/>
    <w:bookmarkStart w:name="z1529" w:id="1257"/>
    <w:p>
      <w:pPr>
        <w:spacing w:after="0"/>
        <w:ind w:left="0"/>
        <w:jc w:val="both"/>
      </w:pPr>
      <w:r>
        <w:rPr>
          <w:rFonts w:ascii="Times New Roman"/>
          <w:b w:val="false"/>
          <w:i w:val="false"/>
          <w:color w:val="000000"/>
          <w:sz w:val="28"/>
        </w:rPr>
        <w:t>
      792. Жер үсті құрылыстарында РАҚ-ты сақтаған кезде контейнердің төзімділігі барлық сақтау мерзімі ішінде РАҚ-ты түпкілікті көмгенге дейін РАҚ-тың радиациялық қауіпсіздігін қамтамасыз етуі және кемінде 50 жылды құрауы тиіс.</w:t>
      </w:r>
    </w:p>
    <w:bookmarkEnd w:id="1257"/>
    <w:bookmarkStart w:name="z1530" w:id="1258"/>
    <w:p>
      <w:pPr>
        <w:spacing w:after="0"/>
        <w:ind w:left="0"/>
        <w:jc w:val="both"/>
      </w:pPr>
      <w:r>
        <w:rPr>
          <w:rFonts w:ascii="Times New Roman"/>
          <w:b w:val="false"/>
          <w:i w:val="false"/>
          <w:color w:val="000000"/>
          <w:sz w:val="28"/>
        </w:rPr>
        <w:t>
      793. Ұзақ мерзімді сақтауға және (немесе) көмуге жіберілетін ішінде РАҚ бар контейнерлерге көмілетін РАҚ-тың МҰ берген паспорты бірге берілуі тиіс, онда мыналар көрсетіледі:</w:t>
      </w:r>
    </w:p>
    <w:bookmarkEnd w:id="1258"/>
    <w:bookmarkStart w:name="z1531" w:id="1259"/>
    <w:p>
      <w:pPr>
        <w:spacing w:after="0"/>
        <w:ind w:left="0"/>
        <w:jc w:val="both"/>
      </w:pPr>
      <w:r>
        <w:rPr>
          <w:rFonts w:ascii="Times New Roman"/>
          <w:b w:val="false"/>
          <w:i w:val="false"/>
          <w:color w:val="000000"/>
          <w:sz w:val="28"/>
        </w:rPr>
        <w:t>
      1) РАҚ-тың радионуклидті құрамы;</w:t>
      </w:r>
    </w:p>
    <w:bookmarkEnd w:id="1259"/>
    <w:bookmarkStart w:name="z1532" w:id="1260"/>
    <w:p>
      <w:pPr>
        <w:spacing w:after="0"/>
        <w:ind w:left="0"/>
        <w:jc w:val="both"/>
      </w:pPr>
      <w:r>
        <w:rPr>
          <w:rFonts w:ascii="Times New Roman"/>
          <w:b w:val="false"/>
          <w:i w:val="false"/>
          <w:color w:val="000000"/>
          <w:sz w:val="28"/>
        </w:rPr>
        <w:t>
      2) РАҚ-тың меншікті белсенділігі және контейнер ішіндегінің жиынтық белсенділігі;</w:t>
      </w:r>
    </w:p>
    <w:bookmarkEnd w:id="1260"/>
    <w:bookmarkStart w:name="z1533" w:id="1261"/>
    <w:p>
      <w:pPr>
        <w:spacing w:after="0"/>
        <w:ind w:left="0"/>
        <w:jc w:val="both"/>
      </w:pPr>
      <w:r>
        <w:rPr>
          <w:rFonts w:ascii="Times New Roman"/>
          <w:b w:val="false"/>
          <w:i w:val="false"/>
          <w:color w:val="000000"/>
          <w:sz w:val="28"/>
        </w:rPr>
        <w:t>
      3) контейнердің сыртқы бетінен 0,1 м және 1 м қашықтықта ауадағы гамма-сәулелену дозасының қуаттылығы;</w:t>
      </w:r>
    </w:p>
    <w:bookmarkEnd w:id="1261"/>
    <w:bookmarkStart w:name="z1534" w:id="1262"/>
    <w:p>
      <w:pPr>
        <w:spacing w:after="0"/>
        <w:ind w:left="0"/>
        <w:jc w:val="both"/>
      </w:pPr>
      <w:r>
        <w:rPr>
          <w:rFonts w:ascii="Times New Roman"/>
          <w:b w:val="false"/>
          <w:i w:val="false"/>
          <w:color w:val="000000"/>
          <w:sz w:val="28"/>
        </w:rPr>
        <w:t>
      4) көмуге шығару күніндегі жағдай бойынша контейнердің белгіленбеген жоғарғы бетінің ластану деңгейі.</w:t>
      </w:r>
    </w:p>
    <w:bookmarkEnd w:id="1262"/>
    <w:bookmarkStart w:name="z1535" w:id="1263"/>
    <w:p>
      <w:pPr>
        <w:spacing w:after="0"/>
        <w:ind w:left="0"/>
        <w:jc w:val="both"/>
      </w:pPr>
      <w:r>
        <w:rPr>
          <w:rFonts w:ascii="Times New Roman"/>
          <w:b w:val="false"/>
          <w:i w:val="false"/>
          <w:color w:val="000000"/>
          <w:sz w:val="28"/>
        </w:rPr>
        <w:t>
      794. МҰ-да контейнерлерді дезактивациялау үшін пункт (үй-жай немесе үй-жайдағы орын) жабдықталуы тиіс. Дезактивация жуу құралдары мен дезактивациялауға арналған құралдарды қолдана отырып орындалуы тиіс.</w:t>
      </w:r>
    </w:p>
    <w:bookmarkEnd w:id="1263"/>
    <w:bookmarkStart w:name="z1536" w:id="1264"/>
    <w:p>
      <w:pPr>
        <w:spacing w:after="0"/>
        <w:ind w:left="0"/>
        <w:jc w:val="both"/>
      </w:pPr>
      <w:r>
        <w:rPr>
          <w:rFonts w:ascii="Times New Roman"/>
          <w:b w:val="false"/>
          <w:i w:val="false"/>
          <w:color w:val="000000"/>
          <w:sz w:val="28"/>
        </w:rPr>
        <w:t>
      795. Арнайы көлікке дезактивациялау жүргізгеннен кейін арнайы көліктің жоғарғы бетінен 0,1 м қашықтықтағы кез келген нүктедегі доза қуаттылығы 0,005 мЗв/сағ-тан аспауы тиіс.</w:t>
      </w:r>
    </w:p>
    <w:bookmarkEnd w:id="1264"/>
    <w:bookmarkStart w:name="z1537" w:id="1265"/>
    <w:p>
      <w:pPr>
        <w:spacing w:after="0"/>
        <w:ind w:left="0"/>
        <w:jc w:val="left"/>
      </w:pPr>
      <w:r>
        <w:rPr>
          <w:rFonts w:ascii="Times New Roman"/>
          <w:b/>
          <w:i w:val="false"/>
          <w:color w:val="000000"/>
        </w:rPr>
        <w:t xml:space="preserve"> 50-тарау. Мұнай-газ кешені объектілерін радиациялық бақылауға қойылатын талаптар</w:t>
      </w:r>
    </w:p>
    <w:bookmarkEnd w:id="1265"/>
    <w:p>
      <w:pPr>
        <w:spacing w:after="0"/>
        <w:ind w:left="0"/>
        <w:jc w:val="both"/>
      </w:pPr>
      <w:r>
        <w:rPr>
          <w:rFonts w:ascii="Times New Roman"/>
          <w:b w:val="false"/>
          <w:i w:val="false"/>
          <w:color w:val="ff0000"/>
          <w:sz w:val="28"/>
        </w:rPr>
        <w:t xml:space="preserve">
      Ескерту. 50-тараумен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38" w:id="1266"/>
    <w:p>
      <w:pPr>
        <w:spacing w:after="0"/>
        <w:ind w:left="0"/>
        <w:jc w:val="both"/>
      </w:pPr>
      <w:r>
        <w:rPr>
          <w:rFonts w:ascii="Times New Roman"/>
          <w:b w:val="false"/>
          <w:i w:val="false"/>
          <w:color w:val="000000"/>
          <w:sz w:val="28"/>
        </w:rPr>
        <w:t>
      796. Мұнай және газды өндіру, қайта өңдеу және тасымалдау кезінде қоршаған ортаға уран-238 (бұдан әрі – 238 U), торий -232 (бұдан әрі – 232 Th), сондай-ақ калий-40 (бұдан әрі – 40K) тобының табиғи радионуклидтері түседі. Радионуклидтер бірқатар жағдайларда жұмыскерлердің, халықтың жоғары сәулеленуі, сондай-ақ қоршаған ортаның ластануы мүмкін деңгейлерге дейін шоғырлана отырып, жабдықтардың (сорғы-компрессор құбырлары, резервуарлар және басқалар) ішкі беттеріне, ұйымның аумағына және жұмыс үй-жайларының беттеріне шөгеді.</w:t>
      </w:r>
    </w:p>
    <w:bookmarkEnd w:id="1266"/>
    <w:bookmarkStart w:name="z1539" w:id="1267"/>
    <w:p>
      <w:pPr>
        <w:spacing w:after="0"/>
        <w:ind w:left="0"/>
        <w:jc w:val="both"/>
      </w:pPr>
      <w:r>
        <w:rPr>
          <w:rFonts w:ascii="Times New Roman"/>
          <w:b w:val="false"/>
          <w:i w:val="false"/>
          <w:color w:val="000000"/>
          <w:sz w:val="28"/>
        </w:rPr>
        <w:t>
      797. Минералды органикалық шикізатты өндіру және бастапқы қайта өңдеудің технологиялық процесі бойынша жұмыс орындарында мұнай-газ кешені (бұдан әрі – МГК) ұйымдары жұмыскерлерінің өндірістік жағдайларда негізгі табиғи сәулелену көздері мыналар:</w:t>
      </w:r>
    </w:p>
    <w:bookmarkEnd w:id="1267"/>
    <w:bookmarkStart w:name="z1540" w:id="1268"/>
    <w:p>
      <w:pPr>
        <w:spacing w:after="0"/>
        <w:ind w:left="0"/>
        <w:jc w:val="both"/>
      </w:pPr>
      <w:r>
        <w:rPr>
          <w:rFonts w:ascii="Times New Roman"/>
          <w:b w:val="false"/>
          <w:i w:val="false"/>
          <w:color w:val="000000"/>
          <w:sz w:val="28"/>
        </w:rPr>
        <w:t>
      1) құрамында табиғи радионуклидтер бар кәсіптік сулар;</w:t>
      </w:r>
    </w:p>
    <w:bookmarkEnd w:id="1268"/>
    <w:bookmarkStart w:name="z1541" w:id="1269"/>
    <w:p>
      <w:pPr>
        <w:spacing w:after="0"/>
        <w:ind w:left="0"/>
        <w:jc w:val="both"/>
      </w:pPr>
      <w:r>
        <w:rPr>
          <w:rFonts w:ascii="Times New Roman"/>
          <w:b w:val="false"/>
          <w:i w:val="false"/>
          <w:color w:val="000000"/>
          <w:sz w:val="28"/>
        </w:rPr>
        <w:t>
      2) мұнай-газ өндіретін және қайта өңдейтін ұйымдардың табиғи радионуклидтермен ластанған аумақтары (аумақтың жекелеген учаскелері);</w:t>
      </w:r>
    </w:p>
    <w:bookmarkEnd w:id="1269"/>
    <w:bookmarkStart w:name="z1542" w:id="1270"/>
    <w:p>
      <w:pPr>
        <w:spacing w:after="0"/>
        <w:ind w:left="0"/>
        <w:jc w:val="both"/>
      </w:pPr>
      <w:r>
        <w:rPr>
          <w:rFonts w:ascii="Times New Roman"/>
          <w:b w:val="false"/>
          <w:i w:val="false"/>
          <w:color w:val="000000"/>
          <w:sz w:val="28"/>
        </w:rPr>
        <w:t>
      3) технологиялық жабдықтарда, ұйымның аумағында және жұмыс үй-жайларының бетінде құрамында жоғары деңгейде табиғи радионуклидтер бар тұз түзілімдері;</w:t>
      </w:r>
    </w:p>
    <w:bookmarkEnd w:id="1270"/>
    <w:bookmarkStart w:name="z1543" w:id="1271"/>
    <w:p>
      <w:pPr>
        <w:spacing w:after="0"/>
        <w:ind w:left="0"/>
        <w:jc w:val="both"/>
      </w:pPr>
      <w:r>
        <w:rPr>
          <w:rFonts w:ascii="Times New Roman"/>
          <w:b w:val="false"/>
          <w:i w:val="false"/>
          <w:color w:val="000000"/>
          <w:sz w:val="28"/>
        </w:rPr>
        <w:t>
      4) құрамында жоғарғы деңгейде табиғи радионуклидтер бар өндірістік қалдықтар;</w:t>
      </w:r>
    </w:p>
    <w:bookmarkEnd w:id="1271"/>
    <w:bookmarkStart w:name="z1544" w:id="1272"/>
    <w:p>
      <w:pPr>
        <w:spacing w:after="0"/>
        <w:ind w:left="0"/>
        <w:jc w:val="both"/>
      </w:pP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p>
    <w:bookmarkEnd w:id="1272"/>
    <w:bookmarkStart w:name="z1545" w:id="1273"/>
    <w:p>
      <w:pPr>
        <w:spacing w:after="0"/>
        <w:ind w:left="0"/>
        <w:jc w:val="both"/>
      </w:pPr>
      <w:r>
        <w:rPr>
          <w:rFonts w:ascii="Times New Roman"/>
          <w:b w:val="false"/>
          <w:i w:val="false"/>
          <w:color w:val="000000"/>
          <w:sz w:val="28"/>
        </w:rPr>
        <w:t>
      6) құрамында жоғарғы деңгейде табиғи радионуклидтер бар суларды себумен байланысты технологиялық процестер;</w:t>
      </w:r>
    </w:p>
    <w:bookmarkEnd w:id="1273"/>
    <w:bookmarkStart w:name="z1546" w:id="1274"/>
    <w:p>
      <w:pPr>
        <w:spacing w:after="0"/>
        <w:ind w:left="0"/>
        <w:jc w:val="both"/>
      </w:pPr>
      <w:r>
        <w:rPr>
          <w:rFonts w:ascii="Times New Roman"/>
          <w:b w:val="false"/>
          <w:i w:val="false"/>
          <w:color w:val="000000"/>
          <w:sz w:val="28"/>
        </w:rPr>
        <w:t>
      7) айтарлықтай тиімді булану алаңдары бар (ашық қоймалар мен булану алаңдары, өнім мен технологиялық сулардың ағып кететін орындары, резервуарлар мен өнімді сақтау қоймасы) және мұнайдың жекеленген фракцияларының қарқынды булануы, судың аэрациялануы мүмкін технологиялық учаскелер;</w:t>
      </w:r>
    </w:p>
    <w:bookmarkEnd w:id="1274"/>
    <w:bookmarkStart w:name="z1547" w:id="1275"/>
    <w:p>
      <w:pPr>
        <w:spacing w:after="0"/>
        <w:ind w:left="0"/>
        <w:jc w:val="both"/>
      </w:pPr>
      <w:r>
        <w:rPr>
          <w:rFonts w:ascii="Times New Roman"/>
          <w:b w:val="false"/>
          <w:i w:val="false"/>
          <w:color w:val="000000"/>
          <w:sz w:val="28"/>
        </w:rPr>
        <w:t>
      8) жұмыс үй-жайларының ауасына радон изотоптары (радон-222 мен торон-220) қарқынды түсуі мүмкін, сондай-ақ радон мен торонның ыдырауының қысқа өмір сүретін еншілес өнімдері (бұдан әрі – РЕӨ және ТЕӨ) түзілетін технологиялық процестер;</w:t>
      </w:r>
    </w:p>
    <w:bookmarkEnd w:id="1275"/>
    <w:bookmarkStart w:name="z1548" w:id="1276"/>
    <w:p>
      <w:pPr>
        <w:spacing w:after="0"/>
        <w:ind w:left="0"/>
        <w:jc w:val="both"/>
      </w:pPr>
      <w:r>
        <w:rPr>
          <w:rFonts w:ascii="Times New Roman"/>
          <w:b w:val="false"/>
          <w:i w:val="false"/>
          <w:color w:val="000000"/>
          <w:sz w:val="28"/>
        </w:rPr>
        <w:t>
      9) жұмыс аймағының ауасында табиғи радионуклидтер жоғары деңгейде болатын өндірістік шаң болуы мүмкін;</w:t>
      </w:r>
    </w:p>
    <w:bookmarkEnd w:id="1276"/>
    <w:bookmarkStart w:name="z1549" w:id="1277"/>
    <w:p>
      <w:pPr>
        <w:spacing w:after="0"/>
        <w:ind w:left="0"/>
        <w:jc w:val="both"/>
      </w:pPr>
      <w:r>
        <w:rPr>
          <w:rFonts w:ascii="Times New Roman"/>
          <w:b w:val="false"/>
          <w:i w:val="false"/>
          <w:color w:val="000000"/>
          <w:sz w:val="28"/>
        </w:rPr>
        <w:t>
      10) кейбір жағдайларда сыртқы сәулелену көзі сұйылтылған газы бар пайдаланылатын баллондар болуы да мүмкін (газда радон жоғары шоғырланған кезде гамма-сәулелену көздері радонның еншілес өнімдері – қорғасын-214 және висмут-214 болып табылады).</w:t>
      </w:r>
    </w:p>
    <w:bookmarkEnd w:id="1277"/>
    <w:bookmarkStart w:name="z1550" w:id="1278"/>
    <w:p>
      <w:pPr>
        <w:spacing w:after="0"/>
        <w:ind w:left="0"/>
        <w:jc w:val="both"/>
      </w:pPr>
      <w:r>
        <w:rPr>
          <w:rFonts w:ascii="Times New Roman"/>
          <w:b w:val="false"/>
          <w:i w:val="false"/>
          <w:color w:val="000000"/>
          <w:sz w:val="28"/>
        </w:rPr>
        <w:t>
      798. Жұмыскерлердің өндірістік сәулеленуінің тиімді жиынтық дозасы табиғи радионуклидтердің сыртқы гамма-сәулеленуі есебінен және радон изотоптарының және олардың қысқа өмір сүретін еншілес өнімдері мен ұзақ өмір сүретін табиғи радионуклидтердің өндірістік шаңмен тыныс алуы арқылы түсуі кезінде ішкі сәулелену есебінен құралады.</w:t>
      </w:r>
    </w:p>
    <w:bookmarkEnd w:id="1278"/>
    <w:bookmarkStart w:name="z1551" w:id="1279"/>
    <w:p>
      <w:pPr>
        <w:spacing w:after="0"/>
        <w:ind w:left="0"/>
        <w:jc w:val="both"/>
      </w:pPr>
      <w:r>
        <w:rPr>
          <w:rFonts w:ascii="Times New Roman"/>
          <w:b w:val="false"/>
          <w:i w:val="false"/>
          <w:color w:val="000000"/>
          <w:sz w:val="28"/>
        </w:rPr>
        <w:t>
      799. Халықтың және МГК ұйымдары жұмыскерлерінің радиациялық қауіпсіздігі:</w:t>
      </w:r>
    </w:p>
    <w:bookmarkEnd w:id="1279"/>
    <w:bookmarkStart w:name="z1552" w:id="1280"/>
    <w:p>
      <w:pPr>
        <w:spacing w:after="0"/>
        <w:ind w:left="0"/>
        <w:jc w:val="both"/>
      </w:pPr>
      <w:r>
        <w:rPr>
          <w:rFonts w:ascii="Times New Roman"/>
          <w:b w:val="false"/>
          <w:i w:val="false"/>
          <w:color w:val="000000"/>
          <w:sz w:val="28"/>
        </w:rPr>
        <w:t>
      1) жұмыскерлердің және халықтың сыни топтарының табиғи сәулелену көздерінен жеке тиімді дозалардың белгіленген шектерінен аспауы;</w:t>
      </w:r>
    </w:p>
    <w:bookmarkEnd w:id="1280"/>
    <w:bookmarkStart w:name="z1553" w:id="1281"/>
    <w:p>
      <w:pPr>
        <w:spacing w:after="0"/>
        <w:ind w:left="0"/>
        <w:jc w:val="both"/>
      </w:pPr>
      <w:r>
        <w:rPr>
          <w:rFonts w:ascii="Times New Roman"/>
          <w:b w:val="false"/>
          <w:i w:val="false"/>
          <w:color w:val="000000"/>
          <w:sz w:val="28"/>
        </w:rPr>
        <w:t>
      2) МГК объектілерін жобалау сатысында радиациялық қауіпсіздік жөніндегі іс-шараларды негіздеу және ұйымның қызметі процесінде құрамында жоғары деңгейдегі табиғи радионуклидтер бар өндірістік қалдықтармен жұмыс істеу бойынша, сондай-ақ объект аумақтарын пайдаланудан шығарғаннан кейін оңалту (консервация) кезіндегі талаптарды есепке алу;</w:t>
      </w:r>
    </w:p>
    <w:bookmarkEnd w:id="1281"/>
    <w:bookmarkStart w:name="z1554" w:id="1282"/>
    <w:p>
      <w:pPr>
        <w:spacing w:after="0"/>
        <w:ind w:left="0"/>
        <w:jc w:val="both"/>
      </w:pPr>
      <w:r>
        <w:rPr>
          <w:rFonts w:ascii="Times New Roman"/>
          <w:b w:val="false"/>
          <w:i w:val="false"/>
          <w:color w:val="000000"/>
          <w:sz w:val="28"/>
        </w:rPr>
        <w:t>
      3) МГК ұйымдары жұмыскерлерінің жеке сәулелену дозаларын және санын және халықтың сыни тобының табиғи сәулелену көздерімен сәулелену деңгейлерін, сондай-ақ адамдардың тіршілік ету ортасы объектілерінің табиғи радионуклидтермен ластануын төмен деңгейде ұстап тұру жөніндегі іс-шараларды әзірлеу және жүзеге асыру есебінен қамтамасыз етіледі.</w:t>
      </w:r>
    </w:p>
    <w:bookmarkEnd w:id="1282"/>
    <w:bookmarkStart w:name="z1555" w:id="1283"/>
    <w:p>
      <w:pPr>
        <w:spacing w:after="0"/>
        <w:ind w:left="0"/>
        <w:jc w:val="both"/>
      </w:pPr>
      <w:r>
        <w:rPr>
          <w:rFonts w:ascii="Times New Roman"/>
          <w:b w:val="false"/>
          <w:i w:val="false"/>
          <w:color w:val="000000"/>
          <w:sz w:val="28"/>
        </w:rPr>
        <w:t>
      800. МГК жұмыскерлерінің табиғи сәулелену көздерімен сәулеленуінің жылдық жеке тиімді дозасы өндірістік жағдайларда 5 мЗв аспауы тиіс.</w:t>
      </w:r>
    </w:p>
    <w:bookmarkEnd w:id="1283"/>
    <w:bookmarkStart w:name="z1556" w:id="1284"/>
    <w:p>
      <w:pPr>
        <w:spacing w:after="0"/>
        <w:ind w:left="0"/>
        <w:jc w:val="both"/>
      </w:pPr>
      <w:r>
        <w:rPr>
          <w:rFonts w:ascii="Times New Roman"/>
          <w:b w:val="false"/>
          <w:i w:val="false"/>
          <w:color w:val="000000"/>
          <w:sz w:val="28"/>
        </w:rPr>
        <w:t>
      801. 5 мЗв тиімді дозаға сәйкес келетін, олардың әрқайсысы бөлек жылына жұмыс ұзақтығы 2000 сағат кезінде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 кезде радиациялық факторлардың орташа жылдық мәндері мынаны құрайды:</w:t>
      </w:r>
    </w:p>
    <w:bookmarkEnd w:id="1284"/>
    <w:bookmarkStart w:name="z1557" w:id="1285"/>
    <w:p>
      <w:pPr>
        <w:spacing w:after="0"/>
        <w:ind w:left="0"/>
        <w:jc w:val="both"/>
      </w:pPr>
      <w:r>
        <w:rPr>
          <w:rFonts w:ascii="Times New Roman"/>
          <w:b w:val="false"/>
          <w:i w:val="false"/>
          <w:color w:val="000000"/>
          <w:sz w:val="28"/>
        </w:rPr>
        <w:t>
      1) жұмыс орнындағы гамма-сәулеленудің тиімді дозасының қуаты – 2,5 мкЗв/сағ;</w:t>
      </w:r>
    </w:p>
    <w:bookmarkEnd w:id="1285"/>
    <w:bookmarkStart w:name="z1558" w:id="1286"/>
    <w:p>
      <w:pPr>
        <w:spacing w:after="0"/>
        <w:ind w:left="0"/>
        <w:jc w:val="both"/>
      </w:pP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bookmarkEnd w:id="1286"/>
    <w:bookmarkStart w:name="z1559" w:id="1287"/>
    <w:p>
      <w:pPr>
        <w:spacing w:after="0"/>
        <w:ind w:left="0"/>
        <w:jc w:val="both"/>
      </w:pP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p>
    <w:bookmarkEnd w:id="1287"/>
    <w:bookmarkStart w:name="z1560" w:id="1288"/>
    <w:p>
      <w:pPr>
        <w:spacing w:after="0"/>
        <w:ind w:left="0"/>
        <w:jc w:val="both"/>
      </w:pPr>
      <w:r>
        <w:rPr>
          <w:rFonts w:ascii="Times New Roman"/>
          <w:b w:val="false"/>
          <w:i w:val="false"/>
          <w:color w:val="000000"/>
          <w:sz w:val="28"/>
        </w:rPr>
        <w:t>
      4) өз қатарындағы мүшелермен радиоактивті тепе-теңдікте уран-238-дің өндірістік шаңдағы меншікті белсенділігі килограммға 40/f килоБеккерель (бұдан әрі – кБк/кг), мұнда f – жұмыскерлердің тыныс алу аймағындағы ауаның орташа жылдық жалпы шаңдануы,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p>
    <w:bookmarkEnd w:id="1288"/>
    <w:bookmarkStart w:name="z1561" w:id="1289"/>
    <w:p>
      <w:pPr>
        <w:spacing w:after="0"/>
        <w:ind w:left="0"/>
        <w:jc w:val="both"/>
      </w:pPr>
      <w:r>
        <w:rPr>
          <w:rFonts w:ascii="Times New Roman"/>
          <w:b w:val="false"/>
          <w:i w:val="false"/>
          <w:color w:val="000000"/>
          <w:sz w:val="28"/>
        </w:rPr>
        <w:t>
      5) өз қатарындағы мүшелермен радиоактивті тепе-теңдікте торий-232-нің өндірістік шаңдағы меншікті белсенділігі 27/f кБк/кг, мұнда f - жұмыскерлердің тыныс алу аймағындағы ауаның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1289"/>
    <w:p>
      <w:pPr>
        <w:spacing w:after="0"/>
        <w:ind w:left="0"/>
        <w:jc w:val="both"/>
      </w:pPr>
      <w:r>
        <w:rPr>
          <w:rFonts w:ascii="Times New Roman"/>
          <w:b w:val="false"/>
          <w:i w:val="false"/>
          <w:color w:val="000000"/>
          <w:sz w:val="28"/>
        </w:rPr>
        <w:t>
      Жұмыс орындарында бір мезгілде бірнеше радиациялық факторлар әсер еткен кезде әсер ететін факторлар шамаларының жоғарыда көрсетілген мәндерге қатынасының жиынтығы 1-ден аспауы тиіс;</w:t>
      </w:r>
    </w:p>
    <w:bookmarkStart w:name="z1562" w:id="1290"/>
    <w:p>
      <w:pPr>
        <w:spacing w:after="0"/>
        <w:ind w:left="0"/>
        <w:jc w:val="both"/>
      </w:pPr>
      <w:r>
        <w:rPr>
          <w:rFonts w:ascii="Times New Roman"/>
          <w:b w:val="false"/>
          <w:i w:val="false"/>
          <w:color w:val="000000"/>
          <w:sz w:val="28"/>
        </w:rPr>
        <w:t>
      6) жұмыскерлер дозалар шектерінің және бақылау деңгейлерінің мәні айырмасы болған жағдайларда сәулеленген кезде радиациялық факторлардың орташа жылдық мәндері халықтың санитариялық-эпидемиологиялық саламаттылығы саласындағы мемлекеттік орган ведомоствосының аумақтық бөлімшесімен келісім бойынша белгіленеді.</w:t>
      </w:r>
    </w:p>
    <w:bookmarkEnd w:id="1290"/>
    <w:bookmarkStart w:name="z1563" w:id="1291"/>
    <w:p>
      <w:pPr>
        <w:spacing w:after="0"/>
        <w:ind w:left="0"/>
        <w:jc w:val="both"/>
      </w:pPr>
      <w:r>
        <w:rPr>
          <w:rFonts w:ascii="Times New Roman"/>
          <w:b w:val="false"/>
          <w:i w:val="false"/>
          <w:color w:val="000000"/>
          <w:sz w:val="28"/>
        </w:rPr>
        <w:t>
      802. Құрамында жоғарғы деңгейде табиғи радионуклидтер бар мұнай-газ саласы ұйымдарының өндірістік қалдықтарымен жұмыс істеу кезінде радиациялық қауіпсіздікті қамтамасыз ету нормалау құжаттарына сәйкес жүзеге асырылады. Егер алғашқы зерттеп-қарау нәтижелері бойынша жұмыскерлердің жоғары деңгейде сәулеленуі анықталмаса, ал өндірістік қалдықтардағы табиғи радионуклидтердің тиімді меншікті белсенділігі 1,5 кБк/кг аспайтын болса, онда одан әрі радиациялық бақылау міндетті емес.</w:t>
      </w:r>
    </w:p>
    <w:bookmarkEnd w:id="1291"/>
    <w:bookmarkStart w:name="z1564" w:id="1292"/>
    <w:p>
      <w:pPr>
        <w:spacing w:after="0"/>
        <w:ind w:left="0"/>
        <w:jc w:val="both"/>
      </w:pPr>
      <w:r>
        <w:rPr>
          <w:rFonts w:ascii="Times New Roman"/>
          <w:b w:val="false"/>
          <w:i w:val="false"/>
          <w:color w:val="000000"/>
          <w:sz w:val="28"/>
        </w:rPr>
        <w:t>
      803. Мұнай-газ саласы ұйымдары жұмыскерлерінің өндірістік жағдайларда табиғи сәулелену көздерімен сәулеленудің тиімді дозасы ГН-нен аспауы тиіс.</w:t>
      </w:r>
    </w:p>
    <w:bookmarkEnd w:id="1292"/>
    <w:p>
      <w:pPr>
        <w:spacing w:after="0"/>
        <w:ind w:left="0"/>
        <w:jc w:val="both"/>
      </w:pPr>
      <w:r>
        <w:rPr>
          <w:rFonts w:ascii="Times New Roman"/>
          <w:b w:val="false"/>
          <w:i w:val="false"/>
          <w:color w:val="000000"/>
          <w:sz w:val="28"/>
        </w:rPr>
        <w:t>
      Сәулелену дозасы 1 мЗв/жылдан асқан жағдайда жұмыскерлер табиғи сәулелену көздерімен өндірістік сәулеленудің жоғары дозасына ұшырайтын адамдарға жатады.</w:t>
      </w:r>
    </w:p>
    <w:bookmarkStart w:name="z1565" w:id="1293"/>
    <w:p>
      <w:pPr>
        <w:spacing w:after="0"/>
        <w:ind w:left="0"/>
        <w:jc w:val="both"/>
      </w:pPr>
      <w:r>
        <w:rPr>
          <w:rFonts w:ascii="Times New Roman"/>
          <w:b w:val="false"/>
          <w:i w:val="false"/>
          <w:color w:val="000000"/>
          <w:sz w:val="28"/>
        </w:rPr>
        <w:t>
      804. Егер жұмыскерлердің табиғи радионуклидтерден сәулеленуі 1 мЗв/жылдан асатын болса немесе объектінің қызметі нәтижесінде табиғи радионуклидтердің тиімді меншікті белсенділігі 1,5 кБк/кг-нан асатын өндірістік қалдықтар жиналатын болса (немесе бар болса), онда мұнайгаз саласы объектілерінде радиациялық қауіпсіздік сақталуы тиіс.</w:t>
      </w:r>
    </w:p>
    <w:bookmarkEnd w:id="1293"/>
    <w:bookmarkStart w:name="z1566" w:id="1294"/>
    <w:p>
      <w:pPr>
        <w:spacing w:after="0"/>
        <w:ind w:left="0"/>
        <w:jc w:val="both"/>
      </w:pPr>
      <w:r>
        <w:rPr>
          <w:rFonts w:ascii="Times New Roman"/>
          <w:b w:val="false"/>
          <w:i w:val="false"/>
          <w:color w:val="000000"/>
          <w:sz w:val="28"/>
        </w:rPr>
        <w:t>
      805. Жұмыскерлердің табиғи көздермен сәулелену деңгейлері жоғары мұнай-газ саласы ұйымдарының немесе жекелеген жұмыс орындарының тізбесі, сондай-ақ ұйымдағы құрамында табиғи радионуклидтер бар (құрылып жатқан) өндірістік қалдықтар санаты алғашқы радиациялық тексеру нәтижелері бойынша белгіленеді.</w:t>
      </w:r>
    </w:p>
    <w:bookmarkEnd w:id="1294"/>
    <w:bookmarkStart w:name="z1567" w:id="1295"/>
    <w:p>
      <w:pPr>
        <w:spacing w:after="0"/>
        <w:ind w:left="0"/>
        <w:jc w:val="both"/>
      </w:pPr>
      <w:r>
        <w:rPr>
          <w:rFonts w:ascii="Times New Roman"/>
          <w:b w:val="false"/>
          <w:i w:val="false"/>
          <w:color w:val="000000"/>
          <w:sz w:val="28"/>
        </w:rPr>
        <w:t>
      806. Егер ұйымда жұмыскерлердің сәулеленуінің артуына алып келуі мүмкін елеулі өзгерістер: жаңа көкжиектерді немесе кен орындарын игеру, өндіру технологиясын өзгерту, жеткізушілерді ауыстыру (шикізатты өңдеу және тасымалдау жөніндегі ұйымдар үшін) және басқасы болса, қайта бірақ кемінде 3 жылда 1 рет тексеру жүргізеді.</w:t>
      </w:r>
    </w:p>
    <w:bookmarkEnd w:id="1295"/>
    <w:bookmarkStart w:name="z1568" w:id="1296"/>
    <w:p>
      <w:pPr>
        <w:spacing w:after="0"/>
        <w:ind w:left="0"/>
        <w:jc w:val="both"/>
      </w:pPr>
      <w:r>
        <w:rPr>
          <w:rFonts w:ascii="Times New Roman"/>
          <w:b w:val="false"/>
          <w:i w:val="false"/>
          <w:color w:val="000000"/>
          <w:sz w:val="28"/>
        </w:rPr>
        <w:t>
      807. Егер ұйымда жұмыскерлердің жоғары деңгейде сәулеленуі анықталмаса, бірақ І немесе одан жоғары санаттағы өндірістік қалдықтар болса немесе жиналса, онда радиациялық бақылау белгіленеді.</w:t>
      </w:r>
    </w:p>
    <w:bookmarkEnd w:id="1296"/>
    <w:bookmarkStart w:name="z1569" w:id="1297"/>
    <w:p>
      <w:pPr>
        <w:spacing w:after="0"/>
        <w:ind w:left="0"/>
        <w:jc w:val="both"/>
      </w:pPr>
      <w:r>
        <w:rPr>
          <w:rFonts w:ascii="Times New Roman"/>
          <w:b w:val="false"/>
          <w:i w:val="false"/>
          <w:color w:val="000000"/>
          <w:sz w:val="28"/>
        </w:rPr>
        <w:t>
      808. Егер тексеру нәтижелері бойынша жұмыскерлердің табиғи көздермен өндірістік сәулеленуінің 1 мЗв/жылдан артқаны анықталса, онда дозалар құрылымын және жұмыскерлердің жиынтық сәулелену деңгейлерін бағалау мақсатында радиациялық жағдайды егжей-тегжейлі тексеру жүргізіледі.</w:t>
      </w:r>
    </w:p>
    <w:bookmarkEnd w:id="1297"/>
    <w:bookmarkStart w:name="z1570" w:id="1298"/>
    <w:p>
      <w:pPr>
        <w:spacing w:after="0"/>
        <w:ind w:left="0"/>
        <w:jc w:val="both"/>
      </w:pPr>
      <w:r>
        <w:rPr>
          <w:rFonts w:ascii="Times New Roman"/>
          <w:b w:val="false"/>
          <w:i w:val="false"/>
          <w:color w:val="000000"/>
          <w:sz w:val="28"/>
        </w:rPr>
        <w:t>
      809. Жұмыскерлердің өндірістік сәулеленуінің тиімді дозалары 1 мЗв/жылдан бастап 2 мЗв/жылға дейін болатын ұйымдарда радиациялық бақылау жұмыскерлердің барынша жоғары деңгейде сәулеленетін жұмыс орындарында жүргізіледі.</w:t>
      </w:r>
    </w:p>
    <w:bookmarkEnd w:id="1298"/>
    <w:bookmarkStart w:name="z1571" w:id="1299"/>
    <w:p>
      <w:pPr>
        <w:spacing w:after="0"/>
        <w:ind w:left="0"/>
        <w:jc w:val="both"/>
      </w:pPr>
      <w:r>
        <w:rPr>
          <w:rFonts w:ascii="Times New Roman"/>
          <w:b w:val="false"/>
          <w:i w:val="false"/>
          <w:color w:val="000000"/>
          <w:sz w:val="28"/>
        </w:rPr>
        <w:t>
      810. Жұмыскерлердің өндірістік сәулеленуінің тиімді дозалары 2 мЗв-жылдан асатын ұйымдарда радиациялық бақылау өндірістік бақылау бағдарламасына сәйкес тұрақты жүргізіледі, сондай-ақ сәулеленуді төмендету бойынша іс-шаралар жүзеге асырылады.</w:t>
      </w:r>
    </w:p>
    <w:bookmarkEnd w:id="1299"/>
    <w:p>
      <w:pPr>
        <w:spacing w:after="0"/>
        <w:ind w:left="0"/>
        <w:jc w:val="both"/>
      </w:pPr>
      <w:r>
        <w:rPr>
          <w:rFonts w:ascii="Times New Roman"/>
          <w:b w:val="false"/>
          <w:i w:val="false"/>
          <w:color w:val="000000"/>
          <w:sz w:val="28"/>
        </w:rPr>
        <w:t>
      Жұмыскерлердің сәулелену деңгейлерін ГН-да белгіленген деңгейден төмендету мүмкін болмаған жағдайда, жұмыскерлер еңбек жағдайлары бойынша "А" тобының персоналына теңестіріледі.</w:t>
      </w:r>
    </w:p>
    <w:bookmarkStart w:name="z1572" w:id="1300"/>
    <w:p>
      <w:pPr>
        <w:spacing w:after="0"/>
        <w:ind w:left="0"/>
        <w:jc w:val="both"/>
      </w:pPr>
      <w:r>
        <w:rPr>
          <w:rFonts w:ascii="Times New Roman"/>
          <w:b w:val="false"/>
          <w:i w:val="false"/>
          <w:color w:val="000000"/>
          <w:sz w:val="28"/>
        </w:rPr>
        <w:t>
      811. Егер халықтың сыни тобының сәулеленуінің орташа жылдық тиімді дозасы ұйымның ағымдағы қызметі есебінен, сонымен бірге оның қызметі аяқталған соң ұйым аумағы сауықтырылғаннан кейін 0,1 мЗв/жылдан аспайтын болса, МГК ұйымдары әсер ететін аймақта тұратын тұрғындардың радиациялық қауіпсіздігі қамтамасыз етілген.</w:t>
      </w:r>
    </w:p>
    <w:bookmarkEnd w:id="1300"/>
    <w:bookmarkStart w:name="z1573" w:id="1301"/>
    <w:p>
      <w:pPr>
        <w:spacing w:after="0"/>
        <w:ind w:left="0"/>
        <w:jc w:val="both"/>
      </w:pPr>
      <w:r>
        <w:rPr>
          <w:rFonts w:ascii="Times New Roman"/>
          <w:b w:val="false"/>
          <w:i w:val="false"/>
          <w:color w:val="000000"/>
          <w:sz w:val="28"/>
        </w:rPr>
        <w:t>
      812. Өндірістік бақылау бағдарламасын әзірлеу кезінде:</w:t>
      </w:r>
    </w:p>
    <w:bookmarkEnd w:id="1301"/>
    <w:bookmarkStart w:name="z1574" w:id="1302"/>
    <w:p>
      <w:pPr>
        <w:spacing w:after="0"/>
        <w:ind w:left="0"/>
        <w:jc w:val="both"/>
      </w:pPr>
      <w:r>
        <w:rPr>
          <w:rFonts w:ascii="Times New Roman"/>
          <w:b w:val="false"/>
          <w:i w:val="false"/>
          <w:color w:val="000000"/>
          <w:sz w:val="28"/>
        </w:rPr>
        <w:t>
      1) жұмыскерлердің табиғи сәулелену көздерімен өндірістік сәулеленуінің барынша жоғары ықтимал дозаларын және ұйымда өндірістік қалдықтардың бар болуын есептей отырып, радиациялық жағдайды бастапқы бағалауды;</w:t>
      </w:r>
    </w:p>
    <w:bookmarkEnd w:id="1302"/>
    <w:bookmarkStart w:name="z1575" w:id="1303"/>
    <w:p>
      <w:pPr>
        <w:spacing w:after="0"/>
        <w:ind w:left="0"/>
        <w:jc w:val="both"/>
      </w:pPr>
      <w:r>
        <w:rPr>
          <w:rFonts w:ascii="Times New Roman"/>
          <w:b w:val="false"/>
          <w:i w:val="false"/>
          <w:color w:val="000000"/>
          <w:sz w:val="28"/>
        </w:rPr>
        <w:t>
      2) жұмыскерлердің табиғи сәулелену көздерімен өндірістік сәулеленуінің дозалары құрылымын бағалауды қоса алғанда, радиациялық жағдайды толық бағалауды осы Санитариялық қағидаларға 46-қосымшаға сәйкес МГК ұйымдары жұмыскерлерінің табиғи көздермен сәулеленуінің дозаларын бағалау әдістемесі бойынша жүргізеді;</w:t>
      </w:r>
    </w:p>
    <w:bookmarkEnd w:id="1303"/>
    <w:bookmarkStart w:name="z1576" w:id="1304"/>
    <w:p>
      <w:pPr>
        <w:spacing w:after="0"/>
        <w:ind w:left="0"/>
        <w:jc w:val="both"/>
      </w:pPr>
      <w:r>
        <w:rPr>
          <w:rFonts w:ascii="Times New Roman"/>
          <w:b w:val="false"/>
          <w:i w:val="false"/>
          <w:color w:val="000000"/>
          <w:sz w:val="28"/>
        </w:rPr>
        <w:t>
      3) жұмыскерлердің сәулеленуінің негізгі көздерін және сәулелену жолдарын, сондай-ақ өндірістік қалдықтар сыныптамасын анықтауды және радиациялық бақылау түрлері мен көлемін белгілеуді жүргізу қажет.</w:t>
      </w:r>
    </w:p>
    <w:bookmarkEnd w:id="1304"/>
    <w:bookmarkStart w:name="z1577" w:id="1305"/>
    <w:p>
      <w:pPr>
        <w:spacing w:after="0"/>
        <w:ind w:left="0"/>
        <w:jc w:val="both"/>
      </w:pPr>
      <w:r>
        <w:rPr>
          <w:rFonts w:ascii="Times New Roman"/>
          <w:b w:val="false"/>
          <w:i w:val="false"/>
          <w:color w:val="000000"/>
          <w:sz w:val="28"/>
        </w:rPr>
        <w:t>
      813. Мұнай-газ саласы ұйымдарындағы радиациялық бақылау осы Санитариялық қағидаларға сәйкес жүзеге асырылады.</w:t>
      </w:r>
    </w:p>
    <w:bookmarkEnd w:id="1305"/>
    <w:bookmarkStart w:name="z1578" w:id="1306"/>
    <w:p>
      <w:pPr>
        <w:spacing w:after="0"/>
        <w:ind w:left="0"/>
        <w:jc w:val="both"/>
      </w:pPr>
      <w:r>
        <w:rPr>
          <w:rFonts w:ascii="Times New Roman"/>
          <w:b w:val="false"/>
          <w:i w:val="false"/>
          <w:color w:val="000000"/>
          <w:sz w:val="28"/>
        </w:rPr>
        <w:t>
      814. МГК ұйымдарында жұмыскерлердің сәулелену деңгейлерін бағалау және өндірістік қалдықтардың санатын белгілеу үшін радиациялық бақылау мыналарды қамтамасыз етеді:</w:t>
      </w:r>
    </w:p>
    <w:bookmarkEnd w:id="1306"/>
    <w:bookmarkStart w:name="z1579" w:id="1307"/>
    <w:p>
      <w:pPr>
        <w:spacing w:after="0"/>
        <w:ind w:left="0"/>
        <w:jc w:val="both"/>
      </w:pPr>
      <w:r>
        <w:rPr>
          <w:rFonts w:ascii="Times New Roman"/>
          <w:b w:val="false"/>
          <w:i w:val="false"/>
          <w:color w:val="000000"/>
          <w:sz w:val="28"/>
        </w:rPr>
        <w:t>
      1) меншікті салыстырмалы қателіктері 20% артық емес өндіріс қалдықтары сынамаларындағы Атиім мәнін анықтау, бұл ретте өлшеуді орындау әдістемелері уран және торийдың тепе-тең қатарлары үшін, сондай-ақ оларда радиоактивтік тепе-теңдік болмаған жағдайда да Атиім сандық мәнін анықтауды қамтамасыз етеді, ал анықтаманың жиынтық қателігі 20%-дан аспауы бойынша талап 1000 Бк/кг-дан артық Атиім мәні үшін міндетті;</w:t>
      </w:r>
    </w:p>
    <w:bookmarkEnd w:id="1307"/>
    <w:bookmarkStart w:name="z1580" w:id="1308"/>
    <w:p>
      <w:pPr>
        <w:spacing w:after="0"/>
        <w:ind w:left="0"/>
        <w:jc w:val="both"/>
      </w:pPr>
      <w:r>
        <w:rPr>
          <w:rFonts w:ascii="Times New Roman"/>
          <w:b w:val="false"/>
          <w:i w:val="false"/>
          <w:color w:val="000000"/>
          <w:sz w:val="28"/>
        </w:rPr>
        <w:t>
      2) өндірістік қалдықтардың бетінен 0,1 м қашықтықта және жұмыс орындарында сағатына 0,1 микроГрей (бұдан әрі – мкГр/сағ) және одан жоғары гамма-сәулелену дозаларының қуатын дұрыс өлшеу;</w:t>
      </w:r>
    </w:p>
    <w:bookmarkEnd w:id="1308"/>
    <w:bookmarkStart w:name="z1581" w:id="1309"/>
    <w:p>
      <w:pPr>
        <w:spacing w:after="0"/>
        <w:ind w:left="0"/>
        <w:jc w:val="both"/>
      </w:pPr>
      <w:r>
        <w:rPr>
          <w:rFonts w:ascii="Times New Roman"/>
          <w:b w:val="false"/>
          <w:i w:val="false"/>
          <w:color w:val="000000"/>
          <w:sz w:val="28"/>
        </w:rPr>
        <w:t>
      3) мәндер радонның ЭТКБ үшін – 25 Бк/м</w:t>
      </w:r>
      <w:r>
        <w:rPr>
          <w:rFonts w:ascii="Times New Roman"/>
          <w:b w:val="false"/>
          <w:i w:val="false"/>
          <w:color w:val="000000"/>
          <w:vertAlign w:val="superscript"/>
        </w:rPr>
        <w:t>3</w:t>
      </w:r>
      <w:r>
        <w:rPr>
          <w:rFonts w:ascii="Times New Roman"/>
          <w:b w:val="false"/>
          <w:i w:val="false"/>
          <w:color w:val="000000"/>
          <w:sz w:val="28"/>
        </w:rPr>
        <w:t xml:space="preserve"> жоғары және торонның ЭТКБ үшін – 5 Бк/м</w:t>
      </w:r>
      <w:r>
        <w:rPr>
          <w:rFonts w:ascii="Times New Roman"/>
          <w:b w:val="false"/>
          <w:i w:val="false"/>
          <w:color w:val="000000"/>
          <w:vertAlign w:val="superscript"/>
        </w:rPr>
        <w:t>3</w:t>
      </w:r>
      <w:r>
        <w:rPr>
          <w:rFonts w:ascii="Times New Roman"/>
          <w:b w:val="false"/>
          <w:i w:val="false"/>
          <w:color w:val="000000"/>
          <w:sz w:val="28"/>
        </w:rPr>
        <w:t xml:space="preserve"> жоғары болған кезде жиынтық қателігі 30%-дан артық емес ауадағы радонның ЭТКБ изотоптарын өлшеу;</w:t>
      </w:r>
    </w:p>
    <w:bookmarkEnd w:id="1309"/>
    <w:bookmarkStart w:name="z1582" w:id="1310"/>
    <w:p>
      <w:pPr>
        <w:spacing w:after="0"/>
        <w:ind w:left="0"/>
        <w:jc w:val="both"/>
      </w:pPr>
      <w:r>
        <w:rPr>
          <w:rFonts w:ascii="Times New Roman"/>
          <w:b w:val="false"/>
          <w:i w:val="false"/>
          <w:color w:val="000000"/>
          <w:sz w:val="28"/>
        </w:rPr>
        <w:t>
      4) ұйым жұмыскерлерінің тыныс алу аймағындағы ауаның орташа жылдық жалпы шаңдануын 1 мг/м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деңгейде дұрыс анықтау;</w:t>
      </w:r>
    </w:p>
    <w:bookmarkEnd w:id="1310"/>
    <w:bookmarkStart w:name="z1583" w:id="1311"/>
    <w:p>
      <w:pPr>
        <w:spacing w:after="0"/>
        <w:ind w:left="0"/>
        <w:jc w:val="both"/>
      </w:pPr>
      <w:r>
        <w:rPr>
          <w:rFonts w:ascii="Times New Roman"/>
          <w:b w:val="false"/>
          <w:i w:val="false"/>
          <w:color w:val="000000"/>
          <w:sz w:val="28"/>
        </w:rPr>
        <w:t>
      5) уран-238 және торий-232 қатарының негізгі радионуклидтері үшін жұмыскерлердің тыныс алу аймағында өндірістік шаңдағы табиғи радионуклидтердің меншікті белсенділігін анықтау (осы Санитариялық қағидаларға 47-қосымшаның 1, 2-кестелері).</w:t>
      </w:r>
    </w:p>
    <w:bookmarkEnd w:id="1311"/>
    <w:bookmarkStart w:name="z1584" w:id="1312"/>
    <w:p>
      <w:pPr>
        <w:spacing w:after="0"/>
        <w:ind w:left="0"/>
        <w:jc w:val="both"/>
      </w:pPr>
      <w:r>
        <w:rPr>
          <w:rFonts w:ascii="Times New Roman"/>
          <w:b w:val="false"/>
          <w:i w:val="false"/>
          <w:color w:val="000000"/>
          <w:sz w:val="28"/>
        </w:rPr>
        <w:t>
      815. Радиациялық бақылау жүргізу кезінде жұмыскерлердің табиғи көздерімен өндірістік сәулелену дозаларын бағалау мақсатында жиынтық дозаларға үлесі 20%-дан асатын радиациялық факторлардың мәндерін аспаптық өлшеулерді жүзеге асыруға жол беріледі. Сәулеленудің жиынтық дозаларына бақыланбайтын параметрлердің үлесі тиісті коэффициенттерді енгізу арқылы ескеріледі.</w:t>
      </w:r>
    </w:p>
    <w:bookmarkEnd w:id="1312"/>
    <w:bookmarkStart w:name="z1585" w:id="1313"/>
    <w:p>
      <w:pPr>
        <w:spacing w:after="0"/>
        <w:ind w:left="0"/>
        <w:jc w:val="both"/>
      </w:pPr>
      <w:r>
        <w:rPr>
          <w:rFonts w:ascii="Times New Roman"/>
          <w:b w:val="false"/>
          <w:i w:val="false"/>
          <w:color w:val="000000"/>
          <w:sz w:val="28"/>
        </w:rPr>
        <w:t>
      816. Өндірістік қалдықтарды алғашқы сұрыптау (сыныбын бағалау) стандартты жағдайларда қалдықтардың салмағы мен орналасу нысанын, өлшеу нүктелерінің орналасуын есепке ала отырып, гамма-сәулелену дозаларының қуатын өлшеу арқылы жүзеге асырылады. Осы өлшеулер үшін ауыспалы коэффициент қалдықтарды гамма-спектрометрлік талдау негізінде анықталады. Өндірістік қалдықтардың сыныбын түпкілікті белгілеу гамма-спектрометрлік талдаулардың қорытындысы бойынша жүргізіледі.</w:t>
      </w:r>
    </w:p>
    <w:bookmarkEnd w:id="1313"/>
    <w:bookmarkStart w:name="z1586" w:id="1314"/>
    <w:p>
      <w:pPr>
        <w:spacing w:after="0"/>
        <w:ind w:left="0"/>
        <w:jc w:val="left"/>
      </w:pPr>
      <w:r>
        <w:rPr>
          <w:rFonts w:ascii="Times New Roman"/>
          <w:b/>
          <w:i w:val="false"/>
          <w:color w:val="000000"/>
        </w:rPr>
        <w:t xml:space="preserve"> 51-тарау. Металл сынығын радиациялық бақылауды жүзеге асыруға қойылатын талаптар</w:t>
      </w:r>
    </w:p>
    <w:bookmarkEnd w:id="1314"/>
    <w:p>
      <w:pPr>
        <w:spacing w:after="0"/>
        <w:ind w:left="0"/>
        <w:jc w:val="both"/>
      </w:pPr>
      <w:r>
        <w:rPr>
          <w:rFonts w:ascii="Times New Roman"/>
          <w:b w:val="false"/>
          <w:i w:val="false"/>
          <w:color w:val="ff0000"/>
          <w:sz w:val="28"/>
        </w:rPr>
        <w:t xml:space="preserve">
      Ескерту. 51-тараумен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87" w:id="1315"/>
    <w:p>
      <w:pPr>
        <w:spacing w:after="0"/>
        <w:ind w:left="0"/>
        <w:jc w:val="both"/>
      </w:pPr>
      <w:r>
        <w:rPr>
          <w:rFonts w:ascii="Times New Roman"/>
          <w:b w:val="false"/>
          <w:i w:val="false"/>
          <w:color w:val="000000"/>
          <w:sz w:val="28"/>
        </w:rPr>
        <w:t>
      817. Металл сынықтарын жинаумен (дайындаумен), сақтаумен, қайта өңдеумен және өткізумен айналысатын жеке және (немесе) заңды тұлғалар ұйымға келіп түсетін барлық металл сынықтарын радиациялық бақылаумен қамтамасыз етуі тиіс.</w:t>
      </w:r>
    </w:p>
    <w:bookmarkEnd w:id="1315"/>
    <w:bookmarkStart w:name="z1588" w:id="1316"/>
    <w:p>
      <w:pPr>
        <w:spacing w:after="0"/>
        <w:ind w:left="0"/>
        <w:jc w:val="both"/>
      </w:pPr>
      <w:r>
        <w:rPr>
          <w:rFonts w:ascii="Times New Roman"/>
          <w:b w:val="false"/>
          <w:i w:val="false"/>
          <w:color w:val="000000"/>
          <w:sz w:val="28"/>
        </w:rPr>
        <w:t>
      818. Радиациялық бақылау:</w:t>
      </w:r>
    </w:p>
    <w:bookmarkEnd w:id="1316"/>
    <w:bookmarkStart w:name="z1589" w:id="1317"/>
    <w:p>
      <w:pPr>
        <w:spacing w:after="0"/>
        <w:ind w:left="0"/>
        <w:jc w:val="both"/>
      </w:pPr>
      <w:r>
        <w:rPr>
          <w:rFonts w:ascii="Times New Roman"/>
          <w:b w:val="false"/>
          <w:i w:val="false"/>
          <w:color w:val="000000"/>
          <w:sz w:val="28"/>
        </w:rPr>
        <w:t>
      1) металл сынықтары партиясы бетінің жанында гамма-сәулелену деңгейлерінің табиғи фоннан 0,05 мкЗв/сағ-қа артуын дұрыс анықтауды;</w:t>
      </w:r>
    </w:p>
    <w:bookmarkEnd w:id="1317"/>
    <w:bookmarkStart w:name="z1590" w:id="1318"/>
    <w:p>
      <w:pPr>
        <w:spacing w:after="0"/>
        <w:ind w:left="0"/>
        <w:jc w:val="both"/>
      </w:pPr>
      <w:r>
        <w:rPr>
          <w:rFonts w:ascii="Times New Roman"/>
          <w:b w:val="false"/>
          <w:i w:val="false"/>
          <w:color w:val="000000"/>
          <w:sz w:val="28"/>
        </w:rPr>
        <w:t>
      2) металл сынықтары партиясында партияның бетінен (көлік құралының) 10 см қашықтықта гамма-сәулеленудің ЭДҚ-сын 0,2 мкЗв/сағ-тан артық құрайтын барлық жергілікті көздерді анықтауды;</w:t>
      </w:r>
    </w:p>
    <w:bookmarkEnd w:id="1318"/>
    <w:bookmarkStart w:name="z1591" w:id="1319"/>
    <w:p>
      <w:pPr>
        <w:spacing w:after="0"/>
        <w:ind w:left="0"/>
        <w:jc w:val="both"/>
      </w:pPr>
      <w:r>
        <w:rPr>
          <w:rFonts w:ascii="Times New Roman"/>
          <w:b w:val="false"/>
          <w:i w:val="false"/>
          <w:color w:val="000000"/>
          <w:sz w:val="28"/>
        </w:rPr>
        <w:t>
      3) өлшеу жүргізетін орындарда альфа сәулелену ағыны тығыздығының болуын дұрыс анықтауды;</w:t>
      </w:r>
    </w:p>
    <w:bookmarkEnd w:id="1319"/>
    <w:bookmarkStart w:name="z1592" w:id="1320"/>
    <w:p>
      <w:pPr>
        <w:spacing w:after="0"/>
        <w:ind w:left="0"/>
        <w:jc w:val="both"/>
      </w:pPr>
      <w:r>
        <w:rPr>
          <w:rFonts w:ascii="Times New Roman"/>
          <w:b w:val="false"/>
          <w:i w:val="false"/>
          <w:color w:val="000000"/>
          <w:sz w:val="28"/>
        </w:rPr>
        <w:t>
      4) өлшеу жүргізетін орындарда бета сәулелену ағыны тығыздығының болуын дұрыс анықтауды қамтамасыз етеді.</w:t>
      </w:r>
    </w:p>
    <w:bookmarkEnd w:id="1320"/>
    <w:bookmarkStart w:name="z1593" w:id="1321"/>
    <w:p>
      <w:pPr>
        <w:spacing w:after="0"/>
        <w:ind w:left="0"/>
        <w:jc w:val="both"/>
      </w:pPr>
      <w:r>
        <w:rPr>
          <w:rFonts w:ascii="Times New Roman"/>
          <w:b w:val="false"/>
          <w:i w:val="false"/>
          <w:color w:val="000000"/>
          <w:sz w:val="28"/>
        </w:rPr>
        <w:t>
      819. Радиациялық бақылау:</w:t>
      </w:r>
    </w:p>
    <w:bookmarkEnd w:id="1321"/>
    <w:bookmarkStart w:name="z1594" w:id="1322"/>
    <w:p>
      <w:pPr>
        <w:spacing w:after="0"/>
        <w:ind w:left="0"/>
        <w:jc w:val="both"/>
      </w:pPr>
      <w:r>
        <w:rPr>
          <w:rFonts w:ascii="Times New Roman"/>
          <w:b w:val="false"/>
          <w:i w:val="false"/>
          <w:color w:val="000000"/>
          <w:sz w:val="28"/>
        </w:rPr>
        <w:t>
      1) металл сынықтарын жинау орындарына, қоймаларға (алаңдарға) қабылдау кезінде;</w:t>
      </w:r>
    </w:p>
    <w:bookmarkEnd w:id="1322"/>
    <w:bookmarkStart w:name="z1595" w:id="1323"/>
    <w:p>
      <w:pPr>
        <w:spacing w:after="0"/>
        <w:ind w:left="0"/>
        <w:jc w:val="both"/>
      </w:pPr>
      <w:r>
        <w:rPr>
          <w:rFonts w:ascii="Times New Roman"/>
          <w:b w:val="false"/>
          <w:i w:val="false"/>
          <w:color w:val="000000"/>
          <w:sz w:val="28"/>
        </w:rPr>
        <w:t>
      2) металл сынықтарының партиясын өткізуге дайындау кезінде;</w:t>
      </w:r>
    </w:p>
    <w:bookmarkEnd w:id="1323"/>
    <w:bookmarkStart w:name="z1598" w:id="1324"/>
    <w:p>
      <w:pPr>
        <w:spacing w:after="0"/>
        <w:ind w:left="0"/>
        <w:jc w:val="both"/>
      </w:pPr>
      <w:r>
        <w:rPr>
          <w:rFonts w:ascii="Times New Roman"/>
          <w:b w:val="false"/>
          <w:i w:val="false"/>
          <w:color w:val="000000"/>
          <w:sz w:val="28"/>
        </w:rPr>
        <w:t>
      3) металл сынықтары тиелген көлік құралдарын тұтынушыға жөнелту алдында;</w:t>
      </w:r>
    </w:p>
    <w:bookmarkEnd w:id="1324"/>
    <w:bookmarkStart w:name="z1596" w:id="1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тұтынушы металл сынықтарын алған кезінде;</w:t>
      </w:r>
    </w:p>
    <w:bookmarkEnd w:id="1325"/>
    <w:bookmarkStart w:name="z1599" w:id="1326"/>
    <w:p>
      <w:pPr>
        <w:spacing w:after="0"/>
        <w:ind w:left="0"/>
        <w:jc w:val="both"/>
      </w:pPr>
      <w:r>
        <w:rPr>
          <w:rFonts w:ascii="Times New Roman"/>
          <w:b w:val="false"/>
          <w:i w:val="false"/>
          <w:color w:val="000000"/>
          <w:sz w:val="28"/>
        </w:rPr>
        <w:t>
      5) иондаушы сәулелену көздері бар аспаптар, аппараттар немесе басқа да жабдықтар бар көлік құралдарын кәдеге жарату кезінде;</w:t>
      </w:r>
    </w:p>
    <w:bookmarkEnd w:id="1326"/>
    <w:bookmarkStart w:name="z1600" w:id="1327"/>
    <w:p>
      <w:pPr>
        <w:spacing w:after="0"/>
        <w:ind w:left="0"/>
        <w:jc w:val="both"/>
      </w:pPr>
      <w:r>
        <w:rPr>
          <w:rFonts w:ascii="Times New Roman"/>
          <w:b w:val="false"/>
          <w:i w:val="false"/>
          <w:color w:val="000000"/>
          <w:sz w:val="28"/>
        </w:rPr>
        <w:t>
      6) аспаптарының шкалаларында тұрақты әсер ететін радионуклидтерді қамтитын жарық құрамды болғанда көлік құралдарын кәдеге жарату кезінде;</w:t>
      </w:r>
    </w:p>
    <w:bookmarkEnd w:id="1327"/>
    <w:bookmarkStart w:name="z1601" w:id="1328"/>
    <w:p>
      <w:pPr>
        <w:spacing w:after="0"/>
        <w:ind w:left="0"/>
        <w:jc w:val="both"/>
      </w:pPr>
      <w:r>
        <w:rPr>
          <w:rFonts w:ascii="Times New Roman"/>
          <w:b w:val="false"/>
          <w:i w:val="false"/>
          <w:color w:val="000000"/>
          <w:sz w:val="28"/>
        </w:rPr>
        <w:t>
      7) радиоактивті заттарды сақтауды немесе тасымалдауды жүзеге асырған көлік құралдарын кәдеге жарату кезінде жүргізіледі.</w:t>
      </w:r>
    </w:p>
    <w:bookmarkEnd w:id="1328"/>
    <w:bookmarkStart w:name="z1602" w:id="1329"/>
    <w:p>
      <w:pPr>
        <w:spacing w:after="0"/>
        <w:ind w:left="0"/>
        <w:jc w:val="both"/>
      </w:pPr>
      <w:r>
        <w:rPr>
          <w:rFonts w:ascii="Times New Roman"/>
          <w:b w:val="false"/>
          <w:i w:val="false"/>
          <w:color w:val="000000"/>
          <w:sz w:val="28"/>
        </w:rPr>
        <w:t>
      820. Металл сынықтары партиясының радиоактивті ластануын өлшеу мынадай параметрлер бойынша жүргізіледі:</w:t>
      </w:r>
    </w:p>
    <w:bookmarkEnd w:id="1329"/>
    <w:bookmarkStart w:name="z1603" w:id="1330"/>
    <w:p>
      <w:pPr>
        <w:spacing w:after="0"/>
        <w:ind w:left="0"/>
        <w:jc w:val="both"/>
      </w:pPr>
      <w:r>
        <w:rPr>
          <w:rFonts w:ascii="Times New Roman"/>
          <w:b w:val="false"/>
          <w:i w:val="false"/>
          <w:color w:val="000000"/>
          <w:sz w:val="28"/>
        </w:rPr>
        <w:t>
      1) гамма-сәулелену ЭДҚ-ы;</w:t>
      </w:r>
    </w:p>
    <w:bookmarkEnd w:id="1330"/>
    <w:bookmarkStart w:name="z1604" w:id="1331"/>
    <w:p>
      <w:pPr>
        <w:spacing w:after="0"/>
        <w:ind w:left="0"/>
        <w:jc w:val="both"/>
      </w:pPr>
      <w:r>
        <w:rPr>
          <w:rFonts w:ascii="Times New Roman"/>
          <w:b w:val="false"/>
          <w:i w:val="false"/>
          <w:color w:val="000000"/>
          <w:sz w:val="28"/>
        </w:rPr>
        <w:t>
      2) альфа-бөлшектер ағынының тығыздығы;</w:t>
      </w:r>
    </w:p>
    <w:bookmarkEnd w:id="1331"/>
    <w:bookmarkStart w:name="z1605" w:id="1332"/>
    <w:p>
      <w:pPr>
        <w:spacing w:after="0"/>
        <w:ind w:left="0"/>
        <w:jc w:val="both"/>
      </w:pPr>
      <w:r>
        <w:rPr>
          <w:rFonts w:ascii="Times New Roman"/>
          <w:b w:val="false"/>
          <w:i w:val="false"/>
          <w:color w:val="000000"/>
          <w:sz w:val="28"/>
        </w:rPr>
        <w:t>
      3) бета-бөлшектер ағынының тығыздығы.</w:t>
      </w:r>
    </w:p>
    <w:bookmarkEnd w:id="1332"/>
    <w:bookmarkStart w:name="z1606" w:id="1333"/>
    <w:p>
      <w:pPr>
        <w:spacing w:after="0"/>
        <w:ind w:left="0"/>
        <w:jc w:val="both"/>
      </w:pPr>
      <w:r>
        <w:rPr>
          <w:rFonts w:ascii="Times New Roman"/>
          <w:b w:val="false"/>
          <w:i w:val="false"/>
          <w:color w:val="000000"/>
          <w:sz w:val="28"/>
        </w:rPr>
        <w:t>
      821. Радиациялық бақылау жүргізу үшін металл сынықтарында нормалау құжаттарында белгіленген деңгейлерден асатын радиоактивті ластануды анықтауды қамтамасыз ететін дозиметриялық және радиометриялық аппаратура пайдаланылады. Радиациялық бақылау аппаратурасының Мемлекеттік тексеру сертификаттары болуы тиіс.</w:t>
      </w:r>
    </w:p>
    <w:bookmarkEnd w:id="1333"/>
    <w:bookmarkStart w:name="z1607" w:id="1334"/>
    <w:p>
      <w:pPr>
        <w:spacing w:after="0"/>
        <w:ind w:left="0"/>
        <w:jc w:val="both"/>
      </w:pPr>
      <w:r>
        <w:rPr>
          <w:rFonts w:ascii="Times New Roman"/>
          <w:b w:val="false"/>
          <w:i w:val="false"/>
          <w:color w:val="000000"/>
          <w:sz w:val="28"/>
        </w:rPr>
        <w:t>
      822. Радиациялық бақылау нәтижелері осы Санитариялық қағидаларға 48-қосымшаға сәйкес металл сынығын арнайы радиациялық бақылау журналында тіркелуі тиіс.</w:t>
      </w:r>
    </w:p>
    <w:bookmarkEnd w:id="1334"/>
    <w:bookmarkStart w:name="z1608" w:id="1335"/>
    <w:p>
      <w:pPr>
        <w:spacing w:after="0"/>
        <w:ind w:left="0"/>
        <w:jc w:val="both"/>
      </w:pPr>
      <w:r>
        <w:rPr>
          <w:rFonts w:ascii="Times New Roman"/>
          <w:b w:val="false"/>
          <w:i w:val="false"/>
          <w:color w:val="000000"/>
          <w:sz w:val="28"/>
        </w:rPr>
        <w:t>
      823. Радиациялық бақылау осы Санитариялық қағидаларға 49-қосымшада көрсетілген металл сынықтарын радиациялық бақылау жүргізу әдістемесіне сәйкес жүргізіледі.</w:t>
      </w:r>
    </w:p>
    <w:bookmarkEnd w:id="1335"/>
    <w:bookmarkStart w:name="z1609" w:id="1336"/>
    <w:p>
      <w:pPr>
        <w:spacing w:after="0"/>
        <w:ind w:left="0"/>
        <w:jc w:val="both"/>
      </w:pPr>
      <w:r>
        <w:rPr>
          <w:rFonts w:ascii="Times New Roman"/>
          <w:b w:val="false"/>
          <w:i w:val="false"/>
          <w:color w:val="000000"/>
          <w:sz w:val="28"/>
        </w:rPr>
        <w:t>
      824. Жабдықтар, көлік құралдары және басқа да түсті және қара металл бұйымдарын металл сынықтарына бөлшектеу алдында, олар радиациялық бақылаудан өтуі тиіс.</w:t>
      </w:r>
    </w:p>
    <w:bookmarkEnd w:id="1336"/>
    <w:bookmarkStart w:name="z1610" w:id="1337"/>
    <w:p>
      <w:pPr>
        <w:spacing w:after="0"/>
        <w:ind w:left="0"/>
        <w:jc w:val="both"/>
      </w:pPr>
      <w:r>
        <w:rPr>
          <w:rFonts w:ascii="Times New Roman"/>
          <w:b w:val="false"/>
          <w:i w:val="false"/>
          <w:color w:val="000000"/>
          <w:sz w:val="28"/>
        </w:rPr>
        <w:t>
      825. Жабдықтар, көлік құралдары және басқа да түсті және қара металл бұйымдарының иесі құрамында радиоактивті көздер бар барлық аспаптардың, сондай-ақ тұрақты әсер ететін жарық құрамы бар аспаптардың демонтажын қамтамасыз етуі тиіс.</w:t>
      </w:r>
    </w:p>
    <w:bookmarkEnd w:id="1337"/>
    <w:bookmarkStart w:name="z1611" w:id="1338"/>
    <w:p>
      <w:pPr>
        <w:spacing w:after="0"/>
        <w:ind w:left="0"/>
        <w:jc w:val="both"/>
      </w:pPr>
      <w:r>
        <w:rPr>
          <w:rFonts w:ascii="Times New Roman"/>
          <w:b w:val="false"/>
          <w:i w:val="false"/>
          <w:color w:val="000000"/>
          <w:sz w:val="28"/>
        </w:rPr>
        <w:t>
      826. Аспаптар мен жабдықтардың демонтажынан кейін радиациялық бақылау қайта жүргізіледі.</w:t>
      </w:r>
    </w:p>
    <w:bookmarkEnd w:id="1338"/>
    <w:bookmarkStart w:name="z1612" w:id="1339"/>
    <w:p>
      <w:pPr>
        <w:spacing w:after="0"/>
        <w:ind w:left="0"/>
        <w:jc w:val="both"/>
      </w:pPr>
      <w:r>
        <w:rPr>
          <w:rFonts w:ascii="Times New Roman"/>
          <w:b w:val="false"/>
          <w:i w:val="false"/>
          <w:color w:val="000000"/>
          <w:sz w:val="28"/>
        </w:rPr>
        <w:t>
      827. Металл сынықтарын орналастыруға арналған алаңдар мен үй-жайлар оларды пайдалану алдында радиациялық бақылаудан өтуі тиіс.</w:t>
      </w:r>
    </w:p>
    <w:bookmarkEnd w:id="1339"/>
    <w:p>
      <w:pPr>
        <w:spacing w:after="0"/>
        <w:ind w:left="0"/>
        <w:jc w:val="both"/>
      </w:pPr>
      <w:r>
        <w:rPr>
          <w:rFonts w:ascii="Times New Roman"/>
          <w:b w:val="false"/>
          <w:i w:val="false"/>
          <w:color w:val="000000"/>
          <w:sz w:val="28"/>
        </w:rPr>
        <w:t>
      Алаңдар қоршалуы, олардың жарығы, қатты жабыны және атмосфералық суларды ағызуға арналған арналары болуы тиіс.</w:t>
      </w:r>
    </w:p>
    <w:bookmarkStart w:name="z1613" w:id="1340"/>
    <w:p>
      <w:pPr>
        <w:spacing w:after="0"/>
        <w:ind w:left="0"/>
        <w:jc w:val="both"/>
      </w:pPr>
      <w:r>
        <w:rPr>
          <w:rFonts w:ascii="Times New Roman"/>
          <w:b w:val="false"/>
          <w:i w:val="false"/>
          <w:color w:val="000000"/>
          <w:sz w:val="28"/>
        </w:rPr>
        <w:t>
      828. Егер:</w:t>
      </w:r>
    </w:p>
    <w:bookmarkEnd w:id="1340"/>
    <w:bookmarkStart w:name="z1614" w:id="1341"/>
    <w:p>
      <w:pPr>
        <w:spacing w:after="0"/>
        <w:ind w:left="0"/>
        <w:jc w:val="both"/>
      </w:pPr>
      <w:r>
        <w:rPr>
          <w:rFonts w:ascii="Times New Roman"/>
          <w:b w:val="false"/>
          <w:i w:val="false"/>
          <w:color w:val="000000"/>
          <w:sz w:val="28"/>
        </w:rPr>
        <w:t>
      1) сынықтардың бетіндегі гамма-сәулелену ЭДҚ-сы жергілікті жердің табиғи радиациялық фонынан 0,2 мкЗв/сағ-тан аспаса;</w:t>
      </w:r>
    </w:p>
    <w:bookmarkEnd w:id="1341"/>
    <w:bookmarkStart w:name="z1615" w:id="1342"/>
    <w:p>
      <w:pPr>
        <w:spacing w:after="0"/>
        <w:ind w:left="0"/>
        <w:jc w:val="both"/>
      </w:pPr>
      <w:r>
        <w:rPr>
          <w:rFonts w:ascii="Times New Roman"/>
          <w:b w:val="false"/>
          <w:i w:val="false"/>
          <w:color w:val="000000"/>
          <w:sz w:val="28"/>
        </w:rPr>
        <w:t>
      2) альфа сәулелену ағынының тығыздығы 1 шаршы сантиметрге 0,04 беккерельден (бұдан әрі - Бк/см</w:t>
      </w:r>
      <w:r>
        <w:rPr>
          <w:rFonts w:ascii="Times New Roman"/>
          <w:b w:val="false"/>
          <w:i w:val="false"/>
          <w:color w:val="000000"/>
          <w:vertAlign w:val="superscript"/>
        </w:rPr>
        <w:t>2</w:t>
      </w:r>
      <w:r>
        <w:rPr>
          <w:rFonts w:ascii="Times New Roman"/>
          <w:b w:val="false"/>
          <w:i w:val="false"/>
          <w:color w:val="000000"/>
          <w:sz w:val="28"/>
        </w:rPr>
        <w:t>) аспаса;</w:t>
      </w:r>
    </w:p>
    <w:bookmarkEnd w:id="1342"/>
    <w:bookmarkStart w:name="z1616" w:id="1343"/>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-ден аспаса, металл сынықтарының партиясын өткізуге жол беріледі.</w:t>
      </w:r>
    </w:p>
    <w:bookmarkEnd w:id="1343"/>
    <w:bookmarkStart w:name="z1617" w:id="1344"/>
    <w:p>
      <w:pPr>
        <w:spacing w:after="0"/>
        <w:ind w:left="0"/>
        <w:jc w:val="both"/>
      </w:pPr>
      <w:r>
        <w:rPr>
          <w:rFonts w:ascii="Times New Roman"/>
          <w:b w:val="false"/>
          <w:i w:val="false"/>
          <w:color w:val="000000"/>
          <w:sz w:val="28"/>
        </w:rPr>
        <w:t>
      829. Жеке және (немесе) заңды тұлғалар гамма-сәулелену деңгейі табиғи фоннан 0,2 мкЗв/сағ-тан асатын аймаққа бөгде адамдардың кіруін шектейтін шараларды қабылдайды.</w:t>
      </w:r>
    </w:p>
    <w:bookmarkEnd w:id="1344"/>
    <w:bookmarkStart w:name="z1618" w:id="1345"/>
    <w:p>
      <w:pPr>
        <w:spacing w:after="0"/>
        <w:ind w:left="0"/>
        <w:jc w:val="both"/>
      </w:pPr>
      <w:r>
        <w:rPr>
          <w:rFonts w:ascii="Times New Roman"/>
          <w:b w:val="false"/>
          <w:i w:val="false"/>
          <w:color w:val="000000"/>
          <w:sz w:val="28"/>
        </w:rPr>
        <w:t>
      830. Металл сынықтарының радиоактивті ластануы анықталған жағдайда жеке және (немесе) заңды тұлғалар одан арғы жұмыстарды дереу тоқтатады және 24 сағат ішінде халықтың санитариялық-эпидемиологиялық саламаттылығы саласындағы мемлекеттік орган ведомствосының аумақтық бөлімшесіне хабарлайды.</w:t>
      </w:r>
    </w:p>
    <w:bookmarkEnd w:id="1345"/>
    <w:bookmarkStart w:name="z1619" w:id="1346"/>
    <w:p>
      <w:pPr>
        <w:spacing w:after="0"/>
        <w:ind w:left="0"/>
        <w:jc w:val="both"/>
      </w:pPr>
      <w:r>
        <w:rPr>
          <w:rFonts w:ascii="Times New Roman"/>
          <w:b w:val="false"/>
          <w:i w:val="false"/>
          <w:color w:val="000000"/>
          <w:sz w:val="28"/>
        </w:rPr>
        <w:t>
      831. Металл сынықтары партиясының жекелеген учаскелерінде радиациялық ластану анықталған жағдайда радиациялық бақылау:</w:t>
      </w:r>
    </w:p>
    <w:bookmarkEnd w:id="1346"/>
    <w:bookmarkStart w:name="z1620" w:id="1347"/>
    <w:p>
      <w:pPr>
        <w:spacing w:after="0"/>
        <w:ind w:left="0"/>
        <w:jc w:val="both"/>
      </w:pPr>
      <w:r>
        <w:rPr>
          <w:rFonts w:ascii="Times New Roman"/>
          <w:b w:val="false"/>
          <w:i w:val="false"/>
          <w:color w:val="000000"/>
          <w:sz w:val="28"/>
        </w:rPr>
        <w:t>
      1) гамма-сәулеленудің барлық жергілікті көздерін анықтау мақсатында металл сынықтарының барлық партиясын толық тексеруді;</w:t>
      </w:r>
    </w:p>
    <w:bookmarkEnd w:id="1347"/>
    <w:bookmarkStart w:name="z1621" w:id="1348"/>
    <w:p>
      <w:pPr>
        <w:spacing w:after="0"/>
        <w:ind w:left="0"/>
        <w:jc w:val="both"/>
      </w:pPr>
      <w:r>
        <w:rPr>
          <w:rFonts w:ascii="Times New Roman"/>
          <w:b w:val="false"/>
          <w:i w:val="false"/>
          <w:color w:val="000000"/>
          <w:sz w:val="28"/>
        </w:rPr>
        <w:t>
      2) металл сынықтары партиясының бетіндегі гамма-сәулеленудің ЭДҚ-сына өлшеу жүргізуді;</w:t>
      </w:r>
    </w:p>
    <w:bookmarkEnd w:id="1348"/>
    <w:bookmarkStart w:name="z1622" w:id="1349"/>
    <w:p>
      <w:pPr>
        <w:spacing w:after="0"/>
        <w:ind w:left="0"/>
        <w:jc w:val="both"/>
      </w:pPr>
      <w:r>
        <w:rPr>
          <w:rFonts w:ascii="Times New Roman"/>
          <w:b w:val="false"/>
          <w:i w:val="false"/>
          <w:color w:val="000000"/>
          <w:sz w:val="28"/>
        </w:rPr>
        <w:t>
      3) металл сынықтары бетінің альфа және бета активті радионуклидтермен ластанудың болуын міндетті және толық тексеруді;</w:t>
      </w:r>
    </w:p>
    <w:bookmarkEnd w:id="1349"/>
    <w:bookmarkStart w:name="z1623" w:id="1350"/>
    <w:p>
      <w:pPr>
        <w:spacing w:after="0"/>
        <w:ind w:left="0"/>
        <w:jc w:val="both"/>
      </w:pPr>
      <w:r>
        <w:rPr>
          <w:rFonts w:ascii="Times New Roman"/>
          <w:b w:val="false"/>
          <w:i w:val="false"/>
          <w:color w:val="000000"/>
          <w:sz w:val="28"/>
        </w:rPr>
        <w:t>
      4) металл сынықтары құрамындағы гамма-сәулеленудің ЭДҚ-сын анықтаудың төменгі шекарасының (табиғи радиациялық фонның үстіндегі) сенімді мәні 0,05 мкЗв/сағ аспайтын радионуклидтердің гамма-сәулеленуінің болуын анықтауды;</w:t>
      </w:r>
    </w:p>
    <w:bookmarkEnd w:id="1350"/>
    <w:bookmarkStart w:name="z1624" w:id="1351"/>
    <w:p>
      <w:pPr>
        <w:spacing w:after="0"/>
        <w:ind w:left="0"/>
        <w:jc w:val="both"/>
      </w:pPr>
      <w:r>
        <w:rPr>
          <w:rFonts w:ascii="Times New Roman"/>
          <w:b w:val="false"/>
          <w:i w:val="false"/>
          <w:color w:val="000000"/>
          <w:sz w:val="28"/>
        </w:rPr>
        <w:t>
      5) өлшеу жүргізілетін орындарда 0,04 Бк/см</w:t>
      </w:r>
      <w:r>
        <w:rPr>
          <w:rFonts w:ascii="Times New Roman"/>
          <w:b w:val="false"/>
          <w:i w:val="false"/>
          <w:color w:val="000000"/>
          <w:vertAlign w:val="superscript"/>
        </w:rPr>
        <w:t>2</w:t>
      </w:r>
      <w:r>
        <w:rPr>
          <w:rFonts w:ascii="Times New Roman"/>
          <w:b w:val="false"/>
          <w:i w:val="false"/>
          <w:color w:val="000000"/>
          <w:sz w:val="28"/>
        </w:rPr>
        <w:t>-ден асатын альфа сәулелену ағыны тығыздығының болуын дұрыс анықтауды;</w:t>
      </w:r>
    </w:p>
    <w:bookmarkEnd w:id="1351"/>
    <w:bookmarkStart w:name="z1625" w:id="1352"/>
    <w:p>
      <w:pPr>
        <w:spacing w:after="0"/>
        <w:ind w:left="0"/>
        <w:jc w:val="both"/>
      </w:pPr>
      <w:r>
        <w:rPr>
          <w:rFonts w:ascii="Times New Roman"/>
          <w:b w:val="false"/>
          <w:i w:val="false"/>
          <w:color w:val="000000"/>
          <w:sz w:val="28"/>
        </w:rPr>
        <w:t>
      6) өлшеу жүргізілетін орындарда 0,4 Бк/см</w:t>
      </w:r>
      <w:r>
        <w:rPr>
          <w:rFonts w:ascii="Times New Roman"/>
          <w:b w:val="false"/>
          <w:i w:val="false"/>
          <w:color w:val="000000"/>
          <w:vertAlign w:val="superscript"/>
        </w:rPr>
        <w:t>2</w:t>
      </w:r>
      <w:r>
        <w:rPr>
          <w:rFonts w:ascii="Times New Roman"/>
          <w:b w:val="false"/>
          <w:i w:val="false"/>
          <w:color w:val="000000"/>
          <w:sz w:val="28"/>
        </w:rPr>
        <w:t>-ден асатын бета сәулелену ағыны тығыздығының болуын дұрыс анықтауды қамтиды.</w:t>
      </w:r>
    </w:p>
    <w:bookmarkEnd w:id="1352"/>
    <w:bookmarkStart w:name="z1626" w:id="1353"/>
    <w:p>
      <w:pPr>
        <w:spacing w:after="0"/>
        <w:ind w:left="0"/>
        <w:jc w:val="both"/>
      </w:pPr>
      <w:r>
        <w:rPr>
          <w:rFonts w:ascii="Times New Roman"/>
          <w:b w:val="false"/>
          <w:i w:val="false"/>
          <w:color w:val="000000"/>
          <w:sz w:val="28"/>
        </w:rPr>
        <w:t>
      832. Металл сынықтарында анықталған барлық жергілікті көздер жойылады және кәдеге жаратылады.</w:t>
      </w:r>
    </w:p>
    <w:bookmarkEnd w:id="1353"/>
    <w:bookmarkStart w:name="z1627" w:id="1354"/>
    <w:p>
      <w:pPr>
        <w:spacing w:after="0"/>
        <w:ind w:left="0"/>
        <w:jc w:val="both"/>
      </w:pPr>
      <w:r>
        <w:rPr>
          <w:rFonts w:ascii="Times New Roman"/>
          <w:b w:val="false"/>
          <w:i w:val="false"/>
          <w:color w:val="000000"/>
          <w:sz w:val="28"/>
        </w:rPr>
        <w:t>
      833. Металл сынығынан радиоактивті көзді алуды арнайы дайындалған қызметкерлер жүргізеді.</w:t>
      </w:r>
    </w:p>
    <w:bookmarkEnd w:id="1354"/>
    <w:bookmarkStart w:name="z1628" w:id="1355"/>
    <w:p>
      <w:pPr>
        <w:spacing w:after="0"/>
        <w:ind w:left="0"/>
        <w:jc w:val="both"/>
      </w:pPr>
      <w:r>
        <w:rPr>
          <w:rFonts w:ascii="Times New Roman"/>
          <w:b w:val="false"/>
          <w:i w:val="false"/>
          <w:color w:val="000000"/>
          <w:sz w:val="28"/>
        </w:rPr>
        <w:t>
      834. Металл сынықтары партиясынан алынған жергілікті көздерді уақытша сақтау үшін олардың сақталуын және оларға бөгде адамдардың рұқсатсыз кіру мүмкіндігін болдырмайтын арнайы тағайындалған үй-жайларда орналастырылған металл контейнерлерге орналастырады. Алынған жергілікті көздер бар контейнер орналастырылған үй-жай қабырғаларының сыртқы бетіндегі гамма-сәулелену ЭДҚ-сы (табиғи фонды есепке алмағанда) 0,1 мкЗв/сағ-тан аспауы тиіс.</w:t>
      </w:r>
    </w:p>
    <w:bookmarkEnd w:id="1355"/>
    <w:bookmarkStart w:name="z1629" w:id="1356"/>
    <w:p>
      <w:pPr>
        <w:spacing w:after="0"/>
        <w:ind w:left="0"/>
        <w:jc w:val="left"/>
      </w:pPr>
      <w:r>
        <w:rPr>
          <w:rFonts w:ascii="Times New Roman"/>
          <w:b/>
          <w:i w:val="false"/>
          <w:color w:val="000000"/>
        </w:rPr>
        <w:t xml:space="preserve"> 52-тарау. Радиоизотопты аспаптармен жұмыс істеу жағдайларына қойылатын талаптар</w:t>
      </w:r>
    </w:p>
    <w:bookmarkEnd w:id="1356"/>
    <w:p>
      <w:pPr>
        <w:spacing w:after="0"/>
        <w:ind w:left="0"/>
        <w:jc w:val="both"/>
      </w:pPr>
      <w:r>
        <w:rPr>
          <w:rFonts w:ascii="Times New Roman"/>
          <w:b w:val="false"/>
          <w:i w:val="false"/>
          <w:color w:val="ff0000"/>
          <w:sz w:val="28"/>
        </w:rPr>
        <w:t xml:space="preserve">
      Ескерту. 52-тараумен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30" w:id="1357"/>
    <w:p>
      <w:pPr>
        <w:spacing w:after="0"/>
        <w:ind w:left="0"/>
        <w:jc w:val="both"/>
      </w:pPr>
      <w:r>
        <w:rPr>
          <w:rFonts w:ascii="Times New Roman"/>
          <w:b w:val="false"/>
          <w:i w:val="false"/>
          <w:color w:val="000000"/>
          <w:sz w:val="28"/>
        </w:rPr>
        <w:t>
      835. Радиоизотопты аспаптармен (бұдан әрі – РИА) жұмыс істеудің барлық кезеңдерінде халықтың және персоналдың техногенді сәулелену дозаларының белгіленген негізгі шектерінен жоғары сәулелену мүмкіндігін болдырмайтын жағдайлар қамтамасыз етіледі.</w:t>
      </w:r>
    </w:p>
    <w:bookmarkEnd w:id="1357"/>
    <w:bookmarkStart w:name="z1631" w:id="1358"/>
    <w:p>
      <w:pPr>
        <w:spacing w:after="0"/>
        <w:ind w:left="0"/>
        <w:jc w:val="both"/>
      </w:pPr>
      <w:r>
        <w:rPr>
          <w:rFonts w:ascii="Times New Roman"/>
          <w:b w:val="false"/>
          <w:i w:val="false"/>
          <w:color w:val="000000"/>
          <w:sz w:val="28"/>
        </w:rPr>
        <w:t>
      836. Радиациялық қауіптілік дәрежесі бойынша олардың құрамында пайдаланылатын көздердің түріне және белсенділігіне байланысты РИА-ның 4 тобы белгіленеді:</w:t>
      </w:r>
    </w:p>
    <w:bookmarkEnd w:id="1358"/>
    <w:bookmarkStart w:name="z1632" w:id="1359"/>
    <w:p>
      <w:pPr>
        <w:spacing w:after="0"/>
        <w:ind w:left="0"/>
        <w:jc w:val="both"/>
      </w:pPr>
      <w:r>
        <w:rPr>
          <w:rFonts w:ascii="Times New Roman"/>
          <w:b w:val="false"/>
          <w:i w:val="false"/>
          <w:color w:val="000000"/>
          <w:sz w:val="28"/>
        </w:rPr>
        <w:t>
      1) 1-топ – ГН-да келтірілген белсенділігі ЕАМБ-дан аспайтын альфа немесе бета-сәулелену көздері бар РИА;</w:t>
      </w:r>
    </w:p>
    <w:bookmarkEnd w:id="1359"/>
    <w:p>
      <w:pPr>
        <w:spacing w:after="0"/>
        <w:ind w:left="0"/>
        <w:jc w:val="both"/>
      </w:pPr>
      <w:r>
        <w:rPr>
          <w:rFonts w:ascii="Times New Roman"/>
          <w:b w:val="false"/>
          <w:i w:val="false"/>
          <w:color w:val="000000"/>
          <w:sz w:val="28"/>
        </w:rPr>
        <w:t>
      Белсенділігі ЕАМБ-дан аспайтын гамма-сәулелену көздері бар, көздің бетінен 0,1 м қашықтықта 1,0 мкГр/сағ-тан аспайтын ауадағы сіңірілген дозаның қуатын құрайтын РИА;</w:t>
      </w:r>
    </w:p>
    <w:bookmarkStart w:name="z1633" w:id="1360"/>
    <w:p>
      <w:pPr>
        <w:spacing w:after="0"/>
        <w:ind w:left="0"/>
        <w:jc w:val="both"/>
      </w:pPr>
      <w:r>
        <w:rPr>
          <w:rFonts w:ascii="Times New Roman"/>
          <w:b w:val="false"/>
          <w:i w:val="false"/>
          <w:color w:val="000000"/>
          <w:sz w:val="28"/>
        </w:rPr>
        <w:t>
      2) 2-топ – белсенділігі ЕАМБ-дан асатын, бірақ 200 МБк-ден аспайтын альфа немесе бета-сәулелену көздері бар РИА;</w:t>
      </w:r>
    </w:p>
    <w:bookmarkEnd w:id="1360"/>
    <w:bookmarkStart w:name="z1634" w:id="1361"/>
    <w:p>
      <w:pPr>
        <w:spacing w:after="0"/>
        <w:ind w:left="0"/>
        <w:jc w:val="both"/>
      </w:pPr>
      <w:r>
        <w:rPr>
          <w:rFonts w:ascii="Times New Roman"/>
          <w:b w:val="false"/>
          <w:i w:val="false"/>
          <w:color w:val="000000"/>
          <w:sz w:val="28"/>
        </w:rPr>
        <w:t>
      3) 3-топ – белсенділігі 200 МБк-ден асатын, бірақ 2000 МБк-ден аспайтын альфа және бета-сәулелену көздері бар РИА;</w:t>
      </w:r>
    </w:p>
    <w:bookmarkEnd w:id="1361"/>
    <w:p>
      <w:pPr>
        <w:spacing w:after="0"/>
        <w:ind w:left="0"/>
        <w:jc w:val="both"/>
      </w:pPr>
      <w:r>
        <w:rPr>
          <w:rFonts w:ascii="Times New Roman"/>
          <w:b w:val="false"/>
          <w:i w:val="false"/>
          <w:color w:val="000000"/>
          <w:sz w:val="28"/>
        </w:rPr>
        <w:t>
      Көздің бетінен 0,1 м қашықтықта 1,0 мкГр/сағ-тан артық, бірақ көздің бетінен 1,0 м қашықтықта 3,0 мкГр/сағ-тан аспайтын ауадағы сіңірілген доза қуатын құрайтын гамма-сәулелену көздері бар РИА;</w:t>
      </w:r>
    </w:p>
    <w:p>
      <w:pPr>
        <w:spacing w:after="0"/>
        <w:ind w:left="0"/>
        <w:jc w:val="both"/>
      </w:pPr>
      <w:r>
        <w:rPr>
          <w:rFonts w:ascii="Times New Roman"/>
          <w:b w:val="false"/>
          <w:i w:val="false"/>
          <w:color w:val="000000"/>
          <w:sz w:val="28"/>
        </w:rPr>
        <w:t>
      105 н/с-тан асырмай шығаратын нейтрон көздері бар РИА;</w:t>
      </w:r>
    </w:p>
    <w:bookmarkStart w:name="z1635" w:id="1362"/>
    <w:p>
      <w:pPr>
        <w:spacing w:after="0"/>
        <w:ind w:left="0"/>
        <w:jc w:val="both"/>
      </w:pPr>
      <w:r>
        <w:rPr>
          <w:rFonts w:ascii="Times New Roman"/>
          <w:b w:val="false"/>
          <w:i w:val="false"/>
          <w:color w:val="000000"/>
          <w:sz w:val="28"/>
        </w:rPr>
        <w:t>
      4) 4-топ – белсенділігі 2000 МБк-ден асатын альфа немесе бета-сәулелену көздері бар РИА;</w:t>
      </w:r>
    </w:p>
    <w:bookmarkEnd w:id="1362"/>
    <w:p>
      <w:pPr>
        <w:spacing w:after="0"/>
        <w:ind w:left="0"/>
        <w:jc w:val="both"/>
      </w:pPr>
      <w:r>
        <w:rPr>
          <w:rFonts w:ascii="Times New Roman"/>
          <w:b w:val="false"/>
          <w:i w:val="false"/>
          <w:color w:val="000000"/>
          <w:sz w:val="28"/>
        </w:rPr>
        <w:t>
      Көздің бетінен 1,0 м қашықтықта 3,0 мкГр/сағ асатын ауадағы сіңірілген доза қуатын құратын гамма-сәулелену көздері бар РИА;</w:t>
      </w:r>
    </w:p>
    <w:p>
      <w:pPr>
        <w:spacing w:after="0"/>
        <w:ind w:left="0"/>
        <w:jc w:val="both"/>
      </w:pPr>
      <w:r>
        <w:rPr>
          <w:rFonts w:ascii="Times New Roman"/>
          <w:b w:val="false"/>
          <w:i w:val="false"/>
          <w:color w:val="000000"/>
          <w:sz w:val="28"/>
        </w:rPr>
        <w:t>
      105 н/с асатын нейтрон шығаратын көздері бар РИА;</w:t>
      </w:r>
    </w:p>
    <w:p>
      <w:pPr>
        <w:spacing w:after="0"/>
        <w:ind w:left="0"/>
        <w:jc w:val="both"/>
      </w:pPr>
      <w:r>
        <w:rPr>
          <w:rFonts w:ascii="Times New Roman"/>
          <w:b w:val="false"/>
          <w:i w:val="false"/>
          <w:color w:val="000000"/>
          <w:sz w:val="28"/>
        </w:rPr>
        <w:t>
      РИА алған кезде кәсіпорын ілеспе құжаттарға сәйкес әр блокта сәулелену көзінің іс жүзінде болуын тексереді. Тексеру кәсіпорын мамандарымен немесе мамандандырылған кәсіпорын күшімен жүргізіледі. Тексеру нәтижелері бойынша акт жасалады.</w:t>
      </w:r>
    </w:p>
    <w:p>
      <w:pPr>
        <w:spacing w:after="0"/>
        <w:ind w:left="0"/>
        <w:jc w:val="both"/>
      </w:pPr>
      <w:r>
        <w:rPr>
          <w:rFonts w:ascii="Times New Roman"/>
          <w:b w:val="false"/>
          <w:i w:val="false"/>
          <w:color w:val="000000"/>
          <w:sz w:val="28"/>
        </w:rPr>
        <w:t>
      РИА алған кәсіпорын блокқа бөгде адамдардың кіруін болдырмайтын және олардың сақталуын қамтамасыз ететін, осыған арнайы бөлінген орындарда сәулелену көздері блоктарын сақтауды ұйымдастырады.</w:t>
      </w:r>
    </w:p>
    <w:p>
      <w:pPr>
        <w:spacing w:after="0"/>
        <w:ind w:left="0"/>
        <w:jc w:val="both"/>
      </w:pPr>
      <w:r>
        <w:rPr>
          <w:rFonts w:ascii="Times New Roman"/>
          <w:b w:val="false"/>
          <w:i w:val="false"/>
          <w:color w:val="000000"/>
          <w:sz w:val="28"/>
        </w:rPr>
        <w:t>
      Тасымалданатын РИА-ны сақтау үшін ауданы кемінде 10 шаршы метр жеке үй-жай бөлінеді. Осы үй-жайдың қабырғалары мен есіктерінің сыртқы беттеріндегі сәулелену дозаларының қуаты 3 мкЗв/сағ-тан аспауы тиіс.</w:t>
      </w:r>
    </w:p>
    <w:p>
      <w:pPr>
        <w:spacing w:after="0"/>
        <w:ind w:left="0"/>
        <w:jc w:val="both"/>
      </w:pPr>
      <w:r>
        <w:rPr>
          <w:rFonts w:ascii="Times New Roman"/>
          <w:b w:val="false"/>
          <w:i w:val="false"/>
          <w:color w:val="000000"/>
          <w:sz w:val="28"/>
        </w:rPr>
        <w:t>
      Сәулелену көздері блоктарының сақталуын, оның ішінде РИА-ны орнату және жөндеу кезеңінде РИА тиесілі кәсіпорынның әкімшілігі жауапты болады.</w:t>
      </w:r>
    </w:p>
    <w:p>
      <w:pPr>
        <w:spacing w:after="0"/>
        <w:ind w:left="0"/>
        <w:jc w:val="both"/>
      </w:pPr>
      <w:r>
        <w:rPr>
          <w:rFonts w:ascii="Times New Roman"/>
          <w:b w:val="false"/>
          <w:i w:val="false"/>
          <w:color w:val="000000"/>
          <w:sz w:val="28"/>
        </w:rPr>
        <w:t>
      Сәулелену көздері блоктары орнатылған жабдықты жөндеу немесе жаңарту жүргізу кезінде РИА-ны есепке алуға және сақтауға жауапты адам сәулелену көздері блоктарын жылжытуды және сақтауды бақылауды жүзеге асырады.</w:t>
      </w:r>
    </w:p>
    <w:bookmarkStart w:name="z1636" w:id="1363"/>
    <w:p>
      <w:pPr>
        <w:spacing w:after="0"/>
        <w:ind w:left="0"/>
        <w:jc w:val="both"/>
      </w:pPr>
      <w:r>
        <w:rPr>
          <w:rFonts w:ascii="Times New Roman"/>
          <w:b w:val="false"/>
          <w:i w:val="false"/>
          <w:color w:val="000000"/>
          <w:sz w:val="28"/>
        </w:rPr>
        <w:t>
      837. 2-4-топтағы РИА-мен тікелей жұмысқа (өндіріс, монтаж, жөндеу, қайта қуаттандыру, қызмет көрсету және бөлшектеу) "А" тобының персоналы санатына жататын, арнайы оқытудан өткен персонал жіберіледі.</w:t>
      </w:r>
    </w:p>
    <w:bookmarkEnd w:id="1363"/>
    <w:p>
      <w:pPr>
        <w:spacing w:after="0"/>
        <w:ind w:left="0"/>
        <w:jc w:val="both"/>
      </w:pPr>
      <w:r>
        <w:rPr>
          <w:rFonts w:ascii="Times New Roman"/>
          <w:b w:val="false"/>
          <w:i w:val="false"/>
          <w:color w:val="000000"/>
          <w:sz w:val="28"/>
        </w:rPr>
        <w:t>
      Өзінің қызметінің сипаты бойынша РИА иондаушы сәулеленуінің әсер ету саласына түсетін, бірақ тікелей РИА-мен жұмыс істемейтін жұмыскерлер объектінің басшысы бекіткен "Б" тобы персоналының тізіміне енгізіледі.</w:t>
      </w:r>
    </w:p>
    <w:bookmarkStart w:name="z1637" w:id="1364"/>
    <w:p>
      <w:pPr>
        <w:spacing w:after="0"/>
        <w:ind w:left="0"/>
        <w:jc w:val="both"/>
      </w:pPr>
      <w:r>
        <w:rPr>
          <w:rFonts w:ascii="Times New Roman"/>
          <w:b w:val="false"/>
          <w:i w:val="false"/>
          <w:color w:val="000000"/>
          <w:sz w:val="28"/>
        </w:rPr>
        <w:t>
      838. 2-4-топтағы РИА-ны пайдалануға санитариялық-эпидемиологиялық оң қорытынды болған кезде жол беріледі.</w:t>
      </w:r>
    </w:p>
    <w:bookmarkEnd w:id="1364"/>
    <w:bookmarkStart w:name="z1638" w:id="1365"/>
    <w:p>
      <w:pPr>
        <w:spacing w:after="0"/>
        <w:ind w:left="0"/>
        <w:jc w:val="both"/>
      </w:pPr>
      <w:r>
        <w:rPr>
          <w:rFonts w:ascii="Times New Roman"/>
          <w:b w:val="false"/>
          <w:i w:val="false"/>
          <w:color w:val="000000"/>
          <w:sz w:val="28"/>
        </w:rPr>
        <w:t>
      839. Ұйымда құрамындағы радионуклидті көздердің жиынтық белсенділігі 10 ЕАМБ-дан асатын мөлшердегі 1-топтағы РИА-мен жұмыс істеуге санитариялық-эпидемиологиялық оң қорытынды болған кезде жол беріледі.</w:t>
      </w:r>
    </w:p>
    <w:bookmarkEnd w:id="1365"/>
    <w:bookmarkStart w:name="z1639" w:id="1366"/>
    <w:p>
      <w:pPr>
        <w:spacing w:after="0"/>
        <w:ind w:left="0"/>
        <w:jc w:val="both"/>
      </w:pPr>
      <w:r>
        <w:rPr>
          <w:rFonts w:ascii="Times New Roman"/>
          <w:b w:val="false"/>
          <w:i w:val="false"/>
          <w:color w:val="000000"/>
          <w:sz w:val="28"/>
        </w:rPr>
        <w:t>
      840. РИА-ның (тәжірибелік) үлгілерін дайындауға техникалық құжаттама бойынша жол беріледі.</w:t>
      </w:r>
    </w:p>
    <w:bookmarkEnd w:id="1366"/>
    <w:p>
      <w:pPr>
        <w:spacing w:after="0"/>
        <w:ind w:left="0"/>
        <w:jc w:val="both"/>
      </w:pPr>
      <w:r>
        <w:rPr>
          <w:rFonts w:ascii="Times New Roman"/>
          <w:b w:val="false"/>
          <w:i w:val="false"/>
          <w:color w:val="000000"/>
          <w:sz w:val="28"/>
        </w:rPr>
        <w:t>
      РИА-ның техникалық құжаттамасына және РИА құрамында пайдаланылатын радионуклидті көздерге қойылатын талаптар осы Санитариялық қағидаларға 50-қосымшада келтірілген.</w:t>
      </w:r>
    </w:p>
    <w:bookmarkStart w:name="z1640" w:id="1367"/>
    <w:p>
      <w:pPr>
        <w:spacing w:after="0"/>
        <w:ind w:left="0"/>
        <w:jc w:val="both"/>
      </w:pPr>
      <w:r>
        <w:rPr>
          <w:rFonts w:ascii="Times New Roman"/>
          <w:b w:val="false"/>
          <w:i w:val="false"/>
          <w:color w:val="000000"/>
          <w:sz w:val="28"/>
        </w:rPr>
        <w:t>
      841. РИА-ны пайдалану шарттарының (қысым, температура, ылғалдылық, агрессиялық ортаның болуы) техникалық құжаттамаға сәйкестігі қамтамасыз етіледі.</w:t>
      </w:r>
    </w:p>
    <w:bookmarkEnd w:id="1367"/>
    <w:bookmarkStart w:name="z1641" w:id="1368"/>
    <w:p>
      <w:pPr>
        <w:spacing w:after="0"/>
        <w:ind w:left="0"/>
        <w:jc w:val="both"/>
      </w:pPr>
      <w:r>
        <w:rPr>
          <w:rFonts w:ascii="Times New Roman"/>
          <w:b w:val="false"/>
          <w:i w:val="false"/>
          <w:color w:val="000000"/>
          <w:sz w:val="28"/>
        </w:rPr>
        <w:t>
      842. РИА конструкциясын әзірлеу кезінде:</w:t>
      </w:r>
    </w:p>
    <w:bookmarkEnd w:id="1368"/>
    <w:bookmarkStart w:name="z1642" w:id="1369"/>
    <w:p>
      <w:pPr>
        <w:spacing w:after="0"/>
        <w:ind w:left="0"/>
        <w:jc w:val="both"/>
      </w:pPr>
      <w:r>
        <w:rPr>
          <w:rFonts w:ascii="Times New Roman"/>
          <w:b w:val="false"/>
          <w:i w:val="false"/>
          <w:color w:val="000000"/>
          <w:sz w:val="28"/>
        </w:rPr>
        <w:t>
      1) көздің блоктағы жағдайы ("жұмыс" немесе "сақталу" жағдайы) туралы ақпарат беретін құрылғының болуы;</w:t>
      </w:r>
    </w:p>
    <w:bookmarkEnd w:id="1369"/>
    <w:bookmarkStart w:name="z1643" w:id="1370"/>
    <w:p>
      <w:pPr>
        <w:spacing w:after="0"/>
        <w:ind w:left="0"/>
        <w:jc w:val="both"/>
      </w:pPr>
      <w:r>
        <w:rPr>
          <w:rFonts w:ascii="Times New Roman"/>
          <w:b w:val="false"/>
          <w:i w:val="false"/>
          <w:color w:val="000000"/>
          <w:sz w:val="28"/>
        </w:rPr>
        <w:t>
      2) көз блогының шегінен тыс сәулеленудің тікелей шоғының шығуын жабу және көз "сақталу" жағдайында болған кезде сәулелену деңгейлерін регламенттелген шамаларға дейін төмендету мүмкіндігі;</w:t>
      </w:r>
    </w:p>
    <w:bookmarkEnd w:id="1370"/>
    <w:bookmarkStart w:name="z1644" w:id="1371"/>
    <w:p>
      <w:pPr>
        <w:spacing w:after="0"/>
        <w:ind w:left="0"/>
        <w:jc w:val="both"/>
      </w:pPr>
      <w:r>
        <w:rPr>
          <w:rFonts w:ascii="Times New Roman"/>
          <w:b w:val="false"/>
          <w:i w:val="false"/>
          <w:color w:val="000000"/>
          <w:sz w:val="28"/>
        </w:rPr>
        <w:t>
      3) көздің "сақталу" жағдайынан "жұмыс" жағдайына арнайы кілтті пайдаланбай ауысу мүмкіндігін болдырмайтын, бірақ оны "жұмыс" жағдайынан "сақталу" жағдайына кедергісіз ауыстыруға мүмкіндік беретін көзді "жұмыс" және "сақталу" жағдайларында сенімді бекіту;</w:t>
      </w:r>
    </w:p>
    <w:bookmarkEnd w:id="1371"/>
    <w:bookmarkStart w:name="z1645" w:id="1372"/>
    <w:p>
      <w:pPr>
        <w:spacing w:after="0"/>
        <w:ind w:left="0"/>
        <w:jc w:val="both"/>
      </w:pPr>
      <w:r>
        <w:rPr>
          <w:rFonts w:ascii="Times New Roman"/>
          <w:b w:val="false"/>
          <w:i w:val="false"/>
          <w:color w:val="000000"/>
          <w:sz w:val="28"/>
        </w:rPr>
        <w:t>
      4) арнайы құралды пайдаланбай және дайындаушының пломбасын бұзбай көзге қолжетімділіктің болмауы;</w:t>
      </w:r>
    </w:p>
    <w:bookmarkEnd w:id="1372"/>
    <w:bookmarkStart w:name="z1646" w:id="1373"/>
    <w:p>
      <w:pPr>
        <w:spacing w:after="0"/>
        <w:ind w:left="0"/>
        <w:jc w:val="both"/>
      </w:pPr>
      <w:r>
        <w:rPr>
          <w:rFonts w:ascii="Times New Roman"/>
          <w:b w:val="false"/>
          <w:i w:val="false"/>
          <w:color w:val="000000"/>
          <w:sz w:val="28"/>
        </w:rPr>
        <w:t>
      5) бөгде адамдардың рұқсатсыз оны шешіп алу мүмкіндігін болдырмайтын стационарлық РИА-ны сенімді бекіту көзделеді.</w:t>
      </w:r>
    </w:p>
    <w:bookmarkEnd w:id="1373"/>
    <w:p>
      <w:pPr>
        <w:spacing w:after="0"/>
        <w:ind w:left="0"/>
        <w:jc w:val="both"/>
      </w:pPr>
      <w:r>
        <w:rPr>
          <w:rFonts w:ascii="Times New Roman"/>
          <w:b w:val="false"/>
          <w:i w:val="false"/>
          <w:color w:val="000000"/>
          <w:sz w:val="28"/>
        </w:rPr>
        <w:t>
      Осы тармақтың алғашқы үш талабы РИА корпусының шегінен тыс шығарылатын сәулелену шоғы болмайтын және көз қозғалмайтын РИА-ға қолданылмайды.</w:t>
      </w:r>
    </w:p>
    <w:bookmarkStart w:name="z1647" w:id="1374"/>
    <w:p>
      <w:pPr>
        <w:spacing w:after="0"/>
        <w:ind w:left="0"/>
        <w:jc w:val="both"/>
      </w:pPr>
      <w:r>
        <w:rPr>
          <w:rFonts w:ascii="Times New Roman"/>
          <w:b w:val="false"/>
          <w:i w:val="false"/>
          <w:color w:val="000000"/>
          <w:sz w:val="28"/>
        </w:rPr>
        <w:t>
      843. Тұрақты жұмыс орындары бар үй-жайларда пайдалануға арналған 4-топтағы РИА көзінің блогын радиациялық қорғау көз блогының бетінде эквивалентті сәулелену дозасының қуатын 100 мкЗв/сағ-тан асырмай және одан 1,0 м қашықтықта 3,0 мкЗв/сағ-тан асырмай әлсіретуді қамтамасыз етеді. Тұрақты жұмыс орындары жоқ үй-жайларда пайдалануға арналған РИА үшін көз блогының бетінен 1,0 м қашықтықта эквивалентті сәулелену дозасының қуаты 20 мкЗв/сағ-тан аспауы тиіс. Бұл талаптар көздің "сақталу" жағдайында тұрған кезде барлық нүктелер үшін және көз "жұмыс" жағдайында тұрған кезде техникалық құжаттамада көрсетілген сәулеленудің жұмыс шоғы аймағынан тыс барлық нүктелер үшін орындалады.</w:t>
      </w:r>
    </w:p>
    <w:bookmarkEnd w:id="1374"/>
    <w:bookmarkStart w:name="z1648" w:id="1375"/>
    <w:p>
      <w:pPr>
        <w:spacing w:after="0"/>
        <w:ind w:left="0"/>
        <w:jc w:val="both"/>
      </w:pPr>
      <w:r>
        <w:rPr>
          <w:rFonts w:ascii="Times New Roman"/>
          <w:b w:val="false"/>
          <w:i w:val="false"/>
          <w:color w:val="000000"/>
          <w:sz w:val="28"/>
        </w:rPr>
        <w:t>
      844. 1-топтағы РИА үшін сіңірілген сәулелену дозасының қуаты пайдаланудың кез келген қалыпты жағдайларында олардың бетінің кез келген қолжетімді нүктесінен 0,1 м қашықтықта 1,0 мкЗв/сағ-тан аспауы тиіс. 1-топтағы РИА үшін, сондай-ақ қорытындыға сәйкес радиациялық бақылау және есепке алу талабы етілмейтін РИА үшін радиациялық қауіптілік белгісін корпустың ішкі бетінде немесе көздің блогында қоюға жол беріледі.</w:t>
      </w:r>
    </w:p>
    <w:bookmarkEnd w:id="1375"/>
    <w:p>
      <w:pPr>
        <w:spacing w:after="0"/>
        <w:ind w:left="0"/>
        <w:jc w:val="both"/>
      </w:pPr>
      <w:r>
        <w:rPr>
          <w:rFonts w:ascii="Times New Roman"/>
          <w:b w:val="false"/>
          <w:i w:val="false"/>
          <w:color w:val="000000"/>
          <w:sz w:val="28"/>
        </w:rPr>
        <w:t>
      2-топтағы РИА үшін бұл талап көз "жұмыс" жағдайында тұрған кезде техникалық құжаттамада көрсетілген сәулеленудің жұмыс шоғы аймағын қоспағанда, барлық нүктелер үшін орындалады.</w:t>
      </w:r>
    </w:p>
    <w:bookmarkStart w:name="z1649" w:id="1376"/>
    <w:p>
      <w:pPr>
        <w:spacing w:after="0"/>
        <w:ind w:left="0"/>
        <w:jc w:val="both"/>
      </w:pPr>
      <w:r>
        <w:rPr>
          <w:rFonts w:ascii="Times New Roman"/>
          <w:b w:val="false"/>
          <w:i w:val="false"/>
          <w:color w:val="000000"/>
          <w:sz w:val="28"/>
        </w:rPr>
        <w:t>
      845. РИА-ның (көздер блоктарының) радиациялық қорғаныш конструкциясы механикалық, химиялық, температуралық және басқа да әсерлерге төзімді болып орындалады.</w:t>
      </w:r>
    </w:p>
    <w:bookmarkEnd w:id="1376"/>
    <w:bookmarkStart w:name="z1650" w:id="1377"/>
    <w:p>
      <w:pPr>
        <w:spacing w:after="0"/>
        <w:ind w:left="0"/>
        <w:jc w:val="both"/>
      </w:pPr>
      <w:r>
        <w:rPr>
          <w:rFonts w:ascii="Times New Roman"/>
          <w:b w:val="false"/>
          <w:i w:val="false"/>
          <w:color w:val="000000"/>
          <w:sz w:val="28"/>
        </w:rPr>
        <w:t>
      846. Беттің кез келген қолжетімді нүктесінен 0,1 м қашықтықта эквивалентті сәулелену дозасының қуаты кез келген қалыпты пайдалану жағдайларында 1,0 мкЗв/сағ-тан аспайтын тасымалданатын РИА-мен жұмыс кез келген өндірістік үй-жайларда және ашық ауада жүргізілуі мүмкін.</w:t>
      </w:r>
    </w:p>
    <w:bookmarkEnd w:id="1377"/>
    <w:p>
      <w:pPr>
        <w:spacing w:after="0"/>
        <w:ind w:left="0"/>
        <w:jc w:val="both"/>
      </w:pPr>
      <w:r>
        <w:rPr>
          <w:rFonts w:ascii="Times New Roman"/>
          <w:b w:val="false"/>
          <w:i w:val="false"/>
          <w:color w:val="000000"/>
          <w:sz w:val="28"/>
        </w:rPr>
        <w:t>
      Бұл талап орындалмайтын тасымалданатын РИА-мен жұмысқа осы Санитариялық қағидаларға сәйкес санитариялық-эпидемиологиялық қорытынды болған кезде ғана жол беріледі.</w:t>
      </w:r>
    </w:p>
    <w:bookmarkStart w:name="z1651" w:id="1378"/>
    <w:p>
      <w:pPr>
        <w:spacing w:after="0"/>
        <w:ind w:left="0"/>
        <w:jc w:val="both"/>
      </w:pPr>
      <w:r>
        <w:rPr>
          <w:rFonts w:ascii="Times New Roman"/>
          <w:b w:val="false"/>
          <w:i w:val="false"/>
          <w:color w:val="000000"/>
          <w:sz w:val="28"/>
        </w:rPr>
        <w:t>
      847. РИА-ның сыртқы бетінде (көз блогында) кемінде 3,0 м қашықтықтан анық көрінетін радиациялық қауіптілік белгісі жазылады. 1-топтағы РИА үшін, сондай-ақ қорытындыға сәйкес радиациялық бақылау және есепке алу талап етілмейтін РИА үшін корпустың ішкі бетіне немесе көздің блогында радиациялық қауіптілік белгісін жазуға жол беріледі.</w:t>
      </w:r>
    </w:p>
    <w:bookmarkEnd w:id="1378"/>
    <w:p>
      <w:pPr>
        <w:spacing w:after="0"/>
        <w:ind w:left="0"/>
        <w:jc w:val="both"/>
      </w:pPr>
      <w:r>
        <w:rPr>
          <w:rFonts w:ascii="Times New Roman"/>
          <w:b w:val="false"/>
          <w:i w:val="false"/>
          <w:color w:val="000000"/>
          <w:sz w:val="28"/>
        </w:rPr>
        <w:t>
      РИА-ның радиациялық қорғанышын жобалау кезінде барлық жағдайларда 2-ге тең қор коэффициенті пайдаланылады.</w:t>
      </w:r>
    </w:p>
    <w:bookmarkStart w:name="z1652" w:id="1379"/>
    <w:p>
      <w:pPr>
        <w:spacing w:after="0"/>
        <w:ind w:left="0"/>
        <w:jc w:val="both"/>
      </w:pPr>
      <w:r>
        <w:rPr>
          <w:rFonts w:ascii="Times New Roman"/>
          <w:b w:val="false"/>
          <w:i w:val="false"/>
          <w:color w:val="000000"/>
          <w:sz w:val="28"/>
        </w:rPr>
        <w:t>
      848. 2-4-топтағы стационарлық РИА-ны орнату техникалық құжаттамаға және жобаға қатаң түрде сәйкестікте жүзеге асырылады. РИА-ны орнату және бекіту тәсілі оларды бөгде адамдардың рұқсатсыз пайдалану мүмкіндігін болдырмайды және көздердің сақталуын қамтамасыз етеді.</w:t>
      </w:r>
    </w:p>
    <w:bookmarkEnd w:id="1379"/>
    <w:bookmarkStart w:name="z1653" w:id="1380"/>
    <w:p>
      <w:pPr>
        <w:spacing w:after="0"/>
        <w:ind w:left="0"/>
        <w:jc w:val="both"/>
      </w:pPr>
      <w:r>
        <w:rPr>
          <w:rFonts w:ascii="Times New Roman"/>
          <w:b w:val="false"/>
          <w:i w:val="false"/>
          <w:color w:val="000000"/>
          <w:sz w:val="28"/>
        </w:rPr>
        <w:t>
      849. 4-топтағы РИА-ны орнату кезінде олар тұрақты жұмыс орындарынан барынша алшақтатылады.</w:t>
      </w:r>
    </w:p>
    <w:bookmarkEnd w:id="1380"/>
    <w:bookmarkStart w:name="z1654" w:id="1381"/>
    <w:p>
      <w:pPr>
        <w:spacing w:after="0"/>
        <w:ind w:left="0"/>
        <w:jc w:val="both"/>
      </w:pPr>
      <w:r>
        <w:rPr>
          <w:rFonts w:ascii="Times New Roman"/>
          <w:b w:val="false"/>
          <w:i w:val="false"/>
          <w:color w:val="000000"/>
          <w:sz w:val="28"/>
        </w:rPr>
        <w:t>
      850. 2-4-топтағы РИА-ны пайдаланған кезде мынадай талаптар орындалады:</w:t>
      </w:r>
    </w:p>
    <w:bookmarkEnd w:id="1381"/>
    <w:bookmarkStart w:name="z1655" w:id="1382"/>
    <w:p>
      <w:pPr>
        <w:spacing w:after="0"/>
        <w:ind w:left="0"/>
        <w:jc w:val="both"/>
      </w:pPr>
      <w:r>
        <w:rPr>
          <w:rFonts w:ascii="Times New Roman"/>
          <w:b w:val="false"/>
          <w:i w:val="false"/>
          <w:color w:val="000000"/>
          <w:sz w:val="28"/>
        </w:rPr>
        <w:t>
      1) сәулелену шоғы осы үй-жайда жұмыс істейтін адамдар үшін барынша қауіпсіз жаққа бағытталады (жерге қарай, негізгі қабырға жаққа);</w:t>
      </w:r>
    </w:p>
    <w:bookmarkEnd w:id="1382"/>
    <w:bookmarkStart w:name="z1656" w:id="1383"/>
    <w:p>
      <w:pPr>
        <w:spacing w:after="0"/>
        <w:ind w:left="0"/>
        <w:jc w:val="both"/>
      </w:pPr>
      <w:r>
        <w:rPr>
          <w:rFonts w:ascii="Times New Roman"/>
          <w:b w:val="false"/>
          <w:i w:val="false"/>
          <w:color w:val="000000"/>
          <w:sz w:val="28"/>
        </w:rPr>
        <w:t>
      2) РИА-ны орналастыруды қосымша радиациялық қорғаныш құралдарын (стационарлық немесе тасымалданатын) пайдалана отырып, тұрақты жұмыс орындарында және адамдардың болуы ықтимал орындарда дозаның қуаты 1,0 мкЗв/сағ-тан аспайтындай етіп жүзеге асыру керек;</w:t>
      </w:r>
    </w:p>
    <w:bookmarkEnd w:id="1383"/>
    <w:bookmarkStart w:name="z1657" w:id="1384"/>
    <w:p>
      <w:pPr>
        <w:spacing w:after="0"/>
        <w:ind w:left="0"/>
        <w:jc w:val="both"/>
      </w:pPr>
      <w:r>
        <w:rPr>
          <w:rFonts w:ascii="Times New Roman"/>
          <w:b w:val="false"/>
          <w:i w:val="false"/>
          <w:color w:val="000000"/>
          <w:sz w:val="28"/>
        </w:rPr>
        <w:t>
      3) 3-4-топтағы стационарлық РИА көздері блогының бетінен 1,0 м кем қашықтықта тұрақты жұмыс орындарының болуына жол берілмейді және осы аймаққа бөгде адамдардың кіруін болдырмайды.</w:t>
      </w:r>
    </w:p>
    <w:bookmarkEnd w:id="1384"/>
    <w:bookmarkStart w:name="z1658" w:id="1385"/>
    <w:p>
      <w:pPr>
        <w:spacing w:after="0"/>
        <w:ind w:left="0"/>
        <w:jc w:val="both"/>
      </w:pPr>
      <w:r>
        <w:rPr>
          <w:rFonts w:ascii="Times New Roman"/>
          <w:b w:val="false"/>
          <w:i w:val="false"/>
          <w:color w:val="000000"/>
          <w:sz w:val="28"/>
        </w:rPr>
        <w:t xml:space="preserve">
      851. 3-4-топтағы РИА-ны монтаждау және баптау, көздер блоктарын қайта қуаттандыру, сондай-ақ оларды жөндеу және техникалық қызмет көрсетуді пайдаланатын ұйымның немесе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өзге ұйымның тиісті даярлықтан өткен қызметкерлері жүзеге асырады.</w:t>
      </w:r>
    </w:p>
    <w:bookmarkEnd w:id="1385"/>
    <w:bookmarkStart w:name="z1659" w:id="1386"/>
    <w:p>
      <w:pPr>
        <w:spacing w:after="0"/>
        <w:ind w:left="0"/>
        <w:jc w:val="both"/>
      </w:pPr>
      <w:r>
        <w:rPr>
          <w:rFonts w:ascii="Times New Roman"/>
          <w:b w:val="false"/>
          <w:i w:val="false"/>
          <w:color w:val="000000"/>
          <w:sz w:val="28"/>
        </w:rPr>
        <w:t>
      852. 3-4-топтағы стационарлық РИА-ны монтаждағаннан және баптағаннан кейін өлшеулердің тиісті түрлерін жүргізу құқығына аккредиттелген ұйым радиациялық қауіпсіздікке жауапты адамның қатысуымен:</w:t>
      </w:r>
    </w:p>
    <w:bookmarkEnd w:id="1386"/>
    <w:bookmarkStart w:name="z1660" w:id="1387"/>
    <w:p>
      <w:pPr>
        <w:spacing w:after="0"/>
        <w:ind w:left="0"/>
        <w:jc w:val="both"/>
      </w:pPr>
      <w:r>
        <w:rPr>
          <w:rFonts w:ascii="Times New Roman"/>
          <w:b w:val="false"/>
          <w:i w:val="false"/>
          <w:color w:val="000000"/>
          <w:sz w:val="28"/>
        </w:rPr>
        <w:t>
      1) көз блогының сыртқы бетінде (РИА) және одан 1,0 м қашықтықта;</w:t>
      </w:r>
    </w:p>
    <w:bookmarkEnd w:id="1387"/>
    <w:bookmarkStart w:name="z1661" w:id="1388"/>
    <w:p>
      <w:pPr>
        <w:spacing w:after="0"/>
        <w:ind w:left="0"/>
        <w:jc w:val="both"/>
      </w:pPr>
      <w:r>
        <w:rPr>
          <w:rFonts w:ascii="Times New Roman"/>
          <w:b w:val="false"/>
          <w:i w:val="false"/>
          <w:color w:val="000000"/>
          <w:sz w:val="28"/>
        </w:rPr>
        <w:t>
      2) жақын орналасқан жұмыс орындарында;</w:t>
      </w:r>
    </w:p>
    <w:bookmarkEnd w:id="1388"/>
    <w:bookmarkStart w:name="z1662" w:id="1389"/>
    <w:p>
      <w:pPr>
        <w:spacing w:after="0"/>
        <w:ind w:left="0"/>
        <w:jc w:val="both"/>
      </w:pPr>
      <w:r>
        <w:rPr>
          <w:rFonts w:ascii="Times New Roman"/>
          <w:b w:val="false"/>
          <w:i w:val="false"/>
          <w:color w:val="000000"/>
          <w:sz w:val="28"/>
        </w:rPr>
        <w:t>
      3) РИА–ны және ол орнатылған жабдықты пайдалануға байланысты емес адамдардың қолжетімділігі ықтимал орындарында эквивалентті сәулелену дозасының қуаты өлшенеді;</w:t>
      </w:r>
    </w:p>
    <w:bookmarkEnd w:id="1389"/>
    <w:bookmarkStart w:name="z1663" w:id="1390"/>
    <w:p>
      <w:pPr>
        <w:spacing w:after="0"/>
        <w:ind w:left="0"/>
        <w:jc w:val="both"/>
      </w:pPr>
      <w:r>
        <w:rPr>
          <w:rFonts w:ascii="Times New Roman"/>
          <w:b w:val="false"/>
          <w:i w:val="false"/>
          <w:color w:val="000000"/>
          <w:sz w:val="28"/>
        </w:rPr>
        <w:t>
      4) блок бетінің радиоактивті ластануына бақылау жүргізіледі.</w:t>
      </w:r>
    </w:p>
    <w:bookmarkEnd w:id="1390"/>
    <w:bookmarkStart w:name="z1664" w:id="1391"/>
    <w:p>
      <w:pPr>
        <w:spacing w:after="0"/>
        <w:ind w:left="0"/>
        <w:jc w:val="both"/>
      </w:pPr>
      <w:r>
        <w:rPr>
          <w:rFonts w:ascii="Times New Roman"/>
          <w:b w:val="false"/>
          <w:i w:val="false"/>
          <w:color w:val="000000"/>
          <w:sz w:val="28"/>
        </w:rPr>
        <w:t>
      853. Жүргізілген өлшеулердің нәтижелері бойынша өлшеулер хаттамасының екі данасы ресімделеді. Бір данасы пайдаланатын ұйымда, ал екіншісі РИА-ға монтаждау және баптау жүргізген ұйымда қалады.</w:t>
      </w:r>
    </w:p>
    <w:bookmarkEnd w:id="1391"/>
    <w:bookmarkStart w:name="z1665" w:id="1392"/>
    <w:p>
      <w:pPr>
        <w:spacing w:after="0"/>
        <w:ind w:left="0"/>
        <w:jc w:val="both"/>
      </w:pPr>
      <w:r>
        <w:rPr>
          <w:rFonts w:ascii="Times New Roman"/>
          <w:b w:val="false"/>
          <w:i w:val="false"/>
          <w:color w:val="000000"/>
          <w:sz w:val="28"/>
        </w:rPr>
        <w:t>
      854. 3-4-топтағы стационарлық РИА-ны монтаждау және баптау аяқталған соң және қажетті радиациялық бақылау жүргізілгеннен кейін оларды құрамына пайдаланатын ұйымның, РИА-ны монтаждау және баптауды жүзеге асыратын ұйымның және радиациялық бақылау жүргізетін ұйымның өкілдері кіретін комиссия пайдалануға қабылдайды. РИА-ны пайдалануға қабылдау актімен ресімделеді, оның бір данасы пайдаланатын ұйымда сақталады.</w:t>
      </w:r>
    </w:p>
    <w:bookmarkEnd w:id="1392"/>
    <w:bookmarkStart w:name="z1666" w:id="1393"/>
    <w:p>
      <w:pPr>
        <w:spacing w:after="0"/>
        <w:ind w:left="0"/>
        <w:jc w:val="both"/>
      </w:pPr>
      <w:r>
        <w:rPr>
          <w:rFonts w:ascii="Times New Roman"/>
          <w:b w:val="false"/>
          <w:i w:val="false"/>
          <w:color w:val="000000"/>
          <w:sz w:val="28"/>
        </w:rPr>
        <w:t>
      855. 3-4-топтағы стационарлық РИА-ны пайдалануға қабылдау үшін ұйым комиссияға:</w:t>
      </w:r>
    </w:p>
    <w:bookmarkEnd w:id="1393"/>
    <w:bookmarkStart w:name="z1667" w:id="1394"/>
    <w:p>
      <w:pPr>
        <w:spacing w:after="0"/>
        <w:ind w:left="0"/>
        <w:jc w:val="both"/>
      </w:pPr>
      <w:r>
        <w:rPr>
          <w:rFonts w:ascii="Times New Roman"/>
          <w:b w:val="false"/>
          <w:i w:val="false"/>
          <w:color w:val="000000"/>
          <w:sz w:val="28"/>
        </w:rPr>
        <w:t>
      1) РИА-ның техникалық құжаттамасын;</w:t>
      </w:r>
    </w:p>
    <w:bookmarkEnd w:id="1394"/>
    <w:bookmarkStart w:name="z1668" w:id="1395"/>
    <w:p>
      <w:pPr>
        <w:spacing w:after="0"/>
        <w:ind w:left="0"/>
        <w:jc w:val="both"/>
      </w:pPr>
      <w:r>
        <w:rPr>
          <w:rFonts w:ascii="Times New Roman"/>
          <w:b w:val="false"/>
          <w:i w:val="false"/>
          <w:color w:val="000000"/>
          <w:sz w:val="28"/>
        </w:rPr>
        <w:t>
      2) санитариялық-эпидемиологиялық қорытындысын;</w:t>
      </w:r>
    </w:p>
    <w:bookmarkEnd w:id="1395"/>
    <w:bookmarkStart w:name="z1669" w:id="1396"/>
    <w:p>
      <w:pPr>
        <w:spacing w:after="0"/>
        <w:ind w:left="0"/>
        <w:jc w:val="both"/>
      </w:pPr>
      <w:r>
        <w:rPr>
          <w:rFonts w:ascii="Times New Roman"/>
          <w:b w:val="false"/>
          <w:i w:val="false"/>
          <w:color w:val="000000"/>
          <w:sz w:val="28"/>
        </w:rPr>
        <w:t>
      3) РИА көз блоктарында орнатылған көздердің паспортын;</w:t>
      </w:r>
    </w:p>
    <w:bookmarkEnd w:id="1396"/>
    <w:bookmarkStart w:name="z1670" w:id="1397"/>
    <w:p>
      <w:pPr>
        <w:spacing w:after="0"/>
        <w:ind w:left="0"/>
        <w:jc w:val="both"/>
      </w:pPr>
      <w:r>
        <w:rPr>
          <w:rFonts w:ascii="Times New Roman"/>
          <w:b w:val="false"/>
          <w:i w:val="false"/>
          <w:color w:val="000000"/>
          <w:sz w:val="28"/>
        </w:rPr>
        <w:t>
      4) РИА-ны орналастыру жобасын (стационарлық РИА үшін);</w:t>
      </w:r>
    </w:p>
    <w:bookmarkEnd w:id="1397"/>
    <w:bookmarkStart w:name="z1671" w:id="1398"/>
    <w:p>
      <w:pPr>
        <w:spacing w:after="0"/>
        <w:ind w:left="0"/>
        <w:jc w:val="both"/>
      </w:pPr>
      <w:r>
        <w:rPr>
          <w:rFonts w:ascii="Times New Roman"/>
          <w:b w:val="false"/>
          <w:i w:val="false"/>
          <w:color w:val="000000"/>
          <w:sz w:val="28"/>
        </w:rPr>
        <w:t>
      5) өлшеулер хаттамасын;</w:t>
      </w:r>
    </w:p>
    <w:bookmarkEnd w:id="1398"/>
    <w:bookmarkStart w:name="z1672" w:id="1399"/>
    <w:p>
      <w:pPr>
        <w:spacing w:after="0"/>
        <w:ind w:left="0"/>
        <w:jc w:val="both"/>
      </w:pPr>
      <w:r>
        <w:rPr>
          <w:rFonts w:ascii="Times New Roman"/>
          <w:b w:val="false"/>
          <w:i w:val="false"/>
          <w:color w:val="000000"/>
          <w:sz w:val="28"/>
        </w:rPr>
        <w:t>
      6) радиациялық қауіпсіздікке жауапты адамды, сондай-ақ көздерді есепке алу және сақтауға жауапты адамдарды тағайындау туралы бұйрықтарды (ұйымда радиациялық қауіпсіздік қызметі болмаған жағдайда);</w:t>
      </w:r>
    </w:p>
    <w:bookmarkEnd w:id="1399"/>
    <w:bookmarkStart w:name="z1673" w:id="1400"/>
    <w:p>
      <w:pPr>
        <w:spacing w:after="0"/>
        <w:ind w:left="0"/>
        <w:jc w:val="both"/>
      </w:pPr>
      <w:r>
        <w:rPr>
          <w:rFonts w:ascii="Times New Roman"/>
          <w:b w:val="false"/>
          <w:i w:val="false"/>
          <w:color w:val="000000"/>
          <w:sz w:val="28"/>
        </w:rPr>
        <w:t>
      7) РИА-ны пайдалану кезіндегі радиациялық қауіпсіздік жөніндегі нұсқаулықты;</w:t>
      </w:r>
    </w:p>
    <w:bookmarkEnd w:id="1400"/>
    <w:bookmarkStart w:name="z1674" w:id="1401"/>
    <w:p>
      <w:pPr>
        <w:spacing w:after="0"/>
        <w:ind w:left="0"/>
        <w:jc w:val="both"/>
      </w:pPr>
      <w:r>
        <w:rPr>
          <w:rFonts w:ascii="Times New Roman"/>
          <w:b w:val="false"/>
          <w:i w:val="false"/>
          <w:color w:val="000000"/>
          <w:sz w:val="28"/>
        </w:rPr>
        <w:t>
      8) радиациялық авариялардың алдын алу жөніндегі нұсқаулықты;</w:t>
      </w:r>
    </w:p>
    <w:bookmarkEnd w:id="1401"/>
    <w:bookmarkStart w:name="z1675" w:id="1402"/>
    <w:p>
      <w:pPr>
        <w:spacing w:after="0"/>
        <w:ind w:left="0"/>
        <w:jc w:val="both"/>
      </w:pPr>
      <w:r>
        <w:rPr>
          <w:rFonts w:ascii="Times New Roman"/>
          <w:b w:val="false"/>
          <w:i w:val="false"/>
          <w:color w:val="000000"/>
          <w:sz w:val="28"/>
        </w:rPr>
        <w:t>
      9) радиациялық қауіпсіздік қызметі туралы ережені немесе радиациялық қауіпсіздікке жауапты адамның лауазымдық нұсқаулығын;</w:t>
      </w:r>
    </w:p>
    <w:bookmarkEnd w:id="1402"/>
    <w:bookmarkStart w:name="z1676" w:id="1403"/>
    <w:p>
      <w:pPr>
        <w:spacing w:after="0"/>
        <w:ind w:left="0"/>
        <w:jc w:val="both"/>
      </w:pPr>
      <w:r>
        <w:rPr>
          <w:rFonts w:ascii="Times New Roman"/>
          <w:b w:val="false"/>
          <w:i w:val="false"/>
          <w:color w:val="000000"/>
          <w:sz w:val="28"/>
        </w:rPr>
        <w:t>
      10) радиациялық бақылау жүргізу тәртібі туралы ережені;</w:t>
      </w:r>
    </w:p>
    <w:bookmarkEnd w:id="1403"/>
    <w:bookmarkStart w:name="z1677" w:id="1404"/>
    <w:p>
      <w:pPr>
        <w:spacing w:after="0"/>
        <w:ind w:left="0"/>
        <w:jc w:val="both"/>
      </w:pPr>
      <w:r>
        <w:rPr>
          <w:rFonts w:ascii="Times New Roman"/>
          <w:b w:val="false"/>
          <w:i w:val="false"/>
          <w:color w:val="000000"/>
          <w:sz w:val="28"/>
        </w:rPr>
        <w:t>
      11) кіріс-шығыс журналын;</w:t>
      </w:r>
    </w:p>
    <w:bookmarkEnd w:id="1404"/>
    <w:bookmarkStart w:name="z1678" w:id="1405"/>
    <w:p>
      <w:pPr>
        <w:spacing w:after="0"/>
        <w:ind w:left="0"/>
        <w:jc w:val="both"/>
      </w:pPr>
      <w:r>
        <w:rPr>
          <w:rFonts w:ascii="Times New Roman"/>
          <w:b w:val="false"/>
          <w:i w:val="false"/>
          <w:color w:val="000000"/>
          <w:sz w:val="28"/>
        </w:rPr>
        <w:t>
      12) ұйым басшысының бұйрығымен бекітілген "А" және "Б" тобы персоналына жатқызылған ұйым қызметкерлерінің тізімін;</w:t>
      </w:r>
    </w:p>
    <w:bookmarkEnd w:id="1405"/>
    <w:bookmarkStart w:name="z1679" w:id="1406"/>
    <w:p>
      <w:pPr>
        <w:spacing w:after="0"/>
        <w:ind w:left="0"/>
        <w:jc w:val="both"/>
      </w:pPr>
      <w:r>
        <w:rPr>
          <w:rFonts w:ascii="Times New Roman"/>
          <w:b w:val="false"/>
          <w:i w:val="false"/>
          <w:color w:val="000000"/>
          <w:sz w:val="28"/>
        </w:rPr>
        <w:t>
      13) персоналға радиациялық қауіпсіздік бойынша нұсқама журналын ұсынады.</w:t>
      </w:r>
    </w:p>
    <w:bookmarkEnd w:id="1406"/>
    <w:bookmarkStart w:name="z1680" w:id="1407"/>
    <w:p>
      <w:pPr>
        <w:spacing w:after="0"/>
        <w:ind w:left="0"/>
        <w:jc w:val="both"/>
      </w:pPr>
      <w:r>
        <w:rPr>
          <w:rFonts w:ascii="Times New Roman"/>
          <w:b w:val="false"/>
          <w:i w:val="false"/>
          <w:color w:val="000000"/>
          <w:sz w:val="28"/>
        </w:rPr>
        <w:t>
      856. Пайдалануға қабылданған 3-4-топтағы РИА-ны қолдануға санитариялық-эпидемиологиялық оң қорытынды болған кезде жол беріледі.</w:t>
      </w:r>
    </w:p>
    <w:bookmarkEnd w:id="1407"/>
    <w:bookmarkStart w:name="z1681" w:id="1408"/>
    <w:p>
      <w:pPr>
        <w:spacing w:after="0"/>
        <w:ind w:left="0"/>
        <w:jc w:val="both"/>
      </w:pPr>
      <w:r>
        <w:rPr>
          <w:rFonts w:ascii="Times New Roman"/>
          <w:b w:val="false"/>
          <w:i w:val="false"/>
          <w:color w:val="000000"/>
          <w:sz w:val="28"/>
        </w:rPr>
        <w:t>
      857. Егер бұл пайдалану жөніндегі нұсқаулықта көзделмесе, РИА көздері блоктарынан көздерді алуға жол берілмейді.</w:t>
      </w:r>
    </w:p>
    <w:bookmarkEnd w:id="1408"/>
    <w:bookmarkStart w:name="z1682" w:id="1409"/>
    <w:p>
      <w:pPr>
        <w:spacing w:after="0"/>
        <w:ind w:left="0"/>
        <w:jc w:val="both"/>
      </w:pPr>
      <w:r>
        <w:rPr>
          <w:rFonts w:ascii="Times New Roman"/>
          <w:b w:val="false"/>
          <w:i w:val="false"/>
          <w:color w:val="000000"/>
          <w:sz w:val="28"/>
        </w:rPr>
        <w:t>
      858. Көз блогын зарядтау (қайта зарядтау) тек РИА-ның техникалық құжаттамасында көрсетілген көздерге ғана жүргізіледі. Осы мақсатта техникалық құжаттамада көзделмеген, олардан физикалық параметрлері (белсенділігі, радионуклид, өлшемдері) бойынша ерекшеленетін немесе пайдалану мерзімі өтіп кеткен көздерді қолдануға жол берілмейді.</w:t>
      </w:r>
    </w:p>
    <w:bookmarkEnd w:id="1409"/>
    <w:bookmarkStart w:name="z1683" w:id="1410"/>
    <w:p>
      <w:pPr>
        <w:spacing w:after="0"/>
        <w:ind w:left="0"/>
        <w:jc w:val="both"/>
      </w:pPr>
      <w:r>
        <w:rPr>
          <w:rFonts w:ascii="Times New Roman"/>
          <w:b w:val="false"/>
          <w:i w:val="false"/>
          <w:color w:val="000000"/>
          <w:sz w:val="28"/>
        </w:rPr>
        <w:t xml:space="preserve">
      859. Одан әрі пайдалануға жатпайтын барлық топтардың РИА-лары бөлшектеліп, МҰ көмуге тапсырылуы тиіс. 2-4-топтағы стационарлық РИА-ны демонтаждау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ұйымдардың күшімен орындалады.</w:t>
      </w:r>
    </w:p>
    <w:bookmarkEnd w:id="1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208" w:id="1411"/>
    <w:p>
      <w:pPr>
        <w:spacing w:after="0"/>
        <w:ind w:left="0"/>
        <w:jc w:val="left"/>
      </w:pPr>
      <w:r>
        <w:rPr>
          <w:rFonts w:ascii="Times New Roman"/>
          <w:b/>
          <w:i w:val="false"/>
          <w:color w:val="000000"/>
        </w:rPr>
        <w:t xml:space="preserve"> Радон және оның туынды өнімдерінің атмосфераға жол берілген шығарындысын есептеу</w:t>
      </w:r>
    </w:p>
    <w:bookmarkEnd w:id="1411"/>
    <w:bookmarkStart w:name="z1209" w:id="1412"/>
    <w:p>
      <w:pPr>
        <w:spacing w:after="0"/>
        <w:ind w:left="0"/>
        <w:jc w:val="both"/>
      </w:pPr>
      <w:r>
        <w:rPr>
          <w:rFonts w:ascii="Times New Roman"/>
          <w:b w:val="false"/>
          <w:i w:val="false"/>
          <w:color w:val="000000"/>
          <w:sz w:val="28"/>
        </w:rPr>
        <w:t>
      Есептеу шарттары – әрқайсысында 30 мг радийі бар 6 генараторлы бірлестікті зертхана.</w:t>
      </w:r>
    </w:p>
    <w:bookmarkEnd w:id="1412"/>
    <w:p>
      <w:pPr>
        <w:spacing w:after="0"/>
        <w:ind w:left="0"/>
        <w:jc w:val="both"/>
      </w:pPr>
      <w:r>
        <w:rPr>
          <w:rFonts w:ascii="Times New Roman"/>
          <w:b w:val="false"/>
          <w:i w:val="false"/>
          <w:color w:val="000000"/>
          <w:sz w:val="28"/>
        </w:rPr>
        <w:t>
      Практикалық деректерге қарай бір генератордан тәулігіне шығатын радонның нақты шығарындысы шамамен 37 МБк құрайды. Бір жылда (300 жұмыс күні) радонның жиынтық шығарындысы: 37 х 10</w:t>
      </w:r>
      <w:r>
        <w:rPr>
          <w:rFonts w:ascii="Times New Roman"/>
          <w:b w:val="false"/>
          <w:i w:val="false"/>
          <w:color w:val="000000"/>
          <w:vertAlign w:val="superscript"/>
        </w:rPr>
        <w:t xml:space="preserve">6 </w:t>
      </w:r>
      <w:r>
        <w:rPr>
          <w:rFonts w:ascii="Times New Roman"/>
          <w:b w:val="false"/>
          <w:i w:val="false"/>
          <w:color w:val="000000"/>
          <w:sz w:val="28"/>
        </w:rPr>
        <w:t>х 6 х 300 тәулік = 1800 х 37 х 10</w:t>
      </w:r>
      <w:r>
        <w:rPr>
          <w:rFonts w:ascii="Times New Roman"/>
          <w:b w:val="false"/>
          <w:i w:val="false"/>
          <w:color w:val="000000"/>
          <w:vertAlign w:val="superscript"/>
        </w:rPr>
        <w:t xml:space="preserve">6 </w:t>
      </w:r>
      <w:r>
        <w:rPr>
          <w:rFonts w:ascii="Times New Roman"/>
          <w:b w:val="false"/>
          <w:i w:val="false"/>
          <w:color w:val="000000"/>
          <w:sz w:val="28"/>
        </w:rPr>
        <w:t>= 666 МБк құрайды.</w:t>
      </w:r>
    </w:p>
    <w:p>
      <w:pPr>
        <w:spacing w:after="0"/>
        <w:ind w:left="0"/>
        <w:jc w:val="both"/>
      </w:pPr>
      <w:r>
        <w:rPr>
          <w:rFonts w:ascii="Times New Roman"/>
          <w:b w:val="false"/>
          <w:i w:val="false"/>
          <w:color w:val="000000"/>
          <w:sz w:val="28"/>
        </w:rPr>
        <w:t>
      Егер радиоактивті заттардың шығарындысындағы шоғырлану (радон үшін – 55,5 Бк/л) ДК</w:t>
      </w:r>
      <w:r>
        <w:rPr>
          <w:rFonts w:ascii="Times New Roman"/>
          <w:b w:val="false"/>
          <w:i w:val="false"/>
          <w:color w:val="000000"/>
          <w:vertAlign w:val="subscript"/>
        </w:rPr>
        <w:t>А</w:t>
      </w:r>
      <w:r>
        <w:rPr>
          <w:rFonts w:ascii="Times New Roman"/>
          <w:b w:val="false"/>
          <w:i w:val="false"/>
          <w:color w:val="000000"/>
          <w:sz w:val="28"/>
        </w:rPr>
        <w:t xml:space="preserve"> мәнінен артпаса, ал жылдық жиынтық шығарындының мөлшері белгіленген рұқсат етілген шығарынды мәнінен артық болмаса, онда ҚР аумағында қолданыстағы нормативтерге сай желдетілетін ауаны тазаламастан жоюға жол беріледі. Бұл ретте Б санатындағы адамдардың ішкі және сыртқы сәулелену дозасының деңгейі, ҚР аумағында қолданыстағы нормативтерде осы санатқа сай белгіленген шекті дозадан артық болмауы тиіс.</w:t>
      </w:r>
    </w:p>
    <w:p>
      <w:pPr>
        <w:spacing w:after="0"/>
        <w:ind w:left="0"/>
        <w:jc w:val="both"/>
      </w:pPr>
      <w:r>
        <w:rPr>
          <w:rFonts w:ascii="Times New Roman"/>
          <w:b w:val="false"/>
          <w:i w:val="false"/>
          <w:color w:val="000000"/>
          <w:sz w:val="28"/>
        </w:rPr>
        <w:t>
      Қаралатын жағдайда желдеткіштің жобалық өнімділігі сағатына V = 6000 м</w:t>
      </w:r>
      <w:r>
        <w:rPr>
          <w:rFonts w:ascii="Times New Roman"/>
          <w:b w:val="false"/>
          <w:i w:val="false"/>
          <w:color w:val="000000"/>
          <w:vertAlign w:val="superscript"/>
        </w:rPr>
        <w:t>3</w:t>
      </w:r>
      <w:r>
        <w:rPr>
          <w:rFonts w:ascii="Times New Roman"/>
          <w:b w:val="false"/>
          <w:i w:val="false"/>
          <w:color w:val="000000"/>
          <w:sz w:val="28"/>
        </w:rPr>
        <w:t>/сағ. Желдеткіштің жұмысы үздіксіз, тәулігіне 24 сағат. Бұл ретте тәуліктік ауаның шығарылуы 144·10</w:t>
      </w:r>
      <w:r>
        <w:rPr>
          <w:rFonts w:ascii="Times New Roman"/>
          <w:b w:val="false"/>
          <w:i w:val="false"/>
          <w:color w:val="000000"/>
          <w:vertAlign w:val="superscript"/>
        </w:rPr>
        <w:t>3</w:t>
      </w:r>
      <w:r>
        <w:rPr>
          <w:rFonts w:ascii="Times New Roman"/>
          <w:b w:val="false"/>
          <w:i w:val="false"/>
          <w:color w:val="000000"/>
          <w:sz w:val="28"/>
        </w:rPr>
        <w:t xml:space="preserve"> мі, ал жылына - 432·10</w:t>
      </w:r>
      <w:r>
        <w:rPr>
          <w:rFonts w:ascii="Times New Roman"/>
          <w:b w:val="false"/>
          <w:i w:val="false"/>
          <w:color w:val="000000"/>
          <w:vertAlign w:val="superscript"/>
        </w:rPr>
        <w:t>5</w:t>
      </w:r>
      <w:r>
        <w:rPr>
          <w:rFonts w:ascii="Times New Roman"/>
          <w:b w:val="false"/>
          <w:i w:val="false"/>
          <w:color w:val="000000"/>
          <w:sz w:val="28"/>
        </w:rPr>
        <w:t>мі құрайды, бұл ретте радонның рұқсат етілген шығарындысы: РЕШ = 432 х 10</w:t>
      </w:r>
      <w:r>
        <w:rPr>
          <w:rFonts w:ascii="Times New Roman"/>
          <w:b w:val="false"/>
          <w:i w:val="false"/>
          <w:color w:val="000000"/>
          <w:vertAlign w:val="superscript"/>
        </w:rPr>
        <w:t xml:space="preserve">5 </w:t>
      </w:r>
      <w:r>
        <w:rPr>
          <w:rFonts w:ascii="Times New Roman"/>
          <w:b w:val="false"/>
          <w:i w:val="false"/>
          <w:color w:val="000000"/>
          <w:sz w:val="28"/>
        </w:rPr>
        <w:t>х 5,55 Бк = 24 х 10</w:t>
      </w:r>
      <w:r>
        <w:rPr>
          <w:rFonts w:ascii="Times New Roman"/>
          <w:b w:val="false"/>
          <w:i w:val="false"/>
          <w:color w:val="000000"/>
          <w:vertAlign w:val="superscript"/>
        </w:rPr>
        <w:t>10</w:t>
      </w:r>
      <w:r>
        <w:rPr>
          <w:rFonts w:ascii="Times New Roman"/>
          <w:b w:val="false"/>
          <w:i w:val="false"/>
          <w:color w:val="000000"/>
          <w:sz w:val="28"/>
        </w:rPr>
        <w:t>, ал радонның іс жүзіндегі жиынтық шығарындысы – 666 МБк құрайды.</w:t>
      </w:r>
    </w:p>
    <w:p>
      <w:pPr>
        <w:spacing w:after="0"/>
        <w:ind w:left="0"/>
        <w:jc w:val="both"/>
      </w:pPr>
      <w:r>
        <w:rPr>
          <w:rFonts w:ascii="Times New Roman"/>
          <w:b w:val="false"/>
          <w:i w:val="false"/>
          <w:color w:val="000000"/>
          <w:sz w:val="28"/>
        </w:rPr>
        <w:t>
      Алынған деректерге байланысты радонның белсенділігі 222 МБк болатын 6 генератордан тәуліктік шығарынды кезінде, рұқсат етілген шығарынды 1 жыл ішінде (РЕШ) мөлшерден артпайды.</w:t>
      </w:r>
    </w:p>
    <w:p>
      <w:pPr>
        <w:spacing w:after="0"/>
        <w:ind w:left="0"/>
        <w:jc w:val="both"/>
      </w:pPr>
      <w:r>
        <w:rPr>
          <w:rFonts w:ascii="Times New Roman"/>
          <w:b w:val="false"/>
          <w:i w:val="false"/>
          <w:color w:val="000000"/>
          <w:sz w:val="28"/>
        </w:rPr>
        <w:t>
      Сыртқа тарату шкафтары жабдықталған, ФП матасынан жасалған сүзгілерді қолдану есебінен туынды өнімдердің атмосфераға шығарылуына іс жүзінде жол жіберілмейді. Сүзгіде радонның туынды өнімдерін ұсталып қалу 100% (99,9%)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211" w:id="1413"/>
    <w:p>
      <w:pPr>
        <w:spacing w:after="0"/>
        <w:ind w:left="0"/>
        <w:jc w:val="left"/>
      </w:pPr>
      <w:r>
        <w:rPr>
          <w:rFonts w:ascii="Times New Roman"/>
          <w:b/>
          <w:i w:val="false"/>
          <w:color w:val="000000"/>
        </w:rPr>
        <w:t xml:space="preserve"> Нұсқау өткізу</w:t>
      </w:r>
      <w:r>
        <w:br/>
      </w:r>
      <w:r>
        <w:rPr>
          <w:rFonts w:ascii="Times New Roman"/>
          <w:b/>
          <w:i w:val="false"/>
          <w:color w:val="000000"/>
        </w:rPr>
        <w:t>ЖУРНАЛЫ</w:t>
      </w:r>
    </w:p>
    <w:bookmarkEnd w:id="1413"/>
    <w:p>
      <w:pPr>
        <w:spacing w:after="0"/>
        <w:ind w:left="0"/>
        <w:jc w:val="both"/>
      </w:pPr>
      <w:r>
        <w:rPr>
          <w:rFonts w:ascii="Times New Roman"/>
          <w:b w:val="false"/>
          <w:i w:val="false"/>
          <w:color w:val="000000"/>
          <w:sz w:val="28"/>
        </w:rPr>
        <w:t>
      Басталды 20____жылғы _______________</w:t>
      </w:r>
    </w:p>
    <w:p>
      <w:pPr>
        <w:spacing w:after="0"/>
        <w:ind w:left="0"/>
        <w:jc w:val="both"/>
      </w:pPr>
      <w:r>
        <w:rPr>
          <w:rFonts w:ascii="Times New Roman"/>
          <w:b w:val="false"/>
          <w:i w:val="false"/>
          <w:color w:val="000000"/>
          <w:sz w:val="28"/>
        </w:rPr>
        <w:t>
      Аяқталды 20____жылғы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Нұсқаудан өтетін адамның аты, тегі, әкесінің 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өтетін адамның мамандығы, лауазымы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Нұсқаудың тақырыбы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 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Нұсқау-дан өтетін адамның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Нұсқаушының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213" w:id="1414"/>
    <w:p>
      <w:pPr>
        <w:spacing w:after="0"/>
        <w:ind w:left="0"/>
        <w:jc w:val="left"/>
      </w:pPr>
      <w:r>
        <w:rPr>
          <w:rFonts w:ascii="Times New Roman"/>
          <w:b/>
          <w:i w:val="false"/>
          <w:color w:val="000000"/>
        </w:rPr>
        <w:t xml:space="preserve"> Радон шипажайында радон концентраты бар құтылары бойынша кіріс-шығыс журналы</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концентраты бар құтының алынған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құтылар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ванналар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құтылар саны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215" w:id="1415"/>
    <w:p>
      <w:pPr>
        <w:spacing w:after="0"/>
        <w:ind w:left="0"/>
        <w:jc w:val="left"/>
      </w:pPr>
      <w:r>
        <w:rPr>
          <w:rFonts w:ascii="Times New Roman"/>
          <w:b/>
          <w:i w:val="false"/>
          <w:color w:val="000000"/>
        </w:rPr>
        <w:t xml:space="preserve"> Порциялық құтыларда (жіберілетін өнімнің) бақылау</w:t>
      </w:r>
      <w:r>
        <w:br/>
      </w:r>
      <w:r>
        <w:rPr>
          <w:rFonts w:ascii="Times New Roman"/>
          <w:b/>
          <w:i w:val="false"/>
          <w:color w:val="000000"/>
        </w:rPr>
        <w:t>ЖУРНАЛЫ</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Барботердің № және оның белсенділігі, Бк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сәуле көздің белсенділігі (Ra-226) (мкКи) Q, имп/сек</w:t>
            </w:r>
          </w:p>
          <w:p>
            <w:pPr>
              <w:spacing w:after="20"/>
              <w:ind w:left="20"/>
              <w:jc w:val="both"/>
            </w:pPr>
            <w:r>
              <w:rPr>
                <w:rFonts w:ascii="Times New Roman"/>
                <w:b w:val="false"/>
                <w:i w:val="false"/>
                <w:color w:val="000000"/>
                <w:sz w:val="20"/>
              </w:rPr>
              <w:t>
(NRа)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NRa-Nф К=-------- - =</w:t>
            </w:r>
          </w:p>
          <w:p>
            <w:pPr>
              <w:spacing w:after="20"/>
              <w:ind w:left="20"/>
              <w:jc w:val="both"/>
            </w:pPr>
            <w:r>
              <w:rPr>
                <w:rFonts w:ascii="Times New Roman"/>
                <w:b w:val="false"/>
                <w:i w:val="false"/>
                <w:color w:val="000000"/>
                <w:sz w:val="20"/>
              </w:rPr>
              <w:t>
Q имп/сек = ---------- мкКи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Порциялық құтының белсенділігі,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Nфл-Nф имп/сек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Құтының белсенділігі Nфл-Nф</w:t>
            </w:r>
          </w:p>
          <w:p>
            <w:pPr>
              <w:spacing w:after="20"/>
              <w:ind w:left="20"/>
              <w:jc w:val="both"/>
            </w:pPr>
            <w:r>
              <w:rPr>
                <w:rFonts w:ascii="Times New Roman"/>
                <w:b w:val="false"/>
                <w:i w:val="false"/>
                <w:color w:val="000000"/>
                <w:sz w:val="20"/>
              </w:rPr>
              <w:t>
К=---------- 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бактағы радонның А-активті шоғырлануы, мБк/мл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217" w:id="1416"/>
    <w:p>
      <w:pPr>
        <w:spacing w:after="0"/>
        <w:ind w:left="0"/>
        <w:jc w:val="left"/>
      </w:pPr>
      <w:r>
        <w:rPr>
          <w:rFonts w:ascii="Times New Roman"/>
          <w:b/>
          <w:i w:val="false"/>
          <w:color w:val="000000"/>
        </w:rPr>
        <w:t xml:space="preserve"> Радиоизотопты диагностика зертханалары үй-жайларының жиыны мен ауданы</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кемінде 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қамтамасыз ету блогы</w:t>
            </w:r>
          </w:p>
          <w:p>
            <w:pPr>
              <w:spacing w:after="20"/>
              <w:ind w:left="20"/>
              <w:jc w:val="both"/>
            </w:pPr>
            <w:r>
              <w:rPr>
                <w:rFonts w:ascii="Times New Roman"/>
                <w:b w:val="false"/>
                <w:i w:val="false"/>
                <w:color w:val="000000"/>
                <w:sz w:val="20"/>
              </w:rPr>
              <w:t>
Радиофармацевтикалық препараттарды қабылдау бөлмесі</w:t>
            </w:r>
          </w:p>
          <w:p>
            <w:pPr>
              <w:spacing w:after="20"/>
              <w:ind w:left="20"/>
              <w:jc w:val="both"/>
            </w:pPr>
            <w:r>
              <w:rPr>
                <w:rFonts w:ascii="Times New Roman"/>
                <w:b w:val="false"/>
                <w:i w:val="false"/>
                <w:color w:val="000000"/>
                <w:sz w:val="20"/>
              </w:rPr>
              <w:t>
Қойма</w:t>
            </w:r>
          </w:p>
          <w:p>
            <w:pPr>
              <w:spacing w:after="20"/>
              <w:ind w:left="20"/>
              <w:jc w:val="both"/>
            </w:pPr>
            <w:r>
              <w:rPr>
                <w:rFonts w:ascii="Times New Roman"/>
                <w:b w:val="false"/>
                <w:i w:val="false"/>
                <w:color w:val="000000"/>
                <w:sz w:val="20"/>
              </w:rPr>
              <w:t>
Қалдық сақтау қоймасы</w:t>
            </w:r>
          </w:p>
          <w:p>
            <w:pPr>
              <w:spacing w:after="20"/>
              <w:ind w:left="20"/>
              <w:jc w:val="both"/>
            </w:pPr>
            <w:r>
              <w:rPr>
                <w:rFonts w:ascii="Times New Roman"/>
                <w:b w:val="false"/>
                <w:i w:val="false"/>
                <w:color w:val="000000"/>
                <w:sz w:val="20"/>
              </w:rPr>
              <w:t xml:space="preserve">
Радиофармацевтикалық препараттарды өлшеп-орау орны </w:t>
            </w:r>
          </w:p>
          <w:p>
            <w:pPr>
              <w:spacing w:after="20"/>
              <w:ind w:left="20"/>
              <w:jc w:val="both"/>
            </w:pPr>
            <w:r>
              <w:rPr>
                <w:rFonts w:ascii="Times New Roman"/>
                <w:b w:val="false"/>
                <w:i w:val="false"/>
                <w:color w:val="000000"/>
                <w:sz w:val="20"/>
              </w:rPr>
              <w:t>
Жуу бөлмесі</w:t>
            </w:r>
          </w:p>
          <w:p>
            <w:pPr>
              <w:spacing w:after="20"/>
              <w:ind w:left="20"/>
              <w:jc w:val="both"/>
            </w:pPr>
            <w:r>
              <w:rPr>
                <w:rFonts w:ascii="Times New Roman"/>
                <w:b w:val="false"/>
                <w:i w:val="false"/>
                <w:color w:val="000000"/>
                <w:sz w:val="20"/>
              </w:rPr>
              <w:t>
Радиациялық қамтамасыз ету блогының санитариялық-радиациялық шлюзі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виво радиодиагностикалық зерттеулер блогы</w:t>
            </w:r>
          </w:p>
          <w:p>
            <w:pPr>
              <w:spacing w:after="20"/>
              <w:ind w:left="20"/>
              <w:jc w:val="both"/>
            </w:pPr>
            <w:r>
              <w:rPr>
                <w:rFonts w:ascii="Times New Roman"/>
                <w:b w:val="false"/>
                <w:i w:val="false"/>
                <w:color w:val="000000"/>
                <w:sz w:val="20"/>
              </w:rPr>
              <w:t>
Қысқа мерзімдік радиоактивті изотоптар генераторы бар емшара бөлмесі</w:t>
            </w:r>
          </w:p>
          <w:p>
            <w:pPr>
              <w:spacing w:after="20"/>
              <w:ind w:left="20"/>
              <w:jc w:val="both"/>
            </w:pPr>
            <w:r>
              <w:rPr>
                <w:rFonts w:ascii="Times New Roman"/>
                <w:b w:val="false"/>
                <w:i w:val="false"/>
                <w:color w:val="000000"/>
                <w:sz w:val="20"/>
              </w:rPr>
              <w:t>
Радиофармацевтикалық препараттарды көк тамырдың ішіне енгізу үшін емшара бөлмесі</w:t>
            </w:r>
          </w:p>
          <w:p>
            <w:pPr>
              <w:spacing w:after="20"/>
              <w:ind w:left="20"/>
              <w:jc w:val="both"/>
            </w:pPr>
            <w:r>
              <w:rPr>
                <w:rFonts w:ascii="Times New Roman"/>
                <w:b w:val="false"/>
                <w:i w:val="false"/>
                <w:color w:val="000000"/>
                <w:sz w:val="20"/>
              </w:rPr>
              <w:t>
Радиофармацевтикалық препараттарды тамақ арқылы енгізу үшін емшара бөлмесі</w:t>
            </w:r>
          </w:p>
          <w:p>
            <w:pPr>
              <w:spacing w:after="20"/>
              <w:ind w:left="20"/>
              <w:jc w:val="both"/>
            </w:pPr>
            <w:r>
              <w:rPr>
                <w:rFonts w:ascii="Times New Roman"/>
                <w:b w:val="false"/>
                <w:i w:val="false"/>
                <w:color w:val="000000"/>
                <w:sz w:val="20"/>
              </w:rPr>
              <w:t>
Радиометрия бөлмесі</w:t>
            </w:r>
          </w:p>
          <w:p>
            <w:pPr>
              <w:spacing w:after="20"/>
              <w:ind w:left="20"/>
              <w:jc w:val="both"/>
            </w:pPr>
            <w:r>
              <w:rPr>
                <w:rFonts w:ascii="Times New Roman"/>
                <w:b w:val="false"/>
                <w:i w:val="false"/>
                <w:color w:val="000000"/>
                <w:sz w:val="20"/>
              </w:rPr>
              <w:t>
Гамма-камера бөлмесі</w:t>
            </w:r>
          </w:p>
          <w:p>
            <w:pPr>
              <w:spacing w:after="20"/>
              <w:ind w:left="20"/>
              <w:jc w:val="both"/>
            </w:pPr>
            <w:r>
              <w:rPr>
                <w:rFonts w:ascii="Times New Roman"/>
                <w:b w:val="false"/>
                <w:i w:val="false"/>
                <w:color w:val="000000"/>
                <w:sz w:val="20"/>
              </w:rPr>
              <w:t>
Гамма-камера үшін пульт бөлмесі</w:t>
            </w:r>
          </w:p>
          <w:p>
            <w:pPr>
              <w:spacing w:after="20"/>
              <w:ind w:left="20"/>
              <w:jc w:val="both"/>
            </w:pPr>
            <w:r>
              <w:rPr>
                <w:rFonts w:ascii="Times New Roman"/>
                <w:b w:val="false"/>
                <w:i w:val="false"/>
                <w:color w:val="000000"/>
                <w:sz w:val="20"/>
              </w:rPr>
              <w:t xml:space="preserve">
ЭЕМ үй-жайы </w:t>
            </w:r>
          </w:p>
          <w:p>
            <w:pPr>
              <w:spacing w:after="20"/>
              <w:ind w:left="20"/>
              <w:jc w:val="both"/>
            </w:pPr>
            <w:r>
              <w:rPr>
                <w:rFonts w:ascii="Times New Roman"/>
                <w:b w:val="false"/>
                <w:i w:val="false"/>
                <w:color w:val="000000"/>
                <w:sz w:val="20"/>
              </w:rPr>
              <w:t xml:space="preserve">
Биоорталардың радиометрия үй-жайы </w:t>
            </w:r>
          </w:p>
          <w:p>
            <w:pPr>
              <w:spacing w:after="20"/>
              <w:ind w:left="20"/>
              <w:jc w:val="both"/>
            </w:pPr>
            <w:r>
              <w:rPr>
                <w:rFonts w:ascii="Times New Roman"/>
                <w:b w:val="false"/>
                <w:i w:val="false"/>
                <w:color w:val="000000"/>
                <w:sz w:val="20"/>
              </w:rPr>
              <w:t xml:space="preserve">
Фотозертхана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алдын ала қарау бөлмесі</w:t>
            </w:r>
          </w:p>
          <w:p>
            <w:pPr>
              <w:spacing w:after="20"/>
              <w:ind w:left="20"/>
              <w:jc w:val="both"/>
            </w:pPr>
            <w:r>
              <w:rPr>
                <w:rFonts w:ascii="Times New Roman"/>
                <w:b w:val="false"/>
                <w:i w:val="false"/>
                <w:color w:val="000000"/>
                <w:sz w:val="20"/>
              </w:rPr>
              <w:t>
Пациенттерге арналған дәретхана</w:t>
            </w:r>
          </w:p>
          <w:p>
            <w:pPr>
              <w:spacing w:after="20"/>
              <w:ind w:left="20"/>
              <w:jc w:val="both"/>
            </w:pPr>
            <w:r>
              <w:rPr>
                <w:rFonts w:ascii="Times New Roman"/>
                <w:b w:val="false"/>
                <w:i w:val="false"/>
                <w:color w:val="000000"/>
                <w:sz w:val="20"/>
              </w:rPr>
              <w:t>
Күту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 х 1,1 4,8 әрбір диагностикалық кабинет үшін, бірақ 10–нан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витро радиодиагностикалық зерттеулер блогы</w:t>
            </w:r>
          </w:p>
          <w:p>
            <w:pPr>
              <w:spacing w:after="20"/>
              <w:ind w:left="20"/>
              <w:jc w:val="both"/>
            </w:pPr>
            <w:r>
              <w:rPr>
                <w:rFonts w:ascii="Times New Roman"/>
                <w:b w:val="false"/>
                <w:i w:val="false"/>
                <w:color w:val="000000"/>
                <w:sz w:val="20"/>
              </w:rPr>
              <w:t>
Радиохимиялық</w:t>
            </w:r>
          </w:p>
          <w:p>
            <w:pPr>
              <w:spacing w:after="20"/>
              <w:ind w:left="20"/>
              <w:jc w:val="both"/>
            </w:pPr>
            <w:r>
              <w:rPr>
                <w:rFonts w:ascii="Times New Roman"/>
                <w:b w:val="false"/>
                <w:i w:val="false"/>
                <w:color w:val="000000"/>
                <w:sz w:val="20"/>
              </w:rPr>
              <w:t>
Радиометриялық</w:t>
            </w:r>
          </w:p>
          <w:p>
            <w:pPr>
              <w:spacing w:after="20"/>
              <w:ind w:left="20"/>
              <w:jc w:val="both"/>
            </w:pPr>
            <w:r>
              <w:rPr>
                <w:rFonts w:ascii="Times New Roman"/>
                <w:b w:val="false"/>
                <w:i w:val="false"/>
                <w:color w:val="000000"/>
                <w:sz w:val="20"/>
              </w:rPr>
              <w:t>
Центрифугалық</w:t>
            </w:r>
          </w:p>
          <w:p>
            <w:pPr>
              <w:spacing w:after="20"/>
              <w:ind w:left="20"/>
              <w:jc w:val="both"/>
            </w:pPr>
            <w:r>
              <w:rPr>
                <w:rFonts w:ascii="Times New Roman"/>
                <w:b w:val="false"/>
                <w:i w:val="false"/>
                <w:color w:val="000000"/>
                <w:sz w:val="20"/>
              </w:rPr>
              <w:t>
Криоегенді қойма</w:t>
            </w:r>
          </w:p>
          <w:p>
            <w:pPr>
              <w:spacing w:after="20"/>
              <w:ind w:left="20"/>
              <w:jc w:val="both"/>
            </w:pPr>
            <w:r>
              <w:rPr>
                <w:rFonts w:ascii="Times New Roman"/>
                <w:b w:val="false"/>
                <w:i w:val="false"/>
                <w:color w:val="000000"/>
                <w:sz w:val="20"/>
              </w:rPr>
              <w:t>
Жуу бөлмесі</w:t>
            </w:r>
          </w:p>
          <w:p>
            <w:pPr>
              <w:spacing w:after="20"/>
              <w:ind w:left="20"/>
              <w:jc w:val="both"/>
            </w:pPr>
            <w:r>
              <w:rPr>
                <w:rFonts w:ascii="Times New Roman"/>
                <w:b w:val="false"/>
                <w:i w:val="false"/>
                <w:color w:val="000000"/>
                <w:sz w:val="20"/>
              </w:rPr>
              <w:t>
Қан сынамасын алу бөлмесі</w:t>
            </w:r>
          </w:p>
          <w:p>
            <w:pPr>
              <w:spacing w:after="20"/>
              <w:ind w:left="20"/>
              <w:jc w:val="both"/>
            </w:pPr>
            <w:r>
              <w:rPr>
                <w:rFonts w:ascii="Times New Roman"/>
                <w:b w:val="false"/>
                <w:i w:val="false"/>
                <w:color w:val="000000"/>
                <w:sz w:val="20"/>
              </w:rPr>
              <w:t>
Зертханашылар бөлмесі</w:t>
            </w:r>
          </w:p>
          <w:p>
            <w:pPr>
              <w:spacing w:after="20"/>
              <w:ind w:left="20"/>
              <w:jc w:val="both"/>
            </w:pPr>
            <w:r>
              <w:rPr>
                <w:rFonts w:ascii="Times New Roman"/>
                <w:b w:val="false"/>
                <w:i w:val="false"/>
                <w:color w:val="000000"/>
                <w:sz w:val="20"/>
              </w:rPr>
              <w:t xml:space="preserve">
Дәрігер кабинеті </w:t>
            </w:r>
          </w:p>
          <w:p>
            <w:pPr>
              <w:spacing w:after="20"/>
              <w:ind w:left="20"/>
              <w:jc w:val="both"/>
            </w:pPr>
            <w:r>
              <w:rPr>
                <w:rFonts w:ascii="Times New Roman"/>
                <w:b w:val="false"/>
                <w:i w:val="false"/>
                <w:color w:val="000000"/>
                <w:sz w:val="20"/>
              </w:rPr>
              <w:t>
Күту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2-ден артық әрбір орын үшін аудан 6-ға көбейеді.</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автоматты есептегіштің саны 2-ден артық болса, әрқайсысы үшін 6-ға көбейеді.</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3 және одан көп төменгі температуралы шкаф болғанда, 3-тен көп әрбір шкаф үшін</w:t>
            </w:r>
          </w:p>
          <w:p>
            <w:pPr>
              <w:spacing w:after="20"/>
              <w:ind w:left="20"/>
              <w:jc w:val="both"/>
            </w:pPr>
            <w:r>
              <w:rPr>
                <w:rFonts w:ascii="Times New Roman"/>
                <w:b w:val="false"/>
                <w:i w:val="false"/>
                <w:color w:val="000000"/>
                <w:sz w:val="20"/>
              </w:rPr>
              <w:t>
4-ке көбейеді.</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Радиоизотоптық диагностика зертханасының жалпы үй-жайлары </w:t>
            </w:r>
          </w:p>
          <w:p>
            <w:pPr>
              <w:spacing w:after="20"/>
              <w:ind w:left="20"/>
              <w:jc w:val="both"/>
            </w:pPr>
            <w:r>
              <w:rPr>
                <w:rFonts w:ascii="Times New Roman"/>
                <w:b w:val="false"/>
                <w:i w:val="false"/>
                <w:color w:val="000000"/>
                <w:sz w:val="20"/>
              </w:rPr>
              <w:t xml:space="preserve">
Меңгеруші кабинеті </w:t>
            </w:r>
          </w:p>
          <w:p>
            <w:pPr>
              <w:spacing w:after="20"/>
              <w:ind w:left="20"/>
              <w:jc w:val="both"/>
            </w:pPr>
            <w:r>
              <w:rPr>
                <w:rFonts w:ascii="Times New Roman"/>
                <w:b w:val="false"/>
                <w:i w:val="false"/>
                <w:color w:val="000000"/>
                <w:sz w:val="20"/>
              </w:rPr>
              <w:t>
Дәрігер персоналы бөлмесі</w:t>
            </w:r>
          </w:p>
          <w:p>
            <w:pPr>
              <w:spacing w:after="20"/>
              <w:ind w:left="20"/>
              <w:jc w:val="both"/>
            </w:pPr>
            <w:r>
              <w:rPr>
                <w:rFonts w:ascii="Times New Roman"/>
                <w:b w:val="false"/>
                <w:i w:val="false"/>
                <w:color w:val="000000"/>
                <w:sz w:val="20"/>
              </w:rPr>
              <w:t>
Орта буын персоналының бөлмесі</w:t>
            </w:r>
          </w:p>
          <w:p>
            <w:pPr>
              <w:spacing w:after="20"/>
              <w:ind w:left="20"/>
              <w:jc w:val="both"/>
            </w:pPr>
            <w:r>
              <w:rPr>
                <w:rFonts w:ascii="Times New Roman"/>
                <w:b w:val="false"/>
                <w:i w:val="false"/>
                <w:color w:val="000000"/>
                <w:sz w:val="20"/>
              </w:rPr>
              <w:t>
Инженерлік-техникалық персоналдың бөлмесі жабдықты жөндеу және реттеу шеберханасы бар</w:t>
            </w:r>
          </w:p>
          <w:p>
            <w:pPr>
              <w:spacing w:after="20"/>
              <w:ind w:left="20"/>
              <w:jc w:val="both"/>
            </w:pPr>
            <w:r>
              <w:rPr>
                <w:rFonts w:ascii="Times New Roman"/>
                <w:b w:val="false"/>
                <w:i w:val="false"/>
                <w:color w:val="000000"/>
                <w:sz w:val="20"/>
              </w:rPr>
              <w:t>
Аға медбикенің бөлмесі, материалдық бөлмесімен</w:t>
            </w:r>
          </w:p>
          <w:p>
            <w:pPr>
              <w:spacing w:after="20"/>
              <w:ind w:left="20"/>
              <w:jc w:val="both"/>
            </w:pPr>
            <w:r>
              <w:rPr>
                <w:rFonts w:ascii="Times New Roman"/>
                <w:b w:val="false"/>
                <w:i w:val="false"/>
                <w:color w:val="000000"/>
                <w:sz w:val="20"/>
              </w:rPr>
              <w:t>
Қосалқы бөлшектер мен шығыс материалдары қоймасы</w:t>
            </w:r>
          </w:p>
          <w:p>
            <w:pPr>
              <w:spacing w:after="20"/>
              <w:ind w:left="20"/>
              <w:jc w:val="both"/>
            </w:pPr>
            <w:r>
              <w:rPr>
                <w:rFonts w:ascii="Times New Roman"/>
                <w:b w:val="false"/>
                <w:i w:val="false"/>
                <w:color w:val="000000"/>
                <w:sz w:val="20"/>
              </w:rPr>
              <w:t>
Жинау құралдары қоймасы (біреуі жұмыс бөлмелері, екіншісі жалпы үй-жайлар үшін)</w:t>
            </w:r>
          </w:p>
          <w:p>
            <w:pPr>
              <w:spacing w:after="20"/>
              <w:ind w:left="20"/>
              <w:jc w:val="both"/>
            </w:pPr>
            <w:r>
              <w:rPr>
                <w:rFonts w:ascii="Times New Roman"/>
                <w:b w:val="false"/>
                <w:i w:val="false"/>
                <w:color w:val="000000"/>
                <w:sz w:val="20"/>
              </w:rPr>
              <w:t>
Персоналдың жеке гигиена бөлмесі</w:t>
            </w:r>
          </w:p>
          <w:p>
            <w:pPr>
              <w:spacing w:after="20"/>
              <w:ind w:left="20"/>
              <w:jc w:val="both"/>
            </w:pPr>
            <w:r>
              <w:rPr>
                <w:rFonts w:ascii="Times New Roman"/>
                <w:b w:val="false"/>
                <w:i w:val="false"/>
                <w:color w:val="000000"/>
                <w:sz w:val="20"/>
              </w:rPr>
              <w:t xml:space="preserve">
Дәретхана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2-ден артық әрбір адам үшін аудан 4-ке көбейеді 10,</w:t>
            </w:r>
          </w:p>
          <w:p>
            <w:pPr>
              <w:spacing w:after="20"/>
              <w:ind w:left="20"/>
              <w:jc w:val="both"/>
            </w:pPr>
            <w:r>
              <w:rPr>
                <w:rFonts w:ascii="Times New Roman"/>
                <w:b w:val="false"/>
                <w:i w:val="false"/>
                <w:color w:val="000000"/>
                <w:sz w:val="20"/>
              </w:rPr>
              <w:t>
бір адамға 3,25-ден кем болмауы тиіс</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3х3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1,6х1,1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219" w:id="1417"/>
    <w:p>
      <w:pPr>
        <w:spacing w:after="0"/>
        <w:ind w:left="0"/>
        <w:jc w:val="left"/>
      </w:pPr>
      <w:r>
        <w:rPr>
          <w:rFonts w:ascii="Times New Roman"/>
          <w:b/>
          <w:i w:val="false"/>
          <w:color w:val="000000"/>
        </w:rPr>
        <w:t xml:space="preserve"> Радиоизотоптық диагностика үй-жайларындағы температура және ауа алмасу жиілігі</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алмасу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сору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тарату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қабылдау үй-жайы, фотозертхана</w:t>
            </w:r>
          </w:p>
          <w:p>
            <w:pPr>
              <w:spacing w:after="20"/>
              <w:ind w:left="20"/>
              <w:jc w:val="both"/>
            </w:pPr>
            <w:r>
              <w:rPr>
                <w:rFonts w:ascii="Times New Roman"/>
                <w:b w:val="false"/>
                <w:i w:val="false"/>
                <w:color w:val="000000"/>
                <w:sz w:val="20"/>
              </w:rPr>
              <w:t xml:space="preserve">
Қойма, қалдықтар қоймасы </w:t>
            </w:r>
          </w:p>
          <w:p>
            <w:pPr>
              <w:spacing w:after="20"/>
              <w:ind w:left="20"/>
              <w:jc w:val="both"/>
            </w:pPr>
            <w:r>
              <w:rPr>
                <w:rFonts w:ascii="Times New Roman"/>
                <w:b w:val="false"/>
                <w:i w:val="false"/>
                <w:color w:val="000000"/>
                <w:sz w:val="20"/>
              </w:rPr>
              <w:t>
Өлшеп-орау, жуу, генераторлық, емшара бөлмесі</w:t>
            </w:r>
          </w:p>
          <w:p>
            <w:pPr>
              <w:spacing w:after="20"/>
              <w:ind w:left="20"/>
              <w:jc w:val="both"/>
            </w:pPr>
            <w:r>
              <w:rPr>
                <w:rFonts w:ascii="Times New Roman"/>
                <w:b w:val="false"/>
                <w:i w:val="false"/>
                <w:color w:val="000000"/>
                <w:sz w:val="20"/>
              </w:rPr>
              <w:t xml:space="preserve">
Радиометрия кабинеті, гамма-камера үй-жайы, ЭЕМ үй-жайы, гамма-камера пульт бөлмесі, қарау бөлмесі, радиохимиялық бөлме, инженерлік-техникалық персонал бөлмесі, науқастарды күту бөлмесі, фотозертхана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бөлмелері</w:t>
            </w:r>
          </w:p>
          <w:p>
            <w:pPr>
              <w:spacing w:after="20"/>
              <w:ind w:left="20"/>
              <w:jc w:val="both"/>
            </w:pPr>
            <w:r>
              <w:rPr>
                <w:rFonts w:ascii="Times New Roman"/>
                <w:b w:val="false"/>
                <w:i w:val="false"/>
                <w:color w:val="000000"/>
                <w:sz w:val="20"/>
              </w:rPr>
              <w:t xml:space="preserve">
Қосалқы бөлшектер мен шығыс материалдары бөлмесі. </w:t>
            </w:r>
          </w:p>
          <w:p>
            <w:pPr>
              <w:spacing w:after="20"/>
              <w:ind w:left="20"/>
              <w:jc w:val="both"/>
            </w:pPr>
            <w:r>
              <w:rPr>
                <w:rFonts w:ascii="Times New Roman"/>
                <w:b w:val="false"/>
                <w:i w:val="false"/>
                <w:color w:val="000000"/>
                <w:sz w:val="20"/>
              </w:rPr>
              <w:t xml:space="preserve">
Центрифугалық және криогенді қойма </w:t>
            </w:r>
          </w:p>
          <w:p>
            <w:pPr>
              <w:spacing w:after="20"/>
              <w:ind w:left="20"/>
              <w:jc w:val="both"/>
            </w:pPr>
            <w:r>
              <w:rPr>
                <w:rFonts w:ascii="Times New Roman"/>
                <w:b w:val="false"/>
                <w:i w:val="false"/>
                <w:color w:val="000000"/>
                <w:sz w:val="20"/>
              </w:rPr>
              <w:t>
Науқастардың күту бөлмесі РФП енгізбестен бұрын</w:t>
            </w:r>
          </w:p>
          <w:p>
            <w:pPr>
              <w:spacing w:after="20"/>
              <w:ind w:left="20"/>
              <w:jc w:val="both"/>
            </w:pPr>
            <w:r>
              <w:rPr>
                <w:rFonts w:ascii="Times New Roman"/>
                <w:b w:val="false"/>
                <w:i w:val="false"/>
                <w:color w:val="000000"/>
                <w:sz w:val="20"/>
              </w:rPr>
              <w:t>
Санөткізгіш, жеке гигиена бөлмесі</w:t>
            </w:r>
          </w:p>
          <w:p>
            <w:pPr>
              <w:spacing w:after="20"/>
              <w:ind w:left="20"/>
              <w:jc w:val="both"/>
            </w:pPr>
            <w:r>
              <w:rPr>
                <w:rFonts w:ascii="Times New Roman"/>
                <w:b w:val="false"/>
                <w:i w:val="false"/>
                <w:color w:val="000000"/>
                <w:sz w:val="20"/>
              </w:rPr>
              <w:t xml:space="preserve">
Жинау құралдары қоймасы </w:t>
            </w:r>
          </w:p>
          <w:p>
            <w:pPr>
              <w:spacing w:after="20"/>
              <w:ind w:left="20"/>
              <w:jc w:val="both"/>
            </w:pPr>
            <w:r>
              <w:rPr>
                <w:rFonts w:ascii="Times New Roman"/>
                <w:b w:val="false"/>
                <w:i w:val="false"/>
                <w:color w:val="000000"/>
                <w:sz w:val="20"/>
              </w:rPr>
              <w:t xml:space="preserve">
Дәретханалар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50мі, әрбір унитазға және писсуарға</w:t>
            </w:r>
          </w:p>
        </w:tc>
      </w:tr>
    </w:tbl>
    <w:p>
      <w:pPr>
        <w:spacing w:after="0"/>
        <w:ind w:left="0"/>
        <w:jc w:val="left"/>
      </w:pPr>
      <w:r>
        <w:br/>
      </w:r>
      <w:r>
        <w:rPr>
          <w:rFonts w:ascii="Times New Roman"/>
          <w:b w:val="false"/>
          <w:i w:val="false"/>
          <w:color w:val="000000"/>
          <w:sz w:val="28"/>
        </w:rPr>
        <w:t>
</w:t>
      </w:r>
    </w:p>
    <w:bookmarkStart w:name="z1220" w:id="1418"/>
    <w:p>
      <w:pPr>
        <w:spacing w:after="0"/>
        <w:ind w:left="0"/>
        <w:jc w:val="both"/>
      </w:pPr>
      <w:r>
        <w:rPr>
          <w:rFonts w:ascii="Times New Roman"/>
          <w:b w:val="false"/>
          <w:i w:val="false"/>
          <w:color w:val="000000"/>
          <w:sz w:val="28"/>
        </w:rPr>
        <w:t>
      Ескерту:</w:t>
      </w:r>
    </w:p>
    <w:bookmarkEnd w:id="1418"/>
    <w:p>
      <w:pPr>
        <w:spacing w:after="0"/>
        <w:ind w:left="0"/>
        <w:jc w:val="both"/>
      </w:pPr>
      <w:r>
        <w:rPr>
          <w:rFonts w:ascii="Times New Roman"/>
          <w:b w:val="false"/>
          <w:i w:val="false"/>
          <w:color w:val="000000"/>
          <w:sz w:val="28"/>
        </w:rPr>
        <w:t>
      *Ішке сору-сыртқа тарату желдеткіші тұрақты жұмыс істейді.</w:t>
      </w:r>
    </w:p>
    <w:p>
      <w:pPr>
        <w:spacing w:after="0"/>
        <w:ind w:left="0"/>
        <w:jc w:val="both"/>
      </w:pPr>
      <w:r>
        <w:rPr>
          <w:rFonts w:ascii="Times New Roman"/>
          <w:b w:val="false"/>
          <w:i w:val="false"/>
          <w:color w:val="000000"/>
          <w:sz w:val="28"/>
        </w:rPr>
        <w:t>
      **Гамма-камера үй-жайы ауа баптағыш көмегімен тұрақты температурамен қамтамасыз 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22" w:id="1419"/>
    <w:p>
      <w:pPr>
        <w:spacing w:after="0"/>
        <w:ind w:left="0"/>
        <w:jc w:val="left"/>
      </w:pPr>
      <w:r>
        <w:rPr>
          <w:rFonts w:ascii="Times New Roman"/>
          <w:b/>
          <w:i w:val="false"/>
          <w:color w:val="000000"/>
        </w:rPr>
        <w:t xml:space="preserve"> Ажыратқаннан кейін ҰНГ-мен жұмыс режімінің қауіпсіздігін есептеу</w:t>
      </w:r>
    </w:p>
    <w:bookmarkEnd w:id="1419"/>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ҰНГ-ны ажыратқан соң онымен жұмыс істейтін оператордың сәулеленуінің эквивалентті дозасының шамасы, Н,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92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Ро - ҰНГ-ның қорғаныш қабығының активті бөлігінен гамма-сәулесінің эквивалентті доза қуатының мәні, мкЗв/сағ.;</w:t>
      </w:r>
    </w:p>
    <w:p>
      <w:pPr>
        <w:spacing w:after="0"/>
        <w:ind w:left="0"/>
        <w:jc w:val="both"/>
      </w:pPr>
      <w:r>
        <w:rPr>
          <w:rFonts w:ascii="Times New Roman"/>
          <w:b w:val="false"/>
          <w:i w:val="false"/>
          <w:color w:val="000000"/>
          <w:sz w:val="28"/>
        </w:rPr>
        <w:t>
      Ро тікбұрышты координат жүйесінде нейтрон трубкасы нысанасы ортасында орналасқан нүктеден бастап санағанда, жұмыс орнының Х,У координатасына тәуелді, 1 суретте көрсетілген номограмма бойынша анықталады.</w:t>
      </w:r>
    </w:p>
    <w:p>
      <w:pPr>
        <w:spacing w:after="0"/>
        <w:ind w:left="0"/>
        <w:jc w:val="both"/>
      </w:pPr>
      <w:r>
        <w:rPr>
          <w:rFonts w:ascii="Times New Roman"/>
          <w:b w:val="false"/>
          <w:i w:val="false"/>
          <w:color w:val="000000"/>
          <w:sz w:val="28"/>
        </w:rPr>
        <w:t xml:space="preserve">
      ЖQ – түзету коэффициент, ҰНГ-ның Q нейтрондары ағынын туындататын орташа мәнін есепке алатын өлшеусіз шама, келесі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38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Qo = 1.10е9 нейтр/сек</w:t>
      </w:r>
    </w:p>
    <w:p>
      <w:pPr>
        <w:spacing w:after="0"/>
        <w:ind w:left="0"/>
        <w:jc w:val="both"/>
      </w:pPr>
      <w:r>
        <w:rPr>
          <w:rFonts w:ascii="Times New Roman"/>
          <w:b w:val="false"/>
          <w:i w:val="false"/>
          <w:color w:val="000000"/>
          <w:sz w:val="28"/>
        </w:rPr>
        <w:t xml:space="preserve">
      Ж tакт - ҰНГ-ның жұмысын тоқтатқанға дейін tакт ішінде үздіксіз жұмыс істеуін есепке алатын түзету коэффициенті, өлшеусіз шама, 2-суретте көрсетілген номограмма бойынша анықталады; </w:t>
      </w:r>
    </w:p>
    <w:p>
      <w:pPr>
        <w:spacing w:after="0"/>
        <w:ind w:left="0"/>
        <w:jc w:val="both"/>
      </w:pPr>
      <w:r>
        <w:rPr>
          <w:rFonts w:ascii="Times New Roman"/>
          <w:b w:val="false"/>
          <w:i w:val="false"/>
          <w:color w:val="000000"/>
          <w:sz w:val="28"/>
        </w:rPr>
        <w:t xml:space="preserve">
      Жt tұст – tұст ұстап тұру уақытын, оның аралығында оператор ҰНГ-ның қасындағы жұмыс орнына жайғасады есепке алатын түзету коэффициенті өлшеусіз шама, 2-суретте көрсетілген номограмма бойынша анықталады; </w:t>
      </w:r>
    </w:p>
    <w:p>
      <w:pPr>
        <w:spacing w:after="0"/>
        <w:ind w:left="0"/>
        <w:jc w:val="both"/>
      </w:pPr>
      <w:r>
        <w:rPr>
          <w:rFonts w:ascii="Times New Roman"/>
          <w:b w:val="false"/>
          <w:i w:val="false"/>
          <w:color w:val="000000"/>
          <w:sz w:val="28"/>
        </w:rPr>
        <w:t>
      Ж tжұм – tжұм ҰНГ-ның қосылған кезінде жұмыс істеп тұру уақытын есепке алатын түзету коэффициенті, 2-суретте көрсетілген номограмма бойынша анықталады</w:t>
      </w:r>
    </w:p>
    <w:p>
      <w:pPr>
        <w:spacing w:after="0"/>
        <w:ind w:left="0"/>
        <w:jc w:val="both"/>
      </w:pPr>
      <w:r>
        <w:rPr>
          <w:rFonts w:ascii="Times New Roman"/>
          <w:b w:val="false"/>
          <w:i w:val="false"/>
          <w:color w:val="000000"/>
          <w:sz w:val="28"/>
        </w:rPr>
        <w:t>
      ҰНГ-нан нейтрондардың шығуы туралы деректер жоқ болғанда Н мәні мына формула бойынша есептеледі</w:t>
      </w:r>
    </w:p>
    <w:p>
      <w:pPr>
        <w:spacing w:after="0"/>
        <w:ind w:left="0"/>
        <w:jc w:val="both"/>
      </w:pPr>
      <w:r>
        <w:rPr>
          <w:rFonts w:ascii="Times New Roman"/>
          <w:b w:val="false"/>
          <w:i w:val="false"/>
          <w:color w:val="000000"/>
          <w:sz w:val="28"/>
        </w:rPr>
        <w:t>
      Рөлш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94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Жt tұст</w:t>
      </w:r>
    </w:p>
    <w:p>
      <w:pPr>
        <w:spacing w:after="0"/>
        <w:ind w:left="0"/>
        <w:jc w:val="both"/>
      </w:pPr>
      <w:r>
        <w:rPr>
          <w:rFonts w:ascii="Times New Roman"/>
          <w:b w:val="false"/>
          <w:i w:val="false"/>
          <w:color w:val="000000"/>
          <w:sz w:val="28"/>
        </w:rPr>
        <w:t>
      мұнда Рөлш — жұмыс орнындағы ҰНГ-ның корпусынан шығатын гамма-сәуле дозасы қуатының өлшенген мәні, мЗв/ч;Жt tұст* - ҰНГ-ның тоқтатылғаннан кейін доза қуатына өлшеу жүргізгенге дейінгі t tұст* уақытқа түзету;</w:t>
      </w:r>
    </w:p>
    <w:p>
      <w:pPr>
        <w:spacing w:after="0"/>
        <w:ind w:left="0"/>
        <w:jc w:val="both"/>
      </w:pPr>
      <w:r>
        <w:rPr>
          <w:rFonts w:ascii="Times New Roman"/>
          <w:b w:val="false"/>
          <w:i w:val="false"/>
          <w:color w:val="000000"/>
          <w:sz w:val="28"/>
        </w:rPr>
        <w:t>
      Жt tұст х Ж tжұм — (1) формулаға сай.</w:t>
      </w:r>
    </w:p>
    <w:p>
      <w:pPr>
        <w:spacing w:after="0"/>
        <w:ind w:left="0"/>
        <w:jc w:val="both"/>
      </w:pPr>
      <w:r>
        <w:rPr>
          <w:rFonts w:ascii="Times New Roman"/>
          <w:b w:val="false"/>
          <w:i w:val="false"/>
          <w:color w:val="000000"/>
          <w:sz w:val="28"/>
        </w:rPr>
        <w:t xml:space="preserve">
      Жұмыс орнындағы радиациялық жағдай радиациялық қауіпсіздік талаптарына жауап береді, егер мына шарттар орындалса: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66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ДМД =1,18Зв/сағ</w:t>
      </w:r>
    </w:p>
    <w:p>
      <w:pPr>
        <w:spacing w:after="0"/>
        <w:ind w:left="0"/>
        <w:jc w:val="both"/>
      </w:pPr>
      <w:r>
        <w:rPr>
          <w:rFonts w:ascii="Times New Roman"/>
          <w:b w:val="false"/>
          <w:i w:val="false"/>
          <w:color w:val="000000"/>
          <w:sz w:val="28"/>
        </w:rPr>
        <w:t>
      Мұндай жағдайда жұмысы тоқтатылған ҰНГ-ның таңдалған параметрлеріне Q, tбелс, tұст, tжұм сәйкес ҰНГ-ның және персоналдың сәулелену алаңында жоспарланған жұмыс істеу тәртібі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60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жоспарланған жұмыс тәртібі келесі төмендегі тәсілдердің бірі арқылы түзетіледі </w:t>
      </w:r>
    </w:p>
    <w:p>
      <w:pPr>
        <w:spacing w:after="0"/>
        <w:ind w:left="0"/>
        <w:jc w:val="both"/>
      </w:pPr>
      <w:r>
        <w:rPr>
          <w:rFonts w:ascii="Times New Roman"/>
          <w:b w:val="false"/>
          <w:i w:val="false"/>
          <w:color w:val="000000"/>
          <w:sz w:val="28"/>
        </w:rPr>
        <w:t>
      1. ҰНГ-дан шығатын нейтрондардың орташа мәнінің төмендеуі Qк мәніне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68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ҰНГ-ның жұмысының tбелс ұзақтығының қысқаруы 2-суретте көрсетілген номограмма бойынша анықталады, Ж tбелсмәнінің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724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Ұстап тұру ұзақтығы мәніне дейін tұст.к 2-суретте көрсетілген номограмма бойынша анықталады, tұст.к мәні бойынша мына формула бойынша есептелген: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21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Жұмысы тоқтатылған ҰНГ-мен жұмыс жасайтын оператордың жұмыс уақыты ұзақтығының қысқаруы tжұм 2-суретте көрсетілген номограмма бойынша Ж tжұм.к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99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Операторға алдында тұрған міндеттерді орындау үшін анағұрлым сәйкес келетін режімді таңдауды қамтамасыз ету мақсатында жоғарыда санамаланған шараларды құрамдастыру (4).</w:t>
      </w:r>
    </w:p>
    <w:p>
      <w:pPr>
        <w:spacing w:after="0"/>
        <w:ind w:left="0"/>
        <w:jc w:val="both"/>
      </w:pPr>
      <w:r>
        <w:rPr>
          <w:rFonts w:ascii="Times New Roman"/>
          <w:b w:val="false"/>
          <w:i w:val="false"/>
          <w:color w:val="000000"/>
          <w:sz w:val="28"/>
        </w:rPr>
        <w:t>
      Жұмыс істеп тұрған ҰНГ сәулесінен персоналды қорғауды есептеу</w:t>
      </w:r>
    </w:p>
    <w:p>
      <w:pPr>
        <w:spacing w:after="0"/>
        <w:ind w:left="0"/>
        <w:jc w:val="both"/>
      </w:pPr>
      <w:r>
        <w:rPr>
          <w:rFonts w:ascii="Times New Roman"/>
          <w:b w:val="false"/>
          <w:i w:val="false"/>
          <w:color w:val="000000"/>
          <w:sz w:val="28"/>
        </w:rPr>
        <w:t>
      Ұңғымадан тыс жұмыс істеп тұрған ҰНГ шығаратын сәуледен қорғанудың қорғаныш қабатының қалыңдығы (d), іске қосу жұмыстарында мына формула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11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нейтрондар ағыны тығыздығының релаксация ұзындығы, см;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No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денелік бұрышында ҰНГ шығаратын нейтрондар ағыны, нейтр/сек;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түзету өлшемсіз коэффиценті;</w:t>
      </w:r>
    </w:p>
    <w:p>
      <w:pPr>
        <w:spacing w:after="0"/>
        <w:ind w:left="0"/>
        <w:jc w:val="both"/>
      </w:pPr>
      <w:r>
        <w:rPr>
          <w:rFonts w:ascii="Times New Roman"/>
          <w:b w:val="false"/>
          <w:i w:val="false"/>
          <w:color w:val="000000"/>
          <w:sz w:val="28"/>
        </w:rPr>
        <w:t>
      hm — меншікті максималды эквивалентті доза, Зв. см² / нейтр.;</w:t>
      </w:r>
    </w:p>
    <w:p>
      <w:pPr>
        <w:spacing w:after="0"/>
        <w:ind w:left="0"/>
        <w:jc w:val="both"/>
      </w:pPr>
      <w:r>
        <w:rPr>
          <w:rFonts w:ascii="Times New Roman"/>
          <w:b w:val="false"/>
          <w:i w:val="false"/>
          <w:color w:val="000000"/>
          <w:sz w:val="28"/>
        </w:rPr>
        <w:t>
      (энергиясы 14 МэВ нейтрондар үшін hm =4,3.10у10 Зв. См²/ нейтр;)</w:t>
      </w:r>
    </w:p>
    <w:p>
      <w:pPr>
        <w:spacing w:after="0"/>
        <w:ind w:left="0"/>
        <w:jc w:val="both"/>
      </w:pPr>
      <w:r>
        <w:rPr>
          <w:rFonts w:ascii="Times New Roman"/>
          <w:b w:val="false"/>
          <w:i w:val="false"/>
          <w:color w:val="000000"/>
          <w:sz w:val="28"/>
        </w:rPr>
        <w:t>
      R- нейтрон түтігі нысанасынан қорғаныштың сыртқы бетіне дейінгі қашықтық;</w:t>
      </w:r>
    </w:p>
    <w:p>
      <w:pPr>
        <w:spacing w:after="0"/>
        <w:ind w:left="0"/>
        <w:jc w:val="both"/>
      </w:pPr>
      <w:r>
        <w:rPr>
          <w:rFonts w:ascii="Times New Roman"/>
          <w:b w:val="false"/>
          <w:i w:val="false"/>
          <w:color w:val="000000"/>
          <w:sz w:val="28"/>
        </w:rPr>
        <w:t>
      Р – эквивалентті дозаның жобалық қуаты , Зв/час</w:t>
      </w:r>
    </w:p>
    <w:p>
      <w:pPr>
        <w:spacing w:after="0"/>
        <w:ind w:left="0"/>
        <w:jc w:val="both"/>
      </w:pPr>
      <w:r>
        <w:rPr>
          <w:rFonts w:ascii="Times New Roman"/>
          <w:b w:val="false"/>
          <w:i w:val="false"/>
          <w:color w:val="000000"/>
          <w:sz w:val="28"/>
        </w:rPr>
        <w:t xml:space="preserve">
      Кесте. Энергиясы 14 МэВ нейтрондар үшін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С мәндері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см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(1) формула қалыңдығы 15см -ден 100см дейінгі болатын қорғанышты есептеу үшін қолданылады.</w:t>
      </w:r>
    </w:p>
    <w:p>
      <w:pPr>
        <w:spacing w:after="0"/>
        <w:ind w:left="0"/>
        <w:jc w:val="both"/>
      </w:pPr>
      <w:r>
        <w:rPr>
          <w:rFonts w:ascii="Times New Roman"/>
          <w:b w:val="false"/>
          <w:i w:val="false"/>
          <w:color w:val="000000"/>
          <w:sz w:val="28"/>
        </w:rPr>
        <w:t>
      Қорғаныш конструкцияларының сәуле шығарудың эквивалентті дозасының жобалық мәнін қамтамасыз етуі мүмкін болмаған жағдайда, нейтрон түтігінен жұмыс орнына дейін минимальды шектелген қашықтық R мин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749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ДППа - нейтрон ағыны рұқсат етілген тығыздығы, нейтр/сек; </w:t>
      </w:r>
    </w:p>
    <w:p>
      <w:pPr>
        <w:spacing w:after="0"/>
        <w:ind w:left="0"/>
        <w:jc w:val="both"/>
      </w:pPr>
      <w:r>
        <w:rPr>
          <w:rFonts w:ascii="Times New Roman"/>
          <w:b w:val="false"/>
          <w:i w:val="false"/>
          <w:color w:val="000000"/>
          <w:sz w:val="28"/>
        </w:rPr>
        <w:t>
      R мин ҰНГ тұрған орнынан аз қашықтықта орналасуы қажетті болғанда, ҰНГ бір жылдағы жұмыс істеудің шектелген уақыты мына қатынастармен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52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 – бір жылдағы жұмыс уақыты, сағ. (персоналға арналған Т=1700сағ.)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орнындағы нейтрон ағынының тығыздығы, нейтр/ (см².С).</w:t>
      </w:r>
      <w:r>
        <w:br/>
      </w: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өлшеу құралдарын қолдану арқылы немесе келесі формуламен есептеп анықталады:</w:t>
      </w:r>
      <w:r>
        <w:br/>
      </w:r>
      <w:r>
        <w:rPr>
          <w:rFonts w:ascii="Times New Roman"/>
          <w:b w:val="false"/>
          <w:i w:val="false"/>
          <w:color w:val="000000"/>
          <w:sz w:val="28"/>
        </w:rPr>
        <w:t>
</w:t>
      </w:r>
      <w:r>
        <w:br/>
      </w:r>
    </w:p>
    <w:p>
      <w:pPr>
        <w:spacing w:after="0"/>
        <w:ind w:left="0"/>
        <w:jc w:val="both"/>
      </w:pPr>
      <w:r>
        <w:drawing>
          <wp:inline distT="0" distB="0" distL="0" distR="0">
            <wp:extent cx="2540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R²1 - нейтрон түтігінен жұмыс орнына дейінгі қашықтық, см.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Р0 эквивалентті дозасы қуатының номиналды мәнінің кеңістіктік таралуы ҰНГ қорғау қаптамасының белсендірілген бөлігінің гамма-сәулеленуі. Санаудың басы нейтрондық түтікшенің нысана ортасымен біріктірілген, х осі ҰНГ осімен сәйкес келеді. 1 қисық х = 0 см, 2-х = 10 см, 3-х = 20 см, 4-х = 30 см, 5-х = 40 см, 6-х = 50 см үшін есептелген.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Түзету коэффициенттерін анықтауға арналған номограмма: сіз ұсталу уақытын есепке алатын Жtұст (1 қисық), сондай-ақ активтендіру уақытын есепке алатын Жtакт (2 қисық), сондай-ақ персоналдың жұмыс уақытын есепке алатын Жtжұм (3 қисық).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r>
              <w:br/>
            </w:r>
            <w:r>
              <w:rPr>
                <w:rFonts w:ascii="Times New Roman"/>
                <w:b w:val="false"/>
                <w:i w:val="false"/>
                <w:color w:val="000000"/>
                <w:sz w:val="20"/>
              </w:rPr>
              <w:t>1-нысан</w:t>
            </w:r>
          </w:p>
        </w:tc>
      </w:tr>
    </w:tbl>
    <w:bookmarkStart w:name="z1225" w:id="1420"/>
    <w:p>
      <w:pPr>
        <w:spacing w:after="0"/>
        <w:ind w:left="0"/>
        <w:jc w:val="left"/>
      </w:pPr>
      <w:r>
        <w:rPr>
          <w:rFonts w:ascii="Times New Roman"/>
          <w:b/>
          <w:i w:val="false"/>
          <w:color w:val="000000"/>
        </w:rPr>
        <w:t xml:space="preserve"> Радиоактивті көздермен толықтырылған радиоактивті заттарды, аспаптар мен қондырғыларды есепке алудың кіріс-шығыс журналы</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 №,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Көздің,қондырғының, құралдың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номері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немесе көз қашан және кімге 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құжатың немесе талап ету құжатының нөмірі,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күніндегі белсенділігі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қайтару туралы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жоғалту, тапсыру туралы белгілер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26" w:id="1421"/>
    <w:p>
      <w:pPr>
        <w:spacing w:after="0"/>
        <w:ind w:left="0"/>
        <w:jc w:val="both"/>
      </w:pPr>
      <w:r>
        <w:rPr>
          <w:rFonts w:ascii="Times New Roman"/>
          <w:b w:val="false"/>
          <w:i w:val="false"/>
          <w:color w:val="000000"/>
          <w:sz w:val="28"/>
        </w:rPr>
        <w:t>
      Ескертпе:</w:t>
      </w:r>
    </w:p>
    <w:bookmarkEnd w:id="1421"/>
    <w:p>
      <w:pPr>
        <w:spacing w:after="0"/>
        <w:ind w:left="0"/>
        <w:jc w:val="both"/>
      </w:pPr>
      <w:r>
        <w:rPr>
          <w:rFonts w:ascii="Times New Roman"/>
          <w:b w:val="false"/>
          <w:i w:val="false"/>
          <w:color w:val="000000"/>
          <w:sz w:val="28"/>
        </w:rPr>
        <w:t>
      1) Әрбір көзге (иондаушы сәуле көзі бар қондырғыға немесе құрылғыға) журналдың жеке беті арналады;</w:t>
      </w:r>
    </w:p>
    <w:p>
      <w:pPr>
        <w:spacing w:after="0"/>
        <w:ind w:left="0"/>
        <w:jc w:val="both"/>
      </w:pPr>
      <w:r>
        <w:rPr>
          <w:rFonts w:ascii="Times New Roman"/>
          <w:b w:val="false"/>
          <w:i w:val="false"/>
          <w:color w:val="000000"/>
          <w:sz w:val="28"/>
        </w:rPr>
        <w:t>
      2) Есепке алу журналы тұрақты сақталады.</w:t>
      </w:r>
    </w:p>
    <w:bookmarkStart w:name="z1227" w:id="1422"/>
    <w:p>
      <w:pPr>
        <w:spacing w:after="0"/>
        <w:ind w:left="0"/>
        <w:jc w:val="both"/>
      </w:pPr>
      <w:r>
        <w:rPr>
          <w:rFonts w:ascii="Times New Roman"/>
          <w:b w:val="false"/>
          <w:i w:val="false"/>
          <w:color w:val="000000"/>
          <w:sz w:val="28"/>
        </w:rPr>
        <w:t>
      2-нысан</w:t>
      </w:r>
    </w:p>
    <w:bookmarkEnd w:id="1422"/>
    <w:p>
      <w:pPr>
        <w:spacing w:after="0"/>
        <w:ind w:left="0"/>
        <w:jc w:val="both"/>
      </w:pPr>
      <w:r>
        <w:rPr>
          <w:rFonts w:ascii="Times New Roman"/>
          <w:b w:val="false"/>
          <w:i w:val="false"/>
          <w:color w:val="000000"/>
          <w:sz w:val="28"/>
        </w:rPr>
        <w:t>
      БЕКІТЕМІН ________________________</w:t>
      </w:r>
    </w:p>
    <w:p>
      <w:pPr>
        <w:spacing w:after="0"/>
        <w:ind w:left="0"/>
        <w:jc w:val="both"/>
      </w:pPr>
      <w:r>
        <w:rPr>
          <w:rFonts w:ascii="Times New Roman"/>
          <w:b w:val="false"/>
          <w:i w:val="false"/>
          <w:color w:val="000000"/>
          <w:sz w:val="28"/>
        </w:rPr>
        <w:t>
      (мекеме басшысының қолы)</w:t>
      </w:r>
    </w:p>
    <w:p>
      <w:pPr>
        <w:spacing w:after="0"/>
        <w:ind w:left="0"/>
        <w:jc w:val="both"/>
      </w:pPr>
      <w:r>
        <w:rPr>
          <w:rFonts w:ascii="Times New Roman"/>
          <w:b w:val="false"/>
          <w:i w:val="false"/>
          <w:color w:val="000000"/>
          <w:sz w:val="28"/>
        </w:rPr>
        <w:t>
      20__ жылғы "___" _________</w:t>
      </w:r>
    </w:p>
    <w:bookmarkStart w:name="z1228" w:id="1423"/>
    <w:p>
      <w:pPr>
        <w:spacing w:after="0"/>
        <w:ind w:left="0"/>
        <w:jc w:val="left"/>
      </w:pPr>
      <w:r>
        <w:rPr>
          <w:rFonts w:ascii="Times New Roman"/>
          <w:b/>
          <w:i w:val="false"/>
          <w:color w:val="000000"/>
        </w:rPr>
        <w:t xml:space="preserve"> Мекемеде радиоактивті изотоптарды шығындау және есептен шығару туралы АКТІ</w:t>
      </w:r>
    </w:p>
    <w:bookmarkEnd w:id="14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Осы актіні мына қызметкерлер 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жұмыс жетекшісі ____________________________________________ жасады,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______сағ.___ мин. өлшеулер бойынша меншікті белсенділігі ___________</w:t>
      </w:r>
    </w:p>
    <w:p>
      <w:pPr>
        <w:spacing w:after="0"/>
        <w:ind w:left="0"/>
        <w:jc w:val="both"/>
      </w:pPr>
      <w:r>
        <w:rPr>
          <w:rFonts w:ascii="Times New Roman"/>
          <w:b w:val="false"/>
          <w:i w:val="false"/>
          <w:color w:val="000000"/>
          <w:sz w:val="28"/>
        </w:rPr>
        <w:t>
      және жалпы белсенділігі _____ мөлшердегі (алғашқы құны ______ теңге)</w:t>
      </w:r>
    </w:p>
    <w:p>
      <w:pPr>
        <w:spacing w:after="0"/>
        <w:ind w:left="0"/>
        <w:jc w:val="both"/>
      </w:pPr>
      <w:r>
        <w:rPr>
          <w:rFonts w:ascii="Times New Roman"/>
          <w:b w:val="false"/>
          <w:i w:val="false"/>
          <w:color w:val="000000"/>
          <w:sz w:val="28"/>
        </w:rPr>
        <w:t>
      20__жылғы "____"_________ № _______ талап бойынша алынған радиоактивті зат ____________________________________________________</w:t>
      </w:r>
    </w:p>
    <w:p>
      <w:pPr>
        <w:spacing w:after="0"/>
        <w:ind w:left="0"/>
        <w:jc w:val="both"/>
      </w:pPr>
      <w:r>
        <w:rPr>
          <w:rFonts w:ascii="Times New Roman"/>
          <w:b w:val="false"/>
          <w:i w:val="false"/>
          <w:color w:val="000000"/>
          <w:sz w:val="28"/>
        </w:rPr>
        <w:t>
                       (көздің атауы, номері, паспорт номері мен күні)</w:t>
      </w:r>
    </w:p>
    <w:p>
      <w:pPr>
        <w:spacing w:after="0"/>
        <w:ind w:left="0"/>
        <w:jc w:val="both"/>
      </w:pPr>
      <w:r>
        <w:rPr>
          <w:rFonts w:ascii="Times New Roman"/>
          <w:b w:val="false"/>
          <w:i w:val="false"/>
          <w:color w:val="000000"/>
          <w:sz w:val="28"/>
        </w:rPr>
        <w:t>
      20__жылғы "___" _______ ______________________________ пайдаланылды.</w:t>
      </w:r>
    </w:p>
    <w:p>
      <w:pPr>
        <w:spacing w:after="0"/>
        <w:ind w:left="0"/>
        <w:jc w:val="both"/>
      </w:pPr>
      <w:r>
        <w:rPr>
          <w:rFonts w:ascii="Times New Roman"/>
          <w:b w:val="false"/>
          <w:i w:val="false"/>
          <w:color w:val="000000"/>
          <w:sz w:val="28"/>
        </w:rPr>
        <w:t>
                               (жұмыстардың сипатын көрсету)</w:t>
      </w:r>
    </w:p>
    <w:p>
      <w:pPr>
        <w:spacing w:after="0"/>
        <w:ind w:left="0"/>
        <w:jc w:val="both"/>
      </w:pPr>
      <w:r>
        <w:rPr>
          <w:rFonts w:ascii="Times New Roman"/>
          <w:b w:val="false"/>
          <w:i w:val="false"/>
          <w:color w:val="000000"/>
          <w:sz w:val="28"/>
        </w:rPr>
        <w:t>
      Жұмыс жүргізілді ____________________________________________________</w:t>
      </w:r>
    </w:p>
    <w:p>
      <w:pPr>
        <w:spacing w:after="0"/>
        <w:ind w:left="0"/>
        <w:jc w:val="both"/>
      </w:pPr>
      <w:r>
        <w:rPr>
          <w:rFonts w:ascii="Times New Roman"/>
          <w:b w:val="false"/>
          <w:i w:val="false"/>
          <w:color w:val="000000"/>
          <w:sz w:val="28"/>
        </w:rPr>
        <w:t>
                                 (қызметкердің тегі, аты-жөні)</w:t>
      </w:r>
    </w:p>
    <w:p>
      <w:pPr>
        <w:spacing w:after="0"/>
        <w:ind w:left="0"/>
        <w:jc w:val="both"/>
      </w:pPr>
      <w:r>
        <w:rPr>
          <w:rFonts w:ascii="Times New Roman"/>
          <w:b w:val="false"/>
          <w:i w:val="false"/>
          <w:color w:val="000000"/>
          <w:sz w:val="28"/>
        </w:rPr>
        <w:t>
      Жұмыс үдерісінде ____________________________________________________</w:t>
      </w:r>
    </w:p>
    <w:p>
      <w:pPr>
        <w:spacing w:after="0"/>
        <w:ind w:left="0"/>
        <w:jc w:val="both"/>
      </w:pPr>
      <w:r>
        <w:rPr>
          <w:rFonts w:ascii="Times New Roman"/>
          <w:b w:val="false"/>
          <w:i w:val="false"/>
          <w:color w:val="000000"/>
          <w:sz w:val="28"/>
        </w:rPr>
        <w:t>
                 (бастапқы изотоппен не болғаны туралы қысқаша сипаттама)</w:t>
      </w:r>
    </w:p>
    <w:p>
      <w:pPr>
        <w:spacing w:after="0"/>
        <w:ind w:left="0"/>
        <w:jc w:val="both"/>
      </w:pPr>
      <w:r>
        <w:rPr>
          <w:rFonts w:ascii="Times New Roman"/>
          <w:b w:val="false"/>
          <w:i w:val="false"/>
          <w:color w:val="000000"/>
          <w:sz w:val="28"/>
        </w:rPr>
        <w:t>
      Мына түрдегі қалдықтар ______________________________________________</w:t>
      </w:r>
    </w:p>
    <w:p>
      <w:pPr>
        <w:spacing w:after="0"/>
        <w:ind w:left="0"/>
        <w:jc w:val="both"/>
      </w:pPr>
      <w:r>
        <w:rPr>
          <w:rFonts w:ascii="Times New Roman"/>
          <w:b w:val="false"/>
          <w:i w:val="false"/>
          <w:color w:val="000000"/>
          <w:sz w:val="28"/>
        </w:rPr>
        <w:t>
      20__ жылғы "__" ______ № __________ құжат бойынша көмуге жіберілді.</w:t>
      </w:r>
    </w:p>
    <w:p>
      <w:pPr>
        <w:spacing w:after="0"/>
        <w:ind w:left="0"/>
        <w:jc w:val="both"/>
      </w:pPr>
      <w:r>
        <w:rPr>
          <w:rFonts w:ascii="Times New Roman"/>
          <w:b w:val="false"/>
          <w:i w:val="false"/>
          <w:color w:val="000000"/>
          <w:sz w:val="28"/>
        </w:rPr>
        <w:t>
      Заттардың қалдығы ____________ мына мөлшерде ________________________</w:t>
      </w:r>
    </w:p>
    <w:p>
      <w:pPr>
        <w:spacing w:after="0"/>
        <w:ind w:left="0"/>
        <w:jc w:val="both"/>
      </w:pPr>
      <w:r>
        <w:rPr>
          <w:rFonts w:ascii="Times New Roman"/>
          <w:b w:val="false"/>
          <w:i w:val="false"/>
          <w:color w:val="000000"/>
          <w:sz w:val="28"/>
        </w:rPr>
        <w:t>
      жалпы белсенділігі __________________________________________________</w:t>
      </w:r>
    </w:p>
    <w:p>
      <w:pPr>
        <w:spacing w:after="0"/>
        <w:ind w:left="0"/>
        <w:jc w:val="both"/>
      </w:pPr>
      <w:r>
        <w:rPr>
          <w:rFonts w:ascii="Times New Roman"/>
          <w:b w:val="false"/>
          <w:i w:val="false"/>
          <w:color w:val="000000"/>
          <w:sz w:val="28"/>
        </w:rPr>
        <w:t>
                                  (қоймаға қайтарылды немесе жоқ)</w:t>
      </w:r>
    </w:p>
    <w:p>
      <w:pPr>
        <w:spacing w:after="0"/>
        <w:ind w:left="0"/>
        <w:jc w:val="both"/>
      </w:pPr>
      <w:r>
        <w:rPr>
          <w:rFonts w:ascii="Times New Roman"/>
          <w:b w:val="false"/>
          <w:i w:val="false"/>
          <w:color w:val="000000"/>
          <w:sz w:val="28"/>
        </w:rPr>
        <w:t>
      20__жылғы “___” _________</w:t>
      </w:r>
    </w:p>
    <w:p>
      <w:pPr>
        <w:spacing w:after="0"/>
        <w:ind w:left="0"/>
        <w:jc w:val="both"/>
      </w:pPr>
      <w:r>
        <w:rPr>
          <w:rFonts w:ascii="Times New Roman"/>
          <w:b w:val="false"/>
          <w:i w:val="false"/>
          <w:color w:val="000000"/>
          <w:sz w:val="28"/>
        </w:rPr>
        <w:t>
      Жұмыстың жетекшісі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Қызметкер 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Изотоптарды сақтауға жауапты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20__жылғы "__" _________</w:t>
      </w:r>
    </w:p>
    <w:bookmarkStart w:name="z1229" w:id="1424"/>
    <w:p>
      <w:pPr>
        <w:spacing w:after="0"/>
        <w:ind w:left="0"/>
        <w:jc w:val="both"/>
      </w:pPr>
      <w:r>
        <w:rPr>
          <w:rFonts w:ascii="Times New Roman"/>
          <w:b w:val="false"/>
          <w:i w:val="false"/>
          <w:color w:val="000000"/>
          <w:sz w:val="28"/>
        </w:rPr>
        <w:t>
      3-нысан</w:t>
      </w:r>
    </w:p>
    <w:bookmarkEnd w:id="1424"/>
    <w:p>
      <w:pPr>
        <w:spacing w:after="0"/>
        <w:ind w:left="0"/>
        <w:jc w:val="both"/>
      </w:pPr>
      <w:r>
        <w:rPr>
          <w:rFonts w:ascii="Times New Roman"/>
          <w:b w:val="false"/>
          <w:i w:val="false"/>
          <w:color w:val="000000"/>
          <w:sz w:val="28"/>
        </w:rPr>
        <w:t>
      Рұқсат етілді __________________________</w:t>
      </w:r>
    </w:p>
    <w:p>
      <w:pPr>
        <w:spacing w:after="0"/>
        <w:ind w:left="0"/>
        <w:jc w:val="both"/>
      </w:pPr>
      <w:r>
        <w:rPr>
          <w:rFonts w:ascii="Times New Roman"/>
          <w:b w:val="false"/>
          <w:i w:val="false"/>
          <w:color w:val="000000"/>
          <w:sz w:val="28"/>
        </w:rPr>
        <w:t>
      (мекеме басшысының қолы)</w:t>
      </w:r>
    </w:p>
    <w:p>
      <w:pPr>
        <w:spacing w:after="0"/>
        <w:ind w:left="0"/>
        <w:jc w:val="both"/>
      </w:pPr>
      <w:r>
        <w:rPr>
          <w:rFonts w:ascii="Times New Roman"/>
          <w:b w:val="false"/>
          <w:i w:val="false"/>
          <w:color w:val="000000"/>
          <w:sz w:val="28"/>
        </w:rPr>
        <w:t>
      20__жылғы “___” _________</w:t>
      </w:r>
    </w:p>
    <w:bookmarkStart w:name="z1230" w:id="1425"/>
    <w:p>
      <w:pPr>
        <w:spacing w:after="0"/>
        <w:ind w:left="0"/>
        <w:jc w:val="left"/>
      </w:pPr>
      <w:r>
        <w:rPr>
          <w:rFonts w:ascii="Times New Roman"/>
          <w:b/>
          <w:i w:val="false"/>
          <w:color w:val="000000"/>
        </w:rPr>
        <w:t xml:space="preserve"> № _____ ТАЛАП</w:t>
      </w:r>
    </w:p>
    <w:bookmarkEnd w:id="1425"/>
    <w:p>
      <w:pPr>
        <w:spacing w:after="0"/>
        <w:ind w:left="0"/>
        <w:jc w:val="both"/>
      </w:pPr>
      <w:r>
        <w:rPr>
          <w:rFonts w:ascii="Times New Roman"/>
          <w:b w:val="false"/>
          <w:i w:val="false"/>
          <w:color w:val="000000"/>
          <w:sz w:val="28"/>
        </w:rPr>
        <w:t>
      _______________________________________________________________үшін           (қандай нақты жұмыс үшін қажетті екендігін көрсету)</w:t>
      </w:r>
    </w:p>
    <w:p>
      <w:pPr>
        <w:spacing w:after="0"/>
        <w:ind w:left="0"/>
        <w:jc w:val="both"/>
      </w:pPr>
      <w:r>
        <w:rPr>
          <w:rFonts w:ascii="Times New Roman"/>
          <w:b w:val="false"/>
          <w:i w:val="false"/>
          <w:color w:val="000000"/>
          <w:sz w:val="28"/>
        </w:rPr>
        <w:t xml:space="preserve">
      мына радиоактивті заттарды беруіңізді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етіледі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Қосындылар түрі және заттардың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(массасы,көздердің саны немесе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белсенділігі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(массасы, көздердің саны немесе көлемі)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номері мен күні, көздің номері және партиясының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 беру уақытына есептегенде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еткен қызметкер:____________________________________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Берді, радиоактивті заттарды сақтауға жауапты адам: 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(зертхананың немесе цехтың атауы) ________________________</w:t>
      </w:r>
    </w:p>
    <w:p>
      <w:pPr>
        <w:spacing w:after="0"/>
        <w:ind w:left="0"/>
        <w:jc w:val="both"/>
      </w:pPr>
      <w:r>
        <w:rPr>
          <w:rFonts w:ascii="Times New Roman"/>
          <w:b w:val="false"/>
          <w:i w:val="false"/>
          <w:color w:val="000000"/>
          <w:sz w:val="28"/>
        </w:rPr>
        <w:t>
      (мекеменің атауы) ____________________________</w:t>
      </w:r>
    </w:p>
    <w:p>
      <w:pPr>
        <w:spacing w:after="0"/>
        <w:ind w:left="0"/>
        <w:jc w:val="both"/>
      </w:pPr>
      <w:r>
        <w:rPr>
          <w:rFonts w:ascii="Times New Roman"/>
          <w:b w:val="false"/>
          <w:i w:val="false"/>
          <w:color w:val="000000"/>
          <w:sz w:val="28"/>
        </w:rPr>
        <w:t>
      Алдым__________________________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Сағаты__________________________ (қысқа мерзімдік нуклидтер үшін)</w:t>
      </w:r>
    </w:p>
    <w:p>
      <w:pPr>
        <w:spacing w:after="0"/>
        <w:ind w:left="0"/>
        <w:jc w:val="both"/>
      </w:pPr>
      <w:r>
        <w:rPr>
          <w:rFonts w:ascii="Times New Roman"/>
          <w:b w:val="false"/>
          <w:i w:val="false"/>
          <w:color w:val="000000"/>
          <w:sz w:val="28"/>
        </w:rPr>
        <w:t>
      20 __ жылғы "__" _______</w:t>
      </w:r>
    </w:p>
    <w:p>
      <w:pPr>
        <w:spacing w:after="0"/>
        <w:ind w:left="0"/>
        <w:jc w:val="both"/>
      </w:pPr>
      <w:r>
        <w:rPr>
          <w:rFonts w:ascii="Times New Roman"/>
          <w:b w:val="false"/>
          <w:i w:val="false"/>
          <w:color w:val="000000"/>
          <w:sz w:val="28"/>
        </w:rPr>
        <w:t>
      Ескертпе: Талап екі данада дайындалады және біреуі радиоактивті заттарды сақтауға жауапты адамда, екіншісі алған адамда сақталады.</w:t>
      </w:r>
    </w:p>
    <w:bookmarkStart w:name="z1231" w:id="1426"/>
    <w:p>
      <w:pPr>
        <w:spacing w:after="0"/>
        <w:ind w:left="0"/>
        <w:jc w:val="both"/>
      </w:pPr>
      <w:r>
        <w:rPr>
          <w:rFonts w:ascii="Times New Roman"/>
          <w:b w:val="false"/>
          <w:i w:val="false"/>
          <w:color w:val="000000"/>
          <w:sz w:val="28"/>
        </w:rPr>
        <w:t>
      "Радиациялық қауіпті объектілерге</w:t>
      </w:r>
    </w:p>
    <w:bookmarkEnd w:id="1426"/>
    <w:p>
      <w:pPr>
        <w:spacing w:after="0"/>
        <w:ind w:left="0"/>
        <w:jc w:val="both"/>
      </w:pPr>
      <w:r>
        <w:rPr>
          <w:rFonts w:ascii="Times New Roman"/>
          <w:b w:val="false"/>
          <w:i w:val="false"/>
          <w:color w:val="000000"/>
          <w:sz w:val="28"/>
        </w:rPr>
        <w:t xml:space="preserve">
      қойылатын санитариялық-      </w:t>
      </w:r>
    </w:p>
    <w:p>
      <w:pPr>
        <w:spacing w:after="0"/>
        <w:ind w:left="0"/>
        <w:jc w:val="both"/>
      </w:pPr>
      <w:r>
        <w:rPr>
          <w:rFonts w:ascii="Times New Roman"/>
          <w:b w:val="false"/>
          <w:i w:val="false"/>
          <w:color w:val="000000"/>
          <w:sz w:val="28"/>
        </w:rPr>
        <w:t xml:space="preserve">
      эпидемиологиялық талаптар"    </w:t>
      </w:r>
    </w:p>
    <w:p>
      <w:pPr>
        <w:spacing w:after="0"/>
        <w:ind w:left="0"/>
        <w:jc w:val="both"/>
      </w:pPr>
      <w:r>
        <w:rPr>
          <w:rFonts w:ascii="Times New Roman"/>
          <w:b w:val="false"/>
          <w:i w:val="false"/>
          <w:color w:val="000000"/>
          <w:sz w:val="28"/>
        </w:rPr>
        <w:t xml:space="preserve">
      санитариялық қағидаларына    </w:t>
      </w:r>
    </w:p>
    <w:p>
      <w:pPr>
        <w:spacing w:after="0"/>
        <w:ind w:left="0"/>
        <w:jc w:val="both"/>
      </w:pPr>
      <w:r>
        <w:rPr>
          <w:rFonts w:ascii="Times New Roman"/>
          <w:b w:val="false"/>
          <w:i w:val="false"/>
          <w:color w:val="000000"/>
          <w:sz w:val="28"/>
        </w:rPr>
        <w:t xml:space="preserve">
            9-қосымша           </w:t>
      </w:r>
    </w:p>
    <w:bookmarkStart w:name="z1232" w:id="1427"/>
    <w:p>
      <w:pPr>
        <w:spacing w:after="0"/>
        <w:ind w:left="0"/>
        <w:jc w:val="left"/>
      </w:pPr>
      <w:r>
        <w:rPr>
          <w:rFonts w:ascii="Times New Roman"/>
          <w:b/>
          <w:i w:val="false"/>
          <w:color w:val="000000"/>
        </w:rPr>
        <w:t xml:space="preserve"> Гамма және нейтронды сәуле көздерімен жұмыс істеу барысында персоналдың сәулеленуі мүмкін іс-әрекеттердің тізбесі</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дене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 контейнерді сақтау-құдығынан көтеріп шығарып, оны қойманың еденіне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контейнерінен көзді тасымалдау конейнеріне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 транспорттық контейнердің қасына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контейнерінен көзді алып транспорттық контейнерге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 скважинаға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контейнерден көзді алып тасымалдаушы контейнерге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 скважиналық құралдың қасына апару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контейнерінің қақпағын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тасымалдау контейнерінен көзді алып ұңғымалық құралдың зонд құрылғысына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құралдың құйрық бөлігін бұрандалау.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құралды төсемнен көтеріп, оны ұңғыманың сағасына апарып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қолдың алақаны</w:t>
            </w:r>
          </w:p>
        </w:tc>
      </w:tr>
    </w:tbl>
    <w:p>
      <w:pPr>
        <w:spacing w:after="0"/>
        <w:ind w:left="0"/>
        <w:jc w:val="left"/>
      </w:pPr>
      <w:r>
        <w:br/>
      </w:r>
      <w:r>
        <w:rPr>
          <w:rFonts w:ascii="Times New Roman"/>
          <w:b w:val="false"/>
          <w:i w:val="false"/>
          <w:color w:val="000000"/>
          <w:sz w:val="28"/>
        </w:rPr>
        <w:t>
</w:t>
      </w:r>
    </w:p>
    <w:bookmarkStart w:name="z1233" w:id="1428"/>
    <w:p>
      <w:pPr>
        <w:spacing w:after="0"/>
        <w:ind w:left="0"/>
        <w:jc w:val="both"/>
      </w:pPr>
      <w:r>
        <w:rPr>
          <w:rFonts w:ascii="Times New Roman"/>
          <w:b w:val="false"/>
          <w:i w:val="false"/>
          <w:color w:val="000000"/>
          <w:sz w:val="28"/>
        </w:rPr>
        <w:t>
      Ескертпе: Ұңғыманың сағасынан снарядты көтеруден бастап көзді қойманың қорғаныш құрылғысына орнатқанға дейінгі операциялардың кері бірізділігі осы қағидалардың тармақтары үшін сақталатын жағдайларда жүргізіледі.</w:t>
      </w:r>
    </w:p>
    <w:bookmarkEnd w:id="1428"/>
    <w:bookmarkStart w:name="z1234" w:id="1429"/>
    <w:p>
      <w:pPr>
        <w:spacing w:after="0"/>
        <w:ind w:left="0"/>
        <w:jc w:val="both"/>
      </w:pPr>
      <w:r>
        <w:rPr>
          <w:rFonts w:ascii="Times New Roman"/>
          <w:b w:val="false"/>
          <w:i w:val="false"/>
          <w:color w:val="000000"/>
          <w:sz w:val="28"/>
        </w:rPr>
        <w:t>
      "Радиациялық қауіпті объектілерге</w:t>
      </w:r>
    </w:p>
    <w:bookmarkEnd w:id="1429"/>
    <w:p>
      <w:pPr>
        <w:spacing w:after="0"/>
        <w:ind w:left="0"/>
        <w:jc w:val="both"/>
      </w:pPr>
      <w:r>
        <w:rPr>
          <w:rFonts w:ascii="Times New Roman"/>
          <w:b w:val="false"/>
          <w:i w:val="false"/>
          <w:color w:val="000000"/>
          <w:sz w:val="28"/>
        </w:rPr>
        <w:t xml:space="preserve">
      қойылатын санитариялық-      </w:t>
      </w:r>
    </w:p>
    <w:p>
      <w:pPr>
        <w:spacing w:after="0"/>
        <w:ind w:left="0"/>
        <w:jc w:val="both"/>
      </w:pPr>
      <w:r>
        <w:rPr>
          <w:rFonts w:ascii="Times New Roman"/>
          <w:b w:val="false"/>
          <w:i w:val="false"/>
          <w:color w:val="000000"/>
          <w:sz w:val="28"/>
        </w:rPr>
        <w:t xml:space="preserve">
      эпидемиологиялық талаптар"    </w:t>
      </w:r>
    </w:p>
    <w:p>
      <w:pPr>
        <w:spacing w:after="0"/>
        <w:ind w:left="0"/>
        <w:jc w:val="both"/>
      </w:pPr>
      <w:r>
        <w:rPr>
          <w:rFonts w:ascii="Times New Roman"/>
          <w:b w:val="false"/>
          <w:i w:val="false"/>
          <w:color w:val="000000"/>
          <w:sz w:val="28"/>
        </w:rPr>
        <w:t xml:space="preserve">
      санитариялық қағидаларына    </w:t>
      </w:r>
    </w:p>
    <w:p>
      <w:pPr>
        <w:spacing w:after="0"/>
        <w:ind w:left="0"/>
        <w:jc w:val="both"/>
      </w:pPr>
      <w:r>
        <w:rPr>
          <w:rFonts w:ascii="Times New Roman"/>
          <w:b w:val="false"/>
          <w:i w:val="false"/>
          <w:color w:val="000000"/>
          <w:sz w:val="28"/>
        </w:rPr>
        <w:t xml:space="preserve">
            10-қосымша           </w:t>
      </w:r>
    </w:p>
    <w:bookmarkStart w:name="z1235" w:id="1430"/>
    <w:p>
      <w:pPr>
        <w:spacing w:after="0"/>
        <w:ind w:left="0"/>
        <w:jc w:val="left"/>
      </w:pPr>
      <w:r>
        <w:rPr>
          <w:rFonts w:ascii="Times New Roman"/>
          <w:b/>
          <w:i w:val="false"/>
          <w:color w:val="000000"/>
        </w:rPr>
        <w:t xml:space="preserve"> Жанды қимадағы ауа қозғалысының жылдамдығы, м/с</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бөлінділер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Ысытылмаған үдеріс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w:t>
            </w:r>
          </w:p>
          <w:p>
            <w:pPr>
              <w:spacing w:after="20"/>
              <w:ind w:left="20"/>
              <w:jc w:val="both"/>
            </w:pPr>
            <w:r>
              <w:rPr>
                <w:rFonts w:ascii="Times New Roman"/>
                <w:b w:val="false"/>
                <w:i w:val="false"/>
                <w:color w:val="000000"/>
                <w:sz w:val="20"/>
              </w:rPr>
              <w:t>
үдеріс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газдар және фтордың, хлордың, азоттың, сынаптың қосылыстары</w:t>
            </w:r>
          </w:p>
          <w:p>
            <w:pPr>
              <w:spacing w:after="20"/>
              <w:ind w:left="20"/>
              <w:jc w:val="both"/>
            </w:pPr>
            <w:r>
              <w:rPr>
                <w:rFonts w:ascii="Times New Roman"/>
                <w:b w:val="false"/>
                <w:i w:val="false"/>
                <w:color w:val="000000"/>
                <w:sz w:val="20"/>
              </w:rPr>
              <w:t>
Радиоактивтіі аэрозольдар</w:t>
            </w:r>
          </w:p>
          <w:p>
            <w:pPr>
              <w:spacing w:after="20"/>
              <w:ind w:left="20"/>
              <w:jc w:val="both"/>
            </w:pPr>
            <w:r>
              <w:rPr>
                <w:rFonts w:ascii="Times New Roman"/>
                <w:b w:val="false"/>
                <w:i w:val="false"/>
                <w:color w:val="000000"/>
                <w:sz w:val="20"/>
              </w:rPr>
              <w:t>
Тұзқышқылды, күкіртқышқылды және аммиак қосылыстарының булары</w:t>
            </w:r>
          </w:p>
          <w:p>
            <w:pPr>
              <w:spacing w:after="20"/>
              <w:ind w:left="20"/>
              <w:jc w:val="both"/>
            </w:pPr>
            <w:r>
              <w:rPr>
                <w:rFonts w:ascii="Times New Roman"/>
                <w:b w:val="false"/>
                <w:i w:val="false"/>
                <w:color w:val="000000"/>
                <w:sz w:val="20"/>
              </w:rPr>
              <w:t>
Сілтілік ерітінділердің, еріткіштердің булары</w:t>
            </w:r>
          </w:p>
          <w:p>
            <w:pPr>
              <w:spacing w:after="20"/>
              <w:ind w:left="20"/>
              <w:jc w:val="both"/>
            </w:pPr>
            <w:r>
              <w:rPr>
                <w:rFonts w:ascii="Times New Roman"/>
                <w:b w:val="false"/>
                <w:i w:val="false"/>
                <w:color w:val="000000"/>
                <w:sz w:val="20"/>
              </w:rPr>
              <w:t>
Азот булары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3,0-5,0</w:t>
            </w:r>
          </w:p>
        </w:tc>
      </w:tr>
    </w:tbl>
    <w:p>
      <w:pPr>
        <w:spacing w:after="0"/>
        <w:ind w:left="0"/>
        <w:jc w:val="left"/>
      </w:pPr>
      <w:r>
        <w:br/>
      </w:r>
      <w:r>
        <w:rPr>
          <w:rFonts w:ascii="Times New Roman"/>
          <w:b w:val="false"/>
          <w:i w:val="false"/>
          <w:color w:val="000000"/>
          <w:sz w:val="28"/>
        </w:rPr>
        <w:t>
</w:t>
      </w:r>
    </w:p>
    <w:bookmarkStart w:name="z1236" w:id="1431"/>
    <w:p>
      <w:pPr>
        <w:spacing w:after="0"/>
        <w:ind w:left="0"/>
        <w:jc w:val="both"/>
      </w:pPr>
      <w:r>
        <w:rPr>
          <w:rFonts w:ascii="Times New Roman"/>
          <w:b w:val="false"/>
          <w:i w:val="false"/>
          <w:color w:val="000000"/>
          <w:sz w:val="28"/>
        </w:rPr>
        <w:t>
      "Радиациялық қауіпті объектілерге</w:t>
      </w:r>
    </w:p>
    <w:bookmarkEnd w:id="1431"/>
    <w:p>
      <w:pPr>
        <w:spacing w:after="0"/>
        <w:ind w:left="0"/>
        <w:jc w:val="both"/>
      </w:pPr>
      <w:r>
        <w:rPr>
          <w:rFonts w:ascii="Times New Roman"/>
          <w:b w:val="false"/>
          <w:i w:val="false"/>
          <w:color w:val="000000"/>
          <w:sz w:val="28"/>
        </w:rPr>
        <w:t xml:space="preserve">
      қойылатын санитариялық-      </w:t>
      </w:r>
    </w:p>
    <w:p>
      <w:pPr>
        <w:spacing w:after="0"/>
        <w:ind w:left="0"/>
        <w:jc w:val="both"/>
      </w:pPr>
      <w:r>
        <w:rPr>
          <w:rFonts w:ascii="Times New Roman"/>
          <w:b w:val="false"/>
          <w:i w:val="false"/>
          <w:color w:val="000000"/>
          <w:sz w:val="28"/>
        </w:rPr>
        <w:t xml:space="preserve">
      эпидемиологиялық талаптар"    </w:t>
      </w:r>
    </w:p>
    <w:p>
      <w:pPr>
        <w:spacing w:after="0"/>
        <w:ind w:left="0"/>
        <w:jc w:val="both"/>
      </w:pPr>
      <w:r>
        <w:rPr>
          <w:rFonts w:ascii="Times New Roman"/>
          <w:b w:val="false"/>
          <w:i w:val="false"/>
          <w:color w:val="000000"/>
          <w:sz w:val="28"/>
        </w:rPr>
        <w:t xml:space="preserve">
      санитариялық қағидаларына    </w:t>
      </w:r>
    </w:p>
    <w:p>
      <w:pPr>
        <w:spacing w:after="0"/>
        <w:ind w:left="0"/>
        <w:jc w:val="both"/>
      </w:pPr>
      <w:r>
        <w:rPr>
          <w:rFonts w:ascii="Times New Roman"/>
          <w:b w:val="false"/>
          <w:i w:val="false"/>
          <w:color w:val="000000"/>
          <w:sz w:val="28"/>
        </w:rPr>
        <w:t xml:space="preserve">
            11-қосымша          </w:t>
      </w:r>
    </w:p>
    <w:bookmarkStart w:name="z1237" w:id="1432"/>
    <w:p>
      <w:pPr>
        <w:spacing w:after="0"/>
        <w:ind w:left="0"/>
        <w:jc w:val="left"/>
      </w:pPr>
      <w:r>
        <w:rPr>
          <w:rFonts w:ascii="Times New Roman"/>
          <w:b/>
          <w:i w:val="false"/>
          <w:color w:val="000000"/>
        </w:rPr>
        <w:t xml:space="preserve"> Еңбек жағдайларын бақылау бойынша жұмыстар тізбесі</w:t>
      </w:r>
    </w:p>
    <w:bookmarkEnd w:id="1432"/>
    <w:bookmarkStart w:name="z1238" w:id="1433"/>
    <w:p>
      <w:pPr>
        <w:spacing w:after="0"/>
        <w:ind w:left="0"/>
        <w:jc w:val="both"/>
      </w:pPr>
      <w:r>
        <w:rPr>
          <w:rFonts w:ascii="Times New Roman"/>
          <w:b w:val="false"/>
          <w:i w:val="false"/>
          <w:color w:val="000000"/>
          <w:sz w:val="28"/>
        </w:rPr>
        <w:t>
      1. Еңбек жағдайларын өндірістік бақылаудың міндеттері мыналар болып табылады:</w:t>
      </w:r>
    </w:p>
    <w:bookmarkEnd w:id="1433"/>
    <w:bookmarkStart w:name="z1239" w:id="1434"/>
    <w:p>
      <w:pPr>
        <w:spacing w:after="0"/>
        <w:ind w:left="0"/>
        <w:jc w:val="both"/>
      </w:pPr>
      <w:r>
        <w:rPr>
          <w:rFonts w:ascii="Times New Roman"/>
          <w:b w:val="false"/>
          <w:i w:val="false"/>
          <w:color w:val="000000"/>
          <w:sz w:val="28"/>
        </w:rPr>
        <w:t xml:space="preserve">
      1) барлық жұмыс орындарында және қоршаған ортада РҚА деңгейіне бақылау жүргізу (байқау аймағында); </w:t>
      </w:r>
    </w:p>
    <w:bookmarkEnd w:id="1434"/>
    <w:bookmarkStart w:name="z1240" w:id="1435"/>
    <w:p>
      <w:pPr>
        <w:spacing w:after="0"/>
        <w:ind w:left="0"/>
        <w:jc w:val="both"/>
      </w:pPr>
      <w:r>
        <w:rPr>
          <w:rFonts w:ascii="Times New Roman"/>
          <w:b w:val="false"/>
          <w:i w:val="false"/>
          <w:color w:val="000000"/>
          <w:sz w:val="28"/>
        </w:rPr>
        <w:t>
      2) персоналдың дербес сәулеленуін есепке алу және бақылау;</w:t>
      </w:r>
    </w:p>
    <w:bookmarkEnd w:id="1435"/>
    <w:bookmarkStart w:name="z1241" w:id="1436"/>
    <w:p>
      <w:pPr>
        <w:spacing w:after="0"/>
        <w:ind w:left="0"/>
        <w:jc w:val="both"/>
      </w:pPr>
      <w:r>
        <w:rPr>
          <w:rFonts w:ascii="Times New Roman"/>
          <w:b w:val="false"/>
          <w:i w:val="false"/>
          <w:color w:val="000000"/>
          <w:sz w:val="28"/>
        </w:rPr>
        <w:t>
      3) кеніштерде ауа-радонды алуды жүргізу (желдеткіш қызметі және ӘТКҚБ қызметкерлерімен бірге);</w:t>
      </w:r>
    </w:p>
    <w:bookmarkEnd w:id="1436"/>
    <w:bookmarkStart w:name="z1242" w:id="1437"/>
    <w:p>
      <w:pPr>
        <w:spacing w:after="0"/>
        <w:ind w:left="0"/>
        <w:jc w:val="both"/>
      </w:pPr>
      <w:r>
        <w:rPr>
          <w:rFonts w:ascii="Times New Roman"/>
          <w:b w:val="false"/>
          <w:i w:val="false"/>
          <w:color w:val="000000"/>
          <w:sz w:val="28"/>
        </w:rPr>
        <w:t xml:space="preserve">
      4) персоналдың сәулеленуі мен қоршаған ортаның ластану деңгейін төмендету үшін радиациялық жағдайды бағалау және шараларды қабылдау; </w:t>
      </w:r>
    </w:p>
    <w:bookmarkEnd w:id="1437"/>
    <w:bookmarkStart w:name="z1243" w:id="1438"/>
    <w:p>
      <w:pPr>
        <w:spacing w:after="0"/>
        <w:ind w:left="0"/>
        <w:jc w:val="both"/>
      </w:pPr>
      <w:r>
        <w:rPr>
          <w:rFonts w:ascii="Times New Roman"/>
          <w:b w:val="false"/>
          <w:i w:val="false"/>
          <w:color w:val="000000"/>
          <w:sz w:val="28"/>
        </w:rPr>
        <w:t>
      5) экстремальды жағдайлардың алдын алу, шұғыл бекіту және жою бойынша кешенді іс-шаралар кешенін әзірлеу;</w:t>
      </w:r>
    </w:p>
    <w:bookmarkEnd w:id="1438"/>
    <w:bookmarkStart w:name="z1244" w:id="1439"/>
    <w:p>
      <w:pPr>
        <w:spacing w:after="0"/>
        <w:ind w:left="0"/>
        <w:jc w:val="both"/>
      </w:pPr>
      <w:r>
        <w:rPr>
          <w:rFonts w:ascii="Times New Roman"/>
          <w:b w:val="false"/>
          <w:i w:val="false"/>
          <w:color w:val="000000"/>
          <w:sz w:val="28"/>
        </w:rPr>
        <w:t xml:space="preserve">
      6) қорғаныш іс-шараларын бақылау және оларды пайдаланудың тиімділігін бағалау; </w:t>
      </w:r>
    </w:p>
    <w:bookmarkEnd w:id="1439"/>
    <w:bookmarkStart w:name="z1245" w:id="1440"/>
    <w:p>
      <w:pPr>
        <w:spacing w:after="0"/>
        <w:ind w:left="0"/>
        <w:jc w:val="both"/>
      </w:pPr>
      <w:r>
        <w:rPr>
          <w:rFonts w:ascii="Times New Roman"/>
          <w:b w:val="false"/>
          <w:i w:val="false"/>
          <w:color w:val="000000"/>
          <w:sz w:val="28"/>
        </w:rPr>
        <w:t xml:space="preserve">
      7) жұмыс орындарында ІӨФ-дың радиациялық емес әсерлердің деңгейлерін бақылау және олардың кумулятивтік әсерін бағалау; </w:t>
      </w:r>
    </w:p>
    <w:bookmarkEnd w:id="1440"/>
    <w:bookmarkStart w:name="z1246" w:id="1441"/>
    <w:p>
      <w:pPr>
        <w:spacing w:after="0"/>
        <w:ind w:left="0"/>
        <w:jc w:val="both"/>
      </w:pPr>
      <w:r>
        <w:rPr>
          <w:rFonts w:ascii="Times New Roman"/>
          <w:b w:val="false"/>
          <w:i w:val="false"/>
          <w:color w:val="000000"/>
          <w:sz w:val="28"/>
        </w:rPr>
        <w:t>
      8) еңбектің микроклиматтық жағдайына бақылау жүргізу;</w:t>
      </w:r>
    </w:p>
    <w:bookmarkEnd w:id="1441"/>
    <w:bookmarkStart w:name="z1247" w:id="1442"/>
    <w:p>
      <w:pPr>
        <w:spacing w:after="0"/>
        <w:ind w:left="0"/>
        <w:jc w:val="both"/>
      </w:pPr>
      <w:r>
        <w:rPr>
          <w:rFonts w:ascii="Times New Roman"/>
          <w:b w:val="false"/>
          <w:i w:val="false"/>
          <w:color w:val="000000"/>
          <w:sz w:val="28"/>
        </w:rPr>
        <w:t>
      9) РҚ қамтамасыз ету және еңбектің қалыпты санитариялық-гигиеналық жағдайын қамтамасыз ету жұмыстарының жергілікті жобаларын сараптау;</w:t>
      </w:r>
    </w:p>
    <w:bookmarkEnd w:id="1442"/>
    <w:bookmarkStart w:name="z1248" w:id="1443"/>
    <w:p>
      <w:pPr>
        <w:spacing w:after="0"/>
        <w:ind w:left="0"/>
        <w:jc w:val="both"/>
      </w:pPr>
      <w:r>
        <w:rPr>
          <w:rFonts w:ascii="Times New Roman"/>
          <w:b w:val="false"/>
          <w:i w:val="false"/>
          <w:color w:val="000000"/>
          <w:sz w:val="28"/>
        </w:rPr>
        <w:t>
      10) персоналды РҚ және өндірістік санитария саласы бойынша талаптарына және әдістеріне оқыту;</w:t>
      </w:r>
    </w:p>
    <w:bookmarkEnd w:id="1443"/>
    <w:bookmarkStart w:name="z1249" w:id="1444"/>
    <w:p>
      <w:pPr>
        <w:spacing w:after="0"/>
        <w:ind w:left="0"/>
        <w:jc w:val="both"/>
      </w:pPr>
      <w:r>
        <w:rPr>
          <w:rFonts w:ascii="Times New Roman"/>
          <w:b w:val="false"/>
          <w:i w:val="false"/>
          <w:color w:val="000000"/>
          <w:sz w:val="28"/>
        </w:rPr>
        <w:t>
      11) жоғары тұрған ұйымдарға есептерді, сондай-ақ кәсіпорынның ішінде пайдалану үшін еңбек жағдайы туралы шұғыл хабарламалар мен егжей-тегжейлі есептерді жасау.</w:t>
      </w:r>
    </w:p>
    <w:bookmarkEnd w:id="1444"/>
    <w:bookmarkStart w:name="z1250" w:id="1445"/>
    <w:p>
      <w:pPr>
        <w:spacing w:after="0"/>
        <w:ind w:left="0"/>
        <w:jc w:val="both"/>
      </w:pPr>
      <w:r>
        <w:rPr>
          <w:rFonts w:ascii="Times New Roman"/>
          <w:b w:val="false"/>
          <w:i w:val="false"/>
          <w:color w:val="000000"/>
          <w:sz w:val="28"/>
        </w:rPr>
        <w:t>
      2. Атқарушы биліктің, мемлекеттік санитариялық-эпидемиологиялық қадағалау органдарының немесе басқа да уәкілетті ұйымдардың талаптары бойынша жоспарлы жұмыстан басқа мыналарды орындау қажет:</w:t>
      </w:r>
    </w:p>
    <w:bookmarkEnd w:id="1445"/>
    <w:bookmarkStart w:name="z1251" w:id="1446"/>
    <w:p>
      <w:pPr>
        <w:spacing w:after="0"/>
        <w:ind w:left="0"/>
        <w:jc w:val="both"/>
      </w:pPr>
      <w:r>
        <w:rPr>
          <w:rFonts w:ascii="Times New Roman"/>
          <w:b w:val="false"/>
          <w:i w:val="false"/>
          <w:color w:val="000000"/>
          <w:sz w:val="28"/>
        </w:rPr>
        <w:t>
      1) еңбек жағдайларына қосымша бір рет тексерулер жүргізу;</w:t>
      </w:r>
    </w:p>
    <w:bookmarkEnd w:id="1446"/>
    <w:bookmarkStart w:name="z1252" w:id="1447"/>
    <w:p>
      <w:pPr>
        <w:spacing w:after="0"/>
        <w:ind w:left="0"/>
        <w:jc w:val="both"/>
      </w:pPr>
      <w:r>
        <w:rPr>
          <w:rFonts w:ascii="Times New Roman"/>
          <w:b w:val="false"/>
          <w:i w:val="false"/>
          <w:color w:val="000000"/>
          <w:sz w:val="28"/>
        </w:rPr>
        <w:t>
      2) кәсіпорынның әртүрлі мерзімдердегі радиациялық және санитариялық-гигиеналық жағдайы туралы деректерін тапсыру;</w:t>
      </w:r>
    </w:p>
    <w:bookmarkEnd w:id="1447"/>
    <w:bookmarkStart w:name="z1253" w:id="1448"/>
    <w:p>
      <w:pPr>
        <w:spacing w:after="0"/>
        <w:ind w:left="0"/>
        <w:jc w:val="both"/>
      </w:pPr>
      <w:r>
        <w:rPr>
          <w:rFonts w:ascii="Times New Roman"/>
          <w:b w:val="false"/>
          <w:i w:val="false"/>
          <w:color w:val="000000"/>
          <w:sz w:val="28"/>
        </w:rPr>
        <w:t>
      3) кәсіпорында жұмыс істейтіндерге немесе бұрын жұмыс істегендерге барлық өндірістік жұмыс өтілі кезіндегі, осы саланың басқа кәсіпорындарындағы жұмыстарды қоса алғанда, еңбек жағдайының толық сипаттамасын беру.</w:t>
      </w:r>
    </w:p>
    <w:bookmarkEnd w:id="1448"/>
    <w:bookmarkStart w:name="z1254" w:id="1449"/>
    <w:p>
      <w:pPr>
        <w:spacing w:after="0"/>
        <w:ind w:left="0"/>
        <w:jc w:val="both"/>
      </w:pPr>
      <w:r>
        <w:rPr>
          <w:rFonts w:ascii="Times New Roman"/>
          <w:b w:val="false"/>
          <w:i w:val="false"/>
          <w:color w:val="000000"/>
          <w:sz w:val="28"/>
        </w:rPr>
        <w:t>
      Бұл жұмыстарды орындау үшін қажетті жұмыс уақытының резерві көзделуі тиіс, ал бақылаушы қызмет кәсіпорында жұмыс істейтіндердің немесе бұрын жұмыс істегендердің барлық дербес бақылау деректерінен хабардар болуы тиіс.</w:t>
      </w:r>
    </w:p>
    <w:bookmarkEnd w:id="1449"/>
    <w:bookmarkStart w:name="z1255" w:id="1450"/>
    <w:p>
      <w:pPr>
        <w:spacing w:after="0"/>
        <w:ind w:left="0"/>
        <w:jc w:val="both"/>
      </w:pPr>
      <w:r>
        <w:rPr>
          <w:rFonts w:ascii="Times New Roman"/>
          <w:b w:val="false"/>
          <w:i w:val="false"/>
          <w:color w:val="000000"/>
          <w:sz w:val="28"/>
        </w:rPr>
        <w:t>
      3. РҚА деңгейін бақылауға мыналар кіреді:</w:t>
      </w:r>
    </w:p>
    <w:bookmarkEnd w:id="1450"/>
    <w:bookmarkStart w:name="z1256" w:id="1451"/>
    <w:p>
      <w:pPr>
        <w:spacing w:after="0"/>
        <w:ind w:left="0"/>
        <w:jc w:val="both"/>
      </w:pPr>
      <w:r>
        <w:rPr>
          <w:rFonts w:ascii="Times New Roman"/>
          <w:b w:val="false"/>
          <w:i w:val="false"/>
          <w:color w:val="000000"/>
          <w:sz w:val="28"/>
        </w:rPr>
        <w:t>
      1) персоналдың кәсіби бағытының шеңберінде сыртқы гамма-сәулеленудің ЭДҚ-ын, сондай-ақ өндірістік атмосферада радонның ЭТКБ-ін және уран қатарының РЕРН жоспарлы мерзімдік инспекциялық өлшеулер;</w:t>
      </w:r>
    </w:p>
    <w:bookmarkEnd w:id="1451"/>
    <w:bookmarkStart w:name="z1257" w:id="1452"/>
    <w:p>
      <w:pPr>
        <w:spacing w:after="0"/>
        <w:ind w:left="0"/>
        <w:jc w:val="both"/>
      </w:pPr>
      <w:r>
        <w:rPr>
          <w:rFonts w:ascii="Times New Roman"/>
          <w:b w:val="false"/>
          <w:i w:val="false"/>
          <w:color w:val="000000"/>
          <w:sz w:val="28"/>
        </w:rPr>
        <w:t>
      2) радиациялық жағдайдың (РЖ) қалыптасу жағдайларының болжалды өзгеруімен немесе нақты өзгеруімен байланысты кейбір жеке жұмыс орындарында жоғарыда көрсетілген РҚА деңгейлерін оперативті өлшеу;</w:t>
      </w:r>
    </w:p>
    <w:bookmarkEnd w:id="1452"/>
    <w:bookmarkStart w:name="z1258" w:id="1453"/>
    <w:p>
      <w:pPr>
        <w:spacing w:after="0"/>
        <w:ind w:left="0"/>
        <w:jc w:val="both"/>
      </w:pPr>
      <w:r>
        <w:rPr>
          <w:rFonts w:ascii="Times New Roman"/>
          <w:b w:val="false"/>
          <w:i w:val="false"/>
          <w:color w:val="000000"/>
          <w:sz w:val="28"/>
        </w:rPr>
        <w:t>
      3) кәсіпорын шегінен тыс жіберілетін көліктің, металл қалдық) тарының, жөндеуге жіберілетін құрал-жабдықтардың радиоактивті ластануын жоспарлы оперативті өлшеу;</w:t>
      </w:r>
    </w:p>
    <w:bookmarkEnd w:id="1453"/>
    <w:bookmarkStart w:name="z1259" w:id="1454"/>
    <w:p>
      <w:pPr>
        <w:spacing w:after="0"/>
        <w:ind w:left="0"/>
        <w:jc w:val="both"/>
      </w:pPr>
      <w:r>
        <w:rPr>
          <w:rFonts w:ascii="Times New Roman"/>
          <w:b w:val="false"/>
          <w:i w:val="false"/>
          <w:color w:val="000000"/>
          <w:sz w:val="28"/>
        </w:rPr>
        <w:t>
      4) қосалқы РҚА деңгейлерін (жалпы тиімді дозаға әсері бойынша) эпизодтық таңдап өлшеу: тері беттері мен персоналдың арнайы жұмыс киімінің ластануы, құрал-жабдықтар мен үй-жайлар беттерінің ластануы, өндірістік атмосферадағы торий қатарының РЕРН болуы және торонның ЭТКБ, радиоизотоптық құралдармен, эталондармен және басқа да геофизикалық мақсаттар үшін жабық әрі арнайы көздермен жұмыс барысында нейтрондар ағыны мен сыртқы гамма сәулелерінің доза қуаты;</w:t>
      </w:r>
    </w:p>
    <w:bookmarkEnd w:id="1454"/>
    <w:bookmarkStart w:name="z1260" w:id="1455"/>
    <w:p>
      <w:pPr>
        <w:spacing w:after="0"/>
        <w:ind w:left="0"/>
        <w:jc w:val="both"/>
      </w:pPr>
      <w:r>
        <w:rPr>
          <w:rFonts w:ascii="Times New Roman"/>
          <w:b w:val="false"/>
          <w:i w:val="false"/>
          <w:color w:val="000000"/>
          <w:sz w:val="28"/>
        </w:rPr>
        <w:t>
      5) қорғаныш іс-шараларын реттеу үшін өндірістік атмосфераны ластайтын көздерді айқындау және қорғаныш құрал-жабдықтарын пайдаланудың тиімділігін бағалау үшін арнайы инспекциялық және зерттеулік сипаттағы бейне суреттер;</w:t>
      </w:r>
    </w:p>
    <w:bookmarkEnd w:id="1455"/>
    <w:bookmarkStart w:name="z1261" w:id="1456"/>
    <w:p>
      <w:pPr>
        <w:spacing w:after="0"/>
        <w:ind w:left="0"/>
        <w:jc w:val="both"/>
      </w:pPr>
      <w:r>
        <w:rPr>
          <w:rFonts w:ascii="Times New Roman"/>
          <w:b w:val="false"/>
          <w:i w:val="false"/>
          <w:color w:val="000000"/>
          <w:sz w:val="28"/>
        </w:rPr>
        <w:t>
      6) ауа шығарындыларындағы, су төгінділеріндегі, өндіріс қалдықтарындағы және қоршаған ортадағы РҚА деңгейлерін инспекциялық өлшеу;</w:t>
      </w:r>
    </w:p>
    <w:bookmarkEnd w:id="1456"/>
    <w:bookmarkStart w:name="z1262" w:id="1457"/>
    <w:p>
      <w:pPr>
        <w:spacing w:after="0"/>
        <w:ind w:left="0"/>
        <w:jc w:val="both"/>
      </w:pPr>
      <w:r>
        <w:rPr>
          <w:rFonts w:ascii="Times New Roman"/>
          <w:b w:val="false"/>
          <w:i w:val="false"/>
          <w:color w:val="000000"/>
          <w:sz w:val="28"/>
        </w:rPr>
        <w:t>
      4. Персоналдың сәулеленуін есепке алу және бақылау дегеніміз жұмыс істеу шарттарында сәулеленудің жылдық тиімді дозасы белгіленген шектен асып кетуі мүмкін болатын жеке адамдардың дербес экспозициясын анықтау. Бұл ретте уран өндіретін кәсіпорындарға ерекше тән болатын бақыланатын РҚА мәндерінің ауытқуларын ескере отырып, шекті рұқсат етілген дозаның 0,3 мәнінен нақты дозалары артып кетуі мүмкін адамдардың дербес бақылануын жүзеге асыру орынды.</w:t>
      </w:r>
    </w:p>
    <w:bookmarkEnd w:id="1457"/>
    <w:bookmarkStart w:name="z1263" w:id="1458"/>
    <w:p>
      <w:pPr>
        <w:spacing w:after="0"/>
        <w:ind w:left="0"/>
        <w:jc w:val="both"/>
      </w:pPr>
      <w:r>
        <w:rPr>
          <w:rFonts w:ascii="Times New Roman"/>
          <w:b w:val="false"/>
          <w:i w:val="false"/>
          <w:color w:val="000000"/>
          <w:sz w:val="28"/>
        </w:rPr>
        <w:t>
      Бұндай адамдарға ең алдымен жер астында жұмыс істейтін персонал (кіретін ауа ағынының аймағында тұрақты жұмыс істеушілерді қоспағанда), сонымен қатар ГМЗ жеке цехтерінің жұмысшылары жатады.</w:t>
      </w:r>
    </w:p>
    <w:bookmarkEnd w:id="1458"/>
    <w:bookmarkStart w:name="z1264" w:id="1459"/>
    <w:p>
      <w:pPr>
        <w:spacing w:after="0"/>
        <w:ind w:left="0"/>
        <w:jc w:val="both"/>
      </w:pPr>
      <w:r>
        <w:rPr>
          <w:rFonts w:ascii="Times New Roman"/>
          <w:b w:val="false"/>
          <w:i w:val="false"/>
          <w:color w:val="000000"/>
          <w:sz w:val="28"/>
        </w:rPr>
        <w:t>
      5. Өздерімен бірге алып жүретін гамма-дозиметрлер және аэрозольдердің сынамаларын алатын құралдар бар болған жағдайда, оларды беру және жинау, өлшеу іс-шараларын жүргізу және алынған нәтижелерді тіркеу – бақылаушы қызметтің міндеті болып табылады. Өздерімен бірге алып жүретін құралдары жоқ адамдардың дербес экспозициясы инспекциялық бақылаудың деректері бойынша жеке адамдардың кәсіби бағдарларын ескере отырып, есептеу жолымен анықталады. Бұл үшін мынадай іс-әрекеттерді орындау қажет:</w:t>
      </w:r>
    </w:p>
    <w:bookmarkEnd w:id="1459"/>
    <w:bookmarkStart w:name="z1265" w:id="1460"/>
    <w:p>
      <w:pPr>
        <w:spacing w:after="0"/>
        <w:ind w:left="0"/>
        <w:jc w:val="both"/>
      </w:pPr>
      <w:r>
        <w:rPr>
          <w:rFonts w:ascii="Times New Roman"/>
          <w:b w:val="false"/>
          <w:i w:val="false"/>
          <w:color w:val="000000"/>
          <w:sz w:val="28"/>
        </w:rPr>
        <w:t>
      1) әрбір жеке тұлғаның жұмыс орнын және оның жер астындағы қозғалыс бағдарын анықтайды;</w:t>
      </w:r>
    </w:p>
    <w:bookmarkEnd w:id="1460"/>
    <w:bookmarkStart w:name="z1266" w:id="1461"/>
    <w:p>
      <w:pPr>
        <w:spacing w:after="0"/>
        <w:ind w:left="0"/>
        <w:jc w:val="both"/>
      </w:pPr>
      <w:r>
        <w:rPr>
          <w:rFonts w:ascii="Times New Roman"/>
          <w:b w:val="false"/>
          <w:i w:val="false"/>
          <w:color w:val="000000"/>
          <w:sz w:val="28"/>
        </w:rPr>
        <w:t>
      2) жеке адамдар бағдарының ерекше учаскелерін сипаттайтын бақылау пункттерінің желісін таңдап алу және жалпы экспозициялық дозаға қосылатын осы адамның әрбір пункттегі салыстырмалы салымдарын есептейді.</w:t>
      </w:r>
    </w:p>
    <w:bookmarkEnd w:id="1461"/>
    <w:bookmarkStart w:name="z1267" w:id="1462"/>
    <w:p>
      <w:pPr>
        <w:spacing w:after="0"/>
        <w:ind w:left="0"/>
        <w:jc w:val="both"/>
      </w:pPr>
      <w:r>
        <w:rPr>
          <w:rFonts w:ascii="Times New Roman"/>
          <w:b w:val="false"/>
          <w:i w:val="false"/>
          <w:color w:val="000000"/>
          <w:sz w:val="28"/>
        </w:rPr>
        <w:t>
      1) бақыланатын уақыт аралығында әрбір пункт бойынша РҚА орташа деңгейін есептейді.</w:t>
      </w:r>
    </w:p>
    <w:bookmarkEnd w:id="1462"/>
    <w:bookmarkStart w:name="z1268" w:id="1463"/>
    <w:p>
      <w:pPr>
        <w:spacing w:after="0"/>
        <w:ind w:left="0"/>
        <w:jc w:val="both"/>
      </w:pPr>
      <w:r>
        <w:rPr>
          <w:rFonts w:ascii="Times New Roman"/>
          <w:b w:val="false"/>
          <w:i w:val="false"/>
          <w:color w:val="000000"/>
          <w:sz w:val="28"/>
        </w:rPr>
        <w:t>
      2) дербес экспозицияларды есептейді және оларға экстремальды жағдайларда алынған мәндерді қосады.</w:t>
      </w:r>
    </w:p>
    <w:bookmarkEnd w:id="1463"/>
    <w:bookmarkStart w:name="z1269" w:id="1464"/>
    <w:p>
      <w:pPr>
        <w:spacing w:after="0"/>
        <w:ind w:left="0"/>
        <w:jc w:val="both"/>
      </w:pPr>
      <w:r>
        <w:rPr>
          <w:rFonts w:ascii="Times New Roman"/>
          <w:b w:val="false"/>
          <w:i w:val="false"/>
          <w:color w:val="000000"/>
          <w:sz w:val="28"/>
        </w:rPr>
        <w:t>
      3) осы қағидаларда келтірілген дозалық коэффициенттерді пайдалана отырып, экспозициядан тиімді дозаға ауыстырады;</w:t>
      </w:r>
    </w:p>
    <w:bookmarkEnd w:id="1464"/>
    <w:bookmarkStart w:name="z1270" w:id="1465"/>
    <w:p>
      <w:pPr>
        <w:spacing w:after="0"/>
        <w:ind w:left="0"/>
        <w:jc w:val="both"/>
      </w:pPr>
      <w:r>
        <w:rPr>
          <w:rFonts w:ascii="Times New Roman"/>
          <w:b w:val="false"/>
          <w:i w:val="false"/>
          <w:color w:val="000000"/>
          <w:sz w:val="28"/>
        </w:rPr>
        <w:t>
      4) бақылау нәтижелерін дербес карточкаларға тіркейді.</w:t>
      </w:r>
    </w:p>
    <w:bookmarkEnd w:id="1465"/>
    <w:bookmarkStart w:name="z1271" w:id="1466"/>
    <w:p>
      <w:pPr>
        <w:spacing w:after="0"/>
        <w:ind w:left="0"/>
        <w:jc w:val="both"/>
      </w:pPr>
      <w:r>
        <w:rPr>
          <w:rFonts w:ascii="Times New Roman"/>
          <w:b w:val="false"/>
          <w:i w:val="false"/>
          <w:color w:val="000000"/>
          <w:sz w:val="28"/>
        </w:rPr>
        <w:t>
      6. РЖ-ды бағалауға мыналар енеді:</w:t>
      </w:r>
    </w:p>
    <w:bookmarkEnd w:id="1466"/>
    <w:bookmarkStart w:name="z1272" w:id="1467"/>
    <w:p>
      <w:pPr>
        <w:spacing w:after="0"/>
        <w:ind w:left="0"/>
        <w:jc w:val="both"/>
      </w:pPr>
      <w:r>
        <w:rPr>
          <w:rFonts w:ascii="Times New Roman"/>
          <w:b w:val="false"/>
          <w:i w:val="false"/>
          <w:color w:val="000000"/>
          <w:sz w:val="28"/>
        </w:rPr>
        <w:t>
      5) алынған дозиметрлік ақпаратты талдау және жүйелеу;</w:t>
      </w:r>
    </w:p>
    <w:bookmarkEnd w:id="1467"/>
    <w:bookmarkStart w:name="z1273" w:id="1468"/>
    <w:p>
      <w:pPr>
        <w:spacing w:after="0"/>
        <w:ind w:left="0"/>
        <w:jc w:val="both"/>
      </w:pPr>
      <w:r>
        <w:rPr>
          <w:rFonts w:ascii="Times New Roman"/>
          <w:b w:val="false"/>
          <w:i w:val="false"/>
          <w:color w:val="000000"/>
          <w:sz w:val="28"/>
        </w:rPr>
        <w:t>
      6) бұдан әрі сәулеленуі шектеулі болуы тиісті адамдарды айқындау;</w:t>
      </w:r>
    </w:p>
    <w:bookmarkEnd w:id="1468"/>
    <w:bookmarkStart w:name="z1274" w:id="1469"/>
    <w:p>
      <w:pPr>
        <w:spacing w:after="0"/>
        <w:ind w:left="0"/>
        <w:jc w:val="both"/>
      </w:pPr>
      <w:r>
        <w:rPr>
          <w:rFonts w:ascii="Times New Roman"/>
          <w:b w:val="false"/>
          <w:i w:val="false"/>
          <w:color w:val="000000"/>
          <w:sz w:val="28"/>
        </w:rPr>
        <w:t>
      7) бұдан әрі дамыта жүргізілетін жұмыстарда радиациялық жағдайды болжау;</w:t>
      </w:r>
    </w:p>
    <w:bookmarkEnd w:id="1469"/>
    <w:bookmarkStart w:name="z1275" w:id="1470"/>
    <w:p>
      <w:pPr>
        <w:spacing w:after="0"/>
        <w:ind w:left="0"/>
        <w:jc w:val="both"/>
      </w:pPr>
      <w:r>
        <w:rPr>
          <w:rFonts w:ascii="Times New Roman"/>
          <w:b w:val="false"/>
          <w:i w:val="false"/>
          <w:color w:val="000000"/>
          <w:sz w:val="28"/>
        </w:rPr>
        <w:t>
      8) персоналдың сәулеленуін төмендетудің мүмкін жолдарын талдау және сәйкес шараларды қабылдау;</w:t>
      </w:r>
    </w:p>
    <w:bookmarkEnd w:id="1470"/>
    <w:bookmarkStart w:name="z1276" w:id="1471"/>
    <w:p>
      <w:pPr>
        <w:spacing w:after="0"/>
        <w:ind w:left="0"/>
        <w:jc w:val="both"/>
      </w:pPr>
      <w:r>
        <w:rPr>
          <w:rFonts w:ascii="Times New Roman"/>
          <w:b w:val="false"/>
          <w:i w:val="false"/>
          <w:color w:val="000000"/>
          <w:sz w:val="28"/>
        </w:rPr>
        <w:t>
      9) РБ-ның көлемін реттеу және қателіктерді талдау.</w:t>
      </w:r>
    </w:p>
    <w:bookmarkEnd w:id="1471"/>
    <w:bookmarkStart w:name="z1277" w:id="1472"/>
    <w:p>
      <w:pPr>
        <w:spacing w:after="0"/>
        <w:ind w:left="0"/>
        <w:jc w:val="both"/>
      </w:pPr>
      <w:r>
        <w:rPr>
          <w:rFonts w:ascii="Times New Roman"/>
          <w:b w:val="false"/>
          <w:i w:val="false"/>
          <w:color w:val="000000"/>
          <w:sz w:val="28"/>
        </w:rPr>
        <w:t>
      7. РЖ-ны бағалау үшін қажетті деректер жиынтығы:</w:t>
      </w:r>
    </w:p>
    <w:bookmarkEnd w:id="1472"/>
    <w:bookmarkStart w:name="z1278" w:id="1473"/>
    <w:p>
      <w:pPr>
        <w:spacing w:after="0"/>
        <w:ind w:left="0"/>
        <w:jc w:val="both"/>
      </w:pPr>
      <w:r>
        <w:rPr>
          <w:rFonts w:ascii="Times New Roman"/>
          <w:b w:val="false"/>
          <w:i w:val="false"/>
          <w:color w:val="000000"/>
          <w:sz w:val="28"/>
        </w:rPr>
        <w:t>
      1) ағымдағы тиімді дозалардың (әрбір негізгі РҚА бойынша және қосынды) диапазоны бойынша, сонымен қатар бұған дейінгі өтілдегі кумулятивтік дозалар бойынша персоналдың таралуы (соның ішінде бөлімшелер және кәсіптер бойынша)</w:t>
      </w:r>
    </w:p>
    <w:bookmarkEnd w:id="1473"/>
    <w:bookmarkStart w:name="z1279" w:id="1474"/>
    <w:p>
      <w:pPr>
        <w:spacing w:after="0"/>
        <w:ind w:left="0"/>
        <w:jc w:val="both"/>
      </w:pPr>
      <w:r>
        <w:rPr>
          <w:rFonts w:ascii="Times New Roman"/>
          <w:b w:val="false"/>
          <w:i w:val="false"/>
          <w:color w:val="000000"/>
          <w:sz w:val="28"/>
        </w:rPr>
        <w:t>
      2) ағымдағы дозалары рұқсат етілген шекті мәннен асып кеткен адамдардың тізімі;</w:t>
      </w:r>
    </w:p>
    <w:bookmarkEnd w:id="1474"/>
    <w:bookmarkStart w:name="z1280" w:id="1475"/>
    <w:p>
      <w:pPr>
        <w:spacing w:after="0"/>
        <w:ind w:left="0"/>
        <w:jc w:val="both"/>
      </w:pPr>
      <w:r>
        <w:rPr>
          <w:rFonts w:ascii="Times New Roman"/>
          <w:b w:val="false"/>
          <w:i w:val="false"/>
          <w:color w:val="000000"/>
          <w:sz w:val="28"/>
        </w:rPr>
        <w:t>
      3) жұмыстың әрбір түрі үшін орташа және ең жоғары мәндерін көрсете отыра РҚА деңгейлерінің диапазоны бойынша жұмыс орындарының таралуы;</w:t>
      </w:r>
    </w:p>
    <w:bookmarkEnd w:id="1475"/>
    <w:bookmarkStart w:name="z1281" w:id="1476"/>
    <w:p>
      <w:pPr>
        <w:spacing w:after="0"/>
        <w:ind w:left="0"/>
        <w:jc w:val="both"/>
      </w:pPr>
      <w:r>
        <w:rPr>
          <w:rFonts w:ascii="Times New Roman"/>
          <w:b w:val="false"/>
          <w:i w:val="false"/>
          <w:color w:val="000000"/>
          <w:sz w:val="28"/>
        </w:rPr>
        <w:t>
      4) радиациялық жағдайдың қалыптасуына әсер ететін параметрлерді анықтауға мүмкіндік беретін, қолданылатын қорғаныш құрал-жабдықтарының тиімділігін бағалауға мүмкіндік беретін және реттеуші шараларды (кенішті желдету схемасы, радонның дебиті және желдету желісі тарамдарының көлемі, желдету құрылғылардың өнімділігі, тау-кен жұмыстарын дамытудың күнтізбелік жоспары және т.б.) жасауға мүмкіндік беретін ауа және радон суреттерінің нәтижелері;</w:t>
      </w:r>
    </w:p>
    <w:bookmarkEnd w:id="1476"/>
    <w:bookmarkStart w:name="z1282" w:id="1477"/>
    <w:p>
      <w:pPr>
        <w:spacing w:after="0"/>
        <w:ind w:left="0"/>
        <w:jc w:val="both"/>
      </w:pPr>
      <w:r>
        <w:rPr>
          <w:rFonts w:ascii="Times New Roman"/>
          <w:b w:val="false"/>
          <w:i w:val="false"/>
          <w:color w:val="000000"/>
          <w:sz w:val="28"/>
        </w:rPr>
        <w:t>
      5) әрбір РҚА бойынша РБ талап етілетін көлемі және нақты көлемі, РҚА деңгейлерінің вариация коэффициенттерінің орташа мәні, дербес экспозицияны бағалаудың қателерін анықтау материалдары.</w:t>
      </w:r>
    </w:p>
    <w:bookmarkEnd w:id="1477"/>
    <w:bookmarkStart w:name="z1283" w:id="1478"/>
    <w:p>
      <w:pPr>
        <w:spacing w:after="0"/>
        <w:ind w:left="0"/>
        <w:jc w:val="both"/>
      </w:pPr>
      <w:r>
        <w:rPr>
          <w:rFonts w:ascii="Times New Roman"/>
          <w:b w:val="false"/>
          <w:i w:val="false"/>
          <w:color w:val="000000"/>
          <w:sz w:val="28"/>
        </w:rPr>
        <w:t>
      8. Апаттық сәулеленудің алдын алу бойынша іс-шараларды әзірлеуді радиациялық қорғаныш жүйесіндегі бұзылулар сәулеленудің жылдық дозасына ықпалын тигізуі мүмкін РҚА экстремальды жоғары деңгейлеріне алып келуі мүмкін болатын барлық жағдайларда жүргізу керек. Жер асты тау-кен қазбалары жұмыстарының жағдайларында мұндай жағдайлар ең алдымен желдетуді тоқтату, қолданыста жоқ қазбалар бар орындарда, жеке учаскелерде желдеткіш ағынын ақтаруда және қолданыста жоқ қазбаларды аралау барысында болуы мүмкін.</w:t>
      </w:r>
    </w:p>
    <w:bookmarkEnd w:id="1478"/>
    <w:bookmarkStart w:name="z1284" w:id="1479"/>
    <w:p>
      <w:pPr>
        <w:spacing w:after="0"/>
        <w:ind w:left="0"/>
        <w:jc w:val="both"/>
      </w:pPr>
      <w:r>
        <w:rPr>
          <w:rFonts w:ascii="Times New Roman"/>
          <w:b w:val="false"/>
          <w:i w:val="false"/>
          <w:color w:val="000000"/>
          <w:sz w:val="28"/>
        </w:rPr>
        <w:t>
      9. Апаттық сәулеленуді алдын ала ескерту бойынша шаралар кешені:</w:t>
      </w:r>
    </w:p>
    <w:bookmarkEnd w:id="1479"/>
    <w:bookmarkStart w:name="z1285" w:id="1480"/>
    <w:p>
      <w:pPr>
        <w:spacing w:after="0"/>
        <w:ind w:left="0"/>
        <w:jc w:val="both"/>
      </w:pPr>
      <w:r>
        <w:rPr>
          <w:rFonts w:ascii="Times New Roman"/>
          <w:b w:val="false"/>
          <w:i w:val="false"/>
          <w:color w:val="000000"/>
          <w:sz w:val="28"/>
        </w:rPr>
        <w:t>
      1) желдетудің үздіксіз жұмысы және белгіленген бағдарын сақтау;</w:t>
      </w:r>
    </w:p>
    <w:bookmarkEnd w:id="1480"/>
    <w:bookmarkStart w:name="z1286" w:id="1481"/>
    <w:p>
      <w:pPr>
        <w:spacing w:after="0"/>
        <w:ind w:left="0"/>
        <w:jc w:val="both"/>
      </w:pPr>
      <w:r>
        <w:rPr>
          <w:rFonts w:ascii="Times New Roman"/>
          <w:b w:val="false"/>
          <w:i w:val="false"/>
          <w:color w:val="000000"/>
          <w:sz w:val="28"/>
        </w:rPr>
        <w:t>
      2) радиациялық қорғаныш жүйесіндегі ақаулықтар мен бұзылыстар және (немесе) РҚА деңгейлерінің экстремальды жоғары деңгейге дейін жоғарылауы туралы автоматтық дабыл беру;</w:t>
      </w:r>
    </w:p>
    <w:bookmarkEnd w:id="1481"/>
    <w:bookmarkStart w:name="z1287" w:id="1482"/>
    <w:p>
      <w:pPr>
        <w:spacing w:after="0"/>
        <w:ind w:left="0"/>
        <w:jc w:val="both"/>
      </w:pPr>
      <w:r>
        <w:rPr>
          <w:rFonts w:ascii="Times New Roman"/>
          <w:b w:val="false"/>
          <w:i w:val="false"/>
          <w:color w:val="000000"/>
          <w:sz w:val="28"/>
        </w:rPr>
        <w:t>
      3) апатты жоюдың нақты жоспары және тиісті техникалық құралдар.</w:t>
      </w:r>
    </w:p>
    <w:bookmarkEnd w:id="1482"/>
    <w:bookmarkStart w:name="z1288" w:id="1483"/>
    <w:p>
      <w:pPr>
        <w:spacing w:after="0"/>
        <w:ind w:left="0"/>
        <w:jc w:val="both"/>
      </w:pPr>
      <w:r>
        <w:rPr>
          <w:rFonts w:ascii="Times New Roman"/>
          <w:b w:val="false"/>
          <w:i w:val="false"/>
          <w:color w:val="000000"/>
          <w:sz w:val="28"/>
        </w:rPr>
        <w:t xml:space="preserve">
      10. Егер қызметкер тиісті уақыт аралығында рұқсат етілген шекті мәннен артық доза қабылдаса, онда бұл критерий қызметкердің бұдан әрі сәулеленуіне шектеу қоюға талап болып табылады. </w:t>
      </w:r>
    </w:p>
    <w:bookmarkEnd w:id="1483"/>
    <w:bookmarkStart w:name="z1289" w:id="1484"/>
    <w:p>
      <w:pPr>
        <w:spacing w:after="0"/>
        <w:ind w:left="0"/>
        <w:jc w:val="both"/>
      </w:pPr>
      <w:r>
        <w:rPr>
          <w:rFonts w:ascii="Times New Roman"/>
          <w:b w:val="false"/>
          <w:i w:val="false"/>
          <w:color w:val="000000"/>
          <w:sz w:val="28"/>
        </w:rPr>
        <w:t>
      11. Кенішті пайдалану барысында радиациялық қауіпсіздікті қамтамасыз етудің қалыптасқан практикасынан және қол жеткізген жағдайды ескеріп, кәсіпорын әкімшілігі жергілікті мемсанэпидқадағалау органдарымен келісе отырып, жұмыс орындарында (әрекет деңгейі) РҚА деңгейлерін төмендету бойынша қорғаныш шараларын қабылдау үшін критерий және бұл шаралардың сипатын тағайындайды.</w:t>
      </w:r>
    </w:p>
    <w:bookmarkEnd w:id="1484"/>
    <w:bookmarkStart w:name="z1290" w:id="1485"/>
    <w:p>
      <w:pPr>
        <w:spacing w:after="0"/>
        <w:ind w:left="0"/>
        <w:jc w:val="both"/>
      </w:pPr>
      <w:r>
        <w:rPr>
          <w:rFonts w:ascii="Times New Roman"/>
          <w:b w:val="false"/>
          <w:i w:val="false"/>
          <w:color w:val="000000"/>
          <w:sz w:val="28"/>
        </w:rPr>
        <w:t>
      12. Кәсіпорындағы РЖ бақылау көлемі (РҚА деңгейлерін өлшеу мерзімділігі және бақылау нүктелерінің жиынтығы) персоналдың кейбір жеке адамдарының нақты жұмыс орындарында болған уақытына сай есептелген дербес экспозициялар мен дозаларды объективті бағалау үшін жеткілікті дәрежедегі дәлдікпен РҚА орташа деңгейлерін алу шартын қанағаттандыруы тиісті. Бақылау көлемінің талаптары ҚР аумағында қолданыстағы нормативтермен регламенттеледі..</w:t>
      </w:r>
    </w:p>
    <w:bookmarkEnd w:id="1485"/>
    <w:bookmarkStart w:name="z1291" w:id="1486"/>
    <w:p>
      <w:pPr>
        <w:spacing w:after="0"/>
        <w:ind w:left="0"/>
        <w:jc w:val="both"/>
      </w:pPr>
      <w:r>
        <w:rPr>
          <w:rFonts w:ascii="Times New Roman"/>
          <w:b w:val="false"/>
          <w:i w:val="false"/>
          <w:color w:val="000000"/>
          <w:sz w:val="28"/>
        </w:rPr>
        <w:t>
      13. Шығу тегі радиациялық емес ӨІФ-ды бақылауға жатады:</w:t>
      </w:r>
    </w:p>
    <w:bookmarkEnd w:id="1486"/>
    <w:bookmarkStart w:name="z1292" w:id="1487"/>
    <w:p>
      <w:pPr>
        <w:spacing w:after="0"/>
        <w:ind w:left="0"/>
        <w:jc w:val="both"/>
      </w:pPr>
      <w:r>
        <w:rPr>
          <w:rFonts w:ascii="Times New Roman"/>
          <w:b w:val="false"/>
          <w:i w:val="false"/>
          <w:color w:val="000000"/>
          <w:sz w:val="28"/>
        </w:rPr>
        <w:t>
      1) ауада шаңның, майлау майлары аэрозольдерінің, тринитротолуолдың, сонымен қатар уытты қоспалардың (көміртегі, азот тотықтандырғыштары, акролеин) бар болуы;</w:t>
      </w:r>
    </w:p>
    <w:bookmarkEnd w:id="1487"/>
    <w:bookmarkStart w:name="z1293" w:id="1488"/>
    <w:p>
      <w:pPr>
        <w:spacing w:after="0"/>
        <w:ind w:left="0"/>
        <w:jc w:val="both"/>
      </w:pPr>
      <w:r>
        <w:rPr>
          <w:rFonts w:ascii="Times New Roman"/>
          <w:b w:val="false"/>
          <w:i w:val="false"/>
          <w:color w:val="000000"/>
          <w:sz w:val="28"/>
        </w:rPr>
        <w:t>
      2) құрал-жабдықтардың жұмысы барысында шығаратын діріл мен шудың спектралік құрамы және деңгейлері;</w:t>
      </w:r>
    </w:p>
    <w:bookmarkEnd w:id="1488"/>
    <w:bookmarkStart w:name="z1294" w:id="1489"/>
    <w:p>
      <w:pPr>
        <w:spacing w:after="0"/>
        <w:ind w:left="0"/>
        <w:jc w:val="both"/>
      </w:pPr>
      <w:r>
        <w:rPr>
          <w:rFonts w:ascii="Times New Roman"/>
          <w:b w:val="false"/>
          <w:i w:val="false"/>
          <w:color w:val="000000"/>
          <w:sz w:val="28"/>
        </w:rPr>
        <w:t>
      3) жұмыс орындарының жарықтығы;</w:t>
      </w:r>
    </w:p>
    <w:bookmarkEnd w:id="1489"/>
    <w:bookmarkStart w:name="z1295" w:id="1490"/>
    <w:p>
      <w:pPr>
        <w:spacing w:after="0"/>
        <w:ind w:left="0"/>
        <w:jc w:val="both"/>
      </w:pPr>
      <w:r>
        <w:rPr>
          <w:rFonts w:ascii="Times New Roman"/>
          <w:b w:val="false"/>
          <w:i w:val="false"/>
          <w:color w:val="000000"/>
          <w:sz w:val="28"/>
        </w:rPr>
        <w:t>
      4) жер асты қазбаларындағы және карьердегі ауа ортасының микроклиматтық сипаттамалары;</w:t>
      </w:r>
    </w:p>
    <w:bookmarkEnd w:id="1490"/>
    <w:bookmarkStart w:name="z1296" w:id="1491"/>
    <w:p>
      <w:pPr>
        <w:spacing w:after="0"/>
        <w:ind w:left="0"/>
        <w:jc w:val="both"/>
      </w:pPr>
      <w:r>
        <w:rPr>
          <w:rFonts w:ascii="Times New Roman"/>
          <w:b w:val="false"/>
          <w:i w:val="false"/>
          <w:color w:val="000000"/>
          <w:sz w:val="28"/>
        </w:rPr>
        <w:t>
      5) жарылғыш заттармен жанасатын жұмыс беттеріндегі, арнайы жұмыс киімдеріндегі және жұмысшылардың сыртқы терісінің беттеріндегі тринитротолуолдың мөлшері.</w:t>
      </w:r>
    </w:p>
    <w:bookmarkEnd w:id="1491"/>
    <w:bookmarkStart w:name="z1297" w:id="1492"/>
    <w:p>
      <w:pPr>
        <w:spacing w:after="0"/>
        <w:ind w:left="0"/>
        <w:jc w:val="both"/>
      </w:pPr>
      <w:r>
        <w:rPr>
          <w:rFonts w:ascii="Times New Roman"/>
          <w:b w:val="false"/>
          <w:i w:val="false"/>
          <w:color w:val="000000"/>
          <w:sz w:val="28"/>
        </w:rPr>
        <w:t>
      Кеніштердің негізгі учаскелерінде әртүрлі жұмыстар барысында кем дегенде 3 жылда бір рет аэрозоль сынамаларында және шаң тудыратын тау жыныстарының үлгілерінде кремнеземнің мөлшері, шаңның дисперсиялығы және онда уытты компоненттер анықталуы тиіс.</w:t>
      </w:r>
    </w:p>
    <w:bookmarkEnd w:id="1492"/>
    <w:bookmarkStart w:name="z1298" w:id="1493"/>
    <w:p>
      <w:pPr>
        <w:spacing w:after="0"/>
        <w:ind w:left="0"/>
        <w:jc w:val="both"/>
      </w:pPr>
      <w:r>
        <w:rPr>
          <w:rFonts w:ascii="Times New Roman"/>
          <w:b w:val="false"/>
          <w:i w:val="false"/>
          <w:color w:val="000000"/>
          <w:sz w:val="28"/>
        </w:rPr>
        <w:t>
      14. Сынамаларды алу нүктелері мен әдістері, сонымен қатар жұмыс орындарындағы ауаның шаңдануын бақылау мерзімділігі ҚР аумағында қолданыстағы нормативтерде белгіленген талаптармен анықталады.</w:t>
      </w:r>
    </w:p>
    <w:bookmarkEnd w:id="1493"/>
    <w:bookmarkStart w:name="z1299" w:id="1494"/>
    <w:p>
      <w:pPr>
        <w:spacing w:after="0"/>
        <w:ind w:left="0"/>
        <w:jc w:val="both"/>
      </w:pPr>
      <w:r>
        <w:rPr>
          <w:rFonts w:ascii="Times New Roman"/>
          <w:b w:val="false"/>
          <w:i w:val="false"/>
          <w:color w:val="000000"/>
          <w:sz w:val="28"/>
        </w:rPr>
        <w:t>
      15. Ауа сынамаларындағы минерал майларының мөлшерін жұмыс орындарында айына кем дегенде бір рет анықтау қажет.</w:t>
      </w:r>
    </w:p>
    <w:bookmarkEnd w:id="1494"/>
    <w:bookmarkStart w:name="z1300" w:id="1495"/>
    <w:p>
      <w:pPr>
        <w:spacing w:after="0"/>
        <w:ind w:left="0"/>
        <w:jc w:val="both"/>
      </w:pPr>
      <w:r>
        <w:rPr>
          <w:rFonts w:ascii="Times New Roman"/>
          <w:b w:val="false"/>
          <w:i w:val="false"/>
          <w:color w:val="000000"/>
          <w:sz w:val="28"/>
        </w:rPr>
        <w:t>
      16. Уытты газдарды (буларды) бақылау ҚР аумағында қолданыстағы нормативтерде белгіленген талаптарға сай жүзеге асырылады.</w:t>
      </w:r>
    </w:p>
    <w:bookmarkEnd w:id="1495"/>
    <w:bookmarkStart w:name="z1301" w:id="1496"/>
    <w:p>
      <w:pPr>
        <w:spacing w:after="0"/>
        <w:ind w:left="0"/>
        <w:jc w:val="both"/>
      </w:pPr>
      <w:r>
        <w:rPr>
          <w:rFonts w:ascii="Times New Roman"/>
          <w:b w:val="false"/>
          <w:i w:val="false"/>
          <w:color w:val="000000"/>
          <w:sz w:val="28"/>
        </w:rPr>
        <w:t>
      17. Жарылғыш заттармен жанасатын жұмыс беттеріндегі, арнайы жұмыс киімдеріндегі және жұмысшылардың сыртқы терісінің беттеріндегі тринитротолуолдың мөлшерін бақылау ҚР аумағында қолданыстағы нормативтерде белгіленген талаптарға сай жүзеге асырылады.</w:t>
      </w:r>
    </w:p>
    <w:bookmarkEnd w:id="1496"/>
    <w:bookmarkStart w:name="z1302" w:id="1497"/>
    <w:p>
      <w:pPr>
        <w:spacing w:after="0"/>
        <w:ind w:left="0"/>
        <w:jc w:val="both"/>
      </w:pPr>
      <w:r>
        <w:rPr>
          <w:rFonts w:ascii="Times New Roman"/>
          <w:b w:val="false"/>
          <w:i w:val="false"/>
          <w:color w:val="000000"/>
          <w:sz w:val="28"/>
        </w:rPr>
        <w:t>
      18. Еңбектің микроклиматтық жағдайлары жұмыс орындарында температура, ылғалдылық және ауаның қозғалғыштығы бойынша, ал қыздыру беттері бар болғанда жылулық сәулеленудің қарқындылығы бойынша қадағалануы тиіс. Ауа ортасының микроклиматтық жағдайларын өлшеу мерзімділігі атмосфераның шаңдануын бақылау мерзімділігі сияқты жүзеге асырылады.</w:t>
      </w:r>
    </w:p>
    <w:bookmarkEnd w:id="1497"/>
    <w:bookmarkStart w:name="z1303" w:id="1498"/>
    <w:p>
      <w:pPr>
        <w:spacing w:after="0"/>
        <w:ind w:left="0"/>
        <w:jc w:val="both"/>
      </w:pPr>
      <w:r>
        <w:rPr>
          <w:rFonts w:ascii="Times New Roman"/>
          <w:b w:val="false"/>
          <w:i w:val="false"/>
          <w:color w:val="000000"/>
          <w:sz w:val="28"/>
        </w:rPr>
        <w:t>
      Жұмыс орындарында микроклиматтық параметрлерді өлшеудің қажеттілік жиілігі ауа температурасына байланысты: ауа температурасы 26 С градустан жоғары болса әрбір 10 күнде кемінде 1 рет болу тиіс, 26,1 – 28,0 С температура аралығында және бұдан да жоғары температурада өлшеулер ауысым сайын жүргізіледі.</w:t>
      </w:r>
    </w:p>
    <w:bookmarkEnd w:id="1498"/>
    <w:bookmarkStart w:name="z1304" w:id="1499"/>
    <w:p>
      <w:pPr>
        <w:spacing w:after="0"/>
        <w:ind w:left="0"/>
        <w:jc w:val="both"/>
      </w:pPr>
      <w:r>
        <w:rPr>
          <w:rFonts w:ascii="Times New Roman"/>
          <w:b w:val="false"/>
          <w:i w:val="false"/>
          <w:color w:val="000000"/>
          <w:sz w:val="28"/>
        </w:rPr>
        <w:t>
      19. Жұмыс орындарындағы жарықты бақылау тоқсан сайын кемінде бір рет жүзеге асырылады.</w:t>
      </w:r>
    </w:p>
    <w:bookmarkEnd w:id="1499"/>
    <w:bookmarkStart w:name="z1305" w:id="1500"/>
    <w:p>
      <w:pPr>
        <w:spacing w:after="0"/>
        <w:ind w:left="0"/>
        <w:jc w:val="both"/>
      </w:pPr>
      <w:r>
        <w:rPr>
          <w:rFonts w:ascii="Times New Roman"/>
          <w:b w:val="false"/>
          <w:i w:val="false"/>
          <w:color w:val="000000"/>
          <w:sz w:val="28"/>
        </w:rPr>
        <w:t xml:space="preserve">
      20. Діріл мен шуды бақылау машиналардың шу-діріл сипаттамаларын белгілеу үшін және шудың персоналға тигізетін әсерін анықтау үшін ҚР аумағында қолданыстағы нормативтерде белгіленген әдістермен талаптарға сай жүзеге асырылады. Жұмыс орындарында шуды өлшеу 6 айда кемінде бір рет жүргізіледі және құрал-жабдықты жоспарлы түрде профилактикалық жөндеуден соң өткізіледі. </w:t>
      </w:r>
    </w:p>
    <w:bookmarkEnd w:id="1500"/>
    <w:bookmarkStart w:name="z1306" w:id="1501"/>
    <w:p>
      <w:pPr>
        <w:spacing w:after="0"/>
        <w:ind w:left="0"/>
        <w:jc w:val="both"/>
      </w:pPr>
      <w:r>
        <w:rPr>
          <w:rFonts w:ascii="Times New Roman"/>
          <w:b w:val="false"/>
          <w:i w:val="false"/>
          <w:color w:val="000000"/>
          <w:sz w:val="28"/>
        </w:rPr>
        <w:t>
      Діріл факторы бойынша құрал-жабдықты пайдаланудың тексеру мерзімділігі НТҚ бойынша белгіленген мерзімде жүргізіледі, бірақ жалпы діріл үшін жылына кемінде 1 рет жүргізіледі және жергілікті діріл үшін жылына кем дегенде 2 рет өткізіледі.</w:t>
      </w:r>
    </w:p>
    <w:bookmarkEnd w:id="1501"/>
    <w:bookmarkStart w:name="z1307" w:id="1502"/>
    <w:p>
      <w:pPr>
        <w:spacing w:after="0"/>
        <w:ind w:left="0"/>
        <w:jc w:val="both"/>
      </w:pPr>
      <w:r>
        <w:rPr>
          <w:rFonts w:ascii="Times New Roman"/>
          <w:b w:val="false"/>
          <w:i w:val="false"/>
          <w:color w:val="000000"/>
          <w:sz w:val="28"/>
        </w:rPr>
        <w:t>
      21. Ағзаға шаңның түсуін дербес қадағалау тау-кен жұмысшыларының негізгі кәсіптерінде (үңгілеуші, бұрғылаушы, тазарту забойларындағы тау-кен жұмысшылары, бекітушілер) есептеу тәсілімен жүзеге асырылады, есептеуде нақты жұмыс орындарында персоналдың болу уақыты мен ауаның шаңдануының орташа деңгейі ескеріледі.</w:t>
      </w:r>
    </w:p>
    <w:bookmarkEnd w:id="1502"/>
    <w:bookmarkStart w:name="z1308" w:id="1503"/>
    <w:p>
      <w:pPr>
        <w:spacing w:after="0"/>
        <w:ind w:left="0"/>
        <w:jc w:val="both"/>
      </w:pPr>
      <w:r>
        <w:rPr>
          <w:rFonts w:ascii="Times New Roman"/>
          <w:b w:val="false"/>
          <w:i w:val="false"/>
          <w:color w:val="000000"/>
          <w:sz w:val="28"/>
        </w:rPr>
        <w:t>
      22. Жұмыс орындарындағы шудың сипаттамалары (шудың эквивалентті деңгейі бойынша) туралы ақпарат негізінде эквивалентті деңгейі 105 ДБА және одан да жоғары болатын шудың әсеріне ұшырайтын жұмысшылар тобы (жоғары тәуекел тобы) бөлінеді.</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310" w:id="1504"/>
    <w:p>
      <w:pPr>
        <w:spacing w:after="0"/>
        <w:ind w:left="0"/>
        <w:jc w:val="left"/>
      </w:pPr>
      <w:r>
        <w:rPr>
          <w:rFonts w:ascii="Times New Roman"/>
          <w:b/>
          <w:i w:val="false"/>
          <w:color w:val="000000"/>
        </w:rPr>
        <w:t xml:space="preserve"> Уран рудасын өндірумен және байытумен айналысатын объектілерді және кәсіпорындарды тарату, консервациялау немесе бейінін өзгерту кезіндегі нормативтік талаптар</w:t>
      </w:r>
    </w:p>
    <w:bookmarkEnd w:id="1504"/>
    <w:bookmarkStart w:name="z1311" w:id="1505"/>
    <w:p>
      <w:pPr>
        <w:spacing w:after="0"/>
        <w:ind w:left="0"/>
        <w:jc w:val="both"/>
      </w:pPr>
      <w:r>
        <w:rPr>
          <w:rFonts w:ascii="Times New Roman"/>
          <w:b w:val="false"/>
          <w:i w:val="false"/>
          <w:color w:val="000000"/>
          <w:sz w:val="28"/>
        </w:rPr>
        <w:t>
      Руданы пайдалану қоры 3 кг/т артық құрамы орташа тепе-тең уранды қамтитын тазарту блоктарында жұмыс істейтін А тобының персоналының жекелеген адамдары үшін,</w:t>
      </w:r>
    </w:p>
    <w:bookmarkEnd w:id="15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43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(П-1.1)-ға қосымша шарт мына қатынасты орындау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 тобының персоналы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52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Қалдық сақтау қоймаларының СҚА шегінде, сондай-ақ уранды шығару жұмысы жүргізілетін ГМЗ цехтарында жұмыс істейтін персонал үшін осы санитариялық қағидалардың талаптарын қанағаттандыратын рұқсат етілген деңгейлердің сәйкесті мәндерін қою керек.</w:t>
      </w:r>
    </w:p>
    <w:p>
      <w:pPr>
        <w:spacing w:after="0"/>
        <w:ind w:left="0"/>
        <w:jc w:val="both"/>
      </w:pPr>
      <w:r>
        <w:rPr>
          <w:rFonts w:ascii="Times New Roman"/>
          <w:b w:val="false"/>
          <w:i w:val="false"/>
          <w:color w:val="000000"/>
          <w:sz w:val="28"/>
        </w:rPr>
        <w:t>
      Жоғарыда қаралған РАҚ уран өндіретін кәсіпорындардың жағдайларында персоналдың сәуле қабылдауына негізгі үлес қосады. Басқа РОФ-дың тиімді дозасына жиынтық үлесі (сыртқы бета дозасының қуаты – сәулелену, қолды, арнайы киімді, жабдықтардың бетін және үй-жайларды және т.б. радиоактивті ластау) әдетте жалпы дозаның 1%-нан аспайды. Сондықтан, жеке дозаларды есептеулерде осы факторлардың үлесін есептемей, ҚР аумағында белгіленген нормативтердің сақталуын эпизодиялық бақылаумен шектеуге болады.</w:t>
      </w:r>
    </w:p>
    <w:p>
      <w:pPr>
        <w:spacing w:after="0"/>
        <w:ind w:left="0"/>
        <w:jc w:val="both"/>
      </w:pPr>
      <w:r>
        <w:rPr>
          <w:rFonts w:ascii="Times New Roman"/>
          <w:b w:val="false"/>
          <w:i w:val="false"/>
          <w:color w:val="000000"/>
          <w:sz w:val="28"/>
        </w:rPr>
        <w:t>
      Ерекше жағдайларда, 0,05% (2кБк/кг) асатын кенде тория-323 құрамы жоғары болатын кеншілер құрайды. Бұл жағдайларда, тронның еншілес өнімдерінен және торияның ұзақ өмір сүретін альфа-белсенді радионуклидтердің бір қатары болатын персоналдың сәулелену дозасына үлесін ескеру керек.</w:t>
      </w:r>
    </w:p>
    <w:p>
      <w:pPr>
        <w:spacing w:after="0"/>
        <w:ind w:left="0"/>
        <w:jc w:val="both"/>
      </w:pPr>
      <w:r>
        <w:rPr>
          <w:rFonts w:ascii="Times New Roman"/>
          <w:b w:val="false"/>
          <w:i w:val="false"/>
          <w:color w:val="000000"/>
          <w:sz w:val="28"/>
        </w:rPr>
        <w:t>
      П-1.1-кесте.</w:t>
      </w:r>
    </w:p>
    <w:bookmarkStart w:name="z1312" w:id="1506"/>
    <w:p>
      <w:pPr>
        <w:spacing w:after="0"/>
        <w:ind w:left="0"/>
        <w:jc w:val="left"/>
      </w:pPr>
      <w:r>
        <w:rPr>
          <w:rFonts w:ascii="Times New Roman"/>
          <w:b/>
          <w:i w:val="false"/>
          <w:color w:val="000000"/>
        </w:rPr>
        <w:t xml:space="preserve"> Тұрғындар үшін сумен келіп түсу кезінде араласу деңгейі (АД),</w:t>
      </w:r>
      <w:r>
        <w:br/>
      </w:r>
      <w:r>
        <w:rPr>
          <w:rFonts w:ascii="Times New Roman"/>
          <w:b/>
          <w:i w:val="false"/>
          <w:color w:val="000000"/>
        </w:rPr>
        <w:t>демалатын ауадағы орташа жылдық рұқсат етілген көлемді</w:t>
      </w:r>
      <w:r>
        <w:br/>
      </w:r>
      <w:r>
        <w:rPr>
          <w:rFonts w:ascii="Times New Roman"/>
          <w:b/>
          <w:i w:val="false"/>
          <w:color w:val="000000"/>
        </w:rPr>
        <w:t>белсенділік (РКБ), ауамен және тамақпен жылдық келіп</w:t>
      </w:r>
      <w:r>
        <w:br/>
      </w:r>
      <w:r>
        <w:rPr>
          <w:rFonts w:ascii="Times New Roman"/>
          <w:b/>
          <w:i w:val="false"/>
          <w:color w:val="000000"/>
        </w:rPr>
        <w:t>түсулер шегінің мәндері (ЖТШ) (П-2 НРБ кестесінен); жұмыс</w:t>
      </w:r>
      <w:r>
        <w:br/>
      </w:r>
      <w:r>
        <w:rPr>
          <w:rFonts w:ascii="Times New Roman"/>
          <w:b/>
          <w:i w:val="false"/>
          <w:color w:val="000000"/>
        </w:rPr>
        <w:t>орнындағы және үй-жайлардағы барынша аз мәнді меншікті</w:t>
      </w:r>
      <w:r>
        <w:br/>
      </w:r>
      <w:r>
        <w:rPr>
          <w:rFonts w:ascii="Times New Roman"/>
          <w:b/>
          <w:i w:val="false"/>
          <w:color w:val="000000"/>
        </w:rPr>
        <w:t>белсенділік ( БАМБ) және белсенділік(П-4 НРБ кестесінен)</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келіп түсуі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және сумен келіп түсуі*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 Бк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ЖТШнас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Жылына Бк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РКБнас</w:t>
            </w:r>
            <w:r>
              <w:rPr>
                <w:rFonts w:ascii="Times New Roman"/>
                <w:b w:val="false"/>
                <w:i w:val="false"/>
                <w:color w:val="000000"/>
                <w:sz w:val="20"/>
              </w:rPr>
              <w:t>,</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ЖТШнас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Жылына Бк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АДвода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Бк/кг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 xml:space="preserve">4 </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8</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П-1.1-кестесіне ескертпе.</w:t>
      </w:r>
    </w:p>
    <w:p>
      <w:pPr>
        <w:spacing w:after="0"/>
        <w:ind w:left="0"/>
        <w:jc w:val="both"/>
      </w:pPr>
      <w:r>
        <w:rPr>
          <w:rFonts w:ascii="Times New Roman"/>
          <w:b w:val="false"/>
          <w:i w:val="false"/>
          <w:color w:val="000000"/>
          <w:sz w:val="28"/>
        </w:rPr>
        <w:t>
      * - сындарлы топтар мыналар болып табылады: ауамен радионуклидтер келіп түскен кезде – 12-17 жастағы балалар (тория-230 үшін – ересектер (17 жастан жоғары); тамақпен және сумен келіп түскен кезде – 1-2 жастағы балалар (радия -226 үшін – 12-17 жастағы балалар).</w:t>
      </w:r>
    </w:p>
    <w:p>
      <w:pPr>
        <w:spacing w:after="0"/>
        <w:ind w:left="0"/>
        <w:jc w:val="both"/>
      </w:pPr>
      <w:r>
        <w:rPr>
          <w:rFonts w:ascii="Times New Roman"/>
          <w:b w:val="false"/>
          <w:i w:val="false"/>
          <w:color w:val="000000"/>
          <w:sz w:val="28"/>
        </w:rPr>
        <w:t>
      ** - (6) және (7) бағадар үшін төменде санамаланған аналық радионуклидтер олардың еншілеспен тепе-теңдігі жағдайында келтірілген:</w:t>
      </w:r>
    </w:p>
    <w:p>
      <w:pPr>
        <w:spacing w:after="0"/>
        <w:ind w:left="0"/>
        <w:jc w:val="both"/>
      </w:pPr>
      <w:r>
        <w:rPr>
          <w:rFonts w:ascii="Times New Roman"/>
          <w:b w:val="false"/>
          <w:i w:val="false"/>
          <w:color w:val="000000"/>
          <w:sz w:val="28"/>
        </w:rPr>
        <w:t>
      Pb-210: Bi-210, Po-210</w:t>
      </w:r>
    </w:p>
    <w:p>
      <w:pPr>
        <w:spacing w:after="0"/>
        <w:ind w:left="0"/>
        <w:jc w:val="both"/>
      </w:pPr>
      <w:r>
        <w:rPr>
          <w:rFonts w:ascii="Times New Roman"/>
          <w:b w:val="false"/>
          <w:i w:val="false"/>
          <w:color w:val="000000"/>
          <w:sz w:val="28"/>
        </w:rPr>
        <w:t>
      Rn-222: Po-218, Pb-214, Bi-214, Po-214</w:t>
      </w:r>
    </w:p>
    <w:p>
      <w:pPr>
        <w:spacing w:after="0"/>
        <w:ind w:left="0"/>
        <w:jc w:val="both"/>
      </w:pPr>
      <w:r>
        <w:rPr>
          <w:rFonts w:ascii="Times New Roman"/>
          <w:b w:val="false"/>
          <w:i w:val="false"/>
          <w:color w:val="000000"/>
          <w:sz w:val="28"/>
        </w:rPr>
        <w:t>
      Ra-226: Rn-222, Po-218, Pb-214, Bi-214, Po-214, Pb-210, Bi-210, Po-210</w:t>
      </w:r>
    </w:p>
    <w:p>
      <w:pPr>
        <w:spacing w:after="0"/>
        <w:ind w:left="0"/>
        <w:jc w:val="both"/>
      </w:pPr>
      <w:r>
        <w:rPr>
          <w:rFonts w:ascii="Times New Roman"/>
          <w:b w:val="false"/>
          <w:i w:val="false"/>
          <w:color w:val="000000"/>
          <w:sz w:val="28"/>
        </w:rPr>
        <w:t>
      Th-234: Pa-234m</w:t>
      </w:r>
    </w:p>
    <w:p>
      <w:pPr>
        <w:spacing w:after="0"/>
        <w:ind w:left="0"/>
        <w:jc w:val="both"/>
      </w:pPr>
      <w:r>
        <w:rPr>
          <w:rFonts w:ascii="Times New Roman"/>
          <w:b w:val="false"/>
          <w:i w:val="false"/>
          <w:color w:val="000000"/>
          <w:sz w:val="28"/>
        </w:rPr>
        <w:t>
      U-238: Th-234, Pa-234m</w:t>
      </w:r>
    </w:p>
    <w:p>
      <w:pPr>
        <w:spacing w:after="0"/>
        <w:ind w:left="0"/>
        <w:jc w:val="both"/>
      </w:pPr>
      <w:r>
        <w:rPr>
          <w:rFonts w:ascii="Times New Roman"/>
          <w:b w:val="false"/>
          <w:i w:val="false"/>
          <w:color w:val="000000"/>
          <w:sz w:val="28"/>
        </w:rPr>
        <w:t>
      U-природный: Th-234, Pa-234m, U-234, Th-230, Ra-226, Rn-222, Po-218, Pb-214, Bi-214,</w:t>
      </w:r>
    </w:p>
    <w:p>
      <w:pPr>
        <w:spacing w:after="0"/>
        <w:ind w:left="0"/>
        <w:jc w:val="both"/>
      </w:pPr>
      <w:r>
        <w:rPr>
          <w:rFonts w:ascii="Times New Roman"/>
          <w:b w:val="false"/>
          <w:i w:val="false"/>
          <w:color w:val="000000"/>
          <w:sz w:val="28"/>
        </w:rPr>
        <w:t>
      Po-214, Pb-210, Bi-210, Po-210</w:t>
      </w:r>
    </w:p>
    <w:p>
      <w:pPr>
        <w:spacing w:after="0"/>
        <w:ind w:left="0"/>
        <w:jc w:val="both"/>
      </w:pPr>
      <w:r>
        <w:rPr>
          <w:rFonts w:ascii="Times New Roman"/>
          <w:b w:val="false"/>
          <w:i w:val="false"/>
          <w:color w:val="000000"/>
          <w:sz w:val="28"/>
        </w:rPr>
        <w:t>
      *** - сындарлы жолмен радон есебінен адамдарды сәулелендіру оның ауаға ауысуы және одан әрі РЕӨ ингаляциялық келіп түсуі болып табылады.</w:t>
      </w:r>
    </w:p>
    <w:bookmarkStart w:name="z1313" w:id="1507"/>
    <w:p>
      <w:pPr>
        <w:spacing w:after="0"/>
        <w:ind w:left="0"/>
        <w:jc w:val="both"/>
      </w:pPr>
      <w:r>
        <w:rPr>
          <w:rFonts w:ascii="Times New Roman"/>
          <w:b w:val="false"/>
          <w:i w:val="false"/>
          <w:color w:val="000000"/>
          <w:sz w:val="28"/>
        </w:rPr>
        <w:t>
      1. Негізгі өндіріс ғимараттарында (шахта үстіндегі ғимарат, кен байыту және кен сұрыптау фабрикалары, ГМЗ, зертханалар, ЖС өңдеуші кешендері, басқа да ғимараттар, кеннің қозғалуымен, оның өңдеу заттары, ластанған жабдықтар және т.б.) мынадай талаптарды орындау қажет:</w:t>
      </w:r>
    </w:p>
    <w:bookmarkEnd w:id="1507"/>
    <w:bookmarkStart w:name="z1314" w:id="1508"/>
    <w:p>
      <w:pPr>
        <w:spacing w:after="0"/>
        <w:ind w:left="0"/>
        <w:jc w:val="both"/>
      </w:pPr>
      <w:r>
        <w:rPr>
          <w:rFonts w:ascii="Times New Roman"/>
          <w:b w:val="false"/>
          <w:i w:val="false"/>
          <w:color w:val="000000"/>
          <w:sz w:val="28"/>
        </w:rPr>
        <w:t>
      1) ғимараттардың бейінін өзгерту кезінде:</w:t>
      </w:r>
    </w:p>
    <w:bookmarkEnd w:id="1508"/>
    <w:p>
      <w:pPr>
        <w:spacing w:after="0"/>
        <w:ind w:left="0"/>
        <w:jc w:val="both"/>
      </w:pPr>
      <w:r>
        <w:rPr>
          <w:rFonts w:ascii="Times New Roman"/>
          <w:b w:val="false"/>
          <w:i w:val="false"/>
          <w:color w:val="000000"/>
          <w:sz w:val="28"/>
        </w:rPr>
        <w:t xml:space="preserve">
      - гамма-сәуле шығарудың ЭДҚ, үй-жайлардың барлық нүктелерінде, құрылыс конструкцияларының, едендердің және қалған жабдықтардың (1 м қашықтықта) жанында табиғи ая деңгейінен 0,5мкЗв/сағ аспауы тиіс; </w:t>
      </w:r>
    </w:p>
    <w:p>
      <w:pPr>
        <w:spacing w:after="0"/>
        <w:ind w:left="0"/>
        <w:jc w:val="both"/>
      </w:pPr>
      <w:r>
        <w:rPr>
          <w:rFonts w:ascii="Times New Roman"/>
          <w:b w:val="false"/>
          <w:i w:val="false"/>
          <w:color w:val="000000"/>
          <w:sz w:val="28"/>
        </w:rPr>
        <w:t xml:space="preserve">
      - құрылыс конструкцияларының және қалып қойған жабдықтардың бетінде алынатын ластану болуына жол берілмейді; </w:t>
      </w:r>
    </w:p>
    <w:bookmarkStart w:name="z1315" w:id="1509"/>
    <w:p>
      <w:pPr>
        <w:spacing w:after="0"/>
        <w:ind w:left="0"/>
        <w:jc w:val="both"/>
      </w:pPr>
      <w:r>
        <w:rPr>
          <w:rFonts w:ascii="Times New Roman"/>
          <w:b w:val="false"/>
          <w:i w:val="false"/>
          <w:color w:val="000000"/>
          <w:sz w:val="28"/>
        </w:rPr>
        <w:t>
      2) бөлмелер ауасында радонның жылдық орташа ЭТКБ мөлшері 200Бк/мі деңгейінен аспауы тиіс;</w:t>
      </w:r>
    </w:p>
    <w:bookmarkEnd w:id="1509"/>
    <w:bookmarkStart w:name="z1316" w:id="1510"/>
    <w:p>
      <w:pPr>
        <w:spacing w:after="0"/>
        <w:ind w:left="0"/>
        <w:jc w:val="both"/>
      </w:pPr>
      <w:r>
        <w:rPr>
          <w:rFonts w:ascii="Times New Roman"/>
          <w:b w:val="false"/>
          <w:i w:val="false"/>
          <w:color w:val="000000"/>
          <w:sz w:val="28"/>
        </w:rPr>
        <w:t>
      2. Ғимараттарды консервациялау кезінде:</w:t>
      </w:r>
    </w:p>
    <w:bookmarkEnd w:id="1510"/>
    <w:p>
      <w:pPr>
        <w:spacing w:after="0"/>
        <w:ind w:left="0"/>
        <w:jc w:val="both"/>
      </w:pPr>
      <w:r>
        <w:rPr>
          <w:rFonts w:ascii="Times New Roman"/>
          <w:b w:val="false"/>
          <w:i w:val="false"/>
          <w:color w:val="000000"/>
          <w:sz w:val="28"/>
        </w:rPr>
        <w:t>
      - құрылыс конструкцияларының және қалып қойған жабдықтардың бетінде алынатын ластанудың болуына жол берілмейді;</w:t>
      </w:r>
    </w:p>
    <w:p>
      <w:pPr>
        <w:spacing w:after="0"/>
        <w:ind w:left="0"/>
        <w:jc w:val="both"/>
      </w:pPr>
      <w:r>
        <w:rPr>
          <w:rFonts w:ascii="Times New Roman"/>
          <w:b w:val="false"/>
          <w:i w:val="false"/>
          <w:color w:val="000000"/>
          <w:sz w:val="28"/>
        </w:rPr>
        <w:t>
      - гамма-сәуле шығарудың ЭДҚ күзет қызметкерлері тұрақты болатын үй-жайларда табиғи ая деңгейінен 0,5мкЗв/сағ аспауы тиіс.</w:t>
      </w:r>
    </w:p>
    <w:bookmarkStart w:name="z1317" w:id="1511"/>
    <w:p>
      <w:pPr>
        <w:spacing w:after="0"/>
        <w:ind w:left="0"/>
        <w:jc w:val="both"/>
      </w:pPr>
      <w:r>
        <w:rPr>
          <w:rFonts w:ascii="Times New Roman"/>
          <w:b w:val="false"/>
          <w:i w:val="false"/>
          <w:color w:val="000000"/>
          <w:sz w:val="28"/>
        </w:rPr>
        <w:t>
      3) ғимараттарды жою кезінде оларды алынатын ластану жоқ болғанға дейін дезактивациялайды. Егер құрылыс материалдары қайта қолдануға жіберілетін болса, онда олар қолданыстағы нормативтердің талаптарын қанағаттандыратын болуы тиіс.</w:t>
      </w:r>
    </w:p>
    <w:bookmarkEnd w:id="1511"/>
    <w:bookmarkStart w:name="z1318" w:id="1512"/>
    <w:p>
      <w:pPr>
        <w:spacing w:after="0"/>
        <w:ind w:left="0"/>
        <w:jc w:val="both"/>
      </w:pPr>
      <w:r>
        <w:rPr>
          <w:rFonts w:ascii="Times New Roman"/>
          <w:b w:val="false"/>
          <w:i w:val="false"/>
          <w:color w:val="000000"/>
          <w:sz w:val="28"/>
        </w:rPr>
        <w:t>
      4) жою, консервациялау және бейінін өзгерту кезінде босап шығатын және тапсыруға тиісті металл сынықтары, сондай-ақ басқа кәсіпорындарда қайта пайдалануға арналған жабдықтар осы қағидалардың талаптарына жауаптыболуы тиіс.</w:t>
      </w:r>
    </w:p>
    <w:bookmarkEnd w:id="1512"/>
    <w:bookmarkStart w:name="z1319" w:id="1513"/>
    <w:p>
      <w:pPr>
        <w:spacing w:after="0"/>
        <w:ind w:left="0"/>
        <w:jc w:val="both"/>
      </w:pPr>
      <w:r>
        <w:rPr>
          <w:rFonts w:ascii="Times New Roman"/>
          <w:b w:val="false"/>
          <w:i w:val="false"/>
          <w:color w:val="000000"/>
          <w:sz w:val="28"/>
        </w:rPr>
        <w:t>
      2. Өндіріс алаңында орналасқан қосалқы ғимараттар және СҚА (әкімшілік ғимараттары, асхана, механикалық және кенді өңдеуге немесе ластанған жабдықтарды орналастыруға қатысы жоқ басқа да цехтар және т.б.), олардың бейінін өзгерткен кезде мынадай талаптарды орындау қажет:</w:t>
      </w:r>
    </w:p>
    <w:bookmarkEnd w:id="1513"/>
    <w:bookmarkStart w:name="z1320" w:id="1514"/>
    <w:p>
      <w:pPr>
        <w:spacing w:after="0"/>
        <w:ind w:left="0"/>
        <w:jc w:val="both"/>
      </w:pPr>
      <w:r>
        <w:rPr>
          <w:rFonts w:ascii="Times New Roman"/>
          <w:b w:val="false"/>
          <w:i w:val="false"/>
          <w:color w:val="000000"/>
          <w:sz w:val="28"/>
        </w:rPr>
        <w:t>
      1) гамма-сәуле шығарудың ЭДҚ үй-жайларда табиғи ая деңгейінен 0,5 мкЗв/сағ аспауы тиіс;</w:t>
      </w:r>
    </w:p>
    <w:bookmarkEnd w:id="1514"/>
    <w:bookmarkStart w:name="z1321" w:id="1515"/>
    <w:p>
      <w:pPr>
        <w:spacing w:after="0"/>
        <w:ind w:left="0"/>
        <w:jc w:val="both"/>
      </w:pPr>
      <w:r>
        <w:rPr>
          <w:rFonts w:ascii="Times New Roman"/>
          <w:b w:val="false"/>
          <w:i w:val="false"/>
          <w:color w:val="000000"/>
          <w:sz w:val="28"/>
        </w:rPr>
        <w:t>
      2) құрылыс конструкцияларының және қалып қойған жабдықтардың бетінде алынатын ластанудың болуына жол берілмейді;</w:t>
      </w:r>
    </w:p>
    <w:bookmarkEnd w:id="1515"/>
    <w:bookmarkStart w:name="z1322" w:id="1516"/>
    <w:p>
      <w:pPr>
        <w:spacing w:after="0"/>
        <w:ind w:left="0"/>
        <w:jc w:val="both"/>
      </w:pPr>
      <w:r>
        <w:rPr>
          <w:rFonts w:ascii="Times New Roman"/>
          <w:b w:val="false"/>
          <w:i w:val="false"/>
          <w:color w:val="000000"/>
          <w:sz w:val="28"/>
        </w:rPr>
        <w:t>
      3) үй-жайлар ауасында радонның жылдық орташа ЭТКБ мөлшері 200 Бк/мі деңгейінен аспауы тиіс.</w:t>
      </w:r>
    </w:p>
    <w:bookmarkEnd w:id="1516"/>
    <w:bookmarkStart w:name="z1323" w:id="1517"/>
    <w:p>
      <w:pPr>
        <w:spacing w:after="0"/>
        <w:ind w:left="0"/>
        <w:jc w:val="both"/>
      </w:pPr>
      <w:r>
        <w:rPr>
          <w:rFonts w:ascii="Times New Roman"/>
          <w:b w:val="false"/>
          <w:i w:val="false"/>
          <w:color w:val="000000"/>
          <w:sz w:val="28"/>
        </w:rPr>
        <w:t>
      3. Кенді өңдеу және байыту, жабдықтарды және т.б, кеннің және оны өңдеудің заттарының апаттық төгінділерін дезактивациялау жүргізілген кен қоймаларын, үйінділерді, үйінділі сілтілеу штабелдерін жою, жерасты сілтілеу полигондарында жұмыс істеу, ғимараттар мен құрылыстарды бұзу нәтижесінде пайда болған ластанған және құнарландырылатын жерлер, табиғи әсерлердің салдарынан ластанулардың жуылып кеткен ореолдарын қоса алғанда, өндіріс алаңының және СҚА-ның басқа да жерлері сияқты қайта құнарландырудан кейін мынадай радиациялық қауіпсіздік талаптарына сай болуы тиіс:</w:t>
      </w:r>
    </w:p>
    <w:bookmarkEnd w:id="1517"/>
    <w:bookmarkStart w:name="z1324" w:id="1518"/>
    <w:p>
      <w:pPr>
        <w:spacing w:after="0"/>
        <w:ind w:left="0"/>
        <w:jc w:val="both"/>
      </w:pPr>
      <w:r>
        <w:rPr>
          <w:rFonts w:ascii="Times New Roman"/>
          <w:b w:val="false"/>
          <w:i w:val="false"/>
          <w:color w:val="000000"/>
          <w:sz w:val="28"/>
        </w:rPr>
        <w:t>
      1) ауыл шаруашылығы және орман шаруашылығы бағыттарында қайта құнарландыру кезінде әрбір қайта құнарландырылатын учаскеде жиынтық альфа-радиоактивтілік деңгейі топырақтың бетінен 0-25 см, 25-50 см, 50-75 см, 75-100 см қабаттарында табиғи ая деңгейінен 1200 Бк/кг аспауы тиіс, жергілікті жердің аясына тән, кейбір жекелеген нүктелерде (20% көп емес) ол 7400Бк/кг шамасынан аспауы тиіс.</w:t>
      </w:r>
    </w:p>
    <w:bookmarkEnd w:id="1518"/>
    <w:bookmarkStart w:name="z1325" w:id="1519"/>
    <w:p>
      <w:pPr>
        <w:spacing w:after="0"/>
        <w:ind w:left="0"/>
        <w:jc w:val="both"/>
      </w:pPr>
      <w:r>
        <w:rPr>
          <w:rFonts w:ascii="Times New Roman"/>
          <w:b w:val="false"/>
          <w:i w:val="false"/>
          <w:color w:val="000000"/>
          <w:sz w:val="28"/>
        </w:rPr>
        <w:t>
      2) құрылыс бағытында қайта құнарландыру кезінде:</w:t>
      </w:r>
    </w:p>
    <w:bookmarkEnd w:id="1519"/>
    <w:p>
      <w:pPr>
        <w:spacing w:after="0"/>
        <w:ind w:left="0"/>
        <w:jc w:val="both"/>
      </w:pPr>
      <w:r>
        <w:rPr>
          <w:rFonts w:ascii="Times New Roman"/>
          <w:b w:val="false"/>
          <w:i w:val="false"/>
          <w:color w:val="000000"/>
          <w:sz w:val="28"/>
        </w:rPr>
        <w:t>
      - құрылатын ғимараттардың және құрылыстардың сыртқы периметрінен 2 м қашықтықта сұлбаның шегінде, фундаменттің негізгі табанынан 1 м тереңдегі төменгі қабаттарда, жиынтықты альфа-радиоактивтілік деңгейі 1200 Бк/кг, Ra-226 радионуклидінің МБ 30Бк/кг аспауы тиіс;</w:t>
      </w:r>
    </w:p>
    <w:p>
      <w:pPr>
        <w:spacing w:after="0"/>
        <w:ind w:left="0"/>
        <w:jc w:val="both"/>
      </w:pPr>
      <w:r>
        <w:rPr>
          <w:rFonts w:ascii="Times New Roman"/>
          <w:b w:val="false"/>
          <w:i w:val="false"/>
          <w:color w:val="000000"/>
          <w:sz w:val="28"/>
        </w:rPr>
        <w:t>
      - қайта құнарландырылатын учаскенің басқа бөлігінде – 3-тармақтың 1-тармақшасына ұқсас;</w:t>
      </w:r>
    </w:p>
    <w:p>
      <w:pPr>
        <w:spacing w:after="0"/>
        <w:ind w:left="0"/>
        <w:jc w:val="both"/>
      </w:pPr>
      <w:r>
        <w:rPr>
          <w:rFonts w:ascii="Times New Roman"/>
          <w:b w:val="false"/>
          <w:i w:val="false"/>
          <w:color w:val="000000"/>
          <w:sz w:val="28"/>
        </w:rPr>
        <w:t>
      - іргетастың негізгі табанының бетінен радон ағынының тығыздығының орташа мәні 250 Бк/мі деңгейінен жоғары болмауы тиіс. Жоғары болғанда ғимараттың жобасында радоннан қорғану жүйесі қаралуы қажет;</w:t>
      </w:r>
    </w:p>
    <w:bookmarkStart w:name="z1326" w:id="1520"/>
    <w:p>
      <w:pPr>
        <w:spacing w:after="0"/>
        <w:ind w:left="0"/>
        <w:jc w:val="both"/>
      </w:pPr>
      <w:r>
        <w:rPr>
          <w:rFonts w:ascii="Times New Roman"/>
          <w:b w:val="false"/>
          <w:i w:val="false"/>
          <w:color w:val="000000"/>
          <w:sz w:val="28"/>
        </w:rPr>
        <w:t>
      3) санитариялық-гигиеналық бағытта қайта құнарландыру кезінде жиынтық альфа-радиоактивтілік деңгейі топырақтың бетінен 0-25 см-де 1200 Бк/кг аспауы тиіс, 25-50 см, 50-75 см, 75-100 см әрбір қабаттарында табиғи ая деңгейінен 7400 Бк/кг аспауы тиіс;</w:t>
      </w:r>
    </w:p>
    <w:bookmarkEnd w:id="1520"/>
    <w:bookmarkStart w:name="z1327" w:id="1521"/>
    <w:p>
      <w:pPr>
        <w:spacing w:after="0"/>
        <w:ind w:left="0"/>
        <w:jc w:val="both"/>
      </w:pPr>
      <w:r>
        <w:rPr>
          <w:rFonts w:ascii="Times New Roman"/>
          <w:b w:val="false"/>
          <w:i w:val="false"/>
          <w:color w:val="000000"/>
          <w:sz w:val="28"/>
        </w:rPr>
        <w:t>
      4) 1), 2), 3) тармақтардағы жағдайларда, қайта құнарландырылатын учаскенің барлық ауданында гамма-сәуле шығарудың ЭДҚ топырақтың бетінен 1 м биіктікте табиғи ая деңгейінен, осы жергілікті жерге тән, 0,2 мкЗв/сағ аспауы тиіс. Ал кейбір жекеленген нүктелерінде (20% көп емес) 0,5 мкЗв/сағ деңгейінен аспауы тиіс.</w:t>
      </w:r>
    </w:p>
    <w:bookmarkEnd w:id="1521"/>
    <w:bookmarkStart w:name="z1328" w:id="1522"/>
    <w:p>
      <w:pPr>
        <w:spacing w:after="0"/>
        <w:ind w:left="0"/>
        <w:jc w:val="both"/>
      </w:pPr>
      <w:r>
        <w:rPr>
          <w:rFonts w:ascii="Times New Roman"/>
          <w:b w:val="false"/>
          <w:i w:val="false"/>
          <w:color w:val="000000"/>
          <w:sz w:val="28"/>
        </w:rPr>
        <w:t>
      4. Гамма-сәулеленудің МЭД, желілік (және т.б. құбырлар, орлар, жолдар, темір жол,) бойымен ластанған жер беті үстінен 1 м биіктікте және гигиеналық бағытта залалсыздандыруға немесе қайта культивациялау жататын астам 0,2 мЗв / сағ аспауы тиіс табиғи фон және 0,5 мЗв / сағ артық емес кейбір жергілікті дақтардың (20%).</w:t>
      </w:r>
    </w:p>
    <w:bookmarkEnd w:id="1522"/>
    <w:bookmarkStart w:name="z1329" w:id="1523"/>
    <w:p>
      <w:pPr>
        <w:spacing w:after="0"/>
        <w:ind w:left="0"/>
        <w:jc w:val="both"/>
      </w:pPr>
      <w:r>
        <w:rPr>
          <w:rFonts w:ascii="Times New Roman"/>
          <w:b w:val="false"/>
          <w:i w:val="false"/>
          <w:color w:val="000000"/>
          <w:sz w:val="28"/>
        </w:rPr>
        <w:t>
      5. Кәсіпорынды (немесе объектіні) жою, консервациялау немесе бейінін өзгерту және тиісті қайта құнарландыру (оларды денудациялық аймақтарға көшіргеннен соң немесе жерге тегістеген соң) үдерісінде тау-кен өндіру кәсіпорындарының үйінділері топырақпен немесе жыныстармен жабылады, олардың жиынтық альфа-радиоактивтілік деңгейі және гамма-сәулеленуінің ЭДҚ осы жердің табиғи аясы вариациясы шегінде болады. Қайта құнарландырудан кейін барлық қайта құнарландырылатын объектінің ауданы бойынша орташа гамма-сәулеленудің ЭДҚ осы жерге тән табиғи ая деңгейінен 0,2мкЗв/сағ аспауы тиіс, кейбір оңаша нүктелерде 0,5 мкЗв/сағ (20 %) аспауы тиіс.</w:t>
      </w:r>
    </w:p>
    <w:bookmarkEnd w:id="1523"/>
    <w:bookmarkStart w:name="z1330" w:id="1524"/>
    <w:p>
      <w:pPr>
        <w:spacing w:after="0"/>
        <w:ind w:left="0"/>
        <w:jc w:val="both"/>
      </w:pPr>
      <w:r>
        <w:rPr>
          <w:rFonts w:ascii="Times New Roman"/>
          <w:b w:val="false"/>
          <w:i w:val="false"/>
          <w:color w:val="000000"/>
          <w:sz w:val="28"/>
        </w:rPr>
        <w:t>
      6. Суға батырылған кеніштерден шығарылатын және су ағыстарына жіберілетін шахта суларында радионуклидтердің МБ шығару нүктелерінде мына қатынасты қанағаттандыруы тиіс:</w:t>
      </w:r>
    </w:p>
    <w:bookmarkEnd w:id="15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65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бөлшектің алымында – радионуклидтер МБ, бөлімінде – осы нуклидтер үшін П-1.1 кестенің 5 бағанынан МС мәні.</w:t>
      </w:r>
    </w:p>
    <w:p>
      <w:pPr>
        <w:spacing w:after="0"/>
        <w:ind w:left="0"/>
        <w:jc w:val="both"/>
      </w:pPr>
      <w:r>
        <w:rPr>
          <w:rFonts w:ascii="Times New Roman"/>
          <w:b w:val="false"/>
          <w:i w:val="false"/>
          <w:color w:val="000000"/>
          <w:sz w:val="28"/>
        </w:rPr>
        <w:t xml:space="preserve">
      Торий қатарының радионуклидтерінің МБ өндірілетін кендегі торийдің жоғары мөлшері болғанда айқындалады. </w:t>
      </w:r>
    </w:p>
    <w:bookmarkStart w:name="z1331" w:id="1525"/>
    <w:p>
      <w:pPr>
        <w:spacing w:after="0"/>
        <w:ind w:left="0"/>
        <w:jc w:val="both"/>
      </w:pPr>
      <w:r>
        <w:rPr>
          <w:rFonts w:ascii="Times New Roman"/>
          <w:b w:val="false"/>
          <w:i w:val="false"/>
          <w:color w:val="000000"/>
          <w:sz w:val="28"/>
        </w:rPr>
        <w:t>
      7. Таратылған уақытша тоғандар мелиорациялық және шахтаның өмір бойы жұмыс істейтін, дискілер шахта су ағындары, осы объектілердің бұрынғы төменгі жоғарыда 1 м биіктікте гамма-сәуле МЭД табиғи фон жоғары деңгейдегі 0,2 мЗв / сағ аспауы, ал кейбір жергілікті тиіс емес 0,5 мЗв / сағ артық емес ұпай (20%).</w:t>
      </w:r>
    </w:p>
    <w:bookmarkEnd w:id="1525"/>
    <w:bookmarkStart w:name="z1332" w:id="1526"/>
    <w:p>
      <w:pPr>
        <w:spacing w:after="0"/>
        <w:ind w:left="0"/>
        <w:jc w:val="both"/>
      </w:pPr>
      <w:r>
        <w:rPr>
          <w:rFonts w:ascii="Times New Roman"/>
          <w:b w:val="false"/>
          <w:i w:val="false"/>
          <w:color w:val="000000"/>
          <w:sz w:val="28"/>
        </w:rPr>
        <w:t xml:space="preserve">
      8. Объектіден шығарылатын су қоймаларын, арналарды, су ағарларды қайта құнарландырған кезде су қоймасының (су ағардың) түбі осы санитариялық қағидалардың талаптарын қанағаттандыруы тиіс. Егер қайта құнарландырудан кейін саба мерзімінде бақылау кезінде судағы радионуклидтердің МБ мөлшері осы қағидалардың 6-тармағының талаптарын қанағаттандыратын болса, су қоймасын су шаруашылығына пайдалануға жол беріледі,жол беріледі. </w:t>
      </w:r>
    </w:p>
    <w:bookmarkEnd w:id="1526"/>
    <w:bookmarkStart w:name="z1333" w:id="1527"/>
    <w:p>
      <w:pPr>
        <w:spacing w:after="0"/>
        <w:ind w:left="0"/>
        <w:jc w:val="both"/>
      </w:pPr>
      <w:r>
        <w:rPr>
          <w:rFonts w:ascii="Times New Roman"/>
          <w:b w:val="false"/>
          <w:i w:val="false"/>
          <w:color w:val="000000"/>
          <w:sz w:val="28"/>
        </w:rPr>
        <w:t>
      9. Карьерлерді су шаруашылығы бағытында қайта құнарландыру кезінде (су қоймасын жасау) қойманың түбі және жағалаулары (карьердің ернеулері) 3 –тармақтың, 3-тармақшасының талаптарын қанағаттандыруы тиіс. Егер қайта құнарландырудан кейін саба кезеңінде бақылау кезінде 6-тармақтың талаптары орындалатын болса, су қоймасын су шаруашылығына пайдалануға (суға толтырылған соң) жол беріледі.</w:t>
      </w:r>
    </w:p>
    <w:bookmarkEnd w:id="1527"/>
    <w:bookmarkStart w:name="z1334" w:id="1528"/>
    <w:p>
      <w:pPr>
        <w:spacing w:after="0"/>
        <w:ind w:left="0"/>
        <w:jc w:val="both"/>
      </w:pPr>
      <w:r>
        <w:rPr>
          <w:rFonts w:ascii="Times New Roman"/>
          <w:b w:val="false"/>
          <w:i w:val="false"/>
          <w:color w:val="000000"/>
          <w:sz w:val="28"/>
        </w:rPr>
        <w:t>
      10. Көмілген қалдықтар қоймасында және РАҚ бар жер беті қорымдарында оның бетінен 1 м биіктікте гамма-сәулеленудің ЭДҚ 1,0 мкЗв/сағ аспауы, радон ағынының тығыздығы 1,0 Бк/мІ*с аспауы тиіс.</w:t>
      </w:r>
    </w:p>
    <w:bookmarkEnd w:id="1528"/>
    <w:p>
      <w:pPr>
        <w:spacing w:after="0"/>
        <w:ind w:left="0"/>
        <w:jc w:val="both"/>
      </w:pPr>
      <w:r>
        <w:rPr>
          <w:rFonts w:ascii="Times New Roman"/>
          <w:b w:val="false"/>
          <w:i w:val="false"/>
          <w:color w:val="000000"/>
          <w:sz w:val="28"/>
        </w:rPr>
        <w:t>
      Көмілген немесе консервацияланған қалдықтар қоймасының және толған жер беті қорымының шекарасынан тыс 1 м биіктікте аудан бойынша гамма-сәулеленудің орташа ЭДҚ табиғи аядан 0,2 мкЗв/сағ аспауы, жекеленген оңаша нүктелерде 0,5 мкЗв/сағ (20% артық емес) аспауы тиіс.</w:t>
      </w:r>
    </w:p>
    <w:bookmarkStart w:name="z1335" w:id="1529"/>
    <w:p>
      <w:pPr>
        <w:spacing w:after="0"/>
        <w:ind w:left="0"/>
        <w:jc w:val="both"/>
      </w:pPr>
      <w:r>
        <w:rPr>
          <w:rFonts w:ascii="Times New Roman"/>
          <w:b w:val="false"/>
          <w:i w:val="false"/>
          <w:color w:val="000000"/>
          <w:sz w:val="28"/>
        </w:rPr>
        <w:t>
      11. Қайта құнарландырылған жерлерде 1 м дейінгі қабаттағы кез келген нүктесінде сулы сығындының тығыз қалдығы 0,6 % аспауы, сулы сығындының рН кемінде болуы тиіс.</w:t>
      </w:r>
    </w:p>
    <w:bookmarkEnd w:id="1529"/>
    <w:bookmarkStart w:name="z1336" w:id="1530"/>
    <w:p>
      <w:pPr>
        <w:spacing w:after="0"/>
        <w:ind w:left="0"/>
        <w:jc w:val="both"/>
      </w:pPr>
      <w:r>
        <w:rPr>
          <w:rFonts w:ascii="Times New Roman"/>
          <w:b w:val="false"/>
          <w:i w:val="false"/>
          <w:color w:val="000000"/>
          <w:sz w:val="28"/>
        </w:rPr>
        <w:t>
      12. Қайта құнарландырылған су қоймаларының суында зиянды химиялық заттардың мөлшері белгіленген РЕШШ сәйкес болуы тиіс.</w:t>
      </w:r>
    </w:p>
    <w:bookmarkEnd w:id="1530"/>
    <w:bookmarkStart w:name="z1337" w:id="1531"/>
    <w:p>
      <w:pPr>
        <w:spacing w:after="0"/>
        <w:ind w:left="0"/>
        <w:jc w:val="both"/>
      </w:pPr>
      <w:r>
        <w:rPr>
          <w:rFonts w:ascii="Times New Roman"/>
          <w:b w:val="false"/>
          <w:i w:val="false"/>
          <w:color w:val="000000"/>
          <w:sz w:val="28"/>
        </w:rPr>
        <w:t>
      П-1.2 кесте</w:t>
      </w:r>
    </w:p>
    <w:bookmarkEnd w:id="1531"/>
    <w:bookmarkStart w:name="z1338" w:id="1532"/>
    <w:p>
      <w:pPr>
        <w:spacing w:after="0"/>
        <w:ind w:left="0"/>
        <w:jc w:val="left"/>
      </w:pPr>
      <w:r>
        <w:rPr>
          <w:rFonts w:ascii="Times New Roman"/>
          <w:b/>
          <w:i w:val="false"/>
          <w:color w:val="000000"/>
        </w:rPr>
        <w:t xml:space="preserve"> Уран рудасын өндіретін және байытатын кәсіпорындарда РАҚ-мен жұмыс істеу әдістері мен сыныптамасы</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РАҚ-мен жұмыс істеу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тау-кен қазбаларынан, жабық кен қоймаларынан, РҚА, ГМЗ және ЖЭС-ның ұйымдастырылған желдеткіш шығарындылары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ШШ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Карьерлердің, ашық кен қоймаларының, үйінділердің, үйінділердің, қалдықтар қоймаларының және басқа да объектілердің ұйымдаспаған газ тәрізді шығарындылары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-ны есептегенде ескеріледі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ГМЗ технологиясында және айналма сумен жабдықтау жүйесінде пайдаланылмайтын шахта сулары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Гидрожүйеге немесе жер бедеріне шығару алдында тазаланады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консервацияланған және бейінін өзгерткен кеніштердің шахта сулары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Гидрожүйеге немесе жер бедеріне шығару алдында тазаланады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 сумен жабдықтау жүйесінің дебалансы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Гидрожүйеге немесе жер бедеріне шығару алдында тазаланады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Дезактивация және арнайы жуу орындарының айналма сумен жабдықтау пункттерінің дебалансы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Гидрожүйеге немесе жер бедеріне шығару алдында тазаланады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байыту фабрикаларының қалдықтары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Жойылған, консервацияланған және бейінін өзгерткен соң қайта құнарландырылады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Істен шыққан СК үйінділері, </w:t>
            </w:r>
          </w:p>
          <w:p>
            <w:pPr>
              <w:spacing w:after="20"/>
              <w:ind w:left="20"/>
              <w:jc w:val="both"/>
            </w:pPr>
            <w:r>
              <w:rPr>
                <w:rFonts w:ascii="Times New Roman"/>
                <w:b w:val="false"/>
                <w:i w:val="false"/>
                <w:color w:val="000000"/>
                <w:sz w:val="20"/>
              </w:rPr>
              <w:t>
ГМЗ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қоймасында уақытша сақтауға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легирленген және түсті металдары бар қалдықтар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қоймасында уақытша орналастырылады немесе жер беті қорымында көміледі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Пайдаланудан шығарылған жабдықтар, құрылыс конструкциялары және материалдар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қоймасында уақытша орналастырылады немесе жер беті қорымында көміледі </w:t>
            </w:r>
          </w:p>
        </w:tc>
      </w:tr>
    </w:tbl>
    <w:p>
      <w:pPr>
        <w:spacing w:after="0"/>
        <w:ind w:left="0"/>
        <w:jc w:val="left"/>
      </w:pPr>
      <w:r>
        <w:br/>
      </w:r>
      <w:r>
        <w:rPr>
          <w:rFonts w:ascii="Times New Roman"/>
          <w:b w:val="false"/>
          <w:i w:val="false"/>
          <w:color w:val="000000"/>
          <w:sz w:val="28"/>
        </w:rPr>
        <w:t>
</w:t>
      </w:r>
    </w:p>
    <w:bookmarkStart w:name="z1339" w:id="1533"/>
    <w:p>
      <w:pPr>
        <w:spacing w:after="0"/>
        <w:ind w:left="0"/>
        <w:jc w:val="both"/>
      </w:pPr>
      <w:r>
        <w:rPr>
          <w:rFonts w:ascii="Times New Roman"/>
          <w:b w:val="false"/>
          <w:i w:val="false"/>
          <w:color w:val="000000"/>
          <w:sz w:val="28"/>
        </w:rPr>
        <w:t>
      Кестеге ескертпе:</w:t>
      </w:r>
    </w:p>
    <w:bookmarkEnd w:id="1533"/>
    <w:p>
      <w:pPr>
        <w:spacing w:after="0"/>
        <w:ind w:left="0"/>
        <w:jc w:val="both"/>
      </w:pPr>
      <w:r>
        <w:rPr>
          <w:rFonts w:ascii="Times New Roman"/>
          <w:b w:val="false"/>
          <w:i w:val="false"/>
          <w:color w:val="000000"/>
          <w:sz w:val="28"/>
        </w:rPr>
        <w:t>
      * - газ тәрізді РАҚ-ға жатқызу критерийі мына шартты орындамау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09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бөлшектің алымында - ОА радионуклидтердің мөлшері, Бк/м</w:t>
      </w:r>
      <w:r>
        <w:rPr>
          <w:rFonts w:ascii="Times New Roman"/>
          <w:b w:val="false"/>
          <w:i w:val="false"/>
          <w:color w:val="000000"/>
          <w:vertAlign w:val="superscript"/>
        </w:rPr>
        <w:t>3</w:t>
      </w:r>
      <w:r>
        <w:rPr>
          <w:rFonts w:ascii="Times New Roman"/>
          <w:b w:val="false"/>
          <w:i w:val="false"/>
          <w:color w:val="000000"/>
          <w:sz w:val="28"/>
        </w:rPr>
        <w:t>; бөлімінде – РЕКБ мәндері осы нуклидтер үшін П-1.1- кестенің 3-бағаны;</w:t>
      </w:r>
    </w:p>
    <w:p>
      <w:pPr>
        <w:spacing w:after="0"/>
        <w:ind w:left="0"/>
        <w:jc w:val="both"/>
      </w:pPr>
      <w:r>
        <w:rPr>
          <w:rFonts w:ascii="Times New Roman"/>
          <w:b w:val="false"/>
          <w:i w:val="false"/>
          <w:color w:val="000000"/>
          <w:sz w:val="28"/>
        </w:rPr>
        <w:t>
      ** - сұйық РАҚ жатқызу критерийі мына шартты орындамау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77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бөлшектің алымында — радионуклидтердің МБ (УА), Бк/кг; бөлімінде – УВ осы нуклидтер үшін п-1.1-кестенің 5-бағанының мәндері;</w:t>
      </w:r>
    </w:p>
    <w:p>
      <w:pPr>
        <w:spacing w:after="0"/>
        <w:ind w:left="0"/>
        <w:jc w:val="both"/>
      </w:pPr>
      <w:r>
        <w:rPr>
          <w:rFonts w:ascii="Times New Roman"/>
          <w:b w:val="false"/>
          <w:i w:val="false"/>
          <w:color w:val="000000"/>
          <w:sz w:val="28"/>
        </w:rPr>
        <w:t>
      *** - қатты РАҚ-ға жатқызу критерийі мына шартты орындамау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28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бөлшектің алымында - МБ (УА) радионуклидтердің меншікті белсенділігі, Бк/г; бөлімінде – п-1.1 -кестенің 6-бағанының нуклидтері үшін ЕАММБ; қатты қалдықтармен жұмыс істеу мүмкіндігі радионуклидтердің тиімді меншікті белсенділігінің шамасы бойынша белгіленеді.</w:t>
      </w:r>
    </w:p>
    <w:bookmarkStart w:name="z1340" w:id="1534"/>
    <w:p>
      <w:pPr>
        <w:spacing w:after="0"/>
        <w:ind w:left="0"/>
        <w:jc w:val="left"/>
      </w:pPr>
      <w:r>
        <w:rPr>
          <w:rFonts w:ascii="Times New Roman"/>
          <w:b/>
          <w:i w:val="false"/>
          <w:color w:val="000000"/>
        </w:rPr>
        <w:t xml:space="preserve"> Уран рудасын өндіру және байыту бойынша объектілерді жоюға, консервациялауға немесе бейінін өзгертуге рұқсат алуға қажетті жобалық және басқа да құжаттаманың</w:t>
      </w:r>
      <w:r>
        <w:br/>
      </w:r>
      <w:r>
        <w:rPr>
          <w:rFonts w:ascii="Times New Roman"/>
          <w:b/>
          <w:i w:val="false"/>
          <w:color w:val="000000"/>
        </w:rPr>
        <w:t>ТІЗБЕСІ</w:t>
      </w:r>
    </w:p>
    <w:bookmarkEnd w:id="1534"/>
    <w:p>
      <w:pPr>
        <w:spacing w:after="0"/>
        <w:ind w:left="0"/>
        <w:jc w:val="both"/>
      </w:pPr>
      <w:r>
        <w:rPr>
          <w:rFonts w:ascii="Times New Roman"/>
          <w:b w:val="false"/>
          <w:i w:val="false"/>
          <w:color w:val="000000"/>
          <w:sz w:val="28"/>
        </w:rPr>
        <w:t>
      1. Негізгі тау-кен құжаттамасының (вертикальды проекциялардың, разрездердің, жер бетінің топографиялық жоспарларының, кеніштің қабаттық жоспарларының) көшірмелері, кен орнының геологиялық картасы және қордың жағдайын және кен орнының барланғанын көрсететін, тау-кен қазбаларының, жер бедерінің және жер бетінің жағдайын көрсететін басқа да құжаттама.</w:t>
      </w:r>
    </w:p>
    <w:p>
      <w:pPr>
        <w:spacing w:after="0"/>
        <w:ind w:left="0"/>
        <w:jc w:val="both"/>
      </w:pPr>
      <w:r>
        <w:rPr>
          <w:rFonts w:ascii="Times New Roman"/>
          <w:b w:val="false"/>
          <w:i w:val="false"/>
          <w:color w:val="000000"/>
          <w:sz w:val="28"/>
        </w:rPr>
        <w:t>
      2. Кәсіпорынды жоюды немесе консервациялауды негіздейтін техникалық-экономикалық есеп.</w:t>
      </w:r>
    </w:p>
    <w:p>
      <w:pPr>
        <w:spacing w:after="0"/>
        <w:ind w:left="0"/>
        <w:jc w:val="both"/>
      </w:pPr>
      <w:r>
        <w:rPr>
          <w:rFonts w:ascii="Times New Roman"/>
          <w:b w:val="false"/>
          <w:i w:val="false"/>
          <w:color w:val="000000"/>
          <w:sz w:val="28"/>
        </w:rPr>
        <w:t>
      3. Анықтамалар:</w:t>
      </w:r>
    </w:p>
    <w:p>
      <w:pPr>
        <w:spacing w:after="0"/>
        <w:ind w:left="0"/>
        <w:jc w:val="both"/>
      </w:pPr>
      <w:r>
        <w:rPr>
          <w:rFonts w:ascii="Times New Roman"/>
          <w:b w:val="false"/>
          <w:i w:val="false"/>
          <w:color w:val="000000"/>
          <w:sz w:val="28"/>
        </w:rPr>
        <w:t>
      - өндірістік, ашық, дайындалған және дайын қуыстарға бөле отырып, баланстық және баланстан тыс қордың, оның ішінде өндіріс қалдықтары туралы;</w:t>
      </w:r>
    </w:p>
    <w:p>
      <w:pPr>
        <w:spacing w:after="0"/>
        <w:ind w:left="0"/>
        <w:jc w:val="both"/>
      </w:pPr>
      <w:r>
        <w:rPr>
          <w:rFonts w:ascii="Times New Roman"/>
          <w:b w:val="false"/>
          <w:i w:val="false"/>
          <w:color w:val="000000"/>
          <w:sz w:val="28"/>
        </w:rPr>
        <w:t>
      - осы қорлардың жағдайын көрсете отырып, сақтандыру қорларының және басқа да мақсаттағы қорлар туралы;</w:t>
      </w:r>
    </w:p>
    <w:p>
      <w:pPr>
        <w:spacing w:after="0"/>
        <w:ind w:left="0"/>
        <w:jc w:val="both"/>
      </w:pPr>
      <w:r>
        <w:rPr>
          <w:rFonts w:ascii="Times New Roman"/>
          <w:b w:val="false"/>
          <w:i w:val="false"/>
          <w:color w:val="000000"/>
          <w:sz w:val="28"/>
        </w:rPr>
        <w:t xml:space="preserve">
      - жолай өндірілген, уақытша пайдаланбайтын пайдалы қазбалар туралы, сондай-ақ құрамында пайдалы компоненттері және құрылыс материалдарының өндіруге арналған немесе пайдалы компоненттерді алғанға дейін өндіріс қалдықтары (қалдықтар қоймалары, үйінділер және т.б.) туралы; </w:t>
      </w:r>
    </w:p>
    <w:p>
      <w:pPr>
        <w:spacing w:after="0"/>
        <w:ind w:left="0"/>
        <w:jc w:val="both"/>
      </w:pPr>
      <w:r>
        <w:rPr>
          <w:rFonts w:ascii="Times New Roman"/>
          <w:b w:val="false"/>
          <w:i w:val="false"/>
          <w:color w:val="000000"/>
          <w:sz w:val="28"/>
        </w:rPr>
        <w:t>
      - өндірістік және санитариялық-тұрмыстық ғимараттардың, құрылыстардың және суды құю қондырғыларының жағдайы туралы;</w:t>
      </w:r>
    </w:p>
    <w:p>
      <w:pPr>
        <w:spacing w:after="0"/>
        <w:ind w:left="0"/>
        <w:jc w:val="both"/>
      </w:pPr>
      <w:r>
        <w:rPr>
          <w:rFonts w:ascii="Times New Roman"/>
          <w:b w:val="false"/>
          <w:i w:val="false"/>
          <w:color w:val="000000"/>
          <w:sz w:val="28"/>
        </w:rPr>
        <w:t>
      - жер асты қуыстары мен тау-кен қазбаларының болуы, жер бетінің жылжуының барынша көп нақты және болжалды шамалары туралы.</w:t>
      </w:r>
    </w:p>
    <w:p>
      <w:pPr>
        <w:spacing w:after="0"/>
        <w:ind w:left="0"/>
        <w:jc w:val="both"/>
      </w:pPr>
      <w:r>
        <w:rPr>
          <w:rFonts w:ascii="Times New Roman"/>
          <w:b w:val="false"/>
          <w:i w:val="false"/>
          <w:color w:val="000000"/>
          <w:sz w:val="28"/>
        </w:rPr>
        <w:t>
      4.Іс-шаралар тізбегі:</w:t>
      </w:r>
    </w:p>
    <w:p>
      <w:pPr>
        <w:spacing w:after="0"/>
        <w:ind w:left="0"/>
        <w:jc w:val="both"/>
      </w:pPr>
      <w:r>
        <w:rPr>
          <w:rFonts w:ascii="Times New Roman"/>
          <w:b w:val="false"/>
          <w:i w:val="false"/>
          <w:color w:val="000000"/>
          <w:sz w:val="28"/>
        </w:rPr>
        <w:t>
      - кәсіпорынды немесе оның бір бөлігін жою (консервация) кезінде, сондай-ақ кәсіпорынның объектілеріне және жою және консервациялау үдерістерінің әсері қолданылатын онымен жапсарлас орналасқан тау-кен және басқа кәсіпорынына қызмет көрсету кезінде радиациялық және техникалық қауіпсіздік шараларын қамтамасыз ету бойынша;</w:t>
      </w:r>
    </w:p>
    <w:p>
      <w:pPr>
        <w:spacing w:after="0"/>
        <w:ind w:left="0"/>
        <w:jc w:val="both"/>
      </w:pPr>
      <w:r>
        <w:rPr>
          <w:rFonts w:ascii="Times New Roman"/>
          <w:b w:val="false"/>
          <w:i w:val="false"/>
          <w:color w:val="000000"/>
          <w:sz w:val="28"/>
        </w:rPr>
        <w:t xml:space="preserve">
      - консервацияланатын (жойылатын, бейінін өзгертетін) объектінің орналасқан ауданында қоршаған ортаның экологиялық қауіпсіз жағдайын қамтамасыз ету бойынша; </w:t>
      </w:r>
    </w:p>
    <w:p>
      <w:pPr>
        <w:spacing w:after="0"/>
        <w:ind w:left="0"/>
        <w:jc w:val="both"/>
      </w:pPr>
      <w:r>
        <w:rPr>
          <w:rFonts w:ascii="Times New Roman"/>
          <w:b w:val="false"/>
          <w:i w:val="false"/>
          <w:color w:val="000000"/>
          <w:sz w:val="28"/>
        </w:rPr>
        <w:t>
      - консервациялау кезінде кәсіпорынды сақтап қалу бойынша (машиналар, жабдықтар, құрылыстар, тау-кен өндірісі және т.б.);</w:t>
      </w:r>
    </w:p>
    <w:p>
      <w:pPr>
        <w:spacing w:after="0"/>
        <w:ind w:left="0"/>
        <w:jc w:val="both"/>
      </w:pPr>
      <w:r>
        <w:rPr>
          <w:rFonts w:ascii="Times New Roman"/>
          <w:b w:val="false"/>
          <w:i w:val="false"/>
          <w:color w:val="000000"/>
          <w:sz w:val="28"/>
        </w:rPr>
        <w:t>
      - тау-кен жұмыстары кезінде бұзылған жер учаскелерін қауіпсіз, сондай-ақ олардың халық шаруашылығына жарамдылығы жағдайына жеткізу бойынша.</w:t>
      </w:r>
    </w:p>
    <w:p>
      <w:pPr>
        <w:spacing w:after="0"/>
        <w:ind w:left="0"/>
        <w:jc w:val="both"/>
      </w:pPr>
      <w:r>
        <w:rPr>
          <w:rFonts w:ascii="Times New Roman"/>
          <w:b w:val="false"/>
          <w:i w:val="false"/>
          <w:color w:val="000000"/>
          <w:sz w:val="28"/>
        </w:rPr>
        <w:t>
      1-тармақта көрсетілген негізгі тау-кен графикалық құжаттарының көшірмелеріне, сондай-ақ 3-тармақта көрсетілген анықтамаларға, кәсіпорынның бас инженері қол қояды, бас маркшейдері және бас геологы қол қоюы тиіс. Шахта үстіндегі құрылыстардың жағдайы туралы анықтамаға кәсіпорынның бас инженері мен бас механигі қол қоюы тиіс.</w:t>
      </w:r>
    </w:p>
    <w:p>
      <w:pPr>
        <w:spacing w:after="0"/>
        <w:ind w:left="0"/>
        <w:jc w:val="both"/>
      </w:pPr>
      <w:r>
        <w:rPr>
          <w:rFonts w:ascii="Times New Roman"/>
          <w:b w:val="false"/>
          <w:i w:val="false"/>
          <w:color w:val="000000"/>
          <w:sz w:val="28"/>
        </w:rPr>
        <w:t>
      Өтінішке қоса берілетін материалдар 3 данада дайындалуы тиіс. Кәсіпорынды жою немесе консервациялау қажеттігі туралы мәселені қойғанда жоғарыда тұрған ұйым осы туралы жапсарлас пайдалы қазбаларды өндіру бойынша кәсіпорындарға және басқа да мүдделі ұйымдар мен кәсіпорындарға жазбаша хабарлауы тиіс.</w:t>
      </w:r>
    </w:p>
    <w:p>
      <w:pPr>
        <w:spacing w:after="0"/>
        <w:ind w:left="0"/>
        <w:jc w:val="left"/>
      </w:pPr>
      <w:r>
        <w:rPr>
          <w:rFonts w:ascii="Times New Roman"/>
          <w:b/>
          <w:i w:val="false"/>
          <w:color w:val="000000"/>
        </w:rPr>
        <w:t xml:space="preserve"> Ашық радиоактивті заттармен жұмыс жасау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кенін өндіру және өңдеу цехтарының, құрылыстарының және қондырғыларының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кен шығару орындары (цех, учаске)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сұрыптау кешендері және радиометриялық байыту фабрикалары (БФ)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зауыттар (ГМЗ)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кенінің және концентратының ашық және жабық қоймалары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 және ГМЗ-ның қалдық сақтайтын қоймалар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ұңғымалы сілтілеу және үйіндіні сілтілеу кен шығару орындары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сілтілеу ерітінділерін өңдеу қондырғылары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зертханалар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бақылау және қоршаған ортаны қорғау зертханалары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1342" w:id="1535"/>
    <w:p>
      <w:pPr>
        <w:spacing w:after="0"/>
        <w:ind w:left="0"/>
        <w:jc w:val="left"/>
      </w:pPr>
      <w:r>
        <w:rPr>
          <w:rFonts w:ascii="Times New Roman"/>
          <w:b/>
          <w:i w:val="false"/>
          <w:color w:val="000000"/>
        </w:rPr>
        <w:t xml:space="preserve"> Рентген аппаратының техникалық-бақылау журналы</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ескертулері және кейінгі пайдалану бойынша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Ақаудың түрі, қалпына келтіру тәсілі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мүмкіндігі және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Техниктің қолы,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3" w:id="1536"/>
    <w:p>
      <w:pPr>
        <w:spacing w:after="0"/>
        <w:ind w:left="0"/>
        <w:jc w:val="left"/>
      </w:pPr>
      <w:r>
        <w:rPr>
          <w:rFonts w:ascii="Times New Roman"/>
          <w:b/>
          <w:i w:val="false"/>
          <w:color w:val="000000"/>
        </w:rPr>
        <w:t xml:space="preserve"> Рентген кабинетінің №___</w:t>
      </w:r>
      <w:r>
        <w:br/>
      </w:r>
      <w:r>
        <w:rPr>
          <w:rFonts w:ascii="Times New Roman"/>
          <w:b/>
          <w:i w:val="false"/>
          <w:color w:val="000000"/>
        </w:rPr>
        <w:t>ТЕХНИКАЛЫҚ ПАСПОРТЫ Техникалық паспорт N _________________________________</w:t>
      </w:r>
    </w:p>
    <w:bookmarkEnd w:id="1536"/>
    <w:p>
      <w:pPr>
        <w:spacing w:after="0"/>
        <w:ind w:left="0"/>
        <w:jc w:val="both"/>
      </w:pPr>
      <w:r>
        <w:rPr>
          <w:rFonts w:ascii="Times New Roman"/>
          <w:b w:val="false"/>
          <w:i w:val="false"/>
          <w:color w:val="000000"/>
          <w:sz w:val="28"/>
        </w:rPr>
        <w:t>
      Мекеменің атауы _____________________________________________________</w:t>
      </w:r>
    </w:p>
    <w:p>
      <w:pPr>
        <w:spacing w:after="0"/>
        <w:ind w:left="0"/>
        <w:jc w:val="both"/>
      </w:pPr>
      <w:r>
        <w:rPr>
          <w:rFonts w:ascii="Times New Roman"/>
          <w:b w:val="false"/>
          <w:i w:val="false"/>
          <w:color w:val="000000"/>
          <w:sz w:val="28"/>
        </w:rPr>
        <w:t>
      (бағыныштылығы бойынша мекеменің толық атауы және денсаулық сақтау бөлімінің атауы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Кабинеттің мақсаты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(рентгендік- диагностикалық, флюорографиялық, рентгендік- операциялық және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телефон: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44" w:id="1537"/>
    <w:p>
      <w:pPr>
        <w:spacing w:after="0"/>
        <w:ind w:left="0"/>
        <w:jc w:val="left"/>
      </w:pPr>
      <w:r>
        <w:rPr>
          <w:rFonts w:ascii="Times New Roman"/>
          <w:b/>
          <w:i w:val="false"/>
          <w:color w:val="000000"/>
        </w:rPr>
        <w:t xml:space="preserve"> Рентгендік диагностикалық кабинеттің техникалық паспортын беру, толтыру және сақтау</w:t>
      </w:r>
      <w:r>
        <w:br/>
      </w:r>
      <w:r>
        <w:rPr>
          <w:rFonts w:ascii="Times New Roman"/>
          <w:b/>
          <w:i w:val="false"/>
          <w:color w:val="000000"/>
        </w:rPr>
        <w:t>ҚАҒИДАСЫ</w:t>
      </w:r>
    </w:p>
    <w:bookmarkEnd w:id="1537"/>
    <w:p>
      <w:pPr>
        <w:spacing w:after="0"/>
        <w:ind w:left="0"/>
        <w:jc w:val="both"/>
      </w:pPr>
      <w:r>
        <w:rPr>
          <w:rFonts w:ascii="Times New Roman"/>
          <w:b w:val="false"/>
          <w:i w:val="false"/>
          <w:color w:val="000000"/>
          <w:sz w:val="28"/>
        </w:rPr>
        <w:t>
      1. Техникалық паспорт рентген кабинетінің оған қойылатын технологиялық талаптарға сәйкестігін сипаттайтын ведомстволық құжат болып есептеледі (жұмыс орнындағы сәулелену дозасының қуаты мен қорғанышынан басқа).</w:t>
      </w:r>
    </w:p>
    <w:p>
      <w:pPr>
        <w:spacing w:after="0"/>
        <w:ind w:left="0"/>
        <w:jc w:val="both"/>
      </w:pPr>
      <w:r>
        <w:rPr>
          <w:rFonts w:ascii="Times New Roman"/>
          <w:b w:val="false"/>
          <w:i w:val="false"/>
          <w:color w:val="000000"/>
          <w:sz w:val="28"/>
        </w:rPr>
        <w:t xml:space="preserve">
      2. Техникалық паспорт фиксирует безопасное состояние рентгендік диагностикалық кабинеттің және оның негізгі, қосымша, қорғаныш және басқа да жабдықтардың қауіпсіз жай-күйін тіркейді. </w:t>
      </w:r>
    </w:p>
    <w:p>
      <w:pPr>
        <w:spacing w:after="0"/>
        <w:ind w:left="0"/>
        <w:jc w:val="both"/>
      </w:pPr>
      <w:r>
        <w:rPr>
          <w:rFonts w:ascii="Times New Roman"/>
          <w:b w:val="false"/>
          <w:i w:val="false"/>
          <w:color w:val="000000"/>
          <w:sz w:val="28"/>
        </w:rPr>
        <w:t>
      3. Паспортты әрбір рентген кабинетіне рентгендік радиологиялық бөлімшенің өкілі толтырады және мекеменің мөрі қойылған рентгендік радиологиялық бөлімше меңгерушісінің қолы қойылғанда ғана күшінде болады.</w:t>
      </w:r>
    </w:p>
    <w:p>
      <w:pPr>
        <w:spacing w:after="0"/>
        <w:ind w:left="0"/>
        <w:jc w:val="both"/>
      </w:pPr>
      <w:r>
        <w:rPr>
          <w:rFonts w:ascii="Times New Roman"/>
          <w:b w:val="false"/>
          <w:i w:val="false"/>
          <w:color w:val="000000"/>
          <w:sz w:val="28"/>
        </w:rPr>
        <w:t>
      4. Паспорт екі данада толтырылады, оның біреуі рентгендік диагностикалық кабинетте, ал екіншісі - рентгендік радиологиялық бөлімшеде сақталады. Жоспарлы тексерудің нәтижелері (жылына 1 рет) паспорттың екі данасына да енгізіледі.</w:t>
      </w:r>
    </w:p>
    <w:p>
      <w:pPr>
        <w:spacing w:after="0"/>
        <w:ind w:left="0"/>
        <w:jc w:val="both"/>
      </w:pPr>
      <w:r>
        <w:rPr>
          <w:rFonts w:ascii="Times New Roman"/>
          <w:b w:val="false"/>
          <w:i w:val="false"/>
          <w:color w:val="000000"/>
          <w:sz w:val="28"/>
        </w:rPr>
        <w:t>
      5. Техникалық паспорт 4 жылдан астам мерзімге беріледі. Аумақтық рентгендік радиологиялық бөлімшеге паспортты бір рет ұзартуға (8 жылға дейін) жол беріледі.</w:t>
      </w:r>
    </w:p>
    <w:p>
      <w:pPr>
        <w:spacing w:after="0"/>
        <w:ind w:left="0"/>
        <w:jc w:val="both"/>
      </w:pPr>
      <w:r>
        <w:rPr>
          <w:rFonts w:ascii="Times New Roman"/>
          <w:b w:val="false"/>
          <w:i w:val="false"/>
          <w:color w:val="000000"/>
          <w:sz w:val="28"/>
        </w:rPr>
        <w:t>
      6. Паспортты кезектен тыс ауыстыруды кабинеттің жоспарлы шешімі өзгерген кезде, аппараттың жиынтығы өзгергенде, сәлелендіргіштің қуаттылығы мен саны ұлғайғанда, кабинет апатты жағдайда болғанда аумақтық рентгендік радиологиялық бөлімше жүргізеді.</w:t>
      </w:r>
    </w:p>
    <w:bookmarkStart w:name="z1345" w:id="1538"/>
    <w:p>
      <w:pPr>
        <w:spacing w:after="0"/>
        <w:ind w:left="0"/>
        <w:jc w:val="both"/>
      </w:pPr>
      <w:r>
        <w:rPr>
          <w:rFonts w:ascii="Times New Roman"/>
          <w:b w:val="false"/>
          <w:i w:val="false"/>
          <w:color w:val="000000"/>
          <w:sz w:val="28"/>
        </w:rPr>
        <w:t>
      Рентгендік диагностикалық</w:t>
      </w:r>
    </w:p>
    <w:bookmarkEnd w:id="1538"/>
    <w:p>
      <w:pPr>
        <w:spacing w:after="0"/>
        <w:ind w:left="0"/>
        <w:jc w:val="both"/>
      </w:pPr>
      <w:r>
        <w:rPr>
          <w:rFonts w:ascii="Times New Roman"/>
          <w:b w:val="false"/>
          <w:i w:val="false"/>
          <w:color w:val="000000"/>
          <w:sz w:val="28"/>
        </w:rPr>
        <w:t>
      кабинет жайының жоспары</w:t>
      </w:r>
    </w:p>
    <w:p>
      <w:pPr>
        <w:spacing w:after="0"/>
        <w:ind w:left="0"/>
        <w:jc w:val="both"/>
      </w:pPr>
      <w:r>
        <w:rPr>
          <w:rFonts w:ascii="Times New Roman"/>
          <w:b w:val="false"/>
          <w:i w:val="false"/>
          <w:color w:val="000000"/>
          <w:sz w:val="28"/>
        </w:rPr>
        <w:t>
      және ол жерде жабдықтарды</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Масштабы 1:100</w:t>
      </w:r>
    </w:p>
    <w:p>
      <w:pPr>
        <w:spacing w:after="0"/>
        <w:ind w:left="0"/>
        <w:jc w:val="both"/>
      </w:pPr>
      <w:r>
        <w:rPr>
          <w:rFonts w:ascii="Times New Roman"/>
          <w:b w:val="false"/>
          <w:i w:val="false"/>
          <w:color w:val="000000"/>
          <w:sz w:val="28"/>
        </w:rPr>
        <w:t>
      1. Кабинет үй-жайы</w:t>
      </w:r>
    </w:p>
    <w:p>
      <w:pPr>
        <w:spacing w:after="0"/>
        <w:ind w:left="0"/>
        <w:jc w:val="both"/>
      </w:pPr>
      <w:r>
        <w:rPr>
          <w:rFonts w:ascii="Times New Roman"/>
          <w:b w:val="false"/>
          <w:i w:val="false"/>
          <w:color w:val="000000"/>
          <w:sz w:val="28"/>
        </w:rPr>
        <w:t>
      1.1.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 ағаш, кірпіш, панельді, блокты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Қабат _______________________________________</w:t>
            </w:r>
          </w:p>
          <w:p>
            <w:pPr>
              <w:spacing w:after="20"/>
              <w:ind w:left="20"/>
              <w:jc w:val="both"/>
            </w:pPr>
            <w:r>
              <w:rPr>
                <w:rFonts w:ascii="Times New Roman"/>
                <w:b w:val="false"/>
                <w:i w:val="false"/>
                <w:color w:val="000000"/>
                <w:sz w:val="20"/>
              </w:rPr>
              <w:t>
Жылыту __________________________________</w:t>
            </w:r>
          </w:p>
          <w:p>
            <w:pPr>
              <w:spacing w:after="20"/>
              <w:ind w:left="20"/>
              <w:jc w:val="both"/>
            </w:pPr>
            <w:r>
              <w:rPr>
                <w:rFonts w:ascii="Times New Roman"/>
                <w:b w:val="false"/>
                <w:i w:val="false"/>
                <w:color w:val="000000"/>
                <w:sz w:val="20"/>
              </w:rPr>
              <w:t>
Су құбыры _________________________________</w:t>
            </w:r>
          </w:p>
          <w:p>
            <w:pPr>
              <w:spacing w:after="20"/>
              <w:ind w:left="20"/>
              <w:jc w:val="both"/>
            </w:pPr>
            <w:r>
              <w:rPr>
                <w:rFonts w:ascii="Times New Roman"/>
                <w:b w:val="false"/>
                <w:i w:val="false"/>
                <w:color w:val="000000"/>
                <w:sz w:val="20"/>
              </w:rPr>
              <w:t>
Кәріз 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Үй-жайдың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Еденнін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сағатта ауа алмасу жиілігі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Күңгірттеу (бар, жоқ, қажет емес)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жасау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 зертханасы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кабина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Барийлі асүй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Сәуледен қорғау</w:t>
      </w:r>
    </w:p>
    <w:p>
      <w:pPr>
        <w:spacing w:after="0"/>
        <w:ind w:left="0"/>
        <w:jc w:val="both"/>
      </w:pPr>
      <w:r>
        <w:rPr>
          <w:rFonts w:ascii="Times New Roman"/>
          <w:b w:val="false"/>
          <w:i w:val="false"/>
          <w:color w:val="000000"/>
          <w:sz w:val="28"/>
        </w:rPr>
        <w:t>
      2.1. Аралас үй-жайларды радиациялық қорғау</w:t>
      </w:r>
    </w:p>
    <w:p>
      <w:pPr>
        <w:spacing w:after="0"/>
        <w:ind w:left="0"/>
        <w:jc w:val="both"/>
      </w:pPr>
      <w:r>
        <w:rPr>
          <w:rFonts w:ascii="Times New Roman"/>
          <w:b w:val="false"/>
          <w:i w:val="false"/>
          <w:color w:val="000000"/>
          <w:sz w:val="28"/>
        </w:rPr>
        <w:t>
      Ескертпе: қабырғалардың, есіктердің және терезелердің нөмірлері үй-жайдың жоспарында көрсетіледі.</w:t>
      </w:r>
    </w:p>
    <w:p>
      <w:pPr>
        <w:spacing w:after="0"/>
        <w:ind w:left="0"/>
        <w:jc w:val="both"/>
      </w:pPr>
      <w:r>
        <w:rPr>
          <w:rFonts w:ascii="Times New Roman"/>
          <w:b w:val="false"/>
          <w:i w:val="false"/>
          <w:color w:val="000000"/>
          <w:sz w:val="28"/>
        </w:rPr>
        <w:t>
      2.2.Персонал мен пациенті радиациялық қорғау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Қабының болуы (бар, жоқ, қажет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(қанағаттанарлық, қанағаттанарлықсыз)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қорғаныш пердесі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қорғаныш пердесі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ЭСУ астына арналған қорғаныш алжапқышы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алжапқышы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юбкасы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әйнегі: ЭСУ-да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терезесінде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қорғаныш резеңке пластиналар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 қауіпсіздік шаралары</w:t>
      </w:r>
    </w:p>
    <w:p>
      <w:pPr>
        <w:spacing w:after="0"/>
        <w:ind w:left="0"/>
        <w:jc w:val="both"/>
      </w:pPr>
      <w:r>
        <w:rPr>
          <w:rFonts w:ascii="Times New Roman"/>
          <w:b w:val="false"/>
          <w:i w:val="false"/>
          <w:color w:val="000000"/>
          <w:sz w:val="28"/>
        </w:rPr>
        <w:t>
      3.1. Сигнализацияның жай-күйі (қанағаттанарлық, қанағаттанарлықсыз)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тетігіндегі сигнал шамдарының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тетігінің жарықтануы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Басқарудағы жарық сигналының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"КІРУГЕ БОЛМАЙДЫ" кедергісін тексеру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Кабинеттің жерге қосылу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қосылудың түрі (контурлы, контурсыз)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 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 тексеру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мм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Рентген аппараттары және арнайы рентген жабдықтар</w:t>
      </w:r>
    </w:p>
    <w:p>
      <w:pPr>
        <w:spacing w:after="0"/>
        <w:ind w:left="0"/>
        <w:jc w:val="both"/>
      </w:pPr>
      <w:r>
        <w:rPr>
          <w:rFonts w:ascii="Times New Roman"/>
          <w:b w:val="false"/>
          <w:i w:val="false"/>
          <w:color w:val="000000"/>
          <w:sz w:val="28"/>
        </w:rPr>
        <w:t xml:space="preserve">
      4.1. Рентген аппаратының, арнайы рентген жабдықтарының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Зауыттан шыққан жылы,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(қанағаттанарлық, қанағаттанарлықсыз)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осы кабинетке орнатылған стационарлық аппарат және арнайы рентген жабдықтары (кимограф, флюорографиялық қосымшалар және т.б.) және кабинетке бекітілген тасымалданатын, палаталық және аппараттардың басқа да түрлері туралы мәлімет енгізіледі.</w:t>
      </w:r>
    </w:p>
    <w:p>
      <w:pPr>
        <w:spacing w:after="0"/>
        <w:ind w:left="0"/>
        <w:jc w:val="both"/>
      </w:pPr>
      <w:r>
        <w:rPr>
          <w:rFonts w:ascii="Times New Roman"/>
          <w:b w:val="false"/>
          <w:i w:val="false"/>
          <w:color w:val="000000"/>
          <w:sz w:val="28"/>
        </w:rPr>
        <w:t xml:space="preserve">
      4.2. Стационарлық аппараттың энергиялық қуат көзі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көзі (кіші станция, электрдвижогы)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қуат (В) және фазаның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жүргізетін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 тексеру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қимасы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 Ом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"ұзындығы" деген бағанда кіші станциядан, электр станциядан қуаттанатын желінің ұзындығын көрсету.</w:t>
      </w:r>
    </w:p>
    <w:p>
      <w:pPr>
        <w:spacing w:after="0"/>
        <w:ind w:left="0"/>
        <w:jc w:val="both"/>
      </w:pPr>
      <w:r>
        <w:rPr>
          <w:rFonts w:ascii="Times New Roman"/>
          <w:b w:val="false"/>
          <w:i w:val="false"/>
          <w:color w:val="000000"/>
          <w:sz w:val="28"/>
        </w:rPr>
        <w:t xml:space="preserve">
      4.3. Аппараттың электр өлшеу аспаптары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Аспаптың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Миллиамперметр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Милликулонметр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қуатты вольтметр немесе киловольтметр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Фотозертханалық жабдықтар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және зауыт.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(қанағатлық, қанағатсыз.)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Тексерілген күні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Рентгенограммаларды өңдеуге арналған бактардың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суреттерді кептіруге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Флюорографиялық пленкаларды өңдеуге арналған бактардың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Фотозертханалық сағаттар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Актиникалық емес фонарь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6.Көшірме жасау зертханаларының жабдықтары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және зауыт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(қанағаттанарлық, қанағаттанарлықсыз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пластинкалар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Өртке қарсы жабдықтар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қышқылды өрт сөндіргіш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Рентгендік мұрағат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 (сейф және т.б.)____________________________________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Қауіпсіздікті қамтамасыз ету құралдары_________________________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рентгендік радиологиялық бөлімше орналасқан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радиологиялық бөлімшенің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алынды: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бас дәрігері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бөлімшенің (кабинеттің) меңгерушісі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 енгізген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нәтижелерімен танысты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бас дәрігері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Паспорт___дейін ұзартылды: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рентгендік радиологиялық бөлімше орналасқан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бөлімшенің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1347" w:id="1539"/>
    <w:p>
      <w:pPr>
        <w:spacing w:after="0"/>
        <w:ind w:left="0"/>
        <w:jc w:val="left"/>
      </w:pPr>
      <w:r>
        <w:rPr>
          <w:rFonts w:ascii="Times New Roman"/>
          <w:b/>
          <w:i w:val="false"/>
          <w:color w:val="000000"/>
        </w:rPr>
        <w:t xml:space="preserve"> Рентген аппараттарын орналастыруды ескерген рентгенологиялық кабинеттің ұсынылатын аудандары</w:t>
      </w:r>
    </w:p>
    <w:bookmarkEnd w:id="1539"/>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қолдану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Каталканы қолдану көзделмейді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Рентгендік-диагностикалық кешен (бұдан әрі РДК) штативтердің толық жиынтығымен (бұдан әрі-ШТЖ, суреттер үстелі, суреттер тіреуі, суреттер штативі).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және ШТЖ, және универсалды тіреу-штативі, кескінді сандық өңдеуге арналған рентгендік-диагностикалық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РДК және ШТЖ, дистанциялық басқаруы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әдісімен рентгендік диагностикалауға арналған аппарат</w:t>
            </w:r>
          </w:p>
          <w:p>
            <w:pPr>
              <w:spacing w:after="20"/>
              <w:ind w:left="20"/>
              <w:jc w:val="both"/>
            </w:pPr>
            <w:r>
              <w:rPr>
                <w:rFonts w:ascii="Times New Roman"/>
                <w:b w:val="false"/>
                <w:i w:val="false"/>
                <w:color w:val="000000"/>
                <w:sz w:val="20"/>
              </w:rPr>
              <w:t>
(суреттер үстелі, суреттер үшін тіреу, суреттер штативі)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тіреу-штативімен рентгендік диагностикаға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қашықтықты рентгендік-терапияға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қашықтықты рентгендік-терапияға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Остеоденситометрияға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48" w:id="1540"/>
    <w:p>
      <w:pPr>
        <w:spacing w:after="0"/>
        <w:ind w:left="0"/>
        <w:jc w:val="left"/>
      </w:pPr>
      <w:r>
        <w:rPr>
          <w:rFonts w:ascii="Times New Roman"/>
          <w:b/>
          <w:i w:val="false"/>
          <w:color w:val="000000"/>
        </w:rPr>
        <w:t xml:space="preserve"> Рентгендік диагностика кабинеті үй-жайларының құрамы мен ауданы</w:t>
      </w:r>
    </w:p>
    <w:bookmarkEnd w:id="1540"/>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жалпы бөлмелері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меңгерушісінің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Қызметкерлер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әрбір қосымша қызметкерге +3,5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Нәтижелерді (суреттерді)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Барий ерітіндісін дайындауға арналған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Материалдық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бөлшектер қоятын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Тазалау құрал-саймандарын қоятын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Рентген пленкаларын уақытша сақтайтын бөлме (100 кг-нан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Қызметкердің жеке гигиенасына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Қызметкерлер мен пациенттерге арналған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кабинаға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Инженерлік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Рентгендік-диагностика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Көпшілікті жалпы тексеруге арналған флюорография кабинеті</w:t>
            </w:r>
          </w:p>
          <w:p>
            <w:pPr>
              <w:spacing w:after="20"/>
              <w:ind w:left="20"/>
              <w:jc w:val="both"/>
            </w:pPr>
            <w:r>
              <w:rPr>
                <w:rFonts w:ascii="Times New Roman"/>
                <w:b w:val="false"/>
                <w:i w:val="false"/>
                <w:color w:val="000000"/>
                <w:sz w:val="20"/>
              </w:rPr>
              <w:t>
емшара бөлмесі</w:t>
            </w:r>
          </w:p>
          <w:p>
            <w:pPr>
              <w:spacing w:after="20"/>
              <w:ind w:left="20"/>
              <w:jc w:val="both"/>
            </w:pPr>
            <w:r>
              <w:rPr>
                <w:rFonts w:ascii="Times New Roman"/>
                <w:b w:val="false"/>
                <w:i w:val="false"/>
                <w:color w:val="000000"/>
                <w:sz w:val="20"/>
              </w:rPr>
              <w:t>
шешінетін орын</w:t>
            </w:r>
          </w:p>
          <w:p>
            <w:pPr>
              <w:spacing w:after="20"/>
              <w:ind w:left="20"/>
              <w:jc w:val="both"/>
            </w:pPr>
            <w:r>
              <w:rPr>
                <w:rFonts w:ascii="Times New Roman"/>
                <w:b w:val="false"/>
                <w:i w:val="false"/>
                <w:color w:val="000000"/>
                <w:sz w:val="20"/>
              </w:rPr>
              <w:t>
күту орны</w:t>
            </w:r>
          </w:p>
          <w:p>
            <w:pPr>
              <w:spacing w:after="20"/>
              <w:ind w:left="20"/>
              <w:jc w:val="both"/>
            </w:pPr>
            <w:r>
              <w:rPr>
                <w:rFonts w:ascii="Times New Roman"/>
                <w:b w:val="false"/>
                <w:i w:val="false"/>
                <w:color w:val="000000"/>
                <w:sz w:val="20"/>
              </w:rPr>
              <w:t>
фото зертхана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қызметкер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Диагностикалық суреттерге арналған флюорография кабинеті</w:t>
            </w:r>
          </w:p>
          <w:p>
            <w:pPr>
              <w:spacing w:after="20"/>
              <w:ind w:left="20"/>
              <w:jc w:val="both"/>
            </w:pPr>
            <w:r>
              <w:rPr>
                <w:rFonts w:ascii="Times New Roman"/>
                <w:b w:val="false"/>
                <w:i w:val="false"/>
                <w:color w:val="000000"/>
                <w:sz w:val="20"/>
              </w:rPr>
              <w:t>
емшара бөлмесі</w:t>
            </w:r>
          </w:p>
          <w:p>
            <w:pPr>
              <w:spacing w:after="20"/>
              <w:ind w:left="20"/>
              <w:jc w:val="both"/>
            </w:pPr>
            <w:r>
              <w:rPr>
                <w:rFonts w:ascii="Times New Roman"/>
                <w:b w:val="false"/>
                <w:i w:val="false"/>
                <w:color w:val="000000"/>
                <w:sz w:val="20"/>
              </w:rPr>
              <w:t>
басқару бөлмесі (қорғаныш кабинасы болмағанда)</w:t>
            </w:r>
          </w:p>
          <w:p>
            <w:pPr>
              <w:spacing w:after="20"/>
              <w:ind w:left="20"/>
              <w:jc w:val="both"/>
            </w:pPr>
            <w:r>
              <w:rPr>
                <w:rFonts w:ascii="Times New Roman"/>
                <w:b w:val="false"/>
                <w:i w:val="false"/>
                <w:color w:val="000000"/>
                <w:sz w:val="20"/>
              </w:rPr>
              <w:t>
фотозертхана</w:t>
            </w:r>
          </w:p>
          <w:p>
            <w:pPr>
              <w:spacing w:after="20"/>
              <w:ind w:left="20"/>
              <w:jc w:val="both"/>
            </w:pP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дәрігер кабинеті (кескінді сандық өңдеуге арналған аппараттар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3.Рентгеноскопия және рентгенография әдісімен рентгендік-диагностика кабинеті</w:t>
            </w:r>
          </w:p>
          <w:p>
            <w:pPr>
              <w:spacing w:after="20"/>
              <w:ind w:left="20"/>
              <w:jc w:val="both"/>
            </w:pPr>
            <w:r>
              <w:rPr>
                <w:rFonts w:ascii="Times New Roman"/>
                <w:b w:val="false"/>
                <w:i w:val="false"/>
                <w:color w:val="000000"/>
                <w:sz w:val="20"/>
              </w:rPr>
              <w:t xml:space="preserve">
1-емшара кабинеті </w:t>
            </w:r>
          </w:p>
          <w:p>
            <w:pPr>
              <w:spacing w:after="20"/>
              <w:ind w:left="20"/>
              <w:jc w:val="both"/>
            </w:pPr>
            <w:r>
              <w:rPr>
                <w:rFonts w:ascii="Times New Roman"/>
                <w:b w:val="false"/>
                <w:i w:val="false"/>
                <w:color w:val="000000"/>
                <w:sz w:val="20"/>
              </w:rPr>
              <w:t>
2-емшара кабинеті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фотозертхана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Асқазан-ішек жолдары ауруларының рентгендік-диагностика кабинеті</w:t>
            </w:r>
          </w:p>
          <w:p>
            <w:pPr>
              <w:spacing w:after="20"/>
              <w:ind w:left="20"/>
              <w:jc w:val="both"/>
            </w:pPr>
            <w:r>
              <w:rPr>
                <w:rFonts w:ascii="Times New Roman"/>
                <w:b w:val="false"/>
                <w:i w:val="false"/>
                <w:color w:val="000000"/>
                <w:sz w:val="20"/>
              </w:rPr>
              <w:t>
1- емшара кабинеті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фотозертхана</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p>
            <w:pPr>
              <w:spacing w:after="20"/>
              <w:ind w:left="20"/>
              <w:jc w:val="both"/>
            </w:pPr>
            <w:r>
              <w:rPr>
                <w:rFonts w:ascii="Times New Roman"/>
                <w:b w:val="false"/>
                <w:i w:val="false"/>
                <w:color w:val="000000"/>
                <w:sz w:val="20"/>
              </w:rPr>
              <w:t>
кушеткасы</w:t>
            </w:r>
            <w:r>
              <w:rPr>
                <w:rFonts w:ascii="Times New Roman"/>
                <w:b w:val="false"/>
                <w:i w:val="false"/>
                <w:color w:val="000000"/>
                <w:vertAlign w:val="superscript"/>
              </w:rPr>
              <w:t>1)</w:t>
            </w:r>
            <w:r>
              <w:rPr>
                <w:rFonts w:ascii="Times New Roman"/>
                <w:b w:val="false"/>
                <w:i w:val="false"/>
                <w:color w:val="000000"/>
                <w:sz w:val="20"/>
              </w:rPr>
              <w:t xml:space="preserve"> бар шешінуге арналған кабина</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5.Рентгенография және/немесе томография әдісімен рентгендік-диагностика кабинеті</w:t>
            </w:r>
          </w:p>
          <w:p>
            <w:pPr>
              <w:spacing w:after="20"/>
              <w:ind w:left="20"/>
              <w:jc w:val="both"/>
            </w:pPr>
            <w:r>
              <w:rPr>
                <w:rFonts w:ascii="Times New Roman"/>
                <w:b w:val="false"/>
                <w:i w:val="false"/>
                <w:color w:val="000000"/>
                <w:sz w:val="20"/>
              </w:rPr>
              <w:t>
емшара бөлмесі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фотозертхана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қызметкер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6.Маммография әдісімен сүт бездері ауруларының рентгендік-диагностика кабинеті</w:t>
            </w:r>
          </w:p>
          <w:p>
            <w:pPr>
              <w:spacing w:after="20"/>
              <w:ind w:left="20"/>
              <w:jc w:val="both"/>
            </w:pPr>
            <w:r>
              <w:rPr>
                <w:rFonts w:ascii="Times New Roman"/>
                <w:b w:val="false"/>
                <w:i w:val="false"/>
                <w:color w:val="000000"/>
                <w:sz w:val="20"/>
              </w:rPr>
              <w:t xml:space="preserve">
емшара бөлмесі </w:t>
            </w:r>
          </w:p>
          <w:p>
            <w:pPr>
              <w:spacing w:after="20"/>
              <w:ind w:left="20"/>
              <w:jc w:val="both"/>
            </w:pPr>
            <w:r>
              <w:rPr>
                <w:rFonts w:ascii="Times New Roman"/>
                <w:b w:val="false"/>
                <w:i w:val="false"/>
                <w:color w:val="000000"/>
                <w:sz w:val="20"/>
              </w:rPr>
              <w:t>
мамандандырылған әдістердің (қажет болғанда) емшара бөлмесі</w:t>
            </w:r>
          </w:p>
          <w:p>
            <w:pPr>
              <w:spacing w:after="20"/>
              <w:ind w:left="20"/>
              <w:jc w:val="both"/>
            </w:pPr>
            <w:r>
              <w:rPr>
                <w:rFonts w:ascii="Times New Roman"/>
                <w:b w:val="false"/>
                <w:i w:val="false"/>
                <w:color w:val="000000"/>
                <w:sz w:val="20"/>
              </w:rPr>
              <w:t xml:space="preserve">
шешінуге арналған кабина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Несептік-жыныстық жүйе (урологиялық) ауруларының рентгендік-диагностика кабинеті</w:t>
            </w:r>
          </w:p>
          <w:p>
            <w:pPr>
              <w:spacing w:after="20"/>
              <w:ind w:left="20"/>
              <w:jc w:val="both"/>
            </w:pPr>
            <w:r>
              <w:rPr>
                <w:rFonts w:ascii="Times New Roman"/>
                <w:b w:val="false"/>
                <w:i w:val="false"/>
                <w:color w:val="000000"/>
                <w:sz w:val="20"/>
              </w:rPr>
              <w:t xml:space="preserve">
ағызумен емшара жасау бөлмесі </w:t>
            </w:r>
          </w:p>
          <w:p>
            <w:pPr>
              <w:spacing w:after="20"/>
              <w:ind w:left="20"/>
              <w:jc w:val="both"/>
            </w:pPr>
            <w:r>
              <w:rPr>
                <w:rFonts w:ascii="Times New Roman"/>
                <w:b w:val="false"/>
                <w:i w:val="false"/>
                <w:color w:val="000000"/>
                <w:sz w:val="20"/>
              </w:rPr>
              <w:t>
басқару комнатасы</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кушеткасы бар шешінуге арналған кабина</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Жұқпалы аурулар бөлімінің рентгендік-диагностикалық кабинеті (бокс)</w:t>
            </w:r>
          </w:p>
          <w:p>
            <w:pPr>
              <w:spacing w:after="20"/>
              <w:ind w:left="20"/>
              <w:jc w:val="both"/>
            </w:pPr>
            <w:r>
              <w:rPr>
                <w:rFonts w:ascii="Times New Roman"/>
                <w:b w:val="false"/>
                <w:i w:val="false"/>
                <w:color w:val="000000"/>
                <w:sz w:val="20"/>
              </w:rPr>
              <w:t>
бокске кірер алдындағы тамбур (бокске кірер алдындағы шлюз)</w:t>
            </w:r>
          </w:p>
          <w:p>
            <w:pPr>
              <w:spacing w:after="20"/>
              <w:ind w:left="20"/>
              <w:jc w:val="both"/>
            </w:pPr>
            <w:r>
              <w:rPr>
                <w:rFonts w:ascii="Times New Roman"/>
                <w:b w:val="false"/>
                <w:i w:val="false"/>
                <w:color w:val="000000"/>
                <w:sz w:val="20"/>
              </w:rPr>
              <w:t>
күту орны</w:t>
            </w:r>
          </w:p>
          <w:p>
            <w:pPr>
              <w:spacing w:after="20"/>
              <w:ind w:left="20"/>
              <w:jc w:val="both"/>
            </w:pPr>
            <w:r>
              <w:rPr>
                <w:rFonts w:ascii="Times New Roman"/>
                <w:b w:val="false"/>
                <w:i w:val="false"/>
                <w:color w:val="000000"/>
                <w:sz w:val="20"/>
              </w:rPr>
              <w:t>
күту орнындағы дәретхана</w:t>
            </w:r>
          </w:p>
          <w:p>
            <w:pPr>
              <w:spacing w:after="20"/>
              <w:ind w:left="20"/>
              <w:jc w:val="both"/>
            </w:pPr>
            <w:r>
              <w:rPr>
                <w:rFonts w:ascii="Times New Roman"/>
                <w:b w:val="false"/>
                <w:i w:val="false"/>
                <w:color w:val="000000"/>
                <w:sz w:val="20"/>
              </w:rPr>
              <w:t>
емшара бөлмесі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24,0 каталкамен, 16,0 каталкасыз</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Топометрия кабинеті (сәулелік терапияны жоспарлау)</w:t>
            </w:r>
          </w:p>
          <w:p>
            <w:pPr>
              <w:spacing w:after="20"/>
              <w:ind w:left="20"/>
              <w:jc w:val="both"/>
            </w:pPr>
            <w:r>
              <w:rPr>
                <w:rFonts w:ascii="Times New Roman"/>
                <w:b w:val="false"/>
                <w:i w:val="false"/>
                <w:color w:val="000000"/>
                <w:sz w:val="20"/>
              </w:rPr>
              <w:t xml:space="preserve">
емшара бөлмесі </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барий дайындауға арналған кабинет</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p>
            <w:pPr>
              <w:spacing w:after="20"/>
              <w:ind w:left="20"/>
              <w:jc w:val="both"/>
            </w:pPr>
            <w:r>
              <w:rPr>
                <w:rFonts w:ascii="Times New Roman"/>
                <w:b w:val="false"/>
                <w:i w:val="false"/>
                <w:color w:val="000000"/>
                <w:sz w:val="20"/>
              </w:rPr>
              <w:t>
киіну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Жүрек және қан тамыр ауруларының диагностикасы</w:t>
            </w:r>
          </w:p>
          <w:p>
            <w:pPr>
              <w:spacing w:after="20"/>
              <w:ind w:left="20"/>
              <w:jc w:val="both"/>
            </w:pPr>
            <w:r>
              <w:rPr>
                <w:rFonts w:ascii="Times New Roman"/>
                <w:b w:val="false"/>
                <w:i w:val="false"/>
                <w:color w:val="000000"/>
                <w:sz w:val="20"/>
              </w:rPr>
              <w:t xml:space="preserve">
блогы </w:t>
            </w:r>
          </w:p>
          <w:p>
            <w:pPr>
              <w:spacing w:after="20"/>
              <w:ind w:left="20"/>
              <w:jc w:val="both"/>
            </w:pPr>
            <w:r>
              <w:rPr>
                <w:rFonts w:ascii="Times New Roman"/>
                <w:b w:val="false"/>
                <w:i w:val="false"/>
                <w:color w:val="000000"/>
                <w:sz w:val="20"/>
              </w:rPr>
              <w:t>
рентгендік-операциялық бөлме</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операция алдында дайындау бөлмесі</w:t>
            </w:r>
          </w:p>
          <w:p>
            <w:pPr>
              <w:spacing w:after="20"/>
              <w:ind w:left="20"/>
              <w:jc w:val="both"/>
            </w:pPr>
            <w:r>
              <w:rPr>
                <w:rFonts w:ascii="Times New Roman"/>
                <w:b w:val="false"/>
                <w:i w:val="false"/>
                <w:color w:val="000000"/>
                <w:sz w:val="20"/>
              </w:rPr>
              <w:t>
зарасыздандыру бөлмесі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зерттеуден кейін науқастың уақытша болатын бөлмесі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2.Өкпе және кеуде қуысы ауруларының диагностикасына арналған кабинет</w:t>
            </w:r>
          </w:p>
          <w:p>
            <w:pPr>
              <w:spacing w:after="20"/>
              <w:ind w:left="20"/>
              <w:jc w:val="both"/>
            </w:pPr>
            <w:r>
              <w:rPr>
                <w:rFonts w:ascii="Times New Roman"/>
                <w:b w:val="false"/>
                <w:i w:val="false"/>
                <w:color w:val="000000"/>
                <w:sz w:val="20"/>
              </w:rPr>
              <w:t>
рентгендік-операциялық бөлме</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операция алдында дайындау бөлмесі</w:t>
            </w:r>
          </w:p>
          <w:p>
            <w:pPr>
              <w:spacing w:after="20"/>
              <w:ind w:left="20"/>
              <w:jc w:val="both"/>
            </w:pPr>
            <w:r>
              <w:rPr>
                <w:rFonts w:ascii="Times New Roman"/>
                <w:b w:val="false"/>
                <w:i w:val="false"/>
                <w:color w:val="000000"/>
                <w:sz w:val="20"/>
              </w:rPr>
              <w:t>
зарарсыздандыру бөлмесі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цитологиялық диагностика бөлмесі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суреттерді қарау комнатасы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дәрігер кабинеті</w:t>
            </w:r>
          </w:p>
          <w:p>
            <w:pPr>
              <w:spacing w:after="20"/>
              <w:ind w:left="20"/>
              <w:jc w:val="both"/>
            </w:pPr>
            <w:r>
              <w:rPr>
                <w:rFonts w:ascii="Times New Roman"/>
                <w:b w:val="false"/>
                <w:i w:val="false"/>
                <w:color w:val="000000"/>
                <w:sz w:val="20"/>
              </w:rPr>
              <w:t>
медбикелер бөлмесі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қызметкердің жеке гигиенасына арналған бөлме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кір төсек жабдықтарын сақтайтын бөлме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Урогениталды жүйе ауруларының диагностика блогы</w:t>
            </w:r>
          </w:p>
          <w:p>
            <w:pPr>
              <w:spacing w:after="20"/>
              <w:ind w:left="20"/>
              <w:jc w:val="both"/>
            </w:pPr>
            <w:r>
              <w:rPr>
                <w:rFonts w:ascii="Times New Roman"/>
                <w:b w:val="false"/>
                <w:i w:val="false"/>
                <w:color w:val="000000"/>
                <w:sz w:val="20"/>
              </w:rPr>
              <w:t>
Рентгендік-операциялық</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p>
            <w:pPr>
              <w:spacing w:after="20"/>
              <w:ind w:left="20"/>
              <w:jc w:val="both"/>
            </w:pPr>
            <w:r>
              <w:rPr>
                <w:rFonts w:ascii="Times New Roman"/>
                <w:b w:val="false"/>
                <w:i w:val="false"/>
                <w:color w:val="000000"/>
                <w:sz w:val="20"/>
              </w:rPr>
              <w:t xml:space="preserve">
контраст заттарды дайындау бөлмесі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пациенттерге арналған дәретхана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Ұрпақты болу мүшелер ауруларының (сүт бездері) диагностика блогы</w:t>
            </w:r>
          </w:p>
          <w:p>
            <w:pPr>
              <w:spacing w:after="20"/>
              <w:ind w:left="20"/>
              <w:jc w:val="both"/>
            </w:pPr>
            <w:r>
              <w:rPr>
                <w:rFonts w:ascii="Times New Roman"/>
                <w:b w:val="false"/>
                <w:i w:val="false"/>
                <w:color w:val="000000"/>
                <w:sz w:val="20"/>
              </w:rPr>
              <w:t>
рентгендік-операциялық</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зерттеуге арналған РКТ кабинеті</w:t>
            </w:r>
          </w:p>
          <w:p>
            <w:pPr>
              <w:spacing w:after="20"/>
              <w:ind w:left="20"/>
              <w:jc w:val="both"/>
            </w:pPr>
            <w:r>
              <w:rPr>
                <w:rFonts w:ascii="Times New Roman"/>
                <w:b w:val="false"/>
                <w:i w:val="false"/>
                <w:color w:val="000000"/>
                <w:sz w:val="20"/>
              </w:rPr>
              <w:t>
емшара бөлмесі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генератор/компьютер бөлмесі</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зерттеулерге арналған РКТ кабинеті</w:t>
            </w:r>
          </w:p>
          <w:p>
            <w:pPr>
              <w:spacing w:after="20"/>
              <w:ind w:left="20"/>
              <w:jc w:val="both"/>
            </w:pPr>
            <w:r>
              <w:rPr>
                <w:rFonts w:ascii="Times New Roman"/>
                <w:b w:val="false"/>
                <w:i w:val="false"/>
                <w:color w:val="000000"/>
                <w:sz w:val="20"/>
              </w:rPr>
              <w:t xml:space="preserve">
емшара бөлмесі </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генератор/компьютер бөлмесі</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p>
            <w:pPr>
              <w:spacing w:after="20"/>
              <w:ind w:left="20"/>
              <w:jc w:val="both"/>
            </w:pPr>
            <w:r>
              <w:rPr>
                <w:rFonts w:ascii="Times New Roman"/>
                <w:b w:val="false"/>
                <w:i w:val="false"/>
                <w:color w:val="000000"/>
                <w:sz w:val="20"/>
              </w:rPr>
              <w:t>
шешінуге арналған кабина</w:t>
            </w:r>
          </w:p>
          <w:p>
            <w:pPr>
              <w:spacing w:after="20"/>
              <w:ind w:left="20"/>
              <w:jc w:val="both"/>
            </w:pPr>
            <w:r>
              <w:rPr>
                <w:rFonts w:ascii="Times New Roman"/>
                <w:b w:val="false"/>
                <w:i w:val="false"/>
                <w:color w:val="000000"/>
                <w:sz w:val="20"/>
              </w:rPr>
              <w:t>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Рентгенхирургиялық зерттеуге арналған РКТ кабинеті</w:t>
            </w:r>
          </w:p>
          <w:p>
            <w:pPr>
              <w:spacing w:after="20"/>
              <w:ind w:left="20"/>
              <w:jc w:val="both"/>
            </w:pPr>
            <w:r>
              <w:rPr>
                <w:rFonts w:ascii="Times New Roman"/>
                <w:b w:val="false"/>
                <w:i w:val="false"/>
                <w:color w:val="000000"/>
                <w:sz w:val="20"/>
              </w:rPr>
              <w:t>
емшара кабинеті</w:t>
            </w:r>
          </w:p>
          <w:p>
            <w:pPr>
              <w:spacing w:after="20"/>
              <w:ind w:left="20"/>
              <w:jc w:val="both"/>
            </w:pPr>
            <w:r>
              <w:rPr>
                <w:rFonts w:ascii="Times New Roman"/>
                <w:b w:val="false"/>
                <w:i w:val="false"/>
                <w:color w:val="000000"/>
                <w:sz w:val="20"/>
              </w:rPr>
              <w:t>
операция алдында дайындау бөлмесі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генератор/компьютер бөлмесі</w:t>
            </w:r>
          </w:p>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дәрігер кабинеті</w:t>
            </w:r>
          </w:p>
          <w:p>
            <w:pPr>
              <w:spacing w:after="20"/>
              <w:ind w:left="20"/>
              <w:jc w:val="both"/>
            </w:pPr>
            <w:r>
              <w:rPr>
                <w:rFonts w:ascii="Times New Roman"/>
                <w:b w:val="false"/>
                <w:i w:val="false"/>
                <w:color w:val="000000"/>
                <w:sz w:val="20"/>
              </w:rPr>
              <w:t>
қарау бөлмесі</w:t>
            </w:r>
          </w:p>
          <w:p>
            <w:pPr>
              <w:spacing w:after="20"/>
              <w:ind w:left="20"/>
              <w:jc w:val="both"/>
            </w:pPr>
            <w:r>
              <w:rPr>
                <w:rFonts w:ascii="Times New Roman"/>
                <w:b w:val="false"/>
                <w:i w:val="false"/>
                <w:color w:val="000000"/>
                <w:sz w:val="20"/>
              </w:rPr>
              <w:t xml:space="preserve">
контраст заттарды дайындау бөлмесі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пациенттерге арналған дәретхана</w:t>
            </w:r>
          </w:p>
          <w:p>
            <w:pPr>
              <w:spacing w:after="20"/>
              <w:ind w:left="20"/>
              <w:jc w:val="both"/>
            </w:pPr>
            <w:r>
              <w:rPr>
                <w:rFonts w:ascii="Times New Roman"/>
                <w:b w:val="false"/>
                <w:i w:val="false"/>
                <w:color w:val="000000"/>
                <w:sz w:val="20"/>
              </w:rPr>
              <w:t>
медициналық қызметкерлерге арналған бөлме</w:t>
            </w:r>
          </w:p>
          <w:p>
            <w:pPr>
              <w:spacing w:after="20"/>
              <w:ind w:left="20"/>
              <w:jc w:val="both"/>
            </w:pPr>
            <w:r>
              <w:rPr>
                <w:rFonts w:ascii="Times New Roman"/>
                <w:b w:val="false"/>
                <w:i w:val="false"/>
                <w:color w:val="000000"/>
                <w:sz w:val="20"/>
              </w:rPr>
              <w:t>
инженерлер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49" w:id="1541"/>
    <w:p>
      <w:pPr>
        <w:spacing w:after="0"/>
        <w:ind w:left="0"/>
        <w:jc w:val="both"/>
      </w:pPr>
      <w:r>
        <w:rPr>
          <w:rFonts w:ascii="Times New Roman"/>
          <w:b w:val="false"/>
          <w:i w:val="false"/>
          <w:color w:val="000000"/>
          <w:sz w:val="28"/>
        </w:rPr>
        <w:t>
      Ескертпе:</w:t>
      </w:r>
    </w:p>
    <w:bookmarkEnd w:id="15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міндетті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сандық рентгенография және флюорографияға арналған аппараттарды қолдану барысында</w:t>
      </w:r>
    </w:p>
    <w:p>
      <w:pPr>
        <w:spacing w:after="0"/>
        <w:ind w:left="0"/>
        <w:jc w:val="both"/>
      </w:pPr>
      <w:r>
        <w:rPr>
          <w:rFonts w:ascii="Times New Roman"/>
          <w:b w:val="false"/>
          <w:i w:val="false"/>
          <w:color w:val="000000"/>
          <w:sz w:val="28"/>
        </w:rPr>
        <w:t>
      қажет емес</w:t>
      </w:r>
    </w:p>
    <w:bookmarkStart w:name="z1350" w:id="1542"/>
    <w:p>
      <w:pPr>
        <w:spacing w:after="0"/>
        <w:ind w:left="0"/>
        <w:jc w:val="left"/>
      </w:pPr>
      <w:r>
        <w:rPr>
          <w:rFonts w:ascii="Times New Roman"/>
          <w:b/>
          <w:i w:val="false"/>
          <w:color w:val="000000"/>
        </w:rPr>
        <w:t xml:space="preserve"> Рентгендік-терапия кабинеті үй-жайларының құрамы мен ауданы</w:t>
      </w:r>
    </w:p>
    <w:bookmarkEnd w:id="1542"/>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мІ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Жақынқашықтықтағы рентгендік-терапия кабинеті</w:t>
            </w:r>
          </w:p>
          <w:p>
            <w:pPr>
              <w:spacing w:after="20"/>
              <w:ind w:left="20"/>
              <w:jc w:val="both"/>
            </w:pPr>
            <w:r>
              <w:rPr>
                <w:rFonts w:ascii="Times New Roman"/>
                <w:b w:val="false"/>
                <w:i w:val="false"/>
                <w:color w:val="000000"/>
                <w:sz w:val="20"/>
              </w:rPr>
              <w:t>
2-3 сәулелендіргіштері бар емшара бөлмесі</w:t>
            </w:r>
          </w:p>
          <w:p>
            <w:pPr>
              <w:spacing w:after="20"/>
              <w:ind w:left="20"/>
              <w:jc w:val="both"/>
            </w:pPr>
            <w:r>
              <w:rPr>
                <w:rFonts w:ascii="Times New Roman"/>
                <w:b w:val="false"/>
                <w:i w:val="false"/>
                <w:color w:val="000000"/>
                <w:sz w:val="20"/>
              </w:rPr>
              <w:t>
1 сәулелендіргіші бар емшара бөлмесі</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дәрігер кабинеті (қарау бөлмесі)</w:t>
            </w:r>
          </w:p>
          <w:p>
            <w:pPr>
              <w:spacing w:after="20"/>
              <w:ind w:left="20"/>
              <w:jc w:val="both"/>
            </w:pPr>
            <w:r>
              <w:rPr>
                <w:rFonts w:ascii="Times New Roman"/>
                <w:b w:val="false"/>
                <w:i w:val="false"/>
                <w:color w:val="000000"/>
                <w:sz w:val="20"/>
              </w:rPr>
              <w:t>
күту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Алысқашықтықтағы рентгендік-терапия кабинеті</w:t>
            </w:r>
          </w:p>
          <w:p>
            <w:pPr>
              <w:spacing w:after="20"/>
              <w:ind w:left="20"/>
              <w:jc w:val="both"/>
            </w:pPr>
            <w:r>
              <w:rPr>
                <w:rFonts w:ascii="Times New Roman"/>
                <w:b w:val="false"/>
                <w:i w:val="false"/>
                <w:color w:val="000000"/>
                <w:sz w:val="20"/>
              </w:rPr>
              <w:t xml:space="preserve">
емшара бөлмесі </w:t>
            </w:r>
          </w:p>
          <w:p>
            <w:pPr>
              <w:spacing w:after="20"/>
              <w:ind w:left="20"/>
              <w:jc w:val="both"/>
            </w:pPr>
            <w:r>
              <w:rPr>
                <w:rFonts w:ascii="Times New Roman"/>
                <w:b w:val="false"/>
                <w:i w:val="false"/>
                <w:color w:val="000000"/>
                <w:sz w:val="20"/>
              </w:rPr>
              <w:t>
басқару бөлмесі</w:t>
            </w:r>
          </w:p>
          <w:p>
            <w:pPr>
              <w:spacing w:after="20"/>
              <w:ind w:left="20"/>
              <w:jc w:val="both"/>
            </w:pPr>
            <w:r>
              <w:rPr>
                <w:rFonts w:ascii="Times New Roman"/>
                <w:b w:val="false"/>
                <w:i w:val="false"/>
                <w:color w:val="000000"/>
                <w:sz w:val="20"/>
              </w:rPr>
              <w:t>
дәрігер кабинеті (қарау бөлмесі)</w:t>
            </w:r>
          </w:p>
          <w:p>
            <w:pPr>
              <w:spacing w:after="20"/>
              <w:ind w:left="20"/>
              <w:jc w:val="both"/>
            </w:pPr>
            <w:r>
              <w:rPr>
                <w:rFonts w:ascii="Times New Roman"/>
                <w:b w:val="false"/>
                <w:i w:val="false"/>
                <w:color w:val="000000"/>
                <w:sz w:val="20"/>
              </w:rPr>
              <w:t>
күту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351" w:id="1543"/>
    <w:p>
      <w:pPr>
        <w:spacing w:after="0"/>
        <w:ind w:left="0"/>
        <w:jc w:val="both"/>
      </w:pPr>
      <w:r>
        <w:rPr>
          <w:rFonts w:ascii="Times New Roman"/>
          <w:b w:val="false"/>
          <w:i w:val="false"/>
          <w:color w:val="000000"/>
          <w:sz w:val="28"/>
        </w:rPr>
        <w:t>
      Ескертпе:</w:t>
      </w:r>
    </w:p>
    <w:bookmarkEnd w:id="1543"/>
    <w:p>
      <w:pPr>
        <w:spacing w:after="0"/>
        <w:ind w:left="0"/>
        <w:jc w:val="both"/>
      </w:pPr>
      <w:r>
        <w:rPr>
          <w:rFonts w:ascii="Times New Roman"/>
          <w:b w:val="false"/>
          <w:i w:val="false"/>
          <w:color w:val="000000"/>
          <w:sz w:val="28"/>
        </w:rPr>
        <w:t>
      Ауданы кіші бөлмелерді немесе құрамы қысқартылған үй-жайларды қолдану халықтың санитариялық-эпидемиологиялық саламаттылығы саласындағы мемлекеттік орган ведомствасының аумақтық бөлімшелерімен келісіледі.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bl>
    <w:bookmarkStart w:name="z1353" w:id="1544"/>
    <w:p>
      <w:pPr>
        <w:spacing w:after="0"/>
        <w:ind w:left="0"/>
        <w:jc w:val="left"/>
      </w:pPr>
      <w:r>
        <w:rPr>
          <w:rFonts w:ascii="Times New Roman"/>
          <w:b/>
          <w:i w:val="false"/>
          <w:color w:val="000000"/>
        </w:rPr>
        <w:t xml:space="preserve"> Рентгендік диагностика кабинеті үй-жайларындағы температура және ауа алмасу жиілігі</w:t>
      </w:r>
    </w:p>
    <w:bookmarkEnd w:id="1544"/>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ауа алмасу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Ішке сору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тарату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3.Нәтижелерді (суреттерді) қарау бөлмесі комнатасы (бейнелер)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Барий дайындауға арналған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Материалдарға араналған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бөлшектер қоятын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Жинау құрал-саймандарын қоятын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9.Рентген пленкаларын уақытша сақтауға арналған бөлме (100 кг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10.Қызметкерлердің жеке гигиенасына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11.Қызметкерлерге немесе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унитазға 50м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Шешінуге арналған кабина науқастың уақытша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Шешінуге арналған кабина, науқастың уақытша болатын бөлмесі, жеке гигиена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Дәрігер кабинеті, суреттерді қарау бөлмесі,медбикелер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Қойма, материалдар қоятын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p>
        </w:tc>
      </w:tr>
    </w:tbl>
    <w:bookmarkStart w:name="z1354" w:id="1545"/>
    <w:p>
      <w:pPr>
        <w:spacing w:after="0"/>
        <w:ind w:left="0"/>
        <w:jc w:val="left"/>
      </w:pPr>
      <w:r>
        <w:rPr>
          <w:rFonts w:ascii="Times New Roman"/>
          <w:b/>
          <w:i w:val="false"/>
          <w:color w:val="000000"/>
        </w:rPr>
        <w:t xml:space="preserve"> Рентгендік терапия кабинеті үй-жайларындағы температура және ауа алмасу жиілігі</w:t>
      </w:r>
    </w:p>
    <w:bookmarkEnd w:id="1545"/>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p>
      <w:pPr>
        <w:spacing w:after="0"/>
        <w:ind w:left="0"/>
        <w:jc w:val="left"/>
      </w:pPr>
      <w:r>
        <w:rPr>
          <w:rFonts w:ascii="Times New Roman"/>
          <w:b/>
          <w:i w:val="false"/>
          <w:color w:val="000000"/>
        </w:rPr>
        <w:t xml:space="preserve"> Рентген кабинетін бөлмелеріндегі жұмыс орындарының жарығы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жалпы үй-жайлары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меңгерушісінің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Қызметкерлер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Нәтижелерді (суреттерді)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Барий дайындауға арналған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Материалдарға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бөлшектер қоятын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Жиыстыру заттарына арналған 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9.Рентген пленкаларын уақытша сақтайтын бөлме (100 кг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10.Қызметкерлердің жеке гигиена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11.Қызметкерлер мен науқастарға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Компьютер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Инженер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Фотозертхана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Рентгеноскопия жасауға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Рентгенография жасауға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Флюорография жасауға арналған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Шешіну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Шешінуге арналған кабина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Тамбур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Шлюз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Рентгендікоперация блогы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Рентгендік-операция жасау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 алдында дайындау бөлмесі, зарарсыздандыру бөлмесі, микроскоп тұратын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Шешінуге арналған кабина, науқастың уақытша болатын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Дәрігер кабинеті, суреттерді қарау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бикелер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Қойма, материалдарға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науқастарға арналған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компьютерлік томография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Генератор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Шешінуге арналған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ш. </w:t>
            </w:r>
          </w:p>
        </w:tc>
      </w:tr>
    </w:tbl>
    <w:p>
      <w:pPr>
        <w:spacing w:after="0"/>
        <w:ind w:left="0"/>
        <w:jc w:val="left"/>
      </w:pPr>
      <w:r>
        <w:br/>
      </w:r>
      <w:r>
        <w:rPr>
          <w:rFonts w:ascii="Times New Roman"/>
          <w:b w:val="false"/>
          <w:i w:val="false"/>
          <w:color w:val="000000"/>
          <w:sz w:val="28"/>
        </w:rPr>
        <w:t>
</w:t>
      </w:r>
    </w:p>
    <w:bookmarkStart w:name="z1355" w:id="1546"/>
    <w:p>
      <w:pPr>
        <w:spacing w:after="0"/>
        <w:ind w:left="0"/>
        <w:jc w:val="both"/>
      </w:pPr>
      <w:r>
        <w:rPr>
          <w:rFonts w:ascii="Times New Roman"/>
          <w:b w:val="false"/>
          <w:i w:val="false"/>
          <w:color w:val="000000"/>
          <w:sz w:val="28"/>
        </w:rPr>
        <w:t>
      Ескертпе:</w:t>
      </w:r>
    </w:p>
    <w:bookmarkEnd w:id="1546"/>
    <w:p>
      <w:pPr>
        <w:spacing w:after="0"/>
        <w:ind w:left="0"/>
        <w:jc w:val="both"/>
      </w:pPr>
      <w:r>
        <w:rPr>
          <w:rFonts w:ascii="Times New Roman"/>
          <w:b w:val="false"/>
          <w:i w:val="false"/>
          <w:color w:val="000000"/>
          <w:sz w:val="28"/>
        </w:rPr>
        <w:t>
      л.ш. – люминесценттік шамдары;</w:t>
      </w:r>
    </w:p>
    <w:p>
      <w:pPr>
        <w:spacing w:after="0"/>
        <w:ind w:left="0"/>
        <w:jc w:val="both"/>
      </w:pPr>
      <w:r>
        <w:rPr>
          <w:rFonts w:ascii="Times New Roman"/>
          <w:b w:val="false"/>
          <w:i w:val="false"/>
          <w:color w:val="000000"/>
          <w:sz w:val="28"/>
        </w:rPr>
        <w:t>
      қ. ш. –қызу шамдары.</w:t>
      </w:r>
    </w:p>
    <w:p>
      <w:pPr>
        <w:spacing w:after="0"/>
        <w:ind w:left="0"/>
        <w:jc w:val="left"/>
      </w:pPr>
      <w:r>
        <w:rPr>
          <w:rFonts w:ascii="Times New Roman"/>
          <w:b/>
          <w:i w:val="false"/>
          <w:color w:val="000000"/>
        </w:rPr>
        <w:t xml:space="preserve"> Рентгендік терапия кабинетіндегі жұмыс орындарының жарығы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p>
            <w:pPr>
              <w:spacing w:after="20"/>
              <w:ind w:left="20"/>
              <w:jc w:val="both"/>
            </w:pPr>
            <w:r>
              <w:rPr>
                <w:rFonts w:ascii="Times New Roman"/>
                <w:b w:val="false"/>
                <w:i w:val="false"/>
                <w:color w:val="000000"/>
                <w:sz w:val="20"/>
              </w:rPr>
              <w:t>
қ.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p>
            <w:pPr>
              <w:spacing w:after="20"/>
              <w:ind w:left="20"/>
              <w:jc w:val="both"/>
            </w:pPr>
            <w:r>
              <w:rPr>
                <w:rFonts w:ascii="Times New Roman"/>
                <w:b w:val="false"/>
                <w:i w:val="false"/>
                <w:color w:val="000000"/>
                <w:sz w:val="20"/>
              </w:rPr>
              <w:t>
қ.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p>
            <w:pPr>
              <w:spacing w:after="20"/>
              <w:ind w:left="20"/>
              <w:jc w:val="both"/>
            </w:pPr>
            <w:r>
              <w:rPr>
                <w:rFonts w:ascii="Times New Roman"/>
                <w:b w:val="false"/>
                <w:i w:val="false"/>
                <w:color w:val="000000"/>
                <w:sz w:val="20"/>
              </w:rPr>
              <w:t>
қ. 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Емшара жасау бөлмесіне табиғи жарық түспеген жағдайда, 10 мг-ға</w:t>
      </w:r>
    </w:p>
    <w:p>
      <w:pPr>
        <w:spacing w:after="0"/>
        <w:ind w:left="0"/>
        <w:jc w:val="both"/>
      </w:pPr>
      <w:r>
        <w:rPr>
          <w:rFonts w:ascii="Times New Roman"/>
          <w:b w:val="false"/>
          <w:i w:val="false"/>
          <w:color w:val="000000"/>
          <w:sz w:val="28"/>
        </w:rPr>
        <w:t>
      1 шамнан есептеп, бактерицидті шамдар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bookmarkStart w:name="z1357" w:id="1547"/>
    <w:p>
      <w:pPr>
        <w:spacing w:after="0"/>
        <w:ind w:left="0"/>
        <w:jc w:val="left"/>
      </w:pPr>
      <w:r>
        <w:rPr>
          <w:rFonts w:ascii="Times New Roman"/>
          <w:b/>
          <w:i w:val="false"/>
          <w:color w:val="000000"/>
        </w:rPr>
        <w:t xml:space="preserve"> Рентген кабинетінің емшара бөлмелеріндегі стационарлық қорғаныш артындағы рентгендік сәуле дозасының рұқсат етілген қуаты</w:t>
      </w:r>
    </w:p>
    <w:bookmarkEnd w:id="154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ДРЕҚ мкГр/сағ.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салыс.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салыс.Бірлік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мЗв/жылына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тобының қызметкерлері тұрақты болатын бөлмелер (емшара кабинеті, басқару бөлмесі, барий дайындау бөлмесі, фотозертхана, дәрігер кабинеті 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тобы қызметкерлерінің тұрақты жұмыс орны балатын, рентген кабинетінің емшара бөлмесімен, тігінен және көлденеңінен көршілес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ентген кабинетінің емшара бөлмесімен, тұрақты жұмыс орнысыз тігінен және көлденеңінен көршілес бөлмелер (холл, киімілгіш, баспалдақ алаңшалары, дәліз, демалыс бөлмесі, дәретхана, қойма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тобы қызметкерлерінің ауық-ауық болатын бөлмелері (техникалық қабат, жер төле,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Рентген кабинетінің емшара бөлмесімен, тігінен және көлденеңінен көршілес стационар палаталары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Рентген кабинеті емшара бөлмесінің сыртқы қабырғасына жапсарлас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Рентгендік-стоматологиялық емшара кабинетімен көршілес тұрғын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Рентген кабинеттерінің стационарлық қорғауын есептеу үшін жұмыс жүктемесі W және анодтық кернеу U мәндері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w:t>
            </w:r>
          </w:p>
          <w:p>
            <w:pPr>
              <w:spacing w:after="20"/>
              <w:ind w:left="20"/>
              <w:jc w:val="both"/>
            </w:pPr>
            <w:r>
              <w:rPr>
                <w:rFonts w:ascii="Times New Roman"/>
                <w:b w:val="false"/>
                <w:i w:val="false"/>
                <w:color w:val="000000"/>
                <w:sz w:val="20"/>
              </w:rPr>
              <w:t>
W, (мА - мин)/апт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1.Люминесценттік экранды рентген</w:t>
            </w:r>
          </w:p>
          <w:p>
            <w:pPr>
              <w:spacing w:after="20"/>
              <w:ind w:left="20"/>
              <w:jc w:val="both"/>
            </w:pPr>
            <w:r>
              <w:rPr>
                <w:rFonts w:ascii="Times New Roman"/>
                <w:b w:val="false"/>
                <w:i w:val="false"/>
                <w:color w:val="000000"/>
                <w:sz w:val="20"/>
              </w:rPr>
              <w:t>
флюорографиялық аппараты және кескінді оптикалық тасымалдау, пленкалық және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Сканерлейтін сызғыш детекторлар және кескінді сандық өңдейтін рентгенфлюрографиялық азмөлшерлік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УРС, ПЗС- матрицалы және кескінді сандық өңдейтін рентгенфлюрографиялық азмөлшерлік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 сандық өңдейтін рентгендиагностикалық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штативтер жиынтығымен рентгендиагностикалық кешен (1-і, 2-і және 3-і жұмыс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РентгеноҒскопияға арналған рентгенаппараты (1-жұмыс орнына – айналмалы үстел штатив АҮШ)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РентгеноҒграфияға арналған рентгенаппараты(2-і және 3-і жұмыс орны – суреттер қоятын үстел және суреттер қоятын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Ангиографикалық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Рентгендік компьютерлік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10.УРС-мен жылжымалы хирургиялық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Палаталық рентген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Рентгендік урология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Литотрипсияға арналған рентгенаппараты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Маммографиялық рентгенаппараты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Сәулелі терапияны жоспарлауға арналған (симулятор) рентген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Жақынқашықтықтағы рентгендік-терапияға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Алысқашықтықтағы рентгендік-терапияға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Барлық денеге арналған остеоденситометр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Аяқ-қолға арналған остеоденситометр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Барлық денеге және оның бөліктеріне арналған, сәулеленудің қалың шоғыры және екі деңгейлі сандық детектор қолданылатын остеоденситометр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r>
    </w:tbl>
    <w:p>
      <w:pPr>
        <w:spacing w:after="0"/>
        <w:ind w:left="0"/>
        <w:jc w:val="left"/>
      </w:pPr>
      <w:r>
        <w:br/>
      </w:r>
      <w:r>
        <w:rPr>
          <w:rFonts w:ascii="Times New Roman"/>
          <w:b w:val="false"/>
          <w:i w:val="false"/>
          <w:color w:val="000000"/>
          <w:sz w:val="28"/>
        </w:rPr>
        <w:t>
</w:t>
      </w:r>
    </w:p>
    <w:bookmarkStart w:name="z1358" w:id="1548"/>
    <w:p>
      <w:pPr>
        <w:spacing w:after="0"/>
        <w:ind w:left="0"/>
        <w:jc w:val="both"/>
      </w:pPr>
      <w:r>
        <w:rPr>
          <w:rFonts w:ascii="Times New Roman"/>
          <w:b w:val="false"/>
          <w:i w:val="false"/>
          <w:color w:val="000000"/>
          <w:sz w:val="28"/>
        </w:rPr>
        <w:t>
      Ескертпе:</w:t>
      </w:r>
    </w:p>
    <w:bookmarkEnd w:id="1548"/>
    <w:p>
      <w:pPr>
        <w:spacing w:after="0"/>
        <w:ind w:left="0"/>
        <w:jc w:val="both"/>
      </w:pPr>
      <w:r>
        <w:rPr>
          <w:rFonts w:ascii="Times New Roman"/>
          <w:b w:val="false"/>
          <w:i w:val="false"/>
          <w:color w:val="000000"/>
          <w:sz w:val="28"/>
        </w:rPr>
        <w:t>
      Флюорографтарды қорғаныш кабинасымен жабдықтау барысында, бөлмелерді қорғауды есептеуде, аппаратты пайдалану құжатында көрсетілген флюорографиялық кабинадағы рентген сәулесінің бәсеңдетілуін есепке ала отыра жүргізіледі;</w:t>
      </w:r>
    </w:p>
    <w:p>
      <w:pPr>
        <w:spacing w:after="0"/>
        <w:ind w:left="0"/>
        <w:jc w:val="both"/>
      </w:pPr>
      <w:r>
        <w:rPr>
          <w:rFonts w:ascii="Times New Roman"/>
          <w:b w:val="false"/>
          <w:i w:val="false"/>
          <w:color w:val="000000"/>
          <w:sz w:val="28"/>
        </w:rPr>
        <w:t>
      Кестеге енгізілмеген аппараттар үшін, сондай-ақ аталған W типіндегі аппараттардың стандартқа сай емес қолданылуы кезінде анод кернеуінің стандарттандырылған мәні кезінде экспозицияның нақты мәні бойынша есептеледі. Кестеде көрсетілген максималды анод кернеулігінен төмен рентген аппараттары үшін есептеу және өлшеу кезінде аппаратқа арналған техникалық құжатта көрсетілген максимальды кернеулікті пайдалану қажет.</w:t>
      </w:r>
    </w:p>
    <w:p>
      <w:pPr>
        <w:spacing w:after="0"/>
        <w:ind w:left="0"/>
        <w:jc w:val="left"/>
      </w:pPr>
      <w:r>
        <w:rPr>
          <w:rFonts w:ascii="Times New Roman"/>
          <w:b/>
          <w:i w:val="false"/>
          <w:color w:val="000000"/>
        </w:rPr>
        <w:t xml:space="preserve"> Стационарлық қорғанышты есептеуге арналған материалдар</w:t>
      </w:r>
    </w:p>
    <w:p>
      <w:pPr>
        <w:spacing w:after="0"/>
        <w:ind w:left="0"/>
        <w:jc w:val="both"/>
      </w:pPr>
      <w:r>
        <w:rPr>
          <w:rFonts w:ascii="Times New Roman"/>
          <w:b w:val="false"/>
          <w:i w:val="false"/>
          <w:color w:val="000000"/>
          <w:sz w:val="28"/>
        </w:rPr>
        <w:t>
      Рентген түтігінің фокусынан 1 м қашықтықта радиациялық шығыстың мәні Кг (тұрақты анодтық кернеу, анодтық тоқтың күші – 1 мА, сүзгі –2 мм А1, 250 кВ үшін – 0,5 мм Си)</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шығыс, KR мГр · м</w:t>
            </w:r>
            <w:r>
              <w:rPr>
                <w:rFonts w:ascii="Times New Roman"/>
                <w:b w:val="false"/>
                <w:i w:val="false"/>
                <w:color w:val="000000"/>
                <w:vertAlign w:val="superscript"/>
              </w:rPr>
              <w:t>2</w:t>
            </w:r>
            <w:r>
              <w:rPr>
                <w:rFonts w:ascii="Times New Roman"/>
                <w:b w:val="false"/>
                <w:i w:val="false"/>
                <w:color w:val="000000"/>
                <w:sz w:val="20"/>
              </w:rPr>
              <w:t xml:space="preserve">/(мА · мин)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Рентген сәулесінің бәсеңдету еселігіне К байланысты қорғаныштың      қорғасын эквиваленттері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салыс.бірл.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кернеудегі (кВ) және сүзгідегі қорғасын эквиваленті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А1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Си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қорғаныштың қалыңдығы, d. Pb,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rPr>
          <w:rFonts w:ascii="Times New Roman"/>
          <w:b/>
          <w:i w:val="false"/>
          <w:color w:val="000000"/>
        </w:rPr>
        <w:t xml:space="preserve"> Рентген сәулелерінен қорғану үшін пайдаланылатын құрылыс материалдарының қорғасын эквиваленттері</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г/см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қалыңдығы,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түтіктегі кернеу кезінде (кВ) материалдың эквивалентті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Барито-бетон, сылақ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кірпіш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кірпіш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Гипстік-картон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бетон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құрылыстық материалы (ауыр бетон)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9" w:id="1549"/>
    <w:p>
      <w:pPr>
        <w:spacing w:after="0"/>
        <w:ind w:left="0"/>
        <w:jc w:val="both"/>
      </w:pPr>
      <w:r>
        <w:rPr>
          <w:rFonts w:ascii="Times New Roman"/>
          <w:b w:val="false"/>
          <w:i w:val="false"/>
          <w:color w:val="000000"/>
          <w:sz w:val="28"/>
        </w:rPr>
        <w:t>
      Ескертпе:</w:t>
      </w:r>
    </w:p>
    <w:bookmarkEnd w:id="1549"/>
    <w:p>
      <w:pPr>
        <w:spacing w:after="0"/>
        <w:ind w:left="0"/>
        <w:jc w:val="both"/>
      </w:pPr>
      <w:r>
        <w:rPr>
          <w:rFonts w:ascii="Times New Roman"/>
          <w:b w:val="false"/>
          <w:i w:val="false"/>
          <w:color w:val="000000"/>
          <w:sz w:val="28"/>
        </w:rPr>
        <w:t>
      Кестеде көрсетілмеген анодтық кернеудің мәні үшін, материалдардың қорғасындық эквивалентін анықтау кезінде, сызықтық интерполяция әдісін қолдануға болады.</w:t>
      </w:r>
    </w:p>
    <w:p>
      <w:pPr>
        <w:spacing w:after="0"/>
        <w:ind w:left="0"/>
        <w:jc w:val="both"/>
      </w:pPr>
      <w:r>
        <w:rPr>
          <w:rFonts w:ascii="Times New Roman"/>
          <w:b w:val="false"/>
          <w:i w:val="false"/>
          <w:color w:val="000000"/>
          <w:sz w:val="28"/>
        </w:rPr>
        <w:t>
      нақты қолданылатын материалдардың тығыздығы құрамы жағынан ұқсас кестеде көрсетілген материалдардын өзгеше болса, материалдың қалыңдығын қолданылатын материалодың тығыздығына сәйкес пропорционалды түрде үлкейтеді немесе кішірейтеді.</w:t>
      </w:r>
    </w:p>
    <w:p>
      <w:pPr>
        <w:spacing w:after="0"/>
        <w:ind w:left="0"/>
        <w:jc w:val="left"/>
      </w:pPr>
      <w:r>
        <w:rPr>
          <w:rFonts w:ascii="Times New Roman"/>
          <w:b/>
          <w:i w:val="false"/>
          <w:color w:val="000000"/>
        </w:rPr>
        <w:t xml:space="preserve"> Қорғасын жалатылған пластикадан ҚЖП-73 жасалған рентгендік қорғайтын материал</w:t>
      </w:r>
    </w:p>
    <w:p>
      <w:pPr>
        <w:spacing w:after="0"/>
        <w:ind w:left="0"/>
        <w:jc w:val="both"/>
      </w:pPr>
      <w:r>
        <w:rPr>
          <w:rFonts w:ascii="Times New Roman"/>
          <w:b w:val="false"/>
          <w:i w:val="false"/>
          <w:color w:val="000000"/>
          <w:sz w:val="28"/>
        </w:rPr>
        <w:t>
      6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кг/м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эквиваленті,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7000x900x2,5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1000x500x10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i w:val="false"/>
          <w:color w:val="000000"/>
        </w:rPr>
        <w:t xml:space="preserve"> МЕМСТ 9541-75 маркалары ТФ 5 және ТФ 105 рентгендік қорғаныш шынылары</w:t>
      </w:r>
    </w:p>
    <w:p>
      <w:pPr>
        <w:spacing w:after="0"/>
        <w:ind w:left="0"/>
        <w:jc w:val="both"/>
      </w:pPr>
      <w:r>
        <w:rPr>
          <w:rFonts w:ascii="Times New Roman"/>
          <w:b w:val="false"/>
          <w:i w:val="false"/>
          <w:color w:val="000000"/>
          <w:sz w:val="28"/>
        </w:rPr>
        <w:t>
      7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Шынының қалыңдығы,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 кВ (кем емес) кернеу кезіндегі қорғасын эквиваленті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i w:val="false"/>
          <w:color w:val="000000"/>
        </w:rPr>
        <w:t xml:space="preserve"> Я-1002 және Я-1002 Т типті "Қорғасын жалатылған резеңке"</w:t>
      </w:r>
    </w:p>
    <w:p>
      <w:pPr>
        <w:spacing w:after="0"/>
        <w:ind w:left="0"/>
        <w:jc w:val="both"/>
      </w:pPr>
      <w:r>
        <w:rPr>
          <w:rFonts w:ascii="Times New Roman"/>
          <w:b w:val="false"/>
          <w:i w:val="false"/>
          <w:color w:val="000000"/>
          <w:sz w:val="28"/>
        </w:rPr>
        <w:t>
      8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экҒвиваленті,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bl>
    <w:p>
      <w:pPr>
        <w:spacing w:after="0"/>
        <w:ind w:left="0"/>
        <w:jc w:val="left"/>
      </w:pPr>
      <w:r>
        <w:br/>
      </w:r>
      <w:r>
        <w:rPr>
          <w:rFonts w:ascii="Times New Roman"/>
          <w:b w:val="false"/>
          <w:i w:val="false"/>
          <w:color w:val="000000"/>
          <w:sz w:val="28"/>
        </w:rPr>
        <w:t>
</w:t>
      </w:r>
    </w:p>
    <w:bookmarkStart w:name="z1360" w:id="1550"/>
    <w:p>
      <w:pPr>
        <w:spacing w:after="0"/>
        <w:ind w:left="0"/>
        <w:jc w:val="both"/>
      </w:pPr>
      <w:r>
        <w:rPr>
          <w:rFonts w:ascii="Times New Roman"/>
          <w:b w:val="false"/>
          <w:i w:val="false"/>
          <w:color w:val="000000"/>
          <w:sz w:val="28"/>
        </w:rPr>
        <w:t>
      "Радиациялық қауіпті объектілерге</w:t>
      </w:r>
    </w:p>
    <w:bookmarkEnd w:id="1550"/>
    <w:p>
      <w:pPr>
        <w:spacing w:after="0"/>
        <w:ind w:left="0"/>
        <w:jc w:val="both"/>
      </w:pPr>
      <w:r>
        <w:rPr>
          <w:rFonts w:ascii="Times New Roman"/>
          <w:b w:val="false"/>
          <w:i w:val="false"/>
          <w:color w:val="000000"/>
          <w:sz w:val="28"/>
        </w:rPr>
        <w:t xml:space="preserve">
      қойылатын санитариялық-      </w:t>
      </w:r>
    </w:p>
    <w:p>
      <w:pPr>
        <w:spacing w:after="0"/>
        <w:ind w:left="0"/>
        <w:jc w:val="both"/>
      </w:pPr>
      <w:r>
        <w:rPr>
          <w:rFonts w:ascii="Times New Roman"/>
          <w:b w:val="false"/>
          <w:i w:val="false"/>
          <w:color w:val="000000"/>
          <w:sz w:val="28"/>
        </w:rPr>
        <w:t xml:space="preserve">
      эпидемиологиялық талаптар"    </w:t>
      </w:r>
    </w:p>
    <w:p>
      <w:pPr>
        <w:spacing w:after="0"/>
        <w:ind w:left="0"/>
        <w:jc w:val="both"/>
      </w:pPr>
      <w:r>
        <w:rPr>
          <w:rFonts w:ascii="Times New Roman"/>
          <w:b w:val="false"/>
          <w:i w:val="false"/>
          <w:color w:val="000000"/>
          <w:sz w:val="28"/>
        </w:rPr>
        <w:t xml:space="preserve">
      санитариялық қағидаларына    </w:t>
      </w:r>
    </w:p>
    <w:p>
      <w:pPr>
        <w:spacing w:after="0"/>
        <w:ind w:left="0"/>
        <w:jc w:val="both"/>
      </w:pPr>
      <w:r>
        <w:rPr>
          <w:rFonts w:ascii="Times New Roman"/>
          <w:b w:val="false"/>
          <w:i w:val="false"/>
          <w:color w:val="000000"/>
          <w:sz w:val="28"/>
        </w:rPr>
        <w:t xml:space="preserve">
            17-қосымша           </w:t>
      </w:r>
    </w:p>
    <w:bookmarkStart w:name="z1361" w:id="1551"/>
    <w:p>
      <w:pPr>
        <w:spacing w:after="0"/>
        <w:ind w:left="0"/>
        <w:jc w:val="left"/>
      </w:pPr>
      <w:r>
        <w:rPr>
          <w:rFonts w:ascii="Times New Roman"/>
          <w:b/>
          <w:i w:val="false"/>
          <w:color w:val="000000"/>
        </w:rPr>
        <w:t xml:space="preserve"> Радиациялық қорғаныш құралдары</w:t>
      </w:r>
    </w:p>
    <w:bookmarkEnd w:id="1551"/>
    <w:p>
      <w:pPr>
        <w:spacing w:after="0"/>
        <w:ind w:left="0"/>
        <w:jc w:val="both"/>
      </w:pPr>
      <w:r>
        <w:rPr>
          <w:rFonts w:ascii="Times New Roman"/>
          <w:b w:val="false"/>
          <w:i w:val="false"/>
          <w:color w:val="000000"/>
          <w:sz w:val="28"/>
        </w:rPr>
        <w:t>
      1. Радиациялық қорғаудың жылжымалы құралдары мыналарды қамтиды:</w:t>
      </w:r>
    </w:p>
    <w:p>
      <w:pPr>
        <w:spacing w:after="0"/>
        <w:ind w:left="0"/>
        <w:jc w:val="both"/>
      </w:pPr>
      <w:r>
        <w:rPr>
          <w:rFonts w:ascii="Times New Roman"/>
          <w:b w:val="false"/>
          <w:i w:val="false"/>
          <w:color w:val="000000"/>
          <w:sz w:val="28"/>
        </w:rPr>
        <w:t>
      1) қызметкердің үлкен қорғаныш пердесі (бір-, екі-, үш жаппалы) – адамның барлық денесін сәуледен қорғауға арналған;</w:t>
      </w:r>
    </w:p>
    <w:p>
      <w:pPr>
        <w:spacing w:after="0"/>
        <w:ind w:left="0"/>
        <w:jc w:val="both"/>
      </w:pPr>
      <w:r>
        <w:rPr>
          <w:rFonts w:ascii="Times New Roman"/>
          <w:b w:val="false"/>
          <w:i w:val="false"/>
          <w:color w:val="000000"/>
          <w:sz w:val="28"/>
        </w:rPr>
        <w:t>
      2) қызметкерді кіші пердесі – адамның төменгі дене бөлігін қорғауға арналған;</w:t>
      </w:r>
    </w:p>
    <w:p>
      <w:pPr>
        <w:spacing w:after="0"/>
        <w:ind w:left="0"/>
        <w:jc w:val="both"/>
      </w:pPr>
      <w:r>
        <w:rPr>
          <w:rFonts w:ascii="Times New Roman"/>
          <w:b w:val="false"/>
          <w:i w:val="false"/>
          <w:color w:val="000000"/>
          <w:sz w:val="28"/>
        </w:rPr>
        <w:t>
      3) пациенттің кіші қорғау пердесі- пациенттің төменгі дене бөлігін қорғауға арналған;</w:t>
      </w:r>
    </w:p>
    <w:p>
      <w:pPr>
        <w:spacing w:after="0"/>
        <w:ind w:left="0"/>
        <w:jc w:val="both"/>
      </w:pPr>
      <w:r>
        <w:rPr>
          <w:rFonts w:ascii="Times New Roman"/>
          <w:b w:val="false"/>
          <w:i w:val="false"/>
          <w:color w:val="000000"/>
          <w:sz w:val="28"/>
        </w:rPr>
        <w:t>
      4) айналмалы қорғаныш экраны – адамның тұрғандағы, отырғандағы және жатқандағы денесінің кейбір бөліктерін қорғауға арналған;</w:t>
      </w:r>
    </w:p>
    <w:p>
      <w:pPr>
        <w:spacing w:after="0"/>
        <w:ind w:left="0"/>
        <w:jc w:val="both"/>
      </w:pPr>
      <w:r>
        <w:rPr>
          <w:rFonts w:ascii="Times New Roman"/>
          <w:b w:val="false"/>
          <w:i w:val="false"/>
          <w:color w:val="000000"/>
          <w:sz w:val="28"/>
        </w:rPr>
        <w:t>
      5) қорғау шымылдығы – барлық денені қорғауға арналған, үлкен қорғаныш пердесінің орнына қолдану мүмкін.</w:t>
      </w:r>
    </w:p>
    <w:p>
      <w:pPr>
        <w:spacing w:after="0"/>
        <w:ind w:left="0"/>
        <w:jc w:val="both"/>
      </w:pPr>
      <w:r>
        <w:rPr>
          <w:rFonts w:ascii="Times New Roman"/>
          <w:b w:val="false"/>
          <w:i w:val="false"/>
          <w:color w:val="000000"/>
          <w:sz w:val="28"/>
        </w:rPr>
        <w:t>
      2. Радиациялық қорғаудың жеке құралы мыналарды қамтиды:</w:t>
      </w:r>
    </w:p>
    <w:p>
      <w:pPr>
        <w:spacing w:after="0"/>
        <w:ind w:left="0"/>
        <w:jc w:val="both"/>
      </w:pPr>
      <w:r>
        <w:rPr>
          <w:rFonts w:ascii="Times New Roman"/>
          <w:b w:val="false"/>
          <w:i w:val="false"/>
          <w:color w:val="000000"/>
          <w:sz w:val="28"/>
        </w:rPr>
        <w:t>
      1) қорғаныш қалпағы – бас бөлігін қорғауға арналаған;</w:t>
      </w:r>
    </w:p>
    <w:p>
      <w:pPr>
        <w:spacing w:after="0"/>
        <w:ind w:left="0"/>
        <w:jc w:val="both"/>
      </w:pPr>
      <w:r>
        <w:rPr>
          <w:rFonts w:ascii="Times New Roman"/>
          <w:b w:val="false"/>
          <w:i w:val="false"/>
          <w:color w:val="000000"/>
          <w:sz w:val="28"/>
        </w:rPr>
        <w:t xml:space="preserve">
      2) қорғаныш көзілдірігі – көзді қорғау үшін; </w:t>
      </w:r>
    </w:p>
    <w:p>
      <w:pPr>
        <w:spacing w:after="0"/>
        <w:ind w:left="0"/>
        <w:jc w:val="both"/>
      </w:pPr>
      <w:r>
        <w:rPr>
          <w:rFonts w:ascii="Times New Roman"/>
          <w:b w:val="false"/>
          <w:i w:val="false"/>
          <w:color w:val="000000"/>
          <w:sz w:val="28"/>
        </w:rPr>
        <w:t>
      3) қорғаныш жаға – тамақ бездерін және мойын бөліктерін қорғауға арналған; мойын бөлігіне арналған жырығы бар кеудешелер және алжапқыштармен бірге қолданылуы тиіс;</w:t>
      </w:r>
    </w:p>
    <w:p>
      <w:pPr>
        <w:spacing w:after="0"/>
        <w:ind w:left="0"/>
        <w:jc w:val="both"/>
      </w:pPr>
      <w:r>
        <w:rPr>
          <w:rFonts w:ascii="Times New Roman"/>
          <w:b w:val="false"/>
          <w:i w:val="false"/>
          <w:color w:val="000000"/>
          <w:sz w:val="28"/>
        </w:rPr>
        <w:t>
      4) қорғаныш жапқыштар, пелерина – иықты және кеуде қуысының жоғарғы бөліктерін қорғау үшін;</w:t>
      </w:r>
    </w:p>
    <w:p>
      <w:pPr>
        <w:spacing w:after="0"/>
        <w:ind w:left="0"/>
        <w:jc w:val="both"/>
      </w:pPr>
      <w:r>
        <w:rPr>
          <w:rFonts w:ascii="Times New Roman"/>
          <w:b w:val="false"/>
          <w:i w:val="false"/>
          <w:color w:val="000000"/>
          <w:sz w:val="28"/>
        </w:rPr>
        <w:t>
      5) біржақты жеңіл және ауыр қорғаныш алжапқыштар – тамақтан бастап тізеге дейін дененің алдыңғы бөліктерін қорғау үшін (тізеден 10 см төмен);</w:t>
      </w:r>
    </w:p>
    <w:p>
      <w:pPr>
        <w:spacing w:after="0"/>
        <w:ind w:left="0"/>
        <w:jc w:val="both"/>
      </w:pPr>
      <w:r>
        <w:rPr>
          <w:rFonts w:ascii="Times New Roman"/>
          <w:b w:val="false"/>
          <w:i w:val="false"/>
          <w:color w:val="000000"/>
          <w:sz w:val="28"/>
        </w:rPr>
        <w:t>
      6) екі жақты қорғаныш алжапқышы – алдыңғы жақ тамақтан бастап иықты және шынтақты қоса алғанда тізеге дейін (тізеден 10 см төмен), артқы жақта жауырыннан бастап жамбас, белді қоса алғанда жанынан санға дейінгі дененің бөліктерін қорғау үшін (белден кемінде 10 см төмен);</w:t>
      </w:r>
    </w:p>
    <w:p>
      <w:pPr>
        <w:spacing w:after="0"/>
        <w:ind w:left="0"/>
        <w:jc w:val="both"/>
      </w:pPr>
      <w:r>
        <w:rPr>
          <w:rFonts w:ascii="Times New Roman"/>
          <w:b w:val="false"/>
          <w:i w:val="false"/>
          <w:color w:val="000000"/>
          <w:sz w:val="28"/>
        </w:rPr>
        <w:t>
      7) стоматологиялық қорғаныш алжапқышы – дентальды зерттеулер немесе жақты зерттеу кезінде гонод, жамбас сүйегін және қалқанша безді қоса алғанда дененің алдыңғы бөліктерін қорғау үшін;</w:t>
      </w:r>
    </w:p>
    <w:p>
      <w:pPr>
        <w:spacing w:after="0"/>
        <w:ind w:left="0"/>
        <w:jc w:val="both"/>
      </w:pPr>
      <w:r>
        <w:rPr>
          <w:rFonts w:ascii="Times New Roman"/>
          <w:b w:val="false"/>
          <w:i w:val="false"/>
          <w:color w:val="000000"/>
          <w:sz w:val="28"/>
        </w:rPr>
        <w:t>
      8) қорғаныш кеудешесі – иықтан бастап белге дейінгі кеуде қуысы мүшелерінің алдыңғы және артқы жағын қорғау үшін;</w:t>
      </w:r>
    </w:p>
    <w:p>
      <w:pPr>
        <w:spacing w:after="0"/>
        <w:ind w:left="0"/>
        <w:jc w:val="both"/>
      </w:pPr>
      <w:r>
        <w:rPr>
          <w:rFonts w:ascii="Times New Roman"/>
          <w:b w:val="false"/>
          <w:i w:val="false"/>
          <w:color w:val="000000"/>
          <w:sz w:val="28"/>
        </w:rPr>
        <w:t>
      9) жыныс қуыстарын және жамбас сүйегін қорғауға арналған алжапқыш – жыныс мүшелерін сәуле шоғырынан қорғау үшін;</w:t>
      </w:r>
    </w:p>
    <w:p>
      <w:pPr>
        <w:spacing w:after="0"/>
        <w:ind w:left="0"/>
        <w:jc w:val="both"/>
      </w:pPr>
      <w:r>
        <w:rPr>
          <w:rFonts w:ascii="Times New Roman"/>
          <w:b w:val="false"/>
          <w:i w:val="false"/>
          <w:color w:val="000000"/>
          <w:sz w:val="28"/>
        </w:rPr>
        <w:t>
      10) (жеңіл және ауыр) қорғаныш юбкасы – жыныс қуыстарын және жамбас сүйектерін барлық жақтан қорғау үшін ұзындығы (ересектер үшін) кемінде 35 см ұзындықта болуы тиіс;</w:t>
      </w:r>
    </w:p>
    <w:p>
      <w:pPr>
        <w:spacing w:after="0"/>
        <w:ind w:left="0"/>
        <w:jc w:val="both"/>
      </w:pPr>
      <w:r>
        <w:rPr>
          <w:rFonts w:ascii="Times New Roman"/>
          <w:b w:val="false"/>
          <w:i w:val="false"/>
          <w:color w:val="000000"/>
          <w:sz w:val="28"/>
        </w:rPr>
        <w:t>
      11) қорғаныш қолғаптары – білектің төменгі бөлігін, қолдың басын және саусақтарды қорғау үшін;</w:t>
      </w:r>
    </w:p>
    <w:p>
      <w:pPr>
        <w:spacing w:after="0"/>
        <w:ind w:left="0"/>
        <w:jc w:val="both"/>
      </w:pPr>
      <w:r>
        <w:rPr>
          <w:rFonts w:ascii="Times New Roman"/>
          <w:b w:val="false"/>
          <w:i w:val="false"/>
          <w:color w:val="000000"/>
          <w:sz w:val="28"/>
        </w:rPr>
        <w:t>
      12) (әртүрлі нысандағы жиындар түріндегі) қорғаныш пластиналар – дененің кейбір бөліктерін қорғау үшін;</w:t>
      </w:r>
    </w:p>
    <w:p>
      <w:pPr>
        <w:spacing w:after="0"/>
        <w:ind w:left="0"/>
        <w:jc w:val="both"/>
      </w:pPr>
      <w:r>
        <w:rPr>
          <w:rFonts w:ascii="Times New Roman"/>
          <w:b w:val="false"/>
          <w:i w:val="false"/>
          <w:color w:val="000000"/>
          <w:sz w:val="28"/>
        </w:rPr>
        <w:t>
      13) ерлердің және әйелдердің жыныс қуыстарын қорғау құралы – пациенттердің жыныс бөліктерін қорғау үшін.</w:t>
      </w:r>
    </w:p>
    <w:p>
      <w:pPr>
        <w:spacing w:after="0"/>
        <w:ind w:left="0"/>
        <w:jc w:val="both"/>
      </w:pPr>
      <w:r>
        <w:rPr>
          <w:rFonts w:ascii="Times New Roman"/>
          <w:b w:val="false"/>
          <w:i w:val="false"/>
          <w:color w:val="000000"/>
          <w:sz w:val="28"/>
        </w:rPr>
        <w:t>
      3. Балаларды қорғау құралдары:</w:t>
      </w:r>
    </w:p>
    <w:p>
      <w:pPr>
        <w:spacing w:after="0"/>
        <w:ind w:left="0"/>
        <w:jc w:val="both"/>
      </w:pPr>
      <w:r>
        <w:rPr>
          <w:rFonts w:ascii="Times New Roman"/>
          <w:b w:val="false"/>
          <w:i w:val="false"/>
          <w:color w:val="000000"/>
          <w:sz w:val="28"/>
        </w:rPr>
        <w:t>
      1) жөргектер (трусиктер) – бала денесінің төменгі бөлігін қорғауға арналған;</w:t>
      </w:r>
    </w:p>
    <w:p>
      <w:pPr>
        <w:spacing w:after="0"/>
        <w:ind w:left="0"/>
        <w:jc w:val="both"/>
      </w:pPr>
      <w:r>
        <w:rPr>
          <w:rFonts w:ascii="Times New Roman"/>
          <w:b w:val="false"/>
          <w:i w:val="false"/>
          <w:color w:val="000000"/>
          <w:sz w:val="28"/>
        </w:rPr>
        <w:t>
      2) жаялық – дененің әртүрлі бөліктері мен азғалары топтарын қорғауға арналған;</w:t>
      </w:r>
    </w:p>
    <w:p>
      <w:pPr>
        <w:spacing w:after="0"/>
        <w:ind w:left="0"/>
        <w:jc w:val="both"/>
      </w:pPr>
      <w:r>
        <w:rPr>
          <w:rFonts w:ascii="Times New Roman"/>
          <w:b w:val="false"/>
          <w:i w:val="false"/>
          <w:color w:val="000000"/>
          <w:sz w:val="28"/>
        </w:rPr>
        <w:t>
      3) саңылауы бар жаялық – қандай да бір рентгенологиялық зерттеулер жүргізу кезінде сәулеленетін дене бөліктерін қоспағанда, барлық денені қорғауға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12.12.2019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Міндетті радиациялық қорғаныш заттары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Радиацилық қорғаныш заттары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кабинеттің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денситометрия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қорғаныш пердесі (басқару комнатасы немесе басқада заттар болмаған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қорғаныш 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қорғаныш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қорғаныш алжапқышы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юбкасымен қорғаныш жилет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юбкасы немесе гонадты қорғауға арналған алжапқыш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шапкасы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қолғабы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пластиналар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362" w:id="1552"/>
    <w:p>
      <w:pPr>
        <w:spacing w:after="0"/>
        <w:ind w:left="0"/>
        <w:jc w:val="both"/>
      </w:pPr>
      <w:r>
        <w:rPr>
          <w:rFonts w:ascii="Times New Roman"/>
          <w:b w:val="false"/>
          <w:i w:val="false"/>
          <w:color w:val="000000"/>
          <w:sz w:val="28"/>
        </w:rPr>
        <w:t>
      Ескертпе:</w:t>
      </w:r>
    </w:p>
    <w:bookmarkEnd w:id="1552"/>
    <w:p>
      <w:pPr>
        <w:spacing w:after="0"/>
        <w:ind w:left="0"/>
        <w:jc w:val="both"/>
      </w:pPr>
      <w:r>
        <w:rPr>
          <w:rFonts w:ascii="Times New Roman"/>
          <w:b w:val="false"/>
          <w:i w:val="false"/>
          <w:color w:val="000000"/>
          <w:sz w:val="28"/>
        </w:rPr>
        <w:t>
      Қабылданған медициналық технологияға байланысты басқада радиациялық қорғау құралдарын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Жылжымалы радиациялық қорғаныш құралдарының қорғаныш тиімділігі</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эквивалентінің минималды мәні, мм Рb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қорғаныш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кіші қорғаныш шымылдығы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кіші қорғаныш шымылдығы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қорғаныш экраны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пердесі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rPr>
          <w:rFonts w:ascii="Times New Roman"/>
          <w:b/>
          <w:i w:val="false"/>
          <w:color w:val="000000"/>
        </w:rPr>
        <w:t xml:space="preserve"> Жеке радиациялық қорғаныш құралдарының қорғаныш тиімділігі</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эквивалентінің минималды мәні, мм 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біржақты қорғаныш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біржақты қорғаныш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қорғаныш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қорғаныш алжапқышы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жамылғы (пелерина)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жилетінің алдынғы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юбкасы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Гонаданықорғауға арналған алжапқыш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телпегі (барлық 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қолғап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пластиналар</w:t>
            </w:r>
          </w:p>
          <w:p>
            <w:pPr>
              <w:spacing w:after="20"/>
              <w:ind w:left="20"/>
              <w:jc w:val="both"/>
            </w:pPr>
            <w:r>
              <w:rPr>
                <w:rFonts w:ascii="Times New Roman"/>
                <w:b w:val="false"/>
                <w:i w:val="false"/>
                <w:color w:val="000000"/>
                <w:sz w:val="20"/>
              </w:rPr>
              <w:t>
(әртүрлі үлгідегі жиынтық түрінде)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 тесігі бар жаялық, үшкіл жаялық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Рентгенологиялық зерттеулер кезіндегі пациенттің дозалық жүктемесін есепке алу парағы</w:t>
      </w:r>
    </w:p>
    <w:p>
      <w:pPr>
        <w:spacing w:after="0"/>
        <w:ind w:left="0"/>
        <w:jc w:val="both"/>
      </w:pPr>
      <w:r>
        <w:rPr>
          <w:rFonts w:ascii="Times New Roman"/>
          <w:b w:val="false"/>
          <w:i w:val="false"/>
          <w:color w:val="000000"/>
          <w:sz w:val="28"/>
        </w:rPr>
        <w:t>
      Тегі, аты-жөні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 емшаралар саны мен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кернеулілігі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тиімді доза, мЗв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65" w:id="1553"/>
    <w:p>
      <w:pPr>
        <w:spacing w:after="0"/>
        <w:ind w:left="0"/>
        <w:jc w:val="both"/>
      </w:pPr>
      <w:r>
        <w:rPr>
          <w:rFonts w:ascii="Times New Roman"/>
          <w:b w:val="false"/>
          <w:i w:val="false"/>
          <w:color w:val="000000"/>
          <w:sz w:val="28"/>
        </w:rPr>
        <w:t>
      Ескертпе:</w:t>
      </w:r>
    </w:p>
    <w:bookmarkEnd w:id="1553"/>
    <w:p>
      <w:pPr>
        <w:spacing w:after="0"/>
        <w:ind w:left="0"/>
        <w:jc w:val="both"/>
      </w:pPr>
      <w:r>
        <w:rPr>
          <w:rFonts w:ascii="Times New Roman"/>
          <w:b w:val="false"/>
          <w:i w:val="false"/>
          <w:color w:val="000000"/>
          <w:sz w:val="28"/>
        </w:rPr>
        <w:t>
      Парақ амбулаториялық науқастың медициналық картасына немесе баланың даму тарихына жапсырылады.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Минималды рұқсат етілген тері-фокустық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Тері-фокустық қашықтық,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(үлкейтумен қоса)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жылжымалы, хирургиялық аппараттарда рентгенография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аппаратымен рентгеноскопия (УРТ-мен)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аппаратымен рентгеноскопия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 сурет жасайтын жұмыс орындарындағы рентгенография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Рентген кабинеттерде радиациялық бақылау жүргізу</w:t>
      </w:r>
    </w:p>
    <w:p>
      <w:pPr>
        <w:spacing w:after="0"/>
        <w:ind w:left="0"/>
        <w:jc w:val="both"/>
      </w:pPr>
      <w:r>
        <w:rPr>
          <w:rFonts w:ascii="Times New Roman"/>
          <w:b w:val="false"/>
          <w:i w:val="false"/>
          <w:color w:val="000000"/>
          <w:sz w:val="28"/>
        </w:rPr>
        <w:t>
      1. Радиациялық бақылау төмендегі аппараттар орнатылған кабинеттерде жүргізіледі:</w:t>
      </w:r>
    </w:p>
    <w:p>
      <w:pPr>
        <w:spacing w:after="0"/>
        <w:ind w:left="0"/>
        <w:jc w:val="both"/>
      </w:pPr>
      <w:r>
        <w:rPr>
          <w:rFonts w:ascii="Times New Roman"/>
          <w:b w:val="false"/>
          <w:i w:val="false"/>
          <w:color w:val="000000"/>
          <w:sz w:val="28"/>
        </w:rPr>
        <w:t>
      жалпы бағыттағы рентген диагностикалық аппараттар;</w:t>
      </w:r>
    </w:p>
    <w:p>
      <w:pPr>
        <w:spacing w:after="0"/>
        <w:ind w:left="0"/>
        <w:jc w:val="both"/>
      </w:pPr>
      <w:r>
        <w:rPr>
          <w:rFonts w:ascii="Times New Roman"/>
          <w:b w:val="false"/>
          <w:i w:val="false"/>
          <w:color w:val="000000"/>
          <w:sz w:val="28"/>
        </w:rPr>
        <w:t>
      флюорографиялық аппараттар;</w:t>
      </w:r>
    </w:p>
    <w:p>
      <w:pPr>
        <w:spacing w:after="0"/>
        <w:ind w:left="0"/>
        <w:jc w:val="both"/>
      </w:pPr>
      <w:r>
        <w:rPr>
          <w:rFonts w:ascii="Times New Roman"/>
          <w:b w:val="false"/>
          <w:i w:val="false"/>
          <w:color w:val="000000"/>
          <w:sz w:val="28"/>
        </w:rPr>
        <w:t>
      рентген стоматологиялық аппараттар;</w:t>
      </w:r>
    </w:p>
    <w:p>
      <w:pPr>
        <w:spacing w:after="0"/>
        <w:ind w:left="0"/>
        <w:jc w:val="both"/>
      </w:pPr>
      <w:r>
        <w:rPr>
          <w:rFonts w:ascii="Times New Roman"/>
          <w:b w:val="false"/>
          <w:i w:val="false"/>
          <w:color w:val="000000"/>
          <w:sz w:val="28"/>
        </w:rPr>
        <w:t>
      маммографиялық аппараттар;</w:t>
      </w:r>
    </w:p>
    <w:p>
      <w:pPr>
        <w:spacing w:after="0"/>
        <w:ind w:left="0"/>
        <w:jc w:val="both"/>
      </w:pPr>
      <w:r>
        <w:rPr>
          <w:rFonts w:ascii="Times New Roman"/>
          <w:b w:val="false"/>
          <w:i w:val="false"/>
          <w:color w:val="000000"/>
          <w:sz w:val="28"/>
        </w:rPr>
        <w:t>
      рентгендік компьютерлік томографтар;</w:t>
      </w:r>
    </w:p>
    <w:p>
      <w:pPr>
        <w:spacing w:after="0"/>
        <w:ind w:left="0"/>
        <w:jc w:val="both"/>
      </w:pPr>
      <w:r>
        <w:rPr>
          <w:rFonts w:ascii="Times New Roman"/>
          <w:b w:val="false"/>
          <w:i w:val="false"/>
          <w:color w:val="000000"/>
          <w:sz w:val="28"/>
        </w:rPr>
        <w:t>
      ангиографиялық аппараттар;</w:t>
      </w:r>
    </w:p>
    <w:p>
      <w:pPr>
        <w:spacing w:after="0"/>
        <w:ind w:left="0"/>
        <w:jc w:val="both"/>
      </w:pPr>
      <w:r>
        <w:rPr>
          <w:rFonts w:ascii="Times New Roman"/>
          <w:b w:val="false"/>
          <w:i w:val="false"/>
          <w:color w:val="000000"/>
          <w:sz w:val="28"/>
        </w:rPr>
        <w:t>
      остеоденситометрлер;</w:t>
      </w:r>
    </w:p>
    <w:p>
      <w:pPr>
        <w:spacing w:after="0"/>
        <w:ind w:left="0"/>
        <w:jc w:val="both"/>
      </w:pPr>
      <w:r>
        <w:rPr>
          <w:rFonts w:ascii="Times New Roman"/>
          <w:b w:val="false"/>
          <w:i w:val="false"/>
          <w:color w:val="000000"/>
          <w:sz w:val="28"/>
        </w:rPr>
        <w:t>
      стационарлық емес (палаталық) рентген диагностикалық аппараттар;</w:t>
      </w:r>
    </w:p>
    <w:p>
      <w:pPr>
        <w:spacing w:after="0"/>
        <w:ind w:left="0"/>
        <w:jc w:val="both"/>
      </w:pPr>
      <w:r>
        <w:rPr>
          <w:rFonts w:ascii="Times New Roman"/>
          <w:b w:val="false"/>
          <w:i w:val="false"/>
          <w:color w:val="000000"/>
          <w:sz w:val="28"/>
        </w:rPr>
        <w:t>
      литотрипсияға арналған рентген аппараттары;</w:t>
      </w:r>
    </w:p>
    <w:p>
      <w:pPr>
        <w:spacing w:after="0"/>
        <w:ind w:left="0"/>
        <w:jc w:val="both"/>
      </w:pPr>
      <w:r>
        <w:rPr>
          <w:rFonts w:ascii="Times New Roman"/>
          <w:b w:val="false"/>
          <w:i w:val="false"/>
          <w:color w:val="000000"/>
          <w:sz w:val="28"/>
        </w:rPr>
        <w:t xml:space="preserve">
      рентген терапиялық апараттар; </w:t>
      </w:r>
    </w:p>
    <w:p>
      <w:pPr>
        <w:spacing w:after="0"/>
        <w:ind w:left="0"/>
        <w:jc w:val="both"/>
      </w:pPr>
      <w:r>
        <w:rPr>
          <w:rFonts w:ascii="Times New Roman"/>
          <w:b w:val="false"/>
          <w:i w:val="false"/>
          <w:color w:val="000000"/>
          <w:sz w:val="28"/>
        </w:rPr>
        <w:t>
      рентген апараттарының басқа да түрлері.</w:t>
      </w:r>
    </w:p>
    <w:p>
      <w:pPr>
        <w:spacing w:after="0"/>
        <w:ind w:left="0"/>
        <w:jc w:val="both"/>
      </w:pPr>
      <w:r>
        <w:rPr>
          <w:rFonts w:ascii="Times New Roman"/>
          <w:b w:val="false"/>
          <w:i w:val="false"/>
          <w:color w:val="000000"/>
          <w:sz w:val="28"/>
        </w:rPr>
        <w:t>
      2. Радиациялық бақылау мынадай жағдайларда жүргізіледі:</w:t>
      </w:r>
    </w:p>
    <w:p>
      <w:pPr>
        <w:spacing w:after="0"/>
        <w:ind w:left="0"/>
        <w:jc w:val="both"/>
      </w:pPr>
      <w:r>
        <w:rPr>
          <w:rFonts w:ascii="Times New Roman"/>
          <w:b w:val="false"/>
          <w:i w:val="false"/>
          <w:color w:val="000000"/>
          <w:sz w:val="28"/>
        </w:rPr>
        <w:t>
      санитарлық-эпидемиологиялық қорытындыны ресімдеу;</w:t>
      </w:r>
    </w:p>
    <w:p>
      <w:pPr>
        <w:spacing w:after="0"/>
        <w:ind w:left="0"/>
        <w:jc w:val="both"/>
      </w:pPr>
      <w:r>
        <w:rPr>
          <w:rFonts w:ascii="Times New Roman"/>
          <w:b w:val="false"/>
          <w:i w:val="false"/>
          <w:color w:val="000000"/>
          <w:sz w:val="28"/>
        </w:rPr>
        <w:t>
      кабинетті пайдалануға қабылдау;</w:t>
      </w:r>
    </w:p>
    <w:p>
      <w:pPr>
        <w:spacing w:after="0"/>
        <w:ind w:left="0"/>
        <w:jc w:val="both"/>
      </w:pPr>
      <w:r>
        <w:rPr>
          <w:rFonts w:ascii="Times New Roman"/>
          <w:b w:val="false"/>
          <w:i w:val="false"/>
          <w:color w:val="000000"/>
          <w:sz w:val="28"/>
        </w:rPr>
        <w:t>
      техникалық паспорт беру;</w:t>
      </w:r>
    </w:p>
    <w:p>
      <w:pPr>
        <w:spacing w:after="0"/>
        <w:ind w:left="0"/>
        <w:jc w:val="both"/>
      </w:pPr>
      <w:r>
        <w:rPr>
          <w:rFonts w:ascii="Times New Roman"/>
          <w:b w:val="false"/>
          <w:i w:val="false"/>
          <w:color w:val="000000"/>
          <w:sz w:val="28"/>
        </w:rPr>
        <w:t>
      кабинетті пайдалану шарттары өзгергенде;</w:t>
      </w:r>
    </w:p>
    <w:p>
      <w:pPr>
        <w:spacing w:after="0"/>
        <w:ind w:left="0"/>
        <w:jc w:val="both"/>
      </w:pPr>
      <w:r>
        <w:rPr>
          <w:rFonts w:ascii="Times New Roman"/>
          <w:b w:val="false"/>
          <w:i w:val="false"/>
          <w:color w:val="000000"/>
          <w:sz w:val="28"/>
        </w:rPr>
        <w:t>
      жоспарлы түрде немесе қажеттілік жағдайда (мысалы, радиациялық апат немесе штаттық емес басқа жағдайлар).</w:t>
      </w:r>
    </w:p>
    <w:p>
      <w:pPr>
        <w:spacing w:after="0"/>
        <w:ind w:left="0"/>
        <w:jc w:val="both"/>
      </w:pPr>
      <w:r>
        <w:rPr>
          <w:rFonts w:ascii="Times New Roman"/>
          <w:b w:val="false"/>
          <w:i w:val="false"/>
          <w:color w:val="000000"/>
          <w:sz w:val="28"/>
        </w:rPr>
        <w:t>
      3. Кабинеттердегі радиациялық бақылау рентген кабинет(тер)іне қорытынды болған кезде жүргізіледі.</w:t>
      </w:r>
    </w:p>
    <w:p>
      <w:pPr>
        <w:spacing w:after="0"/>
        <w:ind w:left="0"/>
        <w:jc w:val="both"/>
      </w:pPr>
      <w:r>
        <w:rPr>
          <w:rFonts w:ascii="Times New Roman"/>
          <w:b w:val="false"/>
          <w:i w:val="false"/>
          <w:color w:val="000000"/>
          <w:sz w:val="28"/>
        </w:rPr>
        <w:t>
      4. Әртүрлі бағыттағы үй-жайларда және жақын аумақта радиациялық бақылау рентген аппаратын пайдалану кезінде дозалардың қуаты шамасының ДРҚ тиімді дозаның рұқсат етілген қуатының мәніне сәйкестігін анықтау мақсатында жүргізіледі (2-кесте).</w:t>
      </w:r>
    </w:p>
    <w:p>
      <w:pPr>
        <w:spacing w:after="0"/>
        <w:ind w:left="0"/>
        <w:jc w:val="both"/>
      </w:pPr>
      <w:r>
        <w:rPr>
          <w:rFonts w:ascii="Times New Roman"/>
          <w:b w:val="false"/>
          <w:i w:val="false"/>
          <w:color w:val="000000"/>
          <w:sz w:val="28"/>
        </w:rPr>
        <w:t>
      5. Радиациялық бақылау жүргізу кезінде доза қуатын өлшеу:</w:t>
      </w:r>
    </w:p>
    <w:p>
      <w:pPr>
        <w:spacing w:after="0"/>
        <w:ind w:left="0"/>
        <w:jc w:val="both"/>
      </w:pPr>
      <w:r>
        <w:rPr>
          <w:rFonts w:ascii="Times New Roman"/>
          <w:b w:val="false"/>
          <w:i w:val="false"/>
          <w:color w:val="000000"/>
          <w:sz w:val="28"/>
        </w:rPr>
        <w:t>
      персоналдың жұмыс орындарында (емшара бөлмесі, басқару бөлмесі, барий дайындау бөлмесі, фотозертхана және т.б.);</w:t>
      </w:r>
    </w:p>
    <w:p>
      <w:pPr>
        <w:spacing w:after="0"/>
        <w:ind w:left="0"/>
        <w:jc w:val="both"/>
      </w:pPr>
      <w:r>
        <w:rPr>
          <w:rFonts w:ascii="Times New Roman"/>
          <w:b w:val="false"/>
          <w:i w:val="false"/>
          <w:color w:val="000000"/>
          <w:sz w:val="28"/>
        </w:rPr>
        <w:t>
      рентген кабинетінің емшара бөлмесіне тік және көлденеңі бойынша іргелес үй-жайларда (дәрігердің кабинеті, холл, баспалдақ алаңдары, дәліз, демалыс бөлмесі, дәретхана, қойма және т.б.);</w:t>
      </w:r>
    </w:p>
    <w:p>
      <w:pPr>
        <w:spacing w:after="0"/>
        <w:ind w:left="0"/>
        <w:jc w:val="both"/>
      </w:pPr>
      <w:r>
        <w:rPr>
          <w:rFonts w:ascii="Times New Roman"/>
          <w:b w:val="false"/>
          <w:i w:val="false"/>
          <w:color w:val="000000"/>
          <w:sz w:val="28"/>
        </w:rPr>
        <w:t>
      емшара бөлмесіне жақын аумақта;</w:t>
      </w:r>
    </w:p>
    <w:p>
      <w:pPr>
        <w:spacing w:after="0"/>
        <w:ind w:left="0"/>
        <w:jc w:val="both"/>
      </w:pPr>
      <w:r>
        <w:rPr>
          <w:rFonts w:ascii="Times New Roman"/>
          <w:b w:val="false"/>
          <w:i w:val="false"/>
          <w:color w:val="000000"/>
          <w:sz w:val="28"/>
        </w:rPr>
        <w:t>
      стационарлық емес аппараттарды пайдалану кезінде аурухана палаталарында жүргізіледі.</w:t>
      </w:r>
    </w:p>
    <w:p>
      <w:pPr>
        <w:spacing w:after="0"/>
        <w:ind w:left="0"/>
        <w:jc w:val="both"/>
      </w:pPr>
      <w:r>
        <w:rPr>
          <w:rFonts w:ascii="Times New Roman"/>
          <w:b w:val="false"/>
          <w:i w:val="false"/>
          <w:color w:val="000000"/>
          <w:sz w:val="28"/>
        </w:rPr>
        <w:t>
      6. Радиациялық (дозиметриялық) бақылау оны жүргізуге құқығы бар мамандармен жүзеге асырылады.</w:t>
      </w:r>
    </w:p>
    <w:p>
      <w:pPr>
        <w:spacing w:after="0"/>
        <w:ind w:left="0"/>
        <w:jc w:val="both"/>
      </w:pPr>
      <w:r>
        <w:rPr>
          <w:rFonts w:ascii="Times New Roman"/>
          <w:b w:val="false"/>
          <w:i w:val="false"/>
          <w:color w:val="000000"/>
          <w:sz w:val="28"/>
        </w:rPr>
        <w:t>
      7. Радиациялық бақылау көлемі оны жүргізу мақсатымен анықталады.</w:t>
      </w:r>
    </w:p>
    <w:p>
      <w:pPr>
        <w:spacing w:after="0"/>
        <w:ind w:left="0"/>
        <w:jc w:val="both"/>
      </w:pPr>
      <w:r>
        <w:rPr>
          <w:rFonts w:ascii="Times New Roman"/>
          <w:b w:val="false"/>
          <w:i w:val="false"/>
          <w:color w:val="000000"/>
          <w:sz w:val="28"/>
        </w:rPr>
        <w:t>
      8. Радиациялық бақылау жүргізу кезінде тексерілетін мекеменің әкімшілігі барлық бақыланатын үй-жайлар (аумақ) бойынша бақылауды жүзеге асыратын қызметкерлердің еркін жүріп-тұруын қамтамасыз етеді.</w:t>
      </w:r>
    </w:p>
    <w:p>
      <w:pPr>
        <w:spacing w:after="0"/>
        <w:ind w:left="0"/>
        <w:jc w:val="both"/>
      </w:pPr>
      <w:r>
        <w:rPr>
          <w:rFonts w:ascii="Times New Roman"/>
          <w:b w:val="false"/>
          <w:i w:val="false"/>
          <w:color w:val="000000"/>
          <w:sz w:val="28"/>
        </w:rPr>
        <w:t>
      9. Радиациялық бақылау емдеу-профилактикалық мекемесінің әкімшілігінің немесе ол өкілеттілік берген тұлғаның қатысуымен жүргізіледі.</w:t>
      </w:r>
    </w:p>
    <w:p>
      <w:pPr>
        <w:spacing w:after="0"/>
        <w:ind w:left="0"/>
        <w:jc w:val="both"/>
      </w:pPr>
      <w:r>
        <w:rPr>
          <w:rFonts w:ascii="Times New Roman"/>
          <w:b w:val="false"/>
          <w:i w:val="false"/>
          <w:color w:val="000000"/>
          <w:sz w:val="28"/>
        </w:rPr>
        <w:t>
      10. Тексерілетін мекеменің әкімшілігі радиациялық бақылауды жүзеге асыратын адамдарға кабинеттегі жеке қорғау құралдарын береді.</w:t>
      </w:r>
    </w:p>
    <w:p>
      <w:pPr>
        <w:spacing w:after="0"/>
        <w:ind w:left="0"/>
        <w:jc w:val="both"/>
      </w:pPr>
      <w:r>
        <w:rPr>
          <w:rFonts w:ascii="Times New Roman"/>
          <w:b w:val="false"/>
          <w:i w:val="false"/>
          <w:color w:val="000000"/>
          <w:sz w:val="28"/>
        </w:rPr>
        <w:t>
      11. Өлшемді рентген аппараты ажыратылған кезде радиациялық ая дозасыеның қуаттылығын анықтаудан бастаған жөн. Одан әрі ая, егер аяны үстемелеу өлшем құралымен көзделмеген болса, дозаның өлшенген қуаттылығы шамасынан азайтылады Рентген жабдықтарының техникалық жағдайын мерзімдік бақылау жылына кемінде 1 рет жүргізіледі.</w:t>
      </w:r>
    </w:p>
    <w:p>
      <w:pPr>
        <w:spacing w:after="0"/>
        <w:ind w:left="0"/>
        <w:jc w:val="both"/>
      </w:pPr>
      <w:r>
        <w:rPr>
          <w:rFonts w:ascii="Times New Roman"/>
          <w:b w:val="false"/>
          <w:i w:val="false"/>
          <w:color w:val="000000"/>
          <w:sz w:val="28"/>
        </w:rPr>
        <w:t>
      12. Персоналдың жұмыс орнындарындағы, іргелес үй-жайлардағы және жақын аумақтағы доза қуаттылығын өлшеу мынадай жағдайларда жүргізіледі:</w:t>
      </w:r>
    </w:p>
    <w:p>
      <w:pPr>
        <w:spacing w:after="0"/>
        <w:ind w:left="0"/>
        <w:jc w:val="both"/>
      </w:pPr>
      <w:r>
        <w:rPr>
          <w:rFonts w:ascii="Times New Roman"/>
          <w:b w:val="false"/>
          <w:i w:val="false"/>
          <w:color w:val="000000"/>
          <w:sz w:val="28"/>
        </w:rPr>
        <w:t>
      жалпы сүзгінің қалыңдығы аппаратқа арналған пайдалану құжаттамасында көрсетілген мәнге сәйкес болуы тиіс;</w:t>
      </w:r>
    </w:p>
    <w:p>
      <w:pPr>
        <w:spacing w:after="0"/>
        <w:ind w:left="0"/>
        <w:jc w:val="both"/>
      </w:pPr>
      <w:r>
        <w:rPr>
          <w:rFonts w:ascii="Times New Roman"/>
          <w:b w:val="false"/>
          <w:i w:val="false"/>
          <w:color w:val="000000"/>
          <w:sz w:val="28"/>
        </w:rPr>
        <w:t>
      анод кернеулігінің стандарттық мәні 1-кестеде көрсетілген мәнге сәйкес болуы тиіс;</w:t>
      </w:r>
    </w:p>
    <w:p>
      <w:pPr>
        <w:spacing w:after="0"/>
        <w:ind w:left="0"/>
        <w:jc w:val="both"/>
      </w:pPr>
      <w:r>
        <w:rPr>
          <w:rFonts w:ascii="Times New Roman"/>
          <w:b w:val="false"/>
          <w:i w:val="false"/>
          <w:color w:val="000000"/>
          <w:sz w:val="28"/>
        </w:rPr>
        <w:t>
      доза қуаттылығын өлшеу нәтижелерінің растығын қамтамасыз ететін экспозицияның максималды мәні кезінде анод тоғының минималды мәні (бірақ рентгенскопия кезінде кемінде 2мА) белгіленуі тиіс.</w:t>
      </w:r>
    </w:p>
    <w:p>
      <w:pPr>
        <w:spacing w:after="0"/>
        <w:ind w:left="0"/>
        <w:jc w:val="both"/>
      </w:pPr>
      <w:r>
        <w:rPr>
          <w:rFonts w:ascii="Times New Roman"/>
          <w:b w:val="false"/>
          <w:i w:val="false"/>
          <w:color w:val="000000"/>
          <w:sz w:val="28"/>
        </w:rPr>
        <w:t xml:space="preserve">
      13. Доза қуаттылығын өлшеу сулы фантомдардың келесі мөлшерлерімен жүргізіледі (басқа да тканеэквивалентті фантомдарды қолдануға жол беріледі): </w:t>
      </w:r>
    </w:p>
    <w:p>
      <w:pPr>
        <w:spacing w:after="0"/>
        <w:ind w:left="0"/>
        <w:jc w:val="both"/>
      </w:pPr>
      <w:r>
        <w:rPr>
          <w:rFonts w:ascii="Times New Roman"/>
          <w:b w:val="false"/>
          <w:i w:val="false"/>
          <w:color w:val="000000"/>
          <w:sz w:val="28"/>
        </w:rPr>
        <w:t>
      жалпы бағыттағы рентген диагностикалау кабинеттерінде, рентген терапиялық кабинеттерде, сондай-ақ палаталық рентген аппараттарын бақылау кезінде: 250х250х150 мм;</w:t>
      </w:r>
    </w:p>
    <w:p>
      <w:pPr>
        <w:spacing w:after="0"/>
        <w:ind w:left="0"/>
        <w:jc w:val="both"/>
      </w:pPr>
      <w:r>
        <w:rPr>
          <w:rFonts w:ascii="Times New Roman"/>
          <w:b w:val="false"/>
          <w:i w:val="false"/>
          <w:color w:val="000000"/>
          <w:sz w:val="28"/>
        </w:rPr>
        <w:t>
      флюрографиялық кабинеттерде: 250х250х75мм;</w:t>
      </w:r>
    </w:p>
    <w:p>
      <w:pPr>
        <w:spacing w:after="0"/>
        <w:ind w:left="0"/>
        <w:jc w:val="both"/>
      </w:pPr>
      <w:r>
        <w:rPr>
          <w:rFonts w:ascii="Times New Roman"/>
          <w:b w:val="false"/>
          <w:i w:val="false"/>
          <w:color w:val="000000"/>
          <w:sz w:val="28"/>
        </w:rPr>
        <w:t>
      ангиографиялық кабинеттерде: 250х250х225мм;</w:t>
      </w:r>
    </w:p>
    <w:p>
      <w:pPr>
        <w:spacing w:after="0"/>
        <w:ind w:left="0"/>
        <w:jc w:val="both"/>
      </w:pPr>
      <w:r>
        <w:rPr>
          <w:rFonts w:ascii="Times New Roman"/>
          <w:b w:val="false"/>
          <w:i w:val="false"/>
          <w:color w:val="000000"/>
          <w:sz w:val="28"/>
        </w:rPr>
        <w:t>
      рентгендік-стоматологиялық кабинеттерде – диаметрі 150 және биіктігі 200 мм;</w:t>
      </w:r>
    </w:p>
    <w:p>
      <w:pPr>
        <w:spacing w:after="0"/>
        <w:ind w:left="0"/>
        <w:jc w:val="both"/>
      </w:pPr>
      <w:r>
        <w:rPr>
          <w:rFonts w:ascii="Times New Roman"/>
          <w:b w:val="false"/>
          <w:i w:val="false"/>
          <w:color w:val="000000"/>
          <w:sz w:val="28"/>
        </w:rPr>
        <w:t>
      маммография кабинеттерінде – рентген аппаратына берілетін шаттық фантомдармен (фантом ретінде сумен толтырылған көлемі 200 мл пластиктен жасалған пакеттерді пайдалануға жол беріледі);</w:t>
      </w:r>
    </w:p>
    <w:p>
      <w:pPr>
        <w:spacing w:after="0"/>
        <w:ind w:left="0"/>
        <w:jc w:val="both"/>
      </w:pPr>
      <w:r>
        <w:rPr>
          <w:rFonts w:ascii="Times New Roman"/>
          <w:b w:val="false"/>
          <w:i w:val="false"/>
          <w:color w:val="000000"/>
          <w:sz w:val="28"/>
        </w:rPr>
        <w:t>
      компьютерлік томография және остеоденситометрия кабинеттерінде – аппарат жиынтығына енетін штаттық фантомдармен жүргізіледі.</w:t>
      </w:r>
    </w:p>
    <w:p>
      <w:pPr>
        <w:spacing w:after="0"/>
        <w:ind w:left="0"/>
        <w:jc w:val="both"/>
      </w:pPr>
      <w:r>
        <w:rPr>
          <w:rFonts w:ascii="Times New Roman"/>
          <w:b w:val="false"/>
          <w:i w:val="false"/>
          <w:color w:val="000000"/>
          <w:sz w:val="28"/>
        </w:rPr>
        <w:t>
      14. Фантомдар рентгенологиялық зерттеу жүргізу кезінде (сәуленің шоғырлану орталығына) пациенттің орнына оранластырылады. Оларды орнату кезінде қол құралдарын пайдалану керек.</w:t>
      </w:r>
    </w:p>
    <w:p>
      <w:pPr>
        <w:spacing w:after="0"/>
        <w:ind w:left="0"/>
        <w:jc w:val="both"/>
      </w:pPr>
      <w:r>
        <w:rPr>
          <w:rFonts w:ascii="Times New Roman"/>
          <w:b w:val="false"/>
          <w:i w:val="false"/>
          <w:color w:val="000000"/>
          <w:sz w:val="28"/>
        </w:rPr>
        <w:t xml:space="preserve">
      15. Бақылау жүргізу кезінде диафрагманың көмегімен бейнені қабылдағышқа 180х180 мм мөлшерінде немесе кіші мөлшерде рентген сәулесінің шоғыры фантоммен толық жабылатындай етіп рентген сәулесінің жарық өрісін орнату керек. </w:t>
      </w:r>
    </w:p>
    <w:p>
      <w:pPr>
        <w:spacing w:after="0"/>
        <w:ind w:left="0"/>
        <w:jc w:val="both"/>
      </w:pPr>
      <w:r>
        <w:rPr>
          <w:rFonts w:ascii="Times New Roman"/>
          <w:b w:val="false"/>
          <w:i w:val="false"/>
          <w:color w:val="000000"/>
          <w:sz w:val="28"/>
        </w:rPr>
        <w:t>
      16. Рентген кабинетінің емшара бөлмесіндегі персоналдың жұмыс орындарындағы рентген аппаратына тікелей жақын радиациялық бақылау айналмалы үстел-штативтің тік және көлденең жағдайы кезінде 60х60 см мөлшердегі учаскелерде жүргізледі.</w:t>
      </w:r>
    </w:p>
    <w:p>
      <w:pPr>
        <w:spacing w:after="0"/>
        <w:ind w:left="0"/>
        <w:jc w:val="both"/>
      </w:pPr>
      <w:r>
        <w:rPr>
          <w:rFonts w:ascii="Times New Roman"/>
          <w:b w:val="false"/>
          <w:i w:val="false"/>
          <w:color w:val="000000"/>
          <w:sz w:val="28"/>
        </w:rPr>
        <w:t>
      17. Басқару бөлмесімен жабдықталмаған флюрографиялық кабинеттердегі радиациялық бақылау кезінде доза қуаттылығын өлшеуді қорғаныш кабинасының және флюрографиялық камераның үстінен 20 см қашықтықта жүргізеді. Көлденең сызықтағы өлшеу нүктелері арасындағы қашықтық 50 см артық болмауы тиіс.</w:t>
      </w:r>
    </w:p>
    <w:p>
      <w:pPr>
        <w:spacing w:after="0"/>
        <w:ind w:left="0"/>
        <w:jc w:val="both"/>
      </w:pPr>
      <w:r>
        <w:rPr>
          <w:rFonts w:ascii="Times New Roman"/>
          <w:b w:val="false"/>
          <w:i w:val="false"/>
          <w:color w:val="000000"/>
          <w:sz w:val="28"/>
        </w:rPr>
        <w:t xml:space="preserve">
      18. 19 және 20-тармақтардағы өлшемдер еден деңгейінен (см) биіктікте орналасқан нүктелерде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bl>
    <w:p>
      <w:pPr>
        <w:spacing w:after="0"/>
        <w:ind w:left="0"/>
        <w:jc w:val="both"/>
      </w:pPr>
      <w:r>
        <w:rPr>
          <w:rFonts w:ascii="Times New Roman"/>
          <w:b w:val="false"/>
          <w:i w:val="false"/>
          <w:color w:val="000000"/>
          <w:sz w:val="28"/>
        </w:rPr>
        <w:t>
      Әрбір нүктеде кемінде 3 өлшем жүргізу, ал алынған нәтижелерді бағалау үшін осы нүктедегі өлшем саны бойынша доза қуаттылығының орташа мәнін пайдалану қажет.</w:t>
      </w:r>
    </w:p>
    <w:p>
      <w:pPr>
        <w:spacing w:after="0"/>
        <w:ind w:left="0"/>
        <w:jc w:val="both"/>
      </w:pPr>
      <w:r>
        <w:rPr>
          <w:rFonts w:ascii="Times New Roman"/>
          <w:b w:val="false"/>
          <w:i w:val="false"/>
          <w:color w:val="000000"/>
          <w:sz w:val="28"/>
        </w:rPr>
        <w:t>
      19. Рентген кабинетінің емшара бөлмесімен іргелес үй-жайларда доза қуаттылығын өлшеу:</w:t>
      </w:r>
    </w:p>
    <w:p>
      <w:pPr>
        <w:spacing w:after="0"/>
        <w:ind w:left="0"/>
        <w:jc w:val="both"/>
      </w:pPr>
      <w:r>
        <w:rPr>
          <w:rFonts w:ascii="Times New Roman"/>
          <w:b w:val="false"/>
          <w:i w:val="false"/>
          <w:color w:val="000000"/>
          <w:sz w:val="28"/>
        </w:rPr>
        <w:t>
      емшара бөлмесінің үстінен тікбұрыш торының нүктелеріндегі еденнен 80 см биіктікте 1-2 м қадаммен;</w:t>
      </w:r>
    </w:p>
    <w:p>
      <w:pPr>
        <w:spacing w:after="0"/>
        <w:ind w:left="0"/>
        <w:jc w:val="both"/>
      </w:pPr>
      <w:r>
        <w:rPr>
          <w:rFonts w:ascii="Times New Roman"/>
          <w:b w:val="false"/>
          <w:i w:val="false"/>
          <w:color w:val="000000"/>
          <w:sz w:val="28"/>
        </w:rPr>
        <w:t>
      емшара бөлмесінің астынан тікбұрыш торының нүктелеріндегі еденнен 120 см биіктікте 1-2 м қадаммен;</w:t>
      </w:r>
    </w:p>
    <w:p>
      <w:pPr>
        <w:spacing w:after="0"/>
        <w:ind w:left="0"/>
        <w:jc w:val="both"/>
      </w:pPr>
      <w:r>
        <w:rPr>
          <w:rFonts w:ascii="Times New Roman"/>
          <w:b w:val="false"/>
          <w:i w:val="false"/>
          <w:color w:val="000000"/>
          <w:sz w:val="28"/>
        </w:rPr>
        <w:t>
      көлденеңі бойынша - 1-2 м қадаммен қабырғаның барлық ұзындығы бойынша 80 және 120 см биіктікте қабырғаға таяу жүргізіледі.</w:t>
      </w:r>
    </w:p>
    <w:p>
      <w:pPr>
        <w:spacing w:after="0"/>
        <w:ind w:left="0"/>
        <w:jc w:val="both"/>
      </w:pPr>
      <w:r>
        <w:rPr>
          <w:rFonts w:ascii="Times New Roman"/>
          <w:b w:val="false"/>
          <w:i w:val="false"/>
          <w:color w:val="000000"/>
          <w:sz w:val="28"/>
        </w:rPr>
        <w:t xml:space="preserve">
      20. Доза қуаттылығын өлшеу қорғаныш қоршауларының түйіскен жерлерінде, есік жақтауларының, қарау терезелерінің және технологиялық мақсаттағы саңылауларында жүргізіледі </w:t>
      </w:r>
    </w:p>
    <w:p>
      <w:pPr>
        <w:spacing w:after="0"/>
        <w:ind w:left="0"/>
        <w:jc w:val="both"/>
      </w:pPr>
      <w:r>
        <w:rPr>
          <w:rFonts w:ascii="Times New Roman"/>
          <w:b w:val="false"/>
          <w:i w:val="false"/>
          <w:color w:val="000000"/>
          <w:sz w:val="28"/>
        </w:rPr>
        <w:t>
      21. Дентальды, ангиоргафиялық, маммографиялық, хирургиялық және өзге да стационарлық емес рентген аппараттары орналасқан кабинеттердегі радиациялық бақылау кезінде дозаның қуаттылығын өлшеу рентгенологиялық зерттеулер жүргізу уақытында персоналдың нақты болатын орындарында жүргізледі.</w:t>
      </w:r>
    </w:p>
    <w:p>
      <w:pPr>
        <w:spacing w:after="0"/>
        <w:ind w:left="0"/>
        <w:jc w:val="both"/>
      </w:pPr>
      <w:r>
        <w:rPr>
          <w:rFonts w:ascii="Times New Roman"/>
          <w:b w:val="false"/>
          <w:i w:val="false"/>
          <w:color w:val="000000"/>
          <w:sz w:val="28"/>
        </w:rPr>
        <w:t>
      22. Тұрғын үй-жайлармен іргелес орналасқан рентгендік-стоматологиялық кабинеттердегі радиациялық бақылау кезінде дозаның қуаттылығын өлшеу рентгендік-стоматологиялық кабинет шегінде жүргізіледі. Өлшемдердің нәтижелерін бағалауды кабинетке арналған технологиялық жобада ұсынылған радиациялық қорғауды есептеуге сәйкес рентген сәулесінің бәсеңдеу жиілігін ескере отырып жүргізіледі.</w:t>
      </w:r>
    </w:p>
    <w:p>
      <w:pPr>
        <w:spacing w:after="0"/>
        <w:ind w:left="0"/>
        <w:jc w:val="both"/>
      </w:pPr>
      <w:r>
        <w:rPr>
          <w:rFonts w:ascii="Times New Roman"/>
          <w:b w:val="false"/>
          <w:i w:val="false"/>
          <w:color w:val="000000"/>
          <w:sz w:val="28"/>
        </w:rPr>
        <w:t>
      23. Рентгендік терапиялық кабинеттердегі радиациялық бақылау кезінде өлшем емшара бөлмесіне іргелес үй-жайларда және аумақта ғана жүргізіледі.</w:t>
      </w:r>
    </w:p>
    <w:p>
      <w:pPr>
        <w:spacing w:after="0"/>
        <w:ind w:left="0"/>
        <w:jc w:val="both"/>
      </w:pPr>
      <w:r>
        <w:rPr>
          <w:rFonts w:ascii="Times New Roman"/>
          <w:b w:val="false"/>
          <w:i w:val="false"/>
          <w:color w:val="000000"/>
          <w:sz w:val="28"/>
        </w:rPr>
        <w:t>
      24. Доза қуаттылығының өлшенген мәні мына формула бойынша 1-кестеде келтірілген стандартты жұмыс жүктемесі мәніне келтіріледі: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Dприв</w:t>
      </w:r>
      <w:r>
        <w:rPr>
          <w:rFonts w:ascii="Times New Roman"/>
          <w:b w:val="false"/>
          <w:i w:val="false"/>
          <w:color w:val="000000"/>
          <w:sz w:val="28"/>
        </w:rPr>
        <w:t xml:space="preserve"> = </w:t>
      </w:r>
      <w:r>
        <w:rPr>
          <w:rFonts w:ascii="Times New Roman"/>
          <w:b w:val="false"/>
          <w:i/>
          <w:color w:val="000000"/>
          <w:sz w:val="28"/>
        </w:rPr>
        <w:t>Dизм / Iизм х W/1800</w:t>
      </w:r>
      <w:r>
        <w:rPr>
          <w:rFonts w:ascii="Times New Roman"/>
          <w:b w:val="false"/>
          <w:i w:val="false"/>
          <w:color w:val="000000"/>
          <w:sz w:val="28"/>
        </w:rPr>
        <w:t>, мкГр/сағ,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Dприв</w:t>
      </w:r>
      <w:r>
        <w:rPr>
          <w:rFonts w:ascii="Times New Roman"/>
          <w:b w:val="false"/>
          <w:i w:val="false"/>
          <w:color w:val="000000"/>
          <w:sz w:val="28"/>
        </w:rPr>
        <w:t xml:space="preserve"> – аппараттың стандарттық жұмыс жүктемесіне келтірілген доза қуаттылығының мәні, мкГр/сағ;</w:t>
      </w:r>
    </w:p>
    <w:p>
      <w:pPr>
        <w:spacing w:after="0"/>
        <w:ind w:left="0"/>
        <w:jc w:val="both"/>
      </w:pPr>
      <w:r>
        <w:rPr>
          <w:rFonts w:ascii="Times New Roman"/>
          <w:b w:val="false"/>
          <w:i w:val="false"/>
          <w:color w:val="000000"/>
          <w:sz w:val="28"/>
        </w:rPr>
        <w:t xml:space="preserve">
      </w:t>
      </w:r>
      <w:r>
        <w:rPr>
          <w:rFonts w:ascii="Times New Roman"/>
          <w:b w:val="false"/>
          <w:i/>
          <w:color w:val="000000"/>
          <w:sz w:val="28"/>
        </w:rPr>
        <w:t>Dизм</w:t>
      </w:r>
      <w:r>
        <w:rPr>
          <w:rFonts w:ascii="Times New Roman"/>
          <w:b w:val="false"/>
          <w:i w:val="false"/>
          <w:color w:val="000000"/>
          <w:sz w:val="28"/>
        </w:rPr>
        <w:t xml:space="preserve"> – доза қуаттылығының өлшенген мәні, мкГр/сағ;</w:t>
      </w:r>
    </w:p>
    <w:p>
      <w:pPr>
        <w:spacing w:after="0"/>
        <w:ind w:left="0"/>
        <w:jc w:val="both"/>
      </w:pPr>
      <w:r>
        <w:rPr>
          <w:rFonts w:ascii="Times New Roman"/>
          <w:b w:val="false"/>
          <w:i w:val="false"/>
          <w:color w:val="000000"/>
          <w:sz w:val="28"/>
        </w:rPr>
        <w:t>
      W – апталық жұмыс жүктемесі, (мА•мин) /апта (1-кесте);</w:t>
      </w:r>
    </w:p>
    <w:p>
      <w:pPr>
        <w:spacing w:after="0"/>
        <w:ind w:left="0"/>
        <w:jc w:val="both"/>
      </w:pPr>
      <w:r>
        <w:rPr>
          <w:rFonts w:ascii="Times New Roman"/>
          <w:b w:val="false"/>
          <w:i w:val="false"/>
          <w:color w:val="000000"/>
          <w:sz w:val="28"/>
        </w:rPr>
        <w:t>
      1800 – А тобындағы персонал жұмысының уақыты, мин/апта;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Iизм</w:t>
      </w:r>
      <w:r>
        <w:rPr>
          <w:rFonts w:ascii="Times New Roman"/>
          <w:b w:val="false"/>
          <w:i w:val="false"/>
          <w:color w:val="000000"/>
          <w:sz w:val="28"/>
        </w:rPr>
        <w:t xml:space="preserve"> - өлшеу кезінде белгіленген токтың шамасы, мА.</w:t>
      </w:r>
    </w:p>
    <w:p>
      <w:pPr>
        <w:spacing w:after="0"/>
        <w:ind w:left="0"/>
        <w:jc w:val="both"/>
      </w:pPr>
      <w:r>
        <w:rPr>
          <w:rFonts w:ascii="Times New Roman"/>
          <w:b w:val="false"/>
          <w:i w:val="false"/>
          <w:color w:val="000000"/>
          <w:sz w:val="28"/>
        </w:rPr>
        <w:t xml:space="preserve">
      25. </w:t>
      </w:r>
      <w:r>
        <w:rPr>
          <w:rFonts w:ascii="Times New Roman"/>
          <w:b w:val="false"/>
          <w:i/>
          <w:color w:val="000000"/>
          <w:sz w:val="28"/>
        </w:rPr>
        <w:t>Dприв</w:t>
      </w:r>
      <w:r>
        <w:rPr>
          <w:rFonts w:ascii="Times New Roman"/>
          <w:b w:val="false"/>
          <w:i w:val="false"/>
          <w:color w:val="000000"/>
          <w:sz w:val="28"/>
        </w:rPr>
        <w:t xml:space="preserve"> алынған мәні бойынша Е тиімді дозаның қуаттылық мәні есептеледі.</w:t>
      </w:r>
    </w:p>
    <w:p>
      <w:pPr>
        <w:spacing w:after="0"/>
        <w:ind w:left="0"/>
        <w:jc w:val="both"/>
      </w:pPr>
      <w:r>
        <w:rPr>
          <w:rFonts w:ascii="Times New Roman"/>
          <w:b w:val="false"/>
          <w:i w:val="false"/>
          <w:color w:val="000000"/>
          <w:sz w:val="28"/>
        </w:rPr>
        <w:t xml:space="preserve">
      Емшара бөлмесінде дәрігер-рентгенологтың (рентген зертханашысы) жұмыс орнындағы </w:t>
      </w:r>
      <w:r>
        <w:rPr>
          <w:rFonts w:ascii="Times New Roman"/>
          <w:b w:val="false"/>
          <w:i/>
          <w:color w:val="000000"/>
          <w:sz w:val="28"/>
        </w:rPr>
        <w:t>Е</w:t>
      </w:r>
      <w:r>
        <w:rPr>
          <w:rFonts w:ascii="Times New Roman"/>
          <w:b w:val="false"/>
          <w:i w:val="false"/>
          <w:color w:val="000000"/>
          <w:sz w:val="28"/>
        </w:rPr>
        <w:t xml:space="preserve"> мына формула бойынша есептелінеді:</w:t>
      </w:r>
    </w:p>
    <w:p>
      <w:pPr>
        <w:spacing w:after="0"/>
        <w:ind w:left="0"/>
        <w:jc w:val="both"/>
      </w:pPr>
      <w:r>
        <w:rPr>
          <w:rFonts w:ascii="Times New Roman"/>
          <w:b w:val="false"/>
          <w:i w:val="false"/>
          <w:color w:val="000000"/>
          <w:sz w:val="28"/>
        </w:rPr>
        <w:t>
      Е = 0,15D</w:t>
      </w:r>
      <w:r>
        <w:rPr>
          <w:rFonts w:ascii="Times New Roman"/>
          <w:b w:val="false"/>
          <w:i w:val="false"/>
          <w:color w:val="000000"/>
          <w:vertAlign w:val="subscript"/>
        </w:rPr>
        <w:t>пр160</w:t>
      </w:r>
      <w:r>
        <w:rPr>
          <w:rFonts w:ascii="Times New Roman"/>
          <w:b w:val="false"/>
          <w:i w:val="false"/>
          <w:color w:val="000000"/>
          <w:sz w:val="28"/>
        </w:rPr>
        <w:t xml:space="preserve"> + 0,30D</w:t>
      </w:r>
      <w:r>
        <w:rPr>
          <w:rFonts w:ascii="Times New Roman"/>
          <w:b w:val="false"/>
          <w:i w:val="false"/>
          <w:color w:val="000000"/>
          <w:vertAlign w:val="subscript"/>
        </w:rPr>
        <w:t>пр120</w:t>
      </w:r>
      <w:r>
        <w:rPr>
          <w:rFonts w:ascii="Times New Roman"/>
          <w:b w:val="false"/>
          <w:i w:val="false"/>
          <w:color w:val="000000"/>
          <w:sz w:val="28"/>
        </w:rPr>
        <w:t xml:space="preserve"> +0,5D</w:t>
      </w:r>
      <w:r>
        <w:rPr>
          <w:rFonts w:ascii="Times New Roman"/>
          <w:b w:val="false"/>
          <w:i w:val="false"/>
          <w:color w:val="000000"/>
          <w:vertAlign w:val="subscript"/>
        </w:rPr>
        <w:t>пр80</w:t>
      </w:r>
      <w:r>
        <w:rPr>
          <w:rFonts w:ascii="Times New Roman"/>
          <w:b w:val="false"/>
          <w:i w:val="false"/>
          <w:color w:val="000000"/>
          <w:sz w:val="28"/>
        </w:rPr>
        <w:t xml:space="preserve"> + 0,05D</w:t>
      </w:r>
      <w:r>
        <w:rPr>
          <w:rFonts w:ascii="Times New Roman"/>
          <w:b w:val="false"/>
          <w:i w:val="false"/>
          <w:color w:val="000000"/>
          <w:vertAlign w:val="subscript"/>
        </w:rPr>
        <w:t>пр30</w:t>
      </w:r>
      <w:r>
        <w:rPr>
          <w:rFonts w:ascii="Times New Roman"/>
          <w:b w:val="false"/>
          <w:i w:val="false"/>
          <w:color w:val="000000"/>
          <w:sz w:val="28"/>
        </w:rPr>
        <w:t>, мкЗв/ч, где (2)</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 xml:space="preserve"> пр </w:t>
      </w:r>
      <w:r>
        <w:rPr>
          <w:rFonts w:ascii="Times New Roman"/>
          <w:b w:val="false"/>
          <w:i w:val="false"/>
          <w:color w:val="000000"/>
          <w:sz w:val="28"/>
        </w:rPr>
        <w:t>– таза еден деңгейінен әртүрлі биіктікте сіңіріліген дозаның қуаты, мкГр/сағ;</w:t>
      </w:r>
    </w:p>
    <w:p>
      <w:pPr>
        <w:spacing w:after="0"/>
        <w:ind w:left="0"/>
        <w:jc w:val="both"/>
      </w:pPr>
      <w:r>
        <w:rPr>
          <w:rFonts w:ascii="Times New Roman"/>
          <w:b w:val="false"/>
          <w:i w:val="false"/>
          <w:color w:val="000000"/>
          <w:sz w:val="28"/>
        </w:rPr>
        <w:t>
      0,5 – сіңірілген доза қуатынан тиімді мөлшердің қуатына ауысу коэффиценті.</w:t>
      </w:r>
    </w:p>
    <w:p>
      <w:pPr>
        <w:spacing w:after="0"/>
        <w:ind w:left="0"/>
        <w:jc w:val="both"/>
      </w:pPr>
      <w:r>
        <w:rPr>
          <w:rFonts w:ascii="Times New Roman"/>
          <w:b w:val="false"/>
          <w:i w:val="false"/>
          <w:color w:val="000000"/>
          <w:sz w:val="28"/>
        </w:rPr>
        <w:t>
      26. Іргелес үй-жайларда 2 нүктедегі өлшеу кезіндегі биіктігі бойынша шамасы мына формуламен есептелінеді:</w:t>
      </w:r>
    </w:p>
    <w:p>
      <w:pPr>
        <w:spacing w:after="0"/>
        <w:ind w:left="0"/>
        <w:jc w:val="both"/>
      </w:pPr>
      <w:r>
        <w:rPr>
          <w:rFonts w:ascii="Times New Roman"/>
          <w:b w:val="false"/>
          <w:i w:val="false"/>
          <w:color w:val="000000"/>
          <w:sz w:val="28"/>
        </w:rPr>
        <w:t>
      Е = 0,67 Ч (Dпр80 + 0,50 Dпр120), мкЗв/сағ (3)</w:t>
      </w:r>
    </w:p>
    <w:p>
      <w:pPr>
        <w:spacing w:after="0"/>
        <w:ind w:left="0"/>
        <w:jc w:val="both"/>
      </w:pPr>
      <w:r>
        <w:rPr>
          <w:rFonts w:ascii="Times New Roman"/>
          <w:b w:val="false"/>
          <w:i w:val="false"/>
          <w:color w:val="000000"/>
          <w:sz w:val="28"/>
        </w:rPr>
        <w:t>
      1 нүктедегі өлшеу кезіндегі биіктігі бойынша шама – мына формула бойынша:</w:t>
      </w:r>
    </w:p>
    <w:p>
      <w:pPr>
        <w:spacing w:after="0"/>
        <w:ind w:left="0"/>
        <w:jc w:val="both"/>
      </w:pPr>
      <w:r>
        <w:rPr>
          <w:rFonts w:ascii="Times New Roman"/>
          <w:b w:val="false"/>
          <w:i w:val="false"/>
          <w:color w:val="000000"/>
          <w:sz w:val="28"/>
        </w:rPr>
        <w:t>
      Е = Dпр, мкЗв/ч, мкЗв/сағ (4)</w:t>
      </w:r>
    </w:p>
    <w:p>
      <w:pPr>
        <w:spacing w:after="0"/>
        <w:ind w:left="0"/>
        <w:jc w:val="both"/>
      </w:pPr>
      <w:r>
        <w:rPr>
          <w:rFonts w:ascii="Times New Roman"/>
          <w:b w:val="false"/>
          <w:i w:val="false"/>
          <w:color w:val="000000"/>
          <w:sz w:val="28"/>
        </w:rPr>
        <w:t xml:space="preserve">
      27. Жұмыс орындарындағы, іргелес үй-жайлардағы және жақын аумақтағы есептелген </w:t>
      </w:r>
      <w:r>
        <w:rPr>
          <w:rFonts w:ascii="Times New Roman"/>
          <w:b w:val="false"/>
          <w:i/>
          <w:color w:val="000000"/>
          <w:sz w:val="28"/>
        </w:rPr>
        <w:t>Е</w:t>
      </w:r>
      <w:r>
        <w:rPr>
          <w:rFonts w:ascii="Times New Roman"/>
          <w:b w:val="false"/>
          <w:i w:val="false"/>
          <w:color w:val="000000"/>
          <w:sz w:val="28"/>
        </w:rPr>
        <w:t xml:space="preserve"> мәні 2-кестеде көрсетілген ДМД мәнінен артпауы тиіс.</w:t>
      </w:r>
    </w:p>
    <w:p>
      <w:pPr>
        <w:spacing w:after="0"/>
        <w:ind w:left="0"/>
        <w:jc w:val="both"/>
      </w:pPr>
      <w:r>
        <w:rPr>
          <w:rFonts w:ascii="Times New Roman"/>
          <w:b w:val="false"/>
          <w:i w:val="false"/>
          <w:color w:val="000000"/>
          <w:sz w:val="28"/>
        </w:rPr>
        <w:t>
      28. Доза қуаттылығын өлшеу үшін мына талаптарды</w:t>
      </w:r>
    </w:p>
    <w:p>
      <w:pPr>
        <w:spacing w:after="0"/>
        <w:ind w:left="0"/>
        <w:jc w:val="both"/>
      </w:pPr>
      <w:r>
        <w:rPr>
          <w:rFonts w:ascii="Times New Roman"/>
          <w:b w:val="false"/>
          <w:i w:val="false"/>
          <w:color w:val="000000"/>
          <w:sz w:val="28"/>
        </w:rPr>
        <w:t>
      қанағаттандыратын дозиметриялық аспаптарды пайдалану керек:</w:t>
      </w:r>
    </w:p>
    <w:p>
      <w:pPr>
        <w:spacing w:after="0"/>
        <w:ind w:left="0"/>
        <w:jc w:val="both"/>
      </w:pPr>
      <w:r>
        <w:rPr>
          <w:rFonts w:ascii="Times New Roman"/>
          <w:b w:val="false"/>
          <w:i w:val="false"/>
          <w:color w:val="000000"/>
          <w:sz w:val="28"/>
        </w:rPr>
        <w:t>
      - импульс режіміндегі доза қуаттылығын өлшеу мүмкіндігі;</w:t>
      </w:r>
    </w:p>
    <w:p>
      <w:pPr>
        <w:spacing w:after="0"/>
        <w:ind w:left="0"/>
        <w:jc w:val="both"/>
      </w:pPr>
      <w:r>
        <w:rPr>
          <w:rFonts w:ascii="Times New Roman"/>
          <w:b w:val="false"/>
          <w:i w:val="false"/>
          <w:color w:val="000000"/>
          <w:sz w:val="28"/>
        </w:rPr>
        <w:t>
      - сәуленің тиімді қуатының энергетикалық диапазоны 15-3000 кэВ;</w:t>
      </w:r>
    </w:p>
    <w:p>
      <w:pPr>
        <w:spacing w:after="0"/>
        <w:ind w:left="0"/>
        <w:jc w:val="both"/>
      </w:pPr>
      <w:r>
        <w:rPr>
          <w:rFonts w:ascii="Times New Roman"/>
          <w:b w:val="false"/>
          <w:i w:val="false"/>
          <w:color w:val="000000"/>
          <w:sz w:val="28"/>
        </w:rPr>
        <w:t xml:space="preserve">
      - дозаның өлшенетін қуатының диапазоны </w:t>
      </w:r>
      <w:r>
        <w:rPr>
          <w:rFonts w:ascii="Times New Roman"/>
          <w:b w:val="false"/>
          <w:i/>
          <w:color w:val="000000"/>
          <w:sz w:val="28"/>
        </w:rPr>
        <w:t>D</w:t>
      </w:r>
      <w:r>
        <w:rPr>
          <w:rFonts w:ascii="Times New Roman"/>
          <w:b w:val="false"/>
          <w:i w:val="false"/>
          <w:color w:val="000000"/>
          <w:sz w:val="28"/>
        </w:rPr>
        <w:t xml:space="preserve"> 0,1-1000 мкГр/сағ;</w:t>
      </w:r>
    </w:p>
    <w:p>
      <w:pPr>
        <w:spacing w:after="0"/>
        <w:ind w:left="0"/>
        <w:jc w:val="both"/>
      </w:pPr>
      <w:r>
        <w:rPr>
          <w:rFonts w:ascii="Times New Roman"/>
          <w:b w:val="false"/>
          <w:i w:val="false"/>
          <w:color w:val="000000"/>
          <w:sz w:val="28"/>
        </w:rPr>
        <w:t>
      - өлшемнің негізгі ауытқуларының шегі ± 20% артық емес.</w:t>
      </w:r>
    </w:p>
    <w:p>
      <w:pPr>
        <w:spacing w:after="0"/>
        <w:ind w:left="0"/>
        <w:jc w:val="both"/>
      </w:pPr>
      <w:r>
        <w:rPr>
          <w:rFonts w:ascii="Times New Roman"/>
          <w:b w:val="false"/>
          <w:i w:val="false"/>
          <w:color w:val="000000"/>
          <w:sz w:val="28"/>
        </w:rPr>
        <w:t>
      29. Барлық қолданылатын өлшеу құралдарында мемлекеттік тексеріс туралы қолданыстағы куәлігі болуы тиіс.</w:t>
      </w:r>
    </w:p>
    <w:p>
      <w:pPr>
        <w:spacing w:after="0"/>
        <w:ind w:left="0"/>
        <w:jc w:val="left"/>
      </w:pPr>
      <w:r>
        <w:rPr>
          <w:rFonts w:ascii="Times New Roman"/>
          <w:b/>
          <w:i w:val="false"/>
          <w:color w:val="000000"/>
        </w:rPr>
        <w:t xml:space="preserve"> Радиациялық бақылау жүргізу кезінде жұмыс жүктемесінің және анод кернеулігінің стандартталған мәні</w:t>
      </w:r>
    </w:p>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жұмыс жүктемесі W, (мА·мин)/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кернеулік</w:t>
            </w:r>
          </w:p>
          <w:p>
            <w:pPr>
              <w:spacing w:after="20"/>
              <w:ind w:left="20"/>
              <w:jc w:val="both"/>
            </w:pPr>
            <w:r>
              <w:rPr>
                <w:rFonts w:ascii="Times New Roman"/>
                <w:b w:val="false"/>
                <w:i w:val="false"/>
                <w:color w:val="000000"/>
                <w:sz w:val="20"/>
              </w:rPr>
              <w:t>
U</w:t>
            </w:r>
            <w:r>
              <w:rPr>
                <w:rFonts w:ascii="Times New Roman"/>
                <w:b w:val="false"/>
                <w:i w:val="false"/>
                <w:color w:val="000000"/>
                <w:vertAlign w:val="subscript"/>
              </w:rPr>
              <w:t>макс</w:t>
            </w:r>
            <w:r>
              <w:rPr>
                <w:rFonts w:ascii="Times New Roman"/>
                <w:b w:val="false"/>
                <w:i w:val="false"/>
                <w:color w:val="000000"/>
                <w:sz w:val="20"/>
              </w:rPr>
              <w:t>, кB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штативтер жиынтығы бар рентгендік диагностикалау кешені (1-і. 2-і, 3-і жұмыс орындары)</w:t>
            </w:r>
          </w:p>
          <w:p>
            <w:pPr>
              <w:spacing w:after="20"/>
              <w:ind w:left="20"/>
              <w:jc w:val="both"/>
            </w:pPr>
            <w:r>
              <w:rPr>
                <w:rFonts w:ascii="Times New Roman"/>
                <w:b w:val="false"/>
                <w:i w:val="false"/>
                <w:color w:val="000000"/>
                <w:sz w:val="20"/>
              </w:rPr>
              <w:t>
2. Рентгеноскопияға арналған рентгендік аппарат (1-і жұмыс орны, айналмалы үстел-штатив)</w:t>
            </w:r>
          </w:p>
          <w:p>
            <w:pPr>
              <w:spacing w:after="20"/>
              <w:ind w:left="20"/>
              <w:jc w:val="both"/>
            </w:pPr>
            <w:r>
              <w:rPr>
                <w:rFonts w:ascii="Times New Roman"/>
                <w:b w:val="false"/>
                <w:i w:val="false"/>
                <w:color w:val="000000"/>
                <w:sz w:val="20"/>
              </w:rPr>
              <w:t>
3. Рентгенографияға арналған рентгендік аппарат (2-3 жұмыс орны – суретдер үстелі және тірегі)</w:t>
            </w:r>
          </w:p>
          <w:p>
            <w:pPr>
              <w:spacing w:after="20"/>
              <w:ind w:left="20"/>
              <w:jc w:val="both"/>
            </w:pPr>
            <w:r>
              <w:rPr>
                <w:rFonts w:ascii="Times New Roman"/>
                <w:b w:val="false"/>
                <w:i w:val="false"/>
                <w:color w:val="000000"/>
                <w:sz w:val="20"/>
              </w:rPr>
              <w:t>
4. бейнелеуді оптикалық тасымалдайтын үлдірлі және цифрлы және люминесцентті экраны бар - рентгендік флюорографиялық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Детекторларды сканерлейтін сызғышы бар және бейнелеуді цифрлы өңдейтін аз дозалы рентгендік флюорографиялық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бейнелеуді цифрлы өңдейтін және ПЗС-матрицалы, УРТ баррентгендік флюорографиялық аз дозалы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Ангиографикалық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Рентгендік компьютерлі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Рентген бейнелеуінің күшейткіші бар хирургиялық рентгендік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Палаталықрентгендік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Рентгеноурологиялық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Маммографиялық рентгендік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Күшейткіш экрансыз қарапайым үлдірмен жұмыс жасайтын, дентальды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Бейнелеудің цифрлы қабылдағыш және/немесе жоғары сезімтал үлдірлі, оның ішінде визиографпен жұмыс жасайтын дентальды аппарат және пантомограф (фотозертханасыз)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Панорамды аппарат, пантомограф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Жоспарлауға арналған рентгендік терапевтикалық аппарат:</w:t>
            </w:r>
          </w:p>
          <w:p>
            <w:pPr>
              <w:spacing w:after="20"/>
              <w:ind w:left="20"/>
              <w:jc w:val="both"/>
            </w:pPr>
            <w:r>
              <w:rPr>
                <w:rFonts w:ascii="Times New Roman"/>
                <w:b w:val="false"/>
                <w:i w:val="false"/>
                <w:color w:val="000000"/>
                <w:sz w:val="20"/>
              </w:rPr>
              <w:t xml:space="preserve">
Сәулелі терапиялар </w:t>
            </w:r>
          </w:p>
          <w:p>
            <w:pPr>
              <w:spacing w:after="20"/>
              <w:ind w:left="20"/>
              <w:jc w:val="both"/>
            </w:pPr>
            <w:r>
              <w:rPr>
                <w:rFonts w:ascii="Times New Roman"/>
                <w:b w:val="false"/>
                <w:i w:val="false"/>
                <w:color w:val="000000"/>
                <w:sz w:val="20"/>
              </w:rPr>
              <w:t xml:space="preserve">
Алыс қашықтықтағы терапиялар </w:t>
            </w:r>
          </w:p>
          <w:p>
            <w:pPr>
              <w:spacing w:after="20"/>
              <w:ind w:left="20"/>
              <w:jc w:val="both"/>
            </w:pPr>
            <w:r>
              <w:rPr>
                <w:rFonts w:ascii="Times New Roman"/>
                <w:b w:val="false"/>
                <w:i w:val="false"/>
                <w:color w:val="000000"/>
                <w:sz w:val="20"/>
              </w:rPr>
              <w:t>
Жақын қашықтықтағы терапиялар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Остеоденситометр</w:t>
            </w:r>
          </w:p>
          <w:p>
            <w:pPr>
              <w:spacing w:after="20"/>
              <w:ind w:left="20"/>
              <w:jc w:val="both"/>
            </w:pPr>
            <w:r>
              <w:rPr>
                <w:rFonts w:ascii="Times New Roman"/>
                <w:b w:val="false"/>
                <w:i w:val="false"/>
                <w:color w:val="000000"/>
                <w:sz w:val="20"/>
              </w:rPr>
              <w:t>
барлық денеге арналған</w:t>
            </w:r>
          </w:p>
          <w:p>
            <w:pPr>
              <w:spacing w:after="20"/>
              <w:ind w:left="20"/>
              <w:jc w:val="both"/>
            </w:pPr>
            <w:r>
              <w:rPr>
                <w:rFonts w:ascii="Times New Roman"/>
                <w:b w:val="false"/>
                <w:i w:val="false"/>
                <w:color w:val="000000"/>
                <w:sz w:val="20"/>
              </w:rPr>
              <w:t xml:space="preserve">
аяқ-қолға арналған </w:t>
            </w:r>
          </w:p>
          <w:p>
            <w:pPr>
              <w:spacing w:after="20"/>
              <w:ind w:left="20"/>
              <w:jc w:val="both"/>
            </w:pPr>
            <w:r>
              <w:rPr>
                <w:rFonts w:ascii="Times New Roman"/>
                <w:b w:val="false"/>
                <w:i w:val="false"/>
                <w:color w:val="000000"/>
                <w:sz w:val="20"/>
              </w:rPr>
              <w:t>
Кең шоғырмен сәулелену</w:t>
            </w:r>
          </w:p>
          <w:p>
            <w:pPr>
              <w:spacing w:after="20"/>
              <w:ind w:left="20"/>
              <w:jc w:val="both"/>
            </w:pPr>
            <w:r>
              <w:rPr>
                <w:rFonts w:ascii="Times New Roman"/>
                <w:b w:val="false"/>
                <w:i w:val="false"/>
                <w:color w:val="000000"/>
                <w:sz w:val="20"/>
              </w:rPr>
              <w:t>
цифрлық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номин.</w:t>
            </w:r>
          </w:p>
          <w:p>
            <w:pPr>
              <w:spacing w:after="20"/>
              <w:ind w:left="20"/>
              <w:jc w:val="both"/>
            </w:pPr>
            <w:r>
              <w:rPr>
                <w:rFonts w:ascii="Times New Roman"/>
                <w:b w:val="false"/>
                <w:i w:val="false"/>
                <w:color w:val="000000"/>
                <w:sz w:val="20"/>
              </w:rPr>
              <w:t>
номин.</w:t>
            </w:r>
          </w:p>
        </w:tc>
      </w:tr>
    </w:tbl>
    <w:p>
      <w:pPr>
        <w:spacing w:after="0"/>
        <w:ind w:left="0"/>
        <w:jc w:val="left"/>
      </w:pPr>
      <w:r>
        <w:br/>
      </w:r>
      <w:r>
        <w:rPr>
          <w:rFonts w:ascii="Times New Roman"/>
          <w:b w:val="false"/>
          <w:i w:val="false"/>
          <w:color w:val="000000"/>
          <w:sz w:val="28"/>
        </w:rPr>
        <w:t>
</w:t>
      </w:r>
    </w:p>
    <w:bookmarkStart w:name="z1368" w:id="1554"/>
    <w:p>
      <w:pPr>
        <w:spacing w:after="0"/>
        <w:ind w:left="0"/>
        <w:jc w:val="both"/>
      </w:pPr>
      <w:r>
        <w:rPr>
          <w:rFonts w:ascii="Times New Roman"/>
          <w:b w:val="false"/>
          <w:i w:val="false"/>
          <w:color w:val="000000"/>
          <w:sz w:val="28"/>
        </w:rPr>
        <w:t>
      Ескертпе: Анодтық кернеуліктің номиналдық мәні 1-кестеде көрсетілген мәннен төмен рентгендік аппараттар үшін, өлшеу кезінде аппаратқа берілген техникалық құжатта көрсетілген максималды кернеулікті қолдану қажет.</w:t>
      </w:r>
    </w:p>
    <w:bookmarkEnd w:id="1554"/>
    <w:p>
      <w:pPr>
        <w:spacing w:after="0"/>
        <w:ind w:left="0"/>
        <w:jc w:val="left"/>
      </w:pPr>
      <w:r>
        <w:rPr>
          <w:rFonts w:ascii="Times New Roman"/>
          <w:b/>
          <w:i w:val="false"/>
          <w:color w:val="000000"/>
        </w:rPr>
        <w:t xml:space="preserve"> Тиімділік дозаның рұқсат етілген қуаттылығының мәні ДРҚӘ</w:t>
      </w:r>
    </w:p>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жайдың, аумақтың бағыты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болу ұзақтығы, сағ/жыл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шегі (Р), мЗв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ДРҚ</w:t>
            </w:r>
            <w:r>
              <w:rPr>
                <w:rFonts w:ascii="Times New Roman"/>
                <w:b w:val="false"/>
                <w:i w:val="false"/>
                <w:color w:val="000000"/>
                <w:vertAlign w:val="subscript"/>
              </w:rPr>
              <w:t xml:space="preserve">Ә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мкЗв/ч</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тобындағы персоналдың тұрақты болатын үй-жайлары (емшара бөлмесі, басқару бөлмесі, барий дайындау бөлмесі, фотозертхана, дәрігер кабинеті 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Рентген кабинетінің Б тобындағы персоналдың тұрақты жұмыс орны бар емшара бөлмесімен, тігінен және көлденеңінен көршілес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Рентеген кабинетінің емшара бөлмесімен, тұрақты жұмыс орнындарынсыз тігінен және көлденеңінен көршілес үй-жайлар (холл, киімілгіш, баспалдақ алааңшалары, дәліз, демалыс бөлмесі, дәретхана, қойма және басқалар)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тобындағы персоналдың ауық-ауық болатын үй-жайлары (техникалық қабат, жер төле, шатырдың асты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Рентеген кабинетінің емшара бөлмесімен, тігінен және көлденеңінен көршілес стационар палаталары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Рентеген кабинетінің емшара бөлмесінің сыртқы қабырғасына жапсарлас аумақ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Рентегендік стоматологиялық кабинетінің емшара бөлмесімен көршілес, тұрғын үй-жайлаыр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1369" w:id="1555"/>
    <w:p>
      <w:pPr>
        <w:spacing w:after="0"/>
        <w:ind w:left="0"/>
        <w:jc w:val="both"/>
      </w:pPr>
      <w:r>
        <w:rPr>
          <w:rFonts w:ascii="Times New Roman"/>
          <w:b w:val="false"/>
          <w:i w:val="false"/>
          <w:color w:val="000000"/>
          <w:sz w:val="28"/>
        </w:rPr>
        <w:t>
      Ескертпе:</w:t>
      </w:r>
    </w:p>
    <w:bookmarkEnd w:id="1555"/>
    <w:p>
      <w:pPr>
        <w:spacing w:after="0"/>
        <w:ind w:left="0"/>
        <w:jc w:val="both"/>
      </w:pPr>
      <w:r>
        <w:rPr>
          <w:rFonts w:ascii="Times New Roman"/>
          <w:b w:val="false"/>
          <w:i w:val="false"/>
          <w:color w:val="000000"/>
          <w:sz w:val="28"/>
        </w:rPr>
        <w:t>
      Радиациалық бақылаудың нәтижелері рентген кабинетінде рентген сәулелерін дозиметрлік өлшеу хаттамасымен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Медициналық рентген жабдықтарының пайдалану параметрлеріне (жұмыс сапасын бақылау) бақылау жүргізу</w:t>
      </w:r>
    </w:p>
    <w:p>
      <w:pPr>
        <w:spacing w:after="0"/>
        <w:ind w:left="0"/>
        <w:jc w:val="both"/>
      </w:pPr>
      <w:r>
        <w:rPr>
          <w:rFonts w:ascii="Times New Roman"/>
          <w:b w:val="false"/>
          <w:i w:val="false"/>
          <w:color w:val="000000"/>
          <w:sz w:val="28"/>
        </w:rPr>
        <w:t>
      1. Пациенттер мен персоналдың радиациялық қауіпсізідігін қамтамасыз етуге тікелей немесе жанама әсер ететін медициналық рентген аппараттарының, рентген бейнесін түрлендіргіштер пен фотозертханалық жабдықтардың пайдалану параметрлеріне бақылау жүргізіледі:</w:t>
      </w:r>
    </w:p>
    <w:p>
      <w:pPr>
        <w:spacing w:after="0"/>
        <w:ind w:left="0"/>
        <w:jc w:val="both"/>
      </w:pPr>
      <w:r>
        <w:rPr>
          <w:rFonts w:ascii="Times New Roman"/>
          <w:b w:val="false"/>
          <w:i w:val="false"/>
          <w:color w:val="000000"/>
          <w:sz w:val="28"/>
        </w:rPr>
        <w:t>
      1) рентген жабдықтарының жаңа және жаңартылған түрлерін сынау кезінде;</w:t>
      </w:r>
    </w:p>
    <w:p>
      <w:pPr>
        <w:spacing w:after="0"/>
        <w:ind w:left="0"/>
        <w:jc w:val="both"/>
      </w:pPr>
      <w:r>
        <w:rPr>
          <w:rFonts w:ascii="Times New Roman"/>
          <w:b w:val="false"/>
          <w:i w:val="false"/>
          <w:color w:val="000000"/>
          <w:sz w:val="28"/>
        </w:rPr>
        <w:t>
      2) реттеу-жүргізу жұмыстарынан кейін (жабдықты монтаждау) іске кірістіру кезінде;</w:t>
      </w:r>
    </w:p>
    <w:p>
      <w:pPr>
        <w:spacing w:after="0"/>
        <w:ind w:left="0"/>
        <w:jc w:val="both"/>
      </w:pPr>
      <w:r>
        <w:rPr>
          <w:rFonts w:ascii="Times New Roman"/>
          <w:b w:val="false"/>
          <w:i w:val="false"/>
          <w:color w:val="000000"/>
          <w:sz w:val="28"/>
        </w:rPr>
        <w:t>
      3) рентген аппараттарының барлық түрлеріне - мерзімдік;</w:t>
      </w:r>
    </w:p>
    <w:p>
      <w:pPr>
        <w:spacing w:after="0"/>
        <w:ind w:left="0"/>
        <w:jc w:val="both"/>
      </w:pPr>
      <w:r>
        <w:rPr>
          <w:rFonts w:ascii="Times New Roman"/>
          <w:b w:val="false"/>
          <w:i w:val="false"/>
          <w:color w:val="000000"/>
          <w:sz w:val="28"/>
        </w:rPr>
        <w:t>
      4) жоспардан тыс – рентген аппаратының негізгі тораптарын ауыстырған жағдайда және/немесе жөндеу-реттеу жұмыстарын жүргізу кезінде.</w:t>
      </w:r>
    </w:p>
    <w:p>
      <w:pPr>
        <w:spacing w:after="0"/>
        <w:ind w:left="0"/>
        <w:jc w:val="both"/>
      </w:pPr>
      <w:r>
        <w:rPr>
          <w:rFonts w:ascii="Times New Roman"/>
          <w:b w:val="false"/>
          <w:i w:val="false"/>
          <w:color w:val="000000"/>
          <w:sz w:val="28"/>
        </w:rPr>
        <w:t>
      2. Медициналық рентген жабдықтарының жаңа және жаңғыртылған түрлеріне қорытынды алу кезінде және мерзімдік, қабылдау, жоспардан тыс бақылау жүргізу кезінде рентген аппаратының негізгі параметрлерін тексеруді қосады. Сынау көлемі рентген жабдығының бағытымен және типімен анықталады.</w:t>
      </w:r>
    </w:p>
    <w:p>
      <w:pPr>
        <w:spacing w:after="0"/>
        <w:ind w:left="0"/>
        <w:jc w:val="both"/>
      </w:pPr>
      <w:r>
        <w:rPr>
          <w:rFonts w:ascii="Times New Roman"/>
          <w:b w:val="false"/>
          <w:i w:val="false"/>
          <w:color w:val="000000"/>
          <w:sz w:val="28"/>
        </w:rPr>
        <w:t>
      3. Медициналық ұйымдар пайдаланылатын рентген аппараттарына ішіне төмендегі параметрлерді тексеру кіретін ағымды тексеруді жүзеге асыру керек:</w:t>
      </w:r>
    </w:p>
    <w:p>
      <w:pPr>
        <w:spacing w:after="0"/>
        <w:ind w:left="0"/>
        <w:jc w:val="both"/>
      </w:pPr>
      <w:r>
        <w:rPr>
          <w:rFonts w:ascii="Times New Roman"/>
          <w:b w:val="false"/>
          <w:i w:val="false"/>
          <w:color w:val="000000"/>
          <w:sz w:val="28"/>
        </w:rPr>
        <w:t xml:space="preserve">
      1) Рентгенографиялық аппараттар үшін – диафрагма жұмысы, рентгендік және жарық өрістерінің бірдей келуі, бейнелерді қабылдағыш, бейнелеу сапасын бағалау; </w:t>
      </w:r>
    </w:p>
    <w:p>
      <w:pPr>
        <w:spacing w:after="0"/>
        <w:ind w:left="0"/>
        <w:jc w:val="both"/>
      </w:pPr>
      <w:r>
        <w:rPr>
          <w:rFonts w:ascii="Times New Roman"/>
          <w:b w:val="false"/>
          <w:i w:val="false"/>
          <w:color w:val="000000"/>
          <w:sz w:val="28"/>
        </w:rPr>
        <w:t>
      2) Маммографиялық аппараттар үшін - рентгендік және жарық өрістерінің бірдей келуі, бейнелеу сапасын бағалау;</w:t>
      </w:r>
    </w:p>
    <w:p>
      <w:pPr>
        <w:spacing w:after="0"/>
        <w:ind w:left="0"/>
        <w:jc w:val="both"/>
      </w:pPr>
      <w:r>
        <w:rPr>
          <w:rFonts w:ascii="Times New Roman"/>
          <w:b w:val="false"/>
          <w:i w:val="false"/>
          <w:color w:val="000000"/>
          <w:sz w:val="28"/>
        </w:rPr>
        <w:t>
      3) Компьютерлік томографтар үшін – ақпараттық табло, дабыл беру шамдары, есікті блоктау, апаттық ажыратқыштар;</w:t>
      </w:r>
    </w:p>
    <w:p>
      <w:pPr>
        <w:spacing w:after="0"/>
        <w:ind w:left="0"/>
        <w:jc w:val="both"/>
      </w:pPr>
      <w:r>
        <w:rPr>
          <w:rFonts w:ascii="Times New Roman"/>
          <w:b w:val="false"/>
          <w:i w:val="false"/>
          <w:color w:val="000000"/>
          <w:sz w:val="28"/>
        </w:rPr>
        <w:t>
      4) Үлдірді айқындау жүйесі, бейнені қабылдағыштар үшін – күшейткіш экрандар мен кассеталар, үлдірдің оптикалық тығыздығы (көрмеге қойылған және қойылмаған) сезімдік индексі, фотозертхананың күңгірттілігі, қауіпсіз жарықтандыру (зертханадағы фонарьлар).</w:t>
      </w:r>
    </w:p>
    <w:p>
      <w:pPr>
        <w:spacing w:after="0"/>
        <w:ind w:left="0"/>
        <w:jc w:val="both"/>
      </w:pPr>
      <w:r>
        <w:rPr>
          <w:rFonts w:ascii="Times New Roman"/>
          <w:b w:val="false"/>
          <w:i w:val="false"/>
          <w:color w:val="000000"/>
          <w:sz w:val="28"/>
        </w:rPr>
        <w:t>
      4. Пайдалану параметрлерін бақылауды физикалық және занды тулға оны жүргізуге құқығы (лицензиясы, рұқсаты) бар ұйымдармен және мамандармен жүзеге асырылады.</w:t>
      </w:r>
    </w:p>
    <w:p>
      <w:pPr>
        <w:spacing w:after="0"/>
        <w:ind w:left="0"/>
        <w:jc w:val="both"/>
      </w:pPr>
      <w:r>
        <w:rPr>
          <w:rFonts w:ascii="Times New Roman"/>
          <w:b w:val="false"/>
          <w:i w:val="false"/>
          <w:color w:val="000000"/>
          <w:sz w:val="28"/>
        </w:rPr>
        <w:t>
      5. Рентгенографиялық аппараттар үшін төмендегідей параметрлерді бақылау қажет:</w:t>
      </w:r>
    </w:p>
    <w:p>
      <w:pPr>
        <w:spacing w:after="0"/>
        <w:ind w:left="0"/>
        <w:jc w:val="both"/>
      </w:pPr>
      <w:r>
        <w:rPr>
          <w:rFonts w:ascii="Times New Roman"/>
          <w:b w:val="false"/>
          <w:i w:val="false"/>
          <w:color w:val="000000"/>
          <w:sz w:val="28"/>
        </w:rPr>
        <w:t>
      анодты кернеулік;</w:t>
      </w:r>
    </w:p>
    <w:p>
      <w:pPr>
        <w:spacing w:after="0"/>
        <w:ind w:left="0"/>
        <w:jc w:val="both"/>
      </w:pPr>
      <w:r>
        <w:rPr>
          <w:rFonts w:ascii="Times New Roman"/>
          <w:b w:val="false"/>
          <w:i w:val="false"/>
          <w:color w:val="000000"/>
          <w:sz w:val="28"/>
        </w:rPr>
        <w:t>
      1) экспозиция уақыты;</w:t>
      </w:r>
    </w:p>
    <w:p>
      <w:pPr>
        <w:spacing w:after="0"/>
        <w:ind w:left="0"/>
        <w:jc w:val="both"/>
      </w:pPr>
      <w:r>
        <w:rPr>
          <w:rFonts w:ascii="Times New Roman"/>
          <w:b w:val="false"/>
          <w:i w:val="false"/>
          <w:color w:val="000000"/>
          <w:sz w:val="28"/>
        </w:rPr>
        <w:t>
      2) жалпы сүзгінің қалыңдығы;</w:t>
      </w:r>
    </w:p>
    <w:p>
      <w:pPr>
        <w:spacing w:after="0"/>
        <w:ind w:left="0"/>
        <w:jc w:val="both"/>
      </w:pPr>
      <w:r>
        <w:rPr>
          <w:rFonts w:ascii="Times New Roman"/>
          <w:b w:val="false"/>
          <w:i w:val="false"/>
          <w:color w:val="000000"/>
          <w:sz w:val="28"/>
        </w:rPr>
        <w:t>
      3) ауадағы керма;</w:t>
      </w:r>
    </w:p>
    <w:p>
      <w:pPr>
        <w:spacing w:after="0"/>
        <w:ind w:left="0"/>
        <w:jc w:val="both"/>
      </w:pPr>
      <w:r>
        <w:rPr>
          <w:rFonts w:ascii="Times New Roman"/>
          <w:b w:val="false"/>
          <w:i w:val="false"/>
          <w:color w:val="000000"/>
          <w:sz w:val="28"/>
        </w:rPr>
        <w:t>
      4) радиациалық шығыс;</w:t>
      </w:r>
    </w:p>
    <w:p>
      <w:pPr>
        <w:spacing w:after="0"/>
        <w:ind w:left="0"/>
        <w:jc w:val="both"/>
      </w:pPr>
      <w:r>
        <w:rPr>
          <w:rFonts w:ascii="Times New Roman"/>
          <w:b w:val="false"/>
          <w:i w:val="false"/>
          <w:color w:val="000000"/>
          <w:sz w:val="28"/>
        </w:rPr>
        <w:t>
      5) жарық және радиациялық өріс шеттерінің сәйкес келуі;</w:t>
      </w:r>
    </w:p>
    <w:p>
      <w:pPr>
        <w:spacing w:after="0"/>
        <w:ind w:left="0"/>
        <w:jc w:val="both"/>
      </w:pPr>
      <w:r>
        <w:rPr>
          <w:rFonts w:ascii="Times New Roman"/>
          <w:b w:val="false"/>
          <w:i w:val="false"/>
          <w:color w:val="000000"/>
          <w:sz w:val="28"/>
        </w:rPr>
        <w:t>
      6) жарық және радиациялық өріс орталықтарының сәйкес келуі;</w:t>
      </w:r>
    </w:p>
    <w:p>
      <w:pPr>
        <w:spacing w:after="0"/>
        <w:ind w:left="0"/>
        <w:jc w:val="both"/>
      </w:pPr>
      <w:r>
        <w:rPr>
          <w:rFonts w:ascii="Times New Roman"/>
          <w:b w:val="false"/>
          <w:i w:val="false"/>
          <w:color w:val="000000"/>
          <w:sz w:val="28"/>
        </w:rPr>
        <w:t>
      7) Жарық өрісі орталығының және кассетаның сәйкес келуі;</w:t>
      </w:r>
    </w:p>
    <w:p>
      <w:pPr>
        <w:spacing w:after="0"/>
        <w:ind w:left="0"/>
        <w:jc w:val="both"/>
      </w:pPr>
      <w:r>
        <w:rPr>
          <w:rFonts w:ascii="Times New Roman"/>
          <w:b w:val="false"/>
          <w:i w:val="false"/>
          <w:color w:val="000000"/>
          <w:sz w:val="28"/>
        </w:rPr>
        <w:t>
      8) рентген сәулесі шоғырының перпендикулярлы болуы;</w:t>
      </w:r>
    </w:p>
    <w:p>
      <w:pPr>
        <w:spacing w:after="0"/>
        <w:ind w:left="0"/>
        <w:jc w:val="both"/>
      </w:pPr>
      <w:r>
        <w:rPr>
          <w:rFonts w:ascii="Times New Roman"/>
          <w:b w:val="false"/>
          <w:i w:val="false"/>
          <w:color w:val="000000"/>
          <w:sz w:val="28"/>
        </w:rPr>
        <w:t>
      9) автомат коллимациясын тексеру;</w:t>
      </w:r>
    </w:p>
    <w:p>
      <w:pPr>
        <w:spacing w:after="0"/>
        <w:ind w:left="0"/>
        <w:jc w:val="both"/>
      </w:pPr>
      <w:r>
        <w:rPr>
          <w:rFonts w:ascii="Times New Roman"/>
          <w:b w:val="false"/>
          <w:i w:val="false"/>
          <w:color w:val="000000"/>
          <w:sz w:val="28"/>
        </w:rPr>
        <w:t>
      10) экспозицияны автоматтық басқару жүйес;</w:t>
      </w:r>
    </w:p>
    <w:p>
      <w:pPr>
        <w:spacing w:after="0"/>
        <w:ind w:left="0"/>
        <w:jc w:val="both"/>
      </w:pPr>
      <w:r>
        <w:rPr>
          <w:rFonts w:ascii="Times New Roman"/>
          <w:b w:val="false"/>
          <w:i w:val="false"/>
          <w:color w:val="000000"/>
          <w:sz w:val="28"/>
        </w:rPr>
        <w:t>
      11) фокус дағының мөлшері;</w:t>
      </w:r>
    </w:p>
    <w:p>
      <w:pPr>
        <w:spacing w:after="0"/>
        <w:ind w:left="0"/>
        <w:jc w:val="both"/>
      </w:pPr>
      <w:r>
        <w:rPr>
          <w:rFonts w:ascii="Times New Roman"/>
          <w:b w:val="false"/>
          <w:i w:val="false"/>
          <w:color w:val="000000"/>
          <w:sz w:val="28"/>
        </w:rPr>
        <w:t>
      6. Рентгеноскопиялық және ангиографиялық аппараттар үшін төмендегідей параметрлерді бақылау қажет:</w:t>
      </w:r>
    </w:p>
    <w:p>
      <w:pPr>
        <w:spacing w:after="0"/>
        <w:ind w:left="0"/>
        <w:jc w:val="both"/>
      </w:pPr>
      <w:r>
        <w:rPr>
          <w:rFonts w:ascii="Times New Roman"/>
          <w:b w:val="false"/>
          <w:i w:val="false"/>
          <w:color w:val="000000"/>
          <w:sz w:val="28"/>
        </w:rPr>
        <w:t>
      1) анод кернеулігі;</w:t>
      </w:r>
    </w:p>
    <w:p>
      <w:pPr>
        <w:spacing w:after="0"/>
        <w:ind w:left="0"/>
        <w:jc w:val="both"/>
      </w:pPr>
      <w:r>
        <w:rPr>
          <w:rFonts w:ascii="Times New Roman"/>
          <w:b w:val="false"/>
          <w:i w:val="false"/>
          <w:color w:val="000000"/>
          <w:sz w:val="28"/>
        </w:rPr>
        <w:t>
      2) үстіңгі кіру дозасының қуаты;</w:t>
      </w:r>
    </w:p>
    <w:p>
      <w:pPr>
        <w:spacing w:after="0"/>
        <w:ind w:left="0"/>
        <w:jc w:val="both"/>
      </w:pPr>
      <w:r>
        <w:rPr>
          <w:rFonts w:ascii="Times New Roman"/>
          <w:b w:val="false"/>
          <w:i w:val="false"/>
          <w:color w:val="000000"/>
          <w:sz w:val="28"/>
        </w:rPr>
        <w:t>
      3) бейнелеуді күшейткіштің үстінгі кірісіндегі доза қуаты;</w:t>
      </w:r>
    </w:p>
    <w:p>
      <w:pPr>
        <w:spacing w:after="0"/>
        <w:ind w:left="0"/>
        <w:jc w:val="both"/>
      </w:pPr>
      <w:r>
        <w:rPr>
          <w:rFonts w:ascii="Times New Roman"/>
          <w:b w:val="false"/>
          <w:i w:val="false"/>
          <w:color w:val="000000"/>
          <w:sz w:val="28"/>
        </w:rPr>
        <w:t xml:space="preserve">
      4) таймер; </w:t>
      </w:r>
    </w:p>
    <w:p>
      <w:pPr>
        <w:spacing w:after="0"/>
        <w:ind w:left="0"/>
        <w:jc w:val="both"/>
      </w:pPr>
      <w:r>
        <w:rPr>
          <w:rFonts w:ascii="Times New Roman"/>
          <w:b w:val="false"/>
          <w:i w:val="false"/>
          <w:color w:val="000000"/>
          <w:sz w:val="28"/>
        </w:rPr>
        <w:t>
      5) жалпы сүзгілей қалыңдығы;</w:t>
      </w:r>
    </w:p>
    <w:p>
      <w:pPr>
        <w:spacing w:after="0"/>
        <w:ind w:left="0"/>
        <w:jc w:val="both"/>
      </w:pPr>
      <w:r>
        <w:rPr>
          <w:rFonts w:ascii="Times New Roman"/>
          <w:b w:val="false"/>
          <w:i w:val="false"/>
          <w:color w:val="000000"/>
          <w:sz w:val="28"/>
        </w:rPr>
        <w:t>
      6) бейнелеуді дәлдеу (рентген өрісінің рентгендік бейнелеу күшейткішінің алаңы (РБК), монитордың кереғарлығы мен рұқсат беру қабылеті.</w:t>
      </w:r>
    </w:p>
    <w:p>
      <w:pPr>
        <w:spacing w:after="0"/>
        <w:ind w:left="0"/>
        <w:jc w:val="both"/>
      </w:pPr>
      <w:r>
        <w:rPr>
          <w:rFonts w:ascii="Times New Roman"/>
          <w:b w:val="false"/>
          <w:i w:val="false"/>
          <w:color w:val="000000"/>
          <w:sz w:val="28"/>
        </w:rPr>
        <w:t>
      7) Флюорографиялық аппараттар үшін төмендегідей параметрлерді бақылау қажет:</w:t>
      </w:r>
    </w:p>
    <w:p>
      <w:pPr>
        <w:spacing w:after="0"/>
        <w:ind w:left="0"/>
        <w:jc w:val="both"/>
      </w:pPr>
      <w:r>
        <w:rPr>
          <w:rFonts w:ascii="Times New Roman"/>
          <w:b w:val="false"/>
          <w:i w:val="false"/>
          <w:color w:val="000000"/>
          <w:sz w:val="28"/>
        </w:rPr>
        <w:t>
      1) анод кернеулігі;</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жалпы сүзгілеу қалындығы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8. Маммографиялық аппараттар үшін төмендегідей параметрлерді бақылау қажет:</w:t>
      </w:r>
    </w:p>
    <w:p>
      <w:pPr>
        <w:spacing w:after="0"/>
        <w:ind w:left="0"/>
        <w:jc w:val="both"/>
      </w:pPr>
      <w:r>
        <w:rPr>
          <w:rFonts w:ascii="Times New Roman"/>
          <w:b w:val="false"/>
          <w:i w:val="false"/>
          <w:color w:val="000000"/>
          <w:sz w:val="28"/>
        </w:rPr>
        <w:t>
      1) анод кернеулігі;</w:t>
      </w:r>
    </w:p>
    <w:p>
      <w:pPr>
        <w:spacing w:after="0"/>
        <w:ind w:left="0"/>
        <w:jc w:val="both"/>
      </w:pPr>
      <w:r>
        <w:rPr>
          <w:rFonts w:ascii="Times New Roman"/>
          <w:b w:val="false"/>
          <w:i w:val="false"/>
          <w:color w:val="000000"/>
          <w:sz w:val="28"/>
        </w:rPr>
        <w:t>
      2) экспозиция уақыты;</w:t>
      </w:r>
    </w:p>
    <w:p>
      <w:pPr>
        <w:spacing w:after="0"/>
        <w:ind w:left="0"/>
        <w:jc w:val="both"/>
      </w:pPr>
      <w:r>
        <w:rPr>
          <w:rFonts w:ascii="Times New Roman"/>
          <w:b w:val="false"/>
          <w:i w:val="false"/>
          <w:color w:val="000000"/>
          <w:sz w:val="28"/>
        </w:rPr>
        <w:t>
      3) жалпы сүзгілеу қалындығы;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жарық және радиациялық өрістердің тура келуі;</w:t>
      </w:r>
    </w:p>
    <w:p>
      <w:pPr>
        <w:spacing w:after="0"/>
        <w:ind w:left="0"/>
        <w:jc w:val="both"/>
      </w:pPr>
      <w:r>
        <w:rPr>
          <w:rFonts w:ascii="Times New Roman"/>
          <w:b w:val="false"/>
          <w:i w:val="false"/>
          <w:color w:val="000000"/>
          <w:sz w:val="28"/>
        </w:rPr>
        <w:t>
      7) экспозицияны автоматты басқару жүйесін (ЭАБ);</w:t>
      </w:r>
    </w:p>
    <w:p>
      <w:pPr>
        <w:spacing w:after="0"/>
        <w:ind w:left="0"/>
        <w:jc w:val="both"/>
      </w:pPr>
      <w:r>
        <w:rPr>
          <w:rFonts w:ascii="Times New Roman"/>
          <w:b w:val="false"/>
          <w:i w:val="false"/>
          <w:color w:val="000000"/>
          <w:sz w:val="28"/>
        </w:rPr>
        <w:t>
      8) қысу компрессиясы мен қалындығы;</w:t>
      </w:r>
    </w:p>
    <w:p>
      <w:pPr>
        <w:spacing w:after="0"/>
        <w:ind w:left="0"/>
        <w:jc w:val="both"/>
      </w:pPr>
      <w:r>
        <w:rPr>
          <w:rFonts w:ascii="Times New Roman"/>
          <w:b w:val="false"/>
          <w:i w:val="false"/>
          <w:color w:val="000000"/>
          <w:sz w:val="28"/>
        </w:rPr>
        <w:t>
      9) бейнелеуді дәлдеу (кереғарлығы мен рұқсат беру қабылеті).</w:t>
      </w:r>
    </w:p>
    <w:p>
      <w:pPr>
        <w:spacing w:after="0"/>
        <w:ind w:left="0"/>
        <w:jc w:val="both"/>
      </w:pPr>
      <w:r>
        <w:rPr>
          <w:rFonts w:ascii="Times New Roman"/>
          <w:b w:val="false"/>
          <w:i w:val="false"/>
          <w:color w:val="000000"/>
          <w:sz w:val="28"/>
        </w:rPr>
        <w:t>
      9. Компьютерлік томографтар үшін төмендегідей параметрлерді бақылау қажет:</w:t>
      </w:r>
    </w:p>
    <w:p>
      <w:pPr>
        <w:spacing w:after="0"/>
        <w:ind w:left="0"/>
        <w:jc w:val="both"/>
      </w:pPr>
      <w:r>
        <w:rPr>
          <w:rFonts w:ascii="Times New Roman"/>
          <w:b w:val="false"/>
          <w:i w:val="false"/>
          <w:color w:val="000000"/>
          <w:sz w:val="28"/>
        </w:rPr>
        <w:t>
      1) бейнелеудегі шуыл;</w:t>
      </w:r>
    </w:p>
    <w:p>
      <w:pPr>
        <w:spacing w:after="0"/>
        <w:ind w:left="0"/>
        <w:jc w:val="both"/>
      </w:pPr>
      <w:r>
        <w:rPr>
          <w:rFonts w:ascii="Times New Roman"/>
          <w:b w:val="false"/>
          <w:i w:val="false"/>
          <w:color w:val="000000"/>
          <w:sz w:val="28"/>
        </w:rPr>
        <w:t>
      2) КТ сандарының мәндері;</w:t>
      </w:r>
    </w:p>
    <w:p>
      <w:pPr>
        <w:spacing w:after="0"/>
        <w:ind w:left="0"/>
        <w:jc w:val="both"/>
      </w:pPr>
      <w:r>
        <w:rPr>
          <w:rFonts w:ascii="Times New Roman"/>
          <w:b w:val="false"/>
          <w:i w:val="false"/>
          <w:color w:val="000000"/>
          <w:sz w:val="28"/>
        </w:rPr>
        <w:t>
      3) КТ санының тұрақтылығы;</w:t>
      </w:r>
    </w:p>
    <w:p>
      <w:pPr>
        <w:spacing w:after="0"/>
        <w:ind w:left="0"/>
        <w:jc w:val="both"/>
      </w:pPr>
      <w:r>
        <w:rPr>
          <w:rFonts w:ascii="Times New Roman"/>
          <w:b w:val="false"/>
          <w:i w:val="false"/>
          <w:color w:val="000000"/>
          <w:sz w:val="28"/>
        </w:rPr>
        <w:t>
      4) есептеп шығаратын томографиялық дозалық индекс СТД1;</w:t>
      </w:r>
    </w:p>
    <w:p>
      <w:pPr>
        <w:spacing w:after="0"/>
        <w:ind w:left="0"/>
        <w:jc w:val="both"/>
      </w:pPr>
      <w:r>
        <w:rPr>
          <w:rFonts w:ascii="Times New Roman"/>
          <w:b w:val="false"/>
          <w:i w:val="false"/>
          <w:color w:val="000000"/>
          <w:sz w:val="28"/>
        </w:rPr>
        <w:t>
      5) томографиялық кескін қалыңдығы;</w:t>
      </w:r>
    </w:p>
    <w:p>
      <w:pPr>
        <w:spacing w:after="0"/>
        <w:ind w:left="0"/>
        <w:jc w:val="both"/>
      </w:pPr>
      <w:r>
        <w:rPr>
          <w:rFonts w:ascii="Times New Roman"/>
          <w:b w:val="false"/>
          <w:i w:val="false"/>
          <w:color w:val="000000"/>
          <w:sz w:val="28"/>
        </w:rPr>
        <w:t>
      6) жоғары кереғарлық рұқсат беру;</w:t>
      </w:r>
    </w:p>
    <w:p>
      <w:pPr>
        <w:spacing w:after="0"/>
        <w:ind w:left="0"/>
        <w:jc w:val="both"/>
      </w:pPr>
      <w:r>
        <w:rPr>
          <w:rFonts w:ascii="Times New Roman"/>
          <w:b w:val="false"/>
          <w:i w:val="false"/>
          <w:color w:val="000000"/>
          <w:sz w:val="28"/>
        </w:rPr>
        <w:t>
      7) столдың орнатылу дәлдігі.</w:t>
      </w:r>
    </w:p>
    <w:p>
      <w:pPr>
        <w:spacing w:after="0"/>
        <w:ind w:left="0"/>
        <w:jc w:val="both"/>
      </w:pPr>
      <w:r>
        <w:rPr>
          <w:rFonts w:ascii="Times New Roman"/>
          <w:b w:val="false"/>
          <w:i w:val="false"/>
          <w:color w:val="000000"/>
          <w:sz w:val="28"/>
        </w:rPr>
        <w:t>
      10. Дентальды аппараттар үшін төмендегідей параметрлерді бақылау қажет:</w:t>
      </w:r>
    </w:p>
    <w:p>
      <w:pPr>
        <w:spacing w:after="0"/>
        <w:ind w:left="0"/>
        <w:jc w:val="both"/>
      </w:pPr>
      <w:r>
        <w:rPr>
          <w:rFonts w:ascii="Times New Roman"/>
          <w:b w:val="false"/>
          <w:i w:val="false"/>
          <w:color w:val="000000"/>
          <w:sz w:val="28"/>
        </w:rPr>
        <w:t>
      1) пациенттің терісіне дейінгі аралық</w:t>
      </w:r>
    </w:p>
    <w:p>
      <w:pPr>
        <w:spacing w:after="0"/>
        <w:ind w:left="0"/>
        <w:jc w:val="both"/>
      </w:pPr>
      <w:r>
        <w:rPr>
          <w:rFonts w:ascii="Times New Roman"/>
          <w:b w:val="false"/>
          <w:i w:val="false"/>
          <w:color w:val="000000"/>
          <w:sz w:val="28"/>
        </w:rPr>
        <w:t>
      2) анод керенулігі;</w:t>
      </w:r>
    </w:p>
    <w:p>
      <w:pPr>
        <w:spacing w:after="0"/>
        <w:ind w:left="0"/>
        <w:jc w:val="both"/>
      </w:pPr>
      <w:r>
        <w:rPr>
          <w:rFonts w:ascii="Times New Roman"/>
          <w:b w:val="false"/>
          <w:i w:val="false"/>
          <w:color w:val="000000"/>
          <w:sz w:val="28"/>
        </w:rPr>
        <w:t>
      3) экспозиция уақыты</w:t>
      </w:r>
    </w:p>
    <w:p>
      <w:pPr>
        <w:spacing w:after="0"/>
        <w:ind w:left="0"/>
        <w:jc w:val="both"/>
      </w:pPr>
      <w:r>
        <w:rPr>
          <w:rFonts w:ascii="Times New Roman"/>
          <w:b w:val="false"/>
          <w:i w:val="false"/>
          <w:color w:val="000000"/>
          <w:sz w:val="28"/>
        </w:rPr>
        <w:t>
      4) ауадағы керма</w:t>
      </w:r>
    </w:p>
    <w:p>
      <w:pPr>
        <w:spacing w:after="0"/>
        <w:ind w:left="0"/>
        <w:jc w:val="both"/>
      </w:pPr>
      <w:r>
        <w:rPr>
          <w:rFonts w:ascii="Times New Roman"/>
          <w:b w:val="false"/>
          <w:i w:val="false"/>
          <w:color w:val="000000"/>
          <w:sz w:val="28"/>
        </w:rPr>
        <w:t>
      5) радиациялық шығыс</w:t>
      </w:r>
    </w:p>
    <w:p>
      <w:pPr>
        <w:spacing w:after="0"/>
        <w:ind w:left="0"/>
        <w:jc w:val="both"/>
      </w:pPr>
      <w:r>
        <w:rPr>
          <w:rFonts w:ascii="Times New Roman"/>
          <w:b w:val="false"/>
          <w:i w:val="false"/>
          <w:color w:val="000000"/>
          <w:sz w:val="28"/>
        </w:rPr>
        <w:t>
      6) жалпы сүзгілеу қалындығы.</w:t>
      </w:r>
    </w:p>
    <w:p>
      <w:pPr>
        <w:spacing w:after="0"/>
        <w:ind w:left="0"/>
        <w:jc w:val="both"/>
      </w:pPr>
      <w:r>
        <w:rPr>
          <w:rFonts w:ascii="Times New Roman"/>
          <w:b w:val="false"/>
          <w:i w:val="false"/>
          <w:color w:val="000000"/>
          <w:sz w:val="28"/>
        </w:rPr>
        <w:t>
      11. Бейнелеулерді шығару жүйелері және оларды бағалау шарттары үшін төмендігдей параметрлерді бақылау қажет:</w:t>
      </w:r>
    </w:p>
    <w:p>
      <w:pPr>
        <w:spacing w:after="0"/>
        <w:ind w:left="0"/>
        <w:jc w:val="both"/>
      </w:pPr>
      <w:r>
        <w:rPr>
          <w:rFonts w:ascii="Times New Roman"/>
          <w:b w:val="false"/>
          <w:i w:val="false"/>
          <w:color w:val="000000"/>
          <w:sz w:val="28"/>
        </w:rPr>
        <w:t>
      1) күшейткіш экрендар мен кассеталар</w:t>
      </w:r>
    </w:p>
    <w:p>
      <w:pPr>
        <w:spacing w:after="0"/>
        <w:ind w:left="0"/>
        <w:jc w:val="both"/>
      </w:pPr>
      <w:r>
        <w:rPr>
          <w:rFonts w:ascii="Times New Roman"/>
          <w:b w:val="false"/>
          <w:i w:val="false"/>
          <w:color w:val="000000"/>
          <w:sz w:val="28"/>
        </w:rPr>
        <w:t>
      2) үлдірлерді айқындау үдеріссі (оптикалық тығыздылығы, маммографиядағы орташа градиент,сезгіш индексі,айқындағыш температурасы)</w:t>
      </w:r>
    </w:p>
    <w:p>
      <w:pPr>
        <w:spacing w:after="0"/>
        <w:ind w:left="0"/>
        <w:jc w:val="both"/>
      </w:pPr>
      <w:r>
        <w:rPr>
          <w:rFonts w:ascii="Times New Roman"/>
          <w:b w:val="false"/>
          <w:i w:val="false"/>
          <w:color w:val="000000"/>
          <w:sz w:val="28"/>
        </w:rPr>
        <w:t>
      3) фотозертханадағы жағдайлар</w:t>
      </w:r>
    </w:p>
    <w:p>
      <w:pPr>
        <w:spacing w:after="0"/>
        <w:ind w:left="0"/>
        <w:jc w:val="both"/>
      </w:pPr>
      <w:r>
        <w:rPr>
          <w:rFonts w:ascii="Times New Roman"/>
          <w:b w:val="false"/>
          <w:i w:val="false"/>
          <w:color w:val="000000"/>
          <w:sz w:val="28"/>
        </w:rPr>
        <w:t>
      4) негатоскоптар ашықтығы</w:t>
      </w:r>
    </w:p>
    <w:p>
      <w:pPr>
        <w:spacing w:after="0"/>
        <w:ind w:left="0"/>
        <w:jc w:val="both"/>
      </w:pPr>
      <w:r>
        <w:rPr>
          <w:rFonts w:ascii="Times New Roman"/>
          <w:b w:val="false"/>
          <w:i w:val="false"/>
          <w:color w:val="000000"/>
          <w:sz w:val="28"/>
        </w:rPr>
        <w:t>
      Рентген аппараттары эксплуатациялықтехникалық құжаттамаларында көзделген барлық диапазондарда жұмыс істеуі керек.</w:t>
      </w:r>
    </w:p>
    <w:bookmarkStart w:name="z1371" w:id="1556"/>
    <w:p>
      <w:pPr>
        <w:spacing w:after="0"/>
        <w:ind w:left="0"/>
        <w:jc w:val="both"/>
      </w:pPr>
      <w:r>
        <w:rPr>
          <w:rFonts w:ascii="Times New Roman"/>
          <w:b w:val="false"/>
          <w:i w:val="false"/>
          <w:color w:val="000000"/>
          <w:sz w:val="28"/>
        </w:rPr>
        <w:t>
      Нысан</w:t>
      </w:r>
    </w:p>
    <w:bookmarkEnd w:id="1556"/>
    <w:p>
      <w:pPr>
        <w:spacing w:after="0"/>
        <w:ind w:left="0"/>
        <w:jc w:val="left"/>
      </w:pPr>
      <w:r>
        <w:rPr>
          <w:rFonts w:ascii="Times New Roman"/>
          <w:b/>
          <w:i w:val="false"/>
          <w:color w:val="000000"/>
        </w:rPr>
        <w:t xml:space="preserve"> Рентген аппаратының пайдалану параметрлерін (сапасын) бақылау</w:t>
      </w:r>
      <w:r>
        <w:br/>
      </w:r>
      <w:r>
        <w:rPr>
          <w:rFonts w:ascii="Times New Roman"/>
          <w:b/>
          <w:i w:val="false"/>
          <w:color w:val="000000"/>
        </w:rPr>
        <w:t>№ ____ ХАТТАМАСЫ</w:t>
      </w:r>
    </w:p>
    <w:p>
      <w:pPr>
        <w:spacing w:after="0"/>
        <w:ind w:left="0"/>
        <w:jc w:val="both"/>
      </w:pPr>
      <w:r>
        <w:rPr>
          <w:rFonts w:ascii="Times New Roman"/>
          <w:b w:val="false"/>
          <w:i w:val="false"/>
          <w:color w:val="000000"/>
          <w:sz w:val="28"/>
        </w:rPr>
        <w:t>
      "___" ________ 20___</w:t>
      </w:r>
    </w:p>
    <w:p>
      <w:pPr>
        <w:spacing w:after="0"/>
        <w:ind w:left="0"/>
        <w:jc w:val="both"/>
      </w:pPr>
      <w:r>
        <w:rPr>
          <w:rFonts w:ascii="Times New Roman"/>
          <w:b w:val="false"/>
          <w:i w:val="false"/>
          <w:color w:val="000000"/>
          <w:sz w:val="28"/>
        </w:rPr>
        <w:t>
      1. Медициналық мекеме (обылыс, қала, аудан)_________________________.</w:t>
      </w:r>
    </w:p>
    <w:p>
      <w:pPr>
        <w:spacing w:after="0"/>
        <w:ind w:left="0"/>
        <w:jc w:val="both"/>
      </w:pPr>
      <w:r>
        <w:rPr>
          <w:rFonts w:ascii="Times New Roman"/>
          <w:b w:val="false"/>
          <w:i w:val="false"/>
          <w:color w:val="000000"/>
          <w:sz w:val="28"/>
        </w:rPr>
        <w:t>
      Мекенжайы __________________________________ _______, кабинет ______</w:t>
      </w:r>
    </w:p>
    <w:p>
      <w:pPr>
        <w:spacing w:after="0"/>
        <w:ind w:left="0"/>
        <w:jc w:val="both"/>
      </w:pPr>
      <w:r>
        <w:rPr>
          <w:rFonts w:ascii="Times New Roman"/>
          <w:b w:val="false"/>
          <w:i w:val="false"/>
          <w:color w:val="000000"/>
          <w:sz w:val="28"/>
        </w:rPr>
        <w:t>
      Рентгенологиялық бөлімшенің меңгерушісі_____________________________</w:t>
      </w:r>
    </w:p>
    <w:p>
      <w:pPr>
        <w:spacing w:after="0"/>
        <w:ind w:left="0"/>
        <w:jc w:val="both"/>
      </w:pPr>
      <w:r>
        <w:rPr>
          <w:rFonts w:ascii="Times New Roman"/>
          <w:b w:val="false"/>
          <w:i w:val="false"/>
          <w:color w:val="000000"/>
          <w:sz w:val="28"/>
        </w:rPr>
        <w:t xml:space="preserve">
      2. Жабдық жөніндегі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қолмен/автоматты,типі,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сүзгі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______; қалыңдығы ____ 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Жүргізілген алдыңғы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Медициналық мекемеден тексеруге: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Бақылау жүргізген ұйым ___________________________</w:t>
      </w:r>
    </w:p>
    <w:p>
      <w:pPr>
        <w:spacing w:after="0"/>
        <w:ind w:left="0"/>
        <w:jc w:val="both"/>
      </w:pPr>
      <w:r>
        <w:rPr>
          <w:rFonts w:ascii="Times New Roman"/>
          <w:b w:val="false"/>
          <w:i w:val="false"/>
          <w:color w:val="000000"/>
          <w:sz w:val="28"/>
        </w:rPr>
        <w:t>
      Мемлекеттік лицензиясының № _____________________________.</w:t>
      </w:r>
    </w:p>
    <w:p>
      <w:pPr>
        <w:spacing w:after="0"/>
        <w:ind w:left="0"/>
        <w:jc w:val="both"/>
      </w:pPr>
      <w:r>
        <w:rPr>
          <w:rFonts w:ascii="Times New Roman"/>
          <w:b w:val="false"/>
          <w:i w:val="false"/>
          <w:color w:val="000000"/>
          <w:sz w:val="28"/>
        </w:rPr>
        <w:t>
      6. Рентгенаппаратын басқару мен бейнені (суретдерді) алу медициналық мекеменің өкілдерімен жүзеге асырылды.</w:t>
      </w:r>
    </w:p>
    <w:p>
      <w:pPr>
        <w:spacing w:after="0"/>
        <w:ind w:left="0"/>
        <w:jc w:val="both"/>
      </w:pPr>
      <w:r>
        <w:rPr>
          <w:rFonts w:ascii="Times New Roman"/>
          <w:b w:val="false"/>
          <w:i w:val="false"/>
          <w:color w:val="000000"/>
          <w:sz w:val="28"/>
        </w:rPr>
        <w:t>
      7. Қолданылатын аспаптар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күшінің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Аппарат жұмысы бойынша ескертулер _________</w:t>
      </w:r>
    </w:p>
    <w:p>
      <w:pPr>
        <w:spacing w:after="0"/>
        <w:ind w:left="0"/>
        <w:jc w:val="both"/>
      </w:pPr>
      <w:r>
        <w:rPr>
          <w:rFonts w:ascii="Times New Roman"/>
          <w:b w:val="false"/>
          <w:i w:val="false"/>
          <w:color w:val="000000"/>
          <w:sz w:val="28"/>
        </w:rPr>
        <w:t>
      9. Сапаны бақылау нәтижелері:</w:t>
      </w:r>
    </w:p>
    <w:p>
      <w:pPr>
        <w:spacing w:after="0"/>
        <w:ind w:left="0"/>
        <w:jc w:val="both"/>
      </w:pPr>
      <w:r>
        <w:rPr>
          <w:rFonts w:ascii="Times New Roman"/>
          <w:b w:val="false"/>
          <w:i w:val="false"/>
          <w:color w:val="000000"/>
          <w:sz w:val="28"/>
        </w:rPr>
        <w:t>
      9.1. Рентгенографиялық, рентгеноскопиялық, флюорографиялық, ангиографиялық және дентальдыаппараттар үшін</w:t>
      </w:r>
    </w:p>
    <w:p>
      <w:pPr>
        <w:spacing w:after="0"/>
        <w:ind w:left="0"/>
        <w:jc w:val="both"/>
      </w:pPr>
      <w:r>
        <w:rPr>
          <w:rFonts w:ascii="Times New Roman"/>
          <w:b w:val="false"/>
          <w:i w:val="false"/>
          <w:color w:val="000000"/>
          <w:sz w:val="28"/>
        </w:rPr>
        <w:t>
      1. Анод кернеулігін орнатудың дәлдігі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Рұқсат етілген ауытқу±10 %</w:t>
      </w:r>
    </w:p>
    <w:p>
      <w:pPr>
        <w:spacing w:after="0"/>
        <w:ind w:left="0"/>
        <w:jc w:val="both"/>
      </w:pPr>
      <w:r>
        <w:rPr>
          <w:rFonts w:ascii="Times New Roman"/>
          <w:b w:val="false"/>
          <w:i w:val="false"/>
          <w:color w:val="000000"/>
          <w:sz w:val="28"/>
        </w:rPr>
        <w:t>
      2. Анод кернеулігінің тұрақтылығы</w:t>
      </w:r>
    </w:p>
    <w:p>
      <w:pPr>
        <w:spacing w:after="0"/>
        <w:ind w:left="0"/>
        <w:jc w:val="both"/>
      </w:pPr>
      <w:r>
        <w:rPr>
          <w:rFonts w:ascii="Times New Roman"/>
          <w:b w:val="false"/>
          <w:i w:val="false"/>
          <w:color w:val="000000"/>
          <w:sz w:val="28"/>
        </w:rPr>
        <w:t>
      Шарттар:әр фокус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 аспауы тиіс</w:t>
      </w:r>
    </w:p>
    <w:p>
      <w:pPr>
        <w:spacing w:after="0"/>
        <w:ind w:left="0"/>
        <w:jc w:val="both"/>
      </w:pPr>
      <w:r>
        <w:rPr>
          <w:rFonts w:ascii="Times New Roman"/>
          <w:b w:val="false"/>
          <w:i w:val="false"/>
          <w:color w:val="000000"/>
          <w:sz w:val="28"/>
        </w:rPr>
        <w:t>
      3. Анод кернеулігінің жаңартылуы</w:t>
      </w:r>
    </w:p>
    <w:p>
      <w:pPr>
        <w:spacing w:after="0"/>
        <w:ind w:left="0"/>
        <w:jc w:val="both"/>
      </w:pPr>
      <w:r>
        <w:rPr>
          <w:rFonts w:ascii="Times New Roman"/>
          <w:b w:val="false"/>
          <w:i w:val="false"/>
          <w:color w:val="000000"/>
          <w:sz w:val="28"/>
        </w:rPr>
        <w:t>
      Шарттар: үлкен фокуста, 3 өлшемнен кем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0,05 аспауы тиіс.Әр өлшенген мәннің орташа мәннен ауытқуы ±5%.</w:t>
      </w:r>
    </w:p>
    <w:p>
      <w:pPr>
        <w:spacing w:after="0"/>
        <w:ind w:left="0"/>
        <w:jc w:val="both"/>
      </w:pPr>
      <w:r>
        <w:rPr>
          <w:rFonts w:ascii="Times New Roman"/>
          <w:b w:val="false"/>
          <w:i w:val="false"/>
          <w:color w:val="000000"/>
          <w:sz w:val="28"/>
        </w:rPr>
        <w:t xml:space="preserve">
      4. Уақыттың қойылу дәлдігі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өлшенген мәні, мс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Максималды ауытқу</w:t>
      </w:r>
    </w:p>
    <w:p>
      <w:pPr>
        <w:spacing w:after="0"/>
        <w:ind w:left="0"/>
        <w:jc w:val="both"/>
      </w:pPr>
      <w:r>
        <w:rPr>
          <w:rFonts w:ascii="Times New Roman"/>
          <w:b w:val="false"/>
          <w:i w:val="false"/>
          <w:color w:val="000000"/>
          <w:sz w:val="28"/>
        </w:rPr>
        <w:t>
      Талаптар: Барлықаппараттар үшін рұқсат етілген ауытқу ±10 %, дентальды аппараттар үшін - ±20 %</w:t>
      </w:r>
    </w:p>
    <w:p>
      <w:pPr>
        <w:spacing w:after="0"/>
        <w:ind w:left="0"/>
        <w:jc w:val="both"/>
      </w:pPr>
      <w:r>
        <w:rPr>
          <w:rFonts w:ascii="Times New Roman"/>
          <w:b w:val="false"/>
          <w:i w:val="false"/>
          <w:color w:val="000000"/>
          <w:sz w:val="28"/>
        </w:rPr>
        <w:t>
      5. Радиациялық шығу</w:t>
      </w:r>
    </w:p>
    <w:p>
      <w:pPr>
        <w:spacing w:after="0"/>
        <w:ind w:left="0"/>
        <w:jc w:val="both"/>
      </w:pPr>
      <w:r>
        <w:rPr>
          <w:rFonts w:ascii="Times New Roman"/>
          <w:b w:val="false"/>
          <w:i w:val="false"/>
          <w:color w:val="000000"/>
          <w:sz w:val="28"/>
        </w:rPr>
        <w:t>
      Фокус пен өлшеу детекторының арақашықтығы ____100______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Радиацялық шығудың өлшенген мәні, кВ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Рұқсат етілген</w:t>
      </w:r>
      <w:r>
        <w:rPr>
          <w:rFonts w:ascii="Times New Roman"/>
          <w:b w:val="false"/>
          <w:i/>
          <w:color w:val="000000"/>
          <w:sz w:val="28"/>
        </w:rPr>
        <w:t xml:space="preserve"> мә</w:t>
      </w:r>
      <w:r>
        <w:rPr>
          <w:rFonts w:ascii="Times New Roman"/>
          <w:b w:val="false"/>
          <w:i w:val="false"/>
          <w:color w:val="000000"/>
          <w:sz w:val="28"/>
        </w:rPr>
        <w:t>н-25-80 мкГр* м</w:t>
      </w:r>
      <w:r>
        <w:rPr>
          <w:rFonts w:ascii="Times New Roman"/>
          <w:b w:val="false"/>
          <w:i w:val="false"/>
          <w:color w:val="000000"/>
          <w:vertAlign w:val="superscript"/>
        </w:rPr>
        <w:t>2</w:t>
      </w:r>
      <w:r>
        <w:rPr>
          <w:rFonts w:ascii="Times New Roman"/>
          <w:b w:val="false"/>
          <w:i w:val="false"/>
          <w:color w:val="000000"/>
          <w:sz w:val="28"/>
        </w:rPr>
        <w:t>/мАс, дентальды аппараттар үшін-30-100 мкГр* м</w:t>
      </w:r>
      <w:r>
        <w:rPr>
          <w:rFonts w:ascii="Times New Roman"/>
          <w:b w:val="false"/>
          <w:i w:val="false"/>
          <w:color w:val="000000"/>
          <w:vertAlign w:val="superscript"/>
        </w:rPr>
        <w:t>2</w:t>
      </w:r>
      <w:r>
        <w:rPr>
          <w:rFonts w:ascii="Times New Roman"/>
          <w:b w:val="false"/>
          <w:i w:val="false"/>
          <w:color w:val="000000"/>
          <w:sz w:val="28"/>
        </w:rPr>
        <w:t>/мАс</w:t>
      </w:r>
    </w:p>
    <w:p>
      <w:pPr>
        <w:spacing w:after="0"/>
        <w:ind w:left="0"/>
        <w:jc w:val="both"/>
      </w:pPr>
      <w:r>
        <w:rPr>
          <w:rFonts w:ascii="Times New Roman"/>
          <w:b w:val="false"/>
          <w:i w:val="false"/>
          <w:color w:val="000000"/>
          <w:sz w:val="28"/>
        </w:rPr>
        <w:t xml:space="preserve">
      6. Дозаның қайталануы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0,1аспауы тиіс</w:t>
      </w:r>
    </w:p>
    <w:p>
      <w:pPr>
        <w:spacing w:after="0"/>
        <w:ind w:left="0"/>
        <w:jc w:val="both"/>
      </w:pPr>
      <w:r>
        <w:rPr>
          <w:rFonts w:ascii="Times New Roman"/>
          <w:b w:val="false"/>
          <w:i w:val="false"/>
          <w:color w:val="000000"/>
          <w:sz w:val="28"/>
        </w:rPr>
        <w:t>
      7. Дозаның сызықтылығы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Сызықтық коэффициенті ________</w:t>
      </w:r>
    </w:p>
    <w:p>
      <w:pPr>
        <w:spacing w:after="0"/>
        <w:ind w:left="0"/>
        <w:jc w:val="both"/>
      </w:pPr>
      <w:r>
        <w:rPr>
          <w:rFonts w:ascii="Times New Roman"/>
          <w:b w:val="false"/>
          <w:i w:val="false"/>
          <w:color w:val="000000"/>
          <w:sz w:val="28"/>
        </w:rPr>
        <w:t>
      Талаптар: сызықтық Коэффициенті 0,1 аспауы тиіс</w:t>
      </w:r>
    </w:p>
    <w:p>
      <w:pPr>
        <w:spacing w:after="0"/>
        <w:ind w:left="0"/>
        <w:jc w:val="both"/>
      </w:pPr>
      <w:r>
        <w:rPr>
          <w:rFonts w:ascii="Times New Roman"/>
          <w:b w:val="false"/>
          <w:i w:val="false"/>
          <w:color w:val="000000"/>
          <w:sz w:val="28"/>
        </w:rPr>
        <w:t>
      8. Жарық және радиациялық өрістерінің сәйкестігі, %</w:t>
      </w:r>
    </w:p>
    <w:p>
      <w:pPr>
        <w:spacing w:after="0"/>
        <w:ind w:left="0"/>
        <w:jc w:val="both"/>
      </w:pPr>
      <w:r>
        <w:rPr>
          <w:rFonts w:ascii="Times New Roman"/>
          <w:b w:val="false"/>
          <w:i w:val="false"/>
          <w:color w:val="000000"/>
          <w:sz w:val="28"/>
        </w:rPr>
        <w:t>
      Шарт: кассета үстелде</w:t>
      </w:r>
    </w:p>
    <w:p>
      <w:pPr>
        <w:spacing w:after="0"/>
        <w:ind w:left="0"/>
        <w:jc w:val="both"/>
      </w:pPr>
      <w:r>
        <w:rPr>
          <w:rFonts w:ascii="Times New Roman"/>
          <w:b w:val="false"/>
          <w:i w:val="false"/>
          <w:color w:val="000000"/>
          <w:sz w:val="28"/>
        </w:rPr>
        <w:t>
      Фокустан кассетаға дейінгі қашықытық S____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Өріс-15х20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Өріс 24х30 см</w:t>
      </w:r>
    </w:p>
    <w:p>
      <w:pPr>
        <w:spacing w:after="0"/>
        <w:ind w:left="0"/>
        <w:jc w:val="both"/>
      </w:pPr>
      <w:r>
        <w:rPr>
          <w:rFonts w:ascii="Times New Roman"/>
          <w:b w:val="false"/>
          <w:i w:val="false"/>
          <w:color w:val="000000"/>
          <w:sz w:val="28"/>
        </w:rPr>
        <w:t>
      Талаптар: Рұқсат етілгенайырмашылық – 1 % жоғары емес.</w:t>
      </w:r>
    </w:p>
    <w:p>
      <w:pPr>
        <w:spacing w:after="0"/>
        <w:ind w:left="0"/>
        <w:jc w:val="both"/>
      </w:pPr>
      <w:r>
        <w:rPr>
          <w:rFonts w:ascii="Times New Roman"/>
          <w:b w:val="false"/>
          <w:i w:val="false"/>
          <w:color w:val="000000"/>
          <w:sz w:val="28"/>
        </w:rPr>
        <w:t>
      9. Жарық және радиациялық өрістердің сәйкестігі</w:t>
      </w:r>
    </w:p>
    <w:p>
      <w:pPr>
        <w:spacing w:after="0"/>
        <w:ind w:left="0"/>
        <w:jc w:val="both"/>
      </w:pPr>
      <w:r>
        <w:rPr>
          <w:rFonts w:ascii="Times New Roman"/>
          <w:b w:val="false"/>
          <w:i w:val="false"/>
          <w:color w:val="000000"/>
          <w:sz w:val="28"/>
        </w:rPr>
        <w:t>
      Шарт: Кассета үстелде</w:t>
      </w:r>
    </w:p>
    <w:p>
      <w:pPr>
        <w:spacing w:after="0"/>
        <w:ind w:left="0"/>
        <w:jc w:val="both"/>
      </w:pPr>
      <w:r>
        <w:rPr>
          <w:rFonts w:ascii="Times New Roman"/>
          <w:b w:val="false"/>
          <w:i w:val="false"/>
          <w:color w:val="000000"/>
          <w:sz w:val="28"/>
        </w:rPr>
        <w:t>
      10. Жарық өрісі мен кассета орталықтарының сәйкестігі</w:t>
      </w:r>
    </w:p>
    <w:p>
      <w:pPr>
        <w:spacing w:after="0"/>
        <w:ind w:left="0"/>
        <w:jc w:val="both"/>
      </w:pPr>
      <w:r>
        <w:rPr>
          <w:rFonts w:ascii="Times New Roman"/>
          <w:b w:val="false"/>
          <w:i w:val="false"/>
          <w:color w:val="000000"/>
          <w:sz w:val="28"/>
        </w:rPr>
        <w:t>
      Шарт: Кассета кассета ұстағышта болуы тиіс.</w:t>
      </w:r>
    </w:p>
    <w:p>
      <w:pPr>
        <w:spacing w:after="0"/>
        <w:ind w:left="0"/>
        <w:jc w:val="both"/>
      </w:pPr>
      <w:r>
        <w:rPr>
          <w:rFonts w:ascii="Times New Roman"/>
          <w:b w:val="false"/>
          <w:i w:val="false"/>
          <w:color w:val="000000"/>
          <w:sz w:val="28"/>
        </w:rPr>
        <w:t>
      Талаптар: Рұқсат етілгенайырмашылық – фокусты дақ және кассета арасындағы қашықтықтың әр жағынан – 2% көп емес.</w:t>
      </w:r>
    </w:p>
    <w:p>
      <w:pPr>
        <w:spacing w:after="0"/>
        <w:ind w:left="0"/>
        <w:jc w:val="both"/>
      </w:pPr>
      <w:r>
        <w:rPr>
          <w:rFonts w:ascii="Times New Roman"/>
          <w:b w:val="false"/>
          <w:i w:val="false"/>
          <w:color w:val="000000"/>
          <w:sz w:val="28"/>
        </w:rPr>
        <w:t>
      11. Автоматты коллимацияны тексеру</w:t>
      </w:r>
    </w:p>
    <w:p>
      <w:pPr>
        <w:spacing w:after="0"/>
        <w:ind w:left="0"/>
        <w:jc w:val="both"/>
      </w:pPr>
      <w:r>
        <w:rPr>
          <w:rFonts w:ascii="Times New Roman"/>
          <w:b w:val="false"/>
          <w:i w:val="false"/>
          <w:color w:val="000000"/>
          <w:sz w:val="28"/>
        </w:rPr>
        <w:t>
      Условие: Кассета кассета кассета ұстағышта болуы тиіс, үстелде үлкен мөлшердегі кассета боладынаходится в кассетодержателе, на столе кассета большего размера.</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Рұқсат етілген айырмашылық – фокусты дақ және кассета арасындағы қашықтықтың 2 % көп емес.</w:t>
      </w:r>
    </w:p>
    <w:p>
      <w:pPr>
        <w:spacing w:after="0"/>
        <w:ind w:left="0"/>
        <w:jc w:val="both"/>
      </w:pPr>
      <w:r>
        <w:rPr>
          <w:rFonts w:ascii="Times New Roman"/>
          <w:b w:val="false"/>
          <w:i w:val="false"/>
          <w:color w:val="000000"/>
          <w:sz w:val="28"/>
        </w:rPr>
        <w:t>
      12. Рентген шоғырының перпендикулярлығы</w:t>
      </w:r>
    </w:p>
    <w:p>
      <w:pPr>
        <w:spacing w:after="0"/>
        <w:ind w:left="0"/>
        <w:jc w:val="both"/>
      </w:pPr>
      <w:r>
        <w:rPr>
          <w:rFonts w:ascii="Times New Roman"/>
          <w:b w:val="false"/>
          <w:i w:val="false"/>
          <w:color w:val="000000"/>
          <w:sz w:val="28"/>
        </w:rPr>
        <w:t xml:space="preserve">
      Талаптар: Ауытқу </w:t>
      </w:r>
      <w:r>
        <w:rPr>
          <w:rFonts w:ascii="Times New Roman"/>
          <w:b w:val="false"/>
          <w:i/>
          <w:color w:val="000000"/>
          <w:sz w:val="28"/>
        </w:rPr>
        <w:t xml:space="preserve">– </w:t>
      </w:r>
      <w:r>
        <w:rPr>
          <w:rFonts w:ascii="Times New Roman"/>
          <w:b w:val="false"/>
          <w:i w:val="false"/>
          <w:color w:val="000000"/>
          <w:sz w:val="28"/>
        </w:rPr>
        <w:t>1.5 градус көп емес.</w:t>
      </w:r>
    </w:p>
    <w:p>
      <w:pPr>
        <w:spacing w:after="0"/>
        <w:ind w:left="0"/>
        <w:jc w:val="both"/>
      </w:pPr>
      <w:r>
        <w:rPr>
          <w:rFonts w:ascii="Times New Roman"/>
          <w:b w:val="false"/>
          <w:i w:val="false"/>
          <w:color w:val="000000"/>
          <w:sz w:val="28"/>
        </w:rPr>
        <w:t>
      13. Экспозицияны автоматты басқару (ЭАБ )кезіндегі оптикалық тығыздықтың қайталануы</w:t>
      </w:r>
    </w:p>
    <w:p>
      <w:pPr>
        <w:spacing w:after="0"/>
        <w:ind w:left="0"/>
        <w:jc w:val="both"/>
      </w:pPr>
      <w:r>
        <w:rPr>
          <w:rFonts w:ascii="Times New Roman"/>
          <w:b w:val="false"/>
          <w:i w:val="false"/>
          <w:color w:val="000000"/>
          <w:sz w:val="28"/>
        </w:rPr>
        <w:t>
      Шарты: 25 мм А1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базалық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ОП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Оптикалық тығыздық айырмашылығы 0,3 аспауы тиіс</w:t>
      </w:r>
    </w:p>
    <w:p>
      <w:pPr>
        <w:spacing w:after="0"/>
        <w:ind w:left="0"/>
        <w:jc w:val="both"/>
      </w:pPr>
      <w:r>
        <w:rPr>
          <w:rFonts w:ascii="Times New Roman"/>
          <w:b w:val="false"/>
          <w:i w:val="false"/>
          <w:color w:val="000000"/>
          <w:sz w:val="28"/>
        </w:rPr>
        <w:t>
      14. ЭАБ кезіндегі оптикалық тығыздық тұрақтылығы</w:t>
      </w:r>
    </w:p>
    <w:p>
      <w:pPr>
        <w:spacing w:after="0"/>
        <w:ind w:left="0"/>
        <w:jc w:val="both"/>
      </w:pPr>
      <w:r>
        <w:rPr>
          <w:rFonts w:ascii="Times New Roman"/>
          <w:b w:val="false"/>
          <w:i w:val="false"/>
          <w:color w:val="000000"/>
          <w:sz w:val="28"/>
        </w:rPr>
        <w:t xml:space="preserve">
      Шарты: 20 см сулы фантомы өлшері 30х30 см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 базалық мәні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ОП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Оптикалық тығыздық айырмашылығы 0,3 аспауы тиіс</w:t>
      </w:r>
    </w:p>
    <w:p>
      <w:pPr>
        <w:spacing w:after="0"/>
        <w:ind w:left="0"/>
        <w:jc w:val="both"/>
      </w:pPr>
      <w:r>
        <w:rPr>
          <w:rFonts w:ascii="Times New Roman"/>
          <w:b w:val="false"/>
          <w:i w:val="false"/>
          <w:color w:val="000000"/>
          <w:sz w:val="28"/>
        </w:rPr>
        <w:t>
      16. ЭАБ кезіндегі дозаның айталануы</w:t>
      </w:r>
    </w:p>
    <w:p>
      <w:pPr>
        <w:spacing w:after="0"/>
        <w:ind w:left="0"/>
        <w:jc w:val="both"/>
      </w:pPr>
      <w:r>
        <w:rPr>
          <w:rFonts w:ascii="Times New Roman"/>
          <w:b w:val="false"/>
          <w:i w:val="false"/>
          <w:color w:val="000000"/>
          <w:sz w:val="28"/>
        </w:rPr>
        <w:t>
      Шарты: 25 мм А1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Вариация коэффициенті ________ </w:t>
      </w:r>
    </w:p>
    <w:p>
      <w:pPr>
        <w:spacing w:after="0"/>
        <w:ind w:left="0"/>
        <w:jc w:val="both"/>
      </w:pPr>
      <w:r>
        <w:rPr>
          <w:rFonts w:ascii="Times New Roman"/>
          <w:b w:val="false"/>
          <w:i w:val="false"/>
          <w:color w:val="000000"/>
          <w:sz w:val="28"/>
        </w:rPr>
        <w:t>
      Талаптар: Вариация коэффициенті 0,2 аспауы тиіс</w:t>
      </w:r>
    </w:p>
    <w:p>
      <w:pPr>
        <w:spacing w:after="0"/>
        <w:ind w:left="0"/>
        <w:jc w:val="both"/>
      </w:pPr>
      <w:r>
        <w:rPr>
          <w:rFonts w:ascii="Times New Roman"/>
          <w:b w:val="false"/>
          <w:i w:val="false"/>
          <w:color w:val="000000"/>
          <w:sz w:val="28"/>
        </w:rPr>
        <w:t xml:space="preserve">
      17. Фокус дағының өлшемі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Айқындауыш қабілеттілігі қалыпта болса, рұқсат етілген мәндерден ауытқығанда түзетпеуге болады</w:t>
      </w:r>
    </w:p>
    <w:p>
      <w:pPr>
        <w:spacing w:after="0"/>
        <w:ind w:left="0"/>
        <w:jc w:val="both"/>
      </w:pPr>
      <w:r>
        <w:rPr>
          <w:rFonts w:ascii="Times New Roman"/>
          <w:b w:val="false"/>
          <w:i w:val="false"/>
          <w:color w:val="000000"/>
          <w:sz w:val="28"/>
        </w:rPr>
        <w:t>
      18. Фантом бетіндегі кіру дозасының қуаттылығы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қуаттылығының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Максималды мәні _______</w:t>
      </w:r>
    </w:p>
    <w:p>
      <w:pPr>
        <w:spacing w:after="0"/>
        <w:ind w:left="0"/>
        <w:jc w:val="both"/>
      </w:pPr>
      <w:r>
        <w:rPr>
          <w:rFonts w:ascii="Times New Roman"/>
          <w:b w:val="false"/>
          <w:i w:val="false"/>
          <w:color w:val="000000"/>
          <w:sz w:val="28"/>
        </w:rPr>
        <w:t>
      Талаптар: Рұқсат етілгені-1,66 мГр/с коп емес.</w:t>
      </w:r>
    </w:p>
    <w:p>
      <w:pPr>
        <w:spacing w:after="0"/>
        <w:ind w:left="0"/>
        <w:jc w:val="both"/>
      </w:pPr>
      <w:r>
        <w:rPr>
          <w:rFonts w:ascii="Times New Roman"/>
          <w:b w:val="false"/>
          <w:i w:val="false"/>
          <w:color w:val="000000"/>
          <w:sz w:val="28"/>
        </w:rPr>
        <w:t>
      19. Бейнені күшейткіш бетіндегі доза қуаттылығы</w:t>
      </w:r>
    </w:p>
    <w:p>
      <w:pPr>
        <w:spacing w:after="0"/>
        <w:ind w:left="0"/>
        <w:jc w:val="both"/>
      </w:pPr>
      <w:r>
        <w:rPr>
          <w:rFonts w:ascii="Times New Roman"/>
          <w:b w:val="false"/>
          <w:i w:val="false"/>
          <w:color w:val="000000"/>
          <w:sz w:val="28"/>
        </w:rPr>
        <w:t xml:space="preserve">
      Шарт: 25 мм А1 немесе 1мм Сuқолданылады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қуаттылығының өлшенген мәні,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Максималды мәні ________ </w:t>
      </w:r>
    </w:p>
    <w:p>
      <w:pPr>
        <w:spacing w:after="0"/>
        <w:ind w:left="0"/>
        <w:jc w:val="both"/>
      </w:pPr>
      <w:r>
        <w:rPr>
          <w:rFonts w:ascii="Times New Roman"/>
          <w:b w:val="false"/>
          <w:i w:val="false"/>
          <w:color w:val="000000"/>
          <w:sz w:val="28"/>
        </w:rPr>
        <w:t>
      Талаптар: 25 см диаметрде және ашықтықты автоматты реттеу кезінде 0,8 мкГр/с жол беріледі.</w:t>
      </w:r>
    </w:p>
    <w:p>
      <w:pPr>
        <w:spacing w:after="0"/>
        <w:ind w:left="0"/>
        <w:jc w:val="both"/>
      </w:pPr>
      <w:r>
        <w:rPr>
          <w:rFonts w:ascii="Times New Roman"/>
          <w:b w:val="false"/>
          <w:i w:val="false"/>
          <w:color w:val="000000"/>
          <w:sz w:val="28"/>
        </w:rPr>
        <w:t>
      20. Таймер</w:t>
      </w:r>
    </w:p>
    <w:p>
      <w:pPr>
        <w:spacing w:after="0"/>
        <w:ind w:left="0"/>
        <w:jc w:val="both"/>
      </w:pPr>
      <w:r>
        <w:rPr>
          <w:rFonts w:ascii="Times New Roman"/>
          <w:b w:val="false"/>
          <w:i w:val="false"/>
          <w:color w:val="000000"/>
          <w:sz w:val="28"/>
        </w:rPr>
        <w:t>
      Дыбыстық дабыл ____ мин</w:t>
      </w:r>
    </w:p>
    <w:p>
      <w:pPr>
        <w:spacing w:after="0"/>
        <w:ind w:left="0"/>
        <w:jc w:val="both"/>
      </w:pPr>
      <w:r>
        <w:rPr>
          <w:rFonts w:ascii="Times New Roman"/>
          <w:b w:val="false"/>
          <w:i w:val="false"/>
          <w:color w:val="000000"/>
          <w:sz w:val="28"/>
        </w:rPr>
        <w:t>
      Өшірілуі ____ мин</w:t>
      </w:r>
    </w:p>
    <w:p>
      <w:pPr>
        <w:spacing w:after="0"/>
        <w:ind w:left="0"/>
        <w:jc w:val="both"/>
      </w:pPr>
      <w:r>
        <w:rPr>
          <w:rFonts w:ascii="Times New Roman"/>
          <w:b w:val="false"/>
          <w:i w:val="false"/>
          <w:color w:val="000000"/>
          <w:sz w:val="28"/>
        </w:rPr>
        <w:t xml:space="preserve">
      21. Монитордың айқындауыш қабілеттілігі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өрістерінің өлшемі,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саны пл/мм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саны пл/мм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Монитордың кереғарлығы: _____________</w:t>
      </w:r>
    </w:p>
    <w:p>
      <w:pPr>
        <w:spacing w:after="0"/>
        <w:ind w:left="0"/>
        <w:jc w:val="both"/>
      </w:pPr>
      <w:r>
        <w:rPr>
          <w:rFonts w:ascii="Times New Roman"/>
          <w:b w:val="false"/>
          <w:i w:val="false"/>
          <w:color w:val="000000"/>
          <w:sz w:val="28"/>
        </w:rPr>
        <w:t>
      Талаптар: 4%-дан кем емес.</w:t>
      </w:r>
    </w:p>
    <w:p>
      <w:pPr>
        <w:spacing w:after="0"/>
        <w:ind w:left="0"/>
        <w:jc w:val="both"/>
      </w:pPr>
      <w:r>
        <w:rPr>
          <w:rFonts w:ascii="Times New Roman"/>
          <w:b w:val="false"/>
          <w:i w:val="false"/>
          <w:color w:val="000000"/>
          <w:sz w:val="28"/>
        </w:rPr>
        <w:t>
      23. Рентген өрісі мен мен УРИ аудандарының қатынасы</w:t>
      </w:r>
    </w:p>
    <w:p>
      <w:pPr>
        <w:spacing w:after="0"/>
        <w:ind w:left="0"/>
        <w:jc w:val="both"/>
      </w:pPr>
      <w:r>
        <w:rPr>
          <w:rFonts w:ascii="Times New Roman"/>
          <w:b w:val="false"/>
          <w:i w:val="false"/>
          <w:color w:val="000000"/>
          <w:sz w:val="28"/>
        </w:rPr>
        <w:t>
      Талаптар: 1,15 еседен аспауы тиіс тиіс.</w:t>
      </w:r>
    </w:p>
    <w:p>
      <w:pPr>
        <w:spacing w:after="0"/>
        <w:ind w:left="0"/>
        <w:jc w:val="both"/>
      </w:pPr>
      <w:r>
        <w:rPr>
          <w:rFonts w:ascii="Times New Roman"/>
          <w:b w:val="false"/>
          <w:i w:val="false"/>
          <w:color w:val="000000"/>
          <w:sz w:val="28"/>
        </w:rPr>
        <w:t xml:space="preserve">
      24. Тубус ұшындағы керма(дентальды аппараттар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 ұшындағы керма (мГр)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60-70 кВкезінде 2,5 мГр аспауы тиіс.</w:t>
      </w:r>
    </w:p>
    <w:p>
      <w:pPr>
        <w:spacing w:after="0"/>
        <w:ind w:left="0"/>
        <w:jc w:val="both"/>
      </w:pPr>
      <w:r>
        <w:rPr>
          <w:rFonts w:ascii="Times New Roman"/>
          <w:b w:val="false"/>
          <w:i w:val="false"/>
          <w:color w:val="000000"/>
          <w:sz w:val="28"/>
        </w:rPr>
        <w:t>
      25. Фокус дағынан пациент терісіне дейінгі қашықтық (дентальды аппараттр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кВ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дағынан пациент терісіне дейінгі қашықтық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60 кВасқан кезде 20 смжол беріледі</w:t>
      </w:r>
    </w:p>
    <w:p>
      <w:pPr>
        <w:spacing w:after="0"/>
        <w:ind w:left="0"/>
        <w:jc w:val="both"/>
      </w:pPr>
      <w:r>
        <w:rPr>
          <w:rFonts w:ascii="Times New Roman"/>
          <w:b w:val="false"/>
          <w:i w:val="false"/>
          <w:color w:val="000000"/>
          <w:sz w:val="28"/>
        </w:rPr>
        <w:t>
      9.2. маммографиялық аппараттар үшін</w:t>
      </w:r>
    </w:p>
    <w:p>
      <w:pPr>
        <w:spacing w:after="0"/>
        <w:ind w:left="0"/>
        <w:jc w:val="both"/>
      </w:pPr>
      <w:r>
        <w:rPr>
          <w:rFonts w:ascii="Times New Roman"/>
          <w:b w:val="false"/>
          <w:i w:val="false"/>
          <w:color w:val="000000"/>
          <w:sz w:val="28"/>
        </w:rPr>
        <w:t>
      1. Анод кернеулыгын орнату дәлдігі</w:t>
      </w:r>
    </w:p>
    <w:p>
      <w:pPr>
        <w:spacing w:after="0"/>
        <w:ind w:left="0"/>
        <w:jc w:val="both"/>
      </w:pPr>
      <w:r>
        <w:rPr>
          <w:rFonts w:ascii="Times New Roman"/>
          <w:b w:val="false"/>
          <w:i w:val="false"/>
          <w:color w:val="000000"/>
          <w:sz w:val="28"/>
        </w:rPr>
        <w:t xml:space="preserve">
      Шарт: компрессиялық пластинасыз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кВ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Рұқсат етілген ауытқу-±1кВ</w:t>
      </w:r>
    </w:p>
    <w:p>
      <w:pPr>
        <w:spacing w:after="0"/>
        <w:ind w:left="0"/>
        <w:jc w:val="both"/>
      </w:pPr>
      <w:r>
        <w:rPr>
          <w:rFonts w:ascii="Times New Roman"/>
          <w:b w:val="false"/>
          <w:i w:val="false"/>
          <w:color w:val="000000"/>
          <w:sz w:val="28"/>
        </w:rPr>
        <w:t>
      2. Анод кернеулігінің қайталануы</w:t>
      </w:r>
    </w:p>
    <w:p>
      <w:pPr>
        <w:spacing w:after="0"/>
        <w:ind w:left="0"/>
        <w:jc w:val="both"/>
      </w:pPr>
      <w:r>
        <w:rPr>
          <w:rFonts w:ascii="Times New Roman"/>
          <w:b w:val="false"/>
          <w:i w:val="false"/>
          <w:color w:val="000000"/>
          <w:sz w:val="28"/>
        </w:rPr>
        <w:t xml:space="preserve">
      Шарты: компрессиялық пластинасыз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Рұқсат етілген ауытқу -±0,5кВ</w:t>
      </w:r>
    </w:p>
    <w:p>
      <w:pPr>
        <w:spacing w:after="0"/>
        <w:ind w:left="0"/>
        <w:jc w:val="both"/>
      </w:pPr>
      <w:r>
        <w:rPr>
          <w:rFonts w:ascii="Times New Roman"/>
          <w:b w:val="false"/>
          <w:i w:val="false"/>
          <w:color w:val="000000"/>
          <w:sz w:val="28"/>
        </w:rPr>
        <w:t xml:space="preserve">
      3. Экспозиция уақытының қайталануы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Уақыттың өлшенген мәні, мс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Вариация коэффициенті ________ </w:t>
      </w:r>
    </w:p>
    <w:p>
      <w:pPr>
        <w:spacing w:after="0"/>
        <w:ind w:left="0"/>
        <w:jc w:val="both"/>
      </w:pPr>
      <w:r>
        <w:rPr>
          <w:rFonts w:ascii="Times New Roman"/>
          <w:b w:val="false"/>
          <w:i w:val="false"/>
          <w:color w:val="000000"/>
          <w:sz w:val="28"/>
        </w:rPr>
        <w:t>
      Талаптар: Вариация коэффициенті 0,1 аспауы тиіс</w:t>
      </w:r>
    </w:p>
    <w:p>
      <w:pPr>
        <w:spacing w:after="0"/>
        <w:ind w:left="0"/>
        <w:jc w:val="both"/>
      </w:pPr>
      <w:r>
        <w:rPr>
          <w:rFonts w:ascii="Times New Roman"/>
          <w:b w:val="false"/>
          <w:i w:val="false"/>
          <w:color w:val="000000"/>
          <w:sz w:val="28"/>
        </w:rPr>
        <w:t>
      4. Жалпы сүзгілеу қалыңдығы</w:t>
      </w:r>
    </w:p>
    <w:p>
      <w:pPr>
        <w:spacing w:after="0"/>
        <w:ind w:left="0"/>
        <w:jc w:val="both"/>
      </w:pPr>
      <w:r>
        <w:rPr>
          <w:rFonts w:ascii="Times New Roman"/>
          <w:b w:val="false"/>
          <w:i w:val="false"/>
          <w:color w:val="000000"/>
          <w:sz w:val="28"/>
        </w:rPr>
        <w:t>
      Шарттары: "тар сәуле", кеуде қабырғасынан өлшеу нүктесі-6 см, пациент тіреуішінен-10 см, сүзгілеуді компрессиялық пластинасыз анықтау үшін сүзгілер фокусқа барынша жақын орналасады.</w:t>
      </w:r>
    </w:p>
    <w:p>
      <w:pPr>
        <w:spacing w:after="0"/>
        <w:ind w:left="0"/>
        <w:jc w:val="both"/>
      </w:pPr>
      <w:r>
        <w:rPr>
          <w:rFonts w:ascii="Times New Roman"/>
          <w:b w:val="false"/>
          <w:i w:val="false"/>
          <w:color w:val="000000"/>
          <w:sz w:val="28"/>
        </w:rPr>
        <w:t>
      Фокус-өлшеу нүктесінің арақашықтығы______см; Фокус-сүзгі рақашықтығы_______ см</w:t>
      </w:r>
    </w:p>
    <w:p>
      <w:pPr>
        <w:spacing w:after="0"/>
        <w:ind w:left="0"/>
        <w:jc w:val="both"/>
      </w:pPr>
      <w:r>
        <w:rPr>
          <w:rFonts w:ascii="Times New Roman"/>
          <w:b w:val="false"/>
          <w:i w:val="false"/>
          <w:color w:val="000000"/>
          <w:sz w:val="28"/>
        </w:rPr>
        <w:t>
      Электр саны __________мАс Жартылай әлсіреу d</w:t>
      </w:r>
      <w:r>
        <w:rPr>
          <w:rFonts w:ascii="Times New Roman"/>
          <w:b w:val="false"/>
          <w:i w:val="false"/>
          <w:color w:val="000000"/>
          <w:vertAlign w:val="subscript"/>
        </w:rPr>
        <w:t xml:space="preserve">1/2 </w:t>
      </w:r>
      <w:r>
        <w:rPr>
          <w:rFonts w:ascii="Times New Roman"/>
          <w:b w:val="false"/>
          <w:i w:val="false"/>
          <w:color w:val="000000"/>
          <w:sz w:val="28"/>
        </w:rPr>
        <w:t>қалыңдығы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үйлесімділігі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сүзгілеу (мм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мм Al кермасы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әлсіреу қабатының d</w:t>
            </w:r>
            <w:r>
              <w:rPr>
                <w:rFonts w:ascii="Times New Roman"/>
                <w:b w:val="false"/>
                <w:i w:val="false"/>
                <w:color w:val="000000"/>
                <w:vertAlign w:val="subscript"/>
              </w:rPr>
              <w:t xml:space="preserve">1/2 </w:t>
            </w:r>
            <w:r>
              <w:rPr>
                <w:rFonts w:ascii="Times New Roman"/>
                <w:b w:val="false"/>
                <w:i w:val="false"/>
                <w:color w:val="000000"/>
                <w:sz w:val="20"/>
              </w:rPr>
              <w:t xml:space="preserve">қалыңдығы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анод/сүзгі үйлесімділігі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сүзгілеу (мм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мм Al кермасы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(мкГр)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мм Al</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Талаптар:Al эквивалентінің жартылай әлсіреу қабатының d</w:t>
      </w:r>
      <w:r>
        <w:rPr>
          <w:rFonts w:ascii="Times New Roman"/>
          <w:b w:val="false"/>
          <w:i w:val="false"/>
          <w:color w:val="000000"/>
          <w:vertAlign w:val="subscript"/>
        </w:rPr>
        <w:t>1/2</w:t>
      </w:r>
      <w:r>
        <w:rPr>
          <w:rFonts w:ascii="Times New Roman"/>
          <w:b w:val="false"/>
          <w:i w:val="false"/>
          <w:color w:val="000000"/>
          <w:vertAlign w:val="subscript"/>
        </w:rPr>
        <w:t>&gt;</w:t>
      </w:r>
      <w:r>
        <w:rPr>
          <w:rFonts w:ascii="Times New Roman"/>
          <w:b w:val="false"/>
          <w:i/>
          <w:color w:val="000000"/>
          <w:sz w:val="28"/>
        </w:rPr>
        <w:t xml:space="preserve"> ({U}/ 100) </w:t>
      </w:r>
      <w:r>
        <w:rPr>
          <w:rFonts w:ascii="Times New Roman"/>
          <w:b w:val="false"/>
          <w:i w:val="false"/>
          <w:color w:val="000000"/>
          <w:sz w:val="28"/>
        </w:rPr>
        <w:t>ммқалыңдығы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үйлесімділігі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сүзгілеу кезіндегі керма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r>
              <w:rPr>
                <w:rFonts w:ascii="Times New Roman"/>
                <w:b w:val="false"/>
                <w:i w:val="false"/>
                <w:color w:val="000000"/>
                <w:sz w:val="20"/>
              </w:rPr>
              <w:t xml:space="preserve">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анод/сүзгі үйлесімділігі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Сүзгінің әртүрлі қалың-ғы ндағыкерма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o</w:t>
            </w:r>
            <w:r>
              <w:rPr>
                <w:rFonts w:ascii="Times New Roman"/>
                <w:b w:val="false"/>
                <w:i w:val="false"/>
                <w:color w:val="000000"/>
                <w:sz w:val="20"/>
              </w:rPr>
              <w:t xml:space="preserve"> (мкГр)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b</w:t>
            </w:r>
            <w:r>
              <w:rPr>
                <w:rFonts w:ascii="Times New Roman"/>
                <w:b w:val="false"/>
                <w:i w:val="false"/>
                <w:color w:val="000000"/>
                <w:sz w:val="20"/>
              </w:rPr>
              <w:t>(мкГр)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Дозаның қайталануы</w:t>
      </w:r>
    </w:p>
    <w:p>
      <w:pPr>
        <w:spacing w:after="0"/>
        <w:ind w:left="0"/>
        <w:jc w:val="both"/>
      </w:pPr>
      <w:r>
        <w:rPr>
          <w:rFonts w:ascii="Times New Roman"/>
          <w:b w:val="false"/>
          <w:i w:val="false"/>
          <w:color w:val="000000"/>
          <w:sz w:val="28"/>
        </w:rPr>
        <w:t xml:space="preserve">
      Шарт: компрессиялық пластинамен бірге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Вариация коэффициенті ________</w:t>
      </w:r>
    </w:p>
    <w:p>
      <w:pPr>
        <w:spacing w:after="0"/>
        <w:ind w:left="0"/>
        <w:jc w:val="both"/>
      </w:pPr>
      <w:r>
        <w:rPr>
          <w:rFonts w:ascii="Times New Roman"/>
          <w:b w:val="false"/>
          <w:i w:val="false"/>
          <w:color w:val="000000"/>
          <w:sz w:val="28"/>
        </w:rPr>
        <w:t>
      Талаптар: Вариация коэффициенті 0,05аспауы тиіс</w:t>
      </w:r>
    </w:p>
    <w:p>
      <w:pPr>
        <w:spacing w:after="0"/>
        <w:ind w:left="0"/>
        <w:jc w:val="both"/>
      </w:pPr>
      <w:r>
        <w:rPr>
          <w:rFonts w:ascii="Times New Roman"/>
          <w:b w:val="false"/>
          <w:i w:val="false"/>
          <w:color w:val="000000"/>
          <w:sz w:val="28"/>
        </w:rPr>
        <w:t>
      6. Дозаның сызықтығы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Сызықтық коэффициенті ________</w:t>
      </w:r>
    </w:p>
    <w:p>
      <w:pPr>
        <w:spacing w:after="0"/>
        <w:ind w:left="0"/>
        <w:jc w:val="both"/>
      </w:pPr>
      <w:r>
        <w:rPr>
          <w:rFonts w:ascii="Times New Roman"/>
          <w:b w:val="false"/>
          <w:i w:val="false"/>
          <w:color w:val="000000"/>
          <w:sz w:val="28"/>
        </w:rPr>
        <w:t>
      Талаптар: сызықтық коэффициенті 0,1аспауы тиіс</w:t>
      </w:r>
    </w:p>
    <w:p>
      <w:pPr>
        <w:spacing w:after="0"/>
        <w:ind w:left="0"/>
        <w:jc w:val="both"/>
      </w:pPr>
      <w:r>
        <w:rPr>
          <w:rFonts w:ascii="Times New Roman"/>
          <w:b w:val="false"/>
          <w:i w:val="false"/>
          <w:color w:val="000000"/>
          <w:sz w:val="28"/>
        </w:rPr>
        <w:t>
      7. Радиациялық шығу</w:t>
      </w:r>
    </w:p>
    <w:p>
      <w:pPr>
        <w:spacing w:after="0"/>
        <w:ind w:left="0"/>
        <w:jc w:val="both"/>
      </w:pPr>
      <w:r>
        <w:rPr>
          <w:rFonts w:ascii="Times New Roman"/>
          <w:b w:val="false"/>
          <w:i w:val="false"/>
          <w:color w:val="000000"/>
          <w:sz w:val="28"/>
        </w:rPr>
        <w:t>
      Шарты: компрессиялық пластинасыз</w:t>
      </w:r>
    </w:p>
    <w:p>
      <w:pPr>
        <w:spacing w:after="0"/>
        <w:ind w:left="0"/>
        <w:jc w:val="both"/>
      </w:pPr>
      <w:r>
        <w:rPr>
          <w:rFonts w:ascii="Times New Roman"/>
          <w:b w:val="false"/>
          <w:i w:val="false"/>
          <w:color w:val="000000"/>
          <w:sz w:val="28"/>
        </w:rPr>
        <w:t xml:space="preserve">
      Фокустан өлшеу нүктесіне дейінгі қашықтық _________ см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шығудың Өлшенген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Рұқст етілген мәні- 25 мкГр* м</w:t>
      </w:r>
      <w:r>
        <w:rPr>
          <w:rFonts w:ascii="Times New Roman"/>
          <w:b w:val="false"/>
          <w:i w:val="false"/>
          <w:color w:val="000000"/>
          <w:vertAlign w:val="superscript"/>
        </w:rPr>
        <w:t>2</w:t>
      </w:r>
      <w:r>
        <w:rPr>
          <w:rFonts w:ascii="Times New Roman"/>
          <w:b w:val="false"/>
          <w:i w:val="false"/>
          <w:color w:val="000000"/>
          <w:sz w:val="28"/>
        </w:rPr>
        <w:t>/мАс көп емес</w:t>
      </w:r>
    </w:p>
    <w:p>
      <w:pPr>
        <w:spacing w:after="0"/>
        <w:ind w:left="0"/>
        <w:jc w:val="both"/>
      </w:pPr>
      <w:r>
        <w:rPr>
          <w:rFonts w:ascii="Times New Roman"/>
          <w:b w:val="false"/>
          <w:i w:val="false"/>
          <w:color w:val="000000"/>
          <w:sz w:val="28"/>
        </w:rPr>
        <w:t>
      8. Экспозициялық автоматиканың (Э АБ) функционалдылығы</w:t>
      </w:r>
    </w:p>
    <w:p>
      <w:pPr>
        <w:spacing w:after="0"/>
        <w:ind w:left="0"/>
        <w:jc w:val="both"/>
      </w:pPr>
      <w:r>
        <w:rPr>
          <w:rFonts w:ascii="Times New Roman"/>
          <w:b w:val="false"/>
          <w:i w:val="false"/>
          <w:color w:val="000000"/>
          <w:sz w:val="28"/>
        </w:rPr>
        <w:t>
      1) Дозаның қайталануы</w:t>
      </w:r>
    </w:p>
    <w:p>
      <w:pPr>
        <w:spacing w:after="0"/>
        <w:ind w:left="0"/>
        <w:jc w:val="both"/>
      </w:pPr>
      <w:r>
        <w:rPr>
          <w:rFonts w:ascii="Times New Roman"/>
          <w:b w:val="false"/>
          <w:i w:val="false"/>
          <w:color w:val="000000"/>
          <w:sz w:val="28"/>
        </w:rPr>
        <w:t>
      Шарт: компрессиялық пластинамен бірге, 40 мм PMMA, Mo/Mo, толық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Рентгенаппаратының берілген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мәні,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Керманың орта мәннен ауытқуы- ±5%</w:t>
      </w:r>
    </w:p>
    <w:p>
      <w:pPr>
        <w:spacing w:after="0"/>
        <w:ind w:left="0"/>
        <w:jc w:val="both"/>
      </w:pPr>
      <w:r>
        <w:rPr>
          <w:rFonts w:ascii="Times New Roman"/>
          <w:b w:val="false"/>
          <w:i w:val="false"/>
          <w:color w:val="000000"/>
          <w:sz w:val="28"/>
        </w:rPr>
        <w:t>
      2. Өзгермейтін параметрлер жағдайындағы оптикалық тығыздық (ОТ)</w:t>
      </w:r>
    </w:p>
    <w:p>
      <w:pPr>
        <w:spacing w:after="0"/>
        <w:ind w:left="0"/>
        <w:jc w:val="both"/>
      </w:pPr>
      <w:r>
        <w:rPr>
          <w:rFonts w:ascii="Times New Roman"/>
          <w:b w:val="false"/>
          <w:i w:val="false"/>
          <w:color w:val="000000"/>
          <w:sz w:val="28"/>
        </w:rPr>
        <w:t>
      Шарты: компрессиялық пластинамен бірге, 20, 40, 60 мм PMMA, Mo/Mo, толық автоматика</w:t>
      </w:r>
    </w:p>
    <w:p>
      <w:pPr>
        <w:spacing w:after="0"/>
        <w:ind w:left="0"/>
        <w:jc w:val="both"/>
      </w:pPr>
      <w:r>
        <w:rPr>
          <w:rFonts w:ascii="Times New Roman"/>
          <w:b w:val="false"/>
          <w:i w:val="false"/>
          <w:color w:val="000000"/>
          <w:sz w:val="28"/>
        </w:rPr>
        <w:t>
      Белгіленген анод кернеулігі _________- кВ</w:t>
      </w:r>
    </w:p>
    <w:p>
      <w:pPr>
        <w:spacing w:after="0"/>
        <w:ind w:left="0"/>
        <w:jc w:val="both"/>
      </w:pPr>
      <w:r>
        <w:rPr>
          <w:rFonts w:ascii="Times New Roman"/>
          <w:b w:val="false"/>
          <w:i w:val="false"/>
          <w:color w:val="000000"/>
          <w:sz w:val="28"/>
        </w:rPr>
        <w:t xml:space="preserve">
      Белгіленген электрсаны __________мАс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 ОТ</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ОТ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ОТ</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ОТ базалық мәннен 0,15 болуы тиіс</w:t>
      </w:r>
    </w:p>
    <w:p>
      <w:pPr>
        <w:spacing w:after="0"/>
        <w:ind w:left="0"/>
        <w:jc w:val="both"/>
      </w:pPr>
      <w:r>
        <w:rPr>
          <w:rFonts w:ascii="Times New Roman"/>
          <w:b w:val="false"/>
          <w:i w:val="false"/>
          <w:color w:val="000000"/>
          <w:sz w:val="28"/>
        </w:rPr>
        <w:t>
      3) Әртүрлі кернеулік жағдайындағы ОТ ауытқулары</w:t>
      </w:r>
    </w:p>
    <w:p>
      <w:pPr>
        <w:spacing w:after="0"/>
        <w:ind w:left="0"/>
        <w:jc w:val="both"/>
      </w:pPr>
      <w:r>
        <w:rPr>
          <w:rFonts w:ascii="Times New Roman"/>
          <w:b w:val="false"/>
          <w:i w:val="false"/>
          <w:color w:val="000000"/>
          <w:sz w:val="28"/>
        </w:rPr>
        <w:t>
      Шарты: компрессиялық пластинамен бірге, 40, мм PMMA, Mo/Mo, толық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кернеулігі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ОТ 1,3-1,8 шегінде болуы тиіс және кВ әртүрлі болғанда ОТ айырмашылығы 0,15-ден аспауы қажет.</w:t>
      </w:r>
    </w:p>
    <w:p>
      <w:pPr>
        <w:spacing w:after="0"/>
        <w:ind w:left="0"/>
        <w:jc w:val="both"/>
      </w:pPr>
      <w:r>
        <w:rPr>
          <w:rFonts w:ascii="Times New Roman"/>
          <w:b w:val="false"/>
          <w:i w:val="false"/>
          <w:color w:val="000000"/>
          <w:sz w:val="28"/>
        </w:rPr>
        <w:t>
      9. Компрессиялық механизм</w:t>
      </w:r>
    </w:p>
    <w:p>
      <w:pPr>
        <w:spacing w:after="0"/>
        <w:ind w:left="0"/>
        <w:jc w:val="both"/>
      </w:pPr>
      <w:r>
        <w:rPr>
          <w:rFonts w:ascii="Times New Roman"/>
          <w:b w:val="false"/>
          <w:i w:val="false"/>
          <w:color w:val="000000"/>
          <w:sz w:val="28"/>
        </w:rPr>
        <w:t xml:space="preserve">
      1) Компрессиялық механизмнің функционалдығы ___________ </w:t>
      </w:r>
    </w:p>
    <w:p>
      <w:pPr>
        <w:spacing w:after="0"/>
        <w:ind w:left="0"/>
        <w:jc w:val="both"/>
      </w:pPr>
      <w:r>
        <w:rPr>
          <w:rFonts w:ascii="Times New Roman"/>
          <w:b w:val="false"/>
          <w:i w:val="false"/>
          <w:color w:val="000000"/>
          <w:sz w:val="28"/>
        </w:rPr>
        <w:t>
      сәйкес келеді/сәйкес келмейді ____________</w:t>
      </w:r>
    </w:p>
    <w:p>
      <w:pPr>
        <w:spacing w:after="0"/>
        <w:ind w:left="0"/>
        <w:jc w:val="both"/>
      </w:pPr>
      <w:r>
        <w:rPr>
          <w:rFonts w:ascii="Times New Roman"/>
          <w:b w:val="false"/>
          <w:i w:val="false"/>
          <w:color w:val="000000"/>
          <w:sz w:val="28"/>
        </w:rPr>
        <w:t>
      2) Компрессиялық күш</w:t>
      </w:r>
    </w:p>
    <w:p>
      <w:pPr>
        <w:spacing w:after="0"/>
        <w:ind w:left="0"/>
        <w:jc w:val="both"/>
      </w:pPr>
      <w:r>
        <w:rPr>
          <w:rFonts w:ascii="Times New Roman"/>
          <w:b w:val="false"/>
          <w:i w:val="false"/>
          <w:color w:val="000000"/>
          <w:sz w:val="28"/>
        </w:rPr>
        <w:t xml:space="preserve">
      а) Автоматты компрессияның максималды қол жеткізген күші ________Н; </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130-200 Н</w:t>
      </w:r>
    </w:p>
    <w:p>
      <w:pPr>
        <w:spacing w:after="0"/>
        <w:ind w:left="0"/>
        <w:jc w:val="both"/>
      </w:pPr>
      <w:r>
        <w:rPr>
          <w:rFonts w:ascii="Times New Roman"/>
          <w:b w:val="false"/>
          <w:i w:val="false"/>
          <w:color w:val="000000"/>
          <w:sz w:val="28"/>
        </w:rPr>
        <w:t>
      б) Қолмен жасалатын компрессияның максималды қол жеткізген күші: ___________Н;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300 Н дейін.</w:t>
      </w:r>
    </w:p>
    <w:p>
      <w:pPr>
        <w:spacing w:after="0"/>
        <w:ind w:left="0"/>
        <w:jc w:val="both"/>
      </w:pPr>
      <w:r>
        <w:rPr>
          <w:rFonts w:ascii="Times New Roman"/>
          <w:b w:val="false"/>
          <w:i w:val="false"/>
          <w:color w:val="000000"/>
          <w:sz w:val="28"/>
        </w:rPr>
        <w:t>
      в) Автоматты компрессияның минималды шамасы: ______________Н;</w:t>
      </w:r>
    </w:p>
    <w:p>
      <w:pPr>
        <w:spacing w:after="0"/>
        <w:ind w:left="0"/>
        <w:jc w:val="both"/>
      </w:pPr>
      <w:r>
        <w:rPr>
          <w:rFonts w:ascii="Times New Roman"/>
          <w:b w:val="false"/>
          <w:i w:val="false"/>
          <w:color w:val="000000"/>
          <w:sz w:val="28"/>
        </w:rPr>
        <w:t>
      талаптарға сәйкес келеді/сәйкес келмейді ________________________</w:t>
      </w:r>
    </w:p>
    <w:p>
      <w:pPr>
        <w:spacing w:after="0"/>
        <w:ind w:left="0"/>
        <w:jc w:val="both"/>
      </w:pPr>
      <w:r>
        <w:rPr>
          <w:rFonts w:ascii="Times New Roman"/>
          <w:b w:val="false"/>
          <w:i w:val="false"/>
          <w:color w:val="000000"/>
          <w:sz w:val="28"/>
        </w:rPr>
        <w:t>
      Талаптар: 50-100 Н</w:t>
      </w:r>
    </w:p>
    <w:p>
      <w:pPr>
        <w:spacing w:after="0"/>
        <w:ind w:left="0"/>
        <w:jc w:val="both"/>
      </w:pPr>
      <w:r>
        <w:rPr>
          <w:rFonts w:ascii="Times New Roman"/>
          <w:b w:val="false"/>
          <w:i w:val="false"/>
          <w:color w:val="000000"/>
          <w:sz w:val="28"/>
        </w:rPr>
        <w:t>
      г) Компрессияның уақыттан тұрақтылығы (100 - 150 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Индикатордағы күш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күш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 кейін өлшенген күш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 кейінгі ауытқу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 ауытқу 10 Н аспауы тиіс</w:t>
      </w:r>
    </w:p>
    <w:p>
      <w:pPr>
        <w:spacing w:after="0"/>
        <w:ind w:left="0"/>
        <w:jc w:val="both"/>
      </w:pPr>
      <w:r>
        <w:rPr>
          <w:rFonts w:ascii="Times New Roman"/>
          <w:b w:val="false"/>
          <w:i w:val="false"/>
          <w:color w:val="000000"/>
          <w:sz w:val="28"/>
        </w:rPr>
        <w:t>
      3) Қысу қалыңдығы _________________</w:t>
      </w:r>
    </w:p>
    <w:p>
      <w:pPr>
        <w:spacing w:after="0"/>
        <w:ind w:left="0"/>
        <w:jc w:val="both"/>
      </w:pPr>
      <w:r>
        <w:rPr>
          <w:rFonts w:ascii="Times New Roman"/>
          <w:b w:val="false"/>
          <w:i w:val="false"/>
          <w:color w:val="000000"/>
          <w:sz w:val="28"/>
        </w:rPr>
        <w:t xml:space="preserve">
      10. Айқындауыш қабілеттілігі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саны пл/мм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сан пл/мм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Кереғарлығы: _____________</w:t>
      </w:r>
    </w:p>
    <w:p>
      <w:pPr>
        <w:spacing w:after="0"/>
        <w:ind w:left="0"/>
        <w:jc w:val="both"/>
      </w:pPr>
      <w:r>
        <w:rPr>
          <w:rFonts w:ascii="Times New Roman"/>
          <w:b w:val="false"/>
          <w:i w:val="false"/>
          <w:color w:val="000000"/>
          <w:sz w:val="28"/>
        </w:rPr>
        <w:t>
      Талаптар: 1,5% немесе 5-6 ммкөп емес.</w:t>
      </w:r>
    </w:p>
    <w:p>
      <w:pPr>
        <w:spacing w:after="0"/>
        <w:ind w:left="0"/>
        <w:jc w:val="both"/>
      </w:pPr>
      <w:r>
        <w:rPr>
          <w:rFonts w:ascii="Times New Roman"/>
          <w:b w:val="false"/>
          <w:i w:val="false"/>
          <w:color w:val="000000"/>
          <w:sz w:val="28"/>
        </w:rPr>
        <w:t>
      9.3. компьютерлік томографтар үшін</w:t>
      </w:r>
    </w:p>
    <w:p>
      <w:pPr>
        <w:spacing w:after="0"/>
        <w:ind w:left="0"/>
        <w:jc w:val="both"/>
      </w:pPr>
      <w:r>
        <w:rPr>
          <w:rFonts w:ascii="Times New Roman"/>
          <w:b w:val="false"/>
          <w:i w:val="false"/>
          <w:color w:val="000000"/>
          <w:sz w:val="28"/>
        </w:rPr>
        <w:t>
      1. Бейнелеудегі шуыл __________________ HU</w:t>
      </w:r>
    </w:p>
    <w:p>
      <w:pPr>
        <w:spacing w:after="0"/>
        <w:ind w:left="0"/>
        <w:jc w:val="both"/>
      </w:pPr>
      <w:r>
        <w:rPr>
          <w:rFonts w:ascii="Times New Roman"/>
          <w:b w:val="false"/>
          <w:i w:val="false"/>
          <w:color w:val="000000"/>
          <w:sz w:val="28"/>
        </w:rPr>
        <w:t>
      Талаптар:±15</w:t>
      </w:r>
    </w:p>
    <w:p>
      <w:pPr>
        <w:spacing w:after="0"/>
        <w:ind w:left="0"/>
        <w:jc w:val="both"/>
      </w:pPr>
      <w:r>
        <w:rPr>
          <w:rFonts w:ascii="Times New Roman"/>
          <w:b w:val="false"/>
          <w:i w:val="false"/>
          <w:color w:val="000000"/>
          <w:sz w:val="28"/>
        </w:rPr>
        <w:t xml:space="preserve">
      2. Материалдардың КТ сандары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Су үшін ±10 HU, басқа материалдар үшін ±20%</w:t>
      </w:r>
    </w:p>
    <w:p>
      <w:pPr>
        <w:spacing w:after="0"/>
        <w:ind w:left="0"/>
        <w:jc w:val="both"/>
      </w:pPr>
      <w:r>
        <w:rPr>
          <w:rFonts w:ascii="Times New Roman"/>
          <w:b w:val="false"/>
          <w:i w:val="false"/>
          <w:color w:val="000000"/>
          <w:sz w:val="28"/>
        </w:rPr>
        <w:t>
      3. КТ санының тұрақтылығы,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базалық ауытқудан рұқсат етілген ауытқу- 1,5 %</w:t>
      </w:r>
    </w:p>
    <w:p>
      <w:pPr>
        <w:spacing w:after="0"/>
        <w:ind w:left="0"/>
        <w:jc w:val="both"/>
      </w:pPr>
      <w:r>
        <w:rPr>
          <w:rFonts w:ascii="Times New Roman"/>
          <w:b w:val="false"/>
          <w:i w:val="false"/>
          <w:color w:val="000000"/>
          <w:sz w:val="28"/>
        </w:rPr>
        <w:t>
      4. CTDI есептелетін томографиялық дозалық индексі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CTDIp</w:t>
            </w:r>
          </w:p>
          <w:p>
            <w:pPr>
              <w:spacing w:after="20"/>
              <w:ind w:left="20"/>
              <w:jc w:val="both"/>
            </w:pPr>
            <w:r>
              <w:rPr>
                <w:rFonts w:ascii="Times New Roman"/>
                <w:b w:val="false"/>
                <w:i w:val="false"/>
                <w:color w:val="000000"/>
                <w:sz w:val="20"/>
              </w:rPr>
              <w:t xml:space="preserve">
(периферияда)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CTDIc</w:t>
            </w:r>
          </w:p>
          <w:p>
            <w:pPr>
              <w:spacing w:after="20"/>
              <w:ind w:left="20"/>
              <w:jc w:val="both"/>
            </w:pPr>
            <w:r>
              <w:rPr>
                <w:rFonts w:ascii="Times New Roman"/>
                <w:b w:val="false"/>
                <w:i w:val="false"/>
                <w:color w:val="000000"/>
                <w:sz w:val="20"/>
              </w:rPr>
              <w:t>
(орталықта)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 рұқсат етілген мән- ± 20%</w:t>
      </w:r>
    </w:p>
    <w:p>
      <w:pPr>
        <w:spacing w:after="0"/>
        <w:ind w:left="0"/>
        <w:jc w:val="both"/>
      </w:pPr>
      <w:r>
        <w:rPr>
          <w:rFonts w:ascii="Times New Roman"/>
          <w:b w:val="false"/>
          <w:i w:val="false"/>
          <w:color w:val="000000"/>
          <w:sz w:val="28"/>
        </w:rPr>
        <w:t>
      Томографиялық кесінді қалыңдығы ______</w:t>
      </w:r>
    </w:p>
    <w:p>
      <w:pPr>
        <w:spacing w:after="0"/>
        <w:ind w:left="0"/>
        <w:jc w:val="both"/>
      </w:pPr>
      <w:r>
        <w:rPr>
          <w:rFonts w:ascii="Times New Roman"/>
          <w:b w:val="false"/>
          <w:i w:val="false"/>
          <w:color w:val="000000"/>
          <w:sz w:val="28"/>
        </w:rPr>
        <w:t>
      Талаптар: базалық ауытқудан рұсат етілген ауытқу -± 20%</w:t>
      </w:r>
    </w:p>
    <w:p>
      <w:pPr>
        <w:spacing w:after="0"/>
        <w:ind w:left="0"/>
        <w:jc w:val="both"/>
      </w:pPr>
      <w:r>
        <w:rPr>
          <w:rFonts w:ascii="Times New Roman"/>
          <w:b w:val="false"/>
          <w:i w:val="false"/>
          <w:color w:val="000000"/>
          <w:sz w:val="28"/>
        </w:rPr>
        <w:t>
      Үстелді қозғалту кезінде</w:t>
      </w:r>
    </w:p>
    <w:p>
      <w:pPr>
        <w:spacing w:after="0"/>
        <w:ind w:left="0"/>
        <w:jc w:val="both"/>
      </w:pPr>
      <w:r>
        <w:rPr>
          <w:rFonts w:ascii="Times New Roman"/>
          <w:b w:val="false"/>
          <w:i w:val="false"/>
          <w:color w:val="000000"/>
          <w:sz w:val="28"/>
        </w:rPr>
        <w:t>
      Талаптар: берілген ауытқкдан рұқсат етілген ауытқу- ± 1 мм</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Тексеру нәтижелері бойынша аппарат рұқсат етілген мәндерден ауытқулармен/ауытқуларсыз жұмыс істейтіндігі анықталды.</w:t>
      </w:r>
    </w:p>
    <w:p>
      <w:pPr>
        <w:spacing w:after="0"/>
        <w:ind w:left="0"/>
        <w:jc w:val="both"/>
      </w:pPr>
      <w:r>
        <w:rPr>
          <w:rFonts w:ascii="Times New Roman"/>
          <w:b w:val="false"/>
          <w:i w:val="false"/>
          <w:color w:val="000000"/>
          <w:sz w:val="28"/>
        </w:rPr>
        <w:t>
      Рұқсат етілген мәндерге келесі параметрлер сәйкес келмейді: ____________________.</w:t>
      </w:r>
    </w:p>
    <w:p>
      <w:pPr>
        <w:spacing w:after="0"/>
        <w:ind w:left="0"/>
        <w:jc w:val="both"/>
      </w:pPr>
      <w:r>
        <w:rPr>
          <w:rFonts w:ascii="Times New Roman"/>
          <w:b w:val="false"/>
          <w:i w:val="false"/>
          <w:color w:val="000000"/>
          <w:sz w:val="28"/>
        </w:rPr>
        <w:t xml:space="preserve">
      Ұсыныстар: 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 өкілінің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жүргізген ұйым өкілінің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Рентгендік-стоматологиялық кабинеттердің қорғалуын есептеу үшін жұмыс жүктемесінің (W) және анод кернеулігінің (U)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жүктемесі, (мА - мин)/апт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анод кернеулігі, кВ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1.Күшейткіш экрансыз қарапайым үлдірмен жұмыс жасайтын, дентальды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Бейнелеуді цифрлы және/немесе жоғары сезімтал үлдірлі қабылдағышпен жұмыс істейтін дентальды аппарат және пантомограф, визиограф (фотозертханасыз)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Панорамды аппарат, пантомограф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Рентген стоматологиялық зерттеулерге арналған үй-жайлардың      құрамы мен аудандары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Күшейткіш экрансыз қарапайым үлдірмен жұмыс жасайтын, дентальды аппаратпен рентгенография әдісімен тіс сырқаттануларын рентгендік 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Бейнелеуді цифрлы және/немесе жоғары сезімтал үлдірлі қабылдағышпен, визиографпен (фотозертханасыз) жұмыс жасайтын дентальды аппаратпен рентгенография әдісімен тіс сырқаттануларын рентгендік диагностикалау кабинеті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Панорамды томография немесе панорамды рентҒгенография әдісімен жұмыс жасайтын рентгендік диагностикалау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бөлмесі</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 </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374" w:id="1557"/>
    <w:p>
      <w:pPr>
        <w:spacing w:after="0"/>
        <w:ind w:left="0"/>
        <w:jc w:val="both"/>
      </w:pPr>
      <w:r>
        <w:rPr>
          <w:rFonts w:ascii="Times New Roman"/>
          <w:b w:val="false"/>
          <w:i w:val="false"/>
          <w:color w:val="000000"/>
          <w:sz w:val="28"/>
        </w:rPr>
        <w:t>
      Ескертпе:</w:t>
      </w:r>
    </w:p>
    <w:bookmarkEnd w:id="1557"/>
    <w:p>
      <w:pPr>
        <w:spacing w:after="0"/>
        <w:ind w:left="0"/>
        <w:jc w:val="both"/>
      </w:pPr>
      <w:r>
        <w:rPr>
          <w:rFonts w:ascii="Times New Roman"/>
          <w:b w:val="false"/>
          <w:i w:val="false"/>
          <w:color w:val="000000"/>
          <w:sz w:val="28"/>
        </w:rPr>
        <w:t>
      1) персоналдың жұмыс орындары қорғау құралдарымен жасақталған аппараттарды қолдану кезінде болмауы мүмкін (қорғаныш кабиналары, қорғаныш шымылдықтары, және басқалар;</w:t>
      </w:r>
    </w:p>
    <w:p>
      <w:pPr>
        <w:spacing w:after="0"/>
        <w:ind w:left="0"/>
        <w:jc w:val="both"/>
      </w:pPr>
      <w:r>
        <w:rPr>
          <w:rFonts w:ascii="Times New Roman"/>
          <w:b w:val="false"/>
          <w:i w:val="false"/>
          <w:color w:val="000000"/>
          <w:sz w:val="28"/>
        </w:rPr>
        <w:t>
      2) бейнелеуді цифрлық өңдейтін аппараттарды қолдану кезінде болмауы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Стоматологиялық тексеруге арналған рентгендік диагностикалау кабинетіндегі қызметкерлер мен пациенттердің жеке және жылжымалы қорғау құралдарының жиынтығы</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Күшейткіш экрансыз қарапайым үлдірмен жұмыс жасайтын аппараттар, панорамдық аппараттар, пантомографтар үшін көру терезесі бар үлкен қорғаныш шымылдығы (басқару пульты мен емшара бөлмесін бір үй-жайға орналастырылған кезде)</w:t>
            </w:r>
            <w:r>
              <w:rPr>
                <w:rFonts w:ascii="Times New Roman"/>
                <w:b w:val="false"/>
                <w:i w:val="false"/>
                <w:color w:val="000000"/>
                <w:vertAlign w:val="superscript"/>
              </w:rPr>
              <w:t xml:space="preserv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бір жақты қорғаныш алжапқышы (персоналға арналған) - қорғаныш жаға (персоналға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Стоматологиялық қорғаныш алжапқыш (пациентке арналған) немесе қорғаныш жамылғы (пелерина) және гонадтарды қорғауға арналған алшалғыш(пациентке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376" w:id="1558"/>
    <w:p>
      <w:pPr>
        <w:spacing w:after="0"/>
        <w:ind w:left="0"/>
        <w:jc w:val="both"/>
      </w:pPr>
      <w:r>
        <w:rPr>
          <w:rFonts w:ascii="Times New Roman"/>
          <w:b w:val="false"/>
          <w:i w:val="false"/>
          <w:color w:val="000000"/>
          <w:sz w:val="28"/>
        </w:rPr>
        <w:t>
      Ескертпе:</w:t>
      </w:r>
    </w:p>
    <w:bookmarkEnd w:id="15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бейнелеуді жоғары сезімтал қабылдағышы бар рентгенстоматологиялық аппараттардың жұмысы кезінде рентгеннен қорғайтын перделерді пайдалануға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Допустимая мощность дозы </w:t>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i w:val="false"/>
          <w:color w:val="000000"/>
          <w:sz w:val="28"/>
        </w:rPr>
        <w:t xml:space="preserve">используемая при проектировании стационарной защиты, рассчитанная исходя из значений основных пределов доз ПД, параметров </w:t>
      </w:r>
    </w:p>
    <w:p>
      <w:pPr>
        <w:spacing w:after="0"/>
        <w:ind w:left="0"/>
        <w:jc w:val="both"/>
      </w:pPr>
      <w:r>
        <w:drawing>
          <wp:inline distT="0" distB="0" distL="0" distR="0">
            <wp:extent cx="647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47700" cy="241300"/>
                    </a:xfrm>
                    <a:prstGeom prst="rect">
                      <a:avLst/>
                    </a:prstGeom>
                  </pic:spPr>
                </pic:pic>
              </a:graphicData>
            </a:graphic>
          </wp:inline>
        </w:drawing>
      </w:r>
    </w:p>
    <w:p>
      <w:pPr>
        <w:spacing w:after="0"/>
        <w:ind w:left="0"/>
        <w:jc w:val="left"/>
      </w:pPr>
      <w:r>
        <w:rPr>
          <w:rFonts w:ascii="Times New Roman"/>
          <w:b/>
          <w:i w:val="false"/>
          <w:color w:val="000000"/>
          <w:sz w:val="28"/>
        </w:rPr>
        <w:t>для помещений различного назначения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215900"/>
                          </a:xfrm>
                          <a:prstGeom prst="rect">
                            <a:avLst/>
                          </a:prstGeom>
                        </pic:spPr>
                      </pic:pic>
                    </a:graphicData>
                  </a:graphic>
                </wp:inline>
              </w:drawing>
            </w:r>
          </w:p>
          <w:p>
            <w:pPr>
              <w:spacing w:after="0"/>
              <w:ind w:left="0"/>
              <w:jc w:val="both"/>
            </w:pPr>
            <w:r>
              <w:rPr>
                <w:rFonts w:ascii="Times New Roman"/>
                <w:b w:val="false"/>
                <w:i w:val="false"/>
                <w:color w:val="000000"/>
                <w:sz w:val="20"/>
              </w:rPr>
              <w:t>мкЗв/ч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w:t>
            </w:r>
            <w:r>
              <w:rPr>
                <w:rFonts w:ascii="Times New Roman"/>
                <w:b w:val="false"/>
                <w:i w:val="false"/>
                <w:color w:val="000000"/>
                <w:sz w:val="20"/>
              </w:rPr>
              <w:t>,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 отн.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279400"/>
                          </a:xfrm>
                          <a:prstGeom prst="rect">
                            <a:avLst/>
                          </a:prstGeom>
                        </pic:spPr>
                      </pic:pic>
                    </a:graphicData>
                  </a:graphic>
                </wp:inline>
              </w:drawing>
            </w:r>
          </w:p>
          <w:p>
            <w:pPr>
              <w:spacing w:after="0"/>
              <w:ind w:left="0"/>
              <w:jc w:val="both"/>
            </w:pPr>
            <w:r>
              <w:rPr>
                <w:rFonts w:ascii="Times New Roman"/>
                <w:b w:val="false"/>
                <w:i w:val="false"/>
                <w:color w:val="000000"/>
                <w:sz w:val="20"/>
              </w:rPr>
              <w:t>,  ч/год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ПД</w:t>
            </w:r>
            <w:r>
              <w:rPr>
                <w:rFonts w:ascii="Times New Roman"/>
                <w:b w:val="false"/>
                <w:i w:val="false"/>
                <w:color w:val="000000"/>
                <w:sz w:val="20"/>
              </w:rPr>
              <w:t>, мЗв/год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 группы А (все помещения, входящие в состав отделений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в которых размещены постоянные рабочие места персонала группы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архив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эпизодического пребывания персонала группы Б (технический этаж, подвал, чердак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стационара (нерадиологические), смежные по вертикали и горизонтали с отделениями, кабинетами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наружным стенам отделений, кабинетов лучевой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Допустимая мощность дозы ДМД для помещений различного назначения и территории учреждения</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территория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Помещения постоянного пребывания персонала группы А (все помещения, входящие в состав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смежные по вертикали и горизонтали с отделениями, кабинетами лучевой терапии, имеющие постоянные рабочие места персонала группы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смежные по вертикали и горизонтали с отделениями, кабинетами лучевой терапии, без постоянных рабочих мест (холл, гардероб, лестничная площадка, коридор, комната отдыха, уборная, кладовая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Помещения эпизодического пребывания персонала группы Б (технический этаж, подвал, чердак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Палаты стационара (не радиологические), смежные по вертикали и горизонтали с отделениями, кабинетами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Территория, прилегающая к наружным стенам отделений, кабинетов лучевой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In vivo радионуклидтік диагносткалау бөлімшелер үй-жайларының ұсынылатын жиынтығы мен аудандары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бағытталуы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w:t>
            </w:r>
            <w:r>
              <w:rPr>
                <w:rFonts w:ascii="Times New Roman"/>
                <w:b w:val="false"/>
                <w:i w:val="false"/>
                <w:color w:val="000000"/>
                <w:vertAlign w:val="superscript"/>
              </w:rPr>
              <w:t>2</w:t>
            </w:r>
            <w:r>
              <w:rPr>
                <w:rFonts w:ascii="Times New Roman"/>
                <w:b w:val="false"/>
                <w:i w:val="false"/>
                <w:color w:val="000000"/>
                <w:sz w:val="20"/>
              </w:rPr>
              <w:t>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қамтамасыз ету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Радиофармпрепараттарды қабылдау және қаптарын шешу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 сақтайтын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сақтайтын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 бөлшектеп өлшеу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өлшеу немесе емшара бөлмесімен қосуға болады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пациенттерге терапевтік радиофармпрепараттарды салу үшін пайдалануға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мүкаммалдарын сақтауға арналған қойма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блок үй-жайларын жинауға арналған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арнайы киім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радиодиагностикалық зерттеулер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Гамма-камера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Гамма-томограф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Гамма-томограф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радиометриялық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биоорталар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3,0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мұрағаты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Шеберханасы бар инженер-электрониктің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қоймасы бар шаруашылық -мейірбикесінің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мүкаммалдарды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Позитронды эмиссиялық томография орталығы үй-жайларының ұсынылатын жиынтығы мен аудандары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бағытталуы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w:t>
            </w:r>
            <w:r>
              <w:rPr>
                <w:rFonts w:ascii="Times New Roman"/>
                <w:b w:val="false"/>
                <w:i w:val="false"/>
                <w:color w:val="000000"/>
                <w:vertAlign w:val="superscript"/>
              </w:rPr>
              <w:t>2</w:t>
            </w:r>
            <w:r>
              <w:rPr>
                <w:rFonts w:ascii="Times New Roman"/>
                <w:b w:val="false"/>
                <w:i w:val="false"/>
                <w:color w:val="000000"/>
                <w:sz w:val="20"/>
              </w:rPr>
              <w:t>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қамтамасыз ету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Циклотронбункері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дайындау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Радиофармпрепараттарды синтездеу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Радиофармпрепараттар сапасын бақылау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Радиофармпрепараттар сақтайтын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қалдықтар сақтайтын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емшара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Резервтегі емшара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шлюз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мүкаммалдарын сақтауға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блок үй-жайларын жинауға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арнайы киім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Радиодиагностикалық зерттеулер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 томограф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компьютерлік өңдеу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Дозиметриия және радиометрияға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Циклотрон, </w:t>
            </w:r>
          </w:p>
          <w:p>
            <w:pPr>
              <w:spacing w:after="20"/>
              <w:ind w:left="20"/>
              <w:jc w:val="both"/>
            </w:pPr>
            <w:r>
              <w:rPr>
                <w:rFonts w:ascii="Times New Roman"/>
                <w:b w:val="false"/>
                <w:i w:val="false"/>
                <w:color w:val="000000"/>
                <w:sz w:val="20"/>
              </w:rPr>
              <w:t xml:space="preserve">
томограф және радиохимияға арналған жабдықтар химреактивтерінің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 бөліктерді сақтауға арналған қойма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медперсоналдың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Физиктің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Инженер-радиофизик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5,0 м</w:t>
            </w:r>
            <w:r>
              <w:rPr>
                <w:rFonts w:ascii="Times New Roman"/>
                <w:b w:val="false"/>
                <w:i w:val="false"/>
                <w:color w:val="000000"/>
                <w:vertAlign w:val="superscript"/>
              </w:rPr>
              <w:t>2</w:t>
            </w:r>
            <w:r>
              <w:rPr>
                <w:rFonts w:ascii="Times New Roman"/>
                <w:b w:val="false"/>
                <w:i w:val="false"/>
                <w:color w:val="000000"/>
                <w:sz w:val="20"/>
              </w:rPr>
              <w:t>–дан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қоймасы бар шаруашылық –мейірбикесінің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мүкаммалдарын сақтауға арналған қойма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блок бөлмелерін жинауға арналған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Позитронды эмиссиялық томографияға арналған радионуклидтік өнімдерді есепке алу журналы</w:t>
      </w:r>
    </w:p>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Үдетуші бөлшектердің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энергиясы,</w:t>
            </w:r>
          </w:p>
          <w:p>
            <w:pPr>
              <w:spacing w:after="20"/>
              <w:ind w:left="20"/>
              <w:jc w:val="both"/>
            </w:pPr>
            <w:r>
              <w:rPr>
                <w:rFonts w:ascii="Times New Roman"/>
                <w:b w:val="false"/>
                <w:i w:val="false"/>
                <w:color w:val="000000"/>
                <w:sz w:val="20"/>
              </w:rPr>
              <w:t xml:space="preserve">
МэВ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Үдеткіштің тогы,</w:t>
            </w:r>
          </w:p>
          <w:p>
            <w:pPr>
              <w:spacing w:after="20"/>
              <w:ind w:left="20"/>
              <w:jc w:val="both"/>
            </w:pPr>
            <w:r>
              <w:rPr>
                <w:rFonts w:ascii="Times New Roman"/>
                <w:b w:val="false"/>
                <w:i w:val="false"/>
                <w:color w:val="000000"/>
                <w:sz w:val="20"/>
              </w:rPr>
              <w:t>
мкА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Сәулелеудіңұзақтығы, </w:t>
            </w:r>
          </w:p>
          <w:p>
            <w:pPr>
              <w:spacing w:after="20"/>
              <w:ind w:left="20"/>
              <w:jc w:val="both"/>
            </w:pPr>
            <w:r>
              <w:rPr>
                <w:rFonts w:ascii="Times New Roman"/>
                <w:b w:val="false"/>
                <w:i w:val="false"/>
                <w:color w:val="000000"/>
                <w:sz w:val="20"/>
              </w:rPr>
              <w:t xml:space="preserve">
мин.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Істелген активтілік </w:t>
            </w:r>
          </w:p>
          <w:p>
            <w:pPr>
              <w:spacing w:after="20"/>
              <w:ind w:left="20"/>
              <w:jc w:val="both"/>
            </w:pPr>
            <w:r>
              <w:rPr>
                <w:rFonts w:ascii="Times New Roman"/>
                <w:b w:val="false"/>
                <w:i w:val="false"/>
                <w:color w:val="000000"/>
                <w:sz w:val="20"/>
              </w:rPr>
              <w:t xml:space="preserve">
МБк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мин.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активтілік</w:t>
            </w:r>
          </w:p>
          <w:p>
            <w:pPr>
              <w:spacing w:after="20"/>
              <w:ind w:left="20"/>
              <w:jc w:val="both"/>
            </w:pPr>
            <w:r>
              <w:rPr>
                <w:rFonts w:ascii="Times New Roman"/>
                <w:b w:val="false"/>
                <w:i w:val="false"/>
                <w:color w:val="000000"/>
                <w:sz w:val="20"/>
              </w:rPr>
              <w:t xml:space="preserve">
МБк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xml:space="preserve">
мл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өлшеудің </w:t>
            </w:r>
          </w:p>
          <w:p>
            <w:pPr>
              <w:spacing w:after="20"/>
              <w:ind w:left="20"/>
              <w:jc w:val="both"/>
            </w:pPr>
            <w:r>
              <w:rPr>
                <w:rFonts w:ascii="Times New Roman"/>
                <w:b w:val="false"/>
                <w:i w:val="false"/>
                <w:color w:val="000000"/>
                <w:sz w:val="20"/>
              </w:rPr>
              <w:t>
белсенділігі</w:t>
            </w:r>
          </w:p>
          <w:p>
            <w:pPr>
              <w:spacing w:after="20"/>
              <w:ind w:left="20"/>
              <w:jc w:val="both"/>
            </w:pPr>
            <w:r>
              <w:rPr>
                <w:rFonts w:ascii="Times New Roman"/>
                <w:b w:val="false"/>
                <w:i w:val="false"/>
                <w:color w:val="000000"/>
                <w:sz w:val="20"/>
              </w:rPr>
              <w:t xml:space="preserve">
МБк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күніжәне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синтездің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өлшеулердің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81" w:id="1559"/>
    <w:p>
      <w:pPr>
        <w:spacing w:after="0"/>
        <w:ind w:left="0"/>
        <w:jc w:val="both"/>
      </w:pPr>
      <w:r>
        <w:rPr>
          <w:rFonts w:ascii="Times New Roman"/>
          <w:b w:val="false"/>
          <w:i w:val="false"/>
          <w:color w:val="000000"/>
          <w:sz w:val="28"/>
        </w:rPr>
        <w:t>
      (Ескерту:</w:t>
      </w:r>
    </w:p>
    <w:bookmarkEnd w:id="1559"/>
    <w:p>
      <w:pPr>
        <w:spacing w:after="0"/>
        <w:ind w:left="0"/>
        <w:jc w:val="both"/>
      </w:pPr>
      <w:r>
        <w:rPr>
          <w:rFonts w:ascii="Times New Roman"/>
          <w:b w:val="false"/>
          <w:i w:val="false"/>
          <w:color w:val="000000"/>
          <w:sz w:val="28"/>
        </w:rPr>
        <w:t>
      1. Ультрақысқа тіршілік ететін радионуклидтің әрбір түріне жеке журнал ашылады.</w:t>
      </w:r>
    </w:p>
    <w:p>
      <w:pPr>
        <w:spacing w:after="0"/>
        <w:ind w:left="0"/>
        <w:jc w:val="both"/>
      </w:pPr>
      <w:r>
        <w:rPr>
          <w:rFonts w:ascii="Times New Roman"/>
          <w:b w:val="false"/>
          <w:i w:val="false"/>
          <w:color w:val="000000"/>
          <w:sz w:val="28"/>
        </w:rPr>
        <w:t>
      2. Радиоактивтік тыныс алу қоспаларын синтездеуде 12, 13, 14 графалары толтырылмайды, ал 15 графада үлестік активтілік, МБк/мл көрсетіледі.</w:t>
      </w:r>
    </w:p>
    <w:p>
      <w:pPr>
        <w:spacing w:after="0"/>
        <w:ind w:left="0"/>
        <w:jc w:val="both"/>
      </w:pPr>
      <w:r>
        <w:rPr>
          <w:rFonts w:ascii="Times New Roman"/>
          <w:b w:val="false"/>
          <w:i w:val="false"/>
          <w:color w:val="000000"/>
          <w:sz w:val="28"/>
        </w:rPr>
        <w:t>
      3. Журналдың беттері нөмірленген, бау өткізілген және мөрмен куәландырылған болуға тиісті.</w:t>
      </w:r>
    </w:p>
    <w:p>
      <w:pPr>
        <w:spacing w:after="0"/>
        <w:ind w:left="0"/>
        <w:jc w:val="both"/>
      </w:pPr>
      <w:r>
        <w:rPr>
          <w:rFonts w:ascii="Times New Roman"/>
          <w:b w:val="false"/>
          <w:i w:val="false"/>
          <w:color w:val="000000"/>
          <w:sz w:val="28"/>
        </w:rPr>
        <w:t>
      4. Журнал тұрақты сақталады.</w:t>
      </w:r>
    </w:p>
    <w:p>
      <w:pPr>
        <w:spacing w:after="0"/>
        <w:ind w:left="0"/>
        <w:jc w:val="left"/>
      </w:pPr>
      <w:r>
        <w:rPr>
          <w:rFonts w:ascii="Times New Roman"/>
          <w:b/>
          <w:i w:val="false"/>
          <w:color w:val="000000"/>
        </w:rPr>
        <w:t xml:space="preserve"> Қысқа тіршілік ететін радионуклидтердің генераторларын есепке алу журналы</w:t>
      </w:r>
    </w:p>
    <w:p>
      <w:pPr>
        <w:spacing w:after="0"/>
        <w:ind w:left="0"/>
        <w:jc w:val="both"/>
      </w:pPr>
      <w:r>
        <w:rPr>
          <w:rFonts w:ascii="Times New Roman"/>
          <w:b w:val="false"/>
          <w:i w:val="false"/>
          <w:color w:val="000000"/>
          <w:sz w:val="28"/>
        </w:rPr>
        <w:t xml:space="preserve">
      2-нысан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жүкқұжатының № және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және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p>
            <w:pPr>
              <w:spacing w:after="20"/>
              <w:ind w:left="20"/>
              <w:jc w:val="both"/>
            </w:pPr>
            <w:r>
              <w:rPr>
                <w:rFonts w:ascii="Times New Roman"/>
                <w:b w:val="false"/>
                <w:i w:val="false"/>
                <w:color w:val="000000"/>
                <w:sz w:val="20"/>
              </w:rPr>
              <w:t xml:space="preserve">
МБк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Берілуге талаптың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күнге белсенділігі</w:t>
            </w:r>
          </w:p>
          <w:p>
            <w:pPr>
              <w:spacing w:after="20"/>
              <w:ind w:left="20"/>
              <w:jc w:val="both"/>
            </w:pPr>
            <w:r>
              <w:rPr>
                <w:rFonts w:ascii="Times New Roman"/>
                <w:b w:val="false"/>
                <w:i w:val="false"/>
                <w:color w:val="000000"/>
                <w:sz w:val="20"/>
              </w:rPr>
              <w:t xml:space="preserve">
МБк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Радионуклидтік генератордың әрбір түріне жеке журнал ашылады.</w:t>
      </w:r>
    </w:p>
    <w:p>
      <w:pPr>
        <w:spacing w:after="0"/>
        <w:ind w:left="0"/>
        <w:jc w:val="both"/>
      </w:pPr>
      <w:r>
        <w:rPr>
          <w:rFonts w:ascii="Times New Roman"/>
          <w:b w:val="false"/>
          <w:i w:val="false"/>
          <w:color w:val="000000"/>
          <w:sz w:val="28"/>
        </w:rPr>
        <w:t>
      2. Бір типті генератор жеткізушінің әрқайсысына жеке журнал беті ашылады</w:t>
      </w:r>
    </w:p>
    <w:p>
      <w:pPr>
        <w:spacing w:after="0"/>
        <w:ind w:left="0"/>
        <w:jc w:val="both"/>
      </w:pPr>
      <w:r>
        <w:rPr>
          <w:rFonts w:ascii="Times New Roman"/>
          <w:b w:val="false"/>
          <w:i w:val="false"/>
          <w:color w:val="000000"/>
          <w:sz w:val="28"/>
        </w:rPr>
        <w:t>
      3. Журналдың беттері нөмірленген, бау өткізілген және мөрмен куәландырылған болуға тиісті.</w:t>
      </w:r>
    </w:p>
    <w:p>
      <w:pPr>
        <w:spacing w:after="0"/>
        <w:ind w:left="0"/>
        <w:jc w:val="both"/>
      </w:pPr>
      <w:r>
        <w:rPr>
          <w:rFonts w:ascii="Times New Roman"/>
          <w:b w:val="false"/>
          <w:i w:val="false"/>
          <w:color w:val="000000"/>
          <w:sz w:val="28"/>
        </w:rPr>
        <w:t>
      4. Журнал тұрақты сақталады.</w:t>
      </w:r>
    </w:p>
    <w:p>
      <w:pPr>
        <w:spacing w:after="0"/>
        <w:ind w:left="0"/>
        <w:jc w:val="left"/>
      </w:pPr>
      <w:r>
        <w:rPr>
          <w:rFonts w:ascii="Times New Roman"/>
          <w:b/>
          <w:i w:val="false"/>
          <w:color w:val="000000"/>
        </w:rPr>
        <w:t xml:space="preserve"> Радионуклидтік диагностикалау бөлімшесіне келіп түсетін, пациенттің организміне тікелей салуға арналған дайын түрдегі радиофармпрепараттарды есепке алудың кіріс-шығыс журналы</w:t>
      </w:r>
    </w:p>
    <w:p>
      <w:pPr>
        <w:spacing w:after="0"/>
        <w:ind w:left="0"/>
        <w:jc w:val="both"/>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жүкқұжатының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паспорттың берілген күні және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 контейнердің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p>
            <w:pPr>
              <w:spacing w:after="20"/>
              <w:ind w:left="20"/>
              <w:jc w:val="both"/>
            </w:pPr>
            <w:r>
              <w:rPr>
                <w:rFonts w:ascii="Times New Roman"/>
                <w:b w:val="false"/>
                <w:i w:val="false"/>
                <w:color w:val="000000"/>
                <w:sz w:val="20"/>
              </w:rPr>
              <w:t xml:space="preserve">
МБк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Берілуге талаптың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күнгі белсенділігі және </w:t>
            </w:r>
          </w:p>
          <w:p>
            <w:pPr>
              <w:spacing w:after="20"/>
              <w:ind w:left="20"/>
              <w:jc w:val="both"/>
            </w:pPr>
            <w:r>
              <w:rPr>
                <w:rFonts w:ascii="Times New Roman"/>
                <w:b w:val="false"/>
                <w:i w:val="false"/>
                <w:color w:val="000000"/>
                <w:sz w:val="20"/>
              </w:rPr>
              <w:t xml:space="preserve">
МБк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in vivo радиофармпрепаратының әрбір түріне жеке беттер ашылады.</w:t>
      </w:r>
    </w:p>
    <w:p>
      <w:pPr>
        <w:spacing w:after="0"/>
        <w:ind w:left="0"/>
        <w:jc w:val="both"/>
      </w:pPr>
      <w:r>
        <w:rPr>
          <w:rFonts w:ascii="Times New Roman"/>
          <w:b w:val="false"/>
          <w:i w:val="false"/>
          <w:color w:val="000000"/>
          <w:sz w:val="28"/>
        </w:rPr>
        <w:t>
      2. Радиофармпрепараттар көп мөлшерде түскен кезде радиофармпрепараттың әрбір түріне жеке журнал жұргізуге жол беріледі.</w:t>
      </w:r>
    </w:p>
    <w:p>
      <w:pPr>
        <w:spacing w:after="0"/>
        <w:ind w:left="0"/>
        <w:jc w:val="both"/>
      </w:pPr>
      <w:r>
        <w:rPr>
          <w:rFonts w:ascii="Times New Roman"/>
          <w:b w:val="false"/>
          <w:i w:val="false"/>
          <w:color w:val="000000"/>
          <w:sz w:val="28"/>
        </w:rPr>
        <w:t>
      3. Журналдың беттері нөмірленген, бау өткізілген және мөрмен куәландырылған болуға тиісті.</w:t>
      </w:r>
    </w:p>
    <w:p>
      <w:pPr>
        <w:spacing w:after="0"/>
        <w:ind w:left="0"/>
        <w:jc w:val="both"/>
      </w:pPr>
      <w:r>
        <w:rPr>
          <w:rFonts w:ascii="Times New Roman"/>
          <w:b w:val="false"/>
          <w:i w:val="false"/>
          <w:color w:val="000000"/>
          <w:sz w:val="28"/>
        </w:rPr>
        <w:t>
      4. Журнал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Радиофармацевтикалық жұмыс ерітінділерін дайындау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ерітінді (элюат)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ерітіндісі</w:t>
            </w:r>
          </w:p>
          <w:p>
            <w:pPr>
              <w:spacing w:after="20"/>
              <w:ind w:left="20"/>
              <w:jc w:val="both"/>
            </w:pPr>
            <w:r>
              <w:rPr>
                <w:rFonts w:ascii="Times New Roman"/>
                <w:b w:val="false"/>
                <w:i w:val="false"/>
                <w:color w:val="000000"/>
                <w:sz w:val="20"/>
              </w:rPr>
              <w:t xml:space="preserve">
(радиофармпрепарат)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Радиофармпрепаратты дайындағанемшара жүргізетін мейірбикенің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элюирдеу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xml:space="preserve">
(паспорт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Элюат көлемі,</w:t>
            </w:r>
          </w:p>
          <w:p>
            <w:pPr>
              <w:spacing w:after="20"/>
              <w:ind w:left="20"/>
              <w:jc w:val="both"/>
            </w:pPr>
            <w:r>
              <w:rPr>
                <w:rFonts w:ascii="Times New Roman"/>
                <w:b w:val="false"/>
                <w:i w:val="false"/>
                <w:color w:val="000000"/>
                <w:sz w:val="20"/>
              </w:rPr>
              <w:t xml:space="preserve">
мл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элюатбелсенділігі, </w:t>
            </w:r>
          </w:p>
          <w:p>
            <w:pPr>
              <w:spacing w:after="20"/>
              <w:ind w:left="20"/>
              <w:jc w:val="both"/>
            </w:pPr>
            <w:r>
              <w:rPr>
                <w:rFonts w:ascii="Times New Roman"/>
                <w:b w:val="false"/>
                <w:i w:val="false"/>
                <w:color w:val="000000"/>
                <w:sz w:val="20"/>
              </w:rPr>
              <w:t xml:space="preserve">
МБк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радиофармпрепараттың аталуы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көлемі,</w:t>
            </w:r>
          </w:p>
          <w:p>
            <w:pPr>
              <w:spacing w:after="20"/>
              <w:ind w:left="20"/>
              <w:jc w:val="both"/>
            </w:pPr>
            <w:r>
              <w:rPr>
                <w:rFonts w:ascii="Times New Roman"/>
                <w:b w:val="false"/>
                <w:i w:val="false"/>
                <w:color w:val="000000"/>
                <w:sz w:val="20"/>
              </w:rPr>
              <w:t xml:space="preserve">
мл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белсенділігі,</w:t>
            </w:r>
          </w:p>
          <w:p>
            <w:pPr>
              <w:spacing w:after="20"/>
              <w:ind w:left="20"/>
              <w:jc w:val="both"/>
            </w:pPr>
            <w:r>
              <w:rPr>
                <w:rFonts w:ascii="Times New Roman"/>
                <w:b w:val="false"/>
                <w:i w:val="false"/>
                <w:color w:val="000000"/>
                <w:sz w:val="20"/>
              </w:rPr>
              <w:t xml:space="preserve">
МБк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журналы бойынша пациентке салу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2 графада генератордан элюат алу күні көрсетіледі, 7, 8, 9 графаларында 10 графада келтірілген радиофармпрепарат дайындау күніндегі деректер көрсетіледі.</w:t>
      </w:r>
    </w:p>
    <w:p>
      <w:pPr>
        <w:spacing w:after="0"/>
        <w:ind w:left="0"/>
        <w:jc w:val="both"/>
      </w:pPr>
      <w:r>
        <w:rPr>
          <w:rFonts w:ascii="Times New Roman"/>
          <w:b w:val="false"/>
          <w:i w:val="false"/>
          <w:color w:val="000000"/>
          <w:sz w:val="28"/>
        </w:rPr>
        <w:t>
      2. Журналдың беттері нөмірленген, бау өткізілген және мөрмен куәландырылған болуға тиісті.</w:t>
      </w:r>
    </w:p>
    <w:p>
      <w:pPr>
        <w:spacing w:after="0"/>
        <w:ind w:left="0"/>
        <w:jc w:val="both"/>
      </w:pPr>
      <w:r>
        <w:rPr>
          <w:rFonts w:ascii="Times New Roman"/>
          <w:b w:val="false"/>
          <w:i w:val="false"/>
          <w:color w:val="000000"/>
          <w:sz w:val="28"/>
        </w:rPr>
        <w:t>
      3. Журнал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Пациенттерге радиофармпрепараттарды салу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Тегі, аты-жөні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тарихының № немесе амбулаториялықкартаның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радиодиагностикалық зерттеуге жолдаған бөлімше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зерттеуге жолдаған басқа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радиофармпрепарат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w:t>
            </w:r>
          </w:p>
          <w:p>
            <w:pPr>
              <w:spacing w:after="20"/>
              <w:ind w:left="20"/>
              <w:jc w:val="both"/>
            </w:pPr>
            <w:r>
              <w:rPr>
                <w:rFonts w:ascii="Times New Roman"/>
                <w:b w:val="false"/>
                <w:i w:val="false"/>
                <w:color w:val="000000"/>
                <w:sz w:val="20"/>
              </w:rPr>
              <w:t xml:space="preserve">
мл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МБк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зерттеуге жолдаған </w:t>
            </w:r>
          </w:p>
          <w:p>
            <w:pPr>
              <w:spacing w:after="20"/>
              <w:ind w:left="20"/>
              <w:jc w:val="both"/>
            </w:pPr>
            <w:r>
              <w:rPr>
                <w:rFonts w:ascii="Times New Roman"/>
                <w:b w:val="false"/>
                <w:i w:val="false"/>
                <w:color w:val="000000"/>
                <w:sz w:val="20"/>
              </w:rPr>
              <w:t xml:space="preserve">
радиолог-дәрігер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Енгізуді орындаған емшара жүргізетін мейірбике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Жұмыстың көлемі көп болған жағдайда әртүрлі радиофармпрепараттарға және оларды салудың ерекше тәсілдеріне жеке журналдар жүргізуге жол беріледі.</w:t>
      </w:r>
    </w:p>
    <w:p>
      <w:pPr>
        <w:spacing w:after="0"/>
        <w:ind w:left="0"/>
        <w:jc w:val="both"/>
      </w:pPr>
      <w:r>
        <w:rPr>
          <w:rFonts w:ascii="Times New Roman"/>
          <w:b w:val="false"/>
          <w:i w:val="false"/>
          <w:color w:val="000000"/>
          <w:sz w:val="28"/>
        </w:rPr>
        <w:t>
      2. Журналдың беттері нөмірленген, бау өткізілген және мөрмен куәландырылған болуға тиісті.</w:t>
      </w:r>
    </w:p>
    <w:p>
      <w:pPr>
        <w:spacing w:after="0"/>
        <w:ind w:left="0"/>
        <w:jc w:val="both"/>
      </w:pPr>
      <w:r>
        <w:rPr>
          <w:rFonts w:ascii="Times New Roman"/>
          <w:b w:val="false"/>
          <w:i w:val="false"/>
          <w:color w:val="000000"/>
          <w:sz w:val="28"/>
        </w:rPr>
        <w:t>
      3. Журнал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(мекеме басшысының қолы)</w:t>
      </w:r>
    </w:p>
    <w:p>
      <w:pPr>
        <w:spacing w:after="0"/>
        <w:ind w:left="0"/>
        <w:jc w:val="both"/>
      </w:pPr>
      <w:r>
        <w:rPr>
          <w:rFonts w:ascii="Times New Roman"/>
          <w:b w:val="false"/>
          <w:i w:val="false"/>
          <w:color w:val="000000"/>
          <w:sz w:val="28"/>
        </w:rPr>
        <w:t>
      "__" ____________ 20 ж.</w:t>
      </w:r>
    </w:p>
    <w:p>
      <w:pPr>
        <w:spacing w:after="0"/>
        <w:ind w:left="0"/>
        <w:jc w:val="left"/>
      </w:pPr>
      <w:r>
        <w:rPr>
          <w:rFonts w:ascii="Times New Roman"/>
          <w:b/>
          <w:i w:val="false"/>
          <w:color w:val="000000"/>
        </w:rPr>
        <w:t xml:space="preserve"> Ашық радионуклидтік көздерді шығыстаумен есептен шығару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(ядролық медицина бөлімшесінің аталуы)</w:t>
      </w:r>
    </w:p>
    <w:p>
      <w:pPr>
        <w:spacing w:after="0"/>
        <w:ind w:left="0"/>
        <w:jc w:val="both"/>
      </w:pPr>
      <w:r>
        <w:rPr>
          <w:rFonts w:ascii="Times New Roman"/>
          <w:b w:val="false"/>
          <w:i w:val="false"/>
          <w:color w:val="000000"/>
          <w:sz w:val="28"/>
        </w:rPr>
        <w:t>
      Осы акті келесі қызметкерлермен жасалды_____________________________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(жұмыстарды тікелей орындаушының және радионуклидтіік көздердің сақталуына жауаптының аты-жөні)</w:t>
      </w:r>
    </w:p>
    <w:p>
      <w:pPr>
        <w:spacing w:after="0"/>
        <w:ind w:left="0"/>
        <w:jc w:val="both"/>
      </w:pPr>
      <w:r>
        <w:rPr>
          <w:rFonts w:ascii="Times New Roman"/>
          <w:b w:val="false"/>
          <w:i w:val="false"/>
          <w:color w:val="000000"/>
          <w:sz w:val="28"/>
        </w:rPr>
        <w:t>
      "__" ____________ ж. № ____ талап бойыншы алынған радионуклидтік көздер алынып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(көздің аталуы, нөмірі, радионуклидтік типі, көздер саны көп болған жағдайда көздер тізбесі бар парқтарды тіркеу) </w:t>
      </w:r>
    </w:p>
    <w:p>
      <w:pPr>
        <w:spacing w:after="0"/>
        <w:ind w:left="0"/>
        <w:jc w:val="both"/>
      </w:pPr>
      <w:r>
        <w:rPr>
          <w:rFonts w:ascii="Times New Roman"/>
          <w:b w:val="false"/>
          <w:i w:val="false"/>
          <w:color w:val="000000"/>
          <w:sz w:val="28"/>
        </w:rPr>
        <w:t>
      Мына мөлшерде ___________ және жалпы активтігі______________________</w:t>
      </w:r>
    </w:p>
    <w:p>
      <w:pPr>
        <w:spacing w:after="0"/>
        <w:ind w:left="0"/>
        <w:jc w:val="both"/>
      </w:pPr>
      <w:r>
        <w:rPr>
          <w:rFonts w:ascii="Times New Roman"/>
          <w:b w:val="false"/>
          <w:i w:val="false"/>
          <w:color w:val="000000"/>
          <w:sz w:val="28"/>
        </w:rPr>
        <w:t>
      "__" ____________________ ж. пайдаланды_____________________________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(жұмыстардың сипатын көрсету)</w:t>
      </w:r>
    </w:p>
    <w:p>
      <w:pPr>
        <w:spacing w:after="0"/>
        <w:ind w:left="0"/>
        <w:jc w:val="both"/>
      </w:pPr>
      <w:r>
        <w:rPr>
          <w:rFonts w:ascii="Times New Roman"/>
          <w:b w:val="false"/>
          <w:i w:val="false"/>
          <w:color w:val="000000"/>
          <w:sz w:val="28"/>
        </w:rPr>
        <w:t>
      Сақтау және жұмыс барысында_________________________________________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(бастапқы радинуклид көзімен болған жағдайды қысқаша сипаттау)</w:t>
      </w:r>
    </w:p>
    <w:p>
      <w:pPr>
        <w:spacing w:after="0"/>
        <w:ind w:left="0"/>
        <w:jc w:val="both"/>
      </w:pPr>
      <w:r>
        <w:rPr>
          <w:rFonts w:ascii="Times New Roman"/>
          <w:b w:val="false"/>
          <w:i w:val="false"/>
          <w:color w:val="000000"/>
          <w:sz w:val="28"/>
        </w:rPr>
        <w:t>
      Мына түрдегі қалдықтар______________________________________________</w:t>
      </w:r>
    </w:p>
    <w:p>
      <w:pPr>
        <w:spacing w:after="0"/>
        <w:ind w:left="0"/>
        <w:jc w:val="both"/>
      </w:pPr>
      <w:r>
        <w:rPr>
          <w:rFonts w:ascii="Times New Roman"/>
          <w:b w:val="false"/>
          <w:i w:val="false"/>
          <w:color w:val="000000"/>
          <w:sz w:val="28"/>
        </w:rPr>
        <w:t>
      "__" ______________ ж. № _____ құжат бойынша көмуге жіберілді</w:t>
      </w:r>
    </w:p>
    <w:p>
      <w:pPr>
        <w:spacing w:after="0"/>
        <w:ind w:left="0"/>
        <w:jc w:val="both"/>
      </w:pPr>
      <w:r>
        <w:rPr>
          <w:rFonts w:ascii="Times New Roman"/>
          <w:b w:val="false"/>
          <w:i w:val="false"/>
          <w:color w:val="000000"/>
          <w:sz w:val="28"/>
        </w:rPr>
        <w:t>
      Көздердің қалдығы ___________________________мына мөлшерде</w:t>
      </w:r>
    </w:p>
    <w:p>
      <w:pPr>
        <w:spacing w:after="0"/>
        <w:ind w:left="0"/>
        <w:jc w:val="both"/>
      </w:pPr>
      <w:r>
        <w:rPr>
          <w:rFonts w:ascii="Times New Roman"/>
          <w:b w:val="false"/>
          <w:i w:val="false"/>
          <w:color w:val="000000"/>
          <w:sz w:val="28"/>
        </w:rPr>
        <w:t>
      Жалпы белсенділігі_____________________________________________</w:t>
      </w:r>
    </w:p>
    <w:p>
      <w:pPr>
        <w:spacing w:after="0"/>
        <w:ind w:left="0"/>
        <w:jc w:val="both"/>
      </w:pPr>
      <w:r>
        <w:rPr>
          <w:rFonts w:ascii="Times New Roman"/>
          <w:b w:val="false"/>
          <w:i w:val="false"/>
          <w:color w:val="000000"/>
          <w:sz w:val="28"/>
        </w:rPr>
        <w:t>
      "__" __________ ж. активтілігіне дейін ыдыратуға ұстау үшін сақтауға тапсырылды.</w:t>
      </w:r>
    </w:p>
    <w:p>
      <w:pPr>
        <w:spacing w:after="0"/>
        <w:ind w:left="0"/>
        <w:jc w:val="both"/>
      </w:pPr>
      <w:r>
        <w:rPr>
          <w:rFonts w:ascii="Times New Roman"/>
          <w:b w:val="false"/>
          <w:i w:val="false"/>
          <w:color w:val="000000"/>
          <w:sz w:val="28"/>
        </w:rPr>
        <w:t>
      Жұмысты тікелей орындаушы _______________ 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Радионуклидтік көздердің сақталуына жауапты__________ _______________</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"__" ____________________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Радиодиагностикалық зерттеулерде қолданылатын барлық радионуклидтердің қосынды белсенділігін және минималды елеулі белсенділігін есептеу</w:t>
      </w:r>
    </w:p>
    <w:p>
      <w:pPr>
        <w:spacing w:after="0"/>
        <w:ind w:left="0"/>
        <w:jc w:val="both"/>
      </w:pPr>
      <w:r>
        <w:rPr>
          <w:rFonts w:ascii="Times New Roman"/>
          <w:b w:val="false"/>
          <w:i w:val="false"/>
          <w:color w:val="000000"/>
          <w:sz w:val="28"/>
        </w:rPr>
        <w:t>
      1. Егер жұмыс орнында радиациялық қауіптіліктің әртүрлі тобындағы радионуклидтер табылса, олардың қосынды белсенділігі төмендегі формула бойынша радиациялық қауіптіліктің А тобына келтіріледі: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7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 С – А тобындағы активтілікке келтірілген барлық көздердің қосынды белсенділігі, Беккерель (бұдан әрі – Бк);</w:t>
      </w:r>
    </w:p>
    <w:p>
      <w:pPr>
        <w:spacing w:after="0"/>
        <w:ind w:left="0"/>
        <w:jc w:val="both"/>
      </w:pPr>
      <w:r>
        <w:rPr>
          <w:rFonts w:ascii="Times New Roman"/>
          <w:b w:val="false"/>
          <w:i w:val="false"/>
          <w:color w:val="000000"/>
          <w:sz w:val="28"/>
        </w:rPr>
        <w:t>
      С – А тобындағы радионуклидтердің жалпы белсенділігі, бк;</w:t>
      </w:r>
    </w:p>
    <w:p>
      <w:pPr>
        <w:spacing w:after="0"/>
        <w:ind w:left="0"/>
        <w:jc w:val="both"/>
      </w:pPr>
      <w:r>
        <w:rPr>
          <w:rFonts w:ascii="Times New Roman"/>
          <w:b w:val="false"/>
          <w:i w:val="false"/>
          <w:color w:val="000000"/>
          <w:sz w:val="28"/>
        </w:rPr>
        <w:t>
      МЕА – 10-3 Бк тең болатын А тобындағы радионуклидтердің минималды елеулі белсенділігі, Бк;</w:t>
      </w:r>
    </w:p>
    <w:p>
      <w:pPr>
        <w:spacing w:after="0"/>
        <w:ind w:left="0"/>
        <w:jc w:val="both"/>
      </w:pPr>
      <w:r>
        <w:rPr>
          <w:rFonts w:ascii="Times New Roman"/>
          <w:b w:val="false"/>
          <w:i w:val="false"/>
          <w:color w:val="000000"/>
          <w:sz w:val="28"/>
        </w:rPr>
        <w:t>
      Сі – А тобына жатпайтын изотопты радионуклидтің (бұдан әрі – і) белсенділігі;</w:t>
      </w:r>
    </w:p>
    <w:p>
      <w:pPr>
        <w:spacing w:after="0"/>
        <w:ind w:left="0"/>
        <w:jc w:val="both"/>
      </w:pPr>
      <w:r>
        <w:rPr>
          <w:rFonts w:ascii="Times New Roman"/>
          <w:b w:val="false"/>
          <w:i w:val="false"/>
          <w:color w:val="000000"/>
          <w:sz w:val="28"/>
        </w:rPr>
        <w:t>
      МЗАі – А тобына жатпайтын і-радионуклидтің минималды елеулі белсенділігі, Бк.</w:t>
      </w:r>
    </w:p>
    <w:p>
      <w:pPr>
        <w:spacing w:after="0"/>
        <w:ind w:left="0"/>
        <w:jc w:val="left"/>
      </w:pPr>
      <w:r>
        <w:rPr>
          <w:rFonts w:ascii="Times New Roman"/>
          <w:b/>
          <w:i w:val="false"/>
          <w:color w:val="000000"/>
        </w:rPr>
        <w:t xml:space="preserve"> Радионуклидтердің радиациялық қауіптілік топтары бойынша жіктелуі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ЕТМҮС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ЕТМҮС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ЕТМҮС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ЕТМҮС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ЕТМБ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69m</w:t>
            </w:r>
            <w:r>
              <w:rPr>
                <w:rFonts w:ascii="Times New Roman"/>
                <w:b w:val="false"/>
                <w:i w:val="false"/>
                <w:color w:val="000000"/>
                <w:sz w:val="20"/>
              </w:rPr>
              <w:t>Zn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103m</w:t>
            </w:r>
            <w:r>
              <w:rPr>
                <w:rFonts w:ascii="Times New Roman"/>
                <w:b w:val="false"/>
                <w:i w:val="false"/>
                <w:color w:val="000000"/>
                <w:sz w:val="20"/>
              </w:rPr>
              <w:t>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147</w:t>
            </w:r>
            <w:r>
              <w:rPr>
                <w:rFonts w:ascii="Times New Roman"/>
                <w:b w:val="false"/>
                <w:i w:val="false"/>
                <w:color w:val="000000"/>
                <w:sz w:val="20"/>
              </w:rPr>
              <w:t>Pm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67</w:t>
            </w:r>
            <w:r>
              <w:rPr>
                <w:rFonts w:ascii="Times New Roman"/>
                <w:b w:val="false"/>
                <w:i w:val="false"/>
                <w:color w:val="000000"/>
                <w:sz w:val="20"/>
              </w:rPr>
              <w:t>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105m</w:t>
            </w:r>
            <w:r>
              <w:rPr>
                <w:rFonts w:ascii="Times New Roman"/>
                <w:b w:val="false"/>
                <w:i w:val="false"/>
                <w:color w:val="000000"/>
                <w:sz w:val="20"/>
              </w:rPr>
              <w:t>Rh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159</w:t>
            </w:r>
            <w:r>
              <w:rPr>
                <w:rFonts w:ascii="Times New Roman"/>
                <w:b w:val="false"/>
                <w:i w:val="false"/>
                <w:color w:val="000000"/>
                <w:sz w:val="20"/>
              </w:rPr>
              <w:t xml:space="preserve">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68</w:t>
            </w:r>
            <w:r>
              <w:rPr>
                <w:rFonts w:ascii="Times New Roman"/>
                <w:b w:val="false"/>
                <w:i w:val="false"/>
                <w:color w:val="000000"/>
                <w:sz w:val="20"/>
              </w:rPr>
              <w:t>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100</w:t>
            </w:r>
            <w:r>
              <w:rPr>
                <w:rFonts w:ascii="Times New Roman"/>
                <w:b w:val="false"/>
                <w:i w:val="false"/>
                <w:color w:val="000000"/>
                <w:sz w:val="20"/>
              </w:rPr>
              <w:t>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165</w:t>
            </w:r>
            <w:r>
              <w:rPr>
                <w:rFonts w:ascii="Times New Roman"/>
                <w:b w:val="false"/>
                <w:i w:val="false"/>
                <w:color w:val="000000"/>
                <w:sz w:val="20"/>
              </w:rPr>
              <w:t xml:space="preserve"> Dy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72</w:t>
            </w:r>
            <w:r>
              <w:rPr>
                <w:rFonts w:ascii="Times New Roman"/>
                <w:b w:val="false"/>
                <w:i w:val="false"/>
                <w:color w:val="000000"/>
                <w:sz w:val="20"/>
              </w:rPr>
              <w:t>Ga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w:t>
            </w:r>
            <w:r>
              <w:rPr>
                <w:rFonts w:ascii="Times New Roman"/>
                <w:b w:val="false"/>
                <w:i w:val="false"/>
                <w:color w:val="000000"/>
                <w:sz w:val="20"/>
              </w:rPr>
              <w:t>Pd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166</w:t>
            </w:r>
            <w:r>
              <w:rPr>
                <w:rFonts w:ascii="Times New Roman"/>
                <w:b w:val="false"/>
                <w:i w:val="false"/>
                <w:color w:val="000000"/>
                <w:sz w:val="20"/>
              </w:rPr>
              <w:t>Ho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68</w:t>
            </w:r>
            <w:r>
              <w:rPr>
                <w:rFonts w:ascii="Times New Roman"/>
                <w:b w:val="false"/>
                <w:i w:val="false"/>
                <w:color w:val="000000"/>
                <w:sz w:val="20"/>
              </w:rPr>
              <w:t>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Ag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169</w:t>
            </w:r>
            <w:r>
              <w:rPr>
                <w:rFonts w:ascii="Times New Roman"/>
                <w:b w:val="false"/>
                <w:i w:val="false"/>
                <w:color w:val="000000"/>
                <w:sz w:val="20"/>
              </w:rPr>
              <w:t>Er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r>
              <w:rPr>
                <w:rFonts w:ascii="Times New Roman"/>
                <w:b w:val="false"/>
                <w:i w:val="false"/>
                <w:color w:val="000000"/>
                <w:sz w:val="20"/>
              </w:rPr>
              <w:t>F</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72</w:t>
            </w:r>
            <w:r>
              <w:rPr>
                <w:rFonts w:ascii="Times New Roman"/>
                <w:b w:val="false"/>
                <w:i w:val="false"/>
                <w:color w:val="000000"/>
                <w:sz w:val="20"/>
              </w:rPr>
              <w:t>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169</w:t>
            </w:r>
            <w:r>
              <w:rPr>
                <w:rFonts w:ascii="Times New Roman"/>
                <w:b w:val="false"/>
                <w:i w:val="false"/>
                <w:color w:val="000000"/>
                <w:sz w:val="20"/>
              </w:rPr>
              <w:t>Yb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74</w:t>
            </w:r>
            <w:r>
              <w:rPr>
                <w:rFonts w:ascii="Times New Roman"/>
                <w:b w:val="false"/>
                <w:i w:val="false"/>
                <w:color w:val="000000"/>
                <w:sz w:val="20"/>
              </w:rPr>
              <w:t>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 xml:space="preserve"> 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177</w:t>
            </w:r>
            <w:r>
              <w:rPr>
                <w:rFonts w:ascii="Times New Roman"/>
                <w:b w:val="false"/>
                <w:i w:val="false"/>
                <w:color w:val="000000"/>
                <w:sz w:val="20"/>
              </w:rPr>
              <w:t>Lu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w:t>
            </w:r>
            <w:r>
              <w:rPr>
                <w:rFonts w:ascii="Times New Roman"/>
                <w:b w:val="false"/>
                <w:i w:val="false"/>
                <w:color w:val="000000"/>
                <w:sz w:val="20"/>
              </w:rPr>
              <w:t>Na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76</w:t>
            </w:r>
            <w:r>
              <w:rPr>
                <w:rFonts w:ascii="Times New Roman"/>
                <w:b w:val="false"/>
                <w:i w:val="false"/>
                <w:color w:val="000000"/>
                <w:sz w:val="20"/>
              </w:rPr>
              <w:t>As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182</w:t>
            </w:r>
            <w:r>
              <w:rPr>
                <w:rFonts w:ascii="Times New Roman"/>
                <w:b w:val="false"/>
                <w:i w:val="false"/>
                <w:color w:val="000000"/>
                <w:sz w:val="20"/>
              </w:rPr>
              <w:t>Ta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72</w:t>
            </w:r>
            <w:r>
              <w:rPr>
                <w:rFonts w:ascii="Times New Roman"/>
                <w:b w:val="false"/>
                <w:i w:val="false"/>
                <w:color w:val="000000"/>
                <w:sz w:val="20"/>
              </w:rPr>
              <w:t>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117</w:t>
            </w:r>
            <w:r>
              <w:rPr>
                <w:rFonts w:ascii="Times New Roman"/>
                <w:b w:val="false"/>
                <w:i w:val="false"/>
                <w:color w:val="000000"/>
                <w:sz w:val="20"/>
              </w:rPr>
              <w:t>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186</w:t>
            </w:r>
            <w:r>
              <w:rPr>
                <w:rFonts w:ascii="Times New Roman"/>
                <w:b w:val="false"/>
                <w:i w:val="false"/>
                <w:color w:val="000000"/>
                <w:sz w:val="20"/>
              </w:rPr>
              <w:t>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P</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75</w:t>
            </w:r>
            <w:r>
              <w:rPr>
                <w:rFonts w:ascii="Times New Roman"/>
                <w:b w:val="false"/>
                <w:i w:val="false"/>
                <w:color w:val="000000"/>
                <w:sz w:val="20"/>
              </w:rPr>
              <w:t>Se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119m</w:t>
            </w:r>
            <w:r>
              <w:rPr>
                <w:rFonts w:ascii="Times New Roman"/>
                <w:b w:val="false"/>
                <w:i w:val="false"/>
                <w:color w:val="000000"/>
                <w:sz w:val="20"/>
              </w:rPr>
              <w:t>Sn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188</w:t>
            </w:r>
            <w:r>
              <w:rPr>
                <w:rFonts w:ascii="Times New Roman"/>
                <w:b w:val="false"/>
                <w:i w:val="false"/>
                <w:color w:val="000000"/>
                <w:sz w:val="20"/>
              </w:rPr>
              <w:t>Re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35</w:t>
            </w:r>
            <w:r>
              <w:rPr>
                <w:rFonts w:ascii="Times New Roman"/>
                <w:b w:val="false"/>
                <w:i w:val="false"/>
                <w:color w:val="000000"/>
                <w:sz w:val="20"/>
              </w:rPr>
              <w:t>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76</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188</w:t>
            </w:r>
            <w:r>
              <w:rPr>
                <w:rFonts w:ascii="Times New Roman"/>
                <w:b w:val="false"/>
                <w:i w:val="false"/>
                <w:color w:val="000000"/>
                <w:sz w:val="20"/>
              </w:rPr>
              <w:t>W</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43m</w:t>
            </w:r>
            <w:r>
              <w:rPr>
                <w:rFonts w:ascii="Times New Roman"/>
                <w:b w:val="false"/>
                <w:i w:val="false"/>
                <w:color w:val="000000"/>
                <w:sz w:val="20"/>
              </w:rPr>
              <w:t>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77</w:t>
            </w:r>
            <w:r>
              <w:rPr>
                <w:rFonts w:ascii="Times New Roman"/>
                <w:b w:val="false"/>
                <w:i w:val="false"/>
                <w:color w:val="000000"/>
                <w:sz w:val="20"/>
              </w:rPr>
              <w:t xml:space="preserve"> 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124</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195</w:t>
            </w:r>
            <w:r>
              <w:rPr>
                <w:rFonts w:ascii="Times New Roman"/>
                <w:b w:val="false"/>
                <w:i w:val="false"/>
                <w:color w:val="000000"/>
                <w:sz w:val="20"/>
              </w:rPr>
              <w:t>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r>
              <w:rPr>
                <w:rFonts w:ascii="Times New Roman"/>
                <w:b w:val="false"/>
                <w:i w:val="false"/>
                <w:color w:val="000000"/>
                <w:sz w:val="20"/>
              </w:rPr>
              <w:t>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80m</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198</w:t>
            </w:r>
            <w:r>
              <w:rPr>
                <w:rFonts w:ascii="Times New Roman"/>
                <w:b w:val="false"/>
                <w:i w:val="false"/>
                <w:color w:val="000000"/>
                <w:sz w:val="20"/>
              </w:rPr>
              <w:t>Au</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38</w:t>
            </w:r>
            <w:r>
              <w:rPr>
                <w:rFonts w:ascii="Times New Roman"/>
                <w:b w:val="false"/>
                <w:i w:val="false"/>
                <w:color w:val="000000"/>
                <w:sz w:val="20"/>
              </w:rPr>
              <w:t>Cl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195</w:t>
            </w:r>
            <w:r>
              <w:rPr>
                <w:rFonts w:ascii="Times New Roman"/>
                <w:b w:val="false"/>
                <w:i w:val="false"/>
                <w:color w:val="000000"/>
                <w:sz w:val="20"/>
              </w:rPr>
              <w:t>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41</w:t>
            </w:r>
            <w:r>
              <w:rPr>
                <w:rFonts w:ascii="Times New Roman"/>
                <w:b w:val="false"/>
                <w:i w:val="false"/>
                <w:color w:val="000000"/>
                <w:sz w:val="20"/>
              </w:rPr>
              <w:t>Ar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83</w:t>
            </w:r>
            <w:r>
              <w:rPr>
                <w:rFonts w:ascii="Times New Roman"/>
                <w:b w:val="false"/>
                <w:i w:val="false"/>
                <w:color w:val="000000"/>
                <w:sz w:val="20"/>
              </w:rPr>
              <w:t>Br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197</w:t>
            </w:r>
            <w:r>
              <w:rPr>
                <w:rFonts w:ascii="Times New Roman"/>
                <w:b w:val="false"/>
                <w:i w:val="false"/>
                <w:color w:val="000000"/>
                <w:sz w:val="20"/>
              </w:rPr>
              <w:t>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38</w:t>
            </w:r>
            <w:r>
              <w:rPr>
                <w:rFonts w:ascii="Times New Roman"/>
                <w:b w:val="false"/>
                <w:i w:val="false"/>
                <w:color w:val="000000"/>
                <w:sz w:val="20"/>
              </w:rPr>
              <w:t>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81m</w:t>
            </w:r>
            <w:r>
              <w:rPr>
                <w:rFonts w:ascii="Times New Roman"/>
                <w:b w:val="false"/>
                <w:i w:val="false"/>
                <w:color w:val="000000"/>
                <w:sz w:val="20"/>
              </w:rPr>
              <w:t>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132</w:t>
            </w:r>
            <w:r>
              <w:rPr>
                <w:rFonts w:ascii="Times New Roman"/>
                <w:b w:val="false"/>
                <w:i w:val="false"/>
                <w:color w:val="000000"/>
                <w:sz w:val="20"/>
              </w:rPr>
              <w:t>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203</w:t>
            </w:r>
            <w:r>
              <w:rPr>
                <w:rFonts w:ascii="Times New Roman"/>
                <w:b w:val="false"/>
                <w:i w:val="false"/>
                <w:color w:val="000000"/>
                <w:sz w:val="20"/>
              </w:rPr>
              <w:t>Hg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42</w:t>
            </w:r>
            <w:r>
              <w:rPr>
                <w:rFonts w:ascii="Times New Roman"/>
                <w:b w:val="false"/>
                <w:i w:val="false"/>
                <w:color w:val="000000"/>
                <w:sz w:val="20"/>
              </w:rPr>
              <w:t>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85m</w:t>
            </w:r>
            <w:r>
              <w:rPr>
                <w:rFonts w:ascii="Times New Roman"/>
                <w:b w:val="false"/>
                <w:i w:val="false"/>
                <w:color w:val="000000"/>
                <w:sz w:val="20"/>
              </w:rPr>
              <w:t>Kr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199</w:t>
            </w:r>
            <w:r>
              <w:rPr>
                <w:rFonts w:ascii="Times New Roman"/>
                <w:b w:val="false"/>
                <w:i w:val="false"/>
                <w:color w:val="000000"/>
                <w:sz w:val="20"/>
              </w:rPr>
              <w:t>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43</w:t>
            </w:r>
            <w:r>
              <w:rPr>
                <w:rFonts w:ascii="Times New Roman"/>
                <w:b w:val="false"/>
                <w:i w:val="false"/>
                <w:color w:val="000000"/>
                <w:sz w:val="20"/>
              </w:rPr>
              <w:t>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131m</w:t>
            </w:r>
            <w:r>
              <w:rPr>
                <w:rFonts w:ascii="Times New Roman"/>
                <w:b w:val="false"/>
                <w:i w:val="false"/>
                <w:color w:val="000000"/>
                <w:sz w:val="20"/>
              </w:rPr>
              <w:t>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45</w:t>
            </w:r>
            <w:r>
              <w:rPr>
                <w:rFonts w:ascii="Times New Roman"/>
                <w:b w:val="false"/>
                <w:i w:val="false"/>
                <w:color w:val="000000"/>
                <w:sz w:val="20"/>
              </w:rPr>
              <w:t>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211</w:t>
            </w:r>
            <w:r>
              <w:rPr>
                <w:rFonts w:ascii="Times New Roman"/>
                <w:b w:val="false"/>
                <w:i w:val="false"/>
                <w:color w:val="000000"/>
                <w:sz w:val="20"/>
              </w:rPr>
              <w:t>At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47</w:t>
            </w:r>
            <w:r>
              <w:rPr>
                <w:rFonts w:ascii="Times New Roman"/>
                <w:b w:val="false"/>
                <w:i w:val="false"/>
                <w:color w:val="000000"/>
                <w:sz w:val="20"/>
              </w:rPr>
              <w:t>Ca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84</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46</w:t>
            </w:r>
            <w:r>
              <w:rPr>
                <w:rFonts w:ascii="Times New Roman"/>
                <w:b w:val="false"/>
                <w:i w:val="false"/>
                <w:color w:val="000000"/>
                <w:sz w:val="20"/>
              </w:rPr>
              <w:t>Sc</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86</w:t>
            </w:r>
            <w:r>
              <w:rPr>
                <w:rFonts w:ascii="Times New Roman"/>
                <w:b w:val="false"/>
                <w:i w:val="false"/>
                <w:color w:val="000000"/>
                <w:sz w:val="20"/>
              </w:rPr>
              <w:t>Rb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213</w:t>
            </w:r>
            <w:r>
              <w:rPr>
                <w:rFonts w:ascii="Times New Roman"/>
                <w:b w:val="false"/>
                <w:i w:val="false"/>
                <w:color w:val="000000"/>
                <w:sz w:val="20"/>
              </w:rPr>
              <w:t>Bi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51</w:t>
            </w:r>
            <w:r>
              <w:rPr>
                <w:rFonts w:ascii="Times New Roman"/>
                <w:b w:val="false"/>
                <w:i w:val="false"/>
                <w:color w:val="000000"/>
                <w:sz w:val="20"/>
              </w:rPr>
              <w:t>Cr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134m</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225</w:t>
            </w:r>
            <w:r>
              <w:rPr>
                <w:rFonts w:ascii="Times New Roman"/>
                <w:b w:val="false"/>
                <w:i w:val="false"/>
                <w:color w:val="000000"/>
                <w:sz w:val="20"/>
              </w:rPr>
              <w:t>Ac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52</w:t>
            </w:r>
            <w:r>
              <w:rPr>
                <w:rFonts w:ascii="Times New Roman"/>
                <w:b w:val="false"/>
                <w:i w:val="false"/>
                <w:color w:val="000000"/>
                <w:sz w:val="20"/>
              </w:rPr>
              <w:t>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85</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Cs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59</w:t>
            </w:r>
            <w:r>
              <w:rPr>
                <w:rFonts w:ascii="Times New Roman"/>
                <w:b w:val="false"/>
                <w:i w:val="false"/>
                <w:color w:val="000000"/>
                <w:sz w:val="20"/>
              </w:rPr>
              <w:t>Fe</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87m</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57</w:t>
            </w:r>
            <w:r>
              <w:rPr>
                <w:rFonts w:ascii="Times New Roman"/>
                <w:b w:val="false"/>
                <w:i w:val="false"/>
                <w:color w:val="000000"/>
                <w:sz w:val="20"/>
              </w:rPr>
              <w:t>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89</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133m</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58</w:t>
            </w:r>
            <w:r>
              <w:rPr>
                <w:rFonts w:ascii="Times New Roman"/>
                <w:b w:val="false"/>
                <w:i w:val="false"/>
                <w:color w:val="000000"/>
                <w:sz w:val="20"/>
              </w:rPr>
              <w:t>Co</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Sr</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135m</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64</w:t>
            </w:r>
            <w:r>
              <w:rPr>
                <w:rFonts w:ascii="Times New Roman"/>
                <w:b w:val="false"/>
                <w:i w:val="false"/>
                <w:color w:val="000000"/>
                <w:sz w:val="20"/>
              </w:rPr>
              <w:t>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87</w:t>
            </w:r>
            <w:r>
              <w:rPr>
                <w:rFonts w:ascii="Times New Roman"/>
                <w:b w:val="false"/>
                <w:i w:val="false"/>
                <w:color w:val="000000"/>
                <w:sz w:val="20"/>
              </w:rPr>
              <w: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137m</w:t>
            </w:r>
            <w:r>
              <w:rPr>
                <w:rFonts w:ascii="Times New Roman"/>
                <w:b w:val="false"/>
                <w:i w:val="false"/>
                <w:color w:val="000000"/>
                <w:sz w:val="20"/>
              </w:rPr>
              <w:t>Ba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67</w:t>
            </w:r>
            <w:r>
              <w:rPr>
                <w:rFonts w:ascii="Times New Roman"/>
                <w:b w:val="false"/>
                <w:i w:val="false"/>
                <w:color w:val="000000"/>
                <w:sz w:val="20"/>
              </w:rPr>
              <w:t>Cu</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140</w:t>
            </w:r>
            <w:r>
              <w:rPr>
                <w:rFonts w:ascii="Times New Roman"/>
                <w:b w:val="false"/>
                <w:i w:val="false"/>
                <w:color w:val="000000"/>
                <w:sz w:val="20"/>
              </w:rPr>
              <w:t>La</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62</w:t>
            </w:r>
            <w:r>
              <w:rPr>
                <w:rFonts w:ascii="Times New Roman"/>
                <w:b w:val="false"/>
                <w:i w:val="false"/>
                <w:color w:val="000000"/>
                <w:sz w:val="20"/>
              </w:rPr>
              <w:t>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Mo</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145</w:t>
            </w:r>
            <w:r>
              <w:rPr>
                <w:rFonts w:ascii="Times New Roman"/>
                <w:b w:val="false"/>
                <w:i w:val="false"/>
                <w:color w:val="000000"/>
                <w:sz w:val="20"/>
              </w:rPr>
              <w:t>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99m</w:t>
            </w:r>
            <w:r>
              <w:rPr>
                <w:rFonts w:ascii="Times New Roman"/>
                <w:b w:val="false"/>
                <w:i w:val="false"/>
                <w:color w:val="000000"/>
                <w:sz w:val="20"/>
              </w:rPr>
              <w:t>Tc</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Sm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ҮАММ –ең төменгі маңызды үлес белсенділігі, Бк/г.</w:t>
      </w:r>
    </w:p>
    <w:p>
      <w:pPr>
        <w:spacing w:after="0"/>
        <w:ind w:left="0"/>
        <w:jc w:val="both"/>
      </w:pPr>
      <w:r>
        <w:rPr>
          <w:rFonts w:ascii="Times New Roman"/>
          <w:b w:val="false"/>
          <w:i w:val="false"/>
          <w:color w:val="000000"/>
          <w:sz w:val="28"/>
        </w:rPr>
        <w:t>
      2. МЕА – минималды елеулі активтілік, Бк.</w:t>
      </w:r>
    </w:p>
    <w:p>
      <w:pPr>
        <w:spacing w:after="0"/>
        <w:ind w:left="0"/>
        <w:jc w:val="both"/>
      </w:pPr>
      <w:r>
        <w:rPr>
          <w:rFonts w:ascii="Times New Roman"/>
          <w:b w:val="false"/>
          <w:i w:val="false"/>
          <w:color w:val="000000"/>
          <w:sz w:val="28"/>
        </w:rPr>
        <w:t>
      3. 2 қатардағы әрбір x саны (ЕТМҮС) 10</w:t>
      </w:r>
      <w:r>
        <w:rPr>
          <w:rFonts w:ascii="Times New Roman"/>
          <w:b w:val="false"/>
          <w:i w:val="false"/>
          <w:color w:val="000000"/>
          <w:vertAlign w:val="superscript"/>
        </w:rPr>
        <w:t xml:space="preserve">х </w:t>
      </w:r>
      <w:r>
        <w:rPr>
          <w:rFonts w:ascii="Times New Roman"/>
          <w:b w:val="false"/>
          <w:i w:val="false"/>
          <w:color w:val="000000"/>
          <w:sz w:val="28"/>
        </w:rPr>
        <w:t>Бк/г көрсетеді.</w:t>
      </w:r>
    </w:p>
    <w:p>
      <w:pPr>
        <w:spacing w:after="0"/>
        <w:ind w:left="0"/>
        <w:jc w:val="both"/>
      </w:pPr>
      <w:r>
        <w:rPr>
          <w:rFonts w:ascii="Times New Roman"/>
          <w:b w:val="false"/>
          <w:i w:val="false"/>
          <w:color w:val="000000"/>
          <w:sz w:val="28"/>
        </w:rPr>
        <w:t>
      4. 3 қатардағы әрбір y саны (ЕТМБ) 10</w:t>
      </w:r>
      <w:r>
        <w:rPr>
          <w:rFonts w:ascii="Times New Roman"/>
          <w:b w:val="false"/>
          <w:i w:val="false"/>
          <w:color w:val="000000"/>
          <w:vertAlign w:val="superscript"/>
        </w:rPr>
        <w:t xml:space="preserve">у </w:t>
      </w:r>
      <w:r>
        <w:rPr>
          <w:rFonts w:ascii="Times New Roman"/>
          <w:b w:val="false"/>
          <w:i w:val="false"/>
          <w:color w:val="000000"/>
          <w:sz w:val="28"/>
        </w:rPr>
        <w:t>Бк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Радиодиагностикалық зерттеулер кезінде түрлі санаттағы пациенттердің әртүрлі сыни органдарын сәулелеудің шекті рұқсат етілген дозалары</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органдардың тобы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 мЗв/жыл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дене, қызыл сүйек миы,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Кезгелген жеке орган немесе тін (гонада, қызыл сүйек миы, сүйек тіні қалқанша без, теріден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 қалқанша без, барлық дененің терісі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Кір жуатын арнайы үй-жайлардың құрамы және ауданы</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арнайы бөлменің ауысымдағы құрғақ арнайы киімнің кг. шаққандағы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арнайы киімді қабылдау, сұрыптау және сақтау боксы</w:t>
            </w:r>
          </w:p>
          <w:p>
            <w:pPr>
              <w:spacing w:after="20"/>
              <w:ind w:left="20"/>
              <w:jc w:val="both"/>
            </w:pPr>
            <w:r>
              <w:rPr>
                <w:rFonts w:ascii="Times New Roman"/>
                <w:b w:val="false"/>
                <w:i w:val="false"/>
                <w:color w:val="000000"/>
                <w:sz w:val="20"/>
              </w:rPr>
              <w:t>
Жуу залдары</w:t>
            </w:r>
          </w:p>
          <w:p>
            <w:pPr>
              <w:spacing w:after="20"/>
              <w:ind w:left="20"/>
              <w:jc w:val="both"/>
            </w:pPr>
            <w:r>
              <w:rPr>
                <w:rFonts w:ascii="Times New Roman"/>
                <w:b w:val="false"/>
                <w:i w:val="false"/>
                <w:color w:val="000000"/>
                <w:sz w:val="20"/>
              </w:rPr>
              <w:t>
Құрғату-үтіктеу бөлімшесі</w:t>
            </w:r>
          </w:p>
          <w:p>
            <w:pPr>
              <w:spacing w:after="20"/>
              <w:ind w:left="20"/>
              <w:jc w:val="both"/>
            </w:pPr>
            <w:r>
              <w:rPr>
                <w:rFonts w:ascii="Times New Roman"/>
                <w:b w:val="false"/>
                <w:i w:val="false"/>
                <w:color w:val="000000"/>
                <w:sz w:val="20"/>
              </w:rPr>
              <w:t>
Таза арнайы киімді жинау бөлмесі</w:t>
            </w:r>
          </w:p>
          <w:p>
            <w:pPr>
              <w:spacing w:after="20"/>
              <w:ind w:left="20"/>
              <w:jc w:val="both"/>
            </w:pPr>
            <w:r>
              <w:rPr>
                <w:rFonts w:ascii="Times New Roman"/>
                <w:b w:val="false"/>
                <w:i w:val="false"/>
                <w:color w:val="000000"/>
                <w:sz w:val="20"/>
              </w:rPr>
              <w:t>
Таза арнайы киімді сақтау қоймасы</w:t>
            </w:r>
          </w:p>
          <w:p>
            <w:pPr>
              <w:spacing w:after="20"/>
              <w:ind w:left="20"/>
              <w:jc w:val="both"/>
            </w:pPr>
            <w:r>
              <w:rPr>
                <w:rFonts w:ascii="Times New Roman"/>
                <w:b w:val="false"/>
                <w:i w:val="false"/>
                <w:color w:val="000000"/>
                <w:sz w:val="20"/>
              </w:rPr>
              <w:t>
Таза арнайы киімді беру бөлмесі</w:t>
            </w:r>
          </w:p>
          <w:p>
            <w:pPr>
              <w:spacing w:after="20"/>
              <w:ind w:left="20"/>
              <w:jc w:val="both"/>
            </w:pPr>
            <w:r>
              <w:rPr>
                <w:rFonts w:ascii="Times New Roman"/>
                <w:b w:val="false"/>
                <w:i w:val="false"/>
                <w:color w:val="000000"/>
                <w:sz w:val="20"/>
              </w:rPr>
              <w:t>
Радиометриялық бақылау бөлмесі</w:t>
            </w:r>
          </w:p>
          <w:p>
            <w:pPr>
              <w:spacing w:after="20"/>
              <w:ind w:left="20"/>
              <w:jc w:val="both"/>
            </w:pPr>
            <w:r>
              <w:rPr>
                <w:rFonts w:ascii="Times New Roman"/>
                <w:b w:val="false"/>
                <w:i w:val="false"/>
                <w:color w:val="000000"/>
                <w:sz w:val="20"/>
              </w:rPr>
              <w:t>
Санторап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35 65 100 150 225</w:t>
            </w:r>
          </w:p>
          <w:p>
            <w:pPr>
              <w:spacing w:after="20"/>
              <w:ind w:left="20"/>
              <w:jc w:val="both"/>
            </w:pPr>
            <w:r>
              <w:rPr>
                <w:rFonts w:ascii="Times New Roman"/>
                <w:b w:val="false"/>
                <w:i w:val="false"/>
                <w:color w:val="000000"/>
                <w:sz w:val="20"/>
              </w:rPr>
              <w:t>
Жабдықтардың қойылуымен анықталады</w:t>
            </w:r>
          </w:p>
          <w:p>
            <w:pPr>
              <w:spacing w:after="20"/>
              <w:ind w:left="20"/>
              <w:jc w:val="both"/>
            </w:pPr>
            <w:r>
              <w:rPr>
                <w:rFonts w:ascii="Times New Roman"/>
                <w:b w:val="false"/>
                <w:i w:val="false"/>
                <w:color w:val="000000"/>
                <w:sz w:val="20"/>
              </w:rPr>
              <w:t>
Жабдықтардың қойылуымен анықталады</w:t>
            </w:r>
          </w:p>
          <w:p>
            <w:pPr>
              <w:spacing w:after="20"/>
              <w:ind w:left="20"/>
              <w:jc w:val="both"/>
            </w:pPr>
            <w:r>
              <w:rPr>
                <w:rFonts w:ascii="Times New Roman"/>
                <w:b w:val="false"/>
                <w:i w:val="false"/>
                <w:color w:val="000000"/>
                <w:sz w:val="20"/>
              </w:rPr>
              <w:t>
20 48 80 120 200</w:t>
            </w:r>
          </w:p>
          <w:p>
            <w:pPr>
              <w:spacing w:after="20"/>
              <w:ind w:left="20"/>
              <w:jc w:val="both"/>
            </w:pPr>
            <w:r>
              <w:rPr>
                <w:rFonts w:ascii="Times New Roman"/>
                <w:b w:val="false"/>
                <w:i w:val="false"/>
                <w:color w:val="000000"/>
                <w:sz w:val="20"/>
              </w:rPr>
              <w:t>
15 30 60 90 150</w:t>
            </w:r>
          </w:p>
          <w:p>
            <w:pPr>
              <w:spacing w:after="20"/>
              <w:ind w:left="20"/>
              <w:jc w:val="both"/>
            </w:pPr>
            <w:r>
              <w:rPr>
                <w:rFonts w:ascii="Times New Roman"/>
                <w:b w:val="false"/>
                <w:i w:val="false"/>
                <w:color w:val="000000"/>
                <w:sz w:val="20"/>
              </w:rPr>
              <w:t>
9 12 18 24 35</w:t>
            </w:r>
          </w:p>
          <w:p>
            <w:pPr>
              <w:spacing w:after="20"/>
              <w:ind w:left="20"/>
              <w:jc w:val="both"/>
            </w:pPr>
            <w:r>
              <w:rPr>
                <w:rFonts w:ascii="Times New Roman"/>
                <w:b w:val="false"/>
                <w:i w:val="false"/>
                <w:color w:val="000000"/>
                <w:sz w:val="20"/>
              </w:rPr>
              <w:t>
7,5 10 15 24 35</w:t>
            </w:r>
          </w:p>
        </w:tc>
      </w:tr>
    </w:tbl>
    <w:p>
      <w:pPr>
        <w:spacing w:after="0"/>
        <w:ind w:left="0"/>
        <w:jc w:val="left"/>
      </w:pPr>
      <w:r>
        <w:rPr>
          <w:rFonts w:ascii="Times New Roman"/>
          <w:b/>
          <w:i w:val="false"/>
          <w:color w:val="000000"/>
        </w:rPr>
        <w:t xml:space="preserve"> Қосымша жеке қорғану құралдары мен арнайы аяқ киімді өңдеуге арналған бөлімшенің үй-жайларының құрамы мен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арнайы бөлменің ауысымдағы құрғақ арнайы киімнің кг. шаққандағы өнімділігі кезіндегі ауданы (кем емес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киімді, ЖҚҚ қабылдау, сұрыптау және сақтау боксы</w:t>
            </w:r>
          </w:p>
          <w:p>
            <w:pPr>
              <w:spacing w:after="20"/>
              <w:ind w:left="20"/>
              <w:jc w:val="both"/>
            </w:pPr>
            <w:r>
              <w:rPr>
                <w:rFonts w:ascii="Times New Roman"/>
                <w:b w:val="false"/>
                <w:i w:val="false"/>
                <w:color w:val="000000"/>
                <w:sz w:val="20"/>
              </w:rPr>
              <w:t xml:space="preserve">
Жуу залы </w:t>
            </w:r>
          </w:p>
          <w:p>
            <w:pPr>
              <w:spacing w:after="20"/>
              <w:ind w:left="20"/>
              <w:jc w:val="both"/>
            </w:pPr>
            <w:r>
              <w:rPr>
                <w:rFonts w:ascii="Times New Roman"/>
                <w:b w:val="false"/>
                <w:i w:val="false"/>
                <w:color w:val="000000"/>
                <w:sz w:val="20"/>
              </w:rPr>
              <w:t xml:space="preserve">
Құрғату бөлімшесі </w:t>
            </w:r>
          </w:p>
          <w:p>
            <w:pPr>
              <w:spacing w:after="20"/>
              <w:ind w:left="20"/>
              <w:jc w:val="both"/>
            </w:pPr>
            <w:r>
              <w:rPr>
                <w:rFonts w:ascii="Times New Roman"/>
                <w:b w:val="false"/>
                <w:i w:val="false"/>
                <w:color w:val="000000"/>
                <w:sz w:val="20"/>
              </w:rPr>
              <w:t>
Таза арнайы аяқ киім мен ЖҚҚ қоймасы</w:t>
            </w:r>
          </w:p>
          <w:p>
            <w:pPr>
              <w:spacing w:after="20"/>
              <w:ind w:left="20"/>
              <w:jc w:val="both"/>
            </w:pPr>
            <w:r>
              <w:rPr>
                <w:rFonts w:ascii="Times New Roman"/>
                <w:b w:val="false"/>
                <w:i w:val="false"/>
                <w:color w:val="000000"/>
                <w:sz w:val="20"/>
              </w:rPr>
              <w:t>
Санторап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15 30 40 45 50</w:t>
            </w:r>
          </w:p>
          <w:p>
            <w:pPr>
              <w:spacing w:after="20"/>
              <w:ind w:left="20"/>
              <w:jc w:val="both"/>
            </w:pPr>
            <w:r>
              <w:rPr>
                <w:rFonts w:ascii="Times New Roman"/>
                <w:b w:val="false"/>
                <w:i w:val="false"/>
                <w:color w:val="000000"/>
                <w:sz w:val="20"/>
              </w:rPr>
              <w:t>
Жабдықтардың қойылуымен анықталады</w:t>
            </w:r>
          </w:p>
          <w:p>
            <w:pPr>
              <w:spacing w:after="20"/>
              <w:ind w:left="20"/>
              <w:jc w:val="both"/>
            </w:pPr>
            <w:r>
              <w:rPr>
                <w:rFonts w:ascii="Times New Roman"/>
                <w:b w:val="false"/>
                <w:i w:val="false"/>
                <w:color w:val="000000"/>
                <w:sz w:val="20"/>
              </w:rPr>
              <w:t>
Жабдықтардың қойылуымен анықталады</w:t>
            </w:r>
          </w:p>
          <w:p>
            <w:pPr>
              <w:spacing w:after="20"/>
              <w:ind w:left="20"/>
              <w:jc w:val="both"/>
            </w:pPr>
            <w:r>
              <w:rPr>
                <w:rFonts w:ascii="Times New Roman"/>
                <w:b w:val="false"/>
                <w:i w:val="false"/>
                <w:color w:val="000000"/>
                <w:sz w:val="20"/>
              </w:rPr>
              <w:t>
15 20 25 30 50</w:t>
            </w:r>
          </w:p>
        </w:tc>
      </w:tr>
    </w:tbl>
    <w:p>
      <w:pPr>
        <w:spacing w:after="0"/>
        <w:ind w:left="0"/>
        <w:jc w:val="left"/>
      </w:pPr>
      <w:r>
        <w:rPr>
          <w:rFonts w:ascii="Times New Roman"/>
          <w:b/>
          <w:i w:val="false"/>
          <w:color w:val="000000"/>
        </w:rPr>
        <w:t xml:space="preserve"> Кір жуатын арнайы үй-жайында сондай-ақ келесі бөлмелер көзделеді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мөлшері,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қоймасы</w:t>
            </w:r>
          </w:p>
          <w:p>
            <w:pPr>
              <w:spacing w:after="20"/>
              <w:ind w:left="20"/>
              <w:jc w:val="both"/>
            </w:pPr>
            <w:r>
              <w:rPr>
                <w:rFonts w:ascii="Times New Roman"/>
                <w:b w:val="false"/>
                <w:i w:val="false"/>
                <w:color w:val="000000"/>
                <w:sz w:val="20"/>
              </w:rPr>
              <w:t>
Жуу ерітінділерін дайындау бөлмесі</w:t>
            </w:r>
          </w:p>
          <w:p>
            <w:pPr>
              <w:spacing w:after="20"/>
              <w:ind w:left="20"/>
              <w:jc w:val="both"/>
            </w:pPr>
            <w:r>
              <w:rPr>
                <w:rFonts w:ascii="Times New Roman"/>
                <w:b w:val="false"/>
                <w:i w:val="false"/>
                <w:color w:val="000000"/>
                <w:sz w:val="20"/>
              </w:rPr>
              <w:t>
Электромеханикалық шеберхана</w:t>
            </w:r>
          </w:p>
          <w:p>
            <w:pPr>
              <w:spacing w:after="20"/>
              <w:ind w:left="20"/>
              <w:jc w:val="both"/>
            </w:pPr>
            <w:r>
              <w:rPr>
                <w:rFonts w:ascii="Times New Roman"/>
                <w:b w:val="false"/>
                <w:i w:val="false"/>
                <w:color w:val="000000"/>
                <w:sz w:val="20"/>
              </w:rPr>
              <w:t>
Мүкаммалдарды қоятын бөлме</w:t>
            </w:r>
          </w:p>
          <w:p>
            <w:pPr>
              <w:spacing w:after="20"/>
              <w:ind w:left="20"/>
              <w:jc w:val="both"/>
            </w:pPr>
            <w:r>
              <w:rPr>
                <w:rFonts w:ascii="Times New Roman"/>
                <w:b w:val="false"/>
                <w:i w:val="false"/>
                <w:color w:val="000000"/>
                <w:sz w:val="20"/>
              </w:rPr>
              <w:t>
Бак шаруашылығы</w:t>
            </w:r>
          </w:p>
          <w:p>
            <w:pPr>
              <w:spacing w:after="20"/>
              <w:ind w:left="20"/>
              <w:jc w:val="both"/>
            </w:pPr>
            <w:r>
              <w:rPr>
                <w:rFonts w:ascii="Times New Roman"/>
                <w:b w:val="false"/>
                <w:i w:val="false"/>
                <w:color w:val="000000"/>
                <w:sz w:val="20"/>
              </w:rPr>
              <w:t>
Ауаны сорып алып келуші венткамера</w:t>
            </w:r>
          </w:p>
          <w:p>
            <w:pPr>
              <w:spacing w:after="20"/>
              <w:ind w:left="20"/>
              <w:jc w:val="both"/>
            </w:pPr>
            <w:r>
              <w:rPr>
                <w:rFonts w:ascii="Times New Roman"/>
                <w:b w:val="false"/>
                <w:i w:val="false"/>
                <w:color w:val="000000"/>
                <w:sz w:val="20"/>
              </w:rPr>
              <w:t xml:space="preserve">
Ссорып алып кетуші венткамера </w:t>
            </w:r>
          </w:p>
          <w:p>
            <w:pPr>
              <w:spacing w:after="20"/>
              <w:ind w:left="20"/>
              <w:jc w:val="both"/>
            </w:pPr>
            <w:r>
              <w:rPr>
                <w:rFonts w:ascii="Times New Roman"/>
                <w:b w:val="false"/>
                <w:i w:val="false"/>
                <w:color w:val="000000"/>
                <w:sz w:val="20"/>
              </w:rPr>
              <w:t>
Суды жұмсарту бөлмесі</w:t>
            </w:r>
          </w:p>
          <w:p>
            <w:pPr>
              <w:spacing w:after="20"/>
              <w:ind w:left="20"/>
              <w:jc w:val="both"/>
            </w:pPr>
            <w:r>
              <w:rPr>
                <w:rFonts w:ascii="Times New Roman"/>
                <w:b w:val="false"/>
                <w:i w:val="false"/>
                <w:color w:val="000000"/>
                <w:sz w:val="20"/>
              </w:rPr>
              <w:t>
Насос және зумпф бөлмесі</w:t>
            </w:r>
          </w:p>
          <w:p>
            <w:pPr>
              <w:spacing w:after="20"/>
              <w:ind w:left="20"/>
              <w:jc w:val="both"/>
            </w:pPr>
            <w:r>
              <w:rPr>
                <w:rFonts w:ascii="Times New Roman"/>
                <w:b w:val="false"/>
                <w:i w:val="false"/>
                <w:color w:val="000000"/>
                <w:sz w:val="20"/>
              </w:rPr>
              <w:t>
ЖҚҚ және арнайы аяқ киімді жөндеу бөлмесі</w:t>
            </w:r>
          </w:p>
          <w:p>
            <w:pPr>
              <w:spacing w:after="20"/>
              <w:ind w:left="20"/>
              <w:jc w:val="both"/>
            </w:pPr>
            <w:r>
              <w:rPr>
                <w:rFonts w:ascii="Times New Roman"/>
                <w:b w:val="false"/>
                <w:i w:val="false"/>
                <w:color w:val="000000"/>
                <w:sz w:val="20"/>
              </w:rPr>
              <w:t>
Арнайы киімді жөндеу бөлмесі</w:t>
            </w:r>
          </w:p>
          <w:p>
            <w:pPr>
              <w:spacing w:after="20"/>
              <w:ind w:left="20"/>
              <w:jc w:val="both"/>
            </w:pPr>
            <w:r>
              <w:rPr>
                <w:rFonts w:ascii="Times New Roman"/>
                <w:b w:val="false"/>
                <w:i w:val="false"/>
                <w:color w:val="000000"/>
                <w:sz w:val="20"/>
              </w:rPr>
              <w:t>
Радиоактивті қалдықтарды уақытша сақтау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Есеп бойынша</w:t>
            </w:r>
          </w:p>
          <w:p>
            <w:pPr>
              <w:spacing w:after="20"/>
              <w:ind w:left="20"/>
              <w:jc w:val="both"/>
            </w:pPr>
            <w:r>
              <w:rPr>
                <w:rFonts w:ascii="Times New Roman"/>
                <w:b w:val="false"/>
                <w:i w:val="false"/>
                <w:color w:val="000000"/>
                <w:sz w:val="20"/>
              </w:rPr>
              <w:t>
Есеп бойынша</w:t>
            </w:r>
          </w:p>
          <w:p>
            <w:pPr>
              <w:spacing w:after="20"/>
              <w:ind w:left="20"/>
              <w:jc w:val="both"/>
            </w:pPr>
            <w:r>
              <w:rPr>
                <w:rFonts w:ascii="Times New Roman"/>
                <w:b w:val="false"/>
                <w:i w:val="false"/>
                <w:color w:val="000000"/>
                <w:sz w:val="20"/>
              </w:rPr>
              <w:t>
Есеп бойынша</w:t>
            </w:r>
          </w:p>
          <w:p>
            <w:pPr>
              <w:spacing w:after="20"/>
              <w:ind w:left="20"/>
              <w:jc w:val="both"/>
            </w:pPr>
            <w:r>
              <w:rPr>
                <w:rFonts w:ascii="Times New Roman"/>
                <w:b w:val="false"/>
                <w:i w:val="false"/>
                <w:color w:val="000000"/>
                <w:sz w:val="20"/>
              </w:rPr>
              <w:t>
Есеп бойынша</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үй-жайларындағы өту жолдарының ені</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үй-жайларындағы өту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жолының ені,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Бір-біріне жұмыс жағымен қараған машиналар қатарларының арасы</w:t>
            </w:r>
          </w:p>
          <w:p>
            <w:pPr>
              <w:spacing w:after="20"/>
              <w:ind w:left="20"/>
              <w:jc w:val="both"/>
            </w:pPr>
            <w:r>
              <w:rPr>
                <w:rFonts w:ascii="Times New Roman"/>
                <w:b w:val="false"/>
                <w:i w:val="false"/>
                <w:color w:val="000000"/>
                <w:sz w:val="20"/>
              </w:rPr>
              <w:t>
Қабырға мен машинаның жұмыс жағының арасы</w:t>
            </w:r>
          </w:p>
          <w:p>
            <w:pPr>
              <w:spacing w:after="20"/>
              <w:ind w:left="20"/>
              <w:jc w:val="both"/>
            </w:pPr>
            <w:r>
              <w:rPr>
                <w:rFonts w:ascii="Times New Roman"/>
                <w:b w:val="false"/>
                <w:i w:val="false"/>
                <w:color w:val="000000"/>
                <w:sz w:val="20"/>
              </w:rPr>
              <w:t>
Центрифугалар арасы</w:t>
            </w:r>
          </w:p>
          <w:p>
            <w:pPr>
              <w:spacing w:after="20"/>
              <w:ind w:left="20"/>
              <w:jc w:val="both"/>
            </w:pPr>
            <w:r>
              <w:rPr>
                <w:rFonts w:ascii="Times New Roman"/>
                <w:b w:val="false"/>
                <w:i w:val="false"/>
                <w:color w:val="000000"/>
                <w:sz w:val="20"/>
              </w:rPr>
              <w:t>
Центрифуга мен қабырға арасы</w:t>
            </w:r>
          </w:p>
          <w:p>
            <w:pPr>
              <w:spacing w:after="20"/>
              <w:ind w:left="20"/>
              <w:jc w:val="both"/>
            </w:pPr>
            <w:r>
              <w:rPr>
                <w:rFonts w:ascii="Times New Roman"/>
                <w:b w:val="false"/>
                <w:i w:val="false"/>
                <w:color w:val="000000"/>
                <w:sz w:val="20"/>
              </w:rPr>
              <w:t>
Кептіру барабандары арасы</w:t>
            </w:r>
          </w:p>
          <w:p>
            <w:pPr>
              <w:spacing w:after="20"/>
              <w:ind w:left="20"/>
              <w:jc w:val="both"/>
            </w:pPr>
            <w:r>
              <w:rPr>
                <w:rFonts w:ascii="Times New Roman"/>
                <w:b w:val="false"/>
                <w:i w:val="false"/>
                <w:color w:val="000000"/>
                <w:sz w:val="20"/>
              </w:rPr>
              <w:t>
Кептіру барабандары мен қабырға арасы</w:t>
            </w:r>
          </w:p>
          <w:p>
            <w:pPr>
              <w:spacing w:after="20"/>
              <w:ind w:left="20"/>
              <w:jc w:val="both"/>
            </w:pPr>
            <w:r>
              <w:rPr>
                <w:rFonts w:ascii="Times New Roman"/>
                <w:b w:val="false"/>
                <w:i w:val="false"/>
                <w:color w:val="000000"/>
                <w:sz w:val="20"/>
              </w:rPr>
              <w:t>
Сөрелердің жұмыс жақтары арасы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Арнайы кір жуу жұмыс орындарындағы жасанды жарықтандыру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Нормалаудың жазықтығы және жарықтандырудың биіктігі, еденнен,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беттерінің жарқтануы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қабылдау және сұрыптау бөлмесі</w:t>
            </w:r>
          </w:p>
          <w:p>
            <w:pPr>
              <w:spacing w:after="20"/>
              <w:ind w:left="20"/>
              <w:jc w:val="both"/>
            </w:pPr>
            <w:r>
              <w:rPr>
                <w:rFonts w:ascii="Times New Roman"/>
                <w:b w:val="false"/>
                <w:i w:val="false"/>
                <w:color w:val="000000"/>
                <w:sz w:val="20"/>
              </w:rPr>
              <w:t>
Жуу залдары</w:t>
            </w:r>
          </w:p>
          <w:p>
            <w:pPr>
              <w:spacing w:after="20"/>
              <w:ind w:left="20"/>
              <w:jc w:val="both"/>
            </w:pPr>
            <w:r>
              <w:rPr>
                <w:rFonts w:ascii="Times New Roman"/>
                <w:b w:val="false"/>
                <w:i w:val="false"/>
                <w:color w:val="000000"/>
                <w:sz w:val="20"/>
              </w:rPr>
              <w:t>
Жуу ерітінділерін дайындау бөлмесі</w:t>
            </w:r>
          </w:p>
          <w:p>
            <w:pPr>
              <w:spacing w:after="20"/>
              <w:ind w:left="20"/>
              <w:jc w:val="both"/>
            </w:pPr>
            <w:r>
              <w:rPr>
                <w:rFonts w:ascii="Times New Roman"/>
                <w:b w:val="false"/>
                <w:i w:val="false"/>
                <w:color w:val="000000"/>
                <w:sz w:val="20"/>
              </w:rPr>
              <w:t>
Құрғату-үтіктеу бөлмелері</w:t>
            </w:r>
          </w:p>
          <w:p>
            <w:pPr>
              <w:spacing w:after="20"/>
              <w:ind w:left="20"/>
              <w:jc w:val="both"/>
            </w:pPr>
            <w:r>
              <w:rPr>
                <w:rFonts w:ascii="Times New Roman"/>
                <w:b w:val="false"/>
                <w:i w:val="false"/>
                <w:color w:val="000000"/>
                <w:sz w:val="20"/>
              </w:rPr>
              <w:t>
Киімдерді жөндеу бөлмесі</w:t>
            </w:r>
          </w:p>
          <w:p>
            <w:pPr>
              <w:spacing w:after="20"/>
              <w:ind w:left="20"/>
              <w:jc w:val="both"/>
            </w:pPr>
            <w:r>
              <w:rPr>
                <w:rFonts w:ascii="Times New Roman"/>
                <w:b w:val="false"/>
                <w:i w:val="false"/>
                <w:color w:val="000000"/>
                <w:sz w:val="20"/>
              </w:rPr>
              <w:t>
Таза арнайы киімдерді сақтау бөлмесі</w:t>
            </w:r>
          </w:p>
          <w:p>
            <w:pPr>
              <w:spacing w:after="20"/>
              <w:ind w:left="20"/>
              <w:jc w:val="both"/>
            </w:pPr>
            <w:r>
              <w:rPr>
                <w:rFonts w:ascii="Times New Roman"/>
                <w:b w:val="false"/>
                <w:i w:val="false"/>
                <w:color w:val="000000"/>
                <w:sz w:val="20"/>
              </w:rPr>
              <w:t>
Арнайы киімдерді беру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Г-0,8</w:t>
            </w:r>
          </w:p>
          <w:p>
            <w:pPr>
              <w:spacing w:after="20"/>
              <w:ind w:left="20"/>
              <w:jc w:val="both"/>
            </w:pPr>
            <w:r>
              <w:rPr>
                <w:rFonts w:ascii="Times New Roman"/>
                <w:b w:val="false"/>
                <w:i w:val="false"/>
                <w:color w:val="000000"/>
                <w:sz w:val="20"/>
              </w:rPr>
              <w:t>
Г-0,0</w:t>
            </w:r>
          </w:p>
          <w:p>
            <w:pPr>
              <w:spacing w:after="20"/>
              <w:ind w:left="20"/>
              <w:jc w:val="both"/>
            </w:pPr>
            <w:r>
              <w:rPr>
                <w:rFonts w:ascii="Times New Roman"/>
                <w:b w:val="false"/>
                <w:i w:val="false"/>
                <w:color w:val="000000"/>
                <w:sz w:val="20"/>
              </w:rPr>
              <w:t>
Г-0,0</w:t>
            </w:r>
          </w:p>
          <w:p>
            <w:pPr>
              <w:spacing w:after="20"/>
              <w:ind w:left="20"/>
              <w:jc w:val="both"/>
            </w:pPr>
            <w:r>
              <w:rPr>
                <w:rFonts w:ascii="Times New Roman"/>
                <w:b w:val="false"/>
                <w:i w:val="false"/>
                <w:color w:val="000000"/>
                <w:sz w:val="20"/>
              </w:rPr>
              <w:t>
Г-0,8</w:t>
            </w:r>
          </w:p>
          <w:p>
            <w:pPr>
              <w:spacing w:after="20"/>
              <w:ind w:left="20"/>
              <w:jc w:val="both"/>
            </w:pPr>
            <w:r>
              <w:rPr>
                <w:rFonts w:ascii="Times New Roman"/>
                <w:b w:val="false"/>
                <w:i w:val="false"/>
                <w:color w:val="000000"/>
                <w:sz w:val="20"/>
              </w:rPr>
              <w:t>
Г-0,8</w:t>
            </w:r>
          </w:p>
          <w:p>
            <w:pPr>
              <w:spacing w:after="20"/>
              <w:ind w:left="20"/>
              <w:jc w:val="both"/>
            </w:pPr>
            <w:r>
              <w:rPr>
                <w:rFonts w:ascii="Times New Roman"/>
                <w:b w:val="false"/>
                <w:i w:val="false"/>
                <w:color w:val="000000"/>
                <w:sz w:val="20"/>
              </w:rPr>
              <w:t>
Г-0,8</w:t>
            </w:r>
          </w:p>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w:t>
            </w:r>
          </w:p>
          <w:p>
            <w:pPr>
              <w:spacing w:after="20"/>
              <w:ind w:left="20"/>
              <w:jc w:val="both"/>
            </w:pPr>
            <w:r>
              <w:rPr>
                <w:rFonts w:ascii="Times New Roman"/>
                <w:b w:val="false"/>
                <w:i w:val="false"/>
                <w:color w:val="000000"/>
                <w:sz w:val="20"/>
              </w:rPr>
              <w:t>
Люминесцентті щамдар</w:t>
            </w:r>
          </w:p>
          <w:p>
            <w:pPr>
              <w:spacing w:after="20"/>
              <w:ind w:left="20"/>
              <w:jc w:val="both"/>
            </w:pPr>
            <w:r>
              <w:rPr>
                <w:rFonts w:ascii="Times New Roman"/>
                <w:b w:val="false"/>
                <w:i w:val="false"/>
                <w:color w:val="000000"/>
                <w:sz w:val="20"/>
              </w:rPr>
              <w:t>
Люминесцентті шамдар</w:t>
            </w:r>
          </w:p>
          <w:p>
            <w:pPr>
              <w:spacing w:after="20"/>
              <w:ind w:left="20"/>
              <w:jc w:val="both"/>
            </w:pPr>
            <w:r>
              <w:rPr>
                <w:rFonts w:ascii="Times New Roman"/>
                <w:b w:val="false"/>
                <w:i w:val="false"/>
                <w:color w:val="000000"/>
                <w:sz w:val="20"/>
              </w:rPr>
              <w:t>
Люминесцентті шамдар</w:t>
            </w:r>
          </w:p>
          <w:p>
            <w:pPr>
              <w:spacing w:after="20"/>
              <w:ind w:left="20"/>
              <w:jc w:val="both"/>
            </w:pPr>
            <w:r>
              <w:rPr>
                <w:rFonts w:ascii="Times New Roman"/>
                <w:b w:val="false"/>
                <w:i w:val="false"/>
                <w:color w:val="000000"/>
                <w:sz w:val="20"/>
              </w:rPr>
              <w:t>
Люминесцентті шамдар</w:t>
            </w:r>
          </w:p>
          <w:p>
            <w:pPr>
              <w:spacing w:after="20"/>
              <w:ind w:left="20"/>
              <w:jc w:val="both"/>
            </w:pPr>
            <w:r>
              <w:rPr>
                <w:rFonts w:ascii="Times New Roman"/>
                <w:b w:val="false"/>
                <w:i w:val="false"/>
                <w:color w:val="000000"/>
                <w:sz w:val="20"/>
              </w:rPr>
              <w:t>
Люминесцентті шамдар</w:t>
            </w:r>
          </w:p>
          <w:p>
            <w:pPr>
              <w:spacing w:after="20"/>
              <w:ind w:left="20"/>
              <w:jc w:val="both"/>
            </w:pPr>
            <w:r>
              <w:rPr>
                <w:rFonts w:ascii="Times New Roman"/>
                <w:b w:val="false"/>
                <w:i w:val="false"/>
                <w:color w:val="000000"/>
                <w:sz w:val="20"/>
              </w:rPr>
              <w:t>
Люминесцентті шамдар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Радиоактивті қалдықтарды тасымалдауға арналған көлік құралдары мен контейнерлер үстілерінің радиоактивті ластануының рұқсат етілген деңгейлері, минутына шаршы сантиметр бөлшектерге (бұдан әрі-бөлш/ см</w:t>
      </w:r>
      <w:r>
        <w:rPr>
          <w:rFonts w:ascii="Times New Roman"/>
          <w:b/>
          <w:i w:val="false"/>
          <w:color w:val="000000"/>
          <w:vertAlign w:val="superscript"/>
        </w:rPr>
        <w:t>2</w:t>
      </w:r>
      <w:r>
        <w:rPr>
          <w:rFonts w:ascii="Times New Roman"/>
          <w:b/>
          <w:i w:val="false"/>
          <w:color w:val="000000"/>
        </w:rPr>
        <w:t xml:space="preserve"> х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(белгіленбеген)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(белгіленген)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Альфа-активті радионуклидт-тер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ыдысының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Вагон-контейнердің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сақтану ыдысының ішкі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контейнерінің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 -нан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______________________________________________________________________ -ға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берілетін радиоактивті қалдықтардың партиясына 20 ____ж. ___ № ______________</w:t>
      </w:r>
    </w:p>
    <w:p>
      <w:pPr>
        <w:spacing w:after="0"/>
        <w:ind w:left="0"/>
        <w:jc w:val="both"/>
      </w:pPr>
      <w:r>
        <w:rPr>
          <w:rFonts w:ascii="Times New Roman"/>
          <w:b w:val="false"/>
          <w:i w:val="false"/>
          <w:color w:val="000000"/>
          <w:sz w:val="28"/>
        </w:rPr>
        <w:t>АКТІ</w:t>
      </w:r>
    </w:p>
    <w:p>
      <w:pPr>
        <w:spacing w:after="0"/>
        <w:ind w:left="0"/>
        <w:jc w:val="both"/>
      </w:pPr>
      <w:r>
        <w:rPr>
          <w:rFonts w:ascii="Times New Roman"/>
          <w:b w:val="false"/>
          <w:i w:val="false"/>
          <w:color w:val="ff0000"/>
          <w:sz w:val="28"/>
        </w:rPr>
        <w:t xml:space="preserve">
      Ескерту. 38-қосымша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РАҚ-тың барлық қаптамалары бойынша өлшеу нәтижелерінің ең үлкені:</w:t>
      </w:r>
    </w:p>
    <w:p>
      <w:pPr>
        <w:spacing w:after="0"/>
        <w:ind w:left="0"/>
        <w:jc w:val="both"/>
      </w:pPr>
      <w:r>
        <w:rPr>
          <w:rFonts w:ascii="Times New Roman"/>
          <w:b w:val="false"/>
          <w:i w:val="false"/>
          <w:color w:val="000000"/>
          <w:sz w:val="28"/>
        </w:rPr>
        <w:t>
      Дозаның қуаты:</w:t>
      </w:r>
    </w:p>
    <w:p>
      <w:pPr>
        <w:spacing w:after="0"/>
        <w:ind w:left="0"/>
        <w:jc w:val="both"/>
      </w:pPr>
      <w:r>
        <w:rPr>
          <w:rFonts w:ascii="Times New Roman"/>
          <w:b w:val="false"/>
          <w:i w:val="false"/>
          <w:color w:val="000000"/>
          <w:sz w:val="28"/>
        </w:rPr>
        <w:t xml:space="preserve">
      1 м қашықтықта_______мЗв/сағ </w:t>
      </w:r>
    </w:p>
    <w:p>
      <w:pPr>
        <w:spacing w:after="0"/>
        <w:ind w:left="0"/>
        <w:jc w:val="both"/>
      </w:pPr>
      <w:r>
        <w:rPr>
          <w:rFonts w:ascii="Times New Roman"/>
          <w:b w:val="false"/>
          <w:i w:val="false"/>
          <w:color w:val="000000"/>
          <w:sz w:val="28"/>
        </w:rPr>
        <w:t xml:space="preserve">
      Қаптаманың сыртқы бетінің ластануы: </w:t>
      </w:r>
    </w:p>
    <w:p>
      <w:pPr>
        <w:spacing w:after="0"/>
        <w:ind w:left="0"/>
        <w:jc w:val="both"/>
      </w:pPr>
      <w:r>
        <w:rPr>
          <w:rFonts w:ascii="Times New Roman"/>
          <w:b w:val="false"/>
          <w:i w:val="false"/>
          <w:color w:val="000000"/>
          <w:sz w:val="28"/>
        </w:rPr>
        <w:t xml:space="preserve">
      белгіленген </w:t>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бөлш/см</w:t>
      </w:r>
      <w:r>
        <w:rPr>
          <w:rFonts w:ascii="Times New Roman"/>
          <w:b w:val="false"/>
          <w:i w:val="false"/>
          <w:color w:val="000000"/>
          <w:vertAlign w:val="superscript"/>
        </w:rPr>
        <w:t>2</w:t>
      </w:r>
      <w:r>
        <w:rPr>
          <w:rFonts w:ascii="Times New Roman"/>
          <w:b w:val="false"/>
          <w:i w:val="false"/>
          <w:color w:val="000000"/>
          <w:sz w:val="28"/>
        </w:rPr>
        <w:t xml:space="preserve"> · мин.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белгіленбеген </w:t>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бөлш/см</w:t>
      </w:r>
      <w:r>
        <w:rPr>
          <w:rFonts w:ascii="Times New Roman"/>
          <w:b w:val="false"/>
          <w:i w:val="false"/>
          <w:color w:val="000000"/>
          <w:vertAlign w:val="superscript"/>
        </w:rPr>
        <w:t>2</w:t>
      </w:r>
      <w:r>
        <w:rPr>
          <w:rFonts w:ascii="Times New Roman"/>
          <w:b w:val="false"/>
          <w:i w:val="false"/>
          <w:color w:val="000000"/>
          <w:sz w:val="28"/>
        </w:rPr>
        <w:t xml:space="preserve"> · мин.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мөлшерң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(ыдыс)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(ыдыс)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паспортының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жалпы құрамы,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меншікті белсенділігі**,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белсенділігі**Бк,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альфа-сәулелендіретін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Жарылу қаупі бар, өздігінен тұтанатын және химиялық уытты заттардың болмауы (анықтамалық пен жіктеуіштерге сәйкес)________________________________________</w:t>
      </w:r>
    </w:p>
    <w:p>
      <w:pPr>
        <w:spacing w:after="0"/>
        <w:ind w:left="0"/>
        <w:jc w:val="both"/>
      </w:pPr>
      <w:r>
        <w:rPr>
          <w:rFonts w:ascii="Times New Roman"/>
          <w:b w:val="false"/>
          <w:i w:val="false"/>
          <w:color w:val="000000"/>
          <w:sz w:val="28"/>
        </w:rPr>
        <w:t>
      РАҚ-ы бар контейнерлер (көліктік қаптамалау жиынтықтары) ұйымның (мөрімен) №___________ пломбасымен бекітілген.</w:t>
      </w:r>
    </w:p>
    <w:p>
      <w:pPr>
        <w:spacing w:after="0"/>
        <w:ind w:left="0"/>
        <w:jc w:val="both"/>
      </w:pPr>
      <w:r>
        <w:rPr>
          <w:rFonts w:ascii="Times New Roman"/>
          <w:b w:val="false"/>
          <w:i w:val="false"/>
          <w:color w:val="000000"/>
          <w:sz w:val="28"/>
        </w:rPr>
        <w:t xml:space="preserve">
      РАҚ-ты тапсыруға жауапты ______________________________________________ </w:t>
      </w:r>
    </w:p>
    <w:p>
      <w:pPr>
        <w:spacing w:after="0"/>
        <w:ind w:left="0"/>
        <w:jc w:val="both"/>
      </w:pPr>
      <w:r>
        <w:rPr>
          <w:rFonts w:ascii="Times New Roman"/>
          <w:b w:val="false"/>
          <w:i w:val="false"/>
          <w:color w:val="000000"/>
          <w:sz w:val="28"/>
        </w:rPr>
        <w:t xml:space="preserve">
                        (қолы, мөрі, тегі, аты, әкесінің аты (болған жағдайда)) </w:t>
      </w:r>
    </w:p>
    <w:p>
      <w:pPr>
        <w:spacing w:after="0"/>
        <w:ind w:left="0"/>
        <w:jc w:val="both"/>
      </w:pPr>
      <w:r>
        <w:rPr>
          <w:rFonts w:ascii="Times New Roman"/>
          <w:b w:val="false"/>
          <w:i w:val="false"/>
          <w:color w:val="000000"/>
          <w:sz w:val="28"/>
        </w:rPr>
        <w:t xml:space="preserve">
      РАҚ-ты қабылдауға жауапты _____________________________________________ </w:t>
      </w:r>
    </w:p>
    <w:p>
      <w:pPr>
        <w:spacing w:after="0"/>
        <w:ind w:left="0"/>
        <w:jc w:val="both"/>
      </w:pPr>
      <w:r>
        <w:rPr>
          <w:rFonts w:ascii="Times New Roman"/>
          <w:b w:val="false"/>
          <w:i w:val="false"/>
          <w:color w:val="000000"/>
          <w:sz w:val="28"/>
        </w:rPr>
        <w:t>
                              (қолы, мөрі, тегі, аты, әкесінің аты (болған жағдайда))</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1) * Паспортқа мәліметтер РАҚ-ы бар әрбір контейнерге енгізіледі; </w:t>
      </w:r>
    </w:p>
    <w:p>
      <w:pPr>
        <w:spacing w:after="0"/>
        <w:ind w:left="0"/>
        <w:jc w:val="both"/>
      </w:pPr>
      <w:r>
        <w:rPr>
          <w:rFonts w:ascii="Times New Roman"/>
          <w:b w:val="false"/>
          <w:i w:val="false"/>
          <w:color w:val="000000"/>
          <w:sz w:val="28"/>
        </w:rPr>
        <w:t xml:space="preserve">
      2) ** меншікті және жиынтық белсенділік әрбір радионуклид үшін жеке көрсетіледі. </w:t>
      </w:r>
    </w:p>
    <w:p>
      <w:pPr>
        <w:spacing w:after="0"/>
        <w:ind w:left="0"/>
        <w:jc w:val="both"/>
      </w:pPr>
      <w:r>
        <w:rPr>
          <w:rFonts w:ascii="Times New Roman"/>
          <w:b w:val="false"/>
          <w:i w:val="false"/>
          <w:color w:val="000000"/>
          <w:sz w:val="28"/>
        </w:rPr>
        <w:t>
      3) радиоактивті қалдықтарды көмуге қабылдаудан бас тартқан жағдайда, бас тарту себептері көрсетілген арнайы акті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Радиоактивті қалдықтарды тапсыруға дайындық талаптарынның бұзылуы туралы</w:t>
      </w:r>
      <w:r>
        <w:br/>
      </w:r>
      <w:r>
        <w:rPr>
          <w:rFonts w:ascii="Times New Roman"/>
          <w:b/>
          <w:i w:val="false"/>
          <w:color w:val="000000"/>
        </w:rPr>
        <w:t>АКТ "___" ______________ 20_____ж.</w:t>
      </w:r>
    </w:p>
    <w:p>
      <w:pPr>
        <w:spacing w:after="0"/>
        <w:ind w:left="0"/>
        <w:jc w:val="both"/>
      </w:pPr>
      <w:r>
        <w:rPr>
          <w:rFonts w:ascii="Times New Roman"/>
          <w:b w:val="false"/>
          <w:i w:val="false"/>
          <w:color w:val="000000"/>
          <w:sz w:val="28"/>
        </w:rPr>
        <w:t>
            Мен,__________________________________________________________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(арнайы комбинаттың немесе РҚКО аталуы)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Радиоқалдықтарды тапсыруға жауапты тұлғаның қатысуымен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Осы акт арнайы автокөлікке тиеуге дайындалған радиактивті қалдықтар мына төмендегі себептерге байланысты қабылдауға болмайтындығы туралы түзілді: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Арнайы комбинаттың немесе РҚКО өкілі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Радиоқалдықтарды тапсыруға жауапты тұлға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Қатты радиоактивті қалдықтарды есепке алу журналы</w:t>
      </w:r>
    </w:p>
    <w:p>
      <w:pPr>
        <w:spacing w:after="0"/>
        <w:ind w:left="0"/>
        <w:jc w:val="both"/>
      </w:pPr>
      <w:r>
        <w:rPr>
          <w:rFonts w:ascii="Times New Roman"/>
          <w:b w:val="false"/>
          <w:i w:val="false"/>
          <w:color w:val="ff0000"/>
          <w:sz w:val="28"/>
        </w:rPr>
        <w:t xml:space="preserve">
      Ескерту. 40-қосымша жаңа редакцияда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атауы (жабық иондаушы сәулелену көздері (ИСК) үшін № және ИСК паспортының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 және сәулелену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w:t>
            </w:r>
          </w:p>
          <w:p>
            <w:pPr>
              <w:spacing w:after="20"/>
              <w:ind w:left="20"/>
              <w:jc w:val="both"/>
            </w:pPr>
            <w:r>
              <w:rPr>
                <w:rFonts w:ascii="Times New Roman"/>
                <w:b w:val="false"/>
                <w:i w:val="false"/>
                <w:color w:val="000000"/>
                <w:sz w:val="20"/>
              </w:rPr>
              <w:t>
Бк/г</w:t>
            </w:r>
            <w:r>
              <w:rPr>
                <w:rFonts w:ascii="Times New Roman"/>
                <w:b w:val="false"/>
                <w:i w:val="false"/>
                <w:color w:val="000000"/>
                <w:vertAlign w:val="super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r>
              <w:rPr>
                <w:rFonts w:ascii="Times New Roman"/>
                <w:b w:val="false"/>
                <w:i w:val="false"/>
                <w:color w:val="000000"/>
                <w:vertAlign w:val="superscript"/>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меншікті белсенділігі және жою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белсенділігі,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партиясына актінің күні және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көліктік контейнердің атауы және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ұйымға берілетін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сақтауға және көмуге берілетін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РАҚ-тың құрамы мен белсенділігі туралы шынайы ақпарат болмаған кезде толтырылмайды;</w:t>
      </w:r>
    </w:p>
    <w:p>
      <w:pPr>
        <w:spacing w:after="0"/>
        <w:ind w:left="0"/>
        <w:jc w:val="both"/>
      </w:pPr>
      <w:r>
        <w:rPr>
          <w:rFonts w:ascii="Times New Roman"/>
          <w:b w:val="false"/>
          <w:i w:val="false"/>
          <w:color w:val="000000"/>
          <w:sz w:val="28"/>
        </w:rPr>
        <w:t>
      2) РАҚ-ты мамандандырылған ұйымға тапсырған кезде және мамандандырылған ұйымда толтырылмайды **</w:t>
      </w:r>
    </w:p>
    <w:p>
      <w:pPr>
        <w:spacing w:after="0"/>
        <w:ind w:left="0"/>
        <w:jc w:val="both"/>
      </w:pPr>
      <w:r>
        <w:rPr>
          <w:rFonts w:ascii="Times New Roman"/>
          <w:b w:val="false"/>
          <w:i w:val="false"/>
          <w:color w:val="000000"/>
          <w:sz w:val="28"/>
        </w:rPr>
        <w:t>
      3) *** РАҚ туындаған объектіде толтырылады;</w:t>
      </w:r>
    </w:p>
    <w:p>
      <w:pPr>
        <w:spacing w:after="0"/>
        <w:ind w:left="0"/>
        <w:jc w:val="both"/>
      </w:pPr>
      <w:r>
        <w:rPr>
          <w:rFonts w:ascii="Times New Roman"/>
          <w:b w:val="false"/>
          <w:i w:val="false"/>
          <w:color w:val="000000"/>
          <w:sz w:val="28"/>
        </w:rPr>
        <w:t>
      4) **** мамандандырылған ұйымда толтырылады;</w:t>
      </w:r>
    </w:p>
    <w:p>
      <w:pPr>
        <w:spacing w:after="0"/>
        <w:ind w:left="0"/>
        <w:jc w:val="both"/>
      </w:pPr>
      <w:r>
        <w:rPr>
          <w:rFonts w:ascii="Times New Roman"/>
          <w:b w:val="false"/>
          <w:i w:val="false"/>
          <w:color w:val="000000"/>
          <w:sz w:val="28"/>
        </w:rPr>
        <w:t>
      5) ***** қалдықтарды радиоактивті емес қалдықтар ретінде ыдырауға ұстаудан кейін жойған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Сұйық радиоактивті қалдықтарды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мақсатында сақтау үшін немесе мамандандырылған ұйымға келіп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және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рH-ы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 жүйесіне шығару*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көліктік контейнердің атауы және №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сақтауға және көмуге берілетін РАҚ партиясына актінің №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актісініңкүні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 әкесінің аты (болған жағдайда),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 * РАҚ жиналған объектіде толтырылады; </w:t>
      </w:r>
    </w:p>
    <w:p>
      <w:pPr>
        <w:spacing w:after="0"/>
        <w:ind w:left="0"/>
        <w:jc w:val="both"/>
      </w:pPr>
      <w:r>
        <w:rPr>
          <w:rFonts w:ascii="Times New Roman"/>
          <w:b w:val="false"/>
          <w:i w:val="false"/>
          <w:color w:val="000000"/>
          <w:sz w:val="28"/>
        </w:rPr>
        <w:t>
      2) **Мамандандырылған ұйымда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СК немесе ПЗРО- "лас" аумағындағы жабдық, аспаптар, көлік құралдарының және басқа да жұмыс беттерінің радиоактивті ластануының рұқсат етілген деңгейі, минутына шаршы сантиметр бөлшекте (бұдан әрі-бөлш/см</w:t>
      </w:r>
      <w:r>
        <w:rPr>
          <w:rFonts w:ascii="Times New Roman"/>
          <w:b/>
          <w:i w:val="false"/>
          <w:color w:val="000000"/>
          <w:vertAlign w:val="superscript"/>
        </w:rPr>
        <w:t>2</w:t>
      </w:r>
      <w:r>
        <w:rPr>
          <w:rFonts w:ascii="Times New Roman"/>
          <w:b/>
          <w:i w:val="false"/>
          <w:color w:val="000000"/>
        </w:rPr>
        <w:t xml:space="preserve"> х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Типтік ересек пациент үшін медициналық сәулелену кезіндегі диагностикалық референттік деңгейлер</w:t>
      </w:r>
    </w:p>
    <w:p>
      <w:pPr>
        <w:spacing w:after="0"/>
        <w:ind w:left="0"/>
        <w:jc w:val="both"/>
      </w:pPr>
      <w:r>
        <w:rPr>
          <w:rFonts w:ascii="Times New Roman"/>
          <w:b w:val="false"/>
          <w:i w:val="false"/>
          <w:color w:val="ff0000"/>
          <w:sz w:val="28"/>
        </w:rPr>
        <w:t xml:space="preserve">
      Ескерту. 42-қосымшамен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Типтік ересек пациентке арналған диагностикалық радиография кезіндегі диагностикалық референттік деңгейлер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бетіндегі бір суретке</w:t>
            </w:r>
            <w:r>
              <w:rPr>
                <w:rFonts w:ascii="Times New Roman"/>
                <w:b w:val="false"/>
                <w:i w:val="false"/>
                <w:color w:val="000000"/>
                <w:vertAlign w:val="superscript"/>
              </w:rPr>
              <w:t>1</w:t>
            </w:r>
            <w:r>
              <w:rPr>
                <w:rFonts w:ascii="Times New Roman"/>
                <w:b w:val="false"/>
                <w:i w:val="false"/>
                <w:color w:val="000000"/>
                <w:sz w:val="20"/>
              </w:rPr>
              <w:t xml:space="preserve"> доза, мГр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p>
            <w:pPr>
              <w:spacing w:after="20"/>
              <w:ind w:left="20"/>
              <w:jc w:val="both"/>
            </w:pPr>
            <w:r>
              <w:rPr>
                <w:rFonts w:ascii="Times New Roman"/>
                <w:b w:val="false"/>
                <w:i w:val="false"/>
                <w:color w:val="000000"/>
                <w:sz w:val="20"/>
              </w:rPr>
              <w:t>
ЛАТ</w:t>
            </w:r>
          </w:p>
          <w:p>
            <w:pPr>
              <w:spacing w:after="20"/>
              <w:ind w:left="20"/>
              <w:jc w:val="both"/>
            </w:pPr>
            <w:r>
              <w:rPr>
                <w:rFonts w:ascii="Times New Roman"/>
                <w:b w:val="false"/>
                <w:i w:val="false"/>
                <w:color w:val="000000"/>
                <w:sz w:val="20"/>
              </w:rPr>
              <w:t>
ББП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аумағы, көктамырішілік урография және холецистография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кеуде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Периапикальды</w:t>
            </w:r>
          </w:p>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 1 Кері шашырауды ескере отырып ауада. Бұл шамалар салыстырмалы сезімталдығы 200 болған кезде пленка-экранның жалпы қабылданған комбинациялары үшін келтірілген. Сезімталдығы жоғары комбинациялар үшін пленка-экранның (400-600) шамалары 2-3 есе азайтылуы тиіс.</w:t>
      </w:r>
    </w:p>
    <w:p>
      <w:pPr>
        <w:spacing w:after="0"/>
        <w:ind w:left="0"/>
        <w:jc w:val="both"/>
      </w:pPr>
      <w:r>
        <w:rPr>
          <w:rFonts w:ascii="Times New Roman"/>
          <w:b w:val="false"/>
          <w:i w:val="false"/>
          <w:color w:val="000000"/>
          <w:sz w:val="28"/>
        </w:rPr>
        <w:t>
      2 ААП — алдыңғы-артқы проекция; ЛАТ — латеральды проекция; ПБП — бел-сегізкөз буынының проекциясы; ПАА – артқы-алдыңғы проекция.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Типтік ересек пациентке арналған компьютерлік томография кезіндегі диагностикалық референттік деңгейлер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 сканерлеу кезіндегі сәулеленудің орташа мөлшері 1, мГр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Типтік ересек пациентке арналған маммография кезіндегі диагностикалық референттік деңгейлер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сәулеленудің орташа мөлшері, краниокаудальды проекция 2</w:t>
            </w:r>
          </w:p>
          <w:p>
            <w:pPr>
              <w:spacing w:after="20"/>
              <w:ind w:left="20"/>
              <w:jc w:val="both"/>
            </w:pPr>
            <w:r>
              <w:rPr>
                <w:rFonts w:ascii="Times New Roman"/>
                <w:b w:val="false"/>
                <w:i w:val="false"/>
                <w:color w:val="000000"/>
                <w:sz w:val="20"/>
              </w:rPr>
              <w:t>
1 мГр (растромсыз)</w:t>
            </w:r>
          </w:p>
          <w:p>
            <w:pPr>
              <w:spacing w:after="20"/>
              <w:ind w:left="20"/>
              <w:jc w:val="both"/>
            </w:pPr>
            <w:r>
              <w:rPr>
                <w:rFonts w:ascii="Times New Roman"/>
                <w:b w:val="false"/>
                <w:i w:val="false"/>
                <w:color w:val="000000"/>
                <w:sz w:val="20"/>
              </w:rPr>
              <w:t>
3 мГр (растроммен)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Типтік ересек пациентке рентгеноскопия кезіндегі диагностикалық референттік деңгейлер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Кіріс бетіндегі доза қуаты, мГр/мин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 </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 1 ұзындығы 15 см және диаметрі 16 см су фантомына эквивалентті фантомдардағы айналу осіне өлшеулер негізінде есептелген: 16 см (бас) және 30 см (бел омыртқасы және іш аймағы).</w:t>
      </w:r>
    </w:p>
    <w:p>
      <w:pPr>
        <w:spacing w:after="0"/>
        <w:ind w:left="0"/>
        <w:jc w:val="both"/>
      </w:pPr>
      <w:r>
        <w:rPr>
          <w:rFonts w:ascii="Times New Roman"/>
          <w:b w:val="false"/>
          <w:i w:val="false"/>
          <w:color w:val="000000"/>
          <w:sz w:val="28"/>
        </w:rPr>
        <w:t>
      2 құрамы 50% – темір тіні және 50% – май тіні, пленка-экран жүйесі және MO-нысана және Мо-сүзгілері бар штаттық маммографиялық қондырғылар үшін 4,5 см тереңдікте анықталған.</w:t>
      </w:r>
    </w:p>
    <w:p>
      <w:pPr>
        <w:spacing w:after="0"/>
        <w:ind w:left="0"/>
        <w:jc w:val="both"/>
      </w:pPr>
      <w:r>
        <w:rPr>
          <w:rFonts w:ascii="Times New Roman"/>
          <w:b w:val="false"/>
          <w:i w:val="false"/>
          <w:color w:val="000000"/>
          <w:sz w:val="28"/>
        </w:rPr>
        <w:t>
      3 Ауада кері шашырауды ескере отырып.</w:t>
      </w:r>
    </w:p>
    <w:p>
      <w:pPr>
        <w:spacing w:after="0"/>
        <w:ind w:left="0"/>
        <w:jc w:val="both"/>
      </w:pPr>
      <w:r>
        <w:rPr>
          <w:rFonts w:ascii="Times New Roman"/>
          <w:b w:val="false"/>
          <w:i w:val="false"/>
          <w:color w:val="000000"/>
          <w:sz w:val="28"/>
        </w:rPr>
        <w:t>
      4 Инвазивті радиологияда жиі қолданылатын "жоғары деңгейдегі" факультативтік режимі бар аппараттар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left"/>
      </w:pPr>
      <w:r>
        <w:rPr>
          <w:rFonts w:ascii="Times New Roman"/>
          <w:b/>
          <w:i w:val="false"/>
          <w:color w:val="000000"/>
        </w:rPr>
        <w:t xml:space="preserve"> Типтік ересек пациентке арналған ядролық медицинадағы процедуралар кезіндегі диагностикалық референттік деңгейлер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ең жоғары әдеттегі белсенділік, МБк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Фосфонатты және фосфатты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Бірфотонды эмиссиялық компьютерлік томография (бұдан әрі – ОФЭКТ) көмегімен сүйекті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Фосфонатты және фосфатты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 сканерлеу (статикада)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Диэтилентриаминопентауксус қышқылы (бұдан әрі – ДТПА), глюконат және глюкогептонат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ми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ДТПА, глюконат және глюкогептонат</w:t>
            </w:r>
          </w:p>
          <w:p>
            <w:pPr>
              <w:spacing w:after="20"/>
              <w:ind w:left="20"/>
              <w:jc w:val="both"/>
            </w:pPr>
            <w:r>
              <w:rPr>
                <w:rFonts w:ascii="Times New Roman"/>
                <w:b w:val="false"/>
                <w:i w:val="false"/>
                <w:color w:val="000000"/>
                <w:sz w:val="20"/>
              </w:rPr>
              <w:t>
Экзаметазин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қан ағымын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хлоридінің изотониялық ерітіндісінде</w:t>
            </w:r>
          </w:p>
          <w:p>
            <w:pPr>
              <w:spacing w:after="20"/>
              <w:ind w:left="20"/>
              <w:jc w:val="both"/>
            </w:pPr>
            <w:r>
              <w:rPr>
                <w:rFonts w:ascii="Times New Roman"/>
                <w:b w:val="false"/>
                <w:i w:val="false"/>
                <w:color w:val="000000"/>
                <w:sz w:val="20"/>
              </w:rPr>
              <w:t>
Гексаметил пропилен аминооксим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w:t>
            </w:r>
          </w:p>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Метастаздарды іздеу (жойылғаннан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 -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желдеткішін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w:t>
            </w:r>
            <w:r>
              <w:rPr>
                <w:rFonts w:ascii="Times New Roman"/>
                <w:b w:val="false"/>
                <w:i w:val="false"/>
                <w:color w:val="000000"/>
                <w:sz w:val="20"/>
              </w:rPr>
              <w:t>Kr</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p>
            <w:pPr>
              <w:spacing w:after="20"/>
              <w:ind w:left="20"/>
              <w:jc w:val="both"/>
            </w:pPr>
            <w:r>
              <w:rPr>
                <w:rFonts w:ascii="Times New Roman"/>
                <w:b w:val="false"/>
                <w:i w:val="false"/>
                <w:color w:val="000000"/>
                <w:sz w:val="20"/>
              </w:rPr>
              <w:t>
ДТПА-аэрозоль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желдеткішін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перфузиясын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w:t>
            </w:r>
            <w:r>
              <w:rPr>
                <w:rFonts w:ascii="Times New Roman"/>
                <w:b w:val="false"/>
                <w:i w:val="false"/>
                <w:color w:val="000000"/>
                <w:sz w:val="20"/>
              </w:rPr>
              <w:t>Kr</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w:t>
            </w:r>
          </w:p>
          <w:p>
            <w:pPr>
              <w:spacing w:after="20"/>
              <w:ind w:left="20"/>
              <w:jc w:val="both"/>
            </w:pPr>
            <w:r>
              <w:rPr>
                <w:rFonts w:ascii="Times New Roman"/>
                <w:b w:val="false"/>
                <w:i w:val="false"/>
                <w:color w:val="000000"/>
                <w:sz w:val="20"/>
              </w:rPr>
              <w:t>
Адами альбумин (макроагрегаттарда немесе микросфераларда)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перфузиясын сканерлеу (флебографиямен)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альбумин (макроагрегаттарда немесе микросфераларда)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перфузиясын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Изотониялық ерітінді</w:t>
            </w:r>
          </w:p>
          <w:p>
            <w:pPr>
              <w:spacing w:after="20"/>
              <w:ind w:left="20"/>
              <w:jc w:val="both"/>
            </w:pPr>
            <w:r>
              <w:rPr>
                <w:rFonts w:ascii="Times New Roman"/>
                <w:b w:val="false"/>
                <w:i w:val="false"/>
                <w:color w:val="000000"/>
                <w:sz w:val="20"/>
              </w:rPr>
              <w:t>
Изотониялық хлоридті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өкпені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Макро-біріктірілген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көкбауыр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жүйесінің қызметін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Иминодиацетаттар және оларға балама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денатуратталған эритроциттер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бауырды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айналымының үлкен шеңберін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ДТПА</w:t>
            </w:r>
          </w:p>
          <w:p>
            <w:pPr>
              <w:spacing w:after="20"/>
              <w:ind w:left="20"/>
              <w:jc w:val="both"/>
            </w:pPr>
            <w:r>
              <w:rPr>
                <w:rFonts w:ascii="Times New Roman"/>
                <w:b w:val="false"/>
                <w:i w:val="false"/>
                <w:color w:val="000000"/>
                <w:sz w:val="20"/>
              </w:rPr>
              <w:t>
Макро-агрегатталған глобулин-3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депосын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 сканерлеу/зондтау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сканерлеу/ зондтау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қалыпты эритроциттер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Фосфонатты және фосфатты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миокардты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Изонитрилдер</w:t>
            </w:r>
          </w:p>
          <w:p>
            <w:pPr>
              <w:spacing w:after="20"/>
              <w:ind w:left="20"/>
              <w:jc w:val="both"/>
            </w:pPr>
            <w:r>
              <w:rPr>
                <w:rFonts w:ascii="Times New Roman"/>
                <w:b w:val="false"/>
                <w:i w:val="false"/>
                <w:color w:val="000000"/>
                <w:sz w:val="20"/>
              </w:rPr>
              <w:t>
Tl+ - хлорид</w:t>
            </w:r>
          </w:p>
          <w:p>
            <w:pPr>
              <w:spacing w:after="20"/>
              <w:ind w:left="20"/>
              <w:jc w:val="both"/>
            </w:pPr>
            <w:r>
              <w:rPr>
                <w:rFonts w:ascii="Times New Roman"/>
                <w:b w:val="false"/>
                <w:i w:val="false"/>
                <w:color w:val="000000"/>
                <w:sz w:val="20"/>
              </w:rPr>
              <w:t>
Фосфонатты және фосфатты қосылыстар</w:t>
            </w:r>
          </w:p>
          <w:p>
            <w:pPr>
              <w:spacing w:after="20"/>
              <w:ind w:left="20"/>
              <w:jc w:val="both"/>
            </w:pPr>
            <w:r>
              <w:rPr>
                <w:rFonts w:ascii="Times New Roman"/>
                <w:b w:val="false"/>
                <w:i w:val="false"/>
                <w:color w:val="000000"/>
                <w:sz w:val="20"/>
              </w:rPr>
              <w:t>
Изонитрилдер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асқазан-ішек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Асқазан/сілекей безі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Мекел дивертикулын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жолында қан кетуді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p>
            <w:pPr>
              <w:spacing w:after="20"/>
              <w:ind w:left="20"/>
              <w:jc w:val="both"/>
            </w:pPr>
            <w:r>
              <w:rPr>
                <w:rFonts w:ascii="Times New Roman"/>
                <w:b w:val="false"/>
                <w:i w:val="false"/>
                <w:color w:val="000000"/>
                <w:sz w:val="20"/>
              </w:rPr>
              <w:t>
Таңбаланған қалыпты эритроциттер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рефлюксті және өтімділігін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p>
            <w:pPr>
              <w:spacing w:after="20"/>
              <w:ind w:left="20"/>
              <w:jc w:val="both"/>
            </w:pPr>
            <w:r>
              <w:rPr>
                <w:rFonts w:ascii="Times New Roman"/>
                <w:b w:val="false"/>
                <w:i w:val="false"/>
                <w:color w:val="000000"/>
                <w:sz w:val="20"/>
              </w:rPr>
              <w:t>
Сіңірілмейтін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босауын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Inm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Сіңірілмейтін қосылыстар</w:t>
            </w:r>
          </w:p>
          <w:p>
            <w:pPr>
              <w:spacing w:after="20"/>
              <w:ind w:left="20"/>
              <w:jc w:val="both"/>
            </w:pPr>
            <w:r>
              <w:rPr>
                <w:rFonts w:ascii="Times New Roman"/>
                <w:b w:val="false"/>
                <w:i w:val="false"/>
                <w:color w:val="000000"/>
                <w:sz w:val="20"/>
              </w:rPr>
              <w:t>
Сіңірілмейтін қосылыстар</w:t>
            </w:r>
          </w:p>
          <w:p>
            <w:pPr>
              <w:spacing w:after="20"/>
              <w:ind w:left="20"/>
              <w:jc w:val="both"/>
            </w:pPr>
            <w:r>
              <w:rPr>
                <w:rFonts w:ascii="Times New Roman"/>
                <w:b w:val="false"/>
                <w:i w:val="false"/>
                <w:color w:val="000000"/>
                <w:sz w:val="20"/>
              </w:rPr>
              <w:t>
Сіңірілмейтін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бөлу жүйесі және бүйрек үсті бездері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сканерлеу / нефрография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ДТПА, глюконат және глюкогептонат</w:t>
            </w:r>
          </w:p>
          <w:p>
            <w:pPr>
              <w:spacing w:after="20"/>
              <w:ind w:left="20"/>
              <w:jc w:val="both"/>
            </w:pPr>
            <w:r>
              <w:rPr>
                <w:rFonts w:ascii="Times New Roman"/>
                <w:b w:val="false"/>
                <w:i w:val="false"/>
                <w:color w:val="000000"/>
                <w:sz w:val="20"/>
              </w:rPr>
              <w:t>
Макро-агрегатталған глобулин-3</w:t>
            </w:r>
          </w:p>
          <w:p>
            <w:pPr>
              <w:spacing w:after="20"/>
              <w:ind w:left="20"/>
              <w:jc w:val="both"/>
            </w:pPr>
            <w:r>
              <w:rPr>
                <w:rFonts w:ascii="Times New Roman"/>
                <w:b w:val="false"/>
                <w:i w:val="false"/>
                <w:color w:val="000000"/>
                <w:sz w:val="20"/>
              </w:rPr>
              <w:t>
О-иодогиппурат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75</w:t>
            </w:r>
            <w:r>
              <w:rPr>
                <w:rFonts w:ascii="Times New Roman"/>
                <w:b w:val="false"/>
                <w:i w:val="false"/>
                <w:color w:val="000000"/>
                <w:sz w:val="20"/>
              </w:rPr>
              <w:t>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Селенохолестерин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 немесе абсцессті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67</w:t>
            </w:r>
            <w:r>
              <w:rPr>
                <w:rFonts w:ascii="Times New Roman"/>
                <w:b w:val="false"/>
                <w:i w:val="false"/>
                <w:color w:val="000000"/>
                <w:sz w:val="20"/>
              </w:rPr>
              <w:t>Ga</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w:t>
            </w:r>
          </w:p>
          <w:p>
            <w:pPr>
              <w:spacing w:after="20"/>
              <w:ind w:left="20"/>
              <w:jc w:val="both"/>
            </w:pPr>
            <w:r>
              <w:rPr>
                <w:rFonts w:ascii="Times New Roman"/>
                <w:b w:val="false"/>
                <w:i w:val="false"/>
                <w:color w:val="000000"/>
                <w:sz w:val="20"/>
              </w:rPr>
              <w:t>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Нейроэктодерма ісігін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Мета-йодо-бензил гуанидин</w:t>
            </w:r>
          </w:p>
          <w:p>
            <w:pPr>
              <w:spacing w:after="20"/>
              <w:ind w:left="20"/>
              <w:jc w:val="both"/>
            </w:pPr>
            <w:r>
              <w:rPr>
                <w:rFonts w:ascii="Times New Roman"/>
                <w:b w:val="false"/>
                <w:i w:val="false"/>
                <w:color w:val="000000"/>
                <w:sz w:val="20"/>
              </w:rPr>
              <w:t>
Мета-йодо-бензил гуанидин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лейкоциттер, дексаметазонмен өңделген</w:t>
            </w:r>
          </w:p>
          <w:p>
            <w:pPr>
              <w:spacing w:after="20"/>
              <w:ind w:left="20"/>
              <w:jc w:val="both"/>
            </w:pPr>
            <w:r>
              <w:rPr>
                <w:rFonts w:ascii="Times New Roman"/>
                <w:b w:val="false"/>
                <w:i w:val="false"/>
                <w:color w:val="000000"/>
                <w:sz w:val="20"/>
              </w:rPr>
              <w:t>
Қылқан лейкоциттер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Тромбаны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тромбоциттер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Ауыз судағы радионуклидтер құрамының референттік деңгейлері 1, 2</w:t>
      </w:r>
    </w:p>
    <w:p>
      <w:pPr>
        <w:spacing w:after="0"/>
        <w:ind w:left="0"/>
        <w:jc w:val="both"/>
      </w:pPr>
      <w:r>
        <w:rPr>
          <w:rFonts w:ascii="Times New Roman"/>
          <w:b w:val="false"/>
          <w:i w:val="false"/>
          <w:color w:val="ff0000"/>
          <w:sz w:val="28"/>
        </w:rPr>
        <w:t xml:space="preserve">
      Ескерту. 43-қосымшамен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деңгей, Бк/л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деңгей, Бк/л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77</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75</w:t>
            </w:r>
            <w:r>
              <w:rPr>
                <w:rFonts w:ascii="Times New Roman"/>
                <w:b w:val="false"/>
                <w:i w:val="false"/>
                <w:color w:val="000000"/>
                <w:sz w:val="20"/>
              </w:rPr>
              <w:t>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86</w:t>
            </w:r>
            <w:r>
              <w:rPr>
                <w:rFonts w:ascii="Times New Roman"/>
                <w:b w:val="false"/>
                <w:i w:val="false"/>
                <w:color w:val="000000"/>
                <w:sz w:val="20"/>
              </w:rPr>
              <w:t>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85</w:t>
            </w:r>
            <w:r>
              <w:rPr>
                <w:rFonts w:ascii="Times New Roman"/>
                <w:b w:val="false"/>
                <w:i w:val="false"/>
                <w:color w:val="000000"/>
                <w:sz w:val="20"/>
              </w:rPr>
              <w:t>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89</w:t>
            </w:r>
            <w:r>
              <w:rPr>
                <w:rFonts w:ascii="Times New Roman"/>
                <w:b w:val="false"/>
                <w:i w:val="false"/>
                <w:color w:val="000000"/>
                <w:sz w:val="20"/>
              </w:rPr>
              <w:t>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35</w:t>
            </w:r>
            <w:r>
              <w:rPr>
                <w:rFonts w:ascii="Times New Roman"/>
                <w:b w:val="false"/>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r>
              <w:rPr>
                <w:rFonts w:ascii="Times New Roman"/>
                <w:b w:val="false"/>
                <w:i w:val="false"/>
                <w:color w:val="000000"/>
                <w:sz w:val="20"/>
              </w:rPr>
              <w:t>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45</w:t>
            </w:r>
            <w:r>
              <w:rPr>
                <w:rFonts w:ascii="Times New Roman"/>
                <w:b w:val="false"/>
                <w:i w:val="false"/>
                <w:color w:val="000000"/>
                <w:sz w:val="20"/>
              </w:rPr>
              <w:t>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91</w:t>
            </w:r>
            <w:r>
              <w:rPr>
                <w:rFonts w:ascii="Times New Roman"/>
                <w:b w:val="false"/>
                <w:i w:val="false"/>
                <w:color w:val="000000"/>
                <w:sz w:val="20"/>
              </w:rPr>
              <w: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47</w:t>
            </w:r>
            <w:r>
              <w:rPr>
                <w:rFonts w:ascii="Times New Roman"/>
                <w:b w:val="false"/>
                <w:i w:val="false"/>
                <w:color w:val="000000"/>
                <w:sz w:val="20"/>
              </w:rPr>
              <w:t>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93</w:t>
            </w:r>
            <w:r>
              <w:rPr>
                <w:rFonts w:ascii="Times New Roman"/>
                <w:b w:val="false"/>
                <w:i w:val="false"/>
                <w:color w:val="000000"/>
                <w:sz w:val="20"/>
              </w:rPr>
              <w:t>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46</w:t>
            </w:r>
            <w:r>
              <w:rPr>
                <w:rFonts w:ascii="Times New Roman"/>
                <w:b w:val="false"/>
                <w:i w:val="false"/>
                <w:color w:val="000000"/>
                <w:sz w:val="20"/>
              </w:rPr>
              <w:t>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95</w:t>
            </w:r>
            <w:r>
              <w:rPr>
                <w:rFonts w:ascii="Times New Roman"/>
                <w:b w:val="false"/>
                <w:i w:val="false"/>
                <w:color w:val="000000"/>
                <w:sz w:val="20"/>
              </w:rPr>
              <w:t>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47</w:t>
            </w:r>
            <w:r>
              <w:rPr>
                <w:rFonts w:ascii="Times New Roman"/>
                <w:b w:val="false"/>
                <w:i w:val="false"/>
                <w:color w:val="000000"/>
                <w:sz w:val="20"/>
              </w:rPr>
              <w:t>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93m</w:t>
            </w:r>
            <w:r>
              <w:rPr>
                <w:rFonts w:ascii="Times New Roman"/>
                <w:b w:val="false"/>
                <w:i w:val="false"/>
                <w:color w:val="000000"/>
                <w:sz w:val="20"/>
              </w:rPr>
              <w:t>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48</w:t>
            </w:r>
            <w:r>
              <w:rPr>
                <w:rFonts w:ascii="Times New Roman"/>
                <w:b w:val="false"/>
                <w:i w:val="false"/>
                <w:color w:val="000000"/>
                <w:sz w:val="20"/>
              </w:rPr>
              <w:t>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94</w:t>
            </w:r>
            <w:r>
              <w:rPr>
                <w:rFonts w:ascii="Times New Roman"/>
                <w:b w:val="false"/>
                <w:i w:val="false"/>
                <w:color w:val="000000"/>
                <w:sz w:val="20"/>
              </w:rPr>
              <w:t>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48</w:t>
            </w:r>
            <w:r>
              <w:rPr>
                <w:rFonts w:ascii="Times New Roman"/>
                <w:b w:val="false"/>
                <w:i w:val="false"/>
                <w:color w:val="000000"/>
                <w:sz w:val="20"/>
              </w:rPr>
              <w: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95</w:t>
            </w:r>
            <w:r>
              <w:rPr>
                <w:rFonts w:ascii="Times New Roman"/>
                <w:b w:val="false"/>
                <w:i w:val="false"/>
                <w:color w:val="000000"/>
                <w:sz w:val="20"/>
              </w:rPr>
              <w:t>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51</w:t>
            </w:r>
            <w:r>
              <w:rPr>
                <w:rFonts w:ascii="Times New Roman"/>
                <w:b w:val="false"/>
                <w:i w:val="false"/>
                <w:color w:val="000000"/>
                <w:sz w:val="20"/>
              </w:rPr>
              <w:t>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93</w:t>
            </w:r>
            <w:r>
              <w:rPr>
                <w:rFonts w:ascii="Times New Roman"/>
                <w:b w:val="false"/>
                <w:i w:val="false"/>
                <w:color w:val="000000"/>
                <w:sz w:val="20"/>
              </w:rPr>
              <w:t>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52</w:t>
            </w:r>
            <w:r>
              <w:rPr>
                <w:rFonts w:ascii="Times New Roman"/>
                <w:b w:val="false"/>
                <w:i w:val="false"/>
                <w:color w:val="000000"/>
                <w:sz w:val="20"/>
              </w:rPr>
              <w:t>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53</w:t>
            </w:r>
            <w:r>
              <w:rPr>
                <w:rFonts w:ascii="Times New Roman"/>
                <w:b w:val="false"/>
                <w:i w:val="false"/>
                <w:color w:val="000000"/>
                <w:sz w:val="20"/>
              </w:rPr>
              <w:t>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96</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54</w:t>
            </w:r>
            <w:r>
              <w:rPr>
                <w:rFonts w:ascii="Times New Roman"/>
                <w:b w:val="false"/>
                <w:i w:val="false"/>
                <w:color w:val="000000"/>
                <w:sz w:val="20"/>
              </w:rPr>
              <w:t>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97</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55</w:t>
            </w:r>
            <w:r>
              <w:rPr>
                <w:rFonts w:ascii="Times New Roman"/>
                <w:b w:val="false"/>
                <w:i w:val="false"/>
                <w:color w:val="000000"/>
                <w:sz w:val="20"/>
              </w:rPr>
              <w:t>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97m</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59</w:t>
            </w:r>
            <w:r>
              <w:rPr>
                <w:rFonts w:ascii="Times New Roman"/>
                <w:b w:val="false"/>
                <w:i w:val="false"/>
                <w:color w:val="000000"/>
                <w:sz w:val="20"/>
              </w:rPr>
              <w:t>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56</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97</w:t>
            </w:r>
            <w:r>
              <w:rPr>
                <w:rFonts w:ascii="Times New Roman"/>
                <w:b w:val="false"/>
                <w:i w:val="false"/>
                <w:color w:val="000000"/>
                <w:sz w:val="20"/>
              </w:rPr>
              <w:t>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57</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w:t>
            </w:r>
            <w:r>
              <w:rPr>
                <w:rFonts w:ascii="Times New Roman"/>
                <w:b w:val="false"/>
                <w:i w:val="false"/>
                <w:color w:val="000000"/>
                <w:sz w:val="20"/>
              </w:rPr>
              <w:t>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58</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106</w:t>
            </w:r>
            <w:r>
              <w:rPr>
                <w:rFonts w:ascii="Times New Roman"/>
                <w:b w:val="false"/>
                <w:i w:val="false"/>
                <w:color w:val="000000"/>
                <w:sz w:val="20"/>
              </w:rPr>
              <w:t>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105</w:t>
            </w:r>
            <w:r>
              <w:rPr>
                <w:rFonts w:ascii="Times New Roman"/>
                <w:b w:val="false"/>
                <w:i w:val="false"/>
                <w:color w:val="000000"/>
                <w:sz w:val="20"/>
              </w:rPr>
              <w:t>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59</w:t>
            </w:r>
            <w:r>
              <w:rPr>
                <w:rFonts w:ascii="Times New Roman"/>
                <w:b w:val="false"/>
                <w:i w:val="false"/>
                <w:color w:val="000000"/>
                <w:sz w:val="20"/>
              </w:rPr>
              <w:t>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w:t>
            </w:r>
            <w:r>
              <w:rPr>
                <w:rFonts w:ascii="Times New Roman"/>
                <w:b w:val="false"/>
                <w:i w:val="false"/>
                <w:color w:val="000000"/>
                <w:sz w:val="20"/>
              </w:rPr>
              <w:t>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63</w:t>
            </w:r>
            <w:r>
              <w:rPr>
                <w:rFonts w:ascii="Times New Roman"/>
                <w:b w:val="false"/>
                <w:i w:val="false"/>
                <w:color w:val="000000"/>
                <w:sz w:val="20"/>
              </w:rPr>
              <w:t>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105</w:t>
            </w:r>
            <w:r>
              <w:rPr>
                <w:rFonts w:ascii="Times New Roman"/>
                <w:b w:val="false"/>
                <w:i w:val="false"/>
                <w:color w:val="000000"/>
                <w:sz w:val="20"/>
              </w:rPr>
              <w: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110m</w:t>
            </w:r>
            <w:r>
              <w:rPr>
                <w:rFonts w:ascii="Times New Roman"/>
                <w:b w:val="false"/>
                <w:i w:val="false"/>
                <w:color w:val="000000"/>
                <w:sz w:val="20"/>
              </w:rPr>
              <w: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71</w:t>
            </w:r>
            <w:r>
              <w:rPr>
                <w:rFonts w:ascii="Times New Roman"/>
                <w:b w:val="false"/>
                <w:i w:val="false"/>
                <w:color w:val="000000"/>
                <w:sz w:val="20"/>
              </w:rPr>
              <w:t>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73</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109</w:t>
            </w:r>
            <w:r>
              <w:rPr>
                <w:rFonts w:ascii="Times New Roman"/>
                <w:b w:val="false"/>
                <w:i w:val="false"/>
                <w:color w:val="000000"/>
                <w:sz w:val="20"/>
              </w:rPr>
              <w:t>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74</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115</w:t>
            </w:r>
            <w:r>
              <w:rPr>
                <w:rFonts w:ascii="Times New Roman"/>
                <w:b w:val="false"/>
                <w:i w:val="false"/>
                <w:color w:val="000000"/>
                <w:sz w:val="20"/>
              </w:rPr>
              <w:t>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76</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115m</w:t>
            </w:r>
            <w:r>
              <w:rPr>
                <w:rFonts w:ascii="Times New Roman"/>
                <w:b w:val="false"/>
                <w:i w:val="false"/>
                <w:color w:val="000000"/>
                <w:sz w:val="20"/>
              </w:rPr>
              <w:t>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155</w:t>
            </w:r>
            <w:r>
              <w:rPr>
                <w:rFonts w:ascii="Times New Roman"/>
                <w:b w:val="false"/>
                <w:i w:val="false"/>
                <w:color w:val="000000"/>
                <w:sz w:val="20"/>
              </w:rPr>
              <w:t>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114m</w:t>
            </w:r>
            <w:r>
              <w:rPr>
                <w:rFonts w:ascii="Times New Roman"/>
                <w:b w:val="false"/>
                <w:i w:val="false"/>
                <w:color w:val="000000"/>
                <w:sz w:val="20"/>
              </w:rPr>
              <w: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160</w:t>
            </w:r>
            <w:r>
              <w:rPr>
                <w:rFonts w:ascii="Times New Roman"/>
                <w:b w:val="false"/>
                <w:i w:val="false"/>
                <w:color w:val="000000"/>
                <w:sz w:val="20"/>
              </w:rPr>
              <w:t>Tb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169</w:t>
            </w:r>
            <w:r>
              <w:rPr>
                <w:rFonts w:ascii="Times New Roman"/>
                <w:b w:val="false"/>
                <w:i w:val="false"/>
                <w:color w:val="000000"/>
                <w:sz w:val="20"/>
              </w:rPr>
              <w: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122</w:t>
            </w:r>
            <w:r>
              <w:rPr>
                <w:rFonts w:ascii="Times New Roman"/>
                <w:b w:val="false"/>
                <w:i w:val="false"/>
                <w:color w:val="000000"/>
                <w:sz w:val="20"/>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171</w:t>
            </w:r>
            <w:r>
              <w:rPr>
                <w:rFonts w:ascii="Times New Roman"/>
                <w:b w:val="false"/>
                <w:i w:val="false"/>
                <w:color w:val="000000"/>
                <w:sz w:val="20"/>
              </w:rPr>
              <w:t>Tm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124</w:t>
            </w:r>
            <w:r>
              <w:rPr>
                <w:rFonts w:ascii="Times New Roman"/>
                <w:b w:val="false"/>
                <w:i w:val="false"/>
                <w:color w:val="000000"/>
                <w:sz w:val="20"/>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175</w:t>
            </w:r>
            <w:r>
              <w:rPr>
                <w:rFonts w:ascii="Times New Roman"/>
                <w:b w:val="false"/>
                <w:i w:val="false"/>
                <w:color w:val="000000"/>
                <w:sz w:val="20"/>
              </w:rPr>
              <w:t>Yb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182</w:t>
            </w:r>
            <w:r>
              <w:rPr>
                <w:rFonts w:ascii="Times New Roman"/>
                <w:b w:val="false"/>
                <w:i w:val="false"/>
                <w:color w:val="000000"/>
                <w:sz w:val="20"/>
              </w:rPr>
              <w:t>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181</w:t>
            </w:r>
            <w:r>
              <w:rPr>
                <w:rFonts w:ascii="Times New Roman"/>
                <w:b w:val="false"/>
                <w:i w:val="false"/>
                <w:color w:val="000000"/>
                <w:sz w:val="20"/>
              </w:rPr>
              <w:t>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185</w:t>
            </w:r>
            <w:r>
              <w:rPr>
                <w:rFonts w:ascii="Times New Roman"/>
                <w:b w:val="false"/>
                <w:i w:val="false"/>
                <w:color w:val="000000"/>
                <w:sz w:val="20"/>
              </w:rPr>
              <w:t>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186</w:t>
            </w:r>
            <w:r>
              <w:rPr>
                <w:rFonts w:ascii="Times New Roman"/>
                <w:b w:val="false"/>
                <w:i w:val="false"/>
                <w:color w:val="000000"/>
                <w:sz w:val="20"/>
              </w:rPr>
              <w: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185</w:t>
            </w:r>
            <w:r>
              <w:rPr>
                <w:rFonts w:ascii="Times New Roman"/>
                <w:b w:val="false"/>
                <w:i w:val="false"/>
                <w:color w:val="000000"/>
                <w:sz w:val="20"/>
              </w:rPr>
              <w: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191</w:t>
            </w:r>
            <w:r>
              <w:rPr>
                <w:rFonts w:ascii="Times New Roman"/>
                <w:b w:val="false"/>
                <w:i w:val="false"/>
                <w:color w:val="000000"/>
                <w:sz w:val="20"/>
              </w:rPr>
              <w: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193</w:t>
            </w:r>
            <w:r>
              <w:rPr>
                <w:rFonts w:ascii="Times New Roman"/>
                <w:b w:val="false"/>
                <w:i w:val="false"/>
                <w:color w:val="000000"/>
                <w:sz w:val="20"/>
              </w:rPr>
              <w: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190</w:t>
            </w:r>
            <w:r>
              <w:rPr>
                <w:rFonts w:ascii="Times New Roman"/>
                <w:b w:val="false"/>
                <w:i w:val="false"/>
                <w:color w:val="000000"/>
                <w:sz w:val="20"/>
              </w:rPr>
              <w:t>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132</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192</w:t>
            </w:r>
            <w:r>
              <w:rPr>
                <w:rFonts w:ascii="Times New Roman"/>
                <w:b w:val="false"/>
                <w:i w:val="false"/>
                <w:color w:val="000000"/>
                <w:sz w:val="20"/>
              </w:rPr>
              <w:t>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191</w:t>
            </w:r>
            <w:r>
              <w:rPr>
                <w:rFonts w:ascii="Times New Roman"/>
                <w:b w:val="false"/>
                <w:i w:val="false"/>
                <w:color w:val="000000"/>
                <w:sz w:val="20"/>
              </w:rPr>
              <w:t>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126</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193m</w:t>
            </w:r>
            <w:r>
              <w:rPr>
                <w:rFonts w:ascii="Times New Roman"/>
                <w:b w:val="false"/>
                <w:i w:val="false"/>
                <w:color w:val="000000"/>
                <w:sz w:val="20"/>
              </w:rPr>
              <w:t>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198</w:t>
            </w:r>
            <w:r>
              <w:rPr>
                <w:rFonts w:ascii="Times New Roman"/>
                <w:b w:val="false"/>
                <w:i w:val="false"/>
                <w:color w:val="000000"/>
                <w:sz w:val="20"/>
              </w:rPr>
              <w: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199</w:t>
            </w:r>
            <w:r>
              <w:rPr>
                <w:rFonts w:ascii="Times New Roman"/>
                <w:b w:val="false"/>
                <w:i w:val="false"/>
                <w:color w:val="000000"/>
                <w:sz w:val="20"/>
              </w:rPr>
              <w: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197</w:t>
            </w:r>
            <w:r>
              <w:rPr>
                <w:rFonts w:ascii="Times New Roman"/>
                <w:b w:val="false"/>
                <w:i w:val="false"/>
                <w:color w:val="000000"/>
                <w:sz w:val="20"/>
              </w:rPr>
              <w:t>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203</w:t>
            </w:r>
            <w:r>
              <w:rPr>
                <w:rFonts w:ascii="Times New Roman"/>
                <w:b w:val="false"/>
                <w:i w:val="false"/>
                <w:color w:val="000000"/>
                <w:sz w:val="20"/>
              </w:rPr>
              <w:t>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132</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200</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135</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202</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136</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204</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203</w:t>
            </w:r>
            <w:r>
              <w:rPr>
                <w:rFonts w:ascii="Times New Roman"/>
                <w:b w:val="false"/>
                <w:i w:val="false"/>
                <w:color w:val="000000"/>
                <w:sz w:val="20"/>
              </w:rPr>
              <w:t>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140</w:t>
            </w:r>
            <w:r>
              <w:rPr>
                <w:rFonts w:ascii="Times New Roman"/>
                <w:b w:val="false"/>
                <w:i w:val="false"/>
                <w:color w:val="000000"/>
                <w:sz w:val="20"/>
              </w:rPr>
              <w:t>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206</w:t>
            </w:r>
            <w:r>
              <w:rPr>
                <w:rFonts w:ascii="Times New Roman"/>
                <w:b w:val="false"/>
                <w:i w:val="false"/>
                <w:color w:val="000000"/>
                <w:sz w:val="20"/>
              </w:rPr>
              <w:t>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140</w:t>
            </w:r>
            <w:r>
              <w:rPr>
                <w:rFonts w:ascii="Times New Roman"/>
                <w:b w:val="false"/>
                <w:i w:val="false"/>
                <w:color w:val="000000"/>
                <w:sz w:val="20"/>
              </w:rPr>
              <w:t>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207</w:t>
            </w:r>
            <w:r>
              <w:rPr>
                <w:rFonts w:ascii="Times New Roman"/>
                <w:b w:val="false"/>
                <w:i w:val="false"/>
                <w:color w:val="000000"/>
                <w:sz w:val="20"/>
              </w:rPr>
              <w:t>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139</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141</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143</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223</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144</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143</w:t>
            </w:r>
            <w:r>
              <w:rPr>
                <w:rFonts w:ascii="Times New Roman"/>
                <w:b w:val="false"/>
                <w:i w:val="false"/>
                <w:color w:val="000000"/>
                <w:sz w:val="20"/>
              </w:rPr>
              <w:t>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225</w:t>
            </w:r>
            <w:r>
              <w:rPr>
                <w:rFonts w:ascii="Times New Roman"/>
                <w:b w:val="false"/>
                <w:i w:val="false"/>
                <w:color w:val="000000"/>
                <w:sz w:val="20"/>
              </w:rPr>
              <w: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147</w:t>
            </w:r>
            <w:r>
              <w:rPr>
                <w:rFonts w:ascii="Times New Roman"/>
                <w:b w:val="false"/>
                <w:i w:val="false"/>
                <w:color w:val="000000"/>
                <w:sz w:val="20"/>
              </w:rPr>
              <w:t>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147</w:t>
            </w:r>
            <w:r>
              <w:rPr>
                <w:rFonts w:ascii="Times New Roman"/>
                <w:b w:val="false"/>
                <w:i w:val="false"/>
                <w:color w:val="000000"/>
                <w:sz w:val="20"/>
              </w:rPr>
              <w:t>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149</w:t>
            </w:r>
            <w:r>
              <w:rPr>
                <w:rFonts w:ascii="Times New Roman"/>
                <w:b w:val="false"/>
                <w:i w:val="false"/>
                <w:color w:val="000000"/>
                <w:sz w:val="20"/>
              </w:rPr>
              <w:t>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227</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151</w:t>
            </w:r>
            <w:r>
              <w:rPr>
                <w:rFonts w:ascii="Times New Roman"/>
                <w:b w:val="false"/>
                <w:i w:val="false"/>
                <w:color w:val="000000"/>
                <w:sz w:val="20"/>
              </w:rPr>
              <w:t>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229</w:t>
            </w:r>
            <w:r>
              <w:rPr>
                <w:rFonts w:ascii="Times New Roman"/>
                <w:b w:val="false"/>
                <w:i w:val="false"/>
                <w:color w:val="000000"/>
                <w:sz w:val="20"/>
              </w:rPr>
              <w:t>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152</w:t>
            </w:r>
            <w:r>
              <w:rPr>
                <w:rFonts w:ascii="Times New Roman"/>
                <w:b w:val="false"/>
                <w:i w:val="false"/>
                <w:color w:val="000000"/>
                <w:sz w:val="20"/>
              </w:rPr>
              <w:t>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154</w:t>
            </w:r>
            <w:r>
              <w:rPr>
                <w:rFonts w:ascii="Times New Roman"/>
                <w:b w:val="false"/>
                <w:i w:val="false"/>
                <w:color w:val="000000"/>
                <w:sz w:val="20"/>
              </w:rPr>
              <w:t>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231</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241</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242m</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231</w:t>
            </w:r>
            <w:r>
              <w:rPr>
                <w:rFonts w:ascii="Times New Roman"/>
                <w:b w:val="false"/>
                <w:i w:val="false"/>
                <w:color w:val="000000"/>
                <w:sz w:val="20"/>
              </w:rPr>
              <w:t>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243</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233</w:t>
            </w:r>
            <w:r>
              <w:rPr>
                <w:rFonts w:ascii="Times New Roman"/>
                <w:b w:val="false"/>
                <w:i w:val="false"/>
                <w:color w:val="000000"/>
                <w:sz w:val="20"/>
              </w:rPr>
              <w:t>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243</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231</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244</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245</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233</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246</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247</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235</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248</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236</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249</w:t>
            </w:r>
            <w:r>
              <w:rPr>
                <w:rFonts w:ascii="Times New Roman"/>
                <w:b w:val="false"/>
                <w:i w:val="false"/>
                <w:color w:val="000000"/>
                <w:sz w:val="20"/>
              </w:rPr>
              <w:t>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237</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246</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248</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237</w:t>
            </w:r>
            <w:r>
              <w:rPr>
                <w:rFonts w:ascii="Times New Roman"/>
                <w:b w:val="false"/>
                <w:i w:val="false"/>
                <w:color w:val="000000"/>
                <w:sz w:val="20"/>
              </w:rPr>
              <w:t>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249</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239</w:t>
            </w:r>
            <w:r>
              <w:rPr>
                <w:rFonts w:ascii="Times New Roman"/>
                <w:b w:val="false"/>
                <w:i w:val="false"/>
                <w:color w:val="000000"/>
                <w:sz w:val="20"/>
              </w:rPr>
              <w:t>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250</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236</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251</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237</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252</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253</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239</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254</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240</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253</w:t>
            </w:r>
            <w:r>
              <w:rPr>
                <w:rFonts w:ascii="Times New Roman"/>
                <w:b w:val="false"/>
                <w:i w:val="false"/>
                <w:color w:val="000000"/>
                <w:sz w:val="20"/>
              </w:rPr>
              <w: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241</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254</w:t>
            </w:r>
            <w:r>
              <w:rPr>
                <w:rFonts w:ascii="Times New Roman"/>
                <w:b w:val="false"/>
                <w:i w:val="false"/>
                <w:color w:val="000000"/>
                <w:sz w:val="20"/>
              </w:rPr>
              <w: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254m</w:t>
            </w:r>
            <w:r>
              <w:rPr>
                <w:rFonts w:ascii="Times New Roman"/>
                <w:b w:val="false"/>
                <w:i w:val="false"/>
                <w:color w:val="000000"/>
                <w:sz w:val="20"/>
              </w:rPr>
              <w: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244</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 Референттік деңгейлердің мәндері шаманың ең жақын тәртібіне дейін дөңгелектенеді.</w:t>
      </w:r>
    </w:p>
    <w:p>
      <w:pPr>
        <w:spacing w:after="0"/>
        <w:ind w:left="0"/>
        <w:jc w:val="both"/>
      </w:pPr>
      <w:r>
        <w:rPr>
          <w:rFonts w:ascii="Times New Roman"/>
          <w:b w:val="false"/>
          <w:i w:val="false"/>
          <w:color w:val="000000"/>
          <w:sz w:val="28"/>
        </w:rPr>
        <w:t>
      2 Осы кестеде жұлдызшалармен (*) табиғи радионуклидтер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Қатты радиоактивті қалдықтарды (РАҚ) беткі радиоактивті ластану деңгейі бойынша санаттау</w:t>
      </w:r>
    </w:p>
    <w:p>
      <w:pPr>
        <w:spacing w:after="0"/>
        <w:ind w:left="0"/>
        <w:jc w:val="both"/>
      </w:pPr>
      <w:r>
        <w:rPr>
          <w:rFonts w:ascii="Times New Roman"/>
          <w:b w:val="false"/>
          <w:i w:val="false"/>
          <w:color w:val="ff0000"/>
          <w:sz w:val="28"/>
        </w:rPr>
        <w:t xml:space="preserve">
      Ескерту. 44-қосымшамен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радиоактивті ластану деңгейі, бөлш./(см</w:t>
            </w:r>
            <w:r>
              <w:rPr>
                <w:rFonts w:ascii="Times New Roman"/>
                <w:b w:val="false"/>
                <w:i w:val="false"/>
                <w:color w:val="000000"/>
                <w:vertAlign w:val="superscript"/>
              </w:rPr>
              <w:t>2</w:t>
            </w:r>
            <w:r>
              <w:rPr>
                <w:rFonts w:ascii="Times New Roman"/>
                <w:b w:val="false"/>
                <w:i w:val="false"/>
                <w:color w:val="000000"/>
                <w:sz w:val="20"/>
              </w:rPr>
              <w:t xml:space="preserve">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альфа-сәулелендіретін радионуклидтер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w:t>
            </w:r>
            <w:r>
              <w:rPr>
                <w:rFonts w:ascii="Times New Roman"/>
                <w:b w:val="false"/>
                <w:i w:val="false"/>
                <w:color w:val="000000"/>
                <w:vertAlign w:val="superscript"/>
              </w:rPr>
              <w:t>4</w:t>
            </w:r>
            <w:r>
              <w:rPr>
                <w:rFonts w:ascii="Times New Roman"/>
                <w:b w:val="false"/>
                <w:i w:val="false"/>
                <w:color w:val="000000"/>
                <w:sz w:val="20"/>
              </w:rPr>
              <w:t>-ге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w:t>
            </w:r>
            <w:r>
              <w:rPr>
                <w:rFonts w:ascii="Times New Roman"/>
                <w:b w:val="false"/>
                <w:i w:val="false"/>
                <w:color w:val="000000"/>
                <w:vertAlign w:val="superscript"/>
              </w:rPr>
              <w:t>3</w:t>
            </w:r>
            <w:r>
              <w:rPr>
                <w:rFonts w:ascii="Times New Roman"/>
                <w:b w:val="false"/>
                <w:i w:val="false"/>
                <w:color w:val="000000"/>
                <w:sz w:val="20"/>
              </w:rPr>
              <w:t>-ға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-нан 10</w:t>
            </w:r>
            <w:r>
              <w:rPr>
                <w:rFonts w:ascii="Times New Roman"/>
                <w:b w:val="false"/>
                <w:i w:val="false"/>
                <w:color w:val="000000"/>
                <w:vertAlign w:val="superscript"/>
              </w:rPr>
              <w:t>7</w:t>
            </w:r>
            <w:r>
              <w:rPr>
                <w:rFonts w:ascii="Times New Roman"/>
                <w:b w:val="false"/>
                <w:i w:val="false"/>
                <w:color w:val="000000"/>
                <w:sz w:val="20"/>
              </w:rPr>
              <w:t>-ге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6</w:t>
            </w:r>
            <w:r>
              <w:rPr>
                <w:rFonts w:ascii="Times New Roman"/>
                <w:b w:val="false"/>
                <w:i w:val="false"/>
                <w:color w:val="000000"/>
                <w:sz w:val="20"/>
              </w:rPr>
              <w:t>-ға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–нан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 нан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Қатты және сұйық РАҚ-ты радионуклидтердің меншікті белсенділігі бойынша санаттау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 (тритийді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сәулелендіретін радионуклидтер (трансурандыларды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 радионуклидтер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бастап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4</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3</w:t>
            </w:r>
            <w:r>
              <w:rPr>
                <w:rFonts w:ascii="Times New Roman"/>
                <w:b w:val="false"/>
                <w:i w:val="false"/>
                <w:color w:val="000000"/>
                <w:sz w:val="20"/>
              </w:rPr>
              <w:t xml:space="preserve">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бастап</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бастап 10</w:t>
            </w:r>
            <w:r>
              <w:rPr>
                <w:rFonts w:ascii="Times New Roman"/>
                <w:b w:val="false"/>
                <w:i w:val="false"/>
                <w:color w:val="000000"/>
                <w:vertAlign w:val="superscript"/>
              </w:rPr>
              <w:t>11</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4</w:t>
            </w:r>
            <w:r>
              <w:rPr>
                <w:rFonts w:ascii="Times New Roman"/>
                <w:b w:val="false"/>
                <w:i w:val="false"/>
                <w:color w:val="000000"/>
                <w:sz w:val="20"/>
              </w:rPr>
              <w:t xml:space="preserve"> до 10</w:t>
            </w:r>
            <w:r>
              <w:rPr>
                <w:rFonts w:ascii="Times New Roman"/>
                <w:b w:val="false"/>
                <w:i w:val="false"/>
                <w:color w:val="000000"/>
                <w:vertAlign w:val="superscript"/>
              </w:rPr>
              <w:t>7</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бастап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11</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астам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бастап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бастап</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бастап </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бастап</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астам</w:t>
            </w:r>
          </w:p>
        </w:tc>
      </w:tr>
    </w:tbl>
    <w:p>
      <w:pPr>
        <w:spacing w:after="0"/>
        <w:ind w:left="0"/>
        <w:jc w:val="both"/>
      </w:pPr>
      <w:r>
        <w:rPr>
          <w:rFonts w:ascii="Times New Roman"/>
          <w:b w:val="false"/>
          <w:i w:val="false"/>
          <w:color w:val="000000"/>
          <w:sz w:val="28"/>
        </w:rPr>
        <w:t xml:space="preserve">
      Ескертпе: * Атомдық энергияны қолданатын объектілерде жиналатын РАҚ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Істен шыққан жабық йондайтын сәулелену көздерін (ИСК) олардың ұзақ мерзімді қауіптілігіне сәйкес санаттау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санаттау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(сәулелендіргіштер), </w:t>
            </w:r>
          </w:p>
          <w:p>
            <w:pPr>
              <w:spacing w:after="20"/>
              <w:ind w:left="20"/>
              <w:jc w:val="both"/>
            </w:pPr>
            <w:r>
              <w:rPr>
                <w:rFonts w:ascii="Times New Roman"/>
                <w:b w:val="false"/>
                <w:i w:val="false"/>
                <w:color w:val="000000"/>
                <w:sz w:val="20"/>
              </w:rPr>
              <w:t>
Sr-90 (қалыңдық өлшеуіштер, радиоизотопты термоэлектрлі генераторлар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(сәулелендіргіштер)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ылғал өлшеуіштер/тығыздық өлшегіштер)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(тритийлі нысана),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өмір сүретін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p>
      <w:pPr>
        <w:spacing w:after="0"/>
        <w:ind w:left="0"/>
        <w:jc w:val="both"/>
      </w:pPr>
      <w:r>
        <w:rPr>
          <w:rFonts w:ascii="Times New Roman"/>
          <w:b w:val="false"/>
          <w:i w:val="false"/>
          <w:color w:val="000000"/>
          <w:sz w:val="28"/>
        </w:rPr>
        <w:t>
      Ескертпе: * Оның ішіне кестеде көрсетілмеген және жартылай ыдырау кезеңімен және тиісті сыныптың белсенділігімен сипатталатын ИСК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r>
              <w:br/>
            </w:r>
            <w:r>
              <w:rPr>
                <w:rFonts w:ascii="Times New Roman"/>
                <w:b w:val="false"/>
                <w:i w:val="false"/>
                <w:color w:val="000000"/>
                <w:sz w:val="20"/>
              </w:rPr>
              <w:t>__________________________</w:t>
            </w:r>
            <w:r>
              <w:br/>
            </w:r>
            <w:r>
              <w:rPr>
                <w:rFonts w:ascii="Times New Roman"/>
                <w:b w:val="false"/>
                <w:i w:val="false"/>
                <w:color w:val="000000"/>
                <w:sz w:val="20"/>
              </w:rPr>
              <w:t xml:space="preserve">20__ ж. "____" _____________ </w:t>
            </w:r>
          </w:p>
        </w:tc>
      </w:tr>
    </w:tbl>
    <w:p>
      <w:pPr>
        <w:spacing w:after="0"/>
        <w:ind w:left="0"/>
        <w:jc w:val="both"/>
      </w:pPr>
      <w:r>
        <w:rPr>
          <w:rFonts w:ascii="Times New Roman"/>
          <w:b w:val="false"/>
          <w:i w:val="false"/>
          <w:color w:val="000000"/>
          <w:sz w:val="28"/>
        </w:rPr>
        <w:t xml:space="preserve">
      20__ ж. "____" ____________ № _________ </w:t>
      </w:r>
    </w:p>
    <w:p>
      <w:pPr>
        <w:spacing w:after="0"/>
        <w:ind w:left="0"/>
        <w:jc w:val="both"/>
      </w:pPr>
      <w:r>
        <w:rPr>
          <w:rFonts w:ascii="Times New Roman"/>
          <w:b w:val="false"/>
          <w:i w:val="false"/>
          <w:color w:val="000000"/>
          <w:sz w:val="28"/>
        </w:rPr>
        <w:t xml:space="preserve">
      тазартылған сарқынды суларды шығару </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ff0000"/>
          <w:sz w:val="28"/>
        </w:rPr>
        <w:t xml:space="preserve">
      Ескерту. 45-қосымшамен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Бiз, төменде қол қойғандар, __________________________________________________ </w:t>
      </w:r>
    </w:p>
    <w:p>
      <w:pPr>
        <w:spacing w:after="0"/>
        <w:ind w:left="0"/>
        <w:jc w:val="both"/>
      </w:pPr>
      <w:r>
        <w:rPr>
          <w:rFonts w:ascii="Times New Roman"/>
          <w:b w:val="false"/>
          <w:i w:val="false"/>
          <w:color w:val="000000"/>
          <w:sz w:val="28"/>
        </w:rPr>
        <w:t xml:space="preserve">
                        (РАҚ-ты жинауға, есепке алуға, сақтауға және тапсыруға жауапты </w:t>
      </w:r>
    </w:p>
    <w:p>
      <w:pPr>
        <w:spacing w:after="0"/>
        <w:ind w:left="0"/>
        <w:jc w:val="both"/>
      </w:pPr>
      <w:r>
        <w:rPr>
          <w:rFonts w:ascii="Times New Roman"/>
          <w:b w:val="false"/>
          <w:i w:val="false"/>
          <w:color w:val="000000"/>
          <w:sz w:val="28"/>
        </w:rPr>
        <w:t xml:space="preserve">
                        адамның лауазымы, тегі, аты, әкесінің аты (болған жағдайда)) </w:t>
      </w:r>
    </w:p>
    <w:p>
      <w:pPr>
        <w:spacing w:after="0"/>
        <w:ind w:left="0"/>
        <w:jc w:val="both"/>
      </w:pPr>
      <w:r>
        <w:rPr>
          <w:rFonts w:ascii="Times New Roman"/>
          <w:b w:val="false"/>
          <w:i w:val="false"/>
          <w:color w:val="000000"/>
          <w:sz w:val="28"/>
        </w:rPr>
        <w:t xml:space="preserve">
      осы ______________________________________________________________________ </w:t>
      </w:r>
    </w:p>
    <w:p>
      <w:pPr>
        <w:spacing w:after="0"/>
        <w:ind w:left="0"/>
        <w:jc w:val="both"/>
      </w:pPr>
      <w:r>
        <w:rPr>
          <w:rFonts w:ascii="Times New Roman"/>
          <w:b w:val="false"/>
          <w:i w:val="false"/>
          <w:color w:val="000000"/>
          <w:sz w:val="28"/>
        </w:rPr>
        <w:t xml:space="preserve">
      тазартылған сарқынды сулардың _________ литрі 20____ ж. "_____"_______________ </w:t>
      </w:r>
    </w:p>
    <w:p>
      <w:pPr>
        <w:spacing w:after="0"/>
        <w:ind w:left="0"/>
        <w:jc w:val="both"/>
      </w:pPr>
      <w:r>
        <w:rPr>
          <w:rFonts w:ascii="Times New Roman"/>
          <w:b w:val="false"/>
          <w:i w:val="false"/>
          <w:color w:val="000000"/>
          <w:sz w:val="28"/>
        </w:rPr>
        <w:t xml:space="preserve">
      ______________________________________________________________________ -дан </w:t>
      </w:r>
    </w:p>
    <w:p>
      <w:pPr>
        <w:spacing w:after="0"/>
        <w:ind w:left="0"/>
        <w:jc w:val="both"/>
      </w:pPr>
      <w:r>
        <w:rPr>
          <w:rFonts w:ascii="Times New Roman"/>
          <w:b w:val="false"/>
          <w:i w:val="false"/>
          <w:color w:val="000000"/>
          <w:sz w:val="28"/>
        </w:rPr>
        <w:t xml:space="preserve">
      (шығару орны, резервуар атауы) </w:t>
      </w:r>
    </w:p>
    <w:p>
      <w:pPr>
        <w:spacing w:after="0"/>
        <w:ind w:left="0"/>
        <w:jc w:val="both"/>
      </w:pPr>
      <w:r>
        <w:rPr>
          <w:rFonts w:ascii="Times New Roman"/>
          <w:b w:val="false"/>
          <w:i w:val="false"/>
          <w:color w:val="000000"/>
          <w:sz w:val="28"/>
        </w:rPr>
        <w:t xml:space="preserve">
      шығарылғандығы туралы актіні жасадық. </w:t>
      </w:r>
    </w:p>
    <w:p>
      <w:pPr>
        <w:spacing w:after="0"/>
        <w:ind w:left="0"/>
        <w:jc w:val="both"/>
      </w:pPr>
      <w:r>
        <w:rPr>
          <w:rFonts w:ascii="Times New Roman"/>
          <w:b w:val="false"/>
          <w:i w:val="false"/>
          <w:color w:val="000000"/>
          <w:sz w:val="28"/>
        </w:rPr>
        <w:t xml:space="preserve">
      Тазартылған сарқынды сулардың меншікті белсенділігі: </w:t>
      </w:r>
    </w:p>
    <w:p>
      <w:pPr>
        <w:spacing w:after="0"/>
        <w:ind w:left="0"/>
        <w:jc w:val="both"/>
      </w:pPr>
      <w:r>
        <w:rPr>
          <w:rFonts w:ascii="Times New Roman"/>
          <w:b w:val="false"/>
          <w:i w:val="false"/>
          <w:color w:val="000000"/>
          <w:sz w:val="28"/>
        </w:rPr>
        <w:t xml:space="preserve">
      бета-сәулелендіргіш жиынтығы бойынша ______________ Бк/л; </w:t>
      </w:r>
    </w:p>
    <w:p>
      <w:pPr>
        <w:spacing w:after="0"/>
        <w:ind w:left="0"/>
        <w:jc w:val="both"/>
      </w:pPr>
      <w:r>
        <w:rPr>
          <w:rFonts w:ascii="Times New Roman"/>
          <w:b w:val="false"/>
          <w:i w:val="false"/>
          <w:color w:val="000000"/>
          <w:sz w:val="28"/>
        </w:rPr>
        <w:t xml:space="preserve">
      альфа-сәулелендіргіш жиынтығы бойынша ______________ Бк/л; </w:t>
      </w:r>
    </w:p>
    <w:p>
      <w:pPr>
        <w:spacing w:after="0"/>
        <w:ind w:left="0"/>
        <w:jc w:val="both"/>
      </w:pPr>
      <w:r>
        <w:rPr>
          <w:rFonts w:ascii="Times New Roman"/>
          <w:b w:val="false"/>
          <w:i w:val="false"/>
          <w:color w:val="000000"/>
          <w:sz w:val="28"/>
        </w:rPr>
        <w:t xml:space="preserve">
      жеке радионуклидтер бойынша ______________ Бк/л. </w:t>
      </w:r>
    </w:p>
    <w:p>
      <w:pPr>
        <w:spacing w:after="0"/>
        <w:ind w:left="0"/>
        <w:jc w:val="both"/>
      </w:pPr>
      <w:r>
        <w:rPr>
          <w:rFonts w:ascii="Times New Roman"/>
          <w:b w:val="false"/>
          <w:i w:val="false"/>
          <w:color w:val="000000"/>
          <w:sz w:val="28"/>
        </w:rPr>
        <w:t xml:space="preserve">
      Сарқынды сулардың жиынтық белсенділігі ________________ Бк </w:t>
      </w:r>
    </w:p>
    <w:p>
      <w:pPr>
        <w:spacing w:after="0"/>
        <w:ind w:left="0"/>
        <w:jc w:val="both"/>
      </w:pPr>
      <w:r>
        <w:rPr>
          <w:rFonts w:ascii="Times New Roman"/>
          <w:b w:val="false"/>
          <w:i w:val="false"/>
          <w:color w:val="000000"/>
          <w:sz w:val="28"/>
        </w:rPr>
        <w:t xml:space="preserve">
      Жауапты адамдардың тегі, аты, әкесінің аты (болған жағдайда) және қолдары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46-қосымша</w:t>
            </w:r>
          </w:p>
        </w:tc>
      </w:tr>
    </w:tbl>
    <w:bookmarkStart w:name="z1717" w:id="1560"/>
    <w:p>
      <w:pPr>
        <w:spacing w:after="0"/>
        <w:ind w:left="0"/>
        <w:jc w:val="left"/>
      </w:pPr>
      <w:r>
        <w:rPr>
          <w:rFonts w:ascii="Times New Roman"/>
          <w:b/>
          <w:i w:val="false"/>
          <w:color w:val="000000"/>
        </w:rPr>
        <w:t xml:space="preserve"> МГК ұйымдары жұмыскерлерінің табиғи көздермен сәулелену дозаларын бағалау әдістемесі</w:t>
      </w:r>
    </w:p>
    <w:bookmarkEnd w:id="1560"/>
    <w:p>
      <w:pPr>
        <w:spacing w:after="0"/>
        <w:ind w:left="0"/>
        <w:jc w:val="both"/>
      </w:pPr>
      <w:r>
        <w:rPr>
          <w:rFonts w:ascii="Times New Roman"/>
          <w:b w:val="false"/>
          <w:i w:val="false"/>
          <w:color w:val="ff0000"/>
          <w:sz w:val="28"/>
        </w:rPr>
        <w:t xml:space="preserve">
      Ескерту. 46-қосымшамен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18" w:id="1561"/>
    <w:p>
      <w:pPr>
        <w:spacing w:after="0"/>
        <w:ind w:left="0"/>
        <w:jc w:val="left"/>
      </w:pPr>
      <w:r>
        <w:rPr>
          <w:rFonts w:ascii="Times New Roman"/>
          <w:b/>
          <w:i w:val="false"/>
          <w:color w:val="000000"/>
        </w:rPr>
        <w:t xml:space="preserve"> 1-бөлім. Жұмыскерлердің сыртқы сәулеленуін бақылау</w:t>
      </w:r>
    </w:p>
    <w:bookmarkEnd w:id="1561"/>
    <w:bookmarkStart w:name="z1719" w:id="1562"/>
    <w:p>
      <w:pPr>
        <w:spacing w:after="0"/>
        <w:ind w:left="0"/>
        <w:jc w:val="both"/>
      </w:pPr>
      <w:r>
        <w:rPr>
          <w:rFonts w:ascii="Times New Roman"/>
          <w:b w:val="false"/>
          <w:i w:val="false"/>
          <w:color w:val="000000"/>
          <w:sz w:val="28"/>
        </w:rPr>
        <w:t>
      1. Ұйым жұмыскерлерінің сәулеленуінің тиімді дозалары гамма-сәулелену дозасы қуатының орташа мәндерімен және жұмыскерлер сәулеленуге ұшырайтын уақытпен айқындалады.</w:t>
      </w:r>
    </w:p>
    <w:bookmarkEnd w:id="1562"/>
    <w:bookmarkStart w:name="z1720" w:id="1563"/>
    <w:p>
      <w:pPr>
        <w:spacing w:after="0"/>
        <w:ind w:left="0"/>
        <w:jc w:val="both"/>
      </w:pPr>
      <w:r>
        <w:rPr>
          <w:rFonts w:ascii="Times New Roman"/>
          <w:b w:val="false"/>
          <w:i w:val="false"/>
          <w:color w:val="000000"/>
          <w:sz w:val="28"/>
        </w:rPr>
        <w:t>
      2. Жұмыскерлердің сыртқы сәулеленуінің тиімді дозасын бағалауды жұмыс орнында жер бетінен (еденнен) 1 м биіктікте сыртқы гамма-сәулеленудің өлшенген дозалары қуатының (бұдан әрі - Р) мәні және осы жұмыскердің қаралатын учаскеде (операция) 1 жыл бойы жұмыс істеу уақыты (бұдан әрі - Т) негізінде жүргізу керек.</w:t>
      </w:r>
    </w:p>
    <w:bookmarkEnd w:id="1563"/>
    <w:p>
      <w:pPr>
        <w:spacing w:after="0"/>
        <w:ind w:left="0"/>
        <w:jc w:val="both"/>
      </w:pPr>
      <w:r>
        <w:rPr>
          <w:rFonts w:ascii="Times New Roman"/>
          <w:b w:val="false"/>
          <w:i w:val="false"/>
          <w:color w:val="000000"/>
          <w:sz w:val="28"/>
        </w:rPr>
        <w:t>
      Сыртқы гамма-сәулеленудің жылдық тиімді дозасы (Е1</w:t>
      </w:r>
      <w:r>
        <w:rPr>
          <w:rFonts w:ascii="Times New Roman"/>
          <w:b w:val="false"/>
          <w:i w:val="false"/>
          <w:color w:val="000000"/>
          <w:vertAlign w:val="superscript"/>
        </w:rPr>
        <w:t>сыртқы</w:t>
      </w: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708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w:t>
      </w:r>
      <w:r>
        <w:rPr>
          <w:rFonts w:ascii="Times New Roman"/>
          <w:b w:val="false"/>
          <w:i w:val="false"/>
          <w:color w:val="000000"/>
          <w:vertAlign w:val="superscript"/>
        </w:rPr>
        <w:t>е</w:t>
      </w:r>
      <w:r>
        <w:rPr>
          <w:rFonts w:ascii="Times New Roman"/>
          <w:b w:val="false"/>
          <w:i w:val="false"/>
          <w:color w:val="000000"/>
          <w:sz w:val="28"/>
        </w:rPr>
        <w:t xml:space="preserve"> – мәні мынаған тең болып қабылданатын дозалық коэффициент:</w:t>
      </w:r>
    </w:p>
    <w:p>
      <w:pPr>
        <w:spacing w:after="0"/>
        <w:ind w:left="0"/>
        <w:jc w:val="both"/>
      </w:pPr>
      <w:r>
        <w:rPr>
          <w:rFonts w:ascii="Times New Roman"/>
          <w:b w:val="false"/>
          <w:i w:val="false"/>
          <w:color w:val="000000"/>
          <w:sz w:val="28"/>
        </w:rPr>
        <w:t>
      1) 0,006 мЗв/мР, егер Р</w:t>
      </w:r>
      <w:r>
        <w:rPr>
          <w:rFonts w:ascii="Times New Roman"/>
          <w:b w:val="false"/>
          <w:i w:val="false"/>
          <w:color w:val="000000"/>
          <w:vertAlign w:val="subscript"/>
        </w:rPr>
        <w:t>y</w:t>
      </w:r>
      <w:r>
        <w:rPr>
          <w:rFonts w:ascii="Times New Roman"/>
          <w:b w:val="false"/>
          <w:i w:val="false"/>
          <w:color w:val="000000"/>
          <w:sz w:val="28"/>
        </w:rPr>
        <w:t xml:space="preserve"> – сағатына миллиРентгенмен (бұдан әрі – мР/сағ) экспозициялық дозаның қуаты;</w:t>
      </w:r>
    </w:p>
    <w:p>
      <w:pPr>
        <w:spacing w:after="0"/>
        <w:ind w:left="0"/>
        <w:jc w:val="both"/>
      </w:pPr>
      <w:r>
        <w:rPr>
          <w:rFonts w:ascii="Times New Roman"/>
          <w:b w:val="false"/>
          <w:i w:val="false"/>
          <w:color w:val="000000"/>
          <w:sz w:val="28"/>
        </w:rPr>
        <w:t>
      2) 0,0007 мЗв/мкЗв, егер Р</w:t>
      </w:r>
      <w:r>
        <w:rPr>
          <w:rFonts w:ascii="Times New Roman"/>
          <w:b w:val="false"/>
          <w:i w:val="false"/>
          <w:color w:val="000000"/>
          <w:vertAlign w:val="subscript"/>
        </w:rPr>
        <w:t>y</w:t>
      </w:r>
      <w:r>
        <w:rPr>
          <w:rFonts w:ascii="Times New Roman"/>
          <w:b w:val="false"/>
          <w:i w:val="false"/>
          <w:color w:val="000000"/>
          <w:sz w:val="28"/>
        </w:rPr>
        <w:t xml:space="preserve"> - эквиваленттік дозаның қуаты мкЗв/сағ.</w:t>
      </w:r>
    </w:p>
    <w:bookmarkStart w:name="z1721" w:id="1564"/>
    <w:p>
      <w:pPr>
        <w:spacing w:after="0"/>
        <w:ind w:left="0"/>
        <w:jc w:val="both"/>
      </w:pPr>
      <w:r>
        <w:rPr>
          <w:rFonts w:ascii="Times New Roman"/>
          <w:b w:val="false"/>
          <w:i w:val="false"/>
          <w:color w:val="000000"/>
          <w:sz w:val="28"/>
        </w:rPr>
        <w:t>
      3. Гамма-сәулелену дозасының қуаты (Р</w:t>
      </w:r>
      <w:r>
        <w:rPr>
          <w:rFonts w:ascii="Times New Roman"/>
          <w:b w:val="false"/>
          <w:i w:val="false"/>
          <w:color w:val="000000"/>
          <w:vertAlign w:val="subscript"/>
        </w:rPr>
        <w:t>y</w:t>
      </w:r>
      <w:r>
        <w:rPr>
          <w:rFonts w:ascii="Times New Roman"/>
          <w:b w:val="false"/>
          <w:i w:val="false"/>
          <w:color w:val="000000"/>
          <w:sz w:val="28"/>
        </w:rPr>
        <w:t>) дозиметрдің меншікті фонның деңгейі (Р</w:t>
      </w:r>
      <w:r>
        <w:rPr>
          <w:rFonts w:ascii="Times New Roman"/>
          <w:b w:val="false"/>
          <w:i w:val="false"/>
          <w:color w:val="000000"/>
          <w:vertAlign w:val="subscript"/>
        </w:rPr>
        <w:t>ф</w:t>
      </w:r>
      <w:r>
        <w:rPr>
          <w:rFonts w:ascii="Times New Roman"/>
          <w:b w:val="false"/>
          <w:i w:val="false"/>
          <w:color w:val="000000"/>
          <w:sz w:val="28"/>
        </w:rPr>
        <w:t>) және оның ғарыштық сәулеленуге (Р</w:t>
      </w:r>
      <w:r>
        <w:rPr>
          <w:rFonts w:ascii="Times New Roman"/>
          <w:b w:val="false"/>
          <w:i w:val="false"/>
          <w:color w:val="000000"/>
          <w:vertAlign w:val="subscript"/>
        </w:rPr>
        <w:t>к</w:t>
      </w:r>
      <w:r>
        <w:rPr>
          <w:rFonts w:ascii="Times New Roman"/>
          <w:b w:val="false"/>
          <w:i w:val="false"/>
          <w:color w:val="000000"/>
          <w:sz w:val="28"/>
        </w:rPr>
        <w:t>) жауап беруін ескере отырып анықталады:</w:t>
      </w:r>
    </w:p>
    <w:bookmarkEnd w:id="15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27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1</w:t>
      </w:r>
      <w:r>
        <w:rPr>
          <w:rFonts w:ascii="Times New Roman"/>
          <w:b w:val="false"/>
          <w:i w:val="false"/>
          <w:color w:val="000000"/>
          <w:sz w:val="28"/>
        </w:rPr>
        <w:t xml:space="preserve"> - өлшеу нүктесіндегі дозиметр көрсеткіштері.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параметрінің сандық мәні әрбір дозиметр үшін жағадан 50 м немесе одан да көп қашықтықта тереңдігі кемінде 5 м судың бетінде орындалған көп мәрте өлшеу арқылы жеке анықталады.</w:t>
      </w:r>
    </w:p>
    <w:bookmarkStart w:name="z1722" w:id="1565"/>
    <w:p>
      <w:pPr>
        <w:spacing w:after="0"/>
        <w:ind w:left="0"/>
        <w:jc w:val="both"/>
      </w:pPr>
      <w:r>
        <w:rPr>
          <w:rFonts w:ascii="Times New Roman"/>
          <w:b w:val="false"/>
          <w:i w:val="false"/>
          <w:color w:val="000000"/>
          <w:sz w:val="28"/>
        </w:rPr>
        <w:t>
      4. Әртүрлі технологиялық учаскелердегі жұмыс уақыты Т</w:t>
      </w:r>
      <w:r>
        <w:rPr>
          <w:rFonts w:ascii="Times New Roman"/>
          <w:b w:val="false"/>
          <w:i w:val="false"/>
          <w:color w:val="000000"/>
          <w:vertAlign w:val="subscript"/>
        </w:rPr>
        <w:t>р</w:t>
      </w:r>
      <w:r>
        <w:rPr>
          <w:rFonts w:ascii="Times New Roman"/>
          <w:b w:val="false"/>
          <w:i w:val="false"/>
          <w:color w:val="000000"/>
          <w:sz w:val="28"/>
        </w:rPr>
        <w:t xml:space="preserve"> (сағ) жылына 0-ден 2000 сағ-қа дейін ауытқуы мүмкін. Егер жұмыскер бір жылдың ішінде Р-дың мәні өзгеріп отыратын бірнеше учаскеде (№ жұмыс орны немесе жұмыс операциясы) жұмыс істесе, онда ол үшін сыртқы сәулелену есебінен жылдық тиімді доза мынаны құрайды:</w:t>
      </w:r>
    </w:p>
    <w:bookmarkEnd w:id="15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7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67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y</w:t>
      </w:r>
      <w:r>
        <w:rPr>
          <w:rFonts w:ascii="Times New Roman"/>
          <w:b w:val="false"/>
          <w:i w:val="false"/>
          <w:color w:val="000000"/>
          <w:sz w:val="28"/>
        </w:rPr>
        <w:t xml:space="preserve"> - n - учаскенің бетінен 1 м биіктіктегі дозаның қуаты;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n - учаскесінде 1 жылдың ішіндегі жұмыс уақыты.</w:t>
      </w:r>
    </w:p>
    <w:bookmarkStart w:name="z1723" w:id="1566"/>
    <w:p>
      <w:pPr>
        <w:spacing w:after="0"/>
        <w:ind w:left="0"/>
        <w:jc w:val="both"/>
      </w:pPr>
      <w:r>
        <w:rPr>
          <w:rFonts w:ascii="Times New Roman"/>
          <w:b w:val="false"/>
          <w:i w:val="false"/>
          <w:color w:val="000000"/>
          <w:sz w:val="28"/>
        </w:rPr>
        <w:t>
      5. Жұмыскердің сыртқы сәулелену дозасын анықтау барысында мына шарт орындалады:</w:t>
      </w:r>
    </w:p>
    <w:bookmarkEnd w:id="15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954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w:t>
      </w:r>
      <w:r>
        <w:rPr>
          <w:rFonts w:ascii="Times New Roman"/>
          <w:b w:val="false"/>
          <w:i w:val="false"/>
          <w:color w:val="000000"/>
          <w:vertAlign w:val="subscript"/>
        </w:rPr>
        <w:t>р</w:t>
      </w:r>
      <w:r>
        <w:rPr>
          <w:rFonts w:ascii="Times New Roman"/>
          <w:b w:val="false"/>
          <w:i w:val="false"/>
          <w:color w:val="000000"/>
          <w:sz w:val="28"/>
        </w:rPr>
        <w:t xml:space="preserve"> - жұмыскердің 1 жыл бойы штаттағы жұмысының ұзақтығы, сағ.</w:t>
      </w:r>
    </w:p>
    <w:bookmarkStart w:name="z1724" w:id="1567"/>
    <w:p>
      <w:pPr>
        <w:spacing w:after="0"/>
        <w:ind w:left="0"/>
        <w:jc w:val="left"/>
      </w:pPr>
      <w:r>
        <w:rPr>
          <w:rFonts w:ascii="Times New Roman"/>
          <w:b/>
          <w:i w:val="false"/>
          <w:color w:val="000000"/>
        </w:rPr>
        <w:t xml:space="preserve"> 2-бөлім. Құрамында өндірістік шаң бар ұзақ мерзімді табиғи радионуклидтердің ингаляциялық түсуі есебінен жұмыскерлердің сәулеленуін бақылау</w:t>
      </w:r>
    </w:p>
    <w:bookmarkEnd w:id="1567"/>
    <w:bookmarkStart w:name="z1725" w:id="1568"/>
    <w:p>
      <w:pPr>
        <w:spacing w:after="0"/>
        <w:ind w:left="0"/>
        <w:jc w:val="both"/>
      </w:pPr>
      <w:r>
        <w:rPr>
          <w:rFonts w:ascii="Times New Roman"/>
          <w:b w:val="false"/>
          <w:i w:val="false"/>
          <w:color w:val="000000"/>
          <w:sz w:val="28"/>
        </w:rPr>
        <w:t>
      6. Құрамында өндірістік шаң бар табиғи радионуклидтердің (бұдан әрі - ТРН) ингаляциялық түсуі есебінен ішкі сәулелену дозасы радионуклидтік құраммен және шаңданатын материал мен шаңның меншікті белсенділігімен, өндірістік аумақтағы ауаның жалпы шаңдануымен және нақты жағдайлардағы жұмыс уақытымен, тыныс алу ағзаларының жеке қорғаныш құралдарын қолдануы арқылы анықталады. Радионуклидтік құрам, шаңның меншікті белсенділігі және ауаның жалпы шаңдануы технологиялық процестердің параметрлеріне, жұмыстың температуралық режиміне, қолданылатын химиялық реагенттерге, материалдың дисперсиялығы мен көлеміне байланысты.</w:t>
      </w:r>
    </w:p>
    <w:bookmarkEnd w:id="1568"/>
    <w:bookmarkStart w:name="z1726" w:id="1569"/>
    <w:p>
      <w:pPr>
        <w:spacing w:after="0"/>
        <w:ind w:left="0"/>
        <w:jc w:val="both"/>
      </w:pPr>
      <w:r>
        <w:rPr>
          <w:rFonts w:ascii="Times New Roman"/>
          <w:b w:val="false"/>
          <w:i w:val="false"/>
          <w:color w:val="000000"/>
          <w:sz w:val="28"/>
        </w:rPr>
        <w:t>
      7. Жұмыскердің бір тұрақты жұмыс орнында өндірістік шаңмен бір радионуклидтің ингаляциялық түсуі есебінен ішкі сәулеленуінің тиімді дозасы мына формула бойынша анықталады:</w:t>
      </w:r>
    </w:p>
    <w:bookmarkEnd w:id="15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87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kd – мәні уран мен торий қатарындағы негізгі радионуклидтер үшін 17-қосымшада келтірілген дозалық коэффициент (Зв/Бк);</w:t>
      </w:r>
    </w:p>
    <w:p>
      <w:pPr>
        <w:spacing w:after="0"/>
        <w:ind w:left="0"/>
        <w:jc w:val="both"/>
      </w:pPr>
      <w:r>
        <w:rPr>
          <w:rFonts w:ascii="Times New Roman"/>
          <w:b w:val="false"/>
          <w:i w:val="false"/>
          <w:color w:val="000000"/>
          <w:sz w:val="28"/>
        </w:rPr>
        <w:t>
      Cn - өндірістік шаңдағы радионуклидтердің меншікті белсенділігі кБк/кг;</w:t>
      </w:r>
    </w:p>
    <w:p>
      <w:pPr>
        <w:spacing w:after="0"/>
        <w:ind w:left="0"/>
        <w:jc w:val="both"/>
      </w:pPr>
      <w:r>
        <w:rPr>
          <w:rFonts w:ascii="Times New Roman"/>
          <w:b w:val="false"/>
          <w:i w:val="false"/>
          <w:color w:val="000000"/>
          <w:sz w:val="28"/>
        </w:rPr>
        <w:t>
      f - ауаның орташа шаңдануы,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жұмыскерлердің тыныс алуының орташа жылдамдығы,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Т - жыл бойы шаңдану аймағында болу уақыты, сағ/жыл;</w:t>
      </w:r>
    </w:p>
    <w:p>
      <w:pPr>
        <w:spacing w:after="0"/>
        <w:ind w:left="0"/>
        <w:jc w:val="both"/>
      </w:pPr>
      <w:r>
        <w:rPr>
          <w:rFonts w:ascii="Times New Roman"/>
          <w:b w:val="false"/>
          <w:i w:val="false"/>
          <w:color w:val="000000"/>
          <w:sz w:val="28"/>
        </w:rPr>
        <w:t>
      Сn, f және V шамаларының мәндері тұрақты болған жағдайда сәулелену дозасын бағалау кезде (5) формуласы әділ.</w:t>
      </w:r>
    </w:p>
    <w:bookmarkStart w:name="z1727" w:id="1570"/>
    <w:p>
      <w:pPr>
        <w:spacing w:after="0"/>
        <w:ind w:left="0"/>
        <w:jc w:val="both"/>
      </w:pPr>
      <w:r>
        <w:rPr>
          <w:rFonts w:ascii="Times New Roman"/>
          <w:b w:val="false"/>
          <w:i w:val="false"/>
          <w:color w:val="000000"/>
          <w:sz w:val="28"/>
        </w:rPr>
        <w:t>
      8. Бір немесе бірнеше параметрлердің уақытқа байланысты ауыспалы мәндері болған кезде сәулеленудің барлық уақытын бірнеше кезеңдерге бөлу қажет, олардың әрқайсысының ішіндегі параметрлер тұрақты болып саналады. Кейіннен сәулеленудің барлық кезеңі бойынша жиынтықтай отырып әрбір кезең үшін дозалар 5 формула бойынша бағаланады.</w:t>
      </w:r>
    </w:p>
    <w:bookmarkEnd w:id="1570"/>
    <w:bookmarkStart w:name="z1728" w:id="1571"/>
    <w:p>
      <w:pPr>
        <w:spacing w:after="0"/>
        <w:ind w:left="0"/>
        <w:jc w:val="both"/>
      </w:pPr>
      <w:r>
        <w:rPr>
          <w:rFonts w:ascii="Times New Roman"/>
          <w:b w:val="false"/>
          <w:i w:val="false"/>
          <w:color w:val="000000"/>
          <w:sz w:val="28"/>
        </w:rPr>
        <w:t>
      9. Жұмыс аймағындағы радионуклидтердің қосынды түрлері белгісіз немесе ішкі сәулелену дозасын есептеу үшін радиоактивтік тепе-теңдік болмаған жағдайда осы Санитариялық қағидаларға 17-қосымша бойынша дозалық коэффициенттердің ең жоғары мәндерін қабылдау керек.</w:t>
      </w:r>
    </w:p>
    <w:bookmarkEnd w:id="1571"/>
    <w:bookmarkStart w:name="z1729" w:id="1572"/>
    <w:p>
      <w:pPr>
        <w:spacing w:after="0"/>
        <w:ind w:left="0"/>
        <w:jc w:val="both"/>
      </w:pPr>
      <w:r>
        <w:rPr>
          <w:rFonts w:ascii="Times New Roman"/>
          <w:b w:val="false"/>
          <w:i w:val="false"/>
          <w:color w:val="000000"/>
          <w:sz w:val="28"/>
        </w:rPr>
        <w:t xml:space="preserve">
      10. Жұмыскерлер тыныс алу ағзалары үшін жеке қорғаныш құралдарын қолданатын жағдайда өндірістік шаңмен ұзақ өмір сүретін табиғи радионуклидтердің организмге ингаляциялық түсуі есебінен болатын ішкі сәулеленудің тиімді дозасы шаңды ұстау коэффициентінің орташа мәні </w:t>
      </w:r>
      <w:r>
        <w:rPr>
          <w:rFonts w:ascii="Times New Roman"/>
          <w:b w:val="false"/>
          <w:i w:val="false"/>
          <w:color w:val="000000"/>
          <w:sz w:val="28"/>
        </w:rPr>
        <w:t>h</w:t>
      </w:r>
      <w:r>
        <w:rPr>
          <w:rFonts w:ascii="Times New Roman"/>
          <w:b w:val="false"/>
          <w:i w:val="false"/>
          <w:color w:val="000000"/>
          <w:sz w:val="28"/>
        </w:rPr>
        <w:t xml:space="preserve"> (салыс. бірлік) құрайтын болса n есеге төмендейді.</w:t>
      </w:r>
    </w:p>
    <w:bookmarkEnd w:id="1572"/>
    <w:bookmarkStart w:name="z1730" w:id="1573"/>
    <w:p>
      <w:pPr>
        <w:spacing w:after="0"/>
        <w:ind w:left="0"/>
        <w:jc w:val="left"/>
      </w:pPr>
      <w:r>
        <w:rPr>
          <w:rFonts w:ascii="Times New Roman"/>
          <w:b/>
          <w:i w:val="false"/>
          <w:color w:val="000000"/>
        </w:rPr>
        <w:t xml:space="preserve"> 3-бөлім. Жұмыскерлердің радон изотоптарымен және олардың қысқа өмір сүретін еншілес өнімдерімен сәулеленуін бақылау</w:t>
      </w:r>
    </w:p>
    <w:bookmarkEnd w:id="1573"/>
    <w:bookmarkStart w:name="z1731" w:id="1574"/>
    <w:p>
      <w:pPr>
        <w:spacing w:after="0"/>
        <w:ind w:left="0"/>
        <w:jc w:val="both"/>
      </w:pPr>
      <w:r>
        <w:rPr>
          <w:rFonts w:ascii="Times New Roman"/>
          <w:b w:val="false"/>
          <w:i w:val="false"/>
          <w:color w:val="000000"/>
          <w:sz w:val="28"/>
        </w:rPr>
        <w:t>
      11. Радон изотоптары және қысқа өмір сүретін радонның (РЕӨ) және торонның (ТЕӨ) еншілес өнімдерінің аэрозольдері көлемі шағын және ауа алмасу еселігі төмен үй-жайларда, құрамында жоғарғы көлемде табиғи радионуклидтер бар материалдардың үлкен салмағын сақтау немесе өңдеу кезінде жұмыс орнында жұмыскерлердің сәулеленуіне елеулі үлес қосады.</w:t>
      </w:r>
    </w:p>
    <w:bookmarkEnd w:id="1574"/>
    <w:bookmarkStart w:name="z1732" w:id="1575"/>
    <w:p>
      <w:pPr>
        <w:spacing w:after="0"/>
        <w:ind w:left="0"/>
        <w:jc w:val="both"/>
      </w:pPr>
      <w:r>
        <w:rPr>
          <w:rFonts w:ascii="Times New Roman"/>
          <w:b w:val="false"/>
          <w:i w:val="false"/>
          <w:color w:val="000000"/>
          <w:sz w:val="28"/>
        </w:rPr>
        <w:t>
      12.Радон изотоптары және РЕӨ мен ТЕӨ-ның аэрозольдері есебінен ішкі сәулелену дозасы ауада болжам бойынша стандартты бір сағаттық тыныс алу көлемі 1,2 м</w:t>
      </w:r>
      <w:r>
        <w:rPr>
          <w:rFonts w:ascii="Times New Roman"/>
          <w:b w:val="false"/>
          <w:i w:val="false"/>
          <w:color w:val="000000"/>
          <w:vertAlign w:val="superscript"/>
        </w:rPr>
        <w:t>3</w:t>
      </w:r>
      <w:r>
        <w:rPr>
          <w:rFonts w:ascii="Times New Roman"/>
          <w:b w:val="false"/>
          <w:i w:val="false"/>
          <w:color w:val="000000"/>
          <w:sz w:val="28"/>
        </w:rPr>
        <w:t xml:space="preserve">/с болған кезде, екі параметрмен – экспозиция уақытымен (тыныс алу) - t, сағ және осы уақыт ішіндегі ауадағы радон изотоптарының эквивалентті тепе-теңдігінің көлемдік белсенділігінің (ЭТКБ) орташа мәнімен </w:t>
      </w:r>
    </w:p>
    <w:bookmarkEnd w:id="1575"/>
    <w:p>
      <w:pPr>
        <w:spacing w:after="0"/>
        <w:ind w:left="0"/>
        <w:jc w:val="both"/>
      </w:pPr>
      <w:r>
        <w:drawing>
          <wp:inline distT="0" distB="0" distL="0" distR="0">
            <wp:extent cx="774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74700" cy="609600"/>
                    </a:xfrm>
                    <a:prstGeom prst="rect">
                      <a:avLst/>
                    </a:prstGeom>
                  </pic:spPr>
                </pic:pic>
              </a:graphicData>
            </a:graphic>
          </wp:inline>
        </w:drawing>
      </w:r>
    </w:p>
    <w:p>
      <w:pPr>
        <w:spacing w:after="0"/>
        <w:ind w:left="0"/>
        <w:jc w:val="left"/>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анықталады. Радон изотоптары есебінен ішкі сәулеленудің тиімді дозасы ЭТКБ радон изотоптарының туындысымен </w:t>
      </w:r>
    </w:p>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84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уақытта анықталады - оны әдетте "экспозиция"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w:t>
      </w:r>
    </w:p>
    <w:bookmarkStart w:name="z1733" w:id="1576"/>
    <w:p>
      <w:pPr>
        <w:spacing w:after="0"/>
        <w:ind w:left="0"/>
        <w:jc w:val="both"/>
      </w:pPr>
      <w:r>
        <w:rPr>
          <w:rFonts w:ascii="Times New Roman"/>
          <w:b w:val="false"/>
          <w:i w:val="false"/>
          <w:color w:val="000000"/>
          <w:sz w:val="28"/>
        </w:rPr>
        <w:t>
      13. Өндірістік жағдайда радон изотопының экспозициясына 1сБк/м</w:t>
      </w:r>
      <w:r>
        <w:rPr>
          <w:rFonts w:ascii="Times New Roman"/>
          <w:b w:val="false"/>
          <w:i w:val="false"/>
          <w:color w:val="000000"/>
          <w:vertAlign w:val="superscript"/>
        </w:rPr>
        <w:t>3</w:t>
      </w:r>
      <w:r>
        <w:rPr>
          <w:rFonts w:ascii="Times New Roman"/>
          <w:b w:val="false"/>
          <w:i w:val="false"/>
          <w:color w:val="000000"/>
          <w:sz w:val="28"/>
        </w:rPr>
        <w:t xml:space="preserve"> 0,78 - 10-5мЗв тең болатын тиімді сәулелену дозасы сәйкес келеді.</w:t>
      </w:r>
    </w:p>
    <w:bookmarkEnd w:id="1576"/>
    <w:p>
      <w:pPr>
        <w:spacing w:after="0"/>
        <w:ind w:left="0"/>
        <w:jc w:val="both"/>
      </w:pPr>
      <w:r>
        <w:rPr>
          <w:rFonts w:ascii="Times New Roman"/>
          <w:b w:val="false"/>
          <w:i w:val="false"/>
          <w:color w:val="000000"/>
          <w:sz w:val="28"/>
        </w:rPr>
        <w:t>
      Егер ауадағы радон изотопының ЭТКБ орташа мәні және жұмыс уақыты - t белгілі болса, онда сәулеленудің тиімді дозасы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225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дозалық коэффициенттің мәні d = 0,78 · 10-5мЗв/(сағ · Бк/м</w:t>
      </w:r>
      <w:r>
        <w:rPr>
          <w:rFonts w:ascii="Times New Roman"/>
          <w:b w:val="false"/>
          <w:i w:val="false"/>
          <w:color w:val="000000"/>
          <w:vertAlign w:val="superscript"/>
        </w:rPr>
        <w:t>3</w:t>
      </w:r>
      <w:r>
        <w:rPr>
          <w:rFonts w:ascii="Times New Roman"/>
          <w:b w:val="false"/>
          <w:i w:val="false"/>
          <w:color w:val="000000"/>
          <w:sz w:val="28"/>
        </w:rPr>
        <w:t xml:space="preserve">), ал радон изотоптарының ЭТКБ - </w:t>
      </w:r>
    </w:p>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533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33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Cequ(Rn) және Cequ(Tn) - t уақыттағы радон мен торонның тиісінше ЭТКБ орташа мәні.</w:t>
      </w:r>
    </w:p>
    <w:p>
      <w:pPr>
        <w:spacing w:after="0"/>
        <w:ind w:left="0"/>
        <w:jc w:val="both"/>
      </w:pPr>
      <w:r>
        <w:rPr>
          <w:rFonts w:ascii="Times New Roman"/>
          <w:b w:val="false"/>
          <w:i w:val="false"/>
          <w:color w:val="000000"/>
          <w:sz w:val="28"/>
        </w:rPr>
        <w:t>
      Өндірістік ұйымдардың жұмыскерлері үшін бір жылда 2000 сағат жұмыс істеген жағдайда d = 1,56 * 10-2мЗв/(Бк/м</w:t>
      </w:r>
      <w:r>
        <w:rPr>
          <w:rFonts w:ascii="Times New Roman"/>
          <w:b w:val="false"/>
          <w:i w:val="false"/>
          <w:color w:val="000000"/>
          <w:vertAlign w:val="superscript"/>
        </w:rPr>
        <w:t>3</w:t>
      </w:r>
      <w:r>
        <w:rPr>
          <w:rFonts w:ascii="Times New Roman"/>
          <w:b w:val="false"/>
          <w:i w:val="false"/>
          <w:color w:val="000000"/>
          <w:sz w:val="28"/>
        </w:rPr>
        <w:t>) болады.</w:t>
      </w:r>
    </w:p>
    <w:bookmarkStart w:name="z1734" w:id="1577"/>
    <w:p>
      <w:pPr>
        <w:spacing w:after="0"/>
        <w:ind w:left="0"/>
        <w:jc w:val="both"/>
      </w:pPr>
      <w:r>
        <w:rPr>
          <w:rFonts w:ascii="Times New Roman"/>
          <w:b w:val="false"/>
          <w:i w:val="false"/>
          <w:color w:val="000000"/>
          <w:sz w:val="28"/>
        </w:rPr>
        <w:t>
      14. Жұмыскерлердің өндірістік сәулеленуінің жылдық тиімді дозасы (Еөн) сыртқы (Е1сыртқы) және ішкі сәулелену дозалардың қосындысына тең болады (Е1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w:t>
      </w:r>
    </w:p>
    <w:bookmarkEnd w:id="15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47-қосымша</w:t>
            </w:r>
          </w:p>
        </w:tc>
      </w:tr>
    </w:tbl>
    <w:p>
      <w:pPr>
        <w:spacing w:after="0"/>
        <w:ind w:left="0"/>
        <w:jc w:val="left"/>
      </w:pPr>
      <w:r>
        <w:rPr>
          <w:rFonts w:ascii="Times New Roman"/>
          <w:b/>
          <w:i w:val="false"/>
          <w:color w:val="000000"/>
        </w:rPr>
        <w:t xml:space="preserve"> Өндірістік шаңмен </w:t>
      </w:r>
      <w:r>
        <w:rPr>
          <w:rFonts w:ascii="Times New Roman"/>
          <w:b/>
          <w:i w:val="false"/>
          <w:color w:val="000000"/>
          <w:vertAlign w:val="superscript"/>
        </w:rPr>
        <w:t>238</w:t>
      </w:r>
      <w:r>
        <w:rPr>
          <w:rFonts w:ascii="Times New Roman"/>
          <w:b/>
          <w:i w:val="false"/>
          <w:color w:val="000000"/>
        </w:rPr>
        <w:t xml:space="preserve"> U және </w:t>
      </w:r>
      <w:r>
        <w:rPr>
          <w:rFonts w:ascii="Times New Roman"/>
          <w:b/>
          <w:i w:val="false"/>
          <w:color w:val="000000"/>
          <w:vertAlign w:val="superscript"/>
        </w:rPr>
        <w:t>232</w:t>
      </w:r>
      <w:r>
        <w:rPr>
          <w:rFonts w:ascii="Times New Roman"/>
          <w:b/>
          <w:i w:val="false"/>
          <w:color w:val="000000"/>
        </w:rPr>
        <w:t>Th қатары радионуклидтерінің ингаляциялық түсуі кезіндегі дозалық коэффициенттердің мәндері</w:t>
      </w:r>
    </w:p>
    <w:p>
      <w:pPr>
        <w:spacing w:after="0"/>
        <w:ind w:left="0"/>
        <w:jc w:val="both"/>
      </w:pPr>
      <w:r>
        <w:rPr>
          <w:rFonts w:ascii="Times New Roman"/>
          <w:b w:val="false"/>
          <w:i w:val="false"/>
          <w:color w:val="ff0000"/>
          <w:sz w:val="28"/>
        </w:rPr>
        <w:t xml:space="preserve">
      Ескерту. 47-қосымшамен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w:t>
      </w:r>
      <w:r>
        <w:rPr>
          <w:rFonts w:ascii="Times New Roman"/>
          <w:b/>
          <w:i w:val="false"/>
          <w:color w:val="000000"/>
          <w:vertAlign w:val="superscript"/>
        </w:rPr>
        <w:t>238</w:t>
      </w:r>
      <w:r>
        <w:rPr>
          <w:rFonts w:ascii="Times New Roman"/>
          <w:b/>
          <w:i w:val="false"/>
          <w:color w:val="000000"/>
        </w:rPr>
        <w:t xml:space="preserve"> U қатары радионуклидтерінің дозалық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w:t>
            </w:r>
            <w:r>
              <w:rPr>
                <w:rFonts w:ascii="Times New Roman"/>
                <w:b w:val="false"/>
                <w:i w:val="false"/>
                <w:color w:val="000000"/>
                <w:vertAlign w:val="superscript"/>
              </w:rPr>
              <w:t>9</w:t>
            </w:r>
            <w:r>
              <w:rPr>
                <w:rFonts w:ascii="Times New Roman"/>
                <w:b w:val="false"/>
                <w:i w:val="false"/>
                <w:color w:val="000000"/>
                <w:sz w:val="20"/>
              </w:rPr>
              <w:t xml:space="preserve">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w:t>
            </w:r>
            <w:r>
              <w:rPr>
                <w:rFonts w:ascii="Times New Roman"/>
                <w:b w:val="false"/>
                <w:i w:val="false"/>
                <w:color w:val="000000"/>
                <w:vertAlign w:val="super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w:t>
            </w:r>
            <w:r>
              <w:rPr>
                <w:rFonts w:ascii="Times New Roman"/>
                <w:b w:val="false"/>
                <w:i w:val="false"/>
                <w:color w:val="000000"/>
                <w:vertAlign w:val="superscript"/>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r>
              <w:rPr>
                <w:rFonts w:ascii="Times New Roman"/>
                <w:b w:val="false"/>
                <w:i w:val="false"/>
                <w:color w:val="000000"/>
                <w:vertAlign w:val="superscript"/>
              </w:rPr>
              <w:t>5</w:t>
            </w:r>
            <w:r>
              <w:rPr>
                <w:rFonts w:ascii="Times New Roman"/>
                <w:b w:val="false"/>
                <w:i w:val="false"/>
                <w:color w:val="000000"/>
                <w:sz w:val="20"/>
              </w:rPr>
              <w:t xml:space="preserve">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222</w:t>
            </w:r>
            <w:r>
              <w:rPr>
                <w:rFonts w:ascii="Times New Roman"/>
                <w:b w:val="false"/>
                <w:i w:val="false"/>
                <w:color w:val="000000"/>
                <w:sz w:val="20"/>
              </w:rPr>
              <w: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218</w:t>
            </w:r>
            <w:r>
              <w:rPr>
                <w:rFonts w:ascii="Times New Roman"/>
                <w:b w:val="false"/>
                <w:i w:val="false"/>
                <w:color w:val="000000"/>
                <w:sz w:val="20"/>
              </w:rPr>
              <w:t>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w:t>
      </w:r>
      <w:r>
        <w:rPr>
          <w:rFonts w:ascii="Times New Roman"/>
          <w:b/>
          <w:i w:val="false"/>
          <w:color w:val="000000"/>
          <w:vertAlign w:val="superscript"/>
        </w:rPr>
        <w:t>232</w:t>
      </w:r>
      <w:r>
        <w:rPr>
          <w:rFonts w:ascii="Times New Roman"/>
          <w:b/>
          <w:i w:val="false"/>
          <w:color w:val="000000"/>
        </w:rPr>
        <w:t>Th қатары радионуклидтеріне арналған дозалық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220</w:t>
            </w:r>
            <w:r>
              <w:rPr>
                <w:rFonts w:ascii="Times New Roman"/>
                <w:b w:val="false"/>
                <w:i w:val="false"/>
                <w:color w:val="000000"/>
                <w:sz w:val="20"/>
              </w:rPr>
              <w: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216</w:t>
            </w:r>
            <w:r>
              <w:rPr>
                <w:rFonts w:ascii="Times New Roman"/>
                <w:b w:val="false"/>
                <w:i w:val="false"/>
                <w:color w:val="000000"/>
                <w:sz w:val="20"/>
              </w:rPr>
              <w:t>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w:t>
            </w:r>
          </w:p>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208</w:t>
            </w:r>
            <w:r>
              <w:rPr>
                <w:rFonts w:ascii="Times New Roman"/>
                <w:b w:val="false"/>
                <w:i w:val="false"/>
                <w:color w:val="000000"/>
                <w:sz w:val="20"/>
              </w:rPr>
              <w:t>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48-қосымша</w:t>
            </w:r>
          </w:p>
        </w:tc>
      </w:tr>
    </w:tbl>
    <w:p>
      <w:pPr>
        <w:spacing w:after="0"/>
        <w:ind w:left="0"/>
        <w:jc w:val="left"/>
      </w:pPr>
      <w:r>
        <w:rPr>
          <w:rFonts w:ascii="Times New Roman"/>
          <w:b/>
          <w:i w:val="false"/>
          <w:color w:val="000000"/>
        </w:rPr>
        <w:t xml:space="preserve"> Металл сынықтарын радиациялық бақылау журналы</w:t>
      </w:r>
    </w:p>
    <w:p>
      <w:pPr>
        <w:spacing w:after="0"/>
        <w:ind w:left="0"/>
        <w:jc w:val="both"/>
      </w:pPr>
      <w:r>
        <w:rPr>
          <w:rFonts w:ascii="Times New Roman"/>
          <w:b w:val="false"/>
          <w:i w:val="false"/>
          <w:color w:val="ff0000"/>
          <w:sz w:val="28"/>
        </w:rPr>
        <w:t xml:space="preserve">
      Ескерту. 48-қосымшамен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Ұйымның атауы ____________________________________________________________ </w:t>
      </w:r>
    </w:p>
    <w:p>
      <w:pPr>
        <w:spacing w:after="0"/>
        <w:ind w:left="0"/>
        <w:jc w:val="both"/>
      </w:pPr>
      <w:r>
        <w:rPr>
          <w:rFonts w:ascii="Times New Roman"/>
          <w:b w:val="false"/>
          <w:i w:val="false"/>
          <w:color w:val="000000"/>
          <w:sz w:val="28"/>
        </w:rPr>
        <w:t xml:space="preserve">
      Мекенжайы, телефоны ______________________________________________________ </w:t>
      </w:r>
    </w:p>
    <w:p>
      <w:pPr>
        <w:spacing w:after="0"/>
        <w:ind w:left="0"/>
        <w:jc w:val="both"/>
      </w:pPr>
      <w:r>
        <w:rPr>
          <w:rFonts w:ascii="Times New Roman"/>
          <w:b w:val="false"/>
          <w:i w:val="false"/>
          <w:color w:val="000000"/>
          <w:sz w:val="28"/>
        </w:rPr>
        <w:t xml:space="preserve">
      Радиациялық бақылауға жауапты адамның тегі, аты, әкесінің аты (болған жағдайда) </w:t>
      </w:r>
    </w:p>
    <w:p>
      <w:pPr>
        <w:spacing w:after="0"/>
        <w:ind w:left="0"/>
        <w:jc w:val="both"/>
      </w:pPr>
      <w:r>
        <w:rPr>
          <w:rFonts w:ascii="Times New Roman"/>
          <w:b w:val="false"/>
          <w:i w:val="false"/>
          <w:color w:val="000000"/>
          <w:sz w:val="28"/>
        </w:rPr>
        <w:t xml:space="preserve">
      және лауазымы 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Журнал 20 __жылғы "____"_______________ басталды </w:t>
      </w:r>
    </w:p>
    <w:p>
      <w:pPr>
        <w:spacing w:after="0"/>
        <w:ind w:left="0"/>
        <w:jc w:val="both"/>
      </w:pPr>
      <w:r>
        <w:rPr>
          <w:rFonts w:ascii="Times New Roman"/>
          <w:b w:val="false"/>
          <w:i w:val="false"/>
          <w:color w:val="000000"/>
          <w:sz w:val="28"/>
        </w:rPr>
        <w:t xml:space="preserve">
      Журнал 20 __жылғы "____"_______________ аяқталды </w:t>
      </w:r>
    </w:p>
    <w:p>
      <w:pPr>
        <w:spacing w:after="0"/>
        <w:ind w:left="0"/>
        <w:jc w:val="both"/>
      </w:pPr>
      <w:r>
        <w:rPr>
          <w:rFonts w:ascii="Times New Roman"/>
          <w:b w:val="false"/>
          <w:i w:val="false"/>
          <w:color w:val="000000"/>
          <w:sz w:val="28"/>
        </w:rPr>
        <w:t>
      Беттер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сынығының атауы,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жүргізу кезінде қолданылған құралдар (атауы,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мәндері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 фонның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Бетіндегі ЕЖЭДҚ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жүргізген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49-қосымша</w:t>
            </w:r>
          </w:p>
        </w:tc>
      </w:tr>
    </w:tbl>
    <w:bookmarkStart w:name="z1709" w:id="1578"/>
    <w:p>
      <w:pPr>
        <w:spacing w:after="0"/>
        <w:ind w:left="0"/>
        <w:jc w:val="left"/>
      </w:pPr>
      <w:r>
        <w:rPr>
          <w:rFonts w:ascii="Times New Roman"/>
          <w:b/>
          <w:i w:val="false"/>
          <w:color w:val="000000"/>
        </w:rPr>
        <w:t xml:space="preserve"> Металл сынықтарына радиациялық бақылау жүргізу әдістемесі</w:t>
      </w:r>
    </w:p>
    <w:bookmarkEnd w:id="1578"/>
    <w:p>
      <w:pPr>
        <w:spacing w:after="0"/>
        <w:ind w:left="0"/>
        <w:jc w:val="both"/>
      </w:pPr>
      <w:r>
        <w:rPr>
          <w:rFonts w:ascii="Times New Roman"/>
          <w:b w:val="false"/>
          <w:i w:val="false"/>
          <w:color w:val="ff0000"/>
          <w:sz w:val="28"/>
        </w:rPr>
        <w:t xml:space="preserve">
      Ескерту. 49-қосымшамен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10" w:id="1579"/>
    <w:p>
      <w:pPr>
        <w:spacing w:after="0"/>
        <w:ind w:left="0"/>
        <w:jc w:val="both"/>
      </w:pPr>
      <w:r>
        <w:rPr>
          <w:rFonts w:ascii="Times New Roman"/>
          <w:b w:val="false"/>
          <w:i w:val="false"/>
          <w:color w:val="000000"/>
          <w:sz w:val="28"/>
        </w:rPr>
        <w:t>
      1. Өлшеу жағдайлары металл сынықтарында радиациялық ластану орын алған жағдайда, оны міндетті анықтауды қамтамасыз етеді. Ол үшін брикеттелген металл сынықтары қабатпен бір брикет болып орналастырылады. Брикеттің әрбір жағына гамма-сәулелену дозасының қуатына бір өлшеу, альфа және бета бөлшектері ағынының тығыздығына бір өлшеу жүргізіледі.</w:t>
      </w:r>
    </w:p>
    <w:bookmarkEnd w:id="1579"/>
    <w:bookmarkStart w:name="z1711" w:id="1580"/>
    <w:p>
      <w:pPr>
        <w:spacing w:after="0"/>
        <w:ind w:left="0"/>
        <w:jc w:val="both"/>
      </w:pPr>
      <w:r>
        <w:rPr>
          <w:rFonts w:ascii="Times New Roman"/>
          <w:b w:val="false"/>
          <w:i w:val="false"/>
          <w:color w:val="000000"/>
          <w:sz w:val="28"/>
        </w:rPr>
        <w:t>
      2. Брикеттелмеген металл сынықтары аумақта қалыңдығы 0,5 м аспайтындай етіп жиналуы тиіс. Гамма-сәулеленудің қуатын өлшеу 1 м тор бойынша іздестіру радиометрі арқылы жүргізіледі, ал ЭДҚ деңгейі табиғи фоннан жоғары болған кезде, өлшеу торы сәулелену көзін анықтағанға дейін қоюланады. Альфа, бета бөлшектердің тығыздығын өлшеу бақылау профильдері арасындағы қашықтық 0,5 м болатын тексерілетін партияның ұзындығы немесе ені бойынша үздіксіз бақылау тәсілімен жүзеге асырылады, өлшеулер саны әрбір 0,5 м сайын белгіленген өлшеу нүктелері бойынша анықталады.</w:t>
      </w:r>
    </w:p>
    <w:bookmarkEnd w:id="1580"/>
    <w:bookmarkStart w:name="z1712" w:id="1581"/>
    <w:p>
      <w:pPr>
        <w:spacing w:after="0"/>
        <w:ind w:left="0"/>
        <w:jc w:val="both"/>
      </w:pPr>
      <w:r>
        <w:rPr>
          <w:rFonts w:ascii="Times New Roman"/>
          <w:b w:val="false"/>
          <w:i w:val="false"/>
          <w:color w:val="000000"/>
          <w:sz w:val="28"/>
        </w:rPr>
        <w:t>
      3. Үлкен көлемді механизмдердің, станоктардың, көлік, жол, құрылыс техникаларының және басқа да салмағы 1 тоннадан асатын бұйымдардың радиациялық ластануын өндірістік бақылау кезінде өлшеу басқа басқару механизмдерінің арасындағы, сондай-ақ механизм ішіндегі қашықтықпен сыртқы беті бойынша жүргізіледі.</w:t>
      </w:r>
    </w:p>
    <w:bookmarkEnd w:id="1581"/>
    <w:bookmarkStart w:name="z1713" w:id="1582"/>
    <w:p>
      <w:pPr>
        <w:spacing w:after="0"/>
        <w:ind w:left="0"/>
        <w:jc w:val="both"/>
      </w:pPr>
      <w:r>
        <w:rPr>
          <w:rFonts w:ascii="Times New Roman"/>
          <w:b w:val="false"/>
          <w:i w:val="false"/>
          <w:color w:val="000000"/>
          <w:sz w:val="28"/>
        </w:rPr>
        <w:t>
      4. Металл сынықтарын 0,5 м қалыңдықта алаңда жинауға мүмкіндік болмаған жағдайда, өлшеу жұмыстары оларды тиеген немесе түсірген кезде жүргізіледі. Бұл ретте ЭДҚ-ны және бөлшектер ағынының тығыздығын өлшеу көтеру механизмімен (кран, тельфер, экскаватор және т.б.) көтерілетін әрбір партиясына жүргізіледі. Өлшеу саны көтерілетін металл партияларының санымен анықталады.</w:t>
      </w:r>
    </w:p>
    <w:bookmarkEnd w:id="1582"/>
    <w:bookmarkStart w:name="z1714" w:id="1583"/>
    <w:p>
      <w:pPr>
        <w:spacing w:after="0"/>
        <w:ind w:left="0"/>
        <w:jc w:val="both"/>
      </w:pPr>
      <w:r>
        <w:rPr>
          <w:rFonts w:ascii="Times New Roman"/>
          <w:b w:val="false"/>
          <w:i w:val="false"/>
          <w:color w:val="000000"/>
          <w:sz w:val="28"/>
        </w:rPr>
        <w:t>
      5. Металл сынықтарында ішкі жағында тұз түзілістері бар сыйымдылықтар мен құбырлар бар болған кезде өлшеулер осы бұйымдардың ішкі және сыртқы беттерінде жүргізіледі. ЭДҚ-ны өлшеу өлшейтін беттен 10 сантиметр (бұдан әрі - см) қашықтықта альфа, бета бөлшектері ағынының тығыздығын өлшеу өлшенетін беттерден 1 см қашықтықта жүргізіледі.</w:t>
      </w:r>
    </w:p>
    <w:bookmarkEnd w:id="1583"/>
    <w:bookmarkStart w:name="z1715" w:id="1584"/>
    <w:p>
      <w:pPr>
        <w:spacing w:after="0"/>
        <w:ind w:left="0"/>
        <w:jc w:val="both"/>
      </w:pPr>
      <w:r>
        <w:rPr>
          <w:rFonts w:ascii="Times New Roman"/>
          <w:b w:val="false"/>
          <w:i w:val="false"/>
          <w:color w:val="000000"/>
          <w:sz w:val="28"/>
        </w:rPr>
        <w:t>
      6. Металл сынықтарына радиациялық бақылау жүргізер алдында металл сынықтары жиналатын аумақта бақыланатын металл сынығынан 15-20 м қашықтықта 10 см биіктікте табиғи радиациялық фон ЭДҚ-ға өлшеу жүргізіледі. Бөлшек ағыны тығыздығын өлшеу алдында аспаптың өз фоннында өтем жүргізілуі тиіс. Аумақтағы табиғи радиациялық фонның экспозициялық дозасы қуатын бағалау 5 өлшеуден орташа арифметикалық шама ретінде жүзеге асырылады.</w:t>
      </w:r>
    </w:p>
    <w:bookmarkEnd w:id="1584"/>
    <w:bookmarkStart w:name="z1716" w:id="1585"/>
    <w:p>
      <w:pPr>
        <w:spacing w:after="0"/>
        <w:ind w:left="0"/>
        <w:jc w:val="both"/>
      </w:pPr>
      <w:r>
        <w:rPr>
          <w:rFonts w:ascii="Times New Roman"/>
          <w:b w:val="false"/>
          <w:i w:val="false"/>
          <w:color w:val="000000"/>
          <w:sz w:val="28"/>
        </w:rPr>
        <w:t>
      7. Металл сынықтарының радиоактивті ластану дәрежесін бағалау іздестіру радиометрі немесе дозиметрдің ең жоғары көрсеткіші аймағында жүзеге асырылады. Металл сынықтарының партиясы немесе партияның бір бөлігі (жекелеген заттар):</w:t>
      </w:r>
    </w:p>
    <w:bookmarkEnd w:id="1585"/>
    <w:p>
      <w:pPr>
        <w:spacing w:after="0"/>
        <w:ind w:left="0"/>
        <w:jc w:val="both"/>
      </w:pPr>
      <w:r>
        <w:rPr>
          <w:rFonts w:ascii="Times New Roman"/>
          <w:b w:val="false"/>
          <w:i w:val="false"/>
          <w:color w:val="000000"/>
          <w:sz w:val="28"/>
        </w:rPr>
        <w:t>
      1) сынық бетіндегі гамма-сәулеленудің ЭДҚ-сы жергілікті жердің табиғи радиациялық фоннан 0,2 мкЗв/сағ жоғары болса;</w:t>
      </w:r>
    </w:p>
    <w:p>
      <w:pPr>
        <w:spacing w:after="0"/>
        <w:ind w:left="0"/>
        <w:jc w:val="both"/>
      </w:pPr>
      <w:r>
        <w:rPr>
          <w:rFonts w:ascii="Times New Roman"/>
          <w:b w:val="false"/>
          <w:i w:val="false"/>
          <w:color w:val="000000"/>
          <w:sz w:val="28"/>
        </w:rPr>
        <w:t>
      2) альфа сәулелену тығыздығы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артық болса;</w:t>
      </w:r>
    </w:p>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артық болса радиоактивті ластанған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50-қосымша</w:t>
            </w:r>
          </w:p>
        </w:tc>
      </w:tr>
    </w:tbl>
    <w:p>
      <w:pPr>
        <w:spacing w:after="0"/>
        <w:ind w:left="0"/>
        <w:jc w:val="left"/>
      </w:pPr>
      <w:r>
        <w:rPr>
          <w:rFonts w:ascii="Times New Roman"/>
          <w:b/>
          <w:i w:val="false"/>
          <w:color w:val="000000"/>
        </w:rPr>
        <w:t xml:space="preserve"> 1-бөлім. Радиоизотопты аспаптарға арналған сәулелену көзіне қойылатын санитариялық-техникалық талаптар</w:t>
      </w:r>
    </w:p>
    <w:p>
      <w:pPr>
        <w:spacing w:after="0"/>
        <w:ind w:left="0"/>
        <w:jc w:val="both"/>
      </w:pPr>
      <w:r>
        <w:rPr>
          <w:rFonts w:ascii="Times New Roman"/>
          <w:b w:val="false"/>
          <w:i w:val="false"/>
          <w:color w:val="ff0000"/>
          <w:sz w:val="28"/>
        </w:rPr>
        <w:t xml:space="preserve">
      Ескерту. 50-қосымшамен толықтырылды – ҚР Денсаулық сақтау министрінің 12.12.2019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97" w:id="1586"/>
    <w:p>
      <w:pPr>
        <w:spacing w:after="0"/>
        <w:ind w:left="0"/>
        <w:jc w:val="both"/>
      </w:pPr>
      <w:r>
        <w:rPr>
          <w:rFonts w:ascii="Times New Roman"/>
          <w:b w:val="false"/>
          <w:i w:val="false"/>
          <w:color w:val="000000"/>
          <w:sz w:val="28"/>
        </w:rPr>
        <w:t>
      1. Қазақстан Республикасы ұйымдарының сәулелену көздерін дайындауы техникалық шарттар бойынша жүргізіледі. РИА-ға сәулелену көзі үшін радионуклидті таңдау кезінде:</w:t>
      </w:r>
    </w:p>
    <w:bookmarkEnd w:id="1586"/>
    <w:p>
      <w:pPr>
        <w:spacing w:after="0"/>
        <w:ind w:left="0"/>
        <w:jc w:val="both"/>
      </w:pPr>
      <w:r>
        <w:rPr>
          <w:rFonts w:ascii="Times New Roman"/>
          <w:b w:val="false"/>
          <w:i w:val="false"/>
          <w:color w:val="000000"/>
          <w:sz w:val="28"/>
        </w:rPr>
        <w:t>
      1) осы радионуклидті пайдаланудың технологиялық қажеттілігін негіздеуге;</w:t>
      </w:r>
    </w:p>
    <w:p>
      <w:pPr>
        <w:spacing w:after="0"/>
        <w:ind w:left="0"/>
        <w:jc w:val="both"/>
      </w:pPr>
      <w:r>
        <w:rPr>
          <w:rFonts w:ascii="Times New Roman"/>
          <w:b w:val="false"/>
          <w:i w:val="false"/>
          <w:color w:val="000000"/>
          <w:sz w:val="28"/>
        </w:rPr>
        <w:t>
      2) уыттылығы ең аз нуклидті таңдау арқылы радионуклидтің уыттылығына;</w:t>
      </w:r>
    </w:p>
    <w:p>
      <w:pPr>
        <w:spacing w:after="0"/>
        <w:ind w:left="0"/>
        <w:jc w:val="both"/>
      </w:pPr>
      <w:r>
        <w:rPr>
          <w:rFonts w:ascii="Times New Roman"/>
          <w:b w:val="false"/>
          <w:i w:val="false"/>
          <w:color w:val="000000"/>
          <w:sz w:val="28"/>
        </w:rPr>
        <w:t>
      3) иондаушы сәулеленудің ең аз өткізетін қабілеттілігі бар нуклидті таңдай отырып, сәуле энергиясына назар аудару керек.</w:t>
      </w:r>
    </w:p>
    <w:bookmarkStart w:name="z1698" w:id="1587"/>
    <w:p>
      <w:pPr>
        <w:spacing w:after="0"/>
        <w:ind w:left="0"/>
        <w:jc w:val="both"/>
      </w:pPr>
      <w:r>
        <w:rPr>
          <w:rFonts w:ascii="Times New Roman"/>
          <w:b w:val="false"/>
          <w:i w:val="false"/>
          <w:color w:val="000000"/>
          <w:sz w:val="28"/>
        </w:rPr>
        <w:t>
      2. Сериялық РИА-да қолдану үшін дайындалған көздердің үлгілері иондаушы сәулеленудің жабық радионуклидтік көздеріне қойылатын жалпы техникалық талапты анықтайтын қолданыстағы МемСТ-қа сәйкес сынақтан өткізілуі тиіс.</w:t>
      </w:r>
    </w:p>
    <w:bookmarkEnd w:id="1587"/>
    <w:bookmarkStart w:name="z1699" w:id="1588"/>
    <w:p>
      <w:pPr>
        <w:spacing w:after="0"/>
        <w:ind w:left="0"/>
        <w:jc w:val="both"/>
      </w:pPr>
      <w:r>
        <w:rPr>
          <w:rFonts w:ascii="Times New Roman"/>
          <w:b w:val="false"/>
          <w:i w:val="false"/>
          <w:color w:val="000000"/>
          <w:sz w:val="28"/>
        </w:rPr>
        <w:t>
      3. Әрбір көзге оның типін және нөмірін, шығарылу күнін, көлемін, нуклидтің белсенділігін, тағайындалуын және басқа параметрлерін көрсететін техникалық паспорт рәсімделеді. Онда оларды белгілі мерзім ішінде пайдаланғанда көздердің радиациялық тұтастығы, герметикалығы және тазалығы сақталатын кезде температураның рұқсат етілген шегі және орта қысымы, механикалық әсері көрсетіледі. Оларды пайдалануға ұсынылған талаптарға жауап бермейтін жағдайда көздерді қолдануға жол берілмейді.</w:t>
      </w:r>
    </w:p>
    <w:bookmarkEnd w:id="1588"/>
    <w:bookmarkStart w:name="z1700" w:id="1589"/>
    <w:p>
      <w:pPr>
        <w:spacing w:after="0"/>
        <w:ind w:left="0"/>
        <w:jc w:val="left"/>
      </w:pPr>
      <w:r>
        <w:rPr>
          <w:rFonts w:ascii="Times New Roman"/>
          <w:b/>
          <w:i w:val="false"/>
          <w:color w:val="000000"/>
        </w:rPr>
        <w:t xml:space="preserve"> 2-бөлім. Радиоизотопты аспаптарға арналған құжаттамаға қойылатын талаптар</w:t>
      </w:r>
    </w:p>
    <w:bookmarkEnd w:id="1589"/>
    <w:bookmarkStart w:name="z1701" w:id="1590"/>
    <w:p>
      <w:pPr>
        <w:spacing w:after="0"/>
        <w:ind w:left="0"/>
        <w:jc w:val="both"/>
      </w:pPr>
      <w:r>
        <w:rPr>
          <w:rFonts w:ascii="Times New Roman"/>
          <w:b w:val="false"/>
          <w:i w:val="false"/>
          <w:color w:val="000000"/>
          <w:sz w:val="28"/>
        </w:rPr>
        <w:t>
      4. РИА-ға арналған техникалық құжаттамада міндетті түрде мына бөлімдер болуы тиіс:</w:t>
      </w:r>
    </w:p>
    <w:bookmarkEnd w:id="1590"/>
    <w:p>
      <w:pPr>
        <w:spacing w:after="0"/>
        <w:ind w:left="0"/>
        <w:jc w:val="both"/>
      </w:pPr>
      <w:r>
        <w:rPr>
          <w:rFonts w:ascii="Times New Roman"/>
          <w:b w:val="false"/>
          <w:i w:val="false"/>
          <w:color w:val="000000"/>
          <w:sz w:val="28"/>
        </w:rPr>
        <w:t>
      1) техникалық талаптар;</w:t>
      </w:r>
    </w:p>
    <w:p>
      <w:pPr>
        <w:spacing w:after="0"/>
        <w:ind w:left="0"/>
        <w:jc w:val="both"/>
      </w:pPr>
      <w:r>
        <w:rPr>
          <w:rFonts w:ascii="Times New Roman"/>
          <w:b w:val="false"/>
          <w:i w:val="false"/>
          <w:color w:val="000000"/>
          <w:sz w:val="28"/>
        </w:rPr>
        <w:t>
      2) қабылдау қағидалары;</w:t>
      </w:r>
    </w:p>
    <w:p>
      <w:pPr>
        <w:spacing w:after="0"/>
        <w:ind w:left="0"/>
        <w:jc w:val="both"/>
      </w:pPr>
      <w:r>
        <w:rPr>
          <w:rFonts w:ascii="Times New Roman"/>
          <w:b w:val="false"/>
          <w:i w:val="false"/>
          <w:color w:val="000000"/>
          <w:sz w:val="28"/>
        </w:rPr>
        <w:t>
      3) пайдалану мерзімін ұзарту кезінде бақылау және сынау әдістері;</w:t>
      </w:r>
    </w:p>
    <w:p>
      <w:pPr>
        <w:spacing w:after="0"/>
        <w:ind w:left="0"/>
        <w:jc w:val="both"/>
      </w:pPr>
      <w:r>
        <w:rPr>
          <w:rFonts w:ascii="Times New Roman"/>
          <w:b w:val="false"/>
          <w:i w:val="false"/>
          <w:color w:val="000000"/>
          <w:sz w:val="28"/>
        </w:rPr>
        <w:t>
      4) тасымалдау және сақтау;</w:t>
      </w:r>
    </w:p>
    <w:p>
      <w:pPr>
        <w:spacing w:after="0"/>
        <w:ind w:left="0"/>
        <w:jc w:val="both"/>
      </w:pPr>
      <w:r>
        <w:rPr>
          <w:rFonts w:ascii="Times New Roman"/>
          <w:b w:val="false"/>
          <w:i w:val="false"/>
          <w:color w:val="000000"/>
          <w:sz w:val="28"/>
        </w:rPr>
        <w:t>
      5) пайдалану жөніндегі кепілдіктер;</w:t>
      </w:r>
    </w:p>
    <w:p>
      <w:pPr>
        <w:spacing w:after="0"/>
        <w:ind w:left="0"/>
        <w:jc w:val="both"/>
      </w:pPr>
      <w:r>
        <w:rPr>
          <w:rFonts w:ascii="Times New Roman"/>
          <w:b w:val="false"/>
          <w:i w:val="false"/>
          <w:color w:val="000000"/>
          <w:sz w:val="28"/>
        </w:rPr>
        <w:t>
      6) пайдалану жөніндегі нұсқаулар.</w:t>
      </w:r>
    </w:p>
    <w:bookmarkStart w:name="z1702" w:id="1591"/>
    <w:p>
      <w:pPr>
        <w:spacing w:after="0"/>
        <w:ind w:left="0"/>
        <w:jc w:val="both"/>
      </w:pPr>
      <w:r>
        <w:rPr>
          <w:rFonts w:ascii="Times New Roman"/>
          <w:b w:val="false"/>
          <w:i w:val="false"/>
          <w:color w:val="000000"/>
          <w:sz w:val="28"/>
        </w:rPr>
        <w:t>
      5. "Техникалық талаптар" бөлімінде РИА-ны қолдану саласы және олардың техникалық сипаттамасы көрсетілуі тиіс:</w:t>
      </w:r>
    </w:p>
    <w:bookmarkEnd w:id="1591"/>
    <w:p>
      <w:pPr>
        <w:spacing w:after="0"/>
        <w:ind w:left="0"/>
        <w:jc w:val="both"/>
      </w:pPr>
      <w:r>
        <w:rPr>
          <w:rFonts w:ascii="Times New Roman"/>
          <w:b w:val="false"/>
          <w:i w:val="false"/>
          <w:color w:val="000000"/>
          <w:sz w:val="28"/>
        </w:rPr>
        <w:t>
      1) РИА-ға жататын топ;</w:t>
      </w:r>
    </w:p>
    <w:p>
      <w:pPr>
        <w:spacing w:after="0"/>
        <w:ind w:left="0"/>
        <w:jc w:val="both"/>
      </w:pPr>
      <w:r>
        <w:rPr>
          <w:rFonts w:ascii="Times New Roman"/>
          <w:b w:val="false"/>
          <w:i w:val="false"/>
          <w:color w:val="000000"/>
          <w:sz w:val="28"/>
        </w:rPr>
        <w:t>
      2) сәулелену көзінің типі және белсенділігі, негізделіп дайындалған техникалық талаптардың нөмірлері;</w:t>
      </w:r>
    </w:p>
    <w:p>
      <w:pPr>
        <w:spacing w:after="0"/>
        <w:ind w:left="0"/>
        <w:jc w:val="both"/>
      </w:pPr>
      <w:r>
        <w:rPr>
          <w:rFonts w:ascii="Times New Roman"/>
          <w:b w:val="false"/>
          <w:i w:val="false"/>
          <w:color w:val="000000"/>
          <w:sz w:val="28"/>
        </w:rPr>
        <w:t>
      3) РИА-ны пайдалану шарттары және сәулелену көзі;</w:t>
      </w:r>
    </w:p>
    <w:p>
      <w:pPr>
        <w:spacing w:after="0"/>
        <w:ind w:left="0"/>
        <w:jc w:val="both"/>
      </w:pPr>
      <w:r>
        <w:rPr>
          <w:rFonts w:ascii="Times New Roman"/>
          <w:b w:val="false"/>
          <w:i w:val="false"/>
          <w:color w:val="000000"/>
          <w:sz w:val="28"/>
        </w:rPr>
        <w:t>
      4) сәулелену көзі орналасқан блок бетінің және одан 1 м қашықтықтағы сәулелену дозасының қуаты;</w:t>
      </w:r>
    </w:p>
    <w:p>
      <w:pPr>
        <w:spacing w:after="0"/>
        <w:ind w:left="0"/>
        <w:jc w:val="both"/>
      </w:pPr>
      <w:r>
        <w:rPr>
          <w:rFonts w:ascii="Times New Roman"/>
          <w:b w:val="false"/>
          <w:i w:val="false"/>
          <w:color w:val="000000"/>
          <w:sz w:val="28"/>
        </w:rPr>
        <w:t>
      5) сәулелену көзі бетінің "алынатын" радиоактивті заттармен ластануының деңгейі (сүртінді алу әдісі арқылы);</w:t>
      </w:r>
    </w:p>
    <w:p>
      <w:pPr>
        <w:spacing w:after="0"/>
        <w:ind w:left="0"/>
        <w:jc w:val="both"/>
      </w:pPr>
      <w:r>
        <w:rPr>
          <w:rFonts w:ascii="Times New Roman"/>
          <w:b w:val="false"/>
          <w:i w:val="false"/>
          <w:color w:val="000000"/>
          <w:sz w:val="28"/>
        </w:rPr>
        <w:t>
      6) бұзылуға арналған жұмыс көлемінің саны;</w:t>
      </w:r>
    </w:p>
    <w:p>
      <w:pPr>
        <w:spacing w:after="0"/>
        <w:ind w:left="0"/>
        <w:jc w:val="both"/>
      </w:pPr>
      <w:r>
        <w:rPr>
          <w:rFonts w:ascii="Times New Roman"/>
          <w:b w:val="false"/>
          <w:i w:val="false"/>
          <w:color w:val="000000"/>
          <w:sz w:val="28"/>
        </w:rPr>
        <w:t>
      7) РИА-ның қызмет ету мерзімі;</w:t>
      </w:r>
    </w:p>
    <w:p>
      <w:pPr>
        <w:spacing w:after="0"/>
        <w:ind w:left="0"/>
        <w:jc w:val="both"/>
      </w:pPr>
      <w:r>
        <w:rPr>
          <w:rFonts w:ascii="Times New Roman"/>
          <w:b w:val="false"/>
          <w:i w:val="false"/>
          <w:color w:val="000000"/>
          <w:sz w:val="28"/>
        </w:rPr>
        <w:t>
      8) жинақтылығы, таңбалануы және қаптамасы;</w:t>
      </w:r>
    </w:p>
    <w:p>
      <w:pPr>
        <w:spacing w:after="0"/>
        <w:ind w:left="0"/>
        <w:jc w:val="both"/>
      </w:pPr>
      <w:r>
        <w:rPr>
          <w:rFonts w:ascii="Times New Roman"/>
          <w:b w:val="false"/>
          <w:i w:val="false"/>
          <w:color w:val="000000"/>
          <w:sz w:val="28"/>
        </w:rPr>
        <w:t>
      "Қабылдау қағидалары" бөлімінде мыналар көрсетіледі:</w:t>
      </w:r>
    </w:p>
    <w:p>
      <w:pPr>
        <w:spacing w:after="0"/>
        <w:ind w:left="0"/>
        <w:jc w:val="both"/>
      </w:pPr>
      <w:r>
        <w:rPr>
          <w:rFonts w:ascii="Times New Roman"/>
          <w:b w:val="false"/>
          <w:i w:val="false"/>
          <w:color w:val="000000"/>
          <w:sz w:val="28"/>
        </w:rPr>
        <w:t>
      1) сынақтардың көлемі және ұсынылатын жүйелілігі;</w:t>
      </w:r>
    </w:p>
    <w:p>
      <w:pPr>
        <w:spacing w:after="0"/>
        <w:ind w:left="0"/>
        <w:jc w:val="both"/>
      </w:pPr>
      <w:r>
        <w:rPr>
          <w:rFonts w:ascii="Times New Roman"/>
          <w:b w:val="false"/>
          <w:i w:val="false"/>
          <w:color w:val="000000"/>
          <w:sz w:val="28"/>
        </w:rPr>
        <w:t>
      2) сынақты жүргізген адам;</w:t>
      </w:r>
    </w:p>
    <w:p>
      <w:pPr>
        <w:spacing w:after="0"/>
        <w:ind w:left="0"/>
        <w:jc w:val="both"/>
      </w:pPr>
      <w:r>
        <w:rPr>
          <w:rFonts w:ascii="Times New Roman"/>
          <w:b w:val="false"/>
          <w:i w:val="false"/>
          <w:color w:val="000000"/>
          <w:sz w:val="28"/>
        </w:rPr>
        <w:t>
      3) сынаққа дейін және одан кейінгі РИА параметрлері;</w:t>
      </w:r>
    </w:p>
    <w:p>
      <w:pPr>
        <w:spacing w:after="0"/>
        <w:ind w:left="0"/>
        <w:jc w:val="both"/>
      </w:pPr>
      <w:r>
        <w:rPr>
          <w:rFonts w:ascii="Times New Roman"/>
          <w:b w:val="false"/>
          <w:i w:val="false"/>
          <w:color w:val="000000"/>
          <w:sz w:val="28"/>
        </w:rPr>
        <w:t>
      4) сынақ кезінде қолданылатын бақылау-өлшеу аппаратурасы;</w:t>
      </w:r>
    </w:p>
    <w:p>
      <w:pPr>
        <w:spacing w:after="0"/>
        <w:ind w:left="0"/>
        <w:jc w:val="both"/>
      </w:pPr>
      <w:r>
        <w:rPr>
          <w:rFonts w:ascii="Times New Roman"/>
          <w:b w:val="false"/>
          <w:i w:val="false"/>
          <w:color w:val="000000"/>
          <w:sz w:val="28"/>
        </w:rPr>
        <w:t>
      5) сынақтардың бағдарламасы және кезеңділігі;</w:t>
      </w:r>
    </w:p>
    <w:p>
      <w:pPr>
        <w:spacing w:after="0"/>
        <w:ind w:left="0"/>
        <w:jc w:val="both"/>
      </w:pPr>
      <w:r>
        <w:rPr>
          <w:rFonts w:ascii="Times New Roman"/>
          <w:b w:val="false"/>
          <w:i w:val="false"/>
          <w:color w:val="000000"/>
          <w:sz w:val="28"/>
        </w:rPr>
        <w:t>
      6) сәулелену көзі бетінен 1 м қашықтықтағы сәулелену дозасының қуаты;</w:t>
      </w:r>
    </w:p>
    <w:p>
      <w:pPr>
        <w:spacing w:after="0"/>
        <w:ind w:left="0"/>
        <w:jc w:val="both"/>
      </w:pPr>
      <w:r>
        <w:rPr>
          <w:rFonts w:ascii="Times New Roman"/>
          <w:b w:val="false"/>
          <w:i w:val="false"/>
          <w:color w:val="000000"/>
          <w:sz w:val="28"/>
        </w:rPr>
        <w:t>
      7) РИА сыртқы беттерінің (немесе сәулелену көзі блогының) радиоактивті заттармен ластануы.</w:t>
      </w:r>
    </w:p>
    <w:bookmarkStart w:name="z1703" w:id="1592"/>
    <w:p>
      <w:pPr>
        <w:spacing w:after="0"/>
        <w:ind w:left="0"/>
        <w:jc w:val="both"/>
      </w:pPr>
      <w:r>
        <w:rPr>
          <w:rFonts w:ascii="Times New Roman"/>
          <w:b w:val="false"/>
          <w:i w:val="false"/>
          <w:color w:val="000000"/>
          <w:sz w:val="28"/>
        </w:rPr>
        <w:t>
      6. "Тасымалдау және сақтау" бөлімінде көлік түрі, радиациялық қаптамалардың көліктік санаты, РИА-дан адамдардың тұратын орнына және кино-фото пленкалар және т.б. дейінгі қашықтық, сақтау шарттары.</w:t>
      </w:r>
    </w:p>
    <w:bookmarkEnd w:id="1592"/>
    <w:bookmarkStart w:name="z1704" w:id="1593"/>
    <w:p>
      <w:pPr>
        <w:spacing w:after="0"/>
        <w:ind w:left="0"/>
        <w:jc w:val="both"/>
      </w:pPr>
      <w:r>
        <w:rPr>
          <w:rFonts w:ascii="Times New Roman"/>
          <w:b w:val="false"/>
          <w:i w:val="false"/>
          <w:color w:val="000000"/>
          <w:sz w:val="28"/>
        </w:rPr>
        <w:t>
      7. "Қауіпсіздік талаптары" бөлімінде РИА пайдалану кезіндегі қауіпсіздікті қамтамасыз ету бойынша нақты іс-шаралар көрсетілуі қажет.</w:t>
      </w:r>
    </w:p>
    <w:bookmarkEnd w:id="1593"/>
    <w:bookmarkStart w:name="z1705" w:id="1594"/>
    <w:p>
      <w:pPr>
        <w:spacing w:after="0"/>
        <w:ind w:left="0"/>
        <w:jc w:val="both"/>
      </w:pPr>
      <w:r>
        <w:rPr>
          <w:rFonts w:ascii="Times New Roman"/>
          <w:b w:val="false"/>
          <w:i w:val="false"/>
          <w:color w:val="000000"/>
          <w:sz w:val="28"/>
        </w:rPr>
        <w:t>
      8. РИА техникалық құжаттамасында жоғарыда жазылған талаптармен қатар сәуле көздерінің сызбалары, әртүрлі әсерлерге сәуле көзін тексеру жағдайлары мен сынақ нәтижелері келтіріледі. Сондай-ақ онда сәуле көздері блогының сызбалары және көздің бекітілуінің нақты сипаттамасы, оның экрандалуы және аспаптың жұмыс және жұмыс істемеу қалпына ауыстыру тәсілі көрсетіледі.</w:t>
      </w:r>
    </w:p>
    <w:bookmarkEnd w:id="1594"/>
    <w:bookmarkStart w:name="z1706" w:id="1595"/>
    <w:p>
      <w:pPr>
        <w:spacing w:after="0"/>
        <w:ind w:left="0"/>
        <w:jc w:val="both"/>
      </w:pPr>
      <w:r>
        <w:rPr>
          <w:rFonts w:ascii="Times New Roman"/>
          <w:b w:val="false"/>
          <w:i w:val="false"/>
          <w:color w:val="000000"/>
          <w:sz w:val="28"/>
        </w:rPr>
        <w:t>
      9. Заңнамалық немесе нормативтік құжаттарға сілтеме жасаған кезде техникалық құжаттаманың берілген бөліміне тікелей қатысты болатын нақты бөлімдерін, тармақтарын, параграфтарын көрсету қажет.</w:t>
      </w:r>
    </w:p>
    <w:bookmarkEnd w:id="1595"/>
    <w:bookmarkStart w:name="z1707" w:id="1596"/>
    <w:p>
      <w:pPr>
        <w:spacing w:after="0"/>
        <w:ind w:left="0"/>
        <w:jc w:val="both"/>
      </w:pPr>
      <w:r>
        <w:rPr>
          <w:rFonts w:ascii="Times New Roman"/>
          <w:b w:val="false"/>
          <w:i w:val="false"/>
          <w:color w:val="000000"/>
          <w:sz w:val="28"/>
        </w:rPr>
        <w:t>
      10. РИА-ны пайдалану жөніндегі нұсқаулықта тасымалдау, сақтау, орнату, профилактикалық жөндеу, пайдалану және РИА-ны (сәуле көзі блогын) кәдеге жарату кезінде, сондай-ақ авариялық жағдайлар туындау кезінде радиациялық қауіпсіздікті (оның ішінде сәуле көзінің бүтіндігін және сақталуын қамтамасыз ету бойынша) қамтамасыз ету жөніндегі шараларды нақты сипаттау қажет.</w:t>
      </w:r>
    </w:p>
    <w:bookmarkEnd w:id="1596"/>
    <w:bookmarkStart w:name="z1708" w:id="1597"/>
    <w:p>
      <w:pPr>
        <w:spacing w:after="0"/>
        <w:ind w:left="0"/>
        <w:jc w:val="both"/>
      </w:pPr>
      <w:r>
        <w:rPr>
          <w:rFonts w:ascii="Times New Roman"/>
          <w:b w:val="false"/>
          <w:i w:val="false"/>
          <w:color w:val="000000"/>
          <w:sz w:val="28"/>
        </w:rPr>
        <w:t>
      11. РИА-ны пайдалану жөніндегі нұсқаулықта РИА-ның авариялық бұзылуы кезінде радиациялық қауіпсіздікті қамтамасыз ету жөніндегі ұсынымдар болуы тиіс. Бұл ретте РИА-ны (сәуле көзін) жұмыс жағдайынан жұмыс істемеу жағдайына ауыстырудың мүмкін болмауы, түсіп қалуы, сәуле көзінің механикалық бұзылуы, өрт сияқты жағдайларды қарау керек.</w:t>
      </w:r>
    </w:p>
    <w:bookmarkEnd w:id="15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header.xml" Type="http://schemas.openxmlformats.org/officeDocument/2006/relationships/header" Id="rId9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