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89b8" w14:textId="ee98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сәуірдегі № 4-4/305 бұйрығы. Қазақстан Республикасының Әділет министрлігінде 2015 жылы 29 мамырда № 11223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Тыңайтқыштардың құнын (органикалық тыңайтқыштарды қоспағанда)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Қағидалардың 2016 жылғы 1 қаңтардан бастап қолданысқа енетін 7-тармағының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2015 жылғы 1 қазаннан бастап қолданысқа енеді және ресми жариялануы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28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17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сәуірдегі</w:t>
            </w:r>
            <w:r>
              <w:br/>
            </w:r>
            <w:r>
              <w:rPr>
                <w:rFonts w:ascii="Times New Roman"/>
                <w:b w:val="false"/>
                <w:i w:val="false"/>
                <w:color w:val="000000"/>
                <w:sz w:val="20"/>
              </w:rPr>
              <w:t>№ 4-4/305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Тыңайтқыштардың құнын (органикалық тыңайтқыштарды қоспағанда) субсидиялау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ҚР Премьер-Министрінің орынбасары – ҚР Ауыл шаруашылығы министрінің 25.08.2017 </w:t>
      </w:r>
      <w:r>
        <w:rPr>
          <w:rFonts w:ascii="Times New Roman"/>
          <w:b w:val="false"/>
          <w:i w:val="false"/>
          <w:color w:val="ff0000"/>
          <w:sz w:val="28"/>
        </w:rPr>
        <w:t>№ 355</w:t>
      </w:r>
      <w:r>
        <w:rPr>
          <w:rFonts w:ascii="Times New Roman"/>
          <w:b w:val="false"/>
          <w:i w:val="false"/>
          <w:color w:val="ff0000"/>
          <w:sz w:val="28"/>
        </w:rPr>
        <w:t xml:space="preserve"> (01.11.2017 бастап қолданысқа енгізіледі) бұйрығымен</w:t>
      </w:r>
    </w:p>
    <w:bookmarkStart w:name="z67" w:id="6"/>
    <w:p>
      <w:pPr>
        <w:spacing w:after="0"/>
        <w:ind w:left="0"/>
        <w:jc w:val="left"/>
      </w:pPr>
      <w:r>
        <w:rPr>
          <w:rFonts w:ascii="Times New Roman"/>
          <w:b/>
          <w:i w:val="false"/>
          <w:color w:val="000000"/>
        </w:rPr>
        <w:t xml:space="preserve"> 1-тарау. Жалпы ережелер</w:t>
      </w:r>
    </w:p>
    <w:bookmarkEnd w:id="6"/>
    <w:bookmarkStart w:name="z68" w:id="7"/>
    <w:p>
      <w:pPr>
        <w:spacing w:after="0"/>
        <w:ind w:left="0"/>
        <w:jc w:val="both"/>
      </w:pPr>
      <w:r>
        <w:rPr>
          <w:rFonts w:ascii="Times New Roman"/>
          <w:b w:val="false"/>
          <w:i w:val="false"/>
          <w:color w:val="000000"/>
          <w:sz w:val="28"/>
        </w:rPr>
        <w:t>
      1. Осы Тыңайтқыштардың құнын (органикалық тыңайтқыштарды қоспағанда) субсидиялау қағидалары (бұдан әрi – Қағидалар) тиiстi қаржы жылына арналған жергiлiктi бюджетте көзделген қаражат есебiнен және шегiнде тыңайтқыштардың (органикалық тыңайтқыштарды қоспағанда) құнын субсидиялау (бұдан әрі – субсидиялар) тәртiбiн айқындайды.</w:t>
      </w:r>
    </w:p>
    <w:bookmarkEnd w:id="7"/>
    <w:bookmarkStart w:name="z6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жеке шот – субсидиялауға арналған өтінімдерді (өтпелі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облыстың, республикалық маңызы бар қаланың жергілікті атқарушы органының Ауыл шаруашылығы басқармасы (бұдан әрі – облыс басқармасы) немесе астананың Инвестициялар және кәсіпкерлікті дамыту басқармасы (бұдан әрі – қала басқармасы)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3) отандық тыңайтқыштарды өндіруші (бұдан әрі – тыңайтқыштарды өндіруші) – Қазақстан Республикасының резиденті болып табылатын, Қазақстан Республикасында тыңайтқыштар (органикалық тыңайтқыштарды қоспағанда) өндіруді жүзеге асыратын және оларды тіркеген жеке немесе заңды тұлға;</w:t>
      </w:r>
    </w:p>
    <w:p>
      <w:pPr>
        <w:spacing w:after="0"/>
        <w:ind w:left="0"/>
        <w:jc w:val="both"/>
      </w:pPr>
      <w:r>
        <w:rPr>
          <w:rFonts w:ascii="Times New Roman"/>
          <w:b w:val="false"/>
          <w:i w:val="false"/>
          <w:color w:val="000000"/>
          <w:sz w:val="28"/>
        </w:rPr>
        <w:t>
      4) өтінім – толық құны бойынша сатып алынған тыңайтқыштар үшін ауыл шаруашылығы тауарын өндірушінің (бұдан әрі – ауылшартауарынөндіруші) немесе ауыл шаруашылығы кооперативінің (бұдан әрі – ауылшаркооперативі) субсидиялар алуына арналған электрондық өтінім;</w:t>
      </w:r>
    </w:p>
    <w:p>
      <w:pPr>
        <w:spacing w:after="0"/>
        <w:ind w:left="0"/>
        <w:jc w:val="both"/>
      </w:pPr>
      <w:r>
        <w:rPr>
          <w:rFonts w:ascii="Times New Roman"/>
          <w:b w:val="false"/>
          <w:i w:val="false"/>
          <w:color w:val="000000"/>
          <w:sz w:val="28"/>
        </w:rPr>
        <w:t>
      5) өтпелі өтінім – ауылшартауарынөндіруші (ауылшаркооперативі) арзандатылған құны бойынша сатып алатын тыңайтқыштар үшін тыңайтқыштарды өндірушінің субсидиялар алуына арналған электрондық өтінім;</w:t>
      </w:r>
    </w:p>
    <w:p>
      <w:pPr>
        <w:spacing w:after="0"/>
        <w:ind w:left="0"/>
        <w:jc w:val="both"/>
      </w:pPr>
      <w:r>
        <w:rPr>
          <w:rFonts w:ascii="Times New Roman"/>
          <w:b w:val="false"/>
          <w:i w:val="false"/>
          <w:color w:val="000000"/>
          <w:sz w:val="28"/>
        </w:rPr>
        <w:t>
      6)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7)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жасауға,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8) танаптың электрондық картасы – бұрылыс нүктелерінің координаталарын, соңғы екі жылдағы ауыспалы егіс туралы ақпаратты және жерді қашықтықтан зондтау спутниктерінен алынған деректерді қамтитын ауыл шаруашылығы мақсатындағы жер учаскесінде орналасқан танап туралы ақпарат;</w:t>
      </w:r>
    </w:p>
    <w:p>
      <w:pPr>
        <w:spacing w:after="0"/>
        <w:ind w:left="0"/>
        <w:jc w:val="both"/>
      </w:pPr>
      <w:r>
        <w:rPr>
          <w:rFonts w:ascii="Times New Roman"/>
          <w:b w:val="false"/>
          <w:i w:val="false"/>
          <w:color w:val="000000"/>
          <w:sz w:val="28"/>
        </w:rPr>
        <w:t>
      9) тыңайтқыштарды жеткізуші – шетелдік өндіріс тыңайтқыштарын (органикалық тыңайтқыштарды қоспағанда) өткізуді жүзеге асыратын, оларды тіркеген жеке немесе заңды тұлға;</w:t>
      </w:r>
    </w:p>
    <w:p>
      <w:pPr>
        <w:spacing w:after="0"/>
        <w:ind w:left="0"/>
        <w:jc w:val="both"/>
      </w:pPr>
      <w:r>
        <w:rPr>
          <w:rFonts w:ascii="Times New Roman"/>
          <w:b w:val="false"/>
          <w:i w:val="false"/>
          <w:color w:val="000000"/>
          <w:sz w:val="28"/>
        </w:rPr>
        <w:t>
      10) тыңайтқыштарды сатушы – тыңайтқыштарды өндіруші, тыңайтқыштарды жеткізуші немесе шетелдік тыңайтқыштарды өндіруші;</w:t>
      </w:r>
    </w:p>
    <w:p>
      <w:pPr>
        <w:spacing w:after="0"/>
        <w:ind w:left="0"/>
        <w:jc w:val="both"/>
      </w:pPr>
      <w:r>
        <w:rPr>
          <w:rFonts w:ascii="Times New Roman"/>
          <w:b w:val="false"/>
          <w:i w:val="false"/>
          <w:color w:val="000000"/>
          <w:sz w:val="28"/>
        </w:rPr>
        <w:t xml:space="preserve">
      11) тыңайтқыштардың ең төменгі нарықтық құны – тыңайтқыштарға субсидия нормаларын белгілеу үшін олардың бағаларына талдау жүргізу жолымен облыстың, республикалық маңызы бар қаланың, астананың жергілікті атқарушы органы айқындайтын, тиісті жылға арналған тиісті тыңайтқыш түрлері бойынша қалыптасқан тыңайтқыштардың (құн салығын есепке алмай) ең төмен нарықтық құны; </w:t>
      </w:r>
    </w:p>
    <w:p>
      <w:pPr>
        <w:spacing w:after="0"/>
        <w:ind w:left="0"/>
        <w:jc w:val="both"/>
      </w:pPr>
      <w:r>
        <w:rPr>
          <w:rFonts w:ascii="Times New Roman"/>
          <w:b w:val="false"/>
          <w:i w:val="false"/>
          <w:color w:val="000000"/>
          <w:sz w:val="28"/>
        </w:rPr>
        <w:t>
      12) шетелдік тыңайтқыштарды өндіруші – шетелдік өндіріс тыңайтқыштарын (органикалық тыңайтқыштарды қоспағанда) тіркеген Қазақстан Республикасының бейрезиденті;</w:t>
      </w:r>
    </w:p>
    <w:p>
      <w:pPr>
        <w:spacing w:after="0"/>
        <w:ind w:left="0"/>
        <w:jc w:val="both"/>
      </w:pPr>
      <w:r>
        <w:rPr>
          <w:rFonts w:ascii="Times New Roman"/>
          <w:b w:val="false"/>
          <w:i w:val="false"/>
          <w:color w:val="000000"/>
          <w:sz w:val="28"/>
        </w:rPr>
        <w:t>
      13) электрондық агрохимиялық картограмма – танап топырағының өсімдіктер үшін сіңімді қоректік элементтермен – қарашірікпен, макро және микроэлементтермен қамтамасыз етілуі дәрежесін түсті бейнеде көрсететін, "Қазақстан Республикасы Ауыл шаруашылығы министрлігінің Агрохимиялық қызметтің республикалық ғылыми-әдістемелік орталығы" республикалық мемлекеттік мекемесі немесе топырақты агрохимиялық талдау жөніндегі мамандандырылған (Қазақстан Республикасының заңнамасына сәйкес аккредиттелген) зертхана берген картографиялық ақпарат;</w:t>
      </w:r>
    </w:p>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27.05.2019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9"/>
    <w:p>
      <w:pPr>
        <w:spacing w:after="0"/>
        <w:ind w:left="0"/>
        <w:jc w:val="both"/>
      </w:pPr>
      <w:r>
        <w:rPr>
          <w:rFonts w:ascii="Times New Roman"/>
          <w:b w:val="false"/>
          <w:i w:val="false"/>
          <w:color w:val="000000"/>
          <w:sz w:val="28"/>
        </w:rPr>
        <w:t>
      3. Тыңайтқыштарды өндірушілер, жеткізушілер және шетелдік өндірушілер және олар өндіретін (өткізетін) өнімдер тізбесін (бұдан әрі – жеткізушілер тізбесі) инвестициялар және даму саласындағы уәкiлеттi орган Қазақстан Республикасы Ауыл шаруашылығы министрлігіне (бұдан әрі – Министрлік) және облыстың, республикалық маңызы бар қалалардың, астананың жергілікті атқарушы органдарына кейінгі жылға өткен жылдың 1 желтоқсанынан кешіктірмей және тиісті жылдың 1 шілдесінен кешіктірмей бередi. Бұл ретте жеткізушілер тізбесі алынғаннан кейін оны Министрлік үш жұмыс күні ішінде Министрліктің ресми интернет-ресурсында, облыстың, республикалық маңызы бар қаланың, астананың жергілікті атқарушы органы тиісті ресми интернет-ресурсында және субсидиялаудың ақпараттық жүйесінде орналастырады.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17.07.2018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10"/>
    <w:p>
      <w:pPr>
        <w:spacing w:after="0"/>
        <w:ind w:left="0"/>
        <w:jc w:val="both"/>
      </w:pPr>
      <w:r>
        <w:rPr>
          <w:rFonts w:ascii="Times New Roman"/>
          <w:b w:val="false"/>
          <w:i w:val="false"/>
          <w:color w:val="000000"/>
          <w:sz w:val="28"/>
        </w:rPr>
        <w:t>
      4.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 нормалары (бұдан әрі – тыңайтқыштар тізбесі мен субсидиялар нормалары), сондай-ақ тыңайтқыштарды (органикалық тыңайтқыштарды қоспағанда) субсидиялауға бюджеттік қаржы көлемдері (бұдан әрі – субсидиялар көлемдері) облыс, республикалық маңызы бар қала, астана әкімінің, ол болмаған жағдайда, оның міндетін атқарушы адамның қолы қойылған ілеспе хатпен Министрлікке мақұлдауға тиісті жылдың 15 қарашасынан кешіктірілмей беріледі.</w:t>
      </w:r>
    </w:p>
    <w:bookmarkEnd w:id="10"/>
    <w:p>
      <w:pPr>
        <w:spacing w:after="0"/>
        <w:ind w:left="0"/>
        <w:jc w:val="both"/>
      </w:pPr>
      <w:r>
        <w:rPr>
          <w:rFonts w:ascii="Times New Roman"/>
          <w:b w:val="false"/>
          <w:i w:val="false"/>
          <w:color w:val="000000"/>
          <w:sz w:val="28"/>
        </w:rPr>
        <w:t>
      Бұл ретте, тиісті тыңайтқыш түрлеріне қалыптасқан нарықтық бағаларды растайтын құжаттарды, сондай-ақ субсидиялауға жататын тыңайтқыш түрлерінің көлемдері бойынша есептемелерді облыстың, республикалық маңызы бар қаланың, астананың жергілікті атқарушы органы кейінгі жылға өткен жылдың 1 қарашасынан кешіктірмей Министрлікке береді.</w:t>
      </w:r>
    </w:p>
    <w:p>
      <w:pPr>
        <w:spacing w:after="0"/>
        <w:ind w:left="0"/>
        <w:jc w:val="both"/>
      </w:pPr>
      <w:r>
        <w:rPr>
          <w:rFonts w:ascii="Times New Roman"/>
          <w:b w:val="false"/>
          <w:i w:val="false"/>
          <w:color w:val="000000"/>
          <w:sz w:val="28"/>
        </w:rPr>
        <w:t>
      Оң шешім шығарған жағдайда, Министрлік тыңайтқыштар тізбесі мен субсидиялар нормаларды, сондай-ақ субсидиялар көлемдерді тиісті ілеспе хатпен кері қайтарады. Теріс шешім шығарған жағдайда, Министрлік тыңайтқыштар тізбесі мен субсидиялар нормаларын, сондай-ақ субсидиялар көлемдерін мақұлдаудан уәжді бас тартуы бар хатпен кері қайтарады. Бұл ретте пысықталған тыңайтқыштар тізбесі мен субсидиялар нормалары, сондай-ақ субсидиялар көлемдері қайта қарау үшін бес жұмыс күні ішінде Министрлікке жолданады.</w:t>
      </w:r>
    </w:p>
    <w:p>
      <w:pPr>
        <w:spacing w:after="0"/>
        <w:ind w:left="0"/>
        <w:jc w:val="both"/>
      </w:pPr>
      <w:r>
        <w:rPr>
          <w:rFonts w:ascii="Times New Roman"/>
          <w:b w:val="false"/>
          <w:i w:val="false"/>
          <w:color w:val="000000"/>
          <w:sz w:val="28"/>
        </w:rPr>
        <w:t>
      Министрлік мақұлдағаннан кейін, тыңайтқыштар тізбесі мен субсидиялар нормалары, сондай-ақ субсидиялар көлемдері облыстың, республикалық маңызы бар қаланың, астананың жергілікті атқарушы органының қаулысымен жыл сайын бекітіледі. Бұл ретте субсидиялар нормалары құн салығын есепке алмай белгіленеді.</w:t>
      </w:r>
    </w:p>
    <w:p>
      <w:pPr>
        <w:spacing w:after="0"/>
        <w:ind w:left="0"/>
        <w:jc w:val="both"/>
      </w:pPr>
      <w:r>
        <w:rPr>
          <w:rFonts w:ascii="Times New Roman"/>
          <w:b w:val="false"/>
          <w:i w:val="false"/>
          <w:color w:val="000000"/>
          <w:sz w:val="28"/>
        </w:rPr>
        <w:t>
      Тыңайтқыштар тізбесі мен субсидиялар нормаларына, сондай-ақ субсидиялар көлемдеріне өзгерістер және (немесе) толықтырулар енгізу осы тармақтың бірінші – төртінші бөліктерінде көзделген тәртіппен жүзеге асырылады.</w:t>
      </w:r>
    </w:p>
    <w:p>
      <w:pPr>
        <w:spacing w:after="0"/>
        <w:ind w:left="0"/>
        <w:jc w:val="both"/>
      </w:pPr>
      <w:r>
        <w:rPr>
          <w:rFonts w:ascii="Times New Roman"/>
          <w:b w:val="false"/>
          <w:i w:val="false"/>
          <w:color w:val="000000"/>
          <w:sz w:val="28"/>
        </w:rPr>
        <w:t>
      Субсидиялар көлемдері өзгерген жағдайда, облыстық басқарма (қалалық басқарма) субсидиялар көлемдерін ауыл шаруашылығына көзделген бюджеттік қаражат шегінде қайта бөледі.</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тыңайтқыштар тізбесі мен субсидиялар нормалары, сондай-ақ субсидиялар көлемдері мемлекеттік тіркелгеннен кейін үш жұмыс күні ішінде тиісті интернет-ресурста және субсидиялаудың ақпараттық жүйесінде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27.05.2019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1"/>
    <w:p>
      <w:pPr>
        <w:spacing w:after="0"/>
        <w:ind w:left="0"/>
        <w:jc w:val="both"/>
      </w:pPr>
      <w:r>
        <w:rPr>
          <w:rFonts w:ascii="Times New Roman"/>
          <w:b w:val="false"/>
          <w:i w:val="false"/>
          <w:color w:val="000000"/>
          <w:sz w:val="28"/>
        </w:rPr>
        <w:t>
      5. Облыстық басқарма (қалалық басқарма) тыңайтқыштар құнын субсидиялау жөніндегі айларға бөлінген жеке қаржыландыру жоспарын (бұдан әрі – Қаржыландыру жоспары) бекіткеннен кейін үш жұмыс күні ішінде оны тиісті интернет-ресурста және субсидиялаудың ақпараттық жүйесінде орналастырады.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17.07.2018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2-тарау. Субсидиялар алушылар</w:t>
      </w:r>
    </w:p>
    <w:bookmarkEnd w:id="12"/>
    <w:bookmarkStart w:name="z92" w:id="13"/>
    <w:p>
      <w:pPr>
        <w:spacing w:after="0"/>
        <w:ind w:left="0"/>
        <w:jc w:val="both"/>
      </w:pPr>
      <w:r>
        <w:rPr>
          <w:rFonts w:ascii="Times New Roman"/>
          <w:b w:val="false"/>
          <w:i w:val="false"/>
          <w:color w:val="000000"/>
          <w:sz w:val="28"/>
        </w:rPr>
        <w:t xml:space="preserve">
      6. Субсидиялар ағымдағы жылы және өткен жылғы 4 (төртінші) тоқсанда тыңайтқыштарды сатушыдан сатып алынған тыңайтқыштарға жұмсалған шығындарды өтеу үшін ауылшартауарынөндірушілерге немесе ауылшаркооперативтеріне төленеді. </w:t>
      </w:r>
    </w:p>
    <w:bookmarkEnd w:id="13"/>
    <w:bookmarkStart w:name="z93" w:id="14"/>
    <w:p>
      <w:pPr>
        <w:spacing w:after="0"/>
        <w:ind w:left="0"/>
        <w:jc w:val="left"/>
      </w:pPr>
      <w:r>
        <w:rPr>
          <w:rFonts w:ascii="Times New Roman"/>
          <w:b/>
          <w:i w:val="false"/>
          <w:color w:val="000000"/>
        </w:rPr>
        <w:t xml:space="preserve"> 3-тарау. Субсидиялар алу шарттары</w:t>
      </w:r>
    </w:p>
    <w:bookmarkEnd w:id="14"/>
    <w:bookmarkStart w:name="z94" w:id="15"/>
    <w:p>
      <w:pPr>
        <w:spacing w:after="0"/>
        <w:ind w:left="0"/>
        <w:jc w:val="both"/>
      </w:pPr>
      <w:r>
        <w:rPr>
          <w:rFonts w:ascii="Times New Roman"/>
          <w:b w:val="false"/>
          <w:i w:val="false"/>
          <w:color w:val="000000"/>
          <w:sz w:val="28"/>
        </w:rPr>
        <w:t>
      7. Субсидиялар мынадай талаптар сақталған жағдайда төленеді:</w:t>
      </w:r>
    </w:p>
    <w:bookmarkEnd w:id="15"/>
    <w:p>
      <w:pPr>
        <w:spacing w:after="0"/>
        <w:ind w:left="0"/>
        <w:jc w:val="both"/>
      </w:pPr>
      <w:r>
        <w:rPr>
          <w:rFonts w:ascii="Times New Roman"/>
          <w:b w:val="false"/>
          <w:i w:val="false"/>
          <w:color w:val="000000"/>
          <w:sz w:val="28"/>
        </w:rPr>
        <w:t xml:space="preserve">
      1) ауылшартауарынөндірушінің немесе ауылшаркооперативінің "электрондық үкімет" веб-порталы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толық құны бойынша сатып алынған тыңайтқыштар үшін субсидиялар алуға арналған өтінім беруі.</w:t>
      </w:r>
    </w:p>
    <w:p>
      <w:pPr>
        <w:spacing w:after="0"/>
        <w:ind w:left="0"/>
        <w:jc w:val="both"/>
      </w:pPr>
      <w:r>
        <w:rPr>
          <w:rFonts w:ascii="Times New Roman"/>
          <w:b w:val="false"/>
          <w:i w:val="false"/>
          <w:color w:val="000000"/>
          <w:sz w:val="28"/>
        </w:rPr>
        <w:t xml:space="preserve">
      Ауылшартауарынөндіруші (ауылшаркооперативі) тыңайтқышты шарт негізінде тыңайтқыштарды өндірушіден арзандатылған құны бойынша сатып алған жағдайда, "электрондық үкімет"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өзіне тиесілі субсидияларды төлеу туралы өтпелі өтінім береді.</w:t>
      </w:r>
    </w:p>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күнтізбелік отыз күннен кешіктірмей нақты сатылған тыңайтқыштар жөніндегі мәліметтерді өтпелі өтінімге енгізген жағдайда,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Тыңайтқыштарды өндірушілер өтпелі өтінімге нақты өткізілген тыңайтқыштар жөніндегі мәліметтерді белгіленген мерзімде енгізбеген жағдайда, ауылшартауарынөндіруші (ауылшаркооперативі) өтпелі өтінімді қайта береді.</w:t>
      </w:r>
    </w:p>
    <w:p>
      <w:pPr>
        <w:spacing w:after="0"/>
        <w:ind w:left="0"/>
        <w:jc w:val="both"/>
      </w:pPr>
      <w:r>
        <w:rPr>
          <w:rFonts w:ascii="Times New Roman"/>
          <w:b w:val="false"/>
          <w:i w:val="false"/>
          <w:color w:val="000000"/>
          <w:sz w:val="28"/>
        </w:rPr>
        <w:t xml:space="preserve">
      Бұл ретте, субсидиялаудың ақпараттық жүйесінде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тармақшасының үшінші және төртінші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ауылшартауарынөндіруші (ауылшаркооперативі) берген өтінімді (өтпелі өтінімді) тіркеу;</w:t>
      </w:r>
    </w:p>
    <w:p>
      <w:pPr>
        <w:spacing w:after="0"/>
        <w:ind w:left="0"/>
        <w:jc w:val="both"/>
      </w:pPr>
      <w:r>
        <w:rPr>
          <w:rFonts w:ascii="Times New Roman"/>
          <w:b w:val="false"/>
          <w:i w:val="false"/>
          <w:color w:val="000000"/>
          <w:sz w:val="28"/>
        </w:rPr>
        <w:t xml:space="preserve">
      3) ауылшартауарынөндірушіде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субсидиялаудың ақпараттық жүйесінде тыңайтқыштарды өндірушінің жеке шоты болуы қажет. </w:t>
      </w:r>
    </w:p>
    <w:p>
      <w:pPr>
        <w:spacing w:after="0"/>
        <w:ind w:left="0"/>
        <w:jc w:val="both"/>
      </w:pPr>
      <w:r>
        <w:rPr>
          <w:rFonts w:ascii="Times New Roman"/>
          <w:b w:val="false"/>
          <w:i w:val="false"/>
          <w:color w:val="000000"/>
          <w:sz w:val="28"/>
        </w:rPr>
        <w:t>
      Субсидиялаудың ақпараттық жүйесінде жеке шотының болуы ауылшартауарынөндірушіге (ауылшаркооперативіне) өтінімді субсидиялаудың ақпараттық жүйесінде тіркеуді өзі жүзеге асыруына мүмкіндік береді, бұл жағдайда өтінім беру талап етілмейді және ол осылай тіркелген сәтінен бастап берілді деп саналады;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жүйесінің (бұдан әрі – ЭШҚӨЖ) өзара ақпараттық іс-қимылы нәтижесінде ауылшартауарынөндіруші (ауылшаркооперативі) сатып алған тыңайтқыштарға жұмсалған шығындарды растау.</w:t>
      </w:r>
    </w:p>
    <w:p>
      <w:pPr>
        <w:spacing w:after="0"/>
        <w:ind w:left="0"/>
        <w:jc w:val="both"/>
      </w:pPr>
      <w:r>
        <w:rPr>
          <w:rFonts w:ascii="Times New Roman"/>
          <w:b w:val="false"/>
          <w:i w:val="false"/>
          <w:color w:val="000000"/>
          <w:sz w:val="28"/>
        </w:rPr>
        <w:t>
      Бұл ретте электрондық шот-фактура өтінімді субсидиялаудың ақпараттық жүйесінде тіркеу кезінде (сұратылған электрондық шот-фактура тыңайтқыштарды сатушыға және ауылшартауарынөндірушіге (ауылшаркооперативіне) мемлекеттік қолдау шарасын алу үшін электрондық шот-фактураны бұғаттау және пайдалану туралы хабарлама жолдай отырып, ЭШҚӨЖ-де автоматты түрде бұғатталады) ЭШҚӨЖ-ден "сұраным-жауап" режимінде сұратылады.</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Ауылшартауарынөндіруші (ауылшаркооперативі) ЭШҚӨЖ-ні пайдаланбайтын шетелдік тыңайтқыштарды өндірушіден тыңайтқыштарды тікелей сатып алған кезде,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мемлекеттік кірістер органы берген, тауардың Еуразиялық экономикалық одақтан әкелінгенін растайтын құжаттың мәліметтерімен расталады;</w:t>
      </w:r>
    </w:p>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xml:space="preserve">
      Шаруа немесе фермерлік қожалық түрінде құрылған ауылшартауарынөндіруші (ауылшаркооперативі) өздерінің мүшелері сатып алған тыңайтқыштар үшін өтінім (өтпелі өтінім) берген жағдайда, олар туралы мәліметтер субсидиялаудың ақпараттық жүйесінің Қазақстан Республикасының интеграцияланған салықтық ақпараттық жүйесімен өзара ақпараттық іс-қимылы нәтижесінде расталады. Бұл ретте шаруа немесе фермерлік қожалықтардың мүшелері субсидия алушылар болып табылады. </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(өтпелі өтінім) береді. Бұл ретте ауылшартауарынөндірушілер субсидия алушылар болып табылады;</w:t>
      </w:r>
    </w:p>
    <w:p>
      <w:pPr>
        <w:spacing w:after="0"/>
        <w:ind w:left="0"/>
        <w:jc w:val="both"/>
      </w:pPr>
      <w:r>
        <w:rPr>
          <w:rFonts w:ascii="Times New Roman"/>
          <w:b w:val="false"/>
          <w:i w:val="false"/>
          <w:color w:val="000000"/>
          <w:sz w:val="28"/>
        </w:rPr>
        <w:t>
      6) ауылшартауарынөндірушінің (ауылшаркооперативінің) жер учаскелерінің бүкіл егістік алаңына арналған танаптардың электрондық карталарының субсидиялаудың ақпараттық жүйесінде тіркелуі;</w:t>
      </w:r>
    </w:p>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ауыл шаруашылығы мақсатындағы жер учаскелерінің тыңайтылатын алқабына арналған алтыдан кем емес агрохимиялық көрсеткіш (қарашірік, су немесе тұз сүзіндісінің сутегі көрсеткіші (РН), нитраттық, жеңілгидролиздендіргіш немесе сілтілігидролиздендіргіш азот, фосфордың, калий мен күкірттің жылжымалы нысандары) бойынша электрондық агрохимиялық картограмманы субсидиялаудың ақпараттық жүйесінде тіркеу.</w:t>
      </w:r>
    </w:p>
    <w:p>
      <w:pPr>
        <w:spacing w:after="0"/>
        <w:ind w:left="0"/>
        <w:jc w:val="both"/>
      </w:pPr>
      <w:r>
        <w:rPr>
          <w:rFonts w:ascii="Times New Roman"/>
          <w:b w:val="false"/>
          <w:i w:val="false"/>
          <w:color w:val="000000"/>
          <w:sz w:val="28"/>
        </w:rPr>
        <w:t>
      Бұл ретте, ауыл шаруашылығы дақылдарын қорғалған топырақта өңдеп өсіру кезінде электрондық агрохимиялық картограмманы тіркеу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18.10.2019 </w:t>
      </w:r>
      <w:r>
        <w:rPr>
          <w:rFonts w:ascii="Times New Roman"/>
          <w:b w:val="false"/>
          <w:i w:val="false"/>
          <w:color w:val="000000"/>
          <w:sz w:val="28"/>
        </w:rPr>
        <w:t>№ 375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09" w:id="16"/>
    <w:p>
      <w:pPr>
        <w:spacing w:after="0"/>
        <w:ind w:left="0"/>
        <w:jc w:val="left"/>
      </w:pPr>
      <w:r>
        <w:rPr>
          <w:rFonts w:ascii="Times New Roman"/>
          <w:b/>
          <w:i w:val="false"/>
          <w:color w:val="000000"/>
        </w:rPr>
        <w:t xml:space="preserve"> 4-тарау. Субсидияларды есептеу тәртібі</w:t>
      </w:r>
    </w:p>
    <w:bookmarkEnd w:id="16"/>
    <w:bookmarkStart w:name="z110" w:id="17"/>
    <w:p>
      <w:pPr>
        <w:spacing w:after="0"/>
        <w:ind w:left="0"/>
        <w:jc w:val="both"/>
      </w:pPr>
      <w:r>
        <w:rPr>
          <w:rFonts w:ascii="Times New Roman"/>
          <w:b w:val="false"/>
          <w:i w:val="false"/>
          <w:color w:val="000000"/>
          <w:sz w:val="28"/>
        </w:rPr>
        <w:t>
      8. Субсидиялар ауылшартауарынөндіруші (ауылшаркооперативі) өтінім берген тыңайтқыштардың түрлері мен көлеміне (өтінімдерде көрсетілген егіс алаңына арналған тыңайтқыштар енгізу нормаларын ескере отырып), тыңайтқыштар тізбесі мен бекітілген субсидиялар нормаларына сүйене отырып, мынадай формула бойынша есептеледі:</w:t>
      </w:r>
    </w:p>
    <w:bookmarkEnd w:id="17"/>
    <w:p>
      <w:pPr>
        <w:spacing w:after="0"/>
        <w:ind w:left="0"/>
        <w:jc w:val="both"/>
      </w:pPr>
      <w:r>
        <w:rPr>
          <w:rFonts w:ascii="Times New Roman"/>
          <w:b w:val="false"/>
          <w:i w:val="false"/>
          <w:color w:val="000000"/>
          <w:sz w:val="28"/>
        </w:rPr>
        <w:t>
      С = Nв х S х Nc,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Nв – субсидияларды есептеу үшін субсидиялаудың ақпараттық жүйесінде орналастырылған топырақтың агрохимиялық жай-күйін ескере отырып, 1 гектарға тыңайтқыш енгізу нормасы (нақты салмақпен тонна/гектар, килограмм/гектар, литр/гектар);</w:t>
      </w:r>
    </w:p>
    <w:p>
      <w:pPr>
        <w:spacing w:after="0"/>
        <w:ind w:left="0"/>
        <w:jc w:val="both"/>
      </w:pPr>
      <w:r>
        <w:rPr>
          <w:rFonts w:ascii="Times New Roman"/>
          <w:b w:val="false"/>
          <w:i w:val="false"/>
          <w:color w:val="000000"/>
          <w:sz w:val="28"/>
        </w:rPr>
        <w:t>
      S – тыңайтқышты қолдану алаңы, гектар (аталған алаң осы ауылшартауарынөндірушіге (ауылшаркооперативіне) жер пайдалану және (немесе) жеке меншік құқығында тиесiлi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Nс – тыңайтқышқа арналған субсидиялар нормасы, теңге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Бұл ретте, тыңайтқыштар енгізудің нормаларынан төмен сатып алған кезде субсидиялар нақты сатып алынған тыңайтқыштар бойынша есептеледі, тыңайтқыштар енгізу нормаларынан асқан жағдайда, белгіленген тыңайтқыштар енгізу нормалары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17.07.2018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8"/>
    <w:p>
      <w:pPr>
        <w:spacing w:after="0"/>
        <w:ind w:left="0"/>
        <w:jc w:val="both"/>
      </w:pPr>
      <w:r>
        <w:rPr>
          <w:rFonts w:ascii="Times New Roman"/>
          <w:b w:val="false"/>
          <w:i w:val="false"/>
          <w:color w:val="000000"/>
          <w:sz w:val="28"/>
        </w:rPr>
        <w:t>
      9. Тыңайтқыштарға арналған субсидиялар нормалары тыңайтқыштың ең төменгі нарықтық құнының жартысына сәйкес мөлшерде абсолюттік мәнде (теңге) белгіленеді.</w:t>
      </w:r>
    </w:p>
    <w:bookmarkEnd w:id="18"/>
    <w:bookmarkStart w:name="z117" w:id="19"/>
    <w:p>
      <w:pPr>
        <w:spacing w:after="0"/>
        <w:ind w:left="0"/>
        <w:jc w:val="both"/>
      </w:pPr>
      <w:r>
        <w:rPr>
          <w:rFonts w:ascii="Times New Roman"/>
          <w:b w:val="false"/>
          <w:i w:val="false"/>
          <w:color w:val="000000"/>
          <w:sz w:val="28"/>
        </w:rPr>
        <w:t>
      10. Ауылшартауарынөндіруші (ауылшаркооперативі) құны субсидиялар нормасы есептелген тыңайтқыштың құнынан төмен болатын тыңайтқышқа өтінім (өтпелі өтінім) берген жағдайда, субсидияларды есептеу нақты сатып алынған тыңайтқыш құнынан жүргізіледі.</w:t>
      </w:r>
    </w:p>
    <w:bookmarkEnd w:id="19"/>
    <w:bookmarkStart w:name="z118" w:id="20"/>
    <w:p>
      <w:pPr>
        <w:spacing w:after="0"/>
        <w:ind w:left="0"/>
        <w:jc w:val="both"/>
      </w:pPr>
      <w:r>
        <w:rPr>
          <w:rFonts w:ascii="Times New Roman"/>
          <w:b w:val="false"/>
          <w:i w:val="false"/>
          <w:color w:val="000000"/>
          <w:sz w:val="28"/>
        </w:rPr>
        <w:t xml:space="preserve">
      Ауылшартауарынөндіруші (ауылшаркооперативі) құны субсидиялар нормасы есептелген тыңайтқыштың құнынан жоғары болатын тыңайтқышқа өтінім (өтпелі өтінім) берген жағдайда, субсидиялар облыстың, республикалық маңызы бар қаланың, астананың жергілікті атқарушы органы бекіткен субсидиялар нормасы есептелген тыңайтқыш құны бойынша төленеді. </w:t>
      </w:r>
    </w:p>
    <w:bookmarkEnd w:id="20"/>
    <w:bookmarkStart w:name="z119" w:id="21"/>
    <w:p>
      <w:pPr>
        <w:spacing w:after="0"/>
        <w:ind w:left="0"/>
        <w:jc w:val="both"/>
      </w:pPr>
      <w:r>
        <w:rPr>
          <w:rFonts w:ascii="Times New Roman"/>
          <w:b w:val="false"/>
          <w:i w:val="false"/>
          <w:color w:val="000000"/>
          <w:sz w:val="28"/>
        </w:rPr>
        <w:t>
      11. Сатушы өткізетін тыңайтқыштар құнында қосылған құн салығы, буып-түю, таңбалау бойынша шығыстар, республиканың тиісті өңіріндегі межелі (босату) пунктке дейінгі көлік шығыстары ескеріледі.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27.05.2019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22"/>
    <w:p>
      <w:pPr>
        <w:spacing w:after="0"/>
        <w:ind w:left="0"/>
        <w:jc w:val="left"/>
      </w:pPr>
      <w:r>
        <w:rPr>
          <w:rFonts w:ascii="Times New Roman"/>
          <w:b/>
          <w:i w:val="false"/>
          <w:color w:val="000000"/>
        </w:rPr>
        <w:t xml:space="preserve"> 5-тарау. Субсидияларды төлеу тәртібі</w:t>
      </w:r>
    </w:p>
    <w:bookmarkEnd w:id="22"/>
    <w:bookmarkStart w:name="z121" w:id="23"/>
    <w:p>
      <w:pPr>
        <w:spacing w:after="0"/>
        <w:ind w:left="0"/>
        <w:jc w:val="both"/>
      </w:pPr>
      <w:r>
        <w:rPr>
          <w:rFonts w:ascii="Times New Roman"/>
          <w:b w:val="false"/>
          <w:i w:val="false"/>
          <w:color w:val="000000"/>
          <w:sz w:val="28"/>
        </w:rPr>
        <w:t>
      12. Өтінімдерді (өтпелі өтінімдерді) қабылдау жер учаскесі орналасқан жер бойынша тиісті жылғы 1 ақпаннан бастап 1 желтоқсанға дейін жүзеге асырылады.</w:t>
      </w:r>
    </w:p>
    <w:bookmarkEnd w:id="23"/>
    <w:bookmarkStart w:name="z122" w:id="24"/>
    <w:p>
      <w:pPr>
        <w:spacing w:after="0"/>
        <w:ind w:left="0"/>
        <w:jc w:val="both"/>
      </w:pPr>
      <w:r>
        <w:rPr>
          <w:rFonts w:ascii="Times New Roman"/>
          <w:b w:val="false"/>
          <w:i w:val="false"/>
          <w:color w:val="000000"/>
          <w:sz w:val="28"/>
        </w:rPr>
        <w:t>
      13. Тізілімнің (бұдан әрі – Жеке кабинет) деректеріне қол жеткізуді ұсыну үшін:</w:t>
      </w:r>
    </w:p>
    <w:bookmarkEnd w:id="24"/>
    <w:bookmarkStart w:name="z123" w:id="25"/>
    <w:p>
      <w:pPr>
        <w:spacing w:after="0"/>
        <w:ind w:left="0"/>
        <w:jc w:val="both"/>
      </w:pPr>
      <w:r>
        <w:rPr>
          <w:rFonts w:ascii="Times New Roman"/>
          <w:b w:val="false"/>
          <w:i w:val="false"/>
          <w:color w:val="000000"/>
          <w:sz w:val="28"/>
        </w:rPr>
        <w:t>
      1) ауылшартауарынөндірушілерде (ауылшаркооперативтерінде) немесе тыңайтқыштарды өндiрушiлерде ЭЦҚ болуы тиіс;</w:t>
      </w:r>
    </w:p>
    <w:bookmarkEnd w:id="25"/>
    <w:bookmarkStart w:name="z124" w:id="26"/>
    <w:p>
      <w:pPr>
        <w:spacing w:after="0"/>
        <w:ind w:left="0"/>
        <w:jc w:val="both"/>
      </w:pPr>
      <w:r>
        <w:rPr>
          <w:rFonts w:ascii="Times New Roman"/>
          <w:b w:val="false"/>
          <w:i w:val="false"/>
          <w:color w:val="000000"/>
          <w:sz w:val="28"/>
        </w:rPr>
        <w:t>
      2) қалалық басқарма, облыстық басқарма, Министрлік жыл сайын көрсетілетін қызметтерді жеткізушіге ЭЦҚ-сы бар жұмысшылырының өзекті етілген тізімін жібереді.</w:t>
      </w:r>
    </w:p>
    <w:bookmarkEnd w:id="26"/>
    <w:bookmarkStart w:name="z125" w:id="27"/>
    <w:p>
      <w:pPr>
        <w:spacing w:after="0"/>
        <w:ind w:left="0"/>
        <w:jc w:val="both"/>
      </w:pPr>
      <w:r>
        <w:rPr>
          <w:rFonts w:ascii="Times New Roman"/>
          <w:b w:val="false"/>
          <w:i w:val="false"/>
          <w:color w:val="000000"/>
          <w:sz w:val="28"/>
        </w:rPr>
        <w:t>
      Министрлікке субсидиялаудың ақпараттық жүйесіне қолжетімдік онлайн-тәртіпте өтеусіз негізінде беріледі.</w:t>
      </w:r>
    </w:p>
    <w:bookmarkEnd w:id="27"/>
    <w:bookmarkStart w:name="z126" w:id="28"/>
    <w:p>
      <w:pPr>
        <w:spacing w:after="0"/>
        <w:ind w:left="0"/>
        <w:jc w:val="both"/>
      </w:pPr>
      <w:r>
        <w:rPr>
          <w:rFonts w:ascii="Times New Roman"/>
          <w:b w:val="false"/>
          <w:i w:val="false"/>
          <w:color w:val="000000"/>
          <w:sz w:val="28"/>
        </w:rPr>
        <w:t>
      14. Жеке кабинетте тіркелу үшін ауылшартауарынөндіруші (ауылшаркооперативі) және тыңайтқыштарды өндiрушi мынадай мәліметтерді көрсетеді:</w:t>
      </w:r>
    </w:p>
    <w:bookmarkEnd w:id="28"/>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аты, әкесінің аты (бар болса) және тегі;</w:t>
      </w:r>
    </w:p>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бизнес-сәйкестендіру нөмірі (бұдан әрі - БСН),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өзгертілген жағдайда, ауылшартауарынөндіруші (ауылшаркооперативі) және тыңайтқыштарды өндіруші бір жұмыс күні ішінде Жеке кабинетке енгізілген жеке шоттың деректерін өзгертеді.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04.12.2018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29"/>
    <w:p>
      <w:pPr>
        <w:spacing w:after="0"/>
        <w:ind w:left="0"/>
        <w:jc w:val="both"/>
      </w:pPr>
      <w:r>
        <w:rPr>
          <w:rFonts w:ascii="Times New Roman"/>
          <w:b w:val="false"/>
          <w:i w:val="false"/>
          <w:color w:val="000000"/>
          <w:sz w:val="28"/>
        </w:rPr>
        <w:t>
      15. Өтінімді (өтпелі өтінімді) қалыптастыру мен тіркеу Жеке кабинетте мынадай тәртіппен жүргізеді:</w:t>
      </w:r>
    </w:p>
    <w:bookmarkEnd w:id="29"/>
    <w:bookmarkStart w:name="z185" w:id="3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w:t>
      </w:r>
      <w:r>
        <w:rPr>
          <w:rFonts w:ascii="Times New Roman"/>
          <w:b w:val="false"/>
          <w:i w:val="false"/>
          <w:color w:val="000000"/>
          <w:sz w:val="28"/>
        </w:rPr>
        <w:t xml:space="preserve"> 4), 5), 6) және 7) тармақшаларының талаптарын субсидиялаудың ақпараттық жүйесінің тексеруі үшін қажетті мәліметтер енгізіле отырып өтінімге осы Қағидалардың 7-тармағы 5), 6) және 7) тармақшаларының талаптарын субсидиялаудың ақпараттық жүйесінің тексеруі үшін қажетті мәліметтер енгізіле отырып өтпелі өтінім қалыптастырылады;</w:t>
      </w:r>
    </w:p>
    <w:bookmarkEnd w:id="30"/>
    <w:bookmarkStart w:name="z186" w:id="31"/>
    <w:p>
      <w:pPr>
        <w:spacing w:after="0"/>
        <w:ind w:left="0"/>
        <w:jc w:val="both"/>
      </w:pPr>
      <w:r>
        <w:rPr>
          <w:rFonts w:ascii="Times New Roman"/>
          <w:b w:val="false"/>
          <w:i w:val="false"/>
          <w:color w:val="000000"/>
          <w:sz w:val="28"/>
        </w:rPr>
        <w:t>
      2) өтінім (өтпелі өтінім) ауылшартауарынөндірушінің (ауылшаркооперативінің) ЭЦҚ-сын қою жолымен субсидиялаудың ақпараттық жүйесінде тіркеледі және облыстық басқарманың (қалалық басқарманың) Жеке кабинетінде қолжетімді болады. Облыстық басқарманың (қалалық басқарманың) электрондық мекенжайына қарауға өтінім (өтпелі өтінім) келіп түскені туралы электрондық хабарлама жіберіледі.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17.07.2018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32"/>
    <w:p>
      <w:pPr>
        <w:spacing w:after="0"/>
        <w:ind w:left="0"/>
        <w:jc w:val="both"/>
      </w:pPr>
      <w:r>
        <w:rPr>
          <w:rFonts w:ascii="Times New Roman"/>
          <w:b w:val="false"/>
          <w:i w:val="false"/>
          <w:color w:val="000000"/>
          <w:sz w:val="28"/>
        </w:rPr>
        <w:t>
      16. Облыс басқармасы (қала басқармасы)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Осы хабарлама субсидиялаудың ақпараттық жүйесінде ауылшартауарынөндірушінің (ауылшаркооперативінің) Жеке кабинетінде қолжетімді болады.</w:t>
      </w:r>
    </w:p>
    <w:bookmarkEnd w:id="32"/>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тыңайтқыштарды өндірушінің Жеке кабинетінде қолжетімді болады. Тыңайтқыштарды өндіруші осы Қағидалардың </w:t>
      </w:r>
      <w:r>
        <w:rPr>
          <w:rFonts w:ascii="Times New Roman"/>
          <w:b w:val="false"/>
          <w:i w:val="false"/>
          <w:color w:val="000000"/>
          <w:sz w:val="28"/>
        </w:rPr>
        <w:t>7-тармағы</w:t>
      </w:r>
      <w:r>
        <w:rPr>
          <w:rFonts w:ascii="Times New Roman"/>
          <w:b w:val="false"/>
          <w:i w:val="false"/>
          <w:color w:val="000000"/>
          <w:sz w:val="28"/>
        </w:rPr>
        <w:t xml:space="preserve"> 4) тармақшасының талаптарын орындау үшін нақты өткізілген тыңайтқыштар жөніндегі мәліметтерді тізілімге енгізеді.</w:t>
      </w:r>
    </w:p>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осы Қағидалардың 7-тармағының 1) тармақшасында белгіленген мерзімде уақтылы енгізбеген жағдайда, өтпелі өтінім жойылады. Бұл ретте, ауылшартауарынөндірушінің (ауылшаркооперативінің) Жеке кабинетінде өтпелі өтінімнің жойылғаны туралы ескертпе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04.12.2018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33"/>
    <w:p>
      <w:pPr>
        <w:spacing w:after="0"/>
        <w:ind w:left="0"/>
        <w:jc w:val="both"/>
      </w:pPr>
      <w:r>
        <w:rPr>
          <w:rFonts w:ascii="Times New Roman"/>
          <w:b w:val="false"/>
          <w:i w:val="false"/>
          <w:color w:val="000000"/>
          <w:sz w:val="28"/>
        </w:rPr>
        <w:t>
      16-1. Субсидиялар беруде теріс шешім мынадай негіздер бойынша қабылданады:</w:t>
      </w:r>
    </w:p>
    <w:bookmarkEnd w:id="33"/>
    <w:p>
      <w:pPr>
        <w:spacing w:after="0"/>
        <w:ind w:left="0"/>
        <w:jc w:val="both"/>
      </w:pPr>
      <w:r>
        <w:rPr>
          <w:rFonts w:ascii="Times New Roman"/>
          <w:b w:val="false"/>
          <w:i w:val="false"/>
          <w:color w:val="000000"/>
          <w:sz w:val="28"/>
        </w:rPr>
        <w:t>
      1) субсидиялар алу үшін ұсынылған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ауылшартауарынөндірушінің (ауылшаркооперативінің) және (немесе) субсидиялар алу үшін қажетті ұсынылған деректер мен мәліметтердің сәйкес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Ауыл шаруашылығы министрінің м.а. 17.07.2018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ҚР Ауыл шаруашылығы министрінің 04.12.2018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7" w:id="34"/>
    <w:p>
      <w:pPr>
        <w:spacing w:after="0"/>
        <w:ind w:left="0"/>
        <w:jc w:val="both"/>
      </w:pPr>
      <w:r>
        <w:rPr>
          <w:rFonts w:ascii="Times New Roman"/>
          <w:b w:val="false"/>
          <w:i w:val="false"/>
          <w:color w:val="000000"/>
          <w:sz w:val="28"/>
        </w:rPr>
        <w:t>
      17. Облыстық басқарма (қалалық басқарма)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w:t>
      </w:r>
    </w:p>
    <w:bookmarkEnd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облыстық басқарма (қалалық басқарма) өтінімді қабылданғанын растағаннан кейін;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4) тармақшасының талаптарына сәйкес тыңайтқыштарды өндіруші нақты өткізілген тыңайтқыштар жөніндегі мәліметтерді тізілімге енгізгеннен кейін екі жұмыс күні ішінде қалыптастырады.</w:t>
      </w:r>
    </w:p>
    <w:p>
      <w:pPr>
        <w:spacing w:after="0"/>
        <w:ind w:left="0"/>
        <w:jc w:val="both"/>
      </w:pPr>
      <w:r>
        <w:rPr>
          <w:rFonts w:ascii="Times New Roman"/>
          <w:b w:val="false"/>
          <w:i w:val="false"/>
          <w:color w:val="000000"/>
          <w:sz w:val="28"/>
        </w:rPr>
        <w:t>
      Бұл ретте, субсидиялардың аударылғаны туралы хабарлама ауылшартауарынөндірушінің (ауылшаркооперативінің) Жеке кабинетіне жіберіледі.</w:t>
      </w:r>
    </w:p>
    <w:p>
      <w:pPr>
        <w:spacing w:after="0"/>
        <w:ind w:left="0"/>
        <w:jc w:val="both"/>
      </w:pPr>
      <w:r>
        <w:rPr>
          <w:rFonts w:ascii="Times New Roman"/>
          <w:b w:val="false"/>
          <w:i w:val="false"/>
          <w:color w:val="000000"/>
          <w:sz w:val="28"/>
        </w:rPr>
        <w:t>
      Субсидиялар көлемі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17.07.2018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Ауыл шаруашылығы министрінің 27.05.2019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04.12.2018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(кімге) ______________ облысының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Тыңайтқыштарды сатушыдан __________ тонна (килограмм, литр) көлемiнде сатып </w:t>
      </w:r>
    </w:p>
    <w:p>
      <w:pPr>
        <w:spacing w:after="0"/>
        <w:ind w:left="0"/>
        <w:jc w:val="both"/>
      </w:pPr>
      <w:r>
        <w:rPr>
          <w:rFonts w:ascii="Times New Roman"/>
          <w:b w:val="false"/>
          <w:i w:val="false"/>
          <w:color w:val="000000"/>
          <w:sz w:val="28"/>
        </w:rPr>
        <w:t xml:space="preserve">
      алынған_____________________________________________________________ тыңайтқышы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xml:space="preserve">
      үшiн маған _________________________ теңге мөлшерінде субсидия төлеуді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Екінші деңгейдегі банктегі немесе ұлттық почта операторындағы ауыл </w:t>
      </w:r>
    </w:p>
    <w:p>
      <w:pPr>
        <w:spacing w:after="0"/>
        <w:ind w:left="0"/>
        <w:jc w:val="both"/>
      </w:pPr>
      <w:r>
        <w:rPr>
          <w:rFonts w:ascii="Times New Roman"/>
          <w:b w:val="false"/>
          <w:i w:val="false"/>
          <w:color w:val="000000"/>
          <w:sz w:val="28"/>
        </w:rPr>
        <w:t xml:space="preserve">
      шаруашылығы тауарын өндірушінің (ауыл шаруашылығы кооперативінің) ағымдағы </w:t>
      </w:r>
    </w:p>
    <w:p>
      <w:pPr>
        <w:spacing w:after="0"/>
        <w:ind w:left="0"/>
        <w:jc w:val="both"/>
      </w:pPr>
      <w:r>
        <w:rPr>
          <w:rFonts w:ascii="Times New Roman"/>
          <w:b w:val="false"/>
          <w:i w:val="false"/>
          <w:color w:val="000000"/>
          <w:sz w:val="28"/>
        </w:rPr>
        <w:t>
      шотының мәліметтері*:</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деректемелері____________________________________</w:t>
      </w:r>
    </w:p>
    <w:p>
      <w:pPr>
        <w:spacing w:after="0"/>
        <w:ind w:left="0"/>
        <w:jc w:val="both"/>
      </w:pPr>
      <w:r>
        <w:rPr>
          <w:rFonts w:ascii="Times New Roman"/>
          <w:b w:val="false"/>
          <w:i w:val="false"/>
          <w:color w:val="000000"/>
          <w:sz w:val="28"/>
        </w:rPr>
        <w:t>
      Банктің немесе почта операторының атауы___________________________________________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____________________________________________________________________________</w:t>
      </w:r>
    </w:p>
    <w:p>
      <w:pPr>
        <w:spacing w:after="0"/>
        <w:ind w:left="0"/>
        <w:jc w:val="both"/>
      </w:pPr>
      <w:r>
        <w:rPr>
          <w:rFonts w:ascii="Times New Roman"/>
          <w:b w:val="false"/>
          <w:i w:val="false"/>
          <w:color w:val="000000"/>
          <w:sz w:val="28"/>
        </w:rPr>
        <w:t xml:space="preserve">
      5.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сатушының арасындағы сатып алу-сату шартының мәліметтері*:</w:t>
      </w:r>
    </w:p>
    <w:p>
      <w:pPr>
        <w:spacing w:after="0"/>
        <w:ind w:left="0"/>
        <w:jc w:val="both"/>
      </w:pPr>
      <w:r>
        <w:rPr>
          <w:rFonts w:ascii="Times New Roman"/>
          <w:b w:val="false"/>
          <w:i w:val="false"/>
          <w:color w:val="000000"/>
          <w:sz w:val="28"/>
        </w:rPr>
        <w:t>
      тыңайтқыштарды сатушы (отандық өндіруші немесе жеткізуші не шетелдік өндіруші)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(теңге)____________________________________________________________</w:t>
      </w:r>
    </w:p>
    <w:p>
      <w:pPr>
        <w:spacing w:after="0"/>
        <w:ind w:left="0"/>
        <w:jc w:val="both"/>
      </w:pPr>
      <w:r>
        <w:rPr>
          <w:rFonts w:ascii="Times New Roman"/>
          <w:b w:val="false"/>
          <w:i w:val="false"/>
          <w:color w:val="000000"/>
          <w:sz w:val="28"/>
        </w:rPr>
        <w:t>
      тыңайтқыштарды сатушының атауы мен БСН-сы ______________________________________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____________________________________________________________________</w:t>
      </w:r>
    </w:p>
    <w:p>
      <w:pPr>
        <w:spacing w:after="0"/>
        <w:ind w:left="0"/>
        <w:jc w:val="both"/>
      </w:pPr>
      <w:r>
        <w:rPr>
          <w:rFonts w:ascii="Times New Roman"/>
          <w:b w:val="false"/>
          <w:i w:val="false"/>
          <w:color w:val="000000"/>
          <w:sz w:val="28"/>
        </w:rPr>
        <w:t>
      межелі (босату) пункті_____________________________________________________________</w:t>
      </w:r>
    </w:p>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 сәтте)</w:t>
      </w:r>
    </w:p>
    <w:p>
      <w:pPr>
        <w:spacing w:after="0"/>
        <w:ind w:left="0"/>
        <w:jc w:val="both"/>
      </w:pPr>
      <w:r>
        <w:rPr>
          <w:rFonts w:ascii="Times New Roman"/>
          <w:b w:val="false"/>
          <w:i w:val="false"/>
          <w:color w:val="000000"/>
          <w:sz w:val="28"/>
        </w:rPr>
        <w:t>
      төлем құжаттары, шот-фактуралар, тауарларды жеткізу туралы жүкқұжаттың (актінің)</w:t>
      </w:r>
    </w:p>
    <w:p>
      <w:pPr>
        <w:spacing w:after="0"/>
        <w:ind w:left="0"/>
        <w:jc w:val="both"/>
      </w:pP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төлем құжатының нөмірі __________________________________________________________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xml:space="preserve">
      тауар-көлік жүкқұжатының нөмірі (шетелдік өндіріс тыңайтқыштары үшін)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тауарды қабылдау-тапсыру актісінің нөмірі (отандық өндіріс тыңайтқыштары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Тауарларға арналған кедендік декларациядан алынған мәліметтер (Еуразиялық </w:t>
      </w:r>
    </w:p>
    <w:p>
      <w:pPr>
        <w:spacing w:after="0"/>
        <w:ind w:left="0"/>
        <w:jc w:val="both"/>
      </w:pPr>
      <w:r>
        <w:rPr>
          <w:rFonts w:ascii="Times New Roman"/>
          <w:b w:val="false"/>
          <w:i w:val="false"/>
          <w:color w:val="000000"/>
          <w:sz w:val="28"/>
        </w:rPr>
        <w:t xml:space="preserve">
      экономикалық одаққа кірмейтін елдерден тыңайтқыш сатып алған ауыл шаруашылығы </w:t>
      </w:r>
    </w:p>
    <w:p>
      <w:pPr>
        <w:spacing w:after="0"/>
        <w:ind w:left="0"/>
        <w:jc w:val="both"/>
      </w:pPr>
      <w:r>
        <w:rPr>
          <w:rFonts w:ascii="Times New Roman"/>
          <w:b w:val="false"/>
          <w:i w:val="false"/>
          <w:color w:val="000000"/>
          <w:sz w:val="28"/>
        </w:rPr>
        <w:t xml:space="preserve">
      тауарын өндіруші немесе ауыл шаруашылығы кооперативі үшін): тауарларға арналған </w:t>
      </w:r>
    </w:p>
    <w:p>
      <w:pPr>
        <w:spacing w:after="0"/>
        <w:ind w:left="0"/>
        <w:jc w:val="both"/>
      </w:pPr>
      <w:r>
        <w:rPr>
          <w:rFonts w:ascii="Times New Roman"/>
          <w:b w:val="false"/>
          <w:i w:val="false"/>
          <w:color w:val="000000"/>
          <w:sz w:val="28"/>
        </w:rPr>
        <w:t>
      кедендік декларацияның нөмірі_____________________________________________________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Мемлекеттік кірістер органы берген, тауардың Еуразиялық экономикалық одақ елдерінен</w:t>
      </w:r>
    </w:p>
    <w:p>
      <w:pPr>
        <w:spacing w:after="0"/>
        <w:ind w:left="0"/>
        <w:jc w:val="both"/>
      </w:pPr>
      <w:r>
        <w:rPr>
          <w:rFonts w:ascii="Times New Roman"/>
          <w:b w:val="false"/>
          <w:i w:val="false"/>
          <w:color w:val="000000"/>
          <w:sz w:val="28"/>
        </w:rPr>
        <w:t xml:space="preserve">
      әкелінгенін растайтын құжаттың мәліметтері: </w:t>
      </w:r>
    </w:p>
    <w:p>
      <w:pPr>
        <w:spacing w:after="0"/>
        <w:ind w:left="0"/>
        <w:jc w:val="both"/>
      </w:pPr>
      <w:r>
        <w:rPr>
          <w:rFonts w:ascii="Times New Roman"/>
          <w:b w:val="false"/>
          <w:i w:val="false"/>
          <w:color w:val="000000"/>
          <w:sz w:val="28"/>
        </w:rPr>
        <w:t>
      құжаттың нөмірі 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мөлшері (көлемі)** _______________________________________________________________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барлығы**____________________________________________________________</w:t>
      </w:r>
    </w:p>
    <w:p>
      <w:pPr>
        <w:spacing w:after="0"/>
        <w:ind w:left="0"/>
        <w:jc w:val="both"/>
      </w:pPr>
      <w:r>
        <w:rPr>
          <w:rFonts w:ascii="Times New Roman"/>
          <w:b w:val="false"/>
          <w:i w:val="false"/>
          <w:color w:val="000000"/>
          <w:sz w:val="28"/>
        </w:rPr>
        <w:t xml:space="preserve">
      9. Сатып алынған тыңайтқыштарға арналған сәйкестiк сертификатының мәліметтері: </w:t>
      </w:r>
    </w:p>
    <w:p>
      <w:pPr>
        <w:spacing w:after="0"/>
        <w:ind w:left="0"/>
        <w:jc w:val="both"/>
      </w:pPr>
      <w:r>
        <w:rPr>
          <w:rFonts w:ascii="Times New Roman"/>
          <w:b w:val="false"/>
          <w:i w:val="false"/>
          <w:color w:val="000000"/>
          <w:sz w:val="28"/>
        </w:rPr>
        <w:t>
      сертификаттың нөмірі_____________________________________________________________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ел)_________________________________________</w:t>
      </w:r>
    </w:p>
    <w:p>
      <w:pPr>
        <w:spacing w:after="0"/>
        <w:ind w:left="0"/>
        <w:jc w:val="both"/>
      </w:pPr>
      <w:r>
        <w:rPr>
          <w:rFonts w:ascii="Times New Roman"/>
          <w:b w:val="false"/>
          <w:i w:val="false"/>
          <w:color w:val="000000"/>
          <w:sz w:val="28"/>
        </w:rPr>
        <w:t>
      өтінім беруші (атауы, мекенжайы)___________________________________________________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________________________________________________________________________</w:t>
      </w:r>
    </w:p>
    <w:p>
      <w:pPr>
        <w:spacing w:after="0"/>
        <w:ind w:left="0"/>
        <w:jc w:val="both"/>
      </w:pPr>
      <w:r>
        <w:rPr>
          <w:rFonts w:ascii="Times New Roman"/>
          <w:b w:val="false"/>
          <w:i w:val="false"/>
          <w:color w:val="000000"/>
          <w:sz w:val="28"/>
        </w:rPr>
        <w:t xml:space="preserve">
      10. Тауардың шығарылуы туралы сертификаттың немесе тауардың шығарылуы туралы </w:t>
      </w:r>
    </w:p>
    <w:p>
      <w:pPr>
        <w:spacing w:after="0"/>
        <w:ind w:left="0"/>
        <w:jc w:val="both"/>
      </w:pPr>
      <w:r>
        <w:rPr>
          <w:rFonts w:ascii="Times New Roman"/>
          <w:b w:val="false"/>
          <w:i w:val="false"/>
          <w:color w:val="000000"/>
          <w:sz w:val="28"/>
        </w:rPr>
        <w:t xml:space="preserve">
      декларацияның мәліметтері (Еуразиялық экономикалық одаққа кірмейтін елдерден </w:t>
      </w:r>
    </w:p>
    <w:p>
      <w:pPr>
        <w:spacing w:after="0"/>
        <w:ind w:left="0"/>
        <w:jc w:val="both"/>
      </w:pPr>
      <w:r>
        <w:rPr>
          <w:rFonts w:ascii="Times New Roman"/>
          <w:b w:val="false"/>
          <w:i w:val="false"/>
          <w:color w:val="000000"/>
          <w:sz w:val="28"/>
        </w:rPr>
        <w:t xml:space="preserve">
      тыңайтқыш сатып алған ауыл шаруашылығы тауарын өндіруші немесе ауыл шаруашылығы </w:t>
      </w:r>
    </w:p>
    <w:p>
      <w:pPr>
        <w:spacing w:after="0"/>
        <w:ind w:left="0"/>
        <w:jc w:val="both"/>
      </w:pPr>
      <w:r>
        <w:rPr>
          <w:rFonts w:ascii="Times New Roman"/>
          <w:b w:val="false"/>
          <w:i w:val="false"/>
          <w:color w:val="000000"/>
          <w:sz w:val="28"/>
        </w:rPr>
        <w:t xml:space="preserve">
      кооперативі үшін): нөмірі мен берілген </w:t>
      </w:r>
    </w:p>
    <w:p>
      <w:pPr>
        <w:spacing w:after="0"/>
        <w:ind w:left="0"/>
        <w:jc w:val="both"/>
      </w:pPr>
      <w:r>
        <w:rPr>
          <w:rFonts w:ascii="Times New Roman"/>
          <w:b w:val="false"/>
          <w:i w:val="false"/>
          <w:color w:val="000000"/>
          <w:sz w:val="28"/>
        </w:rPr>
        <w:t>
      күні____________________________________________________________________________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_________________________________________________________</w:t>
      </w:r>
    </w:p>
    <w:p>
      <w:pPr>
        <w:spacing w:after="0"/>
        <w:ind w:left="0"/>
        <w:jc w:val="both"/>
      </w:pPr>
      <w:r>
        <w:rPr>
          <w:rFonts w:ascii="Times New Roman"/>
          <w:b w:val="false"/>
          <w:i w:val="false"/>
          <w:color w:val="000000"/>
          <w:sz w:val="28"/>
        </w:rPr>
        <w:t xml:space="preserve">
      11. Химиялық өнімді тіркеу туралы куәліктің мәліметтері: </w:t>
      </w:r>
    </w:p>
    <w:p>
      <w:pPr>
        <w:spacing w:after="0"/>
        <w:ind w:left="0"/>
        <w:jc w:val="both"/>
      </w:pPr>
      <w:r>
        <w:rPr>
          <w:rFonts w:ascii="Times New Roman"/>
          <w:b w:val="false"/>
          <w:i w:val="false"/>
          <w:color w:val="000000"/>
          <w:sz w:val="28"/>
        </w:rPr>
        <w:t>
      куәлік нөмірі ____________________________________________________________________</w:t>
      </w:r>
    </w:p>
    <w:p>
      <w:pPr>
        <w:spacing w:after="0"/>
        <w:ind w:left="0"/>
        <w:jc w:val="both"/>
      </w:pPr>
      <w:r>
        <w:rPr>
          <w:rFonts w:ascii="Times New Roman"/>
          <w:b w:val="false"/>
          <w:i w:val="false"/>
          <w:color w:val="000000"/>
          <w:sz w:val="28"/>
        </w:rPr>
        <w:t>
      химиялық өнімнің толық атауы_____________________________________________________</w:t>
      </w:r>
    </w:p>
    <w:p>
      <w:pPr>
        <w:spacing w:after="0"/>
        <w:ind w:left="0"/>
        <w:jc w:val="both"/>
      </w:pPr>
      <w:r>
        <w:rPr>
          <w:rFonts w:ascii="Times New Roman"/>
          <w:b w:val="false"/>
          <w:i w:val="false"/>
          <w:color w:val="000000"/>
          <w:sz w:val="28"/>
        </w:rPr>
        <w:t>
      өндіруші фирма__________________________________________________________________</w:t>
      </w:r>
    </w:p>
    <w:p>
      <w:pPr>
        <w:spacing w:after="0"/>
        <w:ind w:left="0"/>
        <w:jc w:val="both"/>
      </w:pPr>
      <w:r>
        <w:rPr>
          <w:rFonts w:ascii="Times New Roman"/>
          <w:b w:val="false"/>
          <w:i w:val="false"/>
          <w:color w:val="000000"/>
          <w:sz w:val="28"/>
        </w:rPr>
        <w:t>
      куәліктің қолданылу мерзімі________________________________________________________</w:t>
      </w:r>
    </w:p>
    <w:p>
      <w:pPr>
        <w:spacing w:after="0"/>
        <w:ind w:left="0"/>
        <w:jc w:val="both"/>
      </w:pPr>
      <w:r>
        <w:rPr>
          <w:rFonts w:ascii="Times New Roman"/>
          <w:b w:val="false"/>
          <w:i w:val="false"/>
          <w:color w:val="000000"/>
          <w:sz w:val="28"/>
        </w:rPr>
        <w:t>
      тіркелген күні____________________________________________________________________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109"/>
        <w:gridCol w:w="998"/>
        <w:gridCol w:w="2387"/>
        <w:gridCol w:w="580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тыңайтқыштарды енгізу нормаларынан төмен сатып алған кезде субсидиялар </w:t>
      </w:r>
    </w:p>
    <w:p>
      <w:pPr>
        <w:spacing w:after="0"/>
        <w:ind w:left="0"/>
        <w:jc w:val="both"/>
      </w:pPr>
      <w:r>
        <w:rPr>
          <w:rFonts w:ascii="Times New Roman"/>
          <w:b w:val="false"/>
          <w:i w:val="false"/>
          <w:color w:val="000000"/>
          <w:sz w:val="28"/>
        </w:rPr>
        <w:t xml:space="preserve">
      сомасы 6-баған х 8-баған х 10-баған формуласы бойынша есептеледі, енгізу нормаларынан </w:t>
      </w:r>
    </w:p>
    <w:p>
      <w:pPr>
        <w:spacing w:after="0"/>
        <w:ind w:left="0"/>
        <w:jc w:val="both"/>
      </w:pPr>
      <w:r>
        <w:rPr>
          <w:rFonts w:ascii="Times New Roman"/>
          <w:b w:val="false"/>
          <w:i w:val="false"/>
          <w:color w:val="000000"/>
          <w:sz w:val="28"/>
        </w:rPr>
        <w:t>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туралы </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 сондай-</w:t>
      </w:r>
    </w:p>
    <w:p>
      <w:pPr>
        <w:spacing w:after="0"/>
        <w:ind w:left="0"/>
        <w:jc w:val="both"/>
      </w:pPr>
      <w:r>
        <w:rPr>
          <w:rFonts w:ascii="Times New Roman"/>
          <w:b w:val="false"/>
          <w:i w:val="false"/>
          <w:color w:val="000000"/>
          <w:sz w:val="28"/>
        </w:rPr>
        <w:t xml:space="preserve">
      ақ дербес деректерді және өзге де ақпаратты жинауға, өңдеуге, сақтауға, шығарып алуға және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Ауыл шаруашылығы дақылдарына (cүрі жерге) сатып алынған тыңайтқыштарды </w:t>
      </w:r>
    </w:p>
    <w:p>
      <w:pPr>
        <w:spacing w:after="0"/>
        <w:ind w:left="0"/>
        <w:jc w:val="both"/>
      </w:pPr>
      <w:r>
        <w:rPr>
          <w:rFonts w:ascii="Times New Roman"/>
          <w:b w:val="false"/>
          <w:i w:val="false"/>
          <w:color w:val="000000"/>
          <w:sz w:val="28"/>
        </w:rPr>
        <w:t>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*Ауыл шаруашылығы кооперативі ауыл шаруашылығы тауарын өндірушілердің </w:t>
      </w:r>
    </w:p>
    <w:p>
      <w:pPr>
        <w:spacing w:after="0"/>
        <w:ind w:left="0"/>
        <w:jc w:val="both"/>
      </w:pPr>
      <w:r>
        <w:rPr>
          <w:rFonts w:ascii="Times New Roman"/>
          <w:b w:val="false"/>
          <w:i w:val="false"/>
          <w:color w:val="000000"/>
          <w:sz w:val="28"/>
        </w:rPr>
        <w:t>
      субсидиялар алуына арналған осы өтінімді берген жағдайда, өтінімнің 2, 3, 4, 5 және 6-</w:t>
      </w:r>
    </w:p>
    <w:p>
      <w:pPr>
        <w:spacing w:after="0"/>
        <w:ind w:left="0"/>
        <w:jc w:val="both"/>
      </w:pPr>
      <w:r>
        <w:rPr>
          <w:rFonts w:ascii="Times New Roman"/>
          <w:b w:val="false"/>
          <w:i w:val="false"/>
          <w:color w:val="000000"/>
          <w:sz w:val="28"/>
        </w:rPr>
        <w:t xml:space="preserve">
      жолдарында көрсетілген мәліметтер субсидия тиесілі ауыл шаруашылығы кооперативінің әр </w:t>
      </w:r>
    </w:p>
    <w:p>
      <w:pPr>
        <w:spacing w:after="0"/>
        <w:ind w:left="0"/>
        <w:jc w:val="both"/>
      </w:pPr>
      <w:r>
        <w:rPr>
          <w:rFonts w:ascii="Times New Roman"/>
          <w:b w:val="false"/>
          <w:i w:val="false"/>
          <w:color w:val="000000"/>
          <w:sz w:val="28"/>
        </w:rPr>
        <w:t>
      мүшесіне толтырылады.</w:t>
      </w:r>
    </w:p>
    <w:p>
      <w:pPr>
        <w:spacing w:after="0"/>
        <w:ind w:left="0"/>
        <w:jc w:val="both"/>
      </w:pPr>
      <w:r>
        <w:rPr>
          <w:rFonts w:ascii="Times New Roman"/>
          <w:b w:val="false"/>
          <w:i w:val="false"/>
          <w:color w:val="000000"/>
          <w:sz w:val="28"/>
        </w:rPr>
        <w:t xml:space="preserve">
      ** 7 және 8-жолдарда көрсетілген мәліметтерді ауыл шаруашылығы тауарын өндіруші </w:t>
      </w:r>
    </w:p>
    <w:p>
      <w:pPr>
        <w:spacing w:after="0"/>
        <w:ind w:left="0"/>
        <w:jc w:val="both"/>
      </w:pPr>
      <w:r>
        <w:rPr>
          <w:rFonts w:ascii="Times New Roman"/>
          <w:b w:val="false"/>
          <w:i w:val="false"/>
          <w:color w:val="000000"/>
          <w:sz w:val="28"/>
        </w:rPr>
        <w:t xml:space="preserve">
      (ауыл шаруашылығы кооперативі) тыңайтқыштарды тікелей шетелдік тыңайтқыштарды </w:t>
      </w:r>
    </w:p>
    <w:p>
      <w:pPr>
        <w:spacing w:after="0"/>
        <w:ind w:left="0"/>
        <w:jc w:val="both"/>
      </w:pPr>
      <w:r>
        <w:rPr>
          <w:rFonts w:ascii="Times New Roman"/>
          <w:b w:val="false"/>
          <w:i w:val="false"/>
          <w:color w:val="000000"/>
          <w:sz w:val="28"/>
        </w:rPr>
        <w:t>
      өндірушіден сатып алған кезде толтырады.</w:t>
      </w:r>
    </w:p>
    <w:p>
      <w:pPr>
        <w:spacing w:after="0"/>
        <w:ind w:left="0"/>
        <w:jc w:val="both"/>
      </w:pPr>
      <w:r>
        <w:rPr>
          <w:rFonts w:ascii="Times New Roman"/>
          <w:b w:val="false"/>
          <w:i w:val="false"/>
          <w:color w:val="000000"/>
          <w:sz w:val="28"/>
        </w:rPr>
        <w:t xml:space="preserve">
      Толық құны бойынша сатып алынған тыңайтқыштар үшін субсидиялар алуға арналған </w:t>
      </w:r>
    </w:p>
    <w:p>
      <w:pPr>
        <w:spacing w:after="0"/>
        <w:ind w:left="0"/>
        <w:jc w:val="both"/>
      </w:pPr>
      <w:r>
        <w:rPr>
          <w:rFonts w:ascii="Times New Roman"/>
          <w:b w:val="false"/>
          <w:i w:val="false"/>
          <w:color w:val="000000"/>
          <w:sz w:val="28"/>
        </w:rPr>
        <w:t>
      осы өтінім тыңайтқыштың әр түріне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жағдайда, тиесілі субсидияларды төлеу туралы өтпелі өтінім</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Ауыл шаруашылығы министрінің 04.12.2018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(кімге) ______________ облысының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(бар болса), тегі </w:t>
      </w:r>
    </w:p>
    <w:p>
      <w:pPr>
        <w:spacing w:after="0"/>
        <w:ind w:left="0"/>
        <w:jc w:val="both"/>
      </w:pPr>
      <w:r>
        <w:rPr>
          <w:rFonts w:ascii="Times New Roman"/>
          <w:b w:val="false"/>
          <w:i w:val="false"/>
          <w:color w:val="000000"/>
          <w:sz w:val="28"/>
        </w:rPr>
        <w:t xml:space="preserve">
      Осымен ____________________________________ арзандатылған құны бойынша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 тонна (килограмм, литр) көлемiнде ________________________________ тыңайтқышын </w:t>
      </w:r>
    </w:p>
    <w:p>
      <w:pPr>
        <w:spacing w:after="0"/>
        <w:ind w:left="0"/>
        <w:jc w:val="both"/>
      </w:pPr>
      <w:r>
        <w:rPr>
          <w:rFonts w:ascii="Times New Roman"/>
          <w:b w:val="false"/>
          <w:i w:val="false"/>
          <w:color w:val="000000"/>
          <w:sz w:val="28"/>
        </w:rPr>
        <w:t xml:space="preserve">
      (тыңайтқыш түрi) </w:t>
      </w:r>
    </w:p>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өндіруші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өтінімдердің </w:t>
      </w:r>
    </w:p>
    <w:p>
      <w:pPr>
        <w:spacing w:after="0"/>
        <w:ind w:left="0"/>
        <w:jc w:val="both"/>
      </w:pPr>
      <w:r>
        <w:rPr>
          <w:rFonts w:ascii="Times New Roman"/>
          <w:b w:val="false"/>
          <w:i w:val="false"/>
          <w:color w:val="000000"/>
          <w:sz w:val="28"/>
        </w:rPr>
        <w:t xml:space="preserve">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 теңге мөлшеріндегі субсидияны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отандық тыңайтқыштарды өндіруші _________________________________________________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86"/>
        <w:gridCol w:w="615"/>
        <w:gridCol w:w="615"/>
        <w:gridCol w:w="1300"/>
        <w:gridCol w:w="7754"/>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мемлекеттiк тiркеу жөнiндегi уәкiлеттi органның жылыжайдың болуы мен жұмыс алаңы туралы техникалық паспорттың нөмірі (қорғалған топырақта ауыл шаруашылығы дақылдарын өңдеп өсіретін ауыл шаруашылығы тауарын өндірушілер немесе ауыл шаруашылығы кооперативтерi үшін)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Ауыл шаруашылығы тауарын өндіруші (ауыл шаруашылығы кооперативі) мен </w:t>
      </w:r>
    </w:p>
    <w:p>
      <w:pPr>
        <w:spacing w:after="0"/>
        <w:ind w:left="0"/>
        <w:jc w:val="both"/>
      </w:pPr>
      <w:r>
        <w:rPr>
          <w:rFonts w:ascii="Times New Roman"/>
          <w:b w:val="false"/>
          <w:i w:val="false"/>
          <w:color w:val="000000"/>
          <w:sz w:val="28"/>
        </w:rPr>
        <w:t>
      тыңайтқыштарды өндірушінің арасындағы сатып алу-сату шарты*:</w:t>
      </w:r>
    </w:p>
    <w:p>
      <w:pPr>
        <w:spacing w:after="0"/>
        <w:ind w:left="0"/>
        <w:jc w:val="both"/>
      </w:pPr>
      <w:r>
        <w:rPr>
          <w:rFonts w:ascii="Times New Roman"/>
          <w:b w:val="false"/>
          <w:i w:val="false"/>
          <w:color w:val="000000"/>
          <w:sz w:val="28"/>
        </w:rPr>
        <w:t>
      шарттың нөмірі 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5. Екінші деңгейдегі банктегі тыңайтқыштарды өндірушінің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p>
      <w:pPr>
        <w:spacing w:after="0"/>
        <w:ind w:left="0"/>
        <w:jc w:val="both"/>
      </w:pPr>
      <w:r>
        <w:rPr>
          <w:rFonts w:ascii="Times New Roman"/>
          <w:b w:val="false"/>
          <w:i w:val="false"/>
          <w:color w:val="000000"/>
          <w:sz w:val="28"/>
        </w:rPr>
        <w:t>
      6.Тиесілі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152"/>
        <w:gridCol w:w="1019"/>
        <w:gridCol w:w="2435"/>
        <w:gridCol w:w="5925"/>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тыңайтқыштарды енгізу нормаларынан төмен сатып алған кезде субсидиялар сомасы 6-баған х 8-баған х 10-баған формуласы бойынша есептеледі, енгізу нормаларынан асқан жағдайда, субсидиялар сомасы 5-баған х 6-баған х 10-баған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 енгізуді қамтамасыз етуге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20__ жылғы "__" 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Ауыл шаруашылығы кооперативі ауыл шаруашылығы тауарын өндірушілердің субсидия алуына арналған осы өтінімді берген жағдайда, өтпелі өтінімнің 2, 3 және 4-жолдарында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Отандық тыңайтқыштарды өндірушіден арзандатылған құны бойынша сатып алынған тыңайтқыштар үшін субсидиялар алуға арналған осы өтпелі өтінім әрбір тыңайтқыш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