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6dea" w14:textId="5df6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сәуірдегі № 301 бұйрығы. Қазақстан Республикасының Әділет министрлігінде 2015 жылы 29 мамырда № 11229 тіркелді. Күші жойылды - Қазақстан Республикасы Экология, геология және табиғи ресурстар министрінің 2020 жылғы 2 маусымдағы № 130 бұйрығымен.</w:t>
      </w:r>
    </w:p>
    <w:p>
      <w:pPr>
        <w:spacing w:after="0"/>
        <w:ind w:left="0"/>
        <w:jc w:val="both"/>
      </w:pP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02.06.2020 </w:t>
      </w:r>
      <w:r>
        <w:rPr>
          <w:rFonts w:ascii="Times New Roman"/>
          <w:b w:val="false"/>
          <w:i w:val="false"/>
          <w:color w:val="ff0000"/>
          <w:sz w:val="28"/>
        </w:rPr>
        <w:t>№ 130</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"I санаттағы объектілер үшін экологиялық рұқсаттар беру"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"I санаттағы объектілер үшін мемлекеттік экологиялық сараптама қорытындысын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"II, III және IV санаттардағы объектілер үшін қоршаған ортаға эмиссияға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"II, III және IV санаттардағы объектілер үшін мемлекеттік экологиялық сараптама қорытындысын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"Кешенді экологиялық рұқсатты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"Қауіпті қалдықтардың экспорты мен импортына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"Экологиялық ақпарат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мерзімдік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интернет-порталында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1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16" w:id="4"/>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 Ә. Исекешев </w:t>
      </w:r>
    </w:p>
    <w:p>
      <w:pPr>
        <w:spacing w:after="0"/>
        <w:ind w:left="0"/>
        <w:jc w:val="both"/>
      </w:pPr>
      <w:r>
        <w:rPr>
          <w:rFonts w:ascii="Times New Roman"/>
          <w:b w:val="false"/>
          <w:i w:val="false"/>
          <w:color w:val="000000"/>
          <w:sz w:val="28"/>
        </w:rPr>
        <w:t>
      2015 жылғы "____" 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bookmarkStart w:name="z18" w:id="5"/>
    <w:p>
      <w:pPr>
        <w:spacing w:after="0"/>
        <w:ind w:left="0"/>
        <w:jc w:val="left"/>
      </w:pPr>
      <w:r>
        <w:rPr>
          <w:rFonts w:ascii="Times New Roman"/>
          <w:b/>
          <w:i w:val="false"/>
          <w:color w:val="000000"/>
        </w:rPr>
        <w:t xml:space="preserve"> "Қоршаған ортаны қорғау саласындағы жұмыстарды орындауға және қызметтерді көрсетуге лицензия беру"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м.а. 15.03.2017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bookmarkStart w:name="z425" w:id="6"/>
    <w:p>
      <w:pPr>
        <w:spacing w:after="0"/>
        <w:ind w:left="0"/>
        <w:jc w:val="left"/>
      </w:pPr>
      <w:r>
        <w:rPr>
          <w:rFonts w:ascii="Times New Roman"/>
          <w:b/>
          <w:i w:val="false"/>
          <w:color w:val="000000"/>
        </w:rPr>
        <w:t xml:space="preserve"> 1- тарау. Жалпы ережелер</w:t>
      </w:r>
    </w:p>
    <w:bookmarkEnd w:id="6"/>
    <w:bookmarkStart w:name="z426" w:id="7"/>
    <w:p>
      <w:pPr>
        <w:spacing w:after="0"/>
        <w:ind w:left="0"/>
        <w:jc w:val="both"/>
      </w:pPr>
      <w:r>
        <w:rPr>
          <w:rFonts w:ascii="Times New Roman"/>
          <w:b w:val="false"/>
          <w:i w:val="false"/>
          <w:color w:val="000000"/>
          <w:sz w:val="28"/>
        </w:rPr>
        <w:t>
      1. "Қоршаған ортаны қорғау саласындағы жұмыстарды орындауға және қызметтерді көрсетуге лицензия беру" мемлекеттік көрсетілетін қызметі (бұдан әрі – мемлекеттік көрсетілетін қызмет).</w:t>
      </w:r>
    </w:p>
    <w:bookmarkEnd w:id="7"/>
    <w:bookmarkStart w:name="z427"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8"/>
    <w:bookmarkStart w:name="z428" w:id="9"/>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29" w:id="10"/>
    <w:p>
      <w:pPr>
        <w:spacing w:after="0"/>
        <w:ind w:left="0"/>
        <w:jc w:val="left"/>
      </w:pPr>
      <w:r>
        <w:rPr>
          <w:rFonts w:ascii="Times New Roman"/>
          <w:b/>
          <w:i w:val="false"/>
          <w:color w:val="000000"/>
        </w:rPr>
        <w:t xml:space="preserve"> 2- тарау. Мемлекеттік қызметті көрсету тәртібі</w:t>
      </w:r>
    </w:p>
    <w:bookmarkEnd w:id="10"/>
    <w:bookmarkStart w:name="z430" w:id="11"/>
    <w:p>
      <w:pPr>
        <w:spacing w:after="0"/>
        <w:ind w:left="0"/>
        <w:jc w:val="both"/>
      </w:pPr>
      <w:r>
        <w:rPr>
          <w:rFonts w:ascii="Times New Roman"/>
          <w:b w:val="false"/>
          <w:i w:val="false"/>
          <w:color w:val="000000"/>
          <w:sz w:val="28"/>
        </w:rPr>
        <w:t>
      4. Мемлекеттік қызметті көрсету мерзімі:</w:t>
      </w:r>
    </w:p>
    <w:bookmarkEnd w:id="11"/>
    <w:p>
      <w:pPr>
        <w:spacing w:after="0"/>
        <w:ind w:left="0"/>
        <w:jc w:val="both"/>
      </w:pPr>
      <w:r>
        <w:rPr>
          <w:rFonts w:ascii="Times New Roman"/>
          <w:b w:val="false"/>
          <w:i w:val="false"/>
          <w:color w:val="000000"/>
          <w:sz w:val="28"/>
        </w:rPr>
        <w:t>
      порталға жүгінген сәттен бастап:</w:t>
      </w:r>
    </w:p>
    <w:p>
      <w:pPr>
        <w:spacing w:after="0"/>
        <w:ind w:left="0"/>
        <w:jc w:val="both"/>
      </w:pPr>
      <w:r>
        <w:rPr>
          <w:rFonts w:ascii="Times New Roman"/>
          <w:b w:val="false"/>
          <w:i w:val="false"/>
          <w:color w:val="000000"/>
          <w:sz w:val="28"/>
        </w:rPr>
        <w:t xml:space="preserve">
      лицензияны және (немесе) лицензияға қосымшаны беру - 10 (он) жұмыс күнінен кешіктірмей; </w:t>
      </w:r>
    </w:p>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мерзімі өтіп кеткен құжаттар анықталған жағдайда, көрсетілетін қызметті беруші көрсетілген мерзімде өтінішті әрі қарай қараудан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27.04.2018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1" w:id="12"/>
    <w:p>
      <w:pPr>
        <w:spacing w:after="0"/>
        <w:ind w:left="0"/>
        <w:jc w:val="both"/>
      </w:pPr>
      <w:r>
        <w:rPr>
          <w:rFonts w:ascii="Times New Roman"/>
          <w:b w:val="false"/>
          <w:i w:val="false"/>
          <w:color w:val="000000"/>
          <w:sz w:val="28"/>
        </w:rPr>
        <w:t>
      5. Мемлекеттік қызметті көрсету нысаны: электрондық.</w:t>
      </w:r>
    </w:p>
    <w:bookmarkEnd w:id="12"/>
    <w:bookmarkStart w:name="z432" w:id="13"/>
    <w:p>
      <w:pPr>
        <w:spacing w:after="0"/>
        <w:ind w:left="0"/>
        <w:jc w:val="both"/>
      </w:pPr>
      <w:r>
        <w:rPr>
          <w:rFonts w:ascii="Times New Roman"/>
          <w:b w:val="false"/>
          <w:i w:val="false"/>
          <w:color w:val="000000"/>
          <w:sz w:val="28"/>
        </w:rPr>
        <w:t>
      6. Мемлекеттік қызметті көрсету нәтижесі – қоршаған ортаны қорғау саласындағы жұмыстарды орындауға және қызметтер көрсетуге лицензия және (немесе) лицензияға қосымша, лицензияны және (немесе) оның қосымшасын қайта ресімдеу,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 және сақталады.</w:t>
      </w:r>
    </w:p>
    <w:bookmarkStart w:name="z433"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14"/>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 көрсетуге лицензияны беруге және лицензияны қайта ресімдеуге лицензиялық алым 2017 жылғы 25 желтоқсандағы "Салық және бюджетке төленетін басқа да міндетті төлемдер туралы" (Салық кодексі) Қазақстан Республикасы Кодексінің 554-бабына сәйкес жүзеге асырылады және:</w:t>
      </w:r>
    </w:p>
    <w:p>
      <w:pPr>
        <w:spacing w:after="0"/>
        <w:ind w:left="0"/>
        <w:jc w:val="both"/>
      </w:pPr>
      <w:r>
        <w:rPr>
          <w:rFonts w:ascii="Times New Roman"/>
          <w:b w:val="false"/>
          <w:i w:val="false"/>
          <w:color w:val="000000"/>
          <w:sz w:val="28"/>
        </w:rPr>
        <w:t>
      лицензия беруге – 50 айлық есептік көрсеткішті (бұдан әрі – АЕК);</w:t>
      </w:r>
    </w:p>
    <w:p>
      <w:pPr>
        <w:spacing w:after="0"/>
        <w:ind w:left="0"/>
        <w:jc w:val="both"/>
      </w:pPr>
      <w:r>
        <w:rPr>
          <w:rFonts w:ascii="Times New Roman"/>
          <w:b w:val="false"/>
          <w:i w:val="false"/>
          <w:color w:val="000000"/>
          <w:sz w:val="28"/>
        </w:rPr>
        <w:t>
      лицензияны қайта ресімдеуге – лицензияны беру кезіндегі мөлшерлемеден 10 %-ды құрайды.</w:t>
      </w:r>
    </w:p>
    <w:p>
      <w:pPr>
        <w:spacing w:after="0"/>
        <w:ind w:left="0"/>
        <w:jc w:val="both"/>
      </w:pPr>
      <w:r>
        <w:rPr>
          <w:rFonts w:ascii="Times New Roman"/>
          <w:b w:val="false"/>
          <w:i w:val="false"/>
          <w:color w:val="000000"/>
          <w:sz w:val="28"/>
        </w:rPr>
        <w:t>
      Лицензияға қосымшаны беруге және қайта ресімдеуге лицензиялық алым алынбайды.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27.04.2018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34"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Start w:name="z435" w:id="16"/>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16"/>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Лицензия және (немесе) лицензияға қосымшаны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 және (немесе) лицензияға қосымшаны алу үшін заңды тұлғаның өтініші;</w:t>
      </w:r>
    </w:p>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мәліметтердің электрондық нысаны;</w:t>
      </w:r>
    </w:p>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лицензияны және (немесе) лицензияға қосымшаны қайта ресімдеу үшін заңды тұлғаның өтініші;</w:t>
      </w:r>
    </w:p>
    <w:p>
      <w:pPr>
        <w:spacing w:after="0"/>
        <w:ind w:left="0"/>
        <w:jc w:val="both"/>
      </w:pPr>
      <w:r>
        <w:rPr>
          <w:rFonts w:ascii="Times New Roman"/>
          <w:b w:val="false"/>
          <w:i w:val="false"/>
          <w:color w:val="000000"/>
          <w:sz w:val="28"/>
        </w:rPr>
        <w:t>
      ЭҮТШ арқылы төлеуді есептемегенде, жеке қызмет түрлерімен айналысу құқығына лицензиялық алымның бюджетке төленгені туралы түбіртектің электрондық көшірмесі;</w:t>
      </w:r>
    </w:p>
    <w:p>
      <w:pPr>
        <w:spacing w:after="0"/>
        <w:ind w:left="0"/>
        <w:jc w:val="both"/>
      </w:pPr>
      <w:r>
        <w:rPr>
          <w:rFonts w:ascii="Times New Roman"/>
          <w:b w:val="false"/>
          <w:i w:val="false"/>
          <w:color w:val="000000"/>
          <w:sz w:val="28"/>
        </w:rPr>
        <w:t>
      Жеке басын куәландыратын заңды тұлғаның мемлекеттік тіркелгені (қайта тіркелгені) туралы, дара, жеке кәсіпкердің мемлекеттік тіркелгені туралы мәліметтерді көрсетілетін қызметті беруші мемлекеттік ақпараттық жүйелерге сәйкес келетін "электронды үкімет" шлюзінен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Start w:name="z436" w:id="17"/>
    <w:p>
      <w:pPr>
        <w:spacing w:after="0"/>
        <w:ind w:left="0"/>
        <w:jc w:val="both"/>
      </w:pPr>
      <w:r>
        <w:rPr>
          <w:rFonts w:ascii="Times New Roman"/>
          <w:b w:val="false"/>
          <w:i w:val="false"/>
          <w:color w:val="000000"/>
          <w:sz w:val="28"/>
        </w:rPr>
        <w:t>
      10. Мемлекеттік қызметті көрсетуден бас тарту негіздемесі мыналар болып табылады:</w:t>
      </w:r>
    </w:p>
    <w:bookmarkEnd w:id="17"/>
    <w:p>
      <w:pPr>
        <w:spacing w:after="0"/>
        <w:ind w:left="0"/>
        <w:jc w:val="both"/>
      </w:pPr>
      <w:r>
        <w:rPr>
          <w:rFonts w:ascii="Times New Roman"/>
          <w:b w:val="false"/>
          <w:i w:val="false"/>
          <w:color w:val="000000"/>
          <w:sz w:val="28"/>
        </w:rPr>
        <w:t>
      1) субъектілердің осы санаты үшін қызмет түрімен айналысуға Қазақстан Республикасының заңдарында тыйым салынуы;</w:t>
      </w:r>
    </w:p>
    <w:p>
      <w:pPr>
        <w:spacing w:after="0"/>
        <w:ind w:left="0"/>
        <w:jc w:val="both"/>
      </w:pPr>
      <w:r>
        <w:rPr>
          <w:rFonts w:ascii="Times New Roman"/>
          <w:b w:val="false"/>
          <w:i w:val="false"/>
          <w:color w:val="000000"/>
          <w:sz w:val="28"/>
        </w:rPr>
        <w:t xml:space="preserve">
      2) мемлекеттік көрсетілетін қызметті алушының біліктілік талаптарына сай келмеуі; </w:t>
      </w:r>
    </w:p>
    <w:p>
      <w:pPr>
        <w:spacing w:after="0"/>
        <w:ind w:left="0"/>
        <w:jc w:val="both"/>
      </w:pPr>
      <w:r>
        <w:rPr>
          <w:rFonts w:ascii="Times New Roman"/>
          <w:b w:val="false"/>
          <w:i w:val="false"/>
          <w:color w:val="000000"/>
          <w:sz w:val="28"/>
        </w:rPr>
        <w:t>
      3) қызмет түріне лицензия беруге өтініш берілген жағдайда, қызметтің жекелеген түрлерімен айналысу құқығына лицензиялық алымның төленбеуі;</w:t>
      </w:r>
    </w:p>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w:t>
      </w:r>
    </w:p>
    <w:bookmarkStart w:name="z437" w:id="18"/>
    <w:p>
      <w:pPr>
        <w:spacing w:after="0"/>
        <w:ind w:left="0"/>
        <w:jc w:val="left"/>
      </w:pPr>
      <w:r>
        <w:rPr>
          <w:rFonts w:ascii="Times New Roman"/>
          <w:b/>
          <w:i w:val="false"/>
          <w:color w:val="000000"/>
        </w:rPr>
        <w:t xml:space="preserve"> 3- 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18"/>
    <w:bookmarkStart w:name="z438" w:id="1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19"/>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bookmarkStart w:name="z439" w:id="20"/>
    <w:p>
      <w:pPr>
        <w:spacing w:after="0"/>
        <w:ind w:left="0"/>
        <w:jc w:val="both"/>
      </w:pPr>
      <w:r>
        <w:rPr>
          <w:rFonts w:ascii="Times New Roman"/>
          <w:b w:val="false"/>
          <w:i w:val="false"/>
          <w:color w:val="000000"/>
          <w:sz w:val="28"/>
        </w:rPr>
        <w:t>
      Шағымда:</w:t>
      </w:r>
    </w:p>
    <w:bookmarkEnd w:id="20"/>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440" w:id="21"/>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 </w:t>
      </w:r>
    </w:p>
    <w:bookmarkEnd w:id="21"/>
    <w:bookmarkStart w:name="z441" w:id="22"/>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22"/>
    <w:bookmarkStart w:name="z442" w:id="23"/>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23"/>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3) порталда.</w:t>
      </w:r>
    </w:p>
    <w:bookmarkStart w:name="z443" w:id="24"/>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4"/>
    <w:bookmarkStart w:name="z444" w:id="2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25"/>
    <w:bookmarkStart w:name="z445" w:id="26"/>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түрі және (немесе) қызметтің кіші түрінің (лері) толық атауы көрсетілсін)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жүзеге асыруға лицензия және (немесе) лицензияға қосымшаны қағаз тасығышта ______________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w:t>
      </w:r>
    </w:p>
    <w:p>
      <w:pPr>
        <w:spacing w:after="0"/>
        <w:ind w:left="0"/>
        <w:jc w:val="both"/>
      </w:pPr>
      <w:r>
        <w:rPr>
          <w:rFonts w:ascii="Times New Roman"/>
          <w:b w:val="false"/>
          <w:i w:val="false"/>
          <w:color w:val="000000"/>
          <w:sz w:val="28"/>
        </w:rPr>
        <w:t>
      Телефондары ________________________________________________</w:t>
      </w:r>
    </w:p>
    <w:p>
      <w:pPr>
        <w:spacing w:after="0"/>
        <w:ind w:left="0"/>
        <w:jc w:val="both"/>
      </w:pPr>
      <w:r>
        <w:rPr>
          <w:rFonts w:ascii="Times New Roman"/>
          <w:b w:val="false"/>
          <w:i w:val="false"/>
          <w:color w:val="000000"/>
          <w:sz w:val="28"/>
        </w:rPr>
        <w:t>
      Факс 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қағаз тасығышта ______ </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w:t>
      </w:r>
    </w:p>
    <w:p>
      <w:pPr>
        <w:spacing w:after="0"/>
        <w:ind w:left="0"/>
        <w:jc w:val="both"/>
      </w:pPr>
      <w:r>
        <w:rPr>
          <w:rFonts w:ascii="Times New Roman"/>
          <w:b w:val="false"/>
          <w:i w:val="false"/>
          <w:color w:val="000000"/>
          <w:sz w:val="28"/>
        </w:rPr>
        <w:t xml:space="preserve">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өтініш берушіге </w:t>
      </w:r>
    </w:p>
    <w:p>
      <w:pPr>
        <w:spacing w:after="0"/>
        <w:ind w:left="0"/>
        <w:jc w:val="both"/>
      </w:pPr>
      <w:r>
        <w:rPr>
          <w:rFonts w:ascii="Times New Roman"/>
          <w:b w:val="false"/>
          <w:i w:val="false"/>
          <w:color w:val="000000"/>
          <w:sz w:val="28"/>
        </w:rPr>
        <w:t xml:space="preserve">
      қызметтің лицензияланатын түрімен және (немесе) кіші түрімен айналысуға сот тыйым салмайтыны; </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бойынша қызметті жүзеге асыру үшін біліктілік талаптарына сәйкестігі туралы мәліметтер нысандары</w:t>
      </w:r>
    </w:p>
    <w:p>
      <w:pPr>
        <w:spacing w:after="0"/>
        <w:ind w:left="0"/>
        <w:jc w:val="both"/>
      </w:pPr>
      <w:r>
        <w:rPr>
          <w:rFonts w:ascii="Times New Roman"/>
          <w:b w:val="false"/>
          <w:i w:val="false"/>
          <w:color w:val="000000"/>
          <w:sz w:val="28"/>
        </w:rPr>
        <w:t>
      1. Шаруашылық және өзге де қызметтің І санаты үшін табиғатты қорғауды жобалау, нормалау және (немесе) экологиялық аудит жөніндегі қызмет үшін жеке тұлғаларға:</w:t>
      </w:r>
    </w:p>
    <w:p>
      <w:pPr>
        <w:spacing w:after="0"/>
        <w:ind w:left="0"/>
        <w:jc w:val="both"/>
      </w:pPr>
      <w:r>
        <w:rPr>
          <w:rFonts w:ascii="Times New Roman"/>
          <w:b w:val="false"/>
          <w:i w:val="false"/>
          <w:color w:val="000000"/>
          <w:sz w:val="28"/>
        </w:rPr>
        <w:t>
      1) Бейіні бойынша тиісті жоғары білімі:</w:t>
      </w:r>
    </w:p>
    <w:p>
      <w:pPr>
        <w:spacing w:after="0"/>
        <w:ind w:left="0"/>
        <w:jc w:val="both"/>
      </w:pPr>
      <w:r>
        <w:rPr>
          <w:rFonts w:ascii="Times New Roman"/>
          <w:b w:val="false"/>
          <w:i w:val="false"/>
          <w:color w:val="000000"/>
          <w:sz w:val="28"/>
        </w:rPr>
        <w:t>
      мамандықтың және біліктіліктің атауы 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w:t>
      </w:r>
    </w:p>
    <w:p>
      <w:pPr>
        <w:spacing w:after="0"/>
        <w:ind w:left="0"/>
        <w:jc w:val="both"/>
      </w:pPr>
      <w:r>
        <w:rPr>
          <w:rFonts w:ascii="Times New Roman"/>
          <w:b w:val="false"/>
          <w:i w:val="false"/>
          <w:color w:val="000000"/>
          <w:sz w:val="28"/>
        </w:rPr>
        <w:t>
      диплом берілген орны 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2) қоршаған ортаны қорғау саласында кемінде үш жыл оның ішінде, экологиялық аудит </w:t>
      </w:r>
    </w:p>
    <w:p>
      <w:pPr>
        <w:spacing w:after="0"/>
        <w:ind w:left="0"/>
        <w:jc w:val="both"/>
      </w:pPr>
      <w:r>
        <w:rPr>
          <w:rFonts w:ascii="Times New Roman"/>
          <w:b w:val="false"/>
          <w:i w:val="false"/>
          <w:color w:val="000000"/>
          <w:sz w:val="28"/>
        </w:rPr>
        <w:t xml:space="preserve">
      жөніндегі қызмет үшін табиғатты қорғауды жобалау, нормалау саласындағы практикалық </w:t>
      </w:r>
    </w:p>
    <w:p>
      <w:pPr>
        <w:spacing w:after="0"/>
        <w:ind w:left="0"/>
        <w:jc w:val="both"/>
      </w:pPr>
      <w:r>
        <w:rPr>
          <w:rFonts w:ascii="Times New Roman"/>
          <w:b w:val="false"/>
          <w:i w:val="false"/>
          <w:color w:val="000000"/>
          <w:sz w:val="28"/>
        </w:rPr>
        <w:t>
      жұмыс тәжірибесі кемінде бір жыл:</w:t>
      </w:r>
    </w:p>
    <w:p>
      <w:pPr>
        <w:spacing w:after="0"/>
        <w:ind w:left="0"/>
        <w:jc w:val="both"/>
      </w:pPr>
      <w:r>
        <w:rPr>
          <w:rFonts w:ascii="Times New Roman"/>
          <w:b w:val="false"/>
          <w:i w:val="false"/>
          <w:color w:val="000000"/>
          <w:sz w:val="28"/>
        </w:rPr>
        <w:t>
      қоршаған ортаны қорғау саласында жұмыс өтілі_____________________;</w:t>
      </w:r>
    </w:p>
    <w:p>
      <w:pPr>
        <w:spacing w:after="0"/>
        <w:ind w:left="0"/>
        <w:jc w:val="both"/>
      </w:pPr>
      <w:r>
        <w:rPr>
          <w:rFonts w:ascii="Times New Roman"/>
          <w:b w:val="false"/>
          <w:i w:val="false"/>
          <w:color w:val="000000"/>
          <w:sz w:val="28"/>
        </w:rPr>
        <w:t>
      табиғатты қорғауды жобалау нормалау саласындағы жұмыс өтілі_________;</w:t>
      </w:r>
    </w:p>
    <w:p>
      <w:pPr>
        <w:spacing w:after="0"/>
        <w:ind w:left="0"/>
        <w:jc w:val="both"/>
      </w:pPr>
      <w:r>
        <w:rPr>
          <w:rFonts w:ascii="Times New Roman"/>
          <w:b w:val="false"/>
          <w:i w:val="false"/>
          <w:color w:val="000000"/>
          <w:sz w:val="28"/>
        </w:rPr>
        <w:t>
      жұмыс орны ___________________________________________________;</w:t>
      </w:r>
    </w:p>
    <w:p>
      <w:pPr>
        <w:spacing w:after="0"/>
        <w:ind w:left="0"/>
        <w:jc w:val="both"/>
      </w:pPr>
      <w:r>
        <w:rPr>
          <w:rFonts w:ascii="Times New Roman"/>
          <w:b w:val="false"/>
          <w:i w:val="false"/>
          <w:color w:val="000000"/>
          <w:sz w:val="28"/>
        </w:rPr>
        <w:t>
      атқаратын лауазымы 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бұйрықтың нөмірі және күні және/немесе жеке еңбек шартының </w:t>
      </w:r>
    </w:p>
    <w:p>
      <w:pPr>
        <w:spacing w:after="0"/>
        <w:ind w:left="0"/>
        <w:jc w:val="both"/>
      </w:pPr>
      <w:r>
        <w:rPr>
          <w:rFonts w:ascii="Times New Roman"/>
          <w:b w:val="false"/>
          <w:i w:val="false"/>
          <w:color w:val="000000"/>
          <w:sz w:val="28"/>
        </w:rPr>
        <w:t>
      нөмірі және күні_________________.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аккредиттелген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w:t>
      </w:r>
    </w:p>
    <w:p>
      <w:pPr>
        <w:spacing w:after="0"/>
        <w:ind w:left="0"/>
        <w:jc w:val="both"/>
      </w:pPr>
      <w:r>
        <w:rPr>
          <w:rFonts w:ascii="Times New Roman"/>
          <w:b w:val="false"/>
          <w:i w:val="false"/>
          <w:color w:val="000000"/>
          <w:sz w:val="28"/>
        </w:rPr>
        <w:t>
      аккредиттеу саласы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w:t>
      </w:r>
    </w:p>
    <w:p>
      <w:pPr>
        <w:spacing w:after="0"/>
        <w:ind w:left="0"/>
        <w:jc w:val="both"/>
      </w:pPr>
      <w:r>
        <w:rPr>
          <w:rFonts w:ascii="Times New Roman"/>
          <w:b w:val="false"/>
          <w:i w:val="false"/>
          <w:color w:val="000000"/>
          <w:sz w:val="28"/>
        </w:rPr>
        <w:t>
      аттестат берген орын____________________________________________;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1) зертханасы бар ұйымның атауы _________________________________;</w:t>
      </w:r>
    </w:p>
    <w:p>
      <w:pPr>
        <w:spacing w:after="0"/>
        <w:ind w:left="0"/>
        <w:jc w:val="both"/>
      </w:pPr>
      <w:r>
        <w:rPr>
          <w:rFonts w:ascii="Times New Roman"/>
          <w:b w:val="false"/>
          <w:i w:val="false"/>
          <w:color w:val="000000"/>
          <w:sz w:val="28"/>
        </w:rPr>
        <w:t>
      шарттың нөмірі және жасалған күні_______________________________;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 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w:t>
      </w:r>
    </w:p>
    <w:p>
      <w:pPr>
        <w:spacing w:after="0"/>
        <w:ind w:left="0"/>
        <w:jc w:val="both"/>
      </w:pPr>
      <w:r>
        <w:rPr>
          <w:rFonts w:ascii="Times New Roman"/>
          <w:b w:val="false"/>
          <w:i w:val="false"/>
          <w:color w:val="000000"/>
          <w:sz w:val="28"/>
        </w:rPr>
        <w:t>
      аттестат берілген орын _____________________________________________;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мерзімі___________________________.</w:t>
      </w:r>
    </w:p>
    <w:p>
      <w:pPr>
        <w:spacing w:after="0"/>
        <w:ind w:left="0"/>
        <w:jc w:val="both"/>
      </w:pPr>
      <w:r>
        <w:rPr>
          <w:rFonts w:ascii="Times New Roman"/>
          <w:b w:val="false"/>
          <w:i w:val="false"/>
          <w:color w:val="000000"/>
          <w:sz w:val="28"/>
        </w:rPr>
        <w:t xml:space="preserve">
      2) Қоршаған ортаға эмиссиялардың нормативтерін есептеу бойынша бағдарламалық </w:t>
      </w:r>
    </w:p>
    <w:p>
      <w:pPr>
        <w:spacing w:after="0"/>
        <w:ind w:left="0"/>
        <w:jc w:val="both"/>
      </w:pPr>
      <w:r>
        <w:rPr>
          <w:rFonts w:ascii="Times New Roman"/>
          <w:b w:val="false"/>
          <w:i w:val="false"/>
          <w:color w:val="000000"/>
          <w:sz w:val="28"/>
        </w:rPr>
        <w:t>
      кешен: бағдарламалық кешеннің атауы ___________________________________;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p>
      <w:pPr>
        <w:spacing w:after="0"/>
        <w:ind w:left="0"/>
        <w:jc w:val="both"/>
      </w:pPr>
      <w:r>
        <w:rPr>
          <w:rFonts w:ascii="Times New Roman"/>
          <w:b w:val="false"/>
          <w:i w:val="false"/>
          <w:color w:val="000000"/>
          <w:sz w:val="28"/>
        </w:rPr>
        <w:t>
      2. Шаруашылық және өзге де қызметтің І санаты үшін табиғатты қорғауды жобалау,</w:t>
      </w:r>
    </w:p>
    <w:p>
      <w:pPr>
        <w:spacing w:after="0"/>
        <w:ind w:left="0"/>
        <w:jc w:val="both"/>
      </w:pPr>
      <w:r>
        <w:rPr>
          <w:rFonts w:ascii="Times New Roman"/>
          <w:b w:val="false"/>
          <w:i w:val="false"/>
          <w:color w:val="000000"/>
          <w:sz w:val="28"/>
        </w:rPr>
        <w:t>
       нормалау және экологиялық аудит жөніндегі қызмет үшін заңды тұлғаларға:</w:t>
      </w:r>
    </w:p>
    <w:p>
      <w:pPr>
        <w:spacing w:after="0"/>
        <w:ind w:left="0"/>
        <w:jc w:val="both"/>
      </w:pPr>
      <w:r>
        <w:rPr>
          <w:rFonts w:ascii="Times New Roman"/>
          <w:b w:val="false"/>
          <w:i w:val="false"/>
          <w:color w:val="000000"/>
          <w:sz w:val="28"/>
        </w:rPr>
        <w:t>
      1) Жоғары білімі (басшы үшін):</w:t>
      </w:r>
    </w:p>
    <w:p>
      <w:pPr>
        <w:spacing w:after="0"/>
        <w:ind w:left="0"/>
        <w:jc w:val="both"/>
      </w:pPr>
      <w:r>
        <w:rPr>
          <w:rFonts w:ascii="Times New Roman"/>
          <w:b w:val="false"/>
          <w:i w:val="false"/>
          <w:color w:val="000000"/>
          <w:sz w:val="28"/>
        </w:rPr>
        <w:t>
      мамандықтың және біліктіліктің атауы 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w:t>
      </w:r>
    </w:p>
    <w:p>
      <w:pPr>
        <w:spacing w:after="0"/>
        <w:ind w:left="0"/>
        <w:jc w:val="both"/>
      </w:pPr>
      <w:r>
        <w:rPr>
          <w:rFonts w:ascii="Times New Roman"/>
          <w:b w:val="false"/>
          <w:i w:val="false"/>
          <w:color w:val="000000"/>
          <w:sz w:val="28"/>
        </w:rPr>
        <w:t>
      күні ____________________________________________________________;</w:t>
      </w:r>
    </w:p>
    <w:p>
      <w:pPr>
        <w:spacing w:after="0"/>
        <w:ind w:left="0"/>
        <w:jc w:val="both"/>
      </w:pPr>
      <w:r>
        <w:rPr>
          <w:rFonts w:ascii="Times New Roman"/>
          <w:b w:val="false"/>
          <w:i w:val="false"/>
          <w:color w:val="000000"/>
          <w:sz w:val="28"/>
        </w:rPr>
        <w:t xml:space="preserve">
      басшы ретінде жұмысқа қабылдау туралы бұйрықтың нөмірі және күні және/немесе жеке </w:t>
      </w:r>
    </w:p>
    <w:p>
      <w:pPr>
        <w:spacing w:after="0"/>
        <w:ind w:left="0"/>
        <w:jc w:val="both"/>
      </w:pPr>
      <w:r>
        <w:rPr>
          <w:rFonts w:ascii="Times New Roman"/>
          <w:b w:val="false"/>
          <w:i w:val="false"/>
          <w:color w:val="000000"/>
          <w:sz w:val="28"/>
        </w:rPr>
        <w:t>
      еңбек шартының нөмірі және күні ____________________.</w:t>
      </w:r>
    </w:p>
    <w:p>
      <w:pPr>
        <w:spacing w:after="0"/>
        <w:ind w:left="0"/>
        <w:jc w:val="both"/>
      </w:pPr>
      <w:r>
        <w:rPr>
          <w:rFonts w:ascii="Times New Roman"/>
          <w:b w:val="false"/>
          <w:i w:val="false"/>
          <w:color w:val="000000"/>
          <w:sz w:val="28"/>
        </w:rPr>
        <w:t xml:space="preserve">
      2) Осы заңды тұлғаның штатында жұмыс істейтін бейіні бойынша тиісті жоғары білімі, </w:t>
      </w:r>
    </w:p>
    <w:p>
      <w:pPr>
        <w:spacing w:after="0"/>
        <w:ind w:left="0"/>
        <w:jc w:val="both"/>
      </w:pPr>
      <w:r>
        <w:rPr>
          <w:rFonts w:ascii="Times New Roman"/>
          <w:b w:val="false"/>
          <w:i w:val="false"/>
          <w:color w:val="000000"/>
          <w:sz w:val="28"/>
        </w:rPr>
        <w:t xml:space="preserve">
      қоршаған ортаны қорғау саласында кемінде үш жыл практикалық жұмыс тәжірибесі бар кем </w:t>
      </w:r>
    </w:p>
    <w:p>
      <w:pPr>
        <w:spacing w:after="0"/>
        <w:ind w:left="0"/>
        <w:jc w:val="both"/>
      </w:pPr>
      <w:r>
        <w:rPr>
          <w:rFonts w:ascii="Times New Roman"/>
          <w:b w:val="false"/>
          <w:i w:val="false"/>
          <w:color w:val="000000"/>
          <w:sz w:val="28"/>
        </w:rPr>
        <w:t>
      дегенде екі маманның болуы:</w:t>
      </w:r>
    </w:p>
    <w:p>
      <w:pPr>
        <w:spacing w:after="0"/>
        <w:ind w:left="0"/>
        <w:jc w:val="both"/>
      </w:pPr>
      <w:r>
        <w:rPr>
          <w:rFonts w:ascii="Times New Roman"/>
          <w:b w:val="false"/>
          <w:i w:val="false"/>
          <w:color w:val="000000"/>
          <w:sz w:val="28"/>
        </w:rPr>
        <w:t>
      атқаратын лауазымдары маманның тегі, аты, әкесінің аты ____________;</w:t>
      </w:r>
    </w:p>
    <w:p>
      <w:pPr>
        <w:spacing w:after="0"/>
        <w:ind w:left="0"/>
        <w:jc w:val="both"/>
      </w:pPr>
      <w:r>
        <w:rPr>
          <w:rFonts w:ascii="Times New Roman"/>
          <w:b w:val="false"/>
          <w:i w:val="false"/>
          <w:color w:val="000000"/>
          <w:sz w:val="28"/>
        </w:rPr>
        <w:t>
      қоршаған ортаны қорғау саласындаға жұмыс өтілі ___________________;</w:t>
      </w:r>
    </w:p>
    <w:p>
      <w:pPr>
        <w:spacing w:after="0"/>
        <w:ind w:left="0"/>
        <w:jc w:val="both"/>
      </w:pPr>
      <w:r>
        <w:rPr>
          <w:rFonts w:ascii="Times New Roman"/>
          <w:b w:val="false"/>
          <w:i w:val="false"/>
          <w:color w:val="000000"/>
          <w:sz w:val="28"/>
        </w:rPr>
        <w:t>
      лауазымы___________________________________________________________;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w:t>
      </w:r>
    </w:p>
    <w:p>
      <w:pPr>
        <w:spacing w:after="0"/>
        <w:ind w:left="0"/>
        <w:jc w:val="both"/>
      </w:pPr>
      <w:r>
        <w:rPr>
          <w:rFonts w:ascii="Times New Roman"/>
          <w:b w:val="false"/>
          <w:i w:val="false"/>
          <w:color w:val="000000"/>
          <w:sz w:val="28"/>
        </w:rPr>
        <w:t>
      мамандықтың және біліктіліктің атауы _____________________________;</w:t>
      </w:r>
    </w:p>
    <w:p>
      <w:pPr>
        <w:spacing w:after="0"/>
        <w:ind w:left="0"/>
        <w:jc w:val="both"/>
      </w:pPr>
      <w:r>
        <w:rPr>
          <w:rFonts w:ascii="Times New Roman"/>
          <w:b w:val="false"/>
          <w:i w:val="false"/>
          <w:color w:val="000000"/>
          <w:sz w:val="28"/>
        </w:rPr>
        <w:t>
      дипломның нөмірі және берілген күні______________________________;</w:t>
      </w:r>
    </w:p>
    <w:p>
      <w:pPr>
        <w:spacing w:after="0"/>
        <w:ind w:left="0"/>
        <w:jc w:val="both"/>
      </w:pPr>
      <w:r>
        <w:rPr>
          <w:rFonts w:ascii="Times New Roman"/>
          <w:b w:val="false"/>
          <w:i w:val="false"/>
          <w:color w:val="000000"/>
          <w:sz w:val="28"/>
        </w:rPr>
        <w:t>
      диплом берілген орын___________________________________________;</w:t>
      </w:r>
    </w:p>
    <w:p>
      <w:pPr>
        <w:spacing w:after="0"/>
        <w:ind w:left="0"/>
        <w:jc w:val="both"/>
      </w:pPr>
      <w:r>
        <w:rPr>
          <w:rFonts w:ascii="Times New Roman"/>
          <w:b w:val="false"/>
          <w:i w:val="false"/>
          <w:color w:val="000000"/>
          <w:sz w:val="28"/>
        </w:rPr>
        <w:t>
      диплом берген оқу орнының атауы_________________________________.</w:t>
      </w:r>
    </w:p>
    <w:p>
      <w:pPr>
        <w:spacing w:after="0"/>
        <w:ind w:left="0"/>
        <w:jc w:val="both"/>
      </w:pPr>
      <w:r>
        <w:rPr>
          <w:rFonts w:ascii="Times New Roman"/>
          <w:b w:val="false"/>
          <w:i w:val="false"/>
          <w:color w:val="000000"/>
          <w:sz w:val="28"/>
        </w:rPr>
        <w:t xml:space="preserve">
      шетел білім беру ұйымдарымен берілген білім беру туралы құжаттарды тану және </w:t>
      </w:r>
    </w:p>
    <w:p>
      <w:pPr>
        <w:spacing w:after="0"/>
        <w:ind w:left="0"/>
        <w:jc w:val="both"/>
      </w:pPr>
      <w:r>
        <w:rPr>
          <w:rFonts w:ascii="Times New Roman"/>
          <w:b w:val="false"/>
          <w:i w:val="false"/>
          <w:color w:val="000000"/>
          <w:sz w:val="28"/>
        </w:rPr>
        <w:t>
      нострификациялау туралы куәліктің нөмірі және берілген күні_____.</w:t>
      </w:r>
    </w:p>
    <w:p>
      <w:pPr>
        <w:spacing w:after="0"/>
        <w:ind w:left="0"/>
        <w:jc w:val="both"/>
      </w:pPr>
      <w:r>
        <w:rPr>
          <w:rFonts w:ascii="Times New Roman"/>
          <w:b w:val="false"/>
          <w:i w:val="false"/>
          <w:color w:val="000000"/>
          <w:sz w:val="28"/>
        </w:rPr>
        <w:t>
      Экологиялық аудит үшін осы заңды тұлғаның штатында жұмыс істейтін кем дегенде екі эколог</w:t>
      </w:r>
    </w:p>
    <w:p>
      <w:pPr>
        <w:spacing w:after="0"/>
        <w:ind w:left="0"/>
        <w:jc w:val="both"/>
      </w:pPr>
      <w:r>
        <w:rPr>
          <w:rFonts w:ascii="Times New Roman"/>
          <w:b w:val="false"/>
          <w:i w:val="false"/>
          <w:color w:val="000000"/>
          <w:sz w:val="28"/>
        </w:rPr>
        <w:t>
      аудитордың болуы:</w:t>
      </w:r>
    </w:p>
    <w:p>
      <w:pPr>
        <w:spacing w:after="0"/>
        <w:ind w:left="0"/>
        <w:jc w:val="both"/>
      </w:pPr>
      <w:r>
        <w:rPr>
          <w:rFonts w:ascii="Times New Roman"/>
          <w:b w:val="false"/>
          <w:i w:val="false"/>
          <w:color w:val="000000"/>
          <w:sz w:val="28"/>
        </w:rPr>
        <w:t>
      эколог аудиторының тегі, аты, әкесінің аты _________________________;</w:t>
      </w:r>
    </w:p>
    <w:p>
      <w:pPr>
        <w:spacing w:after="0"/>
        <w:ind w:left="0"/>
        <w:jc w:val="both"/>
      </w:pPr>
      <w:r>
        <w:rPr>
          <w:rFonts w:ascii="Times New Roman"/>
          <w:b w:val="false"/>
          <w:i w:val="false"/>
          <w:color w:val="000000"/>
          <w:sz w:val="28"/>
        </w:rPr>
        <w:t>
      атқаратын лауазымы ____________________________________________;</w:t>
      </w:r>
    </w:p>
    <w:p>
      <w:pPr>
        <w:spacing w:after="0"/>
        <w:ind w:left="0"/>
        <w:jc w:val="both"/>
      </w:pPr>
      <w:r>
        <w:rPr>
          <w:rFonts w:ascii="Times New Roman"/>
          <w:b w:val="false"/>
          <w:i w:val="false"/>
          <w:color w:val="000000"/>
          <w:sz w:val="28"/>
        </w:rPr>
        <w:t xml:space="preserve">
      жұмысқа қабылдау туралы бұйрықтардың нөмірі және күні және/немесе жеке еңбек </w:t>
      </w:r>
    </w:p>
    <w:p>
      <w:pPr>
        <w:spacing w:after="0"/>
        <w:ind w:left="0"/>
        <w:jc w:val="both"/>
      </w:pPr>
      <w:r>
        <w:rPr>
          <w:rFonts w:ascii="Times New Roman"/>
          <w:b w:val="false"/>
          <w:i w:val="false"/>
          <w:color w:val="000000"/>
          <w:sz w:val="28"/>
        </w:rPr>
        <w:t>
      шартының нөмірі және күні ________________________________;</w:t>
      </w:r>
    </w:p>
    <w:p>
      <w:pPr>
        <w:spacing w:after="0"/>
        <w:ind w:left="0"/>
        <w:jc w:val="both"/>
      </w:pPr>
      <w:r>
        <w:rPr>
          <w:rFonts w:ascii="Times New Roman"/>
          <w:b w:val="false"/>
          <w:i w:val="false"/>
          <w:color w:val="000000"/>
          <w:sz w:val="28"/>
        </w:rPr>
        <w:t>
      қызметтің кіші түрі (экологиялық аудит) көрсетілген лицензияның берілген күні және нөмірі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3) Аккредиттелген мамандандырылған зертхана не көрсетілген зертханалары бар </w:t>
      </w:r>
    </w:p>
    <w:p>
      <w:pPr>
        <w:spacing w:after="0"/>
        <w:ind w:left="0"/>
        <w:jc w:val="both"/>
      </w:pPr>
      <w:r>
        <w:rPr>
          <w:rFonts w:ascii="Times New Roman"/>
          <w:b w:val="false"/>
          <w:i w:val="false"/>
          <w:color w:val="000000"/>
          <w:sz w:val="28"/>
        </w:rPr>
        <w:t>
      ұйымдардың талдамалық жұмыстарды (қызметтерді) орындауы туралы шарт:</w:t>
      </w:r>
    </w:p>
    <w:p>
      <w:pPr>
        <w:spacing w:after="0"/>
        <w:ind w:left="0"/>
        <w:jc w:val="both"/>
      </w:pPr>
      <w:r>
        <w:rPr>
          <w:rFonts w:ascii="Times New Roman"/>
          <w:b w:val="false"/>
          <w:i w:val="false"/>
          <w:color w:val="000000"/>
          <w:sz w:val="28"/>
        </w:rPr>
        <w:t>
      өз зертханасының болуы ________________________________________;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саласы______________________________________________;</w:t>
      </w:r>
    </w:p>
    <w:p>
      <w:pPr>
        <w:spacing w:after="0"/>
        <w:ind w:left="0"/>
        <w:jc w:val="both"/>
      </w:pPr>
      <w:r>
        <w:rPr>
          <w:rFonts w:ascii="Times New Roman"/>
          <w:b w:val="false"/>
          <w:i w:val="false"/>
          <w:color w:val="000000"/>
          <w:sz w:val="28"/>
        </w:rPr>
        <w:t>
      аттестатты берген орган _________________________________________;</w:t>
      </w:r>
    </w:p>
    <w:p>
      <w:pPr>
        <w:spacing w:after="0"/>
        <w:ind w:left="0"/>
        <w:jc w:val="both"/>
      </w:pPr>
      <w:r>
        <w:rPr>
          <w:rFonts w:ascii="Times New Roman"/>
          <w:b w:val="false"/>
          <w:i w:val="false"/>
          <w:color w:val="000000"/>
          <w:sz w:val="28"/>
        </w:rPr>
        <w:t>
      аттестат берілген орын 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 _____________________.</w:t>
      </w:r>
    </w:p>
    <w:p>
      <w:pPr>
        <w:spacing w:after="0"/>
        <w:ind w:left="0"/>
        <w:jc w:val="both"/>
      </w:pPr>
      <w:r>
        <w:rPr>
          <w:rFonts w:ascii="Times New Roman"/>
          <w:b w:val="false"/>
          <w:i w:val="false"/>
          <w:color w:val="000000"/>
          <w:sz w:val="28"/>
        </w:rPr>
        <w:t>
      Өз зертханасы болмаған жағдайда:</w:t>
      </w:r>
    </w:p>
    <w:p>
      <w:pPr>
        <w:spacing w:after="0"/>
        <w:ind w:left="0"/>
        <w:jc w:val="both"/>
      </w:pPr>
      <w:r>
        <w:rPr>
          <w:rFonts w:ascii="Times New Roman"/>
          <w:b w:val="false"/>
          <w:i w:val="false"/>
          <w:color w:val="000000"/>
          <w:sz w:val="28"/>
        </w:rPr>
        <w:t>
      зертханасы бар ұйымның атауы ___________________________________;</w:t>
      </w:r>
    </w:p>
    <w:p>
      <w:pPr>
        <w:spacing w:after="0"/>
        <w:ind w:left="0"/>
        <w:jc w:val="both"/>
      </w:pPr>
      <w:r>
        <w:rPr>
          <w:rFonts w:ascii="Times New Roman"/>
          <w:b w:val="false"/>
          <w:i w:val="false"/>
          <w:color w:val="000000"/>
          <w:sz w:val="28"/>
        </w:rPr>
        <w:t>
      шарттың нөмірі және жасалған күні________________________________;</w:t>
      </w:r>
    </w:p>
    <w:p>
      <w:pPr>
        <w:spacing w:after="0"/>
        <w:ind w:left="0"/>
        <w:jc w:val="both"/>
      </w:pPr>
      <w:r>
        <w:rPr>
          <w:rFonts w:ascii="Times New Roman"/>
          <w:b w:val="false"/>
          <w:i w:val="false"/>
          <w:color w:val="000000"/>
          <w:sz w:val="28"/>
        </w:rPr>
        <w:t>
      аккредиттеу аттестатының нөмірі және күні ________________________;</w:t>
      </w:r>
    </w:p>
    <w:p>
      <w:pPr>
        <w:spacing w:after="0"/>
        <w:ind w:left="0"/>
        <w:jc w:val="both"/>
      </w:pPr>
      <w:r>
        <w:rPr>
          <w:rFonts w:ascii="Times New Roman"/>
          <w:b w:val="false"/>
          <w:i w:val="false"/>
          <w:color w:val="000000"/>
          <w:sz w:val="28"/>
        </w:rPr>
        <w:t>
      аккредиттеу саласы _____________________________________________;</w:t>
      </w:r>
    </w:p>
    <w:p>
      <w:pPr>
        <w:spacing w:after="0"/>
        <w:ind w:left="0"/>
        <w:jc w:val="both"/>
      </w:pPr>
      <w:r>
        <w:rPr>
          <w:rFonts w:ascii="Times New Roman"/>
          <w:b w:val="false"/>
          <w:i w:val="false"/>
          <w:color w:val="000000"/>
          <w:sz w:val="28"/>
        </w:rPr>
        <w:t>
      аккредиттеу аттестатын берген орган ______________________________;</w:t>
      </w:r>
    </w:p>
    <w:p>
      <w:pPr>
        <w:spacing w:after="0"/>
        <w:ind w:left="0"/>
        <w:jc w:val="both"/>
      </w:pPr>
      <w:r>
        <w:rPr>
          <w:rFonts w:ascii="Times New Roman"/>
          <w:b w:val="false"/>
          <w:i w:val="false"/>
          <w:color w:val="000000"/>
          <w:sz w:val="28"/>
        </w:rPr>
        <w:t>
      аттестат берілген жер ___________________________________________;</w:t>
      </w:r>
    </w:p>
    <w:p>
      <w:pPr>
        <w:spacing w:after="0"/>
        <w:ind w:left="0"/>
        <w:jc w:val="both"/>
      </w:pPr>
      <w:r>
        <w:rPr>
          <w:rFonts w:ascii="Times New Roman"/>
          <w:b w:val="false"/>
          <w:i w:val="false"/>
          <w:color w:val="000000"/>
          <w:sz w:val="28"/>
        </w:rPr>
        <w:t>
      аккредиттеу аттестатының жарамдылық мерзімі_____________________.</w:t>
      </w:r>
    </w:p>
    <w:p>
      <w:pPr>
        <w:spacing w:after="0"/>
        <w:ind w:left="0"/>
        <w:jc w:val="both"/>
      </w:pPr>
      <w:r>
        <w:rPr>
          <w:rFonts w:ascii="Times New Roman"/>
          <w:b w:val="false"/>
          <w:i w:val="false"/>
          <w:color w:val="000000"/>
          <w:sz w:val="28"/>
        </w:rPr>
        <w:t>
      4) Қоршаған ортаға эмиссиялардың нормативтерін есептеу бойынша бағдарламалық кешен:</w:t>
      </w:r>
    </w:p>
    <w:p>
      <w:pPr>
        <w:spacing w:after="0"/>
        <w:ind w:left="0"/>
        <w:jc w:val="both"/>
      </w:pPr>
      <w:r>
        <w:rPr>
          <w:rFonts w:ascii="Times New Roman"/>
          <w:b w:val="false"/>
          <w:i w:val="false"/>
          <w:color w:val="000000"/>
          <w:sz w:val="28"/>
        </w:rPr>
        <w:t>
      бағдарламалық кешеннің атауы __________________________________;</w:t>
      </w:r>
    </w:p>
    <w:p>
      <w:pPr>
        <w:spacing w:after="0"/>
        <w:ind w:left="0"/>
        <w:jc w:val="both"/>
      </w:pPr>
      <w:r>
        <w:rPr>
          <w:rFonts w:ascii="Times New Roman"/>
          <w:b w:val="false"/>
          <w:i w:val="false"/>
          <w:color w:val="000000"/>
          <w:sz w:val="28"/>
        </w:rPr>
        <w:t>
      бағдарламалық кешеннің өндірушісі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 xml:space="preserve"> 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xml:space="preserve">
      _____________________________________________________ жүзеге асыруға </w:t>
      </w:r>
    </w:p>
    <w:p>
      <w:pPr>
        <w:spacing w:after="0"/>
        <w:ind w:left="0"/>
        <w:jc w:val="both"/>
      </w:pPr>
      <w:r>
        <w:rPr>
          <w:rFonts w:ascii="Times New Roman"/>
          <w:b w:val="false"/>
          <w:i w:val="false"/>
          <w:color w:val="000000"/>
          <w:sz w:val="28"/>
        </w:rPr>
        <w:t>
      20___ жылғы " " ___________ № ____________, 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күні, </w:t>
      </w:r>
    </w:p>
    <w:p>
      <w:pPr>
        <w:spacing w:after="0"/>
        <w:ind w:left="0"/>
        <w:jc w:val="both"/>
      </w:pPr>
      <w:r>
        <w:rPr>
          <w:rFonts w:ascii="Times New Roman"/>
          <w:b w:val="false"/>
          <w:i w:val="false"/>
          <w:color w:val="000000"/>
          <w:sz w:val="28"/>
        </w:rPr>
        <w:t xml:space="preserve">
      лицензияны және (немесе) лицензияға қосымшаны(ларды) берген лицензиардың атауы) </w:t>
      </w:r>
    </w:p>
    <w:p>
      <w:pPr>
        <w:spacing w:after="0"/>
        <w:ind w:left="0"/>
        <w:jc w:val="both"/>
      </w:pPr>
      <w:r>
        <w:rPr>
          <w:rFonts w:ascii="Times New Roman"/>
          <w:b w:val="false"/>
          <w:i w:val="false"/>
          <w:color w:val="000000"/>
          <w:sz w:val="28"/>
        </w:rPr>
        <w:t xml:space="preserve">
      лицензияны және (немесе) лицензияға қосымшаны (керектің асты сызылсын) қағаз тасығышта </w:t>
      </w:r>
    </w:p>
    <w:p>
      <w:pPr>
        <w:spacing w:after="0"/>
        <w:ind w:left="0"/>
        <w:jc w:val="both"/>
      </w:pPr>
      <w:r>
        <w:rPr>
          <w:rFonts w:ascii="Times New Roman"/>
          <w:b w:val="false"/>
          <w:i w:val="false"/>
          <w:color w:val="000000"/>
          <w:sz w:val="28"/>
        </w:rPr>
        <w:t xml:space="preserve">
      ___ (лицензияны қағаз тасығышта алу қажет болған жағдайда Х белгісін қою керек) мынадай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2) дара кәсіпкер-лицензиат қайта тіркелген, оның атауы өзгеруі;</w:t>
      </w:r>
    </w:p>
    <w:p>
      <w:pPr>
        <w:spacing w:after="0"/>
        <w:ind w:left="0"/>
        <w:jc w:val="both"/>
      </w:pPr>
      <w:r>
        <w:rPr>
          <w:rFonts w:ascii="Times New Roman"/>
          <w:b w:val="false"/>
          <w:i w:val="false"/>
          <w:color w:val="000000"/>
          <w:sz w:val="28"/>
        </w:rPr>
        <w:t>
      3) дара кәсіпкер-лицензиат қайта тіркелген, оның заңды мекенжайы өзгеруі;</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w:t>
      </w:r>
    </w:p>
    <w:p>
      <w:pPr>
        <w:spacing w:after="0"/>
        <w:ind w:left="0"/>
        <w:jc w:val="both"/>
      </w:pPr>
      <w:r>
        <w:rPr>
          <w:rFonts w:ascii="Times New Roman"/>
          <w:b w:val="false"/>
          <w:i w:val="false"/>
          <w:color w:val="000000"/>
          <w:sz w:val="28"/>
        </w:rPr>
        <w:t>
      рұқсаттар" сыныбы бойынша берілген лицензияны иеліктен шығаруы;</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w:t>
      </w:r>
    </w:p>
    <w:p>
      <w:pPr>
        <w:spacing w:after="0"/>
        <w:ind w:left="0"/>
        <w:jc w:val="both"/>
      </w:pPr>
      <w:r>
        <w:rPr>
          <w:rFonts w:ascii="Times New Roman"/>
          <w:b w:val="false"/>
          <w:i w:val="false"/>
          <w:color w:val="000000"/>
          <w:sz w:val="28"/>
        </w:rPr>
        <w:t>
      оның орналасқан жерінің мекенжайы өзгеруі;</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
      7) қызмет түрінің атауы өзгеруі;</w:t>
      </w:r>
    </w:p>
    <w:p>
      <w:pPr>
        <w:spacing w:after="0"/>
        <w:ind w:left="0"/>
        <w:jc w:val="both"/>
      </w:pPr>
      <w:r>
        <w:rPr>
          <w:rFonts w:ascii="Times New Roman"/>
          <w:b w:val="false"/>
          <w:i w:val="false"/>
          <w:color w:val="000000"/>
          <w:sz w:val="28"/>
        </w:rPr>
        <w:t xml:space="preserve">
      8) қызметтің кіші түрінің атауы өзгеруі ______________________ негіз(дер) бойынша </w:t>
      </w:r>
    </w:p>
    <w:p>
      <w:pPr>
        <w:spacing w:after="0"/>
        <w:ind w:left="0"/>
        <w:jc w:val="both"/>
      </w:pPr>
      <w:r>
        <w:rPr>
          <w:rFonts w:ascii="Times New Roman"/>
          <w:b w:val="false"/>
          <w:i w:val="false"/>
          <w:color w:val="000000"/>
          <w:sz w:val="28"/>
        </w:rPr>
        <w:t xml:space="preserve">
      қайта ресімдеуіңізді сұраймын. </w:t>
      </w:r>
    </w:p>
    <w:p>
      <w:pPr>
        <w:spacing w:after="0"/>
        <w:ind w:left="0"/>
        <w:jc w:val="both"/>
      </w:pPr>
      <w:r>
        <w:rPr>
          <w:rFonts w:ascii="Times New Roman"/>
          <w:b w:val="false"/>
          <w:i w:val="false"/>
          <w:color w:val="000000"/>
          <w:sz w:val="28"/>
        </w:rPr>
        <w:t>
      Жеке тұлғаның тұрғылықты жерінің мекенжайы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xml:space="preserve">
      бойынша кез келген ақпаратты жіберуге болатындығы; өтініш берушіге қызметтің </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куәландыруына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Жеке тұлға ____________ 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саласындағы жұмыстарды</w:t>
            </w:r>
            <w:r>
              <w:br/>
            </w:r>
            <w:r>
              <w:rPr>
                <w:rFonts w:ascii="Times New Roman"/>
                <w:b w:val="false"/>
                <w:i w:val="false"/>
                <w:color w:val="000000"/>
                <w:sz w:val="20"/>
              </w:rPr>
              <w:t>орындауға және қызметтерді</w:t>
            </w:r>
            <w:r>
              <w:br/>
            </w:r>
            <w:r>
              <w:rPr>
                <w:rFonts w:ascii="Times New Roman"/>
                <w:b w:val="false"/>
                <w:i w:val="false"/>
                <w:color w:val="000000"/>
                <w:sz w:val="20"/>
              </w:rPr>
              <w:t>көрсетуге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5-қосымша</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жағдайда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жүзеге асыруға (қызметтiң түрi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 " ___________ № ____________, _____________ берілген, (лицензияны және </w:t>
      </w:r>
    </w:p>
    <w:p>
      <w:pPr>
        <w:spacing w:after="0"/>
        <w:ind w:left="0"/>
        <w:jc w:val="both"/>
      </w:pPr>
      <w:r>
        <w:rPr>
          <w:rFonts w:ascii="Times New Roman"/>
          <w:b w:val="false"/>
          <w:i w:val="false"/>
          <w:color w:val="000000"/>
          <w:sz w:val="28"/>
        </w:rPr>
        <w:t xml:space="preserve">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w:t>
      </w:r>
    </w:p>
    <w:p>
      <w:pPr>
        <w:spacing w:after="0"/>
        <w:ind w:left="0"/>
        <w:jc w:val="both"/>
      </w:pPr>
      <w:r>
        <w:rPr>
          <w:rFonts w:ascii="Times New Roman"/>
          <w:b w:val="false"/>
          <w:i w:val="false"/>
          <w:color w:val="000000"/>
          <w:sz w:val="28"/>
        </w:rPr>
        <w:t>
       қағаз тасығышта ___ (лицензияны қағаз тасығышта алу қажет болған жағдайда Х белгісін</w:t>
      </w:r>
    </w:p>
    <w:p>
      <w:pPr>
        <w:spacing w:after="0"/>
        <w:ind w:left="0"/>
        <w:jc w:val="both"/>
      </w:pPr>
      <w:r>
        <w:rPr>
          <w:rFonts w:ascii="Times New Roman"/>
          <w:b w:val="false"/>
          <w:i w:val="false"/>
          <w:color w:val="000000"/>
          <w:sz w:val="28"/>
        </w:rPr>
        <w:t>
      қою керек) мынадай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__________________________________________________________________________</w:t>
      </w:r>
    </w:p>
    <w:p>
      <w:pPr>
        <w:spacing w:after="0"/>
        <w:ind w:left="0"/>
        <w:jc w:val="both"/>
      </w:pPr>
      <w:r>
        <w:rPr>
          <w:rFonts w:ascii="Times New Roman"/>
          <w:b w:val="false"/>
          <w:i w:val="false"/>
          <w:color w:val="000000"/>
          <w:sz w:val="28"/>
        </w:rPr>
        <w:t>
      қайта құру ______________________________________________________________________</w:t>
      </w:r>
    </w:p>
    <w:p>
      <w:pPr>
        <w:spacing w:after="0"/>
        <w:ind w:left="0"/>
        <w:jc w:val="both"/>
      </w:pPr>
      <w:r>
        <w:rPr>
          <w:rFonts w:ascii="Times New Roman"/>
          <w:b w:val="false"/>
          <w:i w:val="false"/>
          <w:color w:val="000000"/>
          <w:sz w:val="28"/>
        </w:rPr>
        <w:t>
      қосылу _________________________________________________________________________</w:t>
      </w:r>
    </w:p>
    <w:p>
      <w:pPr>
        <w:spacing w:after="0"/>
        <w:ind w:left="0"/>
        <w:jc w:val="both"/>
      </w:pPr>
      <w:r>
        <w:rPr>
          <w:rFonts w:ascii="Times New Roman"/>
          <w:b w:val="false"/>
          <w:i w:val="false"/>
          <w:color w:val="000000"/>
          <w:sz w:val="28"/>
        </w:rPr>
        <w:t>
      бөліп шығару ___________________________________________________________________</w:t>
      </w:r>
    </w:p>
    <w:p>
      <w:pPr>
        <w:spacing w:after="0"/>
        <w:ind w:left="0"/>
        <w:jc w:val="both"/>
      </w:pPr>
      <w:r>
        <w:rPr>
          <w:rFonts w:ascii="Times New Roman"/>
          <w:b w:val="false"/>
          <w:i w:val="false"/>
          <w:color w:val="000000"/>
          <w:sz w:val="28"/>
        </w:rPr>
        <w:t>
      бөліну ___________________________________________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___________________________________;</w:t>
      </w:r>
    </w:p>
    <w:p>
      <w:pPr>
        <w:spacing w:after="0"/>
        <w:ind w:left="0"/>
        <w:jc w:val="both"/>
      </w:pPr>
      <w:r>
        <w:rPr>
          <w:rFonts w:ascii="Times New Roman"/>
          <w:b w:val="false"/>
          <w:i w:val="false"/>
          <w:color w:val="000000"/>
          <w:sz w:val="28"/>
        </w:rPr>
        <w:t>
      3) заңды тұлға-лицензиаттың орналасқан жерінің өзгеруі ________________________;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w:t>
      </w:r>
    </w:p>
    <w:p>
      <w:pPr>
        <w:spacing w:after="0"/>
        <w:ind w:left="0"/>
        <w:jc w:val="both"/>
      </w:pPr>
      <w:r>
        <w:rPr>
          <w:rFonts w:ascii="Times New Roman"/>
          <w:b w:val="false"/>
          <w:i w:val="false"/>
          <w:color w:val="000000"/>
          <w:sz w:val="28"/>
        </w:rPr>
        <w:t xml:space="preserve">
      лицензиат үшінші тұлғалардың пайдасына объектімен бірге "объектілерге берілетін </w:t>
      </w:r>
    </w:p>
    <w:p>
      <w:pPr>
        <w:spacing w:after="0"/>
        <w:ind w:left="0"/>
        <w:jc w:val="both"/>
      </w:pPr>
      <w:r>
        <w:rPr>
          <w:rFonts w:ascii="Times New Roman"/>
          <w:b w:val="false"/>
          <w:i w:val="false"/>
          <w:color w:val="000000"/>
          <w:sz w:val="28"/>
        </w:rPr>
        <w:t>
      рұқсаттар" сыныбы бойынша берілген лицензияны иеліктен шығаруы __________________;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w:t>
      </w:r>
    </w:p>
    <w:p>
      <w:pPr>
        <w:spacing w:after="0"/>
        <w:ind w:left="0"/>
        <w:jc w:val="both"/>
      </w:pPr>
      <w:r>
        <w:rPr>
          <w:rFonts w:ascii="Times New Roman"/>
          <w:b w:val="false"/>
          <w:i w:val="false"/>
          <w:color w:val="000000"/>
          <w:sz w:val="28"/>
        </w:rPr>
        <w:t xml:space="preserve">
      немесе лицензияға қосымшалар үшін объектілерді көрсете отырып, объект нақты көшірілмей </w:t>
      </w:r>
    </w:p>
    <w:p>
      <w:pPr>
        <w:spacing w:after="0"/>
        <w:ind w:left="0"/>
        <w:jc w:val="both"/>
      </w:pPr>
      <w:r>
        <w:rPr>
          <w:rFonts w:ascii="Times New Roman"/>
          <w:b w:val="false"/>
          <w:i w:val="false"/>
          <w:color w:val="000000"/>
          <w:sz w:val="28"/>
        </w:rPr>
        <w:t xml:space="preserve">
      оның орналасқан жерінің мекенжайы өзгеруі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_______________________________________</w:t>
      </w:r>
    </w:p>
    <w:p>
      <w:pPr>
        <w:spacing w:after="0"/>
        <w:ind w:left="0"/>
        <w:jc w:val="both"/>
      </w:pPr>
      <w:r>
        <w:rPr>
          <w:rFonts w:ascii="Times New Roman"/>
          <w:b w:val="false"/>
          <w:i w:val="false"/>
          <w:color w:val="000000"/>
          <w:sz w:val="28"/>
        </w:rPr>
        <w:t>
      негіздер бойынша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 үшін-елі, пошталық индексі)</w:t>
      </w:r>
    </w:p>
    <w:p>
      <w:pPr>
        <w:spacing w:after="0"/>
        <w:ind w:left="0"/>
        <w:jc w:val="both"/>
      </w:pPr>
      <w:r>
        <w:rPr>
          <w:rFonts w:ascii="Times New Roman"/>
          <w:b w:val="false"/>
          <w:i w:val="false"/>
          <w:color w:val="000000"/>
          <w:sz w:val="28"/>
        </w:rPr>
        <w:t>
      Электрондық пошта ______________________________________________________________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оларға </w:t>
      </w:r>
    </w:p>
    <w:p>
      <w:pPr>
        <w:spacing w:after="0"/>
        <w:ind w:left="0"/>
        <w:jc w:val="both"/>
      </w:pPr>
      <w:r>
        <w:rPr>
          <w:rFonts w:ascii="Times New Roman"/>
          <w:b w:val="false"/>
          <w:i w:val="false"/>
          <w:color w:val="000000"/>
          <w:sz w:val="28"/>
        </w:rPr>
        <w:t xml:space="preserve">
      лицензияны және (немесе) лицензияға қосымшаны беру немесе беруден бас тарту мәселелері </w:t>
      </w:r>
    </w:p>
    <w:p>
      <w:pPr>
        <w:spacing w:after="0"/>
        <w:ind w:left="0"/>
        <w:jc w:val="both"/>
      </w:pPr>
      <w:r>
        <w:rPr>
          <w:rFonts w:ascii="Times New Roman"/>
          <w:b w:val="false"/>
          <w:i w:val="false"/>
          <w:color w:val="000000"/>
          <w:sz w:val="28"/>
        </w:rPr>
        <w:t>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xml:space="preserve">
      айналысуға сот тыйым салмайтыны; қоса берілген құжаттардың барлығы шындыққа сәйкес </w:t>
      </w:r>
    </w:p>
    <w:p>
      <w:pPr>
        <w:spacing w:after="0"/>
        <w:ind w:left="0"/>
        <w:jc w:val="both"/>
      </w:pPr>
      <w:r>
        <w:rPr>
          <w:rFonts w:ascii="Times New Roman"/>
          <w:b w:val="false"/>
          <w:i w:val="false"/>
          <w:color w:val="000000"/>
          <w:sz w:val="28"/>
        </w:rPr>
        <w:t>
      келетіні және жарамды болып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Мемлекеттік корпорация қызметкерінің өтінішті электрондық цифрлық </w:t>
      </w:r>
    </w:p>
    <w:p>
      <w:pPr>
        <w:spacing w:after="0"/>
        <w:ind w:left="0"/>
        <w:jc w:val="both"/>
      </w:pPr>
      <w:r>
        <w:rPr>
          <w:rFonts w:ascii="Times New Roman"/>
          <w:b w:val="false"/>
          <w:i w:val="false"/>
          <w:color w:val="000000"/>
          <w:sz w:val="28"/>
        </w:rPr>
        <w:t>
      қолтаңбамен куәландыруына келіседі (Мемлекеттік корпорация арқылы жүгінген жағдайда).</w:t>
      </w:r>
    </w:p>
    <w:p>
      <w:pPr>
        <w:spacing w:after="0"/>
        <w:ind w:left="0"/>
        <w:jc w:val="both"/>
      </w:pPr>
      <w:r>
        <w:rPr>
          <w:rFonts w:ascii="Times New Roman"/>
          <w:b w:val="false"/>
          <w:i w:val="false"/>
          <w:color w:val="000000"/>
          <w:sz w:val="28"/>
        </w:rPr>
        <w:t>
      Басшы ______________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bookmarkStart w:name="z68" w:id="27"/>
    <w:p>
      <w:pPr>
        <w:spacing w:after="0"/>
        <w:ind w:left="0"/>
        <w:jc w:val="left"/>
      </w:pPr>
      <w:r>
        <w:rPr>
          <w:rFonts w:ascii="Times New Roman"/>
          <w:b/>
          <w:i w:val="false"/>
          <w:color w:val="000000"/>
        </w:rPr>
        <w:t xml:space="preserve">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 стандарты</w:t>
      </w:r>
    </w:p>
    <w:bookmarkEnd w:id="27"/>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м.а. 15.03.2017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51" w:id="28"/>
    <w:p>
      <w:pPr>
        <w:spacing w:after="0"/>
        <w:ind w:left="0"/>
        <w:jc w:val="both"/>
      </w:pPr>
      <w:r>
        <w:rPr>
          <w:rFonts w:ascii="Times New Roman"/>
          <w:b w:val="false"/>
          <w:i w:val="false"/>
          <w:color w:val="000000"/>
          <w:sz w:val="28"/>
        </w:rPr>
        <w:t>
      1. "Озонды бұзатын заттарды және құрамында озонды бұзатын заттар бар өнiмдердi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 мемлекеттік көрсетілетін қызметі (бұдан әрі – мемлекеттік көрсетілетін қызмет).</w:t>
      </w:r>
    </w:p>
    <w:bookmarkEnd w:id="28"/>
    <w:bookmarkStart w:name="z452" w:id="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9"/>
    <w:bookmarkStart w:name="z453" w:id="30"/>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3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54" w:id="31"/>
    <w:p>
      <w:pPr>
        <w:spacing w:after="0"/>
        <w:ind w:left="0"/>
        <w:jc w:val="left"/>
      </w:pPr>
      <w:r>
        <w:rPr>
          <w:rFonts w:ascii="Times New Roman"/>
          <w:b/>
          <w:i w:val="false"/>
          <w:color w:val="000000"/>
        </w:rPr>
        <w:t xml:space="preserve"> 2-тарау. Мемлекеттік қызметті көрсету тәртібі</w:t>
      </w:r>
    </w:p>
    <w:bookmarkEnd w:id="31"/>
    <w:bookmarkStart w:name="z455" w:id="32"/>
    <w:p>
      <w:pPr>
        <w:spacing w:after="0"/>
        <w:ind w:left="0"/>
        <w:jc w:val="both"/>
      </w:pPr>
      <w:r>
        <w:rPr>
          <w:rFonts w:ascii="Times New Roman"/>
          <w:b w:val="false"/>
          <w:i w:val="false"/>
          <w:color w:val="000000"/>
          <w:sz w:val="28"/>
        </w:rPr>
        <w:t>
      4. Мемлекеттік қызметті көрсету мерзімі:</w:t>
      </w:r>
    </w:p>
    <w:bookmarkEnd w:id="32"/>
    <w:p>
      <w:pPr>
        <w:spacing w:after="0"/>
        <w:ind w:left="0"/>
        <w:jc w:val="both"/>
      </w:pPr>
      <w:r>
        <w:rPr>
          <w:rFonts w:ascii="Times New Roman"/>
          <w:b w:val="false"/>
          <w:i w:val="false"/>
          <w:color w:val="000000"/>
          <w:sz w:val="28"/>
        </w:rPr>
        <w:t>
      порталға жүгінген сәттен бастап:</w:t>
      </w:r>
    </w:p>
    <w:p>
      <w:pPr>
        <w:spacing w:after="0"/>
        <w:ind w:left="0"/>
        <w:jc w:val="both"/>
      </w:pPr>
      <w:r>
        <w:rPr>
          <w:rFonts w:ascii="Times New Roman"/>
          <w:b w:val="false"/>
          <w:i w:val="false"/>
          <w:color w:val="000000"/>
          <w:sz w:val="28"/>
        </w:rPr>
        <w:t>
      лицензия беру - 8 (сегіз) жұмыс күнінен кешіктірмей.</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мерзімі өтіп кеткен құжаттар анықталған жағдайда, көрсетілетін қызметті беруші көрсетілген мерзімде өтінішті әрі қарай қараудан жазбаша дәлелді бас тарту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27.04.2018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56" w:id="33"/>
    <w:p>
      <w:pPr>
        <w:spacing w:after="0"/>
        <w:ind w:left="0"/>
        <w:jc w:val="both"/>
      </w:pPr>
      <w:r>
        <w:rPr>
          <w:rFonts w:ascii="Times New Roman"/>
          <w:b w:val="false"/>
          <w:i w:val="false"/>
          <w:color w:val="000000"/>
          <w:sz w:val="28"/>
        </w:rPr>
        <w:t>
      5. Мемлекеттік қызметті көрсету нысаны: электрондық.</w:t>
      </w:r>
    </w:p>
    <w:bookmarkEnd w:id="33"/>
    <w:bookmarkStart w:name="z457" w:id="34"/>
    <w:p>
      <w:pPr>
        <w:spacing w:after="0"/>
        <w:ind w:left="0"/>
        <w:jc w:val="both"/>
      </w:pPr>
      <w:r>
        <w:rPr>
          <w:rFonts w:ascii="Times New Roman"/>
          <w:b w:val="false"/>
          <w:i w:val="false"/>
          <w:color w:val="000000"/>
          <w:sz w:val="28"/>
        </w:rPr>
        <w:t>
      6. Мемлекеттік қызметті көрсету нәтижесі – тиісті жылдық кезеңіне озонды бұзатын заттарды тұтыну лимиттерін (квоталарын) сәйкес озонды бұзатын заттарды және құрамында солардың өнімдері бар заттарды Кеден одағына кірмейтін елдерден Қазақстан Республикасының аумағына әкелуге және осы елдерге Қазақстан Республикасының аумағынан әкетуге лицензия,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34"/>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Start w:name="z458" w:id="35"/>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тұлғасының электрондық цифрлық қолтаңбасы (бұдан әрі-ЭЦҚ) қойылған электрондық құжат нысанында көрсетілетін қызметті алушының "жеке кабинетіне" жіберіледі және сақталады.</w:t>
      </w:r>
    </w:p>
    <w:bookmarkEnd w:id="35"/>
    <w:bookmarkStart w:name="z459" w:id="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алушылар) ақылы негізде көрсетіледі.</w:t>
      </w:r>
    </w:p>
    <w:bookmarkEnd w:id="36"/>
    <w:p>
      <w:pPr>
        <w:spacing w:after="0"/>
        <w:ind w:left="0"/>
        <w:jc w:val="both"/>
      </w:pPr>
      <w:r>
        <w:rPr>
          <w:rFonts w:ascii="Times New Roman"/>
          <w:b w:val="false"/>
          <w:i w:val="false"/>
          <w:color w:val="000000"/>
          <w:sz w:val="28"/>
        </w:rPr>
        <w:t xml:space="preserve">
      Озонды бұзатын заттарды және құрамында озонды бұзатын заттар бар өнімдерді Кеден одағына кірмейтін елдерден Қазақстан Республикасының аумағына әкелуге және Қазақстан Республикасының аумағынан осы елдерге әкетуге лицензия беруге лицензиялық алым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жүзеге асырылады және:</w:t>
      </w:r>
    </w:p>
    <w:p>
      <w:pPr>
        <w:spacing w:after="0"/>
        <w:ind w:left="0"/>
        <w:jc w:val="both"/>
      </w:pPr>
      <w:r>
        <w:rPr>
          <w:rFonts w:ascii="Times New Roman"/>
          <w:b w:val="false"/>
          <w:i w:val="false"/>
          <w:color w:val="000000"/>
          <w:sz w:val="28"/>
        </w:rPr>
        <w:t>
      лицензия беруге - 10 айлық есептік көрсеткішті (бұдан әрі - АЕК) құрайды.</w:t>
      </w:r>
    </w:p>
    <w:p>
      <w:pPr>
        <w:spacing w:after="0"/>
        <w:ind w:left="0"/>
        <w:jc w:val="both"/>
      </w:pPr>
      <w:r>
        <w:rPr>
          <w:rFonts w:ascii="Times New Roman"/>
          <w:b w:val="false"/>
          <w:i w:val="false"/>
          <w:color w:val="000000"/>
          <w:sz w:val="28"/>
        </w:rPr>
        <w:t>
      Төлем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27.04.2018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60" w:id="37"/>
    <w:p>
      <w:pPr>
        <w:spacing w:after="0"/>
        <w:ind w:left="0"/>
        <w:jc w:val="both"/>
      </w:pPr>
      <w:r>
        <w:rPr>
          <w:rFonts w:ascii="Times New Roman"/>
          <w:b w:val="false"/>
          <w:i w:val="false"/>
          <w:color w:val="000000"/>
          <w:sz w:val="28"/>
        </w:rPr>
        <w:t>
      8. Жұмыс кестесі:</w:t>
      </w:r>
    </w:p>
    <w:bookmarkEnd w:id="37"/>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Start w:name="z461" w:id="38"/>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38"/>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тауарлардың жеке түрлерін экспортқа шығаруға лицензия беру туралы өтініш;</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тауарлардың жеке түрлерін импортқа шығаруға лицензия беру туралы өтініш;</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бюджетке төленгені туралы ЭҮТШ арқылы төлеуді есептемегенде түбіртектің электрондық көшірмесі;</w:t>
      </w:r>
    </w:p>
    <w:p>
      <w:pPr>
        <w:spacing w:after="0"/>
        <w:ind w:left="0"/>
        <w:jc w:val="both"/>
      </w:pPr>
      <w:r>
        <w:rPr>
          <w:rFonts w:ascii="Times New Roman"/>
          <w:b w:val="false"/>
          <w:i w:val="false"/>
          <w:color w:val="000000"/>
          <w:sz w:val="28"/>
        </w:rPr>
        <w:t>
      делдалдық қызмет көрсету туралы (егер тапсырыс беруші ретінде делдал әрекет етсе) шарттың (келісімшарттың) электрондық көшірмесі;</w:t>
      </w:r>
    </w:p>
    <w:p>
      <w:pPr>
        <w:spacing w:after="0"/>
        <w:ind w:left="0"/>
        <w:jc w:val="both"/>
      </w:pPr>
      <w:r>
        <w:rPr>
          <w:rFonts w:ascii="Times New Roman"/>
          <w:b w:val="false"/>
          <w:i w:val="false"/>
          <w:color w:val="000000"/>
          <w:sz w:val="28"/>
        </w:rPr>
        <w:t>
      әзірлеушінің (өндірушінің), ол шығарған озон қабатын бұзатын заттардың немесе оларды құрайтын өнімдердің оларға сәйкес әзірленетін құжаттардың талаптарына сәйкес келетіні туралы сәйкестік сертификатының және (немесе) жазбаша хабарламасының электрондық көшірмесі;</w:t>
      </w:r>
    </w:p>
    <w:p>
      <w:pPr>
        <w:spacing w:after="0"/>
        <w:ind w:left="0"/>
        <w:jc w:val="both"/>
      </w:pPr>
      <w:r>
        <w:rPr>
          <w:rFonts w:ascii="Times New Roman"/>
          <w:b w:val="false"/>
          <w:i w:val="false"/>
          <w:color w:val="000000"/>
          <w:sz w:val="28"/>
        </w:rPr>
        <w:t>
      адамның денсаулығы мен қоршаған ортаға зиян келтіретін жағдайда, озон қабатын бұзатын заттардың және оларды құрайтын өнімдерді әкелуді жүзеге асыратын өтініш берушінің қолданыстағы сақтандыру полисінің немесе Одаққа мүше мемлекет заңнамасында көзделген өзге де кепілдіктерін қамтамасыз етуін растайтын құжаттың электрондық көшірмесі;</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қалпына келтіруді жүзеге асыру туралы (егер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қалпына келтіруді жүзеге асыруды жоспарлаған ұйымда белгіленген тиісті талаптарға сәйкес келетін қондырғының болуын растау;</w:t>
      </w:r>
    </w:p>
    <w:p>
      <w:pPr>
        <w:spacing w:after="0"/>
        <w:ind w:left="0"/>
        <w:jc w:val="both"/>
      </w:pPr>
      <w:r>
        <w:rPr>
          <w:rFonts w:ascii="Times New Roman"/>
          <w:b w:val="false"/>
          <w:i w:val="false"/>
          <w:color w:val="000000"/>
          <w:sz w:val="28"/>
        </w:rPr>
        <w:t>
      кәдеге жаратылған және (немесе) қайта айналысқа түскен озон қабатын бұзатын заттар әкелінген жағдайда озон қабатын бұзатын заттарды жоюды жүзеге асыру туралы (қалпына келтіруді өтініш беруші жүзеге асырмаған жағдайда ұсынылады) ұйыммен жасасқан шарттың (келісімшарттың) электрондық көшірмесі және озон қабатын бұзатын заттарды жоюды жүзеге асыруды жоспарлаған ұйымда Монреаль хаттамасы Тараптарының шешімдерімен мақұлданған озон қабатын бұзатын заттарды жою технологияларына сай келетін қондырғының бар болуын растау;</w:t>
      </w:r>
    </w:p>
    <w:p>
      <w:pPr>
        <w:spacing w:after="0"/>
        <w:ind w:left="0"/>
        <w:jc w:val="both"/>
      </w:pPr>
      <w:r>
        <w:rPr>
          <w:rFonts w:ascii="Times New Roman"/>
          <w:b w:val="false"/>
          <w:i w:val="false"/>
          <w:color w:val="000000"/>
          <w:sz w:val="28"/>
        </w:rPr>
        <w:t>
      озон қабатын бұзатын заттардың шикізат ретінде пайдалану үшін әкелу мақсатында озон қабатын бұзатын заттарды озон қауіпсіз химиялық заттарын өндіру үшін шикізат ретінде ғана пайдаланатынын растайтын өтініш берушінің электрондық хаты немесе озон қабатын бұзатын заттардың озон қауіпсіз химиялық заттарын өндіру үшін шикізат ретінде пайдаланатын ұйыммен шарттың электрондық көшірмесі;</w:t>
      </w:r>
    </w:p>
    <w:p>
      <w:pPr>
        <w:spacing w:after="0"/>
        <w:ind w:left="0"/>
        <w:jc w:val="both"/>
      </w:pPr>
      <w:r>
        <w:rPr>
          <w:rFonts w:ascii="Times New Roman"/>
          <w:b w:val="false"/>
          <w:i w:val="false"/>
          <w:color w:val="000000"/>
          <w:sz w:val="28"/>
        </w:rPr>
        <w:t>
      егер Одаққа мүше мемлекеттің заңнамасында озон қабатын бұзатын заттардың бір рет пайдалану ыдысында әкелуге (әкетуге) тыйым салу белгіленген жағдайда озон қабатын бұзатын заттардың бірнеше рет пайдалану ыдысында тасымалданатынын растайтын мәліметтердың электрондық нысаны.</w:t>
      </w:r>
    </w:p>
    <w:p>
      <w:pPr>
        <w:spacing w:after="0"/>
        <w:ind w:left="0"/>
        <w:jc w:val="both"/>
      </w:pPr>
      <w:r>
        <w:rPr>
          <w:rFonts w:ascii="Times New Roman"/>
          <w:b w:val="false"/>
          <w:i w:val="false"/>
          <w:color w:val="000000"/>
          <w:sz w:val="28"/>
        </w:rPr>
        <w:t>
      Жеке басын куәландыратын заңды тұлғаның мемлекеттік тіркелгені (қайта тіркелгені) туралы, дара, жеке кәсіпкердің мемлекеттік тіркелгені туралы мәліметтерді көрсетілетін қызметті беруші мемлекеттік ақпараттық жүйелерге сәйкес келетін "электронды үкімет" шлюзінен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порталға – "жеке кабинетіне" мемлекеттік қызмет көрсетуге сұрау салуды қабылдау туралы мәртебе жіберіледі.</w:t>
      </w:r>
    </w:p>
    <w:bookmarkStart w:name="z462" w:id="39"/>
    <w:p>
      <w:pPr>
        <w:spacing w:after="0"/>
        <w:ind w:left="0"/>
        <w:jc w:val="both"/>
      </w:pPr>
      <w:r>
        <w:rPr>
          <w:rFonts w:ascii="Times New Roman"/>
          <w:b w:val="false"/>
          <w:i w:val="false"/>
          <w:color w:val="000000"/>
          <w:sz w:val="28"/>
        </w:rPr>
        <w:t>
      10. Мемлекеттік қызметті көрсетуден бас тарту негіздемесі мыналар болып табылады:</w:t>
      </w:r>
    </w:p>
    <w:bookmarkEnd w:id="39"/>
    <w:p>
      <w:pPr>
        <w:spacing w:after="0"/>
        <w:ind w:left="0"/>
        <w:jc w:val="both"/>
      </w:pPr>
      <w:r>
        <w:rPr>
          <w:rFonts w:ascii="Times New Roman"/>
          <w:b w:val="false"/>
          <w:i w:val="false"/>
          <w:color w:val="000000"/>
          <w:sz w:val="28"/>
        </w:rPr>
        <w:t>
      1) жеке немесе заңды тұлғалардың осы санаты үшін қызмет түрімен айналысуға Қазақстан Республикасының заңдарында тыйым салынған;</w:t>
      </w:r>
    </w:p>
    <w:p>
      <w:pPr>
        <w:spacing w:after="0"/>
        <w:ind w:left="0"/>
        <w:jc w:val="both"/>
      </w:pPr>
      <w:r>
        <w:rPr>
          <w:rFonts w:ascii="Times New Roman"/>
          <w:b w:val="false"/>
          <w:i w:val="false"/>
          <w:color w:val="000000"/>
          <w:sz w:val="28"/>
        </w:rPr>
        <w:t>
      2) лицензиялық алымның төленбеуі;</w:t>
      </w:r>
    </w:p>
    <w:p>
      <w:pPr>
        <w:spacing w:after="0"/>
        <w:ind w:left="0"/>
        <w:jc w:val="both"/>
      </w:pPr>
      <w:r>
        <w:rPr>
          <w:rFonts w:ascii="Times New Roman"/>
          <w:b w:val="false"/>
          <w:i w:val="false"/>
          <w:color w:val="000000"/>
          <w:sz w:val="28"/>
        </w:rPr>
        <w:t>
      3) мемлекеттік көрсетілетін қызметті алушының біліктілік талаптарына сай келмеуі;</w:t>
      </w:r>
    </w:p>
    <w:p>
      <w:pPr>
        <w:spacing w:after="0"/>
        <w:ind w:left="0"/>
        <w:jc w:val="both"/>
      </w:pPr>
      <w:r>
        <w:rPr>
          <w:rFonts w:ascii="Times New Roman"/>
          <w:b w:val="false"/>
          <w:i w:val="false"/>
          <w:color w:val="000000"/>
          <w:sz w:val="28"/>
        </w:rPr>
        <w:t>
      4) мемлекеттік көрсетілетін қызметті алушыға қатысты өтініш білдірген қызмет түрлерімен айналысуға тыйым салатын заңды күшіне енген сот шешімінің (үкімінің) болуы;</w:t>
      </w:r>
    </w:p>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алушыға лицензия алуға уақытша тыйым салуы;</w:t>
      </w:r>
    </w:p>
    <w:p>
      <w:pPr>
        <w:spacing w:after="0"/>
        <w:ind w:left="0"/>
        <w:jc w:val="both"/>
      </w:pPr>
      <w:r>
        <w:rPr>
          <w:rFonts w:ascii="Times New Roman"/>
          <w:b w:val="false"/>
          <w:i w:val="false"/>
          <w:color w:val="000000"/>
          <w:sz w:val="28"/>
        </w:rPr>
        <w:t>
      6) Қазақстан Республикасының озон қабатын бұзатын заттар жөніндегі халықаралық шарттарына сәйкес қоршаған ортаны қорғау саласындағы уәкілетті орган белгілейтін озонды бұзатын заттарды тұтыну квоталарының болмауы.</w:t>
      </w:r>
    </w:p>
    <w:bookmarkStart w:name="z463" w:id="40"/>
    <w:p>
      <w:pPr>
        <w:spacing w:after="0"/>
        <w:ind w:left="0"/>
        <w:jc w:val="left"/>
      </w:pPr>
      <w:r>
        <w:rPr>
          <w:rFonts w:ascii="Times New Roman"/>
          <w:b/>
          <w:i w:val="false"/>
          <w:color w:val="000000"/>
        </w:rPr>
        <w:t xml:space="preserve"> 3- тарау .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және (немесе) оның қызметкерлерінің шешімдеріне, әрекетіне (әрекетсіздігіне) шағымдану тәртібі</w:t>
      </w:r>
    </w:p>
    <w:bookmarkEnd w:id="40"/>
    <w:bookmarkStart w:name="z464" w:id="4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41"/>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465" w:id="4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2"/>
    <w:bookmarkStart w:name="z466" w:id="4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43"/>
    <w:bookmarkStart w:name="z467" w:id="44"/>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44"/>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2) Министрліктің - www.cerc.energo.gov.kz, "Мемлекеттік көрсетілетін қызметтер" бөлімі;</w:t>
      </w:r>
    </w:p>
    <w:p>
      <w:pPr>
        <w:spacing w:after="0"/>
        <w:ind w:left="0"/>
        <w:jc w:val="both"/>
      </w:pPr>
      <w:r>
        <w:rPr>
          <w:rFonts w:ascii="Times New Roman"/>
          <w:b w:val="false"/>
          <w:i w:val="false"/>
          <w:color w:val="000000"/>
          <w:sz w:val="28"/>
        </w:rPr>
        <w:t>
      3) порталда.</w:t>
      </w:r>
    </w:p>
    <w:bookmarkStart w:name="z468" w:id="45"/>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45"/>
    <w:bookmarkStart w:name="z469" w:id="4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46"/>
    <w:bookmarkStart w:name="z470" w:id="47"/>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мемлекеттік қызметтер көрсету мәселелері жөніндегі бірыңғай байланыс орталығы: (1414, 8 800 080 7777).</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w:t>
            </w:r>
            <w:r>
              <w:br/>
            </w:r>
            <w:r>
              <w:rPr>
                <w:rFonts w:ascii="Times New Roman"/>
                <w:b w:val="false"/>
                <w:i w:val="false"/>
                <w:color w:val="000000"/>
                <w:sz w:val="20"/>
              </w:rPr>
              <w:t>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Тауарлардың жекелеген түрлерін экспорттауға лицензия беру туралы өтініш</w:t>
      </w:r>
    </w:p>
    <w:tbl>
      <w:tblPr>
        <w:tblW w:w="0" w:type="auto"/>
        <w:tblCellSpacing w:w="0" w:type="auto"/>
        <w:tblBorders>
          <w:top w:val="none"/>
          <w:left w:val="none"/>
          <w:bottom w:val="none"/>
          <w:right w:val="none"/>
          <w:insideH w:val="none"/>
          <w:insideV w:val="none"/>
        </w:tblBorders>
      </w:tblPr>
      <w:tblGrid>
        <w:gridCol w:w="4883"/>
        <w:gridCol w:w="3473"/>
        <w:gridCol w:w="3944"/>
      </w:tblGrid>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КК.АА.ЖЖЖЖ бастап</w:t>
            </w:r>
            <w:r>
              <w:br/>
            </w:r>
            <w:r>
              <w:rPr>
                <w:rFonts w:ascii="Times New Roman"/>
                <w:b w:val="false"/>
                <w:i w:val="false"/>
                <w:color w:val="000000"/>
                <w:sz w:val="20"/>
              </w:rPr>
              <w:t>КК.АА.ЖЖЖЖ қоса алғанда|</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r>
              <w:br/>
            </w:r>
            <w:r>
              <w:rPr>
                <w:rFonts w:ascii="Times New Roman"/>
                <w:b w:val="false"/>
                <w:i w:val="false"/>
                <w:color w:val="000000"/>
                <w:sz w:val="20"/>
              </w:rPr>
              <w:t>
| ЭКСПОРТ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Келісімшарт №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r>
              <w:br/>
            </w:r>
            <w:r>
              <w:rPr>
                <w:rFonts w:ascii="Times New Roman"/>
                <w:b w:val="false"/>
                <w:i w:val="false"/>
                <w:color w:val="000000"/>
                <w:sz w:val="20"/>
              </w:rPr>
              <w:t xml:space="preserve"> құны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СЭҚ БТН бойынша тауар коды және оның сипаттамасы |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Қосымша ақпарат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Лауазымы</w:t>
            </w:r>
            <w:r>
              <w:br/>
            </w:r>
            <w:r>
              <w:rPr>
                <w:rFonts w:ascii="Times New Roman"/>
                <w:b w:val="false"/>
                <w:i w:val="false"/>
                <w:color w:val="000000"/>
                <w:sz w:val="20"/>
              </w:rPr>
              <w:t>Телефоны</w:t>
            </w:r>
            <w:r>
              <w:br/>
            </w:r>
            <w:r>
              <w:rPr>
                <w:rFonts w:ascii="Times New Roman"/>
                <w:b w:val="false"/>
                <w:i w:val="false"/>
                <w:color w:val="000000"/>
                <w:sz w:val="20"/>
              </w:rPr>
              <w:t>Қолы және мөрі (болған жағдайда) күні</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w:t>
      </w:r>
      <w:r>
        <w:br/>
      </w:r>
      <w:r>
        <w:rPr>
          <w:rFonts w:ascii="Times New Roman"/>
          <w:b w:val="false"/>
          <w:i w:val="false"/>
          <w:color w:val="000000"/>
          <w:sz w:val="28"/>
        </w:rPr>
        <w:t>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 және</w:t>
            </w:r>
            <w:r>
              <w:br/>
            </w:r>
            <w:r>
              <w:rPr>
                <w:rFonts w:ascii="Times New Roman"/>
                <w:b w:val="false"/>
                <w:i w:val="false"/>
                <w:color w:val="000000"/>
                <w:sz w:val="20"/>
              </w:rPr>
              <w:t>құрамында озонды бұзатын</w:t>
            </w:r>
            <w:r>
              <w:br/>
            </w:r>
            <w:r>
              <w:rPr>
                <w:rFonts w:ascii="Times New Roman"/>
                <w:b w:val="false"/>
                <w:i w:val="false"/>
                <w:color w:val="000000"/>
                <w:sz w:val="20"/>
              </w:rPr>
              <w:t>заттар бар өнiмдердi Кеден</w:t>
            </w:r>
            <w:r>
              <w:br/>
            </w:r>
            <w:r>
              <w:rPr>
                <w:rFonts w:ascii="Times New Roman"/>
                <w:b w:val="false"/>
                <w:i w:val="false"/>
                <w:color w:val="000000"/>
                <w:sz w:val="20"/>
              </w:rPr>
              <w:t>одағына кірмейтін елдерден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елдерге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Тауарлардың жекелеген түрлерін импорттауға лицензия беру туралы өтініш</w:t>
      </w:r>
    </w:p>
    <w:tbl>
      <w:tblPr>
        <w:tblW w:w="0" w:type="auto"/>
        <w:tblCellSpacing w:w="0" w:type="auto"/>
        <w:tblBorders>
          <w:top w:val="none"/>
          <w:left w:val="none"/>
          <w:bottom w:val="none"/>
          <w:right w:val="none"/>
          <w:insideH w:val="none"/>
          <w:insideV w:val="none"/>
        </w:tblBorders>
      </w:tblPr>
      <w:tblGrid>
        <w:gridCol w:w="4883"/>
        <w:gridCol w:w="3473"/>
        <w:gridCol w:w="3944"/>
      </w:tblGrid>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КК.АА.ЖЖЖЖ бастап</w:t>
            </w:r>
            <w:r>
              <w:br/>
            </w:r>
            <w:r>
              <w:rPr>
                <w:rFonts w:ascii="Times New Roman"/>
                <w:b w:val="false"/>
                <w:i w:val="false"/>
                <w:color w:val="000000"/>
                <w:sz w:val="20"/>
              </w:rPr>
              <w:t>КК.АА.ЖЖЖЖ қоса алғанда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типі</w:t>
            </w:r>
            <w:r>
              <w:br/>
            </w:r>
            <w:r>
              <w:rPr>
                <w:rFonts w:ascii="Times New Roman"/>
                <w:b w:val="false"/>
                <w:i w:val="false"/>
                <w:color w:val="000000"/>
                <w:sz w:val="20"/>
              </w:rPr>
              <w:t>| ИМПОРТ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xml:space="preserve"> № </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ел|</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w:t>
            </w:r>
            <w:r>
              <w:br/>
            </w:r>
            <w:r>
              <w:rPr>
                <w:rFonts w:ascii="Times New Roman"/>
                <w:b w:val="false"/>
                <w:i w:val="false"/>
                <w:color w:val="000000"/>
                <w:sz w:val="20"/>
              </w:rPr>
              <w:t>құны</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3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Лауазымы</w:t>
            </w:r>
            <w:r>
              <w:br/>
            </w:r>
            <w:r>
              <w:rPr>
                <w:rFonts w:ascii="Times New Roman"/>
                <w:b w:val="false"/>
                <w:i w:val="false"/>
                <w:color w:val="000000"/>
                <w:sz w:val="20"/>
              </w:rPr>
              <w:t>Телефоны</w:t>
            </w:r>
            <w:r>
              <w:br/>
            </w:r>
            <w:r>
              <w:rPr>
                <w:rFonts w:ascii="Times New Roman"/>
                <w:b w:val="false"/>
                <w:i w:val="false"/>
                <w:color w:val="000000"/>
                <w:sz w:val="20"/>
              </w:rPr>
              <w:t>Қолы және мөрі (болған жағдайда) күні</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bookmarkStart w:name="z115" w:id="48"/>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w:t>
      </w:r>
      <w:r>
        <w:br/>
      </w:r>
      <w:r>
        <w:rPr>
          <w:rFonts w:ascii="Times New Roman"/>
          <w:b/>
          <w:i w:val="false"/>
          <w:color w:val="000000"/>
        </w:rPr>
        <w:t>озонды бұзатын заттары бар жабдықтарды жөндеуге, монтаждауға, оларға қызмет</w:t>
      </w:r>
      <w:r>
        <w:br/>
      </w:r>
      <w:r>
        <w:rPr>
          <w:rFonts w:ascii="Times New Roman"/>
          <w:b/>
          <w:i w:val="false"/>
          <w:color w:val="000000"/>
        </w:rPr>
        <w:t xml:space="preserve"> көрсетуге рұқсат беру" мемлекеттік көрсетілетін қызмет стандарты</w:t>
      </w:r>
    </w:p>
    <w:bookmarkEnd w:id="48"/>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м.а. 15.03.2017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 Жалпы ережелер</w:t>
      </w:r>
    </w:p>
    <w:bookmarkStart w:name="z473" w:id="49"/>
    <w:p>
      <w:pPr>
        <w:spacing w:after="0"/>
        <w:ind w:left="0"/>
        <w:jc w:val="both"/>
      </w:pPr>
      <w:r>
        <w:rPr>
          <w:rFonts w:ascii="Times New Roman"/>
          <w:b w:val="false"/>
          <w:i w:val="false"/>
          <w:color w:val="000000"/>
          <w:sz w:val="28"/>
        </w:rPr>
        <w:t>
      1.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беру" мемлекеттік көрсетілетін қызметі (бұдан әрі - мемлекеттік көрсетілетін қызмет).</w:t>
      </w:r>
    </w:p>
    <w:bookmarkEnd w:id="49"/>
    <w:bookmarkStart w:name="z474" w:id="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Энергетики министрлігі (бұдан әрі - Министрлік) әзірледі.</w:t>
      </w:r>
    </w:p>
    <w:bookmarkEnd w:id="50"/>
    <w:bookmarkStart w:name="z475" w:id="51"/>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(бұдан әрі - көрсетілетін қызметті беруші) көрсетеді.</w:t>
      </w:r>
    </w:p>
    <w:bookmarkEnd w:id="5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"электрондық үкімет" веб-порталы (бұдан әрі - портал) арқылы жүзеге асырылады.</w:t>
      </w:r>
    </w:p>
    <w:bookmarkStart w:name="z476" w:id="52"/>
    <w:p>
      <w:pPr>
        <w:spacing w:after="0"/>
        <w:ind w:left="0"/>
        <w:jc w:val="left"/>
      </w:pPr>
      <w:r>
        <w:rPr>
          <w:rFonts w:ascii="Times New Roman"/>
          <w:b/>
          <w:i w:val="false"/>
          <w:color w:val="000000"/>
        </w:rPr>
        <w:t xml:space="preserve"> 2-тарау. Мемлекеттік қызметті көрсету тәртібі</w:t>
      </w:r>
    </w:p>
    <w:bookmarkEnd w:id="52"/>
    <w:bookmarkStart w:name="z477" w:id="53"/>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53"/>
    <w:p>
      <w:pPr>
        <w:spacing w:after="0"/>
        <w:ind w:left="0"/>
        <w:jc w:val="both"/>
      </w:pPr>
      <w:r>
        <w:rPr>
          <w:rFonts w:ascii="Times New Roman"/>
          <w:b w:val="false"/>
          <w:i w:val="false"/>
          <w:color w:val="000000"/>
          <w:sz w:val="28"/>
        </w:rPr>
        <w:t>
      8 (сегіз) жұмыс күні ішінде, шағын кәсіпкерлік субъектілері үшін - 5 (бес) жұмыс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78" w:id="54"/>
    <w:p>
      <w:pPr>
        <w:spacing w:after="0"/>
        <w:ind w:left="0"/>
        <w:jc w:val="both"/>
      </w:pPr>
      <w:r>
        <w:rPr>
          <w:rFonts w:ascii="Times New Roman"/>
          <w:b w:val="false"/>
          <w:i w:val="false"/>
          <w:color w:val="000000"/>
          <w:sz w:val="28"/>
        </w:rPr>
        <w:t xml:space="preserve">
      5. Мемлекеттік қызметті көрсету нысаны: электрондық </w:t>
      </w:r>
    </w:p>
    <w:bookmarkEnd w:id="54"/>
    <w:bookmarkStart w:name="z479" w:id="55"/>
    <w:p>
      <w:pPr>
        <w:spacing w:after="0"/>
        <w:ind w:left="0"/>
        <w:jc w:val="both"/>
      </w:pPr>
      <w:r>
        <w:rPr>
          <w:rFonts w:ascii="Times New Roman"/>
          <w:b w:val="false"/>
          <w:i w:val="false"/>
          <w:color w:val="000000"/>
          <w:sz w:val="28"/>
        </w:rPr>
        <w:t>
      6. Мемлекеттік қызметті көрсету нәтижесі -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немесе осы стандарттың 10 тармағында көрсетілген негізде мемлекеттік қызмет көрсету бойынша дәлелді бас тарту болып табылады.</w:t>
      </w:r>
    </w:p>
    <w:bookmarkEnd w:id="55"/>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 цифрлық қолтаңбасы (бұдан әрі – ЭЦҚ) қойылған электрондық құжат нысанында көрсетілетін қызметті алушының "жеке кабинетіне" жолданады.</w:t>
      </w:r>
    </w:p>
    <w:bookmarkStart w:name="z480" w:id="5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56"/>
    <w:bookmarkStart w:name="z481" w:id="57"/>
    <w:p>
      <w:pPr>
        <w:spacing w:after="0"/>
        <w:ind w:left="0"/>
        <w:jc w:val="both"/>
      </w:pPr>
      <w:r>
        <w:rPr>
          <w:rFonts w:ascii="Times New Roman"/>
          <w:b w:val="false"/>
          <w:i w:val="false"/>
          <w:color w:val="000000"/>
          <w:sz w:val="28"/>
        </w:rPr>
        <w:t>
      8. Жұмыс кестесі:</w:t>
      </w:r>
    </w:p>
    <w:bookmarkEnd w:id="57"/>
    <w:p>
      <w:pPr>
        <w:spacing w:after="0"/>
        <w:ind w:left="0"/>
        <w:jc w:val="both"/>
      </w:pPr>
      <w:r>
        <w:rPr>
          <w:rFonts w:ascii="Times New Roman"/>
          <w:b w:val="false"/>
          <w:i w:val="false"/>
          <w:color w:val="000000"/>
          <w:sz w:val="28"/>
        </w:rPr>
        <w:t>
      порталда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Start w:name="z482" w:id="5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құжаттардың тізбесі:</w:t>
      </w:r>
    </w:p>
    <w:bookmarkEnd w:id="58"/>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xml:space="preserve">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p>
      <w:pPr>
        <w:spacing w:after="0"/>
        <w:ind w:left="0"/>
        <w:jc w:val="both"/>
      </w:pPr>
      <w:r>
        <w:rPr>
          <w:rFonts w:ascii="Times New Roman"/>
          <w:b w:val="false"/>
          <w:i w:val="false"/>
          <w:color w:val="000000"/>
          <w:sz w:val="28"/>
        </w:rPr>
        <w:t xml:space="preserve">
      өтінім берушінің штатында тиісті жоғарғы білімі және мамандық бойынша 3 (үш) жылдан кем емес жұмыс өтілі бар немесе тиісті техникалық және кәсіптік білімі және мамандық бойынша 5 (бес) жылдан кем емес жұмыс өтілі бар кем дегенде 2 (екі) қызметкердің – жауапты орындаушылардың болуын растайтын құжаттармен бірге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ЭЦҚ-сымен куәландырылған электрондық құжат нысанындағы мәліметтер нысаны;</w:t>
      </w:r>
    </w:p>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жеке кәсіпкерлікті мемлекетті тіркеу туралы құжаттардың мәліметтерін көрсетілетін қызметті беруші "электронды үкімет"шлюзі арқылы тиісті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p>
      <w:pPr>
        <w:spacing w:after="0"/>
        <w:ind w:left="0"/>
        <w:jc w:val="both"/>
      </w:pPr>
      <w:r>
        <w:rPr>
          <w:rFonts w:ascii="Times New Roman"/>
          <w:b w:val="false"/>
          <w:i w:val="false"/>
          <w:color w:val="000000"/>
          <w:sz w:val="28"/>
        </w:rPr>
        <w:t>
      порталда – "жеке кабинетіне" мемлекеттік қызмет көрсетуге сұрау салуды қабылдау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83" w:id="59"/>
    <w:p>
      <w:pPr>
        <w:spacing w:after="0"/>
        <w:ind w:left="0"/>
        <w:jc w:val="both"/>
      </w:pPr>
      <w:r>
        <w:rPr>
          <w:rFonts w:ascii="Times New Roman"/>
          <w:b w:val="false"/>
          <w:i w:val="false"/>
          <w:color w:val="000000"/>
          <w:sz w:val="28"/>
        </w:rPr>
        <w:t>
      10.Мемлекеттік қызметті көрсетуден бас тартуға негіз:</w:t>
      </w:r>
    </w:p>
    <w:bookmarkEnd w:id="59"/>
    <w:p>
      <w:pPr>
        <w:spacing w:after="0"/>
        <w:ind w:left="0"/>
        <w:jc w:val="both"/>
      </w:pPr>
      <w:r>
        <w:rPr>
          <w:rFonts w:ascii="Times New Roman"/>
          <w:b w:val="false"/>
          <w:i w:val="false"/>
          <w:color w:val="000000"/>
          <w:sz w:val="28"/>
        </w:rPr>
        <w:t>
      1) көрсетілетін қызметті беруші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xml:space="preserve">
      2) қызмет көрсетуге қажетті қызметті алушының және (немесе) берілген материалдар, объектілер, ақпараттар мен мәліметтердің Қазақстан Республикасының құқықтық нормалық актілерінің талаптарына сәйкес келмеуі; </w:t>
      </w:r>
    </w:p>
    <w:p>
      <w:pPr>
        <w:spacing w:after="0"/>
        <w:ind w:left="0"/>
        <w:jc w:val="both"/>
      </w:pPr>
      <w:r>
        <w:rPr>
          <w:rFonts w:ascii="Times New Roman"/>
          <w:b w:val="false"/>
          <w:i w:val="false"/>
          <w:color w:val="000000"/>
          <w:sz w:val="28"/>
        </w:rPr>
        <w:t>
      3) белгілі мемлекеттік көрсетілетін қызметті алуды қажет ететін қызметтер және жеке қызметтер түрлері туралы қызметті алушыға қатысты заңды күшіне енген сот шешімінің болуы (сот үкімі);</w:t>
      </w:r>
    </w:p>
    <w:p>
      <w:pPr>
        <w:spacing w:after="0"/>
        <w:ind w:left="0"/>
        <w:jc w:val="both"/>
      </w:pPr>
      <w:r>
        <w:rPr>
          <w:rFonts w:ascii="Times New Roman"/>
          <w:b w:val="false"/>
          <w:i w:val="false"/>
          <w:color w:val="000000"/>
          <w:sz w:val="28"/>
        </w:rPr>
        <w:t>
      4) мемлекеттік көрсетілетін қызметті алуға байланысты қызметті алушыға арнайы құқығынан айыру туралы заңды күшіне енген сот шешімінің болуы.</w:t>
      </w:r>
    </w:p>
    <w:bookmarkStart w:name="z484" w:id="60"/>
    <w:p>
      <w:pPr>
        <w:spacing w:after="0"/>
        <w:ind w:left="0"/>
        <w:jc w:val="left"/>
      </w:pPr>
      <w:r>
        <w:rPr>
          <w:rFonts w:ascii="Times New Roman"/>
          <w:b/>
          <w:i w:val="false"/>
          <w:color w:val="000000"/>
        </w:rPr>
        <w:t xml:space="preserve"> 3-тарау.Мемлекеттік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әрекетіне (әрекетсіздігіне) шағымдану тәртібі.</w:t>
      </w:r>
    </w:p>
    <w:bookmarkEnd w:id="60"/>
    <w:bookmarkStart w:name="z485" w:id="6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61"/>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3)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4)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486" w:id="6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w:t>
      </w:r>
    </w:p>
    <w:bookmarkEnd w:id="62"/>
    <w:bookmarkStart w:name="z487" w:id="6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63"/>
    <w:bookmarkStart w:name="z488" w:id="64"/>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64"/>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3) порталда.</w:t>
      </w:r>
    </w:p>
    <w:bookmarkStart w:name="z489" w:id="65"/>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65"/>
    <w:bookmarkStart w:name="z490" w:id="6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66"/>
    <w:bookmarkStart w:name="z491" w:id="67"/>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w:t>
            </w:r>
            <w:r>
              <w:br/>
            </w:r>
            <w:r>
              <w:rPr>
                <w:rFonts w:ascii="Times New Roman"/>
                <w:b w:val="false"/>
                <w:i w:val="false"/>
                <w:color w:val="000000"/>
                <w:sz w:val="20"/>
              </w:rPr>
              <w:t>озонды бұзатын заттар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 xml:space="preserve"> 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w:t>
      </w:r>
      <w:r>
        <w:br/>
      </w:r>
      <w:r>
        <w:rPr>
          <w:rFonts w:ascii="Times New Roman"/>
          <w:b/>
          <w:i w:val="false"/>
          <w:color w:val="000000"/>
        </w:rPr>
        <w:t xml:space="preserve">бұзатын заттар бар жабдықтарды жөндеуге, монтаждауға, оларға қызмет көрсетуге </w:t>
      </w:r>
      <w:r>
        <w:br/>
      </w:r>
      <w:r>
        <w:rPr>
          <w:rFonts w:ascii="Times New Roman"/>
          <w:b/>
          <w:i w:val="false"/>
          <w:color w:val="000000"/>
        </w:rPr>
        <w:t>рұқсат беруге</w:t>
      </w:r>
      <w:r>
        <w:br/>
      </w:r>
      <w:r>
        <w:rPr>
          <w:rFonts w:ascii="Times New Roman"/>
          <w:b/>
          <w:i w:val="false"/>
          <w:color w:val="000000"/>
        </w:rPr>
        <w:t>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немесе дара кәсіпкердің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 ұйымның заңды мекенжайы немесе өтініш берушінің тұрғылықты мекенжайы)</w:t>
      </w:r>
    </w:p>
    <w:p>
      <w:pPr>
        <w:spacing w:after="0"/>
        <w:ind w:left="0"/>
        <w:jc w:val="both"/>
      </w:pPr>
      <w:r>
        <w:rPr>
          <w:rFonts w:ascii="Times New Roman"/>
          <w:b w:val="false"/>
          <w:i w:val="false"/>
          <w:color w:val="000000"/>
          <w:sz w:val="28"/>
        </w:rPr>
        <w:t>
      байланыс телефондары, факс ______________________________________________________</w:t>
      </w:r>
    </w:p>
    <w:p>
      <w:pPr>
        <w:spacing w:after="0"/>
        <w:ind w:left="0"/>
        <w:jc w:val="both"/>
      </w:pPr>
      <w:r>
        <w:rPr>
          <w:rFonts w:ascii="Times New Roman"/>
          <w:b w:val="false"/>
          <w:i w:val="false"/>
          <w:color w:val="000000"/>
          <w:sz w:val="28"/>
        </w:rPr>
        <w:t xml:space="preserve">
      Озон қабатын бұзатын заттарды пайдалана отырып, жұмыстар жүргізу, құрамында озон </w:t>
      </w:r>
    </w:p>
    <w:p>
      <w:pPr>
        <w:spacing w:after="0"/>
        <w:ind w:left="0"/>
        <w:jc w:val="both"/>
      </w:pPr>
      <w:r>
        <w:rPr>
          <w:rFonts w:ascii="Times New Roman"/>
          <w:b w:val="false"/>
          <w:i w:val="false"/>
          <w:color w:val="000000"/>
          <w:sz w:val="28"/>
        </w:rPr>
        <w:t>
      қабатын бұзатын заттар бар жабдықтарды жөндеу, монтаждау, оларға қызмет көрсету туралы мәлімдейді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көрсетуге тартылған мамандар саны ______________________________. </w:t>
      </w:r>
    </w:p>
    <w:p>
      <w:pPr>
        <w:spacing w:after="0"/>
        <w:ind w:left="0"/>
        <w:jc w:val="both"/>
      </w:pPr>
      <w:r>
        <w:rPr>
          <w:rFonts w:ascii="Times New Roman"/>
          <w:b w:val="false"/>
          <w:i w:val="false"/>
          <w:color w:val="000000"/>
          <w:sz w:val="28"/>
        </w:rPr>
        <w:t>
      Озон қабатын бұзатын заттармен жұмыс істеу бойынша кәсіптік даярлаудан өткен мамандар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Компанияға тән қызметтің түрін көрсетіңіз:</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шығару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жинақтау/орнату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Тоңазытқыш жабдықты жөндеу және оған техникалық қызмет көрсету</w:t>
      </w:r>
      <w:r>
        <w:br/>
      </w: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Басқалар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Өтінімге мынадай құжаттар қоса 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Кәсіпорын басшысы</w:t>
      </w:r>
    </w:p>
    <w:p>
      <w:pPr>
        <w:spacing w:after="0"/>
        <w:ind w:left="0"/>
        <w:jc w:val="both"/>
      </w:pPr>
      <w:r>
        <w:rPr>
          <w:rFonts w:ascii="Times New Roman"/>
          <w:b w:val="false"/>
          <w:i w:val="false"/>
          <w:color w:val="000000"/>
          <w:sz w:val="28"/>
        </w:rPr>
        <w:t>
      ____________ _______________________ ________________________</w:t>
      </w:r>
    </w:p>
    <w:p>
      <w:pPr>
        <w:spacing w:after="0"/>
        <w:ind w:left="0"/>
        <w:jc w:val="both"/>
      </w:pPr>
      <w:r>
        <w:rPr>
          <w:rFonts w:ascii="Times New Roman"/>
          <w:b w:val="false"/>
          <w:i w:val="false"/>
          <w:color w:val="000000"/>
          <w:sz w:val="28"/>
        </w:rPr>
        <w:t>
      (жеке қолы) мөрдің орны (болған жағдайда)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Өтінімді тіркеу күні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"Озонды бұзатын заттарды</w:t>
            </w:r>
            <w:r>
              <w:br/>
            </w:r>
            <w:r>
              <w:rPr>
                <w:rFonts w:ascii="Times New Roman"/>
                <w:b w:val="false"/>
                <w:i w:val="false"/>
                <w:color w:val="000000"/>
                <w:sz w:val="20"/>
              </w:rPr>
              <w:t>пайдалана отырып, жұмыстар</w:t>
            </w:r>
            <w:r>
              <w:br/>
            </w:r>
            <w:r>
              <w:rPr>
                <w:rFonts w:ascii="Times New Roman"/>
                <w:b w:val="false"/>
                <w:i w:val="false"/>
                <w:color w:val="000000"/>
                <w:sz w:val="20"/>
              </w:rPr>
              <w:t>жүргізуге, құрамында</w:t>
            </w:r>
            <w:r>
              <w:br/>
            </w:r>
            <w:r>
              <w:rPr>
                <w:rFonts w:ascii="Times New Roman"/>
                <w:b w:val="false"/>
                <w:i w:val="false"/>
                <w:color w:val="000000"/>
                <w:sz w:val="20"/>
              </w:rPr>
              <w:t>озонды бұзатын заттар бар</w:t>
            </w:r>
            <w:r>
              <w:br/>
            </w:r>
            <w:r>
              <w:rPr>
                <w:rFonts w:ascii="Times New Roman"/>
                <w:b w:val="false"/>
                <w:i w:val="false"/>
                <w:color w:val="000000"/>
                <w:sz w:val="20"/>
              </w:rPr>
              <w:t>жабдықтарды жөндеуге,</w:t>
            </w:r>
            <w:r>
              <w:br/>
            </w:r>
            <w:r>
              <w:rPr>
                <w:rFonts w:ascii="Times New Roman"/>
                <w:b w:val="false"/>
                <w:i w:val="false"/>
                <w:color w:val="000000"/>
                <w:sz w:val="20"/>
              </w:rPr>
              <w:t>монтаждауға, оларға қызмет</w:t>
            </w:r>
            <w:r>
              <w:br/>
            </w:r>
            <w:r>
              <w:rPr>
                <w:rFonts w:ascii="Times New Roman"/>
                <w:b w:val="false"/>
                <w:i w:val="false"/>
                <w:color w:val="000000"/>
                <w:sz w:val="20"/>
              </w:rPr>
              <w:t xml:space="preserve"> көрсетуге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left"/>
      </w:pPr>
      <w:r>
        <w:rPr>
          <w:rFonts w:ascii="Times New Roman"/>
          <w:b/>
          <w:i w:val="false"/>
          <w:color w:val="000000"/>
        </w:rPr>
        <w:t xml:space="preserve">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алу үшін талаптарға өтініш берушінің сәйкестігі туралы мәліметтер нысаны</w:t>
      </w:r>
    </w:p>
    <w:p>
      <w:pPr>
        <w:spacing w:after="0"/>
        <w:ind w:left="0"/>
        <w:jc w:val="both"/>
      </w:pPr>
      <w:r>
        <w:rPr>
          <w:rFonts w:ascii="Times New Roman"/>
          <w:b w:val="false"/>
          <w:i w:val="false"/>
          <w:color w:val="ff0000"/>
          <w:sz w:val="28"/>
        </w:rPr>
        <w:t xml:space="preserve">
      Ескерту. 2-қосымшаға өзгеріс енгізілді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Озон қабатын бұзатын заттарды қайта өңдеу және алу жөніндегі жабдықтың техникалық паспорты:</w:t>
      </w:r>
    </w:p>
    <w:p>
      <w:pPr>
        <w:spacing w:after="0"/>
        <w:ind w:left="0"/>
        <w:jc w:val="both"/>
      </w:pPr>
      <w:r>
        <w:rPr>
          <w:rFonts w:ascii="Times New Roman"/>
          <w:b w:val="false"/>
          <w:i w:val="false"/>
          <w:color w:val="000000"/>
          <w:sz w:val="28"/>
        </w:rPr>
        <w:t>
      1) жабдықтың атауы;</w:t>
      </w:r>
    </w:p>
    <w:p>
      <w:pPr>
        <w:spacing w:after="0"/>
        <w:ind w:left="0"/>
        <w:jc w:val="both"/>
      </w:pPr>
      <w:r>
        <w:rPr>
          <w:rFonts w:ascii="Times New Roman"/>
          <w:b w:val="false"/>
          <w:i w:val="false"/>
          <w:color w:val="000000"/>
          <w:sz w:val="28"/>
        </w:rPr>
        <w:t>
      2) жабдықтың моделі (маркасы);</w:t>
      </w:r>
    </w:p>
    <w:p>
      <w:pPr>
        <w:spacing w:after="0"/>
        <w:ind w:left="0"/>
        <w:jc w:val="both"/>
      </w:pPr>
      <w:r>
        <w:rPr>
          <w:rFonts w:ascii="Times New Roman"/>
          <w:b w:val="false"/>
          <w:i w:val="false"/>
          <w:color w:val="000000"/>
          <w:sz w:val="28"/>
        </w:rPr>
        <w:t>
      3) функциялардың қысқаша сипаттамасы.</w:t>
      </w:r>
    </w:p>
    <w:p>
      <w:pPr>
        <w:spacing w:after="0"/>
        <w:ind w:left="0"/>
        <w:jc w:val="both"/>
      </w:pPr>
      <w:r>
        <w:rPr>
          <w:rFonts w:ascii="Times New Roman"/>
          <w:b w:val="false"/>
          <w:i w:val="false"/>
          <w:color w:val="000000"/>
          <w:sz w:val="28"/>
        </w:rPr>
        <w:t>
      2. Өндірістік-техникалық базасы:</w:t>
      </w:r>
    </w:p>
    <w:p>
      <w:pPr>
        <w:spacing w:after="0"/>
        <w:ind w:left="0"/>
        <w:jc w:val="both"/>
      </w:pPr>
      <w:r>
        <w:rPr>
          <w:rFonts w:ascii="Times New Roman"/>
          <w:b w:val="false"/>
          <w:i w:val="false"/>
          <w:color w:val="000000"/>
          <w:sz w:val="28"/>
        </w:rPr>
        <w:t>
      1) өндірістік үй-жайларды сатып алу/сату, жалға алу шартының нөмірі және күні;</w:t>
      </w:r>
    </w:p>
    <w:p>
      <w:pPr>
        <w:spacing w:after="0"/>
        <w:ind w:left="0"/>
        <w:jc w:val="both"/>
      </w:pPr>
      <w:r>
        <w:rPr>
          <w:rFonts w:ascii="Times New Roman"/>
          <w:b w:val="false"/>
          <w:i w:val="false"/>
          <w:color w:val="000000"/>
          <w:sz w:val="28"/>
        </w:rPr>
        <w:t>
      2) кіммен шарт жасасқан (заңды/жеке тұлғаның атауы);</w:t>
      </w:r>
    </w:p>
    <w:p>
      <w:pPr>
        <w:spacing w:after="0"/>
        <w:ind w:left="0"/>
        <w:jc w:val="both"/>
      </w:pPr>
      <w:r>
        <w:rPr>
          <w:rFonts w:ascii="Times New Roman"/>
          <w:b w:val="false"/>
          <w:i w:val="false"/>
          <w:color w:val="000000"/>
          <w:sz w:val="28"/>
        </w:rPr>
        <w:t>
      3) орналасқан жері (мекенжайы).</w:t>
      </w:r>
    </w:p>
    <w:p>
      <w:pPr>
        <w:spacing w:after="0"/>
        <w:ind w:left="0"/>
        <w:jc w:val="both"/>
      </w:pPr>
      <w:r>
        <w:rPr>
          <w:rFonts w:ascii="Times New Roman"/>
          <w:b w:val="false"/>
          <w:i w:val="false"/>
          <w:color w:val="000000"/>
          <w:sz w:val="28"/>
        </w:rPr>
        <w:t>
      3. Жабдықтарды пайдалануды, оларға техникалық қызмет көрсетуді, озон қабатын бұзатын заттарды есепке алуды және тасымалдауды қамтамасыз ететін қызмет:</w:t>
      </w:r>
    </w:p>
    <w:p>
      <w:pPr>
        <w:spacing w:after="0"/>
        <w:ind w:left="0"/>
        <w:jc w:val="both"/>
      </w:pPr>
      <w:r>
        <w:rPr>
          <w:rFonts w:ascii="Times New Roman"/>
          <w:b w:val="false"/>
          <w:i w:val="false"/>
          <w:color w:val="000000"/>
          <w:sz w:val="28"/>
        </w:rPr>
        <w:t>
      1) құжаттың атауы;</w:t>
      </w:r>
    </w:p>
    <w:p>
      <w:pPr>
        <w:spacing w:after="0"/>
        <w:ind w:left="0"/>
        <w:jc w:val="both"/>
      </w:pPr>
      <w:r>
        <w:rPr>
          <w:rFonts w:ascii="Times New Roman"/>
          <w:b w:val="false"/>
          <w:i w:val="false"/>
          <w:color w:val="000000"/>
          <w:sz w:val="28"/>
        </w:rPr>
        <w:t>
      2) құжаттың берілген күні.</w:t>
      </w:r>
    </w:p>
    <w:p>
      <w:pPr>
        <w:spacing w:after="0"/>
        <w:ind w:left="0"/>
        <w:jc w:val="both"/>
      </w:pPr>
      <w:r>
        <w:rPr>
          <w:rFonts w:ascii="Times New Roman"/>
          <w:b w:val="false"/>
          <w:i w:val="false"/>
          <w:color w:val="000000"/>
          <w:sz w:val="28"/>
        </w:rPr>
        <w:t>
      4. Міндетті экологиялық сақтандыру жөніндегі сақтандыру полисі:</w:t>
      </w:r>
    </w:p>
    <w:p>
      <w:pPr>
        <w:spacing w:after="0"/>
        <w:ind w:left="0"/>
        <w:jc w:val="both"/>
      </w:pPr>
      <w:r>
        <w:rPr>
          <w:rFonts w:ascii="Times New Roman"/>
          <w:b w:val="false"/>
          <w:i w:val="false"/>
          <w:color w:val="000000"/>
          <w:sz w:val="28"/>
        </w:rPr>
        <w:t>
      1) сақтандыру полисінің нөмірі және берілген күні;</w:t>
      </w:r>
    </w:p>
    <w:p>
      <w:pPr>
        <w:spacing w:after="0"/>
        <w:ind w:left="0"/>
        <w:jc w:val="both"/>
      </w:pPr>
      <w:r>
        <w:rPr>
          <w:rFonts w:ascii="Times New Roman"/>
          <w:b w:val="false"/>
          <w:i w:val="false"/>
          <w:color w:val="000000"/>
          <w:sz w:val="28"/>
        </w:rPr>
        <w:t>
      2) сақтанушының атауы;</w:t>
      </w:r>
    </w:p>
    <w:p>
      <w:pPr>
        <w:spacing w:after="0"/>
        <w:ind w:left="0"/>
        <w:jc w:val="both"/>
      </w:pPr>
      <w:r>
        <w:rPr>
          <w:rFonts w:ascii="Times New Roman"/>
          <w:b w:val="false"/>
          <w:i w:val="false"/>
          <w:color w:val="000000"/>
          <w:sz w:val="28"/>
        </w:rPr>
        <w:t>
      3) сақтандырушының атауы;</w:t>
      </w:r>
    </w:p>
    <w:p>
      <w:pPr>
        <w:spacing w:after="0"/>
        <w:ind w:left="0"/>
        <w:jc w:val="both"/>
      </w:pPr>
      <w:r>
        <w:rPr>
          <w:rFonts w:ascii="Times New Roman"/>
          <w:b w:val="false"/>
          <w:i w:val="false"/>
          <w:color w:val="000000"/>
          <w:sz w:val="28"/>
        </w:rPr>
        <w:t>
      4) сақтандыру полисінің қолданылу мерзімі.</w:t>
      </w:r>
    </w:p>
    <w:p>
      <w:pPr>
        <w:spacing w:after="0"/>
        <w:ind w:left="0"/>
        <w:jc w:val="both"/>
      </w:pPr>
      <w:r>
        <w:rPr>
          <w:rFonts w:ascii="Times New Roman"/>
          <w:b w:val="false"/>
          <w:i w:val="false"/>
          <w:color w:val="000000"/>
          <w:sz w:val="28"/>
        </w:rPr>
        <w:t>
      5. Қызметкерлер:</w:t>
      </w:r>
    </w:p>
    <w:p>
      <w:pPr>
        <w:spacing w:after="0"/>
        <w:ind w:left="0"/>
        <w:jc w:val="both"/>
      </w:pPr>
      <w:r>
        <w:rPr>
          <w:rFonts w:ascii="Times New Roman"/>
          <w:b w:val="false"/>
          <w:i w:val="false"/>
          <w:color w:val="000000"/>
          <w:sz w:val="28"/>
        </w:rPr>
        <w:t>
      1) қызметкерлердің тегі, аты, әкесінің аты (болған жағдайда);</w:t>
      </w:r>
    </w:p>
    <w:p>
      <w:pPr>
        <w:spacing w:after="0"/>
        <w:ind w:left="0"/>
        <w:jc w:val="both"/>
      </w:pPr>
      <w:r>
        <w:rPr>
          <w:rFonts w:ascii="Times New Roman"/>
          <w:b w:val="false"/>
          <w:i w:val="false"/>
          <w:color w:val="000000"/>
          <w:sz w:val="28"/>
        </w:rPr>
        <w:t>
      2) мамандануы мен біліктілігінің атауы;</w:t>
      </w:r>
    </w:p>
    <w:p>
      <w:pPr>
        <w:spacing w:after="0"/>
        <w:ind w:left="0"/>
        <w:jc w:val="both"/>
      </w:pPr>
      <w:r>
        <w:rPr>
          <w:rFonts w:ascii="Times New Roman"/>
          <w:b w:val="false"/>
          <w:i w:val="false"/>
          <w:color w:val="000000"/>
          <w:sz w:val="28"/>
        </w:rPr>
        <w:t>
      3) диплом нөмірі және берілген күні;</w:t>
      </w:r>
    </w:p>
    <w:p>
      <w:pPr>
        <w:spacing w:after="0"/>
        <w:ind w:left="0"/>
        <w:jc w:val="both"/>
      </w:pPr>
      <w:r>
        <w:rPr>
          <w:rFonts w:ascii="Times New Roman"/>
          <w:b w:val="false"/>
          <w:i w:val="false"/>
          <w:color w:val="000000"/>
          <w:sz w:val="28"/>
        </w:rPr>
        <w:t>
      4) диплом берген оқу орнының атауы;</w:t>
      </w:r>
    </w:p>
    <w:p>
      <w:pPr>
        <w:spacing w:after="0"/>
        <w:ind w:left="0"/>
        <w:jc w:val="both"/>
      </w:pPr>
      <w:r>
        <w:rPr>
          <w:rFonts w:ascii="Times New Roman"/>
          <w:b w:val="false"/>
          <w:i w:val="false"/>
          <w:color w:val="000000"/>
          <w:sz w:val="28"/>
        </w:rPr>
        <w:t>
      5) шетел білім беру ұйымдарымен берілген білім беру туралы құжаттарды тану және нострификациялау (қажет болған жағдайда) туралы куәліктің нөмірі және берілген күні;</w:t>
      </w:r>
    </w:p>
    <w:p>
      <w:pPr>
        <w:spacing w:after="0"/>
        <w:ind w:left="0"/>
        <w:jc w:val="both"/>
      </w:pPr>
      <w:r>
        <w:rPr>
          <w:rFonts w:ascii="Times New Roman"/>
          <w:b w:val="false"/>
          <w:i w:val="false"/>
          <w:color w:val="000000"/>
          <w:sz w:val="28"/>
        </w:rPr>
        <w:t>
      6) еңбек қызметін растайтын құжаттарға сәйкес мамандығы бойынша жұмыс өтілі;</w:t>
      </w:r>
    </w:p>
    <w:p>
      <w:pPr>
        <w:spacing w:after="0"/>
        <w:ind w:left="0"/>
        <w:jc w:val="both"/>
      </w:pPr>
      <w:r>
        <w:rPr>
          <w:rFonts w:ascii="Times New Roman"/>
          <w:b w:val="false"/>
          <w:i w:val="false"/>
          <w:color w:val="000000"/>
          <w:sz w:val="28"/>
        </w:rPr>
        <w:t>
      7) сертификат/куәлік нөмірі және берілген күні;</w:t>
      </w:r>
    </w:p>
    <w:p>
      <w:pPr>
        <w:spacing w:after="0"/>
        <w:ind w:left="0"/>
        <w:jc w:val="both"/>
      </w:pPr>
      <w:r>
        <w:rPr>
          <w:rFonts w:ascii="Times New Roman"/>
          <w:b w:val="false"/>
          <w:i w:val="false"/>
          <w:color w:val="000000"/>
          <w:sz w:val="28"/>
        </w:rPr>
        <w:t>
      8) сертификат/куәлік берген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155" w:id="68"/>
    <w:p>
      <w:pPr>
        <w:spacing w:after="0"/>
        <w:ind w:left="0"/>
        <w:jc w:val="left"/>
      </w:pPr>
      <w:r>
        <w:rPr>
          <w:rFonts w:ascii="Times New Roman"/>
          <w:b/>
          <w:i w:val="false"/>
          <w:color w:val="000000"/>
        </w:rPr>
        <w:t xml:space="preserve"> "І санаттағы объектілер үшін экологиялық рұқсаттар беру" мемлекеттік көрсетілетін қызмет стандарты</w:t>
      </w:r>
    </w:p>
    <w:bookmarkEnd w:id="68"/>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м.а. 15.03.2017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94" w:id="69"/>
    <w:p>
      <w:pPr>
        <w:spacing w:after="0"/>
        <w:ind w:left="0"/>
        <w:jc w:val="both"/>
      </w:pPr>
      <w:r>
        <w:rPr>
          <w:rFonts w:ascii="Times New Roman"/>
          <w:b w:val="false"/>
          <w:i w:val="false"/>
          <w:color w:val="000000"/>
          <w:sz w:val="28"/>
        </w:rPr>
        <w:t>
      1. "І санаттағы объектілер үшін экологиялық рұқсаттар беру" мемлекеттік көрсетілетін қызметі (бұдан әрі - мемлекеттік көрсетілетін қызмет).</w:t>
      </w:r>
    </w:p>
    <w:bookmarkEnd w:id="69"/>
    <w:bookmarkStart w:name="z495" w:id="7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70"/>
    <w:bookmarkStart w:name="z496" w:id="71"/>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және оның аумақтық бөлімшелері көрсетеді (бұдан әрі – қызмет көрсетуші).</w:t>
      </w:r>
    </w:p>
    <w:bookmarkEnd w:id="7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7" w:id="72"/>
    <w:p>
      <w:pPr>
        <w:spacing w:after="0"/>
        <w:ind w:left="0"/>
        <w:jc w:val="left"/>
      </w:pPr>
      <w:r>
        <w:rPr>
          <w:rFonts w:ascii="Times New Roman"/>
          <w:b/>
          <w:i w:val="false"/>
          <w:color w:val="000000"/>
        </w:rPr>
        <w:t xml:space="preserve"> 2- тарау. Мемлекеттік қызметті көрсету тәртібі</w:t>
      </w:r>
    </w:p>
    <w:bookmarkEnd w:id="72"/>
    <w:bookmarkStart w:name="z498" w:id="73"/>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73"/>
    <w:p>
      <w:pPr>
        <w:spacing w:after="0"/>
        <w:ind w:left="0"/>
        <w:jc w:val="both"/>
      </w:pPr>
      <w:r>
        <w:rPr>
          <w:rFonts w:ascii="Times New Roman"/>
          <w:b w:val="false"/>
          <w:i w:val="false"/>
          <w:color w:val="000000"/>
          <w:sz w:val="28"/>
        </w:rPr>
        <w:t>
      рұқсат беру – 15 (он бес) жұмыс күнінен аспайды;</w:t>
      </w:r>
    </w:p>
    <w:p>
      <w:pPr>
        <w:spacing w:after="0"/>
        <w:ind w:left="0"/>
        <w:jc w:val="both"/>
      </w:pPr>
      <w:r>
        <w:rPr>
          <w:rFonts w:ascii="Times New Roman"/>
          <w:b w:val="false"/>
          <w:i w:val="false"/>
          <w:color w:val="000000"/>
          <w:sz w:val="28"/>
        </w:rPr>
        <w:t>
      рұқсатты қайта ресімдеу - 15 (он бес) күнтізбелік күні ішінде.</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өтінішін тіркеген сәттен бастап, 5 (бес) жұмыс күнінен аспайтын мерзімде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мерзімдерде өтінішті әрі қарай қараудан бас тарту туралы уәжді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99" w:id="74"/>
    <w:p>
      <w:pPr>
        <w:spacing w:after="0"/>
        <w:ind w:left="0"/>
        <w:jc w:val="both"/>
      </w:pPr>
      <w:r>
        <w:rPr>
          <w:rFonts w:ascii="Times New Roman"/>
          <w:b w:val="false"/>
          <w:i w:val="false"/>
          <w:color w:val="000000"/>
          <w:sz w:val="28"/>
        </w:rPr>
        <w:t>
      5. Мемлекеттік көрсетілетін қызметті көрсету нысаны: электрондық түрде.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0" w:id="75"/>
    <w:p>
      <w:pPr>
        <w:spacing w:after="0"/>
        <w:ind w:left="0"/>
        <w:jc w:val="both"/>
      </w:pPr>
      <w:r>
        <w:rPr>
          <w:rFonts w:ascii="Times New Roman"/>
          <w:b w:val="false"/>
          <w:i w:val="false"/>
          <w:color w:val="000000"/>
          <w:sz w:val="28"/>
        </w:rPr>
        <w:t xml:space="preserve">
      6. Мемлекеттік көрсетілетін қызметті көрсету нәтижесі –қоршаған ортаға эмиссияларға рұқсат, рұқсатты қайта ресімдеу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w:t>
      </w:r>
    </w:p>
    <w:bookmarkEnd w:id="75"/>
    <w:p>
      <w:pPr>
        <w:spacing w:after="0"/>
        <w:ind w:left="0"/>
        <w:jc w:val="both"/>
      </w:pPr>
      <w:r>
        <w:rPr>
          <w:rFonts w:ascii="Times New Roman"/>
          <w:b w:val="false"/>
          <w:i w:val="false"/>
          <w:color w:val="000000"/>
          <w:sz w:val="28"/>
        </w:rPr>
        <w:t xml:space="preserve">
      Мемлекеттік көрсетілетін қызметті көрсету нәтижесін беру нысаны: электрондық түрде.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қолы (бұдан әрі - ЭЦҚ) қойылған электрондық құжаттар нысанында қызметті алушының "жеке кабинетіне"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1" w:id="7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76"/>
    <w:bookmarkStart w:name="z502" w:id="77"/>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3" w:id="78"/>
    <w:p>
      <w:pPr>
        <w:spacing w:after="0"/>
        <w:ind w:left="0"/>
        <w:jc w:val="both"/>
      </w:pPr>
      <w:r>
        <w:rPr>
          <w:rFonts w:ascii="Times New Roman"/>
          <w:b w:val="false"/>
          <w:i w:val="false"/>
          <w:color w:val="000000"/>
          <w:sz w:val="28"/>
        </w:rPr>
        <w:t>
      9. Порталға жүгінген кезде мемлекеттік қызметті көрсету үшін қажетті құжаттардың тізбесі:</w:t>
      </w:r>
    </w:p>
    <w:bookmarkEnd w:id="78"/>
    <w:p>
      <w:pPr>
        <w:spacing w:after="0"/>
        <w:ind w:left="0"/>
        <w:jc w:val="both"/>
      </w:pP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 xml:space="preserve">
      1) 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 қорытындысы не ведомстводан тыс кешенді сараптама қорытындысы;</w:t>
      </w:r>
    </w:p>
    <w:p>
      <w:pPr>
        <w:spacing w:after="0"/>
        <w:ind w:left="0"/>
        <w:jc w:val="both"/>
      </w:pPr>
      <w:r>
        <w:rPr>
          <w:rFonts w:ascii="Times New Roman"/>
          <w:b w:val="false"/>
          <w:i w:val="false"/>
          <w:color w:val="000000"/>
          <w:sz w:val="28"/>
        </w:rPr>
        <w:t>
      3) қоршаған орта қорғау жөніндегі іс-шаралар жоспары;</w:t>
      </w:r>
    </w:p>
    <w:p>
      <w:pPr>
        <w:spacing w:after="0"/>
        <w:ind w:left="0"/>
        <w:jc w:val="both"/>
      </w:pPr>
      <w:r>
        <w:rPr>
          <w:rFonts w:ascii="Times New Roman"/>
          <w:b w:val="false"/>
          <w:i w:val="false"/>
          <w:color w:val="000000"/>
          <w:sz w:val="28"/>
        </w:rPr>
        <w:t>
      рұқсаттарды қайта ресімдеу үшін:</w:t>
      </w:r>
    </w:p>
    <w:p>
      <w:pPr>
        <w:spacing w:after="0"/>
        <w:ind w:left="0"/>
        <w:jc w:val="both"/>
      </w:pPr>
      <w:r>
        <w:rPr>
          <w:rFonts w:ascii="Times New Roman"/>
          <w:b w:val="false"/>
          <w:i w:val="false"/>
          <w:color w:val="000000"/>
          <w:sz w:val="28"/>
        </w:rPr>
        <w:t xml:space="preserve">
      1) І санаттағы объектілер үшін қоршаған ортаға эмиссияға рұқсатты қайта ресімдеу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өтінім;</w:t>
      </w:r>
    </w:p>
    <w:p>
      <w:pPr>
        <w:spacing w:after="0"/>
        <w:ind w:left="0"/>
        <w:jc w:val="both"/>
      </w:pPr>
      <w:r>
        <w:rPr>
          <w:rFonts w:ascii="Times New Roman"/>
          <w:b w:val="false"/>
          <w:i w:val="false"/>
          <w:color w:val="000000"/>
          <w:sz w:val="28"/>
        </w:rPr>
        <w:t>
      2) қайта ресімделетін эмиссияға рұқсат берілген табиғат пайдалану объектісіне (объектілеріне) қатысты оған (оларға) меншік құқығының ауысқанын растайтын құжаттың көшірмесі.</w:t>
      </w:r>
    </w:p>
    <w:p>
      <w:pPr>
        <w:spacing w:after="0"/>
        <w:ind w:left="0"/>
        <w:jc w:val="both"/>
      </w:pPr>
      <w:r>
        <w:rPr>
          <w:rFonts w:ascii="Times New Roman"/>
          <w:b w:val="false"/>
          <w:i w:val="false"/>
          <w:color w:val="000000"/>
          <w:sz w:val="28"/>
        </w:rPr>
        <w:t>
      Жеке басты куәландыратын құжаттардың, заңды тұлғаны мемлекеттік тіркеу (қайта тіркеу) туралы, дара кәсіпкерді мемлекеттік тіркеу туралы, рұқсат туралы, қоса тіркелетін қоршаған ортаға әсерін бағалау бойынша бөлімі бар, көзделген қызмет жобасына және техникалық үлестік нормативтері қамтылған эмиссия нормативтерінің жобасына мемлекеттік экологиялық сараптама қорытындылары құжаттарының мәліметтерін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порталға барлық қажетті құжаттарды тапсырған кезде – "жеке кабинетіне" мемлекеттік қызмет көрсетуге өтінімді қабылдау туралы мәртебе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4" w:id="79"/>
    <w:p>
      <w:pPr>
        <w:spacing w:after="0"/>
        <w:ind w:left="0"/>
        <w:jc w:val="both"/>
      </w:pPr>
      <w:r>
        <w:rPr>
          <w:rFonts w:ascii="Times New Roman"/>
          <w:b w:val="false"/>
          <w:i w:val="false"/>
          <w:color w:val="000000"/>
          <w:sz w:val="28"/>
        </w:rPr>
        <w:t>
      10. Мемлекеттік көрсетілетін қызметті көрсетуден бас тарту негіздемесі мыналар:</w:t>
      </w:r>
    </w:p>
    <w:bookmarkEnd w:id="7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05" w:id="8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80"/>
    <w:bookmarkStart w:name="z506" w:id="81"/>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әрекетіне (әрекетсіздігіне) шағымдану үшін көрсетілетін қызметті беруші басшысының атына немесе Министрлікке осы мемлекеттік көрсетілетін қызмет стандартының 13-тармағында көрсетілген мекенжай бойынша беріледі.</w:t>
      </w:r>
    </w:p>
    <w:bookmarkEnd w:id="81"/>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көрсетілетін қызметті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тегі, аты, әкесінің аты (болған жағдайда), пошталық мекенжайы, байланыс нөмірі;</w:t>
      </w:r>
    </w:p>
    <w:p>
      <w:pPr>
        <w:spacing w:after="0"/>
        <w:ind w:left="0"/>
        <w:jc w:val="both"/>
      </w:pPr>
      <w:r>
        <w:rPr>
          <w:rFonts w:ascii="Times New Roman"/>
          <w:b w:val="false"/>
          <w:i w:val="false"/>
          <w:color w:val="000000"/>
          <w:sz w:val="28"/>
        </w:rPr>
        <w:t>
      2) заңды тұлға - атауы, почталық мекенжайы, шығыс нөмірі мен күні көрсетіледі. Өтінішке көрсетілетін қызметті алушының қол қоюы керек.</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қарауға жатады. Шағымды қарастыру нәтижелері бойынша дәлелді жауап қызмет алушыға пошта байланысыарқылы жіберіледі не көсетілетін қызмет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507" w:id="8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2"/>
    <w:bookmarkStart w:name="z508" w:id="8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көрсетілетін қызметтер ерекшеліктері ескеріле отырып қойылатын өзге де талаптар</w:t>
      </w:r>
    </w:p>
    <w:bookmarkEnd w:id="83"/>
    <w:bookmarkStart w:name="z509" w:id="84"/>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84"/>
    <w:p>
      <w:pPr>
        <w:spacing w:after="0"/>
        <w:ind w:left="0"/>
        <w:jc w:val="both"/>
      </w:pPr>
      <w:r>
        <w:rPr>
          <w:rFonts w:ascii="Times New Roman"/>
          <w:b w:val="false"/>
          <w:i w:val="false"/>
          <w:color w:val="000000"/>
          <w:sz w:val="28"/>
        </w:rPr>
        <w:t>
      1) Министрліктің - www.energo.gov.kzинтернет-ресурсы, "Мемлекеттік көрсетілетін қызметтер" бөлімі;</w:t>
      </w:r>
    </w:p>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p>
      <w:pPr>
        <w:spacing w:after="0"/>
        <w:ind w:left="0"/>
        <w:jc w:val="both"/>
      </w:pPr>
      <w:r>
        <w:rPr>
          <w:rFonts w:ascii="Times New Roman"/>
          <w:b w:val="false"/>
          <w:i w:val="false"/>
          <w:color w:val="000000"/>
          <w:sz w:val="28"/>
        </w:rPr>
        <w:t>
      3) порталда.</w:t>
      </w:r>
    </w:p>
    <w:bookmarkStart w:name="z510" w:id="85"/>
    <w:p>
      <w:pPr>
        <w:spacing w:after="0"/>
        <w:ind w:left="0"/>
        <w:jc w:val="both"/>
      </w:pPr>
      <w:r>
        <w:rPr>
          <w:rFonts w:ascii="Times New Roman"/>
          <w:b w:val="false"/>
          <w:i w:val="false"/>
          <w:color w:val="000000"/>
          <w:sz w:val="28"/>
        </w:rPr>
        <w:t xml:space="preserve">
      14. Көрсетілетін қызметті берушімен мемлекеттік қызметті беруді шектеу Қазақстан Республикасының Қоршаған ортаны қорғау Министрінің 2009 жылғы 23 шілдедегі № 143-Ө "Мемлекеттік экологиялық сараптамаға жататын және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 бөлу туралы" бұйрығымен белгіленеді.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Энергетика министрінің 27.12.2018 </w:t>
      </w:r>
      <w:r>
        <w:rPr>
          <w:rFonts w:ascii="Times New Roman"/>
          <w:b w:val="false"/>
          <w:i w:val="false"/>
          <w:color w:val="00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12" w:id="86"/>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86"/>
    <w:bookmarkStart w:name="z513" w:id="87"/>
    <w:p>
      <w:pPr>
        <w:spacing w:after="0"/>
        <w:ind w:left="0"/>
        <w:jc w:val="both"/>
      </w:pPr>
      <w:r>
        <w:rPr>
          <w:rFonts w:ascii="Times New Roman"/>
          <w:b w:val="false"/>
          <w:i w:val="false"/>
          <w:color w:val="000000"/>
          <w:sz w:val="28"/>
        </w:rPr>
        <w:t>
      17.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 рұқсаттар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I санаттағы объектілер үшін қоршаған ортаға эмиссияларға рұқсат алу өтінімі</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(өтініш иесі-ұйымның заңды мекенжайы немесе жеке тұлғаның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телефоны, факс _________________________________________________________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Өндіріс объектісінің қоршаған ортаны ластау кезідері тұратын өнеркәсіп алаңдарының</w:t>
      </w:r>
    </w:p>
    <w:p>
      <w:pPr>
        <w:spacing w:after="0"/>
        <w:ind w:left="0"/>
        <w:jc w:val="both"/>
      </w:pPr>
      <w:r>
        <w:rPr>
          <w:rFonts w:ascii="Times New Roman"/>
          <w:b w:val="false"/>
          <w:i w:val="false"/>
          <w:color w:val="000000"/>
          <w:sz w:val="28"/>
        </w:rPr>
        <w:t>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жері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1570"/>
        <w:gridCol w:w="1570"/>
        <w:gridCol w:w="2006"/>
        <w:gridCol w:w="1570"/>
        <w:gridCol w:w="1570"/>
        <w:gridCol w:w="2444"/>
      </w:tblGrid>
      <w:tr>
        <w:trPr>
          <w:trHeight w:val="30" w:hRule="atLeast"/>
        </w:trPr>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нөмірі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алаңның атауы</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елді мекені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минута, секунда</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Жылдар бойынша ластаушы заттардың шығарындылары, (төгінділерді) және </w:t>
      </w:r>
    </w:p>
    <w:p>
      <w:pPr>
        <w:spacing w:after="0"/>
        <w:ind w:left="0"/>
        <w:jc w:val="both"/>
      </w:pPr>
      <w:r>
        <w:rPr>
          <w:rFonts w:ascii="Times New Roman"/>
          <w:b w:val="false"/>
          <w:i w:val="false"/>
          <w:color w:val="000000"/>
          <w:sz w:val="28"/>
        </w:rPr>
        <w:t>
      орналастырылатын қалдықтары (күкірт) көлемінің сұратылатын лимиттері.</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760"/>
        <w:gridCol w:w="1763"/>
        <w:gridCol w:w="33"/>
        <w:gridCol w:w="1797"/>
        <w:gridCol w:w="2761"/>
      </w:tblGrid>
      <w:tr>
        <w:trPr>
          <w:trHeight w:val="30" w:hRule="atLeast"/>
        </w:trPr>
        <w:tc>
          <w:tcPr>
            <w:tcW w:w="3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қорытындысың нөмері және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нормативтік көлемі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шығарындылар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 б.</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2689"/>
        <w:gridCol w:w="1751"/>
        <w:gridCol w:w="1751"/>
        <w:gridCol w:w="2691"/>
      </w:tblGrid>
      <w:tr>
        <w:trPr>
          <w:trHeight w:val="30" w:hRule="atLeast"/>
        </w:trPr>
        <w:tc>
          <w:tcPr>
            <w:tcW w:w="3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нөмері және берілген күні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нормативтік көлемі</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су шығарымдары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шығарымы бойынша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 шығарымы бойынша және т.б.</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1"/>
        <w:gridCol w:w="1413"/>
        <w:gridCol w:w="1413"/>
        <w:gridCol w:w="1413"/>
        <w:gridCol w:w="3770"/>
      </w:tblGrid>
      <w:tr>
        <w:trPr>
          <w:trHeight w:val="30" w:hRule="atLeast"/>
        </w:trPr>
        <w:tc>
          <w:tcPr>
            <w:tcW w:w="4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w:t>
            </w:r>
            <w:r>
              <w:br/>
            </w:r>
            <w:r>
              <w:rPr>
                <w:rFonts w:ascii="Times New Roman"/>
                <w:b w:val="false"/>
                <w:i w:val="false"/>
                <w:color w:val="000000"/>
                <w:sz w:val="20"/>
              </w:rPr>
              <w:t>сараптама қорытындысының нөмері</w:t>
            </w:r>
            <w:r>
              <w:br/>
            </w:r>
            <w:r>
              <w:rPr>
                <w:rFonts w:ascii="Times New Roman"/>
                <w:b w:val="false"/>
                <w:i w:val="false"/>
                <w:color w:val="000000"/>
                <w:sz w:val="20"/>
              </w:rPr>
              <w:t>және берілген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іс жүзіндегі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2912"/>
        <w:gridCol w:w="1218"/>
        <w:gridCol w:w="1218"/>
        <w:gridCol w:w="3252"/>
      </w:tblGrid>
      <w:tr>
        <w:trPr>
          <w:trHeight w:val="30"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нөмері және берілген күні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іс жүзіндегі күкірт орналастыру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пайдаланушылар ұсынатын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көрсетілгендерге сәйкес болатындығын растаймыз.</w:t>
      </w:r>
    </w:p>
    <w:p>
      <w:pPr>
        <w:spacing w:after="0"/>
        <w:ind w:left="0"/>
        <w:jc w:val="both"/>
      </w:pPr>
      <w:r>
        <w:rPr>
          <w:rFonts w:ascii="Times New Roman"/>
          <w:b w:val="false"/>
          <w:i w:val="false"/>
          <w:color w:val="000000"/>
          <w:sz w:val="28"/>
        </w:rPr>
        <w:t>
      4. Өтінімге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Заңмен корғалатын ақпараттық жүйелер қамтитын кұпия мәліметтерді қолдануға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_____________________ ____________________________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жыл ____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 санаттағы объектілер үшін</w:t>
            </w:r>
            <w:r>
              <w:br/>
            </w:r>
            <w:r>
              <w:rPr>
                <w:rFonts w:ascii="Times New Roman"/>
                <w:b w:val="false"/>
                <w:i w:val="false"/>
                <w:color w:val="000000"/>
                <w:sz w:val="20"/>
              </w:rPr>
              <w:t>экологиялықрұқсаттар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 санаттағы объектілер үшін қоршаған ортаға эмиссияларға рұқсатты қайта ресімдеу өтінімі</w:t>
      </w:r>
    </w:p>
    <w:p>
      <w:pPr>
        <w:spacing w:after="0"/>
        <w:ind w:left="0"/>
        <w:jc w:val="both"/>
      </w:pPr>
      <w:r>
        <w:rPr>
          <w:rFonts w:ascii="Times New Roman"/>
          <w:b w:val="false"/>
          <w:i w:val="false"/>
          <w:color w:val="000000"/>
          <w:sz w:val="28"/>
        </w:rPr>
        <w:t>
      (табиғат пайдаланушының атауы немесе ұйымдық-құқықтық</w:t>
      </w:r>
    </w:p>
    <w:p>
      <w:pPr>
        <w:spacing w:after="0"/>
        <w:ind w:left="0"/>
        <w:jc w:val="both"/>
      </w:pPr>
      <w:r>
        <w:rPr>
          <w:rFonts w:ascii="Times New Roman"/>
          <w:b w:val="false"/>
          <w:i w:val="false"/>
          <w:color w:val="000000"/>
          <w:sz w:val="28"/>
        </w:rPr>
        <w:t>
      нысаны өзгерген, қайта құрылған жағдайда)</w:t>
      </w:r>
    </w:p>
    <w:p>
      <w:pPr>
        <w:spacing w:after="0"/>
        <w:ind w:left="0"/>
        <w:jc w:val="both"/>
      </w:pPr>
      <w:r>
        <w:rPr>
          <w:rFonts w:ascii="Times New Roman"/>
          <w:b w:val="false"/>
          <w:i w:val="false"/>
          <w:color w:val="000000"/>
          <w:sz w:val="28"/>
        </w:rPr>
        <w:t>
      Сізден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(рұқсат рәсімделген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ауыстырылған атауы)</w:t>
      </w:r>
    </w:p>
    <w:p>
      <w:pPr>
        <w:spacing w:after="0"/>
        <w:ind w:left="0"/>
        <w:jc w:val="both"/>
      </w:pPr>
      <w:r>
        <w:rPr>
          <w:rFonts w:ascii="Times New Roman"/>
          <w:b w:val="false"/>
          <w:i w:val="false"/>
          <w:color w:val="000000"/>
          <w:sz w:val="28"/>
        </w:rPr>
        <w:t>
      Берілген рұқсат №</w:t>
      </w:r>
    </w:p>
    <w:p>
      <w:pPr>
        <w:spacing w:after="0"/>
        <w:ind w:left="0"/>
        <w:jc w:val="both"/>
      </w:pPr>
      <w:r>
        <w:rPr>
          <w:rFonts w:ascii="Times New Roman"/>
          <w:b w:val="false"/>
          <w:i w:val="false"/>
          <w:color w:val="000000"/>
          <w:sz w:val="28"/>
        </w:rPr>
        <w:t>
      (кіммен)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Заңмен қорғалатын ақпараттық жүйелер қамтитын құпия мәліметтерді қолдануға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 ______________________</w:t>
      </w:r>
    </w:p>
    <w:p>
      <w:pPr>
        <w:spacing w:after="0"/>
        <w:ind w:left="0"/>
        <w:jc w:val="both"/>
      </w:pPr>
      <w:r>
        <w:rPr>
          <w:rFonts w:ascii="Times New Roman"/>
          <w:b w:val="false"/>
          <w:i w:val="false"/>
          <w:color w:val="000000"/>
          <w:sz w:val="28"/>
        </w:rPr>
        <w:t>
       (жеке қолы)             (қолын ашып жазу)</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20___ жыл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5-қосымша</w:t>
            </w:r>
          </w:p>
        </w:tc>
      </w:tr>
    </w:tbl>
    <w:bookmarkStart w:name="z203" w:id="88"/>
    <w:p>
      <w:pPr>
        <w:spacing w:after="0"/>
        <w:ind w:left="0"/>
        <w:jc w:val="left"/>
      </w:pPr>
      <w:r>
        <w:rPr>
          <w:rFonts w:ascii="Times New Roman"/>
          <w:b/>
          <w:i w:val="false"/>
          <w:color w:val="000000"/>
        </w:rPr>
        <w:t xml:space="preserve"> "I санаттағы объектілер үшін мемлекеттік экологиялық сараптама қорытындысын беру" мемлекеттік көрсетілетін қызмет стандарты</w:t>
      </w:r>
    </w:p>
    <w:bookmarkEnd w:id="88"/>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06" w:id="89"/>
    <w:p>
      <w:pPr>
        <w:spacing w:after="0"/>
        <w:ind w:left="0"/>
        <w:jc w:val="left"/>
      </w:pPr>
      <w:r>
        <w:rPr>
          <w:rFonts w:ascii="Times New Roman"/>
          <w:b/>
          <w:i w:val="false"/>
          <w:color w:val="000000"/>
        </w:rPr>
        <w:t xml:space="preserve"> 1-тарау. Жалпы ережелер</w:t>
      </w:r>
    </w:p>
    <w:bookmarkEnd w:id="89"/>
    <w:bookmarkStart w:name="z607" w:id="90"/>
    <w:p>
      <w:pPr>
        <w:spacing w:after="0"/>
        <w:ind w:left="0"/>
        <w:jc w:val="both"/>
      </w:pPr>
      <w:r>
        <w:rPr>
          <w:rFonts w:ascii="Times New Roman"/>
          <w:b w:val="false"/>
          <w:i w:val="false"/>
          <w:color w:val="000000"/>
          <w:sz w:val="28"/>
        </w:rPr>
        <w:t>
      1. "I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90"/>
    <w:bookmarkStart w:name="z608" w:id="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91"/>
    <w:bookmarkStart w:name="z609" w:id="92"/>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мен оның аумақтық бөлімшелері (бұдан әрі – көрсетілетін қызметті беруші) көрсетеді.</w:t>
      </w:r>
    </w:p>
    <w:bookmarkEnd w:id="9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610" w:id="93"/>
    <w:p>
      <w:pPr>
        <w:spacing w:after="0"/>
        <w:ind w:left="0"/>
        <w:jc w:val="left"/>
      </w:pPr>
      <w:r>
        <w:rPr>
          <w:rFonts w:ascii="Times New Roman"/>
          <w:b/>
          <w:i w:val="false"/>
          <w:color w:val="000000"/>
        </w:rPr>
        <w:t xml:space="preserve"> 2-тарау. Мемлекеттік қызметті көрсету тәртібі</w:t>
      </w:r>
    </w:p>
    <w:bookmarkEnd w:id="93"/>
    <w:bookmarkStart w:name="z611" w:id="94"/>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94"/>
    <w:p>
      <w:pPr>
        <w:spacing w:after="0"/>
        <w:ind w:left="0"/>
        <w:jc w:val="both"/>
      </w:pPr>
      <w:r>
        <w:rPr>
          <w:rFonts w:ascii="Times New Roman"/>
          <w:b w:val="false"/>
          <w:i w:val="false"/>
          <w:color w:val="000000"/>
          <w:sz w:val="28"/>
        </w:rPr>
        <w:t>
      мемлекеттік экологиялық сараптама қорытындысын беру – 45 (қырық бес) жұмыс күні ішінде;</w:t>
      </w:r>
    </w:p>
    <w:p>
      <w:pPr>
        <w:spacing w:after="0"/>
        <w:ind w:left="0"/>
        <w:jc w:val="both"/>
      </w:pPr>
      <w:r>
        <w:rPr>
          <w:rFonts w:ascii="Times New Roman"/>
          <w:b w:val="false"/>
          <w:i w:val="false"/>
          <w:color w:val="000000"/>
          <w:sz w:val="28"/>
        </w:rPr>
        <w:t>
      ұсынылған құжаттардың толықтығын тексеру – 5 (бес) жұмыс күнінен аспайды.</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 I санатты объектілер үшін 25 (жиырма бес) жұмыс күні ішінде уәжді ескертулерді жолдайды, көрсетілетін қызметті алушы оларды порталда ескертулер берілген күннен бастап 10 (он) жұмыс күні ішінде жояды. Бұл ретте, 10 (он) жұмыс күні өткеннен кейін көрсетілетін қызметті беруші ескертулер бойынша өңделген құжаттарды қабылдамайды.</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Start w:name="z612" w:id="95"/>
    <w:p>
      <w:pPr>
        <w:spacing w:after="0"/>
        <w:ind w:left="0"/>
        <w:jc w:val="both"/>
      </w:pPr>
      <w:r>
        <w:rPr>
          <w:rFonts w:ascii="Times New Roman"/>
          <w:b w:val="false"/>
          <w:i w:val="false"/>
          <w:color w:val="000000"/>
          <w:sz w:val="28"/>
        </w:rPr>
        <w:t>
      5. Мемлекеттік қызметті көрсету нысаны: электрондық.</w:t>
      </w:r>
    </w:p>
    <w:bookmarkEnd w:id="95"/>
    <w:bookmarkStart w:name="z613" w:id="96"/>
    <w:p>
      <w:pPr>
        <w:spacing w:after="0"/>
        <w:ind w:left="0"/>
        <w:jc w:val="both"/>
      </w:pPr>
      <w:r>
        <w:rPr>
          <w:rFonts w:ascii="Times New Roman"/>
          <w:b w:val="false"/>
          <w:i w:val="false"/>
          <w:color w:val="000000"/>
          <w:sz w:val="28"/>
        </w:rPr>
        <w:t xml:space="preserve">
      6. Мемлекеттік қызметті көрсету нәтижесі – I санатты объектілердің мемлекеттік экологиялық сараптамасының қорытындысын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немесе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w:t>
      </w:r>
    </w:p>
    <w:bookmarkEnd w:id="96"/>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614" w:id="97"/>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97"/>
    <w:bookmarkStart w:name="z615" w:id="98"/>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98"/>
    <w:bookmarkStart w:name="z616" w:id="99"/>
    <w:p>
      <w:pPr>
        <w:spacing w:after="0"/>
        <w:ind w:left="0"/>
        <w:jc w:val="both"/>
      </w:pPr>
      <w:r>
        <w:rPr>
          <w:rFonts w:ascii="Times New Roman"/>
          <w:b w:val="false"/>
          <w:i w:val="false"/>
          <w:color w:val="000000"/>
          <w:sz w:val="28"/>
        </w:rPr>
        <w:t>
      9. Портал арқылы жүгінген кезде мемлекеттік қызметті көрсетуге қажетті құжаттар тізбесі:</w:t>
      </w:r>
    </w:p>
    <w:bookmarkEnd w:id="99"/>
    <w:bookmarkStart w:name="z617" w:id="10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нысандарда көрсетілетін қызметті алушының ЭЦҚ-сымен расталған электронды құжат нысанындағы мемлекеттік экологиялық сараптама жүргізуге арналған өтінім;</w:t>
      </w:r>
    </w:p>
    <w:bookmarkEnd w:id="100"/>
    <w:bookmarkStart w:name="z618" w:id="101"/>
    <w:p>
      <w:pPr>
        <w:spacing w:after="0"/>
        <w:ind w:left="0"/>
        <w:jc w:val="both"/>
      </w:pPr>
      <w:r>
        <w:rPr>
          <w:rFonts w:ascii="Times New Roman"/>
          <w:b w:val="false"/>
          <w:i w:val="false"/>
          <w:color w:val="000000"/>
          <w:sz w:val="28"/>
        </w:rPr>
        <w:t>
      2) қоршаған ортаға әсер ететін межелі қызметтің жоба алдындағы және жобалау құжаттамасы жағдайда мынадай құрамда:</w:t>
      </w:r>
    </w:p>
    <w:bookmarkEnd w:id="101"/>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bookmarkStart w:name="z619" w:id="102"/>
    <w:p>
      <w:pPr>
        <w:spacing w:after="0"/>
        <w:ind w:left="0"/>
        <w:jc w:val="both"/>
      </w:pPr>
      <w:r>
        <w:rPr>
          <w:rFonts w:ascii="Times New Roman"/>
          <w:b w:val="false"/>
          <w:i w:val="false"/>
          <w:color w:val="000000"/>
          <w:sz w:val="28"/>
        </w:rPr>
        <w:t>
      3) эмиссиялар нормативтерінің жобалары жағдайда мынадай құрамда:</w:t>
      </w:r>
    </w:p>
    <w:bookmarkEnd w:id="102"/>
    <w:p>
      <w:pPr>
        <w:spacing w:after="0"/>
        <w:ind w:left="0"/>
        <w:jc w:val="both"/>
      </w:pPr>
      <w:r>
        <w:rPr>
          <w:rFonts w:ascii="Times New Roman"/>
          <w:b w:val="false"/>
          <w:i w:val="false"/>
          <w:color w:val="000000"/>
          <w:sz w:val="28"/>
        </w:rPr>
        <w:t>
      эмиссиялар нормативтері жобалары;</w:t>
      </w:r>
    </w:p>
    <w:p>
      <w:pPr>
        <w:spacing w:after="0"/>
        <w:ind w:left="0"/>
        <w:jc w:val="both"/>
      </w:pPr>
      <w:r>
        <w:rPr>
          <w:rFonts w:ascii="Times New Roman"/>
          <w:b w:val="false"/>
          <w:i w:val="false"/>
          <w:color w:val="000000"/>
          <w:sz w:val="28"/>
        </w:rPr>
        <w:t>
      қоршаған ортаны қорғау жөніндегі іс-шаралар жоспары;</w:t>
      </w:r>
    </w:p>
    <w:bookmarkStart w:name="z620" w:id="103"/>
    <w:p>
      <w:pPr>
        <w:spacing w:after="0"/>
        <w:ind w:left="0"/>
        <w:jc w:val="both"/>
      </w:pPr>
      <w:r>
        <w:rPr>
          <w:rFonts w:ascii="Times New Roman"/>
          <w:b w:val="false"/>
          <w:i w:val="false"/>
          <w:color w:val="000000"/>
          <w:sz w:val="28"/>
        </w:rPr>
        <w:t>
      4) iске асырылуы қоршаған ортаға терiс әсерлерге әкелуі мүмкiн Қазақстан Республикасының нормативтiк құқықтық актiлерiнiң, нормативтiк-техникалық және нұсқаулық-әдiстемелiк құжаттардың жобалары жағдайында мынадай құрамда:</w:t>
      </w:r>
    </w:p>
    <w:bookmarkEnd w:id="103"/>
    <w:p>
      <w:pPr>
        <w:spacing w:after="0"/>
        <w:ind w:left="0"/>
        <w:jc w:val="both"/>
      </w:pPr>
      <w:r>
        <w:rPr>
          <w:rFonts w:ascii="Times New Roman"/>
          <w:b w:val="false"/>
          <w:i w:val="false"/>
          <w:color w:val="000000"/>
          <w:sz w:val="28"/>
        </w:rPr>
        <w:t>
      Қазақстан Республикасының нормативтiк құқықтық актiлерiнiң, нормативтiк-техникалық және нұсқаулық-әдiстемелiк құжаттар жобалары;</w:t>
      </w:r>
    </w:p>
    <w:bookmarkStart w:name="z621" w:id="104"/>
    <w:p>
      <w:pPr>
        <w:spacing w:after="0"/>
        <w:ind w:left="0"/>
        <w:jc w:val="both"/>
      </w:pPr>
      <w:r>
        <w:rPr>
          <w:rFonts w:ascii="Times New Roman"/>
          <w:b w:val="false"/>
          <w:i w:val="false"/>
          <w:color w:val="000000"/>
          <w:sz w:val="28"/>
        </w:rPr>
        <w:t>
      5) ерекше қорғалатын табиғи аумақтарды құру және кеңейту бойынша жаратылыстану-ғылыми және техникалық-экономикалық негіздемелердің,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жобалары жағдайда мынадай құрамда:</w:t>
      </w:r>
    </w:p>
    <w:bookmarkEnd w:id="104"/>
    <w:p>
      <w:pPr>
        <w:spacing w:after="0"/>
        <w:ind w:left="0"/>
        <w:jc w:val="both"/>
      </w:pPr>
      <w:r>
        <w:rPr>
          <w:rFonts w:ascii="Times New Roman"/>
          <w:b w:val="false"/>
          <w:i w:val="false"/>
          <w:color w:val="000000"/>
          <w:sz w:val="28"/>
        </w:rPr>
        <w:t>
      жаратылыстану-ғылыми негіздемелер немесе техникалық-экономикалық негіздемелердің жобалары;</w:t>
      </w:r>
    </w:p>
    <w:bookmarkStart w:name="z622" w:id="105"/>
    <w:p>
      <w:pPr>
        <w:spacing w:after="0"/>
        <w:ind w:left="0"/>
        <w:jc w:val="both"/>
      </w:pPr>
      <w:r>
        <w:rPr>
          <w:rFonts w:ascii="Times New Roman"/>
          <w:b w:val="false"/>
          <w:i w:val="false"/>
          <w:color w:val="000000"/>
          <w:sz w:val="28"/>
        </w:rPr>
        <w:t>
      6) ерекше қорғалатын табиғи аумақтардың босалқы жерлерін босалқы жерге ауыстыруға, арнайы экономикалық аймақтар аумақтарының шекараларын және (немесе) аудандарын өзгертуге техникалық-экономикалық негіздемелері болған жағдайда мынадай құрамда:</w:t>
      </w:r>
    </w:p>
    <w:bookmarkEnd w:id="105"/>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техникалық-экономикалық негіздемелердің жобалары;</w:t>
      </w:r>
    </w:p>
    <w:p>
      <w:pPr>
        <w:spacing w:after="0"/>
        <w:ind w:left="0"/>
        <w:jc w:val="both"/>
      </w:pPr>
      <w:r>
        <w:rPr>
          <w:rFonts w:ascii="Times New Roman"/>
          <w:b w:val="false"/>
          <w:i w:val="false"/>
          <w:color w:val="000000"/>
          <w:sz w:val="28"/>
        </w:rPr>
        <w:t>
      қоғамдық пікірді есепке алу нәтижелері;</w:t>
      </w:r>
    </w:p>
    <w:bookmarkStart w:name="z623" w:id="106"/>
    <w:p>
      <w:pPr>
        <w:spacing w:after="0"/>
        <w:ind w:left="0"/>
        <w:jc w:val="both"/>
      </w:pPr>
      <w:r>
        <w:rPr>
          <w:rFonts w:ascii="Times New Roman"/>
          <w:b w:val="false"/>
          <w:i w:val="false"/>
          <w:color w:val="000000"/>
          <w:sz w:val="28"/>
        </w:rPr>
        <w:t>
      7) өсімдіктер мен жануарлар дүниесi ресурстарын алу мен пайдалануға арналған биологиялық негiздемелер болған жағдайда мынадай құрамда:</w:t>
      </w:r>
    </w:p>
    <w:bookmarkEnd w:id="106"/>
    <w:p>
      <w:pPr>
        <w:spacing w:after="0"/>
        <w:ind w:left="0"/>
        <w:jc w:val="both"/>
      </w:pPr>
      <w:r>
        <w:rPr>
          <w:rFonts w:ascii="Times New Roman"/>
          <w:b w:val="false"/>
          <w:i w:val="false"/>
          <w:color w:val="000000"/>
          <w:sz w:val="28"/>
        </w:rPr>
        <w:t>
      биологиялық негiздемелердің жобалары;</w:t>
      </w:r>
    </w:p>
    <w:bookmarkStart w:name="z624" w:id="107"/>
    <w:p>
      <w:pPr>
        <w:spacing w:after="0"/>
        <w:ind w:left="0"/>
        <w:jc w:val="both"/>
      </w:pPr>
      <w:r>
        <w:rPr>
          <w:rFonts w:ascii="Times New Roman"/>
          <w:b w:val="false"/>
          <w:i w:val="false"/>
          <w:color w:val="000000"/>
          <w:sz w:val="28"/>
        </w:rPr>
        <w:t>
      8) осы аумақтарды экологиялық зілзала немесе төтенше экологиялық жағдай аймақтарына жатқызуды негiздейтiн аумақтарды зерттеу материалдары болған жағдайда мынадай құрамда:</w:t>
      </w:r>
    </w:p>
    <w:bookmarkEnd w:id="107"/>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 бірге жүретін аумақтарды зерттеп-қарау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bookmarkStart w:name="z625" w:id="108"/>
    <w:p>
      <w:pPr>
        <w:spacing w:after="0"/>
        <w:ind w:left="0"/>
        <w:jc w:val="both"/>
      </w:pPr>
      <w:r>
        <w:rPr>
          <w:rFonts w:ascii="Times New Roman"/>
          <w:b w:val="false"/>
          <w:i w:val="false"/>
          <w:color w:val="000000"/>
          <w:sz w:val="28"/>
        </w:rPr>
        <w:t>
      9) жерді одан әрі шаруашылық айналымына беру үшін ядролық қаруды сынау (жүргізілген сынақтардың салдарын бағалау) нәтижелерін жүргiзiлген жер учаскелерiн кешендi экологиялық зерттеу материалдары болған жағдайда мынадай құрамда:</w:t>
      </w:r>
    </w:p>
    <w:bookmarkEnd w:id="108"/>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ҚОӘБ материалдарымен бірге кешендi экологиялық зерттеу материалдары;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санитариялық-эпидемиологиялық сараптаманың оң қорытындысы;</w:t>
      </w:r>
    </w:p>
    <w:p>
      <w:pPr>
        <w:spacing w:after="0"/>
        <w:ind w:left="0"/>
        <w:jc w:val="both"/>
      </w:pPr>
      <w:r>
        <w:rPr>
          <w:rFonts w:ascii="Times New Roman"/>
          <w:b w:val="false"/>
          <w:i w:val="false"/>
          <w:color w:val="000000"/>
          <w:sz w:val="28"/>
        </w:rPr>
        <w:t>
      жобаның электрондық нұсқасы;</w:t>
      </w:r>
    </w:p>
    <w:bookmarkStart w:name="z626" w:id="109"/>
    <w:p>
      <w:pPr>
        <w:spacing w:after="0"/>
        <w:ind w:left="0"/>
        <w:jc w:val="both"/>
      </w:pPr>
      <w:r>
        <w:rPr>
          <w:rFonts w:ascii="Times New Roman"/>
          <w:b w:val="false"/>
          <w:i w:val="false"/>
          <w:color w:val="000000"/>
          <w:sz w:val="28"/>
        </w:rPr>
        <w:t>
      10) іргелес мемлекеттердің қоршаған ортасына әсер етуі мүмкін немесе оны жүзеге асыру үшін іргелес мемлекеттермен ортақ табиғи объектілерді, оның ішінде "Байқоңыр" кешені бойынша, пайдалану қажет болатын не іргелес мемлекеттердің Қазақстан Республикасының халықаралық шарттарымен белгіленген мүдделерін қорғайтын шаруашылық қызметтің жобалау алдындағы құжаттамасы жағдайында мынадай құрамда:</w:t>
      </w:r>
    </w:p>
    <w:bookmarkEnd w:id="109"/>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кабинетке" мемлекеттік қызметті көрсетуге арналған өтінімнің қабылданғаны туралы мәртебе жіберіледі.</w:t>
      </w:r>
    </w:p>
    <w:bookmarkStart w:name="z627" w:id="110"/>
    <w:p>
      <w:pPr>
        <w:spacing w:after="0"/>
        <w:ind w:left="0"/>
        <w:jc w:val="both"/>
      </w:pPr>
      <w:r>
        <w:rPr>
          <w:rFonts w:ascii="Times New Roman"/>
          <w:b w:val="false"/>
          <w:i w:val="false"/>
          <w:color w:val="000000"/>
          <w:sz w:val="28"/>
        </w:rPr>
        <w:t>
      10. Мемлекеттік қызметті көрсетуден бас тартудың негіздері мыналар:</w:t>
      </w:r>
    </w:p>
    <w:bookmarkEnd w:id="110"/>
    <w:bookmarkStart w:name="z628" w:id="11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1"/>
    <w:bookmarkStart w:name="z629" w:id="112"/>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bookmarkEnd w:id="112"/>
    <w:bookmarkStart w:name="z630" w:id="113"/>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bookmarkEnd w:id="113"/>
    <w:bookmarkStart w:name="z631" w:id="114"/>
    <w:p>
      <w:pPr>
        <w:spacing w:after="0"/>
        <w:ind w:left="0"/>
        <w:jc w:val="both"/>
      </w:pPr>
      <w:r>
        <w:rPr>
          <w:rFonts w:ascii="Times New Roman"/>
          <w:b w:val="false"/>
          <w:i w:val="false"/>
          <w:color w:val="000000"/>
          <w:sz w:val="28"/>
        </w:rPr>
        <w:t>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w:t>
      </w:r>
    </w:p>
    <w:bookmarkEnd w:id="114"/>
    <w:bookmarkStart w:name="z632" w:id="115"/>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15"/>
    <w:bookmarkStart w:name="z633" w:id="116"/>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116"/>
    <w:bookmarkStart w:name="z634" w:id="117"/>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шешімдеріне, әрекеттеріне (әрекетсіздіктеріне) шағымдану тәртібі</w:t>
      </w:r>
    </w:p>
    <w:bookmarkEnd w:id="117"/>
    <w:bookmarkStart w:name="z635" w:id="11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көрсетілетін қызметті берушінің басшысының атына немесе осы мемлекеттік көрсетілетін қызмет стандартының 13-тармағында көрсетілген мекенжай бойынша Министрлікке шағым беріледі.</w:t>
      </w:r>
    </w:p>
    <w:bookmarkEnd w:id="118"/>
    <w:p>
      <w:pPr>
        <w:spacing w:after="0"/>
        <w:ind w:left="0"/>
        <w:jc w:val="both"/>
      </w:pPr>
      <w:r>
        <w:rPr>
          <w:rFonts w:ascii="Times New Roman"/>
          <w:b w:val="false"/>
          <w:i w:val="false"/>
          <w:color w:val="000000"/>
          <w:sz w:val="28"/>
        </w:rPr>
        <w:t>
      Шағым жазбаша нысанда поштамен не көрсетілетін қызметті берушінің немесе Министрліктің кеңсесі арқылы жұмыс күндері қолма-қол, сондай-ақ портал арқылы қабылданады.</w:t>
      </w:r>
    </w:p>
    <w:p>
      <w:pPr>
        <w:spacing w:after="0"/>
        <w:ind w:left="0"/>
        <w:jc w:val="both"/>
      </w:pPr>
      <w:r>
        <w:rPr>
          <w:rFonts w:ascii="Times New Roman"/>
          <w:b w:val="false"/>
          <w:i w:val="false"/>
          <w:color w:val="000000"/>
          <w:sz w:val="28"/>
        </w:rPr>
        <w:t>
      Шағымда:</w:t>
      </w:r>
    </w:p>
    <w:bookmarkStart w:name="z636" w:id="119"/>
    <w:p>
      <w:pPr>
        <w:spacing w:after="0"/>
        <w:ind w:left="0"/>
        <w:jc w:val="both"/>
      </w:pPr>
      <w:r>
        <w:rPr>
          <w:rFonts w:ascii="Times New Roman"/>
          <w:b w:val="false"/>
          <w:i w:val="false"/>
          <w:color w:val="000000"/>
          <w:sz w:val="28"/>
        </w:rPr>
        <w:t>
      1) жеке тұлғаның - аты, әкесінің аты (бар болса), тегі, пошталық мекенжайы;</w:t>
      </w:r>
    </w:p>
    <w:bookmarkEnd w:id="119"/>
    <w:bookmarkStart w:name="z637" w:id="120"/>
    <w:p>
      <w:pPr>
        <w:spacing w:after="0"/>
        <w:ind w:left="0"/>
        <w:jc w:val="both"/>
      </w:pPr>
      <w:r>
        <w:rPr>
          <w:rFonts w:ascii="Times New Roman"/>
          <w:b w:val="false"/>
          <w:i w:val="false"/>
          <w:color w:val="000000"/>
          <w:sz w:val="28"/>
        </w:rPr>
        <w:t xml:space="preserve">
      2) заңды тұлғаның – оның атауы, пошталық мекенжайы, шығыс нөмірі мен күні көрсетіледі. Шағымға қызметті алушы қол қоюы тиіс. </w:t>
      </w:r>
    </w:p>
    <w:bookmarkEnd w:id="120"/>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w:t>
      </w:r>
    </w:p>
    <w:p>
      <w:pPr>
        <w:spacing w:after="0"/>
        <w:ind w:left="0"/>
        <w:jc w:val="both"/>
      </w:pPr>
      <w:r>
        <w:rPr>
          <w:rFonts w:ascii="Times New Roman"/>
          <w:b w:val="false"/>
          <w:i w:val="false"/>
          <w:color w:val="000000"/>
          <w:sz w:val="28"/>
        </w:rPr>
        <w:t xml:space="preserve">
      Шағымды қарау нәтижелері бойынша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немесе 8 800 080 7777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38" w:id="1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21"/>
    <w:bookmarkStart w:name="z639" w:id="122"/>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22"/>
    <w:bookmarkStart w:name="z640" w:id="123"/>
    <w:p>
      <w:pPr>
        <w:spacing w:after="0"/>
        <w:ind w:left="0"/>
        <w:jc w:val="both"/>
      </w:pPr>
      <w:r>
        <w:rPr>
          <w:rFonts w:ascii="Times New Roman"/>
          <w:b w:val="false"/>
          <w:i w:val="false"/>
          <w:color w:val="000000"/>
          <w:sz w:val="28"/>
        </w:rPr>
        <w:t xml:space="preserve">
      13. Көрсетілетін қызметті берушінің мекенжайы интернет-ресурстарда орналасқан: </w:t>
      </w:r>
    </w:p>
    <w:bookmarkEnd w:id="123"/>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www.cerc.energo.gov.kz, Мемлекеттік көрсетілетін қызметтер" бөлімі.</w:t>
      </w:r>
    </w:p>
    <w:bookmarkStart w:name="z641" w:id="124"/>
    <w:p>
      <w:pPr>
        <w:spacing w:after="0"/>
        <w:ind w:left="0"/>
        <w:jc w:val="both"/>
      </w:pPr>
      <w:r>
        <w:rPr>
          <w:rFonts w:ascii="Times New Roman"/>
          <w:b w:val="false"/>
          <w:i w:val="false"/>
          <w:color w:val="000000"/>
          <w:sz w:val="28"/>
        </w:rPr>
        <w:t xml:space="preserve">
      14. Көрсетілетін қызметті берушінің мемлекеттік қызметті беруге шектеуі "Мемлекеттік экологиялық сараптамаға жататын және қоршаған ортаға эмиссияларға рұқсатттар беру үшін І санат объектілерін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5741 болып тіркелген) сәйкес жүзеге асырылады. </w:t>
      </w:r>
    </w:p>
    <w:bookmarkEnd w:id="124"/>
    <w:bookmarkStart w:name="z642" w:id="12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125"/>
    <w:bookmarkStart w:name="z643" w:id="126"/>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Өтінім беруші (ұйымның атауы) </w:t>
            </w:r>
          </w:p>
        </w:tc>
      </w:tr>
    </w:tbl>
    <w:p>
      <w:pPr>
        <w:spacing w:after="0"/>
        <w:ind w:left="0"/>
        <w:jc w:val="left"/>
      </w:pPr>
      <w:r>
        <w:rPr>
          <w:rFonts w:ascii="Times New Roman"/>
          <w:b/>
          <w:i w:val="false"/>
          <w:color w:val="000000"/>
        </w:rPr>
        <w:t xml:space="preserve"> Мемлекеттік экологиялық сараптама қорытындысы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құжаттың атауы)</w:t>
      </w:r>
    </w:p>
    <w:p>
      <w:pPr>
        <w:spacing w:after="0"/>
        <w:ind w:left="0"/>
        <w:jc w:val="both"/>
      </w:pPr>
      <w:r>
        <w:rPr>
          <w:rFonts w:ascii="Times New Roman"/>
          <w:b w:val="false"/>
          <w:i w:val="false"/>
          <w:color w:val="000000"/>
          <w:sz w:val="28"/>
        </w:rPr>
        <w:t>
      Материалдарды__________________________________________әзірледі.</w:t>
      </w:r>
    </w:p>
    <w:p>
      <w:pPr>
        <w:spacing w:after="0"/>
        <w:ind w:left="0"/>
        <w:jc w:val="both"/>
      </w:pPr>
      <w:r>
        <w:rPr>
          <w:rFonts w:ascii="Times New Roman"/>
          <w:b w:val="false"/>
          <w:i w:val="false"/>
          <w:color w:val="000000"/>
          <w:sz w:val="28"/>
        </w:rPr>
        <w:t>
      (жобаны әзірлеуші ұйымының толық атауы)</w:t>
      </w:r>
    </w:p>
    <w:p>
      <w:pPr>
        <w:spacing w:after="0"/>
        <w:ind w:left="0"/>
        <w:jc w:val="both"/>
      </w:pPr>
      <w:r>
        <w:rPr>
          <w:rFonts w:ascii="Times New Roman"/>
          <w:b w:val="false"/>
          <w:i w:val="false"/>
          <w:color w:val="000000"/>
          <w:sz w:val="28"/>
        </w:rPr>
        <w:t>
      Жоба материалдарына тапсырыс беруші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мекенжайы)</w:t>
      </w:r>
    </w:p>
    <w:p>
      <w:pPr>
        <w:spacing w:after="0"/>
        <w:ind w:left="0"/>
        <w:jc w:val="both"/>
      </w:pPr>
      <w:r>
        <w:rPr>
          <w:rFonts w:ascii="Times New Roman"/>
          <w:b w:val="false"/>
          <w:i w:val="false"/>
          <w:color w:val="000000"/>
          <w:sz w:val="28"/>
        </w:rPr>
        <w:t>
      Мемлекеттік экологиялық сараптама қарауына</w:t>
      </w:r>
    </w:p>
    <w:p>
      <w:pPr>
        <w:spacing w:after="0"/>
        <w:ind w:left="0"/>
        <w:jc w:val="both"/>
      </w:pPr>
      <w:r>
        <w:rPr>
          <w:rFonts w:ascii="Times New Roman"/>
          <w:b w:val="false"/>
          <w:i w:val="false"/>
          <w:color w:val="000000"/>
          <w:sz w:val="28"/>
        </w:rPr>
        <w:t>
      ____________________________________________________ұсынылды.</w:t>
      </w:r>
    </w:p>
    <w:p>
      <w:pPr>
        <w:spacing w:after="0"/>
        <w:ind w:left="0"/>
        <w:jc w:val="both"/>
      </w:pPr>
      <w:r>
        <w:rPr>
          <w:rFonts w:ascii="Times New Roman"/>
          <w:b w:val="false"/>
          <w:i w:val="false"/>
          <w:color w:val="000000"/>
          <w:sz w:val="28"/>
        </w:rPr>
        <w:t>
      (жобалау құжаттамасының атауы, ұсынылған материалдардың, басқа</w:t>
      </w:r>
    </w:p>
    <w:p>
      <w:pPr>
        <w:spacing w:after="0"/>
        <w:ind w:left="0"/>
        <w:jc w:val="both"/>
      </w:pPr>
      <w:r>
        <w:rPr>
          <w:rFonts w:ascii="Times New Roman"/>
          <w:b w:val="false"/>
          <w:i w:val="false"/>
          <w:color w:val="000000"/>
          <w:sz w:val="28"/>
        </w:rPr>
        <w:t>
      құжаттардың жинағын атау)</w:t>
      </w:r>
    </w:p>
    <w:p>
      <w:pPr>
        <w:spacing w:after="0"/>
        <w:ind w:left="0"/>
        <w:jc w:val="both"/>
      </w:pPr>
      <w:r>
        <w:rPr>
          <w:rFonts w:ascii="Times New Roman"/>
          <w:b w:val="false"/>
          <w:i w:val="false"/>
          <w:color w:val="000000"/>
          <w:sz w:val="28"/>
        </w:rPr>
        <w:t>
      Материалдар қарауға 20___жылғы________________________келіп түсті.</w:t>
      </w:r>
    </w:p>
    <w:p>
      <w:pPr>
        <w:spacing w:after="0"/>
        <w:ind w:left="0"/>
        <w:jc w:val="both"/>
      </w:pPr>
      <w:r>
        <w:rPr>
          <w:rFonts w:ascii="Times New Roman"/>
          <w:b w:val="false"/>
          <w:i w:val="false"/>
          <w:color w:val="000000"/>
          <w:sz w:val="28"/>
        </w:rPr>
        <w:t>
      (кіріс нөмірі және күні)</w:t>
      </w:r>
    </w:p>
    <w:p>
      <w:pPr>
        <w:spacing w:after="0"/>
        <w:ind w:left="0"/>
        <w:jc w:val="left"/>
      </w:pPr>
      <w:r>
        <w:rPr>
          <w:rFonts w:ascii="Times New Roman"/>
          <w:b/>
          <w:i w:val="false"/>
          <w:color w:val="000000"/>
        </w:rPr>
        <w:t xml:space="preserve"> Жалпы мәліметтер</w:t>
      </w:r>
    </w:p>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қоршаған ортаның фондық жағдайының, негізгі техникалық, технологиялық шешімдердің қысқаша сипаттамасы, оның ішінде қоршаған ортаға теріс әсерін тигізетін технологиялық процестерді сипаттау, баламалы нұсқаларды заманауи технологиялардың үздік аналогтарымен салыстырып қарау.</w:t>
      </w:r>
    </w:p>
    <w:p>
      <w:pPr>
        <w:spacing w:after="0"/>
        <w:ind w:left="0"/>
        <w:jc w:val="left"/>
      </w:pPr>
      <w:r>
        <w:rPr>
          <w:rFonts w:ascii="Times New Roman"/>
          <w:b/>
          <w:i w:val="false"/>
          <w:color w:val="000000"/>
        </w:rPr>
        <w:t xml:space="preserve"> Межеленіп отырған қызметтің қоршаған ортаға әсерін бағалау (ҚОӘБ)</w:t>
      </w:r>
    </w:p>
    <w:p>
      <w:pPr>
        <w:spacing w:after="0"/>
        <w:ind w:left="0"/>
        <w:jc w:val="both"/>
      </w:pPr>
      <w:r>
        <w:rPr>
          <w:rFonts w:ascii="Times New Roman"/>
          <w:b w:val="false"/>
          <w:i w:val="false"/>
          <w:color w:val="000000"/>
          <w:sz w:val="28"/>
        </w:rPr>
        <w:t>
      Объектінің ауа ортасына, жерасты және жерүсті суларына, жер ресурстарына, жануарлар және өсімдіктер дүниесіне, жер қойнауына әсер етуінің, физикалық әсер етулердің толық сипаттамасы, апаттық жағдайлар мен экологиялық қауіп-қатерлердің болу мүмкіндігі және ықтималдығы.</w:t>
      </w:r>
    </w:p>
    <w:p>
      <w:pPr>
        <w:spacing w:after="0"/>
        <w:ind w:left="0"/>
        <w:jc w:val="both"/>
      </w:pPr>
      <w:r>
        <w:rPr>
          <w:rFonts w:ascii="Times New Roman"/>
          <w:b w:val="false"/>
          <w:i w:val="false"/>
          <w:color w:val="000000"/>
          <w:sz w:val="28"/>
        </w:rPr>
        <w:t>
      Сәулеттік-жобалық құжаттамаларды, елді мекендердің инженерлік инфрақұрылымын дамыту схемаларын, қолданыстағы кәсіпорындарды реконструкциялау (кеңейту) жобаларын қарау кезінде қоршаған табиғи ортаға әсер ету бөлігінде барлық көрсеткіштер қазіргі жағдай бойынша да, есептілік мерзімге де беріледі, сол қолданыстағы жағдайдың жай-күйі бойынша да, есептік мерзімдегі жағдай бойынша да беріледі.</w:t>
      </w:r>
    </w:p>
    <w:p>
      <w:pPr>
        <w:spacing w:after="0"/>
        <w:ind w:left="0"/>
        <w:jc w:val="left"/>
      </w:pPr>
      <w:r>
        <w:rPr>
          <w:rFonts w:ascii="Times New Roman"/>
          <w:b/>
          <w:i w:val="false"/>
          <w:color w:val="000000"/>
        </w:rPr>
        <w:t xml:space="preserve"> Тұжырымдама</w:t>
      </w:r>
    </w:p>
    <w:p>
      <w:pPr>
        <w:spacing w:after="0"/>
        <w:ind w:left="0"/>
        <w:jc w:val="both"/>
      </w:pPr>
      <w:r>
        <w:rPr>
          <w:rFonts w:ascii="Times New Roman"/>
          <w:b w:val="false"/>
          <w:i w:val="false"/>
          <w:color w:val="000000"/>
          <w:sz w:val="28"/>
        </w:rPr>
        <w:t>
      Мемлекеттік экологиялық сараптаманы жүзеге асырудың нәтижесі "келісілді/келісілмеді" деген тұжырымдамасы бар қорытынды болып табылады.</w:t>
      </w:r>
    </w:p>
    <w:p>
      <w:pPr>
        <w:spacing w:after="0"/>
        <w:ind w:left="0"/>
        <w:jc w:val="both"/>
      </w:pPr>
      <w:r>
        <w:rPr>
          <w:rFonts w:ascii="Times New Roman"/>
          <w:b w:val="false"/>
          <w:i w:val="false"/>
          <w:color w:val="000000"/>
          <w:sz w:val="28"/>
        </w:rPr>
        <w:t>
      Уәкілетті органның сараптамалық бөлімшесінің басшысы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(ЭЦҚ, аты, әкесінің аты (бар болса),тегі)</w:t>
      </w:r>
    </w:p>
    <w:p>
      <w:pPr>
        <w:spacing w:after="0"/>
        <w:ind w:left="0"/>
        <w:jc w:val="both"/>
      </w:pPr>
      <w:r>
        <w:rPr>
          <w:rFonts w:ascii="Times New Roman"/>
          <w:b w:val="false"/>
          <w:i w:val="false"/>
          <w:color w:val="000000"/>
          <w:sz w:val="28"/>
        </w:rPr>
        <w:t>
      Уәкілетті органның аумақтық</w:t>
      </w:r>
    </w:p>
    <w:p>
      <w:pPr>
        <w:spacing w:after="0"/>
        <w:ind w:left="0"/>
        <w:jc w:val="both"/>
      </w:pPr>
      <w:r>
        <w:rPr>
          <w:rFonts w:ascii="Times New Roman"/>
          <w:b w:val="false"/>
          <w:i w:val="false"/>
          <w:color w:val="000000"/>
          <w:sz w:val="28"/>
        </w:rPr>
        <w:t>
      бөлімшесі сараптамалық</w:t>
      </w:r>
    </w:p>
    <w:p>
      <w:pPr>
        <w:spacing w:after="0"/>
        <w:ind w:left="0"/>
        <w:jc w:val="both"/>
      </w:pPr>
      <w:r>
        <w:rPr>
          <w:rFonts w:ascii="Times New Roman"/>
          <w:b w:val="false"/>
          <w:i w:val="false"/>
          <w:color w:val="000000"/>
          <w:sz w:val="28"/>
        </w:rPr>
        <w:t>
      бөлімшесінің басшысы__________________________________________</w:t>
      </w:r>
    </w:p>
    <w:p>
      <w:pPr>
        <w:spacing w:after="0"/>
        <w:ind w:left="0"/>
        <w:jc w:val="both"/>
      </w:pPr>
      <w:r>
        <w:rPr>
          <w:rFonts w:ascii="Times New Roman"/>
          <w:b w:val="false"/>
          <w:i w:val="false"/>
          <w:color w:val="000000"/>
          <w:sz w:val="28"/>
        </w:rPr>
        <w:t>
      ЭЦҚ, аты, 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p>
      <w:pPr>
        <w:spacing w:after="0"/>
        <w:ind w:left="0"/>
        <w:jc w:val="left"/>
      </w:pPr>
      <w:r>
        <w:rPr>
          <w:rFonts w:ascii="Times New Roman"/>
          <w:b/>
          <w:i w:val="false"/>
          <w:color w:val="000000"/>
        </w:rPr>
        <w:t xml:space="preserve"> Мемлекеттік экологиялық сараптаманы жүргізуге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(ЭЦҚ) (тегі, аты, әкесінің аты (бар болған кезде)</w:t>
      </w:r>
    </w:p>
    <w:p>
      <w:pPr>
        <w:spacing w:after="0"/>
        <w:ind w:left="0"/>
        <w:jc w:val="both"/>
      </w:pPr>
      <w:r>
        <w:rPr>
          <w:rFonts w:ascii="Times New Roman"/>
          <w:b w:val="false"/>
          <w:i w:val="false"/>
          <w:color w:val="000000"/>
          <w:sz w:val="28"/>
        </w:rPr>
        <w:t>
      "___"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санаттағы объектілер үшін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қорытындысын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p>
      <w:pPr>
        <w:spacing w:after="0"/>
        <w:ind w:left="0"/>
        <w:jc w:val="left"/>
      </w:pPr>
      <w:r>
        <w:rPr>
          <w:rFonts w:ascii="Times New Roman"/>
          <w:b/>
          <w:i w:val="false"/>
          <w:color w:val="000000"/>
        </w:rPr>
        <w:t xml:space="preserve"> Мемлекеттік экологиялық сараптаманы жүргізгеннен кейін мемлекеттік экологиялық сараптаманың қорытындысын қоршаған ортаға эмиссияға рұқсатпен бірге беруге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және қоршаған ортаға эмиссияларға рұқсатты беруді сұраймын.</w:t>
      </w:r>
    </w:p>
    <w:p>
      <w:pPr>
        <w:spacing w:after="0"/>
        <w:ind w:left="0"/>
        <w:jc w:val="both"/>
      </w:pPr>
      <w:r>
        <w:rPr>
          <w:rFonts w:ascii="Times New Roman"/>
          <w:b w:val="false"/>
          <w:i w:val="false"/>
          <w:color w:val="000000"/>
          <w:sz w:val="28"/>
        </w:rPr>
        <w:t>
      1. Сұратылатын эмиссиялардың көлемдері</w:t>
      </w:r>
    </w:p>
    <w:p>
      <w:pPr>
        <w:spacing w:after="0"/>
        <w:ind w:left="0"/>
        <w:jc w:val="both"/>
      </w:pPr>
      <w:r>
        <w:rPr>
          <w:rFonts w:ascii="Times New Roman"/>
          <w:b w:val="false"/>
          <w:i w:val="false"/>
          <w:color w:val="000000"/>
          <w:sz w:val="28"/>
        </w:rPr>
        <w:t>
      1-кесте.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2821"/>
        <w:gridCol w:w="4960"/>
      </w:tblGrid>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сұратылатын лимиттері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480"/>
        <w:gridCol w:w="5139"/>
      </w:tblGrid>
      <w:tr>
        <w:trPr>
          <w:trHeight w:val="30" w:hRule="atLeast"/>
        </w:trPr>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сұратылатын лимиттері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төгінділер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 су шығарымдары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Күкіртті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күкіртті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 пайдаланушылар ұсынатын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Осы өтінімге қосымшаға сәйкес қоршаған ортаны қорғау жөніндегі іс-шаралар жоспары</w:t>
      </w:r>
    </w:p>
    <w:p>
      <w:pPr>
        <w:spacing w:after="0"/>
        <w:ind w:left="0"/>
        <w:jc w:val="both"/>
      </w:pPr>
      <w:r>
        <w:rPr>
          <w:rFonts w:ascii="Times New Roman"/>
          <w:b w:val="false"/>
          <w:i w:val="false"/>
          <w:color w:val="000000"/>
          <w:sz w:val="28"/>
        </w:rPr>
        <w:t>
      Қоса берілетін құжаттар тізбесі: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w:t>
      </w:r>
    </w:p>
    <w:p>
      <w:pPr>
        <w:spacing w:after="0"/>
        <w:ind w:left="0"/>
        <w:jc w:val="both"/>
      </w:pPr>
      <w:r>
        <w:rPr>
          <w:rFonts w:ascii="Times New Roman"/>
          <w:b w:val="false"/>
          <w:i w:val="false"/>
          <w:color w:val="000000"/>
          <w:sz w:val="28"/>
        </w:rPr>
        <w:t>
      (ЭЦҚ) (тегі, аты, әкесінің аты (бар болса)</w:t>
      </w:r>
    </w:p>
    <w:p>
      <w:pPr>
        <w:spacing w:after="0"/>
        <w:ind w:left="0"/>
        <w:jc w:val="both"/>
      </w:pPr>
      <w:r>
        <w:rPr>
          <w:rFonts w:ascii="Times New Roman"/>
          <w:b w:val="false"/>
          <w:i w:val="false"/>
          <w:color w:val="000000"/>
          <w:sz w:val="28"/>
        </w:rPr>
        <w:t>
      "___" 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жүргізгеннен кейін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сараптаманың қорытындысын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рұқсатпен бірге беруге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6188"/>
        <w:gridCol w:w="6112"/>
      </w:tblGrid>
      <w:tr>
        <w:trPr>
          <w:trHeight w:val="30" w:hRule="atLeast"/>
        </w:trPr>
        <w:tc>
          <w:tcPr>
            <w:tcW w:w="6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Басшы (уәкілетті адам) ___________________________ аты, әкесінің</w:t>
            </w:r>
            <w:r>
              <w:br/>
            </w:r>
            <w:r>
              <w:rPr>
                <w:rFonts w:ascii="Times New Roman"/>
                <w:b w:val="false"/>
                <w:i w:val="false"/>
                <w:color w:val="000000"/>
                <w:sz w:val="20"/>
              </w:rPr>
              <w:t>
аты (бар болса), тегі 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c>
          <w:tcPr>
            <w:tcW w:w="6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Жеке немес заңды тұлғаның басшысы</w:t>
            </w:r>
            <w:r>
              <w:br/>
            </w:r>
            <w:r>
              <w:rPr>
                <w:rFonts w:ascii="Times New Roman"/>
                <w:b w:val="false"/>
                <w:i w:val="false"/>
                <w:color w:val="000000"/>
                <w:sz w:val="20"/>
              </w:rPr>
              <w:t>
(уәкілетті адамы)</w:t>
            </w:r>
            <w:r>
              <w:br/>
            </w:r>
            <w:r>
              <w:rPr>
                <w:rFonts w:ascii="Times New Roman"/>
                <w:b w:val="false"/>
                <w:i w:val="false"/>
                <w:color w:val="000000"/>
                <w:sz w:val="20"/>
              </w:rPr>
              <w:t>
____________________________ аты,</w:t>
            </w:r>
            <w:r>
              <w:br/>
            </w:r>
            <w:r>
              <w:rPr>
                <w:rFonts w:ascii="Times New Roman"/>
                <w:b w:val="false"/>
                <w:i w:val="false"/>
                <w:color w:val="000000"/>
                <w:sz w:val="20"/>
              </w:rPr>
              <w:t>
әкесінің аты (бар болса), тегі</w:t>
            </w:r>
            <w:r>
              <w:br/>
            </w:r>
            <w:r>
              <w:rPr>
                <w:rFonts w:ascii="Times New Roman"/>
                <w:b w:val="false"/>
                <w:i w:val="false"/>
                <w:color w:val="000000"/>
                <w:sz w:val="20"/>
              </w:rPr>
              <w:t>
________________________________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r>
    </w:tbl>
    <w:p>
      <w:pPr>
        <w:spacing w:after="0"/>
        <w:ind w:left="0"/>
        <w:jc w:val="left"/>
      </w:pPr>
      <w:r>
        <w:rPr>
          <w:rFonts w:ascii="Times New Roman"/>
          <w:b/>
          <w:i w:val="false"/>
          <w:color w:val="000000"/>
        </w:rPr>
        <w:t xml:space="preserve"> Қоршаған ортаны қорғау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674"/>
        <w:gridCol w:w="618"/>
        <w:gridCol w:w="903"/>
        <w:gridCol w:w="618"/>
        <w:gridCol w:w="618"/>
        <w:gridCol w:w="618"/>
        <w:gridCol w:w="1303"/>
        <w:gridCol w:w="33"/>
        <w:gridCol w:w="1783"/>
        <w:gridCol w:w="1817"/>
        <w:gridCol w:w="184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 көлемі</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r>
              <w:br/>
            </w:r>
            <w:r>
              <w:rPr>
                <w:rFonts w:ascii="Times New Roman"/>
                <w:b w:val="false"/>
                <w:i w:val="false"/>
                <w:color w:val="000000"/>
                <w:sz w:val="20"/>
              </w:rPr>
              <w:t>
(мың теңге)</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(мың теңге)</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нәтиже (тонна/жылына)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бассейнін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жанындағы және су экожүйелерін әсер етулерден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 мен фаунаны қорғау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тұтыну қалдықтарымен айналысу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үдік қауіпсіз технологияларды енгізу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 іздестіру және басқа әзірлемелер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6-қосымша</w:t>
            </w:r>
          </w:p>
        </w:tc>
      </w:tr>
    </w:tbl>
    <w:bookmarkStart w:name="z240" w:id="127"/>
    <w:p>
      <w:pPr>
        <w:spacing w:after="0"/>
        <w:ind w:left="0"/>
        <w:jc w:val="left"/>
      </w:pPr>
      <w:r>
        <w:rPr>
          <w:rFonts w:ascii="Times New Roman"/>
          <w:b/>
          <w:i w:val="false"/>
          <w:color w:val="000000"/>
        </w:rPr>
        <w:t xml:space="preserve"> "ІІ, ІІІ және ІV санаттардағы объектілер үшін қоршаған ортаға эмиссияға рұқсат беру" мемлекеттік көрсетілетін қызмет стандарты</w:t>
      </w:r>
    </w:p>
    <w:bookmarkEnd w:id="127"/>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48" w:id="128"/>
    <w:p>
      <w:pPr>
        <w:spacing w:after="0"/>
        <w:ind w:left="0"/>
        <w:jc w:val="left"/>
      </w:pPr>
      <w:r>
        <w:rPr>
          <w:rFonts w:ascii="Times New Roman"/>
          <w:b/>
          <w:i w:val="false"/>
          <w:color w:val="000000"/>
        </w:rPr>
        <w:t xml:space="preserve"> 1-тарау. Жалпы ережелер</w:t>
      </w:r>
    </w:p>
    <w:bookmarkEnd w:id="128"/>
    <w:bookmarkStart w:name="z649" w:id="129"/>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 (бұдан әрі - мемлекеттік көрсетілетін қызмет).</w:t>
      </w:r>
    </w:p>
    <w:bookmarkEnd w:id="129"/>
    <w:bookmarkStart w:name="z650" w:id="1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30"/>
    <w:bookmarkStart w:name="z651" w:id="131"/>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3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Start w:name="z652" w:id="132"/>
    <w:p>
      <w:pPr>
        <w:spacing w:after="0"/>
        <w:ind w:left="0"/>
        <w:jc w:val="left"/>
      </w:pPr>
      <w:r>
        <w:rPr>
          <w:rFonts w:ascii="Times New Roman"/>
          <w:b/>
          <w:i w:val="false"/>
          <w:color w:val="000000"/>
        </w:rPr>
        <w:t xml:space="preserve"> 2-тарау. Мемлекеттік қызметті көрсету тәртібі</w:t>
      </w:r>
    </w:p>
    <w:bookmarkEnd w:id="132"/>
    <w:bookmarkStart w:name="z653" w:id="133"/>
    <w:p>
      <w:pPr>
        <w:spacing w:after="0"/>
        <w:ind w:left="0"/>
        <w:jc w:val="both"/>
      </w:pPr>
      <w:r>
        <w:rPr>
          <w:rFonts w:ascii="Times New Roman"/>
          <w:b w:val="false"/>
          <w:i w:val="false"/>
          <w:color w:val="000000"/>
          <w:sz w:val="28"/>
        </w:rPr>
        <w:t>
      4. Мемлекеттік қызметті көрсету мерзімдері порталға жүгінген кезден бастап:</w:t>
      </w:r>
    </w:p>
    <w:bookmarkEnd w:id="133"/>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беру өтінімді тіркеген күннен бастап 10 (он) жұмыс күнінен аспайтын мерзімде;</w:t>
      </w:r>
    </w:p>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өтінімді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санаттағы объектілер үшін ұсынылған құжаттардың толық болуын 5 (бес) жұмыс күнінен аспайтын мерзімде тексереді.</w:t>
      </w:r>
    </w:p>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Start w:name="z654" w:id="134"/>
    <w:p>
      <w:pPr>
        <w:spacing w:after="0"/>
        <w:ind w:left="0"/>
        <w:jc w:val="both"/>
      </w:pPr>
      <w:r>
        <w:rPr>
          <w:rFonts w:ascii="Times New Roman"/>
          <w:b w:val="false"/>
          <w:i w:val="false"/>
          <w:color w:val="000000"/>
          <w:sz w:val="28"/>
        </w:rPr>
        <w:t>
      5. Мемлекеттік көрсетілетін қызметті көрсету нысаны: электрондық түрінде.</w:t>
      </w:r>
    </w:p>
    <w:bookmarkEnd w:id="134"/>
    <w:bookmarkStart w:name="z655" w:id="135"/>
    <w:p>
      <w:pPr>
        <w:spacing w:after="0"/>
        <w:ind w:left="0"/>
        <w:jc w:val="both"/>
      </w:pPr>
      <w:r>
        <w:rPr>
          <w:rFonts w:ascii="Times New Roman"/>
          <w:b w:val="false"/>
          <w:i w:val="false"/>
          <w:color w:val="000000"/>
          <w:sz w:val="28"/>
        </w:rPr>
        <w:t>
      6. Мемлекеттік көрстілетін қызметті көрсету нәтижесі – II, III және IV санаттағы объектілер үшін қоршаған ортаға эмиссияға рұқсат, рұқсатты қайта ресімдеу немесе осы мемлекеттік көрсетілетін қызмет стандартының 10-тармағымен көзделген жағдайлар мен негіздер бойынша мемлекеттік қызметті көрсетуден бас тарту туралы уәжді жауап.</w:t>
      </w:r>
    </w:p>
    <w:bookmarkEnd w:id="135"/>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Start w:name="z656" w:id="13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36"/>
    <w:bookmarkStart w:name="z657" w:id="137"/>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137"/>
    <w:bookmarkStart w:name="z658" w:id="138"/>
    <w:p>
      <w:pPr>
        <w:spacing w:after="0"/>
        <w:ind w:left="0"/>
        <w:jc w:val="both"/>
      </w:pPr>
      <w:r>
        <w:rPr>
          <w:rFonts w:ascii="Times New Roman"/>
          <w:b w:val="false"/>
          <w:i w:val="false"/>
          <w:color w:val="000000"/>
          <w:sz w:val="28"/>
        </w:rPr>
        <w:t>
      9. Көрсетілетін қызметті алушы порталға жүгінген кезде:</w:t>
      </w:r>
    </w:p>
    <w:bookmarkEnd w:id="138"/>
    <w:p>
      <w:pPr>
        <w:spacing w:after="0"/>
        <w:ind w:left="0"/>
        <w:jc w:val="both"/>
      </w:pPr>
      <w:r>
        <w:rPr>
          <w:rFonts w:ascii="Times New Roman"/>
          <w:b w:val="false"/>
          <w:i w:val="false"/>
          <w:color w:val="000000"/>
          <w:sz w:val="28"/>
        </w:rPr>
        <w:t>
      ІІ және ІІІ санаттағы объектілер үшін қоршаған ортаға эмиссияға рұқсат алу үшін:</w:t>
      </w:r>
    </w:p>
    <w:bookmarkStart w:name="z659" w:id="139"/>
    <w:p>
      <w:pPr>
        <w:spacing w:after="0"/>
        <w:ind w:left="0"/>
        <w:jc w:val="both"/>
      </w:pPr>
      <w:r>
        <w:rPr>
          <w:rFonts w:ascii="Times New Roman"/>
          <w:b w:val="false"/>
          <w:i w:val="false"/>
          <w:color w:val="000000"/>
          <w:sz w:val="28"/>
        </w:rPr>
        <w:t xml:space="preserve">
      1) ІІ және ІІІ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нысанындағы өтінім;</w:t>
      </w:r>
    </w:p>
    <w:bookmarkEnd w:id="139"/>
    <w:bookmarkStart w:name="z660" w:id="140"/>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bookmarkEnd w:id="140"/>
    <w:bookmarkStart w:name="z661" w:id="141"/>
    <w:p>
      <w:pPr>
        <w:spacing w:after="0"/>
        <w:ind w:left="0"/>
        <w:jc w:val="both"/>
      </w:pPr>
      <w:r>
        <w:rPr>
          <w:rFonts w:ascii="Times New Roman"/>
          <w:b w:val="false"/>
          <w:i w:val="false"/>
          <w:color w:val="000000"/>
          <w:sz w:val="28"/>
        </w:rPr>
        <w:t>
      3) қоршаған ортаны қорғау жөніндегі іс-шаралар жоспары;</w:t>
      </w:r>
    </w:p>
    <w:bookmarkEnd w:id="141"/>
    <w:p>
      <w:pPr>
        <w:spacing w:after="0"/>
        <w:ind w:left="0"/>
        <w:jc w:val="both"/>
      </w:pPr>
      <w:r>
        <w:rPr>
          <w:rFonts w:ascii="Times New Roman"/>
          <w:b w:val="false"/>
          <w:i w:val="false"/>
          <w:color w:val="000000"/>
          <w:sz w:val="28"/>
        </w:rPr>
        <w:t>
      IV санаттағы объектілер үшін қоршаған ортаға эмиссияға рұқсат алу үшін:</w:t>
      </w:r>
    </w:p>
    <w:bookmarkStart w:name="z662" w:id="142"/>
    <w:p>
      <w:pPr>
        <w:spacing w:after="0"/>
        <w:ind w:left="0"/>
        <w:jc w:val="both"/>
      </w:pPr>
      <w:r>
        <w:rPr>
          <w:rFonts w:ascii="Times New Roman"/>
          <w:b w:val="false"/>
          <w:i w:val="false"/>
          <w:color w:val="000000"/>
          <w:sz w:val="28"/>
        </w:rPr>
        <w:t xml:space="preserve">
      1) IV санаттағы объектілер үшін қоршаған ортаға эмиссияға рұқсат алу үшін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өтінім;</w:t>
      </w:r>
    </w:p>
    <w:bookmarkEnd w:id="142"/>
    <w:bookmarkStart w:name="z663" w:id="143"/>
    <w:p>
      <w:pPr>
        <w:spacing w:after="0"/>
        <w:ind w:left="0"/>
        <w:jc w:val="both"/>
      </w:pP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w:t>
      </w:r>
    </w:p>
    <w:bookmarkEnd w:id="143"/>
    <w:p>
      <w:pPr>
        <w:spacing w:after="0"/>
        <w:ind w:left="0"/>
        <w:jc w:val="both"/>
      </w:pPr>
      <w:r>
        <w:rPr>
          <w:rFonts w:ascii="Times New Roman"/>
          <w:b w:val="false"/>
          <w:i w:val="false"/>
          <w:color w:val="000000"/>
          <w:sz w:val="28"/>
        </w:rPr>
        <w:t>
      II, III және IV санаттағы объектілер үшін қоршаған ортаға эмиссияларға рұқсатты қайта ресімдеу үшін:</w:t>
      </w:r>
    </w:p>
    <w:bookmarkStart w:name="z664" w:id="144"/>
    <w:p>
      <w:pPr>
        <w:spacing w:after="0"/>
        <w:ind w:left="0"/>
        <w:jc w:val="both"/>
      </w:pPr>
      <w:r>
        <w:rPr>
          <w:rFonts w:ascii="Times New Roman"/>
          <w:b w:val="false"/>
          <w:i w:val="false"/>
          <w:color w:val="000000"/>
          <w:sz w:val="28"/>
        </w:rPr>
        <w:t xml:space="preserve">
      1) II, III және IV санаттағы объектілер үшін қоршаған ортаға эмиссияға рұқсатты қайта рәсімдеу үшін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өтінім;</w:t>
      </w:r>
    </w:p>
    <w:bookmarkEnd w:id="144"/>
    <w:bookmarkStart w:name="z665" w:id="145"/>
    <w:p>
      <w:pPr>
        <w:spacing w:after="0"/>
        <w:ind w:left="0"/>
        <w:jc w:val="both"/>
      </w:pPr>
      <w:r>
        <w:rPr>
          <w:rFonts w:ascii="Times New Roman"/>
          <w:b w:val="false"/>
          <w:i w:val="false"/>
          <w:color w:val="000000"/>
          <w:sz w:val="28"/>
        </w:rPr>
        <w:t>
      2) қайта ресімделетін эмиссияға рұқсат берілген табиғат пайдалану объектісіне (объектілеріне) қатысты оған (оларға) меншік құқығының ауысқанын растайтын құжаттың көшірмесі.</w:t>
      </w:r>
    </w:p>
    <w:bookmarkEnd w:id="145"/>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дара кәсіпкерлікті мемлекеттік тіркеу, эмиссияның нормативтері бар жобаларға мемлекеттік экологиялық сараптаманың қорытындылары, рұқсаттары туралы құжаттардың мәліметтерін көрсетілетін қызметті беруші "электронды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Қызметтерді алушы мемлекеттік қызметтерді көрсету кезінде егер Қазақстан Республикасының заңдарымен өзгеше көзделмесе көрсетілетін ақпараттық жүйелерде қамтылған, заңмен қорғалатын құпиясы бар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порталға "жеке кабинетіне" мемлекеттік қызмет көрсетуге сұрау салуды қабылдау туралы мәртебе жіберіледі.</w:t>
      </w:r>
    </w:p>
    <w:bookmarkStart w:name="z666" w:id="146"/>
    <w:p>
      <w:pPr>
        <w:spacing w:after="0"/>
        <w:ind w:left="0"/>
        <w:jc w:val="both"/>
      </w:pPr>
      <w:r>
        <w:rPr>
          <w:rFonts w:ascii="Times New Roman"/>
          <w:b w:val="false"/>
          <w:i w:val="false"/>
          <w:color w:val="000000"/>
          <w:sz w:val="28"/>
        </w:rPr>
        <w:t>
      10. Мыналар мемлекеттік қызметті көрсетуден бас тарту негіздемесі болып табылады:</w:t>
      </w:r>
    </w:p>
    <w:bookmarkEnd w:id="146"/>
    <w:bookmarkStart w:name="z667" w:id="1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47"/>
    <w:bookmarkStart w:name="z668" w:id="14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bookmarkEnd w:id="148"/>
    <w:bookmarkStart w:name="z669" w:id="149"/>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bookmarkEnd w:id="149"/>
    <w:bookmarkStart w:name="z670" w:id="150"/>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bookmarkEnd w:id="150"/>
    <w:bookmarkStart w:name="z671" w:id="151"/>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51"/>
    <w:bookmarkStart w:name="z672" w:id="152"/>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152"/>
    <w:bookmarkStart w:name="z673" w:id="153"/>
    <w:p>
      <w:pPr>
        <w:spacing w:after="0"/>
        <w:ind w:left="0"/>
        <w:jc w:val="left"/>
      </w:pPr>
      <w:r>
        <w:rPr>
          <w:rFonts w:ascii="Times New Roman"/>
          <w:b/>
          <w:i w:val="false"/>
          <w:color w:val="000000"/>
        </w:rPr>
        <w:t xml:space="preserve"> 3-тарау. Мемлекеттік қызметтер көрсету мәселелері бойынша облыстардың, облыстық маңызы бар қалалардың, астананың жергілікті атқарушы органдарының,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153"/>
    <w:bookmarkStart w:name="z674" w:id="154"/>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берушілердің және (немесе) оның лауазымды адамдарының шешімдеріне, әрекетіне (әрекетсіздігіне) шағымдану үшін: шағым осы мемлекеттік көрсетілетін қызмет стандартының 13-тармағында көрсетілген мекенжай бойынша көрсетілетін қызметті берушінің басшысының атына беріледі.</w:t>
      </w:r>
    </w:p>
    <w:bookmarkEnd w:id="154"/>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нәтижесі туралы уәжді жауап көрсетілетін қызметті алушыға пошта байланысы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675" w:id="1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жүгіне алады.</w:t>
      </w:r>
    </w:p>
    <w:bookmarkEnd w:id="155"/>
    <w:bookmarkStart w:name="z676" w:id="156"/>
    <w:p>
      <w:pPr>
        <w:spacing w:after="0"/>
        <w:ind w:left="0"/>
        <w:jc w:val="left"/>
      </w:pPr>
      <w:r>
        <w:rPr>
          <w:rFonts w:ascii="Times New Roman"/>
          <w:b/>
          <w:i w:val="false"/>
          <w:color w:val="000000"/>
        </w:rPr>
        <w:t xml:space="preserve"> 4-тарау. Мемлекеттік көрсетілетін қызметтердің ерекшеліктері ескеріле отырып қойылатын өзге де талаптар</w:t>
      </w:r>
    </w:p>
    <w:bookmarkEnd w:id="156"/>
    <w:bookmarkStart w:name="z677" w:id="157"/>
    <w:p>
      <w:pPr>
        <w:spacing w:after="0"/>
        <w:ind w:left="0"/>
        <w:jc w:val="both"/>
      </w:pPr>
      <w:r>
        <w:rPr>
          <w:rFonts w:ascii="Times New Roman"/>
          <w:b w:val="false"/>
          <w:i w:val="false"/>
          <w:color w:val="000000"/>
          <w:sz w:val="28"/>
        </w:rPr>
        <w:t>
      13. Мемлекеттік қызмет көрсету орындарының мекенжайлары Қазақстан Республикасының электрондық үкіметі www.egov.kz, "Қазақстан Республикасының мемлекеттік органдары" бөлімінде орналастырылған.</w:t>
      </w:r>
    </w:p>
    <w:bookmarkEnd w:id="157"/>
    <w:bookmarkStart w:name="z678" w:id="158"/>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алуға мүмкіндігі бар.</w:t>
      </w:r>
    </w:p>
    <w:bookmarkEnd w:id="158"/>
    <w:bookmarkStart w:name="z679" w:id="159"/>
    <w:p>
      <w:pPr>
        <w:spacing w:after="0"/>
        <w:ind w:left="0"/>
        <w:jc w:val="both"/>
      </w:pPr>
      <w:r>
        <w:rPr>
          <w:rFonts w:ascii="Times New Roman"/>
          <w:b w:val="false"/>
          <w:i w:val="false"/>
          <w:color w:val="000000"/>
          <w:sz w:val="28"/>
        </w:rPr>
        <w:t>
      15.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ІІ және ІІІ санаттағы объектілер үшін қоршаған ортаға эмиссияға рұқсат алуға өтінім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көзідері тұратын өнеркәсіп </w:t>
      </w:r>
    </w:p>
    <w:p>
      <w:pPr>
        <w:spacing w:after="0"/>
        <w:ind w:left="0"/>
        <w:jc w:val="both"/>
      </w:pPr>
      <w:r>
        <w:rPr>
          <w:rFonts w:ascii="Times New Roman"/>
          <w:b w:val="false"/>
          <w:i w:val="false"/>
          <w:color w:val="000000"/>
          <w:sz w:val="28"/>
        </w:rPr>
        <w:t>
      алаңдарының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3. Ластаушы зат шығарындылары (төгінділері) мен орналастырылатын қалдықтар (күкірт) көлемінің жылдар бойынша сұралатын лимиті.</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671"/>
        <w:gridCol w:w="1967"/>
        <w:gridCol w:w="2671"/>
        <w:gridCol w:w="2672"/>
      </w:tblGrid>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шығарындыларының нормативті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518"/>
        <w:gridCol w:w="1855"/>
        <w:gridCol w:w="2519"/>
        <w:gridCol w:w="2519"/>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2-су ағызу бойынша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697"/>
        <w:gridCol w:w="1277"/>
        <w:gridCol w:w="1277"/>
        <w:gridCol w:w="4707"/>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5"/>
        <w:gridCol w:w="2805"/>
        <w:gridCol w:w="1328"/>
        <w:gridCol w:w="1328"/>
        <w:gridCol w:w="3544"/>
      </w:tblGrid>
      <w:tr>
        <w:trPr>
          <w:trHeight w:val="30" w:hRule="atLeast"/>
        </w:trPr>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күкіртті орналастырудың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пайдаланушыларға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 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қамталған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 ________________________________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bl>
    <w:p>
      <w:pPr>
        <w:spacing w:after="0"/>
        <w:ind w:left="0"/>
        <w:jc w:val="left"/>
      </w:pPr>
      <w:r>
        <w:rPr>
          <w:rFonts w:ascii="Times New Roman"/>
          <w:b/>
          <w:i w:val="false"/>
          <w:color w:val="000000"/>
        </w:rPr>
        <w:t xml:space="preserve"> IV санаттағы объектілер үшін қоршаған ортаға эмиссияға рұқсат алуға өтінім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тұрғылықты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Өндіріс объектісінің қоршаған ортаны ластау көзі орналасқан өнеркәсіптік алаңдарының </w:t>
      </w:r>
    </w:p>
    <w:p>
      <w:pPr>
        <w:spacing w:after="0"/>
        <w:ind w:left="0"/>
        <w:jc w:val="both"/>
      </w:pPr>
      <w:r>
        <w:rPr>
          <w:rFonts w:ascii="Times New Roman"/>
          <w:b w:val="false"/>
          <w:i w:val="false"/>
          <w:color w:val="000000"/>
          <w:sz w:val="28"/>
        </w:rPr>
        <w:t>
      орналасқан жері туралы деректер:</w:t>
      </w:r>
    </w:p>
    <w:p>
      <w:pPr>
        <w:spacing w:after="0"/>
        <w:ind w:left="0"/>
        <w:jc w:val="both"/>
      </w:pPr>
      <w:r>
        <w:rPr>
          <w:rFonts w:ascii="Times New Roman"/>
          <w:b w:val="false"/>
          <w:i w:val="false"/>
          <w:color w:val="000000"/>
          <w:sz w:val="28"/>
        </w:rPr>
        <w:t>
      1-кесте. Өнеркәсіптік алаңдардың орналасқан орны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251"/>
        <w:gridCol w:w="1252"/>
        <w:gridCol w:w="2602"/>
        <w:gridCol w:w="1496"/>
        <w:gridCol w:w="1496"/>
        <w:gridCol w:w="295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нөмірі</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алаңының атауы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Координаталары, град. мин. сек.</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3. Ластаушы зат шығарындылары (төгінділері) мен орналастырылатын қалдықтар (күкірт) көлемінің жылдар бойынша сұралатын лимиті. </w:t>
      </w:r>
    </w:p>
    <w:p>
      <w:pPr>
        <w:spacing w:after="0"/>
        <w:ind w:left="0"/>
        <w:jc w:val="both"/>
      </w:pPr>
      <w:r>
        <w:rPr>
          <w:rFonts w:ascii="Times New Roman"/>
          <w:b w:val="false"/>
          <w:i w:val="false"/>
          <w:color w:val="000000"/>
          <w:sz w:val="28"/>
        </w:rPr>
        <w:t>
      2-кесте.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671"/>
        <w:gridCol w:w="1967"/>
        <w:gridCol w:w="2671"/>
        <w:gridCol w:w="2672"/>
      </w:tblGrid>
      <w:tr>
        <w:trPr>
          <w:trHeight w:val="3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2518"/>
        <w:gridCol w:w="1855"/>
        <w:gridCol w:w="2519"/>
        <w:gridCol w:w="2519"/>
      </w:tblGrid>
      <w:tr>
        <w:trPr>
          <w:trHeight w:val="30" w:hRule="atLeast"/>
        </w:trPr>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төгінділерінің нормативті көлемі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шығарылатын ластаушы заттар шығарындыларының сұратылатын лимиттері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жылдың алдындағы жылдың нақты шығарындылары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 ағызу бойынша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2-су ағызу бойынша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Өндірістік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2697"/>
        <w:gridCol w:w="1277"/>
        <w:gridCol w:w="1277"/>
        <w:gridCol w:w="4707"/>
      </w:tblGrid>
      <w:tr>
        <w:trPr>
          <w:trHeight w:val="3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нормативтік көлемі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сұратылатын лимиттері</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қалдықтарды орналастырудың (сақтаудың)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5-кесте. Күкіртті орналастыруға арналған лимиттер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2891"/>
        <w:gridCol w:w="1369"/>
        <w:gridCol w:w="1369"/>
        <w:gridCol w:w="3274"/>
      </w:tblGrid>
      <w:tr>
        <w:trPr>
          <w:trHeight w:val="30" w:hRule="atLeast"/>
        </w:trPr>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атауы</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нөмірі мен күні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нормативтік көлемі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сұратылатын лимиттері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беретін жылдың алдындағы жылы орналастырудың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жылы</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2-алаң және т.б.</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Табиғат пайдаланудың табиғат пайдаланушыларға ұсынылатын шарттары: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Қоршаған ортаға эмиссиялар осы өтінімде берілген сипаттамаға сәйкес болатынын растаймыз.</w:t>
      </w:r>
    </w:p>
    <w:p>
      <w:pPr>
        <w:spacing w:after="0"/>
        <w:ind w:left="0"/>
        <w:jc w:val="both"/>
      </w:pPr>
      <w:r>
        <w:rPr>
          <w:rFonts w:ascii="Times New Roman"/>
          <w:b w:val="false"/>
          <w:i w:val="false"/>
          <w:color w:val="000000"/>
          <w:sz w:val="28"/>
        </w:rPr>
        <w:t>
      4. Өтінімге мына құжаттар қоса беріледі: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құпиядан құралған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ІІ, ІІІ және IV санаттағы объектілер үшін қоршаған ортаға эмиссияларға рұқсатты қайта ресімдеуге өтінім (табиғат пайдаланушының атауын немесе ұйымдық-құқықтық нысанын өзгерткен,қайта құрылған жағдайларында)</w:t>
      </w:r>
    </w:p>
    <w:p>
      <w:pPr>
        <w:spacing w:after="0"/>
        <w:ind w:left="0"/>
        <w:jc w:val="both"/>
      </w:pPr>
      <w:r>
        <w:rPr>
          <w:rFonts w:ascii="Times New Roman"/>
          <w:b w:val="false"/>
          <w:i w:val="false"/>
          <w:color w:val="000000"/>
          <w:sz w:val="28"/>
        </w:rPr>
        <w:t>
      Қоршаған ортаға эмиссияларға рұқсатты қайта ресімдеуді сұраймын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 ресімделген жеке немесе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өзгерген атауы)</w:t>
      </w:r>
    </w:p>
    <w:p>
      <w:pPr>
        <w:spacing w:after="0"/>
        <w:ind w:left="0"/>
        <w:jc w:val="both"/>
      </w:pPr>
      <w:r>
        <w:rPr>
          <w:rFonts w:ascii="Times New Roman"/>
          <w:b w:val="false"/>
          <w:i w:val="false"/>
          <w:color w:val="000000"/>
          <w:sz w:val="28"/>
        </w:rPr>
        <w:t>
      Рұқсат № берілген</w:t>
      </w:r>
    </w:p>
    <w:p>
      <w:pPr>
        <w:spacing w:after="0"/>
        <w:ind w:left="0"/>
        <w:jc w:val="both"/>
      </w:pPr>
      <w:r>
        <w:rPr>
          <w:rFonts w:ascii="Times New Roman"/>
          <w:b w:val="false"/>
          <w:i w:val="false"/>
          <w:color w:val="000000"/>
          <w:sz w:val="28"/>
        </w:rPr>
        <w:t>
      (кімге_______________________________________________________________</w:t>
      </w:r>
    </w:p>
    <w:p>
      <w:pPr>
        <w:spacing w:after="0"/>
        <w:ind w:left="0"/>
        <w:jc w:val="both"/>
      </w:pPr>
      <w:r>
        <w:rPr>
          <w:rFonts w:ascii="Times New Roman"/>
          <w:b w:val="false"/>
          <w:i w:val="false"/>
          <w:color w:val="000000"/>
          <w:sz w:val="28"/>
        </w:rPr>
        <w:t>
      (өтініш иесінің-ұйымның заңды мекенжайы немесе жеке тұлғаның тұратын мекенжайы) ___________________________________________________________________</w:t>
      </w:r>
    </w:p>
    <w:p>
      <w:pPr>
        <w:spacing w:after="0"/>
        <w:ind w:left="0"/>
        <w:jc w:val="both"/>
      </w:pPr>
      <w:r>
        <w:rPr>
          <w:rFonts w:ascii="Times New Roman"/>
          <w:b w:val="false"/>
          <w:i w:val="false"/>
          <w:color w:val="000000"/>
          <w:sz w:val="28"/>
        </w:rPr>
        <w:t>
      Табиғат пайдаланушы санаты (өндірістік объектінің қауіптілік сыныбы)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сәйкестендіру нөмірi/бизнес-сәйкестендіру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құпиядан құралған мәліметтерді пайдалануға келісемін.</w:t>
      </w:r>
    </w:p>
    <w:p>
      <w:pPr>
        <w:spacing w:after="0"/>
        <w:ind w:left="0"/>
        <w:jc w:val="both"/>
      </w:pPr>
      <w:r>
        <w:rPr>
          <w:rFonts w:ascii="Times New Roman"/>
          <w:b w:val="false"/>
          <w:i w:val="false"/>
          <w:color w:val="000000"/>
          <w:sz w:val="28"/>
        </w:rPr>
        <w:t>
      Уәкілетті</w:t>
      </w:r>
    </w:p>
    <w:p>
      <w:pPr>
        <w:spacing w:after="0"/>
        <w:ind w:left="0"/>
        <w:jc w:val="both"/>
      </w:pPr>
      <w:r>
        <w:rPr>
          <w:rFonts w:ascii="Times New Roman"/>
          <w:b w:val="false"/>
          <w:i w:val="false"/>
          <w:color w:val="000000"/>
          <w:sz w:val="28"/>
        </w:rPr>
        <w:t>
      (жеке тұлға) __________________ _______________________________</w:t>
      </w:r>
    </w:p>
    <w:p>
      <w:pPr>
        <w:spacing w:after="0"/>
        <w:ind w:left="0"/>
        <w:jc w:val="both"/>
      </w:pPr>
      <w:r>
        <w:rPr>
          <w:rFonts w:ascii="Times New Roman"/>
          <w:b w:val="false"/>
          <w:i w:val="false"/>
          <w:color w:val="000000"/>
          <w:sz w:val="28"/>
        </w:rPr>
        <w:t>
      ЭЦҚ</w:t>
      </w:r>
    </w:p>
    <w:p>
      <w:pPr>
        <w:spacing w:after="0"/>
        <w:ind w:left="0"/>
        <w:jc w:val="both"/>
      </w:pPr>
      <w:r>
        <w:rPr>
          <w:rFonts w:ascii="Times New Roman"/>
          <w:b w:val="false"/>
          <w:i w:val="false"/>
          <w:color w:val="000000"/>
          <w:sz w:val="28"/>
        </w:rPr>
        <w:t>
      "__"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7-қосымша</w:t>
            </w:r>
          </w:p>
        </w:tc>
      </w:tr>
    </w:tbl>
    <w:bookmarkStart w:name="z291" w:id="160"/>
    <w:p>
      <w:pPr>
        <w:spacing w:after="0"/>
        <w:ind w:left="0"/>
        <w:jc w:val="left"/>
      </w:pPr>
      <w:r>
        <w:rPr>
          <w:rFonts w:ascii="Times New Roman"/>
          <w:b/>
          <w:i w:val="false"/>
          <w:color w:val="000000"/>
        </w:rPr>
        <w:t xml:space="preserve"> "II, III және IV санаттағы объектілер үшін мемлекеттік экологиялық сараптама қорытындысын беру" мемлекеттік көрсетілетін қызмет стандарты</w:t>
      </w:r>
    </w:p>
    <w:bookmarkEnd w:id="160"/>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83" w:id="161"/>
    <w:p>
      <w:pPr>
        <w:spacing w:after="0"/>
        <w:ind w:left="0"/>
        <w:jc w:val="left"/>
      </w:pPr>
      <w:r>
        <w:rPr>
          <w:rFonts w:ascii="Times New Roman"/>
          <w:b/>
          <w:i w:val="false"/>
          <w:color w:val="000000"/>
        </w:rPr>
        <w:t xml:space="preserve"> 1-тарау. Жалпы ережелер</w:t>
      </w:r>
    </w:p>
    <w:bookmarkEnd w:id="161"/>
    <w:bookmarkStart w:name="z684" w:id="162"/>
    <w:p>
      <w:pPr>
        <w:spacing w:after="0"/>
        <w:ind w:left="0"/>
        <w:jc w:val="both"/>
      </w:pPr>
      <w:r>
        <w:rPr>
          <w:rFonts w:ascii="Times New Roman"/>
          <w:b w:val="false"/>
          <w:i w:val="false"/>
          <w:color w:val="000000"/>
          <w:sz w:val="28"/>
        </w:rPr>
        <w:t>
      1. "II, III және IV санаттағы объектілер үшін мемлекеттік экологиялық сараптама қорытындысын беру" мемлекеттік көрсетілетін қызметі (бұдан әрі - мемлекеттік көрсетілетін қызмет).</w:t>
      </w:r>
    </w:p>
    <w:bookmarkEnd w:id="162"/>
    <w:bookmarkStart w:name="z685" w:id="16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63"/>
    <w:bookmarkStart w:name="z686" w:id="164"/>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жергілікті атқарушы органдары (бұдан әрі – көрсетілетін қызметті беруші) көрсетеді.</w:t>
      </w:r>
    </w:p>
    <w:bookmarkEnd w:id="16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үкіметтің" веб-порталы (бұдан әрі - портал) арқылы жүзеге асырылады.</w:t>
      </w:r>
    </w:p>
    <w:bookmarkStart w:name="z687" w:id="165"/>
    <w:p>
      <w:pPr>
        <w:spacing w:after="0"/>
        <w:ind w:left="0"/>
        <w:jc w:val="left"/>
      </w:pPr>
      <w:r>
        <w:rPr>
          <w:rFonts w:ascii="Times New Roman"/>
          <w:b/>
          <w:i w:val="false"/>
          <w:color w:val="000000"/>
        </w:rPr>
        <w:t xml:space="preserve"> 2-тарау. Мемлекеттік қызметті көрсету тәртібі</w:t>
      </w:r>
    </w:p>
    <w:bookmarkEnd w:id="165"/>
    <w:bookmarkStart w:name="z688" w:id="166"/>
    <w:p>
      <w:pPr>
        <w:spacing w:after="0"/>
        <w:ind w:left="0"/>
        <w:jc w:val="both"/>
      </w:pPr>
      <w:r>
        <w:rPr>
          <w:rFonts w:ascii="Times New Roman"/>
          <w:b w:val="false"/>
          <w:i w:val="false"/>
          <w:color w:val="000000"/>
          <w:sz w:val="28"/>
        </w:rPr>
        <w:t>
      4. Мемлекеттік қызметті көрсету мерзімі порталға жүгінген сәттен бастап:</w:t>
      </w:r>
    </w:p>
    <w:bookmarkEnd w:id="166"/>
    <w:p>
      <w:pPr>
        <w:spacing w:after="0"/>
        <w:ind w:left="0"/>
        <w:jc w:val="both"/>
      </w:pPr>
      <w:r>
        <w:rPr>
          <w:rFonts w:ascii="Times New Roman"/>
          <w:b w:val="false"/>
          <w:i w:val="false"/>
          <w:color w:val="000000"/>
          <w:sz w:val="28"/>
        </w:rPr>
        <w:t>
      мемлекеттік экологиялық сараптама қорытындысын беру:</w:t>
      </w:r>
    </w:p>
    <w:p>
      <w:pPr>
        <w:spacing w:after="0"/>
        <w:ind w:left="0"/>
        <w:jc w:val="both"/>
      </w:pPr>
      <w:r>
        <w:rPr>
          <w:rFonts w:ascii="Times New Roman"/>
          <w:b w:val="false"/>
          <w:i w:val="false"/>
          <w:color w:val="000000"/>
          <w:sz w:val="28"/>
        </w:rPr>
        <w:t>
      II санаттағы объектілер үшін – 30 (отыз) жұмыс күні ішінде;</w:t>
      </w:r>
    </w:p>
    <w:p>
      <w:pPr>
        <w:spacing w:after="0"/>
        <w:ind w:left="0"/>
        <w:jc w:val="both"/>
      </w:pPr>
      <w:r>
        <w:rPr>
          <w:rFonts w:ascii="Times New Roman"/>
          <w:b w:val="false"/>
          <w:i w:val="false"/>
          <w:color w:val="000000"/>
          <w:sz w:val="28"/>
        </w:rPr>
        <w:t>
      III және IVсанаттағы объектілер үшін – 15 (он бес) жұмыс күні ішінде;</w:t>
      </w:r>
    </w:p>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Start w:name="z689" w:id="167"/>
    <w:p>
      <w:pPr>
        <w:spacing w:after="0"/>
        <w:ind w:left="0"/>
        <w:jc w:val="both"/>
      </w:pPr>
      <w:r>
        <w:rPr>
          <w:rFonts w:ascii="Times New Roman"/>
          <w:b w:val="false"/>
          <w:i w:val="false"/>
          <w:color w:val="000000"/>
          <w:sz w:val="28"/>
        </w:rPr>
        <w:t>
      5. Мемлекеттік қызметті көрсету нысаны: электрондық.</w:t>
      </w:r>
    </w:p>
    <w:bookmarkEnd w:id="167"/>
    <w:bookmarkStart w:name="z690" w:id="168"/>
    <w:p>
      <w:pPr>
        <w:spacing w:after="0"/>
        <w:ind w:left="0"/>
        <w:jc w:val="both"/>
      </w:pPr>
      <w:r>
        <w:rPr>
          <w:rFonts w:ascii="Times New Roman"/>
          <w:b w:val="false"/>
          <w:i w:val="false"/>
          <w:color w:val="000000"/>
          <w:sz w:val="28"/>
        </w:rPr>
        <w:t xml:space="preserve">
      6. Мемлекеттік қызметті көрсету нәтижесі – осы мемлекеттік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 </w:t>
      </w:r>
    </w:p>
    <w:bookmarkEnd w:id="168"/>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691" w:id="16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169"/>
    <w:bookmarkStart w:name="z692" w:id="170"/>
    <w:p>
      <w:pPr>
        <w:spacing w:after="0"/>
        <w:ind w:left="0"/>
        <w:jc w:val="both"/>
      </w:pPr>
      <w:r>
        <w:rPr>
          <w:rFonts w:ascii="Times New Roman"/>
          <w:b w:val="false"/>
          <w:i w:val="false"/>
          <w:color w:val="000000"/>
          <w:sz w:val="28"/>
        </w:rPr>
        <w:t xml:space="preserve">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 </w:t>
      </w:r>
    </w:p>
    <w:bookmarkEnd w:id="170"/>
    <w:bookmarkStart w:name="z693" w:id="171"/>
    <w:p>
      <w:pPr>
        <w:spacing w:after="0"/>
        <w:ind w:left="0"/>
        <w:jc w:val="both"/>
      </w:pPr>
      <w:r>
        <w:rPr>
          <w:rFonts w:ascii="Times New Roman"/>
          <w:b w:val="false"/>
          <w:i w:val="false"/>
          <w:color w:val="000000"/>
          <w:sz w:val="28"/>
        </w:rPr>
        <w:t>
      9. Портал арқылы жүгінген кезде мемлекеттік қызметті көрсетуге қажетті құжаттар тізбесі:</w:t>
      </w:r>
    </w:p>
    <w:bookmarkEnd w:id="171"/>
    <w:bookmarkStart w:name="z694" w:id="17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нысандарда көрсетілетін қызметті алушының ЭЦҚ-мен расталған электрондық құжат нысанындағы мемлекеттік экологиялық сараптама жүргізуге арналған өтінім;</w:t>
      </w:r>
    </w:p>
    <w:bookmarkEnd w:id="172"/>
    <w:bookmarkStart w:name="z695" w:id="173"/>
    <w:p>
      <w:pPr>
        <w:spacing w:after="0"/>
        <w:ind w:left="0"/>
        <w:jc w:val="both"/>
      </w:pPr>
      <w:r>
        <w:rPr>
          <w:rFonts w:ascii="Times New Roman"/>
          <w:b w:val="false"/>
          <w:i w:val="false"/>
          <w:color w:val="000000"/>
          <w:sz w:val="28"/>
        </w:rPr>
        <w:t>
      2) қоршаған ортаға әсер ететін межелі қызметтің жоба алдындағы және жобалық құжаттамасы жағдайда мынадай құрамда:</w:t>
      </w:r>
    </w:p>
    <w:bookmarkEnd w:id="173"/>
    <w:p>
      <w:pPr>
        <w:spacing w:after="0"/>
        <w:ind w:left="0"/>
        <w:jc w:val="both"/>
      </w:pPr>
      <w:r>
        <w:rPr>
          <w:rFonts w:ascii="Times New Roman"/>
          <w:b w:val="false"/>
          <w:i w:val="false"/>
          <w:color w:val="000000"/>
          <w:sz w:val="28"/>
        </w:rPr>
        <w:t>
      әзірлеу деңгейі жобалау сатыларына сәйкес келетін, құжат түрінде ресімделген қоршаған ортаға әсерді бағалау (бұдан әрі – ҚОӘБ) материалдары бірге жүретін жоба алдындағы немесе жобалау құжаттамасы;</w:t>
      </w:r>
    </w:p>
    <w:p>
      <w:pPr>
        <w:spacing w:after="0"/>
        <w:ind w:left="0"/>
        <w:jc w:val="both"/>
      </w:pPr>
      <w:r>
        <w:rPr>
          <w:rFonts w:ascii="Times New Roman"/>
          <w:b w:val="false"/>
          <w:i w:val="false"/>
          <w:color w:val="000000"/>
          <w:sz w:val="28"/>
        </w:rPr>
        <w:t xml:space="preserve">
      Кодекстің 57-2-бабының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шаруашылық қызметтің түрлері үшін қоғамдық пікірді есепке алу нәтижелері;</w:t>
      </w:r>
    </w:p>
    <w:p>
      <w:pPr>
        <w:spacing w:after="0"/>
        <w:ind w:left="0"/>
        <w:jc w:val="both"/>
      </w:pPr>
      <w:r>
        <w:rPr>
          <w:rFonts w:ascii="Times New Roman"/>
          <w:b w:val="false"/>
          <w:i w:val="false"/>
          <w:color w:val="000000"/>
          <w:sz w:val="28"/>
        </w:rPr>
        <w:t>
      қоршаған ортаны қорғау жөніндегі іс-шаралар жоспары;</w:t>
      </w:r>
    </w:p>
    <w:bookmarkStart w:name="z696" w:id="174"/>
    <w:p>
      <w:pPr>
        <w:spacing w:after="0"/>
        <w:ind w:left="0"/>
        <w:jc w:val="both"/>
      </w:pPr>
      <w:r>
        <w:rPr>
          <w:rFonts w:ascii="Times New Roman"/>
          <w:b w:val="false"/>
          <w:i w:val="false"/>
          <w:color w:val="000000"/>
          <w:sz w:val="28"/>
        </w:rPr>
        <w:t>
      3) iске асырылуы қоршаған ортаға терiс әсерлерге әкелуі мүмкiн Қазақстан Республикасының нормативтiк құқықтық актiлерiнiң, нормативтiк-техникалық және нұсқаулық-әдiстемелiк құжаттардың жобалары жағдайында мынадай құрамда:</w:t>
      </w:r>
    </w:p>
    <w:bookmarkEnd w:id="174"/>
    <w:p>
      <w:pPr>
        <w:spacing w:after="0"/>
        <w:ind w:left="0"/>
        <w:jc w:val="both"/>
      </w:pPr>
      <w:r>
        <w:rPr>
          <w:rFonts w:ascii="Times New Roman"/>
          <w:b w:val="false"/>
          <w:i w:val="false"/>
          <w:color w:val="000000"/>
          <w:sz w:val="28"/>
        </w:rPr>
        <w:t>
      Қазақстан Республикасының нормативтiк құқықтық актiлерiнiң жобалары;</w:t>
      </w:r>
    </w:p>
    <w:bookmarkStart w:name="z697" w:id="175"/>
    <w:p>
      <w:pPr>
        <w:spacing w:after="0"/>
        <w:ind w:left="0"/>
        <w:jc w:val="both"/>
      </w:pPr>
      <w:r>
        <w:rPr>
          <w:rFonts w:ascii="Times New Roman"/>
          <w:b w:val="false"/>
          <w:i w:val="false"/>
          <w:color w:val="000000"/>
          <w:sz w:val="28"/>
        </w:rPr>
        <w:t>
      4) эмиссиялар нормативтерінің жобалары жағдайда мынадай құрамда:</w:t>
      </w:r>
    </w:p>
    <w:bookmarkEnd w:id="175"/>
    <w:p>
      <w:pPr>
        <w:spacing w:after="0"/>
        <w:ind w:left="0"/>
        <w:jc w:val="both"/>
      </w:pPr>
      <w:r>
        <w:rPr>
          <w:rFonts w:ascii="Times New Roman"/>
          <w:b w:val="false"/>
          <w:i w:val="false"/>
          <w:color w:val="000000"/>
          <w:sz w:val="28"/>
        </w:rPr>
        <w:t>
      эмиссиялар нормативтері жобалары;</w:t>
      </w:r>
    </w:p>
    <w:p>
      <w:pPr>
        <w:spacing w:after="0"/>
        <w:ind w:left="0"/>
        <w:jc w:val="both"/>
      </w:pPr>
      <w:r>
        <w:rPr>
          <w:rFonts w:ascii="Times New Roman"/>
          <w:b w:val="false"/>
          <w:i w:val="false"/>
          <w:color w:val="000000"/>
          <w:sz w:val="28"/>
        </w:rPr>
        <w:t>
      қоршаған ортаны қорғау жөніндегі іс-шаралар жоспары.</w:t>
      </w:r>
    </w:p>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"жеке кабинетке" мемлекеттік қызметті көрсетуге арналған өтінімнің қабылданғаны туралы мәртебе жіберіледі.</w:t>
      </w:r>
    </w:p>
    <w:bookmarkStart w:name="z698" w:id="176"/>
    <w:p>
      <w:pPr>
        <w:spacing w:after="0"/>
        <w:ind w:left="0"/>
        <w:jc w:val="both"/>
      </w:pPr>
      <w:r>
        <w:rPr>
          <w:rFonts w:ascii="Times New Roman"/>
          <w:b w:val="false"/>
          <w:i w:val="false"/>
          <w:color w:val="000000"/>
          <w:sz w:val="28"/>
        </w:rPr>
        <w:t>
      10. Мемлекеттік қызметті көрсетуден бас тартудың негіздері мыналар болып табылады:</w:t>
      </w:r>
    </w:p>
    <w:bookmarkEnd w:id="176"/>
    <w:bookmarkStart w:name="z699" w:id="17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7"/>
    <w:bookmarkStart w:name="z700" w:id="17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Қоршаған ортаны қорғау саласындағы нормативтік құқықтық актілерінде белгіленген талаптарға сәйкес келмеуі;</w:t>
      </w:r>
    </w:p>
    <w:bookmarkEnd w:id="178"/>
    <w:bookmarkStart w:name="z701" w:id="179"/>
    <w:p>
      <w:pPr>
        <w:spacing w:after="0"/>
        <w:ind w:left="0"/>
        <w:jc w:val="both"/>
      </w:pPr>
      <w:r>
        <w:rPr>
          <w:rFonts w:ascii="Times New Roman"/>
          <w:b w:val="false"/>
          <w:i w:val="false"/>
          <w:color w:val="000000"/>
          <w:sz w:val="28"/>
        </w:rPr>
        <w:t xml:space="preserve">
      3) сұратылып отырған табиғат пайдалану шарттары Қазақстан Республикасы Экологиялық кодексінің </w:t>
      </w:r>
      <w:r>
        <w:rPr>
          <w:rFonts w:ascii="Times New Roman"/>
          <w:b w:val="false"/>
          <w:i w:val="false"/>
          <w:color w:val="000000"/>
          <w:sz w:val="28"/>
        </w:rPr>
        <w:t>73-бабында</w:t>
      </w:r>
      <w:r>
        <w:rPr>
          <w:rFonts w:ascii="Times New Roman"/>
          <w:b w:val="false"/>
          <w:i w:val="false"/>
          <w:color w:val="000000"/>
          <w:sz w:val="28"/>
        </w:rPr>
        <w:t xml:space="preserve"> көрсетілген талаптарға сәйкес келмеуі;</w:t>
      </w:r>
    </w:p>
    <w:bookmarkEnd w:id="179"/>
    <w:bookmarkStart w:name="z702" w:id="180"/>
    <w:p>
      <w:pPr>
        <w:spacing w:after="0"/>
        <w:ind w:left="0"/>
        <w:jc w:val="both"/>
      </w:pPr>
      <w:r>
        <w:rPr>
          <w:rFonts w:ascii="Times New Roman"/>
          <w:b w:val="false"/>
          <w:i w:val="false"/>
          <w:color w:val="000000"/>
          <w:sz w:val="28"/>
        </w:rPr>
        <w:t xml:space="preserve">
      4) қоршаған ортаны қорғау жөніндегі іс-шаралар жоспары Қазақстан Республикасының экологиялық заңнамасымен белгіленген экологиялық талаптар мен нормаларға, қоршаған ортаға эмиссиялар нормативтеріне қол жеткізуді қамтамасыз етуге сәйкес келмеуі; </w:t>
      </w:r>
    </w:p>
    <w:bookmarkEnd w:id="180"/>
    <w:bookmarkStart w:name="z703" w:id="181"/>
    <w:p>
      <w:pPr>
        <w:spacing w:after="0"/>
        <w:ind w:left="0"/>
        <w:jc w:val="both"/>
      </w:pPr>
      <w:r>
        <w:rPr>
          <w:rFonts w:ascii="Times New Roman"/>
          <w:b w:val="false"/>
          <w:i w:val="false"/>
          <w:color w:val="000000"/>
          <w:sz w:val="28"/>
        </w:rPr>
        <w:t>
      5)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81"/>
    <w:bookmarkStart w:name="z704" w:id="182"/>
    <w:p>
      <w:pPr>
        <w:spacing w:after="0"/>
        <w:ind w:left="0"/>
        <w:jc w:val="both"/>
      </w:pPr>
      <w:r>
        <w:rPr>
          <w:rFonts w:ascii="Times New Roman"/>
          <w:b w:val="false"/>
          <w:i w:val="false"/>
          <w:color w:val="000000"/>
          <w:sz w:val="28"/>
        </w:rPr>
        <w:t>
      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болып табылады.</w:t>
      </w:r>
    </w:p>
    <w:bookmarkEnd w:id="182"/>
    <w:bookmarkStart w:name="z705" w:id="183"/>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183"/>
    <w:bookmarkStart w:name="z706" w:id="18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(әрекетсіздіктеріне) шағымдану үшін:</w:t>
      </w:r>
    </w:p>
    <w:bookmarkEnd w:id="184"/>
    <w:p>
      <w:pPr>
        <w:spacing w:after="0"/>
        <w:ind w:left="0"/>
        <w:jc w:val="both"/>
      </w:pPr>
      <w:r>
        <w:rPr>
          <w:rFonts w:ascii="Times New Roman"/>
          <w:b w:val="false"/>
          <w:i w:val="false"/>
          <w:color w:val="000000"/>
          <w:sz w:val="28"/>
        </w:rPr>
        <w:t>
      осы мемлекеттік көрсетілетін қызмет стандартының 13-тармағында көрсетілген мекенжай бойынша көрсетілетін қызметті беруші басшысының атына шағым беріледі.</w:t>
      </w:r>
    </w:p>
    <w:p>
      <w:pPr>
        <w:spacing w:after="0"/>
        <w:ind w:left="0"/>
        <w:jc w:val="both"/>
      </w:pPr>
      <w:r>
        <w:rPr>
          <w:rFonts w:ascii="Times New Roman"/>
          <w:b w:val="false"/>
          <w:i w:val="false"/>
          <w:color w:val="000000"/>
          <w:sz w:val="28"/>
        </w:rPr>
        <w:t xml:space="preserve">
      Шағымдар жазбаша нысанда поштамен, портал арқылы не көрсетілетін қызметті берушінің кеңсесі арқылы жұмыс күндері қолма-қол беріледі.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аты, әкесінің аты (бар болса), тегі, пошталық мекенжайы, байланыс телефоны;</w:t>
      </w:r>
    </w:p>
    <w:p>
      <w:pPr>
        <w:spacing w:after="0"/>
        <w:ind w:left="0"/>
        <w:jc w:val="both"/>
      </w:pPr>
      <w:r>
        <w:rPr>
          <w:rFonts w:ascii="Times New Roman"/>
          <w:b w:val="false"/>
          <w:i w:val="false"/>
          <w:color w:val="000000"/>
          <w:sz w:val="28"/>
        </w:rPr>
        <w:t>
      2) заңды тұлғаның – оның атауы, пошталық мекенжайы, шығыс нөмірі мен күні көрсетіледі. Шағымға көрсетілетін қызметті берушінің қолы қойылуы тиіс.</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бойынша уәжді жауап көрсетілетін қызметті алушыға пошта байланысы арқылы жіберіледі не көрсетілетін қызметті берушінің кеңсесінде қолма-қол беріледі.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қол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707" w:id="18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185"/>
    <w:bookmarkStart w:name="z708" w:id="186"/>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86"/>
    <w:bookmarkStart w:name="z709" w:id="187"/>
    <w:p>
      <w:pPr>
        <w:spacing w:after="0"/>
        <w:ind w:left="0"/>
        <w:jc w:val="both"/>
      </w:pPr>
      <w:r>
        <w:rPr>
          <w:rFonts w:ascii="Times New Roman"/>
          <w:b w:val="false"/>
          <w:i w:val="false"/>
          <w:color w:val="000000"/>
          <w:sz w:val="28"/>
        </w:rPr>
        <w:t>
      13. Көрсетілетін қызметті берушінің мекенжайы Қазақстан Республикасы Электрондық үкіметінің интернет-ресурстарында - www.egov.kz, "Қазақстан Республикасының мемлекеттік органдары" бөлімінде орналасқан.</w:t>
      </w:r>
    </w:p>
    <w:bookmarkEnd w:id="187"/>
    <w:bookmarkStart w:name="z710" w:id="188"/>
    <w:p>
      <w:pPr>
        <w:spacing w:after="0"/>
        <w:ind w:left="0"/>
        <w:jc w:val="both"/>
      </w:pPr>
      <w:r>
        <w:rPr>
          <w:rFonts w:ascii="Times New Roman"/>
          <w:b w:val="false"/>
          <w:i w:val="false"/>
          <w:color w:val="000000"/>
          <w:sz w:val="28"/>
        </w:rPr>
        <w:t>
      14.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188"/>
    <w:bookmarkStart w:name="z711" w:id="189"/>
    <w:p>
      <w:pPr>
        <w:spacing w:after="0"/>
        <w:ind w:left="0"/>
        <w:jc w:val="both"/>
      </w:pPr>
      <w:r>
        <w:rPr>
          <w:rFonts w:ascii="Times New Roman"/>
          <w:b w:val="false"/>
          <w:i w:val="false"/>
          <w:color w:val="000000"/>
          <w:sz w:val="28"/>
        </w:rPr>
        <w:t>
      15.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беруші (ұйымның атауы)</w:t>
            </w:r>
          </w:p>
        </w:tc>
      </w:tr>
    </w:tbl>
    <w:p>
      <w:pPr>
        <w:spacing w:after="0"/>
        <w:ind w:left="0"/>
        <w:jc w:val="left"/>
      </w:pPr>
      <w:r>
        <w:rPr>
          <w:rFonts w:ascii="Times New Roman"/>
          <w:b/>
          <w:i w:val="false"/>
          <w:color w:val="000000"/>
        </w:rPr>
        <w:t xml:space="preserve"> Мемлекеттік экологиялық сараптама қорытындысы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(жобаның, құжаттың атауы)</w:t>
      </w:r>
    </w:p>
    <w:p>
      <w:pPr>
        <w:spacing w:after="0"/>
        <w:ind w:left="0"/>
        <w:jc w:val="both"/>
      </w:pPr>
      <w:r>
        <w:rPr>
          <w:rFonts w:ascii="Times New Roman"/>
          <w:b w:val="false"/>
          <w:i w:val="false"/>
          <w:color w:val="000000"/>
          <w:sz w:val="28"/>
        </w:rPr>
        <w:t>
      Материалдарды__________________________________________әзірледі.</w:t>
      </w:r>
    </w:p>
    <w:p>
      <w:pPr>
        <w:spacing w:after="0"/>
        <w:ind w:left="0"/>
        <w:jc w:val="both"/>
      </w:pPr>
      <w:r>
        <w:rPr>
          <w:rFonts w:ascii="Times New Roman"/>
          <w:b w:val="false"/>
          <w:i w:val="false"/>
          <w:color w:val="000000"/>
          <w:sz w:val="28"/>
        </w:rPr>
        <w:t>
      (жобаны әзірлеуші ұйымының толық атауы)</w:t>
      </w:r>
    </w:p>
    <w:p>
      <w:pPr>
        <w:spacing w:after="0"/>
        <w:ind w:left="0"/>
        <w:jc w:val="both"/>
      </w:pPr>
      <w:r>
        <w:rPr>
          <w:rFonts w:ascii="Times New Roman"/>
          <w:b w:val="false"/>
          <w:i w:val="false"/>
          <w:color w:val="000000"/>
          <w:sz w:val="28"/>
        </w:rPr>
        <w:t>
      Жоба материалдарына тапсырыс беруші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(тапсырыс беруші ұйымның толық атауы, мекенжайы)</w:t>
      </w:r>
    </w:p>
    <w:p>
      <w:pPr>
        <w:spacing w:after="0"/>
        <w:ind w:left="0"/>
        <w:jc w:val="both"/>
      </w:pPr>
      <w:r>
        <w:rPr>
          <w:rFonts w:ascii="Times New Roman"/>
          <w:b w:val="false"/>
          <w:i w:val="false"/>
          <w:color w:val="000000"/>
          <w:sz w:val="28"/>
        </w:rPr>
        <w:t>
      Мемлекеттік экологиялық сараптама қарауына ______________________</w:t>
      </w:r>
    </w:p>
    <w:p>
      <w:pPr>
        <w:spacing w:after="0"/>
        <w:ind w:left="0"/>
        <w:jc w:val="both"/>
      </w:pPr>
      <w:r>
        <w:rPr>
          <w:rFonts w:ascii="Times New Roman"/>
          <w:b w:val="false"/>
          <w:i w:val="false"/>
          <w:color w:val="000000"/>
          <w:sz w:val="28"/>
        </w:rPr>
        <w:t>
      _______________________________________________________________ ұсынылды.</w:t>
      </w:r>
    </w:p>
    <w:p>
      <w:pPr>
        <w:spacing w:after="0"/>
        <w:ind w:left="0"/>
        <w:jc w:val="both"/>
      </w:pPr>
      <w:r>
        <w:rPr>
          <w:rFonts w:ascii="Times New Roman"/>
          <w:b w:val="false"/>
          <w:i w:val="false"/>
          <w:color w:val="000000"/>
          <w:sz w:val="28"/>
        </w:rPr>
        <w:t>
      (жобалау құжаттамасының атауы, ұсынылған материалдардың, басқа құжаттардың жинағын атау)</w:t>
      </w:r>
    </w:p>
    <w:p>
      <w:pPr>
        <w:spacing w:after="0"/>
        <w:ind w:left="0"/>
        <w:jc w:val="both"/>
      </w:pPr>
      <w:r>
        <w:rPr>
          <w:rFonts w:ascii="Times New Roman"/>
          <w:b w:val="false"/>
          <w:i w:val="false"/>
          <w:color w:val="000000"/>
          <w:sz w:val="28"/>
        </w:rPr>
        <w:t>
      Материалдар қарауға 20___жылғы________________________келіп түсті.</w:t>
      </w:r>
    </w:p>
    <w:p>
      <w:pPr>
        <w:spacing w:after="0"/>
        <w:ind w:left="0"/>
        <w:jc w:val="both"/>
      </w:pPr>
      <w:r>
        <w:rPr>
          <w:rFonts w:ascii="Times New Roman"/>
          <w:b w:val="false"/>
          <w:i w:val="false"/>
          <w:color w:val="000000"/>
          <w:sz w:val="28"/>
        </w:rPr>
        <w:t>
      (кіріс нөмірі және күні)</w:t>
      </w:r>
    </w:p>
    <w:p>
      <w:pPr>
        <w:spacing w:after="0"/>
        <w:ind w:left="0"/>
        <w:jc w:val="left"/>
      </w:pPr>
      <w:r>
        <w:rPr>
          <w:rFonts w:ascii="Times New Roman"/>
          <w:b/>
          <w:i w:val="false"/>
          <w:color w:val="000000"/>
        </w:rPr>
        <w:t xml:space="preserve"> Жалпы мәліметтер</w:t>
      </w:r>
    </w:p>
    <w:p>
      <w:pPr>
        <w:spacing w:after="0"/>
        <w:ind w:left="0"/>
        <w:jc w:val="both"/>
      </w:pPr>
      <w:r>
        <w:rPr>
          <w:rFonts w:ascii="Times New Roman"/>
          <w:b w:val="false"/>
          <w:i w:val="false"/>
          <w:color w:val="000000"/>
          <w:sz w:val="28"/>
        </w:rPr>
        <w:t>
      Сараптама объектісінің орналасу ауданының физикалық-географиялық жағдайының, қоршаған ортаның фондық жағдайының, негізгі техникалық, технологиялық шешімдердің қысқаша сипаттамасы, оның ішінде қоршаған ортаға теріс әсерін тигізетін технологиялық процестерді сипаттау, баламалы нұсқаларды заманауи технологиялардың үздік аналогтарымен салыстырып қарау.</w:t>
      </w:r>
    </w:p>
    <w:p>
      <w:pPr>
        <w:spacing w:after="0"/>
        <w:ind w:left="0"/>
        <w:jc w:val="left"/>
      </w:pPr>
      <w:r>
        <w:rPr>
          <w:rFonts w:ascii="Times New Roman"/>
          <w:b/>
          <w:i w:val="false"/>
          <w:color w:val="000000"/>
        </w:rPr>
        <w:t xml:space="preserve"> Межеленіп отырған қызметтің қоршаған ортаға әсерін бағалау (ҚОӘБ)</w:t>
      </w:r>
    </w:p>
    <w:p>
      <w:pPr>
        <w:spacing w:after="0"/>
        <w:ind w:left="0"/>
        <w:jc w:val="both"/>
      </w:pPr>
      <w:r>
        <w:rPr>
          <w:rFonts w:ascii="Times New Roman"/>
          <w:b w:val="false"/>
          <w:i w:val="false"/>
          <w:color w:val="000000"/>
          <w:sz w:val="28"/>
        </w:rPr>
        <w:t>
      Объектінің ауа ортасына, жерасты және жерүсті суларына, жер ресурстарына, жануарлар және өсімдіктер дүниесіне, жер қойнауына әсер етуінің, физикалық әсер етулердің толық сипаттамасы, апаттық жағдайлар мен экологиялық қауіп-қатерлердің болу мүмкіндігі және ықтималдығы.</w:t>
      </w:r>
    </w:p>
    <w:p>
      <w:pPr>
        <w:spacing w:after="0"/>
        <w:ind w:left="0"/>
        <w:jc w:val="both"/>
      </w:pPr>
      <w:r>
        <w:rPr>
          <w:rFonts w:ascii="Times New Roman"/>
          <w:b w:val="false"/>
          <w:i w:val="false"/>
          <w:color w:val="000000"/>
          <w:sz w:val="28"/>
        </w:rPr>
        <w:t>
      Сәулеттік-жобалық құжаттамаларды, елді мекендердің инженерлік инфрақұрылымын дамыту схемаларын, қолданыстағы кәсіпорындарды реконструкциялау (кеңейту) жобаларын қарау кезінде қоршаған табиғи ортаға әсер ету бөлігінде барлық көрсеткіштер жақазіргі жағдай бойынша да, есептілік мерзімге де беріледі. сол қолданыстағы жағдайдың жай-күйі бойынша да, есептік мерзімдегі жағдай бойынша да беріледі.</w:t>
      </w:r>
    </w:p>
    <w:p>
      <w:pPr>
        <w:spacing w:after="0"/>
        <w:ind w:left="0"/>
        <w:jc w:val="left"/>
      </w:pPr>
      <w:r>
        <w:rPr>
          <w:rFonts w:ascii="Times New Roman"/>
          <w:b/>
          <w:i w:val="false"/>
          <w:color w:val="000000"/>
        </w:rPr>
        <w:t xml:space="preserve"> Тұжырымдама</w:t>
      </w:r>
    </w:p>
    <w:p>
      <w:pPr>
        <w:spacing w:after="0"/>
        <w:ind w:left="0"/>
        <w:jc w:val="both"/>
      </w:pPr>
      <w:r>
        <w:rPr>
          <w:rFonts w:ascii="Times New Roman"/>
          <w:b w:val="false"/>
          <w:i w:val="false"/>
          <w:color w:val="000000"/>
          <w:sz w:val="28"/>
        </w:rPr>
        <w:t>
      Мемлекеттік экологиялық сараптаманы жүзеге асырудың нәтижесі "келісілді/келісілмеді" деген тұжырымдамасы бар қорытынды болып табылады.</w:t>
      </w:r>
    </w:p>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сараптамалық</w:t>
      </w:r>
    </w:p>
    <w:p>
      <w:pPr>
        <w:spacing w:after="0"/>
        <w:ind w:left="0"/>
        <w:jc w:val="both"/>
      </w:pPr>
      <w:r>
        <w:rPr>
          <w:rFonts w:ascii="Times New Roman"/>
          <w:b w:val="false"/>
          <w:i w:val="false"/>
          <w:color w:val="000000"/>
          <w:sz w:val="28"/>
        </w:rPr>
        <w:t>
      бөлімшесінің</w:t>
      </w:r>
    </w:p>
    <w:p>
      <w:pPr>
        <w:spacing w:after="0"/>
        <w:ind w:left="0"/>
        <w:jc w:val="both"/>
      </w:pPr>
      <w:r>
        <w:rPr>
          <w:rFonts w:ascii="Times New Roman"/>
          <w:b w:val="false"/>
          <w:i w:val="false"/>
          <w:color w:val="000000"/>
          <w:sz w:val="28"/>
        </w:rPr>
        <w:t>
      басшысы_______________ ________________________________</w:t>
      </w:r>
    </w:p>
    <w:p>
      <w:pPr>
        <w:spacing w:after="0"/>
        <w:ind w:left="0"/>
        <w:jc w:val="both"/>
      </w:pPr>
      <w:r>
        <w:rPr>
          <w:rFonts w:ascii="Times New Roman"/>
          <w:b w:val="false"/>
          <w:i w:val="false"/>
          <w:color w:val="000000"/>
          <w:sz w:val="28"/>
        </w:rPr>
        <w:t>
      ЭЦҚ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 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p>
      <w:pPr>
        <w:spacing w:after="0"/>
        <w:ind w:left="0"/>
        <w:jc w:val="left"/>
      </w:pPr>
      <w:r>
        <w:rPr>
          <w:rFonts w:ascii="Times New Roman"/>
          <w:b/>
          <w:i w:val="false"/>
          <w:color w:val="000000"/>
        </w:rPr>
        <w:t xml:space="preserve"> Мемлекеттік экологиялық сараптаманы жүргізуге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сұраймын.</w:t>
      </w:r>
    </w:p>
    <w:p>
      <w:pPr>
        <w:spacing w:after="0"/>
        <w:ind w:left="0"/>
        <w:jc w:val="both"/>
      </w:pPr>
      <w:r>
        <w:rPr>
          <w:rFonts w:ascii="Times New Roman"/>
          <w:b w:val="false"/>
          <w:i w:val="false"/>
          <w:color w:val="000000"/>
          <w:sz w:val="28"/>
        </w:rPr>
        <w:t>
      Қоса берілген құжаттар тізбесі: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__________________________________________________</w:t>
      </w:r>
    </w:p>
    <w:p>
      <w:pPr>
        <w:spacing w:after="0"/>
        <w:ind w:left="0"/>
        <w:jc w:val="both"/>
      </w:pPr>
      <w:r>
        <w:rPr>
          <w:rFonts w:ascii="Times New Roman"/>
          <w:b w:val="false"/>
          <w:i w:val="false"/>
          <w:color w:val="000000"/>
          <w:sz w:val="28"/>
        </w:rPr>
        <w:t>
      ЭЦҚ (аты, тегі, әкесінің аты (бар болса)</w:t>
      </w:r>
    </w:p>
    <w:p>
      <w:pPr>
        <w:spacing w:after="0"/>
        <w:ind w:left="0"/>
        <w:jc w:val="both"/>
      </w:pPr>
      <w:r>
        <w:rPr>
          <w:rFonts w:ascii="Times New Roman"/>
          <w:b w:val="false"/>
          <w:i w:val="false"/>
          <w:color w:val="000000"/>
          <w:sz w:val="28"/>
        </w:rPr>
        <w:t>
      "___" 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"IІ, ІІІ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 жайы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(индексі, қала, аудан, облыс, көше, үй нөмірі,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иесінің деректері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немесе жеке тұлғаның мемлекеттік тіркеуден өткен куәлігі, БСН, ЖСН)</w:t>
            </w:r>
          </w:p>
        </w:tc>
      </w:tr>
    </w:tbl>
    <w:p>
      <w:pPr>
        <w:spacing w:after="0"/>
        <w:ind w:left="0"/>
        <w:jc w:val="left"/>
      </w:pPr>
      <w:r>
        <w:rPr>
          <w:rFonts w:ascii="Times New Roman"/>
          <w:b/>
          <w:i w:val="false"/>
          <w:color w:val="000000"/>
        </w:rPr>
        <w:t xml:space="preserve"> Мемлекеттік экологиялық сараптаманы жүргізгеннен кейін мемлекеттік экологиялық сараптаманың қорытындысын қоршаған ортаға эмиссияға рұқсатпен бірге беруге өтінім</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______________________________________________________________жобаға</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мемлекеттік экологиялық сараптаманы жүргізуді және қоршаған ортаға рұқсатты беруді сұраймын.</w:t>
      </w:r>
    </w:p>
    <w:p>
      <w:pPr>
        <w:spacing w:after="0"/>
        <w:ind w:left="0"/>
        <w:jc w:val="both"/>
      </w:pPr>
      <w:r>
        <w:rPr>
          <w:rFonts w:ascii="Times New Roman"/>
          <w:b w:val="false"/>
          <w:i w:val="false"/>
          <w:color w:val="000000"/>
          <w:sz w:val="28"/>
        </w:rPr>
        <w:t>
      1. Сұратылатын эмиссиялардың көлемдері</w:t>
      </w:r>
    </w:p>
    <w:p>
      <w:pPr>
        <w:spacing w:after="0"/>
        <w:ind w:left="0"/>
        <w:jc w:val="both"/>
      </w:pPr>
      <w:r>
        <w:rPr>
          <w:rFonts w:ascii="Times New Roman"/>
          <w:b w:val="false"/>
          <w:i w:val="false"/>
          <w:color w:val="000000"/>
          <w:sz w:val="28"/>
        </w:rPr>
        <w:t>
      1-кесте. Ластаушы заттар шығарындыларының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2821"/>
        <w:gridCol w:w="4960"/>
      </w:tblGrid>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 шығарындыларының сұратылатын лимиттері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шығарындылар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Ластаушы заттар төгінділерінің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1"/>
        <w:gridCol w:w="2480"/>
        <w:gridCol w:w="5139"/>
      </w:tblGrid>
      <w:tr>
        <w:trPr>
          <w:trHeight w:val="30" w:hRule="atLeast"/>
        </w:trPr>
        <w:tc>
          <w:tcPr>
            <w:tcW w:w="4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сұратылатын лимиттері</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соңғы 3 жылдағы нақты төгінділер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 су шығарымдары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шығарымы бойынша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Өндіріс және тұтыну қалдықтарын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1653"/>
        <w:gridCol w:w="5791"/>
      </w:tblGrid>
      <w:tr>
        <w:trPr>
          <w:trHeight w:val="30" w:hRule="atLeast"/>
        </w:trPr>
        <w:tc>
          <w:tcPr>
            <w:tcW w:w="4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сұратылған лимиттері</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қалдықтарды орналастырудың соңғы 3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Күкіртті орналастыру лимиттері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0"/>
        <w:gridCol w:w="1862"/>
        <w:gridCol w:w="4968"/>
      </w:tblGrid>
      <w:tr>
        <w:trPr>
          <w:trHeight w:val="30" w:hRule="atLeast"/>
        </w:trPr>
        <w:tc>
          <w:tcPr>
            <w:tcW w:w="5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кезең, алаңдар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сұратылған лимиттері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жылғы күкіртті орналастырудың соңғы жылдағы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 бойынша: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Табиғат пайдаланушылар мен ұсынылатын табиғат пайдалану шарттары: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Осы өтінімге қосымшаға сәйкес қоршаған ортаны қорғау жөніндегі іс-шаралар жоспары</w:t>
      </w:r>
    </w:p>
    <w:p>
      <w:pPr>
        <w:spacing w:after="0"/>
        <w:ind w:left="0"/>
        <w:jc w:val="both"/>
      </w:pPr>
      <w:r>
        <w:rPr>
          <w:rFonts w:ascii="Times New Roman"/>
          <w:b w:val="false"/>
          <w:i w:val="false"/>
          <w:color w:val="000000"/>
          <w:sz w:val="28"/>
        </w:rPr>
        <w:t>
      Ұсынылатын құжаттардың тізімі: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 ___________ ___________________________________________</w:t>
      </w:r>
    </w:p>
    <w:p>
      <w:pPr>
        <w:spacing w:after="0"/>
        <w:ind w:left="0"/>
        <w:jc w:val="both"/>
      </w:pPr>
      <w:r>
        <w:rPr>
          <w:rFonts w:ascii="Times New Roman"/>
          <w:b w:val="false"/>
          <w:i w:val="false"/>
          <w:color w:val="000000"/>
          <w:sz w:val="28"/>
        </w:rPr>
        <w:t>
      ЭЦҚ (тегі, аты, әкесінің аты (бар болса)</w:t>
      </w:r>
    </w:p>
    <w:p>
      <w:pPr>
        <w:spacing w:after="0"/>
        <w:ind w:left="0"/>
        <w:jc w:val="both"/>
      </w:pPr>
      <w:r>
        <w:rPr>
          <w:rFonts w:ascii="Times New Roman"/>
          <w:b w:val="false"/>
          <w:i w:val="false"/>
          <w:color w:val="000000"/>
          <w:sz w:val="28"/>
        </w:rPr>
        <w:t>
      "___" ____________ 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 жүргізгеннен кейін</w:t>
            </w:r>
            <w:r>
              <w:br/>
            </w: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сараптаманың қорытындысын</w:t>
            </w:r>
            <w:r>
              <w:br/>
            </w:r>
            <w:r>
              <w:rPr>
                <w:rFonts w:ascii="Times New Roman"/>
                <w:b w:val="false"/>
                <w:i w:val="false"/>
                <w:color w:val="000000"/>
                <w:sz w:val="20"/>
              </w:rPr>
              <w:t>қоршаған ортаға эмиссияға</w:t>
            </w:r>
            <w:r>
              <w:br/>
            </w:r>
            <w:r>
              <w:rPr>
                <w:rFonts w:ascii="Times New Roman"/>
                <w:b w:val="false"/>
                <w:i w:val="false"/>
                <w:color w:val="000000"/>
                <w:sz w:val="20"/>
              </w:rPr>
              <w:t>рұқсатпен бірге беруге өтінімге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Pr>
      <w:tblGrid>
        <w:gridCol w:w="4860"/>
        <w:gridCol w:w="7440"/>
      </w:tblGrid>
      <w:tr>
        <w:trPr>
          <w:trHeight w:val="30" w:hRule="atLeast"/>
        </w:trPr>
        <w:tc>
          <w:tcPr>
            <w:tcW w:w="4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Басшы (уәкілетті адам) ________________________________</w:t>
            </w:r>
            <w:r>
              <w:br/>
            </w:r>
            <w:r>
              <w:rPr>
                <w:rFonts w:ascii="Times New Roman"/>
                <w:b w:val="false"/>
                <w:i w:val="false"/>
                <w:color w:val="000000"/>
                <w:sz w:val="20"/>
              </w:rPr>
              <w:t>
аты, әкесінің аты (бар болса),</w:t>
            </w:r>
            <w:r>
              <w:br/>
            </w:r>
            <w:r>
              <w:rPr>
                <w:rFonts w:ascii="Times New Roman"/>
                <w:b w:val="false"/>
                <w:i w:val="false"/>
                <w:color w:val="000000"/>
                <w:sz w:val="20"/>
              </w:rPr>
              <w:t>
тегі ______________________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c>
          <w:tcPr>
            <w:tcW w:w="7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r>
              <w:br/>
            </w:r>
            <w:r>
              <w:rPr>
                <w:rFonts w:ascii="Times New Roman"/>
                <w:b w:val="false"/>
                <w:i w:val="false"/>
                <w:color w:val="000000"/>
                <w:sz w:val="20"/>
              </w:rPr>
              <w:t>
Жеке немес заңды тұлғаның басшысы (уәкілетті адамы) ________________________________ аты, әкесінің аты (бар болса), тегі ___________</w:t>
            </w:r>
            <w:r>
              <w:br/>
            </w:r>
            <w:r>
              <w:rPr>
                <w:rFonts w:ascii="Times New Roman"/>
                <w:b w:val="false"/>
                <w:i w:val="false"/>
                <w:color w:val="000000"/>
                <w:sz w:val="20"/>
              </w:rPr>
              <w:t>
(қолы)</w:t>
            </w:r>
            <w:r>
              <w:br/>
            </w:r>
            <w:r>
              <w:rPr>
                <w:rFonts w:ascii="Times New Roman"/>
                <w:b w:val="false"/>
                <w:i w:val="false"/>
                <w:color w:val="000000"/>
                <w:sz w:val="20"/>
              </w:rPr>
              <w:t>
20___ жылғы "___" _____________</w:t>
            </w:r>
          </w:p>
        </w:tc>
      </w:tr>
    </w:tbl>
    <w:p>
      <w:pPr>
        <w:spacing w:after="0"/>
        <w:ind w:left="0"/>
        <w:jc w:val="left"/>
      </w:pPr>
      <w:r>
        <w:rPr>
          <w:rFonts w:ascii="Times New Roman"/>
          <w:b/>
          <w:i w:val="false"/>
          <w:color w:val="000000"/>
        </w:rPr>
        <w:t xml:space="preserve"> Қоршаған ортаны қорғау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656"/>
        <w:gridCol w:w="601"/>
        <w:gridCol w:w="1212"/>
        <w:gridCol w:w="601"/>
        <w:gridCol w:w="601"/>
        <w:gridCol w:w="601"/>
        <w:gridCol w:w="1268"/>
        <w:gridCol w:w="1767"/>
        <w:gridCol w:w="1768"/>
        <w:gridCol w:w="1791"/>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жұмыстар көлемі</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 (мың теңге)</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Іс-шарадан күтілетін экологиялық нәтиже (тонна/жылына)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бассейнін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ресурстарын қорғау және ұтымды пайдалану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Жағалау жанындағы және су экожүйелерін әсер етулерден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 ресурстарын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Жер қойнауын қорғау және ұтымды пайдалану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Флора мен фаунаны қорғау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Өндіріс және тұтыну қалдықтарымен айналысу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Радиациялық, биологиялық және химиялық қауіпсіздік</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Басқару жүйелерін және ең үдік қауіпсіз технологияларды енгізу</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Ғылыми-зерттеу, іздестіру және басқа әзірлемелер</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Экологиялық ағарту және насихат</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8-қосымша</w:t>
            </w:r>
          </w:p>
        </w:tc>
      </w:tr>
    </w:tbl>
    <w:p>
      <w:pPr>
        <w:spacing w:after="0"/>
        <w:ind w:left="0"/>
        <w:jc w:val="left"/>
      </w:pPr>
      <w:r>
        <w:rPr>
          <w:rFonts w:ascii="Times New Roman"/>
          <w:b/>
          <w:i w:val="false"/>
          <w:color w:val="000000"/>
        </w:rPr>
        <w:t xml:space="preserve"> "Кешенді экологиялық рұқсатты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Бұйрық стандартпен толықтырылды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16" w:id="190"/>
    <w:p>
      <w:pPr>
        <w:spacing w:after="0"/>
        <w:ind w:left="0"/>
        <w:jc w:val="left"/>
      </w:pPr>
      <w:r>
        <w:rPr>
          <w:rFonts w:ascii="Times New Roman"/>
          <w:b/>
          <w:i w:val="false"/>
          <w:color w:val="000000"/>
        </w:rPr>
        <w:t xml:space="preserve"> 1-тарау. Жалпы ережелер</w:t>
      </w:r>
    </w:p>
    <w:bookmarkEnd w:id="190"/>
    <w:bookmarkStart w:name="z717" w:id="191"/>
    <w:p>
      <w:pPr>
        <w:spacing w:after="0"/>
        <w:ind w:left="0"/>
        <w:jc w:val="both"/>
      </w:pPr>
      <w:r>
        <w:rPr>
          <w:rFonts w:ascii="Times New Roman"/>
          <w:b w:val="false"/>
          <w:i w:val="false"/>
          <w:color w:val="000000"/>
          <w:sz w:val="28"/>
        </w:rPr>
        <w:t>
      1. "Кешенді экологиялық рұқсатты беру" мемлекеттік көрсетілетін қызметі (бұдан әрі - мемлекеттік көрсетілетін қызмет).</w:t>
      </w:r>
    </w:p>
    <w:bookmarkEnd w:id="191"/>
    <w:bookmarkStart w:name="z718" w:id="1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192"/>
    <w:bookmarkStart w:name="z719" w:id="193"/>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 және оның аумақтық бөлімшелері (бұдан әрі – көрсетілетін қызметті беруші) көрсетеді.</w:t>
      </w:r>
    </w:p>
    <w:bookmarkEnd w:id="19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www.elicense.kz "электрондық үкіметтің" веб-порталы (бұдан әрі - портал) арқылы жүзеге асырылады.</w:t>
      </w:r>
    </w:p>
    <w:p>
      <w:pPr>
        <w:spacing w:after="0"/>
        <w:ind w:left="0"/>
        <w:jc w:val="left"/>
      </w:pPr>
      <w:r>
        <w:rPr>
          <w:rFonts w:ascii="Times New Roman"/>
          <w:b/>
          <w:i w:val="false"/>
          <w:color w:val="000000"/>
        </w:rPr>
        <w:t xml:space="preserve"> 2-тарау. Мемлекеттік қызметті көрсету тәртібі</w:t>
      </w:r>
    </w:p>
    <w:bookmarkStart w:name="z720" w:id="194"/>
    <w:p>
      <w:pPr>
        <w:spacing w:after="0"/>
        <w:ind w:left="0"/>
        <w:jc w:val="both"/>
      </w:pPr>
      <w:r>
        <w:rPr>
          <w:rFonts w:ascii="Times New Roman"/>
          <w:b w:val="false"/>
          <w:i w:val="false"/>
          <w:color w:val="000000"/>
          <w:sz w:val="28"/>
        </w:rPr>
        <w:t>
      4. Мемлекеттік қызметті көрсету мерзімі:</w:t>
      </w:r>
    </w:p>
    <w:bookmarkEnd w:id="194"/>
    <w:bookmarkStart w:name="z721" w:id="195"/>
    <w:p>
      <w:pPr>
        <w:spacing w:after="0"/>
        <w:ind w:left="0"/>
        <w:jc w:val="both"/>
      </w:pPr>
      <w:r>
        <w:rPr>
          <w:rFonts w:ascii="Times New Roman"/>
          <w:b w:val="false"/>
          <w:i w:val="false"/>
          <w:color w:val="000000"/>
          <w:sz w:val="28"/>
        </w:rPr>
        <w:t>
      1) мемлекеттік қызметті берушіге құжаттар топтамасын тапсырған сәттен бастап, сондай-ақ порталға жүгінген кезде:</w:t>
      </w:r>
    </w:p>
    <w:bookmarkEnd w:id="195"/>
    <w:p>
      <w:pPr>
        <w:spacing w:after="0"/>
        <w:ind w:left="0"/>
        <w:jc w:val="both"/>
      </w:pPr>
      <w:r>
        <w:rPr>
          <w:rFonts w:ascii="Times New Roman"/>
          <w:b w:val="false"/>
          <w:i w:val="false"/>
          <w:color w:val="000000"/>
          <w:sz w:val="28"/>
        </w:rPr>
        <w:t>
      кешенді экологиялық рұқсат беру – оны тіркеген күннен бастап 2 айдан аспау керек;</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 топтамасын тіркеген күннен бастап 2 (екі) күн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бас тарту себептерін негіздей отырып, өтінішті қараудан бас тарту туралы жазбаша уәжді жауап береді.</w:t>
      </w:r>
    </w:p>
    <w:bookmarkStart w:name="z722" w:id="196"/>
    <w:p>
      <w:pPr>
        <w:spacing w:after="0"/>
        <w:ind w:left="0"/>
        <w:jc w:val="both"/>
      </w:pPr>
      <w:r>
        <w:rPr>
          <w:rFonts w:ascii="Times New Roman"/>
          <w:b w:val="false"/>
          <w:i w:val="false"/>
          <w:color w:val="000000"/>
          <w:sz w:val="28"/>
        </w:rPr>
        <w:t>
      2) көрсетілетін қызметті алушының құжаттарды тапсыру үшін жол берілетін ең көп күту уақыты - 15-минут;</w:t>
      </w:r>
    </w:p>
    <w:bookmarkEnd w:id="196"/>
    <w:bookmarkStart w:name="z723" w:id="197"/>
    <w:p>
      <w:pPr>
        <w:spacing w:after="0"/>
        <w:ind w:left="0"/>
        <w:jc w:val="both"/>
      </w:pPr>
      <w:r>
        <w:rPr>
          <w:rFonts w:ascii="Times New Roman"/>
          <w:b w:val="false"/>
          <w:i w:val="false"/>
          <w:color w:val="000000"/>
          <w:sz w:val="28"/>
        </w:rPr>
        <w:t>
      3) көрсетілетін қызметті алушыға қызмет көрсетуге жол берілетін ең көп уақыт – 20 минут.</w:t>
      </w:r>
    </w:p>
    <w:bookmarkEnd w:id="197"/>
    <w:bookmarkStart w:name="z724" w:id="198"/>
    <w:p>
      <w:pPr>
        <w:spacing w:after="0"/>
        <w:ind w:left="0"/>
        <w:jc w:val="both"/>
      </w:pPr>
      <w:r>
        <w:rPr>
          <w:rFonts w:ascii="Times New Roman"/>
          <w:b w:val="false"/>
          <w:i w:val="false"/>
          <w:color w:val="000000"/>
          <w:sz w:val="28"/>
        </w:rPr>
        <w:t>
      5. Мемлекеттік қызметті көрсету нысаны: қағаз және (немесе) электрондық.</w:t>
      </w:r>
    </w:p>
    <w:bookmarkEnd w:id="198"/>
    <w:bookmarkStart w:name="z725" w:id="199"/>
    <w:p>
      <w:pPr>
        <w:spacing w:after="0"/>
        <w:ind w:left="0"/>
        <w:jc w:val="both"/>
      </w:pPr>
      <w:r>
        <w:rPr>
          <w:rFonts w:ascii="Times New Roman"/>
          <w:b w:val="false"/>
          <w:i w:val="false"/>
          <w:color w:val="000000"/>
          <w:sz w:val="28"/>
        </w:rPr>
        <w:t xml:space="preserve">
      6. Мемлекеттік қызметті көрсету нәтижесі – кешенді экологиялық рұқсат не осы мемлекеттік қызмет стандартының 10-тармағында көзделген жағдайларда және негіздер бойынша мемлекеттік қызмет көрсетуден бас тарту туралы уәжді жауап беру. </w:t>
      </w:r>
    </w:p>
    <w:bookmarkEnd w:id="199"/>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Start w:name="z726" w:id="200"/>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200"/>
    <w:bookmarkStart w:name="z727" w:id="201"/>
    <w:p>
      <w:pPr>
        <w:spacing w:after="0"/>
        <w:ind w:left="0"/>
        <w:jc w:val="both"/>
      </w:pPr>
      <w:r>
        <w:rPr>
          <w:rFonts w:ascii="Times New Roman"/>
          <w:b w:val="false"/>
          <w:i w:val="false"/>
          <w:color w:val="000000"/>
          <w:sz w:val="28"/>
        </w:rPr>
        <w:t>
      8. Жұмыс кестесі:</w:t>
      </w:r>
    </w:p>
    <w:bookmarkEnd w:id="201"/>
    <w:p>
      <w:pPr>
        <w:spacing w:after="0"/>
        <w:ind w:left="0"/>
        <w:jc w:val="both"/>
      </w:pPr>
      <w:r>
        <w:rPr>
          <w:rFonts w:ascii="Times New Roman"/>
          <w:b w:val="false"/>
          <w:i w:val="false"/>
          <w:color w:val="000000"/>
          <w:sz w:val="28"/>
        </w:rPr>
        <w:t>
      1) көрсетілетін қызметті берушінің – Қазақстан Республикасының еңбек заңнамасына сәйкес демалыс және мереке күндерінен басқа дүйсенбіден жұмаға дейін қоса алғанда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xml:space="preserve">
      Өтініш қабылдау және мемлекеттік қызмет көрсету нәтижесін беру сағат 13.00-ден 14.30-ға дейінгі түскі үзіліспен сағат 9.00-ден 18.30-ға дейін жүзеге асырылады. </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p>
      <w:pPr>
        <w:spacing w:after="0"/>
        <w:ind w:left="0"/>
        <w:jc w:val="both"/>
      </w:pPr>
      <w:r>
        <w:rPr>
          <w:rFonts w:ascii="Times New Roman"/>
          <w:b w:val="false"/>
          <w:i w:val="false"/>
          <w:color w:val="000000"/>
          <w:sz w:val="28"/>
        </w:rPr>
        <w:t xml:space="preserve">
      2) порталдың - тәулік бойы, жөндеу жұмыстарының жүргізілуіне байланысты болатын техникалық үзілістерді қоспағанда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 жүзеге асырылады). </w:t>
      </w:r>
    </w:p>
    <w:bookmarkStart w:name="z728" w:id="202"/>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көрсетуге қажетті құжаттар тізбесі:</w:t>
      </w:r>
    </w:p>
    <w:bookmarkEnd w:id="202"/>
    <w:bookmarkStart w:name="z729" w:id="203"/>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нысанда кешенді экологиялық рұқсат алуға арналған өтінім;</w:t>
      </w:r>
    </w:p>
    <w:bookmarkEnd w:id="203"/>
    <w:bookmarkStart w:name="z730" w:id="204"/>
    <w:p>
      <w:pPr>
        <w:spacing w:after="0"/>
        <w:ind w:left="0"/>
        <w:jc w:val="both"/>
      </w:pPr>
      <w:r>
        <w:rPr>
          <w:rFonts w:ascii="Times New Roman"/>
          <w:b w:val="false"/>
          <w:i w:val="false"/>
          <w:color w:val="000000"/>
          <w:sz w:val="28"/>
        </w:rPr>
        <w:t>
      2) техникалық меншікті нормативтерді қамтитын эмиссиялар нормативтері жобаларына және қоршаған ортаға әсерді бағалау бойынша бөлімі бар межелі қызмет жобасына мемлекеттік экологиялық және санитариялық-эпидемиологиялық сараптама қорытындыларының көшірмелері (ақпараттық жүйеде мәліметтер болмаған жағдайда);</w:t>
      </w:r>
    </w:p>
    <w:bookmarkEnd w:id="204"/>
    <w:bookmarkStart w:name="z731" w:id="205"/>
    <w:p>
      <w:pPr>
        <w:spacing w:after="0"/>
        <w:ind w:left="0"/>
        <w:jc w:val="both"/>
      </w:pPr>
      <w:r>
        <w:rPr>
          <w:rFonts w:ascii="Times New Roman"/>
          <w:b w:val="false"/>
          <w:i w:val="false"/>
          <w:color w:val="000000"/>
          <w:sz w:val="28"/>
        </w:rPr>
        <w:t>
      3) қолжетімді озық технологияларға қол жеткізуге ауысу бағдарламаларының жобасы;</w:t>
      </w:r>
    </w:p>
    <w:bookmarkEnd w:id="205"/>
    <w:bookmarkStart w:name="z732" w:id="206"/>
    <w:p>
      <w:pPr>
        <w:spacing w:after="0"/>
        <w:ind w:left="0"/>
        <w:jc w:val="both"/>
      </w:pPr>
      <w:r>
        <w:rPr>
          <w:rFonts w:ascii="Times New Roman"/>
          <w:b w:val="false"/>
          <w:i w:val="false"/>
          <w:color w:val="000000"/>
          <w:sz w:val="28"/>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шартының көшірмесі (салыстыру үшін түпнұсқасы болмаған жағдайда нотариалды куәландырылған көшірмесі);</w:t>
      </w:r>
    </w:p>
    <w:bookmarkEnd w:id="206"/>
    <w:p>
      <w:pPr>
        <w:spacing w:after="0"/>
        <w:ind w:left="0"/>
        <w:jc w:val="both"/>
      </w:pPr>
      <w:r>
        <w:rPr>
          <w:rFonts w:ascii="Times New Roman"/>
          <w:b w:val="false"/>
          <w:i w:val="false"/>
          <w:color w:val="000000"/>
          <w:sz w:val="28"/>
        </w:rPr>
        <w:t>
      порталға жүгінген кезде:</w:t>
      </w:r>
    </w:p>
    <w:bookmarkStart w:name="z733" w:id="207"/>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электрондық құжат түрінде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кешенді экологиялық рұқсат алуға арналған өтінім;</w:t>
      </w:r>
    </w:p>
    <w:bookmarkEnd w:id="207"/>
    <w:bookmarkStart w:name="z734" w:id="208"/>
    <w:p>
      <w:pPr>
        <w:spacing w:after="0"/>
        <w:ind w:left="0"/>
        <w:jc w:val="both"/>
      </w:pPr>
      <w:r>
        <w:rPr>
          <w:rFonts w:ascii="Times New Roman"/>
          <w:b w:val="false"/>
          <w:i w:val="false"/>
          <w:color w:val="000000"/>
          <w:sz w:val="28"/>
        </w:rPr>
        <w:t>
      2) техникалық меншікті нормативтерді қамтитын эмиссиялар нормативтері жобаларына және қоршаған ортаға әсерді бағалау бойынша бөлімі бар межелі қызмет жобасына мемлекеттік экологиялық және санитариялық-эпидемиологиялық сараптама қорытындыларының көшірмелері (ақпараттық жүйеде мәліметтер болмаған жағдайда);</w:t>
      </w:r>
    </w:p>
    <w:bookmarkEnd w:id="208"/>
    <w:bookmarkStart w:name="z735" w:id="209"/>
    <w:p>
      <w:pPr>
        <w:spacing w:after="0"/>
        <w:ind w:left="0"/>
        <w:jc w:val="both"/>
      </w:pPr>
      <w:r>
        <w:rPr>
          <w:rFonts w:ascii="Times New Roman"/>
          <w:b w:val="false"/>
          <w:i w:val="false"/>
          <w:color w:val="000000"/>
          <w:sz w:val="28"/>
        </w:rPr>
        <w:t>
      3) қолжетімді озық технологияларға қол жеткізуге ауысу бағдарламаларының жобасы;</w:t>
      </w:r>
    </w:p>
    <w:bookmarkEnd w:id="209"/>
    <w:bookmarkStart w:name="z736" w:id="210"/>
    <w:p>
      <w:pPr>
        <w:spacing w:after="0"/>
        <w:ind w:left="0"/>
        <w:jc w:val="both"/>
      </w:pPr>
      <w:r>
        <w:rPr>
          <w:rFonts w:ascii="Times New Roman"/>
          <w:b w:val="false"/>
          <w:i w:val="false"/>
          <w:color w:val="000000"/>
          <w:sz w:val="28"/>
        </w:rPr>
        <w:t>
      4) шаруашылық және өзге де қызметтің экологиялық қауіпті түрлерін жүзеге асыратын табиғат пайдаланушылар үшін міндетті экологиялық сақтандыру шартының көшірмесі (салыстыру үшін түпнұсқасы болмаған жағдайда нотариалды куәландырылған көшірмесі);</w:t>
      </w:r>
    </w:p>
    <w:bookmarkEnd w:id="210"/>
    <w:p>
      <w:pPr>
        <w:spacing w:after="0"/>
        <w:ind w:left="0"/>
        <w:jc w:val="both"/>
      </w:pPr>
      <w:r>
        <w:rPr>
          <w:rFonts w:ascii="Times New Roman"/>
          <w:b w:val="false"/>
          <w:i w:val="false"/>
          <w:color w:val="000000"/>
          <w:sz w:val="28"/>
        </w:rPr>
        <w:t>
      Жеке басты куәландыратын құжаттардың, заңды тұлғаның мемлекеттік тіркелгені (қайта тіркелгені) туралы, дара кәсіпкердің мемлекеттік тіркелгені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 көрсету кезінде Қазақстан Республикасының өзге заңдарымен көзделмесе, ақпараттық жүйелерде қамтылған заңмен қорғалатын құпиялардан тұратын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берген кезде – құжаттар топтамасының қабылданған күні мен уақыты көрсетіле отырып, кеңседе тіркелгені туралы оның көшірмесіне қойылған белгі қағаз тасығыштағы өтініштің қабылданғанын растау болып табылады;</w:t>
      </w:r>
    </w:p>
    <w:p>
      <w:pPr>
        <w:spacing w:after="0"/>
        <w:ind w:left="0"/>
        <w:jc w:val="both"/>
      </w:pPr>
      <w:r>
        <w:rPr>
          <w:rFonts w:ascii="Times New Roman"/>
          <w:b w:val="false"/>
          <w:i w:val="false"/>
          <w:color w:val="000000"/>
          <w:sz w:val="28"/>
        </w:rPr>
        <w:t>
      порталға берген кезде - мемлекетік қызмет көрсетуге арналған өтінімнің қабылданғаны туралы мәртебе "жеке кабинетке" жолданады.</w:t>
      </w:r>
    </w:p>
    <w:bookmarkStart w:name="z737" w:id="211"/>
    <w:p>
      <w:pPr>
        <w:spacing w:after="0"/>
        <w:ind w:left="0"/>
        <w:jc w:val="both"/>
      </w:pPr>
      <w:r>
        <w:rPr>
          <w:rFonts w:ascii="Times New Roman"/>
          <w:b w:val="false"/>
          <w:i w:val="false"/>
          <w:color w:val="000000"/>
          <w:sz w:val="28"/>
        </w:rPr>
        <w:t>
      10. Мемлекеттік қызметті көрсетуден бас тартудың негіздері мыналар болып табылады:</w:t>
      </w:r>
    </w:p>
    <w:bookmarkEnd w:id="211"/>
    <w:bookmarkStart w:name="z738" w:id="21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алушының ұсынған құжаттарының және (немесе) олардағы деректердің (мәліметтердің) анық еместігінің анықталуы;</w:t>
      </w:r>
    </w:p>
    <w:bookmarkEnd w:id="212"/>
    <w:bookmarkStart w:name="z739" w:id="213"/>
    <w:p>
      <w:pPr>
        <w:spacing w:after="0"/>
        <w:ind w:left="0"/>
        <w:jc w:val="both"/>
      </w:pPr>
      <w:r>
        <w:rPr>
          <w:rFonts w:ascii="Times New Roman"/>
          <w:b w:val="false"/>
          <w:i w:val="false"/>
          <w:color w:val="000000"/>
          <w:sz w:val="28"/>
        </w:rPr>
        <w:t>
      2) көрсетілетін қызметті алушының және (немесе) мемлекеттік көрсетілетін қызметті алу үшін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bookmarkEnd w:id="213"/>
    <w:bookmarkStart w:name="z740" w:id="214"/>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214"/>
    <w:bookmarkStart w:name="z741" w:id="21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215"/>
    <w:bookmarkStart w:name="z742" w:id="216"/>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216"/>
    <w:bookmarkStart w:name="z743" w:id="217"/>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әрекеттеріне (әрекетсіздіктеріне) шағымданған жағдайда көрсетілетін қызметті берушінің басшысының атына немесе осы мемлекеттік көрсетілетін қызмет стандартының 13-тармағында көрсетілген мекенжай бойынша Министрлікке шағым беріледі.</w:t>
      </w:r>
    </w:p>
    <w:bookmarkEnd w:id="217"/>
    <w:p>
      <w:pPr>
        <w:spacing w:after="0"/>
        <w:ind w:left="0"/>
        <w:jc w:val="both"/>
      </w:pPr>
      <w:r>
        <w:rPr>
          <w:rFonts w:ascii="Times New Roman"/>
          <w:b w:val="false"/>
          <w:i w:val="false"/>
          <w:color w:val="000000"/>
          <w:sz w:val="28"/>
        </w:rPr>
        <w:t>
      Шағымдар жазбаша нысанда поштамен не көрсетілетін қызметті берушінің немесе Министрліктің кеңсесі арқылы қолма-қол, сондай-ақ портал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аты, әкесінің аты (бар болса), тегі, пошталық мекенжайы;</w:t>
      </w:r>
    </w:p>
    <w:p>
      <w:pPr>
        <w:spacing w:after="0"/>
        <w:ind w:left="0"/>
        <w:jc w:val="both"/>
      </w:pPr>
      <w:r>
        <w:rPr>
          <w:rFonts w:ascii="Times New Roman"/>
          <w:b w:val="false"/>
          <w:i w:val="false"/>
          <w:color w:val="000000"/>
          <w:sz w:val="28"/>
        </w:rPr>
        <w:t xml:space="preserve">
      2) заңды тұлғаның – оның атауы, пошталық мекенжайы, шығыс нөмірі мен күні көрсетіледі. </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 орталығының 1414, 8 800 080 7777 телефоны арқылы алуға болады. </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алушыға "жеке кабинеттен" өтініш туралы ақпарат өол жетімді болады, ол көрсетілетін қызметті берушінің өтініштерді өңдеуі барысында (жеткені, тіркелгені, орындалғаны туралы белгілер, қарау немесе қараудан бас тарту туралы жауап) жаңартылып отырылады.</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бойынша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bookmarkStart w:name="z744" w:id="218"/>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18"/>
    <w:bookmarkStart w:name="z745" w:id="219"/>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219"/>
    <w:bookmarkStart w:name="z746" w:id="220"/>
    <w:p>
      <w:pPr>
        <w:spacing w:after="0"/>
        <w:ind w:left="0"/>
        <w:jc w:val="both"/>
      </w:pPr>
      <w:r>
        <w:rPr>
          <w:rFonts w:ascii="Times New Roman"/>
          <w:b w:val="false"/>
          <w:i w:val="false"/>
          <w:color w:val="000000"/>
          <w:sz w:val="28"/>
        </w:rPr>
        <w:t xml:space="preserve">
      13. Көрсетілетін қызметті берушінің мекенжайы интернет-ресурстарда орналасқан: </w:t>
      </w:r>
    </w:p>
    <w:bookmarkEnd w:id="220"/>
    <w:p>
      <w:pPr>
        <w:spacing w:after="0"/>
        <w:ind w:left="0"/>
        <w:jc w:val="both"/>
      </w:pPr>
      <w:r>
        <w:rPr>
          <w:rFonts w:ascii="Times New Roman"/>
          <w:b w:val="false"/>
          <w:i w:val="false"/>
          <w:color w:val="000000"/>
          <w:sz w:val="28"/>
        </w:rPr>
        <w:t>
      1) Министрліктің - www.energo.gov.kz, "Мемлекеттік көрсетілетін қызметтер" бөлімі;</w:t>
      </w:r>
    </w:p>
    <w:p>
      <w:pPr>
        <w:spacing w:after="0"/>
        <w:ind w:left="0"/>
        <w:jc w:val="both"/>
      </w:pPr>
      <w:r>
        <w:rPr>
          <w:rFonts w:ascii="Times New Roman"/>
          <w:b w:val="false"/>
          <w:i w:val="false"/>
          <w:color w:val="000000"/>
          <w:sz w:val="28"/>
        </w:rPr>
        <w:t>
      2) Көрсетілетін қызметті берушінің - www.cerc.energo.gov.kz, Мемлекеттік көрсетілетін қызметтер" бөлімі.</w:t>
      </w:r>
    </w:p>
    <w:bookmarkStart w:name="z747" w:id="221"/>
    <w:p>
      <w:pPr>
        <w:spacing w:after="0"/>
        <w:ind w:left="0"/>
        <w:jc w:val="both"/>
      </w:pPr>
      <w:r>
        <w:rPr>
          <w:rFonts w:ascii="Times New Roman"/>
          <w:b w:val="false"/>
          <w:i w:val="false"/>
          <w:color w:val="000000"/>
          <w:sz w:val="28"/>
        </w:rPr>
        <w:t xml:space="preserve">
      14. Көрсетілетін қызметті берушінің ЭЦҚ-сы болған жағдайда мемлекеттік көрсетілетін қызметті портал арқылы электронды түрде алу мүмкіндігі бар. </w:t>
      </w:r>
    </w:p>
    <w:bookmarkEnd w:id="221"/>
    <w:bookmarkStart w:name="z748" w:id="222"/>
    <w:p>
      <w:pPr>
        <w:spacing w:after="0"/>
        <w:ind w:left="0"/>
        <w:jc w:val="both"/>
      </w:pPr>
      <w:r>
        <w:rPr>
          <w:rFonts w:ascii="Times New Roman"/>
          <w:b w:val="false"/>
          <w:i w:val="false"/>
          <w:color w:val="000000"/>
          <w:sz w:val="28"/>
        </w:rPr>
        <w:t xml:space="preserve">
      15.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 </w:t>
      </w:r>
    </w:p>
    <w:bookmarkEnd w:id="222"/>
    <w:bookmarkStart w:name="z749" w:id="223"/>
    <w:p>
      <w:pPr>
        <w:spacing w:after="0"/>
        <w:ind w:left="0"/>
        <w:jc w:val="both"/>
      </w:pPr>
      <w:r>
        <w:rPr>
          <w:rFonts w:ascii="Times New Roman"/>
          <w:b w:val="false"/>
          <w:i w:val="false"/>
          <w:color w:val="000000"/>
          <w:sz w:val="28"/>
        </w:rPr>
        <w:t xml:space="preserve">
      16. Мемлекеттік қызмет көрсету мәселелері бойынша анықтамалық қызметтердің байланыс телефоны: 8 (7172) 74-08-55, Бірыңғай байланыс орталығының телефондары: 1414, 8-800-080-7777. </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рұқсатты</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атауы </w:t>
            </w:r>
          </w:p>
        </w:tc>
      </w:tr>
    </w:tbl>
    <w:p>
      <w:pPr>
        <w:spacing w:after="0"/>
        <w:ind w:left="0"/>
        <w:jc w:val="left"/>
      </w:pPr>
      <w:r>
        <w:rPr>
          <w:rFonts w:ascii="Times New Roman"/>
          <w:b/>
          <w:i w:val="false"/>
          <w:color w:val="000000"/>
        </w:rPr>
        <w:t xml:space="preserve"> Кешенді экологиялық рұқсат алуға арналған өтінім</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(табиғат пайдаланушының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(өтінім беруші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факс ____________________________________</w:t>
      </w:r>
    </w:p>
    <w:p>
      <w:pPr>
        <w:spacing w:after="0"/>
        <w:ind w:left="0"/>
        <w:jc w:val="both"/>
      </w:pPr>
      <w:r>
        <w:rPr>
          <w:rFonts w:ascii="Times New Roman"/>
          <w:b w:val="false"/>
          <w:i w:val="false"/>
          <w:color w:val="000000"/>
          <w:sz w:val="28"/>
        </w:rPr>
        <w:t>
      Өтінім берілетін өндірістік объектінің атауы ________________________</w:t>
      </w:r>
    </w:p>
    <w:p>
      <w:pPr>
        <w:spacing w:after="0"/>
        <w:ind w:left="0"/>
        <w:jc w:val="both"/>
      </w:pPr>
      <w:r>
        <w:rPr>
          <w:rFonts w:ascii="Times New Roman"/>
          <w:b w:val="false"/>
          <w:i w:val="false"/>
          <w:color w:val="000000"/>
          <w:sz w:val="28"/>
        </w:rPr>
        <w:t>
      Табиғат пайдаланушының санаты (өндірістік объектінің қауіптілік класы)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Табиғат пайдаланушының есепке алу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Табиғат пайдалану жүзеге асырылатын өндірістік алаңдардың орналасқан жері туралы деректер:</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Өндірістік алаңдардың орналасқан жері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495"/>
        <w:gridCol w:w="1495"/>
        <w:gridCol w:w="1911"/>
        <w:gridCol w:w="1787"/>
        <w:gridCol w:w="1788"/>
        <w:gridCol w:w="2329"/>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нөмірі</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алаңның атауы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 мин. сек.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ендігі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Ластаушы заттар шығарындыларның (төгінділерінің) және орналастырылатын қалдықтардың жылдар бойынша сұратылып отырған көлемдері </w:t>
      </w:r>
    </w:p>
    <w:p>
      <w:pPr>
        <w:spacing w:after="0"/>
        <w:ind w:left="0"/>
        <w:jc w:val="both"/>
      </w:pPr>
      <w:r>
        <w:rPr>
          <w:rFonts w:ascii="Times New Roman"/>
          <w:b w:val="false"/>
          <w:i w:val="false"/>
          <w:color w:val="000000"/>
          <w:sz w:val="28"/>
        </w:rPr>
        <w:t xml:space="preserve">
      2-кесте. Атмосфералық ауаға шығарылатын ластаушы заттар шығарындыларының көздері </w:t>
      </w:r>
    </w:p>
    <w:p>
      <w:pPr>
        <w:spacing w:after="0"/>
        <w:ind w:left="0"/>
        <w:jc w:val="both"/>
      </w:pPr>
      <w:r>
        <w:rPr>
          <w:rFonts w:ascii="Times New Roman"/>
          <w:b w:val="false"/>
          <w:i w:val="false"/>
          <w:color w:val="000000"/>
          <w:sz w:val="28"/>
        </w:rPr>
        <w:t>
      1) өтінім берілген сәтте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1336"/>
        <w:gridCol w:w="1708"/>
        <w:gridCol w:w="1708"/>
        <w:gridCol w:w="2080"/>
        <w:gridCol w:w="1336"/>
        <w:gridCol w:w="14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шығару көзі</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саны жылына сағат</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шығарындылары көздерінің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474"/>
        <w:gridCol w:w="2000"/>
        <w:gridCol w:w="1470"/>
        <w:gridCol w:w="1470"/>
        <w:gridCol w:w="1470"/>
        <w:gridCol w:w="1471"/>
        <w:gridCol w:w="147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Газдыауалы қоспаның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 метр секунд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шаққандағы көлемі кубтық метр секунд</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1</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336"/>
        <w:gridCol w:w="1336"/>
        <w:gridCol w:w="1708"/>
        <w:gridCol w:w="1708"/>
        <w:gridCol w:w="2080"/>
        <w:gridCol w:w="1336"/>
        <w:gridCol w:w="1460"/>
      </w:tblGrid>
      <w:tr>
        <w:trPr>
          <w:trHeight w:val="30" w:hRule="atLeast"/>
        </w:trPr>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шығару көзі</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саны жылына сағат</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 шығарындылары көздерінің атауы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саны</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39"/>
        <w:gridCol w:w="2217"/>
        <w:gridCol w:w="1440"/>
        <w:gridCol w:w="1440"/>
        <w:gridCol w:w="1440"/>
        <w:gridCol w:w="1440"/>
        <w:gridCol w:w="1441"/>
      </w:tblGrid>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көздерінің биіктігі,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Газдыауалы қоспаның параметрлері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Карта-схемадағы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 метр секунд</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құбырға шаққандағы көлемі, кубтық метр секунд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оС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r>
              <w:br/>
            </w: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2</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Газ тазартушы қондырғылардың сипаттамасы</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4"/>
        <w:gridCol w:w="1764"/>
        <w:gridCol w:w="3062"/>
        <w:gridCol w:w="2079"/>
        <w:gridCol w:w="186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қондырғыла рының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етілудің коэффициенті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схемадағ ы нөмірі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764"/>
        <w:gridCol w:w="1764"/>
        <w:gridCol w:w="3062"/>
        <w:gridCol w:w="2079"/>
        <w:gridCol w:w="1868"/>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 қондырғыла рының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тазарту жүргізілетін заттар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тазартумен қамтамасыз етілудің коэффициенті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Тазартудың орташа пайдалану дәрежесі/ тазартудың ең жоғарғы дәрежесі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 бөлетін көз, атауы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схемадағ ы нөмірі</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4-кесте</w:t>
      </w:r>
    </w:p>
    <w:p>
      <w:pPr>
        <w:spacing w:after="0"/>
        <w:ind w:left="0"/>
        <w:jc w:val="both"/>
      </w:pPr>
      <w:r>
        <w:rPr>
          <w:rFonts w:ascii="Times New Roman"/>
          <w:b w:val="false"/>
          <w:i w:val="false"/>
          <w:color w:val="000000"/>
          <w:sz w:val="28"/>
        </w:rPr>
        <w:t>
      Атмосфераға ластаушы заттар шығарындыларының көлемі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кубтық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ластаушы заттардың шығарындылары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кубтық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5-кесте</w:t>
      </w:r>
    </w:p>
    <w:p>
      <w:pPr>
        <w:spacing w:after="0"/>
        <w:ind w:left="0"/>
        <w:jc w:val="both"/>
      </w:pPr>
      <w:r>
        <w:rPr>
          <w:rFonts w:ascii="Times New Roman"/>
          <w:b w:val="false"/>
          <w:i w:val="false"/>
          <w:color w:val="000000"/>
          <w:sz w:val="28"/>
        </w:rPr>
        <w:t>
      Ластаушы заттардың сарқынды сулармен төгінділерінің көлемдері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570"/>
        <w:gridCol w:w="1570"/>
        <w:gridCol w:w="1570"/>
        <w:gridCol w:w="1570"/>
        <w:gridCol w:w="1570"/>
        <w:gridCol w:w="1571"/>
      </w:tblGrid>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лимиттері (РЕШТ)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1570"/>
        <w:gridCol w:w="1570"/>
        <w:gridCol w:w="1570"/>
        <w:gridCol w:w="1570"/>
        <w:gridCol w:w="1570"/>
        <w:gridCol w:w="1571"/>
      </w:tblGrid>
      <w:tr>
        <w:trPr>
          <w:trHeight w:val="30" w:hRule="atLeast"/>
        </w:trPr>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төгінділерінің лимиттері (РЕШТ)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сағат</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жыл</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шығарылым бойынша, су бөлу көлемі____мың кубтық метр</w:t>
            </w:r>
          </w:p>
        </w:tc>
      </w:tr>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ингредиенттер бойынша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p>
      <w:pPr>
        <w:spacing w:after="0"/>
        <w:ind w:left="0"/>
        <w:jc w:val="both"/>
      </w:pPr>
      <w:r>
        <w:rPr>
          <w:rFonts w:ascii="Times New Roman"/>
          <w:b w:val="false"/>
          <w:i w:val="false"/>
          <w:color w:val="000000"/>
          <w:sz w:val="28"/>
        </w:rPr>
        <w:t>
      6-кесте</w:t>
      </w:r>
    </w:p>
    <w:p>
      <w:pPr>
        <w:spacing w:after="0"/>
        <w:ind w:left="0"/>
        <w:jc w:val="both"/>
      </w:pPr>
      <w:r>
        <w:rPr>
          <w:rFonts w:ascii="Times New Roman"/>
          <w:b w:val="false"/>
          <w:i w:val="false"/>
          <w:color w:val="000000"/>
          <w:sz w:val="28"/>
        </w:rPr>
        <w:t>
      Қалдықтарды орналастыру көлемдері</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434"/>
        <w:gridCol w:w="1435"/>
        <w:gridCol w:w="3691"/>
        <w:gridCol w:w="1435"/>
        <w:gridCol w:w="1435"/>
        <w:gridCol w:w="1436"/>
      </w:tblGrid>
      <w:tr>
        <w:trPr>
          <w:trHeight w:val="30" w:hRule="atLeast"/>
        </w:trPr>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коды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 (мың кубтық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389"/>
        <w:gridCol w:w="1389"/>
        <w:gridCol w:w="3962"/>
        <w:gridCol w:w="1390"/>
        <w:gridCol w:w="1390"/>
        <w:gridCol w:w="1391"/>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коды</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тонна, (мың кубтық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Эмиссиялардың үлестік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мәні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деңгейі</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Эмиссиялардың үлестік көрсеткіштері белгіленген тәртіппен бекітілген жағдайда</w:t>
      </w:r>
    </w:p>
    <w:p>
      <w:pPr>
        <w:spacing w:after="0"/>
        <w:ind w:left="0"/>
        <w:jc w:val="both"/>
      </w:pPr>
      <w:r>
        <w:rPr>
          <w:rFonts w:ascii="Times New Roman"/>
          <w:b w:val="false"/>
          <w:i w:val="false"/>
          <w:color w:val="000000"/>
          <w:sz w:val="28"/>
        </w:rPr>
        <w:t>
      7-кесте</w:t>
      </w:r>
    </w:p>
    <w:p>
      <w:pPr>
        <w:spacing w:after="0"/>
        <w:ind w:left="0"/>
        <w:jc w:val="both"/>
      </w:pPr>
      <w:r>
        <w:rPr>
          <w:rFonts w:ascii="Times New Roman"/>
          <w:b w:val="false"/>
          <w:i w:val="false"/>
          <w:color w:val="000000"/>
          <w:sz w:val="28"/>
        </w:rPr>
        <w:t>
      4. Шикізат, аралық және түпкілікті өнімдер туралы ақпарат</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2142"/>
        <w:gridCol w:w="734"/>
        <w:gridCol w:w="1277"/>
        <w:gridCol w:w="1481"/>
        <w:gridCol w:w="734"/>
        <w:gridCol w:w="1710"/>
        <w:gridCol w:w="273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Материал/зат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бейорган икалық (иә/ жоқ)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көлемі (тонна)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пайдаланылатын көлемі (тонна)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пайдаланылады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ме (иә/жоқ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ма (иә/жоқ, уыттылық тың типін көрсетің із)</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3)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2142"/>
        <w:gridCol w:w="734"/>
        <w:gridCol w:w="1277"/>
        <w:gridCol w:w="1481"/>
        <w:gridCol w:w="734"/>
        <w:gridCol w:w="1710"/>
        <w:gridCol w:w="273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Материал/зат</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бейорган икалық (иә/ жоқ)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көлемі (тонна)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пайдаланылатын көлемі (тонна)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пайдаланылады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ме (иә/жоқ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ма (иә/жоқ, уыттылық тың типін көрсетің із)</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8-кесте</w:t>
      </w:r>
    </w:p>
    <w:p>
      <w:pPr>
        <w:spacing w:after="0"/>
        <w:ind w:left="0"/>
        <w:jc w:val="both"/>
      </w:pPr>
      <w:r>
        <w:rPr>
          <w:rFonts w:ascii="Times New Roman"/>
          <w:b w:val="false"/>
          <w:i w:val="false"/>
          <w:color w:val="000000"/>
          <w:sz w:val="28"/>
        </w:rPr>
        <w:t>
      5. Өндіріс қалдықтарын басқару жүйесі туралы ақпарат</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27"/>
        <w:gridCol w:w="728"/>
        <w:gridCol w:w="728"/>
        <w:gridCol w:w="1873"/>
        <w:gridCol w:w="1873"/>
        <w:gridCol w:w="2277"/>
        <w:gridCol w:w="1266"/>
        <w:gridCol w:w="207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өткен кезеңнен қалдық (жоғары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түзілуі (жоғар ы емес)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қайтала ма пайдала ну (кем емес)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 (кем емес)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үйінділерде орналастырылғ ан (астам емес)</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27"/>
        <w:gridCol w:w="728"/>
        <w:gridCol w:w="728"/>
        <w:gridCol w:w="1873"/>
        <w:gridCol w:w="1873"/>
        <w:gridCol w:w="2277"/>
        <w:gridCol w:w="1266"/>
        <w:gridCol w:w="207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өткен кезеңнен қалдық (жоғары емес)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түзілуі (жоғар ы емес)</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қайтала ма пайдала ну (кем емес)</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Залалсыздандырылды (кем емес)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Полигондарда, үйінділерде орналастырылғ ан (астам емес)</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Сондай-ақ қалдықтарды басқару жүйесінің егжей-тегжейлі сипаттамасы қоса беріледі.</w:t>
      </w:r>
    </w:p>
    <w:p>
      <w:pPr>
        <w:spacing w:after="0"/>
        <w:ind w:left="0"/>
        <w:jc w:val="both"/>
      </w:pPr>
      <w:r>
        <w:rPr>
          <w:rFonts w:ascii="Times New Roman"/>
          <w:b w:val="false"/>
          <w:i w:val="false"/>
          <w:color w:val="000000"/>
          <w:sz w:val="28"/>
        </w:rPr>
        <w:t>
      9-кесте</w:t>
      </w:r>
    </w:p>
    <w:p>
      <w:pPr>
        <w:spacing w:after="0"/>
        <w:ind w:left="0"/>
        <w:jc w:val="both"/>
      </w:pPr>
      <w:r>
        <w:rPr>
          <w:rFonts w:ascii="Times New Roman"/>
          <w:b w:val="false"/>
          <w:i w:val="false"/>
          <w:color w:val="000000"/>
          <w:sz w:val="28"/>
        </w:rPr>
        <w:t>
      6. Шикізат пен энергияны тұтыну туралы</w:t>
      </w:r>
    </w:p>
    <w:p>
      <w:pPr>
        <w:spacing w:after="0"/>
        <w:ind w:left="0"/>
        <w:jc w:val="both"/>
      </w:pPr>
      <w:r>
        <w:rPr>
          <w:rFonts w:ascii="Times New Roman"/>
          <w:b w:val="false"/>
          <w:i w:val="false"/>
          <w:color w:val="000000"/>
          <w:sz w:val="28"/>
        </w:rPr>
        <w:t>
      1) өтінім беру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2"/>
        <w:gridCol w:w="1778"/>
      </w:tblGrid>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жыл бойы сомалық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ең жоғарғы жүктеме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өнімнің бірлігіне (КВт/сағ өндірілетін өнімнің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баламалы көздерден (жалпы тұтынудан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 бірлігіне тұтыну (негізгі түрлер бойынша), т/өндірілген өнімнің бірлігіне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ең озық қолжетімді технологияларға көшуді аяқтау сәтіне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2"/>
        <w:gridCol w:w="1778"/>
      </w:tblGrid>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жыл бойы сомалық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ең жоғарғы жүктеме (КВт/сағ)</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өнімнің бірлігіне (КВт/сағ өндірілетін өнімнің бірлігі)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тұтыну, баламалы көздерден (жалпы тұтынудан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өнім бірлігіне тұтыну (негізгі түрлер бойынша), т/өндірілген өнімнің бірлігіне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10-кесте</w:t>
      </w:r>
    </w:p>
    <w:p>
      <w:pPr>
        <w:spacing w:after="0"/>
        <w:ind w:left="0"/>
        <w:jc w:val="both"/>
      </w:pPr>
      <w:r>
        <w:rPr>
          <w:rFonts w:ascii="Times New Roman"/>
          <w:b w:val="false"/>
          <w:i w:val="false"/>
          <w:color w:val="000000"/>
          <w:sz w:val="28"/>
        </w:rPr>
        <w:t>
      7. Төтенше жағдайларға дайындық</w:t>
      </w:r>
    </w:p>
    <w:p>
      <w:pPr>
        <w:spacing w:after="0"/>
        <w:ind w:left="0"/>
        <w:jc w:val="both"/>
      </w:pPr>
      <w:r>
        <w:rPr>
          <w:rFonts w:ascii="Times New Roman"/>
          <w:b w:val="false"/>
          <w:i w:val="false"/>
          <w:color w:val="000000"/>
          <w:sz w:val="28"/>
        </w:rPr>
        <w:t>
      Төтенше жағдайлардағы іс-әрекеттер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8074"/>
        <w:gridCol w:w="130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жағдайдың түрі</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және халықтың денсаулығын қорғау жөніндегі іс-әрекеттер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11-кесте</w:t>
      </w:r>
    </w:p>
    <w:p>
      <w:pPr>
        <w:spacing w:after="0"/>
        <w:ind w:left="0"/>
        <w:jc w:val="both"/>
      </w:pPr>
      <w:r>
        <w:rPr>
          <w:rFonts w:ascii="Times New Roman"/>
          <w:b w:val="false"/>
          <w:i w:val="false"/>
          <w:color w:val="000000"/>
          <w:sz w:val="28"/>
        </w:rPr>
        <w:t>
      8. Ең озық қолжетімді технологияларды енгізудің мерзімдері және шарттары</w:t>
      </w:r>
    </w:p>
    <w:p>
      <w:pPr>
        <w:spacing w:after="0"/>
        <w:ind w:left="0"/>
        <w:jc w:val="both"/>
      </w:pPr>
      <w:r>
        <w:rPr>
          <w:rFonts w:ascii="Times New Roman"/>
          <w:b w:val="false"/>
          <w:i w:val="false"/>
          <w:color w:val="000000"/>
          <w:sz w:val="28"/>
        </w:rPr>
        <w:t>
      Ең озық қолжетімді технологияларға көшу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940"/>
        <w:gridCol w:w="2123"/>
        <w:gridCol w:w="511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технология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экологиялық әсер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мерзімі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(миллион теңге)</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Енгізілетін технологияларды ең озық қолжетімді технологиялар санатына жатқызуды растау (ең озық қолжетімді технологиялардың бекітілген тізбесіне немесе мемлекеттік сараптамадан өткен басқа жобалық құжаттамаға сілтеме)</w:t>
      </w:r>
    </w:p>
    <w:p>
      <w:pPr>
        <w:spacing w:after="0"/>
        <w:ind w:left="0"/>
        <w:jc w:val="both"/>
      </w:pPr>
      <w:r>
        <w:rPr>
          <w:rFonts w:ascii="Times New Roman"/>
          <w:b w:val="false"/>
          <w:i w:val="false"/>
          <w:color w:val="000000"/>
          <w:sz w:val="28"/>
        </w:rPr>
        <w:t>
      9. Табиғат пайдаланудың ұсынылатын шарттары: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Осымен табиғат пайдалану шарттары бұл өтінімде сипатталғанға сәйкес болатындығын растаймыз.</w:t>
      </w:r>
    </w:p>
    <w:p>
      <w:pPr>
        <w:spacing w:after="0"/>
        <w:ind w:left="0"/>
        <w:jc w:val="both"/>
      </w:pPr>
      <w:r>
        <w:rPr>
          <w:rFonts w:ascii="Times New Roman"/>
          <w:b w:val="false"/>
          <w:i w:val="false"/>
          <w:color w:val="000000"/>
          <w:sz w:val="28"/>
        </w:rPr>
        <w:t>
      10. Өтінімге мына құжаттар қоса беріледі: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 басшысы _______________ __________________________________</w:t>
      </w:r>
    </w:p>
    <w:p>
      <w:pPr>
        <w:spacing w:after="0"/>
        <w:ind w:left="0"/>
        <w:jc w:val="both"/>
      </w:pPr>
      <w:r>
        <w:rPr>
          <w:rFonts w:ascii="Times New Roman"/>
          <w:b w:val="false"/>
          <w:i w:val="false"/>
          <w:color w:val="000000"/>
          <w:sz w:val="28"/>
        </w:rPr>
        <w:t>
      (жеке тұлға) (жеке қолы) (қолдың толық жазылуы)</w:t>
      </w:r>
    </w:p>
    <w:p>
      <w:pPr>
        <w:spacing w:after="0"/>
        <w:ind w:left="0"/>
        <w:jc w:val="both"/>
      </w:pPr>
      <w:r>
        <w:rPr>
          <w:rFonts w:ascii="Times New Roman"/>
          <w:b w:val="false"/>
          <w:i w:val="false"/>
          <w:color w:val="000000"/>
          <w:sz w:val="28"/>
        </w:rPr>
        <w:t xml:space="preserve">
      Ескертпе: * берілген жағдайда табиғат пайдаланушының есептік нөмірі көрсетіледі. </w:t>
      </w:r>
    </w:p>
    <w:p>
      <w:pPr>
        <w:spacing w:after="0"/>
        <w:ind w:left="0"/>
        <w:jc w:val="both"/>
      </w:pPr>
      <w:r>
        <w:rPr>
          <w:rFonts w:ascii="Times New Roman"/>
          <w:b w:val="false"/>
          <w:i w:val="false"/>
          <w:color w:val="000000"/>
          <w:sz w:val="28"/>
        </w:rPr>
        <w:t>
      "_______"______________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 9-қосымша</w:t>
            </w:r>
          </w:p>
        </w:tc>
      </w:tr>
    </w:tbl>
    <w:bookmarkStart w:name="z752" w:id="224"/>
    <w:p>
      <w:pPr>
        <w:spacing w:after="0"/>
        <w:ind w:left="0"/>
        <w:jc w:val="left"/>
      </w:pPr>
      <w:r>
        <w:rPr>
          <w:rFonts w:ascii="Times New Roman"/>
          <w:b/>
          <w:i w:val="false"/>
          <w:color w:val="000000"/>
        </w:rPr>
        <w:t xml:space="preserve"> "Қауіпті қалдықтардың экспорты мен импортына лицензия беру" мемлекеттік көрсетілетін қызмет стандарты</w:t>
      </w:r>
    </w:p>
    <w:bookmarkEnd w:id="224"/>
    <w:p>
      <w:pPr>
        <w:spacing w:after="0"/>
        <w:ind w:left="0"/>
        <w:jc w:val="both"/>
      </w:pPr>
      <w:r>
        <w:rPr>
          <w:rFonts w:ascii="Times New Roman"/>
          <w:b w:val="false"/>
          <w:i w:val="false"/>
          <w:color w:val="ff0000"/>
          <w:sz w:val="28"/>
        </w:rPr>
        <w:t xml:space="preserve">
      Ескерту. Бұйрық стандартпен толықтырылды – ҚР Энергетика министрінің 27.12.2018 </w:t>
      </w:r>
      <w:r>
        <w:rPr>
          <w:rFonts w:ascii="Times New Roman"/>
          <w:b w:val="false"/>
          <w:i w:val="false"/>
          <w:color w:val="ff0000"/>
          <w:sz w:val="28"/>
        </w:rPr>
        <w:t>№ 537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53" w:id="225"/>
    <w:p>
      <w:pPr>
        <w:spacing w:after="0"/>
        <w:ind w:left="0"/>
        <w:jc w:val="both"/>
      </w:pPr>
      <w:r>
        <w:rPr>
          <w:rFonts w:ascii="Times New Roman"/>
          <w:b w:val="false"/>
          <w:i w:val="false"/>
          <w:color w:val="000000"/>
          <w:sz w:val="28"/>
        </w:rPr>
        <w:t>
      1. "Қауіпті қалдықтардың экспорты мен импортына лицензия беру" мемлекеттік көрсетілетін қызмет (бұдан әрі – мемлекеттік көрсетілетін қызмет).</w:t>
      </w:r>
    </w:p>
    <w:bookmarkEnd w:id="225"/>
    <w:bookmarkStart w:name="z754" w:id="22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26"/>
    <w:bookmarkStart w:name="z755" w:id="227"/>
    <w:p>
      <w:pPr>
        <w:spacing w:after="0"/>
        <w:ind w:left="0"/>
        <w:jc w:val="both"/>
      </w:pPr>
      <w:r>
        <w:rPr>
          <w:rFonts w:ascii="Times New Roman"/>
          <w:b w:val="false"/>
          <w:i w:val="false"/>
          <w:color w:val="000000"/>
          <w:sz w:val="28"/>
        </w:rPr>
        <w:t>
      3. Мемлекеттік қызметті Министрліктің Экологиялық реттеу және бақылау комитетімен көрсетеді (бұдан әрі – мемлекеттік қызмет).</w:t>
      </w:r>
    </w:p>
    <w:bookmarkEnd w:id="227"/>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"электрондық үкiметтiң" www.egov.kz, www.elicense.kz веб-порталы (бұдан әрi – портал) арқылы жүзеге асырылады.</w:t>
      </w:r>
    </w:p>
    <w:bookmarkStart w:name="z756" w:id="228"/>
    <w:p>
      <w:pPr>
        <w:spacing w:after="0"/>
        <w:ind w:left="0"/>
        <w:jc w:val="left"/>
      </w:pPr>
      <w:r>
        <w:rPr>
          <w:rFonts w:ascii="Times New Roman"/>
          <w:b/>
          <w:i w:val="false"/>
          <w:color w:val="000000"/>
        </w:rPr>
        <w:t xml:space="preserve"> 2-тарау. Мемлекеттік қызмет көрсету тәртібі</w:t>
      </w:r>
    </w:p>
    <w:bookmarkEnd w:id="228"/>
    <w:bookmarkStart w:name="z757" w:id="229"/>
    <w:p>
      <w:pPr>
        <w:spacing w:after="0"/>
        <w:ind w:left="0"/>
        <w:jc w:val="both"/>
      </w:pPr>
      <w:r>
        <w:rPr>
          <w:rFonts w:ascii="Times New Roman"/>
          <w:b w:val="false"/>
          <w:i w:val="false"/>
          <w:color w:val="000000"/>
          <w:sz w:val="28"/>
        </w:rPr>
        <w:t>
      4. Мемлекеттік қызмет көрсету мерзімі:</w:t>
      </w:r>
    </w:p>
    <w:bookmarkEnd w:id="229"/>
    <w:p>
      <w:pPr>
        <w:spacing w:after="0"/>
        <w:ind w:left="0"/>
        <w:jc w:val="both"/>
      </w:pPr>
      <w:r>
        <w:rPr>
          <w:rFonts w:ascii="Times New Roman"/>
          <w:b w:val="false"/>
          <w:i w:val="false"/>
          <w:color w:val="000000"/>
          <w:sz w:val="28"/>
        </w:rPr>
        <w:t>
      порталға жүгінген кезден бастап:</w:t>
      </w:r>
    </w:p>
    <w:p>
      <w:pPr>
        <w:spacing w:after="0"/>
        <w:ind w:left="0"/>
        <w:jc w:val="both"/>
      </w:pPr>
      <w:r>
        <w:rPr>
          <w:rFonts w:ascii="Times New Roman"/>
          <w:b w:val="false"/>
          <w:i w:val="false"/>
          <w:color w:val="000000"/>
          <w:sz w:val="28"/>
        </w:rPr>
        <w:t>
      лицензия және лицензияға қосымшалар беру – 15 (он бес) жұмыс күні ішінде;</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алушының құжаттар топтамасы толық емес болған және (немесе) құжаттардың жарамдылық мерзімі өткен жағдайда, көрсетілетін қызметті беруші көрсетілген мерзімде өтінішті одан әрі қараудан бас тарту туралы жазбаша уәжді жауап дайындайды.</w:t>
      </w:r>
    </w:p>
    <w:bookmarkStart w:name="z758" w:id="230"/>
    <w:p>
      <w:pPr>
        <w:spacing w:after="0"/>
        <w:ind w:left="0"/>
        <w:jc w:val="both"/>
      </w:pPr>
      <w:r>
        <w:rPr>
          <w:rFonts w:ascii="Times New Roman"/>
          <w:b w:val="false"/>
          <w:i w:val="false"/>
          <w:color w:val="000000"/>
          <w:sz w:val="28"/>
        </w:rPr>
        <w:t>
      5. Мемлекеттiк көрсетiлетiн қызметтiң нысаны: электрондық.</w:t>
      </w:r>
    </w:p>
    <w:bookmarkEnd w:id="230"/>
    <w:bookmarkStart w:name="z759" w:id="231"/>
    <w:p>
      <w:pPr>
        <w:spacing w:after="0"/>
        <w:ind w:left="0"/>
        <w:jc w:val="both"/>
      </w:pPr>
      <w:r>
        <w:rPr>
          <w:rFonts w:ascii="Times New Roman"/>
          <w:b w:val="false"/>
          <w:i w:val="false"/>
          <w:color w:val="000000"/>
          <w:sz w:val="28"/>
        </w:rPr>
        <w:t>
      6. Мемлекеттiк көрсетiлетiн қызметтiң нәтижесi – қауіпті қалдықтардың импортына және экспортына лицензия және лицензияға қосымша немесе осы мемлекеттiк көрсетiлетiн қызмет стандартының 10-тармағында көзделген жағдайларда және негiздер бойынша мемлекеттiк көрсетілетін қызметтi көрсетуден бастарту туралы дәлелдi жауап.</w:t>
      </w:r>
    </w:p>
    <w:bookmarkEnd w:id="231"/>
    <w:p>
      <w:pPr>
        <w:spacing w:after="0"/>
        <w:ind w:left="0"/>
        <w:jc w:val="both"/>
      </w:pPr>
      <w:r>
        <w:rPr>
          <w:rFonts w:ascii="Times New Roman"/>
          <w:b w:val="false"/>
          <w:i w:val="false"/>
          <w:color w:val="000000"/>
          <w:sz w:val="28"/>
        </w:rPr>
        <w:t>
      Мемлекеттiк қызметтi көрсету нәтижесiн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 нәтижесі көрсетілетін қызметті беруші уәкілетті адамның электрондық цифрлық қолтаңбасымен (бұдан әрi - ЭЦҚ) куәландырылған электрондық құжат нысанында көрсетілетін қызметті алушының "жеке кабинетіне" жіберіледі және сақталады.</w:t>
      </w:r>
    </w:p>
    <w:bookmarkStart w:name="z760" w:id="232"/>
    <w:p>
      <w:pPr>
        <w:spacing w:after="0"/>
        <w:ind w:left="0"/>
        <w:jc w:val="both"/>
      </w:pPr>
      <w:r>
        <w:rPr>
          <w:rFonts w:ascii="Times New Roman"/>
          <w:b w:val="false"/>
          <w:i w:val="false"/>
          <w:color w:val="000000"/>
          <w:sz w:val="28"/>
        </w:rPr>
        <w:t>
      7. Мемлекеттiк көрсетілетін қызмет заңды және жеке тұлғаларға (бұдан әрi – көрсетілетін қызметті алушылар) ақылы түрде көрсетiледi.</w:t>
      </w:r>
    </w:p>
    <w:bookmarkEnd w:id="232"/>
    <w:p>
      <w:pPr>
        <w:spacing w:after="0"/>
        <w:ind w:left="0"/>
        <w:jc w:val="both"/>
      </w:pPr>
      <w:r>
        <w:rPr>
          <w:rFonts w:ascii="Times New Roman"/>
          <w:b w:val="false"/>
          <w:i w:val="false"/>
          <w:color w:val="000000"/>
          <w:sz w:val="28"/>
        </w:rPr>
        <w:t xml:space="preserve">
      Лицензия беру үшін лицензиялық алым, қоршаған ортаны қорғау саласында қызмет көрсету және жұмыстарды орындау үшін лицензияны қайта рәсімдеу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554-бабына</w:t>
      </w:r>
      <w:r>
        <w:rPr>
          <w:rFonts w:ascii="Times New Roman"/>
          <w:b w:val="false"/>
          <w:i w:val="false"/>
          <w:color w:val="000000"/>
          <w:sz w:val="28"/>
        </w:rPr>
        <w:t xml:space="preserve"> сәйкес жүзеге асырылады және:</w:t>
      </w:r>
    </w:p>
    <w:p>
      <w:pPr>
        <w:spacing w:after="0"/>
        <w:ind w:left="0"/>
        <w:jc w:val="both"/>
      </w:pPr>
      <w:r>
        <w:rPr>
          <w:rFonts w:ascii="Times New Roman"/>
          <w:b w:val="false"/>
          <w:i w:val="false"/>
          <w:color w:val="000000"/>
          <w:sz w:val="28"/>
        </w:rPr>
        <w:t>
      лицензия беру үшін – 10 айлық есептік көрсеткішті (бұдан әрі - АЕК) құрайды.</w:t>
      </w:r>
    </w:p>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сондай-ақ портал арқылы төлем "электрондық үкіметтің" төлем шлюзі арқылы (бұдан әрі – ЭҮТШ) жүзеге асырылады.</w:t>
      </w:r>
    </w:p>
    <w:bookmarkStart w:name="z761" w:id="233"/>
    <w:p>
      <w:pPr>
        <w:spacing w:after="0"/>
        <w:ind w:left="0"/>
        <w:jc w:val="both"/>
      </w:pPr>
      <w:r>
        <w:rPr>
          <w:rFonts w:ascii="Times New Roman"/>
          <w:b w:val="false"/>
          <w:i w:val="false"/>
          <w:color w:val="000000"/>
          <w:sz w:val="28"/>
        </w:rPr>
        <w:t>
      8. Порталдың жұмыс графигі - жөндеу жұмыстарын жүргізуге байланысты техникалық үзілістерді есептемегенде,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беру келесі жұмыс күнімен жүзеге асырылады).</w:t>
      </w:r>
    </w:p>
    <w:bookmarkEnd w:id="233"/>
    <w:bookmarkStart w:name="z762" w:id="234"/>
    <w:p>
      <w:pPr>
        <w:spacing w:after="0"/>
        <w:ind w:left="0"/>
        <w:jc w:val="both"/>
      </w:pPr>
      <w:r>
        <w:rPr>
          <w:rFonts w:ascii="Times New Roman"/>
          <w:b w:val="false"/>
          <w:i w:val="false"/>
          <w:color w:val="000000"/>
          <w:sz w:val="28"/>
        </w:rPr>
        <w:t>
      9. Көрсетiлетiн қызметтi алушының порталға жүгінуі кезінде мемлекеттiк көрсетілетін қызметті көрсетуге қажеттi құжаттар тiзбесi:</w:t>
      </w:r>
    </w:p>
    <w:bookmarkEnd w:id="234"/>
    <w:p>
      <w:pPr>
        <w:spacing w:after="0"/>
        <w:ind w:left="0"/>
        <w:jc w:val="both"/>
      </w:pPr>
      <w:r>
        <w:rPr>
          <w:rFonts w:ascii="Times New Roman"/>
          <w:b w:val="false"/>
          <w:i w:val="false"/>
          <w:color w:val="000000"/>
          <w:sz w:val="28"/>
        </w:rPr>
        <w:t>
      лицензия және лицензияға қосымшалар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2-қосымшаларындағы</w:t>
      </w:r>
      <w:r>
        <w:rPr>
          <w:rFonts w:ascii="Times New Roman"/>
          <w:b w:val="false"/>
          <w:i w:val="false"/>
          <w:color w:val="000000"/>
          <w:sz w:val="28"/>
        </w:rPr>
        <w:t xml:space="preserve"> нысанға сәйкес қауіпті қалдықтардың импортына және экспортына лицензия және лицензияға қосымша алу үшін, көрсетілетін қызметті алушының ЭЦҚ-сымен куәландырылған, электронды құжат нысанындағы жеке тұлғаның өтініші;</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4-қосымшаларындағы</w:t>
      </w:r>
      <w:r>
        <w:rPr>
          <w:rFonts w:ascii="Times New Roman"/>
          <w:b w:val="false"/>
          <w:i w:val="false"/>
          <w:color w:val="000000"/>
          <w:sz w:val="28"/>
        </w:rPr>
        <w:t xml:space="preserve"> нысанға сәйкес қауіпті қалдықтардың импортына және экспортына лицензия алу үшін, көрсетілетін қызметті алушының ЭЦҚ-сымен куәландырылған, электронды құжат нысанындағы заңды тұлғаның өтініші;</w:t>
      </w:r>
    </w:p>
    <w:p>
      <w:pPr>
        <w:spacing w:after="0"/>
        <w:ind w:left="0"/>
        <w:jc w:val="both"/>
      </w:pPr>
      <w:r>
        <w:rPr>
          <w:rFonts w:ascii="Times New Roman"/>
          <w:b w:val="false"/>
          <w:i w:val="false"/>
          <w:color w:val="000000"/>
          <w:sz w:val="28"/>
        </w:rPr>
        <w:t>
      сыртқы сауда шартының (келісімшартының) электрондық көшірмесі, оған қосымшалар және (немесе) толықтырулар (бір реттік лицензияға), егер сыртқы сауда шарты болмаған жағдайда, тараптардың ниетін растайтын өзге құжаттың көшірмесі;</w:t>
      </w:r>
    </w:p>
    <w:p>
      <w:pPr>
        <w:spacing w:after="0"/>
        <w:ind w:left="0"/>
        <w:jc w:val="both"/>
      </w:pPr>
      <w:r>
        <w:rPr>
          <w:rFonts w:ascii="Times New Roman"/>
          <w:b w:val="false"/>
          <w:i w:val="false"/>
          <w:color w:val="000000"/>
          <w:sz w:val="28"/>
        </w:rPr>
        <w:t>
      ЭҮТШ арқылы төлеуді есептемегенде, жекелеген қызмет түрлерiмен айналысу құқығы үшiн лицензиялық алымның төленгенiн растайтын құжаттың электрондық көшiрмесi;</w:t>
      </w:r>
    </w:p>
    <w:p>
      <w:pPr>
        <w:spacing w:after="0"/>
        <w:ind w:left="0"/>
        <w:jc w:val="both"/>
      </w:pPr>
      <w:r>
        <w:rPr>
          <w:rFonts w:ascii="Times New Roman"/>
          <w:b w:val="false"/>
          <w:i w:val="false"/>
          <w:color w:val="000000"/>
          <w:sz w:val="28"/>
        </w:rPr>
        <w:t>
      лицензияланатын қызмет түрін жүзеге асыруға берілген лицензияның көшірмесі немесе егер қызметтің мұндай түрі оған қатысты Одақтың кедендік аумағында лицензиялау енгізілген тауар айналымына байланысты болса, лицензияланатын қызмет түрін жүзеге асыруға берілген лицензияның болуы туралы мәліметтер (егер бұл мүше мемлекеттің заңнамасында көзделген болса);</w:t>
      </w:r>
    </w:p>
    <w:p>
      <w:pPr>
        <w:spacing w:after="0"/>
        <w:ind w:left="0"/>
        <w:jc w:val="both"/>
      </w:pPr>
      <w:r>
        <w:rPr>
          <w:rFonts w:ascii="Times New Roman"/>
          <w:b w:val="false"/>
          <w:i w:val="false"/>
          <w:color w:val="000000"/>
          <w:sz w:val="28"/>
        </w:rPr>
        <w:t>
      оның негізінде тиісті тауарға лицензиялау енгізілген Комиссия шешімімен егер олар айқындалған болса, өзге де құжаттар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Жеке басты куәландыратын құжат туралы, заңды тұлғаны, дара кәсiпкерді мемлекеттік тіркеу (қайта тіркеу) туралы мәлiметтерді, ЭҮТШ арқылы төленген туралы көрсетiлетiн қызметтi берушi "электрондық үкімет" шлюзі арқылы тиісті мемлекеттiк ақпараттық жүйелерден алады.</w:t>
      </w:r>
    </w:p>
    <w:p>
      <w:pPr>
        <w:spacing w:after="0"/>
        <w:ind w:left="0"/>
        <w:jc w:val="both"/>
      </w:pPr>
      <w:r>
        <w:rPr>
          <w:rFonts w:ascii="Times New Roman"/>
          <w:b w:val="false"/>
          <w:i w:val="false"/>
          <w:color w:val="000000"/>
          <w:sz w:val="28"/>
        </w:rPr>
        <w:t>
      Көрсетілетін қызметті алушы мемлекеттік қызметтерді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 арқылы - көрсетілетін қызметті алушының "жеке кабинетiнде" мемлекеттiк көрсетілетін қызметтiң нәтижелерiн алу күнiн көрсете отырып, мемлекеттiк қызметтi көрсетуге арналған сұрау салудың қабылданғаны туралы мәртебе көрсетіледі.</w:t>
      </w:r>
    </w:p>
    <w:bookmarkStart w:name="z763" w:id="235"/>
    <w:p>
      <w:pPr>
        <w:spacing w:after="0"/>
        <w:ind w:left="0"/>
        <w:jc w:val="both"/>
      </w:pPr>
      <w:r>
        <w:rPr>
          <w:rFonts w:ascii="Times New Roman"/>
          <w:b w:val="false"/>
          <w:i w:val="false"/>
          <w:color w:val="000000"/>
          <w:sz w:val="28"/>
        </w:rPr>
        <w:t>
      10. Мемлекеттiк қызмет көрсетуден бас тарту негіздері:</w:t>
      </w:r>
    </w:p>
    <w:bookmarkEnd w:id="235"/>
    <w:bookmarkStart w:name="z764" w:id="236"/>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үшін қызмет түрімен айналысуға тыйым салынған;</w:t>
      </w:r>
    </w:p>
    <w:bookmarkEnd w:id="236"/>
    <w:bookmarkStart w:name="z765" w:id="237"/>
    <w:p>
      <w:pPr>
        <w:spacing w:after="0"/>
        <w:ind w:left="0"/>
        <w:jc w:val="both"/>
      </w:pPr>
      <w:r>
        <w:rPr>
          <w:rFonts w:ascii="Times New Roman"/>
          <w:b w:val="false"/>
          <w:i w:val="false"/>
          <w:color w:val="000000"/>
          <w:sz w:val="28"/>
        </w:rPr>
        <w:t>
      2) лицензиялық алым енгізілмеген;</w:t>
      </w:r>
    </w:p>
    <w:bookmarkEnd w:id="237"/>
    <w:bookmarkStart w:name="z766" w:id="238"/>
    <w:p>
      <w:pPr>
        <w:spacing w:after="0"/>
        <w:ind w:left="0"/>
        <w:jc w:val="both"/>
      </w:pPr>
      <w:r>
        <w:rPr>
          <w:rFonts w:ascii="Times New Roman"/>
          <w:b w:val="false"/>
          <w:i w:val="false"/>
          <w:color w:val="000000"/>
          <w:sz w:val="28"/>
        </w:rPr>
        <w:t>
      3) өтінім беруші лицензия алу үшін ұсынған құжаттарда толық емес немесе дұрыс емес мәліметтердің болуы;</w:t>
      </w:r>
    </w:p>
    <w:bookmarkEnd w:id="238"/>
    <w:bookmarkStart w:name="z767" w:id="239"/>
    <w:p>
      <w:pPr>
        <w:spacing w:after="0"/>
        <w:ind w:left="0"/>
        <w:jc w:val="both"/>
      </w:pPr>
      <w:r>
        <w:rPr>
          <w:rFonts w:ascii="Times New Roman"/>
          <w:b w:val="false"/>
          <w:i w:val="false"/>
          <w:color w:val="000000"/>
          <w:sz w:val="28"/>
        </w:rPr>
        <w:t>
      4) өтініш беруші біліктілік талаптарына сәйкес келмеген;</w:t>
      </w:r>
    </w:p>
    <w:bookmarkEnd w:id="239"/>
    <w:bookmarkStart w:name="z768" w:id="240"/>
    <w:p>
      <w:pPr>
        <w:spacing w:after="0"/>
        <w:ind w:left="0"/>
        <w:jc w:val="both"/>
      </w:pPr>
      <w:r>
        <w:rPr>
          <w:rFonts w:ascii="Times New Roman"/>
          <w:b w:val="false"/>
          <w:i w:val="false"/>
          <w:color w:val="000000"/>
          <w:sz w:val="28"/>
        </w:rPr>
        <w:t>
      5) көрсетілетін қызметті алушыға қатысты мәлімделген қызмет түрін тоқтата тұру немесе тыйым салу туралы күшіне енген сот шешімі (үкімі) бар;</w:t>
      </w:r>
    </w:p>
    <w:bookmarkEnd w:id="240"/>
    <w:bookmarkStart w:name="z769" w:id="241"/>
    <w:p>
      <w:pPr>
        <w:spacing w:after="0"/>
        <w:ind w:left="0"/>
        <w:jc w:val="both"/>
      </w:pPr>
      <w:r>
        <w:rPr>
          <w:rFonts w:ascii="Times New Roman"/>
          <w:b w:val="false"/>
          <w:i w:val="false"/>
          <w:color w:val="000000"/>
          <w:sz w:val="28"/>
        </w:rPr>
        <w:t>
      6) сот орындаушысының ұсынуы негізінде сот көрсетілетін қызметті алушы-борышкерге лицензия беруге уақытша тыйым салған жағдайларда;</w:t>
      </w:r>
    </w:p>
    <w:bookmarkEnd w:id="241"/>
    <w:bookmarkStart w:name="z770" w:id="242"/>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w:t>
      </w:r>
    </w:p>
    <w:bookmarkEnd w:id="242"/>
    <w:bookmarkStart w:name="z771" w:id="243"/>
    <w:p>
      <w:pPr>
        <w:spacing w:after="0"/>
        <w:ind w:left="0"/>
        <w:jc w:val="both"/>
      </w:pPr>
      <w:r>
        <w:rPr>
          <w:rFonts w:ascii="Times New Roman"/>
          <w:b w:val="false"/>
          <w:i w:val="false"/>
          <w:color w:val="000000"/>
          <w:sz w:val="28"/>
        </w:rPr>
        <w:t>
      8) көрсетілетін қызметті алушы лицензия алу үшін ұсынған құжаттарында толық емес және дұрыс емес мәліметтердің болуы;</w:t>
      </w:r>
    </w:p>
    <w:bookmarkEnd w:id="243"/>
    <w:bookmarkStart w:name="z772" w:id="244"/>
    <w:p>
      <w:pPr>
        <w:spacing w:after="0"/>
        <w:ind w:left="0"/>
        <w:jc w:val="both"/>
      </w:pPr>
      <w:r>
        <w:rPr>
          <w:rFonts w:ascii="Times New Roman"/>
          <w:b w:val="false"/>
          <w:i w:val="false"/>
          <w:color w:val="000000"/>
          <w:sz w:val="28"/>
        </w:rPr>
        <w:t>
      9) Еуразиялық экономикалық одаққа мүше мемлекеттердің лицензиясы талап етілетін шартты (келісімшартты) орындау нәтижесінде туындауы мүмкін халықаралық міндеттемелерді бұзу;</w:t>
      </w:r>
    </w:p>
    <w:bookmarkEnd w:id="244"/>
    <w:bookmarkStart w:name="z773" w:id="245"/>
    <w:p>
      <w:pPr>
        <w:spacing w:after="0"/>
        <w:ind w:left="0"/>
        <w:jc w:val="both"/>
      </w:pPr>
      <w:r>
        <w:rPr>
          <w:rFonts w:ascii="Times New Roman"/>
          <w:b w:val="false"/>
          <w:i w:val="false"/>
          <w:color w:val="000000"/>
          <w:sz w:val="28"/>
        </w:rPr>
        <w:t xml:space="preserve">
      10) квоталардың, сондай-ақ тарифтік квотаның сарқылуы немесе олардың болмауы (квоталанған тауарларға лицензия рәсімдеген жағдайда); </w:t>
      </w:r>
    </w:p>
    <w:bookmarkEnd w:id="245"/>
    <w:bookmarkStart w:name="z774" w:id="246"/>
    <w:p>
      <w:pPr>
        <w:spacing w:after="0"/>
        <w:ind w:left="0"/>
        <w:jc w:val="both"/>
      </w:pPr>
      <w:r>
        <w:rPr>
          <w:rFonts w:ascii="Times New Roman"/>
          <w:b w:val="false"/>
          <w:i w:val="false"/>
          <w:color w:val="000000"/>
          <w:sz w:val="28"/>
        </w:rPr>
        <w:t>
      11) Комиссия актісімен көзделген өзге де негіздер.</w:t>
      </w:r>
    </w:p>
    <w:bookmarkEnd w:id="246"/>
    <w:bookmarkStart w:name="z775" w:id="24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әрекеттеріне (әрекетсіздіктеріне) шағымдану тәртібі</w:t>
      </w:r>
    </w:p>
    <w:bookmarkEnd w:id="247"/>
    <w:bookmarkStart w:name="z776" w:id="248"/>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248"/>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5)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6)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немесе Министрліктің кеңсесінде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уәжді жауап көрсетілетін қызметті алушыға пошта байланысы арқылы жіберіледі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Портал арқылы жүгінгенде шағымдану тәртібі туралы ақпаратты бірыңғай байланыс орталығының телефоны 1414, 8 800 080 7777 бойынша алуға болады.</w:t>
      </w:r>
    </w:p>
    <w:p>
      <w:pPr>
        <w:spacing w:after="0"/>
        <w:ind w:left="0"/>
        <w:jc w:val="both"/>
      </w:pPr>
      <w:r>
        <w:rPr>
          <w:rFonts w:ascii="Times New Roman"/>
          <w:b w:val="false"/>
          <w:i w:val="false"/>
          <w:color w:val="000000"/>
          <w:sz w:val="28"/>
        </w:rPr>
        <w:t>
      Шағымды портал арқылы жолдаған кезде көрсетілетін қызметті алушының "жеке кабинетінен" көрсетілетін қызметті берушінің өтініштерді өңдеуі барысында (жеткені, тіркелгені, орындалғаны туралы белгі, қарау немесе қараудан бас тарту туралы жауап)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777" w:id="24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249"/>
    <w:bookmarkStart w:name="z778" w:id="250"/>
    <w:p>
      <w:pPr>
        <w:spacing w:after="0"/>
        <w:ind w:left="0"/>
        <w:jc w:val="left"/>
      </w:pPr>
      <w:r>
        <w:rPr>
          <w:rFonts w:ascii="Times New Roman"/>
          <w:b/>
          <w:i w:val="false"/>
          <w:color w:val="000000"/>
        </w:rPr>
        <w:t xml:space="preserve"> 4-тарау. Мемлекеттік көрсетілетін қызметтердің ерекшеліктері ескеріле отырып қойылатын өзге де талаптар</w:t>
      </w:r>
    </w:p>
    <w:bookmarkEnd w:id="250"/>
    <w:bookmarkStart w:name="z779" w:id="251"/>
    <w:p>
      <w:pPr>
        <w:spacing w:after="0"/>
        <w:ind w:left="0"/>
        <w:jc w:val="both"/>
      </w:pPr>
      <w:r>
        <w:rPr>
          <w:rFonts w:ascii="Times New Roman"/>
          <w:b w:val="false"/>
          <w:i w:val="false"/>
          <w:color w:val="000000"/>
          <w:sz w:val="28"/>
        </w:rPr>
        <w:t>
      13. Мемлекеттік қызмет көрсету орындарының мекенжайлары мынадай:</w:t>
      </w:r>
    </w:p>
    <w:bookmarkEnd w:id="251"/>
    <w:bookmarkStart w:name="z780" w:id="252"/>
    <w:p>
      <w:pPr>
        <w:spacing w:after="0"/>
        <w:ind w:left="0"/>
        <w:jc w:val="both"/>
      </w:pPr>
      <w:r>
        <w:rPr>
          <w:rFonts w:ascii="Times New Roman"/>
          <w:b w:val="false"/>
          <w:i w:val="false"/>
          <w:color w:val="000000"/>
          <w:sz w:val="28"/>
        </w:rPr>
        <w:t>
      1) Министрліктің - www.energo.gov.kz интернет-ресурсы, "Мемлекеттік көрсетілетін қызметтер" бөлімі;</w:t>
      </w:r>
    </w:p>
    <w:bookmarkEnd w:id="252"/>
    <w:bookmarkStart w:name="z781" w:id="253"/>
    <w:p>
      <w:pPr>
        <w:spacing w:after="0"/>
        <w:ind w:left="0"/>
        <w:jc w:val="both"/>
      </w:pPr>
      <w:r>
        <w:rPr>
          <w:rFonts w:ascii="Times New Roman"/>
          <w:b w:val="false"/>
          <w:i w:val="false"/>
          <w:color w:val="000000"/>
          <w:sz w:val="28"/>
        </w:rPr>
        <w:t>
      2) Министрліктің - www.cerc.energo.gov.kz. интернет-ресурсы, "Мемлекеттік көрсетілетін қызметтер" бөлімі;</w:t>
      </w:r>
    </w:p>
    <w:bookmarkEnd w:id="253"/>
    <w:bookmarkStart w:name="z782" w:id="254"/>
    <w:p>
      <w:pPr>
        <w:spacing w:after="0"/>
        <w:ind w:left="0"/>
        <w:jc w:val="both"/>
      </w:pPr>
      <w:r>
        <w:rPr>
          <w:rFonts w:ascii="Times New Roman"/>
          <w:b w:val="false"/>
          <w:i w:val="false"/>
          <w:color w:val="000000"/>
          <w:sz w:val="28"/>
        </w:rPr>
        <w:t>
      3) порталда.</w:t>
      </w:r>
    </w:p>
    <w:bookmarkEnd w:id="254"/>
    <w:bookmarkStart w:name="z783" w:id="255"/>
    <w:p>
      <w:pPr>
        <w:spacing w:after="0"/>
        <w:ind w:left="0"/>
        <w:jc w:val="both"/>
      </w:pPr>
      <w:r>
        <w:rPr>
          <w:rFonts w:ascii="Times New Roman"/>
          <w:b w:val="false"/>
          <w:i w:val="false"/>
          <w:color w:val="000000"/>
          <w:sz w:val="28"/>
        </w:rPr>
        <w:t>
      14. Көрсетілетін қызметті алушының ЭЦҚ-сы болған жағдайда портал арқылы электрондық нысанда мемлекеттік көрсетілетін қызметті алуға мүмкіндігі бар.</w:t>
      </w:r>
    </w:p>
    <w:bookmarkEnd w:id="255"/>
    <w:bookmarkStart w:name="z784" w:id="256"/>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порталдағы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алу мүмкіндігі бар.</w:t>
      </w:r>
    </w:p>
    <w:bookmarkEnd w:id="256"/>
    <w:bookmarkStart w:name="z785" w:id="257"/>
    <w:p>
      <w:pPr>
        <w:spacing w:after="0"/>
        <w:ind w:left="0"/>
        <w:jc w:val="both"/>
      </w:pPr>
      <w:r>
        <w:rPr>
          <w:rFonts w:ascii="Times New Roman"/>
          <w:b w:val="false"/>
          <w:i w:val="false"/>
          <w:color w:val="000000"/>
          <w:sz w:val="28"/>
        </w:rPr>
        <w:t>
      16. Мемлекеттік қызмет көрсету мәселелері бойынша анықтама қызметтерінің байланыс телефондары: 8 (7172) 58 00 58, 119 және бірыңғай байланыс орталығы: 1414, 8 800 080 7777.</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3519"/>
        <w:gridCol w:w="3993"/>
      </w:tblGrid>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жеке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3519"/>
        <w:gridCol w:w="3993"/>
      </w:tblGrid>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w:t>
            </w:r>
          </w:p>
        </w:tc>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Көрсетілетін қызметті алушының уәкілетті адамы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1756"/>
        <w:gridCol w:w="1763"/>
        <w:gridCol w:w="3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импортына лицензия және лицензияға қосымша алу үшін заңды тұлғаның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8"/>
        <w:gridCol w:w="1756"/>
        <w:gridCol w:w="1763"/>
        <w:gridCol w:w="39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1.Өтініш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КК.АА.ЖЖЖЖ. бастап КК.АА.ЖЖЖЖ дейін жұмыс істеу аралығы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 түрі|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бастап</w:t>
            </w:r>
            <w:r>
              <w:br/>
            </w:r>
            <w:r>
              <w:rPr>
                <w:rFonts w:ascii="Times New Roman"/>
                <w:b w:val="false"/>
                <w:i w:val="false"/>
                <w:color w:val="000000"/>
                <w:sz w:val="20"/>
              </w:rPr>
              <w:t>
Келісімшарт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мемлекет|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 мемлекет |</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11.Статистикалық құны</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Мөлшері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 СЭҚ ТН тауар коды және оның сипаттамасы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Көрсетілетін қызметті алушының уәкілетті адамы </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w:t>
            </w:r>
            <w:r>
              <w:br/>
            </w: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қалдықтардың</w:t>
            </w:r>
            <w:r>
              <w:br/>
            </w:r>
            <w:r>
              <w:rPr>
                <w:rFonts w:ascii="Times New Roman"/>
                <w:b w:val="false"/>
                <w:i w:val="false"/>
                <w:color w:val="000000"/>
                <w:sz w:val="20"/>
              </w:rPr>
              <w:t>экспорты мен импортына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Қауіпті қалдықтардың экспорты мен импортын лицензиялау жөніндегі қызметке қойылатын біліктілік талаптары және оларға сәйкестікті растайтын құжаттардың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76"/>
        <w:gridCol w:w="7363"/>
        <w:gridCol w:w="130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сәйкестігін растайтын құжаттар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 кезінде</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мемлекеттің қоршаған ортаны қорғау саласындағы уәкілетті органы келісімінің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аумағына қалдықтар әкелінетін және (немесе) оның аумағы арқылы өткізілетін мемлекеттің қоршаған ортаны қорғау саласындағы уәкілетті органының келісімі (жазбаша түрде)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әкетілген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Тараптарарасындағымәміленіңжәне (немесе) ниеттің, өзгеиеліктеншығарудыңболуы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мен өндіруші немесе импорттаушы мен тауарды тұтынушы арасындағы келісім шарттардың (шарттардың)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делдал болып әрекет еткен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тасымалдауды қамтамасыз ету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берілген келісімшарттың (шарттың)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талаптарға сәйкес келетін өндірістік базаның болуы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қолдану туралы келісімнің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экспорттаушы мен тұлғаның арасындағы осы қалдықтарды қолданудың экологиялық қауіпсіздігі айтылған қалдықтарды жоюға келісімшарттың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қалдықтарды трансшекаралық тасымалдау жөніндегі хабарламаның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қалдықтарды трансшекаралық тасымалдау жөніндегі хабарлама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құжаттың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талаптарына сәйкес тасымалдау туралы құжат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данада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қалдықтарды қолдану үшін техникалық (технологиялық) мүмкіндіктердің бар екені туралы ақпарат (қауіпті қалдықтарды шикізат ретінді пайдаланау мүмкіндігін растайтын технологиялық регламенттен көшірме немесе оларды қауіпті қалдықтарды немесе олардың қалдықтарының қалыптасуына жол жіберілмейтін, пайдалануға тартылуын растайтын өзге құжат)</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әкелінген жағдайда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конвенциясына сәйкес сақтанушының сақтандырушыға беретін шарттың болуы</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Базель конвенциясының заңнамасына сәйкес қауіпті қалдықтарды трансшекаралық тасымалдау кезінде сақтандырумен, кепілмен немесе кепілдікпен табылғанын растайтын құжаттың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саласындағы тиісті қызмет түрін жүзеге асыруға арналған рұқсат</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қолдану бойынша қызмет түрін жүзеге асыруға арналған лицензияның көшірмесі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392" w:id="258"/>
    <w:p>
      <w:pPr>
        <w:spacing w:after="0"/>
        <w:ind w:left="0"/>
        <w:jc w:val="left"/>
      </w:pPr>
      <w:r>
        <w:rPr>
          <w:rFonts w:ascii="Times New Roman"/>
          <w:b/>
          <w:i w:val="false"/>
          <w:color w:val="000000"/>
        </w:rPr>
        <w:t xml:space="preserve"> "Экологиялық ақпарат беру" мемлекеттік көрсетілетін қызмет стандарты</w:t>
      </w:r>
    </w:p>
    <w:bookmarkEnd w:id="258"/>
    <w:p>
      <w:pPr>
        <w:spacing w:after="0"/>
        <w:ind w:left="0"/>
        <w:jc w:val="both"/>
      </w:pPr>
      <w:r>
        <w:rPr>
          <w:rFonts w:ascii="Times New Roman"/>
          <w:b w:val="false"/>
          <w:i w:val="false"/>
          <w:color w:val="ff0000"/>
          <w:sz w:val="28"/>
        </w:rPr>
        <w:t xml:space="preserve">
      Ескерту. Стандарт жаңа редакцияда – ҚР Энергетика министрінің м.а. 15.03.2017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85" w:id="259"/>
    <w:p>
      <w:pPr>
        <w:spacing w:after="0"/>
        <w:ind w:left="0"/>
        <w:jc w:val="both"/>
      </w:pPr>
      <w:r>
        <w:rPr>
          <w:rFonts w:ascii="Times New Roman"/>
          <w:b w:val="false"/>
          <w:i w:val="false"/>
          <w:color w:val="000000"/>
          <w:sz w:val="28"/>
        </w:rPr>
        <w:t>
      1. "Экологиялық ақпарат беру" мемлекеттік көрсетілетін қызметі (бұдан әрі – мемлекеттік көрсетілетін қызмет).</w:t>
      </w:r>
    </w:p>
    <w:bookmarkEnd w:id="259"/>
    <w:bookmarkStart w:name="z586" w:id="26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Энергетика министрлігі (бұдан әрі – Министрлік) әзірледі.</w:t>
      </w:r>
    </w:p>
    <w:bookmarkEnd w:id="260"/>
    <w:bookmarkStart w:name="z587" w:id="261"/>
    <w:p>
      <w:pPr>
        <w:spacing w:after="0"/>
        <w:ind w:left="0"/>
        <w:jc w:val="both"/>
      </w:pPr>
      <w:r>
        <w:rPr>
          <w:rFonts w:ascii="Times New Roman"/>
          <w:b w:val="false"/>
          <w:i w:val="false"/>
          <w:color w:val="000000"/>
          <w:sz w:val="28"/>
        </w:rPr>
        <w:t>
      3. Мемлекеттік қызмет Қазақстан Республикасы Энергетика министрлігінің "Қоршаған ортаны қорғаудың ақпараттық-талдау орталығы" республикалық мемлекеттік кәсіпорнымен (бұдан әрі – көрсетілетін қызметті беруші) көрсетіледі.</w:t>
      </w:r>
    </w:p>
    <w:bookmarkEnd w:id="261"/>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көрсетілетін қызметті берушінің кеңсесі.</w:t>
      </w:r>
    </w:p>
    <w:bookmarkStart w:name="z588" w:id="262"/>
    <w:p>
      <w:pPr>
        <w:spacing w:after="0"/>
        <w:ind w:left="0"/>
        <w:jc w:val="left"/>
      </w:pPr>
      <w:r>
        <w:rPr>
          <w:rFonts w:ascii="Times New Roman"/>
          <w:b/>
          <w:i w:val="false"/>
          <w:color w:val="000000"/>
        </w:rPr>
        <w:t xml:space="preserve"> 2-тарау. Мемлекеттік қызметті көрсету тәртібі</w:t>
      </w:r>
    </w:p>
    <w:bookmarkEnd w:id="262"/>
    <w:bookmarkStart w:name="z589" w:id="263"/>
    <w:p>
      <w:pPr>
        <w:spacing w:after="0"/>
        <w:ind w:left="0"/>
        <w:jc w:val="both"/>
      </w:pPr>
      <w:r>
        <w:rPr>
          <w:rFonts w:ascii="Times New Roman"/>
          <w:b w:val="false"/>
          <w:i w:val="false"/>
          <w:color w:val="000000"/>
          <w:sz w:val="28"/>
        </w:rPr>
        <w:t>
      4. Мемлекеттік қызметті көрсету мерзімі: </w:t>
      </w:r>
    </w:p>
    <w:bookmarkEnd w:id="263"/>
    <w:p>
      <w:pPr>
        <w:spacing w:after="0"/>
        <w:ind w:left="0"/>
        <w:jc w:val="both"/>
      </w:pPr>
      <w:r>
        <w:rPr>
          <w:rFonts w:ascii="Times New Roman"/>
          <w:b w:val="false"/>
          <w:i w:val="false"/>
          <w:color w:val="000000"/>
          <w:sz w:val="28"/>
        </w:rPr>
        <w:t>
      1) құжаттарды көрсетілетін қызметті берушіге тапсырған кезден бастап:</w:t>
      </w:r>
    </w:p>
    <w:p>
      <w:pPr>
        <w:spacing w:after="0"/>
        <w:ind w:left="0"/>
        <w:jc w:val="both"/>
      </w:pPr>
      <w:r>
        <w:rPr>
          <w:rFonts w:ascii="Times New Roman"/>
          <w:b w:val="false"/>
          <w:i w:val="false"/>
          <w:color w:val="000000"/>
          <w:sz w:val="28"/>
        </w:rPr>
        <w:t>
      Көрстілетін қызметті берушіге- 10 күнтізбелік күнаралығында;</w:t>
      </w:r>
    </w:p>
    <w:p>
      <w:pPr>
        <w:spacing w:after="0"/>
        <w:ind w:left="0"/>
        <w:jc w:val="both"/>
      </w:pPr>
      <w:r>
        <w:rPr>
          <w:rFonts w:ascii="Times New Roman"/>
          <w:b w:val="false"/>
          <w:i w:val="false"/>
          <w:color w:val="000000"/>
          <w:sz w:val="28"/>
        </w:rPr>
        <w:t>
      Мемлекеттік корпорацияның Астана қаласында орналасқан филиалдарына– 10 күнтізбелік күн аралығында;</w:t>
      </w:r>
    </w:p>
    <w:p>
      <w:pPr>
        <w:spacing w:after="0"/>
        <w:ind w:left="0"/>
        <w:jc w:val="both"/>
      </w:pPr>
      <w:r>
        <w:rPr>
          <w:rFonts w:ascii="Times New Roman"/>
          <w:b w:val="false"/>
          <w:i w:val="false"/>
          <w:color w:val="000000"/>
          <w:sz w:val="28"/>
        </w:rPr>
        <w:t>
      Мемлекеттік корпорацияның басқа филиалдарына – 10 күнтізбелік күн аралығында.</w:t>
      </w:r>
    </w:p>
    <w:p>
      <w:pPr>
        <w:spacing w:after="0"/>
        <w:ind w:left="0"/>
        <w:jc w:val="both"/>
      </w:pPr>
      <w:r>
        <w:rPr>
          <w:rFonts w:ascii="Times New Roman"/>
          <w:b w:val="false"/>
          <w:i w:val="false"/>
          <w:color w:val="000000"/>
          <w:sz w:val="28"/>
        </w:rPr>
        <w:t xml:space="preserve">
      Мемлекеттік корпорацияға өтініш берген күн көрсетілетін мемлекеттік қызметтің мерзіміне кірмейді; </w:t>
      </w:r>
    </w:p>
    <w:p>
      <w:pPr>
        <w:spacing w:after="0"/>
        <w:ind w:left="0"/>
        <w:jc w:val="both"/>
      </w:pPr>
      <w:r>
        <w:rPr>
          <w:rFonts w:ascii="Times New Roman"/>
          <w:b w:val="false"/>
          <w:i w:val="false"/>
          <w:color w:val="000000"/>
          <w:sz w:val="28"/>
        </w:rPr>
        <w:t>
      2) мемлекеттік көрсетілетін қызметті берушіге көрсетілетін қызметті алушының құжаттарды тапсыру үшін күтуге рұқсат етілген ең ұзақ уақыты– 20 минут, Мемлекеттік корпорацияда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10 минут, Мемлекеттік корпорацияда – 15 минут.</w:t>
      </w:r>
    </w:p>
    <w:bookmarkStart w:name="z590" w:id="264"/>
    <w:p>
      <w:pPr>
        <w:spacing w:after="0"/>
        <w:ind w:left="0"/>
        <w:jc w:val="both"/>
      </w:pPr>
      <w:r>
        <w:rPr>
          <w:rFonts w:ascii="Times New Roman"/>
          <w:b w:val="false"/>
          <w:i w:val="false"/>
          <w:color w:val="000000"/>
          <w:sz w:val="28"/>
        </w:rPr>
        <w:t>
      5. Мемлекеттік қызмет көрсетудің нысаны: қағаз.</w:t>
      </w:r>
    </w:p>
    <w:bookmarkEnd w:id="264"/>
    <w:bookmarkStart w:name="z591" w:id="265"/>
    <w:p>
      <w:pPr>
        <w:spacing w:after="0"/>
        <w:ind w:left="0"/>
        <w:jc w:val="both"/>
      </w:pPr>
      <w:r>
        <w:rPr>
          <w:rFonts w:ascii="Times New Roman"/>
          <w:b w:val="false"/>
          <w:i w:val="false"/>
          <w:color w:val="000000"/>
          <w:sz w:val="28"/>
        </w:rPr>
        <w:t xml:space="preserve">
      6. Мемлекеттік қызмет көрсетудің нәтижесі: экологиялық ақпарат. </w:t>
      </w:r>
    </w:p>
    <w:bookmarkEnd w:id="265"/>
    <w:p>
      <w:pPr>
        <w:spacing w:after="0"/>
        <w:ind w:left="0"/>
        <w:jc w:val="both"/>
      </w:pPr>
      <w:r>
        <w:rPr>
          <w:rFonts w:ascii="Times New Roman"/>
          <w:b w:val="false"/>
          <w:i w:val="false"/>
          <w:color w:val="000000"/>
          <w:sz w:val="28"/>
        </w:rPr>
        <w:t>
      Мемлекеттік қызмет көрсету нәтижесін ұсынудың нысаны: қағаз.</w:t>
      </w:r>
    </w:p>
    <w:bookmarkStart w:name="z592" w:id="266"/>
    <w:p>
      <w:pPr>
        <w:spacing w:after="0"/>
        <w:ind w:left="0"/>
        <w:jc w:val="both"/>
      </w:pPr>
      <w:r>
        <w:rPr>
          <w:rFonts w:ascii="Times New Roman"/>
          <w:b w:val="false"/>
          <w:i w:val="false"/>
          <w:color w:val="000000"/>
          <w:sz w:val="28"/>
        </w:rPr>
        <w:t xml:space="preserve">
      7. Мемлекеттік қызмет жеке және заңды тұлғаларға (бұдан әрі- көрсетілетін қызметті алушылар) тегін көрсетіледі. </w:t>
      </w:r>
    </w:p>
    <w:bookmarkEnd w:id="266"/>
    <w:bookmarkStart w:name="z593" w:id="267"/>
    <w:p>
      <w:pPr>
        <w:spacing w:after="0"/>
        <w:ind w:left="0"/>
        <w:jc w:val="both"/>
      </w:pPr>
      <w:r>
        <w:rPr>
          <w:rFonts w:ascii="Times New Roman"/>
          <w:b w:val="false"/>
          <w:i w:val="false"/>
          <w:color w:val="000000"/>
          <w:sz w:val="28"/>
        </w:rPr>
        <w:t>
      8. Жұмыс кестесі:</w:t>
      </w:r>
    </w:p>
    <w:bookmarkEnd w:id="267"/>
    <w:p>
      <w:pPr>
        <w:spacing w:after="0"/>
        <w:ind w:left="0"/>
        <w:jc w:val="both"/>
      </w:pPr>
      <w:r>
        <w:rPr>
          <w:rFonts w:ascii="Times New Roman"/>
          <w:b w:val="false"/>
          <w:i w:val="false"/>
          <w:color w:val="000000"/>
          <w:sz w:val="28"/>
        </w:rPr>
        <w:t>
      көрсетілетін қызметті беруші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нәтижесін беру сағат 13.00-ден 14.30-ға дейінгі түскі үзіліспен сағат 09.00-ден 17.30-ға дейін жүзеге асырылады. </w:t>
      </w:r>
    </w:p>
    <w:p>
      <w:pPr>
        <w:spacing w:after="0"/>
        <w:ind w:left="0"/>
        <w:jc w:val="both"/>
      </w:pPr>
      <w:r>
        <w:rPr>
          <w:rFonts w:ascii="Times New Roman"/>
          <w:b w:val="false"/>
          <w:i w:val="false"/>
          <w:color w:val="000000"/>
          <w:sz w:val="28"/>
        </w:rPr>
        <w:t xml:space="preserve">
      2) Мемлекеттік корпорация - Қазақстан Республикасының еңбек заңнамасына сәйкес жексенбі және мереке күндерін қоспағанда, дүйсенбі – сенбіге дейін қоса алғанда бекітілген жұмыс тәртібіне сәйкес сағат 9.00-ден 20.00-ге дейін түскі үзіліссіз. </w:t>
      </w:r>
    </w:p>
    <w:p>
      <w:pPr>
        <w:spacing w:after="0"/>
        <w:ind w:left="0"/>
        <w:jc w:val="both"/>
      </w:pPr>
      <w:r>
        <w:rPr>
          <w:rFonts w:ascii="Times New Roman"/>
          <w:b w:val="false"/>
          <w:i w:val="false"/>
          <w:color w:val="000000"/>
          <w:sz w:val="28"/>
        </w:rPr>
        <w:t>
      Қабылдау жеделдетіп қызмет көрсетусіз "электрондық кезек" тәртібімен үзеге асады, "электрондық үкімет" веб-порталының көмегімен электрондық кезекті брондауға болады.</w:t>
      </w:r>
    </w:p>
    <w:bookmarkStart w:name="z594" w:id="268"/>
    <w:p>
      <w:pPr>
        <w:spacing w:after="0"/>
        <w:ind w:left="0"/>
        <w:jc w:val="both"/>
      </w:pPr>
      <w:r>
        <w:rPr>
          <w:rFonts w:ascii="Times New Roman"/>
          <w:b w:val="false"/>
          <w:i w:val="false"/>
          <w:color w:val="000000"/>
          <w:sz w:val="28"/>
        </w:rPr>
        <w:t>
      9. Қызметті алушының немесе оның нотариалды куәландырылған сенімхат бойыншауәкілетті өкілінің өтініші бойынша мемлекеттік қызмет көрсету үшін қажетті құжаттардың тізбесі:</w:t>
      </w:r>
    </w:p>
    <w:bookmarkEnd w:id="268"/>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экологиялық ақпаратты беру туралы өтініш;</w:t>
      </w:r>
    </w:p>
    <w:p>
      <w:pPr>
        <w:spacing w:after="0"/>
        <w:ind w:left="0"/>
        <w:jc w:val="both"/>
      </w:pPr>
      <w:r>
        <w:rPr>
          <w:rFonts w:ascii="Times New Roman"/>
          <w:b w:val="false"/>
          <w:i w:val="false"/>
          <w:color w:val="000000"/>
          <w:sz w:val="28"/>
        </w:rPr>
        <w:t xml:space="preserve">
      2) Мемлекеттік корпорацияға: </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экологиялық ақпаратты беру туралы өтініш;</w:t>
      </w:r>
    </w:p>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Жеке басты куәландыратын құжаттарлың, заңды тұлғаны мемлекеттік тіркеу (қайта тіркеу) туралы, дара кәсіпкерді мемлекеттік тіркеу туралы құжаттарының мәліметтерін Мемлекеттік корпорация қызметкері және көрсетілетін қызмет беруші "электрондық үкімет" шлюзі арқылы ақпараттық жүйелерден алады.</w:t>
      </w:r>
    </w:p>
    <w:p>
      <w:pPr>
        <w:spacing w:after="0"/>
        <w:ind w:left="0"/>
        <w:jc w:val="both"/>
      </w:pPr>
      <w:r>
        <w:rPr>
          <w:rFonts w:ascii="Times New Roman"/>
          <w:b w:val="false"/>
          <w:i w:val="false"/>
          <w:color w:val="000000"/>
          <w:sz w:val="28"/>
        </w:rPr>
        <w:t xml:space="preserve">
      Құжаттарды қабылдау кезінде Мемлекеттік корпорация қызметкері құжаттардың электрондық көшірмелерін жасайды. </w:t>
      </w:r>
    </w:p>
    <w:p>
      <w:pPr>
        <w:spacing w:after="0"/>
        <w:ind w:left="0"/>
        <w:jc w:val="both"/>
      </w:pPr>
      <w:r>
        <w:rPr>
          <w:rFonts w:ascii="Times New Roman"/>
          <w:b w:val="false"/>
          <w:i w:val="false"/>
          <w:color w:val="000000"/>
          <w:sz w:val="28"/>
        </w:rPr>
        <w:t>
      Егер Қазақстан Республикасының заңнамасында көрсетілмесе қызмет беруші мемлекеттік қызмет көрсету кезінде қызмет алушыдан ақпарат жүйесіндегі заңмен қорғалатын құпияны пайдалануға келісім алады.</w:t>
      </w:r>
    </w:p>
    <w:p>
      <w:pPr>
        <w:spacing w:after="0"/>
        <w:ind w:left="0"/>
        <w:jc w:val="both"/>
      </w:pPr>
      <w:r>
        <w:rPr>
          <w:rFonts w:ascii="Times New Roman"/>
          <w:b w:val="false"/>
          <w:i w:val="false"/>
          <w:color w:val="000000"/>
          <w:sz w:val="28"/>
        </w:rPr>
        <w:t>
      Құжаттарды Мемлекеттік корпорация арқылы қабылдау кезінде көрсетілетін қызметті алушыға тиісті құжаттарды қабылдау туралы қолхат беріледі.</w:t>
      </w:r>
    </w:p>
    <w:p>
      <w:pPr>
        <w:spacing w:after="0"/>
        <w:ind w:left="0"/>
        <w:jc w:val="both"/>
      </w:pPr>
      <w:r>
        <w:rPr>
          <w:rFonts w:ascii="Times New Roman"/>
          <w:b w:val="false"/>
          <w:i w:val="false"/>
          <w:color w:val="000000"/>
          <w:sz w:val="28"/>
        </w:rPr>
        <w:t>
      Мемлекеттік корпорация арқылы дайын болған құжаттарды беру, көрсетілетін қызметті жеке басын куәландыратын құжат көрсеткен кезде тиісті құжаттарды қабылдау туралы қолхат алушы (немесе оның сенімхат бойынша нотариалды куәландырылған өкілі ) негізінде жүзеге асырылады.</w:t>
      </w:r>
    </w:p>
    <w:p>
      <w:pPr>
        <w:spacing w:after="0"/>
        <w:ind w:left="0"/>
        <w:jc w:val="both"/>
      </w:pPr>
      <w:r>
        <w:rPr>
          <w:rFonts w:ascii="Times New Roman"/>
          <w:b w:val="false"/>
          <w:i w:val="false"/>
          <w:color w:val="000000"/>
          <w:sz w:val="28"/>
        </w:rPr>
        <w:t>
      Мемлекеттік корпорация бір ай ішінде нәтижені сақтауды жүзеге асырады, содан кейін әрі қарай оларды сақтау үшін көрсетілетін қызметті берушіге тапсырады. Көрсетілетін қызметті алушы бір ай өткен соң жүгінген кезде Мемлекеттік корпорацияның сұранысы бойынша бір жұмыс күні ішінде Көрсетілетін қызметті беруші дайын болған құжаттарды көрсетілетін қызметті алушыға беру үшін мемлекеттік корпорацияға жолдайды.</w:t>
      </w:r>
    </w:p>
    <w:bookmarkStart w:name="z595" w:id="269"/>
    <w:p>
      <w:pPr>
        <w:spacing w:after="0"/>
        <w:ind w:left="0"/>
        <w:jc w:val="both"/>
      </w:pPr>
      <w:r>
        <w:rPr>
          <w:rFonts w:ascii="Times New Roman"/>
          <w:b w:val="false"/>
          <w:i w:val="false"/>
          <w:color w:val="000000"/>
          <w:sz w:val="28"/>
        </w:rPr>
        <w:t>
      10. Көрсетілетін қызметті алушы көрсетілетін қызметті беруші жүгінген кезде мемлекеттік қызметті көрсетуден бас тартуға негіз болып табылады:</w:t>
      </w:r>
    </w:p>
    <w:bookmarkEnd w:id="269"/>
    <w:p>
      <w:pPr>
        <w:spacing w:after="0"/>
        <w:ind w:left="0"/>
        <w:jc w:val="both"/>
      </w:pPr>
      <w:r>
        <w:rPr>
          <w:rFonts w:ascii="Times New Roman"/>
          <w:b w:val="false"/>
          <w:i w:val="false"/>
          <w:color w:val="000000"/>
          <w:sz w:val="28"/>
        </w:rPr>
        <w:t>
      1) көрсетілетін қызметті берушіде сұрау салынған экологиялық ақпараттың болмауы, өтiнiш жiберiлген мемлекеттiк органда сұрау салынған экологиялық ақпараттың болмауы; </w:t>
      </w:r>
    </w:p>
    <w:p>
      <w:pPr>
        <w:spacing w:after="0"/>
        <w:ind w:left="0"/>
        <w:jc w:val="both"/>
      </w:pPr>
      <w:r>
        <w:rPr>
          <w:rFonts w:ascii="Times New Roman"/>
          <w:b w:val="false"/>
          <w:i w:val="false"/>
          <w:color w:val="000000"/>
          <w:sz w:val="28"/>
        </w:rPr>
        <w:t>
      2) өтініш айқын негізсіз болуы немесе тым жалпылама түрде тұжырымдалуы;</w:t>
      </w:r>
    </w:p>
    <w:p>
      <w:pPr>
        <w:spacing w:after="0"/>
        <w:ind w:left="0"/>
        <w:jc w:val="both"/>
      </w:pPr>
      <w:r>
        <w:rPr>
          <w:rFonts w:ascii="Times New Roman"/>
          <w:b w:val="false"/>
          <w:i w:val="false"/>
          <w:color w:val="000000"/>
          <w:sz w:val="28"/>
        </w:rPr>
        <w:t>
      3) өтініш әзірлеудің ақырғы кезеңінде немесе мемлекеттік органдардың ішкі хат жазысуларында және олардың арасында тұрған, ұлттық заңнамада немесе қалыптасқан практикада мұндай жағдай көзделген материалдарға қатысты болса, экологиялық ақпарат беру туралы өтініштен бас тартылуы мүмкін, бұл орайда жұртшылықтың мұндай ақпарат алуға мүдделілігі ескеріледі;</w:t>
      </w:r>
    </w:p>
    <w:p>
      <w:pPr>
        <w:spacing w:after="0"/>
        <w:ind w:left="0"/>
        <w:jc w:val="both"/>
      </w:pPr>
      <w:r>
        <w:rPr>
          <w:rFonts w:ascii="Times New Roman"/>
          <w:b w:val="false"/>
          <w:i w:val="false"/>
          <w:color w:val="000000"/>
          <w:sz w:val="28"/>
        </w:rPr>
        <w:t>
      4) мұндай ақпаратты жария ету мыналарға:</w:t>
      </w:r>
    </w:p>
    <w:p>
      <w:pPr>
        <w:spacing w:after="0"/>
        <w:ind w:left="0"/>
        <w:jc w:val="both"/>
      </w:pPr>
      <w:r>
        <w:rPr>
          <w:rFonts w:ascii="Times New Roman"/>
          <w:b w:val="false"/>
          <w:i w:val="false"/>
          <w:color w:val="000000"/>
          <w:sz w:val="28"/>
        </w:rPr>
        <w:t>
      құпиялылық ұлттық заңнамамен қарастырылған кездегі, мемлекеттік органдар жұмысының құпиялылығына;</w:t>
      </w:r>
    </w:p>
    <w:p>
      <w:pPr>
        <w:spacing w:after="0"/>
        <w:ind w:left="0"/>
        <w:jc w:val="both"/>
      </w:pPr>
      <w:r>
        <w:rPr>
          <w:rFonts w:ascii="Times New Roman"/>
          <w:b w:val="false"/>
          <w:i w:val="false"/>
          <w:color w:val="000000"/>
          <w:sz w:val="28"/>
        </w:rPr>
        <w:t>
      халықаралық қатынастарға, ұлттық қорғанысқа немесе мемлекеттікқауіпсіздікке;</w:t>
      </w:r>
    </w:p>
    <w:p>
      <w:pPr>
        <w:spacing w:after="0"/>
        <w:ind w:left="0"/>
        <w:jc w:val="both"/>
      </w:pPr>
      <w:r>
        <w:rPr>
          <w:rFonts w:ascii="Times New Roman"/>
          <w:b w:val="false"/>
          <w:i w:val="false"/>
          <w:color w:val="000000"/>
          <w:sz w:val="28"/>
        </w:rPr>
        <w:t>
      сот әділдігін жасауға, адамдарға әділетті сот тергеуін жүргізу мүмкіндігіне немесе органдардың қылмыстық немесе тәртіптік сипаттағы тергеу жүргізу қабілетіне;</w:t>
      </w:r>
    </w:p>
    <w:p>
      <w:pPr>
        <w:spacing w:after="0"/>
        <w:ind w:left="0"/>
        <w:jc w:val="both"/>
      </w:pPr>
      <w:r>
        <w:rPr>
          <w:rFonts w:ascii="Times New Roman"/>
          <w:b w:val="false"/>
          <w:i w:val="false"/>
          <w:color w:val="000000"/>
          <w:sz w:val="28"/>
        </w:rPr>
        <w:t>
      заңды экономикалық мүдделерді қорғау мақсатында коммерциялық және өнеркәсіптік ақпараттың жасырылуына. Бұл шеңберде қоршаған ортаны қорғауға қатысты шығарындылар туралы ақпарат ашып көрсетілуі тиіс;</w:t>
      </w:r>
    </w:p>
    <w:p>
      <w:pPr>
        <w:spacing w:after="0"/>
        <w:ind w:left="0"/>
        <w:jc w:val="both"/>
      </w:pPr>
      <w:r>
        <w:rPr>
          <w:rFonts w:ascii="Times New Roman"/>
          <w:b w:val="false"/>
          <w:i w:val="false"/>
          <w:color w:val="000000"/>
          <w:sz w:val="28"/>
        </w:rPr>
        <w:t>
      зияткерлік меншік құқықтарына.</w:t>
      </w:r>
    </w:p>
    <w:p>
      <w:pPr>
        <w:spacing w:after="0"/>
        <w:ind w:left="0"/>
        <w:jc w:val="both"/>
      </w:pPr>
      <w:r>
        <w:rPr>
          <w:rFonts w:ascii="Times New Roman"/>
          <w:b w:val="false"/>
          <w:i w:val="false"/>
          <w:color w:val="000000"/>
          <w:sz w:val="28"/>
        </w:rPr>
        <w:t>
      5) ұлттық заңнама ережелеріне сәйкес жұртшылыққа мұндай ақпарат беруге тиісті адам келісім бермеген кезде жеке адамға қатысты жеке деректердің және/немесе мұрағаттардың құпиялылығына;</w:t>
      </w:r>
    </w:p>
    <w:p>
      <w:pPr>
        <w:spacing w:after="0"/>
        <w:ind w:left="0"/>
        <w:jc w:val="both"/>
      </w:pPr>
      <w:r>
        <w:rPr>
          <w:rFonts w:ascii="Times New Roman"/>
          <w:b w:val="false"/>
          <w:i w:val="false"/>
          <w:color w:val="000000"/>
          <w:sz w:val="28"/>
        </w:rPr>
        <w:t>
      6) егер бұл тарап бұлайша әрекет жасауға құқықтық міндеттемемен байланысты болмаса немесе егер бұл тарапқа мұндай міндеттеме жүктелуі мүмкін болмаса және бұл тарап материалды жария етуге келісім бермесе, сұрау салынған ақпаратты берген үшінші тараптың мүдделеріне;</w:t>
      </w:r>
    </w:p>
    <w:p>
      <w:pPr>
        <w:spacing w:after="0"/>
        <w:ind w:left="0"/>
        <w:jc w:val="both"/>
      </w:pPr>
      <w:r>
        <w:rPr>
          <w:rFonts w:ascii="Times New Roman"/>
          <w:b w:val="false"/>
          <w:i w:val="false"/>
          <w:color w:val="000000"/>
          <w:sz w:val="28"/>
        </w:rPr>
        <w:t>
      7) осы ақпартат қоршаған ортаға, мысалы, сирек кездесетін түрлердің өсіп-өнетін орындарынатеріс әсер етеді</w:t>
      </w:r>
    </w:p>
    <w:p>
      <w:pPr>
        <w:spacing w:after="0"/>
        <w:ind w:left="0"/>
        <w:jc w:val="both"/>
      </w:pPr>
      <w:r>
        <w:rPr>
          <w:rFonts w:ascii="Times New Roman"/>
          <w:b w:val="false"/>
          <w:i w:val="false"/>
          <w:color w:val="000000"/>
          <w:sz w:val="28"/>
        </w:rPr>
        <w:t xml:space="preserve">
      Көрсетілетін қызметті алушы осы стандарттың 9-тармағы 2) тармақшасында көзделген тізбеге сәйкесМемлекеттік корпорацияға құжаттар жиынтығын толық ұсынбаған жағдайда, Мемлекеттік корпорацияның қызметкері осы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596" w:id="270"/>
    <w:p>
      <w:pPr>
        <w:spacing w:after="0"/>
        <w:ind w:left="0"/>
        <w:jc w:val="left"/>
      </w:pPr>
      <w:r>
        <w:rPr>
          <w:rFonts w:ascii="Times New Roman"/>
          <w:b/>
          <w:i w:val="false"/>
          <w:color w:val="000000"/>
        </w:rPr>
        <w:t xml:space="preserve"> 3-тарау. Орталық мемлекеттік органдардың, көрсетілетін қызметті берушілердің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270"/>
    <w:bookmarkStart w:name="z597" w:id="271"/>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шешімдеріне, әрекеттеріне (әрекетсіздіктеріне) шағымданған жағдайда, шағым көрсетілетін қызметті беруші басшысының атына немесе Министрліктің басшысының атына осы мемлекеттік көрсетілетін қызмет стандартының 13-тармағында көрсетілген мекенжай бойынша беріледі.</w:t>
      </w:r>
    </w:p>
    <w:bookmarkEnd w:id="271"/>
    <w:p>
      <w:pPr>
        <w:spacing w:after="0"/>
        <w:ind w:left="0"/>
        <w:jc w:val="both"/>
      </w:pPr>
      <w:r>
        <w:rPr>
          <w:rFonts w:ascii="Times New Roman"/>
          <w:b w:val="false"/>
          <w:i w:val="false"/>
          <w:color w:val="000000"/>
          <w:sz w:val="28"/>
        </w:rPr>
        <w:t>
      Шағым жазбаша нысанда пошта бойынша, портал арқылы немесе жұмыс күндері қызмет берушінің немесе Министрліктің кеңсесі арқылы қабылданады.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 - оның тегі, аты, әкесінің аты (болған жағдайда), пошталық мекенжайы, байланыс телефоны;</w:t>
      </w:r>
    </w:p>
    <w:p>
      <w:pPr>
        <w:spacing w:after="0"/>
        <w:ind w:left="0"/>
        <w:jc w:val="both"/>
      </w:pPr>
      <w:r>
        <w:rPr>
          <w:rFonts w:ascii="Times New Roman"/>
          <w:b w:val="false"/>
          <w:i w:val="false"/>
          <w:color w:val="000000"/>
          <w:sz w:val="28"/>
        </w:rPr>
        <w:t>
      2) заңды тұлға - оның атауы, пошталық мекенжайы, шығыс нөмірі мен күні көрсетіледі. Көрсетілетін қызметті алушы өтінішке қол қоюы керек.</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пошта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Шағымның қабылданғанын растау оның көрсетілетін қызметті берушінің немесе Министрліктің кеңсесінде шағымды қабылдаған тұлғаның тегі мен аты-жөні, тапсырылған шағымға жауапты алу орнымен мерзімі көрсетіле отырып тіркелуі (мөртабан, кіріс нөмірі және күні) болып табылады.</w:t>
      </w:r>
    </w:p>
    <w:p>
      <w:pPr>
        <w:spacing w:after="0"/>
        <w:ind w:left="0"/>
        <w:jc w:val="both"/>
      </w:pPr>
      <w:r>
        <w:rPr>
          <w:rFonts w:ascii="Times New Roman"/>
          <w:b w:val="false"/>
          <w:i w:val="false"/>
          <w:color w:val="000000"/>
          <w:sz w:val="28"/>
        </w:rPr>
        <w:t>
      Мемлекеттік корпорация кеңсесінде қолма қол және поштамен жіберілген шағымды тіркеу (шағымның немесе шағымға ілеспе хаттың екінші данасында мөр, кіріс нөмірі және тіркеу күні қойылады) оны қабылдауды растау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14-тармағы 3) тармақшасында көрсетілген Мемлекеттік корпорацияның интернет-ресурсынажіберіледі.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bookmarkStart w:name="z598" w:id="272"/>
    <w:p>
      <w:pPr>
        <w:spacing w:after="0"/>
        <w:ind w:left="0"/>
        <w:jc w:val="both"/>
      </w:pPr>
      <w:r>
        <w:rPr>
          <w:rFonts w:ascii="Times New Roman"/>
          <w:b w:val="false"/>
          <w:i w:val="false"/>
          <w:color w:val="000000"/>
          <w:sz w:val="28"/>
        </w:rPr>
        <w:t xml:space="preserve">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 </w:t>
      </w:r>
    </w:p>
    <w:bookmarkEnd w:id="272"/>
    <w:bookmarkStart w:name="z599" w:id="273"/>
    <w:p>
      <w:pPr>
        <w:spacing w:after="0"/>
        <w:ind w:left="0"/>
        <w:jc w:val="left"/>
      </w:pPr>
      <w:r>
        <w:rPr>
          <w:rFonts w:ascii="Times New Roman"/>
          <w:b/>
          <w:i w:val="false"/>
          <w:color w:val="000000"/>
        </w:rPr>
        <w:t xml:space="preserve"> 4-тарау. Мемлекеттік қызметті көрсету,оның ішінде Мемлекеттік корпорация арқылы көрсетілетін қызмет ерекшеліктері ескеріле отырып қойылатын өзге талаптар</w:t>
      </w:r>
    </w:p>
    <w:bookmarkEnd w:id="273"/>
    <w:bookmarkStart w:name="z600" w:id="274"/>
    <w:p>
      <w:pPr>
        <w:spacing w:after="0"/>
        <w:ind w:left="0"/>
        <w:jc w:val="both"/>
      </w:pPr>
      <w:r>
        <w:rPr>
          <w:rFonts w:ascii="Times New Roman"/>
          <w:b w:val="false"/>
          <w:i w:val="false"/>
          <w:color w:val="000000"/>
          <w:sz w:val="28"/>
        </w:rPr>
        <w:t>
      13. Адамның тыныс-тіршілігін шектейтін организм функцияларының үнемі нашарлауы салдарынан денсаулығы бұзылған көрсетілетін қызметті алушылар 1414, 8 800 080 7777 - бірыңғай байланыс орталығы арқылы жүгінген кезде, олардың мемлекеттік қызметті көрсету үшін құжаттарын қажеттілігі болған жағдайда тұрғылықты жеріне бара отырып, Мемлекеттік корпорация қызметкері қабылдайды. </w:t>
      </w:r>
    </w:p>
    <w:bookmarkEnd w:id="274"/>
    <w:bookmarkStart w:name="z601" w:id="275"/>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75"/>
    <w:p>
      <w:pPr>
        <w:spacing w:after="0"/>
        <w:ind w:left="0"/>
        <w:jc w:val="both"/>
      </w:pPr>
      <w:r>
        <w:rPr>
          <w:rFonts w:ascii="Times New Roman"/>
          <w:b w:val="false"/>
          <w:i w:val="false"/>
          <w:color w:val="000000"/>
          <w:sz w:val="28"/>
        </w:rPr>
        <w:t>
      1) Қазақстан Республикасы Энергетика министрлігінің интернет сайты - www.energo.gov.kz, "Мемлекеттік қызметтер" бөлімінде;</w:t>
      </w:r>
    </w:p>
    <w:p>
      <w:pPr>
        <w:spacing w:after="0"/>
        <w:ind w:left="0"/>
        <w:jc w:val="both"/>
      </w:pPr>
      <w:r>
        <w:rPr>
          <w:rFonts w:ascii="Times New Roman"/>
          <w:b w:val="false"/>
          <w:i w:val="false"/>
          <w:color w:val="000000"/>
          <w:sz w:val="28"/>
        </w:rPr>
        <w:t>
      2) Қызмет берушінің интернет-ресурсы: www.ecogosfond.kz, бөлім "Мемлекеттік қызмет";</w:t>
      </w:r>
    </w:p>
    <w:p>
      <w:pPr>
        <w:spacing w:after="0"/>
        <w:ind w:left="0"/>
        <w:jc w:val="both"/>
      </w:pPr>
      <w:r>
        <w:rPr>
          <w:rFonts w:ascii="Times New Roman"/>
          <w:b w:val="false"/>
          <w:i w:val="false"/>
          <w:color w:val="000000"/>
          <w:sz w:val="28"/>
        </w:rPr>
        <w:t>
      3) Мемлекеттік корпорацияның интернет-ресурсында: www.goscorp.kz;</w:t>
      </w:r>
    </w:p>
    <w:bookmarkStart w:name="z602" w:id="276"/>
    <w:p>
      <w:pPr>
        <w:spacing w:after="0"/>
        <w:ind w:left="0"/>
        <w:jc w:val="both"/>
      </w:pPr>
      <w:r>
        <w:rPr>
          <w:rFonts w:ascii="Times New Roman"/>
          <w:b w:val="false"/>
          <w:i w:val="false"/>
          <w:color w:val="000000"/>
          <w:sz w:val="28"/>
        </w:rPr>
        <w:t>
      15. Көрсетілетін қызметті берушінің анықтама қызметтерінің байланыс телефондары 8 (7172) 58 00 58, 119 және мемлекеттік қызметтер көрсету мәселелері жөніндегі Бірыңғай байланыс орталығы: 1414, 8 800 080 7777.</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ШЖҚ "Қоршаған ортаны</w:t>
            </w:r>
            <w:r>
              <w:br/>
            </w:r>
            <w:r>
              <w:rPr>
                <w:rFonts w:ascii="Times New Roman"/>
                <w:b w:val="false"/>
                <w:i w:val="false"/>
                <w:color w:val="000000"/>
                <w:sz w:val="20"/>
              </w:rPr>
              <w:t>қорғаудың ақпараттық-талдау</w:t>
            </w:r>
            <w:r>
              <w:br/>
            </w:r>
            <w:r>
              <w:rPr>
                <w:rFonts w:ascii="Times New Roman"/>
                <w:b w:val="false"/>
                <w:i w:val="false"/>
                <w:color w:val="000000"/>
                <w:sz w:val="20"/>
              </w:rPr>
              <w:t>орталығы" республикалық</w:t>
            </w:r>
            <w:r>
              <w:br/>
            </w:r>
            <w:r>
              <w:rPr>
                <w:rFonts w:ascii="Times New Roman"/>
                <w:b w:val="false"/>
                <w:i w:val="false"/>
                <w:color w:val="000000"/>
                <w:sz w:val="20"/>
              </w:rPr>
              <w:t>мемлекеттік кәсіпорнының Бас</w:t>
            </w:r>
            <w:r>
              <w:br/>
            </w:r>
            <w:r>
              <w:rPr>
                <w:rFonts w:ascii="Times New Roman"/>
                <w:b w:val="false"/>
                <w:i w:val="false"/>
                <w:color w:val="000000"/>
                <w:sz w:val="20"/>
              </w:rPr>
              <w:t>директорына</w:t>
            </w:r>
            <w:r>
              <w:br/>
            </w:r>
            <w:r>
              <w:rPr>
                <w:rFonts w:ascii="Times New Roman"/>
                <w:b w:val="false"/>
                <w:i w:val="false"/>
                <w:color w:val="000000"/>
                <w:sz w:val="20"/>
              </w:rPr>
              <w:t>______________________</w:t>
            </w:r>
            <w:r>
              <w:br/>
            </w:r>
            <w:r>
              <w:rPr>
                <w:rFonts w:ascii="Times New Roman"/>
                <w:b w:val="false"/>
                <w:i w:val="false"/>
                <w:color w:val="000000"/>
                <w:sz w:val="20"/>
              </w:rPr>
              <w:t>(Аты-жөні)</w:t>
            </w:r>
            <w:r>
              <w:br/>
            </w:r>
            <w:r>
              <w:rPr>
                <w:rFonts w:ascii="Times New Roman"/>
                <w:b w:val="false"/>
                <w:i w:val="false"/>
                <w:color w:val="000000"/>
                <w:sz w:val="20"/>
              </w:rPr>
              <w:t>______________________</w:t>
            </w:r>
            <w:r>
              <w:br/>
            </w:r>
            <w:r>
              <w:rPr>
                <w:rFonts w:ascii="Times New Roman"/>
                <w:b w:val="false"/>
                <w:i w:val="false"/>
                <w:color w:val="000000"/>
                <w:sz w:val="20"/>
              </w:rPr>
              <w:t>(тегі мен аты-жөні (бар болса),</w:t>
            </w:r>
            <w:r>
              <w:br/>
            </w:r>
            <w:r>
              <w:rPr>
                <w:rFonts w:ascii="Times New Roman"/>
                <w:b w:val="false"/>
                <w:i w:val="false"/>
                <w:color w:val="000000"/>
                <w:sz w:val="20"/>
              </w:rPr>
              <w:t>заңды тұлға берген жағдайда</w:t>
            </w:r>
            <w:r>
              <w:br/>
            </w:r>
            <w:r>
              <w:rPr>
                <w:rFonts w:ascii="Times New Roman"/>
                <w:b w:val="false"/>
                <w:i w:val="false"/>
                <w:color w:val="000000"/>
                <w:sz w:val="20"/>
              </w:rPr>
              <w:t>атауын көрсету қажет )</w:t>
            </w:r>
            <w:r>
              <w:br/>
            </w:r>
            <w:r>
              <w:rPr>
                <w:rFonts w:ascii="Times New Roman"/>
                <w:b w:val="false"/>
                <w:i w:val="false"/>
                <w:color w:val="000000"/>
                <w:sz w:val="20"/>
              </w:rPr>
              <w:t>ЖСН/БСН___________________</w:t>
            </w:r>
            <w:r>
              <w:br/>
            </w:r>
            <w:r>
              <w:rPr>
                <w:rFonts w:ascii="Times New Roman"/>
                <w:b w:val="false"/>
                <w:i w:val="false"/>
                <w:color w:val="000000"/>
                <w:sz w:val="20"/>
              </w:rPr>
              <w:t>Мекенжайы__________________</w:t>
            </w:r>
            <w:r>
              <w:br/>
            </w:r>
            <w:r>
              <w:rPr>
                <w:rFonts w:ascii="Times New Roman"/>
                <w:b w:val="false"/>
                <w:i w:val="false"/>
                <w:color w:val="000000"/>
                <w:sz w:val="20"/>
              </w:rPr>
              <w:t>Телефоны___________________</w:t>
            </w:r>
          </w:p>
        </w:tc>
      </w:tr>
    </w:tbl>
    <w:p>
      <w:pPr>
        <w:spacing w:after="0"/>
        <w:ind w:left="0"/>
        <w:jc w:val="left"/>
      </w:pPr>
      <w:r>
        <w:rPr>
          <w:rFonts w:ascii="Times New Roman"/>
          <w:b/>
          <w:i w:val="false"/>
          <w:color w:val="000000"/>
        </w:rPr>
        <w:t xml:space="preserve"> Экологиялық ақпаратты беру туралы өтініш</w:t>
      </w:r>
    </w:p>
    <w:p>
      <w:pPr>
        <w:spacing w:after="0"/>
        <w:ind w:left="0"/>
        <w:jc w:val="both"/>
      </w:pPr>
      <w:r>
        <w:rPr>
          <w:rFonts w:ascii="Times New Roman"/>
          <w:b w:val="false"/>
          <w:i w:val="false"/>
          <w:color w:val="000000"/>
          <w:sz w:val="28"/>
        </w:rPr>
        <w:t>
      Мынадай экологиялық ақпаратты беруді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Мен ақпараттық жүйелерде қамтылған, заңмен қорғалатын құпиядан тұратын мәлiметтердi пайдалануға келісемін.</w:t>
      </w:r>
    </w:p>
    <w:p>
      <w:pPr>
        <w:spacing w:after="0"/>
        <w:ind w:left="0"/>
        <w:jc w:val="both"/>
      </w:pPr>
      <w:r>
        <w:rPr>
          <w:rFonts w:ascii="Times New Roman"/>
          <w:b w:val="false"/>
          <w:i w:val="false"/>
          <w:color w:val="000000"/>
          <w:sz w:val="28"/>
        </w:rPr>
        <w:t>
      Күні: "____" ___________20__ж.</w:t>
      </w:r>
    </w:p>
    <w:p>
      <w:pPr>
        <w:spacing w:after="0"/>
        <w:ind w:left="0"/>
        <w:jc w:val="both"/>
      </w:pPr>
      <w:r>
        <w:rPr>
          <w:rFonts w:ascii="Times New Roman"/>
          <w:b w:val="false"/>
          <w:i w:val="false"/>
          <w:color w:val="000000"/>
          <w:sz w:val="28"/>
        </w:rPr>
        <w:t>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ақпаратты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қоғамының филиалының №___ бөлімі ( мекенжайын көрсету), Мемлекеттік көрсетілетін қызмет стандартында қарастырылған тізбеге сәйкес, ________________________құжаттардың толық пакетінің болмауына байланысты, Сізге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Болмаған құжаттардың атауы:</w:t>
      </w:r>
    </w:p>
    <w:p>
      <w:pPr>
        <w:spacing w:after="0"/>
        <w:ind w:left="0"/>
        <w:jc w:val="both"/>
      </w:pPr>
      <w:r>
        <w:rPr>
          <w:rFonts w:ascii="Times New Roman"/>
          <w:b w:val="false"/>
          <w:i w:val="false"/>
          <w:color w:val="000000"/>
          <w:sz w:val="28"/>
        </w:rPr>
        <w:t>
      1) ______________________________________________</w:t>
      </w:r>
    </w:p>
    <w:p>
      <w:pPr>
        <w:spacing w:after="0"/>
        <w:ind w:left="0"/>
        <w:jc w:val="both"/>
      </w:pPr>
      <w:r>
        <w:rPr>
          <w:rFonts w:ascii="Times New Roman"/>
          <w:b w:val="false"/>
          <w:i w:val="false"/>
          <w:color w:val="000000"/>
          <w:sz w:val="28"/>
        </w:rPr>
        <w:t>
      2) ______________________________________________</w:t>
      </w:r>
    </w:p>
    <w:p>
      <w:pPr>
        <w:spacing w:after="0"/>
        <w:ind w:left="0"/>
        <w:jc w:val="both"/>
      </w:pPr>
      <w:r>
        <w:rPr>
          <w:rFonts w:ascii="Times New Roman"/>
          <w:b w:val="false"/>
          <w:i w:val="false"/>
          <w:color w:val="000000"/>
          <w:sz w:val="28"/>
        </w:rPr>
        <w:t>
      3) ______________________________________________</w:t>
      </w:r>
    </w:p>
    <w:p>
      <w:pPr>
        <w:spacing w:after="0"/>
        <w:ind w:left="0"/>
        <w:jc w:val="both"/>
      </w:pPr>
      <w:r>
        <w:rPr>
          <w:rFonts w:ascii="Times New Roman"/>
          <w:b w:val="false"/>
          <w:i w:val="false"/>
          <w:color w:val="000000"/>
          <w:sz w:val="28"/>
        </w:rPr>
        <w:t>
      Осы қолхат әрбір тарап үшін біреуден, 2 данада жасалды.</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(Мемлекеттік корпорация                   ( қолы)</w:t>
      </w:r>
    </w:p>
    <w:p>
      <w:pPr>
        <w:spacing w:after="0"/>
        <w:ind w:left="0"/>
        <w:jc w:val="both"/>
      </w:pPr>
      <w:r>
        <w:rPr>
          <w:rFonts w:ascii="Times New Roman"/>
          <w:b w:val="false"/>
          <w:i w:val="false"/>
          <w:color w:val="000000"/>
          <w:sz w:val="28"/>
        </w:rPr>
        <w:t>
      қызметкерінің) аты-жөні</w:t>
      </w:r>
    </w:p>
    <w:p>
      <w:pPr>
        <w:spacing w:after="0"/>
        <w:ind w:left="0"/>
        <w:jc w:val="both"/>
      </w:pPr>
      <w:r>
        <w:rPr>
          <w:rFonts w:ascii="Times New Roman"/>
          <w:b w:val="false"/>
          <w:i w:val="false"/>
          <w:color w:val="000000"/>
          <w:sz w:val="28"/>
        </w:rPr>
        <w:t>
      Орындаушы:___________________________</w:t>
      </w:r>
    </w:p>
    <w:p>
      <w:pPr>
        <w:spacing w:after="0"/>
        <w:ind w:left="0"/>
        <w:jc w:val="both"/>
      </w:pPr>
      <w:r>
        <w:rPr>
          <w:rFonts w:ascii="Times New Roman"/>
          <w:b w:val="false"/>
          <w:i w:val="false"/>
          <w:color w:val="000000"/>
          <w:sz w:val="28"/>
        </w:rPr>
        <w:t>
      Аты-жөні (болған жағдайда)</w:t>
      </w:r>
    </w:p>
    <w:p>
      <w:pPr>
        <w:spacing w:after="0"/>
        <w:ind w:left="0"/>
        <w:jc w:val="both"/>
      </w:pPr>
      <w:r>
        <w:rPr>
          <w:rFonts w:ascii="Times New Roman"/>
          <w:b w:val="false"/>
          <w:i w:val="false"/>
          <w:color w:val="000000"/>
          <w:sz w:val="28"/>
        </w:rPr>
        <w:t>
      Телефоны_____________________</w:t>
      </w:r>
    </w:p>
    <w:p>
      <w:pPr>
        <w:spacing w:after="0"/>
        <w:ind w:left="0"/>
        <w:jc w:val="both"/>
      </w:pPr>
      <w:r>
        <w:rPr>
          <w:rFonts w:ascii="Times New Roman"/>
          <w:b w:val="false"/>
          <w:i w:val="false"/>
          <w:color w:val="000000"/>
          <w:sz w:val="28"/>
        </w:rPr>
        <w:t>
      Алдым: _________________________________ / _____________________________</w:t>
      </w:r>
    </w:p>
    <w:p>
      <w:pPr>
        <w:spacing w:after="0"/>
        <w:ind w:left="0"/>
        <w:jc w:val="both"/>
      </w:pPr>
      <w:r>
        <w:rPr>
          <w:rFonts w:ascii="Times New Roman"/>
          <w:b w:val="false"/>
          <w:i w:val="false"/>
          <w:color w:val="000000"/>
          <w:sz w:val="28"/>
        </w:rPr>
        <w:t>
      Аты-жөні (болған жағдайда) / көрсетілетін қызмет алушының қолы</w:t>
      </w:r>
    </w:p>
    <w:p>
      <w:pPr>
        <w:spacing w:after="0"/>
        <w:ind w:left="0"/>
        <w:jc w:val="both"/>
      </w:pPr>
      <w:r>
        <w:rPr>
          <w:rFonts w:ascii="Times New Roman"/>
          <w:b w:val="false"/>
          <w:i w:val="false"/>
          <w:color w:val="000000"/>
          <w:sz w:val="28"/>
        </w:rPr>
        <w:t>
      "____" ___________20__ж.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301 бұйрығына</w:t>
            </w:r>
            <w:r>
              <w:br/>
            </w:r>
            <w:r>
              <w:rPr>
                <w:rFonts w:ascii="Times New Roman"/>
                <w:b w:val="false"/>
                <w:i w:val="false"/>
                <w:color w:val="000000"/>
                <w:sz w:val="20"/>
              </w:rPr>
              <w:t>11-қосымша</w:t>
            </w:r>
          </w:p>
        </w:tc>
      </w:tr>
    </w:tbl>
    <w:bookmarkStart w:name="z423" w:id="277"/>
    <w:p>
      <w:pPr>
        <w:spacing w:after="0"/>
        <w:ind w:left="0"/>
        <w:jc w:val="left"/>
      </w:pPr>
      <w:r>
        <w:rPr>
          <w:rFonts w:ascii="Times New Roman"/>
          <w:b/>
          <w:i w:val="false"/>
          <w:color w:val="000000"/>
        </w:rPr>
        <w:t xml:space="preserve"> "Қауіпті қалдықтар паспорттарын тіркеу" мемлекеттік көрсетілетін қызмет стандарты</w:t>
      </w:r>
    </w:p>
    <w:bookmarkEnd w:id="277"/>
    <w:p>
      <w:pPr>
        <w:spacing w:after="0"/>
        <w:ind w:left="0"/>
        <w:jc w:val="both"/>
      </w:pPr>
      <w:r>
        <w:rPr>
          <w:rFonts w:ascii="Times New Roman"/>
          <w:b w:val="false"/>
          <w:i w:val="false"/>
          <w:color w:val="ff0000"/>
          <w:sz w:val="28"/>
        </w:rPr>
        <w:t xml:space="preserve">
      Ескерту. Алып тасталды – ҚР Энергетика министрінің 26.12.2016 </w:t>
      </w:r>
      <w:r>
        <w:rPr>
          <w:rFonts w:ascii="Times New Roman"/>
          <w:b w:val="false"/>
          <w:i w:val="false"/>
          <w:color w:val="ff0000"/>
          <w:sz w:val="28"/>
        </w:rPr>
        <w:t>№ 563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