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d09" w14:textId="97d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Кірме жолдар саласындағы реттеліп көрсетілетін қызметтермен (тауарлармен, жұмыстармен) технологиялық жағынан байланысты қызмет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15 сәуірдегі № 446 және Қазақстан Республикасы Ұлттық экономика министрінің 2015 жылғы 6 ақпандағы № 80 бірлескен бұйрығы. Қазақстан Республикасының Әділет министрлігінде 2015 жылы 29 мамырда № 11232 тіркелді. Күші жойылды - Қазақстан Республикасы Ұлттық экономика министрінің 2020 жылғы 6 сәуірдегі № 25 және Қазақстан Республикасы Индустрия және инфрақұрылымдық даму министрінің м.а. 2020 жылғы 13 сәуірдегі № 199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06.04.2020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Индустрия және инфрақұрылымдық даму министрінің м.а. 13.04.2020 № 199 (алғашқы ресми жарияланған күнінен кейін күнтізбелік он күн өткен соң қолданысқа енгiзiледi)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1998 жылғы 9 шілдедегі Қазақстан Республикасы Заңының 18-1-бабы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Кірме жолдар саласындағы реттеліп көрсетілетін қызметтермен (тауарлармен, жұмыстармен) технологиялық жағынан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баспасөз басылымдарында және "Әділет" ақпараттық-құқықтық жүйесінде ресми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интернет-ресурстарында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Инвестициялар және даму министрлігінің бірінші вице-министріне және Қазақстан Республикасы Ұлттық экономика министрлігінің бірінші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1"/>
        <w:gridCol w:w="6359"/>
      </w:tblGrid>
      <w:tr>
        <w:trPr>
          <w:trHeight w:val="30" w:hRule="atLeast"/>
        </w:trPr>
        <w:tc>
          <w:tcPr>
            <w:tcW w:w="5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_____________Ә.Исекешев</w:t>
            </w:r>
          </w:p>
        </w:tc>
        <w:tc>
          <w:tcPr>
            <w:tcW w:w="6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______________Е.Досаев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Кірме жолдар саласындағы реттеліп көрсетілетін қызметтермен (тауарлармен, жұмыстармен) технологиялық жағынан байланысты қызмет түрлерінің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Локомотивпен тиеу-түсіру органдарына вагондарды беру-алып кету.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Мамандандырылған құралдармен вагондарды кіргізу-шығару.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Тиеу, түсіру (жүк түсіру) үшін механикаландырудың мамандандырылған құралдарын ұсыну.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Мамандандырылған қойма үй-жайларын ұсыну.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Вагон таразылары қызметтерін көрсету.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