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4e1b" w14:textId="2d04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облыстардағы, Астана және Алматы қалаларындағы әділет департаменттерінің аудандық (қалалық) әділет басқармалары туралы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28 сәуірдегі № 243 бұйрығы. Қазақстан Республикасының Әділет министрлігінде 2015 жылы 29 мамырда № 11237 тіркелді. Күші жойылды - Қазақстан Республикасы Әділет министрінің 2017 жылғы 11 мамырдағы № 530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11.05.2017 </w:t>
      </w:r>
      <w:r>
        <w:rPr>
          <w:rFonts w:ascii="Times New Roman"/>
          <w:b w:val="false"/>
          <w:i w:val="false"/>
          <w:color w:val="ff0000"/>
          <w:sz w:val="28"/>
        </w:rPr>
        <w:t>№ 530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9-1-бабының </w:t>
      </w:r>
      <w:r>
        <w:rPr>
          <w:rFonts w:ascii="Times New Roman"/>
          <w:b w:val="false"/>
          <w:i w:val="false"/>
          <w:color w:val="000000"/>
          <w:sz w:val="28"/>
        </w:rPr>
        <w:t>4-1-тармағын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Әдiлет министрлігінің Астана қаласы Әдiлет департаментінің Алматы аудандық әдiлет басқармасының ережесі;</w:t>
      </w:r>
    </w:p>
    <w:bookmarkEnd w:id="2"/>
    <w:bookmarkStart w:name="z6"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Әділет министрлігінің Астана қаласы Әдiлет департаментінің Сарыарқа аудандық әдiлет басқармасының ережесі;</w:t>
      </w:r>
    </w:p>
    <w:bookmarkEnd w:id="3"/>
    <w:bookmarkStart w:name="z7"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Әділет министрлігінің Астана қаласы Әділет департаментінің Есіл аудандық әдiлет басқармасының ережесі;</w:t>
      </w:r>
    </w:p>
    <w:bookmarkEnd w:id="4"/>
    <w:bookmarkStart w:name="z8"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 Әдiлет министрлігінің Алматы қаласы Әдiлет департаментiнің Алмалы аудандық әдiлет басқармасының ережесі;</w:t>
      </w:r>
    </w:p>
    <w:bookmarkEnd w:id="5"/>
    <w:bookmarkStart w:name="z9"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 Әдiлет министрлiгінің Алматы қаласы Әдiлет департаментiнің Әуезов аудандық әдiлет басқармасының ережесі;</w:t>
      </w:r>
    </w:p>
    <w:bookmarkEnd w:id="6"/>
    <w:bookmarkStart w:name="z10" w:id="7"/>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Қазақстан Республикасы Әділет министрлiгiнің Алматы қаласы Әдiлет департаментiнің Бостандық аудандық әдiлет басқармасының ережесі;</w:t>
      </w:r>
    </w:p>
    <w:bookmarkEnd w:id="7"/>
    <w:bookmarkStart w:name="z11" w:id="8"/>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 Әдiлет министрлiгiнің Алматы қаласы Әдiлет департаментiнің Жетiсу аудандық әдiлет басқармасының ережесі;</w:t>
      </w:r>
    </w:p>
    <w:bookmarkEnd w:id="8"/>
    <w:bookmarkStart w:name="z12" w:id="9"/>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 Әдiлет министрлігінің Алматы қаласы Әдiлет департаментiнің Медеу аудандық әдiлет басқармасының ережесі;</w:t>
      </w:r>
    </w:p>
    <w:bookmarkEnd w:id="9"/>
    <w:bookmarkStart w:name="z13" w:id="10"/>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Қазақстан Республикасы Әдiлет министрлiгiнің Алматы қаласы Әдiлет департаментiнің Түрксіб аудандық әдiлет басқармасының ережесі;</w:t>
      </w:r>
    </w:p>
    <w:bookmarkEnd w:id="10"/>
    <w:bookmarkStart w:name="z14" w:id="11"/>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Қазақстан Республикасы Әділет министрлігінің Алматы қаласы Әділет департаментінің Алатау аудандық әдiлет басқармасының ережесі;</w:t>
      </w:r>
    </w:p>
    <w:bookmarkEnd w:id="11"/>
    <w:bookmarkStart w:name="z15" w:id="12"/>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Қазақстан Республикасы Әділет министрлігінің Алматы қаласы Әділет департаментінің Наурызбай аудандық әділет басқармасының ережесі;</w:t>
      </w:r>
    </w:p>
    <w:bookmarkEnd w:id="12"/>
    <w:bookmarkStart w:name="z16" w:id="13"/>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Қазақстан Республикасы Әдiлет министрлiгiнің Ақмола облысы Әдiлет департаментiнің Ақкөл аудандық әдiлет басқармасы;</w:t>
      </w:r>
    </w:p>
    <w:bookmarkEnd w:id="13"/>
    <w:bookmarkStart w:name="z17" w:id="14"/>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Қазақстан Республикасы Әдiлет министрлiгiнің Ақмола облысы Әділет департаментiнің Аршалы аудандық әдiлет басқармасының ережесі;</w:t>
      </w:r>
    </w:p>
    <w:bookmarkEnd w:id="14"/>
    <w:bookmarkStart w:name="z18" w:id="15"/>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Қазақстан Республикасы Әдiлет министрлiгiнің Ақмола облысы Әділет департаментiнің Атбасар аудандық әдiлет басқармасының ережесі;</w:t>
      </w:r>
    </w:p>
    <w:bookmarkEnd w:id="15"/>
    <w:bookmarkStart w:name="z19" w:id="16"/>
    <w:p>
      <w:pPr>
        <w:spacing w:after="0"/>
        <w:ind w:left="0"/>
        <w:jc w:val="both"/>
      </w:pPr>
      <w:r>
        <w:rPr>
          <w:rFonts w:ascii="Times New Roman"/>
          <w:b w:val="false"/>
          <w:i w:val="false"/>
          <w:color w:val="000000"/>
          <w:sz w:val="28"/>
        </w:rPr>
        <w:t xml:space="preserve">
      15)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Қазақстан Республикасы Әдiлет министрлігінің Ақмола облысы Әділет департаментiнің Астрахан аудандық әдiлет басқармасының ережесі;</w:t>
      </w:r>
    </w:p>
    <w:bookmarkEnd w:id="16"/>
    <w:bookmarkStart w:name="z20" w:id="17"/>
    <w:p>
      <w:pPr>
        <w:spacing w:after="0"/>
        <w:ind w:left="0"/>
        <w:jc w:val="both"/>
      </w:pPr>
      <w:r>
        <w:rPr>
          <w:rFonts w:ascii="Times New Roman"/>
          <w:b w:val="false"/>
          <w:i w:val="false"/>
          <w:color w:val="000000"/>
          <w:sz w:val="28"/>
        </w:rPr>
        <w:t xml:space="preserve">
      16)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Қазақстан Республикасы Әдiлет министрлігінің Ақмола облысы Әділет департаментiнің Бұланды аудандық әдiлет басқармасының ережесі;</w:t>
      </w:r>
    </w:p>
    <w:bookmarkEnd w:id="17"/>
    <w:bookmarkStart w:name="z21" w:id="18"/>
    <w:p>
      <w:pPr>
        <w:spacing w:after="0"/>
        <w:ind w:left="0"/>
        <w:jc w:val="both"/>
      </w:pPr>
      <w:r>
        <w:rPr>
          <w:rFonts w:ascii="Times New Roman"/>
          <w:b w:val="false"/>
          <w:i w:val="false"/>
          <w:color w:val="000000"/>
          <w:sz w:val="28"/>
        </w:rPr>
        <w:t xml:space="preserve">
      17)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Қазақстан Республикасы Әдiлет министрлігінің Ақмола облысы Әділет департаментiнің Егіндiкөл аудандық әдiлет басқармасының ережесі;</w:t>
      </w:r>
    </w:p>
    <w:bookmarkEnd w:id="18"/>
    <w:bookmarkStart w:name="z22" w:id="19"/>
    <w:p>
      <w:pPr>
        <w:spacing w:after="0"/>
        <w:ind w:left="0"/>
        <w:jc w:val="both"/>
      </w:pPr>
      <w:r>
        <w:rPr>
          <w:rFonts w:ascii="Times New Roman"/>
          <w:b w:val="false"/>
          <w:i w:val="false"/>
          <w:color w:val="000000"/>
          <w:sz w:val="28"/>
        </w:rPr>
        <w:t xml:space="preserve">
      18)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Қазақстан Республикасы Әдiлет министрлігінің Ақмола облысы Әділет департаментiнің Ерейментау аудандық әдiлет басқармасының ережесі;</w:t>
      </w:r>
    </w:p>
    <w:bookmarkEnd w:id="19"/>
    <w:bookmarkStart w:name="z23" w:id="20"/>
    <w:p>
      <w:pPr>
        <w:spacing w:after="0"/>
        <w:ind w:left="0"/>
        <w:jc w:val="both"/>
      </w:pPr>
      <w:r>
        <w:rPr>
          <w:rFonts w:ascii="Times New Roman"/>
          <w:b w:val="false"/>
          <w:i w:val="false"/>
          <w:color w:val="000000"/>
          <w:sz w:val="28"/>
        </w:rPr>
        <w:t xml:space="preserve">
      19)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Қазақстан Республикасы Әділет министрлігінің Ақмола облысы Әдiлет департаментiнің Еңбекшiлдер аудандық әдiлет басқармасының ережесі;</w:t>
      </w:r>
    </w:p>
    <w:bookmarkEnd w:id="20"/>
    <w:bookmarkStart w:name="z24" w:id="21"/>
    <w:p>
      <w:pPr>
        <w:spacing w:after="0"/>
        <w:ind w:left="0"/>
        <w:jc w:val="both"/>
      </w:pPr>
      <w:r>
        <w:rPr>
          <w:rFonts w:ascii="Times New Roman"/>
          <w:b w:val="false"/>
          <w:i w:val="false"/>
          <w:color w:val="000000"/>
          <w:sz w:val="28"/>
        </w:rPr>
        <w:t xml:space="preserve">
      20)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Қазақстан Республикасы Әдiлет министрлігінің Ақмола облысының Әдiлет департаменті Есiл аудандық әдiлет басқармасының ережесі;</w:t>
      </w:r>
    </w:p>
    <w:bookmarkEnd w:id="21"/>
    <w:bookmarkStart w:name="z25" w:id="22"/>
    <w:p>
      <w:pPr>
        <w:spacing w:after="0"/>
        <w:ind w:left="0"/>
        <w:jc w:val="both"/>
      </w:pPr>
      <w:r>
        <w:rPr>
          <w:rFonts w:ascii="Times New Roman"/>
          <w:b w:val="false"/>
          <w:i w:val="false"/>
          <w:color w:val="000000"/>
          <w:sz w:val="28"/>
        </w:rPr>
        <w:t xml:space="preserve">
      21)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Қазақстан Республикасы Әдiлет министрлiгiнің Ақмола облысы Әділет департаментiнің Жарқайың аудандық әдiлет басқармасының ережесі;</w:t>
      </w:r>
    </w:p>
    <w:bookmarkEnd w:id="22"/>
    <w:bookmarkStart w:name="z26" w:id="23"/>
    <w:p>
      <w:pPr>
        <w:spacing w:after="0"/>
        <w:ind w:left="0"/>
        <w:jc w:val="both"/>
      </w:pPr>
      <w:r>
        <w:rPr>
          <w:rFonts w:ascii="Times New Roman"/>
          <w:b w:val="false"/>
          <w:i w:val="false"/>
          <w:color w:val="000000"/>
          <w:sz w:val="28"/>
        </w:rPr>
        <w:t xml:space="preserve">
      22)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Қазақстан Республикасы Әдiлет министрлiгiнің Ақмола облысы Әдiлет департаментiнің Жақсы аудандық әдiлет басқармасының ережесі;</w:t>
      </w:r>
    </w:p>
    <w:bookmarkEnd w:id="23"/>
    <w:bookmarkStart w:name="z27" w:id="24"/>
    <w:p>
      <w:pPr>
        <w:spacing w:after="0"/>
        <w:ind w:left="0"/>
        <w:jc w:val="both"/>
      </w:pPr>
      <w:r>
        <w:rPr>
          <w:rFonts w:ascii="Times New Roman"/>
          <w:b w:val="false"/>
          <w:i w:val="false"/>
          <w:color w:val="000000"/>
          <w:sz w:val="28"/>
        </w:rPr>
        <w:t xml:space="preserve">
      23)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Қазақстан Республикасы Әдiлет министрлiгiнің Ақмола облысы Әдiлет департаментiнің Зерендi аудандық әдiлет басқармасының ережесі;</w:t>
      </w:r>
    </w:p>
    <w:bookmarkEnd w:id="24"/>
    <w:bookmarkStart w:name="z28" w:id="25"/>
    <w:p>
      <w:pPr>
        <w:spacing w:after="0"/>
        <w:ind w:left="0"/>
        <w:jc w:val="both"/>
      </w:pPr>
      <w:r>
        <w:rPr>
          <w:rFonts w:ascii="Times New Roman"/>
          <w:b w:val="false"/>
          <w:i w:val="false"/>
          <w:color w:val="000000"/>
          <w:sz w:val="28"/>
        </w:rPr>
        <w:t xml:space="preserve">
      24)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 Қазақстан Республикасы Әдiлет министрлiгiнің Ақмола облысы Әдiлет департаментiнің Қорғалжын аудандық әдiлет басқармасының ережесі;</w:t>
      </w:r>
    </w:p>
    <w:bookmarkEnd w:id="25"/>
    <w:bookmarkStart w:name="z29" w:id="26"/>
    <w:p>
      <w:pPr>
        <w:spacing w:after="0"/>
        <w:ind w:left="0"/>
        <w:jc w:val="both"/>
      </w:pPr>
      <w:r>
        <w:rPr>
          <w:rFonts w:ascii="Times New Roman"/>
          <w:b w:val="false"/>
          <w:i w:val="false"/>
          <w:color w:val="000000"/>
          <w:sz w:val="28"/>
        </w:rPr>
        <w:t xml:space="preserve">
      25)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 Қазақстан Республикасы Әдiлет министрлігінің Ақмола облысы Әдiлет департаментiнің Степногор қалалық әдiлет басқармасының ережесі;</w:t>
      </w:r>
    </w:p>
    <w:bookmarkEnd w:id="26"/>
    <w:bookmarkStart w:name="z30" w:id="27"/>
    <w:p>
      <w:pPr>
        <w:spacing w:after="0"/>
        <w:ind w:left="0"/>
        <w:jc w:val="both"/>
      </w:pPr>
      <w:r>
        <w:rPr>
          <w:rFonts w:ascii="Times New Roman"/>
          <w:b w:val="false"/>
          <w:i w:val="false"/>
          <w:color w:val="000000"/>
          <w:sz w:val="28"/>
        </w:rPr>
        <w:t xml:space="preserve">
      26)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 Қазақстан Республикасы Әдiлет министрлiгiнің Ақмола облысы Әдiлет департаментiнің Сандықтау аудандық әдiлет басқармасының ережесі;</w:t>
      </w:r>
    </w:p>
    <w:bookmarkEnd w:id="27"/>
    <w:bookmarkStart w:name="z31" w:id="28"/>
    <w:p>
      <w:pPr>
        <w:spacing w:after="0"/>
        <w:ind w:left="0"/>
        <w:jc w:val="both"/>
      </w:pPr>
      <w:r>
        <w:rPr>
          <w:rFonts w:ascii="Times New Roman"/>
          <w:b w:val="false"/>
          <w:i w:val="false"/>
          <w:color w:val="000000"/>
          <w:sz w:val="28"/>
        </w:rPr>
        <w:t xml:space="preserve">
      27)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 Қазақстан Республикасы Әдiлет министрлiгiнің Ақмола облысы Әдiлет департаментінің Целиноград аудандық әдiлет басқармасының ережесі;</w:t>
      </w:r>
    </w:p>
    <w:bookmarkEnd w:id="28"/>
    <w:bookmarkStart w:name="z32" w:id="29"/>
    <w:p>
      <w:pPr>
        <w:spacing w:after="0"/>
        <w:ind w:left="0"/>
        <w:jc w:val="both"/>
      </w:pPr>
      <w:r>
        <w:rPr>
          <w:rFonts w:ascii="Times New Roman"/>
          <w:b w:val="false"/>
          <w:i w:val="false"/>
          <w:color w:val="000000"/>
          <w:sz w:val="28"/>
        </w:rPr>
        <w:t xml:space="preserve">
      28)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 Қазақстан Республикасы Әдiлет министрлігінің Ақмола облысы Әдiлет департаментінің Шортанды аудандық әдiлет басқармасының ережесі;</w:t>
      </w:r>
    </w:p>
    <w:bookmarkEnd w:id="29"/>
    <w:bookmarkStart w:name="z33" w:id="30"/>
    <w:p>
      <w:pPr>
        <w:spacing w:after="0"/>
        <w:ind w:left="0"/>
        <w:jc w:val="both"/>
      </w:pPr>
      <w:r>
        <w:rPr>
          <w:rFonts w:ascii="Times New Roman"/>
          <w:b w:val="false"/>
          <w:i w:val="false"/>
          <w:color w:val="000000"/>
          <w:sz w:val="28"/>
        </w:rPr>
        <w:t xml:space="preserve">
      29)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 Қазақстан Республикасы Әділет министрлiгiнің Ақмола облысы Әдiлет департаментінің Бурабай аудандық әдiлет басқармасының ережесі;</w:t>
      </w:r>
    </w:p>
    <w:bookmarkEnd w:id="30"/>
    <w:bookmarkStart w:name="z34" w:id="31"/>
    <w:p>
      <w:pPr>
        <w:spacing w:after="0"/>
        <w:ind w:left="0"/>
        <w:jc w:val="both"/>
      </w:pPr>
      <w:r>
        <w:rPr>
          <w:rFonts w:ascii="Times New Roman"/>
          <w:b w:val="false"/>
          <w:i w:val="false"/>
          <w:color w:val="000000"/>
          <w:sz w:val="28"/>
        </w:rPr>
        <w:t xml:space="preserve">
      30)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 Қазақстан Республикасы Әдiлет министрлiгiнің Ақмола облысы Әдiлет департаментiнің Көкшетау қалалық әдiлет басқармасының ережесі;</w:t>
      </w:r>
    </w:p>
    <w:bookmarkEnd w:id="31"/>
    <w:bookmarkStart w:name="z35" w:id="32"/>
    <w:p>
      <w:pPr>
        <w:spacing w:after="0"/>
        <w:ind w:left="0"/>
        <w:jc w:val="both"/>
      </w:pPr>
      <w:r>
        <w:rPr>
          <w:rFonts w:ascii="Times New Roman"/>
          <w:b w:val="false"/>
          <w:i w:val="false"/>
          <w:color w:val="000000"/>
          <w:sz w:val="28"/>
        </w:rPr>
        <w:t xml:space="preserve">
      31)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 Қазақстан Республикасы Әділет министрлігінің Ақтөбе облысы Әділет департаментінің Әйтеке би аудандық әдiлет басқармасының ережесі;</w:t>
      </w:r>
    </w:p>
    <w:bookmarkEnd w:id="32"/>
    <w:bookmarkStart w:name="z36" w:id="33"/>
    <w:p>
      <w:pPr>
        <w:spacing w:after="0"/>
        <w:ind w:left="0"/>
        <w:jc w:val="both"/>
      </w:pPr>
      <w:r>
        <w:rPr>
          <w:rFonts w:ascii="Times New Roman"/>
          <w:b w:val="false"/>
          <w:i w:val="false"/>
          <w:color w:val="000000"/>
          <w:sz w:val="28"/>
        </w:rPr>
        <w:t xml:space="preserve">
      32)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 Қазақстан Республикасы Әділет министрлігінің Ақтөбе облысы Әділет департаментінің Алға аудандық әдiлет басқармасының ережесі;</w:t>
      </w:r>
    </w:p>
    <w:bookmarkEnd w:id="33"/>
    <w:bookmarkStart w:name="z37" w:id="34"/>
    <w:p>
      <w:pPr>
        <w:spacing w:after="0"/>
        <w:ind w:left="0"/>
        <w:jc w:val="both"/>
      </w:pPr>
      <w:r>
        <w:rPr>
          <w:rFonts w:ascii="Times New Roman"/>
          <w:b w:val="false"/>
          <w:i w:val="false"/>
          <w:color w:val="000000"/>
          <w:sz w:val="28"/>
        </w:rPr>
        <w:t xml:space="preserve">
      33)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 Қазақстан Республикасы Әділет министрлігінің Ақтөбе облысы Әділет департаментінің Байғанин аудандық әдiлет басқармасының ережесі;</w:t>
      </w:r>
    </w:p>
    <w:bookmarkEnd w:id="34"/>
    <w:bookmarkStart w:name="z38" w:id="35"/>
    <w:p>
      <w:pPr>
        <w:spacing w:after="0"/>
        <w:ind w:left="0"/>
        <w:jc w:val="both"/>
      </w:pPr>
      <w:r>
        <w:rPr>
          <w:rFonts w:ascii="Times New Roman"/>
          <w:b w:val="false"/>
          <w:i w:val="false"/>
          <w:color w:val="000000"/>
          <w:sz w:val="28"/>
        </w:rPr>
        <w:t xml:space="preserve">
      34)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сәйкес Қазақстан Республикасы Әділет министрлігінің Ақтөбе облысы Әділет департаментінің Ырғыз аудандық әдiлет басқармасының ережесі;</w:t>
      </w:r>
    </w:p>
    <w:bookmarkEnd w:id="35"/>
    <w:bookmarkStart w:name="z39" w:id="36"/>
    <w:p>
      <w:pPr>
        <w:spacing w:after="0"/>
        <w:ind w:left="0"/>
        <w:jc w:val="both"/>
      </w:pPr>
      <w:r>
        <w:rPr>
          <w:rFonts w:ascii="Times New Roman"/>
          <w:b w:val="false"/>
          <w:i w:val="false"/>
          <w:color w:val="000000"/>
          <w:sz w:val="28"/>
        </w:rPr>
        <w:t xml:space="preserve">
      35)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 Қазақстан Республикасы Әділет министрлігінің Ақтөбе облысы Әділет департаментінің Қарғалы аудандық әдiлет басқармасының ережесі;</w:t>
      </w:r>
    </w:p>
    <w:bookmarkEnd w:id="36"/>
    <w:bookmarkStart w:name="z40" w:id="37"/>
    <w:p>
      <w:pPr>
        <w:spacing w:after="0"/>
        <w:ind w:left="0"/>
        <w:jc w:val="both"/>
      </w:pPr>
      <w:r>
        <w:rPr>
          <w:rFonts w:ascii="Times New Roman"/>
          <w:b w:val="false"/>
          <w:i w:val="false"/>
          <w:color w:val="000000"/>
          <w:sz w:val="28"/>
        </w:rPr>
        <w:t xml:space="preserve">
      36) осы бұйрықтың </w:t>
      </w:r>
      <w:r>
        <w:rPr>
          <w:rFonts w:ascii="Times New Roman"/>
          <w:b w:val="false"/>
          <w:i w:val="false"/>
          <w:color w:val="000000"/>
          <w:sz w:val="28"/>
        </w:rPr>
        <w:t>36–қосымшасына</w:t>
      </w:r>
      <w:r>
        <w:rPr>
          <w:rFonts w:ascii="Times New Roman"/>
          <w:b w:val="false"/>
          <w:i w:val="false"/>
          <w:color w:val="000000"/>
          <w:sz w:val="28"/>
        </w:rPr>
        <w:t xml:space="preserve"> сәйкес Қазақстан Республикасы Әділет министрлігінің Ақтөбе облысы Әділет департаментінің Қобда аудандық әдiлет басқармасының ережесі;</w:t>
      </w:r>
    </w:p>
    <w:bookmarkEnd w:id="37"/>
    <w:bookmarkStart w:name="z41" w:id="38"/>
    <w:p>
      <w:pPr>
        <w:spacing w:after="0"/>
        <w:ind w:left="0"/>
        <w:jc w:val="both"/>
      </w:pPr>
      <w:r>
        <w:rPr>
          <w:rFonts w:ascii="Times New Roman"/>
          <w:b w:val="false"/>
          <w:i w:val="false"/>
          <w:color w:val="000000"/>
          <w:sz w:val="28"/>
        </w:rPr>
        <w:t xml:space="preserve">
      37) осы бұйрықтың </w:t>
      </w:r>
      <w:r>
        <w:rPr>
          <w:rFonts w:ascii="Times New Roman"/>
          <w:b w:val="false"/>
          <w:i w:val="false"/>
          <w:color w:val="000000"/>
          <w:sz w:val="28"/>
        </w:rPr>
        <w:t>37–қосымшасына</w:t>
      </w:r>
      <w:r>
        <w:rPr>
          <w:rFonts w:ascii="Times New Roman"/>
          <w:b w:val="false"/>
          <w:i w:val="false"/>
          <w:color w:val="000000"/>
          <w:sz w:val="28"/>
        </w:rPr>
        <w:t xml:space="preserve"> сәйкес Қазақстан Республикасы Әділет министрлігінің Ақтөбе облысы Әділет департаментінің Мәртөк аудандық әдiлет басқармасының ережесі;</w:t>
      </w:r>
    </w:p>
    <w:bookmarkEnd w:id="38"/>
    <w:bookmarkStart w:name="z42" w:id="39"/>
    <w:p>
      <w:pPr>
        <w:spacing w:after="0"/>
        <w:ind w:left="0"/>
        <w:jc w:val="both"/>
      </w:pPr>
      <w:r>
        <w:rPr>
          <w:rFonts w:ascii="Times New Roman"/>
          <w:b w:val="false"/>
          <w:i w:val="false"/>
          <w:color w:val="000000"/>
          <w:sz w:val="28"/>
        </w:rPr>
        <w:t xml:space="preserve">
      38) осы бұйрықтың </w:t>
      </w:r>
      <w:r>
        <w:rPr>
          <w:rFonts w:ascii="Times New Roman"/>
          <w:b w:val="false"/>
          <w:i w:val="false"/>
          <w:color w:val="000000"/>
          <w:sz w:val="28"/>
        </w:rPr>
        <w:t>38–қосымшасына</w:t>
      </w:r>
      <w:r>
        <w:rPr>
          <w:rFonts w:ascii="Times New Roman"/>
          <w:b w:val="false"/>
          <w:i w:val="false"/>
          <w:color w:val="000000"/>
          <w:sz w:val="28"/>
        </w:rPr>
        <w:t xml:space="preserve"> сәйкес Қазақстан Республикасы Әділет министрлігінің Ақтөбе облысы Әділет департаментінің Мұғалжар аудандық әдiлет басқармасының ережесі;</w:t>
      </w:r>
    </w:p>
    <w:bookmarkEnd w:id="39"/>
    <w:bookmarkStart w:name="z43" w:id="40"/>
    <w:p>
      <w:pPr>
        <w:spacing w:after="0"/>
        <w:ind w:left="0"/>
        <w:jc w:val="both"/>
      </w:pPr>
      <w:r>
        <w:rPr>
          <w:rFonts w:ascii="Times New Roman"/>
          <w:b w:val="false"/>
          <w:i w:val="false"/>
          <w:color w:val="000000"/>
          <w:sz w:val="28"/>
        </w:rPr>
        <w:t xml:space="preserve">
      39) осы бұйрықтың </w:t>
      </w:r>
      <w:r>
        <w:rPr>
          <w:rFonts w:ascii="Times New Roman"/>
          <w:b w:val="false"/>
          <w:i w:val="false"/>
          <w:color w:val="000000"/>
          <w:sz w:val="28"/>
        </w:rPr>
        <w:t>39–қосымшасына</w:t>
      </w:r>
      <w:r>
        <w:rPr>
          <w:rFonts w:ascii="Times New Roman"/>
          <w:b w:val="false"/>
          <w:i w:val="false"/>
          <w:color w:val="000000"/>
          <w:sz w:val="28"/>
        </w:rPr>
        <w:t xml:space="preserve"> сәйкес Қазақстан Республикасы Әділет министрлігінің Ақтөбе облысы Әділет департаментінің Темір аудандық әдiлет басқармасының ережесі;</w:t>
      </w:r>
    </w:p>
    <w:bookmarkEnd w:id="40"/>
    <w:bookmarkStart w:name="z44" w:id="41"/>
    <w:p>
      <w:pPr>
        <w:spacing w:after="0"/>
        <w:ind w:left="0"/>
        <w:jc w:val="both"/>
      </w:pPr>
      <w:r>
        <w:rPr>
          <w:rFonts w:ascii="Times New Roman"/>
          <w:b w:val="false"/>
          <w:i w:val="false"/>
          <w:color w:val="000000"/>
          <w:sz w:val="28"/>
        </w:rPr>
        <w:t xml:space="preserve">
      40) осы бұйрықтың </w:t>
      </w:r>
      <w:r>
        <w:rPr>
          <w:rFonts w:ascii="Times New Roman"/>
          <w:b w:val="false"/>
          <w:i w:val="false"/>
          <w:color w:val="000000"/>
          <w:sz w:val="28"/>
        </w:rPr>
        <w:t>40–қосымшасына</w:t>
      </w:r>
      <w:r>
        <w:rPr>
          <w:rFonts w:ascii="Times New Roman"/>
          <w:b w:val="false"/>
          <w:i w:val="false"/>
          <w:color w:val="000000"/>
          <w:sz w:val="28"/>
        </w:rPr>
        <w:t xml:space="preserve"> сәйкес Қазақстан Республикасы Әділет министрлігінің Ақтөбе облысы Әділет департаментінің Ойыл аудандық әдiлет басқармасының ережесі;</w:t>
      </w:r>
    </w:p>
    <w:bookmarkEnd w:id="41"/>
    <w:bookmarkStart w:name="z45" w:id="42"/>
    <w:p>
      <w:pPr>
        <w:spacing w:after="0"/>
        <w:ind w:left="0"/>
        <w:jc w:val="both"/>
      </w:pPr>
      <w:r>
        <w:rPr>
          <w:rFonts w:ascii="Times New Roman"/>
          <w:b w:val="false"/>
          <w:i w:val="false"/>
          <w:color w:val="000000"/>
          <w:sz w:val="28"/>
        </w:rPr>
        <w:t xml:space="preserve">
      41) осы бұйрықтың </w:t>
      </w:r>
      <w:r>
        <w:rPr>
          <w:rFonts w:ascii="Times New Roman"/>
          <w:b w:val="false"/>
          <w:i w:val="false"/>
          <w:color w:val="000000"/>
          <w:sz w:val="28"/>
        </w:rPr>
        <w:t>41–қосымшасына</w:t>
      </w:r>
      <w:r>
        <w:rPr>
          <w:rFonts w:ascii="Times New Roman"/>
          <w:b w:val="false"/>
          <w:i w:val="false"/>
          <w:color w:val="000000"/>
          <w:sz w:val="28"/>
        </w:rPr>
        <w:t xml:space="preserve"> сәйкес Қазақстан Республикасы Әділет министрлігінің Ақтөбе облысы Әділет департаментінің Хромтау аудандық әдiлет басқармасының ережесі;</w:t>
      </w:r>
    </w:p>
    <w:bookmarkEnd w:id="42"/>
    <w:bookmarkStart w:name="z46" w:id="43"/>
    <w:p>
      <w:pPr>
        <w:spacing w:after="0"/>
        <w:ind w:left="0"/>
        <w:jc w:val="both"/>
      </w:pPr>
      <w:r>
        <w:rPr>
          <w:rFonts w:ascii="Times New Roman"/>
          <w:b w:val="false"/>
          <w:i w:val="false"/>
          <w:color w:val="000000"/>
          <w:sz w:val="28"/>
        </w:rPr>
        <w:t xml:space="preserve">
      42) осы бұйрықтың </w:t>
      </w:r>
      <w:r>
        <w:rPr>
          <w:rFonts w:ascii="Times New Roman"/>
          <w:b w:val="false"/>
          <w:i w:val="false"/>
          <w:color w:val="000000"/>
          <w:sz w:val="28"/>
        </w:rPr>
        <w:t>42–қосымшасына</w:t>
      </w:r>
      <w:r>
        <w:rPr>
          <w:rFonts w:ascii="Times New Roman"/>
          <w:b w:val="false"/>
          <w:i w:val="false"/>
          <w:color w:val="000000"/>
          <w:sz w:val="28"/>
        </w:rPr>
        <w:t xml:space="preserve"> сәйкес Қазақстан Республикасы Әділет министрлігінің Ақтөбе облысы Әділет департаментінің Шалқар аудандық әдiлет басқармасының ережесі;</w:t>
      </w:r>
    </w:p>
    <w:bookmarkEnd w:id="43"/>
    <w:bookmarkStart w:name="z47" w:id="44"/>
    <w:p>
      <w:pPr>
        <w:spacing w:after="0"/>
        <w:ind w:left="0"/>
        <w:jc w:val="both"/>
      </w:pPr>
      <w:r>
        <w:rPr>
          <w:rFonts w:ascii="Times New Roman"/>
          <w:b w:val="false"/>
          <w:i w:val="false"/>
          <w:color w:val="000000"/>
          <w:sz w:val="28"/>
        </w:rPr>
        <w:t xml:space="preserve">
      43) осы бұйрықтың </w:t>
      </w:r>
      <w:r>
        <w:rPr>
          <w:rFonts w:ascii="Times New Roman"/>
          <w:b w:val="false"/>
          <w:i w:val="false"/>
          <w:color w:val="000000"/>
          <w:sz w:val="28"/>
        </w:rPr>
        <w:t>43–қосымшасына</w:t>
      </w:r>
      <w:r>
        <w:rPr>
          <w:rFonts w:ascii="Times New Roman"/>
          <w:b w:val="false"/>
          <w:i w:val="false"/>
          <w:color w:val="000000"/>
          <w:sz w:val="28"/>
        </w:rPr>
        <w:t xml:space="preserve"> сәйкес Қазақстан Республикасы Әділет министрлігінің Ақтөбе облысы Әділет департаментінің Ақтөбе қалалық әдiлет басқармасының ережесі;</w:t>
      </w:r>
    </w:p>
    <w:bookmarkEnd w:id="44"/>
    <w:bookmarkStart w:name="z48" w:id="45"/>
    <w:p>
      <w:pPr>
        <w:spacing w:after="0"/>
        <w:ind w:left="0"/>
        <w:jc w:val="both"/>
      </w:pPr>
      <w:r>
        <w:rPr>
          <w:rFonts w:ascii="Times New Roman"/>
          <w:b w:val="false"/>
          <w:i w:val="false"/>
          <w:color w:val="000000"/>
          <w:sz w:val="28"/>
        </w:rPr>
        <w:t xml:space="preserve">
      44) осы бұйрықтың </w:t>
      </w:r>
      <w:r>
        <w:rPr>
          <w:rFonts w:ascii="Times New Roman"/>
          <w:b w:val="false"/>
          <w:i w:val="false"/>
          <w:color w:val="000000"/>
          <w:sz w:val="28"/>
        </w:rPr>
        <w:t>44–қосымшасына</w:t>
      </w:r>
      <w:r>
        <w:rPr>
          <w:rFonts w:ascii="Times New Roman"/>
          <w:b w:val="false"/>
          <w:i w:val="false"/>
          <w:color w:val="000000"/>
          <w:sz w:val="28"/>
        </w:rPr>
        <w:t xml:space="preserve"> сәйкес Қазақстан Республикасы Әділет министрлігінің Алматы облысы Әдiлет департаментiнің Ақсу аудандық әдiлет басқармасының ережесі;</w:t>
      </w:r>
    </w:p>
    <w:bookmarkEnd w:id="45"/>
    <w:bookmarkStart w:name="z49" w:id="46"/>
    <w:p>
      <w:pPr>
        <w:spacing w:after="0"/>
        <w:ind w:left="0"/>
        <w:jc w:val="both"/>
      </w:pPr>
      <w:r>
        <w:rPr>
          <w:rFonts w:ascii="Times New Roman"/>
          <w:b w:val="false"/>
          <w:i w:val="false"/>
          <w:color w:val="000000"/>
          <w:sz w:val="28"/>
        </w:rPr>
        <w:t xml:space="preserve">
      45) осы бұйрықтың </w:t>
      </w:r>
      <w:r>
        <w:rPr>
          <w:rFonts w:ascii="Times New Roman"/>
          <w:b w:val="false"/>
          <w:i w:val="false"/>
          <w:color w:val="000000"/>
          <w:sz w:val="28"/>
        </w:rPr>
        <w:t>45–қосымшасына</w:t>
      </w:r>
      <w:r>
        <w:rPr>
          <w:rFonts w:ascii="Times New Roman"/>
          <w:b w:val="false"/>
          <w:i w:val="false"/>
          <w:color w:val="000000"/>
          <w:sz w:val="28"/>
        </w:rPr>
        <w:t xml:space="preserve"> сәйкес Қазақстан Республикасы Әдiлет министрлігінің Алматы облысы Әдiлет департаментінің Алакөл аудандық әдiлет басқармасының ережесі;</w:t>
      </w:r>
    </w:p>
    <w:bookmarkEnd w:id="46"/>
    <w:bookmarkStart w:name="z50" w:id="47"/>
    <w:p>
      <w:pPr>
        <w:spacing w:after="0"/>
        <w:ind w:left="0"/>
        <w:jc w:val="both"/>
      </w:pPr>
      <w:r>
        <w:rPr>
          <w:rFonts w:ascii="Times New Roman"/>
          <w:b w:val="false"/>
          <w:i w:val="false"/>
          <w:color w:val="000000"/>
          <w:sz w:val="28"/>
        </w:rPr>
        <w:t xml:space="preserve">
      46) осы бұйрықтың </w:t>
      </w:r>
      <w:r>
        <w:rPr>
          <w:rFonts w:ascii="Times New Roman"/>
          <w:b w:val="false"/>
          <w:i w:val="false"/>
          <w:color w:val="000000"/>
          <w:sz w:val="28"/>
        </w:rPr>
        <w:t>46–қосымшасына</w:t>
      </w:r>
      <w:r>
        <w:rPr>
          <w:rFonts w:ascii="Times New Roman"/>
          <w:b w:val="false"/>
          <w:i w:val="false"/>
          <w:color w:val="000000"/>
          <w:sz w:val="28"/>
        </w:rPr>
        <w:t xml:space="preserve"> сәйкес Қазақстан Республикасы Әдiлет министрлігінің Алматы облысы Әдiлет департаментiнің Балқаш аудандық әдiлет басқармасының ережесі;</w:t>
      </w:r>
    </w:p>
    <w:bookmarkEnd w:id="47"/>
    <w:bookmarkStart w:name="z51" w:id="48"/>
    <w:p>
      <w:pPr>
        <w:spacing w:after="0"/>
        <w:ind w:left="0"/>
        <w:jc w:val="both"/>
      </w:pPr>
      <w:r>
        <w:rPr>
          <w:rFonts w:ascii="Times New Roman"/>
          <w:b w:val="false"/>
          <w:i w:val="false"/>
          <w:color w:val="000000"/>
          <w:sz w:val="28"/>
        </w:rPr>
        <w:t xml:space="preserve">
      47) осы бұйрықтың </w:t>
      </w:r>
      <w:r>
        <w:rPr>
          <w:rFonts w:ascii="Times New Roman"/>
          <w:b w:val="false"/>
          <w:i w:val="false"/>
          <w:color w:val="000000"/>
          <w:sz w:val="28"/>
        </w:rPr>
        <w:t>47–қосымшасына</w:t>
      </w:r>
      <w:r>
        <w:rPr>
          <w:rFonts w:ascii="Times New Roman"/>
          <w:b w:val="false"/>
          <w:i w:val="false"/>
          <w:color w:val="000000"/>
          <w:sz w:val="28"/>
        </w:rPr>
        <w:t xml:space="preserve"> сәйкес Қазақстан Республикасы Әдiлет министрлiгiнің Алматы облысы Әдiлет департаментiнің Жамбыл аудандық әдiлет басқармасының ережесі;</w:t>
      </w:r>
    </w:p>
    <w:bookmarkEnd w:id="48"/>
    <w:bookmarkStart w:name="z52" w:id="49"/>
    <w:p>
      <w:pPr>
        <w:spacing w:after="0"/>
        <w:ind w:left="0"/>
        <w:jc w:val="both"/>
      </w:pPr>
      <w:r>
        <w:rPr>
          <w:rFonts w:ascii="Times New Roman"/>
          <w:b w:val="false"/>
          <w:i w:val="false"/>
          <w:color w:val="000000"/>
          <w:sz w:val="28"/>
        </w:rPr>
        <w:t xml:space="preserve">
      48) осы бұйрықтың </w:t>
      </w:r>
      <w:r>
        <w:rPr>
          <w:rFonts w:ascii="Times New Roman"/>
          <w:b w:val="false"/>
          <w:i w:val="false"/>
          <w:color w:val="000000"/>
          <w:sz w:val="28"/>
        </w:rPr>
        <w:t>48–қосымшасына</w:t>
      </w:r>
      <w:r>
        <w:rPr>
          <w:rFonts w:ascii="Times New Roman"/>
          <w:b w:val="false"/>
          <w:i w:val="false"/>
          <w:color w:val="000000"/>
          <w:sz w:val="28"/>
        </w:rPr>
        <w:t xml:space="preserve"> сәйкес Қазақстан Республикасы Әдiлет министрлігінің Алматы облысы Әдiлет департаментiнің Еңбекшiқазақ аудандық әдiлет басқармасының ережесі;</w:t>
      </w:r>
    </w:p>
    <w:bookmarkEnd w:id="49"/>
    <w:bookmarkStart w:name="z53" w:id="50"/>
    <w:p>
      <w:pPr>
        <w:spacing w:after="0"/>
        <w:ind w:left="0"/>
        <w:jc w:val="both"/>
      </w:pPr>
      <w:r>
        <w:rPr>
          <w:rFonts w:ascii="Times New Roman"/>
          <w:b w:val="false"/>
          <w:i w:val="false"/>
          <w:color w:val="000000"/>
          <w:sz w:val="28"/>
        </w:rPr>
        <w:t xml:space="preserve">
      49) осы бұйрықтың </w:t>
      </w:r>
      <w:r>
        <w:rPr>
          <w:rFonts w:ascii="Times New Roman"/>
          <w:b w:val="false"/>
          <w:i w:val="false"/>
          <w:color w:val="000000"/>
          <w:sz w:val="28"/>
        </w:rPr>
        <w:t>49–қосымшасына</w:t>
      </w:r>
      <w:r>
        <w:rPr>
          <w:rFonts w:ascii="Times New Roman"/>
          <w:b w:val="false"/>
          <w:i w:val="false"/>
          <w:color w:val="000000"/>
          <w:sz w:val="28"/>
        </w:rPr>
        <w:t xml:space="preserve"> сәйкес Қазақстан Республикасы Әдiлет министрлiгiнің Алматы облысы Әдiлет департаментінің Ескелдi аудандық әдiлет басқармасының ережесі;</w:t>
      </w:r>
    </w:p>
    <w:bookmarkEnd w:id="50"/>
    <w:bookmarkStart w:name="z54" w:id="51"/>
    <w:p>
      <w:pPr>
        <w:spacing w:after="0"/>
        <w:ind w:left="0"/>
        <w:jc w:val="both"/>
      </w:pPr>
      <w:r>
        <w:rPr>
          <w:rFonts w:ascii="Times New Roman"/>
          <w:b w:val="false"/>
          <w:i w:val="false"/>
          <w:color w:val="000000"/>
          <w:sz w:val="28"/>
        </w:rPr>
        <w:t xml:space="preserve">
      50) осы бұйрықтың </w:t>
      </w:r>
      <w:r>
        <w:rPr>
          <w:rFonts w:ascii="Times New Roman"/>
          <w:b w:val="false"/>
          <w:i w:val="false"/>
          <w:color w:val="000000"/>
          <w:sz w:val="28"/>
        </w:rPr>
        <w:t>50–қосымшасына</w:t>
      </w:r>
      <w:r>
        <w:rPr>
          <w:rFonts w:ascii="Times New Roman"/>
          <w:b w:val="false"/>
          <w:i w:val="false"/>
          <w:color w:val="000000"/>
          <w:sz w:val="28"/>
        </w:rPr>
        <w:t xml:space="preserve"> сәйкес Қазақстан Республикасы Әдiлет министрлігінің Алматы облысы Әдiлет департаментінің Iле аудандық әдiлет басқармасының ережесі;</w:t>
      </w:r>
    </w:p>
    <w:bookmarkEnd w:id="51"/>
    <w:bookmarkStart w:name="z55" w:id="52"/>
    <w:p>
      <w:pPr>
        <w:spacing w:after="0"/>
        <w:ind w:left="0"/>
        <w:jc w:val="both"/>
      </w:pPr>
      <w:r>
        <w:rPr>
          <w:rFonts w:ascii="Times New Roman"/>
          <w:b w:val="false"/>
          <w:i w:val="false"/>
          <w:color w:val="000000"/>
          <w:sz w:val="28"/>
        </w:rPr>
        <w:t xml:space="preserve">
      51) осы бұйрықтың </w:t>
      </w:r>
      <w:r>
        <w:rPr>
          <w:rFonts w:ascii="Times New Roman"/>
          <w:b w:val="false"/>
          <w:i w:val="false"/>
          <w:color w:val="000000"/>
          <w:sz w:val="28"/>
        </w:rPr>
        <w:t>51–қосымшасына</w:t>
      </w:r>
      <w:r>
        <w:rPr>
          <w:rFonts w:ascii="Times New Roman"/>
          <w:b w:val="false"/>
          <w:i w:val="false"/>
          <w:color w:val="000000"/>
          <w:sz w:val="28"/>
        </w:rPr>
        <w:t xml:space="preserve"> сәйкес Қазақстан Республикасы Әдiлет министрлігінің Алматы облысы Әдiлет департаментінің Қарасай аудандық әдiлет басқармасының ережесі;</w:t>
      </w:r>
    </w:p>
    <w:bookmarkEnd w:id="52"/>
    <w:bookmarkStart w:name="z56" w:id="53"/>
    <w:p>
      <w:pPr>
        <w:spacing w:after="0"/>
        <w:ind w:left="0"/>
        <w:jc w:val="both"/>
      </w:pPr>
      <w:r>
        <w:rPr>
          <w:rFonts w:ascii="Times New Roman"/>
          <w:b w:val="false"/>
          <w:i w:val="false"/>
          <w:color w:val="000000"/>
          <w:sz w:val="28"/>
        </w:rPr>
        <w:t xml:space="preserve">
      52) осы бұйрықтың </w:t>
      </w:r>
      <w:r>
        <w:rPr>
          <w:rFonts w:ascii="Times New Roman"/>
          <w:b w:val="false"/>
          <w:i w:val="false"/>
          <w:color w:val="000000"/>
          <w:sz w:val="28"/>
        </w:rPr>
        <w:t>52–қосымшасына</w:t>
      </w:r>
      <w:r>
        <w:rPr>
          <w:rFonts w:ascii="Times New Roman"/>
          <w:b w:val="false"/>
          <w:i w:val="false"/>
          <w:color w:val="000000"/>
          <w:sz w:val="28"/>
        </w:rPr>
        <w:t xml:space="preserve"> сәйкес Қазақстан Республикасы Әділет министрлігінің Алматы облысы Әділет департаментінің Қаратал аудандық әдiлет басқармасының ережесі;</w:t>
      </w:r>
    </w:p>
    <w:bookmarkEnd w:id="53"/>
    <w:bookmarkStart w:name="z57" w:id="54"/>
    <w:p>
      <w:pPr>
        <w:spacing w:after="0"/>
        <w:ind w:left="0"/>
        <w:jc w:val="both"/>
      </w:pPr>
      <w:r>
        <w:rPr>
          <w:rFonts w:ascii="Times New Roman"/>
          <w:b w:val="false"/>
          <w:i w:val="false"/>
          <w:color w:val="000000"/>
          <w:sz w:val="28"/>
        </w:rPr>
        <w:t xml:space="preserve">
      53) осы бұйрықтың </w:t>
      </w:r>
      <w:r>
        <w:rPr>
          <w:rFonts w:ascii="Times New Roman"/>
          <w:b w:val="false"/>
          <w:i w:val="false"/>
          <w:color w:val="000000"/>
          <w:sz w:val="28"/>
        </w:rPr>
        <w:t>53–қосымшасына</w:t>
      </w:r>
      <w:r>
        <w:rPr>
          <w:rFonts w:ascii="Times New Roman"/>
          <w:b w:val="false"/>
          <w:i w:val="false"/>
          <w:color w:val="000000"/>
          <w:sz w:val="28"/>
        </w:rPr>
        <w:t xml:space="preserve"> сәйкес Қазақстан Республикасы Әділет министрлігінің Алматы облысы Әділет департаментінің Кербұлақ аудандық әдiлет басқармасының ережесі;</w:t>
      </w:r>
    </w:p>
    <w:bookmarkEnd w:id="54"/>
    <w:bookmarkStart w:name="z58" w:id="55"/>
    <w:p>
      <w:pPr>
        <w:spacing w:after="0"/>
        <w:ind w:left="0"/>
        <w:jc w:val="both"/>
      </w:pPr>
      <w:r>
        <w:rPr>
          <w:rFonts w:ascii="Times New Roman"/>
          <w:b w:val="false"/>
          <w:i w:val="false"/>
          <w:color w:val="000000"/>
          <w:sz w:val="28"/>
        </w:rPr>
        <w:t xml:space="preserve">
      54) осы бұйрықтың </w:t>
      </w:r>
      <w:r>
        <w:rPr>
          <w:rFonts w:ascii="Times New Roman"/>
          <w:b w:val="false"/>
          <w:i w:val="false"/>
          <w:color w:val="000000"/>
          <w:sz w:val="28"/>
        </w:rPr>
        <w:t>54–қосымшасына</w:t>
      </w:r>
      <w:r>
        <w:rPr>
          <w:rFonts w:ascii="Times New Roman"/>
          <w:b w:val="false"/>
          <w:i w:val="false"/>
          <w:color w:val="000000"/>
          <w:sz w:val="28"/>
        </w:rPr>
        <w:t xml:space="preserve"> сәйкес Қазақстан Республикасы Әділет министрлігінің Алматы облысы Әділет департаментінің Көксу аудандық әдiлет басқармасының ережесі;</w:t>
      </w:r>
    </w:p>
    <w:bookmarkEnd w:id="55"/>
    <w:bookmarkStart w:name="z59" w:id="56"/>
    <w:p>
      <w:pPr>
        <w:spacing w:after="0"/>
        <w:ind w:left="0"/>
        <w:jc w:val="both"/>
      </w:pPr>
      <w:r>
        <w:rPr>
          <w:rFonts w:ascii="Times New Roman"/>
          <w:b w:val="false"/>
          <w:i w:val="false"/>
          <w:color w:val="000000"/>
          <w:sz w:val="28"/>
        </w:rPr>
        <w:t xml:space="preserve">
      55) осы бұйрықтың </w:t>
      </w:r>
      <w:r>
        <w:rPr>
          <w:rFonts w:ascii="Times New Roman"/>
          <w:b w:val="false"/>
          <w:i w:val="false"/>
          <w:color w:val="000000"/>
          <w:sz w:val="28"/>
        </w:rPr>
        <w:t>55–қосымшасына</w:t>
      </w:r>
      <w:r>
        <w:rPr>
          <w:rFonts w:ascii="Times New Roman"/>
          <w:b w:val="false"/>
          <w:i w:val="false"/>
          <w:color w:val="000000"/>
          <w:sz w:val="28"/>
        </w:rPr>
        <w:t xml:space="preserve"> сәйкес Қазақстан Республикасы Әділет министрлігінің Алматы облысы Әділет департаментінің Райымбек аудандық әдiлет басқармасының ережесі;</w:t>
      </w:r>
    </w:p>
    <w:bookmarkEnd w:id="56"/>
    <w:bookmarkStart w:name="z60" w:id="57"/>
    <w:p>
      <w:pPr>
        <w:spacing w:after="0"/>
        <w:ind w:left="0"/>
        <w:jc w:val="both"/>
      </w:pPr>
      <w:r>
        <w:rPr>
          <w:rFonts w:ascii="Times New Roman"/>
          <w:b w:val="false"/>
          <w:i w:val="false"/>
          <w:color w:val="000000"/>
          <w:sz w:val="28"/>
        </w:rPr>
        <w:t xml:space="preserve">
      56) осы бұйрықтың </w:t>
      </w:r>
      <w:r>
        <w:rPr>
          <w:rFonts w:ascii="Times New Roman"/>
          <w:b w:val="false"/>
          <w:i w:val="false"/>
          <w:color w:val="000000"/>
          <w:sz w:val="28"/>
        </w:rPr>
        <w:t>56–қосымшасына</w:t>
      </w:r>
      <w:r>
        <w:rPr>
          <w:rFonts w:ascii="Times New Roman"/>
          <w:b w:val="false"/>
          <w:i w:val="false"/>
          <w:color w:val="000000"/>
          <w:sz w:val="28"/>
        </w:rPr>
        <w:t xml:space="preserve"> сәйкес Қазақстан Республикасы Әділет министрлігінің Алматы облысы Әділет департаментінің Панфилов аудандық әдiлет басқармасының ережесі;</w:t>
      </w:r>
    </w:p>
    <w:bookmarkEnd w:id="57"/>
    <w:bookmarkStart w:name="z61" w:id="58"/>
    <w:p>
      <w:pPr>
        <w:spacing w:after="0"/>
        <w:ind w:left="0"/>
        <w:jc w:val="both"/>
      </w:pPr>
      <w:r>
        <w:rPr>
          <w:rFonts w:ascii="Times New Roman"/>
          <w:b w:val="false"/>
          <w:i w:val="false"/>
          <w:color w:val="000000"/>
          <w:sz w:val="28"/>
        </w:rPr>
        <w:t xml:space="preserve">
      57) осы бұйрықтың </w:t>
      </w:r>
      <w:r>
        <w:rPr>
          <w:rFonts w:ascii="Times New Roman"/>
          <w:b w:val="false"/>
          <w:i w:val="false"/>
          <w:color w:val="000000"/>
          <w:sz w:val="28"/>
        </w:rPr>
        <w:t>57–қосымшасына</w:t>
      </w:r>
      <w:r>
        <w:rPr>
          <w:rFonts w:ascii="Times New Roman"/>
          <w:b w:val="false"/>
          <w:i w:val="false"/>
          <w:color w:val="000000"/>
          <w:sz w:val="28"/>
        </w:rPr>
        <w:t xml:space="preserve"> сәйкес Қазақстан Республикасы Әділет министрлігінің Алматы облысы Әділет департаментінің Сарқан аудандық әдiлет басқармасының ережесі;</w:t>
      </w:r>
    </w:p>
    <w:bookmarkEnd w:id="58"/>
    <w:bookmarkStart w:name="z62" w:id="59"/>
    <w:p>
      <w:pPr>
        <w:spacing w:after="0"/>
        <w:ind w:left="0"/>
        <w:jc w:val="both"/>
      </w:pPr>
      <w:r>
        <w:rPr>
          <w:rFonts w:ascii="Times New Roman"/>
          <w:b w:val="false"/>
          <w:i w:val="false"/>
          <w:color w:val="000000"/>
          <w:sz w:val="28"/>
        </w:rPr>
        <w:t xml:space="preserve">
      58) осы бұйрықтың </w:t>
      </w:r>
      <w:r>
        <w:rPr>
          <w:rFonts w:ascii="Times New Roman"/>
          <w:b w:val="false"/>
          <w:i w:val="false"/>
          <w:color w:val="000000"/>
          <w:sz w:val="28"/>
        </w:rPr>
        <w:t>58–қосымшасына</w:t>
      </w:r>
      <w:r>
        <w:rPr>
          <w:rFonts w:ascii="Times New Roman"/>
          <w:b w:val="false"/>
          <w:i w:val="false"/>
          <w:color w:val="000000"/>
          <w:sz w:val="28"/>
        </w:rPr>
        <w:t xml:space="preserve"> сәйкес Қазақстан Республикасы Әділет министрлігінің Алматы облысы Әділет департаментінің Талғар аудандық әдiлет басқармасының ережесі;</w:t>
      </w:r>
    </w:p>
    <w:bookmarkEnd w:id="59"/>
    <w:bookmarkStart w:name="z63" w:id="60"/>
    <w:p>
      <w:pPr>
        <w:spacing w:after="0"/>
        <w:ind w:left="0"/>
        <w:jc w:val="both"/>
      </w:pPr>
      <w:r>
        <w:rPr>
          <w:rFonts w:ascii="Times New Roman"/>
          <w:b w:val="false"/>
          <w:i w:val="false"/>
          <w:color w:val="000000"/>
          <w:sz w:val="28"/>
        </w:rPr>
        <w:t xml:space="preserve">
      59) осы бұйрықтың </w:t>
      </w:r>
      <w:r>
        <w:rPr>
          <w:rFonts w:ascii="Times New Roman"/>
          <w:b w:val="false"/>
          <w:i w:val="false"/>
          <w:color w:val="000000"/>
          <w:sz w:val="28"/>
        </w:rPr>
        <w:t>59–қосымшасына</w:t>
      </w:r>
      <w:r>
        <w:rPr>
          <w:rFonts w:ascii="Times New Roman"/>
          <w:b w:val="false"/>
          <w:i w:val="false"/>
          <w:color w:val="000000"/>
          <w:sz w:val="28"/>
        </w:rPr>
        <w:t xml:space="preserve"> сәйкес Қазақстан Республикасы Әділет министрлігінің Алматы облысы Әділет департаментінің Ұйғыр аудандық әдiлет басқармасының ережесі;</w:t>
      </w:r>
    </w:p>
    <w:bookmarkEnd w:id="60"/>
    <w:bookmarkStart w:name="z64" w:id="61"/>
    <w:p>
      <w:pPr>
        <w:spacing w:after="0"/>
        <w:ind w:left="0"/>
        <w:jc w:val="both"/>
      </w:pPr>
      <w:r>
        <w:rPr>
          <w:rFonts w:ascii="Times New Roman"/>
          <w:b w:val="false"/>
          <w:i w:val="false"/>
          <w:color w:val="000000"/>
          <w:sz w:val="28"/>
        </w:rPr>
        <w:t xml:space="preserve">
      60) осы бұйрықтың </w:t>
      </w:r>
      <w:r>
        <w:rPr>
          <w:rFonts w:ascii="Times New Roman"/>
          <w:b w:val="false"/>
          <w:i w:val="false"/>
          <w:color w:val="000000"/>
          <w:sz w:val="28"/>
        </w:rPr>
        <w:t>60–қосымшасына</w:t>
      </w:r>
      <w:r>
        <w:rPr>
          <w:rFonts w:ascii="Times New Roman"/>
          <w:b w:val="false"/>
          <w:i w:val="false"/>
          <w:color w:val="000000"/>
          <w:sz w:val="28"/>
        </w:rPr>
        <w:t xml:space="preserve"> сәйкес Қазақстан Республикасы Әділет министрлігінің Алматы облысы Әділет департаментінің Қапшағай қалалық әдiлет басқармасының ережесі;</w:t>
      </w:r>
    </w:p>
    <w:bookmarkEnd w:id="61"/>
    <w:bookmarkStart w:name="z65" w:id="62"/>
    <w:p>
      <w:pPr>
        <w:spacing w:after="0"/>
        <w:ind w:left="0"/>
        <w:jc w:val="both"/>
      </w:pPr>
      <w:r>
        <w:rPr>
          <w:rFonts w:ascii="Times New Roman"/>
          <w:b w:val="false"/>
          <w:i w:val="false"/>
          <w:color w:val="000000"/>
          <w:sz w:val="28"/>
        </w:rPr>
        <w:t xml:space="preserve">
      61) осы бұйрықтың </w:t>
      </w:r>
      <w:r>
        <w:rPr>
          <w:rFonts w:ascii="Times New Roman"/>
          <w:b w:val="false"/>
          <w:i w:val="false"/>
          <w:color w:val="000000"/>
          <w:sz w:val="28"/>
        </w:rPr>
        <w:t>61–қосымшасына</w:t>
      </w:r>
      <w:r>
        <w:rPr>
          <w:rFonts w:ascii="Times New Roman"/>
          <w:b w:val="false"/>
          <w:i w:val="false"/>
          <w:color w:val="000000"/>
          <w:sz w:val="28"/>
        </w:rPr>
        <w:t xml:space="preserve"> сәйкес Қазақстан Республикасы Әділет министрлігінің Алматы облысы Әділет департаментінің Текелі қалалық әдiлет басқармасының ережесі;</w:t>
      </w:r>
    </w:p>
    <w:bookmarkEnd w:id="62"/>
    <w:bookmarkStart w:name="z66" w:id="63"/>
    <w:p>
      <w:pPr>
        <w:spacing w:after="0"/>
        <w:ind w:left="0"/>
        <w:jc w:val="both"/>
      </w:pPr>
      <w:r>
        <w:rPr>
          <w:rFonts w:ascii="Times New Roman"/>
          <w:b w:val="false"/>
          <w:i w:val="false"/>
          <w:color w:val="000000"/>
          <w:sz w:val="28"/>
        </w:rPr>
        <w:t xml:space="preserve">
      62) осы бұйрықтың </w:t>
      </w:r>
      <w:r>
        <w:rPr>
          <w:rFonts w:ascii="Times New Roman"/>
          <w:b w:val="false"/>
          <w:i w:val="false"/>
          <w:color w:val="000000"/>
          <w:sz w:val="28"/>
        </w:rPr>
        <w:t>62–қосымшасына</w:t>
      </w:r>
      <w:r>
        <w:rPr>
          <w:rFonts w:ascii="Times New Roman"/>
          <w:b w:val="false"/>
          <w:i w:val="false"/>
          <w:color w:val="000000"/>
          <w:sz w:val="28"/>
        </w:rPr>
        <w:t xml:space="preserve"> сәйкес Қазақстан Республикасы Әділет министрлігінің Алматы облысы Әділет департаментінің Талдықорған қалалық әдiлет басқармасының ережесі;</w:t>
      </w:r>
    </w:p>
    <w:bookmarkEnd w:id="63"/>
    <w:bookmarkStart w:name="z67" w:id="64"/>
    <w:p>
      <w:pPr>
        <w:spacing w:after="0"/>
        <w:ind w:left="0"/>
        <w:jc w:val="both"/>
      </w:pPr>
      <w:r>
        <w:rPr>
          <w:rFonts w:ascii="Times New Roman"/>
          <w:b w:val="false"/>
          <w:i w:val="false"/>
          <w:color w:val="000000"/>
          <w:sz w:val="28"/>
        </w:rPr>
        <w:t xml:space="preserve">
      63) осы бұйрықтың </w:t>
      </w:r>
      <w:r>
        <w:rPr>
          <w:rFonts w:ascii="Times New Roman"/>
          <w:b w:val="false"/>
          <w:i w:val="false"/>
          <w:color w:val="000000"/>
          <w:sz w:val="28"/>
        </w:rPr>
        <w:t>63–қосымшасына</w:t>
      </w:r>
      <w:r>
        <w:rPr>
          <w:rFonts w:ascii="Times New Roman"/>
          <w:b w:val="false"/>
          <w:i w:val="false"/>
          <w:color w:val="000000"/>
          <w:sz w:val="28"/>
        </w:rPr>
        <w:t xml:space="preserve"> сәйкес Қазақстан Республикасы Әділет министрлігінің Атырау облысы Әділет департаментінің Жылыой аудандық әдiлет басқармасының ережесі;</w:t>
      </w:r>
    </w:p>
    <w:bookmarkEnd w:id="64"/>
    <w:bookmarkStart w:name="z68" w:id="65"/>
    <w:p>
      <w:pPr>
        <w:spacing w:after="0"/>
        <w:ind w:left="0"/>
        <w:jc w:val="both"/>
      </w:pPr>
      <w:r>
        <w:rPr>
          <w:rFonts w:ascii="Times New Roman"/>
          <w:b w:val="false"/>
          <w:i w:val="false"/>
          <w:color w:val="000000"/>
          <w:sz w:val="28"/>
        </w:rPr>
        <w:t xml:space="preserve">
      64) осы бұйрықтың </w:t>
      </w:r>
      <w:r>
        <w:rPr>
          <w:rFonts w:ascii="Times New Roman"/>
          <w:b w:val="false"/>
          <w:i w:val="false"/>
          <w:color w:val="000000"/>
          <w:sz w:val="28"/>
        </w:rPr>
        <w:t>64–қосымшасына</w:t>
      </w:r>
      <w:r>
        <w:rPr>
          <w:rFonts w:ascii="Times New Roman"/>
          <w:b w:val="false"/>
          <w:i w:val="false"/>
          <w:color w:val="000000"/>
          <w:sz w:val="28"/>
        </w:rPr>
        <w:t xml:space="preserve"> сәйкес Қазақстан Республикасы Әділет министрлігінің Атырау облысы Әділет департаментінің Махамбет аудандық әдiлет басқармасының ережесі;</w:t>
      </w:r>
    </w:p>
    <w:bookmarkEnd w:id="65"/>
    <w:bookmarkStart w:name="z69" w:id="66"/>
    <w:p>
      <w:pPr>
        <w:spacing w:after="0"/>
        <w:ind w:left="0"/>
        <w:jc w:val="both"/>
      </w:pPr>
      <w:r>
        <w:rPr>
          <w:rFonts w:ascii="Times New Roman"/>
          <w:b w:val="false"/>
          <w:i w:val="false"/>
          <w:color w:val="000000"/>
          <w:sz w:val="28"/>
        </w:rPr>
        <w:t xml:space="preserve">
      65) осы бұйрықтың </w:t>
      </w:r>
      <w:r>
        <w:rPr>
          <w:rFonts w:ascii="Times New Roman"/>
          <w:b w:val="false"/>
          <w:i w:val="false"/>
          <w:color w:val="000000"/>
          <w:sz w:val="28"/>
        </w:rPr>
        <w:t>65–қосымшасына</w:t>
      </w:r>
      <w:r>
        <w:rPr>
          <w:rFonts w:ascii="Times New Roman"/>
          <w:b w:val="false"/>
          <w:i w:val="false"/>
          <w:color w:val="000000"/>
          <w:sz w:val="28"/>
        </w:rPr>
        <w:t xml:space="preserve"> сәйкес Қазақстан Республикасы Әділет министрлігінің Атырау облысы Әділет департаментінің Исатай аудандық әдiлет басқармасының ережесі;</w:t>
      </w:r>
    </w:p>
    <w:bookmarkEnd w:id="66"/>
    <w:bookmarkStart w:name="z70" w:id="67"/>
    <w:p>
      <w:pPr>
        <w:spacing w:after="0"/>
        <w:ind w:left="0"/>
        <w:jc w:val="both"/>
      </w:pPr>
      <w:r>
        <w:rPr>
          <w:rFonts w:ascii="Times New Roman"/>
          <w:b w:val="false"/>
          <w:i w:val="false"/>
          <w:color w:val="000000"/>
          <w:sz w:val="28"/>
        </w:rPr>
        <w:t xml:space="preserve">
      66) осы бұйрықтың </w:t>
      </w:r>
      <w:r>
        <w:rPr>
          <w:rFonts w:ascii="Times New Roman"/>
          <w:b w:val="false"/>
          <w:i w:val="false"/>
          <w:color w:val="000000"/>
          <w:sz w:val="28"/>
        </w:rPr>
        <w:t>66–қосымшасына</w:t>
      </w:r>
      <w:r>
        <w:rPr>
          <w:rFonts w:ascii="Times New Roman"/>
          <w:b w:val="false"/>
          <w:i w:val="false"/>
          <w:color w:val="000000"/>
          <w:sz w:val="28"/>
        </w:rPr>
        <w:t xml:space="preserve"> сәйкес Қазақстан Республикасы Әділет министрлігінің Атырау облысы Әділет департаментінің Қызылқоға аудандық әдiлет басқармасының ережесі;</w:t>
      </w:r>
    </w:p>
    <w:bookmarkEnd w:id="67"/>
    <w:bookmarkStart w:name="z71" w:id="68"/>
    <w:p>
      <w:pPr>
        <w:spacing w:after="0"/>
        <w:ind w:left="0"/>
        <w:jc w:val="both"/>
      </w:pPr>
      <w:r>
        <w:rPr>
          <w:rFonts w:ascii="Times New Roman"/>
          <w:b w:val="false"/>
          <w:i w:val="false"/>
          <w:color w:val="000000"/>
          <w:sz w:val="28"/>
        </w:rPr>
        <w:t xml:space="preserve">
      67) осы бұйрықтың </w:t>
      </w:r>
      <w:r>
        <w:rPr>
          <w:rFonts w:ascii="Times New Roman"/>
          <w:b w:val="false"/>
          <w:i w:val="false"/>
          <w:color w:val="000000"/>
          <w:sz w:val="28"/>
        </w:rPr>
        <w:t>67–қосымшасына</w:t>
      </w:r>
      <w:r>
        <w:rPr>
          <w:rFonts w:ascii="Times New Roman"/>
          <w:b w:val="false"/>
          <w:i w:val="false"/>
          <w:color w:val="000000"/>
          <w:sz w:val="28"/>
        </w:rPr>
        <w:t xml:space="preserve"> сәйкес Қазақстан Республикасы Әділет министрлігінің Атырау облысы Әділет департаментінің Индер аудандық әдiлет басқармасының ережесі;</w:t>
      </w:r>
    </w:p>
    <w:bookmarkEnd w:id="68"/>
    <w:bookmarkStart w:name="z72" w:id="69"/>
    <w:p>
      <w:pPr>
        <w:spacing w:after="0"/>
        <w:ind w:left="0"/>
        <w:jc w:val="both"/>
      </w:pPr>
      <w:r>
        <w:rPr>
          <w:rFonts w:ascii="Times New Roman"/>
          <w:b w:val="false"/>
          <w:i w:val="false"/>
          <w:color w:val="000000"/>
          <w:sz w:val="28"/>
        </w:rPr>
        <w:t xml:space="preserve">
      68) осы бұйрықтың </w:t>
      </w:r>
      <w:r>
        <w:rPr>
          <w:rFonts w:ascii="Times New Roman"/>
          <w:b w:val="false"/>
          <w:i w:val="false"/>
          <w:color w:val="000000"/>
          <w:sz w:val="28"/>
        </w:rPr>
        <w:t>68–қосымшасына</w:t>
      </w:r>
      <w:r>
        <w:rPr>
          <w:rFonts w:ascii="Times New Roman"/>
          <w:b w:val="false"/>
          <w:i w:val="false"/>
          <w:color w:val="000000"/>
          <w:sz w:val="28"/>
        </w:rPr>
        <w:t xml:space="preserve"> сәйкес Қазақстан Республикасы Әділет министрлігінің Атырау облысы Әділет департаментінің Мақат аудандық әдiлет басқармасының ережесі;</w:t>
      </w:r>
    </w:p>
    <w:bookmarkEnd w:id="69"/>
    <w:bookmarkStart w:name="z73" w:id="70"/>
    <w:p>
      <w:pPr>
        <w:spacing w:after="0"/>
        <w:ind w:left="0"/>
        <w:jc w:val="both"/>
      </w:pPr>
      <w:r>
        <w:rPr>
          <w:rFonts w:ascii="Times New Roman"/>
          <w:b w:val="false"/>
          <w:i w:val="false"/>
          <w:color w:val="000000"/>
          <w:sz w:val="28"/>
        </w:rPr>
        <w:t xml:space="preserve">
      69) осы бұйрықтың </w:t>
      </w:r>
      <w:r>
        <w:rPr>
          <w:rFonts w:ascii="Times New Roman"/>
          <w:b w:val="false"/>
          <w:i w:val="false"/>
          <w:color w:val="000000"/>
          <w:sz w:val="28"/>
        </w:rPr>
        <w:t>69–қосымшасына</w:t>
      </w:r>
      <w:r>
        <w:rPr>
          <w:rFonts w:ascii="Times New Roman"/>
          <w:b w:val="false"/>
          <w:i w:val="false"/>
          <w:color w:val="000000"/>
          <w:sz w:val="28"/>
        </w:rPr>
        <w:t xml:space="preserve"> сәйкес Қазақстан Республикасы Әділет министрлігінің Атырау облысы Әділет департаментінің Құрманғазы аудандық әдiлет басқармасының ережесі;</w:t>
      </w:r>
    </w:p>
    <w:bookmarkEnd w:id="70"/>
    <w:bookmarkStart w:name="z74" w:id="71"/>
    <w:p>
      <w:pPr>
        <w:spacing w:after="0"/>
        <w:ind w:left="0"/>
        <w:jc w:val="both"/>
      </w:pPr>
      <w:r>
        <w:rPr>
          <w:rFonts w:ascii="Times New Roman"/>
          <w:b w:val="false"/>
          <w:i w:val="false"/>
          <w:color w:val="000000"/>
          <w:sz w:val="28"/>
        </w:rPr>
        <w:t xml:space="preserve">
      70) осы бұйрықтың </w:t>
      </w:r>
      <w:r>
        <w:rPr>
          <w:rFonts w:ascii="Times New Roman"/>
          <w:b w:val="false"/>
          <w:i w:val="false"/>
          <w:color w:val="000000"/>
          <w:sz w:val="28"/>
        </w:rPr>
        <w:t>70–қосымшасына</w:t>
      </w:r>
      <w:r>
        <w:rPr>
          <w:rFonts w:ascii="Times New Roman"/>
          <w:b w:val="false"/>
          <w:i w:val="false"/>
          <w:color w:val="000000"/>
          <w:sz w:val="28"/>
        </w:rPr>
        <w:t xml:space="preserve"> сәйкес Қазақстан Республикасы Әділет министрлігінің Атырау облысы Әділет департаментінің Атырау қалалық әдiлет басқармасының ережесі;</w:t>
      </w:r>
    </w:p>
    <w:bookmarkEnd w:id="71"/>
    <w:bookmarkStart w:name="z75" w:id="72"/>
    <w:p>
      <w:pPr>
        <w:spacing w:after="0"/>
        <w:ind w:left="0"/>
        <w:jc w:val="both"/>
      </w:pPr>
      <w:r>
        <w:rPr>
          <w:rFonts w:ascii="Times New Roman"/>
          <w:b w:val="false"/>
          <w:i w:val="false"/>
          <w:color w:val="000000"/>
          <w:sz w:val="28"/>
        </w:rPr>
        <w:t xml:space="preserve">
      71) осы бұйрықтың </w:t>
      </w:r>
      <w:r>
        <w:rPr>
          <w:rFonts w:ascii="Times New Roman"/>
          <w:b w:val="false"/>
          <w:i w:val="false"/>
          <w:color w:val="000000"/>
          <w:sz w:val="28"/>
        </w:rPr>
        <w:t>71–қосымшасына</w:t>
      </w:r>
      <w:r>
        <w:rPr>
          <w:rFonts w:ascii="Times New Roman"/>
          <w:b w:val="false"/>
          <w:i w:val="false"/>
          <w:color w:val="000000"/>
          <w:sz w:val="28"/>
        </w:rPr>
        <w:t xml:space="preserve"> сәйкес Қазақстан Республикасы Әділет министрлігінің Батыс-Қазақстан облысы Әділет департаментінің Ақжайық аудандық әдiлет басқармасының ережесі;</w:t>
      </w:r>
    </w:p>
    <w:bookmarkEnd w:id="72"/>
    <w:bookmarkStart w:name="z76" w:id="73"/>
    <w:p>
      <w:pPr>
        <w:spacing w:after="0"/>
        <w:ind w:left="0"/>
        <w:jc w:val="both"/>
      </w:pPr>
      <w:r>
        <w:rPr>
          <w:rFonts w:ascii="Times New Roman"/>
          <w:b w:val="false"/>
          <w:i w:val="false"/>
          <w:color w:val="000000"/>
          <w:sz w:val="28"/>
        </w:rPr>
        <w:t xml:space="preserve">
      72) осы бұйрықтың </w:t>
      </w:r>
      <w:r>
        <w:rPr>
          <w:rFonts w:ascii="Times New Roman"/>
          <w:b w:val="false"/>
          <w:i w:val="false"/>
          <w:color w:val="000000"/>
          <w:sz w:val="28"/>
        </w:rPr>
        <w:t>72–қосымшасына</w:t>
      </w:r>
      <w:r>
        <w:rPr>
          <w:rFonts w:ascii="Times New Roman"/>
          <w:b w:val="false"/>
          <w:i w:val="false"/>
          <w:color w:val="000000"/>
          <w:sz w:val="28"/>
        </w:rPr>
        <w:t xml:space="preserve"> сәйкес Қазақстан Республикасы Әділет министрлігінің Батыс-Қазақстан облысы Әділет департаментінің Бөрлі аудандық әдiлет басқармасының ережесі;</w:t>
      </w:r>
    </w:p>
    <w:bookmarkEnd w:id="73"/>
    <w:bookmarkStart w:name="z77" w:id="74"/>
    <w:p>
      <w:pPr>
        <w:spacing w:after="0"/>
        <w:ind w:left="0"/>
        <w:jc w:val="both"/>
      </w:pPr>
      <w:r>
        <w:rPr>
          <w:rFonts w:ascii="Times New Roman"/>
          <w:b w:val="false"/>
          <w:i w:val="false"/>
          <w:color w:val="000000"/>
          <w:sz w:val="28"/>
        </w:rPr>
        <w:t xml:space="preserve">
      73) осы бұйрықтың </w:t>
      </w:r>
      <w:r>
        <w:rPr>
          <w:rFonts w:ascii="Times New Roman"/>
          <w:b w:val="false"/>
          <w:i w:val="false"/>
          <w:color w:val="000000"/>
          <w:sz w:val="28"/>
        </w:rPr>
        <w:t>73–қосымшасына</w:t>
      </w:r>
      <w:r>
        <w:rPr>
          <w:rFonts w:ascii="Times New Roman"/>
          <w:b w:val="false"/>
          <w:i w:val="false"/>
          <w:color w:val="000000"/>
          <w:sz w:val="28"/>
        </w:rPr>
        <w:t xml:space="preserve"> сәйкес Қазақстан Республикасы Әділет министрлігінің Батыс-Қазақстан облысы Әділет департаментінің Сырым аудандық әдiлет басқармасының ережесі;</w:t>
      </w:r>
    </w:p>
    <w:bookmarkEnd w:id="74"/>
    <w:bookmarkStart w:name="z78" w:id="75"/>
    <w:p>
      <w:pPr>
        <w:spacing w:after="0"/>
        <w:ind w:left="0"/>
        <w:jc w:val="both"/>
      </w:pPr>
      <w:r>
        <w:rPr>
          <w:rFonts w:ascii="Times New Roman"/>
          <w:b w:val="false"/>
          <w:i w:val="false"/>
          <w:color w:val="000000"/>
          <w:sz w:val="28"/>
        </w:rPr>
        <w:t xml:space="preserve">
      74) осы бұйрықтың </w:t>
      </w:r>
      <w:r>
        <w:rPr>
          <w:rFonts w:ascii="Times New Roman"/>
          <w:b w:val="false"/>
          <w:i w:val="false"/>
          <w:color w:val="000000"/>
          <w:sz w:val="28"/>
        </w:rPr>
        <w:t>74–қосымшасына</w:t>
      </w:r>
      <w:r>
        <w:rPr>
          <w:rFonts w:ascii="Times New Roman"/>
          <w:b w:val="false"/>
          <w:i w:val="false"/>
          <w:color w:val="000000"/>
          <w:sz w:val="28"/>
        </w:rPr>
        <w:t xml:space="preserve"> сәйкес Қазақстан Республикасы Әділет министрлігінің Батыс-Қазақстан облысы Әділет департаментінің Жаңақала аудандық әдiлет басқармасының ережесі;</w:t>
      </w:r>
    </w:p>
    <w:bookmarkEnd w:id="75"/>
    <w:bookmarkStart w:name="z79" w:id="76"/>
    <w:p>
      <w:pPr>
        <w:spacing w:after="0"/>
        <w:ind w:left="0"/>
        <w:jc w:val="both"/>
      </w:pPr>
      <w:r>
        <w:rPr>
          <w:rFonts w:ascii="Times New Roman"/>
          <w:b w:val="false"/>
          <w:i w:val="false"/>
          <w:color w:val="000000"/>
          <w:sz w:val="28"/>
        </w:rPr>
        <w:t xml:space="preserve">
      75) осы бұйрықтың </w:t>
      </w:r>
      <w:r>
        <w:rPr>
          <w:rFonts w:ascii="Times New Roman"/>
          <w:b w:val="false"/>
          <w:i w:val="false"/>
          <w:color w:val="000000"/>
          <w:sz w:val="28"/>
        </w:rPr>
        <w:t>75–қосымшасына</w:t>
      </w:r>
      <w:r>
        <w:rPr>
          <w:rFonts w:ascii="Times New Roman"/>
          <w:b w:val="false"/>
          <w:i w:val="false"/>
          <w:color w:val="000000"/>
          <w:sz w:val="28"/>
        </w:rPr>
        <w:t xml:space="preserve"> сәйкес Қазақстан Республикасы Әділет министрлігінің Батыс-Қазақстан облысы Әділет департаментінің Жәнібек аудандық әдiлет басқармасының ережесі;</w:t>
      </w:r>
    </w:p>
    <w:bookmarkEnd w:id="76"/>
    <w:bookmarkStart w:name="z80" w:id="77"/>
    <w:p>
      <w:pPr>
        <w:spacing w:after="0"/>
        <w:ind w:left="0"/>
        <w:jc w:val="both"/>
      </w:pPr>
      <w:r>
        <w:rPr>
          <w:rFonts w:ascii="Times New Roman"/>
          <w:b w:val="false"/>
          <w:i w:val="false"/>
          <w:color w:val="000000"/>
          <w:sz w:val="28"/>
        </w:rPr>
        <w:t xml:space="preserve">
      76) осы бұйрықтың </w:t>
      </w:r>
      <w:r>
        <w:rPr>
          <w:rFonts w:ascii="Times New Roman"/>
          <w:b w:val="false"/>
          <w:i w:val="false"/>
          <w:color w:val="000000"/>
          <w:sz w:val="28"/>
        </w:rPr>
        <w:t>76–қосымшасына</w:t>
      </w:r>
      <w:r>
        <w:rPr>
          <w:rFonts w:ascii="Times New Roman"/>
          <w:b w:val="false"/>
          <w:i w:val="false"/>
          <w:color w:val="000000"/>
          <w:sz w:val="28"/>
        </w:rPr>
        <w:t xml:space="preserve"> сәйкес Қазақстан Республикасы Әділет министрлігінің Батыс-Қазақстан облысы Әділет департаментінің Зеленов ауданы әдiлет басқармасының ережесі;</w:t>
      </w:r>
    </w:p>
    <w:bookmarkEnd w:id="77"/>
    <w:bookmarkStart w:name="z81" w:id="78"/>
    <w:p>
      <w:pPr>
        <w:spacing w:after="0"/>
        <w:ind w:left="0"/>
        <w:jc w:val="both"/>
      </w:pPr>
      <w:r>
        <w:rPr>
          <w:rFonts w:ascii="Times New Roman"/>
          <w:b w:val="false"/>
          <w:i w:val="false"/>
          <w:color w:val="000000"/>
          <w:sz w:val="28"/>
        </w:rPr>
        <w:t xml:space="preserve">
      77) осы бұйрықтың </w:t>
      </w:r>
      <w:r>
        <w:rPr>
          <w:rFonts w:ascii="Times New Roman"/>
          <w:b w:val="false"/>
          <w:i w:val="false"/>
          <w:color w:val="000000"/>
          <w:sz w:val="28"/>
        </w:rPr>
        <w:t>77–қосымшасына</w:t>
      </w:r>
      <w:r>
        <w:rPr>
          <w:rFonts w:ascii="Times New Roman"/>
          <w:b w:val="false"/>
          <w:i w:val="false"/>
          <w:color w:val="000000"/>
          <w:sz w:val="28"/>
        </w:rPr>
        <w:t xml:space="preserve"> сәйкес Қазақстан Республикасы Әділет министрлігінің Батыс-Қазақстан облысы Әділет департаментінің Казталов аудандық әдiлет басқармасының ережесі;</w:t>
      </w:r>
    </w:p>
    <w:bookmarkEnd w:id="78"/>
    <w:bookmarkStart w:name="z82" w:id="79"/>
    <w:p>
      <w:pPr>
        <w:spacing w:after="0"/>
        <w:ind w:left="0"/>
        <w:jc w:val="both"/>
      </w:pPr>
      <w:r>
        <w:rPr>
          <w:rFonts w:ascii="Times New Roman"/>
          <w:b w:val="false"/>
          <w:i w:val="false"/>
          <w:color w:val="000000"/>
          <w:sz w:val="28"/>
        </w:rPr>
        <w:t xml:space="preserve">
      78) осы бұйрықтың </w:t>
      </w:r>
      <w:r>
        <w:rPr>
          <w:rFonts w:ascii="Times New Roman"/>
          <w:b w:val="false"/>
          <w:i w:val="false"/>
          <w:color w:val="000000"/>
          <w:sz w:val="28"/>
        </w:rPr>
        <w:t>78–қосымшасына</w:t>
      </w:r>
      <w:r>
        <w:rPr>
          <w:rFonts w:ascii="Times New Roman"/>
          <w:b w:val="false"/>
          <w:i w:val="false"/>
          <w:color w:val="000000"/>
          <w:sz w:val="28"/>
        </w:rPr>
        <w:t xml:space="preserve"> сәйкес Қазақстан Республикасы Әділет министрлігінің Батыс-Қазақстан облысы Әділет департаментінің Тасқала аудандық әдiлет басқармасының ережесі;</w:t>
      </w:r>
    </w:p>
    <w:bookmarkEnd w:id="79"/>
    <w:bookmarkStart w:name="z83" w:id="80"/>
    <w:p>
      <w:pPr>
        <w:spacing w:after="0"/>
        <w:ind w:left="0"/>
        <w:jc w:val="both"/>
      </w:pPr>
      <w:r>
        <w:rPr>
          <w:rFonts w:ascii="Times New Roman"/>
          <w:b w:val="false"/>
          <w:i w:val="false"/>
          <w:color w:val="000000"/>
          <w:sz w:val="28"/>
        </w:rPr>
        <w:t xml:space="preserve">
      79) осы бұйрықтың </w:t>
      </w:r>
      <w:r>
        <w:rPr>
          <w:rFonts w:ascii="Times New Roman"/>
          <w:b w:val="false"/>
          <w:i w:val="false"/>
          <w:color w:val="000000"/>
          <w:sz w:val="28"/>
        </w:rPr>
        <w:t>79–қосымшасына</w:t>
      </w:r>
      <w:r>
        <w:rPr>
          <w:rFonts w:ascii="Times New Roman"/>
          <w:b w:val="false"/>
          <w:i w:val="false"/>
          <w:color w:val="000000"/>
          <w:sz w:val="28"/>
        </w:rPr>
        <w:t xml:space="preserve"> сәйкес Қазақстан Республикасы Әділет министрлігінің Батыс-Қазақстан облысы Әділет департаментінің Бөкей ордасы аудандық әдiлет басқармасының ережесі;</w:t>
      </w:r>
    </w:p>
    <w:bookmarkEnd w:id="80"/>
    <w:bookmarkStart w:name="z84" w:id="81"/>
    <w:p>
      <w:pPr>
        <w:spacing w:after="0"/>
        <w:ind w:left="0"/>
        <w:jc w:val="both"/>
      </w:pPr>
      <w:r>
        <w:rPr>
          <w:rFonts w:ascii="Times New Roman"/>
          <w:b w:val="false"/>
          <w:i w:val="false"/>
          <w:color w:val="000000"/>
          <w:sz w:val="28"/>
        </w:rPr>
        <w:t xml:space="preserve">
      80) осы бұйрықтың </w:t>
      </w:r>
      <w:r>
        <w:rPr>
          <w:rFonts w:ascii="Times New Roman"/>
          <w:b w:val="false"/>
          <w:i w:val="false"/>
          <w:color w:val="000000"/>
          <w:sz w:val="28"/>
        </w:rPr>
        <w:t>80–қосымшасына</w:t>
      </w:r>
      <w:r>
        <w:rPr>
          <w:rFonts w:ascii="Times New Roman"/>
          <w:b w:val="false"/>
          <w:i w:val="false"/>
          <w:color w:val="000000"/>
          <w:sz w:val="28"/>
        </w:rPr>
        <w:t xml:space="preserve"> сәйкес Қазақстан Республикасы Әділет министрлігінің Батыс-Қазақстан облысы Әділет департаментінің Теректі аудандық әдiлет басқармасының ережесі;</w:t>
      </w:r>
    </w:p>
    <w:bookmarkEnd w:id="81"/>
    <w:bookmarkStart w:name="z85" w:id="82"/>
    <w:p>
      <w:pPr>
        <w:spacing w:after="0"/>
        <w:ind w:left="0"/>
        <w:jc w:val="both"/>
      </w:pPr>
      <w:r>
        <w:rPr>
          <w:rFonts w:ascii="Times New Roman"/>
          <w:b w:val="false"/>
          <w:i w:val="false"/>
          <w:color w:val="000000"/>
          <w:sz w:val="28"/>
        </w:rPr>
        <w:t xml:space="preserve">
      81) осы бұйрықтың </w:t>
      </w:r>
      <w:r>
        <w:rPr>
          <w:rFonts w:ascii="Times New Roman"/>
          <w:b w:val="false"/>
          <w:i w:val="false"/>
          <w:color w:val="000000"/>
          <w:sz w:val="28"/>
        </w:rPr>
        <w:t>81–қосымшасына</w:t>
      </w:r>
      <w:r>
        <w:rPr>
          <w:rFonts w:ascii="Times New Roman"/>
          <w:b w:val="false"/>
          <w:i w:val="false"/>
          <w:color w:val="000000"/>
          <w:sz w:val="28"/>
        </w:rPr>
        <w:t xml:space="preserve"> сәйкес Қазақстан Республикасы Әділет министрлігінің Батыс-Қазақстан облысы Әділет департаментінің Қаратөбе аудандық әдiлет басқармасының ережесі;</w:t>
      </w:r>
    </w:p>
    <w:bookmarkEnd w:id="82"/>
    <w:bookmarkStart w:name="z86" w:id="83"/>
    <w:p>
      <w:pPr>
        <w:spacing w:after="0"/>
        <w:ind w:left="0"/>
        <w:jc w:val="both"/>
      </w:pPr>
      <w:r>
        <w:rPr>
          <w:rFonts w:ascii="Times New Roman"/>
          <w:b w:val="false"/>
          <w:i w:val="false"/>
          <w:color w:val="000000"/>
          <w:sz w:val="28"/>
        </w:rPr>
        <w:t xml:space="preserve">
      82) осы бұйрықтың </w:t>
      </w:r>
      <w:r>
        <w:rPr>
          <w:rFonts w:ascii="Times New Roman"/>
          <w:b w:val="false"/>
          <w:i w:val="false"/>
          <w:color w:val="000000"/>
          <w:sz w:val="28"/>
        </w:rPr>
        <w:t>82–қосымшасына</w:t>
      </w:r>
      <w:r>
        <w:rPr>
          <w:rFonts w:ascii="Times New Roman"/>
          <w:b w:val="false"/>
          <w:i w:val="false"/>
          <w:color w:val="000000"/>
          <w:sz w:val="28"/>
        </w:rPr>
        <w:t xml:space="preserve"> сәйкес Қазақстан Республикасы Әділет министрлігінің Батыс-Қазақстан облысы Әділет департаментінің Шыңғырлау аудандық әдiлет басқармасының ережесі;</w:t>
      </w:r>
    </w:p>
    <w:bookmarkEnd w:id="83"/>
    <w:bookmarkStart w:name="z87" w:id="84"/>
    <w:p>
      <w:pPr>
        <w:spacing w:after="0"/>
        <w:ind w:left="0"/>
        <w:jc w:val="both"/>
      </w:pPr>
      <w:r>
        <w:rPr>
          <w:rFonts w:ascii="Times New Roman"/>
          <w:b w:val="false"/>
          <w:i w:val="false"/>
          <w:color w:val="000000"/>
          <w:sz w:val="28"/>
        </w:rPr>
        <w:t xml:space="preserve">
      83) осы бұйрықтың </w:t>
      </w:r>
      <w:r>
        <w:rPr>
          <w:rFonts w:ascii="Times New Roman"/>
          <w:b w:val="false"/>
          <w:i w:val="false"/>
          <w:color w:val="000000"/>
          <w:sz w:val="28"/>
        </w:rPr>
        <w:t>83–қосымшасына</w:t>
      </w:r>
      <w:r>
        <w:rPr>
          <w:rFonts w:ascii="Times New Roman"/>
          <w:b w:val="false"/>
          <w:i w:val="false"/>
          <w:color w:val="000000"/>
          <w:sz w:val="28"/>
        </w:rPr>
        <w:t xml:space="preserve"> сәйкес Қазақстан Республикасы Әдiлет министрлiгi Батыс Қазақстан облысының Әдiлет департаменті Орал қалалық әдiлет басқармасының ережесі;</w:t>
      </w:r>
    </w:p>
    <w:bookmarkEnd w:id="84"/>
    <w:bookmarkStart w:name="z88" w:id="85"/>
    <w:p>
      <w:pPr>
        <w:spacing w:after="0"/>
        <w:ind w:left="0"/>
        <w:jc w:val="both"/>
      </w:pPr>
      <w:r>
        <w:rPr>
          <w:rFonts w:ascii="Times New Roman"/>
          <w:b w:val="false"/>
          <w:i w:val="false"/>
          <w:color w:val="000000"/>
          <w:sz w:val="28"/>
        </w:rPr>
        <w:t xml:space="preserve">
      84) осы бұйрықтың </w:t>
      </w:r>
      <w:r>
        <w:rPr>
          <w:rFonts w:ascii="Times New Roman"/>
          <w:b w:val="false"/>
          <w:i w:val="false"/>
          <w:color w:val="000000"/>
          <w:sz w:val="28"/>
        </w:rPr>
        <w:t>84–қосымшасына</w:t>
      </w:r>
      <w:r>
        <w:rPr>
          <w:rFonts w:ascii="Times New Roman"/>
          <w:b w:val="false"/>
          <w:i w:val="false"/>
          <w:color w:val="000000"/>
          <w:sz w:val="28"/>
        </w:rPr>
        <w:t xml:space="preserve"> сәйкес Қазақстан Республикасы Әділет министрлігінің Жамбыл облысы Әділет департаментінің Байзақ аудандық әдiлет басқармасының ережесі;</w:t>
      </w:r>
    </w:p>
    <w:bookmarkEnd w:id="85"/>
    <w:bookmarkStart w:name="z89" w:id="86"/>
    <w:p>
      <w:pPr>
        <w:spacing w:after="0"/>
        <w:ind w:left="0"/>
        <w:jc w:val="both"/>
      </w:pPr>
      <w:r>
        <w:rPr>
          <w:rFonts w:ascii="Times New Roman"/>
          <w:b w:val="false"/>
          <w:i w:val="false"/>
          <w:color w:val="000000"/>
          <w:sz w:val="28"/>
        </w:rPr>
        <w:t xml:space="preserve">
      85) осы бұйрықтың </w:t>
      </w:r>
      <w:r>
        <w:rPr>
          <w:rFonts w:ascii="Times New Roman"/>
          <w:b w:val="false"/>
          <w:i w:val="false"/>
          <w:color w:val="000000"/>
          <w:sz w:val="28"/>
        </w:rPr>
        <w:t>85–қосымшасына</w:t>
      </w:r>
      <w:r>
        <w:rPr>
          <w:rFonts w:ascii="Times New Roman"/>
          <w:b w:val="false"/>
          <w:i w:val="false"/>
          <w:color w:val="000000"/>
          <w:sz w:val="28"/>
        </w:rPr>
        <w:t xml:space="preserve"> сәйкес Қазақстан Республикасы Әділет министрлігінің Жамбыл облысы Әділет департаментінің Жамбыл аудандық әдiлет басқармасының ережесі;</w:t>
      </w:r>
    </w:p>
    <w:bookmarkEnd w:id="86"/>
    <w:bookmarkStart w:name="z90" w:id="87"/>
    <w:p>
      <w:pPr>
        <w:spacing w:after="0"/>
        <w:ind w:left="0"/>
        <w:jc w:val="both"/>
      </w:pPr>
      <w:r>
        <w:rPr>
          <w:rFonts w:ascii="Times New Roman"/>
          <w:b w:val="false"/>
          <w:i w:val="false"/>
          <w:color w:val="000000"/>
          <w:sz w:val="28"/>
        </w:rPr>
        <w:t xml:space="preserve">
      86) осы бұйрықтың </w:t>
      </w:r>
      <w:r>
        <w:rPr>
          <w:rFonts w:ascii="Times New Roman"/>
          <w:b w:val="false"/>
          <w:i w:val="false"/>
          <w:color w:val="000000"/>
          <w:sz w:val="28"/>
        </w:rPr>
        <w:t>86–қосымшасына</w:t>
      </w:r>
      <w:r>
        <w:rPr>
          <w:rFonts w:ascii="Times New Roman"/>
          <w:b w:val="false"/>
          <w:i w:val="false"/>
          <w:color w:val="000000"/>
          <w:sz w:val="28"/>
        </w:rPr>
        <w:t xml:space="preserve"> сәйкес Қазақстан Республикасы Әділет министрлігінің Жамбыл облысы Әділет департаментінің Жуалы аудандық әдiлет басқармасының ережесі;</w:t>
      </w:r>
    </w:p>
    <w:bookmarkEnd w:id="87"/>
    <w:bookmarkStart w:name="z91" w:id="88"/>
    <w:p>
      <w:pPr>
        <w:spacing w:after="0"/>
        <w:ind w:left="0"/>
        <w:jc w:val="both"/>
      </w:pPr>
      <w:r>
        <w:rPr>
          <w:rFonts w:ascii="Times New Roman"/>
          <w:b w:val="false"/>
          <w:i w:val="false"/>
          <w:color w:val="000000"/>
          <w:sz w:val="28"/>
        </w:rPr>
        <w:t xml:space="preserve">
      87) осы бұйрықтың </w:t>
      </w:r>
      <w:r>
        <w:rPr>
          <w:rFonts w:ascii="Times New Roman"/>
          <w:b w:val="false"/>
          <w:i w:val="false"/>
          <w:color w:val="000000"/>
          <w:sz w:val="28"/>
        </w:rPr>
        <w:t>87–қосымшасына</w:t>
      </w:r>
      <w:r>
        <w:rPr>
          <w:rFonts w:ascii="Times New Roman"/>
          <w:b w:val="false"/>
          <w:i w:val="false"/>
          <w:color w:val="000000"/>
          <w:sz w:val="28"/>
        </w:rPr>
        <w:t xml:space="preserve"> сәйкес Қазақстан Республикасы Әділет министрлігінің Жамбыл облысы Әділет департаментінің Қордай аудандық әдiлет басқармасының ережесі;</w:t>
      </w:r>
    </w:p>
    <w:bookmarkEnd w:id="88"/>
    <w:bookmarkStart w:name="z92" w:id="89"/>
    <w:p>
      <w:pPr>
        <w:spacing w:after="0"/>
        <w:ind w:left="0"/>
        <w:jc w:val="both"/>
      </w:pPr>
      <w:r>
        <w:rPr>
          <w:rFonts w:ascii="Times New Roman"/>
          <w:b w:val="false"/>
          <w:i w:val="false"/>
          <w:color w:val="000000"/>
          <w:sz w:val="28"/>
        </w:rPr>
        <w:t xml:space="preserve">
      88) осы бұйрықтың </w:t>
      </w:r>
      <w:r>
        <w:rPr>
          <w:rFonts w:ascii="Times New Roman"/>
          <w:b w:val="false"/>
          <w:i w:val="false"/>
          <w:color w:val="000000"/>
          <w:sz w:val="28"/>
        </w:rPr>
        <w:t>88–қосымшасына</w:t>
      </w:r>
      <w:r>
        <w:rPr>
          <w:rFonts w:ascii="Times New Roman"/>
          <w:b w:val="false"/>
          <w:i w:val="false"/>
          <w:color w:val="000000"/>
          <w:sz w:val="28"/>
        </w:rPr>
        <w:t xml:space="preserve"> сәйкес Қазақстан Республикасы Әділет министрлігінің Жамбыл облысы Әділет департаментінің Тұрар Рысқұлов аудандық әдiлет басқармасының ережесі;</w:t>
      </w:r>
    </w:p>
    <w:bookmarkEnd w:id="89"/>
    <w:bookmarkStart w:name="z93" w:id="90"/>
    <w:p>
      <w:pPr>
        <w:spacing w:after="0"/>
        <w:ind w:left="0"/>
        <w:jc w:val="both"/>
      </w:pPr>
      <w:r>
        <w:rPr>
          <w:rFonts w:ascii="Times New Roman"/>
          <w:b w:val="false"/>
          <w:i w:val="false"/>
          <w:color w:val="000000"/>
          <w:sz w:val="28"/>
        </w:rPr>
        <w:t xml:space="preserve">
      89) осы бұйрықтың </w:t>
      </w:r>
      <w:r>
        <w:rPr>
          <w:rFonts w:ascii="Times New Roman"/>
          <w:b w:val="false"/>
          <w:i w:val="false"/>
          <w:color w:val="000000"/>
          <w:sz w:val="28"/>
        </w:rPr>
        <w:t>89–қосымшасына</w:t>
      </w:r>
      <w:r>
        <w:rPr>
          <w:rFonts w:ascii="Times New Roman"/>
          <w:b w:val="false"/>
          <w:i w:val="false"/>
          <w:color w:val="000000"/>
          <w:sz w:val="28"/>
        </w:rPr>
        <w:t xml:space="preserve"> сәйкес Қазақстан Республикасы Әділет министрлігінің Жамбыл облысы Әділет департаментінің Мерке аудандық әдiлет басқармасының ережесі;</w:t>
      </w:r>
    </w:p>
    <w:bookmarkEnd w:id="90"/>
    <w:bookmarkStart w:name="z94" w:id="91"/>
    <w:p>
      <w:pPr>
        <w:spacing w:after="0"/>
        <w:ind w:left="0"/>
        <w:jc w:val="both"/>
      </w:pPr>
      <w:r>
        <w:rPr>
          <w:rFonts w:ascii="Times New Roman"/>
          <w:b w:val="false"/>
          <w:i w:val="false"/>
          <w:color w:val="000000"/>
          <w:sz w:val="28"/>
        </w:rPr>
        <w:t xml:space="preserve">
      90) осы бұйрықтың </w:t>
      </w:r>
      <w:r>
        <w:rPr>
          <w:rFonts w:ascii="Times New Roman"/>
          <w:b w:val="false"/>
          <w:i w:val="false"/>
          <w:color w:val="000000"/>
          <w:sz w:val="28"/>
        </w:rPr>
        <w:t>90–қосымшасына</w:t>
      </w:r>
      <w:r>
        <w:rPr>
          <w:rFonts w:ascii="Times New Roman"/>
          <w:b w:val="false"/>
          <w:i w:val="false"/>
          <w:color w:val="000000"/>
          <w:sz w:val="28"/>
        </w:rPr>
        <w:t xml:space="preserve"> сәйкес Қазақстан Республикасы Әділет министрлігінің Жамбыл облысы Әділет департаментінің Мойынқұм аудандық әдiлет басқармасының ережесі;</w:t>
      </w:r>
    </w:p>
    <w:bookmarkEnd w:id="91"/>
    <w:bookmarkStart w:name="z95" w:id="92"/>
    <w:p>
      <w:pPr>
        <w:spacing w:after="0"/>
        <w:ind w:left="0"/>
        <w:jc w:val="both"/>
      </w:pPr>
      <w:r>
        <w:rPr>
          <w:rFonts w:ascii="Times New Roman"/>
          <w:b w:val="false"/>
          <w:i w:val="false"/>
          <w:color w:val="000000"/>
          <w:sz w:val="28"/>
        </w:rPr>
        <w:t xml:space="preserve">
      91) осы бұйрықтың </w:t>
      </w:r>
      <w:r>
        <w:rPr>
          <w:rFonts w:ascii="Times New Roman"/>
          <w:b w:val="false"/>
          <w:i w:val="false"/>
          <w:color w:val="000000"/>
          <w:sz w:val="28"/>
        </w:rPr>
        <w:t>91–қосымшасына</w:t>
      </w:r>
      <w:r>
        <w:rPr>
          <w:rFonts w:ascii="Times New Roman"/>
          <w:b w:val="false"/>
          <w:i w:val="false"/>
          <w:color w:val="000000"/>
          <w:sz w:val="28"/>
        </w:rPr>
        <w:t xml:space="preserve"> сәйкес Қазақстан Республикасы Әділет министрлігінің Жамбыл облысы Әділет департаментінің Сарысу аудандық әдiлет басқармасының ережесі;</w:t>
      </w:r>
    </w:p>
    <w:bookmarkEnd w:id="92"/>
    <w:bookmarkStart w:name="z96" w:id="93"/>
    <w:p>
      <w:pPr>
        <w:spacing w:after="0"/>
        <w:ind w:left="0"/>
        <w:jc w:val="both"/>
      </w:pPr>
      <w:r>
        <w:rPr>
          <w:rFonts w:ascii="Times New Roman"/>
          <w:b w:val="false"/>
          <w:i w:val="false"/>
          <w:color w:val="000000"/>
          <w:sz w:val="28"/>
        </w:rPr>
        <w:t xml:space="preserve">
      92) осы бұйрықтың </w:t>
      </w:r>
      <w:r>
        <w:rPr>
          <w:rFonts w:ascii="Times New Roman"/>
          <w:b w:val="false"/>
          <w:i w:val="false"/>
          <w:color w:val="000000"/>
          <w:sz w:val="28"/>
        </w:rPr>
        <w:t>92–қосымшасына</w:t>
      </w:r>
      <w:r>
        <w:rPr>
          <w:rFonts w:ascii="Times New Roman"/>
          <w:b w:val="false"/>
          <w:i w:val="false"/>
          <w:color w:val="000000"/>
          <w:sz w:val="28"/>
        </w:rPr>
        <w:t xml:space="preserve"> сәйкес Қазақстан Республикасы Әділет министрлігінің Жамбыл облысы Әділет департаментінің Талас аудандық әдiлет басқармасының ережесі;</w:t>
      </w:r>
    </w:p>
    <w:bookmarkEnd w:id="93"/>
    <w:bookmarkStart w:name="z97" w:id="94"/>
    <w:p>
      <w:pPr>
        <w:spacing w:after="0"/>
        <w:ind w:left="0"/>
        <w:jc w:val="both"/>
      </w:pPr>
      <w:r>
        <w:rPr>
          <w:rFonts w:ascii="Times New Roman"/>
          <w:b w:val="false"/>
          <w:i w:val="false"/>
          <w:color w:val="000000"/>
          <w:sz w:val="28"/>
        </w:rPr>
        <w:t xml:space="preserve">
      93) осы бұйрықтың </w:t>
      </w:r>
      <w:r>
        <w:rPr>
          <w:rFonts w:ascii="Times New Roman"/>
          <w:b w:val="false"/>
          <w:i w:val="false"/>
          <w:color w:val="000000"/>
          <w:sz w:val="28"/>
        </w:rPr>
        <w:t>93–қосымшасына</w:t>
      </w:r>
      <w:r>
        <w:rPr>
          <w:rFonts w:ascii="Times New Roman"/>
          <w:b w:val="false"/>
          <w:i w:val="false"/>
          <w:color w:val="000000"/>
          <w:sz w:val="28"/>
        </w:rPr>
        <w:t xml:space="preserve"> сәйкес Қазақстан Республикасы Әділет министрлігінің Жамбыл облысы Әділет департаментінің Шу аудандық әдiлет басқармасының ережесі;</w:t>
      </w:r>
    </w:p>
    <w:bookmarkEnd w:id="94"/>
    <w:bookmarkStart w:name="z98" w:id="95"/>
    <w:p>
      <w:pPr>
        <w:spacing w:after="0"/>
        <w:ind w:left="0"/>
        <w:jc w:val="both"/>
      </w:pPr>
      <w:r>
        <w:rPr>
          <w:rFonts w:ascii="Times New Roman"/>
          <w:b w:val="false"/>
          <w:i w:val="false"/>
          <w:color w:val="000000"/>
          <w:sz w:val="28"/>
        </w:rPr>
        <w:t xml:space="preserve">
      94) осы бұйрықтың </w:t>
      </w:r>
      <w:r>
        <w:rPr>
          <w:rFonts w:ascii="Times New Roman"/>
          <w:b w:val="false"/>
          <w:i w:val="false"/>
          <w:color w:val="000000"/>
          <w:sz w:val="28"/>
        </w:rPr>
        <w:t>94–қосымшасына</w:t>
      </w:r>
      <w:r>
        <w:rPr>
          <w:rFonts w:ascii="Times New Roman"/>
          <w:b w:val="false"/>
          <w:i w:val="false"/>
          <w:color w:val="000000"/>
          <w:sz w:val="28"/>
        </w:rPr>
        <w:t xml:space="preserve"> сәйкес Қазақстан Республикасы Әділет министрлігінің Жамбыл облысы Әділет департаментінің Тараз қалалық әдiлет басқармасының ережесі;</w:t>
      </w:r>
    </w:p>
    <w:bookmarkEnd w:id="95"/>
    <w:bookmarkStart w:name="z99" w:id="96"/>
    <w:p>
      <w:pPr>
        <w:spacing w:after="0"/>
        <w:ind w:left="0"/>
        <w:jc w:val="both"/>
      </w:pPr>
      <w:r>
        <w:rPr>
          <w:rFonts w:ascii="Times New Roman"/>
          <w:b w:val="false"/>
          <w:i w:val="false"/>
          <w:color w:val="000000"/>
          <w:sz w:val="28"/>
        </w:rPr>
        <w:t xml:space="preserve">
      95) осы бұйрықтың </w:t>
      </w:r>
      <w:r>
        <w:rPr>
          <w:rFonts w:ascii="Times New Roman"/>
          <w:b w:val="false"/>
          <w:i w:val="false"/>
          <w:color w:val="000000"/>
          <w:sz w:val="28"/>
        </w:rPr>
        <w:t>95–қосымшасына</w:t>
      </w:r>
      <w:r>
        <w:rPr>
          <w:rFonts w:ascii="Times New Roman"/>
          <w:b w:val="false"/>
          <w:i w:val="false"/>
          <w:color w:val="000000"/>
          <w:sz w:val="28"/>
        </w:rPr>
        <w:t xml:space="preserve"> сәйкес Қазақстан Республикасы Әдiлет министрлiгiнің Қарағанды облысы Әдiлет департаментiнің Саран қалалық әдiлет басқармасының ережесі;</w:t>
      </w:r>
    </w:p>
    <w:bookmarkEnd w:id="96"/>
    <w:bookmarkStart w:name="z100" w:id="97"/>
    <w:p>
      <w:pPr>
        <w:spacing w:after="0"/>
        <w:ind w:left="0"/>
        <w:jc w:val="both"/>
      </w:pPr>
      <w:r>
        <w:rPr>
          <w:rFonts w:ascii="Times New Roman"/>
          <w:b w:val="false"/>
          <w:i w:val="false"/>
          <w:color w:val="000000"/>
          <w:sz w:val="28"/>
        </w:rPr>
        <w:t xml:space="preserve">
      96) осы бұйрықтың </w:t>
      </w:r>
      <w:r>
        <w:rPr>
          <w:rFonts w:ascii="Times New Roman"/>
          <w:b w:val="false"/>
          <w:i w:val="false"/>
          <w:color w:val="000000"/>
          <w:sz w:val="28"/>
        </w:rPr>
        <w:t>96–қосымшасына</w:t>
      </w:r>
      <w:r>
        <w:rPr>
          <w:rFonts w:ascii="Times New Roman"/>
          <w:b w:val="false"/>
          <w:i w:val="false"/>
          <w:color w:val="000000"/>
          <w:sz w:val="28"/>
        </w:rPr>
        <w:t xml:space="preserve"> сәйкес Қазақстан Республикасы Әдiлет министрлiгiнің Қарағанды облысы Әдiлет департаментінің Темiртау қалалық әдiлет басқармасының ережесі;</w:t>
      </w:r>
    </w:p>
    <w:bookmarkEnd w:id="97"/>
    <w:bookmarkStart w:name="z101" w:id="98"/>
    <w:p>
      <w:pPr>
        <w:spacing w:after="0"/>
        <w:ind w:left="0"/>
        <w:jc w:val="both"/>
      </w:pPr>
      <w:r>
        <w:rPr>
          <w:rFonts w:ascii="Times New Roman"/>
          <w:b w:val="false"/>
          <w:i w:val="false"/>
          <w:color w:val="000000"/>
          <w:sz w:val="28"/>
        </w:rPr>
        <w:t xml:space="preserve">
      97) осы бұйрықтың </w:t>
      </w:r>
      <w:r>
        <w:rPr>
          <w:rFonts w:ascii="Times New Roman"/>
          <w:b w:val="false"/>
          <w:i w:val="false"/>
          <w:color w:val="000000"/>
          <w:sz w:val="28"/>
        </w:rPr>
        <w:t>97–қосымшасына</w:t>
      </w:r>
      <w:r>
        <w:rPr>
          <w:rFonts w:ascii="Times New Roman"/>
          <w:b w:val="false"/>
          <w:i w:val="false"/>
          <w:color w:val="000000"/>
          <w:sz w:val="28"/>
        </w:rPr>
        <w:t xml:space="preserve"> сәйкес Қазақстан Республикасы Әдiлет министрлігінің Қарағанды облысы Әдiлет департаментiнің Шахтинск қалалық әдiлет басқармасының ережесі;</w:t>
      </w:r>
    </w:p>
    <w:bookmarkEnd w:id="98"/>
    <w:bookmarkStart w:name="z102" w:id="99"/>
    <w:p>
      <w:pPr>
        <w:spacing w:after="0"/>
        <w:ind w:left="0"/>
        <w:jc w:val="both"/>
      </w:pPr>
      <w:r>
        <w:rPr>
          <w:rFonts w:ascii="Times New Roman"/>
          <w:b w:val="false"/>
          <w:i w:val="false"/>
          <w:color w:val="000000"/>
          <w:sz w:val="28"/>
        </w:rPr>
        <w:t xml:space="preserve">
      98) осы бұйрықтың </w:t>
      </w:r>
      <w:r>
        <w:rPr>
          <w:rFonts w:ascii="Times New Roman"/>
          <w:b w:val="false"/>
          <w:i w:val="false"/>
          <w:color w:val="000000"/>
          <w:sz w:val="28"/>
        </w:rPr>
        <w:t>98–қосымшасына</w:t>
      </w:r>
      <w:r>
        <w:rPr>
          <w:rFonts w:ascii="Times New Roman"/>
          <w:b w:val="false"/>
          <w:i w:val="false"/>
          <w:color w:val="000000"/>
          <w:sz w:val="28"/>
        </w:rPr>
        <w:t xml:space="preserve"> сәйкес Қазақстан Республикасы Әдiлет министрлігінің Қарағанды облысы Әдiлет департаментiнің Абай аудандық әдiлет басқармасының ережесі;</w:t>
      </w:r>
    </w:p>
    <w:bookmarkEnd w:id="99"/>
    <w:bookmarkStart w:name="z103" w:id="100"/>
    <w:p>
      <w:pPr>
        <w:spacing w:after="0"/>
        <w:ind w:left="0"/>
        <w:jc w:val="both"/>
      </w:pPr>
      <w:r>
        <w:rPr>
          <w:rFonts w:ascii="Times New Roman"/>
          <w:b w:val="false"/>
          <w:i w:val="false"/>
          <w:color w:val="000000"/>
          <w:sz w:val="28"/>
        </w:rPr>
        <w:t xml:space="preserve">
      99) осы бұйрықтың </w:t>
      </w:r>
      <w:r>
        <w:rPr>
          <w:rFonts w:ascii="Times New Roman"/>
          <w:b w:val="false"/>
          <w:i w:val="false"/>
          <w:color w:val="000000"/>
          <w:sz w:val="28"/>
        </w:rPr>
        <w:t>99–қосымшасына</w:t>
      </w:r>
      <w:r>
        <w:rPr>
          <w:rFonts w:ascii="Times New Roman"/>
          <w:b w:val="false"/>
          <w:i w:val="false"/>
          <w:color w:val="000000"/>
          <w:sz w:val="28"/>
        </w:rPr>
        <w:t xml:space="preserve"> сәйкес Қазақстан Республикасы Әдiлет министрлігінің Қарағанды облысы Әдiлет департаментiнің Бұқар жырау аудандық әдiлет басқармасының ережесі;</w:t>
      </w:r>
    </w:p>
    <w:bookmarkEnd w:id="100"/>
    <w:bookmarkStart w:name="z104" w:id="101"/>
    <w:p>
      <w:pPr>
        <w:spacing w:after="0"/>
        <w:ind w:left="0"/>
        <w:jc w:val="both"/>
      </w:pPr>
      <w:r>
        <w:rPr>
          <w:rFonts w:ascii="Times New Roman"/>
          <w:b w:val="false"/>
          <w:i w:val="false"/>
          <w:color w:val="000000"/>
          <w:sz w:val="28"/>
        </w:rPr>
        <w:t xml:space="preserve">
      100) осы бұйрықтың </w:t>
      </w:r>
      <w:r>
        <w:rPr>
          <w:rFonts w:ascii="Times New Roman"/>
          <w:b w:val="false"/>
          <w:i w:val="false"/>
          <w:color w:val="000000"/>
          <w:sz w:val="28"/>
        </w:rPr>
        <w:t>100–қосымшасына</w:t>
      </w:r>
      <w:r>
        <w:rPr>
          <w:rFonts w:ascii="Times New Roman"/>
          <w:b w:val="false"/>
          <w:i w:val="false"/>
          <w:color w:val="000000"/>
          <w:sz w:val="28"/>
        </w:rPr>
        <w:t xml:space="preserve"> сәйкес Қазақстан Республикасы Әдiлет министрлігінің Қарағанды облысы Әдiлет департаментiнің Қарқаралы аудандық әдiлет басқармасының ережесі;</w:t>
      </w:r>
    </w:p>
    <w:bookmarkEnd w:id="101"/>
    <w:bookmarkStart w:name="z105" w:id="102"/>
    <w:p>
      <w:pPr>
        <w:spacing w:after="0"/>
        <w:ind w:left="0"/>
        <w:jc w:val="both"/>
      </w:pPr>
      <w:r>
        <w:rPr>
          <w:rFonts w:ascii="Times New Roman"/>
          <w:b w:val="false"/>
          <w:i w:val="false"/>
          <w:color w:val="000000"/>
          <w:sz w:val="28"/>
        </w:rPr>
        <w:t xml:space="preserve">
      101) осы бұйрықтың </w:t>
      </w:r>
      <w:r>
        <w:rPr>
          <w:rFonts w:ascii="Times New Roman"/>
          <w:b w:val="false"/>
          <w:i w:val="false"/>
          <w:color w:val="000000"/>
          <w:sz w:val="28"/>
        </w:rPr>
        <w:t>101–қосымшасына</w:t>
      </w:r>
      <w:r>
        <w:rPr>
          <w:rFonts w:ascii="Times New Roman"/>
          <w:b w:val="false"/>
          <w:i w:val="false"/>
          <w:color w:val="000000"/>
          <w:sz w:val="28"/>
        </w:rPr>
        <w:t xml:space="preserve"> сәйкес Қазақстан Республикасы Әдiлет министрлігінің Қарағанды облысы Әдiлет департаментінің Нұра аудандық әдiлет басқармасының ережесі;</w:t>
      </w:r>
    </w:p>
    <w:bookmarkEnd w:id="102"/>
    <w:bookmarkStart w:name="z106" w:id="103"/>
    <w:p>
      <w:pPr>
        <w:spacing w:after="0"/>
        <w:ind w:left="0"/>
        <w:jc w:val="both"/>
      </w:pPr>
      <w:r>
        <w:rPr>
          <w:rFonts w:ascii="Times New Roman"/>
          <w:b w:val="false"/>
          <w:i w:val="false"/>
          <w:color w:val="000000"/>
          <w:sz w:val="28"/>
        </w:rPr>
        <w:t xml:space="preserve">
      102) осы бұйрықтың </w:t>
      </w:r>
      <w:r>
        <w:rPr>
          <w:rFonts w:ascii="Times New Roman"/>
          <w:b w:val="false"/>
          <w:i w:val="false"/>
          <w:color w:val="000000"/>
          <w:sz w:val="28"/>
        </w:rPr>
        <w:t>102–қосымшасына</w:t>
      </w:r>
      <w:r>
        <w:rPr>
          <w:rFonts w:ascii="Times New Roman"/>
          <w:b w:val="false"/>
          <w:i w:val="false"/>
          <w:color w:val="000000"/>
          <w:sz w:val="28"/>
        </w:rPr>
        <w:t xml:space="preserve"> сәйкес Қазақстан Республикасы Әдiлет министрлігінің Қарағанды облысы Әдiлет департаментiнің Осакаров аудандық әдiлет басқармасының ережесі;</w:t>
      </w:r>
    </w:p>
    <w:bookmarkEnd w:id="103"/>
    <w:bookmarkStart w:name="z107" w:id="104"/>
    <w:p>
      <w:pPr>
        <w:spacing w:after="0"/>
        <w:ind w:left="0"/>
        <w:jc w:val="both"/>
      </w:pPr>
      <w:r>
        <w:rPr>
          <w:rFonts w:ascii="Times New Roman"/>
          <w:b w:val="false"/>
          <w:i w:val="false"/>
          <w:color w:val="000000"/>
          <w:sz w:val="28"/>
        </w:rPr>
        <w:t xml:space="preserve">
      103) осы бұйрықтың </w:t>
      </w:r>
      <w:r>
        <w:rPr>
          <w:rFonts w:ascii="Times New Roman"/>
          <w:b w:val="false"/>
          <w:i w:val="false"/>
          <w:color w:val="000000"/>
          <w:sz w:val="28"/>
        </w:rPr>
        <w:t>103–қосымшасына</w:t>
      </w:r>
      <w:r>
        <w:rPr>
          <w:rFonts w:ascii="Times New Roman"/>
          <w:b w:val="false"/>
          <w:i w:val="false"/>
          <w:color w:val="000000"/>
          <w:sz w:val="28"/>
        </w:rPr>
        <w:t xml:space="preserve"> сәйкес Қазақстан Республикасы Әдiлет министрлiгiнің Қарағанды облысы Әдiлет департаментiнің Балқаш қалалық әдiлет басқармасының ережесі;</w:t>
      </w:r>
    </w:p>
    <w:bookmarkEnd w:id="104"/>
    <w:bookmarkStart w:name="z108" w:id="105"/>
    <w:p>
      <w:pPr>
        <w:spacing w:after="0"/>
        <w:ind w:left="0"/>
        <w:jc w:val="both"/>
      </w:pPr>
      <w:r>
        <w:rPr>
          <w:rFonts w:ascii="Times New Roman"/>
          <w:b w:val="false"/>
          <w:i w:val="false"/>
          <w:color w:val="000000"/>
          <w:sz w:val="28"/>
        </w:rPr>
        <w:t xml:space="preserve">
      104) осы бұйрықтың </w:t>
      </w:r>
      <w:r>
        <w:rPr>
          <w:rFonts w:ascii="Times New Roman"/>
          <w:b w:val="false"/>
          <w:i w:val="false"/>
          <w:color w:val="000000"/>
          <w:sz w:val="28"/>
        </w:rPr>
        <w:t>104–қосымшасына</w:t>
      </w:r>
      <w:r>
        <w:rPr>
          <w:rFonts w:ascii="Times New Roman"/>
          <w:b w:val="false"/>
          <w:i w:val="false"/>
          <w:color w:val="000000"/>
          <w:sz w:val="28"/>
        </w:rPr>
        <w:t xml:space="preserve"> сәйкес Қазақстан Республикасы Әдiлет министрлігінің Қарағанды облысы Әдiлет департаментiнің Ақтоғай аудандық әдiлет басқармасының ережесі;</w:t>
      </w:r>
    </w:p>
    <w:bookmarkEnd w:id="105"/>
    <w:bookmarkStart w:name="z109" w:id="106"/>
    <w:p>
      <w:pPr>
        <w:spacing w:after="0"/>
        <w:ind w:left="0"/>
        <w:jc w:val="both"/>
      </w:pPr>
      <w:r>
        <w:rPr>
          <w:rFonts w:ascii="Times New Roman"/>
          <w:b w:val="false"/>
          <w:i w:val="false"/>
          <w:color w:val="000000"/>
          <w:sz w:val="28"/>
        </w:rPr>
        <w:t xml:space="preserve">
      105) осы бұйрықтың </w:t>
      </w:r>
      <w:r>
        <w:rPr>
          <w:rFonts w:ascii="Times New Roman"/>
          <w:b w:val="false"/>
          <w:i w:val="false"/>
          <w:color w:val="000000"/>
          <w:sz w:val="28"/>
        </w:rPr>
        <w:t>105–қосымшасына</w:t>
      </w:r>
      <w:r>
        <w:rPr>
          <w:rFonts w:ascii="Times New Roman"/>
          <w:b w:val="false"/>
          <w:i w:val="false"/>
          <w:color w:val="000000"/>
          <w:sz w:val="28"/>
        </w:rPr>
        <w:t xml:space="preserve"> сәйкес Қазақстан Республикасы Әдiлет министрлiгiнің Қарағанды облысы Әдiлет департаментiнің Жаңаарқа аудандық әдiлет басқармасының ережесі;</w:t>
      </w:r>
    </w:p>
    <w:bookmarkEnd w:id="106"/>
    <w:bookmarkStart w:name="z110" w:id="107"/>
    <w:p>
      <w:pPr>
        <w:spacing w:after="0"/>
        <w:ind w:left="0"/>
        <w:jc w:val="both"/>
      </w:pPr>
      <w:r>
        <w:rPr>
          <w:rFonts w:ascii="Times New Roman"/>
          <w:b w:val="false"/>
          <w:i w:val="false"/>
          <w:color w:val="000000"/>
          <w:sz w:val="28"/>
        </w:rPr>
        <w:t xml:space="preserve">
      106) осы бұйрықтың </w:t>
      </w:r>
      <w:r>
        <w:rPr>
          <w:rFonts w:ascii="Times New Roman"/>
          <w:b w:val="false"/>
          <w:i w:val="false"/>
          <w:color w:val="000000"/>
          <w:sz w:val="28"/>
        </w:rPr>
        <w:t>106–қосымшасына</w:t>
      </w:r>
      <w:r>
        <w:rPr>
          <w:rFonts w:ascii="Times New Roman"/>
          <w:b w:val="false"/>
          <w:i w:val="false"/>
          <w:color w:val="000000"/>
          <w:sz w:val="28"/>
        </w:rPr>
        <w:t xml:space="preserve"> сәйкес Қазақстан Республикасы Әдiлет министрлігінің Қарағанды облысы Әдiлет департаментiнің Ұлытау аудандық әдiлет басқармасының ережесі;</w:t>
      </w:r>
    </w:p>
    <w:bookmarkEnd w:id="107"/>
    <w:bookmarkStart w:name="z111" w:id="108"/>
    <w:p>
      <w:pPr>
        <w:spacing w:after="0"/>
        <w:ind w:left="0"/>
        <w:jc w:val="both"/>
      </w:pPr>
      <w:r>
        <w:rPr>
          <w:rFonts w:ascii="Times New Roman"/>
          <w:b w:val="false"/>
          <w:i w:val="false"/>
          <w:color w:val="000000"/>
          <w:sz w:val="28"/>
        </w:rPr>
        <w:t xml:space="preserve">
      107) осы бұйрықтың </w:t>
      </w:r>
      <w:r>
        <w:rPr>
          <w:rFonts w:ascii="Times New Roman"/>
          <w:b w:val="false"/>
          <w:i w:val="false"/>
          <w:color w:val="000000"/>
          <w:sz w:val="28"/>
        </w:rPr>
        <w:t>107–қосымшасына</w:t>
      </w:r>
      <w:r>
        <w:rPr>
          <w:rFonts w:ascii="Times New Roman"/>
          <w:b w:val="false"/>
          <w:i w:val="false"/>
          <w:color w:val="000000"/>
          <w:sz w:val="28"/>
        </w:rPr>
        <w:t xml:space="preserve"> сәйкес Қазақстан Республикасы Әдiлет министрлiгiнің Қарағанды облысы Әдiлет департаментінің Шет аудандық әдiлет басқармасының ережесі;</w:t>
      </w:r>
    </w:p>
    <w:bookmarkEnd w:id="108"/>
    <w:bookmarkStart w:name="z112" w:id="109"/>
    <w:p>
      <w:pPr>
        <w:spacing w:after="0"/>
        <w:ind w:left="0"/>
        <w:jc w:val="both"/>
      </w:pPr>
      <w:r>
        <w:rPr>
          <w:rFonts w:ascii="Times New Roman"/>
          <w:b w:val="false"/>
          <w:i w:val="false"/>
          <w:color w:val="000000"/>
          <w:sz w:val="28"/>
        </w:rPr>
        <w:t xml:space="preserve">
      108) осы бұйрықтың </w:t>
      </w:r>
      <w:r>
        <w:rPr>
          <w:rFonts w:ascii="Times New Roman"/>
          <w:b w:val="false"/>
          <w:i w:val="false"/>
          <w:color w:val="000000"/>
          <w:sz w:val="28"/>
        </w:rPr>
        <w:t>108–қосымшасына</w:t>
      </w:r>
      <w:r>
        <w:rPr>
          <w:rFonts w:ascii="Times New Roman"/>
          <w:b w:val="false"/>
          <w:i w:val="false"/>
          <w:color w:val="000000"/>
          <w:sz w:val="28"/>
        </w:rPr>
        <w:t xml:space="preserve"> сәйкес Қазақстан Республикасы Әдiлет министрлігінің Қарағанды облысы Әдiлет департаментiнің Жезқазған қалалық әдiлет басқармасының ережесі;</w:t>
      </w:r>
    </w:p>
    <w:bookmarkEnd w:id="109"/>
    <w:bookmarkStart w:name="z113" w:id="110"/>
    <w:p>
      <w:pPr>
        <w:spacing w:after="0"/>
        <w:ind w:left="0"/>
        <w:jc w:val="both"/>
      </w:pPr>
      <w:r>
        <w:rPr>
          <w:rFonts w:ascii="Times New Roman"/>
          <w:b w:val="false"/>
          <w:i w:val="false"/>
          <w:color w:val="000000"/>
          <w:sz w:val="28"/>
        </w:rPr>
        <w:t xml:space="preserve">
      109) осы бұйрықтың </w:t>
      </w:r>
      <w:r>
        <w:rPr>
          <w:rFonts w:ascii="Times New Roman"/>
          <w:b w:val="false"/>
          <w:i w:val="false"/>
          <w:color w:val="000000"/>
          <w:sz w:val="28"/>
        </w:rPr>
        <w:t>109–қосымшасына</w:t>
      </w:r>
      <w:r>
        <w:rPr>
          <w:rFonts w:ascii="Times New Roman"/>
          <w:b w:val="false"/>
          <w:i w:val="false"/>
          <w:color w:val="000000"/>
          <w:sz w:val="28"/>
        </w:rPr>
        <w:t xml:space="preserve"> сәйкес Қазақстан Республикасы Әдiлет министрлiгiнің Қарағанды облысы Әдiлет департаментiнің Сәтбаев қалалық әдiлет басқармасының ережесі;</w:t>
      </w:r>
    </w:p>
    <w:bookmarkEnd w:id="110"/>
    <w:bookmarkStart w:name="z114" w:id="111"/>
    <w:p>
      <w:pPr>
        <w:spacing w:after="0"/>
        <w:ind w:left="0"/>
        <w:jc w:val="both"/>
      </w:pPr>
      <w:r>
        <w:rPr>
          <w:rFonts w:ascii="Times New Roman"/>
          <w:b w:val="false"/>
          <w:i w:val="false"/>
          <w:color w:val="000000"/>
          <w:sz w:val="28"/>
        </w:rPr>
        <w:t xml:space="preserve">
      110) осы бұйрықтың </w:t>
      </w:r>
      <w:r>
        <w:rPr>
          <w:rFonts w:ascii="Times New Roman"/>
          <w:b w:val="false"/>
          <w:i w:val="false"/>
          <w:color w:val="000000"/>
          <w:sz w:val="28"/>
        </w:rPr>
        <w:t>110–қосымшасына</w:t>
      </w:r>
      <w:r>
        <w:rPr>
          <w:rFonts w:ascii="Times New Roman"/>
          <w:b w:val="false"/>
          <w:i w:val="false"/>
          <w:color w:val="000000"/>
          <w:sz w:val="28"/>
        </w:rPr>
        <w:t xml:space="preserve"> сәйкес Қазақстан Республикасы Әдiлет министрлігінің Қарағанды облысы Әдiлет департаментiнің Қаражал қалалық әдiлет басқармасының ережесі;</w:t>
      </w:r>
    </w:p>
    <w:bookmarkEnd w:id="111"/>
    <w:bookmarkStart w:name="z115" w:id="112"/>
    <w:p>
      <w:pPr>
        <w:spacing w:after="0"/>
        <w:ind w:left="0"/>
        <w:jc w:val="both"/>
      </w:pPr>
      <w:r>
        <w:rPr>
          <w:rFonts w:ascii="Times New Roman"/>
          <w:b w:val="false"/>
          <w:i w:val="false"/>
          <w:color w:val="000000"/>
          <w:sz w:val="28"/>
        </w:rPr>
        <w:t xml:space="preserve">
      111) осы бұйрықтың </w:t>
      </w:r>
      <w:r>
        <w:rPr>
          <w:rFonts w:ascii="Times New Roman"/>
          <w:b w:val="false"/>
          <w:i w:val="false"/>
          <w:color w:val="000000"/>
          <w:sz w:val="28"/>
        </w:rPr>
        <w:t>111–қосымшасына</w:t>
      </w:r>
      <w:r>
        <w:rPr>
          <w:rFonts w:ascii="Times New Roman"/>
          <w:b w:val="false"/>
          <w:i w:val="false"/>
          <w:color w:val="000000"/>
          <w:sz w:val="28"/>
        </w:rPr>
        <w:t xml:space="preserve"> сәйкес Қазақстан Республикасы Әдiлет министрлігінің Қарағанды облысы Әдiлет департаментiнің Қарағанды қалалық әдiлет басқармасының ережесі;</w:t>
      </w:r>
    </w:p>
    <w:bookmarkEnd w:id="112"/>
    <w:bookmarkStart w:name="z116" w:id="113"/>
    <w:p>
      <w:pPr>
        <w:spacing w:after="0"/>
        <w:ind w:left="0"/>
        <w:jc w:val="both"/>
      </w:pPr>
      <w:r>
        <w:rPr>
          <w:rFonts w:ascii="Times New Roman"/>
          <w:b w:val="false"/>
          <w:i w:val="false"/>
          <w:color w:val="000000"/>
          <w:sz w:val="28"/>
        </w:rPr>
        <w:t xml:space="preserve">
      112) осы бұйрықтың </w:t>
      </w:r>
      <w:r>
        <w:rPr>
          <w:rFonts w:ascii="Times New Roman"/>
          <w:b w:val="false"/>
          <w:i w:val="false"/>
          <w:color w:val="000000"/>
          <w:sz w:val="28"/>
        </w:rPr>
        <w:t>112–қосымшасына</w:t>
      </w:r>
      <w:r>
        <w:rPr>
          <w:rFonts w:ascii="Times New Roman"/>
          <w:b w:val="false"/>
          <w:i w:val="false"/>
          <w:color w:val="000000"/>
          <w:sz w:val="28"/>
        </w:rPr>
        <w:t xml:space="preserve"> сәйкес Қазақстан Республикасы Әділет министрлігінің Қарағанды облысы Әділет департаментінің Приозерск қалалық әдiлет басқармасының ережесі;</w:t>
      </w:r>
    </w:p>
    <w:bookmarkEnd w:id="113"/>
    <w:bookmarkStart w:name="z117" w:id="114"/>
    <w:p>
      <w:pPr>
        <w:spacing w:after="0"/>
        <w:ind w:left="0"/>
        <w:jc w:val="both"/>
      </w:pPr>
      <w:r>
        <w:rPr>
          <w:rFonts w:ascii="Times New Roman"/>
          <w:b w:val="false"/>
          <w:i w:val="false"/>
          <w:color w:val="000000"/>
          <w:sz w:val="28"/>
        </w:rPr>
        <w:t xml:space="preserve">
      113) осы бұйрықтың </w:t>
      </w:r>
      <w:r>
        <w:rPr>
          <w:rFonts w:ascii="Times New Roman"/>
          <w:b w:val="false"/>
          <w:i w:val="false"/>
          <w:color w:val="000000"/>
          <w:sz w:val="28"/>
        </w:rPr>
        <w:t>113–қосымшасына</w:t>
      </w:r>
      <w:r>
        <w:rPr>
          <w:rFonts w:ascii="Times New Roman"/>
          <w:b w:val="false"/>
          <w:i w:val="false"/>
          <w:color w:val="000000"/>
          <w:sz w:val="28"/>
        </w:rPr>
        <w:t xml:space="preserve"> сәйкес Қазақстан Республикасы Әдiлет министрлігінің Қостанай облысы Әділет департаментiнің Алтынсарин аудандық әдiлет басқармасының ережесі;</w:t>
      </w:r>
    </w:p>
    <w:bookmarkEnd w:id="114"/>
    <w:bookmarkStart w:name="z118" w:id="115"/>
    <w:p>
      <w:pPr>
        <w:spacing w:after="0"/>
        <w:ind w:left="0"/>
        <w:jc w:val="both"/>
      </w:pPr>
      <w:r>
        <w:rPr>
          <w:rFonts w:ascii="Times New Roman"/>
          <w:b w:val="false"/>
          <w:i w:val="false"/>
          <w:color w:val="000000"/>
          <w:sz w:val="28"/>
        </w:rPr>
        <w:t xml:space="preserve">
      114) осы бұйрықтың </w:t>
      </w:r>
      <w:r>
        <w:rPr>
          <w:rFonts w:ascii="Times New Roman"/>
          <w:b w:val="false"/>
          <w:i w:val="false"/>
          <w:color w:val="000000"/>
          <w:sz w:val="28"/>
        </w:rPr>
        <w:t>114–қосымшасына</w:t>
      </w:r>
      <w:r>
        <w:rPr>
          <w:rFonts w:ascii="Times New Roman"/>
          <w:b w:val="false"/>
          <w:i w:val="false"/>
          <w:color w:val="000000"/>
          <w:sz w:val="28"/>
        </w:rPr>
        <w:t xml:space="preserve"> сәйкес Қазақстан Республикасы Әдiлет министрлігінің Қостанай облысы Әдiлет департаментiнің Амангелдi аудандық әдiлет басқармасының ережесі;</w:t>
      </w:r>
    </w:p>
    <w:bookmarkEnd w:id="115"/>
    <w:bookmarkStart w:name="z119" w:id="116"/>
    <w:p>
      <w:pPr>
        <w:spacing w:after="0"/>
        <w:ind w:left="0"/>
        <w:jc w:val="both"/>
      </w:pPr>
      <w:r>
        <w:rPr>
          <w:rFonts w:ascii="Times New Roman"/>
          <w:b w:val="false"/>
          <w:i w:val="false"/>
          <w:color w:val="000000"/>
          <w:sz w:val="28"/>
        </w:rPr>
        <w:t xml:space="preserve">
      115) осы бұйрықтың </w:t>
      </w:r>
      <w:r>
        <w:rPr>
          <w:rFonts w:ascii="Times New Roman"/>
          <w:b w:val="false"/>
          <w:i w:val="false"/>
          <w:color w:val="000000"/>
          <w:sz w:val="28"/>
        </w:rPr>
        <w:t>115–қосымшасына</w:t>
      </w:r>
      <w:r>
        <w:rPr>
          <w:rFonts w:ascii="Times New Roman"/>
          <w:b w:val="false"/>
          <w:i w:val="false"/>
          <w:color w:val="000000"/>
          <w:sz w:val="28"/>
        </w:rPr>
        <w:t xml:space="preserve"> сәйкес Қазақстан Республикасы Әдiлет министрлігі Қостанай облысының Әдiлет департаментi Әулиекөл аудандық әдiлет басқармасы;</w:t>
      </w:r>
    </w:p>
    <w:bookmarkEnd w:id="116"/>
    <w:bookmarkStart w:name="z120" w:id="117"/>
    <w:p>
      <w:pPr>
        <w:spacing w:after="0"/>
        <w:ind w:left="0"/>
        <w:jc w:val="both"/>
      </w:pPr>
      <w:r>
        <w:rPr>
          <w:rFonts w:ascii="Times New Roman"/>
          <w:b w:val="false"/>
          <w:i w:val="false"/>
          <w:color w:val="000000"/>
          <w:sz w:val="28"/>
        </w:rPr>
        <w:t xml:space="preserve">
      116) осы бұйрықтың </w:t>
      </w:r>
      <w:r>
        <w:rPr>
          <w:rFonts w:ascii="Times New Roman"/>
          <w:b w:val="false"/>
          <w:i w:val="false"/>
          <w:color w:val="000000"/>
          <w:sz w:val="28"/>
        </w:rPr>
        <w:t>116–қосымшасына</w:t>
      </w:r>
      <w:r>
        <w:rPr>
          <w:rFonts w:ascii="Times New Roman"/>
          <w:b w:val="false"/>
          <w:i w:val="false"/>
          <w:color w:val="000000"/>
          <w:sz w:val="28"/>
        </w:rPr>
        <w:t xml:space="preserve"> сәйкес Қазақстан Республикасы Әдiлет министрлігінің Қостанай облысы Әдiлет департаментiнің Денисов ауданы әдiлет басқармасының ережесі;</w:t>
      </w:r>
    </w:p>
    <w:bookmarkEnd w:id="117"/>
    <w:bookmarkStart w:name="z121" w:id="118"/>
    <w:p>
      <w:pPr>
        <w:spacing w:after="0"/>
        <w:ind w:left="0"/>
        <w:jc w:val="both"/>
      </w:pPr>
      <w:r>
        <w:rPr>
          <w:rFonts w:ascii="Times New Roman"/>
          <w:b w:val="false"/>
          <w:i w:val="false"/>
          <w:color w:val="000000"/>
          <w:sz w:val="28"/>
        </w:rPr>
        <w:t xml:space="preserve">
      117) осы бұйрықтың </w:t>
      </w:r>
      <w:r>
        <w:rPr>
          <w:rFonts w:ascii="Times New Roman"/>
          <w:b w:val="false"/>
          <w:i w:val="false"/>
          <w:color w:val="000000"/>
          <w:sz w:val="28"/>
        </w:rPr>
        <w:t>117–қосымшасына</w:t>
      </w:r>
      <w:r>
        <w:rPr>
          <w:rFonts w:ascii="Times New Roman"/>
          <w:b w:val="false"/>
          <w:i w:val="false"/>
          <w:color w:val="000000"/>
          <w:sz w:val="28"/>
        </w:rPr>
        <w:t xml:space="preserve"> сәйкес Қазақстан Республикасы Әдiлет министрлігінің Қостанай облысы Әдiлет департаментiнің Жангелді аудандық әдiлет басқармасының ережесі;</w:t>
      </w:r>
    </w:p>
    <w:bookmarkEnd w:id="118"/>
    <w:bookmarkStart w:name="z122" w:id="119"/>
    <w:p>
      <w:pPr>
        <w:spacing w:after="0"/>
        <w:ind w:left="0"/>
        <w:jc w:val="both"/>
      </w:pPr>
      <w:r>
        <w:rPr>
          <w:rFonts w:ascii="Times New Roman"/>
          <w:b w:val="false"/>
          <w:i w:val="false"/>
          <w:color w:val="000000"/>
          <w:sz w:val="28"/>
        </w:rPr>
        <w:t xml:space="preserve">
      118) осы бұйрықтың </w:t>
      </w:r>
      <w:r>
        <w:rPr>
          <w:rFonts w:ascii="Times New Roman"/>
          <w:b w:val="false"/>
          <w:i w:val="false"/>
          <w:color w:val="000000"/>
          <w:sz w:val="28"/>
        </w:rPr>
        <w:t>118–қосымшасына</w:t>
      </w:r>
      <w:r>
        <w:rPr>
          <w:rFonts w:ascii="Times New Roman"/>
          <w:b w:val="false"/>
          <w:i w:val="false"/>
          <w:color w:val="000000"/>
          <w:sz w:val="28"/>
        </w:rPr>
        <w:t xml:space="preserve"> сәйкес Қазақстан Республикасы Әдiлет министрлігінің Қостанай облысы Әдiлет департаментiнің Жiтiқара аудандық әдiлет басқармасының ережесі;</w:t>
      </w:r>
    </w:p>
    <w:bookmarkEnd w:id="119"/>
    <w:bookmarkStart w:name="z123" w:id="120"/>
    <w:p>
      <w:pPr>
        <w:spacing w:after="0"/>
        <w:ind w:left="0"/>
        <w:jc w:val="both"/>
      </w:pPr>
      <w:r>
        <w:rPr>
          <w:rFonts w:ascii="Times New Roman"/>
          <w:b w:val="false"/>
          <w:i w:val="false"/>
          <w:color w:val="000000"/>
          <w:sz w:val="28"/>
        </w:rPr>
        <w:t xml:space="preserve">
      119) осы бұйрықтың </w:t>
      </w:r>
      <w:r>
        <w:rPr>
          <w:rFonts w:ascii="Times New Roman"/>
          <w:b w:val="false"/>
          <w:i w:val="false"/>
          <w:color w:val="000000"/>
          <w:sz w:val="28"/>
        </w:rPr>
        <w:t>119–қосымшасына</w:t>
      </w:r>
      <w:r>
        <w:rPr>
          <w:rFonts w:ascii="Times New Roman"/>
          <w:b w:val="false"/>
          <w:i w:val="false"/>
          <w:color w:val="000000"/>
          <w:sz w:val="28"/>
        </w:rPr>
        <w:t xml:space="preserve"> сәйкес Қазақстан Республикасы Әдiлет министрлiгiнің Қостанай облысы Әдiлет департаментiнің Қамысты аудандық әдiлет басқармасының ережесі;</w:t>
      </w:r>
    </w:p>
    <w:bookmarkEnd w:id="120"/>
    <w:bookmarkStart w:name="z124" w:id="121"/>
    <w:p>
      <w:pPr>
        <w:spacing w:after="0"/>
        <w:ind w:left="0"/>
        <w:jc w:val="both"/>
      </w:pPr>
      <w:r>
        <w:rPr>
          <w:rFonts w:ascii="Times New Roman"/>
          <w:b w:val="false"/>
          <w:i w:val="false"/>
          <w:color w:val="000000"/>
          <w:sz w:val="28"/>
        </w:rPr>
        <w:t xml:space="preserve">
      120) осы бұйрықтың </w:t>
      </w:r>
      <w:r>
        <w:rPr>
          <w:rFonts w:ascii="Times New Roman"/>
          <w:b w:val="false"/>
          <w:i w:val="false"/>
          <w:color w:val="000000"/>
          <w:sz w:val="28"/>
        </w:rPr>
        <w:t>120–қосымшасына</w:t>
      </w:r>
      <w:r>
        <w:rPr>
          <w:rFonts w:ascii="Times New Roman"/>
          <w:b w:val="false"/>
          <w:i w:val="false"/>
          <w:color w:val="000000"/>
          <w:sz w:val="28"/>
        </w:rPr>
        <w:t xml:space="preserve"> сәйкес Қазақстан Республикасы Әдiлет министрлігінің Қостанай облысы Әдiлет департаментiнің Қарабалық аудандық әдiлет басқармасының ережесі;</w:t>
      </w:r>
    </w:p>
    <w:bookmarkEnd w:id="121"/>
    <w:bookmarkStart w:name="z125" w:id="122"/>
    <w:p>
      <w:pPr>
        <w:spacing w:after="0"/>
        <w:ind w:left="0"/>
        <w:jc w:val="both"/>
      </w:pPr>
      <w:r>
        <w:rPr>
          <w:rFonts w:ascii="Times New Roman"/>
          <w:b w:val="false"/>
          <w:i w:val="false"/>
          <w:color w:val="000000"/>
          <w:sz w:val="28"/>
        </w:rPr>
        <w:t xml:space="preserve">
      121) осы бұйрықтың </w:t>
      </w:r>
      <w:r>
        <w:rPr>
          <w:rFonts w:ascii="Times New Roman"/>
          <w:b w:val="false"/>
          <w:i w:val="false"/>
          <w:color w:val="000000"/>
          <w:sz w:val="28"/>
        </w:rPr>
        <w:t>121–қосымшасына</w:t>
      </w:r>
      <w:r>
        <w:rPr>
          <w:rFonts w:ascii="Times New Roman"/>
          <w:b w:val="false"/>
          <w:i w:val="false"/>
          <w:color w:val="000000"/>
          <w:sz w:val="28"/>
        </w:rPr>
        <w:t xml:space="preserve"> сәйкес Қазақстан Республикасы Әдiлет министрлiгiнің Қостанай облысы Әдiлет департаментiнің Қарасу аудандық әдiлет басқармасының ережесі;</w:t>
      </w:r>
    </w:p>
    <w:bookmarkEnd w:id="122"/>
    <w:bookmarkStart w:name="z126" w:id="123"/>
    <w:p>
      <w:pPr>
        <w:spacing w:after="0"/>
        <w:ind w:left="0"/>
        <w:jc w:val="both"/>
      </w:pPr>
      <w:r>
        <w:rPr>
          <w:rFonts w:ascii="Times New Roman"/>
          <w:b w:val="false"/>
          <w:i w:val="false"/>
          <w:color w:val="000000"/>
          <w:sz w:val="28"/>
        </w:rPr>
        <w:t xml:space="preserve">
      122) осы бұйрықтың </w:t>
      </w:r>
      <w:r>
        <w:rPr>
          <w:rFonts w:ascii="Times New Roman"/>
          <w:b w:val="false"/>
          <w:i w:val="false"/>
          <w:color w:val="000000"/>
          <w:sz w:val="28"/>
        </w:rPr>
        <w:t>122–қосымшасына</w:t>
      </w:r>
      <w:r>
        <w:rPr>
          <w:rFonts w:ascii="Times New Roman"/>
          <w:b w:val="false"/>
          <w:i w:val="false"/>
          <w:color w:val="000000"/>
          <w:sz w:val="28"/>
        </w:rPr>
        <w:t xml:space="preserve"> сәйкес Қазақстан Республикасы Әдiлет министрлiгiнің Қостанай облысы Әдiлет департаментiнің Қостанай аудандық әдiлет басқармасының ережесі;</w:t>
      </w:r>
    </w:p>
    <w:bookmarkEnd w:id="123"/>
    <w:bookmarkStart w:name="z127" w:id="124"/>
    <w:p>
      <w:pPr>
        <w:spacing w:after="0"/>
        <w:ind w:left="0"/>
        <w:jc w:val="both"/>
      </w:pPr>
      <w:r>
        <w:rPr>
          <w:rFonts w:ascii="Times New Roman"/>
          <w:b w:val="false"/>
          <w:i w:val="false"/>
          <w:color w:val="000000"/>
          <w:sz w:val="28"/>
        </w:rPr>
        <w:t xml:space="preserve">
      123) осы бұйрықтың </w:t>
      </w:r>
      <w:r>
        <w:rPr>
          <w:rFonts w:ascii="Times New Roman"/>
          <w:b w:val="false"/>
          <w:i w:val="false"/>
          <w:color w:val="000000"/>
          <w:sz w:val="28"/>
        </w:rPr>
        <w:t>123–қосымшасына</w:t>
      </w:r>
      <w:r>
        <w:rPr>
          <w:rFonts w:ascii="Times New Roman"/>
          <w:b w:val="false"/>
          <w:i w:val="false"/>
          <w:color w:val="000000"/>
          <w:sz w:val="28"/>
        </w:rPr>
        <w:t xml:space="preserve"> сәйкес Қазақстан Республикасы Әдiлет министрлігінің Қостанай облысы Әдiлет департаментiнің Меңдiқара аудандық әдiлет басқармасының ережесі;</w:t>
      </w:r>
    </w:p>
    <w:bookmarkEnd w:id="124"/>
    <w:bookmarkStart w:name="z128" w:id="125"/>
    <w:p>
      <w:pPr>
        <w:spacing w:after="0"/>
        <w:ind w:left="0"/>
        <w:jc w:val="both"/>
      </w:pPr>
      <w:r>
        <w:rPr>
          <w:rFonts w:ascii="Times New Roman"/>
          <w:b w:val="false"/>
          <w:i w:val="false"/>
          <w:color w:val="000000"/>
          <w:sz w:val="28"/>
        </w:rPr>
        <w:t xml:space="preserve">
      124) осы бұйрықтың </w:t>
      </w:r>
      <w:r>
        <w:rPr>
          <w:rFonts w:ascii="Times New Roman"/>
          <w:b w:val="false"/>
          <w:i w:val="false"/>
          <w:color w:val="000000"/>
          <w:sz w:val="28"/>
        </w:rPr>
        <w:t>124–қосымшасына</w:t>
      </w:r>
      <w:r>
        <w:rPr>
          <w:rFonts w:ascii="Times New Roman"/>
          <w:b w:val="false"/>
          <w:i w:val="false"/>
          <w:color w:val="000000"/>
          <w:sz w:val="28"/>
        </w:rPr>
        <w:t xml:space="preserve"> сәйкес Қазақстан Республикасы Әдiлет министрлігінің Қостанай облысы Әдiлет департаментiнің Наурызым аудандық әдiлет басқармасының ережесі;</w:t>
      </w:r>
    </w:p>
    <w:bookmarkEnd w:id="125"/>
    <w:bookmarkStart w:name="z129" w:id="126"/>
    <w:p>
      <w:pPr>
        <w:spacing w:after="0"/>
        <w:ind w:left="0"/>
        <w:jc w:val="both"/>
      </w:pPr>
      <w:r>
        <w:rPr>
          <w:rFonts w:ascii="Times New Roman"/>
          <w:b w:val="false"/>
          <w:i w:val="false"/>
          <w:color w:val="000000"/>
          <w:sz w:val="28"/>
        </w:rPr>
        <w:t xml:space="preserve">
      125) осы бұйрықтың </w:t>
      </w:r>
      <w:r>
        <w:rPr>
          <w:rFonts w:ascii="Times New Roman"/>
          <w:b w:val="false"/>
          <w:i w:val="false"/>
          <w:color w:val="000000"/>
          <w:sz w:val="28"/>
        </w:rPr>
        <w:t>125–қосымшасына</w:t>
      </w:r>
      <w:r>
        <w:rPr>
          <w:rFonts w:ascii="Times New Roman"/>
          <w:b w:val="false"/>
          <w:i w:val="false"/>
          <w:color w:val="000000"/>
          <w:sz w:val="28"/>
        </w:rPr>
        <w:t xml:space="preserve"> сәйкес Қазақстан Республикасы Әдiлет министрлiгiнің Қостанай облысы Әдiлет департаментiнің Сарыкөл аудандық әдiлет басқармасының ережесі;</w:t>
      </w:r>
    </w:p>
    <w:bookmarkEnd w:id="126"/>
    <w:bookmarkStart w:name="z130" w:id="127"/>
    <w:p>
      <w:pPr>
        <w:spacing w:after="0"/>
        <w:ind w:left="0"/>
        <w:jc w:val="both"/>
      </w:pPr>
      <w:r>
        <w:rPr>
          <w:rFonts w:ascii="Times New Roman"/>
          <w:b w:val="false"/>
          <w:i w:val="false"/>
          <w:color w:val="000000"/>
          <w:sz w:val="28"/>
        </w:rPr>
        <w:t xml:space="preserve">
      126) осы бұйрықтың </w:t>
      </w:r>
      <w:r>
        <w:rPr>
          <w:rFonts w:ascii="Times New Roman"/>
          <w:b w:val="false"/>
          <w:i w:val="false"/>
          <w:color w:val="000000"/>
          <w:sz w:val="28"/>
        </w:rPr>
        <w:t>126–қосымшасына</w:t>
      </w:r>
      <w:r>
        <w:rPr>
          <w:rFonts w:ascii="Times New Roman"/>
          <w:b w:val="false"/>
          <w:i w:val="false"/>
          <w:color w:val="000000"/>
          <w:sz w:val="28"/>
        </w:rPr>
        <w:t xml:space="preserve"> сәйкес Қазақстан Республикасы Әдiлет министрлігінің Қостанай облысы Әдiлет департаментiнің Таран аудандық әдiлет басқармасының ережесі;</w:t>
      </w:r>
    </w:p>
    <w:bookmarkEnd w:id="127"/>
    <w:bookmarkStart w:name="z131" w:id="128"/>
    <w:p>
      <w:pPr>
        <w:spacing w:after="0"/>
        <w:ind w:left="0"/>
        <w:jc w:val="both"/>
      </w:pPr>
      <w:r>
        <w:rPr>
          <w:rFonts w:ascii="Times New Roman"/>
          <w:b w:val="false"/>
          <w:i w:val="false"/>
          <w:color w:val="000000"/>
          <w:sz w:val="28"/>
        </w:rPr>
        <w:t xml:space="preserve">
      127) осы бұйрықтың </w:t>
      </w:r>
      <w:r>
        <w:rPr>
          <w:rFonts w:ascii="Times New Roman"/>
          <w:b w:val="false"/>
          <w:i w:val="false"/>
          <w:color w:val="000000"/>
          <w:sz w:val="28"/>
        </w:rPr>
        <w:t>127–қосымшасына</w:t>
      </w:r>
      <w:r>
        <w:rPr>
          <w:rFonts w:ascii="Times New Roman"/>
          <w:b w:val="false"/>
          <w:i w:val="false"/>
          <w:color w:val="000000"/>
          <w:sz w:val="28"/>
        </w:rPr>
        <w:t xml:space="preserve"> сәйкес Қазақстан Республикасы Әдiлет министрлігінің Қостанай облысы Әдiлет департаментiнің Ұзынкөл аудандық әдiлет басқармасының ережесі;</w:t>
      </w:r>
    </w:p>
    <w:bookmarkEnd w:id="128"/>
    <w:bookmarkStart w:name="z132" w:id="129"/>
    <w:p>
      <w:pPr>
        <w:spacing w:after="0"/>
        <w:ind w:left="0"/>
        <w:jc w:val="both"/>
      </w:pPr>
      <w:r>
        <w:rPr>
          <w:rFonts w:ascii="Times New Roman"/>
          <w:b w:val="false"/>
          <w:i w:val="false"/>
          <w:color w:val="000000"/>
          <w:sz w:val="28"/>
        </w:rPr>
        <w:t xml:space="preserve">
      128) осы бұйрықтың </w:t>
      </w:r>
      <w:r>
        <w:rPr>
          <w:rFonts w:ascii="Times New Roman"/>
          <w:b w:val="false"/>
          <w:i w:val="false"/>
          <w:color w:val="000000"/>
          <w:sz w:val="28"/>
        </w:rPr>
        <w:t>128–қосымшасына</w:t>
      </w:r>
      <w:r>
        <w:rPr>
          <w:rFonts w:ascii="Times New Roman"/>
          <w:b w:val="false"/>
          <w:i w:val="false"/>
          <w:color w:val="000000"/>
          <w:sz w:val="28"/>
        </w:rPr>
        <w:t xml:space="preserve"> сәйкес Қазақстан Республикасы Әдiлет министрлігінің Қостанай облысы Әдiлет департаментiнің Федоров аудандық әдiлет басқармасының ережесі;</w:t>
      </w:r>
    </w:p>
    <w:bookmarkEnd w:id="129"/>
    <w:bookmarkStart w:name="z133" w:id="130"/>
    <w:p>
      <w:pPr>
        <w:spacing w:after="0"/>
        <w:ind w:left="0"/>
        <w:jc w:val="both"/>
      </w:pPr>
      <w:r>
        <w:rPr>
          <w:rFonts w:ascii="Times New Roman"/>
          <w:b w:val="false"/>
          <w:i w:val="false"/>
          <w:color w:val="000000"/>
          <w:sz w:val="28"/>
        </w:rPr>
        <w:t xml:space="preserve">
      129) осы бұйрықтың </w:t>
      </w:r>
      <w:r>
        <w:rPr>
          <w:rFonts w:ascii="Times New Roman"/>
          <w:b w:val="false"/>
          <w:i w:val="false"/>
          <w:color w:val="000000"/>
          <w:sz w:val="28"/>
        </w:rPr>
        <w:t>129–қосымшасына</w:t>
      </w:r>
      <w:r>
        <w:rPr>
          <w:rFonts w:ascii="Times New Roman"/>
          <w:b w:val="false"/>
          <w:i w:val="false"/>
          <w:color w:val="000000"/>
          <w:sz w:val="28"/>
        </w:rPr>
        <w:t xml:space="preserve"> сәйкес Қазақстан Республикасы Әдiлет министрлiгiнің Қостанай облысы Әдiлет департаментiнің Арқалық қалалық әдiлет басқармасының ережесі;</w:t>
      </w:r>
    </w:p>
    <w:bookmarkEnd w:id="130"/>
    <w:bookmarkStart w:name="z134" w:id="131"/>
    <w:p>
      <w:pPr>
        <w:spacing w:after="0"/>
        <w:ind w:left="0"/>
        <w:jc w:val="both"/>
      </w:pPr>
      <w:r>
        <w:rPr>
          <w:rFonts w:ascii="Times New Roman"/>
          <w:b w:val="false"/>
          <w:i w:val="false"/>
          <w:color w:val="000000"/>
          <w:sz w:val="28"/>
        </w:rPr>
        <w:t xml:space="preserve">
      130) осы бұйрықтың </w:t>
      </w:r>
      <w:r>
        <w:rPr>
          <w:rFonts w:ascii="Times New Roman"/>
          <w:b w:val="false"/>
          <w:i w:val="false"/>
          <w:color w:val="000000"/>
          <w:sz w:val="28"/>
        </w:rPr>
        <w:t>130–қосымшасына</w:t>
      </w:r>
      <w:r>
        <w:rPr>
          <w:rFonts w:ascii="Times New Roman"/>
          <w:b w:val="false"/>
          <w:i w:val="false"/>
          <w:color w:val="000000"/>
          <w:sz w:val="28"/>
        </w:rPr>
        <w:t xml:space="preserve"> сәйкес Қазақстан Республикасы Әдiлет министрлігінің Қостанай облысы Әдiлет департаментінің Лисаковск қалалық әдiлет басқармасының ережесі;</w:t>
      </w:r>
    </w:p>
    <w:bookmarkEnd w:id="131"/>
    <w:bookmarkStart w:name="z135" w:id="132"/>
    <w:p>
      <w:pPr>
        <w:spacing w:after="0"/>
        <w:ind w:left="0"/>
        <w:jc w:val="both"/>
      </w:pPr>
      <w:r>
        <w:rPr>
          <w:rFonts w:ascii="Times New Roman"/>
          <w:b w:val="false"/>
          <w:i w:val="false"/>
          <w:color w:val="000000"/>
          <w:sz w:val="28"/>
        </w:rPr>
        <w:t xml:space="preserve">
      131) осы бұйрықтың </w:t>
      </w:r>
      <w:r>
        <w:rPr>
          <w:rFonts w:ascii="Times New Roman"/>
          <w:b w:val="false"/>
          <w:i w:val="false"/>
          <w:color w:val="000000"/>
          <w:sz w:val="28"/>
        </w:rPr>
        <w:t>131–қосымшасына</w:t>
      </w:r>
      <w:r>
        <w:rPr>
          <w:rFonts w:ascii="Times New Roman"/>
          <w:b w:val="false"/>
          <w:i w:val="false"/>
          <w:color w:val="000000"/>
          <w:sz w:val="28"/>
        </w:rPr>
        <w:t xml:space="preserve"> сәйкес Қазақстан Республикасы Әдiлет министрлігінің Қостанай облысы Әдiлет департаментiнің Рудный қалалық әдiлет басқармасының ережесі;</w:t>
      </w:r>
    </w:p>
    <w:bookmarkEnd w:id="132"/>
    <w:bookmarkStart w:name="z136" w:id="133"/>
    <w:p>
      <w:pPr>
        <w:spacing w:after="0"/>
        <w:ind w:left="0"/>
        <w:jc w:val="both"/>
      </w:pPr>
      <w:r>
        <w:rPr>
          <w:rFonts w:ascii="Times New Roman"/>
          <w:b w:val="false"/>
          <w:i w:val="false"/>
          <w:color w:val="000000"/>
          <w:sz w:val="28"/>
        </w:rPr>
        <w:t xml:space="preserve">
      132) осы бұйрықтың </w:t>
      </w:r>
      <w:r>
        <w:rPr>
          <w:rFonts w:ascii="Times New Roman"/>
          <w:b w:val="false"/>
          <w:i w:val="false"/>
          <w:color w:val="000000"/>
          <w:sz w:val="28"/>
        </w:rPr>
        <w:t>132–қосымшасына</w:t>
      </w:r>
      <w:r>
        <w:rPr>
          <w:rFonts w:ascii="Times New Roman"/>
          <w:b w:val="false"/>
          <w:i w:val="false"/>
          <w:color w:val="000000"/>
          <w:sz w:val="28"/>
        </w:rPr>
        <w:t xml:space="preserve"> сәйкес Қазақстан Республикасы Әдiлет министрлігінің Қостанай облысы Әділет департаментiнің Қостанай қалалық әдiлет басқармасының ережесі;</w:t>
      </w:r>
    </w:p>
    <w:bookmarkEnd w:id="133"/>
    <w:bookmarkStart w:name="z137" w:id="134"/>
    <w:p>
      <w:pPr>
        <w:spacing w:after="0"/>
        <w:ind w:left="0"/>
        <w:jc w:val="both"/>
      </w:pPr>
      <w:r>
        <w:rPr>
          <w:rFonts w:ascii="Times New Roman"/>
          <w:b w:val="false"/>
          <w:i w:val="false"/>
          <w:color w:val="000000"/>
          <w:sz w:val="28"/>
        </w:rPr>
        <w:t xml:space="preserve">
      133) осы бұйрықтың </w:t>
      </w:r>
      <w:r>
        <w:rPr>
          <w:rFonts w:ascii="Times New Roman"/>
          <w:b w:val="false"/>
          <w:i w:val="false"/>
          <w:color w:val="000000"/>
          <w:sz w:val="28"/>
        </w:rPr>
        <w:t>133–қосымшасына</w:t>
      </w:r>
      <w:r>
        <w:rPr>
          <w:rFonts w:ascii="Times New Roman"/>
          <w:b w:val="false"/>
          <w:i w:val="false"/>
          <w:color w:val="000000"/>
          <w:sz w:val="28"/>
        </w:rPr>
        <w:t xml:space="preserve"> сәйкес Қазақстан Республикасы Әдiлет министрлігінің Қызылорда облысы Әділет департаментiнің Арал аудандық әдiлет басқармасының ережесі;</w:t>
      </w:r>
    </w:p>
    <w:bookmarkEnd w:id="134"/>
    <w:bookmarkStart w:name="z138" w:id="135"/>
    <w:p>
      <w:pPr>
        <w:spacing w:after="0"/>
        <w:ind w:left="0"/>
        <w:jc w:val="both"/>
      </w:pPr>
      <w:r>
        <w:rPr>
          <w:rFonts w:ascii="Times New Roman"/>
          <w:b w:val="false"/>
          <w:i w:val="false"/>
          <w:color w:val="000000"/>
          <w:sz w:val="28"/>
        </w:rPr>
        <w:t xml:space="preserve">
      134) осы бұйрықтың </w:t>
      </w:r>
      <w:r>
        <w:rPr>
          <w:rFonts w:ascii="Times New Roman"/>
          <w:b w:val="false"/>
          <w:i w:val="false"/>
          <w:color w:val="000000"/>
          <w:sz w:val="28"/>
        </w:rPr>
        <w:t>134–қосымшасына</w:t>
      </w:r>
      <w:r>
        <w:rPr>
          <w:rFonts w:ascii="Times New Roman"/>
          <w:b w:val="false"/>
          <w:i w:val="false"/>
          <w:color w:val="000000"/>
          <w:sz w:val="28"/>
        </w:rPr>
        <w:t xml:space="preserve"> сәйкес Қазақстан Республикасы Әдiлет министрлігінің Қызылорда облысы Әдiлет департаментінің Қазалы аудандық әдiлет басқармасының ережесі;</w:t>
      </w:r>
    </w:p>
    <w:bookmarkEnd w:id="135"/>
    <w:bookmarkStart w:name="z139" w:id="136"/>
    <w:p>
      <w:pPr>
        <w:spacing w:after="0"/>
        <w:ind w:left="0"/>
        <w:jc w:val="both"/>
      </w:pPr>
      <w:r>
        <w:rPr>
          <w:rFonts w:ascii="Times New Roman"/>
          <w:b w:val="false"/>
          <w:i w:val="false"/>
          <w:color w:val="000000"/>
          <w:sz w:val="28"/>
        </w:rPr>
        <w:t xml:space="preserve">
      135) осы бұйрықтың </w:t>
      </w:r>
      <w:r>
        <w:rPr>
          <w:rFonts w:ascii="Times New Roman"/>
          <w:b w:val="false"/>
          <w:i w:val="false"/>
          <w:color w:val="000000"/>
          <w:sz w:val="28"/>
        </w:rPr>
        <w:t>135–қосымшасына</w:t>
      </w:r>
      <w:r>
        <w:rPr>
          <w:rFonts w:ascii="Times New Roman"/>
          <w:b w:val="false"/>
          <w:i w:val="false"/>
          <w:color w:val="000000"/>
          <w:sz w:val="28"/>
        </w:rPr>
        <w:t xml:space="preserve"> сәйкес Қазақстан Республикасы Әдiлет министрлігінің Қызылорда облысы Әдiлет департаменті Қармақшы аудандық әдiлет басқармасының ережесі;</w:t>
      </w:r>
    </w:p>
    <w:bookmarkEnd w:id="136"/>
    <w:bookmarkStart w:name="z140" w:id="137"/>
    <w:p>
      <w:pPr>
        <w:spacing w:after="0"/>
        <w:ind w:left="0"/>
        <w:jc w:val="both"/>
      </w:pPr>
      <w:r>
        <w:rPr>
          <w:rFonts w:ascii="Times New Roman"/>
          <w:b w:val="false"/>
          <w:i w:val="false"/>
          <w:color w:val="000000"/>
          <w:sz w:val="28"/>
        </w:rPr>
        <w:t xml:space="preserve">
      136) осы бұйрықтың </w:t>
      </w:r>
      <w:r>
        <w:rPr>
          <w:rFonts w:ascii="Times New Roman"/>
          <w:b w:val="false"/>
          <w:i w:val="false"/>
          <w:color w:val="000000"/>
          <w:sz w:val="28"/>
        </w:rPr>
        <w:t>136–қосымшасына</w:t>
      </w:r>
      <w:r>
        <w:rPr>
          <w:rFonts w:ascii="Times New Roman"/>
          <w:b w:val="false"/>
          <w:i w:val="false"/>
          <w:color w:val="000000"/>
          <w:sz w:val="28"/>
        </w:rPr>
        <w:t xml:space="preserve"> сәйкес Қазақстан Республикасы Әдiлет министрлiгiнің Қызылорда облысы Әдiлет Департаментінің Жалағаш аудандық әдiлет басқармасының ережесі;</w:t>
      </w:r>
    </w:p>
    <w:bookmarkEnd w:id="137"/>
    <w:bookmarkStart w:name="z141" w:id="138"/>
    <w:p>
      <w:pPr>
        <w:spacing w:after="0"/>
        <w:ind w:left="0"/>
        <w:jc w:val="both"/>
      </w:pPr>
      <w:r>
        <w:rPr>
          <w:rFonts w:ascii="Times New Roman"/>
          <w:b w:val="false"/>
          <w:i w:val="false"/>
          <w:color w:val="000000"/>
          <w:sz w:val="28"/>
        </w:rPr>
        <w:t xml:space="preserve">
      137) осы бұйрықтың </w:t>
      </w:r>
      <w:r>
        <w:rPr>
          <w:rFonts w:ascii="Times New Roman"/>
          <w:b w:val="false"/>
          <w:i w:val="false"/>
          <w:color w:val="000000"/>
          <w:sz w:val="28"/>
        </w:rPr>
        <w:t>137–қосымшасына</w:t>
      </w:r>
      <w:r>
        <w:rPr>
          <w:rFonts w:ascii="Times New Roman"/>
          <w:b w:val="false"/>
          <w:i w:val="false"/>
          <w:color w:val="000000"/>
          <w:sz w:val="28"/>
        </w:rPr>
        <w:t xml:space="preserve"> сәйкес Қазақстан Республикасы Әдiлет министрлiгiнің Қызылорда облысы Әдiлет департаментінің Сырдария аудандық әдiлет басқармасының ережесі;</w:t>
      </w:r>
    </w:p>
    <w:bookmarkEnd w:id="138"/>
    <w:bookmarkStart w:name="z142" w:id="139"/>
    <w:p>
      <w:pPr>
        <w:spacing w:after="0"/>
        <w:ind w:left="0"/>
        <w:jc w:val="both"/>
      </w:pPr>
      <w:r>
        <w:rPr>
          <w:rFonts w:ascii="Times New Roman"/>
          <w:b w:val="false"/>
          <w:i w:val="false"/>
          <w:color w:val="000000"/>
          <w:sz w:val="28"/>
        </w:rPr>
        <w:t xml:space="preserve">
      138) осы бұйрықтың </w:t>
      </w:r>
      <w:r>
        <w:rPr>
          <w:rFonts w:ascii="Times New Roman"/>
          <w:b w:val="false"/>
          <w:i w:val="false"/>
          <w:color w:val="000000"/>
          <w:sz w:val="28"/>
        </w:rPr>
        <w:t>138–қосымшасына</w:t>
      </w:r>
      <w:r>
        <w:rPr>
          <w:rFonts w:ascii="Times New Roman"/>
          <w:b w:val="false"/>
          <w:i w:val="false"/>
          <w:color w:val="000000"/>
          <w:sz w:val="28"/>
        </w:rPr>
        <w:t xml:space="preserve"> сәйкес Қазақстан Республикасы Әдiлет министрлігінің Қызылорда облысы Әдiлет департаментiнің Шиелi аудандық әдiлет басқармасының ережесі;</w:t>
      </w:r>
    </w:p>
    <w:bookmarkEnd w:id="139"/>
    <w:bookmarkStart w:name="z143" w:id="140"/>
    <w:p>
      <w:pPr>
        <w:spacing w:after="0"/>
        <w:ind w:left="0"/>
        <w:jc w:val="both"/>
      </w:pPr>
      <w:r>
        <w:rPr>
          <w:rFonts w:ascii="Times New Roman"/>
          <w:b w:val="false"/>
          <w:i w:val="false"/>
          <w:color w:val="000000"/>
          <w:sz w:val="28"/>
        </w:rPr>
        <w:t xml:space="preserve">
      139) осы бұйрықтың </w:t>
      </w:r>
      <w:r>
        <w:rPr>
          <w:rFonts w:ascii="Times New Roman"/>
          <w:b w:val="false"/>
          <w:i w:val="false"/>
          <w:color w:val="000000"/>
          <w:sz w:val="28"/>
        </w:rPr>
        <w:t>139–қосымшасына</w:t>
      </w:r>
      <w:r>
        <w:rPr>
          <w:rFonts w:ascii="Times New Roman"/>
          <w:b w:val="false"/>
          <w:i w:val="false"/>
          <w:color w:val="000000"/>
          <w:sz w:val="28"/>
        </w:rPr>
        <w:t xml:space="preserve"> сәйкес Қазақстан Республикасы Әдiлет министрлігінің Қызылорда облысы Әдiлет департаментiнің Жаңақорған аудандық әдiлет басқармасының ережесі;</w:t>
      </w:r>
    </w:p>
    <w:bookmarkEnd w:id="140"/>
    <w:bookmarkStart w:name="z144" w:id="141"/>
    <w:p>
      <w:pPr>
        <w:spacing w:after="0"/>
        <w:ind w:left="0"/>
        <w:jc w:val="both"/>
      </w:pPr>
      <w:r>
        <w:rPr>
          <w:rFonts w:ascii="Times New Roman"/>
          <w:b w:val="false"/>
          <w:i w:val="false"/>
          <w:color w:val="000000"/>
          <w:sz w:val="28"/>
        </w:rPr>
        <w:t xml:space="preserve">
      140) осы бұйрықтың </w:t>
      </w:r>
      <w:r>
        <w:rPr>
          <w:rFonts w:ascii="Times New Roman"/>
          <w:b w:val="false"/>
          <w:i w:val="false"/>
          <w:color w:val="000000"/>
          <w:sz w:val="28"/>
        </w:rPr>
        <w:t>140–қосымшасына</w:t>
      </w:r>
      <w:r>
        <w:rPr>
          <w:rFonts w:ascii="Times New Roman"/>
          <w:b w:val="false"/>
          <w:i w:val="false"/>
          <w:color w:val="000000"/>
          <w:sz w:val="28"/>
        </w:rPr>
        <w:t xml:space="preserve"> сәйкес Қазақстан Республикасы Әдiлет министрлiгiнің Қызылорда облысы Әдiлет департаментінің Байқоңыр қалалық әдiлет басқармасының ережесі;</w:t>
      </w:r>
    </w:p>
    <w:bookmarkEnd w:id="141"/>
    <w:bookmarkStart w:name="z145" w:id="142"/>
    <w:p>
      <w:pPr>
        <w:spacing w:after="0"/>
        <w:ind w:left="0"/>
        <w:jc w:val="both"/>
      </w:pPr>
      <w:r>
        <w:rPr>
          <w:rFonts w:ascii="Times New Roman"/>
          <w:b w:val="false"/>
          <w:i w:val="false"/>
          <w:color w:val="000000"/>
          <w:sz w:val="28"/>
        </w:rPr>
        <w:t xml:space="preserve">
      141) осы бұйрықтың </w:t>
      </w:r>
      <w:r>
        <w:rPr>
          <w:rFonts w:ascii="Times New Roman"/>
          <w:b w:val="false"/>
          <w:i w:val="false"/>
          <w:color w:val="000000"/>
          <w:sz w:val="28"/>
        </w:rPr>
        <w:t>141–қосымшасына</w:t>
      </w:r>
      <w:r>
        <w:rPr>
          <w:rFonts w:ascii="Times New Roman"/>
          <w:b w:val="false"/>
          <w:i w:val="false"/>
          <w:color w:val="000000"/>
          <w:sz w:val="28"/>
        </w:rPr>
        <w:t xml:space="preserve"> сәйкес Қазақстан Республикасы Әдiлет министрлiгiнің Қызылорда облысы Әдiлет департаментінің Қызылорда қалалық әдiлет басқармасының ережесі;</w:t>
      </w:r>
    </w:p>
    <w:bookmarkEnd w:id="142"/>
    <w:bookmarkStart w:name="z146" w:id="143"/>
    <w:p>
      <w:pPr>
        <w:spacing w:after="0"/>
        <w:ind w:left="0"/>
        <w:jc w:val="both"/>
      </w:pPr>
      <w:r>
        <w:rPr>
          <w:rFonts w:ascii="Times New Roman"/>
          <w:b w:val="false"/>
          <w:i w:val="false"/>
          <w:color w:val="000000"/>
          <w:sz w:val="28"/>
        </w:rPr>
        <w:t xml:space="preserve">
      142) осы бұйрықтың </w:t>
      </w:r>
      <w:r>
        <w:rPr>
          <w:rFonts w:ascii="Times New Roman"/>
          <w:b w:val="false"/>
          <w:i w:val="false"/>
          <w:color w:val="000000"/>
          <w:sz w:val="28"/>
        </w:rPr>
        <w:t>142–қосымшасына</w:t>
      </w:r>
      <w:r>
        <w:rPr>
          <w:rFonts w:ascii="Times New Roman"/>
          <w:b w:val="false"/>
          <w:i w:val="false"/>
          <w:color w:val="000000"/>
          <w:sz w:val="28"/>
        </w:rPr>
        <w:t xml:space="preserve"> сәйкес Қазақстан Республикасы Әдiлет министрлiгiнің Маңғыстау облысы Әділет департаментінің Жаңаөзен қалалық әдiлет басқармасының ережесі;</w:t>
      </w:r>
    </w:p>
    <w:bookmarkEnd w:id="143"/>
    <w:bookmarkStart w:name="z147" w:id="144"/>
    <w:p>
      <w:pPr>
        <w:spacing w:after="0"/>
        <w:ind w:left="0"/>
        <w:jc w:val="both"/>
      </w:pPr>
      <w:r>
        <w:rPr>
          <w:rFonts w:ascii="Times New Roman"/>
          <w:b w:val="false"/>
          <w:i w:val="false"/>
          <w:color w:val="000000"/>
          <w:sz w:val="28"/>
        </w:rPr>
        <w:t xml:space="preserve">
      143) осы бұйрықтың </w:t>
      </w:r>
      <w:r>
        <w:rPr>
          <w:rFonts w:ascii="Times New Roman"/>
          <w:b w:val="false"/>
          <w:i w:val="false"/>
          <w:color w:val="000000"/>
          <w:sz w:val="28"/>
        </w:rPr>
        <w:t>143–қосымшасына</w:t>
      </w:r>
      <w:r>
        <w:rPr>
          <w:rFonts w:ascii="Times New Roman"/>
          <w:b w:val="false"/>
          <w:i w:val="false"/>
          <w:color w:val="000000"/>
          <w:sz w:val="28"/>
        </w:rPr>
        <w:t xml:space="preserve"> сәйкес Қазақстан Республикасы Әдiлет министрлігінің Маңғыстау облысы Әдiлет департаментінің Бейнеу аудандық әдiлет басқармасының ережесі;</w:t>
      </w:r>
    </w:p>
    <w:bookmarkEnd w:id="144"/>
    <w:bookmarkStart w:name="z148" w:id="145"/>
    <w:p>
      <w:pPr>
        <w:spacing w:after="0"/>
        <w:ind w:left="0"/>
        <w:jc w:val="both"/>
      </w:pPr>
      <w:r>
        <w:rPr>
          <w:rFonts w:ascii="Times New Roman"/>
          <w:b w:val="false"/>
          <w:i w:val="false"/>
          <w:color w:val="000000"/>
          <w:sz w:val="28"/>
        </w:rPr>
        <w:t xml:space="preserve">
      144) осы бұйрықтың </w:t>
      </w:r>
      <w:r>
        <w:rPr>
          <w:rFonts w:ascii="Times New Roman"/>
          <w:b w:val="false"/>
          <w:i w:val="false"/>
          <w:color w:val="000000"/>
          <w:sz w:val="28"/>
        </w:rPr>
        <w:t>144–қосымшасына</w:t>
      </w:r>
      <w:r>
        <w:rPr>
          <w:rFonts w:ascii="Times New Roman"/>
          <w:b w:val="false"/>
          <w:i w:val="false"/>
          <w:color w:val="000000"/>
          <w:sz w:val="28"/>
        </w:rPr>
        <w:t xml:space="preserve"> сәйкес Қазақстан Республикасы Әдiлет министрлiгiнің Маңғыстау облысы Әділет департаментінің Түпқараған аудандық әдiлет басқармасының ережесі;</w:t>
      </w:r>
    </w:p>
    <w:bookmarkEnd w:id="145"/>
    <w:bookmarkStart w:name="z149" w:id="146"/>
    <w:p>
      <w:pPr>
        <w:spacing w:after="0"/>
        <w:ind w:left="0"/>
        <w:jc w:val="both"/>
      </w:pPr>
      <w:r>
        <w:rPr>
          <w:rFonts w:ascii="Times New Roman"/>
          <w:b w:val="false"/>
          <w:i w:val="false"/>
          <w:color w:val="000000"/>
          <w:sz w:val="28"/>
        </w:rPr>
        <w:t xml:space="preserve">
      145) осы бұйрықтың </w:t>
      </w:r>
      <w:r>
        <w:rPr>
          <w:rFonts w:ascii="Times New Roman"/>
          <w:b w:val="false"/>
          <w:i w:val="false"/>
          <w:color w:val="000000"/>
          <w:sz w:val="28"/>
        </w:rPr>
        <w:t>145–қосымшасына</w:t>
      </w:r>
      <w:r>
        <w:rPr>
          <w:rFonts w:ascii="Times New Roman"/>
          <w:b w:val="false"/>
          <w:i w:val="false"/>
          <w:color w:val="000000"/>
          <w:sz w:val="28"/>
        </w:rPr>
        <w:t xml:space="preserve"> сәйкес Қазақстан Республикасы Әділет министрлiгiнің Маңғыстау облысы Әдiлет департаментiнің Қарақия аудандық әдiлет басқармасының ережесі;</w:t>
      </w:r>
    </w:p>
    <w:bookmarkEnd w:id="146"/>
    <w:bookmarkStart w:name="z150" w:id="147"/>
    <w:p>
      <w:pPr>
        <w:spacing w:after="0"/>
        <w:ind w:left="0"/>
        <w:jc w:val="both"/>
      </w:pPr>
      <w:r>
        <w:rPr>
          <w:rFonts w:ascii="Times New Roman"/>
          <w:b w:val="false"/>
          <w:i w:val="false"/>
          <w:color w:val="000000"/>
          <w:sz w:val="28"/>
        </w:rPr>
        <w:t xml:space="preserve">
      146) осы бұйрықтың </w:t>
      </w:r>
      <w:r>
        <w:rPr>
          <w:rFonts w:ascii="Times New Roman"/>
          <w:b w:val="false"/>
          <w:i w:val="false"/>
          <w:color w:val="000000"/>
          <w:sz w:val="28"/>
        </w:rPr>
        <w:t>146–қосымшасына</w:t>
      </w:r>
      <w:r>
        <w:rPr>
          <w:rFonts w:ascii="Times New Roman"/>
          <w:b w:val="false"/>
          <w:i w:val="false"/>
          <w:color w:val="000000"/>
          <w:sz w:val="28"/>
        </w:rPr>
        <w:t xml:space="preserve"> сәйкес Қазақстан Республикасы Әдiлет министрлiгiнің Маңғыстау облысы Әдiлет департаментінің Маңғыстау аудандық әдiлет басқармасының ережесі;</w:t>
      </w:r>
    </w:p>
    <w:bookmarkEnd w:id="147"/>
    <w:bookmarkStart w:name="z151" w:id="148"/>
    <w:p>
      <w:pPr>
        <w:spacing w:after="0"/>
        <w:ind w:left="0"/>
        <w:jc w:val="both"/>
      </w:pPr>
      <w:r>
        <w:rPr>
          <w:rFonts w:ascii="Times New Roman"/>
          <w:b w:val="false"/>
          <w:i w:val="false"/>
          <w:color w:val="000000"/>
          <w:sz w:val="28"/>
        </w:rPr>
        <w:t xml:space="preserve">
      147) осы бұйрықтың </w:t>
      </w:r>
      <w:r>
        <w:rPr>
          <w:rFonts w:ascii="Times New Roman"/>
          <w:b w:val="false"/>
          <w:i w:val="false"/>
          <w:color w:val="000000"/>
          <w:sz w:val="28"/>
        </w:rPr>
        <w:t>147–қосымшасына</w:t>
      </w:r>
      <w:r>
        <w:rPr>
          <w:rFonts w:ascii="Times New Roman"/>
          <w:b w:val="false"/>
          <w:i w:val="false"/>
          <w:color w:val="000000"/>
          <w:sz w:val="28"/>
        </w:rPr>
        <w:t xml:space="preserve"> сәйкес Қазақстан Республикасы Әділет министрлігінің Маңғыстау облысы Әділет департаментінің Мұнайлы аудандық әдiлет басқармасының ережесі;</w:t>
      </w:r>
    </w:p>
    <w:bookmarkEnd w:id="148"/>
    <w:bookmarkStart w:name="z152" w:id="149"/>
    <w:p>
      <w:pPr>
        <w:spacing w:after="0"/>
        <w:ind w:left="0"/>
        <w:jc w:val="both"/>
      </w:pPr>
      <w:r>
        <w:rPr>
          <w:rFonts w:ascii="Times New Roman"/>
          <w:b w:val="false"/>
          <w:i w:val="false"/>
          <w:color w:val="000000"/>
          <w:sz w:val="28"/>
        </w:rPr>
        <w:t xml:space="preserve">
      148) осы бұйрықтың </w:t>
      </w:r>
      <w:r>
        <w:rPr>
          <w:rFonts w:ascii="Times New Roman"/>
          <w:b w:val="false"/>
          <w:i w:val="false"/>
          <w:color w:val="000000"/>
          <w:sz w:val="28"/>
        </w:rPr>
        <w:t>148–қосымшасына</w:t>
      </w:r>
      <w:r>
        <w:rPr>
          <w:rFonts w:ascii="Times New Roman"/>
          <w:b w:val="false"/>
          <w:i w:val="false"/>
          <w:color w:val="000000"/>
          <w:sz w:val="28"/>
        </w:rPr>
        <w:t xml:space="preserve"> сәйкес Қазақстан Республикасы Әдiлет министрлігінің Маңғыстау облысы Әділет департаментінің Ақтау қалалық әдiлет басқармасының ережесі;</w:t>
      </w:r>
    </w:p>
    <w:bookmarkEnd w:id="149"/>
    <w:bookmarkStart w:name="z153" w:id="150"/>
    <w:p>
      <w:pPr>
        <w:spacing w:after="0"/>
        <w:ind w:left="0"/>
        <w:jc w:val="both"/>
      </w:pPr>
      <w:r>
        <w:rPr>
          <w:rFonts w:ascii="Times New Roman"/>
          <w:b w:val="false"/>
          <w:i w:val="false"/>
          <w:color w:val="000000"/>
          <w:sz w:val="28"/>
        </w:rPr>
        <w:t xml:space="preserve">
      149) осы бұйрықтың </w:t>
      </w:r>
      <w:r>
        <w:rPr>
          <w:rFonts w:ascii="Times New Roman"/>
          <w:b w:val="false"/>
          <w:i w:val="false"/>
          <w:color w:val="000000"/>
          <w:sz w:val="28"/>
        </w:rPr>
        <w:t>149–қосымшасына</w:t>
      </w:r>
      <w:r>
        <w:rPr>
          <w:rFonts w:ascii="Times New Roman"/>
          <w:b w:val="false"/>
          <w:i w:val="false"/>
          <w:color w:val="000000"/>
          <w:sz w:val="28"/>
        </w:rPr>
        <w:t xml:space="preserve"> сәйкес Қазақстан Республикасы Әдiлет министрлiгiнің Оңтүстiк Қазақстан облысы Әдiлет департаментiнің Арыс қалалық әдiлет басқармасының ережесі;</w:t>
      </w:r>
    </w:p>
    <w:bookmarkEnd w:id="150"/>
    <w:bookmarkStart w:name="z154" w:id="151"/>
    <w:p>
      <w:pPr>
        <w:spacing w:after="0"/>
        <w:ind w:left="0"/>
        <w:jc w:val="both"/>
      </w:pPr>
      <w:r>
        <w:rPr>
          <w:rFonts w:ascii="Times New Roman"/>
          <w:b w:val="false"/>
          <w:i w:val="false"/>
          <w:color w:val="000000"/>
          <w:sz w:val="28"/>
        </w:rPr>
        <w:t xml:space="preserve">
      150) осы бұйрықтың </w:t>
      </w:r>
      <w:r>
        <w:rPr>
          <w:rFonts w:ascii="Times New Roman"/>
          <w:b w:val="false"/>
          <w:i w:val="false"/>
          <w:color w:val="000000"/>
          <w:sz w:val="28"/>
        </w:rPr>
        <w:t>150–қосымшасына</w:t>
      </w:r>
      <w:r>
        <w:rPr>
          <w:rFonts w:ascii="Times New Roman"/>
          <w:b w:val="false"/>
          <w:i w:val="false"/>
          <w:color w:val="000000"/>
          <w:sz w:val="28"/>
        </w:rPr>
        <w:t xml:space="preserve"> сәйкес Қазақстан Республикасы Әдiлет министрлiгінің Оңтүстік Қазақстан облысы Әділет департаментiнің Кентау қалалық әдiлет басқармасының ережесі;</w:t>
      </w:r>
    </w:p>
    <w:bookmarkEnd w:id="151"/>
    <w:bookmarkStart w:name="z155" w:id="152"/>
    <w:p>
      <w:pPr>
        <w:spacing w:after="0"/>
        <w:ind w:left="0"/>
        <w:jc w:val="both"/>
      </w:pPr>
      <w:r>
        <w:rPr>
          <w:rFonts w:ascii="Times New Roman"/>
          <w:b w:val="false"/>
          <w:i w:val="false"/>
          <w:color w:val="000000"/>
          <w:sz w:val="28"/>
        </w:rPr>
        <w:t xml:space="preserve">
      151) осы бұйрықтың </w:t>
      </w:r>
      <w:r>
        <w:rPr>
          <w:rFonts w:ascii="Times New Roman"/>
          <w:b w:val="false"/>
          <w:i w:val="false"/>
          <w:color w:val="000000"/>
          <w:sz w:val="28"/>
        </w:rPr>
        <w:t>151–қосымшасына</w:t>
      </w:r>
      <w:r>
        <w:rPr>
          <w:rFonts w:ascii="Times New Roman"/>
          <w:b w:val="false"/>
          <w:i w:val="false"/>
          <w:color w:val="000000"/>
          <w:sz w:val="28"/>
        </w:rPr>
        <w:t xml:space="preserve"> сәйкес Қазақстан Республикасы Әдiлет министрлігінің Оңтүстік Қазақстан облысы Әділет департаментiнің Түркiстан қалалық әдiлет басқармасының ережесі;</w:t>
      </w:r>
    </w:p>
    <w:bookmarkEnd w:id="152"/>
    <w:bookmarkStart w:name="z156" w:id="153"/>
    <w:p>
      <w:pPr>
        <w:spacing w:after="0"/>
        <w:ind w:left="0"/>
        <w:jc w:val="both"/>
      </w:pPr>
      <w:r>
        <w:rPr>
          <w:rFonts w:ascii="Times New Roman"/>
          <w:b w:val="false"/>
          <w:i w:val="false"/>
          <w:color w:val="000000"/>
          <w:sz w:val="28"/>
        </w:rPr>
        <w:t xml:space="preserve">
      152) осы бұйрықтың </w:t>
      </w:r>
      <w:r>
        <w:rPr>
          <w:rFonts w:ascii="Times New Roman"/>
          <w:b w:val="false"/>
          <w:i w:val="false"/>
          <w:color w:val="000000"/>
          <w:sz w:val="28"/>
        </w:rPr>
        <w:t>152–қосымшасына</w:t>
      </w:r>
      <w:r>
        <w:rPr>
          <w:rFonts w:ascii="Times New Roman"/>
          <w:b w:val="false"/>
          <w:i w:val="false"/>
          <w:color w:val="000000"/>
          <w:sz w:val="28"/>
        </w:rPr>
        <w:t xml:space="preserve"> сәйкес Қазақстан Республикасы Әдiлет министрлiгiнің Оңтүстiк Қазақстан облысы Әдiлет департаментiнің Бәйдiбек аудандық әдiлет басқармасының ережесі;</w:t>
      </w:r>
    </w:p>
    <w:bookmarkEnd w:id="153"/>
    <w:bookmarkStart w:name="z157" w:id="154"/>
    <w:p>
      <w:pPr>
        <w:spacing w:after="0"/>
        <w:ind w:left="0"/>
        <w:jc w:val="both"/>
      </w:pPr>
      <w:r>
        <w:rPr>
          <w:rFonts w:ascii="Times New Roman"/>
          <w:b w:val="false"/>
          <w:i w:val="false"/>
          <w:color w:val="000000"/>
          <w:sz w:val="28"/>
        </w:rPr>
        <w:t xml:space="preserve">
      153) осы бұйрықтың </w:t>
      </w:r>
      <w:r>
        <w:rPr>
          <w:rFonts w:ascii="Times New Roman"/>
          <w:b w:val="false"/>
          <w:i w:val="false"/>
          <w:color w:val="000000"/>
          <w:sz w:val="28"/>
        </w:rPr>
        <w:t>153–қосымшасына</w:t>
      </w:r>
      <w:r>
        <w:rPr>
          <w:rFonts w:ascii="Times New Roman"/>
          <w:b w:val="false"/>
          <w:i w:val="false"/>
          <w:color w:val="000000"/>
          <w:sz w:val="28"/>
        </w:rPr>
        <w:t xml:space="preserve"> сәйкес Қазақстан Республикасы Әдiлет министрлігінің Оңтүстік Қазақстан облысы Әдiлет департаментінің Қазығұрт аудандық әдiлет басқармасының ережесі;</w:t>
      </w:r>
    </w:p>
    <w:bookmarkEnd w:id="154"/>
    <w:bookmarkStart w:name="z158" w:id="155"/>
    <w:p>
      <w:pPr>
        <w:spacing w:after="0"/>
        <w:ind w:left="0"/>
        <w:jc w:val="both"/>
      </w:pPr>
      <w:r>
        <w:rPr>
          <w:rFonts w:ascii="Times New Roman"/>
          <w:b w:val="false"/>
          <w:i w:val="false"/>
          <w:color w:val="000000"/>
          <w:sz w:val="28"/>
        </w:rPr>
        <w:t xml:space="preserve">
      154) осы бұйрықтың </w:t>
      </w:r>
      <w:r>
        <w:rPr>
          <w:rFonts w:ascii="Times New Roman"/>
          <w:b w:val="false"/>
          <w:i w:val="false"/>
          <w:color w:val="000000"/>
          <w:sz w:val="28"/>
        </w:rPr>
        <w:t>154–қосымшасына</w:t>
      </w:r>
      <w:r>
        <w:rPr>
          <w:rFonts w:ascii="Times New Roman"/>
          <w:b w:val="false"/>
          <w:i w:val="false"/>
          <w:color w:val="000000"/>
          <w:sz w:val="28"/>
        </w:rPr>
        <w:t xml:space="preserve"> сәйкес Қазақстан Республикасы Әділет министрлiгiнің Оңтүстік Қазақстан облысы Әдiлет департаментiнің Мақтаарал аудандық әдiлет басқармасының ережесі;</w:t>
      </w:r>
    </w:p>
    <w:bookmarkEnd w:id="155"/>
    <w:bookmarkStart w:name="z159" w:id="156"/>
    <w:p>
      <w:pPr>
        <w:spacing w:after="0"/>
        <w:ind w:left="0"/>
        <w:jc w:val="both"/>
      </w:pPr>
      <w:r>
        <w:rPr>
          <w:rFonts w:ascii="Times New Roman"/>
          <w:b w:val="false"/>
          <w:i w:val="false"/>
          <w:color w:val="000000"/>
          <w:sz w:val="28"/>
        </w:rPr>
        <w:t xml:space="preserve">
      155) осы бұйрықтың </w:t>
      </w:r>
      <w:r>
        <w:rPr>
          <w:rFonts w:ascii="Times New Roman"/>
          <w:b w:val="false"/>
          <w:i w:val="false"/>
          <w:color w:val="000000"/>
          <w:sz w:val="28"/>
        </w:rPr>
        <w:t>155–қосымшасына</w:t>
      </w:r>
      <w:r>
        <w:rPr>
          <w:rFonts w:ascii="Times New Roman"/>
          <w:b w:val="false"/>
          <w:i w:val="false"/>
          <w:color w:val="000000"/>
          <w:sz w:val="28"/>
        </w:rPr>
        <w:t xml:space="preserve"> сәйкес Қазақстан Республикасы Әдiлет министрлігінің Оңтүстiк Қазақстан облысы Әдiлет департаментiнің Ордабасы аудандық әдiлет басқармасының ережесі;</w:t>
      </w:r>
    </w:p>
    <w:bookmarkEnd w:id="156"/>
    <w:bookmarkStart w:name="z160" w:id="157"/>
    <w:p>
      <w:pPr>
        <w:spacing w:after="0"/>
        <w:ind w:left="0"/>
        <w:jc w:val="both"/>
      </w:pPr>
      <w:r>
        <w:rPr>
          <w:rFonts w:ascii="Times New Roman"/>
          <w:b w:val="false"/>
          <w:i w:val="false"/>
          <w:color w:val="000000"/>
          <w:sz w:val="28"/>
        </w:rPr>
        <w:t xml:space="preserve">
      156) осы бұйрықтың </w:t>
      </w:r>
      <w:r>
        <w:rPr>
          <w:rFonts w:ascii="Times New Roman"/>
          <w:b w:val="false"/>
          <w:i w:val="false"/>
          <w:color w:val="000000"/>
          <w:sz w:val="28"/>
        </w:rPr>
        <w:t>156–қосымшасына</w:t>
      </w:r>
      <w:r>
        <w:rPr>
          <w:rFonts w:ascii="Times New Roman"/>
          <w:b w:val="false"/>
          <w:i w:val="false"/>
          <w:color w:val="000000"/>
          <w:sz w:val="28"/>
        </w:rPr>
        <w:t xml:space="preserve"> сәйкес Қазақстан Республикасы Әдiлет министрлiгінің Оңтүстiк Қазақстан облысы Әдiлет департаментiнің Отырар аудандық әдiлет басқармасының ережесі;</w:t>
      </w:r>
    </w:p>
    <w:bookmarkEnd w:id="157"/>
    <w:bookmarkStart w:name="z161" w:id="158"/>
    <w:p>
      <w:pPr>
        <w:spacing w:after="0"/>
        <w:ind w:left="0"/>
        <w:jc w:val="both"/>
      </w:pPr>
      <w:r>
        <w:rPr>
          <w:rFonts w:ascii="Times New Roman"/>
          <w:b w:val="false"/>
          <w:i w:val="false"/>
          <w:color w:val="000000"/>
          <w:sz w:val="28"/>
        </w:rPr>
        <w:t xml:space="preserve">
      157) осы бұйрықтың </w:t>
      </w:r>
      <w:r>
        <w:rPr>
          <w:rFonts w:ascii="Times New Roman"/>
          <w:b w:val="false"/>
          <w:i w:val="false"/>
          <w:color w:val="000000"/>
          <w:sz w:val="28"/>
        </w:rPr>
        <w:t>157–қосымшасына</w:t>
      </w:r>
      <w:r>
        <w:rPr>
          <w:rFonts w:ascii="Times New Roman"/>
          <w:b w:val="false"/>
          <w:i w:val="false"/>
          <w:color w:val="000000"/>
          <w:sz w:val="28"/>
        </w:rPr>
        <w:t xml:space="preserve"> сәйкес Қазақстан Республикасы Әдiлет министрлігінің Оңтүстiк Қазақстан облысы Әдiлет департаментiнің Сайрам аудандық әдiлет басқармасының ережесі;</w:t>
      </w:r>
    </w:p>
    <w:bookmarkEnd w:id="158"/>
    <w:bookmarkStart w:name="z162" w:id="159"/>
    <w:p>
      <w:pPr>
        <w:spacing w:after="0"/>
        <w:ind w:left="0"/>
        <w:jc w:val="both"/>
      </w:pPr>
      <w:r>
        <w:rPr>
          <w:rFonts w:ascii="Times New Roman"/>
          <w:b w:val="false"/>
          <w:i w:val="false"/>
          <w:color w:val="000000"/>
          <w:sz w:val="28"/>
        </w:rPr>
        <w:t xml:space="preserve">
      158) осы бұйрықтың </w:t>
      </w:r>
      <w:r>
        <w:rPr>
          <w:rFonts w:ascii="Times New Roman"/>
          <w:b w:val="false"/>
          <w:i w:val="false"/>
          <w:color w:val="000000"/>
          <w:sz w:val="28"/>
        </w:rPr>
        <w:t>158–қосымшасына</w:t>
      </w:r>
      <w:r>
        <w:rPr>
          <w:rFonts w:ascii="Times New Roman"/>
          <w:b w:val="false"/>
          <w:i w:val="false"/>
          <w:color w:val="000000"/>
          <w:sz w:val="28"/>
        </w:rPr>
        <w:t xml:space="preserve"> сәйкес Қазақстан Республикасы Әдiлет министрлігiнің Оңтүстiк Қазақстан облысы Әдiлет департаментiнің Сарыағаш аудандық әдiлет басқармасының ережесі;</w:t>
      </w:r>
    </w:p>
    <w:bookmarkEnd w:id="159"/>
    <w:bookmarkStart w:name="z163" w:id="160"/>
    <w:p>
      <w:pPr>
        <w:spacing w:after="0"/>
        <w:ind w:left="0"/>
        <w:jc w:val="both"/>
      </w:pPr>
      <w:r>
        <w:rPr>
          <w:rFonts w:ascii="Times New Roman"/>
          <w:b w:val="false"/>
          <w:i w:val="false"/>
          <w:color w:val="000000"/>
          <w:sz w:val="28"/>
        </w:rPr>
        <w:t xml:space="preserve">
      159) осы бұйрықтың </w:t>
      </w:r>
      <w:r>
        <w:rPr>
          <w:rFonts w:ascii="Times New Roman"/>
          <w:b w:val="false"/>
          <w:i w:val="false"/>
          <w:color w:val="000000"/>
          <w:sz w:val="28"/>
        </w:rPr>
        <w:t>159–қосымшасына</w:t>
      </w:r>
      <w:r>
        <w:rPr>
          <w:rFonts w:ascii="Times New Roman"/>
          <w:b w:val="false"/>
          <w:i w:val="false"/>
          <w:color w:val="000000"/>
          <w:sz w:val="28"/>
        </w:rPr>
        <w:t xml:space="preserve"> сәйкес Қазақстан Республикасы Әдiлет министрлігінің Оңтүстік Қазақстан облысы Әдiлет департаментiнің Созақ аудандық әдiлет басқармасының ережесі;</w:t>
      </w:r>
    </w:p>
    <w:bookmarkEnd w:id="160"/>
    <w:bookmarkStart w:name="z164" w:id="161"/>
    <w:p>
      <w:pPr>
        <w:spacing w:after="0"/>
        <w:ind w:left="0"/>
        <w:jc w:val="both"/>
      </w:pPr>
      <w:r>
        <w:rPr>
          <w:rFonts w:ascii="Times New Roman"/>
          <w:b w:val="false"/>
          <w:i w:val="false"/>
          <w:color w:val="000000"/>
          <w:sz w:val="28"/>
        </w:rPr>
        <w:t xml:space="preserve">
      160) осы бұйрықтың </w:t>
      </w:r>
      <w:r>
        <w:rPr>
          <w:rFonts w:ascii="Times New Roman"/>
          <w:b w:val="false"/>
          <w:i w:val="false"/>
          <w:color w:val="000000"/>
          <w:sz w:val="28"/>
        </w:rPr>
        <w:t>160–қосымшасына</w:t>
      </w:r>
      <w:r>
        <w:rPr>
          <w:rFonts w:ascii="Times New Roman"/>
          <w:b w:val="false"/>
          <w:i w:val="false"/>
          <w:color w:val="000000"/>
          <w:sz w:val="28"/>
        </w:rPr>
        <w:t xml:space="preserve"> сәйкес Қазақстан Республикасы Әділет министрлiгiнің Оңтүстiк Қазақстан облысы Әдiлет департаментiнің Төлеби аудандық әдiлет басқармасының ережесі;</w:t>
      </w:r>
    </w:p>
    <w:bookmarkEnd w:id="161"/>
    <w:bookmarkStart w:name="z165" w:id="162"/>
    <w:p>
      <w:pPr>
        <w:spacing w:after="0"/>
        <w:ind w:left="0"/>
        <w:jc w:val="both"/>
      </w:pPr>
      <w:r>
        <w:rPr>
          <w:rFonts w:ascii="Times New Roman"/>
          <w:b w:val="false"/>
          <w:i w:val="false"/>
          <w:color w:val="000000"/>
          <w:sz w:val="28"/>
        </w:rPr>
        <w:t xml:space="preserve">
      161) осы бұйрықтың </w:t>
      </w:r>
      <w:r>
        <w:rPr>
          <w:rFonts w:ascii="Times New Roman"/>
          <w:b w:val="false"/>
          <w:i w:val="false"/>
          <w:color w:val="000000"/>
          <w:sz w:val="28"/>
        </w:rPr>
        <w:t>161–қосымшасына</w:t>
      </w:r>
      <w:r>
        <w:rPr>
          <w:rFonts w:ascii="Times New Roman"/>
          <w:b w:val="false"/>
          <w:i w:val="false"/>
          <w:color w:val="000000"/>
          <w:sz w:val="28"/>
        </w:rPr>
        <w:t xml:space="preserve"> сәйкес Қазақстан Республикасы Әдiлет министрлігінің Оңтүстiк Қазақстан облысы Әділет департаментiнің Түлкібас аудандық әдiлет басқармасының ережесі;</w:t>
      </w:r>
    </w:p>
    <w:bookmarkEnd w:id="162"/>
    <w:bookmarkStart w:name="z166" w:id="163"/>
    <w:p>
      <w:pPr>
        <w:spacing w:after="0"/>
        <w:ind w:left="0"/>
        <w:jc w:val="both"/>
      </w:pPr>
      <w:r>
        <w:rPr>
          <w:rFonts w:ascii="Times New Roman"/>
          <w:b w:val="false"/>
          <w:i w:val="false"/>
          <w:color w:val="000000"/>
          <w:sz w:val="28"/>
        </w:rPr>
        <w:t xml:space="preserve">
      162) осы бұйрықтың </w:t>
      </w:r>
      <w:r>
        <w:rPr>
          <w:rFonts w:ascii="Times New Roman"/>
          <w:b w:val="false"/>
          <w:i w:val="false"/>
          <w:color w:val="000000"/>
          <w:sz w:val="28"/>
        </w:rPr>
        <w:t>162–қосымшасына</w:t>
      </w:r>
      <w:r>
        <w:rPr>
          <w:rFonts w:ascii="Times New Roman"/>
          <w:b w:val="false"/>
          <w:i w:val="false"/>
          <w:color w:val="000000"/>
          <w:sz w:val="28"/>
        </w:rPr>
        <w:t xml:space="preserve"> сәйкес Қазақстан Республикасы Әдiлет министрлігінің Оңтүстік Қазақстан облысы Әдiлет департаментiнің Шардара аудандық әдiлет басқармасының ережесі;</w:t>
      </w:r>
    </w:p>
    <w:bookmarkEnd w:id="163"/>
    <w:bookmarkStart w:name="z167" w:id="164"/>
    <w:p>
      <w:pPr>
        <w:spacing w:after="0"/>
        <w:ind w:left="0"/>
        <w:jc w:val="both"/>
      </w:pPr>
      <w:r>
        <w:rPr>
          <w:rFonts w:ascii="Times New Roman"/>
          <w:b w:val="false"/>
          <w:i w:val="false"/>
          <w:color w:val="000000"/>
          <w:sz w:val="28"/>
        </w:rPr>
        <w:t xml:space="preserve">
      163) осы бұйрықтың </w:t>
      </w:r>
      <w:r>
        <w:rPr>
          <w:rFonts w:ascii="Times New Roman"/>
          <w:b w:val="false"/>
          <w:i w:val="false"/>
          <w:color w:val="000000"/>
          <w:sz w:val="28"/>
        </w:rPr>
        <w:t>163–қосымшасына</w:t>
      </w:r>
      <w:r>
        <w:rPr>
          <w:rFonts w:ascii="Times New Roman"/>
          <w:b w:val="false"/>
          <w:i w:val="false"/>
          <w:color w:val="000000"/>
          <w:sz w:val="28"/>
        </w:rPr>
        <w:t xml:space="preserve"> сәйкес Қазақстан Республикасы Әділет министрлігінің Оңтүстік Қазақстан облысы Әділет департаментінің Шымкент қаласы Әл-Фараби аудандық әділет басқармасының ережесі;</w:t>
      </w:r>
    </w:p>
    <w:bookmarkEnd w:id="164"/>
    <w:bookmarkStart w:name="z168" w:id="165"/>
    <w:p>
      <w:pPr>
        <w:spacing w:after="0"/>
        <w:ind w:left="0"/>
        <w:jc w:val="both"/>
      </w:pPr>
      <w:r>
        <w:rPr>
          <w:rFonts w:ascii="Times New Roman"/>
          <w:b w:val="false"/>
          <w:i w:val="false"/>
          <w:color w:val="000000"/>
          <w:sz w:val="28"/>
        </w:rPr>
        <w:t xml:space="preserve">
      164) осы бұйрықтың </w:t>
      </w:r>
      <w:r>
        <w:rPr>
          <w:rFonts w:ascii="Times New Roman"/>
          <w:b w:val="false"/>
          <w:i w:val="false"/>
          <w:color w:val="000000"/>
          <w:sz w:val="28"/>
        </w:rPr>
        <w:t>164–қосымшасына</w:t>
      </w:r>
      <w:r>
        <w:rPr>
          <w:rFonts w:ascii="Times New Roman"/>
          <w:b w:val="false"/>
          <w:i w:val="false"/>
          <w:color w:val="000000"/>
          <w:sz w:val="28"/>
        </w:rPr>
        <w:t xml:space="preserve"> сәйкес Қазақстан Республикасы Әділет министрлігінің Оңтүстік Қазақстан облысы Әділет департаментінің Шымкент қаласы Еңбекші аудандық әділет басқармасының ережесі;</w:t>
      </w:r>
    </w:p>
    <w:bookmarkEnd w:id="165"/>
    <w:bookmarkStart w:name="z169" w:id="166"/>
    <w:p>
      <w:pPr>
        <w:spacing w:after="0"/>
        <w:ind w:left="0"/>
        <w:jc w:val="both"/>
      </w:pPr>
      <w:r>
        <w:rPr>
          <w:rFonts w:ascii="Times New Roman"/>
          <w:b w:val="false"/>
          <w:i w:val="false"/>
          <w:color w:val="000000"/>
          <w:sz w:val="28"/>
        </w:rPr>
        <w:t xml:space="preserve">
      165) осы бұйрықтың </w:t>
      </w:r>
      <w:r>
        <w:rPr>
          <w:rFonts w:ascii="Times New Roman"/>
          <w:b w:val="false"/>
          <w:i w:val="false"/>
          <w:color w:val="000000"/>
          <w:sz w:val="28"/>
        </w:rPr>
        <w:t>165–қосымшасына</w:t>
      </w:r>
      <w:r>
        <w:rPr>
          <w:rFonts w:ascii="Times New Roman"/>
          <w:b w:val="false"/>
          <w:i w:val="false"/>
          <w:color w:val="000000"/>
          <w:sz w:val="28"/>
        </w:rPr>
        <w:t xml:space="preserve"> сәйкес Қазақстан Республикасы Әділет министрлігінің Оңтүстік Қазақстан облысы Әділет департаментінің Шымкент қаласы Абай аудандық әділет басқармасының ережесі;</w:t>
      </w:r>
    </w:p>
    <w:bookmarkEnd w:id="166"/>
    <w:bookmarkStart w:name="z170" w:id="167"/>
    <w:p>
      <w:pPr>
        <w:spacing w:after="0"/>
        <w:ind w:left="0"/>
        <w:jc w:val="both"/>
      </w:pPr>
      <w:r>
        <w:rPr>
          <w:rFonts w:ascii="Times New Roman"/>
          <w:b w:val="false"/>
          <w:i w:val="false"/>
          <w:color w:val="000000"/>
          <w:sz w:val="28"/>
        </w:rPr>
        <w:t xml:space="preserve">
      166) осы бұйрықтың </w:t>
      </w:r>
      <w:r>
        <w:rPr>
          <w:rFonts w:ascii="Times New Roman"/>
          <w:b w:val="false"/>
          <w:i w:val="false"/>
          <w:color w:val="000000"/>
          <w:sz w:val="28"/>
        </w:rPr>
        <w:t>166–қосымшасына</w:t>
      </w:r>
      <w:r>
        <w:rPr>
          <w:rFonts w:ascii="Times New Roman"/>
          <w:b w:val="false"/>
          <w:i w:val="false"/>
          <w:color w:val="000000"/>
          <w:sz w:val="28"/>
        </w:rPr>
        <w:t xml:space="preserve"> сәйкес Қазақстан Республикасы Әділет министрлігінің Оңтүстік Қазақстан облысы Әділет департаментінің Шымкент қаласы Қаратау аудандық әділет басқармасының ережесі;</w:t>
      </w:r>
    </w:p>
    <w:bookmarkEnd w:id="167"/>
    <w:bookmarkStart w:name="z171" w:id="168"/>
    <w:p>
      <w:pPr>
        <w:spacing w:after="0"/>
        <w:ind w:left="0"/>
        <w:jc w:val="both"/>
      </w:pPr>
      <w:r>
        <w:rPr>
          <w:rFonts w:ascii="Times New Roman"/>
          <w:b w:val="false"/>
          <w:i w:val="false"/>
          <w:color w:val="000000"/>
          <w:sz w:val="28"/>
        </w:rPr>
        <w:t xml:space="preserve">
      167) осы бұйрықтың </w:t>
      </w:r>
      <w:r>
        <w:rPr>
          <w:rFonts w:ascii="Times New Roman"/>
          <w:b w:val="false"/>
          <w:i w:val="false"/>
          <w:color w:val="000000"/>
          <w:sz w:val="28"/>
        </w:rPr>
        <w:t>167–қосымшасына</w:t>
      </w:r>
      <w:r>
        <w:rPr>
          <w:rFonts w:ascii="Times New Roman"/>
          <w:b w:val="false"/>
          <w:i w:val="false"/>
          <w:color w:val="000000"/>
          <w:sz w:val="28"/>
        </w:rPr>
        <w:t xml:space="preserve"> сәйкес Қазақстан Республикасы Әдiлет министрлiгiнің Павлодар облысы Әдiлет департаментінің Ақсу қалалық әдiлет басқармасының ережесі;</w:t>
      </w:r>
    </w:p>
    <w:bookmarkEnd w:id="168"/>
    <w:bookmarkStart w:name="z172" w:id="169"/>
    <w:p>
      <w:pPr>
        <w:spacing w:after="0"/>
        <w:ind w:left="0"/>
        <w:jc w:val="both"/>
      </w:pPr>
      <w:r>
        <w:rPr>
          <w:rFonts w:ascii="Times New Roman"/>
          <w:b w:val="false"/>
          <w:i w:val="false"/>
          <w:color w:val="000000"/>
          <w:sz w:val="28"/>
        </w:rPr>
        <w:t xml:space="preserve">
      168) осы бұйрықтың </w:t>
      </w:r>
      <w:r>
        <w:rPr>
          <w:rFonts w:ascii="Times New Roman"/>
          <w:b w:val="false"/>
          <w:i w:val="false"/>
          <w:color w:val="000000"/>
          <w:sz w:val="28"/>
        </w:rPr>
        <w:t>168–қосымшасына</w:t>
      </w:r>
      <w:r>
        <w:rPr>
          <w:rFonts w:ascii="Times New Roman"/>
          <w:b w:val="false"/>
          <w:i w:val="false"/>
          <w:color w:val="000000"/>
          <w:sz w:val="28"/>
        </w:rPr>
        <w:t xml:space="preserve"> сәйкес Қазақстан Республикасы Әдiлет министрлігінің Павлодар облысы Әдiлет департаментінің Ақтоғай аудандық әдiлет басқармасының ережесі;</w:t>
      </w:r>
    </w:p>
    <w:bookmarkEnd w:id="169"/>
    <w:bookmarkStart w:name="z173" w:id="170"/>
    <w:p>
      <w:pPr>
        <w:spacing w:after="0"/>
        <w:ind w:left="0"/>
        <w:jc w:val="both"/>
      </w:pPr>
      <w:r>
        <w:rPr>
          <w:rFonts w:ascii="Times New Roman"/>
          <w:b w:val="false"/>
          <w:i w:val="false"/>
          <w:color w:val="000000"/>
          <w:sz w:val="28"/>
        </w:rPr>
        <w:t xml:space="preserve">
      169) осы бұйрықтың </w:t>
      </w:r>
      <w:r>
        <w:rPr>
          <w:rFonts w:ascii="Times New Roman"/>
          <w:b w:val="false"/>
          <w:i w:val="false"/>
          <w:color w:val="000000"/>
          <w:sz w:val="28"/>
        </w:rPr>
        <w:t>169–қосымшасына</w:t>
      </w:r>
      <w:r>
        <w:rPr>
          <w:rFonts w:ascii="Times New Roman"/>
          <w:b w:val="false"/>
          <w:i w:val="false"/>
          <w:color w:val="000000"/>
          <w:sz w:val="28"/>
        </w:rPr>
        <w:t xml:space="preserve"> сәйкес Қазақстан Республикасы Әділет министрлігінің Павлодар облысы Әдiлет департаментінің Баянауыл аудандық әдiлет басқармасының ережесі;</w:t>
      </w:r>
    </w:p>
    <w:bookmarkEnd w:id="170"/>
    <w:bookmarkStart w:name="z174" w:id="171"/>
    <w:p>
      <w:pPr>
        <w:spacing w:after="0"/>
        <w:ind w:left="0"/>
        <w:jc w:val="both"/>
      </w:pPr>
      <w:r>
        <w:rPr>
          <w:rFonts w:ascii="Times New Roman"/>
          <w:b w:val="false"/>
          <w:i w:val="false"/>
          <w:color w:val="000000"/>
          <w:sz w:val="28"/>
        </w:rPr>
        <w:t xml:space="preserve">
      170) осы бұйрықтың </w:t>
      </w:r>
      <w:r>
        <w:rPr>
          <w:rFonts w:ascii="Times New Roman"/>
          <w:b w:val="false"/>
          <w:i w:val="false"/>
          <w:color w:val="000000"/>
          <w:sz w:val="28"/>
        </w:rPr>
        <w:t>170–қосымшасына</w:t>
      </w:r>
      <w:r>
        <w:rPr>
          <w:rFonts w:ascii="Times New Roman"/>
          <w:b w:val="false"/>
          <w:i w:val="false"/>
          <w:color w:val="000000"/>
          <w:sz w:val="28"/>
        </w:rPr>
        <w:t xml:space="preserve"> сәйкес Қазақстан Республикасы Әдiлет министрлiгiнің Павлодар облысы Әдiлет департаментінің Железин аудандық әдiлет басқармасының ережесі;</w:t>
      </w:r>
    </w:p>
    <w:bookmarkEnd w:id="171"/>
    <w:bookmarkStart w:name="z175" w:id="172"/>
    <w:p>
      <w:pPr>
        <w:spacing w:after="0"/>
        <w:ind w:left="0"/>
        <w:jc w:val="both"/>
      </w:pPr>
      <w:r>
        <w:rPr>
          <w:rFonts w:ascii="Times New Roman"/>
          <w:b w:val="false"/>
          <w:i w:val="false"/>
          <w:color w:val="000000"/>
          <w:sz w:val="28"/>
        </w:rPr>
        <w:t xml:space="preserve">
      171) осы бұйрықтың </w:t>
      </w:r>
      <w:r>
        <w:rPr>
          <w:rFonts w:ascii="Times New Roman"/>
          <w:b w:val="false"/>
          <w:i w:val="false"/>
          <w:color w:val="000000"/>
          <w:sz w:val="28"/>
        </w:rPr>
        <w:t>171–қосымшасына</w:t>
      </w:r>
      <w:r>
        <w:rPr>
          <w:rFonts w:ascii="Times New Roman"/>
          <w:b w:val="false"/>
          <w:i w:val="false"/>
          <w:color w:val="000000"/>
          <w:sz w:val="28"/>
        </w:rPr>
        <w:t xml:space="preserve"> сәйкес Қазақстан Республикасы Әдiлет министрлігінің Павлодар облысы Әдiлет департаментiнің Ертiс аудандық әдiлет басқармасының ережесі;</w:t>
      </w:r>
    </w:p>
    <w:bookmarkEnd w:id="172"/>
    <w:bookmarkStart w:name="z176" w:id="173"/>
    <w:p>
      <w:pPr>
        <w:spacing w:after="0"/>
        <w:ind w:left="0"/>
        <w:jc w:val="both"/>
      </w:pPr>
      <w:r>
        <w:rPr>
          <w:rFonts w:ascii="Times New Roman"/>
          <w:b w:val="false"/>
          <w:i w:val="false"/>
          <w:color w:val="000000"/>
          <w:sz w:val="28"/>
        </w:rPr>
        <w:t xml:space="preserve">
      172) осы бұйрықтың </w:t>
      </w:r>
      <w:r>
        <w:rPr>
          <w:rFonts w:ascii="Times New Roman"/>
          <w:b w:val="false"/>
          <w:i w:val="false"/>
          <w:color w:val="000000"/>
          <w:sz w:val="28"/>
        </w:rPr>
        <w:t>172–қосымшасына</w:t>
      </w:r>
      <w:r>
        <w:rPr>
          <w:rFonts w:ascii="Times New Roman"/>
          <w:b w:val="false"/>
          <w:i w:val="false"/>
          <w:color w:val="000000"/>
          <w:sz w:val="28"/>
        </w:rPr>
        <w:t xml:space="preserve"> сәйкес Қазақстан Республикасы Әдiлет министрлiгiнің Павлодар облысы Әдiлет департаментінің Қашыр аудандық әдiлет басқармасының ережесі;</w:t>
      </w:r>
    </w:p>
    <w:bookmarkEnd w:id="173"/>
    <w:bookmarkStart w:name="z177" w:id="174"/>
    <w:p>
      <w:pPr>
        <w:spacing w:after="0"/>
        <w:ind w:left="0"/>
        <w:jc w:val="both"/>
      </w:pPr>
      <w:r>
        <w:rPr>
          <w:rFonts w:ascii="Times New Roman"/>
          <w:b w:val="false"/>
          <w:i w:val="false"/>
          <w:color w:val="000000"/>
          <w:sz w:val="28"/>
        </w:rPr>
        <w:t xml:space="preserve">
      173) осы бұйрықтың </w:t>
      </w:r>
      <w:r>
        <w:rPr>
          <w:rFonts w:ascii="Times New Roman"/>
          <w:b w:val="false"/>
          <w:i w:val="false"/>
          <w:color w:val="000000"/>
          <w:sz w:val="28"/>
        </w:rPr>
        <w:t>173–қосымшасына</w:t>
      </w:r>
      <w:r>
        <w:rPr>
          <w:rFonts w:ascii="Times New Roman"/>
          <w:b w:val="false"/>
          <w:i w:val="false"/>
          <w:color w:val="000000"/>
          <w:sz w:val="28"/>
        </w:rPr>
        <w:t xml:space="preserve"> сәйкес Қазақстан Республикасы Әдiлет министрлігінің Павлодар облысы Әдiлет департаментiнің Лебяжi аудандық әдiлет басқармасының ережесі;</w:t>
      </w:r>
    </w:p>
    <w:bookmarkEnd w:id="174"/>
    <w:bookmarkStart w:name="z178" w:id="175"/>
    <w:p>
      <w:pPr>
        <w:spacing w:after="0"/>
        <w:ind w:left="0"/>
        <w:jc w:val="both"/>
      </w:pPr>
      <w:r>
        <w:rPr>
          <w:rFonts w:ascii="Times New Roman"/>
          <w:b w:val="false"/>
          <w:i w:val="false"/>
          <w:color w:val="000000"/>
          <w:sz w:val="28"/>
        </w:rPr>
        <w:t xml:space="preserve">
      174) осы бұйрықтың </w:t>
      </w:r>
      <w:r>
        <w:rPr>
          <w:rFonts w:ascii="Times New Roman"/>
          <w:b w:val="false"/>
          <w:i w:val="false"/>
          <w:color w:val="000000"/>
          <w:sz w:val="28"/>
        </w:rPr>
        <w:t>174–қосымшасына</w:t>
      </w:r>
      <w:r>
        <w:rPr>
          <w:rFonts w:ascii="Times New Roman"/>
          <w:b w:val="false"/>
          <w:i w:val="false"/>
          <w:color w:val="000000"/>
          <w:sz w:val="28"/>
        </w:rPr>
        <w:t xml:space="preserve"> сәйкес Қазақстан Республикасы Әдiлет министрлігінің Павлодар облысы Әдiлет департаментiнің Май аудандық әдiлет басқармасының ережесі;</w:t>
      </w:r>
    </w:p>
    <w:bookmarkEnd w:id="175"/>
    <w:bookmarkStart w:name="z179" w:id="176"/>
    <w:p>
      <w:pPr>
        <w:spacing w:after="0"/>
        <w:ind w:left="0"/>
        <w:jc w:val="both"/>
      </w:pPr>
      <w:r>
        <w:rPr>
          <w:rFonts w:ascii="Times New Roman"/>
          <w:b w:val="false"/>
          <w:i w:val="false"/>
          <w:color w:val="000000"/>
          <w:sz w:val="28"/>
        </w:rPr>
        <w:t xml:space="preserve">
      175) осы бұйрықтың </w:t>
      </w:r>
      <w:r>
        <w:rPr>
          <w:rFonts w:ascii="Times New Roman"/>
          <w:b w:val="false"/>
          <w:i w:val="false"/>
          <w:color w:val="000000"/>
          <w:sz w:val="28"/>
        </w:rPr>
        <w:t>175–қосымшасына</w:t>
      </w:r>
      <w:r>
        <w:rPr>
          <w:rFonts w:ascii="Times New Roman"/>
          <w:b w:val="false"/>
          <w:i w:val="false"/>
          <w:color w:val="000000"/>
          <w:sz w:val="28"/>
        </w:rPr>
        <w:t xml:space="preserve"> сәйкес Қазақстан Республикасы Әдiлет министрлігінің Павлодар облысы Әдiлет департаментiнің Павлодар аудандық әдiлет басқармасының ережесі;</w:t>
      </w:r>
    </w:p>
    <w:bookmarkEnd w:id="176"/>
    <w:bookmarkStart w:name="z180" w:id="177"/>
    <w:p>
      <w:pPr>
        <w:spacing w:after="0"/>
        <w:ind w:left="0"/>
        <w:jc w:val="both"/>
      </w:pPr>
      <w:r>
        <w:rPr>
          <w:rFonts w:ascii="Times New Roman"/>
          <w:b w:val="false"/>
          <w:i w:val="false"/>
          <w:color w:val="000000"/>
          <w:sz w:val="28"/>
        </w:rPr>
        <w:t xml:space="preserve">
      176) осы бұйрықтың </w:t>
      </w:r>
      <w:r>
        <w:rPr>
          <w:rFonts w:ascii="Times New Roman"/>
          <w:b w:val="false"/>
          <w:i w:val="false"/>
          <w:color w:val="000000"/>
          <w:sz w:val="28"/>
        </w:rPr>
        <w:t>176–қосымшасына</w:t>
      </w:r>
      <w:r>
        <w:rPr>
          <w:rFonts w:ascii="Times New Roman"/>
          <w:b w:val="false"/>
          <w:i w:val="false"/>
          <w:color w:val="000000"/>
          <w:sz w:val="28"/>
        </w:rPr>
        <w:t xml:space="preserve"> сәйкес Қазақстан Республикасы Әдiлет министрлігінің Павлодар облысы Әдiлет департаментінің Успен аудандық әдiлет басқармасының ережесі;</w:t>
      </w:r>
    </w:p>
    <w:bookmarkEnd w:id="177"/>
    <w:bookmarkStart w:name="z181" w:id="178"/>
    <w:p>
      <w:pPr>
        <w:spacing w:after="0"/>
        <w:ind w:left="0"/>
        <w:jc w:val="both"/>
      </w:pPr>
      <w:r>
        <w:rPr>
          <w:rFonts w:ascii="Times New Roman"/>
          <w:b w:val="false"/>
          <w:i w:val="false"/>
          <w:color w:val="000000"/>
          <w:sz w:val="28"/>
        </w:rPr>
        <w:t xml:space="preserve">
      177) осы бұйрықтың </w:t>
      </w:r>
      <w:r>
        <w:rPr>
          <w:rFonts w:ascii="Times New Roman"/>
          <w:b w:val="false"/>
          <w:i w:val="false"/>
          <w:color w:val="000000"/>
          <w:sz w:val="28"/>
        </w:rPr>
        <w:t>177–қосымшасына</w:t>
      </w:r>
      <w:r>
        <w:rPr>
          <w:rFonts w:ascii="Times New Roman"/>
          <w:b w:val="false"/>
          <w:i w:val="false"/>
          <w:color w:val="000000"/>
          <w:sz w:val="28"/>
        </w:rPr>
        <w:t xml:space="preserve"> сәйкес Қазақстан Республикасы Әдiлет министрлiгiнің Павлодар облысы Әдiлет департаментiнің Шарбақты аудандық әдiлет басқармасының ережесі;</w:t>
      </w:r>
    </w:p>
    <w:bookmarkEnd w:id="178"/>
    <w:bookmarkStart w:name="z182" w:id="179"/>
    <w:p>
      <w:pPr>
        <w:spacing w:after="0"/>
        <w:ind w:left="0"/>
        <w:jc w:val="both"/>
      </w:pPr>
      <w:r>
        <w:rPr>
          <w:rFonts w:ascii="Times New Roman"/>
          <w:b w:val="false"/>
          <w:i w:val="false"/>
          <w:color w:val="000000"/>
          <w:sz w:val="28"/>
        </w:rPr>
        <w:t xml:space="preserve">
      178) осы бұйрықтың </w:t>
      </w:r>
      <w:r>
        <w:rPr>
          <w:rFonts w:ascii="Times New Roman"/>
          <w:b w:val="false"/>
          <w:i w:val="false"/>
          <w:color w:val="000000"/>
          <w:sz w:val="28"/>
        </w:rPr>
        <w:t>178–қосымшасына</w:t>
      </w:r>
      <w:r>
        <w:rPr>
          <w:rFonts w:ascii="Times New Roman"/>
          <w:b w:val="false"/>
          <w:i w:val="false"/>
          <w:color w:val="000000"/>
          <w:sz w:val="28"/>
        </w:rPr>
        <w:t xml:space="preserve"> сәйкес Қазақстан Республикасы Әдiлет министрлiгiнің Павлодар облысы Әдiлет департаментiнің Екiбастұз қалалық әдiлет басқармасының ережесі;</w:t>
      </w:r>
    </w:p>
    <w:bookmarkEnd w:id="179"/>
    <w:bookmarkStart w:name="z183" w:id="180"/>
    <w:p>
      <w:pPr>
        <w:spacing w:after="0"/>
        <w:ind w:left="0"/>
        <w:jc w:val="both"/>
      </w:pPr>
      <w:r>
        <w:rPr>
          <w:rFonts w:ascii="Times New Roman"/>
          <w:b w:val="false"/>
          <w:i w:val="false"/>
          <w:color w:val="000000"/>
          <w:sz w:val="28"/>
        </w:rPr>
        <w:t xml:space="preserve">
      179) осы бұйрықтың </w:t>
      </w:r>
      <w:r>
        <w:rPr>
          <w:rFonts w:ascii="Times New Roman"/>
          <w:b w:val="false"/>
          <w:i w:val="false"/>
          <w:color w:val="000000"/>
          <w:sz w:val="28"/>
        </w:rPr>
        <w:t>179–қосымшасына</w:t>
      </w:r>
      <w:r>
        <w:rPr>
          <w:rFonts w:ascii="Times New Roman"/>
          <w:b w:val="false"/>
          <w:i w:val="false"/>
          <w:color w:val="000000"/>
          <w:sz w:val="28"/>
        </w:rPr>
        <w:t xml:space="preserve"> сәйкес Қазақстан Республикасы Әдiлет министрлiгiнің Павлодар облысы Әдiлет департаментiнің Павлодар қалалық әдiлет басқармасының ережесі;</w:t>
      </w:r>
    </w:p>
    <w:bookmarkEnd w:id="180"/>
    <w:bookmarkStart w:name="z184" w:id="181"/>
    <w:p>
      <w:pPr>
        <w:spacing w:after="0"/>
        <w:ind w:left="0"/>
        <w:jc w:val="both"/>
      </w:pPr>
      <w:r>
        <w:rPr>
          <w:rFonts w:ascii="Times New Roman"/>
          <w:b w:val="false"/>
          <w:i w:val="false"/>
          <w:color w:val="000000"/>
          <w:sz w:val="28"/>
        </w:rPr>
        <w:t xml:space="preserve">
      180) осы бұйрықтың </w:t>
      </w:r>
      <w:r>
        <w:rPr>
          <w:rFonts w:ascii="Times New Roman"/>
          <w:b w:val="false"/>
          <w:i w:val="false"/>
          <w:color w:val="000000"/>
          <w:sz w:val="28"/>
        </w:rPr>
        <w:t>180–қосымшасына</w:t>
      </w:r>
      <w:r>
        <w:rPr>
          <w:rFonts w:ascii="Times New Roman"/>
          <w:b w:val="false"/>
          <w:i w:val="false"/>
          <w:color w:val="000000"/>
          <w:sz w:val="28"/>
        </w:rPr>
        <w:t xml:space="preserve"> сәйкес Қазақстан Республикасы Әдiлет министрлігінің Солтүстiк Қазақстан облысы Әдiлет департаментінің Аққайың аудандық әдiлет басқармасының ережесі;</w:t>
      </w:r>
    </w:p>
    <w:bookmarkEnd w:id="181"/>
    <w:bookmarkStart w:name="z185" w:id="182"/>
    <w:p>
      <w:pPr>
        <w:spacing w:after="0"/>
        <w:ind w:left="0"/>
        <w:jc w:val="both"/>
      </w:pPr>
      <w:r>
        <w:rPr>
          <w:rFonts w:ascii="Times New Roman"/>
          <w:b w:val="false"/>
          <w:i w:val="false"/>
          <w:color w:val="000000"/>
          <w:sz w:val="28"/>
        </w:rPr>
        <w:t xml:space="preserve">
      181) осы бұйрықтың </w:t>
      </w:r>
      <w:r>
        <w:rPr>
          <w:rFonts w:ascii="Times New Roman"/>
          <w:b w:val="false"/>
          <w:i w:val="false"/>
          <w:color w:val="000000"/>
          <w:sz w:val="28"/>
        </w:rPr>
        <w:t>181–қосымшасына</w:t>
      </w:r>
      <w:r>
        <w:rPr>
          <w:rFonts w:ascii="Times New Roman"/>
          <w:b w:val="false"/>
          <w:i w:val="false"/>
          <w:color w:val="000000"/>
          <w:sz w:val="28"/>
        </w:rPr>
        <w:t xml:space="preserve"> сәйкес Қазақстан Республикасы Әділет министрлігінің Солтүстік Қазақстан облысы Әдiлет департаментінің Айыртау аудандық әдiлет басқармасының ережесі;</w:t>
      </w:r>
    </w:p>
    <w:bookmarkEnd w:id="182"/>
    <w:bookmarkStart w:name="z186" w:id="183"/>
    <w:p>
      <w:pPr>
        <w:spacing w:after="0"/>
        <w:ind w:left="0"/>
        <w:jc w:val="both"/>
      </w:pPr>
      <w:r>
        <w:rPr>
          <w:rFonts w:ascii="Times New Roman"/>
          <w:b w:val="false"/>
          <w:i w:val="false"/>
          <w:color w:val="000000"/>
          <w:sz w:val="28"/>
        </w:rPr>
        <w:t xml:space="preserve">
      182) осы бұйрықтың </w:t>
      </w:r>
      <w:r>
        <w:rPr>
          <w:rFonts w:ascii="Times New Roman"/>
          <w:b w:val="false"/>
          <w:i w:val="false"/>
          <w:color w:val="000000"/>
          <w:sz w:val="28"/>
        </w:rPr>
        <w:t>182–қосымшасына</w:t>
      </w:r>
      <w:r>
        <w:rPr>
          <w:rFonts w:ascii="Times New Roman"/>
          <w:b w:val="false"/>
          <w:i w:val="false"/>
          <w:color w:val="000000"/>
          <w:sz w:val="28"/>
        </w:rPr>
        <w:t xml:space="preserve"> сәйкес Қазақстан Республикасы Әдiлет министрлiгiнің Солтүстiк Қазақстан облысы Әдiлет департаментінің Ақжар аудандық әдiлет басқармасының ережесі;</w:t>
      </w:r>
    </w:p>
    <w:bookmarkEnd w:id="183"/>
    <w:bookmarkStart w:name="z187" w:id="184"/>
    <w:p>
      <w:pPr>
        <w:spacing w:after="0"/>
        <w:ind w:left="0"/>
        <w:jc w:val="both"/>
      </w:pPr>
      <w:r>
        <w:rPr>
          <w:rFonts w:ascii="Times New Roman"/>
          <w:b w:val="false"/>
          <w:i w:val="false"/>
          <w:color w:val="000000"/>
          <w:sz w:val="28"/>
        </w:rPr>
        <w:t xml:space="preserve">
      183) осы бұйрықтың </w:t>
      </w:r>
      <w:r>
        <w:rPr>
          <w:rFonts w:ascii="Times New Roman"/>
          <w:b w:val="false"/>
          <w:i w:val="false"/>
          <w:color w:val="000000"/>
          <w:sz w:val="28"/>
        </w:rPr>
        <w:t>183–қосымшасына</w:t>
      </w:r>
      <w:r>
        <w:rPr>
          <w:rFonts w:ascii="Times New Roman"/>
          <w:b w:val="false"/>
          <w:i w:val="false"/>
          <w:color w:val="000000"/>
          <w:sz w:val="28"/>
        </w:rPr>
        <w:t xml:space="preserve"> сәйкес Қазақстан Республикасы Әдiлет министрлiгiнің Солтүстік Қазақстан облысы Әдiлет департаментінің Мағжан Жұмабаев аудандық әдiлет басқармасының ережесі;</w:t>
      </w:r>
    </w:p>
    <w:bookmarkEnd w:id="184"/>
    <w:bookmarkStart w:name="z188" w:id="185"/>
    <w:p>
      <w:pPr>
        <w:spacing w:after="0"/>
        <w:ind w:left="0"/>
        <w:jc w:val="both"/>
      </w:pPr>
      <w:r>
        <w:rPr>
          <w:rFonts w:ascii="Times New Roman"/>
          <w:b w:val="false"/>
          <w:i w:val="false"/>
          <w:color w:val="000000"/>
          <w:sz w:val="28"/>
        </w:rPr>
        <w:t xml:space="preserve">
      184) осы бұйрықтың </w:t>
      </w:r>
      <w:r>
        <w:rPr>
          <w:rFonts w:ascii="Times New Roman"/>
          <w:b w:val="false"/>
          <w:i w:val="false"/>
          <w:color w:val="000000"/>
          <w:sz w:val="28"/>
        </w:rPr>
        <w:t>184–қосымшасына</w:t>
      </w:r>
      <w:r>
        <w:rPr>
          <w:rFonts w:ascii="Times New Roman"/>
          <w:b w:val="false"/>
          <w:i w:val="false"/>
          <w:color w:val="000000"/>
          <w:sz w:val="28"/>
        </w:rPr>
        <w:t xml:space="preserve"> сәйкес Қазақстан Республикасы Әдiлет министрлiгiнің Солтүстік Қазақстан облысы Әдiлет департаментінің Есiл аудандық әдiлет басқармасының ережесі;</w:t>
      </w:r>
    </w:p>
    <w:bookmarkEnd w:id="185"/>
    <w:bookmarkStart w:name="z189" w:id="186"/>
    <w:p>
      <w:pPr>
        <w:spacing w:after="0"/>
        <w:ind w:left="0"/>
        <w:jc w:val="both"/>
      </w:pPr>
      <w:r>
        <w:rPr>
          <w:rFonts w:ascii="Times New Roman"/>
          <w:b w:val="false"/>
          <w:i w:val="false"/>
          <w:color w:val="000000"/>
          <w:sz w:val="28"/>
        </w:rPr>
        <w:t xml:space="preserve">
      185) осы бұйрықтың </w:t>
      </w:r>
      <w:r>
        <w:rPr>
          <w:rFonts w:ascii="Times New Roman"/>
          <w:b w:val="false"/>
          <w:i w:val="false"/>
          <w:color w:val="000000"/>
          <w:sz w:val="28"/>
        </w:rPr>
        <w:t>185–қосымшасына</w:t>
      </w:r>
      <w:r>
        <w:rPr>
          <w:rFonts w:ascii="Times New Roman"/>
          <w:b w:val="false"/>
          <w:i w:val="false"/>
          <w:color w:val="000000"/>
          <w:sz w:val="28"/>
        </w:rPr>
        <w:t xml:space="preserve"> сәйкес Қазақстан Республикасы Әділет министрлігінің Солтүстiк Қазақстан облысы Әдiлет департаментінің Жамбыл аудандық әдiлет басқармасының ережесі;</w:t>
      </w:r>
    </w:p>
    <w:bookmarkEnd w:id="186"/>
    <w:bookmarkStart w:name="z190" w:id="187"/>
    <w:p>
      <w:pPr>
        <w:spacing w:after="0"/>
        <w:ind w:left="0"/>
        <w:jc w:val="both"/>
      </w:pPr>
      <w:r>
        <w:rPr>
          <w:rFonts w:ascii="Times New Roman"/>
          <w:b w:val="false"/>
          <w:i w:val="false"/>
          <w:color w:val="000000"/>
          <w:sz w:val="28"/>
        </w:rPr>
        <w:t xml:space="preserve">
      186) осы бұйрықтың </w:t>
      </w:r>
      <w:r>
        <w:rPr>
          <w:rFonts w:ascii="Times New Roman"/>
          <w:b w:val="false"/>
          <w:i w:val="false"/>
          <w:color w:val="000000"/>
          <w:sz w:val="28"/>
        </w:rPr>
        <w:t>186–қосымшасына</w:t>
      </w:r>
      <w:r>
        <w:rPr>
          <w:rFonts w:ascii="Times New Roman"/>
          <w:b w:val="false"/>
          <w:i w:val="false"/>
          <w:color w:val="000000"/>
          <w:sz w:val="28"/>
        </w:rPr>
        <w:t xml:space="preserve"> сәйкес Қазақстан Республикасы Әділет министрлігінің Солтүстiк Қазақстан облысы Әдiлет департаментiнің Қызылжар аудандық әдiлет басқармасының ережесі;</w:t>
      </w:r>
    </w:p>
    <w:bookmarkEnd w:id="187"/>
    <w:bookmarkStart w:name="z191" w:id="188"/>
    <w:p>
      <w:pPr>
        <w:spacing w:after="0"/>
        <w:ind w:left="0"/>
        <w:jc w:val="both"/>
      </w:pPr>
      <w:r>
        <w:rPr>
          <w:rFonts w:ascii="Times New Roman"/>
          <w:b w:val="false"/>
          <w:i w:val="false"/>
          <w:color w:val="000000"/>
          <w:sz w:val="28"/>
        </w:rPr>
        <w:t xml:space="preserve">
      187) осы бұйрықтың </w:t>
      </w:r>
      <w:r>
        <w:rPr>
          <w:rFonts w:ascii="Times New Roman"/>
          <w:b w:val="false"/>
          <w:i w:val="false"/>
          <w:color w:val="000000"/>
          <w:sz w:val="28"/>
        </w:rPr>
        <w:t>187–қосымшасына</w:t>
      </w:r>
      <w:r>
        <w:rPr>
          <w:rFonts w:ascii="Times New Roman"/>
          <w:b w:val="false"/>
          <w:i w:val="false"/>
          <w:color w:val="000000"/>
          <w:sz w:val="28"/>
        </w:rPr>
        <w:t xml:space="preserve"> сәйкес Қазақстан Республикасы Әдiлет министрлігінің Солтүстiк Қазақстан облысы Әдiлет департаментінің Мамлют аудандық әдiлет басқармасының ережесі;</w:t>
      </w:r>
    </w:p>
    <w:bookmarkEnd w:id="188"/>
    <w:bookmarkStart w:name="z192" w:id="189"/>
    <w:p>
      <w:pPr>
        <w:spacing w:after="0"/>
        <w:ind w:left="0"/>
        <w:jc w:val="both"/>
      </w:pPr>
      <w:r>
        <w:rPr>
          <w:rFonts w:ascii="Times New Roman"/>
          <w:b w:val="false"/>
          <w:i w:val="false"/>
          <w:color w:val="000000"/>
          <w:sz w:val="28"/>
        </w:rPr>
        <w:t xml:space="preserve">
      188) осы бұйрықтың </w:t>
      </w:r>
      <w:r>
        <w:rPr>
          <w:rFonts w:ascii="Times New Roman"/>
          <w:b w:val="false"/>
          <w:i w:val="false"/>
          <w:color w:val="000000"/>
          <w:sz w:val="28"/>
        </w:rPr>
        <w:t>188–қосымшасына</w:t>
      </w:r>
      <w:r>
        <w:rPr>
          <w:rFonts w:ascii="Times New Roman"/>
          <w:b w:val="false"/>
          <w:i w:val="false"/>
          <w:color w:val="000000"/>
          <w:sz w:val="28"/>
        </w:rPr>
        <w:t xml:space="preserve"> сәйкес Қазақстан Республикасы Әдiлет министрлiгiнің Солтүстiк Қазақстан облысы Әдiлет департаментінің Шал ақын атындағы аудандық әдiлет басқармасының ережесі;</w:t>
      </w:r>
    </w:p>
    <w:bookmarkEnd w:id="189"/>
    <w:bookmarkStart w:name="z193" w:id="190"/>
    <w:p>
      <w:pPr>
        <w:spacing w:after="0"/>
        <w:ind w:left="0"/>
        <w:jc w:val="both"/>
      </w:pPr>
      <w:r>
        <w:rPr>
          <w:rFonts w:ascii="Times New Roman"/>
          <w:b w:val="false"/>
          <w:i w:val="false"/>
          <w:color w:val="000000"/>
          <w:sz w:val="28"/>
        </w:rPr>
        <w:t xml:space="preserve">
      189) осы бұйрықтың </w:t>
      </w:r>
      <w:r>
        <w:rPr>
          <w:rFonts w:ascii="Times New Roman"/>
          <w:b w:val="false"/>
          <w:i w:val="false"/>
          <w:color w:val="000000"/>
          <w:sz w:val="28"/>
        </w:rPr>
        <w:t>189–қосымшасына</w:t>
      </w:r>
      <w:r>
        <w:rPr>
          <w:rFonts w:ascii="Times New Roman"/>
          <w:b w:val="false"/>
          <w:i w:val="false"/>
          <w:color w:val="000000"/>
          <w:sz w:val="28"/>
        </w:rPr>
        <w:t xml:space="preserve"> сәйкес Қазақстан Республикасы Әдiлет министрлігiнің Солтүстiк Қазақстан облысы Әдiлет департаментінің Тайынша аудандық әдiлет басқармасының ережесі;</w:t>
      </w:r>
    </w:p>
    <w:bookmarkEnd w:id="190"/>
    <w:bookmarkStart w:name="z194" w:id="191"/>
    <w:p>
      <w:pPr>
        <w:spacing w:after="0"/>
        <w:ind w:left="0"/>
        <w:jc w:val="both"/>
      </w:pPr>
      <w:r>
        <w:rPr>
          <w:rFonts w:ascii="Times New Roman"/>
          <w:b w:val="false"/>
          <w:i w:val="false"/>
          <w:color w:val="000000"/>
          <w:sz w:val="28"/>
        </w:rPr>
        <w:t xml:space="preserve">
      190) осы бұйрықтың </w:t>
      </w:r>
      <w:r>
        <w:rPr>
          <w:rFonts w:ascii="Times New Roman"/>
          <w:b w:val="false"/>
          <w:i w:val="false"/>
          <w:color w:val="000000"/>
          <w:sz w:val="28"/>
        </w:rPr>
        <w:t>190–қосымшасына</w:t>
      </w:r>
      <w:r>
        <w:rPr>
          <w:rFonts w:ascii="Times New Roman"/>
          <w:b w:val="false"/>
          <w:i w:val="false"/>
          <w:color w:val="000000"/>
          <w:sz w:val="28"/>
        </w:rPr>
        <w:t xml:space="preserve"> сәйкес Қазақстан Республикасы Әдiлет министрлігінің Солтүстiк Қазақстан облысы Әділет департаментiнің Тимирязев аудандық әдiлет басқармасының ережесі;</w:t>
      </w:r>
    </w:p>
    <w:bookmarkEnd w:id="191"/>
    <w:bookmarkStart w:name="z195" w:id="192"/>
    <w:p>
      <w:pPr>
        <w:spacing w:after="0"/>
        <w:ind w:left="0"/>
        <w:jc w:val="both"/>
      </w:pPr>
      <w:r>
        <w:rPr>
          <w:rFonts w:ascii="Times New Roman"/>
          <w:b w:val="false"/>
          <w:i w:val="false"/>
          <w:color w:val="000000"/>
          <w:sz w:val="28"/>
        </w:rPr>
        <w:t xml:space="preserve">
      191) осы бұйрықтың </w:t>
      </w:r>
      <w:r>
        <w:rPr>
          <w:rFonts w:ascii="Times New Roman"/>
          <w:b w:val="false"/>
          <w:i w:val="false"/>
          <w:color w:val="000000"/>
          <w:sz w:val="28"/>
        </w:rPr>
        <w:t>191–қосымшасына</w:t>
      </w:r>
      <w:r>
        <w:rPr>
          <w:rFonts w:ascii="Times New Roman"/>
          <w:b w:val="false"/>
          <w:i w:val="false"/>
          <w:color w:val="000000"/>
          <w:sz w:val="28"/>
        </w:rPr>
        <w:t xml:space="preserve"> сәйкес Қазақстан Республикасы Әдiлет министрлігінің Солтүстік Қазақстан облысы Әділет департаментінің Уәлиханов аудандық әдiлет басқармасының ережесі;</w:t>
      </w:r>
    </w:p>
    <w:bookmarkEnd w:id="192"/>
    <w:bookmarkStart w:name="z196" w:id="193"/>
    <w:p>
      <w:pPr>
        <w:spacing w:after="0"/>
        <w:ind w:left="0"/>
        <w:jc w:val="both"/>
      </w:pPr>
      <w:r>
        <w:rPr>
          <w:rFonts w:ascii="Times New Roman"/>
          <w:b w:val="false"/>
          <w:i w:val="false"/>
          <w:color w:val="000000"/>
          <w:sz w:val="28"/>
        </w:rPr>
        <w:t xml:space="preserve">
      192) осы бұйрықтың </w:t>
      </w:r>
      <w:r>
        <w:rPr>
          <w:rFonts w:ascii="Times New Roman"/>
          <w:b w:val="false"/>
          <w:i w:val="false"/>
          <w:color w:val="000000"/>
          <w:sz w:val="28"/>
        </w:rPr>
        <w:t>192–қосымшасына</w:t>
      </w:r>
      <w:r>
        <w:rPr>
          <w:rFonts w:ascii="Times New Roman"/>
          <w:b w:val="false"/>
          <w:i w:val="false"/>
          <w:color w:val="000000"/>
          <w:sz w:val="28"/>
        </w:rPr>
        <w:t xml:space="preserve"> сәйкес Қазақстан Республикасы Әдiлет министрлігінің Солтүстiк Қазақстан облысы Әдiлет департаментінің Ғабит Мүсiрепов атындағы аудандық әдiлет басқармасының ережесі;</w:t>
      </w:r>
    </w:p>
    <w:bookmarkEnd w:id="193"/>
    <w:bookmarkStart w:name="z197" w:id="194"/>
    <w:p>
      <w:pPr>
        <w:spacing w:after="0"/>
        <w:ind w:left="0"/>
        <w:jc w:val="both"/>
      </w:pPr>
      <w:r>
        <w:rPr>
          <w:rFonts w:ascii="Times New Roman"/>
          <w:b w:val="false"/>
          <w:i w:val="false"/>
          <w:color w:val="000000"/>
          <w:sz w:val="28"/>
        </w:rPr>
        <w:t xml:space="preserve">
      193) осы бұйрықтың </w:t>
      </w:r>
      <w:r>
        <w:rPr>
          <w:rFonts w:ascii="Times New Roman"/>
          <w:b w:val="false"/>
          <w:i w:val="false"/>
          <w:color w:val="000000"/>
          <w:sz w:val="28"/>
        </w:rPr>
        <w:t>193–қосымшасына</w:t>
      </w:r>
      <w:r>
        <w:rPr>
          <w:rFonts w:ascii="Times New Roman"/>
          <w:b w:val="false"/>
          <w:i w:val="false"/>
          <w:color w:val="000000"/>
          <w:sz w:val="28"/>
        </w:rPr>
        <w:t xml:space="preserve"> сәйкес Қазақстан Республикасы Әдiлет министрлігінің Солтүстiк Қазақстан облысы Әдiлет департаментінің Петропавл қалалық әдiлет басқармасының ережесі;</w:t>
      </w:r>
    </w:p>
    <w:bookmarkEnd w:id="194"/>
    <w:bookmarkStart w:name="z198" w:id="195"/>
    <w:p>
      <w:pPr>
        <w:spacing w:after="0"/>
        <w:ind w:left="0"/>
        <w:jc w:val="both"/>
      </w:pPr>
      <w:r>
        <w:rPr>
          <w:rFonts w:ascii="Times New Roman"/>
          <w:b w:val="false"/>
          <w:i w:val="false"/>
          <w:color w:val="000000"/>
          <w:sz w:val="28"/>
        </w:rPr>
        <w:t xml:space="preserve">
      194) осы бұйрықтың </w:t>
      </w:r>
      <w:r>
        <w:rPr>
          <w:rFonts w:ascii="Times New Roman"/>
          <w:b w:val="false"/>
          <w:i w:val="false"/>
          <w:color w:val="000000"/>
          <w:sz w:val="28"/>
        </w:rPr>
        <w:t>194–қосымшасына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Абай аудандық әдiлет басқармасының ережесі;</w:t>
      </w:r>
    </w:p>
    <w:bookmarkEnd w:id="195"/>
    <w:bookmarkStart w:name="z199" w:id="196"/>
    <w:p>
      <w:pPr>
        <w:spacing w:after="0"/>
        <w:ind w:left="0"/>
        <w:jc w:val="both"/>
      </w:pPr>
      <w:r>
        <w:rPr>
          <w:rFonts w:ascii="Times New Roman"/>
          <w:b w:val="false"/>
          <w:i w:val="false"/>
          <w:color w:val="000000"/>
          <w:sz w:val="28"/>
        </w:rPr>
        <w:t xml:space="preserve">
      195) осы бұйрықтың </w:t>
      </w:r>
      <w:r>
        <w:rPr>
          <w:rFonts w:ascii="Times New Roman"/>
          <w:b w:val="false"/>
          <w:i w:val="false"/>
          <w:color w:val="000000"/>
          <w:sz w:val="28"/>
        </w:rPr>
        <w:t>195–қосымшасына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Аягөз аудандық әдiлет басқармасының ережесі;</w:t>
      </w:r>
    </w:p>
    <w:bookmarkEnd w:id="196"/>
    <w:bookmarkStart w:name="z200" w:id="197"/>
    <w:p>
      <w:pPr>
        <w:spacing w:after="0"/>
        <w:ind w:left="0"/>
        <w:jc w:val="both"/>
      </w:pPr>
      <w:r>
        <w:rPr>
          <w:rFonts w:ascii="Times New Roman"/>
          <w:b w:val="false"/>
          <w:i w:val="false"/>
          <w:color w:val="000000"/>
          <w:sz w:val="28"/>
        </w:rPr>
        <w:t xml:space="preserve">
      196) осы бұйрықтың </w:t>
      </w:r>
      <w:r>
        <w:rPr>
          <w:rFonts w:ascii="Times New Roman"/>
          <w:b w:val="false"/>
          <w:i w:val="false"/>
          <w:color w:val="000000"/>
          <w:sz w:val="28"/>
        </w:rPr>
        <w:t>196–қосымшасына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Бесқарағай аудандық әдiлет басқармасының ережесі;</w:t>
      </w:r>
    </w:p>
    <w:bookmarkEnd w:id="197"/>
    <w:bookmarkStart w:name="z201" w:id="198"/>
    <w:p>
      <w:pPr>
        <w:spacing w:after="0"/>
        <w:ind w:left="0"/>
        <w:jc w:val="both"/>
      </w:pPr>
      <w:r>
        <w:rPr>
          <w:rFonts w:ascii="Times New Roman"/>
          <w:b w:val="false"/>
          <w:i w:val="false"/>
          <w:color w:val="000000"/>
          <w:sz w:val="28"/>
        </w:rPr>
        <w:t xml:space="preserve">
      197) осы бұйрықтың </w:t>
      </w:r>
      <w:r>
        <w:rPr>
          <w:rFonts w:ascii="Times New Roman"/>
          <w:b w:val="false"/>
          <w:i w:val="false"/>
          <w:color w:val="000000"/>
          <w:sz w:val="28"/>
        </w:rPr>
        <w:t>197–қосымшасына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Бородулиха аудандық әдiлет басқармасының ережесі;</w:t>
      </w:r>
    </w:p>
    <w:bookmarkEnd w:id="198"/>
    <w:bookmarkStart w:name="z202" w:id="199"/>
    <w:p>
      <w:pPr>
        <w:spacing w:after="0"/>
        <w:ind w:left="0"/>
        <w:jc w:val="both"/>
      </w:pPr>
      <w:r>
        <w:rPr>
          <w:rFonts w:ascii="Times New Roman"/>
          <w:b w:val="false"/>
          <w:i w:val="false"/>
          <w:color w:val="000000"/>
          <w:sz w:val="28"/>
        </w:rPr>
        <w:t xml:space="preserve">
      198) осы бұйрықтың </w:t>
      </w:r>
      <w:r>
        <w:rPr>
          <w:rFonts w:ascii="Times New Roman"/>
          <w:b w:val="false"/>
          <w:i w:val="false"/>
          <w:color w:val="000000"/>
          <w:sz w:val="28"/>
        </w:rPr>
        <w:t>198–қосымшасына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Глубокое аудандық әдiлет басқармасының ережесі;</w:t>
      </w:r>
    </w:p>
    <w:bookmarkEnd w:id="199"/>
    <w:bookmarkStart w:name="z203" w:id="200"/>
    <w:p>
      <w:pPr>
        <w:spacing w:after="0"/>
        <w:ind w:left="0"/>
        <w:jc w:val="both"/>
      </w:pPr>
      <w:r>
        <w:rPr>
          <w:rFonts w:ascii="Times New Roman"/>
          <w:b w:val="false"/>
          <w:i w:val="false"/>
          <w:color w:val="000000"/>
          <w:sz w:val="28"/>
        </w:rPr>
        <w:t xml:space="preserve">
      199) осы бұйрықтың </w:t>
      </w:r>
      <w:r>
        <w:rPr>
          <w:rFonts w:ascii="Times New Roman"/>
          <w:b w:val="false"/>
          <w:i w:val="false"/>
          <w:color w:val="000000"/>
          <w:sz w:val="28"/>
        </w:rPr>
        <w:t>199–қосымшасына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Жарма аудандық әдiлет басқармасының ережесі;</w:t>
      </w:r>
    </w:p>
    <w:bookmarkEnd w:id="200"/>
    <w:bookmarkStart w:name="z204" w:id="201"/>
    <w:p>
      <w:pPr>
        <w:spacing w:after="0"/>
        <w:ind w:left="0"/>
        <w:jc w:val="both"/>
      </w:pPr>
      <w:r>
        <w:rPr>
          <w:rFonts w:ascii="Times New Roman"/>
          <w:b w:val="false"/>
          <w:i w:val="false"/>
          <w:color w:val="000000"/>
          <w:sz w:val="28"/>
        </w:rPr>
        <w:t xml:space="preserve">
      200) осы бұйрықтың </w:t>
      </w:r>
      <w:r>
        <w:rPr>
          <w:rFonts w:ascii="Times New Roman"/>
          <w:b w:val="false"/>
          <w:i w:val="false"/>
          <w:color w:val="000000"/>
          <w:sz w:val="28"/>
        </w:rPr>
        <w:t>200–қосымшасына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Зайсан ауданы әдiлет басқармасының ережесі;</w:t>
      </w:r>
    </w:p>
    <w:bookmarkEnd w:id="201"/>
    <w:bookmarkStart w:name="z205" w:id="202"/>
    <w:p>
      <w:pPr>
        <w:spacing w:after="0"/>
        <w:ind w:left="0"/>
        <w:jc w:val="both"/>
      </w:pPr>
      <w:r>
        <w:rPr>
          <w:rFonts w:ascii="Times New Roman"/>
          <w:b w:val="false"/>
          <w:i w:val="false"/>
          <w:color w:val="000000"/>
          <w:sz w:val="28"/>
        </w:rPr>
        <w:t xml:space="preserve">
      201) осы бұйрықтың </w:t>
      </w:r>
      <w:r>
        <w:rPr>
          <w:rFonts w:ascii="Times New Roman"/>
          <w:b w:val="false"/>
          <w:i w:val="false"/>
          <w:color w:val="000000"/>
          <w:sz w:val="28"/>
        </w:rPr>
        <w:t>201–қосымшасына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Зырян аудандық әдiлет басқармасының ережесі;</w:t>
      </w:r>
    </w:p>
    <w:bookmarkEnd w:id="202"/>
    <w:bookmarkStart w:name="z206" w:id="203"/>
    <w:p>
      <w:pPr>
        <w:spacing w:after="0"/>
        <w:ind w:left="0"/>
        <w:jc w:val="both"/>
      </w:pPr>
      <w:r>
        <w:rPr>
          <w:rFonts w:ascii="Times New Roman"/>
          <w:b w:val="false"/>
          <w:i w:val="false"/>
          <w:color w:val="000000"/>
          <w:sz w:val="28"/>
        </w:rPr>
        <w:t xml:space="preserve">
      202) осы бұйрықтың </w:t>
      </w:r>
      <w:r>
        <w:rPr>
          <w:rFonts w:ascii="Times New Roman"/>
          <w:b w:val="false"/>
          <w:i w:val="false"/>
          <w:color w:val="000000"/>
          <w:sz w:val="28"/>
        </w:rPr>
        <w:t>202–қосымшасына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Катонқарағай аудандық әдiлет басқармасының ережесі;</w:t>
      </w:r>
    </w:p>
    <w:bookmarkEnd w:id="203"/>
    <w:bookmarkStart w:name="z207" w:id="204"/>
    <w:p>
      <w:pPr>
        <w:spacing w:after="0"/>
        <w:ind w:left="0"/>
        <w:jc w:val="both"/>
      </w:pPr>
      <w:r>
        <w:rPr>
          <w:rFonts w:ascii="Times New Roman"/>
          <w:b w:val="false"/>
          <w:i w:val="false"/>
          <w:color w:val="000000"/>
          <w:sz w:val="28"/>
        </w:rPr>
        <w:t xml:space="preserve">
      203) осы бұйрықтың </w:t>
      </w:r>
      <w:r>
        <w:rPr>
          <w:rFonts w:ascii="Times New Roman"/>
          <w:b w:val="false"/>
          <w:i w:val="false"/>
          <w:color w:val="000000"/>
          <w:sz w:val="28"/>
        </w:rPr>
        <w:t>203–қосымшасына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Күршім аудандық әдiлет басқармасы ның ережесі;</w:t>
      </w:r>
    </w:p>
    <w:bookmarkEnd w:id="204"/>
    <w:bookmarkStart w:name="z208" w:id="205"/>
    <w:p>
      <w:pPr>
        <w:spacing w:after="0"/>
        <w:ind w:left="0"/>
        <w:jc w:val="both"/>
      </w:pPr>
      <w:r>
        <w:rPr>
          <w:rFonts w:ascii="Times New Roman"/>
          <w:b w:val="false"/>
          <w:i w:val="false"/>
          <w:color w:val="000000"/>
          <w:sz w:val="28"/>
        </w:rPr>
        <w:t xml:space="preserve">
      204) осы бұйрықтың </w:t>
      </w:r>
      <w:r>
        <w:rPr>
          <w:rFonts w:ascii="Times New Roman"/>
          <w:b w:val="false"/>
          <w:i w:val="false"/>
          <w:color w:val="000000"/>
          <w:sz w:val="28"/>
        </w:rPr>
        <w:t>204–қосымшасына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Көкпекті аудандық әдiлет басқармасының ережесі;</w:t>
      </w:r>
    </w:p>
    <w:bookmarkEnd w:id="205"/>
    <w:bookmarkStart w:name="z209" w:id="206"/>
    <w:p>
      <w:pPr>
        <w:spacing w:after="0"/>
        <w:ind w:left="0"/>
        <w:jc w:val="both"/>
      </w:pPr>
      <w:r>
        <w:rPr>
          <w:rFonts w:ascii="Times New Roman"/>
          <w:b w:val="false"/>
          <w:i w:val="false"/>
          <w:color w:val="000000"/>
          <w:sz w:val="28"/>
        </w:rPr>
        <w:t xml:space="preserve">
      205) осы бұйрықтың </w:t>
      </w:r>
      <w:r>
        <w:rPr>
          <w:rFonts w:ascii="Times New Roman"/>
          <w:b w:val="false"/>
          <w:i w:val="false"/>
          <w:color w:val="000000"/>
          <w:sz w:val="28"/>
        </w:rPr>
        <w:t>205–қосымшасына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Курчатов қалалық әдiлет басқармасының ережесі;</w:t>
      </w:r>
    </w:p>
    <w:bookmarkEnd w:id="206"/>
    <w:bookmarkStart w:name="z210" w:id="207"/>
    <w:p>
      <w:pPr>
        <w:spacing w:after="0"/>
        <w:ind w:left="0"/>
        <w:jc w:val="both"/>
      </w:pPr>
      <w:r>
        <w:rPr>
          <w:rFonts w:ascii="Times New Roman"/>
          <w:b w:val="false"/>
          <w:i w:val="false"/>
          <w:color w:val="000000"/>
          <w:sz w:val="28"/>
        </w:rPr>
        <w:t xml:space="preserve">
      206) осы бұйрықтың </w:t>
      </w:r>
      <w:r>
        <w:rPr>
          <w:rFonts w:ascii="Times New Roman"/>
          <w:b w:val="false"/>
          <w:i w:val="false"/>
          <w:color w:val="000000"/>
          <w:sz w:val="28"/>
        </w:rPr>
        <w:t>206–қосымшасына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Риддер қалалық әдiлет басқармасының ережесі;</w:t>
      </w:r>
    </w:p>
    <w:bookmarkEnd w:id="207"/>
    <w:bookmarkStart w:name="z211" w:id="208"/>
    <w:p>
      <w:pPr>
        <w:spacing w:after="0"/>
        <w:ind w:left="0"/>
        <w:jc w:val="both"/>
      </w:pPr>
      <w:r>
        <w:rPr>
          <w:rFonts w:ascii="Times New Roman"/>
          <w:b w:val="false"/>
          <w:i w:val="false"/>
          <w:color w:val="000000"/>
          <w:sz w:val="28"/>
        </w:rPr>
        <w:t xml:space="preserve">
      207) осы бұйрықтың </w:t>
      </w:r>
      <w:r>
        <w:rPr>
          <w:rFonts w:ascii="Times New Roman"/>
          <w:b w:val="false"/>
          <w:i w:val="false"/>
          <w:color w:val="000000"/>
          <w:sz w:val="28"/>
        </w:rPr>
        <w:t>207–қосымшасына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Семей қалалық әдiлет басқармасы ның ережесі;</w:t>
      </w:r>
    </w:p>
    <w:bookmarkEnd w:id="208"/>
    <w:bookmarkStart w:name="z212" w:id="209"/>
    <w:p>
      <w:pPr>
        <w:spacing w:after="0"/>
        <w:ind w:left="0"/>
        <w:jc w:val="both"/>
      </w:pPr>
      <w:r>
        <w:rPr>
          <w:rFonts w:ascii="Times New Roman"/>
          <w:b w:val="false"/>
          <w:i w:val="false"/>
          <w:color w:val="000000"/>
          <w:sz w:val="28"/>
        </w:rPr>
        <w:t xml:space="preserve">
      208) осы бұйрықтың </w:t>
      </w:r>
      <w:r>
        <w:rPr>
          <w:rFonts w:ascii="Times New Roman"/>
          <w:b w:val="false"/>
          <w:i w:val="false"/>
          <w:color w:val="000000"/>
          <w:sz w:val="28"/>
        </w:rPr>
        <w:t>208–қосымшасына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Тарбағатай аудандық әдiлет басқармасының ережесі;</w:t>
      </w:r>
    </w:p>
    <w:bookmarkEnd w:id="209"/>
    <w:bookmarkStart w:name="z213" w:id="210"/>
    <w:p>
      <w:pPr>
        <w:spacing w:after="0"/>
        <w:ind w:left="0"/>
        <w:jc w:val="both"/>
      </w:pPr>
      <w:r>
        <w:rPr>
          <w:rFonts w:ascii="Times New Roman"/>
          <w:b w:val="false"/>
          <w:i w:val="false"/>
          <w:color w:val="000000"/>
          <w:sz w:val="28"/>
        </w:rPr>
        <w:t xml:space="preserve">
      209) осы бұйрықтың </w:t>
      </w:r>
      <w:r>
        <w:rPr>
          <w:rFonts w:ascii="Times New Roman"/>
          <w:b w:val="false"/>
          <w:i w:val="false"/>
          <w:color w:val="000000"/>
          <w:sz w:val="28"/>
        </w:rPr>
        <w:t>209–қосымшасына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Ұлан аудандық әдiлет басқармасының ережесі;</w:t>
      </w:r>
    </w:p>
    <w:bookmarkEnd w:id="210"/>
    <w:bookmarkStart w:name="z214" w:id="211"/>
    <w:p>
      <w:pPr>
        <w:spacing w:after="0"/>
        <w:ind w:left="0"/>
        <w:jc w:val="both"/>
      </w:pPr>
      <w:r>
        <w:rPr>
          <w:rFonts w:ascii="Times New Roman"/>
          <w:b w:val="false"/>
          <w:i w:val="false"/>
          <w:color w:val="000000"/>
          <w:sz w:val="28"/>
        </w:rPr>
        <w:t xml:space="preserve">
      210) осы бұйрықтың </w:t>
      </w:r>
      <w:r>
        <w:rPr>
          <w:rFonts w:ascii="Times New Roman"/>
          <w:b w:val="false"/>
          <w:i w:val="false"/>
          <w:color w:val="000000"/>
          <w:sz w:val="28"/>
        </w:rPr>
        <w:t>210–қосымшасына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Үржар аудандық әдiлет басқармасының ережесі;</w:t>
      </w:r>
    </w:p>
    <w:bookmarkEnd w:id="211"/>
    <w:bookmarkStart w:name="z215" w:id="212"/>
    <w:p>
      <w:pPr>
        <w:spacing w:after="0"/>
        <w:ind w:left="0"/>
        <w:jc w:val="both"/>
      </w:pPr>
      <w:r>
        <w:rPr>
          <w:rFonts w:ascii="Times New Roman"/>
          <w:b w:val="false"/>
          <w:i w:val="false"/>
          <w:color w:val="000000"/>
          <w:sz w:val="28"/>
        </w:rPr>
        <w:t xml:space="preserve">
      211) осы бұйрықтың </w:t>
      </w:r>
      <w:r>
        <w:rPr>
          <w:rFonts w:ascii="Times New Roman"/>
          <w:b w:val="false"/>
          <w:i w:val="false"/>
          <w:color w:val="000000"/>
          <w:sz w:val="28"/>
        </w:rPr>
        <w:t>211–қосымшасына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Шемонаиха аудандық әдiлет басқармасының ережесі;</w:t>
      </w:r>
    </w:p>
    <w:bookmarkEnd w:id="212"/>
    <w:bookmarkStart w:name="z216" w:id="213"/>
    <w:p>
      <w:pPr>
        <w:spacing w:after="0"/>
        <w:ind w:left="0"/>
        <w:jc w:val="both"/>
      </w:pPr>
      <w:r>
        <w:rPr>
          <w:rFonts w:ascii="Times New Roman"/>
          <w:b w:val="false"/>
          <w:i w:val="false"/>
          <w:color w:val="000000"/>
          <w:sz w:val="28"/>
        </w:rPr>
        <w:t xml:space="preserve">
      212) осы бұйрықтың </w:t>
      </w:r>
      <w:r>
        <w:rPr>
          <w:rFonts w:ascii="Times New Roman"/>
          <w:b w:val="false"/>
          <w:i w:val="false"/>
          <w:color w:val="000000"/>
          <w:sz w:val="28"/>
        </w:rPr>
        <w:t>212–қосымшасына</w:t>
      </w:r>
      <w:r>
        <w:rPr>
          <w:rFonts w:ascii="Times New Roman"/>
          <w:b w:val="false"/>
          <w:i w:val="false"/>
          <w:color w:val="000000"/>
          <w:sz w:val="28"/>
        </w:rPr>
        <w:t xml:space="preserve"> сәйкес Қазақстан Республикасы Әділет министрлігінің Шығыс-Қазақстан облысы Әділет департаментінің Өскемен қалалық әдiлет басқармасының ережесі бекітілсін.</w:t>
      </w:r>
    </w:p>
    <w:bookmarkEnd w:id="213"/>
    <w:bookmarkStart w:name="z217" w:id="214"/>
    <w:p>
      <w:pPr>
        <w:spacing w:after="0"/>
        <w:ind w:left="0"/>
        <w:jc w:val="both"/>
      </w:pPr>
      <w:r>
        <w:rPr>
          <w:rFonts w:ascii="Times New Roman"/>
          <w:b w:val="false"/>
          <w:i w:val="false"/>
          <w:color w:val="000000"/>
          <w:sz w:val="28"/>
        </w:rPr>
        <w:t>
      2. Облыстардағы, Астана және Алматы қалаларындағы әділет департаменттері осы бұйрықтан туындайтын тиісті шараларды қабылдасын.</w:t>
      </w:r>
    </w:p>
    <w:bookmarkEnd w:id="214"/>
    <w:bookmarkStart w:name="z218" w:id="21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21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243 бұйрығына 1-қосымша</w:t>
            </w:r>
          </w:p>
        </w:tc>
      </w:tr>
    </w:tbl>
    <w:bookmarkStart w:name="z225" w:id="216"/>
    <w:p>
      <w:pPr>
        <w:spacing w:after="0"/>
        <w:ind w:left="0"/>
        <w:jc w:val="left"/>
      </w:pPr>
      <w:r>
        <w:rPr>
          <w:rFonts w:ascii="Times New Roman"/>
          <w:b/>
          <w:i w:val="false"/>
          <w:color w:val="000000"/>
        </w:rPr>
        <w:t xml:space="preserve"> Қазақстан Республикасы Әділет министрлігі</w:t>
      </w:r>
      <w:r>
        <w:br/>
      </w:r>
      <w:r>
        <w:rPr>
          <w:rFonts w:ascii="Times New Roman"/>
          <w:b/>
          <w:i w:val="false"/>
          <w:color w:val="000000"/>
        </w:rPr>
        <w:t>Астана қаласы Әдiлет департаментінің</w:t>
      </w:r>
      <w:r>
        <w:br/>
      </w:r>
      <w:r>
        <w:rPr>
          <w:rFonts w:ascii="Times New Roman"/>
          <w:b/>
          <w:i w:val="false"/>
          <w:color w:val="000000"/>
        </w:rPr>
        <w:t>Алматы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16"/>
    <w:bookmarkStart w:name="z230" w:id="217"/>
    <w:p>
      <w:pPr>
        <w:spacing w:after="0"/>
        <w:ind w:left="0"/>
        <w:jc w:val="both"/>
      </w:pPr>
      <w:r>
        <w:rPr>
          <w:rFonts w:ascii="Times New Roman"/>
          <w:b w:val="false"/>
          <w:i w:val="false"/>
          <w:color w:val="000000"/>
          <w:sz w:val="28"/>
        </w:rPr>
        <w:t>
      1. Астана қаласы Әдiлет департаментінің Алматы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17"/>
    <w:bookmarkStart w:name="z231" w:id="218"/>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8"/>
    <w:bookmarkStart w:name="z232" w:id="21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19"/>
    <w:bookmarkStart w:name="z233" w:id="22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20"/>
    <w:bookmarkStart w:name="z234" w:id="22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21"/>
    <w:bookmarkStart w:name="z235" w:id="22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22"/>
    <w:bookmarkStart w:name="z236" w:id="22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23"/>
    <w:bookmarkStart w:name="z237" w:id="224"/>
    <w:p>
      <w:pPr>
        <w:spacing w:after="0"/>
        <w:ind w:left="0"/>
        <w:jc w:val="both"/>
      </w:pPr>
      <w:r>
        <w:rPr>
          <w:rFonts w:ascii="Times New Roman"/>
          <w:b w:val="false"/>
          <w:i w:val="false"/>
          <w:color w:val="000000"/>
          <w:sz w:val="28"/>
        </w:rPr>
        <w:t>
      8. Басқарманың заңды мекен-жайы: Қазақстан Республикасы, 010005, Астана қаласы, Алматы ауданы, Иманов көшесі, 31.</w:t>
      </w:r>
    </w:p>
    <w:bookmarkEnd w:id="224"/>
    <w:bookmarkStart w:name="z238" w:id="22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Астана қаласы Әдiлет департаментінің Алматы аудандық әділет басқармасы" республикалық мемлекеттік мекемесі.</w:t>
      </w:r>
    </w:p>
    <w:bookmarkEnd w:id="225"/>
    <w:bookmarkStart w:name="z239" w:id="22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26"/>
    <w:bookmarkStart w:name="z240" w:id="22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Астана қаласы Әділет департаментімен (бұдан әрі – Әділет департаменті) жүзеге асырылады.</w:t>
      </w:r>
    </w:p>
    <w:bookmarkEnd w:id="227"/>
    <w:bookmarkStart w:name="z241" w:id="22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28"/>
    <w:bookmarkStart w:name="z242" w:id="22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29"/>
    <w:bookmarkStart w:name="z243" w:id="23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30"/>
    <w:bookmarkStart w:name="z245" w:id="231"/>
    <w:p>
      <w:pPr>
        <w:spacing w:after="0"/>
        <w:ind w:left="0"/>
        <w:jc w:val="both"/>
      </w:pPr>
      <w:r>
        <w:rPr>
          <w:rFonts w:ascii="Times New Roman"/>
          <w:b w:val="false"/>
          <w:i w:val="false"/>
          <w:color w:val="000000"/>
          <w:sz w:val="28"/>
        </w:rPr>
        <w:t>
      13. Басқарманың міндеттері:</w:t>
      </w:r>
    </w:p>
    <w:bookmarkEnd w:id="231"/>
    <w:bookmarkStart w:name="z246" w:id="23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32"/>
    <w:bookmarkStart w:name="z247" w:id="23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33"/>
    <w:bookmarkStart w:name="z248" w:id="23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34"/>
    <w:bookmarkStart w:name="z249" w:id="23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35"/>
    <w:bookmarkStart w:name="z250" w:id="236"/>
    <w:p>
      <w:pPr>
        <w:spacing w:after="0"/>
        <w:ind w:left="0"/>
        <w:jc w:val="both"/>
      </w:pPr>
      <w:r>
        <w:rPr>
          <w:rFonts w:ascii="Times New Roman"/>
          <w:b w:val="false"/>
          <w:i w:val="false"/>
          <w:color w:val="000000"/>
          <w:sz w:val="28"/>
        </w:rPr>
        <w:t>
      14. Басқарманың функциялары:</w:t>
      </w:r>
    </w:p>
    <w:bookmarkEnd w:id="236"/>
    <w:bookmarkStart w:name="z251" w:id="237"/>
    <w:p>
      <w:pPr>
        <w:spacing w:after="0"/>
        <w:ind w:left="0"/>
        <w:jc w:val="both"/>
      </w:pPr>
      <w:r>
        <w:rPr>
          <w:rFonts w:ascii="Times New Roman"/>
          <w:b w:val="false"/>
          <w:i w:val="false"/>
          <w:color w:val="000000"/>
          <w:sz w:val="28"/>
        </w:rPr>
        <w:t>
      1) мемлекеттік тіркеу саласында:</w:t>
      </w:r>
    </w:p>
    <w:bookmarkEnd w:id="237"/>
    <w:bookmarkStart w:name="z252" w:id="23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38"/>
    <w:bookmarkStart w:name="z253" w:id="23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39"/>
    <w:bookmarkStart w:name="z254" w:id="240"/>
    <w:p>
      <w:pPr>
        <w:spacing w:after="0"/>
        <w:ind w:left="0"/>
        <w:jc w:val="both"/>
      </w:pPr>
      <w:r>
        <w:rPr>
          <w:rFonts w:ascii="Times New Roman"/>
          <w:b w:val="false"/>
          <w:i w:val="false"/>
          <w:color w:val="000000"/>
          <w:sz w:val="28"/>
        </w:rPr>
        <w:t>
      құқықтық кадастрды жүргізу;</w:t>
      </w:r>
    </w:p>
    <w:bookmarkEnd w:id="240"/>
    <w:bookmarkStart w:name="z255" w:id="24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41"/>
    <w:bookmarkStart w:name="z256" w:id="242"/>
    <w:p>
      <w:pPr>
        <w:spacing w:after="0"/>
        <w:ind w:left="0"/>
        <w:jc w:val="both"/>
      </w:pPr>
      <w:r>
        <w:rPr>
          <w:rFonts w:ascii="Times New Roman"/>
          <w:b w:val="false"/>
          <w:i w:val="false"/>
          <w:color w:val="000000"/>
          <w:sz w:val="28"/>
        </w:rPr>
        <w:t>
      2) заңгерлік қызмет көрсетуді ұйымдастыру саласында:</w:t>
      </w:r>
    </w:p>
    <w:bookmarkEnd w:id="242"/>
    <w:bookmarkStart w:name="z257" w:id="24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43"/>
    <w:bookmarkStart w:name="z258" w:id="24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44"/>
    <w:bookmarkStart w:name="z259" w:id="24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45"/>
    <w:bookmarkStart w:name="z260" w:id="24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46"/>
    <w:bookmarkStart w:name="z261" w:id="24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47"/>
    <w:bookmarkStart w:name="z262" w:id="248"/>
    <w:p>
      <w:pPr>
        <w:spacing w:after="0"/>
        <w:ind w:left="0"/>
        <w:jc w:val="both"/>
      </w:pPr>
      <w:r>
        <w:rPr>
          <w:rFonts w:ascii="Times New Roman"/>
          <w:b w:val="false"/>
          <w:i w:val="false"/>
          <w:color w:val="000000"/>
          <w:sz w:val="28"/>
        </w:rPr>
        <w:t>
      4) әкімшілік іс жүргізу саласында:</w:t>
      </w:r>
    </w:p>
    <w:bookmarkEnd w:id="248"/>
    <w:bookmarkStart w:name="z263" w:id="24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49"/>
    <w:bookmarkStart w:name="z264" w:id="25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50"/>
    <w:bookmarkStart w:name="z265" w:id="251"/>
    <w:p>
      <w:pPr>
        <w:spacing w:after="0"/>
        <w:ind w:left="0"/>
        <w:jc w:val="both"/>
      </w:pPr>
      <w:r>
        <w:rPr>
          <w:rFonts w:ascii="Times New Roman"/>
          <w:b w:val="false"/>
          <w:i w:val="false"/>
          <w:color w:val="000000"/>
          <w:sz w:val="28"/>
        </w:rPr>
        <w:t>
      15. Басқарманың құқықтары мен міндеттері:</w:t>
      </w:r>
    </w:p>
    <w:bookmarkEnd w:id="251"/>
    <w:bookmarkStart w:name="z266" w:id="25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52"/>
    <w:bookmarkStart w:name="z267" w:id="25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53"/>
    <w:bookmarkStart w:name="z268" w:id="25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54"/>
    <w:bookmarkStart w:name="z269" w:id="25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55"/>
    <w:bookmarkStart w:name="z270" w:id="256"/>
    <w:p>
      <w:pPr>
        <w:spacing w:after="0"/>
        <w:ind w:left="0"/>
        <w:jc w:val="left"/>
      </w:pPr>
      <w:r>
        <w:rPr>
          <w:rFonts w:ascii="Times New Roman"/>
          <w:b/>
          <w:i w:val="false"/>
          <w:color w:val="000000"/>
        </w:rPr>
        <w:t xml:space="preserve"> 3. Басқарманың қызметін ұйымдастыру</w:t>
      </w:r>
    </w:p>
    <w:bookmarkEnd w:id="256"/>
    <w:bookmarkStart w:name="z271" w:id="25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57"/>
    <w:bookmarkStart w:name="z272" w:id="25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58"/>
    <w:bookmarkStart w:name="z273" w:id="259"/>
    <w:p>
      <w:pPr>
        <w:spacing w:after="0"/>
        <w:ind w:left="0"/>
        <w:jc w:val="both"/>
      </w:pPr>
      <w:r>
        <w:rPr>
          <w:rFonts w:ascii="Times New Roman"/>
          <w:b w:val="false"/>
          <w:i w:val="false"/>
          <w:color w:val="000000"/>
          <w:sz w:val="28"/>
        </w:rPr>
        <w:t>
      18. Басқарма басшысының өкілеттігі:</w:t>
      </w:r>
    </w:p>
    <w:bookmarkEnd w:id="259"/>
    <w:bookmarkStart w:name="z274" w:id="26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60"/>
    <w:bookmarkStart w:name="z275" w:id="26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61"/>
    <w:bookmarkStart w:name="z276" w:id="262"/>
    <w:p>
      <w:pPr>
        <w:spacing w:after="0"/>
        <w:ind w:left="0"/>
        <w:jc w:val="both"/>
      </w:pPr>
      <w:r>
        <w:rPr>
          <w:rFonts w:ascii="Times New Roman"/>
          <w:b w:val="false"/>
          <w:i w:val="false"/>
          <w:color w:val="000000"/>
          <w:sz w:val="28"/>
        </w:rPr>
        <w:t>
      3) өз құзыреті шегінде бұйрықтар шығарады;</w:t>
      </w:r>
    </w:p>
    <w:bookmarkEnd w:id="262"/>
    <w:bookmarkStart w:name="z277" w:id="26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63"/>
    <w:bookmarkStart w:name="z278" w:id="26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64"/>
    <w:bookmarkStart w:name="z279" w:id="26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65"/>
    <w:bookmarkStart w:name="z280" w:id="266"/>
    <w:p>
      <w:pPr>
        <w:spacing w:after="0"/>
        <w:ind w:left="0"/>
        <w:jc w:val="left"/>
      </w:pPr>
      <w:r>
        <w:rPr>
          <w:rFonts w:ascii="Times New Roman"/>
          <w:b/>
          <w:i w:val="false"/>
          <w:color w:val="000000"/>
        </w:rPr>
        <w:t xml:space="preserve"> 4. Басқарма мүлкі</w:t>
      </w:r>
    </w:p>
    <w:bookmarkEnd w:id="266"/>
    <w:bookmarkStart w:name="z281" w:id="26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67"/>
    <w:bookmarkStart w:name="z282" w:id="26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8"/>
    <w:bookmarkStart w:name="z283" w:id="26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69"/>
    <w:bookmarkStart w:name="z284" w:id="27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0"/>
    <w:bookmarkStart w:name="z285" w:id="271"/>
    <w:p>
      <w:pPr>
        <w:spacing w:after="0"/>
        <w:ind w:left="0"/>
        <w:jc w:val="left"/>
      </w:pPr>
      <w:r>
        <w:rPr>
          <w:rFonts w:ascii="Times New Roman"/>
          <w:b/>
          <w:i w:val="false"/>
          <w:color w:val="000000"/>
        </w:rPr>
        <w:t xml:space="preserve"> 5. Басқарма қайта ұйымдастыру және тарату</w:t>
      </w:r>
    </w:p>
    <w:bookmarkEnd w:id="271"/>
    <w:bookmarkStart w:name="z286" w:id="27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243 бұйрығына 2-қосымша</w:t>
            </w:r>
          </w:p>
        </w:tc>
      </w:tr>
    </w:tbl>
    <w:bookmarkStart w:name="z291" w:id="273"/>
    <w:p>
      <w:pPr>
        <w:spacing w:after="0"/>
        <w:ind w:left="0"/>
        <w:jc w:val="left"/>
      </w:pPr>
      <w:r>
        <w:rPr>
          <w:rFonts w:ascii="Times New Roman"/>
          <w:b/>
          <w:i w:val="false"/>
          <w:color w:val="000000"/>
        </w:rPr>
        <w:t xml:space="preserve"> Қазақстан Республикасы Әділет министрлігі</w:t>
      </w:r>
      <w:r>
        <w:br/>
      </w:r>
      <w:r>
        <w:rPr>
          <w:rFonts w:ascii="Times New Roman"/>
          <w:b/>
          <w:i w:val="false"/>
          <w:color w:val="000000"/>
        </w:rPr>
        <w:t>Астана қаласы Әдiлет департаментінің</w:t>
      </w:r>
      <w:r>
        <w:br/>
      </w:r>
      <w:r>
        <w:rPr>
          <w:rFonts w:ascii="Times New Roman"/>
          <w:b/>
          <w:i w:val="false"/>
          <w:color w:val="000000"/>
        </w:rPr>
        <w:t>Сарыарқа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73"/>
    <w:bookmarkStart w:name="z296" w:id="274"/>
    <w:p>
      <w:pPr>
        <w:spacing w:after="0"/>
        <w:ind w:left="0"/>
        <w:jc w:val="both"/>
      </w:pPr>
      <w:r>
        <w:rPr>
          <w:rFonts w:ascii="Times New Roman"/>
          <w:b w:val="false"/>
          <w:i w:val="false"/>
          <w:color w:val="000000"/>
          <w:sz w:val="28"/>
        </w:rPr>
        <w:t>
      1. Астана қаласы Әдiлет департаментінің Сарыарқа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74"/>
    <w:bookmarkStart w:name="z297" w:id="27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75"/>
    <w:bookmarkStart w:name="z298" w:id="27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76"/>
    <w:bookmarkStart w:name="z299" w:id="27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77"/>
    <w:bookmarkStart w:name="z300" w:id="27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78"/>
    <w:bookmarkStart w:name="z301" w:id="27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79"/>
    <w:bookmarkStart w:name="z302" w:id="28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80"/>
    <w:bookmarkStart w:name="z303" w:id="281"/>
    <w:p>
      <w:pPr>
        <w:spacing w:after="0"/>
        <w:ind w:left="0"/>
        <w:jc w:val="both"/>
      </w:pPr>
      <w:r>
        <w:rPr>
          <w:rFonts w:ascii="Times New Roman"/>
          <w:b w:val="false"/>
          <w:i w:val="false"/>
          <w:color w:val="000000"/>
          <w:sz w:val="28"/>
        </w:rPr>
        <w:t>
      8. Басқарманың заңды мекен-жайы: Қазақстан Республикасы, 010000, Астана қаласы, Сарыарқа ауданы, Бөгенбай батыр даңғылы, 6 а. 9. Басқарманың толық атауы – "Қазақстан Республикасы Әділет министрлігі Астана қаласы Әдiлет департаментінің Сарыарқа аудандық әділет басқармасы" республикалық мемлекеттік мекемесі.</w:t>
      </w:r>
    </w:p>
    <w:bookmarkEnd w:id="281"/>
    <w:bookmarkStart w:name="z304" w:id="28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82"/>
    <w:bookmarkStart w:name="z305" w:id="28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Астана қаласы әділет департаментімен (бұдан әрі – Әділет департаменті) жүзеге асырылады.</w:t>
      </w:r>
    </w:p>
    <w:bookmarkEnd w:id="283"/>
    <w:bookmarkStart w:name="z306" w:id="28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84"/>
    <w:bookmarkStart w:name="z307" w:id="28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85"/>
    <w:bookmarkStart w:name="z308" w:id="28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86"/>
    <w:bookmarkStart w:name="z310" w:id="287"/>
    <w:p>
      <w:pPr>
        <w:spacing w:after="0"/>
        <w:ind w:left="0"/>
        <w:jc w:val="both"/>
      </w:pPr>
      <w:r>
        <w:rPr>
          <w:rFonts w:ascii="Times New Roman"/>
          <w:b w:val="false"/>
          <w:i w:val="false"/>
          <w:color w:val="000000"/>
          <w:sz w:val="28"/>
        </w:rPr>
        <w:t>
      13. Басқарманың міндеттері:</w:t>
      </w:r>
    </w:p>
    <w:bookmarkEnd w:id="287"/>
    <w:bookmarkStart w:name="z311" w:id="28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88"/>
    <w:bookmarkStart w:name="z312" w:id="28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89"/>
    <w:bookmarkStart w:name="z313" w:id="29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90"/>
    <w:bookmarkStart w:name="z314" w:id="29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91"/>
    <w:bookmarkStart w:name="z315" w:id="292"/>
    <w:p>
      <w:pPr>
        <w:spacing w:after="0"/>
        <w:ind w:left="0"/>
        <w:jc w:val="both"/>
      </w:pPr>
      <w:r>
        <w:rPr>
          <w:rFonts w:ascii="Times New Roman"/>
          <w:b w:val="false"/>
          <w:i w:val="false"/>
          <w:color w:val="000000"/>
          <w:sz w:val="28"/>
        </w:rPr>
        <w:t>
      14. Басқарманың функциялары:</w:t>
      </w:r>
    </w:p>
    <w:bookmarkEnd w:id="292"/>
    <w:bookmarkStart w:name="z316" w:id="293"/>
    <w:p>
      <w:pPr>
        <w:spacing w:after="0"/>
        <w:ind w:left="0"/>
        <w:jc w:val="both"/>
      </w:pPr>
      <w:r>
        <w:rPr>
          <w:rFonts w:ascii="Times New Roman"/>
          <w:b w:val="false"/>
          <w:i w:val="false"/>
          <w:color w:val="000000"/>
          <w:sz w:val="28"/>
        </w:rPr>
        <w:t>
      1) мемлекеттік тіркеу саласында:</w:t>
      </w:r>
    </w:p>
    <w:bookmarkEnd w:id="293"/>
    <w:bookmarkStart w:name="z317" w:id="29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94"/>
    <w:bookmarkStart w:name="z318" w:id="29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95"/>
    <w:bookmarkStart w:name="z319" w:id="296"/>
    <w:p>
      <w:pPr>
        <w:spacing w:after="0"/>
        <w:ind w:left="0"/>
        <w:jc w:val="both"/>
      </w:pPr>
      <w:r>
        <w:rPr>
          <w:rFonts w:ascii="Times New Roman"/>
          <w:b w:val="false"/>
          <w:i w:val="false"/>
          <w:color w:val="000000"/>
          <w:sz w:val="28"/>
        </w:rPr>
        <w:t>
      құқықтық кадастрды жүргізу;</w:t>
      </w:r>
    </w:p>
    <w:bookmarkEnd w:id="296"/>
    <w:bookmarkStart w:name="z320" w:id="29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97"/>
    <w:bookmarkStart w:name="z321" w:id="298"/>
    <w:p>
      <w:pPr>
        <w:spacing w:after="0"/>
        <w:ind w:left="0"/>
        <w:jc w:val="both"/>
      </w:pPr>
      <w:r>
        <w:rPr>
          <w:rFonts w:ascii="Times New Roman"/>
          <w:b w:val="false"/>
          <w:i w:val="false"/>
          <w:color w:val="000000"/>
          <w:sz w:val="28"/>
        </w:rPr>
        <w:t>
      2) заңгерлік қызмет көрсетуді ұйымдастыру саласында:</w:t>
      </w:r>
    </w:p>
    <w:bookmarkEnd w:id="298"/>
    <w:bookmarkStart w:name="z322" w:id="29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99"/>
    <w:bookmarkStart w:name="z323" w:id="30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00"/>
    <w:bookmarkStart w:name="z324" w:id="30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01"/>
    <w:bookmarkStart w:name="z325" w:id="30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02"/>
    <w:bookmarkStart w:name="z326" w:id="30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03"/>
    <w:bookmarkStart w:name="z327" w:id="304"/>
    <w:p>
      <w:pPr>
        <w:spacing w:after="0"/>
        <w:ind w:left="0"/>
        <w:jc w:val="both"/>
      </w:pPr>
      <w:r>
        <w:rPr>
          <w:rFonts w:ascii="Times New Roman"/>
          <w:b w:val="false"/>
          <w:i w:val="false"/>
          <w:color w:val="000000"/>
          <w:sz w:val="28"/>
        </w:rPr>
        <w:t>
      4) әкімшілік іс жүргізу саласында:</w:t>
      </w:r>
    </w:p>
    <w:bookmarkEnd w:id="304"/>
    <w:bookmarkStart w:name="z328" w:id="30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05"/>
    <w:bookmarkStart w:name="z329" w:id="30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06"/>
    <w:bookmarkStart w:name="z330" w:id="307"/>
    <w:p>
      <w:pPr>
        <w:spacing w:after="0"/>
        <w:ind w:left="0"/>
        <w:jc w:val="both"/>
      </w:pPr>
      <w:r>
        <w:rPr>
          <w:rFonts w:ascii="Times New Roman"/>
          <w:b w:val="false"/>
          <w:i w:val="false"/>
          <w:color w:val="000000"/>
          <w:sz w:val="28"/>
        </w:rPr>
        <w:t>
      15. Басқарманың құқықтары мен міндеттері:</w:t>
      </w:r>
    </w:p>
    <w:bookmarkEnd w:id="307"/>
    <w:bookmarkStart w:name="z331" w:id="30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08"/>
    <w:bookmarkStart w:name="z332" w:id="30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09"/>
    <w:bookmarkStart w:name="z333" w:id="31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10"/>
    <w:bookmarkStart w:name="z334" w:id="31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11"/>
    <w:bookmarkStart w:name="z335" w:id="312"/>
    <w:p>
      <w:pPr>
        <w:spacing w:after="0"/>
        <w:ind w:left="0"/>
        <w:jc w:val="left"/>
      </w:pPr>
      <w:r>
        <w:rPr>
          <w:rFonts w:ascii="Times New Roman"/>
          <w:b/>
          <w:i w:val="false"/>
          <w:color w:val="000000"/>
        </w:rPr>
        <w:t xml:space="preserve"> 3. Басқарманың қызметін ұйымдастыру</w:t>
      </w:r>
    </w:p>
    <w:bookmarkEnd w:id="312"/>
    <w:bookmarkStart w:name="z336" w:id="31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13"/>
    <w:bookmarkStart w:name="z337" w:id="31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14"/>
    <w:bookmarkStart w:name="z338" w:id="315"/>
    <w:p>
      <w:pPr>
        <w:spacing w:after="0"/>
        <w:ind w:left="0"/>
        <w:jc w:val="both"/>
      </w:pPr>
      <w:r>
        <w:rPr>
          <w:rFonts w:ascii="Times New Roman"/>
          <w:b w:val="false"/>
          <w:i w:val="false"/>
          <w:color w:val="000000"/>
          <w:sz w:val="28"/>
        </w:rPr>
        <w:t>
      18. Басқарма басшысының өкілеттігі:</w:t>
      </w:r>
    </w:p>
    <w:bookmarkEnd w:id="315"/>
    <w:bookmarkStart w:name="z339" w:id="31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16"/>
    <w:bookmarkStart w:name="z340" w:id="31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17"/>
    <w:bookmarkStart w:name="z341" w:id="318"/>
    <w:p>
      <w:pPr>
        <w:spacing w:after="0"/>
        <w:ind w:left="0"/>
        <w:jc w:val="both"/>
      </w:pPr>
      <w:r>
        <w:rPr>
          <w:rFonts w:ascii="Times New Roman"/>
          <w:b w:val="false"/>
          <w:i w:val="false"/>
          <w:color w:val="000000"/>
          <w:sz w:val="28"/>
        </w:rPr>
        <w:t>
      3) өз құзыреті шегінде бұйрықтар шығарады;</w:t>
      </w:r>
    </w:p>
    <w:bookmarkEnd w:id="318"/>
    <w:bookmarkStart w:name="z342" w:id="31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19"/>
    <w:bookmarkStart w:name="z343" w:id="32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20"/>
    <w:bookmarkStart w:name="z344" w:id="32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21"/>
    <w:bookmarkStart w:name="z345" w:id="322"/>
    <w:p>
      <w:pPr>
        <w:spacing w:after="0"/>
        <w:ind w:left="0"/>
        <w:jc w:val="left"/>
      </w:pPr>
      <w:r>
        <w:rPr>
          <w:rFonts w:ascii="Times New Roman"/>
          <w:b/>
          <w:i w:val="false"/>
          <w:color w:val="000000"/>
        </w:rPr>
        <w:t xml:space="preserve"> 4. Басқарма мүлкі</w:t>
      </w:r>
    </w:p>
    <w:bookmarkEnd w:id="322"/>
    <w:bookmarkStart w:name="z346" w:id="32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23"/>
    <w:bookmarkStart w:name="z347" w:id="32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4"/>
    <w:bookmarkStart w:name="z348" w:id="32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25"/>
    <w:bookmarkStart w:name="z349" w:id="32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6"/>
    <w:bookmarkStart w:name="z350" w:id="327"/>
    <w:p>
      <w:pPr>
        <w:spacing w:after="0"/>
        <w:ind w:left="0"/>
        <w:jc w:val="left"/>
      </w:pPr>
      <w:r>
        <w:rPr>
          <w:rFonts w:ascii="Times New Roman"/>
          <w:b/>
          <w:i w:val="false"/>
          <w:color w:val="000000"/>
        </w:rPr>
        <w:t xml:space="preserve"> 5. Басқарма қайта ұйымдастыру және тарату</w:t>
      </w:r>
    </w:p>
    <w:bookmarkEnd w:id="327"/>
    <w:bookmarkStart w:name="z351" w:id="32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243 бұйрығына 3-қосымша</w:t>
            </w:r>
          </w:p>
        </w:tc>
      </w:tr>
    </w:tbl>
    <w:bookmarkStart w:name="z356" w:id="329"/>
    <w:p>
      <w:pPr>
        <w:spacing w:after="0"/>
        <w:ind w:left="0"/>
        <w:jc w:val="left"/>
      </w:pPr>
      <w:r>
        <w:rPr>
          <w:rFonts w:ascii="Times New Roman"/>
          <w:b/>
          <w:i w:val="false"/>
          <w:color w:val="000000"/>
        </w:rPr>
        <w:t xml:space="preserve"> Қазақстан Республикасы Әділет министрлігі</w:t>
      </w:r>
      <w:r>
        <w:br/>
      </w:r>
      <w:r>
        <w:rPr>
          <w:rFonts w:ascii="Times New Roman"/>
          <w:b/>
          <w:i w:val="false"/>
          <w:color w:val="000000"/>
        </w:rPr>
        <w:t>Астана қаласы Әдiлет департаментінің</w:t>
      </w:r>
      <w:r>
        <w:br/>
      </w:r>
      <w:r>
        <w:rPr>
          <w:rFonts w:ascii="Times New Roman"/>
          <w:b/>
          <w:i w:val="false"/>
          <w:color w:val="000000"/>
        </w:rPr>
        <w:t>Есіл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29"/>
    <w:bookmarkStart w:name="z361" w:id="330"/>
    <w:p>
      <w:pPr>
        <w:spacing w:after="0"/>
        <w:ind w:left="0"/>
        <w:jc w:val="both"/>
      </w:pPr>
      <w:r>
        <w:rPr>
          <w:rFonts w:ascii="Times New Roman"/>
          <w:b w:val="false"/>
          <w:i w:val="false"/>
          <w:color w:val="000000"/>
          <w:sz w:val="28"/>
        </w:rPr>
        <w:t>
      1. Астана қаласы Әдiлет департаментінің Есіл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30"/>
    <w:bookmarkStart w:name="z362" w:id="33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31"/>
    <w:bookmarkStart w:name="z363" w:id="33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32"/>
    <w:bookmarkStart w:name="z364" w:id="33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33"/>
    <w:bookmarkStart w:name="z365" w:id="33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34"/>
    <w:bookmarkStart w:name="z366" w:id="33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35"/>
    <w:bookmarkStart w:name="z367" w:id="33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36"/>
    <w:bookmarkStart w:name="z368" w:id="337"/>
    <w:p>
      <w:pPr>
        <w:spacing w:after="0"/>
        <w:ind w:left="0"/>
        <w:jc w:val="both"/>
      </w:pPr>
      <w:r>
        <w:rPr>
          <w:rFonts w:ascii="Times New Roman"/>
          <w:b w:val="false"/>
          <w:i w:val="false"/>
          <w:color w:val="000000"/>
          <w:sz w:val="28"/>
        </w:rPr>
        <w:t>
      8. Басқарманың заңды мекен-жайы: Қазақстан Республикасы, 010000, Астана қаласы, Есіл ауданы, Сарыарқа даңғылы, 3/1.</w:t>
      </w:r>
    </w:p>
    <w:bookmarkEnd w:id="337"/>
    <w:bookmarkStart w:name="z369" w:id="33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Астана қаласы Әдiлет департаментінің Есіл аудандық әділет басқармасы" республикалық мемлекеттік мекемесі.</w:t>
      </w:r>
    </w:p>
    <w:bookmarkEnd w:id="338"/>
    <w:bookmarkStart w:name="z370" w:id="33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39"/>
    <w:bookmarkStart w:name="z371" w:id="34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Астана қаласы әділет департаментімен (бұдан әрі – Әділет департаменті) жүзеге асырылады.</w:t>
      </w:r>
    </w:p>
    <w:bookmarkEnd w:id="340"/>
    <w:bookmarkStart w:name="z372" w:id="34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41"/>
    <w:bookmarkStart w:name="z373" w:id="34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42"/>
    <w:bookmarkStart w:name="z374" w:id="34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43"/>
    <w:bookmarkStart w:name="z376" w:id="344"/>
    <w:p>
      <w:pPr>
        <w:spacing w:after="0"/>
        <w:ind w:left="0"/>
        <w:jc w:val="both"/>
      </w:pPr>
      <w:r>
        <w:rPr>
          <w:rFonts w:ascii="Times New Roman"/>
          <w:b w:val="false"/>
          <w:i w:val="false"/>
          <w:color w:val="000000"/>
          <w:sz w:val="28"/>
        </w:rPr>
        <w:t>
      13. Басқарманың міндеттері:</w:t>
      </w:r>
    </w:p>
    <w:bookmarkEnd w:id="344"/>
    <w:bookmarkStart w:name="z377" w:id="34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45"/>
    <w:bookmarkStart w:name="z378" w:id="34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46"/>
    <w:bookmarkStart w:name="z379" w:id="34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47"/>
    <w:bookmarkStart w:name="z380" w:id="34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48"/>
    <w:bookmarkStart w:name="z381" w:id="349"/>
    <w:p>
      <w:pPr>
        <w:spacing w:after="0"/>
        <w:ind w:left="0"/>
        <w:jc w:val="both"/>
      </w:pPr>
      <w:r>
        <w:rPr>
          <w:rFonts w:ascii="Times New Roman"/>
          <w:b w:val="false"/>
          <w:i w:val="false"/>
          <w:color w:val="000000"/>
          <w:sz w:val="28"/>
        </w:rPr>
        <w:t>
      14. Басқарманың функциялары:</w:t>
      </w:r>
    </w:p>
    <w:bookmarkEnd w:id="349"/>
    <w:bookmarkStart w:name="z382" w:id="350"/>
    <w:p>
      <w:pPr>
        <w:spacing w:after="0"/>
        <w:ind w:left="0"/>
        <w:jc w:val="both"/>
      </w:pPr>
      <w:r>
        <w:rPr>
          <w:rFonts w:ascii="Times New Roman"/>
          <w:b w:val="false"/>
          <w:i w:val="false"/>
          <w:color w:val="000000"/>
          <w:sz w:val="28"/>
        </w:rPr>
        <w:t>
      1) мемлекеттік тіркеу саласында:</w:t>
      </w:r>
    </w:p>
    <w:bookmarkEnd w:id="350"/>
    <w:bookmarkStart w:name="z383" w:id="35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51"/>
    <w:bookmarkStart w:name="z384" w:id="35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52"/>
    <w:bookmarkStart w:name="z385" w:id="353"/>
    <w:p>
      <w:pPr>
        <w:spacing w:after="0"/>
        <w:ind w:left="0"/>
        <w:jc w:val="both"/>
      </w:pPr>
      <w:r>
        <w:rPr>
          <w:rFonts w:ascii="Times New Roman"/>
          <w:b w:val="false"/>
          <w:i w:val="false"/>
          <w:color w:val="000000"/>
          <w:sz w:val="28"/>
        </w:rPr>
        <w:t>
      құқықтық кадастрды жүргізу;</w:t>
      </w:r>
    </w:p>
    <w:bookmarkEnd w:id="353"/>
    <w:bookmarkStart w:name="z386" w:id="35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54"/>
    <w:bookmarkStart w:name="z387" w:id="355"/>
    <w:p>
      <w:pPr>
        <w:spacing w:after="0"/>
        <w:ind w:left="0"/>
        <w:jc w:val="both"/>
      </w:pPr>
      <w:r>
        <w:rPr>
          <w:rFonts w:ascii="Times New Roman"/>
          <w:b w:val="false"/>
          <w:i w:val="false"/>
          <w:color w:val="000000"/>
          <w:sz w:val="28"/>
        </w:rPr>
        <w:t>
      2) заңгерлік қызмет көрсетуді ұйымдастыру саласында:</w:t>
      </w:r>
    </w:p>
    <w:bookmarkEnd w:id="355"/>
    <w:bookmarkStart w:name="z388" w:id="35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356"/>
    <w:bookmarkStart w:name="z389" w:id="35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57"/>
    <w:bookmarkStart w:name="z390" w:id="35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58"/>
    <w:bookmarkStart w:name="z391" w:id="35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59"/>
    <w:bookmarkStart w:name="z392" w:id="36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60"/>
    <w:bookmarkStart w:name="z393" w:id="361"/>
    <w:p>
      <w:pPr>
        <w:spacing w:after="0"/>
        <w:ind w:left="0"/>
        <w:jc w:val="both"/>
      </w:pPr>
      <w:r>
        <w:rPr>
          <w:rFonts w:ascii="Times New Roman"/>
          <w:b w:val="false"/>
          <w:i w:val="false"/>
          <w:color w:val="000000"/>
          <w:sz w:val="28"/>
        </w:rPr>
        <w:t>
      4) әкімшілік іс жүргізу саласында:</w:t>
      </w:r>
    </w:p>
    <w:bookmarkEnd w:id="361"/>
    <w:bookmarkStart w:name="z394" w:id="36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62"/>
    <w:bookmarkStart w:name="z395" w:id="36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63"/>
    <w:bookmarkStart w:name="z396" w:id="364"/>
    <w:p>
      <w:pPr>
        <w:spacing w:after="0"/>
        <w:ind w:left="0"/>
        <w:jc w:val="both"/>
      </w:pPr>
      <w:r>
        <w:rPr>
          <w:rFonts w:ascii="Times New Roman"/>
          <w:b w:val="false"/>
          <w:i w:val="false"/>
          <w:color w:val="000000"/>
          <w:sz w:val="28"/>
        </w:rPr>
        <w:t>
      15. Басқарманың құқықтары мен міндеттері:</w:t>
      </w:r>
    </w:p>
    <w:bookmarkEnd w:id="364"/>
    <w:bookmarkStart w:name="z397" w:id="36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65"/>
    <w:bookmarkStart w:name="z398" w:id="36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66"/>
    <w:bookmarkStart w:name="z399" w:id="36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67"/>
    <w:bookmarkStart w:name="z400" w:id="36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68"/>
    <w:bookmarkStart w:name="z401" w:id="369"/>
    <w:p>
      <w:pPr>
        <w:spacing w:after="0"/>
        <w:ind w:left="0"/>
        <w:jc w:val="left"/>
      </w:pPr>
      <w:r>
        <w:rPr>
          <w:rFonts w:ascii="Times New Roman"/>
          <w:b/>
          <w:i w:val="false"/>
          <w:color w:val="000000"/>
        </w:rPr>
        <w:t xml:space="preserve"> 3. Басқарманың қызметін ұйымдастыру</w:t>
      </w:r>
    </w:p>
    <w:bookmarkEnd w:id="369"/>
    <w:bookmarkStart w:name="z402" w:id="37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70"/>
    <w:bookmarkStart w:name="z403" w:id="37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71"/>
    <w:bookmarkStart w:name="z404" w:id="372"/>
    <w:p>
      <w:pPr>
        <w:spacing w:after="0"/>
        <w:ind w:left="0"/>
        <w:jc w:val="both"/>
      </w:pPr>
      <w:r>
        <w:rPr>
          <w:rFonts w:ascii="Times New Roman"/>
          <w:b w:val="false"/>
          <w:i w:val="false"/>
          <w:color w:val="000000"/>
          <w:sz w:val="28"/>
        </w:rPr>
        <w:t>
      18. Басқарма басшысының өкілеттігі:</w:t>
      </w:r>
    </w:p>
    <w:bookmarkEnd w:id="372"/>
    <w:bookmarkStart w:name="z405" w:id="37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73"/>
    <w:bookmarkStart w:name="z406" w:id="37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74"/>
    <w:bookmarkStart w:name="z407" w:id="375"/>
    <w:p>
      <w:pPr>
        <w:spacing w:after="0"/>
        <w:ind w:left="0"/>
        <w:jc w:val="both"/>
      </w:pPr>
      <w:r>
        <w:rPr>
          <w:rFonts w:ascii="Times New Roman"/>
          <w:b w:val="false"/>
          <w:i w:val="false"/>
          <w:color w:val="000000"/>
          <w:sz w:val="28"/>
        </w:rPr>
        <w:t>
      3) өз құзыреті шегінде бұйрықтар шығарады;</w:t>
      </w:r>
    </w:p>
    <w:bookmarkEnd w:id="375"/>
    <w:bookmarkStart w:name="z408" w:id="37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76"/>
    <w:bookmarkStart w:name="z409" w:id="37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77"/>
    <w:bookmarkStart w:name="z410" w:id="37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78"/>
    <w:bookmarkStart w:name="z411" w:id="379"/>
    <w:p>
      <w:pPr>
        <w:spacing w:after="0"/>
        <w:ind w:left="0"/>
        <w:jc w:val="left"/>
      </w:pPr>
      <w:r>
        <w:rPr>
          <w:rFonts w:ascii="Times New Roman"/>
          <w:b/>
          <w:i w:val="false"/>
          <w:color w:val="000000"/>
        </w:rPr>
        <w:t xml:space="preserve"> 4. Басқарма мүлкі</w:t>
      </w:r>
    </w:p>
    <w:bookmarkEnd w:id="379"/>
    <w:bookmarkStart w:name="z412" w:id="38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80"/>
    <w:bookmarkStart w:name="z413" w:id="38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81"/>
    <w:bookmarkStart w:name="z414" w:id="38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82"/>
    <w:bookmarkStart w:name="z415" w:id="38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83"/>
    <w:bookmarkStart w:name="z416" w:id="384"/>
    <w:p>
      <w:pPr>
        <w:spacing w:after="0"/>
        <w:ind w:left="0"/>
        <w:jc w:val="left"/>
      </w:pPr>
      <w:r>
        <w:rPr>
          <w:rFonts w:ascii="Times New Roman"/>
          <w:b/>
          <w:i w:val="false"/>
          <w:color w:val="000000"/>
        </w:rPr>
        <w:t xml:space="preserve"> 5. Басқарма қайта ұйымдастыру және тарату</w:t>
      </w:r>
    </w:p>
    <w:bookmarkEnd w:id="384"/>
    <w:bookmarkStart w:name="z417" w:id="38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243 бұйрығына 4-қосымша</w:t>
            </w:r>
          </w:p>
        </w:tc>
      </w:tr>
    </w:tbl>
    <w:bookmarkStart w:name="z422" w:id="38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қаласы Әділет департаментінің</w:t>
      </w:r>
      <w:r>
        <w:br/>
      </w:r>
      <w:r>
        <w:rPr>
          <w:rFonts w:ascii="Times New Roman"/>
          <w:b/>
          <w:i w:val="false"/>
          <w:color w:val="000000"/>
        </w:rPr>
        <w:t>Алмалы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86"/>
    <w:bookmarkStart w:name="z427" w:id="387"/>
    <w:p>
      <w:pPr>
        <w:spacing w:after="0"/>
        <w:ind w:left="0"/>
        <w:jc w:val="both"/>
      </w:pPr>
      <w:r>
        <w:rPr>
          <w:rFonts w:ascii="Times New Roman"/>
          <w:b w:val="false"/>
          <w:i w:val="false"/>
          <w:color w:val="000000"/>
          <w:sz w:val="28"/>
        </w:rPr>
        <w:t>
      1. Алматы қаласы Әділет департаментінің Алмалы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87"/>
    <w:bookmarkStart w:name="z428" w:id="38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88"/>
    <w:bookmarkStart w:name="z429" w:id="38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89"/>
    <w:bookmarkStart w:name="z430" w:id="39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90"/>
    <w:bookmarkStart w:name="z431" w:id="39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91"/>
    <w:bookmarkStart w:name="z432" w:id="39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92"/>
    <w:bookmarkStart w:name="z433" w:id="39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93"/>
    <w:bookmarkStart w:name="z434" w:id="394"/>
    <w:p>
      <w:pPr>
        <w:spacing w:after="0"/>
        <w:ind w:left="0"/>
        <w:jc w:val="both"/>
      </w:pPr>
      <w:r>
        <w:rPr>
          <w:rFonts w:ascii="Times New Roman"/>
          <w:b w:val="false"/>
          <w:i w:val="false"/>
          <w:color w:val="000000"/>
          <w:sz w:val="28"/>
        </w:rPr>
        <w:t>
      8. Басқарманың заңды мекен-жайы: Қазақстан Республикасы, 050000, Алматы қаласы, Алмалы ауданы, Гоголя көшесі, 128 үй.</w:t>
      </w:r>
    </w:p>
    <w:bookmarkEnd w:id="394"/>
    <w:bookmarkStart w:name="z435" w:id="39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қаласы Әділет департаментінің Алмалы аудандық әділет басқармасы" республикалық мемлекеттік мекемесі.</w:t>
      </w:r>
    </w:p>
    <w:bookmarkEnd w:id="395"/>
    <w:bookmarkStart w:name="z436" w:id="39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96"/>
    <w:bookmarkStart w:name="z437" w:id="39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қаласы Әділет департаментімен (бұдан әрі – Әділет департаменті) жүзеге асырылады.</w:t>
      </w:r>
    </w:p>
    <w:bookmarkEnd w:id="397"/>
    <w:bookmarkStart w:name="z438" w:id="39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98"/>
    <w:bookmarkStart w:name="z439" w:id="39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99"/>
    <w:bookmarkStart w:name="z440" w:id="40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00"/>
    <w:bookmarkStart w:name="z442" w:id="401"/>
    <w:p>
      <w:pPr>
        <w:spacing w:after="0"/>
        <w:ind w:left="0"/>
        <w:jc w:val="both"/>
      </w:pPr>
      <w:r>
        <w:rPr>
          <w:rFonts w:ascii="Times New Roman"/>
          <w:b w:val="false"/>
          <w:i w:val="false"/>
          <w:color w:val="000000"/>
          <w:sz w:val="28"/>
        </w:rPr>
        <w:t>
      13. Басқарманың міндеттері:</w:t>
      </w:r>
    </w:p>
    <w:bookmarkEnd w:id="401"/>
    <w:bookmarkStart w:name="z443" w:id="40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02"/>
    <w:bookmarkStart w:name="z444" w:id="40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03"/>
    <w:bookmarkStart w:name="z445" w:id="40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04"/>
    <w:bookmarkStart w:name="z446" w:id="40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05"/>
    <w:bookmarkStart w:name="z447" w:id="406"/>
    <w:p>
      <w:pPr>
        <w:spacing w:after="0"/>
        <w:ind w:left="0"/>
        <w:jc w:val="both"/>
      </w:pPr>
      <w:r>
        <w:rPr>
          <w:rFonts w:ascii="Times New Roman"/>
          <w:b w:val="false"/>
          <w:i w:val="false"/>
          <w:color w:val="000000"/>
          <w:sz w:val="28"/>
        </w:rPr>
        <w:t>
      14. Басқарманың функциялары:</w:t>
      </w:r>
    </w:p>
    <w:bookmarkEnd w:id="406"/>
    <w:bookmarkStart w:name="z448" w:id="407"/>
    <w:p>
      <w:pPr>
        <w:spacing w:after="0"/>
        <w:ind w:left="0"/>
        <w:jc w:val="both"/>
      </w:pPr>
      <w:r>
        <w:rPr>
          <w:rFonts w:ascii="Times New Roman"/>
          <w:b w:val="false"/>
          <w:i w:val="false"/>
          <w:color w:val="000000"/>
          <w:sz w:val="28"/>
        </w:rPr>
        <w:t>
      1) мемлекеттік тіркеу саласында:</w:t>
      </w:r>
    </w:p>
    <w:bookmarkEnd w:id="407"/>
    <w:bookmarkStart w:name="z449" w:id="40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08"/>
    <w:bookmarkStart w:name="z450" w:id="40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09"/>
    <w:bookmarkStart w:name="z451" w:id="410"/>
    <w:p>
      <w:pPr>
        <w:spacing w:after="0"/>
        <w:ind w:left="0"/>
        <w:jc w:val="both"/>
      </w:pPr>
      <w:r>
        <w:rPr>
          <w:rFonts w:ascii="Times New Roman"/>
          <w:b w:val="false"/>
          <w:i w:val="false"/>
          <w:color w:val="000000"/>
          <w:sz w:val="28"/>
        </w:rPr>
        <w:t>
      құқықтық кадастрды жүргізу;</w:t>
      </w:r>
    </w:p>
    <w:bookmarkEnd w:id="410"/>
    <w:bookmarkStart w:name="z452" w:id="41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11"/>
    <w:bookmarkStart w:name="z453" w:id="412"/>
    <w:p>
      <w:pPr>
        <w:spacing w:after="0"/>
        <w:ind w:left="0"/>
        <w:jc w:val="both"/>
      </w:pPr>
      <w:r>
        <w:rPr>
          <w:rFonts w:ascii="Times New Roman"/>
          <w:b w:val="false"/>
          <w:i w:val="false"/>
          <w:color w:val="000000"/>
          <w:sz w:val="28"/>
        </w:rPr>
        <w:t>
      2) заңгерлік қызмет көрсетуді ұйымдастыру саласында:</w:t>
      </w:r>
    </w:p>
    <w:bookmarkEnd w:id="412"/>
    <w:bookmarkStart w:name="z454" w:id="41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413"/>
    <w:bookmarkStart w:name="z455" w:id="41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14"/>
    <w:bookmarkStart w:name="z456" w:id="41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15"/>
    <w:bookmarkStart w:name="z457" w:id="41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16"/>
    <w:bookmarkStart w:name="z458" w:id="41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17"/>
    <w:bookmarkStart w:name="z459" w:id="418"/>
    <w:p>
      <w:pPr>
        <w:spacing w:after="0"/>
        <w:ind w:left="0"/>
        <w:jc w:val="both"/>
      </w:pPr>
      <w:r>
        <w:rPr>
          <w:rFonts w:ascii="Times New Roman"/>
          <w:b w:val="false"/>
          <w:i w:val="false"/>
          <w:color w:val="000000"/>
          <w:sz w:val="28"/>
        </w:rPr>
        <w:t>
      4) әкімшілік іс жүргізу саласында:</w:t>
      </w:r>
    </w:p>
    <w:bookmarkEnd w:id="418"/>
    <w:bookmarkStart w:name="z460" w:id="41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19"/>
    <w:bookmarkStart w:name="z461" w:id="42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20"/>
    <w:bookmarkStart w:name="z462" w:id="421"/>
    <w:p>
      <w:pPr>
        <w:spacing w:after="0"/>
        <w:ind w:left="0"/>
        <w:jc w:val="both"/>
      </w:pPr>
      <w:r>
        <w:rPr>
          <w:rFonts w:ascii="Times New Roman"/>
          <w:b w:val="false"/>
          <w:i w:val="false"/>
          <w:color w:val="000000"/>
          <w:sz w:val="28"/>
        </w:rPr>
        <w:t>
      15. Басқарманың құқықтары мен міндеттері:</w:t>
      </w:r>
    </w:p>
    <w:bookmarkEnd w:id="421"/>
    <w:bookmarkStart w:name="z463" w:id="42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22"/>
    <w:bookmarkStart w:name="z464" w:id="42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23"/>
    <w:bookmarkStart w:name="z465" w:id="42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24"/>
    <w:bookmarkStart w:name="z466" w:id="42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25"/>
    <w:bookmarkStart w:name="z467" w:id="426"/>
    <w:p>
      <w:pPr>
        <w:spacing w:after="0"/>
        <w:ind w:left="0"/>
        <w:jc w:val="left"/>
      </w:pPr>
      <w:r>
        <w:rPr>
          <w:rFonts w:ascii="Times New Roman"/>
          <w:b/>
          <w:i w:val="false"/>
          <w:color w:val="000000"/>
        </w:rPr>
        <w:t xml:space="preserve"> 3. Басқарманың қызметін ұйымдастыру</w:t>
      </w:r>
    </w:p>
    <w:bookmarkEnd w:id="426"/>
    <w:bookmarkStart w:name="z468" w:id="42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27"/>
    <w:bookmarkStart w:name="z469" w:id="42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28"/>
    <w:bookmarkStart w:name="z470" w:id="429"/>
    <w:p>
      <w:pPr>
        <w:spacing w:after="0"/>
        <w:ind w:left="0"/>
        <w:jc w:val="both"/>
      </w:pPr>
      <w:r>
        <w:rPr>
          <w:rFonts w:ascii="Times New Roman"/>
          <w:b w:val="false"/>
          <w:i w:val="false"/>
          <w:color w:val="000000"/>
          <w:sz w:val="28"/>
        </w:rPr>
        <w:t>
      18. Басқарма басшысының өкілеттігі:</w:t>
      </w:r>
    </w:p>
    <w:bookmarkEnd w:id="429"/>
    <w:bookmarkStart w:name="z471" w:id="43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30"/>
    <w:bookmarkStart w:name="z472" w:id="43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31"/>
    <w:bookmarkStart w:name="z473" w:id="432"/>
    <w:p>
      <w:pPr>
        <w:spacing w:after="0"/>
        <w:ind w:left="0"/>
        <w:jc w:val="both"/>
      </w:pPr>
      <w:r>
        <w:rPr>
          <w:rFonts w:ascii="Times New Roman"/>
          <w:b w:val="false"/>
          <w:i w:val="false"/>
          <w:color w:val="000000"/>
          <w:sz w:val="28"/>
        </w:rPr>
        <w:t>
      3) өз құзыреті шегінде бұйрықтар шығарады;</w:t>
      </w:r>
    </w:p>
    <w:bookmarkEnd w:id="432"/>
    <w:bookmarkStart w:name="z474" w:id="43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33"/>
    <w:bookmarkStart w:name="z475" w:id="43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34"/>
    <w:bookmarkStart w:name="z476" w:id="43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35"/>
    <w:bookmarkStart w:name="z477" w:id="436"/>
    <w:p>
      <w:pPr>
        <w:spacing w:after="0"/>
        <w:ind w:left="0"/>
        <w:jc w:val="left"/>
      </w:pPr>
      <w:r>
        <w:rPr>
          <w:rFonts w:ascii="Times New Roman"/>
          <w:b/>
          <w:i w:val="false"/>
          <w:color w:val="000000"/>
        </w:rPr>
        <w:t xml:space="preserve"> 4. Басқарма мүлкі</w:t>
      </w:r>
    </w:p>
    <w:bookmarkEnd w:id="436"/>
    <w:bookmarkStart w:name="z478" w:id="43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37"/>
    <w:bookmarkStart w:name="z479" w:id="43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8"/>
    <w:bookmarkStart w:name="z480" w:id="439"/>
    <w:p>
      <w:pPr>
        <w:spacing w:after="0"/>
        <w:ind w:left="0"/>
        <w:jc w:val="left"/>
      </w:pPr>
      <w:r>
        <w:rPr>
          <w:rFonts w:ascii="Times New Roman"/>
          <w:b/>
          <w:i w:val="false"/>
          <w:color w:val="000000"/>
        </w:rPr>
        <w:t xml:space="preserve"> 20. Басқармаға бекітілген мүлік республикалық меншікке жатады.</w:t>
      </w:r>
    </w:p>
    <w:bookmarkEnd w:id="439"/>
    <w:bookmarkStart w:name="z481" w:id="44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40"/>
    <w:bookmarkStart w:name="z482" w:id="441"/>
    <w:p>
      <w:pPr>
        <w:spacing w:after="0"/>
        <w:ind w:left="0"/>
        <w:jc w:val="left"/>
      </w:pPr>
      <w:r>
        <w:rPr>
          <w:rFonts w:ascii="Times New Roman"/>
          <w:b/>
          <w:i w:val="false"/>
          <w:color w:val="000000"/>
        </w:rPr>
        <w:t xml:space="preserve"> 5. Басқарма қайта ұйымдастыру және тарату</w:t>
      </w:r>
    </w:p>
    <w:bookmarkEnd w:id="441"/>
    <w:bookmarkStart w:name="z483" w:id="44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5-қосымша</w:t>
            </w:r>
          </w:p>
        </w:tc>
      </w:tr>
    </w:tbl>
    <w:bookmarkStart w:name="z219" w:id="44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қаласы Әділет департаментінің</w:t>
      </w:r>
      <w:r>
        <w:br/>
      </w:r>
      <w:r>
        <w:rPr>
          <w:rFonts w:ascii="Times New Roman"/>
          <w:b/>
          <w:i w:val="false"/>
          <w:color w:val="000000"/>
        </w:rPr>
        <w:t>Әуезов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43"/>
    <w:bookmarkStart w:name="z222" w:id="444"/>
    <w:p>
      <w:pPr>
        <w:spacing w:after="0"/>
        <w:ind w:left="0"/>
        <w:jc w:val="both"/>
      </w:pPr>
      <w:r>
        <w:rPr>
          <w:rFonts w:ascii="Times New Roman"/>
          <w:b w:val="false"/>
          <w:i w:val="false"/>
          <w:color w:val="000000"/>
          <w:sz w:val="28"/>
        </w:rPr>
        <w:t>
      1. Алматы қаласы Әділет департаментінің Әуезов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44"/>
    <w:bookmarkStart w:name="z223" w:id="445"/>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45"/>
    <w:bookmarkStart w:name="z224" w:id="44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46"/>
    <w:bookmarkStart w:name="z226" w:id="44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47"/>
    <w:bookmarkStart w:name="z227" w:id="44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48"/>
    <w:bookmarkStart w:name="z228" w:id="44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49"/>
    <w:bookmarkStart w:name="z244" w:id="45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50"/>
    <w:bookmarkStart w:name="z288" w:id="451"/>
    <w:p>
      <w:pPr>
        <w:spacing w:after="0"/>
        <w:ind w:left="0"/>
        <w:jc w:val="both"/>
      </w:pPr>
      <w:r>
        <w:rPr>
          <w:rFonts w:ascii="Times New Roman"/>
          <w:b w:val="false"/>
          <w:i w:val="false"/>
          <w:color w:val="000000"/>
          <w:sz w:val="28"/>
        </w:rPr>
        <w:t>
      8. Басқарманың заңды мекен-жайы: Қазақстан Республикасы, 050035, Алматы қаласы, Әуезов ауданы, Ақсай 1 ықшам ауданы, 4 "А" үй.</w:t>
      </w:r>
    </w:p>
    <w:bookmarkEnd w:id="451"/>
    <w:bookmarkStart w:name="z289" w:id="45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қаласы Әділет департаментінің Әуезов аудандық әділет басқармасы" республикалық мемлекеттік мекемесі.</w:t>
      </w:r>
    </w:p>
    <w:bookmarkEnd w:id="452"/>
    <w:bookmarkStart w:name="z290" w:id="45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53"/>
    <w:bookmarkStart w:name="z292" w:id="45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қаласы Әділет департаментімен (бұдан әрі – Әділет департаменті) жүзеге асырылады.</w:t>
      </w:r>
    </w:p>
    <w:bookmarkEnd w:id="454"/>
    <w:bookmarkStart w:name="z293" w:id="45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5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294" w:id="45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56"/>
    <w:bookmarkStart w:name="z309" w:id="457"/>
    <w:p>
      <w:pPr>
        <w:spacing w:after="0"/>
        <w:ind w:left="0"/>
        <w:jc w:val="both"/>
      </w:pPr>
      <w:r>
        <w:rPr>
          <w:rFonts w:ascii="Times New Roman"/>
          <w:b w:val="false"/>
          <w:i w:val="false"/>
          <w:color w:val="000000"/>
          <w:sz w:val="28"/>
        </w:rPr>
        <w:t>
      13. Басқарманың міндеттері:</w:t>
      </w:r>
    </w:p>
    <w:bookmarkEnd w:id="45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Start w:name="z353" w:id="458"/>
    <w:p>
      <w:pPr>
        <w:spacing w:after="0"/>
        <w:ind w:left="0"/>
        <w:jc w:val="both"/>
      </w:pPr>
      <w:r>
        <w:rPr>
          <w:rFonts w:ascii="Times New Roman"/>
          <w:b w:val="false"/>
          <w:i w:val="false"/>
          <w:color w:val="000000"/>
          <w:sz w:val="28"/>
        </w:rPr>
        <w:t>
      14. Басқарманың функциялары:</w:t>
      </w:r>
    </w:p>
    <w:bookmarkEnd w:id="458"/>
    <w:p>
      <w:pPr>
        <w:spacing w:after="0"/>
        <w:ind w:left="0"/>
        <w:jc w:val="both"/>
      </w:pPr>
      <w:r>
        <w:rPr>
          <w:rFonts w:ascii="Times New Roman"/>
          <w:b w:val="false"/>
          <w:i w:val="false"/>
          <w:color w:val="000000"/>
          <w:sz w:val="28"/>
        </w:rPr>
        <w:t>
      1) мемлекеттік тіркеу саласында:</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p>
      <w:pPr>
        <w:spacing w:after="0"/>
        <w:ind w:left="0"/>
        <w:jc w:val="both"/>
      </w:pPr>
      <w:r>
        <w:rPr>
          <w:rFonts w:ascii="Times New Roman"/>
          <w:b w:val="false"/>
          <w:i w:val="false"/>
          <w:color w:val="000000"/>
          <w:sz w:val="28"/>
        </w:rPr>
        <w:t>
      2) заңгерлік қызмет көрсетуді ұйымдастыру саласында:</w:t>
      </w:r>
    </w:p>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p>
      <w:pPr>
        <w:spacing w:after="0"/>
        <w:ind w:left="0"/>
        <w:jc w:val="both"/>
      </w:pPr>
      <w:r>
        <w:rPr>
          <w:rFonts w:ascii="Times New Roman"/>
          <w:b w:val="false"/>
          <w:i w:val="false"/>
          <w:color w:val="000000"/>
          <w:sz w:val="28"/>
        </w:rPr>
        <w:t>
      3) зияткерлік меншік құқықтарын қамтамасыз ету саласында:</w:t>
      </w:r>
    </w:p>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p>
      <w:pPr>
        <w:spacing w:after="0"/>
        <w:ind w:left="0"/>
        <w:jc w:val="both"/>
      </w:pPr>
      <w:r>
        <w:rPr>
          <w:rFonts w:ascii="Times New Roman"/>
          <w:b w:val="false"/>
          <w:i w:val="false"/>
          <w:color w:val="000000"/>
          <w:sz w:val="28"/>
        </w:rPr>
        <w:t>
      4) әкімшілік іс жүргізу саласында:</w:t>
      </w:r>
    </w:p>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Start w:name="z354" w:id="459"/>
    <w:p>
      <w:pPr>
        <w:spacing w:after="0"/>
        <w:ind w:left="0"/>
        <w:jc w:val="both"/>
      </w:pPr>
      <w:r>
        <w:rPr>
          <w:rFonts w:ascii="Times New Roman"/>
          <w:b w:val="false"/>
          <w:i w:val="false"/>
          <w:color w:val="000000"/>
          <w:sz w:val="28"/>
        </w:rPr>
        <w:t>
      15. Басқарманың құқықтары мен міндеттері:</w:t>
      </w:r>
    </w:p>
    <w:bookmarkEnd w:id="45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Start w:name="z355" w:id="460"/>
    <w:p>
      <w:pPr>
        <w:spacing w:after="0"/>
        <w:ind w:left="0"/>
        <w:jc w:val="left"/>
      </w:pPr>
      <w:r>
        <w:rPr>
          <w:rFonts w:ascii="Times New Roman"/>
          <w:b/>
          <w:i w:val="false"/>
          <w:color w:val="000000"/>
        </w:rPr>
        <w:t xml:space="preserve"> 3. Басқарманың қызметін ұйымдастыру</w:t>
      </w:r>
    </w:p>
    <w:bookmarkEnd w:id="460"/>
    <w:bookmarkStart w:name="z357" w:id="46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61"/>
    <w:bookmarkStart w:name="z358" w:id="46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62"/>
    <w:bookmarkStart w:name="z359" w:id="463"/>
    <w:p>
      <w:pPr>
        <w:spacing w:after="0"/>
        <w:ind w:left="0"/>
        <w:jc w:val="both"/>
      </w:pPr>
      <w:r>
        <w:rPr>
          <w:rFonts w:ascii="Times New Roman"/>
          <w:b w:val="false"/>
          <w:i w:val="false"/>
          <w:color w:val="000000"/>
          <w:sz w:val="28"/>
        </w:rPr>
        <w:t>
      18. Басқарма басшысының өкілеттігі:</w:t>
      </w:r>
    </w:p>
    <w:bookmarkEnd w:id="46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p>
      <w:pPr>
        <w:spacing w:after="0"/>
        <w:ind w:left="0"/>
        <w:jc w:val="both"/>
      </w:pPr>
      <w:r>
        <w:rPr>
          <w:rFonts w:ascii="Times New Roman"/>
          <w:b w:val="false"/>
          <w:i w:val="false"/>
          <w:color w:val="000000"/>
          <w:sz w:val="28"/>
        </w:rPr>
        <w:t>
      3) өз құзыреті шегінде бұйрықтар шығарады;</w:t>
      </w:r>
    </w:p>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p>
      <w:pPr>
        <w:spacing w:after="0"/>
        <w:ind w:left="0"/>
        <w:jc w:val="both"/>
      </w:pPr>
      <w:r>
        <w:rPr>
          <w:rFonts w:ascii="Times New Roman"/>
          <w:b w:val="false"/>
          <w:i w:val="false"/>
          <w:color w:val="000000"/>
          <w:sz w:val="28"/>
        </w:rPr>
        <w:t>
      5) заңнамаға сәйкес өзге де өкілеттікті жүзеге асырады.</w:t>
      </w:r>
    </w:p>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Start w:name="z375" w:id="464"/>
    <w:p>
      <w:pPr>
        <w:spacing w:after="0"/>
        <w:ind w:left="0"/>
        <w:jc w:val="left"/>
      </w:pPr>
      <w:r>
        <w:rPr>
          <w:rFonts w:ascii="Times New Roman"/>
          <w:b/>
          <w:i w:val="false"/>
          <w:color w:val="000000"/>
        </w:rPr>
        <w:t xml:space="preserve"> 4. Басқарма мүлкі</w:t>
      </w:r>
    </w:p>
    <w:bookmarkEnd w:id="464"/>
    <w:bookmarkStart w:name="z419" w:id="46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6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20" w:id="46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66"/>
    <w:bookmarkStart w:name="z421" w:id="46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67"/>
    <w:bookmarkStart w:name="z423" w:id="468"/>
    <w:p>
      <w:pPr>
        <w:spacing w:after="0"/>
        <w:ind w:left="0"/>
        <w:jc w:val="left"/>
      </w:pPr>
      <w:r>
        <w:rPr>
          <w:rFonts w:ascii="Times New Roman"/>
          <w:b/>
          <w:i w:val="false"/>
          <w:color w:val="000000"/>
        </w:rPr>
        <w:t xml:space="preserve"> 5. Басқарма қайта ұйымдастыру және тарату</w:t>
      </w:r>
    </w:p>
    <w:bookmarkEnd w:id="468"/>
    <w:bookmarkStart w:name="z424" w:id="46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243 бұйрығына 6-қосымша</w:t>
            </w:r>
          </w:p>
        </w:tc>
      </w:tr>
    </w:tbl>
    <w:bookmarkStart w:name="z488" w:id="47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қаласы Әділет департаментінің</w:t>
      </w:r>
      <w:r>
        <w:br/>
      </w:r>
      <w:r>
        <w:rPr>
          <w:rFonts w:ascii="Times New Roman"/>
          <w:b/>
          <w:i w:val="false"/>
          <w:color w:val="000000"/>
        </w:rPr>
        <w:t>Бостандық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70"/>
    <w:bookmarkStart w:name="z493" w:id="471"/>
    <w:p>
      <w:pPr>
        <w:spacing w:after="0"/>
        <w:ind w:left="0"/>
        <w:jc w:val="both"/>
      </w:pPr>
      <w:r>
        <w:rPr>
          <w:rFonts w:ascii="Times New Roman"/>
          <w:b w:val="false"/>
          <w:i w:val="false"/>
          <w:color w:val="000000"/>
          <w:sz w:val="28"/>
        </w:rPr>
        <w:t>
      1. Алматы қаласы Әділет департаментінің Бостандық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71"/>
    <w:bookmarkStart w:name="z494" w:id="47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72"/>
    <w:bookmarkStart w:name="z495" w:id="47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73"/>
    <w:bookmarkStart w:name="z496" w:id="47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74"/>
    <w:bookmarkStart w:name="z497" w:id="47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75"/>
    <w:bookmarkStart w:name="z498" w:id="47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76"/>
    <w:bookmarkStart w:name="z499" w:id="47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77"/>
    <w:bookmarkStart w:name="z500" w:id="478"/>
    <w:p>
      <w:pPr>
        <w:spacing w:after="0"/>
        <w:ind w:left="0"/>
        <w:jc w:val="both"/>
      </w:pPr>
      <w:r>
        <w:rPr>
          <w:rFonts w:ascii="Times New Roman"/>
          <w:b w:val="false"/>
          <w:i w:val="false"/>
          <w:color w:val="000000"/>
          <w:sz w:val="28"/>
        </w:rPr>
        <w:t>
      8. Басқарманың заңды мекен-жайы: Қазақстан Республикасы, 050000, Алматы қаласы, Бостандық ауданы, С.Ходжанов көшесі, 9 үй.</w:t>
      </w:r>
    </w:p>
    <w:bookmarkEnd w:id="478"/>
    <w:bookmarkStart w:name="z501" w:id="47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қаласы Әділет департаментінің Бостандық аудандық әділет басқармасы" республикалық мемлекеттік мекемесі.</w:t>
      </w:r>
    </w:p>
    <w:bookmarkEnd w:id="479"/>
    <w:bookmarkStart w:name="z502" w:id="48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80"/>
    <w:bookmarkStart w:name="z503" w:id="48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қаласы Әділет департаментімен (бұдан әрі – Әділет департаменті) жүзеге асырылады.</w:t>
      </w:r>
    </w:p>
    <w:bookmarkEnd w:id="481"/>
    <w:bookmarkStart w:name="z504" w:id="48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82"/>
    <w:bookmarkStart w:name="z505" w:id="48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83"/>
    <w:bookmarkStart w:name="z506" w:id="48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84"/>
    <w:bookmarkStart w:name="z508" w:id="485"/>
    <w:p>
      <w:pPr>
        <w:spacing w:after="0"/>
        <w:ind w:left="0"/>
        <w:jc w:val="both"/>
      </w:pPr>
      <w:r>
        <w:rPr>
          <w:rFonts w:ascii="Times New Roman"/>
          <w:b w:val="false"/>
          <w:i w:val="false"/>
          <w:color w:val="000000"/>
          <w:sz w:val="28"/>
        </w:rPr>
        <w:t>
      13. Басқарманың міндеттері:</w:t>
      </w:r>
    </w:p>
    <w:bookmarkEnd w:id="485"/>
    <w:bookmarkStart w:name="z509" w:id="48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86"/>
    <w:bookmarkStart w:name="z510" w:id="48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87"/>
    <w:bookmarkStart w:name="z511" w:id="48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88"/>
    <w:bookmarkStart w:name="z512" w:id="48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89"/>
    <w:bookmarkStart w:name="z513" w:id="490"/>
    <w:p>
      <w:pPr>
        <w:spacing w:after="0"/>
        <w:ind w:left="0"/>
        <w:jc w:val="both"/>
      </w:pPr>
      <w:r>
        <w:rPr>
          <w:rFonts w:ascii="Times New Roman"/>
          <w:b w:val="false"/>
          <w:i w:val="false"/>
          <w:color w:val="000000"/>
          <w:sz w:val="28"/>
        </w:rPr>
        <w:t>
      14. Басқарманың функциялары:</w:t>
      </w:r>
    </w:p>
    <w:bookmarkEnd w:id="490"/>
    <w:bookmarkStart w:name="z514" w:id="491"/>
    <w:p>
      <w:pPr>
        <w:spacing w:after="0"/>
        <w:ind w:left="0"/>
        <w:jc w:val="both"/>
      </w:pPr>
      <w:r>
        <w:rPr>
          <w:rFonts w:ascii="Times New Roman"/>
          <w:b w:val="false"/>
          <w:i w:val="false"/>
          <w:color w:val="000000"/>
          <w:sz w:val="28"/>
        </w:rPr>
        <w:t>
      1) мемлекеттік тіркеу саласында:</w:t>
      </w:r>
    </w:p>
    <w:bookmarkEnd w:id="491"/>
    <w:bookmarkStart w:name="z515" w:id="49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92"/>
    <w:bookmarkStart w:name="z516" w:id="49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93"/>
    <w:bookmarkStart w:name="z517" w:id="494"/>
    <w:p>
      <w:pPr>
        <w:spacing w:after="0"/>
        <w:ind w:left="0"/>
        <w:jc w:val="both"/>
      </w:pPr>
      <w:r>
        <w:rPr>
          <w:rFonts w:ascii="Times New Roman"/>
          <w:b w:val="false"/>
          <w:i w:val="false"/>
          <w:color w:val="000000"/>
          <w:sz w:val="28"/>
        </w:rPr>
        <w:t>
      құқықтық кадастрды жүргізу;</w:t>
      </w:r>
    </w:p>
    <w:bookmarkEnd w:id="494"/>
    <w:bookmarkStart w:name="z518" w:id="49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95"/>
    <w:bookmarkStart w:name="z519" w:id="496"/>
    <w:p>
      <w:pPr>
        <w:spacing w:after="0"/>
        <w:ind w:left="0"/>
        <w:jc w:val="both"/>
      </w:pPr>
      <w:r>
        <w:rPr>
          <w:rFonts w:ascii="Times New Roman"/>
          <w:b w:val="false"/>
          <w:i w:val="false"/>
          <w:color w:val="000000"/>
          <w:sz w:val="28"/>
        </w:rPr>
        <w:t>
      2) заңгерлік қызмет көрсетуді ұйымдастыру саласында:</w:t>
      </w:r>
    </w:p>
    <w:bookmarkEnd w:id="496"/>
    <w:bookmarkStart w:name="z520" w:id="497"/>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497"/>
    <w:bookmarkStart w:name="z521" w:id="49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98"/>
    <w:bookmarkStart w:name="z522" w:id="49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99"/>
    <w:bookmarkStart w:name="z523" w:id="50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00"/>
    <w:bookmarkStart w:name="z524" w:id="50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01"/>
    <w:bookmarkStart w:name="z525" w:id="502"/>
    <w:p>
      <w:pPr>
        <w:spacing w:after="0"/>
        <w:ind w:left="0"/>
        <w:jc w:val="both"/>
      </w:pPr>
      <w:r>
        <w:rPr>
          <w:rFonts w:ascii="Times New Roman"/>
          <w:b w:val="false"/>
          <w:i w:val="false"/>
          <w:color w:val="000000"/>
          <w:sz w:val="28"/>
        </w:rPr>
        <w:t>
      4) әкімшілік іс жүргізу саласында:</w:t>
      </w:r>
    </w:p>
    <w:bookmarkEnd w:id="502"/>
    <w:bookmarkStart w:name="z526" w:id="50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03"/>
    <w:bookmarkStart w:name="z527" w:id="50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04"/>
    <w:bookmarkStart w:name="z528" w:id="505"/>
    <w:p>
      <w:pPr>
        <w:spacing w:after="0"/>
        <w:ind w:left="0"/>
        <w:jc w:val="both"/>
      </w:pPr>
      <w:r>
        <w:rPr>
          <w:rFonts w:ascii="Times New Roman"/>
          <w:b w:val="false"/>
          <w:i w:val="false"/>
          <w:color w:val="000000"/>
          <w:sz w:val="28"/>
        </w:rPr>
        <w:t>
      15. Басқарманың құқықтары мен міндеттері:</w:t>
      </w:r>
    </w:p>
    <w:bookmarkEnd w:id="505"/>
    <w:bookmarkStart w:name="z529" w:id="50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06"/>
    <w:bookmarkStart w:name="z530" w:id="50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07"/>
    <w:bookmarkStart w:name="z531" w:id="50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08"/>
    <w:bookmarkStart w:name="z532" w:id="50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09"/>
    <w:bookmarkStart w:name="z533" w:id="510"/>
    <w:p>
      <w:pPr>
        <w:spacing w:after="0"/>
        <w:ind w:left="0"/>
        <w:jc w:val="left"/>
      </w:pPr>
      <w:r>
        <w:rPr>
          <w:rFonts w:ascii="Times New Roman"/>
          <w:b/>
          <w:i w:val="false"/>
          <w:color w:val="000000"/>
        </w:rPr>
        <w:t xml:space="preserve"> 3. Басқарманың қызметін ұйымдастыру</w:t>
      </w:r>
    </w:p>
    <w:bookmarkEnd w:id="510"/>
    <w:bookmarkStart w:name="z534" w:id="51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11"/>
    <w:bookmarkStart w:name="z535" w:id="51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12"/>
    <w:bookmarkStart w:name="z536" w:id="513"/>
    <w:p>
      <w:pPr>
        <w:spacing w:after="0"/>
        <w:ind w:left="0"/>
        <w:jc w:val="both"/>
      </w:pPr>
      <w:r>
        <w:rPr>
          <w:rFonts w:ascii="Times New Roman"/>
          <w:b w:val="false"/>
          <w:i w:val="false"/>
          <w:color w:val="000000"/>
          <w:sz w:val="28"/>
        </w:rPr>
        <w:t>
      18. Басқарма басшысының өкілеттігі:</w:t>
      </w:r>
    </w:p>
    <w:bookmarkEnd w:id="513"/>
    <w:bookmarkStart w:name="z537" w:id="51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14"/>
    <w:bookmarkStart w:name="z538" w:id="51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15"/>
    <w:bookmarkStart w:name="z539" w:id="516"/>
    <w:p>
      <w:pPr>
        <w:spacing w:after="0"/>
        <w:ind w:left="0"/>
        <w:jc w:val="both"/>
      </w:pPr>
      <w:r>
        <w:rPr>
          <w:rFonts w:ascii="Times New Roman"/>
          <w:b w:val="false"/>
          <w:i w:val="false"/>
          <w:color w:val="000000"/>
          <w:sz w:val="28"/>
        </w:rPr>
        <w:t>
      3) өз құзыреті шегінде бұйрықтар шығарады;</w:t>
      </w:r>
    </w:p>
    <w:bookmarkEnd w:id="516"/>
    <w:bookmarkStart w:name="z540" w:id="51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17"/>
    <w:bookmarkStart w:name="z541" w:id="51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18"/>
    <w:bookmarkStart w:name="z542" w:id="51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19"/>
    <w:bookmarkStart w:name="z543" w:id="520"/>
    <w:p>
      <w:pPr>
        <w:spacing w:after="0"/>
        <w:ind w:left="0"/>
        <w:jc w:val="left"/>
      </w:pPr>
      <w:r>
        <w:rPr>
          <w:rFonts w:ascii="Times New Roman"/>
          <w:b/>
          <w:i w:val="false"/>
          <w:color w:val="000000"/>
        </w:rPr>
        <w:t xml:space="preserve"> 4. Басқарма мүлкі</w:t>
      </w:r>
    </w:p>
    <w:bookmarkEnd w:id="520"/>
    <w:bookmarkStart w:name="z544" w:id="52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21"/>
    <w:bookmarkStart w:name="z545" w:id="52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2"/>
    <w:bookmarkStart w:name="z546" w:id="523"/>
    <w:p>
      <w:pPr>
        <w:spacing w:after="0"/>
        <w:ind w:left="0"/>
        <w:jc w:val="left"/>
      </w:pPr>
      <w:r>
        <w:rPr>
          <w:rFonts w:ascii="Times New Roman"/>
          <w:b/>
          <w:i w:val="false"/>
          <w:color w:val="000000"/>
        </w:rPr>
        <w:t xml:space="preserve"> 20. Басқармаға бекітілген мүлік республикалық меншікке жатады.</w:t>
      </w:r>
    </w:p>
    <w:bookmarkEnd w:id="523"/>
    <w:bookmarkStart w:name="z547" w:id="52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24"/>
    <w:bookmarkStart w:name="z548" w:id="525"/>
    <w:p>
      <w:pPr>
        <w:spacing w:after="0"/>
        <w:ind w:left="0"/>
        <w:jc w:val="left"/>
      </w:pPr>
      <w:r>
        <w:rPr>
          <w:rFonts w:ascii="Times New Roman"/>
          <w:b/>
          <w:i w:val="false"/>
          <w:color w:val="000000"/>
        </w:rPr>
        <w:t xml:space="preserve"> 5. Басқарма қайта ұйымдастыру және тарату</w:t>
      </w:r>
    </w:p>
    <w:bookmarkEnd w:id="525"/>
    <w:bookmarkStart w:name="z549" w:id="52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7-қосымша</w:t>
            </w:r>
          </w:p>
        </w:tc>
      </w:tr>
    </w:tbl>
    <w:bookmarkStart w:name="z554" w:id="52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қаласы Әділет департаментінің</w:t>
      </w:r>
      <w:r>
        <w:br/>
      </w:r>
      <w:r>
        <w:rPr>
          <w:rFonts w:ascii="Times New Roman"/>
          <w:b/>
          <w:i w:val="false"/>
          <w:color w:val="000000"/>
        </w:rPr>
        <w:t>Жетiсу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27"/>
    <w:bookmarkStart w:name="z559" w:id="528"/>
    <w:p>
      <w:pPr>
        <w:spacing w:after="0"/>
        <w:ind w:left="0"/>
        <w:jc w:val="both"/>
      </w:pPr>
      <w:r>
        <w:rPr>
          <w:rFonts w:ascii="Times New Roman"/>
          <w:b w:val="false"/>
          <w:i w:val="false"/>
          <w:color w:val="000000"/>
          <w:sz w:val="28"/>
        </w:rPr>
        <w:t>
      1. Алматы қаласы Әділет департаментінің Жетiсу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28"/>
    <w:bookmarkStart w:name="z560" w:id="52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29"/>
    <w:bookmarkStart w:name="z561" w:id="53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30"/>
    <w:bookmarkStart w:name="z562" w:id="53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31"/>
    <w:bookmarkStart w:name="z563" w:id="53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32"/>
    <w:bookmarkStart w:name="z564" w:id="53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33"/>
    <w:bookmarkStart w:name="z565" w:id="53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34"/>
    <w:bookmarkStart w:name="z566" w:id="535"/>
    <w:p>
      <w:pPr>
        <w:spacing w:after="0"/>
        <w:ind w:left="0"/>
        <w:jc w:val="both"/>
      </w:pPr>
      <w:r>
        <w:rPr>
          <w:rFonts w:ascii="Times New Roman"/>
          <w:b w:val="false"/>
          <w:i w:val="false"/>
          <w:color w:val="000000"/>
          <w:sz w:val="28"/>
        </w:rPr>
        <w:t>
      8. Басқарманың заңды мекен-жайы: Қазақстан Республикасы, 050010, Алматы қаласы, Медеу ауданы, Зенков көшесі, 47 үй.</w:t>
      </w:r>
    </w:p>
    <w:bookmarkEnd w:id="535"/>
    <w:bookmarkStart w:name="z567" w:id="53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қаласы Әділет департаментінің Жетiсу аудандық әділет басқармасы" республикалық мемлекеттік мекемесі.</w:t>
      </w:r>
    </w:p>
    <w:bookmarkEnd w:id="536"/>
    <w:bookmarkStart w:name="z568" w:id="53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37"/>
    <w:bookmarkStart w:name="z569" w:id="53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қаласы Әділет департаментімен (бұдан әрі – Әділет департаменті) жүзеге асырылады.</w:t>
      </w:r>
    </w:p>
    <w:bookmarkEnd w:id="538"/>
    <w:bookmarkStart w:name="z570" w:id="53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39"/>
    <w:bookmarkStart w:name="z571" w:id="54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40"/>
    <w:bookmarkStart w:name="z572" w:id="54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41"/>
    <w:bookmarkStart w:name="z574" w:id="542"/>
    <w:p>
      <w:pPr>
        <w:spacing w:after="0"/>
        <w:ind w:left="0"/>
        <w:jc w:val="both"/>
      </w:pPr>
      <w:r>
        <w:rPr>
          <w:rFonts w:ascii="Times New Roman"/>
          <w:b w:val="false"/>
          <w:i w:val="false"/>
          <w:color w:val="000000"/>
          <w:sz w:val="28"/>
        </w:rPr>
        <w:t>
      13. Басқарманың міндеттері:</w:t>
      </w:r>
    </w:p>
    <w:bookmarkEnd w:id="542"/>
    <w:bookmarkStart w:name="z575" w:id="54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43"/>
    <w:bookmarkStart w:name="z576" w:id="54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44"/>
    <w:bookmarkStart w:name="z577" w:id="54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45"/>
    <w:bookmarkStart w:name="z578" w:id="54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46"/>
    <w:bookmarkStart w:name="z579" w:id="547"/>
    <w:p>
      <w:pPr>
        <w:spacing w:after="0"/>
        <w:ind w:left="0"/>
        <w:jc w:val="both"/>
      </w:pPr>
      <w:r>
        <w:rPr>
          <w:rFonts w:ascii="Times New Roman"/>
          <w:b w:val="false"/>
          <w:i w:val="false"/>
          <w:color w:val="000000"/>
          <w:sz w:val="28"/>
        </w:rPr>
        <w:t>
      14. Басқарманың функциялары:</w:t>
      </w:r>
    </w:p>
    <w:bookmarkEnd w:id="547"/>
    <w:bookmarkStart w:name="z580" w:id="548"/>
    <w:p>
      <w:pPr>
        <w:spacing w:after="0"/>
        <w:ind w:left="0"/>
        <w:jc w:val="both"/>
      </w:pPr>
      <w:r>
        <w:rPr>
          <w:rFonts w:ascii="Times New Roman"/>
          <w:b w:val="false"/>
          <w:i w:val="false"/>
          <w:color w:val="000000"/>
          <w:sz w:val="28"/>
        </w:rPr>
        <w:t>
      1) мемлекеттік тіркеу саласында:</w:t>
      </w:r>
    </w:p>
    <w:bookmarkEnd w:id="548"/>
    <w:bookmarkStart w:name="z581" w:id="54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49"/>
    <w:bookmarkStart w:name="z582" w:id="55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50"/>
    <w:bookmarkStart w:name="z583" w:id="551"/>
    <w:p>
      <w:pPr>
        <w:spacing w:after="0"/>
        <w:ind w:left="0"/>
        <w:jc w:val="both"/>
      </w:pPr>
      <w:r>
        <w:rPr>
          <w:rFonts w:ascii="Times New Roman"/>
          <w:b w:val="false"/>
          <w:i w:val="false"/>
          <w:color w:val="000000"/>
          <w:sz w:val="28"/>
        </w:rPr>
        <w:t>
      құқықтық кадастрды жүргізу;</w:t>
      </w:r>
    </w:p>
    <w:bookmarkEnd w:id="551"/>
    <w:bookmarkStart w:name="z584" w:id="55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52"/>
    <w:bookmarkStart w:name="z585" w:id="553"/>
    <w:p>
      <w:pPr>
        <w:spacing w:after="0"/>
        <w:ind w:left="0"/>
        <w:jc w:val="both"/>
      </w:pPr>
      <w:r>
        <w:rPr>
          <w:rFonts w:ascii="Times New Roman"/>
          <w:b w:val="false"/>
          <w:i w:val="false"/>
          <w:color w:val="000000"/>
          <w:sz w:val="28"/>
        </w:rPr>
        <w:t>
      2) заңгерлік қызмет көрсетуді ұйымдастыру саласында:</w:t>
      </w:r>
    </w:p>
    <w:bookmarkEnd w:id="553"/>
    <w:bookmarkStart w:name="z586" w:id="554"/>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554"/>
    <w:bookmarkStart w:name="z587" w:id="55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55"/>
    <w:bookmarkStart w:name="z588" w:id="55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56"/>
    <w:bookmarkStart w:name="z589" w:id="55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57"/>
    <w:bookmarkStart w:name="z590" w:id="55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58"/>
    <w:bookmarkStart w:name="z591" w:id="559"/>
    <w:p>
      <w:pPr>
        <w:spacing w:after="0"/>
        <w:ind w:left="0"/>
        <w:jc w:val="both"/>
      </w:pPr>
      <w:r>
        <w:rPr>
          <w:rFonts w:ascii="Times New Roman"/>
          <w:b w:val="false"/>
          <w:i w:val="false"/>
          <w:color w:val="000000"/>
          <w:sz w:val="28"/>
        </w:rPr>
        <w:t>
      4) әкімшілік іс жүргізу саласында:</w:t>
      </w:r>
    </w:p>
    <w:bookmarkEnd w:id="559"/>
    <w:bookmarkStart w:name="z592" w:id="56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60"/>
    <w:bookmarkStart w:name="z593" w:id="56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61"/>
    <w:bookmarkStart w:name="z594" w:id="562"/>
    <w:p>
      <w:pPr>
        <w:spacing w:after="0"/>
        <w:ind w:left="0"/>
        <w:jc w:val="both"/>
      </w:pPr>
      <w:r>
        <w:rPr>
          <w:rFonts w:ascii="Times New Roman"/>
          <w:b w:val="false"/>
          <w:i w:val="false"/>
          <w:color w:val="000000"/>
          <w:sz w:val="28"/>
        </w:rPr>
        <w:t>
      15. Басқарманың құқықтары мен міндеттері:</w:t>
      </w:r>
    </w:p>
    <w:bookmarkEnd w:id="562"/>
    <w:bookmarkStart w:name="z595" w:id="56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63"/>
    <w:bookmarkStart w:name="z596" w:id="56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64"/>
    <w:bookmarkStart w:name="z597" w:id="56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65"/>
    <w:bookmarkStart w:name="z598" w:id="56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66"/>
    <w:bookmarkStart w:name="z599" w:id="567"/>
    <w:p>
      <w:pPr>
        <w:spacing w:after="0"/>
        <w:ind w:left="0"/>
        <w:jc w:val="left"/>
      </w:pPr>
      <w:r>
        <w:rPr>
          <w:rFonts w:ascii="Times New Roman"/>
          <w:b/>
          <w:i w:val="false"/>
          <w:color w:val="000000"/>
        </w:rPr>
        <w:t xml:space="preserve"> 3. Басқарманың қызметін ұйымдастыру</w:t>
      </w:r>
    </w:p>
    <w:bookmarkEnd w:id="567"/>
    <w:bookmarkStart w:name="z600" w:id="56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68"/>
    <w:bookmarkStart w:name="z601" w:id="56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69"/>
    <w:bookmarkStart w:name="z602" w:id="570"/>
    <w:p>
      <w:pPr>
        <w:spacing w:after="0"/>
        <w:ind w:left="0"/>
        <w:jc w:val="both"/>
      </w:pPr>
      <w:r>
        <w:rPr>
          <w:rFonts w:ascii="Times New Roman"/>
          <w:b w:val="false"/>
          <w:i w:val="false"/>
          <w:color w:val="000000"/>
          <w:sz w:val="28"/>
        </w:rPr>
        <w:t>
      18. Басқарма басшысының өкілеттігі:</w:t>
      </w:r>
    </w:p>
    <w:bookmarkEnd w:id="570"/>
    <w:bookmarkStart w:name="z603" w:id="57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71"/>
    <w:bookmarkStart w:name="z604" w:id="57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72"/>
    <w:bookmarkStart w:name="z605" w:id="573"/>
    <w:p>
      <w:pPr>
        <w:spacing w:after="0"/>
        <w:ind w:left="0"/>
        <w:jc w:val="both"/>
      </w:pPr>
      <w:r>
        <w:rPr>
          <w:rFonts w:ascii="Times New Roman"/>
          <w:b w:val="false"/>
          <w:i w:val="false"/>
          <w:color w:val="000000"/>
          <w:sz w:val="28"/>
        </w:rPr>
        <w:t>
      3) өз құзыреті шегінде бұйрықтар шығарады;</w:t>
      </w:r>
    </w:p>
    <w:bookmarkEnd w:id="573"/>
    <w:bookmarkStart w:name="z606" w:id="57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74"/>
    <w:bookmarkStart w:name="z607" w:id="57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75"/>
    <w:bookmarkStart w:name="z608" w:id="57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76"/>
    <w:bookmarkStart w:name="z609" w:id="577"/>
    <w:p>
      <w:pPr>
        <w:spacing w:after="0"/>
        <w:ind w:left="0"/>
        <w:jc w:val="left"/>
      </w:pPr>
      <w:r>
        <w:rPr>
          <w:rFonts w:ascii="Times New Roman"/>
          <w:b/>
          <w:i w:val="false"/>
          <w:color w:val="000000"/>
        </w:rPr>
        <w:t xml:space="preserve"> 4. Басқарма мүлкі</w:t>
      </w:r>
    </w:p>
    <w:bookmarkEnd w:id="577"/>
    <w:bookmarkStart w:name="z610" w:id="57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78"/>
    <w:bookmarkStart w:name="z611" w:id="57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79"/>
    <w:bookmarkStart w:name="z612" w:id="580"/>
    <w:p>
      <w:pPr>
        <w:spacing w:after="0"/>
        <w:ind w:left="0"/>
        <w:jc w:val="left"/>
      </w:pPr>
      <w:r>
        <w:rPr>
          <w:rFonts w:ascii="Times New Roman"/>
          <w:b/>
          <w:i w:val="false"/>
          <w:color w:val="000000"/>
        </w:rPr>
        <w:t xml:space="preserve"> 20. Басқармаға бекітілген мүлік республикалық меншікке жатады.</w:t>
      </w:r>
    </w:p>
    <w:bookmarkEnd w:id="580"/>
    <w:bookmarkStart w:name="z613" w:id="58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81"/>
    <w:bookmarkStart w:name="z614" w:id="582"/>
    <w:p>
      <w:pPr>
        <w:spacing w:after="0"/>
        <w:ind w:left="0"/>
        <w:jc w:val="left"/>
      </w:pPr>
      <w:r>
        <w:rPr>
          <w:rFonts w:ascii="Times New Roman"/>
          <w:b/>
          <w:i w:val="false"/>
          <w:color w:val="000000"/>
        </w:rPr>
        <w:t xml:space="preserve"> 5. Басқарма қайта ұйымдастыру және тарату</w:t>
      </w:r>
    </w:p>
    <w:bookmarkEnd w:id="582"/>
    <w:bookmarkStart w:name="z615" w:id="58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8-қосымша</w:t>
            </w:r>
          </w:p>
        </w:tc>
      </w:tr>
    </w:tbl>
    <w:bookmarkStart w:name="z620" w:id="58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қаласы Әділет департаментінің</w:t>
      </w:r>
      <w:r>
        <w:br/>
      </w:r>
      <w:r>
        <w:rPr>
          <w:rFonts w:ascii="Times New Roman"/>
          <w:b/>
          <w:i w:val="false"/>
          <w:color w:val="000000"/>
        </w:rPr>
        <w:t>Медеу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84"/>
    <w:bookmarkStart w:name="z625" w:id="585"/>
    <w:p>
      <w:pPr>
        <w:spacing w:after="0"/>
        <w:ind w:left="0"/>
        <w:jc w:val="both"/>
      </w:pPr>
      <w:r>
        <w:rPr>
          <w:rFonts w:ascii="Times New Roman"/>
          <w:b w:val="false"/>
          <w:i w:val="false"/>
          <w:color w:val="000000"/>
          <w:sz w:val="28"/>
        </w:rPr>
        <w:t>
      1. Алматы қаласы Әділет департаментінің Медеу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85"/>
    <w:bookmarkStart w:name="z626" w:id="58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86"/>
    <w:bookmarkStart w:name="z627" w:id="58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87"/>
    <w:bookmarkStart w:name="z628" w:id="58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88"/>
    <w:bookmarkStart w:name="z629" w:id="58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89"/>
    <w:bookmarkStart w:name="z630" w:id="59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90"/>
    <w:bookmarkStart w:name="z631" w:id="59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91"/>
    <w:bookmarkStart w:name="z632" w:id="592"/>
    <w:p>
      <w:pPr>
        <w:spacing w:after="0"/>
        <w:ind w:left="0"/>
        <w:jc w:val="both"/>
      </w:pPr>
      <w:r>
        <w:rPr>
          <w:rFonts w:ascii="Times New Roman"/>
          <w:b w:val="false"/>
          <w:i w:val="false"/>
          <w:color w:val="000000"/>
          <w:sz w:val="28"/>
        </w:rPr>
        <w:t>
      8. Басқарманың заңды мекен-жайы: Қазақстан Республикасы, 050000, Алматы қаласы, Бостандық ауданы, Марков көшесі, 44 үй.</w:t>
      </w:r>
    </w:p>
    <w:bookmarkEnd w:id="592"/>
    <w:bookmarkStart w:name="z633" w:id="59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қаласы Әділет департаментінің Медеу аудандық әділет басқармасы" республикалық мемлекеттік мекемесі.</w:t>
      </w:r>
    </w:p>
    <w:bookmarkEnd w:id="593"/>
    <w:bookmarkStart w:name="z634" w:id="59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94"/>
    <w:bookmarkStart w:name="z635" w:id="59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қаласы Әділет департаментімен (бұдан әрі – Әділет департаменті) жүзеге асырылады.</w:t>
      </w:r>
    </w:p>
    <w:bookmarkEnd w:id="595"/>
    <w:bookmarkStart w:name="z636" w:id="59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96"/>
    <w:bookmarkStart w:name="z637" w:id="59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97"/>
    <w:bookmarkStart w:name="z638" w:id="59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98"/>
    <w:bookmarkStart w:name="z640" w:id="599"/>
    <w:p>
      <w:pPr>
        <w:spacing w:after="0"/>
        <w:ind w:left="0"/>
        <w:jc w:val="both"/>
      </w:pPr>
      <w:r>
        <w:rPr>
          <w:rFonts w:ascii="Times New Roman"/>
          <w:b w:val="false"/>
          <w:i w:val="false"/>
          <w:color w:val="000000"/>
          <w:sz w:val="28"/>
        </w:rPr>
        <w:t>
      13. Басқарманың міндеттері:</w:t>
      </w:r>
    </w:p>
    <w:bookmarkEnd w:id="599"/>
    <w:bookmarkStart w:name="z641" w:id="60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00"/>
    <w:bookmarkStart w:name="z642" w:id="60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01"/>
    <w:bookmarkStart w:name="z643" w:id="60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02"/>
    <w:bookmarkStart w:name="z644" w:id="60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03"/>
    <w:bookmarkStart w:name="z645" w:id="604"/>
    <w:p>
      <w:pPr>
        <w:spacing w:after="0"/>
        <w:ind w:left="0"/>
        <w:jc w:val="both"/>
      </w:pPr>
      <w:r>
        <w:rPr>
          <w:rFonts w:ascii="Times New Roman"/>
          <w:b w:val="false"/>
          <w:i w:val="false"/>
          <w:color w:val="000000"/>
          <w:sz w:val="28"/>
        </w:rPr>
        <w:t>
      14. Басқарманың функциялары:</w:t>
      </w:r>
    </w:p>
    <w:bookmarkEnd w:id="604"/>
    <w:bookmarkStart w:name="z646" w:id="605"/>
    <w:p>
      <w:pPr>
        <w:spacing w:after="0"/>
        <w:ind w:left="0"/>
        <w:jc w:val="both"/>
      </w:pPr>
      <w:r>
        <w:rPr>
          <w:rFonts w:ascii="Times New Roman"/>
          <w:b w:val="false"/>
          <w:i w:val="false"/>
          <w:color w:val="000000"/>
          <w:sz w:val="28"/>
        </w:rPr>
        <w:t>
      1) мемлекеттік тіркеу саласында:</w:t>
      </w:r>
    </w:p>
    <w:bookmarkEnd w:id="605"/>
    <w:bookmarkStart w:name="z647" w:id="60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06"/>
    <w:bookmarkStart w:name="z648" w:id="60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07"/>
    <w:bookmarkStart w:name="z649" w:id="608"/>
    <w:p>
      <w:pPr>
        <w:spacing w:after="0"/>
        <w:ind w:left="0"/>
        <w:jc w:val="both"/>
      </w:pPr>
      <w:r>
        <w:rPr>
          <w:rFonts w:ascii="Times New Roman"/>
          <w:b w:val="false"/>
          <w:i w:val="false"/>
          <w:color w:val="000000"/>
          <w:sz w:val="28"/>
        </w:rPr>
        <w:t>
      құқықтық кадастрды жүргізу;</w:t>
      </w:r>
    </w:p>
    <w:bookmarkEnd w:id="608"/>
    <w:bookmarkStart w:name="z650" w:id="60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09"/>
    <w:bookmarkStart w:name="z651" w:id="610"/>
    <w:p>
      <w:pPr>
        <w:spacing w:after="0"/>
        <w:ind w:left="0"/>
        <w:jc w:val="both"/>
      </w:pPr>
      <w:r>
        <w:rPr>
          <w:rFonts w:ascii="Times New Roman"/>
          <w:b w:val="false"/>
          <w:i w:val="false"/>
          <w:color w:val="000000"/>
          <w:sz w:val="28"/>
        </w:rPr>
        <w:t>
      2) заңгерлік қызмет көрсетуді ұйымдастыру саласында:</w:t>
      </w:r>
    </w:p>
    <w:bookmarkEnd w:id="610"/>
    <w:bookmarkStart w:name="z652" w:id="611"/>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611"/>
    <w:bookmarkStart w:name="z653" w:id="61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12"/>
    <w:bookmarkStart w:name="z654" w:id="61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13"/>
    <w:bookmarkStart w:name="z655" w:id="61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14"/>
    <w:bookmarkStart w:name="z656" w:id="61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15"/>
    <w:bookmarkStart w:name="z657" w:id="616"/>
    <w:p>
      <w:pPr>
        <w:spacing w:after="0"/>
        <w:ind w:left="0"/>
        <w:jc w:val="both"/>
      </w:pPr>
      <w:r>
        <w:rPr>
          <w:rFonts w:ascii="Times New Roman"/>
          <w:b w:val="false"/>
          <w:i w:val="false"/>
          <w:color w:val="000000"/>
          <w:sz w:val="28"/>
        </w:rPr>
        <w:t>
      4) әкімшілік іс жүргізу саласында:</w:t>
      </w:r>
    </w:p>
    <w:bookmarkEnd w:id="616"/>
    <w:bookmarkStart w:name="z658" w:id="61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17"/>
    <w:bookmarkStart w:name="z659" w:id="61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18"/>
    <w:bookmarkStart w:name="z660" w:id="619"/>
    <w:p>
      <w:pPr>
        <w:spacing w:after="0"/>
        <w:ind w:left="0"/>
        <w:jc w:val="both"/>
      </w:pPr>
      <w:r>
        <w:rPr>
          <w:rFonts w:ascii="Times New Roman"/>
          <w:b w:val="false"/>
          <w:i w:val="false"/>
          <w:color w:val="000000"/>
          <w:sz w:val="28"/>
        </w:rPr>
        <w:t>
      15. Басқарманың құқықтары мен міндеттері:</w:t>
      </w:r>
    </w:p>
    <w:bookmarkEnd w:id="619"/>
    <w:bookmarkStart w:name="z661" w:id="62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20"/>
    <w:bookmarkStart w:name="z662" w:id="62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21"/>
    <w:bookmarkStart w:name="z663" w:id="62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22"/>
    <w:bookmarkStart w:name="z664" w:id="62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23"/>
    <w:bookmarkStart w:name="z665" w:id="624"/>
    <w:p>
      <w:pPr>
        <w:spacing w:after="0"/>
        <w:ind w:left="0"/>
        <w:jc w:val="left"/>
      </w:pPr>
      <w:r>
        <w:rPr>
          <w:rFonts w:ascii="Times New Roman"/>
          <w:b/>
          <w:i w:val="false"/>
          <w:color w:val="000000"/>
        </w:rPr>
        <w:t xml:space="preserve"> 3. Басқарманың қызметін ұйымдастыру</w:t>
      </w:r>
    </w:p>
    <w:bookmarkEnd w:id="624"/>
    <w:bookmarkStart w:name="z666" w:id="62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25"/>
    <w:bookmarkStart w:name="z667" w:id="62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26"/>
    <w:bookmarkStart w:name="z668" w:id="627"/>
    <w:p>
      <w:pPr>
        <w:spacing w:after="0"/>
        <w:ind w:left="0"/>
        <w:jc w:val="both"/>
      </w:pPr>
      <w:r>
        <w:rPr>
          <w:rFonts w:ascii="Times New Roman"/>
          <w:b w:val="false"/>
          <w:i w:val="false"/>
          <w:color w:val="000000"/>
          <w:sz w:val="28"/>
        </w:rPr>
        <w:t>
      18. Басқарма басшысының өкілеттігі:</w:t>
      </w:r>
    </w:p>
    <w:bookmarkEnd w:id="627"/>
    <w:bookmarkStart w:name="z669" w:id="62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28"/>
    <w:bookmarkStart w:name="z670" w:id="62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29"/>
    <w:bookmarkStart w:name="z671" w:id="630"/>
    <w:p>
      <w:pPr>
        <w:spacing w:after="0"/>
        <w:ind w:left="0"/>
        <w:jc w:val="both"/>
      </w:pPr>
      <w:r>
        <w:rPr>
          <w:rFonts w:ascii="Times New Roman"/>
          <w:b w:val="false"/>
          <w:i w:val="false"/>
          <w:color w:val="000000"/>
          <w:sz w:val="28"/>
        </w:rPr>
        <w:t>
      3) өз құзыреті шегінде бұйрықтар шығарады;</w:t>
      </w:r>
    </w:p>
    <w:bookmarkEnd w:id="630"/>
    <w:bookmarkStart w:name="z672" w:id="63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31"/>
    <w:bookmarkStart w:name="z673" w:id="63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32"/>
    <w:bookmarkStart w:name="z674" w:id="63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33"/>
    <w:bookmarkStart w:name="z675" w:id="634"/>
    <w:p>
      <w:pPr>
        <w:spacing w:after="0"/>
        <w:ind w:left="0"/>
        <w:jc w:val="left"/>
      </w:pPr>
      <w:r>
        <w:rPr>
          <w:rFonts w:ascii="Times New Roman"/>
          <w:b/>
          <w:i w:val="false"/>
          <w:color w:val="000000"/>
        </w:rPr>
        <w:t xml:space="preserve"> 4. Басқарма мүлкі</w:t>
      </w:r>
    </w:p>
    <w:bookmarkEnd w:id="634"/>
    <w:bookmarkStart w:name="z676" w:id="63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35"/>
    <w:bookmarkStart w:name="z677" w:id="63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36"/>
    <w:bookmarkStart w:name="z678" w:id="637"/>
    <w:p>
      <w:pPr>
        <w:spacing w:after="0"/>
        <w:ind w:left="0"/>
        <w:jc w:val="left"/>
      </w:pPr>
      <w:r>
        <w:rPr>
          <w:rFonts w:ascii="Times New Roman"/>
          <w:b/>
          <w:i w:val="false"/>
          <w:color w:val="000000"/>
        </w:rPr>
        <w:t xml:space="preserve"> 20. Басқармаға бекітілген мүлік республикалық меншікке жатады.</w:t>
      </w:r>
    </w:p>
    <w:bookmarkEnd w:id="637"/>
    <w:bookmarkStart w:name="z679" w:id="63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38"/>
    <w:bookmarkStart w:name="z680" w:id="639"/>
    <w:p>
      <w:pPr>
        <w:spacing w:after="0"/>
        <w:ind w:left="0"/>
        <w:jc w:val="left"/>
      </w:pPr>
      <w:r>
        <w:rPr>
          <w:rFonts w:ascii="Times New Roman"/>
          <w:b/>
          <w:i w:val="false"/>
          <w:color w:val="000000"/>
        </w:rPr>
        <w:t xml:space="preserve"> 5. Басқарма қайта ұйымдастыру және тарату</w:t>
      </w:r>
    </w:p>
    <w:bookmarkEnd w:id="639"/>
    <w:bookmarkStart w:name="z681" w:id="64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9-қосымша</w:t>
            </w:r>
          </w:p>
        </w:tc>
      </w:tr>
    </w:tbl>
    <w:bookmarkStart w:name="z686" w:id="64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қаласы Әділет департаментінің</w:t>
      </w:r>
      <w:r>
        <w:br/>
      </w:r>
      <w:r>
        <w:rPr>
          <w:rFonts w:ascii="Times New Roman"/>
          <w:b/>
          <w:i w:val="false"/>
          <w:color w:val="000000"/>
        </w:rPr>
        <w:t>Түрксіб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41"/>
    <w:bookmarkStart w:name="z691" w:id="642"/>
    <w:p>
      <w:pPr>
        <w:spacing w:after="0"/>
        <w:ind w:left="0"/>
        <w:jc w:val="both"/>
      </w:pPr>
      <w:r>
        <w:rPr>
          <w:rFonts w:ascii="Times New Roman"/>
          <w:b w:val="false"/>
          <w:i w:val="false"/>
          <w:color w:val="000000"/>
          <w:sz w:val="28"/>
        </w:rPr>
        <w:t>
      1. Алматы қаласы Әділет департаментінің Түрксіб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42"/>
    <w:bookmarkStart w:name="z692" w:id="643"/>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43"/>
    <w:bookmarkStart w:name="z693" w:id="64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44"/>
    <w:bookmarkStart w:name="z694" w:id="64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45"/>
    <w:bookmarkStart w:name="z695" w:id="64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46"/>
    <w:bookmarkStart w:name="z696" w:id="64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47"/>
    <w:bookmarkStart w:name="z697" w:id="64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48"/>
    <w:bookmarkStart w:name="z698" w:id="649"/>
    <w:p>
      <w:pPr>
        <w:spacing w:after="0"/>
        <w:ind w:left="0"/>
        <w:jc w:val="both"/>
      </w:pPr>
      <w:r>
        <w:rPr>
          <w:rFonts w:ascii="Times New Roman"/>
          <w:b w:val="false"/>
          <w:i w:val="false"/>
          <w:color w:val="000000"/>
          <w:sz w:val="28"/>
        </w:rPr>
        <w:t>
      8. Басқарманың заңды мекен-жайы: Қазақстан Республикасы, 050011, Алматы қаласы, Түрксіб ауданы, Зорге көшесі, 9 үй.</w:t>
      </w:r>
    </w:p>
    <w:bookmarkEnd w:id="649"/>
    <w:bookmarkStart w:name="z699" w:id="65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қаласы Әділет департаментінің Түрксіб аудандық әділет басқармасы" республикалық мемлекеттік мекемесі.</w:t>
      </w:r>
    </w:p>
    <w:bookmarkEnd w:id="650"/>
    <w:bookmarkStart w:name="z700" w:id="65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51"/>
    <w:bookmarkStart w:name="z701" w:id="65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қаласы Әділет департаментімен (бұдан әрі – Әділет департаменті) жүзеге асырылады.</w:t>
      </w:r>
    </w:p>
    <w:bookmarkEnd w:id="652"/>
    <w:bookmarkStart w:name="z702" w:id="65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53"/>
    <w:bookmarkStart w:name="z703" w:id="65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54"/>
    <w:bookmarkStart w:name="z704" w:id="65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55"/>
    <w:bookmarkStart w:name="z706" w:id="656"/>
    <w:p>
      <w:pPr>
        <w:spacing w:after="0"/>
        <w:ind w:left="0"/>
        <w:jc w:val="both"/>
      </w:pPr>
      <w:r>
        <w:rPr>
          <w:rFonts w:ascii="Times New Roman"/>
          <w:b w:val="false"/>
          <w:i w:val="false"/>
          <w:color w:val="000000"/>
          <w:sz w:val="28"/>
        </w:rPr>
        <w:t>
      13. Басқарманың міндеттері:</w:t>
      </w:r>
    </w:p>
    <w:bookmarkEnd w:id="656"/>
    <w:bookmarkStart w:name="z707" w:id="65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57"/>
    <w:bookmarkStart w:name="z708" w:id="65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58"/>
    <w:bookmarkStart w:name="z709" w:id="65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59"/>
    <w:bookmarkStart w:name="z710" w:id="66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60"/>
    <w:bookmarkStart w:name="z711" w:id="661"/>
    <w:p>
      <w:pPr>
        <w:spacing w:after="0"/>
        <w:ind w:left="0"/>
        <w:jc w:val="both"/>
      </w:pPr>
      <w:r>
        <w:rPr>
          <w:rFonts w:ascii="Times New Roman"/>
          <w:b w:val="false"/>
          <w:i w:val="false"/>
          <w:color w:val="000000"/>
          <w:sz w:val="28"/>
        </w:rPr>
        <w:t>
      14. Басқарманың функциялары:</w:t>
      </w:r>
    </w:p>
    <w:bookmarkEnd w:id="661"/>
    <w:bookmarkStart w:name="z712" w:id="662"/>
    <w:p>
      <w:pPr>
        <w:spacing w:after="0"/>
        <w:ind w:left="0"/>
        <w:jc w:val="both"/>
      </w:pPr>
      <w:r>
        <w:rPr>
          <w:rFonts w:ascii="Times New Roman"/>
          <w:b w:val="false"/>
          <w:i w:val="false"/>
          <w:color w:val="000000"/>
          <w:sz w:val="28"/>
        </w:rPr>
        <w:t>
      1) мемлекеттік тіркеу саласында:</w:t>
      </w:r>
    </w:p>
    <w:bookmarkEnd w:id="662"/>
    <w:bookmarkStart w:name="z713" w:id="66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63"/>
    <w:bookmarkStart w:name="z714" w:id="66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64"/>
    <w:bookmarkStart w:name="z715" w:id="665"/>
    <w:p>
      <w:pPr>
        <w:spacing w:after="0"/>
        <w:ind w:left="0"/>
        <w:jc w:val="both"/>
      </w:pPr>
      <w:r>
        <w:rPr>
          <w:rFonts w:ascii="Times New Roman"/>
          <w:b w:val="false"/>
          <w:i w:val="false"/>
          <w:color w:val="000000"/>
          <w:sz w:val="28"/>
        </w:rPr>
        <w:t>
      құқықтық кадастрды жүргізу;</w:t>
      </w:r>
    </w:p>
    <w:bookmarkEnd w:id="665"/>
    <w:bookmarkStart w:name="z716" w:id="66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66"/>
    <w:bookmarkStart w:name="z717" w:id="667"/>
    <w:p>
      <w:pPr>
        <w:spacing w:after="0"/>
        <w:ind w:left="0"/>
        <w:jc w:val="both"/>
      </w:pPr>
      <w:r>
        <w:rPr>
          <w:rFonts w:ascii="Times New Roman"/>
          <w:b w:val="false"/>
          <w:i w:val="false"/>
          <w:color w:val="000000"/>
          <w:sz w:val="28"/>
        </w:rPr>
        <w:t>
      2) заңгерлік қызмет көрсетуді ұйымдастыру саласында:</w:t>
      </w:r>
    </w:p>
    <w:bookmarkEnd w:id="667"/>
    <w:bookmarkStart w:name="z718" w:id="668"/>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668"/>
    <w:bookmarkStart w:name="z719" w:id="66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69"/>
    <w:bookmarkStart w:name="z720" w:id="67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70"/>
    <w:bookmarkStart w:name="z721" w:id="67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71"/>
    <w:bookmarkStart w:name="z722" w:id="67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72"/>
    <w:bookmarkStart w:name="z723" w:id="673"/>
    <w:p>
      <w:pPr>
        <w:spacing w:after="0"/>
        <w:ind w:left="0"/>
        <w:jc w:val="both"/>
      </w:pPr>
      <w:r>
        <w:rPr>
          <w:rFonts w:ascii="Times New Roman"/>
          <w:b w:val="false"/>
          <w:i w:val="false"/>
          <w:color w:val="000000"/>
          <w:sz w:val="28"/>
        </w:rPr>
        <w:t>
      4) әкімшілік іс жүргізу саласында:</w:t>
      </w:r>
    </w:p>
    <w:bookmarkEnd w:id="673"/>
    <w:bookmarkStart w:name="z724" w:id="67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74"/>
    <w:bookmarkStart w:name="z725" w:id="67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75"/>
    <w:bookmarkStart w:name="z726" w:id="676"/>
    <w:p>
      <w:pPr>
        <w:spacing w:after="0"/>
        <w:ind w:left="0"/>
        <w:jc w:val="both"/>
      </w:pPr>
      <w:r>
        <w:rPr>
          <w:rFonts w:ascii="Times New Roman"/>
          <w:b w:val="false"/>
          <w:i w:val="false"/>
          <w:color w:val="000000"/>
          <w:sz w:val="28"/>
        </w:rPr>
        <w:t>
      15. Басқарманың құқықтары мен міндеттері:</w:t>
      </w:r>
    </w:p>
    <w:bookmarkEnd w:id="676"/>
    <w:bookmarkStart w:name="z727" w:id="67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77"/>
    <w:bookmarkStart w:name="z728" w:id="67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78"/>
    <w:bookmarkStart w:name="z729" w:id="67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79"/>
    <w:bookmarkStart w:name="z730" w:id="68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80"/>
    <w:bookmarkStart w:name="z731" w:id="681"/>
    <w:p>
      <w:pPr>
        <w:spacing w:after="0"/>
        <w:ind w:left="0"/>
        <w:jc w:val="left"/>
      </w:pPr>
      <w:r>
        <w:rPr>
          <w:rFonts w:ascii="Times New Roman"/>
          <w:b/>
          <w:i w:val="false"/>
          <w:color w:val="000000"/>
        </w:rPr>
        <w:t xml:space="preserve"> 3. Басқарманың қызметін ұйымдастыру</w:t>
      </w:r>
    </w:p>
    <w:bookmarkEnd w:id="681"/>
    <w:bookmarkStart w:name="z732" w:id="68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82"/>
    <w:bookmarkStart w:name="z733" w:id="68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83"/>
    <w:bookmarkStart w:name="z734" w:id="684"/>
    <w:p>
      <w:pPr>
        <w:spacing w:after="0"/>
        <w:ind w:left="0"/>
        <w:jc w:val="both"/>
      </w:pPr>
      <w:r>
        <w:rPr>
          <w:rFonts w:ascii="Times New Roman"/>
          <w:b w:val="false"/>
          <w:i w:val="false"/>
          <w:color w:val="000000"/>
          <w:sz w:val="28"/>
        </w:rPr>
        <w:t>
      18. Басқарма басшысының өкілеттігі:</w:t>
      </w:r>
    </w:p>
    <w:bookmarkEnd w:id="684"/>
    <w:bookmarkStart w:name="z735" w:id="68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85"/>
    <w:bookmarkStart w:name="z736" w:id="68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86"/>
    <w:bookmarkStart w:name="z737" w:id="687"/>
    <w:p>
      <w:pPr>
        <w:spacing w:after="0"/>
        <w:ind w:left="0"/>
        <w:jc w:val="both"/>
      </w:pPr>
      <w:r>
        <w:rPr>
          <w:rFonts w:ascii="Times New Roman"/>
          <w:b w:val="false"/>
          <w:i w:val="false"/>
          <w:color w:val="000000"/>
          <w:sz w:val="28"/>
        </w:rPr>
        <w:t>
      3) өз құзыреті шегінде бұйрықтар шығарады;</w:t>
      </w:r>
    </w:p>
    <w:bookmarkEnd w:id="687"/>
    <w:bookmarkStart w:name="z738" w:id="68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88"/>
    <w:bookmarkStart w:name="z739" w:id="68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89"/>
    <w:bookmarkStart w:name="z740" w:id="69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90"/>
    <w:bookmarkStart w:name="z741" w:id="691"/>
    <w:p>
      <w:pPr>
        <w:spacing w:after="0"/>
        <w:ind w:left="0"/>
        <w:jc w:val="left"/>
      </w:pPr>
      <w:r>
        <w:rPr>
          <w:rFonts w:ascii="Times New Roman"/>
          <w:b/>
          <w:i w:val="false"/>
          <w:color w:val="000000"/>
        </w:rPr>
        <w:t xml:space="preserve"> 4. Басқарма мүлкі</w:t>
      </w:r>
    </w:p>
    <w:bookmarkEnd w:id="691"/>
    <w:bookmarkStart w:name="z742" w:id="69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92"/>
    <w:bookmarkStart w:name="z743" w:id="69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93"/>
    <w:bookmarkStart w:name="z744" w:id="694"/>
    <w:p>
      <w:pPr>
        <w:spacing w:after="0"/>
        <w:ind w:left="0"/>
        <w:jc w:val="left"/>
      </w:pPr>
      <w:r>
        <w:rPr>
          <w:rFonts w:ascii="Times New Roman"/>
          <w:b/>
          <w:i w:val="false"/>
          <w:color w:val="000000"/>
        </w:rPr>
        <w:t xml:space="preserve"> 20. Басқармаға бекітілген мүлік республикалық меншікке жатады.</w:t>
      </w:r>
    </w:p>
    <w:bookmarkEnd w:id="694"/>
    <w:bookmarkStart w:name="z745" w:id="69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95"/>
    <w:bookmarkStart w:name="z746" w:id="696"/>
    <w:p>
      <w:pPr>
        <w:spacing w:after="0"/>
        <w:ind w:left="0"/>
        <w:jc w:val="left"/>
      </w:pPr>
      <w:r>
        <w:rPr>
          <w:rFonts w:ascii="Times New Roman"/>
          <w:b/>
          <w:i w:val="false"/>
          <w:color w:val="000000"/>
        </w:rPr>
        <w:t xml:space="preserve"> 5. Басқарма қайта ұйымдастыру және тарату</w:t>
      </w:r>
    </w:p>
    <w:bookmarkEnd w:id="696"/>
    <w:bookmarkStart w:name="z747" w:id="69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10-қосымша</w:t>
            </w:r>
          </w:p>
        </w:tc>
      </w:tr>
    </w:tbl>
    <w:bookmarkStart w:name="z752" w:id="69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қаласы Әділет департаментінің</w:t>
      </w:r>
      <w:r>
        <w:br/>
      </w:r>
      <w:r>
        <w:rPr>
          <w:rFonts w:ascii="Times New Roman"/>
          <w:b/>
          <w:i w:val="false"/>
          <w:color w:val="000000"/>
        </w:rPr>
        <w:t>Алатау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98"/>
    <w:bookmarkStart w:name="z757" w:id="699"/>
    <w:p>
      <w:pPr>
        <w:spacing w:after="0"/>
        <w:ind w:left="0"/>
        <w:jc w:val="both"/>
      </w:pPr>
      <w:r>
        <w:rPr>
          <w:rFonts w:ascii="Times New Roman"/>
          <w:b w:val="false"/>
          <w:i w:val="false"/>
          <w:color w:val="000000"/>
          <w:sz w:val="28"/>
        </w:rPr>
        <w:t>
      1. Алматы қаласы Әділет департаментінің Алатау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99"/>
    <w:bookmarkStart w:name="z758" w:id="70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00"/>
    <w:bookmarkStart w:name="z759" w:id="70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01"/>
    <w:bookmarkStart w:name="z760" w:id="70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02"/>
    <w:bookmarkStart w:name="z761" w:id="70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03"/>
    <w:bookmarkStart w:name="z762" w:id="70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04"/>
    <w:bookmarkStart w:name="z763" w:id="70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05"/>
    <w:bookmarkStart w:name="z764" w:id="706"/>
    <w:p>
      <w:pPr>
        <w:spacing w:after="0"/>
        <w:ind w:left="0"/>
        <w:jc w:val="both"/>
      </w:pPr>
      <w:r>
        <w:rPr>
          <w:rFonts w:ascii="Times New Roman"/>
          <w:b w:val="false"/>
          <w:i w:val="false"/>
          <w:color w:val="000000"/>
          <w:sz w:val="28"/>
        </w:rPr>
        <w:t>
      8. Басқарманың заңды мекен-жайы: Қазақстан Республикасы, 050065, Алматы қаласы, Алатау ауданы, Шаңырақ 2 ықшам ауданы, Жанқожа Батыр көшесі, 24 үй.</w:t>
      </w:r>
    </w:p>
    <w:bookmarkEnd w:id="706"/>
    <w:bookmarkStart w:name="z765" w:id="70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қаласы Әділет департаментінің Алатау аудандық әділет басқармасы" республикалық мемлекеттік мекемесі.</w:t>
      </w:r>
    </w:p>
    <w:bookmarkEnd w:id="707"/>
    <w:bookmarkStart w:name="z766" w:id="70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08"/>
    <w:bookmarkStart w:name="z767" w:id="70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қаласы Әділет департаментімен (бұдан әрі – Әділет департаменті) жүзеге асырылады.</w:t>
      </w:r>
    </w:p>
    <w:bookmarkEnd w:id="709"/>
    <w:bookmarkStart w:name="z768" w:id="71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10"/>
    <w:bookmarkStart w:name="z769" w:id="71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11"/>
    <w:bookmarkStart w:name="z770" w:id="71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12"/>
    <w:bookmarkStart w:name="z772" w:id="713"/>
    <w:p>
      <w:pPr>
        <w:spacing w:after="0"/>
        <w:ind w:left="0"/>
        <w:jc w:val="both"/>
      </w:pPr>
      <w:r>
        <w:rPr>
          <w:rFonts w:ascii="Times New Roman"/>
          <w:b w:val="false"/>
          <w:i w:val="false"/>
          <w:color w:val="000000"/>
          <w:sz w:val="28"/>
        </w:rPr>
        <w:t>
      13. Басқарманың міндеттері:</w:t>
      </w:r>
    </w:p>
    <w:bookmarkEnd w:id="713"/>
    <w:bookmarkStart w:name="z773" w:id="71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14"/>
    <w:bookmarkStart w:name="z774" w:id="71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15"/>
    <w:bookmarkStart w:name="z775" w:id="71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16"/>
    <w:bookmarkStart w:name="z776" w:id="71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17"/>
    <w:bookmarkStart w:name="z777" w:id="718"/>
    <w:p>
      <w:pPr>
        <w:spacing w:after="0"/>
        <w:ind w:left="0"/>
        <w:jc w:val="both"/>
      </w:pPr>
      <w:r>
        <w:rPr>
          <w:rFonts w:ascii="Times New Roman"/>
          <w:b w:val="false"/>
          <w:i w:val="false"/>
          <w:color w:val="000000"/>
          <w:sz w:val="28"/>
        </w:rPr>
        <w:t>
      14. Басқарманың функциялары:</w:t>
      </w:r>
    </w:p>
    <w:bookmarkEnd w:id="718"/>
    <w:bookmarkStart w:name="z778" w:id="719"/>
    <w:p>
      <w:pPr>
        <w:spacing w:after="0"/>
        <w:ind w:left="0"/>
        <w:jc w:val="both"/>
      </w:pPr>
      <w:r>
        <w:rPr>
          <w:rFonts w:ascii="Times New Roman"/>
          <w:b w:val="false"/>
          <w:i w:val="false"/>
          <w:color w:val="000000"/>
          <w:sz w:val="28"/>
        </w:rPr>
        <w:t>
      1) мемлекеттік тіркеу саласында:</w:t>
      </w:r>
    </w:p>
    <w:bookmarkEnd w:id="719"/>
    <w:bookmarkStart w:name="z779" w:id="72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20"/>
    <w:bookmarkStart w:name="z780" w:id="72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21"/>
    <w:bookmarkStart w:name="z781" w:id="722"/>
    <w:p>
      <w:pPr>
        <w:spacing w:after="0"/>
        <w:ind w:left="0"/>
        <w:jc w:val="both"/>
      </w:pPr>
      <w:r>
        <w:rPr>
          <w:rFonts w:ascii="Times New Roman"/>
          <w:b w:val="false"/>
          <w:i w:val="false"/>
          <w:color w:val="000000"/>
          <w:sz w:val="28"/>
        </w:rPr>
        <w:t>
      құқықтық кадастрды жүргізу;</w:t>
      </w:r>
    </w:p>
    <w:bookmarkEnd w:id="722"/>
    <w:bookmarkStart w:name="z782" w:id="72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23"/>
    <w:bookmarkStart w:name="z783" w:id="724"/>
    <w:p>
      <w:pPr>
        <w:spacing w:after="0"/>
        <w:ind w:left="0"/>
        <w:jc w:val="both"/>
      </w:pPr>
      <w:r>
        <w:rPr>
          <w:rFonts w:ascii="Times New Roman"/>
          <w:b w:val="false"/>
          <w:i w:val="false"/>
          <w:color w:val="000000"/>
          <w:sz w:val="28"/>
        </w:rPr>
        <w:t>
      2) заңгерлік қызмет көрсетуді ұйымдастыру саласында:</w:t>
      </w:r>
    </w:p>
    <w:bookmarkEnd w:id="724"/>
    <w:bookmarkStart w:name="z784" w:id="725"/>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725"/>
    <w:bookmarkStart w:name="z785" w:id="72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26"/>
    <w:bookmarkStart w:name="z786" w:id="72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27"/>
    <w:bookmarkStart w:name="z787" w:id="72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28"/>
    <w:bookmarkStart w:name="z788" w:id="72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29"/>
    <w:bookmarkStart w:name="z789" w:id="730"/>
    <w:p>
      <w:pPr>
        <w:spacing w:after="0"/>
        <w:ind w:left="0"/>
        <w:jc w:val="both"/>
      </w:pPr>
      <w:r>
        <w:rPr>
          <w:rFonts w:ascii="Times New Roman"/>
          <w:b w:val="false"/>
          <w:i w:val="false"/>
          <w:color w:val="000000"/>
          <w:sz w:val="28"/>
        </w:rPr>
        <w:t>
      4) әкімшілік іс жүргізу саласында:</w:t>
      </w:r>
    </w:p>
    <w:bookmarkEnd w:id="730"/>
    <w:bookmarkStart w:name="z790" w:id="73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31"/>
    <w:bookmarkStart w:name="z791" w:id="73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32"/>
    <w:bookmarkStart w:name="z792" w:id="733"/>
    <w:p>
      <w:pPr>
        <w:spacing w:after="0"/>
        <w:ind w:left="0"/>
        <w:jc w:val="both"/>
      </w:pPr>
      <w:r>
        <w:rPr>
          <w:rFonts w:ascii="Times New Roman"/>
          <w:b w:val="false"/>
          <w:i w:val="false"/>
          <w:color w:val="000000"/>
          <w:sz w:val="28"/>
        </w:rPr>
        <w:t>
      15. Басқарманың құқықтары мен міндеттері:</w:t>
      </w:r>
    </w:p>
    <w:bookmarkEnd w:id="733"/>
    <w:bookmarkStart w:name="z793" w:id="73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34"/>
    <w:bookmarkStart w:name="z794" w:id="73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35"/>
    <w:bookmarkStart w:name="z795" w:id="73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36"/>
    <w:bookmarkStart w:name="z796" w:id="73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37"/>
    <w:bookmarkStart w:name="z797" w:id="738"/>
    <w:p>
      <w:pPr>
        <w:spacing w:after="0"/>
        <w:ind w:left="0"/>
        <w:jc w:val="left"/>
      </w:pPr>
      <w:r>
        <w:rPr>
          <w:rFonts w:ascii="Times New Roman"/>
          <w:b/>
          <w:i w:val="false"/>
          <w:color w:val="000000"/>
        </w:rPr>
        <w:t xml:space="preserve"> 3. Басқарманың қызметін ұйымдастыру</w:t>
      </w:r>
    </w:p>
    <w:bookmarkEnd w:id="738"/>
    <w:bookmarkStart w:name="z798" w:id="73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39"/>
    <w:bookmarkStart w:name="z799" w:id="74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40"/>
    <w:bookmarkStart w:name="z800" w:id="741"/>
    <w:p>
      <w:pPr>
        <w:spacing w:after="0"/>
        <w:ind w:left="0"/>
        <w:jc w:val="both"/>
      </w:pPr>
      <w:r>
        <w:rPr>
          <w:rFonts w:ascii="Times New Roman"/>
          <w:b w:val="false"/>
          <w:i w:val="false"/>
          <w:color w:val="000000"/>
          <w:sz w:val="28"/>
        </w:rPr>
        <w:t>
      18. Басқарма басшысының өкілеттігі:</w:t>
      </w:r>
    </w:p>
    <w:bookmarkEnd w:id="741"/>
    <w:bookmarkStart w:name="z801" w:id="74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42"/>
    <w:bookmarkStart w:name="z802" w:id="74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43"/>
    <w:bookmarkStart w:name="z803" w:id="744"/>
    <w:p>
      <w:pPr>
        <w:spacing w:after="0"/>
        <w:ind w:left="0"/>
        <w:jc w:val="both"/>
      </w:pPr>
      <w:r>
        <w:rPr>
          <w:rFonts w:ascii="Times New Roman"/>
          <w:b w:val="false"/>
          <w:i w:val="false"/>
          <w:color w:val="000000"/>
          <w:sz w:val="28"/>
        </w:rPr>
        <w:t>
      3) өз құзыреті шегінде бұйрықтар шығарады;</w:t>
      </w:r>
    </w:p>
    <w:bookmarkEnd w:id="744"/>
    <w:bookmarkStart w:name="z804" w:id="74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45"/>
    <w:bookmarkStart w:name="z805" w:id="74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46"/>
    <w:bookmarkStart w:name="z806" w:id="74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47"/>
    <w:bookmarkStart w:name="z807" w:id="748"/>
    <w:p>
      <w:pPr>
        <w:spacing w:after="0"/>
        <w:ind w:left="0"/>
        <w:jc w:val="left"/>
      </w:pPr>
      <w:r>
        <w:rPr>
          <w:rFonts w:ascii="Times New Roman"/>
          <w:b/>
          <w:i w:val="false"/>
          <w:color w:val="000000"/>
        </w:rPr>
        <w:t xml:space="preserve"> 4. Басқарма мүлкі</w:t>
      </w:r>
    </w:p>
    <w:bookmarkEnd w:id="748"/>
    <w:bookmarkStart w:name="z808" w:id="74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49"/>
    <w:bookmarkStart w:name="z809" w:id="75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50"/>
    <w:bookmarkStart w:name="z810" w:id="75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51"/>
    <w:bookmarkStart w:name="z811" w:id="75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2"/>
    <w:bookmarkStart w:name="z812" w:id="753"/>
    <w:p>
      <w:pPr>
        <w:spacing w:after="0"/>
        <w:ind w:left="0"/>
        <w:jc w:val="left"/>
      </w:pPr>
      <w:r>
        <w:rPr>
          <w:rFonts w:ascii="Times New Roman"/>
          <w:b/>
          <w:i w:val="false"/>
          <w:color w:val="000000"/>
        </w:rPr>
        <w:t xml:space="preserve"> 5. Басқарма қайта ұйымдастыру және тарату</w:t>
      </w:r>
    </w:p>
    <w:bookmarkEnd w:id="753"/>
    <w:bookmarkStart w:name="z813" w:id="75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11-қосымша</w:t>
            </w:r>
          </w:p>
        </w:tc>
      </w:tr>
    </w:tbl>
    <w:bookmarkStart w:name="z818" w:id="75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қаласы Әділет департаментінің</w:t>
      </w:r>
      <w:r>
        <w:br/>
      </w:r>
      <w:r>
        <w:rPr>
          <w:rFonts w:ascii="Times New Roman"/>
          <w:b/>
          <w:i w:val="false"/>
          <w:color w:val="000000"/>
        </w:rPr>
        <w:t>Наурызбай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55"/>
    <w:bookmarkStart w:name="z823" w:id="756"/>
    <w:p>
      <w:pPr>
        <w:spacing w:after="0"/>
        <w:ind w:left="0"/>
        <w:jc w:val="both"/>
      </w:pPr>
      <w:r>
        <w:rPr>
          <w:rFonts w:ascii="Times New Roman"/>
          <w:b w:val="false"/>
          <w:i w:val="false"/>
          <w:color w:val="000000"/>
          <w:sz w:val="28"/>
        </w:rPr>
        <w:t>
      1. Алматы қаласы Әділет департаментінің Наурызбай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56"/>
    <w:bookmarkStart w:name="z824" w:id="75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57"/>
    <w:bookmarkStart w:name="z825" w:id="75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58"/>
    <w:bookmarkStart w:name="z826" w:id="75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59"/>
    <w:bookmarkStart w:name="z827" w:id="76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60"/>
    <w:bookmarkStart w:name="z828" w:id="76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61"/>
    <w:bookmarkStart w:name="z829" w:id="76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62"/>
    <w:bookmarkStart w:name="z830" w:id="763"/>
    <w:p>
      <w:pPr>
        <w:spacing w:after="0"/>
        <w:ind w:left="0"/>
        <w:jc w:val="both"/>
      </w:pPr>
      <w:r>
        <w:rPr>
          <w:rFonts w:ascii="Times New Roman"/>
          <w:b w:val="false"/>
          <w:i w:val="false"/>
          <w:color w:val="000000"/>
          <w:sz w:val="28"/>
        </w:rPr>
        <w:t>
      8. Басқарманың заңды мекен-жайы: Қазақстан Республикасы, 050010, Алматы қаласы, Медеу ауданы, Зенков көшесі, 47 үй.</w:t>
      </w:r>
    </w:p>
    <w:bookmarkEnd w:id="763"/>
    <w:bookmarkStart w:name="z831" w:id="76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қаласы Әділет департаментінің Наурызбай аудандық әділет басқармасы" республикалық мемлекеттік мекемесі.</w:t>
      </w:r>
    </w:p>
    <w:bookmarkEnd w:id="764"/>
    <w:bookmarkStart w:name="z832" w:id="76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65"/>
    <w:bookmarkStart w:name="z833" w:id="76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қаласы Әділет департаментімен (бұдан әрі – Әділет департаменті) жүзеге асырылады.</w:t>
      </w:r>
    </w:p>
    <w:bookmarkEnd w:id="766"/>
    <w:bookmarkStart w:name="z834" w:id="76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67"/>
    <w:bookmarkStart w:name="z835" w:id="76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68"/>
    <w:bookmarkStart w:name="z836" w:id="76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69"/>
    <w:bookmarkStart w:name="z838" w:id="770"/>
    <w:p>
      <w:pPr>
        <w:spacing w:after="0"/>
        <w:ind w:left="0"/>
        <w:jc w:val="both"/>
      </w:pPr>
      <w:r>
        <w:rPr>
          <w:rFonts w:ascii="Times New Roman"/>
          <w:b w:val="false"/>
          <w:i w:val="false"/>
          <w:color w:val="000000"/>
          <w:sz w:val="28"/>
        </w:rPr>
        <w:t>
      13. Басқарманың міндеттері:</w:t>
      </w:r>
    </w:p>
    <w:bookmarkEnd w:id="770"/>
    <w:bookmarkStart w:name="z839" w:id="77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71"/>
    <w:bookmarkStart w:name="z840" w:id="77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72"/>
    <w:bookmarkStart w:name="z841" w:id="77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73"/>
    <w:bookmarkStart w:name="z842" w:id="77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74"/>
    <w:bookmarkStart w:name="z843" w:id="775"/>
    <w:p>
      <w:pPr>
        <w:spacing w:after="0"/>
        <w:ind w:left="0"/>
        <w:jc w:val="both"/>
      </w:pPr>
      <w:r>
        <w:rPr>
          <w:rFonts w:ascii="Times New Roman"/>
          <w:b w:val="false"/>
          <w:i w:val="false"/>
          <w:color w:val="000000"/>
          <w:sz w:val="28"/>
        </w:rPr>
        <w:t>
      14. Басқарманың функциялары:</w:t>
      </w:r>
    </w:p>
    <w:bookmarkEnd w:id="775"/>
    <w:bookmarkStart w:name="z844" w:id="776"/>
    <w:p>
      <w:pPr>
        <w:spacing w:after="0"/>
        <w:ind w:left="0"/>
        <w:jc w:val="both"/>
      </w:pPr>
      <w:r>
        <w:rPr>
          <w:rFonts w:ascii="Times New Roman"/>
          <w:b w:val="false"/>
          <w:i w:val="false"/>
          <w:color w:val="000000"/>
          <w:sz w:val="28"/>
        </w:rPr>
        <w:t>
      1) мемлекеттік тіркеу саласында:</w:t>
      </w:r>
    </w:p>
    <w:bookmarkEnd w:id="776"/>
    <w:bookmarkStart w:name="z845" w:id="77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77"/>
    <w:bookmarkStart w:name="z846" w:id="77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78"/>
    <w:bookmarkStart w:name="z847" w:id="779"/>
    <w:p>
      <w:pPr>
        <w:spacing w:after="0"/>
        <w:ind w:left="0"/>
        <w:jc w:val="both"/>
      </w:pPr>
      <w:r>
        <w:rPr>
          <w:rFonts w:ascii="Times New Roman"/>
          <w:b w:val="false"/>
          <w:i w:val="false"/>
          <w:color w:val="000000"/>
          <w:sz w:val="28"/>
        </w:rPr>
        <w:t>
      құқықтық кадастрды жүргізу;</w:t>
      </w:r>
    </w:p>
    <w:bookmarkEnd w:id="779"/>
    <w:bookmarkStart w:name="z848" w:id="78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80"/>
    <w:bookmarkStart w:name="z849" w:id="781"/>
    <w:p>
      <w:pPr>
        <w:spacing w:after="0"/>
        <w:ind w:left="0"/>
        <w:jc w:val="both"/>
      </w:pPr>
      <w:r>
        <w:rPr>
          <w:rFonts w:ascii="Times New Roman"/>
          <w:b w:val="false"/>
          <w:i w:val="false"/>
          <w:color w:val="000000"/>
          <w:sz w:val="28"/>
        </w:rPr>
        <w:t>
      2) заңгерлік қызмет көрсетуді ұйымдастыру саласында:</w:t>
      </w:r>
    </w:p>
    <w:bookmarkEnd w:id="781"/>
    <w:bookmarkStart w:name="z850" w:id="78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782"/>
    <w:bookmarkStart w:name="z851" w:id="78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83"/>
    <w:bookmarkStart w:name="z852" w:id="78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84"/>
    <w:bookmarkStart w:name="z853" w:id="78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85"/>
    <w:bookmarkStart w:name="z854" w:id="78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86"/>
    <w:bookmarkStart w:name="z855" w:id="787"/>
    <w:p>
      <w:pPr>
        <w:spacing w:after="0"/>
        <w:ind w:left="0"/>
        <w:jc w:val="both"/>
      </w:pPr>
      <w:r>
        <w:rPr>
          <w:rFonts w:ascii="Times New Roman"/>
          <w:b w:val="false"/>
          <w:i w:val="false"/>
          <w:color w:val="000000"/>
          <w:sz w:val="28"/>
        </w:rPr>
        <w:t>
      4) әкімшілік іс жүргізу саласында:</w:t>
      </w:r>
    </w:p>
    <w:bookmarkEnd w:id="787"/>
    <w:bookmarkStart w:name="z856" w:id="78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88"/>
    <w:bookmarkStart w:name="z857" w:id="78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89"/>
    <w:bookmarkStart w:name="z858" w:id="790"/>
    <w:p>
      <w:pPr>
        <w:spacing w:after="0"/>
        <w:ind w:left="0"/>
        <w:jc w:val="both"/>
      </w:pPr>
      <w:r>
        <w:rPr>
          <w:rFonts w:ascii="Times New Roman"/>
          <w:b w:val="false"/>
          <w:i w:val="false"/>
          <w:color w:val="000000"/>
          <w:sz w:val="28"/>
        </w:rPr>
        <w:t>
      15. Басқарманың құқықтары мен міндеттері:</w:t>
      </w:r>
    </w:p>
    <w:bookmarkEnd w:id="790"/>
    <w:bookmarkStart w:name="z859" w:id="79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91"/>
    <w:bookmarkStart w:name="z860" w:id="79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92"/>
    <w:bookmarkStart w:name="z861" w:id="79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93"/>
    <w:bookmarkStart w:name="z862" w:id="79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94"/>
    <w:bookmarkStart w:name="z863" w:id="795"/>
    <w:p>
      <w:pPr>
        <w:spacing w:after="0"/>
        <w:ind w:left="0"/>
        <w:jc w:val="left"/>
      </w:pPr>
      <w:r>
        <w:rPr>
          <w:rFonts w:ascii="Times New Roman"/>
          <w:b/>
          <w:i w:val="false"/>
          <w:color w:val="000000"/>
        </w:rPr>
        <w:t xml:space="preserve"> 3. Басқарманың қызметін ұйымдастыру</w:t>
      </w:r>
    </w:p>
    <w:bookmarkEnd w:id="795"/>
    <w:bookmarkStart w:name="z864" w:id="79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96"/>
    <w:bookmarkStart w:name="z865" w:id="79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97"/>
    <w:bookmarkStart w:name="z866" w:id="798"/>
    <w:p>
      <w:pPr>
        <w:spacing w:after="0"/>
        <w:ind w:left="0"/>
        <w:jc w:val="both"/>
      </w:pPr>
      <w:r>
        <w:rPr>
          <w:rFonts w:ascii="Times New Roman"/>
          <w:b w:val="false"/>
          <w:i w:val="false"/>
          <w:color w:val="000000"/>
          <w:sz w:val="28"/>
        </w:rPr>
        <w:t>
      18. Басқарма басшысының өкілеттігі:</w:t>
      </w:r>
    </w:p>
    <w:bookmarkEnd w:id="798"/>
    <w:bookmarkStart w:name="z867" w:id="79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99"/>
    <w:bookmarkStart w:name="z868" w:id="80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00"/>
    <w:bookmarkStart w:name="z869" w:id="801"/>
    <w:p>
      <w:pPr>
        <w:spacing w:after="0"/>
        <w:ind w:left="0"/>
        <w:jc w:val="both"/>
      </w:pPr>
      <w:r>
        <w:rPr>
          <w:rFonts w:ascii="Times New Roman"/>
          <w:b w:val="false"/>
          <w:i w:val="false"/>
          <w:color w:val="000000"/>
          <w:sz w:val="28"/>
        </w:rPr>
        <w:t>
      3) өз құзыреті шегінде бұйрықтар шығарады;</w:t>
      </w:r>
    </w:p>
    <w:bookmarkEnd w:id="801"/>
    <w:bookmarkStart w:name="z870" w:id="80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02"/>
    <w:bookmarkStart w:name="z871" w:id="80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03"/>
    <w:bookmarkStart w:name="z872" w:id="80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04"/>
    <w:bookmarkStart w:name="z873" w:id="805"/>
    <w:p>
      <w:pPr>
        <w:spacing w:after="0"/>
        <w:ind w:left="0"/>
        <w:jc w:val="left"/>
      </w:pPr>
      <w:r>
        <w:rPr>
          <w:rFonts w:ascii="Times New Roman"/>
          <w:b/>
          <w:i w:val="false"/>
          <w:color w:val="000000"/>
        </w:rPr>
        <w:t xml:space="preserve"> 4. Басқарма мүлкі</w:t>
      </w:r>
    </w:p>
    <w:bookmarkEnd w:id="805"/>
    <w:bookmarkStart w:name="z874" w:id="80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06"/>
    <w:bookmarkStart w:name="z875" w:id="80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7"/>
    <w:bookmarkStart w:name="z876" w:id="80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08"/>
    <w:bookmarkStart w:name="z877" w:id="80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09"/>
    <w:bookmarkStart w:name="z878" w:id="810"/>
    <w:p>
      <w:pPr>
        <w:spacing w:after="0"/>
        <w:ind w:left="0"/>
        <w:jc w:val="left"/>
      </w:pPr>
      <w:r>
        <w:rPr>
          <w:rFonts w:ascii="Times New Roman"/>
          <w:b/>
          <w:i w:val="false"/>
          <w:color w:val="000000"/>
        </w:rPr>
        <w:t xml:space="preserve"> 5. Басқарма қайта ұйымдастыру және тарату</w:t>
      </w:r>
    </w:p>
    <w:bookmarkEnd w:id="810"/>
    <w:bookmarkStart w:name="z879" w:id="81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12-қосымша</w:t>
            </w:r>
          </w:p>
        </w:tc>
      </w:tr>
    </w:tbl>
    <w:bookmarkStart w:name="z884" w:id="812"/>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Ақкөл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12"/>
    <w:bookmarkStart w:name="z889" w:id="813"/>
    <w:p>
      <w:pPr>
        <w:spacing w:after="0"/>
        <w:ind w:left="0"/>
        <w:jc w:val="both"/>
      </w:pPr>
      <w:r>
        <w:rPr>
          <w:rFonts w:ascii="Times New Roman"/>
          <w:b w:val="false"/>
          <w:i w:val="false"/>
          <w:color w:val="000000"/>
          <w:sz w:val="28"/>
        </w:rPr>
        <w:t>
      1. Ақмола облысы Әдiлет департаментiнің Ақкөл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13"/>
    <w:bookmarkStart w:name="z890" w:id="814"/>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14"/>
    <w:bookmarkStart w:name="z891" w:id="81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15"/>
    <w:bookmarkStart w:name="z892" w:id="81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16"/>
    <w:bookmarkStart w:name="z893" w:id="81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17"/>
    <w:bookmarkStart w:name="z894" w:id="81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18"/>
    <w:bookmarkStart w:name="z895" w:id="81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19"/>
    <w:bookmarkStart w:name="z896" w:id="820"/>
    <w:p>
      <w:pPr>
        <w:spacing w:after="0"/>
        <w:ind w:left="0"/>
        <w:jc w:val="both"/>
      </w:pPr>
      <w:r>
        <w:rPr>
          <w:rFonts w:ascii="Times New Roman"/>
          <w:b w:val="false"/>
          <w:i w:val="false"/>
          <w:color w:val="000000"/>
          <w:sz w:val="28"/>
        </w:rPr>
        <w:t>
      8. Басқарманың заңды мекен-жайы: Қазақстан Республикасы, 120100, Ақмола облысы, Ақкөл ауданы, Ақкөл қаласы, Нұрмағамбетов көшесі, 94 "А" үй.</w:t>
      </w:r>
    </w:p>
    <w:bookmarkEnd w:id="820"/>
    <w:bookmarkStart w:name="z897" w:id="821"/>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Ақкөл аудандық әділет басқармасы" республикалық мемлекеттік мекемесі.</w:t>
      </w:r>
    </w:p>
    <w:bookmarkEnd w:id="821"/>
    <w:bookmarkStart w:name="z898" w:id="82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22"/>
    <w:bookmarkStart w:name="z899" w:id="82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823"/>
    <w:bookmarkStart w:name="z900" w:id="82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24"/>
    <w:bookmarkStart w:name="z901" w:id="82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25"/>
    <w:bookmarkStart w:name="z902" w:id="82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26"/>
    <w:bookmarkStart w:name="z904" w:id="827"/>
    <w:p>
      <w:pPr>
        <w:spacing w:after="0"/>
        <w:ind w:left="0"/>
        <w:jc w:val="both"/>
      </w:pPr>
      <w:r>
        <w:rPr>
          <w:rFonts w:ascii="Times New Roman"/>
          <w:b w:val="false"/>
          <w:i w:val="false"/>
          <w:color w:val="000000"/>
          <w:sz w:val="28"/>
        </w:rPr>
        <w:t>
      13. Басқарманың міндеттері:</w:t>
      </w:r>
    </w:p>
    <w:bookmarkEnd w:id="827"/>
    <w:bookmarkStart w:name="z905" w:id="82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28"/>
    <w:bookmarkStart w:name="z906" w:id="82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29"/>
    <w:bookmarkStart w:name="z907" w:id="83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30"/>
    <w:bookmarkStart w:name="z908" w:id="83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31"/>
    <w:bookmarkStart w:name="z909" w:id="832"/>
    <w:p>
      <w:pPr>
        <w:spacing w:after="0"/>
        <w:ind w:left="0"/>
        <w:jc w:val="both"/>
      </w:pPr>
      <w:r>
        <w:rPr>
          <w:rFonts w:ascii="Times New Roman"/>
          <w:b w:val="false"/>
          <w:i w:val="false"/>
          <w:color w:val="000000"/>
          <w:sz w:val="28"/>
        </w:rPr>
        <w:t>
      14. Басқарманың функциялары:</w:t>
      </w:r>
    </w:p>
    <w:bookmarkEnd w:id="832"/>
    <w:bookmarkStart w:name="z910" w:id="833"/>
    <w:p>
      <w:pPr>
        <w:spacing w:after="0"/>
        <w:ind w:left="0"/>
        <w:jc w:val="both"/>
      </w:pPr>
      <w:r>
        <w:rPr>
          <w:rFonts w:ascii="Times New Roman"/>
          <w:b w:val="false"/>
          <w:i w:val="false"/>
          <w:color w:val="000000"/>
          <w:sz w:val="28"/>
        </w:rPr>
        <w:t>
      1) мемлекеттік тіркеу саласында:</w:t>
      </w:r>
    </w:p>
    <w:bookmarkEnd w:id="833"/>
    <w:bookmarkStart w:name="z911" w:id="83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34"/>
    <w:bookmarkStart w:name="z912" w:id="83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35"/>
    <w:bookmarkStart w:name="z913" w:id="836"/>
    <w:p>
      <w:pPr>
        <w:spacing w:after="0"/>
        <w:ind w:left="0"/>
        <w:jc w:val="both"/>
      </w:pPr>
      <w:r>
        <w:rPr>
          <w:rFonts w:ascii="Times New Roman"/>
          <w:b w:val="false"/>
          <w:i w:val="false"/>
          <w:color w:val="000000"/>
          <w:sz w:val="28"/>
        </w:rPr>
        <w:t>
      құқықтық кадастрды жүргізу;</w:t>
      </w:r>
    </w:p>
    <w:bookmarkEnd w:id="836"/>
    <w:bookmarkStart w:name="z914" w:id="83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37"/>
    <w:bookmarkStart w:name="z915" w:id="838"/>
    <w:p>
      <w:pPr>
        <w:spacing w:after="0"/>
        <w:ind w:left="0"/>
        <w:jc w:val="both"/>
      </w:pPr>
      <w:r>
        <w:rPr>
          <w:rFonts w:ascii="Times New Roman"/>
          <w:b w:val="false"/>
          <w:i w:val="false"/>
          <w:color w:val="000000"/>
          <w:sz w:val="28"/>
        </w:rPr>
        <w:t>
      2) заңгерлік қызмет көрсетуді ұйымдастыру саласында:</w:t>
      </w:r>
    </w:p>
    <w:bookmarkEnd w:id="838"/>
    <w:bookmarkStart w:name="z916" w:id="83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839"/>
    <w:bookmarkStart w:name="z917" w:id="84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40"/>
    <w:bookmarkStart w:name="z918" w:id="84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41"/>
    <w:bookmarkStart w:name="z919" w:id="84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42"/>
    <w:bookmarkStart w:name="z920" w:id="84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43"/>
    <w:bookmarkStart w:name="z921" w:id="844"/>
    <w:p>
      <w:pPr>
        <w:spacing w:after="0"/>
        <w:ind w:left="0"/>
        <w:jc w:val="both"/>
      </w:pPr>
      <w:r>
        <w:rPr>
          <w:rFonts w:ascii="Times New Roman"/>
          <w:b w:val="false"/>
          <w:i w:val="false"/>
          <w:color w:val="000000"/>
          <w:sz w:val="28"/>
        </w:rPr>
        <w:t>
      4) әкімшілік іс жүргізу саласында:</w:t>
      </w:r>
    </w:p>
    <w:bookmarkEnd w:id="844"/>
    <w:bookmarkStart w:name="z922" w:id="84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45"/>
    <w:bookmarkStart w:name="z923" w:id="84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46"/>
    <w:bookmarkStart w:name="z924" w:id="847"/>
    <w:p>
      <w:pPr>
        <w:spacing w:after="0"/>
        <w:ind w:left="0"/>
        <w:jc w:val="both"/>
      </w:pPr>
      <w:r>
        <w:rPr>
          <w:rFonts w:ascii="Times New Roman"/>
          <w:b w:val="false"/>
          <w:i w:val="false"/>
          <w:color w:val="000000"/>
          <w:sz w:val="28"/>
        </w:rPr>
        <w:t>
      15. Басқарманың құқықтары мен міндеттері:</w:t>
      </w:r>
    </w:p>
    <w:bookmarkEnd w:id="847"/>
    <w:bookmarkStart w:name="z925" w:id="84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48"/>
    <w:bookmarkStart w:name="z926" w:id="84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49"/>
    <w:bookmarkStart w:name="z927" w:id="85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50"/>
    <w:bookmarkStart w:name="z928" w:id="85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51"/>
    <w:bookmarkStart w:name="z929" w:id="852"/>
    <w:p>
      <w:pPr>
        <w:spacing w:after="0"/>
        <w:ind w:left="0"/>
        <w:jc w:val="left"/>
      </w:pPr>
      <w:r>
        <w:rPr>
          <w:rFonts w:ascii="Times New Roman"/>
          <w:b/>
          <w:i w:val="false"/>
          <w:color w:val="000000"/>
        </w:rPr>
        <w:t xml:space="preserve"> 3. Басқарманың қызметін ұйымдастыру</w:t>
      </w:r>
    </w:p>
    <w:bookmarkEnd w:id="852"/>
    <w:bookmarkStart w:name="z930" w:id="85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53"/>
    <w:bookmarkStart w:name="z931" w:id="85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54"/>
    <w:bookmarkStart w:name="z932" w:id="855"/>
    <w:p>
      <w:pPr>
        <w:spacing w:after="0"/>
        <w:ind w:left="0"/>
        <w:jc w:val="both"/>
      </w:pPr>
      <w:r>
        <w:rPr>
          <w:rFonts w:ascii="Times New Roman"/>
          <w:b w:val="false"/>
          <w:i w:val="false"/>
          <w:color w:val="000000"/>
          <w:sz w:val="28"/>
        </w:rPr>
        <w:t>
      18. Басқарма басшысының өкілеттігі:</w:t>
      </w:r>
    </w:p>
    <w:bookmarkEnd w:id="855"/>
    <w:bookmarkStart w:name="z933" w:id="85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56"/>
    <w:bookmarkStart w:name="z934" w:id="85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57"/>
    <w:bookmarkStart w:name="z935" w:id="858"/>
    <w:p>
      <w:pPr>
        <w:spacing w:after="0"/>
        <w:ind w:left="0"/>
        <w:jc w:val="both"/>
      </w:pPr>
      <w:r>
        <w:rPr>
          <w:rFonts w:ascii="Times New Roman"/>
          <w:b w:val="false"/>
          <w:i w:val="false"/>
          <w:color w:val="000000"/>
          <w:sz w:val="28"/>
        </w:rPr>
        <w:t>
      3) өз құзыреті шегінде бұйрықтар шығарады;</w:t>
      </w:r>
    </w:p>
    <w:bookmarkEnd w:id="858"/>
    <w:bookmarkStart w:name="z936" w:id="85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59"/>
    <w:bookmarkStart w:name="z937" w:id="86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60"/>
    <w:bookmarkStart w:name="z938" w:id="86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61"/>
    <w:bookmarkStart w:name="z939" w:id="862"/>
    <w:p>
      <w:pPr>
        <w:spacing w:after="0"/>
        <w:ind w:left="0"/>
        <w:jc w:val="left"/>
      </w:pPr>
      <w:r>
        <w:rPr>
          <w:rFonts w:ascii="Times New Roman"/>
          <w:b/>
          <w:i w:val="false"/>
          <w:color w:val="000000"/>
        </w:rPr>
        <w:t xml:space="preserve"> 4. Басқарма мүлкі</w:t>
      </w:r>
    </w:p>
    <w:bookmarkEnd w:id="862"/>
    <w:bookmarkStart w:name="z940" w:id="86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63"/>
    <w:bookmarkStart w:name="z941" w:id="86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64"/>
    <w:bookmarkStart w:name="z942" w:id="86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65"/>
    <w:bookmarkStart w:name="z943" w:id="86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66"/>
    <w:bookmarkStart w:name="z944" w:id="867"/>
    <w:p>
      <w:pPr>
        <w:spacing w:after="0"/>
        <w:ind w:left="0"/>
        <w:jc w:val="left"/>
      </w:pPr>
      <w:r>
        <w:rPr>
          <w:rFonts w:ascii="Times New Roman"/>
          <w:b/>
          <w:i w:val="false"/>
          <w:color w:val="000000"/>
        </w:rPr>
        <w:t xml:space="preserve"> 5. Басқарма қайта ұйымдастыру және тарату</w:t>
      </w:r>
    </w:p>
    <w:bookmarkEnd w:id="867"/>
    <w:bookmarkStart w:name="z945" w:id="86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13-қосымша</w:t>
            </w:r>
          </w:p>
        </w:tc>
      </w:tr>
    </w:tbl>
    <w:bookmarkStart w:name="z950" w:id="869"/>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Аршалы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69"/>
    <w:bookmarkStart w:name="z955" w:id="870"/>
    <w:p>
      <w:pPr>
        <w:spacing w:after="0"/>
        <w:ind w:left="0"/>
        <w:jc w:val="both"/>
      </w:pPr>
      <w:r>
        <w:rPr>
          <w:rFonts w:ascii="Times New Roman"/>
          <w:b w:val="false"/>
          <w:i w:val="false"/>
          <w:color w:val="000000"/>
          <w:sz w:val="28"/>
        </w:rPr>
        <w:t>
      1. Ақмола облысы Әдiлет департаментiнің Аршалы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70"/>
    <w:bookmarkStart w:name="z956" w:id="871"/>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71"/>
    <w:bookmarkStart w:name="z957" w:id="87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72"/>
    <w:bookmarkStart w:name="z958" w:id="87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73"/>
    <w:bookmarkStart w:name="z959" w:id="87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74"/>
    <w:bookmarkStart w:name="z960" w:id="87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75"/>
    <w:bookmarkStart w:name="z961" w:id="87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76"/>
    <w:bookmarkStart w:name="z962" w:id="877"/>
    <w:p>
      <w:pPr>
        <w:spacing w:after="0"/>
        <w:ind w:left="0"/>
        <w:jc w:val="both"/>
      </w:pPr>
      <w:r>
        <w:rPr>
          <w:rFonts w:ascii="Times New Roman"/>
          <w:b w:val="false"/>
          <w:i w:val="false"/>
          <w:color w:val="000000"/>
          <w:sz w:val="28"/>
        </w:rPr>
        <w:t>
      8. Басқарманың заңды мекен-жайы: Қазақстан Республикасы, 020200, Ақмола облысы, Аршалы ауданы, Аршалы ауылы, Ташенов көшесі, 15 үй.</w:t>
      </w:r>
    </w:p>
    <w:bookmarkEnd w:id="877"/>
    <w:bookmarkStart w:name="z963" w:id="878"/>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Аршалы аудандық әділет басқармасы" республикалық мемлекеттік мекемесі.</w:t>
      </w:r>
    </w:p>
    <w:bookmarkEnd w:id="878"/>
    <w:bookmarkStart w:name="z964" w:id="87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79"/>
    <w:bookmarkStart w:name="z965" w:id="88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880"/>
    <w:bookmarkStart w:name="z966" w:id="88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81"/>
    <w:bookmarkStart w:name="z967" w:id="88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82"/>
    <w:bookmarkStart w:name="z968" w:id="88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83"/>
    <w:bookmarkStart w:name="z970" w:id="884"/>
    <w:p>
      <w:pPr>
        <w:spacing w:after="0"/>
        <w:ind w:left="0"/>
        <w:jc w:val="both"/>
      </w:pPr>
      <w:r>
        <w:rPr>
          <w:rFonts w:ascii="Times New Roman"/>
          <w:b w:val="false"/>
          <w:i w:val="false"/>
          <w:color w:val="000000"/>
          <w:sz w:val="28"/>
        </w:rPr>
        <w:t>
      13. Басқарманың міндеттері:</w:t>
      </w:r>
    </w:p>
    <w:bookmarkEnd w:id="884"/>
    <w:bookmarkStart w:name="z971" w:id="88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85"/>
    <w:bookmarkStart w:name="z972" w:id="88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86"/>
    <w:bookmarkStart w:name="z973" w:id="88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87"/>
    <w:bookmarkStart w:name="z974" w:id="88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88"/>
    <w:bookmarkStart w:name="z975" w:id="889"/>
    <w:p>
      <w:pPr>
        <w:spacing w:after="0"/>
        <w:ind w:left="0"/>
        <w:jc w:val="both"/>
      </w:pPr>
      <w:r>
        <w:rPr>
          <w:rFonts w:ascii="Times New Roman"/>
          <w:b w:val="false"/>
          <w:i w:val="false"/>
          <w:color w:val="000000"/>
          <w:sz w:val="28"/>
        </w:rPr>
        <w:t>
      14. Басқарманың функциялары:</w:t>
      </w:r>
    </w:p>
    <w:bookmarkEnd w:id="889"/>
    <w:bookmarkStart w:name="z976" w:id="890"/>
    <w:p>
      <w:pPr>
        <w:spacing w:after="0"/>
        <w:ind w:left="0"/>
        <w:jc w:val="both"/>
      </w:pPr>
      <w:r>
        <w:rPr>
          <w:rFonts w:ascii="Times New Roman"/>
          <w:b w:val="false"/>
          <w:i w:val="false"/>
          <w:color w:val="000000"/>
          <w:sz w:val="28"/>
        </w:rPr>
        <w:t>
      1) мемлекеттік тіркеу саласында:</w:t>
      </w:r>
    </w:p>
    <w:bookmarkEnd w:id="890"/>
    <w:bookmarkStart w:name="z977" w:id="89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91"/>
    <w:bookmarkStart w:name="z978" w:id="89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92"/>
    <w:bookmarkStart w:name="z979" w:id="893"/>
    <w:p>
      <w:pPr>
        <w:spacing w:after="0"/>
        <w:ind w:left="0"/>
        <w:jc w:val="both"/>
      </w:pPr>
      <w:r>
        <w:rPr>
          <w:rFonts w:ascii="Times New Roman"/>
          <w:b w:val="false"/>
          <w:i w:val="false"/>
          <w:color w:val="000000"/>
          <w:sz w:val="28"/>
        </w:rPr>
        <w:t>
      құқықтық кадастрды жүргізу;</w:t>
      </w:r>
    </w:p>
    <w:bookmarkEnd w:id="893"/>
    <w:bookmarkStart w:name="z980" w:id="89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94"/>
    <w:bookmarkStart w:name="z981" w:id="895"/>
    <w:p>
      <w:pPr>
        <w:spacing w:after="0"/>
        <w:ind w:left="0"/>
        <w:jc w:val="both"/>
      </w:pPr>
      <w:r>
        <w:rPr>
          <w:rFonts w:ascii="Times New Roman"/>
          <w:b w:val="false"/>
          <w:i w:val="false"/>
          <w:color w:val="000000"/>
          <w:sz w:val="28"/>
        </w:rPr>
        <w:t>
      2) заңгерлік қызмет көрсетуді ұйымдастыру саласында:</w:t>
      </w:r>
    </w:p>
    <w:bookmarkEnd w:id="895"/>
    <w:bookmarkStart w:name="z982" w:id="89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896"/>
    <w:bookmarkStart w:name="z983" w:id="89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97"/>
    <w:bookmarkStart w:name="z984" w:id="89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98"/>
    <w:bookmarkStart w:name="z985" w:id="89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99"/>
    <w:bookmarkStart w:name="z986" w:id="90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00"/>
    <w:bookmarkStart w:name="z987" w:id="901"/>
    <w:p>
      <w:pPr>
        <w:spacing w:after="0"/>
        <w:ind w:left="0"/>
        <w:jc w:val="both"/>
      </w:pPr>
      <w:r>
        <w:rPr>
          <w:rFonts w:ascii="Times New Roman"/>
          <w:b w:val="false"/>
          <w:i w:val="false"/>
          <w:color w:val="000000"/>
          <w:sz w:val="28"/>
        </w:rPr>
        <w:t>
      4) әкімшілік іс жүргізу саласында:</w:t>
      </w:r>
    </w:p>
    <w:bookmarkEnd w:id="901"/>
    <w:bookmarkStart w:name="z988" w:id="90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02"/>
    <w:bookmarkStart w:name="z989" w:id="90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03"/>
    <w:bookmarkStart w:name="z990" w:id="904"/>
    <w:p>
      <w:pPr>
        <w:spacing w:after="0"/>
        <w:ind w:left="0"/>
        <w:jc w:val="both"/>
      </w:pPr>
      <w:r>
        <w:rPr>
          <w:rFonts w:ascii="Times New Roman"/>
          <w:b w:val="false"/>
          <w:i w:val="false"/>
          <w:color w:val="000000"/>
          <w:sz w:val="28"/>
        </w:rPr>
        <w:t>
      15. Басқарманың құқықтары мен міндеттері:</w:t>
      </w:r>
    </w:p>
    <w:bookmarkEnd w:id="904"/>
    <w:bookmarkStart w:name="z991" w:id="90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05"/>
    <w:bookmarkStart w:name="z992" w:id="90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06"/>
    <w:bookmarkStart w:name="z993" w:id="90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07"/>
    <w:bookmarkStart w:name="z994" w:id="90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08"/>
    <w:bookmarkStart w:name="z995" w:id="909"/>
    <w:p>
      <w:pPr>
        <w:spacing w:after="0"/>
        <w:ind w:left="0"/>
        <w:jc w:val="left"/>
      </w:pPr>
      <w:r>
        <w:rPr>
          <w:rFonts w:ascii="Times New Roman"/>
          <w:b/>
          <w:i w:val="false"/>
          <w:color w:val="000000"/>
        </w:rPr>
        <w:t xml:space="preserve"> 3. Басқарманың қызметін ұйымдастыру</w:t>
      </w:r>
    </w:p>
    <w:bookmarkEnd w:id="909"/>
    <w:bookmarkStart w:name="z996" w:id="91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10"/>
    <w:bookmarkStart w:name="z997" w:id="91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11"/>
    <w:bookmarkStart w:name="z998" w:id="912"/>
    <w:p>
      <w:pPr>
        <w:spacing w:after="0"/>
        <w:ind w:left="0"/>
        <w:jc w:val="both"/>
      </w:pPr>
      <w:r>
        <w:rPr>
          <w:rFonts w:ascii="Times New Roman"/>
          <w:b w:val="false"/>
          <w:i w:val="false"/>
          <w:color w:val="000000"/>
          <w:sz w:val="28"/>
        </w:rPr>
        <w:t>
      18. Басқарма басшысының өкілеттігі:</w:t>
      </w:r>
    </w:p>
    <w:bookmarkEnd w:id="912"/>
    <w:bookmarkStart w:name="z999" w:id="91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13"/>
    <w:bookmarkStart w:name="z1000" w:id="91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14"/>
    <w:bookmarkStart w:name="z1001" w:id="915"/>
    <w:p>
      <w:pPr>
        <w:spacing w:after="0"/>
        <w:ind w:left="0"/>
        <w:jc w:val="both"/>
      </w:pPr>
      <w:r>
        <w:rPr>
          <w:rFonts w:ascii="Times New Roman"/>
          <w:b w:val="false"/>
          <w:i w:val="false"/>
          <w:color w:val="000000"/>
          <w:sz w:val="28"/>
        </w:rPr>
        <w:t>
      3) өз құзыреті шегінде бұйрықтар шығарады;</w:t>
      </w:r>
    </w:p>
    <w:bookmarkEnd w:id="915"/>
    <w:bookmarkStart w:name="z1002" w:id="91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16"/>
    <w:bookmarkStart w:name="z1003" w:id="91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17"/>
    <w:bookmarkStart w:name="z1004" w:id="91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18"/>
    <w:bookmarkStart w:name="z1005" w:id="919"/>
    <w:p>
      <w:pPr>
        <w:spacing w:after="0"/>
        <w:ind w:left="0"/>
        <w:jc w:val="left"/>
      </w:pPr>
      <w:r>
        <w:rPr>
          <w:rFonts w:ascii="Times New Roman"/>
          <w:b/>
          <w:i w:val="false"/>
          <w:color w:val="000000"/>
        </w:rPr>
        <w:t xml:space="preserve"> 4. Басқарма мүлкі</w:t>
      </w:r>
    </w:p>
    <w:bookmarkEnd w:id="919"/>
    <w:bookmarkStart w:name="z1006" w:id="92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20"/>
    <w:bookmarkStart w:name="z1007" w:id="92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21"/>
    <w:bookmarkStart w:name="z1008" w:id="92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22"/>
    <w:bookmarkStart w:name="z1009" w:id="92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3"/>
    <w:bookmarkStart w:name="z1010" w:id="924"/>
    <w:p>
      <w:pPr>
        <w:spacing w:after="0"/>
        <w:ind w:left="0"/>
        <w:jc w:val="left"/>
      </w:pPr>
      <w:r>
        <w:rPr>
          <w:rFonts w:ascii="Times New Roman"/>
          <w:b/>
          <w:i w:val="false"/>
          <w:color w:val="000000"/>
        </w:rPr>
        <w:t xml:space="preserve"> 5. Басқарма қайта ұйымдастыру және тарату</w:t>
      </w:r>
    </w:p>
    <w:bookmarkEnd w:id="924"/>
    <w:bookmarkStart w:name="z1011" w:id="92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14-қосымша</w:t>
            </w:r>
          </w:p>
        </w:tc>
      </w:tr>
    </w:tbl>
    <w:bookmarkStart w:name="z1016" w:id="926"/>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Атбасар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26"/>
    <w:bookmarkStart w:name="z1021" w:id="927"/>
    <w:p>
      <w:pPr>
        <w:spacing w:after="0"/>
        <w:ind w:left="0"/>
        <w:jc w:val="both"/>
      </w:pPr>
      <w:r>
        <w:rPr>
          <w:rFonts w:ascii="Times New Roman"/>
          <w:b w:val="false"/>
          <w:i w:val="false"/>
          <w:color w:val="000000"/>
          <w:sz w:val="28"/>
        </w:rPr>
        <w:t>
      1. Ақмола облысы Әдiлет департаментiнің Атбасар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27"/>
    <w:bookmarkStart w:name="z1022" w:id="92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28"/>
    <w:bookmarkStart w:name="z1023" w:id="92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29"/>
    <w:bookmarkStart w:name="z1024" w:id="93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30"/>
    <w:bookmarkStart w:name="z1025" w:id="93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31"/>
    <w:bookmarkStart w:name="z1026" w:id="93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32"/>
    <w:bookmarkStart w:name="z1027" w:id="93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33"/>
    <w:bookmarkStart w:name="z1028" w:id="934"/>
    <w:p>
      <w:pPr>
        <w:spacing w:after="0"/>
        <w:ind w:left="0"/>
        <w:jc w:val="both"/>
      </w:pPr>
      <w:r>
        <w:rPr>
          <w:rFonts w:ascii="Times New Roman"/>
          <w:b w:val="false"/>
          <w:i w:val="false"/>
          <w:color w:val="000000"/>
          <w:sz w:val="28"/>
        </w:rPr>
        <w:t>
      8. Басқарманың заңды мекен-жайы: Қазақстан Республикасы, 020400, Ақмола облысы, Атбасар ауданы, Атбасар қаласы, Б.Момышұлы көшесі, 21 "А" үй.</w:t>
      </w:r>
    </w:p>
    <w:bookmarkEnd w:id="934"/>
    <w:bookmarkStart w:name="z1029" w:id="935"/>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Атбасар аудандық әділет басқармасы" республикалық мемлекеттік мекемесі.</w:t>
      </w:r>
    </w:p>
    <w:bookmarkEnd w:id="935"/>
    <w:bookmarkStart w:name="z1030" w:id="93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36"/>
    <w:bookmarkStart w:name="z1031" w:id="93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937"/>
    <w:bookmarkStart w:name="z1032" w:id="93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38"/>
    <w:bookmarkStart w:name="z1033" w:id="93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39"/>
    <w:bookmarkStart w:name="z1034" w:id="94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40"/>
    <w:bookmarkStart w:name="z1036" w:id="941"/>
    <w:p>
      <w:pPr>
        <w:spacing w:after="0"/>
        <w:ind w:left="0"/>
        <w:jc w:val="both"/>
      </w:pPr>
      <w:r>
        <w:rPr>
          <w:rFonts w:ascii="Times New Roman"/>
          <w:b w:val="false"/>
          <w:i w:val="false"/>
          <w:color w:val="000000"/>
          <w:sz w:val="28"/>
        </w:rPr>
        <w:t>
      13. Басқарманың міндеттері:</w:t>
      </w:r>
    </w:p>
    <w:bookmarkEnd w:id="941"/>
    <w:bookmarkStart w:name="z1037" w:id="94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42"/>
    <w:bookmarkStart w:name="z1038" w:id="94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43"/>
    <w:bookmarkStart w:name="z1039" w:id="94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44"/>
    <w:bookmarkStart w:name="z1040" w:id="94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45"/>
    <w:bookmarkStart w:name="z1041" w:id="946"/>
    <w:p>
      <w:pPr>
        <w:spacing w:after="0"/>
        <w:ind w:left="0"/>
        <w:jc w:val="both"/>
      </w:pPr>
      <w:r>
        <w:rPr>
          <w:rFonts w:ascii="Times New Roman"/>
          <w:b w:val="false"/>
          <w:i w:val="false"/>
          <w:color w:val="000000"/>
          <w:sz w:val="28"/>
        </w:rPr>
        <w:t>
      14. Басқарманың функциялары:</w:t>
      </w:r>
    </w:p>
    <w:bookmarkEnd w:id="946"/>
    <w:bookmarkStart w:name="z1042" w:id="947"/>
    <w:p>
      <w:pPr>
        <w:spacing w:after="0"/>
        <w:ind w:left="0"/>
        <w:jc w:val="both"/>
      </w:pPr>
      <w:r>
        <w:rPr>
          <w:rFonts w:ascii="Times New Roman"/>
          <w:b w:val="false"/>
          <w:i w:val="false"/>
          <w:color w:val="000000"/>
          <w:sz w:val="28"/>
        </w:rPr>
        <w:t>
      1) мемлекеттік тіркеу саласында:</w:t>
      </w:r>
    </w:p>
    <w:bookmarkEnd w:id="947"/>
    <w:bookmarkStart w:name="z1043" w:id="94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48"/>
    <w:bookmarkStart w:name="z1044" w:id="94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49"/>
    <w:bookmarkStart w:name="z1045" w:id="950"/>
    <w:p>
      <w:pPr>
        <w:spacing w:after="0"/>
        <w:ind w:left="0"/>
        <w:jc w:val="both"/>
      </w:pPr>
      <w:r>
        <w:rPr>
          <w:rFonts w:ascii="Times New Roman"/>
          <w:b w:val="false"/>
          <w:i w:val="false"/>
          <w:color w:val="000000"/>
          <w:sz w:val="28"/>
        </w:rPr>
        <w:t>
      құқықтық кадастрды жүргізу;</w:t>
      </w:r>
    </w:p>
    <w:bookmarkEnd w:id="950"/>
    <w:bookmarkStart w:name="z1046" w:id="95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51"/>
    <w:bookmarkStart w:name="z1047" w:id="952"/>
    <w:p>
      <w:pPr>
        <w:spacing w:after="0"/>
        <w:ind w:left="0"/>
        <w:jc w:val="both"/>
      </w:pPr>
      <w:r>
        <w:rPr>
          <w:rFonts w:ascii="Times New Roman"/>
          <w:b w:val="false"/>
          <w:i w:val="false"/>
          <w:color w:val="000000"/>
          <w:sz w:val="28"/>
        </w:rPr>
        <w:t>
      2) заңгерлік қызмет көрсетуді ұйымдастыру саласында:</w:t>
      </w:r>
    </w:p>
    <w:bookmarkEnd w:id="952"/>
    <w:bookmarkStart w:name="z1048" w:id="95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953"/>
    <w:bookmarkStart w:name="z1049" w:id="95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54"/>
    <w:bookmarkStart w:name="z1050" w:id="95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55"/>
    <w:bookmarkStart w:name="z1051" w:id="95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56"/>
    <w:bookmarkStart w:name="z1052" w:id="95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57"/>
    <w:bookmarkStart w:name="z1053" w:id="958"/>
    <w:p>
      <w:pPr>
        <w:spacing w:after="0"/>
        <w:ind w:left="0"/>
        <w:jc w:val="both"/>
      </w:pPr>
      <w:r>
        <w:rPr>
          <w:rFonts w:ascii="Times New Roman"/>
          <w:b w:val="false"/>
          <w:i w:val="false"/>
          <w:color w:val="000000"/>
          <w:sz w:val="28"/>
        </w:rPr>
        <w:t>
      4) әкімшілік іс жүргізу саласында:</w:t>
      </w:r>
    </w:p>
    <w:bookmarkEnd w:id="958"/>
    <w:bookmarkStart w:name="z1054" w:id="95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59"/>
    <w:bookmarkStart w:name="z1055" w:id="96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60"/>
    <w:bookmarkStart w:name="z1056" w:id="961"/>
    <w:p>
      <w:pPr>
        <w:spacing w:after="0"/>
        <w:ind w:left="0"/>
        <w:jc w:val="both"/>
      </w:pPr>
      <w:r>
        <w:rPr>
          <w:rFonts w:ascii="Times New Roman"/>
          <w:b w:val="false"/>
          <w:i w:val="false"/>
          <w:color w:val="000000"/>
          <w:sz w:val="28"/>
        </w:rPr>
        <w:t>
      15. Басқарманың құқықтары мен міндеттері:</w:t>
      </w:r>
    </w:p>
    <w:bookmarkEnd w:id="961"/>
    <w:bookmarkStart w:name="z1057" w:id="96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62"/>
    <w:bookmarkStart w:name="z1058" w:id="96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63"/>
    <w:bookmarkStart w:name="z1059" w:id="96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64"/>
    <w:bookmarkStart w:name="z1060" w:id="96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65"/>
    <w:bookmarkStart w:name="z1061" w:id="966"/>
    <w:p>
      <w:pPr>
        <w:spacing w:after="0"/>
        <w:ind w:left="0"/>
        <w:jc w:val="left"/>
      </w:pPr>
      <w:r>
        <w:rPr>
          <w:rFonts w:ascii="Times New Roman"/>
          <w:b/>
          <w:i w:val="false"/>
          <w:color w:val="000000"/>
        </w:rPr>
        <w:t xml:space="preserve"> 3. Басқарманың қызметін ұйымдастыру</w:t>
      </w:r>
    </w:p>
    <w:bookmarkEnd w:id="966"/>
    <w:bookmarkStart w:name="z1062" w:id="96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67"/>
    <w:bookmarkStart w:name="z1063" w:id="96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68"/>
    <w:bookmarkStart w:name="z1064" w:id="969"/>
    <w:p>
      <w:pPr>
        <w:spacing w:after="0"/>
        <w:ind w:left="0"/>
        <w:jc w:val="both"/>
      </w:pPr>
      <w:r>
        <w:rPr>
          <w:rFonts w:ascii="Times New Roman"/>
          <w:b w:val="false"/>
          <w:i w:val="false"/>
          <w:color w:val="000000"/>
          <w:sz w:val="28"/>
        </w:rPr>
        <w:t>
      18. Басқарма басшысының өкілеттігі:</w:t>
      </w:r>
    </w:p>
    <w:bookmarkEnd w:id="969"/>
    <w:bookmarkStart w:name="z1065" w:id="97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70"/>
    <w:bookmarkStart w:name="z1066" w:id="97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71"/>
    <w:bookmarkStart w:name="z1067" w:id="972"/>
    <w:p>
      <w:pPr>
        <w:spacing w:after="0"/>
        <w:ind w:left="0"/>
        <w:jc w:val="both"/>
      </w:pPr>
      <w:r>
        <w:rPr>
          <w:rFonts w:ascii="Times New Roman"/>
          <w:b w:val="false"/>
          <w:i w:val="false"/>
          <w:color w:val="000000"/>
          <w:sz w:val="28"/>
        </w:rPr>
        <w:t>
      3) өз құзыреті шегінде бұйрықтар шығарады;</w:t>
      </w:r>
    </w:p>
    <w:bookmarkEnd w:id="972"/>
    <w:bookmarkStart w:name="z1068" w:id="97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73"/>
    <w:bookmarkStart w:name="z1069" w:id="97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74"/>
    <w:bookmarkStart w:name="z1070" w:id="97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75"/>
    <w:bookmarkStart w:name="z1071" w:id="976"/>
    <w:p>
      <w:pPr>
        <w:spacing w:after="0"/>
        <w:ind w:left="0"/>
        <w:jc w:val="left"/>
      </w:pPr>
      <w:r>
        <w:rPr>
          <w:rFonts w:ascii="Times New Roman"/>
          <w:b/>
          <w:i w:val="false"/>
          <w:color w:val="000000"/>
        </w:rPr>
        <w:t xml:space="preserve"> 4. Басқарма мүлкі</w:t>
      </w:r>
    </w:p>
    <w:bookmarkEnd w:id="976"/>
    <w:bookmarkStart w:name="z1072" w:id="97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77"/>
    <w:bookmarkStart w:name="z1073" w:id="97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78"/>
    <w:bookmarkStart w:name="z1074" w:id="97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79"/>
    <w:bookmarkStart w:name="z1075" w:id="98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80"/>
    <w:bookmarkStart w:name="z1076" w:id="981"/>
    <w:p>
      <w:pPr>
        <w:spacing w:after="0"/>
        <w:ind w:left="0"/>
        <w:jc w:val="left"/>
      </w:pPr>
      <w:r>
        <w:rPr>
          <w:rFonts w:ascii="Times New Roman"/>
          <w:b/>
          <w:i w:val="false"/>
          <w:color w:val="000000"/>
        </w:rPr>
        <w:t xml:space="preserve"> 5. Басқарма қайта ұйымдастыру және тарату</w:t>
      </w:r>
    </w:p>
    <w:bookmarkEnd w:id="981"/>
    <w:bookmarkStart w:name="z1077" w:id="98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243 № 243</w:t>
            </w:r>
            <w:r>
              <w:br/>
            </w:r>
            <w:r>
              <w:rPr>
                <w:rFonts w:ascii="Times New Roman"/>
                <w:b w:val="false"/>
                <w:i w:val="false"/>
                <w:color w:val="000000"/>
                <w:sz w:val="20"/>
              </w:rPr>
              <w:t>бұйрығына 15-қосымша</w:t>
            </w:r>
          </w:p>
        </w:tc>
      </w:tr>
    </w:tbl>
    <w:bookmarkStart w:name="z1082" w:id="983"/>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Астрахан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83"/>
    <w:bookmarkStart w:name="z1087" w:id="984"/>
    <w:p>
      <w:pPr>
        <w:spacing w:after="0"/>
        <w:ind w:left="0"/>
        <w:jc w:val="both"/>
      </w:pPr>
      <w:r>
        <w:rPr>
          <w:rFonts w:ascii="Times New Roman"/>
          <w:b w:val="false"/>
          <w:i w:val="false"/>
          <w:color w:val="000000"/>
          <w:sz w:val="28"/>
        </w:rPr>
        <w:t>
      1. Ақмола облысы Әдiлет департаментiнің Астрахан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84"/>
    <w:bookmarkStart w:name="z1088" w:id="98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85"/>
    <w:bookmarkStart w:name="z1089" w:id="98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86"/>
    <w:bookmarkStart w:name="z1090" w:id="98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87"/>
    <w:bookmarkStart w:name="z1091" w:id="98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88"/>
    <w:bookmarkStart w:name="z1092" w:id="98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89"/>
    <w:bookmarkStart w:name="z1093" w:id="99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90"/>
    <w:bookmarkStart w:name="z1094" w:id="991"/>
    <w:p>
      <w:pPr>
        <w:spacing w:after="0"/>
        <w:ind w:left="0"/>
        <w:jc w:val="both"/>
      </w:pPr>
      <w:r>
        <w:rPr>
          <w:rFonts w:ascii="Times New Roman"/>
          <w:b w:val="false"/>
          <w:i w:val="false"/>
          <w:color w:val="000000"/>
          <w:sz w:val="28"/>
        </w:rPr>
        <w:t>
      8. Басқарманың заңды мекен-жайы: Қазақстан Республикасы, 020300, Ақмола облысы, Астрахан ауданы, Астрахан ауылы, Әл-Фараби көшесі, 44 үй.</w:t>
      </w:r>
    </w:p>
    <w:bookmarkEnd w:id="991"/>
    <w:bookmarkStart w:name="z1095" w:id="992"/>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Астрахан аудандық әділет басқармасы" республикалық мемлекеттік мекемесі.</w:t>
      </w:r>
    </w:p>
    <w:bookmarkEnd w:id="992"/>
    <w:bookmarkStart w:name="z1096" w:id="99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93"/>
    <w:bookmarkStart w:name="z1097" w:id="99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994"/>
    <w:bookmarkStart w:name="z1098" w:id="99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95"/>
    <w:bookmarkStart w:name="z1099" w:id="99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96"/>
    <w:bookmarkStart w:name="z1100" w:id="99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97"/>
    <w:bookmarkStart w:name="z1102" w:id="998"/>
    <w:p>
      <w:pPr>
        <w:spacing w:after="0"/>
        <w:ind w:left="0"/>
        <w:jc w:val="both"/>
      </w:pPr>
      <w:r>
        <w:rPr>
          <w:rFonts w:ascii="Times New Roman"/>
          <w:b w:val="false"/>
          <w:i w:val="false"/>
          <w:color w:val="000000"/>
          <w:sz w:val="28"/>
        </w:rPr>
        <w:t>
      13. Басқарманың міндеттері:</w:t>
      </w:r>
    </w:p>
    <w:bookmarkEnd w:id="998"/>
    <w:bookmarkStart w:name="z1103" w:id="99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99"/>
    <w:bookmarkStart w:name="z1104" w:id="100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00"/>
    <w:bookmarkStart w:name="z1105" w:id="100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01"/>
    <w:bookmarkStart w:name="z1106" w:id="100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02"/>
    <w:bookmarkStart w:name="z1107" w:id="1003"/>
    <w:p>
      <w:pPr>
        <w:spacing w:after="0"/>
        <w:ind w:left="0"/>
        <w:jc w:val="both"/>
      </w:pPr>
      <w:r>
        <w:rPr>
          <w:rFonts w:ascii="Times New Roman"/>
          <w:b w:val="false"/>
          <w:i w:val="false"/>
          <w:color w:val="000000"/>
          <w:sz w:val="28"/>
        </w:rPr>
        <w:t>
      14. Басқарманың функциялары:</w:t>
      </w:r>
    </w:p>
    <w:bookmarkEnd w:id="1003"/>
    <w:bookmarkStart w:name="z1108" w:id="1004"/>
    <w:p>
      <w:pPr>
        <w:spacing w:after="0"/>
        <w:ind w:left="0"/>
        <w:jc w:val="both"/>
      </w:pPr>
      <w:r>
        <w:rPr>
          <w:rFonts w:ascii="Times New Roman"/>
          <w:b w:val="false"/>
          <w:i w:val="false"/>
          <w:color w:val="000000"/>
          <w:sz w:val="28"/>
        </w:rPr>
        <w:t>
      1) мемлекеттік тіркеу саласында:</w:t>
      </w:r>
    </w:p>
    <w:bookmarkEnd w:id="1004"/>
    <w:bookmarkStart w:name="z1109" w:id="100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05"/>
    <w:bookmarkStart w:name="z1110" w:id="100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06"/>
    <w:bookmarkStart w:name="z1111" w:id="1007"/>
    <w:p>
      <w:pPr>
        <w:spacing w:after="0"/>
        <w:ind w:left="0"/>
        <w:jc w:val="both"/>
      </w:pPr>
      <w:r>
        <w:rPr>
          <w:rFonts w:ascii="Times New Roman"/>
          <w:b w:val="false"/>
          <w:i w:val="false"/>
          <w:color w:val="000000"/>
          <w:sz w:val="28"/>
        </w:rPr>
        <w:t>
      құқықтық кадастрды жүргізу;</w:t>
      </w:r>
    </w:p>
    <w:bookmarkEnd w:id="1007"/>
    <w:bookmarkStart w:name="z1112" w:id="100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08"/>
    <w:bookmarkStart w:name="z1113" w:id="1009"/>
    <w:p>
      <w:pPr>
        <w:spacing w:after="0"/>
        <w:ind w:left="0"/>
        <w:jc w:val="both"/>
      </w:pPr>
      <w:r>
        <w:rPr>
          <w:rFonts w:ascii="Times New Roman"/>
          <w:b w:val="false"/>
          <w:i w:val="false"/>
          <w:color w:val="000000"/>
          <w:sz w:val="28"/>
        </w:rPr>
        <w:t>
      2) заңгерлік қызмет көрсетуді ұйымдастыру саласында:</w:t>
      </w:r>
    </w:p>
    <w:bookmarkEnd w:id="1009"/>
    <w:bookmarkStart w:name="z1114" w:id="101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10"/>
    <w:bookmarkStart w:name="z1115" w:id="101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11"/>
    <w:bookmarkStart w:name="z1116" w:id="101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12"/>
    <w:bookmarkStart w:name="z1117" w:id="101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13"/>
    <w:bookmarkStart w:name="z1118" w:id="101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14"/>
    <w:bookmarkStart w:name="z1119" w:id="1015"/>
    <w:p>
      <w:pPr>
        <w:spacing w:after="0"/>
        <w:ind w:left="0"/>
        <w:jc w:val="both"/>
      </w:pPr>
      <w:r>
        <w:rPr>
          <w:rFonts w:ascii="Times New Roman"/>
          <w:b w:val="false"/>
          <w:i w:val="false"/>
          <w:color w:val="000000"/>
          <w:sz w:val="28"/>
        </w:rPr>
        <w:t>
      4) әкімшілік іс жүргізу саласында:</w:t>
      </w:r>
    </w:p>
    <w:bookmarkEnd w:id="1015"/>
    <w:bookmarkStart w:name="z1120" w:id="101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16"/>
    <w:bookmarkStart w:name="z1121" w:id="101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17"/>
    <w:bookmarkStart w:name="z1122" w:id="1018"/>
    <w:p>
      <w:pPr>
        <w:spacing w:after="0"/>
        <w:ind w:left="0"/>
        <w:jc w:val="both"/>
      </w:pPr>
      <w:r>
        <w:rPr>
          <w:rFonts w:ascii="Times New Roman"/>
          <w:b w:val="false"/>
          <w:i w:val="false"/>
          <w:color w:val="000000"/>
          <w:sz w:val="28"/>
        </w:rPr>
        <w:t>
      15. Басқарманың құқықтары мен міндеттері:</w:t>
      </w:r>
    </w:p>
    <w:bookmarkEnd w:id="1018"/>
    <w:bookmarkStart w:name="z1123" w:id="101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19"/>
    <w:bookmarkStart w:name="z1124" w:id="102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20"/>
    <w:bookmarkStart w:name="z1125" w:id="102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21"/>
    <w:bookmarkStart w:name="z1126" w:id="102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22"/>
    <w:bookmarkStart w:name="z1127" w:id="1023"/>
    <w:p>
      <w:pPr>
        <w:spacing w:after="0"/>
        <w:ind w:left="0"/>
        <w:jc w:val="left"/>
      </w:pPr>
      <w:r>
        <w:rPr>
          <w:rFonts w:ascii="Times New Roman"/>
          <w:b/>
          <w:i w:val="false"/>
          <w:color w:val="000000"/>
        </w:rPr>
        <w:t xml:space="preserve"> 3. Басқарманың қызметін ұйымдастыру</w:t>
      </w:r>
    </w:p>
    <w:bookmarkEnd w:id="1023"/>
    <w:bookmarkStart w:name="z1128" w:id="102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24"/>
    <w:bookmarkStart w:name="z1129" w:id="102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25"/>
    <w:bookmarkStart w:name="z1130" w:id="1026"/>
    <w:p>
      <w:pPr>
        <w:spacing w:after="0"/>
        <w:ind w:left="0"/>
        <w:jc w:val="both"/>
      </w:pPr>
      <w:r>
        <w:rPr>
          <w:rFonts w:ascii="Times New Roman"/>
          <w:b w:val="false"/>
          <w:i w:val="false"/>
          <w:color w:val="000000"/>
          <w:sz w:val="28"/>
        </w:rPr>
        <w:t>
      18. Басқарма басшысының өкілеттігі:</w:t>
      </w:r>
    </w:p>
    <w:bookmarkEnd w:id="1026"/>
    <w:bookmarkStart w:name="z1131" w:id="102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27"/>
    <w:bookmarkStart w:name="z1132" w:id="102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28"/>
    <w:bookmarkStart w:name="z1133" w:id="1029"/>
    <w:p>
      <w:pPr>
        <w:spacing w:after="0"/>
        <w:ind w:left="0"/>
        <w:jc w:val="both"/>
      </w:pPr>
      <w:r>
        <w:rPr>
          <w:rFonts w:ascii="Times New Roman"/>
          <w:b w:val="false"/>
          <w:i w:val="false"/>
          <w:color w:val="000000"/>
          <w:sz w:val="28"/>
        </w:rPr>
        <w:t>
      3) өз құзыреті шегінде бұйрықтар шығарады;</w:t>
      </w:r>
    </w:p>
    <w:bookmarkEnd w:id="1029"/>
    <w:bookmarkStart w:name="z1134" w:id="103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30"/>
    <w:bookmarkStart w:name="z1135" w:id="103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31"/>
    <w:bookmarkStart w:name="z1136" w:id="103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32"/>
    <w:bookmarkStart w:name="z1137" w:id="1033"/>
    <w:p>
      <w:pPr>
        <w:spacing w:after="0"/>
        <w:ind w:left="0"/>
        <w:jc w:val="left"/>
      </w:pPr>
      <w:r>
        <w:rPr>
          <w:rFonts w:ascii="Times New Roman"/>
          <w:b/>
          <w:i w:val="false"/>
          <w:color w:val="000000"/>
        </w:rPr>
        <w:t xml:space="preserve"> 4. Басқарма мүлкі</w:t>
      </w:r>
    </w:p>
    <w:bookmarkEnd w:id="1033"/>
    <w:bookmarkStart w:name="z1138" w:id="103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34"/>
    <w:bookmarkStart w:name="z1139" w:id="103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5"/>
    <w:bookmarkStart w:name="z1140" w:id="1036"/>
    <w:p>
      <w:pPr>
        <w:spacing w:after="0"/>
        <w:ind w:left="0"/>
        <w:jc w:val="left"/>
      </w:pPr>
      <w:r>
        <w:rPr>
          <w:rFonts w:ascii="Times New Roman"/>
          <w:b/>
          <w:i w:val="false"/>
          <w:color w:val="000000"/>
        </w:rPr>
        <w:t xml:space="preserve"> 20. Басқармаға бекітілген мүлік республикалық меншікке жатады.</w:t>
      </w:r>
    </w:p>
    <w:bookmarkEnd w:id="1036"/>
    <w:bookmarkStart w:name="z1141" w:id="103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37"/>
    <w:bookmarkStart w:name="z1142" w:id="1038"/>
    <w:p>
      <w:pPr>
        <w:spacing w:after="0"/>
        <w:ind w:left="0"/>
        <w:jc w:val="left"/>
      </w:pPr>
      <w:r>
        <w:rPr>
          <w:rFonts w:ascii="Times New Roman"/>
          <w:b/>
          <w:i w:val="false"/>
          <w:color w:val="000000"/>
        </w:rPr>
        <w:t xml:space="preserve"> 5. Басқарма қайта ұйымдастыру және тарату</w:t>
      </w:r>
    </w:p>
    <w:bookmarkEnd w:id="1038"/>
    <w:bookmarkStart w:name="z1143" w:id="103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16-қосымша</w:t>
            </w:r>
          </w:p>
        </w:tc>
      </w:tr>
    </w:tbl>
    <w:bookmarkStart w:name="z1148" w:id="1040"/>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Бұланды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40"/>
    <w:bookmarkStart w:name="z1153" w:id="1041"/>
    <w:p>
      <w:pPr>
        <w:spacing w:after="0"/>
        <w:ind w:left="0"/>
        <w:jc w:val="both"/>
      </w:pPr>
      <w:r>
        <w:rPr>
          <w:rFonts w:ascii="Times New Roman"/>
          <w:b w:val="false"/>
          <w:i w:val="false"/>
          <w:color w:val="000000"/>
          <w:sz w:val="28"/>
        </w:rPr>
        <w:t>
      1. Ақмола облысы Әдiлет департаментiнің Бұланды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41"/>
    <w:bookmarkStart w:name="z1154" w:id="1042"/>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42"/>
    <w:bookmarkStart w:name="z1155" w:id="104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43"/>
    <w:bookmarkStart w:name="z1156" w:id="104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44"/>
    <w:bookmarkStart w:name="z1157" w:id="104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45"/>
    <w:bookmarkStart w:name="z1158" w:id="104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46"/>
    <w:bookmarkStart w:name="z1159" w:id="104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47"/>
    <w:bookmarkStart w:name="z1160" w:id="1048"/>
    <w:p>
      <w:pPr>
        <w:spacing w:after="0"/>
        <w:ind w:left="0"/>
        <w:jc w:val="both"/>
      </w:pPr>
      <w:r>
        <w:rPr>
          <w:rFonts w:ascii="Times New Roman"/>
          <w:b w:val="false"/>
          <w:i w:val="false"/>
          <w:color w:val="000000"/>
          <w:sz w:val="28"/>
        </w:rPr>
        <w:t>
      8. Басқарманың заңды мекен-жайы: Қазақстан Республикасы, 020500, Ақмола облысы, Бұланды ауданы, Макинск қаласы, Дзержинский көшесі, 13 үй.</w:t>
      </w:r>
    </w:p>
    <w:bookmarkEnd w:id="1048"/>
    <w:bookmarkStart w:name="z1161" w:id="1049"/>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Бұланды аудандық әділет басқармасы" республикалық мемлекеттік мекемесі.</w:t>
      </w:r>
    </w:p>
    <w:bookmarkEnd w:id="1049"/>
    <w:bookmarkStart w:name="z1162" w:id="105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50"/>
    <w:bookmarkStart w:name="z1163" w:id="105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1051"/>
    <w:bookmarkStart w:name="z1164" w:id="105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52"/>
    <w:bookmarkStart w:name="z1165" w:id="105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53"/>
    <w:bookmarkStart w:name="z1166" w:id="105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54"/>
    <w:bookmarkStart w:name="z1168" w:id="1055"/>
    <w:p>
      <w:pPr>
        <w:spacing w:after="0"/>
        <w:ind w:left="0"/>
        <w:jc w:val="both"/>
      </w:pPr>
      <w:r>
        <w:rPr>
          <w:rFonts w:ascii="Times New Roman"/>
          <w:b w:val="false"/>
          <w:i w:val="false"/>
          <w:color w:val="000000"/>
          <w:sz w:val="28"/>
        </w:rPr>
        <w:t>
      13. Басқарманың міндеттері:</w:t>
      </w:r>
    </w:p>
    <w:bookmarkEnd w:id="1055"/>
    <w:bookmarkStart w:name="z1169" w:id="105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56"/>
    <w:bookmarkStart w:name="z1170" w:id="105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57"/>
    <w:bookmarkStart w:name="z1171" w:id="105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58"/>
    <w:bookmarkStart w:name="z1172" w:id="105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59"/>
    <w:bookmarkStart w:name="z1173" w:id="1060"/>
    <w:p>
      <w:pPr>
        <w:spacing w:after="0"/>
        <w:ind w:left="0"/>
        <w:jc w:val="both"/>
      </w:pPr>
      <w:r>
        <w:rPr>
          <w:rFonts w:ascii="Times New Roman"/>
          <w:b w:val="false"/>
          <w:i w:val="false"/>
          <w:color w:val="000000"/>
          <w:sz w:val="28"/>
        </w:rPr>
        <w:t>
      14. Басқарманың функциялары:</w:t>
      </w:r>
    </w:p>
    <w:bookmarkEnd w:id="1060"/>
    <w:bookmarkStart w:name="z1174" w:id="1061"/>
    <w:p>
      <w:pPr>
        <w:spacing w:after="0"/>
        <w:ind w:left="0"/>
        <w:jc w:val="both"/>
      </w:pPr>
      <w:r>
        <w:rPr>
          <w:rFonts w:ascii="Times New Roman"/>
          <w:b w:val="false"/>
          <w:i w:val="false"/>
          <w:color w:val="000000"/>
          <w:sz w:val="28"/>
        </w:rPr>
        <w:t>
      1) мемлекеттік тіркеу саласында:</w:t>
      </w:r>
    </w:p>
    <w:bookmarkEnd w:id="1061"/>
    <w:bookmarkStart w:name="z1175" w:id="106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62"/>
    <w:bookmarkStart w:name="z1176" w:id="106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63"/>
    <w:bookmarkStart w:name="z1177" w:id="1064"/>
    <w:p>
      <w:pPr>
        <w:spacing w:after="0"/>
        <w:ind w:left="0"/>
        <w:jc w:val="both"/>
      </w:pPr>
      <w:r>
        <w:rPr>
          <w:rFonts w:ascii="Times New Roman"/>
          <w:b w:val="false"/>
          <w:i w:val="false"/>
          <w:color w:val="000000"/>
          <w:sz w:val="28"/>
        </w:rPr>
        <w:t>
      құқықтық кадастрды жүргізу;</w:t>
      </w:r>
    </w:p>
    <w:bookmarkEnd w:id="1064"/>
    <w:bookmarkStart w:name="z1178" w:id="106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65"/>
    <w:bookmarkStart w:name="z1179" w:id="1066"/>
    <w:p>
      <w:pPr>
        <w:spacing w:after="0"/>
        <w:ind w:left="0"/>
        <w:jc w:val="both"/>
      </w:pPr>
      <w:r>
        <w:rPr>
          <w:rFonts w:ascii="Times New Roman"/>
          <w:b w:val="false"/>
          <w:i w:val="false"/>
          <w:color w:val="000000"/>
          <w:sz w:val="28"/>
        </w:rPr>
        <w:t>
      2) заңгерлік қызмет көрсетуді ұйымдастыру саласында:</w:t>
      </w:r>
    </w:p>
    <w:bookmarkEnd w:id="1066"/>
    <w:bookmarkStart w:name="z1180" w:id="1067"/>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67"/>
    <w:bookmarkStart w:name="z1181" w:id="106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68"/>
    <w:bookmarkStart w:name="z1182" w:id="106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69"/>
    <w:bookmarkStart w:name="z1183" w:id="107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70"/>
    <w:bookmarkStart w:name="z1184" w:id="107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71"/>
    <w:bookmarkStart w:name="z1185" w:id="1072"/>
    <w:p>
      <w:pPr>
        <w:spacing w:after="0"/>
        <w:ind w:left="0"/>
        <w:jc w:val="both"/>
      </w:pPr>
      <w:r>
        <w:rPr>
          <w:rFonts w:ascii="Times New Roman"/>
          <w:b w:val="false"/>
          <w:i w:val="false"/>
          <w:color w:val="000000"/>
          <w:sz w:val="28"/>
        </w:rPr>
        <w:t>
      4) әкімшілік іс жүргізу саласында:</w:t>
      </w:r>
    </w:p>
    <w:bookmarkEnd w:id="1072"/>
    <w:bookmarkStart w:name="z1186" w:id="107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73"/>
    <w:bookmarkStart w:name="z1187" w:id="107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74"/>
    <w:bookmarkStart w:name="z1188" w:id="1075"/>
    <w:p>
      <w:pPr>
        <w:spacing w:after="0"/>
        <w:ind w:left="0"/>
        <w:jc w:val="both"/>
      </w:pPr>
      <w:r>
        <w:rPr>
          <w:rFonts w:ascii="Times New Roman"/>
          <w:b w:val="false"/>
          <w:i w:val="false"/>
          <w:color w:val="000000"/>
          <w:sz w:val="28"/>
        </w:rPr>
        <w:t>
      15. Басқарманың құқықтары мен міндеттері:</w:t>
      </w:r>
    </w:p>
    <w:bookmarkEnd w:id="1075"/>
    <w:bookmarkStart w:name="z1189" w:id="107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76"/>
    <w:bookmarkStart w:name="z1190" w:id="107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77"/>
    <w:bookmarkStart w:name="z1191" w:id="107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78"/>
    <w:bookmarkStart w:name="z1192" w:id="107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79"/>
    <w:bookmarkStart w:name="z1193" w:id="1080"/>
    <w:p>
      <w:pPr>
        <w:spacing w:after="0"/>
        <w:ind w:left="0"/>
        <w:jc w:val="left"/>
      </w:pPr>
      <w:r>
        <w:rPr>
          <w:rFonts w:ascii="Times New Roman"/>
          <w:b/>
          <w:i w:val="false"/>
          <w:color w:val="000000"/>
        </w:rPr>
        <w:t xml:space="preserve"> 3. Басқарманың қызметін ұйымдастыру</w:t>
      </w:r>
    </w:p>
    <w:bookmarkEnd w:id="1080"/>
    <w:bookmarkStart w:name="z1194" w:id="108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81"/>
    <w:bookmarkStart w:name="z1195" w:id="108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82"/>
    <w:bookmarkStart w:name="z1196" w:id="1083"/>
    <w:p>
      <w:pPr>
        <w:spacing w:after="0"/>
        <w:ind w:left="0"/>
        <w:jc w:val="both"/>
      </w:pPr>
      <w:r>
        <w:rPr>
          <w:rFonts w:ascii="Times New Roman"/>
          <w:b w:val="false"/>
          <w:i w:val="false"/>
          <w:color w:val="000000"/>
          <w:sz w:val="28"/>
        </w:rPr>
        <w:t>
      18. Басқарма басшысының өкілеттігі:</w:t>
      </w:r>
    </w:p>
    <w:bookmarkEnd w:id="1083"/>
    <w:bookmarkStart w:name="z1197" w:id="108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84"/>
    <w:bookmarkStart w:name="z1198" w:id="108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85"/>
    <w:bookmarkStart w:name="z1199" w:id="1086"/>
    <w:p>
      <w:pPr>
        <w:spacing w:after="0"/>
        <w:ind w:left="0"/>
        <w:jc w:val="both"/>
      </w:pPr>
      <w:r>
        <w:rPr>
          <w:rFonts w:ascii="Times New Roman"/>
          <w:b w:val="false"/>
          <w:i w:val="false"/>
          <w:color w:val="000000"/>
          <w:sz w:val="28"/>
        </w:rPr>
        <w:t>
      3) өз құзыреті шегінде бұйрықтар шығарады;</w:t>
      </w:r>
    </w:p>
    <w:bookmarkEnd w:id="1086"/>
    <w:bookmarkStart w:name="z1200" w:id="108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87"/>
    <w:bookmarkStart w:name="z1201" w:id="108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88"/>
    <w:bookmarkStart w:name="z1202" w:id="108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89"/>
    <w:bookmarkStart w:name="z1203" w:id="1090"/>
    <w:p>
      <w:pPr>
        <w:spacing w:after="0"/>
        <w:ind w:left="0"/>
        <w:jc w:val="left"/>
      </w:pPr>
      <w:r>
        <w:rPr>
          <w:rFonts w:ascii="Times New Roman"/>
          <w:b/>
          <w:i w:val="false"/>
          <w:color w:val="000000"/>
        </w:rPr>
        <w:t xml:space="preserve"> 4. Басқарма мүлкі</w:t>
      </w:r>
    </w:p>
    <w:bookmarkEnd w:id="1090"/>
    <w:bookmarkStart w:name="z1204" w:id="109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91"/>
    <w:bookmarkStart w:name="z1205" w:id="109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92"/>
    <w:bookmarkStart w:name="z1206" w:id="1093"/>
    <w:p>
      <w:pPr>
        <w:spacing w:after="0"/>
        <w:ind w:left="0"/>
        <w:jc w:val="left"/>
      </w:pPr>
      <w:r>
        <w:rPr>
          <w:rFonts w:ascii="Times New Roman"/>
          <w:b/>
          <w:i w:val="false"/>
          <w:color w:val="000000"/>
        </w:rPr>
        <w:t xml:space="preserve"> 20. Басқармаға бекітілген мүлік республикалық меншікке жатады.</w:t>
      </w:r>
    </w:p>
    <w:bookmarkEnd w:id="1093"/>
    <w:bookmarkStart w:name="z1207" w:id="109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94"/>
    <w:bookmarkStart w:name="z1208" w:id="1095"/>
    <w:p>
      <w:pPr>
        <w:spacing w:after="0"/>
        <w:ind w:left="0"/>
        <w:jc w:val="left"/>
      </w:pPr>
      <w:r>
        <w:rPr>
          <w:rFonts w:ascii="Times New Roman"/>
          <w:b/>
          <w:i w:val="false"/>
          <w:color w:val="000000"/>
        </w:rPr>
        <w:t xml:space="preserve"> 5. Басқарма қайта ұйымдастыру және тарату</w:t>
      </w:r>
    </w:p>
    <w:bookmarkEnd w:id="1095"/>
    <w:bookmarkStart w:name="z1209" w:id="109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17-қосымша</w:t>
            </w:r>
          </w:p>
        </w:tc>
      </w:tr>
    </w:tbl>
    <w:bookmarkStart w:name="z1214" w:id="1097"/>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Егіндiкөл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97"/>
    <w:bookmarkStart w:name="z1219" w:id="1098"/>
    <w:p>
      <w:pPr>
        <w:spacing w:after="0"/>
        <w:ind w:left="0"/>
        <w:jc w:val="both"/>
      </w:pPr>
      <w:r>
        <w:rPr>
          <w:rFonts w:ascii="Times New Roman"/>
          <w:b w:val="false"/>
          <w:i w:val="false"/>
          <w:color w:val="000000"/>
          <w:sz w:val="28"/>
        </w:rPr>
        <w:t>
      1. Ақмола облысы Әдiлет департаментiнің Егіндiкөл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98"/>
    <w:bookmarkStart w:name="z1220" w:id="109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99"/>
    <w:bookmarkStart w:name="z1221" w:id="110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00"/>
    <w:bookmarkStart w:name="z1222" w:id="110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01"/>
    <w:bookmarkStart w:name="z1223" w:id="110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02"/>
    <w:bookmarkStart w:name="z1224" w:id="110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03"/>
    <w:bookmarkStart w:name="z1225" w:id="110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04"/>
    <w:bookmarkStart w:name="z1226" w:id="1105"/>
    <w:p>
      <w:pPr>
        <w:spacing w:after="0"/>
        <w:ind w:left="0"/>
        <w:jc w:val="both"/>
      </w:pPr>
      <w:r>
        <w:rPr>
          <w:rFonts w:ascii="Times New Roman"/>
          <w:b w:val="false"/>
          <w:i w:val="false"/>
          <w:color w:val="000000"/>
          <w:sz w:val="28"/>
        </w:rPr>
        <w:t>
      8. Басқарманың заңды мекен-жайы: Қазақстан Республикасы, 020600, Ақмола облысы, Егіндiкөл ауданы, Егіндiкөл ауылы, Победа көшесі, 7 үй.</w:t>
      </w:r>
    </w:p>
    <w:bookmarkEnd w:id="1105"/>
    <w:bookmarkStart w:name="z1227" w:id="1106"/>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Егіндiкөл аудандық әділет басқармасы" республикалық мемлекеттік мекемесі.</w:t>
      </w:r>
    </w:p>
    <w:bookmarkEnd w:id="1106"/>
    <w:bookmarkStart w:name="z1228" w:id="110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07"/>
    <w:bookmarkStart w:name="z1229" w:id="110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1108"/>
    <w:bookmarkStart w:name="z1230" w:id="110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09"/>
    <w:bookmarkStart w:name="z1231" w:id="111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10"/>
    <w:bookmarkStart w:name="z1232" w:id="111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11"/>
    <w:bookmarkStart w:name="z1234" w:id="1112"/>
    <w:p>
      <w:pPr>
        <w:spacing w:after="0"/>
        <w:ind w:left="0"/>
        <w:jc w:val="both"/>
      </w:pPr>
      <w:r>
        <w:rPr>
          <w:rFonts w:ascii="Times New Roman"/>
          <w:b w:val="false"/>
          <w:i w:val="false"/>
          <w:color w:val="000000"/>
          <w:sz w:val="28"/>
        </w:rPr>
        <w:t>
      13. Басқарманың міндеттері:</w:t>
      </w:r>
    </w:p>
    <w:bookmarkEnd w:id="1112"/>
    <w:bookmarkStart w:name="z1235" w:id="111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13"/>
    <w:bookmarkStart w:name="z1236" w:id="111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14"/>
    <w:bookmarkStart w:name="z1237" w:id="111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15"/>
    <w:bookmarkStart w:name="z1238" w:id="111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16"/>
    <w:bookmarkStart w:name="z1239" w:id="1117"/>
    <w:p>
      <w:pPr>
        <w:spacing w:after="0"/>
        <w:ind w:left="0"/>
        <w:jc w:val="both"/>
      </w:pPr>
      <w:r>
        <w:rPr>
          <w:rFonts w:ascii="Times New Roman"/>
          <w:b w:val="false"/>
          <w:i w:val="false"/>
          <w:color w:val="000000"/>
          <w:sz w:val="28"/>
        </w:rPr>
        <w:t>
      14. Басқарманың функциялары:</w:t>
      </w:r>
    </w:p>
    <w:bookmarkEnd w:id="1117"/>
    <w:bookmarkStart w:name="z1240" w:id="1118"/>
    <w:p>
      <w:pPr>
        <w:spacing w:after="0"/>
        <w:ind w:left="0"/>
        <w:jc w:val="both"/>
      </w:pPr>
      <w:r>
        <w:rPr>
          <w:rFonts w:ascii="Times New Roman"/>
          <w:b w:val="false"/>
          <w:i w:val="false"/>
          <w:color w:val="000000"/>
          <w:sz w:val="28"/>
        </w:rPr>
        <w:t>
      1) мемлекеттік тіркеу саласында:</w:t>
      </w:r>
    </w:p>
    <w:bookmarkEnd w:id="1118"/>
    <w:bookmarkStart w:name="z1241" w:id="111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19"/>
    <w:bookmarkStart w:name="z1242" w:id="112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20"/>
    <w:bookmarkStart w:name="z1243" w:id="1121"/>
    <w:p>
      <w:pPr>
        <w:spacing w:after="0"/>
        <w:ind w:left="0"/>
        <w:jc w:val="both"/>
      </w:pPr>
      <w:r>
        <w:rPr>
          <w:rFonts w:ascii="Times New Roman"/>
          <w:b w:val="false"/>
          <w:i w:val="false"/>
          <w:color w:val="000000"/>
          <w:sz w:val="28"/>
        </w:rPr>
        <w:t>
      құқықтық кадастрды жүргізу;</w:t>
      </w:r>
    </w:p>
    <w:bookmarkEnd w:id="1121"/>
    <w:bookmarkStart w:name="z1244" w:id="112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22"/>
    <w:bookmarkStart w:name="z1245" w:id="1123"/>
    <w:p>
      <w:pPr>
        <w:spacing w:after="0"/>
        <w:ind w:left="0"/>
        <w:jc w:val="both"/>
      </w:pPr>
      <w:r>
        <w:rPr>
          <w:rFonts w:ascii="Times New Roman"/>
          <w:b w:val="false"/>
          <w:i w:val="false"/>
          <w:color w:val="000000"/>
          <w:sz w:val="28"/>
        </w:rPr>
        <w:t>
      2) заңгерлік қызмет көрсетуді ұйымдастыру саласында:</w:t>
      </w:r>
    </w:p>
    <w:bookmarkEnd w:id="1123"/>
    <w:bookmarkStart w:name="z1246" w:id="1124"/>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124"/>
    <w:bookmarkStart w:name="z1247" w:id="112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25"/>
    <w:bookmarkStart w:name="z1248" w:id="112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26"/>
    <w:bookmarkStart w:name="z1249" w:id="112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27"/>
    <w:bookmarkStart w:name="z1250" w:id="112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28"/>
    <w:bookmarkStart w:name="z1251" w:id="1129"/>
    <w:p>
      <w:pPr>
        <w:spacing w:after="0"/>
        <w:ind w:left="0"/>
        <w:jc w:val="both"/>
      </w:pPr>
      <w:r>
        <w:rPr>
          <w:rFonts w:ascii="Times New Roman"/>
          <w:b w:val="false"/>
          <w:i w:val="false"/>
          <w:color w:val="000000"/>
          <w:sz w:val="28"/>
        </w:rPr>
        <w:t>
      4) әкімшілік іс жүргізу саласында:</w:t>
      </w:r>
    </w:p>
    <w:bookmarkEnd w:id="1129"/>
    <w:bookmarkStart w:name="z1252" w:id="113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30"/>
    <w:bookmarkStart w:name="z1253" w:id="113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31"/>
    <w:bookmarkStart w:name="z1254" w:id="1132"/>
    <w:p>
      <w:pPr>
        <w:spacing w:after="0"/>
        <w:ind w:left="0"/>
        <w:jc w:val="both"/>
      </w:pPr>
      <w:r>
        <w:rPr>
          <w:rFonts w:ascii="Times New Roman"/>
          <w:b w:val="false"/>
          <w:i w:val="false"/>
          <w:color w:val="000000"/>
          <w:sz w:val="28"/>
        </w:rPr>
        <w:t>
      15. Басқарманың құқықтары мен міндеттері:</w:t>
      </w:r>
    </w:p>
    <w:bookmarkEnd w:id="1132"/>
    <w:bookmarkStart w:name="z1255" w:id="113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33"/>
    <w:bookmarkStart w:name="z1256" w:id="113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34"/>
    <w:bookmarkStart w:name="z1257" w:id="113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алуға;3) қолданыстағы заңнамалық актілерде көзделген өзге де құқықтарды жүзеге асыруға құқығы бар.</w:t>
      </w:r>
    </w:p>
    <w:bookmarkEnd w:id="1135"/>
    <w:bookmarkStart w:name="z1258" w:id="1136"/>
    <w:p>
      <w:pPr>
        <w:spacing w:after="0"/>
        <w:ind w:left="0"/>
        <w:jc w:val="left"/>
      </w:pPr>
      <w:r>
        <w:rPr>
          <w:rFonts w:ascii="Times New Roman"/>
          <w:b/>
          <w:i w:val="false"/>
          <w:color w:val="000000"/>
        </w:rPr>
        <w:t xml:space="preserve"> 3. Басқарманың қызметін ұйымдастыру</w:t>
      </w:r>
    </w:p>
    <w:bookmarkEnd w:id="1136"/>
    <w:bookmarkStart w:name="z1259" w:id="113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37"/>
    <w:bookmarkStart w:name="z1260" w:id="113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38"/>
    <w:bookmarkStart w:name="z1261" w:id="1139"/>
    <w:p>
      <w:pPr>
        <w:spacing w:after="0"/>
        <w:ind w:left="0"/>
        <w:jc w:val="both"/>
      </w:pPr>
      <w:r>
        <w:rPr>
          <w:rFonts w:ascii="Times New Roman"/>
          <w:b w:val="false"/>
          <w:i w:val="false"/>
          <w:color w:val="000000"/>
          <w:sz w:val="28"/>
        </w:rPr>
        <w:t>
      18. Басқарма басшысының өкілеттігі:</w:t>
      </w:r>
    </w:p>
    <w:bookmarkEnd w:id="1139"/>
    <w:bookmarkStart w:name="z1262" w:id="114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40"/>
    <w:bookmarkStart w:name="z1263" w:id="114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41"/>
    <w:bookmarkStart w:name="z1264" w:id="1142"/>
    <w:p>
      <w:pPr>
        <w:spacing w:after="0"/>
        <w:ind w:left="0"/>
        <w:jc w:val="both"/>
      </w:pPr>
      <w:r>
        <w:rPr>
          <w:rFonts w:ascii="Times New Roman"/>
          <w:b w:val="false"/>
          <w:i w:val="false"/>
          <w:color w:val="000000"/>
          <w:sz w:val="28"/>
        </w:rPr>
        <w:t>
      3) өз құзыреті шегінде бұйрықтар шығарады;</w:t>
      </w:r>
    </w:p>
    <w:bookmarkEnd w:id="1142"/>
    <w:bookmarkStart w:name="z1265" w:id="114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43"/>
    <w:bookmarkStart w:name="z1266" w:id="114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44"/>
    <w:bookmarkStart w:name="z1267" w:id="114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45"/>
    <w:bookmarkStart w:name="z1268" w:id="1146"/>
    <w:p>
      <w:pPr>
        <w:spacing w:after="0"/>
        <w:ind w:left="0"/>
        <w:jc w:val="left"/>
      </w:pPr>
      <w:r>
        <w:rPr>
          <w:rFonts w:ascii="Times New Roman"/>
          <w:b/>
          <w:i w:val="false"/>
          <w:color w:val="000000"/>
        </w:rPr>
        <w:t xml:space="preserve"> 4. Басқарма мүлкі</w:t>
      </w:r>
    </w:p>
    <w:bookmarkEnd w:id="1146"/>
    <w:bookmarkStart w:name="z1269" w:id="114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47"/>
    <w:bookmarkStart w:name="z1270" w:id="114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48"/>
    <w:bookmarkStart w:name="z1271" w:id="114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49"/>
    <w:bookmarkStart w:name="z1272" w:id="115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50"/>
    <w:bookmarkStart w:name="z1273" w:id="1151"/>
    <w:p>
      <w:pPr>
        <w:spacing w:after="0"/>
        <w:ind w:left="0"/>
        <w:jc w:val="left"/>
      </w:pPr>
      <w:r>
        <w:rPr>
          <w:rFonts w:ascii="Times New Roman"/>
          <w:b/>
          <w:i w:val="false"/>
          <w:color w:val="000000"/>
        </w:rPr>
        <w:t xml:space="preserve"> 5. Басқарма қайта ұйымдастыру және тарату</w:t>
      </w:r>
    </w:p>
    <w:bookmarkEnd w:id="1151"/>
    <w:bookmarkStart w:name="z1274" w:id="115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18-қосымша</w:t>
            </w:r>
          </w:p>
        </w:tc>
      </w:tr>
    </w:tbl>
    <w:bookmarkStart w:name="z1279" w:id="1153"/>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Ерейментау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53"/>
    <w:bookmarkStart w:name="z1284" w:id="1154"/>
    <w:p>
      <w:pPr>
        <w:spacing w:after="0"/>
        <w:ind w:left="0"/>
        <w:jc w:val="both"/>
      </w:pPr>
      <w:r>
        <w:rPr>
          <w:rFonts w:ascii="Times New Roman"/>
          <w:b w:val="false"/>
          <w:i w:val="false"/>
          <w:color w:val="000000"/>
          <w:sz w:val="28"/>
        </w:rPr>
        <w:t>
      1. Ақмола облысы Әдiлет департаментiнің Ерейментау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54"/>
    <w:bookmarkStart w:name="z1285" w:id="115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55"/>
    <w:bookmarkStart w:name="z1286" w:id="115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56"/>
    <w:bookmarkStart w:name="z1287" w:id="115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57"/>
    <w:bookmarkStart w:name="z1288" w:id="115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58"/>
    <w:bookmarkStart w:name="z1289" w:id="115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59"/>
    <w:bookmarkStart w:name="z1290" w:id="116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60"/>
    <w:bookmarkStart w:name="z1291" w:id="1161"/>
    <w:p>
      <w:pPr>
        <w:spacing w:after="0"/>
        <w:ind w:left="0"/>
        <w:jc w:val="both"/>
      </w:pPr>
      <w:r>
        <w:rPr>
          <w:rFonts w:ascii="Times New Roman"/>
          <w:b w:val="false"/>
          <w:i w:val="false"/>
          <w:color w:val="000000"/>
          <w:sz w:val="28"/>
        </w:rPr>
        <w:t>
      8. Басқарманың заңды мекен-жайы: Қазақстан Республикасы, 020800, Ақмола облысы, Ерейментау ауданы, Ерейментау қаласы, Ш.Уәлиханов көшесі, 39 үй.</w:t>
      </w:r>
    </w:p>
    <w:bookmarkEnd w:id="1161"/>
    <w:bookmarkStart w:name="z1292" w:id="1162"/>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Ерейментау аудандық әділет басқармасы" республикалық мемлекеттік мекемесі.</w:t>
      </w:r>
    </w:p>
    <w:bookmarkEnd w:id="1162"/>
    <w:bookmarkStart w:name="z1293" w:id="116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63"/>
    <w:bookmarkStart w:name="z1294" w:id="116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1164"/>
    <w:bookmarkStart w:name="z1295" w:id="116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65"/>
    <w:bookmarkStart w:name="z1296" w:id="116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66"/>
    <w:bookmarkStart w:name="z1297" w:id="116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67"/>
    <w:bookmarkStart w:name="z1299" w:id="1168"/>
    <w:p>
      <w:pPr>
        <w:spacing w:after="0"/>
        <w:ind w:left="0"/>
        <w:jc w:val="both"/>
      </w:pPr>
      <w:r>
        <w:rPr>
          <w:rFonts w:ascii="Times New Roman"/>
          <w:b w:val="false"/>
          <w:i w:val="false"/>
          <w:color w:val="000000"/>
          <w:sz w:val="28"/>
        </w:rPr>
        <w:t>
      13. Басқарманың міндеттері:</w:t>
      </w:r>
    </w:p>
    <w:bookmarkEnd w:id="1168"/>
    <w:bookmarkStart w:name="z1300" w:id="116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69"/>
    <w:bookmarkStart w:name="z1301" w:id="117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1170"/>
    <w:bookmarkStart w:name="z1302" w:id="117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71"/>
    <w:bookmarkStart w:name="z1303" w:id="117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72"/>
    <w:bookmarkStart w:name="z1304" w:id="1173"/>
    <w:p>
      <w:pPr>
        <w:spacing w:after="0"/>
        <w:ind w:left="0"/>
        <w:jc w:val="both"/>
      </w:pPr>
      <w:r>
        <w:rPr>
          <w:rFonts w:ascii="Times New Roman"/>
          <w:b w:val="false"/>
          <w:i w:val="false"/>
          <w:color w:val="000000"/>
          <w:sz w:val="28"/>
        </w:rPr>
        <w:t>
      14. Басқарманың функциялары:</w:t>
      </w:r>
    </w:p>
    <w:bookmarkEnd w:id="1173"/>
    <w:bookmarkStart w:name="z1305" w:id="1174"/>
    <w:p>
      <w:pPr>
        <w:spacing w:after="0"/>
        <w:ind w:left="0"/>
        <w:jc w:val="both"/>
      </w:pPr>
      <w:r>
        <w:rPr>
          <w:rFonts w:ascii="Times New Roman"/>
          <w:b w:val="false"/>
          <w:i w:val="false"/>
          <w:color w:val="000000"/>
          <w:sz w:val="28"/>
        </w:rPr>
        <w:t>
      1) мемлекеттік тіркеу саласында:</w:t>
      </w:r>
    </w:p>
    <w:bookmarkEnd w:id="1174"/>
    <w:bookmarkStart w:name="z1306" w:id="117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75"/>
    <w:bookmarkStart w:name="z1307" w:id="117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76"/>
    <w:bookmarkStart w:name="z1308" w:id="1177"/>
    <w:p>
      <w:pPr>
        <w:spacing w:after="0"/>
        <w:ind w:left="0"/>
        <w:jc w:val="both"/>
      </w:pPr>
      <w:r>
        <w:rPr>
          <w:rFonts w:ascii="Times New Roman"/>
          <w:b w:val="false"/>
          <w:i w:val="false"/>
          <w:color w:val="000000"/>
          <w:sz w:val="28"/>
        </w:rPr>
        <w:t>
      құқықтық кадастрды жүргізу;</w:t>
      </w:r>
    </w:p>
    <w:bookmarkEnd w:id="1177"/>
    <w:bookmarkStart w:name="z1309" w:id="117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78"/>
    <w:bookmarkStart w:name="z1310" w:id="1179"/>
    <w:p>
      <w:pPr>
        <w:spacing w:after="0"/>
        <w:ind w:left="0"/>
        <w:jc w:val="both"/>
      </w:pPr>
      <w:r>
        <w:rPr>
          <w:rFonts w:ascii="Times New Roman"/>
          <w:b w:val="false"/>
          <w:i w:val="false"/>
          <w:color w:val="000000"/>
          <w:sz w:val="28"/>
        </w:rPr>
        <w:t>
      2) заңгерлік қызмет көрсетуді ұйымдастыру саласында:</w:t>
      </w:r>
    </w:p>
    <w:bookmarkEnd w:id="1179"/>
    <w:bookmarkStart w:name="z1311" w:id="118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180"/>
    <w:bookmarkStart w:name="z1312" w:id="118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81"/>
    <w:bookmarkStart w:name="z1313" w:id="118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82"/>
    <w:bookmarkStart w:name="z1314" w:id="118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83"/>
    <w:bookmarkStart w:name="z1315" w:id="118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84"/>
    <w:bookmarkStart w:name="z1316" w:id="1185"/>
    <w:p>
      <w:pPr>
        <w:spacing w:after="0"/>
        <w:ind w:left="0"/>
        <w:jc w:val="both"/>
      </w:pPr>
      <w:r>
        <w:rPr>
          <w:rFonts w:ascii="Times New Roman"/>
          <w:b w:val="false"/>
          <w:i w:val="false"/>
          <w:color w:val="000000"/>
          <w:sz w:val="28"/>
        </w:rPr>
        <w:t>
      4) әкімшілік іс жүргізу саласында:</w:t>
      </w:r>
    </w:p>
    <w:bookmarkEnd w:id="1185"/>
    <w:bookmarkStart w:name="z1317" w:id="118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86"/>
    <w:bookmarkStart w:name="z1318" w:id="118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87"/>
    <w:bookmarkStart w:name="z1319" w:id="1188"/>
    <w:p>
      <w:pPr>
        <w:spacing w:after="0"/>
        <w:ind w:left="0"/>
        <w:jc w:val="both"/>
      </w:pPr>
      <w:r>
        <w:rPr>
          <w:rFonts w:ascii="Times New Roman"/>
          <w:b w:val="false"/>
          <w:i w:val="false"/>
          <w:color w:val="000000"/>
          <w:sz w:val="28"/>
        </w:rPr>
        <w:t>
      15. Басқарманың құқықтары мен міндеттері:</w:t>
      </w:r>
    </w:p>
    <w:bookmarkEnd w:id="1188"/>
    <w:bookmarkStart w:name="z1320" w:id="118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89"/>
    <w:bookmarkStart w:name="z1321" w:id="119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90"/>
    <w:bookmarkStart w:name="z1322" w:id="119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91"/>
    <w:bookmarkStart w:name="z1323" w:id="119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92"/>
    <w:bookmarkStart w:name="z1324" w:id="1193"/>
    <w:p>
      <w:pPr>
        <w:spacing w:after="0"/>
        <w:ind w:left="0"/>
        <w:jc w:val="left"/>
      </w:pPr>
      <w:r>
        <w:rPr>
          <w:rFonts w:ascii="Times New Roman"/>
          <w:b/>
          <w:i w:val="false"/>
          <w:color w:val="000000"/>
        </w:rPr>
        <w:t xml:space="preserve"> 3. Басқарманың қызметін ұйымдастыру</w:t>
      </w:r>
    </w:p>
    <w:bookmarkEnd w:id="1193"/>
    <w:bookmarkStart w:name="z1325" w:id="119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94"/>
    <w:bookmarkStart w:name="z1326" w:id="119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95"/>
    <w:bookmarkStart w:name="z1327" w:id="1196"/>
    <w:p>
      <w:pPr>
        <w:spacing w:after="0"/>
        <w:ind w:left="0"/>
        <w:jc w:val="both"/>
      </w:pPr>
      <w:r>
        <w:rPr>
          <w:rFonts w:ascii="Times New Roman"/>
          <w:b w:val="false"/>
          <w:i w:val="false"/>
          <w:color w:val="000000"/>
          <w:sz w:val="28"/>
        </w:rPr>
        <w:t>
      18. Басқарма басшысының өкілеттігі:</w:t>
      </w:r>
    </w:p>
    <w:bookmarkEnd w:id="1196"/>
    <w:bookmarkStart w:name="z1328" w:id="119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97"/>
    <w:bookmarkStart w:name="z1329" w:id="119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98"/>
    <w:bookmarkStart w:name="z1330" w:id="1199"/>
    <w:p>
      <w:pPr>
        <w:spacing w:after="0"/>
        <w:ind w:left="0"/>
        <w:jc w:val="both"/>
      </w:pPr>
      <w:r>
        <w:rPr>
          <w:rFonts w:ascii="Times New Roman"/>
          <w:b w:val="false"/>
          <w:i w:val="false"/>
          <w:color w:val="000000"/>
          <w:sz w:val="28"/>
        </w:rPr>
        <w:t>
      3) өз құзыреті шегінде бұйрықтар шығарады;</w:t>
      </w:r>
    </w:p>
    <w:bookmarkEnd w:id="1199"/>
    <w:bookmarkStart w:name="z1331" w:id="120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200"/>
    <w:bookmarkStart w:name="z1332" w:id="120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201"/>
    <w:bookmarkStart w:name="z1333" w:id="120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202"/>
    <w:bookmarkStart w:name="z1334" w:id="1203"/>
    <w:p>
      <w:pPr>
        <w:spacing w:after="0"/>
        <w:ind w:left="0"/>
        <w:jc w:val="left"/>
      </w:pPr>
      <w:r>
        <w:rPr>
          <w:rFonts w:ascii="Times New Roman"/>
          <w:b/>
          <w:i w:val="false"/>
          <w:color w:val="000000"/>
        </w:rPr>
        <w:t xml:space="preserve"> 4. Басқарма мүлкі</w:t>
      </w:r>
    </w:p>
    <w:bookmarkEnd w:id="1203"/>
    <w:bookmarkStart w:name="z1335" w:id="120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204"/>
    <w:bookmarkStart w:name="z1336" w:id="120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05"/>
    <w:bookmarkStart w:name="z1337" w:id="120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206"/>
    <w:bookmarkStart w:name="z1338" w:id="120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07"/>
    <w:bookmarkStart w:name="z1339" w:id="1208"/>
    <w:p>
      <w:pPr>
        <w:spacing w:after="0"/>
        <w:ind w:left="0"/>
        <w:jc w:val="left"/>
      </w:pPr>
      <w:r>
        <w:rPr>
          <w:rFonts w:ascii="Times New Roman"/>
          <w:b/>
          <w:i w:val="false"/>
          <w:color w:val="000000"/>
        </w:rPr>
        <w:t xml:space="preserve"> 5. Басқарма қайта ұйымдастыру және тарату</w:t>
      </w:r>
    </w:p>
    <w:bookmarkEnd w:id="1208"/>
    <w:bookmarkStart w:name="z1340" w:id="120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19-қосымша</w:t>
            </w:r>
          </w:p>
        </w:tc>
      </w:tr>
    </w:tbl>
    <w:bookmarkStart w:name="z1345" w:id="1210"/>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Еңбекшiлдер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210"/>
    <w:bookmarkStart w:name="z1350" w:id="1211"/>
    <w:p>
      <w:pPr>
        <w:spacing w:after="0"/>
        <w:ind w:left="0"/>
        <w:jc w:val="both"/>
      </w:pPr>
      <w:r>
        <w:rPr>
          <w:rFonts w:ascii="Times New Roman"/>
          <w:b w:val="false"/>
          <w:i w:val="false"/>
          <w:color w:val="000000"/>
          <w:sz w:val="28"/>
        </w:rPr>
        <w:t>
      1. Ақмола облысы Әдiлет департаментiнің Еңбекшiлдер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211"/>
    <w:bookmarkStart w:name="z1351" w:id="121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12"/>
    <w:bookmarkStart w:name="z1352" w:id="121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213"/>
    <w:bookmarkStart w:name="z1353" w:id="121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214"/>
    <w:bookmarkStart w:name="z1354" w:id="121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215"/>
    <w:bookmarkStart w:name="z1355" w:id="121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216"/>
    <w:bookmarkStart w:name="z1356" w:id="121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217"/>
    <w:bookmarkStart w:name="z1357" w:id="1218"/>
    <w:p>
      <w:pPr>
        <w:spacing w:after="0"/>
        <w:ind w:left="0"/>
        <w:jc w:val="both"/>
      </w:pPr>
      <w:r>
        <w:rPr>
          <w:rFonts w:ascii="Times New Roman"/>
          <w:b w:val="false"/>
          <w:i w:val="false"/>
          <w:color w:val="000000"/>
          <w:sz w:val="28"/>
        </w:rPr>
        <w:t>
      8. Басқарманың заңды мекен-жайы: Қазақстан Республикасы, 020700, Ақмола облысы, Еңбекшiлдер ауданы, Степняк қаласы, Абылайхан көшесі, 10 "Б" үй.</w:t>
      </w:r>
    </w:p>
    <w:bookmarkEnd w:id="1218"/>
    <w:bookmarkStart w:name="z1358" w:id="1219"/>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Еңбекшiлдер аудандық әділет басқармасы" республикалық мемлекеттік мекемесі.</w:t>
      </w:r>
    </w:p>
    <w:bookmarkEnd w:id="1219"/>
    <w:bookmarkStart w:name="z1359" w:id="122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220"/>
    <w:bookmarkStart w:name="z1360" w:id="122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1221"/>
    <w:bookmarkStart w:name="z1361" w:id="122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222"/>
    <w:bookmarkStart w:name="z1362" w:id="122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223"/>
    <w:bookmarkStart w:name="z1363" w:id="122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224"/>
    <w:bookmarkStart w:name="z1365" w:id="1225"/>
    <w:p>
      <w:pPr>
        <w:spacing w:after="0"/>
        <w:ind w:left="0"/>
        <w:jc w:val="both"/>
      </w:pPr>
      <w:r>
        <w:rPr>
          <w:rFonts w:ascii="Times New Roman"/>
          <w:b w:val="false"/>
          <w:i w:val="false"/>
          <w:color w:val="000000"/>
          <w:sz w:val="28"/>
        </w:rPr>
        <w:t>
      13. Басқарманың міндеттері:</w:t>
      </w:r>
    </w:p>
    <w:bookmarkEnd w:id="1225"/>
    <w:bookmarkStart w:name="z1366" w:id="122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226"/>
    <w:bookmarkStart w:name="z1367" w:id="122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227"/>
    <w:bookmarkStart w:name="z1368" w:id="122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228"/>
    <w:bookmarkStart w:name="z1369" w:id="122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229"/>
    <w:bookmarkStart w:name="z1370" w:id="1230"/>
    <w:p>
      <w:pPr>
        <w:spacing w:after="0"/>
        <w:ind w:left="0"/>
        <w:jc w:val="both"/>
      </w:pPr>
      <w:r>
        <w:rPr>
          <w:rFonts w:ascii="Times New Roman"/>
          <w:b w:val="false"/>
          <w:i w:val="false"/>
          <w:color w:val="000000"/>
          <w:sz w:val="28"/>
        </w:rPr>
        <w:t>
      14. Басқарманың функциялары:</w:t>
      </w:r>
    </w:p>
    <w:bookmarkEnd w:id="1230"/>
    <w:bookmarkStart w:name="z1371" w:id="1231"/>
    <w:p>
      <w:pPr>
        <w:spacing w:after="0"/>
        <w:ind w:left="0"/>
        <w:jc w:val="both"/>
      </w:pPr>
      <w:r>
        <w:rPr>
          <w:rFonts w:ascii="Times New Roman"/>
          <w:b w:val="false"/>
          <w:i w:val="false"/>
          <w:color w:val="000000"/>
          <w:sz w:val="28"/>
        </w:rPr>
        <w:t>
      1) мемлекеттік тіркеу саласында:</w:t>
      </w:r>
    </w:p>
    <w:bookmarkEnd w:id="1231"/>
    <w:bookmarkStart w:name="z1372" w:id="123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232"/>
    <w:bookmarkStart w:name="z1373" w:id="123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233"/>
    <w:bookmarkStart w:name="z1374" w:id="1234"/>
    <w:p>
      <w:pPr>
        <w:spacing w:after="0"/>
        <w:ind w:left="0"/>
        <w:jc w:val="both"/>
      </w:pPr>
      <w:r>
        <w:rPr>
          <w:rFonts w:ascii="Times New Roman"/>
          <w:b w:val="false"/>
          <w:i w:val="false"/>
          <w:color w:val="000000"/>
          <w:sz w:val="28"/>
        </w:rPr>
        <w:t>
      құқықтық кадастрды жүргізу;</w:t>
      </w:r>
    </w:p>
    <w:bookmarkEnd w:id="1234"/>
    <w:bookmarkStart w:name="z1375" w:id="123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235"/>
    <w:bookmarkStart w:name="z1376" w:id="1236"/>
    <w:p>
      <w:pPr>
        <w:spacing w:after="0"/>
        <w:ind w:left="0"/>
        <w:jc w:val="both"/>
      </w:pPr>
      <w:r>
        <w:rPr>
          <w:rFonts w:ascii="Times New Roman"/>
          <w:b w:val="false"/>
          <w:i w:val="false"/>
          <w:color w:val="000000"/>
          <w:sz w:val="28"/>
        </w:rPr>
        <w:t>
      2) заңгерлік қызмет көрсетуді ұйымдастыру саласында:</w:t>
      </w:r>
    </w:p>
    <w:bookmarkEnd w:id="1236"/>
    <w:bookmarkStart w:name="z1377" w:id="1237"/>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237"/>
    <w:bookmarkStart w:name="z1378" w:id="123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238"/>
    <w:bookmarkStart w:name="z1379" w:id="123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239"/>
    <w:bookmarkStart w:name="z1380" w:id="124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240"/>
    <w:bookmarkStart w:name="z1381" w:id="124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241"/>
    <w:bookmarkStart w:name="z1382" w:id="1242"/>
    <w:p>
      <w:pPr>
        <w:spacing w:after="0"/>
        <w:ind w:left="0"/>
        <w:jc w:val="both"/>
      </w:pPr>
      <w:r>
        <w:rPr>
          <w:rFonts w:ascii="Times New Roman"/>
          <w:b w:val="false"/>
          <w:i w:val="false"/>
          <w:color w:val="000000"/>
          <w:sz w:val="28"/>
        </w:rPr>
        <w:t>
      4) әкімшілік іс жүргізу саласында:</w:t>
      </w:r>
    </w:p>
    <w:bookmarkEnd w:id="1242"/>
    <w:bookmarkStart w:name="z1383" w:id="124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243"/>
    <w:bookmarkStart w:name="z1384" w:id="124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244"/>
    <w:bookmarkStart w:name="z1385" w:id="1245"/>
    <w:p>
      <w:pPr>
        <w:spacing w:after="0"/>
        <w:ind w:left="0"/>
        <w:jc w:val="both"/>
      </w:pPr>
      <w:r>
        <w:rPr>
          <w:rFonts w:ascii="Times New Roman"/>
          <w:b w:val="false"/>
          <w:i w:val="false"/>
          <w:color w:val="000000"/>
          <w:sz w:val="28"/>
        </w:rPr>
        <w:t>
      15. Басқарманың құқықтары мен міндеттері:</w:t>
      </w:r>
    </w:p>
    <w:bookmarkEnd w:id="1245"/>
    <w:bookmarkStart w:name="z1386" w:id="124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246"/>
    <w:bookmarkStart w:name="z1387" w:id="124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247"/>
    <w:bookmarkStart w:name="z1388" w:id="124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248"/>
    <w:bookmarkStart w:name="z1389" w:id="124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249"/>
    <w:bookmarkStart w:name="z1390" w:id="1250"/>
    <w:p>
      <w:pPr>
        <w:spacing w:after="0"/>
        <w:ind w:left="0"/>
        <w:jc w:val="left"/>
      </w:pPr>
      <w:r>
        <w:rPr>
          <w:rFonts w:ascii="Times New Roman"/>
          <w:b/>
          <w:i w:val="false"/>
          <w:color w:val="000000"/>
        </w:rPr>
        <w:t xml:space="preserve"> 3. Басқарманың қызметін ұйымдастыру</w:t>
      </w:r>
    </w:p>
    <w:bookmarkEnd w:id="1250"/>
    <w:bookmarkStart w:name="z1391" w:id="125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251"/>
    <w:bookmarkStart w:name="z1392" w:id="125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252"/>
    <w:bookmarkStart w:name="z1393" w:id="1253"/>
    <w:p>
      <w:pPr>
        <w:spacing w:after="0"/>
        <w:ind w:left="0"/>
        <w:jc w:val="both"/>
      </w:pPr>
      <w:r>
        <w:rPr>
          <w:rFonts w:ascii="Times New Roman"/>
          <w:b w:val="false"/>
          <w:i w:val="false"/>
          <w:color w:val="000000"/>
          <w:sz w:val="28"/>
        </w:rPr>
        <w:t>
      18. Басқарма басшысының өкілеттігі:</w:t>
      </w:r>
    </w:p>
    <w:bookmarkEnd w:id="1253"/>
    <w:bookmarkStart w:name="z1394" w:id="125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254"/>
    <w:bookmarkStart w:name="z1395" w:id="125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255"/>
    <w:bookmarkStart w:name="z1396" w:id="1256"/>
    <w:p>
      <w:pPr>
        <w:spacing w:after="0"/>
        <w:ind w:left="0"/>
        <w:jc w:val="both"/>
      </w:pPr>
      <w:r>
        <w:rPr>
          <w:rFonts w:ascii="Times New Roman"/>
          <w:b w:val="false"/>
          <w:i w:val="false"/>
          <w:color w:val="000000"/>
          <w:sz w:val="28"/>
        </w:rPr>
        <w:t>
      3) өз құзыреті шегінде бұйрықтар шығарады;</w:t>
      </w:r>
    </w:p>
    <w:bookmarkEnd w:id="1256"/>
    <w:bookmarkStart w:name="z1397" w:id="125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257"/>
    <w:bookmarkStart w:name="z1398" w:id="125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258"/>
    <w:bookmarkStart w:name="z1399" w:id="125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259"/>
    <w:bookmarkStart w:name="z1400" w:id="1260"/>
    <w:p>
      <w:pPr>
        <w:spacing w:after="0"/>
        <w:ind w:left="0"/>
        <w:jc w:val="left"/>
      </w:pPr>
      <w:r>
        <w:rPr>
          <w:rFonts w:ascii="Times New Roman"/>
          <w:b/>
          <w:i w:val="false"/>
          <w:color w:val="000000"/>
        </w:rPr>
        <w:t xml:space="preserve"> 4. Басқарма мүлкі</w:t>
      </w:r>
    </w:p>
    <w:bookmarkEnd w:id="1260"/>
    <w:bookmarkStart w:name="z1401" w:id="126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261"/>
    <w:bookmarkStart w:name="z1402" w:id="126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62"/>
    <w:bookmarkStart w:name="z1403" w:id="126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263"/>
    <w:bookmarkStart w:name="z1404" w:id="126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64"/>
    <w:bookmarkStart w:name="z1405" w:id="1265"/>
    <w:p>
      <w:pPr>
        <w:spacing w:after="0"/>
        <w:ind w:left="0"/>
        <w:jc w:val="left"/>
      </w:pPr>
      <w:r>
        <w:rPr>
          <w:rFonts w:ascii="Times New Roman"/>
          <w:b/>
          <w:i w:val="false"/>
          <w:color w:val="000000"/>
        </w:rPr>
        <w:t xml:space="preserve"> 5. Басқарма қайта ұйымдастыру және тарату</w:t>
      </w:r>
    </w:p>
    <w:bookmarkEnd w:id="1265"/>
    <w:bookmarkStart w:name="z1406" w:id="126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20-қосымша</w:t>
            </w:r>
          </w:p>
        </w:tc>
      </w:tr>
    </w:tbl>
    <w:bookmarkStart w:name="z1411" w:id="1267"/>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Есiл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267"/>
    <w:bookmarkStart w:name="z1416" w:id="1268"/>
    <w:p>
      <w:pPr>
        <w:spacing w:after="0"/>
        <w:ind w:left="0"/>
        <w:jc w:val="both"/>
      </w:pPr>
      <w:r>
        <w:rPr>
          <w:rFonts w:ascii="Times New Roman"/>
          <w:b w:val="false"/>
          <w:i w:val="false"/>
          <w:color w:val="000000"/>
          <w:sz w:val="28"/>
        </w:rPr>
        <w:t>
      1. Ақмола облысы Әдiлет департаментiнің Есiл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268"/>
    <w:bookmarkStart w:name="z1417" w:id="126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69"/>
    <w:bookmarkStart w:name="z1418" w:id="127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270"/>
    <w:bookmarkStart w:name="z1419" w:id="127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271"/>
    <w:bookmarkStart w:name="z1420" w:id="127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272"/>
    <w:bookmarkStart w:name="z1421" w:id="127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273"/>
    <w:bookmarkStart w:name="z1422" w:id="127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274"/>
    <w:bookmarkStart w:name="z1423" w:id="1275"/>
    <w:p>
      <w:pPr>
        <w:spacing w:after="0"/>
        <w:ind w:left="0"/>
        <w:jc w:val="both"/>
      </w:pPr>
      <w:r>
        <w:rPr>
          <w:rFonts w:ascii="Times New Roman"/>
          <w:b w:val="false"/>
          <w:i w:val="false"/>
          <w:color w:val="000000"/>
          <w:sz w:val="28"/>
        </w:rPr>
        <w:t>
      8. Басқарманың заңды мекен-жайы: Қазақстан Республикасы, 020900, Ақмола облысы, Есiл ауданы, Есiл қаласы, Победа көшесі, 56 үй.</w:t>
      </w:r>
    </w:p>
    <w:bookmarkEnd w:id="1275"/>
    <w:bookmarkStart w:name="z1424" w:id="1276"/>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Есiл аудандық әділет басқармасы" республикалық мемлекеттік мекемесі.</w:t>
      </w:r>
    </w:p>
    <w:bookmarkEnd w:id="1276"/>
    <w:bookmarkStart w:name="z1425" w:id="127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277"/>
    <w:bookmarkStart w:name="z1426" w:id="127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1278"/>
    <w:bookmarkStart w:name="z1427" w:id="127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279"/>
    <w:bookmarkStart w:name="z1428" w:id="128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280"/>
    <w:bookmarkStart w:name="z1429" w:id="128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281"/>
    <w:bookmarkStart w:name="z1431" w:id="1282"/>
    <w:p>
      <w:pPr>
        <w:spacing w:after="0"/>
        <w:ind w:left="0"/>
        <w:jc w:val="both"/>
      </w:pPr>
      <w:r>
        <w:rPr>
          <w:rFonts w:ascii="Times New Roman"/>
          <w:b w:val="false"/>
          <w:i w:val="false"/>
          <w:color w:val="000000"/>
          <w:sz w:val="28"/>
        </w:rPr>
        <w:t>
      13. Басқарманың міндеттері:</w:t>
      </w:r>
    </w:p>
    <w:bookmarkEnd w:id="1282"/>
    <w:bookmarkStart w:name="z1432" w:id="128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283"/>
    <w:bookmarkStart w:name="z1433" w:id="128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284"/>
    <w:bookmarkStart w:name="z1434" w:id="128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285"/>
    <w:bookmarkStart w:name="z1435" w:id="128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286"/>
    <w:bookmarkStart w:name="z1436" w:id="1287"/>
    <w:p>
      <w:pPr>
        <w:spacing w:after="0"/>
        <w:ind w:left="0"/>
        <w:jc w:val="both"/>
      </w:pPr>
      <w:r>
        <w:rPr>
          <w:rFonts w:ascii="Times New Roman"/>
          <w:b w:val="false"/>
          <w:i w:val="false"/>
          <w:color w:val="000000"/>
          <w:sz w:val="28"/>
        </w:rPr>
        <w:t>
      14. Басқарманың функциялары:</w:t>
      </w:r>
    </w:p>
    <w:bookmarkEnd w:id="1287"/>
    <w:bookmarkStart w:name="z1437" w:id="1288"/>
    <w:p>
      <w:pPr>
        <w:spacing w:after="0"/>
        <w:ind w:left="0"/>
        <w:jc w:val="both"/>
      </w:pPr>
      <w:r>
        <w:rPr>
          <w:rFonts w:ascii="Times New Roman"/>
          <w:b w:val="false"/>
          <w:i w:val="false"/>
          <w:color w:val="000000"/>
          <w:sz w:val="28"/>
        </w:rPr>
        <w:t>
      1) мемлекеттік тіркеу саласында:</w:t>
      </w:r>
    </w:p>
    <w:bookmarkEnd w:id="1288"/>
    <w:bookmarkStart w:name="z1438" w:id="128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289"/>
    <w:bookmarkStart w:name="z1439" w:id="129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290"/>
    <w:bookmarkStart w:name="z1440" w:id="1291"/>
    <w:p>
      <w:pPr>
        <w:spacing w:after="0"/>
        <w:ind w:left="0"/>
        <w:jc w:val="both"/>
      </w:pPr>
      <w:r>
        <w:rPr>
          <w:rFonts w:ascii="Times New Roman"/>
          <w:b w:val="false"/>
          <w:i w:val="false"/>
          <w:color w:val="000000"/>
          <w:sz w:val="28"/>
        </w:rPr>
        <w:t>
      құқықтық кадастрды жүргізу;</w:t>
      </w:r>
    </w:p>
    <w:bookmarkEnd w:id="1291"/>
    <w:bookmarkStart w:name="z1441" w:id="129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292"/>
    <w:bookmarkStart w:name="z1442" w:id="1293"/>
    <w:p>
      <w:pPr>
        <w:spacing w:after="0"/>
        <w:ind w:left="0"/>
        <w:jc w:val="both"/>
      </w:pPr>
      <w:r>
        <w:rPr>
          <w:rFonts w:ascii="Times New Roman"/>
          <w:b w:val="false"/>
          <w:i w:val="false"/>
          <w:color w:val="000000"/>
          <w:sz w:val="28"/>
        </w:rPr>
        <w:t>
      2) заңгерлік қызмет көрсетуді ұйымдастыру саласында:</w:t>
      </w:r>
    </w:p>
    <w:bookmarkEnd w:id="1293"/>
    <w:bookmarkStart w:name="z1443" w:id="1294"/>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294"/>
    <w:bookmarkStart w:name="z1444" w:id="129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295"/>
    <w:bookmarkStart w:name="z1445" w:id="129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296"/>
    <w:bookmarkStart w:name="z1446" w:id="129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297"/>
    <w:bookmarkStart w:name="z1447" w:id="129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298"/>
    <w:bookmarkStart w:name="z1448" w:id="1299"/>
    <w:p>
      <w:pPr>
        <w:spacing w:after="0"/>
        <w:ind w:left="0"/>
        <w:jc w:val="both"/>
      </w:pPr>
      <w:r>
        <w:rPr>
          <w:rFonts w:ascii="Times New Roman"/>
          <w:b w:val="false"/>
          <w:i w:val="false"/>
          <w:color w:val="000000"/>
          <w:sz w:val="28"/>
        </w:rPr>
        <w:t>
      4) әкімшілік іс жүргізу саласында:</w:t>
      </w:r>
    </w:p>
    <w:bookmarkEnd w:id="1299"/>
    <w:bookmarkStart w:name="z1449" w:id="130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300"/>
    <w:bookmarkStart w:name="z1450" w:id="130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301"/>
    <w:bookmarkStart w:name="z1451" w:id="1302"/>
    <w:p>
      <w:pPr>
        <w:spacing w:after="0"/>
        <w:ind w:left="0"/>
        <w:jc w:val="both"/>
      </w:pPr>
      <w:r>
        <w:rPr>
          <w:rFonts w:ascii="Times New Roman"/>
          <w:b w:val="false"/>
          <w:i w:val="false"/>
          <w:color w:val="000000"/>
          <w:sz w:val="28"/>
        </w:rPr>
        <w:t>
      15. Басқарманың құқықтары мен міндеттері:</w:t>
      </w:r>
    </w:p>
    <w:bookmarkEnd w:id="1302"/>
    <w:bookmarkStart w:name="z1452" w:id="130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303"/>
    <w:bookmarkStart w:name="z1453" w:id="130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304"/>
    <w:bookmarkStart w:name="z1454" w:id="130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305"/>
    <w:bookmarkStart w:name="z1455" w:id="130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306"/>
    <w:bookmarkStart w:name="z1456" w:id="1307"/>
    <w:p>
      <w:pPr>
        <w:spacing w:after="0"/>
        <w:ind w:left="0"/>
        <w:jc w:val="left"/>
      </w:pPr>
      <w:r>
        <w:rPr>
          <w:rFonts w:ascii="Times New Roman"/>
          <w:b/>
          <w:i w:val="false"/>
          <w:color w:val="000000"/>
        </w:rPr>
        <w:t xml:space="preserve"> 3. Басқарманың қызметін ұйымдастыру</w:t>
      </w:r>
    </w:p>
    <w:bookmarkEnd w:id="1307"/>
    <w:bookmarkStart w:name="z1457" w:id="130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308"/>
    <w:bookmarkStart w:name="z1458" w:id="130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309"/>
    <w:bookmarkStart w:name="z1459" w:id="1310"/>
    <w:p>
      <w:pPr>
        <w:spacing w:after="0"/>
        <w:ind w:left="0"/>
        <w:jc w:val="both"/>
      </w:pPr>
      <w:r>
        <w:rPr>
          <w:rFonts w:ascii="Times New Roman"/>
          <w:b w:val="false"/>
          <w:i w:val="false"/>
          <w:color w:val="000000"/>
          <w:sz w:val="28"/>
        </w:rPr>
        <w:t>
      18. Басқарма басшысының өкілеттігі:</w:t>
      </w:r>
    </w:p>
    <w:bookmarkEnd w:id="1310"/>
    <w:bookmarkStart w:name="z1460" w:id="131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311"/>
    <w:bookmarkStart w:name="z1461" w:id="131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312"/>
    <w:bookmarkStart w:name="z1462" w:id="1313"/>
    <w:p>
      <w:pPr>
        <w:spacing w:after="0"/>
        <w:ind w:left="0"/>
        <w:jc w:val="both"/>
      </w:pPr>
      <w:r>
        <w:rPr>
          <w:rFonts w:ascii="Times New Roman"/>
          <w:b w:val="false"/>
          <w:i w:val="false"/>
          <w:color w:val="000000"/>
          <w:sz w:val="28"/>
        </w:rPr>
        <w:t>
      3) өз құзыреті шегінде бұйрықтар шығарады;</w:t>
      </w:r>
    </w:p>
    <w:bookmarkEnd w:id="1313"/>
    <w:bookmarkStart w:name="z1463" w:id="131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314"/>
    <w:bookmarkStart w:name="z1464" w:id="131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315"/>
    <w:bookmarkStart w:name="z1465" w:id="131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316"/>
    <w:bookmarkStart w:name="z1466" w:id="1317"/>
    <w:p>
      <w:pPr>
        <w:spacing w:after="0"/>
        <w:ind w:left="0"/>
        <w:jc w:val="left"/>
      </w:pPr>
      <w:r>
        <w:rPr>
          <w:rFonts w:ascii="Times New Roman"/>
          <w:b/>
          <w:i w:val="false"/>
          <w:color w:val="000000"/>
        </w:rPr>
        <w:t xml:space="preserve"> 4. Басқарма мүлкі</w:t>
      </w:r>
    </w:p>
    <w:bookmarkEnd w:id="1317"/>
    <w:bookmarkStart w:name="z1467" w:id="131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318"/>
    <w:bookmarkStart w:name="z1468" w:id="131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19"/>
    <w:bookmarkStart w:name="z1469" w:id="132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320"/>
    <w:bookmarkStart w:name="z1470" w:id="132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21"/>
    <w:bookmarkStart w:name="z1471" w:id="1322"/>
    <w:p>
      <w:pPr>
        <w:spacing w:after="0"/>
        <w:ind w:left="0"/>
        <w:jc w:val="left"/>
      </w:pPr>
      <w:r>
        <w:rPr>
          <w:rFonts w:ascii="Times New Roman"/>
          <w:b/>
          <w:i w:val="false"/>
          <w:color w:val="000000"/>
        </w:rPr>
        <w:t xml:space="preserve"> 5. Басқарма қайта ұйымдастыру және тарату</w:t>
      </w:r>
    </w:p>
    <w:bookmarkEnd w:id="1322"/>
    <w:bookmarkStart w:name="z1472" w:id="132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21-қосымша</w:t>
            </w:r>
          </w:p>
        </w:tc>
      </w:tr>
    </w:tbl>
    <w:bookmarkStart w:name="z1477" w:id="1324"/>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Жарқайың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324"/>
    <w:bookmarkStart w:name="z1482" w:id="1325"/>
    <w:p>
      <w:pPr>
        <w:spacing w:after="0"/>
        <w:ind w:left="0"/>
        <w:jc w:val="both"/>
      </w:pPr>
      <w:r>
        <w:rPr>
          <w:rFonts w:ascii="Times New Roman"/>
          <w:b w:val="false"/>
          <w:i w:val="false"/>
          <w:color w:val="000000"/>
          <w:sz w:val="28"/>
        </w:rPr>
        <w:t>
      1. Ақмола облысы Әдiлет департаментiнің Жарқайың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325"/>
    <w:bookmarkStart w:name="z1483" w:id="132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26"/>
    <w:bookmarkStart w:name="z1484" w:id="132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327"/>
    <w:bookmarkStart w:name="z1485" w:id="132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328"/>
    <w:bookmarkStart w:name="z1486" w:id="132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329"/>
    <w:bookmarkStart w:name="z1487" w:id="133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330"/>
    <w:bookmarkStart w:name="z1488" w:id="133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331"/>
    <w:bookmarkStart w:name="z1489" w:id="1332"/>
    <w:p>
      <w:pPr>
        <w:spacing w:after="0"/>
        <w:ind w:left="0"/>
        <w:jc w:val="both"/>
      </w:pPr>
      <w:r>
        <w:rPr>
          <w:rFonts w:ascii="Times New Roman"/>
          <w:b w:val="false"/>
          <w:i w:val="false"/>
          <w:color w:val="000000"/>
          <w:sz w:val="28"/>
        </w:rPr>
        <w:t>
      8. Басқарманың заңды мекен-жайы: Қазақстан Республикасы, 021100, Ақмола облысы, Жарқайың ауданы, Державинск қаласы, М.Габдуллин көшесі, 104 үй.</w:t>
      </w:r>
    </w:p>
    <w:bookmarkEnd w:id="1332"/>
    <w:bookmarkStart w:name="z1490" w:id="1333"/>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Жарқайың аудандық әділет басқармасы" республикалық мемлекеттік мекемесі.</w:t>
      </w:r>
    </w:p>
    <w:bookmarkEnd w:id="1333"/>
    <w:bookmarkStart w:name="z1491" w:id="133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334"/>
    <w:bookmarkStart w:name="z1492" w:id="133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1335"/>
    <w:bookmarkStart w:name="z1493" w:id="133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336"/>
    <w:bookmarkStart w:name="z1494" w:id="133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337"/>
    <w:bookmarkStart w:name="z1495" w:id="133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338"/>
    <w:bookmarkStart w:name="z1497" w:id="1339"/>
    <w:p>
      <w:pPr>
        <w:spacing w:after="0"/>
        <w:ind w:left="0"/>
        <w:jc w:val="both"/>
      </w:pPr>
      <w:r>
        <w:rPr>
          <w:rFonts w:ascii="Times New Roman"/>
          <w:b w:val="false"/>
          <w:i w:val="false"/>
          <w:color w:val="000000"/>
          <w:sz w:val="28"/>
        </w:rPr>
        <w:t>
      13. Басқарманың міндеттері:</w:t>
      </w:r>
    </w:p>
    <w:bookmarkEnd w:id="1339"/>
    <w:bookmarkStart w:name="z1498" w:id="134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340"/>
    <w:bookmarkStart w:name="z1499" w:id="134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341"/>
    <w:bookmarkStart w:name="z1500" w:id="134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342"/>
    <w:bookmarkStart w:name="z1501" w:id="134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343"/>
    <w:bookmarkStart w:name="z1502" w:id="1344"/>
    <w:p>
      <w:pPr>
        <w:spacing w:after="0"/>
        <w:ind w:left="0"/>
        <w:jc w:val="both"/>
      </w:pPr>
      <w:r>
        <w:rPr>
          <w:rFonts w:ascii="Times New Roman"/>
          <w:b w:val="false"/>
          <w:i w:val="false"/>
          <w:color w:val="000000"/>
          <w:sz w:val="28"/>
        </w:rPr>
        <w:t>
      14. Басқарманың функциялары:</w:t>
      </w:r>
    </w:p>
    <w:bookmarkEnd w:id="1344"/>
    <w:bookmarkStart w:name="z1503" w:id="1345"/>
    <w:p>
      <w:pPr>
        <w:spacing w:after="0"/>
        <w:ind w:left="0"/>
        <w:jc w:val="both"/>
      </w:pPr>
      <w:r>
        <w:rPr>
          <w:rFonts w:ascii="Times New Roman"/>
          <w:b w:val="false"/>
          <w:i w:val="false"/>
          <w:color w:val="000000"/>
          <w:sz w:val="28"/>
        </w:rPr>
        <w:t>
      1) мемлекеттік тіркеу саласында:</w:t>
      </w:r>
    </w:p>
    <w:bookmarkEnd w:id="1345"/>
    <w:bookmarkStart w:name="z1504" w:id="134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346"/>
    <w:bookmarkStart w:name="z1505" w:id="134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347"/>
    <w:bookmarkStart w:name="z1506" w:id="1348"/>
    <w:p>
      <w:pPr>
        <w:spacing w:after="0"/>
        <w:ind w:left="0"/>
        <w:jc w:val="both"/>
      </w:pPr>
      <w:r>
        <w:rPr>
          <w:rFonts w:ascii="Times New Roman"/>
          <w:b w:val="false"/>
          <w:i w:val="false"/>
          <w:color w:val="000000"/>
          <w:sz w:val="28"/>
        </w:rPr>
        <w:t>
      құқықтық кадастрды жүргізу;</w:t>
      </w:r>
    </w:p>
    <w:bookmarkEnd w:id="1348"/>
    <w:bookmarkStart w:name="z1507" w:id="134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349"/>
    <w:bookmarkStart w:name="z1508" w:id="1350"/>
    <w:p>
      <w:pPr>
        <w:spacing w:after="0"/>
        <w:ind w:left="0"/>
        <w:jc w:val="both"/>
      </w:pPr>
      <w:r>
        <w:rPr>
          <w:rFonts w:ascii="Times New Roman"/>
          <w:b w:val="false"/>
          <w:i w:val="false"/>
          <w:color w:val="000000"/>
          <w:sz w:val="28"/>
        </w:rPr>
        <w:t>
      2) заңгерлік қызмет көрсетуді ұйымдастыру саласында:</w:t>
      </w:r>
    </w:p>
    <w:bookmarkEnd w:id="1350"/>
    <w:bookmarkStart w:name="z1509" w:id="1351"/>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351"/>
    <w:bookmarkStart w:name="z1510" w:id="135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352"/>
    <w:bookmarkStart w:name="z1511" w:id="135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353"/>
    <w:bookmarkStart w:name="z1512" w:id="135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354"/>
    <w:bookmarkStart w:name="z1513" w:id="135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355"/>
    <w:bookmarkStart w:name="z1514" w:id="1356"/>
    <w:p>
      <w:pPr>
        <w:spacing w:after="0"/>
        <w:ind w:left="0"/>
        <w:jc w:val="both"/>
      </w:pPr>
      <w:r>
        <w:rPr>
          <w:rFonts w:ascii="Times New Roman"/>
          <w:b w:val="false"/>
          <w:i w:val="false"/>
          <w:color w:val="000000"/>
          <w:sz w:val="28"/>
        </w:rPr>
        <w:t>
      4) әкімшілік іс жүргізу саласында:</w:t>
      </w:r>
    </w:p>
    <w:bookmarkEnd w:id="1356"/>
    <w:bookmarkStart w:name="z1515" w:id="135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357"/>
    <w:bookmarkStart w:name="z1516" w:id="135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358"/>
    <w:bookmarkStart w:name="z1517" w:id="1359"/>
    <w:p>
      <w:pPr>
        <w:spacing w:after="0"/>
        <w:ind w:left="0"/>
        <w:jc w:val="both"/>
      </w:pPr>
      <w:r>
        <w:rPr>
          <w:rFonts w:ascii="Times New Roman"/>
          <w:b w:val="false"/>
          <w:i w:val="false"/>
          <w:color w:val="000000"/>
          <w:sz w:val="28"/>
        </w:rPr>
        <w:t>
      15. Басқарманың құқықтары мен міндеттері:</w:t>
      </w:r>
    </w:p>
    <w:bookmarkEnd w:id="1359"/>
    <w:bookmarkStart w:name="z1518" w:id="136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360"/>
    <w:bookmarkStart w:name="z1519" w:id="136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361"/>
    <w:bookmarkStart w:name="z1520" w:id="136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362"/>
    <w:bookmarkStart w:name="z1521" w:id="136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363"/>
    <w:bookmarkStart w:name="z1522" w:id="1364"/>
    <w:p>
      <w:pPr>
        <w:spacing w:after="0"/>
        <w:ind w:left="0"/>
        <w:jc w:val="left"/>
      </w:pPr>
      <w:r>
        <w:rPr>
          <w:rFonts w:ascii="Times New Roman"/>
          <w:b/>
          <w:i w:val="false"/>
          <w:color w:val="000000"/>
        </w:rPr>
        <w:t xml:space="preserve"> 3. Басқарманың қызметін ұйымдастыру</w:t>
      </w:r>
    </w:p>
    <w:bookmarkEnd w:id="1364"/>
    <w:bookmarkStart w:name="z1523" w:id="136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365"/>
    <w:bookmarkStart w:name="z1524" w:id="136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366"/>
    <w:bookmarkStart w:name="z1525" w:id="1367"/>
    <w:p>
      <w:pPr>
        <w:spacing w:after="0"/>
        <w:ind w:left="0"/>
        <w:jc w:val="both"/>
      </w:pPr>
      <w:r>
        <w:rPr>
          <w:rFonts w:ascii="Times New Roman"/>
          <w:b w:val="false"/>
          <w:i w:val="false"/>
          <w:color w:val="000000"/>
          <w:sz w:val="28"/>
        </w:rPr>
        <w:t>
      18. Басқарма басшысының өкілеттігі:</w:t>
      </w:r>
    </w:p>
    <w:bookmarkEnd w:id="1367"/>
    <w:bookmarkStart w:name="z1526" w:id="136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368"/>
    <w:bookmarkStart w:name="z1527" w:id="136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369"/>
    <w:bookmarkStart w:name="z1528" w:id="1370"/>
    <w:p>
      <w:pPr>
        <w:spacing w:after="0"/>
        <w:ind w:left="0"/>
        <w:jc w:val="both"/>
      </w:pPr>
      <w:r>
        <w:rPr>
          <w:rFonts w:ascii="Times New Roman"/>
          <w:b w:val="false"/>
          <w:i w:val="false"/>
          <w:color w:val="000000"/>
          <w:sz w:val="28"/>
        </w:rPr>
        <w:t>
      3) өз құзыреті шегінде бұйрықтар шығарады;</w:t>
      </w:r>
    </w:p>
    <w:bookmarkEnd w:id="1370"/>
    <w:bookmarkStart w:name="z1529" w:id="137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371"/>
    <w:bookmarkStart w:name="z1530" w:id="137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372"/>
    <w:bookmarkStart w:name="z1531" w:id="137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373"/>
    <w:bookmarkStart w:name="z1532" w:id="1374"/>
    <w:p>
      <w:pPr>
        <w:spacing w:after="0"/>
        <w:ind w:left="0"/>
        <w:jc w:val="left"/>
      </w:pPr>
      <w:r>
        <w:rPr>
          <w:rFonts w:ascii="Times New Roman"/>
          <w:b/>
          <w:i w:val="false"/>
          <w:color w:val="000000"/>
        </w:rPr>
        <w:t xml:space="preserve"> 4. Басқарма мүлкі</w:t>
      </w:r>
    </w:p>
    <w:bookmarkEnd w:id="1374"/>
    <w:bookmarkStart w:name="z1533" w:id="137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375"/>
    <w:bookmarkStart w:name="z1534" w:id="137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76"/>
    <w:bookmarkStart w:name="z1535" w:id="137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377"/>
    <w:bookmarkStart w:name="z1536" w:id="137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78"/>
    <w:bookmarkStart w:name="z1537" w:id="1379"/>
    <w:p>
      <w:pPr>
        <w:spacing w:after="0"/>
        <w:ind w:left="0"/>
        <w:jc w:val="left"/>
      </w:pPr>
      <w:r>
        <w:rPr>
          <w:rFonts w:ascii="Times New Roman"/>
          <w:b/>
          <w:i w:val="false"/>
          <w:color w:val="000000"/>
        </w:rPr>
        <w:t xml:space="preserve"> 5. Басқарма қайта ұйымдастыру және тарату</w:t>
      </w:r>
    </w:p>
    <w:bookmarkEnd w:id="1379"/>
    <w:bookmarkStart w:name="z1538" w:id="138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22-қосымша</w:t>
            </w:r>
          </w:p>
        </w:tc>
      </w:tr>
    </w:tbl>
    <w:bookmarkStart w:name="z1543" w:id="1381"/>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Жақсы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381"/>
    <w:bookmarkStart w:name="z1548" w:id="1382"/>
    <w:p>
      <w:pPr>
        <w:spacing w:after="0"/>
        <w:ind w:left="0"/>
        <w:jc w:val="both"/>
      </w:pPr>
      <w:r>
        <w:rPr>
          <w:rFonts w:ascii="Times New Roman"/>
          <w:b w:val="false"/>
          <w:i w:val="false"/>
          <w:color w:val="000000"/>
          <w:sz w:val="28"/>
        </w:rPr>
        <w:t>
      1. Ақмола облысы Әдiлет департаментiнің Жақсы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382"/>
    <w:bookmarkStart w:name="z1549" w:id="1383"/>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83"/>
    <w:bookmarkStart w:name="z1550" w:id="138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384"/>
    <w:bookmarkStart w:name="z1551" w:id="138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385"/>
    <w:bookmarkStart w:name="z1552" w:id="138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386"/>
    <w:bookmarkStart w:name="z1553" w:id="138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387"/>
    <w:bookmarkStart w:name="z1554" w:id="138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388"/>
    <w:bookmarkStart w:name="z1555" w:id="1389"/>
    <w:p>
      <w:pPr>
        <w:spacing w:after="0"/>
        <w:ind w:left="0"/>
        <w:jc w:val="both"/>
      </w:pPr>
      <w:r>
        <w:rPr>
          <w:rFonts w:ascii="Times New Roman"/>
          <w:b w:val="false"/>
          <w:i w:val="false"/>
          <w:color w:val="000000"/>
          <w:sz w:val="28"/>
        </w:rPr>
        <w:t>
      8. Басқарманың заңды мекен-жайы: Қазақстан Республикасы, 021000, Ақмола облысы, Жақсы ауданы, Жақсы ауылы, 30 лет Победы көшесі, 8 үй.</w:t>
      </w:r>
    </w:p>
    <w:bookmarkEnd w:id="1389"/>
    <w:bookmarkStart w:name="z1556" w:id="1390"/>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Жақсы аудандық әділет басқармасы" республикалық мемлекеттік мекемесі.</w:t>
      </w:r>
    </w:p>
    <w:bookmarkEnd w:id="1390"/>
    <w:bookmarkStart w:name="z1557" w:id="139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391"/>
    <w:bookmarkStart w:name="z1558" w:id="139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1392"/>
    <w:bookmarkStart w:name="z1559" w:id="139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393"/>
    <w:bookmarkStart w:name="z1560" w:id="139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394"/>
    <w:bookmarkStart w:name="z1561" w:id="139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395"/>
    <w:bookmarkStart w:name="z1563" w:id="1396"/>
    <w:p>
      <w:pPr>
        <w:spacing w:after="0"/>
        <w:ind w:left="0"/>
        <w:jc w:val="both"/>
      </w:pPr>
      <w:r>
        <w:rPr>
          <w:rFonts w:ascii="Times New Roman"/>
          <w:b w:val="false"/>
          <w:i w:val="false"/>
          <w:color w:val="000000"/>
          <w:sz w:val="28"/>
        </w:rPr>
        <w:t>
      13. Басқарманың міндеттері:</w:t>
      </w:r>
    </w:p>
    <w:bookmarkEnd w:id="1396"/>
    <w:bookmarkStart w:name="z1564" w:id="139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397"/>
    <w:bookmarkStart w:name="z1565" w:id="139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398"/>
    <w:bookmarkStart w:name="z1566" w:id="139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399"/>
    <w:bookmarkStart w:name="z1567" w:id="140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400"/>
    <w:bookmarkStart w:name="z1568" w:id="1401"/>
    <w:p>
      <w:pPr>
        <w:spacing w:after="0"/>
        <w:ind w:left="0"/>
        <w:jc w:val="both"/>
      </w:pPr>
      <w:r>
        <w:rPr>
          <w:rFonts w:ascii="Times New Roman"/>
          <w:b w:val="false"/>
          <w:i w:val="false"/>
          <w:color w:val="000000"/>
          <w:sz w:val="28"/>
        </w:rPr>
        <w:t>
      14. Басқарманың функциялары:</w:t>
      </w:r>
    </w:p>
    <w:bookmarkEnd w:id="1401"/>
    <w:bookmarkStart w:name="z1569" w:id="1402"/>
    <w:p>
      <w:pPr>
        <w:spacing w:after="0"/>
        <w:ind w:left="0"/>
        <w:jc w:val="both"/>
      </w:pPr>
      <w:r>
        <w:rPr>
          <w:rFonts w:ascii="Times New Roman"/>
          <w:b w:val="false"/>
          <w:i w:val="false"/>
          <w:color w:val="000000"/>
          <w:sz w:val="28"/>
        </w:rPr>
        <w:t>
      1) мемлекеттік тіркеу саласында:</w:t>
      </w:r>
    </w:p>
    <w:bookmarkEnd w:id="1402"/>
    <w:bookmarkStart w:name="z1570" w:id="140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403"/>
    <w:bookmarkStart w:name="z1571" w:id="140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404"/>
    <w:bookmarkStart w:name="z1572" w:id="1405"/>
    <w:p>
      <w:pPr>
        <w:spacing w:after="0"/>
        <w:ind w:left="0"/>
        <w:jc w:val="both"/>
      </w:pPr>
      <w:r>
        <w:rPr>
          <w:rFonts w:ascii="Times New Roman"/>
          <w:b w:val="false"/>
          <w:i w:val="false"/>
          <w:color w:val="000000"/>
          <w:sz w:val="28"/>
        </w:rPr>
        <w:t>
      құқықтық кадастрды жүргізу;</w:t>
      </w:r>
    </w:p>
    <w:bookmarkEnd w:id="1405"/>
    <w:bookmarkStart w:name="z1573" w:id="140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406"/>
    <w:bookmarkStart w:name="z1574" w:id="1407"/>
    <w:p>
      <w:pPr>
        <w:spacing w:after="0"/>
        <w:ind w:left="0"/>
        <w:jc w:val="both"/>
      </w:pPr>
      <w:r>
        <w:rPr>
          <w:rFonts w:ascii="Times New Roman"/>
          <w:b w:val="false"/>
          <w:i w:val="false"/>
          <w:color w:val="000000"/>
          <w:sz w:val="28"/>
        </w:rPr>
        <w:t>
      2) заңгерлік қызмет көрсетуді ұйымдастыру саласында:</w:t>
      </w:r>
    </w:p>
    <w:bookmarkEnd w:id="1407"/>
    <w:bookmarkStart w:name="z1575" w:id="1408"/>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408"/>
    <w:bookmarkStart w:name="z1576" w:id="140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409"/>
    <w:bookmarkStart w:name="z1577" w:id="141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410"/>
    <w:bookmarkStart w:name="z1578" w:id="141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411"/>
    <w:bookmarkStart w:name="z1579" w:id="141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412"/>
    <w:bookmarkStart w:name="z1580" w:id="1413"/>
    <w:p>
      <w:pPr>
        <w:spacing w:after="0"/>
        <w:ind w:left="0"/>
        <w:jc w:val="both"/>
      </w:pPr>
      <w:r>
        <w:rPr>
          <w:rFonts w:ascii="Times New Roman"/>
          <w:b w:val="false"/>
          <w:i w:val="false"/>
          <w:color w:val="000000"/>
          <w:sz w:val="28"/>
        </w:rPr>
        <w:t>
      4) әкімшілік іс жүргізу саласында:</w:t>
      </w:r>
    </w:p>
    <w:bookmarkEnd w:id="1413"/>
    <w:bookmarkStart w:name="z1581" w:id="141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414"/>
    <w:bookmarkStart w:name="z1582" w:id="141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415"/>
    <w:bookmarkStart w:name="z1583" w:id="1416"/>
    <w:p>
      <w:pPr>
        <w:spacing w:after="0"/>
        <w:ind w:left="0"/>
        <w:jc w:val="both"/>
      </w:pPr>
      <w:r>
        <w:rPr>
          <w:rFonts w:ascii="Times New Roman"/>
          <w:b w:val="false"/>
          <w:i w:val="false"/>
          <w:color w:val="000000"/>
          <w:sz w:val="28"/>
        </w:rPr>
        <w:t>
      15. Басқарманың құқықтары мен міндеттері:</w:t>
      </w:r>
    </w:p>
    <w:bookmarkEnd w:id="1416"/>
    <w:bookmarkStart w:name="z1584" w:id="141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417"/>
    <w:bookmarkStart w:name="z1585" w:id="141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418"/>
    <w:bookmarkStart w:name="z1586" w:id="141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419"/>
    <w:bookmarkStart w:name="z1587" w:id="142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420"/>
    <w:bookmarkStart w:name="z1588" w:id="1421"/>
    <w:p>
      <w:pPr>
        <w:spacing w:after="0"/>
        <w:ind w:left="0"/>
        <w:jc w:val="left"/>
      </w:pPr>
      <w:r>
        <w:rPr>
          <w:rFonts w:ascii="Times New Roman"/>
          <w:b/>
          <w:i w:val="false"/>
          <w:color w:val="000000"/>
        </w:rPr>
        <w:t xml:space="preserve"> 3. Басқарманың қызметін ұйымдастыру</w:t>
      </w:r>
    </w:p>
    <w:bookmarkEnd w:id="1421"/>
    <w:bookmarkStart w:name="z1589" w:id="142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422"/>
    <w:bookmarkStart w:name="z1590" w:id="142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423"/>
    <w:bookmarkStart w:name="z1591" w:id="1424"/>
    <w:p>
      <w:pPr>
        <w:spacing w:after="0"/>
        <w:ind w:left="0"/>
        <w:jc w:val="both"/>
      </w:pPr>
      <w:r>
        <w:rPr>
          <w:rFonts w:ascii="Times New Roman"/>
          <w:b w:val="false"/>
          <w:i w:val="false"/>
          <w:color w:val="000000"/>
          <w:sz w:val="28"/>
        </w:rPr>
        <w:t>
      18. Басқарма басшысының өкілеттігі:</w:t>
      </w:r>
    </w:p>
    <w:bookmarkEnd w:id="1424"/>
    <w:bookmarkStart w:name="z1592" w:id="142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425"/>
    <w:bookmarkStart w:name="z1593" w:id="142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426"/>
    <w:bookmarkStart w:name="z1594" w:id="1427"/>
    <w:p>
      <w:pPr>
        <w:spacing w:after="0"/>
        <w:ind w:left="0"/>
        <w:jc w:val="both"/>
      </w:pPr>
      <w:r>
        <w:rPr>
          <w:rFonts w:ascii="Times New Roman"/>
          <w:b w:val="false"/>
          <w:i w:val="false"/>
          <w:color w:val="000000"/>
          <w:sz w:val="28"/>
        </w:rPr>
        <w:t>
      3) өз құзыреті шегінде бұйрықтар шығарады;</w:t>
      </w:r>
    </w:p>
    <w:bookmarkEnd w:id="1427"/>
    <w:bookmarkStart w:name="z1595" w:id="142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428"/>
    <w:bookmarkStart w:name="z1596" w:id="142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429"/>
    <w:bookmarkStart w:name="z1597" w:id="143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430"/>
    <w:bookmarkStart w:name="z1598" w:id="1431"/>
    <w:p>
      <w:pPr>
        <w:spacing w:after="0"/>
        <w:ind w:left="0"/>
        <w:jc w:val="left"/>
      </w:pPr>
      <w:r>
        <w:rPr>
          <w:rFonts w:ascii="Times New Roman"/>
          <w:b/>
          <w:i w:val="false"/>
          <w:color w:val="000000"/>
        </w:rPr>
        <w:t xml:space="preserve"> 4. Басқарма мүлкі</w:t>
      </w:r>
    </w:p>
    <w:bookmarkEnd w:id="1431"/>
    <w:bookmarkStart w:name="z1599" w:id="143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432"/>
    <w:bookmarkStart w:name="z1600" w:id="143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33"/>
    <w:bookmarkStart w:name="z1601" w:id="143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434"/>
    <w:bookmarkStart w:name="z1602" w:id="143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35"/>
    <w:bookmarkStart w:name="z1603" w:id="1436"/>
    <w:p>
      <w:pPr>
        <w:spacing w:after="0"/>
        <w:ind w:left="0"/>
        <w:jc w:val="left"/>
      </w:pPr>
      <w:r>
        <w:rPr>
          <w:rFonts w:ascii="Times New Roman"/>
          <w:b/>
          <w:i w:val="false"/>
          <w:color w:val="000000"/>
        </w:rPr>
        <w:t xml:space="preserve"> 5. Басқарма қайта ұйымдастыру және тарату</w:t>
      </w:r>
    </w:p>
    <w:bookmarkEnd w:id="1436"/>
    <w:bookmarkStart w:name="z1604" w:id="143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23-қосымша</w:t>
            </w:r>
          </w:p>
        </w:tc>
      </w:tr>
    </w:tbl>
    <w:bookmarkStart w:name="z1609" w:id="1438"/>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Зерендi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438"/>
    <w:bookmarkStart w:name="z1614" w:id="1439"/>
    <w:p>
      <w:pPr>
        <w:spacing w:after="0"/>
        <w:ind w:left="0"/>
        <w:jc w:val="both"/>
      </w:pPr>
      <w:r>
        <w:rPr>
          <w:rFonts w:ascii="Times New Roman"/>
          <w:b w:val="false"/>
          <w:i w:val="false"/>
          <w:color w:val="000000"/>
          <w:sz w:val="28"/>
        </w:rPr>
        <w:t>
      1. Ақмола облысы Әдiлет департаментiнің Зерендi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439"/>
    <w:bookmarkStart w:name="z1615" w:id="144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40"/>
    <w:bookmarkStart w:name="z1616" w:id="144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441"/>
    <w:bookmarkStart w:name="z1617" w:id="144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442"/>
    <w:bookmarkStart w:name="z1618" w:id="144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443"/>
    <w:bookmarkStart w:name="z1619" w:id="144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444"/>
    <w:bookmarkStart w:name="z1620" w:id="144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445"/>
    <w:bookmarkStart w:name="z1621" w:id="1446"/>
    <w:p>
      <w:pPr>
        <w:spacing w:after="0"/>
        <w:ind w:left="0"/>
        <w:jc w:val="both"/>
      </w:pPr>
      <w:r>
        <w:rPr>
          <w:rFonts w:ascii="Times New Roman"/>
          <w:b w:val="false"/>
          <w:i w:val="false"/>
          <w:color w:val="000000"/>
          <w:sz w:val="28"/>
        </w:rPr>
        <w:t>
      8. Басқарманың заңды мекен-жайы: Қазақстан Республикасы, 021200, Ақмола облысы, Зерендi ауданы, Зерендi ауылы, Мира көшесі, 52 үй.</w:t>
      </w:r>
    </w:p>
    <w:bookmarkEnd w:id="1446"/>
    <w:bookmarkStart w:name="z1622" w:id="1447"/>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Зерендi аудандық әділет басқармасы" республикалық мемлекеттік мекемесі.</w:t>
      </w:r>
    </w:p>
    <w:bookmarkEnd w:id="1447"/>
    <w:bookmarkStart w:name="z1623" w:id="144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448"/>
    <w:bookmarkStart w:name="z1624" w:id="144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1449"/>
    <w:bookmarkStart w:name="z1625" w:id="145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450"/>
    <w:bookmarkStart w:name="z1626" w:id="145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451"/>
    <w:bookmarkStart w:name="z1627" w:id="145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452"/>
    <w:bookmarkStart w:name="z1629" w:id="1453"/>
    <w:p>
      <w:pPr>
        <w:spacing w:after="0"/>
        <w:ind w:left="0"/>
        <w:jc w:val="both"/>
      </w:pPr>
      <w:r>
        <w:rPr>
          <w:rFonts w:ascii="Times New Roman"/>
          <w:b w:val="false"/>
          <w:i w:val="false"/>
          <w:color w:val="000000"/>
          <w:sz w:val="28"/>
        </w:rPr>
        <w:t>
      13. Басқарманың міндеттері:</w:t>
      </w:r>
    </w:p>
    <w:bookmarkEnd w:id="1453"/>
    <w:bookmarkStart w:name="z1630" w:id="145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454"/>
    <w:bookmarkStart w:name="z1631" w:id="145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455"/>
    <w:bookmarkStart w:name="z1632" w:id="145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456"/>
    <w:bookmarkStart w:name="z1633" w:id="145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457"/>
    <w:bookmarkStart w:name="z1634" w:id="1458"/>
    <w:p>
      <w:pPr>
        <w:spacing w:after="0"/>
        <w:ind w:left="0"/>
        <w:jc w:val="both"/>
      </w:pPr>
      <w:r>
        <w:rPr>
          <w:rFonts w:ascii="Times New Roman"/>
          <w:b w:val="false"/>
          <w:i w:val="false"/>
          <w:color w:val="000000"/>
          <w:sz w:val="28"/>
        </w:rPr>
        <w:t>
      14. Басқарманың функциялары:</w:t>
      </w:r>
    </w:p>
    <w:bookmarkEnd w:id="1458"/>
    <w:bookmarkStart w:name="z1635" w:id="1459"/>
    <w:p>
      <w:pPr>
        <w:spacing w:after="0"/>
        <w:ind w:left="0"/>
        <w:jc w:val="both"/>
      </w:pPr>
      <w:r>
        <w:rPr>
          <w:rFonts w:ascii="Times New Roman"/>
          <w:b w:val="false"/>
          <w:i w:val="false"/>
          <w:color w:val="000000"/>
          <w:sz w:val="28"/>
        </w:rPr>
        <w:t>
      1) мемлекеттік тіркеу саласында:</w:t>
      </w:r>
    </w:p>
    <w:bookmarkEnd w:id="1459"/>
    <w:bookmarkStart w:name="z1636" w:id="146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460"/>
    <w:bookmarkStart w:name="z1637" w:id="146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461"/>
    <w:bookmarkStart w:name="z1638" w:id="1462"/>
    <w:p>
      <w:pPr>
        <w:spacing w:after="0"/>
        <w:ind w:left="0"/>
        <w:jc w:val="both"/>
      </w:pPr>
      <w:r>
        <w:rPr>
          <w:rFonts w:ascii="Times New Roman"/>
          <w:b w:val="false"/>
          <w:i w:val="false"/>
          <w:color w:val="000000"/>
          <w:sz w:val="28"/>
        </w:rPr>
        <w:t>
      құқықтық кадастрды жүргізу;</w:t>
      </w:r>
    </w:p>
    <w:bookmarkEnd w:id="1462"/>
    <w:bookmarkStart w:name="z1639" w:id="146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463"/>
    <w:bookmarkStart w:name="z1640" w:id="1464"/>
    <w:p>
      <w:pPr>
        <w:spacing w:after="0"/>
        <w:ind w:left="0"/>
        <w:jc w:val="both"/>
      </w:pPr>
      <w:r>
        <w:rPr>
          <w:rFonts w:ascii="Times New Roman"/>
          <w:b w:val="false"/>
          <w:i w:val="false"/>
          <w:color w:val="000000"/>
          <w:sz w:val="28"/>
        </w:rPr>
        <w:t>
      2) заңгерлік қызмет көрсетуді ұйымдастыру саласында:</w:t>
      </w:r>
    </w:p>
    <w:bookmarkEnd w:id="1464"/>
    <w:bookmarkStart w:name="z1641" w:id="1465"/>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465"/>
    <w:bookmarkStart w:name="z1642" w:id="146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466"/>
    <w:bookmarkStart w:name="z1643" w:id="146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467"/>
    <w:bookmarkStart w:name="z1644" w:id="146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468"/>
    <w:bookmarkStart w:name="z1645" w:id="146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469"/>
    <w:bookmarkStart w:name="z1646" w:id="1470"/>
    <w:p>
      <w:pPr>
        <w:spacing w:after="0"/>
        <w:ind w:left="0"/>
        <w:jc w:val="both"/>
      </w:pPr>
      <w:r>
        <w:rPr>
          <w:rFonts w:ascii="Times New Roman"/>
          <w:b w:val="false"/>
          <w:i w:val="false"/>
          <w:color w:val="000000"/>
          <w:sz w:val="28"/>
        </w:rPr>
        <w:t>
      4) әкімшілік іс жүргізу саласында:</w:t>
      </w:r>
    </w:p>
    <w:bookmarkEnd w:id="1470"/>
    <w:bookmarkStart w:name="z1647" w:id="147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471"/>
    <w:bookmarkStart w:name="z1648" w:id="147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472"/>
    <w:bookmarkStart w:name="z1649" w:id="1473"/>
    <w:p>
      <w:pPr>
        <w:spacing w:after="0"/>
        <w:ind w:left="0"/>
        <w:jc w:val="both"/>
      </w:pPr>
      <w:r>
        <w:rPr>
          <w:rFonts w:ascii="Times New Roman"/>
          <w:b w:val="false"/>
          <w:i w:val="false"/>
          <w:color w:val="000000"/>
          <w:sz w:val="28"/>
        </w:rPr>
        <w:t>
      15. Басқарманың құқықтары мен міндеттері:</w:t>
      </w:r>
    </w:p>
    <w:bookmarkEnd w:id="1473"/>
    <w:bookmarkStart w:name="z1650" w:id="147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474"/>
    <w:bookmarkStart w:name="z1651" w:id="147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475"/>
    <w:bookmarkStart w:name="z1652" w:id="147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476"/>
    <w:bookmarkStart w:name="z1653" w:id="147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477"/>
    <w:bookmarkStart w:name="z1654" w:id="1478"/>
    <w:p>
      <w:pPr>
        <w:spacing w:after="0"/>
        <w:ind w:left="0"/>
        <w:jc w:val="left"/>
      </w:pPr>
      <w:r>
        <w:rPr>
          <w:rFonts w:ascii="Times New Roman"/>
          <w:b/>
          <w:i w:val="false"/>
          <w:color w:val="000000"/>
        </w:rPr>
        <w:t xml:space="preserve"> 3. Басқарманың қызметін ұйымдастыру</w:t>
      </w:r>
    </w:p>
    <w:bookmarkEnd w:id="1478"/>
    <w:bookmarkStart w:name="z1655" w:id="147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479"/>
    <w:bookmarkStart w:name="z1656" w:id="148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480"/>
    <w:bookmarkStart w:name="z1657" w:id="1481"/>
    <w:p>
      <w:pPr>
        <w:spacing w:after="0"/>
        <w:ind w:left="0"/>
        <w:jc w:val="both"/>
      </w:pPr>
      <w:r>
        <w:rPr>
          <w:rFonts w:ascii="Times New Roman"/>
          <w:b w:val="false"/>
          <w:i w:val="false"/>
          <w:color w:val="000000"/>
          <w:sz w:val="28"/>
        </w:rPr>
        <w:t>
      18. Басқарма басшысының өкілеттігі:</w:t>
      </w:r>
    </w:p>
    <w:bookmarkEnd w:id="1481"/>
    <w:bookmarkStart w:name="z1658" w:id="148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482"/>
    <w:bookmarkStart w:name="z1659" w:id="148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483"/>
    <w:bookmarkStart w:name="z1660" w:id="1484"/>
    <w:p>
      <w:pPr>
        <w:spacing w:after="0"/>
        <w:ind w:left="0"/>
        <w:jc w:val="both"/>
      </w:pPr>
      <w:r>
        <w:rPr>
          <w:rFonts w:ascii="Times New Roman"/>
          <w:b w:val="false"/>
          <w:i w:val="false"/>
          <w:color w:val="000000"/>
          <w:sz w:val="28"/>
        </w:rPr>
        <w:t>
      3) өз құзыреті шегінде бұйрықтар шығарады;</w:t>
      </w:r>
    </w:p>
    <w:bookmarkEnd w:id="1484"/>
    <w:bookmarkStart w:name="z1661" w:id="148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485"/>
    <w:bookmarkStart w:name="z1662" w:id="148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486"/>
    <w:bookmarkStart w:name="z1663" w:id="148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487"/>
    <w:bookmarkStart w:name="z1664" w:id="1488"/>
    <w:p>
      <w:pPr>
        <w:spacing w:after="0"/>
        <w:ind w:left="0"/>
        <w:jc w:val="left"/>
      </w:pPr>
      <w:r>
        <w:rPr>
          <w:rFonts w:ascii="Times New Roman"/>
          <w:b/>
          <w:i w:val="false"/>
          <w:color w:val="000000"/>
        </w:rPr>
        <w:t xml:space="preserve"> 4. Басқарма мүлкі</w:t>
      </w:r>
    </w:p>
    <w:bookmarkEnd w:id="1488"/>
    <w:bookmarkStart w:name="z1665" w:id="148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489"/>
    <w:bookmarkStart w:name="z1666" w:id="149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90"/>
    <w:bookmarkStart w:name="z1667" w:id="149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491"/>
    <w:bookmarkStart w:name="z1668" w:id="149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92"/>
    <w:bookmarkStart w:name="z1669" w:id="1493"/>
    <w:p>
      <w:pPr>
        <w:spacing w:after="0"/>
        <w:ind w:left="0"/>
        <w:jc w:val="left"/>
      </w:pPr>
      <w:r>
        <w:rPr>
          <w:rFonts w:ascii="Times New Roman"/>
          <w:b/>
          <w:i w:val="false"/>
          <w:color w:val="000000"/>
        </w:rPr>
        <w:t xml:space="preserve"> 5. Басқарма қайта ұйымдастыру және тарату</w:t>
      </w:r>
    </w:p>
    <w:bookmarkEnd w:id="1493"/>
    <w:bookmarkStart w:name="z1670" w:id="149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24-қосымша</w:t>
            </w:r>
          </w:p>
        </w:tc>
      </w:tr>
    </w:tbl>
    <w:bookmarkStart w:name="z1675" w:id="1495"/>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Қорғалжын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495"/>
    <w:bookmarkStart w:name="z1680" w:id="1496"/>
    <w:p>
      <w:pPr>
        <w:spacing w:after="0"/>
        <w:ind w:left="0"/>
        <w:jc w:val="both"/>
      </w:pPr>
      <w:r>
        <w:rPr>
          <w:rFonts w:ascii="Times New Roman"/>
          <w:b w:val="false"/>
          <w:i w:val="false"/>
          <w:color w:val="000000"/>
          <w:sz w:val="28"/>
        </w:rPr>
        <w:t>
      1. Ақмола облысы Әдiлет департаментiнің Қорғалжын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496"/>
    <w:bookmarkStart w:name="z1681" w:id="1497"/>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97"/>
    <w:bookmarkStart w:name="z1682" w:id="149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498"/>
    <w:bookmarkStart w:name="z1683" w:id="149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499"/>
    <w:bookmarkStart w:name="z1684" w:id="150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500"/>
    <w:bookmarkStart w:name="z1685" w:id="150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501"/>
    <w:bookmarkStart w:name="z1686" w:id="150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502"/>
    <w:bookmarkStart w:name="z1687" w:id="1503"/>
    <w:p>
      <w:pPr>
        <w:spacing w:after="0"/>
        <w:ind w:left="0"/>
        <w:jc w:val="both"/>
      </w:pPr>
      <w:r>
        <w:rPr>
          <w:rFonts w:ascii="Times New Roman"/>
          <w:b w:val="false"/>
          <w:i w:val="false"/>
          <w:color w:val="000000"/>
          <w:sz w:val="28"/>
        </w:rPr>
        <w:t>
      8. Басқарманың заңды мекен-жайы: Қазақстан Республикасы, 021300, Ақмола облысы, Қорғалжын ауданы, Қорғалжын ауылы, Абай көшесі, 39 үй.</w:t>
      </w:r>
    </w:p>
    <w:bookmarkEnd w:id="1503"/>
    <w:bookmarkStart w:name="z1688" w:id="1504"/>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Қорғалжын аудандық әділет басқармасы" республикалық мемлекеттік мекемесі.</w:t>
      </w:r>
    </w:p>
    <w:bookmarkEnd w:id="1504"/>
    <w:bookmarkStart w:name="z1689" w:id="150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505"/>
    <w:bookmarkStart w:name="z1690" w:id="150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1506"/>
    <w:bookmarkStart w:name="z1691" w:id="150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507"/>
    <w:bookmarkStart w:name="z1692" w:id="150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508"/>
    <w:bookmarkStart w:name="z1693" w:id="150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509"/>
    <w:bookmarkStart w:name="z1695" w:id="1510"/>
    <w:p>
      <w:pPr>
        <w:spacing w:after="0"/>
        <w:ind w:left="0"/>
        <w:jc w:val="both"/>
      </w:pPr>
      <w:r>
        <w:rPr>
          <w:rFonts w:ascii="Times New Roman"/>
          <w:b w:val="false"/>
          <w:i w:val="false"/>
          <w:color w:val="000000"/>
          <w:sz w:val="28"/>
        </w:rPr>
        <w:t>
      13. Басқарманың міндеттері:</w:t>
      </w:r>
    </w:p>
    <w:bookmarkEnd w:id="1510"/>
    <w:bookmarkStart w:name="z1696" w:id="151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511"/>
    <w:bookmarkStart w:name="z1697" w:id="151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512"/>
    <w:bookmarkStart w:name="z1698" w:id="151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513"/>
    <w:bookmarkStart w:name="z1699" w:id="151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514"/>
    <w:bookmarkStart w:name="z1700" w:id="1515"/>
    <w:p>
      <w:pPr>
        <w:spacing w:after="0"/>
        <w:ind w:left="0"/>
        <w:jc w:val="both"/>
      </w:pPr>
      <w:r>
        <w:rPr>
          <w:rFonts w:ascii="Times New Roman"/>
          <w:b w:val="false"/>
          <w:i w:val="false"/>
          <w:color w:val="000000"/>
          <w:sz w:val="28"/>
        </w:rPr>
        <w:t>
      14. Басқарманың функциялары:</w:t>
      </w:r>
    </w:p>
    <w:bookmarkEnd w:id="1515"/>
    <w:bookmarkStart w:name="z1701" w:id="1516"/>
    <w:p>
      <w:pPr>
        <w:spacing w:after="0"/>
        <w:ind w:left="0"/>
        <w:jc w:val="both"/>
      </w:pPr>
      <w:r>
        <w:rPr>
          <w:rFonts w:ascii="Times New Roman"/>
          <w:b w:val="false"/>
          <w:i w:val="false"/>
          <w:color w:val="000000"/>
          <w:sz w:val="28"/>
        </w:rPr>
        <w:t>
      1) мемлекеттік тіркеу саласында:</w:t>
      </w:r>
    </w:p>
    <w:bookmarkEnd w:id="1516"/>
    <w:bookmarkStart w:name="z1702" w:id="151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517"/>
    <w:bookmarkStart w:name="z1703" w:id="151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518"/>
    <w:bookmarkStart w:name="z1704" w:id="1519"/>
    <w:p>
      <w:pPr>
        <w:spacing w:after="0"/>
        <w:ind w:left="0"/>
        <w:jc w:val="both"/>
      </w:pPr>
      <w:r>
        <w:rPr>
          <w:rFonts w:ascii="Times New Roman"/>
          <w:b w:val="false"/>
          <w:i w:val="false"/>
          <w:color w:val="000000"/>
          <w:sz w:val="28"/>
        </w:rPr>
        <w:t>
      құқықтық кадастрды жүргізу;</w:t>
      </w:r>
    </w:p>
    <w:bookmarkEnd w:id="1519"/>
    <w:bookmarkStart w:name="z1705" w:id="152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520"/>
    <w:bookmarkStart w:name="z1706" w:id="1521"/>
    <w:p>
      <w:pPr>
        <w:spacing w:after="0"/>
        <w:ind w:left="0"/>
        <w:jc w:val="both"/>
      </w:pPr>
      <w:r>
        <w:rPr>
          <w:rFonts w:ascii="Times New Roman"/>
          <w:b w:val="false"/>
          <w:i w:val="false"/>
          <w:color w:val="000000"/>
          <w:sz w:val="28"/>
        </w:rPr>
        <w:t>
      2) заңгерлік қызмет көрсетуді ұйымдастыру саласында:</w:t>
      </w:r>
    </w:p>
    <w:bookmarkEnd w:id="1521"/>
    <w:bookmarkStart w:name="z1707" w:id="152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522"/>
    <w:bookmarkStart w:name="z1708" w:id="152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523"/>
    <w:bookmarkStart w:name="z1709" w:id="152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524"/>
    <w:bookmarkStart w:name="z1710" w:id="152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525"/>
    <w:bookmarkStart w:name="z1711" w:id="152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526"/>
    <w:bookmarkStart w:name="z1712" w:id="1527"/>
    <w:p>
      <w:pPr>
        <w:spacing w:after="0"/>
        <w:ind w:left="0"/>
        <w:jc w:val="both"/>
      </w:pPr>
      <w:r>
        <w:rPr>
          <w:rFonts w:ascii="Times New Roman"/>
          <w:b w:val="false"/>
          <w:i w:val="false"/>
          <w:color w:val="000000"/>
          <w:sz w:val="28"/>
        </w:rPr>
        <w:t>
      4) әкімшілік іс жүргізу саласында:</w:t>
      </w:r>
    </w:p>
    <w:bookmarkEnd w:id="1527"/>
    <w:bookmarkStart w:name="z1713" w:id="152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528"/>
    <w:bookmarkStart w:name="z1714" w:id="152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529"/>
    <w:bookmarkStart w:name="z1715" w:id="1530"/>
    <w:p>
      <w:pPr>
        <w:spacing w:after="0"/>
        <w:ind w:left="0"/>
        <w:jc w:val="both"/>
      </w:pPr>
      <w:r>
        <w:rPr>
          <w:rFonts w:ascii="Times New Roman"/>
          <w:b w:val="false"/>
          <w:i w:val="false"/>
          <w:color w:val="000000"/>
          <w:sz w:val="28"/>
        </w:rPr>
        <w:t>
      15. Басқарманың құқықтары мен міндеттері:</w:t>
      </w:r>
    </w:p>
    <w:bookmarkEnd w:id="1530"/>
    <w:bookmarkStart w:name="z1716" w:id="153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531"/>
    <w:bookmarkStart w:name="z1717" w:id="153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532"/>
    <w:bookmarkStart w:name="z1718" w:id="153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533"/>
    <w:bookmarkStart w:name="z1719" w:id="153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534"/>
    <w:bookmarkStart w:name="z1720" w:id="1535"/>
    <w:p>
      <w:pPr>
        <w:spacing w:after="0"/>
        <w:ind w:left="0"/>
        <w:jc w:val="left"/>
      </w:pPr>
      <w:r>
        <w:rPr>
          <w:rFonts w:ascii="Times New Roman"/>
          <w:b/>
          <w:i w:val="false"/>
          <w:color w:val="000000"/>
        </w:rPr>
        <w:t xml:space="preserve"> 3. Басқарманың қызметін ұйымдастыру</w:t>
      </w:r>
    </w:p>
    <w:bookmarkEnd w:id="1535"/>
    <w:bookmarkStart w:name="z1721" w:id="153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536"/>
    <w:bookmarkStart w:name="z1722" w:id="153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537"/>
    <w:bookmarkStart w:name="z1723" w:id="1538"/>
    <w:p>
      <w:pPr>
        <w:spacing w:after="0"/>
        <w:ind w:left="0"/>
        <w:jc w:val="both"/>
      </w:pPr>
      <w:r>
        <w:rPr>
          <w:rFonts w:ascii="Times New Roman"/>
          <w:b w:val="false"/>
          <w:i w:val="false"/>
          <w:color w:val="000000"/>
          <w:sz w:val="28"/>
        </w:rPr>
        <w:t>
      18. Басқарма басшысының өкілеттігі:</w:t>
      </w:r>
    </w:p>
    <w:bookmarkEnd w:id="1538"/>
    <w:bookmarkStart w:name="z1724" w:id="153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539"/>
    <w:bookmarkStart w:name="z1725" w:id="154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540"/>
    <w:bookmarkStart w:name="z1726" w:id="1541"/>
    <w:p>
      <w:pPr>
        <w:spacing w:after="0"/>
        <w:ind w:left="0"/>
        <w:jc w:val="both"/>
      </w:pPr>
      <w:r>
        <w:rPr>
          <w:rFonts w:ascii="Times New Roman"/>
          <w:b w:val="false"/>
          <w:i w:val="false"/>
          <w:color w:val="000000"/>
          <w:sz w:val="28"/>
        </w:rPr>
        <w:t>
      3) өз құзыреті шегінде бұйрықтар шығарады;</w:t>
      </w:r>
    </w:p>
    <w:bookmarkEnd w:id="1541"/>
    <w:bookmarkStart w:name="z1727" w:id="154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542"/>
    <w:bookmarkStart w:name="z1728" w:id="154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543"/>
    <w:bookmarkStart w:name="z1729" w:id="154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544"/>
    <w:bookmarkStart w:name="z1730" w:id="1545"/>
    <w:p>
      <w:pPr>
        <w:spacing w:after="0"/>
        <w:ind w:left="0"/>
        <w:jc w:val="left"/>
      </w:pPr>
      <w:r>
        <w:rPr>
          <w:rFonts w:ascii="Times New Roman"/>
          <w:b/>
          <w:i w:val="false"/>
          <w:color w:val="000000"/>
        </w:rPr>
        <w:t xml:space="preserve"> 4. Басқарма мүлкі</w:t>
      </w:r>
    </w:p>
    <w:bookmarkEnd w:id="1545"/>
    <w:bookmarkStart w:name="z1731" w:id="154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546"/>
    <w:bookmarkStart w:name="z1732" w:id="154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47"/>
    <w:bookmarkStart w:name="z1733" w:id="154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548"/>
    <w:bookmarkStart w:name="z1734" w:id="154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49"/>
    <w:bookmarkStart w:name="z1735" w:id="1550"/>
    <w:p>
      <w:pPr>
        <w:spacing w:after="0"/>
        <w:ind w:left="0"/>
        <w:jc w:val="left"/>
      </w:pPr>
      <w:r>
        <w:rPr>
          <w:rFonts w:ascii="Times New Roman"/>
          <w:b/>
          <w:i w:val="false"/>
          <w:color w:val="000000"/>
        </w:rPr>
        <w:t xml:space="preserve"> 5. Басқарма қайта ұйымдастыру және тарату</w:t>
      </w:r>
    </w:p>
    <w:bookmarkEnd w:id="1550"/>
    <w:bookmarkStart w:name="z1736" w:id="155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25-қосымша</w:t>
            </w:r>
          </w:p>
        </w:tc>
      </w:tr>
    </w:tbl>
    <w:bookmarkStart w:name="z1741" w:id="1552"/>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Степногор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552"/>
    <w:bookmarkStart w:name="z1746" w:id="1553"/>
    <w:p>
      <w:pPr>
        <w:spacing w:after="0"/>
        <w:ind w:left="0"/>
        <w:jc w:val="both"/>
      </w:pPr>
      <w:r>
        <w:rPr>
          <w:rFonts w:ascii="Times New Roman"/>
          <w:b w:val="false"/>
          <w:i w:val="false"/>
          <w:color w:val="000000"/>
          <w:sz w:val="28"/>
        </w:rPr>
        <w:t>
      1. Ақмола облысы Әдiлет департаментiнің Степногор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553"/>
    <w:bookmarkStart w:name="z1747" w:id="155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54"/>
    <w:bookmarkStart w:name="z1748" w:id="155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555"/>
    <w:bookmarkStart w:name="z1749" w:id="155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556"/>
    <w:bookmarkStart w:name="z1750" w:id="155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557"/>
    <w:bookmarkStart w:name="z1751" w:id="155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558"/>
    <w:bookmarkStart w:name="z1752" w:id="155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559"/>
    <w:bookmarkStart w:name="z1753" w:id="1560"/>
    <w:p>
      <w:pPr>
        <w:spacing w:after="0"/>
        <w:ind w:left="0"/>
        <w:jc w:val="both"/>
      </w:pPr>
      <w:r>
        <w:rPr>
          <w:rFonts w:ascii="Times New Roman"/>
          <w:b w:val="false"/>
          <w:i w:val="false"/>
          <w:color w:val="000000"/>
          <w:sz w:val="28"/>
        </w:rPr>
        <w:t>
      8. Басқарманың заңды мекен-жайы: Қазақстан Республикасы, 021501, Ақмола облысы, Степногор қаласы, 4 шағын аудан, 7 үй.</w:t>
      </w:r>
    </w:p>
    <w:bookmarkEnd w:id="1560"/>
    <w:bookmarkStart w:name="z1754" w:id="1561"/>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Степногор қалалық әділет басқармасы" республикалық мемлекеттік мекемесі.</w:t>
      </w:r>
    </w:p>
    <w:bookmarkEnd w:id="1561"/>
    <w:bookmarkStart w:name="z1755" w:id="156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562"/>
    <w:bookmarkStart w:name="z1756" w:id="156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1563"/>
    <w:bookmarkStart w:name="z1757" w:id="156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564"/>
    <w:bookmarkStart w:name="z1758" w:id="156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565"/>
    <w:bookmarkStart w:name="z1759" w:id="156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566"/>
    <w:bookmarkStart w:name="z1761" w:id="1567"/>
    <w:p>
      <w:pPr>
        <w:spacing w:after="0"/>
        <w:ind w:left="0"/>
        <w:jc w:val="both"/>
      </w:pPr>
      <w:r>
        <w:rPr>
          <w:rFonts w:ascii="Times New Roman"/>
          <w:b w:val="false"/>
          <w:i w:val="false"/>
          <w:color w:val="000000"/>
          <w:sz w:val="28"/>
        </w:rPr>
        <w:t>
      13. Басқарманың міндеттері:</w:t>
      </w:r>
    </w:p>
    <w:bookmarkEnd w:id="1567"/>
    <w:bookmarkStart w:name="z1762" w:id="156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568"/>
    <w:bookmarkStart w:name="z1763" w:id="156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569"/>
    <w:bookmarkStart w:name="z1764" w:id="157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570"/>
    <w:bookmarkStart w:name="z1765" w:id="157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571"/>
    <w:bookmarkStart w:name="z1766" w:id="1572"/>
    <w:p>
      <w:pPr>
        <w:spacing w:after="0"/>
        <w:ind w:left="0"/>
        <w:jc w:val="both"/>
      </w:pPr>
      <w:r>
        <w:rPr>
          <w:rFonts w:ascii="Times New Roman"/>
          <w:b w:val="false"/>
          <w:i w:val="false"/>
          <w:color w:val="000000"/>
          <w:sz w:val="28"/>
        </w:rPr>
        <w:t>
      14. Басқарманың функциялары:</w:t>
      </w:r>
    </w:p>
    <w:bookmarkEnd w:id="1572"/>
    <w:bookmarkStart w:name="z1767" w:id="1573"/>
    <w:p>
      <w:pPr>
        <w:spacing w:after="0"/>
        <w:ind w:left="0"/>
        <w:jc w:val="both"/>
      </w:pPr>
      <w:r>
        <w:rPr>
          <w:rFonts w:ascii="Times New Roman"/>
          <w:b w:val="false"/>
          <w:i w:val="false"/>
          <w:color w:val="000000"/>
          <w:sz w:val="28"/>
        </w:rPr>
        <w:t>
      1) мемлекеттік тіркеу саласында:</w:t>
      </w:r>
    </w:p>
    <w:bookmarkEnd w:id="1573"/>
    <w:bookmarkStart w:name="z1768" w:id="157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574"/>
    <w:bookmarkStart w:name="z1769" w:id="157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575"/>
    <w:bookmarkStart w:name="z1770" w:id="1576"/>
    <w:p>
      <w:pPr>
        <w:spacing w:after="0"/>
        <w:ind w:left="0"/>
        <w:jc w:val="both"/>
      </w:pPr>
      <w:r>
        <w:rPr>
          <w:rFonts w:ascii="Times New Roman"/>
          <w:b w:val="false"/>
          <w:i w:val="false"/>
          <w:color w:val="000000"/>
          <w:sz w:val="28"/>
        </w:rPr>
        <w:t>
      құқықтық кадастрды жүргізу;</w:t>
      </w:r>
    </w:p>
    <w:bookmarkEnd w:id="1576"/>
    <w:bookmarkStart w:name="z1771" w:id="157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577"/>
    <w:bookmarkStart w:name="z1772" w:id="1578"/>
    <w:p>
      <w:pPr>
        <w:spacing w:after="0"/>
        <w:ind w:left="0"/>
        <w:jc w:val="both"/>
      </w:pPr>
      <w:r>
        <w:rPr>
          <w:rFonts w:ascii="Times New Roman"/>
          <w:b w:val="false"/>
          <w:i w:val="false"/>
          <w:color w:val="000000"/>
          <w:sz w:val="28"/>
        </w:rPr>
        <w:t>
      2) заңгерлік қызмет көрсетуді ұйымдастыру саласында:</w:t>
      </w:r>
    </w:p>
    <w:bookmarkEnd w:id="1578"/>
    <w:bookmarkStart w:name="z1773" w:id="1579"/>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1579"/>
    <w:bookmarkStart w:name="z1774" w:id="158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580"/>
    <w:bookmarkStart w:name="z1775" w:id="158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581"/>
    <w:bookmarkStart w:name="z1776" w:id="158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582"/>
    <w:bookmarkStart w:name="z1777" w:id="158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583"/>
    <w:bookmarkStart w:name="z1778" w:id="1584"/>
    <w:p>
      <w:pPr>
        <w:spacing w:after="0"/>
        <w:ind w:left="0"/>
        <w:jc w:val="both"/>
      </w:pPr>
      <w:r>
        <w:rPr>
          <w:rFonts w:ascii="Times New Roman"/>
          <w:b w:val="false"/>
          <w:i w:val="false"/>
          <w:color w:val="000000"/>
          <w:sz w:val="28"/>
        </w:rPr>
        <w:t>
      4) әкімшілік іс жүргізу саласында:</w:t>
      </w:r>
    </w:p>
    <w:bookmarkEnd w:id="1584"/>
    <w:bookmarkStart w:name="z1779" w:id="158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585"/>
    <w:bookmarkStart w:name="z1780" w:id="158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586"/>
    <w:bookmarkStart w:name="z1781" w:id="1587"/>
    <w:p>
      <w:pPr>
        <w:spacing w:after="0"/>
        <w:ind w:left="0"/>
        <w:jc w:val="both"/>
      </w:pPr>
      <w:r>
        <w:rPr>
          <w:rFonts w:ascii="Times New Roman"/>
          <w:b w:val="false"/>
          <w:i w:val="false"/>
          <w:color w:val="000000"/>
          <w:sz w:val="28"/>
        </w:rPr>
        <w:t>
      15. Басқарманың құқықтары мен міндеттері:</w:t>
      </w:r>
    </w:p>
    <w:bookmarkEnd w:id="1587"/>
    <w:bookmarkStart w:name="z1782" w:id="158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588"/>
    <w:bookmarkStart w:name="z1783" w:id="158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589"/>
    <w:bookmarkStart w:name="z1784" w:id="159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590"/>
    <w:bookmarkStart w:name="z1785" w:id="159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591"/>
    <w:bookmarkStart w:name="z1786" w:id="1592"/>
    <w:p>
      <w:pPr>
        <w:spacing w:after="0"/>
        <w:ind w:left="0"/>
        <w:jc w:val="left"/>
      </w:pPr>
      <w:r>
        <w:rPr>
          <w:rFonts w:ascii="Times New Roman"/>
          <w:b/>
          <w:i w:val="false"/>
          <w:color w:val="000000"/>
        </w:rPr>
        <w:t xml:space="preserve"> 3. Басқарманың қызметін ұйымдастыру</w:t>
      </w:r>
    </w:p>
    <w:bookmarkEnd w:id="1592"/>
    <w:bookmarkStart w:name="z1787" w:id="159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593"/>
    <w:bookmarkStart w:name="z1788" w:id="159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594"/>
    <w:bookmarkStart w:name="z1789" w:id="1595"/>
    <w:p>
      <w:pPr>
        <w:spacing w:after="0"/>
        <w:ind w:left="0"/>
        <w:jc w:val="both"/>
      </w:pPr>
      <w:r>
        <w:rPr>
          <w:rFonts w:ascii="Times New Roman"/>
          <w:b w:val="false"/>
          <w:i w:val="false"/>
          <w:color w:val="000000"/>
          <w:sz w:val="28"/>
        </w:rPr>
        <w:t>
      18. Басқарма басшысының өкілеттігі:</w:t>
      </w:r>
    </w:p>
    <w:bookmarkEnd w:id="1595"/>
    <w:bookmarkStart w:name="z1790" w:id="159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596"/>
    <w:bookmarkStart w:name="z1791" w:id="159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597"/>
    <w:bookmarkStart w:name="z1792" w:id="1598"/>
    <w:p>
      <w:pPr>
        <w:spacing w:after="0"/>
        <w:ind w:left="0"/>
        <w:jc w:val="both"/>
      </w:pPr>
      <w:r>
        <w:rPr>
          <w:rFonts w:ascii="Times New Roman"/>
          <w:b w:val="false"/>
          <w:i w:val="false"/>
          <w:color w:val="000000"/>
          <w:sz w:val="28"/>
        </w:rPr>
        <w:t>
      3) өз құзыреті шегінде бұйрықтар шығарады;</w:t>
      </w:r>
    </w:p>
    <w:bookmarkEnd w:id="1598"/>
    <w:bookmarkStart w:name="z1793" w:id="159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599"/>
    <w:bookmarkStart w:name="z1794" w:id="160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600"/>
    <w:bookmarkStart w:name="z1795" w:id="160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601"/>
    <w:bookmarkStart w:name="z1796" w:id="1602"/>
    <w:p>
      <w:pPr>
        <w:spacing w:after="0"/>
        <w:ind w:left="0"/>
        <w:jc w:val="left"/>
      </w:pPr>
      <w:r>
        <w:rPr>
          <w:rFonts w:ascii="Times New Roman"/>
          <w:b/>
          <w:i w:val="false"/>
          <w:color w:val="000000"/>
        </w:rPr>
        <w:t xml:space="preserve"> 4. Басқарма мүлкі</w:t>
      </w:r>
    </w:p>
    <w:bookmarkEnd w:id="1602"/>
    <w:bookmarkStart w:name="z1797" w:id="160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603"/>
    <w:bookmarkStart w:name="z1798" w:id="160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04"/>
    <w:bookmarkStart w:name="z1799" w:id="160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605"/>
    <w:bookmarkStart w:name="z1800" w:id="160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06"/>
    <w:bookmarkStart w:name="z1801" w:id="1607"/>
    <w:p>
      <w:pPr>
        <w:spacing w:after="0"/>
        <w:ind w:left="0"/>
        <w:jc w:val="left"/>
      </w:pPr>
      <w:r>
        <w:rPr>
          <w:rFonts w:ascii="Times New Roman"/>
          <w:b/>
          <w:i w:val="false"/>
          <w:color w:val="000000"/>
        </w:rPr>
        <w:t xml:space="preserve"> 5. Басқарма қайта ұйымдастыру және тарату</w:t>
      </w:r>
    </w:p>
    <w:bookmarkEnd w:id="1607"/>
    <w:bookmarkStart w:name="z1802" w:id="160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26-қосымша</w:t>
            </w:r>
          </w:p>
        </w:tc>
      </w:tr>
    </w:tbl>
    <w:bookmarkStart w:name="z1807" w:id="1609"/>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Сандықтау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609"/>
    <w:bookmarkStart w:name="z1812" w:id="1610"/>
    <w:p>
      <w:pPr>
        <w:spacing w:after="0"/>
        <w:ind w:left="0"/>
        <w:jc w:val="both"/>
      </w:pPr>
      <w:r>
        <w:rPr>
          <w:rFonts w:ascii="Times New Roman"/>
          <w:b w:val="false"/>
          <w:i w:val="false"/>
          <w:color w:val="000000"/>
          <w:sz w:val="28"/>
        </w:rPr>
        <w:t>
      1. Ақмола облысы Әдiлет департаментiнің Сандықтау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610"/>
    <w:bookmarkStart w:name="z1813" w:id="161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11"/>
    <w:bookmarkStart w:name="z1814" w:id="161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612"/>
    <w:bookmarkStart w:name="z1815" w:id="161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613"/>
    <w:bookmarkStart w:name="z1816" w:id="161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614"/>
    <w:bookmarkStart w:name="z1817" w:id="161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615"/>
    <w:bookmarkStart w:name="z1818" w:id="161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616"/>
    <w:bookmarkStart w:name="z1819" w:id="1617"/>
    <w:p>
      <w:pPr>
        <w:spacing w:after="0"/>
        <w:ind w:left="0"/>
        <w:jc w:val="both"/>
      </w:pPr>
      <w:r>
        <w:rPr>
          <w:rFonts w:ascii="Times New Roman"/>
          <w:b w:val="false"/>
          <w:i w:val="false"/>
          <w:color w:val="000000"/>
          <w:sz w:val="28"/>
        </w:rPr>
        <w:t>
      8. Басқарманың заңды мекен-жайы: Қазақстан Республикасы, 021400, Ақмола облысы, Сандықтау ауданы, Балкашино ауылы, Абай көшесі, 105 үй.</w:t>
      </w:r>
    </w:p>
    <w:bookmarkEnd w:id="1617"/>
    <w:bookmarkStart w:name="z1820" w:id="1618"/>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Сандықтау аудандық әділет басқармасы" республикалық мемлекеттік мекемесі.</w:t>
      </w:r>
    </w:p>
    <w:bookmarkEnd w:id="1618"/>
    <w:bookmarkStart w:name="z1821" w:id="161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619"/>
    <w:bookmarkStart w:name="z1822" w:id="162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1620"/>
    <w:bookmarkStart w:name="z1823" w:id="162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621"/>
    <w:bookmarkStart w:name="z1824" w:id="16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622"/>
    <w:bookmarkStart w:name="z1825" w:id="162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623"/>
    <w:bookmarkStart w:name="z1827" w:id="1624"/>
    <w:p>
      <w:pPr>
        <w:spacing w:after="0"/>
        <w:ind w:left="0"/>
        <w:jc w:val="both"/>
      </w:pPr>
      <w:r>
        <w:rPr>
          <w:rFonts w:ascii="Times New Roman"/>
          <w:b w:val="false"/>
          <w:i w:val="false"/>
          <w:color w:val="000000"/>
          <w:sz w:val="28"/>
        </w:rPr>
        <w:t>
      13. Басқарманың міндеттері:</w:t>
      </w:r>
    </w:p>
    <w:bookmarkEnd w:id="1624"/>
    <w:bookmarkStart w:name="z1828" w:id="162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625"/>
    <w:bookmarkStart w:name="z1829" w:id="162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626"/>
    <w:bookmarkStart w:name="z1830" w:id="162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627"/>
    <w:bookmarkStart w:name="z1831" w:id="162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628"/>
    <w:bookmarkStart w:name="z1832" w:id="1629"/>
    <w:p>
      <w:pPr>
        <w:spacing w:after="0"/>
        <w:ind w:left="0"/>
        <w:jc w:val="both"/>
      </w:pPr>
      <w:r>
        <w:rPr>
          <w:rFonts w:ascii="Times New Roman"/>
          <w:b w:val="false"/>
          <w:i w:val="false"/>
          <w:color w:val="000000"/>
          <w:sz w:val="28"/>
        </w:rPr>
        <w:t>
      14. Басқарманың функциялары:</w:t>
      </w:r>
    </w:p>
    <w:bookmarkEnd w:id="1629"/>
    <w:bookmarkStart w:name="z1833" w:id="1630"/>
    <w:p>
      <w:pPr>
        <w:spacing w:after="0"/>
        <w:ind w:left="0"/>
        <w:jc w:val="both"/>
      </w:pPr>
      <w:r>
        <w:rPr>
          <w:rFonts w:ascii="Times New Roman"/>
          <w:b w:val="false"/>
          <w:i w:val="false"/>
          <w:color w:val="000000"/>
          <w:sz w:val="28"/>
        </w:rPr>
        <w:t>
      1) мемлекеттік тіркеу саласында:</w:t>
      </w:r>
    </w:p>
    <w:bookmarkEnd w:id="1630"/>
    <w:bookmarkStart w:name="z1834" w:id="163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631"/>
    <w:bookmarkStart w:name="z1835" w:id="163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632"/>
    <w:bookmarkStart w:name="z1836" w:id="1633"/>
    <w:p>
      <w:pPr>
        <w:spacing w:after="0"/>
        <w:ind w:left="0"/>
        <w:jc w:val="both"/>
      </w:pPr>
      <w:r>
        <w:rPr>
          <w:rFonts w:ascii="Times New Roman"/>
          <w:b w:val="false"/>
          <w:i w:val="false"/>
          <w:color w:val="000000"/>
          <w:sz w:val="28"/>
        </w:rPr>
        <w:t>
      құқықтық кадастрды жүргізу;</w:t>
      </w:r>
    </w:p>
    <w:bookmarkEnd w:id="1633"/>
    <w:bookmarkStart w:name="z1837" w:id="163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634"/>
    <w:bookmarkStart w:name="z1838" w:id="1635"/>
    <w:p>
      <w:pPr>
        <w:spacing w:after="0"/>
        <w:ind w:left="0"/>
        <w:jc w:val="both"/>
      </w:pPr>
      <w:r>
        <w:rPr>
          <w:rFonts w:ascii="Times New Roman"/>
          <w:b w:val="false"/>
          <w:i w:val="false"/>
          <w:color w:val="000000"/>
          <w:sz w:val="28"/>
        </w:rPr>
        <w:t>
      2) заңгерлік қызмет көрсетуді ұйымдастыру саласында:</w:t>
      </w:r>
    </w:p>
    <w:bookmarkEnd w:id="1635"/>
    <w:bookmarkStart w:name="z1839" w:id="163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636"/>
    <w:bookmarkStart w:name="z1840" w:id="163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637"/>
    <w:bookmarkStart w:name="z1841" w:id="163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638"/>
    <w:bookmarkStart w:name="z1842" w:id="163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639"/>
    <w:bookmarkStart w:name="z1843" w:id="164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640"/>
    <w:bookmarkStart w:name="z1844" w:id="1641"/>
    <w:p>
      <w:pPr>
        <w:spacing w:after="0"/>
        <w:ind w:left="0"/>
        <w:jc w:val="both"/>
      </w:pPr>
      <w:r>
        <w:rPr>
          <w:rFonts w:ascii="Times New Roman"/>
          <w:b w:val="false"/>
          <w:i w:val="false"/>
          <w:color w:val="000000"/>
          <w:sz w:val="28"/>
        </w:rPr>
        <w:t>
      4) әкімшілік іс жүргізу саласында:</w:t>
      </w:r>
    </w:p>
    <w:bookmarkEnd w:id="1641"/>
    <w:bookmarkStart w:name="z1845" w:id="164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642"/>
    <w:bookmarkStart w:name="z1846" w:id="164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643"/>
    <w:bookmarkStart w:name="z1847" w:id="1644"/>
    <w:p>
      <w:pPr>
        <w:spacing w:after="0"/>
        <w:ind w:left="0"/>
        <w:jc w:val="both"/>
      </w:pPr>
      <w:r>
        <w:rPr>
          <w:rFonts w:ascii="Times New Roman"/>
          <w:b w:val="false"/>
          <w:i w:val="false"/>
          <w:color w:val="000000"/>
          <w:sz w:val="28"/>
        </w:rPr>
        <w:t>
      15. Басқарманың құқықтары мен міндеттері:</w:t>
      </w:r>
    </w:p>
    <w:bookmarkEnd w:id="1644"/>
    <w:bookmarkStart w:name="z1848" w:id="164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645"/>
    <w:bookmarkStart w:name="z1849" w:id="164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646"/>
    <w:bookmarkStart w:name="z1850" w:id="164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647"/>
    <w:bookmarkStart w:name="z1851" w:id="164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648"/>
    <w:bookmarkStart w:name="z1852" w:id="1649"/>
    <w:p>
      <w:pPr>
        <w:spacing w:after="0"/>
        <w:ind w:left="0"/>
        <w:jc w:val="left"/>
      </w:pPr>
      <w:r>
        <w:rPr>
          <w:rFonts w:ascii="Times New Roman"/>
          <w:b/>
          <w:i w:val="false"/>
          <w:color w:val="000000"/>
        </w:rPr>
        <w:t xml:space="preserve"> 3. Басқарманың қызметін ұйымдастыру</w:t>
      </w:r>
    </w:p>
    <w:bookmarkEnd w:id="1649"/>
    <w:bookmarkStart w:name="z1853" w:id="165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650"/>
    <w:bookmarkStart w:name="z1854" w:id="165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651"/>
    <w:bookmarkStart w:name="z1855" w:id="1652"/>
    <w:p>
      <w:pPr>
        <w:spacing w:after="0"/>
        <w:ind w:left="0"/>
        <w:jc w:val="both"/>
      </w:pPr>
      <w:r>
        <w:rPr>
          <w:rFonts w:ascii="Times New Roman"/>
          <w:b w:val="false"/>
          <w:i w:val="false"/>
          <w:color w:val="000000"/>
          <w:sz w:val="28"/>
        </w:rPr>
        <w:t>
      18. Басқарма басшысының өкілеттігі:</w:t>
      </w:r>
    </w:p>
    <w:bookmarkEnd w:id="1652"/>
    <w:bookmarkStart w:name="z1856" w:id="165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653"/>
    <w:bookmarkStart w:name="z1857" w:id="165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654"/>
    <w:bookmarkStart w:name="z1858" w:id="1655"/>
    <w:p>
      <w:pPr>
        <w:spacing w:after="0"/>
        <w:ind w:left="0"/>
        <w:jc w:val="both"/>
      </w:pPr>
      <w:r>
        <w:rPr>
          <w:rFonts w:ascii="Times New Roman"/>
          <w:b w:val="false"/>
          <w:i w:val="false"/>
          <w:color w:val="000000"/>
          <w:sz w:val="28"/>
        </w:rPr>
        <w:t>
      3) өз құзыреті шегінде бұйрықтар шығарады;</w:t>
      </w:r>
    </w:p>
    <w:bookmarkEnd w:id="1655"/>
    <w:bookmarkStart w:name="z1859" w:id="165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656"/>
    <w:bookmarkStart w:name="z1860" w:id="165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657"/>
    <w:bookmarkStart w:name="z1861" w:id="165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658"/>
    <w:bookmarkStart w:name="z1862" w:id="1659"/>
    <w:p>
      <w:pPr>
        <w:spacing w:after="0"/>
        <w:ind w:left="0"/>
        <w:jc w:val="left"/>
      </w:pPr>
      <w:r>
        <w:rPr>
          <w:rFonts w:ascii="Times New Roman"/>
          <w:b/>
          <w:i w:val="false"/>
          <w:color w:val="000000"/>
        </w:rPr>
        <w:t xml:space="preserve"> 4. Басқарма мүлкі</w:t>
      </w:r>
    </w:p>
    <w:bookmarkEnd w:id="1659"/>
    <w:bookmarkStart w:name="z1863" w:id="166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660"/>
    <w:bookmarkStart w:name="z1864" w:id="166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61"/>
    <w:bookmarkStart w:name="z1865" w:id="166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662"/>
    <w:bookmarkStart w:name="z1866" w:id="166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63"/>
    <w:bookmarkStart w:name="z1867" w:id="1664"/>
    <w:p>
      <w:pPr>
        <w:spacing w:after="0"/>
        <w:ind w:left="0"/>
        <w:jc w:val="left"/>
      </w:pPr>
      <w:r>
        <w:rPr>
          <w:rFonts w:ascii="Times New Roman"/>
          <w:b/>
          <w:i w:val="false"/>
          <w:color w:val="000000"/>
        </w:rPr>
        <w:t xml:space="preserve"> 5. Басқарма қайта ұйымдастыру және тарату</w:t>
      </w:r>
    </w:p>
    <w:bookmarkEnd w:id="1664"/>
    <w:bookmarkStart w:name="z1868" w:id="166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27-қосымша</w:t>
            </w:r>
          </w:p>
        </w:tc>
      </w:tr>
    </w:tbl>
    <w:bookmarkStart w:name="z1873" w:id="1666"/>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Целиноград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666"/>
    <w:bookmarkStart w:name="z1878" w:id="1667"/>
    <w:p>
      <w:pPr>
        <w:spacing w:after="0"/>
        <w:ind w:left="0"/>
        <w:jc w:val="both"/>
      </w:pPr>
      <w:r>
        <w:rPr>
          <w:rFonts w:ascii="Times New Roman"/>
          <w:b w:val="false"/>
          <w:i w:val="false"/>
          <w:color w:val="000000"/>
          <w:sz w:val="28"/>
        </w:rPr>
        <w:t>
      1. Ақмола облысы Әдiлет департаментiнің Целиноград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667"/>
    <w:bookmarkStart w:name="z1879" w:id="166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68"/>
    <w:bookmarkStart w:name="z1880" w:id="166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669"/>
    <w:bookmarkStart w:name="z1881" w:id="167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670"/>
    <w:bookmarkStart w:name="z1882" w:id="167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671"/>
    <w:bookmarkStart w:name="z1883" w:id="167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672"/>
    <w:bookmarkStart w:name="z1884" w:id="167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673"/>
    <w:bookmarkStart w:name="z1885" w:id="1674"/>
    <w:p>
      <w:pPr>
        <w:spacing w:after="0"/>
        <w:ind w:left="0"/>
        <w:jc w:val="both"/>
      </w:pPr>
      <w:r>
        <w:rPr>
          <w:rFonts w:ascii="Times New Roman"/>
          <w:b w:val="false"/>
          <w:i w:val="false"/>
          <w:color w:val="000000"/>
          <w:sz w:val="28"/>
        </w:rPr>
        <w:t>
      8. Басқарманың заңды мекен-жайы: Қазақстан Республикасы, 021800, Ақмола облысы, Целиноград ауданы, Ақмол ауылы, Гагарин көшесі, 16 үй.</w:t>
      </w:r>
    </w:p>
    <w:bookmarkEnd w:id="1674"/>
    <w:bookmarkStart w:name="z1886" w:id="1675"/>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Целиноград аудандық әділет басқармасы" республикалық мемлекеттік мекемесі.</w:t>
      </w:r>
    </w:p>
    <w:bookmarkEnd w:id="1675"/>
    <w:bookmarkStart w:name="z1887" w:id="167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676"/>
    <w:bookmarkStart w:name="z1888" w:id="167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1677"/>
    <w:bookmarkStart w:name="z1889" w:id="167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678"/>
    <w:bookmarkStart w:name="z1890" w:id="167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679"/>
    <w:bookmarkStart w:name="z1891" w:id="168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680"/>
    <w:bookmarkStart w:name="z1893" w:id="1681"/>
    <w:p>
      <w:pPr>
        <w:spacing w:after="0"/>
        <w:ind w:left="0"/>
        <w:jc w:val="both"/>
      </w:pPr>
      <w:r>
        <w:rPr>
          <w:rFonts w:ascii="Times New Roman"/>
          <w:b w:val="false"/>
          <w:i w:val="false"/>
          <w:color w:val="000000"/>
          <w:sz w:val="28"/>
        </w:rPr>
        <w:t>
      13. Басқарманың міндеттері:</w:t>
      </w:r>
    </w:p>
    <w:bookmarkEnd w:id="1681"/>
    <w:bookmarkStart w:name="z1894" w:id="168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682"/>
    <w:bookmarkStart w:name="z1895" w:id="168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683"/>
    <w:bookmarkStart w:name="z1896" w:id="168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684"/>
    <w:bookmarkStart w:name="z1897" w:id="168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685"/>
    <w:bookmarkStart w:name="z1898" w:id="1686"/>
    <w:p>
      <w:pPr>
        <w:spacing w:after="0"/>
        <w:ind w:left="0"/>
        <w:jc w:val="both"/>
      </w:pPr>
      <w:r>
        <w:rPr>
          <w:rFonts w:ascii="Times New Roman"/>
          <w:b w:val="false"/>
          <w:i w:val="false"/>
          <w:color w:val="000000"/>
          <w:sz w:val="28"/>
        </w:rPr>
        <w:t>
      14. Басқарманың функциялары:</w:t>
      </w:r>
    </w:p>
    <w:bookmarkEnd w:id="1686"/>
    <w:bookmarkStart w:name="z1899" w:id="1687"/>
    <w:p>
      <w:pPr>
        <w:spacing w:after="0"/>
        <w:ind w:left="0"/>
        <w:jc w:val="both"/>
      </w:pPr>
      <w:r>
        <w:rPr>
          <w:rFonts w:ascii="Times New Roman"/>
          <w:b w:val="false"/>
          <w:i w:val="false"/>
          <w:color w:val="000000"/>
          <w:sz w:val="28"/>
        </w:rPr>
        <w:t>
      1) мемлекеттік тіркеу саласында:</w:t>
      </w:r>
    </w:p>
    <w:bookmarkEnd w:id="1687"/>
    <w:bookmarkStart w:name="z1900" w:id="168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688"/>
    <w:bookmarkStart w:name="z1901" w:id="168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689"/>
    <w:bookmarkStart w:name="z1902" w:id="1690"/>
    <w:p>
      <w:pPr>
        <w:spacing w:after="0"/>
        <w:ind w:left="0"/>
        <w:jc w:val="both"/>
      </w:pPr>
      <w:r>
        <w:rPr>
          <w:rFonts w:ascii="Times New Roman"/>
          <w:b w:val="false"/>
          <w:i w:val="false"/>
          <w:color w:val="000000"/>
          <w:sz w:val="28"/>
        </w:rPr>
        <w:t>
      құқықтық кадастрды жүргізу;</w:t>
      </w:r>
    </w:p>
    <w:bookmarkEnd w:id="1690"/>
    <w:bookmarkStart w:name="z1903" w:id="169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691"/>
    <w:bookmarkStart w:name="z1904" w:id="1692"/>
    <w:p>
      <w:pPr>
        <w:spacing w:after="0"/>
        <w:ind w:left="0"/>
        <w:jc w:val="both"/>
      </w:pPr>
      <w:r>
        <w:rPr>
          <w:rFonts w:ascii="Times New Roman"/>
          <w:b w:val="false"/>
          <w:i w:val="false"/>
          <w:color w:val="000000"/>
          <w:sz w:val="28"/>
        </w:rPr>
        <w:t>
      2) заңгерлік қызмет көрсетуді ұйымдастыру саласында:</w:t>
      </w:r>
    </w:p>
    <w:bookmarkEnd w:id="1692"/>
    <w:bookmarkStart w:name="z1905" w:id="169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693"/>
    <w:bookmarkStart w:name="z1906" w:id="169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694"/>
    <w:bookmarkStart w:name="z1907" w:id="169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695"/>
    <w:bookmarkStart w:name="z1908" w:id="169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696"/>
    <w:bookmarkStart w:name="z1909" w:id="169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697"/>
    <w:bookmarkStart w:name="z1910" w:id="1698"/>
    <w:p>
      <w:pPr>
        <w:spacing w:after="0"/>
        <w:ind w:left="0"/>
        <w:jc w:val="both"/>
      </w:pPr>
      <w:r>
        <w:rPr>
          <w:rFonts w:ascii="Times New Roman"/>
          <w:b w:val="false"/>
          <w:i w:val="false"/>
          <w:color w:val="000000"/>
          <w:sz w:val="28"/>
        </w:rPr>
        <w:t>
      4) әкімшілік іс жүргізу саласында:</w:t>
      </w:r>
    </w:p>
    <w:bookmarkEnd w:id="1698"/>
    <w:bookmarkStart w:name="z1911" w:id="169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699"/>
    <w:bookmarkStart w:name="z1912" w:id="170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700"/>
    <w:bookmarkStart w:name="z1913" w:id="1701"/>
    <w:p>
      <w:pPr>
        <w:spacing w:after="0"/>
        <w:ind w:left="0"/>
        <w:jc w:val="both"/>
      </w:pPr>
      <w:r>
        <w:rPr>
          <w:rFonts w:ascii="Times New Roman"/>
          <w:b w:val="false"/>
          <w:i w:val="false"/>
          <w:color w:val="000000"/>
          <w:sz w:val="28"/>
        </w:rPr>
        <w:t>
      15. Басқарманың құқықтары мен міндеттері:</w:t>
      </w:r>
    </w:p>
    <w:bookmarkEnd w:id="1701"/>
    <w:bookmarkStart w:name="z1914" w:id="170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702"/>
    <w:bookmarkStart w:name="z1915" w:id="170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703"/>
    <w:bookmarkStart w:name="z1916" w:id="170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704"/>
    <w:bookmarkStart w:name="z1917" w:id="170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705"/>
    <w:bookmarkStart w:name="z1918" w:id="1706"/>
    <w:p>
      <w:pPr>
        <w:spacing w:after="0"/>
        <w:ind w:left="0"/>
        <w:jc w:val="left"/>
      </w:pPr>
      <w:r>
        <w:rPr>
          <w:rFonts w:ascii="Times New Roman"/>
          <w:b/>
          <w:i w:val="false"/>
          <w:color w:val="000000"/>
        </w:rPr>
        <w:t xml:space="preserve"> 3. Басқарманың қызметін ұйымдастыру</w:t>
      </w:r>
    </w:p>
    <w:bookmarkEnd w:id="1706"/>
    <w:bookmarkStart w:name="z1919" w:id="170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707"/>
    <w:bookmarkStart w:name="z1920" w:id="170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708"/>
    <w:bookmarkStart w:name="z1921" w:id="1709"/>
    <w:p>
      <w:pPr>
        <w:spacing w:after="0"/>
        <w:ind w:left="0"/>
        <w:jc w:val="both"/>
      </w:pPr>
      <w:r>
        <w:rPr>
          <w:rFonts w:ascii="Times New Roman"/>
          <w:b w:val="false"/>
          <w:i w:val="false"/>
          <w:color w:val="000000"/>
          <w:sz w:val="28"/>
        </w:rPr>
        <w:t>
      18. Басқарма басшысының өкілеттігі:</w:t>
      </w:r>
    </w:p>
    <w:bookmarkEnd w:id="1709"/>
    <w:bookmarkStart w:name="z1922" w:id="171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710"/>
    <w:bookmarkStart w:name="z1923" w:id="171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711"/>
    <w:bookmarkStart w:name="z1924" w:id="1712"/>
    <w:p>
      <w:pPr>
        <w:spacing w:after="0"/>
        <w:ind w:left="0"/>
        <w:jc w:val="both"/>
      </w:pPr>
      <w:r>
        <w:rPr>
          <w:rFonts w:ascii="Times New Roman"/>
          <w:b w:val="false"/>
          <w:i w:val="false"/>
          <w:color w:val="000000"/>
          <w:sz w:val="28"/>
        </w:rPr>
        <w:t>
      3) өз құзыреті шегінде бұйрықтар шығарады;</w:t>
      </w:r>
    </w:p>
    <w:bookmarkEnd w:id="1712"/>
    <w:bookmarkStart w:name="z1925" w:id="171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713"/>
    <w:bookmarkStart w:name="z1926" w:id="171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714"/>
    <w:bookmarkStart w:name="z1927" w:id="171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715"/>
    <w:bookmarkStart w:name="z1928" w:id="1716"/>
    <w:p>
      <w:pPr>
        <w:spacing w:after="0"/>
        <w:ind w:left="0"/>
        <w:jc w:val="left"/>
      </w:pPr>
      <w:r>
        <w:rPr>
          <w:rFonts w:ascii="Times New Roman"/>
          <w:b/>
          <w:i w:val="false"/>
          <w:color w:val="000000"/>
        </w:rPr>
        <w:t xml:space="preserve"> 4. Басқарма мүлкі</w:t>
      </w:r>
    </w:p>
    <w:bookmarkEnd w:id="1716"/>
    <w:bookmarkStart w:name="z1929" w:id="171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717"/>
    <w:bookmarkStart w:name="z1930" w:id="171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18"/>
    <w:bookmarkStart w:name="z1931" w:id="171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719"/>
    <w:bookmarkStart w:name="z1932" w:id="172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20"/>
    <w:bookmarkStart w:name="z1933" w:id="1721"/>
    <w:p>
      <w:pPr>
        <w:spacing w:after="0"/>
        <w:ind w:left="0"/>
        <w:jc w:val="left"/>
      </w:pPr>
      <w:r>
        <w:rPr>
          <w:rFonts w:ascii="Times New Roman"/>
          <w:b/>
          <w:i w:val="false"/>
          <w:color w:val="000000"/>
        </w:rPr>
        <w:t xml:space="preserve"> 5. Басқарма қайта ұйымдастыру және тарату</w:t>
      </w:r>
    </w:p>
    <w:bookmarkEnd w:id="1721"/>
    <w:bookmarkStart w:name="z1934" w:id="172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28-қосымша</w:t>
            </w:r>
          </w:p>
        </w:tc>
      </w:tr>
    </w:tbl>
    <w:bookmarkStart w:name="z1939" w:id="1723"/>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Шортанды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723"/>
    <w:bookmarkStart w:name="z1944" w:id="1724"/>
    <w:p>
      <w:pPr>
        <w:spacing w:after="0"/>
        <w:ind w:left="0"/>
        <w:jc w:val="both"/>
      </w:pPr>
      <w:r>
        <w:rPr>
          <w:rFonts w:ascii="Times New Roman"/>
          <w:b w:val="false"/>
          <w:i w:val="false"/>
          <w:color w:val="000000"/>
          <w:sz w:val="28"/>
        </w:rPr>
        <w:t>
      1. Ақмола облысы Әдiлет департаментiнің Шортанды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724"/>
    <w:bookmarkStart w:name="z1945" w:id="172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25"/>
    <w:bookmarkStart w:name="z1946" w:id="172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726"/>
    <w:bookmarkStart w:name="z1947" w:id="172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727"/>
    <w:bookmarkStart w:name="z1948" w:id="172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728"/>
    <w:bookmarkStart w:name="z1949" w:id="172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729"/>
    <w:bookmarkStart w:name="z1950" w:id="173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730"/>
    <w:bookmarkStart w:name="z1951" w:id="1731"/>
    <w:p>
      <w:pPr>
        <w:spacing w:after="0"/>
        <w:ind w:left="0"/>
        <w:jc w:val="both"/>
      </w:pPr>
      <w:r>
        <w:rPr>
          <w:rFonts w:ascii="Times New Roman"/>
          <w:b w:val="false"/>
          <w:i w:val="false"/>
          <w:color w:val="000000"/>
          <w:sz w:val="28"/>
        </w:rPr>
        <w:t>
      8. Басқарманың заңды мекен-жайы: Қазақстан Республикасы, 021600, Ақмола облысы, Шортанды ауданы, Шортанды ауылы, Безымянный тар көшесі, 1 үй.</w:t>
      </w:r>
    </w:p>
    <w:bookmarkEnd w:id="1731"/>
    <w:bookmarkStart w:name="z1952" w:id="1732"/>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Шортанды аудандық әділет басқармасы" республикалық мемлекеттік мекемесі.</w:t>
      </w:r>
    </w:p>
    <w:bookmarkEnd w:id="1732"/>
    <w:bookmarkStart w:name="z1953" w:id="173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33"/>
    <w:bookmarkStart w:name="z1954" w:id="173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1734"/>
    <w:bookmarkStart w:name="z1955" w:id="173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735"/>
    <w:bookmarkStart w:name="z1956" w:id="173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736"/>
    <w:bookmarkStart w:name="z1957" w:id="173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737"/>
    <w:bookmarkStart w:name="z1959" w:id="1738"/>
    <w:p>
      <w:pPr>
        <w:spacing w:after="0"/>
        <w:ind w:left="0"/>
        <w:jc w:val="both"/>
      </w:pPr>
      <w:r>
        <w:rPr>
          <w:rFonts w:ascii="Times New Roman"/>
          <w:b w:val="false"/>
          <w:i w:val="false"/>
          <w:color w:val="000000"/>
          <w:sz w:val="28"/>
        </w:rPr>
        <w:t>
      13. Басқарманың міндеттері:</w:t>
      </w:r>
    </w:p>
    <w:bookmarkEnd w:id="1738"/>
    <w:bookmarkStart w:name="z1960" w:id="173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739"/>
    <w:bookmarkStart w:name="z1961" w:id="174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740"/>
    <w:bookmarkStart w:name="z1962" w:id="174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1741"/>
    <w:bookmarkStart w:name="z1963" w:id="174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742"/>
    <w:bookmarkStart w:name="z1964" w:id="1743"/>
    <w:p>
      <w:pPr>
        <w:spacing w:after="0"/>
        <w:ind w:left="0"/>
        <w:jc w:val="both"/>
      </w:pPr>
      <w:r>
        <w:rPr>
          <w:rFonts w:ascii="Times New Roman"/>
          <w:b w:val="false"/>
          <w:i w:val="false"/>
          <w:color w:val="000000"/>
          <w:sz w:val="28"/>
        </w:rPr>
        <w:t>
      14. Басқарманың функциялары:</w:t>
      </w:r>
    </w:p>
    <w:bookmarkEnd w:id="1743"/>
    <w:bookmarkStart w:name="z1965" w:id="1744"/>
    <w:p>
      <w:pPr>
        <w:spacing w:after="0"/>
        <w:ind w:left="0"/>
        <w:jc w:val="both"/>
      </w:pPr>
      <w:r>
        <w:rPr>
          <w:rFonts w:ascii="Times New Roman"/>
          <w:b w:val="false"/>
          <w:i w:val="false"/>
          <w:color w:val="000000"/>
          <w:sz w:val="28"/>
        </w:rPr>
        <w:t>
      1) мемлекеттік тіркеу саласында:</w:t>
      </w:r>
    </w:p>
    <w:bookmarkEnd w:id="1744"/>
    <w:bookmarkStart w:name="z1966" w:id="174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745"/>
    <w:bookmarkStart w:name="z1967" w:id="174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746"/>
    <w:bookmarkStart w:name="z1968" w:id="1747"/>
    <w:p>
      <w:pPr>
        <w:spacing w:after="0"/>
        <w:ind w:left="0"/>
        <w:jc w:val="both"/>
      </w:pPr>
      <w:r>
        <w:rPr>
          <w:rFonts w:ascii="Times New Roman"/>
          <w:b w:val="false"/>
          <w:i w:val="false"/>
          <w:color w:val="000000"/>
          <w:sz w:val="28"/>
        </w:rPr>
        <w:t>
      құқықтық кадастрды жүргізу;</w:t>
      </w:r>
    </w:p>
    <w:bookmarkEnd w:id="1747"/>
    <w:bookmarkStart w:name="z1969" w:id="174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748"/>
    <w:bookmarkStart w:name="z1970" w:id="1749"/>
    <w:p>
      <w:pPr>
        <w:spacing w:after="0"/>
        <w:ind w:left="0"/>
        <w:jc w:val="both"/>
      </w:pPr>
      <w:r>
        <w:rPr>
          <w:rFonts w:ascii="Times New Roman"/>
          <w:b w:val="false"/>
          <w:i w:val="false"/>
          <w:color w:val="000000"/>
          <w:sz w:val="28"/>
        </w:rPr>
        <w:t>
      2) заңгерлік қызмет көрсетуді ұйымдастыру саласында:</w:t>
      </w:r>
    </w:p>
    <w:bookmarkEnd w:id="1749"/>
    <w:bookmarkStart w:name="z1971" w:id="175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750"/>
    <w:bookmarkStart w:name="z1972" w:id="175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751"/>
    <w:bookmarkStart w:name="z1973" w:id="175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752"/>
    <w:bookmarkStart w:name="z1974" w:id="175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753"/>
    <w:bookmarkStart w:name="z1975" w:id="175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754"/>
    <w:bookmarkStart w:name="z1976" w:id="1755"/>
    <w:p>
      <w:pPr>
        <w:spacing w:after="0"/>
        <w:ind w:left="0"/>
        <w:jc w:val="both"/>
      </w:pPr>
      <w:r>
        <w:rPr>
          <w:rFonts w:ascii="Times New Roman"/>
          <w:b w:val="false"/>
          <w:i w:val="false"/>
          <w:color w:val="000000"/>
          <w:sz w:val="28"/>
        </w:rPr>
        <w:t>
      4) әкімшілік іс жүргізу саласында:</w:t>
      </w:r>
    </w:p>
    <w:bookmarkEnd w:id="1755"/>
    <w:bookmarkStart w:name="z1977" w:id="175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756"/>
    <w:bookmarkStart w:name="z1978" w:id="175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757"/>
    <w:bookmarkStart w:name="z1979" w:id="1758"/>
    <w:p>
      <w:pPr>
        <w:spacing w:after="0"/>
        <w:ind w:left="0"/>
        <w:jc w:val="both"/>
      </w:pPr>
      <w:r>
        <w:rPr>
          <w:rFonts w:ascii="Times New Roman"/>
          <w:b w:val="false"/>
          <w:i w:val="false"/>
          <w:color w:val="000000"/>
          <w:sz w:val="28"/>
        </w:rPr>
        <w:t>
      15. Басқарманың құқықтары мен міндеттері:</w:t>
      </w:r>
    </w:p>
    <w:bookmarkEnd w:id="1758"/>
    <w:bookmarkStart w:name="z1980" w:id="175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759"/>
    <w:bookmarkStart w:name="z1981" w:id="176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760"/>
    <w:bookmarkStart w:name="z1982" w:id="176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761"/>
    <w:bookmarkStart w:name="z1983" w:id="176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762"/>
    <w:bookmarkStart w:name="z1984" w:id="1763"/>
    <w:p>
      <w:pPr>
        <w:spacing w:after="0"/>
        <w:ind w:left="0"/>
        <w:jc w:val="left"/>
      </w:pPr>
      <w:r>
        <w:rPr>
          <w:rFonts w:ascii="Times New Roman"/>
          <w:b/>
          <w:i w:val="false"/>
          <w:color w:val="000000"/>
        </w:rPr>
        <w:t xml:space="preserve"> 3. Басқарманың қызметін ұйымдастыру</w:t>
      </w:r>
    </w:p>
    <w:bookmarkEnd w:id="1763"/>
    <w:bookmarkStart w:name="z1985" w:id="176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764"/>
    <w:bookmarkStart w:name="z1986" w:id="176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765"/>
    <w:bookmarkStart w:name="z1987" w:id="1766"/>
    <w:p>
      <w:pPr>
        <w:spacing w:after="0"/>
        <w:ind w:left="0"/>
        <w:jc w:val="both"/>
      </w:pPr>
      <w:r>
        <w:rPr>
          <w:rFonts w:ascii="Times New Roman"/>
          <w:b w:val="false"/>
          <w:i w:val="false"/>
          <w:color w:val="000000"/>
          <w:sz w:val="28"/>
        </w:rPr>
        <w:t>
      18. Басқарма басшысының өкілеттігі:</w:t>
      </w:r>
    </w:p>
    <w:bookmarkEnd w:id="1766"/>
    <w:bookmarkStart w:name="z1988" w:id="176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767"/>
    <w:bookmarkStart w:name="z1989" w:id="176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768"/>
    <w:bookmarkStart w:name="z1990" w:id="1769"/>
    <w:p>
      <w:pPr>
        <w:spacing w:after="0"/>
        <w:ind w:left="0"/>
        <w:jc w:val="both"/>
      </w:pPr>
      <w:r>
        <w:rPr>
          <w:rFonts w:ascii="Times New Roman"/>
          <w:b w:val="false"/>
          <w:i w:val="false"/>
          <w:color w:val="000000"/>
          <w:sz w:val="28"/>
        </w:rPr>
        <w:t>
      3) өз құзыреті шегінде бұйрықтар шығарады;</w:t>
      </w:r>
    </w:p>
    <w:bookmarkEnd w:id="1769"/>
    <w:bookmarkStart w:name="z1991" w:id="177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770"/>
    <w:bookmarkStart w:name="z1992" w:id="177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771"/>
    <w:bookmarkStart w:name="z1993" w:id="177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772"/>
    <w:bookmarkStart w:name="z1994" w:id="1773"/>
    <w:p>
      <w:pPr>
        <w:spacing w:after="0"/>
        <w:ind w:left="0"/>
        <w:jc w:val="left"/>
      </w:pPr>
      <w:r>
        <w:rPr>
          <w:rFonts w:ascii="Times New Roman"/>
          <w:b/>
          <w:i w:val="false"/>
          <w:color w:val="000000"/>
        </w:rPr>
        <w:t xml:space="preserve"> 4. Басқарма мүлкі</w:t>
      </w:r>
    </w:p>
    <w:bookmarkEnd w:id="1773"/>
    <w:bookmarkStart w:name="z1995" w:id="177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774"/>
    <w:bookmarkStart w:name="z1996" w:id="177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75"/>
    <w:bookmarkStart w:name="z1997" w:id="177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776"/>
    <w:bookmarkStart w:name="z1998" w:id="177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77"/>
    <w:bookmarkStart w:name="z1999" w:id="1778"/>
    <w:p>
      <w:pPr>
        <w:spacing w:after="0"/>
        <w:ind w:left="0"/>
        <w:jc w:val="left"/>
      </w:pPr>
      <w:r>
        <w:rPr>
          <w:rFonts w:ascii="Times New Roman"/>
          <w:b/>
          <w:i w:val="false"/>
          <w:color w:val="000000"/>
        </w:rPr>
        <w:t xml:space="preserve"> 5. Басқарма қайта ұйымдастыру және тарату</w:t>
      </w:r>
    </w:p>
    <w:bookmarkEnd w:id="1778"/>
    <w:bookmarkStart w:name="z2000" w:id="177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29-қосымша</w:t>
            </w:r>
          </w:p>
        </w:tc>
      </w:tr>
    </w:tbl>
    <w:bookmarkStart w:name="z2005" w:id="1780"/>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Бурабай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780"/>
    <w:bookmarkStart w:name="z2010" w:id="1781"/>
    <w:p>
      <w:pPr>
        <w:spacing w:after="0"/>
        <w:ind w:left="0"/>
        <w:jc w:val="both"/>
      </w:pPr>
      <w:r>
        <w:rPr>
          <w:rFonts w:ascii="Times New Roman"/>
          <w:b w:val="false"/>
          <w:i w:val="false"/>
          <w:color w:val="000000"/>
          <w:sz w:val="28"/>
        </w:rPr>
        <w:t>
      1. Ақмола облысы Әдiлет департаментiнің Бурабай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781"/>
    <w:bookmarkStart w:name="z2011" w:id="178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82"/>
    <w:bookmarkStart w:name="z2012" w:id="178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783"/>
    <w:bookmarkStart w:name="z2013" w:id="178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784"/>
    <w:bookmarkStart w:name="z2014" w:id="178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785"/>
    <w:bookmarkStart w:name="z2015" w:id="178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786"/>
    <w:bookmarkStart w:name="z2016" w:id="178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787"/>
    <w:bookmarkStart w:name="z2017" w:id="1788"/>
    <w:p>
      <w:pPr>
        <w:spacing w:after="0"/>
        <w:ind w:left="0"/>
        <w:jc w:val="both"/>
      </w:pPr>
      <w:r>
        <w:rPr>
          <w:rFonts w:ascii="Times New Roman"/>
          <w:b w:val="false"/>
          <w:i w:val="false"/>
          <w:color w:val="000000"/>
          <w:sz w:val="28"/>
        </w:rPr>
        <w:t>
      8. Басқарманың заңды мекен-жайы: Қазақстан Республикасы, 021700, Ақмола облысы, Бурабай ауданы, Щучье қаласы, М.Әуезов көшесі, 34 үй.</w:t>
      </w:r>
    </w:p>
    <w:bookmarkEnd w:id="1788"/>
    <w:bookmarkStart w:name="z2018" w:id="1789"/>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Бурабай аудандық әділет басқармасы" республикалық мемлекеттік мекемесі.</w:t>
      </w:r>
    </w:p>
    <w:bookmarkEnd w:id="1789"/>
    <w:bookmarkStart w:name="z2019" w:id="179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90"/>
    <w:bookmarkStart w:name="z2020" w:id="179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1791"/>
    <w:bookmarkStart w:name="z2021" w:id="179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792"/>
    <w:bookmarkStart w:name="z2022" w:id="179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793"/>
    <w:bookmarkStart w:name="z2023" w:id="179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794"/>
    <w:bookmarkStart w:name="z2025" w:id="1795"/>
    <w:p>
      <w:pPr>
        <w:spacing w:after="0"/>
        <w:ind w:left="0"/>
        <w:jc w:val="both"/>
      </w:pPr>
      <w:r>
        <w:rPr>
          <w:rFonts w:ascii="Times New Roman"/>
          <w:b w:val="false"/>
          <w:i w:val="false"/>
          <w:color w:val="000000"/>
          <w:sz w:val="28"/>
        </w:rPr>
        <w:t>
      13. Басқарманың міндеттері:</w:t>
      </w:r>
    </w:p>
    <w:bookmarkEnd w:id="1795"/>
    <w:bookmarkStart w:name="z2026" w:id="179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796"/>
    <w:bookmarkStart w:name="z2027" w:id="179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797"/>
    <w:bookmarkStart w:name="z2028" w:id="179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798"/>
    <w:bookmarkStart w:name="z2029" w:id="179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799"/>
    <w:bookmarkStart w:name="z2030" w:id="1800"/>
    <w:p>
      <w:pPr>
        <w:spacing w:after="0"/>
        <w:ind w:left="0"/>
        <w:jc w:val="both"/>
      </w:pPr>
      <w:r>
        <w:rPr>
          <w:rFonts w:ascii="Times New Roman"/>
          <w:b w:val="false"/>
          <w:i w:val="false"/>
          <w:color w:val="000000"/>
          <w:sz w:val="28"/>
        </w:rPr>
        <w:t>
      14. Басқарманың функциялары:</w:t>
      </w:r>
    </w:p>
    <w:bookmarkEnd w:id="1800"/>
    <w:bookmarkStart w:name="z2031" w:id="1801"/>
    <w:p>
      <w:pPr>
        <w:spacing w:after="0"/>
        <w:ind w:left="0"/>
        <w:jc w:val="both"/>
      </w:pPr>
      <w:r>
        <w:rPr>
          <w:rFonts w:ascii="Times New Roman"/>
          <w:b w:val="false"/>
          <w:i w:val="false"/>
          <w:color w:val="000000"/>
          <w:sz w:val="28"/>
        </w:rPr>
        <w:t>
      1) мемлекеттік тіркеу саласында:</w:t>
      </w:r>
    </w:p>
    <w:bookmarkEnd w:id="1801"/>
    <w:bookmarkStart w:name="z2032" w:id="180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802"/>
    <w:bookmarkStart w:name="z2033" w:id="180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803"/>
    <w:bookmarkStart w:name="z2034" w:id="1804"/>
    <w:p>
      <w:pPr>
        <w:spacing w:after="0"/>
        <w:ind w:left="0"/>
        <w:jc w:val="both"/>
      </w:pPr>
      <w:r>
        <w:rPr>
          <w:rFonts w:ascii="Times New Roman"/>
          <w:b w:val="false"/>
          <w:i w:val="false"/>
          <w:color w:val="000000"/>
          <w:sz w:val="28"/>
        </w:rPr>
        <w:t>
      құқықтық кадастрды жүргізу;</w:t>
      </w:r>
    </w:p>
    <w:bookmarkEnd w:id="1804"/>
    <w:bookmarkStart w:name="z2035" w:id="180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805"/>
    <w:bookmarkStart w:name="z2036" w:id="1806"/>
    <w:p>
      <w:pPr>
        <w:spacing w:after="0"/>
        <w:ind w:left="0"/>
        <w:jc w:val="both"/>
      </w:pPr>
      <w:r>
        <w:rPr>
          <w:rFonts w:ascii="Times New Roman"/>
          <w:b w:val="false"/>
          <w:i w:val="false"/>
          <w:color w:val="000000"/>
          <w:sz w:val="28"/>
        </w:rPr>
        <w:t>
      2) заңгерлік қызмет көрсетуді ұйымдастыру саласында:</w:t>
      </w:r>
    </w:p>
    <w:bookmarkEnd w:id="1806"/>
    <w:bookmarkStart w:name="z2037" w:id="1807"/>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807"/>
    <w:bookmarkStart w:name="z2038" w:id="180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808"/>
    <w:bookmarkStart w:name="z2039" w:id="180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809"/>
    <w:bookmarkStart w:name="z2040" w:id="181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810"/>
    <w:bookmarkStart w:name="z2041" w:id="181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811"/>
    <w:bookmarkStart w:name="z2042" w:id="1812"/>
    <w:p>
      <w:pPr>
        <w:spacing w:after="0"/>
        <w:ind w:left="0"/>
        <w:jc w:val="both"/>
      </w:pPr>
      <w:r>
        <w:rPr>
          <w:rFonts w:ascii="Times New Roman"/>
          <w:b w:val="false"/>
          <w:i w:val="false"/>
          <w:color w:val="000000"/>
          <w:sz w:val="28"/>
        </w:rPr>
        <w:t>
      4) әкімшілік іс жүргізу саласында:</w:t>
      </w:r>
    </w:p>
    <w:bookmarkEnd w:id="1812"/>
    <w:bookmarkStart w:name="z2043" w:id="181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813"/>
    <w:bookmarkStart w:name="z2044" w:id="181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814"/>
    <w:bookmarkStart w:name="z2045" w:id="1815"/>
    <w:p>
      <w:pPr>
        <w:spacing w:after="0"/>
        <w:ind w:left="0"/>
        <w:jc w:val="both"/>
      </w:pPr>
      <w:r>
        <w:rPr>
          <w:rFonts w:ascii="Times New Roman"/>
          <w:b w:val="false"/>
          <w:i w:val="false"/>
          <w:color w:val="000000"/>
          <w:sz w:val="28"/>
        </w:rPr>
        <w:t>
      15. Басқарманың құқықтары мен міндеттері:</w:t>
      </w:r>
    </w:p>
    <w:bookmarkEnd w:id="1815"/>
    <w:bookmarkStart w:name="z2046" w:id="181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816"/>
    <w:bookmarkStart w:name="z2047" w:id="181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817"/>
    <w:bookmarkStart w:name="z2048" w:id="181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818"/>
    <w:bookmarkStart w:name="z2049" w:id="181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819"/>
    <w:bookmarkStart w:name="z2050" w:id="1820"/>
    <w:p>
      <w:pPr>
        <w:spacing w:after="0"/>
        <w:ind w:left="0"/>
        <w:jc w:val="left"/>
      </w:pPr>
      <w:r>
        <w:rPr>
          <w:rFonts w:ascii="Times New Roman"/>
          <w:b/>
          <w:i w:val="false"/>
          <w:color w:val="000000"/>
        </w:rPr>
        <w:t xml:space="preserve"> 3. Басқарманың қызметін ұйымдастыру</w:t>
      </w:r>
    </w:p>
    <w:bookmarkEnd w:id="1820"/>
    <w:bookmarkStart w:name="z2051" w:id="182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821"/>
    <w:bookmarkStart w:name="z2052" w:id="182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822"/>
    <w:bookmarkStart w:name="z2053" w:id="1823"/>
    <w:p>
      <w:pPr>
        <w:spacing w:after="0"/>
        <w:ind w:left="0"/>
        <w:jc w:val="both"/>
      </w:pPr>
      <w:r>
        <w:rPr>
          <w:rFonts w:ascii="Times New Roman"/>
          <w:b w:val="false"/>
          <w:i w:val="false"/>
          <w:color w:val="000000"/>
          <w:sz w:val="28"/>
        </w:rPr>
        <w:t>
      18. Басқарма басшысының өкілеттігі:</w:t>
      </w:r>
    </w:p>
    <w:bookmarkEnd w:id="1823"/>
    <w:bookmarkStart w:name="z2054" w:id="182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824"/>
    <w:bookmarkStart w:name="z2055" w:id="182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825"/>
    <w:bookmarkStart w:name="z2056" w:id="1826"/>
    <w:p>
      <w:pPr>
        <w:spacing w:after="0"/>
        <w:ind w:left="0"/>
        <w:jc w:val="both"/>
      </w:pPr>
      <w:r>
        <w:rPr>
          <w:rFonts w:ascii="Times New Roman"/>
          <w:b w:val="false"/>
          <w:i w:val="false"/>
          <w:color w:val="000000"/>
          <w:sz w:val="28"/>
        </w:rPr>
        <w:t>
      3) өз құзыреті шегінде бұйрықтар шығарады;</w:t>
      </w:r>
    </w:p>
    <w:bookmarkEnd w:id="1826"/>
    <w:bookmarkStart w:name="z2057" w:id="182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827"/>
    <w:bookmarkStart w:name="z2058" w:id="182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828"/>
    <w:bookmarkStart w:name="z2059" w:id="182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829"/>
    <w:bookmarkStart w:name="z2060" w:id="1830"/>
    <w:p>
      <w:pPr>
        <w:spacing w:after="0"/>
        <w:ind w:left="0"/>
        <w:jc w:val="left"/>
      </w:pPr>
      <w:r>
        <w:rPr>
          <w:rFonts w:ascii="Times New Roman"/>
          <w:b/>
          <w:i w:val="false"/>
          <w:color w:val="000000"/>
        </w:rPr>
        <w:t xml:space="preserve"> 4. Басқарма мүлкі</w:t>
      </w:r>
    </w:p>
    <w:bookmarkEnd w:id="1830"/>
    <w:bookmarkStart w:name="z2061" w:id="183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831"/>
    <w:bookmarkStart w:name="z2062" w:id="183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32"/>
    <w:bookmarkStart w:name="z2063" w:id="183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833"/>
    <w:bookmarkStart w:name="z2064" w:id="183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34"/>
    <w:bookmarkStart w:name="z2065" w:id="1835"/>
    <w:p>
      <w:pPr>
        <w:spacing w:after="0"/>
        <w:ind w:left="0"/>
        <w:jc w:val="left"/>
      </w:pPr>
      <w:r>
        <w:rPr>
          <w:rFonts w:ascii="Times New Roman"/>
          <w:b/>
          <w:i w:val="false"/>
          <w:color w:val="000000"/>
        </w:rPr>
        <w:t xml:space="preserve"> 5. Басқарма қайта ұйымдастыру және тарату</w:t>
      </w:r>
    </w:p>
    <w:bookmarkEnd w:id="1835"/>
    <w:bookmarkStart w:name="z2066" w:id="183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8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30-қосымша</w:t>
            </w:r>
          </w:p>
        </w:tc>
      </w:tr>
    </w:tbl>
    <w:bookmarkStart w:name="z2071" w:id="1837"/>
    <w:p>
      <w:pPr>
        <w:spacing w:after="0"/>
        <w:ind w:left="0"/>
        <w:jc w:val="left"/>
      </w:pPr>
      <w:r>
        <w:rPr>
          <w:rFonts w:ascii="Times New Roman"/>
          <w:b/>
          <w:i w:val="false"/>
          <w:color w:val="000000"/>
        </w:rPr>
        <w:t xml:space="preserve"> Қазақстан Республикасы Әдiлет министрлiгiнің</w:t>
      </w:r>
      <w:r>
        <w:br/>
      </w:r>
      <w:r>
        <w:rPr>
          <w:rFonts w:ascii="Times New Roman"/>
          <w:b/>
          <w:i w:val="false"/>
          <w:color w:val="000000"/>
        </w:rPr>
        <w:t>Ақмола облысы Әдiлет департаментiнің</w:t>
      </w:r>
      <w:r>
        <w:br/>
      </w:r>
      <w:r>
        <w:rPr>
          <w:rFonts w:ascii="Times New Roman"/>
          <w:b/>
          <w:i w:val="false"/>
          <w:color w:val="000000"/>
        </w:rPr>
        <w:t>Көкшетау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837"/>
    <w:bookmarkStart w:name="z2076" w:id="1838"/>
    <w:p>
      <w:pPr>
        <w:spacing w:after="0"/>
        <w:ind w:left="0"/>
        <w:jc w:val="both"/>
      </w:pPr>
      <w:r>
        <w:rPr>
          <w:rFonts w:ascii="Times New Roman"/>
          <w:b w:val="false"/>
          <w:i w:val="false"/>
          <w:color w:val="000000"/>
          <w:sz w:val="28"/>
        </w:rPr>
        <w:t>
      1. Ақмола облысы Әдiлет департаментiнің Көкшетау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838"/>
    <w:bookmarkStart w:name="z2077" w:id="183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39"/>
    <w:bookmarkStart w:name="z2078" w:id="184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840"/>
    <w:bookmarkStart w:name="z2079" w:id="184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841"/>
    <w:bookmarkStart w:name="z2080" w:id="184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842"/>
    <w:bookmarkStart w:name="z2081" w:id="184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843"/>
    <w:bookmarkStart w:name="z2082" w:id="184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844"/>
    <w:bookmarkStart w:name="z2083" w:id="1845"/>
    <w:p>
      <w:pPr>
        <w:spacing w:after="0"/>
        <w:ind w:left="0"/>
        <w:jc w:val="both"/>
      </w:pPr>
      <w:r>
        <w:rPr>
          <w:rFonts w:ascii="Times New Roman"/>
          <w:b w:val="false"/>
          <w:i w:val="false"/>
          <w:color w:val="000000"/>
          <w:sz w:val="28"/>
        </w:rPr>
        <w:t>
      8. Басқарманың заңды мекен-жайы: Қазақстан Республикасы, 020000, Ақмола облысы, Көкшетау қаласы, Сәтпаев көшесі, 9 үй.</w:t>
      </w:r>
    </w:p>
    <w:bookmarkEnd w:id="1845"/>
    <w:bookmarkStart w:name="z2084" w:id="1846"/>
    <w:p>
      <w:pPr>
        <w:spacing w:after="0"/>
        <w:ind w:left="0"/>
        <w:jc w:val="both"/>
      </w:pPr>
      <w:r>
        <w:rPr>
          <w:rFonts w:ascii="Times New Roman"/>
          <w:b w:val="false"/>
          <w:i w:val="false"/>
          <w:color w:val="000000"/>
          <w:sz w:val="28"/>
        </w:rPr>
        <w:t>
      9. Басқарманың толық атауы – "Қазақстан Республикасы Әдiлет министрлiгiнің Ақмола облысы Әдiлет департаментiнің Көкшетау қалалық әділет басқармасы" республикалық мемлекеттік мекемесі.</w:t>
      </w:r>
    </w:p>
    <w:bookmarkEnd w:id="1846"/>
    <w:bookmarkStart w:name="z2085" w:id="184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847"/>
    <w:bookmarkStart w:name="z2086" w:id="184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Ақмола облысы Әділет департаментімен (бұдан әрі – Әділет департаменті) жүзеге асырылады.</w:t>
      </w:r>
    </w:p>
    <w:bookmarkEnd w:id="1848"/>
    <w:bookmarkStart w:name="z2087" w:id="184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849"/>
    <w:bookmarkStart w:name="z2088" w:id="185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850"/>
    <w:bookmarkStart w:name="z2089" w:id="185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851"/>
    <w:bookmarkStart w:name="z2091" w:id="1852"/>
    <w:p>
      <w:pPr>
        <w:spacing w:after="0"/>
        <w:ind w:left="0"/>
        <w:jc w:val="both"/>
      </w:pPr>
      <w:r>
        <w:rPr>
          <w:rFonts w:ascii="Times New Roman"/>
          <w:b w:val="false"/>
          <w:i w:val="false"/>
          <w:color w:val="000000"/>
          <w:sz w:val="28"/>
        </w:rPr>
        <w:t>
      13. Басқарманың міндеттері:</w:t>
      </w:r>
    </w:p>
    <w:bookmarkEnd w:id="1852"/>
    <w:bookmarkStart w:name="z2092" w:id="185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853"/>
    <w:bookmarkStart w:name="z2093" w:id="185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854"/>
    <w:bookmarkStart w:name="z2094" w:id="185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855"/>
    <w:bookmarkStart w:name="z2095" w:id="185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856"/>
    <w:bookmarkStart w:name="z2096" w:id="1857"/>
    <w:p>
      <w:pPr>
        <w:spacing w:after="0"/>
        <w:ind w:left="0"/>
        <w:jc w:val="both"/>
      </w:pPr>
      <w:r>
        <w:rPr>
          <w:rFonts w:ascii="Times New Roman"/>
          <w:b w:val="false"/>
          <w:i w:val="false"/>
          <w:color w:val="000000"/>
          <w:sz w:val="28"/>
        </w:rPr>
        <w:t>
      14. Басқарманың функциялары:</w:t>
      </w:r>
    </w:p>
    <w:bookmarkEnd w:id="1857"/>
    <w:bookmarkStart w:name="z2097" w:id="1858"/>
    <w:p>
      <w:pPr>
        <w:spacing w:after="0"/>
        <w:ind w:left="0"/>
        <w:jc w:val="both"/>
      </w:pPr>
      <w:r>
        <w:rPr>
          <w:rFonts w:ascii="Times New Roman"/>
          <w:b w:val="false"/>
          <w:i w:val="false"/>
          <w:color w:val="000000"/>
          <w:sz w:val="28"/>
        </w:rPr>
        <w:t>
      1) мемлекеттік тіркеу саласында:</w:t>
      </w:r>
    </w:p>
    <w:bookmarkEnd w:id="1858"/>
    <w:bookmarkStart w:name="z2098" w:id="185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859"/>
    <w:bookmarkStart w:name="z2099" w:id="186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860"/>
    <w:bookmarkStart w:name="z2100" w:id="1861"/>
    <w:p>
      <w:pPr>
        <w:spacing w:after="0"/>
        <w:ind w:left="0"/>
        <w:jc w:val="both"/>
      </w:pPr>
      <w:r>
        <w:rPr>
          <w:rFonts w:ascii="Times New Roman"/>
          <w:b w:val="false"/>
          <w:i w:val="false"/>
          <w:color w:val="000000"/>
          <w:sz w:val="28"/>
        </w:rPr>
        <w:t>
      құқықтық кадастрды жүргізу;</w:t>
      </w:r>
    </w:p>
    <w:bookmarkEnd w:id="1861"/>
    <w:bookmarkStart w:name="z2101" w:id="186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862"/>
    <w:bookmarkStart w:name="z2102" w:id="1863"/>
    <w:p>
      <w:pPr>
        <w:spacing w:after="0"/>
        <w:ind w:left="0"/>
        <w:jc w:val="both"/>
      </w:pPr>
      <w:r>
        <w:rPr>
          <w:rFonts w:ascii="Times New Roman"/>
          <w:b w:val="false"/>
          <w:i w:val="false"/>
          <w:color w:val="000000"/>
          <w:sz w:val="28"/>
        </w:rPr>
        <w:t>
      2) заңгерлік қызмет көрсетуді ұйымдастыру саласында:</w:t>
      </w:r>
    </w:p>
    <w:bookmarkEnd w:id="1863"/>
    <w:bookmarkStart w:name="z2103" w:id="1864"/>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1864"/>
    <w:bookmarkStart w:name="z2104" w:id="186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865"/>
    <w:bookmarkStart w:name="z2105" w:id="186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866"/>
    <w:bookmarkStart w:name="z2106" w:id="186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867"/>
    <w:bookmarkStart w:name="z2107" w:id="186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868"/>
    <w:bookmarkStart w:name="z2108" w:id="1869"/>
    <w:p>
      <w:pPr>
        <w:spacing w:after="0"/>
        <w:ind w:left="0"/>
        <w:jc w:val="both"/>
      </w:pPr>
      <w:r>
        <w:rPr>
          <w:rFonts w:ascii="Times New Roman"/>
          <w:b w:val="false"/>
          <w:i w:val="false"/>
          <w:color w:val="000000"/>
          <w:sz w:val="28"/>
        </w:rPr>
        <w:t>
      4) әкімшілік іс жүргізу саласында:</w:t>
      </w:r>
    </w:p>
    <w:bookmarkEnd w:id="1869"/>
    <w:bookmarkStart w:name="z2109" w:id="187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870"/>
    <w:bookmarkStart w:name="z2110" w:id="187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871"/>
    <w:bookmarkStart w:name="z2111" w:id="1872"/>
    <w:p>
      <w:pPr>
        <w:spacing w:after="0"/>
        <w:ind w:left="0"/>
        <w:jc w:val="both"/>
      </w:pPr>
      <w:r>
        <w:rPr>
          <w:rFonts w:ascii="Times New Roman"/>
          <w:b w:val="false"/>
          <w:i w:val="false"/>
          <w:color w:val="000000"/>
          <w:sz w:val="28"/>
        </w:rPr>
        <w:t>
      15. Басқарманың құқықтары мен міндеттері:</w:t>
      </w:r>
    </w:p>
    <w:bookmarkEnd w:id="1872"/>
    <w:bookmarkStart w:name="z2112" w:id="187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873"/>
    <w:bookmarkStart w:name="z2113" w:id="187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874"/>
    <w:bookmarkStart w:name="z2114" w:id="187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875"/>
    <w:bookmarkStart w:name="z2115" w:id="187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876"/>
    <w:bookmarkStart w:name="z2116" w:id="1877"/>
    <w:p>
      <w:pPr>
        <w:spacing w:after="0"/>
        <w:ind w:left="0"/>
        <w:jc w:val="left"/>
      </w:pPr>
      <w:r>
        <w:rPr>
          <w:rFonts w:ascii="Times New Roman"/>
          <w:b/>
          <w:i w:val="false"/>
          <w:color w:val="000000"/>
        </w:rPr>
        <w:t xml:space="preserve"> 3. Басқарманың қызметін ұйымдастыру</w:t>
      </w:r>
    </w:p>
    <w:bookmarkEnd w:id="1877"/>
    <w:bookmarkStart w:name="z2117" w:id="187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878"/>
    <w:bookmarkStart w:name="z2118" w:id="187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879"/>
    <w:bookmarkStart w:name="z2119" w:id="1880"/>
    <w:p>
      <w:pPr>
        <w:spacing w:after="0"/>
        <w:ind w:left="0"/>
        <w:jc w:val="both"/>
      </w:pPr>
      <w:r>
        <w:rPr>
          <w:rFonts w:ascii="Times New Roman"/>
          <w:b w:val="false"/>
          <w:i w:val="false"/>
          <w:color w:val="000000"/>
          <w:sz w:val="28"/>
        </w:rPr>
        <w:t>
      18. Басқарма басшысының өкілеттігі:</w:t>
      </w:r>
    </w:p>
    <w:bookmarkEnd w:id="1880"/>
    <w:bookmarkStart w:name="z2120" w:id="188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881"/>
    <w:bookmarkStart w:name="z2121" w:id="188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882"/>
    <w:bookmarkStart w:name="z2122" w:id="1883"/>
    <w:p>
      <w:pPr>
        <w:spacing w:after="0"/>
        <w:ind w:left="0"/>
        <w:jc w:val="both"/>
      </w:pPr>
      <w:r>
        <w:rPr>
          <w:rFonts w:ascii="Times New Roman"/>
          <w:b w:val="false"/>
          <w:i w:val="false"/>
          <w:color w:val="000000"/>
          <w:sz w:val="28"/>
        </w:rPr>
        <w:t>
      3) өз құзыреті шегінде бұйрықтар шығарады;</w:t>
      </w:r>
    </w:p>
    <w:bookmarkEnd w:id="1883"/>
    <w:bookmarkStart w:name="z2123" w:id="188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884"/>
    <w:bookmarkStart w:name="z2124" w:id="188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885"/>
    <w:bookmarkStart w:name="z2125" w:id="188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886"/>
    <w:bookmarkStart w:name="z2126" w:id="1887"/>
    <w:p>
      <w:pPr>
        <w:spacing w:after="0"/>
        <w:ind w:left="0"/>
        <w:jc w:val="left"/>
      </w:pPr>
      <w:r>
        <w:rPr>
          <w:rFonts w:ascii="Times New Roman"/>
          <w:b/>
          <w:i w:val="false"/>
          <w:color w:val="000000"/>
        </w:rPr>
        <w:t xml:space="preserve"> 4. Басқарма мүлкі</w:t>
      </w:r>
    </w:p>
    <w:bookmarkEnd w:id="1887"/>
    <w:bookmarkStart w:name="z2127" w:id="188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888"/>
    <w:bookmarkStart w:name="z2128" w:id="188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89"/>
    <w:bookmarkStart w:name="z2129" w:id="189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890"/>
    <w:bookmarkStart w:name="z2130" w:id="189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91"/>
    <w:bookmarkStart w:name="z2131" w:id="1892"/>
    <w:p>
      <w:pPr>
        <w:spacing w:after="0"/>
        <w:ind w:left="0"/>
        <w:jc w:val="left"/>
      </w:pPr>
      <w:r>
        <w:rPr>
          <w:rFonts w:ascii="Times New Roman"/>
          <w:b/>
          <w:i w:val="false"/>
          <w:color w:val="000000"/>
        </w:rPr>
        <w:t xml:space="preserve"> 5. Басқарма қайта ұйымдастыру және тарату</w:t>
      </w:r>
    </w:p>
    <w:bookmarkEnd w:id="1892"/>
    <w:bookmarkStart w:name="z2132" w:id="189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8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31-қосымша</w:t>
            </w:r>
          </w:p>
        </w:tc>
      </w:tr>
    </w:tbl>
    <w:bookmarkStart w:name="z2137" w:id="189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Ақтөбе облысы Әділет департаментінің</w:t>
      </w:r>
      <w:r>
        <w:br/>
      </w:r>
      <w:r>
        <w:rPr>
          <w:rFonts w:ascii="Times New Roman"/>
          <w:b/>
          <w:i w:val="false"/>
          <w:color w:val="000000"/>
        </w:rPr>
        <w:t>Әйтеке би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894"/>
    <w:bookmarkStart w:name="z2142" w:id="1895"/>
    <w:p>
      <w:pPr>
        <w:spacing w:after="0"/>
        <w:ind w:left="0"/>
        <w:jc w:val="both"/>
      </w:pPr>
      <w:r>
        <w:rPr>
          <w:rFonts w:ascii="Times New Roman"/>
          <w:b w:val="false"/>
          <w:i w:val="false"/>
          <w:color w:val="000000"/>
          <w:sz w:val="28"/>
        </w:rPr>
        <w:t>
      1. Ақтөбе облысы Әділет департаментінің Әйтеке би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895"/>
    <w:bookmarkStart w:name="z2143" w:id="189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96"/>
    <w:bookmarkStart w:name="z2144" w:id="189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897"/>
    <w:bookmarkStart w:name="z2145" w:id="189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898"/>
    <w:bookmarkStart w:name="z2146" w:id="189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899"/>
    <w:bookmarkStart w:name="z2147" w:id="190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900"/>
    <w:bookmarkStart w:name="z2148" w:id="190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901"/>
    <w:bookmarkStart w:name="z2149" w:id="1902"/>
    <w:p>
      <w:pPr>
        <w:spacing w:after="0"/>
        <w:ind w:left="0"/>
        <w:jc w:val="both"/>
      </w:pPr>
      <w:r>
        <w:rPr>
          <w:rFonts w:ascii="Times New Roman"/>
          <w:b w:val="false"/>
          <w:i w:val="false"/>
          <w:color w:val="000000"/>
          <w:sz w:val="28"/>
        </w:rPr>
        <w:t>
      8. Басқарманың заңды мекен-жайы: Қазақстан Республикасы, 030100, Ақтөбе облысы, Әйтеке би ауданы, Комсомол селосы, Балдырған көшесі, 10 үй.</w:t>
      </w:r>
    </w:p>
    <w:bookmarkEnd w:id="1902"/>
    <w:bookmarkStart w:name="z2150" w:id="190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Ақтөбе облысы Әділет департаментінің Әйтеке би аудандық әділет басқармасы" республикалық мемлекеттік мекемесі.</w:t>
      </w:r>
    </w:p>
    <w:bookmarkEnd w:id="1903"/>
    <w:bookmarkStart w:name="z2151" w:id="190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904"/>
    <w:bookmarkStart w:name="z2152" w:id="190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Ақтөбе облысы Әділет департаментімен (бұдан әрі – Әділет департаменті) жүзеге асырылады.</w:t>
      </w:r>
    </w:p>
    <w:bookmarkEnd w:id="1905"/>
    <w:bookmarkStart w:name="z2153" w:id="190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906"/>
    <w:bookmarkStart w:name="z2154" w:id="190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907"/>
    <w:bookmarkStart w:name="z2155" w:id="190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908"/>
    <w:bookmarkStart w:name="z2157" w:id="1909"/>
    <w:p>
      <w:pPr>
        <w:spacing w:after="0"/>
        <w:ind w:left="0"/>
        <w:jc w:val="both"/>
      </w:pPr>
      <w:r>
        <w:rPr>
          <w:rFonts w:ascii="Times New Roman"/>
          <w:b w:val="false"/>
          <w:i w:val="false"/>
          <w:color w:val="000000"/>
          <w:sz w:val="28"/>
        </w:rPr>
        <w:t>
      13. Басқарманың міндеттері:</w:t>
      </w:r>
    </w:p>
    <w:bookmarkEnd w:id="1909"/>
    <w:bookmarkStart w:name="z2158" w:id="191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910"/>
    <w:bookmarkStart w:name="z2159" w:id="191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911"/>
    <w:bookmarkStart w:name="z2160" w:id="191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912"/>
    <w:bookmarkStart w:name="z2161" w:id="191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913"/>
    <w:bookmarkStart w:name="z2162" w:id="1914"/>
    <w:p>
      <w:pPr>
        <w:spacing w:after="0"/>
        <w:ind w:left="0"/>
        <w:jc w:val="both"/>
      </w:pPr>
      <w:r>
        <w:rPr>
          <w:rFonts w:ascii="Times New Roman"/>
          <w:b w:val="false"/>
          <w:i w:val="false"/>
          <w:color w:val="000000"/>
          <w:sz w:val="28"/>
        </w:rPr>
        <w:t>
      14. Басқарманың функциялары:</w:t>
      </w:r>
    </w:p>
    <w:bookmarkEnd w:id="1914"/>
    <w:bookmarkStart w:name="z2163" w:id="1915"/>
    <w:p>
      <w:pPr>
        <w:spacing w:after="0"/>
        <w:ind w:left="0"/>
        <w:jc w:val="both"/>
      </w:pPr>
      <w:r>
        <w:rPr>
          <w:rFonts w:ascii="Times New Roman"/>
          <w:b w:val="false"/>
          <w:i w:val="false"/>
          <w:color w:val="000000"/>
          <w:sz w:val="28"/>
        </w:rPr>
        <w:t>
      1) мемлекеттік тіркеу саласында:</w:t>
      </w:r>
    </w:p>
    <w:bookmarkEnd w:id="1915"/>
    <w:bookmarkStart w:name="z2164" w:id="191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916"/>
    <w:bookmarkStart w:name="z2165" w:id="191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917"/>
    <w:bookmarkStart w:name="z2166" w:id="1918"/>
    <w:p>
      <w:pPr>
        <w:spacing w:after="0"/>
        <w:ind w:left="0"/>
        <w:jc w:val="both"/>
      </w:pPr>
      <w:r>
        <w:rPr>
          <w:rFonts w:ascii="Times New Roman"/>
          <w:b w:val="false"/>
          <w:i w:val="false"/>
          <w:color w:val="000000"/>
          <w:sz w:val="28"/>
        </w:rPr>
        <w:t>
      құқықтық кадастрды жүргізу;</w:t>
      </w:r>
    </w:p>
    <w:bookmarkEnd w:id="1918"/>
    <w:bookmarkStart w:name="z2167" w:id="191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919"/>
    <w:bookmarkStart w:name="z2168" w:id="1920"/>
    <w:p>
      <w:pPr>
        <w:spacing w:after="0"/>
        <w:ind w:left="0"/>
        <w:jc w:val="both"/>
      </w:pPr>
      <w:r>
        <w:rPr>
          <w:rFonts w:ascii="Times New Roman"/>
          <w:b w:val="false"/>
          <w:i w:val="false"/>
          <w:color w:val="000000"/>
          <w:sz w:val="28"/>
        </w:rPr>
        <w:t>
      2) заңгерлік қызмет көрсетуді ұйымдастыру саласында:</w:t>
      </w:r>
    </w:p>
    <w:bookmarkEnd w:id="1920"/>
    <w:bookmarkStart w:name="z2169" w:id="1921"/>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921"/>
    <w:bookmarkStart w:name="z2170" w:id="192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922"/>
    <w:bookmarkStart w:name="z2171" w:id="192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923"/>
    <w:bookmarkStart w:name="z2172" w:id="192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924"/>
    <w:bookmarkStart w:name="z2173" w:id="192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925"/>
    <w:bookmarkStart w:name="z2174" w:id="1926"/>
    <w:p>
      <w:pPr>
        <w:spacing w:after="0"/>
        <w:ind w:left="0"/>
        <w:jc w:val="both"/>
      </w:pPr>
      <w:r>
        <w:rPr>
          <w:rFonts w:ascii="Times New Roman"/>
          <w:b w:val="false"/>
          <w:i w:val="false"/>
          <w:color w:val="000000"/>
          <w:sz w:val="28"/>
        </w:rPr>
        <w:t>
      4) әкімшілік іс жүргізу саласында:</w:t>
      </w:r>
    </w:p>
    <w:bookmarkEnd w:id="1926"/>
    <w:bookmarkStart w:name="z2175" w:id="192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927"/>
    <w:bookmarkStart w:name="z2176" w:id="192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928"/>
    <w:bookmarkStart w:name="z2177" w:id="1929"/>
    <w:p>
      <w:pPr>
        <w:spacing w:after="0"/>
        <w:ind w:left="0"/>
        <w:jc w:val="both"/>
      </w:pPr>
      <w:r>
        <w:rPr>
          <w:rFonts w:ascii="Times New Roman"/>
          <w:b w:val="false"/>
          <w:i w:val="false"/>
          <w:color w:val="000000"/>
          <w:sz w:val="28"/>
        </w:rPr>
        <w:t>
      15. Басқарманың құқықтары мен міндеттері:</w:t>
      </w:r>
    </w:p>
    <w:bookmarkEnd w:id="1929"/>
    <w:bookmarkStart w:name="z2178" w:id="193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930"/>
    <w:bookmarkStart w:name="z2179" w:id="193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931"/>
    <w:bookmarkStart w:name="z2180" w:id="193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932"/>
    <w:bookmarkStart w:name="z2181" w:id="193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933"/>
    <w:bookmarkStart w:name="z2182" w:id="1934"/>
    <w:p>
      <w:pPr>
        <w:spacing w:after="0"/>
        <w:ind w:left="0"/>
        <w:jc w:val="left"/>
      </w:pPr>
      <w:r>
        <w:rPr>
          <w:rFonts w:ascii="Times New Roman"/>
          <w:b/>
          <w:i w:val="false"/>
          <w:color w:val="000000"/>
        </w:rPr>
        <w:t xml:space="preserve"> 3. Басқарманың қызметін ұйымдастыру</w:t>
      </w:r>
    </w:p>
    <w:bookmarkEnd w:id="1934"/>
    <w:bookmarkStart w:name="z2183" w:id="193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935"/>
    <w:bookmarkStart w:name="z2184" w:id="193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936"/>
    <w:bookmarkStart w:name="z2185" w:id="1937"/>
    <w:p>
      <w:pPr>
        <w:spacing w:after="0"/>
        <w:ind w:left="0"/>
        <w:jc w:val="both"/>
      </w:pPr>
      <w:r>
        <w:rPr>
          <w:rFonts w:ascii="Times New Roman"/>
          <w:b w:val="false"/>
          <w:i w:val="false"/>
          <w:color w:val="000000"/>
          <w:sz w:val="28"/>
        </w:rPr>
        <w:t>
      18. Басқарма басшысының өкілеттігі:</w:t>
      </w:r>
    </w:p>
    <w:bookmarkEnd w:id="1937"/>
    <w:bookmarkStart w:name="z2186" w:id="193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938"/>
    <w:bookmarkStart w:name="z2187" w:id="193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939"/>
    <w:bookmarkStart w:name="z2188" w:id="1940"/>
    <w:p>
      <w:pPr>
        <w:spacing w:after="0"/>
        <w:ind w:left="0"/>
        <w:jc w:val="both"/>
      </w:pPr>
      <w:r>
        <w:rPr>
          <w:rFonts w:ascii="Times New Roman"/>
          <w:b w:val="false"/>
          <w:i w:val="false"/>
          <w:color w:val="000000"/>
          <w:sz w:val="28"/>
        </w:rPr>
        <w:t>
      3) өз құзыреті шегінде бұйрықтар шығарады;</w:t>
      </w:r>
    </w:p>
    <w:bookmarkEnd w:id="1940"/>
    <w:bookmarkStart w:name="z2189" w:id="194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941"/>
    <w:bookmarkStart w:name="z2190" w:id="194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942"/>
    <w:bookmarkStart w:name="z2191" w:id="194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943"/>
    <w:bookmarkStart w:name="z2192" w:id="1944"/>
    <w:p>
      <w:pPr>
        <w:spacing w:after="0"/>
        <w:ind w:left="0"/>
        <w:jc w:val="left"/>
      </w:pPr>
      <w:r>
        <w:rPr>
          <w:rFonts w:ascii="Times New Roman"/>
          <w:b/>
          <w:i w:val="false"/>
          <w:color w:val="000000"/>
        </w:rPr>
        <w:t xml:space="preserve"> 4. Басқарма мүлкі</w:t>
      </w:r>
    </w:p>
    <w:bookmarkEnd w:id="1944"/>
    <w:bookmarkStart w:name="z2193" w:id="194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945"/>
    <w:bookmarkStart w:name="z2194" w:id="194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46"/>
    <w:bookmarkStart w:name="z2195" w:id="194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947"/>
    <w:bookmarkStart w:name="z2196" w:id="194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48"/>
    <w:bookmarkStart w:name="z2197" w:id="1949"/>
    <w:p>
      <w:pPr>
        <w:spacing w:after="0"/>
        <w:ind w:left="0"/>
        <w:jc w:val="left"/>
      </w:pPr>
      <w:r>
        <w:rPr>
          <w:rFonts w:ascii="Times New Roman"/>
          <w:b/>
          <w:i w:val="false"/>
          <w:color w:val="000000"/>
        </w:rPr>
        <w:t xml:space="preserve"> 5. Басқарма қайта ұйымдастыру және тарату</w:t>
      </w:r>
    </w:p>
    <w:bookmarkEnd w:id="1949"/>
    <w:bookmarkStart w:name="z2198" w:id="195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32-қосымша</w:t>
            </w:r>
          </w:p>
        </w:tc>
      </w:tr>
    </w:tbl>
    <w:bookmarkStart w:name="z2203" w:id="195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Ақтөбе облысы Әділет департаментінің</w:t>
      </w:r>
      <w:r>
        <w:br/>
      </w:r>
      <w:r>
        <w:rPr>
          <w:rFonts w:ascii="Times New Roman"/>
          <w:b/>
          <w:i w:val="false"/>
          <w:color w:val="000000"/>
        </w:rPr>
        <w:t>Алға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951"/>
    <w:bookmarkStart w:name="z2208" w:id="1952"/>
    <w:p>
      <w:pPr>
        <w:spacing w:after="0"/>
        <w:ind w:left="0"/>
        <w:jc w:val="both"/>
      </w:pPr>
      <w:r>
        <w:rPr>
          <w:rFonts w:ascii="Times New Roman"/>
          <w:b w:val="false"/>
          <w:i w:val="false"/>
          <w:color w:val="000000"/>
          <w:sz w:val="28"/>
        </w:rPr>
        <w:t>
      1. Ақтөбе облысы Әділет департаментінің Алға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952"/>
    <w:bookmarkStart w:name="z2209" w:id="195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53"/>
    <w:bookmarkStart w:name="z2210" w:id="195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954"/>
    <w:bookmarkStart w:name="z2211" w:id="195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955"/>
    <w:bookmarkStart w:name="z2212" w:id="195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956"/>
    <w:bookmarkStart w:name="z2213" w:id="195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957"/>
    <w:bookmarkStart w:name="z2214" w:id="195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958"/>
    <w:bookmarkStart w:name="z2215" w:id="1959"/>
    <w:p>
      <w:pPr>
        <w:spacing w:after="0"/>
        <w:ind w:left="0"/>
        <w:jc w:val="both"/>
      </w:pPr>
      <w:r>
        <w:rPr>
          <w:rFonts w:ascii="Times New Roman"/>
          <w:b w:val="false"/>
          <w:i w:val="false"/>
          <w:color w:val="000000"/>
          <w:sz w:val="28"/>
        </w:rPr>
        <w:t>
      8. Басқарманың заңды мекен-жайы: Қазақстан Республикасы, 030200, Ақтөбе облысы, Алға ауданы, Алға қаласы, Р.Айымбаев көшесі, 23 үй.</w:t>
      </w:r>
    </w:p>
    <w:bookmarkEnd w:id="1959"/>
    <w:bookmarkStart w:name="z2216" w:id="196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Ақтөбе облысы Әділет департаментінің Алға аудандық әділет басқармасы" республикалық мемлекеттік мекемесі.</w:t>
      </w:r>
    </w:p>
    <w:bookmarkEnd w:id="1960"/>
    <w:bookmarkStart w:name="z2217" w:id="196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961"/>
    <w:bookmarkStart w:name="z2218" w:id="196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Ақтөбе облысы Әділет департаментімен (бұдан әрі – Әділет департаменті) жүзеге асырылады.</w:t>
      </w:r>
    </w:p>
    <w:bookmarkEnd w:id="1962"/>
    <w:bookmarkStart w:name="z2219" w:id="196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963"/>
    <w:bookmarkStart w:name="z2220" w:id="196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964"/>
    <w:bookmarkStart w:name="z2221" w:id="196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965"/>
    <w:bookmarkStart w:name="z2223" w:id="1966"/>
    <w:p>
      <w:pPr>
        <w:spacing w:after="0"/>
        <w:ind w:left="0"/>
        <w:jc w:val="both"/>
      </w:pPr>
      <w:r>
        <w:rPr>
          <w:rFonts w:ascii="Times New Roman"/>
          <w:b w:val="false"/>
          <w:i w:val="false"/>
          <w:color w:val="000000"/>
          <w:sz w:val="28"/>
        </w:rPr>
        <w:t>
      13. Басқарманың міндеттері:</w:t>
      </w:r>
    </w:p>
    <w:bookmarkEnd w:id="1966"/>
    <w:bookmarkStart w:name="z2224" w:id="196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967"/>
    <w:bookmarkStart w:name="z2225" w:id="196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968"/>
    <w:bookmarkStart w:name="z2226" w:id="196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969"/>
    <w:bookmarkStart w:name="z2227" w:id="197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970"/>
    <w:bookmarkStart w:name="z2228" w:id="1971"/>
    <w:p>
      <w:pPr>
        <w:spacing w:after="0"/>
        <w:ind w:left="0"/>
        <w:jc w:val="both"/>
      </w:pPr>
      <w:r>
        <w:rPr>
          <w:rFonts w:ascii="Times New Roman"/>
          <w:b w:val="false"/>
          <w:i w:val="false"/>
          <w:color w:val="000000"/>
          <w:sz w:val="28"/>
        </w:rPr>
        <w:t>
      14. Басқарманың функциялары:</w:t>
      </w:r>
    </w:p>
    <w:bookmarkEnd w:id="1971"/>
    <w:bookmarkStart w:name="z2229" w:id="1972"/>
    <w:p>
      <w:pPr>
        <w:spacing w:after="0"/>
        <w:ind w:left="0"/>
        <w:jc w:val="both"/>
      </w:pPr>
      <w:r>
        <w:rPr>
          <w:rFonts w:ascii="Times New Roman"/>
          <w:b w:val="false"/>
          <w:i w:val="false"/>
          <w:color w:val="000000"/>
          <w:sz w:val="28"/>
        </w:rPr>
        <w:t>
      1) мемлекеттік тіркеу саласында:</w:t>
      </w:r>
    </w:p>
    <w:bookmarkEnd w:id="1972"/>
    <w:bookmarkStart w:name="z2230" w:id="197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973"/>
    <w:bookmarkStart w:name="z2231" w:id="197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974"/>
    <w:bookmarkStart w:name="z2232" w:id="1975"/>
    <w:p>
      <w:pPr>
        <w:spacing w:after="0"/>
        <w:ind w:left="0"/>
        <w:jc w:val="both"/>
      </w:pPr>
      <w:r>
        <w:rPr>
          <w:rFonts w:ascii="Times New Roman"/>
          <w:b w:val="false"/>
          <w:i w:val="false"/>
          <w:color w:val="000000"/>
          <w:sz w:val="28"/>
        </w:rPr>
        <w:t>
      құқықтық кадастрды жүргізу;</w:t>
      </w:r>
    </w:p>
    <w:bookmarkEnd w:id="1975"/>
    <w:bookmarkStart w:name="z2233" w:id="197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976"/>
    <w:bookmarkStart w:name="z2234" w:id="1977"/>
    <w:p>
      <w:pPr>
        <w:spacing w:after="0"/>
        <w:ind w:left="0"/>
        <w:jc w:val="both"/>
      </w:pPr>
      <w:r>
        <w:rPr>
          <w:rFonts w:ascii="Times New Roman"/>
          <w:b w:val="false"/>
          <w:i w:val="false"/>
          <w:color w:val="000000"/>
          <w:sz w:val="28"/>
        </w:rPr>
        <w:t>
      2) заңгерлік қызмет көрсетуді ұйымдастыру саласында:</w:t>
      </w:r>
    </w:p>
    <w:bookmarkEnd w:id="1977"/>
    <w:bookmarkStart w:name="z2235" w:id="1978"/>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978"/>
    <w:bookmarkStart w:name="z2236" w:id="197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979"/>
    <w:bookmarkStart w:name="z2237" w:id="198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980"/>
    <w:bookmarkStart w:name="z2238" w:id="198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981"/>
    <w:bookmarkStart w:name="z2239" w:id="198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982"/>
    <w:bookmarkStart w:name="z2240" w:id="1983"/>
    <w:p>
      <w:pPr>
        <w:spacing w:after="0"/>
        <w:ind w:left="0"/>
        <w:jc w:val="both"/>
      </w:pPr>
      <w:r>
        <w:rPr>
          <w:rFonts w:ascii="Times New Roman"/>
          <w:b w:val="false"/>
          <w:i w:val="false"/>
          <w:color w:val="000000"/>
          <w:sz w:val="28"/>
        </w:rPr>
        <w:t>
      4) әкімшілік іс жүргізу саласында:</w:t>
      </w:r>
    </w:p>
    <w:bookmarkEnd w:id="1983"/>
    <w:bookmarkStart w:name="z2241" w:id="198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984"/>
    <w:bookmarkStart w:name="z2242" w:id="198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985"/>
    <w:bookmarkStart w:name="z2243" w:id="1986"/>
    <w:p>
      <w:pPr>
        <w:spacing w:after="0"/>
        <w:ind w:left="0"/>
        <w:jc w:val="both"/>
      </w:pPr>
      <w:r>
        <w:rPr>
          <w:rFonts w:ascii="Times New Roman"/>
          <w:b w:val="false"/>
          <w:i w:val="false"/>
          <w:color w:val="000000"/>
          <w:sz w:val="28"/>
        </w:rPr>
        <w:t>
      15. Басқарманың құқықтары мен міндеттері:</w:t>
      </w:r>
    </w:p>
    <w:bookmarkEnd w:id="1986"/>
    <w:bookmarkStart w:name="z2244" w:id="198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987"/>
    <w:bookmarkStart w:name="z2245" w:id="198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988"/>
    <w:bookmarkStart w:name="z2246" w:id="198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989"/>
    <w:bookmarkStart w:name="z2247" w:id="199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990"/>
    <w:bookmarkStart w:name="z2248" w:id="1991"/>
    <w:p>
      <w:pPr>
        <w:spacing w:after="0"/>
        <w:ind w:left="0"/>
        <w:jc w:val="left"/>
      </w:pPr>
      <w:r>
        <w:rPr>
          <w:rFonts w:ascii="Times New Roman"/>
          <w:b/>
          <w:i w:val="false"/>
          <w:color w:val="000000"/>
        </w:rPr>
        <w:t xml:space="preserve"> 3. Басқарманың қызметін ұйымдастыру</w:t>
      </w:r>
    </w:p>
    <w:bookmarkEnd w:id="1991"/>
    <w:bookmarkStart w:name="z2249" w:id="199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992"/>
    <w:bookmarkStart w:name="z2250" w:id="199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993"/>
    <w:bookmarkStart w:name="z2251" w:id="1994"/>
    <w:p>
      <w:pPr>
        <w:spacing w:after="0"/>
        <w:ind w:left="0"/>
        <w:jc w:val="both"/>
      </w:pPr>
      <w:r>
        <w:rPr>
          <w:rFonts w:ascii="Times New Roman"/>
          <w:b w:val="false"/>
          <w:i w:val="false"/>
          <w:color w:val="000000"/>
          <w:sz w:val="28"/>
        </w:rPr>
        <w:t>
      18. Басқарма басшысының өкілеттігі:</w:t>
      </w:r>
    </w:p>
    <w:bookmarkEnd w:id="1994"/>
    <w:bookmarkStart w:name="z2252" w:id="199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995"/>
    <w:bookmarkStart w:name="z2253" w:id="199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996"/>
    <w:bookmarkStart w:name="z2254" w:id="1997"/>
    <w:p>
      <w:pPr>
        <w:spacing w:after="0"/>
        <w:ind w:left="0"/>
        <w:jc w:val="both"/>
      </w:pPr>
      <w:r>
        <w:rPr>
          <w:rFonts w:ascii="Times New Roman"/>
          <w:b w:val="false"/>
          <w:i w:val="false"/>
          <w:color w:val="000000"/>
          <w:sz w:val="28"/>
        </w:rPr>
        <w:t>
      3) өз құзыреті шегінде бұйрықтар шығарады;</w:t>
      </w:r>
    </w:p>
    <w:bookmarkEnd w:id="1997"/>
    <w:bookmarkStart w:name="z2255" w:id="199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998"/>
    <w:bookmarkStart w:name="z2256" w:id="199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999"/>
    <w:bookmarkStart w:name="z2257" w:id="200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000"/>
    <w:bookmarkStart w:name="z2258" w:id="2001"/>
    <w:p>
      <w:pPr>
        <w:spacing w:after="0"/>
        <w:ind w:left="0"/>
        <w:jc w:val="left"/>
      </w:pPr>
      <w:r>
        <w:rPr>
          <w:rFonts w:ascii="Times New Roman"/>
          <w:b/>
          <w:i w:val="false"/>
          <w:color w:val="000000"/>
        </w:rPr>
        <w:t xml:space="preserve"> 4. Басқарма мүлкі</w:t>
      </w:r>
    </w:p>
    <w:bookmarkEnd w:id="2001"/>
    <w:bookmarkStart w:name="z2259" w:id="200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002"/>
    <w:bookmarkStart w:name="z2260" w:id="200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03"/>
    <w:bookmarkStart w:name="z2261" w:id="200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004"/>
    <w:bookmarkStart w:name="z2262" w:id="200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05"/>
    <w:bookmarkStart w:name="z2263" w:id="2006"/>
    <w:p>
      <w:pPr>
        <w:spacing w:after="0"/>
        <w:ind w:left="0"/>
        <w:jc w:val="left"/>
      </w:pPr>
      <w:r>
        <w:rPr>
          <w:rFonts w:ascii="Times New Roman"/>
          <w:b/>
          <w:i w:val="false"/>
          <w:color w:val="000000"/>
        </w:rPr>
        <w:t xml:space="preserve"> 5. Басқарма қайта ұйымдастыру және тарату</w:t>
      </w:r>
    </w:p>
    <w:bookmarkEnd w:id="2006"/>
    <w:bookmarkStart w:name="z2264" w:id="200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33-қосымша</w:t>
            </w:r>
          </w:p>
        </w:tc>
      </w:tr>
    </w:tbl>
    <w:bookmarkStart w:name="z2269" w:id="200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Ақтөбе облысы Әділет департаментінің</w:t>
      </w:r>
      <w:r>
        <w:br/>
      </w:r>
      <w:r>
        <w:rPr>
          <w:rFonts w:ascii="Times New Roman"/>
          <w:b/>
          <w:i w:val="false"/>
          <w:color w:val="000000"/>
        </w:rPr>
        <w:t>Байғанин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008"/>
    <w:bookmarkStart w:name="z2274" w:id="2009"/>
    <w:p>
      <w:pPr>
        <w:spacing w:after="0"/>
        <w:ind w:left="0"/>
        <w:jc w:val="both"/>
      </w:pPr>
      <w:r>
        <w:rPr>
          <w:rFonts w:ascii="Times New Roman"/>
          <w:b w:val="false"/>
          <w:i w:val="false"/>
          <w:color w:val="000000"/>
          <w:sz w:val="28"/>
        </w:rPr>
        <w:t>
      1. Ақтөбе облысы Әділет департаментінің Байғанин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009"/>
    <w:bookmarkStart w:name="z2275" w:id="201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10"/>
    <w:bookmarkStart w:name="z2276" w:id="201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011"/>
    <w:bookmarkStart w:name="z2277" w:id="201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012"/>
    <w:bookmarkStart w:name="z2278" w:id="201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013"/>
    <w:bookmarkStart w:name="z2279" w:id="20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014"/>
    <w:bookmarkStart w:name="z2280" w:id="201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015"/>
    <w:bookmarkStart w:name="z2281" w:id="2016"/>
    <w:p>
      <w:pPr>
        <w:spacing w:after="0"/>
        <w:ind w:left="0"/>
        <w:jc w:val="both"/>
      </w:pPr>
      <w:r>
        <w:rPr>
          <w:rFonts w:ascii="Times New Roman"/>
          <w:b w:val="false"/>
          <w:i w:val="false"/>
          <w:color w:val="000000"/>
          <w:sz w:val="28"/>
        </w:rPr>
        <w:t>
      8. Басқарманың заңды мекен-жайы: Қазақстан Республикасы, 030300, Ақтөбе облысы, Байғанин ауданы, Қарауылкелді ауылы, Барақ батыр көшесі, 41 үй.</w:t>
      </w:r>
    </w:p>
    <w:bookmarkEnd w:id="2016"/>
    <w:bookmarkStart w:name="z2282" w:id="201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Ақтөбе облысы Әділет департаментінің Байғанин аудандық әділет басқармасы" республикалық мемлекеттік мекемесі.</w:t>
      </w:r>
    </w:p>
    <w:bookmarkEnd w:id="2017"/>
    <w:bookmarkStart w:name="z2283" w:id="201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018"/>
    <w:bookmarkStart w:name="z2284" w:id="201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Ақтөбе облысы Әділет департаментімен (бұдан әрі – Әділет департаменті) жүзеге асырылады.</w:t>
      </w:r>
    </w:p>
    <w:bookmarkEnd w:id="2019"/>
    <w:bookmarkStart w:name="z2285" w:id="202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020"/>
    <w:bookmarkStart w:name="z2286" w:id="202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021"/>
    <w:bookmarkStart w:name="z2287" w:id="202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022"/>
    <w:bookmarkStart w:name="z2289" w:id="2023"/>
    <w:p>
      <w:pPr>
        <w:spacing w:after="0"/>
        <w:ind w:left="0"/>
        <w:jc w:val="both"/>
      </w:pPr>
      <w:r>
        <w:rPr>
          <w:rFonts w:ascii="Times New Roman"/>
          <w:b w:val="false"/>
          <w:i w:val="false"/>
          <w:color w:val="000000"/>
          <w:sz w:val="28"/>
        </w:rPr>
        <w:t>
      13. Басқарманың міндеттері:</w:t>
      </w:r>
    </w:p>
    <w:bookmarkEnd w:id="2023"/>
    <w:bookmarkStart w:name="z2290" w:id="202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024"/>
    <w:bookmarkStart w:name="z2291" w:id="202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025"/>
    <w:bookmarkStart w:name="z2292" w:id="202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026"/>
    <w:bookmarkStart w:name="z2293" w:id="202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027"/>
    <w:bookmarkStart w:name="z2294" w:id="2028"/>
    <w:p>
      <w:pPr>
        <w:spacing w:after="0"/>
        <w:ind w:left="0"/>
        <w:jc w:val="both"/>
      </w:pPr>
      <w:r>
        <w:rPr>
          <w:rFonts w:ascii="Times New Roman"/>
          <w:b w:val="false"/>
          <w:i w:val="false"/>
          <w:color w:val="000000"/>
          <w:sz w:val="28"/>
        </w:rPr>
        <w:t>
      14. Басқарманың функциялары:</w:t>
      </w:r>
    </w:p>
    <w:bookmarkEnd w:id="2028"/>
    <w:bookmarkStart w:name="z2295" w:id="2029"/>
    <w:p>
      <w:pPr>
        <w:spacing w:after="0"/>
        <w:ind w:left="0"/>
        <w:jc w:val="both"/>
      </w:pPr>
      <w:r>
        <w:rPr>
          <w:rFonts w:ascii="Times New Roman"/>
          <w:b w:val="false"/>
          <w:i w:val="false"/>
          <w:color w:val="000000"/>
          <w:sz w:val="28"/>
        </w:rPr>
        <w:t>
      1) мемлекеттік тіркеу саласында:</w:t>
      </w:r>
    </w:p>
    <w:bookmarkEnd w:id="2029"/>
    <w:bookmarkStart w:name="z2296" w:id="203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030"/>
    <w:bookmarkStart w:name="z2297" w:id="203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031"/>
    <w:bookmarkStart w:name="z2298" w:id="2032"/>
    <w:p>
      <w:pPr>
        <w:spacing w:after="0"/>
        <w:ind w:left="0"/>
        <w:jc w:val="both"/>
      </w:pPr>
      <w:r>
        <w:rPr>
          <w:rFonts w:ascii="Times New Roman"/>
          <w:b w:val="false"/>
          <w:i w:val="false"/>
          <w:color w:val="000000"/>
          <w:sz w:val="28"/>
        </w:rPr>
        <w:t>
      құқықтық кадастрды жүргізу;</w:t>
      </w:r>
    </w:p>
    <w:bookmarkEnd w:id="2032"/>
    <w:bookmarkStart w:name="z2299" w:id="203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033"/>
    <w:bookmarkStart w:name="z2300" w:id="2034"/>
    <w:p>
      <w:pPr>
        <w:spacing w:after="0"/>
        <w:ind w:left="0"/>
        <w:jc w:val="both"/>
      </w:pPr>
      <w:r>
        <w:rPr>
          <w:rFonts w:ascii="Times New Roman"/>
          <w:b w:val="false"/>
          <w:i w:val="false"/>
          <w:color w:val="000000"/>
          <w:sz w:val="28"/>
        </w:rPr>
        <w:t>
      2) заңгерлік қызмет көрсетуді ұйымдастыру саласында:</w:t>
      </w:r>
    </w:p>
    <w:bookmarkEnd w:id="2034"/>
    <w:bookmarkStart w:name="z2301" w:id="2035"/>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035"/>
    <w:bookmarkStart w:name="z2302" w:id="203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036"/>
    <w:bookmarkStart w:name="z2303" w:id="203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037"/>
    <w:bookmarkStart w:name="z2304" w:id="203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038"/>
    <w:bookmarkStart w:name="z2305" w:id="203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039"/>
    <w:bookmarkStart w:name="z2306" w:id="2040"/>
    <w:p>
      <w:pPr>
        <w:spacing w:after="0"/>
        <w:ind w:left="0"/>
        <w:jc w:val="both"/>
      </w:pPr>
      <w:r>
        <w:rPr>
          <w:rFonts w:ascii="Times New Roman"/>
          <w:b w:val="false"/>
          <w:i w:val="false"/>
          <w:color w:val="000000"/>
          <w:sz w:val="28"/>
        </w:rPr>
        <w:t>
      4) әкімшілік іс жүргізу саласында:</w:t>
      </w:r>
    </w:p>
    <w:bookmarkEnd w:id="2040"/>
    <w:bookmarkStart w:name="z2307" w:id="204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041"/>
    <w:bookmarkStart w:name="z2308" w:id="204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042"/>
    <w:bookmarkStart w:name="z2309" w:id="2043"/>
    <w:p>
      <w:pPr>
        <w:spacing w:after="0"/>
        <w:ind w:left="0"/>
        <w:jc w:val="both"/>
      </w:pPr>
      <w:r>
        <w:rPr>
          <w:rFonts w:ascii="Times New Roman"/>
          <w:b w:val="false"/>
          <w:i w:val="false"/>
          <w:color w:val="000000"/>
          <w:sz w:val="28"/>
        </w:rPr>
        <w:t>
      15. Басқарманың құқықтары мен міндеттері:</w:t>
      </w:r>
    </w:p>
    <w:bookmarkEnd w:id="2043"/>
    <w:bookmarkStart w:name="z2310" w:id="204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044"/>
    <w:bookmarkStart w:name="z2311" w:id="204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045"/>
    <w:bookmarkStart w:name="z2312" w:id="204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046"/>
    <w:bookmarkStart w:name="z2313" w:id="204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047"/>
    <w:bookmarkStart w:name="z2314" w:id="2048"/>
    <w:p>
      <w:pPr>
        <w:spacing w:after="0"/>
        <w:ind w:left="0"/>
        <w:jc w:val="left"/>
      </w:pPr>
      <w:r>
        <w:rPr>
          <w:rFonts w:ascii="Times New Roman"/>
          <w:b/>
          <w:i w:val="false"/>
          <w:color w:val="000000"/>
        </w:rPr>
        <w:t xml:space="preserve"> 3. Басқарманың қызметін ұйымдастыру</w:t>
      </w:r>
    </w:p>
    <w:bookmarkEnd w:id="2048"/>
    <w:bookmarkStart w:name="z2315" w:id="204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049"/>
    <w:bookmarkStart w:name="z2316" w:id="205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050"/>
    <w:bookmarkStart w:name="z2317" w:id="2051"/>
    <w:p>
      <w:pPr>
        <w:spacing w:after="0"/>
        <w:ind w:left="0"/>
        <w:jc w:val="both"/>
      </w:pPr>
      <w:r>
        <w:rPr>
          <w:rFonts w:ascii="Times New Roman"/>
          <w:b w:val="false"/>
          <w:i w:val="false"/>
          <w:color w:val="000000"/>
          <w:sz w:val="28"/>
        </w:rPr>
        <w:t>
      18. Басқарма басшысының өкілеттігі:</w:t>
      </w:r>
    </w:p>
    <w:bookmarkEnd w:id="2051"/>
    <w:bookmarkStart w:name="z2318" w:id="205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052"/>
    <w:bookmarkStart w:name="z2319" w:id="205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053"/>
    <w:bookmarkStart w:name="z2320" w:id="2054"/>
    <w:p>
      <w:pPr>
        <w:spacing w:after="0"/>
        <w:ind w:left="0"/>
        <w:jc w:val="both"/>
      </w:pPr>
      <w:r>
        <w:rPr>
          <w:rFonts w:ascii="Times New Roman"/>
          <w:b w:val="false"/>
          <w:i w:val="false"/>
          <w:color w:val="000000"/>
          <w:sz w:val="28"/>
        </w:rPr>
        <w:t>
      3) өз құзыреті шегінде бұйрықтар шығарады;</w:t>
      </w:r>
    </w:p>
    <w:bookmarkEnd w:id="2054"/>
    <w:bookmarkStart w:name="z2321" w:id="205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055"/>
    <w:bookmarkStart w:name="z2322" w:id="205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056"/>
    <w:bookmarkStart w:name="z2323" w:id="205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057"/>
    <w:bookmarkStart w:name="z2324" w:id="2058"/>
    <w:p>
      <w:pPr>
        <w:spacing w:after="0"/>
        <w:ind w:left="0"/>
        <w:jc w:val="left"/>
      </w:pPr>
      <w:r>
        <w:rPr>
          <w:rFonts w:ascii="Times New Roman"/>
          <w:b/>
          <w:i w:val="false"/>
          <w:color w:val="000000"/>
        </w:rPr>
        <w:t xml:space="preserve"> 4. Басқарма мүлкі</w:t>
      </w:r>
    </w:p>
    <w:bookmarkEnd w:id="2058"/>
    <w:bookmarkStart w:name="z2325" w:id="205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059"/>
    <w:bookmarkStart w:name="z2326" w:id="206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60"/>
    <w:bookmarkStart w:name="z2327" w:id="206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061"/>
    <w:bookmarkStart w:name="z2328" w:id="206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62"/>
    <w:bookmarkStart w:name="z2329" w:id="2063"/>
    <w:p>
      <w:pPr>
        <w:spacing w:after="0"/>
        <w:ind w:left="0"/>
        <w:jc w:val="left"/>
      </w:pPr>
      <w:r>
        <w:rPr>
          <w:rFonts w:ascii="Times New Roman"/>
          <w:b/>
          <w:i w:val="false"/>
          <w:color w:val="000000"/>
        </w:rPr>
        <w:t xml:space="preserve"> 5. Басқарма қайта ұйымдастыру және тарату</w:t>
      </w:r>
    </w:p>
    <w:bookmarkEnd w:id="2063"/>
    <w:bookmarkStart w:name="z2330" w:id="206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34-қосымша</w:t>
            </w:r>
          </w:p>
        </w:tc>
      </w:tr>
    </w:tbl>
    <w:bookmarkStart w:name="z2335" w:id="206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Ақтөбе облысы Әділет департаментінің</w:t>
      </w:r>
      <w:r>
        <w:br/>
      </w:r>
      <w:r>
        <w:rPr>
          <w:rFonts w:ascii="Times New Roman"/>
          <w:b/>
          <w:i w:val="false"/>
          <w:color w:val="000000"/>
        </w:rPr>
        <w:t>Ырғыз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065"/>
    <w:bookmarkStart w:name="z2340" w:id="2066"/>
    <w:p>
      <w:pPr>
        <w:spacing w:after="0"/>
        <w:ind w:left="0"/>
        <w:jc w:val="both"/>
      </w:pPr>
      <w:r>
        <w:rPr>
          <w:rFonts w:ascii="Times New Roman"/>
          <w:b w:val="false"/>
          <w:i w:val="false"/>
          <w:color w:val="000000"/>
          <w:sz w:val="28"/>
        </w:rPr>
        <w:t>
      1. Ақтөбе облысы Әділет департаментінің Ырғыз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066"/>
    <w:bookmarkStart w:name="z2341" w:id="206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67"/>
    <w:bookmarkStart w:name="z2342" w:id="206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068"/>
    <w:bookmarkStart w:name="z2343" w:id="206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069"/>
    <w:bookmarkStart w:name="z2344" w:id="207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070"/>
    <w:bookmarkStart w:name="z2345" w:id="207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071"/>
    <w:bookmarkStart w:name="z2346" w:id="207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072"/>
    <w:bookmarkStart w:name="z2347" w:id="2073"/>
    <w:p>
      <w:pPr>
        <w:spacing w:after="0"/>
        <w:ind w:left="0"/>
        <w:jc w:val="both"/>
      </w:pPr>
      <w:r>
        <w:rPr>
          <w:rFonts w:ascii="Times New Roman"/>
          <w:b w:val="false"/>
          <w:i w:val="false"/>
          <w:color w:val="000000"/>
          <w:sz w:val="28"/>
        </w:rPr>
        <w:t>
      8. Басқарманың заңды мекен-жайы: Қазақстан Республикасы, 030400, Ақтөбе облысы, Ырғыз ауданы, Ырғыз ауылы, Ы.Алтынсарин көшесі, 12 үй.</w:t>
      </w:r>
    </w:p>
    <w:bookmarkEnd w:id="2073"/>
    <w:bookmarkStart w:name="z2348" w:id="207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Ақтөбе облысы Әділет департаментінің Ырғыз аудандық әділет басқармасы" республикалық мемлекеттік мекемесі.</w:t>
      </w:r>
    </w:p>
    <w:bookmarkEnd w:id="2074"/>
    <w:bookmarkStart w:name="z2349" w:id="207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075"/>
    <w:bookmarkStart w:name="z2350" w:id="207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Ақтөбе облысы Әділет департаментімен (бұдан әрі – Әділет департаменті) жүзеге асырылады.</w:t>
      </w:r>
    </w:p>
    <w:bookmarkEnd w:id="2076"/>
    <w:bookmarkStart w:name="z2351" w:id="207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077"/>
    <w:bookmarkStart w:name="z2352" w:id="207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078"/>
    <w:bookmarkStart w:name="z2353" w:id="207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079"/>
    <w:bookmarkStart w:name="z2355" w:id="2080"/>
    <w:p>
      <w:pPr>
        <w:spacing w:after="0"/>
        <w:ind w:left="0"/>
        <w:jc w:val="both"/>
      </w:pPr>
      <w:r>
        <w:rPr>
          <w:rFonts w:ascii="Times New Roman"/>
          <w:b w:val="false"/>
          <w:i w:val="false"/>
          <w:color w:val="000000"/>
          <w:sz w:val="28"/>
        </w:rPr>
        <w:t>
      13. Басқарманың міндеттері:</w:t>
      </w:r>
    </w:p>
    <w:bookmarkEnd w:id="2080"/>
    <w:bookmarkStart w:name="z2356" w:id="208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081"/>
    <w:bookmarkStart w:name="z2357" w:id="208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082"/>
    <w:bookmarkStart w:name="z2358" w:id="208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083"/>
    <w:bookmarkStart w:name="z2359" w:id="208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084"/>
    <w:bookmarkStart w:name="z2360" w:id="2085"/>
    <w:p>
      <w:pPr>
        <w:spacing w:after="0"/>
        <w:ind w:left="0"/>
        <w:jc w:val="both"/>
      </w:pPr>
      <w:r>
        <w:rPr>
          <w:rFonts w:ascii="Times New Roman"/>
          <w:b w:val="false"/>
          <w:i w:val="false"/>
          <w:color w:val="000000"/>
          <w:sz w:val="28"/>
        </w:rPr>
        <w:t>
      14. Басқарманың функциялары:</w:t>
      </w:r>
    </w:p>
    <w:bookmarkEnd w:id="2085"/>
    <w:bookmarkStart w:name="z2361" w:id="2086"/>
    <w:p>
      <w:pPr>
        <w:spacing w:after="0"/>
        <w:ind w:left="0"/>
        <w:jc w:val="both"/>
      </w:pPr>
      <w:r>
        <w:rPr>
          <w:rFonts w:ascii="Times New Roman"/>
          <w:b w:val="false"/>
          <w:i w:val="false"/>
          <w:color w:val="000000"/>
          <w:sz w:val="28"/>
        </w:rPr>
        <w:t>
      1) мемлекеттік тіркеу саласында:</w:t>
      </w:r>
    </w:p>
    <w:bookmarkEnd w:id="2086"/>
    <w:bookmarkStart w:name="z2362" w:id="208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087"/>
    <w:bookmarkStart w:name="z2363" w:id="208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088"/>
    <w:bookmarkStart w:name="z2364" w:id="2089"/>
    <w:p>
      <w:pPr>
        <w:spacing w:after="0"/>
        <w:ind w:left="0"/>
        <w:jc w:val="both"/>
      </w:pPr>
      <w:r>
        <w:rPr>
          <w:rFonts w:ascii="Times New Roman"/>
          <w:b w:val="false"/>
          <w:i w:val="false"/>
          <w:color w:val="000000"/>
          <w:sz w:val="28"/>
        </w:rPr>
        <w:t>
      құқықтық кадастрды жүргізу;</w:t>
      </w:r>
    </w:p>
    <w:bookmarkEnd w:id="2089"/>
    <w:bookmarkStart w:name="z2365" w:id="209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090"/>
    <w:bookmarkStart w:name="z2366" w:id="2091"/>
    <w:p>
      <w:pPr>
        <w:spacing w:after="0"/>
        <w:ind w:left="0"/>
        <w:jc w:val="both"/>
      </w:pPr>
      <w:r>
        <w:rPr>
          <w:rFonts w:ascii="Times New Roman"/>
          <w:b w:val="false"/>
          <w:i w:val="false"/>
          <w:color w:val="000000"/>
          <w:sz w:val="28"/>
        </w:rPr>
        <w:t>
      2) заңгерлік қызмет көрсетуді ұйымдастыру саласында:</w:t>
      </w:r>
    </w:p>
    <w:bookmarkEnd w:id="2091"/>
    <w:bookmarkStart w:name="z2367" w:id="209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092"/>
    <w:bookmarkStart w:name="z2368" w:id="209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093"/>
    <w:bookmarkStart w:name="z2369" w:id="209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094"/>
    <w:bookmarkStart w:name="z2370" w:id="209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095"/>
    <w:bookmarkStart w:name="z2371" w:id="209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096"/>
    <w:bookmarkStart w:name="z2372" w:id="2097"/>
    <w:p>
      <w:pPr>
        <w:spacing w:after="0"/>
        <w:ind w:left="0"/>
        <w:jc w:val="both"/>
      </w:pPr>
      <w:r>
        <w:rPr>
          <w:rFonts w:ascii="Times New Roman"/>
          <w:b w:val="false"/>
          <w:i w:val="false"/>
          <w:color w:val="000000"/>
          <w:sz w:val="28"/>
        </w:rPr>
        <w:t>
      4) әкімшілік іс жүргізу саласында:</w:t>
      </w:r>
    </w:p>
    <w:bookmarkEnd w:id="2097"/>
    <w:bookmarkStart w:name="z2373" w:id="209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098"/>
    <w:bookmarkStart w:name="z2374" w:id="209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099"/>
    <w:bookmarkStart w:name="z2375" w:id="2100"/>
    <w:p>
      <w:pPr>
        <w:spacing w:after="0"/>
        <w:ind w:left="0"/>
        <w:jc w:val="both"/>
      </w:pPr>
      <w:r>
        <w:rPr>
          <w:rFonts w:ascii="Times New Roman"/>
          <w:b w:val="false"/>
          <w:i w:val="false"/>
          <w:color w:val="000000"/>
          <w:sz w:val="28"/>
        </w:rPr>
        <w:t>
      15. Басқарманың құқықтары мен міндеттері:</w:t>
      </w:r>
    </w:p>
    <w:bookmarkEnd w:id="2100"/>
    <w:bookmarkStart w:name="z2376" w:id="210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101"/>
    <w:bookmarkStart w:name="z2377" w:id="210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102"/>
    <w:bookmarkStart w:name="z2378" w:id="210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103"/>
    <w:bookmarkStart w:name="z2379" w:id="210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104"/>
    <w:bookmarkStart w:name="z2380" w:id="2105"/>
    <w:p>
      <w:pPr>
        <w:spacing w:after="0"/>
        <w:ind w:left="0"/>
        <w:jc w:val="left"/>
      </w:pPr>
      <w:r>
        <w:rPr>
          <w:rFonts w:ascii="Times New Roman"/>
          <w:b/>
          <w:i w:val="false"/>
          <w:color w:val="000000"/>
        </w:rPr>
        <w:t xml:space="preserve"> 3. Басқарманың қызметін ұйымдастыру</w:t>
      </w:r>
    </w:p>
    <w:bookmarkEnd w:id="2105"/>
    <w:bookmarkStart w:name="z2381" w:id="210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106"/>
    <w:bookmarkStart w:name="z2382" w:id="210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107"/>
    <w:bookmarkStart w:name="z2383" w:id="2108"/>
    <w:p>
      <w:pPr>
        <w:spacing w:after="0"/>
        <w:ind w:left="0"/>
        <w:jc w:val="both"/>
      </w:pPr>
      <w:r>
        <w:rPr>
          <w:rFonts w:ascii="Times New Roman"/>
          <w:b w:val="false"/>
          <w:i w:val="false"/>
          <w:color w:val="000000"/>
          <w:sz w:val="28"/>
        </w:rPr>
        <w:t>
      18. Басқарма басшысының өкілеттігі:</w:t>
      </w:r>
    </w:p>
    <w:bookmarkEnd w:id="2108"/>
    <w:bookmarkStart w:name="z2384" w:id="210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109"/>
    <w:bookmarkStart w:name="z2385" w:id="211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110"/>
    <w:bookmarkStart w:name="z2386" w:id="2111"/>
    <w:p>
      <w:pPr>
        <w:spacing w:after="0"/>
        <w:ind w:left="0"/>
        <w:jc w:val="both"/>
      </w:pPr>
      <w:r>
        <w:rPr>
          <w:rFonts w:ascii="Times New Roman"/>
          <w:b w:val="false"/>
          <w:i w:val="false"/>
          <w:color w:val="000000"/>
          <w:sz w:val="28"/>
        </w:rPr>
        <w:t>
      3) өз құзыреті шегінде бұйрықтар шығарады;</w:t>
      </w:r>
    </w:p>
    <w:bookmarkEnd w:id="2111"/>
    <w:bookmarkStart w:name="z2387" w:id="211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112"/>
    <w:bookmarkStart w:name="z2388" w:id="211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113"/>
    <w:bookmarkStart w:name="z2389" w:id="211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114"/>
    <w:bookmarkStart w:name="z2390" w:id="2115"/>
    <w:p>
      <w:pPr>
        <w:spacing w:after="0"/>
        <w:ind w:left="0"/>
        <w:jc w:val="left"/>
      </w:pPr>
      <w:r>
        <w:rPr>
          <w:rFonts w:ascii="Times New Roman"/>
          <w:b/>
          <w:i w:val="false"/>
          <w:color w:val="000000"/>
        </w:rPr>
        <w:t xml:space="preserve"> 4. Басқарма мүлкі</w:t>
      </w:r>
    </w:p>
    <w:bookmarkEnd w:id="2115"/>
    <w:bookmarkStart w:name="z2391" w:id="211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116"/>
    <w:bookmarkStart w:name="z2392" w:id="211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17"/>
    <w:bookmarkStart w:name="z2393" w:id="211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118"/>
    <w:bookmarkStart w:name="z2394" w:id="211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19"/>
    <w:bookmarkStart w:name="z2395" w:id="2120"/>
    <w:p>
      <w:pPr>
        <w:spacing w:after="0"/>
        <w:ind w:left="0"/>
        <w:jc w:val="left"/>
      </w:pPr>
      <w:r>
        <w:rPr>
          <w:rFonts w:ascii="Times New Roman"/>
          <w:b/>
          <w:i w:val="false"/>
          <w:color w:val="000000"/>
        </w:rPr>
        <w:t xml:space="preserve"> 5. Басқарма қайта ұйымдастыру және тарату</w:t>
      </w:r>
    </w:p>
    <w:bookmarkEnd w:id="2120"/>
    <w:bookmarkStart w:name="z2396" w:id="212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35-қосымша</w:t>
            </w:r>
          </w:p>
        </w:tc>
      </w:tr>
    </w:tbl>
    <w:bookmarkStart w:name="z2401" w:id="212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Ақтөбе облысы Әділет департаментінің</w:t>
      </w:r>
      <w:r>
        <w:br/>
      </w:r>
      <w:r>
        <w:rPr>
          <w:rFonts w:ascii="Times New Roman"/>
          <w:b/>
          <w:i w:val="false"/>
          <w:color w:val="000000"/>
        </w:rPr>
        <w:t>Қарғалы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122"/>
    <w:bookmarkStart w:name="z2406" w:id="2123"/>
    <w:p>
      <w:pPr>
        <w:spacing w:after="0"/>
        <w:ind w:left="0"/>
        <w:jc w:val="both"/>
      </w:pPr>
      <w:r>
        <w:rPr>
          <w:rFonts w:ascii="Times New Roman"/>
          <w:b w:val="false"/>
          <w:i w:val="false"/>
          <w:color w:val="000000"/>
          <w:sz w:val="28"/>
        </w:rPr>
        <w:t>
      1. Ақтөбе облысы Әділет департаментінің Қарғалы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123"/>
    <w:bookmarkStart w:name="z2407" w:id="212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24"/>
    <w:bookmarkStart w:name="z2408" w:id="212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125"/>
    <w:bookmarkStart w:name="z2409" w:id="212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126"/>
    <w:bookmarkStart w:name="z2410" w:id="212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127"/>
    <w:bookmarkStart w:name="z2411" w:id="212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128"/>
    <w:bookmarkStart w:name="z2412" w:id="212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129"/>
    <w:bookmarkStart w:name="z2413" w:id="2130"/>
    <w:p>
      <w:pPr>
        <w:spacing w:after="0"/>
        <w:ind w:left="0"/>
        <w:jc w:val="both"/>
      </w:pPr>
      <w:r>
        <w:rPr>
          <w:rFonts w:ascii="Times New Roman"/>
          <w:b w:val="false"/>
          <w:i w:val="false"/>
          <w:color w:val="000000"/>
          <w:sz w:val="28"/>
        </w:rPr>
        <w:t>
      8. Басқарманың заңды мекен-жайы: Қазақстан Республикасы, 030500, Ақтөбе облысы, Қарғалы ауданы, Бадамша ауылы, Әйтеке би көшесі, 27 үй.</w:t>
      </w:r>
    </w:p>
    <w:bookmarkEnd w:id="2130"/>
    <w:bookmarkStart w:name="z2414" w:id="2131"/>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Ақтөбе облысы Әділет департаментінің Қарғалы аудандық әділет басқармасы" республикалық мемлекеттік мекемесі.</w:t>
      </w:r>
    </w:p>
    <w:bookmarkEnd w:id="2131"/>
    <w:bookmarkStart w:name="z2415" w:id="213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132"/>
    <w:bookmarkStart w:name="z2416" w:id="213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Ақтөбе облысы Әділет департаментімен (бұдан әрі – Әділет департаменті) жүзеге асырылады.</w:t>
      </w:r>
    </w:p>
    <w:bookmarkEnd w:id="2133"/>
    <w:bookmarkStart w:name="z2417" w:id="213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134"/>
    <w:bookmarkStart w:name="z2418" w:id="213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135"/>
    <w:bookmarkStart w:name="z2419" w:id="213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136"/>
    <w:bookmarkStart w:name="z2421" w:id="2137"/>
    <w:p>
      <w:pPr>
        <w:spacing w:after="0"/>
        <w:ind w:left="0"/>
        <w:jc w:val="both"/>
      </w:pPr>
      <w:r>
        <w:rPr>
          <w:rFonts w:ascii="Times New Roman"/>
          <w:b w:val="false"/>
          <w:i w:val="false"/>
          <w:color w:val="000000"/>
          <w:sz w:val="28"/>
        </w:rPr>
        <w:t>
      13. Басқарманың міндеттері:</w:t>
      </w:r>
    </w:p>
    <w:bookmarkEnd w:id="2137"/>
    <w:bookmarkStart w:name="z2422" w:id="213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138"/>
    <w:bookmarkStart w:name="z2423" w:id="213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139"/>
    <w:bookmarkStart w:name="z2424" w:id="214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140"/>
    <w:bookmarkStart w:name="z2425" w:id="214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141"/>
    <w:bookmarkStart w:name="z2426" w:id="2142"/>
    <w:p>
      <w:pPr>
        <w:spacing w:after="0"/>
        <w:ind w:left="0"/>
        <w:jc w:val="both"/>
      </w:pPr>
      <w:r>
        <w:rPr>
          <w:rFonts w:ascii="Times New Roman"/>
          <w:b w:val="false"/>
          <w:i w:val="false"/>
          <w:color w:val="000000"/>
          <w:sz w:val="28"/>
        </w:rPr>
        <w:t>
      14. Басқарманың функциялары:</w:t>
      </w:r>
    </w:p>
    <w:bookmarkEnd w:id="2142"/>
    <w:bookmarkStart w:name="z2427" w:id="2143"/>
    <w:p>
      <w:pPr>
        <w:spacing w:after="0"/>
        <w:ind w:left="0"/>
        <w:jc w:val="both"/>
      </w:pPr>
      <w:r>
        <w:rPr>
          <w:rFonts w:ascii="Times New Roman"/>
          <w:b w:val="false"/>
          <w:i w:val="false"/>
          <w:color w:val="000000"/>
          <w:sz w:val="28"/>
        </w:rPr>
        <w:t>
      1) мемлекеттік тіркеу саласында:</w:t>
      </w:r>
    </w:p>
    <w:bookmarkEnd w:id="2143"/>
    <w:bookmarkStart w:name="z2428" w:id="214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144"/>
    <w:bookmarkStart w:name="z2429" w:id="214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145"/>
    <w:bookmarkStart w:name="z2430" w:id="2146"/>
    <w:p>
      <w:pPr>
        <w:spacing w:after="0"/>
        <w:ind w:left="0"/>
        <w:jc w:val="both"/>
      </w:pPr>
      <w:r>
        <w:rPr>
          <w:rFonts w:ascii="Times New Roman"/>
          <w:b w:val="false"/>
          <w:i w:val="false"/>
          <w:color w:val="000000"/>
          <w:sz w:val="28"/>
        </w:rPr>
        <w:t>
      құқықтық кадастрды жүргізу;</w:t>
      </w:r>
    </w:p>
    <w:bookmarkEnd w:id="2146"/>
    <w:bookmarkStart w:name="z2431" w:id="214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147"/>
    <w:bookmarkStart w:name="z2432" w:id="2148"/>
    <w:p>
      <w:pPr>
        <w:spacing w:after="0"/>
        <w:ind w:left="0"/>
        <w:jc w:val="both"/>
      </w:pPr>
      <w:r>
        <w:rPr>
          <w:rFonts w:ascii="Times New Roman"/>
          <w:b w:val="false"/>
          <w:i w:val="false"/>
          <w:color w:val="000000"/>
          <w:sz w:val="28"/>
        </w:rPr>
        <w:t>
      2) заңгерлік қызмет көрсетуді ұйымдастыру саласында:</w:t>
      </w:r>
    </w:p>
    <w:bookmarkEnd w:id="2148"/>
    <w:bookmarkStart w:name="z2433" w:id="214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149"/>
    <w:bookmarkStart w:name="z2434" w:id="215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150"/>
    <w:bookmarkStart w:name="z2435" w:id="215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151"/>
    <w:bookmarkStart w:name="z2436" w:id="215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152"/>
    <w:bookmarkStart w:name="z2437" w:id="215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153"/>
    <w:bookmarkStart w:name="z2438" w:id="2154"/>
    <w:p>
      <w:pPr>
        <w:spacing w:after="0"/>
        <w:ind w:left="0"/>
        <w:jc w:val="both"/>
      </w:pPr>
      <w:r>
        <w:rPr>
          <w:rFonts w:ascii="Times New Roman"/>
          <w:b w:val="false"/>
          <w:i w:val="false"/>
          <w:color w:val="000000"/>
          <w:sz w:val="28"/>
        </w:rPr>
        <w:t>
      4) әкімшілік іс жүргізу саласында:</w:t>
      </w:r>
    </w:p>
    <w:bookmarkEnd w:id="2154"/>
    <w:bookmarkStart w:name="z2439" w:id="215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155"/>
    <w:bookmarkStart w:name="z2440" w:id="215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156"/>
    <w:bookmarkStart w:name="z2441" w:id="2157"/>
    <w:p>
      <w:pPr>
        <w:spacing w:after="0"/>
        <w:ind w:left="0"/>
        <w:jc w:val="both"/>
      </w:pPr>
      <w:r>
        <w:rPr>
          <w:rFonts w:ascii="Times New Roman"/>
          <w:b w:val="false"/>
          <w:i w:val="false"/>
          <w:color w:val="000000"/>
          <w:sz w:val="28"/>
        </w:rPr>
        <w:t>
      15. Басқарманың құқықтары мен міндеттері:</w:t>
      </w:r>
    </w:p>
    <w:bookmarkEnd w:id="2157"/>
    <w:bookmarkStart w:name="z2442" w:id="215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158"/>
    <w:bookmarkStart w:name="z2443" w:id="215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159"/>
    <w:bookmarkStart w:name="z2444" w:id="216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160"/>
    <w:bookmarkStart w:name="z2445" w:id="216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161"/>
    <w:bookmarkStart w:name="z2446" w:id="2162"/>
    <w:p>
      <w:pPr>
        <w:spacing w:after="0"/>
        <w:ind w:left="0"/>
        <w:jc w:val="left"/>
      </w:pPr>
      <w:r>
        <w:rPr>
          <w:rFonts w:ascii="Times New Roman"/>
          <w:b/>
          <w:i w:val="false"/>
          <w:color w:val="000000"/>
        </w:rPr>
        <w:t xml:space="preserve"> 3. Басқарманың қызметін ұйымдастыру</w:t>
      </w:r>
    </w:p>
    <w:bookmarkEnd w:id="2162"/>
    <w:bookmarkStart w:name="z2447" w:id="216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163"/>
    <w:bookmarkStart w:name="z2448" w:id="216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164"/>
    <w:bookmarkStart w:name="z2449" w:id="2165"/>
    <w:p>
      <w:pPr>
        <w:spacing w:after="0"/>
        <w:ind w:left="0"/>
        <w:jc w:val="both"/>
      </w:pPr>
      <w:r>
        <w:rPr>
          <w:rFonts w:ascii="Times New Roman"/>
          <w:b w:val="false"/>
          <w:i w:val="false"/>
          <w:color w:val="000000"/>
          <w:sz w:val="28"/>
        </w:rPr>
        <w:t>
      18. Басқарма басшысының өкілеттігі:</w:t>
      </w:r>
    </w:p>
    <w:bookmarkEnd w:id="2165"/>
    <w:bookmarkStart w:name="z2450" w:id="216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166"/>
    <w:bookmarkStart w:name="z2451" w:id="216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167"/>
    <w:bookmarkStart w:name="z2452" w:id="2168"/>
    <w:p>
      <w:pPr>
        <w:spacing w:after="0"/>
        <w:ind w:left="0"/>
        <w:jc w:val="both"/>
      </w:pPr>
      <w:r>
        <w:rPr>
          <w:rFonts w:ascii="Times New Roman"/>
          <w:b w:val="false"/>
          <w:i w:val="false"/>
          <w:color w:val="000000"/>
          <w:sz w:val="28"/>
        </w:rPr>
        <w:t>
      3) өз құзыреті шегінде бұйрықтар шығарады;</w:t>
      </w:r>
    </w:p>
    <w:bookmarkEnd w:id="2168"/>
    <w:bookmarkStart w:name="z2453" w:id="216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169"/>
    <w:bookmarkStart w:name="z2454" w:id="217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170"/>
    <w:bookmarkStart w:name="z2455" w:id="217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171"/>
    <w:bookmarkStart w:name="z2456" w:id="2172"/>
    <w:p>
      <w:pPr>
        <w:spacing w:after="0"/>
        <w:ind w:left="0"/>
        <w:jc w:val="left"/>
      </w:pPr>
      <w:r>
        <w:rPr>
          <w:rFonts w:ascii="Times New Roman"/>
          <w:b/>
          <w:i w:val="false"/>
          <w:color w:val="000000"/>
        </w:rPr>
        <w:t xml:space="preserve"> 4. Басқарма мүлкі</w:t>
      </w:r>
    </w:p>
    <w:bookmarkEnd w:id="2172"/>
    <w:bookmarkStart w:name="z2457" w:id="217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173"/>
    <w:bookmarkStart w:name="z2458" w:id="217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74"/>
    <w:bookmarkStart w:name="z2459" w:id="217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175"/>
    <w:bookmarkStart w:name="z2460" w:id="217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76"/>
    <w:bookmarkStart w:name="z2461" w:id="2177"/>
    <w:p>
      <w:pPr>
        <w:spacing w:after="0"/>
        <w:ind w:left="0"/>
        <w:jc w:val="left"/>
      </w:pPr>
      <w:r>
        <w:rPr>
          <w:rFonts w:ascii="Times New Roman"/>
          <w:b/>
          <w:i w:val="false"/>
          <w:color w:val="000000"/>
        </w:rPr>
        <w:t xml:space="preserve"> 5. Басқарма қайта ұйымдастыру және тарату</w:t>
      </w:r>
    </w:p>
    <w:bookmarkEnd w:id="2177"/>
    <w:bookmarkStart w:name="z2462" w:id="217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36-қосымша</w:t>
            </w:r>
          </w:p>
        </w:tc>
      </w:tr>
    </w:tbl>
    <w:bookmarkStart w:name="z2467" w:id="217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Ақтөбе облысы Әділет департаментінің</w:t>
      </w:r>
      <w:r>
        <w:br/>
      </w:r>
      <w:r>
        <w:rPr>
          <w:rFonts w:ascii="Times New Roman"/>
          <w:b/>
          <w:i w:val="false"/>
          <w:color w:val="000000"/>
        </w:rPr>
        <w:t>Қобда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179"/>
    <w:bookmarkStart w:name="z2472" w:id="2180"/>
    <w:p>
      <w:pPr>
        <w:spacing w:after="0"/>
        <w:ind w:left="0"/>
        <w:jc w:val="both"/>
      </w:pPr>
      <w:r>
        <w:rPr>
          <w:rFonts w:ascii="Times New Roman"/>
          <w:b w:val="false"/>
          <w:i w:val="false"/>
          <w:color w:val="000000"/>
          <w:sz w:val="28"/>
        </w:rPr>
        <w:t>
      1. Ақтөбе облысы Әділет департаментінің Қобда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180"/>
    <w:bookmarkStart w:name="z2473" w:id="218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81"/>
    <w:bookmarkStart w:name="z2474" w:id="218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182"/>
    <w:bookmarkStart w:name="z2475" w:id="218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183"/>
    <w:bookmarkStart w:name="z2476" w:id="218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184"/>
    <w:bookmarkStart w:name="z2477" w:id="218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185"/>
    <w:bookmarkStart w:name="z2478" w:id="218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186"/>
    <w:bookmarkStart w:name="z2479" w:id="2187"/>
    <w:p>
      <w:pPr>
        <w:spacing w:after="0"/>
        <w:ind w:left="0"/>
        <w:jc w:val="both"/>
      </w:pPr>
      <w:r>
        <w:rPr>
          <w:rFonts w:ascii="Times New Roman"/>
          <w:b w:val="false"/>
          <w:i w:val="false"/>
          <w:color w:val="000000"/>
          <w:sz w:val="28"/>
        </w:rPr>
        <w:t>
      8. Басқарманың заңды мекен-жайы: Қазақстан Республикасы, 031000, Ақтөбе облысы, Қобда ауданы, Қобда ауылы, Нұрымжанов тар көшесі, 2 үй.</w:t>
      </w:r>
    </w:p>
    <w:bookmarkEnd w:id="2187"/>
    <w:bookmarkStart w:name="z2480" w:id="218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Ақтөбе облысы Әділет департаментінің Қобда аудандық әділет басқармасы" республикалық мемлекеттік мекемесі.</w:t>
      </w:r>
    </w:p>
    <w:bookmarkEnd w:id="2188"/>
    <w:bookmarkStart w:name="z2481" w:id="218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189"/>
    <w:bookmarkStart w:name="z2482" w:id="219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Ақтөбе облысы Әділет департаментімен (бұдан әрі – Әділет департаменті) жүзеге асырылады.</w:t>
      </w:r>
    </w:p>
    <w:bookmarkEnd w:id="2190"/>
    <w:bookmarkStart w:name="z2483" w:id="219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191"/>
    <w:bookmarkStart w:name="z2484" w:id="219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192"/>
    <w:bookmarkStart w:name="z2485" w:id="219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193"/>
    <w:bookmarkStart w:name="z2487" w:id="2194"/>
    <w:p>
      <w:pPr>
        <w:spacing w:after="0"/>
        <w:ind w:left="0"/>
        <w:jc w:val="both"/>
      </w:pPr>
      <w:r>
        <w:rPr>
          <w:rFonts w:ascii="Times New Roman"/>
          <w:b w:val="false"/>
          <w:i w:val="false"/>
          <w:color w:val="000000"/>
          <w:sz w:val="28"/>
        </w:rPr>
        <w:t>
      13. Басқарманың міндеттері:</w:t>
      </w:r>
    </w:p>
    <w:bookmarkEnd w:id="2194"/>
    <w:bookmarkStart w:name="z2488" w:id="219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195"/>
    <w:bookmarkStart w:name="z2489" w:id="219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196"/>
    <w:bookmarkStart w:name="z2490" w:id="219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197"/>
    <w:bookmarkStart w:name="z2491" w:id="219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198"/>
    <w:bookmarkStart w:name="z2492" w:id="2199"/>
    <w:p>
      <w:pPr>
        <w:spacing w:after="0"/>
        <w:ind w:left="0"/>
        <w:jc w:val="both"/>
      </w:pPr>
      <w:r>
        <w:rPr>
          <w:rFonts w:ascii="Times New Roman"/>
          <w:b w:val="false"/>
          <w:i w:val="false"/>
          <w:color w:val="000000"/>
          <w:sz w:val="28"/>
        </w:rPr>
        <w:t>
      14. Басқарманың функциялары:</w:t>
      </w:r>
    </w:p>
    <w:bookmarkEnd w:id="2199"/>
    <w:bookmarkStart w:name="z2493" w:id="2200"/>
    <w:p>
      <w:pPr>
        <w:spacing w:after="0"/>
        <w:ind w:left="0"/>
        <w:jc w:val="both"/>
      </w:pPr>
      <w:r>
        <w:rPr>
          <w:rFonts w:ascii="Times New Roman"/>
          <w:b w:val="false"/>
          <w:i w:val="false"/>
          <w:color w:val="000000"/>
          <w:sz w:val="28"/>
        </w:rPr>
        <w:t>
      1) мемлекеттік тіркеу саласында:</w:t>
      </w:r>
    </w:p>
    <w:bookmarkEnd w:id="2200"/>
    <w:bookmarkStart w:name="z2494" w:id="220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201"/>
    <w:bookmarkStart w:name="z2495" w:id="220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202"/>
    <w:bookmarkStart w:name="z2496" w:id="2203"/>
    <w:p>
      <w:pPr>
        <w:spacing w:after="0"/>
        <w:ind w:left="0"/>
        <w:jc w:val="both"/>
      </w:pPr>
      <w:r>
        <w:rPr>
          <w:rFonts w:ascii="Times New Roman"/>
          <w:b w:val="false"/>
          <w:i w:val="false"/>
          <w:color w:val="000000"/>
          <w:sz w:val="28"/>
        </w:rPr>
        <w:t>
      құқықтық кадастрды жүргізу;</w:t>
      </w:r>
    </w:p>
    <w:bookmarkEnd w:id="2203"/>
    <w:bookmarkStart w:name="z2497" w:id="220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204"/>
    <w:bookmarkStart w:name="z2498" w:id="2205"/>
    <w:p>
      <w:pPr>
        <w:spacing w:after="0"/>
        <w:ind w:left="0"/>
        <w:jc w:val="both"/>
      </w:pPr>
      <w:r>
        <w:rPr>
          <w:rFonts w:ascii="Times New Roman"/>
          <w:b w:val="false"/>
          <w:i w:val="false"/>
          <w:color w:val="000000"/>
          <w:sz w:val="28"/>
        </w:rPr>
        <w:t>
      2) заңгерлік қызмет көрсетуді ұйымдастыру саласында:</w:t>
      </w:r>
    </w:p>
    <w:bookmarkEnd w:id="2205"/>
    <w:bookmarkStart w:name="z2499" w:id="220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206"/>
    <w:bookmarkStart w:name="z2500" w:id="220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207"/>
    <w:bookmarkStart w:name="z2501" w:id="220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208"/>
    <w:bookmarkStart w:name="z2502" w:id="220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209"/>
    <w:bookmarkStart w:name="z2503" w:id="221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210"/>
    <w:bookmarkStart w:name="z2504" w:id="2211"/>
    <w:p>
      <w:pPr>
        <w:spacing w:after="0"/>
        <w:ind w:left="0"/>
        <w:jc w:val="both"/>
      </w:pPr>
      <w:r>
        <w:rPr>
          <w:rFonts w:ascii="Times New Roman"/>
          <w:b w:val="false"/>
          <w:i w:val="false"/>
          <w:color w:val="000000"/>
          <w:sz w:val="28"/>
        </w:rPr>
        <w:t>
      4) әкімшілік іс жүргізу саласында:</w:t>
      </w:r>
    </w:p>
    <w:bookmarkEnd w:id="2211"/>
    <w:bookmarkStart w:name="z2505" w:id="221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212"/>
    <w:bookmarkStart w:name="z2506" w:id="221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213"/>
    <w:bookmarkStart w:name="z2507" w:id="2214"/>
    <w:p>
      <w:pPr>
        <w:spacing w:after="0"/>
        <w:ind w:left="0"/>
        <w:jc w:val="both"/>
      </w:pPr>
      <w:r>
        <w:rPr>
          <w:rFonts w:ascii="Times New Roman"/>
          <w:b w:val="false"/>
          <w:i w:val="false"/>
          <w:color w:val="000000"/>
          <w:sz w:val="28"/>
        </w:rPr>
        <w:t>
      15. Басқарманың құқықтары мен міндеттері:</w:t>
      </w:r>
    </w:p>
    <w:bookmarkEnd w:id="2214"/>
    <w:bookmarkStart w:name="z2508" w:id="221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215"/>
    <w:bookmarkStart w:name="z2509" w:id="221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216"/>
    <w:bookmarkStart w:name="z2510" w:id="221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217"/>
    <w:bookmarkStart w:name="z2511" w:id="221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218"/>
    <w:bookmarkStart w:name="z2512" w:id="2219"/>
    <w:p>
      <w:pPr>
        <w:spacing w:after="0"/>
        <w:ind w:left="0"/>
        <w:jc w:val="left"/>
      </w:pPr>
      <w:r>
        <w:rPr>
          <w:rFonts w:ascii="Times New Roman"/>
          <w:b/>
          <w:i w:val="false"/>
          <w:color w:val="000000"/>
        </w:rPr>
        <w:t xml:space="preserve"> 3. Басқарманың қызметін ұйымдастыру</w:t>
      </w:r>
    </w:p>
    <w:bookmarkEnd w:id="2219"/>
    <w:bookmarkStart w:name="z2513" w:id="222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220"/>
    <w:bookmarkStart w:name="z2514" w:id="222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221"/>
    <w:bookmarkStart w:name="z2515" w:id="2222"/>
    <w:p>
      <w:pPr>
        <w:spacing w:after="0"/>
        <w:ind w:left="0"/>
        <w:jc w:val="both"/>
      </w:pPr>
      <w:r>
        <w:rPr>
          <w:rFonts w:ascii="Times New Roman"/>
          <w:b w:val="false"/>
          <w:i w:val="false"/>
          <w:color w:val="000000"/>
          <w:sz w:val="28"/>
        </w:rPr>
        <w:t>
      18. Басқарма басшысының өкілеттігі:</w:t>
      </w:r>
    </w:p>
    <w:bookmarkEnd w:id="2222"/>
    <w:bookmarkStart w:name="z2516" w:id="222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223"/>
    <w:bookmarkStart w:name="z2517" w:id="222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224"/>
    <w:bookmarkStart w:name="z2518" w:id="2225"/>
    <w:p>
      <w:pPr>
        <w:spacing w:after="0"/>
        <w:ind w:left="0"/>
        <w:jc w:val="both"/>
      </w:pPr>
      <w:r>
        <w:rPr>
          <w:rFonts w:ascii="Times New Roman"/>
          <w:b w:val="false"/>
          <w:i w:val="false"/>
          <w:color w:val="000000"/>
          <w:sz w:val="28"/>
        </w:rPr>
        <w:t>
      3) өз құзыреті шегінде бұйрықтар шығарады;</w:t>
      </w:r>
    </w:p>
    <w:bookmarkEnd w:id="2225"/>
    <w:bookmarkStart w:name="z2519" w:id="222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226"/>
    <w:bookmarkStart w:name="z2520" w:id="222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227"/>
    <w:bookmarkStart w:name="z2521" w:id="222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228"/>
    <w:bookmarkStart w:name="z2522" w:id="2229"/>
    <w:p>
      <w:pPr>
        <w:spacing w:after="0"/>
        <w:ind w:left="0"/>
        <w:jc w:val="left"/>
      </w:pPr>
      <w:r>
        <w:rPr>
          <w:rFonts w:ascii="Times New Roman"/>
          <w:b/>
          <w:i w:val="false"/>
          <w:color w:val="000000"/>
        </w:rPr>
        <w:t xml:space="preserve"> 4. Басқарма мүлкі</w:t>
      </w:r>
    </w:p>
    <w:bookmarkEnd w:id="2229"/>
    <w:bookmarkStart w:name="z2523" w:id="223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230"/>
    <w:bookmarkStart w:name="z2524" w:id="223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31"/>
    <w:bookmarkStart w:name="z2525" w:id="223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232"/>
    <w:bookmarkStart w:name="z2526" w:id="223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33"/>
    <w:bookmarkStart w:name="z2527" w:id="2234"/>
    <w:p>
      <w:pPr>
        <w:spacing w:after="0"/>
        <w:ind w:left="0"/>
        <w:jc w:val="left"/>
      </w:pPr>
      <w:r>
        <w:rPr>
          <w:rFonts w:ascii="Times New Roman"/>
          <w:b/>
          <w:i w:val="false"/>
          <w:color w:val="000000"/>
        </w:rPr>
        <w:t xml:space="preserve"> 5. Басқарма қайта ұйымдастыру және тарату</w:t>
      </w:r>
    </w:p>
    <w:bookmarkEnd w:id="2234"/>
    <w:bookmarkStart w:name="z2528" w:id="223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37-қосымша</w:t>
            </w:r>
          </w:p>
        </w:tc>
      </w:tr>
    </w:tbl>
    <w:bookmarkStart w:name="z2533" w:id="223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Ақтөбе облысы Әділет департаментінің</w:t>
      </w:r>
      <w:r>
        <w:br/>
      </w:r>
      <w:r>
        <w:rPr>
          <w:rFonts w:ascii="Times New Roman"/>
          <w:b/>
          <w:i w:val="false"/>
          <w:color w:val="000000"/>
        </w:rPr>
        <w:t>Мәртөк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236"/>
    <w:bookmarkStart w:name="z2538" w:id="2237"/>
    <w:p>
      <w:pPr>
        <w:spacing w:after="0"/>
        <w:ind w:left="0"/>
        <w:jc w:val="both"/>
      </w:pPr>
      <w:r>
        <w:rPr>
          <w:rFonts w:ascii="Times New Roman"/>
          <w:b w:val="false"/>
          <w:i w:val="false"/>
          <w:color w:val="000000"/>
          <w:sz w:val="28"/>
        </w:rPr>
        <w:t>
      1. Ақтөбе облысы Әділет департаментінің Мәртөк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237"/>
    <w:bookmarkStart w:name="z2539" w:id="223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238"/>
    <w:bookmarkStart w:name="z2540" w:id="223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239"/>
    <w:bookmarkStart w:name="z2541" w:id="224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240"/>
    <w:bookmarkStart w:name="z2542" w:id="224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241"/>
    <w:bookmarkStart w:name="z2543" w:id="224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242"/>
    <w:bookmarkStart w:name="z2544" w:id="224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243"/>
    <w:bookmarkStart w:name="z2545" w:id="2244"/>
    <w:p>
      <w:pPr>
        <w:spacing w:after="0"/>
        <w:ind w:left="0"/>
        <w:jc w:val="both"/>
      </w:pPr>
      <w:r>
        <w:rPr>
          <w:rFonts w:ascii="Times New Roman"/>
          <w:b w:val="false"/>
          <w:i w:val="false"/>
          <w:color w:val="000000"/>
          <w:sz w:val="28"/>
        </w:rPr>
        <w:t>
      8. Басқарманың заңды мекен-жайы: Қазақстан Республикасы, 030600, Ақтөбе облысы, Мәртөк ауданы, Мәртөк ауылы, Бөкенбай батыр көшесі, 130 үй.</w:t>
      </w:r>
    </w:p>
    <w:bookmarkEnd w:id="2244"/>
    <w:bookmarkStart w:name="z2546" w:id="224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Ақтөбе облысы Әділет департаментінің Мәртөк аудандық әділет басқармасы" республикалық мемлекеттік мекемесі.</w:t>
      </w:r>
    </w:p>
    <w:bookmarkEnd w:id="2245"/>
    <w:bookmarkStart w:name="z2547" w:id="224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246"/>
    <w:bookmarkStart w:name="z2548" w:id="224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Ақтөбе облысы Әділет департаментімен (бұдан әрі – Әділет департаменті) жүзеге асырылады.</w:t>
      </w:r>
    </w:p>
    <w:bookmarkEnd w:id="2247"/>
    <w:bookmarkStart w:name="z2549" w:id="224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248"/>
    <w:bookmarkStart w:name="z2550" w:id="224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249"/>
    <w:bookmarkStart w:name="z2551" w:id="225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250"/>
    <w:bookmarkStart w:name="z2553" w:id="2251"/>
    <w:p>
      <w:pPr>
        <w:spacing w:after="0"/>
        <w:ind w:left="0"/>
        <w:jc w:val="both"/>
      </w:pPr>
      <w:r>
        <w:rPr>
          <w:rFonts w:ascii="Times New Roman"/>
          <w:b w:val="false"/>
          <w:i w:val="false"/>
          <w:color w:val="000000"/>
          <w:sz w:val="28"/>
        </w:rPr>
        <w:t>
      13. Басқарманың міндеттері:</w:t>
      </w:r>
    </w:p>
    <w:bookmarkEnd w:id="2251"/>
    <w:bookmarkStart w:name="z2554" w:id="225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252"/>
    <w:bookmarkStart w:name="z2555" w:id="225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253"/>
    <w:bookmarkStart w:name="z2556" w:id="225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254"/>
    <w:bookmarkStart w:name="z2557" w:id="225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255"/>
    <w:bookmarkStart w:name="z2558" w:id="2256"/>
    <w:p>
      <w:pPr>
        <w:spacing w:after="0"/>
        <w:ind w:left="0"/>
        <w:jc w:val="both"/>
      </w:pPr>
      <w:r>
        <w:rPr>
          <w:rFonts w:ascii="Times New Roman"/>
          <w:b w:val="false"/>
          <w:i w:val="false"/>
          <w:color w:val="000000"/>
          <w:sz w:val="28"/>
        </w:rPr>
        <w:t>
      14. Басқарманың функциялары:</w:t>
      </w:r>
    </w:p>
    <w:bookmarkEnd w:id="2256"/>
    <w:bookmarkStart w:name="z2559" w:id="2257"/>
    <w:p>
      <w:pPr>
        <w:spacing w:after="0"/>
        <w:ind w:left="0"/>
        <w:jc w:val="both"/>
      </w:pPr>
      <w:r>
        <w:rPr>
          <w:rFonts w:ascii="Times New Roman"/>
          <w:b w:val="false"/>
          <w:i w:val="false"/>
          <w:color w:val="000000"/>
          <w:sz w:val="28"/>
        </w:rPr>
        <w:t>
      1) мемлекеттік тіркеу саласында:</w:t>
      </w:r>
    </w:p>
    <w:bookmarkEnd w:id="2257"/>
    <w:bookmarkStart w:name="z2560" w:id="225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258"/>
    <w:bookmarkStart w:name="z2561" w:id="225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259"/>
    <w:bookmarkStart w:name="z2562" w:id="2260"/>
    <w:p>
      <w:pPr>
        <w:spacing w:after="0"/>
        <w:ind w:left="0"/>
        <w:jc w:val="both"/>
      </w:pPr>
      <w:r>
        <w:rPr>
          <w:rFonts w:ascii="Times New Roman"/>
          <w:b w:val="false"/>
          <w:i w:val="false"/>
          <w:color w:val="000000"/>
          <w:sz w:val="28"/>
        </w:rPr>
        <w:t>
      құқықтық кадастрды жүргізу;</w:t>
      </w:r>
    </w:p>
    <w:bookmarkEnd w:id="2260"/>
    <w:bookmarkStart w:name="z2563" w:id="226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261"/>
    <w:bookmarkStart w:name="z2564" w:id="2262"/>
    <w:p>
      <w:pPr>
        <w:spacing w:after="0"/>
        <w:ind w:left="0"/>
        <w:jc w:val="both"/>
      </w:pPr>
      <w:r>
        <w:rPr>
          <w:rFonts w:ascii="Times New Roman"/>
          <w:b w:val="false"/>
          <w:i w:val="false"/>
          <w:color w:val="000000"/>
          <w:sz w:val="28"/>
        </w:rPr>
        <w:t>
      2) заңгерлік қызмет көрсетуді ұйымдастыру саласында:</w:t>
      </w:r>
    </w:p>
    <w:bookmarkEnd w:id="2262"/>
    <w:bookmarkStart w:name="z2565" w:id="226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263"/>
    <w:bookmarkStart w:name="z2566" w:id="226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264"/>
    <w:bookmarkStart w:name="z2567" w:id="226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265"/>
    <w:bookmarkStart w:name="z2568" w:id="226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266"/>
    <w:bookmarkStart w:name="z2569" w:id="226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267"/>
    <w:bookmarkStart w:name="z2570" w:id="2268"/>
    <w:p>
      <w:pPr>
        <w:spacing w:after="0"/>
        <w:ind w:left="0"/>
        <w:jc w:val="both"/>
      </w:pPr>
      <w:r>
        <w:rPr>
          <w:rFonts w:ascii="Times New Roman"/>
          <w:b w:val="false"/>
          <w:i w:val="false"/>
          <w:color w:val="000000"/>
          <w:sz w:val="28"/>
        </w:rPr>
        <w:t>
      4) әкімшілік іс жүргізу саласында:</w:t>
      </w:r>
    </w:p>
    <w:bookmarkEnd w:id="2268"/>
    <w:bookmarkStart w:name="z2571" w:id="226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269"/>
    <w:bookmarkStart w:name="z2572" w:id="227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270"/>
    <w:bookmarkStart w:name="z2573" w:id="2271"/>
    <w:p>
      <w:pPr>
        <w:spacing w:after="0"/>
        <w:ind w:left="0"/>
        <w:jc w:val="both"/>
      </w:pPr>
      <w:r>
        <w:rPr>
          <w:rFonts w:ascii="Times New Roman"/>
          <w:b w:val="false"/>
          <w:i w:val="false"/>
          <w:color w:val="000000"/>
          <w:sz w:val="28"/>
        </w:rPr>
        <w:t>
      15. Басқарманың құқықтары мен міндеттері:</w:t>
      </w:r>
    </w:p>
    <w:bookmarkEnd w:id="2271"/>
    <w:bookmarkStart w:name="z2574" w:id="227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272"/>
    <w:bookmarkStart w:name="z2575" w:id="227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273"/>
    <w:bookmarkStart w:name="z2576" w:id="227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274"/>
    <w:bookmarkStart w:name="z2577" w:id="227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275"/>
    <w:bookmarkStart w:name="z2578" w:id="2276"/>
    <w:p>
      <w:pPr>
        <w:spacing w:after="0"/>
        <w:ind w:left="0"/>
        <w:jc w:val="left"/>
      </w:pPr>
      <w:r>
        <w:rPr>
          <w:rFonts w:ascii="Times New Roman"/>
          <w:b/>
          <w:i w:val="false"/>
          <w:color w:val="000000"/>
        </w:rPr>
        <w:t xml:space="preserve"> 3. Басқарманың қызметін ұйымдастыру</w:t>
      </w:r>
    </w:p>
    <w:bookmarkEnd w:id="2276"/>
    <w:bookmarkStart w:name="z2579" w:id="227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277"/>
    <w:bookmarkStart w:name="z2580" w:id="227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278"/>
    <w:bookmarkStart w:name="z2581" w:id="2279"/>
    <w:p>
      <w:pPr>
        <w:spacing w:after="0"/>
        <w:ind w:left="0"/>
        <w:jc w:val="both"/>
      </w:pPr>
      <w:r>
        <w:rPr>
          <w:rFonts w:ascii="Times New Roman"/>
          <w:b w:val="false"/>
          <w:i w:val="false"/>
          <w:color w:val="000000"/>
          <w:sz w:val="28"/>
        </w:rPr>
        <w:t>
      18. Басқарма басшысының өкілеттігі:</w:t>
      </w:r>
    </w:p>
    <w:bookmarkEnd w:id="2279"/>
    <w:bookmarkStart w:name="z2582" w:id="228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280"/>
    <w:bookmarkStart w:name="z2583" w:id="228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281"/>
    <w:bookmarkStart w:name="z2584" w:id="2282"/>
    <w:p>
      <w:pPr>
        <w:spacing w:after="0"/>
        <w:ind w:left="0"/>
        <w:jc w:val="both"/>
      </w:pPr>
      <w:r>
        <w:rPr>
          <w:rFonts w:ascii="Times New Roman"/>
          <w:b w:val="false"/>
          <w:i w:val="false"/>
          <w:color w:val="000000"/>
          <w:sz w:val="28"/>
        </w:rPr>
        <w:t>
      3) өз құзыреті шегінде бұйрықтар шығарады;</w:t>
      </w:r>
    </w:p>
    <w:bookmarkEnd w:id="2282"/>
    <w:bookmarkStart w:name="z2585" w:id="228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283"/>
    <w:bookmarkStart w:name="z2586" w:id="228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284"/>
    <w:bookmarkStart w:name="z2587" w:id="228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285"/>
    <w:bookmarkStart w:name="z2588" w:id="2286"/>
    <w:p>
      <w:pPr>
        <w:spacing w:after="0"/>
        <w:ind w:left="0"/>
        <w:jc w:val="left"/>
      </w:pPr>
      <w:r>
        <w:rPr>
          <w:rFonts w:ascii="Times New Roman"/>
          <w:b/>
          <w:i w:val="false"/>
          <w:color w:val="000000"/>
        </w:rPr>
        <w:t xml:space="preserve"> 4. Басқарма мүлкі</w:t>
      </w:r>
    </w:p>
    <w:bookmarkEnd w:id="2286"/>
    <w:bookmarkStart w:name="z2589" w:id="228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287"/>
    <w:bookmarkStart w:name="z2590" w:id="228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88"/>
    <w:bookmarkStart w:name="z2591" w:id="228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289"/>
    <w:bookmarkStart w:name="z2592" w:id="229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90"/>
    <w:bookmarkStart w:name="z2593" w:id="2291"/>
    <w:p>
      <w:pPr>
        <w:spacing w:after="0"/>
        <w:ind w:left="0"/>
        <w:jc w:val="left"/>
      </w:pPr>
      <w:r>
        <w:rPr>
          <w:rFonts w:ascii="Times New Roman"/>
          <w:b/>
          <w:i w:val="false"/>
          <w:color w:val="000000"/>
        </w:rPr>
        <w:t xml:space="preserve"> 5. Басқарма қайта ұйымдастыру және тарату</w:t>
      </w:r>
    </w:p>
    <w:bookmarkEnd w:id="2291"/>
    <w:bookmarkStart w:name="z2594" w:id="229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38-қосымша</w:t>
            </w:r>
          </w:p>
        </w:tc>
      </w:tr>
    </w:tbl>
    <w:bookmarkStart w:name="z2599" w:id="229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Ақтөбе облысы Әділет департаментінің</w:t>
      </w:r>
      <w:r>
        <w:br/>
      </w:r>
      <w:r>
        <w:rPr>
          <w:rFonts w:ascii="Times New Roman"/>
          <w:b/>
          <w:i w:val="false"/>
          <w:color w:val="000000"/>
        </w:rPr>
        <w:t>Мұғалжар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293"/>
    <w:bookmarkStart w:name="z2604" w:id="2294"/>
    <w:p>
      <w:pPr>
        <w:spacing w:after="0"/>
        <w:ind w:left="0"/>
        <w:jc w:val="both"/>
      </w:pPr>
      <w:r>
        <w:rPr>
          <w:rFonts w:ascii="Times New Roman"/>
          <w:b w:val="false"/>
          <w:i w:val="false"/>
          <w:color w:val="000000"/>
          <w:sz w:val="28"/>
        </w:rPr>
        <w:t>
      1. Ақтөбе облысы Әділет департаментінің Мұғалжар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294"/>
    <w:bookmarkStart w:name="z2605" w:id="229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295"/>
    <w:bookmarkStart w:name="z2606" w:id="229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296"/>
    <w:bookmarkStart w:name="z2607" w:id="229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297"/>
    <w:bookmarkStart w:name="z2608" w:id="229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298"/>
    <w:bookmarkStart w:name="z2609" w:id="229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299"/>
    <w:bookmarkStart w:name="z2610" w:id="230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300"/>
    <w:bookmarkStart w:name="z2611" w:id="2301"/>
    <w:p>
      <w:pPr>
        <w:spacing w:after="0"/>
        <w:ind w:left="0"/>
        <w:jc w:val="both"/>
      </w:pPr>
      <w:r>
        <w:rPr>
          <w:rFonts w:ascii="Times New Roman"/>
          <w:b w:val="false"/>
          <w:i w:val="false"/>
          <w:color w:val="000000"/>
          <w:sz w:val="28"/>
        </w:rPr>
        <w:t>
      8. Басқарманың заңды мекен-жайы: Қазақстан Республикасы, 030700, Ақтөбе облысы, Мұғалжар ауданы, Қандыағаш қаласы, Жастық мөлтек ауданы, 47 "А" үй.</w:t>
      </w:r>
    </w:p>
    <w:bookmarkEnd w:id="2301"/>
    <w:bookmarkStart w:name="z2612" w:id="230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Ақтөбе облысы Әділет департаментінің Мұғалжар аудандық әділет басқармасы" республикалық мемлекеттік мекемесі.</w:t>
      </w:r>
    </w:p>
    <w:bookmarkEnd w:id="2302"/>
    <w:bookmarkStart w:name="z2613" w:id="230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303"/>
    <w:bookmarkStart w:name="z2614" w:id="230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Ақтөбе облысы Әділет департаментімен (бұдан әрі – Әділет департаменті) жүзеге асырылады.</w:t>
      </w:r>
    </w:p>
    <w:bookmarkEnd w:id="2304"/>
    <w:bookmarkStart w:name="z2615" w:id="230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305"/>
    <w:bookmarkStart w:name="z2616" w:id="230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306"/>
    <w:bookmarkStart w:name="z2617" w:id="230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307"/>
    <w:bookmarkStart w:name="z2619" w:id="2308"/>
    <w:p>
      <w:pPr>
        <w:spacing w:after="0"/>
        <w:ind w:left="0"/>
        <w:jc w:val="both"/>
      </w:pPr>
      <w:r>
        <w:rPr>
          <w:rFonts w:ascii="Times New Roman"/>
          <w:b w:val="false"/>
          <w:i w:val="false"/>
          <w:color w:val="000000"/>
          <w:sz w:val="28"/>
        </w:rPr>
        <w:t>
      13. Басқарманың міндеттері:</w:t>
      </w:r>
    </w:p>
    <w:bookmarkEnd w:id="2308"/>
    <w:bookmarkStart w:name="z2620" w:id="230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309"/>
    <w:bookmarkStart w:name="z2621" w:id="231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310"/>
    <w:bookmarkStart w:name="z2622" w:id="231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311"/>
    <w:bookmarkStart w:name="z2623" w:id="231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312"/>
    <w:bookmarkStart w:name="z2624" w:id="2313"/>
    <w:p>
      <w:pPr>
        <w:spacing w:after="0"/>
        <w:ind w:left="0"/>
        <w:jc w:val="both"/>
      </w:pPr>
      <w:r>
        <w:rPr>
          <w:rFonts w:ascii="Times New Roman"/>
          <w:b w:val="false"/>
          <w:i w:val="false"/>
          <w:color w:val="000000"/>
          <w:sz w:val="28"/>
        </w:rPr>
        <w:t>
      14. Басқарманың функциялары:</w:t>
      </w:r>
    </w:p>
    <w:bookmarkEnd w:id="2313"/>
    <w:bookmarkStart w:name="z2625" w:id="2314"/>
    <w:p>
      <w:pPr>
        <w:spacing w:after="0"/>
        <w:ind w:left="0"/>
        <w:jc w:val="both"/>
      </w:pPr>
      <w:r>
        <w:rPr>
          <w:rFonts w:ascii="Times New Roman"/>
          <w:b w:val="false"/>
          <w:i w:val="false"/>
          <w:color w:val="000000"/>
          <w:sz w:val="28"/>
        </w:rPr>
        <w:t>
      1) мемлекеттік тіркеу саласында:</w:t>
      </w:r>
    </w:p>
    <w:bookmarkEnd w:id="2314"/>
    <w:bookmarkStart w:name="z2626" w:id="231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315"/>
    <w:bookmarkStart w:name="z2627" w:id="231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316"/>
    <w:bookmarkStart w:name="z2628" w:id="2317"/>
    <w:p>
      <w:pPr>
        <w:spacing w:after="0"/>
        <w:ind w:left="0"/>
        <w:jc w:val="both"/>
      </w:pPr>
      <w:r>
        <w:rPr>
          <w:rFonts w:ascii="Times New Roman"/>
          <w:b w:val="false"/>
          <w:i w:val="false"/>
          <w:color w:val="000000"/>
          <w:sz w:val="28"/>
        </w:rPr>
        <w:t>
      құқықтық кадастрды жүргізу;</w:t>
      </w:r>
    </w:p>
    <w:bookmarkEnd w:id="2317"/>
    <w:bookmarkStart w:name="z2629" w:id="231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318"/>
    <w:bookmarkStart w:name="z2630" w:id="2319"/>
    <w:p>
      <w:pPr>
        <w:spacing w:after="0"/>
        <w:ind w:left="0"/>
        <w:jc w:val="both"/>
      </w:pPr>
      <w:r>
        <w:rPr>
          <w:rFonts w:ascii="Times New Roman"/>
          <w:b w:val="false"/>
          <w:i w:val="false"/>
          <w:color w:val="000000"/>
          <w:sz w:val="28"/>
        </w:rPr>
        <w:t>
      2) заңгерлік қызмет көрсетуді ұйымдастыру саласында:</w:t>
      </w:r>
    </w:p>
    <w:bookmarkEnd w:id="2319"/>
    <w:bookmarkStart w:name="z2631" w:id="232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320"/>
    <w:bookmarkStart w:name="z2632" w:id="232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321"/>
    <w:bookmarkStart w:name="z2633" w:id="232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322"/>
    <w:bookmarkStart w:name="z2634" w:id="232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323"/>
    <w:bookmarkStart w:name="z2635" w:id="232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324"/>
    <w:bookmarkStart w:name="z2636" w:id="2325"/>
    <w:p>
      <w:pPr>
        <w:spacing w:after="0"/>
        <w:ind w:left="0"/>
        <w:jc w:val="both"/>
      </w:pPr>
      <w:r>
        <w:rPr>
          <w:rFonts w:ascii="Times New Roman"/>
          <w:b w:val="false"/>
          <w:i w:val="false"/>
          <w:color w:val="000000"/>
          <w:sz w:val="28"/>
        </w:rPr>
        <w:t>
      4) әкімшілік іс жүргізу саласында:</w:t>
      </w:r>
    </w:p>
    <w:bookmarkEnd w:id="2325"/>
    <w:bookmarkStart w:name="z2637" w:id="232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326"/>
    <w:bookmarkStart w:name="z2638" w:id="232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327"/>
    <w:bookmarkStart w:name="z2639" w:id="2328"/>
    <w:p>
      <w:pPr>
        <w:spacing w:after="0"/>
        <w:ind w:left="0"/>
        <w:jc w:val="both"/>
      </w:pPr>
      <w:r>
        <w:rPr>
          <w:rFonts w:ascii="Times New Roman"/>
          <w:b w:val="false"/>
          <w:i w:val="false"/>
          <w:color w:val="000000"/>
          <w:sz w:val="28"/>
        </w:rPr>
        <w:t>
      15. Басқарманың құқықтары мен міндеттері:</w:t>
      </w:r>
    </w:p>
    <w:bookmarkEnd w:id="2328"/>
    <w:bookmarkStart w:name="z2640" w:id="232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329"/>
    <w:bookmarkStart w:name="z2641" w:id="233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330"/>
    <w:bookmarkStart w:name="z2642" w:id="233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331"/>
    <w:bookmarkStart w:name="z2643" w:id="233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332"/>
    <w:bookmarkStart w:name="z2644" w:id="2333"/>
    <w:p>
      <w:pPr>
        <w:spacing w:after="0"/>
        <w:ind w:left="0"/>
        <w:jc w:val="left"/>
      </w:pPr>
      <w:r>
        <w:rPr>
          <w:rFonts w:ascii="Times New Roman"/>
          <w:b/>
          <w:i w:val="false"/>
          <w:color w:val="000000"/>
        </w:rPr>
        <w:t xml:space="preserve"> 3. Басқарманың қызметін ұйымдастыру</w:t>
      </w:r>
    </w:p>
    <w:bookmarkEnd w:id="2333"/>
    <w:bookmarkStart w:name="z2645" w:id="233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334"/>
    <w:bookmarkStart w:name="z2646" w:id="233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335"/>
    <w:bookmarkStart w:name="z2647" w:id="2336"/>
    <w:p>
      <w:pPr>
        <w:spacing w:after="0"/>
        <w:ind w:left="0"/>
        <w:jc w:val="both"/>
      </w:pPr>
      <w:r>
        <w:rPr>
          <w:rFonts w:ascii="Times New Roman"/>
          <w:b w:val="false"/>
          <w:i w:val="false"/>
          <w:color w:val="000000"/>
          <w:sz w:val="28"/>
        </w:rPr>
        <w:t>
      18. Басқарма басшысының өкілеттігі:</w:t>
      </w:r>
    </w:p>
    <w:bookmarkEnd w:id="2336"/>
    <w:bookmarkStart w:name="z2648" w:id="233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337"/>
    <w:bookmarkStart w:name="z2649" w:id="233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338"/>
    <w:bookmarkStart w:name="z2650" w:id="2339"/>
    <w:p>
      <w:pPr>
        <w:spacing w:after="0"/>
        <w:ind w:left="0"/>
        <w:jc w:val="both"/>
      </w:pPr>
      <w:r>
        <w:rPr>
          <w:rFonts w:ascii="Times New Roman"/>
          <w:b w:val="false"/>
          <w:i w:val="false"/>
          <w:color w:val="000000"/>
          <w:sz w:val="28"/>
        </w:rPr>
        <w:t>
      3) өз құзыреті шегінде бұйрықтар шығарады;</w:t>
      </w:r>
    </w:p>
    <w:bookmarkEnd w:id="2339"/>
    <w:bookmarkStart w:name="z2651" w:id="234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340"/>
    <w:bookmarkStart w:name="z2652" w:id="234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341"/>
    <w:bookmarkStart w:name="z2653" w:id="234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342"/>
    <w:bookmarkStart w:name="z2654" w:id="2343"/>
    <w:p>
      <w:pPr>
        <w:spacing w:after="0"/>
        <w:ind w:left="0"/>
        <w:jc w:val="left"/>
      </w:pPr>
      <w:r>
        <w:rPr>
          <w:rFonts w:ascii="Times New Roman"/>
          <w:b/>
          <w:i w:val="false"/>
          <w:color w:val="000000"/>
        </w:rPr>
        <w:t xml:space="preserve"> 4. Басқарма мүлкі</w:t>
      </w:r>
    </w:p>
    <w:bookmarkEnd w:id="2343"/>
    <w:bookmarkStart w:name="z2655" w:id="234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344"/>
    <w:bookmarkStart w:name="z2656" w:id="234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45"/>
    <w:bookmarkStart w:name="z2657" w:id="234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346"/>
    <w:bookmarkStart w:name="z2658" w:id="234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47"/>
    <w:bookmarkStart w:name="z2659" w:id="2348"/>
    <w:p>
      <w:pPr>
        <w:spacing w:after="0"/>
        <w:ind w:left="0"/>
        <w:jc w:val="left"/>
      </w:pPr>
      <w:r>
        <w:rPr>
          <w:rFonts w:ascii="Times New Roman"/>
          <w:b/>
          <w:i w:val="false"/>
          <w:color w:val="000000"/>
        </w:rPr>
        <w:t xml:space="preserve"> 5. Басқарма қайта ұйымдастыру және тарату</w:t>
      </w:r>
    </w:p>
    <w:bookmarkEnd w:id="2348"/>
    <w:bookmarkStart w:name="z2660" w:id="234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39-қосымша</w:t>
            </w:r>
          </w:p>
        </w:tc>
      </w:tr>
    </w:tbl>
    <w:bookmarkStart w:name="z2665" w:id="235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Ақтөбе облысы Әділет департаментінің</w:t>
      </w:r>
      <w:r>
        <w:br/>
      </w:r>
      <w:r>
        <w:rPr>
          <w:rFonts w:ascii="Times New Roman"/>
          <w:b/>
          <w:i w:val="false"/>
          <w:color w:val="000000"/>
        </w:rPr>
        <w:t>Темір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350"/>
    <w:bookmarkStart w:name="z2670" w:id="2351"/>
    <w:p>
      <w:pPr>
        <w:spacing w:after="0"/>
        <w:ind w:left="0"/>
        <w:jc w:val="both"/>
      </w:pPr>
      <w:r>
        <w:rPr>
          <w:rFonts w:ascii="Times New Roman"/>
          <w:b w:val="false"/>
          <w:i w:val="false"/>
          <w:color w:val="000000"/>
          <w:sz w:val="28"/>
        </w:rPr>
        <w:t>
      1. Ақтөбе облысы Әділет департаментінің Темір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351"/>
    <w:bookmarkStart w:name="z2671" w:id="235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352"/>
    <w:bookmarkStart w:name="z2672" w:id="235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353"/>
    <w:bookmarkStart w:name="z2673" w:id="235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354"/>
    <w:bookmarkStart w:name="z2674" w:id="235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355"/>
    <w:bookmarkStart w:name="z2675" w:id="235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356"/>
    <w:bookmarkStart w:name="z2676" w:id="235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357"/>
    <w:bookmarkStart w:name="z2677" w:id="2358"/>
    <w:p>
      <w:pPr>
        <w:spacing w:after="0"/>
        <w:ind w:left="0"/>
        <w:jc w:val="both"/>
      </w:pPr>
      <w:r>
        <w:rPr>
          <w:rFonts w:ascii="Times New Roman"/>
          <w:b w:val="false"/>
          <w:i w:val="false"/>
          <w:color w:val="000000"/>
          <w:sz w:val="28"/>
        </w:rPr>
        <w:t>
      8. Басқарманың заңды мекен-жайы: Қазақстан Республикасы, 030800, Ақтөбе облысы, Темір ауданы, Шұбарқұдық ауылы, Байғанин көшесі, 15 үй.</w:t>
      </w:r>
    </w:p>
    <w:bookmarkEnd w:id="2358"/>
    <w:bookmarkStart w:name="z2678" w:id="235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Ақтөбе облысы Әділет департаментінің Темір аудандық әділет басқармасы" республикалық мемлекеттік мекемесі.</w:t>
      </w:r>
    </w:p>
    <w:bookmarkEnd w:id="2359"/>
    <w:bookmarkStart w:name="z2679" w:id="236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360"/>
    <w:bookmarkStart w:name="z2680" w:id="236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Ақтөбе облысы Әділет департаментімен (бұдан әрі – Әділет департаменті) жүзеге асырылады.</w:t>
      </w:r>
    </w:p>
    <w:bookmarkEnd w:id="2361"/>
    <w:bookmarkStart w:name="z2681" w:id="236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362"/>
    <w:bookmarkStart w:name="z2682" w:id="236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363"/>
    <w:bookmarkStart w:name="z2683" w:id="236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364"/>
    <w:bookmarkStart w:name="z2685" w:id="2365"/>
    <w:p>
      <w:pPr>
        <w:spacing w:after="0"/>
        <w:ind w:left="0"/>
        <w:jc w:val="both"/>
      </w:pPr>
      <w:r>
        <w:rPr>
          <w:rFonts w:ascii="Times New Roman"/>
          <w:b w:val="false"/>
          <w:i w:val="false"/>
          <w:color w:val="000000"/>
          <w:sz w:val="28"/>
        </w:rPr>
        <w:t>
      13. Басқарманың міндеттері:</w:t>
      </w:r>
    </w:p>
    <w:bookmarkEnd w:id="2365"/>
    <w:bookmarkStart w:name="z2686" w:id="236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366"/>
    <w:bookmarkStart w:name="z2687" w:id="236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367"/>
    <w:bookmarkStart w:name="z2688" w:id="236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368"/>
    <w:bookmarkStart w:name="z2689" w:id="236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369"/>
    <w:bookmarkStart w:name="z2690" w:id="2370"/>
    <w:p>
      <w:pPr>
        <w:spacing w:after="0"/>
        <w:ind w:left="0"/>
        <w:jc w:val="both"/>
      </w:pPr>
      <w:r>
        <w:rPr>
          <w:rFonts w:ascii="Times New Roman"/>
          <w:b w:val="false"/>
          <w:i w:val="false"/>
          <w:color w:val="000000"/>
          <w:sz w:val="28"/>
        </w:rPr>
        <w:t>
      14. Басқарманың функциялары:</w:t>
      </w:r>
    </w:p>
    <w:bookmarkEnd w:id="2370"/>
    <w:bookmarkStart w:name="z2691" w:id="2371"/>
    <w:p>
      <w:pPr>
        <w:spacing w:after="0"/>
        <w:ind w:left="0"/>
        <w:jc w:val="both"/>
      </w:pPr>
      <w:r>
        <w:rPr>
          <w:rFonts w:ascii="Times New Roman"/>
          <w:b w:val="false"/>
          <w:i w:val="false"/>
          <w:color w:val="000000"/>
          <w:sz w:val="28"/>
        </w:rPr>
        <w:t>
      1) мемлекеттік тіркеу саласында:</w:t>
      </w:r>
    </w:p>
    <w:bookmarkEnd w:id="2371"/>
    <w:bookmarkStart w:name="z2692" w:id="237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372"/>
    <w:bookmarkStart w:name="z2693" w:id="237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373"/>
    <w:bookmarkStart w:name="z2694" w:id="2374"/>
    <w:p>
      <w:pPr>
        <w:spacing w:after="0"/>
        <w:ind w:left="0"/>
        <w:jc w:val="both"/>
      </w:pPr>
      <w:r>
        <w:rPr>
          <w:rFonts w:ascii="Times New Roman"/>
          <w:b w:val="false"/>
          <w:i w:val="false"/>
          <w:color w:val="000000"/>
          <w:sz w:val="28"/>
        </w:rPr>
        <w:t>
      құқықтық кадастрды жүргізу;</w:t>
      </w:r>
    </w:p>
    <w:bookmarkEnd w:id="2374"/>
    <w:bookmarkStart w:name="z2695" w:id="237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375"/>
    <w:bookmarkStart w:name="z2696" w:id="2376"/>
    <w:p>
      <w:pPr>
        <w:spacing w:after="0"/>
        <w:ind w:left="0"/>
        <w:jc w:val="both"/>
      </w:pPr>
      <w:r>
        <w:rPr>
          <w:rFonts w:ascii="Times New Roman"/>
          <w:b w:val="false"/>
          <w:i w:val="false"/>
          <w:color w:val="000000"/>
          <w:sz w:val="28"/>
        </w:rPr>
        <w:t>
      2) заңгерлік қызмет көрсетуді ұйымдастыру саласында:</w:t>
      </w:r>
    </w:p>
    <w:bookmarkEnd w:id="2376"/>
    <w:bookmarkStart w:name="z2697" w:id="2377"/>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377"/>
    <w:bookmarkStart w:name="z2698" w:id="237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378"/>
    <w:bookmarkStart w:name="z2699" w:id="237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379"/>
    <w:bookmarkStart w:name="z2700" w:id="238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380"/>
    <w:bookmarkStart w:name="z2701" w:id="238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381"/>
    <w:bookmarkStart w:name="z2702" w:id="2382"/>
    <w:p>
      <w:pPr>
        <w:spacing w:after="0"/>
        <w:ind w:left="0"/>
        <w:jc w:val="both"/>
      </w:pPr>
      <w:r>
        <w:rPr>
          <w:rFonts w:ascii="Times New Roman"/>
          <w:b w:val="false"/>
          <w:i w:val="false"/>
          <w:color w:val="000000"/>
          <w:sz w:val="28"/>
        </w:rPr>
        <w:t>
      4) әкімшілік іс жүргізу саласында:</w:t>
      </w:r>
    </w:p>
    <w:bookmarkEnd w:id="2382"/>
    <w:bookmarkStart w:name="z2703" w:id="238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383"/>
    <w:bookmarkStart w:name="z2704" w:id="238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384"/>
    <w:bookmarkStart w:name="z2705" w:id="2385"/>
    <w:p>
      <w:pPr>
        <w:spacing w:after="0"/>
        <w:ind w:left="0"/>
        <w:jc w:val="both"/>
      </w:pPr>
      <w:r>
        <w:rPr>
          <w:rFonts w:ascii="Times New Roman"/>
          <w:b w:val="false"/>
          <w:i w:val="false"/>
          <w:color w:val="000000"/>
          <w:sz w:val="28"/>
        </w:rPr>
        <w:t>
      15. Басқарманың құқықтары мен міндеттері:</w:t>
      </w:r>
    </w:p>
    <w:bookmarkEnd w:id="2385"/>
    <w:bookmarkStart w:name="z2706" w:id="238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386"/>
    <w:bookmarkStart w:name="z2707" w:id="238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387"/>
    <w:bookmarkStart w:name="z2708" w:id="238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388"/>
    <w:bookmarkStart w:name="z2709" w:id="238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389"/>
    <w:bookmarkStart w:name="z2710" w:id="2390"/>
    <w:p>
      <w:pPr>
        <w:spacing w:after="0"/>
        <w:ind w:left="0"/>
        <w:jc w:val="left"/>
      </w:pPr>
      <w:r>
        <w:rPr>
          <w:rFonts w:ascii="Times New Roman"/>
          <w:b/>
          <w:i w:val="false"/>
          <w:color w:val="000000"/>
        </w:rPr>
        <w:t xml:space="preserve"> 3. Басқарманың қызметін ұйымдастыру</w:t>
      </w:r>
    </w:p>
    <w:bookmarkEnd w:id="2390"/>
    <w:bookmarkStart w:name="z2711" w:id="239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391"/>
    <w:bookmarkStart w:name="z2712" w:id="239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392"/>
    <w:bookmarkStart w:name="z2713" w:id="2393"/>
    <w:p>
      <w:pPr>
        <w:spacing w:after="0"/>
        <w:ind w:left="0"/>
        <w:jc w:val="both"/>
      </w:pPr>
      <w:r>
        <w:rPr>
          <w:rFonts w:ascii="Times New Roman"/>
          <w:b w:val="false"/>
          <w:i w:val="false"/>
          <w:color w:val="000000"/>
          <w:sz w:val="28"/>
        </w:rPr>
        <w:t>
      18. Басқарма басшысының өкілеттігі:</w:t>
      </w:r>
    </w:p>
    <w:bookmarkEnd w:id="2393"/>
    <w:bookmarkStart w:name="z2714" w:id="239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394"/>
    <w:bookmarkStart w:name="z2715" w:id="239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395"/>
    <w:bookmarkStart w:name="z2716" w:id="2396"/>
    <w:p>
      <w:pPr>
        <w:spacing w:after="0"/>
        <w:ind w:left="0"/>
        <w:jc w:val="both"/>
      </w:pPr>
      <w:r>
        <w:rPr>
          <w:rFonts w:ascii="Times New Roman"/>
          <w:b w:val="false"/>
          <w:i w:val="false"/>
          <w:color w:val="000000"/>
          <w:sz w:val="28"/>
        </w:rPr>
        <w:t>
      3) өз құзыреті шегінде бұйрықтар шығарады;</w:t>
      </w:r>
    </w:p>
    <w:bookmarkEnd w:id="2396"/>
    <w:bookmarkStart w:name="z2717" w:id="239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397"/>
    <w:bookmarkStart w:name="z2718" w:id="239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398"/>
    <w:bookmarkStart w:name="z2719" w:id="239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399"/>
    <w:bookmarkStart w:name="z2720" w:id="2400"/>
    <w:p>
      <w:pPr>
        <w:spacing w:after="0"/>
        <w:ind w:left="0"/>
        <w:jc w:val="left"/>
      </w:pPr>
      <w:r>
        <w:rPr>
          <w:rFonts w:ascii="Times New Roman"/>
          <w:b/>
          <w:i w:val="false"/>
          <w:color w:val="000000"/>
        </w:rPr>
        <w:t xml:space="preserve"> 4. Басқарма мүлкі</w:t>
      </w:r>
    </w:p>
    <w:bookmarkEnd w:id="2400"/>
    <w:bookmarkStart w:name="z2721" w:id="240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401"/>
    <w:bookmarkStart w:name="z2722" w:id="240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02"/>
    <w:bookmarkStart w:name="z2723" w:id="240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403"/>
    <w:bookmarkStart w:name="z2724" w:id="240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04"/>
    <w:bookmarkStart w:name="z2725" w:id="2405"/>
    <w:p>
      <w:pPr>
        <w:spacing w:after="0"/>
        <w:ind w:left="0"/>
        <w:jc w:val="left"/>
      </w:pPr>
      <w:r>
        <w:rPr>
          <w:rFonts w:ascii="Times New Roman"/>
          <w:b/>
          <w:i w:val="false"/>
          <w:color w:val="000000"/>
        </w:rPr>
        <w:t xml:space="preserve"> 5. Басқарма қайта ұйымдастыру және тарату</w:t>
      </w:r>
    </w:p>
    <w:bookmarkEnd w:id="2405"/>
    <w:bookmarkStart w:name="z2726" w:id="240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40-қосымша</w:t>
            </w:r>
          </w:p>
        </w:tc>
      </w:tr>
    </w:tbl>
    <w:bookmarkStart w:name="z2731" w:id="240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Ақтөбе облысы Әділет департаментінің</w:t>
      </w:r>
      <w:r>
        <w:br/>
      </w:r>
      <w:r>
        <w:rPr>
          <w:rFonts w:ascii="Times New Roman"/>
          <w:b/>
          <w:i w:val="false"/>
          <w:color w:val="000000"/>
        </w:rPr>
        <w:t>Ойыл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407"/>
    <w:bookmarkStart w:name="z2736" w:id="2408"/>
    <w:p>
      <w:pPr>
        <w:spacing w:after="0"/>
        <w:ind w:left="0"/>
        <w:jc w:val="both"/>
      </w:pPr>
      <w:r>
        <w:rPr>
          <w:rFonts w:ascii="Times New Roman"/>
          <w:b w:val="false"/>
          <w:i w:val="false"/>
          <w:color w:val="000000"/>
          <w:sz w:val="28"/>
        </w:rPr>
        <w:t>
      1. Ақтөбе облысы Әділет департаментінің Ойыл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408"/>
    <w:bookmarkStart w:name="z2737" w:id="240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09"/>
    <w:bookmarkStart w:name="z2738" w:id="241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410"/>
    <w:bookmarkStart w:name="z2739" w:id="241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411"/>
    <w:bookmarkStart w:name="z2740" w:id="241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412"/>
    <w:bookmarkStart w:name="z2741" w:id="24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413"/>
    <w:bookmarkStart w:name="z2742" w:id="241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414"/>
    <w:bookmarkStart w:name="z2743" w:id="2415"/>
    <w:p>
      <w:pPr>
        <w:spacing w:after="0"/>
        <w:ind w:left="0"/>
        <w:jc w:val="both"/>
      </w:pPr>
      <w:r>
        <w:rPr>
          <w:rFonts w:ascii="Times New Roman"/>
          <w:b w:val="false"/>
          <w:i w:val="false"/>
          <w:color w:val="000000"/>
          <w:sz w:val="28"/>
        </w:rPr>
        <w:t>
      8. Басқарманың заңды мекен-жайы: Қазақстан Республикасы, 030900, Ақтөбе облысы, Ойыл ауданы, Ойыл ауылы, Көкжар көшесі, 69 үй.</w:t>
      </w:r>
    </w:p>
    <w:bookmarkEnd w:id="2415"/>
    <w:bookmarkStart w:name="z2744" w:id="241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Ақтөбе облысы Әділет департаментінің Ойыл аудандық әділет басқармасы" республикалық мемлекеттік мекемесі.</w:t>
      </w:r>
    </w:p>
    <w:bookmarkEnd w:id="2416"/>
    <w:bookmarkStart w:name="z2745" w:id="241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417"/>
    <w:bookmarkStart w:name="z2746" w:id="241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Ақтөбе облысы Әділет департаментімен (бұдан әрі – Әділет департаменті) жүзеге асырылады.</w:t>
      </w:r>
    </w:p>
    <w:bookmarkEnd w:id="2418"/>
    <w:bookmarkStart w:name="z2747" w:id="241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419"/>
    <w:bookmarkStart w:name="z2748" w:id="242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420"/>
    <w:bookmarkStart w:name="z2749" w:id="242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421"/>
    <w:bookmarkStart w:name="z2751" w:id="2422"/>
    <w:p>
      <w:pPr>
        <w:spacing w:after="0"/>
        <w:ind w:left="0"/>
        <w:jc w:val="both"/>
      </w:pPr>
      <w:r>
        <w:rPr>
          <w:rFonts w:ascii="Times New Roman"/>
          <w:b w:val="false"/>
          <w:i w:val="false"/>
          <w:color w:val="000000"/>
          <w:sz w:val="28"/>
        </w:rPr>
        <w:t>
      13. Басқарманың міндеттері:</w:t>
      </w:r>
    </w:p>
    <w:bookmarkEnd w:id="2422"/>
    <w:bookmarkStart w:name="z2752" w:id="242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423"/>
    <w:bookmarkStart w:name="z2753" w:id="242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424"/>
    <w:bookmarkStart w:name="z2754" w:id="242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425"/>
    <w:bookmarkStart w:name="z2755" w:id="242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426"/>
    <w:bookmarkStart w:name="z2756" w:id="2427"/>
    <w:p>
      <w:pPr>
        <w:spacing w:after="0"/>
        <w:ind w:left="0"/>
        <w:jc w:val="both"/>
      </w:pPr>
      <w:r>
        <w:rPr>
          <w:rFonts w:ascii="Times New Roman"/>
          <w:b w:val="false"/>
          <w:i w:val="false"/>
          <w:color w:val="000000"/>
          <w:sz w:val="28"/>
        </w:rPr>
        <w:t>
      14. Басқарманың функциялары:</w:t>
      </w:r>
    </w:p>
    <w:bookmarkEnd w:id="2427"/>
    <w:bookmarkStart w:name="z2757" w:id="2428"/>
    <w:p>
      <w:pPr>
        <w:spacing w:after="0"/>
        <w:ind w:left="0"/>
        <w:jc w:val="both"/>
      </w:pPr>
      <w:r>
        <w:rPr>
          <w:rFonts w:ascii="Times New Roman"/>
          <w:b w:val="false"/>
          <w:i w:val="false"/>
          <w:color w:val="000000"/>
          <w:sz w:val="28"/>
        </w:rPr>
        <w:t>
      1) мемлекеттік тіркеу саласында:</w:t>
      </w:r>
    </w:p>
    <w:bookmarkEnd w:id="2428"/>
    <w:bookmarkStart w:name="z2758" w:id="242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429"/>
    <w:bookmarkStart w:name="z2759" w:id="243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430"/>
    <w:bookmarkStart w:name="z2760" w:id="2431"/>
    <w:p>
      <w:pPr>
        <w:spacing w:after="0"/>
        <w:ind w:left="0"/>
        <w:jc w:val="both"/>
      </w:pPr>
      <w:r>
        <w:rPr>
          <w:rFonts w:ascii="Times New Roman"/>
          <w:b w:val="false"/>
          <w:i w:val="false"/>
          <w:color w:val="000000"/>
          <w:sz w:val="28"/>
        </w:rPr>
        <w:t>
      құқықтық кадастрды жүргізу;</w:t>
      </w:r>
    </w:p>
    <w:bookmarkEnd w:id="2431"/>
    <w:bookmarkStart w:name="z2761" w:id="243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432"/>
    <w:bookmarkStart w:name="z2762" w:id="2433"/>
    <w:p>
      <w:pPr>
        <w:spacing w:after="0"/>
        <w:ind w:left="0"/>
        <w:jc w:val="both"/>
      </w:pPr>
      <w:r>
        <w:rPr>
          <w:rFonts w:ascii="Times New Roman"/>
          <w:b w:val="false"/>
          <w:i w:val="false"/>
          <w:color w:val="000000"/>
          <w:sz w:val="28"/>
        </w:rPr>
        <w:t>
      2) заңгерлік қызмет көрсетуді ұйымдастыру саласында:</w:t>
      </w:r>
    </w:p>
    <w:bookmarkEnd w:id="2433"/>
    <w:bookmarkStart w:name="z2763" w:id="2434"/>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434"/>
    <w:bookmarkStart w:name="z2764" w:id="243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435"/>
    <w:bookmarkStart w:name="z2765" w:id="243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436"/>
    <w:bookmarkStart w:name="z2766" w:id="243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437"/>
    <w:bookmarkStart w:name="z2767" w:id="243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438"/>
    <w:bookmarkStart w:name="z2768" w:id="2439"/>
    <w:p>
      <w:pPr>
        <w:spacing w:after="0"/>
        <w:ind w:left="0"/>
        <w:jc w:val="both"/>
      </w:pPr>
      <w:r>
        <w:rPr>
          <w:rFonts w:ascii="Times New Roman"/>
          <w:b w:val="false"/>
          <w:i w:val="false"/>
          <w:color w:val="000000"/>
          <w:sz w:val="28"/>
        </w:rPr>
        <w:t>
      4) әкімшілік іс жүргізу саласында:</w:t>
      </w:r>
    </w:p>
    <w:bookmarkEnd w:id="2439"/>
    <w:bookmarkStart w:name="z2769" w:id="244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440"/>
    <w:bookmarkStart w:name="z2770" w:id="244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441"/>
    <w:bookmarkStart w:name="z2771" w:id="2442"/>
    <w:p>
      <w:pPr>
        <w:spacing w:after="0"/>
        <w:ind w:left="0"/>
        <w:jc w:val="both"/>
      </w:pPr>
      <w:r>
        <w:rPr>
          <w:rFonts w:ascii="Times New Roman"/>
          <w:b w:val="false"/>
          <w:i w:val="false"/>
          <w:color w:val="000000"/>
          <w:sz w:val="28"/>
        </w:rPr>
        <w:t>
      15. Басқарманың құқықтары мен міндеттері:</w:t>
      </w:r>
    </w:p>
    <w:bookmarkEnd w:id="2442"/>
    <w:bookmarkStart w:name="z2772" w:id="244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443"/>
    <w:bookmarkStart w:name="z2773" w:id="244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444"/>
    <w:bookmarkStart w:name="z2774" w:id="244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445"/>
    <w:bookmarkStart w:name="z2775" w:id="244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446"/>
    <w:bookmarkStart w:name="z2776" w:id="2447"/>
    <w:p>
      <w:pPr>
        <w:spacing w:after="0"/>
        <w:ind w:left="0"/>
        <w:jc w:val="left"/>
      </w:pPr>
      <w:r>
        <w:rPr>
          <w:rFonts w:ascii="Times New Roman"/>
          <w:b/>
          <w:i w:val="false"/>
          <w:color w:val="000000"/>
        </w:rPr>
        <w:t xml:space="preserve"> 3. Басқарманың қызметін ұйымдастыру</w:t>
      </w:r>
    </w:p>
    <w:bookmarkEnd w:id="2447"/>
    <w:bookmarkStart w:name="z2777" w:id="244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448"/>
    <w:bookmarkStart w:name="z2778" w:id="244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449"/>
    <w:bookmarkStart w:name="z2779" w:id="2450"/>
    <w:p>
      <w:pPr>
        <w:spacing w:after="0"/>
        <w:ind w:left="0"/>
        <w:jc w:val="both"/>
      </w:pPr>
      <w:r>
        <w:rPr>
          <w:rFonts w:ascii="Times New Roman"/>
          <w:b w:val="false"/>
          <w:i w:val="false"/>
          <w:color w:val="000000"/>
          <w:sz w:val="28"/>
        </w:rPr>
        <w:t>
      18. Басқарма басшысының өкілеттігі:</w:t>
      </w:r>
    </w:p>
    <w:bookmarkEnd w:id="2450"/>
    <w:bookmarkStart w:name="z2780" w:id="245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451"/>
    <w:bookmarkStart w:name="z2781" w:id="245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452"/>
    <w:bookmarkStart w:name="z2782" w:id="2453"/>
    <w:p>
      <w:pPr>
        <w:spacing w:after="0"/>
        <w:ind w:left="0"/>
        <w:jc w:val="both"/>
      </w:pPr>
      <w:r>
        <w:rPr>
          <w:rFonts w:ascii="Times New Roman"/>
          <w:b w:val="false"/>
          <w:i w:val="false"/>
          <w:color w:val="000000"/>
          <w:sz w:val="28"/>
        </w:rPr>
        <w:t>
      3) өз құзыреті шегінде бұйрықтар шығарады;</w:t>
      </w:r>
    </w:p>
    <w:bookmarkEnd w:id="2453"/>
    <w:bookmarkStart w:name="z2783" w:id="245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454"/>
    <w:bookmarkStart w:name="z2784" w:id="245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455"/>
    <w:bookmarkStart w:name="z2785" w:id="245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456"/>
    <w:bookmarkStart w:name="z2786" w:id="2457"/>
    <w:p>
      <w:pPr>
        <w:spacing w:after="0"/>
        <w:ind w:left="0"/>
        <w:jc w:val="left"/>
      </w:pPr>
      <w:r>
        <w:rPr>
          <w:rFonts w:ascii="Times New Roman"/>
          <w:b/>
          <w:i w:val="false"/>
          <w:color w:val="000000"/>
        </w:rPr>
        <w:t xml:space="preserve"> 4. Басқарма мүлкі</w:t>
      </w:r>
    </w:p>
    <w:bookmarkEnd w:id="2457"/>
    <w:bookmarkStart w:name="z2787" w:id="245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458"/>
    <w:bookmarkStart w:name="z2788" w:id="245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59"/>
    <w:bookmarkStart w:name="z2789" w:id="246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460"/>
    <w:bookmarkStart w:name="z2790" w:id="246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61"/>
    <w:bookmarkStart w:name="z2791" w:id="2462"/>
    <w:p>
      <w:pPr>
        <w:spacing w:after="0"/>
        <w:ind w:left="0"/>
        <w:jc w:val="left"/>
      </w:pPr>
      <w:r>
        <w:rPr>
          <w:rFonts w:ascii="Times New Roman"/>
          <w:b/>
          <w:i w:val="false"/>
          <w:color w:val="000000"/>
        </w:rPr>
        <w:t xml:space="preserve"> 5. Басқарма қайта ұйымдастыру және тарату</w:t>
      </w:r>
    </w:p>
    <w:bookmarkEnd w:id="2462"/>
    <w:bookmarkStart w:name="z2792" w:id="246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41-қосымша</w:t>
            </w:r>
          </w:p>
        </w:tc>
      </w:tr>
    </w:tbl>
    <w:bookmarkStart w:name="z2797" w:id="246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Ақтөбе облысы Әділет департаментінің</w:t>
      </w:r>
      <w:r>
        <w:br/>
      </w:r>
      <w:r>
        <w:rPr>
          <w:rFonts w:ascii="Times New Roman"/>
          <w:b/>
          <w:i w:val="false"/>
          <w:color w:val="000000"/>
        </w:rPr>
        <w:t>Хромтау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464"/>
    <w:bookmarkStart w:name="z2802" w:id="2465"/>
    <w:p>
      <w:pPr>
        <w:spacing w:after="0"/>
        <w:ind w:left="0"/>
        <w:jc w:val="both"/>
      </w:pPr>
      <w:r>
        <w:rPr>
          <w:rFonts w:ascii="Times New Roman"/>
          <w:b w:val="false"/>
          <w:i w:val="false"/>
          <w:color w:val="000000"/>
          <w:sz w:val="28"/>
        </w:rPr>
        <w:t>
      1. Ақтөбе облысы Әділет департаментінің Хромтау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465"/>
    <w:bookmarkStart w:name="z2803" w:id="246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66"/>
    <w:bookmarkStart w:name="z2804" w:id="246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467"/>
    <w:bookmarkStart w:name="z2805" w:id="246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468"/>
    <w:bookmarkStart w:name="z2806" w:id="246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469"/>
    <w:bookmarkStart w:name="z2807" w:id="247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470"/>
    <w:bookmarkStart w:name="z2808" w:id="247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471"/>
    <w:bookmarkStart w:name="z2809" w:id="2472"/>
    <w:p>
      <w:pPr>
        <w:spacing w:after="0"/>
        <w:ind w:left="0"/>
        <w:jc w:val="both"/>
      </w:pPr>
      <w:r>
        <w:rPr>
          <w:rFonts w:ascii="Times New Roman"/>
          <w:b w:val="false"/>
          <w:i w:val="false"/>
          <w:color w:val="000000"/>
          <w:sz w:val="28"/>
        </w:rPr>
        <w:t>
      8. Басқарманың заңды мекен-жайы: Қазақстан Республикасы, 031100, Ақтөбе облысы, Хромтау ауданы, Хромтау қаласы, Жеңіс даңғылы, 4 үй.</w:t>
      </w:r>
    </w:p>
    <w:bookmarkEnd w:id="2472"/>
    <w:bookmarkStart w:name="z2810" w:id="247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Ақтөбе облысы Әділет департаментінің Хромтау аудандық әділет басқармасы" республикалық мемлекеттік мекемесі.</w:t>
      </w:r>
    </w:p>
    <w:bookmarkEnd w:id="2473"/>
    <w:bookmarkStart w:name="z2811" w:id="247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474"/>
    <w:bookmarkStart w:name="z2812" w:id="247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Ақтөбе облысы Әділет департаментімен (бұдан әрі – Әділет департаменті) жүзеге асырылады.</w:t>
      </w:r>
    </w:p>
    <w:bookmarkEnd w:id="2475"/>
    <w:bookmarkStart w:name="z2813" w:id="247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476"/>
    <w:bookmarkStart w:name="z2814" w:id="247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477"/>
    <w:bookmarkStart w:name="z2815" w:id="247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478"/>
    <w:bookmarkStart w:name="z2817" w:id="2479"/>
    <w:p>
      <w:pPr>
        <w:spacing w:after="0"/>
        <w:ind w:left="0"/>
        <w:jc w:val="both"/>
      </w:pPr>
      <w:r>
        <w:rPr>
          <w:rFonts w:ascii="Times New Roman"/>
          <w:b w:val="false"/>
          <w:i w:val="false"/>
          <w:color w:val="000000"/>
          <w:sz w:val="28"/>
        </w:rPr>
        <w:t>
      13. Басқарманың міндеттері:</w:t>
      </w:r>
    </w:p>
    <w:bookmarkEnd w:id="2479"/>
    <w:bookmarkStart w:name="z2818" w:id="248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480"/>
    <w:bookmarkStart w:name="z2819" w:id="248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481"/>
    <w:bookmarkStart w:name="z2820" w:id="248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482"/>
    <w:bookmarkStart w:name="z2821" w:id="248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483"/>
    <w:bookmarkStart w:name="z2822" w:id="2484"/>
    <w:p>
      <w:pPr>
        <w:spacing w:after="0"/>
        <w:ind w:left="0"/>
        <w:jc w:val="both"/>
      </w:pPr>
      <w:r>
        <w:rPr>
          <w:rFonts w:ascii="Times New Roman"/>
          <w:b w:val="false"/>
          <w:i w:val="false"/>
          <w:color w:val="000000"/>
          <w:sz w:val="28"/>
        </w:rPr>
        <w:t>
      14. Басқарманың функциялары:</w:t>
      </w:r>
    </w:p>
    <w:bookmarkEnd w:id="2484"/>
    <w:bookmarkStart w:name="z2823" w:id="2485"/>
    <w:p>
      <w:pPr>
        <w:spacing w:after="0"/>
        <w:ind w:left="0"/>
        <w:jc w:val="both"/>
      </w:pPr>
      <w:r>
        <w:rPr>
          <w:rFonts w:ascii="Times New Roman"/>
          <w:b w:val="false"/>
          <w:i w:val="false"/>
          <w:color w:val="000000"/>
          <w:sz w:val="28"/>
        </w:rPr>
        <w:t>
      1) мемлекеттік тіркеу саласында:</w:t>
      </w:r>
    </w:p>
    <w:bookmarkEnd w:id="2485"/>
    <w:bookmarkStart w:name="z2824" w:id="248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486"/>
    <w:bookmarkStart w:name="z2825" w:id="248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487"/>
    <w:bookmarkStart w:name="z2826" w:id="2488"/>
    <w:p>
      <w:pPr>
        <w:spacing w:after="0"/>
        <w:ind w:left="0"/>
        <w:jc w:val="both"/>
      </w:pPr>
      <w:r>
        <w:rPr>
          <w:rFonts w:ascii="Times New Roman"/>
          <w:b w:val="false"/>
          <w:i w:val="false"/>
          <w:color w:val="000000"/>
          <w:sz w:val="28"/>
        </w:rPr>
        <w:t>
      құқықтық кадастрды жүргізу;</w:t>
      </w:r>
    </w:p>
    <w:bookmarkEnd w:id="2488"/>
    <w:bookmarkStart w:name="z2827" w:id="248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489"/>
    <w:bookmarkStart w:name="z2828" w:id="2490"/>
    <w:p>
      <w:pPr>
        <w:spacing w:after="0"/>
        <w:ind w:left="0"/>
        <w:jc w:val="both"/>
      </w:pPr>
      <w:r>
        <w:rPr>
          <w:rFonts w:ascii="Times New Roman"/>
          <w:b w:val="false"/>
          <w:i w:val="false"/>
          <w:color w:val="000000"/>
          <w:sz w:val="28"/>
        </w:rPr>
        <w:t>
      2) заңгерлік қызмет көрсетуді ұйымдастыру саласында:</w:t>
      </w:r>
    </w:p>
    <w:bookmarkEnd w:id="2490"/>
    <w:bookmarkStart w:name="z2829" w:id="2491"/>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491"/>
    <w:bookmarkStart w:name="z2830" w:id="249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492"/>
    <w:bookmarkStart w:name="z2831" w:id="249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493"/>
    <w:bookmarkStart w:name="z2832" w:id="249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494"/>
    <w:bookmarkStart w:name="z2833" w:id="249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495"/>
    <w:bookmarkStart w:name="z2834" w:id="2496"/>
    <w:p>
      <w:pPr>
        <w:spacing w:after="0"/>
        <w:ind w:left="0"/>
        <w:jc w:val="both"/>
      </w:pPr>
      <w:r>
        <w:rPr>
          <w:rFonts w:ascii="Times New Roman"/>
          <w:b w:val="false"/>
          <w:i w:val="false"/>
          <w:color w:val="000000"/>
          <w:sz w:val="28"/>
        </w:rPr>
        <w:t>
      4) әкімшілік іс жүргізу саласында:</w:t>
      </w:r>
    </w:p>
    <w:bookmarkEnd w:id="2496"/>
    <w:bookmarkStart w:name="z2835" w:id="249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497"/>
    <w:bookmarkStart w:name="z2836" w:id="249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498"/>
    <w:bookmarkStart w:name="z2837" w:id="2499"/>
    <w:p>
      <w:pPr>
        <w:spacing w:after="0"/>
        <w:ind w:left="0"/>
        <w:jc w:val="both"/>
      </w:pPr>
      <w:r>
        <w:rPr>
          <w:rFonts w:ascii="Times New Roman"/>
          <w:b w:val="false"/>
          <w:i w:val="false"/>
          <w:color w:val="000000"/>
          <w:sz w:val="28"/>
        </w:rPr>
        <w:t>
      15. Басқарманың құқықтары мен міндеттері:</w:t>
      </w:r>
    </w:p>
    <w:bookmarkEnd w:id="2499"/>
    <w:bookmarkStart w:name="z2838" w:id="250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500"/>
    <w:bookmarkStart w:name="z2839" w:id="250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501"/>
    <w:bookmarkStart w:name="z2840" w:id="250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502"/>
    <w:bookmarkStart w:name="z2841" w:id="250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503"/>
    <w:bookmarkStart w:name="z2842" w:id="2504"/>
    <w:p>
      <w:pPr>
        <w:spacing w:after="0"/>
        <w:ind w:left="0"/>
        <w:jc w:val="left"/>
      </w:pPr>
      <w:r>
        <w:rPr>
          <w:rFonts w:ascii="Times New Roman"/>
          <w:b/>
          <w:i w:val="false"/>
          <w:color w:val="000000"/>
        </w:rPr>
        <w:t xml:space="preserve"> 3. Басқарманың қызметін ұйымдастыру</w:t>
      </w:r>
    </w:p>
    <w:bookmarkEnd w:id="2504"/>
    <w:bookmarkStart w:name="z2843" w:id="250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505"/>
    <w:bookmarkStart w:name="z2844" w:id="250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506"/>
    <w:bookmarkStart w:name="z2845" w:id="2507"/>
    <w:p>
      <w:pPr>
        <w:spacing w:after="0"/>
        <w:ind w:left="0"/>
        <w:jc w:val="both"/>
      </w:pPr>
      <w:r>
        <w:rPr>
          <w:rFonts w:ascii="Times New Roman"/>
          <w:b w:val="false"/>
          <w:i w:val="false"/>
          <w:color w:val="000000"/>
          <w:sz w:val="28"/>
        </w:rPr>
        <w:t>
      18. Басқарма басшысының өкілеттігі:</w:t>
      </w:r>
    </w:p>
    <w:bookmarkEnd w:id="2507"/>
    <w:bookmarkStart w:name="z2846" w:id="250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508"/>
    <w:bookmarkStart w:name="z2847" w:id="250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509"/>
    <w:bookmarkStart w:name="z2848" w:id="2510"/>
    <w:p>
      <w:pPr>
        <w:spacing w:after="0"/>
        <w:ind w:left="0"/>
        <w:jc w:val="both"/>
      </w:pPr>
      <w:r>
        <w:rPr>
          <w:rFonts w:ascii="Times New Roman"/>
          <w:b w:val="false"/>
          <w:i w:val="false"/>
          <w:color w:val="000000"/>
          <w:sz w:val="28"/>
        </w:rPr>
        <w:t>
      3) өз құзыреті шегінде бұйрықтар шығарады;</w:t>
      </w:r>
    </w:p>
    <w:bookmarkEnd w:id="2510"/>
    <w:bookmarkStart w:name="z2849" w:id="251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511"/>
    <w:bookmarkStart w:name="z2850" w:id="251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512"/>
    <w:bookmarkStart w:name="z2851" w:id="251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513"/>
    <w:bookmarkStart w:name="z2852" w:id="2514"/>
    <w:p>
      <w:pPr>
        <w:spacing w:after="0"/>
        <w:ind w:left="0"/>
        <w:jc w:val="left"/>
      </w:pPr>
      <w:r>
        <w:rPr>
          <w:rFonts w:ascii="Times New Roman"/>
          <w:b/>
          <w:i w:val="false"/>
          <w:color w:val="000000"/>
        </w:rPr>
        <w:t xml:space="preserve"> 4. Басқарма мүлкі</w:t>
      </w:r>
    </w:p>
    <w:bookmarkEnd w:id="2514"/>
    <w:bookmarkStart w:name="z2853" w:id="251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515"/>
    <w:bookmarkStart w:name="z2854" w:id="251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16"/>
    <w:bookmarkStart w:name="z2855" w:id="251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517"/>
    <w:bookmarkStart w:name="z2856" w:id="251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18"/>
    <w:bookmarkStart w:name="z2857" w:id="2519"/>
    <w:p>
      <w:pPr>
        <w:spacing w:after="0"/>
        <w:ind w:left="0"/>
        <w:jc w:val="left"/>
      </w:pPr>
      <w:r>
        <w:rPr>
          <w:rFonts w:ascii="Times New Roman"/>
          <w:b/>
          <w:i w:val="false"/>
          <w:color w:val="000000"/>
        </w:rPr>
        <w:t xml:space="preserve"> 5. Басқарма қайта ұйымдастыру және тарату</w:t>
      </w:r>
    </w:p>
    <w:bookmarkEnd w:id="2519"/>
    <w:bookmarkStart w:name="z2858" w:id="252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42-қосымша</w:t>
            </w:r>
          </w:p>
        </w:tc>
      </w:tr>
    </w:tbl>
    <w:bookmarkStart w:name="z2863" w:id="252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Ақтөбе облысы Әділет департаментінің</w:t>
      </w:r>
      <w:r>
        <w:br/>
      </w:r>
      <w:r>
        <w:rPr>
          <w:rFonts w:ascii="Times New Roman"/>
          <w:b/>
          <w:i w:val="false"/>
          <w:color w:val="000000"/>
        </w:rPr>
        <w:t>Шалқар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521"/>
    <w:bookmarkStart w:name="z2868" w:id="2522"/>
    <w:p>
      <w:pPr>
        <w:spacing w:after="0"/>
        <w:ind w:left="0"/>
        <w:jc w:val="both"/>
      </w:pPr>
      <w:r>
        <w:rPr>
          <w:rFonts w:ascii="Times New Roman"/>
          <w:b w:val="false"/>
          <w:i w:val="false"/>
          <w:color w:val="000000"/>
          <w:sz w:val="28"/>
        </w:rPr>
        <w:t>
      1. Ақтөбе облысы Әділет департаментінің Шалқар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522"/>
    <w:bookmarkStart w:name="z2869" w:id="252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523"/>
    <w:bookmarkStart w:name="z2870" w:id="252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524"/>
    <w:bookmarkStart w:name="z2871" w:id="252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525"/>
    <w:bookmarkStart w:name="z2872" w:id="252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526"/>
    <w:bookmarkStart w:name="z2873" w:id="252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527"/>
    <w:bookmarkStart w:name="z2874" w:id="252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528"/>
    <w:bookmarkStart w:name="z2875" w:id="2529"/>
    <w:p>
      <w:pPr>
        <w:spacing w:after="0"/>
        <w:ind w:left="0"/>
        <w:jc w:val="both"/>
      </w:pPr>
      <w:r>
        <w:rPr>
          <w:rFonts w:ascii="Times New Roman"/>
          <w:b w:val="false"/>
          <w:i w:val="false"/>
          <w:color w:val="000000"/>
          <w:sz w:val="28"/>
        </w:rPr>
        <w:t>
      8. Басқарманың заңды мекен-жайы: Қазақстан Республикасы, 031200, Ақтөбе облысы, Шалқар ауданы, Шалқар қаласы, Есет Көтібарұлы көшесі, 33 үй.</w:t>
      </w:r>
    </w:p>
    <w:bookmarkEnd w:id="2529"/>
    <w:bookmarkStart w:name="z2876" w:id="253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Ақтөбе облысы Әділет департаментінің Шалқар аудандық әділет басқармасы" республикалық мемлекеттік мекемесі.</w:t>
      </w:r>
    </w:p>
    <w:bookmarkEnd w:id="2530"/>
    <w:bookmarkStart w:name="z2877" w:id="253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531"/>
    <w:bookmarkStart w:name="z2878" w:id="253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Ақтөбе облысы Әділет департаментімен (бұдан әрі – Әділет департаменті) жүзеге асырылады.</w:t>
      </w:r>
    </w:p>
    <w:bookmarkEnd w:id="2532"/>
    <w:bookmarkStart w:name="z2879" w:id="253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533"/>
    <w:bookmarkStart w:name="z2880" w:id="253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534"/>
    <w:bookmarkStart w:name="z2881" w:id="253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535"/>
    <w:bookmarkStart w:name="z2883" w:id="2536"/>
    <w:p>
      <w:pPr>
        <w:spacing w:after="0"/>
        <w:ind w:left="0"/>
        <w:jc w:val="both"/>
      </w:pPr>
      <w:r>
        <w:rPr>
          <w:rFonts w:ascii="Times New Roman"/>
          <w:b w:val="false"/>
          <w:i w:val="false"/>
          <w:color w:val="000000"/>
          <w:sz w:val="28"/>
        </w:rPr>
        <w:t>
      13. Басқарманың міндеттері:</w:t>
      </w:r>
    </w:p>
    <w:bookmarkEnd w:id="2536"/>
    <w:bookmarkStart w:name="z2884" w:id="253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537"/>
    <w:bookmarkStart w:name="z2885" w:id="253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538"/>
    <w:bookmarkStart w:name="z2886" w:id="253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539"/>
    <w:bookmarkStart w:name="z2887" w:id="254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540"/>
    <w:bookmarkStart w:name="z2888" w:id="2541"/>
    <w:p>
      <w:pPr>
        <w:spacing w:after="0"/>
        <w:ind w:left="0"/>
        <w:jc w:val="both"/>
      </w:pPr>
      <w:r>
        <w:rPr>
          <w:rFonts w:ascii="Times New Roman"/>
          <w:b w:val="false"/>
          <w:i w:val="false"/>
          <w:color w:val="000000"/>
          <w:sz w:val="28"/>
        </w:rPr>
        <w:t>
      14. Басқарманың функциялары:</w:t>
      </w:r>
    </w:p>
    <w:bookmarkEnd w:id="2541"/>
    <w:bookmarkStart w:name="z2889" w:id="2542"/>
    <w:p>
      <w:pPr>
        <w:spacing w:after="0"/>
        <w:ind w:left="0"/>
        <w:jc w:val="both"/>
      </w:pPr>
      <w:r>
        <w:rPr>
          <w:rFonts w:ascii="Times New Roman"/>
          <w:b w:val="false"/>
          <w:i w:val="false"/>
          <w:color w:val="000000"/>
          <w:sz w:val="28"/>
        </w:rPr>
        <w:t>
      1) мемлекеттік тіркеу саласында:</w:t>
      </w:r>
    </w:p>
    <w:bookmarkEnd w:id="2542"/>
    <w:bookmarkStart w:name="z2890" w:id="254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543"/>
    <w:bookmarkStart w:name="z2891" w:id="254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544"/>
    <w:bookmarkStart w:name="z2892" w:id="2545"/>
    <w:p>
      <w:pPr>
        <w:spacing w:after="0"/>
        <w:ind w:left="0"/>
        <w:jc w:val="both"/>
      </w:pPr>
      <w:r>
        <w:rPr>
          <w:rFonts w:ascii="Times New Roman"/>
          <w:b w:val="false"/>
          <w:i w:val="false"/>
          <w:color w:val="000000"/>
          <w:sz w:val="28"/>
        </w:rPr>
        <w:t>
      құқықтық кадастрды жүргізу;</w:t>
      </w:r>
    </w:p>
    <w:bookmarkEnd w:id="2545"/>
    <w:bookmarkStart w:name="z2893" w:id="254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546"/>
    <w:bookmarkStart w:name="z2894" w:id="2547"/>
    <w:p>
      <w:pPr>
        <w:spacing w:after="0"/>
        <w:ind w:left="0"/>
        <w:jc w:val="both"/>
      </w:pPr>
      <w:r>
        <w:rPr>
          <w:rFonts w:ascii="Times New Roman"/>
          <w:b w:val="false"/>
          <w:i w:val="false"/>
          <w:color w:val="000000"/>
          <w:sz w:val="28"/>
        </w:rPr>
        <w:t>
      2) заңгерлік қызмет көрсетуді ұйымдастыру саласында:</w:t>
      </w:r>
    </w:p>
    <w:bookmarkEnd w:id="2547"/>
    <w:bookmarkStart w:name="z2895" w:id="2548"/>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548"/>
    <w:bookmarkStart w:name="z2896" w:id="254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549"/>
    <w:bookmarkStart w:name="z2897" w:id="255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550"/>
    <w:bookmarkStart w:name="z2898" w:id="255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551"/>
    <w:bookmarkStart w:name="z2899" w:id="255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552"/>
    <w:bookmarkStart w:name="z2900" w:id="2553"/>
    <w:p>
      <w:pPr>
        <w:spacing w:after="0"/>
        <w:ind w:left="0"/>
        <w:jc w:val="both"/>
      </w:pPr>
      <w:r>
        <w:rPr>
          <w:rFonts w:ascii="Times New Roman"/>
          <w:b w:val="false"/>
          <w:i w:val="false"/>
          <w:color w:val="000000"/>
          <w:sz w:val="28"/>
        </w:rPr>
        <w:t>
      4) әкімшілік іс жүргізу саласында:</w:t>
      </w:r>
    </w:p>
    <w:bookmarkEnd w:id="2553"/>
    <w:bookmarkStart w:name="z2901" w:id="255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554"/>
    <w:bookmarkStart w:name="z2902" w:id="255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555"/>
    <w:bookmarkStart w:name="z2903" w:id="2556"/>
    <w:p>
      <w:pPr>
        <w:spacing w:after="0"/>
        <w:ind w:left="0"/>
        <w:jc w:val="both"/>
      </w:pPr>
      <w:r>
        <w:rPr>
          <w:rFonts w:ascii="Times New Roman"/>
          <w:b w:val="false"/>
          <w:i w:val="false"/>
          <w:color w:val="000000"/>
          <w:sz w:val="28"/>
        </w:rPr>
        <w:t>
      15. Басқарманың құқықтары мен міндеттері:</w:t>
      </w:r>
    </w:p>
    <w:bookmarkEnd w:id="2556"/>
    <w:bookmarkStart w:name="z2904" w:id="255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557"/>
    <w:bookmarkStart w:name="z2905" w:id="255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558"/>
    <w:bookmarkStart w:name="z2906" w:id="255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559"/>
    <w:bookmarkStart w:name="z2907" w:id="256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560"/>
    <w:bookmarkStart w:name="z2908" w:id="2561"/>
    <w:p>
      <w:pPr>
        <w:spacing w:after="0"/>
        <w:ind w:left="0"/>
        <w:jc w:val="left"/>
      </w:pPr>
      <w:r>
        <w:rPr>
          <w:rFonts w:ascii="Times New Roman"/>
          <w:b/>
          <w:i w:val="false"/>
          <w:color w:val="000000"/>
        </w:rPr>
        <w:t xml:space="preserve"> 3. Басқарманың қызметін ұйымдастыру</w:t>
      </w:r>
    </w:p>
    <w:bookmarkEnd w:id="2561"/>
    <w:bookmarkStart w:name="z2909" w:id="256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562"/>
    <w:bookmarkStart w:name="z2910" w:id="256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563"/>
    <w:bookmarkStart w:name="z2911" w:id="2564"/>
    <w:p>
      <w:pPr>
        <w:spacing w:after="0"/>
        <w:ind w:left="0"/>
        <w:jc w:val="both"/>
      </w:pPr>
      <w:r>
        <w:rPr>
          <w:rFonts w:ascii="Times New Roman"/>
          <w:b w:val="false"/>
          <w:i w:val="false"/>
          <w:color w:val="000000"/>
          <w:sz w:val="28"/>
        </w:rPr>
        <w:t>
      18. Басқарма басшысының өкілеттігі:</w:t>
      </w:r>
    </w:p>
    <w:bookmarkEnd w:id="2564"/>
    <w:bookmarkStart w:name="z2912" w:id="256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565"/>
    <w:bookmarkStart w:name="z2913" w:id="256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566"/>
    <w:bookmarkStart w:name="z2914" w:id="2567"/>
    <w:p>
      <w:pPr>
        <w:spacing w:after="0"/>
        <w:ind w:left="0"/>
        <w:jc w:val="both"/>
      </w:pPr>
      <w:r>
        <w:rPr>
          <w:rFonts w:ascii="Times New Roman"/>
          <w:b w:val="false"/>
          <w:i w:val="false"/>
          <w:color w:val="000000"/>
          <w:sz w:val="28"/>
        </w:rPr>
        <w:t>
      3) өз құзыреті шегінде бұйрықтар шығарады;</w:t>
      </w:r>
    </w:p>
    <w:bookmarkEnd w:id="2567"/>
    <w:bookmarkStart w:name="z2915" w:id="256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568"/>
    <w:bookmarkStart w:name="z2916" w:id="256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569"/>
    <w:bookmarkStart w:name="z2917" w:id="257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570"/>
    <w:bookmarkStart w:name="z2918" w:id="2571"/>
    <w:p>
      <w:pPr>
        <w:spacing w:after="0"/>
        <w:ind w:left="0"/>
        <w:jc w:val="left"/>
      </w:pPr>
      <w:r>
        <w:rPr>
          <w:rFonts w:ascii="Times New Roman"/>
          <w:b/>
          <w:i w:val="false"/>
          <w:color w:val="000000"/>
        </w:rPr>
        <w:t xml:space="preserve"> 4. Басқарма мүлкі</w:t>
      </w:r>
    </w:p>
    <w:bookmarkEnd w:id="2571"/>
    <w:bookmarkStart w:name="z2919" w:id="257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572"/>
    <w:bookmarkStart w:name="z2920" w:id="257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73"/>
    <w:bookmarkStart w:name="z2921" w:id="257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574"/>
    <w:bookmarkStart w:name="z2922" w:id="257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75"/>
    <w:bookmarkStart w:name="z2923" w:id="2576"/>
    <w:p>
      <w:pPr>
        <w:spacing w:after="0"/>
        <w:ind w:left="0"/>
        <w:jc w:val="left"/>
      </w:pPr>
      <w:r>
        <w:rPr>
          <w:rFonts w:ascii="Times New Roman"/>
          <w:b/>
          <w:i w:val="false"/>
          <w:color w:val="000000"/>
        </w:rPr>
        <w:t xml:space="preserve"> 5. Басқарма қайта ұйымдастыру және тарату</w:t>
      </w:r>
    </w:p>
    <w:bookmarkEnd w:id="2576"/>
    <w:bookmarkStart w:name="z2924" w:id="257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43-қосымша</w:t>
            </w:r>
          </w:p>
        </w:tc>
      </w:tr>
    </w:tbl>
    <w:bookmarkStart w:name="z2929" w:id="257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Ақтөбе облысы Әділет департаментінің</w:t>
      </w:r>
      <w:r>
        <w:br/>
      </w:r>
      <w:r>
        <w:rPr>
          <w:rFonts w:ascii="Times New Roman"/>
          <w:b/>
          <w:i w:val="false"/>
          <w:color w:val="000000"/>
        </w:rPr>
        <w:t>Ақтөбе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578"/>
    <w:bookmarkStart w:name="z2934" w:id="2579"/>
    <w:p>
      <w:pPr>
        <w:spacing w:after="0"/>
        <w:ind w:left="0"/>
        <w:jc w:val="both"/>
      </w:pPr>
      <w:r>
        <w:rPr>
          <w:rFonts w:ascii="Times New Roman"/>
          <w:b w:val="false"/>
          <w:i w:val="false"/>
          <w:color w:val="000000"/>
          <w:sz w:val="28"/>
        </w:rPr>
        <w:t>
      1. Ақтөбе облысы Әділет департаментінің Ақтөбе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579"/>
    <w:bookmarkStart w:name="z2935" w:id="258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580"/>
    <w:bookmarkStart w:name="z2936" w:id="258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581"/>
    <w:bookmarkStart w:name="z2937" w:id="258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582"/>
    <w:bookmarkStart w:name="z2938" w:id="258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583"/>
    <w:bookmarkStart w:name="z2939" w:id="258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584"/>
    <w:bookmarkStart w:name="z2940" w:id="258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585"/>
    <w:bookmarkStart w:name="z2941" w:id="2586"/>
    <w:p>
      <w:pPr>
        <w:spacing w:after="0"/>
        <w:ind w:left="0"/>
        <w:jc w:val="both"/>
      </w:pPr>
      <w:r>
        <w:rPr>
          <w:rFonts w:ascii="Times New Roman"/>
          <w:b w:val="false"/>
          <w:i w:val="false"/>
          <w:color w:val="000000"/>
          <w:sz w:val="28"/>
        </w:rPr>
        <w:t>
      8. Басқарманың заңды мекен-жайы: Қазақстан Республикасы, 030000, Ақтөбе облысы, Ақтөбе қаласы, Сәнкібай батыр көшесі, 145 "Б" үй.</w:t>
      </w:r>
    </w:p>
    <w:bookmarkEnd w:id="2586"/>
    <w:bookmarkStart w:name="z2942" w:id="258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Ақтөбе облысы Әділет департаментінің Ақтөбе қалалық әділет басқармасы" республикалық мемлекеттік мекемесі.</w:t>
      </w:r>
    </w:p>
    <w:bookmarkEnd w:id="2587"/>
    <w:bookmarkStart w:name="z2943" w:id="258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588"/>
    <w:bookmarkStart w:name="z2944" w:id="258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Ақтөбе облысы Әділет департаментімен (бұдан әрі – Әділет департаменті) жүзеге асырылады.</w:t>
      </w:r>
    </w:p>
    <w:bookmarkEnd w:id="2589"/>
    <w:bookmarkStart w:name="z2945" w:id="259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590"/>
    <w:bookmarkStart w:name="z2946" w:id="259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591"/>
    <w:bookmarkStart w:name="z2947" w:id="259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592"/>
    <w:bookmarkStart w:name="z2949" w:id="2593"/>
    <w:p>
      <w:pPr>
        <w:spacing w:after="0"/>
        <w:ind w:left="0"/>
        <w:jc w:val="both"/>
      </w:pPr>
      <w:r>
        <w:rPr>
          <w:rFonts w:ascii="Times New Roman"/>
          <w:b w:val="false"/>
          <w:i w:val="false"/>
          <w:color w:val="000000"/>
          <w:sz w:val="28"/>
        </w:rPr>
        <w:t>
      13. Басқарманың міндеттері:</w:t>
      </w:r>
    </w:p>
    <w:bookmarkEnd w:id="2593"/>
    <w:bookmarkStart w:name="z2950" w:id="259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594"/>
    <w:bookmarkStart w:name="z2951" w:id="259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595"/>
    <w:bookmarkStart w:name="z2952" w:id="259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596"/>
    <w:bookmarkStart w:name="z2953" w:id="259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597"/>
    <w:bookmarkStart w:name="z2954" w:id="2598"/>
    <w:p>
      <w:pPr>
        <w:spacing w:after="0"/>
        <w:ind w:left="0"/>
        <w:jc w:val="both"/>
      </w:pPr>
      <w:r>
        <w:rPr>
          <w:rFonts w:ascii="Times New Roman"/>
          <w:b w:val="false"/>
          <w:i w:val="false"/>
          <w:color w:val="000000"/>
          <w:sz w:val="28"/>
        </w:rPr>
        <w:t>
      14. Басқарманың функциялары:</w:t>
      </w:r>
    </w:p>
    <w:bookmarkEnd w:id="2598"/>
    <w:bookmarkStart w:name="z2955" w:id="2599"/>
    <w:p>
      <w:pPr>
        <w:spacing w:after="0"/>
        <w:ind w:left="0"/>
        <w:jc w:val="both"/>
      </w:pPr>
      <w:r>
        <w:rPr>
          <w:rFonts w:ascii="Times New Roman"/>
          <w:b w:val="false"/>
          <w:i w:val="false"/>
          <w:color w:val="000000"/>
          <w:sz w:val="28"/>
        </w:rPr>
        <w:t>
      1) мемлекеттік тіркеу саласында:</w:t>
      </w:r>
    </w:p>
    <w:bookmarkEnd w:id="2599"/>
    <w:bookmarkStart w:name="z2956" w:id="260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600"/>
    <w:bookmarkStart w:name="z2957" w:id="260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601"/>
    <w:bookmarkStart w:name="z2958" w:id="2602"/>
    <w:p>
      <w:pPr>
        <w:spacing w:after="0"/>
        <w:ind w:left="0"/>
        <w:jc w:val="both"/>
      </w:pPr>
      <w:r>
        <w:rPr>
          <w:rFonts w:ascii="Times New Roman"/>
          <w:b w:val="false"/>
          <w:i w:val="false"/>
          <w:color w:val="000000"/>
          <w:sz w:val="28"/>
        </w:rPr>
        <w:t>
      құқықтық кадастрды жүргізу;</w:t>
      </w:r>
    </w:p>
    <w:bookmarkEnd w:id="2602"/>
    <w:bookmarkStart w:name="z2959" w:id="260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603"/>
    <w:bookmarkStart w:name="z2960" w:id="2604"/>
    <w:p>
      <w:pPr>
        <w:spacing w:after="0"/>
        <w:ind w:left="0"/>
        <w:jc w:val="both"/>
      </w:pPr>
      <w:r>
        <w:rPr>
          <w:rFonts w:ascii="Times New Roman"/>
          <w:b w:val="false"/>
          <w:i w:val="false"/>
          <w:color w:val="000000"/>
          <w:sz w:val="28"/>
        </w:rPr>
        <w:t>
      2) заңгерлік қызмет көрсетуді ұйымдастыру саласында:</w:t>
      </w:r>
    </w:p>
    <w:bookmarkEnd w:id="2604"/>
    <w:bookmarkStart w:name="z2961" w:id="2605"/>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605"/>
    <w:bookmarkStart w:name="z2962" w:id="260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606"/>
    <w:bookmarkStart w:name="z2963" w:id="260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607"/>
    <w:bookmarkStart w:name="z2964" w:id="260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608"/>
    <w:bookmarkStart w:name="z2965" w:id="260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609"/>
    <w:bookmarkStart w:name="z2966" w:id="2610"/>
    <w:p>
      <w:pPr>
        <w:spacing w:after="0"/>
        <w:ind w:left="0"/>
        <w:jc w:val="both"/>
      </w:pPr>
      <w:r>
        <w:rPr>
          <w:rFonts w:ascii="Times New Roman"/>
          <w:b w:val="false"/>
          <w:i w:val="false"/>
          <w:color w:val="000000"/>
          <w:sz w:val="28"/>
        </w:rPr>
        <w:t>
      4) әкімшілік іс жүргізу саласында:</w:t>
      </w:r>
    </w:p>
    <w:bookmarkEnd w:id="2610"/>
    <w:bookmarkStart w:name="z2967" w:id="261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611"/>
    <w:bookmarkStart w:name="z2968" w:id="261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612"/>
    <w:bookmarkStart w:name="z2969" w:id="2613"/>
    <w:p>
      <w:pPr>
        <w:spacing w:after="0"/>
        <w:ind w:left="0"/>
        <w:jc w:val="both"/>
      </w:pPr>
      <w:r>
        <w:rPr>
          <w:rFonts w:ascii="Times New Roman"/>
          <w:b w:val="false"/>
          <w:i w:val="false"/>
          <w:color w:val="000000"/>
          <w:sz w:val="28"/>
        </w:rPr>
        <w:t>
      15. Басқарманың құқықтары мен міндеттері:</w:t>
      </w:r>
    </w:p>
    <w:bookmarkEnd w:id="2613"/>
    <w:bookmarkStart w:name="z2970" w:id="261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614"/>
    <w:bookmarkStart w:name="z2971" w:id="261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615"/>
    <w:bookmarkStart w:name="z2972" w:id="261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616"/>
    <w:bookmarkStart w:name="z2973" w:id="261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617"/>
    <w:bookmarkStart w:name="z2974" w:id="2618"/>
    <w:p>
      <w:pPr>
        <w:spacing w:after="0"/>
        <w:ind w:left="0"/>
        <w:jc w:val="left"/>
      </w:pPr>
      <w:r>
        <w:rPr>
          <w:rFonts w:ascii="Times New Roman"/>
          <w:b/>
          <w:i w:val="false"/>
          <w:color w:val="000000"/>
        </w:rPr>
        <w:t xml:space="preserve"> 3. Басқарманың қызметін ұйымдастыру</w:t>
      </w:r>
    </w:p>
    <w:bookmarkEnd w:id="2618"/>
    <w:bookmarkStart w:name="z2975" w:id="261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619"/>
    <w:bookmarkStart w:name="z2976" w:id="262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620"/>
    <w:bookmarkStart w:name="z2977" w:id="2621"/>
    <w:p>
      <w:pPr>
        <w:spacing w:after="0"/>
        <w:ind w:left="0"/>
        <w:jc w:val="both"/>
      </w:pPr>
      <w:r>
        <w:rPr>
          <w:rFonts w:ascii="Times New Roman"/>
          <w:b w:val="false"/>
          <w:i w:val="false"/>
          <w:color w:val="000000"/>
          <w:sz w:val="28"/>
        </w:rPr>
        <w:t>
      18. Басқарма басшысының өкілеттігі:</w:t>
      </w:r>
    </w:p>
    <w:bookmarkEnd w:id="2621"/>
    <w:bookmarkStart w:name="z2978" w:id="262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622"/>
    <w:bookmarkStart w:name="z2979" w:id="262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623"/>
    <w:bookmarkStart w:name="z2980" w:id="2624"/>
    <w:p>
      <w:pPr>
        <w:spacing w:after="0"/>
        <w:ind w:left="0"/>
        <w:jc w:val="both"/>
      </w:pPr>
      <w:r>
        <w:rPr>
          <w:rFonts w:ascii="Times New Roman"/>
          <w:b w:val="false"/>
          <w:i w:val="false"/>
          <w:color w:val="000000"/>
          <w:sz w:val="28"/>
        </w:rPr>
        <w:t>
      3) өз құзыреті шегінде бұйрықтар шығарады;</w:t>
      </w:r>
    </w:p>
    <w:bookmarkEnd w:id="2624"/>
    <w:bookmarkStart w:name="z2981" w:id="262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625"/>
    <w:bookmarkStart w:name="z2982" w:id="262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626"/>
    <w:bookmarkStart w:name="z2983" w:id="262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627"/>
    <w:bookmarkStart w:name="z2984" w:id="2628"/>
    <w:p>
      <w:pPr>
        <w:spacing w:after="0"/>
        <w:ind w:left="0"/>
        <w:jc w:val="left"/>
      </w:pPr>
      <w:r>
        <w:rPr>
          <w:rFonts w:ascii="Times New Roman"/>
          <w:b/>
          <w:i w:val="false"/>
          <w:color w:val="000000"/>
        </w:rPr>
        <w:t xml:space="preserve"> 4. Басқарма мүлкі</w:t>
      </w:r>
    </w:p>
    <w:bookmarkEnd w:id="2628"/>
    <w:bookmarkStart w:name="z2985" w:id="262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629"/>
    <w:bookmarkStart w:name="z2986" w:id="263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30"/>
    <w:bookmarkStart w:name="z2987" w:id="263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631"/>
    <w:bookmarkStart w:name="z2988" w:id="263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32"/>
    <w:bookmarkStart w:name="z2989" w:id="2633"/>
    <w:p>
      <w:pPr>
        <w:spacing w:after="0"/>
        <w:ind w:left="0"/>
        <w:jc w:val="left"/>
      </w:pPr>
      <w:r>
        <w:rPr>
          <w:rFonts w:ascii="Times New Roman"/>
          <w:b/>
          <w:i w:val="false"/>
          <w:color w:val="000000"/>
        </w:rPr>
        <w:t xml:space="preserve"> 5. Басқарма қайта ұйымдастыру және тарату</w:t>
      </w:r>
    </w:p>
    <w:bookmarkEnd w:id="2633"/>
    <w:bookmarkStart w:name="z2990" w:id="263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44-қосымша</w:t>
            </w:r>
          </w:p>
        </w:tc>
      </w:tr>
    </w:tbl>
    <w:bookmarkStart w:name="z2995" w:id="263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Ақсу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635"/>
    <w:bookmarkStart w:name="z3000" w:id="2636"/>
    <w:p>
      <w:pPr>
        <w:spacing w:after="0"/>
        <w:ind w:left="0"/>
        <w:jc w:val="both"/>
      </w:pPr>
      <w:r>
        <w:rPr>
          <w:rFonts w:ascii="Times New Roman"/>
          <w:b w:val="false"/>
          <w:i w:val="false"/>
          <w:color w:val="000000"/>
          <w:sz w:val="28"/>
        </w:rPr>
        <w:t>
      1. Алматы облысы Әдiлет департаментiнің Ақсу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636"/>
    <w:bookmarkStart w:name="z3001" w:id="263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637"/>
    <w:bookmarkStart w:name="z3002" w:id="263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638"/>
    <w:bookmarkStart w:name="z3003" w:id="263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639"/>
    <w:bookmarkStart w:name="z3004" w:id="264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640"/>
    <w:bookmarkStart w:name="z3005" w:id="264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641"/>
    <w:bookmarkStart w:name="z3006" w:id="264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642"/>
    <w:bookmarkStart w:name="z3007" w:id="2643"/>
    <w:p>
      <w:pPr>
        <w:spacing w:after="0"/>
        <w:ind w:left="0"/>
        <w:jc w:val="both"/>
      </w:pPr>
      <w:r>
        <w:rPr>
          <w:rFonts w:ascii="Times New Roman"/>
          <w:b w:val="false"/>
          <w:i w:val="false"/>
          <w:color w:val="000000"/>
          <w:sz w:val="28"/>
        </w:rPr>
        <w:t>
      8. Басқарманың заңды мекен-жайы: Қазақстан Республикасы, 040100, Алматы облысы, Ақсу ауданы, Жансүгүр кенті, Қабанбай батыр көшесі, 20 үй.</w:t>
      </w:r>
    </w:p>
    <w:bookmarkEnd w:id="2643"/>
    <w:bookmarkStart w:name="z3008" w:id="264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Ақсу аудандық әділет басқармасы" республикалық мемлекеттік мекемесі.</w:t>
      </w:r>
    </w:p>
    <w:bookmarkEnd w:id="2644"/>
    <w:bookmarkStart w:name="z3009" w:id="264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645"/>
    <w:bookmarkStart w:name="z3010" w:id="264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2646"/>
    <w:bookmarkStart w:name="z3011" w:id="264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647"/>
    <w:bookmarkStart w:name="z3012" w:id="264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648"/>
    <w:bookmarkStart w:name="z3013" w:id="264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649"/>
    <w:bookmarkStart w:name="z3015" w:id="2650"/>
    <w:p>
      <w:pPr>
        <w:spacing w:after="0"/>
        <w:ind w:left="0"/>
        <w:jc w:val="both"/>
      </w:pPr>
      <w:r>
        <w:rPr>
          <w:rFonts w:ascii="Times New Roman"/>
          <w:b w:val="false"/>
          <w:i w:val="false"/>
          <w:color w:val="000000"/>
          <w:sz w:val="28"/>
        </w:rPr>
        <w:t>
      13. Басқарманың міндеттері:</w:t>
      </w:r>
    </w:p>
    <w:bookmarkEnd w:id="2650"/>
    <w:bookmarkStart w:name="z3016" w:id="265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651"/>
    <w:bookmarkStart w:name="z3017" w:id="265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652"/>
    <w:bookmarkStart w:name="z3018" w:id="265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653"/>
    <w:bookmarkStart w:name="z3019" w:id="265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654"/>
    <w:bookmarkStart w:name="z3020" w:id="2655"/>
    <w:p>
      <w:pPr>
        <w:spacing w:after="0"/>
        <w:ind w:left="0"/>
        <w:jc w:val="both"/>
      </w:pPr>
      <w:r>
        <w:rPr>
          <w:rFonts w:ascii="Times New Roman"/>
          <w:b w:val="false"/>
          <w:i w:val="false"/>
          <w:color w:val="000000"/>
          <w:sz w:val="28"/>
        </w:rPr>
        <w:t>
      14. Басқарманың функциялары:</w:t>
      </w:r>
    </w:p>
    <w:bookmarkEnd w:id="2655"/>
    <w:bookmarkStart w:name="z3021" w:id="2656"/>
    <w:p>
      <w:pPr>
        <w:spacing w:after="0"/>
        <w:ind w:left="0"/>
        <w:jc w:val="both"/>
      </w:pPr>
      <w:r>
        <w:rPr>
          <w:rFonts w:ascii="Times New Roman"/>
          <w:b w:val="false"/>
          <w:i w:val="false"/>
          <w:color w:val="000000"/>
          <w:sz w:val="28"/>
        </w:rPr>
        <w:t>
      1) мемлекеттік тіркеу саласында:</w:t>
      </w:r>
    </w:p>
    <w:bookmarkEnd w:id="2656"/>
    <w:bookmarkStart w:name="z3022" w:id="265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657"/>
    <w:bookmarkStart w:name="z3023" w:id="265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658"/>
    <w:bookmarkStart w:name="z3024" w:id="2659"/>
    <w:p>
      <w:pPr>
        <w:spacing w:after="0"/>
        <w:ind w:left="0"/>
        <w:jc w:val="both"/>
      </w:pPr>
      <w:r>
        <w:rPr>
          <w:rFonts w:ascii="Times New Roman"/>
          <w:b w:val="false"/>
          <w:i w:val="false"/>
          <w:color w:val="000000"/>
          <w:sz w:val="28"/>
        </w:rPr>
        <w:t>
      құқықтық кадастрды жүргізу;</w:t>
      </w:r>
    </w:p>
    <w:bookmarkEnd w:id="2659"/>
    <w:bookmarkStart w:name="z3025" w:id="266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660"/>
    <w:bookmarkStart w:name="z3026" w:id="2661"/>
    <w:p>
      <w:pPr>
        <w:spacing w:after="0"/>
        <w:ind w:left="0"/>
        <w:jc w:val="both"/>
      </w:pPr>
      <w:r>
        <w:rPr>
          <w:rFonts w:ascii="Times New Roman"/>
          <w:b w:val="false"/>
          <w:i w:val="false"/>
          <w:color w:val="000000"/>
          <w:sz w:val="28"/>
        </w:rPr>
        <w:t>
      2) заңгерлік қызмет көрсетуді ұйымдастыру саласында:</w:t>
      </w:r>
    </w:p>
    <w:bookmarkEnd w:id="2661"/>
    <w:bookmarkStart w:name="z3027" w:id="266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662"/>
    <w:bookmarkStart w:name="z3028" w:id="266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663"/>
    <w:bookmarkStart w:name="z3029" w:id="266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664"/>
    <w:bookmarkStart w:name="z3030" w:id="266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665"/>
    <w:bookmarkStart w:name="z3031" w:id="266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666"/>
    <w:bookmarkStart w:name="z3032" w:id="2667"/>
    <w:p>
      <w:pPr>
        <w:spacing w:after="0"/>
        <w:ind w:left="0"/>
        <w:jc w:val="both"/>
      </w:pPr>
      <w:r>
        <w:rPr>
          <w:rFonts w:ascii="Times New Roman"/>
          <w:b w:val="false"/>
          <w:i w:val="false"/>
          <w:color w:val="000000"/>
          <w:sz w:val="28"/>
        </w:rPr>
        <w:t>
      4) әкімшілік іс жүргізу саласында:</w:t>
      </w:r>
    </w:p>
    <w:bookmarkEnd w:id="2667"/>
    <w:bookmarkStart w:name="z3033" w:id="266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668"/>
    <w:bookmarkStart w:name="z3034" w:id="266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669"/>
    <w:bookmarkStart w:name="z3035" w:id="2670"/>
    <w:p>
      <w:pPr>
        <w:spacing w:after="0"/>
        <w:ind w:left="0"/>
        <w:jc w:val="both"/>
      </w:pPr>
      <w:r>
        <w:rPr>
          <w:rFonts w:ascii="Times New Roman"/>
          <w:b w:val="false"/>
          <w:i w:val="false"/>
          <w:color w:val="000000"/>
          <w:sz w:val="28"/>
        </w:rPr>
        <w:t>
      15. Басқарманың құқықтары мен міндеттері:</w:t>
      </w:r>
    </w:p>
    <w:bookmarkEnd w:id="2670"/>
    <w:bookmarkStart w:name="z3036" w:id="267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671"/>
    <w:bookmarkStart w:name="z3037" w:id="267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672"/>
    <w:bookmarkStart w:name="z3038" w:id="267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673"/>
    <w:bookmarkStart w:name="z3039" w:id="267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674"/>
    <w:bookmarkStart w:name="z3040" w:id="2675"/>
    <w:p>
      <w:pPr>
        <w:spacing w:after="0"/>
        <w:ind w:left="0"/>
        <w:jc w:val="left"/>
      </w:pPr>
      <w:r>
        <w:rPr>
          <w:rFonts w:ascii="Times New Roman"/>
          <w:b/>
          <w:i w:val="false"/>
          <w:color w:val="000000"/>
        </w:rPr>
        <w:t xml:space="preserve"> 3. Басқарманың қызметін ұйымдастыру</w:t>
      </w:r>
    </w:p>
    <w:bookmarkEnd w:id="2675"/>
    <w:bookmarkStart w:name="z3041" w:id="267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676"/>
    <w:bookmarkStart w:name="z3042" w:id="267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677"/>
    <w:bookmarkStart w:name="z3043" w:id="2678"/>
    <w:p>
      <w:pPr>
        <w:spacing w:after="0"/>
        <w:ind w:left="0"/>
        <w:jc w:val="both"/>
      </w:pPr>
      <w:r>
        <w:rPr>
          <w:rFonts w:ascii="Times New Roman"/>
          <w:b w:val="false"/>
          <w:i w:val="false"/>
          <w:color w:val="000000"/>
          <w:sz w:val="28"/>
        </w:rPr>
        <w:t>
      18. Басқарма басшысының өкілеттігі:</w:t>
      </w:r>
    </w:p>
    <w:bookmarkEnd w:id="2678"/>
    <w:bookmarkStart w:name="z3044" w:id="267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679"/>
    <w:bookmarkStart w:name="z3045" w:id="268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680"/>
    <w:bookmarkStart w:name="z3046" w:id="2681"/>
    <w:p>
      <w:pPr>
        <w:spacing w:after="0"/>
        <w:ind w:left="0"/>
        <w:jc w:val="both"/>
      </w:pPr>
      <w:r>
        <w:rPr>
          <w:rFonts w:ascii="Times New Roman"/>
          <w:b w:val="false"/>
          <w:i w:val="false"/>
          <w:color w:val="000000"/>
          <w:sz w:val="28"/>
        </w:rPr>
        <w:t>
      3) өз құзыреті шегінде бұйрықтар шығарады;</w:t>
      </w:r>
    </w:p>
    <w:bookmarkEnd w:id="2681"/>
    <w:bookmarkStart w:name="z3047" w:id="268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682"/>
    <w:bookmarkStart w:name="z3048" w:id="268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683"/>
    <w:bookmarkStart w:name="z3049" w:id="268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684"/>
    <w:bookmarkStart w:name="z3050" w:id="2685"/>
    <w:p>
      <w:pPr>
        <w:spacing w:after="0"/>
        <w:ind w:left="0"/>
        <w:jc w:val="left"/>
      </w:pPr>
      <w:r>
        <w:rPr>
          <w:rFonts w:ascii="Times New Roman"/>
          <w:b/>
          <w:i w:val="false"/>
          <w:color w:val="000000"/>
        </w:rPr>
        <w:t xml:space="preserve"> 4. Басқарма мүлкі</w:t>
      </w:r>
    </w:p>
    <w:bookmarkEnd w:id="2685"/>
    <w:bookmarkStart w:name="z3051" w:id="268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686"/>
    <w:bookmarkStart w:name="z3052" w:id="268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87"/>
    <w:bookmarkStart w:name="z3053" w:id="268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688"/>
    <w:bookmarkStart w:name="z3054" w:id="268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89"/>
    <w:bookmarkStart w:name="z3055" w:id="2690"/>
    <w:p>
      <w:pPr>
        <w:spacing w:after="0"/>
        <w:ind w:left="0"/>
        <w:jc w:val="left"/>
      </w:pPr>
      <w:r>
        <w:rPr>
          <w:rFonts w:ascii="Times New Roman"/>
          <w:b/>
          <w:i w:val="false"/>
          <w:color w:val="000000"/>
        </w:rPr>
        <w:t xml:space="preserve"> 5. Басқарма қайта ұйымдастыру және тарату</w:t>
      </w:r>
    </w:p>
    <w:bookmarkEnd w:id="2690"/>
    <w:bookmarkStart w:name="z3056" w:id="269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45-қосымша</w:t>
            </w:r>
          </w:p>
        </w:tc>
      </w:tr>
    </w:tbl>
    <w:bookmarkStart w:name="z3061" w:id="269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Алакөл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692"/>
    <w:bookmarkStart w:name="z3066" w:id="2693"/>
    <w:p>
      <w:pPr>
        <w:spacing w:after="0"/>
        <w:ind w:left="0"/>
        <w:jc w:val="both"/>
      </w:pPr>
      <w:r>
        <w:rPr>
          <w:rFonts w:ascii="Times New Roman"/>
          <w:b w:val="false"/>
          <w:i w:val="false"/>
          <w:color w:val="000000"/>
          <w:sz w:val="28"/>
        </w:rPr>
        <w:t>
      1. Алматы облысы Әдiлет департаментiнің Алакөл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693"/>
    <w:bookmarkStart w:name="z3067" w:id="269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694"/>
    <w:bookmarkStart w:name="z3068" w:id="269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695"/>
    <w:bookmarkStart w:name="z3069" w:id="269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696"/>
    <w:bookmarkStart w:name="z3070" w:id="269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697"/>
    <w:bookmarkStart w:name="z3071" w:id="269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698"/>
    <w:bookmarkStart w:name="z3072" w:id="269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699"/>
    <w:bookmarkStart w:name="z3073" w:id="2700"/>
    <w:p>
      <w:pPr>
        <w:spacing w:after="0"/>
        <w:ind w:left="0"/>
        <w:jc w:val="both"/>
      </w:pPr>
      <w:r>
        <w:rPr>
          <w:rFonts w:ascii="Times New Roman"/>
          <w:b w:val="false"/>
          <w:i w:val="false"/>
          <w:color w:val="000000"/>
          <w:sz w:val="28"/>
        </w:rPr>
        <w:t>
      8. Басқарманың заңды мекен-жайы: Қазақстан Республикасы, 040200, Алматы облысы, Алакөл ауданы, Үшарал ауылы, 8 Наурыз көшесі, 63 үй.</w:t>
      </w:r>
    </w:p>
    <w:bookmarkEnd w:id="2700"/>
    <w:bookmarkStart w:name="z3074" w:id="2701"/>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Алакөл аудандық әділет басқармасы" республикалық мемлекеттік мекемесі.</w:t>
      </w:r>
    </w:p>
    <w:bookmarkEnd w:id="2701"/>
    <w:bookmarkStart w:name="z3075" w:id="270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702"/>
    <w:bookmarkStart w:name="z3076" w:id="270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2703"/>
    <w:bookmarkStart w:name="z3077" w:id="270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704"/>
    <w:bookmarkStart w:name="z3078" w:id="270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705"/>
    <w:bookmarkStart w:name="z3079" w:id="270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706"/>
    <w:bookmarkStart w:name="z3081" w:id="2707"/>
    <w:p>
      <w:pPr>
        <w:spacing w:after="0"/>
        <w:ind w:left="0"/>
        <w:jc w:val="both"/>
      </w:pPr>
      <w:r>
        <w:rPr>
          <w:rFonts w:ascii="Times New Roman"/>
          <w:b w:val="false"/>
          <w:i w:val="false"/>
          <w:color w:val="000000"/>
          <w:sz w:val="28"/>
        </w:rPr>
        <w:t>
      13. Басқарманың міндеттері:</w:t>
      </w:r>
    </w:p>
    <w:bookmarkEnd w:id="2707"/>
    <w:bookmarkStart w:name="z3082" w:id="270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708"/>
    <w:bookmarkStart w:name="z3083" w:id="270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709"/>
    <w:bookmarkStart w:name="z3084" w:id="271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710"/>
    <w:bookmarkStart w:name="z3085" w:id="271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711"/>
    <w:bookmarkStart w:name="z3086" w:id="2712"/>
    <w:p>
      <w:pPr>
        <w:spacing w:after="0"/>
        <w:ind w:left="0"/>
        <w:jc w:val="both"/>
      </w:pPr>
      <w:r>
        <w:rPr>
          <w:rFonts w:ascii="Times New Roman"/>
          <w:b w:val="false"/>
          <w:i w:val="false"/>
          <w:color w:val="000000"/>
          <w:sz w:val="28"/>
        </w:rPr>
        <w:t>
      14. Басқарманың функциялары:</w:t>
      </w:r>
    </w:p>
    <w:bookmarkEnd w:id="2712"/>
    <w:bookmarkStart w:name="z3087" w:id="2713"/>
    <w:p>
      <w:pPr>
        <w:spacing w:after="0"/>
        <w:ind w:left="0"/>
        <w:jc w:val="both"/>
      </w:pPr>
      <w:r>
        <w:rPr>
          <w:rFonts w:ascii="Times New Roman"/>
          <w:b w:val="false"/>
          <w:i w:val="false"/>
          <w:color w:val="000000"/>
          <w:sz w:val="28"/>
        </w:rPr>
        <w:t>
      1) мемлекеттік тіркеу саласында:</w:t>
      </w:r>
    </w:p>
    <w:bookmarkEnd w:id="2713"/>
    <w:bookmarkStart w:name="z3088" w:id="271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714"/>
    <w:bookmarkStart w:name="z3089" w:id="271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715"/>
    <w:bookmarkStart w:name="z3090" w:id="2716"/>
    <w:p>
      <w:pPr>
        <w:spacing w:after="0"/>
        <w:ind w:left="0"/>
        <w:jc w:val="both"/>
      </w:pPr>
      <w:r>
        <w:rPr>
          <w:rFonts w:ascii="Times New Roman"/>
          <w:b w:val="false"/>
          <w:i w:val="false"/>
          <w:color w:val="000000"/>
          <w:sz w:val="28"/>
        </w:rPr>
        <w:t>
      құқықтық кадастрды жүргізу;</w:t>
      </w:r>
    </w:p>
    <w:bookmarkEnd w:id="2716"/>
    <w:bookmarkStart w:name="z3091" w:id="271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717"/>
    <w:bookmarkStart w:name="z3092" w:id="2718"/>
    <w:p>
      <w:pPr>
        <w:spacing w:after="0"/>
        <w:ind w:left="0"/>
        <w:jc w:val="both"/>
      </w:pPr>
      <w:r>
        <w:rPr>
          <w:rFonts w:ascii="Times New Roman"/>
          <w:b w:val="false"/>
          <w:i w:val="false"/>
          <w:color w:val="000000"/>
          <w:sz w:val="28"/>
        </w:rPr>
        <w:t>
      2) заңгерлік қызмет көрсетуді ұйымдастыру саласында:</w:t>
      </w:r>
    </w:p>
    <w:bookmarkEnd w:id="2718"/>
    <w:bookmarkStart w:name="z3093" w:id="271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719"/>
    <w:bookmarkStart w:name="z3094" w:id="272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720"/>
    <w:bookmarkStart w:name="z3095" w:id="272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721"/>
    <w:bookmarkStart w:name="z3096" w:id="272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722"/>
    <w:bookmarkStart w:name="z3097" w:id="272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723"/>
    <w:bookmarkStart w:name="z3098" w:id="2724"/>
    <w:p>
      <w:pPr>
        <w:spacing w:after="0"/>
        <w:ind w:left="0"/>
        <w:jc w:val="both"/>
      </w:pPr>
      <w:r>
        <w:rPr>
          <w:rFonts w:ascii="Times New Roman"/>
          <w:b w:val="false"/>
          <w:i w:val="false"/>
          <w:color w:val="000000"/>
          <w:sz w:val="28"/>
        </w:rPr>
        <w:t>
      4) әкімшілік іс жүргізу саласында:</w:t>
      </w:r>
    </w:p>
    <w:bookmarkEnd w:id="2724"/>
    <w:bookmarkStart w:name="z3099" w:id="272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725"/>
    <w:bookmarkStart w:name="z3100" w:id="272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726"/>
    <w:bookmarkStart w:name="z3101" w:id="2727"/>
    <w:p>
      <w:pPr>
        <w:spacing w:after="0"/>
        <w:ind w:left="0"/>
        <w:jc w:val="both"/>
      </w:pPr>
      <w:r>
        <w:rPr>
          <w:rFonts w:ascii="Times New Roman"/>
          <w:b w:val="false"/>
          <w:i w:val="false"/>
          <w:color w:val="000000"/>
          <w:sz w:val="28"/>
        </w:rPr>
        <w:t>
      15. Басқарманың құқықтары мен міндеттері:</w:t>
      </w:r>
    </w:p>
    <w:bookmarkEnd w:id="2727"/>
    <w:bookmarkStart w:name="z3102" w:id="272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728"/>
    <w:bookmarkStart w:name="z3103" w:id="272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729"/>
    <w:bookmarkStart w:name="z3104" w:id="273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730"/>
    <w:bookmarkStart w:name="z3105" w:id="273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731"/>
    <w:bookmarkStart w:name="z3106" w:id="2732"/>
    <w:p>
      <w:pPr>
        <w:spacing w:after="0"/>
        <w:ind w:left="0"/>
        <w:jc w:val="left"/>
      </w:pPr>
      <w:r>
        <w:rPr>
          <w:rFonts w:ascii="Times New Roman"/>
          <w:b/>
          <w:i w:val="false"/>
          <w:color w:val="000000"/>
        </w:rPr>
        <w:t xml:space="preserve"> 3. Басқарманың қызметін ұйымдастыру</w:t>
      </w:r>
    </w:p>
    <w:bookmarkEnd w:id="2732"/>
    <w:bookmarkStart w:name="z3107" w:id="273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733"/>
    <w:bookmarkStart w:name="z3108" w:id="273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734"/>
    <w:bookmarkStart w:name="z3109" w:id="2735"/>
    <w:p>
      <w:pPr>
        <w:spacing w:after="0"/>
        <w:ind w:left="0"/>
        <w:jc w:val="both"/>
      </w:pPr>
      <w:r>
        <w:rPr>
          <w:rFonts w:ascii="Times New Roman"/>
          <w:b w:val="false"/>
          <w:i w:val="false"/>
          <w:color w:val="000000"/>
          <w:sz w:val="28"/>
        </w:rPr>
        <w:t>
      18. Басқарма басшысының өкілеттігі:</w:t>
      </w:r>
    </w:p>
    <w:bookmarkEnd w:id="2735"/>
    <w:bookmarkStart w:name="z3110" w:id="273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736"/>
    <w:bookmarkStart w:name="z3111" w:id="273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737"/>
    <w:bookmarkStart w:name="z3112" w:id="2738"/>
    <w:p>
      <w:pPr>
        <w:spacing w:after="0"/>
        <w:ind w:left="0"/>
        <w:jc w:val="both"/>
      </w:pPr>
      <w:r>
        <w:rPr>
          <w:rFonts w:ascii="Times New Roman"/>
          <w:b w:val="false"/>
          <w:i w:val="false"/>
          <w:color w:val="000000"/>
          <w:sz w:val="28"/>
        </w:rPr>
        <w:t>
      3) өз құзыреті шегінде бұйрықтар шығарады;</w:t>
      </w:r>
    </w:p>
    <w:bookmarkEnd w:id="2738"/>
    <w:bookmarkStart w:name="z3113" w:id="273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739"/>
    <w:bookmarkStart w:name="z3114" w:id="274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740"/>
    <w:bookmarkStart w:name="z3115" w:id="274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741"/>
    <w:bookmarkStart w:name="z3116" w:id="2742"/>
    <w:p>
      <w:pPr>
        <w:spacing w:after="0"/>
        <w:ind w:left="0"/>
        <w:jc w:val="left"/>
      </w:pPr>
      <w:r>
        <w:rPr>
          <w:rFonts w:ascii="Times New Roman"/>
          <w:b/>
          <w:i w:val="false"/>
          <w:color w:val="000000"/>
        </w:rPr>
        <w:t xml:space="preserve"> 4. Басқарма мүлкі</w:t>
      </w:r>
    </w:p>
    <w:bookmarkEnd w:id="2742"/>
    <w:bookmarkStart w:name="z3117" w:id="274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743"/>
    <w:bookmarkStart w:name="z3118" w:id="274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44"/>
    <w:bookmarkStart w:name="z3119" w:id="274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745"/>
    <w:bookmarkStart w:name="z3120" w:id="274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46"/>
    <w:bookmarkStart w:name="z3121" w:id="2747"/>
    <w:p>
      <w:pPr>
        <w:spacing w:after="0"/>
        <w:ind w:left="0"/>
        <w:jc w:val="left"/>
      </w:pPr>
      <w:r>
        <w:rPr>
          <w:rFonts w:ascii="Times New Roman"/>
          <w:b/>
          <w:i w:val="false"/>
          <w:color w:val="000000"/>
        </w:rPr>
        <w:t xml:space="preserve"> 5. Басқарма қайта ұйымдастыру және тарату</w:t>
      </w:r>
    </w:p>
    <w:bookmarkEnd w:id="2747"/>
    <w:bookmarkStart w:name="z3122" w:id="274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46-қосымша</w:t>
            </w:r>
          </w:p>
        </w:tc>
      </w:tr>
    </w:tbl>
    <w:bookmarkStart w:name="z3127" w:id="274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Балқаш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749"/>
    <w:bookmarkStart w:name="z3132" w:id="2750"/>
    <w:p>
      <w:pPr>
        <w:spacing w:after="0"/>
        <w:ind w:left="0"/>
        <w:jc w:val="both"/>
      </w:pPr>
      <w:r>
        <w:rPr>
          <w:rFonts w:ascii="Times New Roman"/>
          <w:b w:val="false"/>
          <w:i w:val="false"/>
          <w:color w:val="000000"/>
          <w:sz w:val="28"/>
        </w:rPr>
        <w:t>
      1. Алматы облысы Әдiлет департаментiнің Балқаш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750"/>
    <w:bookmarkStart w:name="z3133" w:id="275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751"/>
    <w:bookmarkStart w:name="z3134" w:id="275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752"/>
    <w:bookmarkStart w:name="z3135" w:id="275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753"/>
    <w:bookmarkStart w:name="z3136" w:id="275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754"/>
    <w:bookmarkStart w:name="z3137" w:id="275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755"/>
    <w:bookmarkStart w:name="z3138" w:id="275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756"/>
    <w:bookmarkStart w:name="z3139" w:id="2757"/>
    <w:p>
      <w:pPr>
        <w:spacing w:after="0"/>
        <w:ind w:left="0"/>
        <w:jc w:val="both"/>
      </w:pPr>
      <w:r>
        <w:rPr>
          <w:rFonts w:ascii="Times New Roman"/>
          <w:b w:val="false"/>
          <w:i w:val="false"/>
          <w:color w:val="000000"/>
          <w:sz w:val="28"/>
        </w:rPr>
        <w:t>
      8. Басқарманың заңды мекен-жайы: Қазақстан Республикасы, 040300, Алматы облысы, Балқаш ауданы, Бақанас ауылы, Бижанов көшесі, 25 а үй.</w:t>
      </w:r>
    </w:p>
    <w:bookmarkEnd w:id="2757"/>
    <w:bookmarkStart w:name="z3140" w:id="275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Балқаш аудандық әділет басқармасы" республикалық мемлекеттік мекемесі.</w:t>
      </w:r>
    </w:p>
    <w:bookmarkEnd w:id="2758"/>
    <w:bookmarkStart w:name="z3141" w:id="275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759"/>
    <w:bookmarkStart w:name="z3142" w:id="276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2760"/>
    <w:bookmarkStart w:name="z3143" w:id="276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761"/>
    <w:bookmarkStart w:name="z3144" w:id="276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762"/>
    <w:bookmarkStart w:name="z3145" w:id="276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763"/>
    <w:bookmarkStart w:name="z3147" w:id="2764"/>
    <w:p>
      <w:pPr>
        <w:spacing w:after="0"/>
        <w:ind w:left="0"/>
        <w:jc w:val="both"/>
      </w:pPr>
      <w:r>
        <w:rPr>
          <w:rFonts w:ascii="Times New Roman"/>
          <w:b w:val="false"/>
          <w:i w:val="false"/>
          <w:color w:val="000000"/>
          <w:sz w:val="28"/>
        </w:rPr>
        <w:t>
      13. Басқарманың міндеттері:</w:t>
      </w:r>
    </w:p>
    <w:bookmarkEnd w:id="2764"/>
    <w:bookmarkStart w:name="z3148" w:id="276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765"/>
    <w:bookmarkStart w:name="z3149" w:id="276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766"/>
    <w:bookmarkStart w:name="z3150" w:id="276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767"/>
    <w:bookmarkStart w:name="z3151" w:id="276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768"/>
    <w:bookmarkStart w:name="z3152" w:id="2769"/>
    <w:p>
      <w:pPr>
        <w:spacing w:after="0"/>
        <w:ind w:left="0"/>
        <w:jc w:val="both"/>
      </w:pPr>
      <w:r>
        <w:rPr>
          <w:rFonts w:ascii="Times New Roman"/>
          <w:b w:val="false"/>
          <w:i w:val="false"/>
          <w:color w:val="000000"/>
          <w:sz w:val="28"/>
        </w:rPr>
        <w:t>
      14. Басқарманың функциялары:</w:t>
      </w:r>
    </w:p>
    <w:bookmarkEnd w:id="2769"/>
    <w:bookmarkStart w:name="z3153" w:id="2770"/>
    <w:p>
      <w:pPr>
        <w:spacing w:after="0"/>
        <w:ind w:left="0"/>
        <w:jc w:val="both"/>
      </w:pPr>
      <w:r>
        <w:rPr>
          <w:rFonts w:ascii="Times New Roman"/>
          <w:b w:val="false"/>
          <w:i w:val="false"/>
          <w:color w:val="000000"/>
          <w:sz w:val="28"/>
        </w:rPr>
        <w:t>
      1) мемлекеттік тіркеу саласында:</w:t>
      </w:r>
    </w:p>
    <w:bookmarkEnd w:id="2770"/>
    <w:bookmarkStart w:name="z3154" w:id="277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771"/>
    <w:bookmarkStart w:name="z3155" w:id="277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772"/>
    <w:bookmarkStart w:name="z3156" w:id="2773"/>
    <w:p>
      <w:pPr>
        <w:spacing w:after="0"/>
        <w:ind w:left="0"/>
        <w:jc w:val="both"/>
      </w:pPr>
      <w:r>
        <w:rPr>
          <w:rFonts w:ascii="Times New Roman"/>
          <w:b w:val="false"/>
          <w:i w:val="false"/>
          <w:color w:val="000000"/>
          <w:sz w:val="28"/>
        </w:rPr>
        <w:t>
      құқықтық кадастрды жүргізу;</w:t>
      </w:r>
    </w:p>
    <w:bookmarkEnd w:id="2773"/>
    <w:bookmarkStart w:name="z3157" w:id="277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774"/>
    <w:bookmarkStart w:name="z3158" w:id="2775"/>
    <w:p>
      <w:pPr>
        <w:spacing w:after="0"/>
        <w:ind w:left="0"/>
        <w:jc w:val="both"/>
      </w:pPr>
      <w:r>
        <w:rPr>
          <w:rFonts w:ascii="Times New Roman"/>
          <w:b w:val="false"/>
          <w:i w:val="false"/>
          <w:color w:val="000000"/>
          <w:sz w:val="28"/>
        </w:rPr>
        <w:t>
      2) заңгерлік қызмет көрсетуді ұйымдастыру саласында:</w:t>
      </w:r>
    </w:p>
    <w:bookmarkEnd w:id="2775"/>
    <w:bookmarkStart w:name="z3159" w:id="277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776"/>
    <w:bookmarkStart w:name="z3160" w:id="277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777"/>
    <w:bookmarkStart w:name="z3161" w:id="277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778"/>
    <w:bookmarkStart w:name="z3162" w:id="277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779"/>
    <w:bookmarkStart w:name="z3163" w:id="278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780"/>
    <w:bookmarkStart w:name="z3164" w:id="2781"/>
    <w:p>
      <w:pPr>
        <w:spacing w:after="0"/>
        <w:ind w:left="0"/>
        <w:jc w:val="both"/>
      </w:pPr>
      <w:r>
        <w:rPr>
          <w:rFonts w:ascii="Times New Roman"/>
          <w:b w:val="false"/>
          <w:i w:val="false"/>
          <w:color w:val="000000"/>
          <w:sz w:val="28"/>
        </w:rPr>
        <w:t>
      4) әкімшілік іс жүргізу саласында:</w:t>
      </w:r>
    </w:p>
    <w:bookmarkEnd w:id="2781"/>
    <w:bookmarkStart w:name="z3165" w:id="278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782"/>
    <w:bookmarkStart w:name="z3166" w:id="278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783"/>
    <w:bookmarkStart w:name="z3167" w:id="2784"/>
    <w:p>
      <w:pPr>
        <w:spacing w:after="0"/>
        <w:ind w:left="0"/>
        <w:jc w:val="both"/>
      </w:pPr>
      <w:r>
        <w:rPr>
          <w:rFonts w:ascii="Times New Roman"/>
          <w:b w:val="false"/>
          <w:i w:val="false"/>
          <w:color w:val="000000"/>
          <w:sz w:val="28"/>
        </w:rPr>
        <w:t>
      15. Басқарманың құқықтары мен міндеттері:</w:t>
      </w:r>
    </w:p>
    <w:bookmarkEnd w:id="2784"/>
    <w:bookmarkStart w:name="z3168" w:id="278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785"/>
    <w:bookmarkStart w:name="z3169" w:id="278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786"/>
    <w:bookmarkStart w:name="z3170" w:id="278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787"/>
    <w:bookmarkStart w:name="z3171" w:id="278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788"/>
    <w:bookmarkStart w:name="z3172" w:id="2789"/>
    <w:p>
      <w:pPr>
        <w:spacing w:after="0"/>
        <w:ind w:left="0"/>
        <w:jc w:val="left"/>
      </w:pPr>
      <w:r>
        <w:rPr>
          <w:rFonts w:ascii="Times New Roman"/>
          <w:b/>
          <w:i w:val="false"/>
          <w:color w:val="000000"/>
        </w:rPr>
        <w:t xml:space="preserve"> 3. Басқарманың қызметін ұйымдастыру</w:t>
      </w:r>
    </w:p>
    <w:bookmarkEnd w:id="2789"/>
    <w:bookmarkStart w:name="z3173" w:id="279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790"/>
    <w:bookmarkStart w:name="z3174" w:id="279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791"/>
    <w:bookmarkStart w:name="z3175" w:id="2792"/>
    <w:p>
      <w:pPr>
        <w:spacing w:after="0"/>
        <w:ind w:left="0"/>
        <w:jc w:val="both"/>
      </w:pPr>
      <w:r>
        <w:rPr>
          <w:rFonts w:ascii="Times New Roman"/>
          <w:b w:val="false"/>
          <w:i w:val="false"/>
          <w:color w:val="000000"/>
          <w:sz w:val="28"/>
        </w:rPr>
        <w:t>
      18. Басқарма басшысының өкілеттігі:</w:t>
      </w:r>
    </w:p>
    <w:bookmarkEnd w:id="2792"/>
    <w:bookmarkStart w:name="z3176" w:id="279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793"/>
    <w:bookmarkStart w:name="z3177" w:id="279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794"/>
    <w:bookmarkStart w:name="z3178" w:id="2795"/>
    <w:p>
      <w:pPr>
        <w:spacing w:after="0"/>
        <w:ind w:left="0"/>
        <w:jc w:val="both"/>
      </w:pPr>
      <w:r>
        <w:rPr>
          <w:rFonts w:ascii="Times New Roman"/>
          <w:b w:val="false"/>
          <w:i w:val="false"/>
          <w:color w:val="000000"/>
          <w:sz w:val="28"/>
        </w:rPr>
        <w:t>
      3) өз құзыреті шегінде бұйрықтар шығарады;</w:t>
      </w:r>
    </w:p>
    <w:bookmarkEnd w:id="2795"/>
    <w:bookmarkStart w:name="z3179" w:id="279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796"/>
    <w:bookmarkStart w:name="z3180" w:id="279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797"/>
    <w:bookmarkStart w:name="z3181" w:id="279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798"/>
    <w:bookmarkStart w:name="z3182" w:id="2799"/>
    <w:p>
      <w:pPr>
        <w:spacing w:after="0"/>
        <w:ind w:left="0"/>
        <w:jc w:val="left"/>
      </w:pPr>
      <w:r>
        <w:rPr>
          <w:rFonts w:ascii="Times New Roman"/>
          <w:b/>
          <w:i w:val="false"/>
          <w:color w:val="000000"/>
        </w:rPr>
        <w:t xml:space="preserve"> 4. Басқарма мүлкі</w:t>
      </w:r>
    </w:p>
    <w:bookmarkEnd w:id="2799"/>
    <w:bookmarkStart w:name="z3183" w:id="280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800"/>
    <w:bookmarkStart w:name="z3184" w:id="280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801"/>
    <w:bookmarkStart w:name="z3185" w:id="280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802"/>
    <w:bookmarkStart w:name="z3186" w:id="280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03"/>
    <w:bookmarkStart w:name="z3187" w:id="2804"/>
    <w:p>
      <w:pPr>
        <w:spacing w:after="0"/>
        <w:ind w:left="0"/>
        <w:jc w:val="left"/>
      </w:pPr>
      <w:r>
        <w:rPr>
          <w:rFonts w:ascii="Times New Roman"/>
          <w:b/>
          <w:i w:val="false"/>
          <w:color w:val="000000"/>
        </w:rPr>
        <w:t xml:space="preserve"> 5. Басқарма қайта ұйымдастыру және тарату</w:t>
      </w:r>
    </w:p>
    <w:bookmarkEnd w:id="2804"/>
    <w:bookmarkStart w:name="z3188" w:id="280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47-қосымша</w:t>
            </w:r>
          </w:p>
        </w:tc>
      </w:tr>
    </w:tbl>
    <w:bookmarkStart w:name="z3193" w:id="280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Жамбыл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806"/>
    <w:bookmarkStart w:name="z3198" w:id="2807"/>
    <w:p>
      <w:pPr>
        <w:spacing w:after="0"/>
        <w:ind w:left="0"/>
        <w:jc w:val="both"/>
      </w:pPr>
      <w:r>
        <w:rPr>
          <w:rFonts w:ascii="Times New Roman"/>
          <w:b w:val="false"/>
          <w:i w:val="false"/>
          <w:color w:val="000000"/>
          <w:sz w:val="28"/>
        </w:rPr>
        <w:t>
      1. Алматы облысы Әдiлет департаментiнің Жамбыл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807"/>
    <w:bookmarkStart w:name="z3199" w:id="280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808"/>
    <w:bookmarkStart w:name="z3200" w:id="280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809"/>
    <w:bookmarkStart w:name="z3201" w:id="281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810"/>
    <w:bookmarkStart w:name="z3202" w:id="281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811"/>
    <w:bookmarkStart w:name="z3203" w:id="281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812"/>
    <w:bookmarkStart w:name="z3204" w:id="281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813"/>
    <w:bookmarkStart w:name="z3205" w:id="2814"/>
    <w:p>
      <w:pPr>
        <w:spacing w:after="0"/>
        <w:ind w:left="0"/>
        <w:jc w:val="both"/>
      </w:pPr>
      <w:r>
        <w:rPr>
          <w:rFonts w:ascii="Times New Roman"/>
          <w:b w:val="false"/>
          <w:i w:val="false"/>
          <w:color w:val="000000"/>
          <w:sz w:val="28"/>
        </w:rPr>
        <w:t>
      8. Басқарманың заңды мекен-жайы: Қазақстан Республикасы, 040600, Алматы облысы, Жамбыл ауданы, Ұзынағаш ауылы, Мажитов көшесі, 1 үй.</w:t>
      </w:r>
    </w:p>
    <w:bookmarkEnd w:id="2814"/>
    <w:bookmarkStart w:name="z3206" w:id="281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Жамбыл аудандық әділет басқармасы" республикалық мемлекеттік мекемесі.</w:t>
      </w:r>
    </w:p>
    <w:bookmarkEnd w:id="2815"/>
    <w:bookmarkStart w:name="z3207" w:id="281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816"/>
    <w:bookmarkStart w:name="z3208" w:id="281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2817"/>
    <w:bookmarkStart w:name="z3209" w:id="281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818"/>
    <w:bookmarkStart w:name="z3210" w:id="281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819"/>
    <w:bookmarkStart w:name="z3211" w:id="282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820"/>
    <w:bookmarkStart w:name="z3213" w:id="2821"/>
    <w:p>
      <w:pPr>
        <w:spacing w:after="0"/>
        <w:ind w:left="0"/>
        <w:jc w:val="both"/>
      </w:pPr>
      <w:r>
        <w:rPr>
          <w:rFonts w:ascii="Times New Roman"/>
          <w:b w:val="false"/>
          <w:i w:val="false"/>
          <w:color w:val="000000"/>
          <w:sz w:val="28"/>
        </w:rPr>
        <w:t>
      13. Басқарманың міндеттері:</w:t>
      </w:r>
    </w:p>
    <w:bookmarkEnd w:id="2821"/>
    <w:bookmarkStart w:name="z3214" w:id="282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822"/>
    <w:bookmarkStart w:name="z3215" w:id="282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823"/>
    <w:bookmarkStart w:name="z3216" w:id="282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824"/>
    <w:bookmarkStart w:name="z3217" w:id="282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825"/>
    <w:bookmarkStart w:name="z3218" w:id="2826"/>
    <w:p>
      <w:pPr>
        <w:spacing w:after="0"/>
        <w:ind w:left="0"/>
        <w:jc w:val="both"/>
      </w:pPr>
      <w:r>
        <w:rPr>
          <w:rFonts w:ascii="Times New Roman"/>
          <w:b w:val="false"/>
          <w:i w:val="false"/>
          <w:color w:val="000000"/>
          <w:sz w:val="28"/>
        </w:rPr>
        <w:t>
      14. Басқарманың функциялары:</w:t>
      </w:r>
    </w:p>
    <w:bookmarkEnd w:id="2826"/>
    <w:bookmarkStart w:name="z3219" w:id="2827"/>
    <w:p>
      <w:pPr>
        <w:spacing w:after="0"/>
        <w:ind w:left="0"/>
        <w:jc w:val="both"/>
      </w:pPr>
      <w:r>
        <w:rPr>
          <w:rFonts w:ascii="Times New Roman"/>
          <w:b w:val="false"/>
          <w:i w:val="false"/>
          <w:color w:val="000000"/>
          <w:sz w:val="28"/>
        </w:rPr>
        <w:t>
      1) мемлекеттік тіркеу саласында:</w:t>
      </w:r>
    </w:p>
    <w:bookmarkEnd w:id="2827"/>
    <w:bookmarkStart w:name="z3220" w:id="282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828"/>
    <w:bookmarkStart w:name="z3221" w:id="282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829"/>
    <w:bookmarkStart w:name="z3222" w:id="2830"/>
    <w:p>
      <w:pPr>
        <w:spacing w:after="0"/>
        <w:ind w:left="0"/>
        <w:jc w:val="both"/>
      </w:pPr>
      <w:r>
        <w:rPr>
          <w:rFonts w:ascii="Times New Roman"/>
          <w:b w:val="false"/>
          <w:i w:val="false"/>
          <w:color w:val="000000"/>
          <w:sz w:val="28"/>
        </w:rPr>
        <w:t>
      құқықтық кадастрды жүргізу;</w:t>
      </w:r>
    </w:p>
    <w:bookmarkEnd w:id="2830"/>
    <w:bookmarkStart w:name="z3223" w:id="283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831"/>
    <w:bookmarkStart w:name="z3224" w:id="2832"/>
    <w:p>
      <w:pPr>
        <w:spacing w:after="0"/>
        <w:ind w:left="0"/>
        <w:jc w:val="both"/>
      </w:pPr>
      <w:r>
        <w:rPr>
          <w:rFonts w:ascii="Times New Roman"/>
          <w:b w:val="false"/>
          <w:i w:val="false"/>
          <w:color w:val="000000"/>
          <w:sz w:val="28"/>
        </w:rPr>
        <w:t>
      2) заңгерлік қызмет көрсетуді ұйымдастыру саласында:</w:t>
      </w:r>
    </w:p>
    <w:bookmarkEnd w:id="2832"/>
    <w:bookmarkStart w:name="z3225" w:id="283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833"/>
    <w:bookmarkStart w:name="z3226" w:id="283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834"/>
    <w:bookmarkStart w:name="z3227" w:id="283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835"/>
    <w:bookmarkStart w:name="z3228" w:id="283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836"/>
    <w:bookmarkStart w:name="z3229" w:id="283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837"/>
    <w:bookmarkStart w:name="z3230" w:id="2838"/>
    <w:p>
      <w:pPr>
        <w:spacing w:after="0"/>
        <w:ind w:left="0"/>
        <w:jc w:val="both"/>
      </w:pPr>
      <w:r>
        <w:rPr>
          <w:rFonts w:ascii="Times New Roman"/>
          <w:b w:val="false"/>
          <w:i w:val="false"/>
          <w:color w:val="000000"/>
          <w:sz w:val="28"/>
        </w:rPr>
        <w:t>
      4) әкімшілік іс жүргізу саласында:</w:t>
      </w:r>
    </w:p>
    <w:bookmarkEnd w:id="2838"/>
    <w:bookmarkStart w:name="z3231" w:id="283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839"/>
    <w:bookmarkStart w:name="z3232" w:id="284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840"/>
    <w:bookmarkStart w:name="z3233" w:id="2841"/>
    <w:p>
      <w:pPr>
        <w:spacing w:after="0"/>
        <w:ind w:left="0"/>
        <w:jc w:val="both"/>
      </w:pPr>
      <w:r>
        <w:rPr>
          <w:rFonts w:ascii="Times New Roman"/>
          <w:b w:val="false"/>
          <w:i w:val="false"/>
          <w:color w:val="000000"/>
          <w:sz w:val="28"/>
        </w:rPr>
        <w:t>
      15. Басқарманың құқықтары мен міндеттері:</w:t>
      </w:r>
    </w:p>
    <w:bookmarkEnd w:id="2841"/>
    <w:bookmarkStart w:name="z3234" w:id="284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842"/>
    <w:bookmarkStart w:name="z3235" w:id="284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843"/>
    <w:bookmarkStart w:name="z3236" w:id="284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844"/>
    <w:bookmarkStart w:name="z3237" w:id="284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845"/>
    <w:bookmarkStart w:name="z3238" w:id="2846"/>
    <w:p>
      <w:pPr>
        <w:spacing w:after="0"/>
        <w:ind w:left="0"/>
        <w:jc w:val="left"/>
      </w:pPr>
      <w:r>
        <w:rPr>
          <w:rFonts w:ascii="Times New Roman"/>
          <w:b/>
          <w:i w:val="false"/>
          <w:color w:val="000000"/>
        </w:rPr>
        <w:t xml:space="preserve"> 3. Басқарманың қызметін ұйымдастыру</w:t>
      </w:r>
    </w:p>
    <w:bookmarkEnd w:id="2846"/>
    <w:bookmarkStart w:name="z3239" w:id="284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847"/>
    <w:bookmarkStart w:name="z3240" w:id="284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848"/>
    <w:bookmarkStart w:name="z3241" w:id="2849"/>
    <w:p>
      <w:pPr>
        <w:spacing w:after="0"/>
        <w:ind w:left="0"/>
        <w:jc w:val="both"/>
      </w:pPr>
      <w:r>
        <w:rPr>
          <w:rFonts w:ascii="Times New Roman"/>
          <w:b w:val="false"/>
          <w:i w:val="false"/>
          <w:color w:val="000000"/>
          <w:sz w:val="28"/>
        </w:rPr>
        <w:t>
      18. Басқарма басшысының өкілеттігі:</w:t>
      </w:r>
    </w:p>
    <w:bookmarkEnd w:id="2849"/>
    <w:bookmarkStart w:name="z3242" w:id="285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850"/>
    <w:bookmarkStart w:name="z3243" w:id="285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851"/>
    <w:bookmarkStart w:name="z3244" w:id="2852"/>
    <w:p>
      <w:pPr>
        <w:spacing w:after="0"/>
        <w:ind w:left="0"/>
        <w:jc w:val="both"/>
      </w:pPr>
      <w:r>
        <w:rPr>
          <w:rFonts w:ascii="Times New Roman"/>
          <w:b w:val="false"/>
          <w:i w:val="false"/>
          <w:color w:val="000000"/>
          <w:sz w:val="28"/>
        </w:rPr>
        <w:t>
      3) өз құзыреті шегінде бұйрықтар шығарады;</w:t>
      </w:r>
    </w:p>
    <w:bookmarkEnd w:id="2852"/>
    <w:bookmarkStart w:name="z3245" w:id="285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853"/>
    <w:bookmarkStart w:name="z3246" w:id="285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854"/>
    <w:bookmarkStart w:name="z3247" w:id="285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855"/>
    <w:bookmarkStart w:name="z3248" w:id="2856"/>
    <w:p>
      <w:pPr>
        <w:spacing w:after="0"/>
        <w:ind w:left="0"/>
        <w:jc w:val="left"/>
      </w:pPr>
      <w:r>
        <w:rPr>
          <w:rFonts w:ascii="Times New Roman"/>
          <w:b/>
          <w:i w:val="false"/>
          <w:color w:val="000000"/>
        </w:rPr>
        <w:t xml:space="preserve"> 4. Басқарма мүлкі</w:t>
      </w:r>
    </w:p>
    <w:bookmarkEnd w:id="2856"/>
    <w:bookmarkStart w:name="z3249" w:id="285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857"/>
    <w:bookmarkStart w:name="z3250" w:id="285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858"/>
    <w:bookmarkStart w:name="z3251" w:id="285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859"/>
    <w:bookmarkStart w:name="z3252" w:id="286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60"/>
    <w:bookmarkStart w:name="z3253" w:id="2861"/>
    <w:p>
      <w:pPr>
        <w:spacing w:after="0"/>
        <w:ind w:left="0"/>
        <w:jc w:val="left"/>
      </w:pPr>
      <w:r>
        <w:rPr>
          <w:rFonts w:ascii="Times New Roman"/>
          <w:b/>
          <w:i w:val="false"/>
          <w:color w:val="000000"/>
        </w:rPr>
        <w:t xml:space="preserve"> 5. Басқарма қайта ұйымдастыру және тарату</w:t>
      </w:r>
    </w:p>
    <w:bookmarkEnd w:id="2861"/>
    <w:bookmarkStart w:name="z3254" w:id="286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48-қосымша</w:t>
            </w:r>
          </w:p>
        </w:tc>
      </w:tr>
    </w:tbl>
    <w:bookmarkStart w:name="z3259" w:id="286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Еңбекшiқазақ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863"/>
    <w:bookmarkStart w:name="z3264" w:id="2864"/>
    <w:p>
      <w:pPr>
        <w:spacing w:after="0"/>
        <w:ind w:left="0"/>
        <w:jc w:val="both"/>
      </w:pPr>
      <w:r>
        <w:rPr>
          <w:rFonts w:ascii="Times New Roman"/>
          <w:b w:val="false"/>
          <w:i w:val="false"/>
          <w:color w:val="000000"/>
          <w:sz w:val="28"/>
        </w:rPr>
        <w:t>
      1. Алматы облысы Әдiлет департаментiнің Еңбекшiқазақ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864"/>
    <w:bookmarkStart w:name="z3265" w:id="286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865"/>
    <w:bookmarkStart w:name="z3266" w:id="286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866"/>
    <w:bookmarkStart w:name="z3267" w:id="286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867"/>
    <w:bookmarkStart w:name="z3268" w:id="286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868"/>
    <w:bookmarkStart w:name="z3269" w:id="286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869"/>
    <w:bookmarkStart w:name="z3270" w:id="287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870"/>
    <w:bookmarkStart w:name="z3271" w:id="2871"/>
    <w:p>
      <w:pPr>
        <w:spacing w:after="0"/>
        <w:ind w:left="0"/>
        <w:jc w:val="both"/>
      </w:pPr>
      <w:r>
        <w:rPr>
          <w:rFonts w:ascii="Times New Roman"/>
          <w:b w:val="false"/>
          <w:i w:val="false"/>
          <w:color w:val="000000"/>
          <w:sz w:val="28"/>
        </w:rPr>
        <w:t>
      8. Басқарманың заңды мекен-жайы: Қазақстан Республикасы, 040400, Алматы облысы, Еңбекшiқазақ ауданы, Есік қаласы, Абай көшесі, 134 үй.</w:t>
      </w:r>
    </w:p>
    <w:bookmarkEnd w:id="2871"/>
    <w:bookmarkStart w:name="z3272" w:id="287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Еңбекшiқазақ аудандық әділет басқармасы" республикалық мемлекеттік мекемесі.</w:t>
      </w:r>
    </w:p>
    <w:bookmarkEnd w:id="2872"/>
    <w:bookmarkStart w:name="z3273" w:id="287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873"/>
    <w:bookmarkStart w:name="z3274" w:id="287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2874"/>
    <w:bookmarkStart w:name="z3275" w:id="287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875"/>
    <w:bookmarkStart w:name="z3276" w:id="287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876"/>
    <w:bookmarkStart w:name="z3277" w:id="287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877"/>
    <w:bookmarkStart w:name="z3279" w:id="2878"/>
    <w:p>
      <w:pPr>
        <w:spacing w:after="0"/>
        <w:ind w:left="0"/>
        <w:jc w:val="both"/>
      </w:pPr>
      <w:r>
        <w:rPr>
          <w:rFonts w:ascii="Times New Roman"/>
          <w:b w:val="false"/>
          <w:i w:val="false"/>
          <w:color w:val="000000"/>
          <w:sz w:val="28"/>
        </w:rPr>
        <w:t>
      13. Басқарманың міндеттері:</w:t>
      </w:r>
    </w:p>
    <w:bookmarkEnd w:id="2878"/>
    <w:bookmarkStart w:name="z3280" w:id="287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879"/>
    <w:bookmarkStart w:name="z3281" w:id="288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880"/>
    <w:bookmarkStart w:name="z3282" w:id="288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881"/>
    <w:bookmarkStart w:name="z3283" w:id="288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882"/>
    <w:bookmarkStart w:name="z3284" w:id="2883"/>
    <w:p>
      <w:pPr>
        <w:spacing w:after="0"/>
        <w:ind w:left="0"/>
        <w:jc w:val="both"/>
      </w:pPr>
      <w:r>
        <w:rPr>
          <w:rFonts w:ascii="Times New Roman"/>
          <w:b w:val="false"/>
          <w:i w:val="false"/>
          <w:color w:val="000000"/>
          <w:sz w:val="28"/>
        </w:rPr>
        <w:t>
      14. Басқарманың функциялары:</w:t>
      </w:r>
    </w:p>
    <w:bookmarkEnd w:id="2883"/>
    <w:bookmarkStart w:name="z3285" w:id="2884"/>
    <w:p>
      <w:pPr>
        <w:spacing w:after="0"/>
        <w:ind w:left="0"/>
        <w:jc w:val="both"/>
      </w:pPr>
      <w:r>
        <w:rPr>
          <w:rFonts w:ascii="Times New Roman"/>
          <w:b w:val="false"/>
          <w:i w:val="false"/>
          <w:color w:val="000000"/>
          <w:sz w:val="28"/>
        </w:rPr>
        <w:t>
      1) мемлекеттік тіркеу саласында:</w:t>
      </w:r>
    </w:p>
    <w:bookmarkEnd w:id="2884"/>
    <w:bookmarkStart w:name="z3286" w:id="288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885"/>
    <w:bookmarkStart w:name="z3287" w:id="288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886"/>
    <w:bookmarkStart w:name="z3288" w:id="2887"/>
    <w:p>
      <w:pPr>
        <w:spacing w:after="0"/>
        <w:ind w:left="0"/>
        <w:jc w:val="both"/>
      </w:pPr>
      <w:r>
        <w:rPr>
          <w:rFonts w:ascii="Times New Roman"/>
          <w:b w:val="false"/>
          <w:i w:val="false"/>
          <w:color w:val="000000"/>
          <w:sz w:val="28"/>
        </w:rPr>
        <w:t>
      құқықтық кадастрды жүргізу;</w:t>
      </w:r>
    </w:p>
    <w:bookmarkEnd w:id="2887"/>
    <w:bookmarkStart w:name="z3289" w:id="288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888"/>
    <w:bookmarkStart w:name="z3290" w:id="2889"/>
    <w:p>
      <w:pPr>
        <w:spacing w:after="0"/>
        <w:ind w:left="0"/>
        <w:jc w:val="both"/>
      </w:pPr>
      <w:r>
        <w:rPr>
          <w:rFonts w:ascii="Times New Roman"/>
          <w:b w:val="false"/>
          <w:i w:val="false"/>
          <w:color w:val="000000"/>
          <w:sz w:val="28"/>
        </w:rPr>
        <w:t>
      2) заңгерлік қызмет көрсетуді ұйымдастыру саласында:</w:t>
      </w:r>
    </w:p>
    <w:bookmarkEnd w:id="2889"/>
    <w:bookmarkStart w:name="z3291" w:id="289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890"/>
    <w:bookmarkStart w:name="z3292" w:id="289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891"/>
    <w:bookmarkStart w:name="z3293" w:id="289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892"/>
    <w:bookmarkStart w:name="z3294" w:id="289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893"/>
    <w:bookmarkStart w:name="z3295" w:id="289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894"/>
    <w:bookmarkStart w:name="z3296" w:id="2895"/>
    <w:p>
      <w:pPr>
        <w:spacing w:after="0"/>
        <w:ind w:left="0"/>
        <w:jc w:val="both"/>
      </w:pPr>
      <w:r>
        <w:rPr>
          <w:rFonts w:ascii="Times New Roman"/>
          <w:b w:val="false"/>
          <w:i w:val="false"/>
          <w:color w:val="000000"/>
          <w:sz w:val="28"/>
        </w:rPr>
        <w:t>
      4) әкімшілік іс жүргізу саласында:</w:t>
      </w:r>
    </w:p>
    <w:bookmarkEnd w:id="2895"/>
    <w:bookmarkStart w:name="z3297" w:id="289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896"/>
    <w:bookmarkStart w:name="z3298" w:id="289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897"/>
    <w:bookmarkStart w:name="z3299" w:id="2898"/>
    <w:p>
      <w:pPr>
        <w:spacing w:after="0"/>
        <w:ind w:left="0"/>
        <w:jc w:val="both"/>
      </w:pPr>
      <w:r>
        <w:rPr>
          <w:rFonts w:ascii="Times New Roman"/>
          <w:b w:val="false"/>
          <w:i w:val="false"/>
          <w:color w:val="000000"/>
          <w:sz w:val="28"/>
        </w:rPr>
        <w:t>
      15. Басқарманың құқықтары мен міндеттері:</w:t>
      </w:r>
    </w:p>
    <w:bookmarkEnd w:id="2898"/>
    <w:bookmarkStart w:name="z3300" w:id="289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899"/>
    <w:bookmarkStart w:name="z3301" w:id="290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900"/>
    <w:bookmarkStart w:name="z3302" w:id="290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901"/>
    <w:bookmarkStart w:name="z3303" w:id="290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902"/>
    <w:bookmarkStart w:name="z3304" w:id="2903"/>
    <w:p>
      <w:pPr>
        <w:spacing w:after="0"/>
        <w:ind w:left="0"/>
        <w:jc w:val="left"/>
      </w:pPr>
      <w:r>
        <w:rPr>
          <w:rFonts w:ascii="Times New Roman"/>
          <w:b/>
          <w:i w:val="false"/>
          <w:color w:val="000000"/>
        </w:rPr>
        <w:t xml:space="preserve"> 3. Басқарманың қызметін ұйымдастыру</w:t>
      </w:r>
    </w:p>
    <w:bookmarkEnd w:id="2903"/>
    <w:bookmarkStart w:name="z3305" w:id="290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904"/>
    <w:bookmarkStart w:name="z3306" w:id="290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905"/>
    <w:bookmarkStart w:name="z3307" w:id="2906"/>
    <w:p>
      <w:pPr>
        <w:spacing w:after="0"/>
        <w:ind w:left="0"/>
        <w:jc w:val="both"/>
      </w:pPr>
      <w:r>
        <w:rPr>
          <w:rFonts w:ascii="Times New Roman"/>
          <w:b w:val="false"/>
          <w:i w:val="false"/>
          <w:color w:val="000000"/>
          <w:sz w:val="28"/>
        </w:rPr>
        <w:t>
      18. Басқарма басшысының өкілеттігі:</w:t>
      </w:r>
    </w:p>
    <w:bookmarkEnd w:id="2906"/>
    <w:bookmarkStart w:name="z3308" w:id="290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907"/>
    <w:bookmarkStart w:name="z3309" w:id="290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908"/>
    <w:bookmarkStart w:name="z3310" w:id="2909"/>
    <w:p>
      <w:pPr>
        <w:spacing w:after="0"/>
        <w:ind w:left="0"/>
        <w:jc w:val="both"/>
      </w:pPr>
      <w:r>
        <w:rPr>
          <w:rFonts w:ascii="Times New Roman"/>
          <w:b w:val="false"/>
          <w:i w:val="false"/>
          <w:color w:val="000000"/>
          <w:sz w:val="28"/>
        </w:rPr>
        <w:t>
      3) өз құзыреті шегінде бұйрықтар шығарады;</w:t>
      </w:r>
    </w:p>
    <w:bookmarkEnd w:id="2909"/>
    <w:bookmarkStart w:name="z3311" w:id="291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910"/>
    <w:bookmarkStart w:name="z3312" w:id="291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911"/>
    <w:bookmarkStart w:name="z3313" w:id="291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912"/>
    <w:bookmarkStart w:name="z3314" w:id="2913"/>
    <w:p>
      <w:pPr>
        <w:spacing w:after="0"/>
        <w:ind w:left="0"/>
        <w:jc w:val="left"/>
      </w:pPr>
      <w:r>
        <w:rPr>
          <w:rFonts w:ascii="Times New Roman"/>
          <w:b/>
          <w:i w:val="false"/>
          <w:color w:val="000000"/>
        </w:rPr>
        <w:t xml:space="preserve"> 4. Басқарма мүлкі</w:t>
      </w:r>
    </w:p>
    <w:bookmarkEnd w:id="2913"/>
    <w:bookmarkStart w:name="z3315" w:id="291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914"/>
    <w:bookmarkStart w:name="z3316" w:id="291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15"/>
    <w:bookmarkStart w:name="z3317" w:id="291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916"/>
    <w:bookmarkStart w:name="z3318" w:id="291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17"/>
    <w:bookmarkStart w:name="z3319" w:id="2918"/>
    <w:p>
      <w:pPr>
        <w:spacing w:after="0"/>
        <w:ind w:left="0"/>
        <w:jc w:val="left"/>
      </w:pPr>
      <w:r>
        <w:rPr>
          <w:rFonts w:ascii="Times New Roman"/>
          <w:b/>
          <w:i w:val="false"/>
          <w:color w:val="000000"/>
        </w:rPr>
        <w:t xml:space="preserve"> 5. Басқарма қайта ұйымдастыру және тарату</w:t>
      </w:r>
    </w:p>
    <w:bookmarkEnd w:id="2918"/>
    <w:bookmarkStart w:name="z3320" w:id="291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49-қосымша</w:t>
            </w:r>
          </w:p>
        </w:tc>
      </w:tr>
    </w:tbl>
    <w:bookmarkStart w:name="z3325" w:id="292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Ескелдi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920"/>
    <w:bookmarkStart w:name="z3330" w:id="2921"/>
    <w:p>
      <w:pPr>
        <w:spacing w:after="0"/>
        <w:ind w:left="0"/>
        <w:jc w:val="both"/>
      </w:pPr>
      <w:r>
        <w:rPr>
          <w:rFonts w:ascii="Times New Roman"/>
          <w:b w:val="false"/>
          <w:i w:val="false"/>
          <w:color w:val="000000"/>
          <w:sz w:val="28"/>
        </w:rPr>
        <w:t>
      1. Алматы облысы Әдiлет департаментiнің Ескелдi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921"/>
    <w:bookmarkStart w:name="z3331" w:id="292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922"/>
    <w:bookmarkStart w:name="z3332" w:id="292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923"/>
    <w:bookmarkStart w:name="z3333" w:id="292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924"/>
    <w:bookmarkStart w:name="z3334" w:id="292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925"/>
    <w:bookmarkStart w:name="z3335" w:id="292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926"/>
    <w:bookmarkStart w:name="z3336" w:id="292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927"/>
    <w:bookmarkStart w:name="z3337" w:id="2928"/>
    <w:p>
      <w:pPr>
        <w:spacing w:after="0"/>
        <w:ind w:left="0"/>
        <w:jc w:val="both"/>
      </w:pPr>
      <w:r>
        <w:rPr>
          <w:rFonts w:ascii="Times New Roman"/>
          <w:b w:val="false"/>
          <w:i w:val="false"/>
          <w:color w:val="000000"/>
          <w:sz w:val="28"/>
        </w:rPr>
        <w:t>
      8. Басқарманың заңды мекен-жайы: Қазақстан Республикасы, 040500, Алматы облысы, Ескелдi ауданы, Қарабұлақ кенті, Оразбеков көшесі, 52 үй.</w:t>
      </w:r>
    </w:p>
    <w:bookmarkEnd w:id="2928"/>
    <w:bookmarkStart w:name="z3338" w:id="292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Ескелдi аудандық әділет басқармасы" республикалық мемлекеттік мекемесі.</w:t>
      </w:r>
    </w:p>
    <w:bookmarkEnd w:id="2929"/>
    <w:bookmarkStart w:name="z3339" w:id="293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930"/>
    <w:bookmarkStart w:name="z3340" w:id="293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2931"/>
    <w:bookmarkStart w:name="z3341" w:id="293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932"/>
    <w:bookmarkStart w:name="z3342" w:id="293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933"/>
    <w:bookmarkStart w:name="z3343" w:id="293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934"/>
    <w:bookmarkStart w:name="z3345" w:id="2935"/>
    <w:p>
      <w:pPr>
        <w:spacing w:after="0"/>
        <w:ind w:left="0"/>
        <w:jc w:val="both"/>
      </w:pPr>
      <w:r>
        <w:rPr>
          <w:rFonts w:ascii="Times New Roman"/>
          <w:b w:val="false"/>
          <w:i w:val="false"/>
          <w:color w:val="000000"/>
          <w:sz w:val="28"/>
        </w:rPr>
        <w:t>
      13. Басқарманың міндеттері:</w:t>
      </w:r>
    </w:p>
    <w:bookmarkEnd w:id="2935"/>
    <w:bookmarkStart w:name="z3346" w:id="293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936"/>
    <w:bookmarkStart w:name="z3347" w:id="293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937"/>
    <w:bookmarkStart w:name="z3348" w:id="293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938"/>
    <w:bookmarkStart w:name="z3349" w:id="293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939"/>
    <w:bookmarkStart w:name="z3350" w:id="2940"/>
    <w:p>
      <w:pPr>
        <w:spacing w:after="0"/>
        <w:ind w:left="0"/>
        <w:jc w:val="both"/>
      </w:pPr>
      <w:r>
        <w:rPr>
          <w:rFonts w:ascii="Times New Roman"/>
          <w:b w:val="false"/>
          <w:i w:val="false"/>
          <w:color w:val="000000"/>
          <w:sz w:val="28"/>
        </w:rPr>
        <w:t>
      14. Басқарманың функциялары:</w:t>
      </w:r>
    </w:p>
    <w:bookmarkEnd w:id="2940"/>
    <w:bookmarkStart w:name="z3351" w:id="2941"/>
    <w:p>
      <w:pPr>
        <w:spacing w:after="0"/>
        <w:ind w:left="0"/>
        <w:jc w:val="both"/>
      </w:pPr>
      <w:r>
        <w:rPr>
          <w:rFonts w:ascii="Times New Roman"/>
          <w:b w:val="false"/>
          <w:i w:val="false"/>
          <w:color w:val="000000"/>
          <w:sz w:val="28"/>
        </w:rPr>
        <w:t>
      1) мемлекеттік тіркеу саласында:</w:t>
      </w:r>
    </w:p>
    <w:bookmarkEnd w:id="2941"/>
    <w:bookmarkStart w:name="z3352" w:id="294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942"/>
    <w:bookmarkStart w:name="z3353" w:id="294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2943"/>
    <w:bookmarkStart w:name="z3354" w:id="2944"/>
    <w:p>
      <w:pPr>
        <w:spacing w:after="0"/>
        <w:ind w:left="0"/>
        <w:jc w:val="both"/>
      </w:pPr>
      <w:r>
        <w:rPr>
          <w:rFonts w:ascii="Times New Roman"/>
          <w:b w:val="false"/>
          <w:i w:val="false"/>
          <w:color w:val="000000"/>
          <w:sz w:val="28"/>
        </w:rPr>
        <w:t>
      құқықтық кадастрды жүргізу;</w:t>
      </w:r>
    </w:p>
    <w:bookmarkEnd w:id="2944"/>
    <w:bookmarkStart w:name="z3355" w:id="294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2945"/>
    <w:bookmarkStart w:name="z3356" w:id="2946"/>
    <w:p>
      <w:pPr>
        <w:spacing w:after="0"/>
        <w:ind w:left="0"/>
        <w:jc w:val="both"/>
      </w:pPr>
      <w:r>
        <w:rPr>
          <w:rFonts w:ascii="Times New Roman"/>
          <w:b w:val="false"/>
          <w:i w:val="false"/>
          <w:color w:val="000000"/>
          <w:sz w:val="28"/>
        </w:rPr>
        <w:t>
      2) заңгерлік қызмет көрсетуді ұйымдастыру саласында:</w:t>
      </w:r>
    </w:p>
    <w:bookmarkEnd w:id="2946"/>
    <w:bookmarkStart w:name="z3357" w:id="2947"/>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2947"/>
    <w:bookmarkStart w:name="z3358" w:id="294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2948"/>
    <w:bookmarkStart w:name="z3359" w:id="294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2949"/>
    <w:bookmarkStart w:name="z3360" w:id="295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2950"/>
    <w:bookmarkStart w:name="z3361" w:id="295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2951"/>
    <w:bookmarkStart w:name="z3362" w:id="2952"/>
    <w:p>
      <w:pPr>
        <w:spacing w:after="0"/>
        <w:ind w:left="0"/>
        <w:jc w:val="both"/>
      </w:pPr>
      <w:r>
        <w:rPr>
          <w:rFonts w:ascii="Times New Roman"/>
          <w:b w:val="false"/>
          <w:i w:val="false"/>
          <w:color w:val="000000"/>
          <w:sz w:val="28"/>
        </w:rPr>
        <w:t>
      4) әкімшілік іс жүргізу саласында:</w:t>
      </w:r>
    </w:p>
    <w:bookmarkEnd w:id="2952"/>
    <w:bookmarkStart w:name="z3363" w:id="295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2953"/>
    <w:bookmarkStart w:name="z3364" w:id="295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2954"/>
    <w:bookmarkStart w:name="z3365" w:id="2955"/>
    <w:p>
      <w:pPr>
        <w:spacing w:after="0"/>
        <w:ind w:left="0"/>
        <w:jc w:val="both"/>
      </w:pPr>
      <w:r>
        <w:rPr>
          <w:rFonts w:ascii="Times New Roman"/>
          <w:b w:val="false"/>
          <w:i w:val="false"/>
          <w:color w:val="000000"/>
          <w:sz w:val="28"/>
        </w:rPr>
        <w:t>
      15. Басқарманың құқықтары мен міндеттері:</w:t>
      </w:r>
    </w:p>
    <w:bookmarkEnd w:id="2955"/>
    <w:bookmarkStart w:name="z3366" w:id="295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2956"/>
    <w:bookmarkStart w:name="z3367" w:id="295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2957"/>
    <w:bookmarkStart w:name="z3368" w:id="295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958"/>
    <w:bookmarkStart w:name="z3369" w:id="295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2959"/>
    <w:bookmarkStart w:name="z3370" w:id="2960"/>
    <w:p>
      <w:pPr>
        <w:spacing w:after="0"/>
        <w:ind w:left="0"/>
        <w:jc w:val="left"/>
      </w:pPr>
      <w:r>
        <w:rPr>
          <w:rFonts w:ascii="Times New Roman"/>
          <w:b/>
          <w:i w:val="false"/>
          <w:color w:val="000000"/>
        </w:rPr>
        <w:t xml:space="preserve"> 3. Басқарманың қызметін ұйымдастыру</w:t>
      </w:r>
    </w:p>
    <w:bookmarkEnd w:id="2960"/>
    <w:bookmarkStart w:name="z3371" w:id="296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2961"/>
    <w:bookmarkStart w:name="z3372" w:id="296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2962"/>
    <w:bookmarkStart w:name="z3373" w:id="2963"/>
    <w:p>
      <w:pPr>
        <w:spacing w:after="0"/>
        <w:ind w:left="0"/>
        <w:jc w:val="both"/>
      </w:pPr>
      <w:r>
        <w:rPr>
          <w:rFonts w:ascii="Times New Roman"/>
          <w:b w:val="false"/>
          <w:i w:val="false"/>
          <w:color w:val="000000"/>
          <w:sz w:val="28"/>
        </w:rPr>
        <w:t>
      18. Басқарма басшысының өкілеттігі:</w:t>
      </w:r>
    </w:p>
    <w:bookmarkEnd w:id="2963"/>
    <w:bookmarkStart w:name="z3374" w:id="296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2964"/>
    <w:bookmarkStart w:name="z3375" w:id="296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2965"/>
    <w:bookmarkStart w:name="z3376" w:id="2966"/>
    <w:p>
      <w:pPr>
        <w:spacing w:after="0"/>
        <w:ind w:left="0"/>
        <w:jc w:val="both"/>
      </w:pPr>
      <w:r>
        <w:rPr>
          <w:rFonts w:ascii="Times New Roman"/>
          <w:b w:val="false"/>
          <w:i w:val="false"/>
          <w:color w:val="000000"/>
          <w:sz w:val="28"/>
        </w:rPr>
        <w:t>
      3) өз құзыреті шегінде бұйрықтар шығарады;</w:t>
      </w:r>
    </w:p>
    <w:bookmarkEnd w:id="2966"/>
    <w:bookmarkStart w:name="z3377" w:id="296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2967"/>
    <w:bookmarkStart w:name="z3378" w:id="296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2968"/>
    <w:bookmarkStart w:name="z3379" w:id="296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2969"/>
    <w:bookmarkStart w:name="z3380" w:id="2970"/>
    <w:p>
      <w:pPr>
        <w:spacing w:after="0"/>
        <w:ind w:left="0"/>
        <w:jc w:val="left"/>
      </w:pPr>
      <w:r>
        <w:rPr>
          <w:rFonts w:ascii="Times New Roman"/>
          <w:b/>
          <w:i w:val="false"/>
          <w:color w:val="000000"/>
        </w:rPr>
        <w:t xml:space="preserve"> 4. Басқарма мүлкі</w:t>
      </w:r>
    </w:p>
    <w:bookmarkEnd w:id="2970"/>
    <w:bookmarkStart w:name="z3381" w:id="297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2971"/>
    <w:bookmarkStart w:name="z3382" w:id="297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72"/>
    <w:bookmarkStart w:name="z3383" w:id="297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2973"/>
    <w:bookmarkStart w:name="z3384" w:id="297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74"/>
    <w:bookmarkStart w:name="z3385" w:id="2975"/>
    <w:p>
      <w:pPr>
        <w:spacing w:after="0"/>
        <w:ind w:left="0"/>
        <w:jc w:val="left"/>
      </w:pPr>
      <w:r>
        <w:rPr>
          <w:rFonts w:ascii="Times New Roman"/>
          <w:b/>
          <w:i w:val="false"/>
          <w:color w:val="000000"/>
        </w:rPr>
        <w:t xml:space="preserve"> 5. Басқарма қайта ұйымдастыру және тарату</w:t>
      </w:r>
    </w:p>
    <w:bookmarkEnd w:id="2975"/>
    <w:bookmarkStart w:name="z3386" w:id="297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2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50-қосымша</w:t>
            </w:r>
          </w:p>
        </w:tc>
      </w:tr>
    </w:tbl>
    <w:bookmarkStart w:name="z3391" w:id="297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Iле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2977"/>
    <w:bookmarkStart w:name="z3396" w:id="2978"/>
    <w:p>
      <w:pPr>
        <w:spacing w:after="0"/>
        <w:ind w:left="0"/>
        <w:jc w:val="both"/>
      </w:pPr>
      <w:r>
        <w:rPr>
          <w:rFonts w:ascii="Times New Roman"/>
          <w:b w:val="false"/>
          <w:i w:val="false"/>
          <w:color w:val="000000"/>
          <w:sz w:val="28"/>
        </w:rPr>
        <w:t>
      1. Алматы облысы Әдiлет департаментiнің Iле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2978"/>
    <w:bookmarkStart w:name="z3397" w:id="297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979"/>
    <w:bookmarkStart w:name="z3398" w:id="298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2980"/>
    <w:bookmarkStart w:name="z3399" w:id="298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2981"/>
    <w:bookmarkStart w:name="z3400" w:id="298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2982"/>
    <w:bookmarkStart w:name="z3401" w:id="298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2983"/>
    <w:bookmarkStart w:name="z3402" w:id="298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2984"/>
    <w:bookmarkStart w:name="z3403" w:id="2985"/>
    <w:p>
      <w:pPr>
        <w:spacing w:after="0"/>
        <w:ind w:left="0"/>
        <w:jc w:val="both"/>
      </w:pPr>
      <w:r>
        <w:rPr>
          <w:rFonts w:ascii="Times New Roman"/>
          <w:b w:val="false"/>
          <w:i w:val="false"/>
          <w:color w:val="000000"/>
          <w:sz w:val="28"/>
        </w:rPr>
        <w:t>
      8. Басқарманың заңды мекен-жайы: Қазақстан Республикасы, 040700, Алматы облысы, Iле ауданы, Өтеген батыр кенті, Қуат шағын ауданы, Тәуелсіздіктің 10 жылдығы көшесі, 23 үй.</w:t>
      </w:r>
    </w:p>
    <w:bookmarkEnd w:id="2985"/>
    <w:bookmarkStart w:name="z3404" w:id="298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Iле аудандық әділет басқармасы" республикалық мемлекеттік мекемесі.</w:t>
      </w:r>
    </w:p>
    <w:bookmarkEnd w:id="2986"/>
    <w:bookmarkStart w:name="z3405" w:id="298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987"/>
    <w:bookmarkStart w:name="z3406" w:id="298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2988"/>
    <w:bookmarkStart w:name="z3407" w:id="298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2989"/>
    <w:bookmarkStart w:name="z3408" w:id="299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990"/>
    <w:bookmarkStart w:name="z3409" w:id="299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2991"/>
    <w:bookmarkStart w:name="z3411" w:id="2992"/>
    <w:p>
      <w:pPr>
        <w:spacing w:after="0"/>
        <w:ind w:left="0"/>
        <w:jc w:val="both"/>
      </w:pPr>
      <w:r>
        <w:rPr>
          <w:rFonts w:ascii="Times New Roman"/>
          <w:b w:val="false"/>
          <w:i w:val="false"/>
          <w:color w:val="000000"/>
          <w:sz w:val="28"/>
        </w:rPr>
        <w:t>
      13. Басқарманың міндеттері:</w:t>
      </w:r>
    </w:p>
    <w:bookmarkEnd w:id="2992"/>
    <w:bookmarkStart w:name="z3412" w:id="299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2993"/>
    <w:bookmarkStart w:name="z3413" w:id="299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2994"/>
    <w:bookmarkStart w:name="z3414" w:id="299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2995"/>
    <w:bookmarkStart w:name="z3415" w:id="299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2996"/>
    <w:bookmarkStart w:name="z3416" w:id="2997"/>
    <w:p>
      <w:pPr>
        <w:spacing w:after="0"/>
        <w:ind w:left="0"/>
        <w:jc w:val="both"/>
      </w:pPr>
      <w:r>
        <w:rPr>
          <w:rFonts w:ascii="Times New Roman"/>
          <w:b w:val="false"/>
          <w:i w:val="false"/>
          <w:color w:val="000000"/>
          <w:sz w:val="28"/>
        </w:rPr>
        <w:t>
      14. Басқарманың функциялары:</w:t>
      </w:r>
    </w:p>
    <w:bookmarkEnd w:id="2997"/>
    <w:bookmarkStart w:name="z3417" w:id="2998"/>
    <w:p>
      <w:pPr>
        <w:spacing w:after="0"/>
        <w:ind w:left="0"/>
        <w:jc w:val="both"/>
      </w:pPr>
      <w:r>
        <w:rPr>
          <w:rFonts w:ascii="Times New Roman"/>
          <w:b w:val="false"/>
          <w:i w:val="false"/>
          <w:color w:val="000000"/>
          <w:sz w:val="28"/>
        </w:rPr>
        <w:t>
      1) мемлекеттік тіркеу саласында:</w:t>
      </w:r>
    </w:p>
    <w:bookmarkEnd w:id="2998"/>
    <w:bookmarkStart w:name="z3418" w:id="299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2999"/>
    <w:bookmarkStart w:name="z3419" w:id="300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000"/>
    <w:bookmarkStart w:name="z3420" w:id="3001"/>
    <w:p>
      <w:pPr>
        <w:spacing w:after="0"/>
        <w:ind w:left="0"/>
        <w:jc w:val="both"/>
      </w:pPr>
      <w:r>
        <w:rPr>
          <w:rFonts w:ascii="Times New Roman"/>
          <w:b w:val="false"/>
          <w:i w:val="false"/>
          <w:color w:val="000000"/>
          <w:sz w:val="28"/>
        </w:rPr>
        <w:t>
      құқықтық кадастрды жүргізу;</w:t>
      </w:r>
    </w:p>
    <w:bookmarkEnd w:id="3001"/>
    <w:bookmarkStart w:name="z3421" w:id="300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002"/>
    <w:bookmarkStart w:name="z3422" w:id="3003"/>
    <w:p>
      <w:pPr>
        <w:spacing w:after="0"/>
        <w:ind w:left="0"/>
        <w:jc w:val="both"/>
      </w:pPr>
      <w:r>
        <w:rPr>
          <w:rFonts w:ascii="Times New Roman"/>
          <w:b w:val="false"/>
          <w:i w:val="false"/>
          <w:color w:val="000000"/>
          <w:sz w:val="28"/>
        </w:rPr>
        <w:t>
      2) заңгерлік қызмет көрсетуді ұйымдастыру саласында:</w:t>
      </w:r>
    </w:p>
    <w:bookmarkEnd w:id="3003"/>
    <w:bookmarkStart w:name="z3423" w:id="3004"/>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3004"/>
    <w:bookmarkStart w:name="z3424" w:id="300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005"/>
    <w:bookmarkStart w:name="z3425" w:id="300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006"/>
    <w:bookmarkStart w:name="z3426" w:id="300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007"/>
    <w:bookmarkStart w:name="z3427" w:id="300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008"/>
    <w:bookmarkStart w:name="z3428" w:id="3009"/>
    <w:p>
      <w:pPr>
        <w:spacing w:after="0"/>
        <w:ind w:left="0"/>
        <w:jc w:val="both"/>
      </w:pPr>
      <w:r>
        <w:rPr>
          <w:rFonts w:ascii="Times New Roman"/>
          <w:b w:val="false"/>
          <w:i w:val="false"/>
          <w:color w:val="000000"/>
          <w:sz w:val="28"/>
        </w:rPr>
        <w:t>
      4) әкімшілік іс жүргізу саласында:</w:t>
      </w:r>
    </w:p>
    <w:bookmarkEnd w:id="3009"/>
    <w:bookmarkStart w:name="z3429" w:id="301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010"/>
    <w:bookmarkStart w:name="z3430" w:id="301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011"/>
    <w:bookmarkStart w:name="z3431" w:id="3012"/>
    <w:p>
      <w:pPr>
        <w:spacing w:after="0"/>
        <w:ind w:left="0"/>
        <w:jc w:val="both"/>
      </w:pPr>
      <w:r>
        <w:rPr>
          <w:rFonts w:ascii="Times New Roman"/>
          <w:b w:val="false"/>
          <w:i w:val="false"/>
          <w:color w:val="000000"/>
          <w:sz w:val="28"/>
        </w:rPr>
        <w:t>
      15. Басқарманың құқықтары мен міндеттері:</w:t>
      </w:r>
    </w:p>
    <w:bookmarkEnd w:id="3012"/>
    <w:bookmarkStart w:name="z3432" w:id="301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013"/>
    <w:bookmarkStart w:name="z3433" w:id="301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014"/>
    <w:bookmarkStart w:name="z3434" w:id="301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015"/>
    <w:bookmarkStart w:name="z3435" w:id="301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016"/>
    <w:bookmarkStart w:name="z3436" w:id="3017"/>
    <w:p>
      <w:pPr>
        <w:spacing w:after="0"/>
        <w:ind w:left="0"/>
        <w:jc w:val="left"/>
      </w:pPr>
      <w:r>
        <w:rPr>
          <w:rFonts w:ascii="Times New Roman"/>
          <w:b/>
          <w:i w:val="false"/>
          <w:color w:val="000000"/>
        </w:rPr>
        <w:t xml:space="preserve"> 3. Басқарманың қызметін ұйымдастыру</w:t>
      </w:r>
    </w:p>
    <w:bookmarkEnd w:id="3017"/>
    <w:bookmarkStart w:name="z3437" w:id="301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018"/>
    <w:bookmarkStart w:name="z3438" w:id="301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019"/>
    <w:bookmarkStart w:name="z3439" w:id="3020"/>
    <w:p>
      <w:pPr>
        <w:spacing w:after="0"/>
        <w:ind w:left="0"/>
        <w:jc w:val="both"/>
      </w:pPr>
      <w:r>
        <w:rPr>
          <w:rFonts w:ascii="Times New Roman"/>
          <w:b w:val="false"/>
          <w:i w:val="false"/>
          <w:color w:val="000000"/>
          <w:sz w:val="28"/>
        </w:rPr>
        <w:t>
      18. Басқарма басшысының өкілеттігі:</w:t>
      </w:r>
    </w:p>
    <w:bookmarkEnd w:id="3020"/>
    <w:bookmarkStart w:name="z3440" w:id="302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021"/>
    <w:bookmarkStart w:name="z3441" w:id="302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022"/>
    <w:bookmarkStart w:name="z3442" w:id="3023"/>
    <w:p>
      <w:pPr>
        <w:spacing w:after="0"/>
        <w:ind w:left="0"/>
        <w:jc w:val="both"/>
      </w:pPr>
      <w:r>
        <w:rPr>
          <w:rFonts w:ascii="Times New Roman"/>
          <w:b w:val="false"/>
          <w:i w:val="false"/>
          <w:color w:val="000000"/>
          <w:sz w:val="28"/>
        </w:rPr>
        <w:t>
      3) өз құзыреті шегінде бұйрықтар шығарады;</w:t>
      </w:r>
    </w:p>
    <w:bookmarkEnd w:id="3023"/>
    <w:bookmarkStart w:name="z3443" w:id="302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024"/>
    <w:bookmarkStart w:name="z3444" w:id="302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025"/>
    <w:bookmarkStart w:name="z3445" w:id="302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026"/>
    <w:bookmarkStart w:name="z3446" w:id="3027"/>
    <w:p>
      <w:pPr>
        <w:spacing w:after="0"/>
        <w:ind w:left="0"/>
        <w:jc w:val="left"/>
      </w:pPr>
      <w:r>
        <w:rPr>
          <w:rFonts w:ascii="Times New Roman"/>
          <w:b/>
          <w:i w:val="false"/>
          <w:color w:val="000000"/>
        </w:rPr>
        <w:t xml:space="preserve"> 4. Басқарма мүлкі</w:t>
      </w:r>
    </w:p>
    <w:bookmarkEnd w:id="3027"/>
    <w:bookmarkStart w:name="z3447" w:id="302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028"/>
    <w:bookmarkStart w:name="z3448" w:id="302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029"/>
    <w:bookmarkStart w:name="z3449" w:id="303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030"/>
    <w:bookmarkStart w:name="z3450" w:id="303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31"/>
    <w:bookmarkStart w:name="z3451" w:id="3032"/>
    <w:p>
      <w:pPr>
        <w:spacing w:after="0"/>
        <w:ind w:left="0"/>
        <w:jc w:val="left"/>
      </w:pPr>
      <w:r>
        <w:rPr>
          <w:rFonts w:ascii="Times New Roman"/>
          <w:b/>
          <w:i w:val="false"/>
          <w:color w:val="000000"/>
        </w:rPr>
        <w:t xml:space="preserve"> 5. Басқарма қайта ұйымдастыру және тарату</w:t>
      </w:r>
    </w:p>
    <w:bookmarkEnd w:id="3032"/>
    <w:bookmarkStart w:name="z3452" w:id="303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51-қосымша</w:t>
            </w:r>
          </w:p>
        </w:tc>
      </w:tr>
    </w:tbl>
    <w:bookmarkStart w:name="z3457" w:id="303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Қарасай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034"/>
    <w:bookmarkStart w:name="z3462" w:id="3035"/>
    <w:p>
      <w:pPr>
        <w:spacing w:after="0"/>
        <w:ind w:left="0"/>
        <w:jc w:val="both"/>
      </w:pPr>
      <w:r>
        <w:rPr>
          <w:rFonts w:ascii="Times New Roman"/>
          <w:b w:val="false"/>
          <w:i w:val="false"/>
          <w:color w:val="000000"/>
          <w:sz w:val="28"/>
        </w:rPr>
        <w:t>
      1. Алматы облысы Әдiлет департаментiнің Қарасай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035"/>
    <w:bookmarkStart w:name="z3463" w:id="303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036"/>
    <w:bookmarkStart w:name="z3464" w:id="303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037"/>
    <w:bookmarkStart w:name="z3465" w:id="303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038"/>
    <w:bookmarkStart w:name="z3466" w:id="303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039"/>
    <w:bookmarkStart w:name="z3467" w:id="304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040"/>
    <w:bookmarkStart w:name="z3468" w:id="304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041"/>
    <w:bookmarkStart w:name="z3469" w:id="3042"/>
    <w:p>
      <w:pPr>
        <w:spacing w:after="0"/>
        <w:ind w:left="0"/>
        <w:jc w:val="both"/>
      </w:pPr>
      <w:r>
        <w:rPr>
          <w:rFonts w:ascii="Times New Roman"/>
          <w:b w:val="false"/>
          <w:i w:val="false"/>
          <w:color w:val="000000"/>
          <w:sz w:val="28"/>
        </w:rPr>
        <w:t>
      8. Басқарманың заңды мекен-жайы: Қазақстан Республикасы, 040900, Алматы облысы, Қарасай ауданы, Қаскелең қаласы, Жангозин көшесі, 38 үй.</w:t>
      </w:r>
    </w:p>
    <w:bookmarkEnd w:id="3042"/>
    <w:bookmarkStart w:name="z3470" w:id="304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Қарасай аудандық әділет басқармасы" республикалық мемлекеттік мекемесі.</w:t>
      </w:r>
    </w:p>
    <w:bookmarkEnd w:id="3043"/>
    <w:bookmarkStart w:name="z3471" w:id="304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044"/>
    <w:bookmarkStart w:name="z3472" w:id="304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3045"/>
    <w:bookmarkStart w:name="z3473" w:id="304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046"/>
    <w:bookmarkStart w:name="z3474" w:id="304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047"/>
    <w:bookmarkStart w:name="z3475" w:id="304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048"/>
    <w:bookmarkStart w:name="z3477" w:id="3049"/>
    <w:p>
      <w:pPr>
        <w:spacing w:after="0"/>
        <w:ind w:left="0"/>
        <w:jc w:val="both"/>
      </w:pPr>
      <w:r>
        <w:rPr>
          <w:rFonts w:ascii="Times New Roman"/>
          <w:b w:val="false"/>
          <w:i w:val="false"/>
          <w:color w:val="000000"/>
          <w:sz w:val="28"/>
        </w:rPr>
        <w:t>
      13. Басқарманың міндеттері:</w:t>
      </w:r>
    </w:p>
    <w:bookmarkEnd w:id="3049"/>
    <w:bookmarkStart w:name="z3478" w:id="305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050"/>
    <w:bookmarkStart w:name="z3479" w:id="305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051"/>
    <w:bookmarkStart w:name="z3480" w:id="305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052"/>
    <w:bookmarkStart w:name="z3481" w:id="305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053"/>
    <w:bookmarkStart w:name="z3482" w:id="3054"/>
    <w:p>
      <w:pPr>
        <w:spacing w:after="0"/>
        <w:ind w:left="0"/>
        <w:jc w:val="both"/>
      </w:pPr>
      <w:r>
        <w:rPr>
          <w:rFonts w:ascii="Times New Roman"/>
          <w:b w:val="false"/>
          <w:i w:val="false"/>
          <w:color w:val="000000"/>
          <w:sz w:val="28"/>
        </w:rPr>
        <w:t>
      14. Басқарманың функциялары:</w:t>
      </w:r>
    </w:p>
    <w:bookmarkEnd w:id="3054"/>
    <w:bookmarkStart w:name="z3483" w:id="3055"/>
    <w:p>
      <w:pPr>
        <w:spacing w:after="0"/>
        <w:ind w:left="0"/>
        <w:jc w:val="both"/>
      </w:pPr>
      <w:r>
        <w:rPr>
          <w:rFonts w:ascii="Times New Roman"/>
          <w:b w:val="false"/>
          <w:i w:val="false"/>
          <w:color w:val="000000"/>
          <w:sz w:val="28"/>
        </w:rPr>
        <w:t>
      1) мемлекеттік тіркеу саласында:</w:t>
      </w:r>
    </w:p>
    <w:bookmarkEnd w:id="3055"/>
    <w:bookmarkStart w:name="z3484" w:id="305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056"/>
    <w:bookmarkStart w:name="z3485" w:id="305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057"/>
    <w:bookmarkStart w:name="z3486" w:id="3058"/>
    <w:p>
      <w:pPr>
        <w:spacing w:after="0"/>
        <w:ind w:left="0"/>
        <w:jc w:val="both"/>
      </w:pPr>
      <w:r>
        <w:rPr>
          <w:rFonts w:ascii="Times New Roman"/>
          <w:b w:val="false"/>
          <w:i w:val="false"/>
          <w:color w:val="000000"/>
          <w:sz w:val="28"/>
        </w:rPr>
        <w:t>
      құқықтық кадастрды жүргізу;</w:t>
      </w:r>
    </w:p>
    <w:bookmarkEnd w:id="3058"/>
    <w:bookmarkStart w:name="z3487" w:id="305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059"/>
    <w:bookmarkStart w:name="z3488" w:id="3060"/>
    <w:p>
      <w:pPr>
        <w:spacing w:after="0"/>
        <w:ind w:left="0"/>
        <w:jc w:val="both"/>
      </w:pPr>
      <w:r>
        <w:rPr>
          <w:rFonts w:ascii="Times New Roman"/>
          <w:b w:val="false"/>
          <w:i w:val="false"/>
          <w:color w:val="000000"/>
          <w:sz w:val="28"/>
        </w:rPr>
        <w:t>
      2) заңгерлік қызмет көрсетуді ұйымдастыру саласында:</w:t>
      </w:r>
    </w:p>
    <w:bookmarkEnd w:id="3060"/>
    <w:bookmarkStart w:name="z3489" w:id="3061"/>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3061"/>
    <w:bookmarkStart w:name="z3490" w:id="306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062"/>
    <w:bookmarkStart w:name="z3491" w:id="306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063"/>
    <w:bookmarkStart w:name="z3492" w:id="306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064"/>
    <w:bookmarkStart w:name="z3493" w:id="306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065"/>
    <w:bookmarkStart w:name="z3494" w:id="3066"/>
    <w:p>
      <w:pPr>
        <w:spacing w:after="0"/>
        <w:ind w:left="0"/>
        <w:jc w:val="both"/>
      </w:pPr>
      <w:r>
        <w:rPr>
          <w:rFonts w:ascii="Times New Roman"/>
          <w:b w:val="false"/>
          <w:i w:val="false"/>
          <w:color w:val="000000"/>
          <w:sz w:val="28"/>
        </w:rPr>
        <w:t>
      4) әкімшілік іс жүргізу саласында:</w:t>
      </w:r>
    </w:p>
    <w:bookmarkEnd w:id="3066"/>
    <w:bookmarkStart w:name="z3495" w:id="306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067"/>
    <w:bookmarkStart w:name="z3496" w:id="306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068"/>
    <w:bookmarkStart w:name="z3497" w:id="3069"/>
    <w:p>
      <w:pPr>
        <w:spacing w:after="0"/>
        <w:ind w:left="0"/>
        <w:jc w:val="both"/>
      </w:pPr>
      <w:r>
        <w:rPr>
          <w:rFonts w:ascii="Times New Roman"/>
          <w:b w:val="false"/>
          <w:i w:val="false"/>
          <w:color w:val="000000"/>
          <w:sz w:val="28"/>
        </w:rPr>
        <w:t>
      15. Басқарманың құқықтары мен міндеттері:</w:t>
      </w:r>
    </w:p>
    <w:bookmarkEnd w:id="3069"/>
    <w:bookmarkStart w:name="z3498" w:id="307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070"/>
    <w:bookmarkStart w:name="z3499" w:id="307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071"/>
    <w:bookmarkStart w:name="z3500" w:id="307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072"/>
    <w:bookmarkStart w:name="z3501" w:id="307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073"/>
    <w:bookmarkStart w:name="z3502" w:id="3074"/>
    <w:p>
      <w:pPr>
        <w:spacing w:after="0"/>
        <w:ind w:left="0"/>
        <w:jc w:val="left"/>
      </w:pPr>
      <w:r>
        <w:rPr>
          <w:rFonts w:ascii="Times New Roman"/>
          <w:b/>
          <w:i w:val="false"/>
          <w:color w:val="000000"/>
        </w:rPr>
        <w:t xml:space="preserve"> 3. Басқарманың қызметін ұйымдастыру</w:t>
      </w:r>
    </w:p>
    <w:bookmarkEnd w:id="3074"/>
    <w:bookmarkStart w:name="z3503" w:id="307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075"/>
    <w:bookmarkStart w:name="z3504" w:id="307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076"/>
    <w:bookmarkStart w:name="z3505" w:id="3077"/>
    <w:p>
      <w:pPr>
        <w:spacing w:after="0"/>
        <w:ind w:left="0"/>
        <w:jc w:val="both"/>
      </w:pPr>
      <w:r>
        <w:rPr>
          <w:rFonts w:ascii="Times New Roman"/>
          <w:b w:val="false"/>
          <w:i w:val="false"/>
          <w:color w:val="000000"/>
          <w:sz w:val="28"/>
        </w:rPr>
        <w:t>
      18. Басқарма басшысының өкілеттігі:</w:t>
      </w:r>
    </w:p>
    <w:bookmarkEnd w:id="3077"/>
    <w:bookmarkStart w:name="z3506" w:id="307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078"/>
    <w:bookmarkStart w:name="z3507" w:id="307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079"/>
    <w:bookmarkStart w:name="z3508" w:id="3080"/>
    <w:p>
      <w:pPr>
        <w:spacing w:after="0"/>
        <w:ind w:left="0"/>
        <w:jc w:val="both"/>
      </w:pPr>
      <w:r>
        <w:rPr>
          <w:rFonts w:ascii="Times New Roman"/>
          <w:b w:val="false"/>
          <w:i w:val="false"/>
          <w:color w:val="000000"/>
          <w:sz w:val="28"/>
        </w:rPr>
        <w:t>
      3) өз құзыреті шегінде бұйрықтар шығарады;</w:t>
      </w:r>
    </w:p>
    <w:bookmarkEnd w:id="3080"/>
    <w:bookmarkStart w:name="z3509" w:id="308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081"/>
    <w:bookmarkStart w:name="z3510" w:id="308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082"/>
    <w:bookmarkStart w:name="z3511" w:id="308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083"/>
    <w:bookmarkStart w:name="z3512" w:id="3084"/>
    <w:p>
      <w:pPr>
        <w:spacing w:after="0"/>
        <w:ind w:left="0"/>
        <w:jc w:val="left"/>
      </w:pPr>
      <w:r>
        <w:rPr>
          <w:rFonts w:ascii="Times New Roman"/>
          <w:b/>
          <w:i w:val="false"/>
          <w:color w:val="000000"/>
        </w:rPr>
        <w:t xml:space="preserve"> 4. Басқарма мүлкі</w:t>
      </w:r>
    </w:p>
    <w:bookmarkEnd w:id="3084"/>
    <w:bookmarkStart w:name="z3513" w:id="308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085"/>
    <w:bookmarkStart w:name="z3514" w:id="308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086"/>
    <w:bookmarkStart w:name="z3515" w:id="308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087"/>
    <w:bookmarkStart w:name="z3516" w:id="308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88"/>
    <w:bookmarkStart w:name="z3517" w:id="3089"/>
    <w:p>
      <w:pPr>
        <w:spacing w:after="0"/>
        <w:ind w:left="0"/>
        <w:jc w:val="left"/>
      </w:pPr>
      <w:r>
        <w:rPr>
          <w:rFonts w:ascii="Times New Roman"/>
          <w:b/>
          <w:i w:val="false"/>
          <w:color w:val="000000"/>
        </w:rPr>
        <w:t xml:space="preserve"> 5. Басқарма қайта ұйымдастыру және тарату</w:t>
      </w:r>
    </w:p>
    <w:bookmarkEnd w:id="3089"/>
    <w:bookmarkStart w:name="z3518" w:id="309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52-қосымша</w:t>
            </w:r>
          </w:p>
        </w:tc>
      </w:tr>
    </w:tbl>
    <w:bookmarkStart w:name="z3523" w:id="309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Қаратал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091"/>
    <w:bookmarkStart w:name="z3528" w:id="3092"/>
    <w:p>
      <w:pPr>
        <w:spacing w:after="0"/>
        <w:ind w:left="0"/>
        <w:jc w:val="both"/>
      </w:pPr>
      <w:r>
        <w:rPr>
          <w:rFonts w:ascii="Times New Roman"/>
          <w:b w:val="false"/>
          <w:i w:val="false"/>
          <w:color w:val="000000"/>
          <w:sz w:val="28"/>
        </w:rPr>
        <w:t>
      1. Алматы облысы Әдiлет департаментiнің Қаратал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092"/>
    <w:bookmarkStart w:name="z3529" w:id="309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093"/>
    <w:bookmarkStart w:name="z3530" w:id="309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094"/>
    <w:bookmarkStart w:name="z3531" w:id="309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095"/>
    <w:bookmarkStart w:name="z3532" w:id="309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096"/>
    <w:bookmarkStart w:name="z3533" w:id="309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097"/>
    <w:bookmarkStart w:name="z3534" w:id="309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098"/>
    <w:bookmarkStart w:name="z3535" w:id="3099"/>
    <w:p>
      <w:pPr>
        <w:spacing w:after="0"/>
        <w:ind w:left="0"/>
        <w:jc w:val="both"/>
      </w:pPr>
      <w:r>
        <w:rPr>
          <w:rFonts w:ascii="Times New Roman"/>
          <w:b w:val="false"/>
          <w:i w:val="false"/>
          <w:color w:val="000000"/>
          <w:sz w:val="28"/>
        </w:rPr>
        <w:t>
      8. Басқарманың заңды мекен-жайы: Қазақстан Республикасы, 041000, Алматы облысы, Қаратал ауданы, Үштөбе қаласы, Абылайхан көшесі, 22 үй.</w:t>
      </w:r>
    </w:p>
    <w:bookmarkEnd w:id="3099"/>
    <w:bookmarkStart w:name="z3536" w:id="310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Қаратал аудандық әділет басқармасы" республикалық мемлекеттік мекемесі.</w:t>
      </w:r>
    </w:p>
    <w:bookmarkEnd w:id="3100"/>
    <w:bookmarkStart w:name="z3537" w:id="310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101"/>
    <w:bookmarkStart w:name="z3538" w:id="310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3102"/>
    <w:bookmarkStart w:name="z3539" w:id="310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103"/>
    <w:bookmarkStart w:name="z3540" w:id="310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104"/>
    <w:bookmarkStart w:name="z3541" w:id="310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105"/>
    <w:bookmarkStart w:name="z3543" w:id="3106"/>
    <w:p>
      <w:pPr>
        <w:spacing w:after="0"/>
        <w:ind w:left="0"/>
        <w:jc w:val="both"/>
      </w:pPr>
      <w:r>
        <w:rPr>
          <w:rFonts w:ascii="Times New Roman"/>
          <w:b w:val="false"/>
          <w:i w:val="false"/>
          <w:color w:val="000000"/>
          <w:sz w:val="28"/>
        </w:rPr>
        <w:t>
      13. Басқарманың міндеттері:</w:t>
      </w:r>
    </w:p>
    <w:bookmarkEnd w:id="3106"/>
    <w:bookmarkStart w:name="z3544" w:id="310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107"/>
    <w:bookmarkStart w:name="z3545" w:id="310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108"/>
    <w:bookmarkStart w:name="z3546" w:id="310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109"/>
    <w:bookmarkStart w:name="z3547" w:id="311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110"/>
    <w:bookmarkStart w:name="z3548" w:id="3111"/>
    <w:p>
      <w:pPr>
        <w:spacing w:after="0"/>
        <w:ind w:left="0"/>
        <w:jc w:val="both"/>
      </w:pPr>
      <w:r>
        <w:rPr>
          <w:rFonts w:ascii="Times New Roman"/>
          <w:b w:val="false"/>
          <w:i w:val="false"/>
          <w:color w:val="000000"/>
          <w:sz w:val="28"/>
        </w:rPr>
        <w:t>
      14. Басқарманың функциялары:</w:t>
      </w:r>
    </w:p>
    <w:bookmarkEnd w:id="3111"/>
    <w:bookmarkStart w:name="z3549" w:id="3112"/>
    <w:p>
      <w:pPr>
        <w:spacing w:after="0"/>
        <w:ind w:left="0"/>
        <w:jc w:val="both"/>
      </w:pPr>
      <w:r>
        <w:rPr>
          <w:rFonts w:ascii="Times New Roman"/>
          <w:b w:val="false"/>
          <w:i w:val="false"/>
          <w:color w:val="000000"/>
          <w:sz w:val="28"/>
        </w:rPr>
        <w:t>
      1) мемлекеттік тіркеу саласында:</w:t>
      </w:r>
    </w:p>
    <w:bookmarkEnd w:id="3112"/>
    <w:bookmarkStart w:name="z3550" w:id="311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113"/>
    <w:bookmarkStart w:name="z3551" w:id="311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114"/>
    <w:bookmarkStart w:name="z3552" w:id="3115"/>
    <w:p>
      <w:pPr>
        <w:spacing w:after="0"/>
        <w:ind w:left="0"/>
        <w:jc w:val="both"/>
      </w:pPr>
      <w:r>
        <w:rPr>
          <w:rFonts w:ascii="Times New Roman"/>
          <w:b w:val="false"/>
          <w:i w:val="false"/>
          <w:color w:val="000000"/>
          <w:sz w:val="28"/>
        </w:rPr>
        <w:t>
      құқықтық кадастрды жүргізу;</w:t>
      </w:r>
    </w:p>
    <w:bookmarkEnd w:id="3115"/>
    <w:bookmarkStart w:name="z3553" w:id="311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116"/>
    <w:bookmarkStart w:name="z3554" w:id="3117"/>
    <w:p>
      <w:pPr>
        <w:spacing w:after="0"/>
        <w:ind w:left="0"/>
        <w:jc w:val="both"/>
      </w:pPr>
      <w:r>
        <w:rPr>
          <w:rFonts w:ascii="Times New Roman"/>
          <w:b w:val="false"/>
          <w:i w:val="false"/>
          <w:color w:val="000000"/>
          <w:sz w:val="28"/>
        </w:rPr>
        <w:t>
      2) заңгерлік қызмет көрсетуді ұйымдастыру саласында:</w:t>
      </w:r>
    </w:p>
    <w:bookmarkEnd w:id="3117"/>
    <w:bookmarkStart w:name="z3555" w:id="3118"/>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3118"/>
    <w:bookmarkStart w:name="z3556" w:id="311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119"/>
    <w:bookmarkStart w:name="z3557" w:id="312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120"/>
    <w:bookmarkStart w:name="z3558" w:id="312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121"/>
    <w:bookmarkStart w:name="z3559" w:id="312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122"/>
    <w:bookmarkStart w:name="z3560" w:id="3123"/>
    <w:p>
      <w:pPr>
        <w:spacing w:after="0"/>
        <w:ind w:left="0"/>
        <w:jc w:val="both"/>
      </w:pPr>
      <w:r>
        <w:rPr>
          <w:rFonts w:ascii="Times New Roman"/>
          <w:b w:val="false"/>
          <w:i w:val="false"/>
          <w:color w:val="000000"/>
          <w:sz w:val="28"/>
        </w:rPr>
        <w:t>
      4) әкімшілік іс жүргізу саласында:</w:t>
      </w:r>
    </w:p>
    <w:bookmarkEnd w:id="3123"/>
    <w:bookmarkStart w:name="z3561" w:id="312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124"/>
    <w:bookmarkStart w:name="z3562" w:id="312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125"/>
    <w:bookmarkStart w:name="z3563" w:id="3126"/>
    <w:p>
      <w:pPr>
        <w:spacing w:after="0"/>
        <w:ind w:left="0"/>
        <w:jc w:val="both"/>
      </w:pPr>
      <w:r>
        <w:rPr>
          <w:rFonts w:ascii="Times New Roman"/>
          <w:b w:val="false"/>
          <w:i w:val="false"/>
          <w:color w:val="000000"/>
          <w:sz w:val="28"/>
        </w:rPr>
        <w:t>
      15. Басқарманың құқықтары мен міндеттері:</w:t>
      </w:r>
    </w:p>
    <w:bookmarkEnd w:id="3126"/>
    <w:bookmarkStart w:name="z3564" w:id="312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127"/>
    <w:bookmarkStart w:name="z3565" w:id="312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128"/>
    <w:bookmarkStart w:name="z3566" w:id="312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129"/>
    <w:bookmarkStart w:name="z3567" w:id="313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130"/>
    <w:bookmarkStart w:name="z3568" w:id="3131"/>
    <w:p>
      <w:pPr>
        <w:spacing w:after="0"/>
        <w:ind w:left="0"/>
        <w:jc w:val="left"/>
      </w:pPr>
      <w:r>
        <w:rPr>
          <w:rFonts w:ascii="Times New Roman"/>
          <w:b/>
          <w:i w:val="false"/>
          <w:color w:val="000000"/>
        </w:rPr>
        <w:t xml:space="preserve"> 3. Басқарманың қызметін ұйымдастыру</w:t>
      </w:r>
    </w:p>
    <w:bookmarkEnd w:id="3131"/>
    <w:bookmarkStart w:name="z3569" w:id="313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132"/>
    <w:bookmarkStart w:name="z3570" w:id="313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133"/>
    <w:bookmarkStart w:name="z3571" w:id="3134"/>
    <w:p>
      <w:pPr>
        <w:spacing w:after="0"/>
        <w:ind w:left="0"/>
        <w:jc w:val="both"/>
      </w:pPr>
      <w:r>
        <w:rPr>
          <w:rFonts w:ascii="Times New Roman"/>
          <w:b w:val="false"/>
          <w:i w:val="false"/>
          <w:color w:val="000000"/>
          <w:sz w:val="28"/>
        </w:rPr>
        <w:t>
      18. Басқарма басшысының өкілеттігі:</w:t>
      </w:r>
    </w:p>
    <w:bookmarkEnd w:id="3134"/>
    <w:bookmarkStart w:name="z3572" w:id="313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135"/>
    <w:bookmarkStart w:name="z3573" w:id="313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136"/>
    <w:bookmarkStart w:name="z3574" w:id="3137"/>
    <w:p>
      <w:pPr>
        <w:spacing w:after="0"/>
        <w:ind w:left="0"/>
        <w:jc w:val="both"/>
      </w:pPr>
      <w:r>
        <w:rPr>
          <w:rFonts w:ascii="Times New Roman"/>
          <w:b w:val="false"/>
          <w:i w:val="false"/>
          <w:color w:val="000000"/>
          <w:sz w:val="28"/>
        </w:rPr>
        <w:t>
      3) өз құзыреті шегінде бұйрықтар шығарады;</w:t>
      </w:r>
    </w:p>
    <w:bookmarkEnd w:id="3137"/>
    <w:bookmarkStart w:name="z3575" w:id="313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138"/>
    <w:bookmarkStart w:name="z3576" w:id="313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139"/>
    <w:bookmarkStart w:name="z3577" w:id="314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140"/>
    <w:bookmarkStart w:name="z3578" w:id="3141"/>
    <w:p>
      <w:pPr>
        <w:spacing w:after="0"/>
        <w:ind w:left="0"/>
        <w:jc w:val="left"/>
      </w:pPr>
      <w:r>
        <w:rPr>
          <w:rFonts w:ascii="Times New Roman"/>
          <w:b/>
          <w:i w:val="false"/>
          <w:color w:val="000000"/>
        </w:rPr>
        <w:t xml:space="preserve"> 4. Басқарма мүлкі</w:t>
      </w:r>
    </w:p>
    <w:bookmarkEnd w:id="3141"/>
    <w:bookmarkStart w:name="z3579" w:id="314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142"/>
    <w:bookmarkStart w:name="z3580" w:id="314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43"/>
    <w:bookmarkStart w:name="z3581" w:id="314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144"/>
    <w:bookmarkStart w:name="z3582" w:id="314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45"/>
    <w:bookmarkStart w:name="z3583" w:id="3146"/>
    <w:p>
      <w:pPr>
        <w:spacing w:after="0"/>
        <w:ind w:left="0"/>
        <w:jc w:val="left"/>
      </w:pPr>
      <w:r>
        <w:rPr>
          <w:rFonts w:ascii="Times New Roman"/>
          <w:b/>
          <w:i w:val="false"/>
          <w:color w:val="000000"/>
        </w:rPr>
        <w:t xml:space="preserve"> 5. Басқарма қайта ұйымдастыру және тарату</w:t>
      </w:r>
    </w:p>
    <w:bookmarkEnd w:id="3146"/>
    <w:bookmarkStart w:name="z3584" w:id="314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53-қосымша</w:t>
            </w:r>
          </w:p>
        </w:tc>
      </w:tr>
    </w:tbl>
    <w:bookmarkStart w:name="z3589" w:id="314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Кербұлақ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148"/>
    <w:bookmarkStart w:name="z3594" w:id="3149"/>
    <w:p>
      <w:pPr>
        <w:spacing w:after="0"/>
        <w:ind w:left="0"/>
        <w:jc w:val="both"/>
      </w:pPr>
      <w:r>
        <w:rPr>
          <w:rFonts w:ascii="Times New Roman"/>
          <w:b w:val="false"/>
          <w:i w:val="false"/>
          <w:color w:val="000000"/>
          <w:sz w:val="28"/>
        </w:rPr>
        <w:t>
      1. Алматы облысы Әдiлет департаментiнің Кербұлақ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149"/>
    <w:bookmarkStart w:name="z3595" w:id="315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150"/>
    <w:bookmarkStart w:name="z3596" w:id="315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151"/>
    <w:bookmarkStart w:name="z3597" w:id="315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152"/>
    <w:bookmarkStart w:name="z3598" w:id="315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153"/>
    <w:bookmarkStart w:name="z3599" w:id="315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154"/>
    <w:bookmarkStart w:name="z3600" w:id="315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155"/>
    <w:bookmarkStart w:name="z3601" w:id="3156"/>
    <w:p>
      <w:pPr>
        <w:spacing w:after="0"/>
        <w:ind w:left="0"/>
        <w:jc w:val="both"/>
      </w:pPr>
      <w:r>
        <w:rPr>
          <w:rFonts w:ascii="Times New Roman"/>
          <w:b w:val="false"/>
          <w:i w:val="false"/>
          <w:color w:val="000000"/>
          <w:sz w:val="28"/>
        </w:rPr>
        <w:t>
      8. Басқарманың заңды мекен-жайы: Қазақстан Республикасы, 041100, Алматы облысы, Кербұлақ ауданы, Сарыөзек кенті, Момышұлы көшесі, 12 үй.</w:t>
      </w:r>
    </w:p>
    <w:bookmarkEnd w:id="3156"/>
    <w:bookmarkStart w:name="z3602" w:id="315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Кербұлақ аудандық әділет басқармасы" республикалық мемлекеттік мекемесі.</w:t>
      </w:r>
    </w:p>
    <w:bookmarkEnd w:id="3157"/>
    <w:bookmarkStart w:name="z3603" w:id="315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158"/>
    <w:bookmarkStart w:name="z3604" w:id="315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3159"/>
    <w:bookmarkStart w:name="z3605" w:id="316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160"/>
    <w:bookmarkStart w:name="z3606" w:id="316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161"/>
    <w:bookmarkStart w:name="z3607" w:id="316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162"/>
    <w:bookmarkStart w:name="z3609" w:id="3163"/>
    <w:p>
      <w:pPr>
        <w:spacing w:after="0"/>
        <w:ind w:left="0"/>
        <w:jc w:val="both"/>
      </w:pPr>
      <w:r>
        <w:rPr>
          <w:rFonts w:ascii="Times New Roman"/>
          <w:b w:val="false"/>
          <w:i w:val="false"/>
          <w:color w:val="000000"/>
          <w:sz w:val="28"/>
        </w:rPr>
        <w:t>
      13. Басқарманың міндеттері:</w:t>
      </w:r>
    </w:p>
    <w:bookmarkEnd w:id="3163"/>
    <w:bookmarkStart w:name="z3610" w:id="316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164"/>
    <w:bookmarkStart w:name="z3611" w:id="316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165"/>
    <w:bookmarkStart w:name="z3612" w:id="316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166"/>
    <w:bookmarkStart w:name="z3613" w:id="316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167"/>
    <w:bookmarkStart w:name="z3614" w:id="3168"/>
    <w:p>
      <w:pPr>
        <w:spacing w:after="0"/>
        <w:ind w:left="0"/>
        <w:jc w:val="both"/>
      </w:pPr>
      <w:r>
        <w:rPr>
          <w:rFonts w:ascii="Times New Roman"/>
          <w:b w:val="false"/>
          <w:i w:val="false"/>
          <w:color w:val="000000"/>
          <w:sz w:val="28"/>
        </w:rPr>
        <w:t>
      14. Басқарманың функциялары:</w:t>
      </w:r>
    </w:p>
    <w:bookmarkEnd w:id="3168"/>
    <w:bookmarkStart w:name="z3615" w:id="3169"/>
    <w:p>
      <w:pPr>
        <w:spacing w:after="0"/>
        <w:ind w:left="0"/>
        <w:jc w:val="both"/>
      </w:pPr>
      <w:r>
        <w:rPr>
          <w:rFonts w:ascii="Times New Roman"/>
          <w:b w:val="false"/>
          <w:i w:val="false"/>
          <w:color w:val="000000"/>
          <w:sz w:val="28"/>
        </w:rPr>
        <w:t>
      1) мемлекеттік тіркеу саласында:</w:t>
      </w:r>
    </w:p>
    <w:bookmarkEnd w:id="3169"/>
    <w:bookmarkStart w:name="z3616" w:id="317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170"/>
    <w:bookmarkStart w:name="z3617" w:id="317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171"/>
    <w:bookmarkStart w:name="z3618" w:id="3172"/>
    <w:p>
      <w:pPr>
        <w:spacing w:after="0"/>
        <w:ind w:left="0"/>
        <w:jc w:val="both"/>
      </w:pPr>
      <w:r>
        <w:rPr>
          <w:rFonts w:ascii="Times New Roman"/>
          <w:b w:val="false"/>
          <w:i w:val="false"/>
          <w:color w:val="000000"/>
          <w:sz w:val="28"/>
        </w:rPr>
        <w:t>
      құқықтық кадастрды жүргізу;</w:t>
      </w:r>
    </w:p>
    <w:bookmarkEnd w:id="3172"/>
    <w:bookmarkStart w:name="z3619" w:id="317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173"/>
    <w:bookmarkStart w:name="z3620" w:id="3174"/>
    <w:p>
      <w:pPr>
        <w:spacing w:after="0"/>
        <w:ind w:left="0"/>
        <w:jc w:val="both"/>
      </w:pPr>
      <w:r>
        <w:rPr>
          <w:rFonts w:ascii="Times New Roman"/>
          <w:b w:val="false"/>
          <w:i w:val="false"/>
          <w:color w:val="000000"/>
          <w:sz w:val="28"/>
        </w:rPr>
        <w:t>
      2) заңгерлік қызмет көрсетуді ұйымдастыру саласында:</w:t>
      </w:r>
    </w:p>
    <w:bookmarkEnd w:id="3174"/>
    <w:bookmarkStart w:name="z3621" w:id="3175"/>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3175"/>
    <w:bookmarkStart w:name="z3622" w:id="317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176"/>
    <w:bookmarkStart w:name="z3623" w:id="317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177"/>
    <w:bookmarkStart w:name="z3624" w:id="317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178"/>
    <w:bookmarkStart w:name="z3625" w:id="317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179"/>
    <w:bookmarkStart w:name="z3626" w:id="3180"/>
    <w:p>
      <w:pPr>
        <w:spacing w:after="0"/>
        <w:ind w:left="0"/>
        <w:jc w:val="both"/>
      </w:pPr>
      <w:r>
        <w:rPr>
          <w:rFonts w:ascii="Times New Roman"/>
          <w:b w:val="false"/>
          <w:i w:val="false"/>
          <w:color w:val="000000"/>
          <w:sz w:val="28"/>
        </w:rPr>
        <w:t>
      4) әкімшілік іс жүргізу саласында:</w:t>
      </w:r>
    </w:p>
    <w:bookmarkEnd w:id="3180"/>
    <w:bookmarkStart w:name="z3627" w:id="318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181"/>
    <w:bookmarkStart w:name="z3628" w:id="318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182"/>
    <w:bookmarkStart w:name="z3629" w:id="3183"/>
    <w:p>
      <w:pPr>
        <w:spacing w:after="0"/>
        <w:ind w:left="0"/>
        <w:jc w:val="both"/>
      </w:pPr>
      <w:r>
        <w:rPr>
          <w:rFonts w:ascii="Times New Roman"/>
          <w:b w:val="false"/>
          <w:i w:val="false"/>
          <w:color w:val="000000"/>
          <w:sz w:val="28"/>
        </w:rPr>
        <w:t>
      15. Басқарманың құқықтары мен міндеттері:</w:t>
      </w:r>
    </w:p>
    <w:bookmarkEnd w:id="3183"/>
    <w:bookmarkStart w:name="z3630" w:id="318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184"/>
    <w:bookmarkStart w:name="z3631" w:id="318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185"/>
    <w:bookmarkStart w:name="z3632" w:id="318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186"/>
    <w:bookmarkStart w:name="z3633" w:id="318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187"/>
    <w:bookmarkStart w:name="z3634" w:id="3188"/>
    <w:p>
      <w:pPr>
        <w:spacing w:after="0"/>
        <w:ind w:left="0"/>
        <w:jc w:val="left"/>
      </w:pPr>
      <w:r>
        <w:rPr>
          <w:rFonts w:ascii="Times New Roman"/>
          <w:b/>
          <w:i w:val="false"/>
          <w:color w:val="000000"/>
        </w:rPr>
        <w:t xml:space="preserve"> 3. Басқарманың қызметін ұйымдастыру</w:t>
      </w:r>
    </w:p>
    <w:bookmarkEnd w:id="3188"/>
    <w:bookmarkStart w:name="z3635" w:id="318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189"/>
    <w:bookmarkStart w:name="z3636" w:id="319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190"/>
    <w:bookmarkStart w:name="z3637" w:id="3191"/>
    <w:p>
      <w:pPr>
        <w:spacing w:after="0"/>
        <w:ind w:left="0"/>
        <w:jc w:val="both"/>
      </w:pPr>
      <w:r>
        <w:rPr>
          <w:rFonts w:ascii="Times New Roman"/>
          <w:b w:val="false"/>
          <w:i w:val="false"/>
          <w:color w:val="000000"/>
          <w:sz w:val="28"/>
        </w:rPr>
        <w:t>
      18. Басқарма басшысының өкілеттігі:</w:t>
      </w:r>
    </w:p>
    <w:bookmarkEnd w:id="3191"/>
    <w:bookmarkStart w:name="z3638" w:id="319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192"/>
    <w:bookmarkStart w:name="z3639" w:id="319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193"/>
    <w:bookmarkStart w:name="z3640" w:id="3194"/>
    <w:p>
      <w:pPr>
        <w:spacing w:after="0"/>
        <w:ind w:left="0"/>
        <w:jc w:val="both"/>
      </w:pPr>
      <w:r>
        <w:rPr>
          <w:rFonts w:ascii="Times New Roman"/>
          <w:b w:val="false"/>
          <w:i w:val="false"/>
          <w:color w:val="000000"/>
          <w:sz w:val="28"/>
        </w:rPr>
        <w:t>
      3) өз құзыреті шегінде бұйрықтар шығарады;</w:t>
      </w:r>
    </w:p>
    <w:bookmarkEnd w:id="3194"/>
    <w:bookmarkStart w:name="z3641" w:id="319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195"/>
    <w:bookmarkStart w:name="z3642" w:id="319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196"/>
    <w:bookmarkStart w:name="z3643" w:id="319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197"/>
    <w:bookmarkStart w:name="z3644" w:id="3198"/>
    <w:p>
      <w:pPr>
        <w:spacing w:after="0"/>
        <w:ind w:left="0"/>
        <w:jc w:val="left"/>
      </w:pPr>
      <w:r>
        <w:rPr>
          <w:rFonts w:ascii="Times New Roman"/>
          <w:b/>
          <w:i w:val="false"/>
          <w:color w:val="000000"/>
        </w:rPr>
        <w:t xml:space="preserve"> 4. Басқарма мүлкі</w:t>
      </w:r>
    </w:p>
    <w:bookmarkEnd w:id="3198"/>
    <w:bookmarkStart w:name="z3645" w:id="319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199"/>
    <w:bookmarkStart w:name="z3646" w:id="320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00"/>
    <w:bookmarkStart w:name="z3647" w:id="320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201"/>
    <w:bookmarkStart w:name="z3648" w:id="320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02"/>
    <w:bookmarkStart w:name="z3649" w:id="3203"/>
    <w:p>
      <w:pPr>
        <w:spacing w:after="0"/>
        <w:ind w:left="0"/>
        <w:jc w:val="left"/>
      </w:pPr>
      <w:r>
        <w:rPr>
          <w:rFonts w:ascii="Times New Roman"/>
          <w:b/>
          <w:i w:val="false"/>
          <w:color w:val="000000"/>
        </w:rPr>
        <w:t xml:space="preserve"> 5. Басқарма қайта ұйымдастыру және тарату</w:t>
      </w:r>
    </w:p>
    <w:bookmarkEnd w:id="3203"/>
    <w:bookmarkStart w:name="z3650" w:id="320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54-қосымша</w:t>
            </w:r>
          </w:p>
        </w:tc>
      </w:tr>
    </w:tbl>
    <w:bookmarkStart w:name="z3655" w:id="320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Көксу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205"/>
    <w:bookmarkStart w:name="z3660" w:id="3206"/>
    <w:p>
      <w:pPr>
        <w:spacing w:after="0"/>
        <w:ind w:left="0"/>
        <w:jc w:val="both"/>
      </w:pPr>
      <w:r>
        <w:rPr>
          <w:rFonts w:ascii="Times New Roman"/>
          <w:b w:val="false"/>
          <w:i w:val="false"/>
          <w:color w:val="000000"/>
          <w:sz w:val="28"/>
        </w:rPr>
        <w:t>
      1. Алматы облысы Әдiлет департаментiнің Көксу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206"/>
    <w:bookmarkStart w:name="z3661" w:id="320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207"/>
    <w:bookmarkStart w:name="z3662" w:id="320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208"/>
    <w:bookmarkStart w:name="z3663" w:id="320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209"/>
    <w:bookmarkStart w:name="z3664" w:id="321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210"/>
    <w:bookmarkStart w:name="z3665" w:id="321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211"/>
    <w:bookmarkStart w:name="z3666" w:id="321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212"/>
    <w:bookmarkStart w:name="z3667" w:id="3213"/>
    <w:p>
      <w:pPr>
        <w:spacing w:after="0"/>
        <w:ind w:left="0"/>
        <w:jc w:val="both"/>
      </w:pPr>
      <w:r>
        <w:rPr>
          <w:rFonts w:ascii="Times New Roman"/>
          <w:b w:val="false"/>
          <w:i w:val="false"/>
          <w:color w:val="000000"/>
          <w:sz w:val="28"/>
        </w:rPr>
        <w:t>
      8. Басқарманың заңды мекен-жайы: Қазақстан Республикасы, 041200, Алматы облысы, Көксу ауданы, Балпық би кенті, Измаилов көшесі, 10 үй.</w:t>
      </w:r>
    </w:p>
    <w:bookmarkEnd w:id="3213"/>
    <w:bookmarkStart w:name="z3668" w:id="321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Көксу аудандық әділет басқармасы" республикалық мемлекеттік мекемесі.</w:t>
      </w:r>
    </w:p>
    <w:bookmarkEnd w:id="3214"/>
    <w:bookmarkStart w:name="z3669" w:id="321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215"/>
    <w:bookmarkStart w:name="z3670" w:id="321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3216"/>
    <w:bookmarkStart w:name="z3671" w:id="321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217"/>
    <w:bookmarkStart w:name="z3672" w:id="321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218"/>
    <w:bookmarkStart w:name="z3673" w:id="321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219"/>
    <w:bookmarkStart w:name="z3675" w:id="3220"/>
    <w:p>
      <w:pPr>
        <w:spacing w:after="0"/>
        <w:ind w:left="0"/>
        <w:jc w:val="both"/>
      </w:pPr>
      <w:r>
        <w:rPr>
          <w:rFonts w:ascii="Times New Roman"/>
          <w:b w:val="false"/>
          <w:i w:val="false"/>
          <w:color w:val="000000"/>
          <w:sz w:val="28"/>
        </w:rPr>
        <w:t>
      13. Басқарманың міндеттері:</w:t>
      </w:r>
    </w:p>
    <w:bookmarkEnd w:id="3220"/>
    <w:bookmarkStart w:name="z3676" w:id="322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221"/>
    <w:bookmarkStart w:name="z3677" w:id="322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222"/>
    <w:bookmarkStart w:name="z3678" w:id="322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223"/>
    <w:bookmarkStart w:name="z3679" w:id="322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224"/>
    <w:bookmarkStart w:name="z3680" w:id="3225"/>
    <w:p>
      <w:pPr>
        <w:spacing w:after="0"/>
        <w:ind w:left="0"/>
        <w:jc w:val="both"/>
      </w:pPr>
      <w:r>
        <w:rPr>
          <w:rFonts w:ascii="Times New Roman"/>
          <w:b w:val="false"/>
          <w:i w:val="false"/>
          <w:color w:val="000000"/>
          <w:sz w:val="28"/>
        </w:rPr>
        <w:t>
      14. Басқарманың функциялары:</w:t>
      </w:r>
    </w:p>
    <w:bookmarkEnd w:id="3225"/>
    <w:bookmarkStart w:name="z3681" w:id="3226"/>
    <w:p>
      <w:pPr>
        <w:spacing w:after="0"/>
        <w:ind w:left="0"/>
        <w:jc w:val="both"/>
      </w:pPr>
      <w:r>
        <w:rPr>
          <w:rFonts w:ascii="Times New Roman"/>
          <w:b w:val="false"/>
          <w:i w:val="false"/>
          <w:color w:val="000000"/>
          <w:sz w:val="28"/>
        </w:rPr>
        <w:t>
      1) мемлекеттік тіркеу саласында:</w:t>
      </w:r>
    </w:p>
    <w:bookmarkEnd w:id="3226"/>
    <w:bookmarkStart w:name="z3682" w:id="322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227"/>
    <w:bookmarkStart w:name="z3683" w:id="322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228"/>
    <w:bookmarkStart w:name="z3684" w:id="3229"/>
    <w:p>
      <w:pPr>
        <w:spacing w:after="0"/>
        <w:ind w:left="0"/>
        <w:jc w:val="both"/>
      </w:pPr>
      <w:r>
        <w:rPr>
          <w:rFonts w:ascii="Times New Roman"/>
          <w:b w:val="false"/>
          <w:i w:val="false"/>
          <w:color w:val="000000"/>
          <w:sz w:val="28"/>
        </w:rPr>
        <w:t>
      құқықтық кадастрды жүргізу;</w:t>
      </w:r>
    </w:p>
    <w:bookmarkEnd w:id="3229"/>
    <w:bookmarkStart w:name="z3685" w:id="323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230"/>
    <w:bookmarkStart w:name="z3686" w:id="3231"/>
    <w:p>
      <w:pPr>
        <w:spacing w:after="0"/>
        <w:ind w:left="0"/>
        <w:jc w:val="both"/>
      </w:pPr>
      <w:r>
        <w:rPr>
          <w:rFonts w:ascii="Times New Roman"/>
          <w:b w:val="false"/>
          <w:i w:val="false"/>
          <w:color w:val="000000"/>
          <w:sz w:val="28"/>
        </w:rPr>
        <w:t>
      2) заңгерлік қызмет көрсетуді ұйымдастыру саласында:</w:t>
      </w:r>
    </w:p>
    <w:bookmarkEnd w:id="3231"/>
    <w:bookmarkStart w:name="z3687" w:id="323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3232"/>
    <w:bookmarkStart w:name="z3688" w:id="323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233"/>
    <w:bookmarkStart w:name="z3689" w:id="323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234"/>
    <w:bookmarkStart w:name="z3690" w:id="323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235"/>
    <w:bookmarkStart w:name="z3691" w:id="323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236"/>
    <w:bookmarkStart w:name="z3692" w:id="3237"/>
    <w:p>
      <w:pPr>
        <w:spacing w:after="0"/>
        <w:ind w:left="0"/>
        <w:jc w:val="both"/>
      </w:pPr>
      <w:r>
        <w:rPr>
          <w:rFonts w:ascii="Times New Roman"/>
          <w:b w:val="false"/>
          <w:i w:val="false"/>
          <w:color w:val="000000"/>
          <w:sz w:val="28"/>
        </w:rPr>
        <w:t>
      4) әкімшілік іс жүргізу саласында:</w:t>
      </w:r>
    </w:p>
    <w:bookmarkEnd w:id="3237"/>
    <w:bookmarkStart w:name="z3693" w:id="323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238"/>
    <w:bookmarkStart w:name="z3694" w:id="323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239"/>
    <w:bookmarkStart w:name="z3695" w:id="3240"/>
    <w:p>
      <w:pPr>
        <w:spacing w:after="0"/>
        <w:ind w:left="0"/>
        <w:jc w:val="both"/>
      </w:pPr>
      <w:r>
        <w:rPr>
          <w:rFonts w:ascii="Times New Roman"/>
          <w:b w:val="false"/>
          <w:i w:val="false"/>
          <w:color w:val="000000"/>
          <w:sz w:val="28"/>
        </w:rPr>
        <w:t>
      15. Басқарманың құқықтары мен міндеттері:</w:t>
      </w:r>
    </w:p>
    <w:bookmarkEnd w:id="3240"/>
    <w:bookmarkStart w:name="z3696" w:id="324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241"/>
    <w:bookmarkStart w:name="z3697" w:id="324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242"/>
    <w:bookmarkStart w:name="z3698" w:id="324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243"/>
    <w:bookmarkStart w:name="z3699" w:id="324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244"/>
    <w:bookmarkStart w:name="z3700" w:id="3245"/>
    <w:p>
      <w:pPr>
        <w:spacing w:after="0"/>
        <w:ind w:left="0"/>
        <w:jc w:val="left"/>
      </w:pPr>
      <w:r>
        <w:rPr>
          <w:rFonts w:ascii="Times New Roman"/>
          <w:b/>
          <w:i w:val="false"/>
          <w:color w:val="000000"/>
        </w:rPr>
        <w:t xml:space="preserve"> 3. Басқарманың қызметін ұйымдастыру</w:t>
      </w:r>
    </w:p>
    <w:bookmarkEnd w:id="3245"/>
    <w:bookmarkStart w:name="z3701" w:id="324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246"/>
    <w:bookmarkStart w:name="z3702" w:id="324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247"/>
    <w:bookmarkStart w:name="z3703" w:id="3248"/>
    <w:p>
      <w:pPr>
        <w:spacing w:after="0"/>
        <w:ind w:left="0"/>
        <w:jc w:val="both"/>
      </w:pPr>
      <w:r>
        <w:rPr>
          <w:rFonts w:ascii="Times New Roman"/>
          <w:b w:val="false"/>
          <w:i w:val="false"/>
          <w:color w:val="000000"/>
          <w:sz w:val="28"/>
        </w:rPr>
        <w:t>
      18. Басқарма басшысының өкілеттігі:</w:t>
      </w:r>
    </w:p>
    <w:bookmarkEnd w:id="3248"/>
    <w:bookmarkStart w:name="z3704" w:id="324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249"/>
    <w:bookmarkStart w:name="z3705" w:id="325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250"/>
    <w:bookmarkStart w:name="z3706" w:id="3251"/>
    <w:p>
      <w:pPr>
        <w:spacing w:after="0"/>
        <w:ind w:left="0"/>
        <w:jc w:val="both"/>
      </w:pPr>
      <w:r>
        <w:rPr>
          <w:rFonts w:ascii="Times New Roman"/>
          <w:b w:val="false"/>
          <w:i w:val="false"/>
          <w:color w:val="000000"/>
          <w:sz w:val="28"/>
        </w:rPr>
        <w:t>
      3) өз құзыреті шегінде бұйрықтар шығарады;</w:t>
      </w:r>
    </w:p>
    <w:bookmarkEnd w:id="3251"/>
    <w:bookmarkStart w:name="z3707" w:id="325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252"/>
    <w:bookmarkStart w:name="z3708" w:id="325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253"/>
    <w:bookmarkStart w:name="z3709" w:id="325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254"/>
    <w:bookmarkStart w:name="z3710" w:id="3255"/>
    <w:p>
      <w:pPr>
        <w:spacing w:after="0"/>
        <w:ind w:left="0"/>
        <w:jc w:val="left"/>
      </w:pPr>
      <w:r>
        <w:rPr>
          <w:rFonts w:ascii="Times New Roman"/>
          <w:b/>
          <w:i w:val="false"/>
          <w:color w:val="000000"/>
        </w:rPr>
        <w:t xml:space="preserve"> 4. Басқарма мүлкі</w:t>
      </w:r>
    </w:p>
    <w:bookmarkEnd w:id="3255"/>
    <w:bookmarkStart w:name="z3711" w:id="325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256"/>
    <w:bookmarkStart w:name="z3712" w:id="325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57"/>
    <w:bookmarkStart w:name="z3713" w:id="325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258"/>
    <w:bookmarkStart w:name="z3714" w:id="325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59"/>
    <w:bookmarkStart w:name="z3715" w:id="3260"/>
    <w:p>
      <w:pPr>
        <w:spacing w:after="0"/>
        <w:ind w:left="0"/>
        <w:jc w:val="left"/>
      </w:pPr>
      <w:r>
        <w:rPr>
          <w:rFonts w:ascii="Times New Roman"/>
          <w:b/>
          <w:i w:val="false"/>
          <w:color w:val="000000"/>
        </w:rPr>
        <w:t xml:space="preserve"> 5. Басқарма қайта ұйымдастыру және тарату</w:t>
      </w:r>
    </w:p>
    <w:bookmarkEnd w:id="3260"/>
    <w:bookmarkStart w:name="z3716" w:id="326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55-қосымша</w:t>
            </w:r>
          </w:p>
        </w:tc>
      </w:tr>
    </w:tbl>
    <w:bookmarkStart w:name="z3721" w:id="326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Райымбек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262"/>
    <w:bookmarkStart w:name="z3726" w:id="3263"/>
    <w:p>
      <w:pPr>
        <w:spacing w:after="0"/>
        <w:ind w:left="0"/>
        <w:jc w:val="both"/>
      </w:pPr>
      <w:r>
        <w:rPr>
          <w:rFonts w:ascii="Times New Roman"/>
          <w:b w:val="false"/>
          <w:i w:val="false"/>
          <w:color w:val="000000"/>
          <w:sz w:val="28"/>
        </w:rPr>
        <w:t>
      1. Алматы облысы Әдiлет департаментiнің Райымбек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263"/>
    <w:bookmarkStart w:name="z3727" w:id="326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264"/>
    <w:bookmarkStart w:name="z3728" w:id="326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265"/>
    <w:bookmarkStart w:name="z3729" w:id="326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266"/>
    <w:bookmarkStart w:name="z3730" w:id="326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267"/>
    <w:bookmarkStart w:name="z3731" w:id="326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268"/>
    <w:bookmarkStart w:name="z3732" w:id="326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269"/>
    <w:bookmarkStart w:name="z3733" w:id="3270"/>
    <w:p>
      <w:pPr>
        <w:spacing w:after="0"/>
        <w:ind w:left="0"/>
        <w:jc w:val="both"/>
      </w:pPr>
      <w:r>
        <w:rPr>
          <w:rFonts w:ascii="Times New Roman"/>
          <w:b w:val="false"/>
          <w:i w:val="false"/>
          <w:color w:val="000000"/>
          <w:sz w:val="28"/>
        </w:rPr>
        <w:t>
      8. Басқарманың заңды мекен-жайы: Қазақстан Республикасы, 041400, Алматы облысы, Райымбек ауданы, Нарынқол ауылы, Райымбек көшесі, н/ж.</w:t>
      </w:r>
    </w:p>
    <w:bookmarkEnd w:id="3270"/>
    <w:bookmarkStart w:name="z3734" w:id="3271"/>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Райымбек аудандық әділет басқармасы" республикалық мемлекеттік мекемесі.</w:t>
      </w:r>
    </w:p>
    <w:bookmarkEnd w:id="3271"/>
    <w:bookmarkStart w:name="z3735" w:id="327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272"/>
    <w:bookmarkStart w:name="z3736" w:id="327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3273"/>
    <w:bookmarkStart w:name="z3737" w:id="327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274"/>
    <w:bookmarkStart w:name="z3738" w:id="327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275"/>
    <w:bookmarkStart w:name="z3739" w:id="327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276"/>
    <w:bookmarkStart w:name="z3741" w:id="3277"/>
    <w:p>
      <w:pPr>
        <w:spacing w:after="0"/>
        <w:ind w:left="0"/>
        <w:jc w:val="both"/>
      </w:pPr>
      <w:r>
        <w:rPr>
          <w:rFonts w:ascii="Times New Roman"/>
          <w:b w:val="false"/>
          <w:i w:val="false"/>
          <w:color w:val="000000"/>
          <w:sz w:val="28"/>
        </w:rPr>
        <w:t>
      13. Басқарманың міндеттері:</w:t>
      </w:r>
    </w:p>
    <w:bookmarkEnd w:id="3277"/>
    <w:bookmarkStart w:name="z3742" w:id="327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278"/>
    <w:bookmarkStart w:name="z3743" w:id="327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279"/>
    <w:bookmarkStart w:name="z3744" w:id="328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280"/>
    <w:bookmarkStart w:name="z3745" w:id="328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281"/>
    <w:bookmarkStart w:name="z3746" w:id="3282"/>
    <w:p>
      <w:pPr>
        <w:spacing w:after="0"/>
        <w:ind w:left="0"/>
        <w:jc w:val="both"/>
      </w:pPr>
      <w:r>
        <w:rPr>
          <w:rFonts w:ascii="Times New Roman"/>
          <w:b w:val="false"/>
          <w:i w:val="false"/>
          <w:color w:val="000000"/>
          <w:sz w:val="28"/>
        </w:rPr>
        <w:t>
      14. Басқарманың функциялары:</w:t>
      </w:r>
    </w:p>
    <w:bookmarkEnd w:id="3282"/>
    <w:bookmarkStart w:name="z3747" w:id="3283"/>
    <w:p>
      <w:pPr>
        <w:spacing w:after="0"/>
        <w:ind w:left="0"/>
        <w:jc w:val="both"/>
      </w:pPr>
      <w:r>
        <w:rPr>
          <w:rFonts w:ascii="Times New Roman"/>
          <w:b w:val="false"/>
          <w:i w:val="false"/>
          <w:color w:val="000000"/>
          <w:sz w:val="28"/>
        </w:rPr>
        <w:t>
      1) мемлекеттік тіркеу саласында:</w:t>
      </w:r>
    </w:p>
    <w:bookmarkEnd w:id="3283"/>
    <w:bookmarkStart w:name="z3748" w:id="328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284"/>
    <w:bookmarkStart w:name="z3749" w:id="328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285"/>
    <w:bookmarkStart w:name="z3750" w:id="3286"/>
    <w:p>
      <w:pPr>
        <w:spacing w:after="0"/>
        <w:ind w:left="0"/>
        <w:jc w:val="both"/>
      </w:pPr>
      <w:r>
        <w:rPr>
          <w:rFonts w:ascii="Times New Roman"/>
          <w:b w:val="false"/>
          <w:i w:val="false"/>
          <w:color w:val="000000"/>
          <w:sz w:val="28"/>
        </w:rPr>
        <w:t>
      құқықтық кадастрды жүргізу;</w:t>
      </w:r>
    </w:p>
    <w:bookmarkEnd w:id="3286"/>
    <w:bookmarkStart w:name="z3751" w:id="328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287"/>
    <w:bookmarkStart w:name="z3752" w:id="3288"/>
    <w:p>
      <w:pPr>
        <w:spacing w:after="0"/>
        <w:ind w:left="0"/>
        <w:jc w:val="both"/>
      </w:pPr>
      <w:r>
        <w:rPr>
          <w:rFonts w:ascii="Times New Roman"/>
          <w:b w:val="false"/>
          <w:i w:val="false"/>
          <w:color w:val="000000"/>
          <w:sz w:val="28"/>
        </w:rPr>
        <w:t>
      2) заңгерлік қызмет көрсетуді ұйымдастыру саласында:</w:t>
      </w:r>
    </w:p>
    <w:bookmarkEnd w:id="3288"/>
    <w:bookmarkStart w:name="z3753" w:id="328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3289"/>
    <w:bookmarkStart w:name="z3754" w:id="329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290"/>
    <w:bookmarkStart w:name="z3755" w:id="329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291"/>
    <w:bookmarkStart w:name="z3756" w:id="329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292"/>
    <w:bookmarkStart w:name="z3757" w:id="329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293"/>
    <w:bookmarkStart w:name="z3758" w:id="3294"/>
    <w:p>
      <w:pPr>
        <w:spacing w:after="0"/>
        <w:ind w:left="0"/>
        <w:jc w:val="both"/>
      </w:pPr>
      <w:r>
        <w:rPr>
          <w:rFonts w:ascii="Times New Roman"/>
          <w:b w:val="false"/>
          <w:i w:val="false"/>
          <w:color w:val="000000"/>
          <w:sz w:val="28"/>
        </w:rPr>
        <w:t>
      4) әкімшілік іс жүргізу саласында:</w:t>
      </w:r>
    </w:p>
    <w:bookmarkEnd w:id="3294"/>
    <w:bookmarkStart w:name="z3759" w:id="329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295"/>
    <w:bookmarkStart w:name="z3760" w:id="329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296"/>
    <w:bookmarkStart w:name="z3761" w:id="3297"/>
    <w:p>
      <w:pPr>
        <w:spacing w:after="0"/>
        <w:ind w:left="0"/>
        <w:jc w:val="both"/>
      </w:pPr>
      <w:r>
        <w:rPr>
          <w:rFonts w:ascii="Times New Roman"/>
          <w:b w:val="false"/>
          <w:i w:val="false"/>
          <w:color w:val="000000"/>
          <w:sz w:val="28"/>
        </w:rPr>
        <w:t>
      15. Басқарманың құқықтары мен міндеттері:</w:t>
      </w:r>
    </w:p>
    <w:bookmarkEnd w:id="3297"/>
    <w:bookmarkStart w:name="z3762" w:id="329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298"/>
    <w:bookmarkStart w:name="z3763" w:id="329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299"/>
    <w:bookmarkStart w:name="z3764" w:id="330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300"/>
    <w:bookmarkStart w:name="z3765" w:id="330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301"/>
    <w:bookmarkStart w:name="z3766" w:id="3302"/>
    <w:p>
      <w:pPr>
        <w:spacing w:after="0"/>
        <w:ind w:left="0"/>
        <w:jc w:val="left"/>
      </w:pPr>
      <w:r>
        <w:rPr>
          <w:rFonts w:ascii="Times New Roman"/>
          <w:b/>
          <w:i w:val="false"/>
          <w:color w:val="000000"/>
        </w:rPr>
        <w:t xml:space="preserve"> 3. Басқарманың қызметін ұйымдастыру</w:t>
      </w:r>
    </w:p>
    <w:bookmarkEnd w:id="3302"/>
    <w:bookmarkStart w:name="z3767" w:id="330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303"/>
    <w:bookmarkStart w:name="z3768" w:id="330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304"/>
    <w:bookmarkStart w:name="z3769" w:id="3305"/>
    <w:p>
      <w:pPr>
        <w:spacing w:after="0"/>
        <w:ind w:left="0"/>
        <w:jc w:val="both"/>
      </w:pPr>
      <w:r>
        <w:rPr>
          <w:rFonts w:ascii="Times New Roman"/>
          <w:b w:val="false"/>
          <w:i w:val="false"/>
          <w:color w:val="000000"/>
          <w:sz w:val="28"/>
        </w:rPr>
        <w:t>
      18. Басқарма басшысының өкілеттігі:</w:t>
      </w:r>
    </w:p>
    <w:bookmarkEnd w:id="3305"/>
    <w:bookmarkStart w:name="z3770" w:id="330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306"/>
    <w:bookmarkStart w:name="z3771" w:id="330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307"/>
    <w:bookmarkStart w:name="z3772" w:id="3308"/>
    <w:p>
      <w:pPr>
        <w:spacing w:after="0"/>
        <w:ind w:left="0"/>
        <w:jc w:val="both"/>
      </w:pPr>
      <w:r>
        <w:rPr>
          <w:rFonts w:ascii="Times New Roman"/>
          <w:b w:val="false"/>
          <w:i w:val="false"/>
          <w:color w:val="000000"/>
          <w:sz w:val="28"/>
        </w:rPr>
        <w:t>
      3) өз құзыреті шегінде бұйрықтар шығарады;</w:t>
      </w:r>
    </w:p>
    <w:bookmarkEnd w:id="3308"/>
    <w:bookmarkStart w:name="z3773" w:id="330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309"/>
    <w:bookmarkStart w:name="z3774" w:id="331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310"/>
    <w:bookmarkStart w:name="z3775" w:id="331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311"/>
    <w:bookmarkStart w:name="z3776" w:id="3312"/>
    <w:p>
      <w:pPr>
        <w:spacing w:after="0"/>
        <w:ind w:left="0"/>
        <w:jc w:val="left"/>
      </w:pPr>
      <w:r>
        <w:rPr>
          <w:rFonts w:ascii="Times New Roman"/>
          <w:b/>
          <w:i w:val="false"/>
          <w:color w:val="000000"/>
        </w:rPr>
        <w:t xml:space="preserve"> 4. Басқарма мүлкі</w:t>
      </w:r>
    </w:p>
    <w:bookmarkEnd w:id="3312"/>
    <w:bookmarkStart w:name="z3777" w:id="331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313"/>
    <w:bookmarkStart w:name="z3778" w:id="331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14"/>
    <w:bookmarkStart w:name="z3779" w:id="331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315"/>
    <w:bookmarkStart w:name="z3780" w:id="331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16"/>
    <w:bookmarkStart w:name="z3781" w:id="3317"/>
    <w:p>
      <w:pPr>
        <w:spacing w:after="0"/>
        <w:ind w:left="0"/>
        <w:jc w:val="left"/>
      </w:pPr>
      <w:r>
        <w:rPr>
          <w:rFonts w:ascii="Times New Roman"/>
          <w:b/>
          <w:i w:val="false"/>
          <w:color w:val="000000"/>
        </w:rPr>
        <w:t xml:space="preserve"> 5. Басқарма қайта ұйымдастыру және тарату</w:t>
      </w:r>
    </w:p>
    <w:bookmarkEnd w:id="3317"/>
    <w:bookmarkStart w:name="z3782" w:id="331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56-қосымша</w:t>
            </w:r>
          </w:p>
        </w:tc>
      </w:tr>
    </w:tbl>
    <w:bookmarkStart w:name="z3787" w:id="331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Панфилов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319"/>
    <w:bookmarkStart w:name="z3792" w:id="3320"/>
    <w:p>
      <w:pPr>
        <w:spacing w:after="0"/>
        <w:ind w:left="0"/>
        <w:jc w:val="both"/>
      </w:pPr>
      <w:r>
        <w:rPr>
          <w:rFonts w:ascii="Times New Roman"/>
          <w:b w:val="false"/>
          <w:i w:val="false"/>
          <w:color w:val="000000"/>
          <w:sz w:val="28"/>
        </w:rPr>
        <w:t>
      1. Алматы облысы Әдiлет департаментiнің Панфилов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320"/>
    <w:bookmarkStart w:name="z3793" w:id="332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321"/>
    <w:bookmarkStart w:name="z3794" w:id="332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322"/>
    <w:bookmarkStart w:name="z3795" w:id="332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323"/>
    <w:bookmarkStart w:name="z3796" w:id="332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324"/>
    <w:bookmarkStart w:name="z3797" w:id="332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325"/>
    <w:bookmarkStart w:name="z3798" w:id="332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326"/>
    <w:bookmarkStart w:name="z3799" w:id="3327"/>
    <w:p>
      <w:pPr>
        <w:spacing w:after="0"/>
        <w:ind w:left="0"/>
        <w:jc w:val="both"/>
      </w:pPr>
      <w:r>
        <w:rPr>
          <w:rFonts w:ascii="Times New Roman"/>
          <w:b w:val="false"/>
          <w:i w:val="false"/>
          <w:color w:val="000000"/>
          <w:sz w:val="28"/>
        </w:rPr>
        <w:t>
      8. Басқарманың заңды мекен-жайы: Қазақстан Республикасы, 041300, Алматы облысы, Панфилов ауданы, Жаркент қаласы, Головацкий көшесі, н/ж.</w:t>
      </w:r>
    </w:p>
    <w:bookmarkEnd w:id="3327"/>
    <w:bookmarkStart w:name="z3800" w:id="332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Панфилов аудандық әділет басқармасы" республикалық мемлекеттік мекемесі.</w:t>
      </w:r>
    </w:p>
    <w:bookmarkEnd w:id="3328"/>
    <w:bookmarkStart w:name="z3801" w:id="332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329"/>
    <w:bookmarkStart w:name="z3802" w:id="333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3330"/>
    <w:bookmarkStart w:name="z3803" w:id="333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331"/>
    <w:bookmarkStart w:name="z3804" w:id="333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332"/>
    <w:bookmarkStart w:name="z3805" w:id="333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333"/>
    <w:bookmarkStart w:name="z3807" w:id="3334"/>
    <w:p>
      <w:pPr>
        <w:spacing w:after="0"/>
        <w:ind w:left="0"/>
        <w:jc w:val="both"/>
      </w:pPr>
      <w:r>
        <w:rPr>
          <w:rFonts w:ascii="Times New Roman"/>
          <w:b w:val="false"/>
          <w:i w:val="false"/>
          <w:color w:val="000000"/>
          <w:sz w:val="28"/>
        </w:rPr>
        <w:t>
      13. Басқарманың міндеттері:</w:t>
      </w:r>
    </w:p>
    <w:bookmarkEnd w:id="3334"/>
    <w:bookmarkStart w:name="z3808" w:id="333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335"/>
    <w:bookmarkStart w:name="z3809" w:id="333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336"/>
    <w:bookmarkStart w:name="z3810" w:id="333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337"/>
    <w:bookmarkStart w:name="z3811" w:id="333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338"/>
    <w:bookmarkStart w:name="z3812" w:id="3339"/>
    <w:p>
      <w:pPr>
        <w:spacing w:after="0"/>
        <w:ind w:left="0"/>
        <w:jc w:val="both"/>
      </w:pPr>
      <w:r>
        <w:rPr>
          <w:rFonts w:ascii="Times New Roman"/>
          <w:b w:val="false"/>
          <w:i w:val="false"/>
          <w:color w:val="000000"/>
          <w:sz w:val="28"/>
        </w:rPr>
        <w:t>
      14. Басқарманың функциялары:</w:t>
      </w:r>
    </w:p>
    <w:bookmarkEnd w:id="3339"/>
    <w:bookmarkStart w:name="z3813" w:id="3340"/>
    <w:p>
      <w:pPr>
        <w:spacing w:after="0"/>
        <w:ind w:left="0"/>
        <w:jc w:val="both"/>
      </w:pPr>
      <w:r>
        <w:rPr>
          <w:rFonts w:ascii="Times New Roman"/>
          <w:b w:val="false"/>
          <w:i w:val="false"/>
          <w:color w:val="000000"/>
          <w:sz w:val="28"/>
        </w:rPr>
        <w:t>
      1) мемлекеттік тіркеу саласында:</w:t>
      </w:r>
    </w:p>
    <w:bookmarkEnd w:id="3340"/>
    <w:bookmarkStart w:name="z3814" w:id="334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341"/>
    <w:bookmarkStart w:name="z3815" w:id="334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342"/>
    <w:bookmarkStart w:name="z3816" w:id="3343"/>
    <w:p>
      <w:pPr>
        <w:spacing w:after="0"/>
        <w:ind w:left="0"/>
        <w:jc w:val="both"/>
      </w:pPr>
      <w:r>
        <w:rPr>
          <w:rFonts w:ascii="Times New Roman"/>
          <w:b w:val="false"/>
          <w:i w:val="false"/>
          <w:color w:val="000000"/>
          <w:sz w:val="28"/>
        </w:rPr>
        <w:t>
      құқықтық кадастрды жүргізу;</w:t>
      </w:r>
    </w:p>
    <w:bookmarkEnd w:id="3343"/>
    <w:bookmarkStart w:name="z3817" w:id="334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344"/>
    <w:bookmarkStart w:name="z3818" w:id="3345"/>
    <w:p>
      <w:pPr>
        <w:spacing w:after="0"/>
        <w:ind w:left="0"/>
        <w:jc w:val="both"/>
      </w:pPr>
      <w:r>
        <w:rPr>
          <w:rFonts w:ascii="Times New Roman"/>
          <w:b w:val="false"/>
          <w:i w:val="false"/>
          <w:color w:val="000000"/>
          <w:sz w:val="28"/>
        </w:rPr>
        <w:t>
      2) заңгерлік қызмет көрсетуді ұйымдастыру саласында:</w:t>
      </w:r>
    </w:p>
    <w:bookmarkEnd w:id="3345"/>
    <w:bookmarkStart w:name="z3819" w:id="334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3346"/>
    <w:bookmarkStart w:name="z3820" w:id="334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347"/>
    <w:bookmarkStart w:name="z3821" w:id="334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348"/>
    <w:bookmarkStart w:name="z3822" w:id="334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349"/>
    <w:bookmarkStart w:name="z3823" w:id="335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350"/>
    <w:bookmarkStart w:name="z3824" w:id="3351"/>
    <w:p>
      <w:pPr>
        <w:spacing w:after="0"/>
        <w:ind w:left="0"/>
        <w:jc w:val="both"/>
      </w:pPr>
      <w:r>
        <w:rPr>
          <w:rFonts w:ascii="Times New Roman"/>
          <w:b w:val="false"/>
          <w:i w:val="false"/>
          <w:color w:val="000000"/>
          <w:sz w:val="28"/>
        </w:rPr>
        <w:t>
      4) әкімшілік іс жүргізу саласында:</w:t>
      </w:r>
    </w:p>
    <w:bookmarkEnd w:id="3351"/>
    <w:bookmarkStart w:name="z3825" w:id="335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352"/>
    <w:bookmarkStart w:name="z3826" w:id="335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353"/>
    <w:bookmarkStart w:name="z3827" w:id="3354"/>
    <w:p>
      <w:pPr>
        <w:spacing w:after="0"/>
        <w:ind w:left="0"/>
        <w:jc w:val="both"/>
      </w:pPr>
      <w:r>
        <w:rPr>
          <w:rFonts w:ascii="Times New Roman"/>
          <w:b w:val="false"/>
          <w:i w:val="false"/>
          <w:color w:val="000000"/>
          <w:sz w:val="28"/>
        </w:rPr>
        <w:t>
      15. Басқарманың құқықтары мен міндеттері:</w:t>
      </w:r>
    </w:p>
    <w:bookmarkEnd w:id="3354"/>
    <w:bookmarkStart w:name="z3828" w:id="335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355"/>
    <w:bookmarkStart w:name="z3829" w:id="335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356"/>
    <w:bookmarkStart w:name="z3830" w:id="335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357"/>
    <w:bookmarkStart w:name="z3831" w:id="335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358"/>
    <w:bookmarkStart w:name="z3832" w:id="3359"/>
    <w:p>
      <w:pPr>
        <w:spacing w:after="0"/>
        <w:ind w:left="0"/>
        <w:jc w:val="left"/>
      </w:pPr>
      <w:r>
        <w:rPr>
          <w:rFonts w:ascii="Times New Roman"/>
          <w:b/>
          <w:i w:val="false"/>
          <w:color w:val="000000"/>
        </w:rPr>
        <w:t xml:space="preserve"> 3. Басқарманың қызметін ұйымдастыру</w:t>
      </w:r>
    </w:p>
    <w:bookmarkEnd w:id="3359"/>
    <w:bookmarkStart w:name="z3833" w:id="336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360"/>
    <w:bookmarkStart w:name="z3834" w:id="336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361"/>
    <w:bookmarkStart w:name="z3835" w:id="3362"/>
    <w:p>
      <w:pPr>
        <w:spacing w:after="0"/>
        <w:ind w:left="0"/>
        <w:jc w:val="both"/>
      </w:pPr>
      <w:r>
        <w:rPr>
          <w:rFonts w:ascii="Times New Roman"/>
          <w:b w:val="false"/>
          <w:i w:val="false"/>
          <w:color w:val="000000"/>
          <w:sz w:val="28"/>
        </w:rPr>
        <w:t>
      18. Басқарма басшысының өкілеттігі:</w:t>
      </w:r>
    </w:p>
    <w:bookmarkEnd w:id="3362"/>
    <w:bookmarkStart w:name="z3836" w:id="336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363"/>
    <w:bookmarkStart w:name="z3837" w:id="336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364"/>
    <w:bookmarkStart w:name="z3838" w:id="3365"/>
    <w:p>
      <w:pPr>
        <w:spacing w:after="0"/>
        <w:ind w:left="0"/>
        <w:jc w:val="both"/>
      </w:pPr>
      <w:r>
        <w:rPr>
          <w:rFonts w:ascii="Times New Roman"/>
          <w:b w:val="false"/>
          <w:i w:val="false"/>
          <w:color w:val="000000"/>
          <w:sz w:val="28"/>
        </w:rPr>
        <w:t>
      3) өз құзыреті шегінде бұйрықтар шығарады;</w:t>
      </w:r>
    </w:p>
    <w:bookmarkEnd w:id="3365"/>
    <w:bookmarkStart w:name="z3839" w:id="336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366"/>
    <w:bookmarkStart w:name="z3840" w:id="336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367"/>
    <w:bookmarkStart w:name="z3841" w:id="336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368"/>
    <w:bookmarkStart w:name="z3842" w:id="3369"/>
    <w:p>
      <w:pPr>
        <w:spacing w:after="0"/>
        <w:ind w:left="0"/>
        <w:jc w:val="left"/>
      </w:pPr>
      <w:r>
        <w:rPr>
          <w:rFonts w:ascii="Times New Roman"/>
          <w:b/>
          <w:i w:val="false"/>
          <w:color w:val="000000"/>
        </w:rPr>
        <w:t xml:space="preserve"> 4. Басқарма мүлкі</w:t>
      </w:r>
    </w:p>
    <w:bookmarkEnd w:id="3369"/>
    <w:bookmarkStart w:name="z3843" w:id="337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370"/>
    <w:bookmarkStart w:name="z3844" w:id="337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71"/>
    <w:bookmarkStart w:name="z3845" w:id="337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372"/>
    <w:bookmarkStart w:name="z3846" w:id="337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73"/>
    <w:bookmarkStart w:name="z3847" w:id="3374"/>
    <w:p>
      <w:pPr>
        <w:spacing w:after="0"/>
        <w:ind w:left="0"/>
        <w:jc w:val="left"/>
      </w:pPr>
      <w:r>
        <w:rPr>
          <w:rFonts w:ascii="Times New Roman"/>
          <w:b/>
          <w:i w:val="false"/>
          <w:color w:val="000000"/>
        </w:rPr>
        <w:t xml:space="preserve"> 5. Басқарма қайта ұйымдастыру және тарату</w:t>
      </w:r>
    </w:p>
    <w:bookmarkEnd w:id="3374"/>
    <w:bookmarkStart w:name="z3848" w:id="337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57-қосымша</w:t>
            </w:r>
          </w:p>
        </w:tc>
      </w:tr>
    </w:tbl>
    <w:bookmarkStart w:name="z3853" w:id="337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Сарқан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376"/>
    <w:bookmarkStart w:name="z3858" w:id="3377"/>
    <w:p>
      <w:pPr>
        <w:spacing w:after="0"/>
        <w:ind w:left="0"/>
        <w:jc w:val="both"/>
      </w:pPr>
      <w:r>
        <w:rPr>
          <w:rFonts w:ascii="Times New Roman"/>
          <w:b w:val="false"/>
          <w:i w:val="false"/>
          <w:color w:val="000000"/>
          <w:sz w:val="28"/>
        </w:rPr>
        <w:t>
      1. Алматы облысы Әдiлет департаментiнің Сарқан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377"/>
    <w:bookmarkStart w:name="z3859" w:id="337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378"/>
    <w:bookmarkStart w:name="z3860" w:id="337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379"/>
    <w:bookmarkStart w:name="z3861" w:id="338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380"/>
    <w:bookmarkStart w:name="z3862" w:id="338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381"/>
    <w:bookmarkStart w:name="z3863" w:id="338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382"/>
    <w:bookmarkStart w:name="z3864" w:id="338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383"/>
    <w:bookmarkStart w:name="z3865" w:id="3384"/>
    <w:p>
      <w:pPr>
        <w:spacing w:after="0"/>
        <w:ind w:left="0"/>
        <w:jc w:val="both"/>
      </w:pPr>
      <w:r>
        <w:rPr>
          <w:rFonts w:ascii="Times New Roman"/>
          <w:b w:val="false"/>
          <w:i w:val="false"/>
          <w:color w:val="000000"/>
          <w:sz w:val="28"/>
        </w:rPr>
        <w:t>
      8. Басқарманың заңды мекен-жайы: Қазақстан Республикасы, 041500, Алматы облысы, Сарқан ауданы, Сарқан қаласы, Жамбыл көшесі, 44 үй.</w:t>
      </w:r>
    </w:p>
    <w:bookmarkEnd w:id="3384"/>
    <w:bookmarkStart w:name="z3866" w:id="338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Сарқан аудандық әділет басқармасы" республикалық мемлекеттік мекемесі.</w:t>
      </w:r>
    </w:p>
    <w:bookmarkEnd w:id="3385"/>
    <w:bookmarkStart w:name="z3867" w:id="338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386"/>
    <w:bookmarkStart w:name="z3868" w:id="338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3387"/>
    <w:bookmarkStart w:name="z3869" w:id="338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388"/>
    <w:bookmarkStart w:name="z3870" w:id="338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389"/>
    <w:bookmarkStart w:name="z3871" w:id="339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390"/>
    <w:bookmarkStart w:name="z3873" w:id="3391"/>
    <w:p>
      <w:pPr>
        <w:spacing w:after="0"/>
        <w:ind w:left="0"/>
        <w:jc w:val="both"/>
      </w:pPr>
      <w:r>
        <w:rPr>
          <w:rFonts w:ascii="Times New Roman"/>
          <w:b w:val="false"/>
          <w:i w:val="false"/>
          <w:color w:val="000000"/>
          <w:sz w:val="28"/>
        </w:rPr>
        <w:t>
      13. Басқарманың міндеттері:</w:t>
      </w:r>
    </w:p>
    <w:bookmarkEnd w:id="3391"/>
    <w:bookmarkStart w:name="z3874" w:id="339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392"/>
    <w:bookmarkStart w:name="z3875" w:id="339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393"/>
    <w:bookmarkStart w:name="z3876" w:id="339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394"/>
    <w:bookmarkStart w:name="z3877" w:id="339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395"/>
    <w:bookmarkStart w:name="z3878" w:id="3396"/>
    <w:p>
      <w:pPr>
        <w:spacing w:after="0"/>
        <w:ind w:left="0"/>
        <w:jc w:val="both"/>
      </w:pPr>
      <w:r>
        <w:rPr>
          <w:rFonts w:ascii="Times New Roman"/>
          <w:b w:val="false"/>
          <w:i w:val="false"/>
          <w:color w:val="000000"/>
          <w:sz w:val="28"/>
        </w:rPr>
        <w:t>
      14. Басқарманың функциялары:</w:t>
      </w:r>
    </w:p>
    <w:bookmarkEnd w:id="3396"/>
    <w:bookmarkStart w:name="z3879" w:id="3397"/>
    <w:p>
      <w:pPr>
        <w:spacing w:after="0"/>
        <w:ind w:left="0"/>
        <w:jc w:val="both"/>
      </w:pPr>
      <w:r>
        <w:rPr>
          <w:rFonts w:ascii="Times New Roman"/>
          <w:b w:val="false"/>
          <w:i w:val="false"/>
          <w:color w:val="000000"/>
          <w:sz w:val="28"/>
        </w:rPr>
        <w:t>
      1) мемлекеттік тіркеу саласында:</w:t>
      </w:r>
    </w:p>
    <w:bookmarkEnd w:id="3397"/>
    <w:bookmarkStart w:name="z3880" w:id="339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398"/>
    <w:bookmarkStart w:name="z3881" w:id="339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399"/>
    <w:bookmarkStart w:name="z3882" w:id="3400"/>
    <w:p>
      <w:pPr>
        <w:spacing w:after="0"/>
        <w:ind w:left="0"/>
        <w:jc w:val="both"/>
      </w:pPr>
      <w:r>
        <w:rPr>
          <w:rFonts w:ascii="Times New Roman"/>
          <w:b w:val="false"/>
          <w:i w:val="false"/>
          <w:color w:val="000000"/>
          <w:sz w:val="28"/>
        </w:rPr>
        <w:t>
      құқықтық кадастрды жүргізу;</w:t>
      </w:r>
    </w:p>
    <w:bookmarkEnd w:id="3400"/>
    <w:bookmarkStart w:name="z3883" w:id="340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401"/>
    <w:bookmarkStart w:name="z3884" w:id="3402"/>
    <w:p>
      <w:pPr>
        <w:spacing w:after="0"/>
        <w:ind w:left="0"/>
        <w:jc w:val="both"/>
      </w:pPr>
      <w:r>
        <w:rPr>
          <w:rFonts w:ascii="Times New Roman"/>
          <w:b w:val="false"/>
          <w:i w:val="false"/>
          <w:color w:val="000000"/>
          <w:sz w:val="28"/>
        </w:rPr>
        <w:t>
      2) заңгерлік қызмет көрсетуді ұйымдастыру саласында:</w:t>
      </w:r>
    </w:p>
    <w:bookmarkEnd w:id="3402"/>
    <w:bookmarkStart w:name="z3885" w:id="340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3403"/>
    <w:bookmarkStart w:name="z3886" w:id="340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404"/>
    <w:bookmarkStart w:name="z3887" w:id="340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405"/>
    <w:bookmarkStart w:name="z3888" w:id="340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406"/>
    <w:bookmarkStart w:name="z3889" w:id="340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407"/>
    <w:bookmarkStart w:name="z3890" w:id="3408"/>
    <w:p>
      <w:pPr>
        <w:spacing w:after="0"/>
        <w:ind w:left="0"/>
        <w:jc w:val="both"/>
      </w:pPr>
      <w:r>
        <w:rPr>
          <w:rFonts w:ascii="Times New Roman"/>
          <w:b w:val="false"/>
          <w:i w:val="false"/>
          <w:color w:val="000000"/>
          <w:sz w:val="28"/>
        </w:rPr>
        <w:t>
      4) әкімшілік іс жүргізу саласында:</w:t>
      </w:r>
    </w:p>
    <w:bookmarkEnd w:id="3408"/>
    <w:bookmarkStart w:name="z3891" w:id="340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409"/>
    <w:bookmarkStart w:name="z3892" w:id="341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410"/>
    <w:bookmarkStart w:name="z3893" w:id="3411"/>
    <w:p>
      <w:pPr>
        <w:spacing w:after="0"/>
        <w:ind w:left="0"/>
        <w:jc w:val="both"/>
      </w:pPr>
      <w:r>
        <w:rPr>
          <w:rFonts w:ascii="Times New Roman"/>
          <w:b w:val="false"/>
          <w:i w:val="false"/>
          <w:color w:val="000000"/>
          <w:sz w:val="28"/>
        </w:rPr>
        <w:t>
      15. Басқарманың құқықтары мен міндеттері:</w:t>
      </w:r>
    </w:p>
    <w:bookmarkEnd w:id="3411"/>
    <w:bookmarkStart w:name="z3894" w:id="341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412"/>
    <w:bookmarkStart w:name="z3895" w:id="341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413"/>
    <w:bookmarkStart w:name="z3896" w:id="341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414"/>
    <w:bookmarkStart w:name="z3897" w:id="341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415"/>
    <w:bookmarkStart w:name="z3898" w:id="3416"/>
    <w:p>
      <w:pPr>
        <w:spacing w:after="0"/>
        <w:ind w:left="0"/>
        <w:jc w:val="left"/>
      </w:pPr>
      <w:r>
        <w:rPr>
          <w:rFonts w:ascii="Times New Roman"/>
          <w:b/>
          <w:i w:val="false"/>
          <w:color w:val="000000"/>
        </w:rPr>
        <w:t xml:space="preserve"> 3. Басқарманың қызметін ұйымдастыру</w:t>
      </w:r>
    </w:p>
    <w:bookmarkEnd w:id="3416"/>
    <w:bookmarkStart w:name="z3899" w:id="341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417"/>
    <w:bookmarkStart w:name="z3900" w:id="341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418"/>
    <w:bookmarkStart w:name="z3901" w:id="3419"/>
    <w:p>
      <w:pPr>
        <w:spacing w:after="0"/>
        <w:ind w:left="0"/>
        <w:jc w:val="both"/>
      </w:pPr>
      <w:r>
        <w:rPr>
          <w:rFonts w:ascii="Times New Roman"/>
          <w:b w:val="false"/>
          <w:i w:val="false"/>
          <w:color w:val="000000"/>
          <w:sz w:val="28"/>
        </w:rPr>
        <w:t>
      18. Басқарма басшысының өкілеттігі:</w:t>
      </w:r>
    </w:p>
    <w:bookmarkEnd w:id="3419"/>
    <w:bookmarkStart w:name="z3902" w:id="342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420"/>
    <w:bookmarkStart w:name="z3903" w:id="342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421"/>
    <w:bookmarkStart w:name="z3904" w:id="3422"/>
    <w:p>
      <w:pPr>
        <w:spacing w:after="0"/>
        <w:ind w:left="0"/>
        <w:jc w:val="both"/>
      </w:pPr>
      <w:r>
        <w:rPr>
          <w:rFonts w:ascii="Times New Roman"/>
          <w:b w:val="false"/>
          <w:i w:val="false"/>
          <w:color w:val="000000"/>
          <w:sz w:val="28"/>
        </w:rPr>
        <w:t>
      3) өз құзыреті шегінде бұйрықтар шығарады;</w:t>
      </w:r>
    </w:p>
    <w:bookmarkEnd w:id="3422"/>
    <w:bookmarkStart w:name="z3905" w:id="342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423"/>
    <w:bookmarkStart w:name="z3906" w:id="342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424"/>
    <w:bookmarkStart w:name="z3907" w:id="342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425"/>
    <w:bookmarkStart w:name="z3908" w:id="3426"/>
    <w:p>
      <w:pPr>
        <w:spacing w:after="0"/>
        <w:ind w:left="0"/>
        <w:jc w:val="left"/>
      </w:pPr>
      <w:r>
        <w:rPr>
          <w:rFonts w:ascii="Times New Roman"/>
          <w:b/>
          <w:i w:val="false"/>
          <w:color w:val="000000"/>
        </w:rPr>
        <w:t xml:space="preserve"> 4. Басқарма мүлкі</w:t>
      </w:r>
    </w:p>
    <w:bookmarkEnd w:id="3426"/>
    <w:bookmarkStart w:name="z3909" w:id="342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427"/>
    <w:bookmarkStart w:name="z3910" w:id="342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428"/>
    <w:bookmarkStart w:name="z3911" w:id="342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429"/>
    <w:bookmarkStart w:name="z3912" w:id="343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30"/>
    <w:bookmarkStart w:name="z3913" w:id="3431"/>
    <w:p>
      <w:pPr>
        <w:spacing w:after="0"/>
        <w:ind w:left="0"/>
        <w:jc w:val="left"/>
      </w:pPr>
      <w:r>
        <w:rPr>
          <w:rFonts w:ascii="Times New Roman"/>
          <w:b/>
          <w:i w:val="false"/>
          <w:color w:val="000000"/>
        </w:rPr>
        <w:t xml:space="preserve"> 5. Басқарма қайта ұйымдастыру және тарату</w:t>
      </w:r>
    </w:p>
    <w:bookmarkEnd w:id="3431"/>
    <w:bookmarkStart w:name="z3914" w:id="343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58-қосымша</w:t>
            </w:r>
          </w:p>
        </w:tc>
      </w:tr>
    </w:tbl>
    <w:bookmarkStart w:name="z3919" w:id="343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Талғар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433"/>
    <w:bookmarkStart w:name="z3924" w:id="3434"/>
    <w:p>
      <w:pPr>
        <w:spacing w:after="0"/>
        <w:ind w:left="0"/>
        <w:jc w:val="both"/>
      </w:pPr>
      <w:r>
        <w:rPr>
          <w:rFonts w:ascii="Times New Roman"/>
          <w:b w:val="false"/>
          <w:i w:val="false"/>
          <w:color w:val="000000"/>
          <w:sz w:val="28"/>
        </w:rPr>
        <w:t>
      1. Алматы облысы Әдiлет департаментiнің Талғар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434"/>
    <w:bookmarkStart w:name="z3925" w:id="343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435"/>
    <w:bookmarkStart w:name="z3926" w:id="343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436"/>
    <w:bookmarkStart w:name="z3927" w:id="343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437"/>
    <w:bookmarkStart w:name="z3928" w:id="343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438"/>
    <w:bookmarkStart w:name="z3929" w:id="343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439"/>
    <w:bookmarkStart w:name="z3930" w:id="344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440"/>
    <w:bookmarkStart w:name="z3931" w:id="3441"/>
    <w:p>
      <w:pPr>
        <w:spacing w:after="0"/>
        <w:ind w:left="0"/>
        <w:jc w:val="both"/>
      </w:pPr>
      <w:r>
        <w:rPr>
          <w:rFonts w:ascii="Times New Roman"/>
          <w:b w:val="false"/>
          <w:i w:val="false"/>
          <w:color w:val="000000"/>
          <w:sz w:val="28"/>
        </w:rPr>
        <w:t>
      8. Басқарманың заңды мекен-жайы: Қазақстан Республикасы, 041600, Алматы облысы, Талғар ауданы, Талғар қаласы, Лермонтов көшесі, 53 А үй.</w:t>
      </w:r>
    </w:p>
    <w:bookmarkEnd w:id="3441"/>
    <w:bookmarkStart w:name="z3932" w:id="344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Талғар аудандық әділет басқармасы" республикалық мемлекеттік мекемесі.</w:t>
      </w:r>
    </w:p>
    <w:bookmarkEnd w:id="3442"/>
    <w:bookmarkStart w:name="z3933" w:id="344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443"/>
    <w:bookmarkStart w:name="z3934" w:id="344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3444"/>
    <w:bookmarkStart w:name="z3935" w:id="344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445"/>
    <w:bookmarkStart w:name="z3936" w:id="344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446"/>
    <w:bookmarkStart w:name="z3937" w:id="344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447"/>
    <w:bookmarkStart w:name="z3939" w:id="3448"/>
    <w:p>
      <w:pPr>
        <w:spacing w:after="0"/>
        <w:ind w:left="0"/>
        <w:jc w:val="both"/>
      </w:pPr>
      <w:r>
        <w:rPr>
          <w:rFonts w:ascii="Times New Roman"/>
          <w:b w:val="false"/>
          <w:i w:val="false"/>
          <w:color w:val="000000"/>
          <w:sz w:val="28"/>
        </w:rPr>
        <w:t>
      13. Басқарманың міндеттері:</w:t>
      </w:r>
    </w:p>
    <w:bookmarkEnd w:id="3448"/>
    <w:bookmarkStart w:name="z3940" w:id="344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449"/>
    <w:bookmarkStart w:name="z3941" w:id="345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450"/>
    <w:bookmarkStart w:name="z3942" w:id="345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451"/>
    <w:bookmarkStart w:name="z3943" w:id="345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452"/>
    <w:bookmarkStart w:name="z3944" w:id="3453"/>
    <w:p>
      <w:pPr>
        <w:spacing w:after="0"/>
        <w:ind w:left="0"/>
        <w:jc w:val="both"/>
      </w:pPr>
      <w:r>
        <w:rPr>
          <w:rFonts w:ascii="Times New Roman"/>
          <w:b w:val="false"/>
          <w:i w:val="false"/>
          <w:color w:val="000000"/>
          <w:sz w:val="28"/>
        </w:rPr>
        <w:t>
      14. Басқарманың функциялары:</w:t>
      </w:r>
    </w:p>
    <w:bookmarkEnd w:id="3453"/>
    <w:bookmarkStart w:name="z3945" w:id="3454"/>
    <w:p>
      <w:pPr>
        <w:spacing w:after="0"/>
        <w:ind w:left="0"/>
        <w:jc w:val="both"/>
      </w:pPr>
      <w:r>
        <w:rPr>
          <w:rFonts w:ascii="Times New Roman"/>
          <w:b w:val="false"/>
          <w:i w:val="false"/>
          <w:color w:val="000000"/>
          <w:sz w:val="28"/>
        </w:rPr>
        <w:t>
      1) мемлекеттік тіркеу саласында:</w:t>
      </w:r>
    </w:p>
    <w:bookmarkEnd w:id="3454"/>
    <w:bookmarkStart w:name="z3946" w:id="345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455"/>
    <w:bookmarkStart w:name="z3947" w:id="345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456"/>
    <w:bookmarkStart w:name="z3948" w:id="3457"/>
    <w:p>
      <w:pPr>
        <w:spacing w:after="0"/>
        <w:ind w:left="0"/>
        <w:jc w:val="both"/>
      </w:pPr>
      <w:r>
        <w:rPr>
          <w:rFonts w:ascii="Times New Roman"/>
          <w:b w:val="false"/>
          <w:i w:val="false"/>
          <w:color w:val="000000"/>
          <w:sz w:val="28"/>
        </w:rPr>
        <w:t>
      құқықтық кадастрды жүргізу;</w:t>
      </w:r>
    </w:p>
    <w:bookmarkEnd w:id="3457"/>
    <w:bookmarkStart w:name="z3949" w:id="345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458"/>
    <w:bookmarkStart w:name="z3950" w:id="3459"/>
    <w:p>
      <w:pPr>
        <w:spacing w:after="0"/>
        <w:ind w:left="0"/>
        <w:jc w:val="both"/>
      </w:pPr>
      <w:r>
        <w:rPr>
          <w:rFonts w:ascii="Times New Roman"/>
          <w:b w:val="false"/>
          <w:i w:val="false"/>
          <w:color w:val="000000"/>
          <w:sz w:val="28"/>
        </w:rPr>
        <w:t>
      2) заңгерлік қызмет көрсетуді ұйымдастыру саласында:</w:t>
      </w:r>
    </w:p>
    <w:bookmarkEnd w:id="3459"/>
    <w:bookmarkStart w:name="z3951" w:id="346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3460"/>
    <w:bookmarkStart w:name="z3952" w:id="346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461"/>
    <w:bookmarkStart w:name="z3953" w:id="346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462"/>
    <w:bookmarkStart w:name="z3954" w:id="346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463"/>
    <w:bookmarkStart w:name="z3955" w:id="346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464"/>
    <w:bookmarkStart w:name="z3956" w:id="3465"/>
    <w:p>
      <w:pPr>
        <w:spacing w:after="0"/>
        <w:ind w:left="0"/>
        <w:jc w:val="both"/>
      </w:pPr>
      <w:r>
        <w:rPr>
          <w:rFonts w:ascii="Times New Roman"/>
          <w:b w:val="false"/>
          <w:i w:val="false"/>
          <w:color w:val="000000"/>
          <w:sz w:val="28"/>
        </w:rPr>
        <w:t>
      4) әкімшілік іс жүргізу саласында:</w:t>
      </w:r>
    </w:p>
    <w:bookmarkEnd w:id="3465"/>
    <w:bookmarkStart w:name="z3957" w:id="346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466"/>
    <w:bookmarkStart w:name="z3958" w:id="346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467"/>
    <w:bookmarkStart w:name="z3959" w:id="3468"/>
    <w:p>
      <w:pPr>
        <w:spacing w:after="0"/>
        <w:ind w:left="0"/>
        <w:jc w:val="both"/>
      </w:pPr>
      <w:r>
        <w:rPr>
          <w:rFonts w:ascii="Times New Roman"/>
          <w:b w:val="false"/>
          <w:i w:val="false"/>
          <w:color w:val="000000"/>
          <w:sz w:val="28"/>
        </w:rPr>
        <w:t>
      15. Басқарманың құқықтары мен міндеттері:</w:t>
      </w:r>
    </w:p>
    <w:bookmarkEnd w:id="3468"/>
    <w:bookmarkStart w:name="z3960" w:id="346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469"/>
    <w:bookmarkStart w:name="z3961" w:id="347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470"/>
    <w:bookmarkStart w:name="z3962" w:id="347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471"/>
    <w:bookmarkStart w:name="z3963" w:id="347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472"/>
    <w:bookmarkStart w:name="z3964" w:id="3473"/>
    <w:p>
      <w:pPr>
        <w:spacing w:after="0"/>
        <w:ind w:left="0"/>
        <w:jc w:val="left"/>
      </w:pPr>
      <w:r>
        <w:rPr>
          <w:rFonts w:ascii="Times New Roman"/>
          <w:b/>
          <w:i w:val="false"/>
          <w:color w:val="000000"/>
        </w:rPr>
        <w:t xml:space="preserve"> 3. Басқарманың қызметін ұйымдастыру</w:t>
      </w:r>
    </w:p>
    <w:bookmarkEnd w:id="3473"/>
    <w:bookmarkStart w:name="z3965" w:id="347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474"/>
    <w:bookmarkStart w:name="z3966" w:id="347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475"/>
    <w:bookmarkStart w:name="z3967" w:id="3476"/>
    <w:p>
      <w:pPr>
        <w:spacing w:after="0"/>
        <w:ind w:left="0"/>
        <w:jc w:val="both"/>
      </w:pPr>
      <w:r>
        <w:rPr>
          <w:rFonts w:ascii="Times New Roman"/>
          <w:b w:val="false"/>
          <w:i w:val="false"/>
          <w:color w:val="000000"/>
          <w:sz w:val="28"/>
        </w:rPr>
        <w:t>
      18. Басқарма басшысының өкілеттігі:</w:t>
      </w:r>
    </w:p>
    <w:bookmarkEnd w:id="3476"/>
    <w:bookmarkStart w:name="z3968" w:id="347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477"/>
    <w:bookmarkStart w:name="z3969" w:id="347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478"/>
    <w:bookmarkStart w:name="z3970" w:id="3479"/>
    <w:p>
      <w:pPr>
        <w:spacing w:after="0"/>
        <w:ind w:left="0"/>
        <w:jc w:val="both"/>
      </w:pPr>
      <w:r>
        <w:rPr>
          <w:rFonts w:ascii="Times New Roman"/>
          <w:b w:val="false"/>
          <w:i w:val="false"/>
          <w:color w:val="000000"/>
          <w:sz w:val="28"/>
        </w:rPr>
        <w:t>
      3) өз құзыреті шегінде бұйрықтар шығарады;</w:t>
      </w:r>
    </w:p>
    <w:bookmarkEnd w:id="3479"/>
    <w:bookmarkStart w:name="z3971" w:id="348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480"/>
    <w:bookmarkStart w:name="z3972" w:id="348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481"/>
    <w:bookmarkStart w:name="z3973" w:id="348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482"/>
    <w:bookmarkStart w:name="z3974" w:id="3483"/>
    <w:p>
      <w:pPr>
        <w:spacing w:after="0"/>
        <w:ind w:left="0"/>
        <w:jc w:val="left"/>
      </w:pPr>
      <w:r>
        <w:rPr>
          <w:rFonts w:ascii="Times New Roman"/>
          <w:b/>
          <w:i w:val="false"/>
          <w:color w:val="000000"/>
        </w:rPr>
        <w:t xml:space="preserve"> 4. Басқарма мүлкі</w:t>
      </w:r>
    </w:p>
    <w:bookmarkEnd w:id="3483"/>
    <w:bookmarkStart w:name="z3975" w:id="348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484"/>
    <w:bookmarkStart w:name="z3976" w:id="348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485"/>
    <w:bookmarkStart w:name="z3977" w:id="348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486"/>
    <w:bookmarkStart w:name="z3978" w:id="348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87"/>
    <w:bookmarkStart w:name="z3979" w:id="3488"/>
    <w:p>
      <w:pPr>
        <w:spacing w:after="0"/>
        <w:ind w:left="0"/>
        <w:jc w:val="left"/>
      </w:pPr>
      <w:r>
        <w:rPr>
          <w:rFonts w:ascii="Times New Roman"/>
          <w:b/>
          <w:i w:val="false"/>
          <w:color w:val="000000"/>
        </w:rPr>
        <w:t xml:space="preserve"> 5. Басқарма қайта ұйымдастыру және тарату</w:t>
      </w:r>
    </w:p>
    <w:bookmarkEnd w:id="3488"/>
    <w:bookmarkStart w:name="z3980" w:id="348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59-қосымша</w:t>
            </w:r>
          </w:p>
        </w:tc>
      </w:tr>
    </w:tbl>
    <w:bookmarkStart w:name="z441" w:id="349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Ұйғыр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490"/>
    <w:bookmarkStart w:name="z486" w:id="3491"/>
    <w:p>
      <w:pPr>
        <w:spacing w:after="0"/>
        <w:ind w:left="0"/>
        <w:jc w:val="both"/>
      </w:pPr>
      <w:r>
        <w:rPr>
          <w:rFonts w:ascii="Times New Roman"/>
          <w:b w:val="false"/>
          <w:i w:val="false"/>
          <w:color w:val="000000"/>
          <w:sz w:val="28"/>
        </w:rPr>
        <w:t>
      1. Алматы облысы Әдiлет департаментiнің Ұйғыр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491"/>
    <w:bookmarkStart w:name="z487" w:id="349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492"/>
    <w:bookmarkStart w:name="z489" w:id="349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493"/>
    <w:bookmarkStart w:name="z490" w:id="349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494"/>
    <w:bookmarkStart w:name="z491" w:id="349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495"/>
    <w:bookmarkStart w:name="z507" w:id="349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496"/>
    <w:bookmarkStart w:name="z551" w:id="349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497"/>
    <w:bookmarkStart w:name="z552" w:id="3498"/>
    <w:p>
      <w:pPr>
        <w:spacing w:after="0"/>
        <w:ind w:left="0"/>
        <w:jc w:val="both"/>
      </w:pPr>
      <w:r>
        <w:rPr>
          <w:rFonts w:ascii="Times New Roman"/>
          <w:b w:val="false"/>
          <w:i w:val="false"/>
          <w:color w:val="000000"/>
          <w:sz w:val="28"/>
        </w:rPr>
        <w:t>
      8. Басқарманың заңды мекен-жайы: Қазақстан Республикасы, 041800, Алматы облысы, Ұйғыр ауданы, Шонжы кенті, Қасымбеков көшесі, 35 үй.</w:t>
      </w:r>
    </w:p>
    <w:bookmarkEnd w:id="3498"/>
    <w:bookmarkStart w:name="z553" w:id="349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Ұйғыр аудандық әділет басқармасы" республикалық мемлекеттік мекемесі.</w:t>
      </w:r>
    </w:p>
    <w:bookmarkEnd w:id="3499"/>
    <w:bookmarkStart w:name="z555" w:id="350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500"/>
    <w:bookmarkStart w:name="z556" w:id="350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3501"/>
    <w:bookmarkStart w:name="z557" w:id="350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50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573" w:id="350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503"/>
    <w:bookmarkStart w:name="z617" w:id="3504"/>
    <w:p>
      <w:pPr>
        <w:spacing w:after="0"/>
        <w:ind w:left="0"/>
        <w:jc w:val="both"/>
      </w:pPr>
      <w:r>
        <w:rPr>
          <w:rFonts w:ascii="Times New Roman"/>
          <w:b w:val="false"/>
          <w:i w:val="false"/>
          <w:color w:val="000000"/>
          <w:sz w:val="28"/>
        </w:rPr>
        <w:t>
      13. Басқарманың міндеттері:</w:t>
      </w:r>
    </w:p>
    <w:bookmarkEnd w:id="350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Start w:name="z618" w:id="3505"/>
    <w:p>
      <w:pPr>
        <w:spacing w:after="0"/>
        <w:ind w:left="0"/>
        <w:jc w:val="both"/>
      </w:pPr>
      <w:r>
        <w:rPr>
          <w:rFonts w:ascii="Times New Roman"/>
          <w:b w:val="false"/>
          <w:i w:val="false"/>
          <w:color w:val="000000"/>
          <w:sz w:val="28"/>
        </w:rPr>
        <w:t>
      14. Басқарманың функциялары:</w:t>
      </w:r>
    </w:p>
    <w:bookmarkEnd w:id="3505"/>
    <w:p>
      <w:pPr>
        <w:spacing w:after="0"/>
        <w:ind w:left="0"/>
        <w:jc w:val="both"/>
      </w:pPr>
      <w:r>
        <w:rPr>
          <w:rFonts w:ascii="Times New Roman"/>
          <w:b w:val="false"/>
          <w:i w:val="false"/>
          <w:color w:val="000000"/>
          <w:sz w:val="28"/>
        </w:rPr>
        <w:t>
      1) мемлекеттік тіркеу саласында:</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p>
      <w:pPr>
        <w:spacing w:after="0"/>
        <w:ind w:left="0"/>
        <w:jc w:val="both"/>
      </w:pPr>
      <w:r>
        <w:rPr>
          <w:rFonts w:ascii="Times New Roman"/>
          <w:b w:val="false"/>
          <w:i w:val="false"/>
          <w:color w:val="000000"/>
          <w:sz w:val="28"/>
        </w:rPr>
        <w:t>
      2) заңгерлік қызмет көрсетуді ұйымдастыру саласында:</w:t>
      </w:r>
    </w:p>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p>
      <w:pPr>
        <w:spacing w:after="0"/>
        <w:ind w:left="0"/>
        <w:jc w:val="both"/>
      </w:pPr>
      <w:r>
        <w:rPr>
          <w:rFonts w:ascii="Times New Roman"/>
          <w:b w:val="false"/>
          <w:i w:val="false"/>
          <w:color w:val="000000"/>
          <w:sz w:val="28"/>
        </w:rPr>
        <w:t>
      3) зияткерлік меншік құқықтарын қамтамасыз ету саласында:</w:t>
      </w:r>
    </w:p>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p>
      <w:pPr>
        <w:spacing w:after="0"/>
        <w:ind w:left="0"/>
        <w:jc w:val="both"/>
      </w:pPr>
      <w:r>
        <w:rPr>
          <w:rFonts w:ascii="Times New Roman"/>
          <w:b w:val="false"/>
          <w:i w:val="false"/>
          <w:color w:val="000000"/>
          <w:sz w:val="28"/>
        </w:rPr>
        <w:t>
      4) әкімшілік іс жүргізу саласында:</w:t>
      </w:r>
    </w:p>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Start w:name="z619" w:id="3506"/>
    <w:p>
      <w:pPr>
        <w:spacing w:after="0"/>
        <w:ind w:left="0"/>
        <w:jc w:val="both"/>
      </w:pPr>
      <w:r>
        <w:rPr>
          <w:rFonts w:ascii="Times New Roman"/>
          <w:b w:val="false"/>
          <w:i w:val="false"/>
          <w:color w:val="000000"/>
          <w:sz w:val="28"/>
        </w:rPr>
        <w:t>
      15. Басқарманың құқықтары мен міндеттері:</w:t>
      </w:r>
    </w:p>
    <w:bookmarkEnd w:id="350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Start w:name="z621" w:id="3507"/>
    <w:p>
      <w:pPr>
        <w:spacing w:after="0"/>
        <w:ind w:left="0"/>
        <w:jc w:val="left"/>
      </w:pPr>
      <w:r>
        <w:rPr>
          <w:rFonts w:ascii="Times New Roman"/>
          <w:b/>
          <w:i w:val="false"/>
          <w:color w:val="000000"/>
        </w:rPr>
        <w:t xml:space="preserve"> 3. Басқарманың қызметін ұйымдастыру</w:t>
      </w:r>
    </w:p>
    <w:bookmarkEnd w:id="3507"/>
    <w:bookmarkStart w:name="z622" w:id="350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508"/>
    <w:bookmarkStart w:name="z623" w:id="350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509"/>
    <w:bookmarkStart w:name="z639" w:id="3510"/>
    <w:p>
      <w:pPr>
        <w:spacing w:after="0"/>
        <w:ind w:left="0"/>
        <w:jc w:val="both"/>
      </w:pPr>
      <w:r>
        <w:rPr>
          <w:rFonts w:ascii="Times New Roman"/>
          <w:b w:val="false"/>
          <w:i w:val="false"/>
          <w:color w:val="000000"/>
          <w:sz w:val="28"/>
        </w:rPr>
        <w:t>
      18. Басқарма басшысының өкілеттігі:</w:t>
      </w:r>
    </w:p>
    <w:bookmarkEnd w:id="351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p>
      <w:pPr>
        <w:spacing w:after="0"/>
        <w:ind w:left="0"/>
        <w:jc w:val="both"/>
      </w:pPr>
      <w:r>
        <w:rPr>
          <w:rFonts w:ascii="Times New Roman"/>
          <w:b w:val="false"/>
          <w:i w:val="false"/>
          <w:color w:val="000000"/>
          <w:sz w:val="28"/>
        </w:rPr>
        <w:t>
      3) өз құзыреті шегінде бұйрықтар шығарады;</w:t>
      </w:r>
    </w:p>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p>
      <w:pPr>
        <w:spacing w:after="0"/>
        <w:ind w:left="0"/>
        <w:jc w:val="both"/>
      </w:pPr>
      <w:r>
        <w:rPr>
          <w:rFonts w:ascii="Times New Roman"/>
          <w:b w:val="false"/>
          <w:i w:val="false"/>
          <w:color w:val="000000"/>
          <w:sz w:val="28"/>
        </w:rPr>
        <w:t>
      5) заңнамаға сәйкес өзге де өкілеттікті жүзеге асырады.</w:t>
      </w:r>
    </w:p>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Start w:name="z683" w:id="3511"/>
    <w:p>
      <w:pPr>
        <w:spacing w:after="0"/>
        <w:ind w:left="0"/>
        <w:jc w:val="left"/>
      </w:pPr>
      <w:r>
        <w:rPr>
          <w:rFonts w:ascii="Times New Roman"/>
          <w:b/>
          <w:i w:val="false"/>
          <w:color w:val="000000"/>
        </w:rPr>
        <w:t xml:space="preserve"> 4. Басқарма мүлкі</w:t>
      </w:r>
    </w:p>
    <w:bookmarkEnd w:id="3511"/>
    <w:bookmarkStart w:name="z684" w:id="351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51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85" w:id="351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513"/>
    <w:bookmarkStart w:name="z687" w:id="351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14"/>
    <w:bookmarkStart w:name="z688" w:id="3515"/>
    <w:p>
      <w:pPr>
        <w:spacing w:after="0"/>
        <w:ind w:left="0"/>
        <w:jc w:val="left"/>
      </w:pPr>
      <w:r>
        <w:rPr>
          <w:rFonts w:ascii="Times New Roman"/>
          <w:b/>
          <w:i w:val="false"/>
          <w:color w:val="000000"/>
        </w:rPr>
        <w:t xml:space="preserve"> 5. Басқарма қайта ұйымдастыру және тарату</w:t>
      </w:r>
    </w:p>
    <w:bookmarkEnd w:id="3515"/>
    <w:bookmarkStart w:name="z689" w:id="351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60-қосымша</w:t>
            </w:r>
          </w:p>
        </w:tc>
      </w:tr>
    </w:tbl>
    <w:bookmarkStart w:name="z3985" w:id="351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Қапшағай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517"/>
    <w:bookmarkStart w:name="z3990" w:id="3518"/>
    <w:p>
      <w:pPr>
        <w:spacing w:after="0"/>
        <w:ind w:left="0"/>
        <w:jc w:val="both"/>
      </w:pPr>
      <w:r>
        <w:rPr>
          <w:rFonts w:ascii="Times New Roman"/>
          <w:b w:val="false"/>
          <w:i w:val="false"/>
          <w:color w:val="000000"/>
          <w:sz w:val="28"/>
        </w:rPr>
        <w:t>
      1. Алматы облысы Әдiлет департаментiнің Қапшағай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518"/>
    <w:bookmarkStart w:name="z3991" w:id="351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519"/>
    <w:bookmarkStart w:name="z3992" w:id="352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520"/>
    <w:bookmarkStart w:name="z3993" w:id="352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521"/>
    <w:bookmarkStart w:name="z3994" w:id="352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522"/>
    <w:bookmarkStart w:name="z3995" w:id="352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523"/>
    <w:bookmarkStart w:name="z3996" w:id="352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524"/>
    <w:bookmarkStart w:name="z3997" w:id="3525"/>
    <w:p>
      <w:pPr>
        <w:spacing w:after="0"/>
        <w:ind w:left="0"/>
        <w:jc w:val="both"/>
      </w:pPr>
      <w:r>
        <w:rPr>
          <w:rFonts w:ascii="Times New Roman"/>
          <w:b w:val="false"/>
          <w:i w:val="false"/>
          <w:color w:val="000000"/>
          <w:sz w:val="28"/>
        </w:rPr>
        <w:t>
      8. Басқарманың заңды мекен-жайы: Қазақстан Республикасы, 040800, Алматы облысы, Қапшағай қаласы, Қонаев көшесі, 41 үй.</w:t>
      </w:r>
    </w:p>
    <w:bookmarkEnd w:id="3525"/>
    <w:bookmarkStart w:name="z3998" w:id="352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Қапшағай қалалық әділет басқармасы" республикалық мемлекеттік мекемесі.</w:t>
      </w:r>
    </w:p>
    <w:bookmarkEnd w:id="3526"/>
    <w:bookmarkStart w:name="z3999" w:id="352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527"/>
    <w:bookmarkStart w:name="z4000" w:id="352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3528"/>
    <w:bookmarkStart w:name="z4001" w:id="352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529"/>
    <w:bookmarkStart w:name="z4002" w:id="353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530"/>
    <w:bookmarkStart w:name="z4003" w:id="353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531"/>
    <w:bookmarkStart w:name="z4005" w:id="3532"/>
    <w:p>
      <w:pPr>
        <w:spacing w:after="0"/>
        <w:ind w:left="0"/>
        <w:jc w:val="both"/>
      </w:pPr>
      <w:r>
        <w:rPr>
          <w:rFonts w:ascii="Times New Roman"/>
          <w:b w:val="false"/>
          <w:i w:val="false"/>
          <w:color w:val="000000"/>
          <w:sz w:val="28"/>
        </w:rPr>
        <w:t>
      13. Басқарманың міндеттері:</w:t>
      </w:r>
    </w:p>
    <w:bookmarkEnd w:id="3532"/>
    <w:bookmarkStart w:name="z4006" w:id="353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533"/>
    <w:bookmarkStart w:name="z4007" w:id="353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534"/>
    <w:bookmarkStart w:name="z4008" w:id="353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535"/>
    <w:bookmarkStart w:name="z4009" w:id="353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536"/>
    <w:bookmarkStart w:name="z4010" w:id="3537"/>
    <w:p>
      <w:pPr>
        <w:spacing w:after="0"/>
        <w:ind w:left="0"/>
        <w:jc w:val="both"/>
      </w:pPr>
      <w:r>
        <w:rPr>
          <w:rFonts w:ascii="Times New Roman"/>
          <w:b w:val="false"/>
          <w:i w:val="false"/>
          <w:color w:val="000000"/>
          <w:sz w:val="28"/>
        </w:rPr>
        <w:t>
      14. Басқарманың функциялары:</w:t>
      </w:r>
    </w:p>
    <w:bookmarkEnd w:id="3537"/>
    <w:bookmarkStart w:name="z4011" w:id="3538"/>
    <w:p>
      <w:pPr>
        <w:spacing w:after="0"/>
        <w:ind w:left="0"/>
        <w:jc w:val="both"/>
      </w:pPr>
      <w:r>
        <w:rPr>
          <w:rFonts w:ascii="Times New Roman"/>
          <w:b w:val="false"/>
          <w:i w:val="false"/>
          <w:color w:val="000000"/>
          <w:sz w:val="28"/>
        </w:rPr>
        <w:t>
      1) мемлекеттік тіркеу саласында:</w:t>
      </w:r>
    </w:p>
    <w:bookmarkEnd w:id="3538"/>
    <w:bookmarkStart w:name="z4012" w:id="353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539"/>
    <w:bookmarkStart w:name="z4013" w:id="354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540"/>
    <w:bookmarkStart w:name="z4014" w:id="3541"/>
    <w:p>
      <w:pPr>
        <w:spacing w:after="0"/>
        <w:ind w:left="0"/>
        <w:jc w:val="both"/>
      </w:pPr>
      <w:r>
        <w:rPr>
          <w:rFonts w:ascii="Times New Roman"/>
          <w:b w:val="false"/>
          <w:i w:val="false"/>
          <w:color w:val="000000"/>
          <w:sz w:val="28"/>
        </w:rPr>
        <w:t>
      құқықтық кадастрды жүргізу;</w:t>
      </w:r>
    </w:p>
    <w:bookmarkEnd w:id="3541"/>
    <w:bookmarkStart w:name="z4015" w:id="354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542"/>
    <w:bookmarkStart w:name="z4016" w:id="3543"/>
    <w:p>
      <w:pPr>
        <w:spacing w:after="0"/>
        <w:ind w:left="0"/>
        <w:jc w:val="both"/>
      </w:pPr>
      <w:r>
        <w:rPr>
          <w:rFonts w:ascii="Times New Roman"/>
          <w:b w:val="false"/>
          <w:i w:val="false"/>
          <w:color w:val="000000"/>
          <w:sz w:val="28"/>
        </w:rPr>
        <w:t>
      2) заңгерлік қызмет көрсетуді ұйымдастыру саласында:</w:t>
      </w:r>
    </w:p>
    <w:bookmarkEnd w:id="3543"/>
    <w:bookmarkStart w:name="z4017" w:id="3544"/>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3544"/>
    <w:bookmarkStart w:name="z4018" w:id="354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545"/>
    <w:bookmarkStart w:name="z4019" w:id="354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546"/>
    <w:bookmarkStart w:name="z4020" w:id="354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547"/>
    <w:bookmarkStart w:name="z4021" w:id="354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548"/>
    <w:bookmarkStart w:name="z4022" w:id="3549"/>
    <w:p>
      <w:pPr>
        <w:spacing w:after="0"/>
        <w:ind w:left="0"/>
        <w:jc w:val="both"/>
      </w:pPr>
      <w:r>
        <w:rPr>
          <w:rFonts w:ascii="Times New Roman"/>
          <w:b w:val="false"/>
          <w:i w:val="false"/>
          <w:color w:val="000000"/>
          <w:sz w:val="28"/>
        </w:rPr>
        <w:t>
      4) әкімшілік іс жүргізу саласында:</w:t>
      </w:r>
    </w:p>
    <w:bookmarkEnd w:id="3549"/>
    <w:bookmarkStart w:name="z4023" w:id="355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550"/>
    <w:bookmarkStart w:name="z4024" w:id="355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551"/>
    <w:bookmarkStart w:name="z4025" w:id="3552"/>
    <w:p>
      <w:pPr>
        <w:spacing w:after="0"/>
        <w:ind w:left="0"/>
        <w:jc w:val="both"/>
      </w:pPr>
      <w:r>
        <w:rPr>
          <w:rFonts w:ascii="Times New Roman"/>
          <w:b w:val="false"/>
          <w:i w:val="false"/>
          <w:color w:val="000000"/>
          <w:sz w:val="28"/>
        </w:rPr>
        <w:t>
      15. Басқарманың құқықтары мен міндеттері:</w:t>
      </w:r>
    </w:p>
    <w:bookmarkEnd w:id="3552"/>
    <w:bookmarkStart w:name="z4026" w:id="355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553"/>
    <w:bookmarkStart w:name="z4027" w:id="355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554"/>
    <w:bookmarkStart w:name="z4028" w:id="355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555"/>
    <w:bookmarkStart w:name="z4029" w:id="355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556"/>
    <w:bookmarkStart w:name="z4030" w:id="3557"/>
    <w:p>
      <w:pPr>
        <w:spacing w:after="0"/>
        <w:ind w:left="0"/>
        <w:jc w:val="left"/>
      </w:pPr>
      <w:r>
        <w:rPr>
          <w:rFonts w:ascii="Times New Roman"/>
          <w:b/>
          <w:i w:val="false"/>
          <w:color w:val="000000"/>
        </w:rPr>
        <w:t xml:space="preserve"> 3. Басқарманың қызметін ұйымдастыру</w:t>
      </w:r>
    </w:p>
    <w:bookmarkEnd w:id="3557"/>
    <w:bookmarkStart w:name="z4031" w:id="355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558"/>
    <w:bookmarkStart w:name="z4032" w:id="355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559"/>
    <w:bookmarkStart w:name="z4033" w:id="3560"/>
    <w:p>
      <w:pPr>
        <w:spacing w:after="0"/>
        <w:ind w:left="0"/>
        <w:jc w:val="both"/>
      </w:pPr>
      <w:r>
        <w:rPr>
          <w:rFonts w:ascii="Times New Roman"/>
          <w:b w:val="false"/>
          <w:i w:val="false"/>
          <w:color w:val="000000"/>
          <w:sz w:val="28"/>
        </w:rPr>
        <w:t>
      18. Басқарма басшысының өкілеттігі:</w:t>
      </w:r>
    </w:p>
    <w:bookmarkEnd w:id="3560"/>
    <w:bookmarkStart w:name="z4034" w:id="356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561"/>
    <w:bookmarkStart w:name="z4035" w:id="356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562"/>
    <w:bookmarkStart w:name="z4036" w:id="3563"/>
    <w:p>
      <w:pPr>
        <w:spacing w:after="0"/>
        <w:ind w:left="0"/>
        <w:jc w:val="both"/>
      </w:pPr>
      <w:r>
        <w:rPr>
          <w:rFonts w:ascii="Times New Roman"/>
          <w:b w:val="false"/>
          <w:i w:val="false"/>
          <w:color w:val="000000"/>
          <w:sz w:val="28"/>
        </w:rPr>
        <w:t>
      3) өз құзыреті шегінде бұйрықтар шығарады;</w:t>
      </w:r>
    </w:p>
    <w:bookmarkEnd w:id="3563"/>
    <w:bookmarkStart w:name="z4037" w:id="356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564"/>
    <w:bookmarkStart w:name="z4038" w:id="356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565"/>
    <w:bookmarkStart w:name="z4039" w:id="356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566"/>
    <w:bookmarkStart w:name="z4040" w:id="3567"/>
    <w:p>
      <w:pPr>
        <w:spacing w:after="0"/>
        <w:ind w:left="0"/>
        <w:jc w:val="left"/>
      </w:pPr>
      <w:r>
        <w:rPr>
          <w:rFonts w:ascii="Times New Roman"/>
          <w:b/>
          <w:i w:val="false"/>
          <w:color w:val="000000"/>
        </w:rPr>
        <w:t xml:space="preserve"> 4. Басқарма мүлкі</w:t>
      </w:r>
    </w:p>
    <w:bookmarkEnd w:id="3567"/>
    <w:bookmarkStart w:name="z4041" w:id="356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568"/>
    <w:bookmarkStart w:name="z4042" w:id="356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69"/>
    <w:bookmarkStart w:name="z4043" w:id="357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570"/>
    <w:bookmarkStart w:name="z4044" w:id="357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71"/>
    <w:bookmarkStart w:name="z4045" w:id="3572"/>
    <w:p>
      <w:pPr>
        <w:spacing w:after="0"/>
        <w:ind w:left="0"/>
        <w:jc w:val="left"/>
      </w:pPr>
      <w:r>
        <w:rPr>
          <w:rFonts w:ascii="Times New Roman"/>
          <w:b/>
          <w:i w:val="false"/>
          <w:color w:val="000000"/>
        </w:rPr>
        <w:t xml:space="preserve"> 5. Басқарма қайта ұйымдастыру және тарату</w:t>
      </w:r>
    </w:p>
    <w:bookmarkEnd w:id="3572"/>
    <w:bookmarkStart w:name="z4046" w:id="357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61-қосымша</w:t>
            </w:r>
          </w:p>
        </w:tc>
      </w:tr>
    </w:tbl>
    <w:bookmarkStart w:name="z4051" w:id="357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Текелі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574"/>
    <w:bookmarkStart w:name="z4056" w:id="3575"/>
    <w:p>
      <w:pPr>
        <w:spacing w:after="0"/>
        <w:ind w:left="0"/>
        <w:jc w:val="both"/>
      </w:pPr>
      <w:r>
        <w:rPr>
          <w:rFonts w:ascii="Times New Roman"/>
          <w:b w:val="false"/>
          <w:i w:val="false"/>
          <w:color w:val="000000"/>
          <w:sz w:val="28"/>
        </w:rPr>
        <w:t>
      1. Алматы облысы Әдiлет департаментiнің Текелі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575"/>
    <w:bookmarkStart w:name="z4057" w:id="357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576"/>
    <w:bookmarkStart w:name="z4058" w:id="357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577"/>
    <w:bookmarkStart w:name="z4059" w:id="357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578"/>
    <w:bookmarkStart w:name="z4060" w:id="357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579"/>
    <w:bookmarkStart w:name="z4061" w:id="358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580"/>
    <w:bookmarkStart w:name="z4062" w:id="358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581"/>
    <w:bookmarkStart w:name="z4063" w:id="3582"/>
    <w:p>
      <w:pPr>
        <w:spacing w:after="0"/>
        <w:ind w:left="0"/>
        <w:jc w:val="both"/>
      </w:pPr>
      <w:r>
        <w:rPr>
          <w:rFonts w:ascii="Times New Roman"/>
          <w:b w:val="false"/>
          <w:i w:val="false"/>
          <w:color w:val="000000"/>
          <w:sz w:val="28"/>
        </w:rPr>
        <w:t>
      8. Басқарманың заңды мекен-жайы: Қазақстан Республикасы, 041700, Алматы облысы, Текелі қаласы, Тәуелсіздік көшесі, 7 үй.</w:t>
      </w:r>
    </w:p>
    <w:bookmarkEnd w:id="3582"/>
    <w:bookmarkStart w:name="z4064" w:id="358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Текелі қалалық әділет басқармасы" республикалық мемлекеттік мекемесі.</w:t>
      </w:r>
    </w:p>
    <w:bookmarkEnd w:id="3583"/>
    <w:bookmarkStart w:name="z4065" w:id="358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584"/>
    <w:bookmarkStart w:name="z4066" w:id="358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3585"/>
    <w:bookmarkStart w:name="z4067" w:id="358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586"/>
    <w:bookmarkStart w:name="z4068" w:id="358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587"/>
    <w:bookmarkStart w:name="z4069" w:id="358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588"/>
    <w:bookmarkStart w:name="z4071" w:id="3589"/>
    <w:p>
      <w:pPr>
        <w:spacing w:after="0"/>
        <w:ind w:left="0"/>
        <w:jc w:val="both"/>
      </w:pPr>
      <w:r>
        <w:rPr>
          <w:rFonts w:ascii="Times New Roman"/>
          <w:b w:val="false"/>
          <w:i w:val="false"/>
          <w:color w:val="000000"/>
          <w:sz w:val="28"/>
        </w:rPr>
        <w:t>
      13. Басқарманың міндеттері:</w:t>
      </w:r>
    </w:p>
    <w:bookmarkEnd w:id="3589"/>
    <w:bookmarkStart w:name="z4072" w:id="359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590"/>
    <w:bookmarkStart w:name="z4073" w:id="359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591"/>
    <w:bookmarkStart w:name="z4074" w:id="359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592"/>
    <w:bookmarkStart w:name="z4075" w:id="359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593"/>
    <w:bookmarkStart w:name="z4076" w:id="3594"/>
    <w:p>
      <w:pPr>
        <w:spacing w:after="0"/>
        <w:ind w:left="0"/>
        <w:jc w:val="both"/>
      </w:pPr>
      <w:r>
        <w:rPr>
          <w:rFonts w:ascii="Times New Roman"/>
          <w:b w:val="false"/>
          <w:i w:val="false"/>
          <w:color w:val="000000"/>
          <w:sz w:val="28"/>
        </w:rPr>
        <w:t>
      14. Басқарманың функциялары:</w:t>
      </w:r>
    </w:p>
    <w:bookmarkEnd w:id="3594"/>
    <w:bookmarkStart w:name="z4077" w:id="3595"/>
    <w:p>
      <w:pPr>
        <w:spacing w:after="0"/>
        <w:ind w:left="0"/>
        <w:jc w:val="both"/>
      </w:pPr>
      <w:r>
        <w:rPr>
          <w:rFonts w:ascii="Times New Roman"/>
          <w:b w:val="false"/>
          <w:i w:val="false"/>
          <w:color w:val="000000"/>
          <w:sz w:val="28"/>
        </w:rPr>
        <w:t>
      1) мемлекеттік тіркеу саласында:</w:t>
      </w:r>
    </w:p>
    <w:bookmarkEnd w:id="3595"/>
    <w:bookmarkStart w:name="z4078" w:id="359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596"/>
    <w:bookmarkStart w:name="z4079" w:id="359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597"/>
    <w:bookmarkStart w:name="z4080" w:id="3598"/>
    <w:p>
      <w:pPr>
        <w:spacing w:after="0"/>
        <w:ind w:left="0"/>
        <w:jc w:val="both"/>
      </w:pPr>
      <w:r>
        <w:rPr>
          <w:rFonts w:ascii="Times New Roman"/>
          <w:b w:val="false"/>
          <w:i w:val="false"/>
          <w:color w:val="000000"/>
          <w:sz w:val="28"/>
        </w:rPr>
        <w:t>
      құқықтық кадастрды жүргізу;</w:t>
      </w:r>
    </w:p>
    <w:bookmarkEnd w:id="3598"/>
    <w:bookmarkStart w:name="z4081" w:id="359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599"/>
    <w:bookmarkStart w:name="z4082" w:id="3600"/>
    <w:p>
      <w:pPr>
        <w:spacing w:after="0"/>
        <w:ind w:left="0"/>
        <w:jc w:val="both"/>
      </w:pPr>
      <w:r>
        <w:rPr>
          <w:rFonts w:ascii="Times New Roman"/>
          <w:b w:val="false"/>
          <w:i w:val="false"/>
          <w:color w:val="000000"/>
          <w:sz w:val="28"/>
        </w:rPr>
        <w:t>
      2) заңгерлік қызмет көрсетуді ұйымдастыру саласында:</w:t>
      </w:r>
    </w:p>
    <w:bookmarkEnd w:id="3600"/>
    <w:bookmarkStart w:name="z4083" w:id="3601"/>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3601"/>
    <w:bookmarkStart w:name="z4084" w:id="360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602"/>
    <w:bookmarkStart w:name="z4085" w:id="360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603"/>
    <w:bookmarkStart w:name="z4086" w:id="360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604"/>
    <w:bookmarkStart w:name="z4087" w:id="360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605"/>
    <w:bookmarkStart w:name="z4088" w:id="3606"/>
    <w:p>
      <w:pPr>
        <w:spacing w:after="0"/>
        <w:ind w:left="0"/>
        <w:jc w:val="both"/>
      </w:pPr>
      <w:r>
        <w:rPr>
          <w:rFonts w:ascii="Times New Roman"/>
          <w:b w:val="false"/>
          <w:i w:val="false"/>
          <w:color w:val="000000"/>
          <w:sz w:val="28"/>
        </w:rPr>
        <w:t>
      4) әкімшілік іс жүргізу саласында:</w:t>
      </w:r>
    </w:p>
    <w:bookmarkEnd w:id="3606"/>
    <w:bookmarkStart w:name="z4089" w:id="360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607"/>
    <w:bookmarkStart w:name="z4090" w:id="360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608"/>
    <w:bookmarkStart w:name="z4091" w:id="3609"/>
    <w:p>
      <w:pPr>
        <w:spacing w:after="0"/>
        <w:ind w:left="0"/>
        <w:jc w:val="both"/>
      </w:pPr>
      <w:r>
        <w:rPr>
          <w:rFonts w:ascii="Times New Roman"/>
          <w:b w:val="false"/>
          <w:i w:val="false"/>
          <w:color w:val="000000"/>
          <w:sz w:val="28"/>
        </w:rPr>
        <w:t>
      15. Басқарманың құқықтары мен міндеттері:</w:t>
      </w:r>
    </w:p>
    <w:bookmarkEnd w:id="3609"/>
    <w:bookmarkStart w:name="z4092" w:id="361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610"/>
    <w:bookmarkStart w:name="z4093" w:id="361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611"/>
    <w:bookmarkStart w:name="z4094" w:id="361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612"/>
    <w:bookmarkStart w:name="z4095" w:id="361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613"/>
    <w:bookmarkStart w:name="z4096" w:id="3614"/>
    <w:p>
      <w:pPr>
        <w:spacing w:after="0"/>
        <w:ind w:left="0"/>
        <w:jc w:val="left"/>
      </w:pPr>
      <w:r>
        <w:rPr>
          <w:rFonts w:ascii="Times New Roman"/>
          <w:b/>
          <w:i w:val="false"/>
          <w:color w:val="000000"/>
        </w:rPr>
        <w:t xml:space="preserve"> 3. Басқарманың қызметін ұйымдастыру</w:t>
      </w:r>
    </w:p>
    <w:bookmarkEnd w:id="3614"/>
    <w:bookmarkStart w:name="z4097" w:id="361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615"/>
    <w:bookmarkStart w:name="z4098" w:id="361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616"/>
    <w:bookmarkStart w:name="z4099" w:id="3617"/>
    <w:p>
      <w:pPr>
        <w:spacing w:after="0"/>
        <w:ind w:left="0"/>
        <w:jc w:val="both"/>
      </w:pPr>
      <w:r>
        <w:rPr>
          <w:rFonts w:ascii="Times New Roman"/>
          <w:b w:val="false"/>
          <w:i w:val="false"/>
          <w:color w:val="000000"/>
          <w:sz w:val="28"/>
        </w:rPr>
        <w:t>
      18. Басқарма басшысының өкілеттігі:</w:t>
      </w:r>
    </w:p>
    <w:bookmarkEnd w:id="3617"/>
    <w:bookmarkStart w:name="z4100" w:id="361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618"/>
    <w:bookmarkStart w:name="z4101" w:id="361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619"/>
    <w:bookmarkStart w:name="z4102" w:id="3620"/>
    <w:p>
      <w:pPr>
        <w:spacing w:after="0"/>
        <w:ind w:left="0"/>
        <w:jc w:val="both"/>
      </w:pPr>
      <w:r>
        <w:rPr>
          <w:rFonts w:ascii="Times New Roman"/>
          <w:b w:val="false"/>
          <w:i w:val="false"/>
          <w:color w:val="000000"/>
          <w:sz w:val="28"/>
        </w:rPr>
        <w:t>
      3) өз құзыреті шегінде бұйрықтар шығарады;</w:t>
      </w:r>
    </w:p>
    <w:bookmarkEnd w:id="3620"/>
    <w:bookmarkStart w:name="z4103" w:id="362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621"/>
    <w:bookmarkStart w:name="z4104" w:id="362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622"/>
    <w:bookmarkStart w:name="z4105" w:id="362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623"/>
    <w:bookmarkStart w:name="z4106" w:id="3624"/>
    <w:p>
      <w:pPr>
        <w:spacing w:after="0"/>
        <w:ind w:left="0"/>
        <w:jc w:val="left"/>
      </w:pPr>
      <w:r>
        <w:rPr>
          <w:rFonts w:ascii="Times New Roman"/>
          <w:b/>
          <w:i w:val="false"/>
          <w:color w:val="000000"/>
        </w:rPr>
        <w:t xml:space="preserve"> 4. Басқарма мүлкі</w:t>
      </w:r>
    </w:p>
    <w:bookmarkEnd w:id="3624"/>
    <w:bookmarkStart w:name="z4107" w:id="362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625"/>
    <w:bookmarkStart w:name="z4108" w:id="362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626"/>
    <w:bookmarkStart w:name="z4109" w:id="362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627"/>
    <w:bookmarkStart w:name="z4110" w:id="362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28"/>
    <w:bookmarkStart w:name="z4111" w:id="3629"/>
    <w:p>
      <w:pPr>
        <w:spacing w:after="0"/>
        <w:ind w:left="0"/>
        <w:jc w:val="left"/>
      </w:pPr>
      <w:r>
        <w:rPr>
          <w:rFonts w:ascii="Times New Roman"/>
          <w:b/>
          <w:i w:val="false"/>
          <w:color w:val="000000"/>
        </w:rPr>
        <w:t xml:space="preserve"> 5. Басқарма қайта ұйымдастыру және тарату</w:t>
      </w:r>
    </w:p>
    <w:bookmarkEnd w:id="3629"/>
    <w:bookmarkStart w:name="z4112" w:id="363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62-қосымша</w:t>
            </w:r>
          </w:p>
        </w:tc>
      </w:tr>
    </w:tbl>
    <w:bookmarkStart w:name="z4117" w:id="363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Алматы облысы Әдiлет департаментiнің</w:t>
      </w:r>
      <w:r>
        <w:br/>
      </w:r>
      <w:r>
        <w:rPr>
          <w:rFonts w:ascii="Times New Roman"/>
          <w:b/>
          <w:i w:val="false"/>
          <w:color w:val="000000"/>
        </w:rPr>
        <w:t>Талдықорған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631"/>
    <w:bookmarkStart w:name="z4122" w:id="3632"/>
    <w:p>
      <w:pPr>
        <w:spacing w:after="0"/>
        <w:ind w:left="0"/>
        <w:jc w:val="both"/>
      </w:pPr>
      <w:r>
        <w:rPr>
          <w:rFonts w:ascii="Times New Roman"/>
          <w:b w:val="false"/>
          <w:i w:val="false"/>
          <w:color w:val="000000"/>
          <w:sz w:val="28"/>
        </w:rPr>
        <w:t>
      1. Алматы облысы Әдiлет департаментiнің Талдықорған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632"/>
    <w:bookmarkStart w:name="z4123" w:id="363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633"/>
    <w:bookmarkStart w:name="z4124" w:id="363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634"/>
    <w:bookmarkStart w:name="z4125" w:id="363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635"/>
    <w:bookmarkStart w:name="z4126" w:id="363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636"/>
    <w:bookmarkStart w:name="z4127" w:id="363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637"/>
    <w:bookmarkStart w:name="z4128" w:id="363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638"/>
    <w:bookmarkStart w:name="z4129" w:id="3639"/>
    <w:p>
      <w:pPr>
        <w:spacing w:after="0"/>
        <w:ind w:left="0"/>
        <w:jc w:val="both"/>
      </w:pPr>
      <w:r>
        <w:rPr>
          <w:rFonts w:ascii="Times New Roman"/>
          <w:b w:val="false"/>
          <w:i w:val="false"/>
          <w:color w:val="000000"/>
          <w:sz w:val="28"/>
        </w:rPr>
        <w:t>
      8. Басқарманың заңды мекен-жайы: Қазақстан Республикасы, 040000, Алматы облысы, Талдықорған қаласы, Тәуелсіздік көшесі, 67 А үй.</w:t>
      </w:r>
    </w:p>
    <w:bookmarkEnd w:id="3639"/>
    <w:bookmarkStart w:name="z4130" w:id="364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Алматы облысы Әдiлет департаментiнің Талдықорған қалалық әділет басқармасы" республикалық мемлекеттік мекемесі.</w:t>
      </w:r>
    </w:p>
    <w:bookmarkEnd w:id="3640"/>
    <w:bookmarkStart w:name="z4131" w:id="364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641"/>
    <w:bookmarkStart w:name="z4132" w:id="364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Алматы облысы Әділет департаментімен (бұдан әрі – Әділет департаменті) жүзеге асырылады.</w:t>
      </w:r>
    </w:p>
    <w:bookmarkEnd w:id="3642"/>
    <w:bookmarkStart w:name="z4133" w:id="364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643"/>
    <w:bookmarkStart w:name="z4134" w:id="364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644"/>
    <w:bookmarkStart w:name="z4135" w:id="364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645"/>
    <w:bookmarkStart w:name="z4137" w:id="3646"/>
    <w:p>
      <w:pPr>
        <w:spacing w:after="0"/>
        <w:ind w:left="0"/>
        <w:jc w:val="both"/>
      </w:pPr>
      <w:r>
        <w:rPr>
          <w:rFonts w:ascii="Times New Roman"/>
          <w:b w:val="false"/>
          <w:i w:val="false"/>
          <w:color w:val="000000"/>
          <w:sz w:val="28"/>
        </w:rPr>
        <w:t>
      13. Басқарманың міндеттері:</w:t>
      </w:r>
    </w:p>
    <w:bookmarkEnd w:id="3646"/>
    <w:bookmarkStart w:name="z4138" w:id="364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647"/>
    <w:bookmarkStart w:name="z4139" w:id="364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648"/>
    <w:bookmarkStart w:name="z4140" w:id="364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649"/>
    <w:bookmarkStart w:name="z4141" w:id="365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650"/>
    <w:bookmarkStart w:name="z4142" w:id="3651"/>
    <w:p>
      <w:pPr>
        <w:spacing w:after="0"/>
        <w:ind w:left="0"/>
        <w:jc w:val="both"/>
      </w:pPr>
      <w:r>
        <w:rPr>
          <w:rFonts w:ascii="Times New Roman"/>
          <w:b w:val="false"/>
          <w:i w:val="false"/>
          <w:color w:val="000000"/>
          <w:sz w:val="28"/>
        </w:rPr>
        <w:t>
      14. Басқарманың функциялары:</w:t>
      </w:r>
    </w:p>
    <w:bookmarkEnd w:id="3651"/>
    <w:bookmarkStart w:name="z4143" w:id="3652"/>
    <w:p>
      <w:pPr>
        <w:spacing w:after="0"/>
        <w:ind w:left="0"/>
        <w:jc w:val="both"/>
      </w:pPr>
      <w:r>
        <w:rPr>
          <w:rFonts w:ascii="Times New Roman"/>
          <w:b w:val="false"/>
          <w:i w:val="false"/>
          <w:color w:val="000000"/>
          <w:sz w:val="28"/>
        </w:rPr>
        <w:t>
      1) мемлекеттік тіркеу саласында:</w:t>
      </w:r>
    </w:p>
    <w:bookmarkEnd w:id="3652"/>
    <w:bookmarkStart w:name="z4144" w:id="365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653"/>
    <w:bookmarkStart w:name="z4145" w:id="365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654"/>
    <w:bookmarkStart w:name="z4146" w:id="3655"/>
    <w:p>
      <w:pPr>
        <w:spacing w:after="0"/>
        <w:ind w:left="0"/>
        <w:jc w:val="both"/>
      </w:pPr>
      <w:r>
        <w:rPr>
          <w:rFonts w:ascii="Times New Roman"/>
          <w:b w:val="false"/>
          <w:i w:val="false"/>
          <w:color w:val="000000"/>
          <w:sz w:val="28"/>
        </w:rPr>
        <w:t>
      құқықтық кадастрды жүргізу;</w:t>
      </w:r>
    </w:p>
    <w:bookmarkEnd w:id="3655"/>
    <w:bookmarkStart w:name="z4147" w:id="365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656"/>
    <w:bookmarkStart w:name="z4148" w:id="3657"/>
    <w:p>
      <w:pPr>
        <w:spacing w:after="0"/>
        <w:ind w:left="0"/>
        <w:jc w:val="both"/>
      </w:pPr>
      <w:r>
        <w:rPr>
          <w:rFonts w:ascii="Times New Roman"/>
          <w:b w:val="false"/>
          <w:i w:val="false"/>
          <w:color w:val="000000"/>
          <w:sz w:val="28"/>
        </w:rPr>
        <w:t>
      2) заңгерлік қызмет көрсетуді ұйымдастыру саласында:</w:t>
      </w:r>
    </w:p>
    <w:bookmarkEnd w:id="3657"/>
    <w:bookmarkStart w:name="z4149" w:id="3658"/>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3658"/>
    <w:bookmarkStart w:name="z4150" w:id="365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659"/>
    <w:bookmarkStart w:name="z4151" w:id="366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660"/>
    <w:bookmarkStart w:name="z4152" w:id="366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661"/>
    <w:bookmarkStart w:name="z4153" w:id="366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662"/>
    <w:bookmarkStart w:name="z4154" w:id="3663"/>
    <w:p>
      <w:pPr>
        <w:spacing w:after="0"/>
        <w:ind w:left="0"/>
        <w:jc w:val="both"/>
      </w:pPr>
      <w:r>
        <w:rPr>
          <w:rFonts w:ascii="Times New Roman"/>
          <w:b w:val="false"/>
          <w:i w:val="false"/>
          <w:color w:val="000000"/>
          <w:sz w:val="28"/>
        </w:rPr>
        <w:t>
      4) әкімшілік іс жүргізу саласында:</w:t>
      </w:r>
    </w:p>
    <w:bookmarkEnd w:id="3663"/>
    <w:bookmarkStart w:name="z4155" w:id="366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664"/>
    <w:bookmarkStart w:name="z4156" w:id="366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665"/>
    <w:bookmarkStart w:name="z4157" w:id="3666"/>
    <w:p>
      <w:pPr>
        <w:spacing w:after="0"/>
        <w:ind w:left="0"/>
        <w:jc w:val="both"/>
      </w:pPr>
      <w:r>
        <w:rPr>
          <w:rFonts w:ascii="Times New Roman"/>
          <w:b w:val="false"/>
          <w:i w:val="false"/>
          <w:color w:val="000000"/>
          <w:sz w:val="28"/>
        </w:rPr>
        <w:t>
      15. Басқарманың құқықтары мен міндеттері:</w:t>
      </w:r>
    </w:p>
    <w:bookmarkEnd w:id="3666"/>
    <w:bookmarkStart w:name="z4158" w:id="366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667"/>
    <w:bookmarkStart w:name="z4159" w:id="366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668"/>
    <w:bookmarkStart w:name="z4160" w:id="366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669"/>
    <w:bookmarkStart w:name="z4161" w:id="367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670"/>
    <w:bookmarkStart w:name="z4162" w:id="3671"/>
    <w:p>
      <w:pPr>
        <w:spacing w:after="0"/>
        <w:ind w:left="0"/>
        <w:jc w:val="left"/>
      </w:pPr>
      <w:r>
        <w:rPr>
          <w:rFonts w:ascii="Times New Roman"/>
          <w:b/>
          <w:i w:val="false"/>
          <w:color w:val="000000"/>
        </w:rPr>
        <w:t xml:space="preserve"> 3. Басқарманың қызметін ұйымдастыру</w:t>
      </w:r>
    </w:p>
    <w:bookmarkEnd w:id="3671"/>
    <w:bookmarkStart w:name="z4163" w:id="367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672"/>
    <w:bookmarkStart w:name="z4164" w:id="367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673"/>
    <w:bookmarkStart w:name="z4165" w:id="3674"/>
    <w:p>
      <w:pPr>
        <w:spacing w:after="0"/>
        <w:ind w:left="0"/>
        <w:jc w:val="both"/>
      </w:pPr>
      <w:r>
        <w:rPr>
          <w:rFonts w:ascii="Times New Roman"/>
          <w:b w:val="false"/>
          <w:i w:val="false"/>
          <w:color w:val="000000"/>
          <w:sz w:val="28"/>
        </w:rPr>
        <w:t>
      18. Басқарма басшысының өкілеттігі:</w:t>
      </w:r>
    </w:p>
    <w:bookmarkEnd w:id="3674"/>
    <w:bookmarkStart w:name="z4166" w:id="367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675"/>
    <w:bookmarkStart w:name="z4167" w:id="367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676"/>
    <w:bookmarkStart w:name="z4168" w:id="3677"/>
    <w:p>
      <w:pPr>
        <w:spacing w:after="0"/>
        <w:ind w:left="0"/>
        <w:jc w:val="both"/>
      </w:pPr>
      <w:r>
        <w:rPr>
          <w:rFonts w:ascii="Times New Roman"/>
          <w:b w:val="false"/>
          <w:i w:val="false"/>
          <w:color w:val="000000"/>
          <w:sz w:val="28"/>
        </w:rPr>
        <w:t>
      3) өз құзыреті шегінде бұйрықтар шығарады;</w:t>
      </w:r>
    </w:p>
    <w:bookmarkEnd w:id="3677"/>
    <w:bookmarkStart w:name="z4169" w:id="367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678"/>
    <w:bookmarkStart w:name="z4170" w:id="367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679"/>
    <w:bookmarkStart w:name="z4171" w:id="368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680"/>
    <w:bookmarkStart w:name="z4172" w:id="3681"/>
    <w:p>
      <w:pPr>
        <w:spacing w:after="0"/>
        <w:ind w:left="0"/>
        <w:jc w:val="left"/>
      </w:pPr>
      <w:r>
        <w:rPr>
          <w:rFonts w:ascii="Times New Roman"/>
          <w:b/>
          <w:i w:val="false"/>
          <w:color w:val="000000"/>
        </w:rPr>
        <w:t xml:space="preserve"> 4. Басқарма мүлкі</w:t>
      </w:r>
    </w:p>
    <w:bookmarkEnd w:id="3681"/>
    <w:bookmarkStart w:name="z4173" w:id="368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682"/>
    <w:bookmarkStart w:name="z4174" w:id="368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683"/>
    <w:bookmarkStart w:name="z4175" w:id="368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684"/>
    <w:bookmarkStart w:name="z4176" w:id="368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85"/>
    <w:bookmarkStart w:name="z4177" w:id="3686"/>
    <w:p>
      <w:pPr>
        <w:spacing w:after="0"/>
        <w:ind w:left="0"/>
        <w:jc w:val="left"/>
      </w:pPr>
      <w:r>
        <w:rPr>
          <w:rFonts w:ascii="Times New Roman"/>
          <w:b/>
          <w:i w:val="false"/>
          <w:color w:val="000000"/>
        </w:rPr>
        <w:t xml:space="preserve"> 5. Басқарма қайта ұйымдастыру және тарату</w:t>
      </w:r>
    </w:p>
    <w:bookmarkEnd w:id="3686"/>
    <w:bookmarkStart w:name="z4178" w:id="368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63-қосымша</w:t>
            </w:r>
          </w:p>
        </w:tc>
      </w:tr>
    </w:tbl>
    <w:bookmarkStart w:name="z4183" w:id="368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Атырау облысы Әділет департаментінің</w:t>
      </w:r>
      <w:r>
        <w:br/>
      </w:r>
      <w:r>
        <w:rPr>
          <w:rFonts w:ascii="Times New Roman"/>
          <w:b/>
          <w:i w:val="false"/>
          <w:color w:val="000000"/>
        </w:rPr>
        <w:t>Жылыой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688"/>
    <w:bookmarkStart w:name="z4188" w:id="3689"/>
    <w:p>
      <w:pPr>
        <w:spacing w:after="0"/>
        <w:ind w:left="0"/>
        <w:jc w:val="both"/>
      </w:pPr>
      <w:r>
        <w:rPr>
          <w:rFonts w:ascii="Times New Roman"/>
          <w:b w:val="false"/>
          <w:i w:val="false"/>
          <w:color w:val="000000"/>
          <w:sz w:val="28"/>
        </w:rPr>
        <w:t>
      1. Атырау облысы Әділет департаментінің Жылыой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689"/>
    <w:bookmarkStart w:name="z4189" w:id="369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690"/>
    <w:bookmarkStart w:name="z4190" w:id="369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691"/>
    <w:bookmarkStart w:name="z4191" w:id="369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692"/>
    <w:bookmarkStart w:name="z4192" w:id="369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693"/>
    <w:bookmarkStart w:name="z4193" w:id="369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694"/>
    <w:bookmarkStart w:name="z4194" w:id="369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695"/>
    <w:bookmarkStart w:name="z4195" w:id="3696"/>
    <w:p>
      <w:pPr>
        <w:spacing w:after="0"/>
        <w:ind w:left="0"/>
        <w:jc w:val="both"/>
      </w:pPr>
      <w:r>
        <w:rPr>
          <w:rFonts w:ascii="Times New Roman"/>
          <w:b w:val="false"/>
          <w:i w:val="false"/>
          <w:color w:val="000000"/>
          <w:sz w:val="28"/>
        </w:rPr>
        <w:t>
      8. Басқарманың заңды мекен-жайы: Қазақстан Республикасы, 060100, Атырау облысы, Жылыой ауданы, Құлсары қаласы, Махамбет даңғылы, 8 үй.</w:t>
      </w:r>
    </w:p>
    <w:bookmarkEnd w:id="3696"/>
    <w:bookmarkStart w:name="z4196" w:id="369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Атырау облысы Әділет департаментінің Жылыой аудандық әділет басқармасы" республикалық мемлекеттік мекемесі.</w:t>
      </w:r>
    </w:p>
    <w:bookmarkEnd w:id="3697"/>
    <w:bookmarkStart w:name="z4197" w:id="369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698"/>
    <w:bookmarkStart w:name="z4198" w:id="369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Атырау облысы Әділет департаментімен (бұдан әрі – Әділет департаменті) жүзеге асырылады.</w:t>
      </w:r>
    </w:p>
    <w:bookmarkEnd w:id="3699"/>
    <w:bookmarkStart w:name="z4199" w:id="370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700"/>
    <w:bookmarkStart w:name="z4200" w:id="370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701"/>
    <w:bookmarkStart w:name="z4201" w:id="370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702"/>
    <w:bookmarkStart w:name="z4203" w:id="3703"/>
    <w:p>
      <w:pPr>
        <w:spacing w:after="0"/>
        <w:ind w:left="0"/>
        <w:jc w:val="both"/>
      </w:pPr>
      <w:r>
        <w:rPr>
          <w:rFonts w:ascii="Times New Roman"/>
          <w:b w:val="false"/>
          <w:i w:val="false"/>
          <w:color w:val="000000"/>
          <w:sz w:val="28"/>
        </w:rPr>
        <w:t>
      13. Басқарманың міндеттері:</w:t>
      </w:r>
    </w:p>
    <w:bookmarkEnd w:id="3703"/>
    <w:bookmarkStart w:name="z4204" w:id="370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704"/>
    <w:bookmarkStart w:name="z4205" w:id="370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705"/>
    <w:bookmarkStart w:name="z4206" w:id="370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706"/>
    <w:bookmarkStart w:name="z4207" w:id="370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707"/>
    <w:bookmarkStart w:name="z4208" w:id="3708"/>
    <w:p>
      <w:pPr>
        <w:spacing w:after="0"/>
        <w:ind w:left="0"/>
        <w:jc w:val="both"/>
      </w:pPr>
      <w:r>
        <w:rPr>
          <w:rFonts w:ascii="Times New Roman"/>
          <w:b w:val="false"/>
          <w:i w:val="false"/>
          <w:color w:val="000000"/>
          <w:sz w:val="28"/>
        </w:rPr>
        <w:t>
      14. Басқарманың функциялары:</w:t>
      </w:r>
    </w:p>
    <w:bookmarkEnd w:id="3708"/>
    <w:bookmarkStart w:name="z4209" w:id="3709"/>
    <w:p>
      <w:pPr>
        <w:spacing w:after="0"/>
        <w:ind w:left="0"/>
        <w:jc w:val="both"/>
      </w:pPr>
      <w:r>
        <w:rPr>
          <w:rFonts w:ascii="Times New Roman"/>
          <w:b w:val="false"/>
          <w:i w:val="false"/>
          <w:color w:val="000000"/>
          <w:sz w:val="28"/>
        </w:rPr>
        <w:t>
      1) мемлекеттік тіркеу саласында:</w:t>
      </w:r>
    </w:p>
    <w:bookmarkEnd w:id="3709"/>
    <w:bookmarkStart w:name="z4210" w:id="371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710"/>
    <w:bookmarkStart w:name="z4211" w:id="371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711"/>
    <w:bookmarkStart w:name="z4212" w:id="3712"/>
    <w:p>
      <w:pPr>
        <w:spacing w:after="0"/>
        <w:ind w:left="0"/>
        <w:jc w:val="both"/>
      </w:pPr>
      <w:r>
        <w:rPr>
          <w:rFonts w:ascii="Times New Roman"/>
          <w:b w:val="false"/>
          <w:i w:val="false"/>
          <w:color w:val="000000"/>
          <w:sz w:val="28"/>
        </w:rPr>
        <w:t>
      құқықтық кадастрды жүргізу;</w:t>
      </w:r>
    </w:p>
    <w:bookmarkEnd w:id="3712"/>
    <w:bookmarkStart w:name="z4213" w:id="371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713"/>
    <w:bookmarkStart w:name="z4214" w:id="3714"/>
    <w:p>
      <w:pPr>
        <w:spacing w:after="0"/>
        <w:ind w:left="0"/>
        <w:jc w:val="both"/>
      </w:pPr>
      <w:r>
        <w:rPr>
          <w:rFonts w:ascii="Times New Roman"/>
          <w:b w:val="false"/>
          <w:i w:val="false"/>
          <w:color w:val="000000"/>
          <w:sz w:val="28"/>
        </w:rPr>
        <w:t>
      2) заңгерлік қызмет көрсетуді ұйымдастыру саласында:</w:t>
      </w:r>
    </w:p>
    <w:bookmarkEnd w:id="3714"/>
    <w:bookmarkStart w:name="z4215" w:id="3715"/>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3715"/>
    <w:bookmarkStart w:name="z4216" w:id="371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716"/>
    <w:bookmarkStart w:name="z4217" w:id="371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717"/>
    <w:bookmarkStart w:name="z4218" w:id="371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718"/>
    <w:bookmarkStart w:name="z4219" w:id="371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719"/>
    <w:bookmarkStart w:name="z4220" w:id="3720"/>
    <w:p>
      <w:pPr>
        <w:spacing w:after="0"/>
        <w:ind w:left="0"/>
        <w:jc w:val="both"/>
      </w:pPr>
      <w:r>
        <w:rPr>
          <w:rFonts w:ascii="Times New Roman"/>
          <w:b w:val="false"/>
          <w:i w:val="false"/>
          <w:color w:val="000000"/>
          <w:sz w:val="28"/>
        </w:rPr>
        <w:t>
      4) әкімшілік іс жүргізу саласында:</w:t>
      </w:r>
    </w:p>
    <w:bookmarkEnd w:id="3720"/>
    <w:bookmarkStart w:name="z4221" w:id="372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721"/>
    <w:bookmarkStart w:name="z4222" w:id="372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722"/>
    <w:bookmarkStart w:name="z4223" w:id="3723"/>
    <w:p>
      <w:pPr>
        <w:spacing w:after="0"/>
        <w:ind w:left="0"/>
        <w:jc w:val="both"/>
      </w:pPr>
      <w:r>
        <w:rPr>
          <w:rFonts w:ascii="Times New Roman"/>
          <w:b w:val="false"/>
          <w:i w:val="false"/>
          <w:color w:val="000000"/>
          <w:sz w:val="28"/>
        </w:rPr>
        <w:t>
      15. Басқарманың құқықтары мен міндеттері:</w:t>
      </w:r>
    </w:p>
    <w:bookmarkEnd w:id="3723"/>
    <w:bookmarkStart w:name="z4224" w:id="372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724"/>
    <w:bookmarkStart w:name="z4225" w:id="372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725"/>
    <w:bookmarkStart w:name="z4226" w:id="372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726"/>
    <w:bookmarkStart w:name="z4227" w:id="372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727"/>
    <w:bookmarkStart w:name="z4228" w:id="3728"/>
    <w:p>
      <w:pPr>
        <w:spacing w:after="0"/>
        <w:ind w:left="0"/>
        <w:jc w:val="left"/>
      </w:pPr>
      <w:r>
        <w:rPr>
          <w:rFonts w:ascii="Times New Roman"/>
          <w:b/>
          <w:i w:val="false"/>
          <w:color w:val="000000"/>
        </w:rPr>
        <w:t xml:space="preserve"> 3. Басқарманың қызметін ұйымдастыру</w:t>
      </w:r>
    </w:p>
    <w:bookmarkEnd w:id="3728"/>
    <w:bookmarkStart w:name="z4229" w:id="372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729"/>
    <w:bookmarkStart w:name="z4230" w:id="373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730"/>
    <w:bookmarkStart w:name="z4231" w:id="3731"/>
    <w:p>
      <w:pPr>
        <w:spacing w:after="0"/>
        <w:ind w:left="0"/>
        <w:jc w:val="both"/>
      </w:pPr>
      <w:r>
        <w:rPr>
          <w:rFonts w:ascii="Times New Roman"/>
          <w:b w:val="false"/>
          <w:i w:val="false"/>
          <w:color w:val="000000"/>
          <w:sz w:val="28"/>
        </w:rPr>
        <w:t>
      18. Басқарма басшысының өкілеттігі:</w:t>
      </w:r>
    </w:p>
    <w:bookmarkEnd w:id="3731"/>
    <w:bookmarkStart w:name="z4232" w:id="373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732"/>
    <w:bookmarkStart w:name="z4233" w:id="373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733"/>
    <w:bookmarkStart w:name="z4234" w:id="3734"/>
    <w:p>
      <w:pPr>
        <w:spacing w:after="0"/>
        <w:ind w:left="0"/>
        <w:jc w:val="both"/>
      </w:pPr>
      <w:r>
        <w:rPr>
          <w:rFonts w:ascii="Times New Roman"/>
          <w:b w:val="false"/>
          <w:i w:val="false"/>
          <w:color w:val="000000"/>
          <w:sz w:val="28"/>
        </w:rPr>
        <w:t>
      3) өз құзыреті шегінде бұйрықтар шығарады;</w:t>
      </w:r>
    </w:p>
    <w:bookmarkEnd w:id="3734"/>
    <w:bookmarkStart w:name="z4235" w:id="373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735"/>
    <w:bookmarkStart w:name="z4236" w:id="373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736"/>
    <w:bookmarkStart w:name="z4237" w:id="373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737"/>
    <w:bookmarkStart w:name="z4238" w:id="3738"/>
    <w:p>
      <w:pPr>
        <w:spacing w:after="0"/>
        <w:ind w:left="0"/>
        <w:jc w:val="left"/>
      </w:pPr>
      <w:r>
        <w:rPr>
          <w:rFonts w:ascii="Times New Roman"/>
          <w:b/>
          <w:i w:val="false"/>
          <w:color w:val="000000"/>
        </w:rPr>
        <w:t xml:space="preserve"> 4. Басқарма мүлкі</w:t>
      </w:r>
    </w:p>
    <w:bookmarkEnd w:id="3738"/>
    <w:bookmarkStart w:name="z4239" w:id="373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739"/>
    <w:bookmarkStart w:name="z4240" w:id="374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40"/>
    <w:bookmarkStart w:name="z4241" w:id="374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741"/>
    <w:bookmarkStart w:name="z4242" w:id="374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42"/>
    <w:bookmarkStart w:name="z4243" w:id="3743"/>
    <w:p>
      <w:pPr>
        <w:spacing w:after="0"/>
        <w:ind w:left="0"/>
        <w:jc w:val="left"/>
      </w:pPr>
      <w:r>
        <w:rPr>
          <w:rFonts w:ascii="Times New Roman"/>
          <w:b/>
          <w:i w:val="false"/>
          <w:color w:val="000000"/>
        </w:rPr>
        <w:t xml:space="preserve"> 5. Басқарма қайта ұйымдастыру және тарату</w:t>
      </w:r>
    </w:p>
    <w:bookmarkEnd w:id="3743"/>
    <w:bookmarkStart w:name="z4244" w:id="374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64-қосымша</w:t>
            </w:r>
          </w:p>
        </w:tc>
      </w:tr>
    </w:tbl>
    <w:bookmarkStart w:name="z4249" w:id="374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Атырау облысы Әділет департаментінің</w:t>
      </w:r>
      <w:r>
        <w:br/>
      </w:r>
      <w:r>
        <w:rPr>
          <w:rFonts w:ascii="Times New Roman"/>
          <w:b/>
          <w:i w:val="false"/>
          <w:color w:val="000000"/>
        </w:rPr>
        <w:t>Махамбет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745"/>
    <w:bookmarkStart w:name="z4254" w:id="3746"/>
    <w:p>
      <w:pPr>
        <w:spacing w:after="0"/>
        <w:ind w:left="0"/>
        <w:jc w:val="both"/>
      </w:pPr>
      <w:r>
        <w:rPr>
          <w:rFonts w:ascii="Times New Roman"/>
          <w:b w:val="false"/>
          <w:i w:val="false"/>
          <w:color w:val="000000"/>
          <w:sz w:val="28"/>
        </w:rPr>
        <w:t>
      1. Атырау облысы Әділет департаментінің Махамбет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746"/>
    <w:bookmarkStart w:name="z4255" w:id="3747"/>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747"/>
    <w:bookmarkStart w:name="z4256" w:id="374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748"/>
    <w:bookmarkStart w:name="z4257" w:id="374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749"/>
    <w:bookmarkStart w:name="z4258" w:id="375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750"/>
    <w:bookmarkStart w:name="z4259" w:id="375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751"/>
    <w:bookmarkStart w:name="z4260" w:id="375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752"/>
    <w:bookmarkStart w:name="z4261" w:id="3753"/>
    <w:p>
      <w:pPr>
        <w:spacing w:after="0"/>
        <w:ind w:left="0"/>
        <w:jc w:val="both"/>
      </w:pPr>
      <w:r>
        <w:rPr>
          <w:rFonts w:ascii="Times New Roman"/>
          <w:b w:val="false"/>
          <w:i w:val="false"/>
          <w:color w:val="000000"/>
          <w:sz w:val="28"/>
        </w:rPr>
        <w:t>
      8. Басқарманың заңды мекен-жайы: Қазақстан Республикасы, 060700, Атырау облысы, Махамбет ауданы, Махамбет ауылы, Абай Құнанбаев көшесі, 10 үй.</w:t>
      </w:r>
    </w:p>
    <w:bookmarkEnd w:id="3753"/>
    <w:bookmarkStart w:name="z4262" w:id="375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Атырау облысы Әділет департаментінің Махамбет аудандық әділет басқармасы" республикалық мемлекеттік мекемесі.</w:t>
      </w:r>
    </w:p>
    <w:bookmarkEnd w:id="3754"/>
    <w:bookmarkStart w:name="z4263" w:id="375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755"/>
    <w:bookmarkStart w:name="z4264" w:id="375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Атырау облысы Әділет департаментімен (бұдан әрі – Әділет департаменті) жүзеге асырылады.</w:t>
      </w:r>
    </w:p>
    <w:bookmarkEnd w:id="3756"/>
    <w:bookmarkStart w:name="z4265" w:id="375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757"/>
    <w:bookmarkStart w:name="z4266" w:id="375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758"/>
    <w:bookmarkStart w:name="z4267" w:id="375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759"/>
    <w:bookmarkStart w:name="z4269" w:id="3760"/>
    <w:p>
      <w:pPr>
        <w:spacing w:after="0"/>
        <w:ind w:left="0"/>
        <w:jc w:val="both"/>
      </w:pPr>
      <w:r>
        <w:rPr>
          <w:rFonts w:ascii="Times New Roman"/>
          <w:b w:val="false"/>
          <w:i w:val="false"/>
          <w:color w:val="000000"/>
          <w:sz w:val="28"/>
        </w:rPr>
        <w:t>
      13. Басқарманың міндеттері:</w:t>
      </w:r>
    </w:p>
    <w:bookmarkEnd w:id="3760"/>
    <w:bookmarkStart w:name="z4270" w:id="376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761"/>
    <w:bookmarkStart w:name="z4271" w:id="376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762"/>
    <w:bookmarkStart w:name="z4272" w:id="376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763"/>
    <w:bookmarkStart w:name="z4273" w:id="376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764"/>
    <w:bookmarkStart w:name="z4274" w:id="3765"/>
    <w:p>
      <w:pPr>
        <w:spacing w:after="0"/>
        <w:ind w:left="0"/>
        <w:jc w:val="both"/>
      </w:pPr>
      <w:r>
        <w:rPr>
          <w:rFonts w:ascii="Times New Roman"/>
          <w:b w:val="false"/>
          <w:i w:val="false"/>
          <w:color w:val="000000"/>
          <w:sz w:val="28"/>
        </w:rPr>
        <w:t>
      14. Басқарманың функциялары:</w:t>
      </w:r>
    </w:p>
    <w:bookmarkEnd w:id="3765"/>
    <w:bookmarkStart w:name="z4275" w:id="3766"/>
    <w:p>
      <w:pPr>
        <w:spacing w:after="0"/>
        <w:ind w:left="0"/>
        <w:jc w:val="both"/>
      </w:pPr>
      <w:r>
        <w:rPr>
          <w:rFonts w:ascii="Times New Roman"/>
          <w:b w:val="false"/>
          <w:i w:val="false"/>
          <w:color w:val="000000"/>
          <w:sz w:val="28"/>
        </w:rPr>
        <w:t>
      1) мемлекеттік тіркеу саласында:</w:t>
      </w:r>
    </w:p>
    <w:bookmarkEnd w:id="3766"/>
    <w:bookmarkStart w:name="z4276" w:id="376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767"/>
    <w:bookmarkStart w:name="z4277" w:id="376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768"/>
    <w:bookmarkStart w:name="z4278" w:id="3769"/>
    <w:p>
      <w:pPr>
        <w:spacing w:after="0"/>
        <w:ind w:left="0"/>
        <w:jc w:val="both"/>
      </w:pPr>
      <w:r>
        <w:rPr>
          <w:rFonts w:ascii="Times New Roman"/>
          <w:b w:val="false"/>
          <w:i w:val="false"/>
          <w:color w:val="000000"/>
          <w:sz w:val="28"/>
        </w:rPr>
        <w:t>
      құқықтық кадастрды жүргізу;</w:t>
      </w:r>
    </w:p>
    <w:bookmarkEnd w:id="3769"/>
    <w:bookmarkStart w:name="z4279" w:id="377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770"/>
    <w:bookmarkStart w:name="z4280" w:id="3771"/>
    <w:p>
      <w:pPr>
        <w:spacing w:after="0"/>
        <w:ind w:left="0"/>
        <w:jc w:val="both"/>
      </w:pPr>
      <w:r>
        <w:rPr>
          <w:rFonts w:ascii="Times New Roman"/>
          <w:b w:val="false"/>
          <w:i w:val="false"/>
          <w:color w:val="000000"/>
          <w:sz w:val="28"/>
        </w:rPr>
        <w:t>
      2) заңгерлік қызмет көрсетуді ұйымдастыру саласында:</w:t>
      </w:r>
    </w:p>
    <w:bookmarkEnd w:id="3771"/>
    <w:bookmarkStart w:name="z4281" w:id="377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3772"/>
    <w:bookmarkStart w:name="z4282" w:id="377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773"/>
    <w:bookmarkStart w:name="z4283" w:id="377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774"/>
    <w:bookmarkStart w:name="z4284" w:id="377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775"/>
    <w:bookmarkStart w:name="z4285" w:id="377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776"/>
    <w:bookmarkStart w:name="z4286" w:id="3777"/>
    <w:p>
      <w:pPr>
        <w:spacing w:after="0"/>
        <w:ind w:left="0"/>
        <w:jc w:val="both"/>
      </w:pPr>
      <w:r>
        <w:rPr>
          <w:rFonts w:ascii="Times New Roman"/>
          <w:b w:val="false"/>
          <w:i w:val="false"/>
          <w:color w:val="000000"/>
          <w:sz w:val="28"/>
        </w:rPr>
        <w:t>
      4) әкімшілік іс жүргізу саласында:</w:t>
      </w:r>
    </w:p>
    <w:bookmarkEnd w:id="3777"/>
    <w:bookmarkStart w:name="z4287" w:id="377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778"/>
    <w:bookmarkStart w:name="z4288" w:id="377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779"/>
    <w:bookmarkStart w:name="z4289" w:id="3780"/>
    <w:p>
      <w:pPr>
        <w:spacing w:after="0"/>
        <w:ind w:left="0"/>
        <w:jc w:val="both"/>
      </w:pPr>
      <w:r>
        <w:rPr>
          <w:rFonts w:ascii="Times New Roman"/>
          <w:b w:val="false"/>
          <w:i w:val="false"/>
          <w:color w:val="000000"/>
          <w:sz w:val="28"/>
        </w:rPr>
        <w:t>
      15. Басқарманың құқықтары мен міндеттері:</w:t>
      </w:r>
    </w:p>
    <w:bookmarkEnd w:id="3780"/>
    <w:bookmarkStart w:name="z4290" w:id="378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781"/>
    <w:bookmarkStart w:name="z4291" w:id="378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782"/>
    <w:bookmarkStart w:name="z4292" w:id="378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783"/>
    <w:bookmarkStart w:name="z4293" w:id="378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784"/>
    <w:bookmarkStart w:name="z4294" w:id="3785"/>
    <w:p>
      <w:pPr>
        <w:spacing w:after="0"/>
        <w:ind w:left="0"/>
        <w:jc w:val="left"/>
      </w:pPr>
      <w:r>
        <w:rPr>
          <w:rFonts w:ascii="Times New Roman"/>
          <w:b/>
          <w:i w:val="false"/>
          <w:color w:val="000000"/>
        </w:rPr>
        <w:t xml:space="preserve"> 3. Басқарманың қызметін ұйымдастыру</w:t>
      </w:r>
    </w:p>
    <w:bookmarkEnd w:id="3785"/>
    <w:bookmarkStart w:name="z4295" w:id="378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786"/>
    <w:bookmarkStart w:name="z4296" w:id="378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787"/>
    <w:bookmarkStart w:name="z4297" w:id="3788"/>
    <w:p>
      <w:pPr>
        <w:spacing w:after="0"/>
        <w:ind w:left="0"/>
        <w:jc w:val="both"/>
      </w:pPr>
      <w:r>
        <w:rPr>
          <w:rFonts w:ascii="Times New Roman"/>
          <w:b w:val="false"/>
          <w:i w:val="false"/>
          <w:color w:val="000000"/>
          <w:sz w:val="28"/>
        </w:rPr>
        <w:t>
      18. Басқарма басшысының өкілеттігі:</w:t>
      </w:r>
    </w:p>
    <w:bookmarkEnd w:id="3788"/>
    <w:bookmarkStart w:name="z4298" w:id="378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789"/>
    <w:bookmarkStart w:name="z4299" w:id="379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790"/>
    <w:bookmarkStart w:name="z4300" w:id="3791"/>
    <w:p>
      <w:pPr>
        <w:spacing w:after="0"/>
        <w:ind w:left="0"/>
        <w:jc w:val="both"/>
      </w:pPr>
      <w:r>
        <w:rPr>
          <w:rFonts w:ascii="Times New Roman"/>
          <w:b w:val="false"/>
          <w:i w:val="false"/>
          <w:color w:val="000000"/>
          <w:sz w:val="28"/>
        </w:rPr>
        <w:t>
      3) өз құзыреті шегінде бұйрықтар шығарады;</w:t>
      </w:r>
    </w:p>
    <w:bookmarkEnd w:id="3791"/>
    <w:bookmarkStart w:name="z4301" w:id="379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792"/>
    <w:bookmarkStart w:name="z4302" w:id="379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793"/>
    <w:bookmarkStart w:name="z4303" w:id="379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794"/>
    <w:bookmarkStart w:name="z4304" w:id="3795"/>
    <w:p>
      <w:pPr>
        <w:spacing w:after="0"/>
        <w:ind w:left="0"/>
        <w:jc w:val="left"/>
      </w:pPr>
      <w:r>
        <w:rPr>
          <w:rFonts w:ascii="Times New Roman"/>
          <w:b/>
          <w:i w:val="false"/>
          <w:color w:val="000000"/>
        </w:rPr>
        <w:t xml:space="preserve"> 4. Басқарма мүлкі</w:t>
      </w:r>
    </w:p>
    <w:bookmarkEnd w:id="3795"/>
    <w:bookmarkStart w:name="z4305" w:id="379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796"/>
    <w:bookmarkStart w:name="z4306" w:id="379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97"/>
    <w:bookmarkStart w:name="z4307" w:id="379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798"/>
    <w:bookmarkStart w:name="z4308" w:id="379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99"/>
    <w:bookmarkStart w:name="z4309" w:id="3800"/>
    <w:p>
      <w:pPr>
        <w:spacing w:after="0"/>
        <w:ind w:left="0"/>
        <w:jc w:val="left"/>
      </w:pPr>
      <w:r>
        <w:rPr>
          <w:rFonts w:ascii="Times New Roman"/>
          <w:b/>
          <w:i w:val="false"/>
          <w:color w:val="000000"/>
        </w:rPr>
        <w:t xml:space="preserve"> 5. Басқарма қайта ұйымдастыру және тарату</w:t>
      </w:r>
    </w:p>
    <w:bookmarkEnd w:id="3800"/>
    <w:bookmarkStart w:name="z4310" w:id="380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65-қосымша</w:t>
            </w:r>
          </w:p>
        </w:tc>
      </w:tr>
    </w:tbl>
    <w:bookmarkStart w:name="z4315" w:id="380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Атырау облысы Әділет департаментінің</w:t>
      </w:r>
      <w:r>
        <w:br/>
      </w:r>
      <w:r>
        <w:rPr>
          <w:rFonts w:ascii="Times New Roman"/>
          <w:b/>
          <w:i w:val="false"/>
          <w:color w:val="000000"/>
        </w:rPr>
        <w:t>Исатай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802"/>
    <w:bookmarkStart w:name="z4320" w:id="3803"/>
    <w:p>
      <w:pPr>
        <w:spacing w:after="0"/>
        <w:ind w:left="0"/>
        <w:jc w:val="both"/>
      </w:pPr>
      <w:r>
        <w:rPr>
          <w:rFonts w:ascii="Times New Roman"/>
          <w:b w:val="false"/>
          <w:i w:val="false"/>
          <w:color w:val="000000"/>
          <w:sz w:val="28"/>
        </w:rPr>
        <w:t>
      1. Атырау облысы Әділет департаментінің Исатай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803"/>
    <w:bookmarkStart w:name="z4321" w:id="380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804"/>
    <w:bookmarkStart w:name="z4322" w:id="380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805"/>
    <w:bookmarkStart w:name="z4323" w:id="380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806"/>
    <w:bookmarkStart w:name="z4324" w:id="380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807"/>
    <w:bookmarkStart w:name="z4325" w:id="380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808"/>
    <w:bookmarkStart w:name="z4326" w:id="380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809"/>
    <w:bookmarkStart w:name="z4327" w:id="3810"/>
    <w:p>
      <w:pPr>
        <w:spacing w:after="0"/>
        <w:ind w:left="0"/>
        <w:jc w:val="both"/>
      </w:pPr>
      <w:r>
        <w:rPr>
          <w:rFonts w:ascii="Times New Roman"/>
          <w:b w:val="false"/>
          <w:i w:val="false"/>
          <w:color w:val="000000"/>
          <w:sz w:val="28"/>
        </w:rPr>
        <w:t>
      8. Басқарманың заңды мекен-жайы: Қазақстан Республикасы, 060300, Атырау облысы, Исатай ауданы, Аққыстау ауылы, Егеменді Қазақстан көшесі, 9 үй.</w:t>
      </w:r>
    </w:p>
    <w:bookmarkEnd w:id="3810"/>
    <w:bookmarkStart w:name="z4328" w:id="3811"/>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Атырау облысы Әділет департаментінің Исатай аудандық әділет басқармасы" республикалық мемлекеттік мекемесі.</w:t>
      </w:r>
    </w:p>
    <w:bookmarkEnd w:id="3811"/>
    <w:bookmarkStart w:name="z4329" w:id="381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812"/>
    <w:bookmarkStart w:name="z4330" w:id="381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Атырау облысы Әділет департаментімен (бұдан әрі – Әділет департаменті) жүзеге асырылады.</w:t>
      </w:r>
    </w:p>
    <w:bookmarkEnd w:id="3813"/>
    <w:bookmarkStart w:name="z4331" w:id="381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814"/>
    <w:bookmarkStart w:name="z4332" w:id="381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815"/>
    <w:bookmarkStart w:name="z4333" w:id="381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816"/>
    <w:bookmarkStart w:name="z4335" w:id="3817"/>
    <w:p>
      <w:pPr>
        <w:spacing w:after="0"/>
        <w:ind w:left="0"/>
        <w:jc w:val="both"/>
      </w:pPr>
      <w:r>
        <w:rPr>
          <w:rFonts w:ascii="Times New Roman"/>
          <w:b w:val="false"/>
          <w:i w:val="false"/>
          <w:color w:val="000000"/>
          <w:sz w:val="28"/>
        </w:rPr>
        <w:t>
      13. Басқарманың міндеттері:</w:t>
      </w:r>
    </w:p>
    <w:bookmarkEnd w:id="3817"/>
    <w:bookmarkStart w:name="z4336" w:id="381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818"/>
    <w:bookmarkStart w:name="z4337" w:id="381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819"/>
    <w:bookmarkStart w:name="z4338" w:id="382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820"/>
    <w:bookmarkStart w:name="z4339" w:id="382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821"/>
    <w:bookmarkStart w:name="z4340" w:id="3822"/>
    <w:p>
      <w:pPr>
        <w:spacing w:after="0"/>
        <w:ind w:left="0"/>
        <w:jc w:val="both"/>
      </w:pPr>
      <w:r>
        <w:rPr>
          <w:rFonts w:ascii="Times New Roman"/>
          <w:b w:val="false"/>
          <w:i w:val="false"/>
          <w:color w:val="000000"/>
          <w:sz w:val="28"/>
        </w:rPr>
        <w:t>
      14. Басқарманың функциялары:</w:t>
      </w:r>
    </w:p>
    <w:bookmarkEnd w:id="3822"/>
    <w:bookmarkStart w:name="z4341" w:id="3823"/>
    <w:p>
      <w:pPr>
        <w:spacing w:after="0"/>
        <w:ind w:left="0"/>
        <w:jc w:val="both"/>
      </w:pPr>
      <w:r>
        <w:rPr>
          <w:rFonts w:ascii="Times New Roman"/>
          <w:b w:val="false"/>
          <w:i w:val="false"/>
          <w:color w:val="000000"/>
          <w:sz w:val="28"/>
        </w:rPr>
        <w:t>
      1) мемлекеттік тіркеу саласында:</w:t>
      </w:r>
    </w:p>
    <w:bookmarkEnd w:id="3823"/>
    <w:bookmarkStart w:name="z4342" w:id="382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824"/>
    <w:bookmarkStart w:name="z4343" w:id="382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825"/>
    <w:bookmarkStart w:name="z4344" w:id="3826"/>
    <w:p>
      <w:pPr>
        <w:spacing w:after="0"/>
        <w:ind w:left="0"/>
        <w:jc w:val="both"/>
      </w:pPr>
      <w:r>
        <w:rPr>
          <w:rFonts w:ascii="Times New Roman"/>
          <w:b w:val="false"/>
          <w:i w:val="false"/>
          <w:color w:val="000000"/>
          <w:sz w:val="28"/>
        </w:rPr>
        <w:t>
      құқықтық кадастрды жүргізу;</w:t>
      </w:r>
    </w:p>
    <w:bookmarkEnd w:id="3826"/>
    <w:bookmarkStart w:name="z4345" w:id="382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827"/>
    <w:bookmarkStart w:name="z4346" w:id="3828"/>
    <w:p>
      <w:pPr>
        <w:spacing w:after="0"/>
        <w:ind w:left="0"/>
        <w:jc w:val="both"/>
      </w:pPr>
      <w:r>
        <w:rPr>
          <w:rFonts w:ascii="Times New Roman"/>
          <w:b w:val="false"/>
          <w:i w:val="false"/>
          <w:color w:val="000000"/>
          <w:sz w:val="28"/>
        </w:rPr>
        <w:t>
      2) заңгерлік қызмет көрсетуді ұйымдастыру саласында:</w:t>
      </w:r>
    </w:p>
    <w:bookmarkEnd w:id="3828"/>
    <w:bookmarkStart w:name="z4347" w:id="382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3829"/>
    <w:bookmarkStart w:name="z4348" w:id="383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830"/>
    <w:bookmarkStart w:name="z4349" w:id="383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831"/>
    <w:bookmarkStart w:name="z4350" w:id="383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832"/>
    <w:bookmarkStart w:name="z4351" w:id="383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833"/>
    <w:bookmarkStart w:name="z4352" w:id="3834"/>
    <w:p>
      <w:pPr>
        <w:spacing w:after="0"/>
        <w:ind w:left="0"/>
        <w:jc w:val="both"/>
      </w:pPr>
      <w:r>
        <w:rPr>
          <w:rFonts w:ascii="Times New Roman"/>
          <w:b w:val="false"/>
          <w:i w:val="false"/>
          <w:color w:val="000000"/>
          <w:sz w:val="28"/>
        </w:rPr>
        <w:t>
      4) әкімшілік іс жүргізу саласында:</w:t>
      </w:r>
    </w:p>
    <w:bookmarkEnd w:id="3834"/>
    <w:bookmarkStart w:name="z4353" w:id="383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835"/>
    <w:bookmarkStart w:name="z4354" w:id="383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836"/>
    <w:bookmarkStart w:name="z4355" w:id="3837"/>
    <w:p>
      <w:pPr>
        <w:spacing w:after="0"/>
        <w:ind w:left="0"/>
        <w:jc w:val="both"/>
      </w:pPr>
      <w:r>
        <w:rPr>
          <w:rFonts w:ascii="Times New Roman"/>
          <w:b w:val="false"/>
          <w:i w:val="false"/>
          <w:color w:val="000000"/>
          <w:sz w:val="28"/>
        </w:rPr>
        <w:t>
      15. Басқарманың құқықтары мен міндеттері:</w:t>
      </w:r>
    </w:p>
    <w:bookmarkEnd w:id="3837"/>
    <w:bookmarkStart w:name="z4356" w:id="383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838"/>
    <w:bookmarkStart w:name="z4357" w:id="383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839"/>
    <w:bookmarkStart w:name="z4358" w:id="384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840"/>
    <w:bookmarkStart w:name="z4359" w:id="384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841"/>
    <w:bookmarkStart w:name="z4360" w:id="3842"/>
    <w:p>
      <w:pPr>
        <w:spacing w:after="0"/>
        <w:ind w:left="0"/>
        <w:jc w:val="left"/>
      </w:pPr>
      <w:r>
        <w:rPr>
          <w:rFonts w:ascii="Times New Roman"/>
          <w:b/>
          <w:i w:val="false"/>
          <w:color w:val="000000"/>
        </w:rPr>
        <w:t xml:space="preserve"> 3. Басқарманың қызметін ұйымдастыру</w:t>
      </w:r>
    </w:p>
    <w:bookmarkEnd w:id="3842"/>
    <w:bookmarkStart w:name="z4361" w:id="384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843"/>
    <w:bookmarkStart w:name="z4362" w:id="384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844"/>
    <w:bookmarkStart w:name="z4363" w:id="3845"/>
    <w:p>
      <w:pPr>
        <w:spacing w:after="0"/>
        <w:ind w:left="0"/>
        <w:jc w:val="both"/>
      </w:pPr>
      <w:r>
        <w:rPr>
          <w:rFonts w:ascii="Times New Roman"/>
          <w:b w:val="false"/>
          <w:i w:val="false"/>
          <w:color w:val="000000"/>
          <w:sz w:val="28"/>
        </w:rPr>
        <w:t>
      18. Басқарма басшысының өкілеттігі:</w:t>
      </w:r>
    </w:p>
    <w:bookmarkEnd w:id="3845"/>
    <w:bookmarkStart w:name="z4364" w:id="384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846"/>
    <w:bookmarkStart w:name="z4365" w:id="384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847"/>
    <w:bookmarkStart w:name="z4366" w:id="3848"/>
    <w:p>
      <w:pPr>
        <w:spacing w:after="0"/>
        <w:ind w:left="0"/>
        <w:jc w:val="both"/>
      </w:pPr>
      <w:r>
        <w:rPr>
          <w:rFonts w:ascii="Times New Roman"/>
          <w:b w:val="false"/>
          <w:i w:val="false"/>
          <w:color w:val="000000"/>
          <w:sz w:val="28"/>
        </w:rPr>
        <w:t>
      3) өз құзыреті шегінде бұйрықтар шығарады;</w:t>
      </w:r>
    </w:p>
    <w:bookmarkEnd w:id="3848"/>
    <w:bookmarkStart w:name="z4367" w:id="384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849"/>
    <w:bookmarkStart w:name="z4368" w:id="385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850"/>
    <w:bookmarkStart w:name="z4369" w:id="385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851"/>
    <w:bookmarkStart w:name="z4370" w:id="3852"/>
    <w:p>
      <w:pPr>
        <w:spacing w:after="0"/>
        <w:ind w:left="0"/>
        <w:jc w:val="left"/>
      </w:pPr>
      <w:r>
        <w:rPr>
          <w:rFonts w:ascii="Times New Roman"/>
          <w:b/>
          <w:i w:val="false"/>
          <w:color w:val="000000"/>
        </w:rPr>
        <w:t xml:space="preserve"> 4. Басқарма мүлкі</w:t>
      </w:r>
    </w:p>
    <w:bookmarkEnd w:id="3852"/>
    <w:bookmarkStart w:name="z4371" w:id="385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853"/>
    <w:bookmarkStart w:name="z4372" w:id="385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854"/>
    <w:bookmarkStart w:name="z4373" w:id="385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855"/>
    <w:bookmarkStart w:name="z4374" w:id="385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856"/>
    <w:bookmarkStart w:name="z4375" w:id="3857"/>
    <w:p>
      <w:pPr>
        <w:spacing w:after="0"/>
        <w:ind w:left="0"/>
        <w:jc w:val="left"/>
      </w:pPr>
      <w:r>
        <w:rPr>
          <w:rFonts w:ascii="Times New Roman"/>
          <w:b/>
          <w:i w:val="false"/>
          <w:color w:val="000000"/>
        </w:rPr>
        <w:t xml:space="preserve"> 5. Басқарма қайта ұйымдастыру және тарату</w:t>
      </w:r>
    </w:p>
    <w:bookmarkEnd w:id="3857"/>
    <w:bookmarkStart w:name="z4376" w:id="385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66-қосымша</w:t>
            </w:r>
          </w:p>
        </w:tc>
      </w:tr>
    </w:tbl>
    <w:bookmarkStart w:name="z4381" w:id="385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Атырау облысы Әділет департаментінің</w:t>
      </w:r>
      <w:r>
        <w:br/>
      </w:r>
      <w:r>
        <w:rPr>
          <w:rFonts w:ascii="Times New Roman"/>
          <w:b/>
          <w:i w:val="false"/>
          <w:color w:val="000000"/>
        </w:rPr>
        <w:t>Қызылқоға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859"/>
    <w:bookmarkStart w:name="z4386" w:id="3860"/>
    <w:p>
      <w:pPr>
        <w:spacing w:after="0"/>
        <w:ind w:left="0"/>
        <w:jc w:val="both"/>
      </w:pPr>
      <w:r>
        <w:rPr>
          <w:rFonts w:ascii="Times New Roman"/>
          <w:b w:val="false"/>
          <w:i w:val="false"/>
          <w:color w:val="000000"/>
          <w:sz w:val="28"/>
        </w:rPr>
        <w:t>
      1. Атырау облысы Әділет департаментінің Қызылқоға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860"/>
    <w:bookmarkStart w:name="z4387" w:id="386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861"/>
    <w:bookmarkStart w:name="z4388" w:id="386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862"/>
    <w:bookmarkStart w:name="z4389" w:id="386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863"/>
    <w:bookmarkStart w:name="z4390" w:id="386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864"/>
    <w:bookmarkStart w:name="z4391" w:id="386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865"/>
    <w:bookmarkStart w:name="z4392" w:id="386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866"/>
    <w:bookmarkStart w:name="z4393" w:id="3867"/>
    <w:p>
      <w:pPr>
        <w:spacing w:after="0"/>
        <w:ind w:left="0"/>
        <w:jc w:val="both"/>
      </w:pPr>
      <w:r>
        <w:rPr>
          <w:rFonts w:ascii="Times New Roman"/>
          <w:b w:val="false"/>
          <w:i w:val="false"/>
          <w:color w:val="000000"/>
          <w:sz w:val="28"/>
        </w:rPr>
        <w:t>
      8. Басқарманың заңды мекен-жайы: Қазақстан Республикасы, 060500, Атырау облысы, Қызылқоға ауданы, Миялы ауылы, Абай Құнанбаев көшесі, 1 үй.</w:t>
      </w:r>
    </w:p>
    <w:bookmarkEnd w:id="3867"/>
    <w:bookmarkStart w:name="z4394" w:id="386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Атырау облысы Әділет департаментінің Қызылқоға аудандық әділет басқармасы" республикалық мемлекеттік мекемесі.</w:t>
      </w:r>
    </w:p>
    <w:bookmarkEnd w:id="3868"/>
    <w:bookmarkStart w:name="z4395" w:id="386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869"/>
    <w:bookmarkStart w:name="z4396" w:id="387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Атырау облысы Әділет департаментімен (бұдан әрі – Әділет департаменті) жүзеге асырылады.</w:t>
      </w:r>
    </w:p>
    <w:bookmarkEnd w:id="3870"/>
    <w:bookmarkStart w:name="z4397" w:id="387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871"/>
    <w:bookmarkStart w:name="z4398" w:id="387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872"/>
    <w:bookmarkStart w:name="z4399" w:id="387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873"/>
    <w:bookmarkStart w:name="z4401" w:id="3874"/>
    <w:p>
      <w:pPr>
        <w:spacing w:after="0"/>
        <w:ind w:left="0"/>
        <w:jc w:val="both"/>
      </w:pPr>
      <w:r>
        <w:rPr>
          <w:rFonts w:ascii="Times New Roman"/>
          <w:b w:val="false"/>
          <w:i w:val="false"/>
          <w:color w:val="000000"/>
          <w:sz w:val="28"/>
        </w:rPr>
        <w:t>
      13. Басқарманың міндеттері:</w:t>
      </w:r>
    </w:p>
    <w:bookmarkEnd w:id="3874"/>
    <w:bookmarkStart w:name="z4402" w:id="387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875"/>
    <w:bookmarkStart w:name="z4403" w:id="387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876"/>
    <w:bookmarkStart w:name="z4404" w:id="387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877"/>
    <w:bookmarkStart w:name="z4405" w:id="387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878"/>
    <w:bookmarkStart w:name="z4406" w:id="3879"/>
    <w:p>
      <w:pPr>
        <w:spacing w:after="0"/>
        <w:ind w:left="0"/>
        <w:jc w:val="both"/>
      </w:pPr>
      <w:r>
        <w:rPr>
          <w:rFonts w:ascii="Times New Roman"/>
          <w:b w:val="false"/>
          <w:i w:val="false"/>
          <w:color w:val="000000"/>
          <w:sz w:val="28"/>
        </w:rPr>
        <w:t>
      14. Басқарманың функциялары:</w:t>
      </w:r>
    </w:p>
    <w:bookmarkEnd w:id="3879"/>
    <w:bookmarkStart w:name="z4407" w:id="3880"/>
    <w:p>
      <w:pPr>
        <w:spacing w:after="0"/>
        <w:ind w:left="0"/>
        <w:jc w:val="both"/>
      </w:pPr>
      <w:r>
        <w:rPr>
          <w:rFonts w:ascii="Times New Roman"/>
          <w:b w:val="false"/>
          <w:i w:val="false"/>
          <w:color w:val="000000"/>
          <w:sz w:val="28"/>
        </w:rPr>
        <w:t>
      1) мемлекеттік тіркеу саласында:</w:t>
      </w:r>
    </w:p>
    <w:bookmarkEnd w:id="3880"/>
    <w:bookmarkStart w:name="z4408" w:id="388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881"/>
    <w:bookmarkStart w:name="z4409" w:id="388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882"/>
    <w:bookmarkStart w:name="z4410" w:id="3883"/>
    <w:p>
      <w:pPr>
        <w:spacing w:after="0"/>
        <w:ind w:left="0"/>
        <w:jc w:val="both"/>
      </w:pPr>
      <w:r>
        <w:rPr>
          <w:rFonts w:ascii="Times New Roman"/>
          <w:b w:val="false"/>
          <w:i w:val="false"/>
          <w:color w:val="000000"/>
          <w:sz w:val="28"/>
        </w:rPr>
        <w:t>
      құқықтық кадастрды жүргізу;</w:t>
      </w:r>
    </w:p>
    <w:bookmarkEnd w:id="3883"/>
    <w:bookmarkStart w:name="z4411" w:id="388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884"/>
    <w:bookmarkStart w:name="z4412" w:id="3885"/>
    <w:p>
      <w:pPr>
        <w:spacing w:after="0"/>
        <w:ind w:left="0"/>
        <w:jc w:val="both"/>
      </w:pPr>
      <w:r>
        <w:rPr>
          <w:rFonts w:ascii="Times New Roman"/>
          <w:b w:val="false"/>
          <w:i w:val="false"/>
          <w:color w:val="000000"/>
          <w:sz w:val="28"/>
        </w:rPr>
        <w:t>
      2) заңгерлік қызмет көрсетуді ұйымдастыру саласында:</w:t>
      </w:r>
    </w:p>
    <w:bookmarkEnd w:id="3885"/>
    <w:bookmarkStart w:name="z4413" w:id="388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3886"/>
    <w:bookmarkStart w:name="z4414" w:id="388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887"/>
    <w:bookmarkStart w:name="z4415" w:id="388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888"/>
    <w:bookmarkStart w:name="z4416" w:id="388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889"/>
    <w:bookmarkStart w:name="z4417" w:id="389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890"/>
    <w:bookmarkStart w:name="z4418" w:id="3891"/>
    <w:p>
      <w:pPr>
        <w:spacing w:after="0"/>
        <w:ind w:left="0"/>
        <w:jc w:val="both"/>
      </w:pPr>
      <w:r>
        <w:rPr>
          <w:rFonts w:ascii="Times New Roman"/>
          <w:b w:val="false"/>
          <w:i w:val="false"/>
          <w:color w:val="000000"/>
          <w:sz w:val="28"/>
        </w:rPr>
        <w:t>
      4) әкімшілік іс жүргізу саласында:</w:t>
      </w:r>
    </w:p>
    <w:bookmarkEnd w:id="3891"/>
    <w:bookmarkStart w:name="z4419" w:id="389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892"/>
    <w:bookmarkStart w:name="z4420" w:id="389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893"/>
    <w:bookmarkStart w:name="z4421" w:id="3894"/>
    <w:p>
      <w:pPr>
        <w:spacing w:after="0"/>
        <w:ind w:left="0"/>
        <w:jc w:val="both"/>
      </w:pPr>
      <w:r>
        <w:rPr>
          <w:rFonts w:ascii="Times New Roman"/>
          <w:b w:val="false"/>
          <w:i w:val="false"/>
          <w:color w:val="000000"/>
          <w:sz w:val="28"/>
        </w:rPr>
        <w:t>
      15. Басқарманың құқықтары мен міндеттері:</w:t>
      </w:r>
    </w:p>
    <w:bookmarkEnd w:id="3894"/>
    <w:bookmarkStart w:name="z4422" w:id="389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895"/>
    <w:bookmarkStart w:name="z4423" w:id="389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896"/>
    <w:bookmarkStart w:name="z4424" w:id="389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897"/>
    <w:bookmarkStart w:name="z4425" w:id="389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898"/>
    <w:bookmarkStart w:name="z4426" w:id="3899"/>
    <w:p>
      <w:pPr>
        <w:spacing w:after="0"/>
        <w:ind w:left="0"/>
        <w:jc w:val="left"/>
      </w:pPr>
      <w:r>
        <w:rPr>
          <w:rFonts w:ascii="Times New Roman"/>
          <w:b/>
          <w:i w:val="false"/>
          <w:color w:val="000000"/>
        </w:rPr>
        <w:t xml:space="preserve"> 3. Басқарманың қызметін ұйымдастыру</w:t>
      </w:r>
    </w:p>
    <w:bookmarkEnd w:id="3899"/>
    <w:bookmarkStart w:name="z4427" w:id="390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900"/>
    <w:bookmarkStart w:name="z4428" w:id="390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901"/>
    <w:bookmarkStart w:name="z4429" w:id="3902"/>
    <w:p>
      <w:pPr>
        <w:spacing w:after="0"/>
        <w:ind w:left="0"/>
        <w:jc w:val="both"/>
      </w:pPr>
      <w:r>
        <w:rPr>
          <w:rFonts w:ascii="Times New Roman"/>
          <w:b w:val="false"/>
          <w:i w:val="false"/>
          <w:color w:val="000000"/>
          <w:sz w:val="28"/>
        </w:rPr>
        <w:t>
      18. Басқарма басшысының өкілеттігі:</w:t>
      </w:r>
    </w:p>
    <w:bookmarkEnd w:id="3902"/>
    <w:bookmarkStart w:name="z4430" w:id="390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903"/>
    <w:bookmarkStart w:name="z4431" w:id="390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904"/>
    <w:bookmarkStart w:name="z4432" w:id="3905"/>
    <w:p>
      <w:pPr>
        <w:spacing w:after="0"/>
        <w:ind w:left="0"/>
        <w:jc w:val="both"/>
      </w:pPr>
      <w:r>
        <w:rPr>
          <w:rFonts w:ascii="Times New Roman"/>
          <w:b w:val="false"/>
          <w:i w:val="false"/>
          <w:color w:val="000000"/>
          <w:sz w:val="28"/>
        </w:rPr>
        <w:t>
      3) өз құзыреті шегінде бұйрықтар шығарады;</w:t>
      </w:r>
    </w:p>
    <w:bookmarkEnd w:id="3905"/>
    <w:bookmarkStart w:name="z4433" w:id="390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906"/>
    <w:bookmarkStart w:name="z4434" w:id="390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907"/>
    <w:bookmarkStart w:name="z4435" w:id="390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908"/>
    <w:bookmarkStart w:name="z4436" w:id="3909"/>
    <w:p>
      <w:pPr>
        <w:spacing w:after="0"/>
        <w:ind w:left="0"/>
        <w:jc w:val="left"/>
      </w:pPr>
      <w:r>
        <w:rPr>
          <w:rFonts w:ascii="Times New Roman"/>
          <w:b/>
          <w:i w:val="false"/>
          <w:color w:val="000000"/>
        </w:rPr>
        <w:t xml:space="preserve"> 4. Басқарма мүлкі</w:t>
      </w:r>
    </w:p>
    <w:bookmarkEnd w:id="3909"/>
    <w:bookmarkStart w:name="z4437" w:id="391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910"/>
    <w:bookmarkStart w:name="z4438" w:id="391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11"/>
    <w:bookmarkStart w:name="z4439" w:id="391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912"/>
    <w:bookmarkStart w:name="z4440" w:id="391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13"/>
    <w:bookmarkStart w:name="z4441" w:id="3914"/>
    <w:p>
      <w:pPr>
        <w:spacing w:after="0"/>
        <w:ind w:left="0"/>
        <w:jc w:val="left"/>
      </w:pPr>
      <w:r>
        <w:rPr>
          <w:rFonts w:ascii="Times New Roman"/>
          <w:b/>
          <w:i w:val="false"/>
          <w:color w:val="000000"/>
        </w:rPr>
        <w:t xml:space="preserve"> 5. Басқарма қайта ұйымдастыру және тарату</w:t>
      </w:r>
    </w:p>
    <w:bookmarkEnd w:id="3914"/>
    <w:bookmarkStart w:name="z4442" w:id="391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9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67-қосымша</w:t>
            </w:r>
          </w:p>
        </w:tc>
      </w:tr>
    </w:tbl>
    <w:bookmarkStart w:name="z4447" w:id="391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Атырау облысы Әділет департаментінің</w:t>
      </w:r>
      <w:r>
        <w:br/>
      </w:r>
      <w:r>
        <w:rPr>
          <w:rFonts w:ascii="Times New Roman"/>
          <w:b/>
          <w:i w:val="false"/>
          <w:color w:val="000000"/>
        </w:rPr>
        <w:t>Индер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916"/>
    <w:bookmarkStart w:name="z4452" w:id="3917"/>
    <w:p>
      <w:pPr>
        <w:spacing w:after="0"/>
        <w:ind w:left="0"/>
        <w:jc w:val="both"/>
      </w:pPr>
      <w:r>
        <w:rPr>
          <w:rFonts w:ascii="Times New Roman"/>
          <w:b w:val="false"/>
          <w:i w:val="false"/>
          <w:color w:val="000000"/>
          <w:sz w:val="28"/>
        </w:rPr>
        <w:t>
      1. Атырау облысы Әділет департаментінің Индер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917"/>
    <w:bookmarkStart w:name="z4453" w:id="391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918"/>
    <w:bookmarkStart w:name="z4454" w:id="391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919"/>
    <w:bookmarkStart w:name="z4455" w:id="392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920"/>
    <w:bookmarkStart w:name="z4456" w:id="392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921"/>
    <w:bookmarkStart w:name="z4457" w:id="392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922"/>
    <w:bookmarkStart w:name="z4458" w:id="392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923"/>
    <w:bookmarkStart w:name="z4459" w:id="3924"/>
    <w:p>
      <w:pPr>
        <w:spacing w:after="0"/>
        <w:ind w:left="0"/>
        <w:jc w:val="both"/>
      </w:pPr>
      <w:r>
        <w:rPr>
          <w:rFonts w:ascii="Times New Roman"/>
          <w:b w:val="false"/>
          <w:i w:val="false"/>
          <w:color w:val="000000"/>
          <w:sz w:val="28"/>
        </w:rPr>
        <w:t>
      8. Басқарманың заңды мекен-жайы: Қазақстан Республикасы, 060200, Атырау облысы, Индер ауданы, Индербор ауылы, Мендыгалиев көшесі, 30 үй.</w:t>
      </w:r>
    </w:p>
    <w:bookmarkEnd w:id="3924"/>
    <w:bookmarkStart w:name="z4460" w:id="392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Атырау облысы Әділет департаментінің Индер аудандық әділет басқармасы" республикалық мемлекеттік мекемесі.</w:t>
      </w:r>
    </w:p>
    <w:bookmarkEnd w:id="3925"/>
    <w:bookmarkStart w:name="z4461" w:id="392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926"/>
    <w:bookmarkStart w:name="z4462" w:id="392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Атырау облысы Әділет департаментімен (бұдан әрі – Әділет департаменті) жүзеге асырылады.</w:t>
      </w:r>
    </w:p>
    <w:bookmarkEnd w:id="3927"/>
    <w:bookmarkStart w:name="z4463" w:id="392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928"/>
    <w:bookmarkStart w:name="z4464" w:id="392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929"/>
    <w:bookmarkStart w:name="z4465" w:id="393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930"/>
    <w:bookmarkStart w:name="z4467" w:id="3931"/>
    <w:p>
      <w:pPr>
        <w:spacing w:after="0"/>
        <w:ind w:left="0"/>
        <w:jc w:val="both"/>
      </w:pPr>
      <w:r>
        <w:rPr>
          <w:rFonts w:ascii="Times New Roman"/>
          <w:b w:val="false"/>
          <w:i w:val="false"/>
          <w:color w:val="000000"/>
          <w:sz w:val="28"/>
        </w:rPr>
        <w:t>
      13. Басқарманың міндеттері:</w:t>
      </w:r>
    </w:p>
    <w:bookmarkEnd w:id="3931"/>
    <w:bookmarkStart w:name="z4468" w:id="393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932"/>
    <w:bookmarkStart w:name="z4469" w:id="393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933"/>
    <w:bookmarkStart w:name="z4470" w:id="393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934"/>
    <w:bookmarkStart w:name="z4471" w:id="393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935"/>
    <w:bookmarkStart w:name="z4472" w:id="3936"/>
    <w:p>
      <w:pPr>
        <w:spacing w:after="0"/>
        <w:ind w:left="0"/>
        <w:jc w:val="both"/>
      </w:pPr>
      <w:r>
        <w:rPr>
          <w:rFonts w:ascii="Times New Roman"/>
          <w:b w:val="false"/>
          <w:i w:val="false"/>
          <w:color w:val="000000"/>
          <w:sz w:val="28"/>
        </w:rPr>
        <w:t>
      14. Басқарманың функциялары:</w:t>
      </w:r>
    </w:p>
    <w:bookmarkEnd w:id="3936"/>
    <w:bookmarkStart w:name="z4473" w:id="3937"/>
    <w:p>
      <w:pPr>
        <w:spacing w:after="0"/>
        <w:ind w:left="0"/>
        <w:jc w:val="both"/>
      </w:pPr>
      <w:r>
        <w:rPr>
          <w:rFonts w:ascii="Times New Roman"/>
          <w:b w:val="false"/>
          <w:i w:val="false"/>
          <w:color w:val="000000"/>
          <w:sz w:val="28"/>
        </w:rPr>
        <w:t>
      1) мемлекеттік тіркеу саласында:</w:t>
      </w:r>
    </w:p>
    <w:bookmarkEnd w:id="3937"/>
    <w:bookmarkStart w:name="z4474" w:id="393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938"/>
    <w:bookmarkStart w:name="z4475" w:id="393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939"/>
    <w:bookmarkStart w:name="z4476" w:id="3940"/>
    <w:p>
      <w:pPr>
        <w:spacing w:after="0"/>
        <w:ind w:left="0"/>
        <w:jc w:val="both"/>
      </w:pPr>
      <w:r>
        <w:rPr>
          <w:rFonts w:ascii="Times New Roman"/>
          <w:b w:val="false"/>
          <w:i w:val="false"/>
          <w:color w:val="000000"/>
          <w:sz w:val="28"/>
        </w:rPr>
        <w:t>
      құқықтық кадастрды жүргізу;</w:t>
      </w:r>
    </w:p>
    <w:bookmarkEnd w:id="3940"/>
    <w:bookmarkStart w:name="z4477" w:id="394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941"/>
    <w:bookmarkStart w:name="z4478" w:id="3942"/>
    <w:p>
      <w:pPr>
        <w:spacing w:after="0"/>
        <w:ind w:left="0"/>
        <w:jc w:val="both"/>
      </w:pPr>
      <w:r>
        <w:rPr>
          <w:rFonts w:ascii="Times New Roman"/>
          <w:b w:val="false"/>
          <w:i w:val="false"/>
          <w:color w:val="000000"/>
          <w:sz w:val="28"/>
        </w:rPr>
        <w:t>
      2) заңгерлік қызмет көрсетуді ұйымдастыру саласында:</w:t>
      </w:r>
    </w:p>
    <w:bookmarkEnd w:id="3942"/>
    <w:bookmarkStart w:name="z4479" w:id="394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3943"/>
    <w:bookmarkStart w:name="z4480" w:id="394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3944"/>
    <w:bookmarkStart w:name="z4481" w:id="394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3945"/>
    <w:bookmarkStart w:name="z4482" w:id="394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3946"/>
    <w:bookmarkStart w:name="z4483" w:id="394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3947"/>
    <w:bookmarkStart w:name="z4484" w:id="3948"/>
    <w:p>
      <w:pPr>
        <w:spacing w:after="0"/>
        <w:ind w:left="0"/>
        <w:jc w:val="both"/>
      </w:pPr>
      <w:r>
        <w:rPr>
          <w:rFonts w:ascii="Times New Roman"/>
          <w:b w:val="false"/>
          <w:i w:val="false"/>
          <w:color w:val="000000"/>
          <w:sz w:val="28"/>
        </w:rPr>
        <w:t>
      4) әкімшілік іс жүргізу саласында:</w:t>
      </w:r>
    </w:p>
    <w:bookmarkEnd w:id="3948"/>
    <w:bookmarkStart w:name="z4485" w:id="394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3949"/>
    <w:bookmarkStart w:name="z4486" w:id="395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3950"/>
    <w:bookmarkStart w:name="z4487" w:id="3951"/>
    <w:p>
      <w:pPr>
        <w:spacing w:after="0"/>
        <w:ind w:left="0"/>
        <w:jc w:val="both"/>
      </w:pPr>
      <w:r>
        <w:rPr>
          <w:rFonts w:ascii="Times New Roman"/>
          <w:b w:val="false"/>
          <w:i w:val="false"/>
          <w:color w:val="000000"/>
          <w:sz w:val="28"/>
        </w:rPr>
        <w:t>
      15. Басқарманың құқықтары мен міндеттері:</w:t>
      </w:r>
    </w:p>
    <w:bookmarkEnd w:id="3951"/>
    <w:bookmarkStart w:name="z4488" w:id="395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3952"/>
    <w:bookmarkStart w:name="z4489" w:id="395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3953"/>
    <w:bookmarkStart w:name="z4490" w:id="395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954"/>
    <w:bookmarkStart w:name="z4491" w:id="395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3955"/>
    <w:bookmarkStart w:name="z4492" w:id="3956"/>
    <w:p>
      <w:pPr>
        <w:spacing w:after="0"/>
        <w:ind w:left="0"/>
        <w:jc w:val="left"/>
      </w:pPr>
      <w:r>
        <w:rPr>
          <w:rFonts w:ascii="Times New Roman"/>
          <w:b/>
          <w:i w:val="false"/>
          <w:color w:val="000000"/>
        </w:rPr>
        <w:t xml:space="preserve"> 3. Басқарманың қызметін ұйымдастыру</w:t>
      </w:r>
    </w:p>
    <w:bookmarkEnd w:id="3956"/>
    <w:bookmarkStart w:name="z4493" w:id="395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3957"/>
    <w:bookmarkStart w:name="z4494" w:id="395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3958"/>
    <w:bookmarkStart w:name="z4495" w:id="3959"/>
    <w:p>
      <w:pPr>
        <w:spacing w:after="0"/>
        <w:ind w:left="0"/>
        <w:jc w:val="both"/>
      </w:pPr>
      <w:r>
        <w:rPr>
          <w:rFonts w:ascii="Times New Roman"/>
          <w:b w:val="false"/>
          <w:i w:val="false"/>
          <w:color w:val="000000"/>
          <w:sz w:val="28"/>
        </w:rPr>
        <w:t>
      18. Басқарма басшысының өкілеттігі:</w:t>
      </w:r>
    </w:p>
    <w:bookmarkEnd w:id="3959"/>
    <w:bookmarkStart w:name="z4496" w:id="396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3960"/>
    <w:bookmarkStart w:name="z4497" w:id="396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3961"/>
    <w:bookmarkStart w:name="z4498" w:id="3962"/>
    <w:p>
      <w:pPr>
        <w:spacing w:after="0"/>
        <w:ind w:left="0"/>
        <w:jc w:val="both"/>
      </w:pPr>
      <w:r>
        <w:rPr>
          <w:rFonts w:ascii="Times New Roman"/>
          <w:b w:val="false"/>
          <w:i w:val="false"/>
          <w:color w:val="000000"/>
          <w:sz w:val="28"/>
        </w:rPr>
        <w:t>
      3) өз құзыреті шегінде бұйрықтар шығарады;</w:t>
      </w:r>
    </w:p>
    <w:bookmarkEnd w:id="3962"/>
    <w:bookmarkStart w:name="z4499" w:id="396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3963"/>
    <w:bookmarkStart w:name="z4500" w:id="396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3964"/>
    <w:bookmarkStart w:name="z4501" w:id="396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3965"/>
    <w:bookmarkStart w:name="z4502" w:id="3966"/>
    <w:p>
      <w:pPr>
        <w:spacing w:after="0"/>
        <w:ind w:left="0"/>
        <w:jc w:val="left"/>
      </w:pPr>
      <w:r>
        <w:rPr>
          <w:rFonts w:ascii="Times New Roman"/>
          <w:b/>
          <w:i w:val="false"/>
          <w:color w:val="000000"/>
        </w:rPr>
        <w:t xml:space="preserve"> 4. Басқарма мүлкі</w:t>
      </w:r>
    </w:p>
    <w:bookmarkEnd w:id="3966"/>
    <w:bookmarkStart w:name="z4503" w:id="396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3967"/>
    <w:bookmarkStart w:name="z4504" w:id="396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68"/>
    <w:bookmarkStart w:name="z4505" w:id="396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3969"/>
    <w:bookmarkStart w:name="z4506" w:id="397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70"/>
    <w:bookmarkStart w:name="z4507" w:id="3971"/>
    <w:p>
      <w:pPr>
        <w:spacing w:after="0"/>
        <w:ind w:left="0"/>
        <w:jc w:val="left"/>
      </w:pPr>
      <w:r>
        <w:rPr>
          <w:rFonts w:ascii="Times New Roman"/>
          <w:b/>
          <w:i w:val="false"/>
          <w:color w:val="000000"/>
        </w:rPr>
        <w:t xml:space="preserve"> 5. Басқарма қайта ұйымдастыру және тарату</w:t>
      </w:r>
    </w:p>
    <w:bookmarkEnd w:id="3971"/>
    <w:bookmarkStart w:name="z4508" w:id="397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3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68-қосымша</w:t>
            </w:r>
          </w:p>
        </w:tc>
      </w:tr>
    </w:tbl>
    <w:bookmarkStart w:name="z4513" w:id="397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Атырау облысы Әділет департаментінің</w:t>
      </w:r>
      <w:r>
        <w:br/>
      </w:r>
      <w:r>
        <w:rPr>
          <w:rFonts w:ascii="Times New Roman"/>
          <w:b/>
          <w:i w:val="false"/>
          <w:color w:val="000000"/>
        </w:rPr>
        <w:t>Мақат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3973"/>
    <w:bookmarkStart w:name="z4518" w:id="3974"/>
    <w:p>
      <w:pPr>
        <w:spacing w:after="0"/>
        <w:ind w:left="0"/>
        <w:jc w:val="both"/>
      </w:pPr>
      <w:r>
        <w:rPr>
          <w:rFonts w:ascii="Times New Roman"/>
          <w:b w:val="false"/>
          <w:i w:val="false"/>
          <w:color w:val="000000"/>
          <w:sz w:val="28"/>
        </w:rPr>
        <w:t>
      1. Атырау облысы Әділет департаментінің Мақат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3974"/>
    <w:bookmarkStart w:name="z4519" w:id="397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975"/>
    <w:bookmarkStart w:name="z4520" w:id="397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3976"/>
    <w:bookmarkStart w:name="z4521" w:id="397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3977"/>
    <w:bookmarkStart w:name="z4522" w:id="397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3978"/>
    <w:bookmarkStart w:name="z4523" w:id="397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3979"/>
    <w:bookmarkStart w:name="z4524" w:id="398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3980"/>
    <w:bookmarkStart w:name="z4525" w:id="3981"/>
    <w:p>
      <w:pPr>
        <w:spacing w:after="0"/>
        <w:ind w:left="0"/>
        <w:jc w:val="both"/>
      </w:pPr>
      <w:r>
        <w:rPr>
          <w:rFonts w:ascii="Times New Roman"/>
          <w:b w:val="false"/>
          <w:i w:val="false"/>
          <w:color w:val="000000"/>
          <w:sz w:val="28"/>
        </w:rPr>
        <w:t>
      8. Басқарманың заңды мекен-жайы: Қазақстан Республикасы, 060600, Атырау облысы, Мақат ауданы, Мақат кенті, Центральная алаңы, 2 үй.</w:t>
      </w:r>
    </w:p>
    <w:bookmarkEnd w:id="3981"/>
    <w:bookmarkStart w:name="z4526" w:id="398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Атырау облысы Әділет департаментінің Мақат аудандық әділет басқармасы" республикалық мемлекеттік мекемесі.</w:t>
      </w:r>
    </w:p>
    <w:bookmarkEnd w:id="3982"/>
    <w:bookmarkStart w:name="z4527" w:id="398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983"/>
    <w:bookmarkStart w:name="z4528" w:id="398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Атырау облысы Әділет департаментімен (бұдан әрі – Әділет департаменті) жүзеге асырылады.</w:t>
      </w:r>
    </w:p>
    <w:bookmarkEnd w:id="3984"/>
    <w:bookmarkStart w:name="z4529" w:id="398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985"/>
    <w:bookmarkStart w:name="z4530" w:id="398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986"/>
    <w:bookmarkStart w:name="z4531" w:id="398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3987"/>
    <w:bookmarkStart w:name="z4533" w:id="3988"/>
    <w:p>
      <w:pPr>
        <w:spacing w:after="0"/>
        <w:ind w:left="0"/>
        <w:jc w:val="both"/>
      </w:pPr>
      <w:r>
        <w:rPr>
          <w:rFonts w:ascii="Times New Roman"/>
          <w:b w:val="false"/>
          <w:i w:val="false"/>
          <w:color w:val="000000"/>
          <w:sz w:val="28"/>
        </w:rPr>
        <w:t>
      13. Басқарманың міндеттері:</w:t>
      </w:r>
    </w:p>
    <w:bookmarkEnd w:id="3988"/>
    <w:bookmarkStart w:name="z4534" w:id="398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3989"/>
    <w:bookmarkStart w:name="z4535" w:id="399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3990"/>
    <w:bookmarkStart w:name="z4536" w:id="399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3991"/>
    <w:bookmarkStart w:name="z4537" w:id="399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3992"/>
    <w:bookmarkStart w:name="z4538" w:id="3993"/>
    <w:p>
      <w:pPr>
        <w:spacing w:after="0"/>
        <w:ind w:left="0"/>
        <w:jc w:val="both"/>
      </w:pPr>
      <w:r>
        <w:rPr>
          <w:rFonts w:ascii="Times New Roman"/>
          <w:b w:val="false"/>
          <w:i w:val="false"/>
          <w:color w:val="000000"/>
          <w:sz w:val="28"/>
        </w:rPr>
        <w:t>
      14. Басқарманың функциялары:</w:t>
      </w:r>
    </w:p>
    <w:bookmarkEnd w:id="3993"/>
    <w:bookmarkStart w:name="z4539" w:id="3994"/>
    <w:p>
      <w:pPr>
        <w:spacing w:after="0"/>
        <w:ind w:left="0"/>
        <w:jc w:val="both"/>
      </w:pPr>
      <w:r>
        <w:rPr>
          <w:rFonts w:ascii="Times New Roman"/>
          <w:b w:val="false"/>
          <w:i w:val="false"/>
          <w:color w:val="000000"/>
          <w:sz w:val="28"/>
        </w:rPr>
        <w:t>
      1) мемлекеттік тіркеу саласында:</w:t>
      </w:r>
    </w:p>
    <w:bookmarkEnd w:id="3994"/>
    <w:bookmarkStart w:name="z4540" w:id="399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3995"/>
    <w:bookmarkStart w:name="z4541" w:id="399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3996"/>
    <w:bookmarkStart w:name="z4542" w:id="3997"/>
    <w:p>
      <w:pPr>
        <w:spacing w:after="0"/>
        <w:ind w:left="0"/>
        <w:jc w:val="both"/>
      </w:pPr>
      <w:r>
        <w:rPr>
          <w:rFonts w:ascii="Times New Roman"/>
          <w:b w:val="false"/>
          <w:i w:val="false"/>
          <w:color w:val="000000"/>
          <w:sz w:val="28"/>
        </w:rPr>
        <w:t>
      құқықтық кадастрды жүргізу;</w:t>
      </w:r>
    </w:p>
    <w:bookmarkEnd w:id="3997"/>
    <w:bookmarkStart w:name="z4543" w:id="399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3998"/>
    <w:bookmarkStart w:name="z4544" w:id="3999"/>
    <w:p>
      <w:pPr>
        <w:spacing w:after="0"/>
        <w:ind w:left="0"/>
        <w:jc w:val="both"/>
      </w:pPr>
      <w:r>
        <w:rPr>
          <w:rFonts w:ascii="Times New Roman"/>
          <w:b w:val="false"/>
          <w:i w:val="false"/>
          <w:color w:val="000000"/>
          <w:sz w:val="28"/>
        </w:rPr>
        <w:t>
      2) заңгерлік қызмет көрсетуді ұйымдастыру саласында:</w:t>
      </w:r>
    </w:p>
    <w:bookmarkEnd w:id="3999"/>
    <w:bookmarkStart w:name="z4545" w:id="400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4000"/>
    <w:bookmarkStart w:name="z4546" w:id="400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001"/>
    <w:bookmarkStart w:name="z4547" w:id="400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002"/>
    <w:bookmarkStart w:name="z4548" w:id="400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003"/>
    <w:bookmarkStart w:name="z4549" w:id="400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004"/>
    <w:bookmarkStart w:name="z4550" w:id="4005"/>
    <w:p>
      <w:pPr>
        <w:spacing w:after="0"/>
        <w:ind w:left="0"/>
        <w:jc w:val="both"/>
      </w:pPr>
      <w:r>
        <w:rPr>
          <w:rFonts w:ascii="Times New Roman"/>
          <w:b w:val="false"/>
          <w:i w:val="false"/>
          <w:color w:val="000000"/>
          <w:sz w:val="28"/>
        </w:rPr>
        <w:t>
      4) әкімшілік іс жүргізу саласында:</w:t>
      </w:r>
    </w:p>
    <w:bookmarkEnd w:id="4005"/>
    <w:bookmarkStart w:name="z4551" w:id="400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006"/>
    <w:bookmarkStart w:name="z4552" w:id="400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007"/>
    <w:bookmarkStart w:name="z4553" w:id="4008"/>
    <w:p>
      <w:pPr>
        <w:spacing w:after="0"/>
        <w:ind w:left="0"/>
        <w:jc w:val="both"/>
      </w:pPr>
      <w:r>
        <w:rPr>
          <w:rFonts w:ascii="Times New Roman"/>
          <w:b w:val="false"/>
          <w:i w:val="false"/>
          <w:color w:val="000000"/>
          <w:sz w:val="28"/>
        </w:rPr>
        <w:t>
      15. Басқарманың құқықтары мен міндеттері:</w:t>
      </w:r>
    </w:p>
    <w:bookmarkEnd w:id="4008"/>
    <w:bookmarkStart w:name="z4554" w:id="400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009"/>
    <w:bookmarkStart w:name="z4555" w:id="401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010"/>
    <w:bookmarkStart w:name="z4556" w:id="401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011"/>
    <w:bookmarkStart w:name="z4557" w:id="401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012"/>
    <w:bookmarkStart w:name="z4558" w:id="4013"/>
    <w:p>
      <w:pPr>
        <w:spacing w:after="0"/>
        <w:ind w:left="0"/>
        <w:jc w:val="left"/>
      </w:pPr>
      <w:r>
        <w:rPr>
          <w:rFonts w:ascii="Times New Roman"/>
          <w:b/>
          <w:i w:val="false"/>
          <w:color w:val="000000"/>
        </w:rPr>
        <w:t xml:space="preserve"> 3. Басқарманың қызметін ұйымдастыру</w:t>
      </w:r>
    </w:p>
    <w:bookmarkEnd w:id="4013"/>
    <w:bookmarkStart w:name="z4559" w:id="401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014"/>
    <w:bookmarkStart w:name="z4560" w:id="401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015"/>
    <w:bookmarkStart w:name="z4561" w:id="4016"/>
    <w:p>
      <w:pPr>
        <w:spacing w:after="0"/>
        <w:ind w:left="0"/>
        <w:jc w:val="both"/>
      </w:pPr>
      <w:r>
        <w:rPr>
          <w:rFonts w:ascii="Times New Roman"/>
          <w:b w:val="false"/>
          <w:i w:val="false"/>
          <w:color w:val="000000"/>
          <w:sz w:val="28"/>
        </w:rPr>
        <w:t>
      18. Басқарма басшысының өкілеттігі:</w:t>
      </w:r>
    </w:p>
    <w:bookmarkEnd w:id="4016"/>
    <w:bookmarkStart w:name="z4562" w:id="401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017"/>
    <w:bookmarkStart w:name="z4563" w:id="401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018"/>
    <w:bookmarkStart w:name="z4564" w:id="4019"/>
    <w:p>
      <w:pPr>
        <w:spacing w:after="0"/>
        <w:ind w:left="0"/>
        <w:jc w:val="both"/>
      </w:pPr>
      <w:r>
        <w:rPr>
          <w:rFonts w:ascii="Times New Roman"/>
          <w:b w:val="false"/>
          <w:i w:val="false"/>
          <w:color w:val="000000"/>
          <w:sz w:val="28"/>
        </w:rPr>
        <w:t>
      3) өз құзыреті шегінде бұйрықтар шығарады;</w:t>
      </w:r>
    </w:p>
    <w:bookmarkEnd w:id="4019"/>
    <w:bookmarkStart w:name="z4565" w:id="402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020"/>
    <w:bookmarkStart w:name="z4566" w:id="402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021"/>
    <w:bookmarkStart w:name="z4567" w:id="402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022"/>
    <w:bookmarkStart w:name="z4568" w:id="4023"/>
    <w:p>
      <w:pPr>
        <w:spacing w:after="0"/>
        <w:ind w:left="0"/>
        <w:jc w:val="left"/>
      </w:pPr>
      <w:r>
        <w:rPr>
          <w:rFonts w:ascii="Times New Roman"/>
          <w:b/>
          <w:i w:val="false"/>
          <w:color w:val="000000"/>
        </w:rPr>
        <w:t xml:space="preserve"> 4. Басқарма мүлкі</w:t>
      </w:r>
    </w:p>
    <w:bookmarkEnd w:id="4023"/>
    <w:bookmarkStart w:name="z4569" w:id="402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024"/>
    <w:bookmarkStart w:name="z4570" w:id="402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25"/>
    <w:bookmarkStart w:name="z4571" w:id="402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026"/>
    <w:bookmarkStart w:name="z4572" w:id="402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027"/>
    <w:bookmarkStart w:name="z4573" w:id="4028"/>
    <w:p>
      <w:pPr>
        <w:spacing w:after="0"/>
        <w:ind w:left="0"/>
        <w:jc w:val="left"/>
      </w:pPr>
      <w:r>
        <w:rPr>
          <w:rFonts w:ascii="Times New Roman"/>
          <w:b/>
          <w:i w:val="false"/>
          <w:color w:val="000000"/>
        </w:rPr>
        <w:t xml:space="preserve"> 5. Басқарма қайта ұйымдастыру және тарату</w:t>
      </w:r>
    </w:p>
    <w:bookmarkEnd w:id="4028"/>
    <w:bookmarkStart w:name="z4574" w:id="402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69-қосымша</w:t>
            </w:r>
          </w:p>
        </w:tc>
      </w:tr>
    </w:tbl>
    <w:bookmarkStart w:name="z4579" w:id="403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Атырау облысы Әділет департаментінің</w:t>
      </w:r>
      <w:r>
        <w:br/>
      </w:r>
      <w:r>
        <w:rPr>
          <w:rFonts w:ascii="Times New Roman"/>
          <w:b/>
          <w:i w:val="false"/>
          <w:color w:val="000000"/>
        </w:rPr>
        <w:t>Құрманғазы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030"/>
    <w:bookmarkStart w:name="z4584" w:id="4031"/>
    <w:p>
      <w:pPr>
        <w:spacing w:after="0"/>
        <w:ind w:left="0"/>
        <w:jc w:val="both"/>
      </w:pPr>
      <w:r>
        <w:rPr>
          <w:rFonts w:ascii="Times New Roman"/>
          <w:b w:val="false"/>
          <w:i w:val="false"/>
          <w:color w:val="000000"/>
          <w:sz w:val="28"/>
        </w:rPr>
        <w:t>
      1. Атырау облысы Әділет департаментінің Құрманғазы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031"/>
    <w:bookmarkStart w:name="z4585" w:id="403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032"/>
    <w:bookmarkStart w:name="z4586" w:id="403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033"/>
    <w:bookmarkStart w:name="z4587" w:id="403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034"/>
    <w:bookmarkStart w:name="z4588" w:id="403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035"/>
    <w:bookmarkStart w:name="z4589" w:id="403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036"/>
    <w:bookmarkStart w:name="z4590" w:id="403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037"/>
    <w:bookmarkStart w:name="z4591" w:id="4038"/>
    <w:p>
      <w:pPr>
        <w:spacing w:after="0"/>
        <w:ind w:left="0"/>
        <w:jc w:val="both"/>
      </w:pPr>
      <w:r>
        <w:rPr>
          <w:rFonts w:ascii="Times New Roman"/>
          <w:b w:val="false"/>
          <w:i w:val="false"/>
          <w:color w:val="000000"/>
          <w:sz w:val="28"/>
        </w:rPr>
        <w:t>
      8. Басқарманың заңды мекен-жайы: Қазақстан Республикасы, 060400, Атырау облысы, Құрманғазы ауданы, Ганюшкино ауылы, Гилаева көшесі, 7 үй.</w:t>
      </w:r>
    </w:p>
    <w:bookmarkEnd w:id="4038"/>
    <w:bookmarkStart w:name="z4592" w:id="403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Атырау облысы Әділет департаментінің Құрманғазы аудандық әділет басқармасы" республикалық мемлекеттік мекемесі.</w:t>
      </w:r>
    </w:p>
    <w:bookmarkEnd w:id="4039"/>
    <w:bookmarkStart w:name="z4593" w:id="404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040"/>
    <w:bookmarkStart w:name="z4594" w:id="404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Атырау облысы Әділет департаментімен (бұдан әрі – Әділет департаменті) жүзеге асырылады.</w:t>
      </w:r>
    </w:p>
    <w:bookmarkEnd w:id="4041"/>
    <w:bookmarkStart w:name="z4595" w:id="404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042"/>
    <w:bookmarkStart w:name="z4596" w:id="404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043"/>
    <w:bookmarkStart w:name="z4597" w:id="404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044"/>
    <w:bookmarkStart w:name="z4599" w:id="4045"/>
    <w:p>
      <w:pPr>
        <w:spacing w:after="0"/>
        <w:ind w:left="0"/>
        <w:jc w:val="both"/>
      </w:pPr>
      <w:r>
        <w:rPr>
          <w:rFonts w:ascii="Times New Roman"/>
          <w:b w:val="false"/>
          <w:i w:val="false"/>
          <w:color w:val="000000"/>
          <w:sz w:val="28"/>
        </w:rPr>
        <w:t>
      13. Басқарманың міндеттері:</w:t>
      </w:r>
    </w:p>
    <w:bookmarkEnd w:id="4045"/>
    <w:bookmarkStart w:name="z4600" w:id="404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046"/>
    <w:bookmarkStart w:name="z4601" w:id="404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047"/>
    <w:bookmarkStart w:name="z4602" w:id="404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048"/>
    <w:bookmarkStart w:name="z4603" w:id="404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049"/>
    <w:bookmarkStart w:name="z4604" w:id="4050"/>
    <w:p>
      <w:pPr>
        <w:spacing w:after="0"/>
        <w:ind w:left="0"/>
        <w:jc w:val="both"/>
      </w:pPr>
      <w:r>
        <w:rPr>
          <w:rFonts w:ascii="Times New Roman"/>
          <w:b w:val="false"/>
          <w:i w:val="false"/>
          <w:color w:val="000000"/>
          <w:sz w:val="28"/>
        </w:rPr>
        <w:t>
      14. Басқарманың функциялары:</w:t>
      </w:r>
    </w:p>
    <w:bookmarkEnd w:id="4050"/>
    <w:bookmarkStart w:name="z4605" w:id="4051"/>
    <w:p>
      <w:pPr>
        <w:spacing w:after="0"/>
        <w:ind w:left="0"/>
        <w:jc w:val="both"/>
      </w:pPr>
      <w:r>
        <w:rPr>
          <w:rFonts w:ascii="Times New Roman"/>
          <w:b w:val="false"/>
          <w:i w:val="false"/>
          <w:color w:val="000000"/>
          <w:sz w:val="28"/>
        </w:rPr>
        <w:t>
      1) мемлекеттік тіркеу саласында:</w:t>
      </w:r>
    </w:p>
    <w:bookmarkEnd w:id="4051"/>
    <w:bookmarkStart w:name="z4606" w:id="405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052"/>
    <w:bookmarkStart w:name="z4607" w:id="405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053"/>
    <w:bookmarkStart w:name="z4608" w:id="4054"/>
    <w:p>
      <w:pPr>
        <w:spacing w:after="0"/>
        <w:ind w:left="0"/>
        <w:jc w:val="both"/>
      </w:pPr>
      <w:r>
        <w:rPr>
          <w:rFonts w:ascii="Times New Roman"/>
          <w:b w:val="false"/>
          <w:i w:val="false"/>
          <w:color w:val="000000"/>
          <w:sz w:val="28"/>
        </w:rPr>
        <w:t>
      құқықтық кадастрды жүргізу;</w:t>
      </w:r>
    </w:p>
    <w:bookmarkEnd w:id="4054"/>
    <w:bookmarkStart w:name="z4609" w:id="405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055"/>
    <w:bookmarkStart w:name="z4610" w:id="4056"/>
    <w:p>
      <w:pPr>
        <w:spacing w:after="0"/>
        <w:ind w:left="0"/>
        <w:jc w:val="both"/>
      </w:pPr>
      <w:r>
        <w:rPr>
          <w:rFonts w:ascii="Times New Roman"/>
          <w:b w:val="false"/>
          <w:i w:val="false"/>
          <w:color w:val="000000"/>
          <w:sz w:val="28"/>
        </w:rPr>
        <w:t>
      2) заңгерлік қызмет көрсетуді ұйымдастыру саласында:</w:t>
      </w:r>
    </w:p>
    <w:bookmarkEnd w:id="4056"/>
    <w:bookmarkStart w:name="z4611" w:id="4057"/>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4057"/>
    <w:bookmarkStart w:name="z4612" w:id="405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058"/>
    <w:bookmarkStart w:name="z4613" w:id="405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059"/>
    <w:bookmarkStart w:name="z4614" w:id="406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060"/>
    <w:bookmarkStart w:name="z4615" w:id="406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061"/>
    <w:bookmarkStart w:name="z4616" w:id="4062"/>
    <w:p>
      <w:pPr>
        <w:spacing w:after="0"/>
        <w:ind w:left="0"/>
        <w:jc w:val="both"/>
      </w:pPr>
      <w:r>
        <w:rPr>
          <w:rFonts w:ascii="Times New Roman"/>
          <w:b w:val="false"/>
          <w:i w:val="false"/>
          <w:color w:val="000000"/>
          <w:sz w:val="28"/>
        </w:rPr>
        <w:t>
      4) әкімшілік іс жүргізу саласында:</w:t>
      </w:r>
    </w:p>
    <w:bookmarkEnd w:id="4062"/>
    <w:bookmarkStart w:name="z4617" w:id="406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063"/>
    <w:bookmarkStart w:name="z4618" w:id="406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064"/>
    <w:bookmarkStart w:name="z4619" w:id="4065"/>
    <w:p>
      <w:pPr>
        <w:spacing w:after="0"/>
        <w:ind w:left="0"/>
        <w:jc w:val="both"/>
      </w:pPr>
      <w:r>
        <w:rPr>
          <w:rFonts w:ascii="Times New Roman"/>
          <w:b w:val="false"/>
          <w:i w:val="false"/>
          <w:color w:val="000000"/>
          <w:sz w:val="28"/>
        </w:rPr>
        <w:t>
      15. Басқарманың құқықтары мен міндеттері:</w:t>
      </w:r>
    </w:p>
    <w:bookmarkEnd w:id="4065"/>
    <w:bookmarkStart w:name="z4620" w:id="406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066"/>
    <w:bookmarkStart w:name="z4621" w:id="406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067"/>
    <w:bookmarkStart w:name="z4622" w:id="406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068"/>
    <w:bookmarkStart w:name="z4623" w:id="406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069"/>
    <w:bookmarkStart w:name="z4624" w:id="4070"/>
    <w:p>
      <w:pPr>
        <w:spacing w:after="0"/>
        <w:ind w:left="0"/>
        <w:jc w:val="left"/>
      </w:pPr>
      <w:r>
        <w:rPr>
          <w:rFonts w:ascii="Times New Roman"/>
          <w:b/>
          <w:i w:val="false"/>
          <w:color w:val="000000"/>
        </w:rPr>
        <w:t xml:space="preserve"> 3. Басқарманың қызметін ұйымдастыру</w:t>
      </w:r>
    </w:p>
    <w:bookmarkEnd w:id="4070"/>
    <w:bookmarkStart w:name="z4625" w:id="407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071"/>
    <w:bookmarkStart w:name="z4626" w:id="407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072"/>
    <w:bookmarkStart w:name="z4627" w:id="4073"/>
    <w:p>
      <w:pPr>
        <w:spacing w:after="0"/>
        <w:ind w:left="0"/>
        <w:jc w:val="both"/>
      </w:pPr>
      <w:r>
        <w:rPr>
          <w:rFonts w:ascii="Times New Roman"/>
          <w:b w:val="false"/>
          <w:i w:val="false"/>
          <w:color w:val="000000"/>
          <w:sz w:val="28"/>
        </w:rPr>
        <w:t>
      18. Басқарма басшысының өкілеттігі:</w:t>
      </w:r>
    </w:p>
    <w:bookmarkEnd w:id="4073"/>
    <w:bookmarkStart w:name="z4628" w:id="407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074"/>
    <w:bookmarkStart w:name="z4629" w:id="407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075"/>
    <w:bookmarkStart w:name="z4630" w:id="4076"/>
    <w:p>
      <w:pPr>
        <w:spacing w:after="0"/>
        <w:ind w:left="0"/>
        <w:jc w:val="both"/>
      </w:pPr>
      <w:r>
        <w:rPr>
          <w:rFonts w:ascii="Times New Roman"/>
          <w:b w:val="false"/>
          <w:i w:val="false"/>
          <w:color w:val="000000"/>
          <w:sz w:val="28"/>
        </w:rPr>
        <w:t>
      3) өз құзыреті шегінде бұйрықтар шығарады;</w:t>
      </w:r>
    </w:p>
    <w:bookmarkEnd w:id="4076"/>
    <w:bookmarkStart w:name="z4631" w:id="407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077"/>
    <w:bookmarkStart w:name="z4632" w:id="407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078"/>
    <w:bookmarkStart w:name="z4633" w:id="407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079"/>
    <w:bookmarkStart w:name="z4634" w:id="4080"/>
    <w:p>
      <w:pPr>
        <w:spacing w:after="0"/>
        <w:ind w:left="0"/>
        <w:jc w:val="left"/>
      </w:pPr>
      <w:r>
        <w:rPr>
          <w:rFonts w:ascii="Times New Roman"/>
          <w:b/>
          <w:i w:val="false"/>
          <w:color w:val="000000"/>
        </w:rPr>
        <w:t xml:space="preserve"> 4. Басқарма мүлкі</w:t>
      </w:r>
    </w:p>
    <w:bookmarkEnd w:id="4080"/>
    <w:bookmarkStart w:name="z4635" w:id="408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081"/>
    <w:bookmarkStart w:name="z4636" w:id="408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82"/>
    <w:bookmarkStart w:name="z4637" w:id="408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083"/>
    <w:bookmarkStart w:name="z4638" w:id="408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084"/>
    <w:bookmarkStart w:name="z4639" w:id="4085"/>
    <w:p>
      <w:pPr>
        <w:spacing w:after="0"/>
        <w:ind w:left="0"/>
        <w:jc w:val="left"/>
      </w:pPr>
      <w:r>
        <w:rPr>
          <w:rFonts w:ascii="Times New Roman"/>
          <w:b/>
          <w:i w:val="false"/>
          <w:color w:val="000000"/>
        </w:rPr>
        <w:t xml:space="preserve"> 5. Басқарма қайта ұйымдастыру және тарату</w:t>
      </w:r>
    </w:p>
    <w:bookmarkEnd w:id="4085"/>
    <w:bookmarkStart w:name="z4640" w:id="408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70-қосымша</w:t>
            </w:r>
          </w:p>
        </w:tc>
      </w:tr>
    </w:tbl>
    <w:bookmarkStart w:name="z4645" w:id="408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Атырау облысы Әділет департаментінің</w:t>
      </w:r>
      <w:r>
        <w:br/>
      </w:r>
      <w:r>
        <w:rPr>
          <w:rFonts w:ascii="Times New Roman"/>
          <w:b/>
          <w:i w:val="false"/>
          <w:color w:val="000000"/>
        </w:rPr>
        <w:t>Атырау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087"/>
    <w:bookmarkStart w:name="z4650" w:id="4088"/>
    <w:p>
      <w:pPr>
        <w:spacing w:after="0"/>
        <w:ind w:left="0"/>
        <w:jc w:val="both"/>
      </w:pPr>
      <w:r>
        <w:rPr>
          <w:rFonts w:ascii="Times New Roman"/>
          <w:b w:val="false"/>
          <w:i w:val="false"/>
          <w:color w:val="000000"/>
          <w:sz w:val="28"/>
        </w:rPr>
        <w:t>
      1. Атырау облысы Әділет департаментінің Атырау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088"/>
    <w:bookmarkStart w:name="z4651" w:id="408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089"/>
    <w:bookmarkStart w:name="z4652" w:id="409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090"/>
    <w:bookmarkStart w:name="z4653" w:id="409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091"/>
    <w:bookmarkStart w:name="z4654" w:id="409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092"/>
    <w:bookmarkStart w:name="z4655" w:id="409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093"/>
    <w:bookmarkStart w:name="z4656" w:id="409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094"/>
    <w:bookmarkStart w:name="z4657" w:id="4095"/>
    <w:p>
      <w:pPr>
        <w:spacing w:after="0"/>
        <w:ind w:left="0"/>
        <w:jc w:val="both"/>
      </w:pPr>
      <w:r>
        <w:rPr>
          <w:rFonts w:ascii="Times New Roman"/>
          <w:b w:val="false"/>
          <w:i w:val="false"/>
          <w:color w:val="000000"/>
          <w:sz w:val="28"/>
        </w:rPr>
        <w:t>
      8. Басқарманың заңды мекен-жайы: Қазақстан Республикасы, 060006, Атырау облысы, Атырау қаласы, Баймұханов көшесі, 16 үй.</w:t>
      </w:r>
    </w:p>
    <w:bookmarkEnd w:id="4095"/>
    <w:bookmarkStart w:name="z4658" w:id="409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Атырау облысы Әділет департаментінің Атырау қалалық әділет басқармасы" республикалық мемлекеттік мекемесі.</w:t>
      </w:r>
    </w:p>
    <w:bookmarkEnd w:id="4096"/>
    <w:bookmarkStart w:name="z4659" w:id="409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097"/>
    <w:bookmarkStart w:name="z4660" w:id="409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Атырау облысы Әділет департаментімен (бұдан әрі – Әділет департаменті) жүзеге асырылады.</w:t>
      </w:r>
    </w:p>
    <w:bookmarkEnd w:id="4098"/>
    <w:bookmarkStart w:name="z4661" w:id="409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099"/>
    <w:bookmarkStart w:name="z4662" w:id="410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100"/>
    <w:bookmarkStart w:name="z4663" w:id="410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101"/>
    <w:bookmarkStart w:name="z4665" w:id="4102"/>
    <w:p>
      <w:pPr>
        <w:spacing w:after="0"/>
        <w:ind w:left="0"/>
        <w:jc w:val="both"/>
      </w:pPr>
      <w:r>
        <w:rPr>
          <w:rFonts w:ascii="Times New Roman"/>
          <w:b w:val="false"/>
          <w:i w:val="false"/>
          <w:color w:val="000000"/>
          <w:sz w:val="28"/>
        </w:rPr>
        <w:t>
      13. Басқарманың міндеттері:</w:t>
      </w:r>
    </w:p>
    <w:bookmarkEnd w:id="4102"/>
    <w:bookmarkStart w:name="z4666" w:id="410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103"/>
    <w:bookmarkStart w:name="z4667" w:id="410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104"/>
    <w:bookmarkStart w:name="z4668" w:id="410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105"/>
    <w:bookmarkStart w:name="z4669" w:id="410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106"/>
    <w:bookmarkStart w:name="z4670" w:id="4107"/>
    <w:p>
      <w:pPr>
        <w:spacing w:after="0"/>
        <w:ind w:left="0"/>
        <w:jc w:val="both"/>
      </w:pPr>
      <w:r>
        <w:rPr>
          <w:rFonts w:ascii="Times New Roman"/>
          <w:b w:val="false"/>
          <w:i w:val="false"/>
          <w:color w:val="000000"/>
          <w:sz w:val="28"/>
        </w:rPr>
        <w:t>
      14. Басқарманың функциялары:</w:t>
      </w:r>
    </w:p>
    <w:bookmarkEnd w:id="4107"/>
    <w:bookmarkStart w:name="z4671" w:id="4108"/>
    <w:p>
      <w:pPr>
        <w:spacing w:after="0"/>
        <w:ind w:left="0"/>
        <w:jc w:val="both"/>
      </w:pPr>
      <w:r>
        <w:rPr>
          <w:rFonts w:ascii="Times New Roman"/>
          <w:b w:val="false"/>
          <w:i w:val="false"/>
          <w:color w:val="000000"/>
          <w:sz w:val="28"/>
        </w:rPr>
        <w:t>
      1) мемлекеттік тіркеу саласында:</w:t>
      </w:r>
    </w:p>
    <w:bookmarkEnd w:id="4108"/>
    <w:bookmarkStart w:name="z4672" w:id="410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109"/>
    <w:bookmarkStart w:name="z4673" w:id="411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110"/>
    <w:bookmarkStart w:name="z4674" w:id="4111"/>
    <w:p>
      <w:pPr>
        <w:spacing w:after="0"/>
        <w:ind w:left="0"/>
        <w:jc w:val="both"/>
      </w:pPr>
      <w:r>
        <w:rPr>
          <w:rFonts w:ascii="Times New Roman"/>
          <w:b w:val="false"/>
          <w:i w:val="false"/>
          <w:color w:val="000000"/>
          <w:sz w:val="28"/>
        </w:rPr>
        <w:t>
      құқықтық кадастрды жүргізу;</w:t>
      </w:r>
    </w:p>
    <w:bookmarkEnd w:id="4111"/>
    <w:bookmarkStart w:name="z4675" w:id="411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112"/>
    <w:bookmarkStart w:name="z4676" w:id="4113"/>
    <w:p>
      <w:pPr>
        <w:spacing w:after="0"/>
        <w:ind w:left="0"/>
        <w:jc w:val="both"/>
      </w:pPr>
      <w:r>
        <w:rPr>
          <w:rFonts w:ascii="Times New Roman"/>
          <w:b w:val="false"/>
          <w:i w:val="false"/>
          <w:color w:val="000000"/>
          <w:sz w:val="28"/>
        </w:rPr>
        <w:t>
      2) заңгерлік қызмет көрсетуді ұйымдастыру саласында:</w:t>
      </w:r>
    </w:p>
    <w:bookmarkEnd w:id="4113"/>
    <w:bookmarkStart w:name="z4677" w:id="4114"/>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4114"/>
    <w:bookmarkStart w:name="z4678" w:id="411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115"/>
    <w:bookmarkStart w:name="z4679" w:id="411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116"/>
    <w:bookmarkStart w:name="z4680" w:id="411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117"/>
    <w:bookmarkStart w:name="z4681" w:id="411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118"/>
    <w:bookmarkStart w:name="z4682" w:id="4119"/>
    <w:p>
      <w:pPr>
        <w:spacing w:after="0"/>
        <w:ind w:left="0"/>
        <w:jc w:val="both"/>
      </w:pPr>
      <w:r>
        <w:rPr>
          <w:rFonts w:ascii="Times New Roman"/>
          <w:b w:val="false"/>
          <w:i w:val="false"/>
          <w:color w:val="000000"/>
          <w:sz w:val="28"/>
        </w:rPr>
        <w:t>
      4) әкімшілік іс жүргізу саласында:</w:t>
      </w:r>
    </w:p>
    <w:bookmarkEnd w:id="4119"/>
    <w:bookmarkStart w:name="z4683" w:id="412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120"/>
    <w:bookmarkStart w:name="z4684" w:id="412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121"/>
    <w:bookmarkStart w:name="z4685" w:id="4122"/>
    <w:p>
      <w:pPr>
        <w:spacing w:after="0"/>
        <w:ind w:left="0"/>
        <w:jc w:val="both"/>
      </w:pPr>
      <w:r>
        <w:rPr>
          <w:rFonts w:ascii="Times New Roman"/>
          <w:b w:val="false"/>
          <w:i w:val="false"/>
          <w:color w:val="000000"/>
          <w:sz w:val="28"/>
        </w:rPr>
        <w:t>
      15. Басқарманың құқықтары мен міндеттері:</w:t>
      </w:r>
    </w:p>
    <w:bookmarkEnd w:id="4122"/>
    <w:bookmarkStart w:name="z4686" w:id="412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123"/>
    <w:bookmarkStart w:name="z4687" w:id="412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124"/>
    <w:bookmarkStart w:name="z4688" w:id="412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125"/>
    <w:bookmarkStart w:name="z4689" w:id="412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126"/>
    <w:bookmarkStart w:name="z4690" w:id="4127"/>
    <w:p>
      <w:pPr>
        <w:spacing w:after="0"/>
        <w:ind w:left="0"/>
        <w:jc w:val="left"/>
      </w:pPr>
      <w:r>
        <w:rPr>
          <w:rFonts w:ascii="Times New Roman"/>
          <w:b/>
          <w:i w:val="false"/>
          <w:color w:val="000000"/>
        </w:rPr>
        <w:t xml:space="preserve"> 3. Басқарманың қызметін ұйымдастыру</w:t>
      </w:r>
    </w:p>
    <w:bookmarkEnd w:id="4127"/>
    <w:bookmarkStart w:name="z4691" w:id="412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128"/>
    <w:bookmarkStart w:name="z4692" w:id="412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129"/>
    <w:bookmarkStart w:name="z4693" w:id="4130"/>
    <w:p>
      <w:pPr>
        <w:spacing w:after="0"/>
        <w:ind w:left="0"/>
        <w:jc w:val="both"/>
      </w:pPr>
      <w:r>
        <w:rPr>
          <w:rFonts w:ascii="Times New Roman"/>
          <w:b w:val="false"/>
          <w:i w:val="false"/>
          <w:color w:val="000000"/>
          <w:sz w:val="28"/>
        </w:rPr>
        <w:t>
      18. Басқарма басшысының өкілеттігі:</w:t>
      </w:r>
    </w:p>
    <w:bookmarkEnd w:id="4130"/>
    <w:bookmarkStart w:name="z4694" w:id="413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131"/>
    <w:bookmarkStart w:name="z4695" w:id="413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132"/>
    <w:bookmarkStart w:name="z4696" w:id="4133"/>
    <w:p>
      <w:pPr>
        <w:spacing w:after="0"/>
        <w:ind w:left="0"/>
        <w:jc w:val="both"/>
      </w:pPr>
      <w:r>
        <w:rPr>
          <w:rFonts w:ascii="Times New Roman"/>
          <w:b w:val="false"/>
          <w:i w:val="false"/>
          <w:color w:val="000000"/>
          <w:sz w:val="28"/>
        </w:rPr>
        <w:t>
      3) өз құзыреті шегінде бұйрықтар шығарады;</w:t>
      </w:r>
    </w:p>
    <w:bookmarkEnd w:id="4133"/>
    <w:bookmarkStart w:name="z4697" w:id="413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134"/>
    <w:bookmarkStart w:name="z4698" w:id="413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135"/>
    <w:bookmarkStart w:name="z4699" w:id="413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136"/>
    <w:bookmarkStart w:name="z4700" w:id="4137"/>
    <w:p>
      <w:pPr>
        <w:spacing w:after="0"/>
        <w:ind w:left="0"/>
        <w:jc w:val="left"/>
      </w:pPr>
      <w:r>
        <w:rPr>
          <w:rFonts w:ascii="Times New Roman"/>
          <w:b/>
          <w:i w:val="false"/>
          <w:color w:val="000000"/>
        </w:rPr>
        <w:t xml:space="preserve"> 4. Басқарма мүлкі</w:t>
      </w:r>
    </w:p>
    <w:bookmarkEnd w:id="4137"/>
    <w:bookmarkStart w:name="z4701" w:id="413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138"/>
    <w:bookmarkStart w:name="z4702" w:id="413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39"/>
    <w:bookmarkStart w:name="z4703" w:id="414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140"/>
    <w:bookmarkStart w:name="z4704" w:id="414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141"/>
    <w:bookmarkStart w:name="z4705" w:id="4142"/>
    <w:p>
      <w:pPr>
        <w:spacing w:after="0"/>
        <w:ind w:left="0"/>
        <w:jc w:val="left"/>
      </w:pPr>
      <w:r>
        <w:rPr>
          <w:rFonts w:ascii="Times New Roman"/>
          <w:b/>
          <w:i w:val="false"/>
          <w:color w:val="000000"/>
        </w:rPr>
        <w:t xml:space="preserve"> 5. Басқарма қайта ұйымдастыру және тарату</w:t>
      </w:r>
    </w:p>
    <w:bookmarkEnd w:id="4142"/>
    <w:bookmarkStart w:name="z4706" w:id="414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71-қосымша</w:t>
            </w:r>
          </w:p>
        </w:tc>
      </w:tr>
    </w:tbl>
    <w:bookmarkStart w:name="z4711" w:id="414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Батыс-Қазақстан облысы Әділет департаментінің</w:t>
      </w:r>
      <w:r>
        <w:br/>
      </w:r>
      <w:r>
        <w:rPr>
          <w:rFonts w:ascii="Times New Roman"/>
          <w:b/>
          <w:i w:val="false"/>
          <w:color w:val="000000"/>
        </w:rPr>
        <w:t>Ақжайық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144"/>
    <w:bookmarkStart w:name="z4716" w:id="4145"/>
    <w:p>
      <w:pPr>
        <w:spacing w:after="0"/>
        <w:ind w:left="0"/>
        <w:jc w:val="both"/>
      </w:pPr>
      <w:r>
        <w:rPr>
          <w:rFonts w:ascii="Times New Roman"/>
          <w:b w:val="false"/>
          <w:i w:val="false"/>
          <w:color w:val="000000"/>
          <w:sz w:val="28"/>
        </w:rPr>
        <w:t>
      1. Батыс-Қазақстан облысы Әділет департаментінің Ақжайық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145"/>
    <w:bookmarkStart w:name="z4717" w:id="414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146"/>
    <w:bookmarkStart w:name="z4718" w:id="414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147"/>
    <w:bookmarkStart w:name="z4719" w:id="414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148"/>
    <w:bookmarkStart w:name="z4720" w:id="414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149"/>
    <w:bookmarkStart w:name="z4721" w:id="415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150"/>
    <w:bookmarkStart w:name="z4722" w:id="415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151"/>
    <w:bookmarkStart w:name="z4723" w:id="4152"/>
    <w:p>
      <w:pPr>
        <w:spacing w:after="0"/>
        <w:ind w:left="0"/>
        <w:jc w:val="both"/>
      </w:pPr>
      <w:r>
        <w:rPr>
          <w:rFonts w:ascii="Times New Roman"/>
          <w:b w:val="false"/>
          <w:i w:val="false"/>
          <w:color w:val="000000"/>
          <w:sz w:val="28"/>
        </w:rPr>
        <w:t>
      8. Басқарманың заңды мекен-жайы: Қазақстан Республикасы, 090100, Батыс-Қазақстан облысы, Ақжайық ауданы, Чапаев ауылы, Акжаикский орамы, 2 үй.</w:t>
      </w:r>
    </w:p>
    <w:bookmarkEnd w:id="4152"/>
    <w:bookmarkStart w:name="z4724" w:id="415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Батыс-Қазақстан облысы Әділет департаментінің Ақжайық аудандық әділет басқармасы" республикалық мемлекеттік мекемесі.</w:t>
      </w:r>
    </w:p>
    <w:bookmarkEnd w:id="4153"/>
    <w:bookmarkStart w:name="z4725" w:id="415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154"/>
    <w:bookmarkStart w:name="z4726" w:id="415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Батыс-Қазақстан облысы Әділет департаментімен (бұдан әрі – Әділет департаменті) жүзеге асырылады.</w:t>
      </w:r>
    </w:p>
    <w:bookmarkEnd w:id="4155"/>
    <w:bookmarkStart w:name="z4727" w:id="415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156"/>
    <w:bookmarkStart w:name="z4728" w:id="415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157"/>
    <w:bookmarkStart w:name="z4729" w:id="415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158"/>
    <w:bookmarkStart w:name="z4731" w:id="4159"/>
    <w:p>
      <w:pPr>
        <w:spacing w:after="0"/>
        <w:ind w:left="0"/>
        <w:jc w:val="both"/>
      </w:pPr>
      <w:r>
        <w:rPr>
          <w:rFonts w:ascii="Times New Roman"/>
          <w:b w:val="false"/>
          <w:i w:val="false"/>
          <w:color w:val="000000"/>
          <w:sz w:val="28"/>
        </w:rPr>
        <w:t>
      13. Басқарманың міндеттері:</w:t>
      </w:r>
    </w:p>
    <w:bookmarkEnd w:id="4159"/>
    <w:bookmarkStart w:name="z4732" w:id="416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160"/>
    <w:bookmarkStart w:name="z4733" w:id="416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161"/>
    <w:bookmarkStart w:name="z4734" w:id="416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162"/>
    <w:bookmarkStart w:name="z4735" w:id="416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163"/>
    <w:bookmarkStart w:name="z4736" w:id="4164"/>
    <w:p>
      <w:pPr>
        <w:spacing w:after="0"/>
        <w:ind w:left="0"/>
        <w:jc w:val="both"/>
      </w:pPr>
      <w:r>
        <w:rPr>
          <w:rFonts w:ascii="Times New Roman"/>
          <w:b w:val="false"/>
          <w:i w:val="false"/>
          <w:color w:val="000000"/>
          <w:sz w:val="28"/>
        </w:rPr>
        <w:t>
      14. Басқарманың функциялары:</w:t>
      </w:r>
    </w:p>
    <w:bookmarkEnd w:id="4164"/>
    <w:bookmarkStart w:name="z4737" w:id="4165"/>
    <w:p>
      <w:pPr>
        <w:spacing w:after="0"/>
        <w:ind w:left="0"/>
        <w:jc w:val="both"/>
      </w:pPr>
      <w:r>
        <w:rPr>
          <w:rFonts w:ascii="Times New Roman"/>
          <w:b w:val="false"/>
          <w:i w:val="false"/>
          <w:color w:val="000000"/>
          <w:sz w:val="28"/>
        </w:rPr>
        <w:t>
      1) мемлекеттік тіркеу саласында:</w:t>
      </w:r>
    </w:p>
    <w:bookmarkEnd w:id="4165"/>
    <w:bookmarkStart w:name="z4738" w:id="416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166"/>
    <w:bookmarkStart w:name="z4739" w:id="416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167"/>
    <w:bookmarkStart w:name="z4740" w:id="4168"/>
    <w:p>
      <w:pPr>
        <w:spacing w:after="0"/>
        <w:ind w:left="0"/>
        <w:jc w:val="both"/>
      </w:pPr>
      <w:r>
        <w:rPr>
          <w:rFonts w:ascii="Times New Roman"/>
          <w:b w:val="false"/>
          <w:i w:val="false"/>
          <w:color w:val="000000"/>
          <w:sz w:val="28"/>
        </w:rPr>
        <w:t>
      құқықтық кадастрды жүргізу;</w:t>
      </w:r>
    </w:p>
    <w:bookmarkEnd w:id="4168"/>
    <w:bookmarkStart w:name="z4741" w:id="416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169"/>
    <w:bookmarkStart w:name="z4742" w:id="4170"/>
    <w:p>
      <w:pPr>
        <w:spacing w:after="0"/>
        <w:ind w:left="0"/>
        <w:jc w:val="both"/>
      </w:pPr>
      <w:r>
        <w:rPr>
          <w:rFonts w:ascii="Times New Roman"/>
          <w:b w:val="false"/>
          <w:i w:val="false"/>
          <w:color w:val="000000"/>
          <w:sz w:val="28"/>
        </w:rPr>
        <w:t>
      2) заңгерлік қызмет көрсетуді ұйымдастыру саласында:</w:t>
      </w:r>
    </w:p>
    <w:bookmarkEnd w:id="4170"/>
    <w:bookmarkStart w:name="z4743" w:id="4171"/>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4171"/>
    <w:bookmarkStart w:name="z4744" w:id="417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172"/>
    <w:bookmarkStart w:name="z4745" w:id="417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173"/>
    <w:bookmarkStart w:name="z4746" w:id="417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174"/>
    <w:bookmarkStart w:name="z4747" w:id="417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175"/>
    <w:bookmarkStart w:name="z4748" w:id="4176"/>
    <w:p>
      <w:pPr>
        <w:spacing w:after="0"/>
        <w:ind w:left="0"/>
        <w:jc w:val="both"/>
      </w:pPr>
      <w:r>
        <w:rPr>
          <w:rFonts w:ascii="Times New Roman"/>
          <w:b w:val="false"/>
          <w:i w:val="false"/>
          <w:color w:val="000000"/>
          <w:sz w:val="28"/>
        </w:rPr>
        <w:t>
      4) әкімшілік іс жүргізу саласында:</w:t>
      </w:r>
    </w:p>
    <w:bookmarkEnd w:id="4176"/>
    <w:bookmarkStart w:name="z4749" w:id="417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177"/>
    <w:bookmarkStart w:name="z4750" w:id="417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178"/>
    <w:bookmarkStart w:name="z4751" w:id="4179"/>
    <w:p>
      <w:pPr>
        <w:spacing w:after="0"/>
        <w:ind w:left="0"/>
        <w:jc w:val="both"/>
      </w:pPr>
      <w:r>
        <w:rPr>
          <w:rFonts w:ascii="Times New Roman"/>
          <w:b w:val="false"/>
          <w:i w:val="false"/>
          <w:color w:val="000000"/>
          <w:sz w:val="28"/>
        </w:rPr>
        <w:t>
      15. Басқарманың құқықтары мен міндеттері:</w:t>
      </w:r>
    </w:p>
    <w:bookmarkEnd w:id="4179"/>
    <w:bookmarkStart w:name="z4752" w:id="418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180"/>
    <w:bookmarkStart w:name="z4753" w:id="418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181"/>
    <w:bookmarkStart w:name="z4754" w:id="418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182"/>
    <w:bookmarkStart w:name="z4755" w:id="418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183"/>
    <w:bookmarkStart w:name="z4756" w:id="4184"/>
    <w:p>
      <w:pPr>
        <w:spacing w:after="0"/>
        <w:ind w:left="0"/>
        <w:jc w:val="left"/>
      </w:pPr>
      <w:r>
        <w:rPr>
          <w:rFonts w:ascii="Times New Roman"/>
          <w:b/>
          <w:i w:val="false"/>
          <w:color w:val="000000"/>
        </w:rPr>
        <w:t xml:space="preserve"> 3. Басқарманың қызметін ұйымдастыру</w:t>
      </w:r>
    </w:p>
    <w:bookmarkEnd w:id="4184"/>
    <w:bookmarkStart w:name="z4757" w:id="418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185"/>
    <w:bookmarkStart w:name="z4758" w:id="418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186"/>
    <w:bookmarkStart w:name="z4759" w:id="4187"/>
    <w:p>
      <w:pPr>
        <w:spacing w:after="0"/>
        <w:ind w:left="0"/>
        <w:jc w:val="both"/>
      </w:pPr>
      <w:r>
        <w:rPr>
          <w:rFonts w:ascii="Times New Roman"/>
          <w:b w:val="false"/>
          <w:i w:val="false"/>
          <w:color w:val="000000"/>
          <w:sz w:val="28"/>
        </w:rPr>
        <w:t>
      18. Басқарма басшысының өкілеттігі:</w:t>
      </w:r>
    </w:p>
    <w:bookmarkEnd w:id="4187"/>
    <w:bookmarkStart w:name="z4760" w:id="418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188"/>
    <w:bookmarkStart w:name="z4761" w:id="418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189"/>
    <w:bookmarkStart w:name="z4762" w:id="4190"/>
    <w:p>
      <w:pPr>
        <w:spacing w:after="0"/>
        <w:ind w:left="0"/>
        <w:jc w:val="both"/>
      </w:pPr>
      <w:r>
        <w:rPr>
          <w:rFonts w:ascii="Times New Roman"/>
          <w:b w:val="false"/>
          <w:i w:val="false"/>
          <w:color w:val="000000"/>
          <w:sz w:val="28"/>
        </w:rPr>
        <w:t>
      3) өз құзыреті шегінде бұйрықтар шығарады;</w:t>
      </w:r>
    </w:p>
    <w:bookmarkEnd w:id="4190"/>
    <w:bookmarkStart w:name="z4763" w:id="419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191"/>
    <w:bookmarkStart w:name="z4764" w:id="419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192"/>
    <w:bookmarkStart w:name="z4765" w:id="419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193"/>
    <w:bookmarkStart w:name="z4766" w:id="4194"/>
    <w:p>
      <w:pPr>
        <w:spacing w:after="0"/>
        <w:ind w:left="0"/>
        <w:jc w:val="left"/>
      </w:pPr>
      <w:r>
        <w:rPr>
          <w:rFonts w:ascii="Times New Roman"/>
          <w:b/>
          <w:i w:val="false"/>
          <w:color w:val="000000"/>
        </w:rPr>
        <w:t xml:space="preserve"> 4. Басқарма мүлкі</w:t>
      </w:r>
    </w:p>
    <w:bookmarkEnd w:id="4194"/>
    <w:bookmarkStart w:name="z4767" w:id="419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195"/>
    <w:bookmarkStart w:name="z4768" w:id="419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96"/>
    <w:bookmarkStart w:name="z4769" w:id="419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197"/>
    <w:bookmarkStart w:name="z4770" w:id="419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198"/>
    <w:bookmarkStart w:name="z4771" w:id="4199"/>
    <w:p>
      <w:pPr>
        <w:spacing w:after="0"/>
        <w:ind w:left="0"/>
        <w:jc w:val="left"/>
      </w:pPr>
      <w:r>
        <w:rPr>
          <w:rFonts w:ascii="Times New Roman"/>
          <w:b/>
          <w:i w:val="false"/>
          <w:color w:val="000000"/>
        </w:rPr>
        <w:t xml:space="preserve"> 5. Басқарма қайта ұйымдастыру және тарату</w:t>
      </w:r>
    </w:p>
    <w:bookmarkEnd w:id="4199"/>
    <w:bookmarkStart w:name="z4772" w:id="420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72-қосымша</w:t>
            </w:r>
          </w:p>
        </w:tc>
      </w:tr>
    </w:tbl>
    <w:bookmarkStart w:name="z4777" w:id="420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Батыс-Қазақстан облысы Әділет департаментінің</w:t>
      </w:r>
      <w:r>
        <w:br/>
      </w:r>
      <w:r>
        <w:rPr>
          <w:rFonts w:ascii="Times New Roman"/>
          <w:b/>
          <w:i w:val="false"/>
          <w:color w:val="000000"/>
        </w:rPr>
        <w:t>Бөрлі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201"/>
    <w:bookmarkStart w:name="z4782" w:id="4202"/>
    <w:p>
      <w:pPr>
        <w:spacing w:after="0"/>
        <w:ind w:left="0"/>
        <w:jc w:val="both"/>
      </w:pPr>
      <w:r>
        <w:rPr>
          <w:rFonts w:ascii="Times New Roman"/>
          <w:b w:val="false"/>
          <w:i w:val="false"/>
          <w:color w:val="000000"/>
          <w:sz w:val="28"/>
        </w:rPr>
        <w:t>
      1. Батыс-Қазақстан облысы Әділет департаментінің Бөрлі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202"/>
    <w:bookmarkStart w:name="z4783" w:id="420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203"/>
    <w:bookmarkStart w:name="z4784" w:id="420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204"/>
    <w:bookmarkStart w:name="z4785" w:id="420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205"/>
    <w:bookmarkStart w:name="z4786" w:id="420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206"/>
    <w:bookmarkStart w:name="z4787" w:id="420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207"/>
    <w:bookmarkStart w:name="z4788" w:id="420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208"/>
    <w:bookmarkStart w:name="z4789" w:id="4209"/>
    <w:p>
      <w:pPr>
        <w:spacing w:after="0"/>
        <w:ind w:left="0"/>
        <w:jc w:val="both"/>
      </w:pPr>
      <w:r>
        <w:rPr>
          <w:rFonts w:ascii="Times New Roman"/>
          <w:b w:val="false"/>
          <w:i w:val="false"/>
          <w:color w:val="000000"/>
          <w:sz w:val="28"/>
        </w:rPr>
        <w:t>
      8. Басқарманың заңды мекен-жайы: Қазақстан Республикасы, 090300, Батыс-Қазақстан облысы, Бөрлі ауданы, Ақсай қаласы, Железнодорожная көшесі, 123 а үй.</w:t>
      </w:r>
    </w:p>
    <w:bookmarkEnd w:id="4209"/>
    <w:bookmarkStart w:name="z4790" w:id="421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Батыс-Қазақстан облысы Әділет департаментінің Бөрлі аудандық әділет басқармасы" республикалық мемлекеттік мекемесі.</w:t>
      </w:r>
    </w:p>
    <w:bookmarkEnd w:id="4210"/>
    <w:bookmarkStart w:name="z4791" w:id="421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211"/>
    <w:bookmarkStart w:name="z4792" w:id="421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Батыс-Қазақстан облысы Әділет департаментімен (бұдан әрі – Әділет департаменті) жүзеге асырылады.</w:t>
      </w:r>
    </w:p>
    <w:bookmarkEnd w:id="4212"/>
    <w:bookmarkStart w:name="z4793" w:id="421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213"/>
    <w:bookmarkStart w:name="z4794" w:id="421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214"/>
    <w:bookmarkStart w:name="z4795" w:id="421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215"/>
    <w:bookmarkStart w:name="z4797" w:id="4216"/>
    <w:p>
      <w:pPr>
        <w:spacing w:after="0"/>
        <w:ind w:left="0"/>
        <w:jc w:val="both"/>
      </w:pPr>
      <w:r>
        <w:rPr>
          <w:rFonts w:ascii="Times New Roman"/>
          <w:b w:val="false"/>
          <w:i w:val="false"/>
          <w:color w:val="000000"/>
          <w:sz w:val="28"/>
        </w:rPr>
        <w:t>
      13. Басқарманың міндеттері:</w:t>
      </w:r>
    </w:p>
    <w:bookmarkEnd w:id="4216"/>
    <w:bookmarkStart w:name="z4798" w:id="421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217"/>
    <w:bookmarkStart w:name="z4799" w:id="421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218"/>
    <w:bookmarkStart w:name="z4800" w:id="421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219"/>
    <w:bookmarkStart w:name="z4801" w:id="422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220"/>
    <w:bookmarkStart w:name="z4802" w:id="4221"/>
    <w:p>
      <w:pPr>
        <w:spacing w:after="0"/>
        <w:ind w:left="0"/>
        <w:jc w:val="both"/>
      </w:pPr>
      <w:r>
        <w:rPr>
          <w:rFonts w:ascii="Times New Roman"/>
          <w:b w:val="false"/>
          <w:i w:val="false"/>
          <w:color w:val="000000"/>
          <w:sz w:val="28"/>
        </w:rPr>
        <w:t>
      14. Басқарманың функциялары:</w:t>
      </w:r>
    </w:p>
    <w:bookmarkEnd w:id="4221"/>
    <w:bookmarkStart w:name="z4803" w:id="4222"/>
    <w:p>
      <w:pPr>
        <w:spacing w:after="0"/>
        <w:ind w:left="0"/>
        <w:jc w:val="both"/>
      </w:pPr>
      <w:r>
        <w:rPr>
          <w:rFonts w:ascii="Times New Roman"/>
          <w:b w:val="false"/>
          <w:i w:val="false"/>
          <w:color w:val="000000"/>
          <w:sz w:val="28"/>
        </w:rPr>
        <w:t>
      1) мемлекеттік тіркеу саласында:</w:t>
      </w:r>
    </w:p>
    <w:bookmarkEnd w:id="4222"/>
    <w:bookmarkStart w:name="z4804" w:id="422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223"/>
    <w:bookmarkStart w:name="z4805" w:id="422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224"/>
    <w:bookmarkStart w:name="z4806" w:id="4225"/>
    <w:p>
      <w:pPr>
        <w:spacing w:after="0"/>
        <w:ind w:left="0"/>
        <w:jc w:val="both"/>
      </w:pPr>
      <w:r>
        <w:rPr>
          <w:rFonts w:ascii="Times New Roman"/>
          <w:b w:val="false"/>
          <w:i w:val="false"/>
          <w:color w:val="000000"/>
          <w:sz w:val="28"/>
        </w:rPr>
        <w:t>
      құқықтық кадастрды жүргізу;</w:t>
      </w:r>
    </w:p>
    <w:bookmarkEnd w:id="4225"/>
    <w:bookmarkStart w:name="z4807" w:id="422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226"/>
    <w:bookmarkStart w:name="z4808" w:id="4227"/>
    <w:p>
      <w:pPr>
        <w:spacing w:after="0"/>
        <w:ind w:left="0"/>
        <w:jc w:val="both"/>
      </w:pPr>
      <w:r>
        <w:rPr>
          <w:rFonts w:ascii="Times New Roman"/>
          <w:b w:val="false"/>
          <w:i w:val="false"/>
          <w:color w:val="000000"/>
          <w:sz w:val="28"/>
        </w:rPr>
        <w:t>
      2) заңгерлік қызмет көрсетуді ұйымдастыру саласында:</w:t>
      </w:r>
    </w:p>
    <w:bookmarkEnd w:id="4227"/>
    <w:bookmarkStart w:name="z4809" w:id="4228"/>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4228"/>
    <w:bookmarkStart w:name="z4810" w:id="422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229"/>
    <w:bookmarkStart w:name="z4811" w:id="423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230"/>
    <w:bookmarkStart w:name="z4812" w:id="423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231"/>
    <w:bookmarkStart w:name="z4813" w:id="423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232"/>
    <w:bookmarkStart w:name="z4814" w:id="4233"/>
    <w:p>
      <w:pPr>
        <w:spacing w:after="0"/>
        <w:ind w:left="0"/>
        <w:jc w:val="both"/>
      </w:pPr>
      <w:r>
        <w:rPr>
          <w:rFonts w:ascii="Times New Roman"/>
          <w:b w:val="false"/>
          <w:i w:val="false"/>
          <w:color w:val="000000"/>
          <w:sz w:val="28"/>
        </w:rPr>
        <w:t>
      4) әкімшілік іс жүргізу саласында:</w:t>
      </w:r>
    </w:p>
    <w:bookmarkEnd w:id="4233"/>
    <w:bookmarkStart w:name="z4815" w:id="423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234"/>
    <w:bookmarkStart w:name="z4816" w:id="423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235"/>
    <w:bookmarkStart w:name="z4817" w:id="4236"/>
    <w:p>
      <w:pPr>
        <w:spacing w:after="0"/>
        <w:ind w:left="0"/>
        <w:jc w:val="both"/>
      </w:pPr>
      <w:r>
        <w:rPr>
          <w:rFonts w:ascii="Times New Roman"/>
          <w:b w:val="false"/>
          <w:i w:val="false"/>
          <w:color w:val="000000"/>
          <w:sz w:val="28"/>
        </w:rPr>
        <w:t>
      15. Басқарманың құқықтары мен міндеттері:</w:t>
      </w:r>
    </w:p>
    <w:bookmarkEnd w:id="4236"/>
    <w:bookmarkStart w:name="z4818" w:id="423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237"/>
    <w:bookmarkStart w:name="z4819" w:id="423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238"/>
    <w:bookmarkStart w:name="z4820" w:id="423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239"/>
    <w:bookmarkStart w:name="z4821" w:id="424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240"/>
    <w:bookmarkStart w:name="z4822" w:id="4241"/>
    <w:p>
      <w:pPr>
        <w:spacing w:after="0"/>
        <w:ind w:left="0"/>
        <w:jc w:val="left"/>
      </w:pPr>
      <w:r>
        <w:rPr>
          <w:rFonts w:ascii="Times New Roman"/>
          <w:b/>
          <w:i w:val="false"/>
          <w:color w:val="000000"/>
        </w:rPr>
        <w:t xml:space="preserve"> 3. Басқарманың қызметін ұйымдастыру</w:t>
      </w:r>
    </w:p>
    <w:bookmarkEnd w:id="4241"/>
    <w:bookmarkStart w:name="z4823" w:id="424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242"/>
    <w:bookmarkStart w:name="z4824" w:id="424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243"/>
    <w:bookmarkStart w:name="z4825" w:id="4244"/>
    <w:p>
      <w:pPr>
        <w:spacing w:after="0"/>
        <w:ind w:left="0"/>
        <w:jc w:val="both"/>
      </w:pPr>
      <w:r>
        <w:rPr>
          <w:rFonts w:ascii="Times New Roman"/>
          <w:b w:val="false"/>
          <w:i w:val="false"/>
          <w:color w:val="000000"/>
          <w:sz w:val="28"/>
        </w:rPr>
        <w:t>
      18. Басқарма басшысының өкілеттігі:</w:t>
      </w:r>
    </w:p>
    <w:bookmarkEnd w:id="4244"/>
    <w:bookmarkStart w:name="z4826" w:id="424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245"/>
    <w:bookmarkStart w:name="z4827" w:id="424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246"/>
    <w:bookmarkStart w:name="z4828" w:id="4247"/>
    <w:p>
      <w:pPr>
        <w:spacing w:after="0"/>
        <w:ind w:left="0"/>
        <w:jc w:val="both"/>
      </w:pPr>
      <w:r>
        <w:rPr>
          <w:rFonts w:ascii="Times New Roman"/>
          <w:b w:val="false"/>
          <w:i w:val="false"/>
          <w:color w:val="000000"/>
          <w:sz w:val="28"/>
        </w:rPr>
        <w:t>
      3) өз құзыреті шегінде бұйрықтар шығарады;</w:t>
      </w:r>
    </w:p>
    <w:bookmarkEnd w:id="4247"/>
    <w:bookmarkStart w:name="z4829" w:id="424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248"/>
    <w:bookmarkStart w:name="z4830" w:id="424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249"/>
    <w:bookmarkStart w:name="z4831" w:id="425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250"/>
    <w:bookmarkStart w:name="z4832" w:id="4251"/>
    <w:p>
      <w:pPr>
        <w:spacing w:after="0"/>
        <w:ind w:left="0"/>
        <w:jc w:val="left"/>
      </w:pPr>
      <w:r>
        <w:rPr>
          <w:rFonts w:ascii="Times New Roman"/>
          <w:b/>
          <w:i w:val="false"/>
          <w:color w:val="000000"/>
        </w:rPr>
        <w:t xml:space="preserve"> 4. Басқарма мүлкі</w:t>
      </w:r>
    </w:p>
    <w:bookmarkEnd w:id="4251"/>
    <w:bookmarkStart w:name="z4833" w:id="425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252"/>
    <w:bookmarkStart w:name="z4834" w:id="425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253"/>
    <w:bookmarkStart w:name="z4835" w:id="425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254"/>
    <w:bookmarkStart w:name="z4836" w:id="425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255"/>
    <w:bookmarkStart w:name="z4837" w:id="4256"/>
    <w:p>
      <w:pPr>
        <w:spacing w:after="0"/>
        <w:ind w:left="0"/>
        <w:jc w:val="left"/>
      </w:pPr>
      <w:r>
        <w:rPr>
          <w:rFonts w:ascii="Times New Roman"/>
          <w:b/>
          <w:i w:val="false"/>
          <w:color w:val="000000"/>
        </w:rPr>
        <w:t xml:space="preserve"> 5. Басқарма қайта ұйымдастыру және тарату</w:t>
      </w:r>
    </w:p>
    <w:bookmarkEnd w:id="4256"/>
    <w:bookmarkStart w:name="z4838" w:id="425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73-қосымша</w:t>
            </w:r>
          </w:p>
        </w:tc>
      </w:tr>
    </w:tbl>
    <w:bookmarkStart w:name="z4843" w:id="425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Батыс-Қазақстан облысы Әділет департаментінің</w:t>
      </w:r>
      <w:r>
        <w:br/>
      </w:r>
      <w:r>
        <w:rPr>
          <w:rFonts w:ascii="Times New Roman"/>
          <w:b/>
          <w:i w:val="false"/>
          <w:color w:val="000000"/>
        </w:rPr>
        <w:t>Сырым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258"/>
    <w:bookmarkStart w:name="z4848" w:id="4259"/>
    <w:p>
      <w:pPr>
        <w:spacing w:after="0"/>
        <w:ind w:left="0"/>
        <w:jc w:val="both"/>
      </w:pPr>
      <w:r>
        <w:rPr>
          <w:rFonts w:ascii="Times New Roman"/>
          <w:b w:val="false"/>
          <w:i w:val="false"/>
          <w:color w:val="000000"/>
          <w:sz w:val="28"/>
        </w:rPr>
        <w:t>
      1. Батыс-Қазақстан облысы Әділет департаментінің Сырым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259"/>
    <w:bookmarkStart w:name="z4849" w:id="426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260"/>
    <w:bookmarkStart w:name="z4850" w:id="426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261"/>
    <w:bookmarkStart w:name="z4851" w:id="426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262"/>
    <w:bookmarkStart w:name="z4852" w:id="426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263"/>
    <w:bookmarkStart w:name="z4853" w:id="426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264"/>
    <w:bookmarkStart w:name="z4854" w:id="426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265"/>
    <w:bookmarkStart w:name="z4855" w:id="4266"/>
    <w:p>
      <w:pPr>
        <w:spacing w:after="0"/>
        <w:ind w:left="0"/>
        <w:jc w:val="both"/>
      </w:pPr>
      <w:r>
        <w:rPr>
          <w:rFonts w:ascii="Times New Roman"/>
          <w:b w:val="false"/>
          <w:i w:val="false"/>
          <w:color w:val="000000"/>
          <w:sz w:val="28"/>
        </w:rPr>
        <w:t>
      8. Басқарманың заңды мекен-жайы: Қазақстан Республикасы, 090900, Батыс-Қазақстан облысы, Сырым ауданы, Жымпиты ауылы, Казахстанская көшесі, 11/2 үй.</w:t>
      </w:r>
    </w:p>
    <w:bookmarkEnd w:id="4266"/>
    <w:bookmarkStart w:name="z4856" w:id="426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Батыс-Қазақстан облысы Әділет департаментінің Сырым аудандық әділет басқармасы" республикалық мемлекеттік мекемесі.</w:t>
      </w:r>
    </w:p>
    <w:bookmarkEnd w:id="4267"/>
    <w:bookmarkStart w:name="z4857" w:id="426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268"/>
    <w:bookmarkStart w:name="z4858" w:id="426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Батыс-Қазақстан облысы Әділет департаментімен (бұдан әрі – Әділет департаменті) жүзеге асырылады.</w:t>
      </w:r>
    </w:p>
    <w:bookmarkEnd w:id="4269"/>
    <w:bookmarkStart w:name="z4859" w:id="427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270"/>
    <w:bookmarkStart w:name="z4860" w:id="427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271"/>
    <w:bookmarkStart w:name="z4861" w:id="427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272"/>
    <w:bookmarkStart w:name="z4863" w:id="4273"/>
    <w:p>
      <w:pPr>
        <w:spacing w:after="0"/>
        <w:ind w:left="0"/>
        <w:jc w:val="both"/>
      </w:pPr>
      <w:r>
        <w:rPr>
          <w:rFonts w:ascii="Times New Roman"/>
          <w:b w:val="false"/>
          <w:i w:val="false"/>
          <w:color w:val="000000"/>
          <w:sz w:val="28"/>
        </w:rPr>
        <w:t>
      13. Басқарманың міндеттері:</w:t>
      </w:r>
    </w:p>
    <w:bookmarkEnd w:id="4273"/>
    <w:bookmarkStart w:name="z4864" w:id="427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274"/>
    <w:bookmarkStart w:name="z4865" w:id="427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275"/>
    <w:bookmarkStart w:name="z4866" w:id="427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276"/>
    <w:bookmarkStart w:name="z4867" w:id="427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277"/>
    <w:bookmarkStart w:name="z4868" w:id="4278"/>
    <w:p>
      <w:pPr>
        <w:spacing w:after="0"/>
        <w:ind w:left="0"/>
        <w:jc w:val="both"/>
      </w:pPr>
      <w:r>
        <w:rPr>
          <w:rFonts w:ascii="Times New Roman"/>
          <w:b w:val="false"/>
          <w:i w:val="false"/>
          <w:color w:val="000000"/>
          <w:sz w:val="28"/>
        </w:rPr>
        <w:t>
      14. Басқарманың функциялары:</w:t>
      </w:r>
    </w:p>
    <w:bookmarkEnd w:id="4278"/>
    <w:bookmarkStart w:name="z4869" w:id="4279"/>
    <w:p>
      <w:pPr>
        <w:spacing w:after="0"/>
        <w:ind w:left="0"/>
        <w:jc w:val="both"/>
      </w:pPr>
      <w:r>
        <w:rPr>
          <w:rFonts w:ascii="Times New Roman"/>
          <w:b w:val="false"/>
          <w:i w:val="false"/>
          <w:color w:val="000000"/>
          <w:sz w:val="28"/>
        </w:rPr>
        <w:t>
      1) мемлекеттік тіркеу саласында:</w:t>
      </w:r>
    </w:p>
    <w:bookmarkEnd w:id="4279"/>
    <w:bookmarkStart w:name="z4870" w:id="428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280"/>
    <w:bookmarkStart w:name="z4871" w:id="428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281"/>
    <w:bookmarkStart w:name="z4872" w:id="4282"/>
    <w:p>
      <w:pPr>
        <w:spacing w:after="0"/>
        <w:ind w:left="0"/>
        <w:jc w:val="both"/>
      </w:pPr>
      <w:r>
        <w:rPr>
          <w:rFonts w:ascii="Times New Roman"/>
          <w:b w:val="false"/>
          <w:i w:val="false"/>
          <w:color w:val="000000"/>
          <w:sz w:val="28"/>
        </w:rPr>
        <w:t>
      құқықтық кадастрды жүргізу;</w:t>
      </w:r>
    </w:p>
    <w:bookmarkEnd w:id="4282"/>
    <w:bookmarkStart w:name="z4873" w:id="428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283"/>
    <w:bookmarkStart w:name="z4874" w:id="4284"/>
    <w:p>
      <w:pPr>
        <w:spacing w:after="0"/>
        <w:ind w:left="0"/>
        <w:jc w:val="both"/>
      </w:pPr>
      <w:r>
        <w:rPr>
          <w:rFonts w:ascii="Times New Roman"/>
          <w:b w:val="false"/>
          <w:i w:val="false"/>
          <w:color w:val="000000"/>
          <w:sz w:val="28"/>
        </w:rPr>
        <w:t>
      2) заңгерлік қызмет көрсетуді ұйымдастыру саласында:</w:t>
      </w:r>
    </w:p>
    <w:bookmarkEnd w:id="4284"/>
    <w:bookmarkStart w:name="z4875" w:id="4285"/>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4285"/>
    <w:bookmarkStart w:name="z4876" w:id="428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286"/>
    <w:bookmarkStart w:name="z4877" w:id="428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287"/>
    <w:bookmarkStart w:name="z4878" w:id="428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288"/>
    <w:bookmarkStart w:name="z4879" w:id="428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289"/>
    <w:bookmarkStart w:name="z4880" w:id="4290"/>
    <w:p>
      <w:pPr>
        <w:spacing w:after="0"/>
        <w:ind w:left="0"/>
        <w:jc w:val="both"/>
      </w:pPr>
      <w:r>
        <w:rPr>
          <w:rFonts w:ascii="Times New Roman"/>
          <w:b w:val="false"/>
          <w:i w:val="false"/>
          <w:color w:val="000000"/>
          <w:sz w:val="28"/>
        </w:rPr>
        <w:t>
      4) әкімшілік іс жүргізу саласында:</w:t>
      </w:r>
    </w:p>
    <w:bookmarkEnd w:id="4290"/>
    <w:bookmarkStart w:name="z4881" w:id="429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291"/>
    <w:bookmarkStart w:name="z4882" w:id="429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292"/>
    <w:bookmarkStart w:name="z4883" w:id="4293"/>
    <w:p>
      <w:pPr>
        <w:spacing w:after="0"/>
        <w:ind w:left="0"/>
        <w:jc w:val="both"/>
      </w:pPr>
      <w:r>
        <w:rPr>
          <w:rFonts w:ascii="Times New Roman"/>
          <w:b w:val="false"/>
          <w:i w:val="false"/>
          <w:color w:val="000000"/>
          <w:sz w:val="28"/>
        </w:rPr>
        <w:t>
      15. Басқарманың құқықтары мен міндеттері:</w:t>
      </w:r>
    </w:p>
    <w:bookmarkEnd w:id="4293"/>
    <w:bookmarkStart w:name="z4884" w:id="429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294"/>
    <w:bookmarkStart w:name="z4885" w:id="429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295"/>
    <w:bookmarkStart w:name="z4886" w:id="429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296"/>
    <w:bookmarkStart w:name="z4887" w:id="429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297"/>
    <w:bookmarkStart w:name="z4888" w:id="4298"/>
    <w:p>
      <w:pPr>
        <w:spacing w:after="0"/>
        <w:ind w:left="0"/>
        <w:jc w:val="left"/>
      </w:pPr>
      <w:r>
        <w:rPr>
          <w:rFonts w:ascii="Times New Roman"/>
          <w:b/>
          <w:i w:val="false"/>
          <w:color w:val="000000"/>
        </w:rPr>
        <w:t xml:space="preserve"> 3. Басқарманың қызметін ұйымдастыру</w:t>
      </w:r>
    </w:p>
    <w:bookmarkEnd w:id="4298"/>
    <w:bookmarkStart w:name="z4889" w:id="429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299"/>
    <w:bookmarkStart w:name="z4890" w:id="430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300"/>
    <w:bookmarkStart w:name="z4891" w:id="4301"/>
    <w:p>
      <w:pPr>
        <w:spacing w:after="0"/>
        <w:ind w:left="0"/>
        <w:jc w:val="both"/>
      </w:pPr>
      <w:r>
        <w:rPr>
          <w:rFonts w:ascii="Times New Roman"/>
          <w:b w:val="false"/>
          <w:i w:val="false"/>
          <w:color w:val="000000"/>
          <w:sz w:val="28"/>
        </w:rPr>
        <w:t>
      18. Басқарма басшысының өкілеттігі:</w:t>
      </w:r>
    </w:p>
    <w:bookmarkEnd w:id="4301"/>
    <w:bookmarkStart w:name="z4892" w:id="430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302"/>
    <w:bookmarkStart w:name="z4893" w:id="430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303"/>
    <w:bookmarkStart w:name="z4894" w:id="4304"/>
    <w:p>
      <w:pPr>
        <w:spacing w:after="0"/>
        <w:ind w:left="0"/>
        <w:jc w:val="both"/>
      </w:pPr>
      <w:r>
        <w:rPr>
          <w:rFonts w:ascii="Times New Roman"/>
          <w:b w:val="false"/>
          <w:i w:val="false"/>
          <w:color w:val="000000"/>
          <w:sz w:val="28"/>
        </w:rPr>
        <w:t>
      3) өз құзыреті шегінде бұйрықтар шығарады;</w:t>
      </w:r>
    </w:p>
    <w:bookmarkEnd w:id="4304"/>
    <w:bookmarkStart w:name="z4895" w:id="430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305"/>
    <w:bookmarkStart w:name="z4896" w:id="430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306"/>
    <w:bookmarkStart w:name="z4897" w:id="430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307"/>
    <w:bookmarkStart w:name="z4898" w:id="4308"/>
    <w:p>
      <w:pPr>
        <w:spacing w:after="0"/>
        <w:ind w:left="0"/>
        <w:jc w:val="left"/>
      </w:pPr>
      <w:r>
        <w:rPr>
          <w:rFonts w:ascii="Times New Roman"/>
          <w:b/>
          <w:i w:val="false"/>
          <w:color w:val="000000"/>
        </w:rPr>
        <w:t xml:space="preserve"> 4. Басқарма мүлкі</w:t>
      </w:r>
    </w:p>
    <w:bookmarkEnd w:id="4308"/>
    <w:bookmarkStart w:name="z4899" w:id="430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309"/>
    <w:bookmarkStart w:name="z4900" w:id="431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10"/>
    <w:bookmarkStart w:name="z4901" w:id="431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311"/>
    <w:bookmarkStart w:name="z4902" w:id="431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312"/>
    <w:bookmarkStart w:name="z4903" w:id="4313"/>
    <w:p>
      <w:pPr>
        <w:spacing w:after="0"/>
        <w:ind w:left="0"/>
        <w:jc w:val="left"/>
      </w:pPr>
      <w:r>
        <w:rPr>
          <w:rFonts w:ascii="Times New Roman"/>
          <w:b/>
          <w:i w:val="false"/>
          <w:color w:val="000000"/>
        </w:rPr>
        <w:t xml:space="preserve"> 5. Басқарма қайта ұйымдастыру және тарату</w:t>
      </w:r>
    </w:p>
    <w:bookmarkEnd w:id="4313"/>
    <w:bookmarkStart w:name="z4904" w:id="431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74-қосымша</w:t>
            </w:r>
          </w:p>
        </w:tc>
      </w:tr>
    </w:tbl>
    <w:bookmarkStart w:name="z4909" w:id="431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Батыс-Қазақстан облысы Әділет департаментінің</w:t>
      </w:r>
      <w:r>
        <w:br/>
      </w:r>
      <w:r>
        <w:rPr>
          <w:rFonts w:ascii="Times New Roman"/>
          <w:b/>
          <w:i w:val="false"/>
          <w:color w:val="000000"/>
        </w:rPr>
        <w:t>Жаңақала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315"/>
    <w:bookmarkStart w:name="z4914" w:id="4316"/>
    <w:p>
      <w:pPr>
        <w:spacing w:after="0"/>
        <w:ind w:left="0"/>
        <w:jc w:val="both"/>
      </w:pPr>
      <w:r>
        <w:rPr>
          <w:rFonts w:ascii="Times New Roman"/>
          <w:b w:val="false"/>
          <w:i w:val="false"/>
          <w:color w:val="000000"/>
          <w:sz w:val="28"/>
        </w:rPr>
        <w:t>
      1. Батыс-Қазақстан облысы Әділет департаментінің Жаңақала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316"/>
    <w:bookmarkStart w:name="z4915" w:id="431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317"/>
    <w:bookmarkStart w:name="z4916" w:id="431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318"/>
    <w:bookmarkStart w:name="z4917" w:id="431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319"/>
    <w:bookmarkStart w:name="z4918" w:id="432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320"/>
    <w:bookmarkStart w:name="z4919" w:id="432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321"/>
    <w:bookmarkStart w:name="z4920" w:id="432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322"/>
    <w:bookmarkStart w:name="z4921" w:id="4323"/>
    <w:p>
      <w:pPr>
        <w:spacing w:after="0"/>
        <w:ind w:left="0"/>
        <w:jc w:val="both"/>
      </w:pPr>
      <w:r>
        <w:rPr>
          <w:rFonts w:ascii="Times New Roman"/>
          <w:b w:val="false"/>
          <w:i w:val="false"/>
          <w:color w:val="000000"/>
          <w:sz w:val="28"/>
        </w:rPr>
        <w:t>
      8. Басқарманың заңды мекен-жайы: Қазақстан Республикасы, 090400, Батыс-Қазақстан облысы, Жаңақала ауданы, Жаңақала ауылы, Халықтар достығы көшесі, 63 үй.</w:t>
      </w:r>
    </w:p>
    <w:bookmarkEnd w:id="4323"/>
    <w:bookmarkStart w:name="z4922" w:id="432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Батыс-Қазақстан облысы Әділет департаментінің Жаңақала аудандық әділет басқармасы" республикалық мемлекеттік мекемесі.</w:t>
      </w:r>
    </w:p>
    <w:bookmarkEnd w:id="4324"/>
    <w:bookmarkStart w:name="z4923" w:id="432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325"/>
    <w:bookmarkStart w:name="z4924" w:id="432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Батыс-Қазақстан облысы Әділет департаментімен (бұдан әрі – Әділет департаменті) жүзеге асырылады.</w:t>
      </w:r>
    </w:p>
    <w:bookmarkEnd w:id="4326"/>
    <w:bookmarkStart w:name="z4925" w:id="432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327"/>
    <w:bookmarkStart w:name="z4926" w:id="432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328"/>
    <w:bookmarkStart w:name="z4927" w:id="432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329"/>
    <w:bookmarkStart w:name="z4929" w:id="4330"/>
    <w:p>
      <w:pPr>
        <w:spacing w:after="0"/>
        <w:ind w:left="0"/>
        <w:jc w:val="both"/>
      </w:pPr>
      <w:r>
        <w:rPr>
          <w:rFonts w:ascii="Times New Roman"/>
          <w:b w:val="false"/>
          <w:i w:val="false"/>
          <w:color w:val="000000"/>
          <w:sz w:val="28"/>
        </w:rPr>
        <w:t>
      13. Басқарманың міндеттері:</w:t>
      </w:r>
    </w:p>
    <w:bookmarkEnd w:id="4330"/>
    <w:bookmarkStart w:name="z4930" w:id="433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331"/>
    <w:bookmarkStart w:name="z4931" w:id="433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332"/>
    <w:bookmarkStart w:name="z4932" w:id="433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333"/>
    <w:bookmarkStart w:name="z4933" w:id="433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334"/>
    <w:bookmarkStart w:name="z4934" w:id="4335"/>
    <w:p>
      <w:pPr>
        <w:spacing w:after="0"/>
        <w:ind w:left="0"/>
        <w:jc w:val="both"/>
      </w:pPr>
      <w:r>
        <w:rPr>
          <w:rFonts w:ascii="Times New Roman"/>
          <w:b w:val="false"/>
          <w:i w:val="false"/>
          <w:color w:val="000000"/>
          <w:sz w:val="28"/>
        </w:rPr>
        <w:t>
      14. Басқарманың функциялары:</w:t>
      </w:r>
    </w:p>
    <w:bookmarkEnd w:id="4335"/>
    <w:bookmarkStart w:name="z4935" w:id="4336"/>
    <w:p>
      <w:pPr>
        <w:spacing w:after="0"/>
        <w:ind w:left="0"/>
        <w:jc w:val="both"/>
      </w:pPr>
      <w:r>
        <w:rPr>
          <w:rFonts w:ascii="Times New Roman"/>
          <w:b w:val="false"/>
          <w:i w:val="false"/>
          <w:color w:val="000000"/>
          <w:sz w:val="28"/>
        </w:rPr>
        <w:t>
      1) мемлекеттік тіркеу саласында:</w:t>
      </w:r>
    </w:p>
    <w:bookmarkEnd w:id="4336"/>
    <w:bookmarkStart w:name="z4936" w:id="433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337"/>
    <w:bookmarkStart w:name="z4937" w:id="433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338"/>
    <w:bookmarkStart w:name="z4938" w:id="4339"/>
    <w:p>
      <w:pPr>
        <w:spacing w:after="0"/>
        <w:ind w:left="0"/>
        <w:jc w:val="both"/>
      </w:pPr>
      <w:r>
        <w:rPr>
          <w:rFonts w:ascii="Times New Roman"/>
          <w:b w:val="false"/>
          <w:i w:val="false"/>
          <w:color w:val="000000"/>
          <w:sz w:val="28"/>
        </w:rPr>
        <w:t>
      құқықтық кадастрды жүргізу;</w:t>
      </w:r>
    </w:p>
    <w:bookmarkEnd w:id="4339"/>
    <w:bookmarkStart w:name="z4939" w:id="434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340"/>
    <w:bookmarkStart w:name="z4940" w:id="4341"/>
    <w:p>
      <w:pPr>
        <w:spacing w:after="0"/>
        <w:ind w:left="0"/>
        <w:jc w:val="both"/>
      </w:pPr>
      <w:r>
        <w:rPr>
          <w:rFonts w:ascii="Times New Roman"/>
          <w:b w:val="false"/>
          <w:i w:val="false"/>
          <w:color w:val="000000"/>
          <w:sz w:val="28"/>
        </w:rPr>
        <w:t>
      2) заңгерлік қызмет көрсетуді ұйымдастыру саласында:</w:t>
      </w:r>
    </w:p>
    <w:bookmarkEnd w:id="4341"/>
    <w:bookmarkStart w:name="z4941" w:id="434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4342"/>
    <w:bookmarkStart w:name="z4942" w:id="434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343"/>
    <w:bookmarkStart w:name="z4943" w:id="434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344"/>
    <w:bookmarkStart w:name="z4944" w:id="434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345"/>
    <w:bookmarkStart w:name="z4945" w:id="434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346"/>
    <w:bookmarkStart w:name="z4946" w:id="4347"/>
    <w:p>
      <w:pPr>
        <w:spacing w:after="0"/>
        <w:ind w:left="0"/>
        <w:jc w:val="both"/>
      </w:pPr>
      <w:r>
        <w:rPr>
          <w:rFonts w:ascii="Times New Roman"/>
          <w:b w:val="false"/>
          <w:i w:val="false"/>
          <w:color w:val="000000"/>
          <w:sz w:val="28"/>
        </w:rPr>
        <w:t>
      4) әкімшілік іс жүргізу саласында:</w:t>
      </w:r>
    </w:p>
    <w:bookmarkEnd w:id="4347"/>
    <w:bookmarkStart w:name="z4947" w:id="434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348"/>
    <w:bookmarkStart w:name="z4948" w:id="434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349"/>
    <w:bookmarkStart w:name="z4949" w:id="4350"/>
    <w:p>
      <w:pPr>
        <w:spacing w:after="0"/>
        <w:ind w:left="0"/>
        <w:jc w:val="both"/>
      </w:pPr>
      <w:r>
        <w:rPr>
          <w:rFonts w:ascii="Times New Roman"/>
          <w:b w:val="false"/>
          <w:i w:val="false"/>
          <w:color w:val="000000"/>
          <w:sz w:val="28"/>
        </w:rPr>
        <w:t>
      15. Басқарманың құқықтары мен міндеттері:</w:t>
      </w:r>
    </w:p>
    <w:bookmarkEnd w:id="4350"/>
    <w:bookmarkStart w:name="z4950" w:id="435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351"/>
    <w:bookmarkStart w:name="z4951" w:id="435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352"/>
    <w:bookmarkStart w:name="z4952" w:id="435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353"/>
    <w:bookmarkStart w:name="z4953" w:id="435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354"/>
    <w:bookmarkStart w:name="z4954" w:id="4355"/>
    <w:p>
      <w:pPr>
        <w:spacing w:after="0"/>
        <w:ind w:left="0"/>
        <w:jc w:val="left"/>
      </w:pPr>
      <w:r>
        <w:rPr>
          <w:rFonts w:ascii="Times New Roman"/>
          <w:b/>
          <w:i w:val="false"/>
          <w:color w:val="000000"/>
        </w:rPr>
        <w:t xml:space="preserve"> 3. Басқарманың қызметін ұйымдастыру</w:t>
      </w:r>
    </w:p>
    <w:bookmarkEnd w:id="4355"/>
    <w:bookmarkStart w:name="z4955" w:id="435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356"/>
    <w:bookmarkStart w:name="z4956" w:id="435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357"/>
    <w:bookmarkStart w:name="z4957" w:id="4358"/>
    <w:p>
      <w:pPr>
        <w:spacing w:after="0"/>
        <w:ind w:left="0"/>
        <w:jc w:val="both"/>
      </w:pPr>
      <w:r>
        <w:rPr>
          <w:rFonts w:ascii="Times New Roman"/>
          <w:b w:val="false"/>
          <w:i w:val="false"/>
          <w:color w:val="000000"/>
          <w:sz w:val="28"/>
        </w:rPr>
        <w:t>
      18. Басқарма басшысының өкілеттігі:</w:t>
      </w:r>
    </w:p>
    <w:bookmarkEnd w:id="4358"/>
    <w:bookmarkStart w:name="z4958" w:id="435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359"/>
    <w:bookmarkStart w:name="z4959" w:id="436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360"/>
    <w:bookmarkStart w:name="z4960" w:id="4361"/>
    <w:p>
      <w:pPr>
        <w:spacing w:after="0"/>
        <w:ind w:left="0"/>
        <w:jc w:val="both"/>
      </w:pPr>
      <w:r>
        <w:rPr>
          <w:rFonts w:ascii="Times New Roman"/>
          <w:b w:val="false"/>
          <w:i w:val="false"/>
          <w:color w:val="000000"/>
          <w:sz w:val="28"/>
        </w:rPr>
        <w:t>
      3) өз құзыреті шегінде бұйрықтар шығарады;</w:t>
      </w:r>
    </w:p>
    <w:bookmarkEnd w:id="4361"/>
    <w:bookmarkStart w:name="z4961" w:id="436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362"/>
    <w:bookmarkStart w:name="z4962" w:id="436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363"/>
    <w:bookmarkStart w:name="z4963" w:id="436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364"/>
    <w:bookmarkStart w:name="z4964" w:id="4365"/>
    <w:p>
      <w:pPr>
        <w:spacing w:after="0"/>
        <w:ind w:left="0"/>
        <w:jc w:val="left"/>
      </w:pPr>
      <w:r>
        <w:rPr>
          <w:rFonts w:ascii="Times New Roman"/>
          <w:b/>
          <w:i w:val="false"/>
          <w:color w:val="000000"/>
        </w:rPr>
        <w:t xml:space="preserve"> 4. Басқарма мүлкі</w:t>
      </w:r>
    </w:p>
    <w:bookmarkEnd w:id="4365"/>
    <w:bookmarkStart w:name="z4965" w:id="436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366"/>
    <w:bookmarkStart w:name="z4966" w:id="436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67"/>
    <w:bookmarkStart w:name="z4967" w:id="436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368"/>
    <w:bookmarkStart w:name="z4968" w:id="436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369"/>
    <w:bookmarkStart w:name="z4969" w:id="4370"/>
    <w:p>
      <w:pPr>
        <w:spacing w:after="0"/>
        <w:ind w:left="0"/>
        <w:jc w:val="left"/>
      </w:pPr>
      <w:r>
        <w:rPr>
          <w:rFonts w:ascii="Times New Roman"/>
          <w:b/>
          <w:i w:val="false"/>
          <w:color w:val="000000"/>
        </w:rPr>
        <w:t xml:space="preserve"> 5. Басқарма қайта ұйымдастыру және тарату</w:t>
      </w:r>
    </w:p>
    <w:bookmarkEnd w:id="4370"/>
    <w:bookmarkStart w:name="z4970" w:id="437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75-қосымша</w:t>
            </w:r>
          </w:p>
        </w:tc>
      </w:tr>
    </w:tbl>
    <w:bookmarkStart w:name="z4975" w:id="437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Батыс-Қазақстан облысы Әділет департаментінің</w:t>
      </w:r>
      <w:r>
        <w:br/>
      </w:r>
      <w:r>
        <w:rPr>
          <w:rFonts w:ascii="Times New Roman"/>
          <w:b/>
          <w:i w:val="false"/>
          <w:color w:val="000000"/>
        </w:rPr>
        <w:t>Жәнібек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372"/>
    <w:bookmarkStart w:name="z4980" w:id="4373"/>
    <w:p>
      <w:pPr>
        <w:spacing w:after="0"/>
        <w:ind w:left="0"/>
        <w:jc w:val="both"/>
      </w:pPr>
      <w:r>
        <w:rPr>
          <w:rFonts w:ascii="Times New Roman"/>
          <w:b w:val="false"/>
          <w:i w:val="false"/>
          <w:color w:val="000000"/>
          <w:sz w:val="28"/>
        </w:rPr>
        <w:t>
      1. Батыс-Қазақстан облысы Әділет департаментінің Жәнібек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373"/>
    <w:bookmarkStart w:name="z4981" w:id="437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374"/>
    <w:bookmarkStart w:name="z4982" w:id="437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375"/>
    <w:bookmarkStart w:name="z4983" w:id="437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376"/>
    <w:bookmarkStart w:name="z4984" w:id="437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377"/>
    <w:bookmarkStart w:name="z4985" w:id="437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378"/>
    <w:bookmarkStart w:name="z4986" w:id="437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379"/>
    <w:bookmarkStart w:name="z4987" w:id="4380"/>
    <w:p>
      <w:pPr>
        <w:spacing w:after="0"/>
        <w:ind w:left="0"/>
        <w:jc w:val="both"/>
      </w:pPr>
      <w:r>
        <w:rPr>
          <w:rFonts w:ascii="Times New Roman"/>
          <w:b w:val="false"/>
          <w:i w:val="false"/>
          <w:color w:val="000000"/>
          <w:sz w:val="28"/>
        </w:rPr>
        <w:t>
      8. Басқарманың заңды мекен-жайы: Қазақстан Республикасы, 090500, Батыс-Қазақстан облысы, Жәнібек ауданы, Жәнібек ауылы, Иманов көшесі, 79 үй.</w:t>
      </w:r>
    </w:p>
    <w:bookmarkEnd w:id="4380"/>
    <w:bookmarkStart w:name="z4988" w:id="4381"/>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Батыс-Қазақстан облысы Әділет департаментінің Жәнібек аудандық әділет басқармасы" республикалық мемлекеттік мекемесі.</w:t>
      </w:r>
    </w:p>
    <w:bookmarkEnd w:id="4381"/>
    <w:bookmarkStart w:name="z4989" w:id="438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382"/>
    <w:bookmarkStart w:name="z4990" w:id="438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Батыс-Қазақстан облысы Әділет департаментімен (бұдан әрі – Әділет департаменті) жүзеге асырылады.</w:t>
      </w:r>
    </w:p>
    <w:bookmarkEnd w:id="4383"/>
    <w:bookmarkStart w:name="z4991" w:id="438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384"/>
    <w:bookmarkStart w:name="z4992" w:id="438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385"/>
    <w:bookmarkStart w:name="z4993" w:id="438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386"/>
    <w:bookmarkStart w:name="z4995" w:id="4387"/>
    <w:p>
      <w:pPr>
        <w:spacing w:after="0"/>
        <w:ind w:left="0"/>
        <w:jc w:val="both"/>
      </w:pPr>
      <w:r>
        <w:rPr>
          <w:rFonts w:ascii="Times New Roman"/>
          <w:b w:val="false"/>
          <w:i w:val="false"/>
          <w:color w:val="000000"/>
          <w:sz w:val="28"/>
        </w:rPr>
        <w:t>
      13. Басқарманың міндеттері:</w:t>
      </w:r>
    </w:p>
    <w:bookmarkEnd w:id="4387"/>
    <w:bookmarkStart w:name="z4996" w:id="438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388"/>
    <w:bookmarkStart w:name="z4997" w:id="438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389"/>
    <w:bookmarkStart w:name="z4998" w:id="439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390"/>
    <w:bookmarkStart w:name="z4999" w:id="439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391"/>
    <w:bookmarkStart w:name="z5000" w:id="4392"/>
    <w:p>
      <w:pPr>
        <w:spacing w:after="0"/>
        <w:ind w:left="0"/>
        <w:jc w:val="both"/>
      </w:pPr>
      <w:r>
        <w:rPr>
          <w:rFonts w:ascii="Times New Roman"/>
          <w:b w:val="false"/>
          <w:i w:val="false"/>
          <w:color w:val="000000"/>
          <w:sz w:val="28"/>
        </w:rPr>
        <w:t>
      14. Басқарманың функциялары:</w:t>
      </w:r>
    </w:p>
    <w:bookmarkEnd w:id="4392"/>
    <w:bookmarkStart w:name="z5001" w:id="4393"/>
    <w:p>
      <w:pPr>
        <w:spacing w:after="0"/>
        <w:ind w:left="0"/>
        <w:jc w:val="both"/>
      </w:pPr>
      <w:r>
        <w:rPr>
          <w:rFonts w:ascii="Times New Roman"/>
          <w:b w:val="false"/>
          <w:i w:val="false"/>
          <w:color w:val="000000"/>
          <w:sz w:val="28"/>
        </w:rPr>
        <w:t>
      1) мемлекеттік тіркеу саласында:</w:t>
      </w:r>
    </w:p>
    <w:bookmarkEnd w:id="4393"/>
    <w:bookmarkStart w:name="z5002" w:id="439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394"/>
    <w:bookmarkStart w:name="z5003" w:id="439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395"/>
    <w:bookmarkStart w:name="z5004" w:id="4396"/>
    <w:p>
      <w:pPr>
        <w:spacing w:after="0"/>
        <w:ind w:left="0"/>
        <w:jc w:val="both"/>
      </w:pPr>
      <w:r>
        <w:rPr>
          <w:rFonts w:ascii="Times New Roman"/>
          <w:b w:val="false"/>
          <w:i w:val="false"/>
          <w:color w:val="000000"/>
          <w:sz w:val="28"/>
        </w:rPr>
        <w:t>
      құқықтық кадастрды жүргізу;</w:t>
      </w:r>
    </w:p>
    <w:bookmarkEnd w:id="4396"/>
    <w:bookmarkStart w:name="z5005" w:id="439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397"/>
    <w:bookmarkStart w:name="z5006" w:id="4398"/>
    <w:p>
      <w:pPr>
        <w:spacing w:after="0"/>
        <w:ind w:left="0"/>
        <w:jc w:val="both"/>
      </w:pPr>
      <w:r>
        <w:rPr>
          <w:rFonts w:ascii="Times New Roman"/>
          <w:b w:val="false"/>
          <w:i w:val="false"/>
          <w:color w:val="000000"/>
          <w:sz w:val="28"/>
        </w:rPr>
        <w:t>
      2) заңгерлік қызмет көрсетуді ұйымдастыру саласында:</w:t>
      </w:r>
    </w:p>
    <w:bookmarkEnd w:id="4398"/>
    <w:bookmarkStart w:name="z5007" w:id="439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4399"/>
    <w:bookmarkStart w:name="z5008" w:id="440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400"/>
    <w:bookmarkStart w:name="z5009" w:id="440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401"/>
    <w:bookmarkStart w:name="z5010" w:id="440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402"/>
    <w:bookmarkStart w:name="z5011" w:id="440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403"/>
    <w:bookmarkStart w:name="z5012" w:id="4404"/>
    <w:p>
      <w:pPr>
        <w:spacing w:after="0"/>
        <w:ind w:left="0"/>
        <w:jc w:val="both"/>
      </w:pPr>
      <w:r>
        <w:rPr>
          <w:rFonts w:ascii="Times New Roman"/>
          <w:b w:val="false"/>
          <w:i w:val="false"/>
          <w:color w:val="000000"/>
          <w:sz w:val="28"/>
        </w:rPr>
        <w:t>
      4) әкімшілік іс жүргізу саласында:</w:t>
      </w:r>
    </w:p>
    <w:bookmarkEnd w:id="4404"/>
    <w:bookmarkStart w:name="z5013" w:id="440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405"/>
    <w:bookmarkStart w:name="z5014" w:id="440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406"/>
    <w:bookmarkStart w:name="z5015" w:id="4407"/>
    <w:p>
      <w:pPr>
        <w:spacing w:after="0"/>
        <w:ind w:left="0"/>
        <w:jc w:val="both"/>
      </w:pPr>
      <w:r>
        <w:rPr>
          <w:rFonts w:ascii="Times New Roman"/>
          <w:b w:val="false"/>
          <w:i w:val="false"/>
          <w:color w:val="000000"/>
          <w:sz w:val="28"/>
        </w:rPr>
        <w:t>
      15. Басқарманың құқықтары мен міндеттері:</w:t>
      </w:r>
    </w:p>
    <w:bookmarkEnd w:id="4407"/>
    <w:bookmarkStart w:name="z5016" w:id="440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408"/>
    <w:bookmarkStart w:name="z5017" w:id="440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409"/>
    <w:bookmarkStart w:name="z5018" w:id="441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410"/>
    <w:bookmarkStart w:name="z5019" w:id="441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411"/>
    <w:bookmarkStart w:name="z5020" w:id="4412"/>
    <w:p>
      <w:pPr>
        <w:spacing w:after="0"/>
        <w:ind w:left="0"/>
        <w:jc w:val="left"/>
      </w:pPr>
      <w:r>
        <w:rPr>
          <w:rFonts w:ascii="Times New Roman"/>
          <w:b/>
          <w:i w:val="false"/>
          <w:color w:val="000000"/>
        </w:rPr>
        <w:t xml:space="preserve"> 3. Басқарманың қызметін ұйымдастыру</w:t>
      </w:r>
    </w:p>
    <w:bookmarkEnd w:id="4412"/>
    <w:bookmarkStart w:name="z5021" w:id="441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413"/>
    <w:bookmarkStart w:name="z5022" w:id="441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414"/>
    <w:bookmarkStart w:name="z5023" w:id="4415"/>
    <w:p>
      <w:pPr>
        <w:spacing w:after="0"/>
        <w:ind w:left="0"/>
        <w:jc w:val="both"/>
      </w:pPr>
      <w:r>
        <w:rPr>
          <w:rFonts w:ascii="Times New Roman"/>
          <w:b w:val="false"/>
          <w:i w:val="false"/>
          <w:color w:val="000000"/>
          <w:sz w:val="28"/>
        </w:rPr>
        <w:t>
      18. Басқарма басшысының өкілеттігі:</w:t>
      </w:r>
    </w:p>
    <w:bookmarkEnd w:id="4415"/>
    <w:bookmarkStart w:name="z5024" w:id="441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416"/>
    <w:bookmarkStart w:name="z5025" w:id="441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417"/>
    <w:bookmarkStart w:name="z5026" w:id="4418"/>
    <w:p>
      <w:pPr>
        <w:spacing w:after="0"/>
        <w:ind w:left="0"/>
        <w:jc w:val="both"/>
      </w:pPr>
      <w:r>
        <w:rPr>
          <w:rFonts w:ascii="Times New Roman"/>
          <w:b w:val="false"/>
          <w:i w:val="false"/>
          <w:color w:val="000000"/>
          <w:sz w:val="28"/>
        </w:rPr>
        <w:t>
      3) өз құзыреті шегінде бұйрықтар шығарады;</w:t>
      </w:r>
    </w:p>
    <w:bookmarkEnd w:id="4418"/>
    <w:bookmarkStart w:name="z5027" w:id="441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419"/>
    <w:bookmarkStart w:name="z5028" w:id="442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420"/>
    <w:bookmarkStart w:name="z5029" w:id="442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421"/>
    <w:bookmarkStart w:name="z5030" w:id="4422"/>
    <w:p>
      <w:pPr>
        <w:spacing w:after="0"/>
        <w:ind w:left="0"/>
        <w:jc w:val="left"/>
      </w:pPr>
      <w:r>
        <w:rPr>
          <w:rFonts w:ascii="Times New Roman"/>
          <w:b/>
          <w:i w:val="false"/>
          <w:color w:val="000000"/>
        </w:rPr>
        <w:t xml:space="preserve"> 4. Басқарма мүлкі</w:t>
      </w:r>
    </w:p>
    <w:bookmarkEnd w:id="4422"/>
    <w:bookmarkStart w:name="z5031" w:id="442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423"/>
    <w:bookmarkStart w:name="z5032" w:id="442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424"/>
    <w:bookmarkStart w:name="z5033" w:id="442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425"/>
    <w:bookmarkStart w:name="z5034" w:id="442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426"/>
    <w:bookmarkStart w:name="z5035" w:id="4427"/>
    <w:p>
      <w:pPr>
        <w:spacing w:after="0"/>
        <w:ind w:left="0"/>
        <w:jc w:val="left"/>
      </w:pPr>
      <w:r>
        <w:rPr>
          <w:rFonts w:ascii="Times New Roman"/>
          <w:b/>
          <w:i w:val="false"/>
          <w:color w:val="000000"/>
        </w:rPr>
        <w:t xml:space="preserve"> 5. Басқарма қайта ұйымдастыру және тарату</w:t>
      </w:r>
    </w:p>
    <w:bookmarkEnd w:id="4427"/>
    <w:bookmarkStart w:name="z5036" w:id="442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76-қосымша</w:t>
            </w:r>
          </w:p>
        </w:tc>
      </w:tr>
    </w:tbl>
    <w:bookmarkStart w:name="z5041" w:id="442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Батыс-Қазақстан облысы Әділет департаментінің</w:t>
      </w:r>
      <w:r>
        <w:br/>
      </w:r>
      <w:r>
        <w:rPr>
          <w:rFonts w:ascii="Times New Roman"/>
          <w:b/>
          <w:i w:val="false"/>
          <w:color w:val="000000"/>
        </w:rPr>
        <w:t>Зеленов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429"/>
    <w:bookmarkStart w:name="z5046" w:id="4430"/>
    <w:p>
      <w:pPr>
        <w:spacing w:after="0"/>
        <w:ind w:left="0"/>
        <w:jc w:val="both"/>
      </w:pPr>
      <w:r>
        <w:rPr>
          <w:rFonts w:ascii="Times New Roman"/>
          <w:b w:val="false"/>
          <w:i w:val="false"/>
          <w:color w:val="000000"/>
          <w:sz w:val="28"/>
        </w:rPr>
        <w:t>
      1. Батыс-Қазақстан облысы Әділет департаментінің Зеленов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430"/>
    <w:bookmarkStart w:name="z5047" w:id="443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431"/>
    <w:bookmarkStart w:name="z5048" w:id="443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432"/>
    <w:bookmarkStart w:name="z5049" w:id="443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433"/>
    <w:bookmarkStart w:name="z5050" w:id="443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434"/>
    <w:bookmarkStart w:name="z5051" w:id="443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435"/>
    <w:bookmarkStart w:name="z5052" w:id="443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436"/>
    <w:bookmarkStart w:name="z5053" w:id="4437"/>
    <w:p>
      <w:pPr>
        <w:spacing w:after="0"/>
        <w:ind w:left="0"/>
        <w:jc w:val="both"/>
      </w:pPr>
      <w:r>
        <w:rPr>
          <w:rFonts w:ascii="Times New Roman"/>
          <w:b w:val="false"/>
          <w:i w:val="false"/>
          <w:color w:val="000000"/>
          <w:sz w:val="28"/>
        </w:rPr>
        <w:t>
      8. Басқарманың заңды мекен-жайы: Қазақстан Республикасы, 090600, Батыс-Қазақстан облысы, Зеленов ауданы, Переметное ауылы, Гагарин көшесі, 69 "б" үй.</w:t>
      </w:r>
    </w:p>
    <w:bookmarkEnd w:id="4437"/>
    <w:bookmarkStart w:name="z5054" w:id="443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Батыс-Қазақстан облысы Әділет департаментінің Зеленов аудандық әділет басқармасы" республикалық мемлекеттік мекемесі.</w:t>
      </w:r>
    </w:p>
    <w:bookmarkEnd w:id="4438"/>
    <w:bookmarkStart w:name="z5055" w:id="443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439"/>
    <w:bookmarkStart w:name="z5056" w:id="444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Батыс-Қазақстан облысы Әділет департаментімен (бұдан әрі – Әділет департаменті) жүзеге асырылады.</w:t>
      </w:r>
    </w:p>
    <w:bookmarkEnd w:id="4440"/>
    <w:bookmarkStart w:name="z5057" w:id="444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441"/>
    <w:bookmarkStart w:name="z5058" w:id="444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442"/>
    <w:bookmarkStart w:name="z5059" w:id="444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443"/>
    <w:bookmarkStart w:name="z5061" w:id="4444"/>
    <w:p>
      <w:pPr>
        <w:spacing w:after="0"/>
        <w:ind w:left="0"/>
        <w:jc w:val="both"/>
      </w:pPr>
      <w:r>
        <w:rPr>
          <w:rFonts w:ascii="Times New Roman"/>
          <w:b w:val="false"/>
          <w:i w:val="false"/>
          <w:color w:val="000000"/>
          <w:sz w:val="28"/>
        </w:rPr>
        <w:t>
      13. Басқарманың міндеттері:</w:t>
      </w:r>
    </w:p>
    <w:bookmarkEnd w:id="4444"/>
    <w:bookmarkStart w:name="z5062" w:id="444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445"/>
    <w:bookmarkStart w:name="z5063" w:id="444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446"/>
    <w:bookmarkStart w:name="z5064" w:id="444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447"/>
    <w:bookmarkStart w:name="z5065" w:id="444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448"/>
    <w:bookmarkStart w:name="z5066" w:id="4449"/>
    <w:p>
      <w:pPr>
        <w:spacing w:after="0"/>
        <w:ind w:left="0"/>
        <w:jc w:val="both"/>
      </w:pPr>
      <w:r>
        <w:rPr>
          <w:rFonts w:ascii="Times New Roman"/>
          <w:b w:val="false"/>
          <w:i w:val="false"/>
          <w:color w:val="000000"/>
          <w:sz w:val="28"/>
        </w:rPr>
        <w:t>
      14. Басқарманың функциялары:</w:t>
      </w:r>
    </w:p>
    <w:bookmarkEnd w:id="4449"/>
    <w:bookmarkStart w:name="z5067" w:id="4450"/>
    <w:p>
      <w:pPr>
        <w:spacing w:after="0"/>
        <w:ind w:left="0"/>
        <w:jc w:val="both"/>
      </w:pPr>
      <w:r>
        <w:rPr>
          <w:rFonts w:ascii="Times New Roman"/>
          <w:b w:val="false"/>
          <w:i w:val="false"/>
          <w:color w:val="000000"/>
          <w:sz w:val="28"/>
        </w:rPr>
        <w:t>
      1) мемлекеттік тіркеу саласында:</w:t>
      </w:r>
    </w:p>
    <w:bookmarkEnd w:id="4450"/>
    <w:bookmarkStart w:name="z5068" w:id="445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451"/>
    <w:bookmarkStart w:name="z5069" w:id="445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452"/>
    <w:bookmarkStart w:name="z5070" w:id="4453"/>
    <w:p>
      <w:pPr>
        <w:spacing w:after="0"/>
        <w:ind w:left="0"/>
        <w:jc w:val="both"/>
      </w:pPr>
      <w:r>
        <w:rPr>
          <w:rFonts w:ascii="Times New Roman"/>
          <w:b w:val="false"/>
          <w:i w:val="false"/>
          <w:color w:val="000000"/>
          <w:sz w:val="28"/>
        </w:rPr>
        <w:t>
      құқықтық кадастрды жүргізу;</w:t>
      </w:r>
    </w:p>
    <w:bookmarkEnd w:id="4453"/>
    <w:bookmarkStart w:name="z5071" w:id="445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454"/>
    <w:bookmarkStart w:name="z5072" w:id="4455"/>
    <w:p>
      <w:pPr>
        <w:spacing w:after="0"/>
        <w:ind w:left="0"/>
        <w:jc w:val="both"/>
      </w:pPr>
      <w:r>
        <w:rPr>
          <w:rFonts w:ascii="Times New Roman"/>
          <w:b w:val="false"/>
          <w:i w:val="false"/>
          <w:color w:val="000000"/>
          <w:sz w:val="28"/>
        </w:rPr>
        <w:t>
      2) заңгерлік қызмет көрсетуді ұйымдастыру саласында:</w:t>
      </w:r>
    </w:p>
    <w:bookmarkEnd w:id="4455"/>
    <w:bookmarkStart w:name="z5073" w:id="445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4456"/>
    <w:bookmarkStart w:name="z5074" w:id="445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457"/>
    <w:bookmarkStart w:name="z5075" w:id="445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458"/>
    <w:bookmarkStart w:name="z5076" w:id="445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459"/>
    <w:bookmarkStart w:name="z5077" w:id="446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460"/>
    <w:bookmarkStart w:name="z5078" w:id="4461"/>
    <w:p>
      <w:pPr>
        <w:spacing w:after="0"/>
        <w:ind w:left="0"/>
        <w:jc w:val="both"/>
      </w:pPr>
      <w:r>
        <w:rPr>
          <w:rFonts w:ascii="Times New Roman"/>
          <w:b w:val="false"/>
          <w:i w:val="false"/>
          <w:color w:val="000000"/>
          <w:sz w:val="28"/>
        </w:rPr>
        <w:t>
      4) әкімшілік іс жүргізу саласында:</w:t>
      </w:r>
    </w:p>
    <w:bookmarkEnd w:id="4461"/>
    <w:bookmarkStart w:name="z5079" w:id="446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462"/>
    <w:bookmarkStart w:name="z5080" w:id="446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463"/>
    <w:bookmarkStart w:name="z5081" w:id="4464"/>
    <w:p>
      <w:pPr>
        <w:spacing w:after="0"/>
        <w:ind w:left="0"/>
        <w:jc w:val="both"/>
      </w:pPr>
      <w:r>
        <w:rPr>
          <w:rFonts w:ascii="Times New Roman"/>
          <w:b w:val="false"/>
          <w:i w:val="false"/>
          <w:color w:val="000000"/>
          <w:sz w:val="28"/>
        </w:rPr>
        <w:t>
      15. Басқарманың құқықтары мен міндеттері:</w:t>
      </w:r>
    </w:p>
    <w:bookmarkEnd w:id="4464"/>
    <w:bookmarkStart w:name="z5082" w:id="446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465"/>
    <w:bookmarkStart w:name="z5083" w:id="446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466"/>
    <w:bookmarkStart w:name="z5084" w:id="446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467"/>
    <w:bookmarkStart w:name="z5085" w:id="446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468"/>
    <w:bookmarkStart w:name="z5086" w:id="4469"/>
    <w:p>
      <w:pPr>
        <w:spacing w:after="0"/>
        <w:ind w:left="0"/>
        <w:jc w:val="left"/>
      </w:pPr>
      <w:r>
        <w:rPr>
          <w:rFonts w:ascii="Times New Roman"/>
          <w:b/>
          <w:i w:val="false"/>
          <w:color w:val="000000"/>
        </w:rPr>
        <w:t xml:space="preserve"> 3. Басқарманың қызметін ұйымдастыру</w:t>
      </w:r>
    </w:p>
    <w:bookmarkEnd w:id="4469"/>
    <w:bookmarkStart w:name="z5087" w:id="447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470"/>
    <w:bookmarkStart w:name="z5088" w:id="447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471"/>
    <w:bookmarkStart w:name="z5089" w:id="4472"/>
    <w:p>
      <w:pPr>
        <w:spacing w:after="0"/>
        <w:ind w:left="0"/>
        <w:jc w:val="both"/>
      </w:pPr>
      <w:r>
        <w:rPr>
          <w:rFonts w:ascii="Times New Roman"/>
          <w:b w:val="false"/>
          <w:i w:val="false"/>
          <w:color w:val="000000"/>
          <w:sz w:val="28"/>
        </w:rPr>
        <w:t>
      18. Басқарма басшысының өкілеттігі:</w:t>
      </w:r>
    </w:p>
    <w:bookmarkEnd w:id="4472"/>
    <w:bookmarkStart w:name="z5090" w:id="447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473"/>
    <w:bookmarkStart w:name="z5091" w:id="447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474"/>
    <w:bookmarkStart w:name="z5092" w:id="4475"/>
    <w:p>
      <w:pPr>
        <w:spacing w:after="0"/>
        <w:ind w:left="0"/>
        <w:jc w:val="both"/>
      </w:pPr>
      <w:r>
        <w:rPr>
          <w:rFonts w:ascii="Times New Roman"/>
          <w:b w:val="false"/>
          <w:i w:val="false"/>
          <w:color w:val="000000"/>
          <w:sz w:val="28"/>
        </w:rPr>
        <w:t>
      3) өз құзыреті шегінде бұйрықтар шығарады;</w:t>
      </w:r>
    </w:p>
    <w:bookmarkEnd w:id="4475"/>
    <w:bookmarkStart w:name="z5093" w:id="447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476"/>
    <w:bookmarkStart w:name="z5094" w:id="447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477"/>
    <w:bookmarkStart w:name="z5095" w:id="447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478"/>
    <w:bookmarkStart w:name="z5096" w:id="4479"/>
    <w:p>
      <w:pPr>
        <w:spacing w:after="0"/>
        <w:ind w:left="0"/>
        <w:jc w:val="left"/>
      </w:pPr>
      <w:r>
        <w:rPr>
          <w:rFonts w:ascii="Times New Roman"/>
          <w:b/>
          <w:i w:val="false"/>
          <w:color w:val="000000"/>
        </w:rPr>
        <w:t xml:space="preserve"> 4. Басқарма мүлкі</w:t>
      </w:r>
    </w:p>
    <w:bookmarkEnd w:id="4479"/>
    <w:bookmarkStart w:name="z5097" w:id="448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480"/>
    <w:bookmarkStart w:name="z5098" w:id="448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481"/>
    <w:bookmarkStart w:name="z5099" w:id="448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482"/>
    <w:bookmarkStart w:name="z5100" w:id="448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483"/>
    <w:bookmarkStart w:name="z5101" w:id="4484"/>
    <w:p>
      <w:pPr>
        <w:spacing w:after="0"/>
        <w:ind w:left="0"/>
        <w:jc w:val="left"/>
      </w:pPr>
      <w:r>
        <w:rPr>
          <w:rFonts w:ascii="Times New Roman"/>
          <w:b/>
          <w:i w:val="false"/>
          <w:color w:val="000000"/>
        </w:rPr>
        <w:t xml:space="preserve"> 5. Басқарма қайта ұйымдастыру және тарату</w:t>
      </w:r>
    </w:p>
    <w:bookmarkEnd w:id="4484"/>
    <w:bookmarkStart w:name="z5102" w:id="448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77-қосымша</w:t>
            </w:r>
          </w:p>
        </w:tc>
      </w:tr>
    </w:tbl>
    <w:bookmarkStart w:name="z5107" w:id="448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Батыс-Қазақстан облысы Әділет департаментінің</w:t>
      </w:r>
      <w:r>
        <w:br/>
      </w:r>
      <w:r>
        <w:rPr>
          <w:rFonts w:ascii="Times New Roman"/>
          <w:b/>
          <w:i w:val="false"/>
          <w:color w:val="000000"/>
        </w:rPr>
        <w:t>Казталов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486"/>
    <w:bookmarkStart w:name="z5112" w:id="4487"/>
    <w:p>
      <w:pPr>
        <w:spacing w:after="0"/>
        <w:ind w:left="0"/>
        <w:jc w:val="both"/>
      </w:pPr>
      <w:r>
        <w:rPr>
          <w:rFonts w:ascii="Times New Roman"/>
          <w:b w:val="false"/>
          <w:i w:val="false"/>
          <w:color w:val="000000"/>
          <w:sz w:val="28"/>
        </w:rPr>
        <w:t>
      1. Батыс-Қазақстан облысы Әділет департаментінің Казталов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487"/>
    <w:bookmarkStart w:name="z5113" w:id="448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488"/>
    <w:bookmarkStart w:name="z5114" w:id="448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489"/>
    <w:bookmarkStart w:name="z5115" w:id="449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490"/>
    <w:bookmarkStart w:name="z5116" w:id="449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491"/>
    <w:bookmarkStart w:name="z5117" w:id="449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492"/>
    <w:bookmarkStart w:name="z5118" w:id="449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493"/>
    <w:bookmarkStart w:name="z5119" w:id="4494"/>
    <w:p>
      <w:pPr>
        <w:spacing w:after="0"/>
        <w:ind w:left="0"/>
        <w:jc w:val="both"/>
      </w:pPr>
      <w:r>
        <w:rPr>
          <w:rFonts w:ascii="Times New Roman"/>
          <w:b w:val="false"/>
          <w:i w:val="false"/>
          <w:color w:val="000000"/>
          <w:sz w:val="28"/>
        </w:rPr>
        <w:t>
      8. Басқарманың заңды мекен-жайы: Қазақстан Республикасы, 090700, Батыс-Қазақстан облысы, Казталов ауданы, Казталовка ауылы, 1 Лукманов көшесі, 22 үй.</w:t>
      </w:r>
    </w:p>
    <w:bookmarkEnd w:id="4494"/>
    <w:bookmarkStart w:name="z5120" w:id="449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Батыс-Қазақстан облысы Әділет департаментінің Казталов аудандық әділет басқармасы" республикалық мемлекеттік мекемесі.</w:t>
      </w:r>
    </w:p>
    <w:bookmarkEnd w:id="4495"/>
    <w:bookmarkStart w:name="z5121" w:id="449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496"/>
    <w:bookmarkStart w:name="z5122" w:id="449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Батыс-Қазақстан облысы Әділет департаментімен (бұдан әрі – Әділет департаменті) жүзеге асырылады.</w:t>
      </w:r>
    </w:p>
    <w:bookmarkEnd w:id="4497"/>
    <w:bookmarkStart w:name="z5123" w:id="449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498"/>
    <w:bookmarkStart w:name="z5124" w:id="449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499"/>
    <w:bookmarkStart w:name="z5125" w:id="450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500"/>
    <w:bookmarkStart w:name="z5127" w:id="4501"/>
    <w:p>
      <w:pPr>
        <w:spacing w:after="0"/>
        <w:ind w:left="0"/>
        <w:jc w:val="both"/>
      </w:pPr>
      <w:r>
        <w:rPr>
          <w:rFonts w:ascii="Times New Roman"/>
          <w:b w:val="false"/>
          <w:i w:val="false"/>
          <w:color w:val="000000"/>
          <w:sz w:val="28"/>
        </w:rPr>
        <w:t>
      13. Басқарманың міндеттері:</w:t>
      </w:r>
    </w:p>
    <w:bookmarkEnd w:id="4501"/>
    <w:bookmarkStart w:name="z5128" w:id="450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502"/>
    <w:bookmarkStart w:name="z5129" w:id="450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503"/>
    <w:bookmarkStart w:name="z5130" w:id="450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504"/>
    <w:bookmarkStart w:name="z5131" w:id="450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505"/>
    <w:bookmarkStart w:name="z5132" w:id="4506"/>
    <w:p>
      <w:pPr>
        <w:spacing w:after="0"/>
        <w:ind w:left="0"/>
        <w:jc w:val="both"/>
      </w:pPr>
      <w:r>
        <w:rPr>
          <w:rFonts w:ascii="Times New Roman"/>
          <w:b w:val="false"/>
          <w:i w:val="false"/>
          <w:color w:val="000000"/>
          <w:sz w:val="28"/>
        </w:rPr>
        <w:t>
      14. Басқарманың функциялары:</w:t>
      </w:r>
    </w:p>
    <w:bookmarkEnd w:id="4506"/>
    <w:bookmarkStart w:name="z5133" w:id="4507"/>
    <w:p>
      <w:pPr>
        <w:spacing w:after="0"/>
        <w:ind w:left="0"/>
        <w:jc w:val="both"/>
      </w:pPr>
      <w:r>
        <w:rPr>
          <w:rFonts w:ascii="Times New Roman"/>
          <w:b w:val="false"/>
          <w:i w:val="false"/>
          <w:color w:val="000000"/>
          <w:sz w:val="28"/>
        </w:rPr>
        <w:t>
      1) мемлекеттік тіркеу саласында:</w:t>
      </w:r>
    </w:p>
    <w:bookmarkEnd w:id="4507"/>
    <w:bookmarkStart w:name="z5134" w:id="450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508"/>
    <w:bookmarkStart w:name="z5135" w:id="450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509"/>
    <w:bookmarkStart w:name="z5136" w:id="4510"/>
    <w:p>
      <w:pPr>
        <w:spacing w:after="0"/>
        <w:ind w:left="0"/>
        <w:jc w:val="both"/>
      </w:pPr>
      <w:r>
        <w:rPr>
          <w:rFonts w:ascii="Times New Roman"/>
          <w:b w:val="false"/>
          <w:i w:val="false"/>
          <w:color w:val="000000"/>
          <w:sz w:val="28"/>
        </w:rPr>
        <w:t>
      құқықтық кадастрды жүргізу;</w:t>
      </w:r>
    </w:p>
    <w:bookmarkEnd w:id="4510"/>
    <w:bookmarkStart w:name="z5137" w:id="451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511"/>
    <w:bookmarkStart w:name="z5138" w:id="4512"/>
    <w:p>
      <w:pPr>
        <w:spacing w:after="0"/>
        <w:ind w:left="0"/>
        <w:jc w:val="both"/>
      </w:pPr>
      <w:r>
        <w:rPr>
          <w:rFonts w:ascii="Times New Roman"/>
          <w:b w:val="false"/>
          <w:i w:val="false"/>
          <w:color w:val="000000"/>
          <w:sz w:val="28"/>
        </w:rPr>
        <w:t>
      2) заңгерлік қызмет көрсетуді ұйымдастыру саласында:</w:t>
      </w:r>
    </w:p>
    <w:bookmarkEnd w:id="4512"/>
    <w:bookmarkStart w:name="z5139" w:id="451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4513"/>
    <w:bookmarkStart w:name="z5140" w:id="451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514"/>
    <w:bookmarkStart w:name="z5141" w:id="451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515"/>
    <w:bookmarkStart w:name="z5142" w:id="451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516"/>
    <w:bookmarkStart w:name="z5143" w:id="451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517"/>
    <w:bookmarkStart w:name="z5144" w:id="4518"/>
    <w:p>
      <w:pPr>
        <w:spacing w:after="0"/>
        <w:ind w:left="0"/>
        <w:jc w:val="both"/>
      </w:pPr>
      <w:r>
        <w:rPr>
          <w:rFonts w:ascii="Times New Roman"/>
          <w:b w:val="false"/>
          <w:i w:val="false"/>
          <w:color w:val="000000"/>
          <w:sz w:val="28"/>
        </w:rPr>
        <w:t>
      4) әкімшілік іс жүргізу саласында:</w:t>
      </w:r>
    </w:p>
    <w:bookmarkEnd w:id="4518"/>
    <w:bookmarkStart w:name="z5145" w:id="451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519"/>
    <w:bookmarkStart w:name="z5146" w:id="452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520"/>
    <w:bookmarkStart w:name="z5147" w:id="4521"/>
    <w:p>
      <w:pPr>
        <w:spacing w:after="0"/>
        <w:ind w:left="0"/>
        <w:jc w:val="both"/>
      </w:pPr>
      <w:r>
        <w:rPr>
          <w:rFonts w:ascii="Times New Roman"/>
          <w:b w:val="false"/>
          <w:i w:val="false"/>
          <w:color w:val="000000"/>
          <w:sz w:val="28"/>
        </w:rPr>
        <w:t>
      15. Басқарманың құқықтары мен міндеттері:</w:t>
      </w:r>
    </w:p>
    <w:bookmarkEnd w:id="4521"/>
    <w:bookmarkStart w:name="z5148" w:id="452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522"/>
    <w:bookmarkStart w:name="z5149" w:id="452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523"/>
    <w:bookmarkStart w:name="z5150" w:id="452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524"/>
    <w:bookmarkStart w:name="z5151" w:id="452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525"/>
    <w:bookmarkStart w:name="z5152" w:id="4526"/>
    <w:p>
      <w:pPr>
        <w:spacing w:after="0"/>
        <w:ind w:left="0"/>
        <w:jc w:val="left"/>
      </w:pPr>
      <w:r>
        <w:rPr>
          <w:rFonts w:ascii="Times New Roman"/>
          <w:b/>
          <w:i w:val="false"/>
          <w:color w:val="000000"/>
        </w:rPr>
        <w:t xml:space="preserve"> 3. Басқарманың қызметін ұйымдастыру</w:t>
      </w:r>
    </w:p>
    <w:bookmarkEnd w:id="4526"/>
    <w:bookmarkStart w:name="z5153" w:id="452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527"/>
    <w:bookmarkStart w:name="z5154" w:id="452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528"/>
    <w:bookmarkStart w:name="z5155" w:id="4529"/>
    <w:p>
      <w:pPr>
        <w:spacing w:after="0"/>
        <w:ind w:left="0"/>
        <w:jc w:val="both"/>
      </w:pPr>
      <w:r>
        <w:rPr>
          <w:rFonts w:ascii="Times New Roman"/>
          <w:b w:val="false"/>
          <w:i w:val="false"/>
          <w:color w:val="000000"/>
          <w:sz w:val="28"/>
        </w:rPr>
        <w:t>
      18. Басқарма басшысының өкілеттігі:</w:t>
      </w:r>
    </w:p>
    <w:bookmarkEnd w:id="4529"/>
    <w:bookmarkStart w:name="z5156" w:id="453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530"/>
    <w:bookmarkStart w:name="z5157" w:id="453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531"/>
    <w:bookmarkStart w:name="z5158" w:id="4532"/>
    <w:p>
      <w:pPr>
        <w:spacing w:after="0"/>
        <w:ind w:left="0"/>
        <w:jc w:val="both"/>
      </w:pPr>
      <w:r>
        <w:rPr>
          <w:rFonts w:ascii="Times New Roman"/>
          <w:b w:val="false"/>
          <w:i w:val="false"/>
          <w:color w:val="000000"/>
          <w:sz w:val="28"/>
        </w:rPr>
        <w:t>
      3) өз құзыреті шегінде бұйрықтар шығарады;</w:t>
      </w:r>
    </w:p>
    <w:bookmarkEnd w:id="4532"/>
    <w:bookmarkStart w:name="z5159" w:id="453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533"/>
    <w:bookmarkStart w:name="z5160" w:id="453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534"/>
    <w:bookmarkStart w:name="z5161" w:id="453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535"/>
    <w:bookmarkStart w:name="z5162" w:id="4536"/>
    <w:p>
      <w:pPr>
        <w:spacing w:after="0"/>
        <w:ind w:left="0"/>
        <w:jc w:val="left"/>
      </w:pPr>
      <w:r>
        <w:rPr>
          <w:rFonts w:ascii="Times New Roman"/>
          <w:b/>
          <w:i w:val="false"/>
          <w:color w:val="000000"/>
        </w:rPr>
        <w:t xml:space="preserve"> 4. Басқарма мүлкі</w:t>
      </w:r>
    </w:p>
    <w:bookmarkEnd w:id="4536"/>
    <w:bookmarkStart w:name="z5163" w:id="453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537"/>
    <w:bookmarkStart w:name="z5164" w:id="453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38"/>
    <w:bookmarkStart w:name="z5165" w:id="453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539"/>
    <w:bookmarkStart w:name="z5166" w:id="454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540"/>
    <w:bookmarkStart w:name="z5167" w:id="4541"/>
    <w:p>
      <w:pPr>
        <w:spacing w:after="0"/>
        <w:ind w:left="0"/>
        <w:jc w:val="left"/>
      </w:pPr>
      <w:r>
        <w:rPr>
          <w:rFonts w:ascii="Times New Roman"/>
          <w:b/>
          <w:i w:val="false"/>
          <w:color w:val="000000"/>
        </w:rPr>
        <w:t xml:space="preserve"> 5. Басқарма қайта ұйымдастыру және тарату</w:t>
      </w:r>
    </w:p>
    <w:bookmarkEnd w:id="4541"/>
    <w:bookmarkStart w:name="z5168" w:id="454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78-қосымша</w:t>
            </w:r>
          </w:p>
        </w:tc>
      </w:tr>
    </w:tbl>
    <w:bookmarkStart w:name="z5173" w:id="454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Батыс-Қазақстан облысы Әділет департаментінің</w:t>
      </w:r>
      <w:r>
        <w:br/>
      </w:r>
      <w:r>
        <w:rPr>
          <w:rFonts w:ascii="Times New Roman"/>
          <w:b/>
          <w:i w:val="false"/>
          <w:color w:val="000000"/>
        </w:rPr>
        <w:t>Тасқала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543"/>
    <w:bookmarkStart w:name="z5178" w:id="4544"/>
    <w:p>
      <w:pPr>
        <w:spacing w:after="0"/>
        <w:ind w:left="0"/>
        <w:jc w:val="both"/>
      </w:pPr>
      <w:r>
        <w:rPr>
          <w:rFonts w:ascii="Times New Roman"/>
          <w:b w:val="false"/>
          <w:i w:val="false"/>
          <w:color w:val="000000"/>
          <w:sz w:val="28"/>
        </w:rPr>
        <w:t>
      1. Батыс-Қазақстан облысы Әділет департаментінің Тасқала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544"/>
    <w:bookmarkStart w:name="z5179" w:id="454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545"/>
    <w:bookmarkStart w:name="z5180" w:id="454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546"/>
    <w:bookmarkStart w:name="z5181" w:id="454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547"/>
    <w:bookmarkStart w:name="z5182" w:id="454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548"/>
    <w:bookmarkStart w:name="z5183" w:id="454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549"/>
    <w:bookmarkStart w:name="z5184" w:id="455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550"/>
    <w:bookmarkStart w:name="z5185" w:id="4551"/>
    <w:p>
      <w:pPr>
        <w:spacing w:after="0"/>
        <w:ind w:left="0"/>
        <w:jc w:val="both"/>
      </w:pPr>
      <w:r>
        <w:rPr>
          <w:rFonts w:ascii="Times New Roman"/>
          <w:b w:val="false"/>
          <w:i w:val="false"/>
          <w:color w:val="000000"/>
          <w:sz w:val="28"/>
        </w:rPr>
        <w:t>
      8. Басқарманың заңды мекен-жайы: Қазақстан Республикасы, 091000, Батыс-Қазақстан облысы, Тасқала ауданы, Тасқала ауылы, Жуков көшесі, 25 үй.</w:t>
      </w:r>
    </w:p>
    <w:bookmarkEnd w:id="4551"/>
    <w:bookmarkStart w:name="z5186" w:id="455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Батыс-Қазақстан облысы Әділет департаментінің Тасқала аудандық әділет басқармасы" республикалық мемлекеттік мекемесі.</w:t>
      </w:r>
    </w:p>
    <w:bookmarkEnd w:id="4552"/>
    <w:bookmarkStart w:name="z5187" w:id="455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553"/>
    <w:bookmarkStart w:name="z5188" w:id="455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Батыс-Қазақстан облысы Әділет департаментімен (бұдан әрі – Әділет департаменті) жүзеге асырылады.</w:t>
      </w:r>
    </w:p>
    <w:bookmarkEnd w:id="4554"/>
    <w:bookmarkStart w:name="z5189" w:id="455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555"/>
    <w:bookmarkStart w:name="z5190" w:id="455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556"/>
    <w:bookmarkStart w:name="z5191" w:id="455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557"/>
    <w:bookmarkStart w:name="z5193" w:id="4558"/>
    <w:p>
      <w:pPr>
        <w:spacing w:after="0"/>
        <w:ind w:left="0"/>
        <w:jc w:val="both"/>
      </w:pPr>
      <w:r>
        <w:rPr>
          <w:rFonts w:ascii="Times New Roman"/>
          <w:b w:val="false"/>
          <w:i w:val="false"/>
          <w:color w:val="000000"/>
          <w:sz w:val="28"/>
        </w:rPr>
        <w:t>
      13. Басқарманың міндеттері:</w:t>
      </w:r>
    </w:p>
    <w:bookmarkEnd w:id="4558"/>
    <w:bookmarkStart w:name="z5194" w:id="455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559"/>
    <w:bookmarkStart w:name="z5195" w:id="456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560"/>
    <w:bookmarkStart w:name="z5196" w:id="456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561"/>
    <w:bookmarkStart w:name="z5197" w:id="456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562"/>
    <w:bookmarkStart w:name="z5198" w:id="4563"/>
    <w:p>
      <w:pPr>
        <w:spacing w:after="0"/>
        <w:ind w:left="0"/>
        <w:jc w:val="both"/>
      </w:pPr>
      <w:r>
        <w:rPr>
          <w:rFonts w:ascii="Times New Roman"/>
          <w:b w:val="false"/>
          <w:i w:val="false"/>
          <w:color w:val="000000"/>
          <w:sz w:val="28"/>
        </w:rPr>
        <w:t>
      14. Басқарманың функциялары:</w:t>
      </w:r>
    </w:p>
    <w:bookmarkEnd w:id="4563"/>
    <w:bookmarkStart w:name="z5199" w:id="4564"/>
    <w:p>
      <w:pPr>
        <w:spacing w:after="0"/>
        <w:ind w:left="0"/>
        <w:jc w:val="both"/>
      </w:pPr>
      <w:r>
        <w:rPr>
          <w:rFonts w:ascii="Times New Roman"/>
          <w:b w:val="false"/>
          <w:i w:val="false"/>
          <w:color w:val="000000"/>
          <w:sz w:val="28"/>
        </w:rPr>
        <w:t>
      1) мемлекеттік тіркеу саласында:</w:t>
      </w:r>
    </w:p>
    <w:bookmarkEnd w:id="4564"/>
    <w:bookmarkStart w:name="z5200" w:id="456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565"/>
    <w:bookmarkStart w:name="z5201" w:id="456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566"/>
    <w:bookmarkStart w:name="z5202" w:id="4567"/>
    <w:p>
      <w:pPr>
        <w:spacing w:after="0"/>
        <w:ind w:left="0"/>
        <w:jc w:val="both"/>
      </w:pPr>
      <w:r>
        <w:rPr>
          <w:rFonts w:ascii="Times New Roman"/>
          <w:b w:val="false"/>
          <w:i w:val="false"/>
          <w:color w:val="000000"/>
          <w:sz w:val="28"/>
        </w:rPr>
        <w:t>
      құқықтық кадастрды жүргізу;</w:t>
      </w:r>
    </w:p>
    <w:bookmarkEnd w:id="4567"/>
    <w:bookmarkStart w:name="z5203" w:id="456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568"/>
    <w:bookmarkStart w:name="z5204" w:id="4569"/>
    <w:p>
      <w:pPr>
        <w:spacing w:after="0"/>
        <w:ind w:left="0"/>
        <w:jc w:val="both"/>
      </w:pPr>
      <w:r>
        <w:rPr>
          <w:rFonts w:ascii="Times New Roman"/>
          <w:b w:val="false"/>
          <w:i w:val="false"/>
          <w:color w:val="000000"/>
          <w:sz w:val="28"/>
        </w:rPr>
        <w:t>
      2) заңгерлік қызмет көрсетуді ұйымдастыру саласында:</w:t>
      </w:r>
    </w:p>
    <w:bookmarkEnd w:id="4569"/>
    <w:bookmarkStart w:name="z5205" w:id="457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4570"/>
    <w:bookmarkStart w:name="z5206" w:id="457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571"/>
    <w:bookmarkStart w:name="z5207" w:id="457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572"/>
    <w:bookmarkStart w:name="z5208" w:id="457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573"/>
    <w:bookmarkStart w:name="z5209" w:id="457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574"/>
    <w:bookmarkStart w:name="z5210" w:id="4575"/>
    <w:p>
      <w:pPr>
        <w:spacing w:after="0"/>
        <w:ind w:left="0"/>
        <w:jc w:val="both"/>
      </w:pPr>
      <w:r>
        <w:rPr>
          <w:rFonts w:ascii="Times New Roman"/>
          <w:b w:val="false"/>
          <w:i w:val="false"/>
          <w:color w:val="000000"/>
          <w:sz w:val="28"/>
        </w:rPr>
        <w:t>
      4) әкімшілік іс жүргізу саласында:</w:t>
      </w:r>
    </w:p>
    <w:bookmarkEnd w:id="4575"/>
    <w:bookmarkStart w:name="z5211" w:id="457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576"/>
    <w:bookmarkStart w:name="z5212" w:id="457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577"/>
    <w:bookmarkStart w:name="z5213" w:id="4578"/>
    <w:p>
      <w:pPr>
        <w:spacing w:after="0"/>
        <w:ind w:left="0"/>
        <w:jc w:val="both"/>
      </w:pPr>
      <w:r>
        <w:rPr>
          <w:rFonts w:ascii="Times New Roman"/>
          <w:b w:val="false"/>
          <w:i w:val="false"/>
          <w:color w:val="000000"/>
          <w:sz w:val="28"/>
        </w:rPr>
        <w:t>
      15. Басқарманың құқықтары мен міндеттері:</w:t>
      </w:r>
    </w:p>
    <w:bookmarkEnd w:id="4578"/>
    <w:bookmarkStart w:name="z5214" w:id="457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579"/>
    <w:bookmarkStart w:name="z5215" w:id="458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580"/>
    <w:bookmarkStart w:name="z5216" w:id="458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581"/>
    <w:bookmarkStart w:name="z5217" w:id="458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582"/>
    <w:bookmarkStart w:name="z5218" w:id="4583"/>
    <w:p>
      <w:pPr>
        <w:spacing w:after="0"/>
        <w:ind w:left="0"/>
        <w:jc w:val="left"/>
      </w:pPr>
      <w:r>
        <w:rPr>
          <w:rFonts w:ascii="Times New Roman"/>
          <w:b/>
          <w:i w:val="false"/>
          <w:color w:val="000000"/>
        </w:rPr>
        <w:t xml:space="preserve"> 3. Басқарманың қызметін ұйымдастыру</w:t>
      </w:r>
    </w:p>
    <w:bookmarkEnd w:id="4583"/>
    <w:bookmarkStart w:name="z5219" w:id="458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584"/>
    <w:bookmarkStart w:name="z5220" w:id="458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585"/>
    <w:bookmarkStart w:name="z5221" w:id="4586"/>
    <w:p>
      <w:pPr>
        <w:spacing w:after="0"/>
        <w:ind w:left="0"/>
        <w:jc w:val="both"/>
      </w:pPr>
      <w:r>
        <w:rPr>
          <w:rFonts w:ascii="Times New Roman"/>
          <w:b w:val="false"/>
          <w:i w:val="false"/>
          <w:color w:val="000000"/>
          <w:sz w:val="28"/>
        </w:rPr>
        <w:t>
      18. Басқарма басшысының өкілеттігі:</w:t>
      </w:r>
    </w:p>
    <w:bookmarkEnd w:id="4586"/>
    <w:bookmarkStart w:name="z5222" w:id="458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587"/>
    <w:bookmarkStart w:name="z5223" w:id="458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588"/>
    <w:bookmarkStart w:name="z5224" w:id="4589"/>
    <w:p>
      <w:pPr>
        <w:spacing w:after="0"/>
        <w:ind w:left="0"/>
        <w:jc w:val="both"/>
      </w:pPr>
      <w:r>
        <w:rPr>
          <w:rFonts w:ascii="Times New Roman"/>
          <w:b w:val="false"/>
          <w:i w:val="false"/>
          <w:color w:val="000000"/>
          <w:sz w:val="28"/>
        </w:rPr>
        <w:t>
      3) өз құзыреті шегінде бұйрықтар шығарады;</w:t>
      </w:r>
    </w:p>
    <w:bookmarkEnd w:id="4589"/>
    <w:bookmarkStart w:name="z5225" w:id="459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590"/>
    <w:bookmarkStart w:name="z5226" w:id="459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591"/>
    <w:bookmarkStart w:name="z5227" w:id="459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592"/>
    <w:bookmarkStart w:name="z5228" w:id="4593"/>
    <w:p>
      <w:pPr>
        <w:spacing w:after="0"/>
        <w:ind w:left="0"/>
        <w:jc w:val="left"/>
      </w:pPr>
      <w:r>
        <w:rPr>
          <w:rFonts w:ascii="Times New Roman"/>
          <w:b/>
          <w:i w:val="false"/>
          <w:color w:val="000000"/>
        </w:rPr>
        <w:t xml:space="preserve"> 4. Басқарма мүлкі</w:t>
      </w:r>
    </w:p>
    <w:bookmarkEnd w:id="4593"/>
    <w:bookmarkStart w:name="z5229" w:id="459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594"/>
    <w:bookmarkStart w:name="z5230" w:id="459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95"/>
    <w:bookmarkStart w:name="z5231" w:id="459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596"/>
    <w:bookmarkStart w:name="z5232" w:id="459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597"/>
    <w:bookmarkStart w:name="z5233" w:id="4598"/>
    <w:p>
      <w:pPr>
        <w:spacing w:after="0"/>
        <w:ind w:left="0"/>
        <w:jc w:val="left"/>
      </w:pPr>
      <w:r>
        <w:rPr>
          <w:rFonts w:ascii="Times New Roman"/>
          <w:b/>
          <w:i w:val="false"/>
          <w:color w:val="000000"/>
        </w:rPr>
        <w:t xml:space="preserve"> 5. Басқарма қайта ұйымдастыру және тарату</w:t>
      </w:r>
    </w:p>
    <w:bookmarkEnd w:id="4598"/>
    <w:bookmarkStart w:name="z5234" w:id="459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79-қосымша</w:t>
            </w:r>
          </w:p>
        </w:tc>
      </w:tr>
    </w:tbl>
    <w:bookmarkStart w:name="z749" w:id="460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Батыс-Қазақстан облысы Әділет департаментінің</w:t>
      </w:r>
      <w:r>
        <w:br/>
      </w:r>
      <w:r>
        <w:rPr>
          <w:rFonts w:ascii="Times New Roman"/>
          <w:b/>
          <w:i w:val="false"/>
          <w:color w:val="000000"/>
        </w:rPr>
        <w:t>Бөкей ордасы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600"/>
    <w:bookmarkStart w:name="z751" w:id="4601"/>
    <w:p>
      <w:pPr>
        <w:spacing w:after="0"/>
        <w:ind w:left="0"/>
        <w:jc w:val="both"/>
      </w:pPr>
      <w:r>
        <w:rPr>
          <w:rFonts w:ascii="Times New Roman"/>
          <w:b w:val="false"/>
          <w:i w:val="false"/>
          <w:color w:val="000000"/>
          <w:sz w:val="28"/>
        </w:rPr>
        <w:t>
      1. Батыс-Қазақстан облысы Әділет департаментінің Бөкей ордасы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601"/>
    <w:bookmarkStart w:name="z753" w:id="460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602"/>
    <w:bookmarkStart w:name="z754" w:id="460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603"/>
    <w:bookmarkStart w:name="z755" w:id="460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604"/>
    <w:bookmarkStart w:name="z771" w:id="460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605"/>
    <w:bookmarkStart w:name="z815" w:id="460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606"/>
    <w:bookmarkStart w:name="z816" w:id="460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607"/>
    <w:bookmarkStart w:name="z817" w:id="4608"/>
    <w:p>
      <w:pPr>
        <w:spacing w:after="0"/>
        <w:ind w:left="0"/>
        <w:jc w:val="both"/>
      </w:pPr>
      <w:r>
        <w:rPr>
          <w:rFonts w:ascii="Times New Roman"/>
          <w:b w:val="false"/>
          <w:i w:val="false"/>
          <w:color w:val="000000"/>
          <w:sz w:val="28"/>
        </w:rPr>
        <w:t>
      8. Басқарманың заңды мекен-жайы: Қазақстан Республикасы, 090200, Батыс-Қазақстан облысы, Бөкей ордасы ауданы, Сайқын ауылы, Бергалиев көшесі, 1 үй.</w:t>
      </w:r>
    </w:p>
    <w:bookmarkEnd w:id="4608"/>
    <w:bookmarkStart w:name="z819" w:id="460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Батыс-Қазақстан облысы Әділет департаментінің Бөкей ордасы аудандық әділет басқармасы" республикалық мемлекеттік мекемесі.</w:t>
      </w:r>
    </w:p>
    <w:bookmarkEnd w:id="4609"/>
    <w:bookmarkStart w:name="z820" w:id="461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610"/>
    <w:bookmarkStart w:name="z821" w:id="461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Батыс-Қазақстан облысы Әділет департаментімен (бұдан әрі – Әділет департаменті) жүзеге асырылады.</w:t>
      </w:r>
    </w:p>
    <w:bookmarkEnd w:id="4611"/>
    <w:bookmarkStart w:name="z837" w:id="461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61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881" w:id="461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613"/>
    <w:bookmarkStart w:name="z882" w:id="4614"/>
    <w:p>
      <w:pPr>
        <w:spacing w:after="0"/>
        <w:ind w:left="0"/>
        <w:jc w:val="both"/>
      </w:pPr>
      <w:r>
        <w:rPr>
          <w:rFonts w:ascii="Times New Roman"/>
          <w:b w:val="false"/>
          <w:i w:val="false"/>
          <w:color w:val="000000"/>
          <w:sz w:val="28"/>
        </w:rPr>
        <w:t>
      13. Басқарманың міндеттері:</w:t>
      </w:r>
    </w:p>
    <w:bookmarkEnd w:id="461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Start w:name="z883" w:id="4615"/>
    <w:p>
      <w:pPr>
        <w:spacing w:after="0"/>
        <w:ind w:left="0"/>
        <w:jc w:val="both"/>
      </w:pPr>
      <w:r>
        <w:rPr>
          <w:rFonts w:ascii="Times New Roman"/>
          <w:b w:val="false"/>
          <w:i w:val="false"/>
          <w:color w:val="000000"/>
          <w:sz w:val="28"/>
        </w:rPr>
        <w:t>
      14. Басқарманың функциялары:</w:t>
      </w:r>
    </w:p>
    <w:bookmarkEnd w:id="4615"/>
    <w:p>
      <w:pPr>
        <w:spacing w:after="0"/>
        <w:ind w:left="0"/>
        <w:jc w:val="both"/>
      </w:pPr>
      <w:r>
        <w:rPr>
          <w:rFonts w:ascii="Times New Roman"/>
          <w:b w:val="false"/>
          <w:i w:val="false"/>
          <w:color w:val="000000"/>
          <w:sz w:val="28"/>
        </w:rPr>
        <w:t>
      1) мемлекеттік тіркеу саласында:</w:t>
      </w:r>
    </w:p>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құқықтық кадастрды жүргізу;</w:t>
      </w:r>
    </w:p>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p>
      <w:pPr>
        <w:spacing w:after="0"/>
        <w:ind w:left="0"/>
        <w:jc w:val="both"/>
      </w:pPr>
      <w:r>
        <w:rPr>
          <w:rFonts w:ascii="Times New Roman"/>
          <w:b w:val="false"/>
          <w:i w:val="false"/>
          <w:color w:val="000000"/>
          <w:sz w:val="28"/>
        </w:rPr>
        <w:t>
      2) заңгерлік қызмет көрсетуді ұйымдастыру саласында:</w:t>
      </w:r>
    </w:p>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p>
      <w:pPr>
        <w:spacing w:after="0"/>
        <w:ind w:left="0"/>
        <w:jc w:val="both"/>
      </w:pPr>
      <w:r>
        <w:rPr>
          <w:rFonts w:ascii="Times New Roman"/>
          <w:b w:val="false"/>
          <w:i w:val="false"/>
          <w:color w:val="000000"/>
          <w:sz w:val="28"/>
        </w:rPr>
        <w:t>
      3) зияткерлік меншік құқықтарын қамтамасыз ету саласында:</w:t>
      </w:r>
    </w:p>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p>
      <w:pPr>
        <w:spacing w:after="0"/>
        <w:ind w:left="0"/>
        <w:jc w:val="both"/>
      </w:pPr>
      <w:r>
        <w:rPr>
          <w:rFonts w:ascii="Times New Roman"/>
          <w:b w:val="false"/>
          <w:i w:val="false"/>
          <w:color w:val="000000"/>
          <w:sz w:val="28"/>
        </w:rPr>
        <w:t>
      4) әкімшілік іс жүргізу саласында:</w:t>
      </w:r>
    </w:p>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Start w:name="z885" w:id="4616"/>
    <w:p>
      <w:pPr>
        <w:spacing w:after="0"/>
        <w:ind w:left="0"/>
        <w:jc w:val="both"/>
      </w:pPr>
      <w:r>
        <w:rPr>
          <w:rFonts w:ascii="Times New Roman"/>
          <w:b w:val="false"/>
          <w:i w:val="false"/>
          <w:color w:val="000000"/>
          <w:sz w:val="28"/>
        </w:rPr>
        <w:t>
      15. Басқарманың құқықтары мен міндеттері:</w:t>
      </w:r>
    </w:p>
    <w:bookmarkEnd w:id="461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Start w:name="z886" w:id="4617"/>
    <w:p>
      <w:pPr>
        <w:spacing w:after="0"/>
        <w:ind w:left="0"/>
        <w:jc w:val="left"/>
      </w:pPr>
      <w:r>
        <w:rPr>
          <w:rFonts w:ascii="Times New Roman"/>
          <w:b/>
          <w:i w:val="false"/>
          <w:color w:val="000000"/>
        </w:rPr>
        <w:t xml:space="preserve"> 3. Басқарманың қызметін ұйымдастыру</w:t>
      </w:r>
    </w:p>
    <w:bookmarkEnd w:id="4617"/>
    <w:bookmarkStart w:name="z887" w:id="461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618"/>
    <w:bookmarkStart w:name="z903" w:id="461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619"/>
    <w:bookmarkStart w:name="z947" w:id="4620"/>
    <w:p>
      <w:pPr>
        <w:spacing w:after="0"/>
        <w:ind w:left="0"/>
        <w:jc w:val="both"/>
      </w:pPr>
      <w:r>
        <w:rPr>
          <w:rFonts w:ascii="Times New Roman"/>
          <w:b w:val="false"/>
          <w:i w:val="false"/>
          <w:color w:val="000000"/>
          <w:sz w:val="28"/>
        </w:rPr>
        <w:t>
      18. Басқарма басшысының өкілеттігі:</w:t>
      </w:r>
    </w:p>
    <w:bookmarkEnd w:id="462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p>
      <w:pPr>
        <w:spacing w:after="0"/>
        <w:ind w:left="0"/>
        <w:jc w:val="both"/>
      </w:pPr>
      <w:r>
        <w:rPr>
          <w:rFonts w:ascii="Times New Roman"/>
          <w:b w:val="false"/>
          <w:i w:val="false"/>
          <w:color w:val="000000"/>
          <w:sz w:val="28"/>
        </w:rPr>
        <w:t>
      3) өз құзыреті шегінде бұйрықтар шығарады;</w:t>
      </w:r>
    </w:p>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p>
      <w:pPr>
        <w:spacing w:after="0"/>
        <w:ind w:left="0"/>
        <w:jc w:val="both"/>
      </w:pPr>
      <w:r>
        <w:rPr>
          <w:rFonts w:ascii="Times New Roman"/>
          <w:b w:val="false"/>
          <w:i w:val="false"/>
          <w:color w:val="000000"/>
          <w:sz w:val="28"/>
        </w:rPr>
        <w:t>
      5) заңнамаға сәйкес өзге де өкілеттікті жүзеге асырады.</w:t>
      </w:r>
    </w:p>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Start w:name="z948" w:id="4621"/>
    <w:p>
      <w:pPr>
        <w:spacing w:after="0"/>
        <w:ind w:left="0"/>
        <w:jc w:val="left"/>
      </w:pPr>
      <w:r>
        <w:rPr>
          <w:rFonts w:ascii="Times New Roman"/>
          <w:b/>
          <w:i w:val="false"/>
          <w:color w:val="000000"/>
        </w:rPr>
        <w:t xml:space="preserve"> 4. Басқарма мүлкі</w:t>
      </w:r>
    </w:p>
    <w:bookmarkEnd w:id="4621"/>
    <w:bookmarkStart w:name="z949" w:id="462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62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51" w:id="462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623"/>
    <w:bookmarkStart w:name="z952" w:id="462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624"/>
    <w:bookmarkStart w:name="z953" w:id="4625"/>
    <w:p>
      <w:pPr>
        <w:spacing w:after="0"/>
        <w:ind w:left="0"/>
        <w:jc w:val="left"/>
      </w:pPr>
      <w:r>
        <w:rPr>
          <w:rFonts w:ascii="Times New Roman"/>
          <w:b/>
          <w:i w:val="false"/>
          <w:color w:val="000000"/>
        </w:rPr>
        <w:t xml:space="preserve"> 5. Басқарма қайта ұйымдастыру және тарату</w:t>
      </w:r>
    </w:p>
    <w:bookmarkEnd w:id="4625"/>
    <w:bookmarkStart w:name="z969" w:id="462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80-қосымша</w:t>
            </w:r>
          </w:p>
        </w:tc>
      </w:tr>
    </w:tbl>
    <w:bookmarkStart w:name="z5239" w:id="462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Батыс-Қазақстан облысы Әділет департаментінің</w:t>
      </w:r>
      <w:r>
        <w:br/>
      </w:r>
      <w:r>
        <w:rPr>
          <w:rFonts w:ascii="Times New Roman"/>
          <w:b/>
          <w:i w:val="false"/>
          <w:color w:val="000000"/>
        </w:rPr>
        <w:t>Теректі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627"/>
    <w:bookmarkStart w:name="z5244" w:id="4628"/>
    <w:p>
      <w:pPr>
        <w:spacing w:after="0"/>
        <w:ind w:left="0"/>
        <w:jc w:val="both"/>
      </w:pPr>
      <w:r>
        <w:rPr>
          <w:rFonts w:ascii="Times New Roman"/>
          <w:b w:val="false"/>
          <w:i w:val="false"/>
          <w:color w:val="000000"/>
          <w:sz w:val="28"/>
        </w:rPr>
        <w:t>
      1. Батыс-Қазақстан облысы Әділет департаментінің Теректі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628"/>
    <w:bookmarkStart w:name="z5245" w:id="462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629"/>
    <w:bookmarkStart w:name="z5246" w:id="463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630"/>
    <w:bookmarkStart w:name="z5247" w:id="463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631"/>
    <w:bookmarkStart w:name="z5248" w:id="463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632"/>
    <w:bookmarkStart w:name="z5249" w:id="463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633"/>
    <w:bookmarkStart w:name="z5250" w:id="463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634"/>
    <w:bookmarkStart w:name="z5251" w:id="4635"/>
    <w:p>
      <w:pPr>
        <w:spacing w:after="0"/>
        <w:ind w:left="0"/>
        <w:jc w:val="both"/>
      </w:pPr>
      <w:r>
        <w:rPr>
          <w:rFonts w:ascii="Times New Roman"/>
          <w:b w:val="false"/>
          <w:i w:val="false"/>
          <w:color w:val="000000"/>
          <w:sz w:val="28"/>
        </w:rPr>
        <w:t>
      8. Басқарманың заңды мекен-жайы: Қазақстан Республикасы, 091100, Батыс-Қазақстан облысы, Теректі ауданы, Федоровка ауылы, Юбилейная көшесі, 24 үй.</w:t>
      </w:r>
    </w:p>
    <w:bookmarkEnd w:id="4635"/>
    <w:bookmarkStart w:name="z5252" w:id="463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Батыс-Қазақстан облысы Әділет департаментінің Теректі аудандық әділет басқармасы" республикалық мемлекеттік мекемесі.</w:t>
      </w:r>
    </w:p>
    <w:bookmarkEnd w:id="4636"/>
    <w:bookmarkStart w:name="z5253" w:id="463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637"/>
    <w:bookmarkStart w:name="z5254" w:id="463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Батыс-Қазақстан облысы Әділет департаментімен (бұдан әрі – Әділет департаменті) жүзеге асырылады.</w:t>
      </w:r>
    </w:p>
    <w:bookmarkEnd w:id="4638"/>
    <w:bookmarkStart w:name="z5255" w:id="463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639"/>
    <w:bookmarkStart w:name="z5256" w:id="464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640"/>
    <w:bookmarkStart w:name="z5257" w:id="464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641"/>
    <w:bookmarkStart w:name="z5259" w:id="4642"/>
    <w:p>
      <w:pPr>
        <w:spacing w:after="0"/>
        <w:ind w:left="0"/>
        <w:jc w:val="both"/>
      </w:pPr>
      <w:r>
        <w:rPr>
          <w:rFonts w:ascii="Times New Roman"/>
          <w:b w:val="false"/>
          <w:i w:val="false"/>
          <w:color w:val="000000"/>
          <w:sz w:val="28"/>
        </w:rPr>
        <w:t>
      13. Басқарманың міндеттері:</w:t>
      </w:r>
    </w:p>
    <w:bookmarkEnd w:id="4642"/>
    <w:bookmarkStart w:name="z5260" w:id="464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643"/>
    <w:bookmarkStart w:name="z5261" w:id="464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644"/>
    <w:bookmarkStart w:name="z5262" w:id="464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645"/>
    <w:bookmarkStart w:name="z5263" w:id="464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646"/>
    <w:bookmarkStart w:name="z5264" w:id="4647"/>
    <w:p>
      <w:pPr>
        <w:spacing w:after="0"/>
        <w:ind w:left="0"/>
        <w:jc w:val="both"/>
      </w:pPr>
      <w:r>
        <w:rPr>
          <w:rFonts w:ascii="Times New Roman"/>
          <w:b w:val="false"/>
          <w:i w:val="false"/>
          <w:color w:val="000000"/>
          <w:sz w:val="28"/>
        </w:rPr>
        <w:t>
      14. Басқарманың функциялары:</w:t>
      </w:r>
    </w:p>
    <w:bookmarkEnd w:id="4647"/>
    <w:bookmarkStart w:name="z5265" w:id="4648"/>
    <w:p>
      <w:pPr>
        <w:spacing w:after="0"/>
        <w:ind w:left="0"/>
        <w:jc w:val="both"/>
      </w:pPr>
      <w:r>
        <w:rPr>
          <w:rFonts w:ascii="Times New Roman"/>
          <w:b w:val="false"/>
          <w:i w:val="false"/>
          <w:color w:val="000000"/>
          <w:sz w:val="28"/>
        </w:rPr>
        <w:t>
      1) мемлекеттік тіркеу саласында:</w:t>
      </w:r>
    </w:p>
    <w:bookmarkEnd w:id="4648"/>
    <w:bookmarkStart w:name="z5266" w:id="464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649"/>
    <w:bookmarkStart w:name="z5267" w:id="465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650"/>
    <w:bookmarkStart w:name="z5268" w:id="4651"/>
    <w:p>
      <w:pPr>
        <w:spacing w:after="0"/>
        <w:ind w:left="0"/>
        <w:jc w:val="both"/>
      </w:pPr>
      <w:r>
        <w:rPr>
          <w:rFonts w:ascii="Times New Roman"/>
          <w:b w:val="false"/>
          <w:i w:val="false"/>
          <w:color w:val="000000"/>
          <w:sz w:val="28"/>
        </w:rPr>
        <w:t>
      құқықтық кадастрды жүргізу;</w:t>
      </w:r>
    </w:p>
    <w:bookmarkEnd w:id="4651"/>
    <w:bookmarkStart w:name="z5269" w:id="465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652"/>
    <w:bookmarkStart w:name="z5270" w:id="4653"/>
    <w:p>
      <w:pPr>
        <w:spacing w:after="0"/>
        <w:ind w:left="0"/>
        <w:jc w:val="both"/>
      </w:pPr>
      <w:r>
        <w:rPr>
          <w:rFonts w:ascii="Times New Roman"/>
          <w:b w:val="false"/>
          <w:i w:val="false"/>
          <w:color w:val="000000"/>
          <w:sz w:val="28"/>
        </w:rPr>
        <w:t>
      2) заңгерлік қызмет көрсетуді ұйымдастыру саласында:</w:t>
      </w:r>
    </w:p>
    <w:bookmarkEnd w:id="4653"/>
    <w:bookmarkStart w:name="z5271" w:id="4654"/>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4654"/>
    <w:bookmarkStart w:name="z5272" w:id="465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655"/>
    <w:bookmarkStart w:name="z5273" w:id="465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656"/>
    <w:bookmarkStart w:name="z5274" w:id="465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657"/>
    <w:bookmarkStart w:name="z5275" w:id="465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658"/>
    <w:bookmarkStart w:name="z5276" w:id="4659"/>
    <w:p>
      <w:pPr>
        <w:spacing w:after="0"/>
        <w:ind w:left="0"/>
        <w:jc w:val="both"/>
      </w:pPr>
      <w:r>
        <w:rPr>
          <w:rFonts w:ascii="Times New Roman"/>
          <w:b w:val="false"/>
          <w:i w:val="false"/>
          <w:color w:val="000000"/>
          <w:sz w:val="28"/>
        </w:rPr>
        <w:t>
      4) әкімшілік іс жүргізу саласында:</w:t>
      </w:r>
    </w:p>
    <w:bookmarkEnd w:id="4659"/>
    <w:bookmarkStart w:name="z5277" w:id="466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660"/>
    <w:bookmarkStart w:name="z5278" w:id="466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661"/>
    <w:bookmarkStart w:name="z5279" w:id="4662"/>
    <w:p>
      <w:pPr>
        <w:spacing w:after="0"/>
        <w:ind w:left="0"/>
        <w:jc w:val="both"/>
      </w:pPr>
      <w:r>
        <w:rPr>
          <w:rFonts w:ascii="Times New Roman"/>
          <w:b w:val="false"/>
          <w:i w:val="false"/>
          <w:color w:val="000000"/>
          <w:sz w:val="28"/>
        </w:rPr>
        <w:t>
      15. Басқарманың құқықтары мен міндеттері:</w:t>
      </w:r>
    </w:p>
    <w:bookmarkEnd w:id="4662"/>
    <w:bookmarkStart w:name="z5280" w:id="466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663"/>
    <w:bookmarkStart w:name="z5281" w:id="466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664"/>
    <w:bookmarkStart w:name="z5282" w:id="466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665"/>
    <w:bookmarkStart w:name="z5283" w:id="466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666"/>
    <w:bookmarkStart w:name="z5284" w:id="4667"/>
    <w:p>
      <w:pPr>
        <w:spacing w:after="0"/>
        <w:ind w:left="0"/>
        <w:jc w:val="left"/>
      </w:pPr>
      <w:r>
        <w:rPr>
          <w:rFonts w:ascii="Times New Roman"/>
          <w:b/>
          <w:i w:val="false"/>
          <w:color w:val="000000"/>
        </w:rPr>
        <w:t xml:space="preserve"> 3. Басқарманың қызметін ұйымдастыру</w:t>
      </w:r>
    </w:p>
    <w:bookmarkEnd w:id="4667"/>
    <w:bookmarkStart w:name="z5285" w:id="466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668"/>
    <w:bookmarkStart w:name="z5286" w:id="466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669"/>
    <w:bookmarkStart w:name="z5287" w:id="4670"/>
    <w:p>
      <w:pPr>
        <w:spacing w:after="0"/>
        <w:ind w:left="0"/>
        <w:jc w:val="both"/>
      </w:pPr>
      <w:r>
        <w:rPr>
          <w:rFonts w:ascii="Times New Roman"/>
          <w:b w:val="false"/>
          <w:i w:val="false"/>
          <w:color w:val="000000"/>
          <w:sz w:val="28"/>
        </w:rPr>
        <w:t>
      18. Басқарма басшысының өкілеттігі:</w:t>
      </w:r>
    </w:p>
    <w:bookmarkEnd w:id="4670"/>
    <w:bookmarkStart w:name="z5288" w:id="467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671"/>
    <w:bookmarkStart w:name="z5289" w:id="467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672"/>
    <w:bookmarkStart w:name="z5290" w:id="4673"/>
    <w:p>
      <w:pPr>
        <w:spacing w:after="0"/>
        <w:ind w:left="0"/>
        <w:jc w:val="both"/>
      </w:pPr>
      <w:r>
        <w:rPr>
          <w:rFonts w:ascii="Times New Roman"/>
          <w:b w:val="false"/>
          <w:i w:val="false"/>
          <w:color w:val="000000"/>
          <w:sz w:val="28"/>
        </w:rPr>
        <w:t>
      3) өз құзыреті шегінде бұйрықтар шығарады;</w:t>
      </w:r>
    </w:p>
    <w:bookmarkEnd w:id="4673"/>
    <w:bookmarkStart w:name="z5291" w:id="467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674"/>
    <w:bookmarkStart w:name="z5292" w:id="467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675"/>
    <w:bookmarkStart w:name="z5293" w:id="467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676"/>
    <w:bookmarkStart w:name="z5294" w:id="4677"/>
    <w:p>
      <w:pPr>
        <w:spacing w:after="0"/>
        <w:ind w:left="0"/>
        <w:jc w:val="left"/>
      </w:pPr>
      <w:r>
        <w:rPr>
          <w:rFonts w:ascii="Times New Roman"/>
          <w:b/>
          <w:i w:val="false"/>
          <w:color w:val="000000"/>
        </w:rPr>
        <w:t xml:space="preserve"> 4. Басқарма мүлкі</w:t>
      </w:r>
    </w:p>
    <w:bookmarkEnd w:id="4677"/>
    <w:bookmarkStart w:name="z5295" w:id="467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678"/>
    <w:bookmarkStart w:name="z5296" w:id="467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679"/>
    <w:bookmarkStart w:name="z5297" w:id="468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680"/>
    <w:bookmarkStart w:name="z5298" w:id="468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681"/>
    <w:bookmarkStart w:name="z5299" w:id="4682"/>
    <w:p>
      <w:pPr>
        <w:spacing w:after="0"/>
        <w:ind w:left="0"/>
        <w:jc w:val="left"/>
      </w:pPr>
      <w:r>
        <w:rPr>
          <w:rFonts w:ascii="Times New Roman"/>
          <w:b/>
          <w:i w:val="false"/>
          <w:color w:val="000000"/>
        </w:rPr>
        <w:t xml:space="preserve"> 5. Басқарма қайта ұйымдастыру және тарату</w:t>
      </w:r>
    </w:p>
    <w:bookmarkEnd w:id="4682"/>
    <w:bookmarkStart w:name="z5300" w:id="468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81-қосымша</w:t>
            </w:r>
          </w:p>
        </w:tc>
      </w:tr>
    </w:tbl>
    <w:bookmarkStart w:name="z5305" w:id="468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Батыс-Қазақстан облысы Әділет департаментінің</w:t>
      </w:r>
      <w:r>
        <w:br/>
      </w:r>
      <w:r>
        <w:rPr>
          <w:rFonts w:ascii="Times New Roman"/>
          <w:b/>
          <w:i w:val="false"/>
          <w:color w:val="000000"/>
        </w:rPr>
        <w:t>Қаратөбе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684"/>
    <w:bookmarkStart w:name="z5310" w:id="4685"/>
    <w:p>
      <w:pPr>
        <w:spacing w:after="0"/>
        <w:ind w:left="0"/>
        <w:jc w:val="both"/>
      </w:pPr>
      <w:r>
        <w:rPr>
          <w:rFonts w:ascii="Times New Roman"/>
          <w:b w:val="false"/>
          <w:i w:val="false"/>
          <w:color w:val="000000"/>
          <w:sz w:val="28"/>
        </w:rPr>
        <w:t>
      1. Батыс-Қазақстан облысы Әділет департаментінің Қаратөбе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685"/>
    <w:bookmarkStart w:name="z5311" w:id="468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686"/>
    <w:bookmarkStart w:name="z5312" w:id="468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687"/>
    <w:bookmarkStart w:name="z5313" w:id="468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688"/>
    <w:bookmarkStart w:name="z5314" w:id="468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689"/>
    <w:bookmarkStart w:name="z5315" w:id="469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690"/>
    <w:bookmarkStart w:name="z5316" w:id="469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691"/>
    <w:bookmarkStart w:name="z5317" w:id="4692"/>
    <w:p>
      <w:pPr>
        <w:spacing w:after="0"/>
        <w:ind w:left="0"/>
        <w:jc w:val="both"/>
      </w:pPr>
      <w:r>
        <w:rPr>
          <w:rFonts w:ascii="Times New Roman"/>
          <w:b w:val="false"/>
          <w:i w:val="false"/>
          <w:color w:val="000000"/>
          <w:sz w:val="28"/>
        </w:rPr>
        <w:t>
      8. Басқарманың заңды мекен-жайы: Қазақстан Республикасы, 090800, Батыс-Қазақстан облысы, Қаратөбе ауданы, Қаратөбе ауылы, Гарифулла Курмангалиев көшесі, 23 үй.</w:t>
      </w:r>
    </w:p>
    <w:bookmarkEnd w:id="4692"/>
    <w:bookmarkStart w:name="z5318" w:id="469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Батыс-Қазақстан облысы Әділет департаментінің Қаратөбе аудандық әділет басқармасы" республикалық мемлекеттік мекемесі.</w:t>
      </w:r>
    </w:p>
    <w:bookmarkEnd w:id="4693"/>
    <w:bookmarkStart w:name="z5319" w:id="469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694"/>
    <w:bookmarkStart w:name="z5320" w:id="469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Батыс-Қазақстан облысы Әділет департаментімен (бұдан әрі – Әділет департаменті) жүзеге асырылады.</w:t>
      </w:r>
    </w:p>
    <w:bookmarkEnd w:id="4695"/>
    <w:bookmarkStart w:name="z5321" w:id="469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696"/>
    <w:bookmarkStart w:name="z5322" w:id="469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697"/>
    <w:bookmarkStart w:name="z5323" w:id="469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698"/>
    <w:bookmarkStart w:name="z5325" w:id="4699"/>
    <w:p>
      <w:pPr>
        <w:spacing w:after="0"/>
        <w:ind w:left="0"/>
        <w:jc w:val="both"/>
      </w:pPr>
      <w:r>
        <w:rPr>
          <w:rFonts w:ascii="Times New Roman"/>
          <w:b w:val="false"/>
          <w:i w:val="false"/>
          <w:color w:val="000000"/>
          <w:sz w:val="28"/>
        </w:rPr>
        <w:t>
      13. Басқарманың міндеттері:</w:t>
      </w:r>
    </w:p>
    <w:bookmarkEnd w:id="4699"/>
    <w:bookmarkStart w:name="z5326" w:id="470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700"/>
    <w:bookmarkStart w:name="z5327" w:id="470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701"/>
    <w:bookmarkStart w:name="z5328" w:id="470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702"/>
    <w:bookmarkStart w:name="z5329" w:id="470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703"/>
    <w:bookmarkStart w:name="z5330" w:id="4704"/>
    <w:p>
      <w:pPr>
        <w:spacing w:after="0"/>
        <w:ind w:left="0"/>
        <w:jc w:val="both"/>
      </w:pPr>
      <w:r>
        <w:rPr>
          <w:rFonts w:ascii="Times New Roman"/>
          <w:b w:val="false"/>
          <w:i w:val="false"/>
          <w:color w:val="000000"/>
          <w:sz w:val="28"/>
        </w:rPr>
        <w:t>
      14. Басқарманың функциялары:</w:t>
      </w:r>
    </w:p>
    <w:bookmarkEnd w:id="4704"/>
    <w:bookmarkStart w:name="z5331" w:id="4705"/>
    <w:p>
      <w:pPr>
        <w:spacing w:after="0"/>
        <w:ind w:left="0"/>
        <w:jc w:val="both"/>
      </w:pPr>
      <w:r>
        <w:rPr>
          <w:rFonts w:ascii="Times New Roman"/>
          <w:b w:val="false"/>
          <w:i w:val="false"/>
          <w:color w:val="000000"/>
          <w:sz w:val="28"/>
        </w:rPr>
        <w:t>
      1) мемлекеттік тіркеу саласында:</w:t>
      </w:r>
    </w:p>
    <w:bookmarkEnd w:id="4705"/>
    <w:bookmarkStart w:name="z5332" w:id="470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706"/>
    <w:bookmarkStart w:name="z5333" w:id="470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707"/>
    <w:bookmarkStart w:name="z5334" w:id="4708"/>
    <w:p>
      <w:pPr>
        <w:spacing w:after="0"/>
        <w:ind w:left="0"/>
        <w:jc w:val="both"/>
      </w:pPr>
      <w:r>
        <w:rPr>
          <w:rFonts w:ascii="Times New Roman"/>
          <w:b w:val="false"/>
          <w:i w:val="false"/>
          <w:color w:val="000000"/>
          <w:sz w:val="28"/>
        </w:rPr>
        <w:t>
      құқықтық кадастрды жүргізу;</w:t>
      </w:r>
    </w:p>
    <w:bookmarkEnd w:id="4708"/>
    <w:bookmarkStart w:name="z5335" w:id="470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709"/>
    <w:bookmarkStart w:name="z5336" w:id="4710"/>
    <w:p>
      <w:pPr>
        <w:spacing w:after="0"/>
        <w:ind w:left="0"/>
        <w:jc w:val="both"/>
      </w:pPr>
      <w:r>
        <w:rPr>
          <w:rFonts w:ascii="Times New Roman"/>
          <w:b w:val="false"/>
          <w:i w:val="false"/>
          <w:color w:val="000000"/>
          <w:sz w:val="28"/>
        </w:rPr>
        <w:t>
      2) заңгерлік қызмет көрсетуді ұйымдастыру саласында:</w:t>
      </w:r>
    </w:p>
    <w:bookmarkEnd w:id="4710"/>
    <w:bookmarkStart w:name="z5337" w:id="4711"/>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4711"/>
    <w:bookmarkStart w:name="z5338" w:id="471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712"/>
    <w:bookmarkStart w:name="z5339" w:id="471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713"/>
    <w:bookmarkStart w:name="z5340" w:id="471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714"/>
    <w:bookmarkStart w:name="z5341" w:id="471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715"/>
    <w:bookmarkStart w:name="z5342" w:id="4716"/>
    <w:p>
      <w:pPr>
        <w:spacing w:after="0"/>
        <w:ind w:left="0"/>
        <w:jc w:val="both"/>
      </w:pPr>
      <w:r>
        <w:rPr>
          <w:rFonts w:ascii="Times New Roman"/>
          <w:b w:val="false"/>
          <w:i w:val="false"/>
          <w:color w:val="000000"/>
          <w:sz w:val="28"/>
        </w:rPr>
        <w:t>
      4) әкімшілік іс жүргізу саласында:</w:t>
      </w:r>
    </w:p>
    <w:bookmarkEnd w:id="4716"/>
    <w:bookmarkStart w:name="z5343" w:id="471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717"/>
    <w:bookmarkStart w:name="z5344" w:id="471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718"/>
    <w:bookmarkStart w:name="z5345" w:id="4719"/>
    <w:p>
      <w:pPr>
        <w:spacing w:after="0"/>
        <w:ind w:left="0"/>
        <w:jc w:val="both"/>
      </w:pPr>
      <w:r>
        <w:rPr>
          <w:rFonts w:ascii="Times New Roman"/>
          <w:b w:val="false"/>
          <w:i w:val="false"/>
          <w:color w:val="000000"/>
          <w:sz w:val="28"/>
        </w:rPr>
        <w:t>
      15. Басқарманың құқықтары мен міндеттері:</w:t>
      </w:r>
    </w:p>
    <w:bookmarkEnd w:id="4719"/>
    <w:bookmarkStart w:name="z5346" w:id="472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720"/>
    <w:bookmarkStart w:name="z5347" w:id="472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721"/>
    <w:bookmarkStart w:name="z5348" w:id="472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722"/>
    <w:bookmarkStart w:name="z5349" w:id="472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723"/>
    <w:bookmarkStart w:name="z5350" w:id="4724"/>
    <w:p>
      <w:pPr>
        <w:spacing w:after="0"/>
        <w:ind w:left="0"/>
        <w:jc w:val="left"/>
      </w:pPr>
      <w:r>
        <w:rPr>
          <w:rFonts w:ascii="Times New Roman"/>
          <w:b/>
          <w:i w:val="false"/>
          <w:color w:val="000000"/>
        </w:rPr>
        <w:t xml:space="preserve"> 3. Басқарманың қызметін ұйымдастыру</w:t>
      </w:r>
    </w:p>
    <w:bookmarkEnd w:id="4724"/>
    <w:bookmarkStart w:name="z5351" w:id="472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725"/>
    <w:bookmarkStart w:name="z5352" w:id="472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726"/>
    <w:bookmarkStart w:name="z5353" w:id="4727"/>
    <w:p>
      <w:pPr>
        <w:spacing w:after="0"/>
        <w:ind w:left="0"/>
        <w:jc w:val="both"/>
      </w:pPr>
      <w:r>
        <w:rPr>
          <w:rFonts w:ascii="Times New Roman"/>
          <w:b w:val="false"/>
          <w:i w:val="false"/>
          <w:color w:val="000000"/>
          <w:sz w:val="28"/>
        </w:rPr>
        <w:t>
      18. Басқарма басшысының өкілеттігі:</w:t>
      </w:r>
    </w:p>
    <w:bookmarkEnd w:id="4727"/>
    <w:bookmarkStart w:name="z5354" w:id="472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728"/>
    <w:bookmarkStart w:name="z5355" w:id="472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729"/>
    <w:bookmarkStart w:name="z5356" w:id="4730"/>
    <w:p>
      <w:pPr>
        <w:spacing w:after="0"/>
        <w:ind w:left="0"/>
        <w:jc w:val="both"/>
      </w:pPr>
      <w:r>
        <w:rPr>
          <w:rFonts w:ascii="Times New Roman"/>
          <w:b w:val="false"/>
          <w:i w:val="false"/>
          <w:color w:val="000000"/>
          <w:sz w:val="28"/>
        </w:rPr>
        <w:t>
      3) өз құзыреті шегінде бұйрықтар шығарады;</w:t>
      </w:r>
    </w:p>
    <w:bookmarkEnd w:id="4730"/>
    <w:bookmarkStart w:name="z5357" w:id="473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731"/>
    <w:bookmarkStart w:name="z5358" w:id="473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732"/>
    <w:bookmarkStart w:name="z5359" w:id="473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733"/>
    <w:bookmarkStart w:name="z5360" w:id="4734"/>
    <w:p>
      <w:pPr>
        <w:spacing w:after="0"/>
        <w:ind w:left="0"/>
        <w:jc w:val="left"/>
      </w:pPr>
      <w:r>
        <w:rPr>
          <w:rFonts w:ascii="Times New Roman"/>
          <w:b/>
          <w:i w:val="false"/>
          <w:color w:val="000000"/>
        </w:rPr>
        <w:t xml:space="preserve"> 4. Басқарма мүлкі</w:t>
      </w:r>
    </w:p>
    <w:bookmarkEnd w:id="4734"/>
    <w:bookmarkStart w:name="z5361" w:id="473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735"/>
    <w:bookmarkStart w:name="z5362" w:id="473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736"/>
    <w:bookmarkStart w:name="z5363" w:id="473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737"/>
    <w:bookmarkStart w:name="z5364" w:id="473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738"/>
    <w:bookmarkStart w:name="z5365" w:id="4739"/>
    <w:p>
      <w:pPr>
        <w:spacing w:after="0"/>
        <w:ind w:left="0"/>
        <w:jc w:val="left"/>
      </w:pPr>
      <w:r>
        <w:rPr>
          <w:rFonts w:ascii="Times New Roman"/>
          <w:b/>
          <w:i w:val="false"/>
          <w:color w:val="000000"/>
        </w:rPr>
        <w:t xml:space="preserve"> 5. Басқарма қайта ұйымдастыру және тарату</w:t>
      </w:r>
    </w:p>
    <w:bookmarkEnd w:id="4739"/>
    <w:bookmarkStart w:name="z5366" w:id="474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82-қосымша</w:t>
            </w:r>
          </w:p>
        </w:tc>
      </w:tr>
    </w:tbl>
    <w:bookmarkStart w:name="z5371" w:id="474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Батыс-Қазақстан облысы Әділет департаментінің</w:t>
      </w:r>
      <w:r>
        <w:br/>
      </w:r>
      <w:r>
        <w:rPr>
          <w:rFonts w:ascii="Times New Roman"/>
          <w:b/>
          <w:i w:val="false"/>
          <w:color w:val="000000"/>
        </w:rPr>
        <w:t>Шыңғырлау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741"/>
    <w:bookmarkStart w:name="z5376" w:id="4742"/>
    <w:p>
      <w:pPr>
        <w:spacing w:after="0"/>
        <w:ind w:left="0"/>
        <w:jc w:val="both"/>
      </w:pPr>
      <w:r>
        <w:rPr>
          <w:rFonts w:ascii="Times New Roman"/>
          <w:b w:val="false"/>
          <w:i w:val="false"/>
          <w:color w:val="000000"/>
          <w:sz w:val="28"/>
        </w:rPr>
        <w:t>
      1. Батыс-Қазақстан облысы Әділет департаментінің Шыңғырлау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742"/>
    <w:bookmarkStart w:name="z5377" w:id="474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743"/>
    <w:bookmarkStart w:name="z5378" w:id="474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744"/>
    <w:bookmarkStart w:name="z5379" w:id="474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745"/>
    <w:bookmarkStart w:name="z5380" w:id="474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746"/>
    <w:bookmarkStart w:name="z5381" w:id="474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747"/>
    <w:bookmarkStart w:name="z5382" w:id="474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748"/>
    <w:bookmarkStart w:name="z5383" w:id="4749"/>
    <w:p>
      <w:pPr>
        <w:spacing w:after="0"/>
        <w:ind w:left="0"/>
        <w:jc w:val="both"/>
      </w:pPr>
      <w:r>
        <w:rPr>
          <w:rFonts w:ascii="Times New Roman"/>
          <w:b w:val="false"/>
          <w:i w:val="false"/>
          <w:color w:val="000000"/>
          <w:sz w:val="28"/>
        </w:rPr>
        <w:t>
      8. Басқарманың заңды мекен-жайы: Қазақстан Республикасы, 091200, Батыс-Қазақстан облысы, Шыңғырлау аудандық, Шыңғырлау ауылы, Тайманов көшесі, 93/а үй.</w:t>
      </w:r>
    </w:p>
    <w:bookmarkEnd w:id="4749"/>
    <w:bookmarkStart w:name="z5384" w:id="475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Батыс-Қазақстан облысы Әділет департаментінің Шыңғырлау аудандық әділет басқармасы" республикалық мемлекеттік мекемесі.</w:t>
      </w:r>
    </w:p>
    <w:bookmarkEnd w:id="4750"/>
    <w:bookmarkStart w:name="z5385" w:id="475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751"/>
    <w:bookmarkStart w:name="z5386" w:id="475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Батыс-Қазақстан облысы Әділет департаментімен (бұдан әрі – Әділет департаменті) жүзеге асырылады.</w:t>
      </w:r>
    </w:p>
    <w:bookmarkEnd w:id="4752"/>
    <w:bookmarkStart w:name="z5387" w:id="475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753"/>
    <w:bookmarkStart w:name="z5388" w:id="475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754"/>
    <w:bookmarkStart w:name="z5389" w:id="475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755"/>
    <w:bookmarkStart w:name="z5391" w:id="4756"/>
    <w:p>
      <w:pPr>
        <w:spacing w:after="0"/>
        <w:ind w:left="0"/>
        <w:jc w:val="both"/>
      </w:pPr>
      <w:r>
        <w:rPr>
          <w:rFonts w:ascii="Times New Roman"/>
          <w:b w:val="false"/>
          <w:i w:val="false"/>
          <w:color w:val="000000"/>
          <w:sz w:val="28"/>
        </w:rPr>
        <w:t>
      13. Басқарманың міндеттері:</w:t>
      </w:r>
    </w:p>
    <w:bookmarkEnd w:id="4756"/>
    <w:bookmarkStart w:name="z5392" w:id="475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757"/>
    <w:bookmarkStart w:name="z5393" w:id="475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758"/>
    <w:bookmarkStart w:name="z5394" w:id="475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759"/>
    <w:bookmarkStart w:name="z5395" w:id="476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760"/>
    <w:bookmarkStart w:name="z5396" w:id="4761"/>
    <w:p>
      <w:pPr>
        <w:spacing w:after="0"/>
        <w:ind w:left="0"/>
        <w:jc w:val="both"/>
      </w:pPr>
      <w:r>
        <w:rPr>
          <w:rFonts w:ascii="Times New Roman"/>
          <w:b w:val="false"/>
          <w:i w:val="false"/>
          <w:color w:val="000000"/>
          <w:sz w:val="28"/>
        </w:rPr>
        <w:t>
      14. Басқарманың функциялары:</w:t>
      </w:r>
    </w:p>
    <w:bookmarkEnd w:id="4761"/>
    <w:bookmarkStart w:name="z5397" w:id="4762"/>
    <w:p>
      <w:pPr>
        <w:spacing w:after="0"/>
        <w:ind w:left="0"/>
        <w:jc w:val="both"/>
      </w:pPr>
      <w:r>
        <w:rPr>
          <w:rFonts w:ascii="Times New Roman"/>
          <w:b w:val="false"/>
          <w:i w:val="false"/>
          <w:color w:val="000000"/>
          <w:sz w:val="28"/>
        </w:rPr>
        <w:t>
      1) мемлекеттік тіркеу саласында:</w:t>
      </w:r>
    </w:p>
    <w:bookmarkEnd w:id="4762"/>
    <w:bookmarkStart w:name="z5398" w:id="476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763"/>
    <w:bookmarkStart w:name="z5399" w:id="476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764"/>
    <w:bookmarkStart w:name="z5400" w:id="4765"/>
    <w:p>
      <w:pPr>
        <w:spacing w:after="0"/>
        <w:ind w:left="0"/>
        <w:jc w:val="both"/>
      </w:pPr>
      <w:r>
        <w:rPr>
          <w:rFonts w:ascii="Times New Roman"/>
          <w:b w:val="false"/>
          <w:i w:val="false"/>
          <w:color w:val="000000"/>
          <w:sz w:val="28"/>
        </w:rPr>
        <w:t>
      құқықтық кадастрды жүргізу;</w:t>
      </w:r>
    </w:p>
    <w:bookmarkEnd w:id="4765"/>
    <w:bookmarkStart w:name="z5401" w:id="476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766"/>
    <w:bookmarkStart w:name="z5402" w:id="4767"/>
    <w:p>
      <w:pPr>
        <w:spacing w:after="0"/>
        <w:ind w:left="0"/>
        <w:jc w:val="both"/>
      </w:pPr>
      <w:r>
        <w:rPr>
          <w:rFonts w:ascii="Times New Roman"/>
          <w:b w:val="false"/>
          <w:i w:val="false"/>
          <w:color w:val="000000"/>
          <w:sz w:val="28"/>
        </w:rPr>
        <w:t>
      2) заңгерлік қызмет көрсетуді ұйымдастыру саласында:</w:t>
      </w:r>
    </w:p>
    <w:bookmarkEnd w:id="4767"/>
    <w:bookmarkStart w:name="z5403" w:id="4768"/>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4768"/>
    <w:bookmarkStart w:name="z5404" w:id="476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769"/>
    <w:bookmarkStart w:name="z5405" w:id="477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770"/>
    <w:bookmarkStart w:name="z5406" w:id="477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771"/>
    <w:bookmarkStart w:name="z5407" w:id="477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772"/>
    <w:bookmarkStart w:name="z5408" w:id="4773"/>
    <w:p>
      <w:pPr>
        <w:spacing w:after="0"/>
        <w:ind w:left="0"/>
        <w:jc w:val="both"/>
      </w:pPr>
      <w:r>
        <w:rPr>
          <w:rFonts w:ascii="Times New Roman"/>
          <w:b w:val="false"/>
          <w:i w:val="false"/>
          <w:color w:val="000000"/>
          <w:sz w:val="28"/>
        </w:rPr>
        <w:t>
      4) әкімшілік іс жүргізу саласында:</w:t>
      </w:r>
    </w:p>
    <w:bookmarkEnd w:id="4773"/>
    <w:bookmarkStart w:name="z5409" w:id="477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774"/>
    <w:bookmarkStart w:name="z5410" w:id="477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775"/>
    <w:bookmarkStart w:name="z5411" w:id="4776"/>
    <w:p>
      <w:pPr>
        <w:spacing w:after="0"/>
        <w:ind w:left="0"/>
        <w:jc w:val="both"/>
      </w:pPr>
      <w:r>
        <w:rPr>
          <w:rFonts w:ascii="Times New Roman"/>
          <w:b w:val="false"/>
          <w:i w:val="false"/>
          <w:color w:val="000000"/>
          <w:sz w:val="28"/>
        </w:rPr>
        <w:t>
      15. Басқарманың құқықтары мен міндеттері:</w:t>
      </w:r>
    </w:p>
    <w:bookmarkEnd w:id="4776"/>
    <w:bookmarkStart w:name="z5412" w:id="477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777"/>
    <w:bookmarkStart w:name="z5413" w:id="477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778"/>
    <w:bookmarkStart w:name="z5414" w:id="477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779"/>
    <w:bookmarkStart w:name="z5415" w:id="478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780"/>
    <w:bookmarkStart w:name="z5416" w:id="4781"/>
    <w:p>
      <w:pPr>
        <w:spacing w:after="0"/>
        <w:ind w:left="0"/>
        <w:jc w:val="left"/>
      </w:pPr>
      <w:r>
        <w:rPr>
          <w:rFonts w:ascii="Times New Roman"/>
          <w:b/>
          <w:i w:val="false"/>
          <w:color w:val="000000"/>
        </w:rPr>
        <w:t xml:space="preserve"> 3. Басқарманың қызметін ұйымдастыру</w:t>
      </w:r>
    </w:p>
    <w:bookmarkEnd w:id="4781"/>
    <w:bookmarkStart w:name="z5417" w:id="478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782"/>
    <w:bookmarkStart w:name="z5418" w:id="478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783"/>
    <w:bookmarkStart w:name="z5419" w:id="4784"/>
    <w:p>
      <w:pPr>
        <w:spacing w:after="0"/>
        <w:ind w:left="0"/>
        <w:jc w:val="both"/>
      </w:pPr>
      <w:r>
        <w:rPr>
          <w:rFonts w:ascii="Times New Roman"/>
          <w:b w:val="false"/>
          <w:i w:val="false"/>
          <w:color w:val="000000"/>
          <w:sz w:val="28"/>
        </w:rPr>
        <w:t>
      18. Басқарма басшысының өкілеттігі:</w:t>
      </w:r>
    </w:p>
    <w:bookmarkEnd w:id="4784"/>
    <w:bookmarkStart w:name="z5420" w:id="478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785"/>
    <w:bookmarkStart w:name="z5421" w:id="478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786"/>
    <w:bookmarkStart w:name="z5422" w:id="4787"/>
    <w:p>
      <w:pPr>
        <w:spacing w:after="0"/>
        <w:ind w:left="0"/>
        <w:jc w:val="both"/>
      </w:pPr>
      <w:r>
        <w:rPr>
          <w:rFonts w:ascii="Times New Roman"/>
          <w:b w:val="false"/>
          <w:i w:val="false"/>
          <w:color w:val="000000"/>
          <w:sz w:val="28"/>
        </w:rPr>
        <w:t>
      3) өз құзыреті шегінде бұйрықтар шығарады;</w:t>
      </w:r>
    </w:p>
    <w:bookmarkEnd w:id="4787"/>
    <w:bookmarkStart w:name="z5423" w:id="478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788"/>
    <w:bookmarkStart w:name="z5424" w:id="478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789"/>
    <w:bookmarkStart w:name="z5425" w:id="479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790"/>
    <w:bookmarkStart w:name="z5426" w:id="4791"/>
    <w:p>
      <w:pPr>
        <w:spacing w:after="0"/>
        <w:ind w:left="0"/>
        <w:jc w:val="left"/>
      </w:pPr>
      <w:r>
        <w:rPr>
          <w:rFonts w:ascii="Times New Roman"/>
          <w:b/>
          <w:i w:val="false"/>
          <w:color w:val="000000"/>
        </w:rPr>
        <w:t xml:space="preserve"> 4. Басқарма мүлкі</w:t>
      </w:r>
    </w:p>
    <w:bookmarkEnd w:id="4791"/>
    <w:bookmarkStart w:name="z5427" w:id="479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792"/>
    <w:bookmarkStart w:name="z5428" w:id="479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793"/>
    <w:bookmarkStart w:name="z5429" w:id="479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794"/>
    <w:bookmarkStart w:name="z5430" w:id="479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795"/>
    <w:bookmarkStart w:name="z5431" w:id="4796"/>
    <w:p>
      <w:pPr>
        <w:spacing w:after="0"/>
        <w:ind w:left="0"/>
        <w:jc w:val="left"/>
      </w:pPr>
      <w:r>
        <w:rPr>
          <w:rFonts w:ascii="Times New Roman"/>
          <w:b/>
          <w:i w:val="false"/>
          <w:color w:val="000000"/>
        </w:rPr>
        <w:t xml:space="preserve"> 5. Басқарма қайта ұйымдастыру және тарату</w:t>
      </w:r>
    </w:p>
    <w:bookmarkEnd w:id="4796"/>
    <w:bookmarkStart w:name="z5432" w:id="479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83-қосымша</w:t>
            </w:r>
          </w:p>
        </w:tc>
      </w:tr>
    </w:tbl>
    <w:bookmarkStart w:name="z5437" w:id="479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Батыс-Қазақстан облысы Әділет департаментінің</w:t>
      </w:r>
      <w:r>
        <w:br/>
      </w:r>
      <w:r>
        <w:rPr>
          <w:rFonts w:ascii="Times New Roman"/>
          <w:b/>
          <w:i w:val="false"/>
          <w:color w:val="000000"/>
        </w:rPr>
        <w:t>Орал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798"/>
    <w:bookmarkStart w:name="z5442" w:id="4799"/>
    <w:p>
      <w:pPr>
        <w:spacing w:after="0"/>
        <w:ind w:left="0"/>
        <w:jc w:val="both"/>
      </w:pPr>
      <w:r>
        <w:rPr>
          <w:rFonts w:ascii="Times New Roman"/>
          <w:b w:val="false"/>
          <w:i w:val="false"/>
          <w:color w:val="000000"/>
          <w:sz w:val="28"/>
        </w:rPr>
        <w:t>
      1. Батыс-Қазақстан облысы Әділет департаментінің Орал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799"/>
    <w:bookmarkStart w:name="z5443" w:id="480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800"/>
    <w:bookmarkStart w:name="z5444" w:id="480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801"/>
    <w:bookmarkStart w:name="z5445" w:id="480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802"/>
    <w:bookmarkStart w:name="z5446" w:id="480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803"/>
    <w:bookmarkStart w:name="z5447" w:id="480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804"/>
    <w:bookmarkStart w:name="z5448" w:id="480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805"/>
    <w:bookmarkStart w:name="z5449" w:id="4806"/>
    <w:p>
      <w:pPr>
        <w:spacing w:after="0"/>
        <w:ind w:left="0"/>
        <w:jc w:val="both"/>
      </w:pPr>
      <w:r>
        <w:rPr>
          <w:rFonts w:ascii="Times New Roman"/>
          <w:b w:val="false"/>
          <w:i w:val="false"/>
          <w:color w:val="000000"/>
          <w:sz w:val="28"/>
        </w:rPr>
        <w:t>
      8. Басқарманың заңды мекен-жайы: Қазақстан Республикасы, 090006, Батыс-Қазақстан облысы, Орал қаласы, Достық-Дружба көшесі, 208 үй.</w:t>
      </w:r>
    </w:p>
    <w:bookmarkEnd w:id="4806"/>
    <w:bookmarkStart w:name="z5450" w:id="480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Батыс-Қазақстан облысы Әділет департаментінің Орал қалалық әділет басқармасы" республикалық мемлекеттік мекемесі.</w:t>
      </w:r>
    </w:p>
    <w:bookmarkEnd w:id="4807"/>
    <w:bookmarkStart w:name="z5451" w:id="480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808"/>
    <w:bookmarkStart w:name="z5452" w:id="480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Батыс-Қазақстан облысы Әділет департаментімен (бұдан әрі – Әділет департаменті) жүзеге асырылады.</w:t>
      </w:r>
    </w:p>
    <w:bookmarkEnd w:id="4809"/>
    <w:bookmarkStart w:name="z5453" w:id="481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810"/>
    <w:bookmarkStart w:name="z5454" w:id="481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811"/>
    <w:bookmarkStart w:name="z5455" w:id="481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812"/>
    <w:bookmarkStart w:name="z5457" w:id="4813"/>
    <w:p>
      <w:pPr>
        <w:spacing w:after="0"/>
        <w:ind w:left="0"/>
        <w:jc w:val="both"/>
      </w:pPr>
      <w:r>
        <w:rPr>
          <w:rFonts w:ascii="Times New Roman"/>
          <w:b w:val="false"/>
          <w:i w:val="false"/>
          <w:color w:val="000000"/>
          <w:sz w:val="28"/>
        </w:rPr>
        <w:t>
      13. Басқарманың міндеттері:</w:t>
      </w:r>
    </w:p>
    <w:bookmarkEnd w:id="4813"/>
    <w:bookmarkStart w:name="z5458" w:id="481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814"/>
    <w:bookmarkStart w:name="z5459" w:id="481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815"/>
    <w:bookmarkStart w:name="z5460" w:id="481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816"/>
    <w:bookmarkStart w:name="z5461" w:id="481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817"/>
    <w:bookmarkStart w:name="z5462" w:id="4818"/>
    <w:p>
      <w:pPr>
        <w:spacing w:after="0"/>
        <w:ind w:left="0"/>
        <w:jc w:val="both"/>
      </w:pPr>
      <w:r>
        <w:rPr>
          <w:rFonts w:ascii="Times New Roman"/>
          <w:b w:val="false"/>
          <w:i w:val="false"/>
          <w:color w:val="000000"/>
          <w:sz w:val="28"/>
        </w:rPr>
        <w:t>
      14. Басқарманың функциялары:</w:t>
      </w:r>
    </w:p>
    <w:bookmarkEnd w:id="4818"/>
    <w:bookmarkStart w:name="z5463" w:id="4819"/>
    <w:p>
      <w:pPr>
        <w:spacing w:after="0"/>
        <w:ind w:left="0"/>
        <w:jc w:val="both"/>
      </w:pPr>
      <w:r>
        <w:rPr>
          <w:rFonts w:ascii="Times New Roman"/>
          <w:b w:val="false"/>
          <w:i w:val="false"/>
          <w:color w:val="000000"/>
          <w:sz w:val="28"/>
        </w:rPr>
        <w:t>
      1) мемлекеттік тіркеу саласында:</w:t>
      </w:r>
    </w:p>
    <w:bookmarkEnd w:id="4819"/>
    <w:bookmarkStart w:name="z5464" w:id="482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820"/>
    <w:bookmarkStart w:name="z5465" w:id="482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821"/>
    <w:bookmarkStart w:name="z5466" w:id="4822"/>
    <w:p>
      <w:pPr>
        <w:spacing w:after="0"/>
        <w:ind w:left="0"/>
        <w:jc w:val="both"/>
      </w:pPr>
      <w:r>
        <w:rPr>
          <w:rFonts w:ascii="Times New Roman"/>
          <w:b w:val="false"/>
          <w:i w:val="false"/>
          <w:color w:val="000000"/>
          <w:sz w:val="28"/>
        </w:rPr>
        <w:t>
      құқықтық кадастрды жүргізу;</w:t>
      </w:r>
    </w:p>
    <w:bookmarkEnd w:id="4822"/>
    <w:bookmarkStart w:name="z5467" w:id="482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823"/>
    <w:bookmarkStart w:name="z5468" w:id="4824"/>
    <w:p>
      <w:pPr>
        <w:spacing w:after="0"/>
        <w:ind w:left="0"/>
        <w:jc w:val="both"/>
      </w:pPr>
      <w:r>
        <w:rPr>
          <w:rFonts w:ascii="Times New Roman"/>
          <w:b w:val="false"/>
          <w:i w:val="false"/>
          <w:color w:val="000000"/>
          <w:sz w:val="28"/>
        </w:rPr>
        <w:t>
      2) заңгерлік қызмет көрсетуді ұйымдастыру саласында:</w:t>
      </w:r>
    </w:p>
    <w:bookmarkEnd w:id="4824"/>
    <w:bookmarkStart w:name="z5469" w:id="4825"/>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4825"/>
    <w:bookmarkStart w:name="z5470" w:id="482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826"/>
    <w:bookmarkStart w:name="z5471" w:id="482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827"/>
    <w:bookmarkStart w:name="z5472" w:id="482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828"/>
    <w:bookmarkStart w:name="z5473" w:id="482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829"/>
    <w:bookmarkStart w:name="z5474" w:id="4830"/>
    <w:p>
      <w:pPr>
        <w:spacing w:after="0"/>
        <w:ind w:left="0"/>
        <w:jc w:val="both"/>
      </w:pPr>
      <w:r>
        <w:rPr>
          <w:rFonts w:ascii="Times New Roman"/>
          <w:b w:val="false"/>
          <w:i w:val="false"/>
          <w:color w:val="000000"/>
          <w:sz w:val="28"/>
        </w:rPr>
        <w:t>
      4) әкімшілік іс жүргізу саласында:</w:t>
      </w:r>
    </w:p>
    <w:bookmarkEnd w:id="4830"/>
    <w:bookmarkStart w:name="z5475" w:id="483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831"/>
    <w:bookmarkStart w:name="z5476" w:id="483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832"/>
    <w:bookmarkStart w:name="z5477" w:id="4833"/>
    <w:p>
      <w:pPr>
        <w:spacing w:after="0"/>
        <w:ind w:left="0"/>
        <w:jc w:val="both"/>
      </w:pPr>
      <w:r>
        <w:rPr>
          <w:rFonts w:ascii="Times New Roman"/>
          <w:b w:val="false"/>
          <w:i w:val="false"/>
          <w:color w:val="000000"/>
          <w:sz w:val="28"/>
        </w:rPr>
        <w:t>
      15. Басқарманың құқықтары мен міндеттері:</w:t>
      </w:r>
    </w:p>
    <w:bookmarkEnd w:id="4833"/>
    <w:bookmarkStart w:name="z5478" w:id="483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834"/>
    <w:bookmarkStart w:name="z5479" w:id="483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835"/>
    <w:bookmarkStart w:name="z5480" w:id="483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836"/>
    <w:bookmarkStart w:name="z5481" w:id="483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837"/>
    <w:bookmarkStart w:name="z5482" w:id="4838"/>
    <w:p>
      <w:pPr>
        <w:spacing w:after="0"/>
        <w:ind w:left="0"/>
        <w:jc w:val="left"/>
      </w:pPr>
      <w:r>
        <w:rPr>
          <w:rFonts w:ascii="Times New Roman"/>
          <w:b/>
          <w:i w:val="false"/>
          <w:color w:val="000000"/>
        </w:rPr>
        <w:t xml:space="preserve"> 3. Басқарманың қызметін ұйымдастыру</w:t>
      </w:r>
    </w:p>
    <w:bookmarkEnd w:id="4838"/>
    <w:bookmarkStart w:name="z5483" w:id="483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839"/>
    <w:bookmarkStart w:name="z5484" w:id="484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840"/>
    <w:bookmarkStart w:name="z5485" w:id="4841"/>
    <w:p>
      <w:pPr>
        <w:spacing w:after="0"/>
        <w:ind w:left="0"/>
        <w:jc w:val="both"/>
      </w:pPr>
      <w:r>
        <w:rPr>
          <w:rFonts w:ascii="Times New Roman"/>
          <w:b w:val="false"/>
          <w:i w:val="false"/>
          <w:color w:val="000000"/>
          <w:sz w:val="28"/>
        </w:rPr>
        <w:t>
      18. Басқарма басшысының өкілеттігі:</w:t>
      </w:r>
    </w:p>
    <w:bookmarkEnd w:id="4841"/>
    <w:bookmarkStart w:name="z5486" w:id="484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842"/>
    <w:bookmarkStart w:name="z5487" w:id="484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843"/>
    <w:bookmarkStart w:name="z5488" w:id="4844"/>
    <w:p>
      <w:pPr>
        <w:spacing w:after="0"/>
        <w:ind w:left="0"/>
        <w:jc w:val="both"/>
      </w:pPr>
      <w:r>
        <w:rPr>
          <w:rFonts w:ascii="Times New Roman"/>
          <w:b w:val="false"/>
          <w:i w:val="false"/>
          <w:color w:val="000000"/>
          <w:sz w:val="28"/>
        </w:rPr>
        <w:t>
      3) өз құзыреті шегінде бұйрықтар шығарады;</w:t>
      </w:r>
    </w:p>
    <w:bookmarkEnd w:id="4844"/>
    <w:bookmarkStart w:name="z5489" w:id="484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845"/>
    <w:bookmarkStart w:name="z5490" w:id="484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846"/>
    <w:bookmarkStart w:name="z5491" w:id="484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847"/>
    <w:bookmarkStart w:name="z5492" w:id="4848"/>
    <w:p>
      <w:pPr>
        <w:spacing w:after="0"/>
        <w:ind w:left="0"/>
        <w:jc w:val="left"/>
      </w:pPr>
      <w:r>
        <w:rPr>
          <w:rFonts w:ascii="Times New Roman"/>
          <w:b/>
          <w:i w:val="false"/>
          <w:color w:val="000000"/>
        </w:rPr>
        <w:t xml:space="preserve"> 4. Басқарма мүлкі</w:t>
      </w:r>
    </w:p>
    <w:bookmarkEnd w:id="4848"/>
    <w:bookmarkStart w:name="z5493" w:id="484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849"/>
    <w:bookmarkStart w:name="z5494" w:id="485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850"/>
    <w:bookmarkStart w:name="z5495" w:id="485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851"/>
    <w:bookmarkStart w:name="z5496" w:id="485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852"/>
    <w:bookmarkStart w:name="z5497" w:id="4853"/>
    <w:p>
      <w:pPr>
        <w:spacing w:after="0"/>
        <w:ind w:left="0"/>
        <w:jc w:val="left"/>
      </w:pPr>
      <w:r>
        <w:rPr>
          <w:rFonts w:ascii="Times New Roman"/>
          <w:b/>
          <w:i w:val="false"/>
          <w:color w:val="000000"/>
        </w:rPr>
        <w:t xml:space="preserve"> 5. Басқарма қайта ұйымдастыру және тарату</w:t>
      </w:r>
    </w:p>
    <w:bookmarkEnd w:id="4853"/>
    <w:bookmarkStart w:name="z5498" w:id="485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84-қосымша</w:t>
            </w:r>
          </w:p>
        </w:tc>
      </w:tr>
    </w:tbl>
    <w:bookmarkStart w:name="z5503" w:id="485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Жамбыл облысы Әділет департаментінің</w:t>
      </w:r>
      <w:r>
        <w:br/>
      </w:r>
      <w:r>
        <w:rPr>
          <w:rFonts w:ascii="Times New Roman"/>
          <w:b/>
          <w:i w:val="false"/>
          <w:color w:val="000000"/>
        </w:rPr>
        <w:t>Байзақ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855"/>
    <w:bookmarkStart w:name="z5508" w:id="4856"/>
    <w:p>
      <w:pPr>
        <w:spacing w:after="0"/>
        <w:ind w:left="0"/>
        <w:jc w:val="both"/>
      </w:pPr>
      <w:r>
        <w:rPr>
          <w:rFonts w:ascii="Times New Roman"/>
          <w:b w:val="false"/>
          <w:i w:val="false"/>
          <w:color w:val="000000"/>
          <w:sz w:val="28"/>
        </w:rPr>
        <w:t>
      1. Жамбыл облысы Әділет департаментінің Байзақ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856"/>
    <w:bookmarkStart w:name="z5509" w:id="485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857"/>
    <w:bookmarkStart w:name="z5510" w:id="485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858"/>
    <w:bookmarkStart w:name="z5511" w:id="485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859"/>
    <w:bookmarkStart w:name="z5512" w:id="486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860"/>
    <w:bookmarkStart w:name="z5513" w:id="486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861"/>
    <w:bookmarkStart w:name="z5514" w:id="486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862"/>
    <w:bookmarkStart w:name="z5515" w:id="4863"/>
    <w:p>
      <w:pPr>
        <w:spacing w:after="0"/>
        <w:ind w:left="0"/>
        <w:jc w:val="both"/>
      </w:pPr>
      <w:r>
        <w:rPr>
          <w:rFonts w:ascii="Times New Roman"/>
          <w:b w:val="false"/>
          <w:i w:val="false"/>
          <w:color w:val="000000"/>
          <w:sz w:val="28"/>
        </w:rPr>
        <w:t>
      8. Басқарманың заңды мекен-жайы: Қазақстан Республикасы, 080100, Жамбыл облысы, Байзақ ауданы, Сарыкемер ауылы, Медеулов көшесі, 33 үй.</w:t>
      </w:r>
    </w:p>
    <w:bookmarkEnd w:id="4863"/>
    <w:bookmarkStart w:name="z5516" w:id="486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Жамбыл облысы Әділет департаментінің Байзақ аудандық әділет басқармасы" республикалық мемлекеттік мекемесі.</w:t>
      </w:r>
    </w:p>
    <w:bookmarkEnd w:id="4864"/>
    <w:bookmarkStart w:name="z5517" w:id="486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865"/>
    <w:bookmarkStart w:name="z5518" w:id="486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Жамбыл облысы Әділет департаментімен (бұдан әрі – Әділет департаменті) жүзеге асырылады.</w:t>
      </w:r>
    </w:p>
    <w:bookmarkEnd w:id="4866"/>
    <w:bookmarkStart w:name="z5519" w:id="486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867"/>
    <w:bookmarkStart w:name="z5520" w:id="486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868"/>
    <w:bookmarkStart w:name="z5521" w:id="486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869"/>
    <w:bookmarkStart w:name="z5523" w:id="4870"/>
    <w:p>
      <w:pPr>
        <w:spacing w:after="0"/>
        <w:ind w:left="0"/>
        <w:jc w:val="both"/>
      </w:pPr>
      <w:r>
        <w:rPr>
          <w:rFonts w:ascii="Times New Roman"/>
          <w:b w:val="false"/>
          <w:i w:val="false"/>
          <w:color w:val="000000"/>
          <w:sz w:val="28"/>
        </w:rPr>
        <w:t>
      13. Басқарманың міндеттері:</w:t>
      </w:r>
    </w:p>
    <w:bookmarkEnd w:id="4870"/>
    <w:bookmarkStart w:name="z5524" w:id="487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871"/>
    <w:bookmarkStart w:name="z5525" w:id="487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872"/>
    <w:bookmarkStart w:name="z5526" w:id="487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873"/>
    <w:bookmarkStart w:name="z5527" w:id="487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874"/>
    <w:bookmarkStart w:name="z5528" w:id="4875"/>
    <w:p>
      <w:pPr>
        <w:spacing w:after="0"/>
        <w:ind w:left="0"/>
        <w:jc w:val="both"/>
      </w:pPr>
      <w:r>
        <w:rPr>
          <w:rFonts w:ascii="Times New Roman"/>
          <w:b w:val="false"/>
          <w:i w:val="false"/>
          <w:color w:val="000000"/>
          <w:sz w:val="28"/>
        </w:rPr>
        <w:t>
      14. Басқарманың функциялары:</w:t>
      </w:r>
    </w:p>
    <w:bookmarkEnd w:id="4875"/>
    <w:bookmarkStart w:name="z5529" w:id="4876"/>
    <w:p>
      <w:pPr>
        <w:spacing w:after="0"/>
        <w:ind w:left="0"/>
        <w:jc w:val="both"/>
      </w:pPr>
      <w:r>
        <w:rPr>
          <w:rFonts w:ascii="Times New Roman"/>
          <w:b w:val="false"/>
          <w:i w:val="false"/>
          <w:color w:val="000000"/>
          <w:sz w:val="28"/>
        </w:rPr>
        <w:t>
      1) мемлекеттік тіркеу саласында:</w:t>
      </w:r>
    </w:p>
    <w:bookmarkEnd w:id="4876"/>
    <w:bookmarkStart w:name="z5530" w:id="487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877"/>
    <w:bookmarkStart w:name="z5531" w:id="487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878"/>
    <w:bookmarkStart w:name="z5532" w:id="4879"/>
    <w:p>
      <w:pPr>
        <w:spacing w:after="0"/>
        <w:ind w:left="0"/>
        <w:jc w:val="both"/>
      </w:pPr>
      <w:r>
        <w:rPr>
          <w:rFonts w:ascii="Times New Roman"/>
          <w:b w:val="false"/>
          <w:i w:val="false"/>
          <w:color w:val="000000"/>
          <w:sz w:val="28"/>
        </w:rPr>
        <w:t>
      құқықтық кадастрды жүргізу;</w:t>
      </w:r>
    </w:p>
    <w:bookmarkEnd w:id="4879"/>
    <w:bookmarkStart w:name="z5533" w:id="488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880"/>
    <w:bookmarkStart w:name="z5534" w:id="4881"/>
    <w:p>
      <w:pPr>
        <w:spacing w:after="0"/>
        <w:ind w:left="0"/>
        <w:jc w:val="both"/>
      </w:pPr>
      <w:r>
        <w:rPr>
          <w:rFonts w:ascii="Times New Roman"/>
          <w:b w:val="false"/>
          <w:i w:val="false"/>
          <w:color w:val="000000"/>
          <w:sz w:val="28"/>
        </w:rPr>
        <w:t>
      2) заңгерлік қызмет көрсетуді ұйымдастыру саласында:</w:t>
      </w:r>
    </w:p>
    <w:bookmarkEnd w:id="4881"/>
    <w:bookmarkStart w:name="z5535" w:id="488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4882"/>
    <w:bookmarkStart w:name="z5536" w:id="488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883"/>
    <w:bookmarkStart w:name="z5537" w:id="488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884"/>
    <w:bookmarkStart w:name="z5538" w:id="488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885"/>
    <w:bookmarkStart w:name="z5539" w:id="488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886"/>
    <w:bookmarkStart w:name="z5540" w:id="4887"/>
    <w:p>
      <w:pPr>
        <w:spacing w:after="0"/>
        <w:ind w:left="0"/>
        <w:jc w:val="both"/>
      </w:pPr>
      <w:r>
        <w:rPr>
          <w:rFonts w:ascii="Times New Roman"/>
          <w:b w:val="false"/>
          <w:i w:val="false"/>
          <w:color w:val="000000"/>
          <w:sz w:val="28"/>
        </w:rPr>
        <w:t>
      4) әкімшілік іс жүргізу саласында:</w:t>
      </w:r>
    </w:p>
    <w:bookmarkEnd w:id="4887"/>
    <w:bookmarkStart w:name="z5541" w:id="488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888"/>
    <w:bookmarkStart w:name="z5542" w:id="488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889"/>
    <w:bookmarkStart w:name="z5543" w:id="4890"/>
    <w:p>
      <w:pPr>
        <w:spacing w:after="0"/>
        <w:ind w:left="0"/>
        <w:jc w:val="both"/>
      </w:pPr>
      <w:r>
        <w:rPr>
          <w:rFonts w:ascii="Times New Roman"/>
          <w:b w:val="false"/>
          <w:i w:val="false"/>
          <w:color w:val="000000"/>
          <w:sz w:val="28"/>
        </w:rPr>
        <w:t>
      15. Басқарманың құқықтары мен міндеттері:</w:t>
      </w:r>
    </w:p>
    <w:bookmarkEnd w:id="4890"/>
    <w:bookmarkStart w:name="z5544" w:id="489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891"/>
    <w:bookmarkStart w:name="z5545" w:id="489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892"/>
    <w:bookmarkStart w:name="z5546" w:id="489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893"/>
    <w:bookmarkStart w:name="z5547" w:id="489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894"/>
    <w:bookmarkStart w:name="z5548" w:id="4895"/>
    <w:p>
      <w:pPr>
        <w:spacing w:after="0"/>
        <w:ind w:left="0"/>
        <w:jc w:val="left"/>
      </w:pPr>
      <w:r>
        <w:rPr>
          <w:rFonts w:ascii="Times New Roman"/>
          <w:b/>
          <w:i w:val="false"/>
          <w:color w:val="000000"/>
        </w:rPr>
        <w:t xml:space="preserve"> 3. Басқарманың қызметін ұйымдастыру</w:t>
      </w:r>
    </w:p>
    <w:bookmarkEnd w:id="4895"/>
    <w:bookmarkStart w:name="z5549" w:id="489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896"/>
    <w:bookmarkStart w:name="z5550" w:id="489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897"/>
    <w:bookmarkStart w:name="z5551" w:id="4898"/>
    <w:p>
      <w:pPr>
        <w:spacing w:after="0"/>
        <w:ind w:left="0"/>
        <w:jc w:val="both"/>
      </w:pPr>
      <w:r>
        <w:rPr>
          <w:rFonts w:ascii="Times New Roman"/>
          <w:b w:val="false"/>
          <w:i w:val="false"/>
          <w:color w:val="000000"/>
          <w:sz w:val="28"/>
        </w:rPr>
        <w:t>
      18. Басқарма басшысының өкілеттігі:</w:t>
      </w:r>
    </w:p>
    <w:bookmarkEnd w:id="4898"/>
    <w:bookmarkStart w:name="z5552" w:id="489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899"/>
    <w:bookmarkStart w:name="z5553" w:id="490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900"/>
    <w:bookmarkStart w:name="z5554" w:id="4901"/>
    <w:p>
      <w:pPr>
        <w:spacing w:after="0"/>
        <w:ind w:left="0"/>
        <w:jc w:val="both"/>
      </w:pPr>
      <w:r>
        <w:rPr>
          <w:rFonts w:ascii="Times New Roman"/>
          <w:b w:val="false"/>
          <w:i w:val="false"/>
          <w:color w:val="000000"/>
          <w:sz w:val="28"/>
        </w:rPr>
        <w:t>
      3) өз құзыреті шегінде бұйрықтар шығарады;</w:t>
      </w:r>
    </w:p>
    <w:bookmarkEnd w:id="4901"/>
    <w:bookmarkStart w:name="z5555" w:id="490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902"/>
    <w:bookmarkStart w:name="z5556" w:id="490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903"/>
    <w:bookmarkStart w:name="z5557" w:id="490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904"/>
    <w:bookmarkStart w:name="z5558" w:id="4905"/>
    <w:p>
      <w:pPr>
        <w:spacing w:after="0"/>
        <w:ind w:left="0"/>
        <w:jc w:val="left"/>
      </w:pPr>
      <w:r>
        <w:rPr>
          <w:rFonts w:ascii="Times New Roman"/>
          <w:b/>
          <w:i w:val="false"/>
          <w:color w:val="000000"/>
        </w:rPr>
        <w:t xml:space="preserve"> 4. Басқарма мүлкі</w:t>
      </w:r>
    </w:p>
    <w:bookmarkEnd w:id="4905"/>
    <w:bookmarkStart w:name="z5559" w:id="490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906"/>
    <w:bookmarkStart w:name="z5560" w:id="490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07"/>
    <w:bookmarkStart w:name="z5561" w:id="490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908"/>
    <w:bookmarkStart w:name="z5562" w:id="490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909"/>
    <w:bookmarkStart w:name="z5563" w:id="4910"/>
    <w:p>
      <w:pPr>
        <w:spacing w:after="0"/>
        <w:ind w:left="0"/>
        <w:jc w:val="left"/>
      </w:pPr>
      <w:r>
        <w:rPr>
          <w:rFonts w:ascii="Times New Roman"/>
          <w:b/>
          <w:i w:val="false"/>
          <w:color w:val="000000"/>
        </w:rPr>
        <w:t xml:space="preserve"> 5. Басқарма қайта ұйымдастыру және тарату</w:t>
      </w:r>
    </w:p>
    <w:bookmarkEnd w:id="4910"/>
    <w:bookmarkStart w:name="z5564" w:id="491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85-қосымша</w:t>
            </w:r>
          </w:p>
        </w:tc>
      </w:tr>
    </w:tbl>
    <w:bookmarkStart w:name="z5569" w:id="491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Жамбыл облысы Әділет департаментінің</w:t>
      </w:r>
      <w:r>
        <w:br/>
      </w:r>
      <w:r>
        <w:rPr>
          <w:rFonts w:ascii="Times New Roman"/>
          <w:b/>
          <w:i w:val="false"/>
          <w:color w:val="000000"/>
        </w:rPr>
        <w:t>Жамбыл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912"/>
    <w:bookmarkStart w:name="z5574" w:id="4913"/>
    <w:p>
      <w:pPr>
        <w:spacing w:after="0"/>
        <w:ind w:left="0"/>
        <w:jc w:val="both"/>
      </w:pPr>
      <w:r>
        <w:rPr>
          <w:rFonts w:ascii="Times New Roman"/>
          <w:b w:val="false"/>
          <w:i w:val="false"/>
          <w:color w:val="000000"/>
          <w:sz w:val="28"/>
        </w:rPr>
        <w:t>
      1. Жамбыл облысы Әділет департаментінің Жамбыл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913"/>
    <w:bookmarkStart w:name="z5575" w:id="491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914"/>
    <w:bookmarkStart w:name="z5576" w:id="491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915"/>
    <w:bookmarkStart w:name="z5577" w:id="491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916"/>
    <w:bookmarkStart w:name="z5578" w:id="491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917"/>
    <w:bookmarkStart w:name="z5579" w:id="491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918"/>
    <w:bookmarkStart w:name="z5580" w:id="491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919"/>
    <w:bookmarkStart w:name="z5581" w:id="4920"/>
    <w:p>
      <w:pPr>
        <w:spacing w:after="0"/>
        <w:ind w:left="0"/>
        <w:jc w:val="both"/>
      </w:pPr>
      <w:r>
        <w:rPr>
          <w:rFonts w:ascii="Times New Roman"/>
          <w:b w:val="false"/>
          <w:i w:val="false"/>
          <w:color w:val="000000"/>
          <w:sz w:val="28"/>
        </w:rPr>
        <w:t>
      8. Басқарманың заңды мекен-жайы: Қазақстан Республикасы, 080200, Жамбыл облысы, Жамбыл ауданы, Аса ауылы, Абай көшесі, 127 үй.</w:t>
      </w:r>
    </w:p>
    <w:bookmarkEnd w:id="4920"/>
    <w:bookmarkStart w:name="z5582" w:id="4921"/>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Жамбыл облысы Әділет департаментінің Жамбыл аудандық әділет басқармасы" республикалық мемлекеттік мекемесі.</w:t>
      </w:r>
    </w:p>
    <w:bookmarkEnd w:id="4921"/>
    <w:bookmarkStart w:name="z5583" w:id="492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922"/>
    <w:bookmarkStart w:name="z5584" w:id="492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Жамбыл облысы Әділет департаментімен (бұдан әрі – Әділет департаменті) жүзеге асырылады.</w:t>
      </w:r>
    </w:p>
    <w:bookmarkEnd w:id="4923"/>
    <w:bookmarkStart w:name="z5585" w:id="492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924"/>
    <w:bookmarkStart w:name="z5586" w:id="492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925"/>
    <w:bookmarkStart w:name="z5587" w:id="492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926"/>
    <w:bookmarkStart w:name="z5589" w:id="4927"/>
    <w:p>
      <w:pPr>
        <w:spacing w:after="0"/>
        <w:ind w:left="0"/>
        <w:jc w:val="both"/>
      </w:pPr>
      <w:r>
        <w:rPr>
          <w:rFonts w:ascii="Times New Roman"/>
          <w:b w:val="false"/>
          <w:i w:val="false"/>
          <w:color w:val="000000"/>
          <w:sz w:val="28"/>
        </w:rPr>
        <w:t>
      13. Басқарманың міндеттері:</w:t>
      </w:r>
    </w:p>
    <w:bookmarkEnd w:id="4927"/>
    <w:bookmarkStart w:name="z5590" w:id="492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928"/>
    <w:bookmarkStart w:name="z5591" w:id="492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929"/>
    <w:bookmarkStart w:name="z5592" w:id="493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930"/>
    <w:bookmarkStart w:name="z5593" w:id="493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931"/>
    <w:bookmarkStart w:name="z5594" w:id="4932"/>
    <w:p>
      <w:pPr>
        <w:spacing w:after="0"/>
        <w:ind w:left="0"/>
        <w:jc w:val="both"/>
      </w:pPr>
      <w:r>
        <w:rPr>
          <w:rFonts w:ascii="Times New Roman"/>
          <w:b w:val="false"/>
          <w:i w:val="false"/>
          <w:color w:val="000000"/>
          <w:sz w:val="28"/>
        </w:rPr>
        <w:t>
      14. Басқарманың функциялары:</w:t>
      </w:r>
    </w:p>
    <w:bookmarkEnd w:id="4932"/>
    <w:bookmarkStart w:name="z5595" w:id="4933"/>
    <w:p>
      <w:pPr>
        <w:spacing w:after="0"/>
        <w:ind w:left="0"/>
        <w:jc w:val="both"/>
      </w:pPr>
      <w:r>
        <w:rPr>
          <w:rFonts w:ascii="Times New Roman"/>
          <w:b w:val="false"/>
          <w:i w:val="false"/>
          <w:color w:val="000000"/>
          <w:sz w:val="28"/>
        </w:rPr>
        <w:t>
      1) мемлекеттік тіркеу саласында:</w:t>
      </w:r>
    </w:p>
    <w:bookmarkEnd w:id="4933"/>
    <w:bookmarkStart w:name="z5596" w:id="493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934"/>
    <w:bookmarkStart w:name="z5597" w:id="493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935"/>
    <w:bookmarkStart w:name="z5598" w:id="4936"/>
    <w:p>
      <w:pPr>
        <w:spacing w:after="0"/>
        <w:ind w:left="0"/>
        <w:jc w:val="both"/>
      </w:pPr>
      <w:r>
        <w:rPr>
          <w:rFonts w:ascii="Times New Roman"/>
          <w:b w:val="false"/>
          <w:i w:val="false"/>
          <w:color w:val="000000"/>
          <w:sz w:val="28"/>
        </w:rPr>
        <w:t>
      құқықтық кадастрды жүргізу;</w:t>
      </w:r>
    </w:p>
    <w:bookmarkEnd w:id="4936"/>
    <w:bookmarkStart w:name="z5599" w:id="493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937"/>
    <w:bookmarkStart w:name="z5600" w:id="4938"/>
    <w:p>
      <w:pPr>
        <w:spacing w:after="0"/>
        <w:ind w:left="0"/>
        <w:jc w:val="both"/>
      </w:pPr>
      <w:r>
        <w:rPr>
          <w:rFonts w:ascii="Times New Roman"/>
          <w:b w:val="false"/>
          <w:i w:val="false"/>
          <w:color w:val="000000"/>
          <w:sz w:val="28"/>
        </w:rPr>
        <w:t>
      2) заңгерлік қызмет көрсетуді ұйымдастыру саласында:</w:t>
      </w:r>
    </w:p>
    <w:bookmarkEnd w:id="4938"/>
    <w:bookmarkStart w:name="z5601" w:id="493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4939"/>
    <w:bookmarkStart w:name="z5602" w:id="494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940"/>
    <w:bookmarkStart w:name="z5603" w:id="494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941"/>
    <w:bookmarkStart w:name="z5604" w:id="494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942"/>
    <w:bookmarkStart w:name="z5605" w:id="494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4943"/>
    <w:bookmarkStart w:name="z5606" w:id="4944"/>
    <w:p>
      <w:pPr>
        <w:spacing w:after="0"/>
        <w:ind w:left="0"/>
        <w:jc w:val="both"/>
      </w:pPr>
      <w:r>
        <w:rPr>
          <w:rFonts w:ascii="Times New Roman"/>
          <w:b w:val="false"/>
          <w:i w:val="false"/>
          <w:color w:val="000000"/>
          <w:sz w:val="28"/>
        </w:rPr>
        <w:t>
      4) әкімшілік іс жүргізу саласында:</w:t>
      </w:r>
    </w:p>
    <w:bookmarkEnd w:id="4944"/>
    <w:bookmarkStart w:name="z5607" w:id="494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4945"/>
    <w:bookmarkStart w:name="z5608" w:id="494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4946"/>
    <w:bookmarkStart w:name="z5609" w:id="4947"/>
    <w:p>
      <w:pPr>
        <w:spacing w:after="0"/>
        <w:ind w:left="0"/>
        <w:jc w:val="both"/>
      </w:pPr>
      <w:r>
        <w:rPr>
          <w:rFonts w:ascii="Times New Roman"/>
          <w:b w:val="false"/>
          <w:i w:val="false"/>
          <w:color w:val="000000"/>
          <w:sz w:val="28"/>
        </w:rPr>
        <w:t>
      15. Басқарманың құқықтары мен міндеттері:</w:t>
      </w:r>
    </w:p>
    <w:bookmarkEnd w:id="4947"/>
    <w:bookmarkStart w:name="z5610" w:id="494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4948"/>
    <w:bookmarkStart w:name="z5611" w:id="494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4949"/>
    <w:bookmarkStart w:name="z5612" w:id="495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4950"/>
    <w:bookmarkStart w:name="z5613" w:id="495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4951"/>
    <w:bookmarkStart w:name="z5614" w:id="4952"/>
    <w:p>
      <w:pPr>
        <w:spacing w:after="0"/>
        <w:ind w:left="0"/>
        <w:jc w:val="left"/>
      </w:pPr>
      <w:r>
        <w:rPr>
          <w:rFonts w:ascii="Times New Roman"/>
          <w:b/>
          <w:i w:val="false"/>
          <w:color w:val="000000"/>
        </w:rPr>
        <w:t xml:space="preserve"> 3. Басқарманың қызметін ұйымдастыру</w:t>
      </w:r>
    </w:p>
    <w:bookmarkEnd w:id="4952"/>
    <w:bookmarkStart w:name="z5615" w:id="495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4953"/>
    <w:bookmarkStart w:name="z5616" w:id="495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4954"/>
    <w:bookmarkStart w:name="z5617" w:id="4955"/>
    <w:p>
      <w:pPr>
        <w:spacing w:after="0"/>
        <w:ind w:left="0"/>
        <w:jc w:val="both"/>
      </w:pPr>
      <w:r>
        <w:rPr>
          <w:rFonts w:ascii="Times New Roman"/>
          <w:b w:val="false"/>
          <w:i w:val="false"/>
          <w:color w:val="000000"/>
          <w:sz w:val="28"/>
        </w:rPr>
        <w:t>
      18. Басқарма басшысының өкілеттігі:</w:t>
      </w:r>
    </w:p>
    <w:bookmarkEnd w:id="4955"/>
    <w:bookmarkStart w:name="z5618" w:id="495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4956"/>
    <w:bookmarkStart w:name="z5619" w:id="495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4957"/>
    <w:bookmarkStart w:name="z5620" w:id="4958"/>
    <w:p>
      <w:pPr>
        <w:spacing w:after="0"/>
        <w:ind w:left="0"/>
        <w:jc w:val="both"/>
      </w:pPr>
      <w:r>
        <w:rPr>
          <w:rFonts w:ascii="Times New Roman"/>
          <w:b w:val="false"/>
          <w:i w:val="false"/>
          <w:color w:val="000000"/>
          <w:sz w:val="28"/>
        </w:rPr>
        <w:t>
      3) өз құзыреті шегінде бұйрықтар шығарады;</w:t>
      </w:r>
    </w:p>
    <w:bookmarkEnd w:id="4958"/>
    <w:bookmarkStart w:name="z5621" w:id="495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4959"/>
    <w:bookmarkStart w:name="z5622" w:id="496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4960"/>
    <w:bookmarkStart w:name="z5623" w:id="496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4961"/>
    <w:bookmarkStart w:name="z5624" w:id="4962"/>
    <w:p>
      <w:pPr>
        <w:spacing w:after="0"/>
        <w:ind w:left="0"/>
        <w:jc w:val="left"/>
      </w:pPr>
      <w:r>
        <w:rPr>
          <w:rFonts w:ascii="Times New Roman"/>
          <w:b/>
          <w:i w:val="false"/>
          <w:color w:val="000000"/>
        </w:rPr>
        <w:t xml:space="preserve"> 4. Басқарма мүлкі</w:t>
      </w:r>
    </w:p>
    <w:bookmarkEnd w:id="4962"/>
    <w:bookmarkStart w:name="z5625" w:id="496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4963"/>
    <w:bookmarkStart w:name="z5626" w:id="496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64"/>
    <w:bookmarkStart w:name="z5627" w:id="496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4965"/>
    <w:bookmarkStart w:name="z5628" w:id="496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966"/>
    <w:bookmarkStart w:name="z5629" w:id="4967"/>
    <w:p>
      <w:pPr>
        <w:spacing w:after="0"/>
        <w:ind w:left="0"/>
        <w:jc w:val="left"/>
      </w:pPr>
      <w:r>
        <w:rPr>
          <w:rFonts w:ascii="Times New Roman"/>
          <w:b/>
          <w:i w:val="false"/>
          <w:color w:val="000000"/>
        </w:rPr>
        <w:t xml:space="preserve"> 5. Басқарма қайта ұйымдастыру және тарату</w:t>
      </w:r>
    </w:p>
    <w:bookmarkEnd w:id="4967"/>
    <w:bookmarkStart w:name="z5630" w:id="496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4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86-қосымша</w:t>
            </w:r>
          </w:p>
        </w:tc>
      </w:tr>
    </w:tbl>
    <w:bookmarkStart w:name="z5635" w:id="496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Жамбыл облысы Әділет департаментінің</w:t>
      </w:r>
      <w:r>
        <w:br/>
      </w:r>
      <w:r>
        <w:rPr>
          <w:rFonts w:ascii="Times New Roman"/>
          <w:b/>
          <w:i w:val="false"/>
          <w:color w:val="000000"/>
        </w:rPr>
        <w:t>Жуалы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4969"/>
    <w:bookmarkStart w:name="z5640" w:id="4970"/>
    <w:p>
      <w:pPr>
        <w:spacing w:after="0"/>
        <w:ind w:left="0"/>
        <w:jc w:val="both"/>
      </w:pPr>
      <w:r>
        <w:rPr>
          <w:rFonts w:ascii="Times New Roman"/>
          <w:b w:val="false"/>
          <w:i w:val="false"/>
          <w:color w:val="000000"/>
          <w:sz w:val="28"/>
        </w:rPr>
        <w:t>
      1. Жамбыл облысы Әділет департаментінің Жуалы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4970"/>
    <w:bookmarkStart w:name="z5641" w:id="497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971"/>
    <w:bookmarkStart w:name="z5642" w:id="497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4972"/>
    <w:bookmarkStart w:name="z5643" w:id="497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4973"/>
    <w:bookmarkStart w:name="z5644" w:id="497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4974"/>
    <w:bookmarkStart w:name="z5645" w:id="497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4975"/>
    <w:bookmarkStart w:name="z5646" w:id="497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4976"/>
    <w:bookmarkStart w:name="z5647" w:id="4977"/>
    <w:p>
      <w:pPr>
        <w:spacing w:after="0"/>
        <w:ind w:left="0"/>
        <w:jc w:val="both"/>
      </w:pPr>
      <w:r>
        <w:rPr>
          <w:rFonts w:ascii="Times New Roman"/>
          <w:b w:val="false"/>
          <w:i w:val="false"/>
          <w:color w:val="000000"/>
          <w:sz w:val="28"/>
        </w:rPr>
        <w:t>
      8. Басқарманың заңды мекен-жайы: Қазақстан Республикасы, 080300, Жамбыл облысы, Жуалы ауданы, Б.Момышұлы ауылы, Е.Сауранбекұлы көшесі, 49 үй.</w:t>
      </w:r>
    </w:p>
    <w:bookmarkEnd w:id="4977"/>
    <w:bookmarkStart w:name="z5648" w:id="497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Жамбыл облысы Әділет департаментінің Жуалы аудандық әділет басқармасы" республикалық мемлекеттік мекемесі.</w:t>
      </w:r>
    </w:p>
    <w:bookmarkEnd w:id="4978"/>
    <w:bookmarkStart w:name="z5649" w:id="497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979"/>
    <w:bookmarkStart w:name="z5650" w:id="498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Жамбыл облысы Әділет департаментімен (бұдан әрі – Әділет департаменті) жүзеге асырылады.</w:t>
      </w:r>
    </w:p>
    <w:bookmarkEnd w:id="4980"/>
    <w:bookmarkStart w:name="z5651" w:id="498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4981"/>
    <w:bookmarkStart w:name="z5652" w:id="498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982"/>
    <w:bookmarkStart w:name="z5653" w:id="498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4983"/>
    <w:bookmarkStart w:name="z5655" w:id="4984"/>
    <w:p>
      <w:pPr>
        <w:spacing w:after="0"/>
        <w:ind w:left="0"/>
        <w:jc w:val="both"/>
      </w:pPr>
      <w:r>
        <w:rPr>
          <w:rFonts w:ascii="Times New Roman"/>
          <w:b w:val="false"/>
          <w:i w:val="false"/>
          <w:color w:val="000000"/>
          <w:sz w:val="28"/>
        </w:rPr>
        <w:t>
      13. Басқарманың міндеттері:</w:t>
      </w:r>
    </w:p>
    <w:bookmarkEnd w:id="4984"/>
    <w:bookmarkStart w:name="z5656" w:id="498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4985"/>
    <w:bookmarkStart w:name="z5657" w:id="498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4986"/>
    <w:bookmarkStart w:name="z5658" w:id="498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4987"/>
    <w:bookmarkStart w:name="z5659" w:id="498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4988"/>
    <w:bookmarkStart w:name="z5660" w:id="4989"/>
    <w:p>
      <w:pPr>
        <w:spacing w:after="0"/>
        <w:ind w:left="0"/>
        <w:jc w:val="both"/>
      </w:pPr>
      <w:r>
        <w:rPr>
          <w:rFonts w:ascii="Times New Roman"/>
          <w:b w:val="false"/>
          <w:i w:val="false"/>
          <w:color w:val="000000"/>
          <w:sz w:val="28"/>
        </w:rPr>
        <w:t>
      14. Басқарманың функциялары:</w:t>
      </w:r>
    </w:p>
    <w:bookmarkEnd w:id="4989"/>
    <w:bookmarkStart w:name="z5661" w:id="4990"/>
    <w:p>
      <w:pPr>
        <w:spacing w:after="0"/>
        <w:ind w:left="0"/>
        <w:jc w:val="both"/>
      </w:pPr>
      <w:r>
        <w:rPr>
          <w:rFonts w:ascii="Times New Roman"/>
          <w:b w:val="false"/>
          <w:i w:val="false"/>
          <w:color w:val="000000"/>
          <w:sz w:val="28"/>
        </w:rPr>
        <w:t>
      1) мемлекеттік тіркеу саласында:</w:t>
      </w:r>
    </w:p>
    <w:bookmarkEnd w:id="4990"/>
    <w:bookmarkStart w:name="z5662" w:id="499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4991"/>
    <w:bookmarkStart w:name="z5663" w:id="499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4992"/>
    <w:bookmarkStart w:name="z5664" w:id="4993"/>
    <w:p>
      <w:pPr>
        <w:spacing w:after="0"/>
        <w:ind w:left="0"/>
        <w:jc w:val="both"/>
      </w:pPr>
      <w:r>
        <w:rPr>
          <w:rFonts w:ascii="Times New Roman"/>
          <w:b w:val="false"/>
          <w:i w:val="false"/>
          <w:color w:val="000000"/>
          <w:sz w:val="28"/>
        </w:rPr>
        <w:t>
      құқықтық кадастрды жүргізу;</w:t>
      </w:r>
    </w:p>
    <w:bookmarkEnd w:id="4993"/>
    <w:bookmarkStart w:name="z5665" w:id="499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4994"/>
    <w:bookmarkStart w:name="z5666" w:id="4995"/>
    <w:p>
      <w:pPr>
        <w:spacing w:after="0"/>
        <w:ind w:left="0"/>
        <w:jc w:val="both"/>
      </w:pPr>
      <w:r>
        <w:rPr>
          <w:rFonts w:ascii="Times New Roman"/>
          <w:b w:val="false"/>
          <w:i w:val="false"/>
          <w:color w:val="000000"/>
          <w:sz w:val="28"/>
        </w:rPr>
        <w:t>
      2) заңгерлік қызмет көрсетуді ұйымдастыру саласында:</w:t>
      </w:r>
    </w:p>
    <w:bookmarkEnd w:id="4995"/>
    <w:bookmarkStart w:name="z5667" w:id="499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4996"/>
    <w:bookmarkStart w:name="z5668" w:id="499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4997"/>
    <w:bookmarkStart w:name="z5669" w:id="499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4998"/>
    <w:bookmarkStart w:name="z5670" w:id="499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4999"/>
    <w:bookmarkStart w:name="z5671" w:id="500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000"/>
    <w:bookmarkStart w:name="z5672" w:id="5001"/>
    <w:p>
      <w:pPr>
        <w:spacing w:after="0"/>
        <w:ind w:left="0"/>
        <w:jc w:val="both"/>
      </w:pPr>
      <w:r>
        <w:rPr>
          <w:rFonts w:ascii="Times New Roman"/>
          <w:b w:val="false"/>
          <w:i w:val="false"/>
          <w:color w:val="000000"/>
          <w:sz w:val="28"/>
        </w:rPr>
        <w:t>
      4) әкімшілік іс жүргізу саласында:</w:t>
      </w:r>
    </w:p>
    <w:bookmarkEnd w:id="5001"/>
    <w:bookmarkStart w:name="z5673" w:id="500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002"/>
    <w:bookmarkStart w:name="z5674" w:id="500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003"/>
    <w:bookmarkStart w:name="z5675" w:id="5004"/>
    <w:p>
      <w:pPr>
        <w:spacing w:after="0"/>
        <w:ind w:left="0"/>
        <w:jc w:val="both"/>
      </w:pPr>
      <w:r>
        <w:rPr>
          <w:rFonts w:ascii="Times New Roman"/>
          <w:b w:val="false"/>
          <w:i w:val="false"/>
          <w:color w:val="000000"/>
          <w:sz w:val="28"/>
        </w:rPr>
        <w:t>
      15. Басқарманың құқықтары мен міндеттері:</w:t>
      </w:r>
    </w:p>
    <w:bookmarkEnd w:id="5004"/>
    <w:bookmarkStart w:name="z5676" w:id="500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005"/>
    <w:bookmarkStart w:name="z5677" w:id="500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006"/>
    <w:bookmarkStart w:name="z5678" w:id="500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007"/>
    <w:bookmarkStart w:name="z5679" w:id="500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008"/>
    <w:bookmarkStart w:name="z5680" w:id="5009"/>
    <w:p>
      <w:pPr>
        <w:spacing w:after="0"/>
        <w:ind w:left="0"/>
        <w:jc w:val="left"/>
      </w:pPr>
      <w:r>
        <w:rPr>
          <w:rFonts w:ascii="Times New Roman"/>
          <w:b/>
          <w:i w:val="false"/>
          <w:color w:val="000000"/>
        </w:rPr>
        <w:t xml:space="preserve"> 3. Басқарманың қызметін ұйымдастыру</w:t>
      </w:r>
    </w:p>
    <w:bookmarkEnd w:id="5009"/>
    <w:bookmarkStart w:name="z5681" w:id="501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010"/>
    <w:bookmarkStart w:name="z5682" w:id="501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011"/>
    <w:bookmarkStart w:name="z5683" w:id="5012"/>
    <w:p>
      <w:pPr>
        <w:spacing w:after="0"/>
        <w:ind w:left="0"/>
        <w:jc w:val="both"/>
      </w:pPr>
      <w:r>
        <w:rPr>
          <w:rFonts w:ascii="Times New Roman"/>
          <w:b w:val="false"/>
          <w:i w:val="false"/>
          <w:color w:val="000000"/>
          <w:sz w:val="28"/>
        </w:rPr>
        <w:t>
      18. Басқарма басшысының өкілеттігі:</w:t>
      </w:r>
    </w:p>
    <w:bookmarkEnd w:id="5012"/>
    <w:bookmarkStart w:name="z5684" w:id="501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013"/>
    <w:bookmarkStart w:name="z5685" w:id="501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014"/>
    <w:bookmarkStart w:name="z5686" w:id="5015"/>
    <w:p>
      <w:pPr>
        <w:spacing w:after="0"/>
        <w:ind w:left="0"/>
        <w:jc w:val="both"/>
      </w:pPr>
      <w:r>
        <w:rPr>
          <w:rFonts w:ascii="Times New Roman"/>
          <w:b w:val="false"/>
          <w:i w:val="false"/>
          <w:color w:val="000000"/>
          <w:sz w:val="28"/>
        </w:rPr>
        <w:t>
      3) өз құзыреті шегінде бұйрықтар шығарады;</w:t>
      </w:r>
    </w:p>
    <w:bookmarkEnd w:id="5015"/>
    <w:bookmarkStart w:name="z5687" w:id="501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016"/>
    <w:bookmarkStart w:name="z5688" w:id="501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017"/>
    <w:bookmarkStart w:name="z5689" w:id="501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018"/>
    <w:bookmarkStart w:name="z5690" w:id="5019"/>
    <w:p>
      <w:pPr>
        <w:spacing w:after="0"/>
        <w:ind w:left="0"/>
        <w:jc w:val="left"/>
      </w:pPr>
      <w:r>
        <w:rPr>
          <w:rFonts w:ascii="Times New Roman"/>
          <w:b/>
          <w:i w:val="false"/>
          <w:color w:val="000000"/>
        </w:rPr>
        <w:t xml:space="preserve"> 4. Басқарма мүлкі</w:t>
      </w:r>
    </w:p>
    <w:bookmarkEnd w:id="5019"/>
    <w:bookmarkStart w:name="z5691" w:id="502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020"/>
    <w:bookmarkStart w:name="z5692" w:id="502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021"/>
    <w:bookmarkStart w:name="z5693" w:id="502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022"/>
    <w:bookmarkStart w:name="z5694" w:id="502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023"/>
    <w:bookmarkStart w:name="z5695" w:id="5024"/>
    <w:p>
      <w:pPr>
        <w:spacing w:after="0"/>
        <w:ind w:left="0"/>
        <w:jc w:val="left"/>
      </w:pPr>
      <w:r>
        <w:rPr>
          <w:rFonts w:ascii="Times New Roman"/>
          <w:b/>
          <w:i w:val="false"/>
          <w:color w:val="000000"/>
        </w:rPr>
        <w:t xml:space="preserve"> 5. Басқарма қайта ұйымдастыру және тарату</w:t>
      </w:r>
    </w:p>
    <w:bookmarkEnd w:id="5024"/>
    <w:bookmarkStart w:name="z5696" w:id="502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0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87-қосымша</w:t>
            </w:r>
          </w:p>
        </w:tc>
      </w:tr>
    </w:tbl>
    <w:bookmarkStart w:name="z5701" w:id="502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Жамбыл облысы Әділет департаментінің</w:t>
      </w:r>
      <w:r>
        <w:br/>
      </w:r>
      <w:r>
        <w:rPr>
          <w:rFonts w:ascii="Times New Roman"/>
          <w:b/>
          <w:i w:val="false"/>
          <w:color w:val="000000"/>
        </w:rPr>
        <w:t>Қордай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026"/>
    <w:bookmarkStart w:name="z5706" w:id="5027"/>
    <w:p>
      <w:pPr>
        <w:spacing w:after="0"/>
        <w:ind w:left="0"/>
        <w:jc w:val="both"/>
      </w:pPr>
      <w:r>
        <w:rPr>
          <w:rFonts w:ascii="Times New Roman"/>
          <w:b w:val="false"/>
          <w:i w:val="false"/>
          <w:color w:val="000000"/>
          <w:sz w:val="28"/>
        </w:rPr>
        <w:t>
      1. Жамбыл облысы Әділет департаментінің Қордай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027"/>
    <w:bookmarkStart w:name="z5707" w:id="502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028"/>
    <w:bookmarkStart w:name="z5708" w:id="502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029"/>
    <w:bookmarkStart w:name="z5709" w:id="503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030"/>
    <w:bookmarkStart w:name="z5710" w:id="503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031"/>
    <w:bookmarkStart w:name="z5711" w:id="503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032"/>
    <w:bookmarkStart w:name="z5712" w:id="503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033"/>
    <w:bookmarkStart w:name="z5713" w:id="5034"/>
    <w:p>
      <w:pPr>
        <w:spacing w:after="0"/>
        <w:ind w:left="0"/>
        <w:jc w:val="both"/>
      </w:pPr>
      <w:r>
        <w:rPr>
          <w:rFonts w:ascii="Times New Roman"/>
          <w:b w:val="false"/>
          <w:i w:val="false"/>
          <w:color w:val="000000"/>
          <w:sz w:val="28"/>
        </w:rPr>
        <w:t>
      8. Басқарманың заңды мекен-жайы: Қазақстан Республикасы, 080400, Жамбыл облысы, Қордай ауданы, Қордай ауылы, Өтеген көшесі, 81 үй.</w:t>
      </w:r>
    </w:p>
    <w:bookmarkEnd w:id="5034"/>
    <w:bookmarkStart w:name="z5714" w:id="503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Жамбыл облысы Әділет департаментінің Қордай аудандық әділет басқармасы" республикалық мемлекеттік мекемесі.</w:t>
      </w:r>
    </w:p>
    <w:bookmarkEnd w:id="5035"/>
    <w:bookmarkStart w:name="z5715" w:id="503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036"/>
    <w:bookmarkStart w:name="z5716" w:id="503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Жамбыл облысы Әділет департаментімен (бұдан әрі – Әділет департаменті) жүзеге асырылады.</w:t>
      </w:r>
    </w:p>
    <w:bookmarkEnd w:id="5037"/>
    <w:bookmarkStart w:name="z5717" w:id="503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038"/>
    <w:bookmarkStart w:name="z5718" w:id="503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039"/>
    <w:bookmarkStart w:name="z5719" w:id="504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040"/>
    <w:bookmarkStart w:name="z5721" w:id="5041"/>
    <w:p>
      <w:pPr>
        <w:spacing w:after="0"/>
        <w:ind w:left="0"/>
        <w:jc w:val="both"/>
      </w:pPr>
      <w:r>
        <w:rPr>
          <w:rFonts w:ascii="Times New Roman"/>
          <w:b w:val="false"/>
          <w:i w:val="false"/>
          <w:color w:val="000000"/>
          <w:sz w:val="28"/>
        </w:rPr>
        <w:t>
      13. Басқарманың міндеттері:</w:t>
      </w:r>
    </w:p>
    <w:bookmarkEnd w:id="5041"/>
    <w:bookmarkStart w:name="z5722" w:id="504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042"/>
    <w:bookmarkStart w:name="z5723" w:id="504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043"/>
    <w:bookmarkStart w:name="z5724" w:id="504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044"/>
    <w:bookmarkStart w:name="z5725" w:id="504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045"/>
    <w:bookmarkStart w:name="z5726" w:id="5046"/>
    <w:p>
      <w:pPr>
        <w:spacing w:after="0"/>
        <w:ind w:left="0"/>
        <w:jc w:val="both"/>
      </w:pPr>
      <w:r>
        <w:rPr>
          <w:rFonts w:ascii="Times New Roman"/>
          <w:b w:val="false"/>
          <w:i w:val="false"/>
          <w:color w:val="000000"/>
          <w:sz w:val="28"/>
        </w:rPr>
        <w:t>
      14. Басқарманың функциялары:</w:t>
      </w:r>
    </w:p>
    <w:bookmarkEnd w:id="5046"/>
    <w:bookmarkStart w:name="z5727" w:id="5047"/>
    <w:p>
      <w:pPr>
        <w:spacing w:after="0"/>
        <w:ind w:left="0"/>
        <w:jc w:val="both"/>
      </w:pPr>
      <w:r>
        <w:rPr>
          <w:rFonts w:ascii="Times New Roman"/>
          <w:b w:val="false"/>
          <w:i w:val="false"/>
          <w:color w:val="000000"/>
          <w:sz w:val="28"/>
        </w:rPr>
        <w:t>
      1) мемлекеттік тіркеу саласында:</w:t>
      </w:r>
    </w:p>
    <w:bookmarkEnd w:id="5047"/>
    <w:bookmarkStart w:name="z5728" w:id="504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048"/>
    <w:bookmarkStart w:name="z5729" w:id="504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049"/>
    <w:bookmarkStart w:name="z5730" w:id="5050"/>
    <w:p>
      <w:pPr>
        <w:spacing w:after="0"/>
        <w:ind w:left="0"/>
        <w:jc w:val="both"/>
      </w:pPr>
      <w:r>
        <w:rPr>
          <w:rFonts w:ascii="Times New Roman"/>
          <w:b w:val="false"/>
          <w:i w:val="false"/>
          <w:color w:val="000000"/>
          <w:sz w:val="28"/>
        </w:rPr>
        <w:t>
      құқықтық кадастрды жүргізу;</w:t>
      </w:r>
    </w:p>
    <w:bookmarkEnd w:id="5050"/>
    <w:bookmarkStart w:name="z5731" w:id="505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051"/>
    <w:bookmarkStart w:name="z5732" w:id="5052"/>
    <w:p>
      <w:pPr>
        <w:spacing w:after="0"/>
        <w:ind w:left="0"/>
        <w:jc w:val="both"/>
      </w:pPr>
      <w:r>
        <w:rPr>
          <w:rFonts w:ascii="Times New Roman"/>
          <w:b w:val="false"/>
          <w:i w:val="false"/>
          <w:color w:val="000000"/>
          <w:sz w:val="28"/>
        </w:rPr>
        <w:t>
      2) заңгерлік қызмет көрсетуді ұйымдастыру саласында:</w:t>
      </w:r>
    </w:p>
    <w:bookmarkEnd w:id="5052"/>
    <w:bookmarkStart w:name="z5733" w:id="505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5053"/>
    <w:bookmarkStart w:name="z5734" w:id="505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054"/>
    <w:bookmarkStart w:name="z5735" w:id="505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055"/>
    <w:bookmarkStart w:name="z5736" w:id="505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056"/>
    <w:bookmarkStart w:name="z5737" w:id="505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057"/>
    <w:bookmarkStart w:name="z5738" w:id="5058"/>
    <w:p>
      <w:pPr>
        <w:spacing w:after="0"/>
        <w:ind w:left="0"/>
        <w:jc w:val="both"/>
      </w:pPr>
      <w:r>
        <w:rPr>
          <w:rFonts w:ascii="Times New Roman"/>
          <w:b w:val="false"/>
          <w:i w:val="false"/>
          <w:color w:val="000000"/>
          <w:sz w:val="28"/>
        </w:rPr>
        <w:t>
      4) әкімшілік іс жүргізу саласында:</w:t>
      </w:r>
    </w:p>
    <w:bookmarkEnd w:id="5058"/>
    <w:bookmarkStart w:name="z5739" w:id="505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059"/>
    <w:bookmarkStart w:name="z5740" w:id="506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060"/>
    <w:bookmarkStart w:name="z5741" w:id="5061"/>
    <w:p>
      <w:pPr>
        <w:spacing w:after="0"/>
        <w:ind w:left="0"/>
        <w:jc w:val="both"/>
      </w:pPr>
      <w:r>
        <w:rPr>
          <w:rFonts w:ascii="Times New Roman"/>
          <w:b w:val="false"/>
          <w:i w:val="false"/>
          <w:color w:val="000000"/>
          <w:sz w:val="28"/>
        </w:rPr>
        <w:t>
      15. Басқарманың құқықтары мен міндеттері:</w:t>
      </w:r>
    </w:p>
    <w:bookmarkEnd w:id="5061"/>
    <w:bookmarkStart w:name="z5742" w:id="506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062"/>
    <w:bookmarkStart w:name="z5743" w:id="506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063"/>
    <w:bookmarkStart w:name="z5744" w:id="506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064"/>
    <w:bookmarkStart w:name="z5745" w:id="506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065"/>
    <w:bookmarkStart w:name="z5746" w:id="5066"/>
    <w:p>
      <w:pPr>
        <w:spacing w:after="0"/>
        <w:ind w:left="0"/>
        <w:jc w:val="left"/>
      </w:pPr>
      <w:r>
        <w:rPr>
          <w:rFonts w:ascii="Times New Roman"/>
          <w:b/>
          <w:i w:val="false"/>
          <w:color w:val="000000"/>
        </w:rPr>
        <w:t xml:space="preserve"> 3. Басқарманың қызметін ұйымдастыру</w:t>
      </w:r>
    </w:p>
    <w:bookmarkEnd w:id="5066"/>
    <w:bookmarkStart w:name="z5747" w:id="506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067"/>
    <w:bookmarkStart w:name="z5748" w:id="506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068"/>
    <w:bookmarkStart w:name="z5749" w:id="5069"/>
    <w:p>
      <w:pPr>
        <w:spacing w:after="0"/>
        <w:ind w:left="0"/>
        <w:jc w:val="both"/>
      </w:pPr>
      <w:r>
        <w:rPr>
          <w:rFonts w:ascii="Times New Roman"/>
          <w:b w:val="false"/>
          <w:i w:val="false"/>
          <w:color w:val="000000"/>
          <w:sz w:val="28"/>
        </w:rPr>
        <w:t>
      18. Басқарма басшысының өкілеттігі:</w:t>
      </w:r>
    </w:p>
    <w:bookmarkEnd w:id="5069"/>
    <w:bookmarkStart w:name="z5750" w:id="507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070"/>
    <w:bookmarkStart w:name="z5751" w:id="507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071"/>
    <w:bookmarkStart w:name="z5752" w:id="5072"/>
    <w:p>
      <w:pPr>
        <w:spacing w:after="0"/>
        <w:ind w:left="0"/>
        <w:jc w:val="both"/>
      </w:pPr>
      <w:r>
        <w:rPr>
          <w:rFonts w:ascii="Times New Roman"/>
          <w:b w:val="false"/>
          <w:i w:val="false"/>
          <w:color w:val="000000"/>
          <w:sz w:val="28"/>
        </w:rPr>
        <w:t>
      3) өз құзыреті шегінде бұйрықтар шығарады;</w:t>
      </w:r>
    </w:p>
    <w:bookmarkEnd w:id="5072"/>
    <w:bookmarkStart w:name="z5753" w:id="507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073"/>
    <w:bookmarkStart w:name="z5754" w:id="507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074"/>
    <w:bookmarkStart w:name="z5755" w:id="507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075"/>
    <w:bookmarkStart w:name="z5756" w:id="5076"/>
    <w:p>
      <w:pPr>
        <w:spacing w:after="0"/>
        <w:ind w:left="0"/>
        <w:jc w:val="left"/>
      </w:pPr>
      <w:r>
        <w:rPr>
          <w:rFonts w:ascii="Times New Roman"/>
          <w:b/>
          <w:i w:val="false"/>
          <w:color w:val="000000"/>
        </w:rPr>
        <w:t xml:space="preserve"> 4. Басқарма мүлкі</w:t>
      </w:r>
    </w:p>
    <w:bookmarkEnd w:id="5076"/>
    <w:bookmarkStart w:name="z5757" w:id="507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077"/>
    <w:bookmarkStart w:name="z5758" w:id="507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078"/>
    <w:bookmarkStart w:name="z5759" w:id="507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079"/>
    <w:bookmarkStart w:name="z5760" w:id="508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080"/>
    <w:bookmarkStart w:name="z5761" w:id="5081"/>
    <w:p>
      <w:pPr>
        <w:spacing w:after="0"/>
        <w:ind w:left="0"/>
        <w:jc w:val="left"/>
      </w:pPr>
      <w:r>
        <w:rPr>
          <w:rFonts w:ascii="Times New Roman"/>
          <w:b/>
          <w:i w:val="false"/>
          <w:color w:val="000000"/>
        </w:rPr>
        <w:t xml:space="preserve"> 5. Басқарма қайта ұйымдастыру және тарату</w:t>
      </w:r>
    </w:p>
    <w:bookmarkEnd w:id="5081"/>
    <w:bookmarkStart w:name="z5762" w:id="508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88-қосымша</w:t>
            </w:r>
          </w:p>
        </w:tc>
      </w:tr>
    </w:tbl>
    <w:bookmarkStart w:name="z5767" w:id="508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Жамбыл облысы Әділет департаментінің</w:t>
      </w:r>
      <w:r>
        <w:br/>
      </w:r>
      <w:r>
        <w:rPr>
          <w:rFonts w:ascii="Times New Roman"/>
          <w:b/>
          <w:i w:val="false"/>
          <w:color w:val="000000"/>
        </w:rPr>
        <w:t>Тұрар Рысқұлов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083"/>
    <w:bookmarkStart w:name="z5772" w:id="5084"/>
    <w:p>
      <w:pPr>
        <w:spacing w:after="0"/>
        <w:ind w:left="0"/>
        <w:jc w:val="both"/>
      </w:pPr>
      <w:r>
        <w:rPr>
          <w:rFonts w:ascii="Times New Roman"/>
          <w:b w:val="false"/>
          <w:i w:val="false"/>
          <w:color w:val="000000"/>
          <w:sz w:val="28"/>
        </w:rPr>
        <w:t>
      1. Жамбыл облысы Әділет департаментінің Тұрар Рысқұлов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084"/>
    <w:bookmarkStart w:name="z5773" w:id="508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085"/>
    <w:bookmarkStart w:name="z5774" w:id="508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086"/>
    <w:bookmarkStart w:name="z5775" w:id="508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087"/>
    <w:bookmarkStart w:name="z5776" w:id="508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088"/>
    <w:bookmarkStart w:name="z5777" w:id="508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089"/>
    <w:bookmarkStart w:name="z5778" w:id="509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090"/>
    <w:bookmarkStart w:name="z5779" w:id="5091"/>
    <w:p>
      <w:pPr>
        <w:spacing w:after="0"/>
        <w:ind w:left="0"/>
        <w:jc w:val="both"/>
      </w:pPr>
      <w:r>
        <w:rPr>
          <w:rFonts w:ascii="Times New Roman"/>
          <w:b w:val="false"/>
          <w:i w:val="false"/>
          <w:color w:val="000000"/>
          <w:sz w:val="28"/>
        </w:rPr>
        <w:t>
      8. Басқарманың заңды мекен-жайы: Қазақстан Республикасы, 080900, Жамбыл облысы, Тұрар Рысқұлов ауданы, Құлан ауылы, Жібек жолы көшесі, 74 үй.</w:t>
      </w:r>
    </w:p>
    <w:bookmarkEnd w:id="5091"/>
    <w:bookmarkStart w:name="z5780" w:id="509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Жамбыл облысы Әділет департаментінің Тұрар Рысқұлов аудандық әділет басқармасы" республикалық мемлекеттік мекемесі.</w:t>
      </w:r>
    </w:p>
    <w:bookmarkEnd w:id="5092"/>
    <w:bookmarkStart w:name="z5781" w:id="509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093"/>
    <w:bookmarkStart w:name="z5782" w:id="509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Жамбыл облысы Әділет департаментімен (бұдан әрі – Әділет департаменті) жүзеге асырылады.</w:t>
      </w:r>
    </w:p>
    <w:bookmarkEnd w:id="5094"/>
    <w:bookmarkStart w:name="z5783" w:id="509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095"/>
    <w:bookmarkStart w:name="z5784" w:id="509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096"/>
    <w:bookmarkStart w:name="z5785" w:id="509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097"/>
    <w:bookmarkStart w:name="z5787" w:id="5098"/>
    <w:p>
      <w:pPr>
        <w:spacing w:after="0"/>
        <w:ind w:left="0"/>
        <w:jc w:val="both"/>
      </w:pPr>
      <w:r>
        <w:rPr>
          <w:rFonts w:ascii="Times New Roman"/>
          <w:b w:val="false"/>
          <w:i w:val="false"/>
          <w:color w:val="000000"/>
          <w:sz w:val="28"/>
        </w:rPr>
        <w:t>
      13. Басқарманың міндеттері:</w:t>
      </w:r>
    </w:p>
    <w:bookmarkEnd w:id="5098"/>
    <w:bookmarkStart w:name="z5788" w:id="509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099"/>
    <w:bookmarkStart w:name="z5789" w:id="510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100"/>
    <w:bookmarkStart w:name="z5790" w:id="510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101"/>
    <w:bookmarkStart w:name="z5791" w:id="510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102"/>
    <w:bookmarkStart w:name="z5792" w:id="5103"/>
    <w:p>
      <w:pPr>
        <w:spacing w:after="0"/>
        <w:ind w:left="0"/>
        <w:jc w:val="both"/>
      </w:pPr>
      <w:r>
        <w:rPr>
          <w:rFonts w:ascii="Times New Roman"/>
          <w:b w:val="false"/>
          <w:i w:val="false"/>
          <w:color w:val="000000"/>
          <w:sz w:val="28"/>
        </w:rPr>
        <w:t>
      14. Басқарманың функциялары:</w:t>
      </w:r>
    </w:p>
    <w:bookmarkEnd w:id="5103"/>
    <w:bookmarkStart w:name="z5793" w:id="5104"/>
    <w:p>
      <w:pPr>
        <w:spacing w:after="0"/>
        <w:ind w:left="0"/>
        <w:jc w:val="both"/>
      </w:pPr>
      <w:r>
        <w:rPr>
          <w:rFonts w:ascii="Times New Roman"/>
          <w:b w:val="false"/>
          <w:i w:val="false"/>
          <w:color w:val="000000"/>
          <w:sz w:val="28"/>
        </w:rPr>
        <w:t>
      1) мемлекеттік тіркеу саласында:</w:t>
      </w:r>
    </w:p>
    <w:bookmarkEnd w:id="5104"/>
    <w:bookmarkStart w:name="z5794" w:id="510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105"/>
    <w:bookmarkStart w:name="z5795" w:id="510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106"/>
    <w:bookmarkStart w:name="z5796" w:id="5107"/>
    <w:p>
      <w:pPr>
        <w:spacing w:after="0"/>
        <w:ind w:left="0"/>
        <w:jc w:val="both"/>
      </w:pPr>
      <w:r>
        <w:rPr>
          <w:rFonts w:ascii="Times New Roman"/>
          <w:b w:val="false"/>
          <w:i w:val="false"/>
          <w:color w:val="000000"/>
          <w:sz w:val="28"/>
        </w:rPr>
        <w:t>
      құқықтық кадастрды жүргізу;</w:t>
      </w:r>
    </w:p>
    <w:bookmarkEnd w:id="5107"/>
    <w:bookmarkStart w:name="z5797" w:id="510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108"/>
    <w:bookmarkStart w:name="z5798" w:id="5109"/>
    <w:p>
      <w:pPr>
        <w:spacing w:after="0"/>
        <w:ind w:left="0"/>
        <w:jc w:val="both"/>
      </w:pPr>
      <w:r>
        <w:rPr>
          <w:rFonts w:ascii="Times New Roman"/>
          <w:b w:val="false"/>
          <w:i w:val="false"/>
          <w:color w:val="000000"/>
          <w:sz w:val="28"/>
        </w:rPr>
        <w:t>
      2) заңгерлік қызмет көрсетуді ұйымдастыру саласында:</w:t>
      </w:r>
    </w:p>
    <w:bookmarkEnd w:id="5109"/>
    <w:bookmarkStart w:name="z5799" w:id="511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5110"/>
    <w:bookmarkStart w:name="z5800" w:id="511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111"/>
    <w:bookmarkStart w:name="z5801" w:id="511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112"/>
    <w:bookmarkStart w:name="z5802" w:id="511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113"/>
    <w:bookmarkStart w:name="z5803" w:id="511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114"/>
    <w:bookmarkStart w:name="z5804" w:id="5115"/>
    <w:p>
      <w:pPr>
        <w:spacing w:after="0"/>
        <w:ind w:left="0"/>
        <w:jc w:val="both"/>
      </w:pPr>
      <w:r>
        <w:rPr>
          <w:rFonts w:ascii="Times New Roman"/>
          <w:b w:val="false"/>
          <w:i w:val="false"/>
          <w:color w:val="000000"/>
          <w:sz w:val="28"/>
        </w:rPr>
        <w:t>
      4) әкімшілік іс жүргізу саласында:</w:t>
      </w:r>
    </w:p>
    <w:bookmarkEnd w:id="5115"/>
    <w:bookmarkStart w:name="z5805" w:id="511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116"/>
    <w:bookmarkStart w:name="z5806" w:id="511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117"/>
    <w:bookmarkStart w:name="z5807" w:id="5118"/>
    <w:p>
      <w:pPr>
        <w:spacing w:after="0"/>
        <w:ind w:left="0"/>
        <w:jc w:val="both"/>
      </w:pPr>
      <w:r>
        <w:rPr>
          <w:rFonts w:ascii="Times New Roman"/>
          <w:b w:val="false"/>
          <w:i w:val="false"/>
          <w:color w:val="000000"/>
          <w:sz w:val="28"/>
        </w:rPr>
        <w:t>
      15. Басқарманың құқықтары мен міндеттері:</w:t>
      </w:r>
    </w:p>
    <w:bookmarkEnd w:id="5118"/>
    <w:bookmarkStart w:name="z5808" w:id="511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119"/>
    <w:bookmarkStart w:name="z5809" w:id="512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120"/>
    <w:bookmarkStart w:name="z5810" w:id="512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121"/>
    <w:bookmarkStart w:name="z5811" w:id="512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122"/>
    <w:bookmarkStart w:name="z5812" w:id="5123"/>
    <w:p>
      <w:pPr>
        <w:spacing w:after="0"/>
        <w:ind w:left="0"/>
        <w:jc w:val="left"/>
      </w:pPr>
      <w:r>
        <w:rPr>
          <w:rFonts w:ascii="Times New Roman"/>
          <w:b/>
          <w:i w:val="false"/>
          <w:color w:val="000000"/>
        </w:rPr>
        <w:t xml:space="preserve"> 3. Басқарманың қызметін ұйымдастыру</w:t>
      </w:r>
    </w:p>
    <w:bookmarkEnd w:id="5123"/>
    <w:bookmarkStart w:name="z5813" w:id="512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124"/>
    <w:bookmarkStart w:name="z5814" w:id="512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125"/>
    <w:bookmarkStart w:name="z5815" w:id="5126"/>
    <w:p>
      <w:pPr>
        <w:spacing w:after="0"/>
        <w:ind w:left="0"/>
        <w:jc w:val="both"/>
      </w:pPr>
      <w:r>
        <w:rPr>
          <w:rFonts w:ascii="Times New Roman"/>
          <w:b w:val="false"/>
          <w:i w:val="false"/>
          <w:color w:val="000000"/>
          <w:sz w:val="28"/>
        </w:rPr>
        <w:t>
      18. Басқарма басшысының өкілеттігі:</w:t>
      </w:r>
    </w:p>
    <w:bookmarkEnd w:id="5126"/>
    <w:bookmarkStart w:name="z5816" w:id="512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127"/>
    <w:bookmarkStart w:name="z5817" w:id="512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128"/>
    <w:bookmarkStart w:name="z5818" w:id="5129"/>
    <w:p>
      <w:pPr>
        <w:spacing w:after="0"/>
        <w:ind w:left="0"/>
        <w:jc w:val="both"/>
      </w:pPr>
      <w:r>
        <w:rPr>
          <w:rFonts w:ascii="Times New Roman"/>
          <w:b w:val="false"/>
          <w:i w:val="false"/>
          <w:color w:val="000000"/>
          <w:sz w:val="28"/>
        </w:rPr>
        <w:t>
      3) өз құзыреті шегінде бұйрықтар шығарады;</w:t>
      </w:r>
    </w:p>
    <w:bookmarkEnd w:id="5129"/>
    <w:bookmarkStart w:name="z5819" w:id="513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130"/>
    <w:bookmarkStart w:name="z5820" w:id="513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131"/>
    <w:bookmarkStart w:name="z5821" w:id="513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132"/>
    <w:bookmarkStart w:name="z5822" w:id="5133"/>
    <w:p>
      <w:pPr>
        <w:spacing w:after="0"/>
        <w:ind w:left="0"/>
        <w:jc w:val="left"/>
      </w:pPr>
      <w:r>
        <w:rPr>
          <w:rFonts w:ascii="Times New Roman"/>
          <w:b/>
          <w:i w:val="false"/>
          <w:color w:val="000000"/>
        </w:rPr>
        <w:t xml:space="preserve"> 4. Басқарма мүлкі</w:t>
      </w:r>
    </w:p>
    <w:bookmarkEnd w:id="5133"/>
    <w:bookmarkStart w:name="z5823" w:id="513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134"/>
    <w:bookmarkStart w:name="z5824" w:id="513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35"/>
    <w:bookmarkStart w:name="z5825" w:id="513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136"/>
    <w:bookmarkStart w:name="z5826" w:id="513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137"/>
    <w:bookmarkStart w:name="z5827" w:id="5138"/>
    <w:p>
      <w:pPr>
        <w:spacing w:after="0"/>
        <w:ind w:left="0"/>
        <w:jc w:val="left"/>
      </w:pPr>
      <w:r>
        <w:rPr>
          <w:rFonts w:ascii="Times New Roman"/>
          <w:b/>
          <w:i w:val="false"/>
          <w:color w:val="000000"/>
        </w:rPr>
        <w:t xml:space="preserve"> 5. Басқарма қайта ұйымдастыру және тарату</w:t>
      </w:r>
    </w:p>
    <w:bookmarkEnd w:id="5138"/>
    <w:bookmarkStart w:name="z5828" w:id="513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89-қосымша</w:t>
            </w:r>
          </w:p>
        </w:tc>
      </w:tr>
    </w:tbl>
    <w:bookmarkStart w:name="z5833" w:id="514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Жамбыл облысы Әділет департаментінің</w:t>
      </w:r>
      <w:r>
        <w:br/>
      </w:r>
      <w:r>
        <w:rPr>
          <w:rFonts w:ascii="Times New Roman"/>
          <w:b/>
          <w:i w:val="false"/>
          <w:color w:val="000000"/>
        </w:rPr>
        <w:t>Мерке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140"/>
    <w:bookmarkStart w:name="z5838" w:id="5141"/>
    <w:p>
      <w:pPr>
        <w:spacing w:after="0"/>
        <w:ind w:left="0"/>
        <w:jc w:val="both"/>
      </w:pPr>
      <w:r>
        <w:rPr>
          <w:rFonts w:ascii="Times New Roman"/>
          <w:b w:val="false"/>
          <w:i w:val="false"/>
          <w:color w:val="000000"/>
          <w:sz w:val="28"/>
        </w:rPr>
        <w:t>
      1. Жамбыл облысы Әділет департаментінің Мерке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141"/>
    <w:bookmarkStart w:name="z5839" w:id="514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142"/>
    <w:bookmarkStart w:name="z5840" w:id="514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143"/>
    <w:bookmarkStart w:name="z5841" w:id="514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144"/>
    <w:bookmarkStart w:name="z5842" w:id="514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145"/>
    <w:bookmarkStart w:name="z5843" w:id="514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146"/>
    <w:bookmarkStart w:name="z5844" w:id="514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147"/>
    <w:bookmarkStart w:name="z5845" w:id="5148"/>
    <w:p>
      <w:pPr>
        <w:spacing w:after="0"/>
        <w:ind w:left="0"/>
        <w:jc w:val="both"/>
      </w:pPr>
      <w:r>
        <w:rPr>
          <w:rFonts w:ascii="Times New Roman"/>
          <w:b w:val="false"/>
          <w:i w:val="false"/>
          <w:color w:val="000000"/>
          <w:sz w:val="28"/>
        </w:rPr>
        <w:t>
      8. Басқарманың заңды мекен-жайы: Қазақстан Республикасы, 080500, Жамбыл облысы Мерке ауданы, Жамбыл ауылы, Әзімбек Исмаилов көшесі, 202 үй.</w:t>
      </w:r>
    </w:p>
    <w:bookmarkEnd w:id="5148"/>
    <w:bookmarkStart w:name="z5846" w:id="514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Жамбыл облысы Әділет департаментінің Мерке аудандық әділет басқармасы" республикалық мемлекеттік мекемесі.</w:t>
      </w:r>
    </w:p>
    <w:bookmarkEnd w:id="5149"/>
    <w:bookmarkStart w:name="z5847" w:id="515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150"/>
    <w:bookmarkStart w:name="z5848" w:id="515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Жамбыл облысы Әділет департаментімен (бұдан әрі – Әділет департаменті) жүзеге асырылады.</w:t>
      </w:r>
    </w:p>
    <w:bookmarkEnd w:id="5151"/>
    <w:bookmarkStart w:name="z5849" w:id="515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152"/>
    <w:bookmarkStart w:name="z5850" w:id="515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153"/>
    <w:bookmarkStart w:name="z5851" w:id="515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154"/>
    <w:bookmarkStart w:name="z5853" w:id="5155"/>
    <w:p>
      <w:pPr>
        <w:spacing w:after="0"/>
        <w:ind w:left="0"/>
        <w:jc w:val="both"/>
      </w:pPr>
      <w:r>
        <w:rPr>
          <w:rFonts w:ascii="Times New Roman"/>
          <w:b w:val="false"/>
          <w:i w:val="false"/>
          <w:color w:val="000000"/>
          <w:sz w:val="28"/>
        </w:rPr>
        <w:t>
      13. Басқарманың міндеттері:</w:t>
      </w:r>
    </w:p>
    <w:bookmarkEnd w:id="5155"/>
    <w:bookmarkStart w:name="z5854" w:id="515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156"/>
    <w:bookmarkStart w:name="z5855" w:id="515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157"/>
    <w:bookmarkStart w:name="z5856" w:id="515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158"/>
    <w:bookmarkStart w:name="z5857" w:id="515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159"/>
    <w:bookmarkStart w:name="z5858" w:id="5160"/>
    <w:p>
      <w:pPr>
        <w:spacing w:after="0"/>
        <w:ind w:left="0"/>
        <w:jc w:val="both"/>
      </w:pPr>
      <w:r>
        <w:rPr>
          <w:rFonts w:ascii="Times New Roman"/>
          <w:b w:val="false"/>
          <w:i w:val="false"/>
          <w:color w:val="000000"/>
          <w:sz w:val="28"/>
        </w:rPr>
        <w:t>
      14. Басқарманың функциялары:</w:t>
      </w:r>
    </w:p>
    <w:bookmarkEnd w:id="5160"/>
    <w:bookmarkStart w:name="z5859" w:id="5161"/>
    <w:p>
      <w:pPr>
        <w:spacing w:after="0"/>
        <w:ind w:left="0"/>
        <w:jc w:val="both"/>
      </w:pPr>
      <w:r>
        <w:rPr>
          <w:rFonts w:ascii="Times New Roman"/>
          <w:b w:val="false"/>
          <w:i w:val="false"/>
          <w:color w:val="000000"/>
          <w:sz w:val="28"/>
        </w:rPr>
        <w:t>
      1) мемлекеттік тіркеу саласында:</w:t>
      </w:r>
    </w:p>
    <w:bookmarkEnd w:id="5161"/>
    <w:bookmarkStart w:name="z5860" w:id="516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162"/>
    <w:bookmarkStart w:name="z5861" w:id="516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163"/>
    <w:bookmarkStart w:name="z5862" w:id="5164"/>
    <w:p>
      <w:pPr>
        <w:spacing w:after="0"/>
        <w:ind w:left="0"/>
        <w:jc w:val="both"/>
      </w:pPr>
      <w:r>
        <w:rPr>
          <w:rFonts w:ascii="Times New Roman"/>
          <w:b w:val="false"/>
          <w:i w:val="false"/>
          <w:color w:val="000000"/>
          <w:sz w:val="28"/>
        </w:rPr>
        <w:t>
      құқықтық кадастрды жүргізу;</w:t>
      </w:r>
    </w:p>
    <w:bookmarkEnd w:id="5164"/>
    <w:bookmarkStart w:name="z5863" w:id="516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165"/>
    <w:bookmarkStart w:name="z5864" w:id="5166"/>
    <w:p>
      <w:pPr>
        <w:spacing w:after="0"/>
        <w:ind w:left="0"/>
        <w:jc w:val="both"/>
      </w:pPr>
      <w:r>
        <w:rPr>
          <w:rFonts w:ascii="Times New Roman"/>
          <w:b w:val="false"/>
          <w:i w:val="false"/>
          <w:color w:val="000000"/>
          <w:sz w:val="28"/>
        </w:rPr>
        <w:t>
      2) заңгерлік қызмет көрсетуді ұйымдастыру саласында:</w:t>
      </w:r>
    </w:p>
    <w:bookmarkEnd w:id="5166"/>
    <w:bookmarkStart w:name="z5865" w:id="5167"/>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5167"/>
    <w:bookmarkStart w:name="z5866" w:id="516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168"/>
    <w:bookmarkStart w:name="z5867" w:id="516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169"/>
    <w:bookmarkStart w:name="z5868" w:id="517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170"/>
    <w:bookmarkStart w:name="z5869" w:id="517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171"/>
    <w:bookmarkStart w:name="z5870" w:id="5172"/>
    <w:p>
      <w:pPr>
        <w:spacing w:after="0"/>
        <w:ind w:left="0"/>
        <w:jc w:val="both"/>
      </w:pPr>
      <w:r>
        <w:rPr>
          <w:rFonts w:ascii="Times New Roman"/>
          <w:b w:val="false"/>
          <w:i w:val="false"/>
          <w:color w:val="000000"/>
          <w:sz w:val="28"/>
        </w:rPr>
        <w:t>
      4) әкімшілік іс жүргізу саласында:</w:t>
      </w:r>
    </w:p>
    <w:bookmarkEnd w:id="5172"/>
    <w:bookmarkStart w:name="z5871" w:id="517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173"/>
    <w:bookmarkStart w:name="z5872" w:id="517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174"/>
    <w:bookmarkStart w:name="z5873" w:id="5175"/>
    <w:p>
      <w:pPr>
        <w:spacing w:after="0"/>
        <w:ind w:left="0"/>
        <w:jc w:val="both"/>
      </w:pPr>
      <w:r>
        <w:rPr>
          <w:rFonts w:ascii="Times New Roman"/>
          <w:b w:val="false"/>
          <w:i w:val="false"/>
          <w:color w:val="000000"/>
          <w:sz w:val="28"/>
        </w:rPr>
        <w:t>
      15. Басқарманың құқықтары мен міндеттері:</w:t>
      </w:r>
    </w:p>
    <w:bookmarkEnd w:id="5175"/>
    <w:bookmarkStart w:name="z5874" w:id="517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176"/>
    <w:bookmarkStart w:name="z5875" w:id="517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177"/>
    <w:bookmarkStart w:name="z5876" w:id="517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178"/>
    <w:bookmarkStart w:name="z5877" w:id="517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179"/>
    <w:bookmarkStart w:name="z5878" w:id="5180"/>
    <w:p>
      <w:pPr>
        <w:spacing w:after="0"/>
        <w:ind w:left="0"/>
        <w:jc w:val="left"/>
      </w:pPr>
      <w:r>
        <w:rPr>
          <w:rFonts w:ascii="Times New Roman"/>
          <w:b/>
          <w:i w:val="false"/>
          <w:color w:val="000000"/>
        </w:rPr>
        <w:t xml:space="preserve"> 3. Басқарманың қызметін ұйымдастыру</w:t>
      </w:r>
    </w:p>
    <w:bookmarkEnd w:id="5180"/>
    <w:bookmarkStart w:name="z5879" w:id="518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181"/>
    <w:bookmarkStart w:name="z5880" w:id="518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182"/>
    <w:bookmarkStart w:name="z5881" w:id="5183"/>
    <w:p>
      <w:pPr>
        <w:spacing w:after="0"/>
        <w:ind w:left="0"/>
        <w:jc w:val="both"/>
      </w:pPr>
      <w:r>
        <w:rPr>
          <w:rFonts w:ascii="Times New Roman"/>
          <w:b w:val="false"/>
          <w:i w:val="false"/>
          <w:color w:val="000000"/>
          <w:sz w:val="28"/>
        </w:rPr>
        <w:t>
      18. Басқарма басшысының өкілеттігі:</w:t>
      </w:r>
    </w:p>
    <w:bookmarkEnd w:id="5183"/>
    <w:bookmarkStart w:name="z5882" w:id="518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184"/>
    <w:bookmarkStart w:name="z5883" w:id="518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185"/>
    <w:bookmarkStart w:name="z5884" w:id="5186"/>
    <w:p>
      <w:pPr>
        <w:spacing w:after="0"/>
        <w:ind w:left="0"/>
        <w:jc w:val="both"/>
      </w:pPr>
      <w:r>
        <w:rPr>
          <w:rFonts w:ascii="Times New Roman"/>
          <w:b w:val="false"/>
          <w:i w:val="false"/>
          <w:color w:val="000000"/>
          <w:sz w:val="28"/>
        </w:rPr>
        <w:t>
      3) өз құзыреті шегінде бұйрықтар шығарады;</w:t>
      </w:r>
    </w:p>
    <w:bookmarkEnd w:id="5186"/>
    <w:bookmarkStart w:name="z5885" w:id="518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187"/>
    <w:bookmarkStart w:name="z5886" w:id="518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188"/>
    <w:bookmarkStart w:name="z5887" w:id="518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189"/>
    <w:bookmarkStart w:name="z5888" w:id="5190"/>
    <w:p>
      <w:pPr>
        <w:spacing w:after="0"/>
        <w:ind w:left="0"/>
        <w:jc w:val="left"/>
      </w:pPr>
      <w:r>
        <w:rPr>
          <w:rFonts w:ascii="Times New Roman"/>
          <w:b/>
          <w:i w:val="false"/>
          <w:color w:val="000000"/>
        </w:rPr>
        <w:t xml:space="preserve"> 4. Басқарма мүлкі</w:t>
      </w:r>
    </w:p>
    <w:bookmarkEnd w:id="5190"/>
    <w:bookmarkStart w:name="z5889" w:id="519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191"/>
    <w:bookmarkStart w:name="z5890" w:id="519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92"/>
    <w:bookmarkStart w:name="z5891" w:id="519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193"/>
    <w:bookmarkStart w:name="z5892" w:id="519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194"/>
    <w:bookmarkStart w:name="z5893" w:id="5195"/>
    <w:p>
      <w:pPr>
        <w:spacing w:after="0"/>
        <w:ind w:left="0"/>
        <w:jc w:val="left"/>
      </w:pPr>
      <w:r>
        <w:rPr>
          <w:rFonts w:ascii="Times New Roman"/>
          <w:b/>
          <w:i w:val="false"/>
          <w:color w:val="000000"/>
        </w:rPr>
        <w:t xml:space="preserve"> 5. Басқарма қайта ұйымдастыру және тарату</w:t>
      </w:r>
    </w:p>
    <w:bookmarkEnd w:id="5195"/>
    <w:bookmarkStart w:name="z5894" w:id="519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90-қосымша</w:t>
            </w:r>
          </w:p>
        </w:tc>
      </w:tr>
    </w:tbl>
    <w:bookmarkStart w:name="z5899" w:id="519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Жамбыл облысы Әділет департаментінің</w:t>
      </w:r>
      <w:r>
        <w:br/>
      </w:r>
      <w:r>
        <w:rPr>
          <w:rFonts w:ascii="Times New Roman"/>
          <w:b/>
          <w:i w:val="false"/>
          <w:color w:val="000000"/>
        </w:rPr>
        <w:t>Мойынқұм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197"/>
    <w:bookmarkStart w:name="z5904" w:id="5198"/>
    <w:p>
      <w:pPr>
        <w:spacing w:after="0"/>
        <w:ind w:left="0"/>
        <w:jc w:val="both"/>
      </w:pPr>
      <w:r>
        <w:rPr>
          <w:rFonts w:ascii="Times New Roman"/>
          <w:b w:val="false"/>
          <w:i w:val="false"/>
          <w:color w:val="000000"/>
          <w:sz w:val="28"/>
        </w:rPr>
        <w:t>
      1. Жамбыл облысы Әділет департаментінің Мойынқұм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198"/>
    <w:bookmarkStart w:name="z5905" w:id="519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199"/>
    <w:bookmarkStart w:name="z5906" w:id="520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200"/>
    <w:bookmarkStart w:name="z5907" w:id="520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201"/>
    <w:bookmarkStart w:name="z5908" w:id="520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202"/>
    <w:bookmarkStart w:name="z5909" w:id="520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203"/>
    <w:bookmarkStart w:name="z5910" w:id="520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204"/>
    <w:bookmarkStart w:name="z5911" w:id="5205"/>
    <w:p>
      <w:pPr>
        <w:spacing w:after="0"/>
        <w:ind w:left="0"/>
        <w:jc w:val="both"/>
      </w:pPr>
      <w:r>
        <w:rPr>
          <w:rFonts w:ascii="Times New Roman"/>
          <w:b w:val="false"/>
          <w:i w:val="false"/>
          <w:color w:val="000000"/>
          <w:sz w:val="28"/>
        </w:rPr>
        <w:t>
      8. Басқарманың заңды мекен-жайы: Қазақстан Республикасы, 080600, Жамбыл облысы Мойынқұм ауданы, Мойынқұм ауылы, Қ.Рысқұлбеков көшесі, 2 үй.</w:t>
      </w:r>
    </w:p>
    <w:bookmarkEnd w:id="5205"/>
    <w:bookmarkStart w:name="z5912" w:id="520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Жамбыл облысы Әділет департаментінің Мойынқұм аудандық әділет басқармасы" республикалық мемлекеттік мекемесі.</w:t>
      </w:r>
    </w:p>
    <w:bookmarkEnd w:id="5206"/>
    <w:bookmarkStart w:name="z5913" w:id="520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207"/>
    <w:bookmarkStart w:name="z5914" w:id="520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Жамбыл облысы Әділет департаментімен (бұдан әрі – Әділет департаменті) жүзеге асырылады.</w:t>
      </w:r>
    </w:p>
    <w:bookmarkEnd w:id="5208"/>
    <w:bookmarkStart w:name="z5915" w:id="520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209"/>
    <w:bookmarkStart w:name="z5916" w:id="521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210"/>
    <w:bookmarkStart w:name="z5917" w:id="521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211"/>
    <w:bookmarkStart w:name="z5919" w:id="5212"/>
    <w:p>
      <w:pPr>
        <w:spacing w:after="0"/>
        <w:ind w:left="0"/>
        <w:jc w:val="both"/>
      </w:pPr>
      <w:r>
        <w:rPr>
          <w:rFonts w:ascii="Times New Roman"/>
          <w:b w:val="false"/>
          <w:i w:val="false"/>
          <w:color w:val="000000"/>
          <w:sz w:val="28"/>
        </w:rPr>
        <w:t>
      13. Басқарманың міндеттері:</w:t>
      </w:r>
    </w:p>
    <w:bookmarkEnd w:id="5212"/>
    <w:bookmarkStart w:name="z5920" w:id="521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213"/>
    <w:bookmarkStart w:name="z5921" w:id="521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214"/>
    <w:bookmarkStart w:name="z5922" w:id="521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215"/>
    <w:bookmarkStart w:name="z5923" w:id="521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216"/>
    <w:bookmarkStart w:name="z5924" w:id="5217"/>
    <w:p>
      <w:pPr>
        <w:spacing w:after="0"/>
        <w:ind w:left="0"/>
        <w:jc w:val="both"/>
      </w:pPr>
      <w:r>
        <w:rPr>
          <w:rFonts w:ascii="Times New Roman"/>
          <w:b w:val="false"/>
          <w:i w:val="false"/>
          <w:color w:val="000000"/>
          <w:sz w:val="28"/>
        </w:rPr>
        <w:t>
      14. Басқарманың функциялары:</w:t>
      </w:r>
    </w:p>
    <w:bookmarkEnd w:id="5217"/>
    <w:bookmarkStart w:name="z5925" w:id="5218"/>
    <w:p>
      <w:pPr>
        <w:spacing w:after="0"/>
        <w:ind w:left="0"/>
        <w:jc w:val="both"/>
      </w:pPr>
      <w:r>
        <w:rPr>
          <w:rFonts w:ascii="Times New Roman"/>
          <w:b w:val="false"/>
          <w:i w:val="false"/>
          <w:color w:val="000000"/>
          <w:sz w:val="28"/>
        </w:rPr>
        <w:t>
      1) мемлекеттік тіркеу саласында:</w:t>
      </w:r>
    </w:p>
    <w:bookmarkEnd w:id="5218"/>
    <w:bookmarkStart w:name="z5926" w:id="521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219"/>
    <w:bookmarkStart w:name="z5927" w:id="522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220"/>
    <w:bookmarkStart w:name="z5928" w:id="5221"/>
    <w:p>
      <w:pPr>
        <w:spacing w:after="0"/>
        <w:ind w:left="0"/>
        <w:jc w:val="both"/>
      </w:pPr>
      <w:r>
        <w:rPr>
          <w:rFonts w:ascii="Times New Roman"/>
          <w:b w:val="false"/>
          <w:i w:val="false"/>
          <w:color w:val="000000"/>
          <w:sz w:val="28"/>
        </w:rPr>
        <w:t>
      құқықтық кадастрды жүргізу;</w:t>
      </w:r>
    </w:p>
    <w:bookmarkEnd w:id="5221"/>
    <w:bookmarkStart w:name="z5929" w:id="522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222"/>
    <w:bookmarkStart w:name="z5930" w:id="5223"/>
    <w:p>
      <w:pPr>
        <w:spacing w:after="0"/>
        <w:ind w:left="0"/>
        <w:jc w:val="both"/>
      </w:pPr>
      <w:r>
        <w:rPr>
          <w:rFonts w:ascii="Times New Roman"/>
          <w:b w:val="false"/>
          <w:i w:val="false"/>
          <w:color w:val="000000"/>
          <w:sz w:val="28"/>
        </w:rPr>
        <w:t>
      2) заңгерлік қызмет көрсетуді ұйымдастыру саласында:</w:t>
      </w:r>
    </w:p>
    <w:bookmarkEnd w:id="5223"/>
    <w:bookmarkStart w:name="z5931" w:id="5224"/>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5224"/>
    <w:bookmarkStart w:name="z5932" w:id="522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225"/>
    <w:bookmarkStart w:name="z5933" w:id="522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226"/>
    <w:bookmarkStart w:name="z5934" w:id="522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227"/>
    <w:bookmarkStart w:name="z5935" w:id="522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228"/>
    <w:bookmarkStart w:name="z5936" w:id="5229"/>
    <w:p>
      <w:pPr>
        <w:spacing w:after="0"/>
        <w:ind w:left="0"/>
        <w:jc w:val="both"/>
      </w:pPr>
      <w:r>
        <w:rPr>
          <w:rFonts w:ascii="Times New Roman"/>
          <w:b w:val="false"/>
          <w:i w:val="false"/>
          <w:color w:val="000000"/>
          <w:sz w:val="28"/>
        </w:rPr>
        <w:t>
      4) әкімшілік іс жүргізу саласында:</w:t>
      </w:r>
    </w:p>
    <w:bookmarkEnd w:id="5229"/>
    <w:bookmarkStart w:name="z5937" w:id="523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230"/>
    <w:bookmarkStart w:name="z5938" w:id="523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231"/>
    <w:bookmarkStart w:name="z5939" w:id="5232"/>
    <w:p>
      <w:pPr>
        <w:spacing w:after="0"/>
        <w:ind w:left="0"/>
        <w:jc w:val="both"/>
      </w:pPr>
      <w:r>
        <w:rPr>
          <w:rFonts w:ascii="Times New Roman"/>
          <w:b w:val="false"/>
          <w:i w:val="false"/>
          <w:color w:val="000000"/>
          <w:sz w:val="28"/>
        </w:rPr>
        <w:t>
      15. Басқарманың құқықтары мен міндеттері:</w:t>
      </w:r>
    </w:p>
    <w:bookmarkEnd w:id="5232"/>
    <w:bookmarkStart w:name="z5940" w:id="523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233"/>
    <w:bookmarkStart w:name="z5941" w:id="523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234"/>
    <w:bookmarkStart w:name="z5942" w:id="523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235"/>
    <w:bookmarkStart w:name="z5943" w:id="523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236"/>
    <w:bookmarkStart w:name="z5944" w:id="5237"/>
    <w:p>
      <w:pPr>
        <w:spacing w:after="0"/>
        <w:ind w:left="0"/>
        <w:jc w:val="left"/>
      </w:pPr>
      <w:r>
        <w:rPr>
          <w:rFonts w:ascii="Times New Roman"/>
          <w:b/>
          <w:i w:val="false"/>
          <w:color w:val="000000"/>
        </w:rPr>
        <w:t xml:space="preserve"> 3. Басқарманың қызметін ұйымдастыру</w:t>
      </w:r>
    </w:p>
    <w:bookmarkEnd w:id="5237"/>
    <w:bookmarkStart w:name="z5945" w:id="523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238"/>
    <w:bookmarkStart w:name="z5946" w:id="523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239"/>
    <w:bookmarkStart w:name="z5947" w:id="5240"/>
    <w:p>
      <w:pPr>
        <w:spacing w:after="0"/>
        <w:ind w:left="0"/>
        <w:jc w:val="both"/>
      </w:pPr>
      <w:r>
        <w:rPr>
          <w:rFonts w:ascii="Times New Roman"/>
          <w:b w:val="false"/>
          <w:i w:val="false"/>
          <w:color w:val="000000"/>
          <w:sz w:val="28"/>
        </w:rPr>
        <w:t>
      18. Басқарма басшысының өкілеттігі:</w:t>
      </w:r>
    </w:p>
    <w:bookmarkEnd w:id="5240"/>
    <w:bookmarkStart w:name="z5948" w:id="524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241"/>
    <w:bookmarkStart w:name="z5949" w:id="524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242"/>
    <w:bookmarkStart w:name="z5950" w:id="5243"/>
    <w:p>
      <w:pPr>
        <w:spacing w:after="0"/>
        <w:ind w:left="0"/>
        <w:jc w:val="both"/>
      </w:pPr>
      <w:r>
        <w:rPr>
          <w:rFonts w:ascii="Times New Roman"/>
          <w:b w:val="false"/>
          <w:i w:val="false"/>
          <w:color w:val="000000"/>
          <w:sz w:val="28"/>
        </w:rPr>
        <w:t>
      3) өз құзыреті шегінде бұйрықтар шығарады;</w:t>
      </w:r>
    </w:p>
    <w:bookmarkEnd w:id="5243"/>
    <w:bookmarkStart w:name="z5951" w:id="524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244"/>
    <w:bookmarkStart w:name="z5952" w:id="524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245"/>
    <w:bookmarkStart w:name="z5953" w:id="524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246"/>
    <w:bookmarkStart w:name="z5954" w:id="5247"/>
    <w:p>
      <w:pPr>
        <w:spacing w:after="0"/>
        <w:ind w:left="0"/>
        <w:jc w:val="left"/>
      </w:pPr>
      <w:r>
        <w:rPr>
          <w:rFonts w:ascii="Times New Roman"/>
          <w:b/>
          <w:i w:val="false"/>
          <w:color w:val="000000"/>
        </w:rPr>
        <w:t xml:space="preserve"> 4. Басқарма мүлкі</w:t>
      </w:r>
    </w:p>
    <w:bookmarkEnd w:id="5247"/>
    <w:bookmarkStart w:name="z5955" w:id="524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248"/>
    <w:bookmarkStart w:name="z5956" w:id="524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49"/>
    <w:bookmarkStart w:name="z5957" w:id="525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250"/>
    <w:bookmarkStart w:name="z5958" w:id="525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251"/>
    <w:bookmarkStart w:name="z5959" w:id="5252"/>
    <w:p>
      <w:pPr>
        <w:spacing w:after="0"/>
        <w:ind w:left="0"/>
        <w:jc w:val="left"/>
      </w:pPr>
      <w:r>
        <w:rPr>
          <w:rFonts w:ascii="Times New Roman"/>
          <w:b/>
          <w:i w:val="false"/>
          <w:color w:val="000000"/>
        </w:rPr>
        <w:t xml:space="preserve"> 5. Басқарма қайта ұйымдастыру және тарату</w:t>
      </w:r>
    </w:p>
    <w:bookmarkEnd w:id="5252"/>
    <w:bookmarkStart w:name="z5960" w:id="525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91-қосымша</w:t>
            </w:r>
          </w:p>
        </w:tc>
      </w:tr>
    </w:tbl>
    <w:bookmarkStart w:name="z5965" w:id="525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Жамбыл облысы Әділет департаментінің</w:t>
      </w:r>
      <w:r>
        <w:br/>
      </w:r>
      <w:r>
        <w:rPr>
          <w:rFonts w:ascii="Times New Roman"/>
          <w:b/>
          <w:i w:val="false"/>
          <w:color w:val="000000"/>
        </w:rPr>
        <w:t>Сарысу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254"/>
    <w:bookmarkStart w:name="z5970" w:id="5255"/>
    <w:p>
      <w:pPr>
        <w:spacing w:after="0"/>
        <w:ind w:left="0"/>
        <w:jc w:val="both"/>
      </w:pPr>
      <w:r>
        <w:rPr>
          <w:rFonts w:ascii="Times New Roman"/>
          <w:b w:val="false"/>
          <w:i w:val="false"/>
          <w:color w:val="000000"/>
          <w:sz w:val="28"/>
        </w:rPr>
        <w:t>
      1. Жамбыл облысы Әділет департаментінің Сарысу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255"/>
    <w:bookmarkStart w:name="z5971" w:id="525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256"/>
    <w:bookmarkStart w:name="z5972" w:id="525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257"/>
    <w:bookmarkStart w:name="z5973" w:id="525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258"/>
    <w:bookmarkStart w:name="z5974" w:id="525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259"/>
    <w:bookmarkStart w:name="z5975" w:id="526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260"/>
    <w:bookmarkStart w:name="z5976" w:id="526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261"/>
    <w:bookmarkStart w:name="z5977" w:id="5262"/>
    <w:p>
      <w:pPr>
        <w:spacing w:after="0"/>
        <w:ind w:left="0"/>
        <w:jc w:val="both"/>
      </w:pPr>
      <w:r>
        <w:rPr>
          <w:rFonts w:ascii="Times New Roman"/>
          <w:b w:val="false"/>
          <w:i w:val="false"/>
          <w:color w:val="000000"/>
          <w:sz w:val="28"/>
        </w:rPr>
        <w:t>
      8. Басқарманың заңды мекен-жайы: Қазақстан Республикасы, 080700, Жамбыл облысы, Сарысу ауданы, Жаңатас қаласы, Жібек жолы көшесі, 1 үй.</w:t>
      </w:r>
    </w:p>
    <w:bookmarkEnd w:id="5262"/>
    <w:bookmarkStart w:name="z5978" w:id="526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Жамбыл облысы Әділет департаментінің Сарысу аудандық әділет басқармасы" республикалық мемлекеттік мекемесі.</w:t>
      </w:r>
    </w:p>
    <w:bookmarkEnd w:id="5263"/>
    <w:bookmarkStart w:name="z5979" w:id="526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264"/>
    <w:bookmarkStart w:name="z5980" w:id="526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Жамбыл облысы Әділет департаментімен (бұдан әрі – Әділет департаменті) жүзеге асырылады.</w:t>
      </w:r>
    </w:p>
    <w:bookmarkEnd w:id="5265"/>
    <w:bookmarkStart w:name="z5981" w:id="526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266"/>
    <w:bookmarkStart w:name="z5982" w:id="526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267"/>
    <w:bookmarkStart w:name="z5983" w:id="526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268"/>
    <w:bookmarkStart w:name="z5985" w:id="5269"/>
    <w:p>
      <w:pPr>
        <w:spacing w:after="0"/>
        <w:ind w:left="0"/>
        <w:jc w:val="both"/>
      </w:pPr>
      <w:r>
        <w:rPr>
          <w:rFonts w:ascii="Times New Roman"/>
          <w:b w:val="false"/>
          <w:i w:val="false"/>
          <w:color w:val="000000"/>
          <w:sz w:val="28"/>
        </w:rPr>
        <w:t>
      13. Басқарманың міндеттері:</w:t>
      </w:r>
    </w:p>
    <w:bookmarkEnd w:id="5269"/>
    <w:bookmarkStart w:name="z5986" w:id="527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270"/>
    <w:bookmarkStart w:name="z5987" w:id="527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271"/>
    <w:bookmarkStart w:name="z5988" w:id="527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272"/>
    <w:bookmarkStart w:name="z5989" w:id="527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273"/>
    <w:bookmarkStart w:name="z5990" w:id="5274"/>
    <w:p>
      <w:pPr>
        <w:spacing w:after="0"/>
        <w:ind w:left="0"/>
        <w:jc w:val="both"/>
      </w:pPr>
      <w:r>
        <w:rPr>
          <w:rFonts w:ascii="Times New Roman"/>
          <w:b w:val="false"/>
          <w:i w:val="false"/>
          <w:color w:val="000000"/>
          <w:sz w:val="28"/>
        </w:rPr>
        <w:t>
      14. Басқарманың функциялары:</w:t>
      </w:r>
    </w:p>
    <w:bookmarkEnd w:id="5274"/>
    <w:bookmarkStart w:name="z5991" w:id="5275"/>
    <w:p>
      <w:pPr>
        <w:spacing w:after="0"/>
        <w:ind w:left="0"/>
        <w:jc w:val="both"/>
      </w:pPr>
      <w:r>
        <w:rPr>
          <w:rFonts w:ascii="Times New Roman"/>
          <w:b w:val="false"/>
          <w:i w:val="false"/>
          <w:color w:val="000000"/>
          <w:sz w:val="28"/>
        </w:rPr>
        <w:t>
      1) мемлекеттік тіркеу саласында:</w:t>
      </w:r>
    </w:p>
    <w:bookmarkEnd w:id="5275"/>
    <w:bookmarkStart w:name="z5992" w:id="527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276"/>
    <w:bookmarkStart w:name="z5993" w:id="527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277"/>
    <w:bookmarkStart w:name="z5994" w:id="5278"/>
    <w:p>
      <w:pPr>
        <w:spacing w:after="0"/>
        <w:ind w:left="0"/>
        <w:jc w:val="both"/>
      </w:pPr>
      <w:r>
        <w:rPr>
          <w:rFonts w:ascii="Times New Roman"/>
          <w:b w:val="false"/>
          <w:i w:val="false"/>
          <w:color w:val="000000"/>
          <w:sz w:val="28"/>
        </w:rPr>
        <w:t>
      құқықтық кадастрды жүргізу;</w:t>
      </w:r>
    </w:p>
    <w:bookmarkEnd w:id="5278"/>
    <w:bookmarkStart w:name="z5995" w:id="527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279"/>
    <w:bookmarkStart w:name="z5996" w:id="5280"/>
    <w:p>
      <w:pPr>
        <w:spacing w:after="0"/>
        <w:ind w:left="0"/>
        <w:jc w:val="both"/>
      </w:pPr>
      <w:r>
        <w:rPr>
          <w:rFonts w:ascii="Times New Roman"/>
          <w:b w:val="false"/>
          <w:i w:val="false"/>
          <w:color w:val="000000"/>
          <w:sz w:val="28"/>
        </w:rPr>
        <w:t>
      2) заңгерлік қызмет көрсетуді ұйымдастыру саласында:</w:t>
      </w:r>
    </w:p>
    <w:bookmarkEnd w:id="5280"/>
    <w:bookmarkStart w:name="z5997" w:id="5281"/>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5281"/>
    <w:bookmarkStart w:name="z5998" w:id="528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282"/>
    <w:bookmarkStart w:name="z5999" w:id="528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283"/>
    <w:bookmarkStart w:name="z6000" w:id="528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284"/>
    <w:bookmarkStart w:name="z6001" w:id="528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285"/>
    <w:bookmarkStart w:name="z6002" w:id="5286"/>
    <w:p>
      <w:pPr>
        <w:spacing w:after="0"/>
        <w:ind w:left="0"/>
        <w:jc w:val="both"/>
      </w:pPr>
      <w:r>
        <w:rPr>
          <w:rFonts w:ascii="Times New Roman"/>
          <w:b w:val="false"/>
          <w:i w:val="false"/>
          <w:color w:val="000000"/>
          <w:sz w:val="28"/>
        </w:rPr>
        <w:t>
      4) әкімшілік іс жүргізу саласында:</w:t>
      </w:r>
    </w:p>
    <w:bookmarkEnd w:id="5286"/>
    <w:bookmarkStart w:name="z6003" w:id="528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287"/>
    <w:bookmarkStart w:name="z6004" w:id="528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288"/>
    <w:bookmarkStart w:name="z6005" w:id="5289"/>
    <w:p>
      <w:pPr>
        <w:spacing w:after="0"/>
        <w:ind w:left="0"/>
        <w:jc w:val="both"/>
      </w:pPr>
      <w:r>
        <w:rPr>
          <w:rFonts w:ascii="Times New Roman"/>
          <w:b w:val="false"/>
          <w:i w:val="false"/>
          <w:color w:val="000000"/>
          <w:sz w:val="28"/>
        </w:rPr>
        <w:t>
      15. Басқарманың құқықтары мен міндеттері:</w:t>
      </w:r>
    </w:p>
    <w:bookmarkEnd w:id="5289"/>
    <w:bookmarkStart w:name="z6006" w:id="529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290"/>
    <w:bookmarkStart w:name="z6007" w:id="529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291"/>
    <w:bookmarkStart w:name="z6008" w:id="529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292"/>
    <w:bookmarkStart w:name="z6009" w:id="529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293"/>
    <w:bookmarkStart w:name="z6010" w:id="5294"/>
    <w:p>
      <w:pPr>
        <w:spacing w:after="0"/>
        <w:ind w:left="0"/>
        <w:jc w:val="left"/>
      </w:pPr>
      <w:r>
        <w:rPr>
          <w:rFonts w:ascii="Times New Roman"/>
          <w:b/>
          <w:i w:val="false"/>
          <w:color w:val="000000"/>
        </w:rPr>
        <w:t xml:space="preserve"> 3. Басқарманың қызметін ұйымдастыру</w:t>
      </w:r>
    </w:p>
    <w:bookmarkEnd w:id="5294"/>
    <w:bookmarkStart w:name="z6011" w:id="529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295"/>
    <w:bookmarkStart w:name="z6012" w:id="529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296"/>
    <w:bookmarkStart w:name="z6013" w:id="5297"/>
    <w:p>
      <w:pPr>
        <w:spacing w:after="0"/>
        <w:ind w:left="0"/>
        <w:jc w:val="both"/>
      </w:pPr>
      <w:r>
        <w:rPr>
          <w:rFonts w:ascii="Times New Roman"/>
          <w:b w:val="false"/>
          <w:i w:val="false"/>
          <w:color w:val="000000"/>
          <w:sz w:val="28"/>
        </w:rPr>
        <w:t>
      18. Басқарма басшысының өкілеттігі:</w:t>
      </w:r>
    </w:p>
    <w:bookmarkEnd w:id="5297"/>
    <w:bookmarkStart w:name="z6014" w:id="529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298"/>
    <w:bookmarkStart w:name="z6015" w:id="529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299"/>
    <w:bookmarkStart w:name="z6016" w:id="5300"/>
    <w:p>
      <w:pPr>
        <w:spacing w:after="0"/>
        <w:ind w:left="0"/>
        <w:jc w:val="both"/>
      </w:pPr>
      <w:r>
        <w:rPr>
          <w:rFonts w:ascii="Times New Roman"/>
          <w:b w:val="false"/>
          <w:i w:val="false"/>
          <w:color w:val="000000"/>
          <w:sz w:val="28"/>
        </w:rPr>
        <w:t>
      3) өз құзыреті шегінде бұйрықтар шығарады;</w:t>
      </w:r>
    </w:p>
    <w:bookmarkEnd w:id="5300"/>
    <w:bookmarkStart w:name="z6017" w:id="530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301"/>
    <w:bookmarkStart w:name="z6018" w:id="530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302"/>
    <w:bookmarkStart w:name="z6019" w:id="530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303"/>
    <w:bookmarkStart w:name="z6020" w:id="5304"/>
    <w:p>
      <w:pPr>
        <w:spacing w:after="0"/>
        <w:ind w:left="0"/>
        <w:jc w:val="left"/>
      </w:pPr>
      <w:r>
        <w:rPr>
          <w:rFonts w:ascii="Times New Roman"/>
          <w:b/>
          <w:i w:val="false"/>
          <w:color w:val="000000"/>
        </w:rPr>
        <w:t xml:space="preserve"> 4. Басқарма мүлкі</w:t>
      </w:r>
    </w:p>
    <w:bookmarkEnd w:id="5304"/>
    <w:bookmarkStart w:name="z6021" w:id="530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305"/>
    <w:bookmarkStart w:name="z6022" w:id="530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306"/>
    <w:bookmarkStart w:name="z6023" w:id="530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307"/>
    <w:bookmarkStart w:name="z6024" w:id="530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308"/>
    <w:bookmarkStart w:name="z6025" w:id="5309"/>
    <w:p>
      <w:pPr>
        <w:spacing w:after="0"/>
        <w:ind w:left="0"/>
        <w:jc w:val="left"/>
      </w:pPr>
      <w:r>
        <w:rPr>
          <w:rFonts w:ascii="Times New Roman"/>
          <w:b/>
          <w:i w:val="false"/>
          <w:color w:val="000000"/>
        </w:rPr>
        <w:t xml:space="preserve"> 5. Басқарма қайта ұйымдастыру және тарату</w:t>
      </w:r>
    </w:p>
    <w:bookmarkEnd w:id="5309"/>
    <w:bookmarkStart w:name="z6026" w:id="531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92-қосымша</w:t>
            </w:r>
          </w:p>
        </w:tc>
      </w:tr>
    </w:tbl>
    <w:bookmarkStart w:name="z6031" w:id="531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Жамбыл облысы Әділет департаментінің</w:t>
      </w:r>
      <w:r>
        <w:br/>
      </w:r>
      <w:r>
        <w:rPr>
          <w:rFonts w:ascii="Times New Roman"/>
          <w:b/>
          <w:i w:val="false"/>
          <w:color w:val="000000"/>
        </w:rPr>
        <w:t>Талас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311"/>
    <w:bookmarkStart w:name="z6036" w:id="5312"/>
    <w:p>
      <w:pPr>
        <w:spacing w:after="0"/>
        <w:ind w:left="0"/>
        <w:jc w:val="both"/>
      </w:pPr>
      <w:r>
        <w:rPr>
          <w:rFonts w:ascii="Times New Roman"/>
          <w:b w:val="false"/>
          <w:i w:val="false"/>
          <w:color w:val="000000"/>
          <w:sz w:val="28"/>
        </w:rPr>
        <w:t>
      1. Жамбыл облысы Әділет департаментінің Талас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312"/>
    <w:bookmarkStart w:name="z6037" w:id="531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313"/>
    <w:bookmarkStart w:name="z6038" w:id="531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314"/>
    <w:bookmarkStart w:name="z6039" w:id="531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315"/>
    <w:bookmarkStart w:name="z6040" w:id="531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316"/>
    <w:bookmarkStart w:name="z6041" w:id="531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317"/>
    <w:bookmarkStart w:name="z6042" w:id="531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318"/>
    <w:bookmarkStart w:name="z6043" w:id="5319"/>
    <w:p>
      <w:pPr>
        <w:spacing w:after="0"/>
        <w:ind w:left="0"/>
        <w:jc w:val="both"/>
      </w:pPr>
      <w:r>
        <w:rPr>
          <w:rFonts w:ascii="Times New Roman"/>
          <w:b w:val="false"/>
          <w:i w:val="false"/>
          <w:color w:val="000000"/>
          <w:sz w:val="28"/>
        </w:rPr>
        <w:t>
      8. Басқарманың заңды мекен-жайы: Қазақстан Республикасы, 080800, Жамбыл облысы, Талас ауданы, Қаратау қаласы, Ә.Молдағұлова көшесі, 49 үй.</w:t>
      </w:r>
    </w:p>
    <w:bookmarkEnd w:id="5319"/>
    <w:bookmarkStart w:name="z6044" w:id="532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Жамбыл облысы Әділет департаментінің Талас аудандық әділет басқармасы" республикалық мемлекеттік мекемесі.</w:t>
      </w:r>
    </w:p>
    <w:bookmarkEnd w:id="5320"/>
    <w:bookmarkStart w:name="z6045" w:id="532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321"/>
    <w:bookmarkStart w:name="z6046" w:id="532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Жамбыл облысы Әділет департаментімен (бұдан әрі – Әділет департаменті) жүзеге асырылады.</w:t>
      </w:r>
    </w:p>
    <w:bookmarkEnd w:id="5322"/>
    <w:bookmarkStart w:name="z6047" w:id="532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323"/>
    <w:bookmarkStart w:name="z6048" w:id="532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324"/>
    <w:bookmarkStart w:name="z6049" w:id="532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325"/>
    <w:bookmarkStart w:name="z6051" w:id="5326"/>
    <w:p>
      <w:pPr>
        <w:spacing w:after="0"/>
        <w:ind w:left="0"/>
        <w:jc w:val="both"/>
      </w:pPr>
      <w:r>
        <w:rPr>
          <w:rFonts w:ascii="Times New Roman"/>
          <w:b w:val="false"/>
          <w:i w:val="false"/>
          <w:color w:val="000000"/>
          <w:sz w:val="28"/>
        </w:rPr>
        <w:t>
      13. Басқарманың міндеттері:</w:t>
      </w:r>
    </w:p>
    <w:bookmarkEnd w:id="5326"/>
    <w:bookmarkStart w:name="z6052" w:id="532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327"/>
    <w:bookmarkStart w:name="z6053" w:id="532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328"/>
    <w:bookmarkStart w:name="z6054" w:id="532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329"/>
    <w:bookmarkStart w:name="z6055" w:id="533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330"/>
    <w:bookmarkStart w:name="z6056" w:id="5331"/>
    <w:p>
      <w:pPr>
        <w:spacing w:after="0"/>
        <w:ind w:left="0"/>
        <w:jc w:val="both"/>
      </w:pPr>
      <w:r>
        <w:rPr>
          <w:rFonts w:ascii="Times New Roman"/>
          <w:b w:val="false"/>
          <w:i w:val="false"/>
          <w:color w:val="000000"/>
          <w:sz w:val="28"/>
        </w:rPr>
        <w:t>
      14. Басқарманың функциялары:</w:t>
      </w:r>
    </w:p>
    <w:bookmarkEnd w:id="5331"/>
    <w:bookmarkStart w:name="z6057" w:id="5332"/>
    <w:p>
      <w:pPr>
        <w:spacing w:after="0"/>
        <w:ind w:left="0"/>
        <w:jc w:val="both"/>
      </w:pPr>
      <w:r>
        <w:rPr>
          <w:rFonts w:ascii="Times New Roman"/>
          <w:b w:val="false"/>
          <w:i w:val="false"/>
          <w:color w:val="000000"/>
          <w:sz w:val="28"/>
        </w:rPr>
        <w:t>
      1) мемлекеттік тіркеу саласында:</w:t>
      </w:r>
    </w:p>
    <w:bookmarkEnd w:id="5332"/>
    <w:bookmarkStart w:name="z6058" w:id="533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333"/>
    <w:bookmarkStart w:name="z6059" w:id="533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334"/>
    <w:bookmarkStart w:name="z6060" w:id="5335"/>
    <w:p>
      <w:pPr>
        <w:spacing w:after="0"/>
        <w:ind w:left="0"/>
        <w:jc w:val="both"/>
      </w:pPr>
      <w:r>
        <w:rPr>
          <w:rFonts w:ascii="Times New Roman"/>
          <w:b w:val="false"/>
          <w:i w:val="false"/>
          <w:color w:val="000000"/>
          <w:sz w:val="28"/>
        </w:rPr>
        <w:t>
      құқықтық кадастрды жүргізу;</w:t>
      </w:r>
    </w:p>
    <w:bookmarkEnd w:id="5335"/>
    <w:bookmarkStart w:name="z6061" w:id="533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336"/>
    <w:bookmarkStart w:name="z6062" w:id="5337"/>
    <w:p>
      <w:pPr>
        <w:spacing w:after="0"/>
        <w:ind w:left="0"/>
        <w:jc w:val="both"/>
      </w:pPr>
      <w:r>
        <w:rPr>
          <w:rFonts w:ascii="Times New Roman"/>
          <w:b w:val="false"/>
          <w:i w:val="false"/>
          <w:color w:val="000000"/>
          <w:sz w:val="28"/>
        </w:rPr>
        <w:t>
      2) заңгерлік қызмет көрсетуді ұйымдастыру саласында:</w:t>
      </w:r>
    </w:p>
    <w:bookmarkEnd w:id="5337"/>
    <w:bookmarkStart w:name="z6063" w:id="5338"/>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5338"/>
    <w:bookmarkStart w:name="z6064" w:id="533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339"/>
    <w:bookmarkStart w:name="z6065" w:id="534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340"/>
    <w:bookmarkStart w:name="z6066" w:id="534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341"/>
    <w:bookmarkStart w:name="z6067" w:id="534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342"/>
    <w:bookmarkStart w:name="z6068" w:id="5343"/>
    <w:p>
      <w:pPr>
        <w:spacing w:after="0"/>
        <w:ind w:left="0"/>
        <w:jc w:val="both"/>
      </w:pPr>
      <w:r>
        <w:rPr>
          <w:rFonts w:ascii="Times New Roman"/>
          <w:b w:val="false"/>
          <w:i w:val="false"/>
          <w:color w:val="000000"/>
          <w:sz w:val="28"/>
        </w:rPr>
        <w:t>
      4) әкімшілік іс жүргізу саласында:</w:t>
      </w:r>
    </w:p>
    <w:bookmarkEnd w:id="5343"/>
    <w:bookmarkStart w:name="z6069" w:id="534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344"/>
    <w:bookmarkStart w:name="z6070" w:id="534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345"/>
    <w:bookmarkStart w:name="z6071" w:id="5346"/>
    <w:p>
      <w:pPr>
        <w:spacing w:after="0"/>
        <w:ind w:left="0"/>
        <w:jc w:val="both"/>
      </w:pPr>
      <w:r>
        <w:rPr>
          <w:rFonts w:ascii="Times New Roman"/>
          <w:b w:val="false"/>
          <w:i w:val="false"/>
          <w:color w:val="000000"/>
          <w:sz w:val="28"/>
        </w:rPr>
        <w:t>
      15. Басқарманың құқықтары мен міндеттері:</w:t>
      </w:r>
    </w:p>
    <w:bookmarkEnd w:id="5346"/>
    <w:bookmarkStart w:name="z6072" w:id="534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347"/>
    <w:bookmarkStart w:name="z6073" w:id="534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348"/>
    <w:bookmarkStart w:name="z6074" w:id="534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349"/>
    <w:bookmarkStart w:name="z6075" w:id="535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350"/>
    <w:bookmarkStart w:name="z6076" w:id="5351"/>
    <w:p>
      <w:pPr>
        <w:spacing w:after="0"/>
        <w:ind w:left="0"/>
        <w:jc w:val="left"/>
      </w:pPr>
      <w:r>
        <w:rPr>
          <w:rFonts w:ascii="Times New Roman"/>
          <w:b/>
          <w:i w:val="false"/>
          <w:color w:val="000000"/>
        </w:rPr>
        <w:t xml:space="preserve"> 3. Басқарманың қызметін ұйымдастыру</w:t>
      </w:r>
    </w:p>
    <w:bookmarkEnd w:id="5351"/>
    <w:bookmarkStart w:name="z6077" w:id="535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352"/>
    <w:bookmarkStart w:name="z6078" w:id="535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353"/>
    <w:bookmarkStart w:name="z6079" w:id="5354"/>
    <w:p>
      <w:pPr>
        <w:spacing w:after="0"/>
        <w:ind w:left="0"/>
        <w:jc w:val="both"/>
      </w:pPr>
      <w:r>
        <w:rPr>
          <w:rFonts w:ascii="Times New Roman"/>
          <w:b w:val="false"/>
          <w:i w:val="false"/>
          <w:color w:val="000000"/>
          <w:sz w:val="28"/>
        </w:rPr>
        <w:t>
      18. Басқарма басшысының өкілеттігі:</w:t>
      </w:r>
    </w:p>
    <w:bookmarkEnd w:id="5354"/>
    <w:bookmarkStart w:name="z6080" w:id="535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355"/>
    <w:bookmarkStart w:name="z6081" w:id="535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356"/>
    <w:bookmarkStart w:name="z6082" w:id="5357"/>
    <w:p>
      <w:pPr>
        <w:spacing w:after="0"/>
        <w:ind w:left="0"/>
        <w:jc w:val="both"/>
      </w:pPr>
      <w:r>
        <w:rPr>
          <w:rFonts w:ascii="Times New Roman"/>
          <w:b w:val="false"/>
          <w:i w:val="false"/>
          <w:color w:val="000000"/>
          <w:sz w:val="28"/>
        </w:rPr>
        <w:t>
      3) өз құзыреті шегінде бұйрықтар шығарады;</w:t>
      </w:r>
    </w:p>
    <w:bookmarkEnd w:id="5357"/>
    <w:bookmarkStart w:name="z6083" w:id="535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358"/>
    <w:bookmarkStart w:name="z6084" w:id="535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359"/>
    <w:bookmarkStart w:name="z6085" w:id="536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360"/>
    <w:bookmarkStart w:name="z6086" w:id="5361"/>
    <w:p>
      <w:pPr>
        <w:spacing w:after="0"/>
        <w:ind w:left="0"/>
        <w:jc w:val="left"/>
      </w:pPr>
      <w:r>
        <w:rPr>
          <w:rFonts w:ascii="Times New Roman"/>
          <w:b/>
          <w:i w:val="false"/>
          <w:color w:val="000000"/>
        </w:rPr>
        <w:t xml:space="preserve"> 4. Басқарма мүлкі</w:t>
      </w:r>
    </w:p>
    <w:bookmarkEnd w:id="5361"/>
    <w:bookmarkStart w:name="z6087" w:id="536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362"/>
    <w:bookmarkStart w:name="z6088" w:id="536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363"/>
    <w:bookmarkStart w:name="z6089" w:id="536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364"/>
    <w:bookmarkStart w:name="z6090" w:id="536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365"/>
    <w:bookmarkStart w:name="z6091" w:id="5366"/>
    <w:p>
      <w:pPr>
        <w:spacing w:after="0"/>
        <w:ind w:left="0"/>
        <w:jc w:val="left"/>
      </w:pPr>
      <w:r>
        <w:rPr>
          <w:rFonts w:ascii="Times New Roman"/>
          <w:b/>
          <w:i w:val="false"/>
          <w:color w:val="000000"/>
        </w:rPr>
        <w:t xml:space="preserve"> 5. Басқарма қайта ұйымдастыру және тарату</w:t>
      </w:r>
    </w:p>
    <w:bookmarkEnd w:id="5366"/>
    <w:bookmarkStart w:name="z6092" w:id="536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93-қосымша</w:t>
            </w:r>
          </w:p>
        </w:tc>
      </w:tr>
    </w:tbl>
    <w:bookmarkStart w:name="z6097" w:id="536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Жамбыл облысы Әділет департаментінің</w:t>
      </w:r>
      <w:r>
        <w:br/>
      </w:r>
      <w:r>
        <w:rPr>
          <w:rFonts w:ascii="Times New Roman"/>
          <w:b/>
          <w:i w:val="false"/>
          <w:color w:val="000000"/>
        </w:rPr>
        <w:t>Шу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368"/>
    <w:bookmarkStart w:name="z6102" w:id="5369"/>
    <w:p>
      <w:pPr>
        <w:spacing w:after="0"/>
        <w:ind w:left="0"/>
        <w:jc w:val="both"/>
      </w:pPr>
      <w:r>
        <w:rPr>
          <w:rFonts w:ascii="Times New Roman"/>
          <w:b w:val="false"/>
          <w:i w:val="false"/>
          <w:color w:val="000000"/>
          <w:sz w:val="28"/>
        </w:rPr>
        <w:t>
      1. Жамбыл облысы Әділет департаментінің Шу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369"/>
    <w:bookmarkStart w:name="z6103" w:id="537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370"/>
    <w:bookmarkStart w:name="z6104" w:id="537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371"/>
    <w:bookmarkStart w:name="z6105" w:id="537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372"/>
    <w:bookmarkStart w:name="z6106" w:id="537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373"/>
    <w:bookmarkStart w:name="z6107" w:id="537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374"/>
    <w:bookmarkStart w:name="z6108" w:id="537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375"/>
    <w:bookmarkStart w:name="z6109" w:id="5376"/>
    <w:p>
      <w:pPr>
        <w:spacing w:after="0"/>
        <w:ind w:left="0"/>
        <w:jc w:val="both"/>
      </w:pPr>
      <w:r>
        <w:rPr>
          <w:rFonts w:ascii="Times New Roman"/>
          <w:b w:val="false"/>
          <w:i w:val="false"/>
          <w:color w:val="000000"/>
          <w:sz w:val="28"/>
        </w:rPr>
        <w:t>
      8. Басқарманың заңды мекен-жайы: Қазақстан Республикасы, 080110, Жамбыл облысы, Шу ауданы, Шу қаласы, Автобаза көшесі, 1 үй.</w:t>
      </w:r>
    </w:p>
    <w:bookmarkEnd w:id="5376"/>
    <w:bookmarkStart w:name="z6110" w:id="537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Жамбыл облысы Әділет департаментінің Шу аудандық әділет басқармасы" республикалық мемлекеттік мекемесі.</w:t>
      </w:r>
    </w:p>
    <w:bookmarkEnd w:id="5377"/>
    <w:bookmarkStart w:name="z6111" w:id="537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378"/>
    <w:bookmarkStart w:name="z6112" w:id="537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Жамбыл облысы Әділет департаментімен (бұдан әрі – Әділет департаменті) жүзеге асырылады.</w:t>
      </w:r>
    </w:p>
    <w:bookmarkEnd w:id="5379"/>
    <w:bookmarkStart w:name="z6113" w:id="538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380"/>
    <w:bookmarkStart w:name="z6114" w:id="538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381"/>
    <w:bookmarkStart w:name="z6115" w:id="538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382"/>
    <w:bookmarkStart w:name="z6117" w:id="5383"/>
    <w:p>
      <w:pPr>
        <w:spacing w:after="0"/>
        <w:ind w:left="0"/>
        <w:jc w:val="both"/>
      </w:pPr>
      <w:r>
        <w:rPr>
          <w:rFonts w:ascii="Times New Roman"/>
          <w:b w:val="false"/>
          <w:i w:val="false"/>
          <w:color w:val="000000"/>
          <w:sz w:val="28"/>
        </w:rPr>
        <w:t>
      13. Басқарманың міндеттері:</w:t>
      </w:r>
    </w:p>
    <w:bookmarkEnd w:id="5383"/>
    <w:bookmarkStart w:name="z6118" w:id="538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384"/>
    <w:bookmarkStart w:name="z6119" w:id="538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385"/>
    <w:bookmarkStart w:name="z6120" w:id="538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386"/>
    <w:bookmarkStart w:name="z6121" w:id="538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387"/>
    <w:bookmarkStart w:name="z6122" w:id="5388"/>
    <w:p>
      <w:pPr>
        <w:spacing w:after="0"/>
        <w:ind w:left="0"/>
        <w:jc w:val="both"/>
      </w:pPr>
      <w:r>
        <w:rPr>
          <w:rFonts w:ascii="Times New Roman"/>
          <w:b w:val="false"/>
          <w:i w:val="false"/>
          <w:color w:val="000000"/>
          <w:sz w:val="28"/>
        </w:rPr>
        <w:t>
      14. Басқарманың функциялары:</w:t>
      </w:r>
    </w:p>
    <w:bookmarkEnd w:id="5388"/>
    <w:bookmarkStart w:name="z6123" w:id="5389"/>
    <w:p>
      <w:pPr>
        <w:spacing w:after="0"/>
        <w:ind w:left="0"/>
        <w:jc w:val="both"/>
      </w:pPr>
      <w:r>
        <w:rPr>
          <w:rFonts w:ascii="Times New Roman"/>
          <w:b w:val="false"/>
          <w:i w:val="false"/>
          <w:color w:val="000000"/>
          <w:sz w:val="28"/>
        </w:rPr>
        <w:t>
      1) мемлекеттік тіркеу саласында:</w:t>
      </w:r>
    </w:p>
    <w:bookmarkEnd w:id="5389"/>
    <w:bookmarkStart w:name="z6124" w:id="539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390"/>
    <w:bookmarkStart w:name="z6125" w:id="539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391"/>
    <w:bookmarkStart w:name="z6126" w:id="5392"/>
    <w:p>
      <w:pPr>
        <w:spacing w:after="0"/>
        <w:ind w:left="0"/>
        <w:jc w:val="both"/>
      </w:pPr>
      <w:r>
        <w:rPr>
          <w:rFonts w:ascii="Times New Roman"/>
          <w:b w:val="false"/>
          <w:i w:val="false"/>
          <w:color w:val="000000"/>
          <w:sz w:val="28"/>
        </w:rPr>
        <w:t>
      құқықтық кадастрды жүргізу;</w:t>
      </w:r>
    </w:p>
    <w:bookmarkEnd w:id="5392"/>
    <w:bookmarkStart w:name="z6127" w:id="539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393"/>
    <w:bookmarkStart w:name="z6128" w:id="5394"/>
    <w:p>
      <w:pPr>
        <w:spacing w:after="0"/>
        <w:ind w:left="0"/>
        <w:jc w:val="both"/>
      </w:pPr>
      <w:r>
        <w:rPr>
          <w:rFonts w:ascii="Times New Roman"/>
          <w:b w:val="false"/>
          <w:i w:val="false"/>
          <w:color w:val="000000"/>
          <w:sz w:val="28"/>
        </w:rPr>
        <w:t>
      2) заңгерлік қызмет көрсетуді ұйымдастыру саласында:</w:t>
      </w:r>
    </w:p>
    <w:bookmarkEnd w:id="5394"/>
    <w:bookmarkStart w:name="z6129" w:id="5395"/>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5395"/>
    <w:bookmarkStart w:name="z6130" w:id="539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396"/>
    <w:bookmarkStart w:name="z6131" w:id="539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397"/>
    <w:bookmarkStart w:name="z6132" w:id="539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398"/>
    <w:bookmarkStart w:name="z6133" w:id="539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399"/>
    <w:bookmarkStart w:name="z6134" w:id="5400"/>
    <w:p>
      <w:pPr>
        <w:spacing w:after="0"/>
        <w:ind w:left="0"/>
        <w:jc w:val="both"/>
      </w:pPr>
      <w:r>
        <w:rPr>
          <w:rFonts w:ascii="Times New Roman"/>
          <w:b w:val="false"/>
          <w:i w:val="false"/>
          <w:color w:val="000000"/>
          <w:sz w:val="28"/>
        </w:rPr>
        <w:t>
      4) әкімшілік іс жүргізу саласында:</w:t>
      </w:r>
    </w:p>
    <w:bookmarkEnd w:id="5400"/>
    <w:bookmarkStart w:name="z6135" w:id="540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401"/>
    <w:bookmarkStart w:name="z6136" w:id="540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402"/>
    <w:bookmarkStart w:name="z6137" w:id="5403"/>
    <w:p>
      <w:pPr>
        <w:spacing w:after="0"/>
        <w:ind w:left="0"/>
        <w:jc w:val="both"/>
      </w:pPr>
      <w:r>
        <w:rPr>
          <w:rFonts w:ascii="Times New Roman"/>
          <w:b w:val="false"/>
          <w:i w:val="false"/>
          <w:color w:val="000000"/>
          <w:sz w:val="28"/>
        </w:rPr>
        <w:t>
      15. Басқарманың құқықтары мен міндеттері:</w:t>
      </w:r>
    </w:p>
    <w:bookmarkEnd w:id="5403"/>
    <w:bookmarkStart w:name="z6138" w:id="540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404"/>
    <w:bookmarkStart w:name="z6139" w:id="540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405"/>
    <w:bookmarkStart w:name="z6140" w:id="540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406"/>
    <w:bookmarkStart w:name="z6141" w:id="540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407"/>
    <w:bookmarkStart w:name="z6142" w:id="5408"/>
    <w:p>
      <w:pPr>
        <w:spacing w:after="0"/>
        <w:ind w:left="0"/>
        <w:jc w:val="left"/>
      </w:pPr>
      <w:r>
        <w:rPr>
          <w:rFonts w:ascii="Times New Roman"/>
          <w:b/>
          <w:i w:val="false"/>
          <w:color w:val="000000"/>
        </w:rPr>
        <w:t xml:space="preserve"> 3. Басқарманың қызметін ұйымдастыру</w:t>
      </w:r>
    </w:p>
    <w:bookmarkEnd w:id="5408"/>
    <w:bookmarkStart w:name="z6143" w:id="540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409"/>
    <w:bookmarkStart w:name="z6144" w:id="541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410"/>
    <w:bookmarkStart w:name="z6145" w:id="5411"/>
    <w:p>
      <w:pPr>
        <w:spacing w:after="0"/>
        <w:ind w:left="0"/>
        <w:jc w:val="both"/>
      </w:pPr>
      <w:r>
        <w:rPr>
          <w:rFonts w:ascii="Times New Roman"/>
          <w:b w:val="false"/>
          <w:i w:val="false"/>
          <w:color w:val="000000"/>
          <w:sz w:val="28"/>
        </w:rPr>
        <w:t>
      18. Басқарма басшысының өкілеттігі:</w:t>
      </w:r>
    </w:p>
    <w:bookmarkEnd w:id="5411"/>
    <w:bookmarkStart w:name="z6146" w:id="541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412"/>
    <w:bookmarkStart w:name="z6147" w:id="541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413"/>
    <w:bookmarkStart w:name="z6148" w:id="5414"/>
    <w:p>
      <w:pPr>
        <w:spacing w:after="0"/>
        <w:ind w:left="0"/>
        <w:jc w:val="both"/>
      </w:pPr>
      <w:r>
        <w:rPr>
          <w:rFonts w:ascii="Times New Roman"/>
          <w:b w:val="false"/>
          <w:i w:val="false"/>
          <w:color w:val="000000"/>
          <w:sz w:val="28"/>
        </w:rPr>
        <w:t>
      3) өз құзыреті шегінде бұйрықтар шығарады;</w:t>
      </w:r>
    </w:p>
    <w:bookmarkEnd w:id="5414"/>
    <w:bookmarkStart w:name="z6149" w:id="541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415"/>
    <w:bookmarkStart w:name="z6150" w:id="541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416"/>
    <w:bookmarkStart w:name="z6151" w:id="541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417"/>
    <w:bookmarkStart w:name="z6152" w:id="5418"/>
    <w:p>
      <w:pPr>
        <w:spacing w:after="0"/>
        <w:ind w:left="0"/>
        <w:jc w:val="left"/>
      </w:pPr>
      <w:r>
        <w:rPr>
          <w:rFonts w:ascii="Times New Roman"/>
          <w:b/>
          <w:i w:val="false"/>
          <w:color w:val="000000"/>
        </w:rPr>
        <w:t xml:space="preserve"> 4. Басқарма мүлкі</w:t>
      </w:r>
    </w:p>
    <w:bookmarkEnd w:id="5418"/>
    <w:bookmarkStart w:name="z6153" w:id="541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419"/>
    <w:bookmarkStart w:name="z6154" w:id="542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420"/>
    <w:bookmarkStart w:name="z6155" w:id="542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421"/>
    <w:bookmarkStart w:name="z6156" w:id="542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422"/>
    <w:bookmarkStart w:name="z6157" w:id="5423"/>
    <w:p>
      <w:pPr>
        <w:spacing w:after="0"/>
        <w:ind w:left="0"/>
        <w:jc w:val="left"/>
      </w:pPr>
      <w:r>
        <w:rPr>
          <w:rFonts w:ascii="Times New Roman"/>
          <w:b/>
          <w:i w:val="false"/>
          <w:color w:val="000000"/>
        </w:rPr>
        <w:t xml:space="preserve"> 5. Басқарма қайта ұйымдастыру және тарату</w:t>
      </w:r>
    </w:p>
    <w:bookmarkEnd w:id="5423"/>
    <w:bookmarkStart w:name="z6158" w:id="542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94-қосымша</w:t>
            </w:r>
          </w:p>
        </w:tc>
      </w:tr>
    </w:tbl>
    <w:bookmarkStart w:name="z6163" w:id="542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Жамбыл облысы Әділет департаментінің</w:t>
      </w:r>
      <w:r>
        <w:br/>
      </w:r>
      <w:r>
        <w:rPr>
          <w:rFonts w:ascii="Times New Roman"/>
          <w:b/>
          <w:i w:val="false"/>
          <w:color w:val="000000"/>
        </w:rPr>
        <w:t>Тараз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425"/>
    <w:bookmarkStart w:name="z6168" w:id="5426"/>
    <w:p>
      <w:pPr>
        <w:spacing w:after="0"/>
        <w:ind w:left="0"/>
        <w:jc w:val="both"/>
      </w:pPr>
      <w:r>
        <w:rPr>
          <w:rFonts w:ascii="Times New Roman"/>
          <w:b w:val="false"/>
          <w:i w:val="false"/>
          <w:color w:val="000000"/>
          <w:sz w:val="28"/>
        </w:rPr>
        <w:t>
      1. Жамбыл облысы Әділет департаментінің Тараз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426"/>
    <w:bookmarkStart w:name="z6169" w:id="542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427"/>
    <w:bookmarkStart w:name="z6170" w:id="542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428"/>
    <w:bookmarkStart w:name="z6171" w:id="542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429"/>
    <w:bookmarkStart w:name="z6172" w:id="543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430"/>
    <w:bookmarkStart w:name="z6173" w:id="543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431"/>
    <w:bookmarkStart w:name="z6174" w:id="543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432"/>
    <w:bookmarkStart w:name="z6175" w:id="5433"/>
    <w:p>
      <w:pPr>
        <w:spacing w:after="0"/>
        <w:ind w:left="0"/>
        <w:jc w:val="both"/>
      </w:pPr>
      <w:r>
        <w:rPr>
          <w:rFonts w:ascii="Times New Roman"/>
          <w:b w:val="false"/>
          <w:i w:val="false"/>
          <w:color w:val="000000"/>
          <w:sz w:val="28"/>
        </w:rPr>
        <w:t>
      8. Басқарманың заңды мекен-жайы: Қазақстан Республикасы, 080000, Жамбыл облысы, Тараз қаласы, Қолбасшы Қойгелді көшесі, 158 "А" үй.</w:t>
      </w:r>
    </w:p>
    <w:bookmarkEnd w:id="5433"/>
    <w:bookmarkStart w:name="z6176" w:id="543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Жамбыл облысы Әділет департаментінің Тараз қалалық әділет басқармасы" республикалық мемлекеттік мекемесі.</w:t>
      </w:r>
    </w:p>
    <w:bookmarkEnd w:id="5434"/>
    <w:bookmarkStart w:name="z6177" w:id="543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435"/>
    <w:bookmarkStart w:name="z6178" w:id="543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Жамбыл облысы Әділет департаментімен (бұдан әрі – Әділет департаменті) жүзеге асырылады.</w:t>
      </w:r>
    </w:p>
    <w:bookmarkEnd w:id="5436"/>
    <w:bookmarkStart w:name="z6179" w:id="543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437"/>
    <w:bookmarkStart w:name="z6180" w:id="543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438"/>
    <w:bookmarkStart w:name="z6181" w:id="543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439"/>
    <w:bookmarkStart w:name="z6183" w:id="5440"/>
    <w:p>
      <w:pPr>
        <w:spacing w:after="0"/>
        <w:ind w:left="0"/>
        <w:jc w:val="both"/>
      </w:pPr>
      <w:r>
        <w:rPr>
          <w:rFonts w:ascii="Times New Roman"/>
          <w:b w:val="false"/>
          <w:i w:val="false"/>
          <w:color w:val="000000"/>
          <w:sz w:val="28"/>
        </w:rPr>
        <w:t>
      13. Басқарманың міндеттері:</w:t>
      </w:r>
    </w:p>
    <w:bookmarkEnd w:id="5440"/>
    <w:bookmarkStart w:name="z6184" w:id="544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441"/>
    <w:bookmarkStart w:name="z6185" w:id="544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442"/>
    <w:bookmarkStart w:name="z6186" w:id="544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443"/>
    <w:bookmarkStart w:name="z6187" w:id="544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444"/>
    <w:bookmarkStart w:name="z6188" w:id="5445"/>
    <w:p>
      <w:pPr>
        <w:spacing w:after="0"/>
        <w:ind w:left="0"/>
        <w:jc w:val="both"/>
      </w:pPr>
      <w:r>
        <w:rPr>
          <w:rFonts w:ascii="Times New Roman"/>
          <w:b w:val="false"/>
          <w:i w:val="false"/>
          <w:color w:val="000000"/>
          <w:sz w:val="28"/>
        </w:rPr>
        <w:t>
      14. Басқарманың функциялары:</w:t>
      </w:r>
    </w:p>
    <w:bookmarkEnd w:id="5445"/>
    <w:bookmarkStart w:name="z6189" w:id="5446"/>
    <w:p>
      <w:pPr>
        <w:spacing w:after="0"/>
        <w:ind w:left="0"/>
        <w:jc w:val="both"/>
      </w:pPr>
      <w:r>
        <w:rPr>
          <w:rFonts w:ascii="Times New Roman"/>
          <w:b w:val="false"/>
          <w:i w:val="false"/>
          <w:color w:val="000000"/>
          <w:sz w:val="28"/>
        </w:rPr>
        <w:t>
      1) мемлекеттік тіркеу саласында:</w:t>
      </w:r>
    </w:p>
    <w:bookmarkEnd w:id="5446"/>
    <w:bookmarkStart w:name="z6190" w:id="544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447"/>
    <w:bookmarkStart w:name="z6191" w:id="544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448"/>
    <w:bookmarkStart w:name="z6192" w:id="5449"/>
    <w:p>
      <w:pPr>
        <w:spacing w:after="0"/>
        <w:ind w:left="0"/>
        <w:jc w:val="both"/>
      </w:pPr>
      <w:r>
        <w:rPr>
          <w:rFonts w:ascii="Times New Roman"/>
          <w:b w:val="false"/>
          <w:i w:val="false"/>
          <w:color w:val="000000"/>
          <w:sz w:val="28"/>
        </w:rPr>
        <w:t>
      құқықтық кадастрды жүргізу;</w:t>
      </w:r>
    </w:p>
    <w:bookmarkEnd w:id="5449"/>
    <w:bookmarkStart w:name="z6193" w:id="545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450"/>
    <w:bookmarkStart w:name="z6194" w:id="5451"/>
    <w:p>
      <w:pPr>
        <w:spacing w:after="0"/>
        <w:ind w:left="0"/>
        <w:jc w:val="both"/>
      </w:pPr>
      <w:r>
        <w:rPr>
          <w:rFonts w:ascii="Times New Roman"/>
          <w:b w:val="false"/>
          <w:i w:val="false"/>
          <w:color w:val="000000"/>
          <w:sz w:val="28"/>
        </w:rPr>
        <w:t>
      2) заңгерлік қызмет көрсетуді ұйымдастыру саласында:</w:t>
      </w:r>
    </w:p>
    <w:bookmarkEnd w:id="5451"/>
    <w:bookmarkStart w:name="z6195" w:id="5452"/>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5452"/>
    <w:bookmarkStart w:name="z6196" w:id="545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453"/>
    <w:bookmarkStart w:name="z6197" w:id="545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454"/>
    <w:bookmarkStart w:name="z6198" w:id="545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455"/>
    <w:bookmarkStart w:name="z6199" w:id="545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456"/>
    <w:bookmarkStart w:name="z6200" w:id="5457"/>
    <w:p>
      <w:pPr>
        <w:spacing w:after="0"/>
        <w:ind w:left="0"/>
        <w:jc w:val="both"/>
      </w:pPr>
      <w:r>
        <w:rPr>
          <w:rFonts w:ascii="Times New Roman"/>
          <w:b w:val="false"/>
          <w:i w:val="false"/>
          <w:color w:val="000000"/>
          <w:sz w:val="28"/>
        </w:rPr>
        <w:t>
      4) әкімшілік іс жүргізу саласында:</w:t>
      </w:r>
    </w:p>
    <w:bookmarkEnd w:id="5457"/>
    <w:bookmarkStart w:name="z6201" w:id="545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458"/>
    <w:bookmarkStart w:name="z6202" w:id="545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459"/>
    <w:bookmarkStart w:name="z6203" w:id="5460"/>
    <w:p>
      <w:pPr>
        <w:spacing w:after="0"/>
        <w:ind w:left="0"/>
        <w:jc w:val="both"/>
      </w:pPr>
      <w:r>
        <w:rPr>
          <w:rFonts w:ascii="Times New Roman"/>
          <w:b w:val="false"/>
          <w:i w:val="false"/>
          <w:color w:val="000000"/>
          <w:sz w:val="28"/>
        </w:rPr>
        <w:t>
      15. Басқарманың құқықтары мен міндеттері:</w:t>
      </w:r>
    </w:p>
    <w:bookmarkEnd w:id="5460"/>
    <w:bookmarkStart w:name="z6204" w:id="546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461"/>
    <w:bookmarkStart w:name="z6205" w:id="546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462"/>
    <w:bookmarkStart w:name="z6206" w:id="546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463"/>
    <w:bookmarkStart w:name="z6207" w:id="546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464"/>
    <w:bookmarkStart w:name="z6208" w:id="5465"/>
    <w:p>
      <w:pPr>
        <w:spacing w:after="0"/>
        <w:ind w:left="0"/>
        <w:jc w:val="left"/>
      </w:pPr>
      <w:r>
        <w:rPr>
          <w:rFonts w:ascii="Times New Roman"/>
          <w:b/>
          <w:i w:val="false"/>
          <w:color w:val="000000"/>
        </w:rPr>
        <w:t xml:space="preserve"> 3. Басқарманың қызметін ұйымдастыру</w:t>
      </w:r>
    </w:p>
    <w:bookmarkEnd w:id="5465"/>
    <w:bookmarkStart w:name="z6209" w:id="546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466"/>
    <w:bookmarkStart w:name="z6210" w:id="546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467"/>
    <w:bookmarkStart w:name="z6211" w:id="5468"/>
    <w:p>
      <w:pPr>
        <w:spacing w:after="0"/>
        <w:ind w:left="0"/>
        <w:jc w:val="both"/>
      </w:pPr>
      <w:r>
        <w:rPr>
          <w:rFonts w:ascii="Times New Roman"/>
          <w:b w:val="false"/>
          <w:i w:val="false"/>
          <w:color w:val="000000"/>
          <w:sz w:val="28"/>
        </w:rPr>
        <w:t>
      18. Басқарма басшысының өкілеттігі:</w:t>
      </w:r>
    </w:p>
    <w:bookmarkEnd w:id="5468"/>
    <w:bookmarkStart w:name="z6212" w:id="546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469"/>
    <w:bookmarkStart w:name="z6213" w:id="547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470"/>
    <w:bookmarkStart w:name="z6214" w:id="5471"/>
    <w:p>
      <w:pPr>
        <w:spacing w:after="0"/>
        <w:ind w:left="0"/>
        <w:jc w:val="both"/>
      </w:pPr>
      <w:r>
        <w:rPr>
          <w:rFonts w:ascii="Times New Roman"/>
          <w:b w:val="false"/>
          <w:i w:val="false"/>
          <w:color w:val="000000"/>
          <w:sz w:val="28"/>
        </w:rPr>
        <w:t>
      3) өз құзыреті шегінде бұйрықтар шығарады;</w:t>
      </w:r>
    </w:p>
    <w:bookmarkEnd w:id="5471"/>
    <w:bookmarkStart w:name="z6215" w:id="547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472"/>
    <w:bookmarkStart w:name="z6216" w:id="547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473"/>
    <w:bookmarkStart w:name="z6217" w:id="547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474"/>
    <w:bookmarkStart w:name="z6218" w:id="5475"/>
    <w:p>
      <w:pPr>
        <w:spacing w:after="0"/>
        <w:ind w:left="0"/>
        <w:jc w:val="left"/>
      </w:pPr>
      <w:r>
        <w:rPr>
          <w:rFonts w:ascii="Times New Roman"/>
          <w:b/>
          <w:i w:val="false"/>
          <w:color w:val="000000"/>
        </w:rPr>
        <w:t xml:space="preserve"> 4. Басқарма мүлкі</w:t>
      </w:r>
    </w:p>
    <w:bookmarkEnd w:id="5475"/>
    <w:bookmarkStart w:name="z6219" w:id="547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476"/>
    <w:bookmarkStart w:name="z6220" w:id="547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477"/>
    <w:bookmarkStart w:name="z6221" w:id="547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478"/>
    <w:bookmarkStart w:name="z6222" w:id="547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479"/>
    <w:bookmarkStart w:name="z6223" w:id="5480"/>
    <w:p>
      <w:pPr>
        <w:spacing w:after="0"/>
        <w:ind w:left="0"/>
        <w:jc w:val="left"/>
      </w:pPr>
      <w:r>
        <w:rPr>
          <w:rFonts w:ascii="Times New Roman"/>
          <w:b/>
          <w:i w:val="false"/>
          <w:color w:val="000000"/>
        </w:rPr>
        <w:t xml:space="preserve"> 5. Басқарма қайта ұйымдастыру және тарату</w:t>
      </w:r>
    </w:p>
    <w:bookmarkEnd w:id="5480"/>
    <w:bookmarkStart w:name="z6224" w:id="548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95-қосымша</w:t>
            </w:r>
          </w:p>
        </w:tc>
      </w:tr>
    </w:tbl>
    <w:bookmarkStart w:name="z6229" w:id="548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Саран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482"/>
    <w:bookmarkStart w:name="z6234" w:id="5483"/>
    <w:p>
      <w:pPr>
        <w:spacing w:after="0"/>
        <w:ind w:left="0"/>
        <w:jc w:val="both"/>
      </w:pPr>
      <w:r>
        <w:rPr>
          <w:rFonts w:ascii="Times New Roman"/>
          <w:b w:val="false"/>
          <w:i w:val="false"/>
          <w:color w:val="000000"/>
          <w:sz w:val="28"/>
        </w:rPr>
        <w:t>
      1. Қарағанды облысы Әділет департаментінің Саран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483"/>
    <w:bookmarkStart w:name="z6235" w:id="548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484"/>
    <w:bookmarkStart w:name="z6236" w:id="548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485"/>
    <w:bookmarkStart w:name="z6237" w:id="548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486"/>
    <w:bookmarkStart w:name="z6238" w:id="548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487"/>
    <w:bookmarkStart w:name="z6239" w:id="548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488"/>
    <w:bookmarkStart w:name="z6240" w:id="548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489"/>
    <w:bookmarkStart w:name="z6241" w:id="5490"/>
    <w:p>
      <w:pPr>
        <w:spacing w:after="0"/>
        <w:ind w:left="0"/>
        <w:jc w:val="both"/>
      </w:pPr>
      <w:r>
        <w:rPr>
          <w:rFonts w:ascii="Times New Roman"/>
          <w:b w:val="false"/>
          <w:i w:val="false"/>
          <w:color w:val="000000"/>
          <w:sz w:val="28"/>
        </w:rPr>
        <w:t>
      8. Басқарманың заңды мекен-жайы: Қазақстан Республикасы, 101200, Қарағанды облысы, Саран қаласы, Жамбыл көшесі, 85/3 үй.</w:t>
      </w:r>
    </w:p>
    <w:bookmarkEnd w:id="5490"/>
    <w:bookmarkStart w:name="z6242" w:id="5491"/>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Саран қалалық әділет басқармасы" республикалық мемлекеттік мекемесі.</w:t>
      </w:r>
    </w:p>
    <w:bookmarkEnd w:id="5491"/>
    <w:bookmarkStart w:name="z6243" w:id="549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492"/>
    <w:bookmarkStart w:name="z6244" w:id="549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5493"/>
    <w:bookmarkStart w:name="z6245" w:id="549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494"/>
    <w:bookmarkStart w:name="z6246" w:id="549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495"/>
    <w:bookmarkStart w:name="z6247" w:id="549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496"/>
    <w:bookmarkStart w:name="z6249" w:id="5497"/>
    <w:p>
      <w:pPr>
        <w:spacing w:after="0"/>
        <w:ind w:left="0"/>
        <w:jc w:val="both"/>
      </w:pPr>
      <w:r>
        <w:rPr>
          <w:rFonts w:ascii="Times New Roman"/>
          <w:b w:val="false"/>
          <w:i w:val="false"/>
          <w:color w:val="000000"/>
          <w:sz w:val="28"/>
        </w:rPr>
        <w:t>
      13. Басқарманың міндеттері:</w:t>
      </w:r>
    </w:p>
    <w:bookmarkEnd w:id="5497"/>
    <w:bookmarkStart w:name="z6250" w:id="549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498"/>
    <w:bookmarkStart w:name="z6251" w:id="549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499"/>
    <w:bookmarkStart w:name="z6252" w:id="550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500"/>
    <w:bookmarkStart w:name="z6253" w:id="550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501"/>
    <w:bookmarkStart w:name="z6254" w:id="5502"/>
    <w:p>
      <w:pPr>
        <w:spacing w:after="0"/>
        <w:ind w:left="0"/>
        <w:jc w:val="both"/>
      </w:pPr>
      <w:r>
        <w:rPr>
          <w:rFonts w:ascii="Times New Roman"/>
          <w:b w:val="false"/>
          <w:i w:val="false"/>
          <w:color w:val="000000"/>
          <w:sz w:val="28"/>
        </w:rPr>
        <w:t>
      14. Басқарманың функциялары:</w:t>
      </w:r>
    </w:p>
    <w:bookmarkEnd w:id="5502"/>
    <w:bookmarkStart w:name="z6255" w:id="5503"/>
    <w:p>
      <w:pPr>
        <w:spacing w:after="0"/>
        <w:ind w:left="0"/>
        <w:jc w:val="both"/>
      </w:pPr>
      <w:r>
        <w:rPr>
          <w:rFonts w:ascii="Times New Roman"/>
          <w:b w:val="false"/>
          <w:i w:val="false"/>
          <w:color w:val="000000"/>
          <w:sz w:val="28"/>
        </w:rPr>
        <w:t>
      1) мемлекеттік тіркеу саласында:</w:t>
      </w:r>
    </w:p>
    <w:bookmarkEnd w:id="5503"/>
    <w:bookmarkStart w:name="z6256" w:id="550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504"/>
    <w:bookmarkStart w:name="z6257" w:id="550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505"/>
    <w:bookmarkStart w:name="z6258" w:id="5506"/>
    <w:p>
      <w:pPr>
        <w:spacing w:after="0"/>
        <w:ind w:left="0"/>
        <w:jc w:val="both"/>
      </w:pPr>
      <w:r>
        <w:rPr>
          <w:rFonts w:ascii="Times New Roman"/>
          <w:b w:val="false"/>
          <w:i w:val="false"/>
          <w:color w:val="000000"/>
          <w:sz w:val="28"/>
        </w:rPr>
        <w:t>
      құқықтық кадастрды жүргізу;</w:t>
      </w:r>
    </w:p>
    <w:bookmarkEnd w:id="5506"/>
    <w:bookmarkStart w:name="z6259" w:id="550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507"/>
    <w:bookmarkStart w:name="z6260" w:id="5508"/>
    <w:p>
      <w:pPr>
        <w:spacing w:after="0"/>
        <w:ind w:left="0"/>
        <w:jc w:val="both"/>
      </w:pPr>
      <w:r>
        <w:rPr>
          <w:rFonts w:ascii="Times New Roman"/>
          <w:b w:val="false"/>
          <w:i w:val="false"/>
          <w:color w:val="000000"/>
          <w:sz w:val="28"/>
        </w:rPr>
        <w:t>
      2) заңгерлік қызмет көрсетуді ұйымдастыру саласында:</w:t>
      </w:r>
    </w:p>
    <w:bookmarkEnd w:id="5508"/>
    <w:bookmarkStart w:name="z6261" w:id="5509"/>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5509"/>
    <w:bookmarkStart w:name="z6262" w:id="551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510"/>
    <w:bookmarkStart w:name="z6263" w:id="551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511"/>
    <w:bookmarkStart w:name="z6264" w:id="551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512"/>
    <w:bookmarkStart w:name="z6265" w:id="551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513"/>
    <w:bookmarkStart w:name="z6266" w:id="5514"/>
    <w:p>
      <w:pPr>
        <w:spacing w:after="0"/>
        <w:ind w:left="0"/>
        <w:jc w:val="both"/>
      </w:pPr>
      <w:r>
        <w:rPr>
          <w:rFonts w:ascii="Times New Roman"/>
          <w:b w:val="false"/>
          <w:i w:val="false"/>
          <w:color w:val="000000"/>
          <w:sz w:val="28"/>
        </w:rPr>
        <w:t>
      4) әкімшілік іс жүргізу саласында:</w:t>
      </w:r>
    </w:p>
    <w:bookmarkEnd w:id="5514"/>
    <w:bookmarkStart w:name="z6267" w:id="551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515"/>
    <w:bookmarkStart w:name="z6268" w:id="551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516"/>
    <w:bookmarkStart w:name="z6269" w:id="5517"/>
    <w:p>
      <w:pPr>
        <w:spacing w:after="0"/>
        <w:ind w:left="0"/>
        <w:jc w:val="both"/>
      </w:pPr>
      <w:r>
        <w:rPr>
          <w:rFonts w:ascii="Times New Roman"/>
          <w:b w:val="false"/>
          <w:i w:val="false"/>
          <w:color w:val="000000"/>
          <w:sz w:val="28"/>
        </w:rPr>
        <w:t>
      15. Басқарманың құқықтары мен міндеттері:</w:t>
      </w:r>
    </w:p>
    <w:bookmarkEnd w:id="5517"/>
    <w:bookmarkStart w:name="z6270" w:id="551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518"/>
    <w:bookmarkStart w:name="z6271" w:id="551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519"/>
    <w:bookmarkStart w:name="z6272" w:id="552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520"/>
    <w:bookmarkStart w:name="z6273" w:id="552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521"/>
    <w:bookmarkStart w:name="z6274" w:id="5522"/>
    <w:p>
      <w:pPr>
        <w:spacing w:after="0"/>
        <w:ind w:left="0"/>
        <w:jc w:val="left"/>
      </w:pPr>
      <w:r>
        <w:rPr>
          <w:rFonts w:ascii="Times New Roman"/>
          <w:b/>
          <w:i w:val="false"/>
          <w:color w:val="000000"/>
        </w:rPr>
        <w:t xml:space="preserve"> 3. Басқарманың қызметін ұйымдастыру</w:t>
      </w:r>
    </w:p>
    <w:bookmarkEnd w:id="5522"/>
    <w:bookmarkStart w:name="z6275" w:id="552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523"/>
    <w:bookmarkStart w:name="z6276" w:id="552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524"/>
    <w:bookmarkStart w:name="z6277" w:id="5525"/>
    <w:p>
      <w:pPr>
        <w:spacing w:after="0"/>
        <w:ind w:left="0"/>
        <w:jc w:val="both"/>
      </w:pPr>
      <w:r>
        <w:rPr>
          <w:rFonts w:ascii="Times New Roman"/>
          <w:b w:val="false"/>
          <w:i w:val="false"/>
          <w:color w:val="000000"/>
          <w:sz w:val="28"/>
        </w:rPr>
        <w:t>
      18. Басқарма басшысының өкілеттігі:</w:t>
      </w:r>
    </w:p>
    <w:bookmarkEnd w:id="5525"/>
    <w:bookmarkStart w:name="z6278" w:id="552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526"/>
    <w:bookmarkStart w:name="z6279" w:id="552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527"/>
    <w:bookmarkStart w:name="z6280" w:id="5528"/>
    <w:p>
      <w:pPr>
        <w:spacing w:after="0"/>
        <w:ind w:left="0"/>
        <w:jc w:val="both"/>
      </w:pPr>
      <w:r>
        <w:rPr>
          <w:rFonts w:ascii="Times New Roman"/>
          <w:b w:val="false"/>
          <w:i w:val="false"/>
          <w:color w:val="000000"/>
          <w:sz w:val="28"/>
        </w:rPr>
        <w:t>
      3) өз құзыреті шегінде бұйрықтар шығарады;</w:t>
      </w:r>
    </w:p>
    <w:bookmarkEnd w:id="5528"/>
    <w:bookmarkStart w:name="z6281" w:id="552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529"/>
    <w:bookmarkStart w:name="z6282" w:id="553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530"/>
    <w:bookmarkStart w:name="z6283" w:id="553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531"/>
    <w:bookmarkStart w:name="z6284" w:id="5532"/>
    <w:p>
      <w:pPr>
        <w:spacing w:after="0"/>
        <w:ind w:left="0"/>
        <w:jc w:val="left"/>
      </w:pPr>
      <w:r>
        <w:rPr>
          <w:rFonts w:ascii="Times New Roman"/>
          <w:b/>
          <w:i w:val="false"/>
          <w:color w:val="000000"/>
        </w:rPr>
        <w:t xml:space="preserve"> 4. Басқарма мүлкі</w:t>
      </w:r>
    </w:p>
    <w:bookmarkEnd w:id="5532"/>
    <w:bookmarkStart w:name="z6285" w:id="553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533"/>
    <w:bookmarkStart w:name="z6286" w:id="553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534"/>
    <w:bookmarkStart w:name="z6287" w:id="553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535"/>
    <w:bookmarkStart w:name="z6288" w:id="553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536"/>
    <w:bookmarkStart w:name="z6289" w:id="5537"/>
    <w:p>
      <w:pPr>
        <w:spacing w:after="0"/>
        <w:ind w:left="0"/>
        <w:jc w:val="left"/>
      </w:pPr>
      <w:r>
        <w:rPr>
          <w:rFonts w:ascii="Times New Roman"/>
          <w:b/>
          <w:i w:val="false"/>
          <w:color w:val="000000"/>
        </w:rPr>
        <w:t xml:space="preserve"> 5. Басқарма қайта ұйымдастыру және тарату</w:t>
      </w:r>
    </w:p>
    <w:bookmarkEnd w:id="5537"/>
    <w:bookmarkStart w:name="z6290" w:id="553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96-қосымша</w:t>
            </w:r>
          </w:p>
        </w:tc>
      </w:tr>
    </w:tbl>
    <w:bookmarkStart w:name="z6295" w:id="553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Темiртау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539"/>
    <w:bookmarkStart w:name="z6300" w:id="5540"/>
    <w:p>
      <w:pPr>
        <w:spacing w:after="0"/>
        <w:ind w:left="0"/>
        <w:jc w:val="both"/>
      </w:pPr>
      <w:r>
        <w:rPr>
          <w:rFonts w:ascii="Times New Roman"/>
          <w:b w:val="false"/>
          <w:i w:val="false"/>
          <w:color w:val="000000"/>
          <w:sz w:val="28"/>
        </w:rPr>
        <w:t>
      1. Қарағанды облысы Әділет департаментінің Темiртау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540"/>
    <w:bookmarkStart w:name="z6301" w:id="554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541"/>
    <w:bookmarkStart w:name="z6302" w:id="554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542"/>
    <w:bookmarkStart w:name="z6303" w:id="554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543"/>
    <w:bookmarkStart w:name="z6304" w:id="554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544"/>
    <w:bookmarkStart w:name="z6305" w:id="554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545"/>
    <w:bookmarkStart w:name="z6306" w:id="554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546"/>
    <w:bookmarkStart w:name="z6307" w:id="5547"/>
    <w:p>
      <w:pPr>
        <w:spacing w:after="0"/>
        <w:ind w:left="0"/>
        <w:jc w:val="both"/>
      </w:pPr>
      <w:r>
        <w:rPr>
          <w:rFonts w:ascii="Times New Roman"/>
          <w:b w:val="false"/>
          <w:i w:val="false"/>
          <w:color w:val="000000"/>
          <w:sz w:val="28"/>
        </w:rPr>
        <w:t>
      8. Басқарманың заңды мекен-жайы: Қазақстан Республикасы, 101400, Қарағанды облысы, Темiртау қаласы, Блюхера көшесі, 23 үй.</w:t>
      </w:r>
    </w:p>
    <w:bookmarkEnd w:id="5547"/>
    <w:bookmarkStart w:name="z6308" w:id="554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Темiртау қалалық әділет басқармасы" республикалық мемлекеттік мекемесі.</w:t>
      </w:r>
    </w:p>
    <w:bookmarkEnd w:id="5548"/>
    <w:bookmarkStart w:name="z6309" w:id="554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549"/>
    <w:bookmarkStart w:name="z6310" w:id="555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5550"/>
    <w:bookmarkStart w:name="z6311" w:id="555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551"/>
    <w:bookmarkStart w:name="z6312" w:id="555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552"/>
    <w:bookmarkStart w:name="z6313" w:id="555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553"/>
    <w:bookmarkStart w:name="z6315" w:id="5554"/>
    <w:p>
      <w:pPr>
        <w:spacing w:after="0"/>
        <w:ind w:left="0"/>
        <w:jc w:val="both"/>
      </w:pPr>
      <w:r>
        <w:rPr>
          <w:rFonts w:ascii="Times New Roman"/>
          <w:b w:val="false"/>
          <w:i w:val="false"/>
          <w:color w:val="000000"/>
          <w:sz w:val="28"/>
        </w:rPr>
        <w:t>
      13. Басқарманың міндеттері:</w:t>
      </w:r>
    </w:p>
    <w:bookmarkEnd w:id="5554"/>
    <w:bookmarkStart w:name="z6316" w:id="555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555"/>
    <w:bookmarkStart w:name="z6317" w:id="555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556"/>
    <w:bookmarkStart w:name="z6318" w:id="555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557"/>
    <w:bookmarkStart w:name="z6319" w:id="555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558"/>
    <w:bookmarkStart w:name="z6320" w:id="5559"/>
    <w:p>
      <w:pPr>
        <w:spacing w:after="0"/>
        <w:ind w:left="0"/>
        <w:jc w:val="both"/>
      </w:pPr>
      <w:r>
        <w:rPr>
          <w:rFonts w:ascii="Times New Roman"/>
          <w:b w:val="false"/>
          <w:i w:val="false"/>
          <w:color w:val="000000"/>
          <w:sz w:val="28"/>
        </w:rPr>
        <w:t>
      14. Басқарманың функциялары:</w:t>
      </w:r>
    </w:p>
    <w:bookmarkEnd w:id="5559"/>
    <w:bookmarkStart w:name="z6321" w:id="5560"/>
    <w:p>
      <w:pPr>
        <w:spacing w:after="0"/>
        <w:ind w:left="0"/>
        <w:jc w:val="both"/>
      </w:pPr>
      <w:r>
        <w:rPr>
          <w:rFonts w:ascii="Times New Roman"/>
          <w:b w:val="false"/>
          <w:i w:val="false"/>
          <w:color w:val="000000"/>
          <w:sz w:val="28"/>
        </w:rPr>
        <w:t>
      1) мемлекеттік тіркеу саласында:</w:t>
      </w:r>
    </w:p>
    <w:bookmarkEnd w:id="5560"/>
    <w:bookmarkStart w:name="z6322" w:id="556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561"/>
    <w:bookmarkStart w:name="z6323" w:id="556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562"/>
    <w:bookmarkStart w:name="z6324" w:id="5563"/>
    <w:p>
      <w:pPr>
        <w:spacing w:after="0"/>
        <w:ind w:left="0"/>
        <w:jc w:val="both"/>
      </w:pPr>
      <w:r>
        <w:rPr>
          <w:rFonts w:ascii="Times New Roman"/>
          <w:b w:val="false"/>
          <w:i w:val="false"/>
          <w:color w:val="000000"/>
          <w:sz w:val="28"/>
        </w:rPr>
        <w:t>
      құқықтық кадастрды жүргізу;</w:t>
      </w:r>
    </w:p>
    <w:bookmarkEnd w:id="5563"/>
    <w:bookmarkStart w:name="z6325" w:id="556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564"/>
    <w:bookmarkStart w:name="z6326" w:id="5565"/>
    <w:p>
      <w:pPr>
        <w:spacing w:after="0"/>
        <w:ind w:left="0"/>
        <w:jc w:val="both"/>
      </w:pPr>
      <w:r>
        <w:rPr>
          <w:rFonts w:ascii="Times New Roman"/>
          <w:b w:val="false"/>
          <w:i w:val="false"/>
          <w:color w:val="000000"/>
          <w:sz w:val="28"/>
        </w:rPr>
        <w:t>
      2) заңгерлік қызмет көрсетуді ұйымдастыру саласында:</w:t>
      </w:r>
    </w:p>
    <w:bookmarkEnd w:id="5565"/>
    <w:bookmarkStart w:name="z6327" w:id="5566"/>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5566"/>
    <w:bookmarkStart w:name="z6328" w:id="556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567"/>
    <w:bookmarkStart w:name="z6329" w:id="556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568"/>
    <w:bookmarkStart w:name="z6330" w:id="556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569"/>
    <w:bookmarkStart w:name="z6331" w:id="557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570"/>
    <w:bookmarkStart w:name="z6332" w:id="5571"/>
    <w:p>
      <w:pPr>
        <w:spacing w:after="0"/>
        <w:ind w:left="0"/>
        <w:jc w:val="both"/>
      </w:pPr>
      <w:r>
        <w:rPr>
          <w:rFonts w:ascii="Times New Roman"/>
          <w:b w:val="false"/>
          <w:i w:val="false"/>
          <w:color w:val="000000"/>
          <w:sz w:val="28"/>
        </w:rPr>
        <w:t>
      4) әкімшілік іс жүргізу саласында:</w:t>
      </w:r>
    </w:p>
    <w:bookmarkEnd w:id="5571"/>
    <w:bookmarkStart w:name="z6333" w:id="557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572"/>
    <w:bookmarkStart w:name="z6334" w:id="557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573"/>
    <w:bookmarkStart w:name="z6335" w:id="5574"/>
    <w:p>
      <w:pPr>
        <w:spacing w:after="0"/>
        <w:ind w:left="0"/>
        <w:jc w:val="both"/>
      </w:pPr>
      <w:r>
        <w:rPr>
          <w:rFonts w:ascii="Times New Roman"/>
          <w:b w:val="false"/>
          <w:i w:val="false"/>
          <w:color w:val="000000"/>
          <w:sz w:val="28"/>
        </w:rPr>
        <w:t>
      15. Басқарманың құқықтары мен міндеттері:</w:t>
      </w:r>
    </w:p>
    <w:bookmarkEnd w:id="5574"/>
    <w:bookmarkStart w:name="z6336" w:id="557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575"/>
    <w:bookmarkStart w:name="z6337" w:id="557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576"/>
    <w:bookmarkStart w:name="z6338" w:id="557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577"/>
    <w:bookmarkStart w:name="z6339" w:id="557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578"/>
    <w:bookmarkStart w:name="z6340" w:id="5579"/>
    <w:p>
      <w:pPr>
        <w:spacing w:after="0"/>
        <w:ind w:left="0"/>
        <w:jc w:val="left"/>
      </w:pPr>
      <w:r>
        <w:rPr>
          <w:rFonts w:ascii="Times New Roman"/>
          <w:b/>
          <w:i w:val="false"/>
          <w:color w:val="000000"/>
        </w:rPr>
        <w:t xml:space="preserve"> 3. Басқарманың қызметін ұйымдастыру</w:t>
      </w:r>
    </w:p>
    <w:bookmarkEnd w:id="5579"/>
    <w:bookmarkStart w:name="z6341" w:id="558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580"/>
    <w:bookmarkStart w:name="z6342" w:id="558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581"/>
    <w:bookmarkStart w:name="z6343" w:id="5582"/>
    <w:p>
      <w:pPr>
        <w:spacing w:after="0"/>
        <w:ind w:left="0"/>
        <w:jc w:val="both"/>
      </w:pPr>
      <w:r>
        <w:rPr>
          <w:rFonts w:ascii="Times New Roman"/>
          <w:b w:val="false"/>
          <w:i w:val="false"/>
          <w:color w:val="000000"/>
          <w:sz w:val="28"/>
        </w:rPr>
        <w:t>
      18. Басқарма басшысының өкілеттігі:</w:t>
      </w:r>
    </w:p>
    <w:bookmarkEnd w:id="5582"/>
    <w:bookmarkStart w:name="z6344" w:id="558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583"/>
    <w:bookmarkStart w:name="z6345" w:id="558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584"/>
    <w:bookmarkStart w:name="z6346" w:id="5585"/>
    <w:p>
      <w:pPr>
        <w:spacing w:after="0"/>
        <w:ind w:left="0"/>
        <w:jc w:val="both"/>
      </w:pPr>
      <w:r>
        <w:rPr>
          <w:rFonts w:ascii="Times New Roman"/>
          <w:b w:val="false"/>
          <w:i w:val="false"/>
          <w:color w:val="000000"/>
          <w:sz w:val="28"/>
        </w:rPr>
        <w:t>
      3) өз құзыреті шегінде бұйрықтар шығарады;</w:t>
      </w:r>
    </w:p>
    <w:bookmarkEnd w:id="5585"/>
    <w:bookmarkStart w:name="z6347" w:id="558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586"/>
    <w:bookmarkStart w:name="z6348" w:id="558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587"/>
    <w:bookmarkStart w:name="z6349" w:id="558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588"/>
    <w:bookmarkStart w:name="z6350" w:id="5589"/>
    <w:p>
      <w:pPr>
        <w:spacing w:after="0"/>
        <w:ind w:left="0"/>
        <w:jc w:val="left"/>
      </w:pPr>
      <w:r>
        <w:rPr>
          <w:rFonts w:ascii="Times New Roman"/>
          <w:b/>
          <w:i w:val="false"/>
          <w:color w:val="000000"/>
        </w:rPr>
        <w:t xml:space="preserve"> 4. Басқарма мүлкі</w:t>
      </w:r>
    </w:p>
    <w:bookmarkEnd w:id="5589"/>
    <w:bookmarkStart w:name="z6351" w:id="559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590"/>
    <w:bookmarkStart w:name="z6352" w:id="559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591"/>
    <w:bookmarkStart w:name="z6353" w:id="559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592"/>
    <w:bookmarkStart w:name="z6354" w:id="559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593"/>
    <w:bookmarkStart w:name="z6355" w:id="5594"/>
    <w:p>
      <w:pPr>
        <w:spacing w:after="0"/>
        <w:ind w:left="0"/>
        <w:jc w:val="left"/>
      </w:pPr>
      <w:r>
        <w:rPr>
          <w:rFonts w:ascii="Times New Roman"/>
          <w:b/>
          <w:i w:val="false"/>
          <w:color w:val="000000"/>
        </w:rPr>
        <w:t xml:space="preserve"> 5. Басқарма қайта ұйымдастыру және тарату</w:t>
      </w:r>
    </w:p>
    <w:bookmarkEnd w:id="5594"/>
    <w:bookmarkStart w:name="z6356" w:id="559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97-қосымша</w:t>
            </w:r>
          </w:p>
        </w:tc>
      </w:tr>
    </w:tbl>
    <w:bookmarkStart w:name="z6361" w:id="559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Шахтинск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596"/>
    <w:bookmarkStart w:name="z6366" w:id="5597"/>
    <w:p>
      <w:pPr>
        <w:spacing w:after="0"/>
        <w:ind w:left="0"/>
        <w:jc w:val="both"/>
      </w:pPr>
      <w:r>
        <w:rPr>
          <w:rFonts w:ascii="Times New Roman"/>
          <w:b w:val="false"/>
          <w:i w:val="false"/>
          <w:color w:val="000000"/>
          <w:sz w:val="28"/>
        </w:rPr>
        <w:t>
      1. Қарағанды облысы Әділет департаментінің Шахтинск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597"/>
    <w:bookmarkStart w:name="z6367" w:id="559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598"/>
    <w:bookmarkStart w:name="z6368" w:id="559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599"/>
    <w:bookmarkStart w:name="z6369" w:id="560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600"/>
    <w:bookmarkStart w:name="z6370" w:id="560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601"/>
    <w:bookmarkStart w:name="z6371" w:id="560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602"/>
    <w:bookmarkStart w:name="z6372" w:id="560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603"/>
    <w:bookmarkStart w:name="z6373" w:id="5604"/>
    <w:p>
      <w:pPr>
        <w:spacing w:after="0"/>
        <w:ind w:left="0"/>
        <w:jc w:val="both"/>
      </w:pPr>
      <w:r>
        <w:rPr>
          <w:rFonts w:ascii="Times New Roman"/>
          <w:b w:val="false"/>
          <w:i w:val="false"/>
          <w:color w:val="000000"/>
          <w:sz w:val="28"/>
        </w:rPr>
        <w:t>
      8. Басқарманың заңды мекен-жайы: Қазақстан Республикасы, 101600, Қарағанды облысы, Шахтинск қаласы, Абай Құнанбаев даңғылы, 65Б үй.</w:t>
      </w:r>
    </w:p>
    <w:bookmarkEnd w:id="5604"/>
    <w:bookmarkStart w:name="z6374" w:id="560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Шахтинск қалалық әділет басқармасы" республикалық мемлекеттік мекемесі.</w:t>
      </w:r>
    </w:p>
    <w:bookmarkEnd w:id="5605"/>
    <w:bookmarkStart w:name="z6375" w:id="560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606"/>
    <w:bookmarkStart w:name="z6376" w:id="560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5607"/>
    <w:bookmarkStart w:name="z6377" w:id="560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608"/>
    <w:bookmarkStart w:name="z6378" w:id="560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609"/>
    <w:bookmarkStart w:name="z6379" w:id="561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610"/>
    <w:bookmarkStart w:name="z6381" w:id="5611"/>
    <w:p>
      <w:pPr>
        <w:spacing w:after="0"/>
        <w:ind w:left="0"/>
        <w:jc w:val="both"/>
      </w:pPr>
      <w:r>
        <w:rPr>
          <w:rFonts w:ascii="Times New Roman"/>
          <w:b w:val="false"/>
          <w:i w:val="false"/>
          <w:color w:val="000000"/>
          <w:sz w:val="28"/>
        </w:rPr>
        <w:t>
      13. Басқарманың міндеттері:</w:t>
      </w:r>
    </w:p>
    <w:bookmarkEnd w:id="5611"/>
    <w:bookmarkStart w:name="z6382" w:id="561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612"/>
    <w:bookmarkStart w:name="z6383" w:id="561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613"/>
    <w:bookmarkStart w:name="z6384" w:id="561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614"/>
    <w:bookmarkStart w:name="z6385" w:id="561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615"/>
    <w:bookmarkStart w:name="z6386" w:id="5616"/>
    <w:p>
      <w:pPr>
        <w:spacing w:after="0"/>
        <w:ind w:left="0"/>
        <w:jc w:val="both"/>
      </w:pPr>
      <w:r>
        <w:rPr>
          <w:rFonts w:ascii="Times New Roman"/>
          <w:b w:val="false"/>
          <w:i w:val="false"/>
          <w:color w:val="000000"/>
          <w:sz w:val="28"/>
        </w:rPr>
        <w:t>
      14. Басқарманың функциялары:</w:t>
      </w:r>
    </w:p>
    <w:bookmarkEnd w:id="5616"/>
    <w:bookmarkStart w:name="z6387" w:id="5617"/>
    <w:p>
      <w:pPr>
        <w:spacing w:after="0"/>
        <w:ind w:left="0"/>
        <w:jc w:val="both"/>
      </w:pPr>
      <w:r>
        <w:rPr>
          <w:rFonts w:ascii="Times New Roman"/>
          <w:b w:val="false"/>
          <w:i w:val="false"/>
          <w:color w:val="000000"/>
          <w:sz w:val="28"/>
        </w:rPr>
        <w:t>
      1) мемлекеттік тіркеу саласында:</w:t>
      </w:r>
    </w:p>
    <w:bookmarkEnd w:id="5617"/>
    <w:bookmarkStart w:name="z6388" w:id="561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618"/>
    <w:bookmarkStart w:name="z6389" w:id="561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619"/>
    <w:bookmarkStart w:name="z6390" w:id="5620"/>
    <w:p>
      <w:pPr>
        <w:spacing w:after="0"/>
        <w:ind w:left="0"/>
        <w:jc w:val="both"/>
      </w:pPr>
      <w:r>
        <w:rPr>
          <w:rFonts w:ascii="Times New Roman"/>
          <w:b w:val="false"/>
          <w:i w:val="false"/>
          <w:color w:val="000000"/>
          <w:sz w:val="28"/>
        </w:rPr>
        <w:t>
      құқықтық кадастрды жүргізу;</w:t>
      </w:r>
    </w:p>
    <w:bookmarkEnd w:id="5620"/>
    <w:bookmarkStart w:name="z6391" w:id="562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621"/>
    <w:bookmarkStart w:name="z6392" w:id="5622"/>
    <w:p>
      <w:pPr>
        <w:spacing w:after="0"/>
        <w:ind w:left="0"/>
        <w:jc w:val="both"/>
      </w:pPr>
      <w:r>
        <w:rPr>
          <w:rFonts w:ascii="Times New Roman"/>
          <w:b w:val="false"/>
          <w:i w:val="false"/>
          <w:color w:val="000000"/>
          <w:sz w:val="28"/>
        </w:rPr>
        <w:t>
      2) заңгерлік қызмет көрсетуді ұйымдастыру саласында:</w:t>
      </w:r>
    </w:p>
    <w:bookmarkEnd w:id="5622"/>
    <w:bookmarkStart w:name="z6393" w:id="5623"/>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5623"/>
    <w:bookmarkStart w:name="z6394" w:id="562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624"/>
    <w:bookmarkStart w:name="z6395" w:id="562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625"/>
    <w:bookmarkStart w:name="z6396" w:id="562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626"/>
    <w:bookmarkStart w:name="z6397" w:id="562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627"/>
    <w:bookmarkStart w:name="z6398" w:id="5628"/>
    <w:p>
      <w:pPr>
        <w:spacing w:after="0"/>
        <w:ind w:left="0"/>
        <w:jc w:val="both"/>
      </w:pPr>
      <w:r>
        <w:rPr>
          <w:rFonts w:ascii="Times New Roman"/>
          <w:b w:val="false"/>
          <w:i w:val="false"/>
          <w:color w:val="000000"/>
          <w:sz w:val="28"/>
        </w:rPr>
        <w:t>
      4) әкімшілік іс жүргізу саласында:</w:t>
      </w:r>
    </w:p>
    <w:bookmarkEnd w:id="5628"/>
    <w:bookmarkStart w:name="z6399" w:id="562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629"/>
    <w:bookmarkStart w:name="z6400" w:id="563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630"/>
    <w:bookmarkStart w:name="z6401" w:id="5631"/>
    <w:p>
      <w:pPr>
        <w:spacing w:after="0"/>
        <w:ind w:left="0"/>
        <w:jc w:val="both"/>
      </w:pPr>
      <w:r>
        <w:rPr>
          <w:rFonts w:ascii="Times New Roman"/>
          <w:b w:val="false"/>
          <w:i w:val="false"/>
          <w:color w:val="000000"/>
          <w:sz w:val="28"/>
        </w:rPr>
        <w:t>
      15. Басқарманың құқықтары мен міндеттері:</w:t>
      </w:r>
    </w:p>
    <w:bookmarkEnd w:id="5631"/>
    <w:bookmarkStart w:name="z6402" w:id="563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632"/>
    <w:bookmarkStart w:name="z6403" w:id="563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633"/>
    <w:bookmarkStart w:name="z6404" w:id="563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634"/>
    <w:bookmarkStart w:name="z6405" w:id="563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635"/>
    <w:bookmarkStart w:name="z6406" w:id="5636"/>
    <w:p>
      <w:pPr>
        <w:spacing w:after="0"/>
        <w:ind w:left="0"/>
        <w:jc w:val="left"/>
      </w:pPr>
      <w:r>
        <w:rPr>
          <w:rFonts w:ascii="Times New Roman"/>
          <w:b/>
          <w:i w:val="false"/>
          <w:color w:val="000000"/>
        </w:rPr>
        <w:t xml:space="preserve"> 3. Басқарманың қызметін ұйымдастыру</w:t>
      </w:r>
    </w:p>
    <w:bookmarkEnd w:id="5636"/>
    <w:bookmarkStart w:name="z6407" w:id="563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637"/>
    <w:bookmarkStart w:name="z6408" w:id="563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638"/>
    <w:bookmarkStart w:name="z6409" w:id="5639"/>
    <w:p>
      <w:pPr>
        <w:spacing w:after="0"/>
        <w:ind w:left="0"/>
        <w:jc w:val="both"/>
      </w:pPr>
      <w:r>
        <w:rPr>
          <w:rFonts w:ascii="Times New Roman"/>
          <w:b w:val="false"/>
          <w:i w:val="false"/>
          <w:color w:val="000000"/>
          <w:sz w:val="28"/>
        </w:rPr>
        <w:t>
      18. Басқарма басшысының өкілеттігі:</w:t>
      </w:r>
    </w:p>
    <w:bookmarkEnd w:id="5639"/>
    <w:bookmarkStart w:name="z6410" w:id="564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640"/>
    <w:bookmarkStart w:name="z6411" w:id="564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641"/>
    <w:bookmarkStart w:name="z6412" w:id="5642"/>
    <w:p>
      <w:pPr>
        <w:spacing w:after="0"/>
        <w:ind w:left="0"/>
        <w:jc w:val="both"/>
      </w:pPr>
      <w:r>
        <w:rPr>
          <w:rFonts w:ascii="Times New Roman"/>
          <w:b w:val="false"/>
          <w:i w:val="false"/>
          <w:color w:val="000000"/>
          <w:sz w:val="28"/>
        </w:rPr>
        <w:t>
      3) өз құзыреті шегінде бұйрықтар шығарады;</w:t>
      </w:r>
    </w:p>
    <w:bookmarkEnd w:id="5642"/>
    <w:bookmarkStart w:name="z6413" w:id="564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643"/>
    <w:bookmarkStart w:name="z6414" w:id="564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644"/>
    <w:bookmarkStart w:name="z6415" w:id="564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645"/>
    <w:bookmarkStart w:name="z6416" w:id="5646"/>
    <w:p>
      <w:pPr>
        <w:spacing w:after="0"/>
        <w:ind w:left="0"/>
        <w:jc w:val="left"/>
      </w:pPr>
      <w:r>
        <w:rPr>
          <w:rFonts w:ascii="Times New Roman"/>
          <w:b/>
          <w:i w:val="false"/>
          <w:color w:val="000000"/>
        </w:rPr>
        <w:t xml:space="preserve"> 4. Басқарма мүлкі</w:t>
      </w:r>
    </w:p>
    <w:bookmarkEnd w:id="5646"/>
    <w:bookmarkStart w:name="z6417" w:id="564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647"/>
    <w:bookmarkStart w:name="z6418" w:id="564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648"/>
    <w:bookmarkStart w:name="z6419" w:id="564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649"/>
    <w:bookmarkStart w:name="z6420" w:id="565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650"/>
    <w:bookmarkStart w:name="z6421" w:id="5651"/>
    <w:p>
      <w:pPr>
        <w:spacing w:after="0"/>
        <w:ind w:left="0"/>
        <w:jc w:val="left"/>
      </w:pPr>
      <w:r>
        <w:rPr>
          <w:rFonts w:ascii="Times New Roman"/>
          <w:b/>
          <w:i w:val="false"/>
          <w:color w:val="000000"/>
        </w:rPr>
        <w:t xml:space="preserve"> 5. Басқарма қайта ұйымдастыру және тарату</w:t>
      </w:r>
    </w:p>
    <w:bookmarkEnd w:id="5651"/>
    <w:bookmarkStart w:name="z6422" w:id="565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98-қосымша</w:t>
            </w:r>
          </w:p>
        </w:tc>
      </w:tr>
    </w:tbl>
    <w:bookmarkStart w:name="z6427" w:id="565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Абай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653"/>
    <w:bookmarkStart w:name="z6432" w:id="5654"/>
    <w:p>
      <w:pPr>
        <w:spacing w:after="0"/>
        <w:ind w:left="0"/>
        <w:jc w:val="both"/>
      </w:pPr>
      <w:r>
        <w:rPr>
          <w:rFonts w:ascii="Times New Roman"/>
          <w:b w:val="false"/>
          <w:i w:val="false"/>
          <w:color w:val="000000"/>
          <w:sz w:val="28"/>
        </w:rPr>
        <w:t>
      1. Қарағанды облысы Әділет департаментінің Абай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654"/>
    <w:bookmarkStart w:name="z6433" w:id="565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655"/>
    <w:bookmarkStart w:name="z6434" w:id="565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656"/>
    <w:bookmarkStart w:name="z6435" w:id="565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657"/>
    <w:bookmarkStart w:name="z6436" w:id="565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658"/>
    <w:bookmarkStart w:name="z6437" w:id="565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659"/>
    <w:bookmarkStart w:name="z6438" w:id="566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660"/>
    <w:bookmarkStart w:name="z6439" w:id="5661"/>
    <w:p>
      <w:pPr>
        <w:spacing w:after="0"/>
        <w:ind w:left="0"/>
        <w:jc w:val="both"/>
      </w:pPr>
      <w:r>
        <w:rPr>
          <w:rFonts w:ascii="Times New Roman"/>
          <w:b w:val="false"/>
          <w:i w:val="false"/>
          <w:color w:val="000000"/>
          <w:sz w:val="28"/>
        </w:rPr>
        <w:t>
      8. Басқарманың заңды мекен-жайы: Қазақстан Республикасы, 100101, Қарағанды облысы, Абай ауданы, Абай қаласы, Абай көшесі, 54 үй.</w:t>
      </w:r>
    </w:p>
    <w:bookmarkEnd w:id="5661"/>
    <w:bookmarkStart w:name="z6440" w:id="566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Абай аудандық әділет басқармасы" республикалық мемлекеттік мекемесі.</w:t>
      </w:r>
    </w:p>
    <w:bookmarkEnd w:id="5662"/>
    <w:bookmarkStart w:name="z6441" w:id="566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663"/>
    <w:bookmarkStart w:name="z6442" w:id="566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5664"/>
    <w:bookmarkStart w:name="z6443" w:id="566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665"/>
    <w:bookmarkStart w:name="z6444" w:id="566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666"/>
    <w:bookmarkStart w:name="z6445" w:id="566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667"/>
    <w:bookmarkStart w:name="z6447" w:id="5668"/>
    <w:p>
      <w:pPr>
        <w:spacing w:after="0"/>
        <w:ind w:left="0"/>
        <w:jc w:val="both"/>
      </w:pPr>
      <w:r>
        <w:rPr>
          <w:rFonts w:ascii="Times New Roman"/>
          <w:b w:val="false"/>
          <w:i w:val="false"/>
          <w:color w:val="000000"/>
          <w:sz w:val="28"/>
        </w:rPr>
        <w:t>
      13. Басқарманың міндеттері:</w:t>
      </w:r>
    </w:p>
    <w:bookmarkEnd w:id="5668"/>
    <w:bookmarkStart w:name="z6448" w:id="566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669"/>
    <w:bookmarkStart w:name="z6449" w:id="567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670"/>
    <w:bookmarkStart w:name="z6450" w:id="567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671"/>
    <w:bookmarkStart w:name="z6451" w:id="567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672"/>
    <w:bookmarkStart w:name="z6452" w:id="5673"/>
    <w:p>
      <w:pPr>
        <w:spacing w:after="0"/>
        <w:ind w:left="0"/>
        <w:jc w:val="both"/>
      </w:pPr>
      <w:r>
        <w:rPr>
          <w:rFonts w:ascii="Times New Roman"/>
          <w:b w:val="false"/>
          <w:i w:val="false"/>
          <w:color w:val="000000"/>
          <w:sz w:val="28"/>
        </w:rPr>
        <w:t>
      14. Басқарманың функциялары:</w:t>
      </w:r>
    </w:p>
    <w:bookmarkEnd w:id="5673"/>
    <w:bookmarkStart w:name="z6453" w:id="5674"/>
    <w:p>
      <w:pPr>
        <w:spacing w:after="0"/>
        <w:ind w:left="0"/>
        <w:jc w:val="both"/>
      </w:pPr>
      <w:r>
        <w:rPr>
          <w:rFonts w:ascii="Times New Roman"/>
          <w:b w:val="false"/>
          <w:i w:val="false"/>
          <w:color w:val="000000"/>
          <w:sz w:val="28"/>
        </w:rPr>
        <w:t>
      1) мемлекеттік тіркеу саласында:</w:t>
      </w:r>
    </w:p>
    <w:bookmarkEnd w:id="5674"/>
    <w:bookmarkStart w:name="z6454" w:id="567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675"/>
    <w:bookmarkStart w:name="z6455" w:id="567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676"/>
    <w:bookmarkStart w:name="z6456" w:id="5677"/>
    <w:p>
      <w:pPr>
        <w:spacing w:after="0"/>
        <w:ind w:left="0"/>
        <w:jc w:val="both"/>
      </w:pPr>
      <w:r>
        <w:rPr>
          <w:rFonts w:ascii="Times New Roman"/>
          <w:b w:val="false"/>
          <w:i w:val="false"/>
          <w:color w:val="000000"/>
          <w:sz w:val="28"/>
        </w:rPr>
        <w:t>
      құқықтық кадастрды жүргізу;</w:t>
      </w:r>
    </w:p>
    <w:bookmarkEnd w:id="5677"/>
    <w:bookmarkStart w:name="z6457" w:id="567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678"/>
    <w:bookmarkStart w:name="z6458" w:id="5679"/>
    <w:p>
      <w:pPr>
        <w:spacing w:after="0"/>
        <w:ind w:left="0"/>
        <w:jc w:val="both"/>
      </w:pPr>
      <w:r>
        <w:rPr>
          <w:rFonts w:ascii="Times New Roman"/>
          <w:b w:val="false"/>
          <w:i w:val="false"/>
          <w:color w:val="000000"/>
          <w:sz w:val="28"/>
        </w:rPr>
        <w:t>
      2) заңгерлік қызмет көрсетуді ұйымдастыру саласында:</w:t>
      </w:r>
    </w:p>
    <w:bookmarkEnd w:id="5679"/>
    <w:bookmarkStart w:name="z6459" w:id="568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5680"/>
    <w:bookmarkStart w:name="z6460" w:id="568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681"/>
    <w:bookmarkStart w:name="z6461" w:id="568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682"/>
    <w:bookmarkStart w:name="z6462" w:id="568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683"/>
    <w:bookmarkStart w:name="z6463" w:id="568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684"/>
    <w:bookmarkStart w:name="z6464" w:id="5685"/>
    <w:p>
      <w:pPr>
        <w:spacing w:after="0"/>
        <w:ind w:left="0"/>
        <w:jc w:val="both"/>
      </w:pPr>
      <w:r>
        <w:rPr>
          <w:rFonts w:ascii="Times New Roman"/>
          <w:b w:val="false"/>
          <w:i w:val="false"/>
          <w:color w:val="000000"/>
          <w:sz w:val="28"/>
        </w:rPr>
        <w:t>
      4) әкімшілік іс жүргізу саласында:</w:t>
      </w:r>
    </w:p>
    <w:bookmarkEnd w:id="5685"/>
    <w:bookmarkStart w:name="z6465" w:id="568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686"/>
    <w:bookmarkStart w:name="z6466" w:id="568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687"/>
    <w:bookmarkStart w:name="z6467" w:id="5688"/>
    <w:p>
      <w:pPr>
        <w:spacing w:after="0"/>
        <w:ind w:left="0"/>
        <w:jc w:val="both"/>
      </w:pPr>
      <w:r>
        <w:rPr>
          <w:rFonts w:ascii="Times New Roman"/>
          <w:b w:val="false"/>
          <w:i w:val="false"/>
          <w:color w:val="000000"/>
          <w:sz w:val="28"/>
        </w:rPr>
        <w:t>
      15. Басқарманың құқықтары мен міндеттері:</w:t>
      </w:r>
    </w:p>
    <w:bookmarkEnd w:id="5688"/>
    <w:bookmarkStart w:name="z6468" w:id="568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689"/>
    <w:bookmarkStart w:name="z6469" w:id="569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690"/>
    <w:bookmarkStart w:name="z6470" w:id="569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691"/>
    <w:bookmarkStart w:name="z6471" w:id="569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692"/>
    <w:bookmarkStart w:name="z6472" w:id="5693"/>
    <w:p>
      <w:pPr>
        <w:spacing w:after="0"/>
        <w:ind w:left="0"/>
        <w:jc w:val="left"/>
      </w:pPr>
      <w:r>
        <w:rPr>
          <w:rFonts w:ascii="Times New Roman"/>
          <w:b/>
          <w:i w:val="false"/>
          <w:color w:val="000000"/>
        </w:rPr>
        <w:t xml:space="preserve"> 3. Басқарманың қызметін ұйымдастыру</w:t>
      </w:r>
    </w:p>
    <w:bookmarkEnd w:id="5693"/>
    <w:bookmarkStart w:name="z6473" w:id="569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694"/>
    <w:bookmarkStart w:name="z6474" w:id="569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695"/>
    <w:bookmarkStart w:name="z6475" w:id="5696"/>
    <w:p>
      <w:pPr>
        <w:spacing w:after="0"/>
        <w:ind w:left="0"/>
        <w:jc w:val="both"/>
      </w:pPr>
      <w:r>
        <w:rPr>
          <w:rFonts w:ascii="Times New Roman"/>
          <w:b w:val="false"/>
          <w:i w:val="false"/>
          <w:color w:val="000000"/>
          <w:sz w:val="28"/>
        </w:rPr>
        <w:t>
      18. Басқарма басшысының өкілеттігі:</w:t>
      </w:r>
    </w:p>
    <w:bookmarkEnd w:id="5696"/>
    <w:bookmarkStart w:name="z6476" w:id="569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697"/>
    <w:bookmarkStart w:name="z6477" w:id="569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698"/>
    <w:bookmarkStart w:name="z6478" w:id="5699"/>
    <w:p>
      <w:pPr>
        <w:spacing w:after="0"/>
        <w:ind w:left="0"/>
        <w:jc w:val="both"/>
      </w:pPr>
      <w:r>
        <w:rPr>
          <w:rFonts w:ascii="Times New Roman"/>
          <w:b w:val="false"/>
          <w:i w:val="false"/>
          <w:color w:val="000000"/>
          <w:sz w:val="28"/>
        </w:rPr>
        <w:t>
      3) өз құзыреті шегінде бұйрықтар шығарады;</w:t>
      </w:r>
    </w:p>
    <w:bookmarkEnd w:id="5699"/>
    <w:bookmarkStart w:name="z6479" w:id="570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700"/>
    <w:bookmarkStart w:name="z6480" w:id="570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701"/>
    <w:bookmarkStart w:name="z6481" w:id="570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702"/>
    <w:bookmarkStart w:name="z6482" w:id="5703"/>
    <w:p>
      <w:pPr>
        <w:spacing w:after="0"/>
        <w:ind w:left="0"/>
        <w:jc w:val="left"/>
      </w:pPr>
      <w:r>
        <w:rPr>
          <w:rFonts w:ascii="Times New Roman"/>
          <w:b/>
          <w:i w:val="false"/>
          <w:color w:val="000000"/>
        </w:rPr>
        <w:t xml:space="preserve"> 4. Басқарма мүлкі</w:t>
      </w:r>
    </w:p>
    <w:bookmarkEnd w:id="5703"/>
    <w:bookmarkStart w:name="z6483" w:id="570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704"/>
    <w:bookmarkStart w:name="z6484" w:id="570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705"/>
    <w:bookmarkStart w:name="z6485" w:id="570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706"/>
    <w:bookmarkStart w:name="z6486" w:id="570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707"/>
    <w:bookmarkStart w:name="z6487" w:id="5708"/>
    <w:p>
      <w:pPr>
        <w:spacing w:after="0"/>
        <w:ind w:left="0"/>
        <w:jc w:val="left"/>
      </w:pPr>
      <w:r>
        <w:rPr>
          <w:rFonts w:ascii="Times New Roman"/>
          <w:b/>
          <w:i w:val="false"/>
          <w:color w:val="000000"/>
        </w:rPr>
        <w:t xml:space="preserve"> 5. Басқарма қайта ұйымдастыру және тарату</w:t>
      </w:r>
    </w:p>
    <w:bookmarkEnd w:id="5708"/>
    <w:bookmarkStart w:name="z6488" w:id="570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99-қосымша</w:t>
            </w:r>
          </w:p>
        </w:tc>
      </w:tr>
    </w:tbl>
    <w:bookmarkStart w:name="z6493" w:id="571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Бұқар жырау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710"/>
    <w:bookmarkStart w:name="z6498" w:id="5711"/>
    <w:p>
      <w:pPr>
        <w:spacing w:after="0"/>
        <w:ind w:left="0"/>
        <w:jc w:val="both"/>
      </w:pPr>
      <w:r>
        <w:rPr>
          <w:rFonts w:ascii="Times New Roman"/>
          <w:b w:val="false"/>
          <w:i w:val="false"/>
          <w:color w:val="000000"/>
          <w:sz w:val="28"/>
        </w:rPr>
        <w:t>
      1. Қарағанды облысы Әділет департаментінің Бұқар жырау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711"/>
    <w:bookmarkStart w:name="z6499" w:id="571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712"/>
    <w:bookmarkStart w:name="z6500" w:id="571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713"/>
    <w:bookmarkStart w:name="z6501" w:id="571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714"/>
    <w:bookmarkStart w:name="z6502" w:id="571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715"/>
    <w:bookmarkStart w:name="z6503" w:id="571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716"/>
    <w:bookmarkStart w:name="z6504" w:id="571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717"/>
    <w:bookmarkStart w:name="z6505" w:id="5718"/>
    <w:p>
      <w:pPr>
        <w:spacing w:after="0"/>
        <w:ind w:left="0"/>
        <w:jc w:val="both"/>
      </w:pPr>
      <w:r>
        <w:rPr>
          <w:rFonts w:ascii="Times New Roman"/>
          <w:b w:val="false"/>
          <w:i w:val="false"/>
          <w:color w:val="000000"/>
          <w:sz w:val="28"/>
        </w:rPr>
        <w:t>
      8. Басқарманың заңды мекен-жайы: Қазақстан Республикасы, 100400, Қарағанды облысы, Бұқар жырау ауданы, Ботақара кенті, Шопанай көшесі 3 үй.</w:t>
      </w:r>
    </w:p>
    <w:bookmarkEnd w:id="5718"/>
    <w:bookmarkStart w:name="z6506" w:id="571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Бұқар жырау аудандық әділет басқармасы" республикалық мемлекеттік мекемесі.</w:t>
      </w:r>
    </w:p>
    <w:bookmarkEnd w:id="5719"/>
    <w:bookmarkStart w:name="z6507" w:id="572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720"/>
    <w:bookmarkStart w:name="z6508" w:id="572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5721"/>
    <w:bookmarkStart w:name="z6509" w:id="572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722"/>
    <w:bookmarkStart w:name="z6510" w:id="572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723"/>
    <w:bookmarkStart w:name="z6511" w:id="572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724"/>
    <w:bookmarkStart w:name="z6513" w:id="5725"/>
    <w:p>
      <w:pPr>
        <w:spacing w:after="0"/>
        <w:ind w:left="0"/>
        <w:jc w:val="both"/>
      </w:pPr>
      <w:r>
        <w:rPr>
          <w:rFonts w:ascii="Times New Roman"/>
          <w:b w:val="false"/>
          <w:i w:val="false"/>
          <w:color w:val="000000"/>
          <w:sz w:val="28"/>
        </w:rPr>
        <w:t>
      13. Басқарманың міндеттері:</w:t>
      </w:r>
    </w:p>
    <w:bookmarkEnd w:id="5725"/>
    <w:bookmarkStart w:name="z6514" w:id="572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726"/>
    <w:bookmarkStart w:name="z6515" w:id="572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727"/>
    <w:bookmarkStart w:name="z6516" w:id="572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728"/>
    <w:bookmarkStart w:name="z6517" w:id="572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729"/>
    <w:bookmarkStart w:name="z6518" w:id="5730"/>
    <w:p>
      <w:pPr>
        <w:spacing w:after="0"/>
        <w:ind w:left="0"/>
        <w:jc w:val="both"/>
      </w:pPr>
      <w:r>
        <w:rPr>
          <w:rFonts w:ascii="Times New Roman"/>
          <w:b w:val="false"/>
          <w:i w:val="false"/>
          <w:color w:val="000000"/>
          <w:sz w:val="28"/>
        </w:rPr>
        <w:t>
      14. Басқарманың функциялары:</w:t>
      </w:r>
    </w:p>
    <w:bookmarkEnd w:id="5730"/>
    <w:bookmarkStart w:name="z6519" w:id="5731"/>
    <w:p>
      <w:pPr>
        <w:spacing w:after="0"/>
        <w:ind w:left="0"/>
        <w:jc w:val="both"/>
      </w:pPr>
      <w:r>
        <w:rPr>
          <w:rFonts w:ascii="Times New Roman"/>
          <w:b w:val="false"/>
          <w:i w:val="false"/>
          <w:color w:val="000000"/>
          <w:sz w:val="28"/>
        </w:rPr>
        <w:t>
      1) мемлекеттік тіркеу саласында:</w:t>
      </w:r>
    </w:p>
    <w:bookmarkEnd w:id="5731"/>
    <w:bookmarkStart w:name="z6520" w:id="573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732"/>
    <w:bookmarkStart w:name="z6521" w:id="573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733"/>
    <w:bookmarkStart w:name="z6522" w:id="5734"/>
    <w:p>
      <w:pPr>
        <w:spacing w:after="0"/>
        <w:ind w:left="0"/>
        <w:jc w:val="both"/>
      </w:pPr>
      <w:r>
        <w:rPr>
          <w:rFonts w:ascii="Times New Roman"/>
          <w:b w:val="false"/>
          <w:i w:val="false"/>
          <w:color w:val="000000"/>
          <w:sz w:val="28"/>
        </w:rPr>
        <w:t>
      құқықтық кадастрды жүргізу;</w:t>
      </w:r>
    </w:p>
    <w:bookmarkEnd w:id="5734"/>
    <w:bookmarkStart w:name="z6523" w:id="573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735"/>
    <w:bookmarkStart w:name="z6524" w:id="5736"/>
    <w:p>
      <w:pPr>
        <w:spacing w:after="0"/>
        <w:ind w:left="0"/>
        <w:jc w:val="both"/>
      </w:pPr>
      <w:r>
        <w:rPr>
          <w:rFonts w:ascii="Times New Roman"/>
          <w:b w:val="false"/>
          <w:i w:val="false"/>
          <w:color w:val="000000"/>
          <w:sz w:val="28"/>
        </w:rPr>
        <w:t>
      2) заңгерлік қызмет көрсетуді ұйымдастыру саласында:</w:t>
      </w:r>
    </w:p>
    <w:bookmarkEnd w:id="5736"/>
    <w:bookmarkStart w:name="z6525" w:id="5737"/>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5737"/>
    <w:bookmarkStart w:name="z6526" w:id="573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738"/>
    <w:bookmarkStart w:name="z6527" w:id="573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739"/>
    <w:bookmarkStart w:name="z6528" w:id="574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740"/>
    <w:bookmarkStart w:name="z6529" w:id="574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741"/>
    <w:bookmarkStart w:name="z6530" w:id="5742"/>
    <w:p>
      <w:pPr>
        <w:spacing w:after="0"/>
        <w:ind w:left="0"/>
        <w:jc w:val="both"/>
      </w:pPr>
      <w:r>
        <w:rPr>
          <w:rFonts w:ascii="Times New Roman"/>
          <w:b w:val="false"/>
          <w:i w:val="false"/>
          <w:color w:val="000000"/>
          <w:sz w:val="28"/>
        </w:rPr>
        <w:t>
      4) әкімшілік іс жүргізу саласында:</w:t>
      </w:r>
    </w:p>
    <w:bookmarkEnd w:id="5742"/>
    <w:bookmarkStart w:name="z6531" w:id="574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743"/>
    <w:bookmarkStart w:name="z6532" w:id="574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744"/>
    <w:bookmarkStart w:name="z6533" w:id="5745"/>
    <w:p>
      <w:pPr>
        <w:spacing w:after="0"/>
        <w:ind w:left="0"/>
        <w:jc w:val="both"/>
      </w:pPr>
      <w:r>
        <w:rPr>
          <w:rFonts w:ascii="Times New Roman"/>
          <w:b w:val="false"/>
          <w:i w:val="false"/>
          <w:color w:val="000000"/>
          <w:sz w:val="28"/>
        </w:rPr>
        <w:t>
      15. Басқарманың құқықтары мен міндеттері:</w:t>
      </w:r>
    </w:p>
    <w:bookmarkEnd w:id="5745"/>
    <w:bookmarkStart w:name="z6534" w:id="574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746"/>
    <w:bookmarkStart w:name="z6535" w:id="574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747"/>
    <w:bookmarkStart w:name="z6536" w:id="574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748"/>
    <w:bookmarkStart w:name="z6537" w:id="574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749"/>
    <w:bookmarkStart w:name="z6538" w:id="5750"/>
    <w:p>
      <w:pPr>
        <w:spacing w:after="0"/>
        <w:ind w:left="0"/>
        <w:jc w:val="left"/>
      </w:pPr>
      <w:r>
        <w:rPr>
          <w:rFonts w:ascii="Times New Roman"/>
          <w:b/>
          <w:i w:val="false"/>
          <w:color w:val="000000"/>
        </w:rPr>
        <w:t xml:space="preserve"> 3. Басқарманың қызметін ұйымдастыру</w:t>
      </w:r>
    </w:p>
    <w:bookmarkEnd w:id="5750"/>
    <w:bookmarkStart w:name="z6539" w:id="575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751"/>
    <w:bookmarkStart w:name="z6540" w:id="575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752"/>
    <w:bookmarkStart w:name="z6541" w:id="5753"/>
    <w:p>
      <w:pPr>
        <w:spacing w:after="0"/>
        <w:ind w:left="0"/>
        <w:jc w:val="both"/>
      </w:pPr>
      <w:r>
        <w:rPr>
          <w:rFonts w:ascii="Times New Roman"/>
          <w:b w:val="false"/>
          <w:i w:val="false"/>
          <w:color w:val="000000"/>
          <w:sz w:val="28"/>
        </w:rPr>
        <w:t>
      18. Басқарма басшысының өкілеттігі:</w:t>
      </w:r>
    </w:p>
    <w:bookmarkEnd w:id="5753"/>
    <w:bookmarkStart w:name="z6542" w:id="575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754"/>
    <w:bookmarkStart w:name="z6543" w:id="575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755"/>
    <w:bookmarkStart w:name="z6544" w:id="5756"/>
    <w:p>
      <w:pPr>
        <w:spacing w:after="0"/>
        <w:ind w:left="0"/>
        <w:jc w:val="both"/>
      </w:pPr>
      <w:r>
        <w:rPr>
          <w:rFonts w:ascii="Times New Roman"/>
          <w:b w:val="false"/>
          <w:i w:val="false"/>
          <w:color w:val="000000"/>
          <w:sz w:val="28"/>
        </w:rPr>
        <w:t>
      3) өз құзыреті шегінде бұйрықтар шығарады;</w:t>
      </w:r>
    </w:p>
    <w:bookmarkEnd w:id="5756"/>
    <w:bookmarkStart w:name="z6545" w:id="575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757"/>
    <w:bookmarkStart w:name="z6546" w:id="575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758"/>
    <w:bookmarkStart w:name="z6547" w:id="575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759"/>
    <w:bookmarkStart w:name="z6548" w:id="5760"/>
    <w:p>
      <w:pPr>
        <w:spacing w:after="0"/>
        <w:ind w:left="0"/>
        <w:jc w:val="left"/>
      </w:pPr>
      <w:r>
        <w:rPr>
          <w:rFonts w:ascii="Times New Roman"/>
          <w:b/>
          <w:i w:val="false"/>
          <w:color w:val="000000"/>
        </w:rPr>
        <w:t xml:space="preserve"> 4. Басқарма мүлкі</w:t>
      </w:r>
    </w:p>
    <w:bookmarkEnd w:id="5760"/>
    <w:bookmarkStart w:name="z6549" w:id="576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761"/>
    <w:bookmarkStart w:name="z6550" w:id="576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762"/>
    <w:bookmarkStart w:name="z6551" w:id="576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763"/>
    <w:bookmarkStart w:name="z6552" w:id="576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764"/>
    <w:bookmarkStart w:name="z6553" w:id="5765"/>
    <w:p>
      <w:pPr>
        <w:spacing w:after="0"/>
        <w:ind w:left="0"/>
        <w:jc w:val="left"/>
      </w:pPr>
      <w:r>
        <w:rPr>
          <w:rFonts w:ascii="Times New Roman"/>
          <w:b/>
          <w:i w:val="false"/>
          <w:color w:val="000000"/>
        </w:rPr>
        <w:t xml:space="preserve"> 5. Басқарма қайта ұйымдастыру және тарату</w:t>
      </w:r>
    </w:p>
    <w:bookmarkEnd w:id="5765"/>
    <w:bookmarkStart w:name="z6554" w:id="576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100-қосымша</w:t>
            </w:r>
          </w:p>
        </w:tc>
      </w:tr>
    </w:tbl>
    <w:bookmarkStart w:name="z6559" w:id="576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Қарқаралы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767"/>
    <w:bookmarkStart w:name="z6564" w:id="5768"/>
    <w:p>
      <w:pPr>
        <w:spacing w:after="0"/>
        <w:ind w:left="0"/>
        <w:jc w:val="both"/>
      </w:pPr>
      <w:r>
        <w:rPr>
          <w:rFonts w:ascii="Times New Roman"/>
          <w:b w:val="false"/>
          <w:i w:val="false"/>
          <w:color w:val="000000"/>
          <w:sz w:val="28"/>
        </w:rPr>
        <w:t>
      1. Қарағанды облысы Әділет департаментінің Қарқаралы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768"/>
    <w:bookmarkStart w:name="z6565" w:id="576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769"/>
    <w:bookmarkStart w:name="z6566" w:id="577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770"/>
    <w:bookmarkStart w:name="z6567" w:id="577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771"/>
    <w:bookmarkStart w:name="z6568" w:id="577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772"/>
    <w:bookmarkStart w:name="z6569" w:id="577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773"/>
    <w:bookmarkStart w:name="z6570" w:id="577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774"/>
    <w:bookmarkStart w:name="z6571" w:id="5775"/>
    <w:p>
      <w:pPr>
        <w:spacing w:after="0"/>
        <w:ind w:left="0"/>
        <w:jc w:val="both"/>
      </w:pPr>
      <w:r>
        <w:rPr>
          <w:rFonts w:ascii="Times New Roman"/>
          <w:b w:val="false"/>
          <w:i w:val="false"/>
          <w:color w:val="000000"/>
          <w:sz w:val="28"/>
        </w:rPr>
        <w:t>
      8. Басқарманың заңды мекен-жайы: Қазақстан Республикасы, 100800, Қарағанды облысы, Қарқаралы ауданы, Қарқаралы қаласы, Аубакиров көшесі 21 үй.</w:t>
      </w:r>
    </w:p>
    <w:bookmarkEnd w:id="5775"/>
    <w:bookmarkStart w:name="z6572" w:id="577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Қарқаралы аудандық әділет басқармасы" республикалық мемлекеттік мекемесі.</w:t>
      </w:r>
    </w:p>
    <w:bookmarkEnd w:id="5776"/>
    <w:bookmarkStart w:name="z6573" w:id="577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777"/>
    <w:bookmarkStart w:name="z6574" w:id="577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5778"/>
    <w:bookmarkStart w:name="z6575" w:id="577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779"/>
    <w:bookmarkStart w:name="z6576" w:id="578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780"/>
    <w:bookmarkStart w:name="z6577" w:id="578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781"/>
    <w:bookmarkStart w:name="z6579" w:id="5782"/>
    <w:p>
      <w:pPr>
        <w:spacing w:after="0"/>
        <w:ind w:left="0"/>
        <w:jc w:val="both"/>
      </w:pPr>
      <w:r>
        <w:rPr>
          <w:rFonts w:ascii="Times New Roman"/>
          <w:b w:val="false"/>
          <w:i w:val="false"/>
          <w:color w:val="000000"/>
          <w:sz w:val="28"/>
        </w:rPr>
        <w:t>
      13. Басқарманың міндеттері:</w:t>
      </w:r>
    </w:p>
    <w:bookmarkEnd w:id="5782"/>
    <w:bookmarkStart w:name="z6580" w:id="578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783"/>
    <w:bookmarkStart w:name="z6581" w:id="578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784"/>
    <w:bookmarkStart w:name="z6582" w:id="578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785"/>
    <w:bookmarkStart w:name="z6583" w:id="578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786"/>
    <w:bookmarkStart w:name="z6584" w:id="5787"/>
    <w:p>
      <w:pPr>
        <w:spacing w:after="0"/>
        <w:ind w:left="0"/>
        <w:jc w:val="both"/>
      </w:pPr>
      <w:r>
        <w:rPr>
          <w:rFonts w:ascii="Times New Roman"/>
          <w:b w:val="false"/>
          <w:i w:val="false"/>
          <w:color w:val="000000"/>
          <w:sz w:val="28"/>
        </w:rPr>
        <w:t>
      14. Басқарманың функциялары:</w:t>
      </w:r>
    </w:p>
    <w:bookmarkEnd w:id="5787"/>
    <w:bookmarkStart w:name="z6585" w:id="5788"/>
    <w:p>
      <w:pPr>
        <w:spacing w:after="0"/>
        <w:ind w:left="0"/>
        <w:jc w:val="both"/>
      </w:pPr>
      <w:r>
        <w:rPr>
          <w:rFonts w:ascii="Times New Roman"/>
          <w:b w:val="false"/>
          <w:i w:val="false"/>
          <w:color w:val="000000"/>
          <w:sz w:val="28"/>
        </w:rPr>
        <w:t>
      1) мемлекеттік тіркеу саласында:</w:t>
      </w:r>
    </w:p>
    <w:bookmarkEnd w:id="5788"/>
    <w:bookmarkStart w:name="z6586" w:id="578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789"/>
    <w:bookmarkStart w:name="z6587" w:id="579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790"/>
    <w:bookmarkStart w:name="z6588" w:id="5791"/>
    <w:p>
      <w:pPr>
        <w:spacing w:after="0"/>
        <w:ind w:left="0"/>
        <w:jc w:val="both"/>
      </w:pPr>
      <w:r>
        <w:rPr>
          <w:rFonts w:ascii="Times New Roman"/>
          <w:b w:val="false"/>
          <w:i w:val="false"/>
          <w:color w:val="000000"/>
          <w:sz w:val="28"/>
        </w:rPr>
        <w:t>
      құқықтық кадастрды жүргізу;</w:t>
      </w:r>
    </w:p>
    <w:bookmarkEnd w:id="5791"/>
    <w:bookmarkStart w:name="z6589" w:id="579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792"/>
    <w:bookmarkStart w:name="z6590" w:id="5793"/>
    <w:p>
      <w:pPr>
        <w:spacing w:after="0"/>
        <w:ind w:left="0"/>
        <w:jc w:val="both"/>
      </w:pPr>
      <w:r>
        <w:rPr>
          <w:rFonts w:ascii="Times New Roman"/>
          <w:b w:val="false"/>
          <w:i w:val="false"/>
          <w:color w:val="000000"/>
          <w:sz w:val="28"/>
        </w:rPr>
        <w:t>
      2) заңгерлік қызмет көрсетуді ұйымдастыру саласында:</w:t>
      </w:r>
    </w:p>
    <w:bookmarkEnd w:id="5793"/>
    <w:bookmarkStart w:name="z6591" w:id="5794"/>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5794"/>
    <w:bookmarkStart w:name="z6592" w:id="579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795"/>
    <w:bookmarkStart w:name="z6593" w:id="579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796"/>
    <w:bookmarkStart w:name="z6594" w:id="579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797"/>
    <w:bookmarkStart w:name="z6595" w:id="579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798"/>
    <w:bookmarkStart w:name="z6596" w:id="5799"/>
    <w:p>
      <w:pPr>
        <w:spacing w:after="0"/>
        <w:ind w:left="0"/>
        <w:jc w:val="both"/>
      </w:pPr>
      <w:r>
        <w:rPr>
          <w:rFonts w:ascii="Times New Roman"/>
          <w:b w:val="false"/>
          <w:i w:val="false"/>
          <w:color w:val="000000"/>
          <w:sz w:val="28"/>
        </w:rPr>
        <w:t>
      4) әкімшілік іс жүргізу саласында:</w:t>
      </w:r>
    </w:p>
    <w:bookmarkEnd w:id="5799"/>
    <w:bookmarkStart w:name="z6597" w:id="580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800"/>
    <w:bookmarkStart w:name="z6598" w:id="580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801"/>
    <w:bookmarkStart w:name="z6599" w:id="5802"/>
    <w:p>
      <w:pPr>
        <w:spacing w:after="0"/>
        <w:ind w:left="0"/>
        <w:jc w:val="both"/>
      </w:pPr>
      <w:r>
        <w:rPr>
          <w:rFonts w:ascii="Times New Roman"/>
          <w:b w:val="false"/>
          <w:i w:val="false"/>
          <w:color w:val="000000"/>
          <w:sz w:val="28"/>
        </w:rPr>
        <w:t>
      15. Басқарманың құқықтары мен міндеттері:</w:t>
      </w:r>
    </w:p>
    <w:bookmarkEnd w:id="5802"/>
    <w:bookmarkStart w:name="z6600" w:id="580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803"/>
    <w:bookmarkStart w:name="z6601" w:id="580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804"/>
    <w:bookmarkStart w:name="z6602" w:id="580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805"/>
    <w:bookmarkStart w:name="z6603" w:id="580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806"/>
    <w:bookmarkStart w:name="z6604" w:id="5807"/>
    <w:p>
      <w:pPr>
        <w:spacing w:after="0"/>
        <w:ind w:left="0"/>
        <w:jc w:val="left"/>
      </w:pPr>
      <w:r>
        <w:rPr>
          <w:rFonts w:ascii="Times New Roman"/>
          <w:b/>
          <w:i w:val="false"/>
          <w:color w:val="000000"/>
        </w:rPr>
        <w:t xml:space="preserve"> 3. Басқарманың қызметін ұйымдастыру</w:t>
      </w:r>
    </w:p>
    <w:bookmarkEnd w:id="5807"/>
    <w:bookmarkStart w:name="z6605" w:id="580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808"/>
    <w:bookmarkStart w:name="z6606" w:id="580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809"/>
    <w:bookmarkStart w:name="z6607" w:id="5810"/>
    <w:p>
      <w:pPr>
        <w:spacing w:after="0"/>
        <w:ind w:left="0"/>
        <w:jc w:val="both"/>
      </w:pPr>
      <w:r>
        <w:rPr>
          <w:rFonts w:ascii="Times New Roman"/>
          <w:b w:val="false"/>
          <w:i w:val="false"/>
          <w:color w:val="000000"/>
          <w:sz w:val="28"/>
        </w:rPr>
        <w:t>
      18. Басқарма басшысының өкілеттігі:</w:t>
      </w:r>
    </w:p>
    <w:bookmarkEnd w:id="5810"/>
    <w:bookmarkStart w:name="z6608" w:id="581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811"/>
    <w:bookmarkStart w:name="z6609" w:id="581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812"/>
    <w:bookmarkStart w:name="z6610" w:id="5813"/>
    <w:p>
      <w:pPr>
        <w:spacing w:after="0"/>
        <w:ind w:left="0"/>
        <w:jc w:val="both"/>
      </w:pPr>
      <w:r>
        <w:rPr>
          <w:rFonts w:ascii="Times New Roman"/>
          <w:b w:val="false"/>
          <w:i w:val="false"/>
          <w:color w:val="000000"/>
          <w:sz w:val="28"/>
        </w:rPr>
        <w:t>
      3) өз құзыреті шегінде бұйрықтар шығарады;</w:t>
      </w:r>
    </w:p>
    <w:bookmarkEnd w:id="5813"/>
    <w:bookmarkStart w:name="z6611" w:id="581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814"/>
    <w:bookmarkStart w:name="z6612" w:id="581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815"/>
    <w:bookmarkStart w:name="z6613" w:id="581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816"/>
    <w:bookmarkStart w:name="z6614" w:id="5817"/>
    <w:p>
      <w:pPr>
        <w:spacing w:after="0"/>
        <w:ind w:left="0"/>
        <w:jc w:val="left"/>
      </w:pPr>
      <w:r>
        <w:rPr>
          <w:rFonts w:ascii="Times New Roman"/>
          <w:b/>
          <w:i w:val="false"/>
          <w:color w:val="000000"/>
        </w:rPr>
        <w:t xml:space="preserve"> 4. Басқарма мүлкі</w:t>
      </w:r>
    </w:p>
    <w:bookmarkEnd w:id="5817"/>
    <w:bookmarkStart w:name="z6615" w:id="581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818"/>
    <w:bookmarkStart w:name="z6616" w:id="581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819"/>
    <w:bookmarkStart w:name="z6617" w:id="582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820"/>
    <w:bookmarkStart w:name="z6618" w:id="582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821"/>
    <w:bookmarkStart w:name="z6619" w:id="5822"/>
    <w:p>
      <w:pPr>
        <w:spacing w:after="0"/>
        <w:ind w:left="0"/>
        <w:jc w:val="left"/>
      </w:pPr>
      <w:r>
        <w:rPr>
          <w:rFonts w:ascii="Times New Roman"/>
          <w:b/>
          <w:i w:val="false"/>
          <w:color w:val="000000"/>
        </w:rPr>
        <w:t xml:space="preserve"> 5. Басқарма қайта ұйымдастыру және тарату</w:t>
      </w:r>
    </w:p>
    <w:bookmarkEnd w:id="5822"/>
    <w:bookmarkStart w:name="z6620" w:id="582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101-қосымша</w:t>
            </w:r>
          </w:p>
        </w:tc>
      </w:tr>
    </w:tbl>
    <w:bookmarkStart w:name="z6625" w:id="582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Нұра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824"/>
    <w:bookmarkStart w:name="z6630" w:id="5825"/>
    <w:p>
      <w:pPr>
        <w:spacing w:after="0"/>
        <w:ind w:left="0"/>
        <w:jc w:val="both"/>
      </w:pPr>
      <w:r>
        <w:rPr>
          <w:rFonts w:ascii="Times New Roman"/>
          <w:b w:val="false"/>
          <w:i w:val="false"/>
          <w:color w:val="000000"/>
          <w:sz w:val="28"/>
        </w:rPr>
        <w:t>
      1. Қарағанды облысы Әділет департаментінің Нұра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825"/>
    <w:bookmarkStart w:name="z6631" w:id="582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826"/>
    <w:bookmarkStart w:name="z6632" w:id="582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827"/>
    <w:bookmarkStart w:name="z6633" w:id="582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828"/>
    <w:bookmarkStart w:name="z6634" w:id="582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829"/>
    <w:bookmarkStart w:name="z6635" w:id="583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830"/>
    <w:bookmarkStart w:name="z6636" w:id="583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831"/>
    <w:bookmarkStart w:name="z6637" w:id="5832"/>
    <w:p>
      <w:pPr>
        <w:spacing w:after="0"/>
        <w:ind w:left="0"/>
        <w:jc w:val="both"/>
      </w:pPr>
      <w:r>
        <w:rPr>
          <w:rFonts w:ascii="Times New Roman"/>
          <w:b w:val="false"/>
          <w:i w:val="false"/>
          <w:color w:val="000000"/>
          <w:sz w:val="28"/>
        </w:rPr>
        <w:t>
      8. Басқарманың заңды мекен-жайы: Қазақстан Республикасы, 100900, Қарағанды облысы, Нұра ауданы, Киевка кенті, Сулейменовых көшесі 2 үй.</w:t>
      </w:r>
    </w:p>
    <w:bookmarkEnd w:id="5832"/>
    <w:bookmarkStart w:name="z6638" w:id="583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Нұра аудандық әділет басқармасы" республикалық мемлекеттік мекемесі.</w:t>
      </w:r>
    </w:p>
    <w:bookmarkEnd w:id="5833"/>
    <w:bookmarkStart w:name="z6639" w:id="583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834"/>
    <w:bookmarkStart w:name="z6640" w:id="583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5835"/>
    <w:bookmarkStart w:name="z6641" w:id="583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836"/>
    <w:bookmarkStart w:name="z6642" w:id="583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837"/>
    <w:bookmarkStart w:name="z6643" w:id="583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838"/>
    <w:bookmarkStart w:name="z6645" w:id="5839"/>
    <w:p>
      <w:pPr>
        <w:spacing w:after="0"/>
        <w:ind w:left="0"/>
        <w:jc w:val="both"/>
      </w:pPr>
      <w:r>
        <w:rPr>
          <w:rFonts w:ascii="Times New Roman"/>
          <w:b w:val="false"/>
          <w:i w:val="false"/>
          <w:color w:val="000000"/>
          <w:sz w:val="28"/>
        </w:rPr>
        <w:t>
      13. Басқарманың міндеттері:</w:t>
      </w:r>
    </w:p>
    <w:bookmarkEnd w:id="5839"/>
    <w:bookmarkStart w:name="z6646" w:id="584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840"/>
    <w:bookmarkStart w:name="z6647" w:id="584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841"/>
    <w:bookmarkStart w:name="z6648" w:id="584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842"/>
    <w:bookmarkStart w:name="z6649" w:id="584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843"/>
    <w:bookmarkStart w:name="z6650" w:id="5844"/>
    <w:p>
      <w:pPr>
        <w:spacing w:after="0"/>
        <w:ind w:left="0"/>
        <w:jc w:val="both"/>
      </w:pPr>
      <w:r>
        <w:rPr>
          <w:rFonts w:ascii="Times New Roman"/>
          <w:b w:val="false"/>
          <w:i w:val="false"/>
          <w:color w:val="000000"/>
          <w:sz w:val="28"/>
        </w:rPr>
        <w:t>
      14. Басқарманың функциялары:</w:t>
      </w:r>
    </w:p>
    <w:bookmarkEnd w:id="5844"/>
    <w:bookmarkStart w:name="z6651" w:id="5845"/>
    <w:p>
      <w:pPr>
        <w:spacing w:after="0"/>
        <w:ind w:left="0"/>
        <w:jc w:val="both"/>
      </w:pPr>
      <w:r>
        <w:rPr>
          <w:rFonts w:ascii="Times New Roman"/>
          <w:b w:val="false"/>
          <w:i w:val="false"/>
          <w:color w:val="000000"/>
          <w:sz w:val="28"/>
        </w:rPr>
        <w:t>
      1) мемлекеттік тіркеу саласында:</w:t>
      </w:r>
    </w:p>
    <w:bookmarkEnd w:id="5845"/>
    <w:bookmarkStart w:name="z6652" w:id="584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846"/>
    <w:bookmarkStart w:name="z6653" w:id="584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847"/>
    <w:bookmarkStart w:name="z6654" w:id="5848"/>
    <w:p>
      <w:pPr>
        <w:spacing w:after="0"/>
        <w:ind w:left="0"/>
        <w:jc w:val="both"/>
      </w:pPr>
      <w:r>
        <w:rPr>
          <w:rFonts w:ascii="Times New Roman"/>
          <w:b w:val="false"/>
          <w:i w:val="false"/>
          <w:color w:val="000000"/>
          <w:sz w:val="28"/>
        </w:rPr>
        <w:t>
      құқықтық кадастрды жүргізу;</w:t>
      </w:r>
    </w:p>
    <w:bookmarkEnd w:id="5848"/>
    <w:bookmarkStart w:name="z6655" w:id="584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849"/>
    <w:bookmarkStart w:name="z6656" w:id="5850"/>
    <w:p>
      <w:pPr>
        <w:spacing w:after="0"/>
        <w:ind w:left="0"/>
        <w:jc w:val="both"/>
      </w:pPr>
      <w:r>
        <w:rPr>
          <w:rFonts w:ascii="Times New Roman"/>
          <w:b w:val="false"/>
          <w:i w:val="false"/>
          <w:color w:val="000000"/>
          <w:sz w:val="28"/>
        </w:rPr>
        <w:t>
      2) заңгерлік қызмет көрсетуді ұйымдастыру саласында:</w:t>
      </w:r>
    </w:p>
    <w:bookmarkEnd w:id="5850"/>
    <w:bookmarkStart w:name="z6657" w:id="5851"/>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5851"/>
    <w:bookmarkStart w:name="z6658" w:id="585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852"/>
    <w:bookmarkStart w:name="z6659" w:id="585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853"/>
    <w:bookmarkStart w:name="z6660" w:id="585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854"/>
    <w:bookmarkStart w:name="z6661" w:id="585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855"/>
    <w:bookmarkStart w:name="z6662" w:id="5856"/>
    <w:p>
      <w:pPr>
        <w:spacing w:after="0"/>
        <w:ind w:left="0"/>
        <w:jc w:val="both"/>
      </w:pPr>
      <w:r>
        <w:rPr>
          <w:rFonts w:ascii="Times New Roman"/>
          <w:b w:val="false"/>
          <w:i w:val="false"/>
          <w:color w:val="000000"/>
          <w:sz w:val="28"/>
        </w:rPr>
        <w:t>
      4) әкімшілік іс жүргізу саласында:</w:t>
      </w:r>
    </w:p>
    <w:bookmarkEnd w:id="5856"/>
    <w:bookmarkStart w:name="z6663" w:id="585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857"/>
    <w:bookmarkStart w:name="z6664" w:id="585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858"/>
    <w:bookmarkStart w:name="z6665" w:id="5859"/>
    <w:p>
      <w:pPr>
        <w:spacing w:after="0"/>
        <w:ind w:left="0"/>
        <w:jc w:val="both"/>
      </w:pPr>
      <w:r>
        <w:rPr>
          <w:rFonts w:ascii="Times New Roman"/>
          <w:b w:val="false"/>
          <w:i w:val="false"/>
          <w:color w:val="000000"/>
          <w:sz w:val="28"/>
        </w:rPr>
        <w:t>
      15. Басқарманың құқықтары мен міндеттері:</w:t>
      </w:r>
    </w:p>
    <w:bookmarkEnd w:id="5859"/>
    <w:bookmarkStart w:name="z6666" w:id="586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860"/>
    <w:bookmarkStart w:name="z6667" w:id="586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861"/>
    <w:bookmarkStart w:name="z6668" w:id="586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862"/>
    <w:bookmarkStart w:name="z6669" w:id="586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863"/>
    <w:bookmarkStart w:name="z6670" w:id="5864"/>
    <w:p>
      <w:pPr>
        <w:spacing w:after="0"/>
        <w:ind w:left="0"/>
        <w:jc w:val="left"/>
      </w:pPr>
      <w:r>
        <w:rPr>
          <w:rFonts w:ascii="Times New Roman"/>
          <w:b/>
          <w:i w:val="false"/>
          <w:color w:val="000000"/>
        </w:rPr>
        <w:t xml:space="preserve"> 3. Басқарманың қызметін ұйымдастыру</w:t>
      </w:r>
    </w:p>
    <w:bookmarkEnd w:id="5864"/>
    <w:bookmarkStart w:name="z6671" w:id="586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865"/>
    <w:bookmarkStart w:name="z6672" w:id="586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866"/>
    <w:bookmarkStart w:name="z6673" w:id="5867"/>
    <w:p>
      <w:pPr>
        <w:spacing w:after="0"/>
        <w:ind w:left="0"/>
        <w:jc w:val="both"/>
      </w:pPr>
      <w:r>
        <w:rPr>
          <w:rFonts w:ascii="Times New Roman"/>
          <w:b w:val="false"/>
          <w:i w:val="false"/>
          <w:color w:val="000000"/>
          <w:sz w:val="28"/>
        </w:rPr>
        <w:t>
      18. Басқарма басшысының өкілеттігі:</w:t>
      </w:r>
    </w:p>
    <w:bookmarkEnd w:id="5867"/>
    <w:bookmarkStart w:name="z6674" w:id="586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868"/>
    <w:bookmarkStart w:name="z6675" w:id="586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869"/>
    <w:bookmarkStart w:name="z6676" w:id="5870"/>
    <w:p>
      <w:pPr>
        <w:spacing w:after="0"/>
        <w:ind w:left="0"/>
        <w:jc w:val="both"/>
      </w:pPr>
      <w:r>
        <w:rPr>
          <w:rFonts w:ascii="Times New Roman"/>
          <w:b w:val="false"/>
          <w:i w:val="false"/>
          <w:color w:val="000000"/>
          <w:sz w:val="28"/>
        </w:rPr>
        <w:t>
      3) өз құзыреті шегінде бұйрықтар шығарады;</w:t>
      </w:r>
    </w:p>
    <w:bookmarkEnd w:id="5870"/>
    <w:bookmarkStart w:name="z6677" w:id="587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871"/>
    <w:bookmarkStart w:name="z6678" w:id="587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872"/>
    <w:bookmarkStart w:name="z6679" w:id="587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873"/>
    <w:bookmarkStart w:name="z6680" w:id="5874"/>
    <w:p>
      <w:pPr>
        <w:spacing w:after="0"/>
        <w:ind w:left="0"/>
        <w:jc w:val="left"/>
      </w:pPr>
      <w:r>
        <w:rPr>
          <w:rFonts w:ascii="Times New Roman"/>
          <w:b/>
          <w:i w:val="false"/>
          <w:color w:val="000000"/>
        </w:rPr>
        <w:t xml:space="preserve"> 4. Басқарма мүлкі</w:t>
      </w:r>
    </w:p>
    <w:bookmarkEnd w:id="5874"/>
    <w:bookmarkStart w:name="z6681" w:id="587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875"/>
    <w:bookmarkStart w:name="z6682" w:id="587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876"/>
    <w:bookmarkStart w:name="z6683" w:id="587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877"/>
    <w:bookmarkStart w:name="z6684" w:id="587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878"/>
    <w:bookmarkStart w:name="z6685" w:id="5879"/>
    <w:p>
      <w:pPr>
        <w:spacing w:after="0"/>
        <w:ind w:left="0"/>
        <w:jc w:val="left"/>
      </w:pPr>
      <w:r>
        <w:rPr>
          <w:rFonts w:ascii="Times New Roman"/>
          <w:b/>
          <w:i w:val="false"/>
          <w:color w:val="000000"/>
        </w:rPr>
        <w:t xml:space="preserve"> 5. Басқарма қайта ұйымдастыру және тарату</w:t>
      </w:r>
    </w:p>
    <w:bookmarkEnd w:id="5879"/>
    <w:bookmarkStart w:name="z6686" w:id="588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102-қосымша</w:t>
            </w:r>
          </w:p>
        </w:tc>
      </w:tr>
    </w:tbl>
    <w:bookmarkStart w:name="z6691" w:id="588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Осакаров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881"/>
    <w:bookmarkStart w:name="z6696" w:id="5882"/>
    <w:p>
      <w:pPr>
        <w:spacing w:after="0"/>
        <w:ind w:left="0"/>
        <w:jc w:val="both"/>
      </w:pPr>
      <w:r>
        <w:rPr>
          <w:rFonts w:ascii="Times New Roman"/>
          <w:b w:val="false"/>
          <w:i w:val="false"/>
          <w:color w:val="000000"/>
          <w:sz w:val="28"/>
        </w:rPr>
        <w:t>
      1. Қарағанды облысы Әділет департаментінің Осакаров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882"/>
    <w:bookmarkStart w:name="z6697" w:id="588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883"/>
    <w:bookmarkStart w:name="z6698" w:id="588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884"/>
    <w:bookmarkStart w:name="z6699" w:id="588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885"/>
    <w:bookmarkStart w:name="z6700" w:id="588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886"/>
    <w:bookmarkStart w:name="z6701" w:id="588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887"/>
    <w:bookmarkStart w:name="z6702" w:id="588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888"/>
    <w:bookmarkStart w:name="z6703" w:id="5889"/>
    <w:p>
      <w:pPr>
        <w:spacing w:after="0"/>
        <w:ind w:left="0"/>
        <w:jc w:val="both"/>
      </w:pPr>
      <w:r>
        <w:rPr>
          <w:rFonts w:ascii="Times New Roman"/>
          <w:b w:val="false"/>
          <w:i w:val="false"/>
          <w:color w:val="000000"/>
          <w:sz w:val="28"/>
        </w:rPr>
        <w:t>
      8. Басқарманың заңды мекен-жайы: Қазақстан Республикасы, 101000, Қарағанды облысы, Осакаров ауданы, Осакаровка кенті, Пристанционная көшесі 12 үй.</w:t>
      </w:r>
    </w:p>
    <w:bookmarkEnd w:id="5889"/>
    <w:bookmarkStart w:name="z6704" w:id="589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Осакаров аудандық әділет басқармасы" республикалық мемлекеттік мекемесі.</w:t>
      </w:r>
    </w:p>
    <w:bookmarkEnd w:id="5890"/>
    <w:bookmarkStart w:name="z6705" w:id="589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891"/>
    <w:bookmarkStart w:name="z6706" w:id="589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5892"/>
    <w:bookmarkStart w:name="z6707" w:id="589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893"/>
    <w:bookmarkStart w:name="z6708" w:id="589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894"/>
    <w:bookmarkStart w:name="z6709" w:id="589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895"/>
    <w:bookmarkStart w:name="z6711" w:id="5896"/>
    <w:p>
      <w:pPr>
        <w:spacing w:after="0"/>
        <w:ind w:left="0"/>
        <w:jc w:val="both"/>
      </w:pPr>
      <w:r>
        <w:rPr>
          <w:rFonts w:ascii="Times New Roman"/>
          <w:b w:val="false"/>
          <w:i w:val="false"/>
          <w:color w:val="000000"/>
          <w:sz w:val="28"/>
        </w:rPr>
        <w:t>
      13. Басқарманың міндеттері:</w:t>
      </w:r>
    </w:p>
    <w:bookmarkEnd w:id="5896"/>
    <w:bookmarkStart w:name="z6712" w:id="589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897"/>
    <w:bookmarkStart w:name="z6713" w:id="589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898"/>
    <w:bookmarkStart w:name="z6714" w:id="589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899"/>
    <w:bookmarkStart w:name="z6715" w:id="590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900"/>
    <w:bookmarkStart w:name="z6716" w:id="5901"/>
    <w:p>
      <w:pPr>
        <w:spacing w:after="0"/>
        <w:ind w:left="0"/>
        <w:jc w:val="both"/>
      </w:pPr>
      <w:r>
        <w:rPr>
          <w:rFonts w:ascii="Times New Roman"/>
          <w:b w:val="false"/>
          <w:i w:val="false"/>
          <w:color w:val="000000"/>
          <w:sz w:val="28"/>
        </w:rPr>
        <w:t>
      14. Басқарманың функциялары:</w:t>
      </w:r>
    </w:p>
    <w:bookmarkEnd w:id="5901"/>
    <w:bookmarkStart w:name="z6717" w:id="5902"/>
    <w:p>
      <w:pPr>
        <w:spacing w:after="0"/>
        <w:ind w:left="0"/>
        <w:jc w:val="both"/>
      </w:pPr>
      <w:r>
        <w:rPr>
          <w:rFonts w:ascii="Times New Roman"/>
          <w:b w:val="false"/>
          <w:i w:val="false"/>
          <w:color w:val="000000"/>
          <w:sz w:val="28"/>
        </w:rPr>
        <w:t>
      1) мемлекеттік тіркеу саласында:</w:t>
      </w:r>
    </w:p>
    <w:bookmarkEnd w:id="5902"/>
    <w:bookmarkStart w:name="z6718" w:id="590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903"/>
    <w:bookmarkStart w:name="z6719" w:id="590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904"/>
    <w:bookmarkStart w:name="z6720" w:id="5905"/>
    <w:p>
      <w:pPr>
        <w:spacing w:after="0"/>
        <w:ind w:left="0"/>
        <w:jc w:val="both"/>
      </w:pPr>
      <w:r>
        <w:rPr>
          <w:rFonts w:ascii="Times New Roman"/>
          <w:b w:val="false"/>
          <w:i w:val="false"/>
          <w:color w:val="000000"/>
          <w:sz w:val="28"/>
        </w:rPr>
        <w:t>
      құқықтық кадастрды жүргізу;</w:t>
      </w:r>
    </w:p>
    <w:bookmarkEnd w:id="5905"/>
    <w:bookmarkStart w:name="z6721" w:id="590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906"/>
    <w:bookmarkStart w:name="z6722" w:id="5907"/>
    <w:p>
      <w:pPr>
        <w:spacing w:after="0"/>
        <w:ind w:left="0"/>
        <w:jc w:val="both"/>
      </w:pPr>
      <w:r>
        <w:rPr>
          <w:rFonts w:ascii="Times New Roman"/>
          <w:b w:val="false"/>
          <w:i w:val="false"/>
          <w:color w:val="000000"/>
          <w:sz w:val="28"/>
        </w:rPr>
        <w:t>
      2) заңгерлік қызмет көрсетуді ұйымдастыру саласында:</w:t>
      </w:r>
    </w:p>
    <w:bookmarkEnd w:id="5907"/>
    <w:bookmarkStart w:name="z6723" w:id="5908"/>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5908"/>
    <w:bookmarkStart w:name="z6724" w:id="590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909"/>
    <w:bookmarkStart w:name="z6725" w:id="591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910"/>
    <w:bookmarkStart w:name="z6726" w:id="591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911"/>
    <w:bookmarkStart w:name="z6727" w:id="591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912"/>
    <w:bookmarkStart w:name="z6728" w:id="5913"/>
    <w:p>
      <w:pPr>
        <w:spacing w:after="0"/>
        <w:ind w:left="0"/>
        <w:jc w:val="both"/>
      </w:pPr>
      <w:r>
        <w:rPr>
          <w:rFonts w:ascii="Times New Roman"/>
          <w:b w:val="false"/>
          <w:i w:val="false"/>
          <w:color w:val="000000"/>
          <w:sz w:val="28"/>
        </w:rPr>
        <w:t>
      4) әкімшілік іс жүргізу саласында:</w:t>
      </w:r>
    </w:p>
    <w:bookmarkEnd w:id="5913"/>
    <w:bookmarkStart w:name="z6729" w:id="591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914"/>
    <w:bookmarkStart w:name="z6730" w:id="591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915"/>
    <w:bookmarkStart w:name="z6731" w:id="5916"/>
    <w:p>
      <w:pPr>
        <w:spacing w:after="0"/>
        <w:ind w:left="0"/>
        <w:jc w:val="both"/>
      </w:pPr>
      <w:r>
        <w:rPr>
          <w:rFonts w:ascii="Times New Roman"/>
          <w:b w:val="false"/>
          <w:i w:val="false"/>
          <w:color w:val="000000"/>
          <w:sz w:val="28"/>
        </w:rPr>
        <w:t>
      15. Басқарманың құқықтары мен міндеттері:</w:t>
      </w:r>
    </w:p>
    <w:bookmarkEnd w:id="5916"/>
    <w:bookmarkStart w:name="z6732" w:id="591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917"/>
    <w:bookmarkStart w:name="z6733" w:id="591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918"/>
    <w:bookmarkStart w:name="z6734" w:id="591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919"/>
    <w:bookmarkStart w:name="z6735" w:id="592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920"/>
    <w:bookmarkStart w:name="z6736" w:id="5921"/>
    <w:p>
      <w:pPr>
        <w:spacing w:after="0"/>
        <w:ind w:left="0"/>
        <w:jc w:val="left"/>
      </w:pPr>
      <w:r>
        <w:rPr>
          <w:rFonts w:ascii="Times New Roman"/>
          <w:b/>
          <w:i w:val="false"/>
          <w:color w:val="000000"/>
        </w:rPr>
        <w:t xml:space="preserve"> 3. Басқарманың қызметін ұйымдастыру</w:t>
      </w:r>
    </w:p>
    <w:bookmarkEnd w:id="5921"/>
    <w:bookmarkStart w:name="z6737" w:id="592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922"/>
    <w:bookmarkStart w:name="z6738" w:id="592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923"/>
    <w:bookmarkStart w:name="z6739" w:id="5924"/>
    <w:p>
      <w:pPr>
        <w:spacing w:after="0"/>
        <w:ind w:left="0"/>
        <w:jc w:val="both"/>
      </w:pPr>
      <w:r>
        <w:rPr>
          <w:rFonts w:ascii="Times New Roman"/>
          <w:b w:val="false"/>
          <w:i w:val="false"/>
          <w:color w:val="000000"/>
          <w:sz w:val="28"/>
        </w:rPr>
        <w:t>
      18. Басқарма басшысының өкілеттігі:</w:t>
      </w:r>
    </w:p>
    <w:bookmarkEnd w:id="5924"/>
    <w:bookmarkStart w:name="z6740" w:id="592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925"/>
    <w:bookmarkStart w:name="z6741" w:id="592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926"/>
    <w:bookmarkStart w:name="z6742" w:id="5927"/>
    <w:p>
      <w:pPr>
        <w:spacing w:after="0"/>
        <w:ind w:left="0"/>
        <w:jc w:val="both"/>
      </w:pPr>
      <w:r>
        <w:rPr>
          <w:rFonts w:ascii="Times New Roman"/>
          <w:b w:val="false"/>
          <w:i w:val="false"/>
          <w:color w:val="000000"/>
          <w:sz w:val="28"/>
        </w:rPr>
        <w:t>
      3) өз құзыреті шегінде бұйрықтар шығарады;</w:t>
      </w:r>
    </w:p>
    <w:bookmarkEnd w:id="5927"/>
    <w:bookmarkStart w:name="z6743" w:id="592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928"/>
    <w:bookmarkStart w:name="z6744" w:id="592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929"/>
    <w:bookmarkStart w:name="z6745" w:id="593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930"/>
    <w:bookmarkStart w:name="z6746" w:id="5931"/>
    <w:p>
      <w:pPr>
        <w:spacing w:after="0"/>
        <w:ind w:left="0"/>
        <w:jc w:val="left"/>
      </w:pPr>
      <w:r>
        <w:rPr>
          <w:rFonts w:ascii="Times New Roman"/>
          <w:b/>
          <w:i w:val="false"/>
          <w:color w:val="000000"/>
        </w:rPr>
        <w:t xml:space="preserve"> 4. Басқарма мүлкі</w:t>
      </w:r>
    </w:p>
    <w:bookmarkEnd w:id="5931"/>
    <w:bookmarkStart w:name="z6747" w:id="593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932"/>
    <w:bookmarkStart w:name="z6748" w:id="593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933"/>
    <w:bookmarkStart w:name="z6749" w:id="593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934"/>
    <w:bookmarkStart w:name="z6750" w:id="593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935"/>
    <w:bookmarkStart w:name="z6751" w:id="5936"/>
    <w:p>
      <w:pPr>
        <w:spacing w:after="0"/>
        <w:ind w:left="0"/>
        <w:jc w:val="left"/>
      </w:pPr>
      <w:r>
        <w:rPr>
          <w:rFonts w:ascii="Times New Roman"/>
          <w:b/>
          <w:i w:val="false"/>
          <w:color w:val="000000"/>
        </w:rPr>
        <w:t xml:space="preserve"> 5. Басқарма қайта ұйымдастыру және тарату</w:t>
      </w:r>
    </w:p>
    <w:bookmarkEnd w:id="5936"/>
    <w:bookmarkStart w:name="z6752" w:id="593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103-қосымша</w:t>
            </w:r>
          </w:p>
        </w:tc>
      </w:tr>
    </w:tbl>
    <w:bookmarkStart w:name="z6757" w:id="593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Балқаш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938"/>
    <w:bookmarkStart w:name="z6762" w:id="5939"/>
    <w:p>
      <w:pPr>
        <w:spacing w:after="0"/>
        <w:ind w:left="0"/>
        <w:jc w:val="both"/>
      </w:pPr>
      <w:r>
        <w:rPr>
          <w:rFonts w:ascii="Times New Roman"/>
          <w:b w:val="false"/>
          <w:i w:val="false"/>
          <w:color w:val="000000"/>
          <w:sz w:val="28"/>
        </w:rPr>
        <w:t>
      1. Қарағанды облысы Әділет департаментінің Балқаш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939"/>
    <w:bookmarkStart w:name="z6763" w:id="594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940"/>
    <w:bookmarkStart w:name="z6764" w:id="594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941"/>
    <w:bookmarkStart w:name="z6765" w:id="594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942"/>
    <w:bookmarkStart w:name="z6766" w:id="594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5943"/>
    <w:bookmarkStart w:name="z6767" w:id="594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5944"/>
    <w:bookmarkStart w:name="z6768" w:id="594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5945"/>
    <w:bookmarkStart w:name="z6769" w:id="5946"/>
    <w:p>
      <w:pPr>
        <w:spacing w:after="0"/>
        <w:ind w:left="0"/>
        <w:jc w:val="both"/>
      </w:pPr>
      <w:r>
        <w:rPr>
          <w:rFonts w:ascii="Times New Roman"/>
          <w:b w:val="false"/>
          <w:i w:val="false"/>
          <w:color w:val="000000"/>
          <w:sz w:val="28"/>
        </w:rPr>
        <w:t>
      8. Басқарманың заңды мекен-жайы: Қазақстан Республикасы, 100300, Қарағанды облысы, Балқаш қаласы, Бөкейханов көшесі, 20 А үй.</w:t>
      </w:r>
    </w:p>
    <w:bookmarkEnd w:id="5946"/>
    <w:bookmarkStart w:name="z6770" w:id="594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Балқаш қалалық әділет басқармасы" республикалық мемлекеттік мекемесі.</w:t>
      </w:r>
    </w:p>
    <w:bookmarkEnd w:id="5947"/>
    <w:bookmarkStart w:name="z6771" w:id="594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948"/>
    <w:bookmarkStart w:name="z6772" w:id="594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5949"/>
    <w:bookmarkStart w:name="z6773" w:id="595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5950"/>
    <w:bookmarkStart w:name="z6774" w:id="595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951"/>
    <w:bookmarkStart w:name="z6775" w:id="595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5952"/>
    <w:bookmarkStart w:name="z6777" w:id="5953"/>
    <w:p>
      <w:pPr>
        <w:spacing w:after="0"/>
        <w:ind w:left="0"/>
        <w:jc w:val="both"/>
      </w:pPr>
      <w:r>
        <w:rPr>
          <w:rFonts w:ascii="Times New Roman"/>
          <w:b w:val="false"/>
          <w:i w:val="false"/>
          <w:color w:val="000000"/>
          <w:sz w:val="28"/>
        </w:rPr>
        <w:t>
      13. Басқарманың міндеттері:</w:t>
      </w:r>
    </w:p>
    <w:bookmarkEnd w:id="5953"/>
    <w:bookmarkStart w:name="z6778" w:id="595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5954"/>
    <w:bookmarkStart w:name="z6779" w:id="595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5955"/>
    <w:bookmarkStart w:name="z6780" w:id="595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5956"/>
    <w:bookmarkStart w:name="z6781" w:id="595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5957"/>
    <w:bookmarkStart w:name="z6782" w:id="5958"/>
    <w:p>
      <w:pPr>
        <w:spacing w:after="0"/>
        <w:ind w:left="0"/>
        <w:jc w:val="both"/>
      </w:pPr>
      <w:r>
        <w:rPr>
          <w:rFonts w:ascii="Times New Roman"/>
          <w:b w:val="false"/>
          <w:i w:val="false"/>
          <w:color w:val="000000"/>
          <w:sz w:val="28"/>
        </w:rPr>
        <w:t>
      14. Басқарманың функциялары:</w:t>
      </w:r>
    </w:p>
    <w:bookmarkEnd w:id="5958"/>
    <w:bookmarkStart w:name="z6783" w:id="5959"/>
    <w:p>
      <w:pPr>
        <w:spacing w:after="0"/>
        <w:ind w:left="0"/>
        <w:jc w:val="both"/>
      </w:pPr>
      <w:r>
        <w:rPr>
          <w:rFonts w:ascii="Times New Roman"/>
          <w:b w:val="false"/>
          <w:i w:val="false"/>
          <w:color w:val="000000"/>
          <w:sz w:val="28"/>
        </w:rPr>
        <w:t>
      1) мемлекеттік тіркеу саласында:</w:t>
      </w:r>
    </w:p>
    <w:bookmarkEnd w:id="5959"/>
    <w:bookmarkStart w:name="z6784" w:id="596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5960"/>
    <w:bookmarkStart w:name="z6785" w:id="596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5961"/>
    <w:bookmarkStart w:name="z6786" w:id="5962"/>
    <w:p>
      <w:pPr>
        <w:spacing w:after="0"/>
        <w:ind w:left="0"/>
        <w:jc w:val="both"/>
      </w:pPr>
      <w:r>
        <w:rPr>
          <w:rFonts w:ascii="Times New Roman"/>
          <w:b w:val="false"/>
          <w:i w:val="false"/>
          <w:color w:val="000000"/>
          <w:sz w:val="28"/>
        </w:rPr>
        <w:t>
      құқықтық кадастрды жүргізу;</w:t>
      </w:r>
    </w:p>
    <w:bookmarkEnd w:id="5962"/>
    <w:bookmarkStart w:name="z6787" w:id="596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5963"/>
    <w:bookmarkStart w:name="z6788" w:id="5964"/>
    <w:p>
      <w:pPr>
        <w:spacing w:after="0"/>
        <w:ind w:left="0"/>
        <w:jc w:val="both"/>
      </w:pPr>
      <w:r>
        <w:rPr>
          <w:rFonts w:ascii="Times New Roman"/>
          <w:b w:val="false"/>
          <w:i w:val="false"/>
          <w:color w:val="000000"/>
          <w:sz w:val="28"/>
        </w:rPr>
        <w:t>
      2) заңгерлік қызмет көрсетуді ұйымдастыру саласында:</w:t>
      </w:r>
    </w:p>
    <w:bookmarkEnd w:id="5964"/>
    <w:bookmarkStart w:name="z6789" w:id="5965"/>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5965"/>
    <w:bookmarkStart w:name="z6790" w:id="596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5966"/>
    <w:bookmarkStart w:name="z6791" w:id="596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5967"/>
    <w:bookmarkStart w:name="z6792" w:id="596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5968"/>
    <w:bookmarkStart w:name="z6793" w:id="596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5969"/>
    <w:bookmarkStart w:name="z6794" w:id="5970"/>
    <w:p>
      <w:pPr>
        <w:spacing w:after="0"/>
        <w:ind w:left="0"/>
        <w:jc w:val="both"/>
      </w:pPr>
      <w:r>
        <w:rPr>
          <w:rFonts w:ascii="Times New Roman"/>
          <w:b w:val="false"/>
          <w:i w:val="false"/>
          <w:color w:val="000000"/>
          <w:sz w:val="28"/>
        </w:rPr>
        <w:t>
      4) әкімшілік іс жүргізу саласында:</w:t>
      </w:r>
    </w:p>
    <w:bookmarkEnd w:id="5970"/>
    <w:bookmarkStart w:name="z6795" w:id="597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5971"/>
    <w:bookmarkStart w:name="z6796" w:id="597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5972"/>
    <w:bookmarkStart w:name="z6797" w:id="5973"/>
    <w:p>
      <w:pPr>
        <w:spacing w:after="0"/>
        <w:ind w:left="0"/>
        <w:jc w:val="both"/>
      </w:pPr>
      <w:r>
        <w:rPr>
          <w:rFonts w:ascii="Times New Roman"/>
          <w:b w:val="false"/>
          <w:i w:val="false"/>
          <w:color w:val="000000"/>
          <w:sz w:val="28"/>
        </w:rPr>
        <w:t>
      15. Басқарманың құқықтары мен міндеттері:</w:t>
      </w:r>
    </w:p>
    <w:bookmarkEnd w:id="5973"/>
    <w:bookmarkStart w:name="z6798" w:id="597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5974"/>
    <w:bookmarkStart w:name="z6799" w:id="597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5975"/>
    <w:bookmarkStart w:name="z6800" w:id="597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5976"/>
    <w:bookmarkStart w:name="z6801" w:id="597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5977"/>
    <w:bookmarkStart w:name="z6802" w:id="5978"/>
    <w:p>
      <w:pPr>
        <w:spacing w:after="0"/>
        <w:ind w:left="0"/>
        <w:jc w:val="left"/>
      </w:pPr>
      <w:r>
        <w:rPr>
          <w:rFonts w:ascii="Times New Roman"/>
          <w:b/>
          <w:i w:val="false"/>
          <w:color w:val="000000"/>
        </w:rPr>
        <w:t xml:space="preserve"> 3. Басқарманың қызметін ұйымдастыру</w:t>
      </w:r>
    </w:p>
    <w:bookmarkEnd w:id="5978"/>
    <w:bookmarkStart w:name="z6803" w:id="597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5979"/>
    <w:bookmarkStart w:name="z6804" w:id="598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5980"/>
    <w:bookmarkStart w:name="z6805" w:id="5981"/>
    <w:p>
      <w:pPr>
        <w:spacing w:after="0"/>
        <w:ind w:left="0"/>
        <w:jc w:val="both"/>
      </w:pPr>
      <w:r>
        <w:rPr>
          <w:rFonts w:ascii="Times New Roman"/>
          <w:b w:val="false"/>
          <w:i w:val="false"/>
          <w:color w:val="000000"/>
          <w:sz w:val="28"/>
        </w:rPr>
        <w:t>
      18. Басқарма басшысының өкілеттігі:</w:t>
      </w:r>
    </w:p>
    <w:bookmarkEnd w:id="5981"/>
    <w:bookmarkStart w:name="z6806" w:id="598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5982"/>
    <w:bookmarkStart w:name="z6807" w:id="598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5983"/>
    <w:bookmarkStart w:name="z6808" w:id="5984"/>
    <w:p>
      <w:pPr>
        <w:spacing w:after="0"/>
        <w:ind w:left="0"/>
        <w:jc w:val="both"/>
      </w:pPr>
      <w:r>
        <w:rPr>
          <w:rFonts w:ascii="Times New Roman"/>
          <w:b w:val="false"/>
          <w:i w:val="false"/>
          <w:color w:val="000000"/>
          <w:sz w:val="28"/>
        </w:rPr>
        <w:t>
      3) өз құзыреті шегінде бұйрықтар шығарады;</w:t>
      </w:r>
    </w:p>
    <w:bookmarkEnd w:id="5984"/>
    <w:bookmarkStart w:name="z6809" w:id="598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5985"/>
    <w:bookmarkStart w:name="z6810" w:id="598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5986"/>
    <w:bookmarkStart w:name="z6811" w:id="598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5987"/>
    <w:bookmarkStart w:name="z6812" w:id="5988"/>
    <w:p>
      <w:pPr>
        <w:spacing w:after="0"/>
        <w:ind w:left="0"/>
        <w:jc w:val="left"/>
      </w:pPr>
      <w:r>
        <w:rPr>
          <w:rFonts w:ascii="Times New Roman"/>
          <w:b/>
          <w:i w:val="false"/>
          <w:color w:val="000000"/>
        </w:rPr>
        <w:t xml:space="preserve"> 4. Басқарма мүлкі</w:t>
      </w:r>
    </w:p>
    <w:bookmarkEnd w:id="5988"/>
    <w:bookmarkStart w:name="z6813" w:id="598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5989"/>
    <w:bookmarkStart w:name="z6814" w:id="599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990"/>
    <w:bookmarkStart w:name="z6815" w:id="599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5991"/>
    <w:bookmarkStart w:name="z6816" w:id="599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992"/>
    <w:bookmarkStart w:name="z6817" w:id="5993"/>
    <w:p>
      <w:pPr>
        <w:spacing w:after="0"/>
        <w:ind w:left="0"/>
        <w:jc w:val="left"/>
      </w:pPr>
      <w:r>
        <w:rPr>
          <w:rFonts w:ascii="Times New Roman"/>
          <w:b/>
          <w:i w:val="false"/>
          <w:color w:val="000000"/>
        </w:rPr>
        <w:t xml:space="preserve"> 5. Басқарма қайта ұйымдастыру және тарату</w:t>
      </w:r>
    </w:p>
    <w:bookmarkEnd w:id="5993"/>
    <w:bookmarkStart w:name="z6818" w:id="599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59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104-қосымша</w:t>
            </w:r>
          </w:p>
        </w:tc>
      </w:tr>
    </w:tbl>
    <w:bookmarkStart w:name="z6823" w:id="599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Ақтоғай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5995"/>
    <w:bookmarkStart w:name="z6828" w:id="5996"/>
    <w:p>
      <w:pPr>
        <w:spacing w:after="0"/>
        <w:ind w:left="0"/>
        <w:jc w:val="both"/>
      </w:pPr>
      <w:r>
        <w:rPr>
          <w:rFonts w:ascii="Times New Roman"/>
          <w:b w:val="false"/>
          <w:i w:val="false"/>
          <w:color w:val="000000"/>
          <w:sz w:val="28"/>
        </w:rPr>
        <w:t>
      1. Қарағанды облысы Әділет департаментінің Ақтоғай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5996"/>
    <w:bookmarkStart w:name="z6829" w:id="599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997"/>
    <w:bookmarkStart w:name="z6830" w:id="599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5998"/>
    <w:bookmarkStart w:name="z6831" w:id="599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5999"/>
    <w:bookmarkStart w:name="z6832" w:id="600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000"/>
    <w:bookmarkStart w:name="z6833" w:id="600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001"/>
    <w:bookmarkStart w:name="z6834" w:id="600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002"/>
    <w:bookmarkStart w:name="z6835" w:id="6003"/>
    <w:p>
      <w:pPr>
        <w:spacing w:after="0"/>
        <w:ind w:left="0"/>
        <w:jc w:val="both"/>
      </w:pPr>
      <w:r>
        <w:rPr>
          <w:rFonts w:ascii="Times New Roman"/>
          <w:b w:val="false"/>
          <w:i w:val="false"/>
          <w:color w:val="000000"/>
          <w:sz w:val="28"/>
        </w:rPr>
        <w:t>
      8. Басқарманың заңды мекен-жайы: Қазақстан Республикасы, 100200, Қарағанды облысы, Ақтоғай ауданы, Ақтоғай ауылы, Алихан Бокейхан көшесі, 19 үй.</w:t>
      </w:r>
    </w:p>
    <w:bookmarkEnd w:id="6003"/>
    <w:bookmarkStart w:name="z6836" w:id="600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Ақтоғай аудандық әділет басқармасы" республикалық мемлекеттік мекемесі.</w:t>
      </w:r>
    </w:p>
    <w:bookmarkEnd w:id="6004"/>
    <w:bookmarkStart w:name="z6837" w:id="600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005"/>
    <w:bookmarkStart w:name="z6838" w:id="600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6006"/>
    <w:bookmarkStart w:name="z6839" w:id="600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007"/>
    <w:bookmarkStart w:name="z6840" w:id="600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008"/>
    <w:bookmarkStart w:name="z6841" w:id="600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009"/>
    <w:bookmarkStart w:name="z6843" w:id="6010"/>
    <w:p>
      <w:pPr>
        <w:spacing w:after="0"/>
        <w:ind w:left="0"/>
        <w:jc w:val="both"/>
      </w:pPr>
      <w:r>
        <w:rPr>
          <w:rFonts w:ascii="Times New Roman"/>
          <w:b w:val="false"/>
          <w:i w:val="false"/>
          <w:color w:val="000000"/>
          <w:sz w:val="28"/>
        </w:rPr>
        <w:t>
      13. Басқарманың міндеттері:</w:t>
      </w:r>
    </w:p>
    <w:bookmarkEnd w:id="6010"/>
    <w:bookmarkStart w:name="z6844" w:id="601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011"/>
    <w:bookmarkStart w:name="z6845" w:id="601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012"/>
    <w:bookmarkStart w:name="z6846" w:id="601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013"/>
    <w:bookmarkStart w:name="z6847" w:id="601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014"/>
    <w:bookmarkStart w:name="z6848" w:id="6015"/>
    <w:p>
      <w:pPr>
        <w:spacing w:after="0"/>
        <w:ind w:left="0"/>
        <w:jc w:val="both"/>
      </w:pPr>
      <w:r>
        <w:rPr>
          <w:rFonts w:ascii="Times New Roman"/>
          <w:b w:val="false"/>
          <w:i w:val="false"/>
          <w:color w:val="000000"/>
          <w:sz w:val="28"/>
        </w:rPr>
        <w:t>
      14. Басқарманың функциялары:</w:t>
      </w:r>
    </w:p>
    <w:bookmarkEnd w:id="6015"/>
    <w:bookmarkStart w:name="z6849" w:id="6016"/>
    <w:p>
      <w:pPr>
        <w:spacing w:after="0"/>
        <w:ind w:left="0"/>
        <w:jc w:val="both"/>
      </w:pPr>
      <w:r>
        <w:rPr>
          <w:rFonts w:ascii="Times New Roman"/>
          <w:b w:val="false"/>
          <w:i w:val="false"/>
          <w:color w:val="000000"/>
          <w:sz w:val="28"/>
        </w:rPr>
        <w:t>
      1) мемлекеттік тіркеу саласында:</w:t>
      </w:r>
    </w:p>
    <w:bookmarkEnd w:id="6016"/>
    <w:bookmarkStart w:name="z6850" w:id="601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017"/>
    <w:bookmarkStart w:name="z6851" w:id="601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018"/>
    <w:bookmarkStart w:name="z6852" w:id="6019"/>
    <w:p>
      <w:pPr>
        <w:spacing w:after="0"/>
        <w:ind w:left="0"/>
        <w:jc w:val="both"/>
      </w:pPr>
      <w:r>
        <w:rPr>
          <w:rFonts w:ascii="Times New Roman"/>
          <w:b w:val="false"/>
          <w:i w:val="false"/>
          <w:color w:val="000000"/>
          <w:sz w:val="28"/>
        </w:rPr>
        <w:t>
      құқықтық кадастрды жүргізу;</w:t>
      </w:r>
    </w:p>
    <w:bookmarkEnd w:id="6019"/>
    <w:bookmarkStart w:name="z6853" w:id="602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020"/>
    <w:bookmarkStart w:name="z6854" w:id="6021"/>
    <w:p>
      <w:pPr>
        <w:spacing w:after="0"/>
        <w:ind w:left="0"/>
        <w:jc w:val="both"/>
      </w:pPr>
      <w:r>
        <w:rPr>
          <w:rFonts w:ascii="Times New Roman"/>
          <w:b w:val="false"/>
          <w:i w:val="false"/>
          <w:color w:val="000000"/>
          <w:sz w:val="28"/>
        </w:rPr>
        <w:t>
      2) заңгерлік қызмет көрсетуді ұйымдастыру саласында:</w:t>
      </w:r>
    </w:p>
    <w:bookmarkEnd w:id="6021"/>
    <w:bookmarkStart w:name="z6855" w:id="602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6022"/>
    <w:bookmarkStart w:name="z6856" w:id="602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023"/>
    <w:bookmarkStart w:name="z6857" w:id="602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024"/>
    <w:bookmarkStart w:name="z6858" w:id="602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025"/>
    <w:bookmarkStart w:name="z6859" w:id="602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026"/>
    <w:bookmarkStart w:name="z6860" w:id="6027"/>
    <w:p>
      <w:pPr>
        <w:spacing w:after="0"/>
        <w:ind w:left="0"/>
        <w:jc w:val="both"/>
      </w:pPr>
      <w:r>
        <w:rPr>
          <w:rFonts w:ascii="Times New Roman"/>
          <w:b w:val="false"/>
          <w:i w:val="false"/>
          <w:color w:val="000000"/>
          <w:sz w:val="28"/>
        </w:rPr>
        <w:t>
      4) әкімшілік іс жүргізу саласында:</w:t>
      </w:r>
    </w:p>
    <w:bookmarkEnd w:id="6027"/>
    <w:bookmarkStart w:name="z6861" w:id="602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028"/>
    <w:bookmarkStart w:name="z6862" w:id="602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029"/>
    <w:bookmarkStart w:name="z6863" w:id="6030"/>
    <w:p>
      <w:pPr>
        <w:spacing w:after="0"/>
        <w:ind w:left="0"/>
        <w:jc w:val="both"/>
      </w:pPr>
      <w:r>
        <w:rPr>
          <w:rFonts w:ascii="Times New Roman"/>
          <w:b w:val="false"/>
          <w:i w:val="false"/>
          <w:color w:val="000000"/>
          <w:sz w:val="28"/>
        </w:rPr>
        <w:t>
      15. Басқарманың құқықтары мен міндеттері:</w:t>
      </w:r>
    </w:p>
    <w:bookmarkEnd w:id="6030"/>
    <w:bookmarkStart w:name="z6864" w:id="603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031"/>
    <w:bookmarkStart w:name="z6865" w:id="603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032"/>
    <w:bookmarkStart w:name="z6866" w:id="603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033"/>
    <w:bookmarkStart w:name="z6867" w:id="603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034"/>
    <w:bookmarkStart w:name="z6868" w:id="6035"/>
    <w:p>
      <w:pPr>
        <w:spacing w:after="0"/>
        <w:ind w:left="0"/>
        <w:jc w:val="left"/>
      </w:pPr>
      <w:r>
        <w:rPr>
          <w:rFonts w:ascii="Times New Roman"/>
          <w:b/>
          <w:i w:val="false"/>
          <w:color w:val="000000"/>
        </w:rPr>
        <w:t xml:space="preserve"> 3. Басқарманың қызметін ұйымдастыру</w:t>
      </w:r>
    </w:p>
    <w:bookmarkEnd w:id="6035"/>
    <w:bookmarkStart w:name="z6869" w:id="603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036"/>
    <w:bookmarkStart w:name="z6870" w:id="603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037"/>
    <w:bookmarkStart w:name="z6871" w:id="6038"/>
    <w:p>
      <w:pPr>
        <w:spacing w:after="0"/>
        <w:ind w:left="0"/>
        <w:jc w:val="both"/>
      </w:pPr>
      <w:r>
        <w:rPr>
          <w:rFonts w:ascii="Times New Roman"/>
          <w:b w:val="false"/>
          <w:i w:val="false"/>
          <w:color w:val="000000"/>
          <w:sz w:val="28"/>
        </w:rPr>
        <w:t>
      18. Басқарма басшысының өкілеттігі:</w:t>
      </w:r>
    </w:p>
    <w:bookmarkEnd w:id="6038"/>
    <w:bookmarkStart w:name="z6872" w:id="603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039"/>
    <w:bookmarkStart w:name="z6873" w:id="604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040"/>
    <w:bookmarkStart w:name="z6874" w:id="6041"/>
    <w:p>
      <w:pPr>
        <w:spacing w:after="0"/>
        <w:ind w:left="0"/>
        <w:jc w:val="both"/>
      </w:pPr>
      <w:r>
        <w:rPr>
          <w:rFonts w:ascii="Times New Roman"/>
          <w:b w:val="false"/>
          <w:i w:val="false"/>
          <w:color w:val="000000"/>
          <w:sz w:val="28"/>
        </w:rPr>
        <w:t>
      3) өз құзыреті шегінде бұйрықтар шығарады;</w:t>
      </w:r>
    </w:p>
    <w:bookmarkEnd w:id="6041"/>
    <w:bookmarkStart w:name="z6875" w:id="604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042"/>
    <w:bookmarkStart w:name="z6876" w:id="604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043"/>
    <w:bookmarkStart w:name="z6877" w:id="604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044"/>
    <w:bookmarkStart w:name="z6878" w:id="6045"/>
    <w:p>
      <w:pPr>
        <w:spacing w:after="0"/>
        <w:ind w:left="0"/>
        <w:jc w:val="left"/>
      </w:pPr>
      <w:r>
        <w:rPr>
          <w:rFonts w:ascii="Times New Roman"/>
          <w:b/>
          <w:i w:val="false"/>
          <w:color w:val="000000"/>
        </w:rPr>
        <w:t xml:space="preserve"> 4. Басқарма мүлкі</w:t>
      </w:r>
    </w:p>
    <w:bookmarkEnd w:id="6045"/>
    <w:bookmarkStart w:name="z6879" w:id="604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046"/>
    <w:bookmarkStart w:name="z6880" w:id="604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047"/>
    <w:bookmarkStart w:name="z6881" w:id="604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6048"/>
    <w:bookmarkStart w:name="z6882" w:id="604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049"/>
    <w:bookmarkStart w:name="z6883" w:id="6050"/>
    <w:p>
      <w:pPr>
        <w:spacing w:after="0"/>
        <w:ind w:left="0"/>
        <w:jc w:val="left"/>
      </w:pPr>
      <w:r>
        <w:rPr>
          <w:rFonts w:ascii="Times New Roman"/>
          <w:b/>
          <w:i w:val="false"/>
          <w:color w:val="000000"/>
        </w:rPr>
        <w:t xml:space="preserve"> 5. Басқарма қайта ұйымдастыру және тарату</w:t>
      </w:r>
    </w:p>
    <w:bookmarkEnd w:id="6050"/>
    <w:bookmarkStart w:name="z6884" w:id="605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0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105-қосымша</w:t>
            </w:r>
          </w:p>
        </w:tc>
      </w:tr>
    </w:tbl>
    <w:bookmarkStart w:name="z6889" w:id="605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Жаңаарқа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052"/>
    <w:bookmarkStart w:name="z6894" w:id="6053"/>
    <w:p>
      <w:pPr>
        <w:spacing w:after="0"/>
        <w:ind w:left="0"/>
        <w:jc w:val="both"/>
      </w:pPr>
      <w:r>
        <w:rPr>
          <w:rFonts w:ascii="Times New Roman"/>
          <w:b w:val="false"/>
          <w:i w:val="false"/>
          <w:color w:val="000000"/>
          <w:sz w:val="28"/>
        </w:rPr>
        <w:t>
      1. Қарағанды облысы Әділет департаментінің Жаңаарқа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053"/>
    <w:bookmarkStart w:name="z6895" w:id="605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054"/>
    <w:bookmarkStart w:name="z6896" w:id="605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055"/>
    <w:bookmarkStart w:name="z6897" w:id="605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056"/>
    <w:bookmarkStart w:name="z6898" w:id="605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057"/>
    <w:bookmarkStart w:name="z6899" w:id="605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058"/>
    <w:bookmarkStart w:name="z6900" w:id="605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059"/>
    <w:bookmarkStart w:name="z6901" w:id="6060"/>
    <w:p>
      <w:pPr>
        <w:spacing w:after="0"/>
        <w:ind w:left="0"/>
        <w:jc w:val="both"/>
      </w:pPr>
      <w:r>
        <w:rPr>
          <w:rFonts w:ascii="Times New Roman"/>
          <w:b w:val="false"/>
          <w:i w:val="false"/>
          <w:color w:val="000000"/>
          <w:sz w:val="28"/>
        </w:rPr>
        <w:t>
      8. Басқарманың заңды мекен-жайы: Қазақстан Республикасы, 100500, Қарағанды облысы, Жаңаарқа ауданы, Атасу кенті, С.Сейфуллин даңғылы, 16 үй.</w:t>
      </w:r>
    </w:p>
    <w:bookmarkEnd w:id="6060"/>
    <w:bookmarkStart w:name="z6902" w:id="6061"/>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Жаңаарқа аудандық әділет басқармасы" республикалық мемлекеттік мекемесі.</w:t>
      </w:r>
    </w:p>
    <w:bookmarkEnd w:id="6061"/>
    <w:bookmarkStart w:name="z6903" w:id="606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062"/>
    <w:bookmarkStart w:name="z6904" w:id="606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6063"/>
    <w:bookmarkStart w:name="z6905" w:id="606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064"/>
    <w:bookmarkStart w:name="z6906" w:id="606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065"/>
    <w:bookmarkStart w:name="z6907" w:id="606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066"/>
    <w:bookmarkStart w:name="z6909" w:id="6067"/>
    <w:p>
      <w:pPr>
        <w:spacing w:after="0"/>
        <w:ind w:left="0"/>
        <w:jc w:val="both"/>
      </w:pPr>
      <w:r>
        <w:rPr>
          <w:rFonts w:ascii="Times New Roman"/>
          <w:b w:val="false"/>
          <w:i w:val="false"/>
          <w:color w:val="000000"/>
          <w:sz w:val="28"/>
        </w:rPr>
        <w:t>
      13. Басқарманың міндеттері:</w:t>
      </w:r>
    </w:p>
    <w:bookmarkEnd w:id="6067"/>
    <w:bookmarkStart w:name="z6910" w:id="606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068"/>
    <w:bookmarkStart w:name="z6911" w:id="606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069"/>
    <w:bookmarkStart w:name="z6912" w:id="607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070"/>
    <w:bookmarkStart w:name="z6913" w:id="607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071"/>
    <w:bookmarkStart w:name="z6914" w:id="6072"/>
    <w:p>
      <w:pPr>
        <w:spacing w:after="0"/>
        <w:ind w:left="0"/>
        <w:jc w:val="both"/>
      </w:pPr>
      <w:r>
        <w:rPr>
          <w:rFonts w:ascii="Times New Roman"/>
          <w:b w:val="false"/>
          <w:i w:val="false"/>
          <w:color w:val="000000"/>
          <w:sz w:val="28"/>
        </w:rPr>
        <w:t>
      14. Басқарманың функциялары:</w:t>
      </w:r>
    </w:p>
    <w:bookmarkEnd w:id="6072"/>
    <w:bookmarkStart w:name="z6915" w:id="6073"/>
    <w:p>
      <w:pPr>
        <w:spacing w:after="0"/>
        <w:ind w:left="0"/>
        <w:jc w:val="both"/>
      </w:pPr>
      <w:r>
        <w:rPr>
          <w:rFonts w:ascii="Times New Roman"/>
          <w:b w:val="false"/>
          <w:i w:val="false"/>
          <w:color w:val="000000"/>
          <w:sz w:val="28"/>
        </w:rPr>
        <w:t>
      1) мемлекеттік тіркеу саласында:</w:t>
      </w:r>
    </w:p>
    <w:bookmarkEnd w:id="6073"/>
    <w:bookmarkStart w:name="z6916" w:id="607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074"/>
    <w:bookmarkStart w:name="z6917" w:id="607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075"/>
    <w:bookmarkStart w:name="z6918" w:id="6076"/>
    <w:p>
      <w:pPr>
        <w:spacing w:after="0"/>
        <w:ind w:left="0"/>
        <w:jc w:val="both"/>
      </w:pPr>
      <w:r>
        <w:rPr>
          <w:rFonts w:ascii="Times New Roman"/>
          <w:b w:val="false"/>
          <w:i w:val="false"/>
          <w:color w:val="000000"/>
          <w:sz w:val="28"/>
        </w:rPr>
        <w:t>
      құқықтық кадастрды жүргізу;</w:t>
      </w:r>
    </w:p>
    <w:bookmarkEnd w:id="6076"/>
    <w:bookmarkStart w:name="z6919" w:id="607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077"/>
    <w:bookmarkStart w:name="z6920" w:id="6078"/>
    <w:p>
      <w:pPr>
        <w:spacing w:after="0"/>
        <w:ind w:left="0"/>
        <w:jc w:val="both"/>
      </w:pPr>
      <w:r>
        <w:rPr>
          <w:rFonts w:ascii="Times New Roman"/>
          <w:b w:val="false"/>
          <w:i w:val="false"/>
          <w:color w:val="000000"/>
          <w:sz w:val="28"/>
        </w:rPr>
        <w:t>
      2) заңгерлік қызмет көрсетуді ұйымдастыру саласында:</w:t>
      </w:r>
    </w:p>
    <w:bookmarkEnd w:id="6078"/>
    <w:bookmarkStart w:name="z6921" w:id="607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6079"/>
    <w:bookmarkStart w:name="z6922" w:id="608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080"/>
    <w:bookmarkStart w:name="z6923" w:id="608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081"/>
    <w:bookmarkStart w:name="z6924" w:id="608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082"/>
    <w:bookmarkStart w:name="z6925" w:id="608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083"/>
    <w:bookmarkStart w:name="z6926" w:id="6084"/>
    <w:p>
      <w:pPr>
        <w:spacing w:after="0"/>
        <w:ind w:left="0"/>
        <w:jc w:val="both"/>
      </w:pPr>
      <w:r>
        <w:rPr>
          <w:rFonts w:ascii="Times New Roman"/>
          <w:b w:val="false"/>
          <w:i w:val="false"/>
          <w:color w:val="000000"/>
          <w:sz w:val="28"/>
        </w:rPr>
        <w:t>
      4) әкімшілік іс жүргізу саласында:</w:t>
      </w:r>
    </w:p>
    <w:bookmarkEnd w:id="6084"/>
    <w:bookmarkStart w:name="z6927" w:id="608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085"/>
    <w:bookmarkStart w:name="z6928" w:id="608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086"/>
    <w:bookmarkStart w:name="z6929" w:id="6087"/>
    <w:p>
      <w:pPr>
        <w:spacing w:after="0"/>
        <w:ind w:left="0"/>
        <w:jc w:val="both"/>
      </w:pPr>
      <w:r>
        <w:rPr>
          <w:rFonts w:ascii="Times New Roman"/>
          <w:b w:val="false"/>
          <w:i w:val="false"/>
          <w:color w:val="000000"/>
          <w:sz w:val="28"/>
        </w:rPr>
        <w:t>
      15. Басқарманың құқықтары мен міндеттері:</w:t>
      </w:r>
    </w:p>
    <w:bookmarkEnd w:id="6087"/>
    <w:bookmarkStart w:name="z6930" w:id="608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088"/>
    <w:bookmarkStart w:name="z6931" w:id="608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089"/>
    <w:bookmarkStart w:name="z6932" w:id="609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090"/>
    <w:bookmarkStart w:name="z6933" w:id="609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091"/>
    <w:bookmarkStart w:name="z6934" w:id="6092"/>
    <w:p>
      <w:pPr>
        <w:spacing w:after="0"/>
        <w:ind w:left="0"/>
        <w:jc w:val="left"/>
      </w:pPr>
      <w:r>
        <w:rPr>
          <w:rFonts w:ascii="Times New Roman"/>
          <w:b/>
          <w:i w:val="false"/>
          <w:color w:val="000000"/>
        </w:rPr>
        <w:t xml:space="preserve"> 3. Басқарманың қызметін ұйымдастыру</w:t>
      </w:r>
    </w:p>
    <w:bookmarkEnd w:id="6092"/>
    <w:bookmarkStart w:name="z6935" w:id="609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093"/>
    <w:bookmarkStart w:name="z6936" w:id="609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094"/>
    <w:bookmarkStart w:name="z6937" w:id="6095"/>
    <w:p>
      <w:pPr>
        <w:spacing w:after="0"/>
        <w:ind w:left="0"/>
        <w:jc w:val="both"/>
      </w:pPr>
      <w:r>
        <w:rPr>
          <w:rFonts w:ascii="Times New Roman"/>
          <w:b w:val="false"/>
          <w:i w:val="false"/>
          <w:color w:val="000000"/>
          <w:sz w:val="28"/>
        </w:rPr>
        <w:t>
      18. Басқарма басшысының өкілеттігі:</w:t>
      </w:r>
    </w:p>
    <w:bookmarkEnd w:id="6095"/>
    <w:bookmarkStart w:name="z6938" w:id="609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096"/>
    <w:bookmarkStart w:name="z6939" w:id="609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097"/>
    <w:bookmarkStart w:name="z6940" w:id="6098"/>
    <w:p>
      <w:pPr>
        <w:spacing w:after="0"/>
        <w:ind w:left="0"/>
        <w:jc w:val="both"/>
      </w:pPr>
      <w:r>
        <w:rPr>
          <w:rFonts w:ascii="Times New Roman"/>
          <w:b w:val="false"/>
          <w:i w:val="false"/>
          <w:color w:val="000000"/>
          <w:sz w:val="28"/>
        </w:rPr>
        <w:t>
      3) өз құзыреті шегінде бұйрықтар шығарады;</w:t>
      </w:r>
    </w:p>
    <w:bookmarkEnd w:id="6098"/>
    <w:bookmarkStart w:name="z6941" w:id="609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099"/>
    <w:bookmarkStart w:name="z6942" w:id="610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100"/>
    <w:bookmarkStart w:name="z6943" w:id="610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101"/>
    <w:bookmarkStart w:name="z6944" w:id="6102"/>
    <w:p>
      <w:pPr>
        <w:spacing w:after="0"/>
        <w:ind w:left="0"/>
        <w:jc w:val="left"/>
      </w:pPr>
      <w:r>
        <w:rPr>
          <w:rFonts w:ascii="Times New Roman"/>
          <w:b/>
          <w:i w:val="false"/>
          <w:color w:val="000000"/>
        </w:rPr>
        <w:t xml:space="preserve"> 4. Басқарма мүлкі</w:t>
      </w:r>
    </w:p>
    <w:bookmarkEnd w:id="6102"/>
    <w:bookmarkStart w:name="z6945" w:id="610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103"/>
    <w:bookmarkStart w:name="z6946" w:id="610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104"/>
    <w:bookmarkStart w:name="z6947" w:id="6105"/>
    <w:p>
      <w:pPr>
        <w:spacing w:after="0"/>
        <w:ind w:left="0"/>
        <w:jc w:val="left"/>
      </w:pPr>
      <w:r>
        <w:rPr>
          <w:rFonts w:ascii="Times New Roman"/>
          <w:b/>
          <w:i w:val="false"/>
          <w:color w:val="000000"/>
        </w:rPr>
        <w:t xml:space="preserve"> 20. Басқармаға бекітілген мүлік республикалық меншікке жатады.</w:t>
      </w:r>
    </w:p>
    <w:bookmarkEnd w:id="6105"/>
    <w:bookmarkStart w:name="z6948" w:id="610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106"/>
    <w:bookmarkStart w:name="z6949" w:id="6107"/>
    <w:p>
      <w:pPr>
        <w:spacing w:after="0"/>
        <w:ind w:left="0"/>
        <w:jc w:val="left"/>
      </w:pPr>
      <w:r>
        <w:rPr>
          <w:rFonts w:ascii="Times New Roman"/>
          <w:b/>
          <w:i w:val="false"/>
          <w:color w:val="000000"/>
        </w:rPr>
        <w:t xml:space="preserve"> 5. Басқарма қайта ұйымдастыру және тарату</w:t>
      </w:r>
    </w:p>
    <w:bookmarkEnd w:id="6107"/>
    <w:bookmarkStart w:name="z6950" w:id="610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106-қосымша</w:t>
            </w:r>
          </w:p>
        </w:tc>
      </w:tr>
    </w:tbl>
    <w:bookmarkStart w:name="z6955" w:id="610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Ұлытау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109"/>
    <w:bookmarkStart w:name="z6960" w:id="6110"/>
    <w:p>
      <w:pPr>
        <w:spacing w:after="0"/>
        <w:ind w:left="0"/>
        <w:jc w:val="both"/>
      </w:pPr>
      <w:r>
        <w:rPr>
          <w:rFonts w:ascii="Times New Roman"/>
          <w:b w:val="false"/>
          <w:i w:val="false"/>
          <w:color w:val="000000"/>
          <w:sz w:val="28"/>
        </w:rPr>
        <w:t>
      1. Қарағанды облысы Әділет департаментінің Ұлытау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110"/>
    <w:bookmarkStart w:name="z6961" w:id="611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111"/>
    <w:bookmarkStart w:name="z6962" w:id="611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112"/>
    <w:bookmarkStart w:name="z6963" w:id="611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113"/>
    <w:bookmarkStart w:name="z6964" w:id="611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114"/>
    <w:bookmarkStart w:name="z6965" w:id="611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115"/>
    <w:bookmarkStart w:name="z6966" w:id="611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116"/>
    <w:bookmarkStart w:name="z6967" w:id="6117"/>
    <w:p>
      <w:pPr>
        <w:spacing w:after="0"/>
        <w:ind w:left="0"/>
        <w:jc w:val="both"/>
      </w:pPr>
      <w:r>
        <w:rPr>
          <w:rFonts w:ascii="Times New Roman"/>
          <w:b w:val="false"/>
          <w:i w:val="false"/>
          <w:color w:val="000000"/>
          <w:sz w:val="28"/>
        </w:rPr>
        <w:t>
      8. Басқарманың заңды мекен-жайы: Қазақстан Республикасы, 101500, Қарағанды облысы, Ұлытау ауданы, Ұлытау ауылы, Тайжан көшесі, 16 үй.</w:t>
      </w:r>
    </w:p>
    <w:bookmarkEnd w:id="6117"/>
    <w:bookmarkStart w:name="z6968" w:id="611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Ұлытау аудандық әділет басқармасы" республикалық мемлекеттік мекемесі.</w:t>
      </w:r>
    </w:p>
    <w:bookmarkEnd w:id="6118"/>
    <w:bookmarkStart w:name="z6969" w:id="611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119"/>
    <w:bookmarkStart w:name="z6970" w:id="612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6120"/>
    <w:bookmarkStart w:name="z6971" w:id="612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121"/>
    <w:bookmarkStart w:name="z6972" w:id="61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122"/>
    <w:bookmarkStart w:name="z6973" w:id="612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123"/>
    <w:bookmarkStart w:name="z6975" w:id="6124"/>
    <w:p>
      <w:pPr>
        <w:spacing w:after="0"/>
        <w:ind w:left="0"/>
        <w:jc w:val="both"/>
      </w:pPr>
      <w:r>
        <w:rPr>
          <w:rFonts w:ascii="Times New Roman"/>
          <w:b w:val="false"/>
          <w:i w:val="false"/>
          <w:color w:val="000000"/>
          <w:sz w:val="28"/>
        </w:rPr>
        <w:t>
      13. Басқарманың міндеттері:</w:t>
      </w:r>
    </w:p>
    <w:bookmarkEnd w:id="6124"/>
    <w:bookmarkStart w:name="z6976" w:id="612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125"/>
    <w:bookmarkStart w:name="z6977" w:id="612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126"/>
    <w:bookmarkStart w:name="z6978" w:id="612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127"/>
    <w:bookmarkStart w:name="z6979" w:id="612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128"/>
    <w:bookmarkStart w:name="z6980" w:id="6129"/>
    <w:p>
      <w:pPr>
        <w:spacing w:after="0"/>
        <w:ind w:left="0"/>
        <w:jc w:val="both"/>
      </w:pPr>
      <w:r>
        <w:rPr>
          <w:rFonts w:ascii="Times New Roman"/>
          <w:b w:val="false"/>
          <w:i w:val="false"/>
          <w:color w:val="000000"/>
          <w:sz w:val="28"/>
        </w:rPr>
        <w:t>
      14. Басқарманың функциялары:</w:t>
      </w:r>
    </w:p>
    <w:bookmarkEnd w:id="6129"/>
    <w:bookmarkStart w:name="z6981" w:id="6130"/>
    <w:p>
      <w:pPr>
        <w:spacing w:after="0"/>
        <w:ind w:left="0"/>
        <w:jc w:val="both"/>
      </w:pPr>
      <w:r>
        <w:rPr>
          <w:rFonts w:ascii="Times New Roman"/>
          <w:b w:val="false"/>
          <w:i w:val="false"/>
          <w:color w:val="000000"/>
          <w:sz w:val="28"/>
        </w:rPr>
        <w:t>
      1) мемлекеттік тіркеу саласында:</w:t>
      </w:r>
    </w:p>
    <w:bookmarkEnd w:id="6130"/>
    <w:bookmarkStart w:name="z6982" w:id="613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131"/>
    <w:bookmarkStart w:name="z6983" w:id="613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132"/>
    <w:bookmarkStart w:name="z6984" w:id="6133"/>
    <w:p>
      <w:pPr>
        <w:spacing w:after="0"/>
        <w:ind w:left="0"/>
        <w:jc w:val="both"/>
      </w:pPr>
      <w:r>
        <w:rPr>
          <w:rFonts w:ascii="Times New Roman"/>
          <w:b w:val="false"/>
          <w:i w:val="false"/>
          <w:color w:val="000000"/>
          <w:sz w:val="28"/>
        </w:rPr>
        <w:t>
      құқықтық кадастрды жүргізу;</w:t>
      </w:r>
    </w:p>
    <w:bookmarkEnd w:id="6133"/>
    <w:bookmarkStart w:name="z6985" w:id="613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134"/>
    <w:bookmarkStart w:name="z6986" w:id="6135"/>
    <w:p>
      <w:pPr>
        <w:spacing w:after="0"/>
        <w:ind w:left="0"/>
        <w:jc w:val="both"/>
      </w:pPr>
      <w:r>
        <w:rPr>
          <w:rFonts w:ascii="Times New Roman"/>
          <w:b w:val="false"/>
          <w:i w:val="false"/>
          <w:color w:val="000000"/>
          <w:sz w:val="28"/>
        </w:rPr>
        <w:t>
      2) заңгерлік қызмет көрсетуді ұйымдастыру саласында:</w:t>
      </w:r>
    </w:p>
    <w:bookmarkEnd w:id="6135"/>
    <w:bookmarkStart w:name="z6987" w:id="613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6136"/>
    <w:bookmarkStart w:name="z6988" w:id="613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137"/>
    <w:bookmarkStart w:name="z6989" w:id="613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138"/>
    <w:bookmarkStart w:name="z6990" w:id="613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139"/>
    <w:bookmarkStart w:name="z6991" w:id="614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140"/>
    <w:bookmarkStart w:name="z6992" w:id="6141"/>
    <w:p>
      <w:pPr>
        <w:spacing w:after="0"/>
        <w:ind w:left="0"/>
        <w:jc w:val="both"/>
      </w:pPr>
      <w:r>
        <w:rPr>
          <w:rFonts w:ascii="Times New Roman"/>
          <w:b w:val="false"/>
          <w:i w:val="false"/>
          <w:color w:val="000000"/>
          <w:sz w:val="28"/>
        </w:rPr>
        <w:t>
      4) әкімшілік іс жүргізу саласында:</w:t>
      </w:r>
    </w:p>
    <w:bookmarkEnd w:id="6141"/>
    <w:bookmarkStart w:name="z6993" w:id="614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142"/>
    <w:bookmarkStart w:name="z6994" w:id="614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143"/>
    <w:bookmarkStart w:name="z6995" w:id="6144"/>
    <w:p>
      <w:pPr>
        <w:spacing w:after="0"/>
        <w:ind w:left="0"/>
        <w:jc w:val="both"/>
      </w:pPr>
      <w:r>
        <w:rPr>
          <w:rFonts w:ascii="Times New Roman"/>
          <w:b w:val="false"/>
          <w:i w:val="false"/>
          <w:color w:val="000000"/>
          <w:sz w:val="28"/>
        </w:rPr>
        <w:t>
      15. Басқарманың құқықтары мен міндеттері:</w:t>
      </w:r>
    </w:p>
    <w:bookmarkEnd w:id="6144"/>
    <w:bookmarkStart w:name="z6996" w:id="614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145"/>
    <w:bookmarkStart w:name="z6997" w:id="614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146"/>
    <w:bookmarkStart w:name="z6998" w:id="614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147"/>
    <w:bookmarkStart w:name="z6999" w:id="614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148"/>
    <w:bookmarkStart w:name="z7000" w:id="6149"/>
    <w:p>
      <w:pPr>
        <w:spacing w:after="0"/>
        <w:ind w:left="0"/>
        <w:jc w:val="left"/>
      </w:pPr>
      <w:r>
        <w:rPr>
          <w:rFonts w:ascii="Times New Roman"/>
          <w:b/>
          <w:i w:val="false"/>
          <w:color w:val="000000"/>
        </w:rPr>
        <w:t xml:space="preserve"> 3. Басқарманың қызметін ұйымдастыру</w:t>
      </w:r>
    </w:p>
    <w:bookmarkEnd w:id="6149"/>
    <w:bookmarkStart w:name="z7001" w:id="615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150"/>
    <w:bookmarkStart w:name="z7002" w:id="615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151"/>
    <w:bookmarkStart w:name="z7003" w:id="6152"/>
    <w:p>
      <w:pPr>
        <w:spacing w:after="0"/>
        <w:ind w:left="0"/>
        <w:jc w:val="both"/>
      </w:pPr>
      <w:r>
        <w:rPr>
          <w:rFonts w:ascii="Times New Roman"/>
          <w:b w:val="false"/>
          <w:i w:val="false"/>
          <w:color w:val="000000"/>
          <w:sz w:val="28"/>
        </w:rPr>
        <w:t>
      18. Басқарма басшысының өкілеттігі:</w:t>
      </w:r>
    </w:p>
    <w:bookmarkEnd w:id="6152"/>
    <w:bookmarkStart w:name="z7004" w:id="615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153"/>
    <w:bookmarkStart w:name="z7005" w:id="615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154"/>
    <w:bookmarkStart w:name="z7006" w:id="6155"/>
    <w:p>
      <w:pPr>
        <w:spacing w:after="0"/>
        <w:ind w:left="0"/>
        <w:jc w:val="both"/>
      </w:pPr>
      <w:r>
        <w:rPr>
          <w:rFonts w:ascii="Times New Roman"/>
          <w:b w:val="false"/>
          <w:i w:val="false"/>
          <w:color w:val="000000"/>
          <w:sz w:val="28"/>
        </w:rPr>
        <w:t>
      3) өз құзыреті шегінде бұйрықтар шығарады;</w:t>
      </w:r>
    </w:p>
    <w:bookmarkEnd w:id="6155"/>
    <w:bookmarkStart w:name="z7007" w:id="615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156"/>
    <w:bookmarkStart w:name="z7008" w:id="615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157"/>
    <w:bookmarkStart w:name="z7009" w:id="615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158"/>
    <w:bookmarkStart w:name="z7010" w:id="6159"/>
    <w:p>
      <w:pPr>
        <w:spacing w:after="0"/>
        <w:ind w:left="0"/>
        <w:jc w:val="left"/>
      </w:pPr>
      <w:r>
        <w:rPr>
          <w:rFonts w:ascii="Times New Roman"/>
          <w:b/>
          <w:i w:val="false"/>
          <w:color w:val="000000"/>
        </w:rPr>
        <w:t xml:space="preserve"> 4. Басқарма мүлкі</w:t>
      </w:r>
    </w:p>
    <w:bookmarkEnd w:id="6159"/>
    <w:bookmarkStart w:name="z7011" w:id="616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160"/>
    <w:bookmarkStart w:name="z7012" w:id="616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161"/>
    <w:bookmarkStart w:name="z7013" w:id="616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6162"/>
    <w:bookmarkStart w:name="z7014" w:id="616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163"/>
    <w:bookmarkStart w:name="z7015" w:id="6164"/>
    <w:p>
      <w:pPr>
        <w:spacing w:after="0"/>
        <w:ind w:left="0"/>
        <w:jc w:val="left"/>
      </w:pPr>
      <w:r>
        <w:rPr>
          <w:rFonts w:ascii="Times New Roman"/>
          <w:b/>
          <w:i w:val="false"/>
          <w:color w:val="000000"/>
        </w:rPr>
        <w:t xml:space="preserve"> 5. Басқарма қайта ұйымдастыру және тарату</w:t>
      </w:r>
    </w:p>
    <w:bookmarkEnd w:id="6164"/>
    <w:bookmarkStart w:name="z7016" w:id="616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107-қосымша</w:t>
            </w:r>
          </w:p>
        </w:tc>
      </w:tr>
    </w:tbl>
    <w:bookmarkStart w:name="z7021" w:id="616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Шет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166"/>
    <w:bookmarkStart w:name="z7026" w:id="6167"/>
    <w:p>
      <w:pPr>
        <w:spacing w:after="0"/>
        <w:ind w:left="0"/>
        <w:jc w:val="both"/>
      </w:pPr>
      <w:r>
        <w:rPr>
          <w:rFonts w:ascii="Times New Roman"/>
          <w:b w:val="false"/>
          <w:i w:val="false"/>
          <w:color w:val="000000"/>
          <w:sz w:val="28"/>
        </w:rPr>
        <w:t>
      1. Қарағанды облысы Әділет департаментінің Шет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167"/>
    <w:bookmarkStart w:name="z7027" w:id="616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168"/>
    <w:bookmarkStart w:name="z7028" w:id="616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169"/>
    <w:bookmarkStart w:name="z7029" w:id="617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170"/>
    <w:bookmarkStart w:name="z7030" w:id="617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171"/>
    <w:bookmarkStart w:name="z7031" w:id="617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172"/>
    <w:bookmarkStart w:name="z7032" w:id="617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173"/>
    <w:bookmarkStart w:name="z7033" w:id="6174"/>
    <w:p>
      <w:pPr>
        <w:spacing w:after="0"/>
        <w:ind w:left="0"/>
        <w:jc w:val="both"/>
      </w:pPr>
      <w:r>
        <w:rPr>
          <w:rFonts w:ascii="Times New Roman"/>
          <w:b w:val="false"/>
          <w:i w:val="false"/>
          <w:color w:val="000000"/>
          <w:sz w:val="28"/>
        </w:rPr>
        <w:t>
      8. Басқарманың заңды мекен-жайы: Қазақстан Республикасы, 101700, Қарағанды облысы, Шет ауданы, Ақсу-Аюлы ауылы, Шортанбай жырау көшесі, 26/1 үй.</w:t>
      </w:r>
    </w:p>
    <w:bookmarkEnd w:id="6174"/>
    <w:bookmarkStart w:name="z7034" w:id="617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Шет аудандық әділет басқармасы" республикалық мемлекеттік мекемесі.</w:t>
      </w:r>
    </w:p>
    <w:bookmarkEnd w:id="6175"/>
    <w:bookmarkStart w:name="z7035" w:id="617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176"/>
    <w:bookmarkStart w:name="z7036" w:id="617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6177"/>
    <w:bookmarkStart w:name="z7037" w:id="617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178"/>
    <w:bookmarkStart w:name="z7038" w:id="617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179"/>
    <w:bookmarkStart w:name="z7039" w:id="618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180"/>
    <w:bookmarkStart w:name="z7041" w:id="6181"/>
    <w:p>
      <w:pPr>
        <w:spacing w:after="0"/>
        <w:ind w:left="0"/>
        <w:jc w:val="both"/>
      </w:pPr>
      <w:r>
        <w:rPr>
          <w:rFonts w:ascii="Times New Roman"/>
          <w:b w:val="false"/>
          <w:i w:val="false"/>
          <w:color w:val="000000"/>
          <w:sz w:val="28"/>
        </w:rPr>
        <w:t>
      13. Басқарманың міндеттері:</w:t>
      </w:r>
    </w:p>
    <w:bookmarkEnd w:id="6181"/>
    <w:bookmarkStart w:name="z7042" w:id="618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182"/>
    <w:bookmarkStart w:name="z7043" w:id="618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183"/>
    <w:bookmarkStart w:name="z7044" w:id="618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184"/>
    <w:bookmarkStart w:name="z7045" w:id="618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185"/>
    <w:bookmarkStart w:name="z7046" w:id="6186"/>
    <w:p>
      <w:pPr>
        <w:spacing w:after="0"/>
        <w:ind w:left="0"/>
        <w:jc w:val="both"/>
      </w:pPr>
      <w:r>
        <w:rPr>
          <w:rFonts w:ascii="Times New Roman"/>
          <w:b w:val="false"/>
          <w:i w:val="false"/>
          <w:color w:val="000000"/>
          <w:sz w:val="28"/>
        </w:rPr>
        <w:t>
      14. Басқарманың функциялары:</w:t>
      </w:r>
    </w:p>
    <w:bookmarkEnd w:id="6186"/>
    <w:bookmarkStart w:name="z7047" w:id="6187"/>
    <w:p>
      <w:pPr>
        <w:spacing w:after="0"/>
        <w:ind w:left="0"/>
        <w:jc w:val="both"/>
      </w:pPr>
      <w:r>
        <w:rPr>
          <w:rFonts w:ascii="Times New Roman"/>
          <w:b w:val="false"/>
          <w:i w:val="false"/>
          <w:color w:val="000000"/>
          <w:sz w:val="28"/>
        </w:rPr>
        <w:t>
      1) мемлекеттік тіркеу саласында:</w:t>
      </w:r>
    </w:p>
    <w:bookmarkEnd w:id="6187"/>
    <w:bookmarkStart w:name="z7048" w:id="618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188"/>
    <w:bookmarkStart w:name="z7049" w:id="618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189"/>
    <w:bookmarkStart w:name="z7050" w:id="6190"/>
    <w:p>
      <w:pPr>
        <w:spacing w:after="0"/>
        <w:ind w:left="0"/>
        <w:jc w:val="both"/>
      </w:pPr>
      <w:r>
        <w:rPr>
          <w:rFonts w:ascii="Times New Roman"/>
          <w:b w:val="false"/>
          <w:i w:val="false"/>
          <w:color w:val="000000"/>
          <w:sz w:val="28"/>
        </w:rPr>
        <w:t>
      құқықтық кадастрды жүргізу;</w:t>
      </w:r>
    </w:p>
    <w:bookmarkEnd w:id="6190"/>
    <w:bookmarkStart w:name="z7051" w:id="619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191"/>
    <w:bookmarkStart w:name="z7052" w:id="6192"/>
    <w:p>
      <w:pPr>
        <w:spacing w:after="0"/>
        <w:ind w:left="0"/>
        <w:jc w:val="both"/>
      </w:pPr>
      <w:r>
        <w:rPr>
          <w:rFonts w:ascii="Times New Roman"/>
          <w:b w:val="false"/>
          <w:i w:val="false"/>
          <w:color w:val="000000"/>
          <w:sz w:val="28"/>
        </w:rPr>
        <w:t>
      2) заңгерлік қызмет көрсетуді ұйымдастыру саласында:</w:t>
      </w:r>
    </w:p>
    <w:bookmarkEnd w:id="6192"/>
    <w:bookmarkStart w:name="z7053" w:id="619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6193"/>
    <w:bookmarkStart w:name="z7054" w:id="619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194"/>
    <w:bookmarkStart w:name="z7055" w:id="619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195"/>
    <w:bookmarkStart w:name="z7056" w:id="619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196"/>
    <w:bookmarkStart w:name="z7057" w:id="619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197"/>
    <w:bookmarkStart w:name="z7058" w:id="6198"/>
    <w:p>
      <w:pPr>
        <w:spacing w:after="0"/>
        <w:ind w:left="0"/>
        <w:jc w:val="both"/>
      </w:pPr>
      <w:r>
        <w:rPr>
          <w:rFonts w:ascii="Times New Roman"/>
          <w:b w:val="false"/>
          <w:i w:val="false"/>
          <w:color w:val="000000"/>
          <w:sz w:val="28"/>
        </w:rPr>
        <w:t>
      4) әкімшілік іс жүргізу саласында:</w:t>
      </w:r>
    </w:p>
    <w:bookmarkEnd w:id="6198"/>
    <w:bookmarkStart w:name="z7059" w:id="619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199"/>
    <w:bookmarkStart w:name="z7060" w:id="620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200"/>
    <w:bookmarkStart w:name="z7061" w:id="6201"/>
    <w:p>
      <w:pPr>
        <w:spacing w:after="0"/>
        <w:ind w:left="0"/>
        <w:jc w:val="both"/>
      </w:pPr>
      <w:r>
        <w:rPr>
          <w:rFonts w:ascii="Times New Roman"/>
          <w:b w:val="false"/>
          <w:i w:val="false"/>
          <w:color w:val="000000"/>
          <w:sz w:val="28"/>
        </w:rPr>
        <w:t>
      15. Басқарманың құқықтары мен міндеттері:</w:t>
      </w:r>
    </w:p>
    <w:bookmarkEnd w:id="6201"/>
    <w:bookmarkStart w:name="z7062" w:id="620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202"/>
    <w:bookmarkStart w:name="z7063" w:id="620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203"/>
    <w:bookmarkStart w:name="z7064" w:id="620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204"/>
    <w:bookmarkStart w:name="z7065" w:id="620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205"/>
    <w:bookmarkStart w:name="z7066" w:id="6206"/>
    <w:p>
      <w:pPr>
        <w:spacing w:after="0"/>
        <w:ind w:left="0"/>
        <w:jc w:val="left"/>
      </w:pPr>
      <w:r>
        <w:rPr>
          <w:rFonts w:ascii="Times New Roman"/>
          <w:b/>
          <w:i w:val="false"/>
          <w:color w:val="000000"/>
        </w:rPr>
        <w:t xml:space="preserve"> 3. Басқарманың қызметін ұйымдастыру</w:t>
      </w:r>
    </w:p>
    <w:bookmarkEnd w:id="6206"/>
    <w:bookmarkStart w:name="z7067" w:id="620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207"/>
    <w:bookmarkStart w:name="z7068" w:id="620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208"/>
    <w:bookmarkStart w:name="z7069" w:id="6209"/>
    <w:p>
      <w:pPr>
        <w:spacing w:after="0"/>
        <w:ind w:left="0"/>
        <w:jc w:val="both"/>
      </w:pPr>
      <w:r>
        <w:rPr>
          <w:rFonts w:ascii="Times New Roman"/>
          <w:b w:val="false"/>
          <w:i w:val="false"/>
          <w:color w:val="000000"/>
          <w:sz w:val="28"/>
        </w:rPr>
        <w:t>
      18. Басқарма басшысының өкілеттігі:</w:t>
      </w:r>
    </w:p>
    <w:bookmarkEnd w:id="6209"/>
    <w:bookmarkStart w:name="z7070" w:id="621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210"/>
    <w:bookmarkStart w:name="z7071" w:id="621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211"/>
    <w:bookmarkStart w:name="z7072" w:id="6212"/>
    <w:p>
      <w:pPr>
        <w:spacing w:after="0"/>
        <w:ind w:left="0"/>
        <w:jc w:val="both"/>
      </w:pPr>
      <w:r>
        <w:rPr>
          <w:rFonts w:ascii="Times New Roman"/>
          <w:b w:val="false"/>
          <w:i w:val="false"/>
          <w:color w:val="000000"/>
          <w:sz w:val="28"/>
        </w:rPr>
        <w:t>
      3) өз құзыреті шегінде бұйрықтар шығарады;</w:t>
      </w:r>
    </w:p>
    <w:bookmarkEnd w:id="6212"/>
    <w:bookmarkStart w:name="z7073" w:id="621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213"/>
    <w:bookmarkStart w:name="z7074" w:id="621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214"/>
    <w:bookmarkStart w:name="z7075" w:id="621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215"/>
    <w:bookmarkStart w:name="z7076" w:id="6216"/>
    <w:p>
      <w:pPr>
        <w:spacing w:after="0"/>
        <w:ind w:left="0"/>
        <w:jc w:val="left"/>
      </w:pPr>
      <w:r>
        <w:rPr>
          <w:rFonts w:ascii="Times New Roman"/>
          <w:b/>
          <w:i w:val="false"/>
          <w:color w:val="000000"/>
        </w:rPr>
        <w:t xml:space="preserve"> 4. Басқарма мүлкі</w:t>
      </w:r>
    </w:p>
    <w:bookmarkEnd w:id="6216"/>
    <w:bookmarkStart w:name="z7077" w:id="621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217"/>
    <w:bookmarkStart w:name="z7078" w:id="621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218"/>
    <w:bookmarkStart w:name="z7079" w:id="621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6219"/>
    <w:bookmarkStart w:name="z7080" w:id="622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220"/>
    <w:bookmarkStart w:name="z7081" w:id="6221"/>
    <w:p>
      <w:pPr>
        <w:spacing w:after="0"/>
        <w:ind w:left="0"/>
        <w:jc w:val="left"/>
      </w:pPr>
      <w:r>
        <w:rPr>
          <w:rFonts w:ascii="Times New Roman"/>
          <w:b/>
          <w:i w:val="false"/>
          <w:color w:val="000000"/>
        </w:rPr>
        <w:t xml:space="preserve"> 5. Басқарма қайта ұйымдастыру және тарату</w:t>
      </w:r>
    </w:p>
    <w:bookmarkEnd w:id="6221"/>
    <w:bookmarkStart w:name="z7082" w:id="622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108-қосымша</w:t>
            </w:r>
          </w:p>
        </w:tc>
      </w:tr>
    </w:tbl>
    <w:bookmarkStart w:name="z7087" w:id="622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Жезқазған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223"/>
    <w:bookmarkStart w:name="z7092" w:id="6224"/>
    <w:p>
      <w:pPr>
        <w:spacing w:after="0"/>
        <w:ind w:left="0"/>
        <w:jc w:val="both"/>
      </w:pPr>
      <w:r>
        <w:rPr>
          <w:rFonts w:ascii="Times New Roman"/>
          <w:b w:val="false"/>
          <w:i w:val="false"/>
          <w:color w:val="000000"/>
          <w:sz w:val="28"/>
        </w:rPr>
        <w:t>
      1. Қарағанды облысы Әділет департаментінің Жезқазған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224"/>
    <w:bookmarkStart w:name="z7093" w:id="622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225"/>
    <w:bookmarkStart w:name="z7094" w:id="622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226"/>
    <w:bookmarkStart w:name="z7095" w:id="622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227"/>
    <w:bookmarkStart w:name="z7096" w:id="622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228"/>
    <w:bookmarkStart w:name="z7097" w:id="622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229"/>
    <w:bookmarkStart w:name="z7098" w:id="623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230"/>
    <w:bookmarkStart w:name="z7099" w:id="6231"/>
    <w:p>
      <w:pPr>
        <w:spacing w:after="0"/>
        <w:ind w:left="0"/>
        <w:jc w:val="both"/>
      </w:pPr>
      <w:r>
        <w:rPr>
          <w:rFonts w:ascii="Times New Roman"/>
          <w:b w:val="false"/>
          <w:i w:val="false"/>
          <w:color w:val="000000"/>
          <w:sz w:val="28"/>
        </w:rPr>
        <w:t>
      8. Басқарманың заңды мекен-жайы: Қазақстан Республикасы, 100600, Қарағанды облысы, Жезқазған қаласы, Бауыржан Момышұлы көшесі, 9 үй.</w:t>
      </w:r>
    </w:p>
    <w:bookmarkEnd w:id="6231"/>
    <w:bookmarkStart w:name="z7100" w:id="623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Жезқазған қалалық әділет басқармасы" республикалық мемлекеттік мекемесі.</w:t>
      </w:r>
    </w:p>
    <w:bookmarkEnd w:id="6232"/>
    <w:bookmarkStart w:name="z7101" w:id="623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233"/>
    <w:bookmarkStart w:name="z7102" w:id="623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6234"/>
    <w:bookmarkStart w:name="z7103" w:id="623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235"/>
    <w:bookmarkStart w:name="z7104" w:id="623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236"/>
    <w:bookmarkStart w:name="z7105" w:id="623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237"/>
    <w:bookmarkStart w:name="z7107" w:id="6238"/>
    <w:p>
      <w:pPr>
        <w:spacing w:after="0"/>
        <w:ind w:left="0"/>
        <w:jc w:val="both"/>
      </w:pPr>
      <w:r>
        <w:rPr>
          <w:rFonts w:ascii="Times New Roman"/>
          <w:b w:val="false"/>
          <w:i w:val="false"/>
          <w:color w:val="000000"/>
          <w:sz w:val="28"/>
        </w:rPr>
        <w:t>
      13. Басқарманың міндеттері:</w:t>
      </w:r>
    </w:p>
    <w:bookmarkEnd w:id="6238"/>
    <w:bookmarkStart w:name="z7108" w:id="623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239"/>
    <w:bookmarkStart w:name="z7109" w:id="624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240"/>
    <w:bookmarkStart w:name="z7110" w:id="624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241"/>
    <w:bookmarkStart w:name="z7111" w:id="624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242"/>
    <w:bookmarkStart w:name="z7112" w:id="6243"/>
    <w:p>
      <w:pPr>
        <w:spacing w:after="0"/>
        <w:ind w:left="0"/>
        <w:jc w:val="both"/>
      </w:pPr>
      <w:r>
        <w:rPr>
          <w:rFonts w:ascii="Times New Roman"/>
          <w:b w:val="false"/>
          <w:i w:val="false"/>
          <w:color w:val="000000"/>
          <w:sz w:val="28"/>
        </w:rPr>
        <w:t>
      14. Басқарманың функциялары:</w:t>
      </w:r>
    </w:p>
    <w:bookmarkEnd w:id="6243"/>
    <w:bookmarkStart w:name="z7113" w:id="6244"/>
    <w:p>
      <w:pPr>
        <w:spacing w:after="0"/>
        <w:ind w:left="0"/>
        <w:jc w:val="both"/>
      </w:pPr>
      <w:r>
        <w:rPr>
          <w:rFonts w:ascii="Times New Roman"/>
          <w:b w:val="false"/>
          <w:i w:val="false"/>
          <w:color w:val="000000"/>
          <w:sz w:val="28"/>
        </w:rPr>
        <w:t>
      1) мемлекеттік тіркеу саласында:</w:t>
      </w:r>
    </w:p>
    <w:bookmarkEnd w:id="6244"/>
    <w:bookmarkStart w:name="z7114" w:id="624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245"/>
    <w:bookmarkStart w:name="z7115" w:id="624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246"/>
    <w:bookmarkStart w:name="z7116" w:id="6247"/>
    <w:p>
      <w:pPr>
        <w:spacing w:after="0"/>
        <w:ind w:left="0"/>
        <w:jc w:val="both"/>
      </w:pPr>
      <w:r>
        <w:rPr>
          <w:rFonts w:ascii="Times New Roman"/>
          <w:b w:val="false"/>
          <w:i w:val="false"/>
          <w:color w:val="000000"/>
          <w:sz w:val="28"/>
        </w:rPr>
        <w:t>
      құқықтық кадастрды жүргізу;</w:t>
      </w:r>
    </w:p>
    <w:bookmarkEnd w:id="6247"/>
    <w:bookmarkStart w:name="z7117" w:id="624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248"/>
    <w:bookmarkStart w:name="z7118" w:id="6249"/>
    <w:p>
      <w:pPr>
        <w:spacing w:after="0"/>
        <w:ind w:left="0"/>
        <w:jc w:val="both"/>
      </w:pPr>
      <w:r>
        <w:rPr>
          <w:rFonts w:ascii="Times New Roman"/>
          <w:b w:val="false"/>
          <w:i w:val="false"/>
          <w:color w:val="000000"/>
          <w:sz w:val="28"/>
        </w:rPr>
        <w:t>
      2) заңгерлік қызмет көрсетуді ұйымдастыру саласында:</w:t>
      </w:r>
    </w:p>
    <w:bookmarkEnd w:id="6249"/>
    <w:bookmarkStart w:name="z7119" w:id="6250"/>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6250"/>
    <w:bookmarkStart w:name="z7120" w:id="625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251"/>
    <w:bookmarkStart w:name="z7121" w:id="625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252"/>
    <w:bookmarkStart w:name="z7122" w:id="625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253"/>
    <w:bookmarkStart w:name="z7123" w:id="625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254"/>
    <w:bookmarkStart w:name="z7124" w:id="6255"/>
    <w:p>
      <w:pPr>
        <w:spacing w:after="0"/>
        <w:ind w:left="0"/>
        <w:jc w:val="both"/>
      </w:pPr>
      <w:r>
        <w:rPr>
          <w:rFonts w:ascii="Times New Roman"/>
          <w:b w:val="false"/>
          <w:i w:val="false"/>
          <w:color w:val="000000"/>
          <w:sz w:val="28"/>
        </w:rPr>
        <w:t>
      4) әкімшілік іс жүргізу саласында:</w:t>
      </w:r>
    </w:p>
    <w:bookmarkEnd w:id="6255"/>
    <w:bookmarkStart w:name="z7125" w:id="625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256"/>
    <w:bookmarkStart w:name="z7126" w:id="625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257"/>
    <w:bookmarkStart w:name="z7127" w:id="6258"/>
    <w:p>
      <w:pPr>
        <w:spacing w:after="0"/>
        <w:ind w:left="0"/>
        <w:jc w:val="both"/>
      </w:pPr>
      <w:r>
        <w:rPr>
          <w:rFonts w:ascii="Times New Roman"/>
          <w:b w:val="false"/>
          <w:i w:val="false"/>
          <w:color w:val="000000"/>
          <w:sz w:val="28"/>
        </w:rPr>
        <w:t>
      15. Басқарманың құқықтары мен міндеттері:</w:t>
      </w:r>
    </w:p>
    <w:bookmarkEnd w:id="6258"/>
    <w:bookmarkStart w:name="z7128" w:id="625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259"/>
    <w:bookmarkStart w:name="z7129" w:id="626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260"/>
    <w:bookmarkStart w:name="z7130" w:id="626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261"/>
    <w:bookmarkStart w:name="z7131" w:id="626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262"/>
    <w:bookmarkStart w:name="z7132" w:id="6263"/>
    <w:p>
      <w:pPr>
        <w:spacing w:after="0"/>
        <w:ind w:left="0"/>
        <w:jc w:val="left"/>
      </w:pPr>
      <w:r>
        <w:rPr>
          <w:rFonts w:ascii="Times New Roman"/>
          <w:b/>
          <w:i w:val="false"/>
          <w:color w:val="000000"/>
        </w:rPr>
        <w:t xml:space="preserve"> 3. Басқарманың қызметін ұйымдастыру</w:t>
      </w:r>
    </w:p>
    <w:bookmarkEnd w:id="6263"/>
    <w:bookmarkStart w:name="z7133" w:id="626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264"/>
    <w:bookmarkStart w:name="z7134" w:id="626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265"/>
    <w:bookmarkStart w:name="z7135" w:id="6266"/>
    <w:p>
      <w:pPr>
        <w:spacing w:after="0"/>
        <w:ind w:left="0"/>
        <w:jc w:val="both"/>
      </w:pPr>
      <w:r>
        <w:rPr>
          <w:rFonts w:ascii="Times New Roman"/>
          <w:b w:val="false"/>
          <w:i w:val="false"/>
          <w:color w:val="000000"/>
          <w:sz w:val="28"/>
        </w:rPr>
        <w:t>
      18. Басқарма басшысының өкілеттігі:</w:t>
      </w:r>
    </w:p>
    <w:bookmarkEnd w:id="6266"/>
    <w:bookmarkStart w:name="z7136" w:id="626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267"/>
    <w:bookmarkStart w:name="z7137" w:id="626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268"/>
    <w:bookmarkStart w:name="z7138" w:id="6269"/>
    <w:p>
      <w:pPr>
        <w:spacing w:after="0"/>
        <w:ind w:left="0"/>
        <w:jc w:val="both"/>
      </w:pPr>
      <w:r>
        <w:rPr>
          <w:rFonts w:ascii="Times New Roman"/>
          <w:b w:val="false"/>
          <w:i w:val="false"/>
          <w:color w:val="000000"/>
          <w:sz w:val="28"/>
        </w:rPr>
        <w:t>
      3) өз құзыреті шегінде бұйрықтар шығарады;</w:t>
      </w:r>
    </w:p>
    <w:bookmarkEnd w:id="6269"/>
    <w:bookmarkStart w:name="z7139" w:id="627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270"/>
    <w:bookmarkStart w:name="z7140" w:id="627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271"/>
    <w:bookmarkStart w:name="z7141" w:id="627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272"/>
    <w:bookmarkStart w:name="z7142" w:id="6273"/>
    <w:p>
      <w:pPr>
        <w:spacing w:after="0"/>
        <w:ind w:left="0"/>
        <w:jc w:val="left"/>
      </w:pPr>
      <w:r>
        <w:rPr>
          <w:rFonts w:ascii="Times New Roman"/>
          <w:b/>
          <w:i w:val="false"/>
          <w:color w:val="000000"/>
        </w:rPr>
        <w:t xml:space="preserve"> 4. Басқарма мүлкі</w:t>
      </w:r>
    </w:p>
    <w:bookmarkEnd w:id="6273"/>
    <w:bookmarkStart w:name="z7143" w:id="627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274"/>
    <w:bookmarkStart w:name="z7144" w:id="627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275"/>
    <w:bookmarkStart w:name="z7145" w:id="627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6276"/>
    <w:bookmarkStart w:name="z7146" w:id="627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277"/>
    <w:bookmarkStart w:name="z7147" w:id="6278"/>
    <w:p>
      <w:pPr>
        <w:spacing w:after="0"/>
        <w:ind w:left="0"/>
        <w:jc w:val="left"/>
      </w:pPr>
      <w:r>
        <w:rPr>
          <w:rFonts w:ascii="Times New Roman"/>
          <w:b/>
          <w:i w:val="false"/>
          <w:color w:val="000000"/>
        </w:rPr>
        <w:t xml:space="preserve"> 5. Басқарма қайта ұйымдастыру және тарату</w:t>
      </w:r>
    </w:p>
    <w:bookmarkEnd w:id="6278"/>
    <w:bookmarkStart w:name="z7148" w:id="627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109-қосымша</w:t>
            </w:r>
          </w:p>
        </w:tc>
      </w:tr>
    </w:tbl>
    <w:bookmarkStart w:name="z7153" w:id="628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Сәтбаев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280"/>
    <w:bookmarkStart w:name="z7158" w:id="6281"/>
    <w:p>
      <w:pPr>
        <w:spacing w:after="0"/>
        <w:ind w:left="0"/>
        <w:jc w:val="both"/>
      </w:pPr>
      <w:r>
        <w:rPr>
          <w:rFonts w:ascii="Times New Roman"/>
          <w:b w:val="false"/>
          <w:i w:val="false"/>
          <w:color w:val="000000"/>
          <w:sz w:val="28"/>
        </w:rPr>
        <w:t>
      1. Қарағанды облысы Әділет департаментінің Сәтбаев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281"/>
    <w:bookmarkStart w:name="z7159" w:id="628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282"/>
    <w:bookmarkStart w:name="z7160" w:id="628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283"/>
    <w:bookmarkStart w:name="z7161" w:id="628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284"/>
    <w:bookmarkStart w:name="z7162" w:id="628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285"/>
    <w:bookmarkStart w:name="z7163" w:id="628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286"/>
    <w:bookmarkStart w:name="z7164" w:id="628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287"/>
    <w:bookmarkStart w:name="z7165" w:id="6288"/>
    <w:p>
      <w:pPr>
        <w:spacing w:after="0"/>
        <w:ind w:left="0"/>
        <w:jc w:val="both"/>
      </w:pPr>
      <w:r>
        <w:rPr>
          <w:rFonts w:ascii="Times New Roman"/>
          <w:b w:val="false"/>
          <w:i w:val="false"/>
          <w:color w:val="000000"/>
          <w:sz w:val="28"/>
        </w:rPr>
        <w:t>
      8. Басқарманың заңды мекен-жайы: Қазақстан Республикасы, 101302, Қарағанды облысы, Сәтбаев қаласы, Комарова көшесі, 4 үй.</w:t>
      </w:r>
    </w:p>
    <w:bookmarkEnd w:id="6288"/>
    <w:bookmarkStart w:name="z7166" w:id="628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Сәтбаев қалалық әділет басқармасы" республикалық мемлекеттік мекемесі.</w:t>
      </w:r>
    </w:p>
    <w:bookmarkEnd w:id="6289"/>
    <w:bookmarkStart w:name="z7167" w:id="629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290"/>
    <w:bookmarkStart w:name="z7168" w:id="629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6291"/>
    <w:bookmarkStart w:name="z7169" w:id="629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292"/>
    <w:bookmarkStart w:name="z7170" w:id="629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293"/>
    <w:bookmarkStart w:name="z7171" w:id="629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294"/>
    <w:bookmarkStart w:name="z7173" w:id="6295"/>
    <w:p>
      <w:pPr>
        <w:spacing w:after="0"/>
        <w:ind w:left="0"/>
        <w:jc w:val="both"/>
      </w:pPr>
      <w:r>
        <w:rPr>
          <w:rFonts w:ascii="Times New Roman"/>
          <w:b w:val="false"/>
          <w:i w:val="false"/>
          <w:color w:val="000000"/>
          <w:sz w:val="28"/>
        </w:rPr>
        <w:t>
      13. Басқарманың міндеттері:</w:t>
      </w:r>
    </w:p>
    <w:bookmarkEnd w:id="6295"/>
    <w:bookmarkStart w:name="z7174" w:id="629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296"/>
    <w:bookmarkStart w:name="z7175" w:id="629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297"/>
    <w:bookmarkStart w:name="z7176" w:id="629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298"/>
    <w:bookmarkStart w:name="z7177" w:id="629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299"/>
    <w:bookmarkStart w:name="z7178" w:id="6300"/>
    <w:p>
      <w:pPr>
        <w:spacing w:after="0"/>
        <w:ind w:left="0"/>
        <w:jc w:val="both"/>
      </w:pPr>
      <w:r>
        <w:rPr>
          <w:rFonts w:ascii="Times New Roman"/>
          <w:b w:val="false"/>
          <w:i w:val="false"/>
          <w:color w:val="000000"/>
          <w:sz w:val="28"/>
        </w:rPr>
        <w:t>
      14. Басқарманың функциялары:</w:t>
      </w:r>
    </w:p>
    <w:bookmarkEnd w:id="6300"/>
    <w:bookmarkStart w:name="z7179" w:id="6301"/>
    <w:p>
      <w:pPr>
        <w:spacing w:after="0"/>
        <w:ind w:left="0"/>
        <w:jc w:val="both"/>
      </w:pPr>
      <w:r>
        <w:rPr>
          <w:rFonts w:ascii="Times New Roman"/>
          <w:b w:val="false"/>
          <w:i w:val="false"/>
          <w:color w:val="000000"/>
          <w:sz w:val="28"/>
        </w:rPr>
        <w:t>
      1) мемлекеттік тіркеу саласында:</w:t>
      </w:r>
    </w:p>
    <w:bookmarkEnd w:id="6301"/>
    <w:bookmarkStart w:name="z7180" w:id="630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302"/>
    <w:bookmarkStart w:name="z7181" w:id="630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303"/>
    <w:bookmarkStart w:name="z7182" w:id="6304"/>
    <w:p>
      <w:pPr>
        <w:spacing w:after="0"/>
        <w:ind w:left="0"/>
        <w:jc w:val="both"/>
      </w:pPr>
      <w:r>
        <w:rPr>
          <w:rFonts w:ascii="Times New Roman"/>
          <w:b w:val="false"/>
          <w:i w:val="false"/>
          <w:color w:val="000000"/>
          <w:sz w:val="28"/>
        </w:rPr>
        <w:t>
      құқықтық кадастрды жүргізу;</w:t>
      </w:r>
    </w:p>
    <w:bookmarkEnd w:id="6304"/>
    <w:bookmarkStart w:name="z7183" w:id="630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305"/>
    <w:bookmarkStart w:name="z7184" w:id="6306"/>
    <w:p>
      <w:pPr>
        <w:spacing w:after="0"/>
        <w:ind w:left="0"/>
        <w:jc w:val="both"/>
      </w:pPr>
      <w:r>
        <w:rPr>
          <w:rFonts w:ascii="Times New Roman"/>
          <w:b w:val="false"/>
          <w:i w:val="false"/>
          <w:color w:val="000000"/>
          <w:sz w:val="28"/>
        </w:rPr>
        <w:t>
      2) заңгерлік қызмет көрсетуді ұйымдастыру саласында:</w:t>
      </w:r>
    </w:p>
    <w:bookmarkEnd w:id="6306"/>
    <w:bookmarkStart w:name="z7185" w:id="6307"/>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6307"/>
    <w:bookmarkStart w:name="z7186" w:id="630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308"/>
    <w:bookmarkStart w:name="z7187" w:id="630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309"/>
    <w:bookmarkStart w:name="z7188" w:id="631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310"/>
    <w:bookmarkStart w:name="z7189" w:id="631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311"/>
    <w:bookmarkStart w:name="z7190" w:id="6312"/>
    <w:p>
      <w:pPr>
        <w:spacing w:after="0"/>
        <w:ind w:left="0"/>
        <w:jc w:val="both"/>
      </w:pPr>
      <w:r>
        <w:rPr>
          <w:rFonts w:ascii="Times New Roman"/>
          <w:b w:val="false"/>
          <w:i w:val="false"/>
          <w:color w:val="000000"/>
          <w:sz w:val="28"/>
        </w:rPr>
        <w:t>
      4) әкімшілік іс жүргізу саласында:</w:t>
      </w:r>
    </w:p>
    <w:bookmarkEnd w:id="6312"/>
    <w:bookmarkStart w:name="z7191" w:id="631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313"/>
    <w:bookmarkStart w:name="z7192" w:id="631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314"/>
    <w:bookmarkStart w:name="z7193" w:id="6315"/>
    <w:p>
      <w:pPr>
        <w:spacing w:after="0"/>
        <w:ind w:left="0"/>
        <w:jc w:val="both"/>
      </w:pPr>
      <w:r>
        <w:rPr>
          <w:rFonts w:ascii="Times New Roman"/>
          <w:b w:val="false"/>
          <w:i w:val="false"/>
          <w:color w:val="000000"/>
          <w:sz w:val="28"/>
        </w:rPr>
        <w:t>
      15. Басқарманың құқықтары мен міндеттері:</w:t>
      </w:r>
    </w:p>
    <w:bookmarkEnd w:id="6315"/>
    <w:bookmarkStart w:name="z7194" w:id="631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316"/>
    <w:bookmarkStart w:name="z7195" w:id="631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317"/>
    <w:bookmarkStart w:name="z7196" w:id="631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318"/>
    <w:bookmarkStart w:name="z7197" w:id="631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319"/>
    <w:bookmarkStart w:name="z7198" w:id="6320"/>
    <w:p>
      <w:pPr>
        <w:spacing w:after="0"/>
        <w:ind w:left="0"/>
        <w:jc w:val="left"/>
      </w:pPr>
      <w:r>
        <w:rPr>
          <w:rFonts w:ascii="Times New Roman"/>
          <w:b/>
          <w:i w:val="false"/>
          <w:color w:val="000000"/>
        </w:rPr>
        <w:t xml:space="preserve"> 3. Басқарманың қызметін ұйымдастыру</w:t>
      </w:r>
    </w:p>
    <w:bookmarkEnd w:id="6320"/>
    <w:bookmarkStart w:name="z7199" w:id="632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321"/>
    <w:bookmarkStart w:name="z7200" w:id="632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322"/>
    <w:bookmarkStart w:name="z7201" w:id="6323"/>
    <w:p>
      <w:pPr>
        <w:spacing w:after="0"/>
        <w:ind w:left="0"/>
        <w:jc w:val="both"/>
      </w:pPr>
      <w:r>
        <w:rPr>
          <w:rFonts w:ascii="Times New Roman"/>
          <w:b w:val="false"/>
          <w:i w:val="false"/>
          <w:color w:val="000000"/>
          <w:sz w:val="28"/>
        </w:rPr>
        <w:t>
      18. Басқарма басшысының өкілеттігі:</w:t>
      </w:r>
    </w:p>
    <w:bookmarkEnd w:id="6323"/>
    <w:bookmarkStart w:name="z7202" w:id="632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324"/>
    <w:bookmarkStart w:name="z7203" w:id="632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325"/>
    <w:bookmarkStart w:name="z7204" w:id="6326"/>
    <w:p>
      <w:pPr>
        <w:spacing w:after="0"/>
        <w:ind w:left="0"/>
        <w:jc w:val="both"/>
      </w:pPr>
      <w:r>
        <w:rPr>
          <w:rFonts w:ascii="Times New Roman"/>
          <w:b w:val="false"/>
          <w:i w:val="false"/>
          <w:color w:val="000000"/>
          <w:sz w:val="28"/>
        </w:rPr>
        <w:t>
      3) өз құзыреті шегінде бұйрықтар шығарады;</w:t>
      </w:r>
    </w:p>
    <w:bookmarkEnd w:id="6326"/>
    <w:bookmarkStart w:name="z7205" w:id="632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327"/>
    <w:bookmarkStart w:name="z7206" w:id="632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328"/>
    <w:bookmarkStart w:name="z7207" w:id="632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329"/>
    <w:bookmarkStart w:name="z7208" w:id="6330"/>
    <w:p>
      <w:pPr>
        <w:spacing w:after="0"/>
        <w:ind w:left="0"/>
        <w:jc w:val="left"/>
      </w:pPr>
      <w:r>
        <w:rPr>
          <w:rFonts w:ascii="Times New Roman"/>
          <w:b/>
          <w:i w:val="false"/>
          <w:color w:val="000000"/>
        </w:rPr>
        <w:t xml:space="preserve"> 4. Басқарма мүлкі</w:t>
      </w:r>
    </w:p>
    <w:bookmarkEnd w:id="6330"/>
    <w:bookmarkStart w:name="z7209" w:id="633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331"/>
    <w:bookmarkStart w:name="z7210" w:id="633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332"/>
    <w:bookmarkStart w:name="z7211" w:id="633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6333"/>
    <w:bookmarkStart w:name="z7212" w:id="633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334"/>
    <w:bookmarkStart w:name="z7213" w:id="6335"/>
    <w:p>
      <w:pPr>
        <w:spacing w:after="0"/>
        <w:ind w:left="0"/>
        <w:jc w:val="left"/>
      </w:pPr>
      <w:r>
        <w:rPr>
          <w:rFonts w:ascii="Times New Roman"/>
          <w:b/>
          <w:i w:val="false"/>
          <w:color w:val="000000"/>
        </w:rPr>
        <w:t xml:space="preserve"> 5. Басқарма қайта ұйымдастыру және тарату</w:t>
      </w:r>
    </w:p>
    <w:bookmarkEnd w:id="6335"/>
    <w:bookmarkStart w:name="z7214" w:id="633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110-қосымша</w:t>
            </w:r>
          </w:p>
        </w:tc>
      </w:tr>
    </w:tbl>
    <w:bookmarkStart w:name="z7219" w:id="633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Қаражал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337"/>
    <w:bookmarkStart w:name="z7224" w:id="6338"/>
    <w:p>
      <w:pPr>
        <w:spacing w:after="0"/>
        <w:ind w:left="0"/>
        <w:jc w:val="both"/>
      </w:pPr>
      <w:r>
        <w:rPr>
          <w:rFonts w:ascii="Times New Roman"/>
          <w:b w:val="false"/>
          <w:i w:val="false"/>
          <w:color w:val="000000"/>
          <w:sz w:val="28"/>
        </w:rPr>
        <w:t>
      1. Қарағанды облысы Әділет департаментінің Қаражал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338"/>
    <w:bookmarkStart w:name="z7225" w:id="633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339"/>
    <w:bookmarkStart w:name="z7226" w:id="634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340"/>
    <w:bookmarkStart w:name="z7227" w:id="634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341"/>
    <w:bookmarkStart w:name="z7228" w:id="634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342"/>
    <w:bookmarkStart w:name="z7229" w:id="634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343"/>
    <w:bookmarkStart w:name="z7230" w:id="634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344"/>
    <w:bookmarkStart w:name="z7231" w:id="6345"/>
    <w:p>
      <w:pPr>
        <w:spacing w:after="0"/>
        <w:ind w:left="0"/>
        <w:jc w:val="both"/>
      </w:pPr>
      <w:r>
        <w:rPr>
          <w:rFonts w:ascii="Times New Roman"/>
          <w:b w:val="false"/>
          <w:i w:val="false"/>
          <w:color w:val="000000"/>
          <w:sz w:val="28"/>
        </w:rPr>
        <w:t>
      8. Басқарманың заңды мекен-жайы: Қазақстан Республикасы, 100700, Қарағанды облысы, Қаражал қаласы, Ленин көшесі, 18 үй.</w:t>
      </w:r>
    </w:p>
    <w:bookmarkEnd w:id="6345"/>
    <w:bookmarkStart w:name="z7232" w:id="634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Қаражал қалалық әділет басқармасы" республикалық мемлекеттік мекемесі.</w:t>
      </w:r>
    </w:p>
    <w:bookmarkEnd w:id="6346"/>
    <w:bookmarkStart w:name="z7233" w:id="634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347"/>
    <w:bookmarkStart w:name="z7234" w:id="634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6348"/>
    <w:bookmarkStart w:name="z7235" w:id="634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349"/>
    <w:bookmarkStart w:name="z7236" w:id="635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350"/>
    <w:bookmarkStart w:name="z7237" w:id="635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351"/>
    <w:bookmarkStart w:name="z7239" w:id="6352"/>
    <w:p>
      <w:pPr>
        <w:spacing w:after="0"/>
        <w:ind w:left="0"/>
        <w:jc w:val="both"/>
      </w:pPr>
      <w:r>
        <w:rPr>
          <w:rFonts w:ascii="Times New Roman"/>
          <w:b w:val="false"/>
          <w:i w:val="false"/>
          <w:color w:val="000000"/>
          <w:sz w:val="28"/>
        </w:rPr>
        <w:t>
      13. Басқарманың міндеттері:</w:t>
      </w:r>
    </w:p>
    <w:bookmarkEnd w:id="6352"/>
    <w:bookmarkStart w:name="z7240" w:id="635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353"/>
    <w:bookmarkStart w:name="z7241" w:id="635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354"/>
    <w:bookmarkStart w:name="z7242" w:id="635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355"/>
    <w:bookmarkStart w:name="z7243" w:id="635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356"/>
    <w:bookmarkStart w:name="z7244" w:id="6357"/>
    <w:p>
      <w:pPr>
        <w:spacing w:after="0"/>
        <w:ind w:left="0"/>
        <w:jc w:val="both"/>
      </w:pPr>
      <w:r>
        <w:rPr>
          <w:rFonts w:ascii="Times New Roman"/>
          <w:b w:val="false"/>
          <w:i w:val="false"/>
          <w:color w:val="000000"/>
          <w:sz w:val="28"/>
        </w:rPr>
        <w:t>
      14. Басқарманың функциялары:</w:t>
      </w:r>
    </w:p>
    <w:bookmarkEnd w:id="6357"/>
    <w:bookmarkStart w:name="z7245" w:id="6358"/>
    <w:p>
      <w:pPr>
        <w:spacing w:after="0"/>
        <w:ind w:left="0"/>
        <w:jc w:val="both"/>
      </w:pPr>
      <w:r>
        <w:rPr>
          <w:rFonts w:ascii="Times New Roman"/>
          <w:b w:val="false"/>
          <w:i w:val="false"/>
          <w:color w:val="000000"/>
          <w:sz w:val="28"/>
        </w:rPr>
        <w:t>
      1) мемлекеттік тіркеу саласында:</w:t>
      </w:r>
    </w:p>
    <w:bookmarkEnd w:id="6358"/>
    <w:bookmarkStart w:name="z7246" w:id="635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359"/>
    <w:bookmarkStart w:name="z7247" w:id="636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360"/>
    <w:bookmarkStart w:name="z7248" w:id="6361"/>
    <w:p>
      <w:pPr>
        <w:spacing w:after="0"/>
        <w:ind w:left="0"/>
        <w:jc w:val="both"/>
      </w:pPr>
      <w:r>
        <w:rPr>
          <w:rFonts w:ascii="Times New Roman"/>
          <w:b w:val="false"/>
          <w:i w:val="false"/>
          <w:color w:val="000000"/>
          <w:sz w:val="28"/>
        </w:rPr>
        <w:t>
      құқықтық кадастрды жүргізу;</w:t>
      </w:r>
    </w:p>
    <w:bookmarkEnd w:id="6361"/>
    <w:bookmarkStart w:name="z7249" w:id="636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362"/>
    <w:bookmarkStart w:name="z7250" w:id="6363"/>
    <w:p>
      <w:pPr>
        <w:spacing w:after="0"/>
        <w:ind w:left="0"/>
        <w:jc w:val="both"/>
      </w:pPr>
      <w:r>
        <w:rPr>
          <w:rFonts w:ascii="Times New Roman"/>
          <w:b w:val="false"/>
          <w:i w:val="false"/>
          <w:color w:val="000000"/>
          <w:sz w:val="28"/>
        </w:rPr>
        <w:t>
      2) заңгерлік қызмет көрсетуді ұйымдастыру саласында:</w:t>
      </w:r>
    </w:p>
    <w:bookmarkEnd w:id="6363"/>
    <w:bookmarkStart w:name="z7251" w:id="6364"/>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6364"/>
    <w:bookmarkStart w:name="z7252" w:id="636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365"/>
    <w:bookmarkStart w:name="z7253" w:id="636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366"/>
    <w:bookmarkStart w:name="z7254" w:id="636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367"/>
    <w:bookmarkStart w:name="z7255" w:id="636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368"/>
    <w:bookmarkStart w:name="z7256" w:id="6369"/>
    <w:p>
      <w:pPr>
        <w:spacing w:after="0"/>
        <w:ind w:left="0"/>
        <w:jc w:val="both"/>
      </w:pPr>
      <w:r>
        <w:rPr>
          <w:rFonts w:ascii="Times New Roman"/>
          <w:b w:val="false"/>
          <w:i w:val="false"/>
          <w:color w:val="000000"/>
          <w:sz w:val="28"/>
        </w:rPr>
        <w:t>
      4) әкімшілік іс жүргізу саласында:</w:t>
      </w:r>
    </w:p>
    <w:bookmarkEnd w:id="6369"/>
    <w:bookmarkStart w:name="z7257" w:id="637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370"/>
    <w:bookmarkStart w:name="z7258" w:id="637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371"/>
    <w:bookmarkStart w:name="z7259" w:id="6372"/>
    <w:p>
      <w:pPr>
        <w:spacing w:after="0"/>
        <w:ind w:left="0"/>
        <w:jc w:val="both"/>
      </w:pPr>
      <w:r>
        <w:rPr>
          <w:rFonts w:ascii="Times New Roman"/>
          <w:b w:val="false"/>
          <w:i w:val="false"/>
          <w:color w:val="000000"/>
          <w:sz w:val="28"/>
        </w:rPr>
        <w:t>
      15. Басқарманың құқықтары мен міндеттері:</w:t>
      </w:r>
    </w:p>
    <w:bookmarkEnd w:id="6372"/>
    <w:bookmarkStart w:name="z7260" w:id="637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373"/>
    <w:bookmarkStart w:name="z7261" w:id="637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374"/>
    <w:bookmarkStart w:name="z7262" w:id="637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375"/>
    <w:bookmarkStart w:name="z7263" w:id="637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376"/>
    <w:bookmarkStart w:name="z7264" w:id="6377"/>
    <w:p>
      <w:pPr>
        <w:spacing w:after="0"/>
        <w:ind w:left="0"/>
        <w:jc w:val="left"/>
      </w:pPr>
      <w:r>
        <w:rPr>
          <w:rFonts w:ascii="Times New Roman"/>
          <w:b/>
          <w:i w:val="false"/>
          <w:color w:val="000000"/>
        </w:rPr>
        <w:t xml:space="preserve"> 3. Басқарманың қызметін ұйымдастыру</w:t>
      </w:r>
    </w:p>
    <w:bookmarkEnd w:id="6377"/>
    <w:bookmarkStart w:name="z7265" w:id="637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378"/>
    <w:bookmarkStart w:name="z7266" w:id="637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379"/>
    <w:bookmarkStart w:name="z7267" w:id="6380"/>
    <w:p>
      <w:pPr>
        <w:spacing w:after="0"/>
        <w:ind w:left="0"/>
        <w:jc w:val="both"/>
      </w:pPr>
      <w:r>
        <w:rPr>
          <w:rFonts w:ascii="Times New Roman"/>
          <w:b w:val="false"/>
          <w:i w:val="false"/>
          <w:color w:val="000000"/>
          <w:sz w:val="28"/>
        </w:rPr>
        <w:t>
      18. Басқарма басшысының өкілеттігі:</w:t>
      </w:r>
    </w:p>
    <w:bookmarkEnd w:id="6380"/>
    <w:bookmarkStart w:name="z7268" w:id="638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381"/>
    <w:bookmarkStart w:name="z7269" w:id="638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382"/>
    <w:bookmarkStart w:name="z7270" w:id="6383"/>
    <w:p>
      <w:pPr>
        <w:spacing w:after="0"/>
        <w:ind w:left="0"/>
        <w:jc w:val="both"/>
      </w:pPr>
      <w:r>
        <w:rPr>
          <w:rFonts w:ascii="Times New Roman"/>
          <w:b w:val="false"/>
          <w:i w:val="false"/>
          <w:color w:val="000000"/>
          <w:sz w:val="28"/>
        </w:rPr>
        <w:t>
      3) өз құзыреті шегінде бұйрықтар шығарады;</w:t>
      </w:r>
    </w:p>
    <w:bookmarkEnd w:id="6383"/>
    <w:bookmarkStart w:name="z7271" w:id="638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384"/>
    <w:bookmarkStart w:name="z7272" w:id="638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385"/>
    <w:bookmarkStart w:name="z7273" w:id="638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386"/>
    <w:bookmarkStart w:name="z7274" w:id="6387"/>
    <w:p>
      <w:pPr>
        <w:spacing w:after="0"/>
        <w:ind w:left="0"/>
        <w:jc w:val="left"/>
      </w:pPr>
      <w:r>
        <w:rPr>
          <w:rFonts w:ascii="Times New Roman"/>
          <w:b/>
          <w:i w:val="false"/>
          <w:color w:val="000000"/>
        </w:rPr>
        <w:t xml:space="preserve"> 4. Басқарма мүлкі</w:t>
      </w:r>
    </w:p>
    <w:bookmarkEnd w:id="6387"/>
    <w:bookmarkStart w:name="z7275" w:id="638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388"/>
    <w:bookmarkStart w:name="z7276" w:id="638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389"/>
    <w:bookmarkStart w:name="z7277" w:id="639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6390"/>
    <w:bookmarkStart w:name="z7278" w:id="639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391"/>
    <w:bookmarkStart w:name="z7279" w:id="6392"/>
    <w:p>
      <w:pPr>
        <w:spacing w:after="0"/>
        <w:ind w:left="0"/>
        <w:jc w:val="left"/>
      </w:pPr>
      <w:r>
        <w:rPr>
          <w:rFonts w:ascii="Times New Roman"/>
          <w:b/>
          <w:i w:val="false"/>
          <w:color w:val="000000"/>
        </w:rPr>
        <w:t xml:space="preserve"> 5. Басқарма қайта ұйымдастыру және тарату</w:t>
      </w:r>
    </w:p>
    <w:bookmarkEnd w:id="6392"/>
    <w:bookmarkStart w:name="z7280" w:id="639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111-қосымша</w:t>
            </w:r>
          </w:p>
        </w:tc>
      </w:tr>
    </w:tbl>
    <w:bookmarkStart w:name="z7285" w:id="639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Қарағанды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394"/>
    <w:bookmarkStart w:name="z7290" w:id="6395"/>
    <w:p>
      <w:pPr>
        <w:spacing w:after="0"/>
        <w:ind w:left="0"/>
        <w:jc w:val="both"/>
      </w:pPr>
      <w:r>
        <w:rPr>
          <w:rFonts w:ascii="Times New Roman"/>
          <w:b w:val="false"/>
          <w:i w:val="false"/>
          <w:color w:val="000000"/>
          <w:sz w:val="28"/>
        </w:rPr>
        <w:t>
      1. Қарағанды облысы Әділет департаментінің Қарағанды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395"/>
    <w:bookmarkStart w:name="z7291" w:id="639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396"/>
    <w:bookmarkStart w:name="z7292" w:id="639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397"/>
    <w:bookmarkStart w:name="z7293" w:id="639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398"/>
    <w:bookmarkStart w:name="z7294" w:id="639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399"/>
    <w:bookmarkStart w:name="z7295" w:id="640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400"/>
    <w:bookmarkStart w:name="z7296" w:id="640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401"/>
    <w:bookmarkStart w:name="z7297" w:id="6402"/>
    <w:p>
      <w:pPr>
        <w:spacing w:after="0"/>
        <w:ind w:left="0"/>
        <w:jc w:val="both"/>
      </w:pPr>
      <w:r>
        <w:rPr>
          <w:rFonts w:ascii="Times New Roman"/>
          <w:b w:val="false"/>
          <w:i w:val="false"/>
          <w:color w:val="000000"/>
          <w:sz w:val="28"/>
        </w:rPr>
        <w:t>
      8. Басқарманың заңды мекен-жайы: Қазақстан Республикасы, 100000, Қарағанды облысы, Қарағанды қаласы, Ленин көшесі, 72/2 үй.</w:t>
      </w:r>
    </w:p>
    <w:bookmarkEnd w:id="6402"/>
    <w:bookmarkStart w:name="z7298" w:id="640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Қарағанды қалалық әділет басқармасы" республикалық мемлекеттік мекемесі.</w:t>
      </w:r>
    </w:p>
    <w:bookmarkEnd w:id="6403"/>
    <w:bookmarkStart w:name="z7299" w:id="640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404"/>
    <w:bookmarkStart w:name="z7300" w:id="640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6405"/>
    <w:bookmarkStart w:name="z7301" w:id="640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406"/>
    <w:bookmarkStart w:name="z7302" w:id="640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407"/>
    <w:bookmarkStart w:name="z7303" w:id="640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408"/>
    <w:bookmarkStart w:name="z7305" w:id="6409"/>
    <w:p>
      <w:pPr>
        <w:spacing w:after="0"/>
        <w:ind w:left="0"/>
        <w:jc w:val="both"/>
      </w:pPr>
      <w:r>
        <w:rPr>
          <w:rFonts w:ascii="Times New Roman"/>
          <w:b w:val="false"/>
          <w:i w:val="false"/>
          <w:color w:val="000000"/>
          <w:sz w:val="28"/>
        </w:rPr>
        <w:t>
      13. Басқарманың міндеттері:</w:t>
      </w:r>
    </w:p>
    <w:bookmarkEnd w:id="6409"/>
    <w:bookmarkStart w:name="z7306" w:id="641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410"/>
    <w:bookmarkStart w:name="z7307" w:id="641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411"/>
    <w:bookmarkStart w:name="z7308" w:id="641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412"/>
    <w:bookmarkStart w:name="z7309" w:id="641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413"/>
    <w:bookmarkStart w:name="z7310" w:id="6414"/>
    <w:p>
      <w:pPr>
        <w:spacing w:after="0"/>
        <w:ind w:left="0"/>
        <w:jc w:val="both"/>
      </w:pPr>
      <w:r>
        <w:rPr>
          <w:rFonts w:ascii="Times New Roman"/>
          <w:b w:val="false"/>
          <w:i w:val="false"/>
          <w:color w:val="000000"/>
          <w:sz w:val="28"/>
        </w:rPr>
        <w:t>
      14. Басқарманың функциялары:</w:t>
      </w:r>
    </w:p>
    <w:bookmarkEnd w:id="6414"/>
    <w:bookmarkStart w:name="z7311" w:id="6415"/>
    <w:p>
      <w:pPr>
        <w:spacing w:after="0"/>
        <w:ind w:left="0"/>
        <w:jc w:val="both"/>
      </w:pPr>
      <w:r>
        <w:rPr>
          <w:rFonts w:ascii="Times New Roman"/>
          <w:b w:val="false"/>
          <w:i w:val="false"/>
          <w:color w:val="000000"/>
          <w:sz w:val="28"/>
        </w:rPr>
        <w:t>
      1) мемлекеттік тіркеу саласында:</w:t>
      </w:r>
    </w:p>
    <w:bookmarkEnd w:id="6415"/>
    <w:bookmarkStart w:name="z7312" w:id="641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416"/>
    <w:bookmarkStart w:name="z7313" w:id="641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417"/>
    <w:bookmarkStart w:name="z7314" w:id="6418"/>
    <w:p>
      <w:pPr>
        <w:spacing w:after="0"/>
        <w:ind w:left="0"/>
        <w:jc w:val="both"/>
      </w:pPr>
      <w:r>
        <w:rPr>
          <w:rFonts w:ascii="Times New Roman"/>
          <w:b w:val="false"/>
          <w:i w:val="false"/>
          <w:color w:val="000000"/>
          <w:sz w:val="28"/>
        </w:rPr>
        <w:t>
      құқықтық кадастрды жүргізу;</w:t>
      </w:r>
    </w:p>
    <w:bookmarkEnd w:id="6418"/>
    <w:bookmarkStart w:name="z7315" w:id="641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419"/>
    <w:bookmarkStart w:name="z7316" w:id="6420"/>
    <w:p>
      <w:pPr>
        <w:spacing w:after="0"/>
        <w:ind w:left="0"/>
        <w:jc w:val="both"/>
      </w:pPr>
      <w:r>
        <w:rPr>
          <w:rFonts w:ascii="Times New Roman"/>
          <w:b w:val="false"/>
          <w:i w:val="false"/>
          <w:color w:val="000000"/>
          <w:sz w:val="28"/>
        </w:rPr>
        <w:t>
      2) заңгерлік қызмет көрсетуді ұйымдастыру саласында:</w:t>
      </w:r>
    </w:p>
    <w:bookmarkEnd w:id="6420"/>
    <w:bookmarkStart w:name="z7317" w:id="6421"/>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6421"/>
    <w:bookmarkStart w:name="z7318" w:id="642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422"/>
    <w:bookmarkStart w:name="z7319" w:id="642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423"/>
    <w:bookmarkStart w:name="z7320" w:id="642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424"/>
    <w:bookmarkStart w:name="z7321" w:id="642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425"/>
    <w:bookmarkStart w:name="z7322" w:id="6426"/>
    <w:p>
      <w:pPr>
        <w:spacing w:after="0"/>
        <w:ind w:left="0"/>
        <w:jc w:val="both"/>
      </w:pPr>
      <w:r>
        <w:rPr>
          <w:rFonts w:ascii="Times New Roman"/>
          <w:b w:val="false"/>
          <w:i w:val="false"/>
          <w:color w:val="000000"/>
          <w:sz w:val="28"/>
        </w:rPr>
        <w:t>
      4) әкімшілік іс жүргізу саласында:</w:t>
      </w:r>
    </w:p>
    <w:bookmarkEnd w:id="6426"/>
    <w:bookmarkStart w:name="z7323" w:id="642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427"/>
    <w:bookmarkStart w:name="z7324" w:id="642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428"/>
    <w:bookmarkStart w:name="z7325" w:id="6429"/>
    <w:p>
      <w:pPr>
        <w:spacing w:after="0"/>
        <w:ind w:left="0"/>
        <w:jc w:val="both"/>
      </w:pPr>
      <w:r>
        <w:rPr>
          <w:rFonts w:ascii="Times New Roman"/>
          <w:b w:val="false"/>
          <w:i w:val="false"/>
          <w:color w:val="000000"/>
          <w:sz w:val="28"/>
        </w:rPr>
        <w:t>
      15. Басқарманың құқықтары мен міндеттері:</w:t>
      </w:r>
    </w:p>
    <w:bookmarkEnd w:id="6429"/>
    <w:bookmarkStart w:name="z7326" w:id="643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430"/>
    <w:bookmarkStart w:name="z7327" w:id="643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431"/>
    <w:bookmarkStart w:name="z7328" w:id="643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432"/>
    <w:bookmarkStart w:name="z7329" w:id="643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433"/>
    <w:bookmarkStart w:name="z7330" w:id="6434"/>
    <w:p>
      <w:pPr>
        <w:spacing w:after="0"/>
        <w:ind w:left="0"/>
        <w:jc w:val="left"/>
      </w:pPr>
      <w:r>
        <w:rPr>
          <w:rFonts w:ascii="Times New Roman"/>
          <w:b/>
          <w:i w:val="false"/>
          <w:color w:val="000000"/>
        </w:rPr>
        <w:t xml:space="preserve"> 3. Басқарманың қызметін ұйымдастыру</w:t>
      </w:r>
    </w:p>
    <w:bookmarkEnd w:id="6434"/>
    <w:bookmarkStart w:name="z7331" w:id="643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435"/>
    <w:bookmarkStart w:name="z7332" w:id="643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436"/>
    <w:bookmarkStart w:name="z7333" w:id="6437"/>
    <w:p>
      <w:pPr>
        <w:spacing w:after="0"/>
        <w:ind w:left="0"/>
        <w:jc w:val="both"/>
      </w:pPr>
      <w:r>
        <w:rPr>
          <w:rFonts w:ascii="Times New Roman"/>
          <w:b w:val="false"/>
          <w:i w:val="false"/>
          <w:color w:val="000000"/>
          <w:sz w:val="28"/>
        </w:rPr>
        <w:t>
      18. Басқарма басшысының өкілеттігі:</w:t>
      </w:r>
    </w:p>
    <w:bookmarkEnd w:id="6437"/>
    <w:bookmarkStart w:name="z7334" w:id="643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438"/>
    <w:bookmarkStart w:name="z7335" w:id="643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439"/>
    <w:bookmarkStart w:name="z7336" w:id="6440"/>
    <w:p>
      <w:pPr>
        <w:spacing w:after="0"/>
        <w:ind w:left="0"/>
        <w:jc w:val="both"/>
      </w:pPr>
      <w:r>
        <w:rPr>
          <w:rFonts w:ascii="Times New Roman"/>
          <w:b w:val="false"/>
          <w:i w:val="false"/>
          <w:color w:val="000000"/>
          <w:sz w:val="28"/>
        </w:rPr>
        <w:t>
      3) өз құзыреті шегінде бұйрықтар шығарады;</w:t>
      </w:r>
    </w:p>
    <w:bookmarkEnd w:id="6440"/>
    <w:bookmarkStart w:name="z7337" w:id="644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441"/>
    <w:bookmarkStart w:name="z7338" w:id="644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442"/>
    <w:bookmarkStart w:name="z7339" w:id="644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443"/>
    <w:bookmarkStart w:name="z7340" w:id="6444"/>
    <w:p>
      <w:pPr>
        <w:spacing w:after="0"/>
        <w:ind w:left="0"/>
        <w:jc w:val="left"/>
      </w:pPr>
      <w:r>
        <w:rPr>
          <w:rFonts w:ascii="Times New Roman"/>
          <w:b/>
          <w:i w:val="false"/>
          <w:color w:val="000000"/>
        </w:rPr>
        <w:t xml:space="preserve"> 4. Басқарма мүлкі</w:t>
      </w:r>
    </w:p>
    <w:bookmarkEnd w:id="6444"/>
    <w:bookmarkStart w:name="z7341" w:id="644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445"/>
    <w:bookmarkStart w:name="z7342" w:id="644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446"/>
    <w:bookmarkStart w:name="z7343" w:id="6447"/>
    <w:p>
      <w:pPr>
        <w:spacing w:after="0"/>
        <w:ind w:left="0"/>
        <w:jc w:val="left"/>
      </w:pPr>
      <w:r>
        <w:rPr>
          <w:rFonts w:ascii="Times New Roman"/>
          <w:b/>
          <w:i w:val="false"/>
          <w:color w:val="000000"/>
        </w:rPr>
        <w:t xml:space="preserve"> 20. Басқармаға бекітілген мүлік республикалық меншікке жатады.</w:t>
      </w:r>
    </w:p>
    <w:bookmarkEnd w:id="6447"/>
    <w:bookmarkStart w:name="z7344" w:id="644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448"/>
    <w:bookmarkStart w:name="z7345" w:id="6449"/>
    <w:p>
      <w:pPr>
        <w:spacing w:after="0"/>
        <w:ind w:left="0"/>
        <w:jc w:val="left"/>
      </w:pPr>
      <w:r>
        <w:rPr>
          <w:rFonts w:ascii="Times New Roman"/>
          <w:b/>
          <w:i w:val="false"/>
          <w:color w:val="000000"/>
        </w:rPr>
        <w:t xml:space="preserve"> 5. Басқарма қайта ұйымдастыру және тарату</w:t>
      </w:r>
    </w:p>
    <w:bookmarkEnd w:id="6449"/>
    <w:bookmarkStart w:name="z7346" w:id="645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112-қосымша</w:t>
            </w:r>
          </w:p>
        </w:tc>
      </w:tr>
    </w:tbl>
    <w:bookmarkStart w:name="z7351" w:id="645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Қарағанды облысы Әділет департаментінің</w:t>
      </w:r>
      <w:r>
        <w:br/>
      </w:r>
      <w:r>
        <w:rPr>
          <w:rFonts w:ascii="Times New Roman"/>
          <w:b/>
          <w:i w:val="false"/>
          <w:color w:val="000000"/>
        </w:rPr>
        <w:t>Приозерск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451"/>
    <w:bookmarkStart w:name="z7356" w:id="6452"/>
    <w:p>
      <w:pPr>
        <w:spacing w:after="0"/>
        <w:ind w:left="0"/>
        <w:jc w:val="both"/>
      </w:pPr>
      <w:r>
        <w:rPr>
          <w:rFonts w:ascii="Times New Roman"/>
          <w:b w:val="false"/>
          <w:i w:val="false"/>
          <w:color w:val="000000"/>
          <w:sz w:val="28"/>
        </w:rPr>
        <w:t>
      1. Қарағанды облысы Әділет департаментінің Приозерск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452"/>
    <w:bookmarkStart w:name="z7357" w:id="645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453"/>
    <w:bookmarkStart w:name="z7358" w:id="645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454"/>
    <w:bookmarkStart w:name="z7359" w:id="645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455"/>
    <w:bookmarkStart w:name="z7360" w:id="645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456"/>
    <w:bookmarkStart w:name="z7361" w:id="645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457"/>
    <w:bookmarkStart w:name="z7362" w:id="645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458"/>
    <w:bookmarkStart w:name="z7363" w:id="6459"/>
    <w:p>
      <w:pPr>
        <w:spacing w:after="0"/>
        <w:ind w:left="0"/>
        <w:jc w:val="both"/>
      </w:pPr>
      <w:r>
        <w:rPr>
          <w:rFonts w:ascii="Times New Roman"/>
          <w:b w:val="false"/>
          <w:i w:val="false"/>
          <w:color w:val="000000"/>
          <w:sz w:val="28"/>
        </w:rPr>
        <w:t>
      8. Басқарманың заңды мекен-жайы: Қазақстан Республикасы, 101100, Қарағанды облысы, Приозерск қаласы, Балхашская көшесі, 7 үй.</w:t>
      </w:r>
    </w:p>
    <w:bookmarkEnd w:id="6459"/>
    <w:bookmarkStart w:name="z7364" w:id="646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 Қарағанды облысы Әділет департаментінің Приозерск қалалық әділет басқармасы" республикалық мемлекеттік мекемесі.</w:t>
      </w:r>
    </w:p>
    <w:bookmarkEnd w:id="6460"/>
    <w:bookmarkStart w:name="z7365" w:id="646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461"/>
    <w:bookmarkStart w:name="z7366" w:id="646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Қарағанды облысы Әділет департаментімен (бұдан әрі – Әділет департаменті) жүзеге асырылады.</w:t>
      </w:r>
    </w:p>
    <w:bookmarkEnd w:id="6462"/>
    <w:bookmarkStart w:name="z7367" w:id="646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463"/>
    <w:bookmarkStart w:name="z7368" w:id="646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464"/>
    <w:bookmarkStart w:name="z7369" w:id="646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465"/>
    <w:bookmarkStart w:name="z7371" w:id="6466"/>
    <w:p>
      <w:pPr>
        <w:spacing w:after="0"/>
        <w:ind w:left="0"/>
        <w:jc w:val="both"/>
      </w:pPr>
      <w:r>
        <w:rPr>
          <w:rFonts w:ascii="Times New Roman"/>
          <w:b w:val="false"/>
          <w:i w:val="false"/>
          <w:color w:val="000000"/>
          <w:sz w:val="28"/>
        </w:rPr>
        <w:t>
      13. Басқарманың міндеттері:</w:t>
      </w:r>
    </w:p>
    <w:bookmarkEnd w:id="6466"/>
    <w:bookmarkStart w:name="z7372" w:id="646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467"/>
    <w:bookmarkStart w:name="z7373" w:id="646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468"/>
    <w:bookmarkStart w:name="z7374" w:id="646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469"/>
    <w:bookmarkStart w:name="z7375" w:id="647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470"/>
    <w:bookmarkStart w:name="z7376" w:id="6471"/>
    <w:p>
      <w:pPr>
        <w:spacing w:after="0"/>
        <w:ind w:left="0"/>
        <w:jc w:val="both"/>
      </w:pPr>
      <w:r>
        <w:rPr>
          <w:rFonts w:ascii="Times New Roman"/>
          <w:b w:val="false"/>
          <w:i w:val="false"/>
          <w:color w:val="000000"/>
          <w:sz w:val="28"/>
        </w:rPr>
        <w:t>
      14. Басқарманың функциялары:</w:t>
      </w:r>
    </w:p>
    <w:bookmarkEnd w:id="6471"/>
    <w:bookmarkStart w:name="z7377" w:id="6472"/>
    <w:p>
      <w:pPr>
        <w:spacing w:after="0"/>
        <w:ind w:left="0"/>
        <w:jc w:val="both"/>
      </w:pPr>
      <w:r>
        <w:rPr>
          <w:rFonts w:ascii="Times New Roman"/>
          <w:b w:val="false"/>
          <w:i w:val="false"/>
          <w:color w:val="000000"/>
          <w:sz w:val="28"/>
        </w:rPr>
        <w:t>
      1) мемлекеттік тіркеу саласында:</w:t>
      </w:r>
    </w:p>
    <w:bookmarkEnd w:id="6472"/>
    <w:bookmarkStart w:name="z7378" w:id="647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473"/>
    <w:bookmarkStart w:name="z7379" w:id="647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474"/>
    <w:bookmarkStart w:name="z7380" w:id="6475"/>
    <w:p>
      <w:pPr>
        <w:spacing w:after="0"/>
        <w:ind w:left="0"/>
        <w:jc w:val="both"/>
      </w:pPr>
      <w:r>
        <w:rPr>
          <w:rFonts w:ascii="Times New Roman"/>
          <w:b w:val="false"/>
          <w:i w:val="false"/>
          <w:color w:val="000000"/>
          <w:sz w:val="28"/>
        </w:rPr>
        <w:t>
      құқықтық кадастрды жүргізу;</w:t>
      </w:r>
    </w:p>
    <w:bookmarkEnd w:id="6475"/>
    <w:bookmarkStart w:name="z7381" w:id="647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476"/>
    <w:bookmarkStart w:name="z7382" w:id="6477"/>
    <w:p>
      <w:pPr>
        <w:spacing w:after="0"/>
        <w:ind w:left="0"/>
        <w:jc w:val="both"/>
      </w:pPr>
      <w:r>
        <w:rPr>
          <w:rFonts w:ascii="Times New Roman"/>
          <w:b w:val="false"/>
          <w:i w:val="false"/>
          <w:color w:val="000000"/>
          <w:sz w:val="28"/>
        </w:rPr>
        <w:t>
      2) заңгерлік қызмет көрсетуді ұйымдастыру саласында:</w:t>
      </w:r>
    </w:p>
    <w:bookmarkEnd w:id="6477"/>
    <w:bookmarkStart w:name="z7383" w:id="6478"/>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6478"/>
    <w:bookmarkStart w:name="z7384" w:id="647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479"/>
    <w:bookmarkStart w:name="z7385" w:id="648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480"/>
    <w:bookmarkStart w:name="z7386" w:id="648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481"/>
    <w:bookmarkStart w:name="z7387" w:id="648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482"/>
    <w:bookmarkStart w:name="z7388" w:id="6483"/>
    <w:p>
      <w:pPr>
        <w:spacing w:after="0"/>
        <w:ind w:left="0"/>
        <w:jc w:val="both"/>
      </w:pPr>
      <w:r>
        <w:rPr>
          <w:rFonts w:ascii="Times New Roman"/>
          <w:b w:val="false"/>
          <w:i w:val="false"/>
          <w:color w:val="000000"/>
          <w:sz w:val="28"/>
        </w:rPr>
        <w:t>
      4) әкімшілік іс жүргізу саласында:</w:t>
      </w:r>
    </w:p>
    <w:bookmarkEnd w:id="6483"/>
    <w:bookmarkStart w:name="z7389" w:id="648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484"/>
    <w:bookmarkStart w:name="z7390" w:id="648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485"/>
    <w:bookmarkStart w:name="z7391" w:id="6486"/>
    <w:p>
      <w:pPr>
        <w:spacing w:after="0"/>
        <w:ind w:left="0"/>
        <w:jc w:val="both"/>
      </w:pPr>
      <w:r>
        <w:rPr>
          <w:rFonts w:ascii="Times New Roman"/>
          <w:b w:val="false"/>
          <w:i w:val="false"/>
          <w:color w:val="000000"/>
          <w:sz w:val="28"/>
        </w:rPr>
        <w:t>
      15. Басқарманың құқықтары мен міндеттері:</w:t>
      </w:r>
    </w:p>
    <w:bookmarkEnd w:id="6486"/>
    <w:bookmarkStart w:name="z7392" w:id="648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487"/>
    <w:bookmarkStart w:name="z7393" w:id="648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488"/>
    <w:bookmarkStart w:name="z7394" w:id="648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489"/>
    <w:bookmarkStart w:name="z7395" w:id="649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490"/>
    <w:bookmarkStart w:name="z7396" w:id="6491"/>
    <w:p>
      <w:pPr>
        <w:spacing w:after="0"/>
        <w:ind w:left="0"/>
        <w:jc w:val="left"/>
      </w:pPr>
      <w:r>
        <w:rPr>
          <w:rFonts w:ascii="Times New Roman"/>
          <w:b/>
          <w:i w:val="false"/>
          <w:color w:val="000000"/>
        </w:rPr>
        <w:t xml:space="preserve"> 3. Басқарманың қызметін ұйымдастыру</w:t>
      </w:r>
    </w:p>
    <w:bookmarkEnd w:id="6491"/>
    <w:bookmarkStart w:name="z7397" w:id="649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492"/>
    <w:bookmarkStart w:name="z7398" w:id="649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493"/>
    <w:bookmarkStart w:name="z7399" w:id="6494"/>
    <w:p>
      <w:pPr>
        <w:spacing w:after="0"/>
        <w:ind w:left="0"/>
        <w:jc w:val="both"/>
      </w:pPr>
      <w:r>
        <w:rPr>
          <w:rFonts w:ascii="Times New Roman"/>
          <w:b w:val="false"/>
          <w:i w:val="false"/>
          <w:color w:val="000000"/>
          <w:sz w:val="28"/>
        </w:rPr>
        <w:t>
      18. Басқарма басшысының өкілеттігі:</w:t>
      </w:r>
    </w:p>
    <w:bookmarkEnd w:id="6494"/>
    <w:bookmarkStart w:name="z7400" w:id="649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495"/>
    <w:bookmarkStart w:name="z7401" w:id="649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496"/>
    <w:bookmarkStart w:name="z7402" w:id="6497"/>
    <w:p>
      <w:pPr>
        <w:spacing w:after="0"/>
        <w:ind w:left="0"/>
        <w:jc w:val="both"/>
      </w:pPr>
      <w:r>
        <w:rPr>
          <w:rFonts w:ascii="Times New Roman"/>
          <w:b w:val="false"/>
          <w:i w:val="false"/>
          <w:color w:val="000000"/>
          <w:sz w:val="28"/>
        </w:rPr>
        <w:t>
      3) өз құзыреті шегінде бұйрықтар шығарады;</w:t>
      </w:r>
    </w:p>
    <w:bookmarkEnd w:id="6497"/>
    <w:bookmarkStart w:name="z7403" w:id="649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498"/>
    <w:bookmarkStart w:name="z7404" w:id="649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499"/>
    <w:bookmarkStart w:name="z7405" w:id="650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500"/>
    <w:bookmarkStart w:name="z7406" w:id="6501"/>
    <w:p>
      <w:pPr>
        <w:spacing w:after="0"/>
        <w:ind w:left="0"/>
        <w:jc w:val="left"/>
      </w:pPr>
      <w:r>
        <w:rPr>
          <w:rFonts w:ascii="Times New Roman"/>
          <w:b/>
          <w:i w:val="false"/>
          <w:color w:val="000000"/>
        </w:rPr>
        <w:t xml:space="preserve"> 4. Басқарма мүлкі</w:t>
      </w:r>
    </w:p>
    <w:bookmarkEnd w:id="6501"/>
    <w:bookmarkStart w:name="z7407" w:id="650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502"/>
    <w:bookmarkStart w:name="z7408" w:id="650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503"/>
    <w:bookmarkStart w:name="z7409" w:id="650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6504"/>
    <w:bookmarkStart w:name="z7410" w:id="650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505"/>
    <w:bookmarkStart w:name="z7411" w:id="6506"/>
    <w:p>
      <w:pPr>
        <w:spacing w:after="0"/>
        <w:ind w:left="0"/>
        <w:jc w:val="left"/>
      </w:pPr>
      <w:r>
        <w:rPr>
          <w:rFonts w:ascii="Times New Roman"/>
          <w:b/>
          <w:i w:val="false"/>
          <w:color w:val="000000"/>
        </w:rPr>
        <w:t xml:space="preserve"> 5. Басқарма қайта ұйымдастыру және тарату</w:t>
      </w:r>
    </w:p>
    <w:bookmarkEnd w:id="6506"/>
    <w:bookmarkStart w:name="z7412" w:id="650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113-қосымша</w:t>
            </w:r>
          </w:p>
        </w:tc>
      </w:tr>
    </w:tbl>
    <w:bookmarkStart w:name="z7417" w:id="650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Алтынсарин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508"/>
    <w:bookmarkStart w:name="z7422" w:id="6509"/>
    <w:p>
      <w:pPr>
        <w:spacing w:after="0"/>
        <w:ind w:left="0"/>
        <w:jc w:val="both"/>
      </w:pPr>
      <w:r>
        <w:rPr>
          <w:rFonts w:ascii="Times New Roman"/>
          <w:b w:val="false"/>
          <w:i w:val="false"/>
          <w:color w:val="000000"/>
          <w:sz w:val="28"/>
        </w:rPr>
        <w:t>
      1. Қостанай облысы Әділет департаментiнің Алтынсарин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509"/>
    <w:bookmarkStart w:name="z7423" w:id="651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510"/>
    <w:bookmarkStart w:name="z7424" w:id="651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511"/>
    <w:bookmarkStart w:name="z7425" w:id="651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512"/>
    <w:bookmarkStart w:name="z7426" w:id="651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513"/>
    <w:bookmarkStart w:name="z7427" w:id="65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514"/>
    <w:bookmarkStart w:name="z7428" w:id="651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515"/>
    <w:bookmarkStart w:name="z7429" w:id="6516"/>
    <w:p>
      <w:pPr>
        <w:spacing w:after="0"/>
        <w:ind w:left="0"/>
        <w:jc w:val="both"/>
      </w:pPr>
      <w:r>
        <w:rPr>
          <w:rFonts w:ascii="Times New Roman"/>
          <w:b w:val="false"/>
          <w:i w:val="false"/>
          <w:color w:val="000000"/>
          <w:sz w:val="28"/>
        </w:rPr>
        <w:t>
      8. Басқарманың заңды мекен-жайы: Қазақстан Республикасы, 110101, Қостанай облысы, Алтынсарин ауданы, Убаганское ауылы, Ленин көшесі, н/ж.</w:t>
      </w:r>
    </w:p>
    <w:bookmarkEnd w:id="6516"/>
    <w:bookmarkStart w:name="z7430" w:id="651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Алтынсарин аудандық әділет басқармасы" республикалық мемлекеттік мекемесі.</w:t>
      </w:r>
    </w:p>
    <w:bookmarkEnd w:id="6517"/>
    <w:bookmarkStart w:name="z7431" w:id="651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518"/>
    <w:bookmarkStart w:name="z7432" w:id="651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6519"/>
    <w:bookmarkStart w:name="z7433" w:id="652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520"/>
    <w:bookmarkStart w:name="z7434" w:id="652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521"/>
    <w:bookmarkStart w:name="z7435" w:id="652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522"/>
    <w:bookmarkStart w:name="z7437" w:id="6523"/>
    <w:p>
      <w:pPr>
        <w:spacing w:after="0"/>
        <w:ind w:left="0"/>
        <w:jc w:val="both"/>
      </w:pPr>
      <w:r>
        <w:rPr>
          <w:rFonts w:ascii="Times New Roman"/>
          <w:b w:val="false"/>
          <w:i w:val="false"/>
          <w:color w:val="000000"/>
          <w:sz w:val="28"/>
        </w:rPr>
        <w:t>
      13. Басқарманың міндеттері:</w:t>
      </w:r>
    </w:p>
    <w:bookmarkEnd w:id="6523"/>
    <w:bookmarkStart w:name="z7438" w:id="652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524"/>
    <w:bookmarkStart w:name="z7439" w:id="652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525"/>
    <w:bookmarkStart w:name="z7440" w:id="652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526"/>
    <w:bookmarkStart w:name="z7441" w:id="652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527"/>
    <w:bookmarkStart w:name="z7442" w:id="6528"/>
    <w:p>
      <w:pPr>
        <w:spacing w:after="0"/>
        <w:ind w:left="0"/>
        <w:jc w:val="both"/>
      </w:pPr>
      <w:r>
        <w:rPr>
          <w:rFonts w:ascii="Times New Roman"/>
          <w:b w:val="false"/>
          <w:i w:val="false"/>
          <w:color w:val="000000"/>
          <w:sz w:val="28"/>
        </w:rPr>
        <w:t>
      14. Басқарманың функциялары:</w:t>
      </w:r>
    </w:p>
    <w:bookmarkEnd w:id="6528"/>
    <w:bookmarkStart w:name="z7443" w:id="6529"/>
    <w:p>
      <w:pPr>
        <w:spacing w:after="0"/>
        <w:ind w:left="0"/>
        <w:jc w:val="both"/>
      </w:pPr>
      <w:r>
        <w:rPr>
          <w:rFonts w:ascii="Times New Roman"/>
          <w:b w:val="false"/>
          <w:i w:val="false"/>
          <w:color w:val="000000"/>
          <w:sz w:val="28"/>
        </w:rPr>
        <w:t>
      1) мемлекеттік тіркеу саласында:</w:t>
      </w:r>
    </w:p>
    <w:bookmarkEnd w:id="6529"/>
    <w:bookmarkStart w:name="z7444" w:id="653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530"/>
    <w:bookmarkStart w:name="z7445" w:id="653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531"/>
    <w:bookmarkStart w:name="z7446" w:id="6532"/>
    <w:p>
      <w:pPr>
        <w:spacing w:after="0"/>
        <w:ind w:left="0"/>
        <w:jc w:val="both"/>
      </w:pPr>
      <w:r>
        <w:rPr>
          <w:rFonts w:ascii="Times New Roman"/>
          <w:b w:val="false"/>
          <w:i w:val="false"/>
          <w:color w:val="000000"/>
          <w:sz w:val="28"/>
        </w:rPr>
        <w:t>
      құқықтық кадастрды жүргізу;</w:t>
      </w:r>
    </w:p>
    <w:bookmarkEnd w:id="6532"/>
    <w:bookmarkStart w:name="z7447" w:id="653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533"/>
    <w:bookmarkStart w:name="z7448" w:id="6534"/>
    <w:p>
      <w:pPr>
        <w:spacing w:after="0"/>
        <w:ind w:left="0"/>
        <w:jc w:val="both"/>
      </w:pPr>
      <w:r>
        <w:rPr>
          <w:rFonts w:ascii="Times New Roman"/>
          <w:b w:val="false"/>
          <w:i w:val="false"/>
          <w:color w:val="000000"/>
          <w:sz w:val="28"/>
        </w:rPr>
        <w:t>
      2) заңгерлік қызмет көрсетуді ұйымдастыру саласында:</w:t>
      </w:r>
    </w:p>
    <w:bookmarkEnd w:id="6534"/>
    <w:bookmarkStart w:name="z7449" w:id="6535"/>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6535"/>
    <w:bookmarkStart w:name="z7450" w:id="653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536"/>
    <w:bookmarkStart w:name="z7451" w:id="653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537"/>
    <w:bookmarkStart w:name="z7452" w:id="653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538"/>
    <w:bookmarkStart w:name="z7453" w:id="653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539"/>
    <w:bookmarkStart w:name="z7454" w:id="6540"/>
    <w:p>
      <w:pPr>
        <w:spacing w:after="0"/>
        <w:ind w:left="0"/>
        <w:jc w:val="both"/>
      </w:pPr>
      <w:r>
        <w:rPr>
          <w:rFonts w:ascii="Times New Roman"/>
          <w:b w:val="false"/>
          <w:i w:val="false"/>
          <w:color w:val="000000"/>
          <w:sz w:val="28"/>
        </w:rPr>
        <w:t>
      4) әкімшілік іс жүргізу саласында:</w:t>
      </w:r>
    </w:p>
    <w:bookmarkEnd w:id="6540"/>
    <w:bookmarkStart w:name="z7455" w:id="654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541"/>
    <w:bookmarkStart w:name="z7456" w:id="654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542"/>
    <w:bookmarkStart w:name="z7457" w:id="6543"/>
    <w:p>
      <w:pPr>
        <w:spacing w:after="0"/>
        <w:ind w:left="0"/>
        <w:jc w:val="both"/>
      </w:pPr>
      <w:r>
        <w:rPr>
          <w:rFonts w:ascii="Times New Roman"/>
          <w:b w:val="false"/>
          <w:i w:val="false"/>
          <w:color w:val="000000"/>
          <w:sz w:val="28"/>
        </w:rPr>
        <w:t>
      15. Басқарманың құқықтары мен міндеттері:</w:t>
      </w:r>
    </w:p>
    <w:bookmarkEnd w:id="6543"/>
    <w:bookmarkStart w:name="z7458" w:id="654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544"/>
    <w:bookmarkStart w:name="z7459" w:id="654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545"/>
    <w:bookmarkStart w:name="z7460" w:id="654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546"/>
    <w:bookmarkStart w:name="z7461" w:id="654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547"/>
    <w:bookmarkStart w:name="z7462" w:id="6548"/>
    <w:p>
      <w:pPr>
        <w:spacing w:after="0"/>
        <w:ind w:left="0"/>
        <w:jc w:val="left"/>
      </w:pPr>
      <w:r>
        <w:rPr>
          <w:rFonts w:ascii="Times New Roman"/>
          <w:b/>
          <w:i w:val="false"/>
          <w:color w:val="000000"/>
        </w:rPr>
        <w:t xml:space="preserve"> 3. Басқарманың қызметін ұйымдастыру</w:t>
      </w:r>
    </w:p>
    <w:bookmarkEnd w:id="6548"/>
    <w:bookmarkStart w:name="z7463" w:id="654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549"/>
    <w:bookmarkStart w:name="z7464" w:id="655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550"/>
    <w:bookmarkStart w:name="z7465" w:id="6551"/>
    <w:p>
      <w:pPr>
        <w:spacing w:after="0"/>
        <w:ind w:left="0"/>
        <w:jc w:val="both"/>
      </w:pPr>
      <w:r>
        <w:rPr>
          <w:rFonts w:ascii="Times New Roman"/>
          <w:b w:val="false"/>
          <w:i w:val="false"/>
          <w:color w:val="000000"/>
          <w:sz w:val="28"/>
        </w:rPr>
        <w:t>
      18. Басқарма басшысының өкілеттігі:</w:t>
      </w:r>
    </w:p>
    <w:bookmarkEnd w:id="6551"/>
    <w:bookmarkStart w:name="z7466" w:id="655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552"/>
    <w:bookmarkStart w:name="z7467" w:id="655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553"/>
    <w:bookmarkStart w:name="z7468" w:id="6554"/>
    <w:p>
      <w:pPr>
        <w:spacing w:after="0"/>
        <w:ind w:left="0"/>
        <w:jc w:val="both"/>
      </w:pPr>
      <w:r>
        <w:rPr>
          <w:rFonts w:ascii="Times New Roman"/>
          <w:b w:val="false"/>
          <w:i w:val="false"/>
          <w:color w:val="000000"/>
          <w:sz w:val="28"/>
        </w:rPr>
        <w:t>
      3) өз құзыреті шегінде бұйрықтар шығарады;</w:t>
      </w:r>
    </w:p>
    <w:bookmarkEnd w:id="6554"/>
    <w:bookmarkStart w:name="z7469" w:id="655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555"/>
    <w:bookmarkStart w:name="z7470" w:id="655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556"/>
    <w:bookmarkStart w:name="z7471" w:id="655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557"/>
    <w:bookmarkStart w:name="z7472" w:id="6558"/>
    <w:p>
      <w:pPr>
        <w:spacing w:after="0"/>
        <w:ind w:left="0"/>
        <w:jc w:val="left"/>
      </w:pPr>
      <w:r>
        <w:rPr>
          <w:rFonts w:ascii="Times New Roman"/>
          <w:b/>
          <w:i w:val="false"/>
          <w:color w:val="000000"/>
        </w:rPr>
        <w:t xml:space="preserve"> 4. Басқарма мүлкі</w:t>
      </w:r>
    </w:p>
    <w:bookmarkEnd w:id="6558"/>
    <w:bookmarkStart w:name="z7473" w:id="655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559"/>
    <w:bookmarkStart w:name="z7474" w:id="656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560"/>
    <w:bookmarkStart w:name="z7475" w:id="656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6561"/>
    <w:bookmarkStart w:name="z7476" w:id="656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562"/>
    <w:bookmarkStart w:name="z7477" w:id="6563"/>
    <w:p>
      <w:pPr>
        <w:spacing w:after="0"/>
        <w:ind w:left="0"/>
        <w:jc w:val="left"/>
      </w:pPr>
      <w:r>
        <w:rPr>
          <w:rFonts w:ascii="Times New Roman"/>
          <w:b/>
          <w:i w:val="false"/>
          <w:color w:val="000000"/>
        </w:rPr>
        <w:t xml:space="preserve"> 5. Басқарма қайта ұйымдастыру және тарату</w:t>
      </w:r>
    </w:p>
    <w:bookmarkEnd w:id="6563"/>
    <w:bookmarkStart w:name="z7478" w:id="656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114-қосымша</w:t>
            </w:r>
          </w:p>
        </w:tc>
      </w:tr>
    </w:tbl>
    <w:bookmarkStart w:name="z7483" w:id="656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Амангелдi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565"/>
    <w:bookmarkStart w:name="z7488" w:id="6566"/>
    <w:p>
      <w:pPr>
        <w:spacing w:after="0"/>
        <w:ind w:left="0"/>
        <w:jc w:val="both"/>
      </w:pPr>
      <w:r>
        <w:rPr>
          <w:rFonts w:ascii="Times New Roman"/>
          <w:b w:val="false"/>
          <w:i w:val="false"/>
          <w:color w:val="000000"/>
          <w:sz w:val="28"/>
        </w:rPr>
        <w:t>
      1. Қостанай облысы Әділет департаментiнің Амангелдi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566"/>
    <w:bookmarkStart w:name="z7489" w:id="656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567"/>
    <w:bookmarkStart w:name="z7490" w:id="656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568"/>
    <w:bookmarkStart w:name="z7491" w:id="656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569"/>
    <w:bookmarkStart w:name="z7492" w:id="657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570"/>
    <w:bookmarkStart w:name="z7493" w:id="657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571"/>
    <w:bookmarkStart w:name="z7494" w:id="657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572"/>
    <w:bookmarkStart w:name="z7495" w:id="6573"/>
    <w:p>
      <w:pPr>
        <w:spacing w:after="0"/>
        <w:ind w:left="0"/>
        <w:jc w:val="both"/>
      </w:pPr>
      <w:r>
        <w:rPr>
          <w:rFonts w:ascii="Times New Roman"/>
          <w:b w:val="false"/>
          <w:i w:val="false"/>
          <w:color w:val="000000"/>
          <w:sz w:val="28"/>
        </w:rPr>
        <w:t>
      8. Басқарманың заңды мекен-жайы: Қазақстан Республикасы, 110200, Қостанай облысы, Амангелдi ауданы, Амангелдi ауылы, Майлин көшесі, 27/7.</w:t>
      </w:r>
    </w:p>
    <w:bookmarkEnd w:id="6573"/>
    <w:bookmarkStart w:name="z7496" w:id="657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Амангелдi аудандық әділет басқармасы" республикалық мемлекеттік мекемесі.</w:t>
      </w:r>
    </w:p>
    <w:bookmarkEnd w:id="6574"/>
    <w:bookmarkStart w:name="z7497" w:id="657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575"/>
    <w:bookmarkStart w:name="z7498" w:id="657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6576"/>
    <w:bookmarkStart w:name="z7499" w:id="657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577"/>
    <w:bookmarkStart w:name="z7500" w:id="657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578"/>
    <w:bookmarkStart w:name="z7501" w:id="657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579"/>
    <w:bookmarkStart w:name="z7503" w:id="6580"/>
    <w:p>
      <w:pPr>
        <w:spacing w:after="0"/>
        <w:ind w:left="0"/>
        <w:jc w:val="both"/>
      </w:pPr>
      <w:r>
        <w:rPr>
          <w:rFonts w:ascii="Times New Roman"/>
          <w:b w:val="false"/>
          <w:i w:val="false"/>
          <w:color w:val="000000"/>
          <w:sz w:val="28"/>
        </w:rPr>
        <w:t>
      13. Басқарманың міндеттері:</w:t>
      </w:r>
    </w:p>
    <w:bookmarkEnd w:id="6580"/>
    <w:bookmarkStart w:name="z7504" w:id="658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581"/>
    <w:bookmarkStart w:name="z7505" w:id="658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582"/>
    <w:bookmarkStart w:name="z7506" w:id="658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583"/>
    <w:bookmarkStart w:name="z7507" w:id="658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584"/>
    <w:bookmarkStart w:name="z7508" w:id="6585"/>
    <w:p>
      <w:pPr>
        <w:spacing w:after="0"/>
        <w:ind w:left="0"/>
        <w:jc w:val="both"/>
      </w:pPr>
      <w:r>
        <w:rPr>
          <w:rFonts w:ascii="Times New Roman"/>
          <w:b w:val="false"/>
          <w:i w:val="false"/>
          <w:color w:val="000000"/>
          <w:sz w:val="28"/>
        </w:rPr>
        <w:t>
      14. Басқарманың функциялары:</w:t>
      </w:r>
    </w:p>
    <w:bookmarkEnd w:id="6585"/>
    <w:bookmarkStart w:name="z7509" w:id="6586"/>
    <w:p>
      <w:pPr>
        <w:spacing w:after="0"/>
        <w:ind w:left="0"/>
        <w:jc w:val="both"/>
      </w:pPr>
      <w:r>
        <w:rPr>
          <w:rFonts w:ascii="Times New Roman"/>
          <w:b w:val="false"/>
          <w:i w:val="false"/>
          <w:color w:val="000000"/>
          <w:sz w:val="28"/>
        </w:rPr>
        <w:t>
      1) мемлекеттік тіркеу саласында:</w:t>
      </w:r>
    </w:p>
    <w:bookmarkEnd w:id="6586"/>
    <w:bookmarkStart w:name="z7510" w:id="658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587"/>
    <w:bookmarkStart w:name="z7511" w:id="658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588"/>
    <w:bookmarkStart w:name="z7512" w:id="6589"/>
    <w:p>
      <w:pPr>
        <w:spacing w:after="0"/>
        <w:ind w:left="0"/>
        <w:jc w:val="both"/>
      </w:pPr>
      <w:r>
        <w:rPr>
          <w:rFonts w:ascii="Times New Roman"/>
          <w:b w:val="false"/>
          <w:i w:val="false"/>
          <w:color w:val="000000"/>
          <w:sz w:val="28"/>
        </w:rPr>
        <w:t>
      құқықтық кадастрды жүргізу;</w:t>
      </w:r>
    </w:p>
    <w:bookmarkEnd w:id="6589"/>
    <w:bookmarkStart w:name="z7513" w:id="659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590"/>
    <w:bookmarkStart w:name="z7514" w:id="6591"/>
    <w:p>
      <w:pPr>
        <w:spacing w:after="0"/>
        <w:ind w:left="0"/>
        <w:jc w:val="both"/>
      </w:pPr>
      <w:r>
        <w:rPr>
          <w:rFonts w:ascii="Times New Roman"/>
          <w:b w:val="false"/>
          <w:i w:val="false"/>
          <w:color w:val="000000"/>
          <w:sz w:val="28"/>
        </w:rPr>
        <w:t>
      2) заңгерлік қызмет көрсетуді ұйымдастыру саласында:</w:t>
      </w:r>
    </w:p>
    <w:bookmarkEnd w:id="6591"/>
    <w:bookmarkStart w:name="z7515" w:id="659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6592"/>
    <w:bookmarkStart w:name="z7516" w:id="659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593"/>
    <w:bookmarkStart w:name="z7517" w:id="659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594"/>
    <w:bookmarkStart w:name="z7518" w:id="659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595"/>
    <w:bookmarkStart w:name="z7519" w:id="659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596"/>
    <w:bookmarkStart w:name="z7520" w:id="6597"/>
    <w:p>
      <w:pPr>
        <w:spacing w:after="0"/>
        <w:ind w:left="0"/>
        <w:jc w:val="both"/>
      </w:pPr>
      <w:r>
        <w:rPr>
          <w:rFonts w:ascii="Times New Roman"/>
          <w:b w:val="false"/>
          <w:i w:val="false"/>
          <w:color w:val="000000"/>
          <w:sz w:val="28"/>
        </w:rPr>
        <w:t>
      4) әкімшілік іс жүргізу саласында:</w:t>
      </w:r>
    </w:p>
    <w:bookmarkEnd w:id="6597"/>
    <w:bookmarkStart w:name="z7521" w:id="659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598"/>
    <w:bookmarkStart w:name="z7522" w:id="659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599"/>
    <w:bookmarkStart w:name="z7523" w:id="6600"/>
    <w:p>
      <w:pPr>
        <w:spacing w:after="0"/>
        <w:ind w:left="0"/>
        <w:jc w:val="both"/>
      </w:pPr>
      <w:r>
        <w:rPr>
          <w:rFonts w:ascii="Times New Roman"/>
          <w:b w:val="false"/>
          <w:i w:val="false"/>
          <w:color w:val="000000"/>
          <w:sz w:val="28"/>
        </w:rPr>
        <w:t>
      15. Басқарманың құқықтары мен міндеттері:</w:t>
      </w:r>
    </w:p>
    <w:bookmarkEnd w:id="6600"/>
    <w:bookmarkStart w:name="z7524" w:id="660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601"/>
    <w:bookmarkStart w:name="z7525" w:id="660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602"/>
    <w:bookmarkStart w:name="z7526" w:id="660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603"/>
    <w:bookmarkStart w:name="z7527" w:id="660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604"/>
    <w:bookmarkStart w:name="z7528" w:id="6605"/>
    <w:p>
      <w:pPr>
        <w:spacing w:after="0"/>
        <w:ind w:left="0"/>
        <w:jc w:val="left"/>
      </w:pPr>
      <w:r>
        <w:rPr>
          <w:rFonts w:ascii="Times New Roman"/>
          <w:b/>
          <w:i w:val="false"/>
          <w:color w:val="000000"/>
        </w:rPr>
        <w:t xml:space="preserve"> 3. Басқарманың қызметін ұйымдастыру</w:t>
      </w:r>
    </w:p>
    <w:bookmarkEnd w:id="6605"/>
    <w:bookmarkStart w:name="z7529" w:id="660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606"/>
    <w:bookmarkStart w:name="z7530" w:id="660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607"/>
    <w:bookmarkStart w:name="z7531" w:id="6608"/>
    <w:p>
      <w:pPr>
        <w:spacing w:after="0"/>
        <w:ind w:left="0"/>
        <w:jc w:val="both"/>
      </w:pPr>
      <w:r>
        <w:rPr>
          <w:rFonts w:ascii="Times New Roman"/>
          <w:b w:val="false"/>
          <w:i w:val="false"/>
          <w:color w:val="000000"/>
          <w:sz w:val="28"/>
        </w:rPr>
        <w:t>
      18. Басқарма басшысының өкілеттігі:</w:t>
      </w:r>
    </w:p>
    <w:bookmarkEnd w:id="6608"/>
    <w:bookmarkStart w:name="z7532" w:id="660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609"/>
    <w:bookmarkStart w:name="z7533" w:id="661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610"/>
    <w:bookmarkStart w:name="z7534" w:id="6611"/>
    <w:p>
      <w:pPr>
        <w:spacing w:after="0"/>
        <w:ind w:left="0"/>
        <w:jc w:val="both"/>
      </w:pPr>
      <w:r>
        <w:rPr>
          <w:rFonts w:ascii="Times New Roman"/>
          <w:b w:val="false"/>
          <w:i w:val="false"/>
          <w:color w:val="000000"/>
          <w:sz w:val="28"/>
        </w:rPr>
        <w:t>
      3) өз құзыреті шегінде бұйрықтар шығарады;</w:t>
      </w:r>
    </w:p>
    <w:bookmarkEnd w:id="6611"/>
    <w:bookmarkStart w:name="z7535" w:id="661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612"/>
    <w:bookmarkStart w:name="z7536" w:id="661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613"/>
    <w:bookmarkStart w:name="z7537" w:id="661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614"/>
    <w:bookmarkStart w:name="z7538" w:id="6615"/>
    <w:p>
      <w:pPr>
        <w:spacing w:after="0"/>
        <w:ind w:left="0"/>
        <w:jc w:val="left"/>
      </w:pPr>
      <w:r>
        <w:rPr>
          <w:rFonts w:ascii="Times New Roman"/>
          <w:b/>
          <w:i w:val="false"/>
          <w:color w:val="000000"/>
        </w:rPr>
        <w:t xml:space="preserve"> 4. Басқарма мүлкі</w:t>
      </w:r>
    </w:p>
    <w:bookmarkEnd w:id="6615"/>
    <w:bookmarkStart w:name="z7539" w:id="661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616"/>
    <w:bookmarkStart w:name="z7540" w:id="661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617"/>
    <w:bookmarkStart w:name="z7541" w:id="661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6618"/>
    <w:bookmarkStart w:name="z7542" w:id="661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619"/>
    <w:bookmarkStart w:name="z7543" w:id="6620"/>
    <w:p>
      <w:pPr>
        <w:spacing w:after="0"/>
        <w:ind w:left="0"/>
        <w:jc w:val="left"/>
      </w:pPr>
      <w:r>
        <w:rPr>
          <w:rFonts w:ascii="Times New Roman"/>
          <w:b/>
          <w:i w:val="false"/>
          <w:color w:val="000000"/>
        </w:rPr>
        <w:t xml:space="preserve"> 5. Басқарма қайта ұйымдастыру және тарату</w:t>
      </w:r>
    </w:p>
    <w:bookmarkEnd w:id="6620"/>
    <w:bookmarkStart w:name="z7544" w:id="662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115-қосымша</w:t>
            </w:r>
          </w:p>
        </w:tc>
      </w:tr>
    </w:tbl>
    <w:bookmarkStart w:name="z7549" w:id="662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Әулиекөл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622"/>
    <w:bookmarkStart w:name="z7554" w:id="6623"/>
    <w:p>
      <w:pPr>
        <w:spacing w:after="0"/>
        <w:ind w:left="0"/>
        <w:jc w:val="both"/>
      </w:pPr>
      <w:r>
        <w:rPr>
          <w:rFonts w:ascii="Times New Roman"/>
          <w:b w:val="false"/>
          <w:i w:val="false"/>
          <w:color w:val="000000"/>
          <w:sz w:val="28"/>
        </w:rPr>
        <w:t>
      1. Қостанай облысы Әділет департаментiнің Әулиекөл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623"/>
    <w:bookmarkStart w:name="z7555" w:id="662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624"/>
    <w:bookmarkStart w:name="z7556" w:id="662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625"/>
    <w:bookmarkStart w:name="z7557" w:id="662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626"/>
    <w:bookmarkStart w:name="z7558" w:id="662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627"/>
    <w:bookmarkStart w:name="z7559" w:id="662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628"/>
    <w:bookmarkStart w:name="z7560" w:id="662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629"/>
    <w:bookmarkStart w:name="z7561" w:id="6630"/>
    <w:p>
      <w:pPr>
        <w:spacing w:after="0"/>
        <w:ind w:left="0"/>
        <w:jc w:val="both"/>
      </w:pPr>
      <w:r>
        <w:rPr>
          <w:rFonts w:ascii="Times New Roman"/>
          <w:b w:val="false"/>
          <w:i w:val="false"/>
          <w:color w:val="000000"/>
          <w:sz w:val="28"/>
        </w:rPr>
        <w:t>
      8. Басқарманың заңды мекен-жайы: Қазақстан Республикасы, 110400, Қостанай облысы, Әулиекөл ауданы, Әулиекөл ауылы, Ленин көшесі, 32.</w:t>
      </w:r>
    </w:p>
    <w:bookmarkEnd w:id="6630"/>
    <w:bookmarkStart w:name="z7562" w:id="6631"/>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Әулиекөл аудандық әділет басқармасы" республикалық мемлекеттік мекемесі.</w:t>
      </w:r>
    </w:p>
    <w:bookmarkEnd w:id="6631"/>
    <w:bookmarkStart w:name="z7563" w:id="663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632"/>
    <w:bookmarkStart w:name="z7564" w:id="663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6633"/>
    <w:bookmarkStart w:name="z7565" w:id="663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634"/>
    <w:bookmarkStart w:name="z7566" w:id="663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635"/>
    <w:bookmarkStart w:name="z7567" w:id="663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636"/>
    <w:bookmarkStart w:name="z7569" w:id="6637"/>
    <w:p>
      <w:pPr>
        <w:spacing w:after="0"/>
        <w:ind w:left="0"/>
        <w:jc w:val="both"/>
      </w:pPr>
      <w:r>
        <w:rPr>
          <w:rFonts w:ascii="Times New Roman"/>
          <w:b w:val="false"/>
          <w:i w:val="false"/>
          <w:color w:val="000000"/>
          <w:sz w:val="28"/>
        </w:rPr>
        <w:t>
      13. Басқарманың міндеттері:</w:t>
      </w:r>
    </w:p>
    <w:bookmarkEnd w:id="6637"/>
    <w:bookmarkStart w:name="z7570" w:id="663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638"/>
    <w:bookmarkStart w:name="z7571" w:id="663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639"/>
    <w:bookmarkStart w:name="z7572" w:id="664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640"/>
    <w:bookmarkStart w:name="z7573" w:id="664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641"/>
    <w:bookmarkStart w:name="z7574" w:id="6642"/>
    <w:p>
      <w:pPr>
        <w:spacing w:after="0"/>
        <w:ind w:left="0"/>
        <w:jc w:val="both"/>
      </w:pPr>
      <w:r>
        <w:rPr>
          <w:rFonts w:ascii="Times New Roman"/>
          <w:b w:val="false"/>
          <w:i w:val="false"/>
          <w:color w:val="000000"/>
          <w:sz w:val="28"/>
        </w:rPr>
        <w:t>
      14. Басқарманың функциялары:</w:t>
      </w:r>
    </w:p>
    <w:bookmarkEnd w:id="6642"/>
    <w:bookmarkStart w:name="z7575" w:id="6643"/>
    <w:p>
      <w:pPr>
        <w:spacing w:after="0"/>
        <w:ind w:left="0"/>
        <w:jc w:val="both"/>
      </w:pPr>
      <w:r>
        <w:rPr>
          <w:rFonts w:ascii="Times New Roman"/>
          <w:b w:val="false"/>
          <w:i w:val="false"/>
          <w:color w:val="000000"/>
          <w:sz w:val="28"/>
        </w:rPr>
        <w:t>
      1) мемлекеттік тіркеу саласында:</w:t>
      </w:r>
    </w:p>
    <w:bookmarkEnd w:id="6643"/>
    <w:bookmarkStart w:name="z7576" w:id="664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644"/>
    <w:bookmarkStart w:name="z7577" w:id="664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645"/>
    <w:bookmarkStart w:name="z7578" w:id="6646"/>
    <w:p>
      <w:pPr>
        <w:spacing w:after="0"/>
        <w:ind w:left="0"/>
        <w:jc w:val="both"/>
      </w:pPr>
      <w:r>
        <w:rPr>
          <w:rFonts w:ascii="Times New Roman"/>
          <w:b w:val="false"/>
          <w:i w:val="false"/>
          <w:color w:val="000000"/>
          <w:sz w:val="28"/>
        </w:rPr>
        <w:t>
      құқықтық кадастрды жүргізу;</w:t>
      </w:r>
    </w:p>
    <w:bookmarkEnd w:id="6646"/>
    <w:bookmarkStart w:name="z7579" w:id="664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647"/>
    <w:bookmarkStart w:name="z7580" w:id="6648"/>
    <w:p>
      <w:pPr>
        <w:spacing w:after="0"/>
        <w:ind w:left="0"/>
        <w:jc w:val="both"/>
      </w:pPr>
      <w:r>
        <w:rPr>
          <w:rFonts w:ascii="Times New Roman"/>
          <w:b w:val="false"/>
          <w:i w:val="false"/>
          <w:color w:val="000000"/>
          <w:sz w:val="28"/>
        </w:rPr>
        <w:t>
      2) заңгерлік қызмет көрсетуді ұйымдастыру саласында:</w:t>
      </w:r>
    </w:p>
    <w:bookmarkEnd w:id="6648"/>
    <w:bookmarkStart w:name="z7581" w:id="664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6649"/>
    <w:bookmarkStart w:name="z7582" w:id="665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650"/>
    <w:bookmarkStart w:name="z7583" w:id="665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651"/>
    <w:bookmarkStart w:name="z7584" w:id="665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652"/>
    <w:bookmarkStart w:name="z7585" w:id="665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653"/>
    <w:bookmarkStart w:name="z7586" w:id="6654"/>
    <w:p>
      <w:pPr>
        <w:spacing w:after="0"/>
        <w:ind w:left="0"/>
        <w:jc w:val="both"/>
      </w:pPr>
      <w:r>
        <w:rPr>
          <w:rFonts w:ascii="Times New Roman"/>
          <w:b w:val="false"/>
          <w:i w:val="false"/>
          <w:color w:val="000000"/>
          <w:sz w:val="28"/>
        </w:rPr>
        <w:t>
      4) әкімшілік іс жүргізу саласында:</w:t>
      </w:r>
    </w:p>
    <w:bookmarkEnd w:id="6654"/>
    <w:bookmarkStart w:name="z7587" w:id="665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655"/>
    <w:bookmarkStart w:name="z7588" w:id="665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656"/>
    <w:bookmarkStart w:name="z7589" w:id="6657"/>
    <w:p>
      <w:pPr>
        <w:spacing w:after="0"/>
        <w:ind w:left="0"/>
        <w:jc w:val="both"/>
      </w:pPr>
      <w:r>
        <w:rPr>
          <w:rFonts w:ascii="Times New Roman"/>
          <w:b w:val="false"/>
          <w:i w:val="false"/>
          <w:color w:val="000000"/>
          <w:sz w:val="28"/>
        </w:rPr>
        <w:t>
      15. Басқарманың құқықтары мен міндеттері:</w:t>
      </w:r>
    </w:p>
    <w:bookmarkEnd w:id="6657"/>
    <w:bookmarkStart w:name="z7590" w:id="665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658"/>
    <w:bookmarkStart w:name="z7591" w:id="665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659"/>
    <w:bookmarkStart w:name="z7592" w:id="666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660"/>
    <w:bookmarkStart w:name="z7593" w:id="666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661"/>
    <w:bookmarkStart w:name="z7594" w:id="6662"/>
    <w:p>
      <w:pPr>
        <w:spacing w:after="0"/>
        <w:ind w:left="0"/>
        <w:jc w:val="left"/>
      </w:pPr>
      <w:r>
        <w:rPr>
          <w:rFonts w:ascii="Times New Roman"/>
          <w:b/>
          <w:i w:val="false"/>
          <w:color w:val="000000"/>
        </w:rPr>
        <w:t xml:space="preserve"> 3. Басқарманың қызметін ұйымдастыру</w:t>
      </w:r>
    </w:p>
    <w:bookmarkEnd w:id="6662"/>
    <w:bookmarkStart w:name="z7595" w:id="666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663"/>
    <w:bookmarkStart w:name="z7596" w:id="666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664"/>
    <w:bookmarkStart w:name="z7597" w:id="6665"/>
    <w:p>
      <w:pPr>
        <w:spacing w:after="0"/>
        <w:ind w:left="0"/>
        <w:jc w:val="both"/>
      </w:pPr>
      <w:r>
        <w:rPr>
          <w:rFonts w:ascii="Times New Roman"/>
          <w:b w:val="false"/>
          <w:i w:val="false"/>
          <w:color w:val="000000"/>
          <w:sz w:val="28"/>
        </w:rPr>
        <w:t>
      18. Басқарма басшысының өкілеттігі:</w:t>
      </w:r>
    </w:p>
    <w:bookmarkEnd w:id="6665"/>
    <w:bookmarkStart w:name="z7598" w:id="666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666"/>
    <w:bookmarkStart w:name="z7599" w:id="666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667"/>
    <w:bookmarkStart w:name="z7600" w:id="6668"/>
    <w:p>
      <w:pPr>
        <w:spacing w:after="0"/>
        <w:ind w:left="0"/>
        <w:jc w:val="both"/>
      </w:pPr>
      <w:r>
        <w:rPr>
          <w:rFonts w:ascii="Times New Roman"/>
          <w:b w:val="false"/>
          <w:i w:val="false"/>
          <w:color w:val="000000"/>
          <w:sz w:val="28"/>
        </w:rPr>
        <w:t>
      3) өз құзыреті шегінде бұйрықтар шығарады;</w:t>
      </w:r>
    </w:p>
    <w:bookmarkEnd w:id="6668"/>
    <w:bookmarkStart w:name="z7601" w:id="666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669"/>
    <w:bookmarkStart w:name="z7602" w:id="667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670"/>
    <w:bookmarkStart w:name="z7603" w:id="667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671"/>
    <w:bookmarkStart w:name="z7604" w:id="6672"/>
    <w:p>
      <w:pPr>
        <w:spacing w:after="0"/>
        <w:ind w:left="0"/>
        <w:jc w:val="left"/>
      </w:pPr>
      <w:r>
        <w:rPr>
          <w:rFonts w:ascii="Times New Roman"/>
          <w:b/>
          <w:i w:val="false"/>
          <w:color w:val="000000"/>
        </w:rPr>
        <w:t xml:space="preserve"> 4. Басқарма мүлкі</w:t>
      </w:r>
    </w:p>
    <w:bookmarkEnd w:id="6672"/>
    <w:bookmarkStart w:name="z7605" w:id="667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673"/>
    <w:bookmarkStart w:name="z7606" w:id="667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674"/>
    <w:bookmarkStart w:name="z7607" w:id="667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6675"/>
    <w:bookmarkStart w:name="z7608" w:id="667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676"/>
    <w:bookmarkStart w:name="z7609" w:id="6677"/>
    <w:p>
      <w:pPr>
        <w:spacing w:after="0"/>
        <w:ind w:left="0"/>
        <w:jc w:val="left"/>
      </w:pPr>
      <w:r>
        <w:rPr>
          <w:rFonts w:ascii="Times New Roman"/>
          <w:b/>
          <w:i w:val="false"/>
          <w:color w:val="000000"/>
        </w:rPr>
        <w:t xml:space="preserve"> 5. Басқарма қайта ұйымдастыру және тарату</w:t>
      </w:r>
    </w:p>
    <w:bookmarkEnd w:id="6677"/>
    <w:bookmarkStart w:name="z7610" w:id="667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116-қосымша</w:t>
            </w:r>
          </w:p>
        </w:tc>
      </w:tr>
    </w:tbl>
    <w:bookmarkStart w:name="z7615" w:id="667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Денисов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679"/>
    <w:bookmarkStart w:name="z7620" w:id="6680"/>
    <w:p>
      <w:pPr>
        <w:spacing w:after="0"/>
        <w:ind w:left="0"/>
        <w:jc w:val="both"/>
      </w:pPr>
      <w:r>
        <w:rPr>
          <w:rFonts w:ascii="Times New Roman"/>
          <w:b w:val="false"/>
          <w:i w:val="false"/>
          <w:color w:val="000000"/>
          <w:sz w:val="28"/>
        </w:rPr>
        <w:t>
      1. Қостанай облысы Әділет департаментiнің Денисов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680"/>
    <w:bookmarkStart w:name="z7621" w:id="668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681"/>
    <w:bookmarkStart w:name="z7622" w:id="668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682"/>
    <w:bookmarkStart w:name="z7623" w:id="668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683"/>
    <w:bookmarkStart w:name="z7624" w:id="668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684"/>
    <w:bookmarkStart w:name="z7625" w:id="668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685"/>
    <w:bookmarkStart w:name="z7626" w:id="668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686"/>
    <w:bookmarkStart w:name="z7627" w:id="6687"/>
    <w:p>
      <w:pPr>
        <w:spacing w:after="0"/>
        <w:ind w:left="0"/>
        <w:jc w:val="both"/>
      </w:pPr>
      <w:r>
        <w:rPr>
          <w:rFonts w:ascii="Times New Roman"/>
          <w:b w:val="false"/>
          <w:i w:val="false"/>
          <w:color w:val="000000"/>
          <w:sz w:val="28"/>
        </w:rPr>
        <w:t>
      8. Басқарманың заңды мекен-жайы: Қазақстан Республикасы, 110500, Қостанай облысы, Денисов ауданы, Денисов ауылы, Советская көшесі, 13.</w:t>
      </w:r>
    </w:p>
    <w:bookmarkEnd w:id="6687"/>
    <w:bookmarkStart w:name="z7628" w:id="668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Денисов аудандық әділет басқармасы" республикалық мемлекеттік мекемесі.</w:t>
      </w:r>
    </w:p>
    <w:bookmarkEnd w:id="6688"/>
    <w:bookmarkStart w:name="z7629" w:id="668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689"/>
    <w:bookmarkStart w:name="z7630" w:id="669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6690"/>
    <w:bookmarkStart w:name="z7631" w:id="669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691"/>
    <w:bookmarkStart w:name="z7632" w:id="669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692"/>
    <w:bookmarkStart w:name="z7633" w:id="669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693"/>
    <w:bookmarkStart w:name="z7635" w:id="6694"/>
    <w:p>
      <w:pPr>
        <w:spacing w:after="0"/>
        <w:ind w:left="0"/>
        <w:jc w:val="both"/>
      </w:pPr>
      <w:r>
        <w:rPr>
          <w:rFonts w:ascii="Times New Roman"/>
          <w:b w:val="false"/>
          <w:i w:val="false"/>
          <w:color w:val="000000"/>
          <w:sz w:val="28"/>
        </w:rPr>
        <w:t>
      13. Басқарманың міндеттері:</w:t>
      </w:r>
    </w:p>
    <w:bookmarkEnd w:id="6694"/>
    <w:bookmarkStart w:name="z7636" w:id="669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695"/>
    <w:bookmarkStart w:name="z7637" w:id="669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696"/>
    <w:bookmarkStart w:name="z7638" w:id="669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697"/>
    <w:bookmarkStart w:name="z7639" w:id="669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698"/>
    <w:bookmarkStart w:name="z7640" w:id="6699"/>
    <w:p>
      <w:pPr>
        <w:spacing w:after="0"/>
        <w:ind w:left="0"/>
        <w:jc w:val="both"/>
      </w:pPr>
      <w:r>
        <w:rPr>
          <w:rFonts w:ascii="Times New Roman"/>
          <w:b w:val="false"/>
          <w:i w:val="false"/>
          <w:color w:val="000000"/>
          <w:sz w:val="28"/>
        </w:rPr>
        <w:t>
      14. Басқарманың функциялары:</w:t>
      </w:r>
    </w:p>
    <w:bookmarkEnd w:id="6699"/>
    <w:bookmarkStart w:name="z7641" w:id="6700"/>
    <w:p>
      <w:pPr>
        <w:spacing w:after="0"/>
        <w:ind w:left="0"/>
        <w:jc w:val="both"/>
      </w:pPr>
      <w:r>
        <w:rPr>
          <w:rFonts w:ascii="Times New Roman"/>
          <w:b w:val="false"/>
          <w:i w:val="false"/>
          <w:color w:val="000000"/>
          <w:sz w:val="28"/>
        </w:rPr>
        <w:t>
      1) мемлекеттік тіркеу саласында:</w:t>
      </w:r>
    </w:p>
    <w:bookmarkEnd w:id="6700"/>
    <w:bookmarkStart w:name="z7642" w:id="670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701"/>
    <w:bookmarkStart w:name="z7643" w:id="670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702"/>
    <w:bookmarkStart w:name="z7644" w:id="6703"/>
    <w:p>
      <w:pPr>
        <w:spacing w:after="0"/>
        <w:ind w:left="0"/>
        <w:jc w:val="both"/>
      </w:pPr>
      <w:r>
        <w:rPr>
          <w:rFonts w:ascii="Times New Roman"/>
          <w:b w:val="false"/>
          <w:i w:val="false"/>
          <w:color w:val="000000"/>
          <w:sz w:val="28"/>
        </w:rPr>
        <w:t>
      құқықтық кадастрды жүргізу;</w:t>
      </w:r>
    </w:p>
    <w:bookmarkEnd w:id="6703"/>
    <w:bookmarkStart w:name="z7645" w:id="670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704"/>
    <w:bookmarkStart w:name="z7646" w:id="6705"/>
    <w:p>
      <w:pPr>
        <w:spacing w:after="0"/>
        <w:ind w:left="0"/>
        <w:jc w:val="both"/>
      </w:pPr>
      <w:r>
        <w:rPr>
          <w:rFonts w:ascii="Times New Roman"/>
          <w:b w:val="false"/>
          <w:i w:val="false"/>
          <w:color w:val="000000"/>
          <w:sz w:val="28"/>
        </w:rPr>
        <w:t>
      2) заңгерлік қызмет көрсетуді ұйымдастыру саласында:</w:t>
      </w:r>
    </w:p>
    <w:bookmarkEnd w:id="6705"/>
    <w:bookmarkStart w:name="z7647" w:id="670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6706"/>
    <w:bookmarkStart w:name="z7648" w:id="670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707"/>
    <w:bookmarkStart w:name="z7649" w:id="670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708"/>
    <w:bookmarkStart w:name="z7650" w:id="670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709"/>
    <w:bookmarkStart w:name="z7651" w:id="671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710"/>
    <w:bookmarkStart w:name="z7652" w:id="6711"/>
    <w:p>
      <w:pPr>
        <w:spacing w:after="0"/>
        <w:ind w:left="0"/>
        <w:jc w:val="both"/>
      </w:pPr>
      <w:r>
        <w:rPr>
          <w:rFonts w:ascii="Times New Roman"/>
          <w:b w:val="false"/>
          <w:i w:val="false"/>
          <w:color w:val="000000"/>
          <w:sz w:val="28"/>
        </w:rPr>
        <w:t>
      4) әкімшілік іс жүргізу саласында:</w:t>
      </w:r>
    </w:p>
    <w:bookmarkEnd w:id="6711"/>
    <w:bookmarkStart w:name="z7653" w:id="671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712"/>
    <w:bookmarkStart w:name="z7654" w:id="671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713"/>
    <w:bookmarkStart w:name="z7655" w:id="6714"/>
    <w:p>
      <w:pPr>
        <w:spacing w:after="0"/>
        <w:ind w:left="0"/>
        <w:jc w:val="both"/>
      </w:pPr>
      <w:r>
        <w:rPr>
          <w:rFonts w:ascii="Times New Roman"/>
          <w:b w:val="false"/>
          <w:i w:val="false"/>
          <w:color w:val="000000"/>
          <w:sz w:val="28"/>
        </w:rPr>
        <w:t>
      15. Басқарманың құқықтары мен міндеттері:</w:t>
      </w:r>
    </w:p>
    <w:bookmarkEnd w:id="6714"/>
    <w:bookmarkStart w:name="z7656" w:id="671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715"/>
    <w:bookmarkStart w:name="z7657" w:id="671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716"/>
    <w:bookmarkStart w:name="z7658" w:id="671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717"/>
    <w:bookmarkStart w:name="z7659" w:id="671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718"/>
    <w:bookmarkStart w:name="z7660" w:id="6719"/>
    <w:p>
      <w:pPr>
        <w:spacing w:after="0"/>
        <w:ind w:left="0"/>
        <w:jc w:val="left"/>
      </w:pPr>
      <w:r>
        <w:rPr>
          <w:rFonts w:ascii="Times New Roman"/>
          <w:b/>
          <w:i w:val="false"/>
          <w:color w:val="000000"/>
        </w:rPr>
        <w:t xml:space="preserve"> 3. Басқарманың қызметін ұйымдастыру</w:t>
      </w:r>
    </w:p>
    <w:bookmarkEnd w:id="6719"/>
    <w:bookmarkStart w:name="z7661" w:id="672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720"/>
    <w:bookmarkStart w:name="z7662" w:id="672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721"/>
    <w:bookmarkStart w:name="z7663" w:id="6722"/>
    <w:p>
      <w:pPr>
        <w:spacing w:after="0"/>
        <w:ind w:left="0"/>
        <w:jc w:val="both"/>
      </w:pPr>
      <w:r>
        <w:rPr>
          <w:rFonts w:ascii="Times New Roman"/>
          <w:b w:val="false"/>
          <w:i w:val="false"/>
          <w:color w:val="000000"/>
          <w:sz w:val="28"/>
        </w:rPr>
        <w:t>
      18. Басқарма басшысының өкілеттігі:</w:t>
      </w:r>
    </w:p>
    <w:bookmarkEnd w:id="6722"/>
    <w:bookmarkStart w:name="z7664" w:id="672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723"/>
    <w:bookmarkStart w:name="z7665" w:id="672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724"/>
    <w:bookmarkStart w:name="z7666" w:id="6725"/>
    <w:p>
      <w:pPr>
        <w:spacing w:after="0"/>
        <w:ind w:left="0"/>
        <w:jc w:val="both"/>
      </w:pPr>
      <w:r>
        <w:rPr>
          <w:rFonts w:ascii="Times New Roman"/>
          <w:b w:val="false"/>
          <w:i w:val="false"/>
          <w:color w:val="000000"/>
          <w:sz w:val="28"/>
        </w:rPr>
        <w:t>
      3) өз құзыреті шегінде бұйрықтар шығарады;</w:t>
      </w:r>
    </w:p>
    <w:bookmarkEnd w:id="6725"/>
    <w:bookmarkStart w:name="z7667" w:id="672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726"/>
    <w:bookmarkStart w:name="z7668" w:id="672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727"/>
    <w:bookmarkStart w:name="z7669" w:id="672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728"/>
    <w:bookmarkStart w:name="z7670" w:id="6729"/>
    <w:p>
      <w:pPr>
        <w:spacing w:after="0"/>
        <w:ind w:left="0"/>
        <w:jc w:val="left"/>
      </w:pPr>
      <w:r>
        <w:rPr>
          <w:rFonts w:ascii="Times New Roman"/>
          <w:b/>
          <w:i w:val="false"/>
          <w:color w:val="000000"/>
        </w:rPr>
        <w:t xml:space="preserve"> 4. Басқарма мүлкі</w:t>
      </w:r>
    </w:p>
    <w:bookmarkEnd w:id="6729"/>
    <w:bookmarkStart w:name="z7671" w:id="673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730"/>
    <w:bookmarkStart w:name="z7672" w:id="673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31"/>
    <w:bookmarkStart w:name="z7673" w:id="673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6732"/>
    <w:bookmarkStart w:name="z7674" w:id="673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733"/>
    <w:bookmarkStart w:name="z7675" w:id="6734"/>
    <w:p>
      <w:pPr>
        <w:spacing w:after="0"/>
        <w:ind w:left="0"/>
        <w:jc w:val="left"/>
      </w:pPr>
      <w:r>
        <w:rPr>
          <w:rFonts w:ascii="Times New Roman"/>
          <w:b/>
          <w:i w:val="false"/>
          <w:color w:val="000000"/>
        </w:rPr>
        <w:t xml:space="preserve"> 5. Басқарма қайта ұйымдастыру және тарату</w:t>
      </w:r>
    </w:p>
    <w:bookmarkEnd w:id="6734"/>
    <w:bookmarkStart w:name="z7676" w:id="673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117-қосымша</w:t>
            </w:r>
          </w:p>
        </w:tc>
      </w:tr>
    </w:tbl>
    <w:bookmarkStart w:name="z7681" w:id="673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Жангелді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736"/>
    <w:bookmarkStart w:name="z7686" w:id="6737"/>
    <w:p>
      <w:pPr>
        <w:spacing w:after="0"/>
        <w:ind w:left="0"/>
        <w:jc w:val="both"/>
      </w:pPr>
      <w:r>
        <w:rPr>
          <w:rFonts w:ascii="Times New Roman"/>
          <w:b w:val="false"/>
          <w:i w:val="false"/>
          <w:color w:val="000000"/>
          <w:sz w:val="28"/>
        </w:rPr>
        <w:t>
      1. Қостанай облысы Әділет департаментiнің Жангелді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737"/>
    <w:bookmarkStart w:name="z7687" w:id="673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738"/>
    <w:bookmarkStart w:name="z7688" w:id="673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739"/>
    <w:bookmarkStart w:name="z7689" w:id="674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740"/>
    <w:bookmarkStart w:name="z7690" w:id="674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741"/>
    <w:bookmarkStart w:name="z7691" w:id="674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742"/>
    <w:bookmarkStart w:name="z7692" w:id="674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743"/>
    <w:bookmarkStart w:name="z7693" w:id="6744"/>
    <w:p>
      <w:pPr>
        <w:spacing w:after="0"/>
        <w:ind w:left="0"/>
        <w:jc w:val="both"/>
      </w:pPr>
      <w:r>
        <w:rPr>
          <w:rFonts w:ascii="Times New Roman"/>
          <w:b w:val="false"/>
          <w:i w:val="false"/>
          <w:color w:val="000000"/>
          <w:sz w:val="28"/>
        </w:rPr>
        <w:t>
      8. Басқарманың заңды мекен-жайы: Қазақстан Республикасы, 110600, Қостанай облысы, Жангелді ауданы, Торғай ауылы, К.Алтынсары көшесі, 73.</w:t>
      </w:r>
    </w:p>
    <w:bookmarkEnd w:id="6744"/>
    <w:bookmarkStart w:name="z7694" w:id="674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Жангелді аудандық әділет басқармасы" республикалық мемлекеттік мекемесі.</w:t>
      </w:r>
    </w:p>
    <w:bookmarkEnd w:id="6745"/>
    <w:bookmarkStart w:name="z7695" w:id="674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746"/>
    <w:bookmarkStart w:name="z7696" w:id="674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6747"/>
    <w:bookmarkStart w:name="z7697" w:id="674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748"/>
    <w:bookmarkStart w:name="z7698" w:id="674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749"/>
    <w:bookmarkStart w:name="z7699" w:id="675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750"/>
    <w:bookmarkStart w:name="z7701" w:id="6751"/>
    <w:p>
      <w:pPr>
        <w:spacing w:after="0"/>
        <w:ind w:left="0"/>
        <w:jc w:val="both"/>
      </w:pPr>
      <w:r>
        <w:rPr>
          <w:rFonts w:ascii="Times New Roman"/>
          <w:b w:val="false"/>
          <w:i w:val="false"/>
          <w:color w:val="000000"/>
          <w:sz w:val="28"/>
        </w:rPr>
        <w:t>
      13. Басқарманың міндеттері:</w:t>
      </w:r>
    </w:p>
    <w:bookmarkEnd w:id="6751"/>
    <w:bookmarkStart w:name="z7702" w:id="675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752"/>
    <w:bookmarkStart w:name="z7703" w:id="675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753"/>
    <w:bookmarkStart w:name="z7704" w:id="675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754"/>
    <w:bookmarkStart w:name="z7705" w:id="675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755"/>
    <w:bookmarkStart w:name="z7706" w:id="6756"/>
    <w:p>
      <w:pPr>
        <w:spacing w:after="0"/>
        <w:ind w:left="0"/>
        <w:jc w:val="both"/>
      </w:pPr>
      <w:r>
        <w:rPr>
          <w:rFonts w:ascii="Times New Roman"/>
          <w:b w:val="false"/>
          <w:i w:val="false"/>
          <w:color w:val="000000"/>
          <w:sz w:val="28"/>
        </w:rPr>
        <w:t>
      14. Басқарманың функциялары:</w:t>
      </w:r>
    </w:p>
    <w:bookmarkEnd w:id="6756"/>
    <w:bookmarkStart w:name="z7707" w:id="6757"/>
    <w:p>
      <w:pPr>
        <w:spacing w:after="0"/>
        <w:ind w:left="0"/>
        <w:jc w:val="both"/>
      </w:pPr>
      <w:r>
        <w:rPr>
          <w:rFonts w:ascii="Times New Roman"/>
          <w:b w:val="false"/>
          <w:i w:val="false"/>
          <w:color w:val="000000"/>
          <w:sz w:val="28"/>
        </w:rPr>
        <w:t>
      1) мемлекеттік тіркеу саласында:</w:t>
      </w:r>
    </w:p>
    <w:bookmarkEnd w:id="6757"/>
    <w:bookmarkStart w:name="z7708" w:id="675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758"/>
    <w:bookmarkStart w:name="z7709" w:id="675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759"/>
    <w:bookmarkStart w:name="z7710" w:id="6760"/>
    <w:p>
      <w:pPr>
        <w:spacing w:after="0"/>
        <w:ind w:left="0"/>
        <w:jc w:val="both"/>
      </w:pPr>
      <w:r>
        <w:rPr>
          <w:rFonts w:ascii="Times New Roman"/>
          <w:b w:val="false"/>
          <w:i w:val="false"/>
          <w:color w:val="000000"/>
          <w:sz w:val="28"/>
        </w:rPr>
        <w:t>
      құқықтық кадастрды жүргізу;</w:t>
      </w:r>
    </w:p>
    <w:bookmarkEnd w:id="6760"/>
    <w:bookmarkStart w:name="z7711" w:id="676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761"/>
    <w:bookmarkStart w:name="z7712" w:id="6762"/>
    <w:p>
      <w:pPr>
        <w:spacing w:after="0"/>
        <w:ind w:left="0"/>
        <w:jc w:val="both"/>
      </w:pPr>
      <w:r>
        <w:rPr>
          <w:rFonts w:ascii="Times New Roman"/>
          <w:b w:val="false"/>
          <w:i w:val="false"/>
          <w:color w:val="000000"/>
          <w:sz w:val="28"/>
        </w:rPr>
        <w:t>
      2) заңгерлік қызмет көрсетуді ұйымдастыру саласында:</w:t>
      </w:r>
    </w:p>
    <w:bookmarkEnd w:id="6762"/>
    <w:bookmarkStart w:name="z7713" w:id="676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6763"/>
    <w:bookmarkStart w:name="z7714" w:id="676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764"/>
    <w:bookmarkStart w:name="z7715" w:id="676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765"/>
    <w:bookmarkStart w:name="z7716" w:id="676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766"/>
    <w:bookmarkStart w:name="z7717" w:id="676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767"/>
    <w:bookmarkStart w:name="z7718" w:id="6768"/>
    <w:p>
      <w:pPr>
        <w:spacing w:after="0"/>
        <w:ind w:left="0"/>
        <w:jc w:val="both"/>
      </w:pPr>
      <w:r>
        <w:rPr>
          <w:rFonts w:ascii="Times New Roman"/>
          <w:b w:val="false"/>
          <w:i w:val="false"/>
          <w:color w:val="000000"/>
          <w:sz w:val="28"/>
        </w:rPr>
        <w:t>
      4) әкімшілік іс жүргізу саласында:</w:t>
      </w:r>
    </w:p>
    <w:bookmarkEnd w:id="6768"/>
    <w:bookmarkStart w:name="z7719" w:id="676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769"/>
    <w:bookmarkStart w:name="z7720" w:id="677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770"/>
    <w:bookmarkStart w:name="z7721" w:id="6771"/>
    <w:p>
      <w:pPr>
        <w:spacing w:after="0"/>
        <w:ind w:left="0"/>
        <w:jc w:val="both"/>
      </w:pPr>
      <w:r>
        <w:rPr>
          <w:rFonts w:ascii="Times New Roman"/>
          <w:b w:val="false"/>
          <w:i w:val="false"/>
          <w:color w:val="000000"/>
          <w:sz w:val="28"/>
        </w:rPr>
        <w:t>
      15. Басқарманың құқықтары мен міндеттері:</w:t>
      </w:r>
    </w:p>
    <w:bookmarkEnd w:id="6771"/>
    <w:bookmarkStart w:name="z7722" w:id="677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772"/>
    <w:bookmarkStart w:name="z7723" w:id="677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773"/>
    <w:bookmarkStart w:name="z7724" w:id="677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774"/>
    <w:bookmarkStart w:name="z7725" w:id="677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775"/>
    <w:bookmarkStart w:name="z7726" w:id="6776"/>
    <w:p>
      <w:pPr>
        <w:spacing w:after="0"/>
        <w:ind w:left="0"/>
        <w:jc w:val="left"/>
      </w:pPr>
      <w:r>
        <w:rPr>
          <w:rFonts w:ascii="Times New Roman"/>
          <w:b/>
          <w:i w:val="false"/>
          <w:color w:val="000000"/>
        </w:rPr>
        <w:t xml:space="preserve"> 3. Басқарманың қызметін ұйымдастыру</w:t>
      </w:r>
    </w:p>
    <w:bookmarkEnd w:id="6776"/>
    <w:bookmarkStart w:name="z7727" w:id="677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777"/>
    <w:bookmarkStart w:name="z7728" w:id="677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778"/>
    <w:bookmarkStart w:name="z7729" w:id="6779"/>
    <w:p>
      <w:pPr>
        <w:spacing w:after="0"/>
        <w:ind w:left="0"/>
        <w:jc w:val="both"/>
      </w:pPr>
      <w:r>
        <w:rPr>
          <w:rFonts w:ascii="Times New Roman"/>
          <w:b w:val="false"/>
          <w:i w:val="false"/>
          <w:color w:val="000000"/>
          <w:sz w:val="28"/>
        </w:rPr>
        <w:t>
      18. Басқарма басшысының өкілеттігі:</w:t>
      </w:r>
    </w:p>
    <w:bookmarkEnd w:id="6779"/>
    <w:bookmarkStart w:name="z7730" w:id="678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780"/>
    <w:bookmarkStart w:name="z7731" w:id="678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781"/>
    <w:bookmarkStart w:name="z7732" w:id="6782"/>
    <w:p>
      <w:pPr>
        <w:spacing w:after="0"/>
        <w:ind w:left="0"/>
        <w:jc w:val="both"/>
      </w:pPr>
      <w:r>
        <w:rPr>
          <w:rFonts w:ascii="Times New Roman"/>
          <w:b w:val="false"/>
          <w:i w:val="false"/>
          <w:color w:val="000000"/>
          <w:sz w:val="28"/>
        </w:rPr>
        <w:t>
      3) өз құзыреті шегінде бұйрықтар шығарады;</w:t>
      </w:r>
    </w:p>
    <w:bookmarkEnd w:id="6782"/>
    <w:bookmarkStart w:name="z7733" w:id="678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783"/>
    <w:bookmarkStart w:name="z7734" w:id="678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784"/>
    <w:bookmarkStart w:name="z7735" w:id="678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785"/>
    <w:bookmarkStart w:name="z7736" w:id="6786"/>
    <w:p>
      <w:pPr>
        <w:spacing w:after="0"/>
        <w:ind w:left="0"/>
        <w:jc w:val="left"/>
      </w:pPr>
      <w:r>
        <w:rPr>
          <w:rFonts w:ascii="Times New Roman"/>
          <w:b/>
          <w:i w:val="false"/>
          <w:color w:val="000000"/>
        </w:rPr>
        <w:t xml:space="preserve"> 4. Басқарма мүлкі</w:t>
      </w:r>
    </w:p>
    <w:bookmarkEnd w:id="6786"/>
    <w:bookmarkStart w:name="z7737" w:id="678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787"/>
    <w:bookmarkStart w:name="z7738" w:id="678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88"/>
    <w:bookmarkStart w:name="z7739" w:id="678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6789"/>
    <w:bookmarkStart w:name="z7740" w:id="679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790"/>
    <w:bookmarkStart w:name="z7741" w:id="6791"/>
    <w:p>
      <w:pPr>
        <w:spacing w:after="0"/>
        <w:ind w:left="0"/>
        <w:jc w:val="left"/>
      </w:pPr>
      <w:r>
        <w:rPr>
          <w:rFonts w:ascii="Times New Roman"/>
          <w:b/>
          <w:i w:val="false"/>
          <w:color w:val="000000"/>
        </w:rPr>
        <w:t xml:space="preserve"> 5. Басқарма қайта ұйымдастыру және тарату</w:t>
      </w:r>
    </w:p>
    <w:bookmarkEnd w:id="6791"/>
    <w:bookmarkStart w:name="z7742" w:id="679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118-қосымша</w:t>
            </w:r>
          </w:p>
        </w:tc>
      </w:tr>
    </w:tbl>
    <w:bookmarkStart w:name="z7747" w:id="679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Жiтiқара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793"/>
    <w:bookmarkStart w:name="z7752" w:id="6794"/>
    <w:p>
      <w:pPr>
        <w:spacing w:after="0"/>
        <w:ind w:left="0"/>
        <w:jc w:val="both"/>
      </w:pPr>
      <w:r>
        <w:rPr>
          <w:rFonts w:ascii="Times New Roman"/>
          <w:b w:val="false"/>
          <w:i w:val="false"/>
          <w:color w:val="000000"/>
          <w:sz w:val="28"/>
        </w:rPr>
        <w:t>
      1. Қостанай облысы Әділет департаментiнің Жiтiқара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794"/>
    <w:bookmarkStart w:name="z7753" w:id="679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795"/>
    <w:bookmarkStart w:name="z7754" w:id="679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796"/>
    <w:bookmarkStart w:name="z7755" w:id="679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797"/>
    <w:bookmarkStart w:name="z7756" w:id="679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798"/>
    <w:bookmarkStart w:name="z7757" w:id="679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799"/>
    <w:bookmarkStart w:name="z7758" w:id="680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800"/>
    <w:bookmarkStart w:name="z7759" w:id="6801"/>
    <w:p>
      <w:pPr>
        <w:spacing w:after="0"/>
        <w:ind w:left="0"/>
        <w:jc w:val="both"/>
      </w:pPr>
      <w:r>
        <w:rPr>
          <w:rFonts w:ascii="Times New Roman"/>
          <w:b w:val="false"/>
          <w:i w:val="false"/>
          <w:color w:val="000000"/>
          <w:sz w:val="28"/>
        </w:rPr>
        <w:t>
      8. Басқарманың заңды мекен-жайы: Қазақстан Республикасы, 110700, Қостанай облысы, Жiтiқара ауданы, Жiтiқара қаласы, Ленин көшесі, 108.</w:t>
      </w:r>
    </w:p>
    <w:bookmarkEnd w:id="6801"/>
    <w:bookmarkStart w:name="z7760" w:id="680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Жiтiқара аудандық әділет басқармасы" республикалық мемлекеттік мекемесі.</w:t>
      </w:r>
    </w:p>
    <w:bookmarkEnd w:id="6802"/>
    <w:bookmarkStart w:name="z7761" w:id="680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803"/>
    <w:bookmarkStart w:name="z7762" w:id="680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6804"/>
    <w:bookmarkStart w:name="z7763" w:id="680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805"/>
    <w:bookmarkStart w:name="z7764" w:id="680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806"/>
    <w:bookmarkStart w:name="z7765" w:id="680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807"/>
    <w:bookmarkStart w:name="z7767" w:id="6808"/>
    <w:p>
      <w:pPr>
        <w:spacing w:after="0"/>
        <w:ind w:left="0"/>
        <w:jc w:val="both"/>
      </w:pPr>
      <w:r>
        <w:rPr>
          <w:rFonts w:ascii="Times New Roman"/>
          <w:b w:val="false"/>
          <w:i w:val="false"/>
          <w:color w:val="000000"/>
          <w:sz w:val="28"/>
        </w:rPr>
        <w:t>
      13. Басқарманың міндеттері:</w:t>
      </w:r>
    </w:p>
    <w:bookmarkEnd w:id="6808"/>
    <w:bookmarkStart w:name="z7768" w:id="680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809"/>
    <w:bookmarkStart w:name="z7769" w:id="681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810"/>
    <w:bookmarkStart w:name="z7770" w:id="681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811"/>
    <w:bookmarkStart w:name="z7771" w:id="681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812"/>
    <w:bookmarkStart w:name="z7772" w:id="6813"/>
    <w:p>
      <w:pPr>
        <w:spacing w:after="0"/>
        <w:ind w:left="0"/>
        <w:jc w:val="both"/>
      </w:pPr>
      <w:r>
        <w:rPr>
          <w:rFonts w:ascii="Times New Roman"/>
          <w:b w:val="false"/>
          <w:i w:val="false"/>
          <w:color w:val="000000"/>
          <w:sz w:val="28"/>
        </w:rPr>
        <w:t>
      14. Басқарманың функциялары:</w:t>
      </w:r>
    </w:p>
    <w:bookmarkEnd w:id="6813"/>
    <w:bookmarkStart w:name="z7773" w:id="6814"/>
    <w:p>
      <w:pPr>
        <w:spacing w:after="0"/>
        <w:ind w:left="0"/>
        <w:jc w:val="both"/>
      </w:pPr>
      <w:r>
        <w:rPr>
          <w:rFonts w:ascii="Times New Roman"/>
          <w:b w:val="false"/>
          <w:i w:val="false"/>
          <w:color w:val="000000"/>
          <w:sz w:val="28"/>
        </w:rPr>
        <w:t>
      1) мемлекеттік тіркеу саласында:</w:t>
      </w:r>
    </w:p>
    <w:bookmarkEnd w:id="6814"/>
    <w:bookmarkStart w:name="z7774" w:id="681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815"/>
    <w:bookmarkStart w:name="z7775" w:id="681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816"/>
    <w:bookmarkStart w:name="z7776" w:id="6817"/>
    <w:p>
      <w:pPr>
        <w:spacing w:after="0"/>
        <w:ind w:left="0"/>
        <w:jc w:val="both"/>
      </w:pPr>
      <w:r>
        <w:rPr>
          <w:rFonts w:ascii="Times New Roman"/>
          <w:b w:val="false"/>
          <w:i w:val="false"/>
          <w:color w:val="000000"/>
          <w:sz w:val="28"/>
        </w:rPr>
        <w:t>
      құқықтық кадастрды жүргізу;</w:t>
      </w:r>
    </w:p>
    <w:bookmarkEnd w:id="6817"/>
    <w:bookmarkStart w:name="z7777" w:id="681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818"/>
    <w:bookmarkStart w:name="z7778" w:id="6819"/>
    <w:p>
      <w:pPr>
        <w:spacing w:after="0"/>
        <w:ind w:left="0"/>
        <w:jc w:val="both"/>
      </w:pPr>
      <w:r>
        <w:rPr>
          <w:rFonts w:ascii="Times New Roman"/>
          <w:b w:val="false"/>
          <w:i w:val="false"/>
          <w:color w:val="000000"/>
          <w:sz w:val="28"/>
        </w:rPr>
        <w:t>
      2) заңгерлік қызмет көрсетуді ұйымдастыру саласында:</w:t>
      </w:r>
    </w:p>
    <w:bookmarkEnd w:id="6819"/>
    <w:bookmarkStart w:name="z7779" w:id="682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6820"/>
    <w:bookmarkStart w:name="z7780" w:id="682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821"/>
    <w:bookmarkStart w:name="z7781" w:id="682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822"/>
    <w:bookmarkStart w:name="z7782" w:id="682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823"/>
    <w:bookmarkStart w:name="z7783" w:id="682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824"/>
    <w:bookmarkStart w:name="z7784" w:id="6825"/>
    <w:p>
      <w:pPr>
        <w:spacing w:after="0"/>
        <w:ind w:left="0"/>
        <w:jc w:val="both"/>
      </w:pPr>
      <w:r>
        <w:rPr>
          <w:rFonts w:ascii="Times New Roman"/>
          <w:b w:val="false"/>
          <w:i w:val="false"/>
          <w:color w:val="000000"/>
          <w:sz w:val="28"/>
        </w:rPr>
        <w:t>
      4) әкімшілік іс жүргізу саласында:</w:t>
      </w:r>
    </w:p>
    <w:bookmarkEnd w:id="6825"/>
    <w:bookmarkStart w:name="z7785" w:id="682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826"/>
    <w:bookmarkStart w:name="z7786" w:id="682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827"/>
    <w:bookmarkStart w:name="z7787" w:id="6828"/>
    <w:p>
      <w:pPr>
        <w:spacing w:after="0"/>
        <w:ind w:left="0"/>
        <w:jc w:val="both"/>
      </w:pPr>
      <w:r>
        <w:rPr>
          <w:rFonts w:ascii="Times New Roman"/>
          <w:b w:val="false"/>
          <w:i w:val="false"/>
          <w:color w:val="000000"/>
          <w:sz w:val="28"/>
        </w:rPr>
        <w:t>
      15. Басқарманың құқықтары мен міндеттері:</w:t>
      </w:r>
    </w:p>
    <w:bookmarkEnd w:id="6828"/>
    <w:bookmarkStart w:name="z7788" w:id="682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829"/>
    <w:bookmarkStart w:name="z7789" w:id="683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830"/>
    <w:bookmarkStart w:name="z7790" w:id="683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831"/>
    <w:bookmarkStart w:name="z7791" w:id="683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832"/>
    <w:bookmarkStart w:name="z7792" w:id="6833"/>
    <w:p>
      <w:pPr>
        <w:spacing w:after="0"/>
        <w:ind w:left="0"/>
        <w:jc w:val="left"/>
      </w:pPr>
      <w:r>
        <w:rPr>
          <w:rFonts w:ascii="Times New Roman"/>
          <w:b/>
          <w:i w:val="false"/>
          <w:color w:val="000000"/>
        </w:rPr>
        <w:t xml:space="preserve"> 3. Басқарманың қызметін ұйымдастыру</w:t>
      </w:r>
    </w:p>
    <w:bookmarkEnd w:id="6833"/>
    <w:bookmarkStart w:name="z7793" w:id="683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834"/>
    <w:bookmarkStart w:name="z7794" w:id="683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835"/>
    <w:bookmarkStart w:name="z7795" w:id="6836"/>
    <w:p>
      <w:pPr>
        <w:spacing w:after="0"/>
        <w:ind w:left="0"/>
        <w:jc w:val="both"/>
      </w:pPr>
      <w:r>
        <w:rPr>
          <w:rFonts w:ascii="Times New Roman"/>
          <w:b w:val="false"/>
          <w:i w:val="false"/>
          <w:color w:val="000000"/>
          <w:sz w:val="28"/>
        </w:rPr>
        <w:t>
      18. Басқарма басшысының өкілеттігі:</w:t>
      </w:r>
    </w:p>
    <w:bookmarkEnd w:id="6836"/>
    <w:bookmarkStart w:name="z7796" w:id="683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837"/>
    <w:bookmarkStart w:name="z7797" w:id="683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838"/>
    <w:bookmarkStart w:name="z7798" w:id="6839"/>
    <w:p>
      <w:pPr>
        <w:spacing w:after="0"/>
        <w:ind w:left="0"/>
        <w:jc w:val="both"/>
      </w:pPr>
      <w:r>
        <w:rPr>
          <w:rFonts w:ascii="Times New Roman"/>
          <w:b w:val="false"/>
          <w:i w:val="false"/>
          <w:color w:val="000000"/>
          <w:sz w:val="28"/>
        </w:rPr>
        <w:t>
      3) өз құзыреті шегінде бұйрықтар шығарады;</w:t>
      </w:r>
    </w:p>
    <w:bookmarkEnd w:id="6839"/>
    <w:bookmarkStart w:name="z7799" w:id="684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840"/>
    <w:bookmarkStart w:name="z7800" w:id="684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841"/>
    <w:bookmarkStart w:name="z7801" w:id="684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842"/>
    <w:bookmarkStart w:name="z7802" w:id="6843"/>
    <w:p>
      <w:pPr>
        <w:spacing w:after="0"/>
        <w:ind w:left="0"/>
        <w:jc w:val="left"/>
      </w:pPr>
      <w:r>
        <w:rPr>
          <w:rFonts w:ascii="Times New Roman"/>
          <w:b/>
          <w:i w:val="false"/>
          <w:color w:val="000000"/>
        </w:rPr>
        <w:t xml:space="preserve"> 4. Басқарма мүлкі</w:t>
      </w:r>
    </w:p>
    <w:bookmarkEnd w:id="6843"/>
    <w:bookmarkStart w:name="z7803" w:id="684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844"/>
    <w:bookmarkStart w:name="z7804" w:id="684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845"/>
    <w:bookmarkStart w:name="z7805" w:id="684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6846"/>
    <w:bookmarkStart w:name="z7806" w:id="684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847"/>
    <w:bookmarkStart w:name="z7807" w:id="6848"/>
    <w:p>
      <w:pPr>
        <w:spacing w:after="0"/>
        <w:ind w:left="0"/>
        <w:jc w:val="left"/>
      </w:pPr>
      <w:r>
        <w:rPr>
          <w:rFonts w:ascii="Times New Roman"/>
          <w:b/>
          <w:i w:val="false"/>
          <w:color w:val="000000"/>
        </w:rPr>
        <w:t xml:space="preserve"> 5. Басқарма қайта ұйымдастыру және тарату</w:t>
      </w:r>
    </w:p>
    <w:bookmarkEnd w:id="6848"/>
    <w:bookmarkStart w:name="z7808" w:id="684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8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119-қосымша</w:t>
            </w:r>
          </w:p>
        </w:tc>
      </w:tr>
    </w:tbl>
    <w:bookmarkStart w:name="z7813" w:id="685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Қамысты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850"/>
    <w:bookmarkStart w:name="z7818" w:id="6851"/>
    <w:p>
      <w:pPr>
        <w:spacing w:after="0"/>
        <w:ind w:left="0"/>
        <w:jc w:val="both"/>
      </w:pPr>
      <w:r>
        <w:rPr>
          <w:rFonts w:ascii="Times New Roman"/>
          <w:b w:val="false"/>
          <w:i w:val="false"/>
          <w:color w:val="000000"/>
          <w:sz w:val="28"/>
        </w:rPr>
        <w:t>
      1. Қостанай облысы Әділет департаментiнің Қамысты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851"/>
    <w:bookmarkStart w:name="z7819" w:id="685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852"/>
    <w:bookmarkStart w:name="z7820" w:id="685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853"/>
    <w:bookmarkStart w:name="z7821" w:id="685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854"/>
    <w:bookmarkStart w:name="z7822" w:id="685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855"/>
    <w:bookmarkStart w:name="z7823" w:id="685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856"/>
    <w:bookmarkStart w:name="z7824" w:id="685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857"/>
    <w:bookmarkStart w:name="z7825" w:id="6858"/>
    <w:p>
      <w:pPr>
        <w:spacing w:after="0"/>
        <w:ind w:left="0"/>
        <w:jc w:val="both"/>
      </w:pPr>
      <w:r>
        <w:rPr>
          <w:rFonts w:ascii="Times New Roman"/>
          <w:b w:val="false"/>
          <w:i w:val="false"/>
          <w:color w:val="000000"/>
          <w:sz w:val="28"/>
        </w:rPr>
        <w:t>
      8. Басқарманың заңды мекен-жайы: Қазақстан Республикасы, 110800, Қостанай облысы, Қамысты ауданы, Қамысты ауылы, Ержанов көшесі, 66.</w:t>
      </w:r>
    </w:p>
    <w:bookmarkEnd w:id="6858"/>
    <w:bookmarkStart w:name="z7826" w:id="685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Қамысты аудандық әділет басқармасы" республикалық мемлекеттік мекемесі.</w:t>
      </w:r>
    </w:p>
    <w:bookmarkEnd w:id="6859"/>
    <w:bookmarkStart w:name="z7827" w:id="686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860"/>
    <w:bookmarkStart w:name="z7828" w:id="686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6861"/>
    <w:bookmarkStart w:name="z7829" w:id="686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862"/>
    <w:bookmarkStart w:name="z7830" w:id="686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863"/>
    <w:bookmarkStart w:name="z7831" w:id="686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864"/>
    <w:bookmarkStart w:name="z7833" w:id="6865"/>
    <w:p>
      <w:pPr>
        <w:spacing w:after="0"/>
        <w:ind w:left="0"/>
        <w:jc w:val="both"/>
      </w:pPr>
      <w:r>
        <w:rPr>
          <w:rFonts w:ascii="Times New Roman"/>
          <w:b w:val="false"/>
          <w:i w:val="false"/>
          <w:color w:val="000000"/>
          <w:sz w:val="28"/>
        </w:rPr>
        <w:t>
      13. Басқарманың міндеттері:</w:t>
      </w:r>
    </w:p>
    <w:bookmarkEnd w:id="6865"/>
    <w:bookmarkStart w:name="z7834" w:id="686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866"/>
    <w:bookmarkStart w:name="z7835" w:id="686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867"/>
    <w:bookmarkStart w:name="z7836" w:id="686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868"/>
    <w:bookmarkStart w:name="z7837" w:id="686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869"/>
    <w:bookmarkStart w:name="z7838" w:id="6870"/>
    <w:p>
      <w:pPr>
        <w:spacing w:after="0"/>
        <w:ind w:left="0"/>
        <w:jc w:val="both"/>
      </w:pPr>
      <w:r>
        <w:rPr>
          <w:rFonts w:ascii="Times New Roman"/>
          <w:b w:val="false"/>
          <w:i w:val="false"/>
          <w:color w:val="000000"/>
          <w:sz w:val="28"/>
        </w:rPr>
        <w:t>
      14. Басқарманың функциялары:</w:t>
      </w:r>
    </w:p>
    <w:bookmarkEnd w:id="6870"/>
    <w:bookmarkStart w:name="z7839" w:id="6871"/>
    <w:p>
      <w:pPr>
        <w:spacing w:after="0"/>
        <w:ind w:left="0"/>
        <w:jc w:val="both"/>
      </w:pPr>
      <w:r>
        <w:rPr>
          <w:rFonts w:ascii="Times New Roman"/>
          <w:b w:val="false"/>
          <w:i w:val="false"/>
          <w:color w:val="000000"/>
          <w:sz w:val="28"/>
        </w:rPr>
        <w:t>
      1) мемлекеттік тіркеу саласында:</w:t>
      </w:r>
    </w:p>
    <w:bookmarkEnd w:id="6871"/>
    <w:bookmarkStart w:name="z7840" w:id="687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872"/>
    <w:bookmarkStart w:name="z7841" w:id="687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873"/>
    <w:bookmarkStart w:name="z7842" w:id="6874"/>
    <w:p>
      <w:pPr>
        <w:spacing w:after="0"/>
        <w:ind w:left="0"/>
        <w:jc w:val="both"/>
      </w:pPr>
      <w:r>
        <w:rPr>
          <w:rFonts w:ascii="Times New Roman"/>
          <w:b w:val="false"/>
          <w:i w:val="false"/>
          <w:color w:val="000000"/>
          <w:sz w:val="28"/>
        </w:rPr>
        <w:t>
      құқықтық кадастрды жүргізу;</w:t>
      </w:r>
    </w:p>
    <w:bookmarkEnd w:id="6874"/>
    <w:bookmarkStart w:name="z7843" w:id="687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875"/>
    <w:bookmarkStart w:name="z7844" w:id="6876"/>
    <w:p>
      <w:pPr>
        <w:spacing w:after="0"/>
        <w:ind w:left="0"/>
        <w:jc w:val="both"/>
      </w:pPr>
      <w:r>
        <w:rPr>
          <w:rFonts w:ascii="Times New Roman"/>
          <w:b w:val="false"/>
          <w:i w:val="false"/>
          <w:color w:val="000000"/>
          <w:sz w:val="28"/>
        </w:rPr>
        <w:t>
      2) заңгерлік қызмет көрсетуді ұйымдастыру саласында:</w:t>
      </w:r>
    </w:p>
    <w:bookmarkEnd w:id="6876"/>
    <w:bookmarkStart w:name="z7845" w:id="6877"/>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6877"/>
    <w:bookmarkStart w:name="z7846" w:id="687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878"/>
    <w:bookmarkStart w:name="z7847" w:id="687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879"/>
    <w:bookmarkStart w:name="z7848" w:id="688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880"/>
    <w:bookmarkStart w:name="z7849" w:id="688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881"/>
    <w:bookmarkStart w:name="z7850" w:id="6882"/>
    <w:p>
      <w:pPr>
        <w:spacing w:after="0"/>
        <w:ind w:left="0"/>
        <w:jc w:val="both"/>
      </w:pPr>
      <w:r>
        <w:rPr>
          <w:rFonts w:ascii="Times New Roman"/>
          <w:b w:val="false"/>
          <w:i w:val="false"/>
          <w:color w:val="000000"/>
          <w:sz w:val="28"/>
        </w:rPr>
        <w:t>
      4) әкімшілік іс жүргізу саласында:</w:t>
      </w:r>
    </w:p>
    <w:bookmarkEnd w:id="6882"/>
    <w:bookmarkStart w:name="z7851" w:id="688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883"/>
    <w:bookmarkStart w:name="z7852" w:id="688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884"/>
    <w:bookmarkStart w:name="z7853" w:id="6885"/>
    <w:p>
      <w:pPr>
        <w:spacing w:after="0"/>
        <w:ind w:left="0"/>
        <w:jc w:val="both"/>
      </w:pPr>
      <w:r>
        <w:rPr>
          <w:rFonts w:ascii="Times New Roman"/>
          <w:b w:val="false"/>
          <w:i w:val="false"/>
          <w:color w:val="000000"/>
          <w:sz w:val="28"/>
        </w:rPr>
        <w:t>
      15. Басқарманың құқықтары мен міндеттері:</w:t>
      </w:r>
    </w:p>
    <w:bookmarkEnd w:id="6885"/>
    <w:bookmarkStart w:name="z7854" w:id="688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886"/>
    <w:bookmarkStart w:name="z7855" w:id="688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887"/>
    <w:bookmarkStart w:name="z7856" w:id="688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888"/>
    <w:bookmarkStart w:name="z7857" w:id="688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889"/>
    <w:bookmarkStart w:name="z7858" w:id="6890"/>
    <w:p>
      <w:pPr>
        <w:spacing w:after="0"/>
        <w:ind w:left="0"/>
        <w:jc w:val="left"/>
      </w:pPr>
      <w:r>
        <w:rPr>
          <w:rFonts w:ascii="Times New Roman"/>
          <w:b/>
          <w:i w:val="false"/>
          <w:color w:val="000000"/>
        </w:rPr>
        <w:t xml:space="preserve"> 3. Басқарманың қызметін ұйымдастыру</w:t>
      </w:r>
    </w:p>
    <w:bookmarkEnd w:id="6890"/>
    <w:bookmarkStart w:name="z7859" w:id="689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891"/>
    <w:bookmarkStart w:name="z7860" w:id="689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892"/>
    <w:bookmarkStart w:name="z7861" w:id="6893"/>
    <w:p>
      <w:pPr>
        <w:spacing w:after="0"/>
        <w:ind w:left="0"/>
        <w:jc w:val="both"/>
      </w:pPr>
      <w:r>
        <w:rPr>
          <w:rFonts w:ascii="Times New Roman"/>
          <w:b w:val="false"/>
          <w:i w:val="false"/>
          <w:color w:val="000000"/>
          <w:sz w:val="28"/>
        </w:rPr>
        <w:t>
      18. Басқарма басшысының өкілеттігі:</w:t>
      </w:r>
    </w:p>
    <w:bookmarkEnd w:id="6893"/>
    <w:bookmarkStart w:name="z7862" w:id="689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894"/>
    <w:bookmarkStart w:name="z7863" w:id="689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895"/>
    <w:bookmarkStart w:name="z7864" w:id="6896"/>
    <w:p>
      <w:pPr>
        <w:spacing w:after="0"/>
        <w:ind w:left="0"/>
        <w:jc w:val="both"/>
      </w:pPr>
      <w:r>
        <w:rPr>
          <w:rFonts w:ascii="Times New Roman"/>
          <w:b w:val="false"/>
          <w:i w:val="false"/>
          <w:color w:val="000000"/>
          <w:sz w:val="28"/>
        </w:rPr>
        <w:t>
      3) өз құзыреті шегінде бұйрықтар шығарады;</w:t>
      </w:r>
    </w:p>
    <w:bookmarkEnd w:id="6896"/>
    <w:bookmarkStart w:name="z7865" w:id="689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897"/>
    <w:bookmarkStart w:name="z7866" w:id="689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898"/>
    <w:bookmarkStart w:name="z7867" w:id="689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899"/>
    <w:bookmarkStart w:name="z7868" w:id="6900"/>
    <w:p>
      <w:pPr>
        <w:spacing w:after="0"/>
        <w:ind w:left="0"/>
        <w:jc w:val="left"/>
      </w:pPr>
      <w:r>
        <w:rPr>
          <w:rFonts w:ascii="Times New Roman"/>
          <w:b/>
          <w:i w:val="false"/>
          <w:color w:val="000000"/>
        </w:rPr>
        <w:t xml:space="preserve"> 4. Басқарма мүлкі</w:t>
      </w:r>
    </w:p>
    <w:bookmarkEnd w:id="6900"/>
    <w:bookmarkStart w:name="z7869" w:id="690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901"/>
    <w:bookmarkStart w:name="z7870" w:id="690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902"/>
    <w:bookmarkStart w:name="z7871" w:id="690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6903"/>
    <w:bookmarkStart w:name="z7872" w:id="690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904"/>
    <w:bookmarkStart w:name="z7873" w:id="6905"/>
    <w:p>
      <w:pPr>
        <w:spacing w:after="0"/>
        <w:ind w:left="0"/>
        <w:jc w:val="left"/>
      </w:pPr>
      <w:r>
        <w:rPr>
          <w:rFonts w:ascii="Times New Roman"/>
          <w:b/>
          <w:i w:val="false"/>
          <w:color w:val="000000"/>
        </w:rPr>
        <w:t xml:space="preserve"> 5. Басқарма қайта ұйымдастыру және тарату</w:t>
      </w:r>
    </w:p>
    <w:bookmarkEnd w:id="6905"/>
    <w:bookmarkStart w:name="z7874" w:id="690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120-қосымша</w:t>
            </w:r>
          </w:p>
        </w:tc>
      </w:tr>
    </w:tbl>
    <w:bookmarkStart w:name="z7879" w:id="690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Қарабалық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907"/>
    <w:bookmarkStart w:name="z7884" w:id="6908"/>
    <w:p>
      <w:pPr>
        <w:spacing w:after="0"/>
        <w:ind w:left="0"/>
        <w:jc w:val="both"/>
      </w:pPr>
      <w:r>
        <w:rPr>
          <w:rFonts w:ascii="Times New Roman"/>
          <w:b w:val="false"/>
          <w:i w:val="false"/>
          <w:color w:val="000000"/>
          <w:sz w:val="28"/>
        </w:rPr>
        <w:t>
      1. Қостанай облысы Әділет департаментiнің Қарабалық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908"/>
    <w:bookmarkStart w:name="z7885" w:id="690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909"/>
    <w:bookmarkStart w:name="z7886" w:id="691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910"/>
    <w:bookmarkStart w:name="z7887" w:id="691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911"/>
    <w:bookmarkStart w:name="z7888" w:id="691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912"/>
    <w:bookmarkStart w:name="z7889" w:id="69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913"/>
    <w:bookmarkStart w:name="z7890" w:id="691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914"/>
    <w:bookmarkStart w:name="z7891" w:id="6915"/>
    <w:p>
      <w:pPr>
        <w:spacing w:after="0"/>
        <w:ind w:left="0"/>
        <w:jc w:val="both"/>
      </w:pPr>
      <w:r>
        <w:rPr>
          <w:rFonts w:ascii="Times New Roman"/>
          <w:b w:val="false"/>
          <w:i w:val="false"/>
          <w:color w:val="000000"/>
          <w:sz w:val="28"/>
        </w:rPr>
        <w:t>
      8. Басқарманың заңды мекен-жайы: Қазақстан Республикасы, 110900, Қостанай облысы, Қарабалық ауданы, Қарабалық ауылы, Косманавтов көшесі, 16.</w:t>
      </w:r>
    </w:p>
    <w:bookmarkEnd w:id="6915"/>
    <w:bookmarkStart w:name="z7892" w:id="691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Қарабалық аудандық әділет басқармасы" республикалық мемлекеттік мекемесі.</w:t>
      </w:r>
    </w:p>
    <w:bookmarkEnd w:id="6916"/>
    <w:bookmarkStart w:name="z7893" w:id="691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917"/>
    <w:bookmarkStart w:name="z7894" w:id="691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6918"/>
    <w:bookmarkStart w:name="z7895" w:id="691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919"/>
    <w:bookmarkStart w:name="z7896" w:id="692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920"/>
    <w:bookmarkStart w:name="z7897" w:id="692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921"/>
    <w:bookmarkStart w:name="z7899" w:id="6922"/>
    <w:p>
      <w:pPr>
        <w:spacing w:after="0"/>
        <w:ind w:left="0"/>
        <w:jc w:val="both"/>
      </w:pPr>
      <w:r>
        <w:rPr>
          <w:rFonts w:ascii="Times New Roman"/>
          <w:b w:val="false"/>
          <w:i w:val="false"/>
          <w:color w:val="000000"/>
          <w:sz w:val="28"/>
        </w:rPr>
        <w:t>
      13. Басқарманың міндеттері:</w:t>
      </w:r>
    </w:p>
    <w:bookmarkEnd w:id="6922"/>
    <w:bookmarkStart w:name="z7900" w:id="692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923"/>
    <w:bookmarkStart w:name="z7901" w:id="692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924"/>
    <w:bookmarkStart w:name="z7902" w:id="692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925"/>
    <w:bookmarkStart w:name="z7903" w:id="692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926"/>
    <w:bookmarkStart w:name="z7904" w:id="6927"/>
    <w:p>
      <w:pPr>
        <w:spacing w:after="0"/>
        <w:ind w:left="0"/>
        <w:jc w:val="both"/>
      </w:pPr>
      <w:r>
        <w:rPr>
          <w:rFonts w:ascii="Times New Roman"/>
          <w:b w:val="false"/>
          <w:i w:val="false"/>
          <w:color w:val="000000"/>
          <w:sz w:val="28"/>
        </w:rPr>
        <w:t>
      14. Басқарманың функциялары:</w:t>
      </w:r>
    </w:p>
    <w:bookmarkEnd w:id="6927"/>
    <w:bookmarkStart w:name="z7905" w:id="6928"/>
    <w:p>
      <w:pPr>
        <w:spacing w:after="0"/>
        <w:ind w:left="0"/>
        <w:jc w:val="both"/>
      </w:pPr>
      <w:r>
        <w:rPr>
          <w:rFonts w:ascii="Times New Roman"/>
          <w:b w:val="false"/>
          <w:i w:val="false"/>
          <w:color w:val="000000"/>
          <w:sz w:val="28"/>
        </w:rPr>
        <w:t>
      1) мемлекеттік тіркеу саласында:</w:t>
      </w:r>
    </w:p>
    <w:bookmarkEnd w:id="6928"/>
    <w:bookmarkStart w:name="z7906" w:id="692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929"/>
    <w:bookmarkStart w:name="z7907" w:id="693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930"/>
    <w:bookmarkStart w:name="z7908" w:id="6931"/>
    <w:p>
      <w:pPr>
        <w:spacing w:after="0"/>
        <w:ind w:left="0"/>
        <w:jc w:val="both"/>
      </w:pPr>
      <w:r>
        <w:rPr>
          <w:rFonts w:ascii="Times New Roman"/>
          <w:b w:val="false"/>
          <w:i w:val="false"/>
          <w:color w:val="000000"/>
          <w:sz w:val="28"/>
        </w:rPr>
        <w:t>
      құқықтық кадастрды жүргізу;</w:t>
      </w:r>
    </w:p>
    <w:bookmarkEnd w:id="6931"/>
    <w:bookmarkStart w:name="z7909" w:id="693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932"/>
    <w:bookmarkStart w:name="z7910" w:id="6933"/>
    <w:p>
      <w:pPr>
        <w:spacing w:after="0"/>
        <w:ind w:left="0"/>
        <w:jc w:val="both"/>
      </w:pPr>
      <w:r>
        <w:rPr>
          <w:rFonts w:ascii="Times New Roman"/>
          <w:b w:val="false"/>
          <w:i w:val="false"/>
          <w:color w:val="000000"/>
          <w:sz w:val="28"/>
        </w:rPr>
        <w:t>
      2) заңгерлік қызмет көрсетуді ұйымдастыру саласында:</w:t>
      </w:r>
    </w:p>
    <w:bookmarkEnd w:id="6933"/>
    <w:bookmarkStart w:name="z7911" w:id="6934"/>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6934"/>
    <w:bookmarkStart w:name="z7912" w:id="693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935"/>
    <w:bookmarkStart w:name="z7913" w:id="693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936"/>
    <w:bookmarkStart w:name="z7914" w:id="693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937"/>
    <w:bookmarkStart w:name="z7915" w:id="693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938"/>
    <w:bookmarkStart w:name="z7916" w:id="6939"/>
    <w:p>
      <w:pPr>
        <w:spacing w:after="0"/>
        <w:ind w:left="0"/>
        <w:jc w:val="both"/>
      </w:pPr>
      <w:r>
        <w:rPr>
          <w:rFonts w:ascii="Times New Roman"/>
          <w:b w:val="false"/>
          <w:i w:val="false"/>
          <w:color w:val="000000"/>
          <w:sz w:val="28"/>
        </w:rPr>
        <w:t>
      4) әкімшілік іс жүргізу саласында:</w:t>
      </w:r>
    </w:p>
    <w:bookmarkEnd w:id="6939"/>
    <w:bookmarkStart w:name="z7917" w:id="694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940"/>
    <w:bookmarkStart w:name="z7918" w:id="694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941"/>
    <w:bookmarkStart w:name="z7919" w:id="6942"/>
    <w:p>
      <w:pPr>
        <w:spacing w:after="0"/>
        <w:ind w:left="0"/>
        <w:jc w:val="both"/>
      </w:pPr>
      <w:r>
        <w:rPr>
          <w:rFonts w:ascii="Times New Roman"/>
          <w:b w:val="false"/>
          <w:i w:val="false"/>
          <w:color w:val="000000"/>
          <w:sz w:val="28"/>
        </w:rPr>
        <w:t>
      15. Басқарманың құқықтары мен міндеттері:</w:t>
      </w:r>
    </w:p>
    <w:bookmarkEnd w:id="6942"/>
    <w:bookmarkStart w:name="z7920" w:id="694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6943"/>
    <w:bookmarkStart w:name="z7921" w:id="694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6944"/>
    <w:bookmarkStart w:name="z7922" w:id="694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6945"/>
    <w:bookmarkStart w:name="z7923" w:id="694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6946"/>
    <w:bookmarkStart w:name="z7924" w:id="6947"/>
    <w:p>
      <w:pPr>
        <w:spacing w:after="0"/>
        <w:ind w:left="0"/>
        <w:jc w:val="left"/>
      </w:pPr>
      <w:r>
        <w:rPr>
          <w:rFonts w:ascii="Times New Roman"/>
          <w:b/>
          <w:i w:val="false"/>
          <w:color w:val="000000"/>
        </w:rPr>
        <w:t xml:space="preserve"> 3. Басқарманың қызметін ұйымдастыру</w:t>
      </w:r>
    </w:p>
    <w:bookmarkEnd w:id="6947"/>
    <w:bookmarkStart w:name="z7925" w:id="694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6948"/>
    <w:bookmarkStart w:name="z7926" w:id="694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6949"/>
    <w:bookmarkStart w:name="z7927" w:id="6950"/>
    <w:p>
      <w:pPr>
        <w:spacing w:after="0"/>
        <w:ind w:left="0"/>
        <w:jc w:val="both"/>
      </w:pPr>
      <w:r>
        <w:rPr>
          <w:rFonts w:ascii="Times New Roman"/>
          <w:b w:val="false"/>
          <w:i w:val="false"/>
          <w:color w:val="000000"/>
          <w:sz w:val="28"/>
        </w:rPr>
        <w:t>
      18. Басқарма басшысының өкілеттігі:</w:t>
      </w:r>
    </w:p>
    <w:bookmarkEnd w:id="6950"/>
    <w:bookmarkStart w:name="z7928" w:id="695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6951"/>
    <w:bookmarkStart w:name="z7929" w:id="695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6952"/>
    <w:bookmarkStart w:name="z7930" w:id="6953"/>
    <w:p>
      <w:pPr>
        <w:spacing w:after="0"/>
        <w:ind w:left="0"/>
        <w:jc w:val="both"/>
      </w:pPr>
      <w:r>
        <w:rPr>
          <w:rFonts w:ascii="Times New Roman"/>
          <w:b w:val="false"/>
          <w:i w:val="false"/>
          <w:color w:val="000000"/>
          <w:sz w:val="28"/>
        </w:rPr>
        <w:t>
      3) өз құзыреті шегінде бұйрықтар шығарады;</w:t>
      </w:r>
    </w:p>
    <w:bookmarkEnd w:id="6953"/>
    <w:bookmarkStart w:name="z7931" w:id="695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6954"/>
    <w:bookmarkStart w:name="z7932" w:id="695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6955"/>
    <w:bookmarkStart w:name="z7933" w:id="695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6956"/>
    <w:bookmarkStart w:name="z7934" w:id="6957"/>
    <w:p>
      <w:pPr>
        <w:spacing w:after="0"/>
        <w:ind w:left="0"/>
        <w:jc w:val="left"/>
      </w:pPr>
      <w:r>
        <w:rPr>
          <w:rFonts w:ascii="Times New Roman"/>
          <w:b/>
          <w:i w:val="false"/>
          <w:color w:val="000000"/>
        </w:rPr>
        <w:t xml:space="preserve"> 4. Басқарма мүлкі</w:t>
      </w:r>
    </w:p>
    <w:bookmarkEnd w:id="6957"/>
    <w:bookmarkStart w:name="z7935" w:id="695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6958"/>
    <w:bookmarkStart w:name="z7936" w:id="695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959"/>
    <w:bookmarkStart w:name="z7937" w:id="696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6960"/>
    <w:bookmarkStart w:name="z7938" w:id="696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961"/>
    <w:bookmarkStart w:name="z7939" w:id="6962"/>
    <w:p>
      <w:pPr>
        <w:spacing w:after="0"/>
        <w:ind w:left="0"/>
        <w:jc w:val="left"/>
      </w:pPr>
      <w:r>
        <w:rPr>
          <w:rFonts w:ascii="Times New Roman"/>
          <w:b/>
          <w:i w:val="false"/>
          <w:color w:val="000000"/>
        </w:rPr>
        <w:t xml:space="preserve"> 5. Басқарма қайта ұйымдастыру және тарату</w:t>
      </w:r>
    </w:p>
    <w:bookmarkEnd w:id="6962"/>
    <w:bookmarkStart w:name="z7940" w:id="696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69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121-қосымша</w:t>
            </w:r>
          </w:p>
        </w:tc>
      </w:tr>
    </w:tbl>
    <w:bookmarkStart w:name="z7945" w:id="696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Қарасу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6964"/>
    <w:bookmarkStart w:name="z7950" w:id="6965"/>
    <w:p>
      <w:pPr>
        <w:spacing w:after="0"/>
        <w:ind w:left="0"/>
        <w:jc w:val="both"/>
      </w:pPr>
      <w:r>
        <w:rPr>
          <w:rFonts w:ascii="Times New Roman"/>
          <w:b w:val="false"/>
          <w:i w:val="false"/>
          <w:color w:val="000000"/>
          <w:sz w:val="28"/>
        </w:rPr>
        <w:t>
      1. Қостанай облысы Әділет департаментiнің Қарасу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6965"/>
    <w:bookmarkStart w:name="z7951" w:id="6966"/>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966"/>
    <w:bookmarkStart w:name="z7952" w:id="696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6967"/>
    <w:bookmarkStart w:name="z7953" w:id="696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6968"/>
    <w:bookmarkStart w:name="z7954" w:id="696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6969"/>
    <w:bookmarkStart w:name="z7955" w:id="697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6970"/>
    <w:bookmarkStart w:name="z7956" w:id="697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6971"/>
    <w:bookmarkStart w:name="z7957" w:id="6972"/>
    <w:p>
      <w:pPr>
        <w:spacing w:after="0"/>
        <w:ind w:left="0"/>
        <w:jc w:val="both"/>
      </w:pPr>
      <w:r>
        <w:rPr>
          <w:rFonts w:ascii="Times New Roman"/>
          <w:b w:val="false"/>
          <w:i w:val="false"/>
          <w:color w:val="000000"/>
          <w:sz w:val="28"/>
        </w:rPr>
        <w:t>
      8. Басқарманың заңды мекен-жайы: Қазақстан Республикасы, 111000, Қостанай облысы, Қарасу ауданы, Қарасу ауылы, Комсомольская көшесі, 24.</w:t>
      </w:r>
    </w:p>
    <w:bookmarkEnd w:id="6972"/>
    <w:bookmarkStart w:name="z7958" w:id="697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Қарасу аудандық әділет басқармасы" республикалық мемлекеттік мекемесі.</w:t>
      </w:r>
    </w:p>
    <w:bookmarkEnd w:id="6973"/>
    <w:bookmarkStart w:name="z7959" w:id="697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974"/>
    <w:bookmarkStart w:name="z7960" w:id="697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6975"/>
    <w:bookmarkStart w:name="z7961" w:id="697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6976"/>
    <w:bookmarkStart w:name="z7962" w:id="697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977"/>
    <w:bookmarkStart w:name="z7963" w:id="697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6978"/>
    <w:bookmarkStart w:name="z7965" w:id="6979"/>
    <w:p>
      <w:pPr>
        <w:spacing w:after="0"/>
        <w:ind w:left="0"/>
        <w:jc w:val="both"/>
      </w:pPr>
      <w:r>
        <w:rPr>
          <w:rFonts w:ascii="Times New Roman"/>
          <w:b w:val="false"/>
          <w:i w:val="false"/>
          <w:color w:val="000000"/>
          <w:sz w:val="28"/>
        </w:rPr>
        <w:t>
      13. Басқарманың міндеттері:</w:t>
      </w:r>
    </w:p>
    <w:bookmarkEnd w:id="6979"/>
    <w:bookmarkStart w:name="z7966" w:id="698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6980"/>
    <w:bookmarkStart w:name="z7967" w:id="698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6981"/>
    <w:bookmarkStart w:name="z7968" w:id="698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6982"/>
    <w:bookmarkStart w:name="z7969" w:id="698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6983"/>
    <w:bookmarkStart w:name="z7970" w:id="6984"/>
    <w:p>
      <w:pPr>
        <w:spacing w:after="0"/>
        <w:ind w:left="0"/>
        <w:jc w:val="both"/>
      </w:pPr>
      <w:r>
        <w:rPr>
          <w:rFonts w:ascii="Times New Roman"/>
          <w:b w:val="false"/>
          <w:i w:val="false"/>
          <w:color w:val="000000"/>
          <w:sz w:val="28"/>
        </w:rPr>
        <w:t>
      14. Басқарманың функциялары:</w:t>
      </w:r>
    </w:p>
    <w:bookmarkEnd w:id="6984"/>
    <w:bookmarkStart w:name="z7971" w:id="6985"/>
    <w:p>
      <w:pPr>
        <w:spacing w:after="0"/>
        <w:ind w:left="0"/>
        <w:jc w:val="both"/>
      </w:pPr>
      <w:r>
        <w:rPr>
          <w:rFonts w:ascii="Times New Roman"/>
          <w:b w:val="false"/>
          <w:i w:val="false"/>
          <w:color w:val="000000"/>
          <w:sz w:val="28"/>
        </w:rPr>
        <w:t>
      1) мемлекеттік тіркеу саласында:</w:t>
      </w:r>
    </w:p>
    <w:bookmarkEnd w:id="6985"/>
    <w:bookmarkStart w:name="z7972" w:id="698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6986"/>
    <w:bookmarkStart w:name="z7973" w:id="698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6987"/>
    <w:bookmarkStart w:name="z7974" w:id="6988"/>
    <w:p>
      <w:pPr>
        <w:spacing w:after="0"/>
        <w:ind w:left="0"/>
        <w:jc w:val="both"/>
      </w:pPr>
      <w:r>
        <w:rPr>
          <w:rFonts w:ascii="Times New Roman"/>
          <w:b w:val="false"/>
          <w:i w:val="false"/>
          <w:color w:val="000000"/>
          <w:sz w:val="28"/>
        </w:rPr>
        <w:t>
      құқықтық кадастрды жүргізу;</w:t>
      </w:r>
    </w:p>
    <w:bookmarkEnd w:id="6988"/>
    <w:bookmarkStart w:name="z7975" w:id="698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6989"/>
    <w:bookmarkStart w:name="z7976" w:id="6990"/>
    <w:p>
      <w:pPr>
        <w:spacing w:after="0"/>
        <w:ind w:left="0"/>
        <w:jc w:val="both"/>
      </w:pPr>
      <w:r>
        <w:rPr>
          <w:rFonts w:ascii="Times New Roman"/>
          <w:b w:val="false"/>
          <w:i w:val="false"/>
          <w:color w:val="000000"/>
          <w:sz w:val="28"/>
        </w:rPr>
        <w:t>
      2) заңгерлік қызмет көрсетуді ұйымдастыру саласында:</w:t>
      </w:r>
    </w:p>
    <w:bookmarkEnd w:id="6990"/>
    <w:bookmarkStart w:name="z7977" w:id="6991"/>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6991"/>
    <w:bookmarkStart w:name="z7978" w:id="699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6992"/>
    <w:bookmarkStart w:name="z7979" w:id="699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6993"/>
    <w:bookmarkStart w:name="z7980" w:id="699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6994"/>
    <w:bookmarkStart w:name="z7981" w:id="699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6995"/>
    <w:bookmarkStart w:name="z7982" w:id="6996"/>
    <w:p>
      <w:pPr>
        <w:spacing w:after="0"/>
        <w:ind w:left="0"/>
        <w:jc w:val="both"/>
      </w:pPr>
      <w:r>
        <w:rPr>
          <w:rFonts w:ascii="Times New Roman"/>
          <w:b w:val="false"/>
          <w:i w:val="false"/>
          <w:color w:val="000000"/>
          <w:sz w:val="28"/>
        </w:rPr>
        <w:t>
      4) әкімшілік іс жүргізу саласында:</w:t>
      </w:r>
    </w:p>
    <w:bookmarkEnd w:id="6996"/>
    <w:bookmarkStart w:name="z7983" w:id="699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6997"/>
    <w:bookmarkStart w:name="z7984" w:id="699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6998"/>
    <w:bookmarkStart w:name="z7985" w:id="6999"/>
    <w:p>
      <w:pPr>
        <w:spacing w:after="0"/>
        <w:ind w:left="0"/>
        <w:jc w:val="both"/>
      </w:pPr>
      <w:r>
        <w:rPr>
          <w:rFonts w:ascii="Times New Roman"/>
          <w:b w:val="false"/>
          <w:i w:val="false"/>
          <w:color w:val="000000"/>
          <w:sz w:val="28"/>
        </w:rPr>
        <w:t>
      15. Басқарманың құқықтары мен міндеттері:</w:t>
      </w:r>
    </w:p>
    <w:bookmarkEnd w:id="6999"/>
    <w:bookmarkStart w:name="z7986" w:id="700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000"/>
    <w:bookmarkStart w:name="z7987" w:id="700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001"/>
    <w:bookmarkStart w:name="z7988" w:id="700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002"/>
    <w:bookmarkStart w:name="z7989" w:id="700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003"/>
    <w:bookmarkStart w:name="z7990" w:id="7004"/>
    <w:p>
      <w:pPr>
        <w:spacing w:after="0"/>
        <w:ind w:left="0"/>
        <w:jc w:val="left"/>
      </w:pPr>
      <w:r>
        <w:rPr>
          <w:rFonts w:ascii="Times New Roman"/>
          <w:b/>
          <w:i w:val="false"/>
          <w:color w:val="000000"/>
        </w:rPr>
        <w:t xml:space="preserve"> 3. Басқарманың қызметін ұйымдастыру</w:t>
      </w:r>
    </w:p>
    <w:bookmarkEnd w:id="7004"/>
    <w:bookmarkStart w:name="z7991" w:id="700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005"/>
    <w:bookmarkStart w:name="z7992" w:id="700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006"/>
    <w:bookmarkStart w:name="z7993" w:id="7007"/>
    <w:p>
      <w:pPr>
        <w:spacing w:after="0"/>
        <w:ind w:left="0"/>
        <w:jc w:val="both"/>
      </w:pPr>
      <w:r>
        <w:rPr>
          <w:rFonts w:ascii="Times New Roman"/>
          <w:b w:val="false"/>
          <w:i w:val="false"/>
          <w:color w:val="000000"/>
          <w:sz w:val="28"/>
        </w:rPr>
        <w:t>
      18. Басқарма басшысының өкілеттігі:</w:t>
      </w:r>
    </w:p>
    <w:bookmarkEnd w:id="7007"/>
    <w:bookmarkStart w:name="z7994" w:id="700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008"/>
    <w:bookmarkStart w:name="z7995" w:id="700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009"/>
    <w:bookmarkStart w:name="z7996" w:id="7010"/>
    <w:p>
      <w:pPr>
        <w:spacing w:after="0"/>
        <w:ind w:left="0"/>
        <w:jc w:val="both"/>
      </w:pPr>
      <w:r>
        <w:rPr>
          <w:rFonts w:ascii="Times New Roman"/>
          <w:b w:val="false"/>
          <w:i w:val="false"/>
          <w:color w:val="000000"/>
          <w:sz w:val="28"/>
        </w:rPr>
        <w:t>
      3) өз құзыреті шегінде бұйрықтар шығарады;</w:t>
      </w:r>
    </w:p>
    <w:bookmarkEnd w:id="7010"/>
    <w:bookmarkStart w:name="z7997" w:id="701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011"/>
    <w:bookmarkStart w:name="z7998" w:id="701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012"/>
    <w:bookmarkStart w:name="z7999" w:id="701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013"/>
    <w:bookmarkStart w:name="z8000" w:id="7014"/>
    <w:p>
      <w:pPr>
        <w:spacing w:after="0"/>
        <w:ind w:left="0"/>
        <w:jc w:val="left"/>
      </w:pPr>
      <w:r>
        <w:rPr>
          <w:rFonts w:ascii="Times New Roman"/>
          <w:b/>
          <w:i w:val="false"/>
          <w:color w:val="000000"/>
        </w:rPr>
        <w:t xml:space="preserve"> 4. Басқарма мүлкі</w:t>
      </w:r>
    </w:p>
    <w:bookmarkEnd w:id="7014"/>
    <w:bookmarkStart w:name="z8001" w:id="701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015"/>
    <w:bookmarkStart w:name="z8002" w:id="701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16"/>
    <w:bookmarkStart w:name="z8003" w:id="701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017"/>
    <w:bookmarkStart w:name="z8004" w:id="701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018"/>
    <w:bookmarkStart w:name="z8005" w:id="7019"/>
    <w:p>
      <w:pPr>
        <w:spacing w:after="0"/>
        <w:ind w:left="0"/>
        <w:jc w:val="left"/>
      </w:pPr>
      <w:r>
        <w:rPr>
          <w:rFonts w:ascii="Times New Roman"/>
          <w:b/>
          <w:i w:val="false"/>
          <w:color w:val="000000"/>
        </w:rPr>
        <w:t xml:space="preserve"> 5. Басқарма қайта ұйымдастыру және тарату</w:t>
      </w:r>
    </w:p>
    <w:bookmarkEnd w:id="7019"/>
    <w:bookmarkStart w:name="z8006" w:id="702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заңҚазақстан Республикасы</w:t>
      </w:r>
    </w:p>
    <w:bookmarkEnd w:id="70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122-қосымша</w:t>
            </w:r>
          </w:p>
        </w:tc>
      </w:tr>
    </w:tbl>
    <w:bookmarkStart w:name="z8011" w:id="702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Қостанай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021"/>
    <w:bookmarkStart w:name="z8016" w:id="7022"/>
    <w:p>
      <w:pPr>
        <w:spacing w:after="0"/>
        <w:ind w:left="0"/>
        <w:jc w:val="both"/>
      </w:pPr>
      <w:r>
        <w:rPr>
          <w:rFonts w:ascii="Times New Roman"/>
          <w:b w:val="false"/>
          <w:i w:val="false"/>
          <w:color w:val="000000"/>
          <w:sz w:val="28"/>
        </w:rPr>
        <w:t>
      1. Қостанай облысы Әділет департаментiнің Қостанай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022"/>
    <w:bookmarkStart w:name="z8017" w:id="702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023"/>
    <w:bookmarkStart w:name="z8018" w:id="702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024"/>
    <w:bookmarkStart w:name="z8019" w:id="702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025"/>
    <w:bookmarkStart w:name="z8020" w:id="702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026"/>
    <w:bookmarkStart w:name="z8021" w:id="702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027"/>
    <w:bookmarkStart w:name="z8022" w:id="702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028"/>
    <w:bookmarkStart w:name="z8023" w:id="7029"/>
    <w:p>
      <w:pPr>
        <w:spacing w:after="0"/>
        <w:ind w:left="0"/>
        <w:jc w:val="both"/>
      </w:pPr>
      <w:r>
        <w:rPr>
          <w:rFonts w:ascii="Times New Roman"/>
          <w:b w:val="false"/>
          <w:i w:val="false"/>
          <w:color w:val="000000"/>
          <w:sz w:val="28"/>
        </w:rPr>
        <w:t>
      8. Басқарманың заңды мекен-жайы: Қазақстан Республикасы, 111100, Қостанай облысы, Қостанай ауданы, Затобол ауылы, Калинин көшесі, 53.</w:t>
      </w:r>
    </w:p>
    <w:bookmarkEnd w:id="7029"/>
    <w:bookmarkStart w:name="z8024" w:id="703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Қостанай аудандық әділет басқармасы" республикалық мемлекеттік мекемесі.</w:t>
      </w:r>
    </w:p>
    <w:bookmarkEnd w:id="7030"/>
    <w:bookmarkStart w:name="z8025" w:id="703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031"/>
    <w:bookmarkStart w:name="z8026" w:id="703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7032"/>
    <w:bookmarkStart w:name="z8027" w:id="703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033"/>
    <w:bookmarkStart w:name="z8028" w:id="703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034"/>
    <w:bookmarkStart w:name="z8029" w:id="703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035"/>
    <w:bookmarkStart w:name="z8031" w:id="7036"/>
    <w:p>
      <w:pPr>
        <w:spacing w:after="0"/>
        <w:ind w:left="0"/>
        <w:jc w:val="both"/>
      </w:pPr>
      <w:r>
        <w:rPr>
          <w:rFonts w:ascii="Times New Roman"/>
          <w:b w:val="false"/>
          <w:i w:val="false"/>
          <w:color w:val="000000"/>
          <w:sz w:val="28"/>
        </w:rPr>
        <w:t>
      13. Басқарманың міндеттері:</w:t>
      </w:r>
    </w:p>
    <w:bookmarkEnd w:id="7036"/>
    <w:bookmarkStart w:name="z8032" w:id="703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037"/>
    <w:bookmarkStart w:name="z8033" w:id="703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038"/>
    <w:bookmarkStart w:name="z8034" w:id="703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039"/>
    <w:bookmarkStart w:name="z8035" w:id="704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040"/>
    <w:bookmarkStart w:name="z8036" w:id="7041"/>
    <w:p>
      <w:pPr>
        <w:spacing w:after="0"/>
        <w:ind w:left="0"/>
        <w:jc w:val="both"/>
      </w:pPr>
      <w:r>
        <w:rPr>
          <w:rFonts w:ascii="Times New Roman"/>
          <w:b w:val="false"/>
          <w:i w:val="false"/>
          <w:color w:val="000000"/>
          <w:sz w:val="28"/>
        </w:rPr>
        <w:t>
      14. Басқарманың функциялары:</w:t>
      </w:r>
    </w:p>
    <w:bookmarkEnd w:id="7041"/>
    <w:bookmarkStart w:name="z8037" w:id="7042"/>
    <w:p>
      <w:pPr>
        <w:spacing w:after="0"/>
        <w:ind w:left="0"/>
        <w:jc w:val="both"/>
      </w:pPr>
      <w:r>
        <w:rPr>
          <w:rFonts w:ascii="Times New Roman"/>
          <w:b w:val="false"/>
          <w:i w:val="false"/>
          <w:color w:val="000000"/>
          <w:sz w:val="28"/>
        </w:rPr>
        <w:t>
      1) мемлекеттік тіркеу саласында:</w:t>
      </w:r>
    </w:p>
    <w:bookmarkEnd w:id="7042"/>
    <w:bookmarkStart w:name="z8038" w:id="704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043"/>
    <w:bookmarkStart w:name="z8039" w:id="704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044"/>
    <w:bookmarkStart w:name="z8040" w:id="7045"/>
    <w:p>
      <w:pPr>
        <w:spacing w:after="0"/>
        <w:ind w:left="0"/>
        <w:jc w:val="both"/>
      </w:pPr>
      <w:r>
        <w:rPr>
          <w:rFonts w:ascii="Times New Roman"/>
          <w:b w:val="false"/>
          <w:i w:val="false"/>
          <w:color w:val="000000"/>
          <w:sz w:val="28"/>
        </w:rPr>
        <w:t>
      құқықтық кадастрды жүргізу;</w:t>
      </w:r>
    </w:p>
    <w:bookmarkEnd w:id="7045"/>
    <w:bookmarkStart w:name="z8041" w:id="704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046"/>
    <w:bookmarkStart w:name="z8042" w:id="7047"/>
    <w:p>
      <w:pPr>
        <w:spacing w:after="0"/>
        <w:ind w:left="0"/>
        <w:jc w:val="both"/>
      </w:pPr>
      <w:r>
        <w:rPr>
          <w:rFonts w:ascii="Times New Roman"/>
          <w:b w:val="false"/>
          <w:i w:val="false"/>
          <w:color w:val="000000"/>
          <w:sz w:val="28"/>
        </w:rPr>
        <w:t>
      2) заңгерлік қызмет көрсетуді ұйымдастыру саласында:</w:t>
      </w:r>
    </w:p>
    <w:bookmarkEnd w:id="7047"/>
    <w:bookmarkStart w:name="z8043" w:id="7048"/>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7048"/>
    <w:bookmarkStart w:name="z8044" w:id="704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049"/>
    <w:bookmarkStart w:name="z8045" w:id="705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050"/>
    <w:bookmarkStart w:name="z8046" w:id="705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051"/>
    <w:bookmarkStart w:name="z8047" w:id="705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052"/>
    <w:bookmarkStart w:name="z8048" w:id="7053"/>
    <w:p>
      <w:pPr>
        <w:spacing w:after="0"/>
        <w:ind w:left="0"/>
        <w:jc w:val="both"/>
      </w:pPr>
      <w:r>
        <w:rPr>
          <w:rFonts w:ascii="Times New Roman"/>
          <w:b w:val="false"/>
          <w:i w:val="false"/>
          <w:color w:val="000000"/>
          <w:sz w:val="28"/>
        </w:rPr>
        <w:t>
      4) әкімшілік іс жүргізу саласында:</w:t>
      </w:r>
    </w:p>
    <w:bookmarkEnd w:id="7053"/>
    <w:bookmarkStart w:name="z8049" w:id="705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054"/>
    <w:bookmarkStart w:name="z8050" w:id="705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055"/>
    <w:bookmarkStart w:name="z8051" w:id="7056"/>
    <w:p>
      <w:pPr>
        <w:spacing w:after="0"/>
        <w:ind w:left="0"/>
        <w:jc w:val="both"/>
      </w:pPr>
      <w:r>
        <w:rPr>
          <w:rFonts w:ascii="Times New Roman"/>
          <w:b w:val="false"/>
          <w:i w:val="false"/>
          <w:color w:val="000000"/>
          <w:sz w:val="28"/>
        </w:rPr>
        <w:t>
      15. Басқарманың құқықтары мен міндеттері:</w:t>
      </w:r>
    </w:p>
    <w:bookmarkEnd w:id="7056"/>
    <w:bookmarkStart w:name="z8052" w:id="705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057"/>
    <w:bookmarkStart w:name="z8053" w:id="705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058"/>
    <w:bookmarkStart w:name="z8054" w:id="705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059"/>
    <w:bookmarkStart w:name="z8055" w:id="706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060"/>
    <w:bookmarkStart w:name="z8056" w:id="7061"/>
    <w:p>
      <w:pPr>
        <w:spacing w:after="0"/>
        <w:ind w:left="0"/>
        <w:jc w:val="left"/>
      </w:pPr>
      <w:r>
        <w:rPr>
          <w:rFonts w:ascii="Times New Roman"/>
          <w:b/>
          <w:i w:val="false"/>
          <w:color w:val="000000"/>
        </w:rPr>
        <w:t xml:space="preserve"> 3. Басқарманың қызметін ұйымдастыру</w:t>
      </w:r>
    </w:p>
    <w:bookmarkEnd w:id="7061"/>
    <w:bookmarkStart w:name="z8057" w:id="706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062"/>
    <w:bookmarkStart w:name="z8058" w:id="706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063"/>
    <w:bookmarkStart w:name="z8059" w:id="7064"/>
    <w:p>
      <w:pPr>
        <w:spacing w:after="0"/>
        <w:ind w:left="0"/>
        <w:jc w:val="both"/>
      </w:pPr>
      <w:r>
        <w:rPr>
          <w:rFonts w:ascii="Times New Roman"/>
          <w:b w:val="false"/>
          <w:i w:val="false"/>
          <w:color w:val="000000"/>
          <w:sz w:val="28"/>
        </w:rPr>
        <w:t>
      18. Басқарма басшысының өкілеттігі:</w:t>
      </w:r>
    </w:p>
    <w:bookmarkEnd w:id="7064"/>
    <w:bookmarkStart w:name="z8060" w:id="706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065"/>
    <w:bookmarkStart w:name="z8061" w:id="706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066"/>
    <w:bookmarkStart w:name="z8062" w:id="7067"/>
    <w:p>
      <w:pPr>
        <w:spacing w:after="0"/>
        <w:ind w:left="0"/>
        <w:jc w:val="both"/>
      </w:pPr>
      <w:r>
        <w:rPr>
          <w:rFonts w:ascii="Times New Roman"/>
          <w:b w:val="false"/>
          <w:i w:val="false"/>
          <w:color w:val="000000"/>
          <w:sz w:val="28"/>
        </w:rPr>
        <w:t>
      3) өз құзыреті шегінде бұйрықтар шығарады;</w:t>
      </w:r>
    </w:p>
    <w:bookmarkEnd w:id="7067"/>
    <w:bookmarkStart w:name="z8063" w:id="706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068"/>
    <w:bookmarkStart w:name="z8064" w:id="706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069"/>
    <w:bookmarkStart w:name="z8065" w:id="707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070"/>
    <w:bookmarkStart w:name="z8066" w:id="7071"/>
    <w:p>
      <w:pPr>
        <w:spacing w:after="0"/>
        <w:ind w:left="0"/>
        <w:jc w:val="left"/>
      </w:pPr>
      <w:r>
        <w:rPr>
          <w:rFonts w:ascii="Times New Roman"/>
          <w:b/>
          <w:i w:val="false"/>
          <w:color w:val="000000"/>
        </w:rPr>
        <w:t xml:space="preserve"> 4. Басқарма мүлкі</w:t>
      </w:r>
    </w:p>
    <w:bookmarkEnd w:id="7071"/>
    <w:bookmarkStart w:name="z8067" w:id="707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072"/>
    <w:bookmarkStart w:name="z8068" w:id="707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73"/>
    <w:bookmarkStart w:name="z8069" w:id="707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074"/>
    <w:bookmarkStart w:name="z8070" w:id="707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075"/>
    <w:bookmarkStart w:name="z8071" w:id="7076"/>
    <w:p>
      <w:pPr>
        <w:spacing w:after="0"/>
        <w:ind w:left="0"/>
        <w:jc w:val="left"/>
      </w:pPr>
      <w:r>
        <w:rPr>
          <w:rFonts w:ascii="Times New Roman"/>
          <w:b/>
          <w:i w:val="false"/>
          <w:color w:val="000000"/>
        </w:rPr>
        <w:t xml:space="preserve"> 5. Басқарма қайта ұйымдастыру және тарату</w:t>
      </w:r>
    </w:p>
    <w:bookmarkEnd w:id="7076"/>
    <w:bookmarkStart w:name="z8072" w:id="707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123-қосымша</w:t>
            </w:r>
          </w:p>
        </w:tc>
      </w:tr>
    </w:tbl>
    <w:bookmarkStart w:name="z8077" w:id="707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Меңдiқара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078"/>
    <w:bookmarkStart w:name="z8082" w:id="7079"/>
    <w:p>
      <w:pPr>
        <w:spacing w:after="0"/>
        <w:ind w:left="0"/>
        <w:jc w:val="both"/>
      </w:pPr>
      <w:r>
        <w:rPr>
          <w:rFonts w:ascii="Times New Roman"/>
          <w:b w:val="false"/>
          <w:i w:val="false"/>
          <w:color w:val="000000"/>
          <w:sz w:val="28"/>
        </w:rPr>
        <w:t>
      1. Қостанай облысы Әділет департаментiнің Меңдiқара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079"/>
    <w:bookmarkStart w:name="z8083" w:id="708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080"/>
    <w:bookmarkStart w:name="z8084" w:id="708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081"/>
    <w:bookmarkStart w:name="z8085" w:id="708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082"/>
    <w:bookmarkStart w:name="z8086" w:id="708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083"/>
    <w:bookmarkStart w:name="z8087" w:id="708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084"/>
    <w:bookmarkStart w:name="z8088" w:id="708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085"/>
    <w:bookmarkStart w:name="z8089" w:id="7086"/>
    <w:p>
      <w:pPr>
        <w:spacing w:after="0"/>
        <w:ind w:left="0"/>
        <w:jc w:val="both"/>
      </w:pPr>
      <w:r>
        <w:rPr>
          <w:rFonts w:ascii="Times New Roman"/>
          <w:b w:val="false"/>
          <w:i w:val="false"/>
          <w:color w:val="000000"/>
          <w:sz w:val="28"/>
        </w:rPr>
        <w:t>
      8. Басқарманың заңды мекен-жайы: Қазақстан Республикасы, 111300, Қостанай облысы, Меңдiқара ауданы, Боровское ауылы, Абай көшесі, 93 А үй.</w:t>
      </w:r>
    </w:p>
    <w:bookmarkEnd w:id="7086"/>
    <w:bookmarkStart w:name="z8090" w:id="708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Меңдiқара аудандық әділет басқармасы" республикалық мемлекеттік мекемесі.</w:t>
      </w:r>
    </w:p>
    <w:bookmarkEnd w:id="7087"/>
    <w:bookmarkStart w:name="z8091" w:id="708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088"/>
    <w:bookmarkStart w:name="z8092" w:id="708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7089"/>
    <w:bookmarkStart w:name="z8093" w:id="709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090"/>
    <w:bookmarkStart w:name="z8094" w:id="709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091"/>
    <w:bookmarkStart w:name="z8095" w:id="709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092"/>
    <w:bookmarkStart w:name="z8097" w:id="7093"/>
    <w:p>
      <w:pPr>
        <w:spacing w:after="0"/>
        <w:ind w:left="0"/>
        <w:jc w:val="both"/>
      </w:pPr>
      <w:r>
        <w:rPr>
          <w:rFonts w:ascii="Times New Roman"/>
          <w:b w:val="false"/>
          <w:i w:val="false"/>
          <w:color w:val="000000"/>
          <w:sz w:val="28"/>
        </w:rPr>
        <w:t>
      13. Басқарманың міндеттері:</w:t>
      </w:r>
    </w:p>
    <w:bookmarkEnd w:id="7093"/>
    <w:bookmarkStart w:name="z8098" w:id="709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094"/>
    <w:bookmarkStart w:name="z8099" w:id="709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095"/>
    <w:bookmarkStart w:name="z8100" w:id="709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096"/>
    <w:bookmarkStart w:name="z8101" w:id="709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097"/>
    <w:bookmarkStart w:name="z8102" w:id="7098"/>
    <w:p>
      <w:pPr>
        <w:spacing w:after="0"/>
        <w:ind w:left="0"/>
        <w:jc w:val="both"/>
      </w:pPr>
      <w:r>
        <w:rPr>
          <w:rFonts w:ascii="Times New Roman"/>
          <w:b w:val="false"/>
          <w:i w:val="false"/>
          <w:color w:val="000000"/>
          <w:sz w:val="28"/>
        </w:rPr>
        <w:t>
      14. Басқарманың функциялары:</w:t>
      </w:r>
    </w:p>
    <w:bookmarkEnd w:id="7098"/>
    <w:bookmarkStart w:name="z8103" w:id="7099"/>
    <w:p>
      <w:pPr>
        <w:spacing w:after="0"/>
        <w:ind w:left="0"/>
        <w:jc w:val="both"/>
      </w:pPr>
      <w:r>
        <w:rPr>
          <w:rFonts w:ascii="Times New Roman"/>
          <w:b w:val="false"/>
          <w:i w:val="false"/>
          <w:color w:val="000000"/>
          <w:sz w:val="28"/>
        </w:rPr>
        <w:t>
      1) мемлекеттік тіркеу саласында:</w:t>
      </w:r>
    </w:p>
    <w:bookmarkEnd w:id="7099"/>
    <w:bookmarkStart w:name="z8104" w:id="710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100"/>
    <w:bookmarkStart w:name="z8105" w:id="710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101"/>
    <w:bookmarkStart w:name="z8106" w:id="7102"/>
    <w:p>
      <w:pPr>
        <w:spacing w:after="0"/>
        <w:ind w:left="0"/>
        <w:jc w:val="both"/>
      </w:pPr>
      <w:r>
        <w:rPr>
          <w:rFonts w:ascii="Times New Roman"/>
          <w:b w:val="false"/>
          <w:i w:val="false"/>
          <w:color w:val="000000"/>
          <w:sz w:val="28"/>
        </w:rPr>
        <w:t>
      құқықтық кадастрды жүргізу;</w:t>
      </w:r>
    </w:p>
    <w:bookmarkEnd w:id="7102"/>
    <w:bookmarkStart w:name="z8107" w:id="710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103"/>
    <w:bookmarkStart w:name="z8108" w:id="7104"/>
    <w:p>
      <w:pPr>
        <w:spacing w:after="0"/>
        <w:ind w:left="0"/>
        <w:jc w:val="both"/>
      </w:pPr>
      <w:r>
        <w:rPr>
          <w:rFonts w:ascii="Times New Roman"/>
          <w:b w:val="false"/>
          <w:i w:val="false"/>
          <w:color w:val="000000"/>
          <w:sz w:val="28"/>
        </w:rPr>
        <w:t>
      2) заңгерлік қызмет көрсетуді ұйымдастыру саласында:</w:t>
      </w:r>
    </w:p>
    <w:bookmarkEnd w:id="7104"/>
    <w:bookmarkStart w:name="z8109" w:id="7105"/>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7105"/>
    <w:bookmarkStart w:name="z8110" w:id="710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106"/>
    <w:bookmarkStart w:name="z8111" w:id="710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107"/>
    <w:bookmarkStart w:name="z8112" w:id="710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108"/>
    <w:bookmarkStart w:name="z8113" w:id="710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109"/>
    <w:bookmarkStart w:name="z8114" w:id="7110"/>
    <w:p>
      <w:pPr>
        <w:spacing w:after="0"/>
        <w:ind w:left="0"/>
        <w:jc w:val="both"/>
      </w:pPr>
      <w:r>
        <w:rPr>
          <w:rFonts w:ascii="Times New Roman"/>
          <w:b w:val="false"/>
          <w:i w:val="false"/>
          <w:color w:val="000000"/>
          <w:sz w:val="28"/>
        </w:rPr>
        <w:t>
      4) әкімшілік іс жүргізу саласында:</w:t>
      </w:r>
    </w:p>
    <w:bookmarkEnd w:id="7110"/>
    <w:bookmarkStart w:name="z8115" w:id="711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111"/>
    <w:bookmarkStart w:name="z8116" w:id="711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112"/>
    <w:bookmarkStart w:name="z8117" w:id="7113"/>
    <w:p>
      <w:pPr>
        <w:spacing w:after="0"/>
        <w:ind w:left="0"/>
        <w:jc w:val="both"/>
      </w:pPr>
      <w:r>
        <w:rPr>
          <w:rFonts w:ascii="Times New Roman"/>
          <w:b w:val="false"/>
          <w:i w:val="false"/>
          <w:color w:val="000000"/>
          <w:sz w:val="28"/>
        </w:rPr>
        <w:t>
      15. Басқарманың құқықтары мен міндеттері:</w:t>
      </w:r>
    </w:p>
    <w:bookmarkEnd w:id="7113"/>
    <w:bookmarkStart w:name="z8118" w:id="711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114"/>
    <w:bookmarkStart w:name="z8119" w:id="711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115"/>
    <w:bookmarkStart w:name="z8120" w:id="711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116"/>
    <w:bookmarkStart w:name="z8121" w:id="711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117"/>
    <w:bookmarkStart w:name="z8122" w:id="7118"/>
    <w:p>
      <w:pPr>
        <w:spacing w:after="0"/>
        <w:ind w:left="0"/>
        <w:jc w:val="left"/>
      </w:pPr>
      <w:r>
        <w:rPr>
          <w:rFonts w:ascii="Times New Roman"/>
          <w:b/>
          <w:i w:val="false"/>
          <w:color w:val="000000"/>
        </w:rPr>
        <w:t xml:space="preserve"> 3. Басқарманың қызметін ұйымдастыру</w:t>
      </w:r>
    </w:p>
    <w:bookmarkEnd w:id="7118"/>
    <w:bookmarkStart w:name="z8123" w:id="711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119"/>
    <w:bookmarkStart w:name="z8124" w:id="712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120"/>
    <w:bookmarkStart w:name="z8125" w:id="7121"/>
    <w:p>
      <w:pPr>
        <w:spacing w:after="0"/>
        <w:ind w:left="0"/>
        <w:jc w:val="both"/>
      </w:pPr>
      <w:r>
        <w:rPr>
          <w:rFonts w:ascii="Times New Roman"/>
          <w:b w:val="false"/>
          <w:i w:val="false"/>
          <w:color w:val="000000"/>
          <w:sz w:val="28"/>
        </w:rPr>
        <w:t>
      18. Басқарма басшысының өкілеттігі:</w:t>
      </w:r>
    </w:p>
    <w:bookmarkEnd w:id="7121"/>
    <w:bookmarkStart w:name="z8126" w:id="712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122"/>
    <w:bookmarkStart w:name="z8127" w:id="712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123"/>
    <w:bookmarkStart w:name="z8128" w:id="7124"/>
    <w:p>
      <w:pPr>
        <w:spacing w:after="0"/>
        <w:ind w:left="0"/>
        <w:jc w:val="both"/>
      </w:pPr>
      <w:r>
        <w:rPr>
          <w:rFonts w:ascii="Times New Roman"/>
          <w:b w:val="false"/>
          <w:i w:val="false"/>
          <w:color w:val="000000"/>
          <w:sz w:val="28"/>
        </w:rPr>
        <w:t>
      3) өз құзыреті шегінде бұйрықтар шығарады;</w:t>
      </w:r>
    </w:p>
    <w:bookmarkEnd w:id="7124"/>
    <w:bookmarkStart w:name="z8129" w:id="712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125"/>
    <w:bookmarkStart w:name="z8130" w:id="712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126"/>
    <w:bookmarkStart w:name="z8131" w:id="712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127"/>
    <w:bookmarkStart w:name="z8132" w:id="7128"/>
    <w:p>
      <w:pPr>
        <w:spacing w:after="0"/>
        <w:ind w:left="0"/>
        <w:jc w:val="left"/>
      </w:pPr>
      <w:r>
        <w:rPr>
          <w:rFonts w:ascii="Times New Roman"/>
          <w:b/>
          <w:i w:val="false"/>
          <w:color w:val="000000"/>
        </w:rPr>
        <w:t xml:space="preserve"> 4. Басқарма мүлкі</w:t>
      </w:r>
    </w:p>
    <w:bookmarkEnd w:id="7128"/>
    <w:bookmarkStart w:name="z8133" w:id="712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129"/>
    <w:bookmarkStart w:name="z8134" w:id="713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30"/>
    <w:bookmarkStart w:name="z8135" w:id="713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131"/>
    <w:bookmarkStart w:name="z8136" w:id="713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132"/>
    <w:bookmarkStart w:name="z8137" w:id="7133"/>
    <w:p>
      <w:pPr>
        <w:spacing w:after="0"/>
        <w:ind w:left="0"/>
        <w:jc w:val="left"/>
      </w:pPr>
      <w:r>
        <w:rPr>
          <w:rFonts w:ascii="Times New Roman"/>
          <w:b/>
          <w:i w:val="false"/>
          <w:color w:val="000000"/>
        </w:rPr>
        <w:t xml:space="preserve"> 5. Басқарма қайта ұйымдастыру және тарату</w:t>
      </w:r>
    </w:p>
    <w:bookmarkEnd w:id="7133"/>
    <w:bookmarkStart w:name="z8138" w:id="713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124-қосымша</w:t>
            </w:r>
          </w:p>
        </w:tc>
      </w:tr>
    </w:tbl>
    <w:bookmarkStart w:name="z8143" w:id="713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Наурызым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135"/>
    <w:bookmarkStart w:name="z8148" w:id="7136"/>
    <w:p>
      <w:pPr>
        <w:spacing w:after="0"/>
        <w:ind w:left="0"/>
        <w:jc w:val="both"/>
      </w:pPr>
      <w:r>
        <w:rPr>
          <w:rFonts w:ascii="Times New Roman"/>
          <w:b w:val="false"/>
          <w:i w:val="false"/>
          <w:color w:val="000000"/>
          <w:sz w:val="28"/>
        </w:rPr>
        <w:t>
      1. Қостанай облысы Әділет департаментiнің Наурызым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136"/>
    <w:bookmarkStart w:name="z8149" w:id="713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137"/>
    <w:bookmarkStart w:name="z8150" w:id="713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138"/>
    <w:bookmarkStart w:name="z8151" w:id="713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139"/>
    <w:bookmarkStart w:name="z8152" w:id="714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140"/>
    <w:bookmarkStart w:name="z8153" w:id="714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141"/>
    <w:bookmarkStart w:name="z8154" w:id="714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142"/>
    <w:bookmarkStart w:name="z8155" w:id="7143"/>
    <w:p>
      <w:pPr>
        <w:spacing w:after="0"/>
        <w:ind w:left="0"/>
        <w:jc w:val="both"/>
      </w:pPr>
      <w:r>
        <w:rPr>
          <w:rFonts w:ascii="Times New Roman"/>
          <w:b w:val="false"/>
          <w:i w:val="false"/>
          <w:color w:val="000000"/>
          <w:sz w:val="28"/>
        </w:rPr>
        <w:t>
      8. Басқарманың заңды мекен-жайы: Қазақстан Республикасы, 111400, Қостанай облысы, Наурызым ауданы, Қараменді ауылы, Шаяхметов көшесі, 2 үй.</w:t>
      </w:r>
    </w:p>
    <w:bookmarkEnd w:id="7143"/>
    <w:bookmarkStart w:name="z8156" w:id="714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Наурызым аудандық әділет басқармасы" республикалық мемлекеттік мекемесі.</w:t>
      </w:r>
    </w:p>
    <w:bookmarkEnd w:id="7144"/>
    <w:bookmarkStart w:name="z8157" w:id="714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145"/>
    <w:bookmarkStart w:name="z8158" w:id="714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7146"/>
    <w:bookmarkStart w:name="z8159" w:id="714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147"/>
    <w:bookmarkStart w:name="z8160" w:id="714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148"/>
    <w:bookmarkStart w:name="z8161" w:id="714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149"/>
    <w:bookmarkStart w:name="z8163" w:id="7150"/>
    <w:p>
      <w:pPr>
        <w:spacing w:after="0"/>
        <w:ind w:left="0"/>
        <w:jc w:val="both"/>
      </w:pPr>
      <w:r>
        <w:rPr>
          <w:rFonts w:ascii="Times New Roman"/>
          <w:b w:val="false"/>
          <w:i w:val="false"/>
          <w:color w:val="000000"/>
          <w:sz w:val="28"/>
        </w:rPr>
        <w:t>
      13. Басқарманың міндеттері:</w:t>
      </w:r>
    </w:p>
    <w:bookmarkEnd w:id="7150"/>
    <w:bookmarkStart w:name="z8164" w:id="715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151"/>
    <w:bookmarkStart w:name="z8165" w:id="715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152"/>
    <w:bookmarkStart w:name="z8166" w:id="715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153"/>
    <w:bookmarkStart w:name="z8167" w:id="715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154"/>
    <w:bookmarkStart w:name="z8168" w:id="7155"/>
    <w:p>
      <w:pPr>
        <w:spacing w:after="0"/>
        <w:ind w:left="0"/>
        <w:jc w:val="both"/>
      </w:pPr>
      <w:r>
        <w:rPr>
          <w:rFonts w:ascii="Times New Roman"/>
          <w:b w:val="false"/>
          <w:i w:val="false"/>
          <w:color w:val="000000"/>
          <w:sz w:val="28"/>
        </w:rPr>
        <w:t>
      14. Басқарманың функциялары:</w:t>
      </w:r>
    </w:p>
    <w:bookmarkEnd w:id="7155"/>
    <w:bookmarkStart w:name="z8169" w:id="7156"/>
    <w:p>
      <w:pPr>
        <w:spacing w:after="0"/>
        <w:ind w:left="0"/>
        <w:jc w:val="both"/>
      </w:pPr>
      <w:r>
        <w:rPr>
          <w:rFonts w:ascii="Times New Roman"/>
          <w:b w:val="false"/>
          <w:i w:val="false"/>
          <w:color w:val="000000"/>
          <w:sz w:val="28"/>
        </w:rPr>
        <w:t>
      1) мемлекеттік тіркеу саласында:</w:t>
      </w:r>
    </w:p>
    <w:bookmarkEnd w:id="7156"/>
    <w:bookmarkStart w:name="z8170" w:id="715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157"/>
    <w:bookmarkStart w:name="z8171" w:id="715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158"/>
    <w:bookmarkStart w:name="z8172" w:id="7159"/>
    <w:p>
      <w:pPr>
        <w:spacing w:after="0"/>
        <w:ind w:left="0"/>
        <w:jc w:val="both"/>
      </w:pPr>
      <w:r>
        <w:rPr>
          <w:rFonts w:ascii="Times New Roman"/>
          <w:b w:val="false"/>
          <w:i w:val="false"/>
          <w:color w:val="000000"/>
          <w:sz w:val="28"/>
        </w:rPr>
        <w:t>
      құқықтық кадастрды жүргізу;</w:t>
      </w:r>
    </w:p>
    <w:bookmarkEnd w:id="7159"/>
    <w:bookmarkStart w:name="z8173" w:id="716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160"/>
    <w:bookmarkStart w:name="z8174" w:id="7161"/>
    <w:p>
      <w:pPr>
        <w:spacing w:after="0"/>
        <w:ind w:left="0"/>
        <w:jc w:val="both"/>
      </w:pPr>
      <w:r>
        <w:rPr>
          <w:rFonts w:ascii="Times New Roman"/>
          <w:b w:val="false"/>
          <w:i w:val="false"/>
          <w:color w:val="000000"/>
          <w:sz w:val="28"/>
        </w:rPr>
        <w:t>
      2) заңгерлік қызмет көрсетуді ұйымдастыру саласында:</w:t>
      </w:r>
    </w:p>
    <w:bookmarkEnd w:id="7161"/>
    <w:bookmarkStart w:name="z8175" w:id="716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7162"/>
    <w:bookmarkStart w:name="z8176" w:id="716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163"/>
    <w:bookmarkStart w:name="z8177" w:id="716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164"/>
    <w:bookmarkStart w:name="z8178" w:id="716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165"/>
    <w:bookmarkStart w:name="z8179" w:id="716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166"/>
    <w:bookmarkStart w:name="z8180" w:id="7167"/>
    <w:p>
      <w:pPr>
        <w:spacing w:after="0"/>
        <w:ind w:left="0"/>
        <w:jc w:val="both"/>
      </w:pPr>
      <w:r>
        <w:rPr>
          <w:rFonts w:ascii="Times New Roman"/>
          <w:b w:val="false"/>
          <w:i w:val="false"/>
          <w:color w:val="000000"/>
          <w:sz w:val="28"/>
        </w:rPr>
        <w:t>
      4) әкімшілік іс жүргізу саласында:</w:t>
      </w:r>
    </w:p>
    <w:bookmarkEnd w:id="7167"/>
    <w:bookmarkStart w:name="z8181" w:id="716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168"/>
    <w:bookmarkStart w:name="z8182" w:id="716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169"/>
    <w:bookmarkStart w:name="z8183" w:id="7170"/>
    <w:p>
      <w:pPr>
        <w:spacing w:after="0"/>
        <w:ind w:left="0"/>
        <w:jc w:val="both"/>
      </w:pPr>
      <w:r>
        <w:rPr>
          <w:rFonts w:ascii="Times New Roman"/>
          <w:b w:val="false"/>
          <w:i w:val="false"/>
          <w:color w:val="000000"/>
          <w:sz w:val="28"/>
        </w:rPr>
        <w:t>
      15. Басқарманың құқықтары мен міндеттері:</w:t>
      </w:r>
    </w:p>
    <w:bookmarkEnd w:id="7170"/>
    <w:bookmarkStart w:name="z8184" w:id="717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171"/>
    <w:bookmarkStart w:name="z8185" w:id="717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172"/>
    <w:bookmarkStart w:name="z8186" w:id="717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173"/>
    <w:bookmarkStart w:name="z8187" w:id="717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174"/>
    <w:bookmarkStart w:name="z8188" w:id="7175"/>
    <w:p>
      <w:pPr>
        <w:spacing w:after="0"/>
        <w:ind w:left="0"/>
        <w:jc w:val="left"/>
      </w:pPr>
      <w:r>
        <w:rPr>
          <w:rFonts w:ascii="Times New Roman"/>
          <w:b/>
          <w:i w:val="false"/>
          <w:color w:val="000000"/>
        </w:rPr>
        <w:t xml:space="preserve"> 3. Басқарманың қызметін ұйымдастыру</w:t>
      </w:r>
    </w:p>
    <w:bookmarkEnd w:id="7175"/>
    <w:bookmarkStart w:name="z8189" w:id="717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176"/>
    <w:bookmarkStart w:name="z8190" w:id="717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177"/>
    <w:bookmarkStart w:name="z8191" w:id="7178"/>
    <w:p>
      <w:pPr>
        <w:spacing w:after="0"/>
        <w:ind w:left="0"/>
        <w:jc w:val="both"/>
      </w:pPr>
      <w:r>
        <w:rPr>
          <w:rFonts w:ascii="Times New Roman"/>
          <w:b w:val="false"/>
          <w:i w:val="false"/>
          <w:color w:val="000000"/>
          <w:sz w:val="28"/>
        </w:rPr>
        <w:t>
      18. Басқарма басшысының өкілеттігі:</w:t>
      </w:r>
    </w:p>
    <w:bookmarkEnd w:id="7178"/>
    <w:bookmarkStart w:name="z8192" w:id="717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179"/>
    <w:bookmarkStart w:name="z8193" w:id="718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180"/>
    <w:bookmarkStart w:name="z8194" w:id="7181"/>
    <w:p>
      <w:pPr>
        <w:spacing w:after="0"/>
        <w:ind w:left="0"/>
        <w:jc w:val="both"/>
      </w:pPr>
      <w:r>
        <w:rPr>
          <w:rFonts w:ascii="Times New Roman"/>
          <w:b w:val="false"/>
          <w:i w:val="false"/>
          <w:color w:val="000000"/>
          <w:sz w:val="28"/>
        </w:rPr>
        <w:t>
      3) өз құзыреті шегінде бұйрықтар шығарады;</w:t>
      </w:r>
    </w:p>
    <w:bookmarkEnd w:id="7181"/>
    <w:bookmarkStart w:name="z8195" w:id="718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182"/>
    <w:bookmarkStart w:name="z8196" w:id="718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183"/>
    <w:bookmarkStart w:name="z8197" w:id="718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184"/>
    <w:bookmarkStart w:name="z8198" w:id="7185"/>
    <w:p>
      <w:pPr>
        <w:spacing w:after="0"/>
        <w:ind w:left="0"/>
        <w:jc w:val="left"/>
      </w:pPr>
      <w:r>
        <w:rPr>
          <w:rFonts w:ascii="Times New Roman"/>
          <w:b/>
          <w:i w:val="false"/>
          <w:color w:val="000000"/>
        </w:rPr>
        <w:t xml:space="preserve"> 4. Басқарма мүлкі</w:t>
      </w:r>
    </w:p>
    <w:bookmarkEnd w:id="7185"/>
    <w:bookmarkStart w:name="z8199" w:id="718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186"/>
    <w:bookmarkStart w:name="z8200" w:id="718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87"/>
    <w:bookmarkStart w:name="z8201" w:id="718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188"/>
    <w:bookmarkStart w:name="z8202" w:id="718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189"/>
    <w:bookmarkStart w:name="z8203" w:id="7190"/>
    <w:p>
      <w:pPr>
        <w:spacing w:after="0"/>
        <w:ind w:left="0"/>
        <w:jc w:val="left"/>
      </w:pPr>
      <w:r>
        <w:rPr>
          <w:rFonts w:ascii="Times New Roman"/>
          <w:b/>
          <w:i w:val="false"/>
          <w:color w:val="000000"/>
        </w:rPr>
        <w:t xml:space="preserve"> 5. Басқарма қайта ұйымдастыру және тарату</w:t>
      </w:r>
    </w:p>
    <w:bookmarkEnd w:id="7190"/>
    <w:bookmarkStart w:name="z8204" w:id="719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125-қосымша</w:t>
            </w:r>
          </w:p>
        </w:tc>
      </w:tr>
    </w:tbl>
    <w:bookmarkStart w:name="z8209" w:id="719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Сарыкөл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192"/>
    <w:bookmarkStart w:name="z8214" w:id="7193"/>
    <w:p>
      <w:pPr>
        <w:spacing w:after="0"/>
        <w:ind w:left="0"/>
        <w:jc w:val="both"/>
      </w:pPr>
      <w:r>
        <w:rPr>
          <w:rFonts w:ascii="Times New Roman"/>
          <w:b w:val="false"/>
          <w:i w:val="false"/>
          <w:color w:val="000000"/>
          <w:sz w:val="28"/>
        </w:rPr>
        <w:t>
      1. Қостанай облысы Әділет департаментiнің Сарыкөл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193"/>
    <w:bookmarkStart w:name="z8215" w:id="719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194"/>
    <w:bookmarkStart w:name="z8216" w:id="719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195"/>
    <w:bookmarkStart w:name="z8217" w:id="719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196"/>
    <w:bookmarkStart w:name="z8218" w:id="719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197"/>
    <w:bookmarkStart w:name="z8219" w:id="719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198"/>
    <w:bookmarkStart w:name="z8220" w:id="719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199"/>
    <w:bookmarkStart w:name="z8221" w:id="7200"/>
    <w:p>
      <w:pPr>
        <w:spacing w:after="0"/>
        <w:ind w:left="0"/>
        <w:jc w:val="both"/>
      </w:pPr>
      <w:r>
        <w:rPr>
          <w:rFonts w:ascii="Times New Roman"/>
          <w:b w:val="false"/>
          <w:i w:val="false"/>
          <w:color w:val="000000"/>
          <w:sz w:val="28"/>
        </w:rPr>
        <w:t>
      8. Басқарманың заңды мекен-жайы: Қазақстан Республикасы, 111600, Қостанай облысы, Сарыкөл ауданы, Сарыкөл ауылы, Партизанская көшесі, 35 үй.</w:t>
      </w:r>
    </w:p>
    <w:bookmarkEnd w:id="7200"/>
    <w:bookmarkStart w:name="z8222" w:id="7201"/>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Сарыкөл аудандық әділет басқармасы" республикалық мемлекеттік мекемесі.</w:t>
      </w:r>
    </w:p>
    <w:bookmarkEnd w:id="7201"/>
    <w:bookmarkStart w:name="z8223" w:id="720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202"/>
    <w:bookmarkStart w:name="z8224" w:id="720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7203"/>
    <w:bookmarkStart w:name="z8225" w:id="720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204"/>
    <w:bookmarkStart w:name="z8226" w:id="720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205"/>
    <w:bookmarkStart w:name="z8227" w:id="720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206"/>
    <w:bookmarkStart w:name="z8229" w:id="7207"/>
    <w:p>
      <w:pPr>
        <w:spacing w:after="0"/>
        <w:ind w:left="0"/>
        <w:jc w:val="both"/>
      </w:pPr>
      <w:r>
        <w:rPr>
          <w:rFonts w:ascii="Times New Roman"/>
          <w:b w:val="false"/>
          <w:i w:val="false"/>
          <w:color w:val="000000"/>
          <w:sz w:val="28"/>
        </w:rPr>
        <w:t>
      13. Басқарманың міндеттері:</w:t>
      </w:r>
    </w:p>
    <w:bookmarkEnd w:id="7207"/>
    <w:bookmarkStart w:name="z8230" w:id="720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208"/>
    <w:bookmarkStart w:name="z8231" w:id="720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209"/>
    <w:bookmarkStart w:name="z8232" w:id="721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210"/>
    <w:bookmarkStart w:name="z8233" w:id="721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211"/>
    <w:bookmarkStart w:name="z8234" w:id="7212"/>
    <w:p>
      <w:pPr>
        <w:spacing w:after="0"/>
        <w:ind w:left="0"/>
        <w:jc w:val="both"/>
      </w:pPr>
      <w:r>
        <w:rPr>
          <w:rFonts w:ascii="Times New Roman"/>
          <w:b w:val="false"/>
          <w:i w:val="false"/>
          <w:color w:val="000000"/>
          <w:sz w:val="28"/>
        </w:rPr>
        <w:t>
      14. Басқарманың функциялары:</w:t>
      </w:r>
    </w:p>
    <w:bookmarkEnd w:id="7212"/>
    <w:bookmarkStart w:name="z8235" w:id="7213"/>
    <w:p>
      <w:pPr>
        <w:spacing w:after="0"/>
        <w:ind w:left="0"/>
        <w:jc w:val="both"/>
      </w:pPr>
      <w:r>
        <w:rPr>
          <w:rFonts w:ascii="Times New Roman"/>
          <w:b w:val="false"/>
          <w:i w:val="false"/>
          <w:color w:val="000000"/>
          <w:sz w:val="28"/>
        </w:rPr>
        <w:t>
      1) мемлекеттік тіркеу саласында:</w:t>
      </w:r>
    </w:p>
    <w:bookmarkEnd w:id="7213"/>
    <w:bookmarkStart w:name="z8236" w:id="721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214"/>
    <w:bookmarkStart w:name="z8237" w:id="721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215"/>
    <w:bookmarkStart w:name="z8238" w:id="7216"/>
    <w:p>
      <w:pPr>
        <w:spacing w:after="0"/>
        <w:ind w:left="0"/>
        <w:jc w:val="both"/>
      </w:pPr>
      <w:r>
        <w:rPr>
          <w:rFonts w:ascii="Times New Roman"/>
          <w:b w:val="false"/>
          <w:i w:val="false"/>
          <w:color w:val="000000"/>
          <w:sz w:val="28"/>
        </w:rPr>
        <w:t>
      құқықтық кадастрды жүргізу;</w:t>
      </w:r>
    </w:p>
    <w:bookmarkEnd w:id="7216"/>
    <w:bookmarkStart w:name="z8239" w:id="721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217"/>
    <w:bookmarkStart w:name="z8240" w:id="7218"/>
    <w:p>
      <w:pPr>
        <w:spacing w:after="0"/>
        <w:ind w:left="0"/>
        <w:jc w:val="both"/>
      </w:pPr>
      <w:r>
        <w:rPr>
          <w:rFonts w:ascii="Times New Roman"/>
          <w:b w:val="false"/>
          <w:i w:val="false"/>
          <w:color w:val="000000"/>
          <w:sz w:val="28"/>
        </w:rPr>
        <w:t>
      2) заңгерлік қызмет көрсетуді ұйымдастыру саласында:</w:t>
      </w:r>
    </w:p>
    <w:bookmarkEnd w:id="7218"/>
    <w:bookmarkStart w:name="z8241" w:id="721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7219"/>
    <w:bookmarkStart w:name="z8242" w:id="722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220"/>
    <w:bookmarkStart w:name="z8243" w:id="722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221"/>
    <w:bookmarkStart w:name="z8244" w:id="722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222"/>
    <w:bookmarkStart w:name="z8245" w:id="722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223"/>
    <w:bookmarkStart w:name="z8246" w:id="7224"/>
    <w:p>
      <w:pPr>
        <w:spacing w:after="0"/>
        <w:ind w:left="0"/>
        <w:jc w:val="both"/>
      </w:pPr>
      <w:r>
        <w:rPr>
          <w:rFonts w:ascii="Times New Roman"/>
          <w:b w:val="false"/>
          <w:i w:val="false"/>
          <w:color w:val="000000"/>
          <w:sz w:val="28"/>
        </w:rPr>
        <w:t>
      4) әкімшілік іс жүргізу саласында:</w:t>
      </w:r>
    </w:p>
    <w:bookmarkEnd w:id="7224"/>
    <w:bookmarkStart w:name="z8247" w:id="722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225"/>
    <w:bookmarkStart w:name="z8248" w:id="722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226"/>
    <w:bookmarkStart w:name="z8249" w:id="7227"/>
    <w:p>
      <w:pPr>
        <w:spacing w:after="0"/>
        <w:ind w:left="0"/>
        <w:jc w:val="both"/>
      </w:pPr>
      <w:r>
        <w:rPr>
          <w:rFonts w:ascii="Times New Roman"/>
          <w:b w:val="false"/>
          <w:i w:val="false"/>
          <w:color w:val="000000"/>
          <w:sz w:val="28"/>
        </w:rPr>
        <w:t>
      15. Басқарманың құқықтары мен міндеттері:</w:t>
      </w:r>
    </w:p>
    <w:bookmarkEnd w:id="7227"/>
    <w:bookmarkStart w:name="z8250" w:id="722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228"/>
    <w:bookmarkStart w:name="z8251" w:id="722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229"/>
    <w:bookmarkStart w:name="z8252" w:id="723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230"/>
    <w:bookmarkStart w:name="z8253" w:id="723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231"/>
    <w:bookmarkStart w:name="z8254" w:id="7232"/>
    <w:p>
      <w:pPr>
        <w:spacing w:after="0"/>
        <w:ind w:left="0"/>
        <w:jc w:val="left"/>
      </w:pPr>
      <w:r>
        <w:rPr>
          <w:rFonts w:ascii="Times New Roman"/>
          <w:b/>
          <w:i w:val="false"/>
          <w:color w:val="000000"/>
        </w:rPr>
        <w:t xml:space="preserve"> 3. Басқарманың қызметін ұйымдастыру</w:t>
      </w:r>
    </w:p>
    <w:bookmarkEnd w:id="7232"/>
    <w:bookmarkStart w:name="z8255" w:id="723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233"/>
    <w:bookmarkStart w:name="z8256" w:id="723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234"/>
    <w:bookmarkStart w:name="z8257" w:id="7235"/>
    <w:p>
      <w:pPr>
        <w:spacing w:after="0"/>
        <w:ind w:left="0"/>
        <w:jc w:val="both"/>
      </w:pPr>
      <w:r>
        <w:rPr>
          <w:rFonts w:ascii="Times New Roman"/>
          <w:b w:val="false"/>
          <w:i w:val="false"/>
          <w:color w:val="000000"/>
          <w:sz w:val="28"/>
        </w:rPr>
        <w:t>
      18. Басқарма басшысының өкілеттігі:</w:t>
      </w:r>
    </w:p>
    <w:bookmarkEnd w:id="7235"/>
    <w:bookmarkStart w:name="z8258" w:id="723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236"/>
    <w:bookmarkStart w:name="z8259" w:id="723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237"/>
    <w:bookmarkStart w:name="z8260" w:id="7238"/>
    <w:p>
      <w:pPr>
        <w:spacing w:after="0"/>
        <w:ind w:left="0"/>
        <w:jc w:val="both"/>
      </w:pPr>
      <w:r>
        <w:rPr>
          <w:rFonts w:ascii="Times New Roman"/>
          <w:b w:val="false"/>
          <w:i w:val="false"/>
          <w:color w:val="000000"/>
          <w:sz w:val="28"/>
        </w:rPr>
        <w:t>
      3) өз құзыреті шегінде бұйрықтар шығарады;</w:t>
      </w:r>
    </w:p>
    <w:bookmarkEnd w:id="7238"/>
    <w:bookmarkStart w:name="z8261" w:id="723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239"/>
    <w:bookmarkStart w:name="z8262" w:id="724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240"/>
    <w:bookmarkStart w:name="z8263" w:id="724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241"/>
    <w:bookmarkStart w:name="z8264" w:id="7242"/>
    <w:p>
      <w:pPr>
        <w:spacing w:after="0"/>
        <w:ind w:left="0"/>
        <w:jc w:val="left"/>
      </w:pPr>
      <w:r>
        <w:rPr>
          <w:rFonts w:ascii="Times New Roman"/>
          <w:b/>
          <w:i w:val="false"/>
          <w:color w:val="000000"/>
        </w:rPr>
        <w:t xml:space="preserve"> 4. Басқарма мүлкі</w:t>
      </w:r>
    </w:p>
    <w:bookmarkEnd w:id="7242"/>
    <w:bookmarkStart w:name="z8265" w:id="724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243"/>
    <w:bookmarkStart w:name="z8266" w:id="724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44"/>
    <w:bookmarkStart w:name="z8267" w:id="724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245"/>
    <w:bookmarkStart w:name="z8268" w:id="724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246"/>
    <w:bookmarkStart w:name="z8269" w:id="7247"/>
    <w:p>
      <w:pPr>
        <w:spacing w:after="0"/>
        <w:ind w:left="0"/>
        <w:jc w:val="left"/>
      </w:pPr>
      <w:r>
        <w:rPr>
          <w:rFonts w:ascii="Times New Roman"/>
          <w:b/>
          <w:i w:val="false"/>
          <w:color w:val="000000"/>
        </w:rPr>
        <w:t xml:space="preserve"> 5. Басқарма қайта ұйымдастыру және тарату</w:t>
      </w:r>
    </w:p>
    <w:bookmarkEnd w:id="7247"/>
    <w:bookmarkStart w:name="z8270" w:id="724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126-қосымша</w:t>
            </w:r>
          </w:p>
        </w:tc>
      </w:tr>
    </w:tbl>
    <w:bookmarkStart w:name="z8275" w:id="724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Таран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249"/>
    <w:bookmarkStart w:name="z8280" w:id="7250"/>
    <w:p>
      <w:pPr>
        <w:spacing w:after="0"/>
        <w:ind w:left="0"/>
        <w:jc w:val="both"/>
      </w:pPr>
      <w:r>
        <w:rPr>
          <w:rFonts w:ascii="Times New Roman"/>
          <w:b w:val="false"/>
          <w:i w:val="false"/>
          <w:color w:val="000000"/>
          <w:sz w:val="28"/>
        </w:rPr>
        <w:t>
      1. Қостанай облысы Әділет департаментiнің Таран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250"/>
    <w:bookmarkStart w:name="z8281" w:id="725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251"/>
    <w:bookmarkStart w:name="z8282" w:id="725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252"/>
    <w:bookmarkStart w:name="z8283" w:id="725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253"/>
    <w:bookmarkStart w:name="z8284" w:id="725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254"/>
    <w:bookmarkStart w:name="z8285" w:id="725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255"/>
    <w:bookmarkStart w:name="z8286" w:id="725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256"/>
    <w:bookmarkStart w:name="z8287" w:id="7257"/>
    <w:p>
      <w:pPr>
        <w:spacing w:after="0"/>
        <w:ind w:left="0"/>
        <w:jc w:val="both"/>
      </w:pPr>
      <w:r>
        <w:rPr>
          <w:rFonts w:ascii="Times New Roman"/>
          <w:b w:val="false"/>
          <w:i w:val="false"/>
          <w:color w:val="000000"/>
          <w:sz w:val="28"/>
        </w:rPr>
        <w:t>
      8. Басқарманың заңды мекен-жайы: Қазақстан Республикасы, 111700, Қостанай облысы, Таран ауданы, Таран ауылы, Калинин көшесі, 93 үй.</w:t>
      </w:r>
    </w:p>
    <w:bookmarkEnd w:id="7257"/>
    <w:bookmarkStart w:name="z8288" w:id="725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Таран аудандық әділет басқармасы" республикалық мемлекеттік мекемесі.</w:t>
      </w:r>
    </w:p>
    <w:bookmarkEnd w:id="7258"/>
    <w:bookmarkStart w:name="z8289" w:id="725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259"/>
    <w:bookmarkStart w:name="z8290" w:id="726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7260"/>
    <w:bookmarkStart w:name="z8291" w:id="726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261"/>
    <w:bookmarkStart w:name="z8292" w:id="726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262"/>
    <w:bookmarkStart w:name="z8293" w:id="726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263"/>
    <w:bookmarkStart w:name="z8295" w:id="7264"/>
    <w:p>
      <w:pPr>
        <w:spacing w:after="0"/>
        <w:ind w:left="0"/>
        <w:jc w:val="both"/>
      </w:pPr>
      <w:r>
        <w:rPr>
          <w:rFonts w:ascii="Times New Roman"/>
          <w:b w:val="false"/>
          <w:i w:val="false"/>
          <w:color w:val="000000"/>
          <w:sz w:val="28"/>
        </w:rPr>
        <w:t>
      13. Басқарманың міндеттері:</w:t>
      </w:r>
    </w:p>
    <w:bookmarkEnd w:id="7264"/>
    <w:bookmarkStart w:name="z8296" w:id="726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265"/>
    <w:bookmarkStart w:name="z8297" w:id="726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266"/>
    <w:bookmarkStart w:name="z8298" w:id="726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267"/>
    <w:bookmarkStart w:name="z8299" w:id="726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268"/>
    <w:bookmarkStart w:name="z8300" w:id="7269"/>
    <w:p>
      <w:pPr>
        <w:spacing w:after="0"/>
        <w:ind w:left="0"/>
        <w:jc w:val="both"/>
      </w:pPr>
      <w:r>
        <w:rPr>
          <w:rFonts w:ascii="Times New Roman"/>
          <w:b w:val="false"/>
          <w:i w:val="false"/>
          <w:color w:val="000000"/>
          <w:sz w:val="28"/>
        </w:rPr>
        <w:t>
      14. Басқарманың функциялары:</w:t>
      </w:r>
    </w:p>
    <w:bookmarkEnd w:id="7269"/>
    <w:bookmarkStart w:name="z8301" w:id="7270"/>
    <w:p>
      <w:pPr>
        <w:spacing w:after="0"/>
        <w:ind w:left="0"/>
        <w:jc w:val="both"/>
      </w:pPr>
      <w:r>
        <w:rPr>
          <w:rFonts w:ascii="Times New Roman"/>
          <w:b w:val="false"/>
          <w:i w:val="false"/>
          <w:color w:val="000000"/>
          <w:sz w:val="28"/>
        </w:rPr>
        <w:t>
      1) мемлекеттік тіркеу саласында:</w:t>
      </w:r>
    </w:p>
    <w:bookmarkEnd w:id="7270"/>
    <w:bookmarkStart w:name="z8302" w:id="727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271"/>
    <w:bookmarkStart w:name="z8303" w:id="727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272"/>
    <w:bookmarkStart w:name="z8304" w:id="7273"/>
    <w:p>
      <w:pPr>
        <w:spacing w:after="0"/>
        <w:ind w:left="0"/>
        <w:jc w:val="both"/>
      </w:pPr>
      <w:r>
        <w:rPr>
          <w:rFonts w:ascii="Times New Roman"/>
          <w:b w:val="false"/>
          <w:i w:val="false"/>
          <w:color w:val="000000"/>
          <w:sz w:val="28"/>
        </w:rPr>
        <w:t>
      құқықтық кадастрды жүргізу;</w:t>
      </w:r>
    </w:p>
    <w:bookmarkEnd w:id="7273"/>
    <w:bookmarkStart w:name="z8305" w:id="727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274"/>
    <w:bookmarkStart w:name="z8306" w:id="7275"/>
    <w:p>
      <w:pPr>
        <w:spacing w:after="0"/>
        <w:ind w:left="0"/>
        <w:jc w:val="both"/>
      </w:pPr>
      <w:r>
        <w:rPr>
          <w:rFonts w:ascii="Times New Roman"/>
          <w:b w:val="false"/>
          <w:i w:val="false"/>
          <w:color w:val="000000"/>
          <w:sz w:val="28"/>
        </w:rPr>
        <w:t>
      2) заңгерлік қызмет көрсетуді ұйымдастыру саласында:</w:t>
      </w:r>
    </w:p>
    <w:bookmarkEnd w:id="7275"/>
    <w:bookmarkStart w:name="z8307" w:id="727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7276"/>
    <w:bookmarkStart w:name="z8308" w:id="727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277"/>
    <w:bookmarkStart w:name="z8309" w:id="727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278"/>
    <w:bookmarkStart w:name="z8310" w:id="727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279"/>
    <w:bookmarkStart w:name="z8311" w:id="728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280"/>
    <w:bookmarkStart w:name="z8312" w:id="7281"/>
    <w:p>
      <w:pPr>
        <w:spacing w:after="0"/>
        <w:ind w:left="0"/>
        <w:jc w:val="both"/>
      </w:pPr>
      <w:r>
        <w:rPr>
          <w:rFonts w:ascii="Times New Roman"/>
          <w:b w:val="false"/>
          <w:i w:val="false"/>
          <w:color w:val="000000"/>
          <w:sz w:val="28"/>
        </w:rPr>
        <w:t>
      4) әкімшілік іс жүргізу саласында:</w:t>
      </w:r>
    </w:p>
    <w:bookmarkEnd w:id="7281"/>
    <w:bookmarkStart w:name="z8313" w:id="728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282"/>
    <w:bookmarkStart w:name="z8314" w:id="728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283"/>
    <w:bookmarkStart w:name="z8315" w:id="7284"/>
    <w:p>
      <w:pPr>
        <w:spacing w:after="0"/>
        <w:ind w:left="0"/>
        <w:jc w:val="both"/>
      </w:pPr>
      <w:r>
        <w:rPr>
          <w:rFonts w:ascii="Times New Roman"/>
          <w:b w:val="false"/>
          <w:i w:val="false"/>
          <w:color w:val="000000"/>
          <w:sz w:val="28"/>
        </w:rPr>
        <w:t>
      15. Басқарманың құқықтары мен міндеттері:</w:t>
      </w:r>
    </w:p>
    <w:bookmarkEnd w:id="7284"/>
    <w:bookmarkStart w:name="z8316" w:id="728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285"/>
    <w:bookmarkStart w:name="z8317" w:id="728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286"/>
    <w:bookmarkStart w:name="z8318" w:id="728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287"/>
    <w:bookmarkStart w:name="z8319" w:id="728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288"/>
    <w:bookmarkStart w:name="z8320" w:id="7289"/>
    <w:p>
      <w:pPr>
        <w:spacing w:after="0"/>
        <w:ind w:left="0"/>
        <w:jc w:val="left"/>
      </w:pPr>
      <w:r>
        <w:rPr>
          <w:rFonts w:ascii="Times New Roman"/>
          <w:b/>
          <w:i w:val="false"/>
          <w:color w:val="000000"/>
        </w:rPr>
        <w:t xml:space="preserve"> 3. Басқарманың қызметін ұйымдастыру</w:t>
      </w:r>
    </w:p>
    <w:bookmarkEnd w:id="7289"/>
    <w:bookmarkStart w:name="z8321" w:id="729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290"/>
    <w:bookmarkStart w:name="z8322" w:id="729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291"/>
    <w:bookmarkStart w:name="z8323" w:id="7292"/>
    <w:p>
      <w:pPr>
        <w:spacing w:after="0"/>
        <w:ind w:left="0"/>
        <w:jc w:val="both"/>
      </w:pPr>
      <w:r>
        <w:rPr>
          <w:rFonts w:ascii="Times New Roman"/>
          <w:b w:val="false"/>
          <w:i w:val="false"/>
          <w:color w:val="000000"/>
          <w:sz w:val="28"/>
        </w:rPr>
        <w:t>
      18. Басқарма басшысының өкілеттігі:</w:t>
      </w:r>
    </w:p>
    <w:bookmarkEnd w:id="7292"/>
    <w:bookmarkStart w:name="z8324" w:id="729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293"/>
    <w:bookmarkStart w:name="z8325" w:id="729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294"/>
    <w:bookmarkStart w:name="z8326" w:id="7295"/>
    <w:p>
      <w:pPr>
        <w:spacing w:after="0"/>
        <w:ind w:left="0"/>
        <w:jc w:val="both"/>
      </w:pPr>
      <w:r>
        <w:rPr>
          <w:rFonts w:ascii="Times New Roman"/>
          <w:b w:val="false"/>
          <w:i w:val="false"/>
          <w:color w:val="000000"/>
          <w:sz w:val="28"/>
        </w:rPr>
        <w:t>
      3) өз құзыреті шегінде бұйрықтар шығарады;</w:t>
      </w:r>
    </w:p>
    <w:bookmarkEnd w:id="7295"/>
    <w:bookmarkStart w:name="z8327" w:id="729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296"/>
    <w:bookmarkStart w:name="z8328" w:id="729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297"/>
    <w:bookmarkStart w:name="z8329" w:id="729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298"/>
    <w:bookmarkStart w:name="z8330" w:id="7299"/>
    <w:p>
      <w:pPr>
        <w:spacing w:after="0"/>
        <w:ind w:left="0"/>
        <w:jc w:val="left"/>
      </w:pPr>
      <w:r>
        <w:rPr>
          <w:rFonts w:ascii="Times New Roman"/>
          <w:b/>
          <w:i w:val="false"/>
          <w:color w:val="000000"/>
        </w:rPr>
        <w:t xml:space="preserve"> 4. Басқарма мүлкі</w:t>
      </w:r>
    </w:p>
    <w:bookmarkEnd w:id="7299"/>
    <w:bookmarkStart w:name="z8331" w:id="730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300"/>
    <w:bookmarkStart w:name="z8332" w:id="730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301"/>
    <w:bookmarkStart w:name="z8333" w:id="730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302"/>
    <w:bookmarkStart w:name="z8334" w:id="730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303"/>
    <w:bookmarkStart w:name="z8335" w:id="7304"/>
    <w:p>
      <w:pPr>
        <w:spacing w:after="0"/>
        <w:ind w:left="0"/>
        <w:jc w:val="left"/>
      </w:pPr>
      <w:r>
        <w:rPr>
          <w:rFonts w:ascii="Times New Roman"/>
          <w:b/>
          <w:i w:val="false"/>
          <w:color w:val="000000"/>
        </w:rPr>
        <w:t xml:space="preserve"> 5. Басқарма қайта ұйымдастыру және тарату</w:t>
      </w:r>
    </w:p>
    <w:bookmarkEnd w:id="7304"/>
    <w:bookmarkStart w:name="z8336" w:id="730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127-қосымша</w:t>
            </w:r>
          </w:p>
        </w:tc>
      </w:tr>
    </w:tbl>
    <w:bookmarkStart w:name="z8341" w:id="730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Ұзынкөл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306"/>
    <w:bookmarkStart w:name="z8346" w:id="7307"/>
    <w:p>
      <w:pPr>
        <w:spacing w:after="0"/>
        <w:ind w:left="0"/>
        <w:jc w:val="both"/>
      </w:pPr>
      <w:r>
        <w:rPr>
          <w:rFonts w:ascii="Times New Roman"/>
          <w:b w:val="false"/>
          <w:i w:val="false"/>
          <w:color w:val="000000"/>
          <w:sz w:val="28"/>
        </w:rPr>
        <w:t>
      1. Қостанай облысы Әділет департаментiнің Ұзынкөл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307"/>
    <w:bookmarkStart w:name="z8347" w:id="730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308"/>
    <w:bookmarkStart w:name="z8348" w:id="730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309"/>
    <w:bookmarkStart w:name="z8349" w:id="731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310"/>
    <w:bookmarkStart w:name="z8350" w:id="731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311"/>
    <w:bookmarkStart w:name="z8351" w:id="731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312"/>
    <w:bookmarkStart w:name="z8352" w:id="731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313"/>
    <w:bookmarkStart w:name="z8353" w:id="7314"/>
    <w:p>
      <w:pPr>
        <w:spacing w:after="0"/>
        <w:ind w:left="0"/>
        <w:jc w:val="both"/>
      </w:pPr>
      <w:r>
        <w:rPr>
          <w:rFonts w:ascii="Times New Roman"/>
          <w:b w:val="false"/>
          <w:i w:val="false"/>
          <w:color w:val="000000"/>
          <w:sz w:val="28"/>
        </w:rPr>
        <w:t>
      8. Басқарманың заңды мекен-жайы: Қазақстан Республикасы, 111800, Қостанай облысы, Ұзынкөл ауданы, Ұзынкөл ауылы, Абылайхан көшесі, 36 үй.</w:t>
      </w:r>
    </w:p>
    <w:bookmarkEnd w:id="7314"/>
    <w:bookmarkStart w:name="z8354" w:id="731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Ұзынкөл аудандық әділет басқармасы" республикалық мемлекеттік мекемесі.</w:t>
      </w:r>
    </w:p>
    <w:bookmarkEnd w:id="7315"/>
    <w:bookmarkStart w:name="z8355" w:id="731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316"/>
    <w:bookmarkStart w:name="z8356" w:id="731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7317"/>
    <w:bookmarkStart w:name="z8357" w:id="731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318"/>
    <w:bookmarkStart w:name="z8358" w:id="731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319"/>
    <w:bookmarkStart w:name="z8359" w:id="732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320"/>
    <w:bookmarkStart w:name="z8361" w:id="7321"/>
    <w:p>
      <w:pPr>
        <w:spacing w:after="0"/>
        <w:ind w:left="0"/>
        <w:jc w:val="both"/>
      </w:pPr>
      <w:r>
        <w:rPr>
          <w:rFonts w:ascii="Times New Roman"/>
          <w:b w:val="false"/>
          <w:i w:val="false"/>
          <w:color w:val="000000"/>
          <w:sz w:val="28"/>
        </w:rPr>
        <w:t>
      13. Басқарманың міндеттері:</w:t>
      </w:r>
    </w:p>
    <w:bookmarkEnd w:id="7321"/>
    <w:bookmarkStart w:name="z8362" w:id="732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322"/>
    <w:bookmarkStart w:name="z8363" w:id="732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323"/>
    <w:bookmarkStart w:name="z8364" w:id="732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324"/>
    <w:bookmarkStart w:name="z8365" w:id="732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325"/>
    <w:bookmarkStart w:name="z8366" w:id="7326"/>
    <w:p>
      <w:pPr>
        <w:spacing w:after="0"/>
        <w:ind w:left="0"/>
        <w:jc w:val="both"/>
      </w:pPr>
      <w:r>
        <w:rPr>
          <w:rFonts w:ascii="Times New Roman"/>
          <w:b w:val="false"/>
          <w:i w:val="false"/>
          <w:color w:val="000000"/>
          <w:sz w:val="28"/>
        </w:rPr>
        <w:t>
      14. Басқарманың функциялары:</w:t>
      </w:r>
    </w:p>
    <w:bookmarkEnd w:id="7326"/>
    <w:bookmarkStart w:name="z8367" w:id="7327"/>
    <w:p>
      <w:pPr>
        <w:spacing w:after="0"/>
        <w:ind w:left="0"/>
        <w:jc w:val="both"/>
      </w:pPr>
      <w:r>
        <w:rPr>
          <w:rFonts w:ascii="Times New Roman"/>
          <w:b w:val="false"/>
          <w:i w:val="false"/>
          <w:color w:val="000000"/>
          <w:sz w:val="28"/>
        </w:rPr>
        <w:t>
      1) мемлекеттік тіркеу саласында:</w:t>
      </w:r>
    </w:p>
    <w:bookmarkEnd w:id="7327"/>
    <w:bookmarkStart w:name="z8368" w:id="732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328"/>
    <w:bookmarkStart w:name="z8369" w:id="732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329"/>
    <w:bookmarkStart w:name="z8370" w:id="7330"/>
    <w:p>
      <w:pPr>
        <w:spacing w:after="0"/>
        <w:ind w:left="0"/>
        <w:jc w:val="both"/>
      </w:pPr>
      <w:r>
        <w:rPr>
          <w:rFonts w:ascii="Times New Roman"/>
          <w:b w:val="false"/>
          <w:i w:val="false"/>
          <w:color w:val="000000"/>
          <w:sz w:val="28"/>
        </w:rPr>
        <w:t>
      құқықтық кадастрды жүргізу;</w:t>
      </w:r>
    </w:p>
    <w:bookmarkEnd w:id="7330"/>
    <w:bookmarkStart w:name="z8371" w:id="733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331"/>
    <w:bookmarkStart w:name="z8372" w:id="7332"/>
    <w:p>
      <w:pPr>
        <w:spacing w:after="0"/>
        <w:ind w:left="0"/>
        <w:jc w:val="both"/>
      </w:pPr>
      <w:r>
        <w:rPr>
          <w:rFonts w:ascii="Times New Roman"/>
          <w:b w:val="false"/>
          <w:i w:val="false"/>
          <w:color w:val="000000"/>
          <w:sz w:val="28"/>
        </w:rPr>
        <w:t>
      2) заңгерлік қызмет көрсетуді ұйымдастыру саласында:</w:t>
      </w:r>
    </w:p>
    <w:bookmarkEnd w:id="7332"/>
    <w:bookmarkStart w:name="z8373" w:id="733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7333"/>
    <w:bookmarkStart w:name="z8374" w:id="733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334"/>
    <w:bookmarkStart w:name="z8375" w:id="733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335"/>
    <w:bookmarkStart w:name="z8376" w:id="733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336"/>
    <w:bookmarkStart w:name="z8377" w:id="733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337"/>
    <w:bookmarkStart w:name="z8378" w:id="7338"/>
    <w:p>
      <w:pPr>
        <w:spacing w:after="0"/>
        <w:ind w:left="0"/>
        <w:jc w:val="both"/>
      </w:pPr>
      <w:r>
        <w:rPr>
          <w:rFonts w:ascii="Times New Roman"/>
          <w:b w:val="false"/>
          <w:i w:val="false"/>
          <w:color w:val="000000"/>
          <w:sz w:val="28"/>
        </w:rPr>
        <w:t>
      4) әкімшілік іс жүргізу саласында:</w:t>
      </w:r>
    </w:p>
    <w:bookmarkEnd w:id="7338"/>
    <w:bookmarkStart w:name="z8379" w:id="733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339"/>
    <w:bookmarkStart w:name="z8380" w:id="734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340"/>
    <w:bookmarkStart w:name="z8381" w:id="7341"/>
    <w:p>
      <w:pPr>
        <w:spacing w:after="0"/>
        <w:ind w:left="0"/>
        <w:jc w:val="both"/>
      </w:pPr>
      <w:r>
        <w:rPr>
          <w:rFonts w:ascii="Times New Roman"/>
          <w:b w:val="false"/>
          <w:i w:val="false"/>
          <w:color w:val="000000"/>
          <w:sz w:val="28"/>
        </w:rPr>
        <w:t>
      15. Басқарманың құқықтары мен міндеттері:</w:t>
      </w:r>
    </w:p>
    <w:bookmarkEnd w:id="7341"/>
    <w:bookmarkStart w:name="z8382" w:id="734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342"/>
    <w:bookmarkStart w:name="z8383" w:id="734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343"/>
    <w:bookmarkStart w:name="z8384" w:id="734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344"/>
    <w:bookmarkStart w:name="z8385" w:id="734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345"/>
    <w:bookmarkStart w:name="z8386" w:id="7346"/>
    <w:p>
      <w:pPr>
        <w:spacing w:after="0"/>
        <w:ind w:left="0"/>
        <w:jc w:val="left"/>
      </w:pPr>
      <w:r>
        <w:rPr>
          <w:rFonts w:ascii="Times New Roman"/>
          <w:b/>
          <w:i w:val="false"/>
          <w:color w:val="000000"/>
        </w:rPr>
        <w:t xml:space="preserve"> 3. Басқарманың қызметін ұйымдастыру</w:t>
      </w:r>
    </w:p>
    <w:bookmarkEnd w:id="7346"/>
    <w:bookmarkStart w:name="z8387" w:id="734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347"/>
    <w:bookmarkStart w:name="z8388" w:id="734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348"/>
    <w:bookmarkStart w:name="z8389" w:id="7349"/>
    <w:p>
      <w:pPr>
        <w:spacing w:after="0"/>
        <w:ind w:left="0"/>
        <w:jc w:val="both"/>
      </w:pPr>
      <w:r>
        <w:rPr>
          <w:rFonts w:ascii="Times New Roman"/>
          <w:b w:val="false"/>
          <w:i w:val="false"/>
          <w:color w:val="000000"/>
          <w:sz w:val="28"/>
        </w:rPr>
        <w:t>
      18. Басқарма басшысының өкілеттігі:</w:t>
      </w:r>
    </w:p>
    <w:bookmarkEnd w:id="7349"/>
    <w:bookmarkStart w:name="z8390" w:id="735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350"/>
    <w:bookmarkStart w:name="z8391" w:id="735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351"/>
    <w:bookmarkStart w:name="z8392" w:id="7352"/>
    <w:p>
      <w:pPr>
        <w:spacing w:after="0"/>
        <w:ind w:left="0"/>
        <w:jc w:val="both"/>
      </w:pPr>
      <w:r>
        <w:rPr>
          <w:rFonts w:ascii="Times New Roman"/>
          <w:b w:val="false"/>
          <w:i w:val="false"/>
          <w:color w:val="000000"/>
          <w:sz w:val="28"/>
        </w:rPr>
        <w:t>
      3) өз құзыреті шегінде бұйрықтар шығарады;</w:t>
      </w:r>
    </w:p>
    <w:bookmarkEnd w:id="7352"/>
    <w:bookmarkStart w:name="z8393" w:id="735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353"/>
    <w:bookmarkStart w:name="z8394" w:id="735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354"/>
    <w:bookmarkStart w:name="z8395" w:id="735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355"/>
    <w:bookmarkStart w:name="z8396" w:id="7356"/>
    <w:p>
      <w:pPr>
        <w:spacing w:after="0"/>
        <w:ind w:left="0"/>
        <w:jc w:val="left"/>
      </w:pPr>
      <w:r>
        <w:rPr>
          <w:rFonts w:ascii="Times New Roman"/>
          <w:b/>
          <w:i w:val="false"/>
          <w:color w:val="000000"/>
        </w:rPr>
        <w:t xml:space="preserve"> 4. Басқарма мүлкі</w:t>
      </w:r>
    </w:p>
    <w:bookmarkEnd w:id="7356"/>
    <w:bookmarkStart w:name="z8397" w:id="735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357"/>
    <w:bookmarkStart w:name="z8398" w:id="735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358"/>
    <w:bookmarkStart w:name="z8399" w:id="735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359"/>
    <w:bookmarkStart w:name="z8400" w:id="736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360"/>
    <w:bookmarkStart w:name="z8401" w:id="7361"/>
    <w:p>
      <w:pPr>
        <w:spacing w:after="0"/>
        <w:ind w:left="0"/>
        <w:jc w:val="left"/>
      </w:pPr>
      <w:r>
        <w:rPr>
          <w:rFonts w:ascii="Times New Roman"/>
          <w:b/>
          <w:i w:val="false"/>
          <w:color w:val="000000"/>
        </w:rPr>
        <w:t xml:space="preserve"> 5. Басқарма қайта ұйымдастыру және тарату</w:t>
      </w:r>
    </w:p>
    <w:bookmarkEnd w:id="7361"/>
    <w:bookmarkStart w:name="z8402" w:id="736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128-қосымша</w:t>
            </w:r>
          </w:p>
        </w:tc>
      </w:tr>
    </w:tbl>
    <w:bookmarkStart w:name="z8407" w:id="736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Федоров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363"/>
    <w:bookmarkStart w:name="z8412" w:id="7364"/>
    <w:p>
      <w:pPr>
        <w:spacing w:after="0"/>
        <w:ind w:left="0"/>
        <w:jc w:val="both"/>
      </w:pPr>
      <w:r>
        <w:rPr>
          <w:rFonts w:ascii="Times New Roman"/>
          <w:b w:val="false"/>
          <w:i w:val="false"/>
          <w:color w:val="000000"/>
          <w:sz w:val="28"/>
        </w:rPr>
        <w:t>
      1. Қостанай облысы Әділет департаментiнің Федоров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364"/>
    <w:bookmarkStart w:name="z8413" w:id="736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365"/>
    <w:bookmarkStart w:name="z8414" w:id="736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366"/>
    <w:bookmarkStart w:name="z8415" w:id="736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367"/>
    <w:bookmarkStart w:name="z8416" w:id="736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368"/>
    <w:bookmarkStart w:name="z8417" w:id="736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369"/>
    <w:bookmarkStart w:name="z8418" w:id="737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370"/>
    <w:bookmarkStart w:name="z8419" w:id="7371"/>
    <w:p>
      <w:pPr>
        <w:spacing w:after="0"/>
        <w:ind w:left="0"/>
        <w:jc w:val="both"/>
      </w:pPr>
      <w:r>
        <w:rPr>
          <w:rFonts w:ascii="Times New Roman"/>
          <w:b w:val="false"/>
          <w:i w:val="false"/>
          <w:color w:val="000000"/>
          <w:sz w:val="28"/>
        </w:rPr>
        <w:t>
      8. Басқарманың заңды мекен-жайы: Қазақстан Республикасы, 111900, Қостанай облысы, Федоров ауданы, Федоров ауылы, Красноармейская көшесі, 56 үй.</w:t>
      </w:r>
    </w:p>
    <w:bookmarkEnd w:id="7371"/>
    <w:bookmarkStart w:name="z8420" w:id="737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Федоров аудандық әділет басқармасы" республикалық мемлекеттік мекемесі.</w:t>
      </w:r>
    </w:p>
    <w:bookmarkEnd w:id="7372"/>
    <w:bookmarkStart w:name="z8421" w:id="737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373"/>
    <w:bookmarkStart w:name="z8422" w:id="737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7374"/>
    <w:bookmarkStart w:name="z8423" w:id="737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375"/>
    <w:bookmarkStart w:name="z8424" w:id="737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376"/>
    <w:bookmarkStart w:name="z8425" w:id="737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377"/>
    <w:bookmarkStart w:name="z8427" w:id="7378"/>
    <w:p>
      <w:pPr>
        <w:spacing w:after="0"/>
        <w:ind w:left="0"/>
        <w:jc w:val="both"/>
      </w:pPr>
      <w:r>
        <w:rPr>
          <w:rFonts w:ascii="Times New Roman"/>
          <w:b w:val="false"/>
          <w:i w:val="false"/>
          <w:color w:val="000000"/>
          <w:sz w:val="28"/>
        </w:rPr>
        <w:t>
      13. Басқарманың міндеттері:</w:t>
      </w:r>
    </w:p>
    <w:bookmarkEnd w:id="7378"/>
    <w:bookmarkStart w:name="z8428" w:id="737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379"/>
    <w:bookmarkStart w:name="z8429" w:id="738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380"/>
    <w:bookmarkStart w:name="z8430" w:id="738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381"/>
    <w:bookmarkStart w:name="z8431" w:id="738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382"/>
    <w:bookmarkStart w:name="z8432" w:id="7383"/>
    <w:p>
      <w:pPr>
        <w:spacing w:after="0"/>
        <w:ind w:left="0"/>
        <w:jc w:val="both"/>
      </w:pPr>
      <w:r>
        <w:rPr>
          <w:rFonts w:ascii="Times New Roman"/>
          <w:b w:val="false"/>
          <w:i w:val="false"/>
          <w:color w:val="000000"/>
          <w:sz w:val="28"/>
        </w:rPr>
        <w:t>
      14. Басқарманың функциялары:</w:t>
      </w:r>
    </w:p>
    <w:bookmarkEnd w:id="7383"/>
    <w:bookmarkStart w:name="z8433" w:id="7384"/>
    <w:p>
      <w:pPr>
        <w:spacing w:after="0"/>
        <w:ind w:left="0"/>
        <w:jc w:val="both"/>
      </w:pPr>
      <w:r>
        <w:rPr>
          <w:rFonts w:ascii="Times New Roman"/>
          <w:b w:val="false"/>
          <w:i w:val="false"/>
          <w:color w:val="000000"/>
          <w:sz w:val="28"/>
        </w:rPr>
        <w:t>
      1) мемлекеттік тіркеу саласында:</w:t>
      </w:r>
    </w:p>
    <w:bookmarkEnd w:id="7384"/>
    <w:bookmarkStart w:name="z8434" w:id="738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385"/>
    <w:bookmarkStart w:name="z8435" w:id="738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386"/>
    <w:bookmarkStart w:name="z8436" w:id="7387"/>
    <w:p>
      <w:pPr>
        <w:spacing w:after="0"/>
        <w:ind w:left="0"/>
        <w:jc w:val="both"/>
      </w:pPr>
      <w:r>
        <w:rPr>
          <w:rFonts w:ascii="Times New Roman"/>
          <w:b w:val="false"/>
          <w:i w:val="false"/>
          <w:color w:val="000000"/>
          <w:sz w:val="28"/>
        </w:rPr>
        <w:t>
      құқықтық кадастрды жүргізу;</w:t>
      </w:r>
    </w:p>
    <w:bookmarkEnd w:id="7387"/>
    <w:bookmarkStart w:name="z8437" w:id="738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388"/>
    <w:bookmarkStart w:name="z8438" w:id="7389"/>
    <w:p>
      <w:pPr>
        <w:spacing w:after="0"/>
        <w:ind w:left="0"/>
        <w:jc w:val="both"/>
      </w:pPr>
      <w:r>
        <w:rPr>
          <w:rFonts w:ascii="Times New Roman"/>
          <w:b w:val="false"/>
          <w:i w:val="false"/>
          <w:color w:val="000000"/>
          <w:sz w:val="28"/>
        </w:rPr>
        <w:t>
      2) заңгерлік қызмет көрсетуді ұйымдастыру саласында:</w:t>
      </w:r>
    </w:p>
    <w:bookmarkEnd w:id="7389"/>
    <w:bookmarkStart w:name="z8439" w:id="739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7390"/>
    <w:bookmarkStart w:name="z8440" w:id="739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391"/>
    <w:bookmarkStart w:name="z8441" w:id="739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392"/>
    <w:bookmarkStart w:name="z8442" w:id="739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393"/>
    <w:bookmarkStart w:name="z8443" w:id="739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394"/>
    <w:bookmarkStart w:name="z8444" w:id="7395"/>
    <w:p>
      <w:pPr>
        <w:spacing w:after="0"/>
        <w:ind w:left="0"/>
        <w:jc w:val="both"/>
      </w:pPr>
      <w:r>
        <w:rPr>
          <w:rFonts w:ascii="Times New Roman"/>
          <w:b w:val="false"/>
          <w:i w:val="false"/>
          <w:color w:val="000000"/>
          <w:sz w:val="28"/>
        </w:rPr>
        <w:t>
      4) әкімшілік іс жүргізу саласында:</w:t>
      </w:r>
    </w:p>
    <w:bookmarkEnd w:id="7395"/>
    <w:bookmarkStart w:name="z8445" w:id="739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396"/>
    <w:bookmarkStart w:name="z8446" w:id="739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397"/>
    <w:bookmarkStart w:name="z8447" w:id="7398"/>
    <w:p>
      <w:pPr>
        <w:spacing w:after="0"/>
        <w:ind w:left="0"/>
        <w:jc w:val="both"/>
      </w:pPr>
      <w:r>
        <w:rPr>
          <w:rFonts w:ascii="Times New Roman"/>
          <w:b w:val="false"/>
          <w:i w:val="false"/>
          <w:color w:val="000000"/>
          <w:sz w:val="28"/>
        </w:rPr>
        <w:t>
      15. Басқарманың құқықтары мен міндеттері:</w:t>
      </w:r>
    </w:p>
    <w:bookmarkEnd w:id="7398"/>
    <w:bookmarkStart w:name="z8448" w:id="739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399"/>
    <w:bookmarkStart w:name="z8449" w:id="740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400"/>
    <w:bookmarkStart w:name="z8450" w:id="740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401"/>
    <w:bookmarkStart w:name="z8451" w:id="740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402"/>
    <w:bookmarkStart w:name="z8452" w:id="7403"/>
    <w:p>
      <w:pPr>
        <w:spacing w:after="0"/>
        <w:ind w:left="0"/>
        <w:jc w:val="left"/>
      </w:pPr>
      <w:r>
        <w:rPr>
          <w:rFonts w:ascii="Times New Roman"/>
          <w:b/>
          <w:i w:val="false"/>
          <w:color w:val="000000"/>
        </w:rPr>
        <w:t xml:space="preserve"> 3. Басқарманың қызметін ұйымдастыру</w:t>
      </w:r>
    </w:p>
    <w:bookmarkEnd w:id="7403"/>
    <w:bookmarkStart w:name="z8453" w:id="740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404"/>
    <w:bookmarkStart w:name="z8454" w:id="740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405"/>
    <w:bookmarkStart w:name="z8455" w:id="7406"/>
    <w:p>
      <w:pPr>
        <w:spacing w:after="0"/>
        <w:ind w:left="0"/>
        <w:jc w:val="both"/>
      </w:pPr>
      <w:r>
        <w:rPr>
          <w:rFonts w:ascii="Times New Roman"/>
          <w:b w:val="false"/>
          <w:i w:val="false"/>
          <w:color w:val="000000"/>
          <w:sz w:val="28"/>
        </w:rPr>
        <w:t>
      18. Басқарма басшысының өкілеттігі:</w:t>
      </w:r>
    </w:p>
    <w:bookmarkEnd w:id="7406"/>
    <w:bookmarkStart w:name="z8456" w:id="740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407"/>
    <w:bookmarkStart w:name="z8457" w:id="740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408"/>
    <w:bookmarkStart w:name="z8458" w:id="7409"/>
    <w:p>
      <w:pPr>
        <w:spacing w:after="0"/>
        <w:ind w:left="0"/>
        <w:jc w:val="both"/>
      </w:pPr>
      <w:r>
        <w:rPr>
          <w:rFonts w:ascii="Times New Roman"/>
          <w:b w:val="false"/>
          <w:i w:val="false"/>
          <w:color w:val="000000"/>
          <w:sz w:val="28"/>
        </w:rPr>
        <w:t>
      3) өз құзыреті шегінде бұйрықтар шығарады;</w:t>
      </w:r>
    </w:p>
    <w:bookmarkEnd w:id="7409"/>
    <w:bookmarkStart w:name="z8459" w:id="741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410"/>
    <w:bookmarkStart w:name="z8460" w:id="741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411"/>
    <w:bookmarkStart w:name="z8461" w:id="741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412"/>
    <w:bookmarkStart w:name="z8462" w:id="7413"/>
    <w:p>
      <w:pPr>
        <w:spacing w:after="0"/>
        <w:ind w:left="0"/>
        <w:jc w:val="left"/>
      </w:pPr>
      <w:r>
        <w:rPr>
          <w:rFonts w:ascii="Times New Roman"/>
          <w:b/>
          <w:i w:val="false"/>
          <w:color w:val="000000"/>
        </w:rPr>
        <w:t xml:space="preserve"> 4. Басқарма мүлкі</w:t>
      </w:r>
    </w:p>
    <w:bookmarkEnd w:id="7413"/>
    <w:bookmarkStart w:name="z8463" w:id="741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414"/>
    <w:bookmarkStart w:name="z8464" w:id="741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15"/>
    <w:bookmarkStart w:name="z8465" w:id="741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416"/>
    <w:bookmarkStart w:name="z8466" w:id="741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417"/>
    <w:bookmarkStart w:name="z8467" w:id="7418"/>
    <w:p>
      <w:pPr>
        <w:spacing w:after="0"/>
        <w:ind w:left="0"/>
        <w:jc w:val="left"/>
      </w:pPr>
      <w:r>
        <w:rPr>
          <w:rFonts w:ascii="Times New Roman"/>
          <w:b/>
          <w:i w:val="false"/>
          <w:color w:val="000000"/>
        </w:rPr>
        <w:t xml:space="preserve"> 5. Басқарма қайта ұйымдастыру және тарату</w:t>
      </w:r>
    </w:p>
    <w:bookmarkEnd w:id="7418"/>
    <w:bookmarkStart w:name="z8468" w:id="741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129-қосымша</w:t>
            </w:r>
          </w:p>
        </w:tc>
      </w:tr>
    </w:tbl>
    <w:bookmarkStart w:name="z8473" w:id="742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Арқалық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420"/>
    <w:bookmarkStart w:name="z8478" w:id="7421"/>
    <w:p>
      <w:pPr>
        <w:spacing w:after="0"/>
        <w:ind w:left="0"/>
        <w:jc w:val="both"/>
      </w:pPr>
      <w:r>
        <w:rPr>
          <w:rFonts w:ascii="Times New Roman"/>
          <w:b w:val="false"/>
          <w:i w:val="false"/>
          <w:color w:val="000000"/>
          <w:sz w:val="28"/>
        </w:rPr>
        <w:t>
      1. Қостанай облысы Әділет департаментiнің Арқалық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421"/>
    <w:bookmarkStart w:name="z8479" w:id="742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422"/>
    <w:bookmarkStart w:name="z8480" w:id="742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423"/>
    <w:bookmarkStart w:name="z8481" w:id="742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424"/>
    <w:bookmarkStart w:name="z8482" w:id="742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425"/>
    <w:bookmarkStart w:name="z8483" w:id="742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426"/>
    <w:bookmarkStart w:name="z8484" w:id="742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427"/>
    <w:bookmarkStart w:name="z8485" w:id="7428"/>
    <w:p>
      <w:pPr>
        <w:spacing w:after="0"/>
        <w:ind w:left="0"/>
        <w:jc w:val="both"/>
      </w:pPr>
      <w:r>
        <w:rPr>
          <w:rFonts w:ascii="Times New Roman"/>
          <w:b w:val="false"/>
          <w:i w:val="false"/>
          <w:color w:val="000000"/>
          <w:sz w:val="28"/>
        </w:rPr>
        <w:t>
      8. Басқарманың заңды мекен-жайы: Қазақстан Республикасы, 110300, Қостанай облысы, Арқалық қаласы, Абай даңғылы, 62 үй.</w:t>
      </w:r>
    </w:p>
    <w:bookmarkEnd w:id="7428"/>
    <w:bookmarkStart w:name="z8486" w:id="742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Арқалық қалалық әділет басқармасы" республикалық мемлекеттік мекемесі.</w:t>
      </w:r>
    </w:p>
    <w:bookmarkEnd w:id="7429"/>
    <w:bookmarkStart w:name="z8487" w:id="743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430"/>
    <w:bookmarkStart w:name="z8488" w:id="743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7431"/>
    <w:bookmarkStart w:name="z8489" w:id="743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432"/>
    <w:bookmarkStart w:name="z8490" w:id="743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433"/>
    <w:bookmarkStart w:name="z8491" w:id="743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434"/>
    <w:bookmarkStart w:name="z8493" w:id="7435"/>
    <w:p>
      <w:pPr>
        <w:spacing w:after="0"/>
        <w:ind w:left="0"/>
        <w:jc w:val="both"/>
      </w:pPr>
      <w:r>
        <w:rPr>
          <w:rFonts w:ascii="Times New Roman"/>
          <w:b w:val="false"/>
          <w:i w:val="false"/>
          <w:color w:val="000000"/>
          <w:sz w:val="28"/>
        </w:rPr>
        <w:t>
      13. Басқарманың міндеттері:</w:t>
      </w:r>
    </w:p>
    <w:bookmarkEnd w:id="7435"/>
    <w:bookmarkStart w:name="z8494" w:id="743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436"/>
    <w:bookmarkStart w:name="z8495" w:id="743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437"/>
    <w:bookmarkStart w:name="z8496" w:id="743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438"/>
    <w:bookmarkStart w:name="z8497" w:id="743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439"/>
    <w:bookmarkStart w:name="z8498" w:id="7440"/>
    <w:p>
      <w:pPr>
        <w:spacing w:after="0"/>
        <w:ind w:left="0"/>
        <w:jc w:val="both"/>
      </w:pPr>
      <w:r>
        <w:rPr>
          <w:rFonts w:ascii="Times New Roman"/>
          <w:b w:val="false"/>
          <w:i w:val="false"/>
          <w:color w:val="000000"/>
          <w:sz w:val="28"/>
        </w:rPr>
        <w:t>
      14. Басқарманың функциялары:</w:t>
      </w:r>
    </w:p>
    <w:bookmarkEnd w:id="7440"/>
    <w:bookmarkStart w:name="z8499" w:id="7441"/>
    <w:p>
      <w:pPr>
        <w:spacing w:after="0"/>
        <w:ind w:left="0"/>
        <w:jc w:val="both"/>
      </w:pPr>
      <w:r>
        <w:rPr>
          <w:rFonts w:ascii="Times New Roman"/>
          <w:b w:val="false"/>
          <w:i w:val="false"/>
          <w:color w:val="000000"/>
          <w:sz w:val="28"/>
        </w:rPr>
        <w:t>
      1) мемлекеттік тіркеу саласында:</w:t>
      </w:r>
    </w:p>
    <w:bookmarkEnd w:id="7441"/>
    <w:bookmarkStart w:name="z8500" w:id="744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442"/>
    <w:bookmarkStart w:name="z8501" w:id="744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443"/>
    <w:bookmarkStart w:name="z8502" w:id="7444"/>
    <w:p>
      <w:pPr>
        <w:spacing w:after="0"/>
        <w:ind w:left="0"/>
        <w:jc w:val="both"/>
      </w:pPr>
      <w:r>
        <w:rPr>
          <w:rFonts w:ascii="Times New Roman"/>
          <w:b w:val="false"/>
          <w:i w:val="false"/>
          <w:color w:val="000000"/>
          <w:sz w:val="28"/>
        </w:rPr>
        <w:t>
      құқықтық кадастрды жүргізу;</w:t>
      </w:r>
    </w:p>
    <w:bookmarkEnd w:id="7444"/>
    <w:bookmarkStart w:name="z8503" w:id="744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445"/>
    <w:bookmarkStart w:name="z8504" w:id="7446"/>
    <w:p>
      <w:pPr>
        <w:spacing w:after="0"/>
        <w:ind w:left="0"/>
        <w:jc w:val="both"/>
      </w:pPr>
      <w:r>
        <w:rPr>
          <w:rFonts w:ascii="Times New Roman"/>
          <w:b w:val="false"/>
          <w:i w:val="false"/>
          <w:color w:val="000000"/>
          <w:sz w:val="28"/>
        </w:rPr>
        <w:t>
      2) заңгерлік қызмет көрсетуді ұйымдастыру саласында:</w:t>
      </w:r>
    </w:p>
    <w:bookmarkEnd w:id="7446"/>
    <w:bookmarkStart w:name="z8505" w:id="7447"/>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7447"/>
    <w:bookmarkStart w:name="z8506" w:id="744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448"/>
    <w:bookmarkStart w:name="z8507" w:id="744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449"/>
    <w:bookmarkStart w:name="z8508" w:id="745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450"/>
    <w:bookmarkStart w:name="z8509" w:id="745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451"/>
    <w:bookmarkStart w:name="z8510" w:id="7452"/>
    <w:p>
      <w:pPr>
        <w:spacing w:after="0"/>
        <w:ind w:left="0"/>
        <w:jc w:val="both"/>
      </w:pPr>
      <w:r>
        <w:rPr>
          <w:rFonts w:ascii="Times New Roman"/>
          <w:b w:val="false"/>
          <w:i w:val="false"/>
          <w:color w:val="000000"/>
          <w:sz w:val="28"/>
        </w:rPr>
        <w:t>
      4) әкімшілік іс жүргізу саласында:</w:t>
      </w:r>
    </w:p>
    <w:bookmarkEnd w:id="7452"/>
    <w:bookmarkStart w:name="z8511" w:id="745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453"/>
    <w:bookmarkStart w:name="z8512" w:id="745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454"/>
    <w:bookmarkStart w:name="z8513" w:id="7455"/>
    <w:p>
      <w:pPr>
        <w:spacing w:after="0"/>
        <w:ind w:left="0"/>
        <w:jc w:val="both"/>
      </w:pPr>
      <w:r>
        <w:rPr>
          <w:rFonts w:ascii="Times New Roman"/>
          <w:b w:val="false"/>
          <w:i w:val="false"/>
          <w:color w:val="000000"/>
          <w:sz w:val="28"/>
        </w:rPr>
        <w:t>
      15. Басқарманың құқықтары мен міндеттері:</w:t>
      </w:r>
    </w:p>
    <w:bookmarkEnd w:id="7455"/>
    <w:bookmarkStart w:name="z8514" w:id="745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456"/>
    <w:bookmarkStart w:name="z8515" w:id="745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457"/>
    <w:bookmarkStart w:name="z8516" w:id="745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458"/>
    <w:bookmarkStart w:name="z8517" w:id="745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459"/>
    <w:bookmarkStart w:name="z8518" w:id="7460"/>
    <w:p>
      <w:pPr>
        <w:spacing w:after="0"/>
        <w:ind w:left="0"/>
        <w:jc w:val="left"/>
      </w:pPr>
      <w:r>
        <w:rPr>
          <w:rFonts w:ascii="Times New Roman"/>
          <w:b/>
          <w:i w:val="false"/>
          <w:color w:val="000000"/>
        </w:rPr>
        <w:t xml:space="preserve"> 3. Басқарманың қызметін ұйымдастыру</w:t>
      </w:r>
    </w:p>
    <w:bookmarkEnd w:id="7460"/>
    <w:bookmarkStart w:name="z8519" w:id="746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461"/>
    <w:bookmarkStart w:name="z8520" w:id="746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462"/>
    <w:bookmarkStart w:name="z8521" w:id="7463"/>
    <w:p>
      <w:pPr>
        <w:spacing w:after="0"/>
        <w:ind w:left="0"/>
        <w:jc w:val="both"/>
      </w:pPr>
      <w:r>
        <w:rPr>
          <w:rFonts w:ascii="Times New Roman"/>
          <w:b w:val="false"/>
          <w:i w:val="false"/>
          <w:color w:val="000000"/>
          <w:sz w:val="28"/>
        </w:rPr>
        <w:t>
      18. Басқарма басшысының өкілеттігі:</w:t>
      </w:r>
    </w:p>
    <w:bookmarkEnd w:id="7463"/>
    <w:bookmarkStart w:name="z8522" w:id="746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464"/>
    <w:bookmarkStart w:name="z8523" w:id="746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465"/>
    <w:bookmarkStart w:name="z8524" w:id="7466"/>
    <w:p>
      <w:pPr>
        <w:spacing w:after="0"/>
        <w:ind w:left="0"/>
        <w:jc w:val="both"/>
      </w:pPr>
      <w:r>
        <w:rPr>
          <w:rFonts w:ascii="Times New Roman"/>
          <w:b w:val="false"/>
          <w:i w:val="false"/>
          <w:color w:val="000000"/>
          <w:sz w:val="28"/>
        </w:rPr>
        <w:t>
      3) өз құзыреті шегінде бұйрықтар шығарады;</w:t>
      </w:r>
    </w:p>
    <w:bookmarkEnd w:id="7466"/>
    <w:bookmarkStart w:name="z8525" w:id="746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467"/>
    <w:bookmarkStart w:name="z8526" w:id="746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468"/>
    <w:bookmarkStart w:name="z8527" w:id="746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469"/>
    <w:bookmarkStart w:name="z8528" w:id="7470"/>
    <w:p>
      <w:pPr>
        <w:spacing w:after="0"/>
        <w:ind w:left="0"/>
        <w:jc w:val="left"/>
      </w:pPr>
      <w:r>
        <w:rPr>
          <w:rFonts w:ascii="Times New Roman"/>
          <w:b/>
          <w:i w:val="false"/>
          <w:color w:val="000000"/>
        </w:rPr>
        <w:t xml:space="preserve"> 4. Басқарма мүлкі</w:t>
      </w:r>
    </w:p>
    <w:bookmarkEnd w:id="7470"/>
    <w:bookmarkStart w:name="z8529" w:id="747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471"/>
    <w:bookmarkStart w:name="z8530" w:id="747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72"/>
    <w:bookmarkStart w:name="z8531" w:id="747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473"/>
    <w:bookmarkStart w:name="z8532" w:id="747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474"/>
    <w:bookmarkStart w:name="z8533" w:id="7475"/>
    <w:p>
      <w:pPr>
        <w:spacing w:after="0"/>
        <w:ind w:left="0"/>
        <w:jc w:val="left"/>
      </w:pPr>
      <w:r>
        <w:rPr>
          <w:rFonts w:ascii="Times New Roman"/>
          <w:b/>
          <w:i w:val="false"/>
          <w:color w:val="000000"/>
        </w:rPr>
        <w:t xml:space="preserve"> 5. Басқарма қайта ұйымдастыру және тарату</w:t>
      </w:r>
    </w:p>
    <w:bookmarkEnd w:id="7475"/>
    <w:bookmarkStart w:name="z8534" w:id="747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130-қосымша</w:t>
            </w:r>
          </w:p>
        </w:tc>
      </w:tr>
    </w:tbl>
    <w:bookmarkStart w:name="z8539" w:id="747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Лисаковск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477"/>
    <w:bookmarkStart w:name="z8544" w:id="7478"/>
    <w:p>
      <w:pPr>
        <w:spacing w:after="0"/>
        <w:ind w:left="0"/>
        <w:jc w:val="both"/>
      </w:pPr>
      <w:r>
        <w:rPr>
          <w:rFonts w:ascii="Times New Roman"/>
          <w:b w:val="false"/>
          <w:i w:val="false"/>
          <w:color w:val="000000"/>
          <w:sz w:val="28"/>
        </w:rPr>
        <w:t>
      1. Қостанай облысы Әділет департаментiнің Лисаковск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478"/>
    <w:bookmarkStart w:name="z8545" w:id="747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479"/>
    <w:bookmarkStart w:name="z8546" w:id="748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480"/>
    <w:bookmarkStart w:name="z8547" w:id="748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481"/>
    <w:bookmarkStart w:name="z8548" w:id="748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482"/>
    <w:bookmarkStart w:name="z8549" w:id="748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483"/>
    <w:bookmarkStart w:name="z8550" w:id="748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484"/>
    <w:bookmarkStart w:name="z8551" w:id="7485"/>
    <w:p>
      <w:pPr>
        <w:spacing w:after="0"/>
        <w:ind w:left="0"/>
        <w:jc w:val="both"/>
      </w:pPr>
      <w:r>
        <w:rPr>
          <w:rFonts w:ascii="Times New Roman"/>
          <w:b w:val="false"/>
          <w:i w:val="false"/>
          <w:color w:val="000000"/>
          <w:sz w:val="28"/>
        </w:rPr>
        <w:t>
      8. Басқарманың заңды мекен-жайы: Қазақстан Республикасы, 111200, Қостанай облысы, Лисаковск қаласы, 4 шағын ауданы, 34 б үй.</w:t>
      </w:r>
    </w:p>
    <w:bookmarkEnd w:id="7485"/>
    <w:bookmarkStart w:name="z8552" w:id="748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Лисаковск қалалық әділет басқармасы" республикалық мемлекеттік мекемесі.</w:t>
      </w:r>
    </w:p>
    <w:bookmarkEnd w:id="7486"/>
    <w:bookmarkStart w:name="z8553" w:id="748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487"/>
    <w:bookmarkStart w:name="z8554" w:id="748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7488"/>
    <w:bookmarkStart w:name="z8555" w:id="748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489"/>
    <w:bookmarkStart w:name="z8556" w:id="749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490"/>
    <w:bookmarkStart w:name="z8557" w:id="749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491"/>
    <w:bookmarkStart w:name="z8559" w:id="7492"/>
    <w:p>
      <w:pPr>
        <w:spacing w:after="0"/>
        <w:ind w:left="0"/>
        <w:jc w:val="both"/>
      </w:pPr>
      <w:r>
        <w:rPr>
          <w:rFonts w:ascii="Times New Roman"/>
          <w:b w:val="false"/>
          <w:i w:val="false"/>
          <w:color w:val="000000"/>
          <w:sz w:val="28"/>
        </w:rPr>
        <w:t>
      13. Басқарманың міндеттері:</w:t>
      </w:r>
    </w:p>
    <w:bookmarkEnd w:id="7492"/>
    <w:bookmarkStart w:name="z8560" w:id="749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493"/>
    <w:bookmarkStart w:name="z8561" w:id="749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494"/>
    <w:bookmarkStart w:name="z8562" w:id="749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495"/>
    <w:bookmarkStart w:name="z8563" w:id="749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496"/>
    <w:bookmarkStart w:name="z8564" w:id="7497"/>
    <w:p>
      <w:pPr>
        <w:spacing w:after="0"/>
        <w:ind w:left="0"/>
        <w:jc w:val="both"/>
      </w:pPr>
      <w:r>
        <w:rPr>
          <w:rFonts w:ascii="Times New Roman"/>
          <w:b w:val="false"/>
          <w:i w:val="false"/>
          <w:color w:val="000000"/>
          <w:sz w:val="28"/>
        </w:rPr>
        <w:t>
      14. Басқарманың функциялары:</w:t>
      </w:r>
    </w:p>
    <w:bookmarkEnd w:id="7497"/>
    <w:bookmarkStart w:name="z8565" w:id="7498"/>
    <w:p>
      <w:pPr>
        <w:spacing w:after="0"/>
        <w:ind w:left="0"/>
        <w:jc w:val="both"/>
      </w:pPr>
      <w:r>
        <w:rPr>
          <w:rFonts w:ascii="Times New Roman"/>
          <w:b w:val="false"/>
          <w:i w:val="false"/>
          <w:color w:val="000000"/>
          <w:sz w:val="28"/>
        </w:rPr>
        <w:t>
      1) мемлекеттік тіркеу саласында:</w:t>
      </w:r>
    </w:p>
    <w:bookmarkEnd w:id="7498"/>
    <w:bookmarkStart w:name="z8566" w:id="749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499"/>
    <w:bookmarkStart w:name="z8567" w:id="750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500"/>
    <w:bookmarkStart w:name="z8568" w:id="7501"/>
    <w:p>
      <w:pPr>
        <w:spacing w:after="0"/>
        <w:ind w:left="0"/>
        <w:jc w:val="both"/>
      </w:pPr>
      <w:r>
        <w:rPr>
          <w:rFonts w:ascii="Times New Roman"/>
          <w:b w:val="false"/>
          <w:i w:val="false"/>
          <w:color w:val="000000"/>
          <w:sz w:val="28"/>
        </w:rPr>
        <w:t>
      құқықтық кадастрды жүргізу;</w:t>
      </w:r>
    </w:p>
    <w:bookmarkEnd w:id="7501"/>
    <w:bookmarkStart w:name="z8569" w:id="750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502"/>
    <w:bookmarkStart w:name="z8570" w:id="7503"/>
    <w:p>
      <w:pPr>
        <w:spacing w:after="0"/>
        <w:ind w:left="0"/>
        <w:jc w:val="both"/>
      </w:pPr>
      <w:r>
        <w:rPr>
          <w:rFonts w:ascii="Times New Roman"/>
          <w:b w:val="false"/>
          <w:i w:val="false"/>
          <w:color w:val="000000"/>
          <w:sz w:val="28"/>
        </w:rPr>
        <w:t>
      2) заңгерлік қызмет көрсетуді ұйымдастыру саласында:</w:t>
      </w:r>
    </w:p>
    <w:bookmarkEnd w:id="7503"/>
    <w:bookmarkStart w:name="z8571" w:id="7504"/>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7504"/>
    <w:bookmarkStart w:name="z8572" w:id="750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505"/>
    <w:bookmarkStart w:name="z8573" w:id="750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506"/>
    <w:bookmarkStart w:name="z8574" w:id="750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507"/>
    <w:bookmarkStart w:name="z8575" w:id="750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508"/>
    <w:bookmarkStart w:name="z8576" w:id="7509"/>
    <w:p>
      <w:pPr>
        <w:spacing w:after="0"/>
        <w:ind w:left="0"/>
        <w:jc w:val="both"/>
      </w:pPr>
      <w:r>
        <w:rPr>
          <w:rFonts w:ascii="Times New Roman"/>
          <w:b w:val="false"/>
          <w:i w:val="false"/>
          <w:color w:val="000000"/>
          <w:sz w:val="28"/>
        </w:rPr>
        <w:t>
      4) әкімшілік іс жүргізу саласында:</w:t>
      </w:r>
    </w:p>
    <w:bookmarkEnd w:id="7509"/>
    <w:bookmarkStart w:name="z8577" w:id="751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510"/>
    <w:bookmarkStart w:name="z8578" w:id="751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511"/>
    <w:bookmarkStart w:name="z8579" w:id="7512"/>
    <w:p>
      <w:pPr>
        <w:spacing w:after="0"/>
        <w:ind w:left="0"/>
        <w:jc w:val="both"/>
      </w:pPr>
      <w:r>
        <w:rPr>
          <w:rFonts w:ascii="Times New Roman"/>
          <w:b w:val="false"/>
          <w:i w:val="false"/>
          <w:color w:val="000000"/>
          <w:sz w:val="28"/>
        </w:rPr>
        <w:t>
      15. Басқарманың құқықтары мен міндеттері:</w:t>
      </w:r>
    </w:p>
    <w:bookmarkEnd w:id="7512"/>
    <w:bookmarkStart w:name="z8580" w:id="751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513"/>
    <w:bookmarkStart w:name="z8581" w:id="751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514"/>
    <w:bookmarkStart w:name="z8582" w:id="751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515"/>
    <w:bookmarkStart w:name="z8583" w:id="751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516"/>
    <w:bookmarkStart w:name="z8584" w:id="7517"/>
    <w:p>
      <w:pPr>
        <w:spacing w:after="0"/>
        <w:ind w:left="0"/>
        <w:jc w:val="left"/>
      </w:pPr>
      <w:r>
        <w:rPr>
          <w:rFonts w:ascii="Times New Roman"/>
          <w:b/>
          <w:i w:val="false"/>
          <w:color w:val="000000"/>
        </w:rPr>
        <w:t xml:space="preserve"> 3. Басқарманың қызметін ұйымдастыру</w:t>
      </w:r>
    </w:p>
    <w:bookmarkEnd w:id="7517"/>
    <w:bookmarkStart w:name="z8585" w:id="751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518"/>
    <w:bookmarkStart w:name="z8586" w:id="751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519"/>
    <w:bookmarkStart w:name="z8587" w:id="7520"/>
    <w:p>
      <w:pPr>
        <w:spacing w:after="0"/>
        <w:ind w:left="0"/>
        <w:jc w:val="both"/>
      </w:pPr>
      <w:r>
        <w:rPr>
          <w:rFonts w:ascii="Times New Roman"/>
          <w:b w:val="false"/>
          <w:i w:val="false"/>
          <w:color w:val="000000"/>
          <w:sz w:val="28"/>
        </w:rPr>
        <w:t>
      18. Басқарма басшысының өкілеттігі:</w:t>
      </w:r>
    </w:p>
    <w:bookmarkEnd w:id="7520"/>
    <w:bookmarkStart w:name="z8588" w:id="752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521"/>
    <w:bookmarkStart w:name="z8589" w:id="752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522"/>
    <w:bookmarkStart w:name="z8590" w:id="7523"/>
    <w:p>
      <w:pPr>
        <w:spacing w:after="0"/>
        <w:ind w:left="0"/>
        <w:jc w:val="both"/>
      </w:pPr>
      <w:r>
        <w:rPr>
          <w:rFonts w:ascii="Times New Roman"/>
          <w:b w:val="false"/>
          <w:i w:val="false"/>
          <w:color w:val="000000"/>
          <w:sz w:val="28"/>
        </w:rPr>
        <w:t>
      3) өз құзыреті шегінде бұйрықтар шығарады;</w:t>
      </w:r>
    </w:p>
    <w:bookmarkEnd w:id="7523"/>
    <w:bookmarkStart w:name="z8591" w:id="752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524"/>
    <w:bookmarkStart w:name="z8592" w:id="752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525"/>
    <w:bookmarkStart w:name="z8593" w:id="752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526"/>
    <w:bookmarkStart w:name="z8594" w:id="7527"/>
    <w:p>
      <w:pPr>
        <w:spacing w:after="0"/>
        <w:ind w:left="0"/>
        <w:jc w:val="left"/>
      </w:pPr>
      <w:r>
        <w:rPr>
          <w:rFonts w:ascii="Times New Roman"/>
          <w:b/>
          <w:i w:val="false"/>
          <w:color w:val="000000"/>
        </w:rPr>
        <w:t xml:space="preserve"> 4. Басқарма мүлкі</w:t>
      </w:r>
    </w:p>
    <w:bookmarkEnd w:id="7527"/>
    <w:bookmarkStart w:name="z8595" w:id="752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528"/>
    <w:bookmarkStart w:name="z8596" w:id="752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529"/>
    <w:bookmarkStart w:name="z8597" w:id="753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530"/>
    <w:bookmarkStart w:name="z8598" w:id="753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31"/>
    <w:bookmarkStart w:name="z8599" w:id="7532"/>
    <w:p>
      <w:pPr>
        <w:spacing w:after="0"/>
        <w:ind w:left="0"/>
        <w:jc w:val="left"/>
      </w:pPr>
      <w:r>
        <w:rPr>
          <w:rFonts w:ascii="Times New Roman"/>
          <w:b/>
          <w:i w:val="false"/>
          <w:color w:val="000000"/>
        </w:rPr>
        <w:t xml:space="preserve"> 5. Басқарма қайта ұйымдастыру және тарату</w:t>
      </w:r>
    </w:p>
    <w:bookmarkEnd w:id="7532"/>
    <w:bookmarkStart w:name="z8600" w:id="753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131-қосымша</w:t>
            </w:r>
          </w:p>
        </w:tc>
      </w:tr>
    </w:tbl>
    <w:bookmarkStart w:name="z8605" w:id="753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Рудный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534"/>
    <w:bookmarkStart w:name="z8610" w:id="7535"/>
    <w:p>
      <w:pPr>
        <w:spacing w:after="0"/>
        <w:ind w:left="0"/>
        <w:jc w:val="both"/>
      </w:pPr>
      <w:r>
        <w:rPr>
          <w:rFonts w:ascii="Times New Roman"/>
          <w:b w:val="false"/>
          <w:i w:val="false"/>
          <w:color w:val="000000"/>
          <w:sz w:val="28"/>
        </w:rPr>
        <w:t>
      1. Қостанай облысы Әділет департаментiнің Рудный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535"/>
    <w:bookmarkStart w:name="z8611" w:id="753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536"/>
    <w:bookmarkStart w:name="z8612" w:id="753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537"/>
    <w:bookmarkStart w:name="z8613" w:id="753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538"/>
    <w:bookmarkStart w:name="z8614" w:id="753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539"/>
    <w:bookmarkStart w:name="z8615" w:id="754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540"/>
    <w:bookmarkStart w:name="z8616" w:id="754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541"/>
    <w:bookmarkStart w:name="z8617" w:id="7542"/>
    <w:p>
      <w:pPr>
        <w:spacing w:after="0"/>
        <w:ind w:left="0"/>
        <w:jc w:val="both"/>
      </w:pPr>
      <w:r>
        <w:rPr>
          <w:rFonts w:ascii="Times New Roman"/>
          <w:b w:val="false"/>
          <w:i w:val="false"/>
          <w:color w:val="000000"/>
          <w:sz w:val="28"/>
        </w:rPr>
        <w:t>
      8. Басқарманың заңды мекен-жайы: Қазақстан Республикасы, 111500, Қостанай облысы, Рудный қаласы, Комсомольский даңғылы, 22 үй.</w:t>
      </w:r>
    </w:p>
    <w:bookmarkEnd w:id="7542"/>
    <w:bookmarkStart w:name="z8618" w:id="754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Рудный қалалық әділет басқармасы" республикалық мемлекеттік мекемесі.</w:t>
      </w:r>
    </w:p>
    <w:bookmarkEnd w:id="7543"/>
    <w:bookmarkStart w:name="z8619" w:id="754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544"/>
    <w:bookmarkStart w:name="z8620" w:id="754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7545"/>
    <w:bookmarkStart w:name="z8621" w:id="754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546"/>
    <w:bookmarkStart w:name="z8622" w:id="754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547"/>
    <w:bookmarkStart w:name="z8623" w:id="754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548"/>
    <w:bookmarkStart w:name="z8625" w:id="7549"/>
    <w:p>
      <w:pPr>
        <w:spacing w:after="0"/>
        <w:ind w:left="0"/>
        <w:jc w:val="both"/>
      </w:pPr>
      <w:r>
        <w:rPr>
          <w:rFonts w:ascii="Times New Roman"/>
          <w:b w:val="false"/>
          <w:i w:val="false"/>
          <w:color w:val="000000"/>
          <w:sz w:val="28"/>
        </w:rPr>
        <w:t>
      13. Басқарманың міндеттері:</w:t>
      </w:r>
    </w:p>
    <w:bookmarkEnd w:id="7549"/>
    <w:bookmarkStart w:name="z8626" w:id="755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550"/>
    <w:bookmarkStart w:name="z8627" w:id="755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551"/>
    <w:bookmarkStart w:name="z8628" w:id="755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552"/>
    <w:bookmarkStart w:name="z8629" w:id="755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553"/>
    <w:bookmarkStart w:name="z8630" w:id="7554"/>
    <w:p>
      <w:pPr>
        <w:spacing w:after="0"/>
        <w:ind w:left="0"/>
        <w:jc w:val="both"/>
      </w:pPr>
      <w:r>
        <w:rPr>
          <w:rFonts w:ascii="Times New Roman"/>
          <w:b w:val="false"/>
          <w:i w:val="false"/>
          <w:color w:val="000000"/>
          <w:sz w:val="28"/>
        </w:rPr>
        <w:t>
      14. Басқарманың функциялары:</w:t>
      </w:r>
    </w:p>
    <w:bookmarkEnd w:id="7554"/>
    <w:bookmarkStart w:name="z8631" w:id="7555"/>
    <w:p>
      <w:pPr>
        <w:spacing w:after="0"/>
        <w:ind w:left="0"/>
        <w:jc w:val="both"/>
      </w:pPr>
      <w:r>
        <w:rPr>
          <w:rFonts w:ascii="Times New Roman"/>
          <w:b w:val="false"/>
          <w:i w:val="false"/>
          <w:color w:val="000000"/>
          <w:sz w:val="28"/>
        </w:rPr>
        <w:t>
      1) мемлекеттік тіркеу саласында:</w:t>
      </w:r>
    </w:p>
    <w:bookmarkEnd w:id="7555"/>
    <w:bookmarkStart w:name="z8632" w:id="755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556"/>
    <w:bookmarkStart w:name="z8633" w:id="755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557"/>
    <w:bookmarkStart w:name="z8634" w:id="7558"/>
    <w:p>
      <w:pPr>
        <w:spacing w:after="0"/>
        <w:ind w:left="0"/>
        <w:jc w:val="both"/>
      </w:pPr>
      <w:r>
        <w:rPr>
          <w:rFonts w:ascii="Times New Roman"/>
          <w:b w:val="false"/>
          <w:i w:val="false"/>
          <w:color w:val="000000"/>
          <w:sz w:val="28"/>
        </w:rPr>
        <w:t>
      құқықтық кадастрды жүргізу;</w:t>
      </w:r>
    </w:p>
    <w:bookmarkEnd w:id="7558"/>
    <w:bookmarkStart w:name="z8635" w:id="755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559"/>
    <w:bookmarkStart w:name="z8636" w:id="7560"/>
    <w:p>
      <w:pPr>
        <w:spacing w:after="0"/>
        <w:ind w:left="0"/>
        <w:jc w:val="both"/>
      </w:pPr>
      <w:r>
        <w:rPr>
          <w:rFonts w:ascii="Times New Roman"/>
          <w:b w:val="false"/>
          <w:i w:val="false"/>
          <w:color w:val="000000"/>
          <w:sz w:val="28"/>
        </w:rPr>
        <w:t>
      2) заңгерлік қызмет көрсетуді ұйымдастыру саласында:</w:t>
      </w:r>
    </w:p>
    <w:bookmarkEnd w:id="7560"/>
    <w:bookmarkStart w:name="z8637" w:id="7561"/>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7561"/>
    <w:bookmarkStart w:name="z8638" w:id="756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562"/>
    <w:bookmarkStart w:name="z8639" w:id="756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563"/>
    <w:bookmarkStart w:name="z8640" w:id="756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564"/>
    <w:bookmarkStart w:name="z8641" w:id="756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565"/>
    <w:bookmarkStart w:name="z8642" w:id="7566"/>
    <w:p>
      <w:pPr>
        <w:spacing w:after="0"/>
        <w:ind w:left="0"/>
        <w:jc w:val="both"/>
      </w:pPr>
      <w:r>
        <w:rPr>
          <w:rFonts w:ascii="Times New Roman"/>
          <w:b w:val="false"/>
          <w:i w:val="false"/>
          <w:color w:val="000000"/>
          <w:sz w:val="28"/>
        </w:rPr>
        <w:t>
      4) әкімшілік іс жүргізу саласында:</w:t>
      </w:r>
    </w:p>
    <w:bookmarkEnd w:id="7566"/>
    <w:bookmarkStart w:name="z8643" w:id="756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567"/>
    <w:bookmarkStart w:name="z8644" w:id="756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568"/>
    <w:bookmarkStart w:name="z8645" w:id="7569"/>
    <w:p>
      <w:pPr>
        <w:spacing w:after="0"/>
        <w:ind w:left="0"/>
        <w:jc w:val="both"/>
      </w:pPr>
      <w:r>
        <w:rPr>
          <w:rFonts w:ascii="Times New Roman"/>
          <w:b w:val="false"/>
          <w:i w:val="false"/>
          <w:color w:val="000000"/>
          <w:sz w:val="28"/>
        </w:rPr>
        <w:t>
      15. Басқарманың құқықтары мен міндеттері:</w:t>
      </w:r>
    </w:p>
    <w:bookmarkEnd w:id="7569"/>
    <w:bookmarkStart w:name="z8646" w:id="757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570"/>
    <w:bookmarkStart w:name="z8647" w:id="757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571"/>
    <w:bookmarkStart w:name="z8648" w:id="757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572"/>
    <w:bookmarkStart w:name="z8649" w:id="757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573"/>
    <w:bookmarkStart w:name="z8650" w:id="7574"/>
    <w:p>
      <w:pPr>
        <w:spacing w:after="0"/>
        <w:ind w:left="0"/>
        <w:jc w:val="left"/>
      </w:pPr>
      <w:r>
        <w:rPr>
          <w:rFonts w:ascii="Times New Roman"/>
          <w:b/>
          <w:i w:val="false"/>
          <w:color w:val="000000"/>
        </w:rPr>
        <w:t xml:space="preserve"> 3. Басқарманың қызметін ұйымдастыру</w:t>
      </w:r>
    </w:p>
    <w:bookmarkEnd w:id="7574"/>
    <w:bookmarkStart w:name="z8651" w:id="757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575"/>
    <w:bookmarkStart w:name="z8652" w:id="757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576"/>
    <w:bookmarkStart w:name="z8653" w:id="7577"/>
    <w:p>
      <w:pPr>
        <w:spacing w:after="0"/>
        <w:ind w:left="0"/>
        <w:jc w:val="both"/>
      </w:pPr>
      <w:r>
        <w:rPr>
          <w:rFonts w:ascii="Times New Roman"/>
          <w:b w:val="false"/>
          <w:i w:val="false"/>
          <w:color w:val="000000"/>
          <w:sz w:val="28"/>
        </w:rPr>
        <w:t>
      18. Басқарма басшысының өкілеттігі:</w:t>
      </w:r>
    </w:p>
    <w:bookmarkEnd w:id="7577"/>
    <w:bookmarkStart w:name="z8654" w:id="757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578"/>
    <w:bookmarkStart w:name="z8655" w:id="757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579"/>
    <w:bookmarkStart w:name="z8656" w:id="7580"/>
    <w:p>
      <w:pPr>
        <w:spacing w:after="0"/>
        <w:ind w:left="0"/>
        <w:jc w:val="both"/>
      </w:pPr>
      <w:r>
        <w:rPr>
          <w:rFonts w:ascii="Times New Roman"/>
          <w:b w:val="false"/>
          <w:i w:val="false"/>
          <w:color w:val="000000"/>
          <w:sz w:val="28"/>
        </w:rPr>
        <w:t>
      3) өз құзыреті шегінде бұйрықтар шығарады;</w:t>
      </w:r>
    </w:p>
    <w:bookmarkEnd w:id="7580"/>
    <w:bookmarkStart w:name="z8657" w:id="758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581"/>
    <w:bookmarkStart w:name="z8658" w:id="758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582"/>
    <w:bookmarkStart w:name="z8659" w:id="758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583"/>
    <w:bookmarkStart w:name="z8660" w:id="7584"/>
    <w:p>
      <w:pPr>
        <w:spacing w:after="0"/>
        <w:ind w:left="0"/>
        <w:jc w:val="left"/>
      </w:pPr>
      <w:r>
        <w:rPr>
          <w:rFonts w:ascii="Times New Roman"/>
          <w:b/>
          <w:i w:val="false"/>
          <w:color w:val="000000"/>
        </w:rPr>
        <w:t xml:space="preserve"> 4. Басқарма мүлкі</w:t>
      </w:r>
    </w:p>
    <w:bookmarkEnd w:id="7584"/>
    <w:bookmarkStart w:name="z8661" w:id="758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585"/>
    <w:bookmarkStart w:name="z8662" w:id="758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586"/>
    <w:bookmarkStart w:name="z8663" w:id="758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587"/>
    <w:bookmarkStart w:name="z8664" w:id="758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88"/>
    <w:bookmarkStart w:name="z8665" w:id="7589"/>
    <w:p>
      <w:pPr>
        <w:spacing w:after="0"/>
        <w:ind w:left="0"/>
        <w:jc w:val="left"/>
      </w:pPr>
      <w:r>
        <w:rPr>
          <w:rFonts w:ascii="Times New Roman"/>
          <w:b/>
          <w:i w:val="false"/>
          <w:color w:val="000000"/>
        </w:rPr>
        <w:t xml:space="preserve"> 5. Басқарма қайта ұйымдастыру және тарату</w:t>
      </w:r>
    </w:p>
    <w:bookmarkEnd w:id="7589"/>
    <w:bookmarkStart w:name="z8666" w:id="759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132-қосымша</w:t>
            </w:r>
          </w:p>
        </w:tc>
      </w:tr>
    </w:tbl>
    <w:bookmarkStart w:name="z8671" w:id="759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Қостанай облысы Әділет департаментiнің</w:t>
      </w:r>
      <w:r>
        <w:br/>
      </w:r>
      <w:r>
        <w:rPr>
          <w:rFonts w:ascii="Times New Roman"/>
          <w:b/>
          <w:i w:val="false"/>
          <w:color w:val="000000"/>
        </w:rPr>
        <w:t>Қостанай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591"/>
    <w:bookmarkStart w:name="z8676" w:id="7592"/>
    <w:p>
      <w:pPr>
        <w:spacing w:after="0"/>
        <w:ind w:left="0"/>
        <w:jc w:val="both"/>
      </w:pPr>
      <w:r>
        <w:rPr>
          <w:rFonts w:ascii="Times New Roman"/>
          <w:b w:val="false"/>
          <w:i w:val="false"/>
          <w:color w:val="000000"/>
          <w:sz w:val="28"/>
        </w:rPr>
        <w:t>
      1. Қостанай облысы Әділет департаментiнің Қостанай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592"/>
    <w:bookmarkStart w:name="z8677" w:id="759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593"/>
    <w:bookmarkStart w:name="z8678" w:id="759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594"/>
    <w:bookmarkStart w:name="z8679" w:id="759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595"/>
    <w:bookmarkStart w:name="z8680" w:id="759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596"/>
    <w:bookmarkStart w:name="z8681" w:id="759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597"/>
    <w:bookmarkStart w:name="z8682" w:id="759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598"/>
    <w:bookmarkStart w:name="z8683" w:id="7599"/>
    <w:p>
      <w:pPr>
        <w:spacing w:after="0"/>
        <w:ind w:left="0"/>
        <w:jc w:val="both"/>
      </w:pPr>
      <w:r>
        <w:rPr>
          <w:rFonts w:ascii="Times New Roman"/>
          <w:b w:val="false"/>
          <w:i w:val="false"/>
          <w:color w:val="000000"/>
          <w:sz w:val="28"/>
        </w:rPr>
        <w:t>
      8. Басқарманың заңды мекен-жайы: Қазақстан Республикасы, 110000, Қостанай облысы, Қостанай қаласы, Майлин көшесі, 2/2 үй.</w:t>
      </w:r>
    </w:p>
    <w:bookmarkEnd w:id="7599"/>
    <w:bookmarkStart w:name="z8684" w:id="760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Қостанай облысы Әділет департаментiнің Қостанай қалалық әділет басқармасы" республикалық мемлекеттік мекемесі.</w:t>
      </w:r>
    </w:p>
    <w:bookmarkEnd w:id="7600"/>
    <w:bookmarkStart w:name="z8685" w:id="760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601"/>
    <w:bookmarkStart w:name="z8686" w:id="760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Қостанай облысы Әділет департаментімен (бұдан әрі – Әділет департаменті) жүзеге асырылады.</w:t>
      </w:r>
    </w:p>
    <w:bookmarkEnd w:id="7602"/>
    <w:bookmarkStart w:name="z8687" w:id="760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603"/>
    <w:bookmarkStart w:name="z8688" w:id="760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604"/>
    <w:bookmarkStart w:name="z8689" w:id="760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605"/>
    <w:bookmarkStart w:name="z8691" w:id="7606"/>
    <w:p>
      <w:pPr>
        <w:spacing w:after="0"/>
        <w:ind w:left="0"/>
        <w:jc w:val="both"/>
      </w:pPr>
      <w:r>
        <w:rPr>
          <w:rFonts w:ascii="Times New Roman"/>
          <w:b w:val="false"/>
          <w:i w:val="false"/>
          <w:color w:val="000000"/>
          <w:sz w:val="28"/>
        </w:rPr>
        <w:t>
      13. Басқарманың міндеттері:</w:t>
      </w:r>
    </w:p>
    <w:bookmarkEnd w:id="7606"/>
    <w:bookmarkStart w:name="z8692" w:id="760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607"/>
    <w:bookmarkStart w:name="z8693" w:id="760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608"/>
    <w:bookmarkStart w:name="z8694" w:id="760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609"/>
    <w:bookmarkStart w:name="z8695" w:id="761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610"/>
    <w:bookmarkStart w:name="z8696" w:id="7611"/>
    <w:p>
      <w:pPr>
        <w:spacing w:after="0"/>
        <w:ind w:left="0"/>
        <w:jc w:val="both"/>
      </w:pPr>
      <w:r>
        <w:rPr>
          <w:rFonts w:ascii="Times New Roman"/>
          <w:b w:val="false"/>
          <w:i w:val="false"/>
          <w:color w:val="000000"/>
          <w:sz w:val="28"/>
        </w:rPr>
        <w:t>
      14. Басқарманың функциялары:</w:t>
      </w:r>
    </w:p>
    <w:bookmarkEnd w:id="7611"/>
    <w:bookmarkStart w:name="z8697" w:id="7612"/>
    <w:p>
      <w:pPr>
        <w:spacing w:after="0"/>
        <w:ind w:left="0"/>
        <w:jc w:val="both"/>
      </w:pPr>
      <w:r>
        <w:rPr>
          <w:rFonts w:ascii="Times New Roman"/>
          <w:b w:val="false"/>
          <w:i w:val="false"/>
          <w:color w:val="000000"/>
          <w:sz w:val="28"/>
        </w:rPr>
        <w:t>
      1) мемлекеттік тіркеу саласында:</w:t>
      </w:r>
    </w:p>
    <w:bookmarkEnd w:id="7612"/>
    <w:bookmarkStart w:name="z8698" w:id="761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613"/>
    <w:bookmarkStart w:name="z8699" w:id="761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614"/>
    <w:bookmarkStart w:name="z8700" w:id="7615"/>
    <w:p>
      <w:pPr>
        <w:spacing w:after="0"/>
        <w:ind w:left="0"/>
        <w:jc w:val="both"/>
      </w:pPr>
      <w:r>
        <w:rPr>
          <w:rFonts w:ascii="Times New Roman"/>
          <w:b w:val="false"/>
          <w:i w:val="false"/>
          <w:color w:val="000000"/>
          <w:sz w:val="28"/>
        </w:rPr>
        <w:t>
      құқықтық кадастрды жүргізу;</w:t>
      </w:r>
    </w:p>
    <w:bookmarkEnd w:id="7615"/>
    <w:bookmarkStart w:name="z8701" w:id="761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616"/>
    <w:bookmarkStart w:name="z8702" w:id="7617"/>
    <w:p>
      <w:pPr>
        <w:spacing w:after="0"/>
        <w:ind w:left="0"/>
        <w:jc w:val="both"/>
      </w:pPr>
      <w:r>
        <w:rPr>
          <w:rFonts w:ascii="Times New Roman"/>
          <w:b w:val="false"/>
          <w:i w:val="false"/>
          <w:color w:val="000000"/>
          <w:sz w:val="28"/>
        </w:rPr>
        <w:t>
      2) заңгерлік қызмет көрсетуді ұйымдастыру саласында:</w:t>
      </w:r>
    </w:p>
    <w:bookmarkEnd w:id="7617"/>
    <w:bookmarkStart w:name="z8703" w:id="7618"/>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7618"/>
    <w:bookmarkStart w:name="z8704" w:id="761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619"/>
    <w:bookmarkStart w:name="z8705" w:id="762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620"/>
    <w:bookmarkStart w:name="z8706" w:id="762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621"/>
    <w:bookmarkStart w:name="z8707" w:id="762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622"/>
    <w:bookmarkStart w:name="z8708" w:id="7623"/>
    <w:p>
      <w:pPr>
        <w:spacing w:after="0"/>
        <w:ind w:left="0"/>
        <w:jc w:val="both"/>
      </w:pPr>
      <w:r>
        <w:rPr>
          <w:rFonts w:ascii="Times New Roman"/>
          <w:b w:val="false"/>
          <w:i w:val="false"/>
          <w:color w:val="000000"/>
          <w:sz w:val="28"/>
        </w:rPr>
        <w:t>
      4) әкімшілік іс жүргізу саласында:</w:t>
      </w:r>
    </w:p>
    <w:bookmarkEnd w:id="7623"/>
    <w:bookmarkStart w:name="z8709" w:id="762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624"/>
    <w:bookmarkStart w:name="z8710" w:id="762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625"/>
    <w:bookmarkStart w:name="z8711" w:id="7626"/>
    <w:p>
      <w:pPr>
        <w:spacing w:after="0"/>
        <w:ind w:left="0"/>
        <w:jc w:val="both"/>
      </w:pPr>
      <w:r>
        <w:rPr>
          <w:rFonts w:ascii="Times New Roman"/>
          <w:b w:val="false"/>
          <w:i w:val="false"/>
          <w:color w:val="000000"/>
          <w:sz w:val="28"/>
        </w:rPr>
        <w:t>
      15. Басқарманың құқықтары мен міндеттері:</w:t>
      </w:r>
    </w:p>
    <w:bookmarkEnd w:id="7626"/>
    <w:bookmarkStart w:name="z8712" w:id="762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627"/>
    <w:bookmarkStart w:name="z8713" w:id="762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628"/>
    <w:bookmarkStart w:name="z8714" w:id="762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629"/>
    <w:bookmarkStart w:name="z8715" w:id="763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630"/>
    <w:bookmarkStart w:name="z8716" w:id="7631"/>
    <w:p>
      <w:pPr>
        <w:spacing w:after="0"/>
        <w:ind w:left="0"/>
        <w:jc w:val="left"/>
      </w:pPr>
      <w:r>
        <w:rPr>
          <w:rFonts w:ascii="Times New Roman"/>
          <w:b/>
          <w:i w:val="false"/>
          <w:color w:val="000000"/>
        </w:rPr>
        <w:t xml:space="preserve"> 3. Басқарманың қызметін ұйымдастыру</w:t>
      </w:r>
    </w:p>
    <w:bookmarkEnd w:id="7631"/>
    <w:bookmarkStart w:name="z8717" w:id="763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632"/>
    <w:bookmarkStart w:name="z8718" w:id="763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633"/>
    <w:bookmarkStart w:name="z8719" w:id="7634"/>
    <w:p>
      <w:pPr>
        <w:spacing w:after="0"/>
        <w:ind w:left="0"/>
        <w:jc w:val="both"/>
      </w:pPr>
      <w:r>
        <w:rPr>
          <w:rFonts w:ascii="Times New Roman"/>
          <w:b w:val="false"/>
          <w:i w:val="false"/>
          <w:color w:val="000000"/>
          <w:sz w:val="28"/>
        </w:rPr>
        <w:t>
      18. Басқарма басшысының өкілеттігі:</w:t>
      </w:r>
    </w:p>
    <w:bookmarkEnd w:id="7634"/>
    <w:bookmarkStart w:name="z8720" w:id="763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635"/>
    <w:bookmarkStart w:name="z8721" w:id="763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636"/>
    <w:bookmarkStart w:name="z8722" w:id="7637"/>
    <w:p>
      <w:pPr>
        <w:spacing w:after="0"/>
        <w:ind w:left="0"/>
        <w:jc w:val="both"/>
      </w:pPr>
      <w:r>
        <w:rPr>
          <w:rFonts w:ascii="Times New Roman"/>
          <w:b w:val="false"/>
          <w:i w:val="false"/>
          <w:color w:val="000000"/>
          <w:sz w:val="28"/>
        </w:rPr>
        <w:t>
      3) өз құзыреті шегінде бұйрықтар шығарады;</w:t>
      </w:r>
    </w:p>
    <w:bookmarkEnd w:id="7637"/>
    <w:bookmarkStart w:name="z8723" w:id="763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638"/>
    <w:bookmarkStart w:name="z8724" w:id="763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639"/>
    <w:bookmarkStart w:name="z8725" w:id="764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640"/>
    <w:bookmarkStart w:name="z8726" w:id="7641"/>
    <w:p>
      <w:pPr>
        <w:spacing w:after="0"/>
        <w:ind w:left="0"/>
        <w:jc w:val="left"/>
      </w:pPr>
      <w:r>
        <w:rPr>
          <w:rFonts w:ascii="Times New Roman"/>
          <w:b/>
          <w:i w:val="false"/>
          <w:color w:val="000000"/>
        </w:rPr>
        <w:t xml:space="preserve"> 4. Басқарма мүлкі</w:t>
      </w:r>
    </w:p>
    <w:bookmarkEnd w:id="7641"/>
    <w:bookmarkStart w:name="z8727" w:id="764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642"/>
    <w:bookmarkStart w:name="z8728" w:id="764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43"/>
    <w:bookmarkStart w:name="z8729" w:id="764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644"/>
    <w:bookmarkStart w:name="z8730" w:id="764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645"/>
    <w:bookmarkStart w:name="z8731" w:id="7646"/>
    <w:p>
      <w:pPr>
        <w:spacing w:after="0"/>
        <w:ind w:left="0"/>
        <w:jc w:val="left"/>
      </w:pPr>
      <w:r>
        <w:rPr>
          <w:rFonts w:ascii="Times New Roman"/>
          <w:b/>
          <w:i w:val="false"/>
          <w:color w:val="000000"/>
        </w:rPr>
        <w:t xml:space="preserve"> 5. Басқарма қайта ұйымдастыру және тарату</w:t>
      </w:r>
    </w:p>
    <w:bookmarkEnd w:id="7646"/>
    <w:bookmarkStart w:name="z8732" w:id="764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133-қосымша</w:t>
            </w:r>
          </w:p>
        </w:tc>
      </w:tr>
    </w:tbl>
    <w:bookmarkStart w:name="z8737" w:id="7648"/>
    <w:p>
      <w:pPr>
        <w:spacing w:after="0"/>
        <w:ind w:left="0"/>
        <w:jc w:val="left"/>
      </w:pPr>
      <w:r>
        <w:rPr>
          <w:rFonts w:ascii="Times New Roman"/>
          <w:b/>
          <w:i w:val="false"/>
          <w:color w:val="000000"/>
        </w:rPr>
        <w:t xml:space="preserve"> Қазақстан Республикасы Әдiлет министрлігінің</w:t>
      </w:r>
      <w:r>
        <w:br/>
      </w:r>
      <w:r>
        <w:rPr>
          <w:rFonts w:ascii="Times New Roman"/>
          <w:b/>
          <w:i w:val="false"/>
          <w:color w:val="000000"/>
        </w:rPr>
        <w:t>Қызылорда облысы Әділет департаментiнің</w:t>
      </w:r>
      <w:r>
        <w:br/>
      </w:r>
      <w:r>
        <w:rPr>
          <w:rFonts w:ascii="Times New Roman"/>
          <w:b/>
          <w:i w:val="false"/>
          <w:color w:val="000000"/>
        </w:rPr>
        <w:t>Арал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648"/>
    <w:bookmarkStart w:name="z8742" w:id="7649"/>
    <w:p>
      <w:pPr>
        <w:spacing w:after="0"/>
        <w:ind w:left="0"/>
        <w:jc w:val="both"/>
      </w:pPr>
      <w:r>
        <w:rPr>
          <w:rFonts w:ascii="Times New Roman"/>
          <w:b w:val="false"/>
          <w:i w:val="false"/>
          <w:color w:val="000000"/>
          <w:sz w:val="28"/>
        </w:rPr>
        <w:t>
      1. Қызылорда облысы Әділет департаментiнің Арал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649"/>
    <w:bookmarkStart w:name="z8743" w:id="765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650"/>
    <w:bookmarkStart w:name="z8744" w:id="765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651"/>
    <w:bookmarkStart w:name="z8745" w:id="765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652"/>
    <w:bookmarkStart w:name="z8746" w:id="765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653"/>
    <w:bookmarkStart w:name="z8747" w:id="765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654"/>
    <w:bookmarkStart w:name="z8748" w:id="765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655"/>
    <w:bookmarkStart w:name="z8749" w:id="7656"/>
    <w:p>
      <w:pPr>
        <w:spacing w:after="0"/>
        <w:ind w:left="0"/>
        <w:jc w:val="both"/>
      </w:pPr>
      <w:r>
        <w:rPr>
          <w:rFonts w:ascii="Times New Roman"/>
          <w:b w:val="false"/>
          <w:i w:val="false"/>
          <w:color w:val="000000"/>
          <w:sz w:val="28"/>
        </w:rPr>
        <w:t>
      8. Басқарманың заңды мекен-жайы: Қазақстан Республикасы, 120100, Қызылорда облысы, Арал ауданы, Арал қаласы, Қ.Ерімбет көшесі, 27 үй.</w:t>
      </w:r>
    </w:p>
    <w:bookmarkEnd w:id="7656"/>
    <w:bookmarkStart w:name="z8750" w:id="7657"/>
    <w:p>
      <w:pPr>
        <w:spacing w:after="0"/>
        <w:ind w:left="0"/>
        <w:jc w:val="both"/>
      </w:pPr>
      <w:r>
        <w:rPr>
          <w:rFonts w:ascii="Times New Roman"/>
          <w:b w:val="false"/>
          <w:i w:val="false"/>
          <w:color w:val="000000"/>
          <w:sz w:val="28"/>
        </w:rPr>
        <w:t>
      9. Басқарманың толық атауы – "Қазақстан Республикасы Әдiлет министрлігінің Қызылорда облысы Әділет департаментiнің Арал аудандық әділет басқармасы" республикалық мемлекеттік мекемесі.</w:t>
      </w:r>
    </w:p>
    <w:bookmarkEnd w:id="7657"/>
    <w:bookmarkStart w:name="z8751" w:id="765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658"/>
    <w:bookmarkStart w:name="z8752" w:id="765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Қызылорда облысы Әділет департаментімен (бұдан әрі – Әділет департаменті) жүзеге асырылады.</w:t>
      </w:r>
    </w:p>
    <w:bookmarkEnd w:id="7659"/>
    <w:bookmarkStart w:name="z8753" w:id="766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660"/>
    <w:bookmarkStart w:name="z8754" w:id="766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661"/>
    <w:bookmarkStart w:name="z8755" w:id="766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662"/>
    <w:bookmarkStart w:name="z8757" w:id="7663"/>
    <w:p>
      <w:pPr>
        <w:spacing w:after="0"/>
        <w:ind w:left="0"/>
        <w:jc w:val="both"/>
      </w:pPr>
      <w:r>
        <w:rPr>
          <w:rFonts w:ascii="Times New Roman"/>
          <w:b w:val="false"/>
          <w:i w:val="false"/>
          <w:color w:val="000000"/>
          <w:sz w:val="28"/>
        </w:rPr>
        <w:t>
      13. Басқарманың міндеттері:</w:t>
      </w:r>
    </w:p>
    <w:bookmarkEnd w:id="7663"/>
    <w:bookmarkStart w:name="z8758" w:id="766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664"/>
    <w:bookmarkStart w:name="z8759" w:id="766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665"/>
    <w:bookmarkStart w:name="z8760" w:id="766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666"/>
    <w:bookmarkStart w:name="z8761" w:id="766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667"/>
    <w:bookmarkStart w:name="z8762" w:id="7668"/>
    <w:p>
      <w:pPr>
        <w:spacing w:after="0"/>
        <w:ind w:left="0"/>
        <w:jc w:val="both"/>
      </w:pPr>
      <w:r>
        <w:rPr>
          <w:rFonts w:ascii="Times New Roman"/>
          <w:b w:val="false"/>
          <w:i w:val="false"/>
          <w:color w:val="000000"/>
          <w:sz w:val="28"/>
        </w:rPr>
        <w:t>
      14. Басқарманың функциялары:</w:t>
      </w:r>
    </w:p>
    <w:bookmarkEnd w:id="7668"/>
    <w:bookmarkStart w:name="z8763" w:id="7669"/>
    <w:p>
      <w:pPr>
        <w:spacing w:after="0"/>
        <w:ind w:left="0"/>
        <w:jc w:val="both"/>
      </w:pPr>
      <w:r>
        <w:rPr>
          <w:rFonts w:ascii="Times New Roman"/>
          <w:b w:val="false"/>
          <w:i w:val="false"/>
          <w:color w:val="000000"/>
          <w:sz w:val="28"/>
        </w:rPr>
        <w:t>
      1) мемлекеттік тіркеу саласында:</w:t>
      </w:r>
    </w:p>
    <w:bookmarkEnd w:id="7669"/>
    <w:bookmarkStart w:name="z8764" w:id="767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670"/>
    <w:bookmarkStart w:name="z8765" w:id="767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671"/>
    <w:bookmarkStart w:name="z8766" w:id="7672"/>
    <w:p>
      <w:pPr>
        <w:spacing w:after="0"/>
        <w:ind w:left="0"/>
        <w:jc w:val="both"/>
      </w:pPr>
      <w:r>
        <w:rPr>
          <w:rFonts w:ascii="Times New Roman"/>
          <w:b w:val="false"/>
          <w:i w:val="false"/>
          <w:color w:val="000000"/>
          <w:sz w:val="28"/>
        </w:rPr>
        <w:t>
      құқықтық кадастрды жүргізу;</w:t>
      </w:r>
    </w:p>
    <w:bookmarkEnd w:id="7672"/>
    <w:bookmarkStart w:name="z8767" w:id="767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673"/>
    <w:bookmarkStart w:name="z8768" w:id="7674"/>
    <w:p>
      <w:pPr>
        <w:spacing w:after="0"/>
        <w:ind w:left="0"/>
        <w:jc w:val="both"/>
      </w:pPr>
      <w:r>
        <w:rPr>
          <w:rFonts w:ascii="Times New Roman"/>
          <w:b w:val="false"/>
          <w:i w:val="false"/>
          <w:color w:val="000000"/>
          <w:sz w:val="28"/>
        </w:rPr>
        <w:t>
      2) заңгерлік қызмет көрсетуді ұйымдастыру саласында:</w:t>
      </w:r>
    </w:p>
    <w:bookmarkEnd w:id="7674"/>
    <w:bookmarkStart w:name="z8769" w:id="7675"/>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7675"/>
    <w:bookmarkStart w:name="z8770" w:id="767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676"/>
    <w:bookmarkStart w:name="z8771" w:id="767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677"/>
    <w:bookmarkStart w:name="z8772" w:id="767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678"/>
    <w:bookmarkStart w:name="z8773" w:id="767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679"/>
    <w:bookmarkStart w:name="z8774" w:id="7680"/>
    <w:p>
      <w:pPr>
        <w:spacing w:after="0"/>
        <w:ind w:left="0"/>
        <w:jc w:val="both"/>
      </w:pPr>
      <w:r>
        <w:rPr>
          <w:rFonts w:ascii="Times New Roman"/>
          <w:b w:val="false"/>
          <w:i w:val="false"/>
          <w:color w:val="000000"/>
          <w:sz w:val="28"/>
        </w:rPr>
        <w:t>
      4) әкімшілік іс жүргізу саласында:</w:t>
      </w:r>
    </w:p>
    <w:bookmarkEnd w:id="7680"/>
    <w:bookmarkStart w:name="z8775" w:id="768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681"/>
    <w:bookmarkStart w:name="z8776" w:id="768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682"/>
    <w:bookmarkStart w:name="z8777" w:id="7683"/>
    <w:p>
      <w:pPr>
        <w:spacing w:after="0"/>
        <w:ind w:left="0"/>
        <w:jc w:val="both"/>
      </w:pPr>
      <w:r>
        <w:rPr>
          <w:rFonts w:ascii="Times New Roman"/>
          <w:b w:val="false"/>
          <w:i w:val="false"/>
          <w:color w:val="000000"/>
          <w:sz w:val="28"/>
        </w:rPr>
        <w:t>
      15. Басқарманың құқықтары мен міндеттері:</w:t>
      </w:r>
    </w:p>
    <w:bookmarkEnd w:id="7683"/>
    <w:bookmarkStart w:name="z8778" w:id="768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684"/>
    <w:bookmarkStart w:name="z8779" w:id="768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685"/>
    <w:bookmarkStart w:name="z8780" w:id="768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686"/>
    <w:bookmarkStart w:name="z8781" w:id="768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687"/>
    <w:bookmarkStart w:name="z8782" w:id="7688"/>
    <w:p>
      <w:pPr>
        <w:spacing w:after="0"/>
        <w:ind w:left="0"/>
        <w:jc w:val="left"/>
      </w:pPr>
      <w:r>
        <w:rPr>
          <w:rFonts w:ascii="Times New Roman"/>
          <w:b/>
          <w:i w:val="false"/>
          <w:color w:val="000000"/>
        </w:rPr>
        <w:t xml:space="preserve"> 3. Басқарманың қызметін ұйымдастыру</w:t>
      </w:r>
    </w:p>
    <w:bookmarkEnd w:id="7688"/>
    <w:bookmarkStart w:name="z8783" w:id="768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689"/>
    <w:bookmarkStart w:name="z8784" w:id="769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690"/>
    <w:bookmarkStart w:name="z8785" w:id="7691"/>
    <w:p>
      <w:pPr>
        <w:spacing w:after="0"/>
        <w:ind w:left="0"/>
        <w:jc w:val="both"/>
      </w:pPr>
      <w:r>
        <w:rPr>
          <w:rFonts w:ascii="Times New Roman"/>
          <w:b w:val="false"/>
          <w:i w:val="false"/>
          <w:color w:val="000000"/>
          <w:sz w:val="28"/>
        </w:rPr>
        <w:t>
      18. Басқарма басшысының өкілеттігі:</w:t>
      </w:r>
    </w:p>
    <w:bookmarkEnd w:id="7691"/>
    <w:bookmarkStart w:name="z8786" w:id="769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692"/>
    <w:bookmarkStart w:name="z8787" w:id="769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693"/>
    <w:bookmarkStart w:name="z8788" w:id="7694"/>
    <w:p>
      <w:pPr>
        <w:spacing w:after="0"/>
        <w:ind w:left="0"/>
        <w:jc w:val="both"/>
      </w:pPr>
      <w:r>
        <w:rPr>
          <w:rFonts w:ascii="Times New Roman"/>
          <w:b w:val="false"/>
          <w:i w:val="false"/>
          <w:color w:val="000000"/>
          <w:sz w:val="28"/>
        </w:rPr>
        <w:t>
      3) өз құзыреті шегінде бұйрықтар шығарады;</w:t>
      </w:r>
    </w:p>
    <w:bookmarkEnd w:id="7694"/>
    <w:bookmarkStart w:name="z8789" w:id="769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695"/>
    <w:bookmarkStart w:name="z8790" w:id="769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696"/>
    <w:bookmarkStart w:name="z8791" w:id="769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697"/>
    <w:bookmarkStart w:name="z8792" w:id="7698"/>
    <w:p>
      <w:pPr>
        <w:spacing w:after="0"/>
        <w:ind w:left="0"/>
        <w:jc w:val="left"/>
      </w:pPr>
      <w:r>
        <w:rPr>
          <w:rFonts w:ascii="Times New Roman"/>
          <w:b/>
          <w:i w:val="false"/>
          <w:color w:val="000000"/>
        </w:rPr>
        <w:t xml:space="preserve"> 4. Басқарма мүлкі</w:t>
      </w:r>
    </w:p>
    <w:bookmarkEnd w:id="7698"/>
    <w:bookmarkStart w:name="z8793" w:id="769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699"/>
    <w:bookmarkStart w:name="z8794" w:id="770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00"/>
    <w:bookmarkStart w:name="z8795" w:id="770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701"/>
    <w:bookmarkStart w:name="z8796" w:id="770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02"/>
    <w:bookmarkStart w:name="z8797" w:id="7703"/>
    <w:p>
      <w:pPr>
        <w:spacing w:after="0"/>
        <w:ind w:left="0"/>
        <w:jc w:val="left"/>
      </w:pPr>
      <w:r>
        <w:rPr>
          <w:rFonts w:ascii="Times New Roman"/>
          <w:b/>
          <w:i w:val="false"/>
          <w:color w:val="000000"/>
        </w:rPr>
        <w:t xml:space="preserve"> 5. Басқарма қайта ұйымдастыру және тарату</w:t>
      </w:r>
    </w:p>
    <w:bookmarkEnd w:id="7703"/>
    <w:bookmarkStart w:name="z8798" w:id="770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134-қосымша</w:t>
            </w:r>
          </w:p>
        </w:tc>
      </w:tr>
    </w:tbl>
    <w:bookmarkStart w:name="z8803" w:id="7705"/>
    <w:p>
      <w:pPr>
        <w:spacing w:after="0"/>
        <w:ind w:left="0"/>
        <w:jc w:val="left"/>
      </w:pPr>
      <w:r>
        <w:rPr>
          <w:rFonts w:ascii="Times New Roman"/>
          <w:b/>
          <w:i w:val="false"/>
          <w:color w:val="000000"/>
        </w:rPr>
        <w:t xml:space="preserve"> Қазақстан Республикасы Әдiлет министрлігінің</w:t>
      </w:r>
      <w:r>
        <w:br/>
      </w:r>
      <w:r>
        <w:rPr>
          <w:rFonts w:ascii="Times New Roman"/>
          <w:b/>
          <w:i w:val="false"/>
          <w:color w:val="000000"/>
        </w:rPr>
        <w:t>Қызылорда облысы Әділет департаментiнің</w:t>
      </w:r>
      <w:r>
        <w:br/>
      </w:r>
      <w:r>
        <w:rPr>
          <w:rFonts w:ascii="Times New Roman"/>
          <w:b/>
          <w:i w:val="false"/>
          <w:color w:val="000000"/>
        </w:rPr>
        <w:t>Қазалы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705"/>
    <w:bookmarkStart w:name="z8808" w:id="7706"/>
    <w:p>
      <w:pPr>
        <w:spacing w:after="0"/>
        <w:ind w:left="0"/>
        <w:jc w:val="both"/>
      </w:pPr>
      <w:r>
        <w:rPr>
          <w:rFonts w:ascii="Times New Roman"/>
          <w:b w:val="false"/>
          <w:i w:val="false"/>
          <w:color w:val="000000"/>
          <w:sz w:val="28"/>
        </w:rPr>
        <w:t>
      1. Қызылорда облысы Әділет департаментiнің Қазалы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706"/>
    <w:bookmarkStart w:name="z8809" w:id="770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707"/>
    <w:bookmarkStart w:name="z8810" w:id="770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708"/>
    <w:bookmarkStart w:name="z8811" w:id="770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709"/>
    <w:bookmarkStart w:name="z8812" w:id="771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710"/>
    <w:bookmarkStart w:name="z8813" w:id="771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711"/>
    <w:bookmarkStart w:name="z8814" w:id="771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712"/>
    <w:bookmarkStart w:name="z8815" w:id="7713"/>
    <w:p>
      <w:pPr>
        <w:spacing w:after="0"/>
        <w:ind w:left="0"/>
        <w:jc w:val="both"/>
      </w:pPr>
      <w:r>
        <w:rPr>
          <w:rFonts w:ascii="Times New Roman"/>
          <w:b w:val="false"/>
          <w:i w:val="false"/>
          <w:color w:val="000000"/>
          <w:sz w:val="28"/>
        </w:rPr>
        <w:t>
      8. Басқарманың заңды мекен-жайы: Қазақстан Республикасы, 120400, Қызылорда облысы, Қазалы ауданы, Әйтеке би кенті, Әйтеке би көшесі, 95 Б үй.</w:t>
      </w:r>
    </w:p>
    <w:bookmarkEnd w:id="7713"/>
    <w:bookmarkStart w:name="z8816" w:id="7714"/>
    <w:p>
      <w:pPr>
        <w:spacing w:after="0"/>
        <w:ind w:left="0"/>
        <w:jc w:val="both"/>
      </w:pPr>
      <w:r>
        <w:rPr>
          <w:rFonts w:ascii="Times New Roman"/>
          <w:b w:val="false"/>
          <w:i w:val="false"/>
          <w:color w:val="000000"/>
          <w:sz w:val="28"/>
        </w:rPr>
        <w:t>
      9. Басқарманың толық атауы – "Қазақстан Республикасы Әдiлет министрлігінің Қызылорда облысы Әділет департаментiнің Қазалы аудандық әділет басқармасы" республикалық мемлекеттік мекемесі.</w:t>
      </w:r>
    </w:p>
    <w:bookmarkEnd w:id="7714"/>
    <w:bookmarkStart w:name="z8817" w:id="771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715"/>
    <w:bookmarkStart w:name="z8818" w:id="771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Қызылорда облысы Әділет департаментімен (бұдан әрі – Әділет департаменті) жүзеге асырылады.</w:t>
      </w:r>
    </w:p>
    <w:bookmarkEnd w:id="7716"/>
    <w:bookmarkStart w:name="z8819" w:id="771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717"/>
    <w:bookmarkStart w:name="z8820" w:id="771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718"/>
    <w:bookmarkStart w:name="z8821" w:id="771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719"/>
    <w:bookmarkStart w:name="z8823" w:id="7720"/>
    <w:p>
      <w:pPr>
        <w:spacing w:after="0"/>
        <w:ind w:left="0"/>
        <w:jc w:val="both"/>
      </w:pPr>
      <w:r>
        <w:rPr>
          <w:rFonts w:ascii="Times New Roman"/>
          <w:b w:val="false"/>
          <w:i w:val="false"/>
          <w:color w:val="000000"/>
          <w:sz w:val="28"/>
        </w:rPr>
        <w:t>
      13. Басқарманың міндеттері:</w:t>
      </w:r>
    </w:p>
    <w:bookmarkEnd w:id="7720"/>
    <w:bookmarkStart w:name="z8824" w:id="772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721"/>
    <w:bookmarkStart w:name="z8825" w:id="772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722"/>
    <w:bookmarkStart w:name="z8826" w:id="772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723"/>
    <w:bookmarkStart w:name="z8827" w:id="772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724"/>
    <w:bookmarkStart w:name="z8828" w:id="7725"/>
    <w:p>
      <w:pPr>
        <w:spacing w:after="0"/>
        <w:ind w:left="0"/>
        <w:jc w:val="both"/>
      </w:pPr>
      <w:r>
        <w:rPr>
          <w:rFonts w:ascii="Times New Roman"/>
          <w:b w:val="false"/>
          <w:i w:val="false"/>
          <w:color w:val="000000"/>
          <w:sz w:val="28"/>
        </w:rPr>
        <w:t>
      14. Басқарманың функциялары:</w:t>
      </w:r>
    </w:p>
    <w:bookmarkEnd w:id="7725"/>
    <w:bookmarkStart w:name="z8829" w:id="7726"/>
    <w:p>
      <w:pPr>
        <w:spacing w:after="0"/>
        <w:ind w:left="0"/>
        <w:jc w:val="both"/>
      </w:pPr>
      <w:r>
        <w:rPr>
          <w:rFonts w:ascii="Times New Roman"/>
          <w:b w:val="false"/>
          <w:i w:val="false"/>
          <w:color w:val="000000"/>
          <w:sz w:val="28"/>
        </w:rPr>
        <w:t>
      1) мемлекеттік тіркеу саласында:</w:t>
      </w:r>
    </w:p>
    <w:bookmarkEnd w:id="7726"/>
    <w:bookmarkStart w:name="z8830" w:id="772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727"/>
    <w:bookmarkStart w:name="z8831" w:id="772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728"/>
    <w:bookmarkStart w:name="z8832" w:id="7729"/>
    <w:p>
      <w:pPr>
        <w:spacing w:after="0"/>
        <w:ind w:left="0"/>
        <w:jc w:val="both"/>
      </w:pPr>
      <w:r>
        <w:rPr>
          <w:rFonts w:ascii="Times New Roman"/>
          <w:b w:val="false"/>
          <w:i w:val="false"/>
          <w:color w:val="000000"/>
          <w:sz w:val="28"/>
        </w:rPr>
        <w:t>
      құқықтық кадастрды жүргізу;</w:t>
      </w:r>
    </w:p>
    <w:bookmarkEnd w:id="7729"/>
    <w:bookmarkStart w:name="z8833" w:id="773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730"/>
    <w:bookmarkStart w:name="z8834" w:id="7731"/>
    <w:p>
      <w:pPr>
        <w:spacing w:after="0"/>
        <w:ind w:left="0"/>
        <w:jc w:val="both"/>
      </w:pPr>
      <w:r>
        <w:rPr>
          <w:rFonts w:ascii="Times New Roman"/>
          <w:b w:val="false"/>
          <w:i w:val="false"/>
          <w:color w:val="000000"/>
          <w:sz w:val="28"/>
        </w:rPr>
        <w:t>
      2) заңгерлік қызмет көрсетуді ұйымдастыру саласында:</w:t>
      </w:r>
    </w:p>
    <w:bookmarkEnd w:id="7731"/>
    <w:bookmarkStart w:name="z8835" w:id="773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7732"/>
    <w:bookmarkStart w:name="z8836" w:id="773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733"/>
    <w:bookmarkStart w:name="z8837" w:id="773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734"/>
    <w:bookmarkStart w:name="z8838" w:id="773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735"/>
    <w:bookmarkStart w:name="z8839" w:id="773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736"/>
    <w:bookmarkStart w:name="z8840" w:id="7737"/>
    <w:p>
      <w:pPr>
        <w:spacing w:after="0"/>
        <w:ind w:left="0"/>
        <w:jc w:val="both"/>
      </w:pPr>
      <w:r>
        <w:rPr>
          <w:rFonts w:ascii="Times New Roman"/>
          <w:b w:val="false"/>
          <w:i w:val="false"/>
          <w:color w:val="000000"/>
          <w:sz w:val="28"/>
        </w:rPr>
        <w:t>
      4) әкімшілік іс жүргізу саласында:</w:t>
      </w:r>
    </w:p>
    <w:bookmarkEnd w:id="7737"/>
    <w:bookmarkStart w:name="z8841" w:id="773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738"/>
    <w:bookmarkStart w:name="z8842" w:id="773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739"/>
    <w:bookmarkStart w:name="z8843" w:id="7740"/>
    <w:p>
      <w:pPr>
        <w:spacing w:after="0"/>
        <w:ind w:left="0"/>
        <w:jc w:val="both"/>
      </w:pPr>
      <w:r>
        <w:rPr>
          <w:rFonts w:ascii="Times New Roman"/>
          <w:b w:val="false"/>
          <w:i w:val="false"/>
          <w:color w:val="000000"/>
          <w:sz w:val="28"/>
        </w:rPr>
        <w:t>
      15. Басқарманың құқықтары мен міндеттері:</w:t>
      </w:r>
    </w:p>
    <w:bookmarkEnd w:id="7740"/>
    <w:bookmarkStart w:name="z8844" w:id="774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741"/>
    <w:bookmarkStart w:name="z8845" w:id="774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742"/>
    <w:bookmarkStart w:name="z8846" w:id="774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743"/>
    <w:bookmarkStart w:name="z8847" w:id="774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744"/>
    <w:bookmarkStart w:name="z8848" w:id="7745"/>
    <w:p>
      <w:pPr>
        <w:spacing w:after="0"/>
        <w:ind w:left="0"/>
        <w:jc w:val="left"/>
      </w:pPr>
      <w:r>
        <w:rPr>
          <w:rFonts w:ascii="Times New Roman"/>
          <w:b/>
          <w:i w:val="false"/>
          <w:color w:val="000000"/>
        </w:rPr>
        <w:t xml:space="preserve"> 3. Басқарманың қызметін ұйымдастыру</w:t>
      </w:r>
    </w:p>
    <w:bookmarkEnd w:id="7745"/>
    <w:bookmarkStart w:name="z8849" w:id="774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746"/>
    <w:bookmarkStart w:name="z8850" w:id="774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747"/>
    <w:bookmarkStart w:name="z8851" w:id="7748"/>
    <w:p>
      <w:pPr>
        <w:spacing w:after="0"/>
        <w:ind w:left="0"/>
        <w:jc w:val="both"/>
      </w:pPr>
      <w:r>
        <w:rPr>
          <w:rFonts w:ascii="Times New Roman"/>
          <w:b w:val="false"/>
          <w:i w:val="false"/>
          <w:color w:val="000000"/>
          <w:sz w:val="28"/>
        </w:rPr>
        <w:t>
      18. Басқарма басшысының өкілеттігі:</w:t>
      </w:r>
    </w:p>
    <w:bookmarkEnd w:id="7748"/>
    <w:bookmarkStart w:name="z8852" w:id="774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749"/>
    <w:bookmarkStart w:name="z8853" w:id="775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750"/>
    <w:bookmarkStart w:name="z8854" w:id="7751"/>
    <w:p>
      <w:pPr>
        <w:spacing w:after="0"/>
        <w:ind w:left="0"/>
        <w:jc w:val="both"/>
      </w:pPr>
      <w:r>
        <w:rPr>
          <w:rFonts w:ascii="Times New Roman"/>
          <w:b w:val="false"/>
          <w:i w:val="false"/>
          <w:color w:val="000000"/>
          <w:sz w:val="28"/>
        </w:rPr>
        <w:t>
      3) өз құзыреті шегінде бұйрықтар шығарады;</w:t>
      </w:r>
    </w:p>
    <w:bookmarkEnd w:id="7751"/>
    <w:bookmarkStart w:name="z8855" w:id="775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752"/>
    <w:bookmarkStart w:name="z8856" w:id="775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753"/>
    <w:bookmarkStart w:name="z8857" w:id="775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754"/>
    <w:bookmarkStart w:name="z8858" w:id="7755"/>
    <w:p>
      <w:pPr>
        <w:spacing w:after="0"/>
        <w:ind w:left="0"/>
        <w:jc w:val="left"/>
      </w:pPr>
      <w:r>
        <w:rPr>
          <w:rFonts w:ascii="Times New Roman"/>
          <w:b/>
          <w:i w:val="false"/>
          <w:color w:val="000000"/>
        </w:rPr>
        <w:t xml:space="preserve"> 4. Басқарма мүлкі</w:t>
      </w:r>
    </w:p>
    <w:bookmarkEnd w:id="7755"/>
    <w:bookmarkStart w:name="z8859" w:id="775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756"/>
    <w:bookmarkStart w:name="z8860" w:id="775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57"/>
    <w:bookmarkStart w:name="z8861" w:id="775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758"/>
    <w:bookmarkStart w:name="z8862" w:id="775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59"/>
    <w:bookmarkStart w:name="z8863" w:id="7760"/>
    <w:p>
      <w:pPr>
        <w:spacing w:after="0"/>
        <w:ind w:left="0"/>
        <w:jc w:val="left"/>
      </w:pPr>
      <w:r>
        <w:rPr>
          <w:rFonts w:ascii="Times New Roman"/>
          <w:b/>
          <w:i w:val="false"/>
          <w:color w:val="000000"/>
        </w:rPr>
        <w:t xml:space="preserve"> 5. Басқарма қайта ұйымдастыру және тарату</w:t>
      </w:r>
    </w:p>
    <w:bookmarkEnd w:id="7760"/>
    <w:bookmarkStart w:name="z8864" w:id="776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7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135-қосымша</w:t>
            </w:r>
          </w:p>
        </w:tc>
      </w:tr>
    </w:tbl>
    <w:bookmarkStart w:name="z8869" w:id="7762"/>
    <w:p>
      <w:pPr>
        <w:spacing w:after="0"/>
        <w:ind w:left="0"/>
        <w:jc w:val="left"/>
      </w:pPr>
      <w:r>
        <w:rPr>
          <w:rFonts w:ascii="Times New Roman"/>
          <w:b/>
          <w:i w:val="false"/>
          <w:color w:val="000000"/>
        </w:rPr>
        <w:t xml:space="preserve"> Қазақстан Республикасы Әдiлет министрлігінің</w:t>
      </w:r>
      <w:r>
        <w:br/>
      </w:r>
      <w:r>
        <w:rPr>
          <w:rFonts w:ascii="Times New Roman"/>
          <w:b/>
          <w:i w:val="false"/>
          <w:color w:val="000000"/>
        </w:rPr>
        <w:t>Қызылорда облысы Әділет департаментiнің</w:t>
      </w:r>
      <w:r>
        <w:br/>
      </w:r>
      <w:r>
        <w:rPr>
          <w:rFonts w:ascii="Times New Roman"/>
          <w:b/>
          <w:i w:val="false"/>
          <w:color w:val="000000"/>
        </w:rPr>
        <w:t>Қармақшы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762"/>
    <w:bookmarkStart w:name="z8874" w:id="7763"/>
    <w:p>
      <w:pPr>
        <w:spacing w:after="0"/>
        <w:ind w:left="0"/>
        <w:jc w:val="both"/>
      </w:pPr>
      <w:r>
        <w:rPr>
          <w:rFonts w:ascii="Times New Roman"/>
          <w:b w:val="false"/>
          <w:i w:val="false"/>
          <w:color w:val="000000"/>
          <w:sz w:val="28"/>
        </w:rPr>
        <w:t>
      1. Қызылорда облысы Әділет департаментiнің Қармақшы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763"/>
    <w:bookmarkStart w:name="z8875" w:id="776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764"/>
    <w:bookmarkStart w:name="z8876" w:id="776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765"/>
    <w:bookmarkStart w:name="z8877" w:id="776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766"/>
    <w:bookmarkStart w:name="z8878" w:id="776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767"/>
    <w:bookmarkStart w:name="z8879" w:id="776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768"/>
    <w:bookmarkStart w:name="z8880" w:id="776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769"/>
    <w:bookmarkStart w:name="z8881" w:id="7770"/>
    <w:p>
      <w:pPr>
        <w:spacing w:after="0"/>
        <w:ind w:left="0"/>
        <w:jc w:val="both"/>
      </w:pPr>
      <w:r>
        <w:rPr>
          <w:rFonts w:ascii="Times New Roman"/>
          <w:b w:val="false"/>
          <w:i w:val="false"/>
          <w:color w:val="000000"/>
          <w:sz w:val="28"/>
        </w:rPr>
        <w:t>
      8. Басқарманың заңды мекен-жайы: Қазақстан Республикасы, 120500, Қызылорда облысы, Қармақшы ауданы, Жосалы кенті, Т.Рысқұлов көшесі, 37 үй.</w:t>
      </w:r>
    </w:p>
    <w:bookmarkEnd w:id="7770"/>
    <w:bookmarkStart w:name="z8882" w:id="7771"/>
    <w:p>
      <w:pPr>
        <w:spacing w:after="0"/>
        <w:ind w:left="0"/>
        <w:jc w:val="both"/>
      </w:pPr>
      <w:r>
        <w:rPr>
          <w:rFonts w:ascii="Times New Roman"/>
          <w:b w:val="false"/>
          <w:i w:val="false"/>
          <w:color w:val="000000"/>
          <w:sz w:val="28"/>
        </w:rPr>
        <w:t>
      9. Басқарманың толық атауы – "Қазақстан Республикасы Әдiлет министрлігінің Қызылорда облысы Әділет департаментiнің Қармақшы аудандық әділет басқармасы" республикалық мемлекеттік мекемесі.</w:t>
      </w:r>
    </w:p>
    <w:bookmarkEnd w:id="7771"/>
    <w:bookmarkStart w:name="z8883" w:id="777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772"/>
    <w:bookmarkStart w:name="z8884" w:id="777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Қызылорда облысы Әділет департаментімен (бұдан әрі – Әділет департаменті) жүзеге асырылады.</w:t>
      </w:r>
    </w:p>
    <w:bookmarkEnd w:id="7773"/>
    <w:bookmarkStart w:name="z8885" w:id="777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774"/>
    <w:bookmarkStart w:name="z8886" w:id="777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775"/>
    <w:bookmarkStart w:name="z8887" w:id="777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776"/>
    <w:bookmarkStart w:name="z8889" w:id="7777"/>
    <w:p>
      <w:pPr>
        <w:spacing w:after="0"/>
        <w:ind w:left="0"/>
        <w:jc w:val="both"/>
      </w:pPr>
      <w:r>
        <w:rPr>
          <w:rFonts w:ascii="Times New Roman"/>
          <w:b w:val="false"/>
          <w:i w:val="false"/>
          <w:color w:val="000000"/>
          <w:sz w:val="28"/>
        </w:rPr>
        <w:t>
      13. Басқарманың міндеттері:</w:t>
      </w:r>
    </w:p>
    <w:bookmarkEnd w:id="7777"/>
    <w:bookmarkStart w:name="z8890" w:id="777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778"/>
    <w:bookmarkStart w:name="z8891" w:id="777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779"/>
    <w:bookmarkStart w:name="z8892" w:id="778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780"/>
    <w:bookmarkStart w:name="z8893" w:id="778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781"/>
    <w:bookmarkStart w:name="z8894" w:id="7782"/>
    <w:p>
      <w:pPr>
        <w:spacing w:after="0"/>
        <w:ind w:left="0"/>
        <w:jc w:val="both"/>
      </w:pPr>
      <w:r>
        <w:rPr>
          <w:rFonts w:ascii="Times New Roman"/>
          <w:b w:val="false"/>
          <w:i w:val="false"/>
          <w:color w:val="000000"/>
          <w:sz w:val="28"/>
        </w:rPr>
        <w:t>
      14. Басқарманың функциялары:</w:t>
      </w:r>
    </w:p>
    <w:bookmarkEnd w:id="7782"/>
    <w:bookmarkStart w:name="z8895" w:id="7783"/>
    <w:p>
      <w:pPr>
        <w:spacing w:after="0"/>
        <w:ind w:left="0"/>
        <w:jc w:val="both"/>
      </w:pPr>
      <w:r>
        <w:rPr>
          <w:rFonts w:ascii="Times New Roman"/>
          <w:b w:val="false"/>
          <w:i w:val="false"/>
          <w:color w:val="000000"/>
          <w:sz w:val="28"/>
        </w:rPr>
        <w:t>
      1) мемлекеттік тіркеу саласында:</w:t>
      </w:r>
    </w:p>
    <w:bookmarkEnd w:id="7783"/>
    <w:bookmarkStart w:name="z8896" w:id="778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784"/>
    <w:bookmarkStart w:name="z8897" w:id="778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785"/>
    <w:bookmarkStart w:name="z8898" w:id="7786"/>
    <w:p>
      <w:pPr>
        <w:spacing w:after="0"/>
        <w:ind w:left="0"/>
        <w:jc w:val="both"/>
      </w:pPr>
      <w:r>
        <w:rPr>
          <w:rFonts w:ascii="Times New Roman"/>
          <w:b w:val="false"/>
          <w:i w:val="false"/>
          <w:color w:val="000000"/>
          <w:sz w:val="28"/>
        </w:rPr>
        <w:t>
      құқықтық кадастрды жүргізу;</w:t>
      </w:r>
    </w:p>
    <w:bookmarkEnd w:id="7786"/>
    <w:bookmarkStart w:name="z8899" w:id="778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787"/>
    <w:bookmarkStart w:name="z8900" w:id="7788"/>
    <w:p>
      <w:pPr>
        <w:spacing w:after="0"/>
        <w:ind w:left="0"/>
        <w:jc w:val="both"/>
      </w:pPr>
      <w:r>
        <w:rPr>
          <w:rFonts w:ascii="Times New Roman"/>
          <w:b w:val="false"/>
          <w:i w:val="false"/>
          <w:color w:val="000000"/>
          <w:sz w:val="28"/>
        </w:rPr>
        <w:t>
      2) заңгерлік қызмет көрсетуді ұйымдастыру саласында:</w:t>
      </w:r>
    </w:p>
    <w:bookmarkEnd w:id="7788"/>
    <w:bookmarkStart w:name="z8901" w:id="778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7789"/>
    <w:bookmarkStart w:name="z8902" w:id="779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790"/>
    <w:bookmarkStart w:name="z8903" w:id="779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791"/>
    <w:bookmarkStart w:name="z8904" w:id="779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792"/>
    <w:bookmarkStart w:name="z8905" w:id="779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793"/>
    <w:bookmarkStart w:name="z8906" w:id="7794"/>
    <w:p>
      <w:pPr>
        <w:spacing w:after="0"/>
        <w:ind w:left="0"/>
        <w:jc w:val="both"/>
      </w:pPr>
      <w:r>
        <w:rPr>
          <w:rFonts w:ascii="Times New Roman"/>
          <w:b w:val="false"/>
          <w:i w:val="false"/>
          <w:color w:val="000000"/>
          <w:sz w:val="28"/>
        </w:rPr>
        <w:t>
      4) әкімшілік іс жүргізу саласында:</w:t>
      </w:r>
    </w:p>
    <w:bookmarkEnd w:id="7794"/>
    <w:bookmarkStart w:name="z8907" w:id="779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795"/>
    <w:bookmarkStart w:name="z8908" w:id="779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796"/>
    <w:bookmarkStart w:name="z8909" w:id="7797"/>
    <w:p>
      <w:pPr>
        <w:spacing w:after="0"/>
        <w:ind w:left="0"/>
        <w:jc w:val="both"/>
      </w:pPr>
      <w:r>
        <w:rPr>
          <w:rFonts w:ascii="Times New Roman"/>
          <w:b w:val="false"/>
          <w:i w:val="false"/>
          <w:color w:val="000000"/>
          <w:sz w:val="28"/>
        </w:rPr>
        <w:t>
      15. Басқарманың құқықтары мен міндеттері:</w:t>
      </w:r>
    </w:p>
    <w:bookmarkEnd w:id="7797"/>
    <w:bookmarkStart w:name="z8910" w:id="779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798"/>
    <w:bookmarkStart w:name="z8911" w:id="779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799"/>
    <w:bookmarkStart w:name="z8912" w:id="780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800"/>
    <w:bookmarkStart w:name="z8913" w:id="780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801"/>
    <w:bookmarkStart w:name="z8914" w:id="7802"/>
    <w:p>
      <w:pPr>
        <w:spacing w:after="0"/>
        <w:ind w:left="0"/>
        <w:jc w:val="left"/>
      </w:pPr>
      <w:r>
        <w:rPr>
          <w:rFonts w:ascii="Times New Roman"/>
          <w:b/>
          <w:i w:val="false"/>
          <w:color w:val="000000"/>
        </w:rPr>
        <w:t xml:space="preserve"> 3. Басқарманың қызметін ұйымдастыру</w:t>
      </w:r>
    </w:p>
    <w:bookmarkEnd w:id="7802"/>
    <w:bookmarkStart w:name="z8915" w:id="780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803"/>
    <w:bookmarkStart w:name="z8916" w:id="780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804"/>
    <w:bookmarkStart w:name="z8917" w:id="7805"/>
    <w:p>
      <w:pPr>
        <w:spacing w:after="0"/>
        <w:ind w:left="0"/>
        <w:jc w:val="both"/>
      </w:pPr>
      <w:r>
        <w:rPr>
          <w:rFonts w:ascii="Times New Roman"/>
          <w:b w:val="false"/>
          <w:i w:val="false"/>
          <w:color w:val="000000"/>
          <w:sz w:val="28"/>
        </w:rPr>
        <w:t>
      18. Басқарма басшысының өкілеттігі:</w:t>
      </w:r>
    </w:p>
    <w:bookmarkEnd w:id="7805"/>
    <w:bookmarkStart w:name="z8918" w:id="780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806"/>
    <w:bookmarkStart w:name="z8919" w:id="780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807"/>
    <w:bookmarkStart w:name="z8920" w:id="7808"/>
    <w:p>
      <w:pPr>
        <w:spacing w:after="0"/>
        <w:ind w:left="0"/>
        <w:jc w:val="both"/>
      </w:pPr>
      <w:r>
        <w:rPr>
          <w:rFonts w:ascii="Times New Roman"/>
          <w:b w:val="false"/>
          <w:i w:val="false"/>
          <w:color w:val="000000"/>
          <w:sz w:val="28"/>
        </w:rPr>
        <w:t>
      3) өз құзыреті шегінде бұйрықтар шығарады;</w:t>
      </w:r>
    </w:p>
    <w:bookmarkEnd w:id="7808"/>
    <w:bookmarkStart w:name="z8921" w:id="780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809"/>
    <w:bookmarkStart w:name="z8922" w:id="781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810"/>
    <w:bookmarkStart w:name="z8923" w:id="781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811"/>
    <w:bookmarkStart w:name="z8924" w:id="7812"/>
    <w:p>
      <w:pPr>
        <w:spacing w:after="0"/>
        <w:ind w:left="0"/>
        <w:jc w:val="left"/>
      </w:pPr>
      <w:r>
        <w:rPr>
          <w:rFonts w:ascii="Times New Roman"/>
          <w:b/>
          <w:i w:val="false"/>
          <w:color w:val="000000"/>
        </w:rPr>
        <w:t xml:space="preserve"> 4. Басқарма мүлкі</w:t>
      </w:r>
    </w:p>
    <w:bookmarkEnd w:id="7812"/>
    <w:bookmarkStart w:name="z8925" w:id="781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813"/>
    <w:bookmarkStart w:name="z8926" w:id="781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814"/>
    <w:bookmarkStart w:name="z8927" w:id="781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815"/>
    <w:bookmarkStart w:name="z8928" w:id="781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816"/>
    <w:bookmarkStart w:name="z8929" w:id="7817"/>
    <w:p>
      <w:pPr>
        <w:spacing w:after="0"/>
        <w:ind w:left="0"/>
        <w:jc w:val="left"/>
      </w:pPr>
      <w:r>
        <w:rPr>
          <w:rFonts w:ascii="Times New Roman"/>
          <w:b/>
          <w:i w:val="false"/>
          <w:color w:val="000000"/>
        </w:rPr>
        <w:t xml:space="preserve"> 5. Басқарма қайта ұйымдастыру және тарату</w:t>
      </w:r>
    </w:p>
    <w:bookmarkEnd w:id="7817"/>
    <w:bookmarkStart w:name="z8930" w:id="781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136-қосымша</w:t>
            </w:r>
          </w:p>
        </w:tc>
      </w:tr>
    </w:tbl>
    <w:bookmarkStart w:name="z8935" w:id="7819"/>
    <w:p>
      <w:pPr>
        <w:spacing w:after="0"/>
        <w:ind w:left="0"/>
        <w:jc w:val="left"/>
      </w:pPr>
      <w:r>
        <w:rPr>
          <w:rFonts w:ascii="Times New Roman"/>
          <w:b/>
          <w:i w:val="false"/>
          <w:color w:val="000000"/>
        </w:rPr>
        <w:t xml:space="preserve"> Қазақстан Республикасы Әдiлет министрлігінің</w:t>
      </w:r>
      <w:r>
        <w:br/>
      </w:r>
      <w:r>
        <w:rPr>
          <w:rFonts w:ascii="Times New Roman"/>
          <w:b/>
          <w:i w:val="false"/>
          <w:color w:val="000000"/>
        </w:rPr>
        <w:t>Қызылорда облысы Әділет департаментiнің</w:t>
      </w:r>
      <w:r>
        <w:br/>
      </w:r>
      <w:r>
        <w:rPr>
          <w:rFonts w:ascii="Times New Roman"/>
          <w:b/>
          <w:i w:val="false"/>
          <w:color w:val="000000"/>
        </w:rPr>
        <w:t>Жалағаш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819"/>
    <w:bookmarkStart w:name="z8940" w:id="7820"/>
    <w:p>
      <w:pPr>
        <w:spacing w:after="0"/>
        <w:ind w:left="0"/>
        <w:jc w:val="both"/>
      </w:pPr>
      <w:r>
        <w:rPr>
          <w:rFonts w:ascii="Times New Roman"/>
          <w:b w:val="false"/>
          <w:i w:val="false"/>
          <w:color w:val="000000"/>
          <w:sz w:val="28"/>
        </w:rPr>
        <w:t>
      1. Қызылорда облысы Әділет департаментiнің Жалағаш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820"/>
    <w:bookmarkStart w:name="z8941" w:id="782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821"/>
    <w:bookmarkStart w:name="z8942" w:id="782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822"/>
    <w:bookmarkStart w:name="z8943" w:id="782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823"/>
    <w:bookmarkStart w:name="z8944" w:id="782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824"/>
    <w:bookmarkStart w:name="z8945" w:id="782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825"/>
    <w:bookmarkStart w:name="z8946" w:id="782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826"/>
    <w:bookmarkStart w:name="z8947" w:id="7827"/>
    <w:p>
      <w:pPr>
        <w:spacing w:after="0"/>
        <w:ind w:left="0"/>
        <w:jc w:val="both"/>
      </w:pPr>
      <w:r>
        <w:rPr>
          <w:rFonts w:ascii="Times New Roman"/>
          <w:b w:val="false"/>
          <w:i w:val="false"/>
          <w:color w:val="000000"/>
          <w:sz w:val="28"/>
        </w:rPr>
        <w:t>
      8. Басқарманың заңды мекен-жайы: Қазақстан Республикасы, 120200, Қызылорда облысы, Жалағаш ауданы, Жалағаш кенті, Төле би көшесі, 4 үй.</w:t>
      </w:r>
    </w:p>
    <w:bookmarkEnd w:id="7827"/>
    <w:bookmarkStart w:name="z8948" w:id="7828"/>
    <w:p>
      <w:pPr>
        <w:spacing w:after="0"/>
        <w:ind w:left="0"/>
        <w:jc w:val="both"/>
      </w:pPr>
      <w:r>
        <w:rPr>
          <w:rFonts w:ascii="Times New Roman"/>
          <w:b w:val="false"/>
          <w:i w:val="false"/>
          <w:color w:val="000000"/>
          <w:sz w:val="28"/>
        </w:rPr>
        <w:t>
      9. Басқарманың толық атауы – "Қазақстан Республикасы Әдiлет министрлігінің Қызылорда облысы Әділет департаментiнің Жалағаш аудандық әділет басқармасы" республикалық мемлекеттік мекемесі.</w:t>
      </w:r>
    </w:p>
    <w:bookmarkEnd w:id="7828"/>
    <w:bookmarkStart w:name="z8949" w:id="782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829"/>
    <w:bookmarkStart w:name="z8950" w:id="783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Қызылорда облысы Әділет департаментімен (бұдан әрі – Әділет департаменті) жүзеге асырылады.</w:t>
      </w:r>
    </w:p>
    <w:bookmarkEnd w:id="7830"/>
    <w:bookmarkStart w:name="z8951" w:id="783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831"/>
    <w:bookmarkStart w:name="z8952" w:id="783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832"/>
    <w:bookmarkStart w:name="z8953" w:id="783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833"/>
    <w:bookmarkStart w:name="z8955" w:id="7834"/>
    <w:p>
      <w:pPr>
        <w:spacing w:after="0"/>
        <w:ind w:left="0"/>
        <w:jc w:val="both"/>
      </w:pPr>
      <w:r>
        <w:rPr>
          <w:rFonts w:ascii="Times New Roman"/>
          <w:b w:val="false"/>
          <w:i w:val="false"/>
          <w:color w:val="000000"/>
          <w:sz w:val="28"/>
        </w:rPr>
        <w:t>
      13. Басқарманың міндеттері:</w:t>
      </w:r>
    </w:p>
    <w:bookmarkEnd w:id="7834"/>
    <w:bookmarkStart w:name="z8956" w:id="783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835"/>
    <w:bookmarkStart w:name="z8957" w:id="783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836"/>
    <w:bookmarkStart w:name="z8958" w:id="783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837"/>
    <w:bookmarkStart w:name="z8959" w:id="783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838"/>
    <w:bookmarkStart w:name="z8960" w:id="7839"/>
    <w:p>
      <w:pPr>
        <w:spacing w:after="0"/>
        <w:ind w:left="0"/>
        <w:jc w:val="both"/>
      </w:pPr>
      <w:r>
        <w:rPr>
          <w:rFonts w:ascii="Times New Roman"/>
          <w:b w:val="false"/>
          <w:i w:val="false"/>
          <w:color w:val="000000"/>
          <w:sz w:val="28"/>
        </w:rPr>
        <w:t>
      14. Басқарманың функциялары:</w:t>
      </w:r>
    </w:p>
    <w:bookmarkEnd w:id="7839"/>
    <w:bookmarkStart w:name="z8961" w:id="7840"/>
    <w:p>
      <w:pPr>
        <w:spacing w:after="0"/>
        <w:ind w:left="0"/>
        <w:jc w:val="both"/>
      </w:pPr>
      <w:r>
        <w:rPr>
          <w:rFonts w:ascii="Times New Roman"/>
          <w:b w:val="false"/>
          <w:i w:val="false"/>
          <w:color w:val="000000"/>
          <w:sz w:val="28"/>
        </w:rPr>
        <w:t>
      1) мемлекеттік тіркеу саласында:</w:t>
      </w:r>
    </w:p>
    <w:bookmarkEnd w:id="7840"/>
    <w:bookmarkStart w:name="z8962" w:id="784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841"/>
    <w:bookmarkStart w:name="z8963" w:id="784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842"/>
    <w:bookmarkStart w:name="z8964" w:id="7843"/>
    <w:p>
      <w:pPr>
        <w:spacing w:after="0"/>
        <w:ind w:left="0"/>
        <w:jc w:val="both"/>
      </w:pPr>
      <w:r>
        <w:rPr>
          <w:rFonts w:ascii="Times New Roman"/>
          <w:b w:val="false"/>
          <w:i w:val="false"/>
          <w:color w:val="000000"/>
          <w:sz w:val="28"/>
        </w:rPr>
        <w:t>
      құқықтық кадастрды жүргізу;</w:t>
      </w:r>
    </w:p>
    <w:bookmarkEnd w:id="7843"/>
    <w:bookmarkStart w:name="z8965" w:id="784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844"/>
    <w:bookmarkStart w:name="z8966" w:id="7845"/>
    <w:p>
      <w:pPr>
        <w:spacing w:after="0"/>
        <w:ind w:left="0"/>
        <w:jc w:val="both"/>
      </w:pPr>
      <w:r>
        <w:rPr>
          <w:rFonts w:ascii="Times New Roman"/>
          <w:b w:val="false"/>
          <w:i w:val="false"/>
          <w:color w:val="000000"/>
          <w:sz w:val="28"/>
        </w:rPr>
        <w:t>
      2) заңгерлік қызмет көрсетуді ұйымдастыру саласында:</w:t>
      </w:r>
    </w:p>
    <w:bookmarkEnd w:id="7845"/>
    <w:bookmarkStart w:name="z8967" w:id="784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7846"/>
    <w:bookmarkStart w:name="z8968" w:id="784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847"/>
    <w:bookmarkStart w:name="z8969" w:id="784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848"/>
    <w:bookmarkStart w:name="z8970" w:id="784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849"/>
    <w:bookmarkStart w:name="z8971" w:id="785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850"/>
    <w:bookmarkStart w:name="z8972" w:id="7851"/>
    <w:p>
      <w:pPr>
        <w:spacing w:after="0"/>
        <w:ind w:left="0"/>
        <w:jc w:val="both"/>
      </w:pPr>
      <w:r>
        <w:rPr>
          <w:rFonts w:ascii="Times New Roman"/>
          <w:b w:val="false"/>
          <w:i w:val="false"/>
          <w:color w:val="000000"/>
          <w:sz w:val="28"/>
        </w:rPr>
        <w:t>
      4) әкімшілік іс жүргізу саласында:</w:t>
      </w:r>
    </w:p>
    <w:bookmarkEnd w:id="7851"/>
    <w:bookmarkStart w:name="z8973" w:id="785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852"/>
    <w:bookmarkStart w:name="z8974" w:id="785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853"/>
    <w:bookmarkStart w:name="z8975" w:id="7854"/>
    <w:p>
      <w:pPr>
        <w:spacing w:after="0"/>
        <w:ind w:left="0"/>
        <w:jc w:val="both"/>
      </w:pPr>
      <w:r>
        <w:rPr>
          <w:rFonts w:ascii="Times New Roman"/>
          <w:b w:val="false"/>
          <w:i w:val="false"/>
          <w:color w:val="000000"/>
          <w:sz w:val="28"/>
        </w:rPr>
        <w:t>
      15. Басқарманың құқықтары мен міндеттері:</w:t>
      </w:r>
    </w:p>
    <w:bookmarkEnd w:id="7854"/>
    <w:bookmarkStart w:name="z8976" w:id="785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855"/>
    <w:bookmarkStart w:name="z8977" w:id="785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856"/>
    <w:bookmarkStart w:name="z8978" w:id="785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857"/>
    <w:bookmarkStart w:name="z8979" w:id="785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858"/>
    <w:bookmarkStart w:name="z8980" w:id="7859"/>
    <w:p>
      <w:pPr>
        <w:spacing w:after="0"/>
        <w:ind w:left="0"/>
        <w:jc w:val="left"/>
      </w:pPr>
      <w:r>
        <w:rPr>
          <w:rFonts w:ascii="Times New Roman"/>
          <w:b/>
          <w:i w:val="false"/>
          <w:color w:val="000000"/>
        </w:rPr>
        <w:t xml:space="preserve"> 3. Басқарманың қызметін ұйымдастыру</w:t>
      </w:r>
    </w:p>
    <w:bookmarkEnd w:id="7859"/>
    <w:bookmarkStart w:name="z8981" w:id="786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860"/>
    <w:bookmarkStart w:name="z8982" w:id="786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861"/>
    <w:bookmarkStart w:name="z8983" w:id="7862"/>
    <w:p>
      <w:pPr>
        <w:spacing w:after="0"/>
        <w:ind w:left="0"/>
        <w:jc w:val="both"/>
      </w:pPr>
      <w:r>
        <w:rPr>
          <w:rFonts w:ascii="Times New Roman"/>
          <w:b w:val="false"/>
          <w:i w:val="false"/>
          <w:color w:val="000000"/>
          <w:sz w:val="28"/>
        </w:rPr>
        <w:t>
      18. Басқарма басшысының өкілеттігі:</w:t>
      </w:r>
    </w:p>
    <w:bookmarkEnd w:id="7862"/>
    <w:bookmarkStart w:name="z8984" w:id="786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863"/>
    <w:bookmarkStart w:name="z8985" w:id="786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864"/>
    <w:bookmarkStart w:name="z8986" w:id="7865"/>
    <w:p>
      <w:pPr>
        <w:spacing w:after="0"/>
        <w:ind w:left="0"/>
        <w:jc w:val="both"/>
      </w:pPr>
      <w:r>
        <w:rPr>
          <w:rFonts w:ascii="Times New Roman"/>
          <w:b w:val="false"/>
          <w:i w:val="false"/>
          <w:color w:val="000000"/>
          <w:sz w:val="28"/>
        </w:rPr>
        <w:t>
      3) өз құзыреті шегінде бұйрықтар шығарады;</w:t>
      </w:r>
    </w:p>
    <w:bookmarkEnd w:id="7865"/>
    <w:bookmarkStart w:name="z8987" w:id="786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866"/>
    <w:bookmarkStart w:name="z8988" w:id="786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867"/>
    <w:bookmarkStart w:name="z8989" w:id="786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868"/>
    <w:bookmarkStart w:name="z8990" w:id="7869"/>
    <w:p>
      <w:pPr>
        <w:spacing w:after="0"/>
        <w:ind w:left="0"/>
        <w:jc w:val="left"/>
      </w:pPr>
      <w:r>
        <w:rPr>
          <w:rFonts w:ascii="Times New Roman"/>
          <w:b/>
          <w:i w:val="false"/>
          <w:color w:val="000000"/>
        </w:rPr>
        <w:t xml:space="preserve"> 4. Басқарма мүлкі</w:t>
      </w:r>
    </w:p>
    <w:bookmarkEnd w:id="7869"/>
    <w:bookmarkStart w:name="z8991" w:id="787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870"/>
    <w:bookmarkStart w:name="z8992" w:id="787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871"/>
    <w:bookmarkStart w:name="z8993" w:id="787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872"/>
    <w:bookmarkStart w:name="z8994" w:id="787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873"/>
    <w:bookmarkStart w:name="z8995" w:id="7874"/>
    <w:p>
      <w:pPr>
        <w:spacing w:after="0"/>
        <w:ind w:left="0"/>
        <w:jc w:val="left"/>
      </w:pPr>
      <w:r>
        <w:rPr>
          <w:rFonts w:ascii="Times New Roman"/>
          <w:b/>
          <w:i w:val="false"/>
          <w:color w:val="000000"/>
        </w:rPr>
        <w:t xml:space="preserve"> 5. Басқарма қайта ұйымдастыру және тарату</w:t>
      </w:r>
    </w:p>
    <w:bookmarkEnd w:id="7874"/>
    <w:bookmarkStart w:name="z8996" w:id="787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137-қосымша</w:t>
            </w:r>
          </w:p>
        </w:tc>
      </w:tr>
    </w:tbl>
    <w:bookmarkStart w:name="z9001" w:id="7876"/>
    <w:p>
      <w:pPr>
        <w:spacing w:after="0"/>
        <w:ind w:left="0"/>
        <w:jc w:val="left"/>
      </w:pPr>
      <w:r>
        <w:rPr>
          <w:rFonts w:ascii="Times New Roman"/>
          <w:b/>
          <w:i w:val="false"/>
          <w:color w:val="000000"/>
        </w:rPr>
        <w:t xml:space="preserve"> Қазақстан Республикасы Әдiлет министрлігінің</w:t>
      </w:r>
      <w:r>
        <w:br/>
      </w:r>
      <w:r>
        <w:rPr>
          <w:rFonts w:ascii="Times New Roman"/>
          <w:b/>
          <w:i w:val="false"/>
          <w:color w:val="000000"/>
        </w:rPr>
        <w:t>Қызылорда облысы Әділет департаментiнің</w:t>
      </w:r>
      <w:r>
        <w:br/>
      </w:r>
      <w:r>
        <w:rPr>
          <w:rFonts w:ascii="Times New Roman"/>
          <w:b/>
          <w:i w:val="false"/>
          <w:color w:val="000000"/>
        </w:rPr>
        <w:t>Сырдария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876"/>
    <w:bookmarkStart w:name="z9006" w:id="7877"/>
    <w:p>
      <w:pPr>
        <w:spacing w:after="0"/>
        <w:ind w:left="0"/>
        <w:jc w:val="both"/>
      </w:pPr>
      <w:r>
        <w:rPr>
          <w:rFonts w:ascii="Times New Roman"/>
          <w:b w:val="false"/>
          <w:i w:val="false"/>
          <w:color w:val="000000"/>
          <w:sz w:val="28"/>
        </w:rPr>
        <w:t>
      1. Қызылорда облысы Әділет департаментiнің Сырдария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877"/>
    <w:bookmarkStart w:name="z9007" w:id="787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878"/>
    <w:bookmarkStart w:name="z9008" w:id="787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879"/>
    <w:bookmarkStart w:name="z9009" w:id="788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880"/>
    <w:bookmarkStart w:name="z9010" w:id="788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881"/>
    <w:bookmarkStart w:name="z9011" w:id="788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882"/>
    <w:bookmarkStart w:name="z9012" w:id="788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883"/>
    <w:bookmarkStart w:name="z9013" w:id="7884"/>
    <w:p>
      <w:pPr>
        <w:spacing w:after="0"/>
        <w:ind w:left="0"/>
        <w:jc w:val="both"/>
      </w:pPr>
      <w:r>
        <w:rPr>
          <w:rFonts w:ascii="Times New Roman"/>
          <w:b w:val="false"/>
          <w:i w:val="false"/>
          <w:color w:val="000000"/>
          <w:sz w:val="28"/>
        </w:rPr>
        <w:t>
      8. Басқарманың заңды мекен-жайы: Қазақстан Республикасы, 120600, Қызылорда облысы, Сырдария ауданы, Тереңөзек кенті, Әлиакбаров көшесі, 17 үй.</w:t>
      </w:r>
    </w:p>
    <w:bookmarkEnd w:id="7884"/>
    <w:bookmarkStart w:name="z9014" w:id="7885"/>
    <w:p>
      <w:pPr>
        <w:spacing w:after="0"/>
        <w:ind w:left="0"/>
        <w:jc w:val="both"/>
      </w:pPr>
      <w:r>
        <w:rPr>
          <w:rFonts w:ascii="Times New Roman"/>
          <w:b w:val="false"/>
          <w:i w:val="false"/>
          <w:color w:val="000000"/>
          <w:sz w:val="28"/>
        </w:rPr>
        <w:t>
      9. Басқарманың толық атауы – "Қазақстан Республикасы Әдiлет министрлігінің Қызылорда облысы Әділет департаментiнің Сырдария аудандық әділет басқармасы" республикалық мемлекеттік мекемесі.</w:t>
      </w:r>
    </w:p>
    <w:bookmarkEnd w:id="7885"/>
    <w:bookmarkStart w:name="z9015" w:id="788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886"/>
    <w:bookmarkStart w:name="z9016" w:id="788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Қызылорда облысы Әділет департаментімен (бұдан әрі – Әділет департаменті) жүзеге асырылады.</w:t>
      </w:r>
    </w:p>
    <w:bookmarkEnd w:id="7887"/>
    <w:bookmarkStart w:name="z9017" w:id="788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888"/>
    <w:bookmarkStart w:name="z9018" w:id="788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889"/>
    <w:bookmarkStart w:name="z9019" w:id="789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890"/>
    <w:bookmarkStart w:name="z9021" w:id="7891"/>
    <w:p>
      <w:pPr>
        <w:spacing w:after="0"/>
        <w:ind w:left="0"/>
        <w:jc w:val="both"/>
      </w:pPr>
      <w:r>
        <w:rPr>
          <w:rFonts w:ascii="Times New Roman"/>
          <w:b w:val="false"/>
          <w:i w:val="false"/>
          <w:color w:val="000000"/>
          <w:sz w:val="28"/>
        </w:rPr>
        <w:t>
      13. Басқарманың міндеттері:</w:t>
      </w:r>
    </w:p>
    <w:bookmarkEnd w:id="7891"/>
    <w:bookmarkStart w:name="z9022" w:id="789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892"/>
    <w:bookmarkStart w:name="z9023" w:id="789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893"/>
    <w:bookmarkStart w:name="z9024" w:id="789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894"/>
    <w:bookmarkStart w:name="z9025" w:id="789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895"/>
    <w:bookmarkStart w:name="z9026" w:id="7896"/>
    <w:p>
      <w:pPr>
        <w:spacing w:after="0"/>
        <w:ind w:left="0"/>
        <w:jc w:val="both"/>
      </w:pPr>
      <w:r>
        <w:rPr>
          <w:rFonts w:ascii="Times New Roman"/>
          <w:b w:val="false"/>
          <w:i w:val="false"/>
          <w:color w:val="000000"/>
          <w:sz w:val="28"/>
        </w:rPr>
        <w:t>
      14. Басқарманың функциялары:</w:t>
      </w:r>
    </w:p>
    <w:bookmarkEnd w:id="7896"/>
    <w:bookmarkStart w:name="z9027" w:id="7897"/>
    <w:p>
      <w:pPr>
        <w:spacing w:after="0"/>
        <w:ind w:left="0"/>
        <w:jc w:val="both"/>
      </w:pPr>
      <w:r>
        <w:rPr>
          <w:rFonts w:ascii="Times New Roman"/>
          <w:b w:val="false"/>
          <w:i w:val="false"/>
          <w:color w:val="000000"/>
          <w:sz w:val="28"/>
        </w:rPr>
        <w:t>
      1) мемлекеттік тіркеу саласында:</w:t>
      </w:r>
    </w:p>
    <w:bookmarkEnd w:id="7897"/>
    <w:bookmarkStart w:name="z9028" w:id="789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898"/>
    <w:bookmarkStart w:name="z9029" w:id="789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899"/>
    <w:bookmarkStart w:name="z9030" w:id="7900"/>
    <w:p>
      <w:pPr>
        <w:spacing w:after="0"/>
        <w:ind w:left="0"/>
        <w:jc w:val="both"/>
      </w:pPr>
      <w:r>
        <w:rPr>
          <w:rFonts w:ascii="Times New Roman"/>
          <w:b w:val="false"/>
          <w:i w:val="false"/>
          <w:color w:val="000000"/>
          <w:sz w:val="28"/>
        </w:rPr>
        <w:t>
      құқықтық кадастрды жүргізу;</w:t>
      </w:r>
    </w:p>
    <w:bookmarkEnd w:id="7900"/>
    <w:bookmarkStart w:name="z9031" w:id="790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901"/>
    <w:bookmarkStart w:name="z9032" w:id="7902"/>
    <w:p>
      <w:pPr>
        <w:spacing w:after="0"/>
        <w:ind w:left="0"/>
        <w:jc w:val="both"/>
      </w:pPr>
      <w:r>
        <w:rPr>
          <w:rFonts w:ascii="Times New Roman"/>
          <w:b w:val="false"/>
          <w:i w:val="false"/>
          <w:color w:val="000000"/>
          <w:sz w:val="28"/>
        </w:rPr>
        <w:t>
      2) заңгерлік қызмет көрсетуді ұйымдастыру саласында:</w:t>
      </w:r>
    </w:p>
    <w:bookmarkEnd w:id="7902"/>
    <w:bookmarkStart w:name="z9033" w:id="790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7903"/>
    <w:bookmarkStart w:name="z9034" w:id="790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904"/>
    <w:bookmarkStart w:name="z9035" w:id="790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905"/>
    <w:bookmarkStart w:name="z9036" w:id="790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906"/>
    <w:bookmarkStart w:name="z9037" w:id="790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907"/>
    <w:bookmarkStart w:name="z9038" w:id="7908"/>
    <w:p>
      <w:pPr>
        <w:spacing w:after="0"/>
        <w:ind w:left="0"/>
        <w:jc w:val="both"/>
      </w:pPr>
      <w:r>
        <w:rPr>
          <w:rFonts w:ascii="Times New Roman"/>
          <w:b w:val="false"/>
          <w:i w:val="false"/>
          <w:color w:val="000000"/>
          <w:sz w:val="28"/>
        </w:rPr>
        <w:t>
      4) әкімшілік іс жүргізу саласында:</w:t>
      </w:r>
    </w:p>
    <w:bookmarkEnd w:id="7908"/>
    <w:bookmarkStart w:name="z9039" w:id="790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909"/>
    <w:bookmarkStart w:name="z9040" w:id="791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910"/>
    <w:bookmarkStart w:name="z9041" w:id="7911"/>
    <w:p>
      <w:pPr>
        <w:spacing w:after="0"/>
        <w:ind w:left="0"/>
        <w:jc w:val="both"/>
      </w:pPr>
      <w:r>
        <w:rPr>
          <w:rFonts w:ascii="Times New Roman"/>
          <w:b w:val="false"/>
          <w:i w:val="false"/>
          <w:color w:val="000000"/>
          <w:sz w:val="28"/>
        </w:rPr>
        <w:t>
      15. Басқарманың құқықтары мен міндеттері:</w:t>
      </w:r>
    </w:p>
    <w:bookmarkEnd w:id="7911"/>
    <w:bookmarkStart w:name="z9042" w:id="791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912"/>
    <w:bookmarkStart w:name="z9043" w:id="791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913"/>
    <w:bookmarkStart w:name="z9044" w:id="791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914"/>
    <w:bookmarkStart w:name="z9045" w:id="791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915"/>
    <w:bookmarkStart w:name="z9046" w:id="7916"/>
    <w:p>
      <w:pPr>
        <w:spacing w:after="0"/>
        <w:ind w:left="0"/>
        <w:jc w:val="left"/>
      </w:pPr>
      <w:r>
        <w:rPr>
          <w:rFonts w:ascii="Times New Roman"/>
          <w:b/>
          <w:i w:val="false"/>
          <w:color w:val="000000"/>
        </w:rPr>
        <w:t xml:space="preserve"> 3. Басқарманың қызметін ұйымдастыру</w:t>
      </w:r>
    </w:p>
    <w:bookmarkEnd w:id="7916"/>
    <w:bookmarkStart w:name="z9047" w:id="791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917"/>
    <w:bookmarkStart w:name="z9048" w:id="791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918"/>
    <w:bookmarkStart w:name="z9049" w:id="7919"/>
    <w:p>
      <w:pPr>
        <w:spacing w:after="0"/>
        <w:ind w:left="0"/>
        <w:jc w:val="both"/>
      </w:pPr>
      <w:r>
        <w:rPr>
          <w:rFonts w:ascii="Times New Roman"/>
          <w:b w:val="false"/>
          <w:i w:val="false"/>
          <w:color w:val="000000"/>
          <w:sz w:val="28"/>
        </w:rPr>
        <w:t>
      18. Басқарма басшысының өкілеттігі:</w:t>
      </w:r>
    </w:p>
    <w:bookmarkEnd w:id="7919"/>
    <w:bookmarkStart w:name="z9050" w:id="792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920"/>
    <w:bookmarkStart w:name="z9051" w:id="792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921"/>
    <w:bookmarkStart w:name="z9052" w:id="7922"/>
    <w:p>
      <w:pPr>
        <w:spacing w:after="0"/>
        <w:ind w:left="0"/>
        <w:jc w:val="both"/>
      </w:pPr>
      <w:r>
        <w:rPr>
          <w:rFonts w:ascii="Times New Roman"/>
          <w:b w:val="false"/>
          <w:i w:val="false"/>
          <w:color w:val="000000"/>
          <w:sz w:val="28"/>
        </w:rPr>
        <w:t>
      3) өз құзыреті шегінде бұйрықтар шығарады;</w:t>
      </w:r>
    </w:p>
    <w:bookmarkEnd w:id="7922"/>
    <w:bookmarkStart w:name="z9053" w:id="792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923"/>
    <w:bookmarkStart w:name="z9054" w:id="792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924"/>
    <w:bookmarkStart w:name="z9055" w:id="792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925"/>
    <w:bookmarkStart w:name="z9056" w:id="7926"/>
    <w:p>
      <w:pPr>
        <w:spacing w:after="0"/>
        <w:ind w:left="0"/>
        <w:jc w:val="left"/>
      </w:pPr>
      <w:r>
        <w:rPr>
          <w:rFonts w:ascii="Times New Roman"/>
          <w:b/>
          <w:i w:val="false"/>
          <w:color w:val="000000"/>
        </w:rPr>
        <w:t xml:space="preserve"> 4. Басқарма мүлкі</w:t>
      </w:r>
    </w:p>
    <w:bookmarkEnd w:id="7926"/>
    <w:bookmarkStart w:name="z9057" w:id="792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927"/>
    <w:bookmarkStart w:name="z9058" w:id="792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28"/>
    <w:bookmarkStart w:name="z9059" w:id="792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929"/>
    <w:bookmarkStart w:name="z9060" w:id="793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930"/>
    <w:bookmarkStart w:name="z9061" w:id="7931"/>
    <w:p>
      <w:pPr>
        <w:spacing w:after="0"/>
        <w:ind w:left="0"/>
        <w:jc w:val="left"/>
      </w:pPr>
      <w:r>
        <w:rPr>
          <w:rFonts w:ascii="Times New Roman"/>
          <w:b/>
          <w:i w:val="false"/>
          <w:color w:val="000000"/>
        </w:rPr>
        <w:t xml:space="preserve"> 5. Басқарма қайта ұйымдастыру және тарату</w:t>
      </w:r>
    </w:p>
    <w:bookmarkEnd w:id="7931"/>
    <w:bookmarkStart w:name="z9062" w:id="793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138-қосымша</w:t>
            </w:r>
          </w:p>
        </w:tc>
      </w:tr>
    </w:tbl>
    <w:bookmarkStart w:name="z9067" w:id="7933"/>
    <w:p>
      <w:pPr>
        <w:spacing w:after="0"/>
        <w:ind w:left="0"/>
        <w:jc w:val="left"/>
      </w:pPr>
      <w:r>
        <w:rPr>
          <w:rFonts w:ascii="Times New Roman"/>
          <w:b/>
          <w:i w:val="false"/>
          <w:color w:val="000000"/>
        </w:rPr>
        <w:t xml:space="preserve"> Қазақстан Республикасы Әдiлет министрлігінің</w:t>
      </w:r>
      <w:r>
        <w:br/>
      </w:r>
      <w:r>
        <w:rPr>
          <w:rFonts w:ascii="Times New Roman"/>
          <w:b/>
          <w:i w:val="false"/>
          <w:color w:val="000000"/>
        </w:rPr>
        <w:t>Қызылорда облысы Әділет департаментiнің</w:t>
      </w:r>
      <w:r>
        <w:br/>
      </w:r>
      <w:r>
        <w:rPr>
          <w:rFonts w:ascii="Times New Roman"/>
          <w:b/>
          <w:i w:val="false"/>
          <w:color w:val="000000"/>
        </w:rPr>
        <w:t>Шиелi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933"/>
    <w:bookmarkStart w:name="z9072" w:id="7934"/>
    <w:p>
      <w:pPr>
        <w:spacing w:after="0"/>
        <w:ind w:left="0"/>
        <w:jc w:val="both"/>
      </w:pPr>
      <w:r>
        <w:rPr>
          <w:rFonts w:ascii="Times New Roman"/>
          <w:b w:val="false"/>
          <w:i w:val="false"/>
          <w:color w:val="000000"/>
          <w:sz w:val="28"/>
        </w:rPr>
        <w:t>
      1. Қызылорда облысы Әділет департаментiнің Шиелi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934"/>
    <w:bookmarkStart w:name="z9073" w:id="793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935"/>
    <w:bookmarkStart w:name="z9074" w:id="793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936"/>
    <w:bookmarkStart w:name="z9075" w:id="793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937"/>
    <w:bookmarkStart w:name="z9076" w:id="793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938"/>
    <w:bookmarkStart w:name="z9077" w:id="793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939"/>
    <w:bookmarkStart w:name="z9078" w:id="794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940"/>
    <w:bookmarkStart w:name="z9079" w:id="7941"/>
    <w:p>
      <w:pPr>
        <w:spacing w:after="0"/>
        <w:ind w:left="0"/>
        <w:jc w:val="both"/>
      </w:pPr>
      <w:r>
        <w:rPr>
          <w:rFonts w:ascii="Times New Roman"/>
          <w:b w:val="false"/>
          <w:i w:val="false"/>
          <w:color w:val="000000"/>
          <w:sz w:val="28"/>
        </w:rPr>
        <w:t>
      8. Басқарманың заңды мекен-жайы: Қазақстан Республикасы, 120700, Қызылорда облысы, Шиелi ауданы, Шиелi кенті, Абай көшесі, 28 үй.</w:t>
      </w:r>
    </w:p>
    <w:bookmarkEnd w:id="7941"/>
    <w:bookmarkStart w:name="z9080" w:id="7942"/>
    <w:p>
      <w:pPr>
        <w:spacing w:after="0"/>
        <w:ind w:left="0"/>
        <w:jc w:val="both"/>
      </w:pPr>
      <w:r>
        <w:rPr>
          <w:rFonts w:ascii="Times New Roman"/>
          <w:b w:val="false"/>
          <w:i w:val="false"/>
          <w:color w:val="000000"/>
          <w:sz w:val="28"/>
        </w:rPr>
        <w:t>
      9. Басқарманың толық атауы – "Қазақстан Республикасы Әдiлет министрлігінің Қызылорда облысы Әділет департаментiнің Шиелi аудандық әділет басқармасы" республикалық мемлекеттік мекемесі.</w:t>
      </w:r>
    </w:p>
    <w:bookmarkEnd w:id="7942"/>
    <w:bookmarkStart w:name="z9081" w:id="794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943"/>
    <w:bookmarkStart w:name="z9082" w:id="794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Қызылорда облысы Әділет департаментімен (бұдан әрі – Әділет департаменті) жүзеге асырылады.</w:t>
      </w:r>
    </w:p>
    <w:bookmarkEnd w:id="7944"/>
    <w:bookmarkStart w:name="z9083" w:id="794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7945"/>
    <w:bookmarkStart w:name="z9084" w:id="794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946"/>
    <w:bookmarkStart w:name="z9085" w:id="794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7947"/>
    <w:bookmarkStart w:name="z9087" w:id="7948"/>
    <w:p>
      <w:pPr>
        <w:spacing w:after="0"/>
        <w:ind w:left="0"/>
        <w:jc w:val="both"/>
      </w:pPr>
      <w:r>
        <w:rPr>
          <w:rFonts w:ascii="Times New Roman"/>
          <w:b w:val="false"/>
          <w:i w:val="false"/>
          <w:color w:val="000000"/>
          <w:sz w:val="28"/>
        </w:rPr>
        <w:t>
      13. Басқарманың міндеттері:</w:t>
      </w:r>
    </w:p>
    <w:bookmarkEnd w:id="7948"/>
    <w:bookmarkStart w:name="z9088" w:id="794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7949"/>
    <w:bookmarkStart w:name="z9089" w:id="795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7950"/>
    <w:bookmarkStart w:name="z9090" w:id="795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7951"/>
    <w:bookmarkStart w:name="z9091" w:id="795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7952"/>
    <w:bookmarkStart w:name="z9092" w:id="7953"/>
    <w:p>
      <w:pPr>
        <w:spacing w:after="0"/>
        <w:ind w:left="0"/>
        <w:jc w:val="both"/>
      </w:pPr>
      <w:r>
        <w:rPr>
          <w:rFonts w:ascii="Times New Roman"/>
          <w:b w:val="false"/>
          <w:i w:val="false"/>
          <w:color w:val="000000"/>
          <w:sz w:val="28"/>
        </w:rPr>
        <w:t>
      14. Басқарманың функциялары:</w:t>
      </w:r>
    </w:p>
    <w:bookmarkEnd w:id="7953"/>
    <w:bookmarkStart w:name="z9093" w:id="7954"/>
    <w:p>
      <w:pPr>
        <w:spacing w:after="0"/>
        <w:ind w:left="0"/>
        <w:jc w:val="both"/>
      </w:pPr>
      <w:r>
        <w:rPr>
          <w:rFonts w:ascii="Times New Roman"/>
          <w:b w:val="false"/>
          <w:i w:val="false"/>
          <w:color w:val="000000"/>
          <w:sz w:val="28"/>
        </w:rPr>
        <w:t>
      1) мемлекеттік тіркеу саласында:</w:t>
      </w:r>
    </w:p>
    <w:bookmarkEnd w:id="7954"/>
    <w:bookmarkStart w:name="z9094" w:id="795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7955"/>
    <w:bookmarkStart w:name="z9095" w:id="795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7956"/>
    <w:bookmarkStart w:name="z9096" w:id="7957"/>
    <w:p>
      <w:pPr>
        <w:spacing w:after="0"/>
        <w:ind w:left="0"/>
        <w:jc w:val="both"/>
      </w:pPr>
      <w:r>
        <w:rPr>
          <w:rFonts w:ascii="Times New Roman"/>
          <w:b w:val="false"/>
          <w:i w:val="false"/>
          <w:color w:val="000000"/>
          <w:sz w:val="28"/>
        </w:rPr>
        <w:t>
      құқықтық кадастрды жүргізу;</w:t>
      </w:r>
    </w:p>
    <w:bookmarkEnd w:id="7957"/>
    <w:bookmarkStart w:name="z9097" w:id="795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7958"/>
    <w:bookmarkStart w:name="z9098" w:id="7959"/>
    <w:p>
      <w:pPr>
        <w:spacing w:after="0"/>
        <w:ind w:left="0"/>
        <w:jc w:val="both"/>
      </w:pPr>
      <w:r>
        <w:rPr>
          <w:rFonts w:ascii="Times New Roman"/>
          <w:b w:val="false"/>
          <w:i w:val="false"/>
          <w:color w:val="000000"/>
          <w:sz w:val="28"/>
        </w:rPr>
        <w:t>
      2) заңгерлік қызмет көрсетуді ұйымдастыру саласында:</w:t>
      </w:r>
    </w:p>
    <w:bookmarkEnd w:id="7959"/>
    <w:bookmarkStart w:name="z9099" w:id="796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7960"/>
    <w:bookmarkStart w:name="z9100" w:id="796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7961"/>
    <w:bookmarkStart w:name="z9101" w:id="796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7962"/>
    <w:bookmarkStart w:name="z9102" w:id="796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7963"/>
    <w:bookmarkStart w:name="z9103" w:id="796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7964"/>
    <w:bookmarkStart w:name="z9104" w:id="7965"/>
    <w:p>
      <w:pPr>
        <w:spacing w:after="0"/>
        <w:ind w:left="0"/>
        <w:jc w:val="both"/>
      </w:pPr>
      <w:r>
        <w:rPr>
          <w:rFonts w:ascii="Times New Roman"/>
          <w:b w:val="false"/>
          <w:i w:val="false"/>
          <w:color w:val="000000"/>
          <w:sz w:val="28"/>
        </w:rPr>
        <w:t>
      4) әкімшілік іс жүргізу саласында:</w:t>
      </w:r>
    </w:p>
    <w:bookmarkEnd w:id="7965"/>
    <w:bookmarkStart w:name="z9105" w:id="796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7966"/>
    <w:bookmarkStart w:name="z9106" w:id="796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7967"/>
    <w:bookmarkStart w:name="z9107" w:id="7968"/>
    <w:p>
      <w:pPr>
        <w:spacing w:after="0"/>
        <w:ind w:left="0"/>
        <w:jc w:val="both"/>
      </w:pPr>
      <w:r>
        <w:rPr>
          <w:rFonts w:ascii="Times New Roman"/>
          <w:b w:val="false"/>
          <w:i w:val="false"/>
          <w:color w:val="000000"/>
          <w:sz w:val="28"/>
        </w:rPr>
        <w:t>
      15. Басқарманың құқықтары мен міндеттері:</w:t>
      </w:r>
    </w:p>
    <w:bookmarkEnd w:id="7968"/>
    <w:bookmarkStart w:name="z9108" w:id="796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7969"/>
    <w:bookmarkStart w:name="z9109" w:id="797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7970"/>
    <w:bookmarkStart w:name="z9110" w:id="797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7971"/>
    <w:bookmarkStart w:name="z9111" w:id="797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7972"/>
    <w:bookmarkStart w:name="z9112" w:id="7973"/>
    <w:p>
      <w:pPr>
        <w:spacing w:after="0"/>
        <w:ind w:left="0"/>
        <w:jc w:val="left"/>
      </w:pPr>
      <w:r>
        <w:rPr>
          <w:rFonts w:ascii="Times New Roman"/>
          <w:b/>
          <w:i w:val="false"/>
          <w:color w:val="000000"/>
        </w:rPr>
        <w:t xml:space="preserve"> 3. Басқарманың қызметін ұйымдастыру</w:t>
      </w:r>
    </w:p>
    <w:bookmarkEnd w:id="7973"/>
    <w:bookmarkStart w:name="z9113" w:id="797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7974"/>
    <w:bookmarkStart w:name="z9114" w:id="797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7975"/>
    <w:bookmarkStart w:name="z9115" w:id="7976"/>
    <w:p>
      <w:pPr>
        <w:spacing w:after="0"/>
        <w:ind w:left="0"/>
        <w:jc w:val="both"/>
      </w:pPr>
      <w:r>
        <w:rPr>
          <w:rFonts w:ascii="Times New Roman"/>
          <w:b w:val="false"/>
          <w:i w:val="false"/>
          <w:color w:val="000000"/>
          <w:sz w:val="28"/>
        </w:rPr>
        <w:t>
      18. Басқарма басшысының өкілеттігі:</w:t>
      </w:r>
    </w:p>
    <w:bookmarkEnd w:id="7976"/>
    <w:bookmarkStart w:name="z9116" w:id="797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7977"/>
    <w:bookmarkStart w:name="z9117" w:id="797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7978"/>
    <w:bookmarkStart w:name="z9118" w:id="7979"/>
    <w:p>
      <w:pPr>
        <w:spacing w:after="0"/>
        <w:ind w:left="0"/>
        <w:jc w:val="both"/>
      </w:pPr>
      <w:r>
        <w:rPr>
          <w:rFonts w:ascii="Times New Roman"/>
          <w:b w:val="false"/>
          <w:i w:val="false"/>
          <w:color w:val="000000"/>
          <w:sz w:val="28"/>
        </w:rPr>
        <w:t>
      3) өз құзыреті шегінде бұйрықтар шығарады;</w:t>
      </w:r>
    </w:p>
    <w:bookmarkEnd w:id="7979"/>
    <w:bookmarkStart w:name="z9119" w:id="798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7980"/>
    <w:bookmarkStart w:name="z9120" w:id="798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7981"/>
    <w:bookmarkStart w:name="z9121" w:id="798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7982"/>
    <w:bookmarkStart w:name="z9122" w:id="7983"/>
    <w:p>
      <w:pPr>
        <w:spacing w:after="0"/>
        <w:ind w:left="0"/>
        <w:jc w:val="left"/>
      </w:pPr>
      <w:r>
        <w:rPr>
          <w:rFonts w:ascii="Times New Roman"/>
          <w:b/>
          <w:i w:val="false"/>
          <w:color w:val="000000"/>
        </w:rPr>
        <w:t xml:space="preserve"> 4. Басқарма мүлкі</w:t>
      </w:r>
    </w:p>
    <w:bookmarkEnd w:id="7983"/>
    <w:bookmarkStart w:name="z9123" w:id="798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7984"/>
    <w:bookmarkStart w:name="z9124" w:id="798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85"/>
    <w:bookmarkStart w:name="z9125" w:id="798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7986"/>
    <w:bookmarkStart w:name="z9126" w:id="798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987"/>
    <w:bookmarkStart w:name="z9127" w:id="7988"/>
    <w:p>
      <w:pPr>
        <w:spacing w:after="0"/>
        <w:ind w:left="0"/>
        <w:jc w:val="left"/>
      </w:pPr>
      <w:r>
        <w:rPr>
          <w:rFonts w:ascii="Times New Roman"/>
          <w:b/>
          <w:i w:val="false"/>
          <w:color w:val="000000"/>
        </w:rPr>
        <w:t xml:space="preserve"> 5. Басқарма қайта ұйымдастыру және тарату</w:t>
      </w:r>
    </w:p>
    <w:bookmarkEnd w:id="7988"/>
    <w:bookmarkStart w:name="z9128" w:id="798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9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139-қосымша</w:t>
            </w:r>
          </w:p>
        </w:tc>
      </w:tr>
    </w:tbl>
    <w:bookmarkStart w:name="z9133" w:id="7990"/>
    <w:p>
      <w:pPr>
        <w:spacing w:after="0"/>
        <w:ind w:left="0"/>
        <w:jc w:val="left"/>
      </w:pPr>
      <w:r>
        <w:rPr>
          <w:rFonts w:ascii="Times New Roman"/>
          <w:b/>
          <w:i w:val="false"/>
          <w:color w:val="000000"/>
        </w:rPr>
        <w:t xml:space="preserve"> Қазақстан Республикасы Әдiлет министрлігінің</w:t>
      </w:r>
      <w:r>
        <w:br/>
      </w:r>
      <w:r>
        <w:rPr>
          <w:rFonts w:ascii="Times New Roman"/>
          <w:b/>
          <w:i w:val="false"/>
          <w:color w:val="000000"/>
        </w:rPr>
        <w:t>Қызылорда облысы Әділет департаментiнің</w:t>
      </w:r>
      <w:r>
        <w:br/>
      </w:r>
      <w:r>
        <w:rPr>
          <w:rFonts w:ascii="Times New Roman"/>
          <w:b/>
          <w:i w:val="false"/>
          <w:color w:val="000000"/>
        </w:rPr>
        <w:t>Жаңақорған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7990"/>
    <w:bookmarkStart w:name="z9138" w:id="7991"/>
    <w:p>
      <w:pPr>
        <w:spacing w:after="0"/>
        <w:ind w:left="0"/>
        <w:jc w:val="both"/>
      </w:pPr>
      <w:r>
        <w:rPr>
          <w:rFonts w:ascii="Times New Roman"/>
          <w:b w:val="false"/>
          <w:i w:val="false"/>
          <w:color w:val="000000"/>
          <w:sz w:val="28"/>
        </w:rPr>
        <w:t>
      1. Қызылорда облысы Әділет департаментiнің Жаңақорған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7991"/>
    <w:bookmarkStart w:name="z9139" w:id="799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992"/>
    <w:bookmarkStart w:name="z9140" w:id="799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7993"/>
    <w:bookmarkStart w:name="z9141" w:id="799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7994"/>
    <w:bookmarkStart w:name="z9142" w:id="799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7995"/>
    <w:bookmarkStart w:name="z9143" w:id="799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7996"/>
    <w:bookmarkStart w:name="z9144" w:id="799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7997"/>
    <w:bookmarkStart w:name="z9145" w:id="7998"/>
    <w:p>
      <w:pPr>
        <w:spacing w:after="0"/>
        <w:ind w:left="0"/>
        <w:jc w:val="both"/>
      </w:pPr>
      <w:r>
        <w:rPr>
          <w:rFonts w:ascii="Times New Roman"/>
          <w:b w:val="false"/>
          <w:i w:val="false"/>
          <w:color w:val="000000"/>
          <w:sz w:val="28"/>
        </w:rPr>
        <w:t>
      8. Басқарманың заңды мекен-жайы: Қазақстан Республикасы, 120300, Қызылорда облысы, Жаңақорған ауданы, Жаңақорған кенті, Шонабаев көшесі, н/ж.</w:t>
      </w:r>
    </w:p>
    <w:bookmarkEnd w:id="7998"/>
    <w:bookmarkStart w:name="z9146" w:id="7999"/>
    <w:p>
      <w:pPr>
        <w:spacing w:after="0"/>
        <w:ind w:left="0"/>
        <w:jc w:val="both"/>
      </w:pPr>
      <w:r>
        <w:rPr>
          <w:rFonts w:ascii="Times New Roman"/>
          <w:b w:val="false"/>
          <w:i w:val="false"/>
          <w:color w:val="000000"/>
          <w:sz w:val="28"/>
        </w:rPr>
        <w:t>
      9. Басқарманың толық атауы – "Қазақстан Республикасы Әдiлет министрлігінің Қызылорда облысы Әділет департаментiнің Жаңақорған аудандық әділет басқармасы" республикалық мемлекеттік мекемесі.</w:t>
      </w:r>
    </w:p>
    <w:bookmarkEnd w:id="7999"/>
    <w:bookmarkStart w:name="z9147" w:id="800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000"/>
    <w:bookmarkStart w:name="z9148" w:id="800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Қызылорда облысы Әділет департаментімен (бұдан әрі – Әділет департаменті) жүзеге асырылады.</w:t>
      </w:r>
    </w:p>
    <w:bookmarkEnd w:id="8001"/>
    <w:bookmarkStart w:name="z9149" w:id="800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002"/>
    <w:bookmarkStart w:name="z9150" w:id="800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003"/>
    <w:bookmarkStart w:name="z9151" w:id="800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004"/>
    <w:bookmarkStart w:name="z9153" w:id="8005"/>
    <w:p>
      <w:pPr>
        <w:spacing w:after="0"/>
        <w:ind w:left="0"/>
        <w:jc w:val="both"/>
      </w:pPr>
      <w:r>
        <w:rPr>
          <w:rFonts w:ascii="Times New Roman"/>
          <w:b w:val="false"/>
          <w:i w:val="false"/>
          <w:color w:val="000000"/>
          <w:sz w:val="28"/>
        </w:rPr>
        <w:t>
      13. Басқарманың міндеттері:</w:t>
      </w:r>
    </w:p>
    <w:bookmarkEnd w:id="8005"/>
    <w:bookmarkStart w:name="z9154" w:id="800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006"/>
    <w:bookmarkStart w:name="z9155" w:id="800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007"/>
    <w:bookmarkStart w:name="z9156" w:id="800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008"/>
    <w:bookmarkStart w:name="z9157" w:id="800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009"/>
    <w:bookmarkStart w:name="z9158" w:id="8010"/>
    <w:p>
      <w:pPr>
        <w:spacing w:after="0"/>
        <w:ind w:left="0"/>
        <w:jc w:val="both"/>
      </w:pPr>
      <w:r>
        <w:rPr>
          <w:rFonts w:ascii="Times New Roman"/>
          <w:b w:val="false"/>
          <w:i w:val="false"/>
          <w:color w:val="000000"/>
          <w:sz w:val="28"/>
        </w:rPr>
        <w:t>
      14. Басқарманың функциялары:</w:t>
      </w:r>
    </w:p>
    <w:bookmarkEnd w:id="8010"/>
    <w:bookmarkStart w:name="z9159" w:id="8011"/>
    <w:p>
      <w:pPr>
        <w:spacing w:after="0"/>
        <w:ind w:left="0"/>
        <w:jc w:val="both"/>
      </w:pPr>
      <w:r>
        <w:rPr>
          <w:rFonts w:ascii="Times New Roman"/>
          <w:b w:val="false"/>
          <w:i w:val="false"/>
          <w:color w:val="000000"/>
          <w:sz w:val="28"/>
        </w:rPr>
        <w:t>
      1) мемлекеттік тіркеу саласында:</w:t>
      </w:r>
    </w:p>
    <w:bookmarkEnd w:id="8011"/>
    <w:bookmarkStart w:name="z9160" w:id="801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012"/>
    <w:bookmarkStart w:name="z9161" w:id="801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013"/>
    <w:bookmarkStart w:name="z9162" w:id="8014"/>
    <w:p>
      <w:pPr>
        <w:spacing w:after="0"/>
        <w:ind w:left="0"/>
        <w:jc w:val="both"/>
      </w:pPr>
      <w:r>
        <w:rPr>
          <w:rFonts w:ascii="Times New Roman"/>
          <w:b w:val="false"/>
          <w:i w:val="false"/>
          <w:color w:val="000000"/>
          <w:sz w:val="28"/>
        </w:rPr>
        <w:t>
      құқықтық кадастрды жүргізу;</w:t>
      </w:r>
    </w:p>
    <w:bookmarkEnd w:id="8014"/>
    <w:bookmarkStart w:name="z9163" w:id="801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015"/>
    <w:bookmarkStart w:name="z9164" w:id="8016"/>
    <w:p>
      <w:pPr>
        <w:spacing w:after="0"/>
        <w:ind w:left="0"/>
        <w:jc w:val="both"/>
      </w:pPr>
      <w:r>
        <w:rPr>
          <w:rFonts w:ascii="Times New Roman"/>
          <w:b w:val="false"/>
          <w:i w:val="false"/>
          <w:color w:val="000000"/>
          <w:sz w:val="28"/>
        </w:rPr>
        <w:t>
      2) заңгерлік қызмет көрсетуді ұйымдастыру саласында:</w:t>
      </w:r>
    </w:p>
    <w:bookmarkEnd w:id="8016"/>
    <w:bookmarkStart w:name="z9165" w:id="8017"/>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8017"/>
    <w:bookmarkStart w:name="z9166" w:id="801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018"/>
    <w:bookmarkStart w:name="z9167" w:id="801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019"/>
    <w:bookmarkStart w:name="z9168" w:id="802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020"/>
    <w:bookmarkStart w:name="z9169" w:id="802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021"/>
    <w:bookmarkStart w:name="z9170" w:id="8022"/>
    <w:p>
      <w:pPr>
        <w:spacing w:after="0"/>
        <w:ind w:left="0"/>
        <w:jc w:val="both"/>
      </w:pPr>
      <w:r>
        <w:rPr>
          <w:rFonts w:ascii="Times New Roman"/>
          <w:b w:val="false"/>
          <w:i w:val="false"/>
          <w:color w:val="000000"/>
          <w:sz w:val="28"/>
        </w:rPr>
        <w:t>
      4) әкімшілік іс жүргізу саласында:</w:t>
      </w:r>
    </w:p>
    <w:bookmarkEnd w:id="8022"/>
    <w:bookmarkStart w:name="z9171" w:id="802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023"/>
    <w:bookmarkStart w:name="z9172" w:id="802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024"/>
    <w:bookmarkStart w:name="z9173" w:id="8025"/>
    <w:p>
      <w:pPr>
        <w:spacing w:after="0"/>
        <w:ind w:left="0"/>
        <w:jc w:val="both"/>
      </w:pPr>
      <w:r>
        <w:rPr>
          <w:rFonts w:ascii="Times New Roman"/>
          <w:b w:val="false"/>
          <w:i w:val="false"/>
          <w:color w:val="000000"/>
          <w:sz w:val="28"/>
        </w:rPr>
        <w:t>
      15. Басқарманың құқықтары мен міндеттері:</w:t>
      </w:r>
    </w:p>
    <w:bookmarkEnd w:id="8025"/>
    <w:bookmarkStart w:name="z9174" w:id="802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026"/>
    <w:bookmarkStart w:name="z9175" w:id="802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027"/>
    <w:bookmarkStart w:name="z9176" w:id="802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028"/>
    <w:bookmarkStart w:name="z9177" w:id="802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029"/>
    <w:bookmarkStart w:name="z9178" w:id="8030"/>
    <w:p>
      <w:pPr>
        <w:spacing w:after="0"/>
        <w:ind w:left="0"/>
        <w:jc w:val="left"/>
      </w:pPr>
      <w:r>
        <w:rPr>
          <w:rFonts w:ascii="Times New Roman"/>
          <w:b/>
          <w:i w:val="false"/>
          <w:color w:val="000000"/>
        </w:rPr>
        <w:t xml:space="preserve"> 3. Басқарманың қызметін ұйымдастыру</w:t>
      </w:r>
    </w:p>
    <w:bookmarkEnd w:id="8030"/>
    <w:bookmarkStart w:name="z9179" w:id="803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031"/>
    <w:bookmarkStart w:name="z9180" w:id="803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032"/>
    <w:bookmarkStart w:name="z9181" w:id="8033"/>
    <w:p>
      <w:pPr>
        <w:spacing w:after="0"/>
        <w:ind w:left="0"/>
        <w:jc w:val="both"/>
      </w:pPr>
      <w:r>
        <w:rPr>
          <w:rFonts w:ascii="Times New Roman"/>
          <w:b w:val="false"/>
          <w:i w:val="false"/>
          <w:color w:val="000000"/>
          <w:sz w:val="28"/>
        </w:rPr>
        <w:t>
      18. Басқарма басшысының өкілеттігі:</w:t>
      </w:r>
    </w:p>
    <w:bookmarkEnd w:id="8033"/>
    <w:bookmarkStart w:name="z9182" w:id="803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034"/>
    <w:bookmarkStart w:name="z9183" w:id="803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035"/>
    <w:bookmarkStart w:name="z9184" w:id="8036"/>
    <w:p>
      <w:pPr>
        <w:spacing w:after="0"/>
        <w:ind w:left="0"/>
        <w:jc w:val="both"/>
      </w:pPr>
      <w:r>
        <w:rPr>
          <w:rFonts w:ascii="Times New Roman"/>
          <w:b w:val="false"/>
          <w:i w:val="false"/>
          <w:color w:val="000000"/>
          <w:sz w:val="28"/>
        </w:rPr>
        <w:t>
      3) өз құзыреті шегінде бұйрықтар шығарады;</w:t>
      </w:r>
    </w:p>
    <w:bookmarkEnd w:id="8036"/>
    <w:bookmarkStart w:name="z9185" w:id="803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037"/>
    <w:bookmarkStart w:name="z9186" w:id="803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038"/>
    <w:bookmarkStart w:name="z9187" w:id="803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039"/>
    <w:bookmarkStart w:name="z9188" w:id="8040"/>
    <w:p>
      <w:pPr>
        <w:spacing w:after="0"/>
        <w:ind w:left="0"/>
        <w:jc w:val="left"/>
      </w:pPr>
      <w:r>
        <w:rPr>
          <w:rFonts w:ascii="Times New Roman"/>
          <w:b/>
          <w:i w:val="false"/>
          <w:color w:val="000000"/>
        </w:rPr>
        <w:t xml:space="preserve"> 4. Басқарма мүлкі</w:t>
      </w:r>
    </w:p>
    <w:bookmarkEnd w:id="8040"/>
    <w:bookmarkStart w:name="z9189" w:id="804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041"/>
    <w:bookmarkStart w:name="z9190" w:id="804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42"/>
    <w:bookmarkStart w:name="z9191" w:id="804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043"/>
    <w:bookmarkStart w:name="z9192" w:id="804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044"/>
    <w:bookmarkStart w:name="z9193" w:id="8045"/>
    <w:p>
      <w:pPr>
        <w:spacing w:after="0"/>
        <w:ind w:left="0"/>
        <w:jc w:val="left"/>
      </w:pPr>
      <w:r>
        <w:rPr>
          <w:rFonts w:ascii="Times New Roman"/>
          <w:b/>
          <w:i w:val="false"/>
          <w:color w:val="000000"/>
        </w:rPr>
        <w:t xml:space="preserve"> 5. Басқарма қайта ұйымдастыру және тарату</w:t>
      </w:r>
    </w:p>
    <w:bookmarkEnd w:id="8045"/>
    <w:bookmarkStart w:name="z9194" w:id="804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0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140-қосымша</w:t>
            </w:r>
          </w:p>
        </w:tc>
      </w:tr>
    </w:tbl>
    <w:bookmarkStart w:name="z9199" w:id="804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Қызылорда облысы Әдiлет департаментінің</w:t>
      </w:r>
      <w:r>
        <w:br/>
      </w:r>
      <w:r>
        <w:rPr>
          <w:rFonts w:ascii="Times New Roman"/>
          <w:b/>
          <w:i w:val="false"/>
          <w:color w:val="000000"/>
        </w:rPr>
        <w:t>Байқоңыр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047"/>
    <w:bookmarkStart w:name="z9204" w:id="8048"/>
    <w:p>
      <w:pPr>
        <w:spacing w:after="0"/>
        <w:ind w:left="0"/>
        <w:jc w:val="both"/>
      </w:pPr>
      <w:r>
        <w:rPr>
          <w:rFonts w:ascii="Times New Roman"/>
          <w:b w:val="false"/>
          <w:i w:val="false"/>
          <w:color w:val="000000"/>
          <w:sz w:val="28"/>
        </w:rPr>
        <w:t>
      1. Қызылорда облысы Әдiлет департаментінің Байқоңыр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048"/>
    <w:bookmarkStart w:name="z9205" w:id="804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049"/>
    <w:bookmarkStart w:name="z9206" w:id="805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050"/>
    <w:bookmarkStart w:name="z9207" w:id="805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051"/>
    <w:bookmarkStart w:name="z9208" w:id="805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052"/>
    <w:bookmarkStart w:name="z9209" w:id="805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053"/>
    <w:bookmarkStart w:name="z9210" w:id="805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054"/>
    <w:bookmarkStart w:name="z9211" w:id="8055"/>
    <w:p>
      <w:pPr>
        <w:spacing w:after="0"/>
        <w:ind w:left="0"/>
        <w:jc w:val="both"/>
      </w:pPr>
      <w:r>
        <w:rPr>
          <w:rFonts w:ascii="Times New Roman"/>
          <w:b w:val="false"/>
          <w:i w:val="false"/>
          <w:color w:val="000000"/>
          <w:sz w:val="28"/>
        </w:rPr>
        <w:t>
      8. Басқарманың заңды мекен-жайы: Қазақстан Республикасы, 468320, Қызылорда облысы, Байқоңыр қаласы, Абай даңғылы, 2А.</w:t>
      </w:r>
    </w:p>
    <w:bookmarkEnd w:id="8055"/>
    <w:bookmarkStart w:name="z9212" w:id="805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Қызылорда облысы Әдiлет департаментінің Байқоңыр қалалық әділет басқармасы" республикалық мемлекеттік мекемесі.</w:t>
      </w:r>
    </w:p>
    <w:bookmarkEnd w:id="8056"/>
    <w:bookmarkStart w:name="z9213" w:id="805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057"/>
    <w:bookmarkStart w:name="z9214" w:id="805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Қызылорда облысы Әдiлет департаментімен (бұдан әрі – Әділет департаменті) жүзеге асырылады.</w:t>
      </w:r>
    </w:p>
    <w:bookmarkEnd w:id="8058"/>
    <w:bookmarkStart w:name="z9215" w:id="805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059"/>
    <w:bookmarkStart w:name="z9216" w:id="806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060"/>
    <w:bookmarkStart w:name="z9217" w:id="806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061"/>
    <w:bookmarkStart w:name="z9219" w:id="8062"/>
    <w:p>
      <w:pPr>
        <w:spacing w:after="0"/>
        <w:ind w:left="0"/>
        <w:jc w:val="both"/>
      </w:pPr>
      <w:r>
        <w:rPr>
          <w:rFonts w:ascii="Times New Roman"/>
          <w:b w:val="false"/>
          <w:i w:val="false"/>
          <w:color w:val="000000"/>
          <w:sz w:val="28"/>
        </w:rPr>
        <w:t>
      13. Басқарманың міндеттері:</w:t>
      </w:r>
    </w:p>
    <w:bookmarkEnd w:id="8062"/>
    <w:bookmarkStart w:name="z9220" w:id="8063"/>
    <w:p>
      <w:pPr>
        <w:spacing w:after="0"/>
        <w:ind w:left="0"/>
        <w:jc w:val="both"/>
      </w:pPr>
      <w:r>
        <w:rPr>
          <w:rFonts w:ascii="Times New Roman"/>
          <w:b w:val="false"/>
          <w:i w:val="false"/>
          <w:color w:val="000000"/>
          <w:sz w:val="28"/>
        </w:rPr>
        <w:t>
      1) жылжымайтын мүлікке құқықтарды мемлекеттік тіркеуді жүзеге асыру;</w:t>
      </w:r>
    </w:p>
    <w:bookmarkEnd w:id="8063"/>
    <w:bookmarkStart w:name="z9221" w:id="8064"/>
    <w:p>
      <w:pPr>
        <w:spacing w:after="0"/>
        <w:ind w:left="0"/>
        <w:jc w:val="both"/>
      </w:pPr>
      <w:r>
        <w:rPr>
          <w:rFonts w:ascii="Times New Roman"/>
          <w:b w:val="false"/>
          <w:i w:val="false"/>
          <w:color w:val="000000"/>
          <w:sz w:val="28"/>
        </w:rPr>
        <w:t>
      2)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064"/>
    <w:bookmarkStart w:name="z9222" w:id="806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065"/>
    <w:bookmarkStart w:name="z9223" w:id="806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066"/>
    <w:bookmarkStart w:name="z9224" w:id="8067"/>
    <w:p>
      <w:pPr>
        <w:spacing w:after="0"/>
        <w:ind w:left="0"/>
        <w:jc w:val="both"/>
      </w:pPr>
      <w:r>
        <w:rPr>
          <w:rFonts w:ascii="Times New Roman"/>
          <w:b w:val="false"/>
          <w:i w:val="false"/>
          <w:color w:val="000000"/>
          <w:sz w:val="28"/>
        </w:rPr>
        <w:t>
      14. Басқарманың функциялары:</w:t>
      </w:r>
    </w:p>
    <w:bookmarkEnd w:id="8067"/>
    <w:bookmarkStart w:name="z9225" w:id="8068"/>
    <w:p>
      <w:pPr>
        <w:spacing w:after="0"/>
        <w:ind w:left="0"/>
        <w:jc w:val="both"/>
      </w:pPr>
      <w:r>
        <w:rPr>
          <w:rFonts w:ascii="Times New Roman"/>
          <w:b w:val="false"/>
          <w:i w:val="false"/>
          <w:color w:val="000000"/>
          <w:sz w:val="28"/>
        </w:rPr>
        <w:t>
      1) мемлекеттік тіркеу саласында:</w:t>
      </w:r>
    </w:p>
    <w:bookmarkEnd w:id="8068"/>
    <w:bookmarkStart w:name="z9226" w:id="8069"/>
    <w:p>
      <w:pPr>
        <w:spacing w:after="0"/>
        <w:ind w:left="0"/>
        <w:jc w:val="both"/>
      </w:pPr>
      <w:r>
        <w:rPr>
          <w:rFonts w:ascii="Times New Roman"/>
          <w:b w:val="false"/>
          <w:i w:val="false"/>
          <w:color w:val="000000"/>
          <w:sz w:val="28"/>
        </w:rPr>
        <w:t>
      жылжымайтын мүлікке құқықтарды мемлекеттік тіркеу;</w:t>
      </w:r>
    </w:p>
    <w:bookmarkEnd w:id="8069"/>
    <w:bookmarkStart w:name="z9227" w:id="8070"/>
    <w:p>
      <w:pPr>
        <w:spacing w:after="0"/>
        <w:ind w:left="0"/>
        <w:jc w:val="both"/>
      </w:pPr>
      <w:r>
        <w:rPr>
          <w:rFonts w:ascii="Times New Roman"/>
          <w:b w:val="false"/>
          <w:i w:val="false"/>
          <w:color w:val="000000"/>
          <w:sz w:val="28"/>
        </w:rPr>
        <w:t>
      құқықтық кадастрды жүргізу;</w:t>
      </w:r>
    </w:p>
    <w:bookmarkEnd w:id="8070"/>
    <w:bookmarkStart w:name="z9228" w:id="807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071"/>
    <w:bookmarkStart w:name="z9229" w:id="8072"/>
    <w:p>
      <w:pPr>
        <w:spacing w:after="0"/>
        <w:ind w:left="0"/>
        <w:jc w:val="both"/>
      </w:pPr>
      <w:r>
        <w:rPr>
          <w:rFonts w:ascii="Times New Roman"/>
          <w:b w:val="false"/>
          <w:i w:val="false"/>
          <w:color w:val="000000"/>
          <w:sz w:val="28"/>
        </w:rPr>
        <w:t>
      2) заңгерлік қызмет көрсетуді ұйымдастыру саласында:</w:t>
      </w:r>
    </w:p>
    <w:bookmarkEnd w:id="8072"/>
    <w:bookmarkStart w:name="z9230" w:id="8073"/>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8073"/>
    <w:bookmarkStart w:name="z9231" w:id="807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074"/>
    <w:bookmarkStart w:name="z9232" w:id="807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075"/>
    <w:bookmarkStart w:name="z9233" w:id="807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076"/>
    <w:bookmarkStart w:name="z9234" w:id="807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077"/>
    <w:bookmarkStart w:name="z9235" w:id="8078"/>
    <w:p>
      <w:pPr>
        <w:spacing w:after="0"/>
        <w:ind w:left="0"/>
        <w:jc w:val="both"/>
      </w:pPr>
      <w:r>
        <w:rPr>
          <w:rFonts w:ascii="Times New Roman"/>
          <w:b w:val="false"/>
          <w:i w:val="false"/>
          <w:color w:val="000000"/>
          <w:sz w:val="28"/>
        </w:rPr>
        <w:t>
      4) әкімшілік іс жүргізу саласында:</w:t>
      </w:r>
    </w:p>
    <w:bookmarkEnd w:id="8078"/>
    <w:bookmarkStart w:name="z9236" w:id="807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079"/>
    <w:bookmarkStart w:name="z9237" w:id="808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080"/>
    <w:bookmarkStart w:name="z9238" w:id="8081"/>
    <w:p>
      <w:pPr>
        <w:spacing w:after="0"/>
        <w:ind w:left="0"/>
        <w:jc w:val="both"/>
      </w:pPr>
      <w:r>
        <w:rPr>
          <w:rFonts w:ascii="Times New Roman"/>
          <w:b w:val="false"/>
          <w:i w:val="false"/>
          <w:color w:val="000000"/>
          <w:sz w:val="28"/>
        </w:rPr>
        <w:t>
      15. Басқарманың құқықтары мен міндеттері:</w:t>
      </w:r>
    </w:p>
    <w:bookmarkEnd w:id="8081"/>
    <w:bookmarkStart w:name="z9239" w:id="808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082"/>
    <w:bookmarkStart w:name="z9240" w:id="808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083"/>
    <w:bookmarkStart w:name="z9241" w:id="808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084"/>
    <w:bookmarkStart w:name="z9242" w:id="808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085"/>
    <w:bookmarkStart w:name="z9243" w:id="8086"/>
    <w:p>
      <w:pPr>
        <w:spacing w:after="0"/>
        <w:ind w:left="0"/>
        <w:jc w:val="left"/>
      </w:pPr>
      <w:r>
        <w:rPr>
          <w:rFonts w:ascii="Times New Roman"/>
          <w:b/>
          <w:i w:val="false"/>
          <w:color w:val="000000"/>
        </w:rPr>
        <w:t xml:space="preserve"> 3. Басқарманың қызметін ұйымдастыру</w:t>
      </w:r>
    </w:p>
    <w:bookmarkEnd w:id="8086"/>
    <w:bookmarkStart w:name="z9244" w:id="808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087"/>
    <w:bookmarkStart w:name="z9245" w:id="808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088"/>
    <w:bookmarkStart w:name="z9246" w:id="8089"/>
    <w:p>
      <w:pPr>
        <w:spacing w:after="0"/>
        <w:ind w:left="0"/>
        <w:jc w:val="both"/>
      </w:pPr>
      <w:r>
        <w:rPr>
          <w:rFonts w:ascii="Times New Roman"/>
          <w:b w:val="false"/>
          <w:i w:val="false"/>
          <w:color w:val="000000"/>
          <w:sz w:val="28"/>
        </w:rPr>
        <w:t>
      18. Басқарма басшысының өкілеттігі:</w:t>
      </w:r>
    </w:p>
    <w:bookmarkEnd w:id="8089"/>
    <w:bookmarkStart w:name="z9247" w:id="809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090"/>
    <w:bookmarkStart w:name="z9248" w:id="809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091"/>
    <w:bookmarkStart w:name="z9249" w:id="8092"/>
    <w:p>
      <w:pPr>
        <w:spacing w:after="0"/>
        <w:ind w:left="0"/>
        <w:jc w:val="both"/>
      </w:pPr>
      <w:r>
        <w:rPr>
          <w:rFonts w:ascii="Times New Roman"/>
          <w:b w:val="false"/>
          <w:i w:val="false"/>
          <w:color w:val="000000"/>
          <w:sz w:val="28"/>
        </w:rPr>
        <w:t>
      3) өз құзыреті шегінде бұйрықтар шығарады;</w:t>
      </w:r>
    </w:p>
    <w:bookmarkEnd w:id="8092"/>
    <w:bookmarkStart w:name="z9250" w:id="809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093"/>
    <w:bookmarkStart w:name="z9251" w:id="809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094"/>
    <w:bookmarkStart w:name="z9252" w:id="809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095"/>
    <w:bookmarkStart w:name="z9253" w:id="8096"/>
    <w:p>
      <w:pPr>
        <w:spacing w:after="0"/>
        <w:ind w:left="0"/>
        <w:jc w:val="left"/>
      </w:pPr>
      <w:r>
        <w:rPr>
          <w:rFonts w:ascii="Times New Roman"/>
          <w:b/>
          <w:i w:val="false"/>
          <w:color w:val="000000"/>
        </w:rPr>
        <w:t xml:space="preserve"> 4. Басқарма мүлкі</w:t>
      </w:r>
    </w:p>
    <w:bookmarkEnd w:id="8096"/>
    <w:bookmarkStart w:name="z9254" w:id="809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097"/>
    <w:bookmarkStart w:name="z9255" w:id="809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98"/>
    <w:bookmarkStart w:name="z9256" w:id="809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099"/>
    <w:bookmarkStart w:name="z9257" w:id="810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100"/>
    <w:bookmarkStart w:name="z9258" w:id="8101"/>
    <w:p>
      <w:pPr>
        <w:spacing w:after="0"/>
        <w:ind w:left="0"/>
        <w:jc w:val="both"/>
      </w:pPr>
      <w:r>
        <w:rPr>
          <w:rFonts w:ascii="Times New Roman"/>
          <w:b w:val="false"/>
          <w:i w:val="false"/>
          <w:color w:val="000000"/>
          <w:sz w:val="28"/>
        </w:rPr>
        <w:t>
      5. Басқарма қайта ұйымдастыру және тарату</w:t>
      </w:r>
    </w:p>
    <w:bookmarkEnd w:id="8101"/>
    <w:bookmarkStart w:name="z9259" w:id="810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141-қосымша</w:t>
            </w:r>
          </w:p>
        </w:tc>
      </w:tr>
    </w:tbl>
    <w:bookmarkStart w:name="z9264" w:id="8103"/>
    <w:p>
      <w:pPr>
        <w:spacing w:after="0"/>
        <w:ind w:left="0"/>
        <w:jc w:val="left"/>
      </w:pPr>
      <w:r>
        <w:rPr>
          <w:rFonts w:ascii="Times New Roman"/>
          <w:b/>
          <w:i w:val="false"/>
          <w:color w:val="000000"/>
        </w:rPr>
        <w:t xml:space="preserve"> Қазақстан Республикасы Әдiлет министрлігінің</w:t>
      </w:r>
      <w:r>
        <w:br/>
      </w:r>
      <w:r>
        <w:rPr>
          <w:rFonts w:ascii="Times New Roman"/>
          <w:b/>
          <w:i w:val="false"/>
          <w:color w:val="000000"/>
        </w:rPr>
        <w:t>Қызылорда облысы Әділет департаментiнің</w:t>
      </w:r>
      <w:r>
        <w:br/>
      </w:r>
      <w:r>
        <w:rPr>
          <w:rFonts w:ascii="Times New Roman"/>
          <w:b/>
          <w:i w:val="false"/>
          <w:color w:val="000000"/>
        </w:rPr>
        <w:t>Қызылорда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103"/>
    <w:bookmarkStart w:name="z9269" w:id="8104"/>
    <w:p>
      <w:pPr>
        <w:spacing w:after="0"/>
        <w:ind w:left="0"/>
        <w:jc w:val="both"/>
      </w:pPr>
      <w:r>
        <w:rPr>
          <w:rFonts w:ascii="Times New Roman"/>
          <w:b w:val="false"/>
          <w:i w:val="false"/>
          <w:color w:val="000000"/>
          <w:sz w:val="28"/>
        </w:rPr>
        <w:t>
      1. Қызылорда облысы Әділет департаментiнің Қызылорда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104"/>
    <w:bookmarkStart w:name="z9270" w:id="810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105"/>
    <w:bookmarkStart w:name="z9271" w:id="810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106"/>
    <w:bookmarkStart w:name="z9272" w:id="810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107"/>
    <w:bookmarkStart w:name="z9273" w:id="810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108"/>
    <w:bookmarkStart w:name="z9274" w:id="810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109"/>
    <w:bookmarkStart w:name="z9275" w:id="811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110"/>
    <w:bookmarkStart w:name="z9276" w:id="8111"/>
    <w:p>
      <w:pPr>
        <w:spacing w:after="0"/>
        <w:ind w:left="0"/>
        <w:jc w:val="both"/>
      </w:pPr>
      <w:r>
        <w:rPr>
          <w:rFonts w:ascii="Times New Roman"/>
          <w:b w:val="false"/>
          <w:i w:val="false"/>
          <w:color w:val="000000"/>
          <w:sz w:val="28"/>
        </w:rPr>
        <w:t>
      8. Басқарманың заңды мекен-жайы: Қазақстан Республикасы, 120014, Қызылорда облысы, Қызылорда қаласы, Әйтеке би көшесі, 21 үй. 9. Басқарманың толық атауы – "Қазақстан Республикасы Әдiлет министрлігінің Қызылорда облысы Әділет департаментiнің Қызылорда қалалық әділет басқармасы" республикалық мемлекеттік мекемесі.</w:t>
      </w:r>
    </w:p>
    <w:bookmarkEnd w:id="8111"/>
    <w:bookmarkStart w:name="z9277" w:id="811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112"/>
    <w:bookmarkStart w:name="z9278" w:id="811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Қызылорда облысы Әділет департаментімен (бұдан әрі – Әділет департаменті) жүзеге асырылады.</w:t>
      </w:r>
    </w:p>
    <w:bookmarkEnd w:id="8113"/>
    <w:bookmarkStart w:name="z9279" w:id="811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114"/>
    <w:bookmarkStart w:name="z9280" w:id="811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115"/>
    <w:bookmarkStart w:name="z9281" w:id="811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116"/>
    <w:bookmarkStart w:name="z9283" w:id="8117"/>
    <w:p>
      <w:pPr>
        <w:spacing w:after="0"/>
        <w:ind w:left="0"/>
        <w:jc w:val="both"/>
      </w:pPr>
      <w:r>
        <w:rPr>
          <w:rFonts w:ascii="Times New Roman"/>
          <w:b w:val="false"/>
          <w:i w:val="false"/>
          <w:color w:val="000000"/>
          <w:sz w:val="28"/>
        </w:rPr>
        <w:t>
      13. Басқарманың міндеттері:</w:t>
      </w:r>
    </w:p>
    <w:bookmarkEnd w:id="8117"/>
    <w:bookmarkStart w:name="z9284" w:id="811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118"/>
    <w:bookmarkStart w:name="z9285" w:id="811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119"/>
    <w:bookmarkStart w:name="z9286" w:id="812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120"/>
    <w:bookmarkStart w:name="z9287" w:id="812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121"/>
    <w:bookmarkStart w:name="z9288" w:id="8122"/>
    <w:p>
      <w:pPr>
        <w:spacing w:after="0"/>
        <w:ind w:left="0"/>
        <w:jc w:val="both"/>
      </w:pPr>
      <w:r>
        <w:rPr>
          <w:rFonts w:ascii="Times New Roman"/>
          <w:b w:val="false"/>
          <w:i w:val="false"/>
          <w:color w:val="000000"/>
          <w:sz w:val="28"/>
        </w:rPr>
        <w:t>
      14. Басқарманың функциялары:</w:t>
      </w:r>
    </w:p>
    <w:bookmarkEnd w:id="8122"/>
    <w:bookmarkStart w:name="z9289" w:id="8123"/>
    <w:p>
      <w:pPr>
        <w:spacing w:after="0"/>
        <w:ind w:left="0"/>
        <w:jc w:val="both"/>
      </w:pPr>
      <w:r>
        <w:rPr>
          <w:rFonts w:ascii="Times New Roman"/>
          <w:b w:val="false"/>
          <w:i w:val="false"/>
          <w:color w:val="000000"/>
          <w:sz w:val="28"/>
        </w:rPr>
        <w:t>
      1) мемлекеттік тіркеу саласында:</w:t>
      </w:r>
    </w:p>
    <w:bookmarkEnd w:id="8123"/>
    <w:bookmarkStart w:name="z9290" w:id="812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124"/>
    <w:bookmarkStart w:name="z9291" w:id="812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125"/>
    <w:bookmarkStart w:name="z9292" w:id="8126"/>
    <w:p>
      <w:pPr>
        <w:spacing w:after="0"/>
        <w:ind w:left="0"/>
        <w:jc w:val="both"/>
      </w:pPr>
      <w:r>
        <w:rPr>
          <w:rFonts w:ascii="Times New Roman"/>
          <w:b w:val="false"/>
          <w:i w:val="false"/>
          <w:color w:val="000000"/>
          <w:sz w:val="28"/>
        </w:rPr>
        <w:t>
      құқықтық кадастрды жүргізу;</w:t>
      </w:r>
    </w:p>
    <w:bookmarkEnd w:id="8126"/>
    <w:bookmarkStart w:name="z9293" w:id="812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127"/>
    <w:bookmarkStart w:name="z9294" w:id="8128"/>
    <w:p>
      <w:pPr>
        <w:spacing w:after="0"/>
        <w:ind w:left="0"/>
        <w:jc w:val="both"/>
      </w:pPr>
      <w:r>
        <w:rPr>
          <w:rFonts w:ascii="Times New Roman"/>
          <w:b w:val="false"/>
          <w:i w:val="false"/>
          <w:color w:val="000000"/>
          <w:sz w:val="28"/>
        </w:rPr>
        <w:t>
      2) заңгерлік қызмет көрсетуді ұйымдастыру саласында:</w:t>
      </w:r>
    </w:p>
    <w:bookmarkEnd w:id="8128"/>
    <w:bookmarkStart w:name="z9295" w:id="8129"/>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8129"/>
    <w:bookmarkStart w:name="z9296" w:id="813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130"/>
    <w:bookmarkStart w:name="z9297" w:id="813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131"/>
    <w:bookmarkStart w:name="z9298" w:id="813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132"/>
    <w:bookmarkStart w:name="z9299" w:id="813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133"/>
    <w:bookmarkStart w:name="z9300" w:id="8134"/>
    <w:p>
      <w:pPr>
        <w:spacing w:after="0"/>
        <w:ind w:left="0"/>
        <w:jc w:val="both"/>
      </w:pPr>
      <w:r>
        <w:rPr>
          <w:rFonts w:ascii="Times New Roman"/>
          <w:b w:val="false"/>
          <w:i w:val="false"/>
          <w:color w:val="000000"/>
          <w:sz w:val="28"/>
        </w:rPr>
        <w:t>
      4) әкімшілік іс жүргізу саласында:</w:t>
      </w:r>
    </w:p>
    <w:bookmarkEnd w:id="8134"/>
    <w:bookmarkStart w:name="z9301" w:id="813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135"/>
    <w:bookmarkStart w:name="z9302" w:id="813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136"/>
    <w:bookmarkStart w:name="z9303" w:id="8137"/>
    <w:p>
      <w:pPr>
        <w:spacing w:after="0"/>
        <w:ind w:left="0"/>
        <w:jc w:val="both"/>
      </w:pPr>
      <w:r>
        <w:rPr>
          <w:rFonts w:ascii="Times New Roman"/>
          <w:b w:val="false"/>
          <w:i w:val="false"/>
          <w:color w:val="000000"/>
          <w:sz w:val="28"/>
        </w:rPr>
        <w:t>
      15. Басқарманың құқықтары мен міндеттері:</w:t>
      </w:r>
    </w:p>
    <w:bookmarkEnd w:id="8137"/>
    <w:bookmarkStart w:name="z9304" w:id="813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138"/>
    <w:bookmarkStart w:name="z9305" w:id="813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139"/>
    <w:bookmarkStart w:name="z9306" w:id="814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140"/>
    <w:bookmarkStart w:name="z9307" w:id="814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141"/>
    <w:bookmarkStart w:name="z9308" w:id="8142"/>
    <w:p>
      <w:pPr>
        <w:spacing w:after="0"/>
        <w:ind w:left="0"/>
        <w:jc w:val="left"/>
      </w:pPr>
      <w:r>
        <w:rPr>
          <w:rFonts w:ascii="Times New Roman"/>
          <w:b/>
          <w:i w:val="false"/>
          <w:color w:val="000000"/>
        </w:rPr>
        <w:t xml:space="preserve"> 3. Басқарманың қызметін ұйымдастыру</w:t>
      </w:r>
    </w:p>
    <w:bookmarkEnd w:id="8142"/>
    <w:bookmarkStart w:name="z9309" w:id="814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143"/>
    <w:bookmarkStart w:name="z9310" w:id="814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144"/>
    <w:bookmarkStart w:name="z9311" w:id="8145"/>
    <w:p>
      <w:pPr>
        <w:spacing w:after="0"/>
        <w:ind w:left="0"/>
        <w:jc w:val="both"/>
      </w:pPr>
      <w:r>
        <w:rPr>
          <w:rFonts w:ascii="Times New Roman"/>
          <w:b w:val="false"/>
          <w:i w:val="false"/>
          <w:color w:val="000000"/>
          <w:sz w:val="28"/>
        </w:rPr>
        <w:t>
      18. Басқарма басшысының өкілеттігі:</w:t>
      </w:r>
    </w:p>
    <w:bookmarkEnd w:id="8145"/>
    <w:bookmarkStart w:name="z9312" w:id="814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146"/>
    <w:bookmarkStart w:name="z9313" w:id="814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147"/>
    <w:bookmarkStart w:name="z9314" w:id="8148"/>
    <w:p>
      <w:pPr>
        <w:spacing w:after="0"/>
        <w:ind w:left="0"/>
        <w:jc w:val="both"/>
      </w:pPr>
      <w:r>
        <w:rPr>
          <w:rFonts w:ascii="Times New Roman"/>
          <w:b w:val="false"/>
          <w:i w:val="false"/>
          <w:color w:val="000000"/>
          <w:sz w:val="28"/>
        </w:rPr>
        <w:t>
      3) өз құзыреті шегінде бұйрықтар шығарады;</w:t>
      </w:r>
    </w:p>
    <w:bookmarkEnd w:id="8148"/>
    <w:bookmarkStart w:name="z9315" w:id="814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149"/>
    <w:bookmarkStart w:name="z9316" w:id="815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150"/>
    <w:bookmarkStart w:name="z9317" w:id="815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151"/>
    <w:bookmarkStart w:name="z9318" w:id="8152"/>
    <w:p>
      <w:pPr>
        <w:spacing w:after="0"/>
        <w:ind w:left="0"/>
        <w:jc w:val="left"/>
      </w:pPr>
      <w:r>
        <w:rPr>
          <w:rFonts w:ascii="Times New Roman"/>
          <w:b/>
          <w:i w:val="false"/>
          <w:color w:val="000000"/>
        </w:rPr>
        <w:t xml:space="preserve"> 4. Басқарма мүлкі</w:t>
      </w:r>
    </w:p>
    <w:bookmarkEnd w:id="8152"/>
    <w:bookmarkStart w:name="z9319" w:id="815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153"/>
    <w:bookmarkStart w:name="z9320" w:id="815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54"/>
    <w:bookmarkStart w:name="z9321" w:id="815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155"/>
    <w:bookmarkStart w:name="z9322" w:id="815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156"/>
    <w:bookmarkStart w:name="z9323" w:id="8157"/>
    <w:p>
      <w:pPr>
        <w:spacing w:after="0"/>
        <w:ind w:left="0"/>
        <w:jc w:val="left"/>
      </w:pPr>
      <w:r>
        <w:rPr>
          <w:rFonts w:ascii="Times New Roman"/>
          <w:b/>
          <w:i w:val="false"/>
          <w:color w:val="000000"/>
        </w:rPr>
        <w:t xml:space="preserve"> 5. Басқарма қайта ұйымдастыру және тарату</w:t>
      </w:r>
    </w:p>
    <w:bookmarkEnd w:id="8157"/>
    <w:bookmarkStart w:name="z9324" w:id="815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142-қосымша</w:t>
            </w:r>
          </w:p>
        </w:tc>
      </w:tr>
    </w:tbl>
    <w:bookmarkStart w:name="z9329" w:id="815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Маңғыстау облысы Әдiлет департаментінің</w:t>
      </w:r>
      <w:r>
        <w:br/>
      </w:r>
      <w:r>
        <w:rPr>
          <w:rFonts w:ascii="Times New Roman"/>
          <w:b/>
          <w:i w:val="false"/>
          <w:color w:val="000000"/>
        </w:rPr>
        <w:t>Жаңаөзен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159"/>
    <w:bookmarkStart w:name="z9334" w:id="8160"/>
    <w:p>
      <w:pPr>
        <w:spacing w:after="0"/>
        <w:ind w:left="0"/>
        <w:jc w:val="both"/>
      </w:pPr>
      <w:r>
        <w:rPr>
          <w:rFonts w:ascii="Times New Roman"/>
          <w:b w:val="false"/>
          <w:i w:val="false"/>
          <w:color w:val="000000"/>
          <w:sz w:val="28"/>
        </w:rPr>
        <w:t>
      1. Маңғыстау облысы Әдiлет департаментінің Жаңаөзен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160"/>
    <w:bookmarkStart w:name="z9335" w:id="816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161"/>
    <w:bookmarkStart w:name="z9336" w:id="816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162"/>
    <w:bookmarkStart w:name="z9337" w:id="816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163"/>
    <w:bookmarkStart w:name="z9338" w:id="816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164"/>
    <w:bookmarkStart w:name="z9339" w:id="816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165"/>
    <w:bookmarkStart w:name="z9340" w:id="816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166"/>
    <w:bookmarkStart w:name="z9341" w:id="8167"/>
    <w:p>
      <w:pPr>
        <w:spacing w:after="0"/>
        <w:ind w:left="0"/>
        <w:jc w:val="both"/>
      </w:pPr>
      <w:r>
        <w:rPr>
          <w:rFonts w:ascii="Times New Roman"/>
          <w:b w:val="false"/>
          <w:i w:val="false"/>
          <w:color w:val="000000"/>
          <w:sz w:val="28"/>
        </w:rPr>
        <w:t>
      8. Басқарманың заңды мекен-жайы: Қазақстан Республикасы, 130200, Маңғыстау облысы, Жаңаөзен қаласы, 3а шағын ауданы, "Достар" ғимараты.</w:t>
      </w:r>
    </w:p>
    <w:bookmarkEnd w:id="8167"/>
    <w:bookmarkStart w:name="z9342" w:id="816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Маңғыстау облысы Әдiлет департаментінің Жаңаөзен қалалық әділет басқармасы" республикалық мемлекеттік мекемесі.</w:t>
      </w:r>
    </w:p>
    <w:bookmarkEnd w:id="8168"/>
    <w:bookmarkStart w:name="z9343" w:id="816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169"/>
    <w:bookmarkStart w:name="z9344" w:id="817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Маңғыстау облысы Әділет департаментімен (бұдан әрі – Әділет департаменті) жүзеге асырылады.</w:t>
      </w:r>
    </w:p>
    <w:bookmarkEnd w:id="8170"/>
    <w:bookmarkStart w:name="z9345" w:id="817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171"/>
    <w:bookmarkStart w:name="z9346" w:id="817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172"/>
    <w:bookmarkStart w:name="z9347" w:id="8173"/>
    <w:p>
      <w:pPr>
        <w:spacing w:after="0"/>
        <w:ind w:left="0"/>
        <w:jc w:val="left"/>
      </w:pPr>
      <w:r>
        <w:rPr>
          <w:rFonts w:ascii="Times New Roman"/>
          <w:b/>
          <w:i w:val="false"/>
          <w:color w:val="000000"/>
        </w:rPr>
        <w:t xml:space="preserve"> 2. Басқарманың негізгі міндеттері, функциялары, құқықтары мен міндеттері</w:t>
      </w:r>
    </w:p>
    <w:bookmarkEnd w:id="8173"/>
    <w:bookmarkStart w:name="z9348" w:id="8174"/>
    <w:p>
      <w:pPr>
        <w:spacing w:after="0"/>
        <w:ind w:left="0"/>
        <w:jc w:val="both"/>
      </w:pPr>
      <w:r>
        <w:rPr>
          <w:rFonts w:ascii="Times New Roman"/>
          <w:b w:val="false"/>
          <w:i w:val="false"/>
          <w:color w:val="000000"/>
          <w:sz w:val="28"/>
        </w:rPr>
        <w:t>
      13. Басқарманың міндеттері:</w:t>
      </w:r>
    </w:p>
    <w:bookmarkEnd w:id="8174"/>
    <w:bookmarkStart w:name="z9349" w:id="817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175"/>
    <w:bookmarkStart w:name="z9350" w:id="817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176"/>
    <w:bookmarkStart w:name="z9351" w:id="817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177"/>
    <w:bookmarkStart w:name="z9352" w:id="817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178"/>
    <w:bookmarkStart w:name="z9353" w:id="8179"/>
    <w:p>
      <w:pPr>
        <w:spacing w:after="0"/>
        <w:ind w:left="0"/>
        <w:jc w:val="both"/>
      </w:pPr>
      <w:r>
        <w:rPr>
          <w:rFonts w:ascii="Times New Roman"/>
          <w:b w:val="false"/>
          <w:i w:val="false"/>
          <w:color w:val="000000"/>
          <w:sz w:val="28"/>
        </w:rPr>
        <w:t>
      14. Басқарманың функциялары:</w:t>
      </w:r>
    </w:p>
    <w:bookmarkEnd w:id="8179"/>
    <w:bookmarkStart w:name="z9354" w:id="8180"/>
    <w:p>
      <w:pPr>
        <w:spacing w:after="0"/>
        <w:ind w:left="0"/>
        <w:jc w:val="both"/>
      </w:pPr>
      <w:r>
        <w:rPr>
          <w:rFonts w:ascii="Times New Roman"/>
          <w:b w:val="false"/>
          <w:i w:val="false"/>
          <w:color w:val="000000"/>
          <w:sz w:val="28"/>
        </w:rPr>
        <w:t>
      1) мемлекеттік тіркеу саласында:</w:t>
      </w:r>
    </w:p>
    <w:bookmarkEnd w:id="8180"/>
    <w:bookmarkStart w:name="z9355" w:id="818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181"/>
    <w:bookmarkStart w:name="z9356" w:id="818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182"/>
    <w:bookmarkStart w:name="z9357" w:id="8183"/>
    <w:p>
      <w:pPr>
        <w:spacing w:after="0"/>
        <w:ind w:left="0"/>
        <w:jc w:val="both"/>
      </w:pPr>
      <w:r>
        <w:rPr>
          <w:rFonts w:ascii="Times New Roman"/>
          <w:b w:val="false"/>
          <w:i w:val="false"/>
          <w:color w:val="000000"/>
          <w:sz w:val="28"/>
        </w:rPr>
        <w:t>
      құқықтық кадастрды жүргізу;</w:t>
      </w:r>
    </w:p>
    <w:bookmarkEnd w:id="8183"/>
    <w:bookmarkStart w:name="z9358" w:id="818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184"/>
    <w:bookmarkStart w:name="z9359" w:id="8185"/>
    <w:p>
      <w:pPr>
        <w:spacing w:after="0"/>
        <w:ind w:left="0"/>
        <w:jc w:val="both"/>
      </w:pPr>
      <w:r>
        <w:rPr>
          <w:rFonts w:ascii="Times New Roman"/>
          <w:b w:val="false"/>
          <w:i w:val="false"/>
          <w:color w:val="000000"/>
          <w:sz w:val="28"/>
        </w:rPr>
        <w:t>
      2) заңгерлік қызмет көрсетуді ұйымдастыру саласында:</w:t>
      </w:r>
    </w:p>
    <w:bookmarkEnd w:id="8185"/>
    <w:bookmarkStart w:name="z9360" w:id="8186"/>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8186"/>
    <w:bookmarkStart w:name="z9361" w:id="818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187"/>
    <w:bookmarkStart w:name="z9362" w:id="818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188"/>
    <w:bookmarkStart w:name="z9363" w:id="818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189"/>
    <w:bookmarkStart w:name="z9364" w:id="819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190"/>
    <w:bookmarkStart w:name="z9365" w:id="8191"/>
    <w:p>
      <w:pPr>
        <w:spacing w:after="0"/>
        <w:ind w:left="0"/>
        <w:jc w:val="both"/>
      </w:pPr>
      <w:r>
        <w:rPr>
          <w:rFonts w:ascii="Times New Roman"/>
          <w:b w:val="false"/>
          <w:i w:val="false"/>
          <w:color w:val="000000"/>
          <w:sz w:val="28"/>
        </w:rPr>
        <w:t>
      4) әкімшілік іс жүргізу саласында:</w:t>
      </w:r>
    </w:p>
    <w:bookmarkEnd w:id="8191"/>
    <w:bookmarkStart w:name="z9366" w:id="819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192"/>
    <w:bookmarkStart w:name="z9367" w:id="819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193"/>
    <w:bookmarkStart w:name="z9368" w:id="8194"/>
    <w:p>
      <w:pPr>
        <w:spacing w:after="0"/>
        <w:ind w:left="0"/>
        <w:jc w:val="both"/>
      </w:pPr>
      <w:r>
        <w:rPr>
          <w:rFonts w:ascii="Times New Roman"/>
          <w:b w:val="false"/>
          <w:i w:val="false"/>
          <w:color w:val="000000"/>
          <w:sz w:val="28"/>
        </w:rPr>
        <w:t>
      15. Басқарманың құқықтары мен міндеттері:</w:t>
      </w:r>
    </w:p>
    <w:bookmarkEnd w:id="8194"/>
    <w:bookmarkStart w:name="z9369" w:id="819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195"/>
    <w:bookmarkStart w:name="z9370" w:id="819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196"/>
    <w:bookmarkStart w:name="z9371" w:id="819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197"/>
    <w:bookmarkStart w:name="z9372" w:id="819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198"/>
    <w:bookmarkStart w:name="z9373" w:id="8199"/>
    <w:p>
      <w:pPr>
        <w:spacing w:after="0"/>
        <w:ind w:left="0"/>
        <w:jc w:val="left"/>
      </w:pPr>
      <w:r>
        <w:rPr>
          <w:rFonts w:ascii="Times New Roman"/>
          <w:b/>
          <w:i w:val="false"/>
          <w:color w:val="000000"/>
        </w:rPr>
        <w:t xml:space="preserve"> 3. Басқарманың қызметін ұйымдастыру</w:t>
      </w:r>
    </w:p>
    <w:bookmarkEnd w:id="8199"/>
    <w:bookmarkStart w:name="z9374" w:id="820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200"/>
    <w:bookmarkStart w:name="z9375" w:id="820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201"/>
    <w:bookmarkStart w:name="z9376" w:id="8202"/>
    <w:p>
      <w:pPr>
        <w:spacing w:after="0"/>
        <w:ind w:left="0"/>
        <w:jc w:val="both"/>
      </w:pPr>
      <w:r>
        <w:rPr>
          <w:rFonts w:ascii="Times New Roman"/>
          <w:b w:val="false"/>
          <w:i w:val="false"/>
          <w:color w:val="000000"/>
          <w:sz w:val="28"/>
        </w:rPr>
        <w:t>
      18. Басқарма басшысының өкілеттігі:</w:t>
      </w:r>
    </w:p>
    <w:bookmarkEnd w:id="8202"/>
    <w:bookmarkStart w:name="z9377" w:id="820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203"/>
    <w:bookmarkStart w:name="z9378" w:id="820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204"/>
    <w:bookmarkStart w:name="z9379" w:id="8205"/>
    <w:p>
      <w:pPr>
        <w:spacing w:after="0"/>
        <w:ind w:left="0"/>
        <w:jc w:val="both"/>
      </w:pPr>
      <w:r>
        <w:rPr>
          <w:rFonts w:ascii="Times New Roman"/>
          <w:b w:val="false"/>
          <w:i w:val="false"/>
          <w:color w:val="000000"/>
          <w:sz w:val="28"/>
        </w:rPr>
        <w:t>
      3) өз құзыреті шегінде бұйрықтар шығарады;</w:t>
      </w:r>
    </w:p>
    <w:bookmarkEnd w:id="8205"/>
    <w:bookmarkStart w:name="z9380" w:id="820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206"/>
    <w:bookmarkStart w:name="z9381" w:id="820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207"/>
    <w:bookmarkStart w:name="z9382" w:id="820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208"/>
    <w:bookmarkStart w:name="z9383" w:id="8209"/>
    <w:p>
      <w:pPr>
        <w:spacing w:after="0"/>
        <w:ind w:left="0"/>
        <w:jc w:val="left"/>
      </w:pPr>
      <w:r>
        <w:rPr>
          <w:rFonts w:ascii="Times New Roman"/>
          <w:b/>
          <w:i w:val="false"/>
          <w:color w:val="000000"/>
        </w:rPr>
        <w:t xml:space="preserve"> 4. Басқарма мүлкі</w:t>
      </w:r>
    </w:p>
    <w:bookmarkEnd w:id="8209"/>
    <w:bookmarkStart w:name="z9384" w:id="821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210"/>
    <w:bookmarkStart w:name="z9385" w:id="821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211"/>
    <w:bookmarkStart w:name="z9386" w:id="821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212"/>
    <w:bookmarkStart w:name="z9387" w:id="821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213"/>
    <w:bookmarkStart w:name="z9388" w:id="8214"/>
    <w:p>
      <w:pPr>
        <w:spacing w:after="0"/>
        <w:ind w:left="0"/>
        <w:jc w:val="left"/>
      </w:pPr>
      <w:r>
        <w:rPr>
          <w:rFonts w:ascii="Times New Roman"/>
          <w:b/>
          <w:i w:val="false"/>
          <w:color w:val="000000"/>
        </w:rPr>
        <w:t xml:space="preserve"> 5. Басқарма қайта ұйымдастыру және тарату</w:t>
      </w:r>
    </w:p>
    <w:bookmarkEnd w:id="8214"/>
    <w:bookmarkStart w:name="z9389" w:id="821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143-қосымша</w:t>
            </w:r>
          </w:p>
        </w:tc>
      </w:tr>
    </w:tbl>
    <w:bookmarkStart w:name="z9394" w:id="821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Маңғыстау облысы Әдiлет департаментінің</w:t>
      </w:r>
      <w:r>
        <w:br/>
      </w:r>
      <w:r>
        <w:rPr>
          <w:rFonts w:ascii="Times New Roman"/>
          <w:b/>
          <w:i w:val="false"/>
          <w:color w:val="000000"/>
        </w:rPr>
        <w:t>Бейнеу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216"/>
    <w:bookmarkStart w:name="z9399" w:id="8217"/>
    <w:p>
      <w:pPr>
        <w:spacing w:after="0"/>
        <w:ind w:left="0"/>
        <w:jc w:val="both"/>
      </w:pPr>
      <w:r>
        <w:rPr>
          <w:rFonts w:ascii="Times New Roman"/>
          <w:b w:val="false"/>
          <w:i w:val="false"/>
          <w:color w:val="000000"/>
          <w:sz w:val="28"/>
        </w:rPr>
        <w:t>
      1. Маңғыстау облысы Әдiлет департаментінің Бейнеу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217"/>
    <w:bookmarkStart w:name="z9400" w:id="821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218"/>
    <w:bookmarkStart w:name="z9401" w:id="821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219"/>
    <w:bookmarkStart w:name="z9402" w:id="822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220"/>
    <w:bookmarkStart w:name="z9403" w:id="822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221"/>
    <w:bookmarkStart w:name="z9404" w:id="822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222"/>
    <w:bookmarkStart w:name="z9405" w:id="822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223"/>
    <w:bookmarkStart w:name="z9406" w:id="8224"/>
    <w:p>
      <w:pPr>
        <w:spacing w:after="0"/>
        <w:ind w:left="0"/>
        <w:jc w:val="both"/>
      </w:pPr>
      <w:r>
        <w:rPr>
          <w:rFonts w:ascii="Times New Roman"/>
          <w:b w:val="false"/>
          <w:i w:val="false"/>
          <w:color w:val="000000"/>
          <w:sz w:val="28"/>
        </w:rPr>
        <w:t>
      8. Басқарманың заңды мекен-жайы: Қазақстан Республикасы, 130100, Маңғыстау облысы, Бейнеу ауданы, Бейнеу селосы, Д.Тажиев көшесі, "Неке сарайы" ғимараты.</w:t>
      </w:r>
    </w:p>
    <w:bookmarkEnd w:id="8224"/>
    <w:bookmarkStart w:name="z9407" w:id="822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Маңғыстау облысы Әдiлет департаментінің Бейнеу аудандық әділет басқармасы" республикалық мемлекеттік мекемесі.</w:t>
      </w:r>
    </w:p>
    <w:bookmarkEnd w:id="8225"/>
    <w:bookmarkStart w:name="z9408" w:id="822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226"/>
    <w:bookmarkStart w:name="z9409" w:id="822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Маңғыстау облысы Әділет департаментімен (бұдан әрі – Әділет департаменті) жүзеге асырылады.</w:t>
      </w:r>
    </w:p>
    <w:bookmarkEnd w:id="8227"/>
    <w:bookmarkStart w:name="z9410" w:id="822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228"/>
    <w:bookmarkStart w:name="z9411" w:id="822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229"/>
    <w:bookmarkStart w:name="z9412" w:id="823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230"/>
    <w:bookmarkStart w:name="z9414" w:id="8231"/>
    <w:p>
      <w:pPr>
        <w:spacing w:after="0"/>
        <w:ind w:left="0"/>
        <w:jc w:val="both"/>
      </w:pPr>
      <w:r>
        <w:rPr>
          <w:rFonts w:ascii="Times New Roman"/>
          <w:b w:val="false"/>
          <w:i w:val="false"/>
          <w:color w:val="000000"/>
          <w:sz w:val="28"/>
        </w:rPr>
        <w:t>
      13. Басқарманың міндеттері:</w:t>
      </w:r>
    </w:p>
    <w:bookmarkEnd w:id="8231"/>
    <w:bookmarkStart w:name="z9415" w:id="823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232"/>
    <w:bookmarkStart w:name="z9416" w:id="823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233"/>
    <w:bookmarkStart w:name="z9417" w:id="823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234"/>
    <w:bookmarkStart w:name="z9418" w:id="823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235"/>
    <w:bookmarkStart w:name="z9419" w:id="8236"/>
    <w:p>
      <w:pPr>
        <w:spacing w:after="0"/>
        <w:ind w:left="0"/>
        <w:jc w:val="both"/>
      </w:pPr>
      <w:r>
        <w:rPr>
          <w:rFonts w:ascii="Times New Roman"/>
          <w:b w:val="false"/>
          <w:i w:val="false"/>
          <w:color w:val="000000"/>
          <w:sz w:val="28"/>
        </w:rPr>
        <w:t>
      14. Басқарманың функциялары:</w:t>
      </w:r>
    </w:p>
    <w:bookmarkEnd w:id="8236"/>
    <w:bookmarkStart w:name="z9420" w:id="8237"/>
    <w:p>
      <w:pPr>
        <w:spacing w:after="0"/>
        <w:ind w:left="0"/>
        <w:jc w:val="both"/>
      </w:pPr>
      <w:r>
        <w:rPr>
          <w:rFonts w:ascii="Times New Roman"/>
          <w:b w:val="false"/>
          <w:i w:val="false"/>
          <w:color w:val="000000"/>
          <w:sz w:val="28"/>
        </w:rPr>
        <w:t>
      1) мемлекеттік тіркеу саласында:</w:t>
      </w:r>
    </w:p>
    <w:bookmarkEnd w:id="8237"/>
    <w:bookmarkStart w:name="z9421" w:id="823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238"/>
    <w:bookmarkStart w:name="z9422" w:id="823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239"/>
    <w:bookmarkStart w:name="z9423" w:id="8240"/>
    <w:p>
      <w:pPr>
        <w:spacing w:after="0"/>
        <w:ind w:left="0"/>
        <w:jc w:val="both"/>
      </w:pPr>
      <w:r>
        <w:rPr>
          <w:rFonts w:ascii="Times New Roman"/>
          <w:b w:val="false"/>
          <w:i w:val="false"/>
          <w:color w:val="000000"/>
          <w:sz w:val="28"/>
        </w:rPr>
        <w:t>
      құқықтық кадастрды жүргізу;</w:t>
      </w:r>
    </w:p>
    <w:bookmarkEnd w:id="8240"/>
    <w:bookmarkStart w:name="z9424" w:id="824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241"/>
    <w:bookmarkStart w:name="z9425" w:id="8242"/>
    <w:p>
      <w:pPr>
        <w:spacing w:after="0"/>
        <w:ind w:left="0"/>
        <w:jc w:val="both"/>
      </w:pPr>
      <w:r>
        <w:rPr>
          <w:rFonts w:ascii="Times New Roman"/>
          <w:b w:val="false"/>
          <w:i w:val="false"/>
          <w:color w:val="000000"/>
          <w:sz w:val="28"/>
        </w:rPr>
        <w:t>
      2) заңгерлік қызмет көрсетуді ұйымдастыру саласында:</w:t>
      </w:r>
    </w:p>
    <w:bookmarkEnd w:id="8242"/>
    <w:bookmarkStart w:name="z9426" w:id="824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8243"/>
    <w:bookmarkStart w:name="z9427" w:id="824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244"/>
    <w:bookmarkStart w:name="z9428" w:id="824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245"/>
    <w:bookmarkStart w:name="z9429" w:id="824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246"/>
    <w:bookmarkStart w:name="z9430" w:id="824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247"/>
    <w:bookmarkStart w:name="z9431" w:id="8248"/>
    <w:p>
      <w:pPr>
        <w:spacing w:after="0"/>
        <w:ind w:left="0"/>
        <w:jc w:val="both"/>
      </w:pPr>
      <w:r>
        <w:rPr>
          <w:rFonts w:ascii="Times New Roman"/>
          <w:b w:val="false"/>
          <w:i w:val="false"/>
          <w:color w:val="000000"/>
          <w:sz w:val="28"/>
        </w:rPr>
        <w:t>
      4) әкімшілік іс жүргізу саласында:</w:t>
      </w:r>
    </w:p>
    <w:bookmarkEnd w:id="8248"/>
    <w:bookmarkStart w:name="z9432" w:id="824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249"/>
    <w:bookmarkStart w:name="z9433" w:id="825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250"/>
    <w:bookmarkStart w:name="z9434" w:id="8251"/>
    <w:p>
      <w:pPr>
        <w:spacing w:after="0"/>
        <w:ind w:left="0"/>
        <w:jc w:val="both"/>
      </w:pPr>
      <w:r>
        <w:rPr>
          <w:rFonts w:ascii="Times New Roman"/>
          <w:b w:val="false"/>
          <w:i w:val="false"/>
          <w:color w:val="000000"/>
          <w:sz w:val="28"/>
        </w:rPr>
        <w:t>
      15. Басқарманың құқықтары мен міндеттері:</w:t>
      </w:r>
    </w:p>
    <w:bookmarkEnd w:id="8251"/>
    <w:bookmarkStart w:name="z9435" w:id="825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252"/>
    <w:bookmarkStart w:name="z9436" w:id="825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253"/>
    <w:bookmarkStart w:name="z9437" w:id="825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254"/>
    <w:bookmarkStart w:name="z9438" w:id="825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255"/>
    <w:bookmarkStart w:name="z9439" w:id="8256"/>
    <w:p>
      <w:pPr>
        <w:spacing w:after="0"/>
        <w:ind w:left="0"/>
        <w:jc w:val="left"/>
      </w:pPr>
      <w:r>
        <w:rPr>
          <w:rFonts w:ascii="Times New Roman"/>
          <w:b/>
          <w:i w:val="false"/>
          <w:color w:val="000000"/>
        </w:rPr>
        <w:t xml:space="preserve"> 3. Басқарманың қызметін ұйымдастыру</w:t>
      </w:r>
    </w:p>
    <w:bookmarkEnd w:id="8256"/>
    <w:bookmarkStart w:name="z9440" w:id="825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257"/>
    <w:bookmarkStart w:name="z9441" w:id="825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258"/>
    <w:bookmarkStart w:name="z9442" w:id="8259"/>
    <w:p>
      <w:pPr>
        <w:spacing w:after="0"/>
        <w:ind w:left="0"/>
        <w:jc w:val="both"/>
      </w:pPr>
      <w:r>
        <w:rPr>
          <w:rFonts w:ascii="Times New Roman"/>
          <w:b w:val="false"/>
          <w:i w:val="false"/>
          <w:color w:val="000000"/>
          <w:sz w:val="28"/>
        </w:rPr>
        <w:t>
      18. Басқарма басшысының өкілеттігі:</w:t>
      </w:r>
    </w:p>
    <w:bookmarkEnd w:id="8259"/>
    <w:bookmarkStart w:name="z9443" w:id="826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260"/>
    <w:bookmarkStart w:name="z9444" w:id="826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261"/>
    <w:bookmarkStart w:name="z9445" w:id="8262"/>
    <w:p>
      <w:pPr>
        <w:spacing w:after="0"/>
        <w:ind w:left="0"/>
        <w:jc w:val="both"/>
      </w:pPr>
      <w:r>
        <w:rPr>
          <w:rFonts w:ascii="Times New Roman"/>
          <w:b w:val="false"/>
          <w:i w:val="false"/>
          <w:color w:val="000000"/>
          <w:sz w:val="28"/>
        </w:rPr>
        <w:t>
      3) өз құзыреті шегінде бұйрықтар шығарады;</w:t>
      </w:r>
    </w:p>
    <w:bookmarkEnd w:id="8262"/>
    <w:bookmarkStart w:name="z9446" w:id="826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263"/>
    <w:bookmarkStart w:name="z9447" w:id="826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264"/>
    <w:bookmarkStart w:name="z9448" w:id="826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265"/>
    <w:bookmarkStart w:name="z9449" w:id="8266"/>
    <w:p>
      <w:pPr>
        <w:spacing w:after="0"/>
        <w:ind w:left="0"/>
        <w:jc w:val="left"/>
      </w:pPr>
      <w:r>
        <w:rPr>
          <w:rFonts w:ascii="Times New Roman"/>
          <w:b/>
          <w:i w:val="false"/>
          <w:color w:val="000000"/>
        </w:rPr>
        <w:t xml:space="preserve"> 4. Басқарма мүлкі</w:t>
      </w:r>
    </w:p>
    <w:bookmarkEnd w:id="8266"/>
    <w:bookmarkStart w:name="z9450" w:id="826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267"/>
    <w:bookmarkStart w:name="z9451" w:id="826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268"/>
    <w:bookmarkStart w:name="z9452" w:id="826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269"/>
    <w:bookmarkStart w:name="z9453" w:id="827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270"/>
    <w:bookmarkStart w:name="z9454" w:id="8271"/>
    <w:p>
      <w:pPr>
        <w:spacing w:after="0"/>
        <w:ind w:left="0"/>
        <w:jc w:val="left"/>
      </w:pPr>
      <w:r>
        <w:rPr>
          <w:rFonts w:ascii="Times New Roman"/>
          <w:b/>
          <w:i w:val="false"/>
          <w:color w:val="000000"/>
        </w:rPr>
        <w:t xml:space="preserve"> 5. Басқарма қайта ұйымдастыру және тарату</w:t>
      </w:r>
    </w:p>
    <w:bookmarkEnd w:id="8271"/>
    <w:bookmarkStart w:name="z9455" w:id="827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144-қосымша</w:t>
            </w:r>
          </w:p>
        </w:tc>
      </w:tr>
    </w:tbl>
    <w:bookmarkStart w:name="z9460" w:id="827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Маңғыстау облысы Әдiлет департаментінің</w:t>
      </w:r>
      <w:r>
        <w:br/>
      </w:r>
      <w:r>
        <w:rPr>
          <w:rFonts w:ascii="Times New Roman"/>
          <w:b/>
          <w:i w:val="false"/>
          <w:color w:val="000000"/>
        </w:rPr>
        <w:t>Түпқараған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273"/>
    <w:bookmarkStart w:name="z9465" w:id="8274"/>
    <w:p>
      <w:pPr>
        <w:spacing w:after="0"/>
        <w:ind w:left="0"/>
        <w:jc w:val="both"/>
      </w:pPr>
      <w:r>
        <w:rPr>
          <w:rFonts w:ascii="Times New Roman"/>
          <w:b w:val="false"/>
          <w:i w:val="false"/>
          <w:color w:val="000000"/>
          <w:sz w:val="28"/>
        </w:rPr>
        <w:t>
      1. Маңғыстау облысы Әдiлет департаментінің Түпқараған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274"/>
    <w:bookmarkStart w:name="z9466" w:id="827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275"/>
    <w:bookmarkStart w:name="z9467" w:id="827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276"/>
    <w:bookmarkStart w:name="z9468" w:id="827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277"/>
    <w:bookmarkStart w:name="z9469" w:id="827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278"/>
    <w:bookmarkStart w:name="z9470" w:id="827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279"/>
    <w:bookmarkStart w:name="z9471" w:id="828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280"/>
    <w:bookmarkStart w:name="z9472" w:id="8281"/>
    <w:p>
      <w:pPr>
        <w:spacing w:after="0"/>
        <w:ind w:left="0"/>
        <w:jc w:val="both"/>
      </w:pPr>
      <w:r>
        <w:rPr>
          <w:rFonts w:ascii="Times New Roman"/>
          <w:b w:val="false"/>
          <w:i w:val="false"/>
          <w:color w:val="000000"/>
          <w:sz w:val="28"/>
        </w:rPr>
        <w:t>
      8. Басқарманың заңды мекен-жайы: Қазақстан Республикасы, 130500, Маңғыстау облысы, Түпқараған ауданы, Форт-Шевченко қаласы, Оңғалбайұлы көшесі, 53 үй.</w:t>
      </w:r>
    </w:p>
    <w:bookmarkEnd w:id="8281"/>
    <w:bookmarkStart w:name="z9473" w:id="828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Маңғыстау облысы Әдiлет департаментінің Түпқараған аудандық әділет басқармасы" республикалық мемлекеттік мекемесі.</w:t>
      </w:r>
    </w:p>
    <w:bookmarkEnd w:id="8282"/>
    <w:bookmarkStart w:name="z9474" w:id="828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283"/>
    <w:bookmarkStart w:name="z9475" w:id="828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Маңғыстау облысы Әділет департаментімен (бұдан әрі – Әділет департаменті) жүзеге асырылады.</w:t>
      </w:r>
    </w:p>
    <w:bookmarkEnd w:id="8284"/>
    <w:bookmarkStart w:name="z9476" w:id="828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285"/>
    <w:bookmarkStart w:name="z9477" w:id="828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286"/>
    <w:bookmarkStart w:name="z9478" w:id="828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287"/>
    <w:bookmarkStart w:name="z9480" w:id="8288"/>
    <w:p>
      <w:pPr>
        <w:spacing w:after="0"/>
        <w:ind w:left="0"/>
        <w:jc w:val="both"/>
      </w:pPr>
      <w:r>
        <w:rPr>
          <w:rFonts w:ascii="Times New Roman"/>
          <w:b w:val="false"/>
          <w:i w:val="false"/>
          <w:color w:val="000000"/>
          <w:sz w:val="28"/>
        </w:rPr>
        <w:t>
      13. Басқарманың міндеттері:</w:t>
      </w:r>
    </w:p>
    <w:bookmarkEnd w:id="8288"/>
    <w:bookmarkStart w:name="z9481" w:id="828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289"/>
    <w:bookmarkStart w:name="z9482" w:id="829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290"/>
    <w:bookmarkStart w:name="z9483" w:id="829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291"/>
    <w:bookmarkStart w:name="z9484" w:id="829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292"/>
    <w:bookmarkStart w:name="z9485" w:id="8293"/>
    <w:p>
      <w:pPr>
        <w:spacing w:after="0"/>
        <w:ind w:left="0"/>
        <w:jc w:val="both"/>
      </w:pPr>
      <w:r>
        <w:rPr>
          <w:rFonts w:ascii="Times New Roman"/>
          <w:b w:val="false"/>
          <w:i w:val="false"/>
          <w:color w:val="000000"/>
          <w:sz w:val="28"/>
        </w:rPr>
        <w:t>
      14. Басқарманың функциялары:</w:t>
      </w:r>
    </w:p>
    <w:bookmarkEnd w:id="8293"/>
    <w:bookmarkStart w:name="z9486" w:id="8294"/>
    <w:p>
      <w:pPr>
        <w:spacing w:after="0"/>
        <w:ind w:left="0"/>
        <w:jc w:val="both"/>
      </w:pPr>
      <w:r>
        <w:rPr>
          <w:rFonts w:ascii="Times New Roman"/>
          <w:b w:val="false"/>
          <w:i w:val="false"/>
          <w:color w:val="000000"/>
          <w:sz w:val="28"/>
        </w:rPr>
        <w:t>
      1) мемлекеттік тіркеу саласында:</w:t>
      </w:r>
    </w:p>
    <w:bookmarkEnd w:id="8294"/>
    <w:bookmarkStart w:name="z9487" w:id="829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295"/>
    <w:bookmarkStart w:name="z9488" w:id="829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296"/>
    <w:bookmarkStart w:name="z9489" w:id="8297"/>
    <w:p>
      <w:pPr>
        <w:spacing w:after="0"/>
        <w:ind w:left="0"/>
        <w:jc w:val="both"/>
      </w:pPr>
      <w:r>
        <w:rPr>
          <w:rFonts w:ascii="Times New Roman"/>
          <w:b w:val="false"/>
          <w:i w:val="false"/>
          <w:color w:val="000000"/>
          <w:sz w:val="28"/>
        </w:rPr>
        <w:t>
      құқықтық кадастрды жүргізу;</w:t>
      </w:r>
    </w:p>
    <w:bookmarkEnd w:id="8297"/>
    <w:bookmarkStart w:name="z9490" w:id="829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298"/>
    <w:bookmarkStart w:name="z9491" w:id="8299"/>
    <w:p>
      <w:pPr>
        <w:spacing w:after="0"/>
        <w:ind w:left="0"/>
        <w:jc w:val="both"/>
      </w:pPr>
      <w:r>
        <w:rPr>
          <w:rFonts w:ascii="Times New Roman"/>
          <w:b w:val="false"/>
          <w:i w:val="false"/>
          <w:color w:val="000000"/>
          <w:sz w:val="28"/>
        </w:rPr>
        <w:t>
      2) заңгерлік қызмет көрсетуді ұйымдастыру саласында:</w:t>
      </w:r>
    </w:p>
    <w:bookmarkEnd w:id="8299"/>
    <w:bookmarkStart w:name="z9492" w:id="830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8300"/>
    <w:bookmarkStart w:name="z9493" w:id="830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301"/>
    <w:bookmarkStart w:name="z9494" w:id="830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302"/>
    <w:bookmarkStart w:name="z9495" w:id="830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303"/>
    <w:bookmarkStart w:name="z9496" w:id="830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304"/>
    <w:bookmarkStart w:name="z9497" w:id="8305"/>
    <w:p>
      <w:pPr>
        <w:spacing w:after="0"/>
        <w:ind w:left="0"/>
        <w:jc w:val="both"/>
      </w:pPr>
      <w:r>
        <w:rPr>
          <w:rFonts w:ascii="Times New Roman"/>
          <w:b w:val="false"/>
          <w:i w:val="false"/>
          <w:color w:val="000000"/>
          <w:sz w:val="28"/>
        </w:rPr>
        <w:t>
      4) әкімшілік іс жүргізу саласында:</w:t>
      </w:r>
    </w:p>
    <w:bookmarkEnd w:id="8305"/>
    <w:bookmarkStart w:name="z9498" w:id="830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306"/>
    <w:bookmarkStart w:name="z9499" w:id="830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307"/>
    <w:bookmarkStart w:name="z9500" w:id="8308"/>
    <w:p>
      <w:pPr>
        <w:spacing w:after="0"/>
        <w:ind w:left="0"/>
        <w:jc w:val="both"/>
      </w:pPr>
      <w:r>
        <w:rPr>
          <w:rFonts w:ascii="Times New Roman"/>
          <w:b w:val="false"/>
          <w:i w:val="false"/>
          <w:color w:val="000000"/>
          <w:sz w:val="28"/>
        </w:rPr>
        <w:t>
      15. Басқарманың құқықтары мен міндеттері:</w:t>
      </w:r>
    </w:p>
    <w:bookmarkEnd w:id="8308"/>
    <w:bookmarkStart w:name="z9501" w:id="830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309"/>
    <w:bookmarkStart w:name="z9502" w:id="831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310"/>
    <w:bookmarkStart w:name="z9503" w:id="831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311"/>
    <w:bookmarkStart w:name="z9504" w:id="831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312"/>
    <w:bookmarkStart w:name="z9505" w:id="8313"/>
    <w:p>
      <w:pPr>
        <w:spacing w:after="0"/>
        <w:ind w:left="0"/>
        <w:jc w:val="left"/>
      </w:pPr>
      <w:r>
        <w:rPr>
          <w:rFonts w:ascii="Times New Roman"/>
          <w:b/>
          <w:i w:val="false"/>
          <w:color w:val="000000"/>
        </w:rPr>
        <w:t xml:space="preserve"> 3. Басқарманың қызметін ұйымдастыру</w:t>
      </w:r>
    </w:p>
    <w:bookmarkEnd w:id="8313"/>
    <w:bookmarkStart w:name="z9506" w:id="831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314"/>
    <w:bookmarkStart w:name="z9507" w:id="831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315"/>
    <w:bookmarkStart w:name="z9508" w:id="8316"/>
    <w:p>
      <w:pPr>
        <w:spacing w:after="0"/>
        <w:ind w:left="0"/>
        <w:jc w:val="both"/>
      </w:pPr>
      <w:r>
        <w:rPr>
          <w:rFonts w:ascii="Times New Roman"/>
          <w:b w:val="false"/>
          <w:i w:val="false"/>
          <w:color w:val="000000"/>
          <w:sz w:val="28"/>
        </w:rPr>
        <w:t>
      18. Басқарма басшысының өкілеттігі:</w:t>
      </w:r>
    </w:p>
    <w:bookmarkEnd w:id="8316"/>
    <w:bookmarkStart w:name="z9509" w:id="831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317"/>
    <w:bookmarkStart w:name="z9510" w:id="831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318"/>
    <w:bookmarkStart w:name="z9511" w:id="8319"/>
    <w:p>
      <w:pPr>
        <w:spacing w:after="0"/>
        <w:ind w:left="0"/>
        <w:jc w:val="both"/>
      </w:pPr>
      <w:r>
        <w:rPr>
          <w:rFonts w:ascii="Times New Roman"/>
          <w:b w:val="false"/>
          <w:i w:val="false"/>
          <w:color w:val="000000"/>
          <w:sz w:val="28"/>
        </w:rPr>
        <w:t>
      3) өз құзыреті шегінде бұйрықтар шығарады;</w:t>
      </w:r>
    </w:p>
    <w:bookmarkEnd w:id="8319"/>
    <w:bookmarkStart w:name="z9512" w:id="832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320"/>
    <w:bookmarkStart w:name="z9513" w:id="832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321"/>
    <w:bookmarkStart w:name="z9514" w:id="832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322"/>
    <w:bookmarkStart w:name="z9515" w:id="8323"/>
    <w:p>
      <w:pPr>
        <w:spacing w:after="0"/>
        <w:ind w:left="0"/>
        <w:jc w:val="left"/>
      </w:pPr>
      <w:r>
        <w:rPr>
          <w:rFonts w:ascii="Times New Roman"/>
          <w:b/>
          <w:i w:val="false"/>
          <w:color w:val="000000"/>
        </w:rPr>
        <w:t xml:space="preserve"> 4. Басқарма мүлкі</w:t>
      </w:r>
    </w:p>
    <w:bookmarkEnd w:id="8323"/>
    <w:bookmarkStart w:name="z9516" w:id="832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324"/>
    <w:bookmarkStart w:name="z9517" w:id="832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25"/>
    <w:bookmarkStart w:name="z9518" w:id="832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326"/>
    <w:bookmarkStart w:name="z9519" w:id="832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27"/>
    <w:bookmarkStart w:name="z9520" w:id="8328"/>
    <w:p>
      <w:pPr>
        <w:spacing w:after="0"/>
        <w:ind w:left="0"/>
        <w:jc w:val="left"/>
      </w:pPr>
      <w:r>
        <w:rPr>
          <w:rFonts w:ascii="Times New Roman"/>
          <w:b/>
          <w:i w:val="false"/>
          <w:color w:val="000000"/>
        </w:rPr>
        <w:t xml:space="preserve"> 5. Басқарма қайта ұйымдастыру және тарату</w:t>
      </w:r>
    </w:p>
    <w:bookmarkEnd w:id="8328"/>
    <w:bookmarkStart w:name="z9521" w:id="832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145-қосымша</w:t>
            </w:r>
          </w:p>
        </w:tc>
      </w:tr>
    </w:tbl>
    <w:bookmarkStart w:name="z9526" w:id="833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Маңғыстау облысы Әдiлет департаментінің</w:t>
      </w:r>
      <w:r>
        <w:br/>
      </w:r>
      <w:r>
        <w:rPr>
          <w:rFonts w:ascii="Times New Roman"/>
          <w:b/>
          <w:i w:val="false"/>
          <w:color w:val="000000"/>
        </w:rPr>
        <w:t>Қарақия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330"/>
    <w:bookmarkStart w:name="z9531" w:id="8331"/>
    <w:p>
      <w:pPr>
        <w:spacing w:after="0"/>
        <w:ind w:left="0"/>
        <w:jc w:val="both"/>
      </w:pPr>
      <w:r>
        <w:rPr>
          <w:rFonts w:ascii="Times New Roman"/>
          <w:b w:val="false"/>
          <w:i w:val="false"/>
          <w:color w:val="000000"/>
          <w:sz w:val="28"/>
        </w:rPr>
        <w:t>
      1. Маңғыстау облысы Әдiлет департаментінің Қарақия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331"/>
    <w:bookmarkStart w:name="z9532" w:id="833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332"/>
    <w:bookmarkStart w:name="z9533" w:id="833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333"/>
    <w:bookmarkStart w:name="z9534" w:id="833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334"/>
    <w:bookmarkStart w:name="z9535" w:id="833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335"/>
    <w:bookmarkStart w:name="z9536" w:id="833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336"/>
    <w:bookmarkStart w:name="z9537" w:id="833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337"/>
    <w:bookmarkStart w:name="z9538" w:id="8338"/>
    <w:p>
      <w:pPr>
        <w:spacing w:after="0"/>
        <w:ind w:left="0"/>
        <w:jc w:val="both"/>
      </w:pPr>
      <w:r>
        <w:rPr>
          <w:rFonts w:ascii="Times New Roman"/>
          <w:b w:val="false"/>
          <w:i w:val="false"/>
          <w:color w:val="000000"/>
          <w:sz w:val="28"/>
        </w:rPr>
        <w:t>
      8. Басқарманың заңды мекен-жайы: Қазақстан Республикасы, 130300, Маңғыстау облысы, Қарақия ауданы, Құрық ауылы, Уалиханов көшесі, 15 үй.</w:t>
      </w:r>
    </w:p>
    <w:bookmarkEnd w:id="8338"/>
    <w:bookmarkStart w:name="z9539" w:id="833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Маңғыстау облысы Әдiлет департаментінің Қарақия аудандық әділет басқармасы" республикалық мемлекеттік мекемесі.</w:t>
      </w:r>
    </w:p>
    <w:bookmarkEnd w:id="8339"/>
    <w:bookmarkStart w:name="z9540" w:id="834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340"/>
    <w:bookmarkStart w:name="z9541" w:id="834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Маңғыстау облысы Әділет департаментімен (бұдан әрі – Әділет департаменті) жүзеге асырылады.</w:t>
      </w:r>
    </w:p>
    <w:bookmarkEnd w:id="8341"/>
    <w:bookmarkStart w:name="z9542" w:id="834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342"/>
    <w:bookmarkStart w:name="z9543" w:id="834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343"/>
    <w:bookmarkStart w:name="z9544" w:id="834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344"/>
    <w:bookmarkStart w:name="z9546" w:id="8345"/>
    <w:p>
      <w:pPr>
        <w:spacing w:after="0"/>
        <w:ind w:left="0"/>
        <w:jc w:val="both"/>
      </w:pPr>
      <w:r>
        <w:rPr>
          <w:rFonts w:ascii="Times New Roman"/>
          <w:b w:val="false"/>
          <w:i w:val="false"/>
          <w:color w:val="000000"/>
          <w:sz w:val="28"/>
        </w:rPr>
        <w:t>
      13. Басқарманың міндеттері:</w:t>
      </w:r>
    </w:p>
    <w:bookmarkEnd w:id="8345"/>
    <w:bookmarkStart w:name="z9547" w:id="834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346"/>
    <w:bookmarkStart w:name="z9548" w:id="834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347"/>
    <w:bookmarkStart w:name="z9549" w:id="834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348"/>
    <w:bookmarkStart w:name="z9550" w:id="834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349"/>
    <w:bookmarkStart w:name="z9551" w:id="8350"/>
    <w:p>
      <w:pPr>
        <w:spacing w:after="0"/>
        <w:ind w:left="0"/>
        <w:jc w:val="both"/>
      </w:pPr>
      <w:r>
        <w:rPr>
          <w:rFonts w:ascii="Times New Roman"/>
          <w:b w:val="false"/>
          <w:i w:val="false"/>
          <w:color w:val="000000"/>
          <w:sz w:val="28"/>
        </w:rPr>
        <w:t>
      14. Басқарманың функциялары:</w:t>
      </w:r>
    </w:p>
    <w:bookmarkEnd w:id="8350"/>
    <w:bookmarkStart w:name="z9552" w:id="8351"/>
    <w:p>
      <w:pPr>
        <w:spacing w:after="0"/>
        <w:ind w:left="0"/>
        <w:jc w:val="both"/>
      </w:pPr>
      <w:r>
        <w:rPr>
          <w:rFonts w:ascii="Times New Roman"/>
          <w:b w:val="false"/>
          <w:i w:val="false"/>
          <w:color w:val="000000"/>
          <w:sz w:val="28"/>
        </w:rPr>
        <w:t>
      1) мемлекеттік тіркеу саласында:</w:t>
      </w:r>
    </w:p>
    <w:bookmarkEnd w:id="8351"/>
    <w:bookmarkStart w:name="z9553" w:id="835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352"/>
    <w:bookmarkStart w:name="z9554" w:id="835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353"/>
    <w:bookmarkStart w:name="z9555" w:id="8354"/>
    <w:p>
      <w:pPr>
        <w:spacing w:after="0"/>
        <w:ind w:left="0"/>
        <w:jc w:val="both"/>
      </w:pPr>
      <w:r>
        <w:rPr>
          <w:rFonts w:ascii="Times New Roman"/>
          <w:b w:val="false"/>
          <w:i w:val="false"/>
          <w:color w:val="000000"/>
          <w:sz w:val="28"/>
        </w:rPr>
        <w:t>
      құқықтық кадастрды жүргізу;</w:t>
      </w:r>
    </w:p>
    <w:bookmarkEnd w:id="8354"/>
    <w:bookmarkStart w:name="z9556" w:id="835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355"/>
    <w:bookmarkStart w:name="z9557" w:id="8356"/>
    <w:p>
      <w:pPr>
        <w:spacing w:after="0"/>
        <w:ind w:left="0"/>
        <w:jc w:val="both"/>
      </w:pPr>
      <w:r>
        <w:rPr>
          <w:rFonts w:ascii="Times New Roman"/>
          <w:b w:val="false"/>
          <w:i w:val="false"/>
          <w:color w:val="000000"/>
          <w:sz w:val="28"/>
        </w:rPr>
        <w:t>
      2) заңгерлік қызмет көрсетуді ұйымдастыру саласында:</w:t>
      </w:r>
    </w:p>
    <w:bookmarkEnd w:id="8356"/>
    <w:bookmarkStart w:name="z9558" w:id="8357"/>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8357"/>
    <w:bookmarkStart w:name="z9559" w:id="835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358"/>
    <w:bookmarkStart w:name="z9560" w:id="835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359"/>
    <w:bookmarkStart w:name="z9561" w:id="836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360"/>
    <w:bookmarkStart w:name="z9562" w:id="836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361"/>
    <w:bookmarkStart w:name="z9563" w:id="8362"/>
    <w:p>
      <w:pPr>
        <w:spacing w:after="0"/>
        <w:ind w:left="0"/>
        <w:jc w:val="both"/>
      </w:pPr>
      <w:r>
        <w:rPr>
          <w:rFonts w:ascii="Times New Roman"/>
          <w:b w:val="false"/>
          <w:i w:val="false"/>
          <w:color w:val="000000"/>
          <w:sz w:val="28"/>
        </w:rPr>
        <w:t>
      4) әкімшілік іс жүргізу саласында:</w:t>
      </w:r>
    </w:p>
    <w:bookmarkEnd w:id="8362"/>
    <w:bookmarkStart w:name="z9564" w:id="836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363"/>
    <w:bookmarkStart w:name="z9565" w:id="836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364"/>
    <w:bookmarkStart w:name="z9566" w:id="8365"/>
    <w:p>
      <w:pPr>
        <w:spacing w:after="0"/>
        <w:ind w:left="0"/>
        <w:jc w:val="both"/>
      </w:pPr>
      <w:r>
        <w:rPr>
          <w:rFonts w:ascii="Times New Roman"/>
          <w:b w:val="false"/>
          <w:i w:val="false"/>
          <w:color w:val="000000"/>
          <w:sz w:val="28"/>
        </w:rPr>
        <w:t>
      15. Басқарманың құқықтары мен міндеттері:</w:t>
      </w:r>
    </w:p>
    <w:bookmarkEnd w:id="8365"/>
    <w:bookmarkStart w:name="z9567" w:id="836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366"/>
    <w:bookmarkStart w:name="z9568" w:id="836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367"/>
    <w:bookmarkStart w:name="z9569" w:id="836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368"/>
    <w:bookmarkStart w:name="z9570" w:id="836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369"/>
    <w:bookmarkStart w:name="z9571" w:id="8370"/>
    <w:p>
      <w:pPr>
        <w:spacing w:after="0"/>
        <w:ind w:left="0"/>
        <w:jc w:val="left"/>
      </w:pPr>
      <w:r>
        <w:rPr>
          <w:rFonts w:ascii="Times New Roman"/>
          <w:b/>
          <w:i w:val="false"/>
          <w:color w:val="000000"/>
        </w:rPr>
        <w:t xml:space="preserve"> 3. Басқарманың қызметін ұйымдастыру</w:t>
      </w:r>
    </w:p>
    <w:bookmarkEnd w:id="8370"/>
    <w:bookmarkStart w:name="z9572" w:id="837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371"/>
    <w:bookmarkStart w:name="z9573" w:id="837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372"/>
    <w:bookmarkStart w:name="z9574" w:id="8373"/>
    <w:p>
      <w:pPr>
        <w:spacing w:after="0"/>
        <w:ind w:left="0"/>
        <w:jc w:val="both"/>
      </w:pPr>
      <w:r>
        <w:rPr>
          <w:rFonts w:ascii="Times New Roman"/>
          <w:b w:val="false"/>
          <w:i w:val="false"/>
          <w:color w:val="000000"/>
          <w:sz w:val="28"/>
        </w:rPr>
        <w:t>
      18. Басқарма басшысының өкілеттігі:</w:t>
      </w:r>
    </w:p>
    <w:bookmarkEnd w:id="8373"/>
    <w:bookmarkStart w:name="z9575" w:id="837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374"/>
    <w:bookmarkStart w:name="z9576" w:id="837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375"/>
    <w:bookmarkStart w:name="z9577" w:id="8376"/>
    <w:p>
      <w:pPr>
        <w:spacing w:after="0"/>
        <w:ind w:left="0"/>
        <w:jc w:val="both"/>
      </w:pPr>
      <w:r>
        <w:rPr>
          <w:rFonts w:ascii="Times New Roman"/>
          <w:b w:val="false"/>
          <w:i w:val="false"/>
          <w:color w:val="000000"/>
          <w:sz w:val="28"/>
        </w:rPr>
        <w:t>
      3) өз құзыреті шегінде бұйрықтар шығарады;</w:t>
      </w:r>
    </w:p>
    <w:bookmarkEnd w:id="8376"/>
    <w:bookmarkStart w:name="z9578" w:id="837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377"/>
    <w:bookmarkStart w:name="z9579" w:id="837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378"/>
    <w:bookmarkStart w:name="z9580" w:id="837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379"/>
    <w:bookmarkStart w:name="z9581" w:id="8380"/>
    <w:p>
      <w:pPr>
        <w:spacing w:after="0"/>
        <w:ind w:left="0"/>
        <w:jc w:val="left"/>
      </w:pPr>
      <w:r>
        <w:rPr>
          <w:rFonts w:ascii="Times New Roman"/>
          <w:b/>
          <w:i w:val="false"/>
          <w:color w:val="000000"/>
        </w:rPr>
        <w:t xml:space="preserve"> 4. Басқарма мүлкі</w:t>
      </w:r>
    </w:p>
    <w:bookmarkEnd w:id="8380"/>
    <w:bookmarkStart w:name="z9582" w:id="838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381"/>
    <w:bookmarkStart w:name="z9583" w:id="838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82"/>
    <w:bookmarkStart w:name="z9584" w:id="838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383"/>
    <w:bookmarkStart w:name="z9585" w:id="838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84"/>
    <w:bookmarkStart w:name="z9586" w:id="8385"/>
    <w:p>
      <w:pPr>
        <w:spacing w:after="0"/>
        <w:ind w:left="0"/>
        <w:jc w:val="left"/>
      </w:pPr>
      <w:r>
        <w:rPr>
          <w:rFonts w:ascii="Times New Roman"/>
          <w:b/>
          <w:i w:val="false"/>
          <w:color w:val="000000"/>
        </w:rPr>
        <w:t xml:space="preserve"> 5. Басқарма қайта ұйымдастыру және тарату</w:t>
      </w:r>
    </w:p>
    <w:bookmarkEnd w:id="8385"/>
    <w:bookmarkStart w:name="z9587" w:id="838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146-қосымша</w:t>
            </w:r>
          </w:p>
        </w:tc>
      </w:tr>
    </w:tbl>
    <w:bookmarkStart w:name="z9592" w:id="838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Маңғыстау облысы Әдiлет департаментінің</w:t>
      </w:r>
      <w:r>
        <w:br/>
      </w:r>
      <w:r>
        <w:rPr>
          <w:rFonts w:ascii="Times New Roman"/>
          <w:b/>
          <w:i w:val="false"/>
          <w:color w:val="000000"/>
        </w:rPr>
        <w:t>Маңғыстау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387"/>
    <w:bookmarkStart w:name="z9597" w:id="8388"/>
    <w:p>
      <w:pPr>
        <w:spacing w:after="0"/>
        <w:ind w:left="0"/>
        <w:jc w:val="both"/>
      </w:pPr>
      <w:r>
        <w:rPr>
          <w:rFonts w:ascii="Times New Roman"/>
          <w:b w:val="false"/>
          <w:i w:val="false"/>
          <w:color w:val="000000"/>
          <w:sz w:val="28"/>
        </w:rPr>
        <w:t>
      1. Маңғыстау облысы Әдiлет департаментінің Маңғыстау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388"/>
    <w:bookmarkStart w:name="z9598" w:id="838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389"/>
    <w:bookmarkStart w:name="z9599" w:id="839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390"/>
    <w:bookmarkStart w:name="z9600" w:id="839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391"/>
    <w:bookmarkStart w:name="z9601" w:id="839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392"/>
    <w:bookmarkStart w:name="z9602" w:id="839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393"/>
    <w:bookmarkStart w:name="z9603" w:id="839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394"/>
    <w:bookmarkStart w:name="z9604" w:id="8395"/>
    <w:p>
      <w:pPr>
        <w:spacing w:after="0"/>
        <w:ind w:left="0"/>
        <w:jc w:val="both"/>
      </w:pPr>
      <w:r>
        <w:rPr>
          <w:rFonts w:ascii="Times New Roman"/>
          <w:b w:val="false"/>
          <w:i w:val="false"/>
          <w:color w:val="000000"/>
          <w:sz w:val="28"/>
        </w:rPr>
        <w:t>
      8. Басқарманың заңды мекен-жайы: Қазақстан Республикасы, 130400, Маңғыстау облысы, Маңғыстау ауданы, Тіленбайұлы көшесі, № 5 ғимарат.</w:t>
      </w:r>
    </w:p>
    <w:bookmarkEnd w:id="8395"/>
    <w:bookmarkStart w:name="z9605" w:id="839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Маңғыстау облысы Әдiлет департаментінің Маңғыстау аудандық әділет басқармасы" республикалық мемлекеттік мекемесі.</w:t>
      </w:r>
    </w:p>
    <w:bookmarkEnd w:id="8396"/>
    <w:bookmarkStart w:name="z9606" w:id="839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397"/>
    <w:bookmarkStart w:name="z9607" w:id="839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Маңғыстау облысы Әділет департаментімен (бұдан әрі – Әділет департаменті) жүзеге асырылады.</w:t>
      </w:r>
    </w:p>
    <w:bookmarkEnd w:id="8398"/>
    <w:bookmarkStart w:name="z9608" w:id="839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399"/>
    <w:bookmarkStart w:name="z9609" w:id="840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400"/>
    <w:bookmarkStart w:name="z9610" w:id="840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401"/>
    <w:bookmarkStart w:name="z9612" w:id="8402"/>
    <w:p>
      <w:pPr>
        <w:spacing w:after="0"/>
        <w:ind w:left="0"/>
        <w:jc w:val="both"/>
      </w:pPr>
      <w:r>
        <w:rPr>
          <w:rFonts w:ascii="Times New Roman"/>
          <w:b w:val="false"/>
          <w:i w:val="false"/>
          <w:color w:val="000000"/>
          <w:sz w:val="28"/>
        </w:rPr>
        <w:t>
      13. Басқарманың міндеттері:</w:t>
      </w:r>
    </w:p>
    <w:bookmarkEnd w:id="8402"/>
    <w:bookmarkStart w:name="z9613" w:id="840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403"/>
    <w:bookmarkStart w:name="z9614" w:id="840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404"/>
    <w:bookmarkStart w:name="z9615" w:id="840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405"/>
    <w:bookmarkStart w:name="z9616" w:id="840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406"/>
    <w:bookmarkStart w:name="z9617" w:id="8407"/>
    <w:p>
      <w:pPr>
        <w:spacing w:after="0"/>
        <w:ind w:left="0"/>
        <w:jc w:val="both"/>
      </w:pPr>
      <w:r>
        <w:rPr>
          <w:rFonts w:ascii="Times New Roman"/>
          <w:b w:val="false"/>
          <w:i w:val="false"/>
          <w:color w:val="000000"/>
          <w:sz w:val="28"/>
        </w:rPr>
        <w:t>
      14. Басқарманың функциялары:</w:t>
      </w:r>
    </w:p>
    <w:bookmarkEnd w:id="8407"/>
    <w:bookmarkStart w:name="z9618" w:id="8408"/>
    <w:p>
      <w:pPr>
        <w:spacing w:after="0"/>
        <w:ind w:left="0"/>
        <w:jc w:val="both"/>
      </w:pPr>
      <w:r>
        <w:rPr>
          <w:rFonts w:ascii="Times New Roman"/>
          <w:b w:val="false"/>
          <w:i w:val="false"/>
          <w:color w:val="000000"/>
          <w:sz w:val="28"/>
        </w:rPr>
        <w:t>
      1) мемлекеттік тіркеу саласында:</w:t>
      </w:r>
    </w:p>
    <w:bookmarkEnd w:id="8408"/>
    <w:bookmarkStart w:name="z9619" w:id="840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409"/>
    <w:bookmarkStart w:name="z9620" w:id="841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410"/>
    <w:bookmarkStart w:name="z9621" w:id="8411"/>
    <w:p>
      <w:pPr>
        <w:spacing w:after="0"/>
        <w:ind w:left="0"/>
        <w:jc w:val="both"/>
      </w:pPr>
      <w:r>
        <w:rPr>
          <w:rFonts w:ascii="Times New Roman"/>
          <w:b w:val="false"/>
          <w:i w:val="false"/>
          <w:color w:val="000000"/>
          <w:sz w:val="28"/>
        </w:rPr>
        <w:t>
      құқықтық кадастрды жүргізу;</w:t>
      </w:r>
    </w:p>
    <w:bookmarkEnd w:id="8411"/>
    <w:bookmarkStart w:name="z9622" w:id="841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412"/>
    <w:bookmarkStart w:name="z9623" w:id="8413"/>
    <w:p>
      <w:pPr>
        <w:spacing w:after="0"/>
        <w:ind w:left="0"/>
        <w:jc w:val="both"/>
      </w:pPr>
      <w:r>
        <w:rPr>
          <w:rFonts w:ascii="Times New Roman"/>
          <w:b w:val="false"/>
          <w:i w:val="false"/>
          <w:color w:val="000000"/>
          <w:sz w:val="28"/>
        </w:rPr>
        <w:t>
      2) заңгерлік қызмет көрсетуді ұйымдастыру саласында:</w:t>
      </w:r>
    </w:p>
    <w:bookmarkEnd w:id="8413"/>
    <w:bookmarkStart w:name="z9624" w:id="8414"/>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8414"/>
    <w:bookmarkStart w:name="z9625" w:id="841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415"/>
    <w:bookmarkStart w:name="z9626" w:id="841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416"/>
    <w:bookmarkStart w:name="z9627" w:id="841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417"/>
    <w:bookmarkStart w:name="z9628" w:id="841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418"/>
    <w:bookmarkStart w:name="z9629" w:id="8419"/>
    <w:p>
      <w:pPr>
        <w:spacing w:after="0"/>
        <w:ind w:left="0"/>
        <w:jc w:val="both"/>
      </w:pPr>
      <w:r>
        <w:rPr>
          <w:rFonts w:ascii="Times New Roman"/>
          <w:b w:val="false"/>
          <w:i w:val="false"/>
          <w:color w:val="000000"/>
          <w:sz w:val="28"/>
        </w:rPr>
        <w:t>
      4) әкімшілік іс жүргізу саласында:</w:t>
      </w:r>
    </w:p>
    <w:bookmarkEnd w:id="8419"/>
    <w:bookmarkStart w:name="z9630" w:id="842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420"/>
    <w:bookmarkStart w:name="z9631" w:id="842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421"/>
    <w:bookmarkStart w:name="z9632" w:id="8422"/>
    <w:p>
      <w:pPr>
        <w:spacing w:after="0"/>
        <w:ind w:left="0"/>
        <w:jc w:val="both"/>
      </w:pPr>
      <w:r>
        <w:rPr>
          <w:rFonts w:ascii="Times New Roman"/>
          <w:b w:val="false"/>
          <w:i w:val="false"/>
          <w:color w:val="000000"/>
          <w:sz w:val="28"/>
        </w:rPr>
        <w:t>
      15. Басқарманың құқықтары мен міндеттері:</w:t>
      </w:r>
    </w:p>
    <w:bookmarkEnd w:id="8422"/>
    <w:bookmarkStart w:name="z9633" w:id="842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423"/>
    <w:bookmarkStart w:name="z9634" w:id="842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424"/>
    <w:bookmarkStart w:name="z9635" w:id="842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425"/>
    <w:bookmarkStart w:name="z9636" w:id="842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426"/>
    <w:bookmarkStart w:name="z9637" w:id="8427"/>
    <w:p>
      <w:pPr>
        <w:spacing w:after="0"/>
        <w:ind w:left="0"/>
        <w:jc w:val="left"/>
      </w:pPr>
      <w:r>
        <w:rPr>
          <w:rFonts w:ascii="Times New Roman"/>
          <w:b/>
          <w:i w:val="false"/>
          <w:color w:val="000000"/>
        </w:rPr>
        <w:t xml:space="preserve"> 3. Басқарманың қызметін ұйымдастыру</w:t>
      </w:r>
    </w:p>
    <w:bookmarkEnd w:id="8427"/>
    <w:bookmarkStart w:name="z9638" w:id="842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428"/>
    <w:bookmarkStart w:name="z9639" w:id="842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429"/>
    <w:bookmarkStart w:name="z9640" w:id="8430"/>
    <w:p>
      <w:pPr>
        <w:spacing w:after="0"/>
        <w:ind w:left="0"/>
        <w:jc w:val="both"/>
      </w:pPr>
      <w:r>
        <w:rPr>
          <w:rFonts w:ascii="Times New Roman"/>
          <w:b w:val="false"/>
          <w:i w:val="false"/>
          <w:color w:val="000000"/>
          <w:sz w:val="28"/>
        </w:rPr>
        <w:t>
      18. Басқарма басшысының өкілеттігі:</w:t>
      </w:r>
    </w:p>
    <w:bookmarkEnd w:id="8430"/>
    <w:bookmarkStart w:name="z9641" w:id="843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431"/>
    <w:bookmarkStart w:name="z9642" w:id="843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432"/>
    <w:bookmarkStart w:name="z9643" w:id="8433"/>
    <w:p>
      <w:pPr>
        <w:spacing w:after="0"/>
        <w:ind w:left="0"/>
        <w:jc w:val="both"/>
      </w:pPr>
      <w:r>
        <w:rPr>
          <w:rFonts w:ascii="Times New Roman"/>
          <w:b w:val="false"/>
          <w:i w:val="false"/>
          <w:color w:val="000000"/>
          <w:sz w:val="28"/>
        </w:rPr>
        <w:t>
      3) өз құзыреті шегінде бұйрықтар шығарады;</w:t>
      </w:r>
    </w:p>
    <w:bookmarkEnd w:id="8433"/>
    <w:bookmarkStart w:name="z9644" w:id="843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434"/>
    <w:bookmarkStart w:name="z9645" w:id="843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435"/>
    <w:bookmarkStart w:name="z9646" w:id="843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436"/>
    <w:bookmarkStart w:name="z9647" w:id="8437"/>
    <w:p>
      <w:pPr>
        <w:spacing w:after="0"/>
        <w:ind w:left="0"/>
        <w:jc w:val="left"/>
      </w:pPr>
      <w:r>
        <w:rPr>
          <w:rFonts w:ascii="Times New Roman"/>
          <w:b/>
          <w:i w:val="false"/>
          <w:color w:val="000000"/>
        </w:rPr>
        <w:t xml:space="preserve"> 4. Басқарма мүлкі</w:t>
      </w:r>
    </w:p>
    <w:bookmarkEnd w:id="8437"/>
    <w:bookmarkStart w:name="z9648" w:id="843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438"/>
    <w:bookmarkStart w:name="z9649" w:id="843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439"/>
    <w:bookmarkStart w:name="z9650" w:id="844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440"/>
    <w:bookmarkStart w:name="z9651" w:id="844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қаражатесебінен сатып алынған мүлікті өз бетімен иеліктен шығаруға немесе оған өзгедей тәсілмен билік етуге құқығы жоқ.</w:t>
      </w:r>
    </w:p>
    <w:bookmarkEnd w:id="8441"/>
    <w:bookmarkStart w:name="z9652" w:id="8442"/>
    <w:p>
      <w:pPr>
        <w:spacing w:after="0"/>
        <w:ind w:left="0"/>
        <w:jc w:val="left"/>
      </w:pPr>
      <w:r>
        <w:rPr>
          <w:rFonts w:ascii="Times New Roman"/>
          <w:b/>
          <w:i w:val="false"/>
          <w:color w:val="000000"/>
        </w:rPr>
        <w:t xml:space="preserve"> 5. Басқарма қайта ұйымдастыру және тарату</w:t>
      </w:r>
    </w:p>
    <w:bookmarkEnd w:id="8442"/>
    <w:bookmarkStart w:name="z9653" w:id="844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147-қосымша</w:t>
            </w:r>
          </w:p>
        </w:tc>
      </w:tr>
    </w:tbl>
    <w:bookmarkStart w:name="z9658" w:id="844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Маңғыстау облысы Әдiлет департаментінің</w:t>
      </w:r>
      <w:r>
        <w:br/>
      </w:r>
      <w:r>
        <w:rPr>
          <w:rFonts w:ascii="Times New Roman"/>
          <w:b/>
          <w:i w:val="false"/>
          <w:color w:val="000000"/>
        </w:rPr>
        <w:t>Мұнайлы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444"/>
    <w:bookmarkStart w:name="z9663" w:id="8445"/>
    <w:p>
      <w:pPr>
        <w:spacing w:after="0"/>
        <w:ind w:left="0"/>
        <w:jc w:val="both"/>
      </w:pPr>
      <w:r>
        <w:rPr>
          <w:rFonts w:ascii="Times New Roman"/>
          <w:b w:val="false"/>
          <w:i w:val="false"/>
          <w:color w:val="000000"/>
          <w:sz w:val="28"/>
        </w:rPr>
        <w:t>
      1. Маңғыстау облысы Әдiлет департаментінің Мұнайлы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445"/>
    <w:bookmarkStart w:name="z9664" w:id="844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446"/>
    <w:bookmarkStart w:name="z9665" w:id="844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447"/>
    <w:bookmarkStart w:name="z9666" w:id="844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448"/>
    <w:bookmarkStart w:name="z9667" w:id="844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449"/>
    <w:bookmarkStart w:name="z9668" w:id="845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450"/>
    <w:bookmarkStart w:name="z9669" w:id="845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451"/>
    <w:bookmarkStart w:name="z9670" w:id="8452"/>
    <w:p>
      <w:pPr>
        <w:spacing w:after="0"/>
        <w:ind w:left="0"/>
        <w:jc w:val="both"/>
      </w:pPr>
      <w:r>
        <w:rPr>
          <w:rFonts w:ascii="Times New Roman"/>
          <w:b w:val="false"/>
          <w:i w:val="false"/>
          <w:color w:val="000000"/>
          <w:sz w:val="28"/>
        </w:rPr>
        <w:t>
      8. Басқарманың заңды мекен-жайы: Қазақстан Республикасы, 130006, Маңғыстау облысы, Мұнайлы ауданы, Маңғыстау ауылы, қоғамдық ұйымдардың ғимараты.</w:t>
      </w:r>
    </w:p>
    <w:bookmarkEnd w:id="8452"/>
    <w:bookmarkStart w:name="z9671" w:id="845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Маңғыстау облысы Әдiлет департаментінің Мұнайлы аудандық әділет басқармасы" республикалық мемлекеттік мекемесі.</w:t>
      </w:r>
    </w:p>
    <w:bookmarkEnd w:id="8453"/>
    <w:bookmarkStart w:name="z9672" w:id="845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454"/>
    <w:bookmarkStart w:name="z9673" w:id="845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Маңғыстау облысы Әділет департаментімен (бұдан әрі – Әділет департаменті) жүзеге асырылады.</w:t>
      </w:r>
    </w:p>
    <w:bookmarkEnd w:id="8455"/>
    <w:bookmarkStart w:name="z9674" w:id="845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456"/>
    <w:bookmarkStart w:name="z9675" w:id="845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457"/>
    <w:bookmarkStart w:name="z9676" w:id="845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458"/>
    <w:bookmarkStart w:name="z9678" w:id="8459"/>
    <w:p>
      <w:pPr>
        <w:spacing w:after="0"/>
        <w:ind w:left="0"/>
        <w:jc w:val="both"/>
      </w:pPr>
      <w:r>
        <w:rPr>
          <w:rFonts w:ascii="Times New Roman"/>
          <w:b w:val="false"/>
          <w:i w:val="false"/>
          <w:color w:val="000000"/>
          <w:sz w:val="28"/>
        </w:rPr>
        <w:t>
      13. Басқарманың міндеттері:</w:t>
      </w:r>
    </w:p>
    <w:bookmarkEnd w:id="8459"/>
    <w:bookmarkStart w:name="z9679" w:id="846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460"/>
    <w:bookmarkStart w:name="z9680" w:id="846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461"/>
    <w:bookmarkStart w:name="z9681" w:id="846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462"/>
    <w:bookmarkStart w:name="z9682" w:id="846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463"/>
    <w:bookmarkStart w:name="z9683" w:id="8464"/>
    <w:p>
      <w:pPr>
        <w:spacing w:after="0"/>
        <w:ind w:left="0"/>
        <w:jc w:val="both"/>
      </w:pPr>
      <w:r>
        <w:rPr>
          <w:rFonts w:ascii="Times New Roman"/>
          <w:b w:val="false"/>
          <w:i w:val="false"/>
          <w:color w:val="000000"/>
          <w:sz w:val="28"/>
        </w:rPr>
        <w:t>
      14. Басқарманың функциялары:</w:t>
      </w:r>
    </w:p>
    <w:bookmarkEnd w:id="8464"/>
    <w:bookmarkStart w:name="z9684" w:id="8465"/>
    <w:p>
      <w:pPr>
        <w:spacing w:after="0"/>
        <w:ind w:left="0"/>
        <w:jc w:val="both"/>
      </w:pPr>
      <w:r>
        <w:rPr>
          <w:rFonts w:ascii="Times New Roman"/>
          <w:b w:val="false"/>
          <w:i w:val="false"/>
          <w:color w:val="000000"/>
          <w:sz w:val="28"/>
        </w:rPr>
        <w:t>
      1) мемлекеттік тіркеу саласында:</w:t>
      </w:r>
    </w:p>
    <w:bookmarkEnd w:id="8465"/>
    <w:bookmarkStart w:name="z9685" w:id="846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466"/>
    <w:bookmarkStart w:name="z9686" w:id="846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467"/>
    <w:bookmarkStart w:name="z9687" w:id="8468"/>
    <w:p>
      <w:pPr>
        <w:spacing w:after="0"/>
        <w:ind w:left="0"/>
        <w:jc w:val="both"/>
      </w:pPr>
      <w:r>
        <w:rPr>
          <w:rFonts w:ascii="Times New Roman"/>
          <w:b w:val="false"/>
          <w:i w:val="false"/>
          <w:color w:val="000000"/>
          <w:sz w:val="28"/>
        </w:rPr>
        <w:t>
      құқықтық кадастрды жүргізу;</w:t>
      </w:r>
    </w:p>
    <w:bookmarkEnd w:id="8468"/>
    <w:bookmarkStart w:name="z9688" w:id="846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469"/>
    <w:bookmarkStart w:name="z9689" w:id="8470"/>
    <w:p>
      <w:pPr>
        <w:spacing w:after="0"/>
        <w:ind w:left="0"/>
        <w:jc w:val="both"/>
      </w:pPr>
      <w:r>
        <w:rPr>
          <w:rFonts w:ascii="Times New Roman"/>
          <w:b w:val="false"/>
          <w:i w:val="false"/>
          <w:color w:val="000000"/>
          <w:sz w:val="28"/>
        </w:rPr>
        <w:t>
      2) заңгерлік қызмет көрсетуді ұйымдастыру саласында:</w:t>
      </w:r>
    </w:p>
    <w:bookmarkEnd w:id="8470"/>
    <w:bookmarkStart w:name="z9690" w:id="8471"/>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8471"/>
    <w:bookmarkStart w:name="z9691" w:id="847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472"/>
    <w:bookmarkStart w:name="z9692" w:id="847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473"/>
    <w:bookmarkStart w:name="z9693" w:id="847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474"/>
    <w:bookmarkStart w:name="z9694" w:id="847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475"/>
    <w:bookmarkStart w:name="z9695" w:id="8476"/>
    <w:p>
      <w:pPr>
        <w:spacing w:after="0"/>
        <w:ind w:left="0"/>
        <w:jc w:val="both"/>
      </w:pPr>
      <w:r>
        <w:rPr>
          <w:rFonts w:ascii="Times New Roman"/>
          <w:b w:val="false"/>
          <w:i w:val="false"/>
          <w:color w:val="000000"/>
          <w:sz w:val="28"/>
        </w:rPr>
        <w:t>
      4) әкімшілік іс жүргізу саласында:</w:t>
      </w:r>
    </w:p>
    <w:bookmarkEnd w:id="8476"/>
    <w:bookmarkStart w:name="z9696" w:id="847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477"/>
    <w:bookmarkStart w:name="z9697" w:id="847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478"/>
    <w:bookmarkStart w:name="z9698" w:id="8479"/>
    <w:p>
      <w:pPr>
        <w:spacing w:after="0"/>
        <w:ind w:left="0"/>
        <w:jc w:val="both"/>
      </w:pPr>
      <w:r>
        <w:rPr>
          <w:rFonts w:ascii="Times New Roman"/>
          <w:b w:val="false"/>
          <w:i w:val="false"/>
          <w:color w:val="000000"/>
          <w:sz w:val="28"/>
        </w:rPr>
        <w:t>
      15. Басқарманың құқықтары мен міндеттері:</w:t>
      </w:r>
    </w:p>
    <w:bookmarkEnd w:id="8479"/>
    <w:bookmarkStart w:name="z9699" w:id="848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480"/>
    <w:bookmarkStart w:name="z9700" w:id="848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481"/>
    <w:bookmarkStart w:name="z9701" w:id="848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482"/>
    <w:bookmarkStart w:name="z9702" w:id="848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483"/>
    <w:bookmarkStart w:name="z9703" w:id="8484"/>
    <w:p>
      <w:pPr>
        <w:spacing w:after="0"/>
        <w:ind w:left="0"/>
        <w:jc w:val="left"/>
      </w:pPr>
      <w:r>
        <w:rPr>
          <w:rFonts w:ascii="Times New Roman"/>
          <w:b/>
          <w:i w:val="false"/>
          <w:color w:val="000000"/>
        </w:rPr>
        <w:t xml:space="preserve"> 3. Басқарманың қызметін ұйымдастыру</w:t>
      </w:r>
    </w:p>
    <w:bookmarkEnd w:id="8484"/>
    <w:bookmarkStart w:name="z9704" w:id="848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485"/>
    <w:bookmarkStart w:name="z9705" w:id="848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486"/>
    <w:bookmarkStart w:name="z9706" w:id="8487"/>
    <w:p>
      <w:pPr>
        <w:spacing w:after="0"/>
        <w:ind w:left="0"/>
        <w:jc w:val="both"/>
      </w:pPr>
      <w:r>
        <w:rPr>
          <w:rFonts w:ascii="Times New Roman"/>
          <w:b w:val="false"/>
          <w:i w:val="false"/>
          <w:color w:val="000000"/>
          <w:sz w:val="28"/>
        </w:rPr>
        <w:t>
      18. Басқарма басшысының өкілеттігі:</w:t>
      </w:r>
    </w:p>
    <w:bookmarkEnd w:id="8487"/>
    <w:bookmarkStart w:name="z9707" w:id="848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488"/>
    <w:bookmarkStart w:name="z9708" w:id="848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489"/>
    <w:bookmarkStart w:name="z9709" w:id="8490"/>
    <w:p>
      <w:pPr>
        <w:spacing w:after="0"/>
        <w:ind w:left="0"/>
        <w:jc w:val="both"/>
      </w:pPr>
      <w:r>
        <w:rPr>
          <w:rFonts w:ascii="Times New Roman"/>
          <w:b w:val="false"/>
          <w:i w:val="false"/>
          <w:color w:val="000000"/>
          <w:sz w:val="28"/>
        </w:rPr>
        <w:t>
      3) өз құзыреті шегінде бұйрықтар шығарады;</w:t>
      </w:r>
    </w:p>
    <w:bookmarkEnd w:id="8490"/>
    <w:bookmarkStart w:name="z9710" w:id="849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491"/>
    <w:bookmarkStart w:name="z9711" w:id="849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492"/>
    <w:bookmarkStart w:name="z9712" w:id="849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493"/>
    <w:bookmarkStart w:name="z9713" w:id="8494"/>
    <w:p>
      <w:pPr>
        <w:spacing w:after="0"/>
        <w:ind w:left="0"/>
        <w:jc w:val="left"/>
      </w:pPr>
      <w:r>
        <w:rPr>
          <w:rFonts w:ascii="Times New Roman"/>
          <w:b/>
          <w:i w:val="false"/>
          <w:color w:val="000000"/>
        </w:rPr>
        <w:t xml:space="preserve"> 4. Басқарма мүлкі</w:t>
      </w:r>
    </w:p>
    <w:bookmarkEnd w:id="8494"/>
    <w:bookmarkStart w:name="z9714" w:id="849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495"/>
    <w:bookmarkStart w:name="z9715" w:id="849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496"/>
    <w:bookmarkStart w:name="z9716" w:id="849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497"/>
    <w:bookmarkStart w:name="z9717" w:id="849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498"/>
    <w:bookmarkStart w:name="z9718" w:id="8499"/>
    <w:p>
      <w:pPr>
        <w:spacing w:after="0"/>
        <w:ind w:left="0"/>
        <w:jc w:val="left"/>
      </w:pPr>
      <w:r>
        <w:rPr>
          <w:rFonts w:ascii="Times New Roman"/>
          <w:b/>
          <w:i w:val="false"/>
          <w:color w:val="000000"/>
        </w:rPr>
        <w:t xml:space="preserve"> 5. Басқарма қайта ұйымдастыру және тарату</w:t>
      </w:r>
    </w:p>
    <w:bookmarkEnd w:id="8499"/>
    <w:bookmarkStart w:name="z9719" w:id="850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148-қосымша</w:t>
            </w:r>
          </w:p>
        </w:tc>
      </w:tr>
    </w:tbl>
    <w:bookmarkStart w:name="z9724" w:id="850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Маңғыстау облысы Әдiлет департаментінің</w:t>
      </w:r>
      <w:r>
        <w:br/>
      </w:r>
      <w:r>
        <w:rPr>
          <w:rFonts w:ascii="Times New Roman"/>
          <w:b/>
          <w:i w:val="false"/>
          <w:color w:val="000000"/>
        </w:rPr>
        <w:t>Ақтау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501"/>
    <w:bookmarkStart w:name="z9729" w:id="8502"/>
    <w:p>
      <w:pPr>
        <w:spacing w:after="0"/>
        <w:ind w:left="0"/>
        <w:jc w:val="both"/>
      </w:pPr>
      <w:r>
        <w:rPr>
          <w:rFonts w:ascii="Times New Roman"/>
          <w:b w:val="false"/>
          <w:i w:val="false"/>
          <w:color w:val="000000"/>
          <w:sz w:val="28"/>
        </w:rPr>
        <w:t>
      1. Маңғыстау облысы Әдiлет департаментінің Ақтау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502"/>
    <w:bookmarkStart w:name="z9730" w:id="850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503"/>
    <w:bookmarkStart w:name="z9731" w:id="850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504"/>
    <w:bookmarkStart w:name="z9732" w:id="850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505"/>
    <w:bookmarkStart w:name="z9733" w:id="850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506"/>
    <w:bookmarkStart w:name="z9734" w:id="850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507"/>
    <w:bookmarkStart w:name="z9735" w:id="850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508"/>
    <w:bookmarkStart w:name="z9736" w:id="8509"/>
    <w:p>
      <w:pPr>
        <w:spacing w:after="0"/>
        <w:ind w:left="0"/>
        <w:jc w:val="both"/>
      </w:pPr>
      <w:r>
        <w:rPr>
          <w:rFonts w:ascii="Times New Roman"/>
          <w:b w:val="false"/>
          <w:i w:val="false"/>
          <w:color w:val="000000"/>
          <w:sz w:val="28"/>
        </w:rPr>
        <w:t>
      8. Басқарманың заңды мекен-жайы: Қазақстан Республикасы, 130000, Маңғыстау облысы, Ақтау қаласы, 12 шағын ауданы № 8 ғимарат.</w:t>
      </w:r>
    </w:p>
    <w:bookmarkEnd w:id="8509"/>
    <w:bookmarkStart w:name="z9737" w:id="851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Маңғыстау облысы Әдiлет департаментінің Ақтау қалалық әділет басқармасы" республикалық мемлекеттік мекемесі.</w:t>
      </w:r>
    </w:p>
    <w:bookmarkEnd w:id="8510"/>
    <w:bookmarkStart w:name="z9738" w:id="851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511"/>
    <w:bookmarkStart w:name="z9739" w:id="851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Маңғыстау облысы Әділет департаментімен (бұдан әрі – Әділет департаменті) жүзеге асырылады.</w:t>
      </w:r>
    </w:p>
    <w:bookmarkEnd w:id="8512"/>
    <w:bookmarkStart w:name="z9740" w:id="851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513"/>
    <w:bookmarkStart w:name="z9741" w:id="851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514"/>
    <w:bookmarkStart w:name="z9742" w:id="851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515"/>
    <w:bookmarkStart w:name="z9744" w:id="8516"/>
    <w:p>
      <w:pPr>
        <w:spacing w:after="0"/>
        <w:ind w:left="0"/>
        <w:jc w:val="both"/>
      </w:pPr>
      <w:r>
        <w:rPr>
          <w:rFonts w:ascii="Times New Roman"/>
          <w:b w:val="false"/>
          <w:i w:val="false"/>
          <w:color w:val="000000"/>
          <w:sz w:val="28"/>
        </w:rPr>
        <w:t>
      13. Басқарманың міндеттері:</w:t>
      </w:r>
    </w:p>
    <w:bookmarkEnd w:id="8516"/>
    <w:bookmarkStart w:name="z9745" w:id="851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517"/>
    <w:bookmarkStart w:name="z9746" w:id="851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518"/>
    <w:bookmarkStart w:name="z9747" w:id="851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519"/>
    <w:bookmarkStart w:name="z9748" w:id="852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520"/>
    <w:bookmarkStart w:name="z9749" w:id="8521"/>
    <w:p>
      <w:pPr>
        <w:spacing w:after="0"/>
        <w:ind w:left="0"/>
        <w:jc w:val="both"/>
      </w:pPr>
      <w:r>
        <w:rPr>
          <w:rFonts w:ascii="Times New Roman"/>
          <w:b w:val="false"/>
          <w:i w:val="false"/>
          <w:color w:val="000000"/>
          <w:sz w:val="28"/>
        </w:rPr>
        <w:t>
      14. Басқарманың функциялары:</w:t>
      </w:r>
    </w:p>
    <w:bookmarkEnd w:id="8521"/>
    <w:bookmarkStart w:name="z9750" w:id="8522"/>
    <w:p>
      <w:pPr>
        <w:spacing w:after="0"/>
        <w:ind w:left="0"/>
        <w:jc w:val="both"/>
      </w:pPr>
      <w:r>
        <w:rPr>
          <w:rFonts w:ascii="Times New Roman"/>
          <w:b w:val="false"/>
          <w:i w:val="false"/>
          <w:color w:val="000000"/>
          <w:sz w:val="28"/>
        </w:rPr>
        <w:t>
      1) мемлекеттік тіркеу саласында:</w:t>
      </w:r>
    </w:p>
    <w:bookmarkEnd w:id="8522"/>
    <w:bookmarkStart w:name="z9751" w:id="852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523"/>
    <w:bookmarkStart w:name="z9752" w:id="852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524"/>
    <w:bookmarkStart w:name="z9753" w:id="8525"/>
    <w:p>
      <w:pPr>
        <w:spacing w:after="0"/>
        <w:ind w:left="0"/>
        <w:jc w:val="both"/>
      </w:pPr>
      <w:r>
        <w:rPr>
          <w:rFonts w:ascii="Times New Roman"/>
          <w:b w:val="false"/>
          <w:i w:val="false"/>
          <w:color w:val="000000"/>
          <w:sz w:val="28"/>
        </w:rPr>
        <w:t>
      құқықтық кадастрды жүргізу;</w:t>
      </w:r>
    </w:p>
    <w:bookmarkEnd w:id="8525"/>
    <w:bookmarkStart w:name="z9754" w:id="852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526"/>
    <w:bookmarkStart w:name="z9755" w:id="8527"/>
    <w:p>
      <w:pPr>
        <w:spacing w:after="0"/>
        <w:ind w:left="0"/>
        <w:jc w:val="both"/>
      </w:pPr>
      <w:r>
        <w:rPr>
          <w:rFonts w:ascii="Times New Roman"/>
          <w:b w:val="false"/>
          <w:i w:val="false"/>
          <w:color w:val="000000"/>
          <w:sz w:val="28"/>
        </w:rPr>
        <w:t>
      2) заңгерлік қызмет көрсетуді ұйымдастыру саласында:</w:t>
      </w:r>
    </w:p>
    <w:bookmarkEnd w:id="8527"/>
    <w:bookmarkStart w:name="z9756" w:id="8528"/>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8528"/>
    <w:bookmarkStart w:name="z9757" w:id="852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529"/>
    <w:bookmarkStart w:name="z9758" w:id="853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530"/>
    <w:bookmarkStart w:name="z9759" w:id="853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531"/>
    <w:bookmarkStart w:name="z9760" w:id="853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532"/>
    <w:bookmarkStart w:name="z9761" w:id="8533"/>
    <w:p>
      <w:pPr>
        <w:spacing w:after="0"/>
        <w:ind w:left="0"/>
        <w:jc w:val="both"/>
      </w:pPr>
      <w:r>
        <w:rPr>
          <w:rFonts w:ascii="Times New Roman"/>
          <w:b w:val="false"/>
          <w:i w:val="false"/>
          <w:color w:val="000000"/>
          <w:sz w:val="28"/>
        </w:rPr>
        <w:t>
      4) әкімшілік іс жүргізу саласында:</w:t>
      </w:r>
    </w:p>
    <w:bookmarkEnd w:id="8533"/>
    <w:bookmarkStart w:name="z9762" w:id="853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534"/>
    <w:bookmarkStart w:name="z9763" w:id="853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535"/>
    <w:bookmarkStart w:name="z9764" w:id="8536"/>
    <w:p>
      <w:pPr>
        <w:spacing w:after="0"/>
        <w:ind w:left="0"/>
        <w:jc w:val="both"/>
      </w:pPr>
      <w:r>
        <w:rPr>
          <w:rFonts w:ascii="Times New Roman"/>
          <w:b w:val="false"/>
          <w:i w:val="false"/>
          <w:color w:val="000000"/>
          <w:sz w:val="28"/>
        </w:rPr>
        <w:t>
      15. Басқарманың құқықтары мен міндеттері:</w:t>
      </w:r>
    </w:p>
    <w:bookmarkEnd w:id="8536"/>
    <w:bookmarkStart w:name="z9765" w:id="853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537"/>
    <w:bookmarkStart w:name="z9766" w:id="853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538"/>
    <w:bookmarkStart w:name="z9767" w:id="853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539"/>
    <w:bookmarkStart w:name="z9768" w:id="854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540"/>
    <w:bookmarkStart w:name="z9769" w:id="8541"/>
    <w:p>
      <w:pPr>
        <w:spacing w:after="0"/>
        <w:ind w:left="0"/>
        <w:jc w:val="left"/>
      </w:pPr>
      <w:r>
        <w:rPr>
          <w:rFonts w:ascii="Times New Roman"/>
          <w:b/>
          <w:i w:val="false"/>
          <w:color w:val="000000"/>
        </w:rPr>
        <w:t xml:space="preserve"> 3. Басқарманың қызметін ұйымдастыру</w:t>
      </w:r>
    </w:p>
    <w:bookmarkEnd w:id="8541"/>
    <w:bookmarkStart w:name="z9770" w:id="854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542"/>
    <w:bookmarkStart w:name="z9771" w:id="854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543"/>
    <w:bookmarkStart w:name="z9772" w:id="8544"/>
    <w:p>
      <w:pPr>
        <w:spacing w:after="0"/>
        <w:ind w:left="0"/>
        <w:jc w:val="both"/>
      </w:pPr>
      <w:r>
        <w:rPr>
          <w:rFonts w:ascii="Times New Roman"/>
          <w:b w:val="false"/>
          <w:i w:val="false"/>
          <w:color w:val="000000"/>
          <w:sz w:val="28"/>
        </w:rPr>
        <w:t>
      18. Басқарма басшысының өкілеттігі:</w:t>
      </w:r>
    </w:p>
    <w:bookmarkEnd w:id="8544"/>
    <w:bookmarkStart w:name="z9773" w:id="854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545"/>
    <w:bookmarkStart w:name="z9774" w:id="854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546"/>
    <w:bookmarkStart w:name="z9775" w:id="8547"/>
    <w:p>
      <w:pPr>
        <w:spacing w:after="0"/>
        <w:ind w:left="0"/>
        <w:jc w:val="both"/>
      </w:pPr>
      <w:r>
        <w:rPr>
          <w:rFonts w:ascii="Times New Roman"/>
          <w:b w:val="false"/>
          <w:i w:val="false"/>
          <w:color w:val="000000"/>
          <w:sz w:val="28"/>
        </w:rPr>
        <w:t>
      3) өз құзыреті шегінде бұйрықтар шығарады;</w:t>
      </w:r>
    </w:p>
    <w:bookmarkEnd w:id="8547"/>
    <w:bookmarkStart w:name="z9776" w:id="854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548"/>
    <w:bookmarkStart w:name="z9777" w:id="854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549"/>
    <w:bookmarkStart w:name="z9778" w:id="855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550"/>
    <w:bookmarkStart w:name="z9779" w:id="8551"/>
    <w:p>
      <w:pPr>
        <w:spacing w:after="0"/>
        <w:ind w:left="0"/>
        <w:jc w:val="left"/>
      </w:pPr>
      <w:r>
        <w:rPr>
          <w:rFonts w:ascii="Times New Roman"/>
          <w:b/>
          <w:i w:val="false"/>
          <w:color w:val="000000"/>
        </w:rPr>
        <w:t xml:space="preserve"> 4. Басқарма мүлкі</w:t>
      </w:r>
    </w:p>
    <w:bookmarkEnd w:id="8551"/>
    <w:bookmarkStart w:name="z9780" w:id="855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552"/>
    <w:bookmarkStart w:name="z9781" w:id="855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553"/>
    <w:bookmarkStart w:name="z9782" w:id="855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554"/>
    <w:bookmarkStart w:name="z9783" w:id="855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555"/>
    <w:bookmarkStart w:name="z9784" w:id="8556"/>
    <w:p>
      <w:pPr>
        <w:spacing w:after="0"/>
        <w:ind w:left="0"/>
        <w:jc w:val="left"/>
      </w:pPr>
      <w:r>
        <w:rPr>
          <w:rFonts w:ascii="Times New Roman"/>
          <w:b/>
          <w:i w:val="false"/>
          <w:color w:val="000000"/>
        </w:rPr>
        <w:t xml:space="preserve"> 5. Басқарма қайта ұйымдастыру және тарату</w:t>
      </w:r>
    </w:p>
    <w:bookmarkEnd w:id="8556"/>
    <w:bookmarkStart w:name="z9785" w:id="855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149-қосымша</w:t>
            </w:r>
          </w:p>
        </w:tc>
      </w:tr>
    </w:tbl>
    <w:bookmarkStart w:name="z9790" w:id="855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Арыс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558"/>
    <w:bookmarkStart w:name="z9795" w:id="8559"/>
    <w:p>
      <w:pPr>
        <w:spacing w:after="0"/>
        <w:ind w:left="0"/>
        <w:jc w:val="both"/>
      </w:pPr>
      <w:r>
        <w:rPr>
          <w:rFonts w:ascii="Times New Roman"/>
          <w:b w:val="false"/>
          <w:i w:val="false"/>
          <w:color w:val="000000"/>
          <w:sz w:val="28"/>
        </w:rPr>
        <w:t>
      1. Оңтүстік Қазақстан облысы Әділет департаментінің Арыс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559"/>
    <w:bookmarkStart w:name="z9796" w:id="856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560"/>
    <w:bookmarkStart w:name="z9797" w:id="856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561"/>
    <w:bookmarkStart w:name="z9798" w:id="856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562"/>
    <w:bookmarkStart w:name="z9799" w:id="856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563"/>
    <w:bookmarkStart w:name="z9800" w:id="856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564"/>
    <w:bookmarkStart w:name="z9801" w:id="856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565"/>
    <w:bookmarkStart w:name="z9802" w:id="8566"/>
    <w:p>
      <w:pPr>
        <w:spacing w:after="0"/>
        <w:ind w:left="0"/>
        <w:jc w:val="both"/>
      </w:pPr>
      <w:r>
        <w:rPr>
          <w:rFonts w:ascii="Times New Roman"/>
          <w:b w:val="false"/>
          <w:i w:val="false"/>
          <w:color w:val="000000"/>
          <w:sz w:val="28"/>
        </w:rPr>
        <w:t>
      8. Басқарманың заңды мекен-жайы: Қазақстан Республикасы, 160100, Оңтүстік Қазақстан облысы, Арыс қаласы, Ергобек көшесі, 15 А үй.</w:t>
      </w:r>
    </w:p>
    <w:bookmarkEnd w:id="8566"/>
    <w:bookmarkStart w:name="z9803" w:id="856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Арыс қалалық әділет басқармасы" республикалық мемлекеттік мекемесі.</w:t>
      </w:r>
    </w:p>
    <w:bookmarkEnd w:id="8567"/>
    <w:bookmarkStart w:name="z9804" w:id="856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568"/>
    <w:bookmarkStart w:name="z9805" w:id="856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8569"/>
    <w:bookmarkStart w:name="z9806" w:id="857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570"/>
    <w:bookmarkStart w:name="z9807" w:id="857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571"/>
    <w:bookmarkStart w:name="z9808" w:id="8572"/>
    <w:p>
      <w:pPr>
        <w:spacing w:after="0"/>
        <w:ind w:left="0"/>
        <w:jc w:val="left"/>
      </w:pPr>
      <w:r>
        <w:rPr>
          <w:rFonts w:ascii="Times New Roman"/>
          <w:b/>
          <w:i w:val="false"/>
          <w:color w:val="000000"/>
        </w:rPr>
        <w:t xml:space="preserve"> 2. Басқарманың негізгі міндеттері, функциялары,құқықтары мен міндеттері</w:t>
      </w:r>
    </w:p>
    <w:bookmarkEnd w:id="8572"/>
    <w:bookmarkStart w:name="z9809" w:id="8573"/>
    <w:p>
      <w:pPr>
        <w:spacing w:after="0"/>
        <w:ind w:left="0"/>
        <w:jc w:val="both"/>
      </w:pPr>
      <w:r>
        <w:rPr>
          <w:rFonts w:ascii="Times New Roman"/>
          <w:b w:val="false"/>
          <w:i w:val="false"/>
          <w:color w:val="000000"/>
          <w:sz w:val="28"/>
        </w:rPr>
        <w:t>
      13. Басқарманың міндеттері:</w:t>
      </w:r>
    </w:p>
    <w:bookmarkEnd w:id="8573"/>
    <w:bookmarkStart w:name="z9810" w:id="857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574"/>
    <w:bookmarkStart w:name="z9811" w:id="857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575"/>
    <w:bookmarkStart w:name="z9812" w:id="857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576"/>
    <w:bookmarkStart w:name="z9813" w:id="857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577"/>
    <w:bookmarkStart w:name="z9814" w:id="8578"/>
    <w:p>
      <w:pPr>
        <w:spacing w:after="0"/>
        <w:ind w:left="0"/>
        <w:jc w:val="both"/>
      </w:pPr>
      <w:r>
        <w:rPr>
          <w:rFonts w:ascii="Times New Roman"/>
          <w:b w:val="false"/>
          <w:i w:val="false"/>
          <w:color w:val="000000"/>
          <w:sz w:val="28"/>
        </w:rPr>
        <w:t>
      14. Басқарманың функциялары:</w:t>
      </w:r>
    </w:p>
    <w:bookmarkEnd w:id="8578"/>
    <w:bookmarkStart w:name="z9815" w:id="8579"/>
    <w:p>
      <w:pPr>
        <w:spacing w:after="0"/>
        <w:ind w:left="0"/>
        <w:jc w:val="both"/>
      </w:pPr>
      <w:r>
        <w:rPr>
          <w:rFonts w:ascii="Times New Roman"/>
          <w:b w:val="false"/>
          <w:i w:val="false"/>
          <w:color w:val="000000"/>
          <w:sz w:val="28"/>
        </w:rPr>
        <w:t>
      1) мемлекеттік тіркеу саласында:</w:t>
      </w:r>
    </w:p>
    <w:bookmarkEnd w:id="8579"/>
    <w:bookmarkStart w:name="z9816" w:id="858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580"/>
    <w:bookmarkStart w:name="z9817" w:id="858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581"/>
    <w:bookmarkStart w:name="z9818" w:id="8582"/>
    <w:p>
      <w:pPr>
        <w:spacing w:after="0"/>
        <w:ind w:left="0"/>
        <w:jc w:val="both"/>
      </w:pPr>
      <w:r>
        <w:rPr>
          <w:rFonts w:ascii="Times New Roman"/>
          <w:b w:val="false"/>
          <w:i w:val="false"/>
          <w:color w:val="000000"/>
          <w:sz w:val="28"/>
        </w:rPr>
        <w:t>
      құқықтық кадастрды жүргізу;</w:t>
      </w:r>
    </w:p>
    <w:bookmarkEnd w:id="8582"/>
    <w:bookmarkStart w:name="z9819" w:id="858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583"/>
    <w:bookmarkStart w:name="z9820" w:id="8584"/>
    <w:p>
      <w:pPr>
        <w:spacing w:after="0"/>
        <w:ind w:left="0"/>
        <w:jc w:val="both"/>
      </w:pPr>
      <w:r>
        <w:rPr>
          <w:rFonts w:ascii="Times New Roman"/>
          <w:b w:val="false"/>
          <w:i w:val="false"/>
          <w:color w:val="000000"/>
          <w:sz w:val="28"/>
        </w:rPr>
        <w:t>
      2) заңгерлік қызмет көрсетуді ұйымдастыру саласында:</w:t>
      </w:r>
    </w:p>
    <w:bookmarkEnd w:id="8584"/>
    <w:bookmarkStart w:name="z9821" w:id="8585"/>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8585"/>
    <w:bookmarkStart w:name="z9822" w:id="858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586"/>
    <w:bookmarkStart w:name="z9823" w:id="858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587"/>
    <w:bookmarkStart w:name="z9824" w:id="858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588"/>
    <w:bookmarkStart w:name="z9825" w:id="858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589"/>
    <w:bookmarkStart w:name="z9826" w:id="8590"/>
    <w:p>
      <w:pPr>
        <w:spacing w:after="0"/>
        <w:ind w:left="0"/>
        <w:jc w:val="both"/>
      </w:pPr>
      <w:r>
        <w:rPr>
          <w:rFonts w:ascii="Times New Roman"/>
          <w:b w:val="false"/>
          <w:i w:val="false"/>
          <w:color w:val="000000"/>
          <w:sz w:val="28"/>
        </w:rPr>
        <w:t>
      4) әкімшілік іс жүргізу саласында:</w:t>
      </w:r>
    </w:p>
    <w:bookmarkEnd w:id="8590"/>
    <w:bookmarkStart w:name="z9827" w:id="859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591"/>
    <w:bookmarkStart w:name="z9828" w:id="859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592"/>
    <w:bookmarkStart w:name="z9829" w:id="8593"/>
    <w:p>
      <w:pPr>
        <w:spacing w:after="0"/>
        <w:ind w:left="0"/>
        <w:jc w:val="both"/>
      </w:pPr>
      <w:r>
        <w:rPr>
          <w:rFonts w:ascii="Times New Roman"/>
          <w:b w:val="false"/>
          <w:i w:val="false"/>
          <w:color w:val="000000"/>
          <w:sz w:val="28"/>
        </w:rPr>
        <w:t>
      15. Басқарманың құқықтары мен міндеттері:</w:t>
      </w:r>
    </w:p>
    <w:bookmarkEnd w:id="8593"/>
    <w:bookmarkStart w:name="z9830" w:id="859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594"/>
    <w:bookmarkStart w:name="z9831" w:id="859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595"/>
    <w:bookmarkStart w:name="z9832" w:id="859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596"/>
    <w:bookmarkStart w:name="z9833" w:id="859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597"/>
    <w:bookmarkStart w:name="z9834" w:id="8598"/>
    <w:p>
      <w:pPr>
        <w:spacing w:after="0"/>
        <w:ind w:left="0"/>
        <w:jc w:val="left"/>
      </w:pPr>
      <w:r>
        <w:rPr>
          <w:rFonts w:ascii="Times New Roman"/>
          <w:b/>
          <w:i w:val="false"/>
          <w:color w:val="000000"/>
        </w:rPr>
        <w:t xml:space="preserve"> 3. Басқарманың қызметін ұйымдастыру</w:t>
      </w:r>
    </w:p>
    <w:bookmarkEnd w:id="8598"/>
    <w:bookmarkStart w:name="z9835" w:id="859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599"/>
    <w:bookmarkStart w:name="z9836" w:id="860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600"/>
    <w:bookmarkStart w:name="z9837" w:id="8601"/>
    <w:p>
      <w:pPr>
        <w:spacing w:after="0"/>
        <w:ind w:left="0"/>
        <w:jc w:val="both"/>
      </w:pPr>
      <w:r>
        <w:rPr>
          <w:rFonts w:ascii="Times New Roman"/>
          <w:b w:val="false"/>
          <w:i w:val="false"/>
          <w:color w:val="000000"/>
          <w:sz w:val="28"/>
        </w:rPr>
        <w:t>
      18. Басқарма басшысының өкілеттігі:</w:t>
      </w:r>
    </w:p>
    <w:bookmarkEnd w:id="8601"/>
    <w:bookmarkStart w:name="z9838" w:id="860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602"/>
    <w:bookmarkStart w:name="z9839" w:id="860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603"/>
    <w:bookmarkStart w:name="z9840" w:id="8604"/>
    <w:p>
      <w:pPr>
        <w:spacing w:after="0"/>
        <w:ind w:left="0"/>
        <w:jc w:val="both"/>
      </w:pPr>
      <w:r>
        <w:rPr>
          <w:rFonts w:ascii="Times New Roman"/>
          <w:b w:val="false"/>
          <w:i w:val="false"/>
          <w:color w:val="000000"/>
          <w:sz w:val="28"/>
        </w:rPr>
        <w:t>
      3) өз құзыреті шегінде бұйрықтар шығарады;</w:t>
      </w:r>
    </w:p>
    <w:bookmarkEnd w:id="8604"/>
    <w:bookmarkStart w:name="z9841" w:id="860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605"/>
    <w:bookmarkStart w:name="z9842" w:id="860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606"/>
    <w:bookmarkStart w:name="z9843" w:id="860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607"/>
    <w:bookmarkStart w:name="z9844" w:id="8608"/>
    <w:p>
      <w:pPr>
        <w:spacing w:after="0"/>
        <w:ind w:left="0"/>
        <w:jc w:val="left"/>
      </w:pPr>
      <w:r>
        <w:rPr>
          <w:rFonts w:ascii="Times New Roman"/>
          <w:b/>
          <w:i w:val="false"/>
          <w:color w:val="000000"/>
        </w:rPr>
        <w:t xml:space="preserve"> 4. Басқарма мүлкі</w:t>
      </w:r>
    </w:p>
    <w:bookmarkEnd w:id="8608"/>
    <w:bookmarkStart w:name="z9845" w:id="860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609"/>
    <w:bookmarkStart w:name="z9846" w:id="861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610"/>
    <w:bookmarkStart w:name="z9847" w:id="861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611"/>
    <w:bookmarkStart w:name="z9848" w:id="861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612"/>
    <w:bookmarkStart w:name="z9849" w:id="8613"/>
    <w:p>
      <w:pPr>
        <w:spacing w:after="0"/>
        <w:ind w:left="0"/>
        <w:jc w:val="left"/>
      </w:pPr>
      <w:r>
        <w:rPr>
          <w:rFonts w:ascii="Times New Roman"/>
          <w:b/>
          <w:i w:val="false"/>
          <w:color w:val="000000"/>
        </w:rPr>
        <w:t xml:space="preserve"> 5. Басқарма қайта ұйымдастыру және тарату</w:t>
      </w:r>
    </w:p>
    <w:bookmarkEnd w:id="8613"/>
    <w:bookmarkStart w:name="z9850" w:id="861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150-қосымша</w:t>
            </w:r>
          </w:p>
        </w:tc>
      </w:tr>
    </w:tbl>
    <w:bookmarkStart w:name="z9855" w:id="861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Кентау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615"/>
    <w:bookmarkStart w:name="z9860" w:id="8616"/>
    <w:p>
      <w:pPr>
        <w:spacing w:after="0"/>
        <w:ind w:left="0"/>
        <w:jc w:val="both"/>
      </w:pPr>
      <w:r>
        <w:rPr>
          <w:rFonts w:ascii="Times New Roman"/>
          <w:b w:val="false"/>
          <w:i w:val="false"/>
          <w:color w:val="000000"/>
          <w:sz w:val="28"/>
        </w:rPr>
        <w:t>
      1. Оңтүстік Қазақстан облысы Әділет департаментінің Кентау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616"/>
    <w:bookmarkStart w:name="z9861" w:id="861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617"/>
    <w:bookmarkStart w:name="z9862" w:id="861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618"/>
    <w:bookmarkStart w:name="z9863" w:id="861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619"/>
    <w:bookmarkStart w:name="z9864" w:id="862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620"/>
    <w:bookmarkStart w:name="z9865" w:id="862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621"/>
    <w:bookmarkStart w:name="z9866" w:id="862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622"/>
    <w:bookmarkStart w:name="z9867" w:id="8623"/>
    <w:p>
      <w:pPr>
        <w:spacing w:after="0"/>
        <w:ind w:left="0"/>
        <w:jc w:val="both"/>
      </w:pPr>
      <w:r>
        <w:rPr>
          <w:rFonts w:ascii="Times New Roman"/>
          <w:b w:val="false"/>
          <w:i w:val="false"/>
          <w:color w:val="000000"/>
          <w:sz w:val="28"/>
        </w:rPr>
        <w:t>
      8. Басқарманың заңды мекен-жайы: Қазақстан Республикасы, 160400, Оңтүстік Қазақстан облысы, Кентау қаласы, Қ.А.Яссауи көшесі, 85 үй.</w:t>
      </w:r>
    </w:p>
    <w:bookmarkEnd w:id="8623"/>
    <w:bookmarkStart w:name="z9868" w:id="862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Кентау қалалық әділет басқармасы" республикалық мемлекеттік мекемесі.</w:t>
      </w:r>
    </w:p>
    <w:bookmarkEnd w:id="8624"/>
    <w:bookmarkStart w:name="z9869" w:id="862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625"/>
    <w:bookmarkStart w:name="z9870" w:id="862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8626"/>
    <w:bookmarkStart w:name="z9871" w:id="862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627"/>
    <w:bookmarkStart w:name="z9872" w:id="862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628"/>
    <w:bookmarkStart w:name="z9873" w:id="862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629"/>
    <w:bookmarkStart w:name="z9875" w:id="8630"/>
    <w:p>
      <w:pPr>
        <w:spacing w:after="0"/>
        <w:ind w:left="0"/>
        <w:jc w:val="both"/>
      </w:pPr>
      <w:r>
        <w:rPr>
          <w:rFonts w:ascii="Times New Roman"/>
          <w:b w:val="false"/>
          <w:i w:val="false"/>
          <w:color w:val="000000"/>
          <w:sz w:val="28"/>
        </w:rPr>
        <w:t>
      13. Басқарманың міндеттері:</w:t>
      </w:r>
    </w:p>
    <w:bookmarkEnd w:id="8630"/>
    <w:bookmarkStart w:name="z9876" w:id="863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631"/>
    <w:bookmarkStart w:name="z9877" w:id="863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632"/>
    <w:bookmarkStart w:name="z9878" w:id="863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633"/>
    <w:bookmarkStart w:name="z9879" w:id="863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634"/>
    <w:bookmarkStart w:name="z9880" w:id="8635"/>
    <w:p>
      <w:pPr>
        <w:spacing w:after="0"/>
        <w:ind w:left="0"/>
        <w:jc w:val="both"/>
      </w:pPr>
      <w:r>
        <w:rPr>
          <w:rFonts w:ascii="Times New Roman"/>
          <w:b w:val="false"/>
          <w:i w:val="false"/>
          <w:color w:val="000000"/>
          <w:sz w:val="28"/>
        </w:rPr>
        <w:t>
      14. Басқарманың функциялары:</w:t>
      </w:r>
    </w:p>
    <w:bookmarkEnd w:id="8635"/>
    <w:bookmarkStart w:name="z9881" w:id="8636"/>
    <w:p>
      <w:pPr>
        <w:spacing w:after="0"/>
        <w:ind w:left="0"/>
        <w:jc w:val="both"/>
      </w:pPr>
      <w:r>
        <w:rPr>
          <w:rFonts w:ascii="Times New Roman"/>
          <w:b w:val="false"/>
          <w:i w:val="false"/>
          <w:color w:val="000000"/>
          <w:sz w:val="28"/>
        </w:rPr>
        <w:t>
      1) мемлекеттік тіркеу саласында:</w:t>
      </w:r>
    </w:p>
    <w:bookmarkEnd w:id="8636"/>
    <w:bookmarkStart w:name="z9882" w:id="863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637"/>
    <w:bookmarkStart w:name="z9883" w:id="863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638"/>
    <w:bookmarkStart w:name="z9884" w:id="8639"/>
    <w:p>
      <w:pPr>
        <w:spacing w:after="0"/>
        <w:ind w:left="0"/>
        <w:jc w:val="both"/>
      </w:pPr>
      <w:r>
        <w:rPr>
          <w:rFonts w:ascii="Times New Roman"/>
          <w:b w:val="false"/>
          <w:i w:val="false"/>
          <w:color w:val="000000"/>
          <w:sz w:val="28"/>
        </w:rPr>
        <w:t>
      құқықтық кадастрды жүргізу;</w:t>
      </w:r>
    </w:p>
    <w:bookmarkEnd w:id="8639"/>
    <w:bookmarkStart w:name="z9885" w:id="864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640"/>
    <w:bookmarkStart w:name="z9886" w:id="8641"/>
    <w:p>
      <w:pPr>
        <w:spacing w:after="0"/>
        <w:ind w:left="0"/>
        <w:jc w:val="both"/>
      </w:pPr>
      <w:r>
        <w:rPr>
          <w:rFonts w:ascii="Times New Roman"/>
          <w:b w:val="false"/>
          <w:i w:val="false"/>
          <w:color w:val="000000"/>
          <w:sz w:val="28"/>
        </w:rPr>
        <w:t>
      2) заңгерлік қызмет көрсетуді ұйымдастыру саласында:</w:t>
      </w:r>
    </w:p>
    <w:bookmarkEnd w:id="8641"/>
    <w:bookmarkStart w:name="z9887" w:id="8642"/>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8642"/>
    <w:bookmarkStart w:name="z9888" w:id="864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643"/>
    <w:bookmarkStart w:name="z9889" w:id="864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644"/>
    <w:bookmarkStart w:name="z9890" w:id="864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645"/>
    <w:bookmarkStart w:name="z9891" w:id="864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646"/>
    <w:bookmarkStart w:name="z9892" w:id="8647"/>
    <w:p>
      <w:pPr>
        <w:spacing w:after="0"/>
        <w:ind w:left="0"/>
        <w:jc w:val="both"/>
      </w:pPr>
      <w:r>
        <w:rPr>
          <w:rFonts w:ascii="Times New Roman"/>
          <w:b w:val="false"/>
          <w:i w:val="false"/>
          <w:color w:val="000000"/>
          <w:sz w:val="28"/>
        </w:rPr>
        <w:t>
      4) әкімшілік іс жүргізу саласында:</w:t>
      </w:r>
    </w:p>
    <w:bookmarkEnd w:id="8647"/>
    <w:bookmarkStart w:name="z9893" w:id="864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648"/>
    <w:bookmarkStart w:name="z9894" w:id="864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649"/>
    <w:bookmarkStart w:name="z9895" w:id="8650"/>
    <w:p>
      <w:pPr>
        <w:spacing w:after="0"/>
        <w:ind w:left="0"/>
        <w:jc w:val="both"/>
      </w:pPr>
      <w:r>
        <w:rPr>
          <w:rFonts w:ascii="Times New Roman"/>
          <w:b w:val="false"/>
          <w:i w:val="false"/>
          <w:color w:val="000000"/>
          <w:sz w:val="28"/>
        </w:rPr>
        <w:t>
      15. Басқарманың құқықтары мен міндеттері:</w:t>
      </w:r>
    </w:p>
    <w:bookmarkEnd w:id="8650"/>
    <w:bookmarkStart w:name="z9896" w:id="865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651"/>
    <w:bookmarkStart w:name="z9897" w:id="865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652"/>
    <w:bookmarkStart w:name="z9898" w:id="865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653"/>
    <w:bookmarkStart w:name="z9899" w:id="865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654"/>
    <w:bookmarkStart w:name="z9900" w:id="8655"/>
    <w:p>
      <w:pPr>
        <w:spacing w:after="0"/>
        <w:ind w:left="0"/>
        <w:jc w:val="left"/>
      </w:pPr>
      <w:r>
        <w:rPr>
          <w:rFonts w:ascii="Times New Roman"/>
          <w:b/>
          <w:i w:val="false"/>
          <w:color w:val="000000"/>
        </w:rPr>
        <w:t xml:space="preserve"> 3. Басқарманың қызметін ұйымдастыру</w:t>
      </w:r>
    </w:p>
    <w:bookmarkEnd w:id="8655"/>
    <w:bookmarkStart w:name="z9901" w:id="865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656"/>
    <w:bookmarkStart w:name="z9902" w:id="865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657"/>
    <w:bookmarkStart w:name="z9903" w:id="8658"/>
    <w:p>
      <w:pPr>
        <w:spacing w:after="0"/>
        <w:ind w:left="0"/>
        <w:jc w:val="both"/>
      </w:pPr>
      <w:r>
        <w:rPr>
          <w:rFonts w:ascii="Times New Roman"/>
          <w:b w:val="false"/>
          <w:i w:val="false"/>
          <w:color w:val="000000"/>
          <w:sz w:val="28"/>
        </w:rPr>
        <w:t>
      18. Басқарма басшысының өкілеттігі:</w:t>
      </w:r>
    </w:p>
    <w:bookmarkEnd w:id="8658"/>
    <w:bookmarkStart w:name="z9904" w:id="865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659"/>
    <w:bookmarkStart w:name="z9905" w:id="866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660"/>
    <w:bookmarkStart w:name="z9906" w:id="8661"/>
    <w:p>
      <w:pPr>
        <w:spacing w:after="0"/>
        <w:ind w:left="0"/>
        <w:jc w:val="both"/>
      </w:pPr>
      <w:r>
        <w:rPr>
          <w:rFonts w:ascii="Times New Roman"/>
          <w:b w:val="false"/>
          <w:i w:val="false"/>
          <w:color w:val="000000"/>
          <w:sz w:val="28"/>
        </w:rPr>
        <w:t>
      3) өз құзыреті шегінде бұйрықтар шығарады;</w:t>
      </w:r>
    </w:p>
    <w:bookmarkEnd w:id="8661"/>
    <w:bookmarkStart w:name="z9907" w:id="866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662"/>
    <w:bookmarkStart w:name="z9908" w:id="866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663"/>
    <w:bookmarkStart w:name="z9909" w:id="866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664"/>
    <w:bookmarkStart w:name="z9910" w:id="8665"/>
    <w:p>
      <w:pPr>
        <w:spacing w:after="0"/>
        <w:ind w:left="0"/>
        <w:jc w:val="left"/>
      </w:pPr>
      <w:r>
        <w:rPr>
          <w:rFonts w:ascii="Times New Roman"/>
          <w:b/>
          <w:i w:val="false"/>
          <w:color w:val="000000"/>
        </w:rPr>
        <w:t xml:space="preserve"> 4. Басқарма мүлкі</w:t>
      </w:r>
    </w:p>
    <w:bookmarkEnd w:id="8665"/>
    <w:bookmarkStart w:name="z9911" w:id="866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666"/>
    <w:bookmarkStart w:name="z9912" w:id="866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667"/>
    <w:bookmarkStart w:name="z9913" w:id="866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668"/>
    <w:bookmarkStart w:name="z9914" w:id="866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669"/>
    <w:bookmarkStart w:name="z9915" w:id="8670"/>
    <w:p>
      <w:pPr>
        <w:spacing w:after="0"/>
        <w:ind w:left="0"/>
        <w:jc w:val="left"/>
      </w:pPr>
      <w:r>
        <w:rPr>
          <w:rFonts w:ascii="Times New Roman"/>
          <w:b/>
          <w:i w:val="false"/>
          <w:color w:val="000000"/>
        </w:rPr>
        <w:t xml:space="preserve"> 5. Басқарма қайта ұйымдастыру және тарату</w:t>
      </w:r>
    </w:p>
    <w:bookmarkEnd w:id="8670"/>
    <w:bookmarkStart w:name="z9916" w:id="867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151-қосымша</w:t>
            </w:r>
          </w:p>
        </w:tc>
      </w:tr>
    </w:tbl>
    <w:bookmarkStart w:name="z9921" w:id="867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Түркiстан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672"/>
    <w:bookmarkStart w:name="z9926" w:id="8673"/>
    <w:p>
      <w:pPr>
        <w:spacing w:after="0"/>
        <w:ind w:left="0"/>
        <w:jc w:val="both"/>
      </w:pPr>
      <w:r>
        <w:rPr>
          <w:rFonts w:ascii="Times New Roman"/>
          <w:b w:val="false"/>
          <w:i w:val="false"/>
          <w:color w:val="000000"/>
          <w:sz w:val="28"/>
        </w:rPr>
        <w:t>
      1. Оңтүстік Қазақстан облысы Әділет департаментінің Түркiстан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673"/>
    <w:bookmarkStart w:name="z9927" w:id="867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674"/>
    <w:bookmarkStart w:name="z9928" w:id="867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675"/>
    <w:bookmarkStart w:name="z9929" w:id="867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676"/>
    <w:bookmarkStart w:name="z9930" w:id="867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677"/>
    <w:bookmarkStart w:name="z9931" w:id="867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678"/>
    <w:bookmarkStart w:name="z9932" w:id="867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679"/>
    <w:bookmarkStart w:name="z9933" w:id="8680"/>
    <w:p>
      <w:pPr>
        <w:spacing w:after="0"/>
        <w:ind w:left="0"/>
        <w:jc w:val="both"/>
      </w:pPr>
      <w:r>
        <w:rPr>
          <w:rFonts w:ascii="Times New Roman"/>
          <w:b w:val="false"/>
          <w:i w:val="false"/>
          <w:color w:val="000000"/>
          <w:sz w:val="28"/>
        </w:rPr>
        <w:t>
      8. Басқарманың заңды мекен-жайы: Қазақстан Республикасы, 161200, Оңтүстік Қазақстан облысы, Түркiстан қаласы, Т.Мыңбасы көшесі, н/з үй.</w:t>
      </w:r>
    </w:p>
    <w:bookmarkEnd w:id="8680"/>
    <w:bookmarkStart w:name="z9934" w:id="8681"/>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Түркiстан қалалық әділет басқармасы" республикалық мемлекеттік мекемесі.</w:t>
      </w:r>
    </w:p>
    <w:bookmarkEnd w:id="8681"/>
    <w:bookmarkStart w:name="z9935" w:id="868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682"/>
    <w:bookmarkStart w:name="z9936" w:id="868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8683"/>
    <w:bookmarkStart w:name="z9937" w:id="868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684"/>
    <w:bookmarkStart w:name="z9938" w:id="868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685"/>
    <w:bookmarkStart w:name="z9939" w:id="868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686"/>
    <w:bookmarkStart w:name="z9941" w:id="8687"/>
    <w:p>
      <w:pPr>
        <w:spacing w:after="0"/>
        <w:ind w:left="0"/>
        <w:jc w:val="both"/>
      </w:pPr>
      <w:r>
        <w:rPr>
          <w:rFonts w:ascii="Times New Roman"/>
          <w:b w:val="false"/>
          <w:i w:val="false"/>
          <w:color w:val="000000"/>
          <w:sz w:val="28"/>
        </w:rPr>
        <w:t>
      13. Басқарманың міндеттері:</w:t>
      </w:r>
    </w:p>
    <w:bookmarkEnd w:id="8687"/>
    <w:bookmarkStart w:name="z9942" w:id="868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688"/>
    <w:bookmarkStart w:name="z9943" w:id="868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689"/>
    <w:bookmarkStart w:name="z9944" w:id="869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690"/>
    <w:bookmarkStart w:name="z9945" w:id="869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691"/>
    <w:bookmarkStart w:name="z9946" w:id="8692"/>
    <w:p>
      <w:pPr>
        <w:spacing w:after="0"/>
        <w:ind w:left="0"/>
        <w:jc w:val="both"/>
      </w:pPr>
      <w:r>
        <w:rPr>
          <w:rFonts w:ascii="Times New Roman"/>
          <w:b w:val="false"/>
          <w:i w:val="false"/>
          <w:color w:val="000000"/>
          <w:sz w:val="28"/>
        </w:rPr>
        <w:t>
      14. Басқарманың функциялары:</w:t>
      </w:r>
    </w:p>
    <w:bookmarkEnd w:id="8692"/>
    <w:bookmarkStart w:name="z9947" w:id="8693"/>
    <w:p>
      <w:pPr>
        <w:spacing w:after="0"/>
        <w:ind w:left="0"/>
        <w:jc w:val="both"/>
      </w:pPr>
      <w:r>
        <w:rPr>
          <w:rFonts w:ascii="Times New Roman"/>
          <w:b w:val="false"/>
          <w:i w:val="false"/>
          <w:color w:val="000000"/>
          <w:sz w:val="28"/>
        </w:rPr>
        <w:t>
      1) мемлекеттік тіркеу саласында:</w:t>
      </w:r>
    </w:p>
    <w:bookmarkEnd w:id="8693"/>
    <w:bookmarkStart w:name="z9948" w:id="869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694"/>
    <w:bookmarkStart w:name="z9949" w:id="869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695"/>
    <w:bookmarkStart w:name="z9950" w:id="8696"/>
    <w:p>
      <w:pPr>
        <w:spacing w:after="0"/>
        <w:ind w:left="0"/>
        <w:jc w:val="both"/>
      </w:pPr>
      <w:r>
        <w:rPr>
          <w:rFonts w:ascii="Times New Roman"/>
          <w:b w:val="false"/>
          <w:i w:val="false"/>
          <w:color w:val="000000"/>
          <w:sz w:val="28"/>
        </w:rPr>
        <w:t>
      құқықтық кадастрды жүргізу;</w:t>
      </w:r>
    </w:p>
    <w:bookmarkEnd w:id="8696"/>
    <w:bookmarkStart w:name="z9951" w:id="869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697"/>
    <w:bookmarkStart w:name="z9952" w:id="8698"/>
    <w:p>
      <w:pPr>
        <w:spacing w:after="0"/>
        <w:ind w:left="0"/>
        <w:jc w:val="both"/>
      </w:pPr>
      <w:r>
        <w:rPr>
          <w:rFonts w:ascii="Times New Roman"/>
          <w:b w:val="false"/>
          <w:i w:val="false"/>
          <w:color w:val="000000"/>
          <w:sz w:val="28"/>
        </w:rPr>
        <w:t>
      2) заңгерлік қызмет көрсетуді ұйымдастыру саласында:</w:t>
      </w:r>
    </w:p>
    <w:bookmarkEnd w:id="8698"/>
    <w:bookmarkStart w:name="z9953" w:id="8699"/>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8699"/>
    <w:bookmarkStart w:name="z9954" w:id="870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700"/>
    <w:bookmarkStart w:name="z9955" w:id="870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701"/>
    <w:bookmarkStart w:name="z9956" w:id="870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702"/>
    <w:bookmarkStart w:name="z9957" w:id="870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703"/>
    <w:bookmarkStart w:name="z9958" w:id="8704"/>
    <w:p>
      <w:pPr>
        <w:spacing w:after="0"/>
        <w:ind w:left="0"/>
        <w:jc w:val="both"/>
      </w:pPr>
      <w:r>
        <w:rPr>
          <w:rFonts w:ascii="Times New Roman"/>
          <w:b w:val="false"/>
          <w:i w:val="false"/>
          <w:color w:val="000000"/>
          <w:sz w:val="28"/>
        </w:rPr>
        <w:t>
      4) әкімшілік іс жүргізу саласында:</w:t>
      </w:r>
    </w:p>
    <w:bookmarkEnd w:id="8704"/>
    <w:bookmarkStart w:name="z9959" w:id="870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705"/>
    <w:bookmarkStart w:name="z9960" w:id="870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706"/>
    <w:bookmarkStart w:name="z9961" w:id="8707"/>
    <w:p>
      <w:pPr>
        <w:spacing w:after="0"/>
        <w:ind w:left="0"/>
        <w:jc w:val="both"/>
      </w:pPr>
      <w:r>
        <w:rPr>
          <w:rFonts w:ascii="Times New Roman"/>
          <w:b w:val="false"/>
          <w:i w:val="false"/>
          <w:color w:val="000000"/>
          <w:sz w:val="28"/>
        </w:rPr>
        <w:t>
      15. Басқарманың құқықтары мен міндеттері:</w:t>
      </w:r>
    </w:p>
    <w:bookmarkEnd w:id="8707"/>
    <w:bookmarkStart w:name="z9962" w:id="870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708"/>
    <w:bookmarkStart w:name="z9963" w:id="870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709"/>
    <w:bookmarkStart w:name="z9964" w:id="871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710"/>
    <w:bookmarkStart w:name="z9965" w:id="871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711"/>
    <w:bookmarkStart w:name="z9966" w:id="8712"/>
    <w:p>
      <w:pPr>
        <w:spacing w:after="0"/>
        <w:ind w:left="0"/>
        <w:jc w:val="left"/>
      </w:pPr>
      <w:r>
        <w:rPr>
          <w:rFonts w:ascii="Times New Roman"/>
          <w:b/>
          <w:i w:val="false"/>
          <w:color w:val="000000"/>
        </w:rPr>
        <w:t xml:space="preserve"> 3. Басқарманың қызметін ұйымдастыру</w:t>
      </w:r>
    </w:p>
    <w:bookmarkEnd w:id="8712"/>
    <w:bookmarkStart w:name="z9967" w:id="871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713"/>
    <w:bookmarkStart w:name="z9968" w:id="871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714"/>
    <w:bookmarkStart w:name="z9969" w:id="8715"/>
    <w:p>
      <w:pPr>
        <w:spacing w:after="0"/>
        <w:ind w:left="0"/>
        <w:jc w:val="both"/>
      </w:pPr>
      <w:r>
        <w:rPr>
          <w:rFonts w:ascii="Times New Roman"/>
          <w:b w:val="false"/>
          <w:i w:val="false"/>
          <w:color w:val="000000"/>
          <w:sz w:val="28"/>
        </w:rPr>
        <w:t>
      18. Басқарма басшысының өкілеттігі:</w:t>
      </w:r>
    </w:p>
    <w:bookmarkEnd w:id="8715"/>
    <w:bookmarkStart w:name="z9970" w:id="871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716"/>
    <w:bookmarkStart w:name="z9971" w:id="871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717"/>
    <w:bookmarkStart w:name="z9972" w:id="8718"/>
    <w:p>
      <w:pPr>
        <w:spacing w:after="0"/>
        <w:ind w:left="0"/>
        <w:jc w:val="both"/>
      </w:pPr>
      <w:r>
        <w:rPr>
          <w:rFonts w:ascii="Times New Roman"/>
          <w:b w:val="false"/>
          <w:i w:val="false"/>
          <w:color w:val="000000"/>
          <w:sz w:val="28"/>
        </w:rPr>
        <w:t>
      3) өз құзыреті шегінде бұйрықтар шығарады;</w:t>
      </w:r>
    </w:p>
    <w:bookmarkEnd w:id="8718"/>
    <w:bookmarkStart w:name="z9973" w:id="871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719"/>
    <w:bookmarkStart w:name="z9974" w:id="872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720"/>
    <w:bookmarkStart w:name="z9975" w:id="872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721"/>
    <w:bookmarkStart w:name="z9976" w:id="8722"/>
    <w:p>
      <w:pPr>
        <w:spacing w:after="0"/>
        <w:ind w:left="0"/>
        <w:jc w:val="left"/>
      </w:pPr>
      <w:r>
        <w:rPr>
          <w:rFonts w:ascii="Times New Roman"/>
          <w:b/>
          <w:i w:val="false"/>
          <w:color w:val="000000"/>
        </w:rPr>
        <w:t xml:space="preserve"> 4. Басқарма мүлкі</w:t>
      </w:r>
    </w:p>
    <w:bookmarkEnd w:id="8722"/>
    <w:bookmarkStart w:name="z9977" w:id="872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723"/>
    <w:bookmarkStart w:name="z9978" w:id="872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724"/>
    <w:bookmarkStart w:name="z9979" w:id="872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725"/>
    <w:bookmarkStart w:name="z9980" w:id="872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26"/>
    <w:bookmarkStart w:name="z9981" w:id="8727"/>
    <w:p>
      <w:pPr>
        <w:spacing w:after="0"/>
        <w:ind w:left="0"/>
        <w:jc w:val="left"/>
      </w:pPr>
      <w:r>
        <w:rPr>
          <w:rFonts w:ascii="Times New Roman"/>
          <w:b/>
          <w:i w:val="false"/>
          <w:color w:val="000000"/>
        </w:rPr>
        <w:t xml:space="preserve"> 5. Басқарма қайта ұйымдастыру және тарату</w:t>
      </w:r>
    </w:p>
    <w:bookmarkEnd w:id="8727"/>
    <w:bookmarkStart w:name="z9982" w:id="872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152-қосымша</w:t>
            </w:r>
          </w:p>
        </w:tc>
      </w:tr>
    </w:tbl>
    <w:bookmarkStart w:name="z9987" w:id="872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Бәйдiбек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729"/>
    <w:bookmarkStart w:name="z9992" w:id="8730"/>
    <w:p>
      <w:pPr>
        <w:spacing w:after="0"/>
        <w:ind w:left="0"/>
        <w:jc w:val="both"/>
      </w:pPr>
      <w:r>
        <w:rPr>
          <w:rFonts w:ascii="Times New Roman"/>
          <w:b w:val="false"/>
          <w:i w:val="false"/>
          <w:color w:val="000000"/>
          <w:sz w:val="28"/>
        </w:rPr>
        <w:t>
      1. Оңтүстік Қазақстан облысы Әділет департаментінің Бәйдiбек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730"/>
    <w:bookmarkStart w:name="z9993" w:id="873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731"/>
    <w:bookmarkStart w:name="z9994" w:id="873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732"/>
    <w:bookmarkStart w:name="z9995" w:id="873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733"/>
    <w:bookmarkStart w:name="z9996" w:id="873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734"/>
    <w:bookmarkStart w:name="z9997" w:id="873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735"/>
    <w:bookmarkStart w:name="z9998" w:id="873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736"/>
    <w:bookmarkStart w:name="z9999" w:id="8737"/>
    <w:p>
      <w:pPr>
        <w:spacing w:after="0"/>
        <w:ind w:left="0"/>
        <w:jc w:val="both"/>
      </w:pPr>
      <w:r>
        <w:rPr>
          <w:rFonts w:ascii="Times New Roman"/>
          <w:b w:val="false"/>
          <w:i w:val="false"/>
          <w:color w:val="000000"/>
          <w:sz w:val="28"/>
        </w:rPr>
        <w:t>
      8. Басқарманың заңды мекен-жайы: Қазақстан Республикасы, 160200, Оңтүстік Қазақстан облысы, Бәйдiбек ауданы, Шаян ауылы, Т.Рысқұлов көшесі, 27 үй.</w:t>
      </w:r>
    </w:p>
    <w:bookmarkEnd w:id="8737"/>
    <w:bookmarkStart w:name="z10000" w:id="873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Бәйдiбек аудандық әділет басқармасы" республикалық мемлекеттік мекемесі.</w:t>
      </w:r>
    </w:p>
    <w:bookmarkEnd w:id="8738"/>
    <w:bookmarkStart w:name="z10001" w:id="873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739"/>
    <w:bookmarkStart w:name="z10002" w:id="874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8740"/>
    <w:bookmarkStart w:name="z10003" w:id="874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741"/>
    <w:bookmarkStart w:name="z10004" w:id="874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742"/>
    <w:bookmarkStart w:name="z10005" w:id="874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743"/>
    <w:bookmarkStart w:name="z10007" w:id="8744"/>
    <w:p>
      <w:pPr>
        <w:spacing w:after="0"/>
        <w:ind w:left="0"/>
        <w:jc w:val="both"/>
      </w:pPr>
      <w:r>
        <w:rPr>
          <w:rFonts w:ascii="Times New Roman"/>
          <w:b w:val="false"/>
          <w:i w:val="false"/>
          <w:color w:val="000000"/>
          <w:sz w:val="28"/>
        </w:rPr>
        <w:t>
      13. Басқарманың міндеттері:</w:t>
      </w:r>
    </w:p>
    <w:bookmarkEnd w:id="8744"/>
    <w:bookmarkStart w:name="z10008" w:id="874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745"/>
    <w:bookmarkStart w:name="z10009" w:id="874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746"/>
    <w:bookmarkStart w:name="z10010" w:id="874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747"/>
    <w:bookmarkStart w:name="z10011" w:id="874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748"/>
    <w:bookmarkStart w:name="z10012" w:id="8749"/>
    <w:p>
      <w:pPr>
        <w:spacing w:after="0"/>
        <w:ind w:left="0"/>
        <w:jc w:val="both"/>
      </w:pPr>
      <w:r>
        <w:rPr>
          <w:rFonts w:ascii="Times New Roman"/>
          <w:b w:val="false"/>
          <w:i w:val="false"/>
          <w:color w:val="000000"/>
          <w:sz w:val="28"/>
        </w:rPr>
        <w:t>
      14. Басқарманың функциялары:</w:t>
      </w:r>
    </w:p>
    <w:bookmarkEnd w:id="8749"/>
    <w:bookmarkStart w:name="z10013" w:id="8750"/>
    <w:p>
      <w:pPr>
        <w:spacing w:after="0"/>
        <w:ind w:left="0"/>
        <w:jc w:val="both"/>
      </w:pPr>
      <w:r>
        <w:rPr>
          <w:rFonts w:ascii="Times New Roman"/>
          <w:b w:val="false"/>
          <w:i w:val="false"/>
          <w:color w:val="000000"/>
          <w:sz w:val="28"/>
        </w:rPr>
        <w:t>
      1) мемлекеттік тіркеу саласында:</w:t>
      </w:r>
    </w:p>
    <w:bookmarkEnd w:id="8750"/>
    <w:bookmarkStart w:name="z10014" w:id="875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751"/>
    <w:bookmarkStart w:name="z10015" w:id="875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752"/>
    <w:bookmarkStart w:name="z10016" w:id="8753"/>
    <w:p>
      <w:pPr>
        <w:spacing w:after="0"/>
        <w:ind w:left="0"/>
        <w:jc w:val="both"/>
      </w:pPr>
      <w:r>
        <w:rPr>
          <w:rFonts w:ascii="Times New Roman"/>
          <w:b w:val="false"/>
          <w:i w:val="false"/>
          <w:color w:val="000000"/>
          <w:sz w:val="28"/>
        </w:rPr>
        <w:t>
      құқықтық кадастрды жүргізу;</w:t>
      </w:r>
    </w:p>
    <w:bookmarkEnd w:id="8753"/>
    <w:bookmarkStart w:name="z10017" w:id="875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754"/>
    <w:bookmarkStart w:name="z10018" w:id="8755"/>
    <w:p>
      <w:pPr>
        <w:spacing w:after="0"/>
        <w:ind w:left="0"/>
        <w:jc w:val="both"/>
      </w:pPr>
      <w:r>
        <w:rPr>
          <w:rFonts w:ascii="Times New Roman"/>
          <w:b w:val="false"/>
          <w:i w:val="false"/>
          <w:color w:val="000000"/>
          <w:sz w:val="28"/>
        </w:rPr>
        <w:t>
      2) заңгерлік қызмет көрсетуді ұйымдастыру саласында:</w:t>
      </w:r>
    </w:p>
    <w:bookmarkEnd w:id="8755"/>
    <w:bookmarkStart w:name="z10019" w:id="875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8756"/>
    <w:bookmarkStart w:name="z10020" w:id="875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757"/>
    <w:bookmarkStart w:name="z10021" w:id="875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758"/>
    <w:bookmarkStart w:name="z10022" w:id="875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759"/>
    <w:bookmarkStart w:name="z10023" w:id="876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760"/>
    <w:bookmarkStart w:name="z10024" w:id="8761"/>
    <w:p>
      <w:pPr>
        <w:spacing w:after="0"/>
        <w:ind w:left="0"/>
        <w:jc w:val="both"/>
      </w:pPr>
      <w:r>
        <w:rPr>
          <w:rFonts w:ascii="Times New Roman"/>
          <w:b w:val="false"/>
          <w:i w:val="false"/>
          <w:color w:val="000000"/>
          <w:sz w:val="28"/>
        </w:rPr>
        <w:t>
      4) әкімшілік іс жүргізу саласында:</w:t>
      </w:r>
    </w:p>
    <w:bookmarkEnd w:id="8761"/>
    <w:bookmarkStart w:name="z10025" w:id="876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762"/>
    <w:bookmarkStart w:name="z10026" w:id="876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763"/>
    <w:bookmarkStart w:name="z10027" w:id="8764"/>
    <w:p>
      <w:pPr>
        <w:spacing w:after="0"/>
        <w:ind w:left="0"/>
        <w:jc w:val="both"/>
      </w:pPr>
      <w:r>
        <w:rPr>
          <w:rFonts w:ascii="Times New Roman"/>
          <w:b w:val="false"/>
          <w:i w:val="false"/>
          <w:color w:val="000000"/>
          <w:sz w:val="28"/>
        </w:rPr>
        <w:t>
      15. Басқарманың құқықтары мен міндеттері:</w:t>
      </w:r>
    </w:p>
    <w:bookmarkEnd w:id="8764"/>
    <w:bookmarkStart w:name="z10028" w:id="876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765"/>
    <w:bookmarkStart w:name="z10029" w:id="876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766"/>
    <w:bookmarkStart w:name="z10030" w:id="876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767"/>
    <w:bookmarkStart w:name="z10031" w:id="876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768"/>
    <w:bookmarkStart w:name="z10032" w:id="8769"/>
    <w:p>
      <w:pPr>
        <w:spacing w:after="0"/>
        <w:ind w:left="0"/>
        <w:jc w:val="left"/>
      </w:pPr>
      <w:r>
        <w:rPr>
          <w:rFonts w:ascii="Times New Roman"/>
          <w:b/>
          <w:i w:val="false"/>
          <w:color w:val="000000"/>
        </w:rPr>
        <w:t xml:space="preserve"> 3. Басқарманың қызметін ұйымдастыру</w:t>
      </w:r>
    </w:p>
    <w:bookmarkEnd w:id="8769"/>
    <w:bookmarkStart w:name="z10033" w:id="877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770"/>
    <w:bookmarkStart w:name="z10034" w:id="877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771"/>
    <w:bookmarkStart w:name="z10035" w:id="8772"/>
    <w:p>
      <w:pPr>
        <w:spacing w:after="0"/>
        <w:ind w:left="0"/>
        <w:jc w:val="both"/>
      </w:pPr>
      <w:r>
        <w:rPr>
          <w:rFonts w:ascii="Times New Roman"/>
          <w:b w:val="false"/>
          <w:i w:val="false"/>
          <w:color w:val="000000"/>
          <w:sz w:val="28"/>
        </w:rPr>
        <w:t>
      18. Басқарма басшысының өкілеттігі:</w:t>
      </w:r>
    </w:p>
    <w:bookmarkEnd w:id="8772"/>
    <w:bookmarkStart w:name="z10036" w:id="877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773"/>
    <w:bookmarkStart w:name="z10037" w:id="877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774"/>
    <w:bookmarkStart w:name="z10038" w:id="8775"/>
    <w:p>
      <w:pPr>
        <w:spacing w:after="0"/>
        <w:ind w:left="0"/>
        <w:jc w:val="both"/>
      </w:pPr>
      <w:r>
        <w:rPr>
          <w:rFonts w:ascii="Times New Roman"/>
          <w:b w:val="false"/>
          <w:i w:val="false"/>
          <w:color w:val="000000"/>
          <w:sz w:val="28"/>
        </w:rPr>
        <w:t>
      3) өз құзыреті шегінде бұйрықтар шығарады;</w:t>
      </w:r>
    </w:p>
    <w:bookmarkEnd w:id="8775"/>
    <w:bookmarkStart w:name="z10039" w:id="877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776"/>
    <w:bookmarkStart w:name="z10040" w:id="877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777"/>
    <w:bookmarkStart w:name="z10041" w:id="877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778"/>
    <w:bookmarkStart w:name="z10042" w:id="8779"/>
    <w:p>
      <w:pPr>
        <w:spacing w:after="0"/>
        <w:ind w:left="0"/>
        <w:jc w:val="left"/>
      </w:pPr>
      <w:r>
        <w:rPr>
          <w:rFonts w:ascii="Times New Roman"/>
          <w:b/>
          <w:i w:val="false"/>
          <w:color w:val="000000"/>
        </w:rPr>
        <w:t xml:space="preserve"> 4. Басқарма мүлкі</w:t>
      </w:r>
    </w:p>
    <w:bookmarkEnd w:id="8779"/>
    <w:bookmarkStart w:name="z10043" w:id="878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780"/>
    <w:bookmarkStart w:name="z10044" w:id="878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781"/>
    <w:bookmarkStart w:name="z10045" w:id="878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782"/>
    <w:bookmarkStart w:name="z10046" w:id="878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83"/>
    <w:bookmarkStart w:name="z10047" w:id="8784"/>
    <w:p>
      <w:pPr>
        <w:spacing w:after="0"/>
        <w:ind w:left="0"/>
        <w:jc w:val="left"/>
      </w:pPr>
      <w:r>
        <w:rPr>
          <w:rFonts w:ascii="Times New Roman"/>
          <w:b/>
          <w:i w:val="false"/>
          <w:color w:val="000000"/>
        </w:rPr>
        <w:t xml:space="preserve"> 5. Басқарма қайта ұйымдастыру және тарату</w:t>
      </w:r>
    </w:p>
    <w:bookmarkEnd w:id="8784"/>
    <w:bookmarkStart w:name="z10048" w:id="878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153-қосымша</w:t>
            </w:r>
          </w:p>
        </w:tc>
      </w:tr>
    </w:tbl>
    <w:bookmarkStart w:name="z10053" w:id="878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Қазығұрт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786"/>
    <w:bookmarkStart w:name="z10058" w:id="8787"/>
    <w:p>
      <w:pPr>
        <w:spacing w:after="0"/>
        <w:ind w:left="0"/>
        <w:jc w:val="both"/>
      </w:pPr>
      <w:r>
        <w:rPr>
          <w:rFonts w:ascii="Times New Roman"/>
          <w:b w:val="false"/>
          <w:i w:val="false"/>
          <w:color w:val="000000"/>
          <w:sz w:val="28"/>
        </w:rPr>
        <w:t>
      1. Оңтүстік Қазақстан облысы Әділет департаментінің Қазығұрт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787"/>
    <w:bookmarkStart w:name="z10059" w:id="878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788"/>
    <w:bookmarkStart w:name="z10060" w:id="878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789"/>
    <w:bookmarkStart w:name="z10061" w:id="879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790"/>
    <w:bookmarkStart w:name="z10062" w:id="879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791"/>
    <w:bookmarkStart w:name="z10063" w:id="879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792"/>
    <w:bookmarkStart w:name="z10064" w:id="879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793"/>
    <w:bookmarkStart w:name="z10065" w:id="8794"/>
    <w:p>
      <w:pPr>
        <w:spacing w:after="0"/>
        <w:ind w:left="0"/>
        <w:jc w:val="both"/>
      </w:pPr>
      <w:r>
        <w:rPr>
          <w:rFonts w:ascii="Times New Roman"/>
          <w:b w:val="false"/>
          <w:i w:val="false"/>
          <w:color w:val="000000"/>
          <w:sz w:val="28"/>
        </w:rPr>
        <w:t>
      8. Басқарманың заңды мекен-жайы: Қазақстан Республикасы, 160300, Оңтүстік Қазақстан облысы, Қазығұрт ауданы, Қазығұрт ауылы, Д.Қонаев көшесі, 25 үй.</w:t>
      </w:r>
    </w:p>
    <w:bookmarkEnd w:id="8794"/>
    <w:bookmarkStart w:name="z10066" w:id="879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Қазығұрт аудандық әділет басқармасы" республикалық мемлекеттік мекемесі.</w:t>
      </w:r>
    </w:p>
    <w:bookmarkEnd w:id="8795"/>
    <w:bookmarkStart w:name="z10067" w:id="879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796"/>
    <w:bookmarkStart w:name="z10068" w:id="879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8797"/>
    <w:bookmarkStart w:name="z10069" w:id="879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798"/>
    <w:bookmarkStart w:name="z10070" w:id="879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799"/>
    <w:bookmarkStart w:name="z10071" w:id="880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800"/>
    <w:bookmarkStart w:name="z10073" w:id="8801"/>
    <w:p>
      <w:pPr>
        <w:spacing w:after="0"/>
        <w:ind w:left="0"/>
        <w:jc w:val="both"/>
      </w:pPr>
      <w:r>
        <w:rPr>
          <w:rFonts w:ascii="Times New Roman"/>
          <w:b w:val="false"/>
          <w:i w:val="false"/>
          <w:color w:val="000000"/>
          <w:sz w:val="28"/>
        </w:rPr>
        <w:t>
      13. Басқарманың міндеттері:</w:t>
      </w:r>
    </w:p>
    <w:bookmarkEnd w:id="8801"/>
    <w:bookmarkStart w:name="z10074" w:id="880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802"/>
    <w:bookmarkStart w:name="z10075" w:id="880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803"/>
    <w:bookmarkStart w:name="z10076" w:id="880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804"/>
    <w:bookmarkStart w:name="z10077" w:id="880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805"/>
    <w:bookmarkStart w:name="z10078" w:id="8806"/>
    <w:p>
      <w:pPr>
        <w:spacing w:after="0"/>
        <w:ind w:left="0"/>
        <w:jc w:val="both"/>
      </w:pPr>
      <w:r>
        <w:rPr>
          <w:rFonts w:ascii="Times New Roman"/>
          <w:b w:val="false"/>
          <w:i w:val="false"/>
          <w:color w:val="000000"/>
          <w:sz w:val="28"/>
        </w:rPr>
        <w:t>
      14. Басқарманың функциялары:</w:t>
      </w:r>
    </w:p>
    <w:bookmarkEnd w:id="8806"/>
    <w:bookmarkStart w:name="z10079" w:id="8807"/>
    <w:p>
      <w:pPr>
        <w:spacing w:after="0"/>
        <w:ind w:left="0"/>
        <w:jc w:val="both"/>
      </w:pPr>
      <w:r>
        <w:rPr>
          <w:rFonts w:ascii="Times New Roman"/>
          <w:b w:val="false"/>
          <w:i w:val="false"/>
          <w:color w:val="000000"/>
          <w:sz w:val="28"/>
        </w:rPr>
        <w:t>
      1) мемлекеттік тіркеу саласында:</w:t>
      </w:r>
    </w:p>
    <w:bookmarkEnd w:id="8807"/>
    <w:bookmarkStart w:name="z10080" w:id="880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808"/>
    <w:bookmarkStart w:name="z10081" w:id="880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809"/>
    <w:bookmarkStart w:name="z10082" w:id="8810"/>
    <w:p>
      <w:pPr>
        <w:spacing w:after="0"/>
        <w:ind w:left="0"/>
        <w:jc w:val="both"/>
      </w:pPr>
      <w:r>
        <w:rPr>
          <w:rFonts w:ascii="Times New Roman"/>
          <w:b w:val="false"/>
          <w:i w:val="false"/>
          <w:color w:val="000000"/>
          <w:sz w:val="28"/>
        </w:rPr>
        <w:t>
      құқықтық кадастрды жүргізу;</w:t>
      </w:r>
    </w:p>
    <w:bookmarkEnd w:id="8810"/>
    <w:bookmarkStart w:name="z10083" w:id="881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811"/>
    <w:bookmarkStart w:name="z10084" w:id="8812"/>
    <w:p>
      <w:pPr>
        <w:spacing w:after="0"/>
        <w:ind w:left="0"/>
        <w:jc w:val="both"/>
      </w:pPr>
      <w:r>
        <w:rPr>
          <w:rFonts w:ascii="Times New Roman"/>
          <w:b w:val="false"/>
          <w:i w:val="false"/>
          <w:color w:val="000000"/>
          <w:sz w:val="28"/>
        </w:rPr>
        <w:t>
      2) заңгерлік қызмет көрсетуді ұйымдастыру саласында:</w:t>
      </w:r>
    </w:p>
    <w:bookmarkEnd w:id="8812"/>
    <w:bookmarkStart w:name="z10085" w:id="881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8813"/>
    <w:bookmarkStart w:name="z10086" w:id="881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814"/>
    <w:bookmarkStart w:name="z10087" w:id="881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815"/>
    <w:bookmarkStart w:name="z10088" w:id="881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816"/>
    <w:bookmarkStart w:name="z10089" w:id="881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817"/>
    <w:bookmarkStart w:name="z10090" w:id="8818"/>
    <w:p>
      <w:pPr>
        <w:spacing w:after="0"/>
        <w:ind w:left="0"/>
        <w:jc w:val="both"/>
      </w:pPr>
      <w:r>
        <w:rPr>
          <w:rFonts w:ascii="Times New Roman"/>
          <w:b w:val="false"/>
          <w:i w:val="false"/>
          <w:color w:val="000000"/>
          <w:sz w:val="28"/>
        </w:rPr>
        <w:t>
      4) әкімшілік іс жүргізу саласында:</w:t>
      </w:r>
    </w:p>
    <w:bookmarkEnd w:id="8818"/>
    <w:bookmarkStart w:name="z10091" w:id="881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819"/>
    <w:bookmarkStart w:name="z10092" w:id="882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820"/>
    <w:bookmarkStart w:name="z10093" w:id="8821"/>
    <w:p>
      <w:pPr>
        <w:spacing w:after="0"/>
        <w:ind w:left="0"/>
        <w:jc w:val="both"/>
      </w:pPr>
      <w:r>
        <w:rPr>
          <w:rFonts w:ascii="Times New Roman"/>
          <w:b w:val="false"/>
          <w:i w:val="false"/>
          <w:color w:val="000000"/>
          <w:sz w:val="28"/>
        </w:rPr>
        <w:t>
      15. Басқарманың құқықтары мен міндеттері:</w:t>
      </w:r>
    </w:p>
    <w:bookmarkEnd w:id="8821"/>
    <w:bookmarkStart w:name="z10094" w:id="882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822"/>
    <w:bookmarkStart w:name="z10095" w:id="882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823"/>
    <w:bookmarkStart w:name="z10096" w:id="882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824"/>
    <w:bookmarkStart w:name="z10097" w:id="882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825"/>
    <w:bookmarkStart w:name="z10098" w:id="8826"/>
    <w:p>
      <w:pPr>
        <w:spacing w:after="0"/>
        <w:ind w:left="0"/>
        <w:jc w:val="left"/>
      </w:pPr>
      <w:r>
        <w:rPr>
          <w:rFonts w:ascii="Times New Roman"/>
          <w:b/>
          <w:i w:val="false"/>
          <w:color w:val="000000"/>
        </w:rPr>
        <w:t xml:space="preserve"> 3. Басқарманың қызметін ұйымдастыру</w:t>
      </w:r>
    </w:p>
    <w:bookmarkEnd w:id="8826"/>
    <w:bookmarkStart w:name="z10099" w:id="882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827"/>
    <w:bookmarkStart w:name="z10100" w:id="882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828"/>
    <w:bookmarkStart w:name="z10101" w:id="8829"/>
    <w:p>
      <w:pPr>
        <w:spacing w:after="0"/>
        <w:ind w:left="0"/>
        <w:jc w:val="both"/>
      </w:pPr>
      <w:r>
        <w:rPr>
          <w:rFonts w:ascii="Times New Roman"/>
          <w:b w:val="false"/>
          <w:i w:val="false"/>
          <w:color w:val="000000"/>
          <w:sz w:val="28"/>
        </w:rPr>
        <w:t>
      18. Басқарма басшысының өкілеттігі:</w:t>
      </w:r>
    </w:p>
    <w:bookmarkEnd w:id="8829"/>
    <w:bookmarkStart w:name="z10102" w:id="883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830"/>
    <w:bookmarkStart w:name="z10103" w:id="883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831"/>
    <w:bookmarkStart w:name="z10104" w:id="8832"/>
    <w:p>
      <w:pPr>
        <w:spacing w:after="0"/>
        <w:ind w:left="0"/>
        <w:jc w:val="both"/>
      </w:pPr>
      <w:r>
        <w:rPr>
          <w:rFonts w:ascii="Times New Roman"/>
          <w:b w:val="false"/>
          <w:i w:val="false"/>
          <w:color w:val="000000"/>
          <w:sz w:val="28"/>
        </w:rPr>
        <w:t>
      3) өз құзыреті шегінде бұйрықтар шығарады;</w:t>
      </w:r>
    </w:p>
    <w:bookmarkEnd w:id="8832"/>
    <w:bookmarkStart w:name="z10105" w:id="883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833"/>
    <w:bookmarkStart w:name="z10106" w:id="883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834"/>
    <w:bookmarkStart w:name="z10107" w:id="883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835"/>
    <w:bookmarkStart w:name="z10108" w:id="8836"/>
    <w:p>
      <w:pPr>
        <w:spacing w:after="0"/>
        <w:ind w:left="0"/>
        <w:jc w:val="left"/>
      </w:pPr>
      <w:r>
        <w:rPr>
          <w:rFonts w:ascii="Times New Roman"/>
          <w:b/>
          <w:i w:val="false"/>
          <w:color w:val="000000"/>
        </w:rPr>
        <w:t xml:space="preserve"> 4. Басқарма мүлкі</w:t>
      </w:r>
    </w:p>
    <w:bookmarkEnd w:id="8836"/>
    <w:bookmarkStart w:name="z10109" w:id="883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837"/>
    <w:bookmarkStart w:name="z10110" w:id="883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38"/>
    <w:bookmarkStart w:name="z10111" w:id="883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839"/>
    <w:bookmarkStart w:name="z10112" w:id="884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40"/>
    <w:bookmarkStart w:name="z10113" w:id="8841"/>
    <w:p>
      <w:pPr>
        <w:spacing w:after="0"/>
        <w:ind w:left="0"/>
        <w:jc w:val="left"/>
      </w:pPr>
      <w:r>
        <w:rPr>
          <w:rFonts w:ascii="Times New Roman"/>
          <w:b/>
          <w:i w:val="false"/>
          <w:color w:val="000000"/>
        </w:rPr>
        <w:t xml:space="preserve"> 5. Басқарма қайта ұйымдастыру және тарату</w:t>
      </w:r>
    </w:p>
    <w:bookmarkEnd w:id="8841"/>
    <w:bookmarkStart w:name="z10114" w:id="884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154-қосымша</w:t>
            </w:r>
          </w:p>
        </w:tc>
      </w:tr>
    </w:tbl>
    <w:bookmarkStart w:name="z10119" w:id="884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Мақтаарал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843"/>
    <w:bookmarkStart w:name="z10124" w:id="8844"/>
    <w:p>
      <w:pPr>
        <w:spacing w:after="0"/>
        <w:ind w:left="0"/>
        <w:jc w:val="both"/>
      </w:pPr>
      <w:r>
        <w:rPr>
          <w:rFonts w:ascii="Times New Roman"/>
          <w:b w:val="false"/>
          <w:i w:val="false"/>
          <w:color w:val="000000"/>
          <w:sz w:val="28"/>
        </w:rPr>
        <w:t>
      1. Оңтүстік Қазақстан облысы Әділет департаментінің Мақтаарал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844"/>
    <w:bookmarkStart w:name="z10125" w:id="884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845"/>
    <w:bookmarkStart w:name="z10126" w:id="884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846"/>
    <w:bookmarkStart w:name="z10127" w:id="884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847"/>
    <w:bookmarkStart w:name="z10128" w:id="884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848"/>
    <w:bookmarkStart w:name="z10129" w:id="884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849"/>
    <w:bookmarkStart w:name="z10130" w:id="885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850"/>
    <w:bookmarkStart w:name="z10131" w:id="8851"/>
    <w:p>
      <w:pPr>
        <w:spacing w:after="0"/>
        <w:ind w:left="0"/>
        <w:jc w:val="both"/>
      </w:pPr>
      <w:r>
        <w:rPr>
          <w:rFonts w:ascii="Times New Roman"/>
          <w:b w:val="false"/>
          <w:i w:val="false"/>
          <w:color w:val="000000"/>
          <w:sz w:val="28"/>
        </w:rPr>
        <w:t>
      8. Басқарманың заңды мекен-жайы: Қазақстан Республикасы, 160500, Оңтүстік Қазақстан облысы, Мақтаарал ауданы, Жетісай қаласы, М.Әуезов көшесі, н/з үй.</w:t>
      </w:r>
    </w:p>
    <w:bookmarkEnd w:id="8851"/>
    <w:bookmarkStart w:name="z10132" w:id="885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Мақтаарал аудандық әділет басқармасы" республикалық мемлекеттік мекемесі.</w:t>
      </w:r>
    </w:p>
    <w:bookmarkEnd w:id="8852"/>
    <w:bookmarkStart w:name="z10133" w:id="885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853"/>
    <w:bookmarkStart w:name="z10134" w:id="885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8854"/>
    <w:bookmarkStart w:name="z10135" w:id="885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855"/>
    <w:bookmarkStart w:name="z10136" w:id="885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856"/>
    <w:bookmarkStart w:name="z10137" w:id="885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857"/>
    <w:bookmarkStart w:name="z10139" w:id="8858"/>
    <w:p>
      <w:pPr>
        <w:spacing w:after="0"/>
        <w:ind w:left="0"/>
        <w:jc w:val="both"/>
      </w:pPr>
      <w:r>
        <w:rPr>
          <w:rFonts w:ascii="Times New Roman"/>
          <w:b w:val="false"/>
          <w:i w:val="false"/>
          <w:color w:val="000000"/>
          <w:sz w:val="28"/>
        </w:rPr>
        <w:t>
      13. Басқарманың міндеттері:</w:t>
      </w:r>
    </w:p>
    <w:bookmarkEnd w:id="8858"/>
    <w:bookmarkStart w:name="z10140" w:id="885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859"/>
    <w:bookmarkStart w:name="z10141" w:id="886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860"/>
    <w:bookmarkStart w:name="z10142" w:id="886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861"/>
    <w:bookmarkStart w:name="z10143" w:id="886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862"/>
    <w:bookmarkStart w:name="z10144" w:id="8863"/>
    <w:p>
      <w:pPr>
        <w:spacing w:after="0"/>
        <w:ind w:left="0"/>
        <w:jc w:val="both"/>
      </w:pPr>
      <w:r>
        <w:rPr>
          <w:rFonts w:ascii="Times New Roman"/>
          <w:b w:val="false"/>
          <w:i w:val="false"/>
          <w:color w:val="000000"/>
          <w:sz w:val="28"/>
        </w:rPr>
        <w:t>
      14. Басқарманың функциялары:</w:t>
      </w:r>
    </w:p>
    <w:bookmarkEnd w:id="8863"/>
    <w:bookmarkStart w:name="z10145" w:id="8864"/>
    <w:p>
      <w:pPr>
        <w:spacing w:after="0"/>
        <w:ind w:left="0"/>
        <w:jc w:val="both"/>
      </w:pPr>
      <w:r>
        <w:rPr>
          <w:rFonts w:ascii="Times New Roman"/>
          <w:b w:val="false"/>
          <w:i w:val="false"/>
          <w:color w:val="000000"/>
          <w:sz w:val="28"/>
        </w:rPr>
        <w:t>
      1) мемлекеттік тіркеу саласында:</w:t>
      </w:r>
    </w:p>
    <w:bookmarkEnd w:id="8864"/>
    <w:bookmarkStart w:name="z10146" w:id="886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865"/>
    <w:bookmarkStart w:name="z10147" w:id="886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866"/>
    <w:bookmarkStart w:name="z10148" w:id="8867"/>
    <w:p>
      <w:pPr>
        <w:spacing w:after="0"/>
        <w:ind w:left="0"/>
        <w:jc w:val="both"/>
      </w:pPr>
      <w:r>
        <w:rPr>
          <w:rFonts w:ascii="Times New Roman"/>
          <w:b w:val="false"/>
          <w:i w:val="false"/>
          <w:color w:val="000000"/>
          <w:sz w:val="28"/>
        </w:rPr>
        <w:t>
      құқықтық кадастрды жүргізу;</w:t>
      </w:r>
    </w:p>
    <w:bookmarkEnd w:id="8867"/>
    <w:bookmarkStart w:name="z10149" w:id="886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868"/>
    <w:bookmarkStart w:name="z10150" w:id="8869"/>
    <w:p>
      <w:pPr>
        <w:spacing w:after="0"/>
        <w:ind w:left="0"/>
        <w:jc w:val="both"/>
      </w:pPr>
      <w:r>
        <w:rPr>
          <w:rFonts w:ascii="Times New Roman"/>
          <w:b w:val="false"/>
          <w:i w:val="false"/>
          <w:color w:val="000000"/>
          <w:sz w:val="28"/>
        </w:rPr>
        <w:t>
      2) заңгерлік қызмет көрсетуді ұйымдастыру саласында:</w:t>
      </w:r>
    </w:p>
    <w:bookmarkEnd w:id="8869"/>
    <w:bookmarkStart w:name="z10151" w:id="887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8870"/>
    <w:bookmarkStart w:name="z10152" w:id="887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871"/>
    <w:bookmarkStart w:name="z10153" w:id="887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872"/>
    <w:bookmarkStart w:name="z10154" w:id="887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873"/>
    <w:bookmarkStart w:name="z10155" w:id="887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874"/>
    <w:bookmarkStart w:name="z10156" w:id="8875"/>
    <w:p>
      <w:pPr>
        <w:spacing w:after="0"/>
        <w:ind w:left="0"/>
        <w:jc w:val="both"/>
      </w:pPr>
      <w:r>
        <w:rPr>
          <w:rFonts w:ascii="Times New Roman"/>
          <w:b w:val="false"/>
          <w:i w:val="false"/>
          <w:color w:val="000000"/>
          <w:sz w:val="28"/>
        </w:rPr>
        <w:t>
      4) әкімшілік іс жүргізу саласында:</w:t>
      </w:r>
    </w:p>
    <w:bookmarkEnd w:id="8875"/>
    <w:bookmarkStart w:name="z10157" w:id="887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876"/>
    <w:bookmarkStart w:name="z10158" w:id="887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877"/>
    <w:bookmarkStart w:name="z10159" w:id="8878"/>
    <w:p>
      <w:pPr>
        <w:spacing w:after="0"/>
        <w:ind w:left="0"/>
        <w:jc w:val="both"/>
      </w:pPr>
      <w:r>
        <w:rPr>
          <w:rFonts w:ascii="Times New Roman"/>
          <w:b w:val="false"/>
          <w:i w:val="false"/>
          <w:color w:val="000000"/>
          <w:sz w:val="28"/>
        </w:rPr>
        <w:t>
      15. Басқарманың құқықтары мен міндеттері:</w:t>
      </w:r>
    </w:p>
    <w:bookmarkEnd w:id="8878"/>
    <w:bookmarkStart w:name="z10160" w:id="887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879"/>
    <w:bookmarkStart w:name="z10161" w:id="888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880"/>
    <w:bookmarkStart w:name="z10162" w:id="888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881"/>
    <w:bookmarkStart w:name="z10163" w:id="888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882"/>
    <w:bookmarkStart w:name="z10164" w:id="8883"/>
    <w:p>
      <w:pPr>
        <w:spacing w:after="0"/>
        <w:ind w:left="0"/>
        <w:jc w:val="left"/>
      </w:pPr>
      <w:r>
        <w:rPr>
          <w:rFonts w:ascii="Times New Roman"/>
          <w:b/>
          <w:i w:val="false"/>
          <w:color w:val="000000"/>
        </w:rPr>
        <w:t xml:space="preserve"> 3. Басқарманың қызметін ұйымдастыру</w:t>
      </w:r>
    </w:p>
    <w:bookmarkEnd w:id="8883"/>
    <w:bookmarkStart w:name="z10165" w:id="888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884"/>
    <w:bookmarkStart w:name="z10166" w:id="888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885"/>
    <w:bookmarkStart w:name="z10167" w:id="8886"/>
    <w:p>
      <w:pPr>
        <w:spacing w:after="0"/>
        <w:ind w:left="0"/>
        <w:jc w:val="both"/>
      </w:pPr>
      <w:r>
        <w:rPr>
          <w:rFonts w:ascii="Times New Roman"/>
          <w:b w:val="false"/>
          <w:i w:val="false"/>
          <w:color w:val="000000"/>
          <w:sz w:val="28"/>
        </w:rPr>
        <w:t>
      18. Басқарма басшысының өкілеттігі:</w:t>
      </w:r>
    </w:p>
    <w:bookmarkEnd w:id="8886"/>
    <w:bookmarkStart w:name="z10168" w:id="888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887"/>
    <w:bookmarkStart w:name="z10169" w:id="888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888"/>
    <w:bookmarkStart w:name="z10170" w:id="8889"/>
    <w:p>
      <w:pPr>
        <w:spacing w:after="0"/>
        <w:ind w:left="0"/>
        <w:jc w:val="both"/>
      </w:pPr>
      <w:r>
        <w:rPr>
          <w:rFonts w:ascii="Times New Roman"/>
          <w:b w:val="false"/>
          <w:i w:val="false"/>
          <w:color w:val="000000"/>
          <w:sz w:val="28"/>
        </w:rPr>
        <w:t>
      3) өз құзыреті шегінде бұйрықтар шығарады;</w:t>
      </w:r>
    </w:p>
    <w:bookmarkEnd w:id="8889"/>
    <w:bookmarkStart w:name="z10171" w:id="889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890"/>
    <w:bookmarkStart w:name="z10172" w:id="889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891"/>
    <w:bookmarkStart w:name="z10173" w:id="889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892"/>
    <w:bookmarkStart w:name="z10174" w:id="8893"/>
    <w:p>
      <w:pPr>
        <w:spacing w:after="0"/>
        <w:ind w:left="0"/>
        <w:jc w:val="left"/>
      </w:pPr>
      <w:r>
        <w:rPr>
          <w:rFonts w:ascii="Times New Roman"/>
          <w:b/>
          <w:i w:val="false"/>
          <w:color w:val="000000"/>
        </w:rPr>
        <w:t xml:space="preserve"> 4. Басқарма мүлкі</w:t>
      </w:r>
    </w:p>
    <w:bookmarkEnd w:id="8893"/>
    <w:bookmarkStart w:name="z10175" w:id="889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894"/>
    <w:bookmarkStart w:name="z10176" w:id="889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95"/>
    <w:bookmarkStart w:name="z10177" w:id="889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896"/>
    <w:bookmarkStart w:name="z10178" w:id="889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97"/>
    <w:bookmarkStart w:name="z10179" w:id="8898"/>
    <w:p>
      <w:pPr>
        <w:spacing w:after="0"/>
        <w:ind w:left="0"/>
        <w:jc w:val="left"/>
      </w:pPr>
      <w:r>
        <w:rPr>
          <w:rFonts w:ascii="Times New Roman"/>
          <w:b/>
          <w:i w:val="false"/>
          <w:color w:val="000000"/>
        </w:rPr>
        <w:t xml:space="preserve"> 5. Басқарма қайта ұйымдастыру және тарату</w:t>
      </w:r>
    </w:p>
    <w:bookmarkEnd w:id="8898"/>
    <w:bookmarkStart w:name="z10180" w:id="889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155-қосымша</w:t>
            </w:r>
          </w:p>
        </w:tc>
      </w:tr>
    </w:tbl>
    <w:bookmarkStart w:name="z10185" w:id="890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Ордабасы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900"/>
    <w:bookmarkStart w:name="z10190" w:id="8901"/>
    <w:p>
      <w:pPr>
        <w:spacing w:after="0"/>
        <w:ind w:left="0"/>
        <w:jc w:val="both"/>
      </w:pPr>
      <w:r>
        <w:rPr>
          <w:rFonts w:ascii="Times New Roman"/>
          <w:b w:val="false"/>
          <w:i w:val="false"/>
          <w:color w:val="000000"/>
          <w:sz w:val="28"/>
        </w:rPr>
        <w:t>
      1. Оңтүстік Қазақстан облысы Әділет департаментінің Ордабасы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901"/>
    <w:bookmarkStart w:name="z10191" w:id="890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902"/>
    <w:bookmarkStart w:name="z10192" w:id="890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903"/>
    <w:bookmarkStart w:name="z10193" w:id="890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904"/>
    <w:bookmarkStart w:name="z10194" w:id="890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905"/>
    <w:bookmarkStart w:name="z10195" w:id="890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906"/>
    <w:bookmarkStart w:name="z10196" w:id="890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907"/>
    <w:bookmarkStart w:name="z10197" w:id="8908"/>
    <w:p>
      <w:pPr>
        <w:spacing w:after="0"/>
        <w:ind w:left="0"/>
        <w:jc w:val="both"/>
      </w:pPr>
      <w:r>
        <w:rPr>
          <w:rFonts w:ascii="Times New Roman"/>
          <w:b w:val="false"/>
          <w:i w:val="false"/>
          <w:color w:val="000000"/>
          <w:sz w:val="28"/>
        </w:rPr>
        <w:t>
      8. Басқарманың заңды мекен-жайы: Қазақстан Республикасы, 160600, Оңтүстік Қазақстан облысы, Ордабасы ауданы, Темірлан ауылы, Қажымұқан көшесі, 238 үй.</w:t>
      </w:r>
    </w:p>
    <w:bookmarkEnd w:id="8908"/>
    <w:bookmarkStart w:name="z10198" w:id="890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Ордабасы аудандық әділет басқармасы" республикалық мемлекеттік мекемесі.</w:t>
      </w:r>
    </w:p>
    <w:bookmarkEnd w:id="8909"/>
    <w:bookmarkStart w:name="z10199" w:id="891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910"/>
    <w:bookmarkStart w:name="z10200" w:id="891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8911"/>
    <w:bookmarkStart w:name="z10201" w:id="891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912"/>
    <w:bookmarkStart w:name="z10202" w:id="891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913"/>
    <w:bookmarkStart w:name="z10203" w:id="891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914"/>
    <w:bookmarkStart w:name="z10205" w:id="8915"/>
    <w:p>
      <w:pPr>
        <w:spacing w:after="0"/>
        <w:ind w:left="0"/>
        <w:jc w:val="both"/>
      </w:pPr>
      <w:r>
        <w:rPr>
          <w:rFonts w:ascii="Times New Roman"/>
          <w:b w:val="false"/>
          <w:i w:val="false"/>
          <w:color w:val="000000"/>
          <w:sz w:val="28"/>
        </w:rPr>
        <w:t>
      13. Басқарманың міндеттері:</w:t>
      </w:r>
    </w:p>
    <w:bookmarkEnd w:id="8915"/>
    <w:bookmarkStart w:name="z10206" w:id="891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916"/>
    <w:bookmarkStart w:name="z10207" w:id="891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917"/>
    <w:bookmarkStart w:name="z10208" w:id="891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918"/>
    <w:bookmarkStart w:name="z10209" w:id="891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919"/>
    <w:bookmarkStart w:name="z10210" w:id="8920"/>
    <w:p>
      <w:pPr>
        <w:spacing w:after="0"/>
        <w:ind w:left="0"/>
        <w:jc w:val="both"/>
      </w:pPr>
      <w:r>
        <w:rPr>
          <w:rFonts w:ascii="Times New Roman"/>
          <w:b w:val="false"/>
          <w:i w:val="false"/>
          <w:color w:val="000000"/>
          <w:sz w:val="28"/>
        </w:rPr>
        <w:t>
      14. Басқарманың функциялары:</w:t>
      </w:r>
    </w:p>
    <w:bookmarkEnd w:id="8920"/>
    <w:bookmarkStart w:name="z10211" w:id="8921"/>
    <w:p>
      <w:pPr>
        <w:spacing w:after="0"/>
        <w:ind w:left="0"/>
        <w:jc w:val="both"/>
      </w:pPr>
      <w:r>
        <w:rPr>
          <w:rFonts w:ascii="Times New Roman"/>
          <w:b w:val="false"/>
          <w:i w:val="false"/>
          <w:color w:val="000000"/>
          <w:sz w:val="28"/>
        </w:rPr>
        <w:t>
      1) мемлекеттік тіркеу саласында:</w:t>
      </w:r>
    </w:p>
    <w:bookmarkEnd w:id="8921"/>
    <w:bookmarkStart w:name="z10212" w:id="892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922"/>
    <w:bookmarkStart w:name="z10213" w:id="892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923"/>
    <w:bookmarkStart w:name="z10214" w:id="8924"/>
    <w:p>
      <w:pPr>
        <w:spacing w:after="0"/>
        <w:ind w:left="0"/>
        <w:jc w:val="both"/>
      </w:pPr>
      <w:r>
        <w:rPr>
          <w:rFonts w:ascii="Times New Roman"/>
          <w:b w:val="false"/>
          <w:i w:val="false"/>
          <w:color w:val="000000"/>
          <w:sz w:val="28"/>
        </w:rPr>
        <w:t>
      құқықтық кадастрды жүргізу;</w:t>
      </w:r>
    </w:p>
    <w:bookmarkEnd w:id="8924"/>
    <w:bookmarkStart w:name="z10215" w:id="892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925"/>
    <w:bookmarkStart w:name="z10216" w:id="8926"/>
    <w:p>
      <w:pPr>
        <w:spacing w:after="0"/>
        <w:ind w:left="0"/>
        <w:jc w:val="both"/>
      </w:pPr>
      <w:r>
        <w:rPr>
          <w:rFonts w:ascii="Times New Roman"/>
          <w:b w:val="false"/>
          <w:i w:val="false"/>
          <w:color w:val="000000"/>
          <w:sz w:val="28"/>
        </w:rPr>
        <w:t>
      2) заңгерлік қызмет көрсетуді ұйымдастыру саласында:</w:t>
      </w:r>
    </w:p>
    <w:bookmarkEnd w:id="8926"/>
    <w:bookmarkStart w:name="z10217" w:id="8927"/>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8927"/>
    <w:bookmarkStart w:name="z10218" w:id="892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928"/>
    <w:bookmarkStart w:name="z10219" w:id="892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929"/>
    <w:bookmarkStart w:name="z10220" w:id="893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930"/>
    <w:bookmarkStart w:name="z10221" w:id="893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931"/>
    <w:bookmarkStart w:name="z10222" w:id="8932"/>
    <w:p>
      <w:pPr>
        <w:spacing w:after="0"/>
        <w:ind w:left="0"/>
        <w:jc w:val="both"/>
      </w:pPr>
      <w:r>
        <w:rPr>
          <w:rFonts w:ascii="Times New Roman"/>
          <w:b w:val="false"/>
          <w:i w:val="false"/>
          <w:color w:val="000000"/>
          <w:sz w:val="28"/>
        </w:rPr>
        <w:t>
      4) әкімшілік іс жүргізу саласында:</w:t>
      </w:r>
    </w:p>
    <w:bookmarkEnd w:id="8932"/>
    <w:bookmarkStart w:name="z10223" w:id="893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933"/>
    <w:bookmarkStart w:name="z10224" w:id="893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934"/>
    <w:bookmarkStart w:name="z10225" w:id="8935"/>
    <w:p>
      <w:pPr>
        <w:spacing w:after="0"/>
        <w:ind w:left="0"/>
        <w:jc w:val="both"/>
      </w:pPr>
      <w:r>
        <w:rPr>
          <w:rFonts w:ascii="Times New Roman"/>
          <w:b w:val="false"/>
          <w:i w:val="false"/>
          <w:color w:val="000000"/>
          <w:sz w:val="28"/>
        </w:rPr>
        <w:t>
      15. Басқарманың құқықтары мен міндеттері:</w:t>
      </w:r>
    </w:p>
    <w:bookmarkEnd w:id="8935"/>
    <w:bookmarkStart w:name="z10226" w:id="893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936"/>
    <w:bookmarkStart w:name="z10227" w:id="893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937"/>
    <w:bookmarkStart w:name="z10228" w:id="893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938"/>
    <w:bookmarkStart w:name="z10229" w:id="893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939"/>
    <w:bookmarkStart w:name="z10230" w:id="8940"/>
    <w:p>
      <w:pPr>
        <w:spacing w:after="0"/>
        <w:ind w:left="0"/>
        <w:jc w:val="left"/>
      </w:pPr>
      <w:r>
        <w:rPr>
          <w:rFonts w:ascii="Times New Roman"/>
          <w:b/>
          <w:i w:val="false"/>
          <w:color w:val="000000"/>
        </w:rPr>
        <w:t xml:space="preserve"> 3. Басқарманың қызметін ұйымдастыру</w:t>
      </w:r>
    </w:p>
    <w:bookmarkEnd w:id="8940"/>
    <w:bookmarkStart w:name="z10231" w:id="894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941"/>
    <w:bookmarkStart w:name="z10232" w:id="894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942"/>
    <w:bookmarkStart w:name="z10233" w:id="8943"/>
    <w:p>
      <w:pPr>
        <w:spacing w:after="0"/>
        <w:ind w:left="0"/>
        <w:jc w:val="both"/>
      </w:pPr>
      <w:r>
        <w:rPr>
          <w:rFonts w:ascii="Times New Roman"/>
          <w:b w:val="false"/>
          <w:i w:val="false"/>
          <w:color w:val="000000"/>
          <w:sz w:val="28"/>
        </w:rPr>
        <w:t>
      18. Басқарма басшысының өкілеттігі:</w:t>
      </w:r>
    </w:p>
    <w:bookmarkEnd w:id="8943"/>
    <w:bookmarkStart w:name="z10234" w:id="894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8944"/>
    <w:bookmarkStart w:name="z10235" w:id="894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8945"/>
    <w:bookmarkStart w:name="z10236" w:id="8946"/>
    <w:p>
      <w:pPr>
        <w:spacing w:after="0"/>
        <w:ind w:left="0"/>
        <w:jc w:val="both"/>
      </w:pPr>
      <w:r>
        <w:rPr>
          <w:rFonts w:ascii="Times New Roman"/>
          <w:b w:val="false"/>
          <w:i w:val="false"/>
          <w:color w:val="000000"/>
          <w:sz w:val="28"/>
        </w:rPr>
        <w:t>
      3) өз құзыреті шегінде бұйрықтар шығарады;</w:t>
      </w:r>
    </w:p>
    <w:bookmarkEnd w:id="8946"/>
    <w:bookmarkStart w:name="z10237" w:id="894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8947"/>
    <w:bookmarkStart w:name="z10238" w:id="894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8948"/>
    <w:bookmarkStart w:name="z10239" w:id="894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949"/>
    <w:bookmarkStart w:name="z10240" w:id="8950"/>
    <w:p>
      <w:pPr>
        <w:spacing w:after="0"/>
        <w:ind w:left="0"/>
        <w:jc w:val="left"/>
      </w:pPr>
      <w:r>
        <w:rPr>
          <w:rFonts w:ascii="Times New Roman"/>
          <w:b/>
          <w:i w:val="false"/>
          <w:color w:val="000000"/>
        </w:rPr>
        <w:t xml:space="preserve"> 4. Басқарма мүлкі</w:t>
      </w:r>
    </w:p>
    <w:bookmarkEnd w:id="8950"/>
    <w:bookmarkStart w:name="z10241" w:id="895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8951"/>
    <w:bookmarkStart w:name="z10242" w:id="895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952"/>
    <w:bookmarkStart w:name="z10243" w:id="895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8953"/>
    <w:bookmarkStart w:name="z10244" w:id="895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954"/>
    <w:bookmarkStart w:name="z10245" w:id="8955"/>
    <w:p>
      <w:pPr>
        <w:spacing w:after="0"/>
        <w:ind w:left="0"/>
        <w:jc w:val="left"/>
      </w:pPr>
      <w:r>
        <w:rPr>
          <w:rFonts w:ascii="Times New Roman"/>
          <w:b/>
          <w:i w:val="false"/>
          <w:color w:val="000000"/>
        </w:rPr>
        <w:t xml:space="preserve"> 5. Басқарма қайта ұйымдастыру және тарату</w:t>
      </w:r>
    </w:p>
    <w:bookmarkEnd w:id="8955"/>
    <w:bookmarkStart w:name="z10246" w:id="895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8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156-қосымша</w:t>
            </w:r>
          </w:p>
        </w:tc>
      </w:tr>
    </w:tbl>
    <w:bookmarkStart w:name="z10251" w:id="895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Отырар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8957"/>
    <w:bookmarkStart w:name="z10256" w:id="8958"/>
    <w:p>
      <w:pPr>
        <w:spacing w:after="0"/>
        <w:ind w:left="0"/>
        <w:jc w:val="both"/>
      </w:pPr>
      <w:r>
        <w:rPr>
          <w:rFonts w:ascii="Times New Roman"/>
          <w:b w:val="false"/>
          <w:i w:val="false"/>
          <w:color w:val="000000"/>
          <w:sz w:val="28"/>
        </w:rPr>
        <w:t>
      1. Оңтүстік Қазақстан облысы Әділет департаментінің Отырар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8958"/>
    <w:bookmarkStart w:name="z10257" w:id="895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959"/>
    <w:bookmarkStart w:name="z10258" w:id="896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8960"/>
    <w:bookmarkStart w:name="z10259" w:id="896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8961"/>
    <w:bookmarkStart w:name="z10260" w:id="896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8962"/>
    <w:bookmarkStart w:name="z10261" w:id="896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8963"/>
    <w:bookmarkStart w:name="z10262" w:id="896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8964"/>
    <w:bookmarkStart w:name="z10263" w:id="8965"/>
    <w:p>
      <w:pPr>
        <w:spacing w:after="0"/>
        <w:ind w:left="0"/>
        <w:jc w:val="both"/>
      </w:pPr>
      <w:r>
        <w:rPr>
          <w:rFonts w:ascii="Times New Roman"/>
          <w:b w:val="false"/>
          <w:i w:val="false"/>
          <w:color w:val="000000"/>
          <w:sz w:val="28"/>
        </w:rPr>
        <w:t>
      8. Басқарманың заңды мекен-жайы: Қазақстан Республикасы, 160700, Оңтүстік Қазақстан облысы, Отырар ауданы, Шәуілдір ауылы, Жібек жолы көшесі, 7 үй.</w:t>
      </w:r>
    </w:p>
    <w:bookmarkEnd w:id="8965"/>
    <w:bookmarkStart w:name="z10264" w:id="896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Отырар аудандық әділет басқармасы" республикалық мемлекеттік мекемесі.</w:t>
      </w:r>
    </w:p>
    <w:bookmarkEnd w:id="8966"/>
    <w:bookmarkStart w:name="z10265" w:id="896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967"/>
    <w:bookmarkStart w:name="z10266" w:id="896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8968"/>
    <w:bookmarkStart w:name="z10267" w:id="896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8969"/>
    <w:bookmarkStart w:name="z10268" w:id="897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970"/>
    <w:bookmarkStart w:name="z10269" w:id="897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8971"/>
    <w:bookmarkStart w:name="z10271" w:id="8972"/>
    <w:p>
      <w:pPr>
        <w:spacing w:after="0"/>
        <w:ind w:left="0"/>
        <w:jc w:val="both"/>
      </w:pPr>
      <w:r>
        <w:rPr>
          <w:rFonts w:ascii="Times New Roman"/>
          <w:b w:val="false"/>
          <w:i w:val="false"/>
          <w:color w:val="000000"/>
          <w:sz w:val="28"/>
        </w:rPr>
        <w:t>
      13. Басқарманың міндеттері:</w:t>
      </w:r>
    </w:p>
    <w:bookmarkEnd w:id="8972"/>
    <w:bookmarkStart w:name="z10272" w:id="897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8973"/>
    <w:bookmarkStart w:name="z10273" w:id="897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8974"/>
    <w:bookmarkStart w:name="z10274" w:id="897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8975"/>
    <w:bookmarkStart w:name="z10275" w:id="897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8976"/>
    <w:bookmarkStart w:name="z10276" w:id="8977"/>
    <w:p>
      <w:pPr>
        <w:spacing w:after="0"/>
        <w:ind w:left="0"/>
        <w:jc w:val="both"/>
      </w:pPr>
      <w:r>
        <w:rPr>
          <w:rFonts w:ascii="Times New Roman"/>
          <w:b w:val="false"/>
          <w:i w:val="false"/>
          <w:color w:val="000000"/>
          <w:sz w:val="28"/>
        </w:rPr>
        <w:t>
      14. Басқарманың функциялары:</w:t>
      </w:r>
    </w:p>
    <w:bookmarkEnd w:id="8977"/>
    <w:bookmarkStart w:name="z10277" w:id="8978"/>
    <w:p>
      <w:pPr>
        <w:spacing w:after="0"/>
        <w:ind w:left="0"/>
        <w:jc w:val="both"/>
      </w:pPr>
      <w:r>
        <w:rPr>
          <w:rFonts w:ascii="Times New Roman"/>
          <w:b w:val="false"/>
          <w:i w:val="false"/>
          <w:color w:val="000000"/>
          <w:sz w:val="28"/>
        </w:rPr>
        <w:t>
      1) мемлекеттік тіркеу саласында:</w:t>
      </w:r>
    </w:p>
    <w:bookmarkEnd w:id="8978"/>
    <w:bookmarkStart w:name="z10278" w:id="897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8979"/>
    <w:bookmarkStart w:name="z10279" w:id="898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8980"/>
    <w:bookmarkStart w:name="z10280" w:id="8981"/>
    <w:p>
      <w:pPr>
        <w:spacing w:after="0"/>
        <w:ind w:left="0"/>
        <w:jc w:val="both"/>
      </w:pPr>
      <w:r>
        <w:rPr>
          <w:rFonts w:ascii="Times New Roman"/>
          <w:b w:val="false"/>
          <w:i w:val="false"/>
          <w:color w:val="000000"/>
          <w:sz w:val="28"/>
        </w:rPr>
        <w:t>
      құқықтық кадастрды жүргізу;</w:t>
      </w:r>
    </w:p>
    <w:bookmarkEnd w:id="8981"/>
    <w:bookmarkStart w:name="z10281" w:id="898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8982"/>
    <w:bookmarkStart w:name="z10282" w:id="8983"/>
    <w:p>
      <w:pPr>
        <w:spacing w:after="0"/>
        <w:ind w:left="0"/>
        <w:jc w:val="both"/>
      </w:pPr>
      <w:r>
        <w:rPr>
          <w:rFonts w:ascii="Times New Roman"/>
          <w:b w:val="false"/>
          <w:i w:val="false"/>
          <w:color w:val="000000"/>
          <w:sz w:val="28"/>
        </w:rPr>
        <w:t>
      2) заңгерлік қызмет көрсетуді ұйымдастыру саласында:</w:t>
      </w:r>
    </w:p>
    <w:bookmarkEnd w:id="8983"/>
    <w:bookmarkStart w:name="z10283" w:id="8984"/>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8984"/>
    <w:bookmarkStart w:name="z10284" w:id="898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8985"/>
    <w:bookmarkStart w:name="z10285" w:id="898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8986"/>
    <w:bookmarkStart w:name="z10286" w:id="898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8987"/>
    <w:bookmarkStart w:name="z10287" w:id="898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8988"/>
    <w:bookmarkStart w:name="z10288" w:id="8989"/>
    <w:p>
      <w:pPr>
        <w:spacing w:after="0"/>
        <w:ind w:left="0"/>
        <w:jc w:val="both"/>
      </w:pPr>
      <w:r>
        <w:rPr>
          <w:rFonts w:ascii="Times New Roman"/>
          <w:b w:val="false"/>
          <w:i w:val="false"/>
          <w:color w:val="000000"/>
          <w:sz w:val="28"/>
        </w:rPr>
        <w:t>
      4) әкімшілік іс жүргізу саласында:</w:t>
      </w:r>
    </w:p>
    <w:bookmarkEnd w:id="8989"/>
    <w:bookmarkStart w:name="z10289" w:id="899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8990"/>
    <w:bookmarkStart w:name="z10290" w:id="899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8991"/>
    <w:bookmarkStart w:name="z10291" w:id="8992"/>
    <w:p>
      <w:pPr>
        <w:spacing w:after="0"/>
        <w:ind w:left="0"/>
        <w:jc w:val="both"/>
      </w:pPr>
      <w:r>
        <w:rPr>
          <w:rFonts w:ascii="Times New Roman"/>
          <w:b w:val="false"/>
          <w:i w:val="false"/>
          <w:color w:val="000000"/>
          <w:sz w:val="28"/>
        </w:rPr>
        <w:t>
      15. Басқарманың құқықтары мен міндеттері:</w:t>
      </w:r>
    </w:p>
    <w:bookmarkEnd w:id="8992"/>
    <w:bookmarkStart w:name="z10292" w:id="899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8993"/>
    <w:bookmarkStart w:name="z10293" w:id="899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8994"/>
    <w:bookmarkStart w:name="z10294" w:id="899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8995"/>
    <w:bookmarkStart w:name="z10295" w:id="899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8996"/>
    <w:bookmarkStart w:name="z10296" w:id="8997"/>
    <w:p>
      <w:pPr>
        <w:spacing w:after="0"/>
        <w:ind w:left="0"/>
        <w:jc w:val="left"/>
      </w:pPr>
      <w:r>
        <w:rPr>
          <w:rFonts w:ascii="Times New Roman"/>
          <w:b/>
          <w:i w:val="false"/>
          <w:color w:val="000000"/>
        </w:rPr>
        <w:t xml:space="preserve"> 3. Басқарманың қызметін ұйымдастыру</w:t>
      </w:r>
    </w:p>
    <w:bookmarkEnd w:id="8997"/>
    <w:bookmarkStart w:name="z10297" w:id="899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8998"/>
    <w:bookmarkStart w:name="z10298" w:id="899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8999"/>
    <w:bookmarkStart w:name="z10299" w:id="9000"/>
    <w:p>
      <w:pPr>
        <w:spacing w:after="0"/>
        <w:ind w:left="0"/>
        <w:jc w:val="both"/>
      </w:pPr>
      <w:r>
        <w:rPr>
          <w:rFonts w:ascii="Times New Roman"/>
          <w:b w:val="false"/>
          <w:i w:val="false"/>
          <w:color w:val="000000"/>
          <w:sz w:val="28"/>
        </w:rPr>
        <w:t>
      18. Басқарма басшысының өкілеттігі:</w:t>
      </w:r>
    </w:p>
    <w:bookmarkEnd w:id="9000"/>
    <w:bookmarkStart w:name="z10300" w:id="900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001"/>
    <w:bookmarkStart w:name="z10301" w:id="900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002"/>
    <w:bookmarkStart w:name="z10302" w:id="9003"/>
    <w:p>
      <w:pPr>
        <w:spacing w:after="0"/>
        <w:ind w:left="0"/>
        <w:jc w:val="both"/>
      </w:pPr>
      <w:r>
        <w:rPr>
          <w:rFonts w:ascii="Times New Roman"/>
          <w:b w:val="false"/>
          <w:i w:val="false"/>
          <w:color w:val="000000"/>
          <w:sz w:val="28"/>
        </w:rPr>
        <w:t>
      3) өз құзыреті шегінде бұйрықтар шығарады;</w:t>
      </w:r>
    </w:p>
    <w:bookmarkEnd w:id="9003"/>
    <w:bookmarkStart w:name="z10303" w:id="900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004"/>
    <w:bookmarkStart w:name="z10304" w:id="900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005"/>
    <w:bookmarkStart w:name="z10305" w:id="900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006"/>
    <w:bookmarkStart w:name="z10306" w:id="9007"/>
    <w:p>
      <w:pPr>
        <w:spacing w:after="0"/>
        <w:ind w:left="0"/>
        <w:jc w:val="left"/>
      </w:pPr>
      <w:r>
        <w:rPr>
          <w:rFonts w:ascii="Times New Roman"/>
          <w:b/>
          <w:i w:val="false"/>
          <w:color w:val="000000"/>
        </w:rPr>
        <w:t xml:space="preserve"> 4. Басқарма мүлкі</w:t>
      </w:r>
    </w:p>
    <w:bookmarkEnd w:id="9007"/>
    <w:bookmarkStart w:name="z10307" w:id="900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008"/>
    <w:bookmarkStart w:name="z10308" w:id="900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09"/>
    <w:bookmarkStart w:name="z10309" w:id="901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010"/>
    <w:bookmarkStart w:name="z10310" w:id="901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011"/>
    <w:bookmarkStart w:name="z10311" w:id="9012"/>
    <w:p>
      <w:pPr>
        <w:spacing w:after="0"/>
        <w:ind w:left="0"/>
        <w:jc w:val="left"/>
      </w:pPr>
      <w:r>
        <w:rPr>
          <w:rFonts w:ascii="Times New Roman"/>
          <w:b/>
          <w:i w:val="false"/>
          <w:color w:val="000000"/>
        </w:rPr>
        <w:t xml:space="preserve"> 5. Басқарма қайта ұйымдастыру және тарату</w:t>
      </w:r>
    </w:p>
    <w:bookmarkEnd w:id="9012"/>
    <w:bookmarkStart w:name="z10312" w:id="901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0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157-қосымша</w:t>
            </w:r>
          </w:p>
        </w:tc>
      </w:tr>
    </w:tbl>
    <w:bookmarkStart w:name="z10317" w:id="901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Сайрам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014"/>
    <w:bookmarkStart w:name="z10322" w:id="9015"/>
    <w:p>
      <w:pPr>
        <w:spacing w:after="0"/>
        <w:ind w:left="0"/>
        <w:jc w:val="both"/>
      </w:pPr>
      <w:r>
        <w:rPr>
          <w:rFonts w:ascii="Times New Roman"/>
          <w:b w:val="false"/>
          <w:i w:val="false"/>
          <w:color w:val="000000"/>
          <w:sz w:val="28"/>
        </w:rPr>
        <w:t>
      1. Оңтүстік Қазақстан облысы Әділет департаментінің Сайрам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015"/>
    <w:bookmarkStart w:name="z10323" w:id="901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016"/>
    <w:bookmarkStart w:name="z10324" w:id="901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017"/>
    <w:bookmarkStart w:name="z10325" w:id="901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018"/>
    <w:bookmarkStart w:name="z10326" w:id="901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019"/>
    <w:bookmarkStart w:name="z10327" w:id="902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020"/>
    <w:bookmarkStart w:name="z10328" w:id="902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021"/>
    <w:bookmarkStart w:name="z10329" w:id="9022"/>
    <w:p>
      <w:pPr>
        <w:spacing w:after="0"/>
        <w:ind w:left="0"/>
        <w:jc w:val="both"/>
      </w:pPr>
      <w:r>
        <w:rPr>
          <w:rFonts w:ascii="Times New Roman"/>
          <w:b w:val="false"/>
          <w:i w:val="false"/>
          <w:color w:val="000000"/>
          <w:sz w:val="28"/>
        </w:rPr>
        <w:t>
      8. Басқарманың заңды мекен-жайы: Қазақстан Республикасы, 160800, Оңтүстік Қазақстан облысы, Сайрам ауданы, Аксукент ауылы, Б.Қыстаубаев көшесі, н/з үй.</w:t>
      </w:r>
    </w:p>
    <w:bookmarkEnd w:id="9022"/>
    <w:bookmarkStart w:name="z10330" w:id="902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Сайрам аудандық әділет басқармасы" республикалық мемлекеттік мекемесі.</w:t>
      </w:r>
    </w:p>
    <w:bookmarkEnd w:id="9023"/>
    <w:bookmarkStart w:name="z10331" w:id="902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024"/>
    <w:bookmarkStart w:name="z10332" w:id="902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9025"/>
    <w:bookmarkStart w:name="z10333" w:id="902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026"/>
    <w:bookmarkStart w:name="z10334" w:id="902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027"/>
    <w:bookmarkStart w:name="z10335" w:id="902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028"/>
    <w:bookmarkStart w:name="z10337" w:id="9029"/>
    <w:p>
      <w:pPr>
        <w:spacing w:after="0"/>
        <w:ind w:left="0"/>
        <w:jc w:val="both"/>
      </w:pPr>
      <w:r>
        <w:rPr>
          <w:rFonts w:ascii="Times New Roman"/>
          <w:b w:val="false"/>
          <w:i w:val="false"/>
          <w:color w:val="000000"/>
          <w:sz w:val="28"/>
        </w:rPr>
        <w:t>
      13. Басқарманың міндеттері:</w:t>
      </w:r>
    </w:p>
    <w:bookmarkEnd w:id="9029"/>
    <w:bookmarkStart w:name="z10338" w:id="903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030"/>
    <w:bookmarkStart w:name="z10339" w:id="903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031"/>
    <w:bookmarkStart w:name="z10340" w:id="903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032"/>
    <w:bookmarkStart w:name="z10341" w:id="903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033"/>
    <w:bookmarkStart w:name="z10342" w:id="9034"/>
    <w:p>
      <w:pPr>
        <w:spacing w:after="0"/>
        <w:ind w:left="0"/>
        <w:jc w:val="both"/>
      </w:pPr>
      <w:r>
        <w:rPr>
          <w:rFonts w:ascii="Times New Roman"/>
          <w:b w:val="false"/>
          <w:i w:val="false"/>
          <w:color w:val="000000"/>
          <w:sz w:val="28"/>
        </w:rPr>
        <w:t>
      14. Басқарманың функциялары:</w:t>
      </w:r>
    </w:p>
    <w:bookmarkEnd w:id="9034"/>
    <w:bookmarkStart w:name="z10343" w:id="9035"/>
    <w:p>
      <w:pPr>
        <w:spacing w:after="0"/>
        <w:ind w:left="0"/>
        <w:jc w:val="both"/>
      </w:pPr>
      <w:r>
        <w:rPr>
          <w:rFonts w:ascii="Times New Roman"/>
          <w:b w:val="false"/>
          <w:i w:val="false"/>
          <w:color w:val="000000"/>
          <w:sz w:val="28"/>
        </w:rPr>
        <w:t>
      1) мемлекеттік тіркеу саласында:</w:t>
      </w:r>
    </w:p>
    <w:bookmarkEnd w:id="9035"/>
    <w:bookmarkStart w:name="z10344" w:id="903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036"/>
    <w:bookmarkStart w:name="z10345" w:id="903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037"/>
    <w:bookmarkStart w:name="z10346" w:id="9038"/>
    <w:p>
      <w:pPr>
        <w:spacing w:after="0"/>
        <w:ind w:left="0"/>
        <w:jc w:val="both"/>
      </w:pPr>
      <w:r>
        <w:rPr>
          <w:rFonts w:ascii="Times New Roman"/>
          <w:b w:val="false"/>
          <w:i w:val="false"/>
          <w:color w:val="000000"/>
          <w:sz w:val="28"/>
        </w:rPr>
        <w:t>
      құқықтық кадастрды жүргізу;</w:t>
      </w:r>
    </w:p>
    <w:bookmarkEnd w:id="9038"/>
    <w:bookmarkStart w:name="z10347" w:id="903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039"/>
    <w:bookmarkStart w:name="z10348" w:id="9040"/>
    <w:p>
      <w:pPr>
        <w:spacing w:after="0"/>
        <w:ind w:left="0"/>
        <w:jc w:val="both"/>
      </w:pPr>
      <w:r>
        <w:rPr>
          <w:rFonts w:ascii="Times New Roman"/>
          <w:b w:val="false"/>
          <w:i w:val="false"/>
          <w:color w:val="000000"/>
          <w:sz w:val="28"/>
        </w:rPr>
        <w:t>
      2) заңгерлік қызмет көрсетуді ұйымдастыру саласында:</w:t>
      </w:r>
    </w:p>
    <w:bookmarkEnd w:id="9040"/>
    <w:bookmarkStart w:name="z10349" w:id="9041"/>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9041"/>
    <w:bookmarkStart w:name="z10350" w:id="904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042"/>
    <w:bookmarkStart w:name="z10351" w:id="904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043"/>
    <w:bookmarkStart w:name="z10352" w:id="904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044"/>
    <w:bookmarkStart w:name="z10353" w:id="904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045"/>
    <w:bookmarkStart w:name="z10354" w:id="9046"/>
    <w:p>
      <w:pPr>
        <w:spacing w:after="0"/>
        <w:ind w:left="0"/>
        <w:jc w:val="both"/>
      </w:pPr>
      <w:r>
        <w:rPr>
          <w:rFonts w:ascii="Times New Roman"/>
          <w:b w:val="false"/>
          <w:i w:val="false"/>
          <w:color w:val="000000"/>
          <w:sz w:val="28"/>
        </w:rPr>
        <w:t>
      4) әкімшілік іс жүргізу саласында:</w:t>
      </w:r>
    </w:p>
    <w:bookmarkEnd w:id="9046"/>
    <w:bookmarkStart w:name="z10355" w:id="904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047"/>
    <w:bookmarkStart w:name="z10356" w:id="904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048"/>
    <w:bookmarkStart w:name="z10357" w:id="9049"/>
    <w:p>
      <w:pPr>
        <w:spacing w:after="0"/>
        <w:ind w:left="0"/>
        <w:jc w:val="both"/>
      </w:pPr>
      <w:r>
        <w:rPr>
          <w:rFonts w:ascii="Times New Roman"/>
          <w:b w:val="false"/>
          <w:i w:val="false"/>
          <w:color w:val="000000"/>
          <w:sz w:val="28"/>
        </w:rPr>
        <w:t>
      15. Басқарманың құқықтары мен міндеттері:</w:t>
      </w:r>
    </w:p>
    <w:bookmarkEnd w:id="9049"/>
    <w:bookmarkStart w:name="z10358" w:id="905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050"/>
    <w:bookmarkStart w:name="z10359" w:id="905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051"/>
    <w:bookmarkStart w:name="z10360" w:id="905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052"/>
    <w:bookmarkStart w:name="z10361" w:id="905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053"/>
    <w:bookmarkStart w:name="z10362" w:id="9054"/>
    <w:p>
      <w:pPr>
        <w:spacing w:after="0"/>
        <w:ind w:left="0"/>
        <w:jc w:val="left"/>
      </w:pPr>
      <w:r>
        <w:rPr>
          <w:rFonts w:ascii="Times New Roman"/>
          <w:b/>
          <w:i w:val="false"/>
          <w:color w:val="000000"/>
        </w:rPr>
        <w:t xml:space="preserve"> 3. Басқарманың қызметін ұйымдастыру</w:t>
      </w:r>
    </w:p>
    <w:bookmarkEnd w:id="9054"/>
    <w:bookmarkStart w:name="z10363" w:id="905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055"/>
    <w:bookmarkStart w:name="z10364" w:id="905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056"/>
    <w:bookmarkStart w:name="z10365" w:id="9057"/>
    <w:p>
      <w:pPr>
        <w:spacing w:after="0"/>
        <w:ind w:left="0"/>
        <w:jc w:val="both"/>
      </w:pPr>
      <w:r>
        <w:rPr>
          <w:rFonts w:ascii="Times New Roman"/>
          <w:b w:val="false"/>
          <w:i w:val="false"/>
          <w:color w:val="000000"/>
          <w:sz w:val="28"/>
        </w:rPr>
        <w:t>
      18. Басқарма басшысының өкілеттігі:</w:t>
      </w:r>
    </w:p>
    <w:bookmarkEnd w:id="9057"/>
    <w:bookmarkStart w:name="z10366" w:id="905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058"/>
    <w:bookmarkStart w:name="z10367" w:id="905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059"/>
    <w:bookmarkStart w:name="z10368" w:id="9060"/>
    <w:p>
      <w:pPr>
        <w:spacing w:after="0"/>
        <w:ind w:left="0"/>
        <w:jc w:val="both"/>
      </w:pPr>
      <w:r>
        <w:rPr>
          <w:rFonts w:ascii="Times New Roman"/>
          <w:b w:val="false"/>
          <w:i w:val="false"/>
          <w:color w:val="000000"/>
          <w:sz w:val="28"/>
        </w:rPr>
        <w:t>
      3) өз құзыреті шегінде бұйрықтар шығарады;</w:t>
      </w:r>
    </w:p>
    <w:bookmarkEnd w:id="9060"/>
    <w:bookmarkStart w:name="z10369" w:id="906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061"/>
    <w:bookmarkStart w:name="z10370" w:id="906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062"/>
    <w:bookmarkStart w:name="z10371" w:id="906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063"/>
    <w:bookmarkStart w:name="z10372" w:id="9064"/>
    <w:p>
      <w:pPr>
        <w:spacing w:after="0"/>
        <w:ind w:left="0"/>
        <w:jc w:val="left"/>
      </w:pPr>
      <w:r>
        <w:rPr>
          <w:rFonts w:ascii="Times New Roman"/>
          <w:b/>
          <w:i w:val="false"/>
          <w:color w:val="000000"/>
        </w:rPr>
        <w:t xml:space="preserve"> 4. Басқарма мүлкі</w:t>
      </w:r>
    </w:p>
    <w:bookmarkEnd w:id="9064"/>
    <w:bookmarkStart w:name="z10373" w:id="906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065"/>
    <w:bookmarkStart w:name="z10374" w:id="906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66"/>
    <w:bookmarkStart w:name="z10375" w:id="906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067"/>
    <w:bookmarkStart w:name="z10376" w:id="906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068"/>
    <w:bookmarkStart w:name="z10377" w:id="9069"/>
    <w:p>
      <w:pPr>
        <w:spacing w:after="0"/>
        <w:ind w:left="0"/>
        <w:jc w:val="left"/>
      </w:pPr>
      <w:r>
        <w:rPr>
          <w:rFonts w:ascii="Times New Roman"/>
          <w:b/>
          <w:i w:val="false"/>
          <w:color w:val="000000"/>
        </w:rPr>
        <w:t xml:space="preserve"> 5. Басқарма қайта ұйымдастыру және тарату</w:t>
      </w:r>
    </w:p>
    <w:bookmarkEnd w:id="9069"/>
    <w:bookmarkStart w:name="z10378" w:id="907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0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158-қосымша</w:t>
            </w:r>
          </w:p>
        </w:tc>
      </w:tr>
    </w:tbl>
    <w:bookmarkStart w:name="z10383" w:id="907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Сарыағаш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071"/>
    <w:bookmarkStart w:name="z10388" w:id="9072"/>
    <w:p>
      <w:pPr>
        <w:spacing w:after="0"/>
        <w:ind w:left="0"/>
        <w:jc w:val="both"/>
      </w:pPr>
      <w:r>
        <w:rPr>
          <w:rFonts w:ascii="Times New Roman"/>
          <w:b w:val="false"/>
          <w:i w:val="false"/>
          <w:color w:val="000000"/>
          <w:sz w:val="28"/>
        </w:rPr>
        <w:t>
      1. Оңтүстік Қазақстан облысы Әділет департаментінің Сарыағаш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072"/>
    <w:bookmarkStart w:name="z10389" w:id="907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073"/>
    <w:bookmarkStart w:name="z10390" w:id="907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074"/>
    <w:bookmarkStart w:name="z10391" w:id="907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075"/>
    <w:bookmarkStart w:name="z10392" w:id="907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076"/>
    <w:bookmarkStart w:name="z10393" w:id="907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077"/>
    <w:bookmarkStart w:name="z10394" w:id="907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078"/>
    <w:bookmarkStart w:name="z10395" w:id="9079"/>
    <w:p>
      <w:pPr>
        <w:spacing w:after="0"/>
        <w:ind w:left="0"/>
        <w:jc w:val="both"/>
      </w:pPr>
      <w:r>
        <w:rPr>
          <w:rFonts w:ascii="Times New Roman"/>
          <w:b w:val="false"/>
          <w:i w:val="false"/>
          <w:color w:val="000000"/>
          <w:sz w:val="28"/>
        </w:rPr>
        <w:t>
      8. Басқарманың заңды мекен-жайы: Қазақстан Республикасы, 160900, Оңтүстік Қазақстан облысы, Сарыағаш ауданы, Сарыағаш қаласы, Шораұлы, н/з үй.</w:t>
      </w:r>
    </w:p>
    <w:bookmarkEnd w:id="9079"/>
    <w:bookmarkStart w:name="z10396" w:id="908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Сарыағаш аудандық әділет басқармасы" республикалық мемлекеттік мекемесі.</w:t>
      </w:r>
    </w:p>
    <w:bookmarkEnd w:id="9080"/>
    <w:bookmarkStart w:name="z10397" w:id="908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081"/>
    <w:bookmarkStart w:name="z10398" w:id="908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9082"/>
    <w:bookmarkStart w:name="z10399" w:id="908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083"/>
    <w:bookmarkStart w:name="z10400" w:id="908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084"/>
    <w:bookmarkStart w:name="z10401" w:id="908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085"/>
    <w:bookmarkStart w:name="z10403" w:id="9086"/>
    <w:p>
      <w:pPr>
        <w:spacing w:after="0"/>
        <w:ind w:left="0"/>
        <w:jc w:val="both"/>
      </w:pPr>
      <w:r>
        <w:rPr>
          <w:rFonts w:ascii="Times New Roman"/>
          <w:b w:val="false"/>
          <w:i w:val="false"/>
          <w:color w:val="000000"/>
          <w:sz w:val="28"/>
        </w:rPr>
        <w:t>
      13. Басқарманың міндеттері:</w:t>
      </w:r>
    </w:p>
    <w:bookmarkEnd w:id="9086"/>
    <w:bookmarkStart w:name="z10404" w:id="908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087"/>
    <w:bookmarkStart w:name="z10405" w:id="908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088"/>
    <w:bookmarkStart w:name="z10406" w:id="908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089"/>
    <w:bookmarkStart w:name="z10407" w:id="909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090"/>
    <w:bookmarkStart w:name="z10408" w:id="9091"/>
    <w:p>
      <w:pPr>
        <w:spacing w:after="0"/>
        <w:ind w:left="0"/>
        <w:jc w:val="both"/>
      </w:pPr>
      <w:r>
        <w:rPr>
          <w:rFonts w:ascii="Times New Roman"/>
          <w:b w:val="false"/>
          <w:i w:val="false"/>
          <w:color w:val="000000"/>
          <w:sz w:val="28"/>
        </w:rPr>
        <w:t>
      14. Басқарманың функциялары:</w:t>
      </w:r>
    </w:p>
    <w:bookmarkEnd w:id="9091"/>
    <w:bookmarkStart w:name="z10409" w:id="9092"/>
    <w:p>
      <w:pPr>
        <w:spacing w:after="0"/>
        <w:ind w:left="0"/>
        <w:jc w:val="both"/>
      </w:pPr>
      <w:r>
        <w:rPr>
          <w:rFonts w:ascii="Times New Roman"/>
          <w:b w:val="false"/>
          <w:i w:val="false"/>
          <w:color w:val="000000"/>
          <w:sz w:val="28"/>
        </w:rPr>
        <w:t>
      1) мемлекеттік тіркеу саласында:</w:t>
      </w:r>
    </w:p>
    <w:bookmarkEnd w:id="9092"/>
    <w:bookmarkStart w:name="z10410" w:id="909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093"/>
    <w:bookmarkStart w:name="z10411" w:id="909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094"/>
    <w:bookmarkStart w:name="z10412" w:id="9095"/>
    <w:p>
      <w:pPr>
        <w:spacing w:after="0"/>
        <w:ind w:left="0"/>
        <w:jc w:val="both"/>
      </w:pPr>
      <w:r>
        <w:rPr>
          <w:rFonts w:ascii="Times New Roman"/>
          <w:b w:val="false"/>
          <w:i w:val="false"/>
          <w:color w:val="000000"/>
          <w:sz w:val="28"/>
        </w:rPr>
        <w:t>
      құқықтық кадастрды жүргізу;</w:t>
      </w:r>
    </w:p>
    <w:bookmarkEnd w:id="9095"/>
    <w:bookmarkStart w:name="z10413" w:id="909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096"/>
    <w:bookmarkStart w:name="z10414" w:id="9097"/>
    <w:p>
      <w:pPr>
        <w:spacing w:after="0"/>
        <w:ind w:left="0"/>
        <w:jc w:val="both"/>
      </w:pPr>
      <w:r>
        <w:rPr>
          <w:rFonts w:ascii="Times New Roman"/>
          <w:b w:val="false"/>
          <w:i w:val="false"/>
          <w:color w:val="000000"/>
          <w:sz w:val="28"/>
        </w:rPr>
        <w:t>
      2) заңгерлік қызмет көрсетуді ұйымдастыру саласында:</w:t>
      </w:r>
    </w:p>
    <w:bookmarkEnd w:id="9097"/>
    <w:bookmarkStart w:name="z10415" w:id="9098"/>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9098"/>
    <w:bookmarkStart w:name="z10416" w:id="909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099"/>
    <w:bookmarkStart w:name="z10417" w:id="910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100"/>
    <w:bookmarkStart w:name="z10418" w:id="910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101"/>
    <w:bookmarkStart w:name="z10419" w:id="910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102"/>
    <w:bookmarkStart w:name="z10420" w:id="9103"/>
    <w:p>
      <w:pPr>
        <w:spacing w:after="0"/>
        <w:ind w:left="0"/>
        <w:jc w:val="both"/>
      </w:pPr>
      <w:r>
        <w:rPr>
          <w:rFonts w:ascii="Times New Roman"/>
          <w:b w:val="false"/>
          <w:i w:val="false"/>
          <w:color w:val="000000"/>
          <w:sz w:val="28"/>
        </w:rPr>
        <w:t>
      4) әкімшілік іс жүргізу саласында:</w:t>
      </w:r>
    </w:p>
    <w:bookmarkEnd w:id="9103"/>
    <w:bookmarkStart w:name="z10421" w:id="910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104"/>
    <w:bookmarkStart w:name="z10422" w:id="910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105"/>
    <w:bookmarkStart w:name="z10423" w:id="9106"/>
    <w:p>
      <w:pPr>
        <w:spacing w:after="0"/>
        <w:ind w:left="0"/>
        <w:jc w:val="both"/>
      </w:pPr>
      <w:r>
        <w:rPr>
          <w:rFonts w:ascii="Times New Roman"/>
          <w:b w:val="false"/>
          <w:i w:val="false"/>
          <w:color w:val="000000"/>
          <w:sz w:val="28"/>
        </w:rPr>
        <w:t>
      15. Басқарманың құқықтары мен міндеттері:</w:t>
      </w:r>
    </w:p>
    <w:bookmarkEnd w:id="9106"/>
    <w:bookmarkStart w:name="z10424" w:id="910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107"/>
    <w:bookmarkStart w:name="z10425" w:id="910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108"/>
    <w:bookmarkStart w:name="z10426" w:id="910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109"/>
    <w:bookmarkStart w:name="z10427" w:id="911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110"/>
    <w:bookmarkStart w:name="z10428" w:id="9111"/>
    <w:p>
      <w:pPr>
        <w:spacing w:after="0"/>
        <w:ind w:left="0"/>
        <w:jc w:val="left"/>
      </w:pPr>
      <w:r>
        <w:rPr>
          <w:rFonts w:ascii="Times New Roman"/>
          <w:b/>
          <w:i w:val="false"/>
          <w:color w:val="000000"/>
        </w:rPr>
        <w:t xml:space="preserve"> 3. Басқарманың қызметін ұйымдастыру</w:t>
      </w:r>
    </w:p>
    <w:bookmarkEnd w:id="9111"/>
    <w:bookmarkStart w:name="z10429" w:id="911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112"/>
    <w:bookmarkStart w:name="z10430" w:id="911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113"/>
    <w:bookmarkStart w:name="z10431" w:id="9114"/>
    <w:p>
      <w:pPr>
        <w:spacing w:after="0"/>
        <w:ind w:left="0"/>
        <w:jc w:val="both"/>
      </w:pPr>
      <w:r>
        <w:rPr>
          <w:rFonts w:ascii="Times New Roman"/>
          <w:b w:val="false"/>
          <w:i w:val="false"/>
          <w:color w:val="000000"/>
          <w:sz w:val="28"/>
        </w:rPr>
        <w:t>
      18. Басқарма басшысының өкілеттігі:</w:t>
      </w:r>
    </w:p>
    <w:bookmarkEnd w:id="9114"/>
    <w:bookmarkStart w:name="z10432" w:id="911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115"/>
    <w:bookmarkStart w:name="z10433" w:id="911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116"/>
    <w:bookmarkStart w:name="z10434" w:id="9117"/>
    <w:p>
      <w:pPr>
        <w:spacing w:after="0"/>
        <w:ind w:left="0"/>
        <w:jc w:val="both"/>
      </w:pPr>
      <w:r>
        <w:rPr>
          <w:rFonts w:ascii="Times New Roman"/>
          <w:b w:val="false"/>
          <w:i w:val="false"/>
          <w:color w:val="000000"/>
          <w:sz w:val="28"/>
        </w:rPr>
        <w:t>
      3) өз құзыреті шегінде бұйрықтар шығарады;</w:t>
      </w:r>
    </w:p>
    <w:bookmarkEnd w:id="9117"/>
    <w:bookmarkStart w:name="z10435" w:id="911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118"/>
    <w:bookmarkStart w:name="z10436" w:id="911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119"/>
    <w:bookmarkStart w:name="z10437" w:id="912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120"/>
    <w:bookmarkStart w:name="z10438" w:id="9121"/>
    <w:p>
      <w:pPr>
        <w:spacing w:after="0"/>
        <w:ind w:left="0"/>
        <w:jc w:val="left"/>
      </w:pPr>
      <w:r>
        <w:rPr>
          <w:rFonts w:ascii="Times New Roman"/>
          <w:b/>
          <w:i w:val="false"/>
          <w:color w:val="000000"/>
        </w:rPr>
        <w:t xml:space="preserve"> 4. Басқарма мүлкі</w:t>
      </w:r>
    </w:p>
    <w:bookmarkEnd w:id="9121"/>
    <w:bookmarkStart w:name="z10439" w:id="912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122"/>
    <w:bookmarkStart w:name="z10440" w:id="912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23"/>
    <w:bookmarkStart w:name="z10441" w:id="912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124"/>
    <w:bookmarkStart w:name="z10442" w:id="912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125"/>
    <w:bookmarkStart w:name="z10443" w:id="9126"/>
    <w:p>
      <w:pPr>
        <w:spacing w:after="0"/>
        <w:ind w:left="0"/>
        <w:jc w:val="left"/>
      </w:pPr>
      <w:r>
        <w:rPr>
          <w:rFonts w:ascii="Times New Roman"/>
          <w:b/>
          <w:i w:val="false"/>
          <w:color w:val="000000"/>
        </w:rPr>
        <w:t xml:space="preserve"> 5. Басқарма қайта ұйымдастыру және тарату</w:t>
      </w:r>
    </w:p>
    <w:bookmarkEnd w:id="9126"/>
    <w:bookmarkStart w:name="z10444" w:id="912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159-қосымша</w:t>
            </w:r>
          </w:p>
        </w:tc>
      </w:tr>
    </w:tbl>
    <w:bookmarkStart w:name="z10449" w:id="912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Созақ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128"/>
    <w:bookmarkStart w:name="z10454" w:id="9129"/>
    <w:p>
      <w:pPr>
        <w:spacing w:after="0"/>
        <w:ind w:left="0"/>
        <w:jc w:val="both"/>
      </w:pPr>
      <w:r>
        <w:rPr>
          <w:rFonts w:ascii="Times New Roman"/>
          <w:b w:val="false"/>
          <w:i w:val="false"/>
          <w:color w:val="000000"/>
          <w:sz w:val="28"/>
        </w:rPr>
        <w:t>
      1. Оңтүстік Қазақстан облысы Әділет департаментінің Созақ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129"/>
    <w:bookmarkStart w:name="z10455" w:id="913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130"/>
    <w:bookmarkStart w:name="z10456" w:id="913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131"/>
    <w:bookmarkStart w:name="z10457" w:id="913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132"/>
    <w:bookmarkStart w:name="z10458" w:id="913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133"/>
    <w:bookmarkStart w:name="z10459" w:id="913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134"/>
    <w:bookmarkStart w:name="z10460" w:id="913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135"/>
    <w:bookmarkStart w:name="z10461" w:id="9136"/>
    <w:p>
      <w:pPr>
        <w:spacing w:after="0"/>
        <w:ind w:left="0"/>
        <w:jc w:val="both"/>
      </w:pPr>
      <w:r>
        <w:rPr>
          <w:rFonts w:ascii="Times New Roman"/>
          <w:b w:val="false"/>
          <w:i w:val="false"/>
          <w:color w:val="000000"/>
          <w:sz w:val="28"/>
        </w:rPr>
        <w:t>
      8. Басқарманың заңды мекен-жайы: Қазақстан Республикасы, 161000, Оңтүстік Қазақстан облысы, Созақ ауданы, Шолаққорған ауылы, С.Қожанов көшесі, н/з үй.</w:t>
      </w:r>
    </w:p>
    <w:bookmarkEnd w:id="9136"/>
    <w:bookmarkStart w:name="z10462" w:id="913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Созақ аудандық әділет басқармасы" республикалық мемлекеттік мекемесі.</w:t>
      </w:r>
    </w:p>
    <w:bookmarkEnd w:id="9137"/>
    <w:bookmarkStart w:name="z10463" w:id="913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138"/>
    <w:bookmarkStart w:name="z10464" w:id="913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9139"/>
    <w:bookmarkStart w:name="z10465" w:id="914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140"/>
    <w:bookmarkStart w:name="z10466" w:id="914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141"/>
    <w:bookmarkStart w:name="z10467" w:id="914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142"/>
    <w:bookmarkStart w:name="z10469" w:id="9143"/>
    <w:p>
      <w:pPr>
        <w:spacing w:after="0"/>
        <w:ind w:left="0"/>
        <w:jc w:val="both"/>
      </w:pPr>
      <w:r>
        <w:rPr>
          <w:rFonts w:ascii="Times New Roman"/>
          <w:b w:val="false"/>
          <w:i w:val="false"/>
          <w:color w:val="000000"/>
          <w:sz w:val="28"/>
        </w:rPr>
        <w:t>
      13. Басқарманың міндеттері:</w:t>
      </w:r>
    </w:p>
    <w:bookmarkEnd w:id="9143"/>
    <w:bookmarkStart w:name="z10470" w:id="914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144"/>
    <w:bookmarkStart w:name="z10471" w:id="914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145"/>
    <w:bookmarkStart w:name="z10472" w:id="914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146"/>
    <w:bookmarkStart w:name="z10473" w:id="914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147"/>
    <w:bookmarkStart w:name="z10474" w:id="9148"/>
    <w:p>
      <w:pPr>
        <w:spacing w:after="0"/>
        <w:ind w:left="0"/>
        <w:jc w:val="both"/>
      </w:pPr>
      <w:r>
        <w:rPr>
          <w:rFonts w:ascii="Times New Roman"/>
          <w:b w:val="false"/>
          <w:i w:val="false"/>
          <w:color w:val="000000"/>
          <w:sz w:val="28"/>
        </w:rPr>
        <w:t>
      14. Басқарманың функциялары:</w:t>
      </w:r>
    </w:p>
    <w:bookmarkEnd w:id="9148"/>
    <w:bookmarkStart w:name="z10475" w:id="9149"/>
    <w:p>
      <w:pPr>
        <w:spacing w:after="0"/>
        <w:ind w:left="0"/>
        <w:jc w:val="both"/>
      </w:pPr>
      <w:r>
        <w:rPr>
          <w:rFonts w:ascii="Times New Roman"/>
          <w:b w:val="false"/>
          <w:i w:val="false"/>
          <w:color w:val="000000"/>
          <w:sz w:val="28"/>
        </w:rPr>
        <w:t>
      1) мемлекеттік тіркеу саласында:</w:t>
      </w:r>
    </w:p>
    <w:bookmarkEnd w:id="9149"/>
    <w:bookmarkStart w:name="z10476" w:id="915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150"/>
    <w:bookmarkStart w:name="z10477" w:id="915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151"/>
    <w:bookmarkStart w:name="z10478" w:id="9152"/>
    <w:p>
      <w:pPr>
        <w:spacing w:after="0"/>
        <w:ind w:left="0"/>
        <w:jc w:val="both"/>
      </w:pPr>
      <w:r>
        <w:rPr>
          <w:rFonts w:ascii="Times New Roman"/>
          <w:b w:val="false"/>
          <w:i w:val="false"/>
          <w:color w:val="000000"/>
          <w:sz w:val="28"/>
        </w:rPr>
        <w:t>
      құқықтық кадастрды жүргізу;</w:t>
      </w:r>
    </w:p>
    <w:bookmarkEnd w:id="9152"/>
    <w:bookmarkStart w:name="z10479" w:id="915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153"/>
    <w:bookmarkStart w:name="z10480" w:id="9154"/>
    <w:p>
      <w:pPr>
        <w:spacing w:after="0"/>
        <w:ind w:left="0"/>
        <w:jc w:val="both"/>
      </w:pPr>
      <w:r>
        <w:rPr>
          <w:rFonts w:ascii="Times New Roman"/>
          <w:b w:val="false"/>
          <w:i w:val="false"/>
          <w:color w:val="000000"/>
          <w:sz w:val="28"/>
        </w:rPr>
        <w:t>
      2) заңгерлік қызмет көрсетуді ұйымдастыру саласында:</w:t>
      </w:r>
    </w:p>
    <w:bookmarkEnd w:id="9154"/>
    <w:bookmarkStart w:name="z10481" w:id="9155"/>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9155"/>
    <w:bookmarkStart w:name="z10482" w:id="915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156"/>
    <w:bookmarkStart w:name="z10483" w:id="915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157"/>
    <w:bookmarkStart w:name="z10484" w:id="915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158"/>
    <w:bookmarkStart w:name="z10485" w:id="915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159"/>
    <w:bookmarkStart w:name="z10486" w:id="9160"/>
    <w:p>
      <w:pPr>
        <w:spacing w:after="0"/>
        <w:ind w:left="0"/>
        <w:jc w:val="both"/>
      </w:pPr>
      <w:r>
        <w:rPr>
          <w:rFonts w:ascii="Times New Roman"/>
          <w:b w:val="false"/>
          <w:i w:val="false"/>
          <w:color w:val="000000"/>
          <w:sz w:val="28"/>
        </w:rPr>
        <w:t>
      4) әкімшілік іс жүргізу саласында:</w:t>
      </w:r>
    </w:p>
    <w:bookmarkEnd w:id="9160"/>
    <w:bookmarkStart w:name="z10487" w:id="916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161"/>
    <w:bookmarkStart w:name="z10488" w:id="916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162"/>
    <w:bookmarkStart w:name="z10489" w:id="9163"/>
    <w:p>
      <w:pPr>
        <w:spacing w:after="0"/>
        <w:ind w:left="0"/>
        <w:jc w:val="both"/>
      </w:pPr>
      <w:r>
        <w:rPr>
          <w:rFonts w:ascii="Times New Roman"/>
          <w:b w:val="false"/>
          <w:i w:val="false"/>
          <w:color w:val="000000"/>
          <w:sz w:val="28"/>
        </w:rPr>
        <w:t>
      15. Басқарманың құқықтары мен міндеттері:</w:t>
      </w:r>
    </w:p>
    <w:bookmarkEnd w:id="9163"/>
    <w:bookmarkStart w:name="z10490" w:id="916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164"/>
    <w:bookmarkStart w:name="z10491" w:id="916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165"/>
    <w:bookmarkStart w:name="z10492" w:id="916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166"/>
    <w:bookmarkStart w:name="z10493" w:id="916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167"/>
    <w:bookmarkStart w:name="z10494" w:id="9168"/>
    <w:p>
      <w:pPr>
        <w:spacing w:after="0"/>
        <w:ind w:left="0"/>
        <w:jc w:val="left"/>
      </w:pPr>
      <w:r>
        <w:rPr>
          <w:rFonts w:ascii="Times New Roman"/>
          <w:b/>
          <w:i w:val="false"/>
          <w:color w:val="000000"/>
        </w:rPr>
        <w:t xml:space="preserve"> 3. Басқарманың қызметін ұйымдастыру</w:t>
      </w:r>
    </w:p>
    <w:bookmarkEnd w:id="9168"/>
    <w:bookmarkStart w:name="z10495" w:id="916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169"/>
    <w:bookmarkStart w:name="z10496" w:id="917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170"/>
    <w:bookmarkStart w:name="z10497" w:id="9171"/>
    <w:p>
      <w:pPr>
        <w:spacing w:after="0"/>
        <w:ind w:left="0"/>
        <w:jc w:val="both"/>
      </w:pPr>
      <w:r>
        <w:rPr>
          <w:rFonts w:ascii="Times New Roman"/>
          <w:b w:val="false"/>
          <w:i w:val="false"/>
          <w:color w:val="000000"/>
          <w:sz w:val="28"/>
        </w:rPr>
        <w:t>
      18. Басқарма басшысының өкілеттігі:</w:t>
      </w:r>
    </w:p>
    <w:bookmarkEnd w:id="9171"/>
    <w:bookmarkStart w:name="z10498" w:id="917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172"/>
    <w:bookmarkStart w:name="z10499" w:id="917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173"/>
    <w:bookmarkStart w:name="z10500" w:id="9174"/>
    <w:p>
      <w:pPr>
        <w:spacing w:after="0"/>
        <w:ind w:left="0"/>
        <w:jc w:val="both"/>
      </w:pPr>
      <w:r>
        <w:rPr>
          <w:rFonts w:ascii="Times New Roman"/>
          <w:b w:val="false"/>
          <w:i w:val="false"/>
          <w:color w:val="000000"/>
          <w:sz w:val="28"/>
        </w:rPr>
        <w:t>
      3) өз құзыреті шегінде бұйрықтар шығарады;</w:t>
      </w:r>
    </w:p>
    <w:bookmarkEnd w:id="9174"/>
    <w:bookmarkStart w:name="z10501" w:id="917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175"/>
    <w:bookmarkStart w:name="z10502" w:id="917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176"/>
    <w:bookmarkStart w:name="z10503" w:id="917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177"/>
    <w:bookmarkStart w:name="z10504" w:id="9178"/>
    <w:p>
      <w:pPr>
        <w:spacing w:after="0"/>
        <w:ind w:left="0"/>
        <w:jc w:val="left"/>
      </w:pPr>
      <w:r>
        <w:rPr>
          <w:rFonts w:ascii="Times New Roman"/>
          <w:b/>
          <w:i w:val="false"/>
          <w:color w:val="000000"/>
        </w:rPr>
        <w:t xml:space="preserve"> 4. Басқарма мүлкі</w:t>
      </w:r>
    </w:p>
    <w:bookmarkEnd w:id="9178"/>
    <w:bookmarkStart w:name="z10505" w:id="917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179"/>
    <w:bookmarkStart w:name="z10506" w:id="918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80"/>
    <w:bookmarkStart w:name="z10507" w:id="918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181"/>
    <w:bookmarkStart w:name="z10508" w:id="918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182"/>
    <w:bookmarkStart w:name="z10509" w:id="9183"/>
    <w:p>
      <w:pPr>
        <w:spacing w:after="0"/>
        <w:ind w:left="0"/>
        <w:jc w:val="left"/>
      </w:pPr>
      <w:r>
        <w:rPr>
          <w:rFonts w:ascii="Times New Roman"/>
          <w:b/>
          <w:i w:val="false"/>
          <w:color w:val="000000"/>
        </w:rPr>
        <w:t xml:space="preserve"> 5. Басқарма қайта ұйымдастыру және тарату</w:t>
      </w:r>
    </w:p>
    <w:bookmarkEnd w:id="9183"/>
    <w:bookmarkStart w:name="z10510" w:id="918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160-қосымша</w:t>
            </w:r>
          </w:p>
        </w:tc>
      </w:tr>
    </w:tbl>
    <w:bookmarkStart w:name="z10515" w:id="918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Төлеби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185"/>
    <w:bookmarkStart w:name="z10520" w:id="9186"/>
    <w:p>
      <w:pPr>
        <w:spacing w:after="0"/>
        <w:ind w:left="0"/>
        <w:jc w:val="both"/>
      </w:pPr>
      <w:r>
        <w:rPr>
          <w:rFonts w:ascii="Times New Roman"/>
          <w:b w:val="false"/>
          <w:i w:val="false"/>
          <w:color w:val="000000"/>
          <w:sz w:val="28"/>
        </w:rPr>
        <w:t>
      1. Оңтүстік Қазақстан облысы Әділет департаментінің Төлеби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186"/>
    <w:bookmarkStart w:name="z10521" w:id="918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187"/>
    <w:bookmarkStart w:name="z10522" w:id="918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188"/>
    <w:bookmarkStart w:name="z10523" w:id="918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189"/>
    <w:bookmarkStart w:name="z10524" w:id="919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190"/>
    <w:bookmarkStart w:name="z10525" w:id="919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191"/>
    <w:bookmarkStart w:name="z10526" w:id="919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192"/>
    <w:bookmarkStart w:name="z10527" w:id="9193"/>
    <w:p>
      <w:pPr>
        <w:spacing w:after="0"/>
        <w:ind w:left="0"/>
        <w:jc w:val="both"/>
      </w:pPr>
      <w:r>
        <w:rPr>
          <w:rFonts w:ascii="Times New Roman"/>
          <w:b w:val="false"/>
          <w:i w:val="false"/>
          <w:color w:val="000000"/>
          <w:sz w:val="28"/>
        </w:rPr>
        <w:t>
      8. Басқарманың заңды мекен-жайы: Қазақстан Республикасы, 161100, Оңтүстік Қазақстан облысы, Төлеби ауданы, Ленгер қаласы, Төлеби көшесі, 36 А үй.</w:t>
      </w:r>
    </w:p>
    <w:bookmarkEnd w:id="9193"/>
    <w:bookmarkStart w:name="z10528" w:id="919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Төлеби аудандық әділет басқармасы" республикалық мемлекеттік мекемесі.</w:t>
      </w:r>
    </w:p>
    <w:bookmarkEnd w:id="9194"/>
    <w:bookmarkStart w:name="z10529" w:id="919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195"/>
    <w:bookmarkStart w:name="z10530" w:id="919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9196"/>
    <w:bookmarkStart w:name="z10531" w:id="919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197"/>
    <w:bookmarkStart w:name="z10532" w:id="919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198"/>
    <w:bookmarkStart w:name="z10533" w:id="919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199"/>
    <w:bookmarkStart w:name="z10535" w:id="9200"/>
    <w:p>
      <w:pPr>
        <w:spacing w:after="0"/>
        <w:ind w:left="0"/>
        <w:jc w:val="both"/>
      </w:pPr>
      <w:r>
        <w:rPr>
          <w:rFonts w:ascii="Times New Roman"/>
          <w:b w:val="false"/>
          <w:i w:val="false"/>
          <w:color w:val="000000"/>
          <w:sz w:val="28"/>
        </w:rPr>
        <w:t>
      13. Басқарманың міндеттері:</w:t>
      </w:r>
    </w:p>
    <w:bookmarkEnd w:id="9200"/>
    <w:bookmarkStart w:name="z10536" w:id="920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201"/>
    <w:bookmarkStart w:name="z10537" w:id="920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202"/>
    <w:bookmarkStart w:name="z10538" w:id="920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203"/>
    <w:bookmarkStart w:name="z10539" w:id="920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204"/>
    <w:bookmarkStart w:name="z10540" w:id="9205"/>
    <w:p>
      <w:pPr>
        <w:spacing w:after="0"/>
        <w:ind w:left="0"/>
        <w:jc w:val="both"/>
      </w:pPr>
      <w:r>
        <w:rPr>
          <w:rFonts w:ascii="Times New Roman"/>
          <w:b w:val="false"/>
          <w:i w:val="false"/>
          <w:color w:val="000000"/>
          <w:sz w:val="28"/>
        </w:rPr>
        <w:t>
      14. Басқарманың функциялары:</w:t>
      </w:r>
    </w:p>
    <w:bookmarkEnd w:id="9205"/>
    <w:bookmarkStart w:name="z10541" w:id="9206"/>
    <w:p>
      <w:pPr>
        <w:spacing w:after="0"/>
        <w:ind w:left="0"/>
        <w:jc w:val="both"/>
      </w:pPr>
      <w:r>
        <w:rPr>
          <w:rFonts w:ascii="Times New Roman"/>
          <w:b w:val="false"/>
          <w:i w:val="false"/>
          <w:color w:val="000000"/>
          <w:sz w:val="28"/>
        </w:rPr>
        <w:t>
      1) мемлекеттік тіркеу саласында:</w:t>
      </w:r>
    </w:p>
    <w:bookmarkEnd w:id="9206"/>
    <w:bookmarkStart w:name="z10542" w:id="920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207"/>
    <w:bookmarkStart w:name="z10543" w:id="920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208"/>
    <w:bookmarkStart w:name="z10544" w:id="9209"/>
    <w:p>
      <w:pPr>
        <w:spacing w:after="0"/>
        <w:ind w:left="0"/>
        <w:jc w:val="both"/>
      </w:pPr>
      <w:r>
        <w:rPr>
          <w:rFonts w:ascii="Times New Roman"/>
          <w:b w:val="false"/>
          <w:i w:val="false"/>
          <w:color w:val="000000"/>
          <w:sz w:val="28"/>
        </w:rPr>
        <w:t>
      құқықтық кадастрды жүргізу;</w:t>
      </w:r>
    </w:p>
    <w:bookmarkEnd w:id="9209"/>
    <w:bookmarkStart w:name="z10545" w:id="921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210"/>
    <w:bookmarkStart w:name="z10546" w:id="9211"/>
    <w:p>
      <w:pPr>
        <w:spacing w:after="0"/>
        <w:ind w:left="0"/>
        <w:jc w:val="both"/>
      </w:pPr>
      <w:r>
        <w:rPr>
          <w:rFonts w:ascii="Times New Roman"/>
          <w:b w:val="false"/>
          <w:i w:val="false"/>
          <w:color w:val="000000"/>
          <w:sz w:val="28"/>
        </w:rPr>
        <w:t>
      2) заңгерлік қызмет көрсетуді ұйымдастыру саласында:</w:t>
      </w:r>
    </w:p>
    <w:bookmarkEnd w:id="9211"/>
    <w:bookmarkStart w:name="z10547" w:id="921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9212"/>
    <w:bookmarkStart w:name="z10548" w:id="921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213"/>
    <w:bookmarkStart w:name="z10549" w:id="921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214"/>
    <w:bookmarkStart w:name="z10550" w:id="921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215"/>
    <w:bookmarkStart w:name="z10551" w:id="921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216"/>
    <w:bookmarkStart w:name="z10552" w:id="9217"/>
    <w:p>
      <w:pPr>
        <w:spacing w:after="0"/>
        <w:ind w:left="0"/>
        <w:jc w:val="both"/>
      </w:pPr>
      <w:r>
        <w:rPr>
          <w:rFonts w:ascii="Times New Roman"/>
          <w:b w:val="false"/>
          <w:i w:val="false"/>
          <w:color w:val="000000"/>
          <w:sz w:val="28"/>
        </w:rPr>
        <w:t>
      4) әкімшілік іс жүргізу саласында:</w:t>
      </w:r>
    </w:p>
    <w:bookmarkEnd w:id="9217"/>
    <w:bookmarkStart w:name="z10553" w:id="921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218"/>
    <w:bookmarkStart w:name="z10554" w:id="921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219"/>
    <w:bookmarkStart w:name="z10555" w:id="9220"/>
    <w:p>
      <w:pPr>
        <w:spacing w:after="0"/>
        <w:ind w:left="0"/>
        <w:jc w:val="both"/>
      </w:pPr>
      <w:r>
        <w:rPr>
          <w:rFonts w:ascii="Times New Roman"/>
          <w:b w:val="false"/>
          <w:i w:val="false"/>
          <w:color w:val="000000"/>
          <w:sz w:val="28"/>
        </w:rPr>
        <w:t>
      15. Басқарманың құқықтары мен міндеттері:</w:t>
      </w:r>
    </w:p>
    <w:bookmarkEnd w:id="9220"/>
    <w:bookmarkStart w:name="z10556" w:id="922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221"/>
    <w:bookmarkStart w:name="z10557" w:id="922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222"/>
    <w:bookmarkStart w:name="z10558" w:id="922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223"/>
    <w:bookmarkStart w:name="z10559" w:id="922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224"/>
    <w:bookmarkStart w:name="z10560" w:id="9225"/>
    <w:p>
      <w:pPr>
        <w:spacing w:after="0"/>
        <w:ind w:left="0"/>
        <w:jc w:val="left"/>
      </w:pPr>
      <w:r>
        <w:rPr>
          <w:rFonts w:ascii="Times New Roman"/>
          <w:b/>
          <w:i w:val="false"/>
          <w:color w:val="000000"/>
        </w:rPr>
        <w:t xml:space="preserve"> 3. Басқарманың қызметін ұйымдастыру</w:t>
      </w:r>
    </w:p>
    <w:bookmarkEnd w:id="9225"/>
    <w:bookmarkStart w:name="z10561" w:id="922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226"/>
    <w:bookmarkStart w:name="z10562" w:id="922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227"/>
    <w:bookmarkStart w:name="z10563" w:id="9228"/>
    <w:p>
      <w:pPr>
        <w:spacing w:after="0"/>
        <w:ind w:left="0"/>
        <w:jc w:val="both"/>
      </w:pPr>
      <w:r>
        <w:rPr>
          <w:rFonts w:ascii="Times New Roman"/>
          <w:b w:val="false"/>
          <w:i w:val="false"/>
          <w:color w:val="000000"/>
          <w:sz w:val="28"/>
        </w:rPr>
        <w:t>
      18. Басқарма басшысының өкілеттігі:</w:t>
      </w:r>
    </w:p>
    <w:bookmarkEnd w:id="9228"/>
    <w:bookmarkStart w:name="z10564" w:id="922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229"/>
    <w:bookmarkStart w:name="z10565" w:id="923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230"/>
    <w:bookmarkStart w:name="z10566" w:id="9231"/>
    <w:p>
      <w:pPr>
        <w:spacing w:after="0"/>
        <w:ind w:left="0"/>
        <w:jc w:val="both"/>
      </w:pPr>
      <w:r>
        <w:rPr>
          <w:rFonts w:ascii="Times New Roman"/>
          <w:b w:val="false"/>
          <w:i w:val="false"/>
          <w:color w:val="000000"/>
          <w:sz w:val="28"/>
        </w:rPr>
        <w:t>
      3) өз құзыреті шегінде бұйрықтар шығарады;</w:t>
      </w:r>
    </w:p>
    <w:bookmarkEnd w:id="9231"/>
    <w:bookmarkStart w:name="z10567" w:id="923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232"/>
    <w:bookmarkStart w:name="z10568" w:id="923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233"/>
    <w:bookmarkStart w:name="z10569" w:id="923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234"/>
    <w:bookmarkStart w:name="z10570" w:id="9235"/>
    <w:p>
      <w:pPr>
        <w:spacing w:after="0"/>
        <w:ind w:left="0"/>
        <w:jc w:val="left"/>
      </w:pPr>
      <w:r>
        <w:rPr>
          <w:rFonts w:ascii="Times New Roman"/>
          <w:b/>
          <w:i w:val="false"/>
          <w:color w:val="000000"/>
        </w:rPr>
        <w:t xml:space="preserve"> 4. Басқарма мүлкі</w:t>
      </w:r>
    </w:p>
    <w:bookmarkEnd w:id="9235"/>
    <w:bookmarkStart w:name="z10571" w:id="923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236"/>
    <w:bookmarkStart w:name="z10572" w:id="923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237"/>
    <w:bookmarkStart w:name="z10573" w:id="923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238"/>
    <w:bookmarkStart w:name="z10574" w:id="923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39"/>
    <w:bookmarkStart w:name="z10575" w:id="9240"/>
    <w:p>
      <w:pPr>
        <w:spacing w:after="0"/>
        <w:ind w:left="0"/>
        <w:jc w:val="left"/>
      </w:pPr>
      <w:r>
        <w:rPr>
          <w:rFonts w:ascii="Times New Roman"/>
          <w:b/>
          <w:i w:val="false"/>
          <w:color w:val="000000"/>
        </w:rPr>
        <w:t xml:space="preserve"> 5. Басқарма қайта ұйымдастыру және тарату</w:t>
      </w:r>
    </w:p>
    <w:bookmarkEnd w:id="9240"/>
    <w:bookmarkStart w:name="z10576" w:id="924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161-қосымша</w:t>
            </w:r>
          </w:p>
        </w:tc>
      </w:tr>
    </w:tbl>
    <w:bookmarkStart w:name="z10581" w:id="924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Түлкібас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242"/>
    <w:bookmarkStart w:name="z10586" w:id="9243"/>
    <w:p>
      <w:pPr>
        <w:spacing w:after="0"/>
        <w:ind w:left="0"/>
        <w:jc w:val="both"/>
      </w:pPr>
      <w:r>
        <w:rPr>
          <w:rFonts w:ascii="Times New Roman"/>
          <w:b w:val="false"/>
          <w:i w:val="false"/>
          <w:color w:val="000000"/>
          <w:sz w:val="28"/>
        </w:rPr>
        <w:t>
      1. Оңтүстік Қазақстан облысы Әділет департаментінің Түлкібас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243"/>
    <w:bookmarkStart w:name="z10587" w:id="924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244"/>
    <w:bookmarkStart w:name="z10588" w:id="924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245"/>
    <w:bookmarkStart w:name="z10589" w:id="924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246"/>
    <w:bookmarkStart w:name="z10590" w:id="924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247"/>
    <w:bookmarkStart w:name="z10591" w:id="924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248"/>
    <w:bookmarkStart w:name="z10592" w:id="924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249"/>
    <w:bookmarkStart w:name="z10593" w:id="9250"/>
    <w:p>
      <w:pPr>
        <w:spacing w:after="0"/>
        <w:ind w:left="0"/>
        <w:jc w:val="both"/>
      </w:pPr>
      <w:r>
        <w:rPr>
          <w:rFonts w:ascii="Times New Roman"/>
          <w:b w:val="false"/>
          <w:i w:val="false"/>
          <w:color w:val="000000"/>
          <w:sz w:val="28"/>
        </w:rPr>
        <w:t>
      8. Басқарманың заңды мекен-жайы: Қазақстан Республикасы, 161300, Оңтүстік Қазақстан облысы, Түлкібас ауданы, Т. Рысқұлов ауылы, Т. Рысқұлов көшесі, 189 үй.</w:t>
      </w:r>
    </w:p>
    <w:bookmarkEnd w:id="9250"/>
    <w:bookmarkStart w:name="z10594" w:id="9251"/>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Түлкібас аудандық әділет басқармасы" республикалық мемлекеттік мекемесі.</w:t>
      </w:r>
    </w:p>
    <w:bookmarkEnd w:id="9251"/>
    <w:bookmarkStart w:name="z10595" w:id="925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252"/>
    <w:bookmarkStart w:name="z10596" w:id="925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9253"/>
    <w:bookmarkStart w:name="z10597" w:id="925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254"/>
    <w:bookmarkStart w:name="z10598" w:id="925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255"/>
    <w:bookmarkStart w:name="z10599" w:id="925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256"/>
    <w:bookmarkStart w:name="z10601" w:id="9257"/>
    <w:p>
      <w:pPr>
        <w:spacing w:after="0"/>
        <w:ind w:left="0"/>
        <w:jc w:val="both"/>
      </w:pPr>
      <w:r>
        <w:rPr>
          <w:rFonts w:ascii="Times New Roman"/>
          <w:b w:val="false"/>
          <w:i w:val="false"/>
          <w:color w:val="000000"/>
          <w:sz w:val="28"/>
        </w:rPr>
        <w:t>
      13. Басқарманың міндеттері:</w:t>
      </w:r>
    </w:p>
    <w:bookmarkEnd w:id="9257"/>
    <w:bookmarkStart w:name="z10602" w:id="925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258"/>
    <w:bookmarkStart w:name="z10603" w:id="925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259"/>
    <w:bookmarkStart w:name="z10604" w:id="926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260"/>
    <w:bookmarkStart w:name="z10605" w:id="926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261"/>
    <w:bookmarkStart w:name="z10606" w:id="9262"/>
    <w:p>
      <w:pPr>
        <w:spacing w:after="0"/>
        <w:ind w:left="0"/>
        <w:jc w:val="both"/>
      </w:pPr>
      <w:r>
        <w:rPr>
          <w:rFonts w:ascii="Times New Roman"/>
          <w:b w:val="false"/>
          <w:i w:val="false"/>
          <w:color w:val="000000"/>
          <w:sz w:val="28"/>
        </w:rPr>
        <w:t>
      14. Басқарманың функциялары:</w:t>
      </w:r>
    </w:p>
    <w:bookmarkEnd w:id="9262"/>
    <w:bookmarkStart w:name="z10607" w:id="9263"/>
    <w:p>
      <w:pPr>
        <w:spacing w:after="0"/>
        <w:ind w:left="0"/>
        <w:jc w:val="both"/>
      </w:pPr>
      <w:r>
        <w:rPr>
          <w:rFonts w:ascii="Times New Roman"/>
          <w:b w:val="false"/>
          <w:i w:val="false"/>
          <w:color w:val="000000"/>
          <w:sz w:val="28"/>
        </w:rPr>
        <w:t>
      1) мемлекеттік тіркеу саласында:</w:t>
      </w:r>
    </w:p>
    <w:bookmarkEnd w:id="9263"/>
    <w:bookmarkStart w:name="z10608" w:id="926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264"/>
    <w:bookmarkStart w:name="z10609" w:id="926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265"/>
    <w:bookmarkStart w:name="z10610" w:id="9266"/>
    <w:p>
      <w:pPr>
        <w:spacing w:after="0"/>
        <w:ind w:left="0"/>
        <w:jc w:val="both"/>
      </w:pPr>
      <w:r>
        <w:rPr>
          <w:rFonts w:ascii="Times New Roman"/>
          <w:b w:val="false"/>
          <w:i w:val="false"/>
          <w:color w:val="000000"/>
          <w:sz w:val="28"/>
        </w:rPr>
        <w:t>
      құқықтық кадастрды жүргізу;</w:t>
      </w:r>
    </w:p>
    <w:bookmarkEnd w:id="9266"/>
    <w:bookmarkStart w:name="z10611" w:id="926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267"/>
    <w:bookmarkStart w:name="z10612" w:id="9268"/>
    <w:p>
      <w:pPr>
        <w:spacing w:after="0"/>
        <w:ind w:left="0"/>
        <w:jc w:val="both"/>
      </w:pPr>
      <w:r>
        <w:rPr>
          <w:rFonts w:ascii="Times New Roman"/>
          <w:b w:val="false"/>
          <w:i w:val="false"/>
          <w:color w:val="000000"/>
          <w:sz w:val="28"/>
        </w:rPr>
        <w:t>
      2) заңгерлік қызмет көрсетуді ұйымдастыру саласында:</w:t>
      </w:r>
    </w:p>
    <w:bookmarkEnd w:id="9268"/>
    <w:bookmarkStart w:name="z10613" w:id="926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9269"/>
    <w:bookmarkStart w:name="z10614" w:id="927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270"/>
    <w:bookmarkStart w:name="z10615" w:id="927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271"/>
    <w:bookmarkStart w:name="z10616" w:id="927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272"/>
    <w:bookmarkStart w:name="z10617" w:id="927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273"/>
    <w:bookmarkStart w:name="z10618" w:id="9274"/>
    <w:p>
      <w:pPr>
        <w:spacing w:after="0"/>
        <w:ind w:left="0"/>
        <w:jc w:val="both"/>
      </w:pPr>
      <w:r>
        <w:rPr>
          <w:rFonts w:ascii="Times New Roman"/>
          <w:b w:val="false"/>
          <w:i w:val="false"/>
          <w:color w:val="000000"/>
          <w:sz w:val="28"/>
        </w:rPr>
        <w:t>
      4) әкімшілік іс жүргізу саласында:</w:t>
      </w:r>
    </w:p>
    <w:bookmarkEnd w:id="9274"/>
    <w:bookmarkStart w:name="z10619" w:id="927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275"/>
    <w:bookmarkStart w:name="z10620" w:id="927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276"/>
    <w:bookmarkStart w:name="z10621" w:id="9277"/>
    <w:p>
      <w:pPr>
        <w:spacing w:after="0"/>
        <w:ind w:left="0"/>
        <w:jc w:val="both"/>
      </w:pPr>
      <w:r>
        <w:rPr>
          <w:rFonts w:ascii="Times New Roman"/>
          <w:b w:val="false"/>
          <w:i w:val="false"/>
          <w:color w:val="000000"/>
          <w:sz w:val="28"/>
        </w:rPr>
        <w:t>
      15. Басқарманың құқықтары мен міндеттері:</w:t>
      </w:r>
    </w:p>
    <w:bookmarkEnd w:id="9277"/>
    <w:bookmarkStart w:name="z10622" w:id="927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278"/>
    <w:bookmarkStart w:name="z10623" w:id="927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279"/>
    <w:bookmarkStart w:name="z10624" w:id="928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280"/>
    <w:bookmarkStart w:name="z10625" w:id="928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281"/>
    <w:bookmarkStart w:name="z10626" w:id="9282"/>
    <w:p>
      <w:pPr>
        <w:spacing w:after="0"/>
        <w:ind w:left="0"/>
        <w:jc w:val="left"/>
      </w:pPr>
      <w:r>
        <w:rPr>
          <w:rFonts w:ascii="Times New Roman"/>
          <w:b/>
          <w:i w:val="false"/>
          <w:color w:val="000000"/>
        </w:rPr>
        <w:t xml:space="preserve"> 3. Басқарманың қызметін ұйымдастыру</w:t>
      </w:r>
    </w:p>
    <w:bookmarkEnd w:id="9282"/>
    <w:bookmarkStart w:name="z10627" w:id="928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283"/>
    <w:bookmarkStart w:name="z10628" w:id="928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284"/>
    <w:bookmarkStart w:name="z10629" w:id="9285"/>
    <w:p>
      <w:pPr>
        <w:spacing w:after="0"/>
        <w:ind w:left="0"/>
        <w:jc w:val="both"/>
      </w:pPr>
      <w:r>
        <w:rPr>
          <w:rFonts w:ascii="Times New Roman"/>
          <w:b w:val="false"/>
          <w:i w:val="false"/>
          <w:color w:val="000000"/>
          <w:sz w:val="28"/>
        </w:rPr>
        <w:t>
      18. Басқарма басшысының өкілеттігі:</w:t>
      </w:r>
    </w:p>
    <w:bookmarkEnd w:id="9285"/>
    <w:bookmarkStart w:name="z10630" w:id="928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286"/>
    <w:bookmarkStart w:name="z10631" w:id="928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287"/>
    <w:bookmarkStart w:name="z10632" w:id="9288"/>
    <w:p>
      <w:pPr>
        <w:spacing w:after="0"/>
        <w:ind w:left="0"/>
        <w:jc w:val="both"/>
      </w:pPr>
      <w:r>
        <w:rPr>
          <w:rFonts w:ascii="Times New Roman"/>
          <w:b w:val="false"/>
          <w:i w:val="false"/>
          <w:color w:val="000000"/>
          <w:sz w:val="28"/>
        </w:rPr>
        <w:t>
      3) өз құзыреті шегінде бұйрықтар шығарады;</w:t>
      </w:r>
    </w:p>
    <w:bookmarkEnd w:id="9288"/>
    <w:bookmarkStart w:name="z10633" w:id="928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289"/>
    <w:bookmarkStart w:name="z10634" w:id="929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290"/>
    <w:bookmarkStart w:name="z10635" w:id="929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291"/>
    <w:bookmarkStart w:name="z10636" w:id="9292"/>
    <w:p>
      <w:pPr>
        <w:spacing w:after="0"/>
        <w:ind w:left="0"/>
        <w:jc w:val="left"/>
      </w:pPr>
      <w:r>
        <w:rPr>
          <w:rFonts w:ascii="Times New Roman"/>
          <w:b/>
          <w:i w:val="false"/>
          <w:color w:val="000000"/>
        </w:rPr>
        <w:t xml:space="preserve"> 4. Басқарма мүлкі</w:t>
      </w:r>
    </w:p>
    <w:bookmarkEnd w:id="9292"/>
    <w:bookmarkStart w:name="z10637" w:id="929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293"/>
    <w:bookmarkStart w:name="z10638" w:id="929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294"/>
    <w:bookmarkStart w:name="z10639" w:id="929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295"/>
    <w:bookmarkStart w:name="z10640" w:id="929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96"/>
    <w:bookmarkStart w:name="z10641" w:id="9297"/>
    <w:p>
      <w:pPr>
        <w:spacing w:after="0"/>
        <w:ind w:left="0"/>
        <w:jc w:val="left"/>
      </w:pPr>
      <w:r>
        <w:rPr>
          <w:rFonts w:ascii="Times New Roman"/>
          <w:b/>
          <w:i w:val="false"/>
          <w:color w:val="000000"/>
        </w:rPr>
        <w:t xml:space="preserve"> 5. Басқарма қайта ұйымдастыру және тарату</w:t>
      </w:r>
    </w:p>
    <w:bookmarkEnd w:id="9297"/>
    <w:bookmarkStart w:name="z10642" w:id="929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162-қосымша</w:t>
            </w:r>
          </w:p>
        </w:tc>
      </w:tr>
    </w:tbl>
    <w:bookmarkStart w:name="z10647" w:id="929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Шардара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299"/>
    <w:bookmarkStart w:name="z10652" w:id="9300"/>
    <w:p>
      <w:pPr>
        <w:spacing w:after="0"/>
        <w:ind w:left="0"/>
        <w:jc w:val="both"/>
      </w:pPr>
      <w:r>
        <w:rPr>
          <w:rFonts w:ascii="Times New Roman"/>
          <w:b w:val="false"/>
          <w:i w:val="false"/>
          <w:color w:val="000000"/>
          <w:sz w:val="28"/>
        </w:rPr>
        <w:t>
      1. Оңтүстік Қазақстан облысы Әділет департаментінің Шардара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300"/>
    <w:bookmarkStart w:name="z10653" w:id="930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301"/>
    <w:bookmarkStart w:name="z10654" w:id="930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302"/>
    <w:bookmarkStart w:name="z10655" w:id="930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303"/>
    <w:bookmarkStart w:name="z10656" w:id="930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304"/>
    <w:bookmarkStart w:name="z10657" w:id="930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305"/>
    <w:bookmarkStart w:name="z10658" w:id="930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306"/>
    <w:bookmarkStart w:name="z10659" w:id="9307"/>
    <w:p>
      <w:pPr>
        <w:spacing w:after="0"/>
        <w:ind w:left="0"/>
        <w:jc w:val="both"/>
      </w:pPr>
      <w:r>
        <w:rPr>
          <w:rFonts w:ascii="Times New Roman"/>
          <w:b w:val="false"/>
          <w:i w:val="false"/>
          <w:color w:val="000000"/>
          <w:sz w:val="28"/>
        </w:rPr>
        <w:t>
      8. Басқарманың заңды мекен-жайы: Қазақстан Республикасы, 161400, Оңтүстік Қазақстан облысы, Шардара ауданы, Шардара қаласы, Абай көшесі, н/ж үй.</w:t>
      </w:r>
    </w:p>
    <w:bookmarkEnd w:id="9307"/>
    <w:bookmarkStart w:name="z10660" w:id="930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Шардара аудандық әділет басқармасы" республикалық мемлекеттік мекемесі.</w:t>
      </w:r>
    </w:p>
    <w:bookmarkEnd w:id="9308"/>
    <w:bookmarkStart w:name="z10661" w:id="930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309"/>
    <w:bookmarkStart w:name="z10662" w:id="931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9310"/>
    <w:bookmarkStart w:name="z10663" w:id="931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311"/>
    <w:bookmarkStart w:name="z10664" w:id="931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312"/>
    <w:bookmarkStart w:name="z10665" w:id="931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313"/>
    <w:bookmarkStart w:name="z10667" w:id="9314"/>
    <w:p>
      <w:pPr>
        <w:spacing w:after="0"/>
        <w:ind w:left="0"/>
        <w:jc w:val="both"/>
      </w:pPr>
      <w:r>
        <w:rPr>
          <w:rFonts w:ascii="Times New Roman"/>
          <w:b w:val="false"/>
          <w:i w:val="false"/>
          <w:color w:val="000000"/>
          <w:sz w:val="28"/>
        </w:rPr>
        <w:t>
      13. Басқарманың міндеттері:</w:t>
      </w:r>
    </w:p>
    <w:bookmarkEnd w:id="9314"/>
    <w:bookmarkStart w:name="z10668" w:id="931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315"/>
    <w:bookmarkStart w:name="z10669" w:id="931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316"/>
    <w:bookmarkStart w:name="z10670" w:id="931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317"/>
    <w:bookmarkStart w:name="z10671" w:id="931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318"/>
    <w:bookmarkStart w:name="z10672" w:id="9319"/>
    <w:p>
      <w:pPr>
        <w:spacing w:after="0"/>
        <w:ind w:left="0"/>
        <w:jc w:val="both"/>
      </w:pPr>
      <w:r>
        <w:rPr>
          <w:rFonts w:ascii="Times New Roman"/>
          <w:b w:val="false"/>
          <w:i w:val="false"/>
          <w:color w:val="000000"/>
          <w:sz w:val="28"/>
        </w:rPr>
        <w:t>
      14. Басқарманың функциялары:</w:t>
      </w:r>
    </w:p>
    <w:bookmarkEnd w:id="9319"/>
    <w:bookmarkStart w:name="z10673" w:id="9320"/>
    <w:p>
      <w:pPr>
        <w:spacing w:after="0"/>
        <w:ind w:left="0"/>
        <w:jc w:val="both"/>
      </w:pPr>
      <w:r>
        <w:rPr>
          <w:rFonts w:ascii="Times New Roman"/>
          <w:b w:val="false"/>
          <w:i w:val="false"/>
          <w:color w:val="000000"/>
          <w:sz w:val="28"/>
        </w:rPr>
        <w:t>
      1) мемлекеттік тіркеу саласында:</w:t>
      </w:r>
    </w:p>
    <w:bookmarkEnd w:id="9320"/>
    <w:bookmarkStart w:name="z10674" w:id="932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321"/>
    <w:bookmarkStart w:name="z10675" w:id="932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322"/>
    <w:bookmarkStart w:name="z10676" w:id="9323"/>
    <w:p>
      <w:pPr>
        <w:spacing w:after="0"/>
        <w:ind w:left="0"/>
        <w:jc w:val="both"/>
      </w:pPr>
      <w:r>
        <w:rPr>
          <w:rFonts w:ascii="Times New Roman"/>
          <w:b w:val="false"/>
          <w:i w:val="false"/>
          <w:color w:val="000000"/>
          <w:sz w:val="28"/>
        </w:rPr>
        <w:t>
      құқықтық кадастрды жүргізу;</w:t>
      </w:r>
    </w:p>
    <w:bookmarkEnd w:id="9323"/>
    <w:bookmarkStart w:name="z10677" w:id="932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324"/>
    <w:bookmarkStart w:name="z10678" w:id="9325"/>
    <w:p>
      <w:pPr>
        <w:spacing w:after="0"/>
        <w:ind w:left="0"/>
        <w:jc w:val="both"/>
      </w:pPr>
      <w:r>
        <w:rPr>
          <w:rFonts w:ascii="Times New Roman"/>
          <w:b w:val="false"/>
          <w:i w:val="false"/>
          <w:color w:val="000000"/>
          <w:sz w:val="28"/>
        </w:rPr>
        <w:t>
      2) заңгерлік қызмет көрсетуді ұйымдастыру саласында:</w:t>
      </w:r>
    </w:p>
    <w:bookmarkEnd w:id="9325"/>
    <w:bookmarkStart w:name="z10679" w:id="932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9326"/>
    <w:bookmarkStart w:name="z10680" w:id="932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327"/>
    <w:bookmarkStart w:name="z10681" w:id="932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328"/>
    <w:bookmarkStart w:name="z10682" w:id="932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329"/>
    <w:bookmarkStart w:name="z10683" w:id="933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330"/>
    <w:bookmarkStart w:name="z10684" w:id="9331"/>
    <w:p>
      <w:pPr>
        <w:spacing w:after="0"/>
        <w:ind w:left="0"/>
        <w:jc w:val="both"/>
      </w:pPr>
      <w:r>
        <w:rPr>
          <w:rFonts w:ascii="Times New Roman"/>
          <w:b w:val="false"/>
          <w:i w:val="false"/>
          <w:color w:val="000000"/>
          <w:sz w:val="28"/>
        </w:rPr>
        <w:t>
      4) әкімшілік іс жүргізу саласында:</w:t>
      </w:r>
    </w:p>
    <w:bookmarkEnd w:id="9331"/>
    <w:bookmarkStart w:name="z10685" w:id="933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332"/>
    <w:bookmarkStart w:name="z10686" w:id="933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333"/>
    <w:bookmarkStart w:name="z10687" w:id="9334"/>
    <w:p>
      <w:pPr>
        <w:spacing w:after="0"/>
        <w:ind w:left="0"/>
        <w:jc w:val="both"/>
      </w:pPr>
      <w:r>
        <w:rPr>
          <w:rFonts w:ascii="Times New Roman"/>
          <w:b w:val="false"/>
          <w:i w:val="false"/>
          <w:color w:val="000000"/>
          <w:sz w:val="28"/>
        </w:rPr>
        <w:t>
      15. Басқарманың құқықтары мен міндеттері:</w:t>
      </w:r>
    </w:p>
    <w:bookmarkEnd w:id="9334"/>
    <w:bookmarkStart w:name="z10688" w:id="933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335"/>
    <w:bookmarkStart w:name="z10689" w:id="933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336"/>
    <w:bookmarkStart w:name="z10690" w:id="933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337"/>
    <w:bookmarkStart w:name="z10691" w:id="933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338"/>
    <w:bookmarkStart w:name="z10692" w:id="9339"/>
    <w:p>
      <w:pPr>
        <w:spacing w:after="0"/>
        <w:ind w:left="0"/>
        <w:jc w:val="left"/>
      </w:pPr>
      <w:r>
        <w:rPr>
          <w:rFonts w:ascii="Times New Roman"/>
          <w:b/>
          <w:i w:val="false"/>
          <w:color w:val="000000"/>
        </w:rPr>
        <w:t xml:space="preserve"> 3. Басқарманың қызметін ұйымдастыру</w:t>
      </w:r>
    </w:p>
    <w:bookmarkEnd w:id="9339"/>
    <w:bookmarkStart w:name="z10693" w:id="934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340"/>
    <w:bookmarkStart w:name="z10694" w:id="934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341"/>
    <w:bookmarkStart w:name="z10695" w:id="9342"/>
    <w:p>
      <w:pPr>
        <w:spacing w:after="0"/>
        <w:ind w:left="0"/>
        <w:jc w:val="both"/>
      </w:pPr>
      <w:r>
        <w:rPr>
          <w:rFonts w:ascii="Times New Roman"/>
          <w:b w:val="false"/>
          <w:i w:val="false"/>
          <w:color w:val="000000"/>
          <w:sz w:val="28"/>
        </w:rPr>
        <w:t>
      18. Басқарма басшысының өкілеттігі:</w:t>
      </w:r>
    </w:p>
    <w:bookmarkEnd w:id="9342"/>
    <w:bookmarkStart w:name="z10696" w:id="934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343"/>
    <w:bookmarkStart w:name="z10697" w:id="934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344"/>
    <w:bookmarkStart w:name="z10698" w:id="9345"/>
    <w:p>
      <w:pPr>
        <w:spacing w:after="0"/>
        <w:ind w:left="0"/>
        <w:jc w:val="both"/>
      </w:pPr>
      <w:r>
        <w:rPr>
          <w:rFonts w:ascii="Times New Roman"/>
          <w:b w:val="false"/>
          <w:i w:val="false"/>
          <w:color w:val="000000"/>
          <w:sz w:val="28"/>
        </w:rPr>
        <w:t>
      3) өз құзыреті шегінде бұйрықтар шығарады;</w:t>
      </w:r>
    </w:p>
    <w:bookmarkEnd w:id="9345"/>
    <w:bookmarkStart w:name="z10699" w:id="934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346"/>
    <w:bookmarkStart w:name="z10700" w:id="934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347"/>
    <w:bookmarkStart w:name="z10701" w:id="934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348"/>
    <w:bookmarkStart w:name="z10702" w:id="9349"/>
    <w:p>
      <w:pPr>
        <w:spacing w:after="0"/>
        <w:ind w:left="0"/>
        <w:jc w:val="left"/>
      </w:pPr>
      <w:r>
        <w:rPr>
          <w:rFonts w:ascii="Times New Roman"/>
          <w:b/>
          <w:i w:val="false"/>
          <w:color w:val="000000"/>
        </w:rPr>
        <w:t xml:space="preserve"> 4. Басқарма мүлкі</w:t>
      </w:r>
    </w:p>
    <w:bookmarkEnd w:id="9349"/>
    <w:bookmarkStart w:name="z10703" w:id="935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350"/>
    <w:bookmarkStart w:name="z10704" w:id="935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51"/>
    <w:bookmarkStart w:name="z10705" w:id="935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352"/>
    <w:bookmarkStart w:name="z10706" w:id="935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353"/>
    <w:bookmarkStart w:name="z10707" w:id="9354"/>
    <w:p>
      <w:pPr>
        <w:spacing w:after="0"/>
        <w:ind w:left="0"/>
        <w:jc w:val="left"/>
      </w:pPr>
      <w:r>
        <w:rPr>
          <w:rFonts w:ascii="Times New Roman"/>
          <w:b/>
          <w:i w:val="false"/>
          <w:color w:val="000000"/>
        </w:rPr>
        <w:t xml:space="preserve"> 5. Басқарма қайта ұйымдастыру және тарату</w:t>
      </w:r>
    </w:p>
    <w:bookmarkEnd w:id="9354"/>
    <w:bookmarkStart w:name="z10708" w:id="935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163-қосымша</w:t>
            </w:r>
          </w:p>
        </w:tc>
      </w:tr>
    </w:tbl>
    <w:bookmarkStart w:name="z10713" w:id="935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Шымкент қаласы Әл-Фараби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356"/>
    <w:bookmarkStart w:name="z10718" w:id="9357"/>
    <w:p>
      <w:pPr>
        <w:spacing w:after="0"/>
        <w:ind w:left="0"/>
        <w:jc w:val="both"/>
      </w:pPr>
      <w:r>
        <w:rPr>
          <w:rFonts w:ascii="Times New Roman"/>
          <w:b w:val="false"/>
          <w:i w:val="false"/>
          <w:color w:val="000000"/>
          <w:sz w:val="28"/>
        </w:rPr>
        <w:t>
      1. Оңтүстік Қазақстан облысы Әділет департаментінің Шымкент қаласы Әл-Фараби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357"/>
    <w:bookmarkStart w:name="z10719" w:id="935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358"/>
    <w:bookmarkStart w:name="z10720" w:id="935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359"/>
    <w:bookmarkStart w:name="z10721" w:id="936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360"/>
    <w:bookmarkStart w:name="z10722" w:id="936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361"/>
    <w:bookmarkStart w:name="z10723" w:id="936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362"/>
    <w:bookmarkStart w:name="z10724" w:id="936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363"/>
    <w:bookmarkStart w:name="z10725" w:id="9364"/>
    <w:p>
      <w:pPr>
        <w:spacing w:after="0"/>
        <w:ind w:left="0"/>
        <w:jc w:val="both"/>
      </w:pPr>
      <w:r>
        <w:rPr>
          <w:rFonts w:ascii="Times New Roman"/>
          <w:b w:val="false"/>
          <w:i w:val="false"/>
          <w:color w:val="000000"/>
          <w:sz w:val="28"/>
        </w:rPr>
        <w:t>
      8. Басқарманың заңды мекен-жайы: Қазақстан Республикасы, 160000, Оңтүстік Қазақстан облысы, Шымкент қаласы, Жангельдин көшесі, 13 үй.</w:t>
      </w:r>
    </w:p>
    <w:bookmarkEnd w:id="9364"/>
    <w:bookmarkStart w:name="z10726" w:id="936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Шымкент қаласы Әл-Фараби аудандық әділет басқармасы" республикалық мемлекеттік мекемесі.</w:t>
      </w:r>
    </w:p>
    <w:bookmarkEnd w:id="9365"/>
    <w:bookmarkStart w:name="z10727" w:id="936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366"/>
    <w:bookmarkStart w:name="z10728" w:id="936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9367"/>
    <w:bookmarkStart w:name="z10729" w:id="936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368"/>
    <w:bookmarkStart w:name="z10730" w:id="936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369"/>
    <w:bookmarkStart w:name="z10731" w:id="937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370"/>
    <w:bookmarkStart w:name="z10733" w:id="9371"/>
    <w:p>
      <w:pPr>
        <w:spacing w:after="0"/>
        <w:ind w:left="0"/>
        <w:jc w:val="both"/>
      </w:pPr>
      <w:r>
        <w:rPr>
          <w:rFonts w:ascii="Times New Roman"/>
          <w:b w:val="false"/>
          <w:i w:val="false"/>
          <w:color w:val="000000"/>
          <w:sz w:val="28"/>
        </w:rPr>
        <w:t>
      13. Басқарманың міндеттері:</w:t>
      </w:r>
    </w:p>
    <w:bookmarkEnd w:id="9371"/>
    <w:bookmarkStart w:name="z10734" w:id="937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372"/>
    <w:bookmarkStart w:name="z10735" w:id="937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373"/>
    <w:bookmarkStart w:name="z10736" w:id="937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374"/>
    <w:bookmarkStart w:name="z10737" w:id="937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375"/>
    <w:bookmarkStart w:name="z10738" w:id="9376"/>
    <w:p>
      <w:pPr>
        <w:spacing w:after="0"/>
        <w:ind w:left="0"/>
        <w:jc w:val="both"/>
      </w:pPr>
      <w:r>
        <w:rPr>
          <w:rFonts w:ascii="Times New Roman"/>
          <w:b w:val="false"/>
          <w:i w:val="false"/>
          <w:color w:val="000000"/>
          <w:sz w:val="28"/>
        </w:rPr>
        <w:t>
      14. Басқарманың функциялары:</w:t>
      </w:r>
    </w:p>
    <w:bookmarkEnd w:id="9376"/>
    <w:bookmarkStart w:name="z10739" w:id="9377"/>
    <w:p>
      <w:pPr>
        <w:spacing w:after="0"/>
        <w:ind w:left="0"/>
        <w:jc w:val="both"/>
      </w:pPr>
      <w:r>
        <w:rPr>
          <w:rFonts w:ascii="Times New Roman"/>
          <w:b w:val="false"/>
          <w:i w:val="false"/>
          <w:color w:val="000000"/>
          <w:sz w:val="28"/>
        </w:rPr>
        <w:t>
      1) мемлекеттік тіркеу саласында:</w:t>
      </w:r>
    </w:p>
    <w:bookmarkEnd w:id="9377"/>
    <w:bookmarkStart w:name="z10740" w:id="937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378"/>
    <w:bookmarkStart w:name="z10741" w:id="937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379"/>
    <w:bookmarkStart w:name="z10742" w:id="9380"/>
    <w:p>
      <w:pPr>
        <w:spacing w:after="0"/>
        <w:ind w:left="0"/>
        <w:jc w:val="both"/>
      </w:pPr>
      <w:r>
        <w:rPr>
          <w:rFonts w:ascii="Times New Roman"/>
          <w:b w:val="false"/>
          <w:i w:val="false"/>
          <w:color w:val="000000"/>
          <w:sz w:val="28"/>
        </w:rPr>
        <w:t>
      құқықтық кадастрды жүргізу;</w:t>
      </w:r>
    </w:p>
    <w:bookmarkEnd w:id="9380"/>
    <w:bookmarkStart w:name="z10743" w:id="938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381"/>
    <w:bookmarkStart w:name="z10744" w:id="9382"/>
    <w:p>
      <w:pPr>
        <w:spacing w:after="0"/>
        <w:ind w:left="0"/>
        <w:jc w:val="both"/>
      </w:pPr>
      <w:r>
        <w:rPr>
          <w:rFonts w:ascii="Times New Roman"/>
          <w:b w:val="false"/>
          <w:i w:val="false"/>
          <w:color w:val="000000"/>
          <w:sz w:val="28"/>
        </w:rPr>
        <w:t>
      2) заңгерлік қызмет көрсетуді ұйымдастыру саласында:</w:t>
      </w:r>
    </w:p>
    <w:bookmarkEnd w:id="9382"/>
    <w:bookmarkStart w:name="z10745" w:id="938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9383"/>
    <w:bookmarkStart w:name="z10746" w:id="938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384"/>
    <w:bookmarkStart w:name="z10747" w:id="938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385"/>
    <w:bookmarkStart w:name="z10748" w:id="938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386"/>
    <w:bookmarkStart w:name="z10749" w:id="938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387"/>
    <w:bookmarkStart w:name="z10750" w:id="9388"/>
    <w:p>
      <w:pPr>
        <w:spacing w:after="0"/>
        <w:ind w:left="0"/>
        <w:jc w:val="both"/>
      </w:pPr>
      <w:r>
        <w:rPr>
          <w:rFonts w:ascii="Times New Roman"/>
          <w:b w:val="false"/>
          <w:i w:val="false"/>
          <w:color w:val="000000"/>
          <w:sz w:val="28"/>
        </w:rPr>
        <w:t>
      4) әкімшілік іс жүргізу саласында:</w:t>
      </w:r>
    </w:p>
    <w:bookmarkEnd w:id="9388"/>
    <w:bookmarkStart w:name="z10751" w:id="938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389"/>
    <w:bookmarkStart w:name="z10752" w:id="939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390"/>
    <w:bookmarkStart w:name="z10753" w:id="9391"/>
    <w:p>
      <w:pPr>
        <w:spacing w:after="0"/>
        <w:ind w:left="0"/>
        <w:jc w:val="both"/>
      </w:pPr>
      <w:r>
        <w:rPr>
          <w:rFonts w:ascii="Times New Roman"/>
          <w:b w:val="false"/>
          <w:i w:val="false"/>
          <w:color w:val="000000"/>
          <w:sz w:val="28"/>
        </w:rPr>
        <w:t>
      15. Басқарманың құқықтары мен міндеттері:</w:t>
      </w:r>
    </w:p>
    <w:bookmarkEnd w:id="9391"/>
    <w:bookmarkStart w:name="z10754" w:id="939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392"/>
    <w:bookmarkStart w:name="z10755" w:id="939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393"/>
    <w:bookmarkStart w:name="z10756" w:id="939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394"/>
    <w:bookmarkStart w:name="z10757" w:id="939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395"/>
    <w:bookmarkStart w:name="z10758" w:id="9396"/>
    <w:p>
      <w:pPr>
        <w:spacing w:after="0"/>
        <w:ind w:left="0"/>
        <w:jc w:val="left"/>
      </w:pPr>
      <w:r>
        <w:rPr>
          <w:rFonts w:ascii="Times New Roman"/>
          <w:b/>
          <w:i w:val="false"/>
          <w:color w:val="000000"/>
        </w:rPr>
        <w:t xml:space="preserve"> 3. Басқарманың қызметін ұйымдастыру</w:t>
      </w:r>
    </w:p>
    <w:bookmarkEnd w:id="9396"/>
    <w:bookmarkStart w:name="z10759" w:id="939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397"/>
    <w:bookmarkStart w:name="z10760" w:id="939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398"/>
    <w:bookmarkStart w:name="z10761" w:id="9399"/>
    <w:p>
      <w:pPr>
        <w:spacing w:after="0"/>
        <w:ind w:left="0"/>
        <w:jc w:val="both"/>
      </w:pPr>
      <w:r>
        <w:rPr>
          <w:rFonts w:ascii="Times New Roman"/>
          <w:b w:val="false"/>
          <w:i w:val="false"/>
          <w:color w:val="000000"/>
          <w:sz w:val="28"/>
        </w:rPr>
        <w:t>
      18. Басқарма басшысының өкілеттігі:</w:t>
      </w:r>
    </w:p>
    <w:bookmarkEnd w:id="9399"/>
    <w:bookmarkStart w:name="z10762" w:id="940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400"/>
    <w:bookmarkStart w:name="z10763" w:id="940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401"/>
    <w:bookmarkStart w:name="z10764" w:id="9402"/>
    <w:p>
      <w:pPr>
        <w:spacing w:after="0"/>
        <w:ind w:left="0"/>
        <w:jc w:val="both"/>
      </w:pPr>
      <w:r>
        <w:rPr>
          <w:rFonts w:ascii="Times New Roman"/>
          <w:b w:val="false"/>
          <w:i w:val="false"/>
          <w:color w:val="000000"/>
          <w:sz w:val="28"/>
        </w:rPr>
        <w:t>
      3) өз құзыреті шегінде бұйрықтар шығарады;</w:t>
      </w:r>
    </w:p>
    <w:bookmarkEnd w:id="9402"/>
    <w:bookmarkStart w:name="z10765" w:id="940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403"/>
    <w:bookmarkStart w:name="z10766" w:id="940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404"/>
    <w:bookmarkStart w:name="z10767" w:id="940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405"/>
    <w:bookmarkStart w:name="z10768" w:id="9406"/>
    <w:p>
      <w:pPr>
        <w:spacing w:after="0"/>
        <w:ind w:left="0"/>
        <w:jc w:val="left"/>
      </w:pPr>
      <w:r>
        <w:rPr>
          <w:rFonts w:ascii="Times New Roman"/>
          <w:b/>
          <w:i w:val="false"/>
          <w:color w:val="000000"/>
        </w:rPr>
        <w:t xml:space="preserve"> 4. Басқарма мүлкі</w:t>
      </w:r>
    </w:p>
    <w:bookmarkEnd w:id="9406"/>
    <w:bookmarkStart w:name="z10769" w:id="940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407"/>
    <w:bookmarkStart w:name="z10770" w:id="940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08"/>
    <w:bookmarkStart w:name="z10771" w:id="940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409"/>
    <w:bookmarkStart w:name="z10772" w:id="941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410"/>
    <w:bookmarkStart w:name="z10773" w:id="9411"/>
    <w:p>
      <w:pPr>
        <w:spacing w:after="0"/>
        <w:ind w:left="0"/>
        <w:jc w:val="left"/>
      </w:pPr>
      <w:r>
        <w:rPr>
          <w:rFonts w:ascii="Times New Roman"/>
          <w:b/>
          <w:i w:val="false"/>
          <w:color w:val="000000"/>
        </w:rPr>
        <w:t xml:space="preserve"> 5. Басқарма қайта ұйымдастыру және тарату</w:t>
      </w:r>
    </w:p>
    <w:bookmarkEnd w:id="9411"/>
    <w:bookmarkStart w:name="z10774" w:id="941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164-қосымша</w:t>
            </w:r>
          </w:p>
        </w:tc>
      </w:tr>
    </w:tbl>
    <w:bookmarkStart w:name="z10779" w:id="941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Шымкент қаласы Еңбекші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413"/>
    <w:bookmarkStart w:name="z10784" w:id="9414"/>
    <w:p>
      <w:pPr>
        <w:spacing w:after="0"/>
        <w:ind w:left="0"/>
        <w:jc w:val="both"/>
      </w:pPr>
      <w:r>
        <w:rPr>
          <w:rFonts w:ascii="Times New Roman"/>
          <w:b w:val="false"/>
          <w:i w:val="false"/>
          <w:color w:val="000000"/>
          <w:sz w:val="28"/>
        </w:rPr>
        <w:t>
      1. Оңтүстік Қазақстан облысы Әділет департаментінің Шымкент қаласы Еңбекші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414"/>
    <w:bookmarkStart w:name="z10785" w:id="941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415"/>
    <w:bookmarkStart w:name="z10786" w:id="941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416"/>
    <w:bookmarkStart w:name="z10787" w:id="941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417"/>
    <w:bookmarkStart w:name="z10788" w:id="941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418"/>
    <w:bookmarkStart w:name="z10789" w:id="941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419"/>
    <w:bookmarkStart w:name="z10790" w:id="942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420"/>
    <w:bookmarkStart w:name="z10791" w:id="9421"/>
    <w:p>
      <w:pPr>
        <w:spacing w:after="0"/>
        <w:ind w:left="0"/>
        <w:jc w:val="both"/>
      </w:pPr>
      <w:r>
        <w:rPr>
          <w:rFonts w:ascii="Times New Roman"/>
          <w:b w:val="false"/>
          <w:i w:val="false"/>
          <w:color w:val="000000"/>
          <w:sz w:val="28"/>
        </w:rPr>
        <w:t>
      8. Басқарманың заңды мекен-жайы: Қазақстан Республикасы, 160017, Оңтүстік Қазақстан облысы, Шымкент қаласы, Қазыбек би көшесі, 5 үй.</w:t>
      </w:r>
    </w:p>
    <w:bookmarkEnd w:id="9421"/>
    <w:bookmarkStart w:name="z10792" w:id="942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Шымкент қаласы Еңбекші аудандық әділет басқармасы" республикалық мемлекеттік мекемесі.</w:t>
      </w:r>
    </w:p>
    <w:bookmarkEnd w:id="9422"/>
    <w:bookmarkStart w:name="z10793" w:id="942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423"/>
    <w:bookmarkStart w:name="z10794" w:id="942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9424"/>
    <w:bookmarkStart w:name="z10795" w:id="942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425"/>
    <w:bookmarkStart w:name="z10796" w:id="942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426"/>
    <w:bookmarkStart w:name="z10797" w:id="942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427"/>
    <w:bookmarkStart w:name="z10799" w:id="9428"/>
    <w:p>
      <w:pPr>
        <w:spacing w:after="0"/>
        <w:ind w:left="0"/>
        <w:jc w:val="both"/>
      </w:pPr>
      <w:r>
        <w:rPr>
          <w:rFonts w:ascii="Times New Roman"/>
          <w:b w:val="false"/>
          <w:i w:val="false"/>
          <w:color w:val="000000"/>
          <w:sz w:val="28"/>
        </w:rPr>
        <w:t>
      13. Басқарманың міндеттері:</w:t>
      </w:r>
    </w:p>
    <w:bookmarkEnd w:id="9428"/>
    <w:bookmarkStart w:name="z10800" w:id="942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429"/>
    <w:bookmarkStart w:name="z10801" w:id="943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430"/>
    <w:bookmarkStart w:name="z10802" w:id="943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431"/>
    <w:bookmarkStart w:name="z10803" w:id="943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432"/>
    <w:bookmarkStart w:name="z10804" w:id="9433"/>
    <w:p>
      <w:pPr>
        <w:spacing w:after="0"/>
        <w:ind w:left="0"/>
        <w:jc w:val="both"/>
      </w:pPr>
      <w:r>
        <w:rPr>
          <w:rFonts w:ascii="Times New Roman"/>
          <w:b w:val="false"/>
          <w:i w:val="false"/>
          <w:color w:val="000000"/>
          <w:sz w:val="28"/>
        </w:rPr>
        <w:t>
      14. Басқарманың функциялары:</w:t>
      </w:r>
    </w:p>
    <w:bookmarkEnd w:id="9433"/>
    <w:bookmarkStart w:name="z10805" w:id="9434"/>
    <w:p>
      <w:pPr>
        <w:spacing w:after="0"/>
        <w:ind w:left="0"/>
        <w:jc w:val="both"/>
      </w:pPr>
      <w:r>
        <w:rPr>
          <w:rFonts w:ascii="Times New Roman"/>
          <w:b w:val="false"/>
          <w:i w:val="false"/>
          <w:color w:val="000000"/>
          <w:sz w:val="28"/>
        </w:rPr>
        <w:t>
      1) мемлекеттік тіркеу саласында:</w:t>
      </w:r>
    </w:p>
    <w:bookmarkEnd w:id="9434"/>
    <w:bookmarkStart w:name="z10806" w:id="943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435"/>
    <w:bookmarkStart w:name="z10807" w:id="943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436"/>
    <w:bookmarkStart w:name="z10808" w:id="9437"/>
    <w:p>
      <w:pPr>
        <w:spacing w:after="0"/>
        <w:ind w:left="0"/>
        <w:jc w:val="both"/>
      </w:pPr>
      <w:r>
        <w:rPr>
          <w:rFonts w:ascii="Times New Roman"/>
          <w:b w:val="false"/>
          <w:i w:val="false"/>
          <w:color w:val="000000"/>
          <w:sz w:val="28"/>
        </w:rPr>
        <w:t>
      құқықтық кадастрды жүргізу;</w:t>
      </w:r>
    </w:p>
    <w:bookmarkEnd w:id="9437"/>
    <w:bookmarkStart w:name="z10809" w:id="943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438"/>
    <w:bookmarkStart w:name="z10810" w:id="9439"/>
    <w:p>
      <w:pPr>
        <w:spacing w:after="0"/>
        <w:ind w:left="0"/>
        <w:jc w:val="both"/>
      </w:pPr>
      <w:r>
        <w:rPr>
          <w:rFonts w:ascii="Times New Roman"/>
          <w:b w:val="false"/>
          <w:i w:val="false"/>
          <w:color w:val="000000"/>
          <w:sz w:val="28"/>
        </w:rPr>
        <w:t>
      2) заңгерлік қызмет көрсетуді ұйымдастыру саласында:</w:t>
      </w:r>
    </w:p>
    <w:bookmarkEnd w:id="9439"/>
    <w:bookmarkStart w:name="z10811" w:id="944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9440"/>
    <w:bookmarkStart w:name="z10812" w:id="944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441"/>
    <w:bookmarkStart w:name="z10813" w:id="944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442"/>
    <w:bookmarkStart w:name="z10814" w:id="944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443"/>
    <w:bookmarkStart w:name="z10815" w:id="944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444"/>
    <w:bookmarkStart w:name="z10816" w:id="9445"/>
    <w:p>
      <w:pPr>
        <w:spacing w:after="0"/>
        <w:ind w:left="0"/>
        <w:jc w:val="both"/>
      </w:pPr>
      <w:r>
        <w:rPr>
          <w:rFonts w:ascii="Times New Roman"/>
          <w:b w:val="false"/>
          <w:i w:val="false"/>
          <w:color w:val="000000"/>
          <w:sz w:val="28"/>
        </w:rPr>
        <w:t>
      4) әкімшілік іс жүргізу саласында:</w:t>
      </w:r>
    </w:p>
    <w:bookmarkEnd w:id="9445"/>
    <w:bookmarkStart w:name="z10817" w:id="944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446"/>
    <w:bookmarkStart w:name="z10818" w:id="944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447"/>
    <w:bookmarkStart w:name="z10819" w:id="9448"/>
    <w:p>
      <w:pPr>
        <w:spacing w:after="0"/>
        <w:ind w:left="0"/>
        <w:jc w:val="both"/>
      </w:pPr>
      <w:r>
        <w:rPr>
          <w:rFonts w:ascii="Times New Roman"/>
          <w:b w:val="false"/>
          <w:i w:val="false"/>
          <w:color w:val="000000"/>
          <w:sz w:val="28"/>
        </w:rPr>
        <w:t>
      15. Басқарманың құқықтары мен міндеттері:</w:t>
      </w:r>
    </w:p>
    <w:bookmarkEnd w:id="9448"/>
    <w:bookmarkStart w:name="z10820" w:id="944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449"/>
    <w:bookmarkStart w:name="z10821" w:id="945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450"/>
    <w:bookmarkStart w:name="z10822" w:id="945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451"/>
    <w:bookmarkStart w:name="z10823" w:id="945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452"/>
    <w:bookmarkStart w:name="z10824" w:id="9453"/>
    <w:p>
      <w:pPr>
        <w:spacing w:after="0"/>
        <w:ind w:left="0"/>
        <w:jc w:val="left"/>
      </w:pPr>
      <w:r>
        <w:rPr>
          <w:rFonts w:ascii="Times New Roman"/>
          <w:b/>
          <w:i w:val="false"/>
          <w:color w:val="000000"/>
        </w:rPr>
        <w:t xml:space="preserve"> 3. Басқарманың қызметін ұйымдастыру</w:t>
      </w:r>
    </w:p>
    <w:bookmarkEnd w:id="9453"/>
    <w:bookmarkStart w:name="z10825" w:id="945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454"/>
    <w:bookmarkStart w:name="z10826" w:id="945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455"/>
    <w:bookmarkStart w:name="z10827" w:id="9456"/>
    <w:p>
      <w:pPr>
        <w:spacing w:after="0"/>
        <w:ind w:left="0"/>
        <w:jc w:val="both"/>
      </w:pPr>
      <w:r>
        <w:rPr>
          <w:rFonts w:ascii="Times New Roman"/>
          <w:b w:val="false"/>
          <w:i w:val="false"/>
          <w:color w:val="000000"/>
          <w:sz w:val="28"/>
        </w:rPr>
        <w:t>
      18. Басқарма басшысының өкілеттігі:</w:t>
      </w:r>
    </w:p>
    <w:bookmarkEnd w:id="9456"/>
    <w:bookmarkStart w:name="z10828" w:id="945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457"/>
    <w:bookmarkStart w:name="z10829" w:id="945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458"/>
    <w:bookmarkStart w:name="z10830" w:id="9459"/>
    <w:p>
      <w:pPr>
        <w:spacing w:after="0"/>
        <w:ind w:left="0"/>
        <w:jc w:val="both"/>
      </w:pPr>
      <w:r>
        <w:rPr>
          <w:rFonts w:ascii="Times New Roman"/>
          <w:b w:val="false"/>
          <w:i w:val="false"/>
          <w:color w:val="000000"/>
          <w:sz w:val="28"/>
        </w:rPr>
        <w:t>
      3) өз құзыреті шегінде бұйрықтар шығарады;</w:t>
      </w:r>
    </w:p>
    <w:bookmarkEnd w:id="9459"/>
    <w:bookmarkStart w:name="z10831" w:id="946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460"/>
    <w:bookmarkStart w:name="z10832" w:id="946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461"/>
    <w:bookmarkStart w:name="z10833" w:id="946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462"/>
    <w:bookmarkStart w:name="z10834" w:id="9463"/>
    <w:p>
      <w:pPr>
        <w:spacing w:after="0"/>
        <w:ind w:left="0"/>
        <w:jc w:val="left"/>
      </w:pPr>
      <w:r>
        <w:rPr>
          <w:rFonts w:ascii="Times New Roman"/>
          <w:b/>
          <w:i w:val="false"/>
          <w:color w:val="000000"/>
        </w:rPr>
        <w:t xml:space="preserve"> 4. Басқарма мүлкі</w:t>
      </w:r>
    </w:p>
    <w:bookmarkEnd w:id="9463"/>
    <w:bookmarkStart w:name="z10835" w:id="946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464"/>
    <w:bookmarkStart w:name="z10836" w:id="946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65"/>
    <w:bookmarkStart w:name="z10837" w:id="946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466"/>
    <w:bookmarkStart w:name="z10838" w:id="946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467"/>
    <w:bookmarkStart w:name="z10839" w:id="9468"/>
    <w:p>
      <w:pPr>
        <w:spacing w:after="0"/>
        <w:ind w:left="0"/>
        <w:jc w:val="left"/>
      </w:pPr>
      <w:r>
        <w:rPr>
          <w:rFonts w:ascii="Times New Roman"/>
          <w:b/>
          <w:i w:val="false"/>
          <w:color w:val="000000"/>
        </w:rPr>
        <w:t xml:space="preserve"> 5. Басқарма қайта ұйымдастыру және тарату</w:t>
      </w:r>
    </w:p>
    <w:bookmarkEnd w:id="9468"/>
    <w:bookmarkStart w:name="z10840" w:id="946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165-қосымша</w:t>
            </w:r>
          </w:p>
        </w:tc>
      </w:tr>
    </w:tbl>
    <w:bookmarkStart w:name="z10845" w:id="947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Шымкент қаласы Абай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470"/>
    <w:bookmarkStart w:name="z10850" w:id="9471"/>
    <w:p>
      <w:pPr>
        <w:spacing w:after="0"/>
        <w:ind w:left="0"/>
        <w:jc w:val="both"/>
      </w:pPr>
      <w:r>
        <w:rPr>
          <w:rFonts w:ascii="Times New Roman"/>
          <w:b w:val="false"/>
          <w:i w:val="false"/>
          <w:color w:val="000000"/>
          <w:sz w:val="28"/>
        </w:rPr>
        <w:t>
      1. Оңтүстік Қазақстан облысы Әділет департаментінің Шымкент қаласы Абай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471"/>
    <w:bookmarkStart w:name="z10851" w:id="947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472"/>
    <w:bookmarkStart w:name="z10852" w:id="947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473"/>
    <w:bookmarkStart w:name="z10853" w:id="947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474"/>
    <w:bookmarkStart w:name="z10854" w:id="947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475"/>
    <w:bookmarkStart w:name="z10855" w:id="947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476"/>
    <w:bookmarkStart w:name="z10856" w:id="947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477"/>
    <w:bookmarkStart w:name="z10857" w:id="9478"/>
    <w:p>
      <w:pPr>
        <w:spacing w:after="0"/>
        <w:ind w:left="0"/>
        <w:jc w:val="both"/>
      </w:pPr>
      <w:r>
        <w:rPr>
          <w:rFonts w:ascii="Times New Roman"/>
          <w:b w:val="false"/>
          <w:i w:val="false"/>
          <w:color w:val="000000"/>
          <w:sz w:val="28"/>
        </w:rPr>
        <w:t>
      8. Басқарманың заңды мекен-жайы: Қазақстан Республикасы, 160005, Оңтүстік Қазақстан облысы, Шымкент қаласы, Ш.Қалдаяқов көшесі, № 12 үй.</w:t>
      </w:r>
    </w:p>
    <w:bookmarkEnd w:id="9478"/>
    <w:bookmarkStart w:name="z10858" w:id="947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Шымкент қаласы Абай аудандық әділет басқармасы" республикалық мемлекеттік мекемесі.</w:t>
      </w:r>
    </w:p>
    <w:bookmarkEnd w:id="9479"/>
    <w:bookmarkStart w:name="z10859" w:id="948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480"/>
    <w:bookmarkStart w:name="z10860" w:id="948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9481"/>
    <w:bookmarkStart w:name="z10861" w:id="948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482"/>
    <w:bookmarkStart w:name="z10862" w:id="948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483"/>
    <w:bookmarkStart w:name="z10863" w:id="948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484"/>
    <w:bookmarkStart w:name="z10865" w:id="9485"/>
    <w:p>
      <w:pPr>
        <w:spacing w:after="0"/>
        <w:ind w:left="0"/>
        <w:jc w:val="both"/>
      </w:pPr>
      <w:r>
        <w:rPr>
          <w:rFonts w:ascii="Times New Roman"/>
          <w:b w:val="false"/>
          <w:i w:val="false"/>
          <w:color w:val="000000"/>
          <w:sz w:val="28"/>
        </w:rPr>
        <w:t>
      13. Басқарманың міндеттері:</w:t>
      </w:r>
    </w:p>
    <w:bookmarkEnd w:id="9485"/>
    <w:bookmarkStart w:name="z10866" w:id="948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486"/>
    <w:bookmarkStart w:name="z10867" w:id="948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487"/>
    <w:bookmarkStart w:name="z10868" w:id="948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488"/>
    <w:bookmarkStart w:name="z10869" w:id="948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489"/>
    <w:bookmarkStart w:name="z10870" w:id="9490"/>
    <w:p>
      <w:pPr>
        <w:spacing w:after="0"/>
        <w:ind w:left="0"/>
        <w:jc w:val="both"/>
      </w:pPr>
      <w:r>
        <w:rPr>
          <w:rFonts w:ascii="Times New Roman"/>
          <w:b w:val="false"/>
          <w:i w:val="false"/>
          <w:color w:val="000000"/>
          <w:sz w:val="28"/>
        </w:rPr>
        <w:t>
      14. Басқарманың функциялары:</w:t>
      </w:r>
    </w:p>
    <w:bookmarkEnd w:id="9490"/>
    <w:bookmarkStart w:name="z10871" w:id="9491"/>
    <w:p>
      <w:pPr>
        <w:spacing w:after="0"/>
        <w:ind w:left="0"/>
        <w:jc w:val="both"/>
      </w:pPr>
      <w:r>
        <w:rPr>
          <w:rFonts w:ascii="Times New Roman"/>
          <w:b w:val="false"/>
          <w:i w:val="false"/>
          <w:color w:val="000000"/>
          <w:sz w:val="28"/>
        </w:rPr>
        <w:t>
      1) мемлекеттік тіркеу саласында:</w:t>
      </w:r>
    </w:p>
    <w:bookmarkEnd w:id="9491"/>
    <w:bookmarkStart w:name="z10872" w:id="949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492"/>
    <w:bookmarkStart w:name="z10873" w:id="949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493"/>
    <w:bookmarkStart w:name="z10874" w:id="9494"/>
    <w:p>
      <w:pPr>
        <w:spacing w:after="0"/>
        <w:ind w:left="0"/>
        <w:jc w:val="both"/>
      </w:pPr>
      <w:r>
        <w:rPr>
          <w:rFonts w:ascii="Times New Roman"/>
          <w:b w:val="false"/>
          <w:i w:val="false"/>
          <w:color w:val="000000"/>
          <w:sz w:val="28"/>
        </w:rPr>
        <w:t>
      құқықтық кадастрды жүргізу;</w:t>
      </w:r>
    </w:p>
    <w:bookmarkEnd w:id="9494"/>
    <w:bookmarkStart w:name="z10875" w:id="949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495"/>
    <w:bookmarkStart w:name="z10876" w:id="9496"/>
    <w:p>
      <w:pPr>
        <w:spacing w:after="0"/>
        <w:ind w:left="0"/>
        <w:jc w:val="both"/>
      </w:pPr>
      <w:r>
        <w:rPr>
          <w:rFonts w:ascii="Times New Roman"/>
          <w:b w:val="false"/>
          <w:i w:val="false"/>
          <w:color w:val="000000"/>
          <w:sz w:val="28"/>
        </w:rPr>
        <w:t>
      2) заңгерлік қызмет көрсетуді ұйымдастыру саласында:</w:t>
      </w:r>
    </w:p>
    <w:bookmarkEnd w:id="9496"/>
    <w:bookmarkStart w:name="z10877" w:id="9497"/>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9497"/>
    <w:bookmarkStart w:name="z10878" w:id="949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498"/>
    <w:bookmarkStart w:name="z10879" w:id="949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499"/>
    <w:bookmarkStart w:name="z10880" w:id="950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500"/>
    <w:bookmarkStart w:name="z10881" w:id="950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501"/>
    <w:bookmarkStart w:name="z10882" w:id="9502"/>
    <w:p>
      <w:pPr>
        <w:spacing w:after="0"/>
        <w:ind w:left="0"/>
        <w:jc w:val="both"/>
      </w:pPr>
      <w:r>
        <w:rPr>
          <w:rFonts w:ascii="Times New Roman"/>
          <w:b w:val="false"/>
          <w:i w:val="false"/>
          <w:color w:val="000000"/>
          <w:sz w:val="28"/>
        </w:rPr>
        <w:t>
      4) әкімшілік іс жүргізу саласында:</w:t>
      </w:r>
    </w:p>
    <w:bookmarkEnd w:id="9502"/>
    <w:bookmarkStart w:name="z10883" w:id="950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503"/>
    <w:bookmarkStart w:name="z10884" w:id="950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504"/>
    <w:bookmarkStart w:name="z10885" w:id="9505"/>
    <w:p>
      <w:pPr>
        <w:spacing w:after="0"/>
        <w:ind w:left="0"/>
        <w:jc w:val="both"/>
      </w:pPr>
      <w:r>
        <w:rPr>
          <w:rFonts w:ascii="Times New Roman"/>
          <w:b w:val="false"/>
          <w:i w:val="false"/>
          <w:color w:val="000000"/>
          <w:sz w:val="28"/>
        </w:rPr>
        <w:t>
      15. Басқарманың құқықтары мен міндеттері:</w:t>
      </w:r>
    </w:p>
    <w:bookmarkEnd w:id="9505"/>
    <w:bookmarkStart w:name="z10886" w:id="950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506"/>
    <w:bookmarkStart w:name="z10887" w:id="950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507"/>
    <w:bookmarkStart w:name="z10888" w:id="950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508"/>
    <w:bookmarkStart w:name="z10889" w:id="950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509"/>
    <w:bookmarkStart w:name="z10890" w:id="9510"/>
    <w:p>
      <w:pPr>
        <w:spacing w:after="0"/>
        <w:ind w:left="0"/>
        <w:jc w:val="left"/>
      </w:pPr>
      <w:r>
        <w:rPr>
          <w:rFonts w:ascii="Times New Roman"/>
          <w:b/>
          <w:i w:val="false"/>
          <w:color w:val="000000"/>
        </w:rPr>
        <w:t xml:space="preserve"> 3. Басқарманың қызметін ұйымдастыру</w:t>
      </w:r>
    </w:p>
    <w:bookmarkEnd w:id="9510"/>
    <w:bookmarkStart w:name="z10891" w:id="951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511"/>
    <w:bookmarkStart w:name="z10892" w:id="951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512"/>
    <w:bookmarkStart w:name="z10893" w:id="9513"/>
    <w:p>
      <w:pPr>
        <w:spacing w:after="0"/>
        <w:ind w:left="0"/>
        <w:jc w:val="both"/>
      </w:pPr>
      <w:r>
        <w:rPr>
          <w:rFonts w:ascii="Times New Roman"/>
          <w:b w:val="false"/>
          <w:i w:val="false"/>
          <w:color w:val="000000"/>
          <w:sz w:val="28"/>
        </w:rPr>
        <w:t>
      18. Басқарма басшысының өкілеттігі:</w:t>
      </w:r>
    </w:p>
    <w:bookmarkEnd w:id="9513"/>
    <w:bookmarkStart w:name="z10894" w:id="951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514"/>
    <w:bookmarkStart w:name="z10895" w:id="951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515"/>
    <w:bookmarkStart w:name="z10896" w:id="9516"/>
    <w:p>
      <w:pPr>
        <w:spacing w:after="0"/>
        <w:ind w:left="0"/>
        <w:jc w:val="both"/>
      </w:pPr>
      <w:r>
        <w:rPr>
          <w:rFonts w:ascii="Times New Roman"/>
          <w:b w:val="false"/>
          <w:i w:val="false"/>
          <w:color w:val="000000"/>
          <w:sz w:val="28"/>
        </w:rPr>
        <w:t>
      3) өз құзыреті шегінде бұйрықтар шығарады;</w:t>
      </w:r>
    </w:p>
    <w:bookmarkEnd w:id="9516"/>
    <w:bookmarkStart w:name="z10897" w:id="951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517"/>
    <w:bookmarkStart w:name="z10898" w:id="951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518"/>
    <w:bookmarkStart w:name="z10899" w:id="951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519"/>
    <w:bookmarkStart w:name="z10900" w:id="9520"/>
    <w:p>
      <w:pPr>
        <w:spacing w:after="0"/>
        <w:ind w:left="0"/>
        <w:jc w:val="left"/>
      </w:pPr>
      <w:r>
        <w:rPr>
          <w:rFonts w:ascii="Times New Roman"/>
          <w:b/>
          <w:i w:val="false"/>
          <w:color w:val="000000"/>
        </w:rPr>
        <w:t xml:space="preserve"> 4. Басқарма мүлкі</w:t>
      </w:r>
    </w:p>
    <w:bookmarkEnd w:id="9520"/>
    <w:bookmarkStart w:name="z10901" w:id="952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521"/>
    <w:bookmarkStart w:name="z10902" w:id="952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522"/>
    <w:bookmarkStart w:name="z10903" w:id="952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523"/>
    <w:bookmarkStart w:name="z10904" w:id="952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24"/>
    <w:bookmarkStart w:name="z10905" w:id="9525"/>
    <w:p>
      <w:pPr>
        <w:spacing w:after="0"/>
        <w:ind w:left="0"/>
        <w:jc w:val="left"/>
      </w:pPr>
      <w:r>
        <w:rPr>
          <w:rFonts w:ascii="Times New Roman"/>
          <w:b/>
          <w:i w:val="false"/>
          <w:color w:val="000000"/>
        </w:rPr>
        <w:t xml:space="preserve"> 5. Басқарма қайта ұйымдастыру және тарату</w:t>
      </w:r>
    </w:p>
    <w:bookmarkEnd w:id="9525"/>
    <w:bookmarkStart w:name="z10906" w:id="952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166-қосымша</w:t>
            </w:r>
          </w:p>
        </w:tc>
      </w:tr>
    </w:tbl>
    <w:bookmarkStart w:name="z10911" w:id="952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Оңтүстік Қазақстан облысы Әділет департаментінің</w:t>
      </w:r>
      <w:r>
        <w:br/>
      </w:r>
      <w:r>
        <w:rPr>
          <w:rFonts w:ascii="Times New Roman"/>
          <w:b/>
          <w:i w:val="false"/>
          <w:color w:val="000000"/>
        </w:rPr>
        <w:t>Шымкент қаласы Қаратау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527"/>
    <w:bookmarkStart w:name="z10916" w:id="9528"/>
    <w:p>
      <w:pPr>
        <w:spacing w:after="0"/>
        <w:ind w:left="0"/>
        <w:jc w:val="both"/>
      </w:pPr>
      <w:r>
        <w:rPr>
          <w:rFonts w:ascii="Times New Roman"/>
          <w:b w:val="false"/>
          <w:i w:val="false"/>
          <w:color w:val="000000"/>
          <w:sz w:val="28"/>
        </w:rPr>
        <w:t>
      1. Оңтүстік Қазақстан облысы Әділет департаментінің Шымкент қаласы Қаратау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528"/>
    <w:bookmarkStart w:name="z10917" w:id="952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529"/>
    <w:bookmarkStart w:name="z10918" w:id="953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530"/>
    <w:bookmarkStart w:name="z10919" w:id="953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531"/>
    <w:bookmarkStart w:name="z10920" w:id="953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532"/>
    <w:bookmarkStart w:name="z10921" w:id="953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533"/>
    <w:bookmarkStart w:name="z10922" w:id="953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534"/>
    <w:bookmarkStart w:name="z10923" w:id="9535"/>
    <w:p>
      <w:pPr>
        <w:spacing w:after="0"/>
        <w:ind w:left="0"/>
        <w:jc w:val="both"/>
      </w:pPr>
      <w:r>
        <w:rPr>
          <w:rFonts w:ascii="Times New Roman"/>
          <w:b w:val="false"/>
          <w:i w:val="false"/>
          <w:color w:val="000000"/>
          <w:sz w:val="28"/>
        </w:rPr>
        <w:t>
      8. Басқарманың заңды мекен-жайы: Қазақстан Республикасы, 160000, Оңтүстік Қазақстан облысы, Шымкент қаласы, Әл-Фараби даңғылы, 4 үй.</w:t>
      </w:r>
    </w:p>
    <w:bookmarkEnd w:id="9535"/>
    <w:bookmarkStart w:name="z10924" w:id="953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Оңтүстік Қазақстан облысы Әділет департаментінің Шымкент қаласы Қаратау аудандық әділет басқармасы" республикалық мемлекеттік мекемесі.</w:t>
      </w:r>
    </w:p>
    <w:bookmarkEnd w:id="9536"/>
    <w:bookmarkStart w:name="z10925" w:id="953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537"/>
    <w:bookmarkStart w:name="z10926" w:id="953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Оңтүстік Қазақстан облысы Әділет департаментімен (бұдан әрі – Әділет департаменті) жүзеге асырылады.</w:t>
      </w:r>
    </w:p>
    <w:bookmarkEnd w:id="9538"/>
    <w:bookmarkStart w:name="z10927" w:id="953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539"/>
    <w:bookmarkStart w:name="z10928" w:id="954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540"/>
    <w:bookmarkStart w:name="z10929" w:id="954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541"/>
    <w:bookmarkStart w:name="z10931" w:id="9542"/>
    <w:p>
      <w:pPr>
        <w:spacing w:after="0"/>
        <w:ind w:left="0"/>
        <w:jc w:val="both"/>
      </w:pPr>
      <w:r>
        <w:rPr>
          <w:rFonts w:ascii="Times New Roman"/>
          <w:b w:val="false"/>
          <w:i w:val="false"/>
          <w:color w:val="000000"/>
          <w:sz w:val="28"/>
        </w:rPr>
        <w:t>
      13. Басқарманың міндеттері:</w:t>
      </w:r>
    </w:p>
    <w:bookmarkEnd w:id="9542"/>
    <w:bookmarkStart w:name="z10932" w:id="954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543"/>
    <w:bookmarkStart w:name="z10933" w:id="954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544"/>
    <w:bookmarkStart w:name="z10934" w:id="954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545"/>
    <w:bookmarkStart w:name="z10935" w:id="954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546"/>
    <w:bookmarkStart w:name="z10936" w:id="9547"/>
    <w:p>
      <w:pPr>
        <w:spacing w:after="0"/>
        <w:ind w:left="0"/>
        <w:jc w:val="both"/>
      </w:pPr>
      <w:r>
        <w:rPr>
          <w:rFonts w:ascii="Times New Roman"/>
          <w:b w:val="false"/>
          <w:i w:val="false"/>
          <w:color w:val="000000"/>
          <w:sz w:val="28"/>
        </w:rPr>
        <w:t>
      14. Басқарманың функциялары:</w:t>
      </w:r>
    </w:p>
    <w:bookmarkEnd w:id="9547"/>
    <w:bookmarkStart w:name="z10937" w:id="9548"/>
    <w:p>
      <w:pPr>
        <w:spacing w:after="0"/>
        <w:ind w:left="0"/>
        <w:jc w:val="both"/>
      </w:pPr>
      <w:r>
        <w:rPr>
          <w:rFonts w:ascii="Times New Roman"/>
          <w:b w:val="false"/>
          <w:i w:val="false"/>
          <w:color w:val="000000"/>
          <w:sz w:val="28"/>
        </w:rPr>
        <w:t>
      1) мемлекеттік тіркеу саласында:</w:t>
      </w:r>
    </w:p>
    <w:bookmarkEnd w:id="9548"/>
    <w:bookmarkStart w:name="z10938" w:id="954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549"/>
    <w:bookmarkStart w:name="z10939" w:id="955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550"/>
    <w:bookmarkStart w:name="z10940" w:id="9551"/>
    <w:p>
      <w:pPr>
        <w:spacing w:after="0"/>
        <w:ind w:left="0"/>
        <w:jc w:val="both"/>
      </w:pPr>
      <w:r>
        <w:rPr>
          <w:rFonts w:ascii="Times New Roman"/>
          <w:b w:val="false"/>
          <w:i w:val="false"/>
          <w:color w:val="000000"/>
          <w:sz w:val="28"/>
        </w:rPr>
        <w:t>
      құқықтық кадастрды жүргізу;</w:t>
      </w:r>
    </w:p>
    <w:bookmarkEnd w:id="9551"/>
    <w:bookmarkStart w:name="z10941" w:id="955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552"/>
    <w:bookmarkStart w:name="z10942" w:id="9553"/>
    <w:p>
      <w:pPr>
        <w:spacing w:after="0"/>
        <w:ind w:left="0"/>
        <w:jc w:val="both"/>
      </w:pPr>
      <w:r>
        <w:rPr>
          <w:rFonts w:ascii="Times New Roman"/>
          <w:b w:val="false"/>
          <w:i w:val="false"/>
          <w:color w:val="000000"/>
          <w:sz w:val="28"/>
        </w:rPr>
        <w:t>
      2) заңгерлік қызмет көрсетуді ұйымдастыру саласында:</w:t>
      </w:r>
    </w:p>
    <w:bookmarkEnd w:id="9553"/>
    <w:bookmarkStart w:name="z10943" w:id="9554"/>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9554"/>
    <w:bookmarkStart w:name="z10944" w:id="955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555"/>
    <w:bookmarkStart w:name="z10945" w:id="955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556"/>
    <w:bookmarkStart w:name="z10946" w:id="955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557"/>
    <w:bookmarkStart w:name="z10947" w:id="955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558"/>
    <w:bookmarkStart w:name="z10948" w:id="9559"/>
    <w:p>
      <w:pPr>
        <w:spacing w:after="0"/>
        <w:ind w:left="0"/>
        <w:jc w:val="both"/>
      </w:pPr>
      <w:r>
        <w:rPr>
          <w:rFonts w:ascii="Times New Roman"/>
          <w:b w:val="false"/>
          <w:i w:val="false"/>
          <w:color w:val="000000"/>
          <w:sz w:val="28"/>
        </w:rPr>
        <w:t>
      4) әкімшілік іс жүргізу саласында:</w:t>
      </w:r>
    </w:p>
    <w:bookmarkEnd w:id="9559"/>
    <w:bookmarkStart w:name="z10949" w:id="956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560"/>
    <w:bookmarkStart w:name="z10950" w:id="956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561"/>
    <w:bookmarkStart w:name="z10951" w:id="9562"/>
    <w:p>
      <w:pPr>
        <w:spacing w:after="0"/>
        <w:ind w:left="0"/>
        <w:jc w:val="both"/>
      </w:pPr>
      <w:r>
        <w:rPr>
          <w:rFonts w:ascii="Times New Roman"/>
          <w:b w:val="false"/>
          <w:i w:val="false"/>
          <w:color w:val="000000"/>
          <w:sz w:val="28"/>
        </w:rPr>
        <w:t>
      15. Басқарманың құқықтары мен міндеттері:</w:t>
      </w:r>
    </w:p>
    <w:bookmarkEnd w:id="9562"/>
    <w:bookmarkStart w:name="z10952" w:id="956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563"/>
    <w:bookmarkStart w:name="z10953" w:id="956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564"/>
    <w:bookmarkStart w:name="z10954" w:id="956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565"/>
    <w:bookmarkStart w:name="z10955" w:id="956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566"/>
    <w:bookmarkStart w:name="z10956" w:id="9567"/>
    <w:p>
      <w:pPr>
        <w:spacing w:after="0"/>
        <w:ind w:left="0"/>
        <w:jc w:val="left"/>
      </w:pPr>
      <w:r>
        <w:rPr>
          <w:rFonts w:ascii="Times New Roman"/>
          <w:b/>
          <w:i w:val="false"/>
          <w:color w:val="000000"/>
        </w:rPr>
        <w:t xml:space="preserve"> 3. Басқарманың қызметін ұйымдастыру</w:t>
      </w:r>
    </w:p>
    <w:bookmarkEnd w:id="9567"/>
    <w:bookmarkStart w:name="z10957" w:id="956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568"/>
    <w:bookmarkStart w:name="z10958" w:id="956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569"/>
    <w:bookmarkStart w:name="z10959" w:id="9570"/>
    <w:p>
      <w:pPr>
        <w:spacing w:after="0"/>
        <w:ind w:left="0"/>
        <w:jc w:val="both"/>
      </w:pPr>
      <w:r>
        <w:rPr>
          <w:rFonts w:ascii="Times New Roman"/>
          <w:b w:val="false"/>
          <w:i w:val="false"/>
          <w:color w:val="000000"/>
          <w:sz w:val="28"/>
        </w:rPr>
        <w:t>
      18. Басқарма басшысының өкілеттігі:</w:t>
      </w:r>
    </w:p>
    <w:bookmarkEnd w:id="9570"/>
    <w:bookmarkStart w:name="z10960" w:id="957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571"/>
    <w:bookmarkStart w:name="z10961" w:id="957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572"/>
    <w:bookmarkStart w:name="z10962" w:id="9573"/>
    <w:p>
      <w:pPr>
        <w:spacing w:after="0"/>
        <w:ind w:left="0"/>
        <w:jc w:val="both"/>
      </w:pPr>
      <w:r>
        <w:rPr>
          <w:rFonts w:ascii="Times New Roman"/>
          <w:b w:val="false"/>
          <w:i w:val="false"/>
          <w:color w:val="000000"/>
          <w:sz w:val="28"/>
        </w:rPr>
        <w:t>
      3) өз құзыреті шегінде бұйрықтар шығарады;</w:t>
      </w:r>
    </w:p>
    <w:bookmarkEnd w:id="9573"/>
    <w:bookmarkStart w:name="z10963" w:id="957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574"/>
    <w:bookmarkStart w:name="z10964" w:id="957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575"/>
    <w:bookmarkStart w:name="z10965" w:id="957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576"/>
    <w:bookmarkStart w:name="z10966" w:id="9577"/>
    <w:p>
      <w:pPr>
        <w:spacing w:after="0"/>
        <w:ind w:left="0"/>
        <w:jc w:val="left"/>
      </w:pPr>
      <w:r>
        <w:rPr>
          <w:rFonts w:ascii="Times New Roman"/>
          <w:b/>
          <w:i w:val="false"/>
          <w:color w:val="000000"/>
        </w:rPr>
        <w:t xml:space="preserve"> 4. Басқарма мүлкі</w:t>
      </w:r>
    </w:p>
    <w:bookmarkEnd w:id="9577"/>
    <w:bookmarkStart w:name="z10967" w:id="957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578"/>
    <w:bookmarkStart w:name="z10968" w:id="957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579"/>
    <w:bookmarkStart w:name="z10969" w:id="958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580"/>
    <w:bookmarkStart w:name="z10970" w:id="958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81"/>
    <w:bookmarkStart w:name="z10971" w:id="9582"/>
    <w:p>
      <w:pPr>
        <w:spacing w:after="0"/>
        <w:ind w:left="0"/>
        <w:jc w:val="left"/>
      </w:pPr>
      <w:r>
        <w:rPr>
          <w:rFonts w:ascii="Times New Roman"/>
          <w:b/>
          <w:i w:val="false"/>
          <w:color w:val="000000"/>
        </w:rPr>
        <w:t xml:space="preserve"> 5. Басқарма қайта ұйымдастыру және тарату</w:t>
      </w:r>
    </w:p>
    <w:bookmarkEnd w:id="9582"/>
    <w:bookmarkStart w:name="z10972" w:id="958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167-қосымша</w:t>
            </w:r>
          </w:p>
        </w:tc>
      </w:tr>
    </w:tbl>
    <w:bookmarkStart w:name="z10977" w:id="958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Павлодар облысы Әдiлет департаментінің</w:t>
      </w:r>
      <w:r>
        <w:br/>
      </w:r>
      <w:r>
        <w:rPr>
          <w:rFonts w:ascii="Times New Roman"/>
          <w:b/>
          <w:i w:val="false"/>
          <w:color w:val="000000"/>
        </w:rPr>
        <w:t>Ақсу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584"/>
    <w:bookmarkStart w:name="z10982" w:id="9585"/>
    <w:p>
      <w:pPr>
        <w:spacing w:after="0"/>
        <w:ind w:left="0"/>
        <w:jc w:val="both"/>
      </w:pPr>
      <w:r>
        <w:rPr>
          <w:rFonts w:ascii="Times New Roman"/>
          <w:b w:val="false"/>
          <w:i w:val="false"/>
          <w:color w:val="000000"/>
          <w:sz w:val="28"/>
        </w:rPr>
        <w:t>
      1. Павлодар облысы Әдiлет департаментінің Ақсу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585"/>
    <w:bookmarkStart w:name="z10983" w:id="958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586"/>
    <w:bookmarkStart w:name="z10984" w:id="958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587"/>
    <w:bookmarkStart w:name="z10985" w:id="958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588"/>
    <w:bookmarkStart w:name="z10986" w:id="958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589"/>
    <w:bookmarkStart w:name="z10987" w:id="959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590"/>
    <w:bookmarkStart w:name="z10988" w:id="959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591"/>
    <w:bookmarkStart w:name="z10989" w:id="9592"/>
    <w:p>
      <w:pPr>
        <w:spacing w:after="0"/>
        <w:ind w:left="0"/>
        <w:jc w:val="both"/>
      </w:pPr>
      <w:r>
        <w:rPr>
          <w:rFonts w:ascii="Times New Roman"/>
          <w:b w:val="false"/>
          <w:i w:val="false"/>
          <w:color w:val="000000"/>
          <w:sz w:val="28"/>
        </w:rPr>
        <w:t>
      8. Басқарманың заңды мекен-жайы: Қазақстан Республикасы, 140100, Павлодар облысы, Ақсу қаласы, Ленин көшесі, 10 үй.</w:t>
      </w:r>
    </w:p>
    <w:bookmarkEnd w:id="9592"/>
    <w:bookmarkStart w:name="z10990" w:id="959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Павлодар облысы Әдiлет департаментінің Ақсу қалалық әділет басқармасы" республикалық мемлекеттік мекемесі.</w:t>
      </w:r>
    </w:p>
    <w:bookmarkEnd w:id="9593"/>
    <w:bookmarkStart w:name="z10991" w:id="959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594"/>
    <w:bookmarkStart w:name="z10992" w:id="959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Павлодар облысы Әділет департаментімен (бұдан әрі – Әділет департаменті) жүзеге асырылады.</w:t>
      </w:r>
    </w:p>
    <w:bookmarkEnd w:id="9595"/>
    <w:bookmarkStart w:name="z10993" w:id="959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596"/>
    <w:bookmarkStart w:name="z10994" w:id="959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597"/>
    <w:bookmarkStart w:name="z10995" w:id="959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598"/>
    <w:bookmarkStart w:name="z10997" w:id="9599"/>
    <w:p>
      <w:pPr>
        <w:spacing w:after="0"/>
        <w:ind w:left="0"/>
        <w:jc w:val="both"/>
      </w:pPr>
      <w:r>
        <w:rPr>
          <w:rFonts w:ascii="Times New Roman"/>
          <w:b w:val="false"/>
          <w:i w:val="false"/>
          <w:color w:val="000000"/>
          <w:sz w:val="28"/>
        </w:rPr>
        <w:t>
      13. Басқарманың міндеттері:</w:t>
      </w:r>
    </w:p>
    <w:bookmarkEnd w:id="9599"/>
    <w:bookmarkStart w:name="z10998" w:id="960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600"/>
    <w:bookmarkStart w:name="z10999" w:id="960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601"/>
    <w:bookmarkStart w:name="z11000" w:id="960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602"/>
    <w:bookmarkStart w:name="z11001" w:id="960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603"/>
    <w:bookmarkStart w:name="z11002" w:id="9604"/>
    <w:p>
      <w:pPr>
        <w:spacing w:after="0"/>
        <w:ind w:left="0"/>
        <w:jc w:val="both"/>
      </w:pPr>
      <w:r>
        <w:rPr>
          <w:rFonts w:ascii="Times New Roman"/>
          <w:b w:val="false"/>
          <w:i w:val="false"/>
          <w:color w:val="000000"/>
          <w:sz w:val="28"/>
        </w:rPr>
        <w:t>
      14. Басқарманың функциялары:</w:t>
      </w:r>
    </w:p>
    <w:bookmarkEnd w:id="9604"/>
    <w:bookmarkStart w:name="z11003" w:id="9605"/>
    <w:p>
      <w:pPr>
        <w:spacing w:after="0"/>
        <w:ind w:left="0"/>
        <w:jc w:val="both"/>
      </w:pPr>
      <w:r>
        <w:rPr>
          <w:rFonts w:ascii="Times New Roman"/>
          <w:b w:val="false"/>
          <w:i w:val="false"/>
          <w:color w:val="000000"/>
          <w:sz w:val="28"/>
        </w:rPr>
        <w:t>
      1) мемлекеттік тіркеу саласында:</w:t>
      </w:r>
    </w:p>
    <w:bookmarkEnd w:id="9605"/>
    <w:bookmarkStart w:name="z11004" w:id="960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606"/>
    <w:bookmarkStart w:name="z11005" w:id="960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607"/>
    <w:bookmarkStart w:name="z11006" w:id="9608"/>
    <w:p>
      <w:pPr>
        <w:spacing w:after="0"/>
        <w:ind w:left="0"/>
        <w:jc w:val="both"/>
      </w:pPr>
      <w:r>
        <w:rPr>
          <w:rFonts w:ascii="Times New Roman"/>
          <w:b w:val="false"/>
          <w:i w:val="false"/>
          <w:color w:val="000000"/>
          <w:sz w:val="28"/>
        </w:rPr>
        <w:t>
      құқықтық кадастрды жүргізу;</w:t>
      </w:r>
    </w:p>
    <w:bookmarkEnd w:id="9608"/>
    <w:bookmarkStart w:name="z11007" w:id="960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609"/>
    <w:bookmarkStart w:name="z11008" w:id="9610"/>
    <w:p>
      <w:pPr>
        <w:spacing w:after="0"/>
        <w:ind w:left="0"/>
        <w:jc w:val="both"/>
      </w:pPr>
      <w:r>
        <w:rPr>
          <w:rFonts w:ascii="Times New Roman"/>
          <w:b w:val="false"/>
          <w:i w:val="false"/>
          <w:color w:val="000000"/>
          <w:sz w:val="28"/>
        </w:rPr>
        <w:t>
      2) заңгерлік қызмет көрсетуді ұйымдастыру саласында:</w:t>
      </w:r>
    </w:p>
    <w:bookmarkEnd w:id="9610"/>
    <w:bookmarkStart w:name="z11009" w:id="9611"/>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9611"/>
    <w:bookmarkStart w:name="z11010" w:id="961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612"/>
    <w:bookmarkStart w:name="z11011" w:id="961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613"/>
    <w:bookmarkStart w:name="z11012" w:id="961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614"/>
    <w:bookmarkStart w:name="z11013" w:id="961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615"/>
    <w:bookmarkStart w:name="z11014" w:id="9616"/>
    <w:p>
      <w:pPr>
        <w:spacing w:after="0"/>
        <w:ind w:left="0"/>
        <w:jc w:val="both"/>
      </w:pPr>
      <w:r>
        <w:rPr>
          <w:rFonts w:ascii="Times New Roman"/>
          <w:b w:val="false"/>
          <w:i w:val="false"/>
          <w:color w:val="000000"/>
          <w:sz w:val="28"/>
        </w:rPr>
        <w:t>
      4) әкімшілік іс жүргізу саласында:</w:t>
      </w:r>
    </w:p>
    <w:bookmarkEnd w:id="9616"/>
    <w:bookmarkStart w:name="z11015" w:id="961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617"/>
    <w:bookmarkStart w:name="z11016" w:id="961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618"/>
    <w:bookmarkStart w:name="z11017" w:id="9619"/>
    <w:p>
      <w:pPr>
        <w:spacing w:after="0"/>
        <w:ind w:left="0"/>
        <w:jc w:val="both"/>
      </w:pPr>
      <w:r>
        <w:rPr>
          <w:rFonts w:ascii="Times New Roman"/>
          <w:b w:val="false"/>
          <w:i w:val="false"/>
          <w:color w:val="000000"/>
          <w:sz w:val="28"/>
        </w:rPr>
        <w:t>
      15. Басқарманың құқықтары мен міндеттері:</w:t>
      </w:r>
    </w:p>
    <w:bookmarkEnd w:id="9619"/>
    <w:bookmarkStart w:name="z11018" w:id="962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620"/>
    <w:bookmarkStart w:name="z11019" w:id="962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621"/>
    <w:bookmarkStart w:name="z11020" w:id="962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622"/>
    <w:bookmarkStart w:name="z11021" w:id="962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623"/>
    <w:bookmarkStart w:name="z11022" w:id="9624"/>
    <w:p>
      <w:pPr>
        <w:spacing w:after="0"/>
        <w:ind w:left="0"/>
        <w:jc w:val="left"/>
      </w:pPr>
      <w:r>
        <w:rPr>
          <w:rFonts w:ascii="Times New Roman"/>
          <w:b/>
          <w:i w:val="false"/>
          <w:color w:val="000000"/>
        </w:rPr>
        <w:t xml:space="preserve"> 3. Басқарманың қызметін ұйымдастыру</w:t>
      </w:r>
    </w:p>
    <w:bookmarkEnd w:id="9624"/>
    <w:bookmarkStart w:name="z11023" w:id="962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625"/>
    <w:bookmarkStart w:name="z11024" w:id="962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626"/>
    <w:bookmarkStart w:name="z11025" w:id="9627"/>
    <w:p>
      <w:pPr>
        <w:spacing w:after="0"/>
        <w:ind w:left="0"/>
        <w:jc w:val="both"/>
      </w:pPr>
      <w:r>
        <w:rPr>
          <w:rFonts w:ascii="Times New Roman"/>
          <w:b w:val="false"/>
          <w:i w:val="false"/>
          <w:color w:val="000000"/>
          <w:sz w:val="28"/>
        </w:rPr>
        <w:t>
      18. Басқарма басшысының өкілеттігі:</w:t>
      </w:r>
    </w:p>
    <w:bookmarkEnd w:id="9627"/>
    <w:bookmarkStart w:name="z11026" w:id="962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628"/>
    <w:bookmarkStart w:name="z11027" w:id="962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629"/>
    <w:bookmarkStart w:name="z11028" w:id="9630"/>
    <w:p>
      <w:pPr>
        <w:spacing w:after="0"/>
        <w:ind w:left="0"/>
        <w:jc w:val="both"/>
      </w:pPr>
      <w:r>
        <w:rPr>
          <w:rFonts w:ascii="Times New Roman"/>
          <w:b w:val="false"/>
          <w:i w:val="false"/>
          <w:color w:val="000000"/>
          <w:sz w:val="28"/>
        </w:rPr>
        <w:t>
      3) өз құзыреті шегінде бұйрықтар шығарады;</w:t>
      </w:r>
    </w:p>
    <w:bookmarkEnd w:id="9630"/>
    <w:bookmarkStart w:name="z11029" w:id="963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631"/>
    <w:bookmarkStart w:name="z11030" w:id="963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632"/>
    <w:bookmarkStart w:name="z11031" w:id="963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633"/>
    <w:bookmarkStart w:name="z11032" w:id="9634"/>
    <w:p>
      <w:pPr>
        <w:spacing w:after="0"/>
        <w:ind w:left="0"/>
        <w:jc w:val="left"/>
      </w:pPr>
      <w:r>
        <w:rPr>
          <w:rFonts w:ascii="Times New Roman"/>
          <w:b/>
          <w:i w:val="false"/>
          <w:color w:val="000000"/>
        </w:rPr>
        <w:t xml:space="preserve"> 4. Басқарма мүлкі</w:t>
      </w:r>
    </w:p>
    <w:bookmarkEnd w:id="9634"/>
    <w:bookmarkStart w:name="z11033" w:id="963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635"/>
    <w:bookmarkStart w:name="z11034" w:id="963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636"/>
    <w:bookmarkStart w:name="z11035" w:id="963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637"/>
    <w:bookmarkStart w:name="z11036" w:id="963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38"/>
    <w:bookmarkStart w:name="z11037" w:id="9639"/>
    <w:p>
      <w:pPr>
        <w:spacing w:after="0"/>
        <w:ind w:left="0"/>
        <w:jc w:val="left"/>
      </w:pPr>
      <w:r>
        <w:rPr>
          <w:rFonts w:ascii="Times New Roman"/>
          <w:b/>
          <w:i w:val="false"/>
          <w:color w:val="000000"/>
        </w:rPr>
        <w:t xml:space="preserve"> 5. Басқарма қайта ұйымдастыру және тарату</w:t>
      </w:r>
    </w:p>
    <w:bookmarkEnd w:id="9639"/>
    <w:bookmarkStart w:name="z11038" w:id="964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168-қосымша</w:t>
            </w:r>
          </w:p>
        </w:tc>
      </w:tr>
    </w:tbl>
    <w:bookmarkStart w:name="z11043" w:id="964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Павлодар облысы Әдiлет департаментінің</w:t>
      </w:r>
      <w:r>
        <w:br/>
      </w:r>
      <w:r>
        <w:rPr>
          <w:rFonts w:ascii="Times New Roman"/>
          <w:b/>
          <w:i w:val="false"/>
          <w:color w:val="000000"/>
        </w:rPr>
        <w:t>Ақтоғай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641"/>
    <w:bookmarkStart w:name="z11048" w:id="9642"/>
    <w:p>
      <w:pPr>
        <w:spacing w:after="0"/>
        <w:ind w:left="0"/>
        <w:jc w:val="both"/>
      </w:pPr>
      <w:r>
        <w:rPr>
          <w:rFonts w:ascii="Times New Roman"/>
          <w:b w:val="false"/>
          <w:i w:val="false"/>
          <w:color w:val="000000"/>
          <w:sz w:val="28"/>
        </w:rPr>
        <w:t>
      1. Павлодар облысы Әдiлет департаментінің Ақтоғай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642"/>
    <w:bookmarkStart w:name="z11049" w:id="964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643"/>
    <w:bookmarkStart w:name="z11050" w:id="964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644"/>
    <w:bookmarkStart w:name="z11051" w:id="964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645"/>
    <w:bookmarkStart w:name="z11052" w:id="964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646"/>
    <w:bookmarkStart w:name="z11053" w:id="964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647"/>
    <w:bookmarkStart w:name="z11054" w:id="964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648"/>
    <w:bookmarkStart w:name="z11055" w:id="9649"/>
    <w:p>
      <w:pPr>
        <w:spacing w:after="0"/>
        <w:ind w:left="0"/>
        <w:jc w:val="both"/>
      </w:pPr>
      <w:r>
        <w:rPr>
          <w:rFonts w:ascii="Times New Roman"/>
          <w:b w:val="false"/>
          <w:i w:val="false"/>
          <w:color w:val="000000"/>
          <w:sz w:val="28"/>
        </w:rPr>
        <w:t>
      8. Басқарманың заңды мекен-жайы: Қазақстан Республикасы, 140200, Павлодар облысы, Ақтоғай ауданы, Ақтоғай ауылы, Абай көшесі, 72 үй.</w:t>
      </w:r>
    </w:p>
    <w:bookmarkEnd w:id="9649"/>
    <w:bookmarkStart w:name="z11056" w:id="965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Павлодар облысы Әдiлет департаментінің Ақтоғай аудандық әділет басқармасы" республикалық мемлекеттік мекемесі.</w:t>
      </w:r>
    </w:p>
    <w:bookmarkEnd w:id="9650"/>
    <w:bookmarkStart w:name="z11057" w:id="965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651"/>
    <w:bookmarkStart w:name="z11058" w:id="965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Павлодар облысы Әділет департаментімен (бұдан әрі – Әділет департаменті) жүзеге асырылады.</w:t>
      </w:r>
    </w:p>
    <w:bookmarkEnd w:id="9652"/>
    <w:bookmarkStart w:name="z11059" w:id="965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653"/>
    <w:bookmarkStart w:name="z11060" w:id="965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654"/>
    <w:bookmarkStart w:name="z11061" w:id="965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655"/>
    <w:bookmarkStart w:name="z11063" w:id="9656"/>
    <w:p>
      <w:pPr>
        <w:spacing w:after="0"/>
        <w:ind w:left="0"/>
        <w:jc w:val="both"/>
      </w:pPr>
      <w:r>
        <w:rPr>
          <w:rFonts w:ascii="Times New Roman"/>
          <w:b w:val="false"/>
          <w:i w:val="false"/>
          <w:color w:val="000000"/>
          <w:sz w:val="28"/>
        </w:rPr>
        <w:t>
      13. Басқарманың міндеттері:</w:t>
      </w:r>
    </w:p>
    <w:bookmarkEnd w:id="9656"/>
    <w:bookmarkStart w:name="z11064" w:id="965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657"/>
    <w:bookmarkStart w:name="z11065" w:id="965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658"/>
    <w:bookmarkStart w:name="z11066" w:id="965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659"/>
    <w:bookmarkStart w:name="z11067" w:id="966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660"/>
    <w:bookmarkStart w:name="z11068" w:id="9661"/>
    <w:p>
      <w:pPr>
        <w:spacing w:after="0"/>
        <w:ind w:left="0"/>
        <w:jc w:val="both"/>
      </w:pPr>
      <w:r>
        <w:rPr>
          <w:rFonts w:ascii="Times New Roman"/>
          <w:b w:val="false"/>
          <w:i w:val="false"/>
          <w:color w:val="000000"/>
          <w:sz w:val="28"/>
        </w:rPr>
        <w:t>
      14. Басқарманың функциялары:</w:t>
      </w:r>
    </w:p>
    <w:bookmarkEnd w:id="9661"/>
    <w:bookmarkStart w:name="z11069" w:id="9662"/>
    <w:p>
      <w:pPr>
        <w:spacing w:after="0"/>
        <w:ind w:left="0"/>
        <w:jc w:val="both"/>
      </w:pPr>
      <w:r>
        <w:rPr>
          <w:rFonts w:ascii="Times New Roman"/>
          <w:b w:val="false"/>
          <w:i w:val="false"/>
          <w:color w:val="000000"/>
          <w:sz w:val="28"/>
        </w:rPr>
        <w:t>
      1) мемлекеттік тіркеу саласында:</w:t>
      </w:r>
    </w:p>
    <w:bookmarkEnd w:id="9662"/>
    <w:bookmarkStart w:name="z11070" w:id="966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663"/>
    <w:bookmarkStart w:name="z11071" w:id="966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664"/>
    <w:bookmarkStart w:name="z11072" w:id="9665"/>
    <w:p>
      <w:pPr>
        <w:spacing w:after="0"/>
        <w:ind w:left="0"/>
        <w:jc w:val="both"/>
      </w:pPr>
      <w:r>
        <w:rPr>
          <w:rFonts w:ascii="Times New Roman"/>
          <w:b w:val="false"/>
          <w:i w:val="false"/>
          <w:color w:val="000000"/>
          <w:sz w:val="28"/>
        </w:rPr>
        <w:t>
      құқықтық кадастрды жүргізу;</w:t>
      </w:r>
    </w:p>
    <w:bookmarkEnd w:id="9665"/>
    <w:bookmarkStart w:name="z11073" w:id="966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666"/>
    <w:bookmarkStart w:name="z11074" w:id="9667"/>
    <w:p>
      <w:pPr>
        <w:spacing w:after="0"/>
        <w:ind w:left="0"/>
        <w:jc w:val="both"/>
      </w:pPr>
      <w:r>
        <w:rPr>
          <w:rFonts w:ascii="Times New Roman"/>
          <w:b w:val="false"/>
          <w:i w:val="false"/>
          <w:color w:val="000000"/>
          <w:sz w:val="28"/>
        </w:rPr>
        <w:t>
      2) заңгерлік қызмет көрсетуді ұйымдастыру саласында:</w:t>
      </w:r>
    </w:p>
    <w:bookmarkEnd w:id="9667"/>
    <w:bookmarkStart w:name="z11075" w:id="9668"/>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9668"/>
    <w:bookmarkStart w:name="z11076" w:id="966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669"/>
    <w:bookmarkStart w:name="z11077" w:id="967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670"/>
    <w:bookmarkStart w:name="z11078" w:id="967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671"/>
    <w:bookmarkStart w:name="z11079" w:id="967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672"/>
    <w:bookmarkStart w:name="z11080" w:id="9673"/>
    <w:p>
      <w:pPr>
        <w:spacing w:after="0"/>
        <w:ind w:left="0"/>
        <w:jc w:val="both"/>
      </w:pPr>
      <w:r>
        <w:rPr>
          <w:rFonts w:ascii="Times New Roman"/>
          <w:b w:val="false"/>
          <w:i w:val="false"/>
          <w:color w:val="000000"/>
          <w:sz w:val="28"/>
        </w:rPr>
        <w:t>
      4) әкімшілік іс жүргізу саласында:</w:t>
      </w:r>
    </w:p>
    <w:bookmarkEnd w:id="9673"/>
    <w:bookmarkStart w:name="z11081" w:id="967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674"/>
    <w:bookmarkStart w:name="z11082" w:id="967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675"/>
    <w:bookmarkStart w:name="z11083" w:id="9676"/>
    <w:p>
      <w:pPr>
        <w:spacing w:after="0"/>
        <w:ind w:left="0"/>
        <w:jc w:val="both"/>
      </w:pPr>
      <w:r>
        <w:rPr>
          <w:rFonts w:ascii="Times New Roman"/>
          <w:b w:val="false"/>
          <w:i w:val="false"/>
          <w:color w:val="000000"/>
          <w:sz w:val="28"/>
        </w:rPr>
        <w:t>
      15. Басқарманың құқықтары мен міндеттері:</w:t>
      </w:r>
    </w:p>
    <w:bookmarkEnd w:id="9676"/>
    <w:bookmarkStart w:name="z11084" w:id="967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677"/>
    <w:bookmarkStart w:name="z11085" w:id="967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678"/>
    <w:bookmarkStart w:name="z11086" w:id="967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679"/>
    <w:bookmarkStart w:name="z11087" w:id="968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680"/>
    <w:bookmarkStart w:name="z11088" w:id="9681"/>
    <w:p>
      <w:pPr>
        <w:spacing w:after="0"/>
        <w:ind w:left="0"/>
        <w:jc w:val="left"/>
      </w:pPr>
      <w:r>
        <w:rPr>
          <w:rFonts w:ascii="Times New Roman"/>
          <w:b/>
          <w:i w:val="false"/>
          <w:color w:val="000000"/>
        </w:rPr>
        <w:t xml:space="preserve"> 3. Басқарманың қызметін ұйымдастыру</w:t>
      </w:r>
    </w:p>
    <w:bookmarkEnd w:id="9681"/>
    <w:bookmarkStart w:name="z11089" w:id="968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682"/>
    <w:bookmarkStart w:name="z11090" w:id="968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683"/>
    <w:bookmarkStart w:name="z11091" w:id="9684"/>
    <w:p>
      <w:pPr>
        <w:spacing w:after="0"/>
        <w:ind w:left="0"/>
        <w:jc w:val="both"/>
      </w:pPr>
      <w:r>
        <w:rPr>
          <w:rFonts w:ascii="Times New Roman"/>
          <w:b w:val="false"/>
          <w:i w:val="false"/>
          <w:color w:val="000000"/>
          <w:sz w:val="28"/>
        </w:rPr>
        <w:t>
      18. Басқарма басшысының өкілеттігі:</w:t>
      </w:r>
    </w:p>
    <w:bookmarkEnd w:id="9684"/>
    <w:bookmarkStart w:name="z11092" w:id="968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685"/>
    <w:bookmarkStart w:name="z11093" w:id="968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686"/>
    <w:bookmarkStart w:name="z11094" w:id="9687"/>
    <w:p>
      <w:pPr>
        <w:spacing w:after="0"/>
        <w:ind w:left="0"/>
        <w:jc w:val="both"/>
      </w:pPr>
      <w:r>
        <w:rPr>
          <w:rFonts w:ascii="Times New Roman"/>
          <w:b w:val="false"/>
          <w:i w:val="false"/>
          <w:color w:val="000000"/>
          <w:sz w:val="28"/>
        </w:rPr>
        <w:t>
      3) өз құзыреті шегінде бұйрықтар шығарады;</w:t>
      </w:r>
    </w:p>
    <w:bookmarkEnd w:id="9687"/>
    <w:bookmarkStart w:name="z11095" w:id="968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688"/>
    <w:bookmarkStart w:name="z11096" w:id="968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689"/>
    <w:bookmarkStart w:name="z11097" w:id="969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690"/>
    <w:bookmarkStart w:name="z11098" w:id="9691"/>
    <w:p>
      <w:pPr>
        <w:spacing w:after="0"/>
        <w:ind w:left="0"/>
        <w:jc w:val="left"/>
      </w:pPr>
      <w:r>
        <w:rPr>
          <w:rFonts w:ascii="Times New Roman"/>
          <w:b/>
          <w:i w:val="false"/>
          <w:color w:val="000000"/>
        </w:rPr>
        <w:t xml:space="preserve"> 4. Басқарма мүлкі</w:t>
      </w:r>
    </w:p>
    <w:bookmarkEnd w:id="9691"/>
    <w:bookmarkStart w:name="z11099" w:id="969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692"/>
    <w:bookmarkStart w:name="z11100" w:id="969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693"/>
    <w:bookmarkStart w:name="z11101" w:id="969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694"/>
    <w:bookmarkStart w:name="z11102" w:id="969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95"/>
    <w:bookmarkStart w:name="z11103" w:id="9696"/>
    <w:p>
      <w:pPr>
        <w:spacing w:after="0"/>
        <w:ind w:left="0"/>
        <w:jc w:val="left"/>
      </w:pPr>
      <w:r>
        <w:rPr>
          <w:rFonts w:ascii="Times New Roman"/>
          <w:b/>
          <w:i w:val="false"/>
          <w:color w:val="000000"/>
        </w:rPr>
        <w:t xml:space="preserve"> 5. Басқарма қайта ұйымдастыру және тарату</w:t>
      </w:r>
    </w:p>
    <w:bookmarkEnd w:id="9696"/>
    <w:bookmarkStart w:name="z11104" w:id="969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169-қосымша</w:t>
            </w:r>
          </w:p>
        </w:tc>
      </w:tr>
    </w:tbl>
    <w:bookmarkStart w:name="z11109" w:id="969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Павлодар облысы Әдiлет департаментінің</w:t>
      </w:r>
      <w:r>
        <w:br/>
      </w:r>
      <w:r>
        <w:rPr>
          <w:rFonts w:ascii="Times New Roman"/>
          <w:b/>
          <w:i w:val="false"/>
          <w:color w:val="000000"/>
        </w:rPr>
        <w:t>Баянауыл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698"/>
    <w:bookmarkStart w:name="z11114" w:id="9699"/>
    <w:p>
      <w:pPr>
        <w:spacing w:after="0"/>
        <w:ind w:left="0"/>
        <w:jc w:val="both"/>
      </w:pPr>
      <w:r>
        <w:rPr>
          <w:rFonts w:ascii="Times New Roman"/>
          <w:b w:val="false"/>
          <w:i w:val="false"/>
          <w:color w:val="000000"/>
          <w:sz w:val="28"/>
        </w:rPr>
        <w:t>
      1. Павлодар облысы Әдiлет департаментінің Баянауыл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699"/>
    <w:bookmarkStart w:name="z11115" w:id="970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700"/>
    <w:bookmarkStart w:name="z11116" w:id="970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701"/>
    <w:bookmarkStart w:name="z11117" w:id="970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702"/>
    <w:bookmarkStart w:name="z11118" w:id="970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703"/>
    <w:bookmarkStart w:name="z11119" w:id="970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704"/>
    <w:bookmarkStart w:name="z11120" w:id="970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705"/>
    <w:bookmarkStart w:name="z11121" w:id="9706"/>
    <w:p>
      <w:pPr>
        <w:spacing w:after="0"/>
        <w:ind w:left="0"/>
        <w:jc w:val="both"/>
      </w:pPr>
      <w:r>
        <w:rPr>
          <w:rFonts w:ascii="Times New Roman"/>
          <w:b w:val="false"/>
          <w:i w:val="false"/>
          <w:color w:val="000000"/>
          <w:sz w:val="28"/>
        </w:rPr>
        <w:t>
      8. Басқарманың заңды мекен-жайы: Қазақстан Республикасы, 140300, Павлодар облысы, Баянауыл ауданы, Баянауыл ауылы, Сәтпаев көшесі, 49 үй.</w:t>
      </w:r>
    </w:p>
    <w:bookmarkEnd w:id="9706"/>
    <w:bookmarkStart w:name="z11122" w:id="970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Павлодар облысы Әдiлет департаментінің Баянауыл аудандық әділет басқармасы" республикалық мемлекеттік мекемесі.</w:t>
      </w:r>
    </w:p>
    <w:bookmarkEnd w:id="9707"/>
    <w:bookmarkStart w:name="z11123" w:id="970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708"/>
    <w:bookmarkStart w:name="z11124" w:id="970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Павлодар облысы Әділет департаментімен (бұдан әрі – Әділет департаменті) жүзеге асырылады.</w:t>
      </w:r>
    </w:p>
    <w:bookmarkEnd w:id="9709"/>
    <w:bookmarkStart w:name="z11125" w:id="971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710"/>
    <w:bookmarkStart w:name="z11126" w:id="971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711"/>
    <w:bookmarkStart w:name="z11127" w:id="971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712"/>
    <w:bookmarkStart w:name="z11129" w:id="9713"/>
    <w:p>
      <w:pPr>
        <w:spacing w:after="0"/>
        <w:ind w:left="0"/>
        <w:jc w:val="both"/>
      </w:pPr>
      <w:r>
        <w:rPr>
          <w:rFonts w:ascii="Times New Roman"/>
          <w:b w:val="false"/>
          <w:i w:val="false"/>
          <w:color w:val="000000"/>
          <w:sz w:val="28"/>
        </w:rPr>
        <w:t>
      13. Басқарманың міндеттері:</w:t>
      </w:r>
    </w:p>
    <w:bookmarkEnd w:id="9713"/>
    <w:bookmarkStart w:name="z11130" w:id="971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714"/>
    <w:bookmarkStart w:name="z11131" w:id="971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715"/>
    <w:bookmarkStart w:name="z11132" w:id="971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716"/>
    <w:bookmarkStart w:name="z11133" w:id="971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717"/>
    <w:bookmarkStart w:name="z11134" w:id="9718"/>
    <w:p>
      <w:pPr>
        <w:spacing w:after="0"/>
        <w:ind w:left="0"/>
        <w:jc w:val="both"/>
      </w:pPr>
      <w:r>
        <w:rPr>
          <w:rFonts w:ascii="Times New Roman"/>
          <w:b w:val="false"/>
          <w:i w:val="false"/>
          <w:color w:val="000000"/>
          <w:sz w:val="28"/>
        </w:rPr>
        <w:t>
      14. Басқарманың функциялары:</w:t>
      </w:r>
    </w:p>
    <w:bookmarkEnd w:id="9718"/>
    <w:bookmarkStart w:name="z11135" w:id="9719"/>
    <w:p>
      <w:pPr>
        <w:spacing w:after="0"/>
        <w:ind w:left="0"/>
        <w:jc w:val="both"/>
      </w:pPr>
      <w:r>
        <w:rPr>
          <w:rFonts w:ascii="Times New Roman"/>
          <w:b w:val="false"/>
          <w:i w:val="false"/>
          <w:color w:val="000000"/>
          <w:sz w:val="28"/>
        </w:rPr>
        <w:t>
      1) мемлекеттік тіркеу саласында:</w:t>
      </w:r>
    </w:p>
    <w:bookmarkEnd w:id="9719"/>
    <w:bookmarkStart w:name="z11136" w:id="972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720"/>
    <w:bookmarkStart w:name="z11137" w:id="972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721"/>
    <w:bookmarkStart w:name="z11138" w:id="9722"/>
    <w:p>
      <w:pPr>
        <w:spacing w:after="0"/>
        <w:ind w:left="0"/>
        <w:jc w:val="both"/>
      </w:pPr>
      <w:r>
        <w:rPr>
          <w:rFonts w:ascii="Times New Roman"/>
          <w:b w:val="false"/>
          <w:i w:val="false"/>
          <w:color w:val="000000"/>
          <w:sz w:val="28"/>
        </w:rPr>
        <w:t>
      құқықтық кадастрды жүргізу;</w:t>
      </w:r>
    </w:p>
    <w:bookmarkEnd w:id="9722"/>
    <w:bookmarkStart w:name="z11139" w:id="972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723"/>
    <w:bookmarkStart w:name="z11140" w:id="9724"/>
    <w:p>
      <w:pPr>
        <w:spacing w:after="0"/>
        <w:ind w:left="0"/>
        <w:jc w:val="both"/>
      </w:pPr>
      <w:r>
        <w:rPr>
          <w:rFonts w:ascii="Times New Roman"/>
          <w:b w:val="false"/>
          <w:i w:val="false"/>
          <w:color w:val="000000"/>
          <w:sz w:val="28"/>
        </w:rPr>
        <w:t>
      2) заңгерлік қызмет көрсетуді ұйымдастыру саласында:</w:t>
      </w:r>
    </w:p>
    <w:bookmarkEnd w:id="9724"/>
    <w:bookmarkStart w:name="z11141" w:id="9725"/>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9725"/>
    <w:bookmarkStart w:name="z11142" w:id="972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726"/>
    <w:bookmarkStart w:name="z11143" w:id="972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727"/>
    <w:bookmarkStart w:name="z11144" w:id="972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728"/>
    <w:bookmarkStart w:name="z11145" w:id="972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729"/>
    <w:bookmarkStart w:name="z11146" w:id="9730"/>
    <w:p>
      <w:pPr>
        <w:spacing w:after="0"/>
        <w:ind w:left="0"/>
        <w:jc w:val="both"/>
      </w:pPr>
      <w:r>
        <w:rPr>
          <w:rFonts w:ascii="Times New Roman"/>
          <w:b w:val="false"/>
          <w:i w:val="false"/>
          <w:color w:val="000000"/>
          <w:sz w:val="28"/>
        </w:rPr>
        <w:t>
      4) әкімшілік іс жүргізу саласында:</w:t>
      </w:r>
    </w:p>
    <w:bookmarkEnd w:id="9730"/>
    <w:bookmarkStart w:name="z11147" w:id="973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731"/>
    <w:bookmarkStart w:name="z11148" w:id="973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732"/>
    <w:bookmarkStart w:name="z11149" w:id="9733"/>
    <w:p>
      <w:pPr>
        <w:spacing w:after="0"/>
        <w:ind w:left="0"/>
        <w:jc w:val="both"/>
      </w:pPr>
      <w:r>
        <w:rPr>
          <w:rFonts w:ascii="Times New Roman"/>
          <w:b w:val="false"/>
          <w:i w:val="false"/>
          <w:color w:val="000000"/>
          <w:sz w:val="28"/>
        </w:rPr>
        <w:t>
      15. Басқарманың құқықтары мен міндеттері:</w:t>
      </w:r>
    </w:p>
    <w:bookmarkEnd w:id="9733"/>
    <w:bookmarkStart w:name="z11150" w:id="973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734"/>
    <w:bookmarkStart w:name="z11151" w:id="973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735"/>
    <w:bookmarkStart w:name="z11152" w:id="973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736"/>
    <w:bookmarkStart w:name="z11153" w:id="973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737"/>
    <w:bookmarkStart w:name="z11154" w:id="9738"/>
    <w:p>
      <w:pPr>
        <w:spacing w:after="0"/>
        <w:ind w:left="0"/>
        <w:jc w:val="left"/>
      </w:pPr>
      <w:r>
        <w:rPr>
          <w:rFonts w:ascii="Times New Roman"/>
          <w:b/>
          <w:i w:val="false"/>
          <w:color w:val="000000"/>
        </w:rPr>
        <w:t xml:space="preserve"> 3. Басқарманың қызметін ұйымдастыру</w:t>
      </w:r>
    </w:p>
    <w:bookmarkEnd w:id="9738"/>
    <w:bookmarkStart w:name="z11155" w:id="973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739"/>
    <w:bookmarkStart w:name="z11156" w:id="974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740"/>
    <w:bookmarkStart w:name="z11157" w:id="9741"/>
    <w:p>
      <w:pPr>
        <w:spacing w:after="0"/>
        <w:ind w:left="0"/>
        <w:jc w:val="both"/>
      </w:pPr>
      <w:r>
        <w:rPr>
          <w:rFonts w:ascii="Times New Roman"/>
          <w:b w:val="false"/>
          <w:i w:val="false"/>
          <w:color w:val="000000"/>
          <w:sz w:val="28"/>
        </w:rPr>
        <w:t>
      18. Басқарма басшысының өкілеттігі:</w:t>
      </w:r>
    </w:p>
    <w:bookmarkEnd w:id="9741"/>
    <w:bookmarkStart w:name="z11158" w:id="974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742"/>
    <w:bookmarkStart w:name="z11159" w:id="974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743"/>
    <w:bookmarkStart w:name="z11160" w:id="9744"/>
    <w:p>
      <w:pPr>
        <w:spacing w:after="0"/>
        <w:ind w:left="0"/>
        <w:jc w:val="both"/>
      </w:pPr>
      <w:r>
        <w:rPr>
          <w:rFonts w:ascii="Times New Roman"/>
          <w:b w:val="false"/>
          <w:i w:val="false"/>
          <w:color w:val="000000"/>
          <w:sz w:val="28"/>
        </w:rPr>
        <w:t>
      3) өз құзыреті шегінде бұйрықтар шығарады;</w:t>
      </w:r>
    </w:p>
    <w:bookmarkEnd w:id="9744"/>
    <w:bookmarkStart w:name="z11161" w:id="974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745"/>
    <w:bookmarkStart w:name="z11162" w:id="974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746"/>
    <w:bookmarkStart w:name="z11163" w:id="974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747"/>
    <w:bookmarkStart w:name="z11164" w:id="9748"/>
    <w:p>
      <w:pPr>
        <w:spacing w:after="0"/>
        <w:ind w:left="0"/>
        <w:jc w:val="left"/>
      </w:pPr>
      <w:r>
        <w:rPr>
          <w:rFonts w:ascii="Times New Roman"/>
          <w:b/>
          <w:i w:val="false"/>
          <w:color w:val="000000"/>
        </w:rPr>
        <w:t xml:space="preserve"> 4. Басқарма мүлкі</w:t>
      </w:r>
    </w:p>
    <w:bookmarkEnd w:id="9748"/>
    <w:bookmarkStart w:name="z11165" w:id="974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749"/>
    <w:bookmarkStart w:name="z11166" w:id="975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750"/>
    <w:bookmarkStart w:name="z11167" w:id="975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751"/>
    <w:bookmarkStart w:name="z11168" w:id="975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752"/>
    <w:bookmarkStart w:name="z11169" w:id="9753"/>
    <w:p>
      <w:pPr>
        <w:spacing w:after="0"/>
        <w:ind w:left="0"/>
        <w:jc w:val="left"/>
      </w:pPr>
      <w:r>
        <w:rPr>
          <w:rFonts w:ascii="Times New Roman"/>
          <w:b/>
          <w:i w:val="false"/>
          <w:color w:val="000000"/>
        </w:rPr>
        <w:t xml:space="preserve"> 5. Басқарма қайта ұйымдастыру және тарату</w:t>
      </w:r>
    </w:p>
    <w:bookmarkEnd w:id="9753"/>
    <w:bookmarkStart w:name="z11170" w:id="975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170-қосымша</w:t>
            </w:r>
          </w:p>
        </w:tc>
      </w:tr>
    </w:tbl>
    <w:bookmarkStart w:name="z11175" w:id="975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Павлодар облысы Әдiлет департаментінің</w:t>
      </w:r>
      <w:r>
        <w:br/>
      </w:r>
      <w:r>
        <w:rPr>
          <w:rFonts w:ascii="Times New Roman"/>
          <w:b/>
          <w:i w:val="false"/>
          <w:color w:val="000000"/>
        </w:rPr>
        <w:t>Железин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755"/>
    <w:bookmarkStart w:name="z11180" w:id="9756"/>
    <w:p>
      <w:pPr>
        <w:spacing w:after="0"/>
        <w:ind w:left="0"/>
        <w:jc w:val="both"/>
      </w:pPr>
      <w:r>
        <w:rPr>
          <w:rFonts w:ascii="Times New Roman"/>
          <w:b w:val="false"/>
          <w:i w:val="false"/>
          <w:color w:val="000000"/>
          <w:sz w:val="28"/>
        </w:rPr>
        <w:t>
      1. Павлодар облысы Әдiлет департаментінің Железин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756"/>
    <w:bookmarkStart w:name="z11181" w:id="975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757"/>
    <w:bookmarkStart w:name="z11182" w:id="975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758"/>
    <w:bookmarkStart w:name="z11183" w:id="975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759"/>
    <w:bookmarkStart w:name="z11184" w:id="976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760"/>
    <w:bookmarkStart w:name="z11185" w:id="976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761"/>
    <w:bookmarkStart w:name="z11186" w:id="976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762"/>
    <w:bookmarkStart w:name="z11187" w:id="9763"/>
    <w:p>
      <w:pPr>
        <w:spacing w:after="0"/>
        <w:ind w:left="0"/>
        <w:jc w:val="both"/>
      </w:pPr>
      <w:r>
        <w:rPr>
          <w:rFonts w:ascii="Times New Roman"/>
          <w:b w:val="false"/>
          <w:i w:val="false"/>
          <w:color w:val="000000"/>
          <w:sz w:val="28"/>
        </w:rPr>
        <w:t>
      8. Басқарманың заңды мекен-жайы: Қазақстан Республикасы, 140400, Павлодар облысы, Железин ауданы, Железинка ауылы, 7 үй.</w:t>
      </w:r>
    </w:p>
    <w:bookmarkEnd w:id="9763"/>
    <w:bookmarkStart w:name="z11188" w:id="976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Павлодар облысы Әдiлет департаментінің Железин аудандық әділет басқармасы" республикалық мемлекеттік мекемесі.</w:t>
      </w:r>
    </w:p>
    <w:bookmarkEnd w:id="9764"/>
    <w:bookmarkStart w:name="z11189" w:id="976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765"/>
    <w:bookmarkStart w:name="z11190" w:id="976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Павлодар облысы Әділет департаментімен (бұдан әрі – Әділет департаменті) жүзеге асырылады.</w:t>
      </w:r>
    </w:p>
    <w:bookmarkEnd w:id="9766"/>
    <w:bookmarkStart w:name="z11191" w:id="976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767"/>
    <w:bookmarkStart w:name="z11192" w:id="976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768"/>
    <w:bookmarkStart w:name="z11193" w:id="976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769"/>
    <w:bookmarkStart w:name="z11195" w:id="9770"/>
    <w:p>
      <w:pPr>
        <w:spacing w:after="0"/>
        <w:ind w:left="0"/>
        <w:jc w:val="both"/>
      </w:pPr>
      <w:r>
        <w:rPr>
          <w:rFonts w:ascii="Times New Roman"/>
          <w:b w:val="false"/>
          <w:i w:val="false"/>
          <w:color w:val="000000"/>
          <w:sz w:val="28"/>
        </w:rPr>
        <w:t>
      13. Басқарманың міндеттері:</w:t>
      </w:r>
    </w:p>
    <w:bookmarkEnd w:id="9770"/>
    <w:bookmarkStart w:name="z11196" w:id="977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771"/>
    <w:bookmarkStart w:name="z11197" w:id="977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772"/>
    <w:bookmarkStart w:name="z11198" w:id="977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773"/>
    <w:bookmarkStart w:name="z11199" w:id="977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774"/>
    <w:bookmarkStart w:name="z11200" w:id="9775"/>
    <w:p>
      <w:pPr>
        <w:spacing w:after="0"/>
        <w:ind w:left="0"/>
        <w:jc w:val="both"/>
      </w:pPr>
      <w:r>
        <w:rPr>
          <w:rFonts w:ascii="Times New Roman"/>
          <w:b w:val="false"/>
          <w:i w:val="false"/>
          <w:color w:val="000000"/>
          <w:sz w:val="28"/>
        </w:rPr>
        <w:t>
      14. Басқарманың функциялары:</w:t>
      </w:r>
    </w:p>
    <w:bookmarkEnd w:id="9775"/>
    <w:bookmarkStart w:name="z11201" w:id="9776"/>
    <w:p>
      <w:pPr>
        <w:spacing w:after="0"/>
        <w:ind w:left="0"/>
        <w:jc w:val="both"/>
      </w:pPr>
      <w:r>
        <w:rPr>
          <w:rFonts w:ascii="Times New Roman"/>
          <w:b w:val="false"/>
          <w:i w:val="false"/>
          <w:color w:val="000000"/>
          <w:sz w:val="28"/>
        </w:rPr>
        <w:t>
      1) мемлекеттік тіркеу саласында:</w:t>
      </w:r>
    </w:p>
    <w:bookmarkEnd w:id="9776"/>
    <w:bookmarkStart w:name="z11202" w:id="977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777"/>
    <w:bookmarkStart w:name="z11203" w:id="977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778"/>
    <w:bookmarkStart w:name="z11204" w:id="9779"/>
    <w:p>
      <w:pPr>
        <w:spacing w:after="0"/>
        <w:ind w:left="0"/>
        <w:jc w:val="both"/>
      </w:pPr>
      <w:r>
        <w:rPr>
          <w:rFonts w:ascii="Times New Roman"/>
          <w:b w:val="false"/>
          <w:i w:val="false"/>
          <w:color w:val="000000"/>
          <w:sz w:val="28"/>
        </w:rPr>
        <w:t>
      құқықтық кадастрды жүргізу;</w:t>
      </w:r>
    </w:p>
    <w:bookmarkEnd w:id="9779"/>
    <w:bookmarkStart w:name="z11205" w:id="978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780"/>
    <w:bookmarkStart w:name="z11206" w:id="9781"/>
    <w:p>
      <w:pPr>
        <w:spacing w:after="0"/>
        <w:ind w:left="0"/>
        <w:jc w:val="both"/>
      </w:pPr>
      <w:r>
        <w:rPr>
          <w:rFonts w:ascii="Times New Roman"/>
          <w:b w:val="false"/>
          <w:i w:val="false"/>
          <w:color w:val="000000"/>
          <w:sz w:val="28"/>
        </w:rPr>
        <w:t>
      2) заңгерлік қызмет көрсетуді ұйымдастыру саласында:</w:t>
      </w:r>
    </w:p>
    <w:bookmarkEnd w:id="9781"/>
    <w:bookmarkStart w:name="z11207" w:id="978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9782"/>
    <w:bookmarkStart w:name="z11208" w:id="978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783"/>
    <w:bookmarkStart w:name="z11209" w:id="978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784"/>
    <w:bookmarkStart w:name="z11210" w:id="978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785"/>
    <w:bookmarkStart w:name="z11211" w:id="978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786"/>
    <w:bookmarkStart w:name="z11212" w:id="9787"/>
    <w:p>
      <w:pPr>
        <w:spacing w:after="0"/>
        <w:ind w:left="0"/>
        <w:jc w:val="both"/>
      </w:pPr>
      <w:r>
        <w:rPr>
          <w:rFonts w:ascii="Times New Roman"/>
          <w:b w:val="false"/>
          <w:i w:val="false"/>
          <w:color w:val="000000"/>
          <w:sz w:val="28"/>
        </w:rPr>
        <w:t>
      4) әкімшілік іс жүргізу саласында:</w:t>
      </w:r>
    </w:p>
    <w:bookmarkEnd w:id="9787"/>
    <w:bookmarkStart w:name="z11213" w:id="978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788"/>
    <w:bookmarkStart w:name="z11214" w:id="978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789"/>
    <w:bookmarkStart w:name="z11215" w:id="9790"/>
    <w:p>
      <w:pPr>
        <w:spacing w:after="0"/>
        <w:ind w:left="0"/>
        <w:jc w:val="both"/>
      </w:pPr>
      <w:r>
        <w:rPr>
          <w:rFonts w:ascii="Times New Roman"/>
          <w:b w:val="false"/>
          <w:i w:val="false"/>
          <w:color w:val="000000"/>
          <w:sz w:val="28"/>
        </w:rPr>
        <w:t>
      15. Басқарманың құқықтары мен міндеттері:</w:t>
      </w:r>
    </w:p>
    <w:bookmarkEnd w:id="9790"/>
    <w:bookmarkStart w:name="z11216" w:id="979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791"/>
    <w:bookmarkStart w:name="z11217" w:id="979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792"/>
    <w:bookmarkStart w:name="z11218" w:id="979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793"/>
    <w:bookmarkStart w:name="z11219" w:id="979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794"/>
    <w:bookmarkStart w:name="z11220" w:id="9795"/>
    <w:p>
      <w:pPr>
        <w:spacing w:after="0"/>
        <w:ind w:left="0"/>
        <w:jc w:val="left"/>
      </w:pPr>
      <w:r>
        <w:rPr>
          <w:rFonts w:ascii="Times New Roman"/>
          <w:b/>
          <w:i w:val="false"/>
          <w:color w:val="000000"/>
        </w:rPr>
        <w:t xml:space="preserve"> 3. Басқарманың қызметін ұйымдастыру</w:t>
      </w:r>
    </w:p>
    <w:bookmarkEnd w:id="9795"/>
    <w:bookmarkStart w:name="z11221" w:id="979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796"/>
    <w:bookmarkStart w:name="z11222" w:id="979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797"/>
    <w:bookmarkStart w:name="z11223" w:id="9798"/>
    <w:p>
      <w:pPr>
        <w:spacing w:after="0"/>
        <w:ind w:left="0"/>
        <w:jc w:val="both"/>
      </w:pPr>
      <w:r>
        <w:rPr>
          <w:rFonts w:ascii="Times New Roman"/>
          <w:b w:val="false"/>
          <w:i w:val="false"/>
          <w:color w:val="000000"/>
          <w:sz w:val="28"/>
        </w:rPr>
        <w:t>
      18. Басқарма басшысының өкілеттігі:</w:t>
      </w:r>
    </w:p>
    <w:bookmarkEnd w:id="9798"/>
    <w:bookmarkStart w:name="z11224" w:id="979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799"/>
    <w:bookmarkStart w:name="z11225" w:id="980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800"/>
    <w:bookmarkStart w:name="z11226" w:id="9801"/>
    <w:p>
      <w:pPr>
        <w:spacing w:after="0"/>
        <w:ind w:left="0"/>
        <w:jc w:val="both"/>
      </w:pPr>
      <w:r>
        <w:rPr>
          <w:rFonts w:ascii="Times New Roman"/>
          <w:b w:val="false"/>
          <w:i w:val="false"/>
          <w:color w:val="000000"/>
          <w:sz w:val="28"/>
        </w:rPr>
        <w:t>
      3) өз құзыреті шегінде бұйрықтар шығарады;</w:t>
      </w:r>
    </w:p>
    <w:bookmarkEnd w:id="9801"/>
    <w:bookmarkStart w:name="z11227" w:id="980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802"/>
    <w:bookmarkStart w:name="z11228" w:id="980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803"/>
    <w:bookmarkStart w:name="z11229" w:id="980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804"/>
    <w:bookmarkStart w:name="z11230" w:id="9805"/>
    <w:p>
      <w:pPr>
        <w:spacing w:after="0"/>
        <w:ind w:left="0"/>
        <w:jc w:val="left"/>
      </w:pPr>
      <w:r>
        <w:rPr>
          <w:rFonts w:ascii="Times New Roman"/>
          <w:b/>
          <w:i w:val="false"/>
          <w:color w:val="000000"/>
        </w:rPr>
        <w:t xml:space="preserve"> 4. Басқарма мүлкі</w:t>
      </w:r>
    </w:p>
    <w:bookmarkEnd w:id="9805"/>
    <w:bookmarkStart w:name="z11231" w:id="980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806"/>
    <w:bookmarkStart w:name="z11232" w:id="980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807"/>
    <w:bookmarkStart w:name="z11233" w:id="980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808"/>
    <w:bookmarkStart w:name="z11234" w:id="980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809"/>
    <w:bookmarkStart w:name="z11235" w:id="9810"/>
    <w:p>
      <w:pPr>
        <w:spacing w:after="0"/>
        <w:ind w:left="0"/>
        <w:jc w:val="left"/>
      </w:pPr>
      <w:r>
        <w:rPr>
          <w:rFonts w:ascii="Times New Roman"/>
          <w:b/>
          <w:i w:val="false"/>
          <w:color w:val="000000"/>
        </w:rPr>
        <w:t xml:space="preserve"> 5. Басқарма қайта ұйымдастыру және тарату</w:t>
      </w:r>
    </w:p>
    <w:bookmarkEnd w:id="9810"/>
    <w:bookmarkStart w:name="z11236" w:id="981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171-қосымша</w:t>
            </w:r>
          </w:p>
        </w:tc>
      </w:tr>
    </w:tbl>
    <w:bookmarkStart w:name="z11241" w:id="981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Павлодар облысы Әдiлет департаментінің</w:t>
      </w:r>
      <w:r>
        <w:br/>
      </w:r>
      <w:r>
        <w:rPr>
          <w:rFonts w:ascii="Times New Roman"/>
          <w:b/>
          <w:i w:val="false"/>
          <w:color w:val="000000"/>
        </w:rPr>
        <w:t>Ертiс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812"/>
    <w:bookmarkStart w:name="z11246" w:id="9813"/>
    <w:p>
      <w:pPr>
        <w:spacing w:after="0"/>
        <w:ind w:left="0"/>
        <w:jc w:val="both"/>
      </w:pPr>
      <w:r>
        <w:rPr>
          <w:rFonts w:ascii="Times New Roman"/>
          <w:b w:val="false"/>
          <w:i w:val="false"/>
          <w:color w:val="000000"/>
          <w:sz w:val="28"/>
        </w:rPr>
        <w:t>
      1. Павлодар облысы Әдiлет департаментінің Ертiс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813"/>
    <w:bookmarkStart w:name="z11247" w:id="981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814"/>
    <w:bookmarkStart w:name="z11248" w:id="981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815"/>
    <w:bookmarkStart w:name="z11249" w:id="981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816"/>
    <w:bookmarkStart w:name="z11250" w:id="981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817"/>
    <w:bookmarkStart w:name="z11251" w:id="981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818"/>
    <w:bookmarkStart w:name="z11252" w:id="981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819"/>
    <w:bookmarkStart w:name="z11253" w:id="9820"/>
    <w:p>
      <w:pPr>
        <w:spacing w:after="0"/>
        <w:ind w:left="0"/>
        <w:jc w:val="both"/>
      </w:pPr>
      <w:r>
        <w:rPr>
          <w:rFonts w:ascii="Times New Roman"/>
          <w:b w:val="false"/>
          <w:i w:val="false"/>
          <w:color w:val="000000"/>
          <w:sz w:val="28"/>
        </w:rPr>
        <w:t>
      8. Басқарманың заңды мекен-жайы: Қазақстан Республикасы, 140500, Павлодар облысы, Ертiс ауданы, Иса Байзақов, 14 үй.</w:t>
      </w:r>
    </w:p>
    <w:bookmarkEnd w:id="9820"/>
    <w:bookmarkStart w:name="z11254" w:id="9821"/>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Павлодар облысы Әдiлет департаментінің Ертiс аудандық әділет басқармасы" республикалық мемлекеттік мекемесі.</w:t>
      </w:r>
    </w:p>
    <w:bookmarkEnd w:id="9821"/>
    <w:bookmarkStart w:name="z11255" w:id="982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822"/>
    <w:bookmarkStart w:name="z11256" w:id="982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Павлодар облысы Әділет департаментімен (бұдан әрі – Әділет департаменті) жүзеге асырылады.</w:t>
      </w:r>
    </w:p>
    <w:bookmarkEnd w:id="9823"/>
    <w:bookmarkStart w:name="z11257" w:id="982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824"/>
    <w:bookmarkStart w:name="z11258" w:id="982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825"/>
    <w:bookmarkStart w:name="z11259" w:id="982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826"/>
    <w:bookmarkStart w:name="z11261" w:id="9827"/>
    <w:p>
      <w:pPr>
        <w:spacing w:after="0"/>
        <w:ind w:left="0"/>
        <w:jc w:val="both"/>
      </w:pPr>
      <w:r>
        <w:rPr>
          <w:rFonts w:ascii="Times New Roman"/>
          <w:b w:val="false"/>
          <w:i w:val="false"/>
          <w:color w:val="000000"/>
          <w:sz w:val="28"/>
        </w:rPr>
        <w:t>
      13. Басқарманың міндеттері:</w:t>
      </w:r>
    </w:p>
    <w:bookmarkEnd w:id="9827"/>
    <w:bookmarkStart w:name="z11262" w:id="982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828"/>
    <w:bookmarkStart w:name="z11263" w:id="982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829"/>
    <w:bookmarkStart w:name="z11264" w:id="983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830"/>
    <w:bookmarkStart w:name="z11265" w:id="983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831"/>
    <w:bookmarkStart w:name="z11266" w:id="9832"/>
    <w:p>
      <w:pPr>
        <w:spacing w:after="0"/>
        <w:ind w:left="0"/>
        <w:jc w:val="both"/>
      </w:pPr>
      <w:r>
        <w:rPr>
          <w:rFonts w:ascii="Times New Roman"/>
          <w:b w:val="false"/>
          <w:i w:val="false"/>
          <w:color w:val="000000"/>
          <w:sz w:val="28"/>
        </w:rPr>
        <w:t>
      14. Басқарманың функциялары:</w:t>
      </w:r>
    </w:p>
    <w:bookmarkEnd w:id="9832"/>
    <w:bookmarkStart w:name="z11267" w:id="9833"/>
    <w:p>
      <w:pPr>
        <w:spacing w:after="0"/>
        <w:ind w:left="0"/>
        <w:jc w:val="both"/>
      </w:pPr>
      <w:r>
        <w:rPr>
          <w:rFonts w:ascii="Times New Roman"/>
          <w:b w:val="false"/>
          <w:i w:val="false"/>
          <w:color w:val="000000"/>
          <w:sz w:val="28"/>
        </w:rPr>
        <w:t>
      1) мемлекеттік тіркеу саласында:</w:t>
      </w:r>
    </w:p>
    <w:bookmarkEnd w:id="9833"/>
    <w:bookmarkStart w:name="z11268" w:id="983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834"/>
    <w:bookmarkStart w:name="z11269" w:id="983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835"/>
    <w:bookmarkStart w:name="z11270" w:id="9836"/>
    <w:p>
      <w:pPr>
        <w:spacing w:after="0"/>
        <w:ind w:left="0"/>
        <w:jc w:val="both"/>
      </w:pPr>
      <w:r>
        <w:rPr>
          <w:rFonts w:ascii="Times New Roman"/>
          <w:b w:val="false"/>
          <w:i w:val="false"/>
          <w:color w:val="000000"/>
          <w:sz w:val="28"/>
        </w:rPr>
        <w:t>
      құқықтық кадастрды жүргізу;</w:t>
      </w:r>
    </w:p>
    <w:bookmarkEnd w:id="9836"/>
    <w:bookmarkStart w:name="z11271" w:id="983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837"/>
    <w:bookmarkStart w:name="z11272" w:id="9838"/>
    <w:p>
      <w:pPr>
        <w:spacing w:after="0"/>
        <w:ind w:left="0"/>
        <w:jc w:val="both"/>
      </w:pPr>
      <w:r>
        <w:rPr>
          <w:rFonts w:ascii="Times New Roman"/>
          <w:b w:val="false"/>
          <w:i w:val="false"/>
          <w:color w:val="000000"/>
          <w:sz w:val="28"/>
        </w:rPr>
        <w:t>
      2) заңгерлік қызмет көрсетуді ұйымдастыру саласында:</w:t>
      </w:r>
    </w:p>
    <w:bookmarkEnd w:id="9838"/>
    <w:bookmarkStart w:name="z11273" w:id="983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9839"/>
    <w:bookmarkStart w:name="z11274" w:id="984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840"/>
    <w:bookmarkStart w:name="z11275" w:id="984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841"/>
    <w:bookmarkStart w:name="z11276" w:id="984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842"/>
    <w:bookmarkStart w:name="z11277" w:id="984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843"/>
    <w:bookmarkStart w:name="z11278" w:id="9844"/>
    <w:p>
      <w:pPr>
        <w:spacing w:after="0"/>
        <w:ind w:left="0"/>
        <w:jc w:val="both"/>
      </w:pPr>
      <w:r>
        <w:rPr>
          <w:rFonts w:ascii="Times New Roman"/>
          <w:b w:val="false"/>
          <w:i w:val="false"/>
          <w:color w:val="000000"/>
          <w:sz w:val="28"/>
        </w:rPr>
        <w:t>
      4) әкімшілік іс жүргізу саласында:</w:t>
      </w:r>
    </w:p>
    <w:bookmarkEnd w:id="9844"/>
    <w:bookmarkStart w:name="z11279" w:id="984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845"/>
    <w:bookmarkStart w:name="z11280" w:id="984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846"/>
    <w:bookmarkStart w:name="z11281" w:id="9847"/>
    <w:p>
      <w:pPr>
        <w:spacing w:after="0"/>
        <w:ind w:left="0"/>
        <w:jc w:val="both"/>
      </w:pPr>
      <w:r>
        <w:rPr>
          <w:rFonts w:ascii="Times New Roman"/>
          <w:b w:val="false"/>
          <w:i w:val="false"/>
          <w:color w:val="000000"/>
          <w:sz w:val="28"/>
        </w:rPr>
        <w:t>
      15. Басқарманың құқықтары мен міндеттері:</w:t>
      </w:r>
    </w:p>
    <w:bookmarkEnd w:id="9847"/>
    <w:bookmarkStart w:name="z11282" w:id="984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848"/>
    <w:bookmarkStart w:name="z11283" w:id="984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849"/>
    <w:bookmarkStart w:name="z11284" w:id="985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850"/>
    <w:bookmarkStart w:name="z11285" w:id="985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851"/>
    <w:bookmarkStart w:name="z11286" w:id="9852"/>
    <w:p>
      <w:pPr>
        <w:spacing w:after="0"/>
        <w:ind w:left="0"/>
        <w:jc w:val="left"/>
      </w:pPr>
      <w:r>
        <w:rPr>
          <w:rFonts w:ascii="Times New Roman"/>
          <w:b/>
          <w:i w:val="false"/>
          <w:color w:val="000000"/>
        </w:rPr>
        <w:t xml:space="preserve"> 3. Басқарманың қызметін ұйымдастыру</w:t>
      </w:r>
    </w:p>
    <w:bookmarkEnd w:id="9852"/>
    <w:bookmarkStart w:name="z11287" w:id="985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853"/>
    <w:bookmarkStart w:name="z11288" w:id="985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854"/>
    <w:bookmarkStart w:name="z11289" w:id="9855"/>
    <w:p>
      <w:pPr>
        <w:spacing w:after="0"/>
        <w:ind w:left="0"/>
        <w:jc w:val="both"/>
      </w:pPr>
      <w:r>
        <w:rPr>
          <w:rFonts w:ascii="Times New Roman"/>
          <w:b w:val="false"/>
          <w:i w:val="false"/>
          <w:color w:val="000000"/>
          <w:sz w:val="28"/>
        </w:rPr>
        <w:t>
      18. Басқарма басшысының өкілеттігі:</w:t>
      </w:r>
    </w:p>
    <w:bookmarkEnd w:id="9855"/>
    <w:bookmarkStart w:name="z11290" w:id="985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856"/>
    <w:bookmarkStart w:name="z11291" w:id="985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857"/>
    <w:bookmarkStart w:name="z11292" w:id="9858"/>
    <w:p>
      <w:pPr>
        <w:spacing w:after="0"/>
        <w:ind w:left="0"/>
        <w:jc w:val="both"/>
      </w:pPr>
      <w:r>
        <w:rPr>
          <w:rFonts w:ascii="Times New Roman"/>
          <w:b w:val="false"/>
          <w:i w:val="false"/>
          <w:color w:val="000000"/>
          <w:sz w:val="28"/>
        </w:rPr>
        <w:t>
      3) өз құзыреті шегінде бұйрықтар шығарады;</w:t>
      </w:r>
    </w:p>
    <w:bookmarkEnd w:id="9858"/>
    <w:bookmarkStart w:name="z11293" w:id="985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859"/>
    <w:bookmarkStart w:name="z11294" w:id="986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860"/>
    <w:bookmarkStart w:name="z11295" w:id="986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861"/>
    <w:bookmarkStart w:name="z11296" w:id="9862"/>
    <w:p>
      <w:pPr>
        <w:spacing w:after="0"/>
        <w:ind w:left="0"/>
        <w:jc w:val="left"/>
      </w:pPr>
      <w:r>
        <w:rPr>
          <w:rFonts w:ascii="Times New Roman"/>
          <w:b/>
          <w:i w:val="false"/>
          <w:color w:val="000000"/>
        </w:rPr>
        <w:t xml:space="preserve"> 4. Басқарма мүлкі</w:t>
      </w:r>
    </w:p>
    <w:bookmarkEnd w:id="9862"/>
    <w:bookmarkStart w:name="z11297" w:id="986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863"/>
    <w:bookmarkStart w:name="z11298" w:id="986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864"/>
    <w:bookmarkStart w:name="z11299" w:id="986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865"/>
    <w:bookmarkStart w:name="z11300" w:id="986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866"/>
    <w:bookmarkStart w:name="z11301" w:id="9867"/>
    <w:p>
      <w:pPr>
        <w:spacing w:after="0"/>
        <w:ind w:left="0"/>
        <w:jc w:val="left"/>
      </w:pPr>
      <w:r>
        <w:rPr>
          <w:rFonts w:ascii="Times New Roman"/>
          <w:b/>
          <w:i w:val="false"/>
          <w:color w:val="000000"/>
        </w:rPr>
        <w:t xml:space="preserve"> 5. Басқарма қайта ұйымдастыру және тарату</w:t>
      </w:r>
    </w:p>
    <w:bookmarkEnd w:id="9867"/>
    <w:bookmarkStart w:name="z11302" w:id="986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8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172-қосымша</w:t>
            </w:r>
          </w:p>
        </w:tc>
      </w:tr>
    </w:tbl>
    <w:bookmarkStart w:name="z11307" w:id="986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Павлодар облысы Әдiлет департаментінің</w:t>
      </w:r>
      <w:r>
        <w:br/>
      </w:r>
      <w:r>
        <w:rPr>
          <w:rFonts w:ascii="Times New Roman"/>
          <w:b/>
          <w:i w:val="false"/>
          <w:color w:val="000000"/>
        </w:rPr>
        <w:t>Қашыр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869"/>
    <w:bookmarkStart w:name="z11312" w:id="9870"/>
    <w:p>
      <w:pPr>
        <w:spacing w:after="0"/>
        <w:ind w:left="0"/>
        <w:jc w:val="both"/>
      </w:pPr>
      <w:r>
        <w:rPr>
          <w:rFonts w:ascii="Times New Roman"/>
          <w:b w:val="false"/>
          <w:i w:val="false"/>
          <w:color w:val="000000"/>
          <w:sz w:val="28"/>
        </w:rPr>
        <w:t>
      1. Павлодар облысы Әдiлет департаментінің Қашыр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870"/>
    <w:bookmarkStart w:name="z11313" w:id="987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871"/>
    <w:bookmarkStart w:name="z11314" w:id="987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872"/>
    <w:bookmarkStart w:name="z11315" w:id="987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873"/>
    <w:bookmarkStart w:name="z11316" w:id="987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874"/>
    <w:bookmarkStart w:name="z11317" w:id="987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875"/>
    <w:bookmarkStart w:name="z11318" w:id="987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876"/>
    <w:bookmarkStart w:name="z11319" w:id="9877"/>
    <w:p>
      <w:pPr>
        <w:spacing w:after="0"/>
        <w:ind w:left="0"/>
        <w:jc w:val="both"/>
      </w:pPr>
      <w:r>
        <w:rPr>
          <w:rFonts w:ascii="Times New Roman"/>
          <w:b w:val="false"/>
          <w:i w:val="false"/>
          <w:color w:val="000000"/>
          <w:sz w:val="28"/>
        </w:rPr>
        <w:t>
      8. Басқарманың заңды мекен-жайы: Қазақстан Республикасы, 140600, Павлодар облысы, Қашыр ауданы, Тереңкөл ауылы, Тургенев көшесі, 85А үй.</w:t>
      </w:r>
    </w:p>
    <w:bookmarkEnd w:id="9877"/>
    <w:bookmarkStart w:name="z11320" w:id="987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Павлодар облысы Әдiлет департаментінің Қашыр аудандық әділет басқармасы" республикалық мемлекеттік мекемесі.</w:t>
      </w:r>
    </w:p>
    <w:bookmarkEnd w:id="9878"/>
    <w:bookmarkStart w:name="z11321" w:id="987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879"/>
    <w:bookmarkStart w:name="z11322" w:id="988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Павлодар облысы Әділет департаментімен (бұдан әрі – Әділет департаменті) жүзеге асырылады.</w:t>
      </w:r>
    </w:p>
    <w:bookmarkEnd w:id="9880"/>
    <w:bookmarkStart w:name="z11323" w:id="988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881"/>
    <w:bookmarkStart w:name="z11324" w:id="988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882"/>
    <w:bookmarkStart w:name="z11325" w:id="988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883"/>
    <w:bookmarkStart w:name="z11327" w:id="9884"/>
    <w:p>
      <w:pPr>
        <w:spacing w:after="0"/>
        <w:ind w:left="0"/>
        <w:jc w:val="both"/>
      </w:pPr>
      <w:r>
        <w:rPr>
          <w:rFonts w:ascii="Times New Roman"/>
          <w:b w:val="false"/>
          <w:i w:val="false"/>
          <w:color w:val="000000"/>
          <w:sz w:val="28"/>
        </w:rPr>
        <w:t>
      13. Басқарманың міндеттері:</w:t>
      </w:r>
    </w:p>
    <w:bookmarkEnd w:id="9884"/>
    <w:bookmarkStart w:name="z11328" w:id="988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885"/>
    <w:bookmarkStart w:name="z11329" w:id="988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886"/>
    <w:bookmarkStart w:name="z11330" w:id="988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887"/>
    <w:bookmarkStart w:name="z11331" w:id="988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888"/>
    <w:bookmarkStart w:name="z11332" w:id="9889"/>
    <w:p>
      <w:pPr>
        <w:spacing w:after="0"/>
        <w:ind w:left="0"/>
        <w:jc w:val="both"/>
      </w:pPr>
      <w:r>
        <w:rPr>
          <w:rFonts w:ascii="Times New Roman"/>
          <w:b w:val="false"/>
          <w:i w:val="false"/>
          <w:color w:val="000000"/>
          <w:sz w:val="28"/>
        </w:rPr>
        <w:t>
      14. Басқарманың функциялары:</w:t>
      </w:r>
    </w:p>
    <w:bookmarkEnd w:id="9889"/>
    <w:bookmarkStart w:name="z11333" w:id="9890"/>
    <w:p>
      <w:pPr>
        <w:spacing w:after="0"/>
        <w:ind w:left="0"/>
        <w:jc w:val="both"/>
      </w:pPr>
      <w:r>
        <w:rPr>
          <w:rFonts w:ascii="Times New Roman"/>
          <w:b w:val="false"/>
          <w:i w:val="false"/>
          <w:color w:val="000000"/>
          <w:sz w:val="28"/>
        </w:rPr>
        <w:t>
      1) мемлекеттік тіркеу саласында:</w:t>
      </w:r>
    </w:p>
    <w:bookmarkEnd w:id="9890"/>
    <w:bookmarkStart w:name="z11334" w:id="989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891"/>
    <w:bookmarkStart w:name="z11335" w:id="989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892"/>
    <w:bookmarkStart w:name="z11336" w:id="9893"/>
    <w:p>
      <w:pPr>
        <w:spacing w:after="0"/>
        <w:ind w:left="0"/>
        <w:jc w:val="both"/>
      </w:pPr>
      <w:r>
        <w:rPr>
          <w:rFonts w:ascii="Times New Roman"/>
          <w:b w:val="false"/>
          <w:i w:val="false"/>
          <w:color w:val="000000"/>
          <w:sz w:val="28"/>
        </w:rPr>
        <w:t>
      құқықтық кадастрды жүргізу;</w:t>
      </w:r>
    </w:p>
    <w:bookmarkEnd w:id="9893"/>
    <w:bookmarkStart w:name="z11337" w:id="989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894"/>
    <w:bookmarkStart w:name="z11338" w:id="9895"/>
    <w:p>
      <w:pPr>
        <w:spacing w:after="0"/>
        <w:ind w:left="0"/>
        <w:jc w:val="both"/>
      </w:pPr>
      <w:r>
        <w:rPr>
          <w:rFonts w:ascii="Times New Roman"/>
          <w:b w:val="false"/>
          <w:i w:val="false"/>
          <w:color w:val="000000"/>
          <w:sz w:val="28"/>
        </w:rPr>
        <w:t>
      2) заңгерлік қызмет көрсетуді ұйымдастыру саласында:</w:t>
      </w:r>
    </w:p>
    <w:bookmarkEnd w:id="9895"/>
    <w:bookmarkStart w:name="z11339" w:id="989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9896"/>
    <w:bookmarkStart w:name="z11340" w:id="989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897"/>
    <w:bookmarkStart w:name="z11341" w:id="989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898"/>
    <w:bookmarkStart w:name="z11342" w:id="989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899"/>
    <w:bookmarkStart w:name="z11343" w:id="990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900"/>
    <w:bookmarkStart w:name="z11344" w:id="9901"/>
    <w:p>
      <w:pPr>
        <w:spacing w:after="0"/>
        <w:ind w:left="0"/>
        <w:jc w:val="both"/>
      </w:pPr>
      <w:r>
        <w:rPr>
          <w:rFonts w:ascii="Times New Roman"/>
          <w:b w:val="false"/>
          <w:i w:val="false"/>
          <w:color w:val="000000"/>
          <w:sz w:val="28"/>
        </w:rPr>
        <w:t>
      4) әкімшілік іс жүргізу саласында:</w:t>
      </w:r>
    </w:p>
    <w:bookmarkEnd w:id="9901"/>
    <w:bookmarkStart w:name="z11345" w:id="990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902"/>
    <w:bookmarkStart w:name="z11346" w:id="990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903"/>
    <w:bookmarkStart w:name="z11347" w:id="9904"/>
    <w:p>
      <w:pPr>
        <w:spacing w:after="0"/>
        <w:ind w:left="0"/>
        <w:jc w:val="both"/>
      </w:pPr>
      <w:r>
        <w:rPr>
          <w:rFonts w:ascii="Times New Roman"/>
          <w:b w:val="false"/>
          <w:i w:val="false"/>
          <w:color w:val="000000"/>
          <w:sz w:val="28"/>
        </w:rPr>
        <w:t>
      15. Басқарманың құқықтары мен міндеттері:</w:t>
      </w:r>
    </w:p>
    <w:bookmarkEnd w:id="9904"/>
    <w:bookmarkStart w:name="z11348" w:id="990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905"/>
    <w:bookmarkStart w:name="z11349" w:id="990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906"/>
    <w:bookmarkStart w:name="z11350" w:id="990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907"/>
    <w:bookmarkStart w:name="z11351" w:id="990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908"/>
    <w:bookmarkStart w:name="z11352" w:id="9909"/>
    <w:p>
      <w:pPr>
        <w:spacing w:after="0"/>
        <w:ind w:left="0"/>
        <w:jc w:val="left"/>
      </w:pPr>
      <w:r>
        <w:rPr>
          <w:rFonts w:ascii="Times New Roman"/>
          <w:b/>
          <w:i w:val="false"/>
          <w:color w:val="000000"/>
        </w:rPr>
        <w:t xml:space="preserve"> 3. Басқарманың қызметін ұйымдастыру</w:t>
      </w:r>
    </w:p>
    <w:bookmarkEnd w:id="9909"/>
    <w:bookmarkStart w:name="z11353" w:id="991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910"/>
    <w:bookmarkStart w:name="z11354" w:id="991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911"/>
    <w:bookmarkStart w:name="z11355" w:id="9912"/>
    <w:p>
      <w:pPr>
        <w:spacing w:after="0"/>
        <w:ind w:left="0"/>
        <w:jc w:val="both"/>
      </w:pPr>
      <w:r>
        <w:rPr>
          <w:rFonts w:ascii="Times New Roman"/>
          <w:b w:val="false"/>
          <w:i w:val="false"/>
          <w:color w:val="000000"/>
          <w:sz w:val="28"/>
        </w:rPr>
        <w:t>
      18. Басқарма басшысының өкілеттігі:</w:t>
      </w:r>
    </w:p>
    <w:bookmarkEnd w:id="9912"/>
    <w:bookmarkStart w:name="z11356" w:id="991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913"/>
    <w:bookmarkStart w:name="z11357" w:id="991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914"/>
    <w:bookmarkStart w:name="z11358" w:id="9915"/>
    <w:p>
      <w:pPr>
        <w:spacing w:after="0"/>
        <w:ind w:left="0"/>
        <w:jc w:val="both"/>
      </w:pPr>
      <w:r>
        <w:rPr>
          <w:rFonts w:ascii="Times New Roman"/>
          <w:b w:val="false"/>
          <w:i w:val="false"/>
          <w:color w:val="000000"/>
          <w:sz w:val="28"/>
        </w:rPr>
        <w:t>
      3) өз құзыреті шегінде бұйрықтар шығарады;</w:t>
      </w:r>
    </w:p>
    <w:bookmarkEnd w:id="9915"/>
    <w:bookmarkStart w:name="z11359" w:id="991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916"/>
    <w:bookmarkStart w:name="z11360" w:id="991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917"/>
    <w:bookmarkStart w:name="z11361" w:id="991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918"/>
    <w:bookmarkStart w:name="z11362" w:id="9919"/>
    <w:p>
      <w:pPr>
        <w:spacing w:after="0"/>
        <w:ind w:left="0"/>
        <w:jc w:val="left"/>
      </w:pPr>
      <w:r>
        <w:rPr>
          <w:rFonts w:ascii="Times New Roman"/>
          <w:b/>
          <w:i w:val="false"/>
          <w:color w:val="000000"/>
        </w:rPr>
        <w:t xml:space="preserve"> 4. Басқарма мүлкі</w:t>
      </w:r>
    </w:p>
    <w:bookmarkEnd w:id="9919"/>
    <w:bookmarkStart w:name="z11363" w:id="992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920"/>
    <w:bookmarkStart w:name="z11364" w:id="992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921"/>
    <w:bookmarkStart w:name="z11365" w:id="992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922"/>
    <w:bookmarkStart w:name="z11366" w:id="992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923"/>
    <w:bookmarkStart w:name="z11367" w:id="9924"/>
    <w:p>
      <w:pPr>
        <w:spacing w:after="0"/>
        <w:ind w:left="0"/>
        <w:jc w:val="left"/>
      </w:pPr>
      <w:r>
        <w:rPr>
          <w:rFonts w:ascii="Times New Roman"/>
          <w:b/>
          <w:i w:val="false"/>
          <w:color w:val="000000"/>
        </w:rPr>
        <w:t xml:space="preserve"> 5. Басқарма қайта ұйымдастыру және тарату</w:t>
      </w:r>
    </w:p>
    <w:bookmarkEnd w:id="9924"/>
    <w:bookmarkStart w:name="z11368" w:id="992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9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173-қосымша</w:t>
            </w:r>
          </w:p>
        </w:tc>
      </w:tr>
    </w:tbl>
    <w:bookmarkStart w:name="z11373" w:id="992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Павлодар облысы Әдiлет департаментінің</w:t>
      </w:r>
      <w:r>
        <w:br/>
      </w:r>
      <w:r>
        <w:rPr>
          <w:rFonts w:ascii="Times New Roman"/>
          <w:b/>
          <w:i w:val="false"/>
          <w:color w:val="000000"/>
        </w:rPr>
        <w:t>Лебяжi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926"/>
    <w:bookmarkStart w:name="z11378" w:id="9927"/>
    <w:p>
      <w:pPr>
        <w:spacing w:after="0"/>
        <w:ind w:left="0"/>
        <w:jc w:val="both"/>
      </w:pPr>
      <w:r>
        <w:rPr>
          <w:rFonts w:ascii="Times New Roman"/>
          <w:b w:val="false"/>
          <w:i w:val="false"/>
          <w:color w:val="000000"/>
          <w:sz w:val="28"/>
        </w:rPr>
        <w:t>
      1. Павлодар облысы Әдiлет департаментінің Лебяжi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927"/>
    <w:bookmarkStart w:name="z11379" w:id="992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928"/>
    <w:bookmarkStart w:name="z11380" w:id="992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929"/>
    <w:bookmarkStart w:name="z11381" w:id="993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930"/>
    <w:bookmarkStart w:name="z11382" w:id="993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931"/>
    <w:bookmarkStart w:name="z11383" w:id="993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932"/>
    <w:bookmarkStart w:name="z11384" w:id="993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933"/>
    <w:bookmarkStart w:name="z11385" w:id="9934"/>
    <w:p>
      <w:pPr>
        <w:spacing w:after="0"/>
        <w:ind w:left="0"/>
        <w:jc w:val="both"/>
      </w:pPr>
      <w:r>
        <w:rPr>
          <w:rFonts w:ascii="Times New Roman"/>
          <w:b w:val="false"/>
          <w:i w:val="false"/>
          <w:color w:val="000000"/>
          <w:sz w:val="28"/>
        </w:rPr>
        <w:t>
      8. Басқарманың заңды мекен-жайы: Қазақстан Республикасы, 140700, Павлодар облысы, Лебяжi ауданы, Аққу ауылы, Ташимов көшесі, 114 үй.</w:t>
      </w:r>
    </w:p>
    <w:bookmarkEnd w:id="9934"/>
    <w:bookmarkStart w:name="z11386" w:id="993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Павлодар облысы Әдiлет департаментінің Лебяжi аудандық әділет басқармасы" республикалық мемлекеттік мекемесі.</w:t>
      </w:r>
    </w:p>
    <w:bookmarkEnd w:id="9935"/>
    <w:bookmarkStart w:name="z11387" w:id="993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936"/>
    <w:bookmarkStart w:name="z11388" w:id="993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Павлодар облысы Әділет департаментімен (бұдан әрі – Әділет департаменті) жүзеге асырылады.</w:t>
      </w:r>
    </w:p>
    <w:bookmarkEnd w:id="9937"/>
    <w:bookmarkStart w:name="z11389" w:id="993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938"/>
    <w:bookmarkStart w:name="z11390" w:id="993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939"/>
    <w:bookmarkStart w:name="z11391" w:id="994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940"/>
    <w:bookmarkStart w:name="z11393" w:id="9941"/>
    <w:p>
      <w:pPr>
        <w:spacing w:after="0"/>
        <w:ind w:left="0"/>
        <w:jc w:val="both"/>
      </w:pPr>
      <w:r>
        <w:rPr>
          <w:rFonts w:ascii="Times New Roman"/>
          <w:b w:val="false"/>
          <w:i w:val="false"/>
          <w:color w:val="000000"/>
          <w:sz w:val="28"/>
        </w:rPr>
        <w:t>
      13. Басқарманың міндеттері:</w:t>
      </w:r>
    </w:p>
    <w:bookmarkEnd w:id="9941"/>
    <w:bookmarkStart w:name="z11394" w:id="994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942"/>
    <w:bookmarkStart w:name="z11395" w:id="994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9943"/>
    <w:bookmarkStart w:name="z11396" w:id="994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9944"/>
    <w:bookmarkStart w:name="z11397" w:id="994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9945"/>
    <w:bookmarkStart w:name="z11398" w:id="9946"/>
    <w:p>
      <w:pPr>
        <w:spacing w:after="0"/>
        <w:ind w:left="0"/>
        <w:jc w:val="both"/>
      </w:pPr>
      <w:r>
        <w:rPr>
          <w:rFonts w:ascii="Times New Roman"/>
          <w:b w:val="false"/>
          <w:i w:val="false"/>
          <w:color w:val="000000"/>
          <w:sz w:val="28"/>
        </w:rPr>
        <w:t>
      14. Басқарманың функциялары:</w:t>
      </w:r>
    </w:p>
    <w:bookmarkEnd w:id="9946"/>
    <w:bookmarkStart w:name="z11399" w:id="9947"/>
    <w:p>
      <w:pPr>
        <w:spacing w:after="0"/>
        <w:ind w:left="0"/>
        <w:jc w:val="both"/>
      </w:pPr>
      <w:r>
        <w:rPr>
          <w:rFonts w:ascii="Times New Roman"/>
          <w:b w:val="false"/>
          <w:i w:val="false"/>
          <w:color w:val="000000"/>
          <w:sz w:val="28"/>
        </w:rPr>
        <w:t>
      1) мемлекеттік тіркеу саласында:</w:t>
      </w:r>
    </w:p>
    <w:bookmarkEnd w:id="9947"/>
    <w:bookmarkStart w:name="z11400" w:id="994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9948"/>
    <w:bookmarkStart w:name="z11401" w:id="994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9949"/>
    <w:bookmarkStart w:name="z11402" w:id="9950"/>
    <w:p>
      <w:pPr>
        <w:spacing w:after="0"/>
        <w:ind w:left="0"/>
        <w:jc w:val="both"/>
      </w:pPr>
      <w:r>
        <w:rPr>
          <w:rFonts w:ascii="Times New Roman"/>
          <w:b w:val="false"/>
          <w:i w:val="false"/>
          <w:color w:val="000000"/>
          <w:sz w:val="28"/>
        </w:rPr>
        <w:t>
      құқықтық кадастрды жүргізу;</w:t>
      </w:r>
    </w:p>
    <w:bookmarkEnd w:id="9950"/>
    <w:bookmarkStart w:name="z11403" w:id="995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9951"/>
    <w:bookmarkStart w:name="z11404" w:id="9952"/>
    <w:p>
      <w:pPr>
        <w:spacing w:after="0"/>
        <w:ind w:left="0"/>
        <w:jc w:val="both"/>
      </w:pPr>
      <w:r>
        <w:rPr>
          <w:rFonts w:ascii="Times New Roman"/>
          <w:b w:val="false"/>
          <w:i w:val="false"/>
          <w:color w:val="000000"/>
          <w:sz w:val="28"/>
        </w:rPr>
        <w:t>
      2) заңгерлік қызмет көрсетуді ұйымдастыру саласында:</w:t>
      </w:r>
    </w:p>
    <w:bookmarkEnd w:id="9952"/>
    <w:bookmarkStart w:name="z11405" w:id="995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9953"/>
    <w:bookmarkStart w:name="z11406" w:id="995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9954"/>
    <w:bookmarkStart w:name="z11407" w:id="995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9955"/>
    <w:bookmarkStart w:name="z11408" w:id="995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9956"/>
    <w:bookmarkStart w:name="z11409" w:id="995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9957"/>
    <w:bookmarkStart w:name="z11410" w:id="9958"/>
    <w:p>
      <w:pPr>
        <w:spacing w:after="0"/>
        <w:ind w:left="0"/>
        <w:jc w:val="both"/>
      </w:pPr>
      <w:r>
        <w:rPr>
          <w:rFonts w:ascii="Times New Roman"/>
          <w:b w:val="false"/>
          <w:i w:val="false"/>
          <w:color w:val="000000"/>
          <w:sz w:val="28"/>
        </w:rPr>
        <w:t>
      4) әкімшілік іс жүргізу саласында:</w:t>
      </w:r>
    </w:p>
    <w:bookmarkEnd w:id="9958"/>
    <w:bookmarkStart w:name="z11411" w:id="995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9959"/>
    <w:bookmarkStart w:name="z11412" w:id="996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9960"/>
    <w:bookmarkStart w:name="z11413" w:id="9961"/>
    <w:p>
      <w:pPr>
        <w:spacing w:after="0"/>
        <w:ind w:left="0"/>
        <w:jc w:val="both"/>
      </w:pPr>
      <w:r>
        <w:rPr>
          <w:rFonts w:ascii="Times New Roman"/>
          <w:b w:val="false"/>
          <w:i w:val="false"/>
          <w:color w:val="000000"/>
          <w:sz w:val="28"/>
        </w:rPr>
        <w:t>
      15. Басқарманың құқықтары мен міндеттері:</w:t>
      </w:r>
    </w:p>
    <w:bookmarkEnd w:id="9961"/>
    <w:bookmarkStart w:name="z11414" w:id="996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9962"/>
    <w:bookmarkStart w:name="z11415" w:id="996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9963"/>
    <w:bookmarkStart w:name="z11416" w:id="996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9964"/>
    <w:bookmarkStart w:name="z11417" w:id="996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9965"/>
    <w:bookmarkStart w:name="z11418" w:id="9966"/>
    <w:p>
      <w:pPr>
        <w:spacing w:after="0"/>
        <w:ind w:left="0"/>
        <w:jc w:val="left"/>
      </w:pPr>
      <w:r>
        <w:rPr>
          <w:rFonts w:ascii="Times New Roman"/>
          <w:b/>
          <w:i w:val="false"/>
          <w:color w:val="000000"/>
        </w:rPr>
        <w:t xml:space="preserve"> 3. Басқарманың қызметін ұйымдастыру</w:t>
      </w:r>
    </w:p>
    <w:bookmarkEnd w:id="9966"/>
    <w:bookmarkStart w:name="z11419" w:id="996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9967"/>
    <w:bookmarkStart w:name="z11420" w:id="996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9968"/>
    <w:bookmarkStart w:name="z11421" w:id="9969"/>
    <w:p>
      <w:pPr>
        <w:spacing w:after="0"/>
        <w:ind w:left="0"/>
        <w:jc w:val="both"/>
      </w:pPr>
      <w:r>
        <w:rPr>
          <w:rFonts w:ascii="Times New Roman"/>
          <w:b w:val="false"/>
          <w:i w:val="false"/>
          <w:color w:val="000000"/>
          <w:sz w:val="28"/>
        </w:rPr>
        <w:t>
      18. Басқарма басшысының өкілеттігі:</w:t>
      </w:r>
    </w:p>
    <w:bookmarkEnd w:id="9969"/>
    <w:bookmarkStart w:name="z11422" w:id="997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9970"/>
    <w:bookmarkStart w:name="z11423" w:id="997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9971"/>
    <w:bookmarkStart w:name="z11424" w:id="9972"/>
    <w:p>
      <w:pPr>
        <w:spacing w:after="0"/>
        <w:ind w:left="0"/>
        <w:jc w:val="both"/>
      </w:pPr>
      <w:r>
        <w:rPr>
          <w:rFonts w:ascii="Times New Roman"/>
          <w:b w:val="false"/>
          <w:i w:val="false"/>
          <w:color w:val="000000"/>
          <w:sz w:val="28"/>
        </w:rPr>
        <w:t>
      3) өз құзыреті шегінде бұйрықтар шығарады;</w:t>
      </w:r>
    </w:p>
    <w:bookmarkEnd w:id="9972"/>
    <w:bookmarkStart w:name="z11425" w:id="997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9973"/>
    <w:bookmarkStart w:name="z11426" w:id="997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9974"/>
    <w:bookmarkStart w:name="z11427" w:id="997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9975"/>
    <w:bookmarkStart w:name="z11428" w:id="9976"/>
    <w:p>
      <w:pPr>
        <w:spacing w:after="0"/>
        <w:ind w:left="0"/>
        <w:jc w:val="left"/>
      </w:pPr>
      <w:r>
        <w:rPr>
          <w:rFonts w:ascii="Times New Roman"/>
          <w:b/>
          <w:i w:val="false"/>
          <w:color w:val="000000"/>
        </w:rPr>
        <w:t xml:space="preserve"> 4. Басқарма мүлкі</w:t>
      </w:r>
    </w:p>
    <w:bookmarkEnd w:id="9976"/>
    <w:bookmarkStart w:name="z11429" w:id="997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9977"/>
    <w:bookmarkStart w:name="z11430" w:id="997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978"/>
    <w:bookmarkStart w:name="z11431" w:id="997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9979"/>
    <w:bookmarkStart w:name="z11432" w:id="998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980"/>
    <w:bookmarkStart w:name="z11433" w:id="9981"/>
    <w:p>
      <w:pPr>
        <w:spacing w:after="0"/>
        <w:ind w:left="0"/>
        <w:jc w:val="left"/>
      </w:pPr>
      <w:r>
        <w:rPr>
          <w:rFonts w:ascii="Times New Roman"/>
          <w:b/>
          <w:i w:val="false"/>
          <w:color w:val="000000"/>
        </w:rPr>
        <w:t xml:space="preserve"> 5. Басқарма қайта ұйымдастыру және тарату</w:t>
      </w:r>
    </w:p>
    <w:bookmarkEnd w:id="9981"/>
    <w:bookmarkStart w:name="z11434" w:id="998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9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174-қосымша</w:t>
            </w:r>
          </w:p>
        </w:tc>
      </w:tr>
    </w:tbl>
    <w:bookmarkStart w:name="z11439" w:id="998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Павлодар облысы Әдiлет департаментінің</w:t>
      </w:r>
      <w:r>
        <w:br/>
      </w:r>
      <w:r>
        <w:rPr>
          <w:rFonts w:ascii="Times New Roman"/>
          <w:b/>
          <w:i w:val="false"/>
          <w:color w:val="000000"/>
        </w:rPr>
        <w:t>Май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9983"/>
    <w:bookmarkStart w:name="z11444" w:id="9984"/>
    <w:p>
      <w:pPr>
        <w:spacing w:after="0"/>
        <w:ind w:left="0"/>
        <w:jc w:val="both"/>
      </w:pPr>
      <w:r>
        <w:rPr>
          <w:rFonts w:ascii="Times New Roman"/>
          <w:b w:val="false"/>
          <w:i w:val="false"/>
          <w:color w:val="000000"/>
          <w:sz w:val="28"/>
        </w:rPr>
        <w:t>
      1. Павлодар облысы Әдiлет департаментінің Май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9984"/>
    <w:bookmarkStart w:name="z11445" w:id="998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985"/>
    <w:bookmarkStart w:name="z11446" w:id="998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9986"/>
    <w:bookmarkStart w:name="z11447" w:id="998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9987"/>
    <w:bookmarkStart w:name="z11448" w:id="998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9988"/>
    <w:bookmarkStart w:name="z11449" w:id="998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9989"/>
    <w:bookmarkStart w:name="z11450" w:id="999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9990"/>
    <w:bookmarkStart w:name="z11451" w:id="9991"/>
    <w:p>
      <w:pPr>
        <w:spacing w:after="0"/>
        <w:ind w:left="0"/>
        <w:jc w:val="both"/>
      </w:pPr>
      <w:r>
        <w:rPr>
          <w:rFonts w:ascii="Times New Roman"/>
          <w:b w:val="false"/>
          <w:i w:val="false"/>
          <w:color w:val="000000"/>
          <w:sz w:val="28"/>
        </w:rPr>
        <w:t>
      8. Басқарманың заңды мекен-жайы: Қазақстан Республикасы, 140800, Павлодар облысы, Май ауданы, Көктөбе ауылы, Сейфуллин көшесі, 13 үй.</w:t>
      </w:r>
    </w:p>
    <w:bookmarkEnd w:id="9991"/>
    <w:bookmarkStart w:name="z11452" w:id="999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Павлодар облысы Әдiлет департаментінің Май аудандық әділет басқармасы" республикалық мемлекеттік мекемесі.</w:t>
      </w:r>
    </w:p>
    <w:bookmarkEnd w:id="9992"/>
    <w:bookmarkStart w:name="z11453" w:id="999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993"/>
    <w:bookmarkStart w:name="z11454" w:id="999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Павлодар облысы Әділет департаментімен (бұдан әрі – Әділет департаменті) жүзеге асырылады.</w:t>
      </w:r>
    </w:p>
    <w:bookmarkEnd w:id="9994"/>
    <w:bookmarkStart w:name="z11455" w:id="999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9995"/>
    <w:bookmarkStart w:name="z11456" w:id="999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996"/>
    <w:bookmarkStart w:name="z11457" w:id="999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9997"/>
    <w:bookmarkStart w:name="z11459" w:id="9998"/>
    <w:p>
      <w:pPr>
        <w:spacing w:after="0"/>
        <w:ind w:left="0"/>
        <w:jc w:val="both"/>
      </w:pPr>
      <w:r>
        <w:rPr>
          <w:rFonts w:ascii="Times New Roman"/>
          <w:b w:val="false"/>
          <w:i w:val="false"/>
          <w:color w:val="000000"/>
          <w:sz w:val="28"/>
        </w:rPr>
        <w:t>
      13. Басқарманың міндеттері:</w:t>
      </w:r>
    </w:p>
    <w:bookmarkEnd w:id="9998"/>
    <w:bookmarkStart w:name="z11460" w:id="999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9999"/>
    <w:bookmarkStart w:name="z11461" w:id="1000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000"/>
    <w:bookmarkStart w:name="z11462" w:id="1000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001"/>
    <w:bookmarkStart w:name="z11463" w:id="1000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002"/>
    <w:bookmarkStart w:name="z11464" w:id="10003"/>
    <w:p>
      <w:pPr>
        <w:spacing w:after="0"/>
        <w:ind w:left="0"/>
        <w:jc w:val="both"/>
      </w:pPr>
      <w:r>
        <w:rPr>
          <w:rFonts w:ascii="Times New Roman"/>
          <w:b w:val="false"/>
          <w:i w:val="false"/>
          <w:color w:val="000000"/>
          <w:sz w:val="28"/>
        </w:rPr>
        <w:t>
      14. Басқарманың функциялары:</w:t>
      </w:r>
    </w:p>
    <w:bookmarkEnd w:id="10003"/>
    <w:bookmarkStart w:name="z11465" w:id="10004"/>
    <w:p>
      <w:pPr>
        <w:spacing w:after="0"/>
        <w:ind w:left="0"/>
        <w:jc w:val="both"/>
      </w:pPr>
      <w:r>
        <w:rPr>
          <w:rFonts w:ascii="Times New Roman"/>
          <w:b w:val="false"/>
          <w:i w:val="false"/>
          <w:color w:val="000000"/>
          <w:sz w:val="28"/>
        </w:rPr>
        <w:t>
      1) мемлекеттік тіркеу саласында:</w:t>
      </w:r>
    </w:p>
    <w:bookmarkEnd w:id="10004"/>
    <w:bookmarkStart w:name="z11466" w:id="1000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005"/>
    <w:bookmarkStart w:name="z11467" w:id="1000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006"/>
    <w:bookmarkStart w:name="z11468" w:id="10007"/>
    <w:p>
      <w:pPr>
        <w:spacing w:after="0"/>
        <w:ind w:left="0"/>
        <w:jc w:val="both"/>
      </w:pPr>
      <w:r>
        <w:rPr>
          <w:rFonts w:ascii="Times New Roman"/>
          <w:b w:val="false"/>
          <w:i w:val="false"/>
          <w:color w:val="000000"/>
          <w:sz w:val="28"/>
        </w:rPr>
        <w:t>
      құқықтық кадастрды жүргізу;</w:t>
      </w:r>
    </w:p>
    <w:bookmarkEnd w:id="10007"/>
    <w:bookmarkStart w:name="z11469" w:id="1000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008"/>
    <w:bookmarkStart w:name="z11470" w:id="10009"/>
    <w:p>
      <w:pPr>
        <w:spacing w:after="0"/>
        <w:ind w:left="0"/>
        <w:jc w:val="both"/>
      </w:pPr>
      <w:r>
        <w:rPr>
          <w:rFonts w:ascii="Times New Roman"/>
          <w:b w:val="false"/>
          <w:i w:val="false"/>
          <w:color w:val="000000"/>
          <w:sz w:val="28"/>
        </w:rPr>
        <w:t>
      2) заңгерлік қызмет көрсетуді ұйымдастыру саласында:</w:t>
      </w:r>
    </w:p>
    <w:bookmarkEnd w:id="10009"/>
    <w:bookmarkStart w:name="z11471" w:id="1001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010"/>
    <w:bookmarkStart w:name="z11472" w:id="1001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011"/>
    <w:bookmarkStart w:name="z11473" w:id="1001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012"/>
    <w:bookmarkStart w:name="z11474" w:id="1001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013"/>
    <w:bookmarkStart w:name="z11475" w:id="1001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014"/>
    <w:bookmarkStart w:name="z11476" w:id="10015"/>
    <w:p>
      <w:pPr>
        <w:spacing w:after="0"/>
        <w:ind w:left="0"/>
        <w:jc w:val="both"/>
      </w:pPr>
      <w:r>
        <w:rPr>
          <w:rFonts w:ascii="Times New Roman"/>
          <w:b w:val="false"/>
          <w:i w:val="false"/>
          <w:color w:val="000000"/>
          <w:sz w:val="28"/>
        </w:rPr>
        <w:t>
      4) әкімшілік іс жүргізу саласында:</w:t>
      </w:r>
    </w:p>
    <w:bookmarkEnd w:id="10015"/>
    <w:bookmarkStart w:name="z11477" w:id="1001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016"/>
    <w:bookmarkStart w:name="z11478" w:id="1001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017"/>
    <w:bookmarkStart w:name="z11479" w:id="10018"/>
    <w:p>
      <w:pPr>
        <w:spacing w:after="0"/>
        <w:ind w:left="0"/>
        <w:jc w:val="both"/>
      </w:pPr>
      <w:r>
        <w:rPr>
          <w:rFonts w:ascii="Times New Roman"/>
          <w:b w:val="false"/>
          <w:i w:val="false"/>
          <w:color w:val="000000"/>
          <w:sz w:val="28"/>
        </w:rPr>
        <w:t>
      15. Басқарманың құқықтары мен міндеттері:</w:t>
      </w:r>
    </w:p>
    <w:bookmarkEnd w:id="10018"/>
    <w:bookmarkStart w:name="z11480" w:id="1001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019"/>
    <w:bookmarkStart w:name="z11481" w:id="1002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020"/>
    <w:bookmarkStart w:name="z11482" w:id="1002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021"/>
    <w:bookmarkStart w:name="z11483" w:id="1002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022"/>
    <w:bookmarkStart w:name="z11484" w:id="10023"/>
    <w:p>
      <w:pPr>
        <w:spacing w:after="0"/>
        <w:ind w:left="0"/>
        <w:jc w:val="left"/>
      </w:pPr>
      <w:r>
        <w:rPr>
          <w:rFonts w:ascii="Times New Roman"/>
          <w:b/>
          <w:i w:val="false"/>
          <w:color w:val="000000"/>
        </w:rPr>
        <w:t xml:space="preserve"> 3. Басқарманың қызметін ұйымдастыру</w:t>
      </w:r>
    </w:p>
    <w:bookmarkEnd w:id="10023"/>
    <w:bookmarkStart w:name="z11485" w:id="1002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024"/>
    <w:bookmarkStart w:name="z11486" w:id="1002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025"/>
    <w:bookmarkStart w:name="z11487" w:id="10026"/>
    <w:p>
      <w:pPr>
        <w:spacing w:after="0"/>
        <w:ind w:left="0"/>
        <w:jc w:val="both"/>
      </w:pPr>
      <w:r>
        <w:rPr>
          <w:rFonts w:ascii="Times New Roman"/>
          <w:b w:val="false"/>
          <w:i w:val="false"/>
          <w:color w:val="000000"/>
          <w:sz w:val="28"/>
        </w:rPr>
        <w:t>
      18. Басқарма басшысының өкілеттігі:</w:t>
      </w:r>
    </w:p>
    <w:bookmarkEnd w:id="10026"/>
    <w:bookmarkStart w:name="z11488" w:id="1002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027"/>
    <w:bookmarkStart w:name="z11489" w:id="1002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028"/>
    <w:bookmarkStart w:name="z11490" w:id="10029"/>
    <w:p>
      <w:pPr>
        <w:spacing w:after="0"/>
        <w:ind w:left="0"/>
        <w:jc w:val="both"/>
      </w:pPr>
      <w:r>
        <w:rPr>
          <w:rFonts w:ascii="Times New Roman"/>
          <w:b w:val="false"/>
          <w:i w:val="false"/>
          <w:color w:val="000000"/>
          <w:sz w:val="28"/>
        </w:rPr>
        <w:t>
      3) өз құзыреті шегінде бұйрықтар шығарады;</w:t>
      </w:r>
    </w:p>
    <w:bookmarkEnd w:id="10029"/>
    <w:bookmarkStart w:name="z11491" w:id="1003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030"/>
    <w:bookmarkStart w:name="z11492" w:id="1003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031"/>
    <w:bookmarkStart w:name="z11493" w:id="1003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032"/>
    <w:bookmarkStart w:name="z11494" w:id="10033"/>
    <w:p>
      <w:pPr>
        <w:spacing w:after="0"/>
        <w:ind w:left="0"/>
        <w:jc w:val="left"/>
      </w:pPr>
      <w:r>
        <w:rPr>
          <w:rFonts w:ascii="Times New Roman"/>
          <w:b/>
          <w:i w:val="false"/>
          <w:color w:val="000000"/>
        </w:rPr>
        <w:t xml:space="preserve"> 4. Басқарма мүлкі</w:t>
      </w:r>
    </w:p>
    <w:bookmarkEnd w:id="10033"/>
    <w:bookmarkStart w:name="z11495" w:id="1003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034"/>
    <w:bookmarkStart w:name="z11496" w:id="1003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035"/>
    <w:bookmarkStart w:name="z11497" w:id="1003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0036"/>
    <w:bookmarkStart w:name="z11498" w:id="1003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037"/>
    <w:bookmarkStart w:name="z11499" w:id="10038"/>
    <w:p>
      <w:pPr>
        <w:spacing w:after="0"/>
        <w:ind w:left="0"/>
        <w:jc w:val="left"/>
      </w:pPr>
      <w:r>
        <w:rPr>
          <w:rFonts w:ascii="Times New Roman"/>
          <w:b/>
          <w:i w:val="false"/>
          <w:color w:val="000000"/>
        </w:rPr>
        <w:t xml:space="preserve"> 5. Басқарма қайта ұйымдастыру және тарату</w:t>
      </w:r>
    </w:p>
    <w:bookmarkEnd w:id="10038"/>
    <w:bookmarkStart w:name="z11500" w:id="1003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0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175-қосымша</w:t>
            </w:r>
          </w:p>
        </w:tc>
      </w:tr>
    </w:tbl>
    <w:bookmarkStart w:name="z11505" w:id="1004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Павлодар облысы Әдiлет департаментінің</w:t>
      </w:r>
      <w:r>
        <w:br/>
      </w:r>
      <w:r>
        <w:rPr>
          <w:rFonts w:ascii="Times New Roman"/>
          <w:b/>
          <w:i w:val="false"/>
          <w:color w:val="000000"/>
        </w:rPr>
        <w:t>Павлодар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040"/>
    <w:bookmarkStart w:name="z11510" w:id="10041"/>
    <w:p>
      <w:pPr>
        <w:spacing w:after="0"/>
        <w:ind w:left="0"/>
        <w:jc w:val="both"/>
      </w:pPr>
      <w:r>
        <w:rPr>
          <w:rFonts w:ascii="Times New Roman"/>
          <w:b w:val="false"/>
          <w:i w:val="false"/>
          <w:color w:val="000000"/>
          <w:sz w:val="28"/>
        </w:rPr>
        <w:t>
      1. Павлодар облысы Әдiлет департаментінің Павлодар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041"/>
    <w:bookmarkStart w:name="z11511" w:id="1004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042"/>
    <w:bookmarkStart w:name="z11512" w:id="1004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043"/>
    <w:bookmarkStart w:name="z11513" w:id="1004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044"/>
    <w:bookmarkStart w:name="z11514" w:id="1004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045"/>
    <w:bookmarkStart w:name="z11515" w:id="1004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046"/>
    <w:bookmarkStart w:name="z11516" w:id="1004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047"/>
    <w:bookmarkStart w:name="z11517" w:id="10048"/>
    <w:p>
      <w:pPr>
        <w:spacing w:after="0"/>
        <w:ind w:left="0"/>
        <w:jc w:val="both"/>
      </w:pPr>
      <w:r>
        <w:rPr>
          <w:rFonts w:ascii="Times New Roman"/>
          <w:b w:val="false"/>
          <w:i w:val="false"/>
          <w:color w:val="000000"/>
          <w:sz w:val="28"/>
        </w:rPr>
        <w:t>
      8. Басқарманың заңды мекен-жайы: Қазақстан Республикасы, 140000, Павлодар облысы, Павлодар қаласы, Толстой көшесі, 10 үй.</w:t>
      </w:r>
    </w:p>
    <w:bookmarkEnd w:id="10048"/>
    <w:bookmarkStart w:name="z11518" w:id="1004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Павлодар облысы Әдiлет департаментінің Павлодар аудандық әділет басқармасы" республикалық мемлекеттік мекемесі.</w:t>
      </w:r>
    </w:p>
    <w:bookmarkEnd w:id="10049"/>
    <w:bookmarkStart w:name="z11519" w:id="1005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050"/>
    <w:bookmarkStart w:name="z11520" w:id="1005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Павлодар облысы Әділет департаментімен (бұдан әрі – Әділет департаменті) жүзеге асырылады.</w:t>
      </w:r>
    </w:p>
    <w:bookmarkEnd w:id="10051"/>
    <w:bookmarkStart w:name="z11521" w:id="1005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052"/>
    <w:bookmarkStart w:name="z11522" w:id="1005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053"/>
    <w:bookmarkStart w:name="z11523" w:id="1005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054"/>
    <w:bookmarkStart w:name="z11525" w:id="10055"/>
    <w:p>
      <w:pPr>
        <w:spacing w:after="0"/>
        <w:ind w:left="0"/>
        <w:jc w:val="both"/>
      </w:pPr>
      <w:r>
        <w:rPr>
          <w:rFonts w:ascii="Times New Roman"/>
          <w:b w:val="false"/>
          <w:i w:val="false"/>
          <w:color w:val="000000"/>
          <w:sz w:val="28"/>
        </w:rPr>
        <w:t>
      13. Басқарманың міндеттері:</w:t>
      </w:r>
    </w:p>
    <w:bookmarkEnd w:id="10055"/>
    <w:bookmarkStart w:name="z11526" w:id="1005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056"/>
    <w:bookmarkStart w:name="z11527" w:id="1005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057"/>
    <w:bookmarkStart w:name="z11528" w:id="1005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058"/>
    <w:bookmarkStart w:name="z11529" w:id="1005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059"/>
    <w:bookmarkStart w:name="z11530" w:id="10060"/>
    <w:p>
      <w:pPr>
        <w:spacing w:after="0"/>
        <w:ind w:left="0"/>
        <w:jc w:val="both"/>
      </w:pPr>
      <w:r>
        <w:rPr>
          <w:rFonts w:ascii="Times New Roman"/>
          <w:b w:val="false"/>
          <w:i w:val="false"/>
          <w:color w:val="000000"/>
          <w:sz w:val="28"/>
        </w:rPr>
        <w:t>
      14. Басқарманың функциялары:</w:t>
      </w:r>
    </w:p>
    <w:bookmarkEnd w:id="10060"/>
    <w:bookmarkStart w:name="z11531" w:id="10061"/>
    <w:p>
      <w:pPr>
        <w:spacing w:after="0"/>
        <w:ind w:left="0"/>
        <w:jc w:val="both"/>
      </w:pPr>
      <w:r>
        <w:rPr>
          <w:rFonts w:ascii="Times New Roman"/>
          <w:b w:val="false"/>
          <w:i w:val="false"/>
          <w:color w:val="000000"/>
          <w:sz w:val="28"/>
        </w:rPr>
        <w:t>
      1) мемлекеттік тіркеу саласында:</w:t>
      </w:r>
    </w:p>
    <w:bookmarkEnd w:id="10061"/>
    <w:bookmarkStart w:name="z11532" w:id="1006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062"/>
    <w:bookmarkStart w:name="z11533" w:id="1006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063"/>
    <w:bookmarkStart w:name="z11534" w:id="10064"/>
    <w:p>
      <w:pPr>
        <w:spacing w:after="0"/>
        <w:ind w:left="0"/>
        <w:jc w:val="both"/>
      </w:pPr>
      <w:r>
        <w:rPr>
          <w:rFonts w:ascii="Times New Roman"/>
          <w:b w:val="false"/>
          <w:i w:val="false"/>
          <w:color w:val="000000"/>
          <w:sz w:val="28"/>
        </w:rPr>
        <w:t>
      құқықтық кадастрды жүргізу;</w:t>
      </w:r>
    </w:p>
    <w:bookmarkEnd w:id="10064"/>
    <w:bookmarkStart w:name="z11535" w:id="1006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065"/>
    <w:bookmarkStart w:name="z11536" w:id="10066"/>
    <w:p>
      <w:pPr>
        <w:spacing w:after="0"/>
        <w:ind w:left="0"/>
        <w:jc w:val="both"/>
      </w:pPr>
      <w:r>
        <w:rPr>
          <w:rFonts w:ascii="Times New Roman"/>
          <w:b w:val="false"/>
          <w:i w:val="false"/>
          <w:color w:val="000000"/>
          <w:sz w:val="28"/>
        </w:rPr>
        <w:t>
      2) заңгерлік қызмет көрсетуді ұйымдастыру саласында:</w:t>
      </w:r>
    </w:p>
    <w:bookmarkEnd w:id="10066"/>
    <w:bookmarkStart w:name="z11537" w:id="10067"/>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067"/>
    <w:bookmarkStart w:name="z11538" w:id="1006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068"/>
    <w:bookmarkStart w:name="z11539" w:id="1006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069"/>
    <w:bookmarkStart w:name="z11540" w:id="1007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070"/>
    <w:bookmarkStart w:name="z11541" w:id="1007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071"/>
    <w:bookmarkStart w:name="z11542" w:id="10072"/>
    <w:p>
      <w:pPr>
        <w:spacing w:after="0"/>
        <w:ind w:left="0"/>
        <w:jc w:val="both"/>
      </w:pPr>
      <w:r>
        <w:rPr>
          <w:rFonts w:ascii="Times New Roman"/>
          <w:b w:val="false"/>
          <w:i w:val="false"/>
          <w:color w:val="000000"/>
          <w:sz w:val="28"/>
        </w:rPr>
        <w:t>
      4) әкімшілік іс жүргізу саласында:</w:t>
      </w:r>
    </w:p>
    <w:bookmarkEnd w:id="10072"/>
    <w:bookmarkStart w:name="z11543" w:id="1007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073"/>
    <w:bookmarkStart w:name="z11544" w:id="1007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074"/>
    <w:bookmarkStart w:name="z11545" w:id="10075"/>
    <w:p>
      <w:pPr>
        <w:spacing w:after="0"/>
        <w:ind w:left="0"/>
        <w:jc w:val="both"/>
      </w:pPr>
      <w:r>
        <w:rPr>
          <w:rFonts w:ascii="Times New Roman"/>
          <w:b w:val="false"/>
          <w:i w:val="false"/>
          <w:color w:val="000000"/>
          <w:sz w:val="28"/>
        </w:rPr>
        <w:t>
      15. Басқарманың құқықтары мен міндеттері:</w:t>
      </w:r>
    </w:p>
    <w:bookmarkEnd w:id="10075"/>
    <w:bookmarkStart w:name="z11546" w:id="1007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076"/>
    <w:bookmarkStart w:name="z11547" w:id="1007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077"/>
    <w:bookmarkStart w:name="z11548" w:id="1007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078"/>
    <w:bookmarkStart w:name="z11549" w:id="1007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079"/>
    <w:bookmarkStart w:name="z11550" w:id="10080"/>
    <w:p>
      <w:pPr>
        <w:spacing w:after="0"/>
        <w:ind w:left="0"/>
        <w:jc w:val="left"/>
      </w:pPr>
      <w:r>
        <w:rPr>
          <w:rFonts w:ascii="Times New Roman"/>
          <w:b/>
          <w:i w:val="false"/>
          <w:color w:val="000000"/>
        </w:rPr>
        <w:t xml:space="preserve"> 3. Басқарманың қызметін ұйымдастыру</w:t>
      </w:r>
    </w:p>
    <w:bookmarkEnd w:id="10080"/>
    <w:bookmarkStart w:name="z11551" w:id="1008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081"/>
    <w:bookmarkStart w:name="z11552" w:id="1008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082"/>
    <w:bookmarkStart w:name="z11553" w:id="10083"/>
    <w:p>
      <w:pPr>
        <w:spacing w:after="0"/>
        <w:ind w:left="0"/>
        <w:jc w:val="both"/>
      </w:pPr>
      <w:r>
        <w:rPr>
          <w:rFonts w:ascii="Times New Roman"/>
          <w:b w:val="false"/>
          <w:i w:val="false"/>
          <w:color w:val="000000"/>
          <w:sz w:val="28"/>
        </w:rPr>
        <w:t>
      18. Басқарма басшысының өкілеттігі:</w:t>
      </w:r>
    </w:p>
    <w:bookmarkEnd w:id="10083"/>
    <w:bookmarkStart w:name="z11554" w:id="1008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084"/>
    <w:bookmarkStart w:name="z11555" w:id="1008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085"/>
    <w:bookmarkStart w:name="z11556" w:id="10086"/>
    <w:p>
      <w:pPr>
        <w:spacing w:after="0"/>
        <w:ind w:left="0"/>
        <w:jc w:val="both"/>
      </w:pPr>
      <w:r>
        <w:rPr>
          <w:rFonts w:ascii="Times New Roman"/>
          <w:b w:val="false"/>
          <w:i w:val="false"/>
          <w:color w:val="000000"/>
          <w:sz w:val="28"/>
        </w:rPr>
        <w:t>
      3) өз құзыреті шегінде бұйрықтар шығарады;</w:t>
      </w:r>
    </w:p>
    <w:bookmarkEnd w:id="10086"/>
    <w:bookmarkStart w:name="z11557" w:id="1008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087"/>
    <w:bookmarkStart w:name="z11558" w:id="1008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088"/>
    <w:bookmarkStart w:name="z11559" w:id="1008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089"/>
    <w:bookmarkStart w:name="z11560" w:id="10090"/>
    <w:p>
      <w:pPr>
        <w:spacing w:after="0"/>
        <w:ind w:left="0"/>
        <w:jc w:val="left"/>
      </w:pPr>
      <w:r>
        <w:rPr>
          <w:rFonts w:ascii="Times New Roman"/>
          <w:b/>
          <w:i w:val="false"/>
          <w:color w:val="000000"/>
        </w:rPr>
        <w:t xml:space="preserve"> 4. Басқарма мүлкі</w:t>
      </w:r>
    </w:p>
    <w:bookmarkEnd w:id="10090"/>
    <w:bookmarkStart w:name="z11561" w:id="1009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091"/>
    <w:bookmarkStart w:name="z11562" w:id="1009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092"/>
    <w:bookmarkStart w:name="z11563" w:id="1009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0093"/>
    <w:bookmarkStart w:name="z11564" w:id="1009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094"/>
    <w:bookmarkStart w:name="z11565" w:id="10095"/>
    <w:p>
      <w:pPr>
        <w:spacing w:after="0"/>
        <w:ind w:left="0"/>
        <w:jc w:val="left"/>
      </w:pPr>
      <w:r>
        <w:rPr>
          <w:rFonts w:ascii="Times New Roman"/>
          <w:b/>
          <w:i w:val="false"/>
          <w:color w:val="000000"/>
        </w:rPr>
        <w:t xml:space="preserve"> 5. Басқарма қайта ұйымдастыру және тарату</w:t>
      </w:r>
    </w:p>
    <w:bookmarkEnd w:id="10095"/>
    <w:bookmarkStart w:name="z11566" w:id="1009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176-қосымша</w:t>
            </w:r>
          </w:p>
        </w:tc>
      </w:tr>
    </w:tbl>
    <w:bookmarkStart w:name="z11571" w:id="1009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Павлодар облысы Әдiлет департаментінің</w:t>
      </w:r>
      <w:r>
        <w:br/>
      </w:r>
      <w:r>
        <w:rPr>
          <w:rFonts w:ascii="Times New Roman"/>
          <w:b/>
          <w:i w:val="false"/>
          <w:color w:val="000000"/>
        </w:rPr>
        <w:t>Успен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097"/>
    <w:bookmarkStart w:name="z11576" w:id="10098"/>
    <w:p>
      <w:pPr>
        <w:spacing w:after="0"/>
        <w:ind w:left="0"/>
        <w:jc w:val="both"/>
      </w:pPr>
      <w:r>
        <w:rPr>
          <w:rFonts w:ascii="Times New Roman"/>
          <w:b w:val="false"/>
          <w:i w:val="false"/>
          <w:color w:val="000000"/>
          <w:sz w:val="28"/>
        </w:rPr>
        <w:t>
      1. Павлодар облысы Әдiлет департаментінің Успен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098"/>
    <w:bookmarkStart w:name="z11577" w:id="1009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099"/>
    <w:bookmarkStart w:name="z11578" w:id="1010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100"/>
    <w:bookmarkStart w:name="z11579" w:id="1010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101"/>
    <w:bookmarkStart w:name="z11580" w:id="1010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102"/>
    <w:bookmarkStart w:name="z11581" w:id="1010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103"/>
    <w:bookmarkStart w:name="z11582" w:id="1010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104"/>
    <w:bookmarkStart w:name="z11583" w:id="10105"/>
    <w:p>
      <w:pPr>
        <w:spacing w:after="0"/>
        <w:ind w:left="0"/>
        <w:jc w:val="both"/>
      </w:pPr>
      <w:r>
        <w:rPr>
          <w:rFonts w:ascii="Times New Roman"/>
          <w:b w:val="false"/>
          <w:i w:val="false"/>
          <w:color w:val="000000"/>
          <w:sz w:val="28"/>
        </w:rPr>
        <w:t>
      8. Басқарманың заңды мекен-жайы: Қазақстан Республикасы, 141000, Павлодар облысы, Успен ауданы, Успен ауылы, Тәуелсіздіктің 10 жылдығы көшесі, 30 үй.</w:t>
      </w:r>
    </w:p>
    <w:bookmarkEnd w:id="10105"/>
    <w:bookmarkStart w:name="z11584" w:id="1010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Павлодар облысы Әдiлет департаментінің Успен аудандық әділет басқармасы" республикалық мемлекеттік мекемесі.</w:t>
      </w:r>
    </w:p>
    <w:bookmarkEnd w:id="10106"/>
    <w:bookmarkStart w:name="z11585" w:id="1010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107"/>
    <w:bookmarkStart w:name="z11586" w:id="1010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Павлодар облысы Әділет департаментімен (бұдан әрі – Әділет департаменті) жүзеге асырылады.</w:t>
      </w:r>
    </w:p>
    <w:bookmarkEnd w:id="10108"/>
    <w:bookmarkStart w:name="z11587" w:id="1010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109"/>
    <w:bookmarkStart w:name="z11588" w:id="1011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110"/>
    <w:bookmarkStart w:name="z11589" w:id="1011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111"/>
    <w:bookmarkStart w:name="z11591" w:id="10112"/>
    <w:p>
      <w:pPr>
        <w:spacing w:after="0"/>
        <w:ind w:left="0"/>
        <w:jc w:val="both"/>
      </w:pPr>
      <w:r>
        <w:rPr>
          <w:rFonts w:ascii="Times New Roman"/>
          <w:b w:val="false"/>
          <w:i w:val="false"/>
          <w:color w:val="000000"/>
          <w:sz w:val="28"/>
        </w:rPr>
        <w:t>
      13. Басқарманың міндеттері:</w:t>
      </w:r>
    </w:p>
    <w:bookmarkEnd w:id="10112"/>
    <w:bookmarkStart w:name="z11592" w:id="1011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113"/>
    <w:bookmarkStart w:name="z11593" w:id="1011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114"/>
    <w:bookmarkStart w:name="z11594" w:id="1011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115"/>
    <w:bookmarkStart w:name="z11595" w:id="1011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116"/>
    <w:bookmarkStart w:name="z11596" w:id="10117"/>
    <w:p>
      <w:pPr>
        <w:spacing w:after="0"/>
        <w:ind w:left="0"/>
        <w:jc w:val="both"/>
      </w:pPr>
      <w:r>
        <w:rPr>
          <w:rFonts w:ascii="Times New Roman"/>
          <w:b w:val="false"/>
          <w:i w:val="false"/>
          <w:color w:val="000000"/>
          <w:sz w:val="28"/>
        </w:rPr>
        <w:t>
      14. Басқарманың функциялары:</w:t>
      </w:r>
    </w:p>
    <w:bookmarkEnd w:id="10117"/>
    <w:bookmarkStart w:name="z11597" w:id="10118"/>
    <w:p>
      <w:pPr>
        <w:spacing w:after="0"/>
        <w:ind w:left="0"/>
        <w:jc w:val="both"/>
      </w:pPr>
      <w:r>
        <w:rPr>
          <w:rFonts w:ascii="Times New Roman"/>
          <w:b w:val="false"/>
          <w:i w:val="false"/>
          <w:color w:val="000000"/>
          <w:sz w:val="28"/>
        </w:rPr>
        <w:t>
      1) мемлекеттік тіркеу саласында:</w:t>
      </w:r>
    </w:p>
    <w:bookmarkEnd w:id="10118"/>
    <w:bookmarkStart w:name="z11598" w:id="1011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119"/>
    <w:bookmarkStart w:name="z11599" w:id="1012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120"/>
    <w:bookmarkStart w:name="z11600" w:id="10121"/>
    <w:p>
      <w:pPr>
        <w:spacing w:after="0"/>
        <w:ind w:left="0"/>
        <w:jc w:val="both"/>
      </w:pPr>
      <w:r>
        <w:rPr>
          <w:rFonts w:ascii="Times New Roman"/>
          <w:b w:val="false"/>
          <w:i w:val="false"/>
          <w:color w:val="000000"/>
          <w:sz w:val="28"/>
        </w:rPr>
        <w:t>
      құқықтық кадастрды жүргізу;</w:t>
      </w:r>
    </w:p>
    <w:bookmarkEnd w:id="10121"/>
    <w:bookmarkStart w:name="z11601" w:id="1012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122"/>
    <w:bookmarkStart w:name="z11602" w:id="10123"/>
    <w:p>
      <w:pPr>
        <w:spacing w:after="0"/>
        <w:ind w:left="0"/>
        <w:jc w:val="both"/>
      </w:pPr>
      <w:r>
        <w:rPr>
          <w:rFonts w:ascii="Times New Roman"/>
          <w:b w:val="false"/>
          <w:i w:val="false"/>
          <w:color w:val="000000"/>
          <w:sz w:val="28"/>
        </w:rPr>
        <w:t>
      2) заңгерлік қызмет көрсетуді ұйымдастыру саласында:</w:t>
      </w:r>
    </w:p>
    <w:bookmarkEnd w:id="10123"/>
    <w:bookmarkStart w:name="z11603" w:id="10124"/>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124"/>
    <w:bookmarkStart w:name="z11604" w:id="1012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125"/>
    <w:bookmarkStart w:name="z11605" w:id="1012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126"/>
    <w:bookmarkStart w:name="z11606" w:id="1012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127"/>
    <w:bookmarkStart w:name="z11607" w:id="1012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128"/>
    <w:bookmarkStart w:name="z11608" w:id="10129"/>
    <w:p>
      <w:pPr>
        <w:spacing w:after="0"/>
        <w:ind w:left="0"/>
        <w:jc w:val="both"/>
      </w:pPr>
      <w:r>
        <w:rPr>
          <w:rFonts w:ascii="Times New Roman"/>
          <w:b w:val="false"/>
          <w:i w:val="false"/>
          <w:color w:val="000000"/>
          <w:sz w:val="28"/>
        </w:rPr>
        <w:t>
      4) әкімшілік іс жүргізу саласында:</w:t>
      </w:r>
    </w:p>
    <w:bookmarkEnd w:id="10129"/>
    <w:bookmarkStart w:name="z11609" w:id="1013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130"/>
    <w:bookmarkStart w:name="z11610" w:id="1013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131"/>
    <w:bookmarkStart w:name="z11611" w:id="10132"/>
    <w:p>
      <w:pPr>
        <w:spacing w:after="0"/>
        <w:ind w:left="0"/>
        <w:jc w:val="both"/>
      </w:pPr>
      <w:r>
        <w:rPr>
          <w:rFonts w:ascii="Times New Roman"/>
          <w:b w:val="false"/>
          <w:i w:val="false"/>
          <w:color w:val="000000"/>
          <w:sz w:val="28"/>
        </w:rPr>
        <w:t>
      15. Басқарманың құқықтары мен міндеттері:</w:t>
      </w:r>
    </w:p>
    <w:bookmarkEnd w:id="10132"/>
    <w:bookmarkStart w:name="z11612" w:id="1013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133"/>
    <w:bookmarkStart w:name="z11613" w:id="1013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134"/>
    <w:bookmarkStart w:name="z11614" w:id="1013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135"/>
    <w:bookmarkStart w:name="z11615" w:id="1013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136"/>
    <w:bookmarkStart w:name="z11616" w:id="10137"/>
    <w:p>
      <w:pPr>
        <w:spacing w:after="0"/>
        <w:ind w:left="0"/>
        <w:jc w:val="left"/>
      </w:pPr>
      <w:r>
        <w:rPr>
          <w:rFonts w:ascii="Times New Roman"/>
          <w:b/>
          <w:i w:val="false"/>
          <w:color w:val="000000"/>
        </w:rPr>
        <w:t xml:space="preserve"> 3. Басқарманың қызметін ұйымдастыру</w:t>
      </w:r>
    </w:p>
    <w:bookmarkEnd w:id="10137"/>
    <w:bookmarkStart w:name="z11617" w:id="1013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138"/>
    <w:bookmarkStart w:name="z11618" w:id="1013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139"/>
    <w:bookmarkStart w:name="z11619" w:id="10140"/>
    <w:p>
      <w:pPr>
        <w:spacing w:after="0"/>
        <w:ind w:left="0"/>
        <w:jc w:val="both"/>
      </w:pPr>
      <w:r>
        <w:rPr>
          <w:rFonts w:ascii="Times New Roman"/>
          <w:b w:val="false"/>
          <w:i w:val="false"/>
          <w:color w:val="000000"/>
          <w:sz w:val="28"/>
        </w:rPr>
        <w:t>
      18. Басқарма басшысының өкілеттігі:</w:t>
      </w:r>
    </w:p>
    <w:bookmarkEnd w:id="10140"/>
    <w:bookmarkStart w:name="z11620" w:id="1014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141"/>
    <w:bookmarkStart w:name="z11621" w:id="1014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142"/>
    <w:bookmarkStart w:name="z11622" w:id="10143"/>
    <w:p>
      <w:pPr>
        <w:spacing w:after="0"/>
        <w:ind w:left="0"/>
        <w:jc w:val="both"/>
      </w:pPr>
      <w:r>
        <w:rPr>
          <w:rFonts w:ascii="Times New Roman"/>
          <w:b w:val="false"/>
          <w:i w:val="false"/>
          <w:color w:val="000000"/>
          <w:sz w:val="28"/>
        </w:rPr>
        <w:t>
      3) өз құзыреті шегінде бұйрықтар шығарады;</w:t>
      </w:r>
    </w:p>
    <w:bookmarkEnd w:id="10143"/>
    <w:bookmarkStart w:name="z11623" w:id="1014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144"/>
    <w:bookmarkStart w:name="z11624" w:id="1014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145"/>
    <w:bookmarkStart w:name="z11625" w:id="1014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146"/>
    <w:bookmarkStart w:name="z11626" w:id="10147"/>
    <w:p>
      <w:pPr>
        <w:spacing w:after="0"/>
        <w:ind w:left="0"/>
        <w:jc w:val="left"/>
      </w:pPr>
      <w:r>
        <w:rPr>
          <w:rFonts w:ascii="Times New Roman"/>
          <w:b/>
          <w:i w:val="false"/>
          <w:color w:val="000000"/>
        </w:rPr>
        <w:t xml:space="preserve"> 4. Басқарма мүлкі</w:t>
      </w:r>
    </w:p>
    <w:bookmarkEnd w:id="10147"/>
    <w:bookmarkStart w:name="z11627" w:id="1014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148"/>
    <w:bookmarkStart w:name="z11628" w:id="1014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149"/>
    <w:bookmarkStart w:name="z11629" w:id="1015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0150"/>
    <w:bookmarkStart w:name="z11630" w:id="1015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151"/>
    <w:bookmarkStart w:name="z11631" w:id="10152"/>
    <w:p>
      <w:pPr>
        <w:spacing w:after="0"/>
        <w:ind w:left="0"/>
        <w:jc w:val="left"/>
      </w:pPr>
      <w:r>
        <w:rPr>
          <w:rFonts w:ascii="Times New Roman"/>
          <w:b/>
          <w:i w:val="false"/>
          <w:color w:val="000000"/>
        </w:rPr>
        <w:t xml:space="preserve"> 5. Басқарма қайта ұйымдастыру және тарату</w:t>
      </w:r>
    </w:p>
    <w:bookmarkEnd w:id="10152"/>
    <w:bookmarkStart w:name="z11632" w:id="1015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177-қосымша</w:t>
            </w:r>
          </w:p>
        </w:tc>
      </w:tr>
    </w:tbl>
    <w:bookmarkStart w:name="z11637" w:id="1015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Павлодар облысы Әдiлет департаментінің</w:t>
      </w:r>
      <w:r>
        <w:br/>
      </w:r>
      <w:r>
        <w:rPr>
          <w:rFonts w:ascii="Times New Roman"/>
          <w:b/>
          <w:i w:val="false"/>
          <w:color w:val="000000"/>
        </w:rPr>
        <w:t>Шарбақты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154"/>
    <w:bookmarkStart w:name="z11642" w:id="10155"/>
    <w:p>
      <w:pPr>
        <w:spacing w:after="0"/>
        <w:ind w:left="0"/>
        <w:jc w:val="both"/>
      </w:pPr>
      <w:r>
        <w:rPr>
          <w:rFonts w:ascii="Times New Roman"/>
          <w:b w:val="false"/>
          <w:i w:val="false"/>
          <w:color w:val="000000"/>
          <w:sz w:val="28"/>
        </w:rPr>
        <w:t>
      1. Павлодар облысы Әдiлет департаментінің Шарбақты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155"/>
    <w:bookmarkStart w:name="z11643" w:id="1015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156"/>
    <w:bookmarkStart w:name="z11644" w:id="1015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157"/>
    <w:bookmarkStart w:name="z11645" w:id="1015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158"/>
    <w:bookmarkStart w:name="z11646" w:id="1015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159"/>
    <w:bookmarkStart w:name="z11647" w:id="1016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160"/>
    <w:bookmarkStart w:name="z11648" w:id="1016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161"/>
    <w:bookmarkStart w:name="z11649" w:id="10162"/>
    <w:p>
      <w:pPr>
        <w:spacing w:after="0"/>
        <w:ind w:left="0"/>
        <w:jc w:val="both"/>
      </w:pPr>
      <w:r>
        <w:rPr>
          <w:rFonts w:ascii="Times New Roman"/>
          <w:b w:val="false"/>
          <w:i w:val="false"/>
          <w:color w:val="000000"/>
          <w:sz w:val="28"/>
        </w:rPr>
        <w:t>
      8. Басқарманың заңды мекен-жайы: Қазақстан Республикасы, 141100, Павлодар облысы, Шарбақты ауданы, Шарбақты ауылы, Советов көшесі, 26 үй.</w:t>
      </w:r>
    </w:p>
    <w:bookmarkEnd w:id="10162"/>
    <w:bookmarkStart w:name="z11650" w:id="1016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Павлодар облысы Әдiлет департаментінің Шарбақты аудандық әділет басқармасы" республикалық мемлекеттік мекемесі.</w:t>
      </w:r>
    </w:p>
    <w:bookmarkEnd w:id="10163"/>
    <w:bookmarkStart w:name="z11651" w:id="1016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164"/>
    <w:bookmarkStart w:name="z11652" w:id="1016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Павлодар облысы Әділет департаментімен (бұдан әрі – Әділет департаменті) жүзеге асырылады.</w:t>
      </w:r>
    </w:p>
    <w:bookmarkEnd w:id="10165"/>
    <w:bookmarkStart w:name="z11653" w:id="1016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166"/>
    <w:bookmarkStart w:name="z11654" w:id="1016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167"/>
    <w:bookmarkStart w:name="z11655" w:id="1016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168"/>
    <w:bookmarkStart w:name="z11657" w:id="10169"/>
    <w:p>
      <w:pPr>
        <w:spacing w:after="0"/>
        <w:ind w:left="0"/>
        <w:jc w:val="both"/>
      </w:pPr>
      <w:r>
        <w:rPr>
          <w:rFonts w:ascii="Times New Roman"/>
          <w:b w:val="false"/>
          <w:i w:val="false"/>
          <w:color w:val="000000"/>
          <w:sz w:val="28"/>
        </w:rPr>
        <w:t>
      13. Басқарманың міндеттері:</w:t>
      </w:r>
    </w:p>
    <w:bookmarkEnd w:id="10169"/>
    <w:bookmarkStart w:name="z11658" w:id="1017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170"/>
    <w:bookmarkStart w:name="z11659" w:id="1017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171"/>
    <w:bookmarkStart w:name="z11660" w:id="1017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172"/>
    <w:bookmarkStart w:name="z11661" w:id="1017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173"/>
    <w:bookmarkStart w:name="z11662" w:id="10174"/>
    <w:p>
      <w:pPr>
        <w:spacing w:after="0"/>
        <w:ind w:left="0"/>
        <w:jc w:val="both"/>
      </w:pPr>
      <w:r>
        <w:rPr>
          <w:rFonts w:ascii="Times New Roman"/>
          <w:b w:val="false"/>
          <w:i w:val="false"/>
          <w:color w:val="000000"/>
          <w:sz w:val="28"/>
        </w:rPr>
        <w:t>
      14. Басқарманың функциялары:</w:t>
      </w:r>
    </w:p>
    <w:bookmarkEnd w:id="10174"/>
    <w:bookmarkStart w:name="z11663" w:id="10175"/>
    <w:p>
      <w:pPr>
        <w:spacing w:after="0"/>
        <w:ind w:left="0"/>
        <w:jc w:val="both"/>
      </w:pPr>
      <w:r>
        <w:rPr>
          <w:rFonts w:ascii="Times New Roman"/>
          <w:b w:val="false"/>
          <w:i w:val="false"/>
          <w:color w:val="000000"/>
          <w:sz w:val="28"/>
        </w:rPr>
        <w:t>
      1) мемлекеттік тіркеу саласында:</w:t>
      </w:r>
    </w:p>
    <w:bookmarkEnd w:id="10175"/>
    <w:bookmarkStart w:name="z11664" w:id="1017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176"/>
    <w:bookmarkStart w:name="z11665" w:id="1017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177"/>
    <w:bookmarkStart w:name="z11666" w:id="10178"/>
    <w:p>
      <w:pPr>
        <w:spacing w:after="0"/>
        <w:ind w:left="0"/>
        <w:jc w:val="both"/>
      </w:pPr>
      <w:r>
        <w:rPr>
          <w:rFonts w:ascii="Times New Roman"/>
          <w:b w:val="false"/>
          <w:i w:val="false"/>
          <w:color w:val="000000"/>
          <w:sz w:val="28"/>
        </w:rPr>
        <w:t>
      құқықтық кадастрды жүргізу;</w:t>
      </w:r>
    </w:p>
    <w:bookmarkEnd w:id="10178"/>
    <w:bookmarkStart w:name="z11667" w:id="1017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179"/>
    <w:bookmarkStart w:name="z11668" w:id="10180"/>
    <w:p>
      <w:pPr>
        <w:spacing w:after="0"/>
        <w:ind w:left="0"/>
        <w:jc w:val="both"/>
      </w:pPr>
      <w:r>
        <w:rPr>
          <w:rFonts w:ascii="Times New Roman"/>
          <w:b w:val="false"/>
          <w:i w:val="false"/>
          <w:color w:val="000000"/>
          <w:sz w:val="28"/>
        </w:rPr>
        <w:t>
      2) заңгерлік қызмет көрсетуді ұйымдастыру саласында:</w:t>
      </w:r>
    </w:p>
    <w:bookmarkEnd w:id="10180"/>
    <w:bookmarkStart w:name="z11669" w:id="10181"/>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181"/>
    <w:bookmarkStart w:name="z11670" w:id="1018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182"/>
    <w:bookmarkStart w:name="z11671" w:id="1018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183"/>
    <w:bookmarkStart w:name="z11672" w:id="1018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184"/>
    <w:bookmarkStart w:name="z11673" w:id="1018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185"/>
    <w:bookmarkStart w:name="z11674" w:id="10186"/>
    <w:p>
      <w:pPr>
        <w:spacing w:after="0"/>
        <w:ind w:left="0"/>
        <w:jc w:val="both"/>
      </w:pPr>
      <w:r>
        <w:rPr>
          <w:rFonts w:ascii="Times New Roman"/>
          <w:b w:val="false"/>
          <w:i w:val="false"/>
          <w:color w:val="000000"/>
          <w:sz w:val="28"/>
        </w:rPr>
        <w:t>
      4) әкімшілік іс жүргізу саласында:</w:t>
      </w:r>
    </w:p>
    <w:bookmarkEnd w:id="10186"/>
    <w:bookmarkStart w:name="z11675" w:id="1018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187"/>
    <w:bookmarkStart w:name="z11676" w:id="1018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188"/>
    <w:bookmarkStart w:name="z11677" w:id="10189"/>
    <w:p>
      <w:pPr>
        <w:spacing w:after="0"/>
        <w:ind w:left="0"/>
        <w:jc w:val="both"/>
      </w:pPr>
      <w:r>
        <w:rPr>
          <w:rFonts w:ascii="Times New Roman"/>
          <w:b w:val="false"/>
          <w:i w:val="false"/>
          <w:color w:val="000000"/>
          <w:sz w:val="28"/>
        </w:rPr>
        <w:t>
      15. Басқарманың құқықтары мен міндеттері:</w:t>
      </w:r>
    </w:p>
    <w:bookmarkEnd w:id="10189"/>
    <w:bookmarkStart w:name="z11678" w:id="1019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190"/>
    <w:bookmarkStart w:name="z11679" w:id="1019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191"/>
    <w:bookmarkStart w:name="z11680" w:id="1019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192"/>
    <w:bookmarkStart w:name="z11681" w:id="1019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193"/>
    <w:bookmarkStart w:name="z11682" w:id="10194"/>
    <w:p>
      <w:pPr>
        <w:spacing w:after="0"/>
        <w:ind w:left="0"/>
        <w:jc w:val="left"/>
      </w:pPr>
      <w:r>
        <w:rPr>
          <w:rFonts w:ascii="Times New Roman"/>
          <w:b/>
          <w:i w:val="false"/>
          <w:color w:val="000000"/>
        </w:rPr>
        <w:t xml:space="preserve"> 3. Басқарманың қызметін ұйымдастыру</w:t>
      </w:r>
    </w:p>
    <w:bookmarkEnd w:id="10194"/>
    <w:bookmarkStart w:name="z11683" w:id="1019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195"/>
    <w:bookmarkStart w:name="z11684" w:id="1019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196"/>
    <w:bookmarkStart w:name="z11685" w:id="10197"/>
    <w:p>
      <w:pPr>
        <w:spacing w:after="0"/>
        <w:ind w:left="0"/>
        <w:jc w:val="both"/>
      </w:pPr>
      <w:r>
        <w:rPr>
          <w:rFonts w:ascii="Times New Roman"/>
          <w:b w:val="false"/>
          <w:i w:val="false"/>
          <w:color w:val="000000"/>
          <w:sz w:val="28"/>
        </w:rPr>
        <w:t>
      18. Басқарма басшысының өкілеттігі:</w:t>
      </w:r>
    </w:p>
    <w:bookmarkEnd w:id="10197"/>
    <w:bookmarkStart w:name="z11686" w:id="1019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198"/>
    <w:bookmarkStart w:name="z11687" w:id="1019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199"/>
    <w:bookmarkStart w:name="z11688" w:id="10200"/>
    <w:p>
      <w:pPr>
        <w:spacing w:after="0"/>
        <w:ind w:left="0"/>
        <w:jc w:val="both"/>
      </w:pPr>
      <w:r>
        <w:rPr>
          <w:rFonts w:ascii="Times New Roman"/>
          <w:b w:val="false"/>
          <w:i w:val="false"/>
          <w:color w:val="000000"/>
          <w:sz w:val="28"/>
        </w:rPr>
        <w:t>
      3) өз құзыреті шегінде бұйрықтар шығарады;</w:t>
      </w:r>
    </w:p>
    <w:bookmarkEnd w:id="10200"/>
    <w:bookmarkStart w:name="z11689" w:id="1020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201"/>
    <w:bookmarkStart w:name="z11690" w:id="1020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202"/>
    <w:bookmarkStart w:name="z11691" w:id="1020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203"/>
    <w:bookmarkStart w:name="z11692" w:id="10204"/>
    <w:p>
      <w:pPr>
        <w:spacing w:after="0"/>
        <w:ind w:left="0"/>
        <w:jc w:val="left"/>
      </w:pPr>
      <w:r>
        <w:rPr>
          <w:rFonts w:ascii="Times New Roman"/>
          <w:b/>
          <w:i w:val="false"/>
          <w:color w:val="000000"/>
        </w:rPr>
        <w:t xml:space="preserve"> 4. Басқарма мүлкі</w:t>
      </w:r>
    </w:p>
    <w:bookmarkEnd w:id="10204"/>
    <w:bookmarkStart w:name="z11693" w:id="1020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205"/>
    <w:bookmarkStart w:name="z11694" w:id="1020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206"/>
    <w:bookmarkStart w:name="z11695" w:id="1020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0207"/>
    <w:bookmarkStart w:name="z11696" w:id="1020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208"/>
    <w:bookmarkStart w:name="z11697" w:id="10209"/>
    <w:p>
      <w:pPr>
        <w:spacing w:after="0"/>
        <w:ind w:left="0"/>
        <w:jc w:val="left"/>
      </w:pPr>
      <w:r>
        <w:rPr>
          <w:rFonts w:ascii="Times New Roman"/>
          <w:b/>
          <w:i w:val="false"/>
          <w:color w:val="000000"/>
        </w:rPr>
        <w:t xml:space="preserve"> 5. Басқарма қайта ұйымдастыру және тарату</w:t>
      </w:r>
    </w:p>
    <w:bookmarkEnd w:id="10209"/>
    <w:bookmarkStart w:name="z11698" w:id="1021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178-қосымша</w:t>
            </w:r>
          </w:p>
        </w:tc>
      </w:tr>
    </w:tbl>
    <w:bookmarkStart w:name="z11703" w:id="1021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Павлодар облысы Әдiлет департаментінің</w:t>
      </w:r>
      <w:r>
        <w:br/>
      </w:r>
      <w:r>
        <w:rPr>
          <w:rFonts w:ascii="Times New Roman"/>
          <w:b/>
          <w:i w:val="false"/>
          <w:color w:val="000000"/>
        </w:rPr>
        <w:t>Екiбастұз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211"/>
    <w:bookmarkStart w:name="z11708" w:id="10212"/>
    <w:p>
      <w:pPr>
        <w:spacing w:after="0"/>
        <w:ind w:left="0"/>
        <w:jc w:val="both"/>
      </w:pPr>
      <w:r>
        <w:rPr>
          <w:rFonts w:ascii="Times New Roman"/>
          <w:b w:val="false"/>
          <w:i w:val="false"/>
          <w:color w:val="000000"/>
          <w:sz w:val="28"/>
        </w:rPr>
        <w:t>
      1. Павлодар облысы Әдiлет департаментінің Екiбастұз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212"/>
    <w:bookmarkStart w:name="z11709" w:id="1021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213"/>
    <w:bookmarkStart w:name="z11710" w:id="1021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214"/>
    <w:bookmarkStart w:name="z11711" w:id="1021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215"/>
    <w:bookmarkStart w:name="z11712" w:id="1021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216"/>
    <w:bookmarkStart w:name="z11713" w:id="1021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217"/>
    <w:bookmarkStart w:name="z11714" w:id="1021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218"/>
    <w:bookmarkStart w:name="z11715" w:id="10219"/>
    <w:p>
      <w:pPr>
        <w:spacing w:after="0"/>
        <w:ind w:left="0"/>
        <w:jc w:val="both"/>
      </w:pPr>
      <w:r>
        <w:rPr>
          <w:rFonts w:ascii="Times New Roman"/>
          <w:b w:val="false"/>
          <w:i w:val="false"/>
          <w:color w:val="000000"/>
          <w:sz w:val="28"/>
        </w:rPr>
        <w:t>
      8. Басқарманың заңды мекен-жайы: Қазақстан Республикасы, 141200, Павлодар облысы, Екiбастұз қаласы, Мәшһүр Жүсіп көшесі, 92/2 үй.</w:t>
      </w:r>
    </w:p>
    <w:bookmarkEnd w:id="10219"/>
    <w:bookmarkStart w:name="z11716" w:id="1022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Павлодар облысы Әдiлет департаментінің Екiбастұз қалалық әділет басқармасы" республикалық мемлекеттік мекемесі.</w:t>
      </w:r>
    </w:p>
    <w:bookmarkEnd w:id="10220"/>
    <w:bookmarkStart w:name="z11717" w:id="1022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221"/>
    <w:bookmarkStart w:name="z11718" w:id="1022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Павлодар облысы Әділет департаментімен (бұдан әрі – Әділет департаменті) жүзеге асырылады.</w:t>
      </w:r>
    </w:p>
    <w:bookmarkEnd w:id="10222"/>
    <w:bookmarkStart w:name="z11719" w:id="1022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223"/>
    <w:bookmarkStart w:name="z11720" w:id="1022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224"/>
    <w:bookmarkStart w:name="z11721" w:id="1022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225"/>
    <w:bookmarkStart w:name="z11723" w:id="10226"/>
    <w:p>
      <w:pPr>
        <w:spacing w:after="0"/>
        <w:ind w:left="0"/>
        <w:jc w:val="both"/>
      </w:pPr>
      <w:r>
        <w:rPr>
          <w:rFonts w:ascii="Times New Roman"/>
          <w:b w:val="false"/>
          <w:i w:val="false"/>
          <w:color w:val="000000"/>
          <w:sz w:val="28"/>
        </w:rPr>
        <w:t>
      13. Басқарманың міндеттері:</w:t>
      </w:r>
    </w:p>
    <w:bookmarkEnd w:id="10226"/>
    <w:bookmarkStart w:name="z11724" w:id="1022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227"/>
    <w:bookmarkStart w:name="z11725" w:id="1022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228"/>
    <w:bookmarkStart w:name="z11726" w:id="1022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229"/>
    <w:bookmarkStart w:name="z11727" w:id="1023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230"/>
    <w:bookmarkStart w:name="z11728" w:id="10231"/>
    <w:p>
      <w:pPr>
        <w:spacing w:after="0"/>
        <w:ind w:left="0"/>
        <w:jc w:val="both"/>
      </w:pPr>
      <w:r>
        <w:rPr>
          <w:rFonts w:ascii="Times New Roman"/>
          <w:b w:val="false"/>
          <w:i w:val="false"/>
          <w:color w:val="000000"/>
          <w:sz w:val="28"/>
        </w:rPr>
        <w:t>
      14. Басқарманың функциялары:</w:t>
      </w:r>
    </w:p>
    <w:bookmarkEnd w:id="10231"/>
    <w:bookmarkStart w:name="z11729" w:id="10232"/>
    <w:p>
      <w:pPr>
        <w:spacing w:after="0"/>
        <w:ind w:left="0"/>
        <w:jc w:val="both"/>
      </w:pPr>
      <w:r>
        <w:rPr>
          <w:rFonts w:ascii="Times New Roman"/>
          <w:b w:val="false"/>
          <w:i w:val="false"/>
          <w:color w:val="000000"/>
          <w:sz w:val="28"/>
        </w:rPr>
        <w:t>
      1) мемлекеттік тіркеу саласында:</w:t>
      </w:r>
    </w:p>
    <w:bookmarkEnd w:id="10232"/>
    <w:bookmarkStart w:name="z11730" w:id="1023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233"/>
    <w:bookmarkStart w:name="z11731" w:id="1023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234"/>
    <w:bookmarkStart w:name="z11732" w:id="10235"/>
    <w:p>
      <w:pPr>
        <w:spacing w:after="0"/>
        <w:ind w:left="0"/>
        <w:jc w:val="both"/>
      </w:pPr>
      <w:r>
        <w:rPr>
          <w:rFonts w:ascii="Times New Roman"/>
          <w:b w:val="false"/>
          <w:i w:val="false"/>
          <w:color w:val="000000"/>
          <w:sz w:val="28"/>
        </w:rPr>
        <w:t>
      құқықтық кадастрды жүргізу;</w:t>
      </w:r>
    </w:p>
    <w:bookmarkEnd w:id="10235"/>
    <w:bookmarkStart w:name="z11733" w:id="1023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236"/>
    <w:bookmarkStart w:name="z11734" w:id="10237"/>
    <w:p>
      <w:pPr>
        <w:spacing w:after="0"/>
        <w:ind w:left="0"/>
        <w:jc w:val="both"/>
      </w:pPr>
      <w:r>
        <w:rPr>
          <w:rFonts w:ascii="Times New Roman"/>
          <w:b w:val="false"/>
          <w:i w:val="false"/>
          <w:color w:val="000000"/>
          <w:sz w:val="28"/>
        </w:rPr>
        <w:t>
      2) заңгерлік қызмет көрсетуді ұйымдастыру саласында:</w:t>
      </w:r>
    </w:p>
    <w:bookmarkEnd w:id="10237"/>
    <w:bookmarkStart w:name="z11735" w:id="10238"/>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10238"/>
    <w:bookmarkStart w:name="z11736" w:id="1023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239"/>
    <w:bookmarkStart w:name="z11737" w:id="1024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240"/>
    <w:bookmarkStart w:name="z11738" w:id="1024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241"/>
    <w:bookmarkStart w:name="z11739" w:id="1024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242"/>
    <w:bookmarkStart w:name="z11740" w:id="10243"/>
    <w:p>
      <w:pPr>
        <w:spacing w:after="0"/>
        <w:ind w:left="0"/>
        <w:jc w:val="both"/>
      </w:pPr>
      <w:r>
        <w:rPr>
          <w:rFonts w:ascii="Times New Roman"/>
          <w:b w:val="false"/>
          <w:i w:val="false"/>
          <w:color w:val="000000"/>
          <w:sz w:val="28"/>
        </w:rPr>
        <w:t>
      4) әкімшілік іс жүргізу саласында:</w:t>
      </w:r>
    </w:p>
    <w:bookmarkEnd w:id="10243"/>
    <w:bookmarkStart w:name="z11741" w:id="1024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244"/>
    <w:bookmarkStart w:name="z11742" w:id="1024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245"/>
    <w:bookmarkStart w:name="z11743" w:id="10246"/>
    <w:p>
      <w:pPr>
        <w:spacing w:after="0"/>
        <w:ind w:left="0"/>
        <w:jc w:val="both"/>
      </w:pPr>
      <w:r>
        <w:rPr>
          <w:rFonts w:ascii="Times New Roman"/>
          <w:b w:val="false"/>
          <w:i w:val="false"/>
          <w:color w:val="000000"/>
          <w:sz w:val="28"/>
        </w:rPr>
        <w:t>
      15. Басқарманың құқықтары мен міндеттері:</w:t>
      </w:r>
    </w:p>
    <w:bookmarkEnd w:id="10246"/>
    <w:bookmarkStart w:name="z11744" w:id="1024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247"/>
    <w:bookmarkStart w:name="z11745" w:id="1024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248"/>
    <w:bookmarkStart w:name="z11746" w:id="1024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249"/>
    <w:bookmarkStart w:name="z11747" w:id="1025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250"/>
    <w:bookmarkStart w:name="z11748" w:id="10251"/>
    <w:p>
      <w:pPr>
        <w:spacing w:after="0"/>
        <w:ind w:left="0"/>
        <w:jc w:val="left"/>
      </w:pPr>
      <w:r>
        <w:rPr>
          <w:rFonts w:ascii="Times New Roman"/>
          <w:b/>
          <w:i w:val="false"/>
          <w:color w:val="000000"/>
        </w:rPr>
        <w:t xml:space="preserve"> 3. Басқарманың қызметін ұйымдастыру</w:t>
      </w:r>
    </w:p>
    <w:bookmarkEnd w:id="10251"/>
    <w:bookmarkStart w:name="z11749" w:id="1025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252"/>
    <w:bookmarkStart w:name="z11750" w:id="1025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253"/>
    <w:bookmarkStart w:name="z11751" w:id="10254"/>
    <w:p>
      <w:pPr>
        <w:spacing w:after="0"/>
        <w:ind w:left="0"/>
        <w:jc w:val="both"/>
      </w:pPr>
      <w:r>
        <w:rPr>
          <w:rFonts w:ascii="Times New Roman"/>
          <w:b w:val="false"/>
          <w:i w:val="false"/>
          <w:color w:val="000000"/>
          <w:sz w:val="28"/>
        </w:rPr>
        <w:t>
      18. Басқарма басшысының өкілеттігі:</w:t>
      </w:r>
    </w:p>
    <w:bookmarkEnd w:id="10254"/>
    <w:bookmarkStart w:name="z11752" w:id="1025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255"/>
    <w:bookmarkStart w:name="z11753" w:id="1025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256"/>
    <w:bookmarkStart w:name="z11754" w:id="10257"/>
    <w:p>
      <w:pPr>
        <w:spacing w:after="0"/>
        <w:ind w:left="0"/>
        <w:jc w:val="both"/>
      </w:pPr>
      <w:r>
        <w:rPr>
          <w:rFonts w:ascii="Times New Roman"/>
          <w:b w:val="false"/>
          <w:i w:val="false"/>
          <w:color w:val="000000"/>
          <w:sz w:val="28"/>
        </w:rPr>
        <w:t>
      3) өз құзыреті шегінде бұйрықтар шығарады;</w:t>
      </w:r>
    </w:p>
    <w:bookmarkEnd w:id="10257"/>
    <w:bookmarkStart w:name="z11755" w:id="1025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258"/>
    <w:bookmarkStart w:name="z11756" w:id="1025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259"/>
    <w:bookmarkStart w:name="z11757" w:id="1026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260"/>
    <w:bookmarkStart w:name="z11758" w:id="10261"/>
    <w:p>
      <w:pPr>
        <w:spacing w:after="0"/>
        <w:ind w:left="0"/>
        <w:jc w:val="left"/>
      </w:pPr>
      <w:r>
        <w:rPr>
          <w:rFonts w:ascii="Times New Roman"/>
          <w:b/>
          <w:i w:val="false"/>
          <w:color w:val="000000"/>
        </w:rPr>
        <w:t xml:space="preserve"> 4. Басқарма мүлкі</w:t>
      </w:r>
    </w:p>
    <w:bookmarkEnd w:id="10261"/>
    <w:bookmarkStart w:name="z11759" w:id="1026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262"/>
    <w:bookmarkStart w:name="z11760" w:id="1026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263"/>
    <w:bookmarkStart w:name="z11761" w:id="1026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0264"/>
    <w:bookmarkStart w:name="z11762" w:id="1026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265"/>
    <w:bookmarkStart w:name="z11763" w:id="10266"/>
    <w:p>
      <w:pPr>
        <w:spacing w:after="0"/>
        <w:ind w:left="0"/>
        <w:jc w:val="left"/>
      </w:pPr>
      <w:r>
        <w:rPr>
          <w:rFonts w:ascii="Times New Roman"/>
          <w:b/>
          <w:i w:val="false"/>
          <w:color w:val="000000"/>
        </w:rPr>
        <w:t xml:space="preserve"> 5. Басқарма қайта ұйымдастыру және тарату</w:t>
      </w:r>
    </w:p>
    <w:bookmarkEnd w:id="10266"/>
    <w:bookmarkStart w:name="z11764" w:id="1026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179-қосымша</w:t>
            </w:r>
          </w:p>
        </w:tc>
      </w:tr>
    </w:tbl>
    <w:bookmarkStart w:name="z11769" w:id="1026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Павлодар облысы Әдiлет департаментінің</w:t>
      </w:r>
      <w:r>
        <w:br/>
      </w:r>
      <w:r>
        <w:rPr>
          <w:rFonts w:ascii="Times New Roman"/>
          <w:b/>
          <w:i w:val="false"/>
          <w:color w:val="000000"/>
        </w:rPr>
        <w:t>Павлодар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268"/>
    <w:bookmarkStart w:name="z11774" w:id="10269"/>
    <w:p>
      <w:pPr>
        <w:spacing w:after="0"/>
        <w:ind w:left="0"/>
        <w:jc w:val="both"/>
      </w:pPr>
      <w:r>
        <w:rPr>
          <w:rFonts w:ascii="Times New Roman"/>
          <w:b w:val="false"/>
          <w:i w:val="false"/>
          <w:color w:val="000000"/>
          <w:sz w:val="28"/>
        </w:rPr>
        <w:t>
      1. Павлодар облысы Әдiлет департаментінің Павлодар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269"/>
    <w:bookmarkStart w:name="z11775" w:id="1027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270"/>
    <w:bookmarkStart w:name="z11776" w:id="1027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271"/>
    <w:bookmarkStart w:name="z11777" w:id="1027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272"/>
    <w:bookmarkStart w:name="z11778" w:id="1027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273"/>
    <w:bookmarkStart w:name="z11779" w:id="1027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274"/>
    <w:bookmarkStart w:name="z11780" w:id="1027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275"/>
    <w:bookmarkStart w:name="z11781" w:id="10276"/>
    <w:p>
      <w:pPr>
        <w:spacing w:after="0"/>
        <w:ind w:left="0"/>
        <w:jc w:val="both"/>
      </w:pPr>
      <w:r>
        <w:rPr>
          <w:rFonts w:ascii="Times New Roman"/>
          <w:b w:val="false"/>
          <w:i w:val="false"/>
          <w:color w:val="000000"/>
          <w:sz w:val="28"/>
        </w:rPr>
        <w:t>
      8. Басқарманың заңды мекен-жайы: Қазақстан Республикасы, 140000, Павлодар облысы, Павлодар қаласы, Исиналиев көшесі, 24 үй.</w:t>
      </w:r>
    </w:p>
    <w:bookmarkEnd w:id="10276"/>
    <w:bookmarkStart w:name="z11782" w:id="1027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Павлодар облысы Әдiлет департаментінің Павлодар қалалық әділет басқармасы" республикалық мемлекеттік мекемесі.</w:t>
      </w:r>
    </w:p>
    <w:bookmarkEnd w:id="10277"/>
    <w:bookmarkStart w:name="z11783" w:id="1027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278"/>
    <w:bookmarkStart w:name="z11784" w:id="1027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Павлодар облысы Әділет департаментімен (бұдан әрі – Әділет департаменті) жүзеге асырылады.</w:t>
      </w:r>
    </w:p>
    <w:bookmarkEnd w:id="10279"/>
    <w:bookmarkStart w:name="z11785" w:id="1028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280"/>
    <w:bookmarkStart w:name="z11786" w:id="1028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281"/>
    <w:bookmarkStart w:name="z11787" w:id="1028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282"/>
    <w:bookmarkStart w:name="z11789" w:id="10283"/>
    <w:p>
      <w:pPr>
        <w:spacing w:after="0"/>
        <w:ind w:left="0"/>
        <w:jc w:val="both"/>
      </w:pPr>
      <w:r>
        <w:rPr>
          <w:rFonts w:ascii="Times New Roman"/>
          <w:b w:val="false"/>
          <w:i w:val="false"/>
          <w:color w:val="000000"/>
          <w:sz w:val="28"/>
        </w:rPr>
        <w:t>
      13. Басқарманың міндеттері:</w:t>
      </w:r>
    </w:p>
    <w:bookmarkEnd w:id="10283"/>
    <w:bookmarkStart w:name="z11790" w:id="1028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284"/>
    <w:bookmarkStart w:name="z11791" w:id="1028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285"/>
    <w:bookmarkStart w:name="z11792" w:id="1028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286"/>
    <w:bookmarkStart w:name="z11793" w:id="1028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287"/>
    <w:bookmarkStart w:name="z11794" w:id="10288"/>
    <w:p>
      <w:pPr>
        <w:spacing w:after="0"/>
        <w:ind w:left="0"/>
        <w:jc w:val="both"/>
      </w:pPr>
      <w:r>
        <w:rPr>
          <w:rFonts w:ascii="Times New Roman"/>
          <w:b w:val="false"/>
          <w:i w:val="false"/>
          <w:color w:val="000000"/>
          <w:sz w:val="28"/>
        </w:rPr>
        <w:t>
      14. Басқарманың функциялары:</w:t>
      </w:r>
    </w:p>
    <w:bookmarkEnd w:id="10288"/>
    <w:bookmarkStart w:name="z11795" w:id="10289"/>
    <w:p>
      <w:pPr>
        <w:spacing w:after="0"/>
        <w:ind w:left="0"/>
        <w:jc w:val="both"/>
      </w:pPr>
      <w:r>
        <w:rPr>
          <w:rFonts w:ascii="Times New Roman"/>
          <w:b w:val="false"/>
          <w:i w:val="false"/>
          <w:color w:val="000000"/>
          <w:sz w:val="28"/>
        </w:rPr>
        <w:t>
      1) мемлекеттік тіркеу саласында:</w:t>
      </w:r>
    </w:p>
    <w:bookmarkEnd w:id="10289"/>
    <w:bookmarkStart w:name="z11796" w:id="1029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290"/>
    <w:bookmarkStart w:name="z11797" w:id="1029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291"/>
    <w:bookmarkStart w:name="z11798" w:id="10292"/>
    <w:p>
      <w:pPr>
        <w:spacing w:after="0"/>
        <w:ind w:left="0"/>
        <w:jc w:val="both"/>
      </w:pPr>
      <w:r>
        <w:rPr>
          <w:rFonts w:ascii="Times New Roman"/>
          <w:b w:val="false"/>
          <w:i w:val="false"/>
          <w:color w:val="000000"/>
          <w:sz w:val="28"/>
        </w:rPr>
        <w:t>
      құқықтық кадастрды жүргізу;</w:t>
      </w:r>
    </w:p>
    <w:bookmarkEnd w:id="10292"/>
    <w:bookmarkStart w:name="z11799" w:id="1029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293"/>
    <w:bookmarkStart w:name="z11800" w:id="10294"/>
    <w:p>
      <w:pPr>
        <w:spacing w:after="0"/>
        <w:ind w:left="0"/>
        <w:jc w:val="both"/>
      </w:pPr>
      <w:r>
        <w:rPr>
          <w:rFonts w:ascii="Times New Roman"/>
          <w:b w:val="false"/>
          <w:i w:val="false"/>
          <w:color w:val="000000"/>
          <w:sz w:val="28"/>
        </w:rPr>
        <w:t>
      2) заңгерлік қызмет көрсетуді ұйымдастыру саласында:</w:t>
      </w:r>
    </w:p>
    <w:bookmarkEnd w:id="10294"/>
    <w:bookmarkStart w:name="z11801" w:id="10295"/>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10295"/>
    <w:bookmarkStart w:name="z11802" w:id="1029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296"/>
    <w:bookmarkStart w:name="z11803" w:id="1029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297"/>
    <w:bookmarkStart w:name="z11804" w:id="1029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298"/>
    <w:bookmarkStart w:name="z11805" w:id="1029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299"/>
    <w:bookmarkStart w:name="z11806" w:id="10300"/>
    <w:p>
      <w:pPr>
        <w:spacing w:after="0"/>
        <w:ind w:left="0"/>
        <w:jc w:val="both"/>
      </w:pPr>
      <w:r>
        <w:rPr>
          <w:rFonts w:ascii="Times New Roman"/>
          <w:b w:val="false"/>
          <w:i w:val="false"/>
          <w:color w:val="000000"/>
          <w:sz w:val="28"/>
        </w:rPr>
        <w:t>
      4) әкімшілік іс жүргізу саласында:</w:t>
      </w:r>
    </w:p>
    <w:bookmarkEnd w:id="10300"/>
    <w:bookmarkStart w:name="z11807" w:id="1030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301"/>
    <w:bookmarkStart w:name="z11808" w:id="1030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302"/>
    <w:bookmarkStart w:name="z11809" w:id="10303"/>
    <w:p>
      <w:pPr>
        <w:spacing w:after="0"/>
        <w:ind w:left="0"/>
        <w:jc w:val="both"/>
      </w:pPr>
      <w:r>
        <w:rPr>
          <w:rFonts w:ascii="Times New Roman"/>
          <w:b w:val="false"/>
          <w:i w:val="false"/>
          <w:color w:val="000000"/>
          <w:sz w:val="28"/>
        </w:rPr>
        <w:t>
      15. Басқарманың құқықтары мен міндеттері:</w:t>
      </w:r>
    </w:p>
    <w:bookmarkEnd w:id="10303"/>
    <w:bookmarkStart w:name="z11810" w:id="1030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304"/>
    <w:bookmarkStart w:name="z11811" w:id="1030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305"/>
    <w:bookmarkStart w:name="z11812" w:id="1030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306"/>
    <w:bookmarkStart w:name="z11813" w:id="1030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307"/>
    <w:bookmarkStart w:name="z11814" w:id="10308"/>
    <w:p>
      <w:pPr>
        <w:spacing w:after="0"/>
        <w:ind w:left="0"/>
        <w:jc w:val="left"/>
      </w:pPr>
      <w:r>
        <w:rPr>
          <w:rFonts w:ascii="Times New Roman"/>
          <w:b/>
          <w:i w:val="false"/>
          <w:color w:val="000000"/>
        </w:rPr>
        <w:t xml:space="preserve"> 3. Басқарманың қызметін ұйымдастыру</w:t>
      </w:r>
    </w:p>
    <w:bookmarkEnd w:id="10308"/>
    <w:bookmarkStart w:name="z11815" w:id="1030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309"/>
    <w:bookmarkStart w:name="z11816" w:id="1031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310"/>
    <w:bookmarkStart w:name="z11817" w:id="10311"/>
    <w:p>
      <w:pPr>
        <w:spacing w:after="0"/>
        <w:ind w:left="0"/>
        <w:jc w:val="both"/>
      </w:pPr>
      <w:r>
        <w:rPr>
          <w:rFonts w:ascii="Times New Roman"/>
          <w:b w:val="false"/>
          <w:i w:val="false"/>
          <w:color w:val="000000"/>
          <w:sz w:val="28"/>
        </w:rPr>
        <w:t>
      18. Басқарма басшысының өкілеттігі:</w:t>
      </w:r>
    </w:p>
    <w:bookmarkEnd w:id="10311"/>
    <w:bookmarkStart w:name="z11818" w:id="1031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312"/>
    <w:bookmarkStart w:name="z11819" w:id="1031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313"/>
    <w:bookmarkStart w:name="z11820" w:id="10314"/>
    <w:p>
      <w:pPr>
        <w:spacing w:after="0"/>
        <w:ind w:left="0"/>
        <w:jc w:val="both"/>
      </w:pPr>
      <w:r>
        <w:rPr>
          <w:rFonts w:ascii="Times New Roman"/>
          <w:b w:val="false"/>
          <w:i w:val="false"/>
          <w:color w:val="000000"/>
          <w:sz w:val="28"/>
        </w:rPr>
        <w:t>
      3) өз құзыреті шегінде бұйрықтар шығарады;</w:t>
      </w:r>
    </w:p>
    <w:bookmarkEnd w:id="10314"/>
    <w:bookmarkStart w:name="z11821" w:id="1031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315"/>
    <w:bookmarkStart w:name="z11822" w:id="1031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316"/>
    <w:bookmarkStart w:name="z11823" w:id="1031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317"/>
    <w:bookmarkStart w:name="z11824" w:id="10318"/>
    <w:p>
      <w:pPr>
        <w:spacing w:after="0"/>
        <w:ind w:left="0"/>
        <w:jc w:val="left"/>
      </w:pPr>
      <w:r>
        <w:rPr>
          <w:rFonts w:ascii="Times New Roman"/>
          <w:b/>
          <w:i w:val="false"/>
          <w:color w:val="000000"/>
        </w:rPr>
        <w:t xml:space="preserve"> 4. Басқарма мүлкі</w:t>
      </w:r>
    </w:p>
    <w:bookmarkEnd w:id="10318"/>
    <w:bookmarkStart w:name="z11825" w:id="1031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319"/>
    <w:bookmarkStart w:name="z11826" w:id="1032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20"/>
    <w:bookmarkStart w:name="z11827" w:id="1032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0321"/>
    <w:bookmarkStart w:name="z11828" w:id="1032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322"/>
    <w:bookmarkStart w:name="z11829" w:id="10323"/>
    <w:p>
      <w:pPr>
        <w:spacing w:after="0"/>
        <w:ind w:left="0"/>
        <w:jc w:val="left"/>
      </w:pPr>
      <w:r>
        <w:rPr>
          <w:rFonts w:ascii="Times New Roman"/>
          <w:b/>
          <w:i w:val="false"/>
          <w:color w:val="000000"/>
        </w:rPr>
        <w:t xml:space="preserve"> 5. Басқарма қайта ұйымдастыру және тарату</w:t>
      </w:r>
    </w:p>
    <w:bookmarkEnd w:id="10323"/>
    <w:bookmarkStart w:name="z11830" w:id="1032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180-қосымша</w:t>
            </w:r>
          </w:p>
        </w:tc>
      </w:tr>
    </w:tbl>
    <w:bookmarkStart w:name="z11835" w:id="1032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Солтүстік Қазақстан облысы Әдiлет департаментінің</w:t>
      </w:r>
      <w:r>
        <w:br/>
      </w:r>
      <w:r>
        <w:rPr>
          <w:rFonts w:ascii="Times New Roman"/>
          <w:b/>
          <w:i w:val="false"/>
          <w:color w:val="000000"/>
        </w:rPr>
        <w:t>Аққайың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325"/>
    <w:bookmarkStart w:name="z11840" w:id="10326"/>
    <w:p>
      <w:pPr>
        <w:spacing w:after="0"/>
        <w:ind w:left="0"/>
        <w:jc w:val="both"/>
      </w:pPr>
      <w:r>
        <w:rPr>
          <w:rFonts w:ascii="Times New Roman"/>
          <w:b w:val="false"/>
          <w:i w:val="false"/>
          <w:color w:val="000000"/>
          <w:sz w:val="28"/>
        </w:rPr>
        <w:t>
      1. Солтүстік Қазақстан облысы Әдiлет департаментінің Аққайың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326"/>
    <w:bookmarkStart w:name="z11841" w:id="10327"/>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327"/>
    <w:bookmarkStart w:name="z11842" w:id="1032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328"/>
    <w:bookmarkStart w:name="z11843" w:id="1032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329"/>
    <w:bookmarkStart w:name="z11844" w:id="1033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330"/>
    <w:bookmarkStart w:name="z11845" w:id="1033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331"/>
    <w:bookmarkStart w:name="z11846" w:id="1033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332"/>
    <w:bookmarkStart w:name="z11847" w:id="10333"/>
    <w:p>
      <w:pPr>
        <w:spacing w:after="0"/>
        <w:ind w:left="0"/>
        <w:jc w:val="both"/>
      </w:pPr>
      <w:r>
        <w:rPr>
          <w:rFonts w:ascii="Times New Roman"/>
          <w:b w:val="false"/>
          <w:i w:val="false"/>
          <w:color w:val="000000"/>
          <w:sz w:val="28"/>
        </w:rPr>
        <w:t>
      8. Басқарманың заңды мекен-жайы: Қазақстан Республикасы, 150300, Солтүстік Қазақстан облысы, Аққайың ауданы, Смирново ауылы, Труда көшесі, 11 үй.</w:t>
      </w:r>
    </w:p>
    <w:bookmarkEnd w:id="10333"/>
    <w:bookmarkStart w:name="z11848" w:id="1033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Солтүстік Қазақстан облысы Әдiлет департаментінің Аққайың аудандық әділет басқармасы" республикалық мемлекеттік мекемесі.</w:t>
      </w:r>
    </w:p>
    <w:bookmarkEnd w:id="10334"/>
    <w:bookmarkStart w:name="z11849" w:id="1033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335"/>
    <w:bookmarkStart w:name="z11850" w:id="1033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Солтүстік Қазақстан облысы Әділет департаментімен (бұдан әрі – Әділет департаменті) жүзеге асырылады.</w:t>
      </w:r>
    </w:p>
    <w:bookmarkEnd w:id="10336"/>
    <w:bookmarkStart w:name="z11851" w:id="1033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337"/>
    <w:bookmarkStart w:name="z11852" w:id="1033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338"/>
    <w:bookmarkStart w:name="z11853" w:id="1033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339"/>
    <w:bookmarkStart w:name="z11855" w:id="10340"/>
    <w:p>
      <w:pPr>
        <w:spacing w:after="0"/>
        <w:ind w:left="0"/>
        <w:jc w:val="both"/>
      </w:pPr>
      <w:r>
        <w:rPr>
          <w:rFonts w:ascii="Times New Roman"/>
          <w:b w:val="false"/>
          <w:i w:val="false"/>
          <w:color w:val="000000"/>
          <w:sz w:val="28"/>
        </w:rPr>
        <w:t>
      13. Басқарманың міндеттері:</w:t>
      </w:r>
    </w:p>
    <w:bookmarkEnd w:id="10340"/>
    <w:bookmarkStart w:name="z11856" w:id="1034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341"/>
    <w:bookmarkStart w:name="z11857" w:id="1034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342"/>
    <w:bookmarkStart w:name="z11858" w:id="1034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343"/>
    <w:bookmarkStart w:name="z11859" w:id="1034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344"/>
    <w:bookmarkStart w:name="z11860" w:id="10345"/>
    <w:p>
      <w:pPr>
        <w:spacing w:after="0"/>
        <w:ind w:left="0"/>
        <w:jc w:val="both"/>
      </w:pPr>
      <w:r>
        <w:rPr>
          <w:rFonts w:ascii="Times New Roman"/>
          <w:b w:val="false"/>
          <w:i w:val="false"/>
          <w:color w:val="000000"/>
          <w:sz w:val="28"/>
        </w:rPr>
        <w:t>
      14. Басқарманың функциялары:</w:t>
      </w:r>
    </w:p>
    <w:bookmarkEnd w:id="10345"/>
    <w:bookmarkStart w:name="z11861" w:id="10346"/>
    <w:p>
      <w:pPr>
        <w:spacing w:after="0"/>
        <w:ind w:left="0"/>
        <w:jc w:val="both"/>
      </w:pPr>
      <w:r>
        <w:rPr>
          <w:rFonts w:ascii="Times New Roman"/>
          <w:b w:val="false"/>
          <w:i w:val="false"/>
          <w:color w:val="000000"/>
          <w:sz w:val="28"/>
        </w:rPr>
        <w:t>
      1) мемлекеттік тіркеу саласында:</w:t>
      </w:r>
    </w:p>
    <w:bookmarkEnd w:id="10346"/>
    <w:bookmarkStart w:name="z11862" w:id="1034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347"/>
    <w:bookmarkStart w:name="z11863" w:id="1034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348"/>
    <w:bookmarkStart w:name="z11864" w:id="10349"/>
    <w:p>
      <w:pPr>
        <w:spacing w:after="0"/>
        <w:ind w:left="0"/>
        <w:jc w:val="both"/>
      </w:pPr>
      <w:r>
        <w:rPr>
          <w:rFonts w:ascii="Times New Roman"/>
          <w:b w:val="false"/>
          <w:i w:val="false"/>
          <w:color w:val="000000"/>
          <w:sz w:val="28"/>
        </w:rPr>
        <w:t>
      құқықтық кадастрды жүргізу;</w:t>
      </w:r>
    </w:p>
    <w:bookmarkEnd w:id="10349"/>
    <w:bookmarkStart w:name="z11865" w:id="1035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350"/>
    <w:bookmarkStart w:name="z11866" w:id="10351"/>
    <w:p>
      <w:pPr>
        <w:spacing w:after="0"/>
        <w:ind w:left="0"/>
        <w:jc w:val="both"/>
      </w:pPr>
      <w:r>
        <w:rPr>
          <w:rFonts w:ascii="Times New Roman"/>
          <w:b w:val="false"/>
          <w:i w:val="false"/>
          <w:color w:val="000000"/>
          <w:sz w:val="28"/>
        </w:rPr>
        <w:t>
      2) заңгерлік қызмет көрсетуді ұйымдастыру саласында:</w:t>
      </w:r>
    </w:p>
    <w:bookmarkEnd w:id="10351"/>
    <w:bookmarkStart w:name="z11867" w:id="1035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352"/>
    <w:bookmarkStart w:name="z11868" w:id="1035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353"/>
    <w:bookmarkStart w:name="z11869" w:id="1035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354"/>
    <w:bookmarkStart w:name="z11870" w:id="1035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355"/>
    <w:bookmarkStart w:name="z11871" w:id="1035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356"/>
    <w:bookmarkStart w:name="z11872" w:id="10357"/>
    <w:p>
      <w:pPr>
        <w:spacing w:after="0"/>
        <w:ind w:left="0"/>
        <w:jc w:val="both"/>
      </w:pPr>
      <w:r>
        <w:rPr>
          <w:rFonts w:ascii="Times New Roman"/>
          <w:b w:val="false"/>
          <w:i w:val="false"/>
          <w:color w:val="000000"/>
          <w:sz w:val="28"/>
        </w:rPr>
        <w:t>
      4) әкімшілік іс жүргізу саласында:</w:t>
      </w:r>
    </w:p>
    <w:bookmarkEnd w:id="10357"/>
    <w:bookmarkStart w:name="z11873" w:id="1035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358"/>
    <w:bookmarkStart w:name="z11874" w:id="1035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359"/>
    <w:bookmarkStart w:name="z11875" w:id="10360"/>
    <w:p>
      <w:pPr>
        <w:spacing w:after="0"/>
        <w:ind w:left="0"/>
        <w:jc w:val="both"/>
      </w:pPr>
      <w:r>
        <w:rPr>
          <w:rFonts w:ascii="Times New Roman"/>
          <w:b w:val="false"/>
          <w:i w:val="false"/>
          <w:color w:val="000000"/>
          <w:sz w:val="28"/>
        </w:rPr>
        <w:t>
      15. Басқарманың құқықтары мен міндеттері:</w:t>
      </w:r>
    </w:p>
    <w:bookmarkEnd w:id="10360"/>
    <w:bookmarkStart w:name="z11876" w:id="1036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361"/>
    <w:bookmarkStart w:name="z11877" w:id="1036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362"/>
    <w:bookmarkStart w:name="z11878" w:id="1036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363"/>
    <w:bookmarkStart w:name="z11879" w:id="1036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364"/>
    <w:bookmarkStart w:name="z11880" w:id="10365"/>
    <w:p>
      <w:pPr>
        <w:spacing w:after="0"/>
        <w:ind w:left="0"/>
        <w:jc w:val="left"/>
      </w:pPr>
      <w:r>
        <w:rPr>
          <w:rFonts w:ascii="Times New Roman"/>
          <w:b/>
          <w:i w:val="false"/>
          <w:color w:val="000000"/>
        </w:rPr>
        <w:t xml:space="preserve"> 3. Басқарманың қызметін ұйымдастыру</w:t>
      </w:r>
    </w:p>
    <w:bookmarkEnd w:id="10365"/>
    <w:bookmarkStart w:name="z11881" w:id="1036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366"/>
    <w:bookmarkStart w:name="z11882" w:id="1036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367"/>
    <w:bookmarkStart w:name="z11883" w:id="10368"/>
    <w:p>
      <w:pPr>
        <w:spacing w:after="0"/>
        <w:ind w:left="0"/>
        <w:jc w:val="both"/>
      </w:pPr>
      <w:r>
        <w:rPr>
          <w:rFonts w:ascii="Times New Roman"/>
          <w:b w:val="false"/>
          <w:i w:val="false"/>
          <w:color w:val="000000"/>
          <w:sz w:val="28"/>
        </w:rPr>
        <w:t>
      18. Басқарма басшысының өкілеттігі:</w:t>
      </w:r>
    </w:p>
    <w:bookmarkEnd w:id="10368"/>
    <w:bookmarkStart w:name="z11884" w:id="1036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369"/>
    <w:bookmarkStart w:name="z11885" w:id="1037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370"/>
    <w:bookmarkStart w:name="z11886" w:id="10371"/>
    <w:p>
      <w:pPr>
        <w:spacing w:after="0"/>
        <w:ind w:left="0"/>
        <w:jc w:val="both"/>
      </w:pPr>
      <w:r>
        <w:rPr>
          <w:rFonts w:ascii="Times New Roman"/>
          <w:b w:val="false"/>
          <w:i w:val="false"/>
          <w:color w:val="000000"/>
          <w:sz w:val="28"/>
        </w:rPr>
        <w:t>
      3) өз құзыреті шегінде бұйрықтар шығарады;</w:t>
      </w:r>
    </w:p>
    <w:bookmarkEnd w:id="10371"/>
    <w:bookmarkStart w:name="z11887" w:id="1037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372"/>
    <w:bookmarkStart w:name="z11888" w:id="1037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373"/>
    <w:bookmarkStart w:name="z11889" w:id="1037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374"/>
    <w:bookmarkStart w:name="z11890" w:id="10375"/>
    <w:p>
      <w:pPr>
        <w:spacing w:after="0"/>
        <w:ind w:left="0"/>
        <w:jc w:val="left"/>
      </w:pPr>
      <w:r>
        <w:rPr>
          <w:rFonts w:ascii="Times New Roman"/>
          <w:b/>
          <w:i w:val="false"/>
          <w:color w:val="000000"/>
        </w:rPr>
        <w:t xml:space="preserve"> 4. Басқарма мүлкі</w:t>
      </w:r>
    </w:p>
    <w:bookmarkEnd w:id="10375"/>
    <w:bookmarkStart w:name="z11891" w:id="1037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376"/>
    <w:bookmarkStart w:name="z11892" w:id="1037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77"/>
    <w:bookmarkStart w:name="z11893" w:id="1037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0378"/>
    <w:bookmarkStart w:name="z11894" w:id="1037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379"/>
    <w:bookmarkStart w:name="z11895" w:id="10380"/>
    <w:p>
      <w:pPr>
        <w:spacing w:after="0"/>
        <w:ind w:left="0"/>
        <w:jc w:val="left"/>
      </w:pPr>
      <w:r>
        <w:rPr>
          <w:rFonts w:ascii="Times New Roman"/>
          <w:b/>
          <w:i w:val="false"/>
          <w:color w:val="000000"/>
        </w:rPr>
        <w:t xml:space="preserve"> 5. Басқарма қайта ұйымдастыру және тарату</w:t>
      </w:r>
    </w:p>
    <w:bookmarkEnd w:id="10380"/>
    <w:bookmarkStart w:name="z11896" w:id="1038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181-қосымша</w:t>
            </w:r>
          </w:p>
        </w:tc>
      </w:tr>
    </w:tbl>
    <w:bookmarkStart w:name="z11901" w:id="1038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Солтүстік Қазақстан облысы Әдiлет департаментінің</w:t>
      </w:r>
      <w:r>
        <w:br/>
      </w:r>
      <w:r>
        <w:rPr>
          <w:rFonts w:ascii="Times New Roman"/>
          <w:b/>
          <w:i w:val="false"/>
          <w:color w:val="000000"/>
        </w:rPr>
        <w:t>Айыртау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382"/>
    <w:bookmarkStart w:name="z11906" w:id="10383"/>
    <w:p>
      <w:pPr>
        <w:spacing w:after="0"/>
        <w:ind w:left="0"/>
        <w:jc w:val="both"/>
      </w:pPr>
      <w:r>
        <w:rPr>
          <w:rFonts w:ascii="Times New Roman"/>
          <w:b w:val="false"/>
          <w:i w:val="false"/>
          <w:color w:val="000000"/>
          <w:sz w:val="28"/>
        </w:rPr>
        <w:t>
      1. Солтүстік Қазақстан облысы Әдiлет департаментінің Айыртау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383"/>
    <w:bookmarkStart w:name="z11907" w:id="1038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384"/>
    <w:bookmarkStart w:name="z11908" w:id="1038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385"/>
    <w:bookmarkStart w:name="z11909" w:id="1038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386"/>
    <w:bookmarkStart w:name="z11910" w:id="1038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387"/>
    <w:bookmarkStart w:name="z11911" w:id="1038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388"/>
    <w:bookmarkStart w:name="z11912" w:id="1038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389"/>
    <w:bookmarkStart w:name="z11913" w:id="10390"/>
    <w:p>
      <w:pPr>
        <w:spacing w:after="0"/>
        <w:ind w:left="0"/>
        <w:jc w:val="both"/>
      </w:pPr>
      <w:r>
        <w:rPr>
          <w:rFonts w:ascii="Times New Roman"/>
          <w:b w:val="false"/>
          <w:i w:val="false"/>
          <w:color w:val="000000"/>
          <w:sz w:val="28"/>
        </w:rPr>
        <w:t>
      8. Басқарманың заңды мекен-жайы: Қазақстан Республикасы, 150100, Солтүстік Қазақстан облысы, Айыртау ауданы, Саумалкөл ауылы, Сыздықов көшесі, 4 үй.</w:t>
      </w:r>
    </w:p>
    <w:bookmarkEnd w:id="10390"/>
    <w:bookmarkStart w:name="z11914" w:id="10391"/>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Солтүстік Қазақстан облысы Әдiлет департаментінің Айыртау аудандық әділет басқармасы" республикалық мемлекеттік мекемесі.</w:t>
      </w:r>
    </w:p>
    <w:bookmarkEnd w:id="10391"/>
    <w:bookmarkStart w:name="z11915" w:id="1039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392"/>
    <w:bookmarkStart w:name="z11916" w:id="1039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Солтүстік Қазақстан облысы Әділет департаментімен (бұдан әрі – Әділет департаменті) жүзеге асырылады.</w:t>
      </w:r>
    </w:p>
    <w:bookmarkEnd w:id="10393"/>
    <w:bookmarkStart w:name="z11917" w:id="1039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394"/>
    <w:bookmarkStart w:name="z11918" w:id="1039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395"/>
    <w:bookmarkStart w:name="z11919" w:id="1039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396"/>
    <w:bookmarkStart w:name="z11921" w:id="10397"/>
    <w:p>
      <w:pPr>
        <w:spacing w:after="0"/>
        <w:ind w:left="0"/>
        <w:jc w:val="both"/>
      </w:pPr>
      <w:r>
        <w:rPr>
          <w:rFonts w:ascii="Times New Roman"/>
          <w:b w:val="false"/>
          <w:i w:val="false"/>
          <w:color w:val="000000"/>
          <w:sz w:val="28"/>
        </w:rPr>
        <w:t>
      13. Басқарманың міндеттері:</w:t>
      </w:r>
    </w:p>
    <w:bookmarkEnd w:id="10397"/>
    <w:bookmarkStart w:name="z11922" w:id="1039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398"/>
    <w:bookmarkStart w:name="z11923" w:id="1039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399"/>
    <w:bookmarkStart w:name="z11924" w:id="1040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400"/>
    <w:bookmarkStart w:name="z11925" w:id="1040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401"/>
    <w:bookmarkStart w:name="z11926" w:id="10402"/>
    <w:p>
      <w:pPr>
        <w:spacing w:after="0"/>
        <w:ind w:left="0"/>
        <w:jc w:val="both"/>
      </w:pPr>
      <w:r>
        <w:rPr>
          <w:rFonts w:ascii="Times New Roman"/>
          <w:b w:val="false"/>
          <w:i w:val="false"/>
          <w:color w:val="000000"/>
          <w:sz w:val="28"/>
        </w:rPr>
        <w:t>
      14. Басқарманың функциялары:</w:t>
      </w:r>
    </w:p>
    <w:bookmarkEnd w:id="10402"/>
    <w:bookmarkStart w:name="z11927" w:id="10403"/>
    <w:p>
      <w:pPr>
        <w:spacing w:after="0"/>
        <w:ind w:left="0"/>
        <w:jc w:val="both"/>
      </w:pPr>
      <w:r>
        <w:rPr>
          <w:rFonts w:ascii="Times New Roman"/>
          <w:b w:val="false"/>
          <w:i w:val="false"/>
          <w:color w:val="000000"/>
          <w:sz w:val="28"/>
        </w:rPr>
        <w:t>
      1) мемлекеттік тіркеу саласында:</w:t>
      </w:r>
    </w:p>
    <w:bookmarkEnd w:id="10403"/>
    <w:bookmarkStart w:name="z11928" w:id="1040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404"/>
    <w:bookmarkStart w:name="z11929" w:id="1040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405"/>
    <w:bookmarkStart w:name="z11930" w:id="10406"/>
    <w:p>
      <w:pPr>
        <w:spacing w:after="0"/>
        <w:ind w:left="0"/>
        <w:jc w:val="both"/>
      </w:pPr>
      <w:r>
        <w:rPr>
          <w:rFonts w:ascii="Times New Roman"/>
          <w:b w:val="false"/>
          <w:i w:val="false"/>
          <w:color w:val="000000"/>
          <w:sz w:val="28"/>
        </w:rPr>
        <w:t>
      құқықтық кадастрды жүргізу;</w:t>
      </w:r>
    </w:p>
    <w:bookmarkEnd w:id="10406"/>
    <w:bookmarkStart w:name="z11931" w:id="1040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407"/>
    <w:bookmarkStart w:name="z11932" w:id="10408"/>
    <w:p>
      <w:pPr>
        <w:spacing w:after="0"/>
        <w:ind w:left="0"/>
        <w:jc w:val="both"/>
      </w:pPr>
      <w:r>
        <w:rPr>
          <w:rFonts w:ascii="Times New Roman"/>
          <w:b w:val="false"/>
          <w:i w:val="false"/>
          <w:color w:val="000000"/>
          <w:sz w:val="28"/>
        </w:rPr>
        <w:t>
      2) заңгерлік қызмет көрсетуді ұйымдастыру саласында:</w:t>
      </w:r>
    </w:p>
    <w:bookmarkEnd w:id="10408"/>
    <w:bookmarkStart w:name="z11933" w:id="1040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409"/>
    <w:bookmarkStart w:name="z11934" w:id="1041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410"/>
    <w:bookmarkStart w:name="z11935" w:id="1041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411"/>
    <w:bookmarkStart w:name="z11936" w:id="1041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412"/>
    <w:bookmarkStart w:name="z11937" w:id="1041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413"/>
    <w:bookmarkStart w:name="z11938" w:id="10414"/>
    <w:p>
      <w:pPr>
        <w:spacing w:after="0"/>
        <w:ind w:left="0"/>
        <w:jc w:val="both"/>
      </w:pPr>
      <w:r>
        <w:rPr>
          <w:rFonts w:ascii="Times New Roman"/>
          <w:b w:val="false"/>
          <w:i w:val="false"/>
          <w:color w:val="000000"/>
          <w:sz w:val="28"/>
        </w:rPr>
        <w:t>
      4) әкімшілік іс жүргізу саласында:</w:t>
      </w:r>
    </w:p>
    <w:bookmarkEnd w:id="10414"/>
    <w:bookmarkStart w:name="z11939" w:id="1041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415"/>
    <w:bookmarkStart w:name="z11940" w:id="1041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416"/>
    <w:bookmarkStart w:name="z11941" w:id="10417"/>
    <w:p>
      <w:pPr>
        <w:spacing w:after="0"/>
        <w:ind w:left="0"/>
        <w:jc w:val="both"/>
      </w:pPr>
      <w:r>
        <w:rPr>
          <w:rFonts w:ascii="Times New Roman"/>
          <w:b w:val="false"/>
          <w:i w:val="false"/>
          <w:color w:val="000000"/>
          <w:sz w:val="28"/>
        </w:rPr>
        <w:t>
      15. Басқарманың құқықтары мен міндеттері:</w:t>
      </w:r>
    </w:p>
    <w:bookmarkEnd w:id="10417"/>
    <w:bookmarkStart w:name="z11942" w:id="1041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418"/>
    <w:bookmarkStart w:name="z11943" w:id="1041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419"/>
    <w:bookmarkStart w:name="z11944" w:id="1042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420"/>
    <w:bookmarkStart w:name="z11945" w:id="1042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421"/>
    <w:bookmarkStart w:name="z11946" w:id="10422"/>
    <w:p>
      <w:pPr>
        <w:spacing w:after="0"/>
        <w:ind w:left="0"/>
        <w:jc w:val="left"/>
      </w:pPr>
      <w:r>
        <w:rPr>
          <w:rFonts w:ascii="Times New Roman"/>
          <w:b/>
          <w:i w:val="false"/>
          <w:color w:val="000000"/>
        </w:rPr>
        <w:t xml:space="preserve"> 3. Басқарманың қызметін ұйымдастыру</w:t>
      </w:r>
    </w:p>
    <w:bookmarkEnd w:id="10422"/>
    <w:bookmarkStart w:name="z11947" w:id="1042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423"/>
    <w:bookmarkStart w:name="z11948" w:id="1042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424"/>
    <w:bookmarkStart w:name="z11949" w:id="10425"/>
    <w:p>
      <w:pPr>
        <w:spacing w:after="0"/>
        <w:ind w:left="0"/>
        <w:jc w:val="both"/>
      </w:pPr>
      <w:r>
        <w:rPr>
          <w:rFonts w:ascii="Times New Roman"/>
          <w:b w:val="false"/>
          <w:i w:val="false"/>
          <w:color w:val="000000"/>
          <w:sz w:val="28"/>
        </w:rPr>
        <w:t>
      18. Басқарма басшысының өкілеттігі:</w:t>
      </w:r>
    </w:p>
    <w:bookmarkEnd w:id="10425"/>
    <w:bookmarkStart w:name="z11950" w:id="1042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426"/>
    <w:bookmarkStart w:name="z11951" w:id="1042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427"/>
    <w:bookmarkStart w:name="z11952" w:id="10428"/>
    <w:p>
      <w:pPr>
        <w:spacing w:after="0"/>
        <w:ind w:left="0"/>
        <w:jc w:val="both"/>
      </w:pPr>
      <w:r>
        <w:rPr>
          <w:rFonts w:ascii="Times New Roman"/>
          <w:b w:val="false"/>
          <w:i w:val="false"/>
          <w:color w:val="000000"/>
          <w:sz w:val="28"/>
        </w:rPr>
        <w:t>
      3) өз құзыреті шегінде бұйрықтар шығарады;</w:t>
      </w:r>
    </w:p>
    <w:bookmarkEnd w:id="10428"/>
    <w:bookmarkStart w:name="z11953" w:id="1042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429"/>
    <w:bookmarkStart w:name="z11954" w:id="1043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430"/>
    <w:bookmarkStart w:name="z11955" w:id="1043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431"/>
    <w:bookmarkStart w:name="z11956" w:id="10432"/>
    <w:p>
      <w:pPr>
        <w:spacing w:after="0"/>
        <w:ind w:left="0"/>
        <w:jc w:val="left"/>
      </w:pPr>
      <w:r>
        <w:rPr>
          <w:rFonts w:ascii="Times New Roman"/>
          <w:b/>
          <w:i w:val="false"/>
          <w:color w:val="000000"/>
        </w:rPr>
        <w:t xml:space="preserve"> 4. Басқарма мүлкі</w:t>
      </w:r>
    </w:p>
    <w:bookmarkEnd w:id="10432"/>
    <w:bookmarkStart w:name="z11957" w:id="1043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433"/>
    <w:bookmarkStart w:name="z11958" w:id="1043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434"/>
    <w:bookmarkStart w:name="z11959" w:id="1043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0435"/>
    <w:bookmarkStart w:name="z11960" w:id="1043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436"/>
    <w:bookmarkStart w:name="z11961" w:id="10437"/>
    <w:p>
      <w:pPr>
        <w:spacing w:after="0"/>
        <w:ind w:left="0"/>
        <w:jc w:val="left"/>
      </w:pPr>
      <w:r>
        <w:rPr>
          <w:rFonts w:ascii="Times New Roman"/>
          <w:b/>
          <w:i w:val="false"/>
          <w:color w:val="000000"/>
        </w:rPr>
        <w:t xml:space="preserve"> 5. Басқарма қайта ұйымдастыру және тарату</w:t>
      </w:r>
    </w:p>
    <w:bookmarkEnd w:id="10437"/>
    <w:bookmarkStart w:name="z11962" w:id="1043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182-қосымша</w:t>
            </w:r>
          </w:p>
        </w:tc>
      </w:tr>
    </w:tbl>
    <w:bookmarkStart w:name="z11967" w:id="1043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Солтүстік Қазақстан облысы Әдiлет департаментінің</w:t>
      </w:r>
      <w:r>
        <w:br/>
      </w:r>
      <w:r>
        <w:rPr>
          <w:rFonts w:ascii="Times New Roman"/>
          <w:b/>
          <w:i w:val="false"/>
          <w:color w:val="000000"/>
        </w:rPr>
        <w:t>Ақжар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439"/>
    <w:bookmarkStart w:name="z11972" w:id="10440"/>
    <w:p>
      <w:pPr>
        <w:spacing w:after="0"/>
        <w:ind w:left="0"/>
        <w:jc w:val="both"/>
      </w:pPr>
      <w:r>
        <w:rPr>
          <w:rFonts w:ascii="Times New Roman"/>
          <w:b w:val="false"/>
          <w:i w:val="false"/>
          <w:color w:val="000000"/>
          <w:sz w:val="28"/>
        </w:rPr>
        <w:t>
      1. Солтүстік Қазақстан облысы Әдiлет департаментінің Ақжар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440"/>
    <w:bookmarkStart w:name="z11973" w:id="1044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441"/>
    <w:bookmarkStart w:name="z11974" w:id="1044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442"/>
    <w:bookmarkStart w:name="z11975" w:id="1044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443"/>
    <w:bookmarkStart w:name="z11976" w:id="1044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444"/>
    <w:bookmarkStart w:name="z11977" w:id="1044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445"/>
    <w:bookmarkStart w:name="z11978" w:id="1044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446"/>
    <w:bookmarkStart w:name="z11979" w:id="10447"/>
    <w:p>
      <w:pPr>
        <w:spacing w:after="0"/>
        <w:ind w:left="0"/>
        <w:jc w:val="both"/>
      </w:pPr>
      <w:r>
        <w:rPr>
          <w:rFonts w:ascii="Times New Roman"/>
          <w:b w:val="false"/>
          <w:i w:val="false"/>
          <w:color w:val="000000"/>
          <w:sz w:val="28"/>
        </w:rPr>
        <w:t>
      8. Басқарманың заңды мекен-жайы: Қазақстан Республикасы, 150200, Солтүстік Қазақстан облысы, Ақжар ауданы, Талшық ауылы, Победа көшесі, 67 үй.</w:t>
      </w:r>
    </w:p>
    <w:bookmarkEnd w:id="10447"/>
    <w:bookmarkStart w:name="z11980" w:id="1044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Солтүстік Қазақстан облысы Әдiлет департаментінің Ақжар аудандық әділет басқармасы" республикалық мемлекеттік мекемесі.</w:t>
      </w:r>
    </w:p>
    <w:bookmarkEnd w:id="10448"/>
    <w:bookmarkStart w:name="z11981" w:id="1044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449"/>
    <w:bookmarkStart w:name="z11982" w:id="1045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Солтүстік Қазақстан облысы Әділет департаментімен (бұдан әрі – Әділет департаменті) жүзеге асырылады.</w:t>
      </w:r>
    </w:p>
    <w:bookmarkEnd w:id="10450"/>
    <w:bookmarkStart w:name="z11983" w:id="1045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451"/>
    <w:bookmarkStart w:name="z11984" w:id="1045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452"/>
    <w:bookmarkStart w:name="z11985" w:id="1045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453"/>
    <w:bookmarkStart w:name="z11987" w:id="10454"/>
    <w:p>
      <w:pPr>
        <w:spacing w:after="0"/>
        <w:ind w:left="0"/>
        <w:jc w:val="both"/>
      </w:pPr>
      <w:r>
        <w:rPr>
          <w:rFonts w:ascii="Times New Roman"/>
          <w:b w:val="false"/>
          <w:i w:val="false"/>
          <w:color w:val="000000"/>
          <w:sz w:val="28"/>
        </w:rPr>
        <w:t>
      13. Басқарманың міндеттері:</w:t>
      </w:r>
    </w:p>
    <w:bookmarkEnd w:id="10454"/>
    <w:bookmarkStart w:name="z11988" w:id="1045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455"/>
    <w:bookmarkStart w:name="z11989" w:id="1045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456"/>
    <w:bookmarkStart w:name="z11990" w:id="1045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457"/>
    <w:bookmarkStart w:name="z11991" w:id="1045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458"/>
    <w:bookmarkStart w:name="z11992" w:id="10459"/>
    <w:p>
      <w:pPr>
        <w:spacing w:after="0"/>
        <w:ind w:left="0"/>
        <w:jc w:val="both"/>
      </w:pPr>
      <w:r>
        <w:rPr>
          <w:rFonts w:ascii="Times New Roman"/>
          <w:b w:val="false"/>
          <w:i w:val="false"/>
          <w:color w:val="000000"/>
          <w:sz w:val="28"/>
        </w:rPr>
        <w:t>
      14. Басқарманың функциялары:</w:t>
      </w:r>
    </w:p>
    <w:bookmarkEnd w:id="10459"/>
    <w:bookmarkStart w:name="z11993" w:id="10460"/>
    <w:p>
      <w:pPr>
        <w:spacing w:after="0"/>
        <w:ind w:left="0"/>
        <w:jc w:val="both"/>
      </w:pPr>
      <w:r>
        <w:rPr>
          <w:rFonts w:ascii="Times New Roman"/>
          <w:b w:val="false"/>
          <w:i w:val="false"/>
          <w:color w:val="000000"/>
          <w:sz w:val="28"/>
        </w:rPr>
        <w:t>
      1) мемлекеттік тіркеу саласында:</w:t>
      </w:r>
    </w:p>
    <w:bookmarkEnd w:id="10460"/>
    <w:bookmarkStart w:name="z11994" w:id="1046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461"/>
    <w:bookmarkStart w:name="z11995" w:id="1046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462"/>
    <w:bookmarkStart w:name="z11996" w:id="10463"/>
    <w:p>
      <w:pPr>
        <w:spacing w:after="0"/>
        <w:ind w:left="0"/>
        <w:jc w:val="both"/>
      </w:pPr>
      <w:r>
        <w:rPr>
          <w:rFonts w:ascii="Times New Roman"/>
          <w:b w:val="false"/>
          <w:i w:val="false"/>
          <w:color w:val="000000"/>
          <w:sz w:val="28"/>
        </w:rPr>
        <w:t>
      құқықтық кадастрды жүргізу;</w:t>
      </w:r>
    </w:p>
    <w:bookmarkEnd w:id="10463"/>
    <w:bookmarkStart w:name="z11997" w:id="1046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464"/>
    <w:bookmarkStart w:name="z11998" w:id="10465"/>
    <w:p>
      <w:pPr>
        <w:spacing w:after="0"/>
        <w:ind w:left="0"/>
        <w:jc w:val="both"/>
      </w:pPr>
      <w:r>
        <w:rPr>
          <w:rFonts w:ascii="Times New Roman"/>
          <w:b w:val="false"/>
          <w:i w:val="false"/>
          <w:color w:val="000000"/>
          <w:sz w:val="28"/>
        </w:rPr>
        <w:t>
      2) заңгерлік қызмет көрсетуді ұйымдастыру саласында:</w:t>
      </w:r>
    </w:p>
    <w:bookmarkEnd w:id="10465"/>
    <w:bookmarkStart w:name="z11999" w:id="1046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466"/>
    <w:bookmarkStart w:name="z12000" w:id="1046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467"/>
    <w:bookmarkStart w:name="z12001" w:id="1046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468"/>
    <w:bookmarkStart w:name="z12002" w:id="1046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469"/>
    <w:bookmarkStart w:name="z12003" w:id="1047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470"/>
    <w:bookmarkStart w:name="z12004" w:id="10471"/>
    <w:p>
      <w:pPr>
        <w:spacing w:after="0"/>
        <w:ind w:left="0"/>
        <w:jc w:val="both"/>
      </w:pPr>
      <w:r>
        <w:rPr>
          <w:rFonts w:ascii="Times New Roman"/>
          <w:b w:val="false"/>
          <w:i w:val="false"/>
          <w:color w:val="000000"/>
          <w:sz w:val="28"/>
        </w:rPr>
        <w:t>
      4) әкімшілік іс жүргізу саласында:</w:t>
      </w:r>
    </w:p>
    <w:bookmarkEnd w:id="10471"/>
    <w:bookmarkStart w:name="z12005" w:id="1047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472"/>
    <w:bookmarkStart w:name="z12006" w:id="1047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473"/>
    <w:bookmarkStart w:name="z12007" w:id="10474"/>
    <w:p>
      <w:pPr>
        <w:spacing w:after="0"/>
        <w:ind w:left="0"/>
        <w:jc w:val="both"/>
      </w:pPr>
      <w:r>
        <w:rPr>
          <w:rFonts w:ascii="Times New Roman"/>
          <w:b w:val="false"/>
          <w:i w:val="false"/>
          <w:color w:val="000000"/>
          <w:sz w:val="28"/>
        </w:rPr>
        <w:t>
      15. Басқарманың құқықтары мен міндеттері:</w:t>
      </w:r>
    </w:p>
    <w:bookmarkEnd w:id="10474"/>
    <w:bookmarkStart w:name="z12008" w:id="1047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475"/>
    <w:bookmarkStart w:name="z12009" w:id="1047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476"/>
    <w:bookmarkStart w:name="z12010" w:id="1047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477"/>
    <w:bookmarkStart w:name="z12011" w:id="1047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478"/>
    <w:bookmarkStart w:name="z12012" w:id="10479"/>
    <w:p>
      <w:pPr>
        <w:spacing w:after="0"/>
        <w:ind w:left="0"/>
        <w:jc w:val="left"/>
      </w:pPr>
      <w:r>
        <w:rPr>
          <w:rFonts w:ascii="Times New Roman"/>
          <w:b/>
          <w:i w:val="false"/>
          <w:color w:val="000000"/>
        </w:rPr>
        <w:t xml:space="preserve"> 3. Басқарманың қызметін ұйымдастыру</w:t>
      </w:r>
    </w:p>
    <w:bookmarkEnd w:id="10479"/>
    <w:bookmarkStart w:name="z12013" w:id="1048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480"/>
    <w:bookmarkStart w:name="z12014" w:id="1048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481"/>
    <w:bookmarkStart w:name="z12015" w:id="10482"/>
    <w:p>
      <w:pPr>
        <w:spacing w:after="0"/>
        <w:ind w:left="0"/>
        <w:jc w:val="both"/>
      </w:pPr>
      <w:r>
        <w:rPr>
          <w:rFonts w:ascii="Times New Roman"/>
          <w:b w:val="false"/>
          <w:i w:val="false"/>
          <w:color w:val="000000"/>
          <w:sz w:val="28"/>
        </w:rPr>
        <w:t>
      18. Басқарма басшысының өкілеттігі:</w:t>
      </w:r>
    </w:p>
    <w:bookmarkEnd w:id="10482"/>
    <w:bookmarkStart w:name="z12016" w:id="1048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483"/>
    <w:bookmarkStart w:name="z12017" w:id="1048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484"/>
    <w:bookmarkStart w:name="z12018" w:id="10485"/>
    <w:p>
      <w:pPr>
        <w:spacing w:after="0"/>
        <w:ind w:left="0"/>
        <w:jc w:val="both"/>
      </w:pPr>
      <w:r>
        <w:rPr>
          <w:rFonts w:ascii="Times New Roman"/>
          <w:b w:val="false"/>
          <w:i w:val="false"/>
          <w:color w:val="000000"/>
          <w:sz w:val="28"/>
        </w:rPr>
        <w:t>
      3) өз құзыреті шегінде бұйрықтар шығарады;</w:t>
      </w:r>
    </w:p>
    <w:bookmarkEnd w:id="10485"/>
    <w:bookmarkStart w:name="z12019" w:id="1048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486"/>
    <w:bookmarkStart w:name="z12020" w:id="1048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487"/>
    <w:bookmarkStart w:name="z12021" w:id="1048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488"/>
    <w:bookmarkStart w:name="z12022" w:id="10489"/>
    <w:p>
      <w:pPr>
        <w:spacing w:after="0"/>
        <w:ind w:left="0"/>
        <w:jc w:val="left"/>
      </w:pPr>
      <w:r>
        <w:rPr>
          <w:rFonts w:ascii="Times New Roman"/>
          <w:b/>
          <w:i w:val="false"/>
          <w:color w:val="000000"/>
        </w:rPr>
        <w:t xml:space="preserve"> 4. Басқарма мүлкі</w:t>
      </w:r>
    </w:p>
    <w:bookmarkEnd w:id="10489"/>
    <w:bookmarkStart w:name="z12023" w:id="1049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490"/>
    <w:bookmarkStart w:name="z12024" w:id="1049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491"/>
    <w:bookmarkStart w:name="z12025" w:id="1049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0492"/>
    <w:bookmarkStart w:name="z12026" w:id="1049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493"/>
    <w:bookmarkStart w:name="z12027" w:id="10494"/>
    <w:p>
      <w:pPr>
        <w:spacing w:after="0"/>
        <w:ind w:left="0"/>
        <w:jc w:val="left"/>
      </w:pPr>
      <w:r>
        <w:rPr>
          <w:rFonts w:ascii="Times New Roman"/>
          <w:b/>
          <w:i w:val="false"/>
          <w:color w:val="000000"/>
        </w:rPr>
        <w:t xml:space="preserve"> 5. Басқарма қайта ұйымдастыру және тарату</w:t>
      </w:r>
    </w:p>
    <w:bookmarkEnd w:id="10494"/>
    <w:bookmarkStart w:name="z12028" w:id="1049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183-қосымша</w:t>
            </w:r>
          </w:p>
        </w:tc>
      </w:tr>
    </w:tbl>
    <w:bookmarkStart w:name="z12033" w:id="1049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Солтүстік Қазақстан облысы Әдiлет департаментінің</w:t>
      </w:r>
      <w:r>
        <w:br/>
      </w:r>
      <w:r>
        <w:rPr>
          <w:rFonts w:ascii="Times New Roman"/>
          <w:b/>
          <w:i w:val="false"/>
          <w:color w:val="000000"/>
        </w:rPr>
        <w:t>Мағжан Жұмабаев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496"/>
    <w:bookmarkStart w:name="z12038" w:id="10497"/>
    <w:p>
      <w:pPr>
        <w:spacing w:after="0"/>
        <w:ind w:left="0"/>
        <w:jc w:val="both"/>
      </w:pPr>
      <w:r>
        <w:rPr>
          <w:rFonts w:ascii="Times New Roman"/>
          <w:b w:val="false"/>
          <w:i w:val="false"/>
          <w:color w:val="000000"/>
          <w:sz w:val="28"/>
        </w:rPr>
        <w:t>
      1. Солтүстік Қазақстан облысы Әдiлет департаментінің Мағжан Жұмабаев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497"/>
    <w:bookmarkStart w:name="z12039" w:id="1049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498"/>
    <w:bookmarkStart w:name="z12040" w:id="1049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499"/>
    <w:bookmarkStart w:name="z12041" w:id="1050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500"/>
    <w:bookmarkStart w:name="z12042" w:id="1050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501"/>
    <w:bookmarkStart w:name="z12043" w:id="1050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502"/>
    <w:bookmarkStart w:name="z12044" w:id="1050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503"/>
    <w:bookmarkStart w:name="z12045" w:id="10504"/>
    <w:p>
      <w:pPr>
        <w:spacing w:after="0"/>
        <w:ind w:left="0"/>
        <w:jc w:val="both"/>
      </w:pPr>
      <w:r>
        <w:rPr>
          <w:rFonts w:ascii="Times New Roman"/>
          <w:b w:val="false"/>
          <w:i w:val="false"/>
          <w:color w:val="000000"/>
          <w:sz w:val="28"/>
        </w:rPr>
        <w:t>
      8. Басқарманың заңды мекен-жайы: Қазақстан Республикасы, 150800, Солтүстік Қазақстан облысы, Мағжан Жұмабаев ауданы, Булаев қаласы, Юбилейная көшесі, 62 үй.</w:t>
      </w:r>
    </w:p>
    <w:bookmarkEnd w:id="10504"/>
    <w:bookmarkStart w:name="z12046" w:id="1050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Солтүстік Қазақстан облысы Әдiлет департаментінің Мағжан Жұмабаев аудандық әділет басқармасы" республикалық мемлекеттік мекемесі.</w:t>
      </w:r>
    </w:p>
    <w:bookmarkEnd w:id="10505"/>
    <w:bookmarkStart w:name="z12047" w:id="1050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506"/>
    <w:bookmarkStart w:name="z12048" w:id="1050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Солтүстік Қазақстан облысы Әділет департаментімен (бұдан әрі – Әділет департаменті) жүзеге асырылады.</w:t>
      </w:r>
    </w:p>
    <w:bookmarkEnd w:id="10507"/>
    <w:bookmarkStart w:name="z12049" w:id="1050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508"/>
    <w:bookmarkStart w:name="z12050" w:id="1050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509"/>
    <w:bookmarkStart w:name="z12051" w:id="1051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510"/>
    <w:bookmarkStart w:name="z12053" w:id="10511"/>
    <w:p>
      <w:pPr>
        <w:spacing w:after="0"/>
        <w:ind w:left="0"/>
        <w:jc w:val="both"/>
      </w:pPr>
      <w:r>
        <w:rPr>
          <w:rFonts w:ascii="Times New Roman"/>
          <w:b w:val="false"/>
          <w:i w:val="false"/>
          <w:color w:val="000000"/>
          <w:sz w:val="28"/>
        </w:rPr>
        <w:t>
      13. Басқарманың міндеттері:</w:t>
      </w:r>
    </w:p>
    <w:bookmarkEnd w:id="10511"/>
    <w:bookmarkStart w:name="z12054" w:id="1051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512"/>
    <w:bookmarkStart w:name="z12055" w:id="1051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513"/>
    <w:bookmarkStart w:name="z12056" w:id="1051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514"/>
    <w:bookmarkStart w:name="z12057" w:id="1051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515"/>
    <w:bookmarkStart w:name="z12058" w:id="10516"/>
    <w:p>
      <w:pPr>
        <w:spacing w:after="0"/>
        <w:ind w:left="0"/>
        <w:jc w:val="both"/>
      </w:pPr>
      <w:r>
        <w:rPr>
          <w:rFonts w:ascii="Times New Roman"/>
          <w:b w:val="false"/>
          <w:i w:val="false"/>
          <w:color w:val="000000"/>
          <w:sz w:val="28"/>
        </w:rPr>
        <w:t>
      14. Басқарманың функциялары:</w:t>
      </w:r>
    </w:p>
    <w:bookmarkEnd w:id="10516"/>
    <w:bookmarkStart w:name="z12059" w:id="10517"/>
    <w:p>
      <w:pPr>
        <w:spacing w:after="0"/>
        <w:ind w:left="0"/>
        <w:jc w:val="both"/>
      </w:pPr>
      <w:r>
        <w:rPr>
          <w:rFonts w:ascii="Times New Roman"/>
          <w:b w:val="false"/>
          <w:i w:val="false"/>
          <w:color w:val="000000"/>
          <w:sz w:val="28"/>
        </w:rPr>
        <w:t>
      1) мемлекеттік тіркеу саласында:</w:t>
      </w:r>
    </w:p>
    <w:bookmarkEnd w:id="10517"/>
    <w:bookmarkStart w:name="z12060" w:id="1051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518"/>
    <w:bookmarkStart w:name="z12061" w:id="1051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519"/>
    <w:bookmarkStart w:name="z12062" w:id="10520"/>
    <w:p>
      <w:pPr>
        <w:spacing w:after="0"/>
        <w:ind w:left="0"/>
        <w:jc w:val="both"/>
      </w:pPr>
      <w:r>
        <w:rPr>
          <w:rFonts w:ascii="Times New Roman"/>
          <w:b w:val="false"/>
          <w:i w:val="false"/>
          <w:color w:val="000000"/>
          <w:sz w:val="28"/>
        </w:rPr>
        <w:t>
      құқықтық кадастрды жүргізу;</w:t>
      </w:r>
    </w:p>
    <w:bookmarkEnd w:id="10520"/>
    <w:bookmarkStart w:name="z12063" w:id="1052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521"/>
    <w:bookmarkStart w:name="z12064" w:id="10522"/>
    <w:p>
      <w:pPr>
        <w:spacing w:after="0"/>
        <w:ind w:left="0"/>
        <w:jc w:val="both"/>
      </w:pPr>
      <w:r>
        <w:rPr>
          <w:rFonts w:ascii="Times New Roman"/>
          <w:b w:val="false"/>
          <w:i w:val="false"/>
          <w:color w:val="000000"/>
          <w:sz w:val="28"/>
        </w:rPr>
        <w:t>
      2) заңгерлік қызмет көрсетуді ұйымдастыру саласында:</w:t>
      </w:r>
    </w:p>
    <w:bookmarkEnd w:id="10522"/>
    <w:bookmarkStart w:name="z12065" w:id="1052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523"/>
    <w:bookmarkStart w:name="z12066" w:id="1052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524"/>
    <w:bookmarkStart w:name="z12067" w:id="1052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525"/>
    <w:bookmarkStart w:name="z12068" w:id="1052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526"/>
    <w:bookmarkStart w:name="z12069" w:id="1052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527"/>
    <w:bookmarkStart w:name="z12070" w:id="10528"/>
    <w:p>
      <w:pPr>
        <w:spacing w:after="0"/>
        <w:ind w:left="0"/>
        <w:jc w:val="both"/>
      </w:pPr>
      <w:r>
        <w:rPr>
          <w:rFonts w:ascii="Times New Roman"/>
          <w:b w:val="false"/>
          <w:i w:val="false"/>
          <w:color w:val="000000"/>
          <w:sz w:val="28"/>
        </w:rPr>
        <w:t>
      4) әкімшілік іс жүргізу саласында:</w:t>
      </w:r>
    </w:p>
    <w:bookmarkEnd w:id="10528"/>
    <w:bookmarkStart w:name="z12071" w:id="1052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529"/>
    <w:bookmarkStart w:name="z12072" w:id="1053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530"/>
    <w:bookmarkStart w:name="z12073" w:id="10531"/>
    <w:p>
      <w:pPr>
        <w:spacing w:after="0"/>
        <w:ind w:left="0"/>
        <w:jc w:val="both"/>
      </w:pPr>
      <w:r>
        <w:rPr>
          <w:rFonts w:ascii="Times New Roman"/>
          <w:b w:val="false"/>
          <w:i w:val="false"/>
          <w:color w:val="000000"/>
          <w:sz w:val="28"/>
        </w:rPr>
        <w:t>
      15. Басқарманың құқықтары мен міндеттері:</w:t>
      </w:r>
    </w:p>
    <w:bookmarkEnd w:id="10531"/>
    <w:bookmarkStart w:name="z12074" w:id="1053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532"/>
    <w:bookmarkStart w:name="z12075" w:id="1053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533"/>
    <w:bookmarkStart w:name="z12076" w:id="1053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534"/>
    <w:bookmarkStart w:name="z12077" w:id="1053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535"/>
    <w:bookmarkStart w:name="z12078" w:id="10536"/>
    <w:p>
      <w:pPr>
        <w:spacing w:after="0"/>
        <w:ind w:left="0"/>
        <w:jc w:val="left"/>
      </w:pPr>
      <w:r>
        <w:rPr>
          <w:rFonts w:ascii="Times New Roman"/>
          <w:b/>
          <w:i w:val="false"/>
          <w:color w:val="000000"/>
        </w:rPr>
        <w:t xml:space="preserve"> 3. Басқарманың қызметін ұйымдастыру</w:t>
      </w:r>
    </w:p>
    <w:bookmarkEnd w:id="10536"/>
    <w:bookmarkStart w:name="z12079" w:id="1053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537"/>
    <w:bookmarkStart w:name="z12080" w:id="1053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538"/>
    <w:bookmarkStart w:name="z12081" w:id="10539"/>
    <w:p>
      <w:pPr>
        <w:spacing w:after="0"/>
        <w:ind w:left="0"/>
        <w:jc w:val="both"/>
      </w:pPr>
      <w:r>
        <w:rPr>
          <w:rFonts w:ascii="Times New Roman"/>
          <w:b w:val="false"/>
          <w:i w:val="false"/>
          <w:color w:val="000000"/>
          <w:sz w:val="28"/>
        </w:rPr>
        <w:t>
      18. Басқарма басшысының өкілеттігі:</w:t>
      </w:r>
    </w:p>
    <w:bookmarkEnd w:id="10539"/>
    <w:bookmarkStart w:name="z12082" w:id="1054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540"/>
    <w:bookmarkStart w:name="z12083" w:id="1054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541"/>
    <w:bookmarkStart w:name="z12084" w:id="10542"/>
    <w:p>
      <w:pPr>
        <w:spacing w:after="0"/>
        <w:ind w:left="0"/>
        <w:jc w:val="both"/>
      </w:pPr>
      <w:r>
        <w:rPr>
          <w:rFonts w:ascii="Times New Roman"/>
          <w:b w:val="false"/>
          <w:i w:val="false"/>
          <w:color w:val="000000"/>
          <w:sz w:val="28"/>
        </w:rPr>
        <w:t>
      3) өз құзыреті шегінде бұйрықтар шығарады;</w:t>
      </w:r>
    </w:p>
    <w:bookmarkEnd w:id="10542"/>
    <w:bookmarkStart w:name="z12085" w:id="1054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543"/>
    <w:bookmarkStart w:name="z12086" w:id="1054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544"/>
    <w:bookmarkStart w:name="z12087" w:id="1054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545"/>
    <w:bookmarkStart w:name="z12088" w:id="10546"/>
    <w:p>
      <w:pPr>
        <w:spacing w:after="0"/>
        <w:ind w:left="0"/>
        <w:jc w:val="left"/>
      </w:pPr>
      <w:r>
        <w:rPr>
          <w:rFonts w:ascii="Times New Roman"/>
          <w:b/>
          <w:i w:val="false"/>
          <w:color w:val="000000"/>
        </w:rPr>
        <w:t xml:space="preserve"> 4. Басқарма мүлкі</w:t>
      </w:r>
    </w:p>
    <w:bookmarkEnd w:id="10546"/>
    <w:bookmarkStart w:name="z12089" w:id="1054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547"/>
    <w:bookmarkStart w:name="z12090" w:id="1054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548"/>
    <w:bookmarkStart w:name="z12091" w:id="1054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0549"/>
    <w:bookmarkStart w:name="z12092" w:id="1055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550"/>
    <w:bookmarkStart w:name="z12093" w:id="10551"/>
    <w:p>
      <w:pPr>
        <w:spacing w:after="0"/>
        <w:ind w:left="0"/>
        <w:jc w:val="left"/>
      </w:pPr>
      <w:r>
        <w:rPr>
          <w:rFonts w:ascii="Times New Roman"/>
          <w:b/>
          <w:i w:val="false"/>
          <w:color w:val="000000"/>
        </w:rPr>
        <w:t xml:space="preserve"> 5. Басқарма қайта ұйымдастыру және тарату</w:t>
      </w:r>
    </w:p>
    <w:bookmarkEnd w:id="10551"/>
    <w:bookmarkStart w:name="z12094" w:id="1055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184-қосымша</w:t>
            </w:r>
          </w:p>
        </w:tc>
      </w:tr>
    </w:tbl>
    <w:bookmarkStart w:name="z12099" w:id="1055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Солтүстік Қазақстан облысы Әдiлет департаментінің</w:t>
      </w:r>
      <w:r>
        <w:br/>
      </w:r>
      <w:r>
        <w:rPr>
          <w:rFonts w:ascii="Times New Roman"/>
          <w:b/>
          <w:i w:val="false"/>
          <w:color w:val="000000"/>
        </w:rPr>
        <w:t>Есiл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553"/>
    <w:bookmarkStart w:name="z12104" w:id="10554"/>
    <w:p>
      <w:pPr>
        <w:spacing w:after="0"/>
        <w:ind w:left="0"/>
        <w:jc w:val="both"/>
      </w:pPr>
      <w:r>
        <w:rPr>
          <w:rFonts w:ascii="Times New Roman"/>
          <w:b w:val="false"/>
          <w:i w:val="false"/>
          <w:color w:val="000000"/>
          <w:sz w:val="28"/>
        </w:rPr>
        <w:t>
      1. Солтүстік Қазақстан облысы Әдiлет департаментінің Есiл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554"/>
    <w:bookmarkStart w:name="z12105" w:id="1055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555"/>
    <w:bookmarkStart w:name="z12106" w:id="1055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556"/>
    <w:bookmarkStart w:name="z12107" w:id="1055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557"/>
    <w:bookmarkStart w:name="z12108" w:id="1055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558"/>
    <w:bookmarkStart w:name="z12109" w:id="1055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559"/>
    <w:bookmarkStart w:name="z12110" w:id="1056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560"/>
    <w:bookmarkStart w:name="z12111" w:id="10561"/>
    <w:p>
      <w:pPr>
        <w:spacing w:after="0"/>
        <w:ind w:left="0"/>
        <w:jc w:val="both"/>
      </w:pPr>
      <w:r>
        <w:rPr>
          <w:rFonts w:ascii="Times New Roman"/>
          <w:b w:val="false"/>
          <w:i w:val="false"/>
          <w:color w:val="000000"/>
          <w:sz w:val="28"/>
        </w:rPr>
        <w:t>
      8. Басқарманың заңды мекен-жайы: Қазақстан Республикасы, 150500, Солтүстік Қазақстан облысы, Есiл ауданы, Явленка ауылы, Ленин көшесі, 4 үй.</w:t>
      </w:r>
    </w:p>
    <w:bookmarkEnd w:id="10561"/>
    <w:bookmarkStart w:name="z12112" w:id="1056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Солтүстік Қазақстан облысы Әдiлет департаментінің Есiл аудандық әділет басқармасы" республикалық мемлекеттік мекемесі.</w:t>
      </w:r>
    </w:p>
    <w:bookmarkEnd w:id="10562"/>
    <w:bookmarkStart w:name="z12113" w:id="1056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563"/>
    <w:bookmarkStart w:name="z12114" w:id="1056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Солтүстік Қазақстан облысы Әділет департаментімен (бұдан әрі – Әділет департаменті) жүзеге асырылады.</w:t>
      </w:r>
    </w:p>
    <w:bookmarkEnd w:id="10564"/>
    <w:bookmarkStart w:name="z12115" w:id="1056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565"/>
    <w:bookmarkStart w:name="z12116" w:id="1056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566"/>
    <w:bookmarkStart w:name="z12117" w:id="1056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567"/>
    <w:bookmarkStart w:name="z12119" w:id="10568"/>
    <w:p>
      <w:pPr>
        <w:spacing w:after="0"/>
        <w:ind w:left="0"/>
        <w:jc w:val="both"/>
      </w:pPr>
      <w:r>
        <w:rPr>
          <w:rFonts w:ascii="Times New Roman"/>
          <w:b w:val="false"/>
          <w:i w:val="false"/>
          <w:color w:val="000000"/>
          <w:sz w:val="28"/>
        </w:rPr>
        <w:t>
      13. Басқарманың міндеттері:</w:t>
      </w:r>
    </w:p>
    <w:bookmarkEnd w:id="10568"/>
    <w:bookmarkStart w:name="z12120" w:id="1056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569"/>
    <w:bookmarkStart w:name="z12121" w:id="1057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570"/>
    <w:bookmarkStart w:name="z12122" w:id="1057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571"/>
    <w:bookmarkStart w:name="z12123" w:id="1057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572"/>
    <w:bookmarkStart w:name="z12124" w:id="10573"/>
    <w:p>
      <w:pPr>
        <w:spacing w:after="0"/>
        <w:ind w:left="0"/>
        <w:jc w:val="both"/>
      </w:pPr>
      <w:r>
        <w:rPr>
          <w:rFonts w:ascii="Times New Roman"/>
          <w:b w:val="false"/>
          <w:i w:val="false"/>
          <w:color w:val="000000"/>
          <w:sz w:val="28"/>
        </w:rPr>
        <w:t>
      14. Басқарманың функциялары:</w:t>
      </w:r>
    </w:p>
    <w:bookmarkEnd w:id="10573"/>
    <w:bookmarkStart w:name="z12125" w:id="10574"/>
    <w:p>
      <w:pPr>
        <w:spacing w:after="0"/>
        <w:ind w:left="0"/>
        <w:jc w:val="both"/>
      </w:pPr>
      <w:r>
        <w:rPr>
          <w:rFonts w:ascii="Times New Roman"/>
          <w:b w:val="false"/>
          <w:i w:val="false"/>
          <w:color w:val="000000"/>
          <w:sz w:val="28"/>
        </w:rPr>
        <w:t>
      1) мемлекеттік тіркеу саласында:</w:t>
      </w:r>
    </w:p>
    <w:bookmarkEnd w:id="10574"/>
    <w:bookmarkStart w:name="z12126" w:id="1057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575"/>
    <w:bookmarkStart w:name="z12127" w:id="1057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576"/>
    <w:bookmarkStart w:name="z12128" w:id="10577"/>
    <w:p>
      <w:pPr>
        <w:spacing w:after="0"/>
        <w:ind w:left="0"/>
        <w:jc w:val="both"/>
      </w:pPr>
      <w:r>
        <w:rPr>
          <w:rFonts w:ascii="Times New Roman"/>
          <w:b w:val="false"/>
          <w:i w:val="false"/>
          <w:color w:val="000000"/>
          <w:sz w:val="28"/>
        </w:rPr>
        <w:t>
      құқықтық кадастрды жүргізу;</w:t>
      </w:r>
    </w:p>
    <w:bookmarkEnd w:id="10577"/>
    <w:bookmarkStart w:name="z12129" w:id="1057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578"/>
    <w:bookmarkStart w:name="z12130" w:id="10579"/>
    <w:p>
      <w:pPr>
        <w:spacing w:after="0"/>
        <w:ind w:left="0"/>
        <w:jc w:val="both"/>
      </w:pPr>
      <w:r>
        <w:rPr>
          <w:rFonts w:ascii="Times New Roman"/>
          <w:b w:val="false"/>
          <w:i w:val="false"/>
          <w:color w:val="000000"/>
          <w:sz w:val="28"/>
        </w:rPr>
        <w:t>
      2) заңгерлік қызмет көрсетуді ұйымдастыру саласында:</w:t>
      </w:r>
    </w:p>
    <w:bookmarkEnd w:id="10579"/>
    <w:bookmarkStart w:name="z12131" w:id="1058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580"/>
    <w:bookmarkStart w:name="z12132" w:id="1058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581"/>
    <w:bookmarkStart w:name="z12133" w:id="1058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582"/>
    <w:bookmarkStart w:name="z12134" w:id="1058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583"/>
    <w:bookmarkStart w:name="z12135" w:id="1058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584"/>
    <w:bookmarkStart w:name="z12136" w:id="10585"/>
    <w:p>
      <w:pPr>
        <w:spacing w:after="0"/>
        <w:ind w:left="0"/>
        <w:jc w:val="both"/>
      </w:pPr>
      <w:r>
        <w:rPr>
          <w:rFonts w:ascii="Times New Roman"/>
          <w:b w:val="false"/>
          <w:i w:val="false"/>
          <w:color w:val="000000"/>
          <w:sz w:val="28"/>
        </w:rPr>
        <w:t>
      4) әкімшілік іс жүргізу саласында:</w:t>
      </w:r>
    </w:p>
    <w:bookmarkEnd w:id="10585"/>
    <w:bookmarkStart w:name="z12137" w:id="1058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586"/>
    <w:bookmarkStart w:name="z12138" w:id="1058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587"/>
    <w:bookmarkStart w:name="z12139" w:id="10588"/>
    <w:p>
      <w:pPr>
        <w:spacing w:after="0"/>
        <w:ind w:left="0"/>
        <w:jc w:val="both"/>
      </w:pPr>
      <w:r>
        <w:rPr>
          <w:rFonts w:ascii="Times New Roman"/>
          <w:b w:val="false"/>
          <w:i w:val="false"/>
          <w:color w:val="000000"/>
          <w:sz w:val="28"/>
        </w:rPr>
        <w:t>
      15. Басқарманың құқықтары мен міндеттері:</w:t>
      </w:r>
    </w:p>
    <w:bookmarkEnd w:id="10588"/>
    <w:bookmarkStart w:name="z12140" w:id="1058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589"/>
    <w:bookmarkStart w:name="z12141" w:id="1059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590"/>
    <w:bookmarkStart w:name="z12142" w:id="1059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591"/>
    <w:bookmarkStart w:name="z12143" w:id="1059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592"/>
    <w:bookmarkStart w:name="z12144" w:id="10593"/>
    <w:p>
      <w:pPr>
        <w:spacing w:after="0"/>
        <w:ind w:left="0"/>
        <w:jc w:val="left"/>
      </w:pPr>
      <w:r>
        <w:rPr>
          <w:rFonts w:ascii="Times New Roman"/>
          <w:b/>
          <w:i w:val="false"/>
          <w:color w:val="000000"/>
        </w:rPr>
        <w:t xml:space="preserve"> 3. Басқарманың қызметін ұйымдастыру</w:t>
      </w:r>
    </w:p>
    <w:bookmarkEnd w:id="10593"/>
    <w:bookmarkStart w:name="z12145" w:id="1059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594"/>
    <w:bookmarkStart w:name="z12146" w:id="1059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595"/>
    <w:bookmarkStart w:name="z12147" w:id="10596"/>
    <w:p>
      <w:pPr>
        <w:spacing w:after="0"/>
        <w:ind w:left="0"/>
        <w:jc w:val="both"/>
      </w:pPr>
      <w:r>
        <w:rPr>
          <w:rFonts w:ascii="Times New Roman"/>
          <w:b w:val="false"/>
          <w:i w:val="false"/>
          <w:color w:val="000000"/>
          <w:sz w:val="28"/>
        </w:rPr>
        <w:t>
      18. Басқарма басшысының өкілеттігі:</w:t>
      </w:r>
    </w:p>
    <w:bookmarkEnd w:id="10596"/>
    <w:bookmarkStart w:name="z12148" w:id="1059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597"/>
    <w:bookmarkStart w:name="z12149" w:id="1059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598"/>
    <w:bookmarkStart w:name="z12150" w:id="10599"/>
    <w:p>
      <w:pPr>
        <w:spacing w:after="0"/>
        <w:ind w:left="0"/>
        <w:jc w:val="both"/>
      </w:pPr>
      <w:r>
        <w:rPr>
          <w:rFonts w:ascii="Times New Roman"/>
          <w:b w:val="false"/>
          <w:i w:val="false"/>
          <w:color w:val="000000"/>
          <w:sz w:val="28"/>
        </w:rPr>
        <w:t>
      3) өз құзыреті шегінде бұйрықтар шығарады;</w:t>
      </w:r>
    </w:p>
    <w:bookmarkEnd w:id="10599"/>
    <w:bookmarkStart w:name="z12151" w:id="1060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600"/>
    <w:bookmarkStart w:name="z12152" w:id="1060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601"/>
    <w:bookmarkStart w:name="z12153" w:id="1060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602"/>
    <w:bookmarkStart w:name="z12154" w:id="10603"/>
    <w:p>
      <w:pPr>
        <w:spacing w:after="0"/>
        <w:ind w:left="0"/>
        <w:jc w:val="left"/>
      </w:pPr>
      <w:r>
        <w:rPr>
          <w:rFonts w:ascii="Times New Roman"/>
          <w:b/>
          <w:i w:val="false"/>
          <w:color w:val="000000"/>
        </w:rPr>
        <w:t xml:space="preserve"> 4. Басқарма мүлкі</w:t>
      </w:r>
    </w:p>
    <w:bookmarkEnd w:id="10603"/>
    <w:bookmarkStart w:name="z12155" w:id="1060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604"/>
    <w:bookmarkStart w:name="z12156" w:id="1060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605"/>
    <w:bookmarkStart w:name="z12157" w:id="1060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0606"/>
    <w:bookmarkStart w:name="z12158" w:id="1060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607"/>
    <w:bookmarkStart w:name="z12159" w:id="10608"/>
    <w:p>
      <w:pPr>
        <w:spacing w:after="0"/>
        <w:ind w:left="0"/>
        <w:jc w:val="left"/>
      </w:pPr>
      <w:r>
        <w:rPr>
          <w:rFonts w:ascii="Times New Roman"/>
          <w:b/>
          <w:i w:val="false"/>
          <w:color w:val="000000"/>
        </w:rPr>
        <w:t xml:space="preserve"> 5. Басқарма қайта ұйымдастыру және тарату</w:t>
      </w:r>
    </w:p>
    <w:bookmarkEnd w:id="10608"/>
    <w:bookmarkStart w:name="z12160" w:id="1060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185-қосымша</w:t>
            </w:r>
          </w:p>
        </w:tc>
      </w:tr>
    </w:tbl>
    <w:bookmarkStart w:name="z12165" w:id="1061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Солтүстік Қазақстан облысы Әдiлет департаментінің</w:t>
      </w:r>
      <w:r>
        <w:br/>
      </w:r>
      <w:r>
        <w:rPr>
          <w:rFonts w:ascii="Times New Roman"/>
          <w:b/>
          <w:i w:val="false"/>
          <w:color w:val="000000"/>
        </w:rPr>
        <w:t>Жамбыл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610"/>
    <w:bookmarkStart w:name="z12170" w:id="10611"/>
    <w:p>
      <w:pPr>
        <w:spacing w:after="0"/>
        <w:ind w:left="0"/>
        <w:jc w:val="both"/>
      </w:pPr>
      <w:r>
        <w:rPr>
          <w:rFonts w:ascii="Times New Roman"/>
          <w:b w:val="false"/>
          <w:i w:val="false"/>
          <w:color w:val="000000"/>
          <w:sz w:val="28"/>
        </w:rPr>
        <w:t>
      1. Солтүстік Қазақстан облысы Әдiлет департаментінің Жамбыл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611"/>
    <w:bookmarkStart w:name="z12171" w:id="1061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612"/>
    <w:bookmarkStart w:name="z12172" w:id="1061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613"/>
    <w:bookmarkStart w:name="z12173" w:id="1061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614"/>
    <w:bookmarkStart w:name="z12174" w:id="1061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615"/>
    <w:bookmarkStart w:name="z12175" w:id="1061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616"/>
    <w:bookmarkStart w:name="z12176" w:id="1061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617"/>
    <w:bookmarkStart w:name="z12177" w:id="10618"/>
    <w:p>
      <w:pPr>
        <w:spacing w:after="0"/>
        <w:ind w:left="0"/>
        <w:jc w:val="both"/>
      </w:pPr>
      <w:r>
        <w:rPr>
          <w:rFonts w:ascii="Times New Roman"/>
          <w:b w:val="false"/>
          <w:i w:val="false"/>
          <w:color w:val="000000"/>
          <w:sz w:val="28"/>
        </w:rPr>
        <w:t>
      8. Басқарманың заңды мекен-жайы: Қазақстан Республикасы, 150600, Солтүстік Қазақстан облысы, Жамбыл ауданы, Пресновка ауылы, Горького орамы, 10 Г үй.</w:t>
      </w:r>
    </w:p>
    <w:bookmarkEnd w:id="10618"/>
    <w:bookmarkStart w:name="z12178" w:id="1061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Солтүстік Қазақстан облысы Әдiлет департаментінің Жамбыл аудандық әділет басқармасы" республикалық мемлекеттік мекемесі.</w:t>
      </w:r>
    </w:p>
    <w:bookmarkEnd w:id="10619"/>
    <w:bookmarkStart w:name="z12179" w:id="1062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620"/>
    <w:bookmarkStart w:name="z12180" w:id="1062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Солтүстік Қазақстан облысы Әділет департаментімен (бұдан әрі – Әділет департаменті) жүзеге асырылады.</w:t>
      </w:r>
    </w:p>
    <w:bookmarkEnd w:id="10621"/>
    <w:bookmarkStart w:name="z12181" w:id="1062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622"/>
    <w:bookmarkStart w:name="z12182" w:id="1062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623"/>
    <w:bookmarkStart w:name="z12183" w:id="1062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624"/>
    <w:bookmarkStart w:name="z12185" w:id="10625"/>
    <w:p>
      <w:pPr>
        <w:spacing w:after="0"/>
        <w:ind w:left="0"/>
        <w:jc w:val="both"/>
      </w:pPr>
      <w:r>
        <w:rPr>
          <w:rFonts w:ascii="Times New Roman"/>
          <w:b w:val="false"/>
          <w:i w:val="false"/>
          <w:color w:val="000000"/>
          <w:sz w:val="28"/>
        </w:rPr>
        <w:t>
      13. Басқарманың міндеттері:</w:t>
      </w:r>
    </w:p>
    <w:bookmarkEnd w:id="10625"/>
    <w:bookmarkStart w:name="z12186" w:id="1062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626"/>
    <w:bookmarkStart w:name="z12187" w:id="1062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10627"/>
    <w:bookmarkStart w:name="z12188" w:id="1062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10628"/>
    <w:bookmarkStart w:name="z12189" w:id="1062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629"/>
    <w:bookmarkStart w:name="z12190" w:id="10630"/>
    <w:p>
      <w:pPr>
        <w:spacing w:after="0"/>
        <w:ind w:left="0"/>
        <w:jc w:val="both"/>
      </w:pPr>
      <w:r>
        <w:rPr>
          <w:rFonts w:ascii="Times New Roman"/>
          <w:b w:val="false"/>
          <w:i w:val="false"/>
          <w:color w:val="000000"/>
          <w:sz w:val="28"/>
        </w:rPr>
        <w:t>
      14. Басқарманың функциялары:</w:t>
      </w:r>
    </w:p>
    <w:bookmarkEnd w:id="10630"/>
    <w:bookmarkStart w:name="z12191" w:id="10631"/>
    <w:p>
      <w:pPr>
        <w:spacing w:after="0"/>
        <w:ind w:left="0"/>
        <w:jc w:val="both"/>
      </w:pPr>
      <w:r>
        <w:rPr>
          <w:rFonts w:ascii="Times New Roman"/>
          <w:b w:val="false"/>
          <w:i w:val="false"/>
          <w:color w:val="000000"/>
          <w:sz w:val="28"/>
        </w:rPr>
        <w:t>
      1) мемлекеттік тіркеу саласында:</w:t>
      </w:r>
    </w:p>
    <w:bookmarkEnd w:id="10631"/>
    <w:bookmarkStart w:name="z12192" w:id="1063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632"/>
    <w:bookmarkStart w:name="z12193" w:id="1063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633"/>
    <w:bookmarkStart w:name="z12194" w:id="10634"/>
    <w:p>
      <w:pPr>
        <w:spacing w:after="0"/>
        <w:ind w:left="0"/>
        <w:jc w:val="both"/>
      </w:pPr>
      <w:r>
        <w:rPr>
          <w:rFonts w:ascii="Times New Roman"/>
          <w:b w:val="false"/>
          <w:i w:val="false"/>
          <w:color w:val="000000"/>
          <w:sz w:val="28"/>
        </w:rPr>
        <w:t>
      құқықтық кадастрды жүргізу;</w:t>
      </w:r>
    </w:p>
    <w:bookmarkEnd w:id="10634"/>
    <w:bookmarkStart w:name="z12195" w:id="1063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635"/>
    <w:bookmarkStart w:name="z12196" w:id="10636"/>
    <w:p>
      <w:pPr>
        <w:spacing w:after="0"/>
        <w:ind w:left="0"/>
        <w:jc w:val="both"/>
      </w:pPr>
      <w:r>
        <w:rPr>
          <w:rFonts w:ascii="Times New Roman"/>
          <w:b w:val="false"/>
          <w:i w:val="false"/>
          <w:color w:val="000000"/>
          <w:sz w:val="28"/>
        </w:rPr>
        <w:t>
      2) заңгерлік қызмет көрсетуді ұйымдастыру саласында:</w:t>
      </w:r>
    </w:p>
    <w:bookmarkEnd w:id="10636"/>
    <w:bookmarkStart w:name="z12197" w:id="10637"/>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637"/>
    <w:bookmarkStart w:name="z12198" w:id="1063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638"/>
    <w:bookmarkStart w:name="z12199" w:id="1063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639"/>
    <w:bookmarkStart w:name="z12200" w:id="1064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640"/>
    <w:bookmarkStart w:name="z12201" w:id="1064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641"/>
    <w:bookmarkStart w:name="z12202" w:id="10642"/>
    <w:p>
      <w:pPr>
        <w:spacing w:after="0"/>
        <w:ind w:left="0"/>
        <w:jc w:val="both"/>
      </w:pPr>
      <w:r>
        <w:rPr>
          <w:rFonts w:ascii="Times New Roman"/>
          <w:b w:val="false"/>
          <w:i w:val="false"/>
          <w:color w:val="000000"/>
          <w:sz w:val="28"/>
        </w:rPr>
        <w:t>
      4) әкімшілік іс жүргізу саласында:</w:t>
      </w:r>
    </w:p>
    <w:bookmarkEnd w:id="10642"/>
    <w:bookmarkStart w:name="z12203" w:id="1064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643"/>
    <w:bookmarkStart w:name="z12204" w:id="1064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644"/>
    <w:bookmarkStart w:name="z12205" w:id="10645"/>
    <w:p>
      <w:pPr>
        <w:spacing w:after="0"/>
        <w:ind w:left="0"/>
        <w:jc w:val="both"/>
      </w:pPr>
      <w:r>
        <w:rPr>
          <w:rFonts w:ascii="Times New Roman"/>
          <w:b w:val="false"/>
          <w:i w:val="false"/>
          <w:color w:val="000000"/>
          <w:sz w:val="28"/>
        </w:rPr>
        <w:t>
      15. Басқарманың құқықтары мен міндеттері:</w:t>
      </w:r>
    </w:p>
    <w:bookmarkEnd w:id="10645"/>
    <w:bookmarkStart w:name="z12206" w:id="1064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646"/>
    <w:bookmarkStart w:name="z12207" w:id="1064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647"/>
    <w:bookmarkStart w:name="z12208" w:id="1064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648"/>
    <w:bookmarkStart w:name="z12209" w:id="1064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649"/>
    <w:bookmarkStart w:name="z12210" w:id="10650"/>
    <w:p>
      <w:pPr>
        <w:spacing w:after="0"/>
        <w:ind w:left="0"/>
        <w:jc w:val="left"/>
      </w:pPr>
      <w:r>
        <w:rPr>
          <w:rFonts w:ascii="Times New Roman"/>
          <w:b/>
          <w:i w:val="false"/>
          <w:color w:val="000000"/>
        </w:rPr>
        <w:t xml:space="preserve"> 3. Басқарманың қызметін ұйымдастыру</w:t>
      </w:r>
    </w:p>
    <w:bookmarkEnd w:id="10650"/>
    <w:bookmarkStart w:name="z12211" w:id="1065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651"/>
    <w:bookmarkStart w:name="z12212" w:id="1065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652"/>
    <w:bookmarkStart w:name="z12213" w:id="10653"/>
    <w:p>
      <w:pPr>
        <w:spacing w:after="0"/>
        <w:ind w:left="0"/>
        <w:jc w:val="both"/>
      </w:pPr>
      <w:r>
        <w:rPr>
          <w:rFonts w:ascii="Times New Roman"/>
          <w:b w:val="false"/>
          <w:i w:val="false"/>
          <w:color w:val="000000"/>
          <w:sz w:val="28"/>
        </w:rPr>
        <w:t>
      18. Басқарма басшысының өкілеттігі:</w:t>
      </w:r>
    </w:p>
    <w:bookmarkEnd w:id="10653"/>
    <w:bookmarkStart w:name="z12214" w:id="1065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654"/>
    <w:bookmarkStart w:name="z12215" w:id="1065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655"/>
    <w:bookmarkStart w:name="z12216" w:id="10656"/>
    <w:p>
      <w:pPr>
        <w:spacing w:after="0"/>
        <w:ind w:left="0"/>
        <w:jc w:val="both"/>
      </w:pPr>
      <w:r>
        <w:rPr>
          <w:rFonts w:ascii="Times New Roman"/>
          <w:b w:val="false"/>
          <w:i w:val="false"/>
          <w:color w:val="000000"/>
          <w:sz w:val="28"/>
        </w:rPr>
        <w:t>
      3) өз құзыреті шегінде бұйрықтар шығарады;</w:t>
      </w:r>
    </w:p>
    <w:bookmarkEnd w:id="10656"/>
    <w:bookmarkStart w:name="z12217" w:id="1065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657"/>
    <w:bookmarkStart w:name="z12218" w:id="1065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658"/>
    <w:bookmarkStart w:name="z12219" w:id="1065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659"/>
    <w:bookmarkStart w:name="z12220" w:id="10660"/>
    <w:p>
      <w:pPr>
        <w:spacing w:after="0"/>
        <w:ind w:left="0"/>
        <w:jc w:val="left"/>
      </w:pPr>
      <w:r>
        <w:rPr>
          <w:rFonts w:ascii="Times New Roman"/>
          <w:b/>
          <w:i w:val="false"/>
          <w:color w:val="000000"/>
        </w:rPr>
        <w:t xml:space="preserve"> 4. Басқарма мүлкі</w:t>
      </w:r>
    </w:p>
    <w:bookmarkEnd w:id="10660"/>
    <w:bookmarkStart w:name="z12221" w:id="1066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661"/>
    <w:bookmarkStart w:name="z12222" w:id="1066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662"/>
    <w:bookmarkStart w:name="z12223" w:id="1066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0663"/>
    <w:bookmarkStart w:name="z12224" w:id="1066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664"/>
    <w:bookmarkStart w:name="z12225" w:id="10665"/>
    <w:p>
      <w:pPr>
        <w:spacing w:after="0"/>
        <w:ind w:left="0"/>
        <w:jc w:val="left"/>
      </w:pPr>
      <w:r>
        <w:rPr>
          <w:rFonts w:ascii="Times New Roman"/>
          <w:b/>
          <w:i w:val="false"/>
          <w:color w:val="000000"/>
        </w:rPr>
        <w:t xml:space="preserve"> 5. Басқарма қайта ұйымдастыру және тарату</w:t>
      </w:r>
    </w:p>
    <w:bookmarkEnd w:id="10665"/>
    <w:bookmarkStart w:name="z12226" w:id="1066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186-қосымша</w:t>
            </w:r>
          </w:p>
        </w:tc>
      </w:tr>
    </w:tbl>
    <w:bookmarkStart w:name="z12231" w:id="1066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Солтүстік Қазақстан облысы Әдiлет департаментінің</w:t>
      </w:r>
      <w:r>
        <w:br/>
      </w:r>
      <w:r>
        <w:rPr>
          <w:rFonts w:ascii="Times New Roman"/>
          <w:b/>
          <w:i w:val="false"/>
          <w:color w:val="000000"/>
        </w:rPr>
        <w:t>Қызылжар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667"/>
    <w:bookmarkStart w:name="z12236" w:id="10668"/>
    <w:p>
      <w:pPr>
        <w:spacing w:after="0"/>
        <w:ind w:left="0"/>
        <w:jc w:val="both"/>
      </w:pPr>
      <w:r>
        <w:rPr>
          <w:rFonts w:ascii="Times New Roman"/>
          <w:b w:val="false"/>
          <w:i w:val="false"/>
          <w:color w:val="000000"/>
          <w:sz w:val="28"/>
        </w:rPr>
        <w:t>
      1. Солтүстік Қазақстан облысы Әдiлет департаментінің Қызылжар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668"/>
    <w:bookmarkStart w:name="z12237" w:id="1066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669"/>
    <w:bookmarkStart w:name="z12238" w:id="1067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670"/>
    <w:bookmarkStart w:name="z12239" w:id="1067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671"/>
    <w:bookmarkStart w:name="z12240" w:id="1067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672"/>
    <w:bookmarkStart w:name="z12241" w:id="1067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673"/>
    <w:bookmarkStart w:name="z12242" w:id="1067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674"/>
    <w:bookmarkStart w:name="z12243" w:id="10675"/>
    <w:p>
      <w:pPr>
        <w:spacing w:after="0"/>
        <w:ind w:left="0"/>
        <w:jc w:val="both"/>
      </w:pPr>
      <w:r>
        <w:rPr>
          <w:rFonts w:ascii="Times New Roman"/>
          <w:b w:val="false"/>
          <w:i w:val="false"/>
          <w:color w:val="000000"/>
          <w:sz w:val="28"/>
        </w:rPr>
        <w:t>
      8. Басқарманың заңды мекен-жайы: Қазақстан Республикасы, 150700, Солтүстік Қазақстан облысы, Қызылжар ауданы, Бескөл ауылы, Институтская көшесі, 1 үй.</w:t>
      </w:r>
    </w:p>
    <w:bookmarkEnd w:id="10675"/>
    <w:bookmarkStart w:name="z12244" w:id="1067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Солтүстік Қазақстан облысы Әдiлет департаментінің Қызылжар аудандық әділет басқармасы" республикалық мемлекеттік мекемесі.</w:t>
      </w:r>
    </w:p>
    <w:bookmarkEnd w:id="10676"/>
    <w:bookmarkStart w:name="z12245" w:id="1067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677"/>
    <w:bookmarkStart w:name="z12246" w:id="1067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Солтүстік Қазақстан облысы Әділет департаментімен (бұдан әрі – Әділет департаменті) жүзеге асырылады.</w:t>
      </w:r>
    </w:p>
    <w:bookmarkEnd w:id="10678"/>
    <w:bookmarkStart w:name="z12247" w:id="1067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679"/>
    <w:bookmarkStart w:name="z12248" w:id="1068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680"/>
    <w:bookmarkStart w:name="z12249" w:id="1068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681"/>
    <w:bookmarkStart w:name="z12251" w:id="10682"/>
    <w:p>
      <w:pPr>
        <w:spacing w:after="0"/>
        <w:ind w:left="0"/>
        <w:jc w:val="both"/>
      </w:pPr>
      <w:r>
        <w:rPr>
          <w:rFonts w:ascii="Times New Roman"/>
          <w:b w:val="false"/>
          <w:i w:val="false"/>
          <w:color w:val="000000"/>
          <w:sz w:val="28"/>
        </w:rPr>
        <w:t>
      13. Басқарманың міндеттері:</w:t>
      </w:r>
    </w:p>
    <w:bookmarkEnd w:id="10682"/>
    <w:bookmarkStart w:name="z12252" w:id="1068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683"/>
    <w:bookmarkStart w:name="z12253" w:id="1068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684"/>
    <w:bookmarkStart w:name="z12254" w:id="1068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685"/>
    <w:bookmarkStart w:name="z12255" w:id="1068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686"/>
    <w:bookmarkStart w:name="z12256" w:id="10687"/>
    <w:p>
      <w:pPr>
        <w:spacing w:after="0"/>
        <w:ind w:left="0"/>
        <w:jc w:val="both"/>
      </w:pPr>
      <w:r>
        <w:rPr>
          <w:rFonts w:ascii="Times New Roman"/>
          <w:b w:val="false"/>
          <w:i w:val="false"/>
          <w:color w:val="000000"/>
          <w:sz w:val="28"/>
        </w:rPr>
        <w:t>
      14. Басқарманың функциялары:</w:t>
      </w:r>
    </w:p>
    <w:bookmarkEnd w:id="10687"/>
    <w:bookmarkStart w:name="z12257" w:id="10688"/>
    <w:p>
      <w:pPr>
        <w:spacing w:after="0"/>
        <w:ind w:left="0"/>
        <w:jc w:val="both"/>
      </w:pPr>
      <w:r>
        <w:rPr>
          <w:rFonts w:ascii="Times New Roman"/>
          <w:b w:val="false"/>
          <w:i w:val="false"/>
          <w:color w:val="000000"/>
          <w:sz w:val="28"/>
        </w:rPr>
        <w:t>
      1) мемлекеттік тіркеу саласында:</w:t>
      </w:r>
    </w:p>
    <w:bookmarkEnd w:id="10688"/>
    <w:bookmarkStart w:name="z12258" w:id="1068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689"/>
    <w:bookmarkStart w:name="z12259" w:id="1069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690"/>
    <w:bookmarkStart w:name="z12260" w:id="10691"/>
    <w:p>
      <w:pPr>
        <w:spacing w:after="0"/>
        <w:ind w:left="0"/>
        <w:jc w:val="both"/>
      </w:pPr>
      <w:r>
        <w:rPr>
          <w:rFonts w:ascii="Times New Roman"/>
          <w:b w:val="false"/>
          <w:i w:val="false"/>
          <w:color w:val="000000"/>
          <w:sz w:val="28"/>
        </w:rPr>
        <w:t>
      құқықтық кадастрды жүргізу;</w:t>
      </w:r>
    </w:p>
    <w:bookmarkEnd w:id="10691"/>
    <w:bookmarkStart w:name="z12261" w:id="1069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692"/>
    <w:bookmarkStart w:name="z12262" w:id="10693"/>
    <w:p>
      <w:pPr>
        <w:spacing w:after="0"/>
        <w:ind w:left="0"/>
        <w:jc w:val="both"/>
      </w:pPr>
      <w:r>
        <w:rPr>
          <w:rFonts w:ascii="Times New Roman"/>
          <w:b w:val="false"/>
          <w:i w:val="false"/>
          <w:color w:val="000000"/>
          <w:sz w:val="28"/>
        </w:rPr>
        <w:t>
      2) заңгерлік қызмет көрсетуді ұйымдастыру саласында:</w:t>
      </w:r>
    </w:p>
    <w:bookmarkEnd w:id="10693"/>
    <w:bookmarkStart w:name="z12263" w:id="10694"/>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694"/>
    <w:bookmarkStart w:name="z12264" w:id="1069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695"/>
    <w:bookmarkStart w:name="z12265" w:id="1069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696"/>
    <w:bookmarkStart w:name="z12266" w:id="1069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697"/>
    <w:bookmarkStart w:name="z12267" w:id="1069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698"/>
    <w:bookmarkStart w:name="z12268" w:id="10699"/>
    <w:p>
      <w:pPr>
        <w:spacing w:after="0"/>
        <w:ind w:left="0"/>
        <w:jc w:val="both"/>
      </w:pPr>
      <w:r>
        <w:rPr>
          <w:rFonts w:ascii="Times New Roman"/>
          <w:b w:val="false"/>
          <w:i w:val="false"/>
          <w:color w:val="000000"/>
          <w:sz w:val="28"/>
        </w:rPr>
        <w:t>
      4) әкімшілік іс жүргізу саласында:</w:t>
      </w:r>
    </w:p>
    <w:bookmarkEnd w:id="10699"/>
    <w:bookmarkStart w:name="z12269" w:id="1070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700"/>
    <w:bookmarkStart w:name="z12270" w:id="1070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701"/>
    <w:bookmarkStart w:name="z12271" w:id="10702"/>
    <w:p>
      <w:pPr>
        <w:spacing w:after="0"/>
        <w:ind w:left="0"/>
        <w:jc w:val="both"/>
      </w:pPr>
      <w:r>
        <w:rPr>
          <w:rFonts w:ascii="Times New Roman"/>
          <w:b w:val="false"/>
          <w:i w:val="false"/>
          <w:color w:val="000000"/>
          <w:sz w:val="28"/>
        </w:rPr>
        <w:t>
      15. Басқарманың құқықтары мен міндеттері:</w:t>
      </w:r>
    </w:p>
    <w:bookmarkEnd w:id="10702"/>
    <w:bookmarkStart w:name="z12272" w:id="1070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703"/>
    <w:bookmarkStart w:name="z12273" w:id="1070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704"/>
    <w:bookmarkStart w:name="z12274" w:id="1070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705"/>
    <w:bookmarkStart w:name="z12275" w:id="1070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706"/>
    <w:bookmarkStart w:name="z12276" w:id="10707"/>
    <w:p>
      <w:pPr>
        <w:spacing w:after="0"/>
        <w:ind w:left="0"/>
        <w:jc w:val="left"/>
      </w:pPr>
      <w:r>
        <w:rPr>
          <w:rFonts w:ascii="Times New Roman"/>
          <w:b/>
          <w:i w:val="false"/>
          <w:color w:val="000000"/>
        </w:rPr>
        <w:t xml:space="preserve"> 3. Басқарманың қызметін ұйымдастыру</w:t>
      </w:r>
    </w:p>
    <w:bookmarkEnd w:id="10707"/>
    <w:bookmarkStart w:name="z12277" w:id="1070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708"/>
    <w:bookmarkStart w:name="z12278" w:id="1070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709"/>
    <w:bookmarkStart w:name="z12279" w:id="10710"/>
    <w:p>
      <w:pPr>
        <w:spacing w:after="0"/>
        <w:ind w:left="0"/>
        <w:jc w:val="both"/>
      </w:pPr>
      <w:r>
        <w:rPr>
          <w:rFonts w:ascii="Times New Roman"/>
          <w:b w:val="false"/>
          <w:i w:val="false"/>
          <w:color w:val="000000"/>
          <w:sz w:val="28"/>
        </w:rPr>
        <w:t>
      18. Басқарма басшысының өкілеттігі:</w:t>
      </w:r>
    </w:p>
    <w:bookmarkEnd w:id="10710"/>
    <w:bookmarkStart w:name="z12280" w:id="1071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711"/>
    <w:bookmarkStart w:name="z12281" w:id="1071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712"/>
    <w:bookmarkStart w:name="z12282" w:id="10713"/>
    <w:p>
      <w:pPr>
        <w:spacing w:after="0"/>
        <w:ind w:left="0"/>
        <w:jc w:val="both"/>
      </w:pPr>
      <w:r>
        <w:rPr>
          <w:rFonts w:ascii="Times New Roman"/>
          <w:b w:val="false"/>
          <w:i w:val="false"/>
          <w:color w:val="000000"/>
          <w:sz w:val="28"/>
        </w:rPr>
        <w:t>
      3) өз құзыреті шегінде бұйрықтар шығарады;</w:t>
      </w:r>
    </w:p>
    <w:bookmarkEnd w:id="10713"/>
    <w:bookmarkStart w:name="z12283" w:id="1071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714"/>
    <w:bookmarkStart w:name="z12284" w:id="1071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715"/>
    <w:bookmarkStart w:name="z12285" w:id="1071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716"/>
    <w:bookmarkStart w:name="z12286" w:id="10717"/>
    <w:p>
      <w:pPr>
        <w:spacing w:after="0"/>
        <w:ind w:left="0"/>
        <w:jc w:val="left"/>
      </w:pPr>
      <w:r>
        <w:rPr>
          <w:rFonts w:ascii="Times New Roman"/>
          <w:b/>
          <w:i w:val="false"/>
          <w:color w:val="000000"/>
        </w:rPr>
        <w:t xml:space="preserve"> 4. Басқарма мүлкі</w:t>
      </w:r>
    </w:p>
    <w:bookmarkEnd w:id="10717"/>
    <w:bookmarkStart w:name="z12287" w:id="1071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718"/>
    <w:bookmarkStart w:name="z12288" w:id="1071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719"/>
    <w:bookmarkStart w:name="z12289" w:id="1072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0720"/>
    <w:bookmarkStart w:name="z12290" w:id="1072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721"/>
    <w:bookmarkStart w:name="z12291" w:id="10722"/>
    <w:p>
      <w:pPr>
        <w:spacing w:after="0"/>
        <w:ind w:left="0"/>
        <w:jc w:val="left"/>
      </w:pPr>
      <w:r>
        <w:rPr>
          <w:rFonts w:ascii="Times New Roman"/>
          <w:b/>
          <w:i w:val="false"/>
          <w:color w:val="000000"/>
        </w:rPr>
        <w:t xml:space="preserve"> 5. Басқарма қайта ұйымдастыру және тарату</w:t>
      </w:r>
    </w:p>
    <w:bookmarkEnd w:id="10722"/>
    <w:bookmarkStart w:name="z12292" w:id="1072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187-қосымша</w:t>
            </w:r>
          </w:p>
        </w:tc>
      </w:tr>
    </w:tbl>
    <w:bookmarkStart w:name="z12297" w:id="1072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Солтүстік Қазақстан облысы Әдiлет департаментінің</w:t>
      </w:r>
      <w:r>
        <w:br/>
      </w:r>
      <w:r>
        <w:rPr>
          <w:rFonts w:ascii="Times New Roman"/>
          <w:b/>
          <w:i w:val="false"/>
          <w:color w:val="000000"/>
        </w:rPr>
        <w:t>Мамлют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724"/>
    <w:bookmarkStart w:name="z12302" w:id="10725"/>
    <w:p>
      <w:pPr>
        <w:spacing w:after="0"/>
        <w:ind w:left="0"/>
        <w:jc w:val="both"/>
      </w:pPr>
      <w:r>
        <w:rPr>
          <w:rFonts w:ascii="Times New Roman"/>
          <w:b w:val="false"/>
          <w:i w:val="false"/>
          <w:color w:val="000000"/>
          <w:sz w:val="28"/>
        </w:rPr>
        <w:t>
      1. Солтүстік Қазақстан облысы Әдiлет департаментінің Мамлют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725"/>
    <w:bookmarkStart w:name="z12303" w:id="1072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726"/>
    <w:bookmarkStart w:name="z12304" w:id="1072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727"/>
    <w:bookmarkStart w:name="z12305" w:id="1072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728"/>
    <w:bookmarkStart w:name="z12306" w:id="1072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729"/>
    <w:bookmarkStart w:name="z12307" w:id="1073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730"/>
    <w:bookmarkStart w:name="z12308" w:id="1073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731"/>
    <w:bookmarkStart w:name="z12309" w:id="10732"/>
    <w:p>
      <w:pPr>
        <w:spacing w:after="0"/>
        <w:ind w:left="0"/>
        <w:jc w:val="both"/>
      </w:pPr>
      <w:r>
        <w:rPr>
          <w:rFonts w:ascii="Times New Roman"/>
          <w:b w:val="false"/>
          <w:i w:val="false"/>
          <w:color w:val="000000"/>
          <w:sz w:val="28"/>
        </w:rPr>
        <w:t>
      8. Басқарманың заңды мекен-жайы: Қазақстан Республикасы, 150900, Солтүстік Қазақстан облысы, Мамлют ауданы, Мамлют қаласы, Сәбит Мұканов көшесі, 11 үй.</w:t>
      </w:r>
    </w:p>
    <w:bookmarkEnd w:id="10732"/>
    <w:bookmarkStart w:name="z12310" w:id="1073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Солтүстік Қазақстан облысы Әдiлет департаментінің Мамлют аудандық әділет басқармасы" республикалық мемлекеттік мекемесі.</w:t>
      </w:r>
    </w:p>
    <w:bookmarkEnd w:id="10733"/>
    <w:bookmarkStart w:name="z12311" w:id="1073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734"/>
    <w:bookmarkStart w:name="z12312" w:id="1073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Солтүстік Қазақстан облысы Әділет департаментімен (бұдан әрі – Әділет департаменті) жүзеге асырылады.</w:t>
      </w:r>
    </w:p>
    <w:bookmarkEnd w:id="10735"/>
    <w:bookmarkStart w:name="z12313" w:id="1073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736"/>
    <w:bookmarkStart w:name="z12314" w:id="1073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737"/>
    <w:bookmarkStart w:name="z12315" w:id="1073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738"/>
    <w:bookmarkStart w:name="z12317" w:id="10739"/>
    <w:p>
      <w:pPr>
        <w:spacing w:after="0"/>
        <w:ind w:left="0"/>
        <w:jc w:val="both"/>
      </w:pPr>
      <w:r>
        <w:rPr>
          <w:rFonts w:ascii="Times New Roman"/>
          <w:b w:val="false"/>
          <w:i w:val="false"/>
          <w:color w:val="000000"/>
          <w:sz w:val="28"/>
        </w:rPr>
        <w:t>
      13. Басқарманың міндеттері:</w:t>
      </w:r>
    </w:p>
    <w:bookmarkEnd w:id="10739"/>
    <w:bookmarkStart w:name="z12318" w:id="1074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740"/>
    <w:bookmarkStart w:name="z12319" w:id="1074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741"/>
    <w:bookmarkStart w:name="z12320" w:id="1074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742"/>
    <w:bookmarkStart w:name="z12321" w:id="1074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743"/>
    <w:bookmarkStart w:name="z12322" w:id="10744"/>
    <w:p>
      <w:pPr>
        <w:spacing w:after="0"/>
        <w:ind w:left="0"/>
        <w:jc w:val="both"/>
      </w:pPr>
      <w:r>
        <w:rPr>
          <w:rFonts w:ascii="Times New Roman"/>
          <w:b w:val="false"/>
          <w:i w:val="false"/>
          <w:color w:val="000000"/>
          <w:sz w:val="28"/>
        </w:rPr>
        <w:t>
      14. Басқарманың функциялары:</w:t>
      </w:r>
    </w:p>
    <w:bookmarkEnd w:id="10744"/>
    <w:bookmarkStart w:name="z12323" w:id="10745"/>
    <w:p>
      <w:pPr>
        <w:spacing w:after="0"/>
        <w:ind w:left="0"/>
        <w:jc w:val="both"/>
      </w:pPr>
      <w:r>
        <w:rPr>
          <w:rFonts w:ascii="Times New Roman"/>
          <w:b w:val="false"/>
          <w:i w:val="false"/>
          <w:color w:val="000000"/>
          <w:sz w:val="28"/>
        </w:rPr>
        <w:t>
      1) мемлекеттік тіркеу саласында:</w:t>
      </w:r>
    </w:p>
    <w:bookmarkEnd w:id="10745"/>
    <w:bookmarkStart w:name="z12324" w:id="1074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746"/>
    <w:bookmarkStart w:name="z12325" w:id="1074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747"/>
    <w:bookmarkStart w:name="z12326" w:id="10748"/>
    <w:p>
      <w:pPr>
        <w:spacing w:after="0"/>
        <w:ind w:left="0"/>
        <w:jc w:val="both"/>
      </w:pPr>
      <w:r>
        <w:rPr>
          <w:rFonts w:ascii="Times New Roman"/>
          <w:b w:val="false"/>
          <w:i w:val="false"/>
          <w:color w:val="000000"/>
          <w:sz w:val="28"/>
        </w:rPr>
        <w:t>
      құқықтық кадастрды жүргізу;</w:t>
      </w:r>
    </w:p>
    <w:bookmarkEnd w:id="10748"/>
    <w:bookmarkStart w:name="z12327" w:id="1074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749"/>
    <w:bookmarkStart w:name="z12328" w:id="10750"/>
    <w:p>
      <w:pPr>
        <w:spacing w:after="0"/>
        <w:ind w:left="0"/>
        <w:jc w:val="both"/>
      </w:pPr>
      <w:r>
        <w:rPr>
          <w:rFonts w:ascii="Times New Roman"/>
          <w:b w:val="false"/>
          <w:i w:val="false"/>
          <w:color w:val="000000"/>
          <w:sz w:val="28"/>
        </w:rPr>
        <w:t>
      2) заңгерлік қызмет көрсетуді ұйымдастыру саласында:</w:t>
      </w:r>
    </w:p>
    <w:bookmarkEnd w:id="10750"/>
    <w:bookmarkStart w:name="z12329" w:id="10751"/>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751"/>
    <w:bookmarkStart w:name="z12330" w:id="1075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752"/>
    <w:bookmarkStart w:name="z12331" w:id="1075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753"/>
    <w:bookmarkStart w:name="z12332" w:id="1075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754"/>
    <w:bookmarkStart w:name="z12333" w:id="1075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755"/>
    <w:bookmarkStart w:name="z12334" w:id="10756"/>
    <w:p>
      <w:pPr>
        <w:spacing w:after="0"/>
        <w:ind w:left="0"/>
        <w:jc w:val="both"/>
      </w:pPr>
      <w:r>
        <w:rPr>
          <w:rFonts w:ascii="Times New Roman"/>
          <w:b w:val="false"/>
          <w:i w:val="false"/>
          <w:color w:val="000000"/>
          <w:sz w:val="28"/>
        </w:rPr>
        <w:t>
      4) әкімшілік іс жүргізу саласында:</w:t>
      </w:r>
    </w:p>
    <w:bookmarkEnd w:id="10756"/>
    <w:bookmarkStart w:name="z12335" w:id="1075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757"/>
    <w:bookmarkStart w:name="z12336" w:id="1075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758"/>
    <w:bookmarkStart w:name="z12337" w:id="10759"/>
    <w:p>
      <w:pPr>
        <w:spacing w:after="0"/>
        <w:ind w:left="0"/>
        <w:jc w:val="both"/>
      </w:pPr>
      <w:r>
        <w:rPr>
          <w:rFonts w:ascii="Times New Roman"/>
          <w:b w:val="false"/>
          <w:i w:val="false"/>
          <w:color w:val="000000"/>
          <w:sz w:val="28"/>
        </w:rPr>
        <w:t>
      15. Басқарманың құқықтары мен міндеттері:</w:t>
      </w:r>
    </w:p>
    <w:bookmarkEnd w:id="10759"/>
    <w:bookmarkStart w:name="z12338" w:id="1076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760"/>
    <w:bookmarkStart w:name="z12339" w:id="1076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761"/>
    <w:bookmarkStart w:name="z12340" w:id="1076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762"/>
    <w:bookmarkStart w:name="z12341" w:id="1076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763"/>
    <w:bookmarkStart w:name="z12342" w:id="10764"/>
    <w:p>
      <w:pPr>
        <w:spacing w:after="0"/>
        <w:ind w:left="0"/>
        <w:jc w:val="left"/>
      </w:pPr>
      <w:r>
        <w:rPr>
          <w:rFonts w:ascii="Times New Roman"/>
          <w:b/>
          <w:i w:val="false"/>
          <w:color w:val="000000"/>
        </w:rPr>
        <w:t xml:space="preserve"> 3. Басқарманың қызметін ұйымдастыру</w:t>
      </w:r>
    </w:p>
    <w:bookmarkEnd w:id="10764"/>
    <w:bookmarkStart w:name="z12343" w:id="1076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765"/>
    <w:bookmarkStart w:name="z12344" w:id="1076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766"/>
    <w:bookmarkStart w:name="z12345" w:id="10767"/>
    <w:p>
      <w:pPr>
        <w:spacing w:after="0"/>
        <w:ind w:left="0"/>
        <w:jc w:val="both"/>
      </w:pPr>
      <w:r>
        <w:rPr>
          <w:rFonts w:ascii="Times New Roman"/>
          <w:b w:val="false"/>
          <w:i w:val="false"/>
          <w:color w:val="000000"/>
          <w:sz w:val="28"/>
        </w:rPr>
        <w:t>
      18. Басқарма басшысының өкілеттігі:</w:t>
      </w:r>
    </w:p>
    <w:bookmarkEnd w:id="10767"/>
    <w:bookmarkStart w:name="z12346" w:id="1076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768"/>
    <w:bookmarkStart w:name="z12347" w:id="1076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769"/>
    <w:bookmarkStart w:name="z12348" w:id="10770"/>
    <w:p>
      <w:pPr>
        <w:spacing w:after="0"/>
        <w:ind w:left="0"/>
        <w:jc w:val="both"/>
      </w:pPr>
      <w:r>
        <w:rPr>
          <w:rFonts w:ascii="Times New Roman"/>
          <w:b w:val="false"/>
          <w:i w:val="false"/>
          <w:color w:val="000000"/>
          <w:sz w:val="28"/>
        </w:rPr>
        <w:t>
      3) өз құзыреті шегінде бұйрықтар шығарады;</w:t>
      </w:r>
    </w:p>
    <w:bookmarkEnd w:id="10770"/>
    <w:bookmarkStart w:name="z12349" w:id="1077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771"/>
    <w:bookmarkStart w:name="z12350" w:id="1077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772"/>
    <w:bookmarkStart w:name="z12351" w:id="1077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773"/>
    <w:bookmarkStart w:name="z12352" w:id="10774"/>
    <w:p>
      <w:pPr>
        <w:spacing w:after="0"/>
        <w:ind w:left="0"/>
        <w:jc w:val="left"/>
      </w:pPr>
      <w:r>
        <w:rPr>
          <w:rFonts w:ascii="Times New Roman"/>
          <w:b/>
          <w:i w:val="false"/>
          <w:color w:val="000000"/>
        </w:rPr>
        <w:t xml:space="preserve"> 4. Басқарма мүлкі</w:t>
      </w:r>
    </w:p>
    <w:bookmarkEnd w:id="10774"/>
    <w:bookmarkStart w:name="z12353" w:id="1077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775"/>
    <w:bookmarkStart w:name="z12354" w:id="1077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776"/>
    <w:bookmarkStart w:name="z12355" w:id="1077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0777"/>
    <w:bookmarkStart w:name="z12356" w:id="1077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778"/>
    <w:bookmarkStart w:name="z12357" w:id="10779"/>
    <w:p>
      <w:pPr>
        <w:spacing w:after="0"/>
        <w:ind w:left="0"/>
        <w:jc w:val="left"/>
      </w:pPr>
      <w:r>
        <w:rPr>
          <w:rFonts w:ascii="Times New Roman"/>
          <w:b/>
          <w:i w:val="false"/>
          <w:color w:val="000000"/>
        </w:rPr>
        <w:t xml:space="preserve"> 5. Басқарма қайта ұйымдастыру және тарату</w:t>
      </w:r>
    </w:p>
    <w:bookmarkEnd w:id="10779"/>
    <w:bookmarkStart w:name="z12358" w:id="1078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188-қосымша</w:t>
            </w:r>
          </w:p>
        </w:tc>
      </w:tr>
    </w:tbl>
    <w:bookmarkStart w:name="z12363" w:id="1078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Солтүстік Қазақстан облысы Әдiлет департаментінің</w:t>
      </w:r>
      <w:r>
        <w:br/>
      </w:r>
      <w:r>
        <w:rPr>
          <w:rFonts w:ascii="Times New Roman"/>
          <w:b/>
          <w:i w:val="false"/>
          <w:color w:val="000000"/>
        </w:rPr>
        <w:t>Шал ақын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781"/>
    <w:bookmarkStart w:name="z12368" w:id="10782"/>
    <w:p>
      <w:pPr>
        <w:spacing w:after="0"/>
        <w:ind w:left="0"/>
        <w:jc w:val="both"/>
      </w:pPr>
      <w:r>
        <w:rPr>
          <w:rFonts w:ascii="Times New Roman"/>
          <w:b w:val="false"/>
          <w:i w:val="false"/>
          <w:color w:val="000000"/>
          <w:sz w:val="28"/>
        </w:rPr>
        <w:t>
      1. Солтүстік Қазақстан облысы Әдiлет департаментінің Шал ақын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782"/>
    <w:bookmarkStart w:name="z12369" w:id="1078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783"/>
    <w:bookmarkStart w:name="z12370" w:id="1078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784"/>
    <w:bookmarkStart w:name="z12371" w:id="1078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785"/>
    <w:bookmarkStart w:name="z12372" w:id="1078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786"/>
    <w:bookmarkStart w:name="z12373" w:id="1078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787"/>
    <w:bookmarkStart w:name="z12374" w:id="1078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788"/>
    <w:bookmarkStart w:name="z12375" w:id="10789"/>
    <w:p>
      <w:pPr>
        <w:spacing w:after="0"/>
        <w:ind w:left="0"/>
        <w:jc w:val="both"/>
      </w:pPr>
      <w:r>
        <w:rPr>
          <w:rFonts w:ascii="Times New Roman"/>
          <w:b w:val="false"/>
          <w:i w:val="false"/>
          <w:color w:val="000000"/>
          <w:sz w:val="28"/>
        </w:rPr>
        <w:t>
      8. Басқарманың заңды мекен-жайы: Қазақстан Республикасы, 151300, Солтүстік Қазақстан облысы Шал ақын ауданы, Сергеев қаласы, Желтоқсан көшесі, 31 үй.</w:t>
      </w:r>
    </w:p>
    <w:bookmarkEnd w:id="10789"/>
    <w:bookmarkStart w:name="z12376" w:id="1079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Солтүстік Қазақстан облысы Әдiлет департаментінің Шал ақын аудандық әділет басқармасы" республикалық мемлекеттік мекемесі.</w:t>
      </w:r>
    </w:p>
    <w:bookmarkEnd w:id="10790"/>
    <w:bookmarkStart w:name="z12377" w:id="1079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791"/>
    <w:bookmarkStart w:name="z12378" w:id="1079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Солтүстік Қазақстан облысы Әділет департаментімен (бұдан әрі – Әділет департаменті) жүзеге асырылады.</w:t>
      </w:r>
    </w:p>
    <w:bookmarkEnd w:id="10792"/>
    <w:bookmarkStart w:name="z12379" w:id="1079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793"/>
    <w:bookmarkStart w:name="z12380" w:id="1079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794"/>
    <w:bookmarkStart w:name="z12381" w:id="1079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795"/>
    <w:bookmarkStart w:name="z12383" w:id="10796"/>
    <w:p>
      <w:pPr>
        <w:spacing w:after="0"/>
        <w:ind w:left="0"/>
        <w:jc w:val="both"/>
      </w:pPr>
      <w:r>
        <w:rPr>
          <w:rFonts w:ascii="Times New Roman"/>
          <w:b w:val="false"/>
          <w:i w:val="false"/>
          <w:color w:val="000000"/>
          <w:sz w:val="28"/>
        </w:rPr>
        <w:t>
      13. Басқарманың міндеттері:</w:t>
      </w:r>
    </w:p>
    <w:bookmarkEnd w:id="10796"/>
    <w:bookmarkStart w:name="z12384" w:id="1079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797"/>
    <w:bookmarkStart w:name="z12385" w:id="1079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798"/>
    <w:bookmarkStart w:name="z12386" w:id="1079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799"/>
    <w:bookmarkStart w:name="z12387" w:id="1080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800"/>
    <w:bookmarkStart w:name="z12388" w:id="10801"/>
    <w:p>
      <w:pPr>
        <w:spacing w:after="0"/>
        <w:ind w:left="0"/>
        <w:jc w:val="both"/>
      </w:pPr>
      <w:r>
        <w:rPr>
          <w:rFonts w:ascii="Times New Roman"/>
          <w:b w:val="false"/>
          <w:i w:val="false"/>
          <w:color w:val="000000"/>
          <w:sz w:val="28"/>
        </w:rPr>
        <w:t>
      14. Басқарманың функциялары:</w:t>
      </w:r>
    </w:p>
    <w:bookmarkEnd w:id="10801"/>
    <w:bookmarkStart w:name="z12389" w:id="10802"/>
    <w:p>
      <w:pPr>
        <w:spacing w:after="0"/>
        <w:ind w:left="0"/>
        <w:jc w:val="both"/>
      </w:pPr>
      <w:r>
        <w:rPr>
          <w:rFonts w:ascii="Times New Roman"/>
          <w:b w:val="false"/>
          <w:i w:val="false"/>
          <w:color w:val="000000"/>
          <w:sz w:val="28"/>
        </w:rPr>
        <w:t>
      1) мемлекеттік тіркеу саласында:</w:t>
      </w:r>
    </w:p>
    <w:bookmarkEnd w:id="10802"/>
    <w:bookmarkStart w:name="z12390" w:id="1080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803"/>
    <w:bookmarkStart w:name="z12391" w:id="1080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804"/>
    <w:bookmarkStart w:name="z12392" w:id="10805"/>
    <w:p>
      <w:pPr>
        <w:spacing w:after="0"/>
        <w:ind w:left="0"/>
        <w:jc w:val="both"/>
      </w:pPr>
      <w:r>
        <w:rPr>
          <w:rFonts w:ascii="Times New Roman"/>
          <w:b w:val="false"/>
          <w:i w:val="false"/>
          <w:color w:val="000000"/>
          <w:sz w:val="28"/>
        </w:rPr>
        <w:t>
      құқықтық кадастрды жүргізу;</w:t>
      </w:r>
    </w:p>
    <w:bookmarkEnd w:id="10805"/>
    <w:bookmarkStart w:name="z12393" w:id="1080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806"/>
    <w:bookmarkStart w:name="z12394" w:id="10807"/>
    <w:p>
      <w:pPr>
        <w:spacing w:after="0"/>
        <w:ind w:left="0"/>
        <w:jc w:val="both"/>
      </w:pPr>
      <w:r>
        <w:rPr>
          <w:rFonts w:ascii="Times New Roman"/>
          <w:b w:val="false"/>
          <w:i w:val="false"/>
          <w:color w:val="000000"/>
          <w:sz w:val="28"/>
        </w:rPr>
        <w:t>
      2) заңгерлік қызмет көрсетуді ұйымдастыру саласында:</w:t>
      </w:r>
    </w:p>
    <w:bookmarkEnd w:id="10807"/>
    <w:bookmarkStart w:name="z12395" w:id="10808"/>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808"/>
    <w:bookmarkStart w:name="z12396" w:id="1080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809"/>
    <w:bookmarkStart w:name="z12397" w:id="1081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810"/>
    <w:bookmarkStart w:name="z12398" w:id="1081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811"/>
    <w:bookmarkStart w:name="z12399" w:id="1081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812"/>
    <w:bookmarkStart w:name="z12400" w:id="10813"/>
    <w:p>
      <w:pPr>
        <w:spacing w:after="0"/>
        <w:ind w:left="0"/>
        <w:jc w:val="both"/>
      </w:pPr>
      <w:r>
        <w:rPr>
          <w:rFonts w:ascii="Times New Roman"/>
          <w:b w:val="false"/>
          <w:i w:val="false"/>
          <w:color w:val="000000"/>
          <w:sz w:val="28"/>
        </w:rPr>
        <w:t>
      4) әкімшілік іс жүргізу саласында:</w:t>
      </w:r>
    </w:p>
    <w:bookmarkEnd w:id="10813"/>
    <w:bookmarkStart w:name="z12401" w:id="1081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814"/>
    <w:bookmarkStart w:name="z12402" w:id="1081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815"/>
    <w:bookmarkStart w:name="z12403" w:id="10816"/>
    <w:p>
      <w:pPr>
        <w:spacing w:after="0"/>
        <w:ind w:left="0"/>
        <w:jc w:val="both"/>
      </w:pPr>
      <w:r>
        <w:rPr>
          <w:rFonts w:ascii="Times New Roman"/>
          <w:b w:val="false"/>
          <w:i w:val="false"/>
          <w:color w:val="000000"/>
          <w:sz w:val="28"/>
        </w:rPr>
        <w:t>
      15. Басқарманың құқықтары мен міндеттері:</w:t>
      </w:r>
    </w:p>
    <w:bookmarkEnd w:id="10816"/>
    <w:bookmarkStart w:name="z12404" w:id="1081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817"/>
    <w:bookmarkStart w:name="z12405" w:id="1081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818"/>
    <w:bookmarkStart w:name="z12406" w:id="1081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819"/>
    <w:bookmarkStart w:name="z12407" w:id="1082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820"/>
    <w:bookmarkStart w:name="z12408" w:id="10821"/>
    <w:p>
      <w:pPr>
        <w:spacing w:after="0"/>
        <w:ind w:left="0"/>
        <w:jc w:val="left"/>
      </w:pPr>
      <w:r>
        <w:rPr>
          <w:rFonts w:ascii="Times New Roman"/>
          <w:b/>
          <w:i w:val="false"/>
          <w:color w:val="000000"/>
        </w:rPr>
        <w:t xml:space="preserve"> 3. Басқарманың қызметін ұйымдастыру</w:t>
      </w:r>
    </w:p>
    <w:bookmarkEnd w:id="10821"/>
    <w:bookmarkStart w:name="z12409" w:id="1082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822"/>
    <w:bookmarkStart w:name="z12410" w:id="1082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823"/>
    <w:bookmarkStart w:name="z12411" w:id="10824"/>
    <w:p>
      <w:pPr>
        <w:spacing w:after="0"/>
        <w:ind w:left="0"/>
        <w:jc w:val="both"/>
      </w:pPr>
      <w:r>
        <w:rPr>
          <w:rFonts w:ascii="Times New Roman"/>
          <w:b w:val="false"/>
          <w:i w:val="false"/>
          <w:color w:val="000000"/>
          <w:sz w:val="28"/>
        </w:rPr>
        <w:t>
      18. Басқарма басшысының өкілеттігі:</w:t>
      </w:r>
    </w:p>
    <w:bookmarkEnd w:id="10824"/>
    <w:bookmarkStart w:name="z12412" w:id="1082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825"/>
    <w:bookmarkStart w:name="z12413" w:id="1082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826"/>
    <w:bookmarkStart w:name="z12414" w:id="10827"/>
    <w:p>
      <w:pPr>
        <w:spacing w:after="0"/>
        <w:ind w:left="0"/>
        <w:jc w:val="both"/>
      </w:pPr>
      <w:r>
        <w:rPr>
          <w:rFonts w:ascii="Times New Roman"/>
          <w:b w:val="false"/>
          <w:i w:val="false"/>
          <w:color w:val="000000"/>
          <w:sz w:val="28"/>
        </w:rPr>
        <w:t>
      3) өз құзыреті шегінде бұйрықтар шығарады;</w:t>
      </w:r>
    </w:p>
    <w:bookmarkEnd w:id="10827"/>
    <w:bookmarkStart w:name="z12415" w:id="1082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828"/>
    <w:bookmarkStart w:name="z12416" w:id="1082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829"/>
    <w:bookmarkStart w:name="z12417" w:id="1083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830"/>
    <w:bookmarkStart w:name="z12418" w:id="10831"/>
    <w:p>
      <w:pPr>
        <w:spacing w:after="0"/>
        <w:ind w:left="0"/>
        <w:jc w:val="left"/>
      </w:pPr>
      <w:r>
        <w:rPr>
          <w:rFonts w:ascii="Times New Roman"/>
          <w:b/>
          <w:i w:val="false"/>
          <w:color w:val="000000"/>
        </w:rPr>
        <w:t xml:space="preserve"> 4. Басқарма мүлкі</w:t>
      </w:r>
    </w:p>
    <w:bookmarkEnd w:id="10831"/>
    <w:bookmarkStart w:name="z12419" w:id="1083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832"/>
    <w:bookmarkStart w:name="z12420" w:id="1083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833"/>
    <w:bookmarkStart w:name="z12421" w:id="1083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0834"/>
    <w:bookmarkStart w:name="z12422" w:id="1083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835"/>
    <w:bookmarkStart w:name="z12423" w:id="10836"/>
    <w:p>
      <w:pPr>
        <w:spacing w:after="0"/>
        <w:ind w:left="0"/>
        <w:jc w:val="left"/>
      </w:pPr>
      <w:r>
        <w:rPr>
          <w:rFonts w:ascii="Times New Roman"/>
          <w:b/>
          <w:i w:val="false"/>
          <w:color w:val="000000"/>
        </w:rPr>
        <w:t xml:space="preserve"> 5. Басқарма қайта ұйымдастыру және тарату</w:t>
      </w:r>
    </w:p>
    <w:bookmarkEnd w:id="10836"/>
    <w:bookmarkStart w:name="z12424" w:id="1083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189-қосымша</w:t>
            </w:r>
          </w:p>
        </w:tc>
      </w:tr>
    </w:tbl>
    <w:bookmarkStart w:name="z12429" w:id="1083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Солтүстік Қазақстан облысы Әдiлет департаментінің</w:t>
      </w:r>
      <w:r>
        <w:br/>
      </w:r>
      <w:r>
        <w:rPr>
          <w:rFonts w:ascii="Times New Roman"/>
          <w:b/>
          <w:i w:val="false"/>
          <w:color w:val="000000"/>
        </w:rPr>
        <w:t>Тайынша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838"/>
    <w:bookmarkStart w:name="z12434" w:id="10839"/>
    <w:p>
      <w:pPr>
        <w:spacing w:after="0"/>
        <w:ind w:left="0"/>
        <w:jc w:val="both"/>
      </w:pPr>
      <w:r>
        <w:rPr>
          <w:rFonts w:ascii="Times New Roman"/>
          <w:b w:val="false"/>
          <w:i w:val="false"/>
          <w:color w:val="000000"/>
          <w:sz w:val="28"/>
        </w:rPr>
        <w:t>
      1. Солтүстік Қазақстан облысы Әдiлет департаментінің Тайынша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839"/>
    <w:bookmarkStart w:name="z12435" w:id="1084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840"/>
    <w:bookmarkStart w:name="z12436" w:id="1084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841"/>
    <w:bookmarkStart w:name="z12437" w:id="1084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842"/>
    <w:bookmarkStart w:name="z12438" w:id="1084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843"/>
    <w:bookmarkStart w:name="z12439" w:id="1084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844"/>
    <w:bookmarkStart w:name="z12440" w:id="1084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845"/>
    <w:bookmarkStart w:name="z12441" w:id="10846"/>
    <w:p>
      <w:pPr>
        <w:spacing w:after="0"/>
        <w:ind w:left="0"/>
        <w:jc w:val="both"/>
      </w:pPr>
      <w:r>
        <w:rPr>
          <w:rFonts w:ascii="Times New Roman"/>
          <w:b w:val="false"/>
          <w:i w:val="false"/>
          <w:color w:val="000000"/>
          <w:sz w:val="28"/>
        </w:rPr>
        <w:t>
      8. Басқарманың заңды мекен-жайы: Қазақстан Республикасы, 151000, Солтүстік Қазақстан облысы, Тайынша ауданы, Тайынша қаласы, Конституции Казахстана көшесі, 195 үй.</w:t>
      </w:r>
    </w:p>
    <w:bookmarkEnd w:id="10846"/>
    <w:bookmarkStart w:name="z12442" w:id="1084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Солтүстік Қазақстан облысы Әдiлет департаментінің Тайынша аудандық әділет басқармасы" республикалық мемлекеттік мекемесі.</w:t>
      </w:r>
    </w:p>
    <w:bookmarkEnd w:id="10847"/>
    <w:bookmarkStart w:name="z12443" w:id="1084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848"/>
    <w:bookmarkStart w:name="z12444" w:id="1084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Солтүстік Қазақстан облысы Әділет департаментімен (бұдан әрі – Әділет департаменті) жүзеге асырылады.</w:t>
      </w:r>
    </w:p>
    <w:bookmarkEnd w:id="10849"/>
    <w:bookmarkStart w:name="z12445" w:id="1085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850"/>
    <w:bookmarkStart w:name="z12446" w:id="1085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851"/>
    <w:bookmarkStart w:name="z12447" w:id="1085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852"/>
    <w:bookmarkStart w:name="z12449" w:id="10853"/>
    <w:p>
      <w:pPr>
        <w:spacing w:after="0"/>
        <w:ind w:left="0"/>
        <w:jc w:val="both"/>
      </w:pPr>
      <w:r>
        <w:rPr>
          <w:rFonts w:ascii="Times New Roman"/>
          <w:b w:val="false"/>
          <w:i w:val="false"/>
          <w:color w:val="000000"/>
          <w:sz w:val="28"/>
        </w:rPr>
        <w:t>
      13. Басқарманың міндеттері:</w:t>
      </w:r>
    </w:p>
    <w:bookmarkEnd w:id="10853"/>
    <w:bookmarkStart w:name="z12450" w:id="1085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854"/>
    <w:bookmarkStart w:name="z12451" w:id="1085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855"/>
    <w:bookmarkStart w:name="z12452" w:id="1085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856"/>
    <w:bookmarkStart w:name="z12453" w:id="1085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857"/>
    <w:bookmarkStart w:name="z12454" w:id="10858"/>
    <w:p>
      <w:pPr>
        <w:spacing w:after="0"/>
        <w:ind w:left="0"/>
        <w:jc w:val="both"/>
      </w:pPr>
      <w:r>
        <w:rPr>
          <w:rFonts w:ascii="Times New Roman"/>
          <w:b w:val="false"/>
          <w:i w:val="false"/>
          <w:color w:val="000000"/>
          <w:sz w:val="28"/>
        </w:rPr>
        <w:t>
      14. Басқарманың функциялары:</w:t>
      </w:r>
    </w:p>
    <w:bookmarkEnd w:id="10858"/>
    <w:bookmarkStart w:name="z12455" w:id="10859"/>
    <w:p>
      <w:pPr>
        <w:spacing w:after="0"/>
        <w:ind w:left="0"/>
        <w:jc w:val="both"/>
      </w:pPr>
      <w:r>
        <w:rPr>
          <w:rFonts w:ascii="Times New Roman"/>
          <w:b w:val="false"/>
          <w:i w:val="false"/>
          <w:color w:val="000000"/>
          <w:sz w:val="28"/>
        </w:rPr>
        <w:t>
      1) мемлекеттік тіркеу саласында:</w:t>
      </w:r>
    </w:p>
    <w:bookmarkEnd w:id="10859"/>
    <w:bookmarkStart w:name="z12456" w:id="1086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860"/>
    <w:bookmarkStart w:name="z12457" w:id="1086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861"/>
    <w:bookmarkStart w:name="z12458" w:id="10862"/>
    <w:p>
      <w:pPr>
        <w:spacing w:after="0"/>
        <w:ind w:left="0"/>
        <w:jc w:val="both"/>
      </w:pPr>
      <w:r>
        <w:rPr>
          <w:rFonts w:ascii="Times New Roman"/>
          <w:b w:val="false"/>
          <w:i w:val="false"/>
          <w:color w:val="000000"/>
          <w:sz w:val="28"/>
        </w:rPr>
        <w:t>
      құқықтық кадастрды жүргізу;</w:t>
      </w:r>
    </w:p>
    <w:bookmarkEnd w:id="10862"/>
    <w:bookmarkStart w:name="z12459" w:id="1086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863"/>
    <w:bookmarkStart w:name="z12460" w:id="10864"/>
    <w:p>
      <w:pPr>
        <w:spacing w:after="0"/>
        <w:ind w:left="0"/>
        <w:jc w:val="both"/>
      </w:pPr>
      <w:r>
        <w:rPr>
          <w:rFonts w:ascii="Times New Roman"/>
          <w:b w:val="false"/>
          <w:i w:val="false"/>
          <w:color w:val="000000"/>
          <w:sz w:val="28"/>
        </w:rPr>
        <w:t>
      2) заңгерлік қызмет көрсетуді ұйымдастыру саласында:</w:t>
      </w:r>
    </w:p>
    <w:bookmarkEnd w:id="10864"/>
    <w:bookmarkStart w:name="z12461" w:id="10865"/>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865"/>
    <w:bookmarkStart w:name="z12462" w:id="1086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866"/>
    <w:bookmarkStart w:name="z12463" w:id="1086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867"/>
    <w:bookmarkStart w:name="z12464" w:id="1086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868"/>
    <w:bookmarkStart w:name="z12465" w:id="1086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869"/>
    <w:bookmarkStart w:name="z12466" w:id="10870"/>
    <w:p>
      <w:pPr>
        <w:spacing w:after="0"/>
        <w:ind w:left="0"/>
        <w:jc w:val="both"/>
      </w:pPr>
      <w:r>
        <w:rPr>
          <w:rFonts w:ascii="Times New Roman"/>
          <w:b w:val="false"/>
          <w:i w:val="false"/>
          <w:color w:val="000000"/>
          <w:sz w:val="28"/>
        </w:rPr>
        <w:t>
      4) әкімшілік іс жүргізу саласында:</w:t>
      </w:r>
    </w:p>
    <w:bookmarkEnd w:id="10870"/>
    <w:bookmarkStart w:name="z12467" w:id="1087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871"/>
    <w:bookmarkStart w:name="z12468" w:id="1087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872"/>
    <w:bookmarkStart w:name="z12469" w:id="10873"/>
    <w:p>
      <w:pPr>
        <w:spacing w:after="0"/>
        <w:ind w:left="0"/>
        <w:jc w:val="both"/>
      </w:pPr>
      <w:r>
        <w:rPr>
          <w:rFonts w:ascii="Times New Roman"/>
          <w:b w:val="false"/>
          <w:i w:val="false"/>
          <w:color w:val="000000"/>
          <w:sz w:val="28"/>
        </w:rPr>
        <w:t>
      15. Басқарманың құқықтары мен міндеттері:</w:t>
      </w:r>
    </w:p>
    <w:bookmarkEnd w:id="10873"/>
    <w:bookmarkStart w:name="z12470" w:id="1087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874"/>
    <w:bookmarkStart w:name="z12471" w:id="1087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875"/>
    <w:bookmarkStart w:name="z12472" w:id="1087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876"/>
    <w:bookmarkStart w:name="z12473" w:id="1087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877"/>
    <w:bookmarkStart w:name="z12474" w:id="10878"/>
    <w:p>
      <w:pPr>
        <w:spacing w:after="0"/>
        <w:ind w:left="0"/>
        <w:jc w:val="left"/>
      </w:pPr>
      <w:r>
        <w:rPr>
          <w:rFonts w:ascii="Times New Roman"/>
          <w:b/>
          <w:i w:val="false"/>
          <w:color w:val="000000"/>
        </w:rPr>
        <w:t xml:space="preserve"> 3. Басқарманың қызметін ұйымдастыру</w:t>
      </w:r>
    </w:p>
    <w:bookmarkEnd w:id="10878"/>
    <w:bookmarkStart w:name="z12475" w:id="1087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879"/>
    <w:bookmarkStart w:name="z12476" w:id="1088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880"/>
    <w:bookmarkStart w:name="z12477" w:id="10881"/>
    <w:p>
      <w:pPr>
        <w:spacing w:after="0"/>
        <w:ind w:left="0"/>
        <w:jc w:val="both"/>
      </w:pPr>
      <w:r>
        <w:rPr>
          <w:rFonts w:ascii="Times New Roman"/>
          <w:b w:val="false"/>
          <w:i w:val="false"/>
          <w:color w:val="000000"/>
          <w:sz w:val="28"/>
        </w:rPr>
        <w:t>
      18. Басқарма басшысының өкілеттігі:</w:t>
      </w:r>
    </w:p>
    <w:bookmarkEnd w:id="10881"/>
    <w:bookmarkStart w:name="z12478" w:id="1088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882"/>
    <w:bookmarkStart w:name="z12479" w:id="1088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883"/>
    <w:bookmarkStart w:name="z12480" w:id="10884"/>
    <w:p>
      <w:pPr>
        <w:spacing w:after="0"/>
        <w:ind w:left="0"/>
        <w:jc w:val="both"/>
      </w:pPr>
      <w:r>
        <w:rPr>
          <w:rFonts w:ascii="Times New Roman"/>
          <w:b w:val="false"/>
          <w:i w:val="false"/>
          <w:color w:val="000000"/>
          <w:sz w:val="28"/>
        </w:rPr>
        <w:t>
      3) өз құзыреті шегінде бұйрықтар шығарады;</w:t>
      </w:r>
    </w:p>
    <w:bookmarkEnd w:id="10884"/>
    <w:bookmarkStart w:name="z12481" w:id="1088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885"/>
    <w:bookmarkStart w:name="z12482" w:id="1088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886"/>
    <w:bookmarkStart w:name="z12483" w:id="1088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887"/>
    <w:bookmarkStart w:name="z12484" w:id="10888"/>
    <w:p>
      <w:pPr>
        <w:spacing w:after="0"/>
        <w:ind w:left="0"/>
        <w:jc w:val="left"/>
      </w:pPr>
      <w:r>
        <w:rPr>
          <w:rFonts w:ascii="Times New Roman"/>
          <w:b/>
          <w:i w:val="false"/>
          <w:color w:val="000000"/>
        </w:rPr>
        <w:t xml:space="preserve"> 4. Басқарма мүлкі</w:t>
      </w:r>
    </w:p>
    <w:bookmarkEnd w:id="10888"/>
    <w:bookmarkStart w:name="z12485" w:id="1088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889"/>
    <w:bookmarkStart w:name="z12486" w:id="1089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890"/>
    <w:bookmarkStart w:name="z12487" w:id="1089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0891"/>
    <w:bookmarkStart w:name="z12488" w:id="1089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892"/>
    <w:bookmarkStart w:name="z12489" w:id="10893"/>
    <w:p>
      <w:pPr>
        <w:spacing w:after="0"/>
        <w:ind w:left="0"/>
        <w:jc w:val="left"/>
      </w:pPr>
      <w:r>
        <w:rPr>
          <w:rFonts w:ascii="Times New Roman"/>
          <w:b/>
          <w:i w:val="false"/>
          <w:color w:val="000000"/>
        </w:rPr>
        <w:t xml:space="preserve"> 5. Басқарма қайта ұйымдастыру және тарату</w:t>
      </w:r>
    </w:p>
    <w:bookmarkEnd w:id="10893"/>
    <w:bookmarkStart w:name="z12490" w:id="1089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190-қосымша</w:t>
            </w:r>
          </w:p>
        </w:tc>
      </w:tr>
    </w:tbl>
    <w:bookmarkStart w:name="z12495" w:id="1089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Солтүстік Қазақстан облысы Әдiлет департаментінің</w:t>
      </w:r>
      <w:r>
        <w:br/>
      </w:r>
      <w:r>
        <w:rPr>
          <w:rFonts w:ascii="Times New Roman"/>
          <w:b/>
          <w:i w:val="false"/>
          <w:color w:val="000000"/>
        </w:rPr>
        <w:t>Тимирязев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895"/>
    <w:bookmarkStart w:name="z12500" w:id="10896"/>
    <w:p>
      <w:pPr>
        <w:spacing w:after="0"/>
        <w:ind w:left="0"/>
        <w:jc w:val="both"/>
      </w:pPr>
      <w:r>
        <w:rPr>
          <w:rFonts w:ascii="Times New Roman"/>
          <w:b w:val="false"/>
          <w:i w:val="false"/>
          <w:color w:val="000000"/>
          <w:sz w:val="28"/>
        </w:rPr>
        <w:t>
      1. Солтүстік Қазақстан облысы Әдiлет департаментінің Тимирязев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896"/>
    <w:bookmarkStart w:name="z12501" w:id="1089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897"/>
    <w:bookmarkStart w:name="z12502" w:id="1089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898"/>
    <w:bookmarkStart w:name="z12503" w:id="1089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899"/>
    <w:bookmarkStart w:name="z12504" w:id="1090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900"/>
    <w:bookmarkStart w:name="z12505" w:id="1090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901"/>
    <w:bookmarkStart w:name="z12506" w:id="1090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902"/>
    <w:bookmarkStart w:name="z12507" w:id="10903"/>
    <w:p>
      <w:pPr>
        <w:spacing w:after="0"/>
        <w:ind w:left="0"/>
        <w:jc w:val="both"/>
      </w:pPr>
      <w:r>
        <w:rPr>
          <w:rFonts w:ascii="Times New Roman"/>
          <w:b w:val="false"/>
          <w:i w:val="false"/>
          <w:color w:val="000000"/>
          <w:sz w:val="28"/>
        </w:rPr>
        <w:t>
      8. Басқарманың заңды мекен-жайы: Қазақстан Республикасы, 151100, Солтүстік Қазақстан облысы, Тимирязев ауданы, Тимирязев ауылы, Валиханов көшесі, 17 үй.</w:t>
      </w:r>
    </w:p>
    <w:bookmarkEnd w:id="10903"/>
    <w:bookmarkStart w:name="z12508" w:id="1090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Солтүстік Қазақстан облысы Әдiлет департаментінің Тимирязев аудандық әділет басқармасы" республикалық мемлекеттік мекемесі.</w:t>
      </w:r>
    </w:p>
    <w:bookmarkEnd w:id="10904"/>
    <w:bookmarkStart w:name="z12509" w:id="1090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905"/>
    <w:bookmarkStart w:name="z12510" w:id="1090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Солтүстік Қазақстан облысы Әділет департаментімен (бұдан әрі – Әділет департаменті) жүзеге асырылады.</w:t>
      </w:r>
    </w:p>
    <w:bookmarkEnd w:id="10906"/>
    <w:bookmarkStart w:name="z12511" w:id="1090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907"/>
    <w:bookmarkStart w:name="z12512" w:id="1090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908"/>
    <w:bookmarkStart w:name="z12513" w:id="1090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909"/>
    <w:bookmarkStart w:name="z12515" w:id="10910"/>
    <w:p>
      <w:pPr>
        <w:spacing w:after="0"/>
        <w:ind w:left="0"/>
        <w:jc w:val="both"/>
      </w:pPr>
      <w:r>
        <w:rPr>
          <w:rFonts w:ascii="Times New Roman"/>
          <w:b w:val="false"/>
          <w:i w:val="false"/>
          <w:color w:val="000000"/>
          <w:sz w:val="28"/>
        </w:rPr>
        <w:t>
      13. Басқарманың міндеттері:</w:t>
      </w:r>
    </w:p>
    <w:bookmarkEnd w:id="10910"/>
    <w:bookmarkStart w:name="z12516" w:id="1091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911"/>
    <w:bookmarkStart w:name="z12517" w:id="1091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912"/>
    <w:bookmarkStart w:name="z12518" w:id="1091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913"/>
    <w:bookmarkStart w:name="z12519" w:id="1091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914"/>
    <w:bookmarkStart w:name="z12520" w:id="10915"/>
    <w:p>
      <w:pPr>
        <w:spacing w:after="0"/>
        <w:ind w:left="0"/>
        <w:jc w:val="both"/>
      </w:pPr>
      <w:r>
        <w:rPr>
          <w:rFonts w:ascii="Times New Roman"/>
          <w:b w:val="false"/>
          <w:i w:val="false"/>
          <w:color w:val="000000"/>
          <w:sz w:val="28"/>
        </w:rPr>
        <w:t>
      14. Басқарманың функциялары:</w:t>
      </w:r>
    </w:p>
    <w:bookmarkEnd w:id="10915"/>
    <w:bookmarkStart w:name="z12521" w:id="10916"/>
    <w:p>
      <w:pPr>
        <w:spacing w:after="0"/>
        <w:ind w:left="0"/>
        <w:jc w:val="both"/>
      </w:pPr>
      <w:r>
        <w:rPr>
          <w:rFonts w:ascii="Times New Roman"/>
          <w:b w:val="false"/>
          <w:i w:val="false"/>
          <w:color w:val="000000"/>
          <w:sz w:val="28"/>
        </w:rPr>
        <w:t>
      1) мемлекеттік тіркеу саласында:</w:t>
      </w:r>
    </w:p>
    <w:bookmarkEnd w:id="10916"/>
    <w:bookmarkStart w:name="z12522" w:id="1091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917"/>
    <w:bookmarkStart w:name="z12523" w:id="1091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918"/>
    <w:bookmarkStart w:name="z12524" w:id="10919"/>
    <w:p>
      <w:pPr>
        <w:spacing w:after="0"/>
        <w:ind w:left="0"/>
        <w:jc w:val="both"/>
      </w:pPr>
      <w:r>
        <w:rPr>
          <w:rFonts w:ascii="Times New Roman"/>
          <w:b w:val="false"/>
          <w:i w:val="false"/>
          <w:color w:val="000000"/>
          <w:sz w:val="28"/>
        </w:rPr>
        <w:t>
      құқықтық кадастрды жүргізу;</w:t>
      </w:r>
    </w:p>
    <w:bookmarkEnd w:id="10919"/>
    <w:bookmarkStart w:name="z12525" w:id="1092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920"/>
    <w:bookmarkStart w:name="z12526" w:id="10921"/>
    <w:p>
      <w:pPr>
        <w:spacing w:after="0"/>
        <w:ind w:left="0"/>
        <w:jc w:val="both"/>
      </w:pPr>
      <w:r>
        <w:rPr>
          <w:rFonts w:ascii="Times New Roman"/>
          <w:b w:val="false"/>
          <w:i w:val="false"/>
          <w:color w:val="000000"/>
          <w:sz w:val="28"/>
        </w:rPr>
        <w:t>
      2) заңгерлік қызмет көрсетуді ұйымдастыру саласында:</w:t>
      </w:r>
    </w:p>
    <w:bookmarkEnd w:id="10921"/>
    <w:bookmarkStart w:name="z12527" w:id="1092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922"/>
    <w:bookmarkStart w:name="z12528" w:id="1092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923"/>
    <w:bookmarkStart w:name="z12529" w:id="1092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924"/>
    <w:bookmarkStart w:name="z12530" w:id="1092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925"/>
    <w:bookmarkStart w:name="z12531" w:id="1092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926"/>
    <w:bookmarkStart w:name="z12532" w:id="10927"/>
    <w:p>
      <w:pPr>
        <w:spacing w:after="0"/>
        <w:ind w:left="0"/>
        <w:jc w:val="both"/>
      </w:pPr>
      <w:r>
        <w:rPr>
          <w:rFonts w:ascii="Times New Roman"/>
          <w:b w:val="false"/>
          <w:i w:val="false"/>
          <w:color w:val="000000"/>
          <w:sz w:val="28"/>
        </w:rPr>
        <w:t>
      4) әкімшілік іс жүргізу саласында:</w:t>
      </w:r>
    </w:p>
    <w:bookmarkEnd w:id="10927"/>
    <w:bookmarkStart w:name="z12533" w:id="1092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928"/>
    <w:bookmarkStart w:name="z12534" w:id="1092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929"/>
    <w:bookmarkStart w:name="z12535" w:id="10930"/>
    <w:p>
      <w:pPr>
        <w:spacing w:after="0"/>
        <w:ind w:left="0"/>
        <w:jc w:val="both"/>
      </w:pPr>
      <w:r>
        <w:rPr>
          <w:rFonts w:ascii="Times New Roman"/>
          <w:b w:val="false"/>
          <w:i w:val="false"/>
          <w:color w:val="000000"/>
          <w:sz w:val="28"/>
        </w:rPr>
        <w:t>
      15. Басқарманың құқықтары мен міндеттері:</w:t>
      </w:r>
    </w:p>
    <w:bookmarkEnd w:id="10930"/>
    <w:bookmarkStart w:name="z12536" w:id="1093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931"/>
    <w:bookmarkStart w:name="z12537" w:id="1093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932"/>
    <w:bookmarkStart w:name="z12538" w:id="1093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933"/>
    <w:bookmarkStart w:name="z12539" w:id="1093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934"/>
    <w:bookmarkStart w:name="z12540" w:id="10935"/>
    <w:p>
      <w:pPr>
        <w:spacing w:after="0"/>
        <w:ind w:left="0"/>
        <w:jc w:val="left"/>
      </w:pPr>
      <w:r>
        <w:rPr>
          <w:rFonts w:ascii="Times New Roman"/>
          <w:b/>
          <w:i w:val="false"/>
          <w:color w:val="000000"/>
        </w:rPr>
        <w:t xml:space="preserve"> 3. Басқарманың қызметін ұйымдастыру</w:t>
      </w:r>
    </w:p>
    <w:bookmarkEnd w:id="10935"/>
    <w:bookmarkStart w:name="z12541" w:id="1093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936"/>
    <w:bookmarkStart w:name="z12542" w:id="1093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937"/>
    <w:bookmarkStart w:name="z12543" w:id="10938"/>
    <w:p>
      <w:pPr>
        <w:spacing w:after="0"/>
        <w:ind w:left="0"/>
        <w:jc w:val="both"/>
      </w:pPr>
      <w:r>
        <w:rPr>
          <w:rFonts w:ascii="Times New Roman"/>
          <w:b w:val="false"/>
          <w:i w:val="false"/>
          <w:color w:val="000000"/>
          <w:sz w:val="28"/>
        </w:rPr>
        <w:t>
      18. Басқарма басшысының өкілеттігі:</w:t>
      </w:r>
    </w:p>
    <w:bookmarkEnd w:id="10938"/>
    <w:bookmarkStart w:name="z12544" w:id="1093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939"/>
    <w:bookmarkStart w:name="z12545" w:id="1094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940"/>
    <w:bookmarkStart w:name="z12546" w:id="10941"/>
    <w:p>
      <w:pPr>
        <w:spacing w:after="0"/>
        <w:ind w:left="0"/>
        <w:jc w:val="both"/>
      </w:pPr>
      <w:r>
        <w:rPr>
          <w:rFonts w:ascii="Times New Roman"/>
          <w:b w:val="false"/>
          <w:i w:val="false"/>
          <w:color w:val="000000"/>
          <w:sz w:val="28"/>
        </w:rPr>
        <w:t>
      3) өз құзыреті шегінде бұйрықтар шығарады;</w:t>
      </w:r>
    </w:p>
    <w:bookmarkEnd w:id="10941"/>
    <w:bookmarkStart w:name="z12547" w:id="1094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942"/>
    <w:bookmarkStart w:name="z12548" w:id="1094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0943"/>
    <w:bookmarkStart w:name="z12549" w:id="1094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0944"/>
    <w:bookmarkStart w:name="z12550" w:id="10945"/>
    <w:p>
      <w:pPr>
        <w:spacing w:after="0"/>
        <w:ind w:left="0"/>
        <w:jc w:val="left"/>
      </w:pPr>
      <w:r>
        <w:rPr>
          <w:rFonts w:ascii="Times New Roman"/>
          <w:b/>
          <w:i w:val="false"/>
          <w:color w:val="000000"/>
        </w:rPr>
        <w:t xml:space="preserve"> 4. Басқарма мүлкі</w:t>
      </w:r>
    </w:p>
    <w:bookmarkEnd w:id="10945"/>
    <w:bookmarkStart w:name="z12551" w:id="1094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0946"/>
    <w:bookmarkStart w:name="z12552" w:id="1094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947"/>
    <w:bookmarkStart w:name="z12553" w:id="1094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0948"/>
    <w:bookmarkStart w:name="z12554" w:id="1094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949"/>
    <w:bookmarkStart w:name="z12555" w:id="10950"/>
    <w:p>
      <w:pPr>
        <w:spacing w:after="0"/>
        <w:ind w:left="0"/>
        <w:jc w:val="left"/>
      </w:pPr>
      <w:r>
        <w:rPr>
          <w:rFonts w:ascii="Times New Roman"/>
          <w:b/>
          <w:i w:val="false"/>
          <w:color w:val="000000"/>
        </w:rPr>
        <w:t xml:space="preserve"> 5. Басқарма қайта ұйымдастыру және тарату</w:t>
      </w:r>
    </w:p>
    <w:bookmarkEnd w:id="10950"/>
    <w:bookmarkStart w:name="z12556" w:id="1095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0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191-қосымша</w:t>
            </w:r>
          </w:p>
        </w:tc>
      </w:tr>
    </w:tbl>
    <w:bookmarkStart w:name="z12561" w:id="1095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Солтүстік Қазақстан облысы Әдiлет департаментінің</w:t>
      </w:r>
      <w:r>
        <w:br/>
      </w:r>
      <w:r>
        <w:rPr>
          <w:rFonts w:ascii="Times New Roman"/>
          <w:b/>
          <w:i w:val="false"/>
          <w:color w:val="000000"/>
        </w:rPr>
        <w:t>Уәлиханов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0952"/>
    <w:bookmarkStart w:name="z12566" w:id="10953"/>
    <w:p>
      <w:pPr>
        <w:spacing w:after="0"/>
        <w:ind w:left="0"/>
        <w:jc w:val="both"/>
      </w:pPr>
      <w:r>
        <w:rPr>
          <w:rFonts w:ascii="Times New Roman"/>
          <w:b w:val="false"/>
          <w:i w:val="false"/>
          <w:color w:val="000000"/>
          <w:sz w:val="28"/>
        </w:rPr>
        <w:t>
      1. Солтүстік Қазақстан облысы Әдiлет департаментінің Уәлиханов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0953"/>
    <w:bookmarkStart w:name="z12567" w:id="1095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954"/>
    <w:bookmarkStart w:name="z12568" w:id="1095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0955"/>
    <w:bookmarkStart w:name="z12569" w:id="1095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0956"/>
    <w:bookmarkStart w:name="z12570" w:id="1095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0957"/>
    <w:bookmarkStart w:name="z12571" w:id="1095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0958"/>
    <w:bookmarkStart w:name="z12572" w:id="1095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0959"/>
    <w:bookmarkStart w:name="z12573" w:id="10960"/>
    <w:p>
      <w:pPr>
        <w:spacing w:after="0"/>
        <w:ind w:left="0"/>
        <w:jc w:val="both"/>
      </w:pPr>
      <w:r>
        <w:rPr>
          <w:rFonts w:ascii="Times New Roman"/>
          <w:b w:val="false"/>
          <w:i w:val="false"/>
          <w:color w:val="000000"/>
          <w:sz w:val="28"/>
        </w:rPr>
        <w:t>
      8. Басқарманың заңды мекен-жайы: Қазақстан Республикасы, 151200, Солтүстік Қазақстан облысы, Уәлиханов ауданы, Кішкенекөл ауылы, Ш.Уалиханов көшесі, 80 үй.</w:t>
      </w:r>
    </w:p>
    <w:bookmarkEnd w:id="10960"/>
    <w:bookmarkStart w:name="z12574" w:id="10961"/>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Солтүстік Қазақстан облысы Әдiлет департаментінің Уәлиханов аудандық әділет басқармасы" республикалық мемлекеттік мекемесі.</w:t>
      </w:r>
    </w:p>
    <w:bookmarkEnd w:id="10961"/>
    <w:bookmarkStart w:name="z12575" w:id="1096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962"/>
    <w:bookmarkStart w:name="z12576" w:id="1096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Солтүстік Қазақстан облысы Әділет департаментімен (бұдан әрі – Әділет департаменті) жүзеге асырылады.</w:t>
      </w:r>
    </w:p>
    <w:bookmarkEnd w:id="10963"/>
    <w:bookmarkStart w:name="z12577" w:id="1096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0964"/>
    <w:bookmarkStart w:name="z12578" w:id="1096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965"/>
    <w:bookmarkStart w:name="z12579" w:id="1096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0966"/>
    <w:bookmarkStart w:name="z12581" w:id="10967"/>
    <w:p>
      <w:pPr>
        <w:spacing w:after="0"/>
        <w:ind w:left="0"/>
        <w:jc w:val="both"/>
      </w:pPr>
      <w:r>
        <w:rPr>
          <w:rFonts w:ascii="Times New Roman"/>
          <w:b w:val="false"/>
          <w:i w:val="false"/>
          <w:color w:val="000000"/>
          <w:sz w:val="28"/>
        </w:rPr>
        <w:t>
      13. Басқарманың міндеттері:</w:t>
      </w:r>
    </w:p>
    <w:bookmarkEnd w:id="10967"/>
    <w:bookmarkStart w:name="z12582" w:id="1096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0968"/>
    <w:bookmarkStart w:name="z12583" w:id="1096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0969"/>
    <w:bookmarkStart w:name="z12584" w:id="1097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0970"/>
    <w:bookmarkStart w:name="z12585" w:id="1097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0971"/>
    <w:bookmarkStart w:name="z12586" w:id="10972"/>
    <w:p>
      <w:pPr>
        <w:spacing w:after="0"/>
        <w:ind w:left="0"/>
        <w:jc w:val="both"/>
      </w:pPr>
      <w:r>
        <w:rPr>
          <w:rFonts w:ascii="Times New Roman"/>
          <w:b w:val="false"/>
          <w:i w:val="false"/>
          <w:color w:val="000000"/>
          <w:sz w:val="28"/>
        </w:rPr>
        <w:t>
      14. Басқарманың функциялары:</w:t>
      </w:r>
    </w:p>
    <w:bookmarkEnd w:id="10972"/>
    <w:bookmarkStart w:name="z12587" w:id="10973"/>
    <w:p>
      <w:pPr>
        <w:spacing w:after="0"/>
        <w:ind w:left="0"/>
        <w:jc w:val="both"/>
      </w:pPr>
      <w:r>
        <w:rPr>
          <w:rFonts w:ascii="Times New Roman"/>
          <w:b w:val="false"/>
          <w:i w:val="false"/>
          <w:color w:val="000000"/>
          <w:sz w:val="28"/>
        </w:rPr>
        <w:t>
      1) мемлекеттік тіркеу саласында:</w:t>
      </w:r>
    </w:p>
    <w:bookmarkEnd w:id="10973"/>
    <w:bookmarkStart w:name="z12588" w:id="1097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0974"/>
    <w:bookmarkStart w:name="z12589" w:id="1097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0975"/>
    <w:bookmarkStart w:name="z12590" w:id="10976"/>
    <w:p>
      <w:pPr>
        <w:spacing w:after="0"/>
        <w:ind w:left="0"/>
        <w:jc w:val="both"/>
      </w:pPr>
      <w:r>
        <w:rPr>
          <w:rFonts w:ascii="Times New Roman"/>
          <w:b w:val="false"/>
          <w:i w:val="false"/>
          <w:color w:val="000000"/>
          <w:sz w:val="28"/>
        </w:rPr>
        <w:t>
      құқықтық кадастрды жүргізу;</w:t>
      </w:r>
    </w:p>
    <w:bookmarkEnd w:id="10976"/>
    <w:bookmarkStart w:name="z12591" w:id="1097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0977"/>
    <w:bookmarkStart w:name="z12592" w:id="10978"/>
    <w:p>
      <w:pPr>
        <w:spacing w:after="0"/>
        <w:ind w:left="0"/>
        <w:jc w:val="both"/>
      </w:pPr>
      <w:r>
        <w:rPr>
          <w:rFonts w:ascii="Times New Roman"/>
          <w:b w:val="false"/>
          <w:i w:val="false"/>
          <w:color w:val="000000"/>
          <w:sz w:val="28"/>
        </w:rPr>
        <w:t>
      2) заңгерлік қызмет көрсетуді ұйымдастыру саласында:</w:t>
      </w:r>
    </w:p>
    <w:bookmarkEnd w:id="10978"/>
    <w:bookmarkStart w:name="z12593" w:id="1097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0979"/>
    <w:bookmarkStart w:name="z12594" w:id="1098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0980"/>
    <w:bookmarkStart w:name="z12595" w:id="1098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0981"/>
    <w:bookmarkStart w:name="z12596" w:id="1098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0982"/>
    <w:bookmarkStart w:name="z12597" w:id="1098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0983"/>
    <w:bookmarkStart w:name="z12598" w:id="10984"/>
    <w:p>
      <w:pPr>
        <w:spacing w:after="0"/>
        <w:ind w:left="0"/>
        <w:jc w:val="both"/>
      </w:pPr>
      <w:r>
        <w:rPr>
          <w:rFonts w:ascii="Times New Roman"/>
          <w:b w:val="false"/>
          <w:i w:val="false"/>
          <w:color w:val="000000"/>
          <w:sz w:val="28"/>
        </w:rPr>
        <w:t>
      4) әкімшілік іс жүргізу саласында:</w:t>
      </w:r>
    </w:p>
    <w:bookmarkEnd w:id="10984"/>
    <w:bookmarkStart w:name="z12599" w:id="1098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0985"/>
    <w:bookmarkStart w:name="z12600" w:id="1098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0986"/>
    <w:bookmarkStart w:name="z12601" w:id="10987"/>
    <w:p>
      <w:pPr>
        <w:spacing w:after="0"/>
        <w:ind w:left="0"/>
        <w:jc w:val="both"/>
      </w:pPr>
      <w:r>
        <w:rPr>
          <w:rFonts w:ascii="Times New Roman"/>
          <w:b w:val="false"/>
          <w:i w:val="false"/>
          <w:color w:val="000000"/>
          <w:sz w:val="28"/>
        </w:rPr>
        <w:t>
      15. Басқарманың құқықтары мен міндеттері:</w:t>
      </w:r>
    </w:p>
    <w:bookmarkEnd w:id="10987"/>
    <w:bookmarkStart w:name="z12602" w:id="1098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0988"/>
    <w:bookmarkStart w:name="z12603" w:id="1098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0989"/>
    <w:bookmarkStart w:name="z12604" w:id="1099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0990"/>
    <w:bookmarkStart w:name="z12605" w:id="1099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0991"/>
    <w:bookmarkStart w:name="z12606" w:id="10992"/>
    <w:p>
      <w:pPr>
        <w:spacing w:after="0"/>
        <w:ind w:left="0"/>
        <w:jc w:val="left"/>
      </w:pPr>
      <w:r>
        <w:rPr>
          <w:rFonts w:ascii="Times New Roman"/>
          <w:b/>
          <w:i w:val="false"/>
          <w:color w:val="000000"/>
        </w:rPr>
        <w:t xml:space="preserve"> 3. Басқарманың қызметін ұйымдастыру</w:t>
      </w:r>
    </w:p>
    <w:bookmarkEnd w:id="10992"/>
    <w:bookmarkStart w:name="z12607" w:id="1099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0993"/>
    <w:bookmarkStart w:name="z12608" w:id="1099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0994"/>
    <w:bookmarkStart w:name="z12609" w:id="10995"/>
    <w:p>
      <w:pPr>
        <w:spacing w:after="0"/>
        <w:ind w:left="0"/>
        <w:jc w:val="both"/>
      </w:pPr>
      <w:r>
        <w:rPr>
          <w:rFonts w:ascii="Times New Roman"/>
          <w:b w:val="false"/>
          <w:i w:val="false"/>
          <w:color w:val="000000"/>
          <w:sz w:val="28"/>
        </w:rPr>
        <w:t>
      18. Басқарма басшысының өкілеттігі:</w:t>
      </w:r>
    </w:p>
    <w:bookmarkEnd w:id="10995"/>
    <w:bookmarkStart w:name="z12610" w:id="1099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0996"/>
    <w:bookmarkStart w:name="z12611" w:id="1099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0997"/>
    <w:bookmarkStart w:name="z12612" w:id="10998"/>
    <w:p>
      <w:pPr>
        <w:spacing w:after="0"/>
        <w:ind w:left="0"/>
        <w:jc w:val="both"/>
      </w:pPr>
      <w:r>
        <w:rPr>
          <w:rFonts w:ascii="Times New Roman"/>
          <w:b w:val="false"/>
          <w:i w:val="false"/>
          <w:color w:val="000000"/>
          <w:sz w:val="28"/>
        </w:rPr>
        <w:t>
      3) өз құзыреті шегінде бұйрықтар шығарады;</w:t>
      </w:r>
    </w:p>
    <w:bookmarkEnd w:id="10998"/>
    <w:bookmarkStart w:name="z12613" w:id="1099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0999"/>
    <w:bookmarkStart w:name="z12614" w:id="1100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000"/>
    <w:bookmarkStart w:name="z12615" w:id="1100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001"/>
    <w:bookmarkStart w:name="z12616" w:id="11002"/>
    <w:p>
      <w:pPr>
        <w:spacing w:after="0"/>
        <w:ind w:left="0"/>
        <w:jc w:val="left"/>
      </w:pPr>
      <w:r>
        <w:rPr>
          <w:rFonts w:ascii="Times New Roman"/>
          <w:b/>
          <w:i w:val="false"/>
          <w:color w:val="000000"/>
        </w:rPr>
        <w:t xml:space="preserve"> 4. Басқарма мүлкі</w:t>
      </w:r>
    </w:p>
    <w:bookmarkEnd w:id="11002"/>
    <w:bookmarkStart w:name="z12617" w:id="1100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003"/>
    <w:bookmarkStart w:name="z12618" w:id="1100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004"/>
    <w:bookmarkStart w:name="z12619" w:id="1100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005"/>
    <w:bookmarkStart w:name="z12620" w:id="1100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006"/>
    <w:bookmarkStart w:name="z12621" w:id="11007"/>
    <w:p>
      <w:pPr>
        <w:spacing w:after="0"/>
        <w:ind w:left="0"/>
        <w:jc w:val="left"/>
      </w:pPr>
      <w:r>
        <w:rPr>
          <w:rFonts w:ascii="Times New Roman"/>
          <w:b/>
          <w:i w:val="false"/>
          <w:color w:val="000000"/>
        </w:rPr>
        <w:t xml:space="preserve"> 5. Басқарма қайта ұйымдастыру және тарату</w:t>
      </w:r>
    </w:p>
    <w:bookmarkEnd w:id="11007"/>
    <w:bookmarkStart w:name="z12622" w:id="1100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192-қосымша</w:t>
            </w:r>
          </w:p>
        </w:tc>
      </w:tr>
    </w:tbl>
    <w:bookmarkStart w:name="z12627" w:id="1100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Солтүстік Қазақстан облысы Әдiлет департаментінің</w:t>
      </w:r>
      <w:r>
        <w:br/>
      </w:r>
      <w:r>
        <w:rPr>
          <w:rFonts w:ascii="Times New Roman"/>
          <w:b/>
          <w:i w:val="false"/>
          <w:color w:val="000000"/>
        </w:rPr>
        <w:t>Ғабит Мүсiрепов атындағы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009"/>
    <w:bookmarkStart w:name="z12632" w:id="11010"/>
    <w:p>
      <w:pPr>
        <w:spacing w:after="0"/>
        <w:ind w:left="0"/>
        <w:jc w:val="both"/>
      </w:pPr>
      <w:r>
        <w:rPr>
          <w:rFonts w:ascii="Times New Roman"/>
          <w:b w:val="false"/>
          <w:i w:val="false"/>
          <w:color w:val="000000"/>
          <w:sz w:val="28"/>
        </w:rPr>
        <w:t>
      1. Солтүстік Қазақстан облысы Әдiлет департаментінің Ғабит Мүсiрепов атындағы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010"/>
    <w:bookmarkStart w:name="z12633" w:id="1101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011"/>
    <w:bookmarkStart w:name="z12634" w:id="1101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012"/>
    <w:bookmarkStart w:name="z12635" w:id="1101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013"/>
    <w:bookmarkStart w:name="z12636" w:id="1101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014"/>
    <w:bookmarkStart w:name="z12637" w:id="1101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015"/>
    <w:bookmarkStart w:name="z12638" w:id="1101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016"/>
    <w:bookmarkStart w:name="z12639" w:id="11017"/>
    <w:p>
      <w:pPr>
        <w:spacing w:after="0"/>
        <w:ind w:left="0"/>
        <w:jc w:val="both"/>
      </w:pPr>
      <w:r>
        <w:rPr>
          <w:rFonts w:ascii="Times New Roman"/>
          <w:b w:val="false"/>
          <w:i w:val="false"/>
          <w:color w:val="000000"/>
          <w:sz w:val="28"/>
        </w:rPr>
        <w:t>
      8. Басқарманың заңды мекен-жайы: Қазақстан Республикасы, 150400, Солтүстік Қазақстан облысы, Ғабит Мүсiрепов атындағы ауданы, Новоишим ауылы, Ленин көшесі, 7 үй.</w:t>
      </w:r>
    </w:p>
    <w:bookmarkEnd w:id="11017"/>
    <w:bookmarkStart w:name="z12640" w:id="1101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Солтүстік Қазақстан облысы Әдiлет департаментінің Ғабит Мүсiрепов атындағы аудандық әділет басқармасы" республикалық мемлекеттік мекемесі.</w:t>
      </w:r>
    </w:p>
    <w:bookmarkEnd w:id="11018"/>
    <w:bookmarkStart w:name="z12641" w:id="1101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019"/>
    <w:bookmarkStart w:name="z12642" w:id="1102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Солтүстік Қазақстан облысы Әділет департаментімен (бұдан әрі – Әділет департаменті) жүзеге асырылады.</w:t>
      </w:r>
    </w:p>
    <w:bookmarkEnd w:id="11020"/>
    <w:bookmarkStart w:name="z12643" w:id="1102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021"/>
    <w:bookmarkStart w:name="z12644" w:id="110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022"/>
    <w:bookmarkStart w:name="z12645" w:id="1102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023"/>
    <w:bookmarkStart w:name="z12647" w:id="11024"/>
    <w:p>
      <w:pPr>
        <w:spacing w:after="0"/>
        <w:ind w:left="0"/>
        <w:jc w:val="both"/>
      </w:pPr>
      <w:r>
        <w:rPr>
          <w:rFonts w:ascii="Times New Roman"/>
          <w:b w:val="false"/>
          <w:i w:val="false"/>
          <w:color w:val="000000"/>
          <w:sz w:val="28"/>
        </w:rPr>
        <w:t>
      13. Басқарманың міндеттері:</w:t>
      </w:r>
    </w:p>
    <w:bookmarkEnd w:id="11024"/>
    <w:bookmarkStart w:name="z12648" w:id="1102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025"/>
    <w:bookmarkStart w:name="z12649" w:id="1102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026"/>
    <w:bookmarkStart w:name="z12650" w:id="1102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027"/>
    <w:bookmarkStart w:name="z12651" w:id="1102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028"/>
    <w:bookmarkStart w:name="z12652" w:id="11029"/>
    <w:p>
      <w:pPr>
        <w:spacing w:after="0"/>
        <w:ind w:left="0"/>
        <w:jc w:val="both"/>
      </w:pPr>
      <w:r>
        <w:rPr>
          <w:rFonts w:ascii="Times New Roman"/>
          <w:b w:val="false"/>
          <w:i w:val="false"/>
          <w:color w:val="000000"/>
          <w:sz w:val="28"/>
        </w:rPr>
        <w:t>
      14. Басқарманың функциялары:</w:t>
      </w:r>
    </w:p>
    <w:bookmarkEnd w:id="11029"/>
    <w:bookmarkStart w:name="z12653" w:id="11030"/>
    <w:p>
      <w:pPr>
        <w:spacing w:after="0"/>
        <w:ind w:left="0"/>
        <w:jc w:val="both"/>
      </w:pPr>
      <w:r>
        <w:rPr>
          <w:rFonts w:ascii="Times New Roman"/>
          <w:b w:val="false"/>
          <w:i w:val="false"/>
          <w:color w:val="000000"/>
          <w:sz w:val="28"/>
        </w:rPr>
        <w:t>
      1) мемлекеттік тіркеу саласында:</w:t>
      </w:r>
    </w:p>
    <w:bookmarkEnd w:id="11030"/>
    <w:bookmarkStart w:name="z12654" w:id="1103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031"/>
    <w:bookmarkStart w:name="z12655" w:id="1103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032"/>
    <w:bookmarkStart w:name="z12656" w:id="11033"/>
    <w:p>
      <w:pPr>
        <w:spacing w:after="0"/>
        <w:ind w:left="0"/>
        <w:jc w:val="both"/>
      </w:pPr>
      <w:r>
        <w:rPr>
          <w:rFonts w:ascii="Times New Roman"/>
          <w:b w:val="false"/>
          <w:i w:val="false"/>
          <w:color w:val="000000"/>
          <w:sz w:val="28"/>
        </w:rPr>
        <w:t>
      құқықтық кадастрды жүргізу;</w:t>
      </w:r>
    </w:p>
    <w:bookmarkEnd w:id="11033"/>
    <w:bookmarkStart w:name="z12657" w:id="1103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034"/>
    <w:bookmarkStart w:name="z12658" w:id="11035"/>
    <w:p>
      <w:pPr>
        <w:spacing w:after="0"/>
        <w:ind w:left="0"/>
        <w:jc w:val="both"/>
      </w:pPr>
      <w:r>
        <w:rPr>
          <w:rFonts w:ascii="Times New Roman"/>
          <w:b w:val="false"/>
          <w:i w:val="false"/>
          <w:color w:val="000000"/>
          <w:sz w:val="28"/>
        </w:rPr>
        <w:t>
      2) заңгерлік қызмет көрсетуді ұйымдастыру саласында:</w:t>
      </w:r>
    </w:p>
    <w:bookmarkEnd w:id="11035"/>
    <w:bookmarkStart w:name="z12659" w:id="1103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1036"/>
    <w:bookmarkStart w:name="z12660" w:id="1103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037"/>
    <w:bookmarkStart w:name="z12661" w:id="1103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038"/>
    <w:bookmarkStart w:name="z12662" w:id="1103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039"/>
    <w:bookmarkStart w:name="z12663" w:id="1104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040"/>
    <w:bookmarkStart w:name="z12664" w:id="11041"/>
    <w:p>
      <w:pPr>
        <w:spacing w:after="0"/>
        <w:ind w:left="0"/>
        <w:jc w:val="both"/>
      </w:pPr>
      <w:r>
        <w:rPr>
          <w:rFonts w:ascii="Times New Roman"/>
          <w:b w:val="false"/>
          <w:i w:val="false"/>
          <w:color w:val="000000"/>
          <w:sz w:val="28"/>
        </w:rPr>
        <w:t>
      4) әкімшілік іс жүргізу саласында:</w:t>
      </w:r>
    </w:p>
    <w:bookmarkEnd w:id="11041"/>
    <w:bookmarkStart w:name="z12665" w:id="1104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042"/>
    <w:bookmarkStart w:name="z12666" w:id="1104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043"/>
    <w:bookmarkStart w:name="z12667" w:id="11044"/>
    <w:p>
      <w:pPr>
        <w:spacing w:after="0"/>
        <w:ind w:left="0"/>
        <w:jc w:val="both"/>
      </w:pPr>
      <w:r>
        <w:rPr>
          <w:rFonts w:ascii="Times New Roman"/>
          <w:b w:val="false"/>
          <w:i w:val="false"/>
          <w:color w:val="000000"/>
          <w:sz w:val="28"/>
        </w:rPr>
        <w:t>
      15. Басқарманың құқықтары мен міндеттері:</w:t>
      </w:r>
    </w:p>
    <w:bookmarkEnd w:id="11044"/>
    <w:bookmarkStart w:name="z12668" w:id="1104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045"/>
    <w:bookmarkStart w:name="z12669" w:id="1104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046"/>
    <w:bookmarkStart w:name="z12670" w:id="1104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047"/>
    <w:bookmarkStart w:name="z12671" w:id="1104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048"/>
    <w:bookmarkStart w:name="z12672" w:id="11049"/>
    <w:p>
      <w:pPr>
        <w:spacing w:after="0"/>
        <w:ind w:left="0"/>
        <w:jc w:val="left"/>
      </w:pPr>
      <w:r>
        <w:rPr>
          <w:rFonts w:ascii="Times New Roman"/>
          <w:b/>
          <w:i w:val="false"/>
          <w:color w:val="000000"/>
        </w:rPr>
        <w:t xml:space="preserve"> 3. Басқарманың қызметін ұйымдастыру</w:t>
      </w:r>
    </w:p>
    <w:bookmarkEnd w:id="11049"/>
    <w:bookmarkStart w:name="z12673" w:id="1105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050"/>
    <w:bookmarkStart w:name="z12674" w:id="1105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051"/>
    <w:bookmarkStart w:name="z12675" w:id="11052"/>
    <w:p>
      <w:pPr>
        <w:spacing w:after="0"/>
        <w:ind w:left="0"/>
        <w:jc w:val="both"/>
      </w:pPr>
      <w:r>
        <w:rPr>
          <w:rFonts w:ascii="Times New Roman"/>
          <w:b w:val="false"/>
          <w:i w:val="false"/>
          <w:color w:val="000000"/>
          <w:sz w:val="28"/>
        </w:rPr>
        <w:t>
      18. Басқарма басшысының өкілеттігі:</w:t>
      </w:r>
    </w:p>
    <w:bookmarkEnd w:id="11052"/>
    <w:bookmarkStart w:name="z12676" w:id="1105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053"/>
    <w:bookmarkStart w:name="z12677" w:id="1105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054"/>
    <w:bookmarkStart w:name="z12678" w:id="11055"/>
    <w:p>
      <w:pPr>
        <w:spacing w:after="0"/>
        <w:ind w:left="0"/>
        <w:jc w:val="both"/>
      </w:pPr>
      <w:r>
        <w:rPr>
          <w:rFonts w:ascii="Times New Roman"/>
          <w:b w:val="false"/>
          <w:i w:val="false"/>
          <w:color w:val="000000"/>
          <w:sz w:val="28"/>
        </w:rPr>
        <w:t>
      3) өз құзыреті шегінде бұйрықтар шығарады;</w:t>
      </w:r>
    </w:p>
    <w:bookmarkEnd w:id="11055"/>
    <w:bookmarkStart w:name="z12679" w:id="1105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056"/>
    <w:bookmarkStart w:name="z12680" w:id="1105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057"/>
    <w:bookmarkStart w:name="z12681" w:id="1105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058"/>
    <w:bookmarkStart w:name="z12682" w:id="11059"/>
    <w:p>
      <w:pPr>
        <w:spacing w:after="0"/>
        <w:ind w:left="0"/>
        <w:jc w:val="left"/>
      </w:pPr>
      <w:r>
        <w:rPr>
          <w:rFonts w:ascii="Times New Roman"/>
          <w:b/>
          <w:i w:val="false"/>
          <w:color w:val="000000"/>
        </w:rPr>
        <w:t xml:space="preserve"> 4. Басқарма мүлкі</w:t>
      </w:r>
    </w:p>
    <w:bookmarkEnd w:id="11059"/>
    <w:bookmarkStart w:name="z12683" w:id="1106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060"/>
    <w:bookmarkStart w:name="z12684" w:id="1106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061"/>
    <w:bookmarkStart w:name="z12685" w:id="1106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062"/>
    <w:bookmarkStart w:name="z12686" w:id="1106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063"/>
    <w:bookmarkStart w:name="z12687" w:id="11064"/>
    <w:p>
      <w:pPr>
        <w:spacing w:after="0"/>
        <w:ind w:left="0"/>
        <w:jc w:val="left"/>
      </w:pPr>
      <w:r>
        <w:rPr>
          <w:rFonts w:ascii="Times New Roman"/>
          <w:b/>
          <w:i w:val="false"/>
          <w:color w:val="000000"/>
        </w:rPr>
        <w:t xml:space="preserve"> 5. Басқарма қайта ұйымдастыру және тарату</w:t>
      </w:r>
    </w:p>
    <w:bookmarkEnd w:id="11064"/>
    <w:bookmarkStart w:name="z12688" w:id="1106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193-қосымша</w:t>
            </w:r>
          </w:p>
        </w:tc>
      </w:tr>
    </w:tbl>
    <w:bookmarkStart w:name="z12693" w:id="1106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Солтүстік Қазақстан облысы Әдiлет департаментінің</w:t>
      </w:r>
      <w:r>
        <w:br/>
      </w:r>
      <w:r>
        <w:rPr>
          <w:rFonts w:ascii="Times New Roman"/>
          <w:b/>
          <w:i w:val="false"/>
          <w:color w:val="000000"/>
        </w:rPr>
        <w:t>Петропавл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066"/>
    <w:bookmarkStart w:name="z12698" w:id="11067"/>
    <w:p>
      <w:pPr>
        <w:spacing w:after="0"/>
        <w:ind w:left="0"/>
        <w:jc w:val="both"/>
      </w:pPr>
      <w:r>
        <w:rPr>
          <w:rFonts w:ascii="Times New Roman"/>
          <w:b w:val="false"/>
          <w:i w:val="false"/>
          <w:color w:val="000000"/>
          <w:sz w:val="28"/>
        </w:rPr>
        <w:t>
      1. Солтүстік Қазақстан облысы Әдiлет департаментінің Петропавл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067"/>
    <w:bookmarkStart w:name="z12699" w:id="1106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068"/>
    <w:bookmarkStart w:name="z12700" w:id="1106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069"/>
    <w:bookmarkStart w:name="z12701" w:id="1107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070"/>
    <w:bookmarkStart w:name="z12702" w:id="1107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071"/>
    <w:bookmarkStart w:name="z12703" w:id="1107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072"/>
    <w:bookmarkStart w:name="z12704" w:id="1107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073"/>
    <w:bookmarkStart w:name="z12705" w:id="11074"/>
    <w:p>
      <w:pPr>
        <w:spacing w:after="0"/>
        <w:ind w:left="0"/>
        <w:jc w:val="both"/>
      </w:pPr>
      <w:r>
        <w:rPr>
          <w:rFonts w:ascii="Times New Roman"/>
          <w:b w:val="false"/>
          <w:i w:val="false"/>
          <w:color w:val="000000"/>
          <w:sz w:val="28"/>
        </w:rPr>
        <w:t>
      8. Басқарманың заңды мекен-жайы: Қазақстан Республикасы, 150010, Солтүстік Қазақстан облысы, Петропавл қаласы, Конституции Казахстана көшесі, 72 үй.</w:t>
      </w:r>
    </w:p>
    <w:bookmarkEnd w:id="11074"/>
    <w:bookmarkStart w:name="z12706" w:id="1107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Солтүстік Қазақстан облысы Әдiлет департаментінің Петропавл қалалық әділет басқармасы" республикалық мемлекеттік мекемесі.</w:t>
      </w:r>
    </w:p>
    <w:bookmarkEnd w:id="11075"/>
    <w:bookmarkStart w:name="z12707" w:id="1107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076"/>
    <w:bookmarkStart w:name="z12708" w:id="1107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Солтүстік Қазақстан облысы Әділет департаментімен (бұдан әрі – Әділет департаменті) жүзеге асырылады.</w:t>
      </w:r>
    </w:p>
    <w:bookmarkEnd w:id="11077"/>
    <w:bookmarkStart w:name="z12709" w:id="1107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078"/>
    <w:bookmarkStart w:name="z12710" w:id="1107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079"/>
    <w:bookmarkStart w:name="z12711" w:id="1108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080"/>
    <w:bookmarkStart w:name="z12713" w:id="11081"/>
    <w:p>
      <w:pPr>
        <w:spacing w:after="0"/>
        <w:ind w:left="0"/>
        <w:jc w:val="both"/>
      </w:pPr>
      <w:r>
        <w:rPr>
          <w:rFonts w:ascii="Times New Roman"/>
          <w:b w:val="false"/>
          <w:i w:val="false"/>
          <w:color w:val="000000"/>
          <w:sz w:val="28"/>
        </w:rPr>
        <w:t>
      13. Басқарманың міндеттері:</w:t>
      </w:r>
    </w:p>
    <w:bookmarkEnd w:id="11081"/>
    <w:bookmarkStart w:name="z12714" w:id="1108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082"/>
    <w:bookmarkStart w:name="z12715" w:id="1108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083"/>
    <w:bookmarkStart w:name="z12716" w:id="1108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084"/>
    <w:bookmarkStart w:name="z12717" w:id="1108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085"/>
    <w:bookmarkStart w:name="z12718" w:id="11086"/>
    <w:p>
      <w:pPr>
        <w:spacing w:after="0"/>
        <w:ind w:left="0"/>
        <w:jc w:val="both"/>
      </w:pPr>
      <w:r>
        <w:rPr>
          <w:rFonts w:ascii="Times New Roman"/>
          <w:b w:val="false"/>
          <w:i w:val="false"/>
          <w:color w:val="000000"/>
          <w:sz w:val="28"/>
        </w:rPr>
        <w:t>
      14. Басқарманың функциялары:</w:t>
      </w:r>
    </w:p>
    <w:bookmarkEnd w:id="11086"/>
    <w:bookmarkStart w:name="z12719" w:id="11087"/>
    <w:p>
      <w:pPr>
        <w:spacing w:after="0"/>
        <w:ind w:left="0"/>
        <w:jc w:val="both"/>
      </w:pPr>
      <w:r>
        <w:rPr>
          <w:rFonts w:ascii="Times New Roman"/>
          <w:b w:val="false"/>
          <w:i w:val="false"/>
          <w:color w:val="000000"/>
          <w:sz w:val="28"/>
        </w:rPr>
        <w:t>
      1) мемлекеттік тіркеу саласында:</w:t>
      </w:r>
    </w:p>
    <w:bookmarkEnd w:id="11087"/>
    <w:bookmarkStart w:name="z12720" w:id="1108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088"/>
    <w:bookmarkStart w:name="z12721" w:id="1108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089"/>
    <w:bookmarkStart w:name="z12722" w:id="11090"/>
    <w:p>
      <w:pPr>
        <w:spacing w:after="0"/>
        <w:ind w:left="0"/>
        <w:jc w:val="both"/>
      </w:pPr>
      <w:r>
        <w:rPr>
          <w:rFonts w:ascii="Times New Roman"/>
          <w:b w:val="false"/>
          <w:i w:val="false"/>
          <w:color w:val="000000"/>
          <w:sz w:val="28"/>
        </w:rPr>
        <w:t>
      құқықтық кадастрды жүргізу;</w:t>
      </w:r>
    </w:p>
    <w:bookmarkEnd w:id="11090"/>
    <w:bookmarkStart w:name="z12723" w:id="1109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091"/>
    <w:bookmarkStart w:name="z12724" w:id="11092"/>
    <w:p>
      <w:pPr>
        <w:spacing w:after="0"/>
        <w:ind w:left="0"/>
        <w:jc w:val="both"/>
      </w:pPr>
      <w:r>
        <w:rPr>
          <w:rFonts w:ascii="Times New Roman"/>
          <w:b w:val="false"/>
          <w:i w:val="false"/>
          <w:color w:val="000000"/>
          <w:sz w:val="28"/>
        </w:rPr>
        <w:t>
      2) заңгерлік қызмет көрсетуді ұйымдастыру саласында:</w:t>
      </w:r>
    </w:p>
    <w:bookmarkEnd w:id="11092"/>
    <w:bookmarkStart w:name="z12725" w:id="11093"/>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11093"/>
    <w:bookmarkStart w:name="z12726" w:id="1109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094"/>
    <w:bookmarkStart w:name="z12727" w:id="1109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095"/>
    <w:bookmarkStart w:name="z12728" w:id="1109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096"/>
    <w:bookmarkStart w:name="z12729" w:id="1109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097"/>
    <w:bookmarkStart w:name="z12730" w:id="11098"/>
    <w:p>
      <w:pPr>
        <w:spacing w:after="0"/>
        <w:ind w:left="0"/>
        <w:jc w:val="both"/>
      </w:pPr>
      <w:r>
        <w:rPr>
          <w:rFonts w:ascii="Times New Roman"/>
          <w:b w:val="false"/>
          <w:i w:val="false"/>
          <w:color w:val="000000"/>
          <w:sz w:val="28"/>
        </w:rPr>
        <w:t>
      4) әкімшілік іс жүргізу саласында:</w:t>
      </w:r>
    </w:p>
    <w:bookmarkEnd w:id="11098"/>
    <w:bookmarkStart w:name="z12731" w:id="1109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099"/>
    <w:bookmarkStart w:name="z12732" w:id="1110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100"/>
    <w:bookmarkStart w:name="z12733" w:id="11101"/>
    <w:p>
      <w:pPr>
        <w:spacing w:after="0"/>
        <w:ind w:left="0"/>
        <w:jc w:val="both"/>
      </w:pPr>
      <w:r>
        <w:rPr>
          <w:rFonts w:ascii="Times New Roman"/>
          <w:b w:val="false"/>
          <w:i w:val="false"/>
          <w:color w:val="000000"/>
          <w:sz w:val="28"/>
        </w:rPr>
        <w:t>
      15. Басқарманың құқықтары мен міндеттері:</w:t>
      </w:r>
    </w:p>
    <w:bookmarkEnd w:id="11101"/>
    <w:bookmarkStart w:name="z12734" w:id="1110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102"/>
    <w:bookmarkStart w:name="z12735" w:id="1110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103"/>
    <w:bookmarkStart w:name="z12736" w:id="1110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104"/>
    <w:bookmarkStart w:name="z12737" w:id="1110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105"/>
    <w:bookmarkStart w:name="z12738" w:id="11106"/>
    <w:p>
      <w:pPr>
        <w:spacing w:after="0"/>
        <w:ind w:left="0"/>
        <w:jc w:val="left"/>
      </w:pPr>
      <w:r>
        <w:rPr>
          <w:rFonts w:ascii="Times New Roman"/>
          <w:b/>
          <w:i w:val="false"/>
          <w:color w:val="000000"/>
        </w:rPr>
        <w:t xml:space="preserve"> 3. Басқарманың қызметін ұйымдастыру</w:t>
      </w:r>
    </w:p>
    <w:bookmarkEnd w:id="11106"/>
    <w:bookmarkStart w:name="z12739" w:id="1110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107"/>
    <w:bookmarkStart w:name="z12740" w:id="1110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108"/>
    <w:bookmarkStart w:name="z12741" w:id="11109"/>
    <w:p>
      <w:pPr>
        <w:spacing w:after="0"/>
        <w:ind w:left="0"/>
        <w:jc w:val="both"/>
      </w:pPr>
      <w:r>
        <w:rPr>
          <w:rFonts w:ascii="Times New Roman"/>
          <w:b w:val="false"/>
          <w:i w:val="false"/>
          <w:color w:val="000000"/>
          <w:sz w:val="28"/>
        </w:rPr>
        <w:t>
      18. Басқарма басшысының өкілеттігі:</w:t>
      </w:r>
    </w:p>
    <w:bookmarkEnd w:id="11109"/>
    <w:bookmarkStart w:name="z12742" w:id="1111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110"/>
    <w:bookmarkStart w:name="z12743" w:id="1111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111"/>
    <w:bookmarkStart w:name="z12744" w:id="11112"/>
    <w:p>
      <w:pPr>
        <w:spacing w:after="0"/>
        <w:ind w:left="0"/>
        <w:jc w:val="both"/>
      </w:pPr>
      <w:r>
        <w:rPr>
          <w:rFonts w:ascii="Times New Roman"/>
          <w:b w:val="false"/>
          <w:i w:val="false"/>
          <w:color w:val="000000"/>
          <w:sz w:val="28"/>
        </w:rPr>
        <w:t>
      3) өз құзыреті шегінде бұйрықтар шығарады;</w:t>
      </w:r>
    </w:p>
    <w:bookmarkEnd w:id="11112"/>
    <w:bookmarkStart w:name="z12745" w:id="1111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113"/>
    <w:bookmarkStart w:name="z12746" w:id="1111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114"/>
    <w:bookmarkStart w:name="z12747" w:id="1111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115"/>
    <w:bookmarkStart w:name="z12748" w:id="11116"/>
    <w:p>
      <w:pPr>
        <w:spacing w:after="0"/>
        <w:ind w:left="0"/>
        <w:jc w:val="left"/>
      </w:pPr>
      <w:r>
        <w:rPr>
          <w:rFonts w:ascii="Times New Roman"/>
          <w:b/>
          <w:i w:val="false"/>
          <w:color w:val="000000"/>
        </w:rPr>
        <w:t xml:space="preserve"> 4. Басқарма мүлкі</w:t>
      </w:r>
    </w:p>
    <w:bookmarkEnd w:id="11116"/>
    <w:bookmarkStart w:name="z12749" w:id="1111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117"/>
    <w:bookmarkStart w:name="z12750" w:id="1111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18"/>
    <w:bookmarkStart w:name="z12751" w:id="1111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119"/>
    <w:bookmarkStart w:name="z12752" w:id="1112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120"/>
    <w:bookmarkStart w:name="z12753" w:id="11121"/>
    <w:p>
      <w:pPr>
        <w:spacing w:after="0"/>
        <w:ind w:left="0"/>
        <w:jc w:val="left"/>
      </w:pPr>
      <w:r>
        <w:rPr>
          <w:rFonts w:ascii="Times New Roman"/>
          <w:b/>
          <w:i w:val="false"/>
          <w:color w:val="000000"/>
        </w:rPr>
        <w:t xml:space="preserve"> 5. Басқарма қайта ұйымдастыру және тарату</w:t>
      </w:r>
    </w:p>
    <w:bookmarkEnd w:id="11121"/>
    <w:bookmarkStart w:name="z12754" w:id="1112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194-қосымша</w:t>
            </w:r>
          </w:p>
        </w:tc>
      </w:tr>
    </w:tbl>
    <w:bookmarkStart w:name="z12759" w:id="1112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Абай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123"/>
    <w:bookmarkStart w:name="z12764" w:id="11124"/>
    <w:p>
      <w:pPr>
        <w:spacing w:after="0"/>
        <w:ind w:left="0"/>
        <w:jc w:val="both"/>
      </w:pPr>
      <w:r>
        <w:rPr>
          <w:rFonts w:ascii="Times New Roman"/>
          <w:b w:val="false"/>
          <w:i w:val="false"/>
          <w:color w:val="000000"/>
          <w:sz w:val="28"/>
        </w:rPr>
        <w:t>
      1. Шығыс – Қазақстан облысы Әділет департаментінің Абай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124"/>
    <w:bookmarkStart w:name="z12765" w:id="1112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125"/>
    <w:bookmarkStart w:name="z12766" w:id="1112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126"/>
    <w:bookmarkStart w:name="z12767" w:id="1112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127"/>
    <w:bookmarkStart w:name="z12768" w:id="1112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128"/>
    <w:bookmarkStart w:name="z12769" w:id="1112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129"/>
    <w:bookmarkStart w:name="z12770" w:id="1113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130"/>
    <w:bookmarkStart w:name="z12771" w:id="11131"/>
    <w:p>
      <w:pPr>
        <w:spacing w:after="0"/>
        <w:ind w:left="0"/>
        <w:jc w:val="both"/>
      </w:pPr>
      <w:r>
        <w:rPr>
          <w:rFonts w:ascii="Times New Roman"/>
          <w:b w:val="false"/>
          <w:i w:val="false"/>
          <w:color w:val="000000"/>
          <w:sz w:val="28"/>
        </w:rPr>
        <w:t>
      8. Басқарманың заңды мекен-жайы: Қазақстан Республикасы, 070100, Шығыс – Қазақстан облысы, Абай ауданы, Қарауыл ауылы, Құнанбай көшесі, 12 үй.</w:t>
      </w:r>
    </w:p>
    <w:bookmarkEnd w:id="11131"/>
    <w:bookmarkStart w:name="z12772" w:id="1113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Абай аудандық әділет басқармасы" республикалық мемлекеттік мекемесі.</w:t>
      </w:r>
    </w:p>
    <w:bookmarkEnd w:id="11132"/>
    <w:bookmarkStart w:name="z12773" w:id="1113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133"/>
    <w:bookmarkStart w:name="z12774" w:id="1113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1134"/>
    <w:bookmarkStart w:name="z12775" w:id="1113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135"/>
    <w:bookmarkStart w:name="z12776" w:id="1113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136"/>
    <w:bookmarkStart w:name="z12777" w:id="1113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137"/>
    <w:bookmarkStart w:name="z12779" w:id="11138"/>
    <w:p>
      <w:pPr>
        <w:spacing w:after="0"/>
        <w:ind w:left="0"/>
        <w:jc w:val="both"/>
      </w:pPr>
      <w:r>
        <w:rPr>
          <w:rFonts w:ascii="Times New Roman"/>
          <w:b w:val="false"/>
          <w:i w:val="false"/>
          <w:color w:val="000000"/>
          <w:sz w:val="28"/>
        </w:rPr>
        <w:t>
      13. Басқарманың міндеттері:</w:t>
      </w:r>
    </w:p>
    <w:bookmarkEnd w:id="11138"/>
    <w:bookmarkStart w:name="z12780" w:id="1113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139"/>
    <w:bookmarkStart w:name="z12781" w:id="1114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140"/>
    <w:bookmarkStart w:name="z12782" w:id="1114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141"/>
    <w:bookmarkStart w:name="z12783" w:id="1114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142"/>
    <w:bookmarkStart w:name="z12784" w:id="11143"/>
    <w:p>
      <w:pPr>
        <w:spacing w:after="0"/>
        <w:ind w:left="0"/>
        <w:jc w:val="both"/>
      </w:pPr>
      <w:r>
        <w:rPr>
          <w:rFonts w:ascii="Times New Roman"/>
          <w:b w:val="false"/>
          <w:i w:val="false"/>
          <w:color w:val="000000"/>
          <w:sz w:val="28"/>
        </w:rPr>
        <w:t>
      14. Басқарманың функциялары:</w:t>
      </w:r>
    </w:p>
    <w:bookmarkEnd w:id="11143"/>
    <w:bookmarkStart w:name="z12785" w:id="11144"/>
    <w:p>
      <w:pPr>
        <w:spacing w:after="0"/>
        <w:ind w:left="0"/>
        <w:jc w:val="both"/>
      </w:pPr>
      <w:r>
        <w:rPr>
          <w:rFonts w:ascii="Times New Roman"/>
          <w:b w:val="false"/>
          <w:i w:val="false"/>
          <w:color w:val="000000"/>
          <w:sz w:val="28"/>
        </w:rPr>
        <w:t>
      1) мемлекеттік тіркеу саласында:</w:t>
      </w:r>
    </w:p>
    <w:bookmarkEnd w:id="11144"/>
    <w:bookmarkStart w:name="z12786" w:id="1114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145"/>
    <w:bookmarkStart w:name="z12787" w:id="1114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146"/>
    <w:bookmarkStart w:name="z12788" w:id="11147"/>
    <w:p>
      <w:pPr>
        <w:spacing w:after="0"/>
        <w:ind w:left="0"/>
        <w:jc w:val="both"/>
      </w:pPr>
      <w:r>
        <w:rPr>
          <w:rFonts w:ascii="Times New Roman"/>
          <w:b w:val="false"/>
          <w:i w:val="false"/>
          <w:color w:val="000000"/>
          <w:sz w:val="28"/>
        </w:rPr>
        <w:t>
      құқықтық кадастрды жүргізу;</w:t>
      </w:r>
    </w:p>
    <w:bookmarkEnd w:id="11147"/>
    <w:bookmarkStart w:name="z12789" w:id="1114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148"/>
    <w:bookmarkStart w:name="z12790" w:id="11149"/>
    <w:p>
      <w:pPr>
        <w:spacing w:after="0"/>
        <w:ind w:left="0"/>
        <w:jc w:val="both"/>
      </w:pPr>
      <w:r>
        <w:rPr>
          <w:rFonts w:ascii="Times New Roman"/>
          <w:b w:val="false"/>
          <w:i w:val="false"/>
          <w:color w:val="000000"/>
          <w:sz w:val="28"/>
        </w:rPr>
        <w:t>
      2) заңгерлік қызмет көрсетуді ұйымдастыру саласында:</w:t>
      </w:r>
    </w:p>
    <w:bookmarkEnd w:id="11149"/>
    <w:bookmarkStart w:name="z12791" w:id="1115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1150"/>
    <w:bookmarkStart w:name="z12792" w:id="1115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151"/>
    <w:bookmarkStart w:name="z12793" w:id="1115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152"/>
    <w:bookmarkStart w:name="z12794" w:id="1115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153"/>
    <w:bookmarkStart w:name="z12795" w:id="1115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154"/>
    <w:bookmarkStart w:name="z12796" w:id="11155"/>
    <w:p>
      <w:pPr>
        <w:spacing w:after="0"/>
        <w:ind w:left="0"/>
        <w:jc w:val="both"/>
      </w:pPr>
      <w:r>
        <w:rPr>
          <w:rFonts w:ascii="Times New Roman"/>
          <w:b w:val="false"/>
          <w:i w:val="false"/>
          <w:color w:val="000000"/>
          <w:sz w:val="28"/>
        </w:rPr>
        <w:t>
      4) әкімшілік іс жүргізу саласында:</w:t>
      </w:r>
    </w:p>
    <w:bookmarkEnd w:id="11155"/>
    <w:bookmarkStart w:name="z12797" w:id="1115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156"/>
    <w:bookmarkStart w:name="z12798" w:id="1115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157"/>
    <w:bookmarkStart w:name="z12799" w:id="11158"/>
    <w:p>
      <w:pPr>
        <w:spacing w:after="0"/>
        <w:ind w:left="0"/>
        <w:jc w:val="both"/>
      </w:pPr>
      <w:r>
        <w:rPr>
          <w:rFonts w:ascii="Times New Roman"/>
          <w:b w:val="false"/>
          <w:i w:val="false"/>
          <w:color w:val="000000"/>
          <w:sz w:val="28"/>
        </w:rPr>
        <w:t>
      15. Басқарманың құқықтары мен міндеттері:</w:t>
      </w:r>
    </w:p>
    <w:bookmarkEnd w:id="11158"/>
    <w:bookmarkStart w:name="z12800" w:id="1115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159"/>
    <w:bookmarkStart w:name="z12801" w:id="1116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160"/>
    <w:bookmarkStart w:name="z12802" w:id="1116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161"/>
    <w:bookmarkStart w:name="z12803" w:id="1116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162"/>
    <w:bookmarkStart w:name="z12804" w:id="11163"/>
    <w:p>
      <w:pPr>
        <w:spacing w:after="0"/>
        <w:ind w:left="0"/>
        <w:jc w:val="left"/>
      </w:pPr>
      <w:r>
        <w:rPr>
          <w:rFonts w:ascii="Times New Roman"/>
          <w:b/>
          <w:i w:val="false"/>
          <w:color w:val="000000"/>
        </w:rPr>
        <w:t xml:space="preserve"> 3. Басқарманың қызметін ұйымдастыру</w:t>
      </w:r>
    </w:p>
    <w:bookmarkEnd w:id="11163"/>
    <w:bookmarkStart w:name="z12805" w:id="1116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164"/>
    <w:bookmarkStart w:name="z12806" w:id="1116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165"/>
    <w:bookmarkStart w:name="z12807" w:id="11166"/>
    <w:p>
      <w:pPr>
        <w:spacing w:after="0"/>
        <w:ind w:left="0"/>
        <w:jc w:val="both"/>
      </w:pPr>
      <w:r>
        <w:rPr>
          <w:rFonts w:ascii="Times New Roman"/>
          <w:b w:val="false"/>
          <w:i w:val="false"/>
          <w:color w:val="000000"/>
          <w:sz w:val="28"/>
        </w:rPr>
        <w:t>
      18. Басқарма басшысының өкілеттігі:</w:t>
      </w:r>
    </w:p>
    <w:bookmarkEnd w:id="11166"/>
    <w:bookmarkStart w:name="z12808" w:id="1116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167"/>
    <w:bookmarkStart w:name="z12809" w:id="1116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168"/>
    <w:bookmarkStart w:name="z12810" w:id="11169"/>
    <w:p>
      <w:pPr>
        <w:spacing w:after="0"/>
        <w:ind w:left="0"/>
        <w:jc w:val="both"/>
      </w:pPr>
      <w:r>
        <w:rPr>
          <w:rFonts w:ascii="Times New Roman"/>
          <w:b w:val="false"/>
          <w:i w:val="false"/>
          <w:color w:val="000000"/>
          <w:sz w:val="28"/>
        </w:rPr>
        <w:t>
      3) өз құзыреті шегінде бұйрықтар шығарады;</w:t>
      </w:r>
    </w:p>
    <w:bookmarkEnd w:id="11169"/>
    <w:bookmarkStart w:name="z12811" w:id="1117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170"/>
    <w:bookmarkStart w:name="z12812" w:id="1117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171"/>
    <w:bookmarkStart w:name="z12813" w:id="1117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172"/>
    <w:bookmarkStart w:name="z12814" w:id="11173"/>
    <w:p>
      <w:pPr>
        <w:spacing w:after="0"/>
        <w:ind w:left="0"/>
        <w:jc w:val="left"/>
      </w:pPr>
      <w:r>
        <w:rPr>
          <w:rFonts w:ascii="Times New Roman"/>
          <w:b/>
          <w:i w:val="false"/>
          <w:color w:val="000000"/>
        </w:rPr>
        <w:t xml:space="preserve"> 4. Басқарма мүлкі</w:t>
      </w:r>
    </w:p>
    <w:bookmarkEnd w:id="11173"/>
    <w:bookmarkStart w:name="z12815" w:id="1117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174"/>
    <w:bookmarkStart w:name="z12816" w:id="1117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75"/>
    <w:bookmarkStart w:name="z12817" w:id="1117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176"/>
    <w:bookmarkStart w:name="z12818" w:id="1117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177"/>
    <w:bookmarkStart w:name="z12819" w:id="11178"/>
    <w:p>
      <w:pPr>
        <w:spacing w:after="0"/>
        <w:ind w:left="0"/>
        <w:jc w:val="left"/>
      </w:pPr>
      <w:r>
        <w:rPr>
          <w:rFonts w:ascii="Times New Roman"/>
          <w:b/>
          <w:i w:val="false"/>
          <w:color w:val="000000"/>
        </w:rPr>
        <w:t xml:space="preserve"> 5. Басқарма қайта ұйымдастыру және тарату</w:t>
      </w:r>
    </w:p>
    <w:bookmarkEnd w:id="11178"/>
    <w:bookmarkStart w:name="z12820" w:id="1117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195-қосымша</w:t>
            </w:r>
          </w:p>
        </w:tc>
      </w:tr>
    </w:tbl>
    <w:bookmarkStart w:name="z12825" w:id="1118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Аягөз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180"/>
    <w:bookmarkStart w:name="z12830" w:id="11181"/>
    <w:p>
      <w:pPr>
        <w:spacing w:after="0"/>
        <w:ind w:left="0"/>
        <w:jc w:val="both"/>
      </w:pPr>
      <w:r>
        <w:rPr>
          <w:rFonts w:ascii="Times New Roman"/>
          <w:b w:val="false"/>
          <w:i w:val="false"/>
          <w:color w:val="000000"/>
          <w:sz w:val="28"/>
        </w:rPr>
        <w:t>
      1. Шығыс – Қазақстан облысы Әділет департаментінің Аягөз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181"/>
    <w:bookmarkStart w:name="z12831" w:id="1118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182"/>
    <w:bookmarkStart w:name="z12832" w:id="1118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183"/>
    <w:bookmarkStart w:name="z12833" w:id="1118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184"/>
    <w:bookmarkStart w:name="z12834" w:id="1118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185"/>
    <w:bookmarkStart w:name="z12835" w:id="1118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186"/>
    <w:bookmarkStart w:name="z12836" w:id="1118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187"/>
    <w:bookmarkStart w:name="z12837" w:id="11188"/>
    <w:p>
      <w:pPr>
        <w:spacing w:after="0"/>
        <w:ind w:left="0"/>
        <w:jc w:val="both"/>
      </w:pPr>
      <w:r>
        <w:rPr>
          <w:rFonts w:ascii="Times New Roman"/>
          <w:b w:val="false"/>
          <w:i w:val="false"/>
          <w:color w:val="000000"/>
          <w:sz w:val="28"/>
        </w:rPr>
        <w:t>
      8. Басқарманың заңды мекен-жайы: Қазақстан Республикасы, 070200, Шығыс – Қазақстан облысы, Аягөз ауданы, Аягөз қаласы, Х.Дүйсенов көшесі, 84 үй.</w:t>
      </w:r>
    </w:p>
    <w:bookmarkEnd w:id="11188"/>
    <w:bookmarkStart w:name="z12838" w:id="1118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Аягөз аудандық әділет басқармасы" республикалық мемлекеттік мекемесі.</w:t>
      </w:r>
    </w:p>
    <w:bookmarkEnd w:id="11189"/>
    <w:bookmarkStart w:name="z12839" w:id="1119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190"/>
    <w:bookmarkStart w:name="z12840" w:id="1119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1191"/>
    <w:bookmarkStart w:name="z12841" w:id="1119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192"/>
    <w:bookmarkStart w:name="z12842" w:id="1119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193"/>
    <w:bookmarkStart w:name="z12843" w:id="1119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194"/>
    <w:bookmarkStart w:name="z12845" w:id="11195"/>
    <w:p>
      <w:pPr>
        <w:spacing w:after="0"/>
        <w:ind w:left="0"/>
        <w:jc w:val="both"/>
      </w:pPr>
      <w:r>
        <w:rPr>
          <w:rFonts w:ascii="Times New Roman"/>
          <w:b w:val="false"/>
          <w:i w:val="false"/>
          <w:color w:val="000000"/>
          <w:sz w:val="28"/>
        </w:rPr>
        <w:t>
      13. Басқарманың міндеттері:</w:t>
      </w:r>
    </w:p>
    <w:bookmarkEnd w:id="11195"/>
    <w:bookmarkStart w:name="z12846" w:id="1119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196"/>
    <w:bookmarkStart w:name="z12847" w:id="1119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197"/>
    <w:bookmarkStart w:name="z12848" w:id="1119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198"/>
    <w:bookmarkStart w:name="z12849" w:id="1119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199"/>
    <w:bookmarkStart w:name="z12850" w:id="11200"/>
    <w:p>
      <w:pPr>
        <w:spacing w:after="0"/>
        <w:ind w:left="0"/>
        <w:jc w:val="both"/>
      </w:pPr>
      <w:r>
        <w:rPr>
          <w:rFonts w:ascii="Times New Roman"/>
          <w:b w:val="false"/>
          <w:i w:val="false"/>
          <w:color w:val="000000"/>
          <w:sz w:val="28"/>
        </w:rPr>
        <w:t>
      14. Басқарманың функциялары:</w:t>
      </w:r>
    </w:p>
    <w:bookmarkEnd w:id="11200"/>
    <w:bookmarkStart w:name="z12851" w:id="11201"/>
    <w:p>
      <w:pPr>
        <w:spacing w:after="0"/>
        <w:ind w:left="0"/>
        <w:jc w:val="both"/>
      </w:pPr>
      <w:r>
        <w:rPr>
          <w:rFonts w:ascii="Times New Roman"/>
          <w:b w:val="false"/>
          <w:i w:val="false"/>
          <w:color w:val="000000"/>
          <w:sz w:val="28"/>
        </w:rPr>
        <w:t>
      1) мемлекеттік тіркеу саласында:</w:t>
      </w:r>
    </w:p>
    <w:bookmarkEnd w:id="11201"/>
    <w:bookmarkStart w:name="z12852" w:id="1120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202"/>
    <w:bookmarkStart w:name="z12853" w:id="1120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203"/>
    <w:bookmarkStart w:name="z12854" w:id="11204"/>
    <w:p>
      <w:pPr>
        <w:spacing w:after="0"/>
        <w:ind w:left="0"/>
        <w:jc w:val="both"/>
      </w:pPr>
      <w:r>
        <w:rPr>
          <w:rFonts w:ascii="Times New Roman"/>
          <w:b w:val="false"/>
          <w:i w:val="false"/>
          <w:color w:val="000000"/>
          <w:sz w:val="28"/>
        </w:rPr>
        <w:t>
      құқықтық кадастрды жүргізу;</w:t>
      </w:r>
    </w:p>
    <w:bookmarkEnd w:id="11204"/>
    <w:bookmarkStart w:name="z12855" w:id="1120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205"/>
    <w:bookmarkStart w:name="z12856" w:id="11206"/>
    <w:p>
      <w:pPr>
        <w:spacing w:after="0"/>
        <w:ind w:left="0"/>
        <w:jc w:val="both"/>
      </w:pPr>
      <w:r>
        <w:rPr>
          <w:rFonts w:ascii="Times New Roman"/>
          <w:b w:val="false"/>
          <w:i w:val="false"/>
          <w:color w:val="000000"/>
          <w:sz w:val="28"/>
        </w:rPr>
        <w:t>
      2) заңгерлік қызмет көрсетуді ұйымдастыру саласында:</w:t>
      </w:r>
    </w:p>
    <w:bookmarkEnd w:id="11206"/>
    <w:bookmarkStart w:name="z12857" w:id="11207"/>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1207"/>
    <w:bookmarkStart w:name="z12858" w:id="1120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208"/>
    <w:bookmarkStart w:name="z12859" w:id="1120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209"/>
    <w:bookmarkStart w:name="z12860" w:id="1121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210"/>
    <w:bookmarkStart w:name="z12861" w:id="1121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211"/>
    <w:bookmarkStart w:name="z12862" w:id="11212"/>
    <w:p>
      <w:pPr>
        <w:spacing w:after="0"/>
        <w:ind w:left="0"/>
        <w:jc w:val="both"/>
      </w:pPr>
      <w:r>
        <w:rPr>
          <w:rFonts w:ascii="Times New Roman"/>
          <w:b w:val="false"/>
          <w:i w:val="false"/>
          <w:color w:val="000000"/>
          <w:sz w:val="28"/>
        </w:rPr>
        <w:t>
      4) әкімшілік іс жүргізу саласында:</w:t>
      </w:r>
    </w:p>
    <w:bookmarkEnd w:id="11212"/>
    <w:bookmarkStart w:name="z12863" w:id="1121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213"/>
    <w:bookmarkStart w:name="z12864" w:id="1121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214"/>
    <w:bookmarkStart w:name="z12865" w:id="11215"/>
    <w:p>
      <w:pPr>
        <w:spacing w:after="0"/>
        <w:ind w:left="0"/>
        <w:jc w:val="both"/>
      </w:pPr>
      <w:r>
        <w:rPr>
          <w:rFonts w:ascii="Times New Roman"/>
          <w:b w:val="false"/>
          <w:i w:val="false"/>
          <w:color w:val="000000"/>
          <w:sz w:val="28"/>
        </w:rPr>
        <w:t>
      15. Басқарманың құқықтары мен міндеттері:</w:t>
      </w:r>
    </w:p>
    <w:bookmarkEnd w:id="11215"/>
    <w:bookmarkStart w:name="z12866" w:id="1121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216"/>
    <w:bookmarkStart w:name="z12867" w:id="1121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217"/>
    <w:bookmarkStart w:name="z12868" w:id="1121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218"/>
    <w:bookmarkStart w:name="z12869" w:id="1121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219"/>
    <w:bookmarkStart w:name="z12870" w:id="11220"/>
    <w:p>
      <w:pPr>
        <w:spacing w:after="0"/>
        <w:ind w:left="0"/>
        <w:jc w:val="left"/>
      </w:pPr>
      <w:r>
        <w:rPr>
          <w:rFonts w:ascii="Times New Roman"/>
          <w:b/>
          <w:i w:val="false"/>
          <w:color w:val="000000"/>
        </w:rPr>
        <w:t xml:space="preserve"> 3. Басқарманың қызметін ұйымдастыру</w:t>
      </w:r>
    </w:p>
    <w:bookmarkEnd w:id="11220"/>
    <w:bookmarkStart w:name="z12871" w:id="1122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221"/>
    <w:bookmarkStart w:name="z12872" w:id="1122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222"/>
    <w:bookmarkStart w:name="z12873" w:id="11223"/>
    <w:p>
      <w:pPr>
        <w:spacing w:after="0"/>
        <w:ind w:left="0"/>
        <w:jc w:val="both"/>
      </w:pPr>
      <w:r>
        <w:rPr>
          <w:rFonts w:ascii="Times New Roman"/>
          <w:b w:val="false"/>
          <w:i w:val="false"/>
          <w:color w:val="000000"/>
          <w:sz w:val="28"/>
        </w:rPr>
        <w:t>
      18. Басқарма басшысының өкілеттігі:</w:t>
      </w:r>
    </w:p>
    <w:bookmarkEnd w:id="11223"/>
    <w:bookmarkStart w:name="z12874" w:id="1122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224"/>
    <w:bookmarkStart w:name="z12875" w:id="1122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225"/>
    <w:bookmarkStart w:name="z12876" w:id="11226"/>
    <w:p>
      <w:pPr>
        <w:spacing w:after="0"/>
        <w:ind w:left="0"/>
        <w:jc w:val="both"/>
      </w:pPr>
      <w:r>
        <w:rPr>
          <w:rFonts w:ascii="Times New Roman"/>
          <w:b w:val="false"/>
          <w:i w:val="false"/>
          <w:color w:val="000000"/>
          <w:sz w:val="28"/>
        </w:rPr>
        <w:t>
      3) өз құзыреті шегінде бұйрықтар шығарады;</w:t>
      </w:r>
    </w:p>
    <w:bookmarkEnd w:id="11226"/>
    <w:bookmarkStart w:name="z12877" w:id="1122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227"/>
    <w:bookmarkStart w:name="z12878" w:id="1122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228"/>
    <w:bookmarkStart w:name="z12879" w:id="1122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229"/>
    <w:bookmarkStart w:name="z12880" w:id="11230"/>
    <w:p>
      <w:pPr>
        <w:spacing w:after="0"/>
        <w:ind w:left="0"/>
        <w:jc w:val="left"/>
      </w:pPr>
      <w:r>
        <w:rPr>
          <w:rFonts w:ascii="Times New Roman"/>
          <w:b/>
          <w:i w:val="false"/>
          <w:color w:val="000000"/>
        </w:rPr>
        <w:t xml:space="preserve"> 4. Басқарма мүлкі</w:t>
      </w:r>
    </w:p>
    <w:bookmarkEnd w:id="11230"/>
    <w:bookmarkStart w:name="z12881" w:id="1123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231"/>
    <w:bookmarkStart w:name="z12882" w:id="1123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232"/>
    <w:bookmarkStart w:name="z12883" w:id="1123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233"/>
    <w:bookmarkStart w:name="z12884" w:id="1123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34"/>
    <w:bookmarkStart w:name="z12885" w:id="11235"/>
    <w:p>
      <w:pPr>
        <w:spacing w:after="0"/>
        <w:ind w:left="0"/>
        <w:jc w:val="left"/>
      </w:pPr>
      <w:r>
        <w:rPr>
          <w:rFonts w:ascii="Times New Roman"/>
          <w:b/>
          <w:i w:val="false"/>
          <w:color w:val="000000"/>
        </w:rPr>
        <w:t xml:space="preserve"> 5. Басқарма қайта ұйымдастыру және тарату</w:t>
      </w:r>
    </w:p>
    <w:bookmarkEnd w:id="11235"/>
    <w:bookmarkStart w:name="z12886" w:id="1123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196-қосымша</w:t>
            </w:r>
          </w:p>
        </w:tc>
      </w:tr>
    </w:tbl>
    <w:bookmarkStart w:name="z12891" w:id="1123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Бесқарағай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237"/>
    <w:bookmarkStart w:name="z12896" w:id="11238"/>
    <w:p>
      <w:pPr>
        <w:spacing w:after="0"/>
        <w:ind w:left="0"/>
        <w:jc w:val="both"/>
      </w:pPr>
      <w:r>
        <w:rPr>
          <w:rFonts w:ascii="Times New Roman"/>
          <w:b w:val="false"/>
          <w:i w:val="false"/>
          <w:color w:val="000000"/>
          <w:sz w:val="28"/>
        </w:rPr>
        <w:t>
      1. Шығыс – Қазақстан облысы Әділет департаментінің Бесқарағай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238"/>
    <w:bookmarkStart w:name="z12897" w:id="1123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239"/>
    <w:bookmarkStart w:name="z12898" w:id="1124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240"/>
    <w:bookmarkStart w:name="z12899" w:id="1124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241"/>
    <w:bookmarkStart w:name="z12900" w:id="1124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242"/>
    <w:bookmarkStart w:name="z12901" w:id="1124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243"/>
    <w:bookmarkStart w:name="z12902" w:id="1124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244"/>
    <w:bookmarkStart w:name="z12903" w:id="11245"/>
    <w:p>
      <w:pPr>
        <w:spacing w:after="0"/>
        <w:ind w:left="0"/>
        <w:jc w:val="both"/>
      </w:pPr>
      <w:r>
        <w:rPr>
          <w:rFonts w:ascii="Times New Roman"/>
          <w:b w:val="false"/>
          <w:i w:val="false"/>
          <w:color w:val="000000"/>
          <w:sz w:val="28"/>
        </w:rPr>
        <w:t>
      8. Басқарманың заңды мекен-жайы: Қазақстан Республикасы, 070300, Шығыс – Қазақстан облысы, Бесқарағай ауданы, Бесқарағай ауылы, Пушкин көшесі, 2а үй.</w:t>
      </w:r>
    </w:p>
    <w:bookmarkEnd w:id="11245"/>
    <w:bookmarkStart w:name="z12904" w:id="1124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Бесқарағай аудандық әділет басқармасы" республикалық мемлекеттік мекемесі.</w:t>
      </w:r>
    </w:p>
    <w:bookmarkEnd w:id="11246"/>
    <w:bookmarkStart w:name="z12905" w:id="1124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247"/>
    <w:bookmarkStart w:name="z12906" w:id="1124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1248"/>
    <w:bookmarkStart w:name="z12907" w:id="1124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249"/>
    <w:bookmarkStart w:name="z12908" w:id="1125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250"/>
    <w:bookmarkStart w:name="z12909" w:id="1125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251"/>
    <w:bookmarkStart w:name="z12911" w:id="11252"/>
    <w:p>
      <w:pPr>
        <w:spacing w:after="0"/>
        <w:ind w:left="0"/>
        <w:jc w:val="both"/>
      </w:pPr>
      <w:r>
        <w:rPr>
          <w:rFonts w:ascii="Times New Roman"/>
          <w:b w:val="false"/>
          <w:i w:val="false"/>
          <w:color w:val="000000"/>
          <w:sz w:val="28"/>
        </w:rPr>
        <w:t>
      13. Басқарманың міндеттері:</w:t>
      </w:r>
    </w:p>
    <w:bookmarkEnd w:id="11252"/>
    <w:bookmarkStart w:name="z12912" w:id="1125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253"/>
    <w:bookmarkStart w:name="z12913" w:id="1125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254"/>
    <w:bookmarkStart w:name="z12914" w:id="1125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255"/>
    <w:bookmarkStart w:name="z12915" w:id="1125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256"/>
    <w:bookmarkStart w:name="z12916" w:id="11257"/>
    <w:p>
      <w:pPr>
        <w:spacing w:after="0"/>
        <w:ind w:left="0"/>
        <w:jc w:val="both"/>
      </w:pPr>
      <w:r>
        <w:rPr>
          <w:rFonts w:ascii="Times New Roman"/>
          <w:b w:val="false"/>
          <w:i w:val="false"/>
          <w:color w:val="000000"/>
          <w:sz w:val="28"/>
        </w:rPr>
        <w:t>
      14. Басқарманың функциялары:</w:t>
      </w:r>
    </w:p>
    <w:bookmarkEnd w:id="11257"/>
    <w:bookmarkStart w:name="z12917" w:id="11258"/>
    <w:p>
      <w:pPr>
        <w:spacing w:after="0"/>
        <w:ind w:left="0"/>
        <w:jc w:val="both"/>
      </w:pPr>
      <w:r>
        <w:rPr>
          <w:rFonts w:ascii="Times New Roman"/>
          <w:b w:val="false"/>
          <w:i w:val="false"/>
          <w:color w:val="000000"/>
          <w:sz w:val="28"/>
        </w:rPr>
        <w:t>
      1) мемлекеттік тіркеу саласында:</w:t>
      </w:r>
    </w:p>
    <w:bookmarkEnd w:id="11258"/>
    <w:bookmarkStart w:name="z12918" w:id="1125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259"/>
    <w:bookmarkStart w:name="z12919" w:id="1126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260"/>
    <w:bookmarkStart w:name="z12920" w:id="11261"/>
    <w:p>
      <w:pPr>
        <w:spacing w:after="0"/>
        <w:ind w:left="0"/>
        <w:jc w:val="both"/>
      </w:pPr>
      <w:r>
        <w:rPr>
          <w:rFonts w:ascii="Times New Roman"/>
          <w:b w:val="false"/>
          <w:i w:val="false"/>
          <w:color w:val="000000"/>
          <w:sz w:val="28"/>
        </w:rPr>
        <w:t>
      құқықтық кадастрды жүргізу;</w:t>
      </w:r>
    </w:p>
    <w:bookmarkEnd w:id="11261"/>
    <w:bookmarkStart w:name="z12921" w:id="1126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262"/>
    <w:bookmarkStart w:name="z12922" w:id="11263"/>
    <w:p>
      <w:pPr>
        <w:spacing w:after="0"/>
        <w:ind w:left="0"/>
        <w:jc w:val="both"/>
      </w:pPr>
      <w:r>
        <w:rPr>
          <w:rFonts w:ascii="Times New Roman"/>
          <w:b w:val="false"/>
          <w:i w:val="false"/>
          <w:color w:val="000000"/>
          <w:sz w:val="28"/>
        </w:rPr>
        <w:t>
      2) заңгерлік қызмет көрсетуді ұйымдастыру саласында:</w:t>
      </w:r>
    </w:p>
    <w:bookmarkEnd w:id="11263"/>
    <w:bookmarkStart w:name="z12923" w:id="11264"/>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1264"/>
    <w:bookmarkStart w:name="z12924" w:id="1126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265"/>
    <w:bookmarkStart w:name="z12925" w:id="1126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266"/>
    <w:bookmarkStart w:name="z12926" w:id="1126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267"/>
    <w:bookmarkStart w:name="z12927" w:id="1126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268"/>
    <w:bookmarkStart w:name="z12928" w:id="11269"/>
    <w:p>
      <w:pPr>
        <w:spacing w:after="0"/>
        <w:ind w:left="0"/>
        <w:jc w:val="both"/>
      </w:pPr>
      <w:r>
        <w:rPr>
          <w:rFonts w:ascii="Times New Roman"/>
          <w:b w:val="false"/>
          <w:i w:val="false"/>
          <w:color w:val="000000"/>
          <w:sz w:val="28"/>
        </w:rPr>
        <w:t>
      4) әкімшілік іс жүргізу саласында:</w:t>
      </w:r>
    </w:p>
    <w:bookmarkEnd w:id="11269"/>
    <w:bookmarkStart w:name="z12929" w:id="1127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270"/>
    <w:bookmarkStart w:name="z12930" w:id="1127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271"/>
    <w:bookmarkStart w:name="z12931" w:id="11272"/>
    <w:p>
      <w:pPr>
        <w:spacing w:after="0"/>
        <w:ind w:left="0"/>
        <w:jc w:val="both"/>
      </w:pPr>
      <w:r>
        <w:rPr>
          <w:rFonts w:ascii="Times New Roman"/>
          <w:b w:val="false"/>
          <w:i w:val="false"/>
          <w:color w:val="000000"/>
          <w:sz w:val="28"/>
        </w:rPr>
        <w:t>
      15. Басқарманың құқықтары мен міндеттері:</w:t>
      </w:r>
    </w:p>
    <w:bookmarkEnd w:id="11272"/>
    <w:bookmarkStart w:name="z12932" w:id="1127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273"/>
    <w:bookmarkStart w:name="z12933" w:id="1127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274"/>
    <w:bookmarkStart w:name="z12934" w:id="1127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275"/>
    <w:bookmarkStart w:name="z12935" w:id="1127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276"/>
    <w:bookmarkStart w:name="z12936" w:id="11277"/>
    <w:p>
      <w:pPr>
        <w:spacing w:after="0"/>
        <w:ind w:left="0"/>
        <w:jc w:val="left"/>
      </w:pPr>
      <w:r>
        <w:rPr>
          <w:rFonts w:ascii="Times New Roman"/>
          <w:b/>
          <w:i w:val="false"/>
          <w:color w:val="000000"/>
        </w:rPr>
        <w:t xml:space="preserve"> 3. Басқарманың қызметін ұйымдастыру</w:t>
      </w:r>
    </w:p>
    <w:bookmarkEnd w:id="11277"/>
    <w:bookmarkStart w:name="z12937" w:id="1127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278"/>
    <w:bookmarkStart w:name="z12938" w:id="1127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279"/>
    <w:bookmarkStart w:name="z12939" w:id="11280"/>
    <w:p>
      <w:pPr>
        <w:spacing w:after="0"/>
        <w:ind w:left="0"/>
        <w:jc w:val="both"/>
      </w:pPr>
      <w:r>
        <w:rPr>
          <w:rFonts w:ascii="Times New Roman"/>
          <w:b w:val="false"/>
          <w:i w:val="false"/>
          <w:color w:val="000000"/>
          <w:sz w:val="28"/>
        </w:rPr>
        <w:t>
      18. Басқарма басшысының өкілеттігі:</w:t>
      </w:r>
    </w:p>
    <w:bookmarkEnd w:id="11280"/>
    <w:bookmarkStart w:name="z12940" w:id="1128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281"/>
    <w:bookmarkStart w:name="z12941" w:id="1128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282"/>
    <w:bookmarkStart w:name="z12942" w:id="11283"/>
    <w:p>
      <w:pPr>
        <w:spacing w:after="0"/>
        <w:ind w:left="0"/>
        <w:jc w:val="both"/>
      </w:pPr>
      <w:r>
        <w:rPr>
          <w:rFonts w:ascii="Times New Roman"/>
          <w:b w:val="false"/>
          <w:i w:val="false"/>
          <w:color w:val="000000"/>
          <w:sz w:val="28"/>
        </w:rPr>
        <w:t>
      3) өз құзыреті шегінде бұйрықтар шығарады;</w:t>
      </w:r>
    </w:p>
    <w:bookmarkEnd w:id="11283"/>
    <w:bookmarkStart w:name="z12943" w:id="1128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284"/>
    <w:bookmarkStart w:name="z12944" w:id="1128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285"/>
    <w:bookmarkStart w:name="z12945" w:id="1128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286"/>
    <w:bookmarkStart w:name="z12946" w:id="11287"/>
    <w:p>
      <w:pPr>
        <w:spacing w:after="0"/>
        <w:ind w:left="0"/>
        <w:jc w:val="left"/>
      </w:pPr>
      <w:r>
        <w:rPr>
          <w:rFonts w:ascii="Times New Roman"/>
          <w:b/>
          <w:i w:val="false"/>
          <w:color w:val="000000"/>
        </w:rPr>
        <w:t xml:space="preserve"> 4. Басқарма мүлкі</w:t>
      </w:r>
    </w:p>
    <w:bookmarkEnd w:id="11287"/>
    <w:bookmarkStart w:name="z12947" w:id="1128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288"/>
    <w:bookmarkStart w:name="z12948" w:id="1128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289"/>
    <w:bookmarkStart w:name="z12949" w:id="1129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290"/>
    <w:bookmarkStart w:name="z12950" w:id="1129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91"/>
    <w:bookmarkStart w:name="z12951" w:id="11292"/>
    <w:p>
      <w:pPr>
        <w:spacing w:after="0"/>
        <w:ind w:left="0"/>
        <w:jc w:val="left"/>
      </w:pPr>
      <w:r>
        <w:rPr>
          <w:rFonts w:ascii="Times New Roman"/>
          <w:b/>
          <w:i w:val="false"/>
          <w:color w:val="000000"/>
        </w:rPr>
        <w:t xml:space="preserve"> 5. Басқарма қайта ұйымдастыру және тарату</w:t>
      </w:r>
    </w:p>
    <w:bookmarkEnd w:id="11292"/>
    <w:bookmarkStart w:name="z12952" w:id="1129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197-қосымша</w:t>
            </w:r>
          </w:p>
        </w:tc>
      </w:tr>
    </w:tbl>
    <w:bookmarkStart w:name="z12957" w:id="1129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Бородулиха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294"/>
    <w:bookmarkStart w:name="z12962" w:id="11295"/>
    <w:p>
      <w:pPr>
        <w:spacing w:after="0"/>
        <w:ind w:left="0"/>
        <w:jc w:val="both"/>
      </w:pPr>
      <w:r>
        <w:rPr>
          <w:rFonts w:ascii="Times New Roman"/>
          <w:b w:val="false"/>
          <w:i w:val="false"/>
          <w:color w:val="000000"/>
          <w:sz w:val="28"/>
        </w:rPr>
        <w:t>
      1. Шығыс – Қазақстан облысы Әділет департаментінің Бородулиха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295"/>
    <w:bookmarkStart w:name="z12963" w:id="1129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296"/>
    <w:bookmarkStart w:name="z12964" w:id="1129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297"/>
    <w:bookmarkStart w:name="z12965" w:id="1129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298"/>
    <w:bookmarkStart w:name="z12966" w:id="1129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299"/>
    <w:bookmarkStart w:name="z12967" w:id="1130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300"/>
    <w:bookmarkStart w:name="z12968" w:id="1130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301"/>
    <w:bookmarkStart w:name="z12969" w:id="11302"/>
    <w:p>
      <w:pPr>
        <w:spacing w:after="0"/>
        <w:ind w:left="0"/>
        <w:jc w:val="both"/>
      </w:pPr>
      <w:r>
        <w:rPr>
          <w:rFonts w:ascii="Times New Roman"/>
          <w:b w:val="false"/>
          <w:i w:val="false"/>
          <w:color w:val="000000"/>
          <w:sz w:val="28"/>
        </w:rPr>
        <w:t>
      8. Басқарманың заңды мекен-жайы: Қазақстан Республикасы, 070400, Шығыс – Қазақстан облысы, Бородулиха ауданы, Бородулиха ауылы, Молодежная көшесі, 25 үй.</w:t>
      </w:r>
    </w:p>
    <w:bookmarkEnd w:id="11302"/>
    <w:bookmarkStart w:name="z12970" w:id="1130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Бородулиха аудандық әділет басқармасы" республикалық мемлекеттік мекемесі.</w:t>
      </w:r>
    </w:p>
    <w:bookmarkEnd w:id="11303"/>
    <w:bookmarkStart w:name="z12971" w:id="1130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304"/>
    <w:bookmarkStart w:name="z12972" w:id="1130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1305"/>
    <w:bookmarkStart w:name="z12973" w:id="1130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306"/>
    <w:bookmarkStart w:name="z12974" w:id="1130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307"/>
    <w:bookmarkStart w:name="z12975" w:id="1130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308"/>
    <w:bookmarkStart w:name="z12977" w:id="11309"/>
    <w:p>
      <w:pPr>
        <w:spacing w:after="0"/>
        <w:ind w:left="0"/>
        <w:jc w:val="both"/>
      </w:pPr>
      <w:r>
        <w:rPr>
          <w:rFonts w:ascii="Times New Roman"/>
          <w:b w:val="false"/>
          <w:i w:val="false"/>
          <w:color w:val="000000"/>
          <w:sz w:val="28"/>
        </w:rPr>
        <w:t>
      13. Басқарманың міндеттері:</w:t>
      </w:r>
    </w:p>
    <w:bookmarkEnd w:id="11309"/>
    <w:bookmarkStart w:name="z12978" w:id="1131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310"/>
    <w:bookmarkStart w:name="z12979" w:id="1131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311"/>
    <w:bookmarkStart w:name="z12980" w:id="1131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312"/>
    <w:bookmarkStart w:name="z12981" w:id="1131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313"/>
    <w:bookmarkStart w:name="z12982" w:id="11314"/>
    <w:p>
      <w:pPr>
        <w:spacing w:after="0"/>
        <w:ind w:left="0"/>
        <w:jc w:val="both"/>
      </w:pPr>
      <w:r>
        <w:rPr>
          <w:rFonts w:ascii="Times New Roman"/>
          <w:b w:val="false"/>
          <w:i w:val="false"/>
          <w:color w:val="000000"/>
          <w:sz w:val="28"/>
        </w:rPr>
        <w:t>
      14. Басқарманың функциялары:</w:t>
      </w:r>
    </w:p>
    <w:bookmarkEnd w:id="11314"/>
    <w:bookmarkStart w:name="z12983" w:id="11315"/>
    <w:p>
      <w:pPr>
        <w:spacing w:after="0"/>
        <w:ind w:left="0"/>
        <w:jc w:val="both"/>
      </w:pPr>
      <w:r>
        <w:rPr>
          <w:rFonts w:ascii="Times New Roman"/>
          <w:b w:val="false"/>
          <w:i w:val="false"/>
          <w:color w:val="000000"/>
          <w:sz w:val="28"/>
        </w:rPr>
        <w:t>
      1) мемлекеттік тіркеу саласында:</w:t>
      </w:r>
    </w:p>
    <w:bookmarkEnd w:id="11315"/>
    <w:bookmarkStart w:name="z12984" w:id="1131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316"/>
    <w:bookmarkStart w:name="z12985" w:id="1131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317"/>
    <w:bookmarkStart w:name="z12986" w:id="11318"/>
    <w:p>
      <w:pPr>
        <w:spacing w:after="0"/>
        <w:ind w:left="0"/>
        <w:jc w:val="both"/>
      </w:pPr>
      <w:r>
        <w:rPr>
          <w:rFonts w:ascii="Times New Roman"/>
          <w:b w:val="false"/>
          <w:i w:val="false"/>
          <w:color w:val="000000"/>
          <w:sz w:val="28"/>
        </w:rPr>
        <w:t>
      құқықтық кадастрды жүргізу;</w:t>
      </w:r>
    </w:p>
    <w:bookmarkEnd w:id="11318"/>
    <w:bookmarkStart w:name="z12987" w:id="1131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319"/>
    <w:bookmarkStart w:name="z12988" w:id="11320"/>
    <w:p>
      <w:pPr>
        <w:spacing w:after="0"/>
        <w:ind w:left="0"/>
        <w:jc w:val="both"/>
      </w:pPr>
      <w:r>
        <w:rPr>
          <w:rFonts w:ascii="Times New Roman"/>
          <w:b w:val="false"/>
          <w:i w:val="false"/>
          <w:color w:val="000000"/>
          <w:sz w:val="28"/>
        </w:rPr>
        <w:t>
      2) заңгерлік қызмет көрсетуді ұйымдастыру саласында:</w:t>
      </w:r>
    </w:p>
    <w:bookmarkEnd w:id="11320"/>
    <w:bookmarkStart w:name="z12989" w:id="11321"/>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1321"/>
    <w:bookmarkStart w:name="z12990" w:id="1132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322"/>
    <w:bookmarkStart w:name="z12991" w:id="1132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323"/>
    <w:bookmarkStart w:name="z12992" w:id="1132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324"/>
    <w:bookmarkStart w:name="z12993" w:id="1132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325"/>
    <w:bookmarkStart w:name="z12994" w:id="11326"/>
    <w:p>
      <w:pPr>
        <w:spacing w:after="0"/>
        <w:ind w:left="0"/>
        <w:jc w:val="both"/>
      </w:pPr>
      <w:r>
        <w:rPr>
          <w:rFonts w:ascii="Times New Roman"/>
          <w:b w:val="false"/>
          <w:i w:val="false"/>
          <w:color w:val="000000"/>
          <w:sz w:val="28"/>
        </w:rPr>
        <w:t>
      4) әкімшілік іс жүргізу саласында:</w:t>
      </w:r>
    </w:p>
    <w:bookmarkEnd w:id="11326"/>
    <w:bookmarkStart w:name="z12995" w:id="1132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327"/>
    <w:bookmarkStart w:name="z12996" w:id="1132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328"/>
    <w:bookmarkStart w:name="z12997" w:id="11329"/>
    <w:p>
      <w:pPr>
        <w:spacing w:after="0"/>
        <w:ind w:left="0"/>
        <w:jc w:val="both"/>
      </w:pPr>
      <w:r>
        <w:rPr>
          <w:rFonts w:ascii="Times New Roman"/>
          <w:b w:val="false"/>
          <w:i w:val="false"/>
          <w:color w:val="000000"/>
          <w:sz w:val="28"/>
        </w:rPr>
        <w:t>
      15. Басқарманың құқықтары мен міндеттері:</w:t>
      </w:r>
    </w:p>
    <w:bookmarkEnd w:id="11329"/>
    <w:bookmarkStart w:name="z12998" w:id="1133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330"/>
    <w:bookmarkStart w:name="z12999" w:id="1133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331"/>
    <w:bookmarkStart w:name="z13000" w:id="1133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332"/>
    <w:bookmarkStart w:name="z13001" w:id="1133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333"/>
    <w:bookmarkStart w:name="z13002" w:id="11334"/>
    <w:p>
      <w:pPr>
        <w:spacing w:after="0"/>
        <w:ind w:left="0"/>
        <w:jc w:val="left"/>
      </w:pPr>
      <w:r>
        <w:rPr>
          <w:rFonts w:ascii="Times New Roman"/>
          <w:b/>
          <w:i w:val="false"/>
          <w:color w:val="000000"/>
        </w:rPr>
        <w:t xml:space="preserve"> 3. Басқарманың қызметін ұйымдастыру</w:t>
      </w:r>
    </w:p>
    <w:bookmarkEnd w:id="11334"/>
    <w:bookmarkStart w:name="z13003" w:id="1133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335"/>
    <w:bookmarkStart w:name="z13004" w:id="1133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336"/>
    <w:bookmarkStart w:name="z13005" w:id="11337"/>
    <w:p>
      <w:pPr>
        <w:spacing w:after="0"/>
        <w:ind w:left="0"/>
        <w:jc w:val="both"/>
      </w:pPr>
      <w:r>
        <w:rPr>
          <w:rFonts w:ascii="Times New Roman"/>
          <w:b w:val="false"/>
          <w:i w:val="false"/>
          <w:color w:val="000000"/>
          <w:sz w:val="28"/>
        </w:rPr>
        <w:t>
      18. Басқарма басшысының өкілеттігі:</w:t>
      </w:r>
    </w:p>
    <w:bookmarkEnd w:id="11337"/>
    <w:bookmarkStart w:name="z13006" w:id="1133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338"/>
    <w:bookmarkStart w:name="z13007" w:id="1133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339"/>
    <w:bookmarkStart w:name="z13008" w:id="11340"/>
    <w:p>
      <w:pPr>
        <w:spacing w:after="0"/>
        <w:ind w:left="0"/>
        <w:jc w:val="both"/>
      </w:pPr>
      <w:r>
        <w:rPr>
          <w:rFonts w:ascii="Times New Roman"/>
          <w:b w:val="false"/>
          <w:i w:val="false"/>
          <w:color w:val="000000"/>
          <w:sz w:val="28"/>
        </w:rPr>
        <w:t>
      3) өз құзыреті шегінде бұйрықтар шығарады;</w:t>
      </w:r>
    </w:p>
    <w:bookmarkEnd w:id="11340"/>
    <w:bookmarkStart w:name="z13009" w:id="1134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341"/>
    <w:bookmarkStart w:name="z13010" w:id="1134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342"/>
    <w:bookmarkStart w:name="z13011" w:id="1134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343"/>
    <w:bookmarkStart w:name="z13012" w:id="11344"/>
    <w:p>
      <w:pPr>
        <w:spacing w:after="0"/>
        <w:ind w:left="0"/>
        <w:jc w:val="left"/>
      </w:pPr>
      <w:r>
        <w:rPr>
          <w:rFonts w:ascii="Times New Roman"/>
          <w:b/>
          <w:i w:val="false"/>
          <w:color w:val="000000"/>
        </w:rPr>
        <w:t xml:space="preserve"> 4. Басқарма мүлкі</w:t>
      </w:r>
    </w:p>
    <w:bookmarkEnd w:id="11344"/>
    <w:bookmarkStart w:name="z13013" w:id="1134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345"/>
    <w:bookmarkStart w:name="z13014" w:id="1134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346"/>
    <w:bookmarkStart w:name="z13015" w:id="1134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347"/>
    <w:bookmarkStart w:name="z13016" w:id="1134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348"/>
    <w:bookmarkStart w:name="z13017" w:id="11349"/>
    <w:p>
      <w:pPr>
        <w:spacing w:after="0"/>
        <w:ind w:left="0"/>
        <w:jc w:val="left"/>
      </w:pPr>
      <w:r>
        <w:rPr>
          <w:rFonts w:ascii="Times New Roman"/>
          <w:b/>
          <w:i w:val="false"/>
          <w:color w:val="000000"/>
        </w:rPr>
        <w:t xml:space="preserve"> 5. Басқарма қайта ұйымдастыру және тарату</w:t>
      </w:r>
    </w:p>
    <w:bookmarkEnd w:id="11349"/>
    <w:bookmarkStart w:name="z13018" w:id="1135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198-қосымша</w:t>
            </w:r>
          </w:p>
        </w:tc>
      </w:tr>
    </w:tbl>
    <w:bookmarkStart w:name="z13023" w:id="1135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Глубокое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351"/>
    <w:bookmarkStart w:name="z13028" w:id="11352"/>
    <w:p>
      <w:pPr>
        <w:spacing w:after="0"/>
        <w:ind w:left="0"/>
        <w:jc w:val="both"/>
      </w:pPr>
      <w:r>
        <w:rPr>
          <w:rFonts w:ascii="Times New Roman"/>
          <w:b w:val="false"/>
          <w:i w:val="false"/>
          <w:color w:val="000000"/>
          <w:sz w:val="28"/>
        </w:rPr>
        <w:t>
      1. Шығыс – Қазақстан облысы Әділет департаментінің Глубокое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352"/>
    <w:bookmarkStart w:name="z13029" w:id="1135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353"/>
    <w:bookmarkStart w:name="z13030" w:id="1135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354"/>
    <w:bookmarkStart w:name="z13031" w:id="1135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355"/>
    <w:bookmarkStart w:name="z13032" w:id="1135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356"/>
    <w:bookmarkStart w:name="z13033" w:id="1135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357"/>
    <w:bookmarkStart w:name="z13034" w:id="1135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358"/>
    <w:bookmarkStart w:name="z13035" w:id="11359"/>
    <w:p>
      <w:pPr>
        <w:spacing w:after="0"/>
        <w:ind w:left="0"/>
        <w:jc w:val="both"/>
      </w:pPr>
      <w:r>
        <w:rPr>
          <w:rFonts w:ascii="Times New Roman"/>
          <w:b w:val="false"/>
          <w:i w:val="false"/>
          <w:color w:val="000000"/>
          <w:sz w:val="28"/>
        </w:rPr>
        <w:t>
      8. Басқарманың заңды мекен-жайы: Қазақстан Республикасы, 070500, Шығыс – Қазақстан облысы, Глубокое ауданы, Глубокое кенті, Попович көшесі, 22 үй.</w:t>
      </w:r>
    </w:p>
    <w:bookmarkEnd w:id="11359"/>
    <w:bookmarkStart w:name="z13036" w:id="1136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Глубокое аудандық әділет басқармасы" республикалық мемлекеттік мекемесі.</w:t>
      </w:r>
    </w:p>
    <w:bookmarkEnd w:id="11360"/>
    <w:bookmarkStart w:name="z13037" w:id="1136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361"/>
    <w:bookmarkStart w:name="z13038" w:id="1136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1362"/>
    <w:bookmarkStart w:name="z13039" w:id="1136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363"/>
    <w:bookmarkStart w:name="z13040" w:id="1136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364"/>
    <w:bookmarkStart w:name="z13041" w:id="1136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365"/>
    <w:bookmarkStart w:name="z13043" w:id="11366"/>
    <w:p>
      <w:pPr>
        <w:spacing w:after="0"/>
        <w:ind w:left="0"/>
        <w:jc w:val="both"/>
      </w:pPr>
      <w:r>
        <w:rPr>
          <w:rFonts w:ascii="Times New Roman"/>
          <w:b w:val="false"/>
          <w:i w:val="false"/>
          <w:color w:val="000000"/>
          <w:sz w:val="28"/>
        </w:rPr>
        <w:t>
      13. Басқарманың міндеттері:</w:t>
      </w:r>
    </w:p>
    <w:bookmarkEnd w:id="11366"/>
    <w:bookmarkStart w:name="z13044" w:id="1136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367"/>
    <w:bookmarkStart w:name="z13045" w:id="1136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368"/>
    <w:bookmarkStart w:name="z13046" w:id="1136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369"/>
    <w:bookmarkStart w:name="z13047" w:id="1137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370"/>
    <w:bookmarkStart w:name="z13048" w:id="11371"/>
    <w:p>
      <w:pPr>
        <w:spacing w:after="0"/>
        <w:ind w:left="0"/>
        <w:jc w:val="both"/>
      </w:pPr>
      <w:r>
        <w:rPr>
          <w:rFonts w:ascii="Times New Roman"/>
          <w:b w:val="false"/>
          <w:i w:val="false"/>
          <w:color w:val="000000"/>
          <w:sz w:val="28"/>
        </w:rPr>
        <w:t>
      14. Басқарманың функциялары:</w:t>
      </w:r>
    </w:p>
    <w:bookmarkEnd w:id="11371"/>
    <w:bookmarkStart w:name="z13049" w:id="11372"/>
    <w:p>
      <w:pPr>
        <w:spacing w:after="0"/>
        <w:ind w:left="0"/>
        <w:jc w:val="both"/>
      </w:pPr>
      <w:r>
        <w:rPr>
          <w:rFonts w:ascii="Times New Roman"/>
          <w:b w:val="false"/>
          <w:i w:val="false"/>
          <w:color w:val="000000"/>
          <w:sz w:val="28"/>
        </w:rPr>
        <w:t>
      1) мемлекеттік тіркеу саласында:</w:t>
      </w:r>
    </w:p>
    <w:bookmarkEnd w:id="11372"/>
    <w:bookmarkStart w:name="z13050" w:id="1137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373"/>
    <w:bookmarkStart w:name="z13051" w:id="1137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374"/>
    <w:bookmarkStart w:name="z13052" w:id="11375"/>
    <w:p>
      <w:pPr>
        <w:spacing w:after="0"/>
        <w:ind w:left="0"/>
        <w:jc w:val="both"/>
      </w:pPr>
      <w:r>
        <w:rPr>
          <w:rFonts w:ascii="Times New Roman"/>
          <w:b w:val="false"/>
          <w:i w:val="false"/>
          <w:color w:val="000000"/>
          <w:sz w:val="28"/>
        </w:rPr>
        <w:t>
      құқықтық кадастрды жүргізу;</w:t>
      </w:r>
    </w:p>
    <w:bookmarkEnd w:id="11375"/>
    <w:bookmarkStart w:name="z13053" w:id="1137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376"/>
    <w:bookmarkStart w:name="z13054" w:id="11377"/>
    <w:p>
      <w:pPr>
        <w:spacing w:after="0"/>
        <w:ind w:left="0"/>
        <w:jc w:val="both"/>
      </w:pPr>
      <w:r>
        <w:rPr>
          <w:rFonts w:ascii="Times New Roman"/>
          <w:b w:val="false"/>
          <w:i w:val="false"/>
          <w:color w:val="000000"/>
          <w:sz w:val="28"/>
        </w:rPr>
        <w:t>
      2) заңгерлік қызмет көрсетуді ұйымдастыру саласында:</w:t>
      </w:r>
    </w:p>
    <w:bookmarkEnd w:id="11377"/>
    <w:bookmarkStart w:name="z13055" w:id="11378"/>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1378"/>
    <w:bookmarkStart w:name="z13056" w:id="1137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379"/>
    <w:bookmarkStart w:name="z13057" w:id="1138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380"/>
    <w:bookmarkStart w:name="z13058" w:id="1138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381"/>
    <w:bookmarkStart w:name="z13059" w:id="1138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382"/>
    <w:bookmarkStart w:name="z13060" w:id="11383"/>
    <w:p>
      <w:pPr>
        <w:spacing w:after="0"/>
        <w:ind w:left="0"/>
        <w:jc w:val="both"/>
      </w:pPr>
      <w:r>
        <w:rPr>
          <w:rFonts w:ascii="Times New Roman"/>
          <w:b w:val="false"/>
          <w:i w:val="false"/>
          <w:color w:val="000000"/>
          <w:sz w:val="28"/>
        </w:rPr>
        <w:t>
      4) әкімшілік іс жүргізу саласында:</w:t>
      </w:r>
    </w:p>
    <w:bookmarkEnd w:id="11383"/>
    <w:bookmarkStart w:name="z13061" w:id="1138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384"/>
    <w:bookmarkStart w:name="z13062" w:id="1138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385"/>
    <w:bookmarkStart w:name="z13063" w:id="11386"/>
    <w:p>
      <w:pPr>
        <w:spacing w:after="0"/>
        <w:ind w:left="0"/>
        <w:jc w:val="both"/>
      </w:pPr>
      <w:r>
        <w:rPr>
          <w:rFonts w:ascii="Times New Roman"/>
          <w:b w:val="false"/>
          <w:i w:val="false"/>
          <w:color w:val="000000"/>
          <w:sz w:val="28"/>
        </w:rPr>
        <w:t>
      15. Басқарманың құқықтары мен міндеттері:</w:t>
      </w:r>
    </w:p>
    <w:bookmarkEnd w:id="11386"/>
    <w:bookmarkStart w:name="z13064" w:id="1138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387"/>
    <w:bookmarkStart w:name="z13065" w:id="1138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388"/>
    <w:bookmarkStart w:name="z13066" w:id="1138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389"/>
    <w:bookmarkStart w:name="z13067" w:id="1139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390"/>
    <w:bookmarkStart w:name="z13068" w:id="11391"/>
    <w:p>
      <w:pPr>
        <w:spacing w:after="0"/>
        <w:ind w:left="0"/>
        <w:jc w:val="left"/>
      </w:pPr>
      <w:r>
        <w:rPr>
          <w:rFonts w:ascii="Times New Roman"/>
          <w:b/>
          <w:i w:val="false"/>
          <w:color w:val="000000"/>
        </w:rPr>
        <w:t xml:space="preserve"> 3. Басқарманың қызметін ұйымдастыру</w:t>
      </w:r>
    </w:p>
    <w:bookmarkEnd w:id="11391"/>
    <w:bookmarkStart w:name="z13069" w:id="1139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392"/>
    <w:bookmarkStart w:name="z13070" w:id="1139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393"/>
    <w:bookmarkStart w:name="z13071" w:id="11394"/>
    <w:p>
      <w:pPr>
        <w:spacing w:after="0"/>
        <w:ind w:left="0"/>
        <w:jc w:val="both"/>
      </w:pPr>
      <w:r>
        <w:rPr>
          <w:rFonts w:ascii="Times New Roman"/>
          <w:b w:val="false"/>
          <w:i w:val="false"/>
          <w:color w:val="000000"/>
          <w:sz w:val="28"/>
        </w:rPr>
        <w:t>
      18. Басқарма басшысының өкілеттігі:</w:t>
      </w:r>
    </w:p>
    <w:bookmarkEnd w:id="11394"/>
    <w:bookmarkStart w:name="z13072" w:id="1139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395"/>
    <w:bookmarkStart w:name="z13073" w:id="1139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396"/>
    <w:bookmarkStart w:name="z13074" w:id="11397"/>
    <w:p>
      <w:pPr>
        <w:spacing w:after="0"/>
        <w:ind w:left="0"/>
        <w:jc w:val="both"/>
      </w:pPr>
      <w:r>
        <w:rPr>
          <w:rFonts w:ascii="Times New Roman"/>
          <w:b w:val="false"/>
          <w:i w:val="false"/>
          <w:color w:val="000000"/>
          <w:sz w:val="28"/>
        </w:rPr>
        <w:t>
      3) өз құзыреті шегінде бұйрықтар шығарады;</w:t>
      </w:r>
    </w:p>
    <w:bookmarkEnd w:id="11397"/>
    <w:bookmarkStart w:name="z13075" w:id="1139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398"/>
    <w:bookmarkStart w:name="z13076" w:id="1139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399"/>
    <w:bookmarkStart w:name="z13077" w:id="1140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400"/>
    <w:bookmarkStart w:name="z13078" w:id="11401"/>
    <w:p>
      <w:pPr>
        <w:spacing w:after="0"/>
        <w:ind w:left="0"/>
        <w:jc w:val="left"/>
      </w:pPr>
      <w:r>
        <w:rPr>
          <w:rFonts w:ascii="Times New Roman"/>
          <w:b/>
          <w:i w:val="false"/>
          <w:color w:val="000000"/>
        </w:rPr>
        <w:t xml:space="preserve"> 4. Басқарма мүлкі</w:t>
      </w:r>
    </w:p>
    <w:bookmarkEnd w:id="11401"/>
    <w:bookmarkStart w:name="z13079" w:id="1140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402"/>
    <w:bookmarkStart w:name="z13080" w:id="1140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403"/>
    <w:bookmarkStart w:name="z13081" w:id="1140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404"/>
    <w:bookmarkStart w:name="z13082" w:id="1140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405"/>
    <w:bookmarkStart w:name="z13083" w:id="11406"/>
    <w:p>
      <w:pPr>
        <w:spacing w:after="0"/>
        <w:ind w:left="0"/>
        <w:jc w:val="left"/>
      </w:pPr>
      <w:r>
        <w:rPr>
          <w:rFonts w:ascii="Times New Roman"/>
          <w:b/>
          <w:i w:val="false"/>
          <w:color w:val="000000"/>
        </w:rPr>
        <w:t xml:space="preserve"> 5. Басқарма қайта ұйымдастыру және тарату</w:t>
      </w:r>
    </w:p>
    <w:bookmarkEnd w:id="11406"/>
    <w:bookmarkStart w:name="z13084" w:id="1140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199-қосымша</w:t>
            </w:r>
          </w:p>
        </w:tc>
      </w:tr>
    </w:tbl>
    <w:bookmarkStart w:name="z13089" w:id="1140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Жарма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408"/>
    <w:bookmarkStart w:name="z13094" w:id="11409"/>
    <w:p>
      <w:pPr>
        <w:spacing w:after="0"/>
        <w:ind w:left="0"/>
        <w:jc w:val="both"/>
      </w:pPr>
      <w:r>
        <w:rPr>
          <w:rFonts w:ascii="Times New Roman"/>
          <w:b w:val="false"/>
          <w:i w:val="false"/>
          <w:color w:val="000000"/>
          <w:sz w:val="28"/>
        </w:rPr>
        <w:t>
      1. Шығыс – Қазақстан облысы Әділет департаментінің Жарма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409"/>
    <w:bookmarkStart w:name="z13095" w:id="1141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410"/>
    <w:bookmarkStart w:name="z13096" w:id="1141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411"/>
    <w:bookmarkStart w:name="z13097" w:id="1141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412"/>
    <w:bookmarkStart w:name="z13098" w:id="1141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413"/>
    <w:bookmarkStart w:name="z13099" w:id="114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414"/>
    <w:bookmarkStart w:name="z13100" w:id="1141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415"/>
    <w:bookmarkStart w:name="z13101" w:id="11416"/>
    <w:p>
      <w:pPr>
        <w:spacing w:after="0"/>
        <w:ind w:left="0"/>
        <w:jc w:val="both"/>
      </w:pPr>
      <w:r>
        <w:rPr>
          <w:rFonts w:ascii="Times New Roman"/>
          <w:b w:val="false"/>
          <w:i w:val="false"/>
          <w:color w:val="000000"/>
          <w:sz w:val="28"/>
        </w:rPr>
        <w:t>
      8. Басқарманың заңды мекен-жайы: Қазақстан Республикасы, 070600, Шығыс – Қазақстан облысы, Жарма ауданы, Қалбатау ауылы, Достық көшесі, 98 үй.</w:t>
      </w:r>
    </w:p>
    <w:bookmarkEnd w:id="11416"/>
    <w:bookmarkStart w:name="z13102" w:id="1141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Жарма аудандық әділет басқармасы" республикалық мемлекеттік мекемесі.</w:t>
      </w:r>
    </w:p>
    <w:bookmarkEnd w:id="11417"/>
    <w:bookmarkStart w:name="z13103" w:id="1141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418"/>
    <w:bookmarkStart w:name="z13104" w:id="1141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1419"/>
    <w:bookmarkStart w:name="z13105" w:id="1142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420"/>
    <w:bookmarkStart w:name="z13106" w:id="1142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421"/>
    <w:bookmarkStart w:name="z13107" w:id="1142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422"/>
    <w:bookmarkStart w:name="z13109" w:id="11423"/>
    <w:p>
      <w:pPr>
        <w:spacing w:after="0"/>
        <w:ind w:left="0"/>
        <w:jc w:val="both"/>
      </w:pPr>
      <w:r>
        <w:rPr>
          <w:rFonts w:ascii="Times New Roman"/>
          <w:b w:val="false"/>
          <w:i w:val="false"/>
          <w:color w:val="000000"/>
          <w:sz w:val="28"/>
        </w:rPr>
        <w:t>
      13. Басқарманың міндеттері:</w:t>
      </w:r>
    </w:p>
    <w:bookmarkEnd w:id="11423"/>
    <w:bookmarkStart w:name="z13110" w:id="1142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424"/>
    <w:bookmarkStart w:name="z13111" w:id="1142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425"/>
    <w:bookmarkStart w:name="z13112" w:id="1142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426"/>
    <w:bookmarkStart w:name="z13113" w:id="1142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427"/>
    <w:bookmarkStart w:name="z13114" w:id="11428"/>
    <w:p>
      <w:pPr>
        <w:spacing w:after="0"/>
        <w:ind w:left="0"/>
        <w:jc w:val="both"/>
      </w:pPr>
      <w:r>
        <w:rPr>
          <w:rFonts w:ascii="Times New Roman"/>
          <w:b w:val="false"/>
          <w:i w:val="false"/>
          <w:color w:val="000000"/>
          <w:sz w:val="28"/>
        </w:rPr>
        <w:t>
      14. Басқарманың функциялары:</w:t>
      </w:r>
    </w:p>
    <w:bookmarkEnd w:id="11428"/>
    <w:bookmarkStart w:name="z13115" w:id="11429"/>
    <w:p>
      <w:pPr>
        <w:spacing w:after="0"/>
        <w:ind w:left="0"/>
        <w:jc w:val="both"/>
      </w:pPr>
      <w:r>
        <w:rPr>
          <w:rFonts w:ascii="Times New Roman"/>
          <w:b w:val="false"/>
          <w:i w:val="false"/>
          <w:color w:val="000000"/>
          <w:sz w:val="28"/>
        </w:rPr>
        <w:t>
      1) мемлекеттік тіркеу саласында:</w:t>
      </w:r>
    </w:p>
    <w:bookmarkEnd w:id="11429"/>
    <w:bookmarkStart w:name="z13116" w:id="1143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430"/>
    <w:bookmarkStart w:name="z13117" w:id="1143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431"/>
    <w:bookmarkStart w:name="z13118" w:id="11432"/>
    <w:p>
      <w:pPr>
        <w:spacing w:after="0"/>
        <w:ind w:left="0"/>
        <w:jc w:val="both"/>
      </w:pPr>
      <w:r>
        <w:rPr>
          <w:rFonts w:ascii="Times New Roman"/>
          <w:b w:val="false"/>
          <w:i w:val="false"/>
          <w:color w:val="000000"/>
          <w:sz w:val="28"/>
        </w:rPr>
        <w:t>
      құқықтық кадастрды жүргізу;</w:t>
      </w:r>
    </w:p>
    <w:bookmarkEnd w:id="11432"/>
    <w:bookmarkStart w:name="z13119" w:id="1143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433"/>
    <w:bookmarkStart w:name="z13120" w:id="11434"/>
    <w:p>
      <w:pPr>
        <w:spacing w:after="0"/>
        <w:ind w:left="0"/>
        <w:jc w:val="both"/>
      </w:pPr>
      <w:r>
        <w:rPr>
          <w:rFonts w:ascii="Times New Roman"/>
          <w:b w:val="false"/>
          <w:i w:val="false"/>
          <w:color w:val="000000"/>
          <w:sz w:val="28"/>
        </w:rPr>
        <w:t>
      2) заңгерлік қызмет көрсетуді ұйымдастыру саласында:</w:t>
      </w:r>
    </w:p>
    <w:bookmarkEnd w:id="11434"/>
    <w:bookmarkStart w:name="z13121" w:id="11435"/>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1435"/>
    <w:bookmarkStart w:name="z13122" w:id="1143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436"/>
    <w:bookmarkStart w:name="z13123" w:id="1143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437"/>
    <w:bookmarkStart w:name="z13124" w:id="1143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438"/>
    <w:bookmarkStart w:name="z13125" w:id="1143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439"/>
    <w:bookmarkStart w:name="z13126" w:id="11440"/>
    <w:p>
      <w:pPr>
        <w:spacing w:after="0"/>
        <w:ind w:left="0"/>
        <w:jc w:val="both"/>
      </w:pPr>
      <w:r>
        <w:rPr>
          <w:rFonts w:ascii="Times New Roman"/>
          <w:b w:val="false"/>
          <w:i w:val="false"/>
          <w:color w:val="000000"/>
          <w:sz w:val="28"/>
        </w:rPr>
        <w:t>
      4) әкімшілік іс жүргізу саласында:</w:t>
      </w:r>
    </w:p>
    <w:bookmarkEnd w:id="11440"/>
    <w:bookmarkStart w:name="z13127" w:id="1144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441"/>
    <w:bookmarkStart w:name="z13128" w:id="1144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442"/>
    <w:bookmarkStart w:name="z13129" w:id="11443"/>
    <w:p>
      <w:pPr>
        <w:spacing w:after="0"/>
        <w:ind w:left="0"/>
        <w:jc w:val="both"/>
      </w:pPr>
      <w:r>
        <w:rPr>
          <w:rFonts w:ascii="Times New Roman"/>
          <w:b w:val="false"/>
          <w:i w:val="false"/>
          <w:color w:val="000000"/>
          <w:sz w:val="28"/>
        </w:rPr>
        <w:t>
      15. Басқарманың құқықтары мен міндеттері:</w:t>
      </w:r>
    </w:p>
    <w:bookmarkEnd w:id="11443"/>
    <w:bookmarkStart w:name="z13130" w:id="1144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444"/>
    <w:bookmarkStart w:name="z13131" w:id="1144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445"/>
    <w:bookmarkStart w:name="z13132" w:id="1144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446"/>
    <w:bookmarkStart w:name="z13133" w:id="1144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447"/>
    <w:bookmarkStart w:name="z13134" w:id="11448"/>
    <w:p>
      <w:pPr>
        <w:spacing w:after="0"/>
        <w:ind w:left="0"/>
        <w:jc w:val="left"/>
      </w:pPr>
      <w:r>
        <w:rPr>
          <w:rFonts w:ascii="Times New Roman"/>
          <w:b/>
          <w:i w:val="false"/>
          <w:color w:val="000000"/>
        </w:rPr>
        <w:t xml:space="preserve"> 3. Басқарманың қызметін ұйымдастыру</w:t>
      </w:r>
    </w:p>
    <w:bookmarkEnd w:id="11448"/>
    <w:bookmarkStart w:name="z13135" w:id="1144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449"/>
    <w:bookmarkStart w:name="z13136" w:id="1145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450"/>
    <w:bookmarkStart w:name="z13137" w:id="11451"/>
    <w:p>
      <w:pPr>
        <w:spacing w:after="0"/>
        <w:ind w:left="0"/>
        <w:jc w:val="both"/>
      </w:pPr>
      <w:r>
        <w:rPr>
          <w:rFonts w:ascii="Times New Roman"/>
          <w:b w:val="false"/>
          <w:i w:val="false"/>
          <w:color w:val="000000"/>
          <w:sz w:val="28"/>
        </w:rPr>
        <w:t>
      18. Басқарма басшысының өкілеттігі:</w:t>
      </w:r>
    </w:p>
    <w:bookmarkEnd w:id="11451"/>
    <w:bookmarkStart w:name="z13138" w:id="1145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452"/>
    <w:bookmarkStart w:name="z13139" w:id="1145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453"/>
    <w:bookmarkStart w:name="z13140" w:id="11454"/>
    <w:p>
      <w:pPr>
        <w:spacing w:after="0"/>
        <w:ind w:left="0"/>
        <w:jc w:val="both"/>
      </w:pPr>
      <w:r>
        <w:rPr>
          <w:rFonts w:ascii="Times New Roman"/>
          <w:b w:val="false"/>
          <w:i w:val="false"/>
          <w:color w:val="000000"/>
          <w:sz w:val="28"/>
        </w:rPr>
        <w:t>
      3) өз құзыреті шегінде бұйрықтар шығарады;</w:t>
      </w:r>
    </w:p>
    <w:bookmarkEnd w:id="11454"/>
    <w:bookmarkStart w:name="z13141" w:id="1145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455"/>
    <w:bookmarkStart w:name="z13142" w:id="1145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456"/>
    <w:bookmarkStart w:name="z13143" w:id="1145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457"/>
    <w:bookmarkStart w:name="z13144" w:id="11458"/>
    <w:p>
      <w:pPr>
        <w:spacing w:after="0"/>
        <w:ind w:left="0"/>
        <w:jc w:val="left"/>
      </w:pPr>
      <w:r>
        <w:rPr>
          <w:rFonts w:ascii="Times New Roman"/>
          <w:b/>
          <w:i w:val="false"/>
          <w:color w:val="000000"/>
        </w:rPr>
        <w:t xml:space="preserve"> 4. Басқарма мүлкі</w:t>
      </w:r>
    </w:p>
    <w:bookmarkEnd w:id="11458"/>
    <w:bookmarkStart w:name="z13145" w:id="1145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459"/>
    <w:bookmarkStart w:name="z13146" w:id="1146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460"/>
    <w:bookmarkStart w:name="z13147" w:id="1146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461"/>
    <w:bookmarkStart w:name="z13148" w:id="1146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462"/>
    <w:bookmarkStart w:name="z13149" w:id="11463"/>
    <w:p>
      <w:pPr>
        <w:spacing w:after="0"/>
        <w:ind w:left="0"/>
        <w:jc w:val="left"/>
      </w:pPr>
      <w:r>
        <w:rPr>
          <w:rFonts w:ascii="Times New Roman"/>
          <w:b/>
          <w:i w:val="false"/>
          <w:color w:val="000000"/>
        </w:rPr>
        <w:t xml:space="preserve"> 5. Басқарма қайта ұйымдастыру және тарату</w:t>
      </w:r>
    </w:p>
    <w:bookmarkEnd w:id="11463"/>
    <w:bookmarkStart w:name="z13150" w:id="1146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200-қосымша</w:t>
            </w:r>
          </w:p>
        </w:tc>
      </w:tr>
    </w:tbl>
    <w:bookmarkStart w:name="z13155" w:id="1146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Зайсан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465"/>
    <w:bookmarkStart w:name="z13160" w:id="11466"/>
    <w:p>
      <w:pPr>
        <w:spacing w:after="0"/>
        <w:ind w:left="0"/>
        <w:jc w:val="both"/>
      </w:pPr>
      <w:r>
        <w:rPr>
          <w:rFonts w:ascii="Times New Roman"/>
          <w:b w:val="false"/>
          <w:i w:val="false"/>
          <w:color w:val="000000"/>
          <w:sz w:val="28"/>
        </w:rPr>
        <w:t>
      1. Шығыс – Қазақстан облысы Әділет департаментінің Зайсан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466"/>
    <w:bookmarkStart w:name="z13161" w:id="1146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467"/>
    <w:bookmarkStart w:name="z13162" w:id="1146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468"/>
    <w:bookmarkStart w:name="z13163" w:id="1146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469"/>
    <w:bookmarkStart w:name="z13164" w:id="1147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470"/>
    <w:bookmarkStart w:name="z13165" w:id="1147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471"/>
    <w:bookmarkStart w:name="z13166" w:id="1147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472"/>
    <w:bookmarkStart w:name="z13167" w:id="11473"/>
    <w:p>
      <w:pPr>
        <w:spacing w:after="0"/>
        <w:ind w:left="0"/>
        <w:jc w:val="both"/>
      </w:pPr>
      <w:r>
        <w:rPr>
          <w:rFonts w:ascii="Times New Roman"/>
          <w:b w:val="false"/>
          <w:i w:val="false"/>
          <w:color w:val="000000"/>
          <w:sz w:val="28"/>
        </w:rPr>
        <w:t>
      8. Басқарманың заңды мекен-жайы: Қазақстан Республикасы, 070700, Шығыс – Қазақстан облысы, Зайсан ауданы, Зайсан қаласы, Жангельдин көшесі, 52 үй.</w:t>
      </w:r>
    </w:p>
    <w:bookmarkEnd w:id="11473"/>
    <w:bookmarkStart w:name="z13168" w:id="1147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Зайсан аудандық әділет басқармасы" республикалық мемлекеттік мекемесі.</w:t>
      </w:r>
    </w:p>
    <w:bookmarkEnd w:id="11474"/>
    <w:bookmarkStart w:name="z13169" w:id="1147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475"/>
    <w:bookmarkStart w:name="z13170" w:id="1147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1476"/>
    <w:bookmarkStart w:name="z13171" w:id="1147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477"/>
    <w:bookmarkStart w:name="z13172" w:id="1147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478"/>
    <w:bookmarkStart w:name="z13173" w:id="1147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479"/>
    <w:bookmarkStart w:name="z13175" w:id="11480"/>
    <w:p>
      <w:pPr>
        <w:spacing w:after="0"/>
        <w:ind w:left="0"/>
        <w:jc w:val="both"/>
      </w:pPr>
      <w:r>
        <w:rPr>
          <w:rFonts w:ascii="Times New Roman"/>
          <w:b w:val="false"/>
          <w:i w:val="false"/>
          <w:color w:val="000000"/>
          <w:sz w:val="28"/>
        </w:rPr>
        <w:t>
      13. Басқарманың міндеттері:</w:t>
      </w:r>
    </w:p>
    <w:bookmarkEnd w:id="11480"/>
    <w:bookmarkStart w:name="z13176" w:id="1148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481"/>
    <w:bookmarkStart w:name="z13177" w:id="1148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482"/>
    <w:bookmarkStart w:name="z13178" w:id="1148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483"/>
    <w:bookmarkStart w:name="z13179" w:id="1148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484"/>
    <w:bookmarkStart w:name="z13180" w:id="11485"/>
    <w:p>
      <w:pPr>
        <w:spacing w:after="0"/>
        <w:ind w:left="0"/>
        <w:jc w:val="both"/>
      </w:pPr>
      <w:r>
        <w:rPr>
          <w:rFonts w:ascii="Times New Roman"/>
          <w:b w:val="false"/>
          <w:i w:val="false"/>
          <w:color w:val="000000"/>
          <w:sz w:val="28"/>
        </w:rPr>
        <w:t>
      14. Басқарманың функциялары:</w:t>
      </w:r>
    </w:p>
    <w:bookmarkEnd w:id="11485"/>
    <w:bookmarkStart w:name="z13181" w:id="11486"/>
    <w:p>
      <w:pPr>
        <w:spacing w:after="0"/>
        <w:ind w:left="0"/>
        <w:jc w:val="both"/>
      </w:pPr>
      <w:r>
        <w:rPr>
          <w:rFonts w:ascii="Times New Roman"/>
          <w:b w:val="false"/>
          <w:i w:val="false"/>
          <w:color w:val="000000"/>
          <w:sz w:val="28"/>
        </w:rPr>
        <w:t>
      1) мемлекеттік тіркеу саласында:</w:t>
      </w:r>
    </w:p>
    <w:bookmarkEnd w:id="11486"/>
    <w:bookmarkStart w:name="z13182" w:id="1148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487"/>
    <w:bookmarkStart w:name="z13183" w:id="1148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488"/>
    <w:bookmarkStart w:name="z13184" w:id="11489"/>
    <w:p>
      <w:pPr>
        <w:spacing w:after="0"/>
        <w:ind w:left="0"/>
        <w:jc w:val="both"/>
      </w:pPr>
      <w:r>
        <w:rPr>
          <w:rFonts w:ascii="Times New Roman"/>
          <w:b w:val="false"/>
          <w:i w:val="false"/>
          <w:color w:val="000000"/>
          <w:sz w:val="28"/>
        </w:rPr>
        <w:t>
      құқықтық кадастрды жүргізу;</w:t>
      </w:r>
    </w:p>
    <w:bookmarkEnd w:id="11489"/>
    <w:bookmarkStart w:name="z13185" w:id="1149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490"/>
    <w:bookmarkStart w:name="z13186" w:id="11491"/>
    <w:p>
      <w:pPr>
        <w:spacing w:after="0"/>
        <w:ind w:left="0"/>
        <w:jc w:val="both"/>
      </w:pPr>
      <w:r>
        <w:rPr>
          <w:rFonts w:ascii="Times New Roman"/>
          <w:b w:val="false"/>
          <w:i w:val="false"/>
          <w:color w:val="000000"/>
          <w:sz w:val="28"/>
        </w:rPr>
        <w:t>
      2) заңгерлік қызмет көрсетуді ұйымдастыру саласында:</w:t>
      </w:r>
    </w:p>
    <w:bookmarkEnd w:id="11491"/>
    <w:bookmarkStart w:name="z13187" w:id="1149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1492"/>
    <w:bookmarkStart w:name="z13188" w:id="1149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493"/>
    <w:bookmarkStart w:name="z13189" w:id="1149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494"/>
    <w:bookmarkStart w:name="z13190" w:id="1149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495"/>
    <w:bookmarkStart w:name="z13191" w:id="1149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496"/>
    <w:bookmarkStart w:name="z13192" w:id="11497"/>
    <w:p>
      <w:pPr>
        <w:spacing w:after="0"/>
        <w:ind w:left="0"/>
        <w:jc w:val="both"/>
      </w:pPr>
      <w:r>
        <w:rPr>
          <w:rFonts w:ascii="Times New Roman"/>
          <w:b w:val="false"/>
          <w:i w:val="false"/>
          <w:color w:val="000000"/>
          <w:sz w:val="28"/>
        </w:rPr>
        <w:t>
      4) әкімшілік іс жүргізу саласында:</w:t>
      </w:r>
    </w:p>
    <w:bookmarkEnd w:id="11497"/>
    <w:bookmarkStart w:name="z13193" w:id="1149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498"/>
    <w:bookmarkStart w:name="z13194" w:id="1149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499"/>
    <w:bookmarkStart w:name="z13195" w:id="11500"/>
    <w:p>
      <w:pPr>
        <w:spacing w:after="0"/>
        <w:ind w:left="0"/>
        <w:jc w:val="both"/>
      </w:pPr>
      <w:r>
        <w:rPr>
          <w:rFonts w:ascii="Times New Roman"/>
          <w:b w:val="false"/>
          <w:i w:val="false"/>
          <w:color w:val="000000"/>
          <w:sz w:val="28"/>
        </w:rPr>
        <w:t>
      15. Басқарманың құқықтары мен міндеттері:</w:t>
      </w:r>
    </w:p>
    <w:bookmarkEnd w:id="11500"/>
    <w:bookmarkStart w:name="z13196" w:id="1150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501"/>
    <w:bookmarkStart w:name="z13197" w:id="1150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502"/>
    <w:bookmarkStart w:name="z13198" w:id="1150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503"/>
    <w:bookmarkStart w:name="z13199" w:id="1150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504"/>
    <w:bookmarkStart w:name="z13200" w:id="11505"/>
    <w:p>
      <w:pPr>
        <w:spacing w:after="0"/>
        <w:ind w:left="0"/>
        <w:jc w:val="left"/>
      </w:pPr>
      <w:r>
        <w:rPr>
          <w:rFonts w:ascii="Times New Roman"/>
          <w:b/>
          <w:i w:val="false"/>
          <w:color w:val="000000"/>
        </w:rPr>
        <w:t xml:space="preserve"> 3. Басқарманың қызметін ұйымдастыру</w:t>
      </w:r>
    </w:p>
    <w:bookmarkEnd w:id="11505"/>
    <w:bookmarkStart w:name="z13201" w:id="1150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506"/>
    <w:bookmarkStart w:name="z13202" w:id="1150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507"/>
    <w:bookmarkStart w:name="z13203" w:id="11508"/>
    <w:p>
      <w:pPr>
        <w:spacing w:after="0"/>
        <w:ind w:left="0"/>
        <w:jc w:val="both"/>
      </w:pPr>
      <w:r>
        <w:rPr>
          <w:rFonts w:ascii="Times New Roman"/>
          <w:b w:val="false"/>
          <w:i w:val="false"/>
          <w:color w:val="000000"/>
          <w:sz w:val="28"/>
        </w:rPr>
        <w:t>
      18. Басқарма басшысының өкілеттігі:</w:t>
      </w:r>
    </w:p>
    <w:bookmarkEnd w:id="11508"/>
    <w:bookmarkStart w:name="z13204" w:id="1150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509"/>
    <w:bookmarkStart w:name="z13205" w:id="1151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510"/>
    <w:bookmarkStart w:name="z13206" w:id="11511"/>
    <w:p>
      <w:pPr>
        <w:spacing w:after="0"/>
        <w:ind w:left="0"/>
        <w:jc w:val="both"/>
      </w:pPr>
      <w:r>
        <w:rPr>
          <w:rFonts w:ascii="Times New Roman"/>
          <w:b w:val="false"/>
          <w:i w:val="false"/>
          <w:color w:val="000000"/>
          <w:sz w:val="28"/>
        </w:rPr>
        <w:t>
      3) өз құзыреті шегінде бұйрықтар шығарады;</w:t>
      </w:r>
    </w:p>
    <w:bookmarkEnd w:id="11511"/>
    <w:bookmarkStart w:name="z13207" w:id="1151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512"/>
    <w:bookmarkStart w:name="z13208" w:id="1151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513"/>
    <w:bookmarkStart w:name="z13209" w:id="1151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514"/>
    <w:bookmarkStart w:name="z13210" w:id="11515"/>
    <w:p>
      <w:pPr>
        <w:spacing w:after="0"/>
        <w:ind w:left="0"/>
        <w:jc w:val="left"/>
      </w:pPr>
      <w:r>
        <w:rPr>
          <w:rFonts w:ascii="Times New Roman"/>
          <w:b/>
          <w:i w:val="false"/>
          <w:color w:val="000000"/>
        </w:rPr>
        <w:t xml:space="preserve"> 4. Басқарма мүлкі</w:t>
      </w:r>
    </w:p>
    <w:bookmarkEnd w:id="11515"/>
    <w:bookmarkStart w:name="z13211" w:id="1151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516"/>
    <w:bookmarkStart w:name="z13212" w:id="1151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517"/>
    <w:bookmarkStart w:name="z13213" w:id="1151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518"/>
    <w:bookmarkStart w:name="z13214" w:id="1151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519"/>
    <w:bookmarkStart w:name="z13215" w:id="11520"/>
    <w:p>
      <w:pPr>
        <w:spacing w:after="0"/>
        <w:ind w:left="0"/>
        <w:jc w:val="left"/>
      </w:pPr>
      <w:r>
        <w:rPr>
          <w:rFonts w:ascii="Times New Roman"/>
          <w:b/>
          <w:i w:val="false"/>
          <w:color w:val="000000"/>
        </w:rPr>
        <w:t xml:space="preserve"> 5. Басқарма қайта ұйымдастыру және тарату</w:t>
      </w:r>
    </w:p>
    <w:bookmarkEnd w:id="11520"/>
    <w:bookmarkStart w:name="z13216" w:id="1152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201-қосымша</w:t>
            </w:r>
          </w:p>
        </w:tc>
      </w:tr>
    </w:tbl>
    <w:bookmarkStart w:name="z13221" w:id="1152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Зырян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522"/>
    <w:bookmarkStart w:name="z13226" w:id="11523"/>
    <w:p>
      <w:pPr>
        <w:spacing w:after="0"/>
        <w:ind w:left="0"/>
        <w:jc w:val="both"/>
      </w:pPr>
      <w:r>
        <w:rPr>
          <w:rFonts w:ascii="Times New Roman"/>
          <w:b w:val="false"/>
          <w:i w:val="false"/>
          <w:color w:val="000000"/>
          <w:sz w:val="28"/>
        </w:rPr>
        <w:t>
      1. Шығыс – Қазақстан облысы Әділет департаментінің Зырян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523"/>
    <w:bookmarkStart w:name="z13227" w:id="11524"/>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524"/>
    <w:bookmarkStart w:name="z13228" w:id="1152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525"/>
    <w:bookmarkStart w:name="z13229" w:id="1152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526"/>
    <w:bookmarkStart w:name="z13230" w:id="1152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527"/>
    <w:bookmarkStart w:name="z13231" w:id="1152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528"/>
    <w:bookmarkStart w:name="z13232" w:id="1152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529"/>
    <w:bookmarkStart w:name="z13233" w:id="11530"/>
    <w:p>
      <w:pPr>
        <w:spacing w:after="0"/>
        <w:ind w:left="0"/>
        <w:jc w:val="both"/>
      </w:pPr>
      <w:r>
        <w:rPr>
          <w:rFonts w:ascii="Times New Roman"/>
          <w:b w:val="false"/>
          <w:i w:val="false"/>
          <w:color w:val="000000"/>
          <w:sz w:val="28"/>
        </w:rPr>
        <w:t>
      8. Басқарманың заңды мекен-жайы: Қазақстан Республикасы, 070800, Шығыс – Қазақстан облысы, Зырян ауданы, Зырян қаласы, Стахановская көшесі, 39 үй.</w:t>
      </w:r>
    </w:p>
    <w:bookmarkEnd w:id="11530"/>
    <w:bookmarkStart w:name="z13234" w:id="11531"/>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Зырян аудандық әділет басқармасы" республикалық мемлекеттік мекемесі.</w:t>
      </w:r>
    </w:p>
    <w:bookmarkEnd w:id="11531"/>
    <w:bookmarkStart w:name="z13235" w:id="1153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532"/>
    <w:bookmarkStart w:name="z13236" w:id="1153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1533"/>
    <w:bookmarkStart w:name="z13237" w:id="1153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534"/>
    <w:bookmarkStart w:name="z13238" w:id="1153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535"/>
    <w:bookmarkStart w:name="z13239" w:id="1153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536"/>
    <w:bookmarkStart w:name="z13241" w:id="11537"/>
    <w:p>
      <w:pPr>
        <w:spacing w:after="0"/>
        <w:ind w:left="0"/>
        <w:jc w:val="both"/>
      </w:pPr>
      <w:r>
        <w:rPr>
          <w:rFonts w:ascii="Times New Roman"/>
          <w:b w:val="false"/>
          <w:i w:val="false"/>
          <w:color w:val="000000"/>
          <w:sz w:val="28"/>
        </w:rPr>
        <w:t>
      13. Басқарманың міндеттері:</w:t>
      </w:r>
    </w:p>
    <w:bookmarkEnd w:id="11537"/>
    <w:bookmarkStart w:name="z13242" w:id="1153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538"/>
    <w:bookmarkStart w:name="z13243" w:id="1153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539"/>
    <w:bookmarkStart w:name="z13244" w:id="1154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540"/>
    <w:bookmarkStart w:name="z13245" w:id="1154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541"/>
    <w:bookmarkStart w:name="z13246" w:id="11542"/>
    <w:p>
      <w:pPr>
        <w:spacing w:after="0"/>
        <w:ind w:left="0"/>
        <w:jc w:val="both"/>
      </w:pPr>
      <w:r>
        <w:rPr>
          <w:rFonts w:ascii="Times New Roman"/>
          <w:b w:val="false"/>
          <w:i w:val="false"/>
          <w:color w:val="000000"/>
          <w:sz w:val="28"/>
        </w:rPr>
        <w:t>
      14. Басқарманың функциялары:</w:t>
      </w:r>
    </w:p>
    <w:bookmarkEnd w:id="11542"/>
    <w:bookmarkStart w:name="z13247" w:id="11543"/>
    <w:p>
      <w:pPr>
        <w:spacing w:after="0"/>
        <w:ind w:left="0"/>
        <w:jc w:val="both"/>
      </w:pPr>
      <w:r>
        <w:rPr>
          <w:rFonts w:ascii="Times New Roman"/>
          <w:b w:val="false"/>
          <w:i w:val="false"/>
          <w:color w:val="000000"/>
          <w:sz w:val="28"/>
        </w:rPr>
        <w:t>
      1) мемлекеттік тіркеу саласында:</w:t>
      </w:r>
    </w:p>
    <w:bookmarkEnd w:id="11543"/>
    <w:bookmarkStart w:name="z13248" w:id="1154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544"/>
    <w:bookmarkStart w:name="z13249" w:id="1154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545"/>
    <w:bookmarkStart w:name="z13250" w:id="11546"/>
    <w:p>
      <w:pPr>
        <w:spacing w:after="0"/>
        <w:ind w:left="0"/>
        <w:jc w:val="both"/>
      </w:pPr>
      <w:r>
        <w:rPr>
          <w:rFonts w:ascii="Times New Roman"/>
          <w:b w:val="false"/>
          <w:i w:val="false"/>
          <w:color w:val="000000"/>
          <w:sz w:val="28"/>
        </w:rPr>
        <w:t>
      құқықтық кадастрды жүргізу;</w:t>
      </w:r>
    </w:p>
    <w:bookmarkEnd w:id="11546"/>
    <w:bookmarkStart w:name="z13251" w:id="1154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547"/>
    <w:bookmarkStart w:name="z13252" w:id="11548"/>
    <w:p>
      <w:pPr>
        <w:spacing w:after="0"/>
        <w:ind w:left="0"/>
        <w:jc w:val="both"/>
      </w:pPr>
      <w:r>
        <w:rPr>
          <w:rFonts w:ascii="Times New Roman"/>
          <w:b w:val="false"/>
          <w:i w:val="false"/>
          <w:color w:val="000000"/>
          <w:sz w:val="28"/>
        </w:rPr>
        <w:t>
      2) заңгерлік қызмет көрсетуді ұйымдастыру саласында:</w:t>
      </w:r>
    </w:p>
    <w:bookmarkEnd w:id="11548"/>
    <w:bookmarkStart w:name="z13253" w:id="1154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1549"/>
    <w:bookmarkStart w:name="z13254" w:id="1155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550"/>
    <w:bookmarkStart w:name="z13255" w:id="1155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551"/>
    <w:bookmarkStart w:name="z13256" w:id="1155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552"/>
    <w:bookmarkStart w:name="z13257" w:id="1155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553"/>
    <w:bookmarkStart w:name="z13258" w:id="11554"/>
    <w:p>
      <w:pPr>
        <w:spacing w:after="0"/>
        <w:ind w:left="0"/>
        <w:jc w:val="both"/>
      </w:pPr>
      <w:r>
        <w:rPr>
          <w:rFonts w:ascii="Times New Roman"/>
          <w:b w:val="false"/>
          <w:i w:val="false"/>
          <w:color w:val="000000"/>
          <w:sz w:val="28"/>
        </w:rPr>
        <w:t>
      4) әкімшілік іс жүргізу саласында:</w:t>
      </w:r>
    </w:p>
    <w:bookmarkEnd w:id="11554"/>
    <w:bookmarkStart w:name="z13259" w:id="1155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555"/>
    <w:bookmarkStart w:name="z13260" w:id="1155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556"/>
    <w:bookmarkStart w:name="z13261" w:id="11557"/>
    <w:p>
      <w:pPr>
        <w:spacing w:after="0"/>
        <w:ind w:left="0"/>
        <w:jc w:val="both"/>
      </w:pPr>
      <w:r>
        <w:rPr>
          <w:rFonts w:ascii="Times New Roman"/>
          <w:b w:val="false"/>
          <w:i w:val="false"/>
          <w:color w:val="000000"/>
          <w:sz w:val="28"/>
        </w:rPr>
        <w:t>
      15. Басқарманың құқықтары мен міндеттері:</w:t>
      </w:r>
    </w:p>
    <w:bookmarkEnd w:id="11557"/>
    <w:bookmarkStart w:name="z13262" w:id="1155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558"/>
    <w:bookmarkStart w:name="z13263" w:id="1155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559"/>
    <w:bookmarkStart w:name="z13264" w:id="1156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560"/>
    <w:bookmarkStart w:name="z13265" w:id="1156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561"/>
    <w:bookmarkStart w:name="z13266" w:id="11562"/>
    <w:p>
      <w:pPr>
        <w:spacing w:after="0"/>
        <w:ind w:left="0"/>
        <w:jc w:val="left"/>
      </w:pPr>
      <w:r>
        <w:rPr>
          <w:rFonts w:ascii="Times New Roman"/>
          <w:b/>
          <w:i w:val="false"/>
          <w:color w:val="000000"/>
        </w:rPr>
        <w:t xml:space="preserve"> 3. Басқарманың қызметін ұйымдастыру</w:t>
      </w:r>
    </w:p>
    <w:bookmarkEnd w:id="11562"/>
    <w:bookmarkStart w:name="z13267" w:id="1156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563"/>
    <w:bookmarkStart w:name="z13268" w:id="1156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564"/>
    <w:bookmarkStart w:name="z13269" w:id="11565"/>
    <w:p>
      <w:pPr>
        <w:spacing w:after="0"/>
        <w:ind w:left="0"/>
        <w:jc w:val="both"/>
      </w:pPr>
      <w:r>
        <w:rPr>
          <w:rFonts w:ascii="Times New Roman"/>
          <w:b w:val="false"/>
          <w:i w:val="false"/>
          <w:color w:val="000000"/>
          <w:sz w:val="28"/>
        </w:rPr>
        <w:t>
      18. Басқарма басшысының өкілеттігі:</w:t>
      </w:r>
    </w:p>
    <w:bookmarkEnd w:id="11565"/>
    <w:bookmarkStart w:name="z13270" w:id="1156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566"/>
    <w:bookmarkStart w:name="z13271" w:id="1156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567"/>
    <w:bookmarkStart w:name="z13272" w:id="11568"/>
    <w:p>
      <w:pPr>
        <w:spacing w:after="0"/>
        <w:ind w:left="0"/>
        <w:jc w:val="both"/>
      </w:pPr>
      <w:r>
        <w:rPr>
          <w:rFonts w:ascii="Times New Roman"/>
          <w:b w:val="false"/>
          <w:i w:val="false"/>
          <w:color w:val="000000"/>
          <w:sz w:val="28"/>
        </w:rPr>
        <w:t>
      3) өз құзыреті шегінде бұйрықтар шығарады;</w:t>
      </w:r>
    </w:p>
    <w:bookmarkEnd w:id="11568"/>
    <w:bookmarkStart w:name="z13273" w:id="1156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569"/>
    <w:bookmarkStart w:name="z13274" w:id="1157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570"/>
    <w:bookmarkStart w:name="z13275" w:id="1157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571"/>
    <w:bookmarkStart w:name="z13276" w:id="11572"/>
    <w:p>
      <w:pPr>
        <w:spacing w:after="0"/>
        <w:ind w:left="0"/>
        <w:jc w:val="left"/>
      </w:pPr>
      <w:r>
        <w:rPr>
          <w:rFonts w:ascii="Times New Roman"/>
          <w:b/>
          <w:i w:val="false"/>
          <w:color w:val="000000"/>
        </w:rPr>
        <w:t xml:space="preserve"> 4. Басқарма мүлкі</w:t>
      </w:r>
    </w:p>
    <w:bookmarkEnd w:id="11572"/>
    <w:bookmarkStart w:name="z13277" w:id="1157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573"/>
    <w:bookmarkStart w:name="z13278" w:id="1157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574"/>
    <w:bookmarkStart w:name="z13279" w:id="1157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575"/>
    <w:bookmarkStart w:name="z13280" w:id="1157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576"/>
    <w:bookmarkStart w:name="z13281" w:id="11577"/>
    <w:p>
      <w:pPr>
        <w:spacing w:after="0"/>
        <w:ind w:left="0"/>
        <w:jc w:val="left"/>
      </w:pPr>
      <w:r>
        <w:rPr>
          <w:rFonts w:ascii="Times New Roman"/>
          <w:b/>
          <w:i w:val="false"/>
          <w:color w:val="000000"/>
        </w:rPr>
        <w:t xml:space="preserve"> 5. Басқарма қайта ұйымдастыру және тарату</w:t>
      </w:r>
    </w:p>
    <w:bookmarkEnd w:id="11577"/>
    <w:bookmarkStart w:name="z13282" w:id="1157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202-қосымша</w:t>
            </w:r>
          </w:p>
        </w:tc>
      </w:tr>
    </w:tbl>
    <w:bookmarkStart w:name="z13287" w:id="1157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Катонқарағай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579"/>
    <w:bookmarkStart w:name="z13292" w:id="11580"/>
    <w:p>
      <w:pPr>
        <w:spacing w:after="0"/>
        <w:ind w:left="0"/>
        <w:jc w:val="both"/>
      </w:pPr>
      <w:r>
        <w:rPr>
          <w:rFonts w:ascii="Times New Roman"/>
          <w:b w:val="false"/>
          <w:i w:val="false"/>
          <w:color w:val="000000"/>
          <w:sz w:val="28"/>
        </w:rPr>
        <w:t>
      1. Шығыс – Қазақстан облысы Әділет департаментінің Катонқарағай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580"/>
    <w:bookmarkStart w:name="z13293" w:id="11581"/>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581"/>
    <w:bookmarkStart w:name="z13294" w:id="1158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582"/>
    <w:bookmarkStart w:name="z13295" w:id="1158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583"/>
    <w:bookmarkStart w:name="z13296" w:id="1158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584"/>
    <w:bookmarkStart w:name="z13297" w:id="1158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585"/>
    <w:bookmarkStart w:name="z13298" w:id="1158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586"/>
    <w:bookmarkStart w:name="z13299" w:id="11587"/>
    <w:p>
      <w:pPr>
        <w:spacing w:after="0"/>
        <w:ind w:left="0"/>
        <w:jc w:val="both"/>
      </w:pPr>
      <w:r>
        <w:rPr>
          <w:rFonts w:ascii="Times New Roman"/>
          <w:b w:val="false"/>
          <w:i w:val="false"/>
          <w:color w:val="000000"/>
          <w:sz w:val="28"/>
        </w:rPr>
        <w:t>
      8. Басқарманың заңды мекен-жайы: Қазақстан Республикасы, 070900, Шығыс – Қазақстан облысы, Катонқарағай ауданы, Үлкен Нарын ауылы, Абылайхан көшесі, 39 үй.</w:t>
      </w:r>
    </w:p>
    <w:bookmarkEnd w:id="11587"/>
    <w:bookmarkStart w:name="z13300" w:id="1158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Катонқарағай аудандық әділет басқармасы" республикалық мемлекеттік мекемесі.</w:t>
      </w:r>
    </w:p>
    <w:bookmarkEnd w:id="11588"/>
    <w:bookmarkStart w:name="z13301" w:id="1158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589"/>
    <w:bookmarkStart w:name="z13302" w:id="1159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1590"/>
    <w:bookmarkStart w:name="z13303" w:id="1159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591"/>
    <w:bookmarkStart w:name="z13304" w:id="1159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592"/>
    <w:bookmarkStart w:name="z13305" w:id="1159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593"/>
    <w:bookmarkStart w:name="z13307" w:id="11594"/>
    <w:p>
      <w:pPr>
        <w:spacing w:after="0"/>
        <w:ind w:left="0"/>
        <w:jc w:val="both"/>
      </w:pPr>
      <w:r>
        <w:rPr>
          <w:rFonts w:ascii="Times New Roman"/>
          <w:b w:val="false"/>
          <w:i w:val="false"/>
          <w:color w:val="000000"/>
          <w:sz w:val="28"/>
        </w:rPr>
        <w:t>
      13. Басқарманың міндеттері:</w:t>
      </w:r>
    </w:p>
    <w:bookmarkEnd w:id="11594"/>
    <w:bookmarkStart w:name="z13308" w:id="1159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595"/>
    <w:bookmarkStart w:name="z13309" w:id="1159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596"/>
    <w:bookmarkStart w:name="z13310" w:id="1159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597"/>
    <w:bookmarkStart w:name="z13311" w:id="1159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598"/>
    <w:bookmarkStart w:name="z13312" w:id="11599"/>
    <w:p>
      <w:pPr>
        <w:spacing w:after="0"/>
        <w:ind w:left="0"/>
        <w:jc w:val="both"/>
      </w:pPr>
      <w:r>
        <w:rPr>
          <w:rFonts w:ascii="Times New Roman"/>
          <w:b w:val="false"/>
          <w:i w:val="false"/>
          <w:color w:val="000000"/>
          <w:sz w:val="28"/>
        </w:rPr>
        <w:t>
      14. Басқарманың функциялары:</w:t>
      </w:r>
    </w:p>
    <w:bookmarkEnd w:id="11599"/>
    <w:bookmarkStart w:name="z13313" w:id="11600"/>
    <w:p>
      <w:pPr>
        <w:spacing w:after="0"/>
        <w:ind w:left="0"/>
        <w:jc w:val="both"/>
      </w:pPr>
      <w:r>
        <w:rPr>
          <w:rFonts w:ascii="Times New Roman"/>
          <w:b w:val="false"/>
          <w:i w:val="false"/>
          <w:color w:val="000000"/>
          <w:sz w:val="28"/>
        </w:rPr>
        <w:t>
      1) мемлекеттік тіркеу саласында:</w:t>
      </w:r>
    </w:p>
    <w:bookmarkEnd w:id="11600"/>
    <w:bookmarkStart w:name="z13314" w:id="1160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601"/>
    <w:bookmarkStart w:name="z13315" w:id="1160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602"/>
    <w:bookmarkStart w:name="z13316" w:id="11603"/>
    <w:p>
      <w:pPr>
        <w:spacing w:after="0"/>
        <w:ind w:left="0"/>
        <w:jc w:val="both"/>
      </w:pPr>
      <w:r>
        <w:rPr>
          <w:rFonts w:ascii="Times New Roman"/>
          <w:b w:val="false"/>
          <w:i w:val="false"/>
          <w:color w:val="000000"/>
          <w:sz w:val="28"/>
        </w:rPr>
        <w:t>
      құқықтық кадастрды жүргізу;</w:t>
      </w:r>
    </w:p>
    <w:bookmarkEnd w:id="11603"/>
    <w:bookmarkStart w:name="z13317" w:id="1160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604"/>
    <w:bookmarkStart w:name="z13318" w:id="11605"/>
    <w:p>
      <w:pPr>
        <w:spacing w:after="0"/>
        <w:ind w:left="0"/>
        <w:jc w:val="both"/>
      </w:pPr>
      <w:r>
        <w:rPr>
          <w:rFonts w:ascii="Times New Roman"/>
          <w:b w:val="false"/>
          <w:i w:val="false"/>
          <w:color w:val="000000"/>
          <w:sz w:val="28"/>
        </w:rPr>
        <w:t>
      2) заңгерлік қызмет көрсетуді ұйымдастыру саласында:</w:t>
      </w:r>
    </w:p>
    <w:bookmarkEnd w:id="11605"/>
    <w:bookmarkStart w:name="z13319" w:id="11606"/>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1606"/>
    <w:bookmarkStart w:name="z13320" w:id="1160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607"/>
    <w:bookmarkStart w:name="z13321" w:id="1160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608"/>
    <w:bookmarkStart w:name="z13322" w:id="1160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609"/>
    <w:bookmarkStart w:name="z13323" w:id="1161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610"/>
    <w:bookmarkStart w:name="z13324" w:id="11611"/>
    <w:p>
      <w:pPr>
        <w:spacing w:after="0"/>
        <w:ind w:left="0"/>
        <w:jc w:val="both"/>
      </w:pPr>
      <w:r>
        <w:rPr>
          <w:rFonts w:ascii="Times New Roman"/>
          <w:b w:val="false"/>
          <w:i w:val="false"/>
          <w:color w:val="000000"/>
          <w:sz w:val="28"/>
        </w:rPr>
        <w:t>
      4) әкімшілік іс жүргізу саласында:</w:t>
      </w:r>
    </w:p>
    <w:bookmarkEnd w:id="11611"/>
    <w:bookmarkStart w:name="z13325" w:id="1161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612"/>
    <w:bookmarkStart w:name="z13326" w:id="1161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613"/>
    <w:bookmarkStart w:name="z13327" w:id="11614"/>
    <w:p>
      <w:pPr>
        <w:spacing w:after="0"/>
        <w:ind w:left="0"/>
        <w:jc w:val="both"/>
      </w:pPr>
      <w:r>
        <w:rPr>
          <w:rFonts w:ascii="Times New Roman"/>
          <w:b w:val="false"/>
          <w:i w:val="false"/>
          <w:color w:val="000000"/>
          <w:sz w:val="28"/>
        </w:rPr>
        <w:t>
      15. Басқарманың құқықтары мен міндеттері:</w:t>
      </w:r>
    </w:p>
    <w:bookmarkEnd w:id="11614"/>
    <w:bookmarkStart w:name="z13328" w:id="1161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615"/>
    <w:bookmarkStart w:name="z13329" w:id="1161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616"/>
    <w:bookmarkStart w:name="z13330" w:id="1161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617"/>
    <w:bookmarkStart w:name="z13331" w:id="1161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618"/>
    <w:bookmarkStart w:name="z13332" w:id="11619"/>
    <w:p>
      <w:pPr>
        <w:spacing w:after="0"/>
        <w:ind w:left="0"/>
        <w:jc w:val="left"/>
      </w:pPr>
      <w:r>
        <w:rPr>
          <w:rFonts w:ascii="Times New Roman"/>
          <w:b/>
          <w:i w:val="false"/>
          <w:color w:val="000000"/>
        </w:rPr>
        <w:t xml:space="preserve"> 3. Басқарманың қызметін ұйымдастыру</w:t>
      </w:r>
    </w:p>
    <w:bookmarkEnd w:id="11619"/>
    <w:bookmarkStart w:name="z13333" w:id="1162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620"/>
    <w:bookmarkStart w:name="z13334" w:id="1162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621"/>
    <w:bookmarkStart w:name="z13335" w:id="11622"/>
    <w:p>
      <w:pPr>
        <w:spacing w:after="0"/>
        <w:ind w:left="0"/>
        <w:jc w:val="both"/>
      </w:pPr>
      <w:r>
        <w:rPr>
          <w:rFonts w:ascii="Times New Roman"/>
          <w:b w:val="false"/>
          <w:i w:val="false"/>
          <w:color w:val="000000"/>
          <w:sz w:val="28"/>
        </w:rPr>
        <w:t>
      18. Басқарма басшысының өкілеттігі:</w:t>
      </w:r>
    </w:p>
    <w:bookmarkEnd w:id="11622"/>
    <w:bookmarkStart w:name="z13336" w:id="1162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623"/>
    <w:bookmarkStart w:name="z13337" w:id="1162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624"/>
    <w:bookmarkStart w:name="z13338" w:id="11625"/>
    <w:p>
      <w:pPr>
        <w:spacing w:after="0"/>
        <w:ind w:left="0"/>
        <w:jc w:val="both"/>
      </w:pPr>
      <w:r>
        <w:rPr>
          <w:rFonts w:ascii="Times New Roman"/>
          <w:b w:val="false"/>
          <w:i w:val="false"/>
          <w:color w:val="000000"/>
          <w:sz w:val="28"/>
        </w:rPr>
        <w:t>
      3) өз құзыреті шегінде бұйрықтар шығарады;</w:t>
      </w:r>
    </w:p>
    <w:bookmarkEnd w:id="11625"/>
    <w:bookmarkStart w:name="z13339" w:id="1162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626"/>
    <w:bookmarkStart w:name="z13340" w:id="1162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627"/>
    <w:bookmarkStart w:name="z13341" w:id="1162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628"/>
    <w:bookmarkStart w:name="z13342" w:id="11629"/>
    <w:p>
      <w:pPr>
        <w:spacing w:after="0"/>
        <w:ind w:left="0"/>
        <w:jc w:val="left"/>
      </w:pPr>
      <w:r>
        <w:rPr>
          <w:rFonts w:ascii="Times New Roman"/>
          <w:b/>
          <w:i w:val="false"/>
          <w:color w:val="000000"/>
        </w:rPr>
        <w:t xml:space="preserve"> 4. Басқарма мүлкі</w:t>
      </w:r>
    </w:p>
    <w:bookmarkEnd w:id="11629"/>
    <w:bookmarkStart w:name="z13343" w:id="1163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630"/>
    <w:bookmarkStart w:name="z13344" w:id="1163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631"/>
    <w:bookmarkStart w:name="z13345" w:id="1163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632"/>
    <w:bookmarkStart w:name="z13346" w:id="1163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633"/>
    <w:bookmarkStart w:name="z13347" w:id="11634"/>
    <w:p>
      <w:pPr>
        <w:spacing w:after="0"/>
        <w:ind w:left="0"/>
        <w:jc w:val="left"/>
      </w:pPr>
      <w:r>
        <w:rPr>
          <w:rFonts w:ascii="Times New Roman"/>
          <w:b/>
          <w:i w:val="false"/>
          <w:color w:val="000000"/>
        </w:rPr>
        <w:t xml:space="preserve"> 5. Басқарма қайта ұйымдастыру және тарату</w:t>
      </w:r>
    </w:p>
    <w:bookmarkEnd w:id="11634"/>
    <w:bookmarkStart w:name="z13348" w:id="1163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203-қосымша</w:t>
            </w:r>
          </w:p>
        </w:tc>
      </w:tr>
    </w:tbl>
    <w:bookmarkStart w:name="z13353" w:id="1163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Күршім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636"/>
    <w:bookmarkStart w:name="z13358" w:id="11637"/>
    <w:p>
      <w:pPr>
        <w:spacing w:after="0"/>
        <w:ind w:left="0"/>
        <w:jc w:val="both"/>
      </w:pPr>
      <w:r>
        <w:rPr>
          <w:rFonts w:ascii="Times New Roman"/>
          <w:b w:val="false"/>
          <w:i w:val="false"/>
          <w:color w:val="000000"/>
          <w:sz w:val="28"/>
        </w:rPr>
        <w:t>
      1. Шығыс – Қазақстан облысы Әділет департаментінің Күршім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637"/>
    <w:bookmarkStart w:name="z13359" w:id="11638"/>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638"/>
    <w:bookmarkStart w:name="z13360" w:id="1163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639"/>
    <w:bookmarkStart w:name="z13361" w:id="11640"/>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640"/>
    <w:bookmarkStart w:name="z13362" w:id="11641"/>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641"/>
    <w:bookmarkStart w:name="z13363" w:id="1164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642"/>
    <w:bookmarkStart w:name="z13364" w:id="11643"/>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643"/>
    <w:bookmarkStart w:name="z13365" w:id="11644"/>
    <w:p>
      <w:pPr>
        <w:spacing w:after="0"/>
        <w:ind w:left="0"/>
        <w:jc w:val="both"/>
      </w:pPr>
      <w:r>
        <w:rPr>
          <w:rFonts w:ascii="Times New Roman"/>
          <w:b w:val="false"/>
          <w:i w:val="false"/>
          <w:color w:val="000000"/>
          <w:sz w:val="28"/>
        </w:rPr>
        <w:t>
      8. Басқарманың заңды мекен-жайы: Қазақстан Республикасы, 071200, Шығыс – Қазақстан облысы, Күршім ауданы, Күршім ауылы, Бауыржан Момышұлы көшесі, 77 үй.</w:t>
      </w:r>
    </w:p>
    <w:bookmarkEnd w:id="11644"/>
    <w:bookmarkStart w:name="z13366" w:id="11645"/>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Күршім аудандық әділет басқармасы" республикалық мемлекеттік мекемесі.</w:t>
      </w:r>
    </w:p>
    <w:bookmarkEnd w:id="11645"/>
    <w:bookmarkStart w:name="z13367" w:id="1164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646"/>
    <w:bookmarkStart w:name="z13368" w:id="11647"/>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1647"/>
    <w:bookmarkStart w:name="z13369" w:id="11648"/>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648"/>
    <w:bookmarkStart w:name="z13370" w:id="1164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649"/>
    <w:bookmarkStart w:name="z13371" w:id="11650"/>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650"/>
    <w:bookmarkStart w:name="z13373" w:id="11651"/>
    <w:p>
      <w:pPr>
        <w:spacing w:after="0"/>
        <w:ind w:left="0"/>
        <w:jc w:val="both"/>
      </w:pPr>
      <w:r>
        <w:rPr>
          <w:rFonts w:ascii="Times New Roman"/>
          <w:b w:val="false"/>
          <w:i w:val="false"/>
          <w:color w:val="000000"/>
          <w:sz w:val="28"/>
        </w:rPr>
        <w:t>
      13. Басқарманың міндеттері:</w:t>
      </w:r>
    </w:p>
    <w:bookmarkEnd w:id="11651"/>
    <w:bookmarkStart w:name="z13374" w:id="11652"/>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652"/>
    <w:bookmarkStart w:name="z13375" w:id="11653"/>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653"/>
    <w:bookmarkStart w:name="z13376" w:id="11654"/>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654"/>
    <w:bookmarkStart w:name="z13377" w:id="11655"/>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655"/>
    <w:bookmarkStart w:name="z13378" w:id="11656"/>
    <w:p>
      <w:pPr>
        <w:spacing w:after="0"/>
        <w:ind w:left="0"/>
        <w:jc w:val="both"/>
      </w:pPr>
      <w:r>
        <w:rPr>
          <w:rFonts w:ascii="Times New Roman"/>
          <w:b w:val="false"/>
          <w:i w:val="false"/>
          <w:color w:val="000000"/>
          <w:sz w:val="28"/>
        </w:rPr>
        <w:t>
      14. Басқарманың функциялары:</w:t>
      </w:r>
    </w:p>
    <w:bookmarkEnd w:id="11656"/>
    <w:bookmarkStart w:name="z13379" w:id="11657"/>
    <w:p>
      <w:pPr>
        <w:spacing w:after="0"/>
        <w:ind w:left="0"/>
        <w:jc w:val="both"/>
      </w:pPr>
      <w:r>
        <w:rPr>
          <w:rFonts w:ascii="Times New Roman"/>
          <w:b w:val="false"/>
          <w:i w:val="false"/>
          <w:color w:val="000000"/>
          <w:sz w:val="28"/>
        </w:rPr>
        <w:t>
      1) мемлекеттік тіркеу саласында:</w:t>
      </w:r>
    </w:p>
    <w:bookmarkEnd w:id="11657"/>
    <w:bookmarkStart w:name="z13380" w:id="11658"/>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658"/>
    <w:bookmarkStart w:name="z13381" w:id="11659"/>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659"/>
    <w:bookmarkStart w:name="z13382" w:id="11660"/>
    <w:p>
      <w:pPr>
        <w:spacing w:after="0"/>
        <w:ind w:left="0"/>
        <w:jc w:val="both"/>
      </w:pPr>
      <w:r>
        <w:rPr>
          <w:rFonts w:ascii="Times New Roman"/>
          <w:b w:val="false"/>
          <w:i w:val="false"/>
          <w:color w:val="000000"/>
          <w:sz w:val="28"/>
        </w:rPr>
        <w:t>
      құқықтық кадастрды жүргізу;</w:t>
      </w:r>
    </w:p>
    <w:bookmarkEnd w:id="11660"/>
    <w:bookmarkStart w:name="z13383" w:id="11661"/>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661"/>
    <w:bookmarkStart w:name="z13384" w:id="11662"/>
    <w:p>
      <w:pPr>
        <w:spacing w:after="0"/>
        <w:ind w:left="0"/>
        <w:jc w:val="both"/>
      </w:pPr>
      <w:r>
        <w:rPr>
          <w:rFonts w:ascii="Times New Roman"/>
          <w:b w:val="false"/>
          <w:i w:val="false"/>
          <w:color w:val="000000"/>
          <w:sz w:val="28"/>
        </w:rPr>
        <w:t>
      2) заңгерлік қызмет көрсетуді ұйымдастыру саласында:</w:t>
      </w:r>
    </w:p>
    <w:bookmarkEnd w:id="11662"/>
    <w:bookmarkStart w:name="z13385" w:id="11663"/>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1663"/>
    <w:bookmarkStart w:name="z13386" w:id="11664"/>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664"/>
    <w:bookmarkStart w:name="z13387" w:id="11665"/>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665"/>
    <w:bookmarkStart w:name="z13388" w:id="11666"/>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666"/>
    <w:bookmarkStart w:name="z13389" w:id="11667"/>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667"/>
    <w:bookmarkStart w:name="z13390" w:id="11668"/>
    <w:p>
      <w:pPr>
        <w:spacing w:after="0"/>
        <w:ind w:left="0"/>
        <w:jc w:val="both"/>
      </w:pPr>
      <w:r>
        <w:rPr>
          <w:rFonts w:ascii="Times New Roman"/>
          <w:b w:val="false"/>
          <w:i w:val="false"/>
          <w:color w:val="000000"/>
          <w:sz w:val="28"/>
        </w:rPr>
        <w:t>
      4) әкімшілік іс жүргізу саласында:</w:t>
      </w:r>
    </w:p>
    <w:bookmarkEnd w:id="11668"/>
    <w:bookmarkStart w:name="z13391" w:id="11669"/>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669"/>
    <w:bookmarkStart w:name="z13392" w:id="11670"/>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670"/>
    <w:bookmarkStart w:name="z13393" w:id="11671"/>
    <w:p>
      <w:pPr>
        <w:spacing w:after="0"/>
        <w:ind w:left="0"/>
        <w:jc w:val="both"/>
      </w:pPr>
      <w:r>
        <w:rPr>
          <w:rFonts w:ascii="Times New Roman"/>
          <w:b w:val="false"/>
          <w:i w:val="false"/>
          <w:color w:val="000000"/>
          <w:sz w:val="28"/>
        </w:rPr>
        <w:t>
      15. Басқарманың құқықтары мен міндеттері:</w:t>
      </w:r>
    </w:p>
    <w:bookmarkEnd w:id="11671"/>
    <w:bookmarkStart w:name="z13394" w:id="11672"/>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672"/>
    <w:bookmarkStart w:name="z13395" w:id="11673"/>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673"/>
    <w:bookmarkStart w:name="z13396" w:id="11674"/>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674"/>
    <w:bookmarkStart w:name="z13397" w:id="11675"/>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675"/>
    <w:bookmarkStart w:name="z13398" w:id="11676"/>
    <w:p>
      <w:pPr>
        <w:spacing w:after="0"/>
        <w:ind w:left="0"/>
        <w:jc w:val="left"/>
      </w:pPr>
      <w:r>
        <w:rPr>
          <w:rFonts w:ascii="Times New Roman"/>
          <w:b/>
          <w:i w:val="false"/>
          <w:color w:val="000000"/>
        </w:rPr>
        <w:t xml:space="preserve"> 3. Басқарманың қызметін ұйымдастыру</w:t>
      </w:r>
    </w:p>
    <w:bookmarkEnd w:id="11676"/>
    <w:bookmarkStart w:name="z13399" w:id="11677"/>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677"/>
    <w:bookmarkStart w:name="z13400" w:id="11678"/>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678"/>
    <w:bookmarkStart w:name="z13401" w:id="11679"/>
    <w:p>
      <w:pPr>
        <w:spacing w:after="0"/>
        <w:ind w:left="0"/>
        <w:jc w:val="both"/>
      </w:pPr>
      <w:r>
        <w:rPr>
          <w:rFonts w:ascii="Times New Roman"/>
          <w:b w:val="false"/>
          <w:i w:val="false"/>
          <w:color w:val="000000"/>
          <w:sz w:val="28"/>
        </w:rPr>
        <w:t>
      18. Басқарма басшысының өкілеттігі:</w:t>
      </w:r>
    </w:p>
    <w:bookmarkEnd w:id="11679"/>
    <w:bookmarkStart w:name="z13402" w:id="11680"/>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680"/>
    <w:bookmarkStart w:name="z13403" w:id="11681"/>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681"/>
    <w:bookmarkStart w:name="z13404" w:id="11682"/>
    <w:p>
      <w:pPr>
        <w:spacing w:after="0"/>
        <w:ind w:left="0"/>
        <w:jc w:val="both"/>
      </w:pPr>
      <w:r>
        <w:rPr>
          <w:rFonts w:ascii="Times New Roman"/>
          <w:b w:val="false"/>
          <w:i w:val="false"/>
          <w:color w:val="000000"/>
          <w:sz w:val="28"/>
        </w:rPr>
        <w:t>
      3) өз құзыреті шегінде бұйрықтар шығарады;</w:t>
      </w:r>
    </w:p>
    <w:bookmarkEnd w:id="11682"/>
    <w:bookmarkStart w:name="z13405" w:id="11683"/>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683"/>
    <w:bookmarkStart w:name="z13406" w:id="11684"/>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684"/>
    <w:bookmarkStart w:name="z13407" w:id="11685"/>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685"/>
    <w:bookmarkStart w:name="z13408" w:id="11686"/>
    <w:p>
      <w:pPr>
        <w:spacing w:after="0"/>
        <w:ind w:left="0"/>
        <w:jc w:val="left"/>
      </w:pPr>
      <w:r>
        <w:rPr>
          <w:rFonts w:ascii="Times New Roman"/>
          <w:b/>
          <w:i w:val="false"/>
          <w:color w:val="000000"/>
        </w:rPr>
        <w:t xml:space="preserve"> 4. Басқарма мүлкі</w:t>
      </w:r>
    </w:p>
    <w:bookmarkEnd w:id="11686"/>
    <w:bookmarkStart w:name="z13409" w:id="11687"/>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687"/>
    <w:bookmarkStart w:name="z13410" w:id="1168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688"/>
    <w:bookmarkStart w:name="z13411" w:id="11689"/>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689"/>
    <w:bookmarkStart w:name="z13412" w:id="11690"/>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690"/>
    <w:bookmarkStart w:name="z13413" w:id="11691"/>
    <w:p>
      <w:pPr>
        <w:spacing w:after="0"/>
        <w:ind w:left="0"/>
        <w:jc w:val="left"/>
      </w:pPr>
      <w:r>
        <w:rPr>
          <w:rFonts w:ascii="Times New Roman"/>
          <w:b/>
          <w:i w:val="false"/>
          <w:color w:val="000000"/>
        </w:rPr>
        <w:t xml:space="preserve"> 5. Басқарма қайта ұйымдастыру және тарату</w:t>
      </w:r>
    </w:p>
    <w:bookmarkEnd w:id="11691"/>
    <w:bookmarkStart w:name="z13414" w:id="11692"/>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204-қосымша</w:t>
            </w:r>
          </w:p>
        </w:tc>
      </w:tr>
    </w:tbl>
    <w:bookmarkStart w:name="z13419" w:id="11693"/>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Көкпекті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693"/>
    <w:bookmarkStart w:name="z13424" w:id="11694"/>
    <w:p>
      <w:pPr>
        <w:spacing w:after="0"/>
        <w:ind w:left="0"/>
        <w:jc w:val="both"/>
      </w:pPr>
      <w:r>
        <w:rPr>
          <w:rFonts w:ascii="Times New Roman"/>
          <w:b w:val="false"/>
          <w:i w:val="false"/>
          <w:color w:val="000000"/>
          <w:sz w:val="28"/>
        </w:rPr>
        <w:t>
      1. Шығыс – Қазақстан облысы Әділет департаментінің Көкпекті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694"/>
    <w:bookmarkStart w:name="z13425" w:id="11695"/>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695"/>
    <w:bookmarkStart w:name="z13426" w:id="11696"/>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696"/>
    <w:bookmarkStart w:name="z13427" w:id="11697"/>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697"/>
    <w:bookmarkStart w:name="z13428" w:id="11698"/>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698"/>
    <w:bookmarkStart w:name="z13429" w:id="1169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699"/>
    <w:bookmarkStart w:name="z13430" w:id="11700"/>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700"/>
    <w:bookmarkStart w:name="z13431" w:id="11701"/>
    <w:p>
      <w:pPr>
        <w:spacing w:after="0"/>
        <w:ind w:left="0"/>
        <w:jc w:val="both"/>
      </w:pPr>
      <w:r>
        <w:rPr>
          <w:rFonts w:ascii="Times New Roman"/>
          <w:b w:val="false"/>
          <w:i w:val="false"/>
          <w:color w:val="000000"/>
          <w:sz w:val="28"/>
        </w:rPr>
        <w:t>
      8. Басқарманың заңды мекен-жайы: Қазақстан Республикасы, 071000, Шығыс – Қазақстан облысы, Көкпекті ауданы, Көкпекті ауылы, Әбдиев көшесі, 72а үй.</w:t>
      </w:r>
    </w:p>
    <w:bookmarkEnd w:id="11701"/>
    <w:bookmarkStart w:name="z13432" w:id="11702"/>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Көкпекті аудандық әділет басқармасы" республикалық мемлекеттік мекемесі.</w:t>
      </w:r>
    </w:p>
    <w:bookmarkEnd w:id="11702"/>
    <w:bookmarkStart w:name="z13433" w:id="1170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703"/>
    <w:bookmarkStart w:name="z13434" w:id="11704"/>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1704"/>
    <w:bookmarkStart w:name="z13435" w:id="11705"/>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705"/>
    <w:bookmarkStart w:name="z13436" w:id="1170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706"/>
    <w:bookmarkStart w:name="z13437" w:id="11707"/>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707"/>
    <w:bookmarkStart w:name="z13439" w:id="11708"/>
    <w:p>
      <w:pPr>
        <w:spacing w:after="0"/>
        <w:ind w:left="0"/>
        <w:jc w:val="both"/>
      </w:pPr>
      <w:r>
        <w:rPr>
          <w:rFonts w:ascii="Times New Roman"/>
          <w:b w:val="false"/>
          <w:i w:val="false"/>
          <w:color w:val="000000"/>
          <w:sz w:val="28"/>
        </w:rPr>
        <w:t>
      13. Басқарманың міндеттері:</w:t>
      </w:r>
    </w:p>
    <w:bookmarkEnd w:id="11708"/>
    <w:bookmarkStart w:name="z13440" w:id="11709"/>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709"/>
    <w:bookmarkStart w:name="z13441" w:id="11710"/>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710"/>
    <w:bookmarkStart w:name="z13442" w:id="11711"/>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711"/>
    <w:bookmarkStart w:name="z13443" w:id="11712"/>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712"/>
    <w:bookmarkStart w:name="z13444" w:id="11713"/>
    <w:p>
      <w:pPr>
        <w:spacing w:after="0"/>
        <w:ind w:left="0"/>
        <w:jc w:val="both"/>
      </w:pPr>
      <w:r>
        <w:rPr>
          <w:rFonts w:ascii="Times New Roman"/>
          <w:b w:val="false"/>
          <w:i w:val="false"/>
          <w:color w:val="000000"/>
          <w:sz w:val="28"/>
        </w:rPr>
        <w:t>
      14. Басқарманың функциялары:</w:t>
      </w:r>
    </w:p>
    <w:bookmarkEnd w:id="11713"/>
    <w:bookmarkStart w:name="z13445" w:id="11714"/>
    <w:p>
      <w:pPr>
        <w:spacing w:after="0"/>
        <w:ind w:left="0"/>
        <w:jc w:val="both"/>
      </w:pPr>
      <w:r>
        <w:rPr>
          <w:rFonts w:ascii="Times New Roman"/>
          <w:b w:val="false"/>
          <w:i w:val="false"/>
          <w:color w:val="000000"/>
          <w:sz w:val="28"/>
        </w:rPr>
        <w:t>
      1) мемлекеттік тіркеу саласында:</w:t>
      </w:r>
    </w:p>
    <w:bookmarkEnd w:id="11714"/>
    <w:bookmarkStart w:name="z13446" w:id="11715"/>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715"/>
    <w:bookmarkStart w:name="z13447" w:id="11716"/>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716"/>
    <w:bookmarkStart w:name="z13448" w:id="11717"/>
    <w:p>
      <w:pPr>
        <w:spacing w:after="0"/>
        <w:ind w:left="0"/>
        <w:jc w:val="both"/>
      </w:pPr>
      <w:r>
        <w:rPr>
          <w:rFonts w:ascii="Times New Roman"/>
          <w:b w:val="false"/>
          <w:i w:val="false"/>
          <w:color w:val="000000"/>
          <w:sz w:val="28"/>
        </w:rPr>
        <w:t>
      құқықтық кадастрды жүргізу;</w:t>
      </w:r>
    </w:p>
    <w:bookmarkEnd w:id="11717"/>
    <w:bookmarkStart w:name="z13449" w:id="11718"/>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718"/>
    <w:bookmarkStart w:name="z13450" w:id="11719"/>
    <w:p>
      <w:pPr>
        <w:spacing w:after="0"/>
        <w:ind w:left="0"/>
        <w:jc w:val="both"/>
      </w:pPr>
      <w:r>
        <w:rPr>
          <w:rFonts w:ascii="Times New Roman"/>
          <w:b w:val="false"/>
          <w:i w:val="false"/>
          <w:color w:val="000000"/>
          <w:sz w:val="28"/>
        </w:rPr>
        <w:t>
      2) заңгерлік қызмет көрсетуді ұйымдастыру саласында:</w:t>
      </w:r>
    </w:p>
    <w:bookmarkEnd w:id="11719"/>
    <w:bookmarkStart w:name="z13451" w:id="11720"/>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1720"/>
    <w:bookmarkStart w:name="z13452" w:id="11721"/>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721"/>
    <w:bookmarkStart w:name="z13453" w:id="11722"/>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722"/>
    <w:bookmarkStart w:name="z13454" w:id="11723"/>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723"/>
    <w:bookmarkStart w:name="z13455" w:id="11724"/>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724"/>
    <w:bookmarkStart w:name="z13456" w:id="11725"/>
    <w:p>
      <w:pPr>
        <w:spacing w:after="0"/>
        <w:ind w:left="0"/>
        <w:jc w:val="both"/>
      </w:pPr>
      <w:r>
        <w:rPr>
          <w:rFonts w:ascii="Times New Roman"/>
          <w:b w:val="false"/>
          <w:i w:val="false"/>
          <w:color w:val="000000"/>
          <w:sz w:val="28"/>
        </w:rPr>
        <w:t>
      4) әкімшілік іс жүргізу саласында:</w:t>
      </w:r>
    </w:p>
    <w:bookmarkEnd w:id="11725"/>
    <w:bookmarkStart w:name="z13457" w:id="11726"/>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726"/>
    <w:bookmarkStart w:name="z13458" w:id="11727"/>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727"/>
    <w:bookmarkStart w:name="z13459" w:id="11728"/>
    <w:p>
      <w:pPr>
        <w:spacing w:after="0"/>
        <w:ind w:left="0"/>
        <w:jc w:val="both"/>
      </w:pPr>
      <w:r>
        <w:rPr>
          <w:rFonts w:ascii="Times New Roman"/>
          <w:b w:val="false"/>
          <w:i w:val="false"/>
          <w:color w:val="000000"/>
          <w:sz w:val="28"/>
        </w:rPr>
        <w:t>
      15. Басқарманың құқықтары мен міндеттері:</w:t>
      </w:r>
    </w:p>
    <w:bookmarkEnd w:id="11728"/>
    <w:bookmarkStart w:name="z13460" w:id="11729"/>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729"/>
    <w:bookmarkStart w:name="z13461" w:id="11730"/>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730"/>
    <w:bookmarkStart w:name="z13462" w:id="1173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731"/>
    <w:bookmarkStart w:name="z13463" w:id="11732"/>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732"/>
    <w:bookmarkStart w:name="z13464" w:id="11733"/>
    <w:p>
      <w:pPr>
        <w:spacing w:after="0"/>
        <w:ind w:left="0"/>
        <w:jc w:val="left"/>
      </w:pPr>
      <w:r>
        <w:rPr>
          <w:rFonts w:ascii="Times New Roman"/>
          <w:b/>
          <w:i w:val="false"/>
          <w:color w:val="000000"/>
        </w:rPr>
        <w:t xml:space="preserve"> 3. Басқарманың қызметін ұйымдастыру</w:t>
      </w:r>
    </w:p>
    <w:bookmarkEnd w:id="11733"/>
    <w:bookmarkStart w:name="z13465" w:id="11734"/>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734"/>
    <w:bookmarkStart w:name="z13466" w:id="11735"/>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735"/>
    <w:bookmarkStart w:name="z13467" w:id="11736"/>
    <w:p>
      <w:pPr>
        <w:spacing w:after="0"/>
        <w:ind w:left="0"/>
        <w:jc w:val="both"/>
      </w:pPr>
      <w:r>
        <w:rPr>
          <w:rFonts w:ascii="Times New Roman"/>
          <w:b w:val="false"/>
          <w:i w:val="false"/>
          <w:color w:val="000000"/>
          <w:sz w:val="28"/>
        </w:rPr>
        <w:t>
      18. Басқарма басшысының өкілеттігі:</w:t>
      </w:r>
    </w:p>
    <w:bookmarkEnd w:id="11736"/>
    <w:bookmarkStart w:name="z13468" w:id="11737"/>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737"/>
    <w:bookmarkStart w:name="z13469" w:id="11738"/>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738"/>
    <w:bookmarkStart w:name="z13470" w:id="11739"/>
    <w:p>
      <w:pPr>
        <w:spacing w:after="0"/>
        <w:ind w:left="0"/>
        <w:jc w:val="both"/>
      </w:pPr>
      <w:r>
        <w:rPr>
          <w:rFonts w:ascii="Times New Roman"/>
          <w:b w:val="false"/>
          <w:i w:val="false"/>
          <w:color w:val="000000"/>
          <w:sz w:val="28"/>
        </w:rPr>
        <w:t>
      3) өз құзыреті шегінде бұйрықтар шығарады;</w:t>
      </w:r>
    </w:p>
    <w:bookmarkEnd w:id="11739"/>
    <w:bookmarkStart w:name="z13471" w:id="11740"/>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740"/>
    <w:bookmarkStart w:name="z13472" w:id="11741"/>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741"/>
    <w:bookmarkStart w:name="z13473" w:id="1174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742"/>
    <w:bookmarkStart w:name="z13474" w:id="11743"/>
    <w:p>
      <w:pPr>
        <w:spacing w:after="0"/>
        <w:ind w:left="0"/>
        <w:jc w:val="left"/>
      </w:pPr>
      <w:r>
        <w:rPr>
          <w:rFonts w:ascii="Times New Roman"/>
          <w:b/>
          <w:i w:val="false"/>
          <w:color w:val="000000"/>
        </w:rPr>
        <w:t xml:space="preserve"> 4. Басқарма мүлкі</w:t>
      </w:r>
    </w:p>
    <w:bookmarkEnd w:id="11743"/>
    <w:bookmarkStart w:name="z13475" w:id="11744"/>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744"/>
    <w:bookmarkStart w:name="z13476" w:id="1174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745"/>
    <w:bookmarkStart w:name="z13477" w:id="11746"/>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746"/>
    <w:bookmarkStart w:name="z13478" w:id="11747"/>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747"/>
    <w:bookmarkStart w:name="z13479" w:id="11748"/>
    <w:p>
      <w:pPr>
        <w:spacing w:after="0"/>
        <w:ind w:left="0"/>
        <w:jc w:val="left"/>
      </w:pPr>
      <w:r>
        <w:rPr>
          <w:rFonts w:ascii="Times New Roman"/>
          <w:b/>
          <w:i w:val="false"/>
          <w:color w:val="000000"/>
        </w:rPr>
        <w:t xml:space="preserve"> 5. Басқарма қайта ұйымдастыру және тарату</w:t>
      </w:r>
    </w:p>
    <w:bookmarkEnd w:id="11748"/>
    <w:bookmarkStart w:name="z13480" w:id="11749"/>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205-қосымша</w:t>
            </w:r>
          </w:p>
        </w:tc>
      </w:tr>
    </w:tbl>
    <w:bookmarkStart w:name="z13485" w:id="11750"/>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Курчатов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750"/>
    <w:bookmarkStart w:name="z13490" w:id="11751"/>
    <w:p>
      <w:pPr>
        <w:spacing w:after="0"/>
        <w:ind w:left="0"/>
        <w:jc w:val="both"/>
      </w:pPr>
      <w:r>
        <w:rPr>
          <w:rFonts w:ascii="Times New Roman"/>
          <w:b w:val="false"/>
          <w:i w:val="false"/>
          <w:color w:val="000000"/>
          <w:sz w:val="28"/>
        </w:rPr>
        <w:t>
      1. Шығыс – Қазақстан облысы Әділет департаментінің Курчатов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751"/>
    <w:bookmarkStart w:name="z13491" w:id="11752"/>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752"/>
    <w:bookmarkStart w:name="z13492" w:id="11753"/>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753"/>
    <w:bookmarkStart w:name="z13493" w:id="11754"/>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754"/>
    <w:bookmarkStart w:name="z13494" w:id="11755"/>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755"/>
    <w:bookmarkStart w:name="z13495" w:id="1175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756"/>
    <w:bookmarkStart w:name="z13496" w:id="11757"/>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757"/>
    <w:bookmarkStart w:name="z13497" w:id="11758"/>
    <w:p>
      <w:pPr>
        <w:spacing w:after="0"/>
        <w:ind w:left="0"/>
        <w:jc w:val="both"/>
      </w:pPr>
      <w:r>
        <w:rPr>
          <w:rFonts w:ascii="Times New Roman"/>
          <w:b w:val="false"/>
          <w:i w:val="false"/>
          <w:color w:val="000000"/>
          <w:sz w:val="28"/>
        </w:rPr>
        <w:t>
      8. Басқарманың заңды мекен-жайы: Қазақстан Республикасы, 071100, Шығыс – Қазақстан облысы, Курчатов қаласы, Абай көшесі, 12 үй.</w:t>
      </w:r>
    </w:p>
    <w:bookmarkEnd w:id="11758"/>
    <w:bookmarkStart w:name="z13498" w:id="11759"/>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Курчатов қалалық әділет басқармасы" республикалық мемлекеттік мекемесі.</w:t>
      </w:r>
    </w:p>
    <w:bookmarkEnd w:id="11759"/>
    <w:bookmarkStart w:name="z13499" w:id="1176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760"/>
    <w:bookmarkStart w:name="z13500" w:id="11761"/>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1761"/>
    <w:bookmarkStart w:name="z13501" w:id="11762"/>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762"/>
    <w:bookmarkStart w:name="z13502" w:id="1176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763"/>
    <w:bookmarkStart w:name="z13503" w:id="11764"/>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764"/>
    <w:bookmarkStart w:name="z13505" w:id="11765"/>
    <w:p>
      <w:pPr>
        <w:spacing w:after="0"/>
        <w:ind w:left="0"/>
        <w:jc w:val="both"/>
      </w:pPr>
      <w:r>
        <w:rPr>
          <w:rFonts w:ascii="Times New Roman"/>
          <w:b w:val="false"/>
          <w:i w:val="false"/>
          <w:color w:val="000000"/>
          <w:sz w:val="28"/>
        </w:rPr>
        <w:t>
      13. Басқарманың міндеттері:</w:t>
      </w:r>
    </w:p>
    <w:bookmarkEnd w:id="11765"/>
    <w:bookmarkStart w:name="z13506" w:id="11766"/>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766"/>
    <w:bookmarkStart w:name="z13507" w:id="11767"/>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767"/>
    <w:bookmarkStart w:name="z13508" w:id="11768"/>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768"/>
    <w:bookmarkStart w:name="z13509" w:id="11769"/>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769"/>
    <w:bookmarkStart w:name="z13510" w:id="11770"/>
    <w:p>
      <w:pPr>
        <w:spacing w:after="0"/>
        <w:ind w:left="0"/>
        <w:jc w:val="both"/>
      </w:pPr>
      <w:r>
        <w:rPr>
          <w:rFonts w:ascii="Times New Roman"/>
          <w:b w:val="false"/>
          <w:i w:val="false"/>
          <w:color w:val="000000"/>
          <w:sz w:val="28"/>
        </w:rPr>
        <w:t>
      14. Басқарманың функциялары:</w:t>
      </w:r>
    </w:p>
    <w:bookmarkEnd w:id="11770"/>
    <w:bookmarkStart w:name="z13511" w:id="11771"/>
    <w:p>
      <w:pPr>
        <w:spacing w:after="0"/>
        <w:ind w:left="0"/>
        <w:jc w:val="both"/>
      </w:pPr>
      <w:r>
        <w:rPr>
          <w:rFonts w:ascii="Times New Roman"/>
          <w:b w:val="false"/>
          <w:i w:val="false"/>
          <w:color w:val="000000"/>
          <w:sz w:val="28"/>
        </w:rPr>
        <w:t>
      1) мемлекеттік тіркеу саласында:</w:t>
      </w:r>
    </w:p>
    <w:bookmarkEnd w:id="11771"/>
    <w:bookmarkStart w:name="z13512" w:id="11772"/>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772"/>
    <w:bookmarkStart w:name="z13513" w:id="11773"/>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773"/>
    <w:bookmarkStart w:name="z13514" w:id="11774"/>
    <w:p>
      <w:pPr>
        <w:spacing w:after="0"/>
        <w:ind w:left="0"/>
        <w:jc w:val="both"/>
      </w:pPr>
      <w:r>
        <w:rPr>
          <w:rFonts w:ascii="Times New Roman"/>
          <w:b w:val="false"/>
          <w:i w:val="false"/>
          <w:color w:val="000000"/>
          <w:sz w:val="28"/>
        </w:rPr>
        <w:t>
      құқықтық кадастрды жүргізу;</w:t>
      </w:r>
    </w:p>
    <w:bookmarkEnd w:id="11774"/>
    <w:bookmarkStart w:name="z13515" w:id="11775"/>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775"/>
    <w:bookmarkStart w:name="z13516" w:id="11776"/>
    <w:p>
      <w:pPr>
        <w:spacing w:after="0"/>
        <w:ind w:left="0"/>
        <w:jc w:val="both"/>
      </w:pPr>
      <w:r>
        <w:rPr>
          <w:rFonts w:ascii="Times New Roman"/>
          <w:b w:val="false"/>
          <w:i w:val="false"/>
          <w:color w:val="000000"/>
          <w:sz w:val="28"/>
        </w:rPr>
        <w:t>
      2) заңгерлік қызмет көрсетуді ұйымдастыру саласында:</w:t>
      </w:r>
    </w:p>
    <w:bookmarkEnd w:id="11776"/>
    <w:bookmarkStart w:name="z13517" w:id="11777"/>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11777"/>
    <w:bookmarkStart w:name="z13518" w:id="11778"/>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778"/>
    <w:bookmarkStart w:name="z13519" w:id="11779"/>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779"/>
    <w:bookmarkStart w:name="z13520" w:id="11780"/>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780"/>
    <w:bookmarkStart w:name="z13521" w:id="11781"/>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781"/>
    <w:bookmarkStart w:name="z13522" w:id="11782"/>
    <w:p>
      <w:pPr>
        <w:spacing w:after="0"/>
        <w:ind w:left="0"/>
        <w:jc w:val="both"/>
      </w:pPr>
      <w:r>
        <w:rPr>
          <w:rFonts w:ascii="Times New Roman"/>
          <w:b w:val="false"/>
          <w:i w:val="false"/>
          <w:color w:val="000000"/>
          <w:sz w:val="28"/>
        </w:rPr>
        <w:t>
      4) әкімшілік іс жүргізу саласында:</w:t>
      </w:r>
    </w:p>
    <w:bookmarkEnd w:id="11782"/>
    <w:bookmarkStart w:name="z13523" w:id="11783"/>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783"/>
    <w:bookmarkStart w:name="z13524" w:id="11784"/>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784"/>
    <w:bookmarkStart w:name="z13525" w:id="11785"/>
    <w:p>
      <w:pPr>
        <w:spacing w:after="0"/>
        <w:ind w:left="0"/>
        <w:jc w:val="both"/>
      </w:pPr>
      <w:r>
        <w:rPr>
          <w:rFonts w:ascii="Times New Roman"/>
          <w:b w:val="false"/>
          <w:i w:val="false"/>
          <w:color w:val="000000"/>
          <w:sz w:val="28"/>
        </w:rPr>
        <w:t>
      15. Басқарманың құқықтары мен міндеттері:</w:t>
      </w:r>
    </w:p>
    <w:bookmarkEnd w:id="11785"/>
    <w:bookmarkStart w:name="z13526" w:id="11786"/>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786"/>
    <w:bookmarkStart w:name="z13527" w:id="11787"/>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787"/>
    <w:bookmarkStart w:name="z13528" w:id="11788"/>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788"/>
    <w:bookmarkStart w:name="z13529" w:id="11789"/>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789"/>
    <w:bookmarkStart w:name="z13530" w:id="11790"/>
    <w:p>
      <w:pPr>
        <w:spacing w:after="0"/>
        <w:ind w:left="0"/>
        <w:jc w:val="left"/>
      </w:pPr>
      <w:r>
        <w:rPr>
          <w:rFonts w:ascii="Times New Roman"/>
          <w:b/>
          <w:i w:val="false"/>
          <w:color w:val="000000"/>
        </w:rPr>
        <w:t xml:space="preserve"> 3. Басқарманың қызметін ұйымдастыру</w:t>
      </w:r>
    </w:p>
    <w:bookmarkEnd w:id="11790"/>
    <w:bookmarkStart w:name="z13531" w:id="11791"/>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791"/>
    <w:bookmarkStart w:name="z13532" w:id="11792"/>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792"/>
    <w:bookmarkStart w:name="z13533" w:id="11793"/>
    <w:p>
      <w:pPr>
        <w:spacing w:after="0"/>
        <w:ind w:left="0"/>
        <w:jc w:val="both"/>
      </w:pPr>
      <w:r>
        <w:rPr>
          <w:rFonts w:ascii="Times New Roman"/>
          <w:b w:val="false"/>
          <w:i w:val="false"/>
          <w:color w:val="000000"/>
          <w:sz w:val="28"/>
        </w:rPr>
        <w:t>
      18. Басқарма басшысының өкілеттігі:</w:t>
      </w:r>
    </w:p>
    <w:bookmarkEnd w:id="11793"/>
    <w:bookmarkStart w:name="z13534" w:id="11794"/>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794"/>
    <w:bookmarkStart w:name="z13535" w:id="11795"/>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795"/>
    <w:bookmarkStart w:name="z13536" w:id="11796"/>
    <w:p>
      <w:pPr>
        <w:spacing w:after="0"/>
        <w:ind w:left="0"/>
        <w:jc w:val="both"/>
      </w:pPr>
      <w:r>
        <w:rPr>
          <w:rFonts w:ascii="Times New Roman"/>
          <w:b w:val="false"/>
          <w:i w:val="false"/>
          <w:color w:val="000000"/>
          <w:sz w:val="28"/>
        </w:rPr>
        <w:t>
      3) өз құзыреті шегінде бұйрықтар шығарады;</w:t>
      </w:r>
    </w:p>
    <w:bookmarkEnd w:id="11796"/>
    <w:bookmarkStart w:name="z13537" w:id="11797"/>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797"/>
    <w:bookmarkStart w:name="z13538" w:id="11798"/>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798"/>
    <w:bookmarkStart w:name="z13539" w:id="1179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799"/>
    <w:bookmarkStart w:name="z13540" w:id="11800"/>
    <w:p>
      <w:pPr>
        <w:spacing w:after="0"/>
        <w:ind w:left="0"/>
        <w:jc w:val="left"/>
      </w:pPr>
      <w:r>
        <w:rPr>
          <w:rFonts w:ascii="Times New Roman"/>
          <w:b/>
          <w:i w:val="false"/>
          <w:color w:val="000000"/>
        </w:rPr>
        <w:t xml:space="preserve"> 4. Басқарма мүлкі</w:t>
      </w:r>
    </w:p>
    <w:bookmarkEnd w:id="11800"/>
    <w:bookmarkStart w:name="z13541" w:id="11801"/>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801"/>
    <w:bookmarkStart w:name="z13542" w:id="1180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802"/>
    <w:bookmarkStart w:name="z13543" w:id="11803"/>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803"/>
    <w:bookmarkStart w:name="z13544" w:id="11804"/>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804"/>
    <w:bookmarkStart w:name="z13545" w:id="11805"/>
    <w:p>
      <w:pPr>
        <w:spacing w:after="0"/>
        <w:ind w:left="0"/>
        <w:jc w:val="left"/>
      </w:pPr>
      <w:r>
        <w:rPr>
          <w:rFonts w:ascii="Times New Roman"/>
          <w:b/>
          <w:i w:val="false"/>
          <w:color w:val="000000"/>
        </w:rPr>
        <w:t xml:space="preserve"> 5. Басқарма қайта ұйымдастыру және тарату</w:t>
      </w:r>
    </w:p>
    <w:bookmarkEnd w:id="11805"/>
    <w:bookmarkStart w:name="z13546" w:id="11806"/>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206-қосымша</w:t>
            </w:r>
          </w:p>
        </w:tc>
      </w:tr>
    </w:tbl>
    <w:bookmarkStart w:name="z13551" w:id="11807"/>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Риддер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807"/>
    <w:bookmarkStart w:name="z13556" w:id="11808"/>
    <w:p>
      <w:pPr>
        <w:spacing w:after="0"/>
        <w:ind w:left="0"/>
        <w:jc w:val="both"/>
      </w:pPr>
      <w:r>
        <w:rPr>
          <w:rFonts w:ascii="Times New Roman"/>
          <w:b w:val="false"/>
          <w:i w:val="false"/>
          <w:color w:val="000000"/>
          <w:sz w:val="28"/>
        </w:rPr>
        <w:t>
      1. Шығыс – Қазақстан облысы Әділет департаментінің Риддер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808"/>
    <w:bookmarkStart w:name="z13557" w:id="11809"/>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809"/>
    <w:bookmarkStart w:name="z13558" w:id="1181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810"/>
    <w:bookmarkStart w:name="z13559" w:id="11811"/>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811"/>
    <w:bookmarkStart w:name="z13560" w:id="11812"/>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812"/>
    <w:bookmarkStart w:name="z13561" w:id="118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813"/>
    <w:bookmarkStart w:name="z13562" w:id="11814"/>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814"/>
    <w:bookmarkStart w:name="z13563" w:id="11815"/>
    <w:p>
      <w:pPr>
        <w:spacing w:after="0"/>
        <w:ind w:left="0"/>
        <w:jc w:val="both"/>
      </w:pPr>
      <w:r>
        <w:rPr>
          <w:rFonts w:ascii="Times New Roman"/>
          <w:b w:val="false"/>
          <w:i w:val="false"/>
          <w:color w:val="000000"/>
          <w:sz w:val="28"/>
        </w:rPr>
        <w:t>
      8. Басқарманың заңды мекен-жайы: Қазақстан Республикасы, 071300, Шығыс – Қазақстан облысы, Риддер қаласы, Семипалатинская көшесі, 12 үй.</w:t>
      </w:r>
    </w:p>
    <w:bookmarkEnd w:id="11815"/>
    <w:bookmarkStart w:name="z13564" w:id="11816"/>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Риддер қалалық әділет басқармасы" республикалық мемлекеттік мекемесі.</w:t>
      </w:r>
    </w:p>
    <w:bookmarkEnd w:id="11816"/>
    <w:bookmarkStart w:name="z13565" w:id="1181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817"/>
    <w:bookmarkStart w:name="z13566" w:id="11818"/>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1818"/>
    <w:bookmarkStart w:name="z13567" w:id="11819"/>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819"/>
    <w:bookmarkStart w:name="z13568" w:id="1182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820"/>
    <w:bookmarkStart w:name="z13569" w:id="11821"/>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821"/>
    <w:bookmarkStart w:name="z13571" w:id="11822"/>
    <w:p>
      <w:pPr>
        <w:spacing w:after="0"/>
        <w:ind w:left="0"/>
        <w:jc w:val="both"/>
      </w:pPr>
      <w:r>
        <w:rPr>
          <w:rFonts w:ascii="Times New Roman"/>
          <w:b w:val="false"/>
          <w:i w:val="false"/>
          <w:color w:val="000000"/>
          <w:sz w:val="28"/>
        </w:rPr>
        <w:t>
      13. Басқарманың міндеттері:</w:t>
      </w:r>
    </w:p>
    <w:bookmarkEnd w:id="11822"/>
    <w:bookmarkStart w:name="z13572" w:id="11823"/>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823"/>
    <w:bookmarkStart w:name="z13573" w:id="11824"/>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824"/>
    <w:bookmarkStart w:name="z13574" w:id="11825"/>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825"/>
    <w:bookmarkStart w:name="z13575" w:id="11826"/>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826"/>
    <w:bookmarkStart w:name="z13576" w:id="11827"/>
    <w:p>
      <w:pPr>
        <w:spacing w:after="0"/>
        <w:ind w:left="0"/>
        <w:jc w:val="both"/>
      </w:pPr>
      <w:r>
        <w:rPr>
          <w:rFonts w:ascii="Times New Roman"/>
          <w:b w:val="false"/>
          <w:i w:val="false"/>
          <w:color w:val="000000"/>
          <w:sz w:val="28"/>
        </w:rPr>
        <w:t>
      14. Басқарманың функциялары:</w:t>
      </w:r>
    </w:p>
    <w:bookmarkEnd w:id="11827"/>
    <w:bookmarkStart w:name="z13577" w:id="11828"/>
    <w:p>
      <w:pPr>
        <w:spacing w:after="0"/>
        <w:ind w:left="0"/>
        <w:jc w:val="both"/>
      </w:pPr>
      <w:r>
        <w:rPr>
          <w:rFonts w:ascii="Times New Roman"/>
          <w:b w:val="false"/>
          <w:i w:val="false"/>
          <w:color w:val="000000"/>
          <w:sz w:val="28"/>
        </w:rPr>
        <w:t>
      1) мемлекеттік тіркеу саласында:</w:t>
      </w:r>
    </w:p>
    <w:bookmarkEnd w:id="11828"/>
    <w:bookmarkStart w:name="z13578" w:id="11829"/>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829"/>
    <w:bookmarkStart w:name="z13579" w:id="11830"/>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830"/>
    <w:bookmarkStart w:name="z13580" w:id="11831"/>
    <w:p>
      <w:pPr>
        <w:spacing w:after="0"/>
        <w:ind w:left="0"/>
        <w:jc w:val="both"/>
      </w:pPr>
      <w:r>
        <w:rPr>
          <w:rFonts w:ascii="Times New Roman"/>
          <w:b w:val="false"/>
          <w:i w:val="false"/>
          <w:color w:val="000000"/>
          <w:sz w:val="28"/>
        </w:rPr>
        <w:t>
      құқықтық кадастрды жүргізу;</w:t>
      </w:r>
    </w:p>
    <w:bookmarkEnd w:id="11831"/>
    <w:bookmarkStart w:name="z13581" w:id="11832"/>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832"/>
    <w:bookmarkStart w:name="z13582" w:id="11833"/>
    <w:p>
      <w:pPr>
        <w:spacing w:after="0"/>
        <w:ind w:left="0"/>
        <w:jc w:val="both"/>
      </w:pPr>
      <w:r>
        <w:rPr>
          <w:rFonts w:ascii="Times New Roman"/>
          <w:b w:val="false"/>
          <w:i w:val="false"/>
          <w:color w:val="000000"/>
          <w:sz w:val="28"/>
        </w:rPr>
        <w:t>
      2) заңгерлік қызмет көрсетуді ұйымдастыру саласында:</w:t>
      </w:r>
    </w:p>
    <w:bookmarkEnd w:id="11833"/>
    <w:bookmarkStart w:name="z13583" w:id="11834"/>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11834"/>
    <w:bookmarkStart w:name="z13584" w:id="11835"/>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835"/>
    <w:bookmarkStart w:name="z13585" w:id="11836"/>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836"/>
    <w:bookmarkStart w:name="z13586" w:id="11837"/>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837"/>
    <w:bookmarkStart w:name="z13587" w:id="11838"/>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838"/>
    <w:bookmarkStart w:name="z13588" w:id="11839"/>
    <w:p>
      <w:pPr>
        <w:spacing w:after="0"/>
        <w:ind w:left="0"/>
        <w:jc w:val="both"/>
      </w:pPr>
      <w:r>
        <w:rPr>
          <w:rFonts w:ascii="Times New Roman"/>
          <w:b w:val="false"/>
          <w:i w:val="false"/>
          <w:color w:val="000000"/>
          <w:sz w:val="28"/>
        </w:rPr>
        <w:t>
      4) әкімшілік іс жүргізу саласында:</w:t>
      </w:r>
    </w:p>
    <w:bookmarkEnd w:id="11839"/>
    <w:bookmarkStart w:name="z13589" w:id="11840"/>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840"/>
    <w:bookmarkStart w:name="z13590" w:id="11841"/>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841"/>
    <w:bookmarkStart w:name="z13591" w:id="11842"/>
    <w:p>
      <w:pPr>
        <w:spacing w:after="0"/>
        <w:ind w:left="0"/>
        <w:jc w:val="both"/>
      </w:pPr>
      <w:r>
        <w:rPr>
          <w:rFonts w:ascii="Times New Roman"/>
          <w:b w:val="false"/>
          <w:i w:val="false"/>
          <w:color w:val="000000"/>
          <w:sz w:val="28"/>
        </w:rPr>
        <w:t>
      15. Басқарманың құқықтары мен міндеттері:</w:t>
      </w:r>
    </w:p>
    <w:bookmarkEnd w:id="11842"/>
    <w:bookmarkStart w:name="z13592" w:id="11843"/>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843"/>
    <w:bookmarkStart w:name="z13593" w:id="11844"/>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844"/>
    <w:bookmarkStart w:name="z13594" w:id="1184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845"/>
    <w:bookmarkStart w:name="z13595" w:id="11846"/>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846"/>
    <w:bookmarkStart w:name="z13596" w:id="11847"/>
    <w:p>
      <w:pPr>
        <w:spacing w:after="0"/>
        <w:ind w:left="0"/>
        <w:jc w:val="left"/>
      </w:pPr>
      <w:r>
        <w:rPr>
          <w:rFonts w:ascii="Times New Roman"/>
          <w:b/>
          <w:i w:val="false"/>
          <w:color w:val="000000"/>
        </w:rPr>
        <w:t xml:space="preserve"> 3. Басқарманың қызметін ұйымдастыру</w:t>
      </w:r>
    </w:p>
    <w:bookmarkEnd w:id="11847"/>
    <w:bookmarkStart w:name="z13597" w:id="11848"/>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848"/>
    <w:bookmarkStart w:name="z13598" w:id="11849"/>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849"/>
    <w:bookmarkStart w:name="z13599" w:id="11850"/>
    <w:p>
      <w:pPr>
        <w:spacing w:after="0"/>
        <w:ind w:left="0"/>
        <w:jc w:val="both"/>
      </w:pPr>
      <w:r>
        <w:rPr>
          <w:rFonts w:ascii="Times New Roman"/>
          <w:b w:val="false"/>
          <w:i w:val="false"/>
          <w:color w:val="000000"/>
          <w:sz w:val="28"/>
        </w:rPr>
        <w:t>
      18. Басқарма басшысының өкілеттігі:</w:t>
      </w:r>
    </w:p>
    <w:bookmarkEnd w:id="11850"/>
    <w:bookmarkStart w:name="z13600" w:id="11851"/>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851"/>
    <w:bookmarkStart w:name="z13601" w:id="11852"/>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852"/>
    <w:bookmarkStart w:name="z13602" w:id="11853"/>
    <w:p>
      <w:pPr>
        <w:spacing w:after="0"/>
        <w:ind w:left="0"/>
        <w:jc w:val="both"/>
      </w:pPr>
      <w:r>
        <w:rPr>
          <w:rFonts w:ascii="Times New Roman"/>
          <w:b w:val="false"/>
          <w:i w:val="false"/>
          <w:color w:val="000000"/>
          <w:sz w:val="28"/>
        </w:rPr>
        <w:t>
      3) өз құзыреті шегінде бұйрықтар шығарады;</w:t>
      </w:r>
    </w:p>
    <w:bookmarkEnd w:id="11853"/>
    <w:bookmarkStart w:name="z13603" w:id="11854"/>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854"/>
    <w:bookmarkStart w:name="z13604" w:id="11855"/>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855"/>
    <w:bookmarkStart w:name="z13605" w:id="1185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856"/>
    <w:bookmarkStart w:name="z13606" w:id="11857"/>
    <w:p>
      <w:pPr>
        <w:spacing w:after="0"/>
        <w:ind w:left="0"/>
        <w:jc w:val="left"/>
      </w:pPr>
      <w:r>
        <w:rPr>
          <w:rFonts w:ascii="Times New Roman"/>
          <w:b/>
          <w:i w:val="false"/>
          <w:color w:val="000000"/>
        </w:rPr>
        <w:t xml:space="preserve"> 4. Басқарма мүлкі</w:t>
      </w:r>
    </w:p>
    <w:bookmarkEnd w:id="11857"/>
    <w:bookmarkStart w:name="z13607" w:id="11858"/>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858"/>
    <w:bookmarkStart w:name="z13608" w:id="1185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859"/>
    <w:bookmarkStart w:name="z13609" w:id="11860"/>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860"/>
    <w:bookmarkStart w:name="z13610" w:id="11861"/>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861"/>
    <w:bookmarkStart w:name="z13611" w:id="11862"/>
    <w:p>
      <w:pPr>
        <w:spacing w:after="0"/>
        <w:ind w:left="0"/>
        <w:jc w:val="left"/>
      </w:pPr>
      <w:r>
        <w:rPr>
          <w:rFonts w:ascii="Times New Roman"/>
          <w:b/>
          <w:i w:val="false"/>
          <w:color w:val="000000"/>
        </w:rPr>
        <w:t xml:space="preserve"> 5. Басқарма қайта ұйымдастыру және тарату</w:t>
      </w:r>
    </w:p>
    <w:bookmarkEnd w:id="11862"/>
    <w:bookmarkStart w:name="z13612" w:id="11863"/>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207-қосымша</w:t>
            </w:r>
          </w:p>
        </w:tc>
      </w:tr>
    </w:tbl>
    <w:bookmarkStart w:name="z13617" w:id="11864"/>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Семей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864"/>
    <w:bookmarkStart w:name="z13622" w:id="11865"/>
    <w:p>
      <w:pPr>
        <w:spacing w:after="0"/>
        <w:ind w:left="0"/>
        <w:jc w:val="both"/>
      </w:pPr>
      <w:r>
        <w:rPr>
          <w:rFonts w:ascii="Times New Roman"/>
          <w:b w:val="false"/>
          <w:i w:val="false"/>
          <w:color w:val="000000"/>
          <w:sz w:val="28"/>
        </w:rPr>
        <w:t>
      1. Шығыс – Қазақстан облысы Әділет департаментінің Семей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865"/>
    <w:bookmarkStart w:name="z13623" w:id="11866"/>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866"/>
    <w:bookmarkStart w:name="z13624" w:id="11867"/>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867"/>
    <w:bookmarkStart w:name="z13625" w:id="11868"/>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868"/>
    <w:bookmarkStart w:name="z13626" w:id="11869"/>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869"/>
    <w:bookmarkStart w:name="z13627" w:id="1187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870"/>
    <w:bookmarkStart w:name="z13628" w:id="11871"/>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871"/>
    <w:bookmarkStart w:name="z13629" w:id="11872"/>
    <w:p>
      <w:pPr>
        <w:spacing w:after="0"/>
        <w:ind w:left="0"/>
        <w:jc w:val="both"/>
      </w:pPr>
      <w:r>
        <w:rPr>
          <w:rFonts w:ascii="Times New Roman"/>
          <w:b w:val="false"/>
          <w:i w:val="false"/>
          <w:color w:val="000000"/>
          <w:sz w:val="28"/>
        </w:rPr>
        <w:t>
      8. Басқарманың заңды мекен-жайы: Қазақстан Республикасы, 071400, Шығыс – Қазақстан облысы, Семей қаласы, Ленин көшесі, 26а үй.</w:t>
      </w:r>
    </w:p>
    <w:bookmarkEnd w:id="11872"/>
    <w:bookmarkStart w:name="z13630" w:id="11873"/>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Семей қалалық әділет басқармасы" республикалық мемлекеттік мекемесі.</w:t>
      </w:r>
    </w:p>
    <w:bookmarkEnd w:id="11873"/>
    <w:bookmarkStart w:name="z13631" w:id="1187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874"/>
    <w:bookmarkStart w:name="z13632" w:id="11875"/>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1875"/>
    <w:bookmarkStart w:name="z13633" w:id="11876"/>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876"/>
    <w:bookmarkStart w:name="z13634" w:id="1187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877"/>
    <w:bookmarkStart w:name="z13635" w:id="11878"/>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878"/>
    <w:bookmarkStart w:name="z13637" w:id="11879"/>
    <w:p>
      <w:pPr>
        <w:spacing w:after="0"/>
        <w:ind w:left="0"/>
        <w:jc w:val="both"/>
      </w:pPr>
      <w:r>
        <w:rPr>
          <w:rFonts w:ascii="Times New Roman"/>
          <w:b w:val="false"/>
          <w:i w:val="false"/>
          <w:color w:val="000000"/>
          <w:sz w:val="28"/>
        </w:rPr>
        <w:t>
      13. Басқарманың міндеттері:</w:t>
      </w:r>
    </w:p>
    <w:bookmarkEnd w:id="11879"/>
    <w:bookmarkStart w:name="z13638" w:id="11880"/>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880"/>
    <w:bookmarkStart w:name="z13639" w:id="11881"/>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881"/>
    <w:bookmarkStart w:name="z13640" w:id="11882"/>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882"/>
    <w:bookmarkStart w:name="z13641" w:id="11883"/>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883"/>
    <w:bookmarkStart w:name="z13642" w:id="11884"/>
    <w:p>
      <w:pPr>
        <w:spacing w:after="0"/>
        <w:ind w:left="0"/>
        <w:jc w:val="both"/>
      </w:pPr>
      <w:r>
        <w:rPr>
          <w:rFonts w:ascii="Times New Roman"/>
          <w:b w:val="false"/>
          <w:i w:val="false"/>
          <w:color w:val="000000"/>
          <w:sz w:val="28"/>
        </w:rPr>
        <w:t>
      14. Басқарманың функциялары:</w:t>
      </w:r>
    </w:p>
    <w:bookmarkEnd w:id="11884"/>
    <w:bookmarkStart w:name="z13643" w:id="11885"/>
    <w:p>
      <w:pPr>
        <w:spacing w:after="0"/>
        <w:ind w:left="0"/>
        <w:jc w:val="both"/>
      </w:pPr>
      <w:r>
        <w:rPr>
          <w:rFonts w:ascii="Times New Roman"/>
          <w:b w:val="false"/>
          <w:i w:val="false"/>
          <w:color w:val="000000"/>
          <w:sz w:val="28"/>
        </w:rPr>
        <w:t>
      1) мемлекеттік тіркеу саласында:</w:t>
      </w:r>
    </w:p>
    <w:bookmarkEnd w:id="11885"/>
    <w:bookmarkStart w:name="z13644" w:id="11886"/>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886"/>
    <w:bookmarkStart w:name="z13645" w:id="11887"/>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887"/>
    <w:bookmarkStart w:name="z13646" w:id="11888"/>
    <w:p>
      <w:pPr>
        <w:spacing w:after="0"/>
        <w:ind w:left="0"/>
        <w:jc w:val="both"/>
      </w:pPr>
      <w:r>
        <w:rPr>
          <w:rFonts w:ascii="Times New Roman"/>
          <w:b w:val="false"/>
          <w:i w:val="false"/>
          <w:color w:val="000000"/>
          <w:sz w:val="28"/>
        </w:rPr>
        <w:t>
      құқықтық кадастрды жүргізу;</w:t>
      </w:r>
    </w:p>
    <w:bookmarkEnd w:id="11888"/>
    <w:bookmarkStart w:name="z13647" w:id="11889"/>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889"/>
    <w:bookmarkStart w:name="z13648" w:id="11890"/>
    <w:p>
      <w:pPr>
        <w:spacing w:after="0"/>
        <w:ind w:left="0"/>
        <w:jc w:val="both"/>
      </w:pPr>
      <w:r>
        <w:rPr>
          <w:rFonts w:ascii="Times New Roman"/>
          <w:b w:val="false"/>
          <w:i w:val="false"/>
          <w:color w:val="000000"/>
          <w:sz w:val="28"/>
        </w:rPr>
        <w:t>
      2) заңгерлік қызмет көрсетуді ұйымдастыру саласында:</w:t>
      </w:r>
    </w:p>
    <w:bookmarkEnd w:id="11890"/>
    <w:bookmarkStart w:name="z13649" w:id="11891"/>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11891"/>
    <w:bookmarkStart w:name="z13650" w:id="11892"/>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892"/>
    <w:bookmarkStart w:name="z13651" w:id="11893"/>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893"/>
    <w:bookmarkStart w:name="z13652" w:id="11894"/>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894"/>
    <w:bookmarkStart w:name="z13653" w:id="11895"/>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895"/>
    <w:bookmarkStart w:name="z13654" w:id="11896"/>
    <w:p>
      <w:pPr>
        <w:spacing w:after="0"/>
        <w:ind w:left="0"/>
        <w:jc w:val="both"/>
      </w:pPr>
      <w:r>
        <w:rPr>
          <w:rFonts w:ascii="Times New Roman"/>
          <w:b w:val="false"/>
          <w:i w:val="false"/>
          <w:color w:val="000000"/>
          <w:sz w:val="28"/>
        </w:rPr>
        <w:t>
      4) әкімшілік іс жүргізу саласында:</w:t>
      </w:r>
    </w:p>
    <w:bookmarkEnd w:id="11896"/>
    <w:bookmarkStart w:name="z13655" w:id="11897"/>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897"/>
    <w:bookmarkStart w:name="z13656" w:id="11898"/>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898"/>
    <w:bookmarkStart w:name="z13657" w:id="11899"/>
    <w:p>
      <w:pPr>
        <w:spacing w:after="0"/>
        <w:ind w:left="0"/>
        <w:jc w:val="both"/>
      </w:pPr>
      <w:r>
        <w:rPr>
          <w:rFonts w:ascii="Times New Roman"/>
          <w:b w:val="false"/>
          <w:i w:val="false"/>
          <w:color w:val="000000"/>
          <w:sz w:val="28"/>
        </w:rPr>
        <w:t>
      15. Басқарманың құқықтары мен міндеттері:</w:t>
      </w:r>
    </w:p>
    <w:bookmarkEnd w:id="11899"/>
    <w:bookmarkStart w:name="z13658" w:id="11900"/>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900"/>
    <w:bookmarkStart w:name="z13659" w:id="11901"/>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901"/>
    <w:bookmarkStart w:name="z13660" w:id="1190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902"/>
    <w:bookmarkStart w:name="z13661" w:id="11903"/>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903"/>
    <w:bookmarkStart w:name="z13662" w:id="11904"/>
    <w:p>
      <w:pPr>
        <w:spacing w:after="0"/>
        <w:ind w:left="0"/>
        <w:jc w:val="left"/>
      </w:pPr>
      <w:r>
        <w:rPr>
          <w:rFonts w:ascii="Times New Roman"/>
          <w:b/>
          <w:i w:val="false"/>
          <w:color w:val="000000"/>
        </w:rPr>
        <w:t xml:space="preserve"> 3. Басқарманың қызметін ұйымдастыру</w:t>
      </w:r>
    </w:p>
    <w:bookmarkEnd w:id="11904"/>
    <w:bookmarkStart w:name="z13663" w:id="11905"/>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905"/>
    <w:bookmarkStart w:name="z13664" w:id="11906"/>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906"/>
    <w:bookmarkStart w:name="z13665" w:id="11907"/>
    <w:p>
      <w:pPr>
        <w:spacing w:after="0"/>
        <w:ind w:left="0"/>
        <w:jc w:val="both"/>
      </w:pPr>
      <w:r>
        <w:rPr>
          <w:rFonts w:ascii="Times New Roman"/>
          <w:b w:val="false"/>
          <w:i w:val="false"/>
          <w:color w:val="000000"/>
          <w:sz w:val="28"/>
        </w:rPr>
        <w:t>
      18. Басқарма басшысының өкілеттігі:</w:t>
      </w:r>
    </w:p>
    <w:bookmarkEnd w:id="11907"/>
    <w:bookmarkStart w:name="z13666" w:id="11908"/>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908"/>
    <w:bookmarkStart w:name="z13667" w:id="11909"/>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909"/>
    <w:bookmarkStart w:name="z13668" w:id="11910"/>
    <w:p>
      <w:pPr>
        <w:spacing w:after="0"/>
        <w:ind w:left="0"/>
        <w:jc w:val="both"/>
      </w:pPr>
      <w:r>
        <w:rPr>
          <w:rFonts w:ascii="Times New Roman"/>
          <w:b w:val="false"/>
          <w:i w:val="false"/>
          <w:color w:val="000000"/>
          <w:sz w:val="28"/>
        </w:rPr>
        <w:t>
      3) өз құзыреті шегінде бұйрықтар шығарады;</w:t>
      </w:r>
    </w:p>
    <w:bookmarkEnd w:id="11910"/>
    <w:bookmarkStart w:name="z13669" w:id="11911"/>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911"/>
    <w:bookmarkStart w:name="z13670" w:id="11912"/>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912"/>
    <w:bookmarkStart w:name="z13671" w:id="1191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913"/>
    <w:bookmarkStart w:name="z13672" w:id="11914"/>
    <w:p>
      <w:pPr>
        <w:spacing w:after="0"/>
        <w:ind w:left="0"/>
        <w:jc w:val="left"/>
      </w:pPr>
      <w:r>
        <w:rPr>
          <w:rFonts w:ascii="Times New Roman"/>
          <w:b/>
          <w:i w:val="false"/>
          <w:color w:val="000000"/>
        </w:rPr>
        <w:t xml:space="preserve"> 4. Басқарма мүлкі</w:t>
      </w:r>
    </w:p>
    <w:bookmarkEnd w:id="11914"/>
    <w:bookmarkStart w:name="z13673" w:id="11915"/>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915"/>
    <w:bookmarkStart w:name="z13674" w:id="1191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916"/>
    <w:bookmarkStart w:name="z13675" w:id="11917"/>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917"/>
    <w:bookmarkStart w:name="z13676" w:id="1191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918"/>
    <w:bookmarkStart w:name="z13677" w:id="11919"/>
    <w:p>
      <w:pPr>
        <w:spacing w:after="0"/>
        <w:ind w:left="0"/>
        <w:jc w:val="left"/>
      </w:pPr>
      <w:r>
        <w:rPr>
          <w:rFonts w:ascii="Times New Roman"/>
          <w:b/>
          <w:i w:val="false"/>
          <w:color w:val="000000"/>
        </w:rPr>
        <w:t xml:space="preserve"> 5. Басқарма қайта ұйымдастыру және тарату</w:t>
      </w:r>
    </w:p>
    <w:bookmarkEnd w:id="11919"/>
    <w:bookmarkStart w:name="z13678" w:id="1192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208-қосымша</w:t>
            </w:r>
          </w:p>
        </w:tc>
      </w:tr>
    </w:tbl>
    <w:bookmarkStart w:name="z13683" w:id="11921"/>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Тарбағатай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921"/>
    <w:bookmarkStart w:name="z13688" w:id="11922"/>
    <w:p>
      <w:pPr>
        <w:spacing w:after="0"/>
        <w:ind w:left="0"/>
        <w:jc w:val="both"/>
      </w:pPr>
      <w:r>
        <w:rPr>
          <w:rFonts w:ascii="Times New Roman"/>
          <w:b w:val="false"/>
          <w:i w:val="false"/>
          <w:color w:val="000000"/>
          <w:sz w:val="28"/>
        </w:rPr>
        <w:t>
      1. Шығыс – Қазақстан облысы Әділет департаментінің Тарбағатай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922"/>
    <w:bookmarkStart w:name="z13689" w:id="11923"/>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923"/>
    <w:bookmarkStart w:name="z13690" w:id="11924"/>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924"/>
    <w:bookmarkStart w:name="z13691" w:id="11925"/>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925"/>
    <w:bookmarkStart w:name="z13692" w:id="11926"/>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926"/>
    <w:bookmarkStart w:name="z13693" w:id="1192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927"/>
    <w:bookmarkStart w:name="z13694" w:id="11928"/>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928"/>
    <w:bookmarkStart w:name="z13695" w:id="11929"/>
    <w:p>
      <w:pPr>
        <w:spacing w:after="0"/>
        <w:ind w:left="0"/>
        <w:jc w:val="both"/>
      </w:pPr>
      <w:r>
        <w:rPr>
          <w:rFonts w:ascii="Times New Roman"/>
          <w:b w:val="false"/>
          <w:i w:val="false"/>
          <w:color w:val="000000"/>
          <w:sz w:val="28"/>
        </w:rPr>
        <w:t>
      8. Басқарманың заңды мекен-жайы: Қазақстан Республикасы, 071500, Шығыс – Қазақстан облысы, Тарбағатай ауданы, Ақсуат ауылы, Абылайхан көшесі, 23 үй.</w:t>
      </w:r>
    </w:p>
    <w:bookmarkEnd w:id="11929"/>
    <w:bookmarkStart w:name="z13696" w:id="11930"/>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Тарбағатай аудандық әділет басқармасы" республикалық мемлекеттік мекемесі.</w:t>
      </w:r>
    </w:p>
    <w:bookmarkEnd w:id="11930"/>
    <w:bookmarkStart w:name="z13697" w:id="1193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931"/>
    <w:bookmarkStart w:name="z13698" w:id="11932"/>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1932"/>
    <w:bookmarkStart w:name="z13699" w:id="11933"/>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933"/>
    <w:bookmarkStart w:name="z13700" w:id="1193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934"/>
    <w:bookmarkStart w:name="z13701" w:id="11935"/>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935"/>
    <w:bookmarkStart w:name="z13703" w:id="11936"/>
    <w:p>
      <w:pPr>
        <w:spacing w:after="0"/>
        <w:ind w:left="0"/>
        <w:jc w:val="both"/>
      </w:pPr>
      <w:r>
        <w:rPr>
          <w:rFonts w:ascii="Times New Roman"/>
          <w:b w:val="false"/>
          <w:i w:val="false"/>
          <w:color w:val="000000"/>
          <w:sz w:val="28"/>
        </w:rPr>
        <w:t>
      13. Басқарманың міндеттері:</w:t>
      </w:r>
    </w:p>
    <w:bookmarkEnd w:id="11936"/>
    <w:bookmarkStart w:name="z13704" w:id="11937"/>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937"/>
    <w:bookmarkStart w:name="z13705" w:id="11938"/>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қалыптастыру және іске асыру;</w:t>
      </w:r>
    </w:p>
    <w:bookmarkEnd w:id="11938"/>
    <w:bookmarkStart w:name="z13706" w:id="11939"/>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қалыптастыру және іске асыру;</w:t>
      </w:r>
    </w:p>
    <w:bookmarkEnd w:id="11939"/>
    <w:bookmarkStart w:name="z13707" w:id="11940"/>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940"/>
    <w:bookmarkStart w:name="z13708" w:id="11941"/>
    <w:p>
      <w:pPr>
        <w:spacing w:after="0"/>
        <w:ind w:left="0"/>
        <w:jc w:val="both"/>
      </w:pPr>
      <w:r>
        <w:rPr>
          <w:rFonts w:ascii="Times New Roman"/>
          <w:b w:val="false"/>
          <w:i w:val="false"/>
          <w:color w:val="000000"/>
          <w:sz w:val="28"/>
        </w:rPr>
        <w:t>
      14. Басқарманың функциялары:</w:t>
      </w:r>
    </w:p>
    <w:bookmarkEnd w:id="11941"/>
    <w:bookmarkStart w:name="z13709" w:id="11942"/>
    <w:p>
      <w:pPr>
        <w:spacing w:after="0"/>
        <w:ind w:left="0"/>
        <w:jc w:val="both"/>
      </w:pPr>
      <w:r>
        <w:rPr>
          <w:rFonts w:ascii="Times New Roman"/>
          <w:b w:val="false"/>
          <w:i w:val="false"/>
          <w:color w:val="000000"/>
          <w:sz w:val="28"/>
        </w:rPr>
        <w:t>
      1) мемлекеттік тіркеу саласында:</w:t>
      </w:r>
    </w:p>
    <w:bookmarkEnd w:id="11942"/>
    <w:bookmarkStart w:name="z13710" w:id="11943"/>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1943"/>
    <w:bookmarkStart w:name="z13711" w:id="11944"/>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1944"/>
    <w:bookmarkStart w:name="z13712" w:id="11945"/>
    <w:p>
      <w:pPr>
        <w:spacing w:after="0"/>
        <w:ind w:left="0"/>
        <w:jc w:val="both"/>
      </w:pPr>
      <w:r>
        <w:rPr>
          <w:rFonts w:ascii="Times New Roman"/>
          <w:b w:val="false"/>
          <w:i w:val="false"/>
          <w:color w:val="000000"/>
          <w:sz w:val="28"/>
        </w:rPr>
        <w:t>
      құқықтық кадастрды жүргізу;</w:t>
      </w:r>
    </w:p>
    <w:bookmarkEnd w:id="11945"/>
    <w:bookmarkStart w:name="z13713" w:id="11946"/>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1946"/>
    <w:bookmarkStart w:name="z13714" w:id="11947"/>
    <w:p>
      <w:pPr>
        <w:spacing w:after="0"/>
        <w:ind w:left="0"/>
        <w:jc w:val="both"/>
      </w:pPr>
      <w:r>
        <w:rPr>
          <w:rFonts w:ascii="Times New Roman"/>
          <w:b w:val="false"/>
          <w:i w:val="false"/>
          <w:color w:val="000000"/>
          <w:sz w:val="28"/>
        </w:rPr>
        <w:t>
      2) заңгерлік қызмет көрсетуді ұйымдастыру саласында:</w:t>
      </w:r>
    </w:p>
    <w:bookmarkEnd w:id="11947"/>
    <w:bookmarkStart w:name="z13715" w:id="11948"/>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1948"/>
    <w:bookmarkStart w:name="z13716" w:id="11949"/>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1949"/>
    <w:bookmarkStart w:name="z13717" w:id="11950"/>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1950"/>
    <w:bookmarkStart w:name="z13718" w:id="11951"/>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1951"/>
    <w:bookmarkStart w:name="z13719" w:id="11952"/>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1952"/>
    <w:bookmarkStart w:name="z13720" w:id="11953"/>
    <w:p>
      <w:pPr>
        <w:spacing w:after="0"/>
        <w:ind w:left="0"/>
        <w:jc w:val="both"/>
      </w:pPr>
      <w:r>
        <w:rPr>
          <w:rFonts w:ascii="Times New Roman"/>
          <w:b w:val="false"/>
          <w:i w:val="false"/>
          <w:color w:val="000000"/>
          <w:sz w:val="28"/>
        </w:rPr>
        <w:t>
      4) әкімшілік іс жүргізу саласында:</w:t>
      </w:r>
    </w:p>
    <w:bookmarkEnd w:id="11953"/>
    <w:bookmarkStart w:name="z13721" w:id="11954"/>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1954"/>
    <w:bookmarkStart w:name="z13722" w:id="11955"/>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1955"/>
    <w:bookmarkStart w:name="z13723" w:id="11956"/>
    <w:p>
      <w:pPr>
        <w:spacing w:after="0"/>
        <w:ind w:left="0"/>
        <w:jc w:val="both"/>
      </w:pPr>
      <w:r>
        <w:rPr>
          <w:rFonts w:ascii="Times New Roman"/>
          <w:b w:val="false"/>
          <w:i w:val="false"/>
          <w:color w:val="000000"/>
          <w:sz w:val="28"/>
        </w:rPr>
        <w:t>
      15. Басқарманың құқықтары мен міндеттері:</w:t>
      </w:r>
    </w:p>
    <w:bookmarkEnd w:id="11956"/>
    <w:bookmarkStart w:name="z13724" w:id="11957"/>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1957"/>
    <w:bookmarkStart w:name="z13725" w:id="11958"/>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1958"/>
    <w:bookmarkStart w:name="z13726" w:id="11959"/>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1959"/>
    <w:bookmarkStart w:name="z13727" w:id="1196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1960"/>
    <w:bookmarkStart w:name="z13728" w:id="11961"/>
    <w:p>
      <w:pPr>
        <w:spacing w:after="0"/>
        <w:ind w:left="0"/>
        <w:jc w:val="left"/>
      </w:pPr>
      <w:r>
        <w:rPr>
          <w:rFonts w:ascii="Times New Roman"/>
          <w:b/>
          <w:i w:val="false"/>
          <w:color w:val="000000"/>
        </w:rPr>
        <w:t xml:space="preserve"> 3. Басқарманың қызметін ұйымдастыру</w:t>
      </w:r>
    </w:p>
    <w:bookmarkEnd w:id="11961"/>
    <w:bookmarkStart w:name="z13729" w:id="11962"/>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1962"/>
    <w:bookmarkStart w:name="z13730" w:id="11963"/>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1963"/>
    <w:bookmarkStart w:name="z13731" w:id="11964"/>
    <w:p>
      <w:pPr>
        <w:spacing w:after="0"/>
        <w:ind w:left="0"/>
        <w:jc w:val="both"/>
      </w:pPr>
      <w:r>
        <w:rPr>
          <w:rFonts w:ascii="Times New Roman"/>
          <w:b w:val="false"/>
          <w:i w:val="false"/>
          <w:color w:val="000000"/>
          <w:sz w:val="28"/>
        </w:rPr>
        <w:t>
      18. Басқарма басшысының өкілеттігі:</w:t>
      </w:r>
    </w:p>
    <w:bookmarkEnd w:id="11964"/>
    <w:bookmarkStart w:name="z13732" w:id="11965"/>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1965"/>
    <w:bookmarkStart w:name="z13733" w:id="11966"/>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1966"/>
    <w:bookmarkStart w:name="z13734" w:id="11967"/>
    <w:p>
      <w:pPr>
        <w:spacing w:after="0"/>
        <w:ind w:left="0"/>
        <w:jc w:val="both"/>
      </w:pPr>
      <w:r>
        <w:rPr>
          <w:rFonts w:ascii="Times New Roman"/>
          <w:b w:val="false"/>
          <w:i w:val="false"/>
          <w:color w:val="000000"/>
          <w:sz w:val="28"/>
        </w:rPr>
        <w:t>
      3) өз құзыреті шегінде бұйрықтар шығарады;</w:t>
      </w:r>
    </w:p>
    <w:bookmarkEnd w:id="11967"/>
    <w:bookmarkStart w:name="z13735" w:id="11968"/>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1968"/>
    <w:bookmarkStart w:name="z13736" w:id="11969"/>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1969"/>
    <w:bookmarkStart w:name="z13737" w:id="1197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1970"/>
    <w:bookmarkStart w:name="z13738" w:id="11971"/>
    <w:p>
      <w:pPr>
        <w:spacing w:after="0"/>
        <w:ind w:left="0"/>
        <w:jc w:val="left"/>
      </w:pPr>
      <w:r>
        <w:rPr>
          <w:rFonts w:ascii="Times New Roman"/>
          <w:b/>
          <w:i w:val="false"/>
          <w:color w:val="000000"/>
        </w:rPr>
        <w:t xml:space="preserve"> 4. Басқарма мүлкі</w:t>
      </w:r>
    </w:p>
    <w:bookmarkEnd w:id="11971"/>
    <w:bookmarkStart w:name="z13739" w:id="11972"/>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1972"/>
    <w:bookmarkStart w:name="z13740" w:id="1197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973"/>
    <w:bookmarkStart w:name="z13741" w:id="11974"/>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1974"/>
    <w:bookmarkStart w:name="z13742" w:id="11975"/>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975"/>
    <w:bookmarkStart w:name="z13743" w:id="11976"/>
    <w:p>
      <w:pPr>
        <w:spacing w:after="0"/>
        <w:ind w:left="0"/>
        <w:jc w:val="left"/>
      </w:pPr>
      <w:r>
        <w:rPr>
          <w:rFonts w:ascii="Times New Roman"/>
          <w:b/>
          <w:i w:val="false"/>
          <w:color w:val="000000"/>
        </w:rPr>
        <w:t xml:space="preserve"> 5. Басқарма қайта ұйымдастыру және тарату</w:t>
      </w:r>
    </w:p>
    <w:bookmarkEnd w:id="11976"/>
    <w:bookmarkStart w:name="z13744" w:id="11977"/>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1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209-қосымша</w:t>
            </w:r>
          </w:p>
        </w:tc>
      </w:tr>
    </w:tbl>
    <w:bookmarkStart w:name="z13749" w:id="11978"/>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Ұлан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1978"/>
    <w:bookmarkStart w:name="z13754" w:id="11979"/>
    <w:p>
      <w:pPr>
        <w:spacing w:after="0"/>
        <w:ind w:left="0"/>
        <w:jc w:val="both"/>
      </w:pPr>
      <w:r>
        <w:rPr>
          <w:rFonts w:ascii="Times New Roman"/>
          <w:b w:val="false"/>
          <w:i w:val="false"/>
          <w:color w:val="000000"/>
          <w:sz w:val="28"/>
        </w:rPr>
        <w:t>
      1. Шығыс – Қазақстан облысы Әділет департаментінің Ұлан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1979"/>
    <w:bookmarkStart w:name="z13755" w:id="11980"/>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980"/>
    <w:bookmarkStart w:name="z13756" w:id="11981"/>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1981"/>
    <w:bookmarkStart w:name="z13757" w:id="11982"/>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1982"/>
    <w:bookmarkStart w:name="z13758" w:id="11983"/>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1983"/>
    <w:bookmarkStart w:name="z13759" w:id="1198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1984"/>
    <w:bookmarkStart w:name="z13760" w:id="11985"/>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1985"/>
    <w:bookmarkStart w:name="z13761" w:id="11986"/>
    <w:p>
      <w:pPr>
        <w:spacing w:after="0"/>
        <w:ind w:left="0"/>
        <w:jc w:val="both"/>
      </w:pPr>
      <w:r>
        <w:rPr>
          <w:rFonts w:ascii="Times New Roman"/>
          <w:b w:val="false"/>
          <w:i w:val="false"/>
          <w:color w:val="000000"/>
          <w:sz w:val="28"/>
        </w:rPr>
        <w:t>
      8. Басқарманың заңды мекен-жайы: Қазақстан Республикасы, 071600, Шығыс – Қазақстан облысы, Ұлан ауданы, Қасым Қайсенов кенті, 5/1 үй.</w:t>
      </w:r>
    </w:p>
    <w:bookmarkEnd w:id="11986"/>
    <w:bookmarkStart w:name="z13762" w:id="11987"/>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Ұлан аудандық әділет басқармасы" республикалық мемлекеттік мекемесі.</w:t>
      </w:r>
    </w:p>
    <w:bookmarkEnd w:id="11987"/>
    <w:bookmarkStart w:name="z13763" w:id="1198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988"/>
    <w:bookmarkStart w:name="z13764" w:id="11989"/>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1989"/>
    <w:bookmarkStart w:name="z13765" w:id="11990"/>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1990"/>
    <w:bookmarkStart w:name="z13766" w:id="1199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991"/>
    <w:bookmarkStart w:name="z13767" w:id="11992"/>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1992"/>
    <w:bookmarkStart w:name="z13769" w:id="11993"/>
    <w:p>
      <w:pPr>
        <w:spacing w:after="0"/>
        <w:ind w:left="0"/>
        <w:jc w:val="both"/>
      </w:pPr>
      <w:r>
        <w:rPr>
          <w:rFonts w:ascii="Times New Roman"/>
          <w:b w:val="false"/>
          <w:i w:val="false"/>
          <w:color w:val="000000"/>
          <w:sz w:val="28"/>
        </w:rPr>
        <w:t>
      13. Басқарманың міндеттері:</w:t>
      </w:r>
    </w:p>
    <w:bookmarkEnd w:id="11993"/>
    <w:bookmarkStart w:name="z13770" w:id="11994"/>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1994"/>
    <w:bookmarkStart w:name="z13771" w:id="11995"/>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1995"/>
    <w:bookmarkStart w:name="z13772" w:id="11996"/>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1996"/>
    <w:bookmarkStart w:name="z13773" w:id="11997"/>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1997"/>
    <w:bookmarkStart w:name="z13774" w:id="11998"/>
    <w:p>
      <w:pPr>
        <w:spacing w:after="0"/>
        <w:ind w:left="0"/>
        <w:jc w:val="both"/>
      </w:pPr>
      <w:r>
        <w:rPr>
          <w:rFonts w:ascii="Times New Roman"/>
          <w:b w:val="false"/>
          <w:i w:val="false"/>
          <w:color w:val="000000"/>
          <w:sz w:val="28"/>
        </w:rPr>
        <w:t>
      14. Басқарманың функциялары:</w:t>
      </w:r>
    </w:p>
    <w:bookmarkEnd w:id="11998"/>
    <w:bookmarkStart w:name="z13775" w:id="11999"/>
    <w:p>
      <w:pPr>
        <w:spacing w:after="0"/>
        <w:ind w:left="0"/>
        <w:jc w:val="both"/>
      </w:pPr>
      <w:r>
        <w:rPr>
          <w:rFonts w:ascii="Times New Roman"/>
          <w:b w:val="false"/>
          <w:i w:val="false"/>
          <w:color w:val="000000"/>
          <w:sz w:val="28"/>
        </w:rPr>
        <w:t>
      1) мемлекеттік тіркеу саласында:</w:t>
      </w:r>
    </w:p>
    <w:bookmarkEnd w:id="11999"/>
    <w:bookmarkStart w:name="z13776" w:id="12000"/>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2000"/>
    <w:bookmarkStart w:name="z13777" w:id="12001"/>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2001"/>
    <w:bookmarkStart w:name="z13778" w:id="12002"/>
    <w:p>
      <w:pPr>
        <w:spacing w:after="0"/>
        <w:ind w:left="0"/>
        <w:jc w:val="both"/>
      </w:pPr>
      <w:r>
        <w:rPr>
          <w:rFonts w:ascii="Times New Roman"/>
          <w:b w:val="false"/>
          <w:i w:val="false"/>
          <w:color w:val="000000"/>
          <w:sz w:val="28"/>
        </w:rPr>
        <w:t>
      құқықтық кадастрды жүргізу;</w:t>
      </w:r>
    </w:p>
    <w:bookmarkEnd w:id="12002"/>
    <w:bookmarkStart w:name="z13779" w:id="12003"/>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2003"/>
    <w:bookmarkStart w:name="z13780" w:id="12004"/>
    <w:p>
      <w:pPr>
        <w:spacing w:after="0"/>
        <w:ind w:left="0"/>
        <w:jc w:val="both"/>
      </w:pPr>
      <w:r>
        <w:rPr>
          <w:rFonts w:ascii="Times New Roman"/>
          <w:b w:val="false"/>
          <w:i w:val="false"/>
          <w:color w:val="000000"/>
          <w:sz w:val="28"/>
        </w:rPr>
        <w:t>
      2) заңгерлік қызмет көрсетуді ұйымдастыру саласында:</w:t>
      </w:r>
    </w:p>
    <w:bookmarkEnd w:id="12004"/>
    <w:bookmarkStart w:name="z13781" w:id="12005"/>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2005"/>
    <w:bookmarkStart w:name="z13782" w:id="12006"/>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2006"/>
    <w:bookmarkStart w:name="z13783" w:id="12007"/>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2007"/>
    <w:bookmarkStart w:name="z13784" w:id="12008"/>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2008"/>
    <w:bookmarkStart w:name="z13785" w:id="12009"/>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2009"/>
    <w:bookmarkStart w:name="z13786" w:id="12010"/>
    <w:p>
      <w:pPr>
        <w:spacing w:after="0"/>
        <w:ind w:left="0"/>
        <w:jc w:val="both"/>
      </w:pPr>
      <w:r>
        <w:rPr>
          <w:rFonts w:ascii="Times New Roman"/>
          <w:b w:val="false"/>
          <w:i w:val="false"/>
          <w:color w:val="000000"/>
          <w:sz w:val="28"/>
        </w:rPr>
        <w:t>
      4) әкімшілік іс жүргізу саласында:</w:t>
      </w:r>
    </w:p>
    <w:bookmarkEnd w:id="12010"/>
    <w:bookmarkStart w:name="z13787" w:id="12011"/>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2011"/>
    <w:bookmarkStart w:name="z13788" w:id="12012"/>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2012"/>
    <w:bookmarkStart w:name="z13789" w:id="12013"/>
    <w:p>
      <w:pPr>
        <w:spacing w:after="0"/>
        <w:ind w:left="0"/>
        <w:jc w:val="both"/>
      </w:pPr>
      <w:r>
        <w:rPr>
          <w:rFonts w:ascii="Times New Roman"/>
          <w:b w:val="false"/>
          <w:i w:val="false"/>
          <w:color w:val="000000"/>
          <w:sz w:val="28"/>
        </w:rPr>
        <w:t>
      15. Басқарманың құқықтары мен міндеттері:</w:t>
      </w:r>
    </w:p>
    <w:bookmarkEnd w:id="12013"/>
    <w:bookmarkStart w:name="z13790" w:id="12014"/>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2014"/>
    <w:bookmarkStart w:name="z13791" w:id="12015"/>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2015"/>
    <w:bookmarkStart w:name="z13792" w:id="12016"/>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2016"/>
    <w:bookmarkStart w:name="z13793" w:id="12017"/>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2017"/>
    <w:bookmarkStart w:name="z13794" w:id="12018"/>
    <w:p>
      <w:pPr>
        <w:spacing w:after="0"/>
        <w:ind w:left="0"/>
        <w:jc w:val="left"/>
      </w:pPr>
      <w:r>
        <w:rPr>
          <w:rFonts w:ascii="Times New Roman"/>
          <w:b/>
          <w:i w:val="false"/>
          <w:color w:val="000000"/>
        </w:rPr>
        <w:t xml:space="preserve"> 3. Басқарманың қызметін ұйымдастыру</w:t>
      </w:r>
    </w:p>
    <w:bookmarkEnd w:id="12018"/>
    <w:bookmarkStart w:name="z13795" w:id="12019"/>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2019"/>
    <w:bookmarkStart w:name="z13796" w:id="12020"/>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2020"/>
    <w:bookmarkStart w:name="z13797" w:id="12021"/>
    <w:p>
      <w:pPr>
        <w:spacing w:after="0"/>
        <w:ind w:left="0"/>
        <w:jc w:val="both"/>
      </w:pPr>
      <w:r>
        <w:rPr>
          <w:rFonts w:ascii="Times New Roman"/>
          <w:b w:val="false"/>
          <w:i w:val="false"/>
          <w:color w:val="000000"/>
          <w:sz w:val="28"/>
        </w:rPr>
        <w:t>
      18. Басқарма басшысының өкілеттігі:</w:t>
      </w:r>
    </w:p>
    <w:bookmarkEnd w:id="12021"/>
    <w:bookmarkStart w:name="z13798" w:id="12022"/>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2022"/>
    <w:bookmarkStart w:name="z13799" w:id="12023"/>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2023"/>
    <w:bookmarkStart w:name="z13800" w:id="12024"/>
    <w:p>
      <w:pPr>
        <w:spacing w:after="0"/>
        <w:ind w:left="0"/>
        <w:jc w:val="both"/>
      </w:pPr>
      <w:r>
        <w:rPr>
          <w:rFonts w:ascii="Times New Roman"/>
          <w:b w:val="false"/>
          <w:i w:val="false"/>
          <w:color w:val="000000"/>
          <w:sz w:val="28"/>
        </w:rPr>
        <w:t>
      3) өз құзыреті шегінде бұйрықтар шығарады;</w:t>
      </w:r>
    </w:p>
    <w:bookmarkEnd w:id="12024"/>
    <w:bookmarkStart w:name="z13801" w:id="12025"/>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2025"/>
    <w:bookmarkStart w:name="z13802" w:id="12026"/>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2026"/>
    <w:bookmarkStart w:name="z13803" w:id="12027"/>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2027"/>
    <w:bookmarkStart w:name="z13804" w:id="12028"/>
    <w:p>
      <w:pPr>
        <w:spacing w:after="0"/>
        <w:ind w:left="0"/>
        <w:jc w:val="left"/>
      </w:pPr>
      <w:r>
        <w:rPr>
          <w:rFonts w:ascii="Times New Roman"/>
          <w:b/>
          <w:i w:val="false"/>
          <w:color w:val="000000"/>
        </w:rPr>
        <w:t xml:space="preserve"> 4. Басқарма мүлкі</w:t>
      </w:r>
    </w:p>
    <w:bookmarkEnd w:id="12028"/>
    <w:bookmarkStart w:name="z13805" w:id="12029"/>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2029"/>
    <w:bookmarkStart w:name="z13806" w:id="1203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030"/>
    <w:bookmarkStart w:name="z13807" w:id="12031"/>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2031"/>
    <w:bookmarkStart w:name="z13808" w:id="12032"/>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032"/>
    <w:bookmarkStart w:name="z13809" w:id="12033"/>
    <w:p>
      <w:pPr>
        <w:spacing w:after="0"/>
        <w:ind w:left="0"/>
        <w:jc w:val="left"/>
      </w:pPr>
      <w:r>
        <w:rPr>
          <w:rFonts w:ascii="Times New Roman"/>
          <w:b/>
          <w:i w:val="false"/>
          <w:color w:val="000000"/>
        </w:rPr>
        <w:t xml:space="preserve"> 5. Басқарма қайта ұйымдастыру және тарату</w:t>
      </w:r>
    </w:p>
    <w:bookmarkEnd w:id="12033"/>
    <w:bookmarkStart w:name="z13810" w:id="12034"/>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2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210-қосымша</w:t>
            </w:r>
          </w:p>
        </w:tc>
      </w:tr>
    </w:tbl>
    <w:bookmarkStart w:name="z13815" w:id="12035"/>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Шығыс–Қазақстан облысы Әділет департаментінің</w:t>
      </w:r>
      <w:r>
        <w:br/>
      </w:r>
      <w:r>
        <w:rPr>
          <w:rFonts w:ascii="Times New Roman"/>
          <w:b/>
          <w:i w:val="false"/>
          <w:color w:val="000000"/>
        </w:rPr>
        <w:t>Үржар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2035"/>
    <w:bookmarkStart w:name="z13820" w:id="12036"/>
    <w:p>
      <w:pPr>
        <w:spacing w:after="0"/>
        <w:ind w:left="0"/>
        <w:jc w:val="both"/>
      </w:pPr>
      <w:r>
        <w:rPr>
          <w:rFonts w:ascii="Times New Roman"/>
          <w:b w:val="false"/>
          <w:i w:val="false"/>
          <w:color w:val="000000"/>
          <w:sz w:val="28"/>
        </w:rPr>
        <w:t>
      1. Шығыс–Қазақстан облысы Әділет департаментінің Үржар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2036"/>
    <w:bookmarkStart w:name="z13821" w:id="12037"/>
    <w:p>
      <w:pPr>
        <w:spacing w:after="0"/>
        <w:ind w:left="0"/>
        <w:jc w:val="both"/>
      </w:pPr>
      <w:r>
        <w:rPr>
          <w:rFonts w:ascii="Times New Roman"/>
          <w:b w:val="false"/>
          <w:i w:val="false"/>
          <w:color w:val="000000"/>
          <w:sz w:val="28"/>
        </w:rPr>
        <w:t>
      2. Басқарма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037"/>
    <w:bookmarkStart w:name="z13822" w:id="12038"/>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2038"/>
    <w:bookmarkStart w:name="z13823" w:id="12039"/>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2039"/>
    <w:bookmarkStart w:name="z13824" w:id="12040"/>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2040"/>
    <w:bookmarkStart w:name="z13825" w:id="1204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2041"/>
    <w:bookmarkStart w:name="z13826" w:id="12042"/>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2042"/>
    <w:bookmarkStart w:name="z13827" w:id="12043"/>
    <w:p>
      <w:pPr>
        <w:spacing w:after="0"/>
        <w:ind w:left="0"/>
        <w:jc w:val="both"/>
      </w:pPr>
      <w:r>
        <w:rPr>
          <w:rFonts w:ascii="Times New Roman"/>
          <w:b w:val="false"/>
          <w:i w:val="false"/>
          <w:color w:val="000000"/>
          <w:sz w:val="28"/>
        </w:rPr>
        <w:t>
      8. Басқарманың заңды мекен-жайы: Қазақстан Республикасы, 071700, Шығыс – Қазақстан облысы, Үржар ауданы, Үржар ауылы, Абылайхан даңғылы, 327а үй.</w:t>
      </w:r>
    </w:p>
    <w:bookmarkEnd w:id="12043"/>
    <w:bookmarkStart w:name="z13828" w:id="12044"/>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Үржар аудандық әділет басқармасы" республикалық мемлекеттік мекемесі.</w:t>
      </w:r>
    </w:p>
    <w:bookmarkEnd w:id="12044"/>
    <w:bookmarkStart w:name="z13829" w:id="1204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2045"/>
    <w:bookmarkStart w:name="z13830" w:id="12046"/>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2046"/>
    <w:bookmarkStart w:name="z13831" w:id="12047"/>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2047"/>
    <w:bookmarkStart w:name="z13832" w:id="1204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2048"/>
    <w:bookmarkStart w:name="z13833" w:id="12049"/>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2049"/>
    <w:bookmarkStart w:name="z13835" w:id="12050"/>
    <w:p>
      <w:pPr>
        <w:spacing w:after="0"/>
        <w:ind w:left="0"/>
        <w:jc w:val="both"/>
      </w:pPr>
      <w:r>
        <w:rPr>
          <w:rFonts w:ascii="Times New Roman"/>
          <w:b w:val="false"/>
          <w:i w:val="false"/>
          <w:color w:val="000000"/>
          <w:sz w:val="28"/>
        </w:rPr>
        <w:t>
      13. Басқарманың міндеттері:</w:t>
      </w:r>
    </w:p>
    <w:bookmarkEnd w:id="12050"/>
    <w:bookmarkStart w:name="z13836" w:id="12051"/>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2051"/>
    <w:bookmarkStart w:name="z13837" w:id="12052"/>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2052"/>
    <w:bookmarkStart w:name="z13838" w:id="12053"/>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2053"/>
    <w:bookmarkStart w:name="z13839" w:id="12054"/>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2054"/>
    <w:bookmarkStart w:name="z13840" w:id="12055"/>
    <w:p>
      <w:pPr>
        <w:spacing w:after="0"/>
        <w:ind w:left="0"/>
        <w:jc w:val="both"/>
      </w:pPr>
      <w:r>
        <w:rPr>
          <w:rFonts w:ascii="Times New Roman"/>
          <w:b w:val="false"/>
          <w:i w:val="false"/>
          <w:color w:val="000000"/>
          <w:sz w:val="28"/>
        </w:rPr>
        <w:t>
      14. Басқарманың функциялары:</w:t>
      </w:r>
    </w:p>
    <w:bookmarkEnd w:id="12055"/>
    <w:bookmarkStart w:name="z13841" w:id="12056"/>
    <w:p>
      <w:pPr>
        <w:spacing w:after="0"/>
        <w:ind w:left="0"/>
        <w:jc w:val="both"/>
      </w:pPr>
      <w:r>
        <w:rPr>
          <w:rFonts w:ascii="Times New Roman"/>
          <w:b w:val="false"/>
          <w:i w:val="false"/>
          <w:color w:val="000000"/>
          <w:sz w:val="28"/>
        </w:rPr>
        <w:t>
      1) мемлекеттік тіркеу саласында:</w:t>
      </w:r>
    </w:p>
    <w:bookmarkEnd w:id="12056"/>
    <w:bookmarkStart w:name="z13842" w:id="12057"/>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2057"/>
    <w:bookmarkStart w:name="z13843" w:id="12058"/>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2058"/>
    <w:bookmarkStart w:name="z13844" w:id="12059"/>
    <w:p>
      <w:pPr>
        <w:spacing w:after="0"/>
        <w:ind w:left="0"/>
        <w:jc w:val="both"/>
      </w:pPr>
      <w:r>
        <w:rPr>
          <w:rFonts w:ascii="Times New Roman"/>
          <w:b w:val="false"/>
          <w:i w:val="false"/>
          <w:color w:val="000000"/>
          <w:sz w:val="28"/>
        </w:rPr>
        <w:t>
      құқықтық кадастрды жүргізу;</w:t>
      </w:r>
    </w:p>
    <w:bookmarkEnd w:id="12059"/>
    <w:bookmarkStart w:name="z13845" w:id="12060"/>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2060"/>
    <w:bookmarkStart w:name="z13846" w:id="12061"/>
    <w:p>
      <w:pPr>
        <w:spacing w:after="0"/>
        <w:ind w:left="0"/>
        <w:jc w:val="both"/>
      </w:pPr>
      <w:r>
        <w:rPr>
          <w:rFonts w:ascii="Times New Roman"/>
          <w:b w:val="false"/>
          <w:i w:val="false"/>
          <w:color w:val="000000"/>
          <w:sz w:val="28"/>
        </w:rPr>
        <w:t>
      2) заңгерлік қызмет көрсетуді ұйымдастыру саласында:</w:t>
      </w:r>
    </w:p>
    <w:bookmarkEnd w:id="12061"/>
    <w:bookmarkStart w:name="z13847" w:id="12062"/>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2062"/>
    <w:bookmarkStart w:name="z13848" w:id="12063"/>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2063"/>
    <w:bookmarkStart w:name="z13849" w:id="12064"/>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2064"/>
    <w:bookmarkStart w:name="z13850" w:id="12065"/>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2065"/>
    <w:bookmarkStart w:name="z13851" w:id="12066"/>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2066"/>
    <w:bookmarkStart w:name="z13852" w:id="12067"/>
    <w:p>
      <w:pPr>
        <w:spacing w:after="0"/>
        <w:ind w:left="0"/>
        <w:jc w:val="both"/>
      </w:pPr>
      <w:r>
        <w:rPr>
          <w:rFonts w:ascii="Times New Roman"/>
          <w:b w:val="false"/>
          <w:i w:val="false"/>
          <w:color w:val="000000"/>
          <w:sz w:val="28"/>
        </w:rPr>
        <w:t>
      4) әкімшілік іс жүргізу саласында:</w:t>
      </w:r>
    </w:p>
    <w:bookmarkEnd w:id="12067"/>
    <w:bookmarkStart w:name="z13853" w:id="12068"/>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2068"/>
    <w:bookmarkStart w:name="z13854" w:id="12069"/>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2069"/>
    <w:bookmarkStart w:name="z13855" w:id="12070"/>
    <w:p>
      <w:pPr>
        <w:spacing w:after="0"/>
        <w:ind w:left="0"/>
        <w:jc w:val="both"/>
      </w:pPr>
      <w:r>
        <w:rPr>
          <w:rFonts w:ascii="Times New Roman"/>
          <w:b w:val="false"/>
          <w:i w:val="false"/>
          <w:color w:val="000000"/>
          <w:sz w:val="28"/>
        </w:rPr>
        <w:t>
      15. Басқарманың құқықтары мен міндеттері:</w:t>
      </w:r>
    </w:p>
    <w:bookmarkEnd w:id="12070"/>
    <w:bookmarkStart w:name="z13856" w:id="12071"/>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2071"/>
    <w:bookmarkStart w:name="z13857" w:id="12072"/>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2072"/>
    <w:bookmarkStart w:name="z13858" w:id="1207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2073"/>
    <w:bookmarkStart w:name="z13859" w:id="12074"/>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2074"/>
    <w:bookmarkStart w:name="z13860" w:id="12075"/>
    <w:p>
      <w:pPr>
        <w:spacing w:after="0"/>
        <w:ind w:left="0"/>
        <w:jc w:val="left"/>
      </w:pPr>
      <w:r>
        <w:rPr>
          <w:rFonts w:ascii="Times New Roman"/>
          <w:b/>
          <w:i w:val="false"/>
          <w:color w:val="000000"/>
        </w:rPr>
        <w:t xml:space="preserve"> 3. Басқарманың қызметін ұйымдастыру</w:t>
      </w:r>
    </w:p>
    <w:bookmarkEnd w:id="12075"/>
    <w:bookmarkStart w:name="z13861" w:id="12076"/>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2076"/>
    <w:bookmarkStart w:name="z13862" w:id="12077"/>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2077"/>
    <w:bookmarkStart w:name="z13863" w:id="12078"/>
    <w:p>
      <w:pPr>
        <w:spacing w:after="0"/>
        <w:ind w:left="0"/>
        <w:jc w:val="both"/>
      </w:pPr>
      <w:r>
        <w:rPr>
          <w:rFonts w:ascii="Times New Roman"/>
          <w:b w:val="false"/>
          <w:i w:val="false"/>
          <w:color w:val="000000"/>
          <w:sz w:val="28"/>
        </w:rPr>
        <w:t>
      18. Басқарма басшысының өкілеттігі:</w:t>
      </w:r>
    </w:p>
    <w:bookmarkEnd w:id="12078"/>
    <w:bookmarkStart w:name="z13864" w:id="12079"/>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2079"/>
    <w:bookmarkStart w:name="z13865" w:id="12080"/>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2080"/>
    <w:bookmarkStart w:name="z13866" w:id="12081"/>
    <w:p>
      <w:pPr>
        <w:spacing w:after="0"/>
        <w:ind w:left="0"/>
        <w:jc w:val="both"/>
      </w:pPr>
      <w:r>
        <w:rPr>
          <w:rFonts w:ascii="Times New Roman"/>
          <w:b w:val="false"/>
          <w:i w:val="false"/>
          <w:color w:val="000000"/>
          <w:sz w:val="28"/>
        </w:rPr>
        <w:t>
      3) өз құзыреті шегінде бұйрықтар шығарады;</w:t>
      </w:r>
    </w:p>
    <w:bookmarkEnd w:id="12081"/>
    <w:bookmarkStart w:name="z13867" w:id="12082"/>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2082"/>
    <w:bookmarkStart w:name="z13868" w:id="12083"/>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2083"/>
    <w:bookmarkStart w:name="z13869" w:id="12084"/>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2084"/>
    <w:bookmarkStart w:name="z13870" w:id="12085"/>
    <w:p>
      <w:pPr>
        <w:spacing w:after="0"/>
        <w:ind w:left="0"/>
        <w:jc w:val="left"/>
      </w:pPr>
      <w:r>
        <w:rPr>
          <w:rFonts w:ascii="Times New Roman"/>
          <w:b/>
          <w:i w:val="false"/>
          <w:color w:val="000000"/>
        </w:rPr>
        <w:t xml:space="preserve"> 4. Басқарма мүлкі</w:t>
      </w:r>
    </w:p>
    <w:bookmarkEnd w:id="12085"/>
    <w:bookmarkStart w:name="z13871" w:id="12086"/>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2086"/>
    <w:bookmarkStart w:name="z13872" w:id="1208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087"/>
    <w:bookmarkStart w:name="z13873" w:id="12088"/>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2088"/>
    <w:bookmarkStart w:name="z13874" w:id="12089"/>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089"/>
    <w:bookmarkStart w:name="z13875" w:id="12090"/>
    <w:p>
      <w:pPr>
        <w:spacing w:after="0"/>
        <w:ind w:left="0"/>
        <w:jc w:val="left"/>
      </w:pPr>
      <w:r>
        <w:rPr>
          <w:rFonts w:ascii="Times New Roman"/>
          <w:b/>
          <w:i w:val="false"/>
          <w:color w:val="000000"/>
        </w:rPr>
        <w:t xml:space="preserve"> 5. Басқарма қайта ұйымдастыру және тарату</w:t>
      </w:r>
    </w:p>
    <w:bookmarkEnd w:id="12090"/>
    <w:bookmarkStart w:name="z13876" w:id="12091"/>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20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211-қосымша</w:t>
            </w:r>
          </w:p>
        </w:tc>
      </w:tr>
    </w:tbl>
    <w:bookmarkStart w:name="z13881" w:id="1209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Шемонаиха аудандық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2092"/>
    <w:bookmarkStart w:name="z13886" w:id="12093"/>
    <w:p>
      <w:pPr>
        <w:spacing w:after="0"/>
        <w:ind w:left="0"/>
        <w:jc w:val="both"/>
      </w:pPr>
      <w:r>
        <w:rPr>
          <w:rFonts w:ascii="Times New Roman"/>
          <w:b w:val="false"/>
          <w:i w:val="false"/>
          <w:color w:val="000000"/>
          <w:sz w:val="28"/>
        </w:rPr>
        <w:t>
      1. Шығыс–Қазақстан облысы Әділет департаментінің Шемонаиха аудандық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2093"/>
    <w:bookmarkStart w:name="z13887" w:id="12094"/>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094"/>
    <w:bookmarkStart w:name="z13888" w:id="1209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2095"/>
    <w:bookmarkStart w:name="z13889" w:id="12096"/>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2096"/>
    <w:bookmarkStart w:name="z13890" w:id="12097"/>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2097"/>
    <w:bookmarkStart w:name="z13891" w:id="1209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2098"/>
    <w:bookmarkStart w:name="z13892" w:id="12099"/>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2099"/>
    <w:bookmarkStart w:name="z13893" w:id="12100"/>
    <w:p>
      <w:pPr>
        <w:spacing w:after="0"/>
        <w:ind w:left="0"/>
        <w:jc w:val="both"/>
      </w:pPr>
      <w:r>
        <w:rPr>
          <w:rFonts w:ascii="Times New Roman"/>
          <w:b w:val="false"/>
          <w:i w:val="false"/>
          <w:color w:val="000000"/>
          <w:sz w:val="28"/>
        </w:rPr>
        <w:t>
      8. Басқарманың заңды мекен-жайы: Қазақстан Республикасы, 071800, Шығыс – Қазақстан облысы, Шемонаиха ауданы, Шемонаиха қаласы, 3 ықшам ауданы, 12 үй.</w:t>
      </w:r>
    </w:p>
    <w:bookmarkEnd w:id="12100"/>
    <w:bookmarkStart w:name="z13894" w:id="12101"/>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Шемонаиха аудандық әділет басқармасы" республикалық мемлекеттік мекемесі.</w:t>
      </w:r>
    </w:p>
    <w:bookmarkEnd w:id="12101"/>
    <w:bookmarkStart w:name="z13895" w:id="1210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2102"/>
    <w:bookmarkStart w:name="z13896" w:id="12103"/>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2103"/>
    <w:bookmarkStart w:name="z13897" w:id="1210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2104"/>
    <w:bookmarkStart w:name="z13898" w:id="1210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2105"/>
    <w:bookmarkStart w:name="z13899" w:id="12106"/>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2106"/>
    <w:bookmarkStart w:name="z13901" w:id="12107"/>
    <w:p>
      <w:pPr>
        <w:spacing w:after="0"/>
        <w:ind w:left="0"/>
        <w:jc w:val="both"/>
      </w:pPr>
      <w:r>
        <w:rPr>
          <w:rFonts w:ascii="Times New Roman"/>
          <w:b w:val="false"/>
          <w:i w:val="false"/>
          <w:color w:val="000000"/>
          <w:sz w:val="28"/>
        </w:rPr>
        <w:t>
      13. Басқарманың міндеттері:</w:t>
      </w:r>
    </w:p>
    <w:bookmarkEnd w:id="12107"/>
    <w:bookmarkStart w:name="z13902" w:id="12108"/>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2108"/>
    <w:bookmarkStart w:name="z13903" w:id="12109"/>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2109"/>
    <w:bookmarkStart w:name="z13904" w:id="12110"/>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2110"/>
    <w:bookmarkStart w:name="z13905" w:id="12111"/>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2111"/>
    <w:bookmarkStart w:name="z13906" w:id="12112"/>
    <w:p>
      <w:pPr>
        <w:spacing w:after="0"/>
        <w:ind w:left="0"/>
        <w:jc w:val="both"/>
      </w:pPr>
      <w:r>
        <w:rPr>
          <w:rFonts w:ascii="Times New Roman"/>
          <w:b w:val="false"/>
          <w:i w:val="false"/>
          <w:color w:val="000000"/>
          <w:sz w:val="28"/>
        </w:rPr>
        <w:t>
      14. Басқарманың функциялары:</w:t>
      </w:r>
    </w:p>
    <w:bookmarkEnd w:id="12112"/>
    <w:bookmarkStart w:name="z13907" w:id="12113"/>
    <w:p>
      <w:pPr>
        <w:spacing w:after="0"/>
        <w:ind w:left="0"/>
        <w:jc w:val="both"/>
      </w:pPr>
      <w:r>
        <w:rPr>
          <w:rFonts w:ascii="Times New Roman"/>
          <w:b w:val="false"/>
          <w:i w:val="false"/>
          <w:color w:val="000000"/>
          <w:sz w:val="28"/>
        </w:rPr>
        <w:t>
      1) мемлекеттік тіркеу саласында:</w:t>
      </w:r>
    </w:p>
    <w:bookmarkEnd w:id="12113"/>
    <w:bookmarkStart w:name="z13908" w:id="12114"/>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2114"/>
    <w:bookmarkStart w:name="z13909" w:id="12115"/>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2115"/>
    <w:bookmarkStart w:name="z13910" w:id="12116"/>
    <w:p>
      <w:pPr>
        <w:spacing w:after="0"/>
        <w:ind w:left="0"/>
        <w:jc w:val="both"/>
      </w:pPr>
      <w:r>
        <w:rPr>
          <w:rFonts w:ascii="Times New Roman"/>
          <w:b w:val="false"/>
          <w:i w:val="false"/>
          <w:color w:val="000000"/>
          <w:sz w:val="28"/>
        </w:rPr>
        <w:t>
      құқықтық кадастрды жүргізу;</w:t>
      </w:r>
    </w:p>
    <w:bookmarkEnd w:id="12116"/>
    <w:bookmarkStart w:name="z13911" w:id="12117"/>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2117"/>
    <w:bookmarkStart w:name="z13912" w:id="12118"/>
    <w:p>
      <w:pPr>
        <w:spacing w:after="0"/>
        <w:ind w:left="0"/>
        <w:jc w:val="both"/>
      </w:pPr>
      <w:r>
        <w:rPr>
          <w:rFonts w:ascii="Times New Roman"/>
          <w:b w:val="false"/>
          <w:i w:val="false"/>
          <w:color w:val="000000"/>
          <w:sz w:val="28"/>
        </w:rPr>
        <w:t>
      2) заңгерлік қызмет көрсетуді ұйымдастыру саласында:</w:t>
      </w:r>
    </w:p>
    <w:bookmarkEnd w:id="12118"/>
    <w:bookmarkStart w:name="z13913" w:id="12119"/>
    <w:p>
      <w:pPr>
        <w:spacing w:after="0"/>
        <w:ind w:left="0"/>
        <w:jc w:val="both"/>
      </w:pPr>
      <w:r>
        <w:rPr>
          <w:rFonts w:ascii="Times New Roman"/>
          <w:b w:val="false"/>
          <w:i w:val="false"/>
          <w:color w:val="000000"/>
          <w:sz w:val="28"/>
        </w:rPr>
        <w:t>
      аудандық деңгейдегі жергілікті мемлекеттік органдардың заңгерлік қызметтерімен өзара байланысты жүргізу;</w:t>
      </w:r>
    </w:p>
    <w:bookmarkEnd w:id="12119"/>
    <w:bookmarkStart w:name="z13914" w:id="12120"/>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2120"/>
    <w:bookmarkStart w:name="z13915" w:id="12121"/>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2121"/>
    <w:bookmarkStart w:name="z13916" w:id="12122"/>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2122"/>
    <w:bookmarkStart w:name="z13917" w:id="12123"/>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2123"/>
    <w:bookmarkStart w:name="z13918" w:id="12124"/>
    <w:p>
      <w:pPr>
        <w:spacing w:after="0"/>
        <w:ind w:left="0"/>
        <w:jc w:val="both"/>
      </w:pPr>
      <w:r>
        <w:rPr>
          <w:rFonts w:ascii="Times New Roman"/>
          <w:b w:val="false"/>
          <w:i w:val="false"/>
          <w:color w:val="000000"/>
          <w:sz w:val="28"/>
        </w:rPr>
        <w:t>
      4) әкімшілік іс жүргізу саласында:</w:t>
      </w:r>
    </w:p>
    <w:bookmarkEnd w:id="12124"/>
    <w:bookmarkStart w:name="z13919" w:id="12125"/>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2125"/>
    <w:bookmarkStart w:name="z13920" w:id="12126"/>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2126"/>
    <w:bookmarkStart w:name="z13921" w:id="12127"/>
    <w:p>
      <w:pPr>
        <w:spacing w:after="0"/>
        <w:ind w:left="0"/>
        <w:jc w:val="both"/>
      </w:pPr>
      <w:r>
        <w:rPr>
          <w:rFonts w:ascii="Times New Roman"/>
          <w:b w:val="false"/>
          <w:i w:val="false"/>
          <w:color w:val="000000"/>
          <w:sz w:val="28"/>
        </w:rPr>
        <w:t>
      15. Басқарманың құқықтары мен міндеттері:</w:t>
      </w:r>
    </w:p>
    <w:bookmarkEnd w:id="12127"/>
    <w:bookmarkStart w:name="z13922" w:id="12128"/>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2128"/>
    <w:bookmarkStart w:name="z13923" w:id="12129"/>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2129"/>
    <w:bookmarkStart w:name="z13924" w:id="1213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2130"/>
    <w:bookmarkStart w:name="z13925" w:id="12131"/>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2131"/>
    <w:bookmarkStart w:name="z13926" w:id="12132"/>
    <w:p>
      <w:pPr>
        <w:spacing w:after="0"/>
        <w:ind w:left="0"/>
        <w:jc w:val="left"/>
      </w:pPr>
      <w:r>
        <w:rPr>
          <w:rFonts w:ascii="Times New Roman"/>
          <w:b/>
          <w:i w:val="false"/>
          <w:color w:val="000000"/>
        </w:rPr>
        <w:t xml:space="preserve"> 3. Басқарманың қызметін ұйымдастыру</w:t>
      </w:r>
    </w:p>
    <w:bookmarkEnd w:id="12132"/>
    <w:bookmarkStart w:name="z13927" w:id="12133"/>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2133"/>
    <w:bookmarkStart w:name="z13928" w:id="12134"/>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2134"/>
    <w:bookmarkStart w:name="z13929" w:id="12135"/>
    <w:p>
      <w:pPr>
        <w:spacing w:after="0"/>
        <w:ind w:left="0"/>
        <w:jc w:val="both"/>
      </w:pPr>
      <w:r>
        <w:rPr>
          <w:rFonts w:ascii="Times New Roman"/>
          <w:b w:val="false"/>
          <w:i w:val="false"/>
          <w:color w:val="000000"/>
          <w:sz w:val="28"/>
        </w:rPr>
        <w:t>
      18. Басқарма басшысының өкілеттігі:</w:t>
      </w:r>
    </w:p>
    <w:bookmarkEnd w:id="12135"/>
    <w:bookmarkStart w:name="z13930" w:id="12136"/>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2136"/>
    <w:bookmarkStart w:name="z13931" w:id="12137"/>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2137"/>
    <w:bookmarkStart w:name="z13932" w:id="12138"/>
    <w:p>
      <w:pPr>
        <w:spacing w:after="0"/>
        <w:ind w:left="0"/>
        <w:jc w:val="both"/>
      </w:pPr>
      <w:r>
        <w:rPr>
          <w:rFonts w:ascii="Times New Roman"/>
          <w:b w:val="false"/>
          <w:i w:val="false"/>
          <w:color w:val="000000"/>
          <w:sz w:val="28"/>
        </w:rPr>
        <w:t>
      3) өз құзыреті шегінде бұйрықтар шығарады;</w:t>
      </w:r>
    </w:p>
    <w:bookmarkEnd w:id="12138"/>
    <w:bookmarkStart w:name="z13933" w:id="12139"/>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2139"/>
    <w:bookmarkStart w:name="z13934" w:id="12140"/>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2140"/>
    <w:bookmarkStart w:name="z13935" w:id="1214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2141"/>
    <w:bookmarkStart w:name="z13936" w:id="12142"/>
    <w:p>
      <w:pPr>
        <w:spacing w:after="0"/>
        <w:ind w:left="0"/>
        <w:jc w:val="left"/>
      </w:pPr>
      <w:r>
        <w:rPr>
          <w:rFonts w:ascii="Times New Roman"/>
          <w:b/>
          <w:i w:val="false"/>
          <w:color w:val="000000"/>
        </w:rPr>
        <w:t xml:space="preserve"> 4. Басқарма мүлкі</w:t>
      </w:r>
    </w:p>
    <w:bookmarkEnd w:id="12142"/>
    <w:bookmarkStart w:name="z13937" w:id="12143"/>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2143"/>
    <w:bookmarkStart w:name="z13938" w:id="1214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144"/>
    <w:bookmarkStart w:name="z13939" w:id="1214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2145"/>
    <w:bookmarkStart w:name="z13940" w:id="1214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146"/>
    <w:bookmarkStart w:name="z13941" w:id="12147"/>
    <w:p>
      <w:pPr>
        <w:spacing w:after="0"/>
        <w:ind w:left="0"/>
        <w:jc w:val="left"/>
      </w:pPr>
      <w:r>
        <w:rPr>
          <w:rFonts w:ascii="Times New Roman"/>
          <w:b/>
          <w:i w:val="false"/>
          <w:color w:val="000000"/>
        </w:rPr>
        <w:t xml:space="preserve"> 5. Басқарма қайта ұйымдастыру және тарату</w:t>
      </w:r>
    </w:p>
    <w:bookmarkEnd w:id="12147"/>
    <w:bookmarkStart w:name="z13942" w:id="1214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2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 № 243</w:t>
            </w:r>
            <w:r>
              <w:br/>
            </w:r>
            <w:r>
              <w:rPr>
                <w:rFonts w:ascii="Times New Roman"/>
                <w:b w:val="false"/>
                <w:i w:val="false"/>
                <w:color w:val="000000"/>
                <w:sz w:val="20"/>
              </w:rPr>
              <w:t>бұйрығына 212-қосымша</w:t>
            </w:r>
          </w:p>
        </w:tc>
      </w:tr>
    </w:tbl>
    <w:bookmarkStart w:name="z13947" w:id="12149"/>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Шығыс – Қазақстан облысы Әділет департаментінің</w:t>
      </w:r>
      <w:r>
        <w:br/>
      </w:r>
      <w:r>
        <w:rPr>
          <w:rFonts w:ascii="Times New Roman"/>
          <w:b/>
          <w:i w:val="false"/>
          <w:color w:val="000000"/>
        </w:rPr>
        <w:t>Өскемен қалалық әділет басқармасы туралы</w:t>
      </w:r>
      <w:r>
        <w:br/>
      </w:r>
      <w:r>
        <w:rPr>
          <w:rFonts w:ascii="Times New Roman"/>
          <w:b/>
          <w:i w:val="false"/>
          <w:color w:val="000000"/>
        </w:rPr>
        <w:t>ЕРЕЖЕ</w:t>
      </w:r>
      <w:r>
        <w:br/>
      </w:r>
      <w:r>
        <w:rPr>
          <w:rFonts w:ascii="Times New Roman"/>
          <w:b/>
          <w:i w:val="false"/>
          <w:color w:val="000000"/>
        </w:rPr>
        <w:t>1. Жалпы ережелер</w:t>
      </w:r>
    </w:p>
    <w:bookmarkEnd w:id="12149"/>
    <w:bookmarkStart w:name="z13952" w:id="12150"/>
    <w:p>
      <w:pPr>
        <w:spacing w:after="0"/>
        <w:ind w:left="0"/>
        <w:jc w:val="both"/>
      </w:pPr>
      <w:r>
        <w:rPr>
          <w:rFonts w:ascii="Times New Roman"/>
          <w:b w:val="false"/>
          <w:i w:val="false"/>
          <w:color w:val="000000"/>
          <w:sz w:val="28"/>
        </w:rPr>
        <w:t>
      1. Шығыс – Қазақстан облысы Әділет департаментінің Өскемен қалалық әділет басқармасы (бұдан әрі – Басқарма) әділет органдарының бірыңғай жүйесіне кіретін Қазақстан Республикасы Әділет министрлігінің аумақтық органы болып табылады.</w:t>
      </w:r>
    </w:p>
    <w:bookmarkEnd w:id="12150"/>
    <w:bookmarkStart w:name="z13953" w:id="12151"/>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151"/>
    <w:bookmarkStart w:name="z13954" w:id="12152"/>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болады.</w:t>
      </w:r>
    </w:p>
    <w:bookmarkEnd w:id="12152"/>
    <w:bookmarkStart w:name="z13955" w:id="12153"/>
    <w:p>
      <w:pPr>
        <w:spacing w:after="0"/>
        <w:ind w:left="0"/>
        <w:jc w:val="both"/>
      </w:pPr>
      <w:r>
        <w:rPr>
          <w:rFonts w:ascii="Times New Roman"/>
          <w:b w:val="false"/>
          <w:i w:val="false"/>
          <w:color w:val="000000"/>
          <w:sz w:val="28"/>
        </w:rPr>
        <w:t>
      4. Басқарма азаматтық-құқықтық қатынастарға өз атынан қатысады.</w:t>
      </w:r>
    </w:p>
    <w:bookmarkEnd w:id="12153"/>
    <w:bookmarkStart w:name="z13956" w:id="12154"/>
    <w:p>
      <w:pPr>
        <w:spacing w:after="0"/>
        <w:ind w:left="0"/>
        <w:jc w:val="both"/>
      </w:pPr>
      <w:r>
        <w:rPr>
          <w:rFonts w:ascii="Times New Roman"/>
          <w:b w:val="false"/>
          <w:i w:val="false"/>
          <w:color w:val="000000"/>
          <w:sz w:val="28"/>
        </w:rPr>
        <w:t>
      5. Басқарма мемлекеттің атынан азаматтық-құқықтық қатынастардың тарапы болуға құқылы, егер заңнамаға сәйкес оған үәкілеттілік берілген жағдайда.</w:t>
      </w:r>
    </w:p>
    <w:bookmarkEnd w:id="12154"/>
    <w:bookmarkStart w:name="z13957" w:id="1215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рәсімделген шешімдер қабылдайды.</w:t>
      </w:r>
    </w:p>
    <w:bookmarkEnd w:id="12155"/>
    <w:bookmarkStart w:name="z13958" w:id="12156"/>
    <w:p>
      <w:pPr>
        <w:spacing w:after="0"/>
        <w:ind w:left="0"/>
        <w:jc w:val="both"/>
      </w:pPr>
      <w:r>
        <w:rPr>
          <w:rFonts w:ascii="Times New Roman"/>
          <w:b w:val="false"/>
          <w:i w:val="false"/>
          <w:color w:val="000000"/>
          <w:sz w:val="28"/>
        </w:rPr>
        <w:t>
      7. Басқарма құрылымы мен штат санының лимиті қолданыстағы заңнамаға сәйкес бекітіледі.</w:t>
      </w:r>
    </w:p>
    <w:bookmarkEnd w:id="12156"/>
    <w:bookmarkStart w:name="z13959" w:id="12157"/>
    <w:p>
      <w:pPr>
        <w:spacing w:after="0"/>
        <w:ind w:left="0"/>
        <w:jc w:val="both"/>
      </w:pPr>
      <w:r>
        <w:rPr>
          <w:rFonts w:ascii="Times New Roman"/>
          <w:b w:val="false"/>
          <w:i w:val="false"/>
          <w:color w:val="000000"/>
          <w:sz w:val="28"/>
        </w:rPr>
        <w:t>
      8. Басқарманың заңды мекен-жайы: Қазақстан Республикасы, 070018, Шығыс – Қазақстан облысы, Өскемен қаласы, Белинский көшесі, 37а үй.</w:t>
      </w:r>
    </w:p>
    <w:bookmarkEnd w:id="12157"/>
    <w:bookmarkStart w:name="z13960" w:id="12158"/>
    <w:p>
      <w:pPr>
        <w:spacing w:after="0"/>
        <w:ind w:left="0"/>
        <w:jc w:val="both"/>
      </w:pPr>
      <w:r>
        <w:rPr>
          <w:rFonts w:ascii="Times New Roman"/>
          <w:b w:val="false"/>
          <w:i w:val="false"/>
          <w:color w:val="000000"/>
          <w:sz w:val="28"/>
        </w:rPr>
        <w:t>
      9. Басқарманың толық атауы – "Қазақстан Республикасы Әділет министрлігінің Шығыс – Қазақстан облысы Әділет департаментінің Өскемен қалалық әділет басқармасы" республикалық мемлекеттік мекемесі.</w:t>
      </w:r>
    </w:p>
    <w:bookmarkEnd w:id="12158"/>
    <w:bookmarkStart w:name="z13961" w:id="1215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2159"/>
    <w:bookmarkStart w:name="z13962" w:id="12160"/>
    <w:p>
      <w:pPr>
        <w:spacing w:after="0"/>
        <w:ind w:left="0"/>
        <w:jc w:val="both"/>
      </w:pPr>
      <w:r>
        <w:rPr>
          <w:rFonts w:ascii="Times New Roman"/>
          <w:b w:val="false"/>
          <w:i w:val="false"/>
          <w:color w:val="000000"/>
          <w:sz w:val="28"/>
        </w:rPr>
        <w:t>
      11. Басқарманың қаржылық және материалдық-техникалық қамтамасыздандырылуы республикалық бюджеттен орталықтандырылған Шығыс – Қазақстан облысы Әділет департаментімен (бұдан әрі – Әділет департаменті) жүзеге асырылады.</w:t>
      </w:r>
    </w:p>
    <w:bookmarkEnd w:id="12160"/>
    <w:bookmarkStart w:name="z13963" w:id="12161"/>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2161"/>
    <w:bookmarkStart w:name="z13964" w:id="1216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2162"/>
    <w:bookmarkStart w:name="z13965" w:id="12163"/>
    <w:p>
      <w:pPr>
        <w:spacing w:after="0"/>
        <w:ind w:left="0"/>
        <w:jc w:val="left"/>
      </w:pPr>
      <w:r>
        <w:rPr>
          <w:rFonts w:ascii="Times New Roman"/>
          <w:b/>
          <w:i w:val="false"/>
          <w:color w:val="000000"/>
        </w:rPr>
        <w:t xml:space="preserve"> 2. Басқарманың негізгі міндеттері, функциялары,</w:t>
      </w:r>
      <w:r>
        <w:br/>
      </w:r>
      <w:r>
        <w:rPr>
          <w:rFonts w:ascii="Times New Roman"/>
          <w:b/>
          <w:i w:val="false"/>
          <w:color w:val="000000"/>
        </w:rPr>
        <w:t>құқықтары мен міндеттері</w:t>
      </w:r>
    </w:p>
    <w:bookmarkEnd w:id="12163"/>
    <w:bookmarkStart w:name="z13967" w:id="12164"/>
    <w:p>
      <w:pPr>
        <w:spacing w:after="0"/>
        <w:ind w:left="0"/>
        <w:jc w:val="both"/>
      </w:pPr>
      <w:r>
        <w:rPr>
          <w:rFonts w:ascii="Times New Roman"/>
          <w:b w:val="false"/>
          <w:i w:val="false"/>
          <w:color w:val="000000"/>
          <w:sz w:val="28"/>
        </w:rPr>
        <w:t>
      13. Басқарманың міндеттері:</w:t>
      </w:r>
    </w:p>
    <w:bookmarkEnd w:id="12164"/>
    <w:bookmarkStart w:name="z13968" w:id="12165"/>
    <w:p>
      <w:pPr>
        <w:spacing w:after="0"/>
        <w:ind w:left="0"/>
        <w:jc w:val="both"/>
      </w:pPr>
      <w:r>
        <w:rPr>
          <w:rFonts w:ascii="Times New Roman"/>
          <w:b w:val="false"/>
          <w:i w:val="false"/>
          <w:color w:val="000000"/>
          <w:sz w:val="28"/>
        </w:rPr>
        <w:t>
      1) заңды тұлғаларды, жылжымайтын мүлікке құқықтарды мемлекеттік тіркеуді жүзеге асыру;</w:t>
      </w:r>
    </w:p>
    <w:bookmarkEnd w:id="12165"/>
    <w:bookmarkStart w:name="z13969" w:id="12166"/>
    <w:p>
      <w:pPr>
        <w:spacing w:after="0"/>
        <w:ind w:left="0"/>
        <w:jc w:val="both"/>
      </w:pPr>
      <w:r>
        <w:rPr>
          <w:rFonts w:ascii="Times New Roman"/>
          <w:b w:val="false"/>
          <w:i w:val="false"/>
          <w:color w:val="000000"/>
          <w:sz w:val="28"/>
        </w:rPr>
        <w:t>
      2) заңды тұлғаларды, жылжымайтын мүлікке құқықтарды мемлекеттік тіркеу, құқықтық көмек пен заңгерлік қызмет көрсетуді ұйымдастыру, құқықтық насихат саласында мемлекеттік саясатты іске асыру;</w:t>
      </w:r>
    </w:p>
    <w:bookmarkEnd w:id="12166"/>
    <w:bookmarkStart w:name="z13970" w:id="12167"/>
    <w:p>
      <w:pPr>
        <w:spacing w:after="0"/>
        <w:ind w:left="0"/>
        <w:jc w:val="both"/>
      </w:pPr>
      <w:r>
        <w:rPr>
          <w:rFonts w:ascii="Times New Roman"/>
          <w:b w:val="false"/>
          <w:i w:val="false"/>
          <w:color w:val="000000"/>
          <w:sz w:val="28"/>
        </w:rPr>
        <w:t>
      3) зияткерлік қызмет құқықтарын қорғау және сақтау саласында мемлекеттік саясатты іске асыру;;</w:t>
      </w:r>
    </w:p>
    <w:bookmarkEnd w:id="12167"/>
    <w:bookmarkStart w:name="z13971" w:id="12168"/>
    <w:p>
      <w:pPr>
        <w:spacing w:after="0"/>
        <w:ind w:left="0"/>
        <w:jc w:val="both"/>
      </w:pPr>
      <w:r>
        <w:rPr>
          <w:rFonts w:ascii="Times New Roman"/>
          <w:b w:val="false"/>
          <w:i w:val="false"/>
          <w:color w:val="000000"/>
          <w:sz w:val="28"/>
        </w:rPr>
        <w:t>
      4) әкімшілік құқық бұзушылықтар туралы істер бойынша іс жүргізуді заңға сәйкес жүзеге асыру.</w:t>
      </w:r>
    </w:p>
    <w:bookmarkEnd w:id="12168"/>
    <w:bookmarkStart w:name="z13972" w:id="12169"/>
    <w:p>
      <w:pPr>
        <w:spacing w:after="0"/>
        <w:ind w:left="0"/>
        <w:jc w:val="both"/>
      </w:pPr>
      <w:r>
        <w:rPr>
          <w:rFonts w:ascii="Times New Roman"/>
          <w:b w:val="false"/>
          <w:i w:val="false"/>
          <w:color w:val="000000"/>
          <w:sz w:val="28"/>
        </w:rPr>
        <w:t>
      14. Басқарманың функциялары:</w:t>
      </w:r>
    </w:p>
    <w:bookmarkEnd w:id="12169"/>
    <w:bookmarkStart w:name="z13973" w:id="12170"/>
    <w:p>
      <w:pPr>
        <w:spacing w:after="0"/>
        <w:ind w:left="0"/>
        <w:jc w:val="both"/>
      </w:pPr>
      <w:r>
        <w:rPr>
          <w:rFonts w:ascii="Times New Roman"/>
          <w:b w:val="false"/>
          <w:i w:val="false"/>
          <w:color w:val="000000"/>
          <w:sz w:val="28"/>
        </w:rPr>
        <w:t>
      1) мемлекеттік тіркеу саласында:</w:t>
      </w:r>
    </w:p>
    <w:bookmarkEnd w:id="12170"/>
    <w:bookmarkStart w:name="z13974" w:id="12171"/>
    <w:p>
      <w:pPr>
        <w:spacing w:after="0"/>
        <w:ind w:left="0"/>
        <w:jc w:val="both"/>
      </w:pPr>
      <w:r>
        <w:rPr>
          <w:rFonts w:ascii="Times New Roman"/>
          <w:b w:val="false"/>
          <w:i w:val="false"/>
          <w:color w:val="000000"/>
          <w:sz w:val="28"/>
        </w:rPr>
        <w:t>
      заңды тұлғаларды және филиалдар мен өкілдіктерді есептік тіркеуді, жылжымайтын мүлікке құқықтарды мемлекеттік тіркеу;</w:t>
      </w:r>
    </w:p>
    <w:bookmarkEnd w:id="12171"/>
    <w:bookmarkStart w:name="z13975" w:id="12172"/>
    <w:p>
      <w:pPr>
        <w:spacing w:after="0"/>
        <w:ind w:left="0"/>
        <w:jc w:val="both"/>
      </w:pPr>
      <w:r>
        <w:rPr>
          <w:rFonts w:ascii="Times New Roman"/>
          <w:b w:val="false"/>
          <w:i w:val="false"/>
          <w:color w:val="000000"/>
          <w:sz w:val="28"/>
        </w:rPr>
        <w:t>
      бизнес-сәйкестендіру нөмірлерінің ұлттық тізілімін жүргізу;</w:t>
      </w:r>
    </w:p>
    <w:bookmarkEnd w:id="12172"/>
    <w:bookmarkStart w:name="z13976" w:id="12173"/>
    <w:p>
      <w:pPr>
        <w:spacing w:after="0"/>
        <w:ind w:left="0"/>
        <w:jc w:val="both"/>
      </w:pPr>
      <w:r>
        <w:rPr>
          <w:rFonts w:ascii="Times New Roman"/>
          <w:b w:val="false"/>
          <w:i w:val="false"/>
          <w:color w:val="000000"/>
          <w:sz w:val="28"/>
        </w:rPr>
        <w:t>
      құқықтық кадастрды жүргізу;</w:t>
      </w:r>
    </w:p>
    <w:bookmarkEnd w:id="12173"/>
    <w:bookmarkStart w:name="z13977" w:id="12174"/>
    <w:p>
      <w:pPr>
        <w:spacing w:after="0"/>
        <w:ind w:left="0"/>
        <w:jc w:val="both"/>
      </w:pPr>
      <w:r>
        <w:rPr>
          <w:rFonts w:ascii="Times New Roman"/>
          <w:b w:val="false"/>
          <w:i w:val="false"/>
          <w:color w:val="000000"/>
          <w:sz w:val="28"/>
        </w:rPr>
        <w:t>
      жергілікті атқарушы органдардың азаматтық хал актілерін мемлекеттік тіркеу мәселелері бойынша қызметтерін нормативтік-әдістемелік қамтамасыз ету;</w:t>
      </w:r>
    </w:p>
    <w:bookmarkEnd w:id="12174"/>
    <w:bookmarkStart w:name="z13978" w:id="12175"/>
    <w:p>
      <w:pPr>
        <w:spacing w:after="0"/>
        <w:ind w:left="0"/>
        <w:jc w:val="both"/>
      </w:pPr>
      <w:r>
        <w:rPr>
          <w:rFonts w:ascii="Times New Roman"/>
          <w:b w:val="false"/>
          <w:i w:val="false"/>
          <w:color w:val="000000"/>
          <w:sz w:val="28"/>
        </w:rPr>
        <w:t>
      2) заңгерлік қызмет көрсетуді ұйымдастыру саласында:</w:t>
      </w:r>
    </w:p>
    <w:bookmarkEnd w:id="12175"/>
    <w:bookmarkStart w:name="z13979" w:id="12176"/>
    <w:p>
      <w:pPr>
        <w:spacing w:after="0"/>
        <w:ind w:left="0"/>
        <w:jc w:val="both"/>
      </w:pPr>
      <w:r>
        <w:rPr>
          <w:rFonts w:ascii="Times New Roman"/>
          <w:b w:val="false"/>
          <w:i w:val="false"/>
          <w:color w:val="000000"/>
          <w:sz w:val="28"/>
        </w:rPr>
        <w:t>
      қалалық деңгейдегі жергілікті мемлекеттік органдардың заңгерлік қызметтерімен өзара байланысты жүргізу;</w:t>
      </w:r>
    </w:p>
    <w:bookmarkEnd w:id="12176"/>
    <w:bookmarkStart w:name="z13980" w:id="12177"/>
    <w:p>
      <w:pPr>
        <w:spacing w:after="0"/>
        <w:ind w:left="0"/>
        <w:jc w:val="both"/>
      </w:pPr>
      <w:r>
        <w:rPr>
          <w:rFonts w:ascii="Times New Roman"/>
          <w:b w:val="false"/>
          <w:i w:val="false"/>
          <w:color w:val="000000"/>
          <w:sz w:val="28"/>
        </w:rPr>
        <w:t>
      қолданыстағы заңнаманы түсіндіруге қатысуды, құқықтық насихатты ұйымдастыруды үйлестіру;</w:t>
      </w:r>
    </w:p>
    <w:bookmarkEnd w:id="12177"/>
    <w:bookmarkStart w:name="z13981" w:id="12178"/>
    <w:p>
      <w:pPr>
        <w:spacing w:after="0"/>
        <w:ind w:left="0"/>
        <w:jc w:val="both"/>
      </w:pPr>
      <w:r>
        <w:rPr>
          <w:rFonts w:ascii="Times New Roman"/>
          <w:b w:val="false"/>
          <w:i w:val="false"/>
          <w:color w:val="000000"/>
          <w:sz w:val="28"/>
        </w:rPr>
        <w:t>
      терроризм актісінің салдарынан зардап шеккен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ұйымдастыру;</w:t>
      </w:r>
    </w:p>
    <w:bookmarkEnd w:id="12178"/>
    <w:bookmarkStart w:name="z13982" w:id="12179"/>
    <w:p>
      <w:pPr>
        <w:spacing w:after="0"/>
        <w:ind w:left="0"/>
        <w:jc w:val="both"/>
      </w:pPr>
      <w:r>
        <w:rPr>
          <w:rFonts w:ascii="Times New Roman"/>
          <w:b w:val="false"/>
          <w:i w:val="false"/>
          <w:color w:val="000000"/>
          <w:sz w:val="28"/>
        </w:rPr>
        <w:t>
      3) зияткерлік меншік құқықтарын қамтамасыз ету саласында:</w:t>
      </w:r>
    </w:p>
    <w:bookmarkEnd w:id="12179"/>
    <w:bookmarkStart w:name="z13983" w:id="12180"/>
    <w:p>
      <w:pPr>
        <w:spacing w:after="0"/>
        <w:ind w:left="0"/>
        <w:jc w:val="both"/>
      </w:pPr>
      <w:r>
        <w:rPr>
          <w:rFonts w:ascii="Times New Roman"/>
          <w:b w:val="false"/>
          <w:i w:val="false"/>
          <w:color w:val="000000"/>
          <w:sz w:val="28"/>
        </w:rPr>
        <w:t>
      Қазақстан Республикасының зияткерлік меншік саласындағы заңнаманы сақтау тұрғысында тауар таңбаларын, қызмет көрсету таңбаларын, тауардың шыққан орнының атауын немесе фирмалық атауын қолдану мәселелері бойынша жеке және заңды тұлғаларға тексерулерді жүзеге асыру;</w:t>
      </w:r>
    </w:p>
    <w:bookmarkEnd w:id="12180"/>
    <w:bookmarkStart w:name="z13984" w:id="12181"/>
    <w:p>
      <w:pPr>
        <w:spacing w:after="0"/>
        <w:ind w:left="0"/>
        <w:jc w:val="both"/>
      </w:pPr>
      <w:r>
        <w:rPr>
          <w:rFonts w:ascii="Times New Roman"/>
          <w:b w:val="false"/>
          <w:i w:val="false"/>
          <w:color w:val="000000"/>
          <w:sz w:val="28"/>
        </w:rPr>
        <w:t>
      4) әкімшілік іс жүргізу саласында:</w:t>
      </w:r>
    </w:p>
    <w:bookmarkEnd w:id="12181"/>
    <w:bookmarkStart w:name="z13985" w:id="12182"/>
    <w:p>
      <w:pPr>
        <w:spacing w:after="0"/>
        <w:ind w:left="0"/>
        <w:jc w:val="both"/>
      </w:pPr>
      <w:r>
        <w:rPr>
          <w:rFonts w:ascii="Times New Roman"/>
          <w:b w:val="false"/>
          <w:i w:val="false"/>
          <w:color w:val="000000"/>
          <w:sz w:val="28"/>
        </w:rPr>
        <w:t>
      Қазақстан Республикасының заңнамасына сәйкес әкімшілік құқық бұзушылықтар туралы істер бойынша іс жүргізуді жүзеге асыру;</w:t>
      </w:r>
    </w:p>
    <w:bookmarkEnd w:id="12182"/>
    <w:bookmarkStart w:name="z13986" w:id="12183"/>
    <w:p>
      <w:pPr>
        <w:spacing w:after="0"/>
        <w:ind w:left="0"/>
        <w:jc w:val="both"/>
      </w:pPr>
      <w:r>
        <w:rPr>
          <w:rFonts w:ascii="Times New Roman"/>
          <w:b w:val="false"/>
          <w:i w:val="false"/>
          <w:color w:val="000000"/>
          <w:sz w:val="28"/>
        </w:rPr>
        <w:t>
      5) жеке және заңды тұлғалардың өтініштерін өз құзыреті шегінде Қазақстан Республикасының заңнамасында белгіленген тәртіппен және мерзімдерде қарау.</w:t>
      </w:r>
    </w:p>
    <w:bookmarkEnd w:id="12183"/>
    <w:bookmarkStart w:name="z13987" w:id="12184"/>
    <w:p>
      <w:pPr>
        <w:spacing w:after="0"/>
        <w:ind w:left="0"/>
        <w:jc w:val="both"/>
      </w:pPr>
      <w:r>
        <w:rPr>
          <w:rFonts w:ascii="Times New Roman"/>
          <w:b w:val="false"/>
          <w:i w:val="false"/>
          <w:color w:val="000000"/>
          <w:sz w:val="28"/>
        </w:rPr>
        <w:t>
      15. Басқарманың құқықтары мен міндеттері:</w:t>
      </w:r>
    </w:p>
    <w:bookmarkEnd w:id="12184"/>
    <w:bookmarkStart w:name="z13988" w:id="12185"/>
    <w:p>
      <w:pPr>
        <w:spacing w:after="0"/>
        <w:ind w:left="0"/>
        <w:jc w:val="both"/>
      </w:pPr>
      <w:r>
        <w:rPr>
          <w:rFonts w:ascii="Times New Roman"/>
          <w:b w:val="false"/>
          <w:i w:val="false"/>
          <w:color w:val="000000"/>
          <w:sz w:val="28"/>
        </w:rPr>
        <w:t>
      Басқарманың өзіне жүктелген міндеттерді іске асыру және өзінің функцияларын жүзеге асыру кезінде заңнамада белгіленген тәртіппен:</w:t>
      </w:r>
    </w:p>
    <w:bookmarkEnd w:id="12185"/>
    <w:bookmarkStart w:name="z13989" w:id="12186"/>
    <w:p>
      <w:pPr>
        <w:spacing w:after="0"/>
        <w:ind w:left="0"/>
        <w:jc w:val="both"/>
      </w:pPr>
      <w:r>
        <w:rPr>
          <w:rFonts w:ascii="Times New Roman"/>
          <w:b w:val="false"/>
          <w:i w:val="false"/>
          <w:color w:val="000000"/>
          <w:sz w:val="28"/>
        </w:rPr>
        <w:t>
      1) өзінің құзыреті шегінде орындауға міндетті құқықтық актілерді қабылдауға;</w:t>
      </w:r>
    </w:p>
    <w:bookmarkEnd w:id="12186"/>
    <w:bookmarkStart w:name="z13990" w:id="1218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12187"/>
    <w:bookmarkStart w:name="z13991" w:id="12188"/>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асыруға құқығы бар.</w:t>
      </w:r>
    </w:p>
    <w:bookmarkEnd w:id="12188"/>
    <w:bookmarkStart w:name="z13992" w:id="12189"/>
    <w:p>
      <w:pPr>
        <w:spacing w:after="0"/>
        <w:ind w:left="0"/>
        <w:jc w:val="left"/>
      </w:pPr>
      <w:r>
        <w:rPr>
          <w:rFonts w:ascii="Times New Roman"/>
          <w:b/>
          <w:i w:val="false"/>
          <w:color w:val="000000"/>
        </w:rPr>
        <w:t xml:space="preserve"> 3. Басқарманың қызметін ұйымдастыру</w:t>
      </w:r>
    </w:p>
    <w:bookmarkEnd w:id="12189"/>
    <w:bookmarkStart w:name="z13993" w:id="12190"/>
    <w:p>
      <w:pPr>
        <w:spacing w:after="0"/>
        <w:ind w:left="0"/>
        <w:jc w:val="both"/>
      </w:pPr>
      <w:r>
        <w:rPr>
          <w:rFonts w:ascii="Times New Roman"/>
          <w:b w:val="false"/>
          <w:i w:val="false"/>
          <w:color w:val="000000"/>
          <w:sz w:val="28"/>
        </w:rPr>
        <w:t>
      16. Бақарма басшысы Басқармаға жүктелген міндеттердің орындалуына және оның функцияларын жүзеге асыруға дербес жауапты болатын Басқарма басшысымен жүзеге асырылады.</w:t>
      </w:r>
    </w:p>
    <w:bookmarkEnd w:id="12190"/>
    <w:bookmarkStart w:name="z13994" w:id="12191"/>
    <w:p>
      <w:pPr>
        <w:spacing w:after="0"/>
        <w:ind w:left="0"/>
        <w:jc w:val="both"/>
      </w:pPr>
      <w:r>
        <w:rPr>
          <w:rFonts w:ascii="Times New Roman"/>
          <w:b w:val="false"/>
          <w:i w:val="false"/>
          <w:color w:val="000000"/>
          <w:sz w:val="28"/>
        </w:rPr>
        <w:t>
      17. Басқарма басшысы Әділет министрлігінің Жауапты хатшысының келісімімен Әділет департаментінің басшысымен қызметке тағайындалады және қызметтен босатылады.</w:t>
      </w:r>
    </w:p>
    <w:bookmarkEnd w:id="12191"/>
    <w:bookmarkStart w:name="z13995" w:id="12192"/>
    <w:p>
      <w:pPr>
        <w:spacing w:after="0"/>
        <w:ind w:left="0"/>
        <w:jc w:val="both"/>
      </w:pPr>
      <w:r>
        <w:rPr>
          <w:rFonts w:ascii="Times New Roman"/>
          <w:b w:val="false"/>
          <w:i w:val="false"/>
          <w:color w:val="000000"/>
          <w:sz w:val="28"/>
        </w:rPr>
        <w:t>
      18. Басқарма басшысының өкілеттігі:</w:t>
      </w:r>
    </w:p>
    <w:bookmarkEnd w:id="12192"/>
    <w:bookmarkStart w:name="z13996" w:id="12193"/>
    <w:p>
      <w:pPr>
        <w:spacing w:after="0"/>
        <w:ind w:left="0"/>
        <w:jc w:val="both"/>
      </w:pPr>
      <w:r>
        <w:rPr>
          <w:rFonts w:ascii="Times New Roman"/>
          <w:b w:val="false"/>
          <w:i w:val="false"/>
          <w:color w:val="000000"/>
          <w:sz w:val="28"/>
        </w:rPr>
        <w:t>
      1) Басқарма қызметкерлерінің жұмысын ұйымдастырады және қызметін үйлестіреді;</w:t>
      </w:r>
    </w:p>
    <w:bookmarkEnd w:id="12193"/>
    <w:bookmarkStart w:name="z13997" w:id="12194"/>
    <w:p>
      <w:pPr>
        <w:spacing w:after="0"/>
        <w:ind w:left="0"/>
        <w:jc w:val="both"/>
      </w:pPr>
      <w:r>
        <w:rPr>
          <w:rFonts w:ascii="Times New Roman"/>
          <w:b w:val="false"/>
          <w:i w:val="false"/>
          <w:color w:val="000000"/>
          <w:sz w:val="28"/>
        </w:rPr>
        <w:t>
      2) Әділет департаменті басшысының атына Басқарма қызметкерлерін қызметке тағайындау және босату, көтермелеу, демалыс беру, тәртіптік жаза қолдану туралы ұсыныстар енгізеді;</w:t>
      </w:r>
    </w:p>
    <w:bookmarkEnd w:id="12194"/>
    <w:bookmarkStart w:name="z13998" w:id="12195"/>
    <w:p>
      <w:pPr>
        <w:spacing w:after="0"/>
        <w:ind w:left="0"/>
        <w:jc w:val="both"/>
      </w:pPr>
      <w:r>
        <w:rPr>
          <w:rFonts w:ascii="Times New Roman"/>
          <w:b w:val="false"/>
          <w:i w:val="false"/>
          <w:color w:val="000000"/>
          <w:sz w:val="28"/>
        </w:rPr>
        <w:t>
      3) өз құзыреті шегінде бұйрықтар шығарады;</w:t>
      </w:r>
    </w:p>
    <w:bookmarkEnd w:id="12195"/>
    <w:bookmarkStart w:name="z13999" w:id="12196"/>
    <w:p>
      <w:pPr>
        <w:spacing w:after="0"/>
        <w:ind w:left="0"/>
        <w:jc w:val="both"/>
      </w:pPr>
      <w:r>
        <w:rPr>
          <w:rFonts w:ascii="Times New Roman"/>
          <w:b w:val="false"/>
          <w:i w:val="false"/>
          <w:color w:val="000000"/>
          <w:sz w:val="28"/>
        </w:rPr>
        <w:t>
      4) өз құзыреті шегінде барлық мемлекеттік органдарда және өзге де ұйымдарда Басқарманың мүддесін білдіреді;</w:t>
      </w:r>
    </w:p>
    <w:bookmarkEnd w:id="12196"/>
    <w:bookmarkStart w:name="z14000" w:id="12197"/>
    <w:p>
      <w:pPr>
        <w:spacing w:after="0"/>
        <w:ind w:left="0"/>
        <w:jc w:val="both"/>
      </w:pPr>
      <w:r>
        <w:rPr>
          <w:rFonts w:ascii="Times New Roman"/>
          <w:b w:val="false"/>
          <w:i w:val="false"/>
          <w:color w:val="000000"/>
          <w:sz w:val="28"/>
        </w:rPr>
        <w:t>
      5) заңнамаға сәйкес өзге де өкілеттікті жүзеге асырады.</w:t>
      </w:r>
    </w:p>
    <w:bookmarkEnd w:id="12197"/>
    <w:bookmarkStart w:name="z14001" w:id="12198"/>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12198"/>
    <w:bookmarkStart w:name="z14002" w:id="12199"/>
    <w:p>
      <w:pPr>
        <w:spacing w:after="0"/>
        <w:ind w:left="0"/>
        <w:jc w:val="left"/>
      </w:pPr>
      <w:r>
        <w:rPr>
          <w:rFonts w:ascii="Times New Roman"/>
          <w:b/>
          <w:i w:val="false"/>
          <w:color w:val="000000"/>
        </w:rPr>
        <w:t xml:space="preserve"> 4. Басқарма мүлкі</w:t>
      </w:r>
    </w:p>
    <w:bookmarkEnd w:id="12199"/>
    <w:bookmarkStart w:name="z14003" w:id="12200"/>
    <w:p>
      <w:pPr>
        <w:spacing w:after="0"/>
        <w:ind w:left="0"/>
        <w:jc w:val="both"/>
      </w:pPr>
      <w:r>
        <w:rPr>
          <w:rFonts w:ascii="Times New Roman"/>
          <w:b w:val="false"/>
          <w:i w:val="false"/>
          <w:color w:val="000000"/>
          <w:sz w:val="28"/>
        </w:rPr>
        <w:t>
      19. Басқарма заңнамада көзделген жағдайларда жедел басқару құқығындағы оқшауланған мүлкі болуы мүмкін.</w:t>
      </w:r>
    </w:p>
    <w:bookmarkEnd w:id="12200"/>
    <w:bookmarkStart w:name="z14004" w:id="1220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201"/>
    <w:bookmarkStart w:name="z14005" w:id="12202"/>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2202"/>
    <w:bookmarkStart w:name="z14006" w:id="12203"/>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203"/>
    <w:bookmarkStart w:name="z14007" w:id="12204"/>
    <w:p>
      <w:pPr>
        <w:spacing w:after="0"/>
        <w:ind w:left="0"/>
        <w:jc w:val="left"/>
      </w:pPr>
      <w:r>
        <w:rPr>
          <w:rFonts w:ascii="Times New Roman"/>
          <w:b/>
          <w:i w:val="false"/>
          <w:color w:val="000000"/>
        </w:rPr>
        <w:t xml:space="preserve"> 5. Басқарма қайта ұйымдастыру және тарату</w:t>
      </w:r>
    </w:p>
    <w:bookmarkEnd w:id="12204"/>
    <w:bookmarkStart w:name="z14008" w:id="12205"/>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2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