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6c9b3" w14:textId="dc6c9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мәселелері бойынша мемлекеттік көрсетілетін қызметтердің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28 сәуірдегі № 245 бұйрығы. Қазақстан Республикасының Әділет министрлігінде 2015 жылы 1 маусымда № 11241 тіркелді. Күші жойылды - Қазақстан Республикасы Қаржы министрінің 2018 жылғы 25 маусымдағы № 623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25.06.2018 </w:t>
      </w:r>
      <w:r>
        <w:rPr>
          <w:rFonts w:ascii="Times New Roman"/>
          <w:b w:val="false"/>
          <w:i w:val="false"/>
          <w:color w:val="ff0000"/>
          <w:sz w:val="28"/>
        </w:rPr>
        <w:t>№ 623</w:t>
      </w:r>
      <w:r>
        <w:rPr>
          <w:rFonts w:ascii="Times New Roman"/>
          <w:b w:val="false"/>
          <w:i w:val="false"/>
          <w:color w:val="ff0000"/>
          <w:sz w:val="28"/>
        </w:rPr>
        <w:t xml:space="preserve"> (13.07.2018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қызметтер туралы" 2013 жылғы 15 сәуірдегі Қазақсан Республикасы Заңының 10 бабының </w:t>
      </w:r>
      <w:r>
        <w:rPr>
          <w:rFonts w:ascii="Times New Roman"/>
          <w:b w:val="false"/>
          <w:i w:val="false"/>
          <w:color w:val="000000"/>
          <w:sz w:val="28"/>
        </w:rPr>
        <w:t>1)-тармақшасына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"Мүлiктi (зияткерлiк меншiк объектiлерiн, материалдық емес активтердің құнын қоспағанда) бағалау жөнiндегi қызметтi жүзеге асыруға лицензия беру және бiлiктiлiк емтиханын өткiзу" мемлекеттiк көрсетiлетiн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"Зияткерлiк меншiк объектілерін, материалдық емес активтердiң құнын бағалау жөнiндегi қызметтi жүзеге асыруға лицензия беру және бiлiктiлiк емтиханын өткiзу" мемлекеттiк көрсетiлетiн қызмет стандарты бекiтiлсiн.</w:t>
      </w:r>
    </w:p>
    <w:bookmarkEnd w:id="3"/>
    <w:bookmarkStart w:name="z5" w:id="4"/>
    <w:p>
      <w:pPr>
        <w:spacing w:after="0"/>
        <w:ind w:left="0"/>
        <w:jc w:val="both"/>
      </w:pPr>
      <w:r>
        <w:rPr>
          <w:rFonts w:ascii="Times New Roman"/>
          <w:b w:val="false"/>
          <w:i w:val="false"/>
          <w:color w:val="000000"/>
          <w:sz w:val="28"/>
        </w:rPr>
        <w:t>
      2. Осы бұйрықтың орындалуын бақылау Қазақстан Республикасы Әділет Министрінің орынбасары Б.Ж.Әбдірайымға жүктелсін.</w:t>
      </w:r>
    </w:p>
    <w:bookmarkEnd w:id="4"/>
    <w:p>
      <w:pPr>
        <w:spacing w:after="0"/>
        <w:ind w:left="0"/>
        <w:jc w:val="both"/>
      </w:pPr>
      <w:r>
        <w:rPr>
          <w:rFonts w:ascii="Times New Roman"/>
          <w:b w:val="false"/>
          <w:i w:val="false"/>
          <w:color w:val="000000"/>
          <w:sz w:val="28"/>
        </w:rPr>
        <w:t>
      3.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w:t>
      </w:r>
    </w:p>
    <w:bookmarkStart w:name="z6" w:id="5"/>
    <w:p>
      <w:pPr>
        <w:spacing w:after="0"/>
        <w:ind w:left="0"/>
        <w:jc w:val="both"/>
      </w:pPr>
      <w:r>
        <w:rPr>
          <w:rFonts w:ascii="Times New Roman"/>
          <w:b w:val="false"/>
          <w:i w:val="false"/>
          <w:color w:val="000000"/>
          <w:sz w:val="28"/>
        </w:rPr>
        <w:t>
      4. Осы бұйрық алғашқы ресми жарияланған күнiнен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Имашев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____________Ә. Исекешев   </w:t>
      </w:r>
    </w:p>
    <w:p>
      <w:pPr>
        <w:spacing w:after="0"/>
        <w:ind w:left="0"/>
        <w:jc w:val="both"/>
      </w:pPr>
      <w:r>
        <w:rPr>
          <w:rFonts w:ascii="Times New Roman"/>
          <w:b w:val="false"/>
          <w:i w:val="false"/>
          <w:color w:val="000000"/>
          <w:sz w:val="28"/>
        </w:rPr>
        <w:t>
      2015 жылғы "____" 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____________Е. Досаев   </w:t>
      </w:r>
    </w:p>
    <w:p>
      <w:pPr>
        <w:spacing w:after="0"/>
        <w:ind w:left="0"/>
        <w:jc w:val="both"/>
      </w:pPr>
      <w:r>
        <w:rPr>
          <w:rFonts w:ascii="Times New Roman"/>
          <w:b w:val="false"/>
          <w:i w:val="false"/>
          <w:color w:val="000000"/>
          <w:sz w:val="28"/>
        </w:rPr>
        <w:t>
      2015 жылғы 8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сәуірдегі</w:t>
            </w:r>
            <w:r>
              <w:br/>
            </w:r>
            <w:r>
              <w:rPr>
                <w:rFonts w:ascii="Times New Roman"/>
                <w:b w:val="false"/>
                <w:i w:val="false"/>
                <w:color w:val="000000"/>
                <w:sz w:val="20"/>
              </w:rPr>
              <w:t>№ 245 бұйрығына</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"Мүлiктi (зияткерлiк меншiк объектiлерiн, материалдық емес активтердiң құнын қоспағанда) бағалау жөнiндегi қызметтi жүзеге асыруға лицензия беру және бiлiктiлiк емтиханын өткiзу" мемлекеттiк көрсетiлетiн қызмет стандарты</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"Мүлiктi бағалау (зияткерлiк меншiк объектiлерiн, материалдық емес активтердiң құнын қоспағанда) жөнiндегi қызметтi жүзеге асыруға лицензия беру және бiлiктiлiк емтиханын өткiзу" мемлекеттiк көрсетiлетiн қызметi (бұдан әрi – мемлекеттiк көрсетiлетiн қызмет).</w:t>
      </w:r>
    </w:p>
    <w:bookmarkEnd w:id="7"/>
    <w:bookmarkStart w:name="z10" w:id="8"/>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8"/>
    <w:bookmarkStart w:name="z11" w:id="9"/>
    <w:p>
      <w:pPr>
        <w:spacing w:after="0"/>
        <w:ind w:left="0"/>
        <w:jc w:val="both"/>
      </w:pPr>
      <w:r>
        <w:rPr>
          <w:rFonts w:ascii="Times New Roman"/>
          <w:b w:val="false"/>
          <w:i w:val="false"/>
          <w:color w:val="000000"/>
          <w:sz w:val="28"/>
        </w:rPr>
        <w:t>
      3. Мемлекеттік қызметті Қазақстан Республикасы Әділет министрлігі (бұдан әрі – көрсетілетін қызметті беруші) көрсетеді.</w:t>
      </w:r>
    </w:p>
    <w:bookmarkEnd w:id="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www.e.gov.kz, www.elisense.kz "электрондық үкіметтің"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Мемлекеттiк қызмет көрсету тәртiбi</w:t>
      </w:r>
    </w:p>
    <w:bookmarkStart w:name="z14" w:id="10"/>
    <w:p>
      <w:pPr>
        <w:spacing w:after="0"/>
        <w:ind w:left="0"/>
        <w:jc w:val="both"/>
      </w:pPr>
      <w:r>
        <w:rPr>
          <w:rFonts w:ascii="Times New Roman"/>
          <w:b w:val="false"/>
          <w:i w:val="false"/>
          <w:color w:val="000000"/>
          <w:sz w:val="28"/>
        </w:rPr>
        <w:t>
      4.Мемлекеттік қызметті көрсету мерзімі:</w:t>
      </w:r>
    </w:p>
    <w:bookmarkEnd w:id="10"/>
    <w:p>
      <w:pPr>
        <w:spacing w:after="0"/>
        <w:ind w:left="0"/>
        <w:jc w:val="both"/>
      </w:pPr>
      <w:r>
        <w:rPr>
          <w:rFonts w:ascii="Times New Roman"/>
          <w:b w:val="false"/>
          <w:i w:val="false"/>
          <w:color w:val="000000"/>
          <w:sz w:val="28"/>
        </w:rPr>
        <w:t>
      бiлiктiлiк емтиханынан өткенi туралы материалдарды қарау кезiнде – 10 (он) жұмыс күнi ішінде;</w:t>
      </w:r>
    </w:p>
    <w:p>
      <w:pPr>
        <w:spacing w:after="0"/>
        <w:ind w:left="0"/>
        <w:jc w:val="both"/>
      </w:pPr>
      <w:r>
        <w:rPr>
          <w:rFonts w:ascii="Times New Roman"/>
          <w:b w:val="false"/>
          <w:i w:val="false"/>
          <w:color w:val="000000"/>
          <w:sz w:val="28"/>
        </w:rPr>
        <w:t>
      біліктілік емтиханынан өткені туралы шешім шығару кезінде - емтихан тапсырған күнінен бастап 3 (үш) жұмыс күні ішінде;</w:t>
      </w:r>
    </w:p>
    <w:p>
      <w:pPr>
        <w:spacing w:after="0"/>
        <w:ind w:left="0"/>
        <w:jc w:val="both"/>
      </w:pPr>
      <w:r>
        <w:rPr>
          <w:rFonts w:ascii="Times New Roman"/>
          <w:b w:val="false"/>
          <w:i w:val="false"/>
          <w:color w:val="000000"/>
          <w:sz w:val="28"/>
        </w:rPr>
        <w:t>
      лицензияны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қызметтi беруші көрсетілетін қызметтi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дәлелді бас тартады.</w:t>
      </w:r>
    </w:p>
    <w:p>
      <w:pPr>
        <w:spacing w:after="0"/>
        <w:ind w:left="0"/>
        <w:jc w:val="both"/>
      </w:pPr>
      <w:r>
        <w:rPr>
          <w:rFonts w:ascii="Times New Roman"/>
          <w:b w:val="false"/>
          <w:i w:val="false"/>
          <w:color w:val="000000"/>
          <w:sz w:val="28"/>
        </w:rPr>
        <w:t>
      Комиссия емтихандарды бір тоқсанда кемінде бір рет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5. Мемлекеттік көрсетілетін қызмет нысаны: электрондық.</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6. Мемлекеттік көрсетілетін қызмет нәтижесі:</w:t>
      </w:r>
    </w:p>
    <w:bookmarkEnd w:id="12"/>
    <w:bookmarkStart w:name="z172" w:id="13"/>
    <w:p>
      <w:pPr>
        <w:spacing w:after="0"/>
        <w:ind w:left="0"/>
        <w:jc w:val="both"/>
      </w:pPr>
      <w:r>
        <w:rPr>
          <w:rFonts w:ascii="Times New Roman"/>
          <w:b w:val="false"/>
          <w:i w:val="false"/>
          <w:color w:val="000000"/>
          <w:sz w:val="28"/>
        </w:rPr>
        <w:t>
      1)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 өтпегені туралы шешім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3"/>
    <w:bookmarkStart w:name="z173" w:id="14"/>
    <w:p>
      <w:pPr>
        <w:spacing w:after="0"/>
        <w:ind w:left="0"/>
        <w:jc w:val="both"/>
      </w:pPr>
      <w:r>
        <w:rPr>
          <w:rFonts w:ascii="Times New Roman"/>
          <w:b w:val="false"/>
          <w:i w:val="false"/>
          <w:color w:val="000000"/>
          <w:sz w:val="28"/>
        </w:rPr>
        <w:t>
      2) мүлікті (зияткерлік меншік объектілерін, материалдық емес активтердің құнын қоспағанда) бағалау жөніндегі қызметті жүзеге асыруға лицензия (бұдан әрі - лицензия), лицензияны қайта ресімдеу, лицензияның телнұсқасын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4"/>
    <w:p>
      <w:pPr>
        <w:spacing w:after="0"/>
        <w:ind w:left="0"/>
        <w:jc w:val="both"/>
      </w:pPr>
      <w:r>
        <w:rPr>
          <w:rFonts w:ascii="Times New Roman"/>
          <w:b w:val="false"/>
          <w:i w:val="false"/>
          <w:color w:val="000000"/>
          <w:sz w:val="28"/>
        </w:rPr>
        <w:t>
      Мемлекеттік қкөрсетілетін қызмет нәтижесін беру нысаны электрондық түрде.</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5"/>
    <w:p>
      <w:pPr>
        <w:spacing w:after="0"/>
        <w:ind w:left="0"/>
        <w:jc w:val="both"/>
      </w:pPr>
      <w:r>
        <w:rPr>
          <w:rFonts w:ascii="Times New Roman"/>
          <w:b w:val="false"/>
          <w:i w:val="false"/>
          <w:color w:val="000000"/>
          <w:sz w:val="28"/>
        </w:rPr>
        <w:t>
      7. Мемлекеттiк қызмет ақылы және (немесе) тегiн түрде көрсетiледi:</w:t>
      </w:r>
    </w:p>
    <w:bookmarkEnd w:id="15"/>
    <w:bookmarkStart w:name="z23" w:id="16"/>
    <w:p>
      <w:pPr>
        <w:spacing w:after="0"/>
        <w:ind w:left="0"/>
        <w:jc w:val="both"/>
      </w:pPr>
      <w:r>
        <w:rPr>
          <w:rFonts w:ascii="Times New Roman"/>
          <w:b w:val="false"/>
          <w:i w:val="false"/>
          <w:color w:val="000000"/>
          <w:sz w:val="28"/>
        </w:rPr>
        <w:t>
      1) бiлiктiлiк емтиханның өткiзiлуi – тегiн;</w:t>
      </w:r>
    </w:p>
    <w:bookmarkEnd w:id="16"/>
    <w:bookmarkStart w:name="z24" w:id="17"/>
    <w:p>
      <w:pPr>
        <w:spacing w:after="0"/>
        <w:ind w:left="0"/>
        <w:jc w:val="both"/>
      </w:pPr>
      <w:r>
        <w:rPr>
          <w:rFonts w:ascii="Times New Roman"/>
          <w:b w:val="false"/>
          <w:i w:val="false"/>
          <w:color w:val="000000"/>
          <w:sz w:val="28"/>
        </w:rPr>
        <w:t>
      2) лицензия беру, қайта ресiмдеу, лицензияның телнұсқасын беру жеке және заңды тұлғаларға (бұдан әрі - көрсетілетін қызметті алушы) ақылы негiзде көрсетiледi.</w:t>
      </w:r>
    </w:p>
    <w:bookmarkEnd w:id="17"/>
    <w:p>
      <w:pPr>
        <w:spacing w:after="0"/>
        <w:ind w:left="0"/>
        <w:jc w:val="both"/>
      </w:pPr>
      <w:r>
        <w:rPr>
          <w:rFonts w:ascii="Times New Roman"/>
          <w:b w:val="false"/>
          <w:i w:val="false"/>
          <w:color w:val="000000"/>
          <w:sz w:val="28"/>
        </w:rPr>
        <w:t>
      Мемлекеттiк қызметтi көрсету кезiнде қызметтің жекелеген түрлерiмен айналысу құқығы үшiн лицензиялық алым көрсетiлетiн қызметтi алушының орналасқан жерi бойынша бюджетке төленедi:</w:t>
      </w:r>
    </w:p>
    <w:bookmarkStart w:name="z25" w:id="18"/>
    <w:p>
      <w:pPr>
        <w:spacing w:after="0"/>
        <w:ind w:left="0"/>
        <w:jc w:val="both"/>
      </w:pPr>
      <w:r>
        <w:rPr>
          <w:rFonts w:ascii="Times New Roman"/>
          <w:b w:val="false"/>
          <w:i w:val="false"/>
          <w:color w:val="000000"/>
          <w:sz w:val="28"/>
        </w:rPr>
        <w:t>
      1) осы қызмет түрiмен айналысу құқығына лицензия беру кезiнде 6  айлық есептiк көрсеткiштi (бұдан әрi – АЕК) құрайды;</w:t>
      </w:r>
    </w:p>
    <w:bookmarkEnd w:id="18"/>
    <w:bookmarkStart w:name="z26" w:id="19"/>
    <w:p>
      <w:pPr>
        <w:spacing w:after="0"/>
        <w:ind w:left="0"/>
        <w:jc w:val="both"/>
      </w:pPr>
      <w:r>
        <w:rPr>
          <w:rFonts w:ascii="Times New Roman"/>
          <w:b w:val="false"/>
          <w:i w:val="false"/>
          <w:color w:val="000000"/>
          <w:sz w:val="28"/>
        </w:rPr>
        <w:t>
      2) лицензияны қайта ресiмдеу үшiн лицензиялық алым лицензияны беру кезiндегi мөлшерлеменiң 10 % құрайды, бiрақ 4 АЕК-тен аспайды;</w:t>
      </w:r>
    </w:p>
    <w:bookmarkEnd w:id="19"/>
    <w:bookmarkStart w:name="z27" w:id="20"/>
    <w:p>
      <w:pPr>
        <w:spacing w:after="0"/>
        <w:ind w:left="0"/>
        <w:jc w:val="both"/>
      </w:pP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100 % құрайды.</w:t>
      </w:r>
    </w:p>
    <w:bookmarkEnd w:id="20"/>
    <w:p>
      <w:pPr>
        <w:spacing w:after="0"/>
        <w:ind w:left="0"/>
        <w:jc w:val="both"/>
      </w:pPr>
      <w:r>
        <w:rPr>
          <w:rFonts w:ascii="Times New Roman"/>
          <w:b w:val="false"/>
          <w:i w:val="false"/>
          <w:color w:val="000000"/>
          <w:sz w:val="28"/>
        </w:rPr>
        <w:t>
      Лицензиялық алымды төлеу екiншi деңгейдегi банктер және банк операцияларының жекелеген түрлерiн жүзеге асыратын ұйымдар арқылы қолма-қол ақша және қолма-қол ақшасыз нысанда жүзеге асырылады.</w:t>
      </w:r>
    </w:p>
    <w:p>
      <w:pPr>
        <w:spacing w:after="0"/>
        <w:ind w:left="0"/>
        <w:jc w:val="both"/>
      </w:pPr>
      <w:r>
        <w:rPr>
          <w:rFonts w:ascii="Times New Roman"/>
          <w:b w:val="false"/>
          <w:i w:val="false"/>
          <w:color w:val="000000"/>
          <w:sz w:val="28"/>
        </w:rPr>
        <w:t>
      Мемлекеттiк көрсетiлетiн қызметтi портал арқылы алу үшiн электрондық сұрау салынған кезде ақы төлеу "электрондық үкiметтiң" төлем шлюзi (бұдан әрi – ЭҮТШ) немесе екiншi деңгейдегi банктер арқылы жүзеге асырыла алады.</w:t>
      </w:r>
    </w:p>
    <w:bookmarkStart w:name="z28" w:id="21"/>
    <w:p>
      <w:pPr>
        <w:spacing w:after="0"/>
        <w:ind w:left="0"/>
        <w:jc w:val="both"/>
      </w:pPr>
      <w:r>
        <w:rPr>
          <w:rFonts w:ascii="Times New Roman"/>
          <w:b w:val="false"/>
          <w:i w:val="false"/>
          <w:color w:val="000000"/>
          <w:sz w:val="28"/>
        </w:rPr>
        <w:t>
      8. Жұмыс кестесi:</w:t>
      </w:r>
    </w:p>
    <w:bookmarkEnd w:id="21"/>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дейiн;</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2"/>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құжаттардың тізбесі:</w:t>
      </w:r>
    </w:p>
    <w:bookmarkEnd w:id="22"/>
    <w:p>
      <w:pPr>
        <w:spacing w:after="0"/>
        <w:ind w:left="0"/>
        <w:jc w:val="both"/>
      </w:pPr>
      <w:r>
        <w:rPr>
          <w:rFonts w:ascii="Times New Roman"/>
          <w:b w:val="false"/>
          <w:i w:val="false"/>
          <w:color w:val="000000"/>
          <w:sz w:val="28"/>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өтуге үміткер тұлға "электрондық үкіметтің" веб-порталы арқылы:</w:t>
      </w:r>
    </w:p>
    <w:bookmarkStart w:name="z174" w:id="23"/>
    <w:p>
      <w:pPr>
        <w:spacing w:after="0"/>
        <w:ind w:left="0"/>
        <w:jc w:val="both"/>
      </w:pPr>
      <w:r>
        <w:rPr>
          <w:rFonts w:ascii="Times New Roman"/>
          <w:b w:val="false"/>
          <w:i w:val="false"/>
          <w:color w:val="000000"/>
          <w:sz w:val="28"/>
        </w:rPr>
        <w:t>
      1) мынадай мәліметтер қамтылған сұрау салады:</w:t>
      </w:r>
    </w:p>
    <w:bookmarkEnd w:id="23"/>
    <w:p>
      <w:pPr>
        <w:spacing w:after="0"/>
        <w:ind w:left="0"/>
        <w:jc w:val="both"/>
      </w:pPr>
      <w:r>
        <w:rPr>
          <w:rFonts w:ascii="Times New Roman"/>
          <w:b w:val="false"/>
          <w:i w:val="false"/>
          <w:color w:val="000000"/>
          <w:sz w:val="28"/>
        </w:rPr>
        <w:t xml:space="preserve">
      диплом туралы мәлімет: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Мүлікті (зияткерлік меншік объектілерін, материалдық емес активтер құнын қоспағанда) бағалау жөніндегі қызметті жүзеге асыру құқығына лицензия алу үшін:</w:t>
      </w:r>
    </w:p>
    <w:bookmarkStart w:name="z175" w:id="24"/>
    <w:p>
      <w:pPr>
        <w:spacing w:after="0"/>
        <w:ind w:left="0"/>
        <w:jc w:val="both"/>
      </w:pPr>
      <w:r>
        <w:rPr>
          <w:rFonts w:ascii="Times New Roman"/>
          <w:b w:val="false"/>
          <w:i w:val="false"/>
          <w:color w:val="000000"/>
          <w:sz w:val="28"/>
        </w:rPr>
        <w:t>
      1) мынадай мәліметтер қамтылған сұрау салу;</w:t>
      </w:r>
    </w:p>
    <w:bookmarkEnd w:id="24"/>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жоғары білімнің барлығы туралы:</w:t>
      </w:r>
    </w:p>
    <w:p>
      <w:pPr>
        <w:spacing w:after="0"/>
        <w:ind w:left="0"/>
        <w:jc w:val="both"/>
      </w:pPr>
      <w:r>
        <w:rPr>
          <w:rFonts w:ascii="Times New Roman"/>
          <w:b w:val="false"/>
          <w:i w:val="false"/>
          <w:color w:val="000000"/>
          <w:sz w:val="28"/>
        </w:rPr>
        <w:t>
      "бағалау" мамандығы бойынша</w:t>
      </w:r>
    </w:p>
    <w:p>
      <w:pPr>
        <w:spacing w:after="0"/>
        <w:ind w:left="0"/>
        <w:jc w:val="both"/>
      </w:pPr>
      <w:r>
        <w:rPr>
          <w:rFonts w:ascii="Times New Roman"/>
          <w:b w:val="false"/>
          <w:i w:val="false"/>
          <w:color w:val="000000"/>
          <w:sz w:val="28"/>
        </w:rPr>
        <w:t>
      жоғары экономикалық</w:t>
      </w:r>
    </w:p>
    <w:p>
      <w:pPr>
        <w:spacing w:after="0"/>
        <w:ind w:left="0"/>
        <w:jc w:val="both"/>
      </w:pPr>
      <w:r>
        <w:rPr>
          <w:rFonts w:ascii="Times New Roman"/>
          <w:b w:val="false"/>
          <w:i w:val="false"/>
          <w:color w:val="000000"/>
          <w:sz w:val="28"/>
        </w:rPr>
        <w:t>
      жоғары техникалық</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xml:space="preserve">
      мамандықтың шифрi </w:t>
      </w:r>
    </w:p>
    <w:p>
      <w:pPr>
        <w:spacing w:after="0"/>
        <w:ind w:left="0"/>
        <w:jc w:val="both"/>
      </w:pPr>
      <w:r>
        <w:rPr>
          <w:rFonts w:ascii="Times New Roman"/>
          <w:b w:val="false"/>
          <w:i w:val="false"/>
          <w:color w:val="000000"/>
          <w:sz w:val="28"/>
        </w:rPr>
        <w:t>
      дипломның нөмiрi</w:t>
      </w:r>
    </w:p>
    <w:p>
      <w:pPr>
        <w:spacing w:after="0"/>
        <w:ind w:left="0"/>
        <w:jc w:val="both"/>
      </w:pPr>
      <w:r>
        <w:rPr>
          <w:rFonts w:ascii="Times New Roman"/>
          <w:b w:val="false"/>
          <w:i w:val="false"/>
          <w:color w:val="000000"/>
          <w:sz w:val="28"/>
        </w:rPr>
        <w:t xml:space="preserve">
      дипломның берiлген күнi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Бағалау қызметi бойынша бiлiктiлiк комиссиясында бiлiктiлiк емтиханынан өту:</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штатта тұрған лицензиялары бар жеке тұлғалардың тiзiмi, лицензиялары туралы және бұйрықтар не еңбек келiсiмдерi туралы мәлiметтер:</w:t>
      </w:r>
    </w:p>
    <w:p>
      <w:pPr>
        <w:spacing w:after="0"/>
        <w:ind w:left="0"/>
        <w:jc w:val="both"/>
      </w:pPr>
      <w:r>
        <w:rPr>
          <w:rFonts w:ascii="Times New Roman"/>
          <w:b w:val="false"/>
          <w:i w:val="false"/>
          <w:color w:val="000000"/>
          <w:sz w:val="28"/>
        </w:rPr>
        <w:t>
      штатта тұрған жеке тұлғалардың тiзiмi:</w:t>
      </w:r>
    </w:p>
    <w:p>
      <w:pPr>
        <w:spacing w:after="0"/>
        <w:ind w:left="0"/>
        <w:jc w:val="both"/>
      </w:pPr>
      <w:r>
        <w:rPr>
          <w:rFonts w:ascii="Times New Roman"/>
          <w:b w:val="false"/>
          <w:i w:val="false"/>
          <w:color w:val="000000"/>
          <w:sz w:val="28"/>
        </w:rPr>
        <w:t>
      заңды тұлғаның директоры лицензиясының нөмiрi;</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ЖШС қызметкерi лицензиясының нөмiрi;</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бұйрықтың не еңбек келiсiмiнiң нөмiрi және күнi;</w:t>
      </w:r>
    </w:p>
    <w:bookmarkStart w:name="z176" w:id="25"/>
    <w:p>
      <w:pPr>
        <w:spacing w:after="0"/>
        <w:ind w:left="0"/>
        <w:jc w:val="both"/>
      </w:pPr>
      <w:r>
        <w:rPr>
          <w:rFonts w:ascii="Times New Roman"/>
          <w:b w:val="false"/>
          <w:i w:val="false"/>
          <w:color w:val="000000"/>
          <w:sz w:val="28"/>
        </w:rPr>
        <w:t>
      2) ЭҮТШ арқылы бюджетке лицензия беру үшін лицензиялық алым төленгенiн растайтын құжаттың электрондық көшiрмесi;</w:t>
      </w:r>
    </w:p>
    <w:bookmarkEnd w:id="25"/>
    <w:bookmarkStart w:name="z177" w:id="26"/>
    <w:p>
      <w:pPr>
        <w:spacing w:after="0"/>
        <w:ind w:left="0"/>
        <w:jc w:val="both"/>
      </w:pPr>
      <w:r>
        <w:rPr>
          <w:rFonts w:ascii="Times New Roman"/>
          <w:b w:val="false"/>
          <w:i w:val="false"/>
          <w:color w:val="000000"/>
          <w:sz w:val="28"/>
        </w:rPr>
        <w:t>
      3)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bookmarkEnd w:id="26"/>
    <w:bookmarkStart w:name="z178" w:id="27"/>
    <w:p>
      <w:pPr>
        <w:spacing w:after="0"/>
        <w:ind w:left="0"/>
        <w:jc w:val="both"/>
      </w:pPr>
      <w:r>
        <w:rPr>
          <w:rFonts w:ascii="Times New Roman"/>
          <w:b w:val="false"/>
          <w:i w:val="false"/>
          <w:color w:val="000000"/>
          <w:sz w:val="28"/>
        </w:rPr>
        <w:t>
      4) мүлiктi (зияткерлiк меншiк объектiлерiн, материалдық емес активтердiң құнын қоспағанда) бағалау жөнiндегi тағылымдамадан өту туралы қорытындының электрондық көшiрмесi;</w:t>
      </w:r>
    </w:p>
    <w:bookmarkEnd w:id="27"/>
    <w:p>
      <w:pPr>
        <w:spacing w:after="0"/>
        <w:ind w:left="0"/>
        <w:jc w:val="both"/>
      </w:pPr>
      <w:r>
        <w:rPr>
          <w:rFonts w:ascii="Times New Roman"/>
          <w:b w:val="false"/>
          <w:i w:val="false"/>
          <w:color w:val="000000"/>
          <w:sz w:val="28"/>
        </w:rPr>
        <w:t>
      Лицензияны қайта ресiмдеу үшiн порталға:</w:t>
      </w:r>
    </w:p>
    <w:bookmarkStart w:name="z179" w:id="28"/>
    <w:p>
      <w:pPr>
        <w:spacing w:after="0"/>
        <w:ind w:left="0"/>
        <w:jc w:val="both"/>
      </w:pPr>
      <w:r>
        <w:rPr>
          <w:rFonts w:ascii="Times New Roman"/>
          <w:b w:val="false"/>
          <w:i w:val="false"/>
          <w:color w:val="000000"/>
          <w:sz w:val="28"/>
        </w:rPr>
        <w:t>
      1) көрсетiлетiн қызметтi алушының ЭЦҚ куәландырылған, электрондық құжат нысандағы сұрау салу;</w:t>
      </w:r>
    </w:p>
    <w:bookmarkEnd w:id="28"/>
    <w:bookmarkStart w:name="z180" w:id="29"/>
    <w:p>
      <w:pPr>
        <w:spacing w:after="0"/>
        <w:ind w:left="0"/>
        <w:jc w:val="both"/>
      </w:pPr>
      <w:r>
        <w:rPr>
          <w:rFonts w:ascii="Times New Roman"/>
          <w:b w:val="false"/>
          <w:i w:val="false"/>
          <w:color w:val="000000"/>
          <w:sz w:val="28"/>
        </w:rPr>
        <w:t>
      2) тегінің, атының және әкесінің атының (ол болған жағдайда) ауысуын растайтын құжаттың электрондық көшірмесі (егер тегінің, атының және әкесінің атының ауысуы Қазақстан Республикасының аумағында 2008 жылға дейін жүргізілген болса);</w:t>
      </w:r>
    </w:p>
    <w:bookmarkEnd w:id="29"/>
    <w:bookmarkStart w:name="z181" w:id="30"/>
    <w:p>
      <w:pPr>
        <w:spacing w:after="0"/>
        <w:ind w:left="0"/>
        <w:jc w:val="both"/>
      </w:pPr>
      <w:r>
        <w:rPr>
          <w:rFonts w:ascii="Times New Roman"/>
          <w:b w:val="false"/>
          <w:i w:val="false"/>
          <w:color w:val="000000"/>
          <w:sz w:val="28"/>
        </w:rPr>
        <w:t>
      3) ЭҮТШ арқылы төленген жағдайларды қоспағанда, лицензияны қайта рәсімдеу үшін лицензиялық алым төленгенiн растайтын құжаттың электрондық көшiрмесi.</w:t>
      </w:r>
    </w:p>
    <w:bookmarkEnd w:id="30"/>
    <w:p>
      <w:pPr>
        <w:spacing w:after="0"/>
        <w:ind w:left="0"/>
        <w:jc w:val="both"/>
      </w:pPr>
      <w:r>
        <w:rPr>
          <w:rFonts w:ascii="Times New Roman"/>
          <w:b w:val="false"/>
          <w:i w:val="false"/>
          <w:color w:val="000000"/>
          <w:sz w:val="28"/>
        </w:rPr>
        <w:t>
      Лицензия жоғалған, бүлінген кезде көрсетілетін қызметті алушы лицензияның телнұсқасын алу үшін порталға мынадай құжаттарды ұсынады:</w:t>
      </w:r>
    </w:p>
    <w:bookmarkStart w:name="z182" w:id="31"/>
    <w:p>
      <w:pPr>
        <w:spacing w:after="0"/>
        <w:ind w:left="0"/>
        <w:jc w:val="both"/>
      </w:pP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w:t>
      </w:r>
    </w:p>
    <w:bookmarkEnd w:id="31"/>
    <w:bookmarkStart w:name="z183" w:id="32"/>
    <w:p>
      <w:pPr>
        <w:spacing w:after="0"/>
        <w:ind w:left="0"/>
        <w:jc w:val="both"/>
      </w:pPr>
      <w:r>
        <w:rPr>
          <w:rFonts w:ascii="Times New Roman"/>
          <w:b w:val="false"/>
          <w:i w:val="false"/>
          <w:color w:val="000000"/>
          <w:sz w:val="28"/>
        </w:rPr>
        <w:t>
      2) ЭҮТШ арқылы төленген жағдайларды қоспағанда, лицензияның қайта телнұсқасын беру үшін лицензиялық алым төленгенiн растайтын құжаттың электрондық көшiрмесi.</w:t>
      </w:r>
    </w:p>
    <w:bookmarkEnd w:id="32"/>
    <w:p>
      <w:pPr>
        <w:spacing w:after="0"/>
        <w:ind w:left="0"/>
        <w:jc w:val="both"/>
      </w:pPr>
      <w:r>
        <w:rPr>
          <w:rFonts w:ascii="Times New Roman"/>
          <w:b w:val="false"/>
          <w:i w:val="false"/>
          <w:color w:val="000000"/>
          <w:sz w:val="28"/>
        </w:rPr>
        <w:t>
      Жеке басын куәландыратын, құжаттың мәлiметтерiн заңды тұлғалардың тіркелуі (қайтадан тіркелуі), қызметтiң жекелеген түрлерiмен айналысу құқығына лицензиялық алымның төленгенiн растайтын, лицензия және тұлғамен қылмыстық құқық бұзушылығы болуы немесе жоқтығы туралы мәіметтер, көрсетiлетiн қызметтi берушi тиiстi мемлекеттiк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Көрсетiлетiн қызметтi берушi мемлекеттiк қызмет көрсету кезiнде, егер Қазақстан Республикасының заңдарында өзгеше көзделмесе, көрсетiлетiн қызметтi алушының ақпараттық жүйелердегi заңмен қорғалатын құпияны құрайтын мәлiметтердi пайдалануға жазбаша келiсiмiн алады.</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 кезде портал арқылы көрсетiлетiн қызметтi алушының "жеке кабинетiнде" мемлекеттiк көрсетiлетiн қызмет нәтижесiн алу күнi көрсетiле отырып, мемлекеттiк қызмет көрсету үшiн сұрау салудың қабылданғаны туралы белгi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3"/>
    <w:p>
      <w:pPr>
        <w:spacing w:after="0"/>
        <w:ind w:left="0"/>
        <w:jc w:val="both"/>
      </w:pPr>
      <w:r>
        <w:rPr>
          <w:rFonts w:ascii="Times New Roman"/>
          <w:b w:val="false"/>
          <w:i w:val="false"/>
          <w:color w:val="000000"/>
          <w:sz w:val="28"/>
        </w:rPr>
        <w:t>
      10. Мемлекеттiк қызмет көрсетуден бас тарту негіздері болып табылатын жағдайлар:</w:t>
      </w:r>
    </w:p>
    <w:bookmarkEnd w:id="33"/>
    <w:bookmarkStart w:name="z59" w:id="34"/>
    <w:p>
      <w:pPr>
        <w:spacing w:after="0"/>
        <w:ind w:left="0"/>
        <w:jc w:val="both"/>
      </w:pPr>
      <w:r>
        <w:rPr>
          <w:rFonts w:ascii="Times New Roman"/>
          <w:b w:val="false"/>
          <w:i w:val="false"/>
          <w:color w:val="000000"/>
          <w:sz w:val="28"/>
        </w:rPr>
        <w:t xml:space="preserve">
      1) қызмет түрiмен айналысуға жеке және заңды тұлғалардың осы санаты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салынса;</w:t>
      </w:r>
    </w:p>
    <w:bookmarkEnd w:id="34"/>
    <w:bookmarkStart w:name="z60" w:id="35"/>
    <w:p>
      <w:pPr>
        <w:spacing w:after="0"/>
        <w:ind w:left="0"/>
        <w:jc w:val="both"/>
      </w:pPr>
      <w:r>
        <w:rPr>
          <w:rFonts w:ascii="Times New Roman"/>
          <w:b w:val="false"/>
          <w:i w:val="false"/>
          <w:color w:val="000000"/>
          <w:sz w:val="28"/>
        </w:rPr>
        <w:t>
      2) лицензиялық алым енгiзiлмесе;</w:t>
      </w:r>
    </w:p>
    <w:bookmarkEnd w:id="35"/>
    <w:bookmarkStart w:name="z61" w:id="36"/>
    <w:p>
      <w:pPr>
        <w:spacing w:after="0"/>
        <w:ind w:left="0"/>
        <w:jc w:val="both"/>
      </w:pPr>
      <w:r>
        <w:rPr>
          <w:rFonts w:ascii="Times New Roman"/>
          <w:b w:val="false"/>
          <w:i w:val="false"/>
          <w:color w:val="000000"/>
          <w:sz w:val="28"/>
        </w:rPr>
        <w:t xml:space="preserve">
      3) өтініш беруші Қазақстан Республикасы Әділет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бекітілген бiлiктiлiк талаптарына сәйкес келмесе;</w:t>
      </w:r>
    </w:p>
    <w:bookmarkEnd w:id="36"/>
    <w:bookmarkStart w:name="z62" w:id="37"/>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 кезде;</w:t>
      </w:r>
    </w:p>
    <w:bookmarkEnd w:id="37"/>
    <w:bookmarkStart w:name="z63" w:id="38"/>
    <w:p>
      <w:pPr>
        <w:spacing w:after="0"/>
        <w:ind w:left="0"/>
        <w:jc w:val="both"/>
      </w:pPr>
      <w:r>
        <w:rPr>
          <w:rFonts w:ascii="Times New Roman"/>
          <w:b w:val="false"/>
          <w:i w:val="false"/>
          <w:color w:val="000000"/>
          <w:sz w:val="28"/>
        </w:rPr>
        <w:t>
      5) өтініш берушіге қатысты лицензиялауға жататын қызметтiң жекелеген түрлерін тоқтату немесе тыйым салу туралы заңды күшiне енген сот шешімі (үкiмi) болса;</w:t>
      </w:r>
    </w:p>
    <w:bookmarkEnd w:id="38"/>
    <w:bookmarkStart w:name="z64" w:id="39"/>
    <w:p>
      <w:pPr>
        <w:spacing w:after="0"/>
        <w:ind w:left="0"/>
        <w:jc w:val="both"/>
      </w:pPr>
      <w:r>
        <w:rPr>
          <w:rFonts w:ascii="Times New Roman"/>
          <w:b w:val="false"/>
          <w:i w:val="false"/>
          <w:color w:val="000000"/>
          <w:sz w:val="28"/>
        </w:rPr>
        <w:t>
      6) сот орындаушысының ұсынымы негiзiнде өтініш иесіне - борышкерге лицензия беруге уақытша тыйым салса.</w:t>
      </w:r>
    </w:p>
    <w:bookmarkEnd w:id="39"/>
    <w:bookmarkStart w:name="z65" w:id="40"/>
    <w:p>
      <w:pPr>
        <w:spacing w:after="0"/>
        <w:ind w:left="0"/>
        <w:jc w:val="left"/>
      </w:pPr>
      <w:r>
        <w:rPr>
          <w:rFonts w:ascii="Times New Roman"/>
          <w:b/>
          <w:i w:val="false"/>
          <w:color w:val="000000"/>
        </w:rPr>
        <w:t xml:space="preserve"> 3. Көрсетiлетiн қызметтi берушiлердiң және (немесе) олардың лауазымды адамдарының мемлекеттiк қызметтер көрсету мәселелерi бойынша шешiмдерiне, әрекеттерiне (әрекетсiздiгiне) шағымдану тәртiбi</w:t>
      </w:r>
    </w:p>
    <w:bookmarkEnd w:id="40"/>
    <w:bookmarkStart w:name="z66" w:id="41"/>
    <w:p>
      <w:pPr>
        <w:spacing w:after="0"/>
        <w:ind w:left="0"/>
        <w:jc w:val="both"/>
      </w:pPr>
      <w:r>
        <w:rPr>
          <w:rFonts w:ascii="Times New Roman"/>
          <w:b w:val="false"/>
          <w:i w:val="false"/>
          <w:color w:val="000000"/>
          <w:sz w:val="28"/>
        </w:rPr>
        <w:t xml:space="preserve">
      11. Мемлекеттік қызмет көрсету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41"/>
    <w:p>
      <w:pPr>
        <w:spacing w:after="0"/>
        <w:ind w:left="0"/>
        <w:jc w:val="both"/>
      </w:pPr>
      <w:r>
        <w:rPr>
          <w:rFonts w:ascii="Times New Roman"/>
          <w:b w:val="false"/>
          <w:i w:val="false"/>
          <w:color w:val="000000"/>
          <w:sz w:val="28"/>
        </w:rPr>
        <w:t>
      Шағым көрсетілетін қызметті берушінің басшысының атына, мемлекеттiк қызмет көрсету стандартының 13-тармағында көрсетiлген мекенжай бойынша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арқылы жазбаша нысанда, "электрондық үкіметтің" веб-порталы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тәртібі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барысында жаңартылатын өтініштер туралы ақпаратты алу қолжетімді болады.</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қарауға жатады.</w:t>
      </w:r>
    </w:p>
    <w:p>
      <w:pPr>
        <w:spacing w:after="0"/>
        <w:ind w:left="0"/>
        <w:jc w:val="both"/>
      </w:pPr>
      <w:r>
        <w:rPr>
          <w:rFonts w:ascii="Times New Roman"/>
          <w:b w:val="false"/>
          <w:i w:val="false"/>
          <w:color w:val="000000"/>
          <w:sz w:val="28"/>
        </w:rPr>
        <w:t>
      Шағымды қарау нәтижесі туралы дәлелді жауап қызмет алушыға поштамен "электрондық үкіметтің" веб-портал арқылы немесе қызмет көрсетушінің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2"/>
    <w:p>
      <w:pPr>
        <w:spacing w:after="0"/>
        <w:ind w:left="0"/>
        <w:jc w:val="both"/>
      </w:pPr>
      <w:r>
        <w:rPr>
          <w:rFonts w:ascii="Times New Roman"/>
          <w:b w:val="false"/>
          <w:i w:val="false"/>
          <w:color w:val="000000"/>
          <w:sz w:val="28"/>
        </w:rPr>
        <w:t>
       12. Мемлекеттiк қызмет көрсету нәтижелерiмен келiспеген жағдайларда, көрсетiлетiн қызметтi алушының Қазақстан Республикасының заңнамасында белгiленген тәртiппен сотқа жүгiну құқығы бар.</w:t>
      </w:r>
    </w:p>
    <w:bookmarkEnd w:id="42"/>
    <w:bookmarkStart w:name="z68" w:id="43"/>
    <w:p>
      <w:pPr>
        <w:spacing w:after="0"/>
        <w:ind w:left="0"/>
        <w:jc w:val="left"/>
      </w:pPr>
      <w:r>
        <w:rPr>
          <w:rFonts w:ascii="Times New Roman"/>
          <w:b/>
          <w:i w:val="false"/>
          <w:color w:val="000000"/>
        </w:rPr>
        <w:t xml:space="preserve"> 4. Мемлекеттiк көрсетiлетiн, оның iшiнде электрондық нысанда көрсетiлетiн қызмет ерекшелiктерiн ескере отырып, өзге де талаптар</w:t>
      </w:r>
    </w:p>
    <w:bookmarkEnd w:id="43"/>
    <w:p>
      <w:pPr>
        <w:spacing w:after="0"/>
        <w:ind w:left="0"/>
        <w:jc w:val="both"/>
      </w:pPr>
      <w:r>
        <w:rPr>
          <w:rFonts w:ascii="Times New Roman"/>
          <w:b w:val="false"/>
          <w:i w:val="false"/>
          <w:color w:val="000000"/>
          <w:sz w:val="28"/>
        </w:rPr>
        <w:t>
      13. Мемлекеттiк қызмет көрсету орындарының мекенжайлары Министрлiктiң www.adilet.gov.kz интернет-ресурсында "Мемлекеттiк көрсетiлетiн қызметтер" бөлiмiнде орналасқан.</w:t>
      </w:r>
    </w:p>
    <w:bookmarkStart w:name="z69" w:id="44"/>
    <w:p>
      <w:pPr>
        <w:spacing w:after="0"/>
        <w:ind w:left="0"/>
        <w:jc w:val="both"/>
      </w:pPr>
      <w:r>
        <w:rPr>
          <w:rFonts w:ascii="Times New Roman"/>
          <w:b w:val="false"/>
          <w:i w:val="false"/>
          <w:color w:val="000000"/>
          <w:sz w:val="28"/>
        </w:rPr>
        <w:t>
      14. Көрсетiлетiн қызметтi алушының портал арқылы ЭЦҚ-ның болған жағдайда электрондық нысанда мемлекеттiк көрсетiлетiн қызметті алу мүмкiндiгi бар.</w:t>
      </w:r>
    </w:p>
    <w:bookmarkEnd w:id="44"/>
    <w:bookmarkStart w:name="z70" w:id="45"/>
    <w:p>
      <w:pPr>
        <w:spacing w:after="0"/>
        <w:ind w:left="0"/>
        <w:jc w:val="both"/>
      </w:pPr>
      <w:r>
        <w:rPr>
          <w:rFonts w:ascii="Times New Roman"/>
          <w:b w:val="false"/>
          <w:i w:val="false"/>
          <w:color w:val="000000"/>
          <w:sz w:val="28"/>
        </w:rPr>
        <w:t>
      15. Көрсетiлетiн қызметтi алушының порталдың "жеке кабинетi", сондай-ақ Мемлекеттiк қызмет көрсету мәселелерi жөнiндегi бiрыңғай байланыс-орталығы арқылы қашықтықтан қол жеткiзу режимiнде мемлекеттiк қызмет көрсету тәртiбi және мәртебесi туралы ақпарат алуға мүмкiндiгi бар.</w:t>
      </w:r>
    </w:p>
    <w:bookmarkEnd w:id="45"/>
    <w:bookmarkStart w:name="z71" w:id="46"/>
    <w:p>
      <w:pPr>
        <w:spacing w:after="0"/>
        <w:ind w:left="0"/>
        <w:jc w:val="both"/>
      </w:pPr>
      <w:r>
        <w:rPr>
          <w:rFonts w:ascii="Times New Roman"/>
          <w:b w:val="false"/>
          <w:i w:val="false"/>
          <w:color w:val="000000"/>
          <w:sz w:val="28"/>
        </w:rPr>
        <w:t>
      16. Бiрыңғай байланыс орталығы: 1414, 8 800 080 7777.</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w:t>
            </w:r>
            <w:r>
              <w:br/>
            </w:r>
            <w:r>
              <w:rPr>
                <w:rFonts w:ascii="Times New Roman"/>
                <w:b w:val="false"/>
                <w:i w:val="false"/>
                <w:color w:val="000000"/>
                <w:sz w:val="20"/>
              </w:rPr>
              <w:t>объектiлерiн, материалдық емес</w:t>
            </w:r>
            <w:r>
              <w:br/>
            </w:r>
            <w:r>
              <w:rPr>
                <w:rFonts w:ascii="Times New Roman"/>
                <w:b w:val="false"/>
                <w:i w:val="false"/>
                <w:color w:val="000000"/>
                <w:sz w:val="20"/>
              </w:rPr>
              <w:t>активтердiң құнын қоспағанда)</w:t>
            </w:r>
            <w:r>
              <w:br/>
            </w:r>
            <w:r>
              <w:rPr>
                <w:rFonts w:ascii="Times New Roman"/>
                <w:b w:val="false"/>
                <w:i w:val="false"/>
                <w:color w:val="000000"/>
                <w:sz w:val="20"/>
              </w:rPr>
              <w:t>бағалау жөнiндегi қызметтi</w:t>
            </w:r>
            <w:r>
              <w:br/>
            </w:r>
            <w:r>
              <w:rPr>
                <w:rFonts w:ascii="Times New Roman"/>
                <w:b w:val="false"/>
                <w:i w:val="false"/>
                <w:color w:val="000000"/>
                <w:sz w:val="20"/>
              </w:rPr>
              <w:t>жүзеге асыруға бiлiктiлiк</w:t>
            </w:r>
            <w:r>
              <w:br/>
            </w:r>
            <w:r>
              <w:rPr>
                <w:rFonts w:ascii="Times New Roman"/>
                <w:b w:val="false"/>
                <w:i w:val="false"/>
                <w:color w:val="000000"/>
                <w:sz w:val="20"/>
              </w:rPr>
              <w:t>емтиханын өткiзу және лицензия</w:t>
            </w:r>
            <w:r>
              <w:br/>
            </w:r>
            <w:r>
              <w:rPr>
                <w:rFonts w:ascii="Times New Roman"/>
                <w:b w:val="false"/>
                <w:i w:val="false"/>
                <w:color w:val="000000"/>
                <w:sz w:val="20"/>
              </w:rPr>
              <w:t>беру" 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bookmarkStart w:name="z73" w:id="47"/>
    <w:p>
      <w:pPr>
        <w:spacing w:after="0"/>
        <w:ind w:left="0"/>
        <w:jc w:val="both"/>
      </w:pPr>
      <w:r>
        <w:rPr>
          <w:rFonts w:ascii="Times New Roman"/>
          <w:b w:val="false"/>
          <w:i w:val="false"/>
          <w:color w:val="000000"/>
          <w:sz w:val="28"/>
        </w:rPr>
        <w:t>
      Нысан</w:t>
      </w:r>
    </w:p>
    <w:bookmarkEnd w:id="47"/>
    <w:p>
      <w:pPr>
        <w:spacing w:after="0"/>
        <w:ind w:left="0"/>
        <w:jc w:val="both"/>
      </w:pPr>
      <w:r>
        <w:rPr>
          <w:rFonts w:ascii="Times New Roman"/>
          <w:b w:val="false"/>
          <w:i w:val="false"/>
          <w:color w:val="000000"/>
          <w:sz w:val="28"/>
        </w:rPr>
        <w:t>
      Қайда________________________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(бар болған кезде), жеке сәйкестендiру нөмiрi)</w:t>
      </w:r>
    </w:p>
    <w:p>
      <w:pPr>
        <w:spacing w:after="0"/>
        <w:ind w:left="0"/>
        <w:jc w:val="both"/>
      </w:pPr>
      <w:r>
        <w:rPr>
          <w:rFonts w:ascii="Times New Roman"/>
          <w:b w:val="false"/>
          <w:i w:val="false"/>
          <w:color w:val="000000"/>
          <w:sz w:val="28"/>
        </w:rPr>
        <w:t>
      Мекенжайы_____________________</w:t>
      </w:r>
    </w:p>
    <w:p>
      <w:pPr>
        <w:spacing w:after="0"/>
        <w:ind w:left="0"/>
        <w:jc w:val="both"/>
      </w:pPr>
      <w:r>
        <w:rPr>
          <w:rFonts w:ascii="Times New Roman"/>
          <w:b w:val="false"/>
          <w:i w:val="false"/>
          <w:color w:val="000000"/>
          <w:sz w:val="28"/>
        </w:rPr>
        <w:t>
      (пошталық индексi, облысы, қаласы,</w:t>
      </w:r>
    </w:p>
    <w:p>
      <w:pPr>
        <w:spacing w:after="0"/>
        <w:ind w:left="0"/>
        <w:jc w:val="both"/>
      </w:pPr>
      <w:r>
        <w:rPr>
          <w:rFonts w:ascii="Times New Roman"/>
          <w:b w:val="false"/>
          <w:i w:val="false"/>
          <w:color w:val="000000"/>
          <w:sz w:val="28"/>
        </w:rPr>
        <w:t>
      ауданы, елдi мекені, көше атауы, үй/ғимараттың нөмiрi)</w:t>
      </w:r>
    </w:p>
    <w:bookmarkStart w:name="z74" w:id="48"/>
    <w:p>
      <w:pPr>
        <w:spacing w:after="0"/>
        <w:ind w:left="0"/>
        <w:jc w:val="left"/>
      </w:pPr>
      <w:r>
        <w:rPr>
          <w:rFonts w:ascii="Times New Roman"/>
          <w:b/>
          <w:i w:val="false"/>
          <w:color w:val="000000"/>
        </w:rPr>
        <w:t xml:space="preserve"> Біліктілік емтихан тапсыруға жіберу туралы өтiнiш</w:t>
      </w:r>
    </w:p>
    <w:bookmarkEnd w:id="48"/>
    <w:p>
      <w:pPr>
        <w:spacing w:after="0"/>
        <w:ind w:left="0"/>
        <w:jc w:val="both"/>
      </w:pPr>
      <w:r>
        <w:rPr>
          <w:rFonts w:ascii="Times New Roman"/>
          <w:b w:val="false"/>
          <w:i w:val="false"/>
          <w:color w:val="ff0000"/>
          <w:sz w:val="28"/>
        </w:rPr>
        <w:t xml:space="preserve">
      Ескерту. 1-қосымша жаңа редакцияда - ҚР Әділет министрінің 18.11.2016 </w:t>
      </w:r>
      <w:r>
        <w:rPr>
          <w:rFonts w:ascii="Times New Roman"/>
          <w:b w:val="false"/>
          <w:i w:val="false"/>
          <w:color w:val="ff0000"/>
          <w:sz w:val="28"/>
        </w:rPr>
        <w:t>№ 1057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Мүлiктi (зияткерлiк меншiк объектiлерiн, материалдық емес активтердiң құнын қоспағанда) бағалау жөнiндегi бiлiктiлiк емтиханын тапсыруға жiберудi сұраймын.</w:t>
      </w:r>
    </w:p>
    <w:p>
      <w:pPr>
        <w:spacing w:after="0"/>
        <w:ind w:left="0"/>
        <w:jc w:val="both"/>
      </w:pPr>
      <w:r>
        <w:rPr>
          <w:rFonts w:ascii="Times New Roman"/>
          <w:b w:val="false"/>
          <w:i w:val="false"/>
          <w:color w:val="000000"/>
          <w:sz w:val="28"/>
        </w:rPr>
        <w:t>
      Қоса берiлетiн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болған кезде))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қолы</w:t>
      </w:r>
      <w:r>
        <w:rPr>
          <w:rFonts w:ascii="Times New Roman"/>
          <w:b w:val="false"/>
          <w:i/>
          <w:color w:val="000000"/>
          <w:sz w:val="28"/>
        </w:rPr>
        <w:t>)</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Өтiнiш қарауға қабылданды 20__ жылғы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(жауапты адамның қолы, тегi, аты, әкесiнiң аты (бар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 объектiлерiн,</w:t>
            </w:r>
            <w:r>
              <w:br/>
            </w:r>
            <w:r>
              <w:rPr>
                <w:rFonts w:ascii="Times New Roman"/>
                <w:b w:val="false"/>
                <w:i w:val="false"/>
                <w:color w:val="000000"/>
                <w:sz w:val="20"/>
              </w:rPr>
              <w:t>материалдық емес активтердiң құнын қоспағанда)</w:t>
            </w:r>
            <w:r>
              <w:br/>
            </w:r>
            <w:r>
              <w:rPr>
                <w:rFonts w:ascii="Times New Roman"/>
                <w:b w:val="false"/>
                <w:i w:val="false"/>
                <w:color w:val="000000"/>
                <w:sz w:val="20"/>
              </w:rPr>
              <w:t>бағалау жөнiндегi қызметтi жүзеге асыру</w:t>
            </w:r>
            <w:r>
              <w:br/>
            </w:r>
            <w:r>
              <w:rPr>
                <w:rFonts w:ascii="Times New Roman"/>
                <w:b w:val="false"/>
                <w:i w:val="false"/>
                <w:color w:val="000000"/>
                <w:sz w:val="20"/>
              </w:rPr>
              <w:t>құқығына бiлiктiлiк емтиханын өткiзу</w:t>
            </w:r>
            <w:r>
              <w:br/>
            </w:r>
            <w:r>
              <w:rPr>
                <w:rFonts w:ascii="Times New Roman"/>
                <w:b w:val="false"/>
                <w:i w:val="false"/>
                <w:color w:val="000000"/>
                <w:sz w:val="20"/>
              </w:rPr>
              <w:t>және лицензия беру" мемлекеттiк көрсетiлетiн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bookmarkStart w:name="z76" w:id="49"/>
    <w:p>
      <w:pPr>
        <w:spacing w:after="0"/>
        <w:ind w:left="0"/>
        <w:jc w:val="left"/>
      </w:pPr>
      <w:r>
        <w:rPr>
          <w:rFonts w:ascii="Times New Roman"/>
          <w:b/>
          <w:i w:val="false"/>
          <w:color w:val="000000"/>
        </w:rPr>
        <w:t xml:space="preserve"> Қызметтiң түрiне қойылатын бiлiктiлiк талаптары туралы ақпаратты қамтитын мәлiметтер нысаны</w:t>
      </w:r>
    </w:p>
    <w:bookmarkEnd w:id="49"/>
    <w:p>
      <w:pPr>
        <w:spacing w:after="0"/>
        <w:ind w:left="0"/>
        <w:jc w:val="both"/>
      </w:pPr>
      <w:r>
        <w:rPr>
          <w:rFonts w:ascii="Times New Roman"/>
          <w:b w:val="false"/>
          <w:i w:val="false"/>
          <w:color w:val="000000"/>
          <w:sz w:val="28"/>
        </w:rPr>
        <w:t>
      Диплом туралы мәлiметтер:</w:t>
      </w:r>
    </w:p>
    <w:p>
      <w:pPr>
        <w:spacing w:after="0"/>
        <w:ind w:left="0"/>
        <w:jc w:val="both"/>
      </w:pPr>
      <w:r>
        <w:rPr>
          <w:rFonts w:ascii="Times New Roman"/>
          <w:b w:val="false"/>
          <w:i w:val="false"/>
          <w:color w:val="000000"/>
          <w:sz w:val="28"/>
        </w:rPr>
        <w:t>
      "бағалау" мамандығы бойынша __________________________________</w:t>
      </w:r>
    </w:p>
    <w:p>
      <w:pPr>
        <w:spacing w:after="0"/>
        <w:ind w:left="0"/>
        <w:jc w:val="both"/>
      </w:pPr>
      <w:r>
        <w:rPr>
          <w:rFonts w:ascii="Times New Roman"/>
          <w:b w:val="false"/>
          <w:i w:val="false"/>
          <w:color w:val="000000"/>
          <w:sz w:val="28"/>
        </w:rPr>
        <w:t>
      жоғары экономикалық __________________________________________</w:t>
      </w:r>
    </w:p>
    <w:p>
      <w:pPr>
        <w:spacing w:after="0"/>
        <w:ind w:left="0"/>
        <w:jc w:val="both"/>
      </w:pPr>
      <w:r>
        <w:rPr>
          <w:rFonts w:ascii="Times New Roman"/>
          <w:b w:val="false"/>
          <w:i w:val="false"/>
          <w:color w:val="000000"/>
          <w:sz w:val="28"/>
        </w:rPr>
        <w:t>
      жоғары техникалық ____________________________________________</w:t>
      </w:r>
    </w:p>
    <w:p>
      <w:pPr>
        <w:spacing w:after="0"/>
        <w:ind w:left="0"/>
        <w:jc w:val="both"/>
      </w:pPr>
      <w:r>
        <w:rPr>
          <w:rFonts w:ascii="Times New Roman"/>
          <w:b w:val="false"/>
          <w:i w:val="false"/>
          <w:color w:val="000000"/>
          <w:sz w:val="28"/>
        </w:rPr>
        <w:t>
      1) жоғары оқу орнының атауы __________________________________</w:t>
      </w:r>
    </w:p>
    <w:p>
      <w:pPr>
        <w:spacing w:after="0"/>
        <w:ind w:left="0"/>
        <w:jc w:val="both"/>
      </w:pPr>
      <w:r>
        <w:rPr>
          <w:rFonts w:ascii="Times New Roman"/>
          <w:b w:val="false"/>
          <w:i w:val="false"/>
          <w:color w:val="000000"/>
          <w:sz w:val="28"/>
        </w:rPr>
        <w:t>
      2) мамандықтың атауы _________________________________________</w:t>
      </w:r>
    </w:p>
    <w:p>
      <w:pPr>
        <w:spacing w:after="0"/>
        <w:ind w:left="0"/>
        <w:jc w:val="both"/>
      </w:pPr>
      <w:r>
        <w:rPr>
          <w:rFonts w:ascii="Times New Roman"/>
          <w:b w:val="false"/>
          <w:i w:val="false"/>
          <w:color w:val="000000"/>
          <w:sz w:val="28"/>
        </w:rPr>
        <w:t>
      3) мамандықтың шифрi _________________________________________</w:t>
      </w:r>
    </w:p>
    <w:p>
      <w:pPr>
        <w:spacing w:after="0"/>
        <w:ind w:left="0"/>
        <w:jc w:val="both"/>
      </w:pPr>
      <w:r>
        <w:rPr>
          <w:rFonts w:ascii="Times New Roman"/>
          <w:b w:val="false"/>
          <w:i w:val="false"/>
          <w:color w:val="000000"/>
          <w:sz w:val="28"/>
        </w:rPr>
        <w:t>
      4) дипломның нөмiрi __________________________________________</w:t>
      </w:r>
    </w:p>
    <w:p>
      <w:pPr>
        <w:spacing w:after="0"/>
        <w:ind w:left="0"/>
        <w:jc w:val="both"/>
      </w:pPr>
      <w:r>
        <w:rPr>
          <w:rFonts w:ascii="Times New Roman"/>
          <w:b w:val="false"/>
          <w:i w:val="false"/>
          <w:color w:val="000000"/>
          <w:sz w:val="28"/>
        </w:rPr>
        <w:t>
      5) дипломның берiлген күнi 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 объектiлерiн,</w:t>
            </w:r>
            <w:r>
              <w:br/>
            </w:r>
            <w:r>
              <w:rPr>
                <w:rFonts w:ascii="Times New Roman"/>
                <w:b w:val="false"/>
                <w:i w:val="false"/>
                <w:color w:val="000000"/>
                <w:sz w:val="20"/>
              </w:rPr>
              <w:t>материалдық емес активтердiң құнын</w:t>
            </w:r>
            <w:r>
              <w:br/>
            </w:r>
            <w:r>
              <w:rPr>
                <w:rFonts w:ascii="Times New Roman"/>
                <w:b w:val="false"/>
                <w:i w:val="false"/>
                <w:color w:val="000000"/>
                <w:sz w:val="20"/>
              </w:rPr>
              <w:t>қоспағанда) бағалау жөнiндегi қызметтi</w:t>
            </w:r>
            <w:r>
              <w:br/>
            </w:r>
            <w:r>
              <w:rPr>
                <w:rFonts w:ascii="Times New Roman"/>
                <w:b w:val="false"/>
                <w:i w:val="false"/>
                <w:color w:val="000000"/>
                <w:sz w:val="20"/>
              </w:rPr>
              <w:t>жүзеге асыру құқығына біліктiлiк</w:t>
            </w:r>
            <w:r>
              <w:br/>
            </w:r>
            <w:r>
              <w:rPr>
                <w:rFonts w:ascii="Times New Roman"/>
                <w:b w:val="false"/>
                <w:i w:val="false"/>
                <w:color w:val="000000"/>
                <w:sz w:val="20"/>
              </w:rPr>
              <w:t>емтиханын өткiзу және лицензия беру"</w:t>
            </w:r>
            <w:r>
              <w:br/>
            </w:r>
            <w:r>
              <w:rPr>
                <w:rFonts w:ascii="Times New Roman"/>
                <w:b w:val="false"/>
                <w:i w:val="false"/>
                <w:color w:val="000000"/>
                <w:sz w:val="20"/>
              </w:rPr>
              <w:t>мемлекеттiк көрсетiлетiн қызмет стандартына</w:t>
            </w:r>
            <w:r>
              <w:br/>
            </w:r>
            <w:r>
              <w:rPr>
                <w:rFonts w:ascii="Times New Roman"/>
                <w:b w:val="false"/>
                <w:i w:val="false"/>
                <w:color w:val="000000"/>
                <w:sz w:val="20"/>
              </w:rPr>
              <w:t>3-қосымша</w:t>
            </w:r>
          </w:p>
        </w:tc>
      </w:tr>
    </w:tbl>
    <w:bookmarkStart w:name="z78" w:id="50"/>
    <w:p>
      <w:pPr>
        <w:spacing w:after="0"/>
        <w:ind w:left="0"/>
        <w:jc w:val="both"/>
      </w:pPr>
      <w:r>
        <w:rPr>
          <w:rFonts w:ascii="Times New Roman"/>
          <w:b w:val="false"/>
          <w:i w:val="false"/>
          <w:color w:val="000000"/>
          <w:sz w:val="28"/>
        </w:rPr>
        <w:t>
      Нысан</w:t>
      </w:r>
    </w:p>
    <w:bookmarkEnd w:id="50"/>
    <w:bookmarkStart w:name="z79" w:id="51"/>
    <w:p>
      <w:pPr>
        <w:spacing w:after="0"/>
        <w:ind w:left="0"/>
        <w:jc w:val="left"/>
      </w:pPr>
      <w:r>
        <w:rPr>
          <w:rFonts w:ascii="Times New Roman"/>
          <w:b/>
          <w:i w:val="false"/>
          <w:color w:val="000000"/>
        </w:rPr>
        <w:t xml:space="preserve"> Лицензияны беру туралы заңды тұлғаның</w:t>
      </w:r>
      <w:r>
        <w:br/>
      </w:r>
      <w:r>
        <w:rPr>
          <w:rFonts w:ascii="Times New Roman"/>
          <w:b/>
          <w:i w:val="false"/>
          <w:color w:val="000000"/>
        </w:rPr>
        <w:t>ө т i н i ш i</w:t>
      </w:r>
    </w:p>
    <w:bookmarkEnd w:id="51"/>
    <w:p>
      <w:pPr>
        <w:spacing w:after="0"/>
        <w:ind w:left="0"/>
        <w:jc w:val="both"/>
      </w:pPr>
      <w:r>
        <w:rPr>
          <w:rFonts w:ascii="Times New Roman"/>
          <w:b w:val="false"/>
          <w:i w:val="false"/>
          <w:color w:val="000000"/>
          <w:sz w:val="28"/>
        </w:rPr>
        <w:t>
            Қайда 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кiмнен 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(қызметтiң түрiн және (немесе) қызметтiң кiшi түрiн (түрлерiн) көрсету)</w:t>
      </w:r>
    </w:p>
    <w:p>
      <w:pPr>
        <w:spacing w:after="0"/>
        <w:ind w:left="0"/>
        <w:jc w:val="both"/>
      </w:pPr>
      <w:r>
        <w:rPr>
          <w:rFonts w:ascii="Times New Roman"/>
          <w:b w:val="false"/>
          <w:i w:val="false"/>
          <w:color w:val="000000"/>
          <w:sz w:val="28"/>
        </w:rPr>
        <w:t>
      айналысуға лицензияны және (немесе) лицензияға қосымшаны қағаз жеткiзгiште __________ (лицензияны қағаз жеткiзгiште алу қажет болған</w:t>
      </w:r>
    </w:p>
    <w:p>
      <w:pPr>
        <w:spacing w:after="0"/>
        <w:ind w:left="0"/>
        <w:jc w:val="both"/>
      </w:pPr>
      <w:r>
        <w:rPr>
          <w:rFonts w:ascii="Times New Roman"/>
          <w:b w:val="false"/>
          <w:i w:val="false"/>
          <w:color w:val="000000"/>
          <w:sz w:val="28"/>
        </w:rPr>
        <w:t>
      жағдайда, Х белгiсiн қою) беруiңiздi сұраймын.</w:t>
      </w:r>
    </w:p>
    <w:p>
      <w:pPr>
        <w:spacing w:after="0"/>
        <w:ind w:left="0"/>
        <w:jc w:val="both"/>
      </w:pPr>
      <w:r>
        <w:rPr>
          <w:rFonts w:ascii="Times New Roman"/>
          <w:b w:val="false"/>
          <w:i w:val="false"/>
          <w:color w:val="000000"/>
          <w:sz w:val="28"/>
        </w:rPr>
        <w:t>
      Заңды тұлғаның мекенжайы</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(стационарлық үй-жайдың) нөмiрi)</w:t>
      </w:r>
    </w:p>
    <w:p>
      <w:pPr>
        <w:spacing w:after="0"/>
        <w:ind w:left="0"/>
        <w:jc w:val="both"/>
      </w:pPr>
      <w:r>
        <w:rPr>
          <w:rFonts w:ascii="Times New Roman"/>
          <w:b w:val="false"/>
          <w:i w:val="false"/>
          <w:color w:val="000000"/>
          <w:sz w:val="28"/>
        </w:rPr>
        <w:t>
      Электрондық пошта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Телефондар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Факс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Банктiк есепшот</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(есепшоттың нөмiрi, банктiң атауы мен орналасқан жерi)</w:t>
      </w:r>
    </w:p>
    <w:p>
      <w:pPr>
        <w:spacing w:after="0"/>
        <w:ind w:left="0"/>
        <w:jc w:val="both"/>
      </w:pPr>
      <w:r>
        <w:rPr>
          <w:rFonts w:ascii="Times New Roman"/>
          <w:b w:val="false"/>
          <w:i w:val="false"/>
          <w:color w:val="000000"/>
          <w:sz w:val="28"/>
        </w:rPr>
        <w:t>
      Қызметтi жүзеге асыру мекенжайы (лары) 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(стационарлық үй-жайдың)нөмiрi)</w:t>
      </w:r>
    </w:p>
    <w:p>
      <w:pPr>
        <w:spacing w:after="0"/>
        <w:ind w:left="0"/>
        <w:jc w:val="both"/>
      </w:pPr>
      <w:r>
        <w:rPr>
          <w:rFonts w:ascii="Times New Roman"/>
          <w:b w:val="false"/>
          <w:i w:val="false"/>
          <w:color w:val="000000"/>
          <w:sz w:val="28"/>
        </w:rPr>
        <w:t>
      _______________ парақ қоса берiледi</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көрсетiлген деректердiң бәрi ресми байланыс болып табылатыны</w:t>
      </w:r>
    </w:p>
    <w:p>
      <w:pPr>
        <w:spacing w:after="0"/>
        <w:ind w:left="0"/>
        <w:jc w:val="both"/>
      </w:pPr>
      <w:r>
        <w:rPr>
          <w:rFonts w:ascii="Times New Roman"/>
          <w:b w:val="false"/>
          <w:i w:val="false"/>
          <w:color w:val="000000"/>
          <w:sz w:val="28"/>
        </w:rPr>
        <w:t>
      және оларға лицензия және (немесе) лицензияға қосымшаны беру немесе беруден бас тарту мәселелерi бойынша кез келген ақпаратты жiберуге болатыны;</w:t>
      </w:r>
    </w:p>
    <w:p>
      <w:pPr>
        <w:spacing w:after="0"/>
        <w:ind w:left="0"/>
        <w:jc w:val="both"/>
      </w:pPr>
      <w:r>
        <w:rPr>
          <w:rFonts w:ascii="Times New Roman"/>
          <w:b w:val="false"/>
          <w:i w:val="false"/>
          <w:color w:val="000000"/>
          <w:sz w:val="28"/>
        </w:rPr>
        <w:t>
      өтiнiш иесiне лицензияланатын қызметтiң түрiмен және (немесе)</w:t>
      </w:r>
    </w:p>
    <w:p>
      <w:pPr>
        <w:spacing w:after="0"/>
        <w:ind w:left="0"/>
        <w:jc w:val="both"/>
      </w:pPr>
      <w:r>
        <w:rPr>
          <w:rFonts w:ascii="Times New Roman"/>
          <w:b w:val="false"/>
          <w:i w:val="false"/>
          <w:color w:val="000000"/>
          <w:sz w:val="28"/>
        </w:rPr>
        <w:t>
      қызметтiң кiшi түрiмен айналысуға соттың тыйым салмағаны;</w:t>
      </w:r>
    </w:p>
    <w:p>
      <w:pPr>
        <w:spacing w:after="0"/>
        <w:ind w:left="0"/>
        <w:jc w:val="both"/>
      </w:pPr>
      <w:r>
        <w:rPr>
          <w:rFonts w:ascii="Times New Roman"/>
          <w:b w:val="false"/>
          <w:i w:val="false"/>
          <w:color w:val="000000"/>
          <w:sz w:val="28"/>
        </w:rPr>
        <w:t>
      қоса берiлген барлық құжаттар шындыққа сәйкес келетiнi және</w:t>
      </w:r>
    </w:p>
    <w:p>
      <w:pPr>
        <w:spacing w:after="0"/>
        <w:ind w:left="0"/>
        <w:jc w:val="both"/>
      </w:pP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Басшы __________ _____________________________________________                  (қолы)    (тегi, аты, әкесiнiң аты (болған жағдайда)</w:t>
      </w:r>
    </w:p>
    <w:p>
      <w:pPr>
        <w:spacing w:after="0"/>
        <w:ind w:left="0"/>
        <w:jc w:val="both"/>
      </w:pPr>
      <w:r>
        <w:rPr>
          <w:rFonts w:ascii="Times New Roman"/>
          <w:b w:val="false"/>
          <w:i w:val="false"/>
          <w:color w:val="000000"/>
          <w:sz w:val="28"/>
        </w:rPr>
        <w:t>
      Мөрдiң орны Толтырылған күнi: 20__ жылғы "___" _______</w:t>
      </w:r>
    </w:p>
    <w:bookmarkStart w:name="z80" w:id="52"/>
    <w:p>
      <w:pPr>
        <w:spacing w:after="0"/>
        <w:ind w:left="0"/>
        <w:jc w:val="left"/>
      </w:pPr>
      <w:r>
        <w:rPr>
          <w:rFonts w:ascii="Times New Roman"/>
          <w:b/>
          <w:i w:val="false"/>
          <w:color w:val="000000"/>
        </w:rPr>
        <w:t xml:space="preserve"> Лицензияны беру туралы жеке тұлғаның</w:t>
      </w:r>
      <w:r>
        <w:br/>
      </w:r>
      <w:r>
        <w:rPr>
          <w:rFonts w:ascii="Times New Roman"/>
          <w:b/>
          <w:i w:val="false"/>
          <w:color w:val="000000"/>
        </w:rPr>
        <w:t>ө т i н i ш i</w:t>
      </w:r>
    </w:p>
    <w:bookmarkEnd w:id="52"/>
    <w:p>
      <w:pPr>
        <w:spacing w:after="0"/>
        <w:ind w:left="0"/>
        <w:jc w:val="both"/>
      </w:pPr>
      <w:r>
        <w:rPr>
          <w:rFonts w:ascii="Times New Roman"/>
          <w:b w:val="false"/>
          <w:i w:val="false"/>
          <w:color w:val="000000"/>
          <w:sz w:val="28"/>
        </w:rPr>
        <w:t>
            Қайда 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кiмнен ______________________________________</w:t>
      </w:r>
    </w:p>
    <w:p>
      <w:pPr>
        <w:spacing w:after="0"/>
        <w:ind w:left="0"/>
        <w:jc w:val="both"/>
      </w:pPr>
      <w:r>
        <w:rPr>
          <w:rFonts w:ascii="Times New Roman"/>
          <w:b w:val="false"/>
          <w:i w:val="false"/>
          <w:color w:val="000000"/>
          <w:sz w:val="28"/>
        </w:rPr>
        <w:t>
            (жеке тұлғаның тегi, аты, әкесiнiң аты_____________________________________________</w:t>
      </w:r>
    </w:p>
    <w:p>
      <w:pPr>
        <w:spacing w:after="0"/>
        <w:ind w:left="0"/>
        <w:jc w:val="both"/>
      </w:pPr>
      <w:r>
        <w:rPr>
          <w:rFonts w:ascii="Times New Roman"/>
          <w:b w:val="false"/>
          <w:i w:val="false"/>
          <w:color w:val="000000"/>
          <w:sz w:val="28"/>
        </w:rPr>
        <w:t>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(қызметтiң түрiн және (немесе) қызметтiң кiшi түрiн (түрлерiн) көрсету)</w:t>
      </w:r>
    </w:p>
    <w:p>
      <w:pPr>
        <w:spacing w:after="0"/>
        <w:ind w:left="0"/>
        <w:jc w:val="both"/>
      </w:pPr>
      <w:r>
        <w:rPr>
          <w:rFonts w:ascii="Times New Roman"/>
          <w:b w:val="false"/>
          <w:i w:val="false"/>
          <w:color w:val="000000"/>
          <w:sz w:val="28"/>
        </w:rPr>
        <w:t>
      айналысуға лицензияны және (немесе) лицензияға қосымшаны қағаз жеткiзгiште _________________ (лицензияны қағаз жеткiзгiште алу қажет болған жағдайда, Х белгiсiн қою) беруiңiздi сұраймын.</w:t>
      </w:r>
    </w:p>
    <w:p>
      <w:pPr>
        <w:spacing w:after="0"/>
        <w:ind w:left="0"/>
        <w:jc w:val="both"/>
      </w:pPr>
      <w:r>
        <w:rPr>
          <w:rFonts w:ascii="Times New Roman"/>
          <w:b w:val="false"/>
          <w:i w:val="false"/>
          <w:color w:val="000000"/>
          <w:sz w:val="28"/>
        </w:rPr>
        <w:t>
      Жеке тұлғаның тұрғылықты мекенжайы___________________________________</w:t>
      </w:r>
    </w:p>
    <w:p>
      <w:pPr>
        <w:spacing w:after="0"/>
        <w:ind w:left="0"/>
        <w:jc w:val="both"/>
      </w:pPr>
      <w:r>
        <w:rPr>
          <w:rFonts w:ascii="Times New Roman"/>
          <w:b w:val="false"/>
          <w:i w:val="false"/>
          <w:color w:val="000000"/>
          <w:sz w:val="28"/>
        </w:rPr>
        <w:t>
                            (пошта индексi, облыс, қала, аудан, елдi мекен, _____________________________________________________________________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Банктiк есепшот _____________________________________________________</w:t>
      </w:r>
    </w:p>
    <w:p>
      <w:pPr>
        <w:spacing w:after="0"/>
        <w:ind w:left="0"/>
        <w:jc w:val="both"/>
      </w:pPr>
      <w:r>
        <w:rPr>
          <w:rFonts w:ascii="Times New Roman"/>
          <w:b w:val="false"/>
          <w:i w:val="false"/>
          <w:color w:val="000000"/>
          <w:sz w:val="28"/>
        </w:rPr>
        <w:t>
      (есепшоттың нөмiрi, банктiң атауы және орналасқан жерi)</w:t>
      </w:r>
    </w:p>
    <w:p>
      <w:pPr>
        <w:spacing w:after="0"/>
        <w:ind w:left="0"/>
        <w:jc w:val="both"/>
      </w:pPr>
      <w:r>
        <w:rPr>
          <w:rFonts w:ascii="Times New Roman"/>
          <w:b w:val="false"/>
          <w:i w:val="false"/>
          <w:color w:val="000000"/>
          <w:sz w:val="28"/>
        </w:rPr>
        <w:t>
      Қызметтi жүзеге асыру мекенжайы (лары) 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(стационарлық үй-жайдың) нөмiрi)</w:t>
      </w:r>
    </w:p>
    <w:p>
      <w:pPr>
        <w:spacing w:after="0"/>
        <w:ind w:left="0"/>
        <w:jc w:val="both"/>
      </w:pPr>
      <w:r>
        <w:rPr>
          <w:rFonts w:ascii="Times New Roman"/>
          <w:b w:val="false"/>
          <w:i w:val="false"/>
          <w:color w:val="000000"/>
          <w:sz w:val="28"/>
        </w:rPr>
        <w:t>
      _______________ парақ қоса берiледi</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көрсетiлген деректердiң бәрi ресми байланыс болып табылатыны және оларға лицензия және (немесе) лицензияға қосымшаны беру немесе беруден бас тарту мәселелерi бойынша кез келген ақпаратты жiберуге болатыны;</w:t>
      </w:r>
    </w:p>
    <w:p>
      <w:pPr>
        <w:spacing w:after="0"/>
        <w:ind w:left="0"/>
        <w:jc w:val="both"/>
      </w:pPr>
      <w:r>
        <w:rPr>
          <w:rFonts w:ascii="Times New Roman"/>
          <w:b w:val="false"/>
          <w:i w:val="false"/>
          <w:color w:val="000000"/>
          <w:sz w:val="28"/>
        </w:rPr>
        <w:t>
      өтiнiш иесiне лицензияланатын қызметтiң түрiмен және (немесе) қызметтiң кiшi түрiмен айналысуға соттың тыйым салмағаны;</w:t>
      </w:r>
    </w:p>
    <w:p>
      <w:pPr>
        <w:spacing w:after="0"/>
        <w:ind w:left="0"/>
        <w:jc w:val="both"/>
      </w:pPr>
      <w:r>
        <w:rPr>
          <w:rFonts w:ascii="Times New Roman"/>
          <w:b w:val="false"/>
          <w:i w:val="false"/>
          <w:color w:val="000000"/>
          <w:sz w:val="28"/>
        </w:rPr>
        <w:t>
      қоса берiлген барлық құжаттар шындыққа сәйкес келетiнi және жарамды болып табылатыны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Жеке тұлға_____________________________________________________</w:t>
      </w:r>
    </w:p>
    <w:p>
      <w:pPr>
        <w:spacing w:after="0"/>
        <w:ind w:left="0"/>
        <w:jc w:val="both"/>
      </w:pPr>
      <w:r>
        <w:rPr>
          <w:rFonts w:ascii="Times New Roman"/>
          <w:b w:val="false"/>
          <w:i w:val="false"/>
          <w:color w:val="000000"/>
          <w:sz w:val="28"/>
        </w:rPr>
        <w:t>
                          (қолы)(тегi, аты, әкесiнiң аты (болған жағдайда)</w:t>
      </w:r>
    </w:p>
    <w:p>
      <w:pPr>
        <w:spacing w:after="0"/>
        <w:ind w:left="0"/>
        <w:jc w:val="both"/>
      </w:pPr>
      <w:r>
        <w:rPr>
          <w:rFonts w:ascii="Times New Roman"/>
          <w:b w:val="false"/>
          <w:i w:val="false"/>
          <w:color w:val="000000"/>
          <w:sz w:val="28"/>
        </w:rPr>
        <w:t>
      Мөрдiң орны Толтырылған күнi: 20__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 объектiлерiн,</w:t>
            </w:r>
            <w:r>
              <w:br/>
            </w:r>
            <w:r>
              <w:rPr>
                <w:rFonts w:ascii="Times New Roman"/>
                <w:b w:val="false"/>
                <w:i w:val="false"/>
                <w:color w:val="000000"/>
                <w:sz w:val="20"/>
              </w:rPr>
              <w:t>материалдық емес активтердiң құнын</w:t>
            </w:r>
            <w:r>
              <w:br/>
            </w:r>
            <w:r>
              <w:rPr>
                <w:rFonts w:ascii="Times New Roman"/>
                <w:b w:val="false"/>
                <w:i w:val="false"/>
                <w:color w:val="000000"/>
                <w:sz w:val="20"/>
              </w:rPr>
              <w:t>қоспағанда) бағалау жөнiндегi қызметтi</w:t>
            </w:r>
            <w:r>
              <w:br/>
            </w:r>
            <w:r>
              <w:rPr>
                <w:rFonts w:ascii="Times New Roman"/>
                <w:b w:val="false"/>
                <w:i w:val="false"/>
                <w:color w:val="000000"/>
                <w:sz w:val="20"/>
              </w:rPr>
              <w:t>жүзеге асыру құқығына біліктiлiк</w:t>
            </w:r>
            <w:r>
              <w:br/>
            </w:r>
            <w:r>
              <w:rPr>
                <w:rFonts w:ascii="Times New Roman"/>
                <w:b w:val="false"/>
                <w:i w:val="false"/>
                <w:color w:val="000000"/>
                <w:sz w:val="20"/>
              </w:rPr>
              <w:t>емтиханын өткiзу және лицензия беру"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Қызмет түрiне қойылатын бiлiктiлiк талаптары туралы ақпаратты қамтитын мәлiметтер нысаны</w:t>
      </w:r>
    </w:p>
    <w:p>
      <w:pPr>
        <w:spacing w:after="0"/>
        <w:ind w:left="0"/>
        <w:jc w:val="both"/>
      </w:pPr>
      <w:r>
        <w:rPr>
          <w:rFonts w:ascii="Times New Roman"/>
          <w:b w:val="false"/>
          <w:i w:val="false"/>
          <w:color w:val="000000"/>
          <w:sz w:val="28"/>
        </w:rPr>
        <w:t>
      жеке тұлғалар үшiн</w:t>
      </w:r>
    </w:p>
    <w:p>
      <w:pPr>
        <w:spacing w:after="0"/>
        <w:ind w:left="0"/>
        <w:jc w:val="both"/>
      </w:pPr>
      <w:r>
        <w:rPr>
          <w:rFonts w:ascii="Times New Roman"/>
          <w:b w:val="false"/>
          <w:i w:val="false"/>
          <w:color w:val="000000"/>
          <w:sz w:val="28"/>
        </w:rPr>
        <w:t>
      1. Жоғарғы бiлiмiнiң болуы:</w:t>
      </w:r>
    </w:p>
    <w:p>
      <w:pPr>
        <w:spacing w:after="0"/>
        <w:ind w:left="0"/>
        <w:jc w:val="both"/>
      </w:pPr>
      <w:r>
        <w:rPr>
          <w:rFonts w:ascii="Times New Roman"/>
          <w:b w:val="false"/>
          <w:i w:val="false"/>
          <w:color w:val="000000"/>
          <w:sz w:val="28"/>
        </w:rPr>
        <w:t>
      "бағалау" мамандығы бойынша __________________________________;</w:t>
      </w:r>
    </w:p>
    <w:p>
      <w:pPr>
        <w:spacing w:after="0"/>
        <w:ind w:left="0"/>
        <w:jc w:val="both"/>
      </w:pPr>
      <w:r>
        <w:rPr>
          <w:rFonts w:ascii="Times New Roman"/>
          <w:b w:val="false"/>
          <w:i w:val="false"/>
          <w:color w:val="000000"/>
          <w:sz w:val="28"/>
        </w:rPr>
        <w:t>
      жоғарғы экономикалық _________________________________________;</w:t>
      </w:r>
    </w:p>
    <w:p>
      <w:pPr>
        <w:spacing w:after="0"/>
        <w:ind w:left="0"/>
        <w:jc w:val="both"/>
      </w:pPr>
      <w:r>
        <w:rPr>
          <w:rFonts w:ascii="Times New Roman"/>
          <w:b w:val="false"/>
          <w:i w:val="false"/>
          <w:color w:val="000000"/>
          <w:sz w:val="28"/>
        </w:rPr>
        <w:t>
      жоғарғы техникалық ___________________________________________.</w:t>
      </w:r>
    </w:p>
    <w:p>
      <w:pPr>
        <w:spacing w:after="0"/>
        <w:ind w:left="0"/>
        <w:jc w:val="both"/>
      </w:pPr>
      <w:r>
        <w:rPr>
          <w:rFonts w:ascii="Times New Roman"/>
          <w:b w:val="false"/>
          <w:i w:val="false"/>
          <w:color w:val="000000"/>
          <w:sz w:val="28"/>
        </w:rPr>
        <w:t>
      1. жоғарғы оқу орнының атауы _________________________________;</w:t>
      </w:r>
    </w:p>
    <w:p>
      <w:pPr>
        <w:spacing w:after="0"/>
        <w:ind w:left="0"/>
        <w:jc w:val="both"/>
      </w:pPr>
      <w:r>
        <w:rPr>
          <w:rFonts w:ascii="Times New Roman"/>
          <w:b w:val="false"/>
          <w:i w:val="false"/>
          <w:color w:val="000000"/>
          <w:sz w:val="28"/>
        </w:rPr>
        <w:t>
      2. мамандықтың атауы _________________________________________;</w:t>
      </w:r>
    </w:p>
    <w:p>
      <w:pPr>
        <w:spacing w:after="0"/>
        <w:ind w:left="0"/>
        <w:jc w:val="both"/>
      </w:pPr>
      <w:r>
        <w:rPr>
          <w:rFonts w:ascii="Times New Roman"/>
          <w:b w:val="false"/>
          <w:i w:val="false"/>
          <w:color w:val="000000"/>
          <w:sz w:val="28"/>
        </w:rPr>
        <w:t>
      3. мамандықтың шифрi _________________________________________;</w:t>
      </w:r>
    </w:p>
    <w:p>
      <w:pPr>
        <w:spacing w:after="0"/>
        <w:ind w:left="0"/>
        <w:jc w:val="both"/>
      </w:pPr>
      <w:r>
        <w:rPr>
          <w:rFonts w:ascii="Times New Roman"/>
          <w:b w:val="false"/>
          <w:i w:val="false"/>
          <w:color w:val="000000"/>
          <w:sz w:val="28"/>
        </w:rPr>
        <w:t>
      4. дипломның нөмiрi __________________________________________;</w:t>
      </w:r>
    </w:p>
    <w:p>
      <w:pPr>
        <w:spacing w:after="0"/>
        <w:ind w:left="0"/>
        <w:jc w:val="both"/>
      </w:pPr>
      <w:r>
        <w:rPr>
          <w:rFonts w:ascii="Times New Roman"/>
          <w:b w:val="false"/>
          <w:i w:val="false"/>
          <w:color w:val="000000"/>
          <w:sz w:val="28"/>
        </w:rPr>
        <w:t>
      5. дипломның берiлген күнi ____________________________________</w:t>
      </w:r>
    </w:p>
    <w:p>
      <w:pPr>
        <w:spacing w:after="0"/>
        <w:ind w:left="0"/>
        <w:jc w:val="both"/>
      </w:pPr>
      <w:r>
        <w:rPr>
          <w:rFonts w:ascii="Times New Roman"/>
          <w:b w:val="false"/>
          <w:i w:val="false"/>
          <w:color w:val="000000"/>
          <w:sz w:val="28"/>
        </w:rPr>
        <w:t>
      2. Бағалау қызметi бойынша бiлiктiлiк комиссиясында бiлiктiлiк</w:t>
      </w:r>
    </w:p>
    <w:p>
      <w:pPr>
        <w:spacing w:after="0"/>
        <w:ind w:left="0"/>
        <w:jc w:val="both"/>
      </w:pPr>
      <w:r>
        <w:rPr>
          <w:rFonts w:ascii="Times New Roman"/>
          <w:b w:val="false"/>
          <w:i w:val="false"/>
          <w:color w:val="000000"/>
          <w:sz w:val="28"/>
        </w:rPr>
        <w:t>
      емтиханынан өту:</w:t>
      </w:r>
    </w:p>
    <w:p>
      <w:pPr>
        <w:spacing w:after="0"/>
        <w:ind w:left="0"/>
        <w:jc w:val="both"/>
      </w:pPr>
      <w:r>
        <w:rPr>
          <w:rFonts w:ascii="Times New Roman"/>
          <w:b w:val="false"/>
          <w:i w:val="false"/>
          <w:color w:val="000000"/>
          <w:sz w:val="28"/>
        </w:rPr>
        <w:t>
      1. күнi ______________________________________________________;</w:t>
      </w:r>
    </w:p>
    <w:p>
      <w:pPr>
        <w:spacing w:after="0"/>
        <w:ind w:left="0"/>
        <w:jc w:val="both"/>
      </w:pPr>
      <w:r>
        <w:rPr>
          <w:rFonts w:ascii="Times New Roman"/>
          <w:b w:val="false"/>
          <w:i w:val="false"/>
          <w:color w:val="000000"/>
          <w:sz w:val="28"/>
        </w:rPr>
        <w:t>
      2. қала ______________________________________________________;</w:t>
      </w:r>
    </w:p>
    <w:p>
      <w:pPr>
        <w:spacing w:after="0"/>
        <w:ind w:left="0"/>
        <w:jc w:val="both"/>
      </w:pPr>
      <w:r>
        <w:rPr>
          <w:rFonts w:ascii="Times New Roman"/>
          <w:b w:val="false"/>
          <w:i w:val="false"/>
          <w:color w:val="000000"/>
          <w:sz w:val="28"/>
        </w:rPr>
        <w:t>
      3. Бағалау қызметi бойынша бiлiктiлiк комиссиясында бiлiктiлiк</w:t>
      </w:r>
    </w:p>
    <w:p>
      <w:pPr>
        <w:spacing w:after="0"/>
        <w:ind w:left="0"/>
        <w:jc w:val="both"/>
      </w:pPr>
      <w:r>
        <w:rPr>
          <w:rFonts w:ascii="Times New Roman"/>
          <w:b w:val="false"/>
          <w:i w:val="false"/>
          <w:color w:val="000000"/>
          <w:sz w:val="28"/>
        </w:rPr>
        <w:t>
      емтиханынан өтуi туралы шешiм ______________________________________;</w:t>
      </w:r>
    </w:p>
    <w:p>
      <w:pPr>
        <w:spacing w:after="0"/>
        <w:ind w:left="0"/>
        <w:jc w:val="both"/>
      </w:pPr>
      <w:r>
        <w:rPr>
          <w:rFonts w:ascii="Times New Roman"/>
          <w:b w:val="false"/>
          <w:i w:val="false"/>
          <w:color w:val="000000"/>
          <w:sz w:val="28"/>
        </w:rPr>
        <w:t>
      заңды тұлғалар үшiн</w:t>
      </w:r>
    </w:p>
    <w:p>
      <w:pPr>
        <w:spacing w:after="0"/>
        <w:ind w:left="0"/>
        <w:jc w:val="both"/>
      </w:pPr>
      <w:r>
        <w:rPr>
          <w:rFonts w:ascii="Times New Roman"/>
          <w:b w:val="false"/>
          <w:i w:val="false"/>
          <w:color w:val="000000"/>
          <w:sz w:val="28"/>
        </w:rPr>
        <w:t>
      1. Штатта тұрған лицензиялары бар жеке тұлғалардың тiзiмi,</w:t>
      </w:r>
    </w:p>
    <w:p>
      <w:pPr>
        <w:spacing w:after="0"/>
        <w:ind w:left="0"/>
        <w:jc w:val="both"/>
      </w:pPr>
      <w:r>
        <w:rPr>
          <w:rFonts w:ascii="Times New Roman"/>
          <w:b w:val="false"/>
          <w:i w:val="false"/>
          <w:color w:val="000000"/>
          <w:sz w:val="28"/>
        </w:rPr>
        <w:t>
      лицензиялары туралы және бұйрықтар не еңбек келiсiмдерi туралы</w:t>
      </w:r>
    </w:p>
    <w:p>
      <w:pPr>
        <w:spacing w:after="0"/>
        <w:ind w:left="0"/>
        <w:jc w:val="both"/>
      </w:pPr>
      <w:r>
        <w:rPr>
          <w:rFonts w:ascii="Times New Roman"/>
          <w:b w:val="false"/>
          <w:i w:val="false"/>
          <w:color w:val="000000"/>
          <w:sz w:val="28"/>
        </w:rPr>
        <w:t>
      мәлiметтер:</w:t>
      </w:r>
    </w:p>
    <w:p>
      <w:pPr>
        <w:spacing w:after="0"/>
        <w:ind w:left="0"/>
        <w:jc w:val="both"/>
      </w:pPr>
      <w:r>
        <w:rPr>
          <w:rFonts w:ascii="Times New Roman"/>
          <w:b w:val="false"/>
          <w:i w:val="false"/>
          <w:color w:val="000000"/>
          <w:sz w:val="28"/>
        </w:rPr>
        <w:t>
      1. Штатта тұрған жеке тұлғалардың тiзiмi:</w:t>
      </w:r>
    </w:p>
    <w:p>
      <w:pPr>
        <w:spacing w:after="0"/>
        <w:ind w:left="0"/>
        <w:jc w:val="both"/>
      </w:pPr>
      <w:r>
        <w:rPr>
          <w:rFonts w:ascii="Times New Roman"/>
          <w:b w:val="false"/>
          <w:i w:val="false"/>
          <w:color w:val="000000"/>
          <w:sz w:val="28"/>
        </w:rPr>
        <w:t>
      ЖШС директоры лицензиясының нөмiрi ___________________________;</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ЖШС қызметкерi лицензиясының нөмiрi __________________________;</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2. Бұйрықтың не еңбек келiсiмiнiң нөмiрi және күнi 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"Мүлiктi (зияткерлiк меншiк объектiлерiн,</w:t>
            </w:r>
            <w:r>
              <w:br/>
            </w:r>
            <w:r>
              <w:rPr>
                <w:rFonts w:ascii="Times New Roman"/>
                <w:b w:val="false"/>
                <w:i w:val="false"/>
                <w:color w:val="000000"/>
                <w:sz w:val="20"/>
              </w:rPr>
              <w:t>материалдық емес активтердiң құнын</w:t>
            </w:r>
            <w:r>
              <w:br/>
            </w:r>
            <w:r>
              <w:rPr>
                <w:rFonts w:ascii="Times New Roman"/>
                <w:b w:val="false"/>
                <w:i w:val="false"/>
                <w:color w:val="000000"/>
                <w:sz w:val="20"/>
              </w:rPr>
              <w:t>қоспағанда) бағалау жөнiндегi қызметтi</w:t>
            </w:r>
            <w:r>
              <w:br/>
            </w:r>
            <w:r>
              <w:rPr>
                <w:rFonts w:ascii="Times New Roman"/>
                <w:b w:val="false"/>
                <w:i w:val="false"/>
                <w:color w:val="000000"/>
                <w:sz w:val="20"/>
              </w:rPr>
              <w:t>жүзеге асыру құқығына біліктiлiк</w:t>
            </w:r>
            <w:r>
              <w:br/>
            </w:r>
            <w:r>
              <w:rPr>
                <w:rFonts w:ascii="Times New Roman"/>
                <w:b w:val="false"/>
                <w:i w:val="false"/>
                <w:color w:val="000000"/>
                <w:sz w:val="20"/>
              </w:rPr>
              <w:t>емтиханын өткiзу және лицензия беру"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83" w:id="53"/>
    <w:p>
      <w:pPr>
        <w:spacing w:after="0"/>
        <w:ind w:left="0"/>
        <w:jc w:val="both"/>
      </w:pPr>
      <w:r>
        <w:rPr>
          <w:rFonts w:ascii="Times New Roman"/>
          <w:b w:val="false"/>
          <w:i w:val="false"/>
          <w:color w:val="000000"/>
          <w:sz w:val="28"/>
        </w:rPr>
        <w:t>
      Нысан</w:t>
      </w:r>
    </w:p>
    <w:bookmarkEnd w:id="53"/>
    <w:p>
      <w:pPr>
        <w:spacing w:after="0"/>
        <w:ind w:left="0"/>
        <w:jc w:val="both"/>
      </w:pPr>
      <w:r>
        <w:rPr>
          <w:rFonts w:ascii="Times New Roman"/>
          <w:b w:val="false"/>
          <w:i w:val="false"/>
          <w:color w:val="000000"/>
          <w:sz w:val="28"/>
        </w:rPr>
        <w:t>
            Қайда _________________________________________</w:t>
      </w:r>
    </w:p>
    <w:p>
      <w:pPr>
        <w:spacing w:after="0"/>
        <w:ind w:left="0"/>
        <w:jc w:val="both"/>
      </w:pPr>
      <w:r>
        <w:rPr>
          <w:rFonts w:ascii="Times New Roman"/>
          <w:b w:val="false"/>
          <w:i w:val="false"/>
          <w:color w:val="000000"/>
          <w:sz w:val="28"/>
        </w:rPr>
        <w:t>
            (лицензиярдың толық атауы)</w:t>
      </w:r>
    </w:p>
    <w:p>
      <w:pPr>
        <w:spacing w:after="0"/>
        <w:ind w:left="0"/>
        <w:jc w:val="both"/>
      </w:pPr>
      <w:r>
        <w:rPr>
          <w:rFonts w:ascii="Times New Roman"/>
          <w:b w:val="false"/>
          <w:i w:val="false"/>
          <w:color w:val="000000"/>
          <w:sz w:val="28"/>
        </w:rPr>
        <w:t>
            Кiмнен _________________________________________</w:t>
      </w:r>
    </w:p>
    <w:p>
      <w:pPr>
        <w:spacing w:after="0"/>
        <w:ind w:left="0"/>
        <w:jc w:val="both"/>
      </w:pPr>
      <w:r>
        <w:rPr>
          <w:rFonts w:ascii="Times New Roman"/>
          <w:b w:val="false"/>
          <w:i w:val="false"/>
          <w:color w:val="000000"/>
          <w:sz w:val="28"/>
        </w:rPr>
        <w:t>
            (мемлекеттiк көрсетiлетiн қызметтi алушының толық атауы)</w:t>
      </w:r>
    </w:p>
    <w:bookmarkStart w:name="z84" w:id="54"/>
    <w:p>
      <w:pPr>
        <w:spacing w:after="0"/>
        <w:ind w:left="0"/>
        <w:jc w:val="left"/>
      </w:pPr>
      <w:r>
        <w:rPr>
          <w:rFonts w:ascii="Times New Roman"/>
          <w:b/>
          <w:i w:val="false"/>
          <w:color w:val="000000"/>
        </w:rPr>
        <w:t xml:space="preserve"> Лицензияны қайта ресiмдеу/телнұсқасын беру туралы өтiнiш</w:t>
      </w:r>
    </w:p>
    <w:bookmarkEnd w:id="54"/>
    <w:p>
      <w:pPr>
        <w:spacing w:after="0"/>
        <w:ind w:left="0"/>
        <w:jc w:val="both"/>
      </w:pPr>
      <w:r>
        <w:rPr>
          <w:rFonts w:ascii="Times New Roman"/>
          <w:b w:val="false"/>
          <w:i w:val="false"/>
          <w:color w:val="000000"/>
          <w:sz w:val="28"/>
        </w:rPr>
        <w:t>
      _____________________________________________________________________                          (қызметтiң түрiн көрсету)</w:t>
      </w:r>
    </w:p>
    <w:p>
      <w:pPr>
        <w:spacing w:after="0"/>
        <w:ind w:left="0"/>
        <w:jc w:val="both"/>
      </w:pPr>
      <w:r>
        <w:rPr>
          <w:rFonts w:ascii="Times New Roman"/>
          <w:b w:val="false"/>
          <w:i w:val="false"/>
          <w:color w:val="000000"/>
          <w:sz w:val="28"/>
        </w:rPr>
        <w:t>
      айналысуға, лицензияны қайта ресімдеуді/ телнұсқасын беруді сұраймын.</w:t>
      </w:r>
    </w:p>
    <w:p>
      <w:pPr>
        <w:spacing w:after="0"/>
        <w:ind w:left="0"/>
        <w:jc w:val="both"/>
      </w:pPr>
      <w:r>
        <w:rPr>
          <w:rFonts w:ascii="Times New Roman"/>
          <w:b w:val="false"/>
          <w:i w:val="false"/>
          <w:color w:val="000000"/>
          <w:sz w:val="28"/>
        </w:rPr>
        <w:t>
      Қоса берiлетiн құжаттар: 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 _____________________________</w:t>
      </w:r>
    </w:p>
    <w:p>
      <w:pPr>
        <w:spacing w:after="0"/>
        <w:ind w:left="0"/>
        <w:jc w:val="both"/>
      </w:pPr>
      <w:r>
        <w:rPr>
          <w:rFonts w:ascii="Times New Roman"/>
          <w:b w:val="false"/>
          <w:i w:val="false"/>
          <w:color w:val="000000"/>
          <w:sz w:val="28"/>
        </w:rPr>
        <w:t>
                                (тегi, аты, әкесiнiң аты (болған жағдайда))</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Өтiнiшi қарауға қабылданды               20__ жылғы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тұлғаның қолы, тегі, аты,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28 сәуір</w:t>
            </w:r>
            <w:r>
              <w:br/>
            </w:r>
            <w:r>
              <w:rPr>
                <w:rFonts w:ascii="Times New Roman"/>
                <w:b w:val="false"/>
                <w:i w:val="false"/>
                <w:color w:val="000000"/>
                <w:sz w:val="20"/>
              </w:rPr>
              <w:t>№ 245 бұйрығына</w:t>
            </w:r>
            <w:r>
              <w:br/>
            </w:r>
            <w:r>
              <w:rPr>
                <w:rFonts w:ascii="Times New Roman"/>
                <w:b w:val="false"/>
                <w:i w:val="false"/>
                <w:color w:val="000000"/>
                <w:sz w:val="20"/>
              </w:rPr>
              <w:t>2-қосымша</w:t>
            </w:r>
          </w:p>
        </w:tc>
      </w:tr>
    </w:tbl>
    <w:bookmarkStart w:name="z86" w:id="55"/>
    <w:p>
      <w:pPr>
        <w:spacing w:after="0"/>
        <w:ind w:left="0"/>
        <w:jc w:val="left"/>
      </w:pPr>
      <w:r>
        <w:rPr>
          <w:rFonts w:ascii="Times New Roman"/>
          <w:b/>
          <w:i w:val="false"/>
          <w:color w:val="000000"/>
        </w:rPr>
        <w:t xml:space="preserve"> "Зияткерлiк меншiктi, материалдық емес активтердiң құнын бағалау жөнiндегi қызметтi жүзеге асыруға лицензия беру және бiлiктiлiк емтиханын өткiзу" мемлекеттiк көрсетiлетiн қызмет стандарты</w:t>
      </w:r>
    </w:p>
    <w:bookmarkEnd w:id="55"/>
    <w:bookmarkStart w:name="z87" w:id="56"/>
    <w:p>
      <w:pPr>
        <w:spacing w:after="0"/>
        <w:ind w:left="0"/>
        <w:jc w:val="left"/>
      </w:pPr>
      <w:r>
        <w:rPr>
          <w:rFonts w:ascii="Times New Roman"/>
          <w:b/>
          <w:i w:val="false"/>
          <w:color w:val="000000"/>
        </w:rPr>
        <w:t xml:space="preserve"> 1. Жалпы ережелер</w:t>
      </w:r>
    </w:p>
    <w:bookmarkEnd w:id="56"/>
    <w:bookmarkStart w:name="z88" w:id="57"/>
    <w:p>
      <w:pPr>
        <w:spacing w:after="0"/>
        <w:ind w:left="0"/>
        <w:jc w:val="both"/>
      </w:pPr>
      <w:r>
        <w:rPr>
          <w:rFonts w:ascii="Times New Roman"/>
          <w:b w:val="false"/>
          <w:i w:val="false"/>
          <w:color w:val="000000"/>
          <w:sz w:val="28"/>
        </w:rPr>
        <w:t>
      1. "Зияткерлiк меншiктi, материалдық емес активтердiң құнын бағалау жөнiндегi қызметтi жүзеге асыруға лицензия беру және бiлiктiлiк емтиханын өткiзу" мемлекеттiк көрсетiлетiн қызмет (бұдан әрi – мемлекеттiк көрсетiлетiн қызмет).</w:t>
      </w:r>
    </w:p>
    <w:bookmarkEnd w:id="57"/>
    <w:bookmarkStart w:name="z89" w:id="58"/>
    <w:p>
      <w:pPr>
        <w:spacing w:after="0"/>
        <w:ind w:left="0"/>
        <w:jc w:val="both"/>
      </w:pPr>
      <w:r>
        <w:rPr>
          <w:rFonts w:ascii="Times New Roman"/>
          <w:b w:val="false"/>
          <w:i w:val="false"/>
          <w:color w:val="000000"/>
          <w:sz w:val="28"/>
        </w:rPr>
        <w:t>
      2. Мемлекеттiк көрсетiлетiн қызмет стандартын Қазақстан Республикасының Әдiлет министрлiгi (бұдан әрi – Министрлiк) әзiрледi.</w:t>
      </w:r>
    </w:p>
    <w:bookmarkEnd w:id="58"/>
    <w:bookmarkStart w:name="z90" w:id="59"/>
    <w:p>
      <w:pPr>
        <w:spacing w:after="0"/>
        <w:ind w:left="0"/>
        <w:jc w:val="both"/>
      </w:pPr>
      <w:r>
        <w:rPr>
          <w:rFonts w:ascii="Times New Roman"/>
          <w:b w:val="false"/>
          <w:i w:val="false"/>
          <w:color w:val="000000"/>
          <w:sz w:val="28"/>
        </w:rPr>
        <w:t>
      3. Мемлекеттік қызметті Қазақстан Республикасы Әділет министрлігі (бұдан әрі – көрсетілетін қызметті беруші) көрсетеді.</w:t>
      </w:r>
    </w:p>
    <w:bookmarkEnd w:id="59"/>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www.elisense.kz "электрондық үкімет" веб-порталы (бұдан әрі - портал) арқылы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0"/>
    <w:p>
      <w:pPr>
        <w:spacing w:after="0"/>
        <w:ind w:left="0"/>
        <w:jc w:val="left"/>
      </w:pPr>
      <w:r>
        <w:rPr>
          <w:rFonts w:ascii="Times New Roman"/>
          <w:b/>
          <w:i w:val="false"/>
          <w:color w:val="000000"/>
        </w:rPr>
        <w:t xml:space="preserve"> 2. Мемлекеттiк қызмет көрсету тәртiбi</w:t>
      </w:r>
    </w:p>
    <w:bookmarkEnd w:id="60"/>
    <w:bookmarkStart w:name="z95" w:id="61"/>
    <w:p>
      <w:pPr>
        <w:spacing w:after="0"/>
        <w:ind w:left="0"/>
        <w:jc w:val="both"/>
      </w:pPr>
      <w:r>
        <w:rPr>
          <w:rFonts w:ascii="Times New Roman"/>
          <w:b w:val="false"/>
          <w:i w:val="false"/>
          <w:color w:val="000000"/>
          <w:sz w:val="28"/>
        </w:rPr>
        <w:t>
      4.Мемлекеттік қызметті көрсету мерзімі:</w:t>
      </w:r>
    </w:p>
    <w:bookmarkEnd w:id="61"/>
    <w:p>
      <w:pPr>
        <w:spacing w:after="0"/>
        <w:ind w:left="0"/>
        <w:jc w:val="both"/>
      </w:pPr>
      <w:r>
        <w:rPr>
          <w:rFonts w:ascii="Times New Roman"/>
          <w:b w:val="false"/>
          <w:i w:val="false"/>
          <w:color w:val="000000"/>
          <w:sz w:val="28"/>
        </w:rPr>
        <w:t>
      бiлiктiлiк емтиханынан өткенi туралы материалдарды қарау кезiнде – 10 (он) жұмыс күнi ішінде;</w:t>
      </w:r>
    </w:p>
    <w:p>
      <w:pPr>
        <w:spacing w:after="0"/>
        <w:ind w:left="0"/>
        <w:jc w:val="both"/>
      </w:pPr>
      <w:r>
        <w:rPr>
          <w:rFonts w:ascii="Times New Roman"/>
          <w:b w:val="false"/>
          <w:i w:val="false"/>
          <w:color w:val="000000"/>
          <w:sz w:val="28"/>
        </w:rPr>
        <w:t>
      біліктілік емтиханынан өткені туралы шешім шығару кезінде - емтихан тапсырған күнінен бастап 3 (үш) жұмыс күні ішінде;</w:t>
      </w:r>
    </w:p>
    <w:p>
      <w:pPr>
        <w:spacing w:after="0"/>
        <w:ind w:left="0"/>
        <w:jc w:val="both"/>
      </w:pPr>
      <w:r>
        <w:rPr>
          <w:rFonts w:ascii="Times New Roman"/>
          <w:b w:val="false"/>
          <w:i w:val="false"/>
          <w:color w:val="000000"/>
          <w:sz w:val="28"/>
        </w:rPr>
        <w:t>
      лицензияны беру кезiнде – 15 (он бес) жұмыс күнi;</w:t>
      </w:r>
    </w:p>
    <w:p>
      <w:pPr>
        <w:spacing w:after="0"/>
        <w:ind w:left="0"/>
        <w:jc w:val="both"/>
      </w:pPr>
      <w:r>
        <w:rPr>
          <w:rFonts w:ascii="Times New Roman"/>
          <w:b w:val="false"/>
          <w:i w:val="false"/>
          <w:color w:val="000000"/>
          <w:sz w:val="28"/>
        </w:rPr>
        <w:t>
      лицензияны қайта ресiмдеу кезiнде – 3 (үш) жұмыс күнi;</w:t>
      </w:r>
    </w:p>
    <w:p>
      <w:pPr>
        <w:spacing w:after="0"/>
        <w:ind w:left="0"/>
        <w:jc w:val="both"/>
      </w:pPr>
      <w:r>
        <w:rPr>
          <w:rFonts w:ascii="Times New Roman"/>
          <w:b w:val="false"/>
          <w:i w:val="false"/>
          <w:color w:val="000000"/>
          <w:sz w:val="28"/>
        </w:rPr>
        <w:t>
      лицензияның телнұсқасын беру кезінде – 2 (екі) жұмыс күні.</w:t>
      </w:r>
    </w:p>
    <w:p>
      <w:pPr>
        <w:spacing w:after="0"/>
        <w:ind w:left="0"/>
        <w:jc w:val="both"/>
      </w:pPr>
      <w:r>
        <w:rPr>
          <w:rFonts w:ascii="Times New Roman"/>
          <w:b w:val="false"/>
          <w:i w:val="false"/>
          <w:color w:val="000000"/>
          <w:sz w:val="28"/>
        </w:rPr>
        <w:t>
      Көрсетілетін қызметтi беруші көрсетілетін қызметтi алушының құжаттарын алған кезден бастап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 өтінішті одан әрі қараудан жазбаша дәлелді түрде бас тартады.</w:t>
      </w:r>
    </w:p>
    <w:p>
      <w:pPr>
        <w:spacing w:after="0"/>
        <w:ind w:left="0"/>
        <w:jc w:val="both"/>
      </w:pPr>
      <w:r>
        <w:rPr>
          <w:rFonts w:ascii="Times New Roman"/>
          <w:b w:val="false"/>
          <w:i w:val="false"/>
          <w:color w:val="000000"/>
          <w:sz w:val="28"/>
        </w:rPr>
        <w:t>
      Комиссия емтихандарды бір тоқсанда кемінде бір рет өткізеді.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62"/>
    <w:p>
      <w:pPr>
        <w:spacing w:after="0"/>
        <w:ind w:left="0"/>
        <w:jc w:val="both"/>
      </w:pPr>
      <w:r>
        <w:rPr>
          <w:rFonts w:ascii="Times New Roman"/>
          <w:b w:val="false"/>
          <w:i w:val="false"/>
          <w:color w:val="000000"/>
          <w:sz w:val="28"/>
        </w:rPr>
        <w:t>
      5. Мемлекеттік көрсетілетін қызмет нысаны: электрондық.</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63"/>
    <w:p>
      <w:pPr>
        <w:spacing w:after="0"/>
        <w:ind w:left="0"/>
        <w:jc w:val="both"/>
      </w:pPr>
      <w:r>
        <w:rPr>
          <w:rFonts w:ascii="Times New Roman"/>
          <w:b w:val="false"/>
          <w:i w:val="false"/>
          <w:color w:val="000000"/>
          <w:sz w:val="28"/>
        </w:rPr>
        <w:t>
      6. Мемлекеттік көрсетілетін қызмет нәтижесі:</w:t>
      </w:r>
    </w:p>
    <w:bookmarkEnd w:id="63"/>
    <w:bookmarkStart w:name="z184" w:id="64"/>
    <w:p>
      <w:pPr>
        <w:spacing w:after="0"/>
        <w:ind w:left="0"/>
        <w:jc w:val="both"/>
      </w:pPr>
      <w:r>
        <w:rPr>
          <w:rFonts w:ascii="Times New Roman"/>
          <w:b w:val="false"/>
          <w:i w:val="false"/>
          <w:color w:val="000000"/>
          <w:sz w:val="28"/>
        </w:rPr>
        <w:t xml:space="preserve">
      1) Зияткерлік меншік объектілерін, материалдық емес активтер құнын бағалау жөніндегі қызметті жүзеге асыру құқығына біліктілік емтиханынан өткені/өтпегені туралы шешім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64"/>
    <w:bookmarkStart w:name="z185" w:id="65"/>
    <w:p>
      <w:pPr>
        <w:spacing w:after="0"/>
        <w:ind w:left="0"/>
        <w:jc w:val="both"/>
      </w:pPr>
      <w:r>
        <w:rPr>
          <w:rFonts w:ascii="Times New Roman"/>
          <w:b w:val="false"/>
          <w:i w:val="false"/>
          <w:color w:val="000000"/>
          <w:sz w:val="28"/>
        </w:rPr>
        <w:t xml:space="preserve">
      2) Зияткерлік меншік объектілерін, материалдық емес активтер құнын бағалау жөніндегі қызметті жүзеге асыру құқығын жүзеге асыруға лицензия (бұдан әрі - лицензия), лицензияны қайта ресімдеу, лицензияның телнұсқасын беру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дәлелді жауап.</w:t>
      </w:r>
    </w:p>
    <w:bookmarkEnd w:id="65"/>
    <w:p>
      <w:pPr>
        <w:spacing w:after="0"/>
        <w:ind w:left="0"/>
        <w:jc w:val="both"/>
      </w:pPr>
      <w:r>
        <w:rPr>
          <w:rFonts w:ascii="Times New Roman"/>
          <w:b w:val="false"/>
          <w:i w:val="false"/>
          <w:color w:val="000000"/>
          <w:sz w:val="28"/>
        </w:rPr>
        <w:t>
      Мемлекеттік көрсетілетін қызмет нәтижесін беру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көрсетілетін қызмет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куәландырылған электрондық құжат нысанында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3" w:id="66"/>
    <w:p>
      <w:pPr>
        <w:spacing w:after="0"/>
        <w:ind w:left="0"/>
        <w:jc w:val="both"/>
      </w:pPr>
      <w:r>
        <w:rPr>
          <w:rFonts w:ascii="Times New Roman"/>
          <w:b w:val="false"/>
          <w:i w:val="false"/>
          <w:color w:val="000000"/>
          <w:sz w:val="28"/>
        </w:rPr>
        <w:t>
      7. Мемлекеттiк қызмет ақылы және (немесе) тегiн түрде көрсетiледi:</w:t>
      </w:r>
    </w:p>
    <w:bookmarkEnd w:id="66"/>
    <w:bookmarkStart w:name="z104" w:id="67"/>
    <w:p>
      <w:pPr>
        <w:spacing w:after="0"/>
        <w:ind w:left="0"/>
        <w:jc w:val="both"/>
      </w:pPr>
      <w:r>
        <w:rPr>
          <w:rFonts w:ascii="Times New Roman"/>
          <w:b w:val="false"/>
          <w:i w:val="false"/>
          <w:color w:val="000000"/>
          <w:sz w:val="28"/>
        </w:rPr>
        <w:t>
      1) бiлiктiлiк емтиханның өткiзiлуi – тегiн;</w:t>
      </w:r>
    </w:p>
    <w:bookmarkEnd w:id="67"/>
    <w:bookmarkStart w:name="z105" w:id="68"/>
    <w:p>
      <w:pPr>
        <w:spacing w:after="0"/>
        <w:ind w:left="0"/>
        <w:jc w:val="both"/>
      </w:pPr>
      <w:r>
        <w:rPr>
          <w:rFonts w:ascii="Times New Roman"/>
          <w:b w:val="false"/>
          <w:i w:val="false"/>
          <w:color w:val="000000"/>
          <w:sz w:val="28"/>
        </w:rPr>
        <w:t xml:space="preserve">
      2) лицензия беру, қайта ресiмдеу, </w:t>
      </w:r>
      <w:r>
        <w:rPr>
          <w:rFonts w:ascii="Times New Roman"/>
          <w:b w:val="false"/>
          <w:i w:val="false"/>
          <w:color w:val="000000"/>
          <w:sz w:val="28"/>
        </w:rPr>
        <w:t>лицензияның</w:t>
      </w:r>
      <w:r>
        <w:rPr>
          <w:rFonts w:ascii="Times New Roman"/>
          <w:b w:val="false"/>
          <w:i w:val="false"/>
          <w:color w:val="000000"/>
          <w:sz w:val="28"/>
        </w:rPr>
        <w:t xml:space="preserve"> телнұсқасын беру жеке және заңды тұлғаларға (бұдан әрі- көрсетілетін қызметті алушы) ақылы негiзде көрсетiледi.</w:t>
      </w:r>
    </w:p>
    <w:bookmarkEnd w:id="68"/>
    <w:p>
      <w:pPr>
        <w:spacing w:after="0"/>
        <w:ind w:left="0"/>
        <w:jc w:val="both"/>
      </w:pPr>
      <w:r>
        <w:rPr>
          <w:rFonts w:ascii="Times New Roman"/>
          <w:b w:val="false"/>
          <w:i w:val="false"/>
          <w:color w:val="000000"/>
          <w:sz w:val="28"/>
        </w:rPr>
        <w:t>
      Мемлекеттiк қызметтi көрсету кезiнде қызметтің жекелеген түрлерiмен айналысу құқығы үшiн лицензиялық алым көрсетiлетiн қызметтi алушының орналасқан жерi бойынша бюджетке төленедi:</w:t>
      </w:r>
    </w:p>
    <w:bookmarkStart w:name="z106" w:id="69"/>
    <w:p>
      <w:pPr>
        <w:spacing w:after="0"/>
        <w:ind w:left="0"/>
        <w:jc w:val="both"/>
      </w:pPr>
      <w:r>
        <w:rPr>
          <w:rFonts w:ascii="Times New Roman"/>
          <w:b w:val="false"/>
          <w:i w:val="false"/>
          <w:color w:val="000000"/>
          <w:sz w:val="28"/>
        </w:rPr>
        <w:t>
      1) осы қызмет түрiмен айналысу құқығына лицензия беру кезiнде 6  айлық есептiк көрсеткiштi (бұдан әрi – АЕК) құрайды;</w:t>
      </w:r>
    </w:p>
    <w:bookmarkEnd w:id="69"/>
    <w:bookmarkStart w:name="z107" w:id="70"/>
    <w:p>
      <w:pPr>
        <w:spacing w:after="0"/>
        <w:ind w:left="0"/>
        <w:jc w:val="both"/>
      </w:pPr>
      <w:r>
        <w:rPr>
          <w:rFonts w:ascii="Times New Roman"/>
          <w:b w:val="false"/>
          <w:i w:val="false"/>
          <w:color w:val="000000"/>
          <w:sz w:val="28"/>
        </w:rPr>
        <w:t>
      2) лицензияны қайта ресiмдеу үшiн лицензиялық алым лицензияны беру кезiндегi мөлшерлеменiң 10 % құрайды, бiрақ 4 АЕК-тен аспайды;</w:t>
      </w:r>
    </w:p>
    <w:bookmarkEnd w:id="70"/>
    <w:bookmarkStart w:name="z108" w:id="71"/>
    <w:p>
      <w:pPr>
        <w:spacing w:after="0"/>
        <w:ind w:left="0"/>
        <w:jc w:val="both"/>
      </w:pPr>
      <w:r>
        <w:rPr>
          <w:rFonts w:ascii="Times New Roman"/>
          <w:b w:val="false"/>
          <w:i w:val="false"/>
          <w:color w:val="000000"/>
          <w:sz w:val="28"/>
        </w:rPr>
        <w:t>
      3) лицензияның телнұсқасын беру үшін лицензиялық алым лицензияны беру кезіндегі мөлшерлеменің 100 % құрайды.</w:t>
      </w:r>
    </w:p>
    <w:bookmarkEnd w:id="71"/>
    <w:p>
      <w:pPr>
        <w:spacing w:after="0"/>
        <w:ind w:left="0"/>
        <w:jc w:val="both"/>
      </w:pPr>
      <w:r>
        <w:rPr>
          <w:rFonts w:ascii="Times New Roman"/>
          <w:b w:val="false"/>
          <w:i w:val="false"/>
          <w:color w:val="000000"/>
          <w:sz w:val="28"/>
        </w:rPr>
        <w:t>
      Лицензиялық алымды төлеу екiншi деңгейдегi банктер және банк операцияларының жекелеген түрлерiн жүзеге асыратын ұйымдар арқылы қолма-қол ақша және қолма-қол ақшасыз нысанда жүзеге асырылады.</w:t>
      </w:r>
    </w:p>
    <w:p>
      <w:pPr>
        <w:spacing w:after="0"/>
        <w:ind w:left="0"/>
        <w:jc w:val="both"/>
      </w:pPr>
      <w:r>
        <w:rPr>
          <w:rFonts w:ascii="Times New Roman"/>
          <w:b w:val="false"/>
          <w:i w:val="false"/>
          <w:color w:val="000000"/>
          <w:sz w:val="28"/>
        </w:rPr>
        <w:t>
      Мемлекеттiк көрсетiлетiн қызметтi портал арқылы алу үшiн электрондық сұрау салынған кезде ақы төлеу "электрондық үкiметтiң" төлем шлюзi (бұдан әрi – ЭҮТШ) немесе екiншi деңгейдегi банктер арқылы жүзеге асырыла алады.</w:t>
      </w:r>
    </w:p>
    <w:bookmarkStart w:name="z109" w:id="72"/>
    <w:p>
      <w:pPr>
        <w:spacing w:after="0"/>
        <w:ind w:left="0"/>
        <w:jc w:val="both"/>
      </w:pPr>
      <w:r>
        <w:rPr>
          <w:rFonts w:ascii="Times New Roman"/>
          <w:b w:val="false"/>
          <w:i w:val="false"/>
          <w:color w:val="000000"/>
          <w:sz w:val="28"/>
        </w:rPr>
        <w:t>
      8. Жұмыс кестесi:</w:t>
      </w:r>
    </w:p>
    <w:bookmarkEnd w:id="72"/>
    <w:p>
      <w:pPr>
        <w:spacing w:after="0"/>
        <w:ind w:left="0"/>
        <w:jc w:val="both"/>
      </w:pPr>
      <w:r>
        <w:rPr>
          <w:rFonts w:ascii="Times New Roman"/>
          <w:b w:val="false"/>
          <w:i w:val="false"/>
          <w:color w:val="000000"/>
          <w:sz w:val="28"/>
        </w:rPr>
        <w:t>
      1) көрсетiлетiн қызметтi берушiде – Қазақстан Республикасының еңбек заңнамасына сәйкес, демалыс және мереке күндерiн қоспағанда, сағат 13.00-ден 14.30-ға дейiнгi түске үзiлiспен, дүйсенбiден бастап жұманы қоса алғанда, сағат 9.00-ден 18.30-ға дейi;</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күндерi, көрсетілетін қызметті алушы жұмыс уақыты аяқталғаннан кейін жүгінген кезде, мемлекеттік көрсетілетін қызметке өтінішті қабылдау және нәтижесін беру келесі жұмыс күні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73"/>
    <w:p>
      <w:pPr>
        <w:spacing w:after="0"/>
        <w:ind w:left="0"/>
        <w:jc w:val="both"/>
      </w:pPr>
      <w:r>
        <w:rPr>
          <w:rFonts w:ascii="Times New Roman"/>
          <w:b w:val="false"/>
          <w:i w:val="false"/>
          <w:color w:val="000000"/>
          <w:sz w:val="28"/>
        </w:rPr>
        <w:t>
      9. Көрсетілетін қызметті алушы жүгінген кезде мемлекеттік көрсетілетін қызмет үшін қажетті құжаттардың тізбесі:</w:t>
      </w:r>
    </w:p>
    <w:bookmarkEnd w:id="73"/>
    <w:p>
      <w:pPr>
        <w:spacing w:after="0"/>
        <w:ind w:left="0"/>
        <w:jc w:val="both"/>
      </w:pPr>
      <w:r>
        <w:rPr>
          <w:rFonts w:ascii="Times New Roman"/>
          <w:b w:val="false"/>
          <w:i w:val="false"/>
          <w:color w:val="000000"/>
          <w:sz w:val="28"/>
        </w:rPr>
        <w:t>
      Зияткерлік меншік объектілерін, материалдық емес активтер құнын бағалау жөніндегі қызметті жүзеге асыру құқығына біліктілік емтиханынан өтуге үміткер тұлға "электрондық үкімет" веб-порталы арқылы:</w:t>
      </w:r>
    </w:p>
    <w:bookmarkStart w:name="z186" w:id="74"/>
    <w:p>
      <w:pPr>
        <w:spacing w:after="0"/>
        <w:ind w:left="0"/>
        <w:jc w:val="both"/>
      </w:pPr>
      <w:r>
        <w:rPr>
          <w:rFonts w:ascii="Times New Roman"/>
          <w:b w:val="false"/>
          <w:i w:val="false"/>
          <w:color w:val="000000"/>
          <w:sz w:val="28"/>
        </w:rPr>
        <w:t>
      1) мынадай мәліметтер қамтылған сұрау салады:</w:t>
      </w:r>
    </w:p>
    <w:bookmarkEnd w:id="74"/>
    <w:p>
      <w:pPr>
        <w:spacing w:after="0"/>
        <w:ind w:left="0"/>
        <w:jc w:val="both"/>
      </w:pPr>
      <w:r>
        <w:rPr>
          <w:rFonts w:ascii="Times New Roman"/>
          <w:b w:val="false"/>
          <w:i w:val="false"/>
          <w:color w:val="000000"/>
          <w:sz w:val="28"/>
        </w:rPr>
        <w:t xml:space="preserve">
      диплом туралы: </w:t>
      </w:r>
    </w:p>
    <w:p>
      <w:pPr>
        <w:spacing w:after="0"/>
        <w:ind w:left="0"/>
        <w:jc w:val="both"/>
      </w:pPr>
      <w:r>
        <w:rPr>
          <w:rFonts w:ascii="Times New Roman"/>
          <w:b w:val="false"/>
          <w:i w:val="false"/>
          <w:color w:val="000000"/>
          <w:sz w:val="28"/>
        </w:rPr>
        <w:t>
      жоғарғы оқу орнының атауы;</w:t>
      </w:r>
    </w:p>
    <w:p>
      <w:pPr>
        <w:spacing w:after="0"/>
        <w:ind w:left="0"/>
        <w:jc w:val="both"/>
      </w:pPr>
      <w:r>
        <w:rPr>
          <w:rFonts w:ascii="Times New Roman"/>
          <w:b w:val="false"/>
          <w:i w:val="false"/>
          <w:color w:val="000000"/>
          <w:sz w:val="28"/>
        </w:rPr>
        <w:t>
      мамандықтың шифрі;</w:t>
      </w:r>
    </w:p>
    <w:p>
      <w:pPr>
        <w:spacing w:after="0"/>
        <w:ind w:left="0"/>
        <w:jc w:val="both"/>
      </w:pPr>
      <w:r>
        <w:rPr>
          <w:rFonts w:ascii="Times New Roman"/>
          <w:b w:val="false"/>
          <w:i w:val="false"/>
          <w:color w:val="000000"/>
          <w:sz w:val="28"/>
        </w:rPr>
        <w:t>
      дипломның нөмірі;</w:t>
      </w:r>
    </w:p>
    <w:p>
      <w:pPr>
        <w:spacing w:after="0"/>
        <w:ind w:left="0"/>
        <w:jc w:val="both"/>
      </w:pPr>
      <w:r>
        <w:rPr>
          <w:rFonts w:ascii="Times New Roman"/>
          <w:b w:val="false"/>
          <w:i w:val="false"/>
          <w:color w:val="000000"/>
          <w:sz w:val="28"/>
        </w:rPr>
        <w:t xml:space="preserve">
      дипломның берілген күні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Зияткерлік меншік объектілерін, материалдық емес активтер құнын бағалау жөніндегі қызметті жүзеге асыру құқығына лицензия алу үшін:</w:t>
      </w:r>
    </w:p>
    <w:bookmarkStart w:name="z187" w:id="75"/>
    <w:p>
      <w:pPr>
        <w:spacing w:after="0"/>
        <w:ind w:left="0"/>
        <w:jc w:val="both"/>
      </w:pPr>
      <w:r>
        <w:rPr>
          <w:rFonts w:ascii="Times New Roman"/>
          <w:b w:val="false"/>
          <w:i w:val="false"/>
          <w:color w:val="000000"/>
          <w:sz w:val="28"/>
        </w:rPr>
        <w:t>
      1) көрсетiлетiн қызметтi алушының ЭЦҚ куәландырылған, электрондық құжат нысанда мынадай мәліметтер қамтылған сұрау салуы;</w:t>
      </w:r>
    </w:p>
    <w:bookmarkEnd w:id="75"/>
    <w:p>
      <w:pPr>
        <w:spacing w:after="0"/>
        <w:ind w:left="0"/>
        <w:jc w:val="both"/>
      </w:pPr>
      <w:r>
        <w:rPr>
          <w:rFonts w:ascii="Times New Roman"/>
          <w:b w:val="false"/>
          <w:i w:val="false"/>
          <w:color w:val="000000"/>
          <w:sz w:val="28"/>
        </w:rPr>
        <w:t>
      жеке тұлғалар үшін:</w:t>
      </w:r>
    </w:p>
    <w:p>
      <w:pPr>
        <w:spacing w:after="0"/>
        <w:ind w:left="0"/>
        <w:jc w:val="both"/>
      </w:pPr>
      <w:r>
        <w:rPr>
          <w:rFonts w:ascii="Times New Roman"/>
          <w:b w:val="false"/>
          <w:i w:val="false"/>
          <w:color w:val="000000"/>
          <w:sz w:val="28"/>
        </w:rPr>
        <w:t>
      жоғары оқудың болуы;</w:t>
      </w:r>
    </w:p>
    <w:p>
      <w:pPr>
        <w:spacing w:after="0"/>
        <w:ind w:left="0"/>
        <w:jc w:val="both"/>
      </w:pPr>
      <w:r>
        <w:rPr>
          <w:rFonts w:ascii="Times New Roman"/>
          <w:b w:val="false"/>
          <w:i w:val="false"/>
          <w:color w:val="000000"/>
          <w:sz w:val="28"/>
        </w:rPr>
        <w:t>
      "бағалау" мамандығы бойынша;</w:t>
      </w:r>
    </w:p>
    <w:p>
      <w:pPr>
        <w:spacing w:after="0"/>
        <w:ind w:left="0"/>
        <w:jc w:val="both"/>
      </w:pPr>
      <w:r>
        <w:rPr>
          <w:rFonts w:ascii="Times New Roman"/>
          <w:b w:val="false"/>
          <w:i w:val="false"/>
          <w:color w:val="000000"/>
          <w:sz w:val="28"/>
        </w:rPr>
        <w:t>
      жоғары экономикалық;</w:t>
      </w:r>
    </w:p>
    <w:p>
      <w:pPr>
        <w:spacing w:after="0"/>
        <w:ind w:left="0"/>
        <w:jc w:val="both"/>
      </w:pPr>
      <w:r>
        <w:rPr>
          <w:rFonts w:ascii="Times New Roman"/>
          <w:b w:val="false"/>
          <w:i w:val="false"/>
          <w:color w:val="000000"/>
          <w:sz w:val="28"/>
        </w:rPr>
        <w:t>
      жоғары техникалық;</w:t>
      </w:r>
    </w:p>
    <w:p>
      <w:pPr>
        <w:spacing w:after="0"/>
        <w:ind w:left="0"/>
        <w:jc w:val="both"/>
      </w:pPr>
      <w:r>
        <w:rPr>
          <w:rFonts w:ascii="Times New Roman"/>
          <w:b w:val="false"/>
          <w:i w:val="false"/>
          <w:color w:val="000000"/>
          <w:sz w:val="28"/>
        </w:rPr>
        <w:t xml:space="preserve">
      жоғары оқу орнының атауы; </w:t>
      </w:r>
    </w:p>
    <w:p>
      <w:pPr>
        <w:spacing w:after="0"/>
        <w:ind w:left="0"/>
        <w:jc w:val="both"/>
      </w:pPr>
      <w:r>
        <w:rPr>
          <w:rFonts w:ascii="Times New Roman"/>
          <w:b w:val="false"/>
          <w:i w:val="false"/>
          <w:color w:val="000000"/>
          <w:sz w:val="28"/>
        </w:rPr>
        <w:t>
      мамандықтың атауы;</w:t>
      </w:r>
    </w:p>
    <w:p>
      <w:pPr>
        <w:spacing w:after="0"/>
        <w:ind w:left="0"/>
        <w:jc w:val="both"/>
      </w:pPr>
      <w:r>
        <w:rPr>
          <w:rFonts w:ascii="Times New Roman"/>
          <w:b w:val="false"/>
          <w:i w:val="false"/>
          <w:color w:val="000000"/>
          <w:sz w:val="28"/>
        </w:rPr>
        <w:t xml:space="preserve">
      мамандықтың шифрi; </w:t>
      </w:r>
    </w:p>
    <w:p>
      <w:pPr>
        <w:spacing w:after="0"/>
        <w:ind w:left="0"/>
        <w:jc w:val="both"/>
      </w:pPr>
      <w:r>
        <w:rPr>
          <w:rFonts w:ascii="Times New Roman"/>
          <w:b w:val="false"/>
          <w:i w:val="false"/>
          <w:color w:val="000000"/>
          <w:sz w:val="28"/>
        </w:rPr>
        <w:t>
      дипломның нөмiрi;</w:t>
      </w:r>
    </w:p>
    <w:p>
      <w:pPr>
        <w:spacing w:after="0"/>
        <w:ind w:left="0"/>
        <w:jc w:val="both"/>
      </w:pPr>
      <w:r>
        <w:rPr>
          <w:rFonts w:ascii="Times New Roman"/>
          <w:b w:val="false"/>
          <w:i w:val="false"/>
          <w:color w:val="000000"/>
          <w:sz w:val="28"/>
        </w:rPr>
        <w:t xml:space="preserve">
      дипломның берiлген күнi немесе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нострификациялау немесе тану рәсімінен өткенін растайтын құжат туралы:</w:t>
      </w:r>
    </w:p>
    <w:p>
      <w:pPr>
        <w:spacing w:after="0"/>
        <w:ind w:left="0"/>
        <w:jc w:val="both"/>
      </w:pPr>
      <w:r>
        <w:rPr>
          <w:rFonts w:ascii="Times New Roman"/>
          <w:b w:val="false"/>
          <w:i w:val="false"/>
          <w:color w:val="000000"/>
          <w:sz w:val="28"/>
        </w:rPr>
        <w:t xml:space="preserve">
      сериясы және нөмірі; </w:t>
      </w:r>
    </w:p>
    <w:p>
      <w:pPr>
        <w:spacing w:after="0"/>
        <w:ind w:left="0"/>
        <w:jc w:val="both"/>
      </w:pPr>
      <w:r>
        <w:rPr>
          <w:rFonts w:ascii="Times New Roman"/>
          <w:b w:val="false"/>
          <w:i w:val="false"/>
          <w:color w:val="000000"/>
          <w:sz w:val="28"/>
        </w:rPr>
        <w:t>
      негіздеме: күні және нөмірі;</w:t>
      </w:r>
    </w:p>
    <w:p>
      <w:pPr>
        <w:spacing w:after="0"/>
        <w:ind w:left="0"/>
        <w:jc w:val="both"/>
      </w:pPr>
      <w:r>
        <w:rPr>
          <w:rFonts w:ascii="Times New Roman"/>
          <w:b w:val="false"/>
          <w:i w:val="false"/>
          <w:color w:val="000000"/>
          <w:sz w:val="28"/>
        </w:rPr>
        <w:t>
      тіркеу нөмірі және күні;</w:t>
      </w:r>
    </w:p>
    <w:p>
      <w:pPr>
        <w:spacing w:after="0"/>
        <w:ind w:left="0"/>
        <w:jc w:val="both"/>
      </w:pPr>
      <w:r>
        <w:rPr>
          <w:rFonts w:ascii="Times New Roman"/>
          <w:b w:val="false"/>
          <w:i w:val="false"/>
          <w:color w:val="000000"/>
          <w:sz w:val="28"/>
        </w:rPr>
        <w:t>
      Бағалау қызметi бойынша бiлiктiлiк комиссиясында бiлiктiлiк емтиханынан өту:</w:t>
      </w:r>
    </w:p>
    <w:p>
      <w:pPr>
        <w:spacing w:after="0"/>
        <w:ind w:left="0"/>
        <w:jc w:val="both"/>
      </w:pPr>
      <w:r>
        <w:rPr>
          <w:rFonts w:ascii="Times New Roman"/>
          <w:b w:val="false"/>
          <w:i w:val="false"/>
          <w:color w:val="000000"/>
          <w:sz w:val="28"/>
        </w:rPr>
        <w:t>
      күнi;</w:t>
      </w:r>
    </w:p>
    <w:p>
      <w:pPr>
        <w:spacing w:after="0"/>
        <w:ind w:left="0"/>
        <w:jc w:val="both"/>
      </w:pPr>
      <w:r>
        <w:rPr>
          <w:rFonts w:ascii="Times New Roman"/>
          <w:b w:val="false"/>
          <w:i w:val="false"/>
          <w:color w:val="000000"/>
          <w:sz w:val="28"/>
        </w:rPr>
        <w:t>
      қала;</w:t>
      </w:r>
    </w:p>
    <w:p>
      <w:pPr>
        <w:spacing w:after="0"/>
        <w:ind w:left="0"/>
        <w:jc w:val="both"/>
      </w:pPr>
      <w:r>
        <w:rPr>
          <w:rFonts w:ascii="Times New Roman"/>
          <w:b w:val="false"/>
          <w:i w:val="false"/>
          <w:color w:val="000000"/>
          <w:sz w:val="28"/>
        </w:rPr>
        <w:t>
      қарау мәртебесі;</w:t>
      </w:r>
    </w:p>
    <w:p>
      <w:pPr>
        <w:spacing w:after="0"/>
        <w:ind w:left="0"/>
        <w:jc w:val="both"/>
      </w:pPr>
      <w:r>
        <w:rPr>
          <w:rFonts w:ascii="Times New Roman"/>
          <w:b w:val="false"/>
          <w:i w:val="false"/>
          <w:color w:val="000000"/>
          <w:sz w:val="28"/>
        </w:rPr>
        <w:t>
      заңды тұлғалар үшін:</w:t>
      </w:r>
    </w:p>
    <w:p>
      <w:pPr>
        <w:spacing w:after="0"/>
        <w:ind w:left="0"/>
        <w:jc w:val="both"/>
      </w:pPr>
      <w:r>
        <w:rPr>
          <w:rFonts w:ascii="Times New Roman"/>
          <w:b w:val="false"/>
          <w:i w:val="false"/>
          <w:color w:val="000000"/>
          <w:sz w:val="28"/>
        </w:rPr>
        <w:t>
      штатта тұрған лицензиялары бар жеке тұлғалардың тiзiмi, лицензиялары туралы және бұйрықтар не еңбек келiсiмдерi туралы мәлiметтер:</w:t>
      </w:r>
    </w:p>
    <w:p>
      <w:pPr>
        <w:spacing w:after="0"/>
        <w:ind w:left="0"/>
        <w:jc w:val="both"/>
      </w:pPr>
      <w:r>
        <w:rPr>
          <w:rFonts w:ascii="Times New Roman"/>
          <w:b w:val="false"/>
          <w:i w:val="false"/>
          <w:color w:val="000000"/>
          <w:sz w:val="28"/>
        </w:rPr>
        <w:t>
      штатта тұрған жеке тұлғалардың тiзiмi:</w:t>
      </w:r>
    </w:p>
    <w:p>
      <w:pPr>
        <w:spacing w:after="0"/>
        <w:ind w:left="0"/>
        <w:jc w:val="both"/>
      </w:pPr>
      <w:r>
        <w:rPr>
          <w:rFonts w:ascii="Times New Roman"/>
          <w:b w:val="false"/>
          <w:i w:val="false"/>
          <w:color w:val="000000"/>
          <w:sz w:val="28"/>
        </w:rPr>
        <w:t>
      заңды тұлғаның директоры лицензиясының нөмiрi;</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ЖШС қызметкерi лицензиясының нөмiрi;</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бұйрықтың не еңбек келiсiмiнiң нөмiрi және күнi;</w:t>
      </w:r>
    </w:p>
    <w:bookmarkStart w:name="z188" w:id="76"/>
    <w:p>
      <w:pPr>
        <w:spacing w:after="0"/>
        <w:ind w:left="0"/>
        <w:jc w:val="both"/>
      </w:pPr>
      <w:r>
        <w:rPr>
          <w:rFonts w:ascii="Times New Roman"/>
          <w:b w:val="false"/>
          <w:i w:val="false"/>
          <w:color w:val="000000"/>
          <w:sz w:val="28"/>
        </w:rPr>
        <w:t>
      2) ЭҮТШ арқылы бюджетке лицензия беру үшін лицензиялық алым төленгенiн растайтын құжаттың электрондық көшiрмесi;</w:t>
      </w:r>
    </w:p>
    <w:bookmarkEnd w:id="76"/>
    <w:bookmarkStart w:name="z189" w:id="77"/>
    <w:p>
      <w:pPr>
        <w:spacing w:after="0"/>
        <w:ind w:left="0"/>
        <w:jc w:val="both"/>
      </w:pPr>
      <w:r>
        <w:rPr>
          <w:rFonts w:ascii="Times New Roman"/>
          <w:b w:val="false"/>
          <w:i w:val="false"/>
          <w:color w:val="000000"/>
          <w:sz w:val="28"/>
        </w:rPr>
        <w:t>
      3) оларды әділет органдарына ұсынғанға дейін кемінде бір ай бұрын денсаулық сақтау ұйымдарымен берілген диспансерлік есепте тұратыны/тұрмайтыны туралы үміткердің тұрғылықты жерi бойынша нарколог және психиатрдың анықтамаларының электрондық көшірмесі;</w:t>
      </w:r>
    </w:p>
    <w:bookmarkEnd w:id="77"/>
    <w:bookmarkStart w:name="z190" w:id="78"/>
    <w:p>
      <w:pPr>
        <w:spacing w:after="0"/>
        <w:ind w:left="0"/>
        <w:jc w:val="both"/>
      </w:pPr>
      <w:r>
        <w:rPr>
          <w:rFonts w:ascii="Times New Roman"/>
          <w:b w:val="false"/>
          <w:i w:val="false"/>
          <w:color w:val="000000"/>
          <w:sz w:val="28"/>
        </w:rPr>
        <w:t>
      4) Зияткерлік меншік объектілерін, материалдық емес активтер құнын бағалау жөніндегі тағылымдамадан өту туралы қорытындының электрондық көшiрмесi;</w:t>
      </w:r>
    </w:p>
    <w:bookmarkEnd w:id="78"/>
    <w:p>
      <w:pPr>
        <w:spacing w:after="0"/>
        <w:ind w:left="0"/>
        <w:jc w:val="both"/>
      </w:pPr>
      <w:r>
        <w:rPr>
          <w:rFonts w:ascii="Times New Roman"/>
          <w:b w:val="false"/>
          <w:i w:val="false"/>
          <w:color w:val="000000"/>
          <w:sz w:val="28"/>
        </w:rPr>
        <w:t>
      Лицензияны қайта ресiмдеу үшiн порталға:</w:t>
      </w:r>
    </w:p>
    <w:bookmarkStart w:name="z191" w:id="79"/>
    <w:p>
      <w:pPr>
        <w:spacing w:after="0"/>
        <w:ind w:left="0"/>
        <w:jc w:val="both"/>
      </w:pPr>
      <w:r>
        <w:rPr>
          <w:rFonts w:ascii="Times New Roman"/>
          <w:b w:val="false"/>
          <w:i w:val="false"/>
          <w:color w:val="000000"/>
          <w:sz w:val="28"/>
        </w:rPr>
        <w:t>
      1) көрсетiлетiн қызметтi алушының ЭЦҚ куәландырылған, электрондық құжат нысандағы сұрау салуы;</w:t>
      </w:r>
    </w:p>
    <w:bookmarkEnd w:id="79"/>
    <w:bookmarkStart w:name="z192" w:id="80"/>
    <w:p>
      <w:pPr>
        <w:spacing w:after="0"/>
        <w:ind w:left="0"/>
        <w:jc w:val="both"/>
      </w:pPr>
      <w:r>
        <w:rPr>
          <w:rFonts w:ascii="Times New Roman"/>
          <w:b w:val="false"/>
          <w:i w:val="false"/>
          <w:color w:val="000000"/>
          <w:sz w:val="28"/>
        </w:rPr>
        <w:t>
      2) тегінің, атының және әкесінің атының (ол болған жағдайда) ауысуын растайтын құжаттың электрондық көшірмесі (егер тегінің, атының және әкесінің атының ауысуы Қазақстан Республикасының аумағында 2008 жылға дейін жүргізілген болса);</w:t>
      </w:r>
    </w:p>
    <w:bookmarkEnd w:id="80"/>
    <w:bookmarkStart w:name="z193" w:id="81"/>
    <w:p>
      <w:pPr>
        <w:spacing w:after="0"/>
        <w:ind w:left="0"/>
        <w:jc w:val="both"/>
      </w:pPr>
      <w:r>
        <w:rPr>
          <w:rFonts w:ascii="Times New Roman"/>
          <w:b w:val="false"/>
          <w:i w:val="false"/>
          <w:color w:val="000000"/>
          <w:sz w:val="28"/>
        </w:rPr>
        <w:t>
      3) ЭҮТШ арқылы төленген жағдайларды қоспағанда, лицензияны қайта рәсімдеу үшін лицензиялық алым төленгенiн растайтын құжаттың электрондық көшiрмесi.</w:t>
      </w:r>
    </w:p>
    <w:bookmarkEnd w:id="81"/>
    <w:p>
      <w:pPr>
        <w:spacing w:after="0"/>
        <w:ind w:left="0"/>
        <w:jc w:val="both"/>
      </w:pPr>
      <w:r>
        <w:rPr>
          <w:rFonts w:ascii="Times New Roman"/>
          <w:b w:val="false"/>
          <w:i w:val="false"/>
          <w:color w:val="000000"/>
          <w:sz w:val="28"/>
        </w:rPr>
        <w:t>
      Лицензия жоғалған, бүлінген кезде көрсетілетін қызметті алушы лицензияның телнұсқасын алу үшін порталға мынадай құжаттарды ұсынады:</w:t>
      </w:r>
    </w:p>
    <w:bookmarkStart w:name="z194" w:id="82"/>
    <w:p>
      <w:pPr>
        <w:spacing w:after="0"/>
        <w:ind w:left="0"/>
        <w:jc w:val="both"/>
      </w:pPr>
      <w:r>
        <w:rPr>
          <w:rFonts w:ascii="Times New Roman"/>
          <w:b w:val="false"/>
          <w:i w:val="false"/>
          <w:color w:val="000000"/>
          <w:sz w:val="28"/>
        </w:rPr>
        <w:t>
      1) көрсетілетін қызметті алушының ЭЦҚ қойылып куәландырылған электрондық құжат нысандағы сұрау салуы;</w:t>
      </w:r>
    </w:p>
    <w:bookmarkEnd w:id="82"/>
    <w:bookmarkStart w:name="z195" w:id="83"/>
    <w:p>
      <w:pPr>
        <w:spacing w:after="0"/>
        <w:ind w:left="0"/>
        <w:jc w:val="both"/>
      </w:pPr>
      <w:r>
        <w:rPr>
          <w:rFonts w:ascii="Times New Roman"/>
          <w:b w:val="false"/>
          <w:i w:val="false"/>
          <w:color w:val="000000"/>
          <w:sz w:val="28"/>
        </w:rPr>
        <w:t>
      2) ЭҮТШ арқылы төленген жағдайларды қоспағанда, лицензияның қайта телнұсқасын беру үшін лицензиялық алым төленгенiн растайтын құжаттың электрондық көшiрмесi.</w:t>
      </w:r>
    </w:p>
    <w:bookmarkEnd w:id="83"/>
    <w:p>
      <w:pPr>
        <w:spacing w:after="0"/>
        <w:ind w:left="0"/>
        <w:jc w:val="both"/>
      </w:pPr>
      <w:r>
        <w:rPr>
          <w:rFonts w:ascii="Times New Roman"/>
          <w:b w:val="false"/>
          <w:i w:val="false"/>
          <w:color w:val="000000"/>
          <w:sz w:val="28"/>
        </w:rPr>
        <w:t>
      Жеке басын куәландыратын, құжаттың мәлiметтерiн заңды тұлғалардың тіркеуі (қайтадан тіркелуі), қызметтiң жекелеген түрлерiмен айналысу құқығына лицензиялық алымның төленгенiн растайтын, лицензия және тұлғаның қылмыстық құқық бұзушылығы бар немесе жоқтығы туралы мәліметтерді, көрсетiлетiн қызметтi берушi тиiстi мемлекеттiк ақпараттық жүйелерден электрондық үкімет шлюзі арқылы алады.</w:t>
      </w:r>
    </w:p>
    <w:p>
      <w:pPr>
        <w:spacing w:after="0"/>
        <w:ind w:left="0"/>
        <w:jc w:val="both"/>
      </w:pPr>
      <w:r>
        <w:rPr>
          <w:rFonts w:ascii="Times New Roman"/>
          <w:b w:val="false"/>
          <w:i w:val="false"/>
          <w:color w:val="000000"/>
          <w:sz w:val="28"/>
        </w:rPr>
        <w:t>
      Көрсетiлетiн қызметтi берушi мемлекеттiк көрсетілетін қызмет кезiнде, егер Қазақстан Республикасының заңдарында өзгеше көзделмесе, көрсетiлетiн қызметтi алушының ақпараттық жүйелердегi заңмен қорғалатын құпияны құрайтын мәлiметтердi пайдалануға жазбаша келiсiмiн алады.</w:t>
      </w:r>
    </w:p>
    <w:p>
      <w:pPr>
        <w:spacing w:after="0"/>
        <w:ind w:left="0"/>
        <w:jc w:val="both"/>
      </w:pPr>
      <w:r>
        <w:rPr>
          <w:rFonts w:ascii="Times New Roman"/>
          <w:b w:val="false"/>
          <w:i w:val="false"/>
          <w:color w:val="000000"/>
          <w:sz w:val="28"/>
        </w:rPr>
        <w:t>
      Көрсетiлетiн қызметтi алушы барлық қажеттi құжаттарды тапсырған кезде портал арқылы көрсетiлетiн қызметтi алушының "жеке кабинетiнде" мемлекеттiк көрсетiлетiн қызмет нәтижесiн алу күнi көрсетiле отырып, мемлекеттiк көрсетілетін қызмет үшiн сұрау салудың қабылданғаны туралы белгi көрсетiледi.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2" w:id="84"/>
    <w:p>
      <w:pPr>
        <w:spacing w:after="0"/>
        <w:ind w:left="0"/>
        <w:jc w:val="both"/>
      </w:pPr>
      <w:r>
        <w:rPr>
          <w:rFonts w:ascii="Times New Roman"/>
          <w:b w:val="false"/>
          <w:i w:val="false"/>
          <w:color w:val="000000"/>
          <w:sz w:val="28"/>
        </w:rPr>
        <w:t>
      10. Мемлекеттiк қызмет көрсетуден бас тарту негіздері болып табылатын жағдайлар:</w:t>
      </w:r>
    </w:p>
    <w:bookmarkEnd w:id="84"/>
    <w:bookmarkStart w:name="z143" w:id="85"/>
    <w:p>
      <w:pPr>
        <w:spacing w:after="0"/>
        <w:ind w:left="0"/>
        <w:jc w:val="both"/>
      </w:pPr>
      <w:r>
        <w:rPr>
          <w:rFonts w:ascii="Times New Roman"/>
          <w:b w:val="false"/>
          <w:i w:val="false"/>
          <w:color w:val="000000"/>
          <w:sz w:val="28"/>
        </w:rPr>
        <w:t xml:space="preserve">
      1) қызмет түрiмен айналысуға жеке және заңды тұлғалардың осы санаты үшiн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тыйым салынса;</w:t>
      </w:r>
    </w:p>
    <w:bookmarkEnd w:id="85"/>
    <w:bookmarkStart w:name="z144" w:id="86"/>
    <w:p>
      <w:pPr>
        <w:spacing w:after="0"/>
        <w:ind w:left="0"/>
        <w:jc w:val="both"/>
      </w:pPr>
      <w:r>
        <w:rPr>
          <w:rFonts w:ascii="Times New Roman"/>
          <w:b w:val="false"/>
          <w:i w:val="false"/>
          <w:color w:val="000000"/>
          <w:sz w:val="28"/>
        </w:rPr>
        <w:t>
      2) лицензиялық алым енгiзiлмесе;</w:t>
      </w:r>
    </w:p>
    <w:bookmarkEnd w:id="86"/>
    <w:bookmarkStart w:name="z145" w:id="87"/>
    <w:p>
      <w:pPr>
        <w:spacing w:after="0"/>
        <w:ind w:left="0"/>
        <w:jc w:val="both"/>
      </w:pPr>
      <w:r>
        <w:rPr>
          <w:rFonts w:ascii="Times New Roman"/>
          <w:b w:val="false"/>
          <w:i w:val="false"/>
          <w:color w:val="000000"/>
          <w:sz w:val="28"/>
        </w:rPr>
        <w:t xml:space="preserve">
      3) өтініш беруші Қазақстан Республикасы Әділет министрінің 2015 жылғы 16 қаңтардағы № 17 </w:t>
      </w:r>
      <w:r>
        <w:rPr>
          <w:rFonts w:ascii="Times New Roman"/>
          <w:b w:val="false"/>
          <w:i w:val="false"/>
          <w:color w:val="000000"/>
          <w:sz w:val="28"/>
        </w:rPr>
        <w:t>бұйрығымен</w:t>
      </w:r>
      <w:r>
        <w:rPr>
          <w:rFonts w:ascii="Times New Roman"/>
          <w:b w:val="false"/>
          <w:i w:val="false"/>
          <w:color w:val="000000"/>
          <w:sz w:val="28"/>
        </w:rPr>
        <w:t xml:space="preserve"> бекітілген бiлiктiлiк талаптарына сәйкес келмесе;</w:t>
      </w:r>
    </w:p>
    <w:bookmarkEnd w:id="87"/>
    <w:bookmarkStart w:name="z146" w:id="88"/>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 кезде;</w:t>
      </w:r>
    </w:p>
    <w:bookmarkEnd w:id="88"/>
    <w:bookmarkStart w:name="z147" w:id="89"/>
    <w:p>
      <w:pPr>
        <w:spacing w:after="0"/>
        <w:ind w:left="0"/>
        <w:jc w:val="both"/>
      </w:pPr>
      <w:r>
        <w:rPr>
          <w:rFonts w:ascii="Times New Roman"/>
          <w:b w:val="false"/>
          <w:i w:val="false"/>
          <w:color w:val="000000"/>
          <w:sz w:val="28"/>
        </w:rPr>
        <w:t>
      5) өтініш берушіге қатысты лицензиялауға жататын қызметтiң жекелеген түрлерін тоқтату немесе тыйым салу туралы заңды күшiне енген сот шешімі (үкiмi) болса;</w:t>
      </w:r>
    </w:p>
    <w:bookmarkEnd w:id="89"/>
    <w:bookmarkStart w:name="z148" w:id="90"/>
    <w:p>
      <w:pPr>
        <w:spacing w:after="0"/>
        <w:ind w:left="0"/>
        <w:jc w:val="both"/>
      </w:pPr>
      <w:r>
        <w:rPr>
          <w:rFonts w:ascii="Times New Roman"/>
          <w:b w:val="false"/>
          <w:i w:val="false"/>
          <w:color w:val="000000"/>
          <w:sz w:val="28"/>
        </w:rPr>
        <w:t>
      6) сот орындаушысының ұсынымы негiзiнде өтініш иесіне - борышкерге лицензия беруге уақытша тыйым салса.</w:t>
      </w:r>
    </w:p>
    <w:bookmarkEnd w:id="90"/>
    <w:bookmarkStart w:name="z149" w:id="91"/>
    <w:p>
      <w:pPr>
        <w:spacing w:after="0"/>
        <w:ind w:left="0"/>
        <w:jc w:val="left"/>
      </w:pPr>
      <w:r>
        <w:rPr>
          <w:rFonts w:ascii="Times New Roman"/>
          <w:b/>
          <w:i w:val="false"/>
          <w:color w:val="000000"/>
        </w:rPr>
        <w:t xml:space="preserve"> 3. Көрсетiлетiн қызметтi берушiлердiң және (немесе) олардың  лауазымды адамдарының мемлекеттiк қызметтер көрсету мәселелерi бойынша шешiмдерiне, әрекеттерiне (әрекетсiздiгiне) шағымдану тәртiбi</w:t>
      </w:r>
    </w:p>
    <w:bookmarkEnd w:id="91"/>
    <w:bookmarkStart w:name="z150" w:id="92"/>
    <w:p>
      <w:pPr>
        <w:spacing w:after="0"/>
        <w:ind w:left="0"/>
        <w:jc w:val="both"/>
      </w:pPr>
      <w:r>
        <w:rPr>
          <w:rFonts w:ascii="Times New Roman"/>
          <w:b w:val="false"/>
          <w:i w:val="false"/>
          <w:color w:val="000000"/>
          <w:sz w:val="28"/>
        </w:rPr>
        <w:t xml:space="preserve">
      11. Мемлекеттік көрсетілетін қызмет мәселелерi бойынша көрсетілетін қызметті берушінің және (немесе) оның лауазымды адамдарының шешiмдерiне, әрекетiне (әрекетсiздiгiне) шағымдану: </w:t>
      </w:r>
    </w:p>
    <w:bookmarkEnd w:id="92"/>
    <w:p>
      <w:pPr>
        <w:spacing w:after="0"/>
        <w:ind w:left="0"/>
        <w:jc w:val="both"/>
      </w:pPr>
      <w:r>
        <w:rPr>
          <w:rFonts w:ascii="Times New Roman"/>
          <w:b w:val="false"/>
          <w:i w:val="false"/>
          <w:color w:val="000000"/>
          <w:sz w:val="28"/>
        </w:rPr>
        <w:t xml:space="preserve">
      Шағым көрсетілетін қызметті берушінің басшысының атына, мемлекеттiк қызмет көрсету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көрсетiлген мекенжай бойынша не Министрліктің мекенжайына беріледі: 010000, Астана қаласы, Есiл ауданы, Мәңгілік ел даңғылы, № 8 үй, "Министрлiктер үйi" ғимараты, 13-кiреберiс, 022 кабинет, байланыс нөмірлері 74-07-84, 55-88-11.</w:t>
      </w:r>
    </w:p>
    <w:p>
      <w:pPr>
        <w:spacing w:after="0"/>
        <w:ind w:left="0"/>
        <w:jc w:val="both"/>
      </w:pPr>
      <w:r>
        <w:rPr>
          <w:rFonts w:ascii="Times New Roman"/>
          <w:b w:val="false"/>
          <w:i w:val="false"/>
          <w:color w:val="000000"/>
          <w:sz w:val="28"/>
        </w:rPr>
        <w:t>
      Шағымдар пошта арқылы жазбаша нысанда, "электрондық үкіметтің" веб-порталы көрсетiлетiн қызметтi берушiнiң немесе Министрлiктiң кеңсесi арқылы қолма-қол қабылданады.</w:t>
      </w:r>
    </w:p>
    <w:p>
      <w:pPr>
        <w:spacing w:after="0"/>
        <w:ind w:left="0"/>
        <w:jc w:val="both"/>
      </w:pPr>
      <w:r>
        <w:rPr>
          <w:rFonts w:ascii="Times New Roman"/>
          <w:b w:val="false"/>
          <w:i w:val="false"/>
          <w:color w:val="000000"/>
          <w:sz w:val="28"/>
        </w:rPr>
        <w:t>
      Шағымда жеке көрсетiлетiн қызметтi алушының тегі, аты, әкесінің аты (бар болған жағдайда) пошталық мекен-жайы көрсетіледі.</w:t>
      </w:r>
    </w:p>
    <w:p>
      <w:pPr>
        <w:spacing w:after="0"/>
        <w:ind w:left="0"/>
        <w:jc w:val="both"/>
      </w:pPr>
      <w:r>
        <w:rPr>
          <w:rFonts w:ascii="Times New Roman"/>
          <w:b w:val="false"/>
          <w:i w:val="false"/>
          <w:color w:val="000000"/>
          <w:sz w:val="28"/>
        </w:rPr>
        <w:t xml:space="preserve">
      Көрсетiлетiн қызметтi берушiнiң немесе Министрлiктiң кеңсесiнде шағымды қабылдаған адамның тегi мен аты-жөнi, берiлген шағымға жауап алу мерзiмi мен орны көрсетiле отырып, оны тiркеу (мөртабан, кiрiс нөмiрi және күнi) шағымның қабылданғанын растау болып табылады. </w:t>
      </w:r>
    </w:p>
    <w:p>
      <w:pPr>
        <w:spacing w:after="0"/>
        <w:ind w:left="0"/>
        <w:jc w:val="both"/>
      </w:pPr>
      <w:r>
        <w:rPr>
          <w:rFonts w:ascii="Times New Roman"/>
          <w:b w:val="false"/>
          <w:i w:val="false"/>
          <w:color w:val="000000"/>
          <w:sz w:val="28"/>
        </w:rPr>
        <w:t>
      Көрсетiлетiн қызметтi берушiнiң атына немесе Министрлiктiң мекенжайына келiп түскен көрсетiлетiн қызметтi алушының шағымы тiркелген күнінен бастап бес жұмыс күнi iшiнде қарауға жатады. Шағымды қарау нәтижелерi туралы дәлелдi жауап көрсетiлетiн қызметтi алушыға пошта байланысы арқылы не көрсетiлетiн қызметтi берушiнiң немесе Министрлiктiң кеңсесiнде қолма-қол берiледi.</w:t>
      </w:r>
    </w:p>
    <w:p>
      <w:pPr>
        <w:spacing w:after="0"/>
        <w:ind w:left="0"/>
        <w:jc w:val="both"/>
      </w:pPr>
      <w:r>
        <w:rPr>
          <w:rFonts w:ascii="Times New Roman"/>
          <w:b w:val="false"/>
          <w:i w:val="false"/>
          <w:color w:val="000000"/>
          <w:sz w:val="28"/>
        </w:rPr>
        <w:t>
      Портал арқылы жүгіну кезінде шағымдану реті туралы ақпаратты бірыңғай байланыс-орталығының 1414, 8 800 080 7777 телефондары бойынша алуға болады.</w:t>
      </w:r>
    </w:p>
    <w:p>
      <w:pPr>
        <w:spacing w:after="0"/>
        <w:ind w:left="0"/>
        <w:jc w:val="both"/>
      </w:pPr>
      <w:r>
        <w:rPr>
          <w:rFonts w:ascii="Times New Roman"/>
          <w:b w:val="false"/>
          <w:i w:val="false"/>
          <w:color w:val="000000"/>
          <w:sz w:val="28"/>
        </w:rPr>
        <w:t>
      Көрсетілетін қызметті алушының "жеке кабинетінен" портал арқылы шағымды жіберу кезінде көрсетілетін қызметті берушінің өтініштерді (жеткізілу, тіркелу, орындалу туралы белгі, қарастыру жөніндегі немесе қарастырудан бас тарту туралы жауап) өңдеу кезінде жаңартылатын өтініштер туралы ақпаратты алу қол жетімді.</w:t>
      </w:r>
    </w:p>
    <w:p>
      <w:pPr>
        <w:spacing w:after="0"/>
        <w:ind w:left="0"/>
        <w:jc w:val="both"/>
      </w:pPr>
      <w:r>
        <w:rPr>
          <w:rFonts w:ascii="Times New Roman"/>
          <w:b w:val="false"/>
          <w:i w:val="false"/>
          <w:color w:val="000000"/>
          <w:sz w:val="28"/>
        </w:rPr>
        <w:t>
      Мемлекеттiк көрсетiлетін қызмет нәтижелерiмен келiспеген жағдайда, көрсетiлетiн қызметтi алушы мемлекеттiк көрсетілетін қызметтер сапасын бағалау мен бақылау жөнiндегi уәкiлеттi органға шағыммен жүгiне алады.</w:t>
      </w:r>
    </w:p>
    <w:p>
      <w:pPr>
        <w:spacing w:after="0"/>
        <w:ind w:left="0"/>
        <w:jc w:val="both"/>
      </w:pPr>
      <w:r>
        <w:rPr>
          <w:rFonts w:ascii="Times New Roman"/>
          <w:b w:val="false"/>
          <w:i w:val="false"/>
          <w:color w:val="000000"/>
          <w:sz w:val="28"/>
        </w:rPr>
        <w:t>
      Мемлекеттiк көрсетілетін қызметтер сапасын бағалау мен бақылау жөнiндегi уәкiлеттi органға келiп түскен көрсетiлетiн қызметтi алушының шағымы тiркелген күнінен бастап он бес жұмыс күнi iшiнде қарауға жатады.</w:t>
      </w:r>
    </w:p>
    <w:p>
      <w:pPr>
        <w:spacing w:after="0"/>
        <w:ind w:left="0"/>
        <w:jc w:val="both"/>
      </w:pPr>
      <w:r>
        <w:rPr>
          <w:rFonts w:ascii="Times New Roman"/>
          <w:b w:val="false"/>
          <w:i w:val="false"/>
          <w:color w:val="000000"/>
          <w:sz w:val="28"/>
        </w:rPr>
        <w:t>
      Шағым қарау нәтижесі туралы дәлелді жауап қызмет алушыға поштамен "электрондық үкіметтің" веб-портал арқылы немесе қызмет көрсетушінің кеңсесінде қолма-қол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1" w:id="93"/>
    <w:p>
      <w:pPr>
        <w:spacing w:after="0"/>
        <w:ind w:left="0"/>
        <w:jc w:val="both"/>
      </w:pPr>
      <w:r>
        <w:rPr>
          <w:rFonts w:ascii="Times New Roman"/>
          <w:b w:val="false"/>
          <w:i w:val="false"/>
          <w:color w:val="000000"/>
          <w:sz w:val="28"/>
        </w:rPr>
        <w:t xml:space="preserve">
       12. Мемлекеттiк қызмет көрсету нәтижелерiмен келiспеген жағдайларда, көрсетiлетiн қызметтi алушының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тәртiппен сотқа жүгiну құқығы бар.</w:t>
      </w:r>
    </w:p>
    <w:bookmarkEnd w:id="93"/>
    <w:bookmarkStart w:name="z152" w:id="94"/>
    <w:p>
      <w:pPr>
        <w:spacing w:after="0"/>
        <w:ind w:left="0"/>
        <w:jc w:val="left"/>
      </w:pPr>
      <w:r>
        <w:rPr>
          <w:rFonts w:ascii="Times New Roman"/>
          <w:b/>
          <w:i w:val="false"/>
          <w:color w:val="000000"/>
        </w:rPr>
        <w:t xml:space="preserve"> 4. Мемлекеттiк көрсетiлетiн, оның iшiнде электрондық нысанда көрсетiлетiн қызмет ерекшелiктерiн ескере отырып, өзге де талаптар</w:t>
      </w:r>
    </w:p>
    <w:bookmarkEnd w:id="94"/>
    <w:bookmarkStart w:name="z153" w:id="95"/>
    <w:p>
      <w:pPr>
        <w:spacing w:after="0"/>
        <w:ind w:left="0"/>
        <w:jc w:val="both"/>
      </w:pPr>
      <w:r>
        <w:rPr>
          <w:rFonts w:ascii="Times New Roman"/>
          <w:b w:val="false"/>
          <w:i w:val="false"/>
          <w:color w:val="000000"/>
          <w:sz w:val="28"/>
        </w:rPr>
        <w:t>
      13. Мемлекеттiк қызмет көрсету орындарының мекенжайлары Министрлiктiң www.adilet.gov.kz интернет-ресурсында "Мемлекеттiк көрсетiлетiн қызметтер" бөлiмiнде орналасқан.</w:t>
      </w:r>
    </w:p>
    <w:bookmarkEnd w:id="95"/>
    <w:bookmarkStart w:name="z154" w:id="96"/>
    <w:p>
      <w:pPr>
        <w:spacing w:after="0"/>
        <w:ind w:left="0"/>
        <w:jc w:val="both"/>
      </w:pPr>
      <w:r>
        <w:rPr>
          <w:rFonts w:ascii="Times New Roman"/>
          <w:b w:val="false"/>
          <w:i w:val="false"/>
          <w:color w:val="000000"/>
          <w:sz w:val="28"/>
        </w:rPr>
        <w:t>
      14. Көрсетiлетiн қызметтi алушының портал арқылы ЭЦҚ-ның болған жағдайда электрондық нысанда мемлекеттiк көрсетiлетiн қызметті алу мүмкiндiгi бар.</w:t>
      </w:r>
    </w:p>
    <w:bookmarkEnd w:id="96"/>
    <w:bookmarkStart w:name="z155" w:id="97"/>
    <w:p>
      <w:pPr>
        <w:spacing w:after="0"/>
        <w:ind w:left="0"/>
        <w:jc w:val="both"/>
      </w:pPr>
      <w:r>
        <w:rPr>
          <w:rFonts w:ascii="Times New Roman"/>
          <w:b w:val="false"/>
          <w:i w:val="false"/>
          <w:color w:val="000000"/>
          <w:sz w:val="28"/>
        </w:rPr>
        <w:t>
      15. Көрсетiлетiн қызметтi алушының порталдың "жеке кабинетi", сондай-ақ Мемлекеттiк қызмет көрсету мәселелерi жөнiндегi бiрыңғай байланыс-орталығы арқылы қашықтықтан қол жеткiзу режимiнде мемлекеттiк қызмет көрсету тәртiбi және мәртебесi туралы ақпарат алуға мүмкiндiгi бар.</w:t>
      </w:r>
    </w:p>
    <w:bookmarkEnd w:id="97"/>
    <w:bookmarkStart w:name="z156" w:id="98"/>
    <w:p>
      <w:pPr>
        <w:spacing w:after="0"/>
        <w:ind w:left="0"/>
        <w:jc w:val="both"/>
      </w:pPr>
      <w:r>
        <w:rPr>
          <w:rFonts w:ascii="Times New Roman"/>
          <w:b w:val="false"/>
          <w:i w:val="false"/>
          <w:color w:val="000000"/>
          <w:sz w:val="28"/>
        </w:rPr>
        <w:t>
      16. Бiрыңғай байланыс орталығы: 1414, 8 800 080 7777.</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Әділет министрінің 10.01.2018 </w:t>
      </w:r>
      <w:r>
        <w:rPr>
          <w:rFonts w:ascii="Times New Roman"/>
          <w:b w:val="false"/>
          <w:i w:val="false"/>
          <w:color w:val="000000"/>
          <w:sz w:val="28"/>
        </w:rPr>
        <w:t>№ 54</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w:t>
            </w:r>
            <w:r>
              <w:br/>
            </w:r>
            <w:r>
              <w:rPr>
                <w:rFonts w:ascii="Times New Roman"/>
                <w:b w:val="false"/>
                <w:i w:val="false"/>
                <w:color w:val="000000"/>
                <w:sz w:val="20"/>
              </w:rPr>
              <w:t>объектiлерiн, материалдық емес</w:t>
            </w:r>
            <w:r>
              <w:br/>
            </w:r>
            <w:r>
              <w:rPr>
                <w:rFonts w:ascii="Times New Roman"/>
                <w:b w:val="false"/>
                <w:i w:val="false"/>
                <w:color w:val="000000"/>
                <w:sz w:val="20"/>
              </w:rPr>
              <w:t>активтердің құнын бағалау</w:t>
            </w:r>
            <w:r>
              <w:br/>
            </w:r>
            <w:r>
              <w:rPr>
                <w:rFonts w:ascii="Times New Roman"/>
                <w:b w:val="false"/>
                <w:i w:val="false"/>
                <w:color w:val="000000"/>
                <w:sz w:val="20"/>
              </w:rPr>
              <w:t>жөніндегі қызметті жүзеге</w:t>
            </w:r>
            <w:r>
              <w:br/>
            </w:r>
            <w:r>
              <w:rPr>
                <w:rFonts w:ascii="Times New Roman"/>
                <w:b w:val="false"/>
                <w:i w:val="false"/>
                <w:color w:val="000000"/>
                <w:sz w:val="20"/>
              </w:rPr>
              <w:t>асыруға бiлiктiлiк емтиханын</w:t>
            </w:r>
            <w:r>
              <w:br/>
            </w:r>
            <w:r>
              <w:rPr>
                <w:rFonts w:ascii="Times New Roman"/>
                <w:b w:val="false"/>
                <w:i w:val="false"/>
                <w:color w:val="000000"/>
                <w:sz w:val="20"/>
              </w:rPr>
              <w:t>өткiзу және лицензия беру"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bookmarkStart w:name="z158" w:id="99"/>
    <w:p>
      <w:pPr>
        <w:spacing w:after="0"/>
        <w:ind w:left="0"/>
        <w:jc w:val="both"/>
      </w:pPr>
      <w:r>
        <w:rPr>
          <w:rFonts w:ascii="Times New Roman"/>
          <w:b w:val="false"/>
          <w:i w:val="false"/>
          <w:color w:val="000000"/>
          <w:sz w:val="28"/>
        </w:rPr>
        <w:t>
      Нысан</w:t>
      </w:r>
    </w:p>
    <w:bookmarkEnd w:id="99"/>
    <w:p>
      <w:pPr>
        <w:spacing w:after="0"/>
        <w:ind w:left="0"/>
        <w:jc w:val="both"/>
      </w:pPr>
      <w:r>
        <w:rPr>
          <w:rFonts w:ascii="Times New Roman"/>
          <w:b w:val="false"/>
          <w:i w:val="false"/>
          <w:color w:val="000000"/>
          <w:sz w:val="28"/>
        </w:rPr>
        <w:t>
      Қайда________________________</w:t>
      </w:r>
    </w:p>
    <w:p>
      <w:pPr>
        <w:spacing w:after="0"/>
        <w:ind w:left="0"/>
        <w:jc w:val="both"/>
      </w:pPr>
      <w:r>
        <w:rPr>
          <w:rFonts w:ascii="Times New Roman"/>
          <w:b w:val="false"/>
          <w:i w:val="false"/>
          <w:color w:val="000000"/>
          <w:sz w:val="28"/>
        </w:rPr>
        <w:t>
      (көрсетілетін қызметті берушінің толық атауы)</w:t>
      </w:r>
    </w:p>
    <w:p>
      <w:pPr>
        <w:spacing w:after="0"/>
        <w:ind w:left="0"/>
        <w:jc w:val="both"/>
      </w:pPr>
      <w:r>
        <w:rPr>
          <w:rFonts w:ascii="Times New Roman"/>
          <w:b w:val="false"/>
          <w:i w:val="false"/>
          <w:color w:val="000000"/>
          <w:sz w:val="28"/>
        </w:rPr>
        <w:t>
      Кімнен 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(бар болған кезде), жеке сәйкестендiру нөмiрi)</w:t>
      </w:r>
    </w:p>
    <w:p>
      <w:pPr>
        <w:spacing w:after="0"/>
        <w:ind w:left="0"/>
        <w:jc w:val="both"/>
      </w:pPr>
      <w:r>
        <w:rPr>
          <w:rFonts w:ascii="Times New Roman"/>
          <w:b w:val="false"/>
          <w:i w:val="false"/>
          <w:color w:val="000000"/>
          <w:sz w:val="28"/>
        </w:rPr>
        <w:t>
      Мекенжайы_____________________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елдi мекені, көше атауы, үй/ғимараттың нөмiрi)</w:t>
      </w:r>
    </w:p>
    <w:bookmarkStart w:name="z159" w:id="100"/>
    <w:p>
      <w:pPr>
        <w:spacing w:after="0"/>
        <w:ind w:left="0"/>
        <w:jc w:val="left"/>
      </w:pPr>
      <w:r>
        <w:rPr>
          <w:rFonts w:ascii="Times New Roman"/>
          <w:b/>
          <w:i w:val="false"/>
          <w:color w:val="000000"/>
        </w:rPr>
        <w:t xml:space="preserve"> Біліктілік емтихан тапсыруға жіберу туралы өтiнiш</w:t>
      </w:r>
    </w:p>
    <w:bookmarkEnd w:id="100"/>
    <w:p>
      <w:pPr>
        <w:spacing w:after="0"/>
        <w:ind w:left="0"/>
        <w:jc w:val="both"/>
      </w:pPr>
      <w:r>
        <w:rPr>
          <w:rFonts w:ascii="Times New Roman"/>
          <w:b w:val="false"/>
          <w:i w:val="false"/>
          <w:color w:val="ff0000"/>
          <w:sz w:val="28"/>
        </w:rPr>
        <w:t xml:space="preserve">
      Ескерту. 1-қосымша жаңа редакцияда - ҚР Әділет министрінің 18.11.2016 </w:t>
      </w:r>
      <w:r>
        <w:rPr>
          <w:rFonts w:ascii="Times New Roman"/>
          <w:b w:val="false"/>
          <w:i w:val="false"/>
          <w:color w:val="ff0000"/>
          <w:sz w:val="28"/>
        </w:rPr>
        <w:t>№ 1057</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Зияткерлiк меншiк объектiлерiн, материалдық емес активтердiң құнын бағалау жөнiндегi бiлiктiлiк емтиханын тапсыруға жiберудi сұраймын.</w:t>
      </w:r>
    </w:p>
    <w:p>
      <w:pPr>
        <w:spacing w:after="0"/>
        <w:ind w:left="0"/>
        <w:jc w:val="both"/>
      </w:pPr>
      <w:r>
        <w:rPr>
          <w:rFonts w:ascii="Times New Roman"/>
          <w:b w:val="false"/>
          <w:i w:val="false"/>
          <w:color w:val="000000"/>
          <w:sz w:val="28"/>
        </w:rPr>
        <w:t>
      Қоса берiлетiн құжаттар: 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(тегi, аты, әкесiнiң аты (бар болған кезде))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w:t>
      </w:r>
    </w:p>
    <w:p>
      <w:pPr>
        <w:spacing w:after="0"/>
        <w:ind w:left="0"/>
        <w:jc w:val="both"/>
      </w:pPr>
      <w:r>
        <w:rPr>
          <w:rFonts w:ascii="Times New Roman"/>
          <w:b w:val="false"/>
          <w:i w:val="false"/>
          <w:color w:val="000000"/>
          <w:sz w:val="28"/>
        </w:rPr>
        <w:t>
      Өтiнiш қарауға қабылданды 20__ жылғы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(жауапты адамның қолы, тегi, аты, әкесiнiң аты (бар болған кезде))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"Зияткерлiк меншiк объектiлерiн,</w:t>
            </w:r>
            <w:r>
              <w:br/>
            </w:r>
            <w:r>
              <w:rPr>
                <w:rFonts w:ascii="Times New Roman"/>
                <w:b w:val="false"/>
                <w:i w:val="false"/>
                <w:color w:val="000000"/>
                <w:sz w:val="20"/>
              </w:rPr>
              <w:t>материалдық емес активтердiң құнын бағалау</w:t>
            </w:r>
            <w:r>
              <w:br/>
            </w:r>
            <w:r>
              <w:rPr>
                <w:rFonts w:ascii="Times New Roman"/>
                <w:b w:val="false"/>
                <w:i w:val="false"/>
                <w:color w:val="000000"/>
                <w:sz w:val="20"/>
              </w:rPr>
              <w:t>жөнiндегi қызметтi жүзеге асыру құқығына</w:t>
            </w:r>
            <w:r>
              <w:br/>
            </w:r>
            <w:r>
              <w:rPr>
                <w:rFonts w:ascii="Times New Roman"/>
                <w:b w:val="false"/>
                <w:i w:val="false"/>
                <w:color w:val="000000"/>
                <w:sz w:val="20"/>
              </w:rPr>
              <w:t>лицензия беру және бiлiктiлiк емтиханын өткiзу"</w:t>
            </w:r>
            <w:r>
              <w:br/>
            </w:r>
            <w:r>
              <w:rPr>
                <w:rFonts w:ascii="Times New Roman"/>
                <w:b w:val="false"/>
                <w:i w:val="false"/>
                <w:color w:val="000000"/>
                <w:sz w:val="20"/>
              </w:rPr>
              <w:t>мемлекеттiк көрсетiлетiн қызмет стандартына</w:t>
            </w:r>
            <w:r>
              <w:br/>
            </w:r>
            <w:r>
              <w:rPr>
                <w:rFonts w:ascii="Times New Roman"/>
                <w:b w:val="false"/>
                <w:i w:val="false"/>
                <w:color w:val="000000"/>
                <w:sz w:val="20"/>
              </w:rPr>
              <w:t>2-қосымша</w:t>
            </w:r>
          </w:p>
        </w:tc>
      </w:tr>
    </w:tbl>
    <w:bookmarkStart w:name="z161" w:id="101"/>
    <w:p>
      <w:pPr>
        <w:spacing w:after="0"/>
        <w:ind w:left="0"/>
        <w:jc w:val="left"/>
      </w:pPr>
      <w:r>
        <w:rPr>
          <w:rFonts w:ascii="Times New Roman"/>
          <w:b/>
          <w:i w:val="false"/>
          <w:color w:val="000000"/>
        </w:rPr>
        <w:t xml:space="preserve"> Қызметтiң түрiне қойылатын бiлiктiлiк талаптары туралы ақпаратты қамтитын мәлiметтер нысаны</w:t>
      </w:r>
    </w:p>
    <w:bookmarkEnd w:id="101"/>
    <w:p>
      <w:pPr>
        <w:spacing w:after="0"/>
        <w:ind w:left="0"/>
        <w:jc w:val="both"/>
      </w:pPr>
      <w:r>
        <w:rPr>
          <w:rFonts w:ascii="Times New Roman"/>
          <w:b w:val="false"/>
          <w:i w:val="false"/>
          <w:color w:val="000000"/>
          <w:sz w:val="28"/>
        </w:rPr>
        <w:t>
      1. Диплом туралы мәлiметтер:</w:t>
      </w:r>
    </w:p>
    <w:p>
      <w:pPr>
        <w:spacing w:after="0"/>
        <w:ind w:left="0"/>
        <w:jc w:val="both"/>
      </w:pPr>
      <w:r>
        <w:rPr>
          <w:rFonts w:ascii="Times New Roman"/>
          <w:b w:val="false"/>
          <w:i w:val="false"/>
          <w:color w:val="000000"/>
          <w:sz w:val="28"/>
        </w:rPr>
        <w:t>
      "бағалау" мамандығы бойынша __________________________________</w:t>
      </w:r>
    </w:p>
    <w:p>
      <w:pPr>
        <w:spacing w:after="0"/>
        <w:ind w:left="0"/>
        <w:jc w:val="both"/>
      </w:pPr>
      <w:r>
        <w:rPr>
          <w:rFonts w:ascii="Times New Roman"/>
          <w:b w:val="false"/>
          <w:i w:val="false"/>
          <w:color w:val="000000"/>
          <w:sz w:val="28"/>
        </w:rPr>
        <w:t>
      жоғары экономикалық ___________________________________________</w:t>
      </w:r>
    </w:p>
    <w:p>
      <w:pPr>
        <w:spacing w:after="0"/>
        <w:ind w:left="0"/>
        <w:jc w:val="both"/>
      </w:pPr>
      <w:r>
        <w:rPr>
          <w:rFonts w:ascii="Times New Roman"/>
          <w:b w:val="false"/>
          <w:i w:val="false"/>
          <w:color w:val="000000"/>
          <w:sz w:val="28"/>
        </w:rPr>
        <w:t>
      жоғары техникалық _____________________________________________</w:t>
      </w:r>
    </w:p>
    <w:p>
      <w:pPr>
        <w:spacing w:after="0"/>
        <w:ind w:left="0"/>
        <w:jc w:val="both"/>
      </w:pPr>
      <w:r>
        <w:rPr>
          <w:rFonts w:ascii="Times New Roman"/>
          <w:b w:val="false"/>
          <w:i w:val="false"/>
          <w:color w:val="000000"/>
          <w:sz w:val="28"/>
        </w:rPr>
        <w:t>
      1) жоғары оқу орнының атауы ___________________________________</w:t>
      </w:r>
    </w:p>
    <w:p>
      <w:pPr>
        <w:spacing w:after="0"/>
        <w:ind w:left="0"/>
        <w:jc w:val="both"/>
      </w:pPr>
      <w:r>
        <w:rPr>
          <w:rFonts w:ascii="Times New Roman"/>
          <w:b w:val="false"/>
          <w:i w:val="false"/>
          <w:color w:val="000000"/>
          <w:sz w:val="28"/>
        </w:rPr>
        <w:t>
      2) мамандықтың атауы __________________________________________</w:t>
      </w:r>
    </w:p>
    <w:p>
      <w:pPr>
        <w:spacing w:after="0"/>
        <w:ind w:left="0"/>
        <w:jc w:val="both"/>
      </w:pPr>
      <w:r>
        <w:rPr>
          <w:rFonts w:ascii="Times New Roman"/>
          <w:b w:val="false"/>
          <w:i w:val="false"/>
          <w:color w:val="000000"/>
          <w:sz w:val="28"/>
        </w:rPr>
        <w:t>
      3) мамандықтың шифрi __________________________________________</w:t>
      </w:r>
    </w:p>
    <w:p>
      <w:pPr>
        <w:spacing w:after="0"/>
        <w:ind w:left="0"/>
        <w:jc w:val="both"/>
      </w:pPr>
      <w:r>
        <w:rPr>
          <w:rFonts w:ascii="Times New Roman"/>
          <w:b w:val="false"/>
          <w:i w:val="false"/>
          <w:color w:val="000000"/>
          <w:sz w:val="28"/>
        </w:rPr>
        <w:t>
      4) дипломның нөмiрi ___________________________________________</w:t>
      </w:r>
    </w:p>
    <w:p>
      <w:pPr>
        <w:spacing w:after="0"/>
        <w:ind w:left="0"/>
        <w:jc w:val="both"/>
      </w:pPr>
      <w:r>
        <w:rPr>
          <w:rFonts w:ascii="Times New Roman"/>
          <w:b w:val="false"/>
          <w:i w:val="false"/>
          <w:color w:val="000000"/>
          <w:sz w:val="28"/>
        </w:rPr>
        <w:t>
      5) дипломның берiлген күнi 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меншікті, материалдық емес</w:t>
            </w:r>
            <w:r>
              <w:br/>
            </w:r>
            <w:r>
              <w:rPr>
                <w:rFonts w:ascii="Times New Roman"/>
                <w:b w:val="false"/>
                <w:i w:val="false"/>
                <w:color w:val="000000"/>
                <w:sz w:val="20"/>
              </w:rPr>
              <w:t>активтердің құнын бағалау жөніндегі</w:t>
            </w:r>
            <w:r>
              <w:br/>
            </w:r>
            <w:r>
              <w:rPr>
                <w:rFonts w:ascii="Times New Roman"/>
                <w:b w:val="false"/>
                <w:i w:val="false"/>
                <w:color w:val="000000"/>
                <w:sz w:val="20"/>
              </w:rPr>
              <w:t>қызметті жүзеге асыру құқығына лицензия</w:t>
            </w:r>
            <w:r>
              <w:br/>
            </w:r>
            <w:r>
              <w:rPr>
                <w:rFonts w:ascii="Times New Roman"/>
                <w:b w:val="false"/>
                <w:i w:val="false"/>
                <w:color w:val="000000"/>
                <w:sz w:val="20"/>
              </w:rPr>
              <w:t>беру және бiлiктiлiк емтиханын өткiзу"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63" w:id="102"/>
    <w:p>
      <w:pPr>
        <w:spacing w:after="0"/>
        <w:ind w:left="0"/>
        <w:jc w:val="left"/>
      </w:pPr>
      <w:r>
        <w:rPr>
          <w:rFonts w:ascii="Times New Roman"/>
          <w:b/>
          <w:i w:val="false"/>
          <w:color w:val="000000"/>
        </w:rPr>
        <w:t xml:space="preserve"> Лицензияны  алуға заңды тұлғаның</w:t>
      </w:r>
      <w:r>
        <w:br/>
      </w:r>
      <w:r>
        <w:rPr>
          <w:rFonts w:ascii="Times New Roman"/>
          <w:b/>
          <w:i w:val="false"/>
          <w:color w:val="000000"/>
        </w:rPr>
        <w:t>ө т i н i ш i</w:t>
      </w:r>
    </w:p>
    <w:bookmarkEnd w:id="102"/>
    <w:p>
      <w:pPr>
        <w:spacing w:after="0"/>
        <w:ind w:left="0"/>
        <w:jc w:val="both"/>
      </w:pPr>
      <w:r>
        <w:rPr>
          <w:rFonts w:ascii="Times New Roman"/>
          <w:b w:val="false"/>
          <w:i w:val="false"/>
          <w:color w:val="000000"/>
          <w:sz w:val="28"/>
        </w:rPr>
        <w:t>
            Қайда 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кiмнен 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бизнес–сәйкестендiру нөмiрi)</w:t>
      </w:r>
    </w:p>
    <w:p>
      <w:pPr>
        <w:spacing w:after="0"/>
        <w:ind w:left="0"/>
        <w:jc w:val="both"/>
      </w:pPr>
      <w:r>
        <w:rPr>
          <w:rFonts w:ascii="Times New Roman"/>
          <w:b w:val="false"/>
          <w:i w:val="false"/>
          <w:color w:val="000000"/>
          <w:sz w:val="28"/>
        </w:rPr>
        <w:t>
      _____________________________________________________________________ (қызметтiң түрiн және (немесе) қызметтiң кiшi түрiн (түрлерiн)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айналысуға лицензияны және (немесе) лицензияға қосымшаны қағаз жеткiзгiште __________ (лицензияны қағаз жеткiзгiште алу қажет болғанжағдайда, Х белгiсiн қою) беруiңiздi сұраймын.</w:t>
      </w:r>
    </w:p>
    <w:p>
      <w:pPr>
        <w:spacing w:after="0"/>
        <w:ind w:left="0"/>
        <w:jc w:val="both"/>
      </w:pPr>
      <w:r>
        <w:rPr>
          <w:rFonts w:ascii="Times New Roman"/>
          <w:b w:val="false"/>
          <w:i w:val="false"/>
          <w:color w:val="000000"/>
          <w:sz w:val="28"/>
        </w:rPr>
        <w:t>
      Заңды тұлғаның мекенжайы_____________________________________________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(стационарлық үй-жайдың)нөмiрi)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w:t>
      </w:r>
    </w:p>
    <w:p>
      <w:pPr>
        <w:spacing w:after="0"/>
        <w:ind w:left="0"/>
        <w:jc w:val="both"/>
      </w:pPr>
      <w:r>
        <w:rPr>
          <w:rFonts w:ascii="Times New Roman"/>
          <w:b w:val="false"/>
          <w:i w:val="false"/>
          <w:color w:val="000000"/>
          <w:sz w:val="28"/>
        </w:rPr>
        <w:t>
      Банктiк есепшот _____________________________________________________</w:t>
      </w:r>
    </w:p>
    <w:p>
      <w:pPr>
        <w:spacing w:after="0"/>
        <w:ind w:left="0"/>
        <w:jc w:val="both"/>
      </w:pPr>
      <w:r>
        <w:rPr>
          <w:rFonts w:ascii="Times New Roman"/>
          <w:b w:val="false"/>
          <w:i w:val="false"/>
          <w:color w:val="000000"/>
          <w:sz w:val="28"/>
        </w:rPr>
        <w:t>
                      (есепшоттың нөмiрi, банктiң атауы мен орналасқан жерi</w:t>
      </w:r>
    </w:p>
    <w:p>
      <w:pPr>
        <w:spacing w:after="0"/>
        <w:ind w:left="0"/>
        <w:jc w:val="both"/>
      </w:pPr>
      <w:r>
        <w:rPr>
          <w:rFonts w:ascii="Times New Roman"/>
          <w:b w:val="false"/>
          <w:i w:val="false"/>
          <w:color w:val="000000"/>
          <w:sz w:val="28"/>
        </w:rPr>
        <w:t>
      Қызметтi жүзеге асыру мекенжайы (лары) 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(стационарлық үй-жайдың) нөмiрi)</w:t>
      </w:r>
    </w:p>
    <w:p>
      <w:pPr>
        <w:spacing w:after="0"/>
        <w:ind w:left="0"/>
        <w:jc w:val="both"/>
      </w:pPr>
      <w:r>
        <w:rPr>
          <w:rFonts w:ascii="Times New Roman"/>
          <w:b w:val="false"/>
          <w:i w:val="false"/>
          <w:color w:val="000000"/>
          <w:sz w:val="28"/>
        </w:rPr>
        <w:t>
      _______________ парақ қоса берiледi</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көрсетiлген деректердiң бәрi ресми байланыс болып табылатыны</w:t>
      </w:r>
    </w:p>
    <w:p>
      <w:pPr>
        <w:spacing w:after="0"/>
        <w:ind w:left="0"/>
        <w:jc w:val="both"/>
      </w:pPr>
      <w:r>
        <w:rPr>
          <w:rFonts w:ascii="Times New Roman"/>
          <w:b w:val="false"/>
          <w:i w:val="false"/>
          <w:color w:val="000000"/>
          <w:sz w:val="28"/>
        </w:rPr>
        <w:t>
      және оларға лицензия және (немесе) лицензияға қосымшаны беру немесе</w:t>
      </w:r>
    </w:p>
    <w:p>
      <w:pPr>
        <w:spacing w:after="0"/>
        <w:ind w:left="0"/>
        <w:jc w:val="both"/>
      </w:pPr>
      <w:r>
        <w:rPr>
          <w:rFonts w:ascii="Times New Roman"/>
          <w:b w:val="false"/>
          <w:i w:val="false"/>
          <w:color w:val="000000"/>
          <w:sz w:val="28"/>
        </w:rPr>
        <w:t>
      беруден бас тарту мәселелерi бойынша кез келген ақпаратты жiберуге</w:t>
      </w:r>
    </w:p>
    <w:p>
      <w:pPr>
        <w:spacing w:after="0"/>
        <w:ind w:left="0"/>
        <w:jc w:val="both"/>
      </w:pPr>
      <w:r>
        <w:rPr>
          <w:rFonts w:ascii="Times New Roman"/>
          <w:b w:val="false"/>
          <w:i w:val="false"/>
          <w:color w:val="000000"/>
          <w:sz w:val="28"/>
        </w:rPr>
        <w:t>
      болатыны;</w:t>
      </w:r>
    </w:p>
    <w:p>
      <w:pPr>
        <w:spacing w:after="0"/>
        <w:ind w:left="0"/>
        <w:jc w:val="both"/>
      </w:pPr>
      <w:r>
        <w:rPr>
          <w:rFonts w:ascii="Times New Roman"/>
          <w:b w:val="false"/>
          <w:i w:val="false"/>
          <w:color w:val="000000"/>
          <w:sz w:val="28"/>
        </w:rPr>
        <w:t>
      өтiнiш иесiне лицензияланатын қызметтiң түрiмен және (немесе)</w:t>
      </w:r>
    </w:p>
    <w:p>
      <w:pPr>
        <w:spacing w:after="0"/>
        <w:ind w:left="0"/>
        <w:jc w:val="both"/>
      </w:pPr>
      <w:r>
        <w:rPr>
          <w:rFonts w:ascii="Times New Roman"/>
          <w:b w:val="false"/>
          <w:i w:val="false"/>
          <w:color w:val="000000"/>
          <w:sz w:val="28"/>
        </w:rPr>
        <w:t>
      қызметтiң кiшi түрiмен айналысуға соттың тыйым салмағаны;</w:t>
      </w:r>
    </w:p>
    <w:p>
      <w:pPr>
        <w:spacing w:after="0"/>
        <w:ind w:left="0"/>
        <w:jc w:val="both"/>
      </w:pPr>
      <w:r>
        <w:rPr>
          <w:rFonts w:ascii="Times New Roman"/>
          <w:b w:val="false"/>
          <w:i w:val="false"/>
          <w:color w:val="000000"/>
          <w:sz w:val="28"/>
        </w:rPr>
        <w:t>
      қоса берiлген барлық құжаттар шындыққа сәйкес келетiнi және</w:t>
      </w:r>
    </w:p>
    <w:p>
      <w:pPr>
        <w:spacing w:after="0"/>
        <w:ind w:left="0"/>
        <w:jc w:val="both"/>
      </w:pPr>
      <w:r>
        <w:rPr>
          <w:rFonts w:ascii="Times New Roman"/>
          <w:b w:val="false"/>
          <w:i w:val="false"/>
          <w:color w:val="000000"/>
          <w:sz w:val="28"/>
        </w:rPr>
        <w:t>
      жарамды болып табылатыны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Басшы _______________ 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Мөрдiң орны              Толтырылған күнi: 20__ жылғы "___" _______</w:t>
      </w:r>
    </w:p>
    <w:bookmarkStart w:name="z164" w:id="103"/>
    <w:p>
      <w:pPr>
        <w:spacing w:after="0"/>
        <w:ind w:left="0"/>
        <w:jc w:val="left"/>
      </w:pPr>
      <w:r>
        <w:rPr>
          <w:rFonts w:ascii="Times New Roman"/>
          <w:b/>
          <w:i w:val="false"/>
          <w:color w:val="000000"/>
        </w:rPr>
        <w:t xml:space="preserve"> Лицензияны  алу үшiн жеке тұлғаның</w:t>
      </w:r>
      <w:r>
        <w:br/>
      </w:r>
      <w:r>
        <w:rPr>
          <w:rFonts w:ascii="Times New Roman"/>
          <w:b/>
          <w:i w:val="false"/>
          <w:color w:val="000000"/>
        </w:rPr>
        <w:t>ө т i н i ш i</w:t>
      </w:r>
    </w:p>
    <w:bookmarkEnd w:id="103"/>
    <w:p>
      <w:pPr>
        <w:spacing w:after="0"/>
        <w:ind w:left="0"/>
        <w:jc w:val="both"/>
      </w:pPr>
      <w:r>
        <w:rPr>
          <w:rFonts w:ascii="Times New Roman"/>
          <w:b w:val="false"/>
          <w:i w:val="false"/>
          <w:color w:val="000000"/>
          <w:sz w:val="28"/>
        </w:rPr>
        <w:t>
            Қайда 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кiмнен ______________________________________</w:t>
      </w:r>
    </w:p>
    <w:p>
      <w:pPr>
        <w:spacing w:after="0"/>
        <w:ind w:left="0"/>
        <w:jc w:val="both"/>
      </w:pPr>
      <w:r>
        <w:rPr>
          <w:rFonts w:ascii="Times New Roman"/>
          <w:b w:val="false"/>
          <w:i w:val="false"/>
          <w:color w:val="000000"/>
          <w:sz w:val="28"/>
        </w:rPr>
        <w:t>
            (жеке тұлғаның тегi, аты, әкесiнiң аты</w:t>
      </w:r>
    </w:p>
    <w:p>
      <w:pPr>
        <w:spacing w:after="0"/>
        <w:ind w:left="0"/>
        <w:jc w:val="both"/>
      </w:pPr>
      <w:r>
        <w:rPr>
          <w:rFonts w:ascii="Times New Roman"/>
          <w:b w:val="false"/>
          <w:i w:val="false"/>
          <w:color w:val="000000"/>
          <w:sz w:val="28"/>
        </w:rPr>
        <w:t>
           _____________________________________________</w:t>
      </w:r>
    </w:p>
    <w:p>
      <w:pPr>
        <w:spacing w:after="0"/>
        <w:ind w:left="0"/>
        <w:jc w:val="both"/>
      </w:pPr>
      <w:r>
        <w:rPr>
          <w:rFonts w:ascii="Times New Roman"/>
          <w:b w:val="false"/>
          <w:i w:val="false"/>
          <w:color w:val="000000"/>
          <w:sz w:val="28"/>
        </w:rPr>
        <w:t>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_____________________________________________________________________(қызметтiң түрiн және (немесе) қызметтiң кiшi түрiн (түрлерiн)көрсету)</w:t>
      </w:r>
    </w:p>
    <w:p>
      <w:pPr>
        <w:spacing w:after="0"/>
        <w:ind w:left="0"/>
        <w:jc w:val="both"/>
      </w:pPr>
      <w:r>
        <w:rPr>
          <w:rFonts w:ascii="Times New Roman"/>
          <w:b w:val="false"/>
          <w:i w:val="false"/>
          <w:color w:val="000000"/>
          <w:sz w:val="28"/>
        </w:rPr>
        <w:t>
      айналысуға лицензияны және (немесе) лицензияға қосымшаны қағазжеткiзгiште _________________ (лицензияны қағаз жеткiзгiште алу қажет</w:t>
      </w:r>
    </w:p>
    <w:p>
      <w:pPr>
        <w:spacing w:after="0"/>
        <w:ind w:left="0"/>
        <w:jc w:val="both"/>
      </w:pPr>
      <w:r>
        <w:rPr>
          <w:rFonts w:ascii="Times New Roman"/>
          <w:b w:val="false"/>
          <w:i w:val="false"/>
          <w:color w:val="000000"/>
          <w:sz w:val="28"/>
        </w:rPr>
        <w:t>
      болған жағдайда, Х белгiсiн қою) беруiңiздi сұраймын.</w:t>
      </w:r>
    </w:p>
    <w:p>
      <w:pPr>
        <w:spacing w:after="0"/>
        <w:ind w:left="0"/>
        <w:jc w:val="both"/>
      </w:pPr>
      <w:r>
        <w:rPr>
          <w:rFonts w:ascii="Times New Roman"/>
          <w:b w:val="false"/>
          <w:i w:val="false"/>
          <w:color w:val="000000"/>
          <w:sz w:val="28"/>
        </w:rPr>
        <w:t>
      Жеке тұлғаның тұрғылықты мекенжайы 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көшенiң атауы, үйдiң/ғимараттың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Банктiк есепшот _____________________________________________________</w:t>
      </w:r>
    </w:p>
    <w:p>
      <w:pPr>
        <w:spacing w:after="0"/>
        <w:ind w:left="0"/>
        <w:jc w:val="both"/>
      </w:pPr>
      <w:r>
        <w:rPr>
          <w:rFonts w:ascii="Times New Roman"/>
          <w:b w:val="false"/>
          <w:i w:val="false"/>
          <w:color w:val="000000"/>
          <w:sz w:val="28"/>
        </w:rPr>
        <w:t>
      (есепшоттың нөмiрi, банктiң атауы және орналасқан жерi)</w:t>
      </w:r>
    </w:p>
    <w:p>
      <w:pPr>
        <w:spacing w:after="0"/>
        <w:ind w:left="0"/>
        <w:jc w:val="both"/>
      </w:pPr>
      <w:r>
        <w:rPr>
          <w:rFonts w:ascii="Times New Roman"/>
          <w:b w:val="false"/>
          <w:i w:val="false"/>
          <w:color w:val="000000"/>
          <w:sz w:val="28"/>
        </w:rPr>
        <w:t>
      Қызметтi жүзеге асыру мекенжайы (лары) ______________________________</w:t>
      </w:r>
    </w:p>
    <w:p>
      <w:pPr>
        <w:spacing w:after="0"/>
        <w:ind w:left="0"/>
        <w:jc w:val="both"/>
      </w:pPr>
      <w:r>
        <w:rPr>
          <w:rFonts w:ascii="Times New Roman"/>
          <w:b w:val="false"/>
          <w:i w:val="false"/>
          <w:color w:val="000000"/>
          <w:sz w:val="28"/>
        </w:rPr>
        <w:t>
      (пошта индексi, облыс, қала, аудан, елдi мекен</w:t>
      </w:r>
    </w:p>
    <w:p>
      <w:pPr>
        <w:spacing w:after="0"/>
        <w:ind w:left="0"/>
        <w:jc w:val="both"/>
      </w:pPr>
      <w:r>
        <w:rPr>
          <w:rFonts w:ascii="Times New Roman"/>
          <w:b w:val="false"/>
          <w:i w:val="false"/>
          <w:color w:val="000000"/>
          <w:sz w:val="28"/>
        </w:rPr>
        <w:t>
      _____________________________________________________________________     көшенiң атауы, үйдiң/ғимараттың (стационарлық үй-жайдың) нөмiрi)</w:t>
      </w:r>
    </w:p>
    <w:p>
      <w:pPr>
        <w:spacing w:after="0"/>
        <w:ind w:left="0"/>
        <w:jc w:val="both"/>
      </w:pPr>
      <w:r>
        <w:rPr>
          <w:rFonts w:ascii="Times New Roman"/>
          <w:b w:val="false"/>
          <w:i w:val="false"/>
          <w:color w:val="000000"/>
          <w:sz w:val="28"/>
        </w:rPr>
        <w:t>
      _______________ парақ қоса берiледi</w:t>
      </w:r>
    </w:p>
    <w:p>
      <w:pPr>
        <w:spacing w:after="0"/>
        <w:ind w:left="0"/>
        <w:jc w:val="both"/>
      </w:pPr>
      <w:r>
        <w:rPr>
          <w:rFonts w:ascii="Times New Roman"/>
          <w:b w:val="false"/>
          <w:i w:val="false"/>
          <w:color w:val="000000"/>
          <w:sz w:val="28"/>
        </w:rPr>
        <w:t>
      Осы арқылы:</w:t>
      </w:r>
    </w:p>
    <w:p>
      <w:pPr>
        <w:spacing w:after="0"/>
        <w:ind w:left="0"/>
        <w:jc w:val="both"/>
      </w:pPr>
      <w:r>
        <w:rPr>
          <w:rFonts w:ascii="Times New Roman"/>
          <w:b w:val="false"/>
          <w:i w:val="false"/>
          <w:color w:val="000000"/>
          <w:sz w:val="28"/>
        </w:rPr>
        <w:t>
      көрсетiлген деректердiң бәрi ресми байланыс болып табылатыны және оларға лицензия және (немесе) лицензияға қосымшаны беру немесе еруден бас тарту мәселелерi бойынша кез келген ақпаратты жiберуге болатыны;</w:t>
      </w:r>
    </w:p>
    <w:p>
      <w:pPr>
        <w:spacing w:after="0"/>
        <w:ind w:left="0"/>
        <w:jc w:val="both"/>
      </w:pPr>
      <w:r>
        <w:rPr>
          <w:rFonts w:ascii="Times New Roman"/>
          <w:b w:val="false"/>
          <w:i w:val="false"/>
          <w:color w:val="000000"/>
          <w:sz w:val="28"/>
        </w:rPr>
        <w:t>
      өтiнiш иесiне лицензияланатын қызметтiң түрiмен және (немесе) қызметтiң кiшi түрiмен айналысуға соттың тыйым салмағаны;</w:t>
      </w:r>
    </w:p>
    <w:p>
      <w:pPr>
        <w:spacing w:after="0"/>
        <w:ind w:left="0"/>
        <w:jc w:val="both"/>
      </w:pPr>
      <w:r>
        <w:rPr>
          <w:rFonts w:ascii="Times New Roman"/>
          <w:b w:val="false"/>
          <w:i w:val="false"/>
          <w:color w:val="000000"/>
          <w:sz w:val="28"/>
        </w:rPr>
        <w:t>
      қоса берiлген барлық құжаттар шындыққа сәйкес келетiнi және жарамды болып табылатыны расталады.</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Жеке тұлға______________   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   Мөрдiң орны               Толтырылған күнi: 20__ жылғы "___"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меншікті, материалдық емес</w:t>
            </w:r>
            <w:r>
              <w:br/>
            </w:r>
            <w:r>
              <w:rPr>
                <w:rFonts w:ascii="Times New Roman"/>
                <w:b w:val="false"/>
                <w:i w:val="false"/>
                <w:color w:val="000000"/>
                <w:sz w:val="20"/>
              </w:rPr>
              <w:t>активтердің құнын бағалау жөніндегі</w:t>
            </w:r>
            <w:r>
              <w:br/>
            </w:r>
            <w:r>
              <w:rPr>
                <w:rFonts w:ascii="Times New Roman"/>
                <w:b w:val="false"/>
                <w:i w:val="false"/>
                <w:color w:val="000000"/>
                <w:sz w:val="20"/>
              </w:rPr>
              <w:t>қызметті жүзеге асыру құқығына лицензия беру</w:t>
            </w:r>
            <w:r>
              <w:br/>
            </w:r>
            <w:r>
              <w:rPr>
                <w:rFonts w:ascii="Times New Roman"/>
                <w:b w:val="false"/>
                <w:i w:val="false"/>
                <w:color w:val="000000"/>
                <w:sz w:val="20"/>
              </w:rPr>
              <w:t>және бiлiктiлiк емтиханын өткiзу"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4-қосымша</w:t>
            </w:r>
          </w:p>
        </w:tc>
      </w:tr>
    </w:tbl>
    <w:bookmarkStart w:name="z167" w:id="104"/>
    <w:p>
      <w:pPr>
        <w:spacing w:after="0"/>
        <w:ind w:left="0"/>
        <w:jc w:val="left"/>
      </w:pPr>
      <w:r>
        <w:rPr>
          <w:rFonts w:ascii="Times New Roman"/>
          <w:b/>
          <w:i w:val="false"/>
          <w:color w:val="000000"/>
        </w:rPr>
        <w:t xml:space="preserve"> Қызмет түрiне қойылатын бiлiктiлiк талаптары туралы ақпаратты қамтитын мәлiметтер нысаны</w:t>
      </w:r>
    </w:p>
    <w:bookmarkEnd w:id="104"/>
    <w:p>
      <w:pPr>
        <w:spacing w:after="0"/>
        <w:ind w:left="0"/>
        <w:jc w:val="both"/>
      </w:pPr>
      <w:r>
        <w:rPr>
          <w:rFonts w:ascii="Times New Roman"/>
          <w:b w:val="false"/>
          <w:i w:val="false"/>
          <w:color w:val="000000"/>
          <w:sz w:val="28"/>
        </w:rPr>
        <w:t>
      жеке тұлғалар үшiн</w:t>
      </w:r>
    </w:p>
    <w:p>
      <w:pPr>
        <w:spacing w:after="0"/>
        <w:ind w:left="0"/>
        <w:jc w:val="both"/>
      </w:pPr>
      <w:r>
        <w:rPr>
          <w:rFonts w:ascii="Times New Roman"/>
          <w:b w:val="false"/>
          <w:i w:val="false"/>
          <w:color w:val="000000"/>
          <w:sz w:val="28"/>
        </w:rPr>
        <w:t>
      1. Жоғарғы бiлiмiнiң болуы:</w:t>
      </w:r>
    </w:p>
    <w:p>
      <w:pPr>
        <w:spacing w:after="0"/>
        <w:ind w:left="0"/>
        <w:jc w:val="both"/>
      </w:pPr>
      <w:r>
        <w:rPr>
          <w:rFonts w:ascii="Times New Roman"/>
          <w:b w:val="false"/>
          <w:i w:val="false"/>
          <w:color w:val="000000"/>
          <w:sz w:val="28"/>
        </w:rPr>
        <w:t>
      "бағалау" мамандығы бойынша __________________________________;</w:t>
      </w:r>
    </w:p>
    <w:p>
      <w:pPr>
        <w:spacing w:after="0"/>
        <w:ind w:left="0"/>
        <w:jc w:val="both"/>
      </w:pPr>
      <w:r>
        <w:rPr>
          <w:rFonts w:ascii="Times New Roman"/>
          <w:b w:val="false"/>
          <w:i w:val="false"/>
          <w:color w:val="000000"/>
          <w:sz w:val="28"/>
        </w:rPr>
        <w:t>
      жоғарғы экономикалық _________________________________________;</w:t>
      </w:r>
    </w:p>
    <w:p>
      <w:pPr>
        <w:spacing w:after="0"/>
        <w:ind w:left="0"/>
        <w:jc w:val="both"/>
      </w:pPr>
      <w:r>
        <w:rPr>
          <w:rFonts w:ascii="Times New Roman"/>
          <w:b w:val="false"/>
          <w:i w:val="false"/>
          <w:color w:val="000000"/>
          <w:sz w:val="28"/>
        </w:rPr>
        <w:t>
      жоғарғы техникалық ___________________________________________.</w:t>
      </w:r>
    </w:p>
    <w:p>
      <w:pPr>
        <w:spacing w:after="0"/>
        <w:ind w:left="0"/>
        <w:jc w:val="both"/>
      </w:pPr>
      <w:r>
        <w:rPr>
          <w:rFonts w:ascii="Times New Roman"/>
          <w:b w:val="false"/>
          <w:i w:val="false"/>
          <w:color w:val="000000"/>
          <w:sz w:val="28"/>
        </w:rPr>
        <w:t>
      1. жоғарғы оқу орнының атауы _________________________________;</w:t>
      </w:r>
    </w:p>
    <w:p>
      <w:pPr>
        <w:spacing w:after="0"/>
        <w:ind w:left="0"/>
        <w:jc w:val="both"/>
      </w:pPr>
      <w:r>
        <w:rPr>
          <w:rFonts w:ascii="Times New Roman"/>
          <w:b w:val="false"/>
          <w:i w:val="false"/>
          <w:color w:val="000000"/>
          <w:sz w:val="28"/>
        </w:rPr>
        <w:t>
      2. мамандықтың атауы _________________________________________;</w:t>
      </w:r>
    </w:p>
    <w:p>
      <w:pPr>
        <w:spacing w:after="0"/>
        <w:ind w:left="0"/>
        <w:jc w:val="both"/>
      </w:pPr>
      <w:r>
        <w:rPr>
          <w:rFonts w:ascii="Times New Roman"/>
          <w:b w:val="false"/>
          <w:i w:val="false"/>
          <w:color w:val="000000"/>
          <w:sz w:val="28"/>
        </w:rPr>
        <w:t>
      3. мамандықтың шифрi _________________________________________;</w:t>
      </w:r>
    </w:p>
    <w:p>
      <w:pPr>
        <w:spacing w:after="0"/>
        <w:ind w:left="0"/>
        <w:jc w:val="both"/>
      </w:pPr>
      <w:r>
        <w:rPr>
          <w:rFonts w:ascii="Times New Roman"/>
          <w:b w:val="false"/>
          <w:i w:val="false"/>
          <w:color w:val="000000"/>
          <w:sz w:val="28"/>
        </w:rPr>
        <w:t>
      4. дипломның нөмiрi __________________________________________;</w:t>
      </w:r>
    </w:p>
    <w:p>
      <w:pPr>
        <w:spacing w:after="0"/>
        <w:ind w:left="0"/>
        <w:jc w:val="both"/>
      </w:pPr>
      <w:r>
        <w:rPr>
          <w:rFonts w:ascii="Times New Roman"/>
          <w:b w:val="false"/>
          <w:i w:val="false"/>
          <w:color w:val="000000"/>
          <w:sz w:val="28"/>
        </w:rPr>
        <w:t>
      5. дипломның берiлген күнi ____________________________________</w:t>
      </w:r>
    </w:p>
    <w:p>
      <w:pPr>
        <w:spacing w:after="0"/>
        <w:ind w:left="0"/>
        <w:jc w:val="both"/>
      </w:pPr>
      <w:r>
        <w:rPr>
          <w:rFonts w:ascii="Times New Roman"/>
          <w:b w:val="false"/>
          <w:i w:val="false"/>
          <w:color w:val="000000"/>
          <w:sz w:val="28"/>
        </w:rPr>
        <w:t>
      2. Бағалау қызметi бойынша бiлiктiлiк комиссиясында бiлiктiлi</w:t>
      </w:r>
    </w:p>
    <w:p>
      <w:pPr>
        <w:spacing w:after="0"/>
        <w:ind w:left="0"/>
        <w:jc w:val="both"/>
      </w:pPr>
      <w:r>
        <w:rPr>
          <w:rFonts w:ascii="Times New Roman"/>
          <w:b w:val="false"/>
          <w:i w:val="false"/>
          <w:color w:val="000000"/>
          <w:sz w:val="28"/>
        </w:rPr>
        <w:t>
      емтиханынан өту:</w:t>
      </w:r>
    </w:p>
    <w:p>
      <w:pPr>
        <w:spacing w:after="0"/>
        <w:ind w:left="0"/>
        <w:jc w:val="both"/>
      </w:pPr>
      <w:r>
        <w:rPr>
          <w:rFonts w:ascii="Times New Roman"/>
          <w:b w:val="false"/>
          <w:i w:val="false"/>
          <w:color w:val="000000"/>
          <w:sz w:val="28"/>
        </w:rPr>
        <w:t>
      1. күнi ______________________________________________________;</w:t>
      </w:r>
    </w:p>
    <w:p>
      <w:pPr>
        <w:spacing w:after="0"/>
        <w:ind w:left="0"/>
        <w:jc w:val="both"/>
      </w:pPr>
      <w:r>
        <w:rPr>
          <w:rFonts w:ascii="Times New Roman"/>
          <w:b w:val="false"/>
          <w:i w:val="false"/>
          <w:color w:val="000000"/>
          <w:sz w:val="28"/>
        </w:rPr>
        <w:t>
      2. қала ______________________________________________________;</w:t>
      </w:r>
    </w:p>
    <w:p>
      <w:pPr>
        <w:spacing w:after="0"/>
        <w:ind w:left="0"/>
        <w:jc w:val="both"/>
      </w:pPr>
      <w:r>
        <w:rPr>
          <w:rFonts w:ascii="Times New Roman"/>
          <w:b w:val="false"/>
          <w:i w:val="false"/>
          <w:color w:val="000000"/>
          <w:sz w:val="28"/>
        </w:rPr>
        <w:t>
      3. Бағалау қызметi бойынша бiлiктiлiк комиссиясында бiлiктiлiк</w:t>
      </w:r>
    </w:p>
    <w:p>
      <w:pPr>
        <w:spacing w:after="0"/>
        <w:ind w:left="0"/>
        <w:jc w:val="both"/>
      </w:pPr>
      <w:r>
        <w:rPr>
          <w:rFonts w:ascii="Times New Roman"/>
          <w:b w:val="false"/>
          <w:i w:val="false"/>
          <w:color w:val="000000"/>
          <w:sz w:val="28"/>
        </w:rPr>
        <w:t>
      емтиханынан өтуi туралы шешiм_________________________________;</w:t>
      </w:r>
    </w:p>
    <w:p>
      <w:pPr>
        <w:spacing w:after="0"/>
        <w:ind w:left="0"/>
        <w:jc w:val="both"/>
      </w:pPr>
      <w:r>
        <w:rPr>
          <w:rFonts w:ascii="Times New Roman"/>
          <w:b w:val="false"/>
          <w:i w:val="false"/>
          <w:color w:val="000000"/>
          <w:sz w:val="28"/>
        </w:rPr>
        <w:t>
      заңды тұлғалар үшiн</w:t>
      </w:r>
    </w:p>
    <w:p>
      <w:pPr>
        <w:spacing w:after="0"/>
        <w:ind w:left="0"/>
        <w:jc w:val="both"/>
      </w:pPr>
      <w:r>
        <w:rPr>
          <w:rFonts w:ascii="Times New Roman"/>
          <w:b w:val="false"/>
          <w:i w:val="false"/>
          <w:color w:val="000000"/>
          <w:sz w:val="28"/>
        </w:rPr>
        <w:t>
      1. Штатта тұрған лицензиялары бар жеке тұлғалардың тiзiмi,лицензиялары туралы және бұйрықтар не еңбек келiсiмдерi туралымәлiметтер:</w:t>
      </w:r>
    </w:p>
    <w:p>
      <w:pPr>
        <w:spacing w:after="0"/>
        <w:ind w:left="0"/>
        <w:jc w:val="both"/>
      </w:pPr>
      <w:r>
        <w:rPr>
          <w:rFonts w:ascii="Times New Roman"/>
          <w:b w:val="false"/>
          <w:i w:val="false"/>
          <w:color w:val="000000"/>
          <w:sz w:val="28"/>
        </w:rPr>
        <w:t>
      1. Штатта тұрған жеке тұлғалардың тiзiмi:</w:t>
      </w:r>
    </w:p>
    <w:p>
      <w:pPr>
        <w:spacing w:after="0"/>
        <w:ind w:left="0"/>
        <w:jc w:val="both"/>
      </w:pPr>
      <w:r>
        <w:rPr>
          <w:rFonts w:ascii="Times New Roman"/>
          <w:b w:val="false"/>
          <w:i w:val="false"/>
          <w:color w:val="000000"/>
          <w:sz w:val="28"/>
        </w:rPr>
        <w:t>
      ЖШС директоры лицензиясының нөмiрi ___________________________;</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ЖШС қызметкерi лицензиясының нөмiрi __________________________;</w:t>
      </w:r>
    </w:p>
    <w:p>
      <w:pPr>
        <w:spacing w:after="0"/>
        <w:ind w:left="0"/>
        <w:jc w:val="both"/>
      </w:pPr>
      <w:r>
        <w:rPr>
          <w:rFonts w:ascii="Times New Roman"/>
          <w:b w:val="false"/>
          <w:i w:val="false"/>
          <w:color w:val="000000"/>
          <w:sz w:val="28"/>
        </w:rPr>
        <w:t>
      Т.А.Ә. _______________________________________________________;</w:t>
      </w:r>
    </w:p>
    <w:p>
      <w:pPr>
        <w:spacing w:after="0"/>
        <w:ind w:left="0"/>
        <w:jc w:val="both"/>
      </w:pPr>
      <w:r>
        <w:rPr>
          <w:rFonts w:ascii="Times New Roman"/>
          <w:b w:val="false"/>
          <w:i w:val="false"/>
          <w:color w:val="000000"/>
          <w:sz w:val="28"/>
        </w:rPr>
        <w:t>
      2. Бұйрықтың не еңбек келiсiмiнiң нөмiрi және күнi 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"зияткерлік меншікті, материалдық емес</w:t>
            </w:r>
            <w:r>
              <w:br/>
            </w:r>
            <w:r>
              <w:rPr>
                <w:rFonts w:ascii="Times New Roman"/>
                <w:b w:val="false"/>
                <w:i w:val="false"/>
                <w:color w:val="000000"/>
                <w:sz w:val="20"/>
              </w:rPr>
              <w:t>активтердің құнын бағалау жөніндегі</w:t>
            </w:r>
            <w:r>
              <w:br/>
            </w:r>
            <w:r>
              <w:rPr>
                <w:rFonts w:ascii="Times New Roman"/>
                <w:b w:val="false"/>
                <w:i w:val="false"/>
                <w:color w:val="000000"/>
                <w:sz w:val="20"/>
              </w:rPr>
              <w:t>қызметті жүзеге асыру құқығына</w:t>
            </w:r>
            <w:r>
              <w:br/>
            </w:r>
            <w:r>
              <w:rPr>
                <w:rFonts w:ascii="Times New Roman"/>
                <w:b w:val="false"/>
                <w:i w:val="false"/>
                <w:color w:val="000000"/>
                <w:sz w:val="20"/>
              </w:rPr>
              <w:t>лицензия беру және бiлiктiлiк</w:t>
            </w:r>
            <w:r>
              <w:br/>
            </w:r>
            <w:r>
              <w:rPr>
                <w:rFonts w:ascii="Times New Roman"/>
                <w:b w:val="false"/>
                <w:i w:val="false"/>
                <w:color w:val="000000"/>
                <w:sz w:val="20"/>
              </w:rPr>
              <w:t>емтиханын өткiзу"</w:t>
            </w:r>
            <w:r>
              <w:br/>
            </w:r>
            <w:r>
              <w:rPr>
                <w:rFonts w:ascii="Times New Roman"/>
                <w:b w:val="false"/>
                <w:i w:val="false"/>
                <w:color w:val="000000"/>
                <w:sz w:val="20"/>
              </w:rPr>
              <w:t>мемлекеттiк көрсетiлетiн қызмет</w:t>
            </w:r>
            <w:r>
              <w:br/>
            </w:r>
            <w:r>
              <w:rPr>
                <w:rFonts w:ascii="Times New Roman"/>
                <w:b w:val="false"/>
                <w:i w:val="false"/>
                <w:color w:val="000000"/>
                <w:sz w:val="20"/>
              </w:rPr>
              <w:t>стандартына</w:t>
            </w:r>
            <w:r>
              <w:br/>
            </w:r>
            <w:r>
              <w:rPr>
                <w:rFonts w:ascii="Times New Roman"/>
                <w:b w:val="false"/>
                <w:i w:val="false"/>
                <w:color w:val="000000"/>
                <w:sz w:val="20"/>
              </w:rPr>
              <w:t>5-қосымша</w:t>
            </w:r>
          </w:p>
        </w:tc>
      </w:tr>
    </w:tbl>
    <w:bookmarkStart w:name="z169" w:id="105"/>
    <w:p>
      <w:pPr>
        <w:spacing w:after="0"/>
        <w:ind w:left="0"/>
        <w:jc w:val="both"/>
      </w:pPr>
      <w:r>
        <w:rPr>
          <w:rFonts w:ascii="Times New Roman"/>
          <w:b w:val="false"/>
          <w:i w:val="false"/>
          <w:color w:val="000000"/>
          <w:sz w:val="28"/>
        </w:rPr>
        <w:t xml:space="preserve">
      Нысан </w:t>
      </w:r>
    </w:p>
    <w:bookmarkEnd w:id="105"/>
    <w:p>
      <w:pPr>
        <w:spacing w:after="0"/>
        <w:ind w:left="0"/>
        <w:jc w:val="both"/>
      </w:pPr>
      <w:r>
        <w:rPr>
          <w:rFonts w:ascii="Times New Roman"/>
          <w:b w:val="false"/>
          <w:i w:val="false"/>
          <w:color w:val="000000"/>
          <w:sz w:val="28"/>
        </w:rPr>
        <w:t>
            Қайда _________________________________</w:t>
      </w:r>
    </w:p>
    <w:p>
      <w:pPr>
        <w:spacing w:after="0"/>
        <w:ind w:left="0"/>
        <w:jc w:val="both"/>
      </w:pPr>
      <w:r>
        <w:rPr>
          <w:rFonts w:ascii="Times New Roman"/>
          <w:b w:val="false"/>
          <w:i w:val="false"/>
          <w:color w:val="000000"/>
          <w:sz w:val="28"/>
        </w:rPr>
        <w:t>
            (лицензиярдың толық атауы)</w:t>
      </w:r>
    </w:p>
    <w:p>
      <w:pPr>
        <w:spacing w:after="0"/>
        <w:ind w:left="0"/>
        <w:jc w:val="both"/>
      </w:pPr>
      <w:r>
        <w:rPr>
          <w:rFonts w:ascii="Times New Roman"/>
          <w:b w:val="false"/>
          <w:i w:val="false"/>
          <w:color w:val="000000"/>
          <w:sz w:val="28"/>
        </w:rPr>
        <w:t>
            Кiмнен ________________________________</w:t>
      </w:r>
    </w:p>
    <w:p>
      <w:pPr>
        <w:spacing w:after="0"/>
        <w:ind w:left="0"/>
        <w:jc w:val="both"/>
      </w:pPr>
      <w:r>
        <w:rPr>
          <w:rFonts w:ascii="Times New Roman"/>
          <w:b w:val="false"/>
          <w:i w:val="false"/>
          <w:color w:val="000000"/>
          <w:sz w:val="28"/>
        </w:rPr>
        <w:t>
            (мемлекеттiк көрсетiлетiн қызметтi алушының толық атауы)</w:t>
      </w:r>
    </w:p>
    <w:bookmarkStart w:name="z170" w:id="106"/>
    <w:p>
      <w:pPr>
        <w:spacing w:after="0"/>
        <w:ind w:left="0"/>
        <w:jc w:val="left"/>
      </w:pPr>
      <w:r>
        <w:rPr>
          <w:rFonts w:ascii="Times New Roman"/>
          <w:b/>
          <w:i w:val="false"/>
          <w:color w:val="000000"/>
        </w:rPr>
        <w:t xml:space="preserve"> Лицензияны қайта ресiмдеу/телнұсқасын беру туралы өтініш</w:t>
      </w:r>
    </w:p>
    <w:bookmarkEnd w:id="10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(қызметтiң түрiн көрсету)</w:t>
      </w:r>
    </w:p>
    <w:p>
      <w:pPr>
        <w:spacing w:after="0"/>
        <w:ind w:left="0"/>
        <w:jc w:val="both"/>
      </w:pPr>
      <w:r>
        <w:rPr>
          <w:rFonts w:ascii="Times New Roman"/>
          <w:b w:val="false"/>
          <w:i w:val="false"/>
          <w:color w:val="000000"/>
          <w:sz w:val="28"/>
        </w:rPr>
        <w:t>
      Айналысуға лицензияны қайта ресімдеуді/ телнұсқасын беруді сұраймын.Қоса берiлетiн құжаттар: _________________________________________________________________________________________________________________</w:t>
      </w:r>
    </w:p>
    <w:p>
      <w:pPr>
        <w:spacing w:after="0"/>
        <w:ind w:left="0"/>
        <w:jc w:val="both"/>
      </w:pPr>
      <w:r>
        <w:rPr>
          <w:rFonts w:ascii="Times New Roman"/>
          <w:b w:val="false"/>
          <w:i w:val="false"/>
          <w:color w:val="000000"/>
          <w:sz w:val="28"/>
        </w:rPr>
        <w:t>
      Ақпараттық жүйелерде қамтылған заңмен қорғалатын құпияларды құрайтын мәлiметтердi пайдалануға келiсемiн.</w:t>
      </w:r>
    </w:p>
    <w:p>
      <w:pPr>
        <w:spacing w:after="0"/>
        <w:ind w:left="0"/>
        <w:jc w:val="both"/>
      </w:pPr>
      <w:r>
        <w:rPr>
          <w:rFonts w:ascii="Times New Roman"/>
          <w:b w:val="false"/>
          <w:i w:val="false"/>
          <w:color w:val="000000"/>
          <w:sz w:val="28"/>
        </w:rPr>
        <w:t>
      Мемлекеттiк көрсетiлетiн қызметтi алушы _____________________________                            (тегi, аты, әкесiнiң аты(болған жағдайда))                                         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w:t>
      </w:r>
    </w:p>
    <w:p>
      <w:pPr>
        <w:spacing w:after="0"/>
        <w:ind w:left="0"/>
        <w:jc w:val="both"/>
      </w:pPr>
      <w:r>
        <w:rPr>
          <w:rFonts w:ascii="Times New Roman"/>
          <w:b w:val="false"/>
          <w:i w:val="false"/>
          <w:color w:val="000000"/>
          <w:sz w:val="28"/>
        </w:rPr>
        <w:t>
      Өтiнiшi қарауға қабылданды              20__ жылғы "___"____________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(жауапты тұлғаның қолы, тегi, аты, әкесiнiң 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