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7c14" w14:textId="f947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құралымдарын құру, ұстау, материалдық-техникалық қамтамасыз ету, дайындау және оларды тарту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23 сәуірдегі № 387 бұйрығы. Қазақстан Республикасының Әділет министрлігінде 2015 жылы 2 маусымда № 11243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құралымдарын құру, ұстау, материалдық-техникалық қамтамасыз ету, дайындау және оларды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w:t>
            </w:r>
          </w:p>
          <w:p>
            <w:pPr>
              <w:spacing w:after="20"/>
              <w:ind w:left="20"/>
              <w:jc w:val="both"/>
            </w:pP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387 бұйрығымен бекітілген</w:t>
            </w:r>
          </w:p>
        </w:tc>
      </w:tr>
    </w:tbl>
    <w:bookmarkStart w:name="z10" w:id="8"/>
    <w:p>
      <w:pPr>
        <w:spacing w:after="0"/>
        <w:ind w:left="0"/>
        <w:jc w:val="left"/>
      </w:pPr>
      <w:r>
        <w:rPr>
          <w:rFonts w:ascii="Times New Roman"/>
          <w:b/>
          <w:i w:val="false"/>
          <w:color w:val="000000"/>
        </w:rPr>
        <w:t xml:space="preserve"> Азаматтық қорғау құралымдарын құру, ұстау, материалдық-техникалық қамтамасыз</w:t>
      </w:r>
      <w:r>
        <w:br/>
      </w:r>
      <w:r>
        <w:rPr>
          <w:rFonts w:ascii="Times New Roman"/>
          <w:b/>
          <w:i w:val="false"/>
          <w:color w:val="000000"/>
        </w:rPr>
        <w:t>ету, дайындау және оларды тарту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Азаматтық қорғау құралымдарын құру, ұстау, материалдық-техникалық қамтамасыз ету, дайындау және оларды тарту қағидалары (бұдан әрі – Қағидалар) азаматтық қорғау құралымдарын құру, ұстау, материалдық-техникалық қамтамасыз ету, дайындау және оларды тарту тәртібін белгілейді.</w:t>
      </w:r>
    </w:p>
    <w:bookmarkEnd w:id="10"/>
    <w:p>
      <w:pPr>
        <w:spacing w:after="0"/>
        <w:ind w:left="0"/>
        <w:jc w:val="both"/>
      </w:pPr>
      <w:r>
        <w:rPr>
          <w:rFonts w:ascii="Times New Roman"/>
          <w:b w:val="false"/>
          <w:i w:val="false"/>
          <w:color w:val="000000"/>
          <w:sz w:val="28"/>
        </w:rPr>
        <w:t>
      2. Азаматтық қорғауды құралымдары – бейбіт және соғыс уақытында авариялық-құтқару мен кезек күттірмейтін жұмыстарды жүргізуге арналған азаматтық қорғау күштерінің ұйымдық-құрылымдық бірлігі (жасақтар, командалар, бригадалар, топтар, буындар, бекеттер).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қорғау құралымдары: </w:t>
      </w:r>
    </w:p>
    <w:p>
      <w:pPr>
        <w:spacing w:after="0"/>
        <w:ind w:left="0"/>
        <w:jc w:val="both"/>
      </w:pPr>
      <w:r>
        <w:rPr>
          <w:rFonts w:ascii="Times New Roman"/>
          <w:b w:val="false"/>
          <w:i w:val="false"/>
          <w:color w:val="000000"/>
          <w:sz w:val="28"/>
        </w:rPr>
        <w:t>
      мақсаты бойынша – негізгі және авариялық-құтқару жұмыстары мен кезек күттірмейтін жұмыстарды қамтамасыз ететін;</w:t>
      </w:r>
    </w:p>
    <w:p>
      <w:pPr>
        <w:spacing w:after="0"/>
        <w:ind w:left="0"/>
        <w:jc w:val="both"/>
      </w:pPr>
      <w:r>
        <w:rPr>
          <w:rFonts w:ascii="Times New Roman"/>
          <w:b w:val="false"/>
          <w:i w:val="false"/>
          <w:color w:val="000000"/>
          <w:sz w:val="28"/>
        </w:rPr>
        <w:t>
      бағыныстылығы бойынша – аумақтық және объектілік болып бөлінеді.</w:t>
      </w:r>
    </w:p>
    <w:p>
      <w:pPr>
        <w:spacing w:after="0"/>
        <w:ind w:left="0"/>
        <w:jc w:val="both"/>
      </w:pPr>
      <w:r>
        <w:rPr>
          <w:rFonts w:ascii="Times New Roman"/>
          <w:b w:val="false"/>
          <w:i w:val="false"/>
          <w:color w:val="000000"/>
          <w:sz w:val="28"/>
        </w:rPr>
        <w:t>
      4. Негізгі құралымдарға: барлау, құтқару, медициналық, инженерлік, өртке қарсы, авариялық-техникалық, радиациялық және химиялық қорғау жатады. Қалған азаматтық қорғау құралымдары авариялық-құтқару жұмыстары мен кезек күттірмейтін жұмыстарды қамтамасыз етушілерге жатады.</w:t>
      </w:r>
    </w:p>
    <w:p>
      <w:pPr>
        <w:spacing w:after="0"/>
        <w:ind w:left="0"/>
        <w:jc w:val="both"/>
      </w:pPr>
      <w:r>
        <w:rPr>
          <w:rFonts w:ascii="Times New Roman"/>
          <w:b w:val="false"/>
          <w:i w:val="false"/>
          <w:color w:val="000000"/>
          <w:sz w:val="28"/>
        </w:rPr>
        <w:t>
      5. Азаматтық қорғаудың аумақтық құралымдары облыстарда, республикалық маңызы бар қалаларда, қалаларда, аудандарда құрылады, әкімшілік-аумақтық бірліктің тиісті азаматтық қорғаныс бастықтарына бағынады. Аумақтық құралымдардың құру базасы ұйымдар болып табылады.</w:t>
      </w:r>
    </w:p>
    <w:p>
      <w:pPr>
        <w:spacing w:after="0"/>
        <w:ind w:left="0"/>
        <w:jc w:val="both"/>
      </w:pPr>
      <w:r>
        <w:rPr>
          <w:rFonts w:ascii="Times New Roman"/>
          <w:b w:val="false"/>
          <w:i w:val="false"/>
          <w:color w:val="000000"/>
          <w:sz w:val="28"/>
        </w:rPr>
        <w:t>
      6. Азаматтық қорғаудың объектілік құралымдары ұйымдарда құрылады және олардың мүддесінде пайдаланылады.</w:t>
      </w:r>
    </w:p>
    <w:p>
      <w:pPr>
        <w:spacing w:after="0"/>
        <w:ind w:left="0"/>
        <w:jc w:val="both"/>
      </w:pPr>
      <w:r>
        <w:rPr>
          <w:rFonts w:ascii="Times New Roman"/>
          <w:b w:val="false"/>
          <w:i w:val="false"/>
          <w:color w:val="000000"/>
          <w:sz w:val="28"/>
        </w:rPr>
        <w:t>
      7. Азаматтық қорғау құралымдарының есебін азаматтық қорғау саласындағы уәкілетті органның аумақтық бөлімшесі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тарау. Азаматтық қорғау құралымдарын құру</w:t>
      </w:r>
    </w:p>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8. Азаматтық қорғаудың құралымдары орталық және жергілікті атқарушы органдарда, ұйымдарда құрылады.</w:t>
      </w:r>
    </w:p>
    <w:p>
      <w:pPr>
        <w:spacing w:after="0"/>
        <w:ind w:left="0"/>
        <w:jc w:val="both"/>
      </w:pPr>
      <w:r>
        <w:rPr>
          <w:rFonts w:ascii="Times New Roman"/>
          <w:b w:val="false"/>
          <w:i w:val="false"/>
          <w:color w:val="000000"/>
          <w:sz w:val="28"/>
        </w:rPr>
        <w:t>
      9. Азаматтық қорғау аумақтық құралымдарының жеке құрамының жалпы саны:</w:t>
      </w:r>
    </w:p>
    <w:p>
      <w:pPr>
        <w:spacing w:after="0"/>
        <w:ind w:left="0"/>
        <w:jc w:val="both"/>
      </w:pPr>
      <w:r>
        <w:rPr>
          <w:rFonts w:ascii="Times New Roman"/>
          <w:b w:val="false"/>
          <w:i w:val="false"/>
          <w:color w:val="000000"/>
          <w:sz w:val="28"/>
        </w:rPr>
        <w:t>
      жер сілкінісіне бейім өңірлер үшін зардап шеккен халықтың он адамына құралымның бір мүшесі есебінен;</w:t>
      </w:r>
    </w:p>
    <w:p>
      <w:pPr>
        <w:spacing w:after="0"/>
        <w:ind w:left="0"/>
        <w:jc w:val="both"/>
      </w:pPr>
      <w:r>
        <w:rPr>
          <w:rFonts w:ascii="Times New Roman"/>
          <w:b w:val="false"/>
          <w:i w:val="false"/>
          <w:color w:val="000000"/>
          <w:sz w:val="28"/>
        </w:rPr>
        <w:t>
      басқа өңірлер үшін зардап шеккен халықтың жиырма адамына құралымның бір мүшесі есебінен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Азаматтық қорғау құралымдарындағы қажеттілік есептерін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орталық атқарушы органға тікелей бағынатын, салалық кіші жүйедегі азаматтық қорғаудың құралымдары үшін – орталық атқарушы органның азаматтық қорғанысты ұйымдастыру және жүргізу жөніндегі құрылымдық бөлімшелері әзірлейді және тиісті орталық атқарушы орган бекітеді;</w:t>
      </w:r>
    </w:p>
    <w:p>
      <w:pPr>
        <w:spacing w:after="0"/>
        <w:ind w:left="0"/>
        <w:jc w:val="both"/>
      </w:pPr>
      <w:r>
        <w:rPr>
          <w:rFonts w:ascii="Times New Roman"/>
          <w:b w:val="false"/>
          <w:i w:val="false"/>
          <w:color w:val="000000"/>
          <w:sz w:val="28"/>
        </w:rPr>
        <w:t>
      азаматтық қорғаудың аумақтық құралымдары (медициналықтан басқа) үшін – азаматтық қорғау саласындағы уәкілетті органның аумақтық бөлімшелері әзірлейді және тиісті әкімшілік-аумақтық бірліктің жергілікті атқарушы органдары бекітеді;</w:t>
      </w:r>
    </w:p>
    <w:p>
      <w:pPr>
        <w:spacing w:after="0"/>
        <w:ind w:left="0"/>
        <w:jc w:val="both"/>
      </w:pPr>
      <w:r>
        <w:rPr>
          <w:rFonts w:ascii="Times New Roman"/>
          <w:b w:val="false"/>
          <w:i w:val="false"/>
          <w:color w:val="000000"/>
          <w:sz w:val="28"/>
        </w:rPr>
        <w:t>
      азаматтық қорғаудың медициналық құралымдары үшін - денсаулық сақтау саласындағы мемлекеттік басқарудың жергілікті органдары әзірлейді және облыстардың, республикалық маңызы бар қалалардың, астананың, қалалардың, аудандардың тиісті жергілікті атқарушы органдары бекітеді;</w:t>
      </w:r>
    </w:p>
    <w:p>
      <w:pPr>
        <w:spacing w:after="0"/>
        <w:ind w:left="0"/>
        <w:jc w:val="both"/>
      </w:pPr>
      <w:r>
        <w:rPr>
          <w:rFonts w:ascii="Times New Roman"/>
          <w:b w:val="false"/>
          <w:i w:val="false"/>
          <w:color w:val="000000"/>
          <w:sz w:val="28"/>
        </w:rPr>
        <w:t xml:space="preserve">
      азаматтық қорғаудың объектілік құралымдарында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ұйымдар әзірлейді және олардың бірінші басшылары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Ішкі істер министрінің 13.12.2019 </w:t>
      </w:r>
      <w:r>
        <w:rPr>
          <w:rFonts w:ascii="Times New Roman"/>
          <w:b w:val="false"/>
          <w:i w:val="false"/>
          <w:color w:val="000000"/>
          <w:sz w:val="28"/>
        </w:rPr>
        <w:t>№ 1064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Азаматтық қорғаудың объектілік құралымдарын ұйымдар құрады, олар мына талаптардың біреуіне сәйкес келеді: </w:t>
      </w:r>
    </w:p>
    <w:p>
      <w:pPr>
        <w:spacing w:after="0"/>
        <w:ind w:left="0"/>
        <w:jc w:val="both"/>
      </w:pPr>
      <w:r>
        <w:rPr>
          <w:rFonts w:ascii="Times New Roman"/>
          <w:b w:val="false"/>
          <w:i w:val="false"/>
          <w:color w:val="000000"/>
          <w:sz w:val="28"/>
        </w:rPr>
        <w:t xml:space="preserve">
      1) "Азаматтық қорғау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3-тармағына сәйкес азаматтық қорғаныс бойынша санатқа жатады;</w:t>
      </w:r>
    </w:p>
    <w:p>
      <w:pPr>
        <w:spacing w:after="0"/>
        <w:ind w:left="0"/>
        <w:jc w:val="both"/>
      </w:pPr>
      <w:r>
        <w:rPr>
          <w:rFonts w:ascii="Times New Roman"/>
          <w:b w:val="false"/>
          <w:i w:val="false"/>
          <w:color w:val="000000"/>
          <w:sz w:val="28"/>
        </w:rPr>
        <w:t>
      2) жұмылдыру тапсырмалары бар және (немесе) соғыс уақытында жұмысты жалғастырады;</w:t>
      </w:r>
    </w:p>
    <w:p>
      <w:pPr>
        <w:spacing w:after="0"/>
        <w:ind w:left="0"/>
        <w:jc w:val="both"/>
      </w:pPr>
      <w:r>
        <w:rPr>
          <w:rFonts w:ascii="Times New Roman"/>
          <w:b w:val="false"/>
          <w:i w:val="false"/>
          <w:color w:val="000000"/>
          <w:sz w:val="28"/>
        </w:rPr>
        <w:t>
      3) ықтимал қауіпті химиялық залалдану және (немесе) ықтимал қауіпті радиоактивтік ластану және (немесе) ықтимал апаттық су басу аймағында орналасады.</w:t>
      </w:r>
    </w:p>
    <w:p>
      <w:pPr>
        <w:spacing w:after="0"/>
        <w:ind w:left="0"/>
        <w:jc w:val="both"/>
      </w:pPr>
      <w:r>
        <w:rPr>
          <w:rFonts w:ascii="Times New Roman"/>
          <w:b w:val="false"/>
          <w:i w:val="false"/>
          <w:color w:val="000000"/>
          <w:sz w:val="28"/>
        </w:rPr>
        <w:t>
      12. 50-ден кем адам саны бар орталық атқарушы органдарда және ұйымдарда азаматтық қорғаудың объектілік құралымдары құрылады: әрқайсысы 2 адамнан өртке қарсы, медициналық көмек, байланысты ұйымдастыру.</w:t>
      </w:r>
    </w:p>
    <w:p>
      <w:pPr>
        <w:spacing w:after="0"/>
        <w:ind w:left="0"/>
        <w:jc w:val="both"/>
      </w:pPr>
      <w:r>
        <w:rPr>
          <w:rFonts w:ascii="Times New Roman"/>
          <w:b w:val="false"/>
          <w:i w:val="false"/>
          <w:color w:val="000000"/>
          <w:sz w:val="28"/>
        </w:rPr>
        <w:t xml:space="preserve">
      13. Азаматтық қорғау құралымдарының құрамын және жарақтау нормаларын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қорғау құралымдарының жұмыстарды жүргізуінің бағдарлық мүмкіндіктері негізінде ұйымдар басшысы бекітеді.</w:t>
      </w:r>
    </w:p>
    <w:p>
      <w:pPr>
        <w:spacing w:after="0"/>
        <w:ind w:left="0"/>
        <w:jc w:val="both"/>
      </w:pPr>
      <w:r>
        <w:rPr>
          <w:rFonts w:ascii="Times New Roman"/>
          <w:b w:val="false"/>
          <w:i w:val="false"/>
          <w:color w:val="000000"/>
          <w:sz w:val="28"/>
        </w:rPr>
        <w:t>
      Азаматтық қорғау құралымдары жергілікті жағдайлар мен өндірістің ерекшеліктеріне, қызмет түріне, жұмыс істейтіндердің санына, базасында азаматтық қорғау құралымдары құрылған ұйымдардың қызметін айқындайтын мүліктің, техника мен көлік құралдарының болуына қарай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Жергілікті жағдайына байланысты және материалдық-техникалық базасы болған кезде тиісті әкімшілік-аумақтық бірліктің жергілікті атқарушы органының шешімімен басқа да азаматтық қорғаудың құралымдары құрылады.</w:t>
      </w:r>
    </w:p>
    <w:p>
      <w:pPr>
        <w:spacing w:after="0"/>
        <w:ind w:left="0"/>
        <w:jc w:val="both"/>
      </w:pPr>
      <w:r>
        <w:rPr>
          <w:rFonts w:ascii="Times New Roman"/>
          <w:b w:val="false"/>
          <w:i w:val="false"/>
          <w:color w:val="000000"/>
          <w:sz w:val="28"/>
        </w:rPr>
        <w:t>
      15. Табиғи және техногендік сипаттағы төтенше жағдайларды жою үшін азаматтық қорғаудың аумақтық құралымдарының және авариялық-құтқару қызметтері мен құралымдарының, объектілік құралымдарының санынан жоғары дайындықтағы шұғыл ден қою жиынтық жасақтары құрылады.</w:t>
      </w:r>
    </w:p>
    <w:p>
      <w:pPr>
        <w:spacing w:after="0"/>
        <w:ind w:left="0"/>
        <w:jc w:val="both"/>
      </w:pPr>
      <w:r>
        <w:rPr>
          <w:rFonts w:ascii="Times New Roman"/>
          <w:b w:val="false"/>
          <w:i w:val="false"/>
          <w:color w:val="000000"/>
          <w:sz w:val="28"/>
        </w:rPr>
        <w:t>
      16. Жедел ден қою жиынтық жасақтары азаматтық қорғаудың аумақтық құралымдарының санатына жатады. Жедел ден қою жиынтық жасағының құрамы және командирі азаматтық қорғау саласындағы уәкілетті органның аумақтық бөлімшесінің ұсынысы бойынша тиісті әкімшілік-аумақтық бірліктің жергілікті атқарушы органның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Төтенше жағдайлар министрінің 21.01.2021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Әзірлікке келтіруге берілетін уақыт: азаматтық қорғаудың негізгі құралымдары, оның ішінде шұғыл ден қою жиынтық жасағының құрамына кіретін құралымдар үшін – төрт сағаттан аспау керек; авариялық-құтқару жұмыстары мен кезек күттірмейтін жұмыстарды қамтамасыз ететін құралымдар үшін – алты сағаттан аспау керек.</w:t>
      </w:r>
    </w:p>
    <w:bookmarkStart w:name="z33" w:id="11"/>
    <w:p>
      <w:pPr>
        <w:spacing w:after="0"/>
        <w:ind w:left="0"/>
        <w:jc w:val="both"/>
      </w:pPr>
      <w:r>
        <w:rPr>
          <w:rFonts w:ascii="Times New Roman"/>
          <w:b w:val="false"/>
          <w:i w:val="false"/>
          <w:color w:val="000000"/>
          <w:sz w:val="28"/>
        </w:rPr>
        <w:t>
      18. Азаматтық қорғау құралымдарына бірінші, екінші және үшінші топтағы мүгедектігі бар адамдарды, жүкті әйелдерді, сегіз жасқа дейінгі жастағы балалары бар әйелдерді және соғыс уақытында – жұмылдыру нұсқаулары бар әскери міндеттілерді қоспағанда, еңбекке қабілетті еркектер мен әйелдер қабылданады.</w:t>
      </w:r>
    </w:p>
    <w:bookmarkEnd w:id="11"/>
    <w:p>
      <w:pPr>
        <w:spacing w:after="0"/>
        <w:ind w:left="0"/>
        <w:jc w:val="both"/>
      </w:pPr>
      <w:r>
        <w:rPr>
          <w:rFonts w:ascii="Times New Roman"/>
          <w:b w:val="false"/>
          <w:i w:val="false"/>
          <w:color w:val="000000"/>
          <w:sz w:val="28"/>
        </w:rPr>
        <w:t>
      Бейбіт уақытта табиғи және техногендік сипаттағы төтенше жағдайларды жою үшін құралымдарға жұмылдыру ұйғарымы бар әскери міндеттілер кіргізіледі. Соғыс уақытында жұмылдыру ұйғарымы бар адамдар азаматтық қорғау құралымдары құрамынан шығарылады (мұндай жағдайда оларды ауыстыратын дублерлер дайындалады).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23.08.2022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4" w:id="12"/>
    <w:p>
      <w:pPr>
        <w:spacing w:after="0"/>
        <w:ind w:left="0"/>
        <w:jc w:val="left"/>
      </w:pPr>
      <w:r>
        <w:rPr>
          <w:rFonts w:ascii="Times New Roman"/>
          <w:b/>
          <w:i w:val="false"/>
          <w:color w:val="000000"/>
        </w:rPr>
        <w:t xml:space="preserve"> 3-тарау. Азаматтық қорғау құралымдарын ұстау және материалдық-техникалық қамтамасыз ету</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35" w:id="13"/>
    <w:p>
      <w:pPr>
        <w:spacing w:after="0"/>
        <w:ind w:left="0"/>
        <w:jc w:val="both"/>
      </w:pPr>
      <w:r>
        <w:rPr>
          <w:rFonts w:ascii="Times New Roman"/>
          <w:b w:val="false"/>
          <w:i w:val="false"/>
          <w:color w:val="000000"/>
          <w:sz w:val="28"/>
        </w:rPr>
        <w:t>
      19. Азаматтық қорғау құралымдары жұмылдыру жариялау кезінде Қазақстан Республикасының Қарулы Күштеріне, басқа да әскерлер мен әскери құралымдарға қоюға арналмаған автомобильмен, инженерлік (арнайы) және басқа да техникамен жарақталады.</w:t>
      </w:r>
    </w:p>
    <w:bookmarkEnd w:id="13"/>
    <w:bookmarkStart w:name="z36" w:id="14"/>
    <w:p>
      <w:pPr>
        <w:spacing w:after="0"/>
        <w:ind w:left="0"/>
        <w:jc w:val="both"/>
      </w:pPr>
      <w:r>
        <w:rPr>
          <w:rFonts w:ascii="Times New Roman"/>
          <w:b w:val="false"/>
          <w:i w:val="false"/>
          <w:color w:val="000000"/>
          <w:sz w:val="28"/>
        </w:rPr>
        <w:t xml:space="preserve">
      20. Азаматтық қорғау құралымдарын материалдық-техникалық қамтамасыз ету осы бұйрыққа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 материалдық-техникалық қамтамасыз етуге сәйкес өз қызметін қамтамасыз ету үшін ұйымда бар техника, құрал-жабдықтар, жабдықтар, құралдар мен материалдар есебінен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м.а. 01.07.2023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15"/>
    <w:p>
      <w:pPr>
        <w:spacing w:after="0"/>
        <w:ind w:left="0"/>
        <w:jc w:val="both"/>
      </w:pPr>
      <w:r>
        <w:rPr>
          <w:rFonts w:ascii="Times New Roman"/>
          <w:b w:val="false"/>
          <w:i w:val="false"/>
          <w:color w:val="000000"/>
          <w:sz w:val="28"/>
        </w:rPr>
        <w:t>
      21. Саны елу адамнан аспайтын ұйымдарда, сондай-ақ орталық және жергілікті атқарушы органда азаматтық қорғаудың объектілік құралымдарын материалдық-техникалық қамтамасыз ету басшының шешімі бойынша жүзеге асырылады және оған: құрылатын бір азаматтық қорғау құралымына (жасақ, команда, буын, бекет) екі өрт сөндіргіш, бір медициналық дәрі қобдишасы және екі бірлік тасымалданатын радиостанция кіреді.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8" w:id="16"/>
    <w:p>
      <w:pPr>
        <w:spacing w:after="0"/>
        <w:ind w:left="0"/>
        <w:jc w:val="both"/>
      </w:pPr>
      <w:r>
        <w:rPr>
          <w:rFonts w:ascii="Times New Roman"/>
          <w:b w:val="false"/>
          <w:i w:val="false"/>
          <w:color w:val="000000"/>
          <w:sz w:val="28"/>
        </w:rPr>
        <w:t>
      22. Тыныс алу органдарын қорғау құралдарымен азаматтық қорғау құралымдарын құратын ұйымдар мен орталық атқарушы органдар есебінен азаматтық қорғау құралымдарының әрбір мүшесі қамтамасыз етіледі.</w:t>
      </w:r>
    </w:p>
    <w:bookmarkEnd w:id="16"/>
    <w:bookmarkStart w:name="z39" w:id="17"/>
    <w:p>
      <w:pPr>
        <w:spacing w:after="0"/>
        <w:ind w:left="0"/>
        <w:jc w:val="both"/>
      </w:pPr>
      <w:r>
        <w:rPr>
          <w:rFonts w:ascii="Times New Roman"/>
          <w:b w:val="false"/>
          <w:i w:val="false"/>
          <w:color w:val="000000"/>
          <w:sz w:val="28"/>
        </w:rPr>
        <w:t>
      23. Жаһандық және өңірлік ауқымдардағы төтенше жағдайлары жою жөніндегі күш пен құралдар құрамына кіретін, азаматтық қорғау құралымдары төтенше жағдай аймақтарында және зақымдану ошақтарында он төрт тәулік бойы авариялық-құтқару жұмыстары мен кезек күттірмейтін жұмыстарды жүргізуге дайын болуы тиіс.</w:t>
      </w:r>
    </w:p>
    <w:bookmarkEnd w:id="17"/>
    <w:bookmarkStart w:name="z40" w:id="18"/>
    <w:p>
      <w:pPr>
        <w:spacing w:after="0"/>
        <w:ind w:left="0"/>
        <w:jc w:val="left"/>
      </w:pPr>
      <w:r>
        <w:rPr>
          <w:rFonts w:ascii="Times New Roman"/>
          <w:b/>
          <w:i w:val="false"/>
          <w:color w:val="000000"/>
        </w:rPr>
        <w:t xml:space="preserve"> 4-тарау. Азаматтық қорғау құралымдарын дайындау және тарту</w:t>
      </w:r>
    </w:p>
    <w:bookmarkEnd w:id="18"/>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59" w:id="19"/>
    <w:p>
      <w:pPr>
        <w:spacing w:after="0"/>
        <w:ind w:left="0"/>
        <w:jc w:val="both"/>
      </w:pPr>
      <w:r>
        <w:rPr>
          <w:rFonts w:ascii="Times New Roman"/>
          <w:b w:val="false"/>
          <w:i w:val="false"/>
          <w:color w:val="000000"/>
          <w:sz w:val="28"/>
        </w:rPr>
        <w:t>
      24. Азаматтық қорғау құралымдарын даярлау мыналарды қамтиды:</w:t>
      </w:r>
    </w:p>
    <w:bookmarkEnd w:id="19"/>
    <w:p>
      <w:pPr>
        <w:spacing w:after="0"/>
        <w:ind w:left="0"/>
        <w:jc w:val="both"/>
      </w:pPr>
      <w:r>
        <w:rPr>
          <w:rFonts w:ascii="Times New Roman"/>
          <w:b w:val="false"/>
          <w:i w:val="false"/>
          <w:color w:val="000000"/>
          <w:sz w:val="28"/>
        </w:rPr>
        <w:t>
      1) үш жылда бір рет азаматтық қорғау саласындағы уәкілетті органның аумақтық бөлімшелерінде құралымдардың (жасақтардың, командалардың, бригадалардың, топтардың, буындардың, бекеттердің) азаматтық қорғау құралымдарының командирлерін оқыту;</w:t>
      </w:r>
    </w:p>
    <w:p>
      <w:pPr>
        <w:spacing w:after="0"/>
        <w:ind w:left="0"/>
        <w:jc w:val="both"/>
      </w:pPr>
      <w:r>
        <w:rPr>
          <w:rFonts w:ascii="Times New Roman"/>
          <w:b w:val="false"/>
          <w:i w:val="false"/>
          <w:color w:val="000000"/>
          <w:sz w:val="28"/>
        </w:rPr>
        <w:t xml:space="preserve">
      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министрінің 2014 жылғы 20 мамырдағы № 235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9509 болып тіркелген) бекітілген жұмыс орны бойынша азаматтық қорғау құралымдарының даярлаудың (қайта даярлаудың) оқу бағдарламасына сәйкес жеке құрамды оқыту;</w:t>
      </w:r>
    </w:p>
    <w:p>
      <w:pPr>
        <w:spacing w:after="0"/>
        <w:ind w:left="0"/>
        <w:jc w:val="both"/>
      </w:pPr>
      <w:r>
        <w:rPr>
          <w:rFonts w:ascii="Times New Roman"/>
          <w:b w:val="false"/>
          <w:i w:val="false"/>
          <w:color w:val="000000"/>
          <w:sz w:val="28"/>
        </w:rPr>
        <w:t>
      3) азаматтық қорғау құралымдарының азаматтық қорғау бойынша оқу-жаттығулар мен машықтануларға, сондай-ақ төтенше жағдайлар мен олардың салдарын жою іс-шараларына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05.01.2025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25. Азаматтық қорғау құралымдарының жеке құрамын жыл сайын оқытуды азаматтық қорғау саласындағы уәкілетті органның аумақтық бөлімшелерінде немесе ұйымдарында және оқу орындарында үш жылда бір рет оқудан өткен және тиісті сертификаттары бар азаматтық қорғау жөніндегі сабақтар топтарының басшылары және азаматтық қорғау құралымдарының командирлері жүргізеді.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 w:id="21"/>
    <w:p>
      <w:pPr>
        <w:spacing w:after="0"/>
        <w:ind w:left="0"/>
        <w:jc w:val="both"/>
      </w:pPr>
      <w:r>
        <w:rPr>
          <w:rFonts w:ascii="Times New Roman"/>
          <w:b w:val="false"/>
          <w:i w:val="false"/>
          <w:color w:val="000000"/>
          <w:sz w:val="28"/>
        </w:rPr>
        <w:t xml:space="preserve">
      26. Азаматтық қорғау құралымдарын дайындау оқу-жаттығу қалашықтарында, жергілікті жерлердің немесе ұйым аумағының учаскелерінде жүзеге асырылады. </w:t>
      </w:r>
    </w:p>
    <w:bookmarkEnd w:id="21"/>
    <w:bookmarkStart w:name="z47" w:id="22"/>
    <w:p>
      <w:pPr>
        <w:spacing w:after="0"/>
        <w:ind w:left="0"/>
        <w:jc w:val="both"/>
      </w:pPr>
      <w:r>
        <w:rPr>
          <w:rFonts w:ascii="Times New Roman"/>
          <w:b w:val="false"/>
          <w:i w:val="false"/>
          <w:color w:val="000000"/>
          <w:sz w:val="28"/>
        </w:rPr>
        <w:t xml:space="preserve">
      27. Азаматтық қорғаудың құралымдары оқу-жаттығуларға және машықтануларға арнайы техниканың, жабдықтардың, жарақтардың, аспаптар мен материалдардың қажетті санымен толық құрамда қатысады. </w:t>
      </w:r>
    </w:p>
    <w:bookmarkEnd w:id="22"/>
    <w:bookmarkStart w:name="z48" w:id="23"/>
    <w:p>
      <w:pPr>
        <w:spacing w:after="0"/>
        <w:ind w:left="0"/>
        <w:jc w:val="both"/>
      </w:pPr>
      <w:r>
        <w:rPr>
          <w:rFonts w:ascii="Times New Roman"/>
          <w:b w:val="false"/>
          <w:i w:val="false"/>
          <w:color w:val="000000"/>
          <w:sz w:val="28"/>
        </w:rPr>
        <w:t>
      28. Азаматтық қорғау құралымдарын дайындау кезінде авариялық-құтқару аспабын, электр қондырғыларын, компрессорларды қауіпсіз пайдалануға және оларға күтім жасауға, тыныс алу және тері ағзаларын қорғау құралдарымен жұмыс істеуге, сондай-ақ басқа да технологиялар мен арнайы жарақтарды (альпинистік, сүңгуір) қолдануға ерекше назар аударылады.</w:t>
      </w:r>
    </w:p>
    <w:bookmarkEnd w:id="23"/>
    <w:bookmarkStart w:name="z60" w:id="24"/>
    <w:p>
      <w:pPr>
        <w:spacing w:after="0"/>
        <w:ind w:left="0"/>
        <w:jc w:val="both"/>
      </w:pPr>
      <w:r>
        <w:rPr>
          <w:rFonts w:ascii="Times New Roman"/>
          <w:b w:val="false"/>
          <w:i w:val="false"/>
          <w:color w:val="000000"/>
          <w:sz w:val="28"/>
        </w:rPr>
        <w:t>
      28-1. Азаматтық қорғаудың әрбір құралымы үшін әзірлікке келтіру жоспары әзірленеді, онда мыналар көзделеді:</w:t>
      </w:r>
    </w:p>
    <w:bookmarkEnd w:id="24"/>
    <w:p>
      <w:pPr>
        <w:spacing w:after="0"/>
        <w:ind w:left="0"/>
        <w:jc w:val="both"/>
      </w:pPr>
      <w:r>
        <w:rPr>
          <w:rFonts w:ascii="Times New Roman"/>
          <w:b w:val="false"/>
          <w:i w:val="false"/>
          <w:color w:val="000000"/>
          <w:sz w:val="28"/>
        </w:rPr>
        <w:t>
      1) жеке құрамды жұмыс және жұмыстан тыс уақытта құлақтандыру және жинау тәртібі;</w:t>
      </w:r>
    </w:p>
    <w:p>
      <w:pPr>
        <w:spacing w:after="0"/>
        <w:ind w:left="0"/>
        <w:jc w:val="both"/>
      </w:pPr>
      <w:r>
        <w:rPr>
          <w:rFonts w:ascii="Times New Roman"/>
          <w:b w:val="false"/>
          <w:i w:val="false"/>
          <w:color w:val="000000"/>
          <w:sz w:val="28"/>
        </w:rPr>
        <w:t>
      2) мүлікті, азық-түлікті беру орны, тәртібі, мерзімі;</w:t>
      </w:r>
    </w:p>
    <w:p>
      <w:pPr>
        <w:spacing w:after="0"/>
        <w:ind w:left="0"/>
        <w:jc w:val="both"/>
      </w:pPr>
      <w:r>
        <w:rPr>
          <w:rFonts w:ascii="Times New Roman"/>
          <w:b w:val="false"/>
          <w:i w:val="false"/>
          <w:color w:val="000000"/>
          <w:sz w:val="28"/>
        </w:rPr>
        <w:t>
      3) жиын кезеңінде құралымды басқару, оны әзірлікке келтіру және шоғырлану ауданына жылжыту немесе авариялық-құтқару жұмыстары мен кезек күттірмейтін жұмыстарды орындау мәселелері;</w:t>
      </w:r>
    </w:p>
    <w:p>
      <w:pPr>
        <w:spacing w:after="0"/>
        <w:ind w:left="0"/>
        <w:jc w:val="both"/>
      </w:pPr>
      <w:r>
        <w:rPr>
          <w:rFonts w:ascii="Times New Roman"/>
          <w:b w:val="false"/>
          <w:i w:val="false"/>
          <w:color w:val="000000"/>
          <w:sz w:val="28"/>
        </w:rPr>
        <w:t>
      4) материалдық-техникалық қамтамасыз ету тәртібі;</w:t>
      </w:r>
    </w:p>
    <w:p>
      <w:pPr>
        <w:spacing w:after="0"/>
        <w:ind w:left="0"/>
        <w:jc w:val="both"/>
      </w:pPr>
      <w:r>
        <w:rPr>
          <w:rFonts w:ascii="Times New Roman"/>
          <w:b w:val="false"/>
          <w:i w:val="false"/>
          <w:color w:val="000000"/>
          <w:sz w:val="28"/>
        </w:rPr>
        <w:t>
      5) техника мен құралдарды жеке құрамға бекіту;</w:t>
      </w:r>
    </w:p>
    <w:p>
      <w:pPr>
        <w:spacing w:after="0"/>
        <w:ind w:left="0"/>
        <w:jc w:val="both"/>
      </w:pPr>
      <w:r>
        <w:rPr>
          <w:rFonts w:ascii="Times New Roman"/>
          <w:b w:val="false"/>
          <w:i w:val="false"/>
          <w:color w:val="000000"/>
          <w:sz w:val="28"/>
        </w:rPr>
        <w:t>
      6) әртүрлі төтенше жағдайлар кезінде жұмыстар жүргізу учаскелері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9" w:id="25"/>
    <w:p>
      <w:pPr>
        <w:spacing w:after="0"/>
        <w:ind w:left="0"/>
        <w:jc w:val="both"/>
      </w:pPr>
      <w:r>
        <w:rPr>
          <w:rFonts w:ascii="Times New Roman"/>
          <w:b w:val="false"/>
          <w:i w:val="false"/>
          <w:color w:val="000000"/>
          <w:sz w:val="28"/>
        </w:rPr>
        <w:t>
      29. Азаматтық қорғаудың аумақтық және объектілік құралымдарын тартуды әкімшілік-аумақтық бірліктің тиісті азаматтық қорғаныс бастықтары, сондай-ақ төтенше жағдайларды жою басшысы белгілейді.</w:t>
      </w:r>
    </w:p>
    <w:bookmarkEnd w:id="25"/>
    <w:bookmarkStart w:name="z50" w:id="26"/>
    <w:p>
      <w:pPr>
        <w:spacing w:after="0"/>
        <w:ind w:left="0"/>
        <w:jc w:val="both"/>
      </w:pPr>
      <w:r>
        <w:rPr>
          <w:rFonts w:ascii="Times New Roman"/>
          <w:b w:val="false"/>
          <w:i w:val="false"/>
          <w:color w:val="000000"/>
          <w:sz w:val="28"/>
        </w:rPr>
        <w:t xml:space="preserve">
      30. Ұйымдарға төтенше жағдайлардың алдын алу және оларды жою үшін солар құрған азаматтық қорғау құрылымдарын тартқаны үшін шығындардың орнын толтыру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жүргізіледі.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құрылымдарын құру, ұстау,</w:t>
            </w:r>
            <w:r>
              <w:br/>
            </w:r>
            <w:r>
              <w:rPr>
                <w:rFonts w:ascii="Times New Roman"/>
                <w:b w:val="false"/>
                <w:i w:val="false"/>
                <w:color w:val="000000"/>
                <w:sz w:val="20"/>
              </w:rPr>
              <w:t>материалдық-техникалық</w:t>
            </w:r>
            <w:r>
              <w:br/>
            </w:r>
            <w:r>
              <w:rPr>
                <w:rFonts w:ascii="Times New Roman"/>
                <w:b w:val="false"/>
                <w:i w:val="false"/>
                <w:color w:val="000000"/>
                <w:sz w:val="20"/>
              </w:rPr>
              <w:t>қаматасыз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1-қосымша</w:t>
            </w:r>
          </w:p>
        </w:tc>
      </w:tr>
    </w:tbl>
    <w:bookmarkStart w:name="z52" w:id="27"/>
    <w:p>
      <w:pPr>
        <w:spacing w:after="0"/>
        <w:ind w:left="0"/>
        <w:jc w:val="left"/>
      </w:pPr>
      <w:r>
        <w:rPr>
          <w:rFonts w:ascii="Times New Roman"/>
          <w:b/>
          <w:i w:val="false"/>
          <w:color w:val="000000"/>
        </w:rPr>
        <w:t xml:space="preserve"> Азаматтық қорғаудың құралымдарындағы қажеттілік есебі</w:t>
      </w:r>
    </w:p>
    <w:bookmarkEnd w:id="27"/>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м.а. 22.02.2022 </w:t>
      </w:r>
      <w:r>
        <w:rPr>
          <w:rFonts w:ascii="Times New Roman"/>
          <w:b w:val="false"/>
          <w:i w:val="false"/>
          <w:color w:val="ff0000"/>
          <w:sz w:val="28"/>
        </w:rPr>
        <w:t>№ 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 жеке құрамының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топқа жатқызылған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аудандар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ден қою жиынтық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іздеу және құтқару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бағытына 2 буын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барлау буыны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бағытына 2 буын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аумақтық-әкімшілік бірлік әкімінің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аурухана желісіне 500 төсек-орын 1 жасақ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жылжымалы госпиталі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 есебінен жұмылдыру тапсырманың негізінде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жылжымалы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Токсикологиялық-терапевтік жылжымалы госпиталь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эпидемияға қарсы жылжымалы жасағы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көпбейінді, қалалық емдеу мекемелері (ауруханалар) құрады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жағдайға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Жол-көпір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бойынша авариялық-техникалық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төтенше жағдайларға байланысты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авариялық-қалпына келтіру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 жеке құрамының 1500 адамын ыстық тамақпен қамтамасыз ету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жабдықтаудың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құралымдарының жеке құрамына 4000 құрғақ азық беру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жабдықтаудың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рейсте жеткізу және 1400 жиынтық беру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құрылымдарының әр 400-500 техникасына біреу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жылжымалы пункті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халықтың және азаматтық қорғау құралымдары жеке құрамының 7,5 мың адамын ауыз сумен қамтамасыз ету есебінен құрылады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тасымалдау автоколоннасы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уақыттағы және соғыс уақытындағы ықтимал жағдайларға байланысты тиісті азаматтық қорғаныс бастығының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автоколоннасы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Автосанитариялық жасақ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Эвакосанитариялық пойыз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өсімдіктерді қорғау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команда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қорғау командасы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жасақтар, командалар, буындар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уақыттағы және соғыс уақытындағы ықтимал жағдайларға байланысты тиісті азаматтық қорғаныс бастығының шешімі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құралымдарын құру, ұстау,</w:t>
            </w:r>
            <w:r>
              <w:br/>
            </w:r>
            <w:r>
              <w:rPr>
                <w:rFonts w:ascii="Times New Roman"/>
                <w:b w:val="false"/>
                <w:i w:val="false"/>
                <w:color w:val="000000"/>
                <w:sz w:val="20"/>
              </w:rPr>
              <w:t>материалдық-техникалық</w:t>
            </w:r>
            <w:r>
              <w:br/>
            </w:r>
            <w:r>
              <w:rPr>
                <w:rFonts w:ascii="Times New Roman"/>
                <w:b w:val="false"/>
                <w:i w:val="false"/>
                <w:color w:val="000000"/>
                <w:sz w:val="20"/>
              </w:rPr>
              <w:t>қамтамасыз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2-қосымша</w:t>
            </w:r>
          </w:p>
        </w:tc>
      </w:tr>
    </w:tbl>
    <w:bookmarkStart w:name="z54" w:id="28"/>
    <w:p>
      <w:pPr>
        <w:spacing w:after="0"/>
        <w:ind w:left="0"/>
        <w:jc w:val="left"/>
      </w:pPr>
      <w:r>
        <w:rPr>
          <w:rFonts w:ascii="Times New Roman"/>
          <w:b/>
          <w:i w:val="false"/>
          <w:color w:val="000000"/>
        </w:rPr>
        <w:t xml:space="preserve"> Азаматтық қорғаудың объектілік құралымдарындағы қажеттілік есебі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құралымдарының атауы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жеке құрам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командасы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Фитопатологиялық бақылау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буыны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командасы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команда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Авариялық-техникалық команда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жасақ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бекет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байқау бекеті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командасы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тобы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тобы &lt;**&gt;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тобы (техникалық)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 мен жасырын паналарға қызмет көрсету жөніндегі топ, буын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w:t>
            </w:r>
          </w:p>
        </w:tc>
      </w:tr>
    </w:tbl>
    <w:p>
      <w:pPr>
        <w:spacing w:after="0"/>
        <w:ind w:left="0"/>
        <w:jc w:val="both"/>
      </w:pPr>
      <w:r>
        <w:rPr>
          <w:rFonts w:ascii="Times New Roman"/>
          <w:b w:val="false"/>
          <w:i w:val="false"/>
          <w:color w:val="000000"/>
          <w:sz w:val="28"/>
        </w:rPr>
        <w:t>
      &lt;*&gt; Объектілік құралымдар объектілерде ұйым басшысының шешімі бойынша бейбіт уақытта және соғыс уақытында ықтимал жағдайға байланысты құрылады.</w:t>
      </w:r>
    </w:p>
    <w:p>
      <w:pPr>
        <w:spacing w:after="0"/>
        <w:ind w:left="0"/>
        <w:jc w:val="both"/>
      </w:pPr>
      <w:r>
        <w:rPr>
          <w:rFonts w:ascii="Times New Roman"/>
          <w:b w:val="false"/>
          <w:i w:val="false"/>
          <w:color w:val="000000"/>
          <w:sz w:val="28"/>
        </w:rPr>
        <w:t>
      &lt;**&gt; Күшті әсер ететін улы заттарды өндіретін немесе пайдаланатын химиялық қауіпті объектілерде құрылады.</w:t>
      </w:r>
    </w:p>
    <w:p>
      <w:pPr>
        <w:spacing w:after="0"/>
        <w:ind w:left="0"/>
        <w:jc w:val="both"/>
      </w:pPr>
      <w:r>
        <w:rPr>
          <w:rFonts w:ascii="Times New Roman"/>
          <w:b w:val="false"/>
          <w:i w:val="false"/>
          <w:color w:val="000000"/>
          <w:sz w:val="28"/>
        </w:rPr>
        <w:t>
      &lt;***&gt; Бейбіт уақытта. Қорғаныш құрылыстарын өрістету кезінде сыйымдылығы 150 адамға дейін – 10 адам, 150-ден 600 адамға дейін – 21 адам, 600 адамнан астам – 36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құралымдарын құру, ұстау,</w:t>
            </w:r>
            <w:r>
              <w:br/>
            </w:r>
            <w:r>
              <w:rPr>
                <w:rFonts w:ascii="Times New Roman"/>
                <w:b w:val="false"/>
                <w:i w:val="false"/>
                <w:color w:val="000000"/>
                <w:sz w:val="20"/>
              </w:rPr>
              <w:t>материалдық-техникалық қамтамасыз</w:t>
            </w:r>
            <w:r>
              <w:br/>
            </w:r>
            <w:r>
              <w:rPr>
                <w:rFonts w:ascii="Times New Roman"/>
                <w:b w:val="false"/>
                <w:i w:val="false"/>
                <w:color w:val="000000"/>
                <w:sz w:val="20"/>
              </w:rPr>
              <w:t>ету, дайындау және оларды</w:t>
            </w:r>
            <w:r>
              <w:br/>
            </w:r>
            <w:r>
              <w:rPr>
                <w:rFonts w:ascii="Times New Roman"/>
                <w:b w:val="false"/>
                <w:i w:val="false"/>
                <w:color w:val="000000"/>
                <w:sz w:val="20"/>
              </w:rPr>
              <w:t>тарту қағидаларына</w:t>
            </w:r>
            <w:r>
              <w:br/>
            </w:r>
            <w:r>
              <w:rPr>
                <w:rFonts w:ascii="Times New Roman"/>
                <w:b w:val="false"/>
                <w:i w:val="false"/>
                <w:color w:val="000000"/>
                <w:sz w:val="20"/>
              </w:rPr>
              <w:t>3-қосымша</w:t>
            </w:r>
          </w:p>
        </w:tc>
      </w:tr>
    </w:tbl>
    <w:bookmarkStart w:name="z56" w:id="29"/>
    <w:p>
      <w:pPr>
        <w:spacing w:after="0"/>
        <w:ind w:left="0"/>
        <w:jc w:val="left"/>
      </w:pPr>
      <w:r>
        <w:rPr>
          <w:rFonts w:ascii="Times New Roman"/>
          <w:b/>
          <w:i w:val="false"/>
          <w:color w:val="000000"/>
        </w:rPr>
        <w:t xml:space="preserve"> Азаматтық қорғау құралымдарының жұмыстарды жүргізуін бағдарлық мүмкіндіктері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бағдарлық мүмкіндіктер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 бір бағыттағы барлау: 220 шақырым (ұшақпен), 120 шақырым (тікұшақпен)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шықырым дейінгі бір бағыттағы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барлауы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шақырымға дейінгі бір сағат ішіндегі бір бағыттағы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жасағы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жарақаттанушыға дәрігерлік көмек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бригадасы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Шамамен 8-10 жарақаттанушыларға мамандандырылған көмек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қаланың, елді мекеннің, объектінің - 0,03 шаршы шақырым; құрылыстың қирау деңгейін, үйінділер сипатын барлау - 0,015 шаршы шақырым; паналау орындарының, ПРУ жағдайын бағалау-25 құрылыс; үйінділер бойынша жүру жолдары құрылыстарының ені 3-4 метрден 1 шақырымға дейін; үйінділерді жаппай жинау - 50-200 м; көміліп қалған паналау орындарын, ПРУ, 4-5 құрылыстардың қазу және ашу.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Жол-көпір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 елді мекендердегі үйінділерде өту жолдарын (жүру жолдарын) тазарту: а) ғимараттың биіктігі 3-4 қабат болған кезде ені 8-10 метр көшелерде - 0,65- 4,0 шақырым, ғимараттың биіктігі 5-6 қабат болса - 0,20-0,35 шақырым; б) ені 12-15 м көшелерде ғимараттың биіктігі 5-6 қабатты болса - 0,5-1 шақырым жүру жолдарын тазарту. </w:t>
            </w:r>
          </w:p>
          <w:p>
            <w:pPr>
              <w:spacing w:after="20"/>
              <w:ind w:left="20"/>
              <w:jc w:val="both"/>
            </w:pPr>
            <w:r>
              <w:rPr>
                <w:rFonts w:ascii="Times New Roman"/>
                <w:b w:val="false"/>
                <w:i w:val="false"/>
                <w:color w:val="000000"/>
                <w:sz w:val="20"/>
              </w:rPr>
              <w:t>
Елді мекендерде үйінділердің үстінен 1,7-5,0 шақырым жүру жолдарын жасау. Жолдың беткі қабатын (шұңқырлы жөндеулер) қалпына келтіру: қиыршық тасты - 500 шаршы метр, ұсақталған тас кесекті- 650 шаршы метр; бетонды асфальт – 500 шаршы метр; ені 6 метр жолдың жүру жағын кескіндеп жөндеу жұмыстары – 6,5 шақырым, қиыршық тас -10 шақырым, 100-200 метр ірі теміржол элементтерінің үйінділерінен ені 3 -3,5 метр көшенің жүру жолын тазарту.</w:t>
            </w:r>
          </w:p>
          <w:p>
            <w:pPr>
              <w:spacing w:after="20"/>
              <w:ind w:left="20"/>
              <w:jc w:val="both"/>
            </w:pPr>
            <w:r>
              <w:rPr>
                <w:rFonts w:ascii="Times New Roman"/>
                <w:b w:val="false"/>
                <w:i w:val="false"/>
                <w:color w:val="000000"/>
                <w:sz w:val="20"/>
              </w:rPr>
              <w:t xml:space="preserve">
Биіктігі 1,5-2 метр үйінділерді көшелердің жүру жолдарының 400-500 шаршы метр ауыстыру. 100-120 пм көпірді жөндеу және қалпына келтіру.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барлау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 бағдарлық мүмкіндіктері: ұзындығы 75-100 шақырым 2-3 бағытты барлау; - ауданы 1 шақырым зақымдау ошағын барлау, 20-30 дана көміліп қалған паналау орындарын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бойынша авариялық-техникалық команда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w:t>
            </w:r>
          </w:p>
          <w:p>
            <w:pPr>
              <w:spacing w:after="20"/>
              <w:ind w:left="20"/>
              <w:jc w:val="both"/>
            </w:pPr>
            <w:r>
              <w:rPr>
                <w:rFonts w:ascii="Times New Roman"/>
                <w:b w:val="false"/>
                <w:i w:val="false"/>
                <w:color w:val="000000"/>
                <w:sz w:val="20"/>
              </w:rPr>
              <w:t>
1. Мына жұмыстарды орындау арқылы 35, 110, 220 кВ екі кіші станциядағы аварияларды жою:</w:t>
            </w:r>
          </w:p>
          <w:p>
            <w:pPr>
              <w:spacing w:after="20"/>
              <w:ind w:left="20"/>
              <w:jc w:val="both"/>
            </w:pPr>
            <w:r>
              <w:rPr>
                <w:rFonts w:ascii="Times New Roman"/>
                <w:b w:val="false"/>
                <w:i w:val="false"/>
                <w:color w:val="000000"/>
                <w:sz w:val="20"/>
              </w:rPr>
              <w:t>
май ажыратқыштарды жүргізуді ауыстыру;</w:t>
            </w:r>
          </w:p>
          <w:p>
            <w:pPr>
              <w:spacing w:after="20"/>
              <w:ind w:left="20"/>
              <w:jc w:val="both"/>
            </w:pPr>
            <w:r>
              <w:rPr>
                <w:rFonts w:ascii="Times New Roman"/>
                <w:b w:val="false"/>
                <w:i w:val="false"/>
                <w:color w:val="000000"/>
                <w:sz w:val="20"/>
              </w:rPr>
              <w:t>
қуатты трансформатордағы жүргізуді ауыстыру; Круп ұяшығын орнату; Круп ұяшығына күш кабелін төсеу; жабдықтарды орнату орындарының аумағын тазарту; ажыратқыштарды қалпына келтіру; шиналарды қалпына келтіру; жабдықтарды орнату орындарындағы аумақтарды дезактивациялау.</w:t>
            </w:r>
          </w:p>
          <w:p>
            <w:pPr>
              <w:spacing w:after="20"/>
              <w:ind w:left="20"/>
              <w:jc w:val="both"/>
            </w:pPr>
            <w:r>
              <w:rPr>
                <w:rFonts w:ascii="Times New Roman"/>
                <w:b w:val="false"/>
                <w:i w:val="false"/>
                <w:color w:val="000000"/>
                <w:sz w:val="20"/>
              </w:rPr>
              <w:t xml:space="preserve">
2. Мына жұмыстарды орындау арқылы 35, 110, 220 кВ электр беру желілеріндегі аварияларды жою: сау қалған тіректердің сымдарын құрастыру; (бір тізбе – үш сым): 35 кВ - 2,5 км, 110 кВ - 2 км, 220 кВ - 1 шақырым; сымдарды құрастырып, уақытша ағаш тіректерін қондыру: 35 кВ - 4 шақырым, 110 кВ - 3 шақырым, 220 кВ - 2 шақырым; сымдар мен ажыратқыштарды жарым-жартылай ауыстырып, сымдарды жөндеу; 35 кВ - 1-2 шақырым, 110 кВ - 1-1,5 шақырым, 220 кВ - 1 шақырым; сау қалған тіректерін дезактивациялау: 35 кВ - 4 шақырым, 110 кВ - 3 шақырым, 220 кВ – 3 шақырым; тарату пунктінің бөлмелерінде май ажыратқыштар ұяшығының зақымдалған жабдықтарын ауыстыру; құатты трансформаторын кернеулікке 6-10 кВ- 2 данамен ауыстыру; бүрмені ауыстыру (көлемі 5 - 10 орын) кернеулігі 6-10 кВ- 2 дана; 11 метрге дейін 14-16 дана ағаш тіректерін қондыру; уақытша ағаш тіректері арқылы қимасы 16-70 мм сымның құрастыру 2 шақырым; ауа жүргізулерін қондыру - 20 дана.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бойынша авариялық - 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үйінділерді ашып, үй ішіндегі газбен қамтамасыз ету желісінің зақымдаған учаскісін ажырату: біиктігі 1 метр – 45 учаскеге дейін, 2 метр – 20 учаскеге дейін; қирамаған құдықтарды ашу және газбен қамтамасыз ету желісін үй ішіне кірер жерден жабу – құдықтар саны 150-ге дейін; жер төленін сау қалған кезде басқыш алаңында үйінділерді ашып, газбен қамтамасыз ету желісінің үй ішіндегі тарату сымды ажырату зақымдаған учаскесін ажырату - (ажырату) - 20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Үйінділерді ашып, құдықтарды ашып-жабу арқылы қираған сумен қамтамасыз ету желілерінің учаскілерін ажырату, үйінділердің биіктігі 1 метр болса – 30 учаске, 2 метр – 10 учаске;</w:t>
            </w:r>
          </w:p>
          <w:p>
            <w:pPr>
              <w:spacing w:after="20"/>
              <w:ind w:left="20"/>
              <w:jc w:val="both"/>
            </w:pPr>
            <w:r>
              <w:rPr>
                <w:rFonts w:ascii="Times New Roman"/>
                <w:b w:val="false"/>
                <w:i w:val="false"/>
                <w:color w:val="000000"/>
                <w:sz w:val="20"/>
              </w:rPr>
              <w:t>
2. Үйінділерді ашып, құдықтарды ашу және ысырмаларын жабу арқылы сумен қамтамасыз ететін үй ішіндегі желісінің қираған учаскісін ажырату: үйінділердің биіктігі 1 метр болса – 50 учаске, 2 метр – 25 учаске; ысырмаларын жөндеу – 6 дана, құдықтарды қолмен тазарту – 20; өрт гидранттарын жөндеу – 15; шығару орындарын тазарту –15; құдықтар айналасындағы ойылған жерлерді жою – 20; тұрмыстық құдықтарды жөндеу – 5; үйдің су кірістеріне қақпақшаларды қою - 5; тұмыстық желісін гидравликалық тазарту -30; шойын колонкаларды жөндеу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Үйінділерді ашып, құдықтарды ашып-жабу арқылы қираған кәріз желілерінің учаскілерін ажырату, үйінділердің биіктігі 1 метр болса – 30 учаске, 2 метр – 10 учаске.</w:t>
            </w:r>
          </w:p>
          <w:p>
            <w:pPr>
              <w:spacing w:after="20"/>
              <w:ind w:left="20"/>
              <w:jc w:val="both"/>
            </w:pPr>
            <w:r>
              <w:rPr>
                <w:rFonts w:ascii="Times New Roman"/>
                <w:b w:val="false"/>
                <w:i w:val="false"/>
                <w:color w:val="000000"/>
                <w:sz w:val="20"/>
              </w:rPr>
              <w:t xml:space="preserve">
2. Үйінділерді ашып, құдықтарды ашу және ысырмаларын жабу арқылы үй ішіндегі кәріз желісінің қираған учаскесін ажырату: үйінділердің биіктігі 1 метр болса – 50 учаске, 2 метр – 25 учаске; ысырмаларын жөндеу – 6 дана, құдықтарды қолмен тазарту – 20; өрт гидранттарын жөндеу – 15; шығару орындарын тазарту -15; құдықтар айналасындағы ойылған жерлерді жою – 20; тұрмыстық құдықтарды жөндеу – 5; үйдің су қірістеріне қақпақшаларды қою - 5; тұрмыстық желісін гидравликалық тазарту -30; шойын колонкаларды жөндеу –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бойынша авариялық-техникалық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w:t>
            </w:r>
          </w:p>
          <w:p>
            <w:pPr>
              <w:spacing w:after="20"/>
              <w:ind w:left="20"/>
              <w:jc w:val="both"/>
            </w:pPr>
            <w:r>
              <w:rPr>
                <w:rFonts w:ascii="Times New Roman"/>
                <w:b w:val="false"/>
                <w:i w:val="false"/>
                <w:color w:val="000000"/>
                <w:sz w:val="20"/>
              </w:rPr>
              <w:t>
1. Құдықтар үстінен үйінділерді ашып, қақпақшаларды орнатып қираған жүйелер учаскілерін ажырату, үйінділердің биіктігі 1 метр болса – 25 учаске, 2 метр – 10 учаске</w:t>
            </w:r>
            <w:r>
              <w:rPr>
                <w:rFonts w:ascii="Times New Roman"/>
                <w:b/>
                <w:i w:val="false"/>
                <w:color w:val="000000"/>
                <w:sz w:val="20"/>
              </w:rPr>
              <w:t xml:space="preserve">; </w:t>
            </w:r>
            <w:r>
              <w:rPr>
                <w:rFonts w:ascii="Times New Roman"/>
                <w:b w:val="false"/>
                <w:i w:val="false"/>
                <w:color w:val="000000"/>
                <w:sz w:val="20"/>
              </w:rPr>
              <w:t>үйінділердің биіктігі 1 метр болса – 40 учаскеде, 2 метр болса – 15 учаскеде құдықтар үстінен үйінділерді ашып, құдықтарды ашып және қақпақшаларды орнатып жылумен қамтитын үй ішіндегі жүйелердің қираған учаскелерін ажырату.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жылжымалы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қоректену пункті 1500 адамға дейін тамақтандыра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жабдықтау жылжымалы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Пункт 4000 құрғақ азықты жинақтай алады және бере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Пункт зардап шеккендерге (зақымдалғандарға) 1400 жинаққа дейін ауыстыратын киім-кешектер мен аяқ киімдерді жеткізе алады және бере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жанармай құю жылжымалы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Станция 400-500 бірлік техникаға ЖЖМ құюды қамтамасыз ету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жөндеу-қалпына келтіру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сағат жұмыс уақыты ішіндегі бағдарлық мүмкіндіктері: ағымдағы 5 жөндеу жұмыстары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нормасы 1 адамға тәулігіне 10 литр су болған кезде 75 мың литр суды әкеліп 7,5 мың адамды қамтамасыз ете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тасымалдау автоколоннасы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(60 шақырымға тасымалдау кезінде): Колоннаның жолаушылар сыйымдылығы – тасымалданғандардың саны. Колонна үшін: 880-1200/2200-3000 адамдар автобуспен, жүкті автокөліктер 440-600/1100-1500 адамдар, жүкті өзі көтеретін 330-460/825-1125 адам, жеңіл көліктер 80-120/200-300 адам.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автоколоннасы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сағат жұмыс уақыты ішіндегі бағдарлық мүмкіндіктері: жүк көтергіш 38-45 тонна тасымалдайды, 95-120 тоннаға дейін 237-275 тіркеме жүкті.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құралымдарын құру,</w:t>
            </w:r>
            <w:r>
              <w:br/>
            </w:r>
            <w:r>
              <w:rPr>
                <w:rFonts w:ascii="Times New Roman"/>
                <w:b w:val="false"/>
                <w:i w:val="false"/>
                <w:color w:val="000000"/>
                <w:sz w:val="20"/>
              </w:rPr>
              <w:t>ұстау, материалдық-техникалық қамтамасыз</w:t>
            </w:r>
            <w:r>
              <w:br/>
            </w:r>
            <w:r>
              <w:rPr>
                <w:rFonts w:ascii="Times New Roman"/>
                <w:b w:val="false"/>
                <w:i w:val="false"/>
                <w:color w:val="000000"/>
                <w:sz w:val="20"/>
              </w:rPr>
              <w:t>ету, дайындау және оларды тарту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алып тасталды – ҚР Төтенше жағдайлар министрінің 05.01.2025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құрылымдардын құру, ұстау,</w:t>
            </w:r>
            <w:r>
              <w:br/>
            </w:r>
            <w:r>
              <w:rPr>
                <w:rFonts w:ascii="Times New Roman"/>
                <w:b w:val="false"/>
                <w:i w:val="false"/>
                <w:color w:val="000000"/>
                <w:sz w:val="20"/>
              </w:rPr>
              <w:t>материалдық-техниқалық</w:t>
            </w:r>
            <w:r>
              <w:br/>
            </w:r>
            <w:r>
              <w:rPr>
                <w:rFonts w:ascii="Times New Roman"/>
                <w:b w:val="false"/>
                <w:i w:val="false"/>
                <w:color w:val="000000"/>
                <w:sz w:val="20"/>
              </w:rPr>
              <w:t>қамтамасыз ету, дайындау және</w:t>
            </w:r>
            <w:r>
              <w:br/>
            </w:r>
            <w:r>
              <w:rPr>
                <w:rFonts w:ascii="Times New Roman"/>
                <w:b w:val="false"/>
                <w:i w:val="false"/>
                <w:color w:val="000000"/>
                <w:sz w:val="20"/>
              </w:rPr>
              <w:t>оларды тарту қағидаларына</w:t>
            </w:r>
            <w:r>
              <w:br/>
            </w:r>
            <w:r>
              <w:rPr>
                <w:rFonts w:ascii="Times New Roman"/>
                <w:b w:val="false"/>
                <w:i w:val="false"/>
                <w:color w:val="000000"/>
                <w:sz w:val="20"/>
              </w:rPr>
              <w:t>5 қосымша</w:t>
            </w:r>
          </w:p>
        </w:tc>
      </w:tr>
    </w:tbl>
    <w:bookmarkStart w:name="z13" w:id="30"/>
    <w:p>
      <w:pPr>
        <w:spacing w:after="0"/>
        <w:ind w:left="0"/>
        <w:jc w:val="left"/>
      </w:pPr>
      <w:r>
        <w:rPr>
          <w:rFonts w:ascii="Times New Roman"/>
          <w:b/>
          <w:i w:val="false"/>
          <w:color w:val="000000"/>
        </w:rPr>
        <w:t xml:space="preserve"> Азаматтық қорғау құралымдарын материалдық-техникалық қамтамасыз ету</w:t>
      </w:r>
    </w:p>
    <w:bookmarkEnd w:id="30"/>
    <w:bookmarkStart w:name="z14" w:id="31"/>
    <w:p>
      <w:pPr>
        <w:spacing w:after="0"/>
        <w:ind w:left="0"/>
        <w:jc w:val="left"/>
      </w:pPr>
      <w:r>
        <w:rPr>
          <w:rFonts w:ascii="Times New Roman"/>
          <w:b/>
          <w:i w:val="false"/>
          <w:color w:val="000000"/>
        </w:rPr>
        <w:t xml:space="preserve"> 1-тарау. Құтқару командасы (құтқару командасы, адамдарды іздеу және құтқару командасы)</w:t>
      </w:r>
    </w:p>
    <w:bookmarkEnd w:id="31"/>
    <w:p>
      <w:pPr>
        <w:spacing w:after="0"/>
        <w:ind w:left="0"/>
        <w:jc w:val="both"/>
      </w:pPr>
      <w:r>
        <w:rPr>
          <w:rFonts w:ascii="Times New Roman"/>
          <w:b w:val="false"/>
          <w:i w:val="false"/>
          <w:color w:val="ff0000"/>
          <w:sz w:val="28"/>
        </w:rPr>
        <w:t xml:space="preserve">
      Ескерту.Қағидалар 5-қосымшамен толықтырылды – ҚР Төтенше жағдайлар министрінің м.а. 01.07.2023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 мен 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Карабині бар құтқару белдігі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шлемі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0" w:type="auto"/>
            <w:vMerge/>
            <w:tcBorders>
              <w:top w:val="nil"/>
              <w:left w:val="single" w:color="cfcfcf" w:sz="5"/>
              <w:bottom w:val="single" w:color="cfcfcf" w:sz="5"/>
              <w:right w:val="single" w:color="cfcfcf" w:sz="5"/>
            </w:tcBorders>
          </w:tcPr>
          <w:p/>
        </w:tc>
      </w:tr>
    </w:tbl>
    <w:bookmarkStart w:name="z15" w:id="32"/>
    <w:p>
      <w:pPr>
        <w:spacing w:after="0"/>
        <w:ind w:left="0"/>
        <w:jc w:val="left"/>
      </w:pPr>
      <w:r>
        <w:rPr>
          <w:rFonts w:ascii="Times New Roman"/>
          <w:b/>
          <w:i w:val="false"/>
          <w:color w:val="000000"/>
        </w:rPr>
        <w:t xml:space="preserve"> 2-тарау. Барлау құрылымдары (әуе барлау буыны, өзен (теңіз) барлау буыны, теміржол барлау буыны)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етік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барлау буыны үшін: ұшақ (тікұшақ)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барлау буыны үшін: дрезина (тепловоз)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(теңіз) барлау буыны үшін: катер (қайық)</w:t>
            </w:r>
          </w:p>
        </w:tc>
        <w:tc>
          <w:tcPr>
            <w:tcW w:w="0" w:type="auto"/>
            <w:vMerge/>
            <w:tcBorders>
              <w:top w:val="nil"/>
              <w:left w:val="single" w:color="cfcfcf" w:sz="5"/>
              <w:bottom w:val="single" w:color="cfcfcf" w:sz="5"/>
              <w:right w:val="single" w:color="cfcfcf" w:sz="5"/>
            </w:tcBorders>
          </w:tcPr>
          <w:p/>
        </w:tc>
      </w:tr>
    </w:tbl>
    <w:bookmarkStart w:name="z16" w:id="33"/>
    <w:p>
      <w:pPr>
        <w:spacing w:after="0"/>
        <w:ind w:left="0"/>
        <w:jc w:val="left"/>
      </w:pPr>
      <w:r>
        <w:rPr>
          <w:rFonts w:ascii="Times New Roman"/>
          <w:b/>
          <w:i w:val="false"/>
          <w:color w:val="000000"/>
        </w:rPr>
        <w:t xml:space="preserve"> 3-тарау. Медициналық құрылымдар (алғашқы медициналық көмек жасағы, инфекциялық жылжымалы госпиталь, хирургиялық жылжымалы госпиталь, токсикалық - терапиялық жылжымалы госпиталь, медициналық қызметтің жылжымалы эпидемияға қарсы жасағы, мамандандырылған медициналық көмек бригадасы эвакосанитарлық пойыз, автосанитарлық жасақ)</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 бар жеке күйікке қарсы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қаңқасыз зембілдер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аспабтарының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bl>
    <w:bookmarkStart w:name="z17" w:id="34"/>
    <w:p>
      <w:pPr>
        <w:spacing w:after="0"/>
        <w:ind w:left="0"/>
        <w:jc w:val="left"/>
      </w:pPr>
      <w:r>
        <w:rPr>
          <w:rFonts w:ascii="Times New Roman"/>
          <w:b/>
          <w:i w:val="false"/>
          <w:color w:val="000000"/>
        </w:rPr>
        <w:t xml:space="preserve"> 4-тарау. Инженерлік құрылымдар (инженерлік команда, жол-көпір командасы, инженерлік барлау буыны)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көлікке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жөндеуші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Комбенезон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залалсыздандыру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автокөлік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0" w:type="auto"/>
            <w:vMerge/>
            <w:tcBorders>
              <w:top w:val="nil"/>
              <w:left w:val="single" w:color="cfcfcf" w:sz="5"/>
              <w:bottom w:val="single" w:color="cfcfcf" w:sz="5"/>
              <w:right w:val="single" w:color="cfcfcf" w:sz="5"/>
            </w:tcBorders>
          </w:tcPr>
          <w:p/>
        </w:tc>
      </w:tr>
    </w:tbl>
    <w:bookmarkStart w:name="z18" w:id="35"/>
    <w:p>
      <w:pPr>
        <w:spacing w:after="0"/>
        <w:ind w:left="0"/>
        <w:jc w:val="left"/>
      </w:pPr>
      <w:r>
        <w:rPr>
          <w:rFonts w:ascii="Times New Roman"/>
          <w:b/>
          <w:i w:val="false"/>
          <w:color w:val="000000"/>
        </w:rPr>
        <w:t xml:space="preserve"> 5-тарау. Авариялық-техникалық құралымдар (электр желілері бойынша авариялық-техникалық команда, газ желілері бойынша авариялық-техникалық команда, су құбыры желілері бойынша авариялық-техникалық команда, жылу желілері бойынша авариялық-техникалық команда, кәріз желілері бойынша авариялық-техникалық команда, байланыстың авариялық-қалпына келтіру командасы)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 (газ желілері бойынша команда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кесуге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арқан (Нейлон)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құбыр кескіш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 (сантехникалық желі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газды жалынмен кесу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белдігі (электр желілері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құралдар (лебедкалар, гидравликалық домкрат)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жинағы (электр желілері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индикаторы (үшін газ желілері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Мотобетонол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құрылатын құрылымдар үшін 1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кабелі (байланыс командасы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Автожөндеу машинасы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w:t>
            </w:r>
          </w:p>
        </w:tc>
        <w:tc>
          <w:tcPr>
            <w:tcW w:w="0" w:type="auto"/>
            <w:vMerge/>
            <w:tcBorders>
              <w:top w:val="nil"/>
              <w:left w:val="single" w:color="cfcfcf" w:sz="5"/>
              <w:bottom w:val="single" w:color="cfcfcf" w:sz="5"/>
              <w:right w:val="single" w:color="cfcfcf" w:sz="5"/>
            </w:tcBorders>
          </w:tcPr>
          <w:p/>
        </w:tc>
      </w:tr>
    </w:tbl>
    <w:bookmarkStart w:name="z19" w:id="36"/>
    <w:p>
      <w:pPr>
        <w:spacing w:after="0"/>
        <w:ind w:left="0"/>
        <w:jc w:val="left"/>
      </w:pPr>
      <w:r>
        <w:rPr>
          <w:rFonts w:ascii="Times New Roman"/>
          <w:b/>
          <w:i w:val="false"/>
          <w:color w:val="000000"/>
        </w:rPr>
        <w:t xml:space="preserve"> 6-тарау. Материалдық-техникалық жабдықтау құрылымдары 1-параграф. Жылжымалы тамақтану пункті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 құйылатын қайнатқыш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қайнатуға арналған қазандық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Кәстрөлдер мен қазандықтарды тазалауға арналған қырғыш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іш киім, шалбар (суық мезгілде)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Керзі немесе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 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жамылғысы немесе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тіркемесі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Авторефрижератор</w:t>
            </w:r>
          </w:p>
        </w:tc>
        <w:tc>
          <w:tcPr>
            <w:tcW w:w="0" w:type="auto"/>
            <w:vMerge/>
            <w:tcBorders>
              <w:top w:val="nil"/>
              <w:left w:val="single" w:color="cfcfcf" w:sz="5"/>
              <w:bottom w:val="single" w:color="cfcfcf" w:sz="5"/>
              <w:right w:val="single" w:color="cfcfcf" w:sz="5"/>
            </w:tcBorders>
          </w:tcPr>
          <w:p/>
        </w:tc>
      </w:tr>
    </w:tbl>
    <w:bookmarkStart w:name="z20" w:id="37"/>
    <w:p>
      <w:pPr>
        <w:spacing w:after="0"/>
        <w:ind w:left="0"/>
        <w:jc w:val="left"/>
      </w:pPr>
      <w:r>
        <w:rPr>
          <w:rFonts w:ascii="Times New Roman"/>
          <w:b/>
          <w:i w:val="false"/>
          <w:color w:val="000000"/>
        </w:rPr>
        <w:t xml:space="preserve"> 2-параграф. Азық-түлікпен қамтамасыз етудің жылжымалы пункті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тасымалдауға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 тасымалдауға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металл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Лагерь шатыры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жабуға арналған шатырлы брезент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bl>
    <w:bookmarkStart w:name="z21" w:id="38"/>
    <w:p>
      <w:pPr>
        <w:spacing w:after="0"/>
        <w:ind w:left="0"/>
        <w:jc w:val="left"/>
      </w:pPr>
      <w:r>
        <w:rPr>
          <w:rFonts w:ascii="Times New Roman"/>
          <w:b/>
          <w:i w:val="false"/>
          <w:color w:val="000000"/>
        </w:rPr>
        <w:t xml:space="preserve"> 3-параграф. Жылжымалы жабдықтау пункті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өлшемі (5×5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Телогрейка және мақта шалбар (суық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 немесе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медициналық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таңу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bl>
    <w:bookmarkStart w:name="z22" w:id="39"/>
    <w:p>
      <w:pPr>
        <w:spacing w:after="0"/>
        <w:ind w:left="0"/>
        <w:jc w:val="left"/>
      </w:pPr>
      <w:r>
        <w:rPr>
          <w:rFonts w:ascii="Times New Roman"/>
          <w:b/>
          <w:i w:val="false"/>
          <w:color w:val="000000"/>
        </w:rPr>
        <w:t xml:space="preserve"> 4-параграф. Су тасымалдау буыны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0" w:type="auto"/>
            <w:vMerge/>
            <w:tcBorders>
              <w:top w:val="nil"/>
              <w:left w:val="single" w:color="cfcfcf" w:sz="5"/>
              <w:bottom w:val="single" w:color="cfcfcf" w:sz="5"/>
              <w:right w:val="single" w:color="cfcfcf" w:sz="5"/>
            </w:tcBorders>
          </w:tcPr>
          <w:p/>
        </w:tc>
      </w:tr>
    </w:tbl>
    <w:bookmarkStart w:name="z23" w:id="40"/>
    <w:p>
      <w:pPr>
        <w:spacing w:after="0"/>
        <w:ind w:left="0"/>
        <w:jc w:val="left"/>
      </w:pPr>
      <w:r>
        <w:rPr>
          <w:rFonts w:ascii="Times New Roman"/>
          <w:b/>
          <w:i w:val="false"/>
          <w:color w:val="000000"/>
        </w:rPr>
        <w:t xml:space="preserve"> 7-тарау. Автокөлік құрылымдары</w:t>
      </w:r>
    </w:p>
    <w:bookmarkEnd w:id="40"/>
    <w:bookmarkStart w:name="z24" w:id="41"/>
    <w:p>
      <w:pPr>
        <w:spacing w:after="0"/>
        <w:ind w:left="0"/>
        <w:jc w:val="left"/>
      </w:pPr>
      <w:r>
        <w:rPr>
          <w:rFonts w:ascii="Times New Roman"/>
          <w:b/>
          <w:i w:val="false"/>
          <w:color w:val="000000"/>
        </w:rPr>
        <w:t xml:space="preserve"> 1-параграф. Халықты тасымалдауға арналған автомобиль колоннасы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автобусы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5" w:id="42"/>
    <w:p>
      <w:pPr>
        <w:spacing w:after="0"/>
        <w:ind w:left="0"/>
        <w:jc w:val="left"/>
      </w:pPr>
      <w:r>
        <w:rPr>
          <w:rFonts w:ascii="Times New Roman"/>
          <w:b/>
          <w:i w:val="false"/>
          <w:color w:val="000000"/>
        </w:rPr>
        <w:t xml:space="preserve"> 2-параграаф. Жүктерді тасымалдауға арналған автоколоннасы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тіркемесі</w:t>
            </w:r>
          </w:p>
        </w:tc>
        <w:tc>
          <w:tcPr>
            <w:tcW w:w="0" w:type="auto"/>
            <w:vMerge/>
            <w:tcBorders>
              <w:top w:val="nil"/>
              <w:left w:val="single" w:color="cfcfcf" w:sz="5"/>
              <w:bottom w:val="single" w:color="cfcfcf" w:sz="5"/>
              <w:right w:val="single" w:color="cfcfcf" w:sz="5"/>
            </w:tcBorders>
          </w:tcPr>
          <w:p/>
        </w:tc>
      </w:tr>
    </w:tbl>
    <w:bookmarkStart w:name="z26" w:id="43"/>
    <w:p>
      <w:pPr>
        <w:spacing w:after="0"/>
        <w:ind w:left="0"/>
        <w:jc w:val="left"/>
      </w:pPr>
      <w:r>
        <w:rPr>
          <w:rFonts w:ascii="Times New Roman"/>
          <w:b/>
          <w:i w:val="false"/>
          <w:color w:val="000000"/>
        </w:rPr>
        <w:t xml:space="preserve"> 3-параграаф. Жылжымалы жанармай құю станциясы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тіркемесі</w:t>
            </w:r>
          </w:p>
        </w:tc>
        <w:tc>
          <w:tcPr>
            <w:tcW w:w="0" w:type="auto"/>
            <w:vMerge/>
            <w:tcBorders>
              <w:top w:val="nil"/>
              <w:left w:val="single" w:color="cfcfcf" w:sz="5"/>
              <w:bottom w:val="single" w:color="cfcfcf" w:sz="5"/>
              <w:right w:val="single" w:color="cfcfcf" w:sz="5"/>
            </w:tcBorders>
          </w:tcPr>
          <w:p/>
        </w:tc>
      </w:tr>
    </w:tbl>
    <w:bookmarkStart w:name="z27" w:id="44"/>
    <w:p>
      <w:pPr>
        <w:spacing w:after="0"/>
        <w:ind w:left="0"/>
        <w:jc w:val="left"/>
      </w:pPr>
      <w:r>
        <w:rPr>
          <w:rFonts w:ascii="Times New Roman"/>
          <w:b/>
          <w:i w:val="false"/>
          <w:color w:val="000000"/>
        </w:rPr>
        <w:t xml:space="preserve"> 4-параграаф. Жылжымалы жөндеу-қалпына келтіру командасы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құралдарының автокомплектісі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сүйреуіш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шеберханасы</w:t>
            </w:r>
          </w:p>
        </w:tc>
        <w:tc>
          <w:tcPr>
            <w:tcW w:w="0" w:type="auto"/>
            <w:vMerge/>
            <w:tcBorders>
              <w:top w:val="nil"/>
              <w:left w:val="single" w:color="cfcfcf" w:sz="5"/>
              <w:bottom w:val="single" w:color="cfcfcf" w:sz="5"/>
              <w:right w:val="single" w:color="cfcfcf" w:sz="5"/>
            </w:tcBorders>
          </w:tcPr>
          <w:p/>
        </w:tc>
      </w:tr>
    </w:tbl>
    <w:bookmarkStart w:name="z28" w:id="45"/>
    <w:p>
      <w:pPr>
        <w:spacing w:after="0"/>
        <w:ind w:left="0"/>
        <w:jc w:val="left"/>
      </w:pPr>
      <w:r>
        <w:rPr>
          <w:rFonts w:ascii="Times New Roman"/>
          <w:b/>
          <w:i w:val="false"/>
          <w:color w:val="000000"/>
        </w:rPr>
        <w:t xml:space="preserve"> 8-тарау. Жануарлар мен өсімдіктерді қорғау тобының схемасы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қондырғы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Автоқозғалтқыш</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0" w:type="auto"/>
            <w:vMerge/>
            <w:tcBorders>
              <w:top w:val="nil"/>
              <w:left w:val="single" w:color="cfcfcf" w:sz="5"/>
              <w:bottom w:val="single" w:color="cfcfcf" w:sz="5"/>
              <w:right w:val="single" w:color="cfcfcf" w:sz="5"/>
            </w:tcBorders>
          </w:tcPr>
          <w:p/>
        </w:tc>
      </w:tr>
    </w:tbl>
    <w:bookmarkStart w:name="z29" w:id="46"/>
    <w:p>
      <w:pPr>
        <w:spacing w:after="0"/>
        <w:ind w:left="0"/>
        <w:jc w:val="left"/>
      </w:pPr>
      <w:r>
        <w:rPr>
          <w:rFonts w:ascii="Times New Roman"/>
          <w:b/>
          <w:i w:val="false"/>
          <w:color w:val="000000"/>
        </w:rPr>
        <w:t xml:space="preserve"> 9 тарау. Өртке қарсы команданың сызбасы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Қарасора арқан (Нейлон)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кесуге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шлемі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 жадағай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 пакеті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схемасы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алғашқы көмек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Шабуылдауыш баспалдақ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өрт сөндіру бөлімшесіне 1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автокөлігі (автоцистерна)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0" w:id="47"/>
    <w:p>
      <w:pPr>
        <w:spacing w:after="0"/>
        <w:ind w:left="0"/>
        <w:jc w:val="left"/>
      </w:pPr>
      <w:r>
        <w:rPr>
          <w:rFonts w:ascii="Times New Roman"/>
          <w:b/>
          <w:i w:val="false"/>
          <w:color w:val="000000"/>
        </w:rPr>
        <w:t xml:space="preserve"> 10-тарау. Қоғамдық тәртіпті қорғау командасы (тобы)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буксир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(табельдік)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48"/>
    <w:p>
      <w:pPr>
        <w:spacing w:after="0"/>
        <w:ind w:left="0"/>
        <w:jc w:val="left"/>
      </w:pPr>
      <w:r>
        <w:rPr>
          <w:rFonts w:ascii="Times New Roman"/>
          <w:b/>
          <w:i w:val="false"/>
          <w:color w:val="000000"/>
        </w:rPr>
        <w:t xml:space="preserve"> 11-тарау. Радиациялық және химиялық қорғау командасы (тобы)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теріні жеке қорғау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 аспаптарының жиынтығы (шанышқы және қалақ күрегі, лом, балға, кирка –кетке, ағаш ұстасының балтасы, көлденең 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және химиялық барлау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техникасын арнайы өңдеу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өңдеу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дәрі қобдишасы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 w:id="49"/>
    <w:p>
      <w:pPr>
        <w:spacing w:after="0"/>
        <w:ind w:left="0"/>
        <w:jc w:val="both"/>
      </w:pPr>
      <w:r>
        <w:rPr>
          <w:rFonts w:ascii="Times New Roman"/>
          <w:b w:val="false"/>
          <w:i w:val="false"/>
          <w:color w:val="000000"/>
          <w:sz w:val="28"/>
        </w:rPr>
        <w:t>
      Ескертпе: * - азаматтық қорғау құралымдарын құру, күтіп-ұстау, материалдық-техникалық қамтамасыз ету, дайындау және тарту қағидаларына 1-қосымшада көрсетілген азаматтық қорғау құрылымдарының жеке құрамының санына сәйкес.</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