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a6a2" w14:textId="2eda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бойынша аудит жүргізу және салықтар бойынша аудиторлық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сәуірдегі № 293 бұйрығы. Қазақстан Республикасының Әділет министрлігінде 2015 жылы 2 маусымда № 11244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"Аудиторлық қызмет туралы" Заңының 7-бабының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06.05.2021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Салықтар бойынша аудит жүргізу және салықтар бойынша аудиторлық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293 бұйрығымен бекітілді</w:t>
            </w:r>
          </w:p>
        </w:tc>
      </w:tr>
    </w:tbl>
    <w:bookmarkStart w:name="z9" w:id="7"/>
    <w:p>
      <w:pPr>
        <w:spacing w:after="0"/>
        <w:ind w:left="0"/>
        <w:jc w:val="left"/>
      </w:pPr>
      <w:r>
        <w:rPr>
          <w:rFonts w:ascii="Times New Roman"/>
          <w:b/>
          <w:i w:val="false"/>
          <w:color w:val="000000"/>
        </w:rPr>
        <w:t xml:space="preserve"> Салықтар бойынша аудит жүргізу және салықтар бойынша аудиторлық қорытынды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06.05.2021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9"/>
    <w:p>
      <w:pPr>
        <w:spacing w:after="0"/>
        <w:ind w:left="0"/>
        <w:jc w:val="both"/>
      </w:pPr>
      <w:r>
        <w:rPr>
          <w:rFonts w:ascii="Times New Roman"/>
          <w:b w:val="false"/>
          <w:i w:val="false"/>
          <w:color w:val="000000"/>
          <w:sz w:val="28"/>
        </w:rPr>
        <w:t xml:space="preserve">
      1. Осы Салықтар бойынша аудит жүргізу және салықтар бойынша аудиторлық қорытынды беру қағидалары (бұдан әрі – Қағидалар) "Салық және бюджетке төленетін басқа да міндетті төлемдер туралы" (Салық кодексі) (бұдан әрі – Салық кодексі) Қазақстан Республикасы Кодексінің </w:t>
      </w:r>
      <w:r>
        <w:rPr>
          <w:rFonts w:ascii="Times New Roman"/>
          <w:b w:val="false"/>
          <w:i w:val="false"/>
          <w:color w:val="000000"/>
          <w:sz w:val="28"/>
        </w:rPr>
        <w:t>60-бабын</w:t>
      </w:r>
      <w:r>
        <w:rPr>
          <w:rFonts w:ascii="Times New Roman"/>
          <w:b w:val="false"/>
          <w:i w:val="false"/>
          <w:color w:val="000000"/>
          <w:sz w:val="28"/>
        </w:rPr>
        <w:t xml:space="preserve"> және 140-бабының </w:t>
      </w:r>
      <w:r>
        <w:rPr>
          <w:rFonts w:ascii="Times New Roman"/>
          <w:b w:val="false"/>
          <w:i w:val="false"/>
          <w:color w:val="000000"/>
          <w:sz w:val="28"/>
        </w:rPr>
        <w:t>6-тармағын</w:t>
      </w:r>
      <w:r>
        <w:rPr>
          <w:rFonts w:ascii="Times New Roman"/>
          <w:b w:val="false"/>
          <w:i w:val="false"/>
          <w:color w:val="000000"/>
          <w:sz w:val="28"/>
        </w:rPr>
        <w:t xml:space="preserve"> қолдану мақсатында "Аудиторлық қызмет туралы" Қазақстан Республикасының Заңының (бұдан әрі – Заң) 7-бабының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06.05.2021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Осы Қағидаларда қолданылатын негізгі ұғымдар, терминдер:</w:t>
      </w:r>
    </w:p>
    <w:bookmarkEnd w:id="10"/>
    <w:bookmarkStart w:name="z12" w:id="11"/>
    <w:p>
      <w:pPr>
        <w:spacing w:after="0"/>
        <w:ind w:left="0"/>
        <w:jc w:val="both"/>
      </w:pPr>
      <w:r>
        <w:rPr>
          <w:rFonts w:ascii="Times New Roman"/>
          <w:b w:val="false"/>
          <w:i w:val="false"/>
          <w:color w:val="000000"/>
          <w:sz w:val="28"/>
        </w:rPr>
        <w:t>
      1) аудиттелетін субъект - өзіне қатысты аудит жүргізілетін заңды тұлға, заңды тұлғаның атынан өкілдік ететін оның филиалдары және (немесе) өкілдіктері, дара кәсіпкер;</w:t>
      </w:r>
    </w:p>
    <w:bookmarkEnd w:id="11"/>
    <w:bookmarkStart w:name="z13" w:id="12"/>
    <w:p>
      <w:pPr>
        <w:spacing w:after="0"/>
        <w:ind w:left="0"/>
        <w:jc w:val="both"/>
      </w:pPr>
      <w:r>
        <w:rPr>
          <w:rFonts w:ascii="Times New Roman"/>
          <w:b w:val="false"/>
          <w:i w:val="false"/>
          <w:color w:val="000000"/>
          <w:sz w:val="28"/>
        </w:rPr>
        <w:t>
      2) аудиторлық қорытынды - салықтар бойынша аудит нәтижелері бойынша жасалған қорытынды;</w:t>
      </w:r>
    </w:p>
    <w:bookmarkEnd w:id="12"/>
    <w:bookmarkStart w:name="z14" w:id="13"/>
    <w:p>
      <w:pPr>
        <w:spacing w:after="0"/>
        <w:ind w:left="0"/>
        <w:jc w:val="both"/>
      </w:pPr>
      <w:r>
        <w:rPr>
          <w:rFonts w:ascii="Times New Roman"/>
          <w:b w:val="false"/>
          <w:i w:val="false"/>
          <w:color w:val="000000"/>
          <w:sz w:val="28"/>
        </w:rPr>
        <w:t>
      3) салықтар бойынша аудит – осы Қағидаларда белгіленген талаптарды сақтай отырып, салықтың және бюджетке төленетін басқа да міндетті төлемдердің барлық түрлері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 және уақтылы болуы, әлеуметтік аударымдарды есептеудің және төлеудің толық және уақтылы болуы мәселесі бойынша аудиторлық ұйым жүргізетін аудит;</w:t>
      </w:r>
    </w:p>
    <w:bookmarkEnd w:id="13"/>
    <w:bookmarkStart w:name="z15" w:id="14"/>
    <w:p>
      <w:pPr>
        <w:spacing w:after="0"/>
        <w:ind w:left="0"/>
        <w:jc w:val="left"/>
      </w:pPr>
      <w:r>
        <w:rPr>
          <w:rFonts w:ascii="Times New Roman"/>
          <w:b/>
          <w:i w:val="false"/>
          <w:color w:val="000000"/>
        </w:rPr>
        <w:t xml:space="preserve"> 2-тарау. Салықтар бойынша аудитті жүргізу талаптары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06.05.2021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5"/>
    <w:p>
      <w:pPr>
        <w:spacing w:after="0"/>
        <w:ind w:left="0"/>
        <w:jc w:val="both"/>
      </w:pPr>
      <w:r>
        <w:rPr>
          <w:rFonts w:ascii="Times New Roman"/>
          <w:b w:val="false"/>
          <w:i w:val="false"/>
          <w:color w:val="000000"/>
          <w:sz w:val="28"/>
        </w:rPr>
        <w:t>
      3. Салықтар бойынша аудит, аудиторлық ұйым мен аудиттелетін субъектің арасында жасалған салықтар бойынша аудит жүргізу туралы шарттың негізінде, аудиттелетін субъектінің бастамасы бойынша жүзеге асырылады, ол Қазақстан Республикасының заңнамасында белгіленген талаптарға сәйкес келеді.</w:t>
      </w:r>
    </w:p>
    <w:bookmarkEnd w:id="15"/>
    <w:bookmarkStart w:name="z17" w:id="16"/>
    <w:p>
      <w:pPr>
        <w:spacing w:after="0"/>
        <w:ind w:left="0"/>
        <w:jc w:val="both"/>
      </w:pPr>
      <w:r>
        <w:rPr>
          <w:rFonts w:ascii="Times New Roman"/>
          <w:b w:val="false"/>
          <w:i w:val="false"/>
          <w:color w:val="000000"/>
          <w:sz w:val="28"/>
        </w:rPr>
        <w:t xml:space="preserve">
      4. Салықтар бойынша аудит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шегінде аудиттелетін субъектіге қатысты кешенді салық тексеру жүргізілмеген кезең үшін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16.01.2019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Салықтар бойынша аудит жүргізу шартында: шарттың мәні, мерзімі, ақы төлеу мөлшері мен талаптары, тараптардың құқықтары, міндеттері мен жауапкершілігі, алынған ақпараттың құпиялылығы, сондай-ақ кәсіби ұйымға мүшелігі көзделеді.</w:t>
      </w:r>
    </w:p>
    <w:bookmarkEnd w:id="17"/>
    <w:bookmarkStart w:name="z19" w:id="18"/>
    <w:p>
      <w:pPr>
        <w:spacing w:after="0"/>
        <w:ind w:left="0"/>
        <w:jc w:val="both"/>
      </w:pPr>
      <w:r>
        <w:rPr>
          <w:rFonts w:ascii="Times New Roman"/>
          <w:b w:val="false"/>
          <w:i w:val="false"/>
          <w:color w:val="000000"/>
          <w:sz w:val="28"/>
        </w:rPr>
        <w:t>
      6. Мемлекеттік кіріс органдарына ұсынылатын мәліметтерді қоспағанда, салықтар бойынша аудит жүргізуге арналған шартты орындау кезінде аудиторлық ұйым алған мәліметтер коммерциялық құпияны құрайды.</w:t>
      </w:r>
    </w:p>
    <w:bookmarkEnd w:id="18"/>
    <w:bookmarkStart w:name="z20" w:id="19"/>
    <w:p>
      <w:pPr>
        <w:spacing w:after="0"/>
        <w:ind w:left="0"/>
        <w:jc w:val="both"/>
      </w:pPr>
      <w:r>
        <w:rPr>
          <w:rFonts w:ascii="Times New Roman"/>
          <w:b w:val="false"/>
          <w:i w:val="false"/>
          <w:color w:val="000000"/>
          <w:sz w:val="28"/>
        </w:rPr>
        <w:t>
      7. Аудиторлық ұйымның салықтар бойынша аудит жүргізуге құқығын шектеу Заңның 24-бабында айқындалған.</w:t>
      </w:r>
    </w:p>
    <w:bookmarkEnd w:id="19"/>
    <w:bookmarkStart w:name="z21" w:id="20"/>
    <w:p>
      <w:pPr>
        <w:spacing w:after="0"/>
        <w:ind w:left="0"/>
        <w:jc w:val="left"/>
      </w:pPr>
      <w:r>
        <w:rPr>
          <w:rFonts w:ascii="Times New Roman"/>
          <w:b/>
          <w:i w:val="false"/>
          <w:color w:val="000000"/>
        </w:rPr>
        <w:t xml:space="preserve"> 3-тарау. Салықтар бойынша аудит нәтижелерін рәсімдеу тәртібі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06.05.2021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1"/>
    <w:p>
      <w:pPr>
        <w:spacing w:after="0"/>
        <w:ind w:left="0"/>
        <w:jc w:val="both"/>
      </w:pPr>
      <w:r>
        <w:rPr>
          <w:rFonts w:ascii="Times New Roman"/>
          <w:b w:val="false"/>
          <w:i w:val="false"/>
          <w:color w:val="000000"/>
          <w:sz w:val="28"/>
        </w:rPr>
        <w:t xml:space="preserve">
      8. Салықтар бойынша аудит нәтижелері жөнінде аудиторлық қорытынды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жасалады. </w:t>
      </w:r>
    </w:p>
    <w:bookmarkEnd w:id="21"/>
    <w:bookmarkStart w:name="z23" w:id="22"/>
    <w:p>
      <w:pPr>
        <w:spacing w:after="0"/>
        <w:ind w:left="0"/>
        <w:jc w:val="both"/>
      </w:pPr>
      <w:r>
        <w:rPr>
          <w:rFonts w:ascii="Times New Roman"/>
          <w:b w:val="false"/>
          <w:i w:val="false"/>
          <w:color w:val="000000"/>
          <w:sz w:val="28"/>
        </w:rPr>
        <w:t>
      9. Салықтар бойынша аудиторлық қорытындыға біліктілік куәлігінің нөмірі мен берілген күнін көрсете отырып, орындаушы аудитор қол қояды, аудиторлық ұйым басшысының қолтаңбасымен бекітіледі.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16.01.2019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Аудиторлық қорытындыға салықтар бойынша аудитті жүргізу барысында анықталған ауытқулар бойынша қажетті құжаттардың көшірмелері, аудитор жүргізген есептер және салықтар бойынша аудит барысында алынған басқа да материалдар қоса беріледі.</w:t>
      </w:r>
    </w:p>
    <w:bookmarkEnd w:id="23"/>
    <w:bookmarkStart w:name="z25" w:id="24"/>
    <w:p>
      <w:pPr>
        <w:spacing w:after="0"/>
        <w:ind w:left="0"/>
        <w:jc w:val="both"/>
      </w:pPr>
      <w:r>
        <w:rPr>
          <w:rFonts w:ascii="Times New Roman"/>
          <w:b w:val="false"/>
          <w:i w:val="false"/>
          <w:color w:val="000000"/>
          <w:sz w:val="28"/>
        </w:rPr>
        <w:t>
      11. Аудиторлық қорытынды үш данада жасалады.</w:t>
      </w:r>
    </w:p>
    <w:bookmarkEnd w:id="24"/>
    <w:p>
      <w:pPr>
        <w:spacing w:after="0"/>
        <w:ind w:left="0"/>
        <w:jc w:val="both"/>
      </w:pPr>
      <w:r>
        <w:rPr>
          <w:rFonts w:ascii="Times New Roman"/>
          <w:b w:val="false"/>
          <w:i w:val="false"/>
          <w:color w:val="000000"/>
          <w:sz w:val="28"/>
        </w:rPr>
        <w:t>
      Аудиторлық қорытындының бір данасын аудиторлық ұйым аудиттелетін субъектіге, ол жасалған күннен бастап 3 (үш) жұмыс күні ішінде табыс етеді.</w:t>
      </w:r>
    </w:p>
    <w:p>
      <w:pPr>
        <w:spacing w:after="0"/>
        <w:ind w:left="0"/>
        <w:jc w:val="both"/>
      </w:pPr>
      <w:r>
        <w:rPr>
          <w:rFonts w:ascii="Times New Roman"/>
          <w:b w:val="false"/>
          <w:i w:val="false"/>
          <w:color w:val="000000"/>
          <w:sz w:val="28"/>
        </w:rPr>
        <w:t>
      Аудиторлық қорытындының екінші данасы аудиторлық ұйымда қалады.</w:t>
      </w:r>
    </w:p>
    <w:p>
      <w:pPr>
        <w:spacing w:after="0"/>
        <w:ind w:left="0"/>
        <w:jc w:val="both"/>
      </w:pPr>
      <w:r>
        <w:rPr>
          <w:rFonts w:ascii="Times New Roman"/>
          <w:b w:val="false"/>
          <w:i w:val="false"/>
          <w:color w:val="000000"/>
          <w:sz w:val="28"/>
        </w:rPr>
        <w:t xml:space="preserve">
      Аудиторлық қорытындының үшінші данасы, жүргізілетін салықтық бақылау шаралары шеңберінде, сондай-ақ осы Қағидаттардың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мемлекеттік кірстер органының сұрау салуы бойынша аудиттелетін субъектінің тұрған жері бойынша мемлекеттік кірістер органына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06.05.2021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4-тарау. Салықтар бойынша аудиторлық қорытындыны мемлекеттік кірістер органына ұсыну тәртібі</w:t>
      </w:r>
    </w:p>
    <w:bookmarkEnd w:id="25"/>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06.05.2021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6"/>
    <w:p>
      <w:pPr>
        <w:spacing w:after="0"/>
        <w:ind w:left="0"/>
        <w:jc w:val="both"/>
      </w:pPr>
      <w:r>
        <w:rPr>
          <w:rFonts w:ascii="Times New Roman"/>
          <w:b w:val="false"/>
          <w:i w:val="false"/>
          <w:color w:val="000000"/>
          <w:sz w:val="28"/>
        </w:rPr>
        <w:t xml:space="preserve">
      12. Аудиторлық қорытындыны аудиторлық ұйым, аудиттелетін субъектіге осындай қорытынды табыс етілген күннен бастап 5 (бес) жұмыс күні ішінде аудиттелетін субъектінің тұрған жері бойынша мемлекеттік кірістер органына ұсынады. </w:t>
      </w:r>
    </w:p>
    <w:bookmarkEnd w:id="26"/>
    <w:p>
      <w:pPr>
        <w:spacing w:after="0"/>
        <w:ind w:left="0"/>
        <w:jc w:val="both"/>
      </w:pPr>
      <w:r>
        <w:rPr>
          <w:rFonts w:ascii="Times New Roman"/>
          <w:b w:val="false"/>
          <w:i w:val="false"/>
          <w:color w:val="000000"/>
          <w:sz w:val="28"/>
        </w:rPr>
        <w:t xml:space="preserve">
      Аталған ереже аудиттелетін субъектінің Салық кодексінің </w:t>
      </w:r>
      <w:r>
        <w:rPr>
          <w:rFonts w:ascii="Times New Roman"/>
          <w:b w:val="false"/>
          <w:i w:val="false"/>
          <w:color w:val="000000"/>
          <w:sz w:val="28"/>
        </w:rPr>
        <w:t>60-бабын</w:t>
      </w:r>
      <w:r>
        <w:rPr>
          <w:rFonts w:ascii="Times New Roman"/>
          <w:b w:val="false"/>
          <w:i w:val="false"/>
          <w:color w:val="000000"/>
          <w:sz w:val="28"/>
        </w:rPr>
        <w:t xml:space="preserve"> қолдану мақсатында салықтар бойынша аудит жүргізуге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06.05.2021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13. Аудиторлық қорытынды мемлекеттік кірістер органына ілеспе хат алып келу тәртібінде немесе почта бойынша ұсынылады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Салықтар бойынша аудит</w:t>
            </w:r>
            <w:r>
              <w:br/>
            </w:r>
            <w:r>
              <w:rPr>
                <w:rFonts w:ascii="Times New Roman"/>
                <w:b w:val="false"/>
                <w:i w:val="false"/>
                <w:color w:val="000000"/>
                <w:sz w:val="20"/>
              </w:rPr>
              <w:t>жүргізу және салықтар бойынша</w:t>
            </w:r>
            <w:r>
              <w:br/>
            </w:r>
            <w:r>
              <w:rPr>
                <w:rFonts w:ascii="Times New Roman"/>
                <w:b w:val="false"/>
                <w:i w:val="false"/>
                <w:color w:val="000000"/>
                <w:sz w:val="20"/>
              </w:rPr>
              <w:t>аудиторлық қорытынды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w:t>
            </w:r>
            <w:r>
              <w:br/>
            </w:r>
            <w:r>
              <w:rPr>
                <w:rFonts w:ascii="Times New Roman"/>
                <w:b w:val="false"/>
                <w:i w:val="false"/>
                <w:color w:val="000000"/>
                <w:sz w:val="20"/>
              </w:rPr>
              <w:t>(болған кезде),</w:t>
            </w:r>
            <w:r>
              <w:br/>
            </w:r>
            <w:r>
              <w:rPr>
                <w:rFonts w:ascii="Times New Roman"/>
                <w:b w:val="false"/>
                <w:i w:val="false"/>
                <w:color w:val="000000"/>
                <w:sz w:val="20"/>
              </w:rPr>
              <w:t>қолы, аудиторлық ұйымның</w:t>
            </w:r>
            <w:r>
              <w:br/>
            </w:r>
            <w:r>
              <w:rPr>
                <w:rFonts w:ascii="Times New Roman"/>
                <w:b w:val="false"/>
                <w:i w:val="false"/>
                <w:color w:val="000000"/>
                <w:sz w:val="20"/>
              </w:rPr>
              <w:t>атауы, лицензияның</w:t>
            </w:r>
            <w:r>
              <w:br/>
            </w:r>
            <w:r>
              <w:rPr>
                <w:rFonts w:ascii="Times New Roman"/>
                <w:b w:val="false"/>
                <w:i w:val="false"/>
                <w:color w:val="000000"/>
                <w:sz w:val="20"/>
              </w:rPr>
              <w:t>№, берілген күні)</w:t>
            </w:r>
          </w:p>
        </w:tc>
      </w:tr>
    </w:tbl>
    <w:p>
      <w:pPr>
        <w:spacing w:after="0"/>
        <w:ind w:left="0"/>
        <w:jc w:val="both"/>
      </w:pPr>
      <w:r>
        <w:rPr>
          <w:rFonts w:ascii="Times New Roman"/>
          <w:b w:val="false"/>
          <w:i w:val="false"/>
          <w:color w:val="000000"/>
          <w:sz w:val="28"/>
        </w:rPr>
        <w:t>
      Нысан</w:t>
      </w:r>
    </w:p>
    <w:bookmarkStart w:name="z30" w:id="28"/>
    <w:p>
      <w:pPr>
        <w:spacing w:after="0"/>
        <w:ind w:left="0"/>
        <w:jc w:val="left"/>
      </w:pPr>
      <w:r>
        <w:rPr>
          <w:rFonts w:ascii="Times New Roman"/>
          <w:b/>
          <w:i w:val="false"/>
          <w:color w:val="000000"/>
        </w:rPr>
        <w:t xml:space="preserve"> Салықтар бойынша аудиторлық қорытынды</w:t>
      </w:r>
    </w:p>
    <w:bookmarkEnd w:id="28"/>
    <w:p>
      <w:pPr>
        <w:spacing w:after="0"/>
        <w:ind w:left="0"/>
        <w:jc w:val="both"/>
      </w:pPr>
      <w:r>
        <w:rPr>
          <w:rFonts w:ascii="Times New Roman"/>
          <w:b w:val="false"/>
          <w:i w:val="false"/>
          <w:color w:val="ff0000"/>
          <w:sz w:val="28"/>
        </w:rPr>
        <w:t xml:space="preserve">
      Ескерту. Қосымша жаңа редакцияда - ҚР Қаржы министрінің 06.05.2021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                        _____________</w:t>
      </w:r>
    </w:p>
    <w:p>
      <w:pPr>
        <w:spacing w:after="0"/>
        <w:ind w:left="0"/>
        <w:jc w:val="both"/>
      </w:pPr>
      <w:r>
        <w:rPr>
          <w:rFonts w:ascii="Times New Roman"/>
          <w:b w:val="false"/>
          <w:i w:val="false"/>
          <w:color w:val="000000"/>
          <w:sz w:val="28"/>
        </w:rPr>
        <w:t>
      (жасалған жері)                              (күні)</w:t>
      </w:r>
    </w:p>
    <w:p>
      <w:pPr>
        <w:spacing w:after="0"/>
        <w:ind w:left="0"/>
        <w:jc w:val="both"/>
      </w:pPr>
      <w:r>
        <w:rPr>
          <w:rFonts w:ascii="Times New Roman"/>
          <w:b w:val="false"/>
          <w:i w:val="false"/>
          <w:color w:val="000000"/>
          <w:sz w:val="28"/>
        </w:rPr>
        <w:t xml:space="preserve">
      Аудиторлық ұйым____________________________________________________ </w:t>
      </w:r>
    </w:p>
    <w:p>
      <w:pPr>
        <w:spacing w:after="0"/>
        <w:ind w:left="0"/>
        <w:jc w:val="both"/>
      </w:pPr>
      <w:r>
        <w:rPr>
          <w:rFonts w:ascii="Times New Roman"/>
          <w:b w:val="false"/>
          <w:i w:val="false"/>
          <w:color w:val="000000"/>
          <w:sz w:val="28"/>
        </w:rPr>
        <w:t>
      (аудиторлық ұйымның атауы, БСН)</w:t>
      </w:r>
    </w:p>
    <w:p>
      <w:pPr>
        <w:spacing w:after="0"/>
        <w:ind w:left="0"/>
        <w:jc w:val="both"/>
      </w:pPr>
      <w:r>
        <w:rPr>
          <w:rFonts w:ascii="Times New Roman"/>
          <w:b w:val="false"/>
          <w:i w:val="false"/>
          <w:color w:val="000000"/>
          <w:sz w:val="28"/>
        </w:rPr>
        <w:t>
      салықтар бойынша аудит жүргізуге арналған 20__ жылғы "__"</w:t>
      </w:r>
    </w:p>
    <w:p>
      <w:pPr>
        <w:spacing w:after="0"/>
        <w:ind w:left="0"/>
        <w:jc w:val="both"/>
      </w:pPr>
      <w:r>
        <w:rPr>
          <w:rFonts w:ascii="Times New Roman"/>
          <w:b w:val="false"/>
          <w:i w:val="false"/>
          <w:color w:val="000000"/>
          <w:sz w:val="28"/>
        </w:rPr>
        <w:t xml:space="preserve">
      ___________________ ___ шарттың негізінде,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нормативті-құқықтық актілеріне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(дара кәсіпкердің Т.А.Ә. (болған кезде), резидент заңды тұлғаның атауы жеке сәйкестендіру нөмірі немесе бизнес-сәйкестендіру нөмірі) қатысты 20__ жылғы "__" _______ бастап 20__ жылғы "__" _______ кезеңге салықтар бойынша аудит жүргізілді және салықтар бойынша аудиторлық қорытынды жасалды.</w:t>
      </w:r>
    </w:p>
    <w:p>
      <w:pPr>
        <w:spacing w:after="0"/>
        <w:ind w:left="0"/>
        <w:jc w:val="both"/>
      </w:pPr>
      <w:r>
        <w:rPr>
          <w:rFonts w:ascii="Times New Roman"/>
          <w:b w:val="false"/>
          <w:i w:val="false"/>
          <w:color w:val="000000"/>
          <w:sz w:val="28"/>
        </w:rPr>
        <w:t>
      Салықтар бойынша аудит ________ басталды Салықтар бойынша аудит __________ аяқталды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Салықтар бойынша аудитпен қамтылған салық және бюджетке төленетін басқа да міндетті төлемдердің түрлері, тексерілетін мерзімі, бюджеттік сыныптауыш коды (бұдан әрі – БСК):____________________________________________________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Аудиттелетін субъектінің байланыс телефондары: телефондары, факс:________________________________________________________________</w:t>
      </w:r>
    </w:p>
    <w:p>
      <w:pPr>
        <w:spacing w:after="0"/>
        <w:ind w:left="0"/>
        <w:jc w:val="both"/>
      </w:pPr>
      <w:r>
        <w:rPr>
          <w:rFonts w:ascii="Times New Roman"/>
          <w:b w:val="false"/>
          <w:i w:val="false"/>
          <w:color w:val="000000"/>
          <w:sz w:val="28"/>
        </w:rPr>
        <w:t>
      Салықтар бойынша аудит барысында берілген құжаттардың</w:t>
      </w:r>
    </w:p>
    <w:p>
      <w:pPr>
        <w:spacing w:after="0"/>
        <w:ind w:left="0"/>
        <w:jc w:val="both"/>
      </w:pPr>
      <w:r>
        <w:rPr>
          <w:rFonts w:ascii="Times New Roman"/>
          <w:b w:val="false"/>
          <w:i w:val="false"/>
          <w:color w:val="000000"/>
          <w:sz w:val="28"/>
        </w:rPr>
        <w:t>
      тізбесі: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Салықтар бойынша аудит барысында берілмеген құжаттардың</w:t>
      </w:r>
    </w:p>
    <w:p>
      <w:pPr>
        <w:spacing w:after="0"/>
        <w:ind w:left="0"/>
        <w:jc w:val="both"/>
      </w:pPr>
      <w:r>
        <w:rPr>
          <w:rFonts w:ascii="Times New Roman"/>
          <w:b w:val="false"/>
          <w:i w:val="false"/>
          <w:color w:val="000000"/>
          <w:sz w:val="28"/>
        </w:rPr>
        <w:t>
      тізбесі:______________________________________________________________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9" w:id="29"/>
    <w:p>
      <w:pPr>
        <w:spacing w:after="0"/>
        <w:ind w:left="0"/>
        <w:jc w:val="both"/>
      </w:pPr>
      <w:r>
        <w:rPr>
          <w:rFonts w:ascii="Times New Roman"/>
          <w:b w:val="false"/>
          <w:i w:val="false"/>
          <w:color w:val="000000"/>
          <w:sz w:val="28"/>
        </w:rPr>
        <w:t>
      1. Аудиттелетін субъекті туралы жалпы мәліметтер</w:t>
      </w:r>
    </w:p>
    <w:bookmarkEnd w:id="29"/>
    <w:p>
      <w:pPr>
        <w:spacing w:after="0"/>
        <w:ind w:left="0"/>
        <w:jc w:val="both"/>
      </w:pPr>
      <w:r>
        <w:rPr>
          <w:rFonts w:ascii="Times New Roman"/>
          <w:b w:val="false"/>
          <w:i w:val="false"/>
          <w:color w:val="000000"/>
          <w:sz w:val="28"/>
        </w:rPr>
        <w:t>
      1. Дара кәсіпкер ретінде мемлекеттік тіркеу туралы куәлік: сериясы _____; берілген күні ____ жылғы "__" _______нөмірі _____.</w:t>
      </w:r>
    </w:p>
    <w:p>
      <w:pPr>
        <w:spacing w:after="0"/>
        <w:ind w:left="0"/>
        <w:jc w:val="both"/>
      </w:pPr>
      <w:r>
        <w:rPr>
          <w:rFonts w:ascii="Times New Roman"/>
          <w:b w:val="false"/>
          <w:i w:val="false"/>
          <w:color w:val="000000"/>
          <w:sz w:val="28"/>
        </w:rPr>
        <w:t>
      2. Заңды тұлға ретінде мемлекеттік тіркеу немесе қайта тіркеу туралы куәлік: сериясы; берілген күні ____ жылғы "__"_______нөмірі_____.</w:t>
      </w:r>
    </w:p>
    <w:p>
      <w:pPr>
        <w:spacing w:after="0"/>
        <w:ind w:left="0"/>
        <w:jc w:val="both"/>
      </w:pPr>
      <w:r>
        <w:rPr>
          <w:rFonts w:ascii="Times New Roman"/>
          <w:b w:val="false"/>
          <w:i w:val="false"/>
          <w:color w:val="000000"/>
          <w:sz w:val="28"/>
        </w:rPr>
        <w:t>
      3. Салық салу режимі:___________________________________________</w:t>
      </w:r>
    </w:p>
    <w:p>
      <w:pPr>
        <w:spacing w:after="0"/>
        <w:ind w:left="0"/>
        <w:jc w:val="both"/>
      </w:pPr>
      <w:r>
        <w:rPr>
          <w:rFonts w:ascii="Times New Roman"/>
          <w:b w:val="false"/>
          <w:i w:val="false"/>
          <w:color w:val="000000"/>
          <w:sz w:val="28"/>
        </w:rPr>
        <w:t>
      4. Ұйымдық-құқықтық нысаны:___________________________________</w:t>
      </w:r>
    </w:p>
    <w:p>
      <w:pPr>
        <w:spacing w:after="0"/>
        <w:ind w:left="0"/>
        <w:jc w:val="both"/>
      </w:pPr>
      <w:r>
        <w:rPr>
          <w:rFonts w:ascii="Times New Roman"/>
          <w:b w:val="false"/>
          <w:i w:val="false"/>
          <w:color w:val="000000"/>
          <w:sz w:val="28"/>
        </w:rPr>
        <w:t>
      5. Есепте: ____________________________________________________тұр.</w:t>
      </w:r>
    </w:p>
    <w:p>
      <w:pPr>
        <w:spacing w:after="0"/>
        <w:ind w:left="0"/>
        <w:jc w:val="both"/>
      </w:pPr>
      <w:r>
        <w:rPr>
          <w:rFonts w:ascii="Times New Roman"/>
          <w:b w:val="false"/>
          <w:i w:val="false"/>
          <w:color w:val="000000"/>
          <w:sz w:val="28"/>
        </w:rPr>
        <w:t>
      (мемлекеттік кірістер органының атауы және коды, есепке қойылған күні)</w:t>
      </w:r>
    </w:p>
    <w:p>
      <w:pPr>
        <w:spacing w:after="0"/>
        <w:ind w:left="0"/>
        <w:jc w:val="both"/>
      </w:pPr>
      <w:r>
        <w:rPr>
          <w:rFonts w:ascii="Times New Roman"/>
          <w:b w:val="false"/>
          <w:i w:val="false"/>
          <w:color w:val="000000"/>
          <w:sz w:val="28"/>
        </w:rPr>
        <w:t>
      6. Салық төлеушінің куәлігі: сериясы _____; берілген күні ____ жылғы "__"______нөмірі_____.</w:t>
      </w:r>
    </w:p>
    <w:p>
      <w:pPr>
        <w:spacing w:after="0"/>
        <w:ind w:left="0"/>
        <w:jc w:val="both"/>
      </w:pPr>
      <w:r>
        <w:rPr>
          <w:rFonts w:ascii="Times New Roman"/>
          <w:b w:val="false"/>
          <w:i w:val="false"/>
          <w:color w:val="000000"/>
          <w:sz w:val="28"/>
        </w:rPr>
        <w:t xml:space="preserve">
      7. ҚҚС бойынша есепте тұр: берілген куәлігі__________________сериясы _____; берілген күні ____ жылғы "__" _______нөмірі _____, есепке қойылған күні _____ жылғы "__" _______, есептен шығарылған күні ____ жылғы "__" ________. </w:t>
      </w:r>
    </w:p>
    <w:p>
      <w:pPr>
        <w:spacing w:after="0"/>
        <w:ind w:left="0"/>
        <w:jc w:val="both"/>
      </w:pPr>
      <w:r>
        <w:rPr>
          <w:rFonts w:ascii="Times New Roman"/>
          <w:b w:val="false"/>
          <w:i w:val="false"/>
          <w:color w:val="000000"/>
          <w:sz w:val="28"/>
        </w:rPr>
        <w:t>
      8. Құрылтайшылар (қатысушылар):_________________________________</w:t>
      </w:r>
    </w:p>
    <w:p>
      <w:pPr>
        <w:spacing w:after="0"/>
        <w:ind w:left="0"/>
        <w:jc w:val="both"/>
      </w:pPr>
      <w:r>
        <w:rPr>
          <w:rFonts w:ascii="Times New Roman"/>
          <w:b w:val="false"/>
          <w:i w:val="false"/>
          <w:color w:val="000000"/>
          <w:sz w:val="28"/>
        </w:rPr>
        <w:t>
      (Құрылтайшылардың (қатысушылардың) тегі, аты, әкесінің аты, (болған кезде) ЖСН-і, құрылтайшы заңды тұлғаның атауы, БСН-і, жарғылық капиталдың сомасы, қатысу үлесі %)</w:t>
      </w:r>
    </w:p>
    <w:p>
      <w:pPr>
        <w:spacing w:after="0"/>
        <w:ind w:left="0"/>
        <w:jc w:val="both"/>
      </w:pPr>
      <w:r>
        <w:rPr>
          <w:rFonts w:ascii="Times New Roman"/>
          <w:b w:val="false"/>
          <w:i w:val="false"/>
          <w:color w:val="000000"/>
          <w:sz w:val="28"/>
        </w:rPr>
        <w:t>
      9. Аудиттелетін субъектінің мекенжайы (заңды мекенжайы): ___________</w:t>
      </w:r>
    </w:p>
    <w:p>
      <w:pPr>
        <w:spacing w:after="0"/>
        <w:ind w:left="0"/>
        <w:jc w:val="both"/>
      </w:pPr>
      <w:r>
        <w:rPr>
          <w:rFonts w:ascii="Times New Roman"/>
          <w:b w:val="false"/>
          <w:i w:val="false"/>
          <w:color w:val="000000"/>
          <w:sz w:val="28"/>
        </w:rPr>
        <w:t>
      Пошта индексі: ________________________________________________</w:t>
      </w:r>
    </w:p>
    <w:p>
      <w:pPr>
        <w:spacing w:after="0"/>
        <w:ind w:left="0"/>
        <w:jc w:val="both"/>
      </w:pPr>
      <w:r>
        <w:rPr>
          <w:rFonts w:ascii="Times New Roman"/>
          <w:b w:val="false"/>
          <w:i w:val="false"/>
          <w:color w:val="000000"/>
          <w:sz w:val="28"/>
        </w:rPr>
        <w:t>
      Облыс/аудан: _________________________________________________</w:t>
      </w:r>
    </w:p>
    <w:p>
      <w:pPr>
        <w:spacing w:after="0"/>
        <w:ind w:left="0"/>
        <w:jc w:val="both"/>
      </w:pPr>
      <w:r>
        <w:rPr>
          <w:rFonts w:ascii="Times New Roman"/>
          <w:b w:val="false"/>
          <w:i w:val="false"/>
          <w:color w:val="000000"/>
          <w:sz w:val="28"/>
        </w:rPr>
        <w:t>
      Қала/аудан: ___________________________________________________</w:t>
      </w:r>
    </w:p>
    <w:p>
      <w:pPr>
        <w:spacing w:after="0"/>
        <w:ind w:left="0"/>
        <w:jc w:val="both"/>
      </w:pPr>
      <w:r>
        <w:rPr>
          <w:rFonts w:ascii="Times New Roman"/>
          <w:b w:val="false"/>
          <w:i w:val="false"/>
          <w:color w:val="000000"/>
          <w:sz w:val="28"/>
        </w:rPr>
        <w:t>
      Кент/ауыл: ___________________________________________________</w:t>
      </w:r>
    </w:p>
    <w:p>
      <w:pPr>
        <w:spacing w:after="0"/>
        <w:ind w:left="0"/>
        <w:jc w:val="both"/>
      </w:pPr>
      <w:r>
        <w:rPr>
          <w:rFonts w:ascii="Times New Roman"/>
          <w:b w:val="false"/>
          <w:i w:val="false"/>
          <w:color w:val="000000"/>
          <w:sz w:val="28"/>
        </w:rPr>
        <w:t>
      Көше/шағын аудан:____________________________________________</w:t>
      </w:r>
    </w:p>
    <w:p>
      <w:pPr>
        <w:spacing w:after="0"/>
        <w:ind w:left="0"/>
        <w:jc w:val="both"/>
      </w:pPr>
      <w:r>
        <w:rPr>
          <w:rFonts w:ascii="Times New Roman"/>
          <w:b w:val="false"/>
          <w:i w:val="false"/>
          <w:color w:val="000000"/>
          <w:sz w:val="28"/>
        </w:rPr>
        <w:t>
      Үй нөмірі: ____________________________________________________</w:t>
      </w:r>
    </w:p>
    <w:p>
      <w:pPr>
        <w:spacing w:after="0"/>
        <w:ind w:left="0"/>
        <w:jc w:val="both"/>
      </w:pPr>
      <w:r>
        <w:rPr>
          <w:rFonts w:ascii="Times New Roman"/>
          <w:b w:val="false"/>
          <w:i w:val="false"/>
          <w:color w:val="000000"/>
          <w:sz w:val="28"/>
        </w:rPr>
        <w:t>
      Пәтер/бөлме:__________________________________________________</w:t>
      </w:r>
    </w:p>
    <w:p>
      <w:pPr>
        <w:spacing w:after="0"/>
        <w:ind w:left="0"/>
        <w:jc w:val="both"/>
      </w:pPr>
      <w:r>
        <w:rPr>
          <w:rFonts w:ascii="Times New Roman"/>
          <w:b w:val="false"/>
          <w:i w:val="false"/>
          <w:color w:val="000000"/>
          <w:sz w:val="28"/>
        </w:rPr>
        <w:t>
      Аудиттелетін субъектінің мекенжайы (Іс жүзіндегі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Пошта индексі: ________________________________________________</w:t>
      </w:r>
    </w:p>
    <w:p>
      <w:pPr>
        <w:spacing w:after="0"/>
        <w:ind w:left="0"/>
        <w:jc w:val="both"/>
      </w:pPr>
      <w:r>
        <w:rPr>
          <w:rFonts w:ascii="Times New Roman"/>
          <w:b w:val="false"/>
          <w:i w:val="false"/>
          <w:color w:val="000000"/>
          <w:sz w:val="28"/>
        </w:rPr>
        <w:t>
      Облыс/аудан: _________________________________________________</w:t>
      </w:r>
    </w:p>
    <w:p>
      <w:pPr>
        <w:spacing w:after="0"/>
        <w:ind w:left="0"/>
        <w:jc w:val="both"/>
      </w:pPr>
      <w:r>
        <w:rPr>
          <w:rFonts w:ascii="Times New Roman"/>
          <w:b w:val="false"/>
          <w:i w:val="false"/>
          <w:color w:val="000000"/>
          <w:sz w:val="28"/>
        </w:rPr>
        <w:t>
      Қала/аудан: ___________________________________________________</w:t>
      </w:r>
    </w:p>
    <w:p>
      <w:pPr>
        <w:spacing w:after="0"/>
        <w:ind w:left="0"/>
        <w:jc w:val="both"/>
      </w:pPr>
      <w:r>
        <w:rPr>
          <w:rFonts w:ascii="Times New Roman"/>
          <w:b w:val="false"/>
          <w:i w:val="false"/>
          <w:color w:val="000000"/>
          <w:sz w:val="28"/>
        </w:rPr>
        <w:t>
      Кент/ауыл: ___________________________________________________</w:t>
      </w:r>
    </w:p>
    <w:p>
      <w:pPr>
        <w:spacing w:after="0"/>
        <w:ind w:left="0"/>
        <w:jc w:val="both"/>
      </w:pPr>
      <w:r>
        <w:rPr>
          <w:rFonts w:ascii="Times New Roman"/>
          <w:b w:val="false"/>
          <w:i w:val="false"/>
          <w:color w:val="000000"/>
          <w:sz w:val="28"/>
        </w:rPr>
        <w:t>
      Көше/шағын аудан:____________________________________________</w:t>
      </w:r>
    </w:p>
    <w:p>
      <w:pPr>
        <w:spacing w:after="0"/>
        <w:ind w:left="0"/>
        <w:jc w:val="both"/>
      </w:pPr>
      <w:r>
        <w:rPr>
          <w:rFonts w:ascii="Times New Roman"/>
          <w:b w:val="false"/>
          <w:i w:val="false"/>
          <w:color w:val="000000"/>
          <w:sz w:val="28"/>
        </w:rPr>
        <w:t>
      Үй нөмірі: ____________________________________________________</w:t>
      </w:r>
    </w:p>
    <w:p>
      <w:pPr>
        <w:spacing w:after="0"/>
        <w:ind w:left="0"/>
        <w:jc w:val="both"/>
      </w:pPr>
      <w:r>
        <w:rPr>
          <w:rFonts w:ascii="Times New Roman"/>
          <w:b w:val="false"/>
          <w:i w:val="false"/>
          <w:color w:val="000000"/>
          <w:sz w:val="28"/>
        </w:rPr>
        <w:t>
      Пәтер/ бөлме: _________________________________________________</w:t>
      </w:r>
    </w:p>
    <w:p>
      <w:pPr>
        <w:spacing w:after="0"/>
        <w:ind w:left="0"/>
        <w:jc w:val="both"/>
      </w:pPr>
      <w:r>
        <w:rPr>
          <w:rFonts w:ascii="Times New Roman"/>
          <w:b w:val="false"/>
          <w:i w:val="false"/>
          <w:color w:val="000000"/>
          <w:sz w:val="28"/>
        </w:rPr>
        <w:t>
      10. Салықтар бойынша аудитпен қамтылған кезеңде лауазымды тұлға болып табылғандар:___________________________________________________</w:t>
      </w:r>
    </w:p>
    <w:p>
      <w:pPr>
        <w:spacing w:after="0"/>
        <w:ind w:left="0"/>
        <w:jc w:val="both"/>
      </w:pPr>
      <w:r>
        <w:rPr>
          <w:rFonts w:ascii="Times New Roman"/>
          <w:b w:val="false"/>
          <w:i w:val="false"/>
          <w:color w:val="000000"/>
          <w:sz w:val="28"/>
        </w:rPr>
        <w:t>
      (Басшының Т.А.Ә. (болған кезде), ЖСН-і, болған кезеңі, бухгалтердің ЖСН-і, болған кезеңі)</w:t>
      </w:r>
    </w:p>
    <w:p>
      <w:pPr>
        <w:spacing w:after="0"/>
        <w:ind w:left="0"/>
        <w:jc w:val="both"/>
      </w:pPr>
      <w:r>
        <w:rPr>
          <w:rFonts w:ascii="Times New Roman"/>
          <w:b w:val="false"/>
          <w:i w:val="false"/>
          <w:color w:val="000000"/>
          <w:sz w:val="28"/>
        </w:rPr>
        <w:t>
      11. Банктік шоттары туралы мәліметтер: 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 БСН, БСК*, шот №, валюта шотының түрі, ашылған және жабылған күні)</w:t>
      </w:r>
    </w:p>
    <w:p>
      <w:pPr>
        <w:spacing w:after="0"/>
        <w:ind w:left="0"/>
        <w:jc w:val="both"/>
      </w:pPr>
      <w:r>
        <w:rPr>
          <w:rFonts w:ascii="Times New Roman"/>
          <w:b w:val="false"/>
          <w:i w:val="false"/>
          <w:color w:val="000000"/>
          <w:sz w:val="28"/>
        </w:rPr>
        <w:t>
      12. Салықтық жүктеме коэффициенті (СЖК): _________ -дан _______ -ға дейінгі кезең, СЖК =___%, бұл ретте ______ теңге мөлшеріндегі ЖЖТ-ға сомасы _____ теңгемен салық есептелген.</w:t>
      </w:r>
    </w:p>
    <w:p>
      <w:pPr>
        <w:spacing w:after="0"/>
        <w:ind w:left="0"/>
        <w:jc w:val="both"/>
      </w:pPr>
      <w:r>
        <w:rPr>
          <w:rFonts w:ascii="Times New Roman"/>
          <w:b w:val="false"/>
          <w:i w:val="false"/>
          <w:color w:val="000000"/>
          <w:sz w:val="28"/>
        </w:rPr>
        <w:t>
      13. Бұның алдындағы салықтық тексеру және (немесе) салықтар бойынша аудит туралы мәліметтер:______________________________________________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(актінің №, күні, орындаушының Т.А.Ә. (болған кезде), өткізілген орны, тексерудің (салықтар бойынша аудиттің) кезеңі және түрі, жете есептелген (есептелген) салықтардың, төлемдердің, айыппұлдар мен өсімпұлдардың сомасы, бұзушылықтарды жою үшін қабылданған шаралар)</w:t>
      </w:r>
    </w:p>
    <w:p>
      <w:pPr>
        <w:spacing w:after="0"/>
        <w:ind w:left="0"/>
        <w:jc w:val="both"/>
      </w:pPr>
      <w:r>
        <w:rPr>
          <w:rFonts w:ascii="Times New Roman"/>
          <w:b w:val="false"/>
          <w:i w:val="false"/>
          <w:color w:val="000000"/>
          <w:sz w:val="28"/>
        </w:rPr>
        <w:t>
      14. Лицензияланатын және рұқсат берілген қызмет түрінің болуы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 берілген күні, уақытша тоқтатылған күні, кері қайтарып алынған күні, берген орган, лицензияланатын және рұқсат берілген қызмет түрі).</w:t>
      </w:r>
    </w:p>
    <w:p>
      <w:pPr>
        <w:spacing w:after="0"/>
        <w:ind w:left="0"/>
        <w:jc w:val="both"/>
      </w:pPr>
      <w:r>
        <w:rPr>
          <w:rFonts w:ascii="Times New Roman"/>
          <w:b w:val="false"/>
          <w:i w:val="false"/>
          <w:color w:val="000000"/>
          <w:sz w:val="28"/>
        </w:rPr>
        <w:t>
      15. Іс жүзінде айналысатын қызмет түрлері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Қайта ұйымдастыру туралы мәліметтер: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17. Электрондық салық төлеуші ретінде тіркеу есебі туралы мәліметтер:__________________________________________________________</w:t>
      </w:r>
    </w:p>
    <w:p>
      <w:pPr>
        <w:spacing w:after="0"/>
        <w:ind w:left="0"/>
        <w:jc w:val="both"/>
      </w:pPr>
      <w:r>
        <w:rPr>
          <w:rFonts w:ascii="Times New Roman"/>
          <w:b w:val="false"/>
          <w:i w:val="false"/>
          <w:color w:val="000000"/>
          <w:sz w:val="28"/>
        </w:rPr>
        <w:t>
      18. Аудиттелетін субъекті қызметінің жекелеген түрлері бойынша тіркеу есебі туралы мәліметтер:_______________________________________________</w:t>
      </w:r>
    </w:p>
    <w:p>
      <w:pPr>
        <w:spacing w:after="0"/>
        <w:ind w:left="0"/>
        <w:jc w:val="both"/>
      </w:pPr>
      <w:r>
        <w:rPr>
          <w:rFonts w:ascii="Times New Roman"/>
          <w:b w:val="false"/>
          <w:i w:val="false"/>
          <w:color w:val="000000"/>
          <w:sz w:val="28"/>
        </w:rPr>
        <w:t>
      19. Құрылымдық бөлімшелер туралы мәліметтер (филиалдар, өкілдер): ____________________________________________________________________</w:t>
      </w:r>
    </w:p>
    <w:p>
      <w:pPr>
        <w:spacing w:after="0"/>
        <w:ind w:left="0"/>
        <w:jc w:val="both"/>
      </w:pPr>
      <w:r>
        <w:rPr>
          <w:rFonts w:ascii="Times New Roman"/>
          <w:b w:val="false"/>
          <w:i w:val="false"/>
          <w:color w:val="000000"/>
          <w:sz w:val="28"/>
        </w:rPr>
        <w:t xml:space="preserve">
      20. Бақылау-касса машиналар мен ФС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21. Төлем терминалдарында тіркеу дректері туралы мәліметтер:__________________________________________________________</w:t>
      </w:r>
    </w:p>
    <w:p>
      <w:pPr>
        <w:spacing w:after="0"/>
        <w:ind w:left="0"/>
        <w:jc w:val="both"/>
      </w:pPr>
      <w:r>
        <w:rPr>
          <w:rFonts w:ascii="Times New Roman"/>
          <w:b w:val="false"/>
          <w:i w:val="false"/>
          <w:color w:val="000000"/>
          <w:sz w:val="28"/>
        </w:rPr>
        <w:t>
      22. Аудиттелетін субъектінің салық салу объектілерін және салық салуға байланысты объектілерін тіркеу деректері бойынша бұдан бұрын анықталған бұзушылықтар туралы мәліметтер:______________________________________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23. Аудиттелетін субъекті меншік иесі (қатысушы) болып табылатын заңды тұлғалар туралы мәліметтер:____________________________________________</w:t>
      </w:r>
    </w:p>
    <w:bookmarkStart w:name="z30" w:id="30"/>
    <w:p>
      <w:pPr>
        <w:spacing w:after="0"/>
        <w:ind w:left="0"/>
        <w:jc w:val="both"/>
      </w:pPr>
      <w:r>
        <w:rPr>
          <w:rFonts w:ascii="Times New Roman"/>
          <w:b w:val="false"/>
          <w:i w:val="false"/>
          <w:color w:val="000000"/>
          <w:sz w:val="28"/>
        </w:rPr>
        <w:t>
      2. Салықтар бойынша аудит мәліметтері</w:t>
      </w:r>
    </w:p>
    <w:bookmarkEnd w:id="30"/>
    <w:p>
      <w:pPr>
        <w:spacing w:after="0"/>
        <w:ind w:left="0"/>
        <w:jc w:val="both"/>
      </w:pPr>
      <w:r>
        <w:rPr>
          <w:rFonts w:ascii="Times New Roman"/>
          <w:b w:val="false"/>
          <w:i w:val="false"/>
          <w:color w:val="000000"/>
          <w:sz w:val="28"/>
        </w:rPr>
        <w:t>
      Салықтар бойынша осы аудит мыналарды анықтады:</w:t>
      </w:r>
    </w:p>
    <w:p>
      <w:pPr>
        <w:spacing w:after="0"/>
        <w:ind w:left="0"/>
        <w:jc w:val="both"/>
      </w:pPr>
      <w:r>
        <w:rPr>
          <w:rFonts w:ascii="Times New Roman"/>
          <w:b w:val="false"/>
          <w:i w:val="false"/>
          <w:color w:val="000000"/>
          <w:sz w:val="28"/>
        </w:rPr>
        <w:t>
      1. Қызметін тоқтату (ұзарту, жаңғырту):_____________________________</w:t>
      </w:r>
    </w:p>
    <w:p>
      <w:pPr>
        <w:spacing w:after="0"/>
        <w:ind w:left="0"/>
        <w:jc w:val="both"/>
      </w:pPr>
      <w:r>
        <w:rPr>
          <w:rFonts w:ascii="Times New Roman"/>
          <w:b w:val="false"/>
          <w:i w:val="false"/>
          <w:color w:val="000000"/>
          <w:sz w:val="28"/>
        </w:rPr>
        <w:t>
      2. Тиісті салықтық кезең ішіндегі корпоративтік (жеке) табыс салығы мен қосымша құн салығы бойынша салықтық есептіліктердің нысандарына сәйкес аудиттелетін субъектінің тауарларды, жұмыстарды, қызмет көрсетулерді іске асыруы бойынша жылдық жиынтық табысы мен жалпы айналымы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Тиісті салықтық кезең ішіндегі корпоративтік (жеке) табыс салығы мен қосымша құн салығы бойынша салықтық есептіліктердің нысандарына сәйкес аудиттелетін субъект сатып алған тауарлар, жұмыстар және қызмет: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Аудиттелетін субъектінің растауымен, тиісті салықтық кезең ішіндегі салықтар бойынша аудиттің тексеретін кезеңіндегі аудиттелетін субъектінің алынған және берілген шот-фактуралар тізілімі, орындалған жұмыстардың актілер тізбесі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Тиісті салықтық кезең ішіндегі жұмыскерлердің саны және аудиттелетін субъектінің салықтық есептіліктердің нысандарына сәйкес олардың есептелген табыстарының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Аудиттелетін субъектінің салықтық есептіліктері мен жеке шоттарын түгендеуді салыстыру нәтижелері:_____________________________________________________________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(салық есептіліктер қабылданған күн және №)</w:t>
      </w:r>
    </w:p>
    <w:p>
      <w:pPr>
        <w:spacing w:after="0"/>
        <w:ind w:left="0"/>
        <w:jc w:val="both"/>
      </w:pPr>
      <w:r>
        <w:rPr>
          <w:rFonts w:ascii="Times New Roman"/>
          <w:b w:val="false"/>
          <w:i w:val="false"/>
          <w:color w:val="000000"/>
          <w:sz w:val="28"/>
        </w:rPr>
        <w:t>
      7. "Пирамида" талдамалы есеп нәтижелер:___________________________</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8. Аудиттелетін субъектінің мемлекеттік сатып алуға қатысуы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Бұдан бұрын камералдық бақылау нәтижелері бойынша аудиттелетін субъектіге қатысты мемлекеттік кірістер органдары анықтаған, жойылмаған бұзушылық және салықтар аудиті барысында оларды жою бойынша қабылданған шаралар:_________________________________________________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Аудиттелетін субъектінің касса, банк шоттары және фискальды жады бар бақылау-касса машиналары бойынша ақшалай қаражаттың қозғалысы: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 шотвалютасы, айналымы, күнтізбелік жылдың басындағы және соңындағы сальдо)</w:t>
      </w:r>
    </w:p>
    <w:p>
      <w:pPr>
        <w:spacing w:after="0"/>
        <w:ind w:left="0"/>
        <w:jc w:val="both"/>
      </w:pPr>
      <w:r>
        <w:rPr>
          <w:rFonts w:ascii="Times New Roman"/>
          <w:b w:val="false"/>
          <w:i w:val="false"/>
          <w:color w:val="000000"/>
          <w:sz w:val="28"/>
        </w:rPr>
        <w:t>
      11. Салықтар бойынша аудит барысында аудиттелетін субъектінің контрагенттеріне жолданған сұрау салулардың нәтижелері:_________________</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12. Салықтар бойынша аудит барысында аудиттелетін субъектінің салық салу объектілері және салық салуға байланысты объектілерінің болуы туралы уәкілетті органдар мен ұйымдарға жолданған сұрау салулардың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Салықтар бойынша аудит барысында аудиттелетін субъектінің экспорттық-импорттық операциялары бойынша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(сыртқы экономикалық қызметке қатысушының атауы, аты, тегі, әкесінің аты (болған кезде), тиісті салықтық кезеңдер бойынша жалпы кедендік құн сомалары (объектінің саны)</w:t>
      </w:r>
    </w:p>
    <w:p>
      <w:pPr>
        <w:spacing w:after="0"/>
        <w:ind w:left="0"/>
        <w:jc w:val="both"/>
      </w:pPr>
      <w:r>
        <w:rPr>
          <w:rFonts w:ascii="Times New Roman"/>
          <w:b w:val="false"/>
          <w:i w:val="false"/>
          <w:color w:val="000000"/>
          <w:sz w:val="28"/>
        </w:rPr>
        <w:t>
      14. Аудиттелетін субъектінің жалған кәсіпорындармен жасалған операцияларының бар-жоғы туралы, сот субъект кәсіпкерлік қызметті жүзеге асыру ниетінсіз жасаған деп таныған, сот жарамсыз деп таныған мәміле бойынша шығыстар туралы, тіркелуін сот жарамсыз деп таныған контрагенттермен жасалған, жарамсыз деп танылған операциялар туралы ақпараттар:__________________________________________________________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(болған кезде), заңды тұлғаның атауы ЖСН/БСН, салық төлеушіні әрекетсіз деп тану туралы сот актісінің №, күні және контрагент бойынша операциялар сомасы)</w:t>
      </w:r>
    </w:p>
    <w:p>
      <w:pPr>
        <w:spacing w:after="0"/>
        <w:ind w:left="0"/>
        <w:jc w:val="both"/>
      </w:pPr>
      <w:r>
        <w:rPr>
          <w:rFonts w:ascii="Times New Roman"/>
          <w:b w:val="false"/>
          <w:i w:val="false"/>
          <w:color w:val="000000"/>
          <w:sz w:val="28"/>
        </w:rPr>
        <w:t>
      15. Аудиттелетін субъектінің дебиторлық және кредиторлық берешектері туралы ақпараттар: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(болған кезде), заңды тұлғаның атауы ЖСН/БСН, тиісті кезең басындағы және аяғындағы сальдо, айналымдары)</w:t>
      </w:r>
    </w:p>
    <w:p>
      <w:pPr>
        <w:spacing w:after="0"/>
        <w:ind w:left="0"/>
        <w:jc w:val="both"/>
      </w:pPr>
      <w:r>
        <w:rPr>
          <w:rFonts w:ascii="Times New Roman"/>
          <w:b w:val="false"/>
          <w:i w:val="false"/>
          <w:color w:val="000000"/>
          <w:sz w:val="28"/>
        </w:rPr>
        <w:t>
      16. Аудиттелетін субъектінің шарттары мен мәмілелеріндегі тұлғаларды ауыстыру және міндеттемелерді тоқтату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тағы басқа)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17. Аудиттелетін субъектінің бейрезиденттермен операциялары бойынша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(Бейрезиденттердің аты, тегі, әкесінің аты (болған кезде), атауы, салықтық кезеңдер, табыс түрлерінің коды, шарттың (келісім-шарттың) № мен күні, есептелген және төленген табыстардың сомалары)</w:t>
      </w:r>
    </w:p>
    <w:p>
      <w:pPr>
        <w:spacing w:after="0"/>
        <w:ind w:left="0"/>
        <w:jc w:val="both"/>
      </w:pPr>
      <w:r>
        <w:rPr>
          <w:rFonts w:ascii="Times New Roman"/>
          <w:b w:val="false"/>
          <w:i w:val="false"/>
          <w:color w:val="000000"/>
          <w:sz w:val="28"/>
        </w:rPr>
        <w:t>
      18. Аудиттелетін субъектінің өзара байланысы туралы мәліметтер: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жеке тұлғаның тегі, аты, әкесінің аты (болған кезде), заңды тұлғаның атауы ЖСН/БСН)</w:t>
      </w:r>
    </w:p>
    <w:p>
      <w:pPr>
        <w:spacing w:after="0"/>
        <w:ind w:left="0"/>
        <w:jc w:val="both"/>
      </w:pPr>
      <w:r>
        <w:rPr>
          <w:rFonts w:ascii="Times New Roman"/>
          <w:b w:val="false"/>
          <w:i w:val="false"/>
          <w:color w:val="000000"/>
          <w:sz w:val="28"/>
        </w:rPr>
        <w:t>
      19. Аудиттелетін субъектінің, салық және бюджетке төленетін басқа да міндетті төлемдер сомасының есептелуі және (немесе) есептелген соманы қайта қарау бөлігінде, талап қою мерзімі өтуіне күнтізбелік біржылдан аз қалған кезеңге өзгерістері мен толықтырулары бар қосымша салықтық есептілікті ұсынуы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аудиттелетін субъекті аудиторлық ұйымдарға берген мәліметтер:____________________________________</w:t>
      </w:r>
    </w:p>
    <w:p>
      <w:pPr>
        <w:spacing w:after="0"/>
        <w:ind w:left="0"/>
        <w:jc w:val="both"/>
      </w:pPr>
      <w:r>
        <w:rPr>
          <w:rFonts w:ascii="Times New Roman"/>
          <w:b w:val="false"/>
          <w:i w:val="false"/>
          <w:color w:val="000000"/>
          <w:sz w:val="28"/>
        </w:rPr>
        <w:t>
      ____________________________________________________________________ (жолданған құжаттың №, күні)</w:t>
      </w:r>
    </w:p>
    <w:p>
      <w:pPr>
        <w:spacing w:after="0"/>
        <w:ind w:left="0"/>
        <w:jc w:val="both"/>
      </w:pPr>
      <w:r>
        <w:rPr>
          <w:rFonts w:ascii="Times New Roman"/>
          <w:b w:val="false"/>
          <w:i w:val="false"/>
          <w:color w:val="000000"/>
          <w:sz w:val="28"/>
        </w:rPr>
        <w:t>
      21. Қосымша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1" w:id="31"/>
    <w:p>
      <w:pPr>
        <w:spacing w:after="0"/>
        <w:ind w:left="0"/>
        <w:jc w:val="both"/>
      </w:pPr>
      <w:r>
        <w:rPr>
          <w:rFonts w:ascii="Times New Roman"/>
          <w:b w:val="false"/>
          <w:i w:val="false"/>
          <w:color w:val="000000"/>
          <w:sz w:val="28"/>
        </w:rPr>
        <w:t>
      3. Салықтар бойынша аудит нәтижелері</w:t>
      </w:r>
    </w:p>
    <w:bookmarkEnd w:id="31"/>
    <w:bookmarkStart w:name="z32" w:id="32"/>
    <w:p>
      <w:pPr>
        <w:spacing w:after="0"/>
        <w:ind w:left="0"/>
        <w:jc w:val="both"/>
      </w:pPr>
      <w:r>
        <w:rPr>
          <w:rFonts w:ascii="Times New Roman"/>
          <w:b w:val="false"/>
          <w:i w:val="false"/>
          <w:color w:val="000000"/>
          <w:sz w:val="28"/>
        </w:rPr>
        <w:t>
      № 1 Қосымша</w:t>
      </w:r>
    </w:p>
    <w:bookmarkEnd w:id="32"/>
    <w:p>
      <w:pPr>
        <w:spacing w:after="0"/>
        <w:ind w:left="0"/>
        <w:jc w:val="both"/>
      </w:pPr>
      <w:r>
        <w:rPr>
          <w:rFonts w:ascii="Times New Roman"/>
          <w:b w:val="false"/>
          <w:i w:val="false"/>
          <w:color w:val="000000"/>
          <w:sz w:val="28"/>
        </w:rPr>
        <w:t>
      Мұнай секторының ұйымдарынан түсетін түсімдерді қоспағанда, резидент-заңды тұлғалардан түсетін корпоративтік табыс салығы (БСК______) ____ жыл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Есептеулер жүргізілуі тиіс мемлекеттік кірістер органы: ___________.</w:t>
      </w:r>
    </w:p>
    <w:p>
      <w:pPr>
        <w:spacing w:after="0"/>
        <w:ind w:left="0"/>
        <w:jc w:val="both"/>
      </w:pPr>
      <w:r>
        <w:rPr>
          <w:rFonts w:ascii="Times New Roman"/>
          <w:b w:val="false"/>
          <w:i w:val="false"/>
          <w:color w:val="000000"/>
          <w:sz w:val="28"/>
        </w:rPr>
        <w:t>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 (шегерімдер):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Залалдарды ауыстыру, түзетулер: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салынатын табысты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4274"/>
        <w:gridCol w:w="2124"/>
        <w:gridCol w:w="2586"/>
        <w:gridCol w:w="738"/>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жылдық жиынтық табыс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шегерімдер (шығыстар)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ауыстырылған залалдар мен түзетулер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(түзетумен қосқанда)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(ауыстырылған залалдар мен түзетулерді қосқанда)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түрінде салықтың мөлшерлемесі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 есептелген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төленген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(алшақтықтар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3" w:id="33"/>
    <w:p>
      <w:pPr>
        <w:spacing w:after="0"/>
        <w:ind w:left="0"/>
        <w:jc w:val="both"/>
      </w:pPr>
      <w:r>
        <w:rPr>
          <w:rFonts w:ascii="Times New Roman"/>
          <w:b w:val="false"/>
          <w:i w:val="false"/>
          <w:color w:val="000000"/>
          <w:sz w:val="28"/>
        </w:rPr>
        <w:t>
      № 2 Қосымша</w:t>
      </w:r>
    </w:p>
    <w:bookmarkEnd w:id="33"/>
    <w:p>
      <w:pPr>
        <w:spacing w:after="0"/>
        <w:ind w:left="0"/>
        <w:jc w:val="both"/>
      </w:pPr>
      <w:r>
        <w:rPr>
          <w:rFonts w:ascii="Times New Roman"/>
          <w:b w:val="false"/>
          <w:i w:val="false"/>
          <w:color w:val="000000"/>
          <w:sz w:val="28"/>
        </w:rPr>
        <w:t>
      Төлем көзінен салық салынбайтын табыстардан алынатын жеке табыс салығы (БСК _________) ________ жыл (________ дан 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Есептеулер жүргізілуі тиіс мемлекеттік кірістер органы:___________.</w:t>
      </w:r>
    </w:p>
    <w:p>
      <w:pPr>
        <w:spacing w:after="0"/>
        <w:ind w:left="0"/>
        <w:jc w:val="both"/>
      </w:pPr>
      <w:r>
        <w:rPr>
          <w:rFonts w:ascii="Times New Roman"/>
          <w:b w:val="false"/>
          <w:i w:val="false"/>
          <w:color w:val="000000"/>
          <w:sz w:val="28"/>
        </w:rPr>
        <w:t>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 (шегерімдер):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Залалдарды ауыстыру, түзетулер: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салынбайтын айналымдар: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салынатын табысты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4441"/>
        <w:gridCol w:w="2206"/>
        <w:gridCol w:w="2207"/>
        <w:gridCol w:w="767"/>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қорытындының деректері бойынша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жылдық жиынтық табыс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шегерімдер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ауыстырылған залалдар мен түзетулер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айналымдар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(түзетумен қосқанда)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(ауыстырылған залалдар мен түзетулерді қосқанда)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түрінде салықтың мөлшерлемесі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бойыншаесептелген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төленген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4" w:id="34"/>
    <w:p>
      <w:pPr>
        <w:spacing w:after="0"/>
        <w:ind w:left="0"/>
        <w:jc w:val="both"/>
      </w:pPr>
      <w:r>
        <w:rPr>
          <w:rFonts w:ascii="Times New Roman"/>
          <w:b w:val="false"/>
          <w:i w:val="false"/>
          <w:color w:val="000000"/>
          <w:sz w:val="28"/>
        </w:rPr>
        <w:t>
      № 3 Қосымша</w:t>
      </w:r>
    </w:p>
    <w:bookmarkEnd w:id="34"/>
    <w:p>
      <w:pPr>
        <w:spacing w:after="0"/>
        <w:ind w:left="0"/>
        <w:jc w:val="both"/>
      </w:pPr>
      <w:r>
        <w:rPr>
          <w:rFonts w:ascii="Times New Roman"/>
          <w:b w:val="false"/>
          <w:i w:val="false"/>
          <w:color w:val="000000"/>
          <w:sz w:val="28"/>
        </w:rPr>
        <w:t>
      Қазақстан Республикасының аумағында өндірілген тауарлар, жасалған жұмыстар, қызмет көрсету бойынша қосымша құн салығы (БСК ______) ____ жылы __ тоқсан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w:t>
      </w:r>
    </w:p>
    <w:p>
      <w:pPr>
        <w:spacing w:after="0"/>
        <w:ind w:left="0"/>
        <w:jc w:val="both"/>
      </w:pPr>
      <w:r>
        <w:rPr>
          <w:rFonts w:ascii="Times New Roman"/>
          <w:b w:val="false"/>
          <w:i w:val="false"/>
          <w:color w:val="000000"/>
          <w:sz w:val="28"/>
        </w:rPr>
        <w:t>
      ҚҚС бойынша есептеулер: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92"/>
        <w:gridCol w:w="2139"/>
        <w:gridCol w:w="2139"/>
        <w:gridCol w:w="2522"/>
        <w:gridCol w:w="2522"/>
        <w:gridCol w:w="137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жататын ҚҚС: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654"/>
        <w:gridCol w:w="2014"/>
        <w:gridCol w:w="2014"/>
        <w:gridCol w:w="2374"/>
        <w:gridCol w:w="2375"/>
        <w:gridCol w:w="129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жататын ҚҚС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ҚҚС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8"/>
        <w:gridCol w:w="1571"/>
        <w:gridCol w:w="1571"/>
        <w:gridCol w:w="1852"/>
        <w:gridCol w:w="1852"/>
        <w:gridCol w:w="1010"/>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есептердің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жататын ҚҚС сомасы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бөлек есептеу әдісі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барабарлық әдісі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 (ауыл шаруашылық өндірушілер үшін)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ҚҚС(ауыл шаруашылық өндірушілер үшін)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жатқызылғаннан артық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жатқызылғаннан артық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5" w:id="35"/>
    <w:p>
      <w:pPr>
        <w:spacing w:after="0"/>
        <w:ind w:left="0"/>
        <w:jc w:val="both"/>
      </w:pPr>
      <w:r>
        <w:rPr>
          <w:rFonts w:ascii="Times New Roman"/>
          <w:b w:val="false"/>
          <w:i w:val="false"/>
          <w:color w:val="000000"/>
          <w:sz w:val="28"/>
        </w:rPr>
        <w:t>
      № 4 Қосымша</w:t>
      </w:r>
    </w:p>
    <w:bookmarkEnd w:id="35"/>
    <w:p>
      <w:pPr>
        <w:spacing w:after="0"/>
        <w:ind w:left="0"/>
        <w:jc w:val="both"/>
      </w:pPr>
      <w:r>
        <w:rPr>
          <w:rFonts w:ascii="Times New Roman"/>
          <w:b w:val="false"/>
          <w:i w:val="false"/>
          <w:color w:val="000000"/>
          <w:sz w:val="28"/>
        </w:rPr>
        <w:t>
      Төлем көзінен салынатын, жеке табыс салығы (БСК ______) ____ жыл __ тоқсан (____ дан 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w:t>
      </w:r>
    </w:p>
    <w:p>
      <w:pPr>
        <w:spacing w:after="0"/>
        <w:ind w:left="0"/>
        <w:jc w:val="both"/>
      </w:pPr>
      <w:r>
        <w:rPr>
          <w:rFonts w:ascii="Times New Roman"/>
          <w:b w:val="false"/>
          <w:i w:val="false"/>
          <w:color w:val="000000"/>
          <w:sz w:val="28"/>
        </w:rPr>
        <w:t>
      Аудиттелетін субъектінің мәліметі бойынша:</w:t>
      </w:r>
    </w:p>
    <w:p>
      <w:pPr>
        <w:spacing w:after="0"/>
        <w:ind w:left="0"/>
        <w:jc w:val="both"/>
      </w:pPr>
      <w:r>
        <w:rPr>
          <w:rFonts w:ascii="Times New Roman"/>
          <w:b w:val="false"/>
          <w:i w:val="false"/>
          <w:color w:val="000000"/>
          <w:sz w:val="28"/>
        </w:rPr>
        <w:t>
      Қызметкерлердің саны: __; Еңбекақы төлеу қоры: __</w:t>
      </w:r>
    </w:p>
    <w:p>
      <w:pPr>
        <w:spacing w:after="0"/>
        <w:ind w:left="0"/>
        <w:jc w:val="both"/>
      </w:pPr>
      <w:r>
        <w:rPr>
          <w:rFonts w:ascii="Times New Roman"/>
          <w:b w:val="false"/>
          <w:i w:val="false"/>
          <w:color w:val="000000"/>
          <w:sz w:val="28"/>
        </w:rPr>
        <w:t>
      Аудиторлық ұйымның мәліметі бойынша:</w:t>
      </w:r>
    </w:p>
    <w:p>
      <w:pPr>
        <w:spacing w:after="0"/>
        <w:ind w:left="0"/>
        <w:jc w:val="both"/>
      </w:pPr>
      <w:r>
        <w:rPr>
          <w:rFonts w:ascii="Times New Roman"/>
          <w:b w:val="false"/>
          <w:i w:val="false"/>
          <w:color w:val="000000"/>
          <w:sz w:val="28"/>
        </w:rPr>
        <w:t>
      Қызметкерлердің саны: __; Еңбекақы төлеу қоры: __</w:t>
      </w:r>
    </w:p>
    <w:p>
      <w:pPr>
        <w:spacing w:after="0"/>
        <w:ind w:left="0"/>
        <w:jc w:val="both"/>
      </w:pPr>
      <w:r>
        <w:rPr>
          <w:rFonts w:ascii="Times New Roman"/>
          <w:b w:val="false"/>
          <w:i w:val="false"/>
          <w:color w:val="000000"/>
          <w:sz w:val="28"/>
        </w:rPr>
        <w:t>
      Жеке табыс салығы бойынша есептеулер: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53"/>
        <w:gridCol w:w="1854"/>
        <w:gridCol w:w="1654"/>
        <w:gridCol w:w="1654"/>
        <w:gridCol w:w="1654"/>
        <w:gridCol w:w="1654"/>
        <w:gridCol w:w="205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(Аудиттелетін субъектінің деректері)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табыстар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сомасы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табыстар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(Салықтар бойынша аудит деректері)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табыстар (Салықтар бойынша аудит деректері)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табыс салығының айлық есептеулері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876"/>
        <w:gridCol w:w="1876"/>
        <w:gridCol w:w="1876"/>
        <w:gridCol w:w="729"/>
        <w:gridCol w:w="729"/>
        <w:gridCol w:w="2283"/>
        <w:gridCol w:w="2283"/>
        <w:gridCol w:w="32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сомасы (Салықтар бойынша аудит деректері)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(Салықтар бойынша аудит деректері)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табыстар (Салықтар бойынша аудит деректері)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бойынша алшақтықтар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Салықтардан бойынша алшақтықтар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жиналған</w:t>
            </w:r>
            <w:r>
              <w:br/>
            </w:r>
            <w:r>
              <w:rPr>
                <w:rFonts w:ascii="Times New Roman"/>
                <w:b w:val="false"/>
                <w:i w:val="false"/>
                <w:color w:val="000000"/>
                <w:sz w:val="20"/>
              </w:rPr>
              <w:t>
(Аудиттелетін субъект және тиісті салықтар бойынша аудит деректері)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жиналған</w:t>
            </w:r>
            <w:r>
              <w:br/>
            </w:r>
            <w:r>
              <w:rPr>
                <w:rFonts w:ascii="Times New Roman"/>
                <w:b w:val="false"/>
                <w:i w:val="false"/>
                <w:color w:val="000000"/>
                <w:sz w:val="20"/>
              </w:rPr>
              <w:t>
(Аудиттелетін субъект және тиісті салықтар бойынша аудит деректері)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табыс салығының айлық есептеулері: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17"/>
        <w:gridCol w:w="2302"/>
        <w:gridCol w:w="2303"/>
        <w:gridCol w:w="1480"/>
        <w:gridCol w:w="1480"/>
        <w:gridCol w:w="1480"/>
        <w:gridCol w:w="1481"/>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бойынша кезеңнің басындағы борыш</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кезеңнің басындағы борыш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ішіндеесептелген табыс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ішіндеесептелген салық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ішіндетөленген табыс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ішіндеаударылған салық</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табыс салығының айлық есептеулері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375"/>
        <w:gridCol w:w="3339"/>
        <w:gridCol w:w="3846"/>
        <w:gridCol w:w="808"/>
        <w:gridCol w:w="1315"/>
        <w:gridCol w:w="809"/>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есептелген салық</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есептелген салық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6" w:id="36"/>
    <w:p>
      <w:pPr>
        <w:spacing w:after="0"/>
        <w:ind w:left="0"/>
        <w:jc w:val="both"/>
      </w:pPr>
      <w:r>
        <w:rPr>
          <w:rFonts w:ascii="Times New Roman"/>
          <w:b w:val="false"/>
          <w:i w:val="false"/>
          <w:color w:val="000000"/>
          <w:sz w:val="28"/>
        </w:rPr>
        <w:t>
      № 5 Қосымша</w:t>
      </w:r>
    </w:p>
    <w:bookmarkEnd w:id="36"/>
    <w:p>
      <w:pPr>
        <w:spacing w:after="0"/>
        <w:ind w:left="0"/>
        <w:jc w:val="both"/>
      </w:pPr>
      <w:r>
        <w:rPr>
          <w:rFonts w:ascii="Times New Roman"/>
          <w:b w:val="false"/>
          <w:i w:val="false"/>
          <w:color w:val="000000"/>
          <w:sz w:val="28"/>
        </w:rPr>
        <w:t>
      Басқа салықтар мен төлемдер (БСК ______) ____ жыл__ тоқсан (________ дан __________дейінгі кезең).</w:t>
      </w:r>
    </w:p>
    <w:p>
      <w:pPr>
        <w:spacing w:after="0"/>
        <w:ind w:left="0"/>
        <w:jc w:val="both"/>
      </w:pPr>
      <w:r>
        <w:rPr>
          <w:rFonts w:ascii="Times New Roman"/>
          <w:b w:val="false"/>
          <w:i w:val="false"/>
          <w:color w:val="000000"/>
          <w:sz w:val="28"/>
        </w:rPr>
        <w:t>
      Салық салу режимі:________________________________________________.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 ______________.</w:t>
      </w:r>
    </w:p>
    <w:p>
      <w:pPr>
        <w:spacing w:after="0"/>
        <w:ind w:left="0"/>
        <w:jc w:val="both"/>
      </w:pPr>
      <w:r>
        <w:rPr>
          <w:rFonts w:ascii="Times New Roman"/>
          <w:b w:val="false"/>
          <w:i w:val="false"/>
          <w:color w:val="000000"/>
          <w:sz w:val="28"/>
        </w:rPr>
        <w:t>
      Салық салу объектісінің өлшем бірлігі:__</w:t>
      </w:r>
    </w:p>
    <w:p>
      <w:pPr>
        <w:spacing w:after="0"/>
        <w:ind w:left="0"/>
        <w:jc w:val="both"/>
      </w:pPr>
      <w:r>
        <w:rPr>
          <w:rFonts w:ascii="Times New Roman"/>
          <w:b w:val="false"/>
          <w:i w:val="false"/>
          <w:color w:val="000000"/>
          <w:sz w:val="28"/>
        </w:rPr>
        <w:t>
      Басқа салықтар мен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649"/>
        <w:gridCol w:w="1541"/>
        <w:gridCol w:w="1849"/>
        <w:gridCol w:w="1816"/>
        <w:gridCol w:w="2125"/>
        <w:gridCol w:w="440"/>
        <w:gridCol w:w="441"/>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 объектінің мөлшерлемесі)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объектісі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салық/төлем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объект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салық/төлем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839"/>
        <w:gridCol w:w="1840"/>
        <w:gridCol w:w="2208"/>
        <w:gridCol w:w="2168"/>
        <w:gridCol w:w="2537"/>
        <w:gridCol w:w="526"/>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объектісі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салық/төлем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объект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салық/төлем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салық/төлем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 есептелген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шоты бойынша артық төлем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7" w:id="37"/>
    <w:p>
      <w:pPr>
        <w:spacing w:after="0"/>
        <w:ind w:left="0"/>
        <w:jc w:val="both"/>
      </w:pPr>
      <w:r>
        <w:rPr>
          <w:rFonts w:ascii="Times New Roman"/>
          <w:b w:val="false"/>
          <w:i w:val="false"/>
          <w:color w:val="000000"/>
          <w:sz w:val="28"/>
        </w:rPr>
        <w:t>
      № 6 Қосымша</w:t>
      </w:r>
    </w:p>
    <w:bookmarkEnd w:id="37"/>
    <w:p>
      <w:pPr>
        <w:spacing w:after="0"/>
        <w:ind w:left="0"/>
        <w:jc w:val="both"/>
      </w:pPr>
      <w:r>
        <w:rPr>
          <w:rFonts w:ascii="Times New Roman"/>
          <w:b w:val="false"/>
          <w:i w:val="false"/>
          <w:color w:val="000000"/>
          <w:sz w:val="28"/>
        </w:rPr>
        <w:t>
      Салық салынатын базасы болмаған кезде толтырылады</w:t>
      </w:r>
    </w:p>
    <w:p>
      <w:pPr>
        <w:spacing w:after="0"/>
        <w:ind w:left="0"/>
        <w:jc w:val="both"/>
      </w:pPr>
      <w:r>
        <w:rPr>
          <w:rFonts w:ascii="Times New Roman"/>
          <w:b w:val="false"/>
          <w:i w:val="false"/>
          <w:color w:val="000000"/>
          <w:sz w:val="28"/>
        </w:rPr>
        <w:t>
      1) Есепті кезең: _____________________________________________</w:t>
      </w:r>
    </w:p>
    <w:p>
      <w:pPr>
        <w:spacing w:after="0"/>
        <w:ind w:left="0"/>
        <w:jc w:val="both"/>
      </w:pPr>
      <w:r>
        <w:rPr>
          <w:rFonts w:ascii="Times New Roman"/>
          <w:b w:val="false"/>
          <w:i w:val="false"/>
          <w:color w:val="000000"/>
          <w:sz w:val="28"/>
        </w:rPr>
        <w:t>
      2) Салықтар мен төлемдердің түрлері (БСК):____________________</w:t>
      </w:r>
    </w:p>
    <w:p>
      <w:pPr>
        <w:spacing w:after="0"/>
        <w:ind w:left="0"/>
        <w:jc w:val="both"/>
      </w:pPr>
      <w:r>
        <w:rPr>
          <w:rFonts w:ascii="Times New Roman"/>
          <w:b w:val="false"/>
          <w:i w:val="false"/>
          <w:color w:val="000000"/>
          <w:sz w:val="28"/>
        </w:rPr>
        <w:t>
      3) Салықтар мен төлемдердің қолданыстағы түрі:________________</w:t>
      </w:r>
    </w:p>
    <w:p>
      <w:pPr>
        <w:spacing w:after="0"/>
        <w:ind w:left="0"/>
        <w:jc w:val="both"/>
      </w:pPr>
      <w:r>
        <w:rPr>
          <w:rFonts w:ascii="Times New Roman"/>
          <w:b w:val="false"/>
          <w:i w:val="false"/>
          <w:color w:val="000000"/>
          <w:sz w:val="28"/>
        </w:rPr>
        <w:t>
      4) Салық салу режимі:_________________________________________</w:t>
      </w:r>
    </w:p>
    <w:p>
      <w:pPr>
        <w:spacing w:after="0"/>
        <w:ind w:left="0"/>
        <w:jc w:val="both"/>
      </w:pPr>
      <w:r>
        <w:rPr>
          <w:rFonts w:ascii="Times New Roman"/>
          <w:b w:val="false"/>
          <w:i w:val="false"/>
          <w:color w:val="000000"/>
          <w:sz w:val="28"/>
        </w:rPr>
        <w:t>
      5) Есептеу жүргізілуі тиіс мемлекеттік кірістер органы (МКО коды):______________________________________</w:t>
      </w:r>
    </w:p>
    <w:p>
      <w:pPr>
        <w:spacing w:after="0"/>
        <w:ind w:left="0"/>
        <w:jc w:val="both"/>
      </w:pPr>
      <w:r>
        <w:rPr>
          <w:rFonts w:ascii="Times New Roman"/>
          <w:b w:val="false"/>
          <w:i w:val="false"/>
          <w:color w:val="000000"/>
          <w:sz w:val="28"/>
        </w:rPr>
        <w:t>
      Аудиторлық қорытындының деректері бойынша:</w:t>
      </w:r>
    </w:p>
    <w:p>
      <w:pPr>
        <w:spacing w:after="0"/>
        <w:ind w:left="0"/>
        <w:jc w:val="both"/>
      </w:pPr>
      <w:r>
        <w:rPr>
          <w:rFonts w:ascii="Times New Roman"/>
          <w:b w:val="false"/>
          <w:i w:val="false"/>
          <w:color w:val="000000"/>
          <w:sz w:val="28"/>
        </w:rPr>
        <w:t>
      Салық салынатын базасы болмауына байланысты салықтар бойынша ____ дан ____ дейінгі кезеңдегі есептеу дұрыстығы мәселесі бойынша салықтар бойынша аудит кезінде бұзушылықтар мен алшақтықтар анықталмаған.</w:t>
      </w:r>
    </w:p>
    <w:p>
      <w:pPr>
        <w:spacing w:after="0"/>
        <w:ind w:left="0"/>
        <w:jc w:val="both"/>
      </w:pPr>
      <w:r>
        <w:rPr>
          <w:rFonts w:ascii="Times New Roman"/>
          <w:b w:val="false"/>
          <w:i w:val="false"/>
          <w:color w:val="000000"/>
          <w:sz w:val="28"/>
        </w:rPr>
        <w:t>
      Лицензиясыз қызметті жүзеге асыру кезінде толтырылады</w:t>
      </w:r>
    </w:p>
    <w:p>
      <w:pPr>
        <w:spacing w:after="0"/>
        <w:ind w:left="0"/>
        <w:jc w:val="both"/>
      </w:pPr>
      <w:r>
        <w:rPr>
          <w:rFonts w:ascii="Times New Roman"/>
          <w:b w:val="false"/>
          <w:i w:val="false"/>
          <w:color w:val="000000"/>
          <w:sz w:val="28"/>
        </w:rPr>
        <w:t>
      1) Есепті кезең: _____________________________________________</w:t>
      </w:r>
    </w:p>
    <w:p>
      <w:pPr>
        <w:spacing w:after="0"/>
        <w:ind w:left="0"/>
        <w:jc w:val="both"/>
      </w:pPr>
      <w:r>
        <w:rPr>
          <w:rFonts w:ascii="Times New Roman"/>
          <w:b w:val="false"/>
          <w:i w:val="false"/>
          <w:color w:val="000000"/>
          <w:sz w:val="28"/>
        </w:rPr>
        <w:t>
      2) Салықтар мен төлемдердің түрлері (БСК):____________________</w:t>
      </w:r>
    </w:p>
    <w:p>
      <w:pPr>
        <w:spacing w:after="0"/>
        <w:ind w:left="0"/>
        <w:jc w:val="both"/>
      </w:pPr>
      <w:r>
        <w:rPr>
          <w:rFonts w:ascii="Times New Roman"/>
          <w:b w:val="false"/>
          <w:i w:val="false"/>
          <w:color w:val="000000"/>
          <w:sz w:val="28"/>
        </w:rPr>
        <w:t>
      3) Салықтар мен төлемдердің қолданыстағы түрі:________________</w:t>
      </w:r>
    </w:p>
    <w:p>
      <w:pPr>
        <w:spacing w:after="0"/>
        <w:ind w:left="0"/>
        <w:jc w:val="both"/>
      </w:pPr>
      <w:r>
        <w:rPr>
          <w:rFonts w:ascii="Times New Roman"/>
          <w:b w:val="false"/>
          <w:i w:val="false"/>
          <w:color w:val="000000"/>
          <w:sz w:val="28"/>
        </w:rPr>
        <w:t>
      4) Салық салу режимі:_________________________________________</w:t>
      </w:r>
    </w:p>
    <w:p>
      <w:pPr>
        <w:spacing w:after="0"/>
        <w:ind w:left="0"/>
        <w:jc w:val="both"/>
      </w:pPr>
      <w:r>
        <w:rPr>
          <w:rFonts w:ascii="Times New Roman"/>
          <w:b w:val="false"/>
          <w:i w:val="false"/>
          <w:color w:val="000000"/>
          <w:sz w:val="28"/>
        </w:rPr>
        <w:t>
      5) Есептеу жүргізілуі тиіс мемлекеттік кірістер органы (МКО коды):________________________________________</w:t>
      </w:r>
    </w:p>
    <w:p>
      <w:pPr>
        <w:spacing w:after="0"/>
        <w:ind w:left="0"/>
        <w:jc w:val="both"/>
      </w:pPr>
      <w:r>
        <w:rPr>
          <w:rFonts w:ascii="Times New Roman"/>
          <w:b w:val="false"/>
          <w:i w:val="false"/>
          <w:color w:val="000000"/>
          <w:sz w:val="28"/>
        </w:rPr>
        <w:t>
      Аудиторлық қорытындының деректері бойынша:</w:t>
      </w:r>
    </w:p>
    <w:p>
      <w:pPr>
        <w:spacing w:after="0"/>
        <w:ind w:left="0"/>
        <w:jc w:val="both"/>
      </w:pPr>
      <w:r>
        <w:rPr>
          <w:rFonts w:ascii="Times New Roman"/>
          <w:b w:val="false"/>
          <w:i w:val="false"/>
          <w:color w:val="000000"/>
          <w:sz w:val="28"/>
        </w:rPr>
        <w:t>
      ____ дан ____ дейінгі кезеңде бап бойынша (салық пен төлемнің түрі) есептеу дұрыстығы мәселесі бойыншасалықтар бойынша аудит кезіндеаудиттелетін субъект ____ дан ____ дейін лицензиясыз қызметті жүзеге асырған. Сол кезеңде сомасы____теңге табыс алынған.</w:t>
      </w:r>
    </w:p>
    <w:bookmarkStart w:name="z38" w:id="38"/>
    <w:p>
      <w:pPr>
        <w:spacing w:after="0"/>
        <w:ind w:left="0"/>
        <w:jc w:val="both"/>
      </w:pPr>
      <w:r>
        <w:rPr>
          <w:rFonts w:ascii="Times New Roman"/>
          <w:b w:val="false"/>
          <w:i w:val="false"/>
          <w:color w:val="000000"/>
          <w:sz w:val="28"/>
        </w:rPr>
        <w:t>
      № 7 Қосымша</w:t>
      </w:r>
    </w:p>
    <w:bookmarkEnd w:id="38"/>
    <w:p>
      <w:pPr>
        <w:spacing w:after="0"/>
        <w:ind w:left="0"/>
        <w:jc w:val="both"/>
      </w:pPr>
      <w:r>
        <w:rPr>
          <w:rFonts w:ascii="Times New Roman"/>
          <w:b w:val="false"/>
          <w:i w:val="false"/>
          <w:color w:val="000000"/>
          <w:sz w:val="28"/>
        </w:rPr>
        <w:t>
      Мұнай секторының ұйымдарынан түсетін түсімдерді қоспағанда, резидент-заңды тұлғалардан түсетін корпоративтік табыс салығы (БСК_____) ____ жыл (__________ дан __________ дейінгі кезең).</w:t>
      </w:r>
    </w:p>
    <w:p>
      <w:pPr>
        <w:spacing w:after="0"/>
        <w:ind w:left="0"/>
        <w:jc w:val="both"/>
      </w:pPr>
      <w:r>
        <w:rPr>
          <w:rFonts w:ascii="Times New Roman"/>
          <w:b w:val="false"/>
          <w:i w:val="false"/>
          <w:color w:val="000000"/>
          <w:sz w:val="28"/>
        </w:rPr>
        <w:t>
      (Төлем көзінен салынбайтын, жеке табыс салығы (БСК _________).</w:t>
      </w:r>
    </w:p>
    <w:p>
      <w:pPr>
        <w:spacing w:after="0"/>
        <w:ind w:left="0"/>
        <w:jc w:val="both"/>
      </w:pPr>
      <w:r>
        <w:rPr>
          <w:rFonts w:ascii="Times New Roman"/>
          <w:b w:val="false"/>
          <w:i w:val="false"/>
          <w:color w:val="000000"/>
          <w:sz w:val="28"/>
        </w:rPr>
        <w:t>
      Әлеуметтік салық (БСК______) ____ жыл __ тоқсан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 _____________.</w:t>
      </w:r>
    </w:p>
    <w:p>
      <w:pPr>
        <w:spacing w:after="0"/>
        <w:ind w:left="0"/>
        <w:jc w:val="both"/>
      </w:pPr>
      <w:r>
        <w:rPr>
          <w:rFonts w:ascii="Times New Roman"/>
          <w:b w:val="false"/>
          <w:i w:val="false"/>
          <w:color w:val="000000"/>
          <w:sz w:val="28"/>
        </w:rPr>
        <w:t>
      Шағын субъект бизнес үшін салық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5795"/>
        <w:gridCol w:w="1163"/>
        <w:gridCol w:w="1416"/>
        <w:gridCol w:w="2515"/>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табыс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шекті сомасынан асып кеткен табыс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жалақысы кемінде ЕЖМ-нің 2 есенемесе 2,5 есесін құрайтын қызметкерлердің орташа тізімдік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қызметкерлердің орташа тізімдік санынан азайту жағына түзету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 есепке ала отырып, салық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(жеке) табыс салығы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(ЖТС) дербес шоты бойынша артық төлемі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салықтың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артық төлем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9" w:id="39"/>
    <w:p>
      <w:pPr>
        <w:spacing w:after="0"/>
        <w:ind w:left="0"/>
        <w:jc w:val="both"/>
      </w:pPr>
      <w:r>
        <w:rPr>
          <w:rFonts w:ascii="Times New Roman"/>
          <w:b w:val="false"/>
          <w:i w:val="false"/>
          <w:color w:val="000000"/>
          <w:sz w:val="28"/>
        </w:rPr>
        <w:t>
      № 8 Қосымша</w:t>
      </w:r>
    </w:p>
    <w:bookmarkEnd w:id="39"/>
    <w:p>
      <w:pPr>
        <w:spacing w:after="0"/>
        <w:ind w:left="0"/>
        <w:jc w:val="both"/>
      </w:pPr>
      <w:r>
        <w:rPr>
          <w:rFonts w:ascii="Times New Roman"/>
          <w:b w:val="false"/>
          <w:i w:val="false"/>
          <w:color w:val="000000"/>
          <w:sz w:val="28"/>
        </w:rPr>
        <w:t>
      Акцизделетін тауарлардың түрлері (БСК ______):_______________жыл (________ дан 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Акциз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45"/>
        <w:gridCol w:w="725"/>
        <w:gridCol w:w="2025"/>
        <w:gridCol w:w="2025"/>
        <w:gridCol w:w="2025"/>
        <w:gridCol w:w="2025"/>
        <w:gridCol w:w="2585"/>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сомасы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(аудиттелетін субъект)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(салықтар бойынша аудит бойынша)</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Акциз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689"/>
        <w:gridCol w:w="2689"/>
        <w:gridCol w:w="2690"/>
        <w:gridCol w:w="846"/>
        <w:gridCol w:w="1824"/>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(салықтар бойынша аудит)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сомасы (салықтар бойынша аудит)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(салықтар бойынша аудит)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артық төлем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0" w:id="40"/>
    <w:p>
      <w:pPr>
        <w:spacing w:after="0"/>
        <w:ind w:left="0"/>
        <w:jc w:val="both"/>
      </w:pPr>
      <w:r>
        <w:rPr>
          <w:rFonts w:ascii="Times New Roman"/>
          <w:b w:val="false"/>
          <w:i w:val="false"/>
          <w:color w:val="000000"/>
          <w:sz w:val="28"/>
        </w:rPr>
        <w:t>
      № 9 Қосымша</w:t>
      </w:r>
    </w:p>
    <w:bookmarkEnd w:id="40"/>
    <w:p>
      <w:pPr>
        <w:spacing w:after="0"/>
        <w:ind w:left="0"/>
        <w:jc w:val="both"/>
      </w:pPr>
      <w:r>
        <w:rPr>
          <w:rFonts w:ascii="Times New Roman"/>
          <w:b w:val="false"/>
          <w:i w:val="false"/>
          <w:color w:val="000000"/>
          <w:sz w:val="28"/>
        </w:rPr>
        <w:t>
      Тіркелген салық (БСК ______) ____ жыл __ тоқсан (мерзімі __________ дан __________).</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Тіркелген салық: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774"/>
        <w:gridCol w:w="1601"/>
        <w:gridCol w:w="1428"/>
        <w:gridCol w:w="1601"/>
        <w:gridCol w:w="1774"/>
        <w:gridCol w:w="1601"/>
        <w:gridCol w:w="1775"/>
        <w:gridCol w:w="277"/>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мөлшерлемесі (Аудиттелетін субъектінің деректері)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(Аудиттелетін субъектінің деректері)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сомасы (Аудиттелетін субъектінің деректері)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мөлшерлемесі (салықтар бойынша аудит деректері)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(салықтар бойынша аудит деректері)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сомасы (салықтар бойынша аудит деректері)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1" w:id="41"/>
    <w:p>
      <w:pPr>
        <w:spacing w:after="0"/>
        <w:ind w:left="0"/>
        <w:jc w:val="both"/>
      </w:pPr>
      <w:r>
        <w:rPr>
          <w:rFonts w:ascii="Times New Roman"/>
          <w:b w:val="false"/>
          <w:i w:val="false"/>
          <w:color w:val="000000"/>
          <w:sz w:val="28"/>
        </w:rPr>
        <w:t>
      № 10 Қосымша</w:t>
      </w:r>
    </w:p>
    <w:bookmarkEnd w:id="41"/>
    <w:p>
      <w:pPr>
        <w:spacing w:after="0"/>
        <w:ind w:left="0"/>
        <w:jc w:val="both"/>
      </w:pPr>
      <w:r>
        <w:rPr>
          <w:rFonts w:ascii="Times New Roman"/>
          <w:b w:val="false"/>
          <w:i w:val="false"/>
          <w:color w:val="000000"/>
          <w:sz w:val="28"/>
        </w:rPr>
        <w:t>
      Ойын бизнесіне салынатын салық (БСК ______) ____ жыл __ тоқсан (__________дан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Ойын бизнесіне салынатын салық: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538"/>
        <w:gridCol w:w="1871"/>
        <w:gridCol w:w="1372"/>
        <w:gridCol w:w="1705"/>
        <w:gridCol w:w="1872"/>
        <w:gridCol w:w="1539"/>
        <w:gridCol w:w="1872"/>
        <w:gridCol w:w="266"/>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атауы(объектінің өлшем бірлігі)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(аудиттелетін субъектінің деректері)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(Аудиттелетін субъектінің деректері)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сомасы (Аудиттелетін субъектінің деректері)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мөлшерлемесі (салықтар бойынша аудит деректері)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(салықтар бойынша аудит деректері)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сомасы (салықтар бойынша аудит деректері)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bl>
    <w:p>
      <w:pPr>
        <w:spacing w:after="0"/>
        <w:ind w:left="0"/>
        <w:jc w:val="both"/>
      </w:pPr>
      <w:r>
        <w:rPr>
          <w:rFonts w:ascii="Times New Roman"/>
          <w:b w:val="false"/>
          <w:i w:val="false"/>
          <w:color w:val="000000"/>
          <w:sz w:val="28"/>
        </w:rPr>
        <w:t>
      Ойын бизнесіне салынатын салықты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77"/>
        <w:gridCol w:w="1730"/>
        <w:gridCol w:w="1269"/>
        <w:gridCol w:w="1731"/>
        <w:gridCol w:w="1885"/>
        <w:gridCol w:w="1423"/>
        <w:gridCol w:w="1886"/>
        <w:gridCol w:w="246"/>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(аудиттелетін субъектінің деректері)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(Аудиттелетін субъектінің деректері)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сомасы (Аудиттелетін субъектінің деректері)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(салықтар бойынша аудит деректері)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(салықтар бойынша аудит деректері)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сомасы (салықтар бойынша аудит деректері)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есептелген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қосымша төлемнің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дербес шоты бойынша артық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2" w:id="42"/>
    <w:p>
      <w:pPr>
        <w:spacing w:after="0"/>
        <w:ind w:left="0"/>
        <w:jc w:val="both"/>
      </w:pPr>
      <w:r>
        <w:rPr>
          <w:rFonts w:ascii="Times New Roman"/>
          <w:b w:val="false"/>
          <w:i w:val="false"/>
          <w:color w:val="000000"/>
          <w:sz w:val="28"/>
        </w:rPr>
        <w:t>
      № 11 Қосымша*</w:t>
      </w:r>
    </w:p>
    <w:bookmarkEnd w:id="42"/>
    <w:p>
      <w:pPr>
        <w:spacing w:after="0"/>
        <w:ind w:left="0"/>
        <w:jc w:val="both"/>
      </w:pPr>
      <w:r>
        <w:rPr>
          <w:rFonts w:ascii="Times New Roman"/>
          <w:b w:val="false"/>
          <w:i w:val="false"/>
          <w:color w:val="000000"/>
          <w:sz w:val="28"/>
        </w:rPr>
        <w:t>
      Коммерциялық емес ұйымдардың табыстары мен шығыстарының кестесі _______ жыл (__________ дан ________ дейінгі кезең).</w:t>
      </w:r>
    </w:p>
    <w:p>
      <w:pPr>
        <w:spacing w:after="0"/>
        <w:ind w:left="0"/>
        <w:jc w:val="both"/>
      </w:pPr>
      <w:r>
        <w:rPr>
          <w:rFonts w:ascii="Times New Roman"/>
          <w:b w:val="false"/>
          <w:i w:val="false"/>
          <w:color w:val="000000"/>
          <w:sz w:val="28"/>
        </w:rPr>
        <w:t>
      Түскен активтердің, оның ішінде кредиттер мен алынған аванстардың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80"/>
        <w:gridCol w:w="980"/>
        <w:gridCol w:w="981"/>
        <w:gridCol w:w="2492"/>
        <w:gridCol w:w="1358"/>
        <w:gridCol w:w="1359"/>
        <w:gridCol w:w="603"/>
        <w:gridCol w:w="603"/>
        <w:gridCol w:w="1359"/>
        <w:gridCol w:w="98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валютамен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Түскен активтердің, оның ішінде кредиттер мен алынған аванстардың барлығы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1066"/>
        <w:gridCol w:w="2846"/>
        <w:gridCol w:w="1019"/>
        <w:gridCol w:w="1019"/>
        <w:gridCol w:w="1019"/>
        <w:gridCol w:w="1412"/>
        <w:gridCol w:w="1019"/>
        <w:gridCol w:w="1020"/>
        <w:gridCol w:w="628"/>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түрі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Кезеңдегі шығыстардың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80"/>
        <w:gridCol w:w="980"/>
        <w:gridCol w:w="981"/>
        <w:gridCol w:w="2492"/>
        <w:gridCol w:w="1358"/>
        <w:gridCol w:w="1359"/>
        <w:gridCol w:w="603"/>
        <w:gridCol w:w="603"/>
        <w:gridCol w:w="1359"/>
        <w:gridCol w:w="98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уақыты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валютамен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Кезеңдегі шығыстардың барлығы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871"/>
        <w:gridCol w:w="4572"/>
        <w:gridCol w:w="833"/>
        <w:gridCol w:w="833"/>
        <w:gridCol w:w="833"/>
        <w:gridCol w:w="1154"/>
        <w:gridCol w:w="833"/>
        <w:gridCol w:w="834"/>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атауы, тегі, аты, әкесінің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түрі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осы қосымша коммерциялық емес ұйымдар бойынша толтырылады.</w:t>
      </w:r>
    </w:p>
    <w:bookmarkStart w:name="z43" w:id="43"/>
    <w:p>
      <w:pPr>
        <w:spacing w:after="0"/>
        <w:ind w:left="0"/>
        <w:jc w:val="both"/>
      </w:pPr>
      <w:r>
        <w:rPr>
          <w:rFonts w:ascii="Times New Roman"/>
          <w:b w:val="false"/>
          <w:i w:val="false"/>
          <w:color w:val="000000"/>
          <w:sz w:val="28"/>
        </w:rPr>
        <w:t>
      4. Қорытынды</w:t>
      </w:r>
    </w:p>
    <w:bookmarkEnd w:id="43"/>
    <w:p>
      <w:pPr>
        <w:spacing w:after="0"/>
        <w:ind w:left="0"/>
        <w:jc w:val="both"/>
      </w:pPr>
      <w:r>
        <w:rPr>
          <w:rFonts w:ascii="Times New Roman"/>
          <w:b w:val="false"/>
          <w:i w:val="false"/>
          <w:color w:val="000000"/>
          <w:sz w:val="28"/>
        </w:rPr>
        <w:t xml:space="preserve">
      Салықтар бойынша аудит нәтижелері бойынша салықтарды және бюджетке төлентетін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есептеу және төлеу бойынша мынадай міндеттемелер айқындалды: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3537"/>
        <w:gridCol w:w="3537"/>
        <w:gridCol w:w="1999"/>
        <w:gridCol w:w="19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коды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түрі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Азайтылатын сома</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Салықтар бойынша аудит нәтижесінде анықталған бұзушылықтар туралы және оларды аудиттелетін субъектінің салықтар бойынша аудит барысында жоюы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қорытындыға қосымша ____ парақ.</w:t>
      </w:r>
    </w:p>
    <w:p>
      <w:pPr>
        <w:spacing w:after="0"/>
        <w:ind w:left="0"/>
        <w:jc w:val="both"/>
      </w:pPr>
      <w:r>
        <w:rPr>
          <w:rFonts w:ascii="Times New Roman"/>
          <w:b w:val="false"/>
          <w:i w:val="false"/>
          <w:color w:val="000000"/>
          <w:sz w:val="28"/>
        </w:rPr>
        <w:t>
      Салықтар бойынша аудитті жүргізген тұлғалар:_______________________</w:t>
      </w:r>
    </w:p>
    <w:p>
      <w:pPr>
        <w:spacing w:after="0"/>
        <w:ind w:left="0"/>
        <w:jc w:val="both"/>
      </w:pPr>
      <w:r>
        <w:rPr>
          <w:rFonts w:ascii="Times New Roman"/>
          <w:b w:val="false"/>
          <w:i w:val="false"/>
          <w:color w:val="000000"/>
          <w:sz w:val="28"/>
        </w:rPr>
        <w:t>
      (Атқарушы-аудиторлардың Т.А.Ә. (болған кезде), қолы, біліктілік куәлігінің №, берілген күні).</w:t>
      </w:r>
    </w:p>
    <w:p>
      <w:pPr>
        <w:spacing w:after="0"/>
        <w:ind w:left="0"/>
        <w:jc w:val="both"/>
      </w:pPr>
      <w:r>
        <w:rPr>
          <w:rFonts w:ascii="Times New Roman"/>
          <w:b w:val="false"/>
          <w:i w:val="false"/>
          <w:color w:val="000000"/>
          <w:sz w:val="28"/>
        </w:rPr>
        <w:t>
      Салықтар бойынша аудиторлық қорытындыны алдым (-ық):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(аудиттелетін субъектінің немесе өкілінің тегі, аты, әкесінің аты (болған кезде), қолы, алған күні)</w:t>
      </w:r>
    </w:p>
    <w:p>
      <w:pPr>
        <w:spacing w:after="0"/>
        <w:ind w:left="0"/>
        <w:jc w:val="both"/>
      </w:pPr>
      <w:r>
        <w:rPr>
          <w:rFonts w:ascii="Times New Roman"/>
          <w:b w:val="false"/>
          <w:i w:val="false"/>
          <w:color w:val="000000"/>
          <w:sz w:val="28"/>
        </w:rPr>
        <w:t>
      Салықтар бойынша аудиторлық қорытынды аудиттелетін субъектіге табыс етілді:_______________________________________________________________</w:t>
      </w:r>
    </w:p>
    <w:p>
      <w:pPr>
        <w:spacing w:after="0"/>
        <w:ind w:left="0"/>
        <w:jc w:val="both"/>
      </w:pPr>
      <w:r>
        <w:rPr>
          <w:rFonts w:ascii="Times New Roman"/>
          <w:b w:val="false"/>
          <w:i w:val="false"/>
          <w:color w:val="000000"/>
          <w:sz w:val="28"/>
        </w:rPr>
        <w:t>
      (аудиторлық ұйымның лауазымды тұлғасының тегі, аты, әкесінің аты (болған кезде), қолы, берген күні)</w:t>
      </w:r>
    </w:p>
    <w:p>
      <w:pPr>
        <w:spacing w:after="0"/>
        <w:ind w:left="0"/>
        <w:jc w:val="both"/>
      </w:pPr>
      <w:r>
        <w:rPr>
          <w:rFonts w:ascii="Times New Roman"/>
          <w:b w:val="false"/>
          <w:i w:val="false"/>
          <w:color w:val="000000"/>
          <w:sz w:val="28"/>
        </w:rPr>
        <w:t>
      Салықтар бойынша аудиторлық қорытынды аудиттелетін субъектіге жөнелтілді:__________________________________________________________</w:t>
      </w:r>
    </w:p>
    <w:p>
      <w:pPr>
        <w:spacing w:after="0"/>
        <w:ind w:left="0"/>
        <w:jc w:val="both"/>
      </w:pPr>
      <w:r>
        <w:rPr>
          <w:rFonts w:ascii="Times New Roman"/>
          <w:b w:val="false"/>
          <w:i w:val="false"/>
          <w:color w:val="000000"/>
          <w:sz w:val="28"/>
        </w:rPr>
        <w:t>
      (Қорытындыны жөнелту және (немесе) қолма-қол алу, хабарламасы бар тапсырыс хатпен алу фактісін растайтын құжат).</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бюджеттік сыныптауыш коды;</w:t>
      </w:r>
    </w:p>
    <w:p>
      <w:pPr>
        <w:spacing w:after="0"/>
        <w:ind w:left="0"/>
        <w:jc w:val="both"/>
      </w:pPr>
      <w:r>
        <w:rPr>
          <w:rFonts w:ascii="Times New Roman"/>
          <w:b w:val="false"/>
          <w:i w:val="false"/>
          <w:color w:val="000000"/>
          <w:sz w:val="28"/>
        </w:rPr>
        <w:t>
      БСК*-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ЕЖМ - ең төменгі жалақы мөлшері;</w:t>
      </w:r>
    </w:p>
    <w:p>
      <w:pPr>
        <w:spacing w:after="0"/>
        <w:ind w:left="0"/>
        <w:jc w:val="both"/>
      </w:pPr>
      <w:r>
        <w:rPr>
          <w:rFonts w:ascii="Times New Roman"/>
          <w:b w:val="false"/>
          <w:i w:val="false"/>
          <w:color w:val="000000"/>
          <w:sz w:val="28"/>
        </w:rPr>
        <w:t>
      ЖЖТ - жылдық жиынтық табыс;</w:t>
      </w:r>
    </w:p>
    <w:p>
      <w:pPr>
        <w:spacing w:after="0"/>
        <w:ind w:left="0"/>
        <w:jc w:val="both"/>
      </w:pPr>
      <w:r>
        <w:rPr>
          <w:rFonts w:ascii="Times New Roman"/>
          <w:b w:val="false"/>
          <w:i w:val="false"/>
          <w:color w:val="000000"/>
          <w:sz w:val="28"/>
        </w:rPr>
        <w:t>
      ЖСН - жеке-сәйкестендіру нөмірі;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КТС - корпоративтік табыс салығы;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МЗЖ - міндетті зейнетақы жарнасы;</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СЖК - салықтық жүктеме коэффициенті;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ФС - фискалдық жад.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