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d890" w14:textId="3eed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сапасын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28 сәуірдегі № 146 бұйрығы. Қазақстан Республикасының Әділет министрлігінде 2015 жылы 3 маусымда № 11253 тіркелді. Күші жойылды - Қазақстан Республикасы Мемлекеттік қызмет істер министрінің 2016 жылғы 16 ақпандағы № 35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 министрінің 16.02.2016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қызметтер көрсету сапасын бақылау қағидалары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сапасын бақылау қағидаларын бекіту туралы» Қазақстан Республикасының Мемлекеттік қызмет істері агенттігі Төрағасының 2013 жылғы 4 мамырдағы № 06-7/63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тізілімінде № 8484 болып тіркелген, 2013 жылғы 12 маусымдағы № 146 (28085)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сапасын бақылау қағидаларын бекіту туралы» Қазақстан Республикасының Мемлекеттік қызмет істері агенттігі Төрағасының 2013 жылғы 4 мамырдағы № 06-7/63 бұйрығына өзгерістер мен толықтырулар енгізу туралы» Қазақстан Республикасының Мемлекеттік қызмет істері агенттігі Төрағасының 2013 жылғы 26 шілдедегі № 06-7/106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тізілімінде № 8679 болып тіркелген, 2013 жылғы 26 қыркүйектегі № 220 (28159) «Егемен Қазақстан» газетінде жарияланған) күштері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және сыбайлас жемқорлық профилактикасы департаменті осы бұйрықтың заңнамада белгіленген тәртіппен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                                          Қ. Қожамжаров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министрлігінің</w:t>
      </w:r>
      <w:r>
        <w:br/>
      </w:r>
      <w:r>
        <w:rPr>
          <w:rFonts w:ascii="Times New Roman"/>
          <w:b w:val="false"/>
          <w:i w:val="false"/>
          <w:color w:val="000000"/>
          <w:sz w:val="28"/>
        </w:rPr>
        <w:t>
</w:t>
      </w:r>
      <w:r>
        <w:rPr>
          <w:rFonts w:ascii="Times New Roman"/>
          <w:b w:val="false"/>
          <w:i/>
          <w:color w:val="000000"/>
          <w:sz w:val="28"/>
        </w:rPr>
        <w:t>      Статистика комитеті Төрағасы</w:t>
      </w:r>
      <w:r>
        <w:br/>
      </w:r>
      <w:r>
        <w:rPr>
          <w:rFonts w:ascii="Times New Roman"/>
          <w:b w:val="false"/>
          <w:i w:val="false"/>
          <w:color w:val="000000"/>
          <w:sz w:val="28"/>
        </w:rPr>
        <w:t>
</w:t>
      </w:r>
      <w:r>
        <w:rPr>
          <w:rFonts w:ascii="Times New Roman"/>
          <w:b w:val="false"/>
          <w:i/>
          <w:color w:val="000000"/>
          <w:sz w:val="28"/>
        </w:rPr>
        <w:t>      _________________ Ә.А.Смайылов</w:t>
      </w:r>
      <w:r>
        <w:br/>
      </w:r>
      <w:r>
        <w:rPr>
          <w:rFonts w:ascii="Times New Roman"/>
          <w:b w:val="false"/>
          <w:i w:val="false"/>
          <w:color w:val="000000"/>
          <w:sz w:val="28"/>
        </w:rPr>
        <w:t>
</w:t>
      </w:r>
      <w:r>
        <w:rPr>
          <w:rFonts w:ascii="Times New Roman"/>
          <w:b w:val="false"/>
          <w:i/>
          <w:color w:val="000000"/>
          <w:sz w:val="28"/>
        </w:rPr>
        <w:t>      2015 жылғы 28 сәуір</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және</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2015 жылғы 28 сәуір № 146    </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Мемлекеттік көрсетілетін қызметтер сапасын бақылау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Мемлекеттік көрсетілетін қызметтер сапасын бақылау қағидалары Қазақстан Республикасының Мемлекеттік қызмет істері және сыбайлас жемқорлыққа қарсы іс-қимыл агенттігі (бұдан әрі - Агенттік) мен оның аумақтық бөлімшелерімен Қазақстан Республикасының мемлекеттік көрсетілетін қызметтер саласындағы заңнаманы сақтау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(бұдан әрі - тексерілетін субъектілер) қызметтерін бақылау жүргізудің тәртібін айқындайды.</w:t>
      </w:r>
      <w:r>
        <w:br/>
      </w:r>
      <w:r>
        <w:rPr>
          <w:rFonts w:ascii="Times New Roman"/>
          <w:b w:val="false"/>
          <w:i w:val="false"/>
          <w:color w:val="000000"/>
          <w:sz w:val="28"/>
        </w:rPr>
        <w:t>
</w:t>
      </w:r>
      <w:r>
        <w:rPr>
          <w:rFonts w:ascii="Times New Roman"/>
          <w:b w:val="false"/>
          <w:i w:val="false"/>
          <w:color w:val="000000"/>
          <w:sz w:val="28"/>
        </w:rPr>
        <w:t>
      2. Ұйымдастыру және жүргізу тәртібі осы Қағидалармен айқындалған бақылау тексерулер және мониторингтеу нысанында жүзеге асырылады.</w:t>
      </w:r>
      <w:r>
        <w:br/>
      </w:r>
      <w:r>
        <w:rPr>
          <w:rFonts w:ascii="Times New Roman"/>
          <w:b w:val="false"/>
          <w:i w:val="false"/>
          <w:color w:val="000000"/>
          <w:sz w:val="28"/>
        </w:rPr>
        <w:t>
</w:t>
      </w:r>
      <w:r>
        <w:rPr>
          <w:rFonts w:ascii="Times New Roman"/>
          <w:b w:val="false"/>
          <w:i w:val="false"/>
          <w:color w:val="000000"/>
          <w:sz w:val="28"/>
        </w:rPr>
        <w:t>
      3. Бақылау:</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объективтілік;</w:t>
      </w:r>
      <w:r>
        <w:br/>
      </w:r>
      <w:r>
        <w:rPr>
          <w:rFonts w:ascii="Times New Roman"/>
          <w:b w:val="false"/>
          <w:i w:val="false"/>
          <w:color w:val="000000"/>
          <w:sz w:val="28"/>
        </w:rPr>
        <w:t>
</w:t>
      </w:r>
      <w:r>
        <w:rPr>
          <w:rFonts w:ascii="Times New Roman"/>
          <w:b w:val="false"/>
          <w:i w:val="false"/>
          <w:color w:val="000000"/>
          <w:sz w:val="28"/>
        </w:rPr>
        <w:t>
      3) турашылдық;</w:t>
      </w:r>
      <w:r>
        <w:br/>
      </w:r>
      <w:r>
        <w:rPr>
          <w:rFonts w:ascii="Times New Roman"/>
          <w:b w:val="false"/>
          <w:i w:val="false"/>
          <w:color w:val="000000"/>
          <w:sz w:val="28"/>
        </w:rPr>
        <w:t>
</w:t>
      </w:r>
      <w:r>
        <w:rPr>
          <w:rFonts w:ascii="Times New Roman"/>
          <w:b w:val="false"/>
          <w:i w:val="false"/>
          <w:color w:val="000000"/>
          <w:sz w:val="28"/>
        </w:rPr>
        <w:t>
      4) құпиялықты сақтау;</w:t>
      </w:r>
      <w:r>
        <w:br/>
      </w:r>
      <w:r>
        <w:rPr>
          <w:rFonts w:ascii="Times New Roman"/>
          <w:b w:val="false"/>
          <w:i w:val="false"/>
          <w:color w:val="000000"/>
          <w:sz w:val="28"/>
        </w:rPr>
        <w:t>
</w:t>
      </w:r>
      <w:r>
        <w:rPr>
          <w:rFonts w:ascii="Times New Roman"/>
          <w:b w:val="false"/>
          <w:i w:val="false"/>
          <w:color w:val="000000"/>
          <w:sz w:val="28"/>
        </w:rPr>
        <w:t>
      5) анықтылық;</w:t>
      </w:r>
      <w:r>
        <w:br/>
      </w:r>
      <w:r>
        <w:rPr>
          <w:rFonts w:ascii="Times New Roman"/>
          <w:b w:val="false"/>
          <w:i w:val="false"/>
          <w:color w:val="000000"/>
          <w:sz w:val="28"/>
        </w:rPr>
        <w:t>
</w:t>
      </w:r>
      <w:r>
        <w:rPr>
          <w:rFonts w:ascii="Times New Roman"/>
          <w:b w:val="false"/>
          <w:i w:val="false"/>
          <w:color w:val="000000"/>
          <w:sz w:val="28"/>
        </w:rPr>
        <w:t>
      6) жан-жақтылық;</w:t>
      </w:r>
      <w:r>
        <w:br/>
      </w:r>
      <w:r>
        <w:rPr>
          <w:rFonts w:ascii="Times New Roman"/>
          <w:b w:val="false"/>
          <w:i w:val="false"/>
          <w:color w:val="000000"/>
          <w:sz w:val="28"/>
        </w:rPr>
        <w:t>
</w:t>
      </w:r>
      <w:r>
        <w:rPr>
          <w:rFonts w:ascii="Times New Roman"/>
          <w:b w:val="false"/>
          <w:i w:val="false"/>
          <w:color w:val="000000"/>
          <w:sz w:val="28"/>
        </w:rPr>
        <w:t>
      7) ашықтық қағидаттарына негізделеді.</w:t>
      </w:r>
      <w:r>
        <w:br/>
      </w:r>
      <w:r>
        <w:rPr>
          <w:rFonts w:ascii="Times New Roman"/>
          <w:b w:val="false"/>
          <w:i w:val="false"/>
          <w:color w:val="000000"/>
          <w:sz w:val="28"/>
        </w:rPr>
        <w:t>
</w:t>
      </w:r>
      <w:r>
        <w:rPr>
          <w:rFonts w:ascii="Times New Roman"/>
          <w:b w:val="false"/>
          <w:i w:val="false"/>
          <w:color w:val="000000"/>
          <w:sz w:val="28"/>
        </w:rPr>
        <w:t>
      4. Бақылауды жүргізу барысында және олардың нәтижесі бойынша Агенттік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1) бақылау субъектілерінен және лауазымды тұлғалардан оның қызметін реттейтін және айқындайтын қағаз және электронды жеткізгіштердегі құжаттарды (мәліметтерді) не олардың көшірмелерін тексеру нәтижелері туралы актіге қосу үшін сұратады және алады, сондай-ақ тексерудің міндеттері мен нысанасына сәйкес автоматтандырылған деректер қорына (ақпараттық жүйелерге) қол жеткізеді;</w:t>
      </w:r>
      <w:r>
        <w:br/>
      </w:r>
      <w:r>
        <w:rPr>
          <w:rFonts w:ascii="Times New Roman"/>
          <w:b w:val="false"/>
          <w:i w:val="false"/>
          <w:color w:val="000000"/>
          <w:sz w:val="28"/>
        </w:rPr>
        <w:t>
</w:t>
      </w:r>
      <w:r>
        <w:rPr>
          <w:rFonts w:ascii="Times New Roman"/>
          <w:b w:val="false"/>
          <w:i w:val="false"/>
          <w:color w:val="000000"/>
          <w:sz w:val="28"/>
        </w:rPr>
        <w:t>
      2) тексерілетін субъектілерге мемлекеттік қызметтер сапасын көтеру, оның ішінде анықталған бұзушылықтарды жою, сондай-ақ Қазақстан Республикасының мемлекеттік көрсетілетін қызметтер саласындағы заңнамасын орындамағаны немесе тиісті орындамағаны үшін лауазымды тұлғаларды жауапкершілікке тарту жөнінде ұсыныстар енгізеді;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 сапасын ішкі бақылау нәтижелері жөніндегі ақпаратты сұратады;</w:t>
      </w:r>
      <w:r>
        <w:br/>
      </w:r>
      <w:r>
        <w:rPr>
          <w:rFonts w:ascii="Times New Roman"/>
          <w:b w:val="false"/>
          <w:i w:val="false"/>
          <w:color w:val="000000"/>
          <w:sz w:val="28"/>
        </w:rPr>
        <w:t>
</w:t>
      </w:r>
      <w:r>
        <w:rPr>
          <w:rFonts w:ascii="Times New Roman"/>
          <w:b w:val="false"/>
          <w:i w:val="false"/>
          <w:color w:val="000000"/>
          <w:sz w:val="28"/>
        </w:rPr>
        <w:t>
      4) бақылау жүргізу барысында қоғамдық мониторинг және әлеуметтік зерттеулер нәтижелері бойынша жеке тұлғалар, коммерциялық емес ұйымдар ұсынған ақпаратты қолданады.</w:t>
      </w:r>
    </w:p>
    <w:bookmarkEnd w:id="4"/>
    <w:bookmarkStart w:name="z28" w:id="5"/>
    <w:p>
      <w:pPr>
        <w:spacing w:after="0"/>
        <w:ind w:left="0"/>
        <w:jc w:val="left"/>
      </w:pPr>
      <w:r>
        <w:rPr>
          <w:rFonts w:ascii="Times New Roman"/>
          <w:b/>
          <w:i w:val="false"/>
          <w:color w:val="000000"/>
        </w:rPr>
        <w:t xml:space="preserve"> 
2. Тексерудің ұйымдастыру және жүргізу тәртібі</w:t>
      </w:r>
    </w:p>
    <w:bookmarkEnd w:id="5"/>
    <w:bookmarkStart w:name="z29" w:id="6"/>
    <w:p>
      <w:pPr>
        <w:spacing w:after="0"/>
        <w:ind w:left="0"/>
        <w:jc w:val="both"/>
      </w:pPr>
      <w:r>
        <w:rPr>
          <w:rFonts w:ascii="Times New Roman"/>
          <w:b w:val="false"/>
          <w:i w:val="false"/>
          <w:color w:val="000000"/>
          <w:sz w:val="28"/>
        </w:rPr>
        <w:t>
      5. Агенттік және оның аумақтық бөлімшелерінің қызметкерлерімен жоспардан тыс тексерулерді жүргізудің негіздемелері: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 сапасының мәселелері бойынша көрсетілетін мемлекеттік қызметтер алушылардың шағымдары мен өтініштері;</w:t>
      </w:r>
      <w:r>
        <w:br/>
      </w:r>
      <w:r>
        <w:rPr>
          <w:rFonts w:ascii="Times New Roman"/>
          <w:b w:val="false"/>
          <w:i w:val="false"/>
          <w:color w:val="000000"/>
          <w:sz w:val="28"/>
        </w:rPr>
        <w:t>
</w:t>
      </w:r>
      <w:r>
        <w:rPr>
          <w:rFonts w:ascii="Times New Roman"/>
          <w:b w:val="false"/>
          <w:i w:val="false"/>
          <w:color w:val="000000"/>
          <w:sz w:val="28"/>
        </w:rPr>
        <w:t>
      2) тәуекел дәрежесін бағалаудың, есептерді талдаудың нәтижелері, бақылаудың басқа да нысандардың нәтижелері;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 сапасының бұзушылықтары жөнінде бұқаралық ақпарат құралдарында жарияланған, басқа мемлекеттік органдардың тексеру нәтижелері немесе басқа да дерек көздердің ақпараты болып табылады.</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қызметін тексеру Агенттіктің қызметкерлерімен, орталық мемлекеттік органдардың және оның ведомстволарының аумақтық бөлімшелерінің,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әкімдерімің қызметін тексеру Агенттіктің аумақтық бөлімшелерінің қызметкерлерімен, сондай-ақ Агенттік басшылығының тапсырмасы бойынша Агенттіктің қызметкерлерімен өз құзыреті шегінде жүргізіледі.</w:t>
      </w:r>
      <w:r>
        <w:br/>
      </w:r>
      <w:r>
        <w:rPr>
          <w:rFonts w:ascii="Times New Roman"/>
          <w:b w:val="false"/>
          <w:i w:val="false"/>
          <w:color w:val="000000"/>
          <w:sz w:val="28"/>
        </w:rPr>
        <w:t>
      Тексеру Агенттік Тәрағасының және оның аумақтық бөлімшелерінің басшыларының немесе олардың міндетін атқаратын адамдардың «Тексерулер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ақпараттың есепке алу құжаттарын ұсыну ережесін бекіту туралы» Қазақстан Республикасы Бас Прокурорының 2013 жылғы 19 маусымдағы № 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73213 болып тіркелді) (бұдан әрі - № 63 бұйрық) бекітілген нысан бойынша тексеруді тағайындау туралы актісі негізінде жүргізіледі.</w:t>
      </w:r>
      <w:r>
        <w:br/>
      </w:r>
      <w:r>
        <w:rPr>
          <w:rFonts w:ascii="Times New Roman"/>
          <w:b w:val="false"/>
          <w:i w:val="false"/>
          <w:color w:val="000000"/>
          <w:sz w:val="28"/>
        </w:rPr>
        <w:t>
</w:t>
      </w:r>
      <w:r>
        <w:rPr>
          <w:rFonts w:ascii="Times New Roman"/>
          <w:b w:val="false"/>
          <w:i w:val="false"/>
          <w:color w:val="000000"/>
          <w:sz w:val="28"/>
        </w:rPr>
        <w:t>
7. Тексеру жүргізудің мерзімі алдағы жұмыстардың көлемі, қойылған міндеттер ескеріле отырып </w:t>
      </w:r>
      <w:r>
        <w:rPr>
          <w:rFonts w:ascii="Times New Roman"/>
          <w:b w:val="false"/>
          <w:i w:val="false"/>
          <w:color w:val="000000"/>
          <w:sz w:val="28"/>
        </w:rPr>
        <w:t>белгіленеді</w:t>
      </w:r>
      <w:r>
        <w:rPr>
          <w:rFonts w:ascii="Times New Roman"/>
          <w:b w:val="false"/>
          <w:i w:val="false"/>
          <w:color w:val="000000"/>
          <w:sz w:val="28"/>
        </w:rPr>
        <w:t xml:space="preserve"> және құқықтық статистика және арнайы есептер жөніндегі уәкілетті органда тіркеумен отыз жұмыс күннен аспауға тиіс.</w:t>
      </w:r>
      <w:r>
        <w:br/>
      </w:r>
      <w:r>
        <w:rPr>
          <w:rFonts w:ascii="Times New Roman"/>
          <w:b w:val="false"/>
          <w:i w:val="false"/>
          <w:color w:val="000000"/>
          <w:sz w:val="28"/>
        </w:rPr>
        <w:t>
</w:t>
      </w:r>
      <w:r>
        <w:rPr>
          <w:rFonts w:ascii="Times New Roman"/>
          <w:b w:val="false"/>
          <w:i w:val="false"/>
          <w:color w:val="000000"/>
          <w:sz w:val="28"/>
        </w:rPr>
        <w:t>
8. Тексеру көлемінің ауқымды болуына байланысты Агенттіктің және оның аумақтық бөлімшелерінің басшылары немесе олардың олардың міндетін атқаратын тұлғалары тексеру жүргізудің мерзімін отыз жұмыс күнінен аспайтын мерзімге бір рет қана ұзартылады. Тексеру мерзімдері ұзартылған жағдайда мемлекеттік орган міндетті түрде құқықтық статистика және арнайы есепке алу жөніндегі уәкілетті органда тіркей отырып,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w:t>
      </w:r>
      <w:r>
        <w:br/>
      </w:r>
      <w:r>
        <w:rPr>
          <w:rFonts w:ascii="Times New Roman"/>
          <w:b w:val="false"/>
          <w:i w:val="false"/>
          <w:color w:val="000000"/>
          <w:sz w:val="28"/>
        </w:rPr>
        <w:t>
</w:t>
      </w:r>
      <w:r>
        <w:rPr>
          <w:rFonts w:ascii="Times New Roman"/>
          <w:b w:val="false"/>
          <w:i w:val="false"/>
          <w:color w:val="000000"/>
          <w:sz w:val="28"/>
        </w:rPr>
        <w:t>
      9. тексерілетін субъекті қызметіне (дербес дерек бойынша дара немесе жалпы белгіленген мерзімде) мемлекеттік қызмет көрсету сапасының мәселесі бойынша тексерудің алдында оның қызметін реттейтін және айқындайтын нормативтік құқықтық актілер, материалдар зерделенеді.</w:t>
      </w:r>
      <w:r>
        <w:br/>
      </w:r>
      <w:r>
        <w:rPr>
          <w:rFonts w:ascii="Times New Roman"/>
          <w:b w:val="false"/>
          <w:i w:val="false"/>
          <w:color w:val="000000"/>
          <w:sz w:val="28"/>
        </w:rPr>
        <w:t>
</w:t>
      </w:r>
      <w:r>
        <w:rPr>
          <w:rFonts w:ascii="Times New Roman"/>
          <w:b w:val="false"/>
          <w:i w:val="false"/>
          <w:color w:val="000000"/>
          <w:sz w:val="28"/>
        </w:rPr>
        <w:t>
      10. Агенттіктің немесе оның аумақтық бөлімшесінің қызметкері (бұдан әрі - тексеретін адам) тексеру алдында тексеру жүргізудің басталатыны туралы Қазақстан Республикасының «Қазақстан Республикасының бақылау және қадағалау туралы» 2011 жылғы 6 қаңтардағы № 377-ІV </w:t>
      </w:r>
      <w:r>
        <w:rPr>
          <w:rFonts w:ascii="Times New Roman"/>
          <w:b w:val="false"/>
          <w:i w:val="false"/>
          <w:color w:val="000000"/>
          <w:sz w:val="28"/>
        </w:rPr>
        <w:t>заңда</w:t>
      </w:r>
      <w:r>
        <w:rPr>
          <w:rFonts w:ascii="Times New Roman"/>
          <w:b w:val="false"/>
          <w:i w:val="false"/>
          <w:color w:val="000000"/>
          <w:sz w:val="28"/>
        </w:rPr>
        <w:t xml:space="preserve"> (бұдан әрі - Заң) белгіленген мерзімде тексерілетін субъектіні жазбаша түрде хабардар етеді.</w:t>
      </w:r>
      <w:r>
        <w:br/>
      </w:r>
      <w:r>
        <w:rPr>
          <w:rFonts w:ascii="Times New Roman"/>
          <w:b w:val="false"/>
          <w:i w:val="false"/>
          <w:color w:val="000000"/>
          <w:sz w:val="28"/>
        </w:rPr>
        <w:t>
</w:t>
      </w:r>
      <w:r>
        <w:rPr>
          <w:rFonts w:ascii="Times New Roman"/>
          <w:b w:val="false"/>
          <w:i w:val="false"/>
          <w:color w:val="000000"/>
          <w:sz w:val="28"/>
        </w:rPr>
        <w:t>
      11. Тексеруді </w:t>
      </w:r>
      <w:r>
        <w:rPr>
          <w:rFonts w:ascii="Times New Roman"/>
          <w:b w:val="false"/>
          <w:i w:val="false"/>
          <w:color w:val="000000"/>
          <w:sz w:val="28"/>
        </w:rPr>
        <w:t>тағайындау туралы актіні</w:t>
      </w:r>
      <w:r>
        <w:rPr>
          <w:rFonts w:ascii="Times New Roman"/>
          <w:b w:val="false"/>
          <w:i w:val="false"/>
          <w:color w:val="000000"/>
          <w:sz w:val="28"/>
        </w:rPr>
        <w:t xml:space="preserve"> тексерілетін субъектіге берген күннен бастап тексеру басталған болып есептеледі.</w:t>
      </w:r>
      <w:r>
        <w:br/>
      </w:r>
      <w:r>
        <w:rPr>
          <w:rFonts w:ascii="Times New Roman"/>
          <w:b w:val="false"/>
          <w:i w:val="false"/>
          <w:color w:val="000000"/>
          <w:sz w:val="28"/>
        </w:rPr>
        <w:t>
</w:t>
      </w:r>
      <w:r>
        <w:rPr>
          <w:rFonts w:ascii="Times New Roman"/>
          <w:b w:val="false"/>
          <w:i w:val="false"/>
          <w:color w:val="000000"/>
          <w:sz w:val="28"/>
        </w:rPr>
        <w:t>
      12. Тексеруді тағайындау туралы актімен танысудан бас тартқан немесе тексеретін адамның (адамдардың) тексеру жүргізуге қажетті материалдарға қол жеткізуіне кедергі келтірілген жағдайда еркін нысанда тиісті хаттама жасалады. Хаттамаға Агенттіктің немесе оның аумақтық бөлімшесінің тексеру жүргізетін қызметкері және тексерілетін субъектінің уәкілетті адамы қол қояды.</w:t>
      </w:r>
      <w:r>
        <w:br/>
      </w:r>
      <w:r>
        <w:rPr>
          <w:rFonts w:ascii="Times New Roman"/>
          <w:b w:val="false"/>
          <w:i w:val="false"/>
          <w:color w:val="000000"/>
          <w:sz w:val="28"/>
        </w:rPr>
        <w:t>
      Тексерілетін субъектінің уәкілетті адамы хаттамаға қол қоюдан бас тартқан жағдайда бас тарту себебі туралы жазбаша түсініктемені бірден береді немесе хаттамада бас тарту туралы белгі жасалады. Тексеруді тағайындау туралы актімен танысудан бас тарту тексеруді тоқтатуға негіз болып табылмайды.</w:t>
      </w:r>
      <w:r>
        <w:br/>
      </w:r>
      <w:r>
        <w:rPr>
          <w:rFonts w:ascii="Times New Roman"/>
          <w:b w:val="false"/>
          <w:i w:val="false"/>
          <w:color w:val="000000"/>
          <w:sz w:val="28"/>
        </w:rPr>
        <w:t>
</w:t>
      </w:r>
      <w:r>
        <w:rPr>
          <w:rFonts w:ascii="Times New Roman"/>
          <w:b w:val="false"/>
          <w:i w:val="false"/>
          <w:color w:val="000000"/>
          <w:sz w:val="28"/>
        </w:rPr>
        <w:t>
      13. Тексеру бір айдан аспайтын мерзімге бір рет тоқтатылады.</w:t>
      </w:r>
      <w:r>
        <w:br/>
      </w:r>
      <w:r>
        <w:rPr>
          <w:rFonts w:ascii="Times New Roman"/>
          <w:b w:val="false"/>
          <w:i w:val="false"/>
          <w:color w:val="000000"/>
          <w:sz w:val="28"/>
        </w:rPr>
        <w:t>
      Тексеру жүргізу аясында шет мемлекеттерден елеулі маңызы бар мәліметтер және құжаттар алу, осы бапта көрсетілгеннен асатын мерзімдерде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r>
        <w:br/>
      </w:r>
      <w:r>
        <w:rPr>
          <w:rFonts w:ascii="Times New Roman"/>
          <w:b w:val="false"/>
          <w:i w:val="false"/>
          <w:color w:val="000000"/>
          <w:sz w:val="28"/>
        </w:rPr>
        <w:t>
      тексерілетін субъектіні тексеруді тоқтата тұру не қайта бастау туралы хабардар ету Заңының </w:t>
      </w:r>
      <w:r>
        <w:rPr>
          <w:rFonts w:ascii="Times New Roman"/>
          <w:b w:val="false"/>
          <w:i w:val="false"/>
          <w:color w:val="000000"/>
          <w:sz w:val="28"/>
        </w:rPr>
        <w:t>20-бабына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Тексеруді тоқтата тұру немесе қайта бастау кезінде тексеруді тоқтата тұру не қайта бастау туралы акт № 63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шығарылады.</w:t>
      </w:r>
      <w:r>
        <w:br/>
      </w: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End w:id="6"/>
    <w:bookmarkStart w:name="z41" w:id="7"/>
    <w:p>
      <w:pPr>
        <w:spacing w:after="0"/>
        <w:ind w:left="0"/>
        <w:jc w:val="left"/>
      </w:pPr>
      <w:r>
        <w:rPr>
          <w:rFonts w:ascii="Times New Roman"/>
          <w:b/>
          <w:i w:val="false"/>
          <w:color w:val="000000"/>
        </w:rPr>
        <w:t xml:space="preserve"> 
3. Тексерудің рәсімдеу тәртібі</w:t>
      </w:r>
    </w:p>
    <w:bookmarkEnd w:id="7"/>
    <w:bookmarkStart w:name="z42" w:id="8"/>
    <w:p>
      <w:pPr>
        <w:spacing w:after="0"/>
        <w:ind w:left="0"/>
        <w:jc w:val="both"/>
      </w:pPr>
      <w:r>
        <w:rPr>
          <w:rFonts w:ascii="Times New Roman"/>
          <w:b w:val="false"/>
          <w:i w:val="false"/>
          <w:color w:val="000000"/>
          <w:sz w:val="28"/>
        </w:rPr>
        <w:t>
      14. Тексерудің аяқталуы бойынша тексеретін адаммен екі данада тексерудің нәтижелері туралы акт жасалады.</w:t>
      </w:r>
      <w:r>
        <w:br/>
      </w:r>
      <w:r>
        <w:rPr>
          <w:rFonts w:ascii="Times New Roman"/>
          <w:b w:val="false"/>
          <w:i w:val="false"/>
          <w:color w:val="000000"/>
          <w:sz w:val="28"/>
        </w:rPr>
        <w:t>
</w:t>
      </w:r>
      <w:r>
        <w:rPr>
          <w:rFonts w:ascii="Times New Roman"/>
          <w:b w:val="false"/>
          <w:i w:val="false"/>
          <w:color w:val="000000"/>
          <w:sz w:val="28"/>
        </w:rPr>
        <w:t>
      Тексерудің нәтижелері туралы актіде:</w:t>
      </w:r>
      <w:r>
        <w:br/>
      </w:r>
      <w:r>
        <w:rPr>
          <w:rFonts w:ascii="Times New Roman"/>
          <w:b w:val="false"/>
          <w:i w:val="false"/>
          <w:color w:val="000000"/>
          <w:sz w:val="28"/>
        </w:rPr>
        <w:t>
</w:t>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w:t>
      </w:r>
      <w:r>
        <w:rPr>
          <w:rFonts w:ascii="Times New Roman"/>
          <w:b w:val="false"/>
          <w:i w:val="false"/>
          <w:color w:val="000000"/>
          <w:sz w:val="28"/>
        </w:rPr>
        <w:t>
      2) тексеру жүргізген органның атауы;</w:t>
      </w:r>
      <w:r>
        <w:br/>
      </w:r>
      <w:r>
        <w:rPr>
          <w:rFonts w:ascii="Times New Roman"/>
          <w:b w:val="false"/>
          <w:i w:val="false"/>
          <w:color w:val="000000"/>
          <w:sz w:val="28"/>
        </w:rPr>
        <w:t>
</w:t>
      </w:r>
      <w:r>
        <w:rPr>
          <w:rFonts w:ascii="Times New Roman"/>
          <w:b w:val="false"/>
          <w:i w:val="false"/>
          <w:color w:val="000000"/>
          <w:sz w:val="28"/>
        </w:rPr>
        <w:t>
      3) оның негізінде тексеру жүргізілген, тексеруді тағайындау туралы акті жасалған күні мен нөмірі;</w:t>
      </w:r>
      <w:r>
        <w:br/>
      </w:r>
      <w:r>
        <w:rPr>
          <w:rFonts w:ascii="Times New Roman"/>
          <w:b w:val="false"/>
          <w:i w:val="false"/>
          <w:color w:val="000000"/>
          <w:sz w:val="28"/>
        </w:rPr>
        <w:t>
</w:t>
      </w:r>
      <w:r>
        <w:rPr>
          <w:rFonts w:ascii="Times New Roman"/>
          <w:b w:val="false"/>
          <w:i w:val="false"/>
          <w:color w:val="000000"/>
          <w:sz w:val="28"/>
        </w:rPr>
        <w:t>
      4) тексеру жүргізген адамның (адамдардың) тегі, аты және әкесінің аты (ол болған жағдайда) және лауазымы;</w:t>
      </w:r>
      <w:r>
        <w:br/>
      </w:r>
      <w:r>
        <w:rPr>
          <w:rFonts w:ascii="Times New Roman"/>
          <w:b w:val="false"/>
          <w:i w:val="false"/>
          <w:color w:val="000000"/>
          <w:sz w:val="28"/>
        </w:rPr>
        <w:t>
</w:t>
      </w:r>
      <w:r>
        <w:rPr>
          <w:rFonts w:ascii="Times New Roman"/>
          <w:b w:val="false"/>
          <w:i w:val="false"/>
          <w:color w:val="000000"/>
          <w:sz w:val="28"/>
        </w:rPr>
        <w:t>
      5) тексерілетін субъектінің атауы, тексеруді жүргізу кезінде болған тексерілетін субъекті өкілінің (өкілдерінің) тегі, аты, әкесінің аты (ол болған жағдайда) және лауазымы;</w:t>
      </w:r>
      <w:r>
        <w:br/>
      </w:r>
      <w:r>
        <w:rPr>
          <w:rFonts w:ascii="Times New Roman"/>
          <w:b w:val="false"/>
          <w:i w:val="false"/>
          <w:color w:val="000000"/>
          <w:sz w:val="28"/>
        </w:rPr>
        <w:t>
</w:t>
      </w:r>
      <w:r>
        <w:rPr>
          <w:rFonts w:ascii="Times New Roman"/>
          <w:b w:val="false"/>
          <w:i w:val="false"/>
          <w:color w:val="000000"/>
          <w:sz w:val="28"/>
        </w:rPr>
        <w:t>
      6) тексерудің жүргізілген күні, орны және кезеңі;</w:t>
      </w:r>
      <w:r>
        <w:br/>
      </w:r>
      <w:r>
        <w:rPr>
          <w:rFonts w:ascii="Times New Roman"/>
          <w:b w:val="false"/>
          <w:i w:val="false"/>
          <w:color w:val="000000"/>
          <w:sz w:val="28"/>
        </w:rPr>
        <w:t>
</w:t>
      </w:r>
      <w:r>
        <w:rPr>
          <w:rFonts w:ascii="Times New Roman"/>
          <w:b w:val="false"/>
          <w:i w:val="false"/>
          <w:color w:val="000000"/>
          <w:sz w:val="28"/>
        </w:rPr>
        <w:t>
      7) тексерілетін субъектінің қызметіне талдама;</w:t>
      </w:r>
      <w:r>
        <w:br/>
      </w:r>
      <w:r>
        <w:rPr>
          <w:rFonts w:ascii="Times New Roman"/>
          <w:b w:val="false"/>
          <w:i w:val="false"/>
          <w:color w:val="000000"/>
          <w:sz w:val="28"/>
        </w:rPr>
        <w:t>
</w:t>
      </w:r>
      <w:r>
        <w:rPr>
          <w:rFonts w:ascii="Times New Roman"/>
          <w:b w:val="false"/>
          <w:i w:val="false"/>
          <w:color w:val="000000"/>
          <w:sz w:val="28"/>
        </w:rPr>
        <w:t>
      8) тексерудің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қызметтерді сапасыз көрсетудің, Қазақстан Республикасының мемлекеттік көрсетілетін қызметтер саласындағы заңнаманың талаптары орындалмауының себептеріне талдама;</w:t>
      </w:r>
      <w:r>
        <w:br/>
      </w:r>
      <w:r>
        <w:rPr>
          <w:rFonts w:ascii="Times New Roman"/>
          <w:b w:val="false"/>
          <w:i w:val="false"/>
          <w:color w:val="000000"/>
          <w:sz w:val="28"/>
        </w:rPr>
        <w:t>
</w:t>
      </w:r>
      <w:r>
        <w:rPr>
          <w:rFonts w:ascii="Times New Roman"/>
          <w:b w:val="false"/>
          <w:i w:val="false"/>
          <w:color w:val="000000"/>
          <w:sz w:val="28"/>
        </w:rPr>
        <w:t>
      10) анықталған бұзушылықтарды, оларға ықпал ететін себептер мен жағдайларды жою туралы ұсыныстар;</w:t>
      </w:r>
      <w:r>
        <w:br/>
      </w:r>
      <w:r>
        <w:rPr>
          <w:rFonts w:ascii="Times New Roman"/>
          <w:b w:val="false"/>
          <w:i w:val="false"/>
          <w:color w:val="000000"/>
          <w:sz w:val="28"/>
        </w:rPr>
        <w:t>
</w:t>
      </w:r>
      <w:r>
        <w:rPr>
          <w:rFonts w:ascii="Times New Roman"/>
          <w:b w:val="false"/>
          <w:i w:val="false"/>
          <w:color w:val="000000"/>
          <w:sz w:val="28"/>
        </w:rPr>
        <w:t>
      11) тексерілетін субъекті өкілінің, сондай-ақ тексеруді жүргізу кезінде қатысқан адамның анықтамамен танысуы туралы немесе танысудан бас тартуы туралы мәліметтер, олардың қолы немесе қол қоюдан бас тартуы;</w:t>
      </w:r>
      <w:r>
        <w:br/>
      </w:r>
      <w:r>
        <w:rPr>
          <w:rFonts w:ascii="Times New Roman"/>
          <w:b w:val="false"/>
          <w:i w:val="false"/>
          <w:color w:val="000000"/>
          <w:sz w:val="28"/>
        </w:rPr>
        <w:t>
</w:t>
      </w:r>
      <w:r>
        <w:rPr>
          <w:rFonts w:ascii="Times New Roman"/>
          <w:b w:val="false"/>
          <w:i w:val="false"/>
          <w:color w:val="000000"/>
          <w:sz w:val="28"/>
        </w:rPr>
        <w:t>
      12) тексеруді жүргізген адамның (адамдардың) қолы көрсетіледі.</w:t>
      </w:r>
      <w:r>
        <w:br/>
      </w:r>
      <w:r>
        <w:rPr>
          <w:rFonts w:ascii="Times New Roman"/>
          <w:b w:val="false"/>
          <w:i w:val="false"/>
          <w:color w:val="000000"/>
          <w:sz w:val="28"/>
        </w:rPr>
        <w:t>
</w:t>
      </w:r>
      <w:r>
        <w:rPr>
          <w:rFonts w:ascii="Times New Roman"/>
          <w:b w:val="false"/>
          <w:i w:val="false"/>
          <w:color w:val="000000"/>
          <w:sz w:val="28"/>
        </w:rPr>
        <w:t>
      15. Тексеруді тағайындау туралы </w:t>
      </w:r>
      <w:r>
        <w:rPr>
          <w:rFonts w:ascii="Times New Roman"/>
          <w:b w:val="false"/>
          <w:i w:val="false"/>
          <w:color w:val="000000"/>
          <w:sz w:val="28"/>
        </w:rPr>
        <w:t>актіде</w:t>
      </w:r>
      <w:r>
        <w:rPr>
          <w:rFonts w:ascii="Times New Roman"/>
          <w:b w:val="false"/>
          <w:i w:val="false"/>
          <w:color w:val="000000"/>
          <w:sz w:val="28"/>
        </w:rPr>
        <w:t xml:space="preserve"> көрсетілген тексеруді аяқтау мерзімінен кешіктірмей тексерілетін субъектіге тексерудің нәтижелері туралы актінің тапсырылған күні тексеру мерзімінің аяқталуы деп есептеледі.</w:t>
      </w:r>
      <w:r>
        <w:br/>
      </w:r>
      <w:r>
        <w:rPr>
          <w:rFonts w:ascii="Times New Roman"/>
          <w:b w:val="false"/>
          <w:i w:val="false"/>
          <w:color w:val="000000"/>
          <w:sz w:val="28"/>
        </w:rPr>
        <w:t>
</w:t>
      </w:r>
      <w:r>
        <w:rPr>
          <w:rFonts w:ascii="Times New Roman"/>
          <w:b w:val="false"/>
          <w:i w:val="false"/>
          <w:color w:val="000000"/>
          <w:sz w:val="28"/>
        </w:rPr>
        <w:t>
      16. Тексерудің нәтижелері туралы актіге қол қоюдан тексерілетін субъекті бас тартқан жағдайда, тексеретін адам (адамдар) еркін нысанда тиісті хаттама жасап, ол актінің бір данасымен қоса тексерілетін субъектінің кеңсесіне беріп, актінің екінші данасына ұсынылған материалдарды тіркеу туралы корреспонденциялардың кіріс журналында белгі соқтырып алады.</w:t>
      </w:r>
      <w:r>
        <w:br/>
      </w:r>
      <w:r>
        <w:rPr>
          <w:rFonts w:ascii="Times New Roman"/>
          <w:b w:val="false"/>
          <w:i w:val="false"/>
          <w:color w:val="000000"/>
          <w:sz w:val="28"/>
        </w:rPr>
        <w:t>
      тексерілетін субъектімен тексерудің нәтижелері туралы актіні алудан бас тартқан жағдайда, тексерудің нәтижелері туралы акт Агенттікпен немесе оның аумақтық бөлімшесімен тексерілетін субъектінің атына қызмет бабындағы корреспонденция ретінде шабармандық (фельдъегерлік) байланыс арқылы жолданады.</w:t>
      </w:r>
      <w:r>
        <w:br/>
      </w:r>
      <w:r>
        <w:rPr>
          <w:rFonts w:ascii="Times New Roman"/>
          <w:b w:val="false"/>
          <w:i w:val="false"/>
          <w:color w:val="000000"/>
          <w:sz w:val="28"/>
        </w:rPr>
        <w:t>
</w:t>
      </w:r>
      <w:r>
        <w:rPr>
          <w:rFonts w:ascii="Times New Roman"/>
          <w:b w:val="false"/>
          <w:i w:val="false"/>
          <w:color w:val="000000"/>
          <w:sz w:val="28"/>
        </w:rPr>
        <w:t>
17. Әрбір тексеру аяқталғаннан кейін тексеретін адамдар тексерудің нәтижелері туралы актіні материалдарымен қоса Агенттіктің немесе оның аумақтық бөлімшелерінің басшылығына шешім қабылдау үшін жұмыс бес күннің ішінде береді.</w:t>
      </w:r>
      <w:r>
        <w:br/>
      </w:r>
      <w:r>
        <w:rPr>
          <w:rFonts w:ascii="Times New Roman"/>
          <w:b w:val="false"/>
          <w:i w:val="false"/>
          <w:color w:val="000000"/>
          <w:sz w:val="28"/>
        </w:rPr>
        <w:t>
</w:t>
      </w:r>
      <w:r>
        <w:rPr>
          <w:rFonts w:ascii="Times New Roman"/>
          <w:b w:val="false"/>
          <w:i w:val="false"/>
          <w:color w:val="000000"/>
          <w:sz w:val="28"/>
        </w:rPr>
        <w:t>
18. Агенттіктің немесе оның аумақтық бөлімшелерінің басшылығы тексерудің актісі мен материалдарын қарау нәтижесі бойынша мынадай:</w:t>
      </w:r>
      <w:r>
        <w:br/>
      </w:r>
      <w:r>
        <w:rPr>
          <w:rFonts w:ascii="Times New Roman"/>
          <w:b w:val="false"/>
          <w:i w:val="false"/>
          <w:color w:val="000000"/>
          <w:sz w:val="28"/>
        </w:rPr>
        <w:t>
</w:t>
      </w:r>
      <w:r>
        <w:rPr>
          <w:rFonts w:ascii="Times New Roman"/>
          <w:b w:val="false"/>
          <w:i w:val="false"/>
          <w:color w:val="000000"/>
          <w:sz w:val="28"/>
        </w:rPr>
        <w:t>
      1) анықталған бұзушылықтарды, оларға ықпал ететін себептер мен жағдайларды жою, мемлекеттік қызмет көрсету стандарттары мен регламенттеріне тиісті өзгерістер мен толықтырулар енгізу, сондай-ақ мемлекеттік қызмет көрсету барысын оңтайландыру туралы ұсыныстар, кінәлі лауазымды тұлғаларды жауапкершілікке тарту және тиісті мерзімде қараудың нәтижесі туралы Агенттікке немесе оның аумақтық бөлімшесіне мағлұмдау туралы ұсыныспен тексерілетін субъекті басшысының (немесе оның жоғары орган) атына хат жолдау туралы;</w:t>
      </w:r>
      <w:r>
        <w:br/>
      </w:r>
      <w:r>
        <w:rPr>
          <w:rFonts w:ascii="Times New Roman"/>
          <w:b w:val="false"/>
          <w:i w:val="false"/>
          <w:color w:val="000000"/>
          <w:sz w:val="28"/>
        </w:rPr>
        <w:t>
</w:t>
      </w:r>
      <w:r>
        <w:rPr>
          <w:rFonts w:ascii="Times New Roman"/>
          <w:b w:val="false"/>
          <w:i w:val="false"/>
          <w:color w:val="000000"/>
          <w:sz w:val="28"/>
        </w:rPr>
        <w:t>
      2) актіде және ұсынылған материалдарда баяндалған ақпаратты назарға алу туралы шешім қабылдайды.</w:t>
      </w:r>
      <w:r>
        <w:br/>
      </w:r>
      <w:r>
        <w:rPr>
          <w:rFonts w:ascii="Times New Roman"/>
          <w:b w:val="false"/>
          <w:i w:val="false"/>
          <w:color w:val="000000"/>
          <w:sz w:val="28"/>
        </w:rPr>
        <w:t>
</w:t>
      </w:r>
      <w:r>
        <w:rPr>
          <w:rFonts w:ascii="Times New Roman"/>
          <w:b w:val="false"/>
          <w:i w:val="false"/>
          <w:color w:val="000000"/>
          <w:sz w:val="28"/>
        </w:rPr>
        <w:t>
      19. Тексерудің актісі мен материалдары қаралған күннен бастап 5 жұмыс күні ішінде тексерудің материалдары бойынша тексерілетін субъекті басшысының атына ұсыныс хат Агенттік немесе оның аумақтық бөлімшелер басшылығының, немесе оларды алмастыратын тұлғалардың қолымен жолданады.</w:t>
      </w:r>
      <w:r>
        <w:br/>
      </w:r>
      <w:r>
        <w:rPr>
          <w:rFonts w:ascii="Times New Roman"/>
          <w:b w:val="false"/>
          <w:i w:val="false"/>
          <w:color w:val="000000"/>
          <w:sz w:val="28"/>
        </w:rPr>
        <w:t>
</w:t>
      </w:r>
      <w:r>
        <w:rPr>
          <w:rFonts w:ascii="Times New Roman"/>
          <w:b w:val="false"/>
          <w:i w:val="false"/>
          <w:color w:val="000000"/>
          <w:sz w:val="28"/>
        </w:rPr>
        <w:t>
      20. Тексеретін адам (адамдар)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 болып табылатын ақпаратты жария етпеуді қамтамасыз етеді.</w:t>
      </w:r>
    </w:p>
    <w:bookmarkEnd w:id="8"/>
    <w:bookmarkStart w:name="z64" w:id="9"/>
    <w:p>
      <w:pPr>
        <w:spacing w:after="0"/>
        <w:ind w:left="0"/>
        <w:jc w:val="left"/>
      </w:pPr>
      <w:r>
        <w:rPr>
          <w:rFonts w:ascii="Times New Roman"/>
          <w:b/>
          <w:i w:val="false"/>
          <w:color w:val="000000"/>
        </w:rPr>
        <w:t xml:space="preserve"> 
4. Бұзушылықтарды, оларға ықпал ететін себептер мен жағдайларды жою туралы ұсыныстарды іске асыру тәртібі</w:t>
      </w:r>
    </w:p>
    <w:bookmarkEnd w:id="9"/>
    <w:bookmarkStart w:name="z65" w:id="10"/>
    <w:p>
      <w:pPr>
        <w:spacing w:after="0"/>
        <w:ind w:left="0"/>
        <w:jc w:val="both"/>
      </w:pPr>
      <w:r>
        <w:rPr>
          <w:rFonts w:ascii="Times New Roman"/>
          <w:b w:val="false"/>
          <w:i w:val="false"/>
          <w:color w:val="000000"/>
          <w:sz w:val="28"/>
        </w:rPr>
        <w:t>
      21. Тексерудің нәтижелері туралы акті бойынша бақылау субъектісінің басшысы тарапынан қарсылық немесе ескертулер болған кезде, өзінің қол қояр алдында ол туралы ескерту жасайды және тексерудің нәтижелері туралы актіні алған күннен бастап үш күннің ішінде жазбаша қарсылықтарын және (немесе) ескертулерін тексеруді жүргізген органға ұсынады.</w:t>
      </w:r>
      <w:r>
        <w:br/>
      </w:r>
      <w:r>
        <w:rPr>
          <w:rFonts w:ascii="Times New Roman"/>
          <w:b w:val="false"/>
          <w:i w:val="false"/>
          <w:color w:val="000000"/>
          <w:sz w:val="28"/>
        </w:rPr>
        <w:t>
</w:t>
      </w:r>
      <w:r>
        <w:rPr>
          <w:rFonts w:ascii="Times New Roman"/>
          <w:b w:val="false"/>
          <w:i w:val="false"/>
          <w:color w:val="000000"/>
          <w:sz w:val="28"/>
        </w:rPr>
        <w:t>
      22. Тексеру нәтижесінде анықталған бұзушылықтар бойынша тексерілетін субъект үш жұмыс күнінен кешіктірмей, қарсылықтар және (немесе) ескертулер болмаған жағдайда тексеруді жүргізген органның басшылығымен келісілген анықталған бұзушылықтарды жою және тексеруді жүргізген органның ұсыныстарын орындау жөнінде қабылданатын кешенді шаралар туралы ақпаратты ұсынады.</w:t>
      </w:r>
      <w:r>
        <w:br/>
      </w:r>
      <w:r>
        <w:rPr>
          <w:rFonts w:ascii="Times New Roman"/>
          <w:b w:val="false"/>
          <w:i w:val="false"/>
          <w:color w:val="000000"/>
          <w:sz w:val="28"/>
        </w:rPr>
        <w:t>
</w:t>
      </w:r>
      <w:r>
        <w:rPr>
          <w:rFonts w:ascii="Times New Roman"/>
          <w:b w:val="false"/>
          <w:i w:val="false"/>
          <w:color w:val="000000"/>
          <w:sz w:val="28"/>
        </w:rPr>
        <w:t>
      23. Анықталған бұзушылықтарды жою және тексеруді жүргізген органның ұсыныстарын орындау жөнінде қабылданатын кешенді шаралар туралы ақпаратта бұзушылықтарды жою туралы бақылау субъектісінің нақты іс-әрекеттері, жауапты орындаушылары мен орындалу мерзімдері көрсетіледі.</w:t>
      </w:r>
      <w:r>
        <w:br/>
      </w:r>
      <w:r>
        <w:rPr>
          <w:rFonts w:ascii="Times New Roman"/>
          <w:b w:val="false"/>
          <w:i w:val="false"/>
          <w:color w:val="000000"/>
          <w:sz w:val="28"/>
        </w:rPr>
        <w:t>
</w:t>
      </w:r>
      <w:r>
        <w:rPr>
          <w:rFonts w:ascii="Times New Roman"/>
          <w:b w:val="false"/>
          <w:i w:val="false"/>
          <w:color w:val="000000"/>
          <w:sz w:val="28"/>
        </w:rPr>
        <w:t>
      24. Тексерілетін субъект тексеру жүргізген органға анықталған бұзушылықтарды, оларға ықпал ететін себептер мен жағдайларды жою, сондай-ақ кінәлі лауазымды тұлғаларды жауапкершілікке тарту туралы ұсыныс хатында көрсетілген мерзімде анықталған бұзушылықтарды, оларға ықпал ететін себептер мен жағдайларды жою мақсатында қабылданған шаралардың іске асырылу жөнінде ақпаратты және кінәлі лауазымды тұлғаларды жауапкершілікке тарту туралы растайтын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25. Егер тексеру нәтижесінде анықталған бұзушылықтар бойынша тексерілетін субъект оларды жою жөнінде шаралар қабылдамаған жағдайда тексеретін адам (адамдар) Қазақстан Республикасының заңнамасымен көзделген өкілеттіліктер шегінде жоғарыда тұрған мемлекеттік орган немесе лауазымды тұлғаға тиісті шара қабылдамаған лауазымды тұлғалардың жауапкершілігін қарау туралы ұсыныс енгізеді және осындай деректер туралы прокуратура органына және Қазақстан Республикасының өзге де мемлекеттік органына мағлұмдайды, сондай-ақ арызбен сот органына шағымданады.</w:t>
      </w:r>
    </w:p>
    <w:bookmarkEnd w:id="10"/>
    <w:bookmarkStart w:name="z71" w:id="11"/>
    <w:p>
      <w:pPr>
        <w:spacing w:after="0"/>
        <w:ind w:left="0"/>
        <w:jc w:val="left"/>
      </w:pPr>
      <w:r>
        <w:rPr>
          <w:rFonts w:ascii="Times New Roman"/>
          <w:b/>
          <w:i w:val="false"/>
          <w:color w:val="000000"/>
        </w:rPr>
        <w:t xml:space="preserve"> 
5. Мемлекеттік көрсетілетін қызметтер сапасына мониторинг жүргізу тәртібі</w:t>
      </w:r>
    </w:p>
    <w:bookmarkEnd w:id="11"/>
    <w:bookmarkStart w:name="z72" w:id="12"/>
    <w:p>
      <w:pPr>
        <w:spacing w:after="0"/>
        <w:ind w:left="0"/>
        <w:jc w:val="both"/>
      </w:pPr>
      <w:r>
        <w:rPr>
          <w:rFonts w:ascii="Times New Roman"/>
          <w:b w:val="false"/>
          <w:i w:val="false"/>
          <w:color w:val="000000"/>
          <w:sz w:val="28"/>
        </w:rPr>
        <w:t>
      26. Тексерілетін субъектілердің мемлекеттік көрсетілетін қызметтер сапасына мониторингті Агенттікпен және оның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органның «Мониторинг» бірегейлендірілген ақпараттық жүйесінің шеңберінде алынған;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қызметтер көрсету саласындағы заңнамасына сәйкес ішкі бақылау шеңберінде тексерілетін субъектілермен тоқсанда сайын есептік кезеңнен кейінгі айдың 7-і күніне дейін ұсынылған ақпаратты талдау арқылы жүргізіледі.</w:t>
      </w:r>
      <w:r>
        <w:br/>
      </w:r>
      <w:r>
        <w:rPr>
          <w:rFonts w:ascii="Times New Roman"/>
          <w:b w:val="false"/>
          <w:i w:val="false"/>
          <w:color w:val="000000"/>
          <w:sz w:val="28"/>
        </w:rPr>
        <w:t>
</w:t>
      </w:r>
      <w:r>
        <w:rPr>
          <w:rFonts w:ascii="Times New Roman"/>
          <w:b w:val="false"/>
          <w:i w:val="false"/>
          <w:color w:val="000000"/>
          <w:sz w:val="28"/>
        </w:rPr>
        <w:t>
      27. Орталық мемлекеттік органдар Агенттікке, орталық мемлекеттік органдары ведомстволарының аумақтық бөлімшелері осы Қағидаларға 1-қосымшаға сәйкес нысанда мемлекеттік көрсетілетін қызметтердің сапасын ішкі бақылау жөніндегі жұмыстар туралы есепті талдамалық анықтаманы қоса отырып, Агенттіктің облыстар, Астана және Алматы қалалары бойынша аумақтық бөлімшелеріне ұсынады.</w:t>
      </w:r>
      <w:r>
        <w:br/>
      </w:r>
      <w:r>
        <w:rPr>
          <w:rFonts w:ascii="Times New Roman"/>
          <w:b w:val="false"/>
          <w:i w:val="false"/>
          <w:color w:val="000000"/>
          <w:sz w:val="28"/>
        </w:rPr>
        <w:t>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мемлекеттік көрсетілетін қызметтердің сапасын ішкі бақылау жөніндегі жұмыстар туралы есепті талдамалық анықтаманы қоса отырып, Агенттікке және оның облыстар, Астана және Алматы қалалары бойынша аумақтық бөлімшелеріне ұсынады.</w:t>
      </w:r>
      <w:r>
        <w:br/>
      </w:r>
      <w:r>
        <w:rPr>
          <w:rFonts w:ascii="Times New Roman"/>
          <w:b w:val="false"/>
          <w:i w:val="false"/>
          <w:color w:val="000000"/>
          <w:sz w:val="28"/>
        </w:rPr>
        <w:t>
</w:t>
      </w:r>
      <w:r>
        <w:rPr>
          <w:rFonts w:ascii="Times New Roman"/>
          <w:b w:val="false"/>
          <w:i w:val="false"/>
          <w:color w:val="000000"/>
          <w:sz w:val="28"/>
        </w:rPr>
        <w:t>
28. Ұсынылатын есебі міндетті түрде толық толтырылады. Есеп нысанында қалдырып кеткен, толтырылмаған кесте ұяшығына рұқсат етілмейді. Ақпарат болмаған жағдайда тиісті кесте ұяшығында «-» белгісі қойылады.</w:t>
      </w:r>
      <w:r>
        <w:br/>
      </w:r>
      <w:r>
        <w:rPr>
          <w:rFonts w:ascii="Times New Roman"/>
          <w:b w:val="false"/>
          <w:i w:val="false"/>
          <w:color w:val="000000"/>
          <w:sz w:val="28"/>
        </w:rPr>
        <w:t>
</w:t>
      </w:r>
      <w:r>
        <w:rPr>
          <w:rFonts w:ascii="Times New Roman"/>
          <w:b w:val="false"/>
          <w:i w:val="false"/>
          <w:color w:val="000000"/>
          <w:sz w:val="28"/>
        </w:rPr>
        <w:t>
      29. Есептік ақпарат көрсетілетін мемлекеттік қызметтердің сапасын ішкі бақылау нәтижелері бойынша есебінің нысанында көрсетілген мәліметтерді растайтын тиісті материалдардың (бұйрықтардың, хаттамалардың, шешімдердің, хаттардың, қызметтік жазбалардың көшірмелері, фотоматериалдар) қоса берілуімен талдамалық анықтамамен бірге енгізіледі.</w:t>
      </w:r>
      <w:r>
        <w:br/>
      </w:r>
      <w:r>
        <w:rPr>
          <w:rFonts w:ascii="Times New Roman"/>
          <w:b w:val="false"/>
          <w:i w:val="false"/>
          <w:color w:val="000000"/>
          <w:sz w:val="28"/>
        </w:rPr>
        <w:t>
</w:t>
      </w:r>
      <w:r>
        <w:rPr>
          <w:rFonts w:ascii="Times New Roman"/>
          <w:b w:val="false"/>
          <w:i w:val="false"/>
          <w:color w:val="000000"/>
          <w:sz w:val="28"/>
        </w:rPr>
        <w:t>
      30. Агенттіктің немесе оның аумақтық бөлімшелерінің басшылығы тексерілетін субъектілердің мемлекеттік қызметтер көрсетудің сапасына мониторингтің нәтижесі бойынша мынадай:</w:t>
      </w:r>
      <w:r>
        <w:br/>
      </w:r>
      <w:r>
        <w:rPr>
          <w:rFonts w:ascii="Times New Roman"/>
          <w:b w:val="false"/>
          <w:i w:val="false"/>
          <w:color w:val="000000"/>
          <w:sz w:val="28"/>
        </w:rPr>
        <w:t>
</w:t>
      </w:r>
      <w:r>
        <w:rPr>
          <w:rFonts w:ascii="Times New Roman"/>
          <w:b w:val="false"/>
          <w:i w:val="false"/>
          <w:color w:val="000000"/>
          <w:sz w:val="28"/>
        </w:rPr>
        <w:t>
      1) тексерілетін субъекті басшысының (немесе оның жоғары орган) атына мониторингтің нәтижелері бойынша анықталған бұзушылықтарды, оларға ықпал ететін себептер мен жағдайларды жою туралы ұсыныстармен хат жолдау және тиісті мерзімде қаралудың нәтижесі туралы Агенттікті немесе оның аумақтық бөлімшесін хабардар ету туралы;</w:t>
      </w:r>
      <w:r>
        <w:br/>
      </w:r>
      <w:r>
        <w:rPr>
          <w:rFonts w:ascii="Times New Roman"/>
          <w:b w:val="false"/>
          <w:i w:val="false"/>
          <w:color w:val="000000"/>
          <w:sz w:val="28"/>
        </w:rPr>
        <w:t>
</w:t>
      </w:r>
      <w:r>
        <w:rPr>
          <w:rFonts w:ascii="Times New Roman"/>
          <w:b w:val="false"/>
          <w:i w:val="false"/>
          <w:color w:val="000000"/>
          <w:sz w:val="28"/>
        </w:rPr>
        <w:t>
      2) мониторингтің қорытындыларын Агенттік және оның аумақтық бөлімшелері жанындағы қоғамдық кеңестердің отырыстарына шығару туралы;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қызметтердің сапасын ішкі бақылау нәтижелеріндегі ақпаратты назарға алу туралы шешім қабылдайды.</w:t>
      </w:r>
    </w:p>
    <w:bookmarkEnd w:id="12"/>
    <w:bookmarkStart w:name="z83" w:id="13"/>
    <w:p>
      <w:pPr>
        <w:spacing w:after="0"/>
        <w:ind w:left="0"/>
        <w:jc w:val="left"/>
      </w:pPr>
      <w:r>
        <w:rPr>
          <w:rFonts w:ascii="Times New Roman"/>
          <w:b/>
          <w:i w:val="false"/>
          <w:color w:val="000000"/>
        </w:rPr>
        <w:t xml:space="preserve"> 
6. Агенттікке оның аумақтық бөлімшелерімен талдамалық ақпаратты ұсынудың тәртібі</w:t>
      </w:r>
    </w:p>
    <w:bookmarkEnd w:id="13"/>
    <w:bookmarkStart w:name="z84" w:id="14"/>
    <w:p>
      <w:pPr>
        <w:spacing w:after="0"/>
        <w:ind w:left="0"/>
        <w:jc w:val="both"/>
      </w:pPr>
      <w:r>
        <w:rPr>
          <w:rFonts w:ascii="Times New Roman"/>
          <w:b w:val="false"/>
          <w:i w:val="false"/>
          <w:color w:val="000000"/>
          <w:sz w:val="28"/>
        </w:rPr>
        <w:t>
      31. Агенттіктің аумақтық бөлімшелерінің жұмысын реттеу мақсатында олар мемлекеттік қызметтер көрсету сапасын бақылау жұмысының қорытынды туралы талдамалық ақпарат тоқсанда сайын есептік кезеңнен кейінгі айдың 15-і күніне дейін Агенттікке ұсынады.</w:t>
      </w:r>
      <w:r>
        <w:br/>
      </w:r>
      <w:r>
        <w:rPr>
          <w:rFonts w:ascii="Times New Roman"/>
          <w:b w:val="false"/>
          <w:i w:val="false"/>
          <w:color w:val="000000"/>
          <w:sz w:val="28"/>
        </w:rPr>
        <w:t>
</w:t>
      </w:r>
      <w:r>
        <w:rPr>
          <w:rFonts w:ascii="Times New Roman"/>
          <w:b w:val="false"/>
          <w:i w:val="false"/>
          <w:color w:val="000000"/>
          <w:sz w:val="28"/>
        </w:rPr>
        <w:t>
      32. Талдамалық ақпарат келесі мәліметтерді қамтиды:</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саласы дамытудың негізгі сипаттамалары, сондай-ақ қадағалау аймақта есептік кезеңдегі мемлекеттік қызметтер көрсету саласының қазіргі жағдайы, оның ішінде көрсетілген мемлекеттік қызметтердің жалпы саны, ең танымал мемлекеттік қызметтердің атауы және басқа мәліметтер;</w:t>
      </w:r>
      <w:r>
        <w:br/>
      </w:r>
      <w:r>
        <w:rPr>
          <w:rFonts w:ascii="Times New Roman"/>
          <w:b w:val="false"/>
          <w:i w:val="false"/>
          <w:color w:val="000000"/>
          <w:sz w:val="28"/>
        </w:rPr>
        <w:t>
</w:t>
      </w:r>
      <w:r>
        <w:rPr>
          <w:rFonts w:ascii="Times New Roman"/>
          <w:b w:val="false"/>
          <w:i w:val="false"/>
          <w:color w:val="000000"/>
          <w:sz w:val="28"/>
        </w:rPr>
        <w:t>
      2) қадағалау аймақта мемлекеттік қызметтер көрсету саласының мәселелері, оның ішінде осы Қағидаларға 3-қосымшаға сәйкес нысанда мемлекеттік көрсетілетін қызметтер туралы заңнамасының қолданыстағы құқықтық қайшылықтары туралы мәліметтер;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қызметтердің сапасын бақылау бойынша шаралардың нәтижелері, сондай-ақ:</w:t>
      </w:r>
      <w:r>
        <w:br/>
      </w:r>
      <w:r>
        <w:rPr>
          <w:rFonts w:ascii="Times New Roman"/>
          <w:b w:val="false"/>
          <w:i w:val="false"/>
          <w:color w:val="000000"/>
          <w:sz w:val="28"/>
        </w:rPr>
        <w:t>
      орталық мемлекеттік органдардың аумақтық бөлімшелерімен, жергілікті атқарушы органдарымен, көрсетілетін қызметті берушілерімен мемлекеттік көрсетілетін қызметтер туралы заңнамасының нормаларын, мемлекеттік көрсетілетін қызметтер стандарттары мен регламенттерін ұстану жөніндегі жүргізілген тексерістердің нәтижелері;</w:t>
      </w:r>
      <w:r>
        <w:br/>
      </w:r>
      <w:r>
        <w:rPr>
          <w:rFonts w:ascii="Times New Roman"/>
          <w:b w:val="false"/>
          <w:i w:val="false"/>
          <w:color w:val="000000"/>
          <w:sz w:val="28"/>
        </w:rPr>
        <w:t>
      тәуекелдерді басқару жүйесінің негізінде орталық мемлекеттік органдардың аумақтық бөлімшелерінің, жергілікті атқарушы органдардың есептік ақпараттарындағы деректерді қайта тексеру нәтижелері, сондай-ақ мерзімдері бұзылып көрсетілген мемлекеттік қызметтердің, түскен шағымдардың саны және тағы басқалар мәліметтері бойынша анықталған сәйкессіздіктері туралы ақпарат;</w:t>
      </w:r>
      <w:r>
        <w:br/>
      </w:r>
      <w:r>
        <w:rPr>
          <w:rFonts w:ascii="Times New Roman"/>
          <w:b w:val="false"/>
          <w:i w:val="false"/>
          <w:color w:val="000000"/>
          <w:sz w:val="28"/>
        </w:rPr>
        <w:t>
      «Мониторинг» ИАЖ-нің шеңберінде анықталған мемлекеттік қызметтер көрсетудің негізсіз бас тартуы мен мерзімдерді бұзылуы және олар бойынша негізсіз қабылданған шаралар;</w:t>
      </w:r>
      <w:r>
        <w:br/>
      </w:r>
      <w:r>
        <w:rPr>
          <w:rFonts w:ascii="Times New Roman"/>
          <w:b w:val="false"/>
          <w:i w:val="false"/>
          <w:color w:val="000000"/>
          <w:sz w:val="28"/>
        </w:rPr>
        <w:t>
      басқа да мәліметтерді көрсетіледі;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 тізіліміне қызметтерді енгізу бойынша ұсыныстар, атап айтқанда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мемлекеттік органның функциясының мемлекеттік қызметтердің белгілеріне сәйкестігі туралы мәліметтерді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қызметтер туралы мәліметтер;</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саласын жетілдіру бойынша ұсыныстар, сондай-ақ мемлекеттік қызметтер және көрсетілетін қызметті берушілерді көрсете отырып мемлекеттік қызметтер көрсету туралы заңнамасын, мемлекеттік қызметтер көрсетудің сапасын бағалау және бақылау жөніндегі тетіктерін жетілдіру, мемлекеттік қызметтер көрсету тәртібін (бизнес-үрдісін оңтайландыру және автоматтандыру) жақсарту туралы ұсыныстары.</w:t>
      </w:r>
    </w:p>
    <w:bookmarkEnd w:id="14"/>
    <w:bookmarkStart w:name="z92" w:id="15"/>
    <w:p>
      <w:pPr>
        <w:spacing w:after="0"/>
        <w:ind w:left="0"/>
        <w:jc w:val="left"/>
      </w:pPr>
      <w:r>
        <w:rPr>
          <w:rFonts w:ascii="Times New Roman"/>
          <w:b/>
          <w:i w:val="false"/>
          <w:color w:val="000000"/>
        </w:rPr>
        <w:t xml:space="preserve"> 
7. Қорытынды ережелер</w:t>
      </w:r>
    </w:p>
    <w:bookmarkEnd w:id="15"/>
    <w:bookmarkStart w:name="z93" w:id="16"/>
    <w:p>
      <w:pPr>
        <w:spacing w:after="0"/>
        <w:ind w:left="0"/>
        <w:jc w:val="both"/>
      </w:pPr>
      <w:r>
        <w:rPr>
          <w:rFonts w:ascii="Times New Roman"/>
          <w:b w:val="false"/>
          <w:i w:val="false"/>
          <w:color w:val="000000"/>
          <w:sz w:val="28"/>
        </w:rPr>
        <w:t>
      33. Мемлекеттік көрсетілетін қызметтердің сапасын бақылау нәтижелері «мемлекеттік қызмет көрсету» бағыты бойынша мемлекеттік органдардың тиімділігінің жыл сайынғы бағалауының қорытынды бағасын шығаруда қолданылады.</w:t>
      </w:r>
      <w:r>
        <w:br/>
      </w:r>
      <w:r>
        <w:rPr>
          <w:rFonts w:ascii="Times New Roman"/>
          <w:b w:val="false"/>
          <w:i w:val="false"/>
          <w:color w:val="000000"/>
          <w:sz w:val="28"/>
        </w:rPr>
        <w:t>
</w:t>
      </w:r>
      <w:r>
        <w:rPr>
          <w:rFonts w:ascii="Times New Roman"/>
          <w:b w:val="false"/>
          <w:i w:val="false"/>
          <w:color w:val="000000"/>
          <w:sz w:val="28"/>
        </w:rPr>
        <w:t>
      34. Бақылау нәтижелері Агенттікпен немесе оның аумақтық бөлімшесімен, сондай-ақ тексерілетін субъектілермен бұқаралық ақпарат құралдарында жария етіледі және олардың интернет-ресурстарында орналастырылады.</w:t>
      </w:r>
    </w:p>
    <w:bookmarkEnd w:id="16"/>
    <w:bookmarkStart w:name="z95" w:id="17"/>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сапасын бақылау қағидаларына</w:t>
      </w:r>
      <w:r>
        <w:br/>
      </w:r>
      <w:r>
        <w:rPr>
          <w:rFonts w:ascii="Times New Roman"/>
          <w:b w:val="false"/>
          <w:i w:val="false"/>
          <w:color w:val="000000"/>
          <w:sz w:val="28"/>
        </w:rPr>
        <w:t>
1-қосымша</w:t>
      </w:r>
    </w:p>
    <w:bookmarkEnd w:id="17"/>
    <w:bookmarkStart w:name="z96" w:id="18"/>
    <w:p>
      <w:pPr>
        <w:spacing w:after="0"/>
        <w:ind w:left="0"/>
        <w:jc w:val="both"/>
      </w:pPr>
      <w:r>
        <w:rPr>
          <w:rFonts w:ascii="Times New Roman"/>
          <w:b w:val="false"/>
          <w:i w:val="false"/>
          <w:color w:val="000000"/>
          <w:sz w:val="28"/>
        </w:rPr>
        <w:t>
Нысан</w:t>
      </w:r>
    </w:p>
    <w:bookmarkEnd w:id="18"/>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 ішкі бақылау нәтижелері бойынша</w:t>
      </w:r>
      <w:r>
        <w:br/>
      </w:r>
      <w:r>
        <w:rPr>
          <w:rFonts w:ascii="Times New Roman"/>
          <w:b/>
          <w:i w:val="false"/>
          <w:color w:val="000000"/>
        </w:rPr>
        <w:t>
орталық мемлекеттік органның есебі</w:t>
      </w:r>
    </w:p>
    <w:p>
      <w:pPr>
        <w:spacing w:after="0"/>
        <w:ind w:left="0"/>
        <w:jc w:val="both"/>
      </w:pPr>
      <w:r>
        <w:rPr>
          <w:rFonts w:ascii="Times New Roman"/>
          <w:b w:val="false"/>
          <w:i w:val="false"/>
          <w:color w:val="000000"/>
          <w:sz w:val="28"/>
        </w:rPr>
        <w:t>Есептік кезең 20____жылғы______ тоқсан</w:t>
      </w:r>
    </w:p>
    <w:p>
      <w:pPr>
        <w:spacing w:after="0"/>
        <w:ind w:left="0"/>
        <w:jc w:val="both"/>
      </w:pPr>
      <w:r>
        <w:rPr>
          <w:rFonts w:ascii="Times New Roman"/>
          <w:b w:val="false"/>
          <w:i w:val="false"/>
          <w:color w:val="000000"/>
          <w:sz w:val="28"/>
        </w:rPr>
        <w:t>Индекс: 1-мқ</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Ұсынатын тұлғалар тобы: орталық мемлекеттік органдар</w:t>
      </w:r>
    </w:p>
    <w:p>
      <w:pPr>
        <w:spacing w:after="0"/>
        <w:ind w:left="0"/>
        <w:jc w:val="both"/>
      </w:pPr>
      <w:r>
        <w:rPr>
          <w:rFonts w:ascii="Times New Roman"/>
          <w:b w:val="false"/>
          <w:i w:val="false"/>
          <w:color w:val="000000"/>
          <w:sz w:val="28"/>
        </w:rPr>
        <w:t>Қайда ұсынылады: Қазақстан Республикасының Мемлекеттік қызмет істері және сыбайлас жемқорлыққа қарсы іс-қимыл агенттігі және оның облыстар, Астана және Алматы қалалары бойынша аумақтық бөлімшелері</w:t>
      </w:r>
    </w:p>
    <w:p>
      <w:pPr>
        <w:spacing w:after="0"/>
        <w:ind w:left="0"/>
        <w:jc w:val="both"/>
      </w:pPr>
      <w:r>
        <w:rPr>
          <w:rFonts w:ascii="Times New Roman"/>
          <w:b w:val="false"/>
          <w:i w:val="false"/>
          <w:color w:val="000000"/>
          <w:sz w:val="28"/>
        </w:rPr>
        <w:t>Тапсыру мерзімдері: тоқсанда бір рет, есептік кезеңнен кейінгі айдың 7-ші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992"/>
        <w:gridCol w:w="854"/>
        <w:gridCol w:w="759"/>
        <w:gridCol w:w="911"/>
        <w:gridCol w:w="759"/>
        <w:gridCol w:w="854"/>
        <w:gridCol w:w="1007"/>
        <w:gridCol w:w="759"/>
        <w:gridCol w:w="759"/>
        <w:gridCol w:w="1121"/>
        <w:gridCol w:w="778"/>
        <w:gridCol w:w="836"/>
        <w:gridCol w:w="1197"/>
        <w:gridCol w:w="626"/>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Атқарылып жатырған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саны - барлығы, оның ішінде: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мекемеде)қағаз түрінде көрсетілген мемлекеттік қызметтердің саны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веб-порталы және (немесе) халыққа қызмет көрсету орталықтары арқылы көрсетудің мүмкіндігі бар мемлекеттік қызметтердің мемлекеттік органда (ведомстволық бағыныстағы мекемеде)қағаз түрінде көрсетілген саны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көрсетілген мемлекеттік қызметтердің саны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көрсетілген мемлекеттік қызметтердің саны - барлығы, оның ішінде: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«электрондық үкімет» веб-порталы арқылы көрсетілген мемлекеттік қызметтердің саны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«Е-Лицензиялау» МДҚ арқылы көрсетілген мемлекеттік қызметтердің саны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тізіліміне енгізілген мемлекеттік қызметтер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стандарттарының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регламенттерінің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мерзімдері бұзылып көрсетілген мемлекеттік қызметтердің саны - барлығы, оның ішінде: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мерзімдері бұзылып көрсетілген мемлекеттік қызметтердің саны - барлығы,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мерзімдері бұзылып көрсетілген мемлекеттік қызметтердің саны  - барлығы,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мерзімдері бұзылып көрсетілген мемлекеттік қызметтердің саны - барлығы, оның ішінде қызметтердің түрлері бойынша: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саны - барлығы, оның ішінде: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көрсетілетін мемлекеттік қызметтердің сапасына келіп түскен шағымдардың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мемлекеттік қызметтердің сапасына келіп түскен шағымдардың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көрсетілетін мемлекеттік қызметтердің сапасына келіп түскен шағымдардың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қаралу мерзімдерінің бұзылу саны - барлығы, оның ішінде: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көрсетілетін мемлекеттік қызметтердің сапасына келіп түскен шағымдардың қаралу мерзімдерінің бұзылу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мемлекеттік қызметтердің сапасына келіп түскен шағымдардың қаралу мерзімдерінің бұзылу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көрсетілетін мемлекеттік қызметтердің сапасына келіп түскен шағымдардың қаралу мерзімдерінің бұзылу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көздері: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және мемлекеттік көрсетілетін қызметтердің сапасын бақылауға уәкілетті органның тапсырмалары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 жүргізілген тексерулердің саны - барлығы: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мүдделі мемлекеттік органдардың қатысуымен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 - барлығы: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органдардың қызметкерлері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ведомстволық бағыныстағы мекемелердің қызметкерлері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қолданылған тәртіптік жазалардың саны - барлығы, оның ішінде: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сәйкес еместігі туралы ескерту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төмендету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қызметінен босатуы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 бақылау бойынша құрылымдық бөлімшесімен енгізілген ұсыныстардың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 бақылау бойынша құрылымдық бөлімшесінің ұсыныстарын қарау нәтижесінде мемлекеттік органмен (ведомстволық бағыныстағы мекемемен) қабылданған шаралардың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мемлекеттік қызметтер көрсету тәртібі туралы хабардарлығын жоғарылату бойынша мемлекеттік органмен (ведомстволық бағыныстағы мекемемен) өткізілген семинар-кеңестердің, «дөңгелек үстелдердің», брифингтердің, конференциялардың және тағы басқа шаралардың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 атауы:      Мекенжайы:</w:t>
      </w:r>
      <w:r>
        <w:br/>
      </w:r>
      <w:r>
        <w:rPr>
          <w:rFonts w:ascii="Times New Roman"/>
          <w:b w:val="false"/>
          <w:i w:val="false"/>
          <w:color w:val="000000"/>
          <w:sz w:val="28"/>
        </w:rPr>
        <w:t>
________________________________ ______________________________</w:t>
      </w:r>
      <w:r>
        <w:br/>
      </w: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Орындаушының аты-жөні:__________ Телефоны:_____________________</w:t>
      </w:r>
    </w:p>
    <w:p>
      <w:pPr>
        <w:spacing w:after="0"/>
        <w:ind w:left="0"/>
        <w:jc w:val="both"/>
      </w:pPr>
      <w:r>
        <w:rPr>
          <w:rFonts w:ascii="Times New Roman"/>
          <w:b w:val="false"/>
          <w:i w:val="false"/>
          <w:color w:val="000000"/>
          <w:sz w:val="28"/>
        </w:rPr>
        <w:t>Басшы___________________________ (Т.А.Ә.(бар болғанда)қолы)_____</w:t>
      </w:r>
    </w:p>
    <w:p>
      <w:pPr>
        <w:spacing w:after="0"/>
        <w:ind w:left="0"/>
        <w:jc w:val="both"/>
      </w:pPr>
      <w:r>
        <w:rPr>
          <w:rFonts w:ascii="Times New Roman"/>
          <w:b w:val="false"/>
          <w:i w:val="false"/>
          <w:color w:val="000000"/>
          <w:sz w:val="28"/>
        </w:rPr>
        <w:t>20___ жылғы « »_______________ М.О.</w:t>
      </w:r>
    </w:p>
    <w:bookmarkStart w:name="z132" w:id="19"/>
    <w:p>
      <w:pPr>
        <w:spacing w:after="0"/>
        <w:ind w:left="0"/>
        <w:jc w:val="left"/>
      </w:pPr>
      <w:r>
        <w:rPr>
          <w:rFonts w:ascii="Times New Roman"/>
          <w:b/>
          <w:i w:val="false"/>
          <w:color w:val="000000"/>
        </w:rPr>
        <w:t xml:space="preserve"> 
Әкімшілік деректерді жинауға арналған нысанды толтыру және талдамалық анықтаманың мазмұны бойынша түсініктеме</w:t>
      </w:r>
    </w:p>
    <w:bookmarkEnd w:id="19"/>
    <w:bookmarkStart w:name="z133" w:id="20"/>
    <w:p>
      <w:pPr>
        <w:spacing w:after="0"/>
        <w:ind w:left="0"/>
        <w:jc w:val="left"/>
      </w:pPr>
      <w:r>
        <w:rPr>
          <w:rFonts w:ascii="Times New Roman"/>
          <w:b/>
          <w:i w:val="false"/>
          <w:color w:val="000000"/>
        </w:rPr>
        <w:t xml:space="preserve"> 
1. Жалпы ережелер</w:t>
      </w:r>
    </w:p>
    <w:bookmarkEnd w:id="20"/>
    <w:bookmarkStart w:name="z134" w:id="21"/>
    <w:p>
      <w:pPr>
        <w:spacing w:after="0"/>
        <w:ind w:left="0"/>
        <w:jc w:val="both"/>
      </w:pPr>
      <w:r>
        <w:rPr>
          <w:rFonts w:ascii="Times New Roman"/>
          <w:b w:val="false"/>
          <w:i w:val="false"/>
          <w:color w:val="000000"/>
          <w:sz w:val="28"/>
        </w:rPr>
        <w:t>
      1. Көрсетілетін мемлекеттік қызметтердің сапасына ішкі бақылау нәтижелері бойынша орталық мемлекеттік органның есеп нысанын (бұдан әрі - есеп нысаны) Қазақстан Республикасы «Мемлекеттік көрсетілетін қызметтер туралы» 2013 жылғы 15 сәуірдегі Заңының (бұдан әрі - Заң) 7-бабы </w:t>
      </w:r>
      <w:r>
        <w:rPr>
          <w:rFonts w:ascii="Times New Roman"/>
          <w:b w:val="false"/>
          <w:i w:val="false"/>
          <w:color w:val="000000"/>
          <w:sz w:val="28"/>
        </w:rPr>
        <w:t>4) тармақшасын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Есеп нысанды жүргізудің басты мақсаты мемлекеттік көрсетілетін қызметтердің сапасына ішкі бақылау нәтижелеріне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7-і күніне дейін:</w:t>
      </w:r>
      <w:r>
        <w:br/>
      </w:r>
      <w:r>
        <w:rPr>
          <w:rFonts w:ascii="Times New Roman"/>
          <w:b w:val="false"/>
          <w:i w:val="false"/>
          <w:color w:val="000000"/>
          <w:sz w:val="28"/>
        </w:rPr>
        <w:t>
      орталық мемлекеттік органды, оның ведомстволарын, ведомстволардың аумақтық бөлімшелерін, ведомстволық бағыныстағы мекемелерді есепке алып, орталық мемлекеттік органның орталық аппаратымен - Агенттікке;</w:t>
      </w:r>
      <w:r>
        <w:br/>
      </w:r>
      <w:r>
        <w:rPr>
          <w:rFonts w:ascii="Times New Roman"/>
          <w:b w:val="false"/>
          <w:i w:val="false"/>
          <w:color w:val="000000"/>
          <w:sz w:val="28"/>
        </w:rPr>
        <w:t>
      орталық мемлекеттік органның ведомстволардың аумақтық бөлімшелерімен - Агенттіктің облыстар, Астана және Алматы қалалары бойынша аумақтық бөлімшелеріне ұсынылады.</w:t>
      </w:r>
      <w:r>
        <w:br/>
      </w:r>
      <w:r>
        <w:rPr>
          <w:rFonts w:ascii="Times New Roman"/>
          <w:b w:val="false"/>
          <w:i w:val="false"/>
          <w:color w:val="000000"/>
          <w:sz w:val="28"/>
        </w:rPr>
        <w:t>
</w:t>
      </w:r>
      <w:r>
        <w:rPr>
          <w:rFonts w:ascii="Times New Roman"/>
          <w:b w:val="false"/>
          <w:i w:val="false"/>
          <w:color w:val="000000"/>
          <w:sz w:val="28"/>
        </w:rPr>
        <w:t>
4. Есеп нысанға мемлекеттік органның басшысы, ал ол болмаған жағдайда оның міндетін атқаратын адам қол қояды.</w:t>
      </w:r>
    </w:p>
    <w:bookmarkEnd w:id="21"/>
    <w:bookmarkStart w:name="z138" w:id="22"/>
    <w:p>
      <w:pPr>
        <w:spacing w:after="0"/>
        <w:ind w:left="0"/>
        <w:jc w:val="left"/>
      </w:pPr>
      <w:r>
        <w:rPr>
          <w:rFonts w:ascii="Times New Roman"/>
          <w:b/>
          <w:i w:val="false"/>
          <w:color w:val="000000"/>
        </w:rPr>
        <w:t xml:space="preserve"> 
</w:t>
      </w:r>
      <w:r>
        <w:rPr>
          <w:rFonts w:ascii="Times New Roman"/>
          <w:b/>
          <w:i w:val="false"/>
          <w:color w:val="000000"/>
        </w:rPr>
        <w:t>
2. Есеп нысанын толтыру бойынша түсініктеме</w:t>
      </w:r>
    </w:p>
    <w:bookmarkEnd w:id="22"/>
    <w:bookmarkStart w:name="z140" w:id="23"/>
    <w:p>
      <w:pPr>
        <w:spacing w:after="0"/>
        <w:ind w:left="0"/>
        <w:jc w:val="both"/>
      </w:pPr>
      <w:r>
        <w:rPr>
          <w:rFonts w:ascii="Times New Roman"/>
          <w:b w:val="false"/>
          <w:i w:val="false"/>
          <w:color w:val="000000"/>
          <w:sz w:val="28"/>
        </w:rPr>
        <w:t>
      5. Есептік нысанның 1-тармағында Заңның 6-бабы 2) тармақшасына сәйкес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бекітілетін Мемлекеттік көрсетілетін қызметтер тізілімінде (бұдан әрі - Мемлекеттік көрсетілетін қызметтер тізілімі) көзделген есептік кезеңде көрсетілген мемлекеттік қызметтердің жалпы саны (1.1, 1.2, 1.3 және 1.4-тармақтардың сомасы)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6. Есептік нысанның 1.1-тармағында Мемлекеттік көрсетілетін қызметтер тізіліміне сәйкес тек ғана қызмет беруші арқылы көрсету көзделген есептік кезеңде мемлекеттік органның өзінде (ведомстволық бағыныстағы мекемеде) қағаз түрінде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7. Есептік нысанның 1.2-тармағында Мемлекеттік көрсетілетін  қызметтер тізіліміне сәйкес «электрондық үкімет» веб-порталы және (немесе) халыққа қызмет көрсету орталықтары арқылы көрсетуге мүмкіндігі бар, бірақ есептік кезеңде мемлекеттік органның өзінде (ведомстволық бағыныстағы мекемеде) қағаз түрінде көрсетілген мемлекеттік қызметтердің саны, оның ішінде мемлекеттік қызметтердің түрлері бөлінісіндегі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8. Есептік нысанның 1.3-тармағында есептік кезеңде халыққа қызмет көрсету орталықтары арқылы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9. Есептік нысанның 1.4-тармағында есептік кезеңде электрондық түрде көрсетілген мемлекеттік қызметтердің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10. Есептік нысанның 1.4.1-тармағында есептік кезеңде электрондық түрде «электрондық үкімет» веб-порталы арқылы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Есептік нысанның 1.4.2-тармағында есептік кезеңде электрондық түрде «Е-Лицензиялау» МДҚ арқылы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12. Есептік нысанның 2-тармағында есептік кезеңде Мемлекеттік көрсетілетін қызметтер тізіліміне қосылған мемлекеттік қызметтер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13. Есептік нысанның 3-тармағында есептік кезеңде бекітілген мемлекеттік көрсетілетін қызметтер стандарттарының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14. Есептік нысанның 4-тармағында есептік кезеңде бекітілген мемлекеттік көрсетілетін қызметтер регламенттерінің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15. Есептік нысанның 5-тармағында есептік кезеңде мемлекеттік көрсетілетін қызметтердің стандарттар пен регламенттерінде көзделген мерзімдері бұзылып көрсетілген мемлекеттік қызметтердің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16. Есептік нысанның 5.1-тармағында есептік кезеңде мемлекеттік органмен (ведомстволық бағыныстағы мекемемен) мемлекеттік көрсетілетін қызметтердің стандарттар пен регламенттерінде көзделген мерзімдері бұзылып көрсетілген мемлекеттік қызметтердің саны туралы сандық мәліметтер, оның ішінде мемлекеттік қызметтердің атауы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17. Есептік нысанның 5.2-тармағында есептік кезеңде халыққа қызмет көрсету орталықтары арқылы мемлекеттік қызметтердің саны мемлекеттік көрсетілетін қызметтердің стандарттар пен регламенттерінде көзделген мерзімдері бұзылып көрсетілген мемлекеттік қызметтердің саны туралы сандық мәліметтер, оның ішінде мемлекеттік қызметтердің түрлері бөлінісіндегі мәліметтер көрсетіледі.</w:t>
      </w:r>
      <w:r>
        <w:br/>
      </w:r>
      <w:r>
        <w:rPr>
          <w:rFonts w:ascii="Times New Roman"/>
          <w:b w:val="false"/>
          <w:i w:val="false"/>
          <w:color w:val="000000"/>
          <w:sz w:val="28"/>
        </w:rPr>
        <w:t>
</w:t>
      </w:r>
      <w:r>
        <w:rPr>
          <w:rFonts w:ascii="Times New Roman"/>
          <w:b w:val="false"/>
          <w:i w:val="false"/>
          <w:color w:val="000000"/>
          <w:sz w:val="28"/>
        </w:rPr>
        <w:t>
      18. Есептік нысанның 5.3-тармағында есептік кезеңде электрондық түрде мемлекеттік қызметтердің саны мемлекеттік көрсетілетін қызметтердің стандарттар пен регламенттерінде көзделген мерзімдері бұзылып көрсетілген мемлекеттік қызметтердің саны туралы сандық мәліметтер, оның ішінде мемлекеттік қызметтердің атауы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19. Есептік нысанның 6-тармағында есептік кезеңде мемлекеттік көрсетілетін қызметтердің сапасына келіп түскен шағымдардың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20. Есептік нысанның 6.1, 6.2 және 6.3-тармақтарында мемлекеттік қызмет алушылардың мемлекеттік органның өзінде (ведомстволық бағыныстағы мекемеде), халыққа қызмет көрсету орталықтары арқылы және электрондық түрде мемлекеттік көрсетілген қызметтерге келіп түскен шағымдардың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21. Есептік нысанның 7-тармағында есептік кезеңде мемлекеттік көрсетілген қызметтердің сапасына келіп түскен шағымдарды қарау мерзімдерінің бұзылудың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22. Есептік нысанның 7.1, 7.2 және 7.3-тармақтарында мемлекеттік қызмет алушылардың мемлекеттік органның өзінде (ведомстволық бағыныстағы мекемеде), халыққа қызмет көрсету орталықтары арқылы және электрондық түрде мемлекеттік көрсетілген қызметтердің сапасына келіп түскен шағымдарды қарау мерзімдерінің бұзылу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23. Есептік нысанның 8, 8.1, 8.2, 8.3, 8.4, 8.5, 8.6 және 8.7-тармақтарында есептік кезеңде мемлекеттік қызметтер алушылардың мемлекеттік көрсетілетін қызметтердің сапасына келіп түскен шағымдардың көздері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24. Есептік нысанның 9-тармағында есептік кезеңде мемлекеттік қызметтер алушылардың қаралған шағымдарының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25. Есептік нысанның 10 және 10.1-тармақтарында есептік кезеңде мемлекеттік қызмет алушылардың мемлекеттік көрсетілген қызметтердің сапасына келіп түскен шағымдары бойынша ішкі бақылау шеңберінде, оның ішінде мүдделі мемлекеттік органдардың қатысуымен жүргізілген тексерулердің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26. Есептік нысанның 11, 11.1 және 11.2-тармақтарында есептік кезеңде мемлекеттік көрсетілетін қызметтердің регламенттері мен стандарттарының талаптарын бұзғаны үшін тәртіптік жауапкершілікке тартылған адамдардың, оның ішінде орталық мемлекеттік органның орталық аппараты, оның ведомстволары, орталық мемлекеттік органның және оның ведомстволарының аумақтық бөлімшелері, сондай-ақ ведомстволық бағыныстағы мекемелердің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27. Есептік нысанның 12, 12.1, 12.2, 12.3, 12.4, 12.5 және 12.6-1 тармақтарында есептік кезеңде мемлекеттік көрсетілетін қызметтердің регламенттері мен стандарттарының талаптарын бұзғаны үшін қолданылған тиісті тәртіптік жазалардың, оның ішінде тәртіптік жазалар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28. Есептік нысанның 13-тармағында есептік кезеңде мемлекеттік  көрсетілетін қызметтер сапасын бақылау бойынша құрылымдық бөлімшесімен енгізілген ұсыныстардың жалпы саны көрсетіледі.</w:t>
      </w:r>
      <w:r>
        <w:br/>
      </w:r>
      <w:r>
        <w:rPr>
          <w:rFonts w:ascii="Times New Roman"/>
          <w:b w:val="false"/>
          <w:i w:val="false"/>
          <w:color w:val="000000"/>
          <w:sz w:val="28"/>
        </w:rPr>
        <w:t>
</w:t>
      </w:r>
      <w:r>
        <w:rPr>
          <w:rFonts w:ascii="Times New Roman"/>
          <w:b w:val="false"/>
          <w:i w:val="false"/>
          <w:color w:val="000000"/>
          <w:sz w:val="28"/>
        </w:rPr>
        <w:t>
      29. Есептік нысанның 14-тармағында есептік кезеңде мемлекеттік органмен (ведомстволық бағыныстағы мекемемен) мемлекеттік көрсетілетін қызметтер сапасын бақылау бойынша құрылымдық бөлімшенің ұсыныстарын қарау нәтижесі бойынша қабылданған шаралардың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30. Есептік нысанның 15-тармағында есептік кезеңде көрсетілетін қызметті алушылардың мемлекеттік қызметтер көрсету тәртібі туралы хабардарлығын жоғарылату бойынша мемлекеттік органмен (ведомстволық бағыныстағы мекемемен) өткізілген семинар-кеңестердің, «дөңгелек үстелдердің», брифингтердің, конференциялардың және тағы басқа шаралардың жалпы саны туралы сандық мәліметтер көрсетіледі.</w:t>
      </w:r>
    </w:p>
    <w:bookmarkEnd w:id="23"/>
    <w:bookmarkStart w:name="z166" w:id="24"/>
    <w:p>
      <w:pPr>
        <w:spacing w:after="0"/>
        <w:ind w:left="0"/>
        <w:jc w:val="left"/>
      </w:pPr>
      <w:r>
        <w:rPr>
          <w:rFonts w:ascii="Times New Roman"/>
          <w:b/>
          <w:i w:val="false"/>
          <w:color w:val="000000"/>
        </w:rPr>
        <w:t xml:space="preserve"> 
3. Талдамалық анықтаманың мазмұны бойынша түсініктеме</w:t>
      </w:r>
    </w:p>
    <w:bookmarkEnd w:id="24"/>
    <w:bookmarkStart w:name="z167" w:id="25"/>
    <w:p>
      <w:pPr>
        <w:spacing w:after="0"/>
        <w:ind w:left="0"/>
        <w:jc w:val="both"/>
      </w:pPr>
      <w:r>
        <w:rPr>
          <w:rFonts w:ascii="Times New Roman"/>
          <w:b w:val="false"/>
          <w:i w:val="false"/>
          <w:color w:val="000000"/>
          <w:sz w:val="28"/>
        </w:rPr>
        <w:t>
      31. Талдамалық анықтама есеп нысанмен бірге енгізіледі және келесі мәліметтерді қамтиды:</w:t>
      </w:r>
      <w:r>
        <w:br/>
      </w:r>
      <w:r>
        <w:rPr>
          <w:rFonts w:ascii="Times New Roman"/>
          <w:b w:val="false"/>
          <w:i w:val="false"/>
          <w:color w:val="000000"/>
          <w:sz w:val="28"/>
        </w:rPr>
        <w:t>
      қадағалау салада есептік кезеңдегі мемлекеттік қызметтер көрсету саласының қазіргі жағдайы, оның ішінде ең танымал мемлекеттік қызметтердің атауы, оларды есептік кезеңде көрсетудің саны, көрсетілетін қызметті беруші, көрсетудің нысаны (қағаз және (немесе) электрондық түрде, халыққа қызмет корсету орталықтары арқылы) туралы мәліметтер;</w:t>
      </w:r>
      <w:r>
        <w:br/>
      </w:r>
      <w:r>
        <w:rPr>
          <w:rFonts w:ascii="Times New Roman"/>
          <w:b w:val="false"/>
          <w:i w:val="false"/>
          <w:color w:val="000000"/>
          <w:sz w:val="28"/>
        </w:rPr>
        <w:t>
      есептік кезеңде мемлекеттік көрсетілетін қызметтер тізіліміне енгізілген мемлекеттік қызметтердің атауы, тиісті нормативтік құқықтық актілердің атауы, нөмірі және датасы туралы мәліметтер. Есептік кезеңде Тізілімге енгізілген мемлекеттік қызметтерді жоқтығы жағдайда, мемлекеттік қызметтерді анықтау бойынша атқарылған жұмысы және мемлекеттік көрсетілетін қызметтер тізілімін жүргізу жөніндегі уәкілетті органға енгізілген ұсыныстары туралы ақпарат;</w:t>
      </w:r>
      <w:r>
        <w:br/>
      </w:r>
      <w:r>
        <w:rPr>
          <w:rFonts w:ascii="Times New Roman"/>
          <w:b w:val="false"/>
          <w:i w:val="false"/>
          <w:color w:val="000000"/>
          <w:sz w:val="28"/>
        </w:rPr>
        <w:t>
      есептік кезеңде бекітілген стандарттар бойынша  мемлекеттік қызметтердің атауы, тиісті нормативтік құқықтық актілердің атауы, нөмірі және датасы туралы мәліметтер. Есептік кезеңде бекітілген мемлекеттік қызметтердің стандарттары жоқтығы жағдайда, мемлекеттік қызметтер стандарттардың жобаларын әзірлеу, оның ішінде оларды қоғамдық талқылау және келісу бойынша атқарылған жұмысы туралы ақпарат;</w:t>
      </w:r>
      <w:r>
        <w:br/>
      </w:r>
      <w:r>
        <w:rPr>
          <w:rFonts w:ascii="Times New Roman"/>
          <w:b w:val="false"/>
          <w:i w:val="false"/>
          <w:color w:val="000000"/>
          <w:sz w:val="28"/>
        </w:rPr>
        <w:t>
      есептік кезеңде бекітілген регламенттер бойынша мемлекеттік қызметтердің атауы, тиісті нормативтік құқықтық актілердің атауы, нөмірі және датасы туралы мәліметтер. Есептік кезеңде бекітілген мемлекеттік қызметтердің регламенттері жоқтығы жағдайда, мемлекеттік қызметтер регламенттердің жобаларын әзірлеу бойынша атқарылған жұмысы және оларды келісудің қазіргі кезеңі туралы ақпарат;</w:t>
      </w:r>
      <w:r>
        <w:br/>
      </w:r>
      <w:r>
        <w:rPr>
          <w:rFonts w:ascii="Times New Roman"/>
          <w:b w:val="false"/>
          <w:i w:val="false"/>
          <w:color w:val="000000"/>
          <w:sz w:val="28"/>
        </w:rPr>
        <w:t>
      мемлекеттік қызметтер көрсету сапасына есептік кезеңде түскен шағымдары, оның ішінде осы мемлекеттік қызметтердің атауы, шағымдардың мазмұны, оларды қарау барысы және қабылданған шешімдері туралы мәліметтер;</w:t>
      </w:r>
      <w:r>
        <w:br/>
      </w:r>
      <w:r>
        <w:rPr>
          <w:rFonts w:ascii="Times New Roman"/>
          <w:b w:val="false"/>
          <w:i w:val="false"/>
          <w:color w:val="000000"/>
          <w:sz w:val="28"/>
        </w:rPr>
        <w:t>
      мемлекеттік қызметтер көрсету сапасына есептік кезеңде келіп түскен шағымдарды қарау мерзімдерінің бұзылуы, оның ішінде мемлекеттік қызметтердің атауы, бұзылу жасалған себептері және қабылдаған шаралары туралы мәліметтер;</w:t>
      </w:r>
      <w:r>
        <w:br/>
      </w:r>
      <w:r>
        <w:rPr>
          <w:rFonts w:ascii="Times New Roman"/>
          <w:b w:val="false"/>
          <w:i w:val="false"/>
          <w:color w:val="000000"/>
          <w:sz w:val="28"/>
        </w:rPr>
        <w:t>
      мемлекеттік көрсетілетін қызметтер сапасын бақылау бойынша құрылымдық бөлімшесімен енгізілген ұсыныстары және оларды орындау туралы мәліметтер;</w:t>
      </w:r>
      <w:r>
        <w:br/>
      </w:r>
      <w:r>
        <w:rPr>
          <w:rFonts w:ascii="Times New Roman"/>
          <w:b w:val="false"/>
          <w:i w:val="false"/>
          <w:color w:val="000000"/>
          <w:sz w:val="28"/>
        </w:rPr>
        <w:t>
      көрсетілетін қызметті алушылардың мемлекеттік қызметтер көрсету тәртібі туралы хабардарлығын жоғарылату бойынша мемлекеттік органмен (ведомстволық бағыныстағы мекемемен) өткізілген семинар-кеңестердің, «дөңгелек үстелдердің», брифингтердің, конференциялардың және тағы басқа шаралардың саны, пәндері және қысқаша мазмұндама туралы мәліметтер.</w:t>
      </w:r>
      <w:r>
        <w:br/>
      </w:r>
      <w:r>
        <w:rPr>
          <w:rFonts w:ascii="Times New Roman"/>
          <w:b w:val="false"/>
          <w:i w:val="false"/>
          <w:color w:val="000000"/>
          <w:sz w:val="28"/>
        </w:rPr>
        <w:t>
</w:t>
      </w:r>
      <w:r>
        <w:rPr>
          <w:rFonts w:ascii="Times New Roman"/>
          <w:b w:val="false"/>
          <w:i w:val="false"/>
          <w:color w:val="000000"/>
          <w:sz w:val="28"/>
        </w:rPr>
        <w:t>
      32. Талдамалық анықтамаға есеп нысанда көрсетілген мәліметтерді растайтын тиісті ақпараттық материалдары (бұйрықтардың, хаттамалардың, шешімдердің, хаттардың, қызметтік жазбалардың көшірмелері, фотоматериалдар және тағы басқалар) қоса беріледі.</w:t>
      </w:r>
    </w:p>
    <w:bookmarkEnd w:id="25"/>
    <w:bookmarkStart w:name="z169" w:id="26"/>
    <w:p>
      <w:pPr>
        <w:spacing w:after="0"/>
        <w:ind w:left="0"/>
        <w:jc w:val="both"/>
      </w:pPr>
      <w:r>
        <w:rPr>
          <w:rFonts w:ascii="Times New Roman"/>
          <w:b w:val="false"/>
          <w:i w:val="false"/>
          <w:color w:val="000000"/>
          <w:sz w:val="28"/>
        </w:rPr>
        <w:t>мемлекеттік қызметтер көрсету</w:t>
      </w:r>
      <w:r>
        <w:br/>
      </w:r>
      <w:r>
        <w:rPr>
          <w:rFonts w:ascii="Times New Roman"/>
          <w:b w:val="false"/>
          <w:i w:val="false"/>
          <w:color w:val="000000"/>
          <w:sz w:val="28"/>
        </w:rPr>
        <w:t>
сапасын бақылау қағидаларына</w:t>
      </w:r>
      <w:r>
        <w:br/>
      </w:r>
      <w:r>
        <w:rPr>
          <w:rFonts w:ascii="Times New Roman"/>
          <w:b w:val="false"/>
          <w:i w:val="false"/>
          <w:color w:val="000000"/>
          <w:sz w:val="28"/>
        </w:rPr>
        <w:t>
2-қосымша</w:t>
      </w:r>
    </w:p>
    <w:bookmarkEnd w:id="26"/>
    <w:bookmarkStart w:name="z170" w:id="27"/>
    <w:p>
      <w:pPr>
        <w:spacing w:after="0"/>
        <w:ind w:left="0"/>
        <w:jc w:val="both"/>
      </w:pPr>
      <w:r>
        <w:rPr>
          <w:rFonts w:ascii="Times New Roman"/>
          <w:b w:val="false"/>
          <w:i w:val="false"/>
          <w:color w:val="000000"/>
          <w:sz w:val="28"/>
        </w:rPr>
        <w:t>
Нысан</w:t>
      </w:r>
    </w:p>
    <w:bookmarkEnd w:id="27"/>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 ішкі бақылау нәтижелері бойынша</w:t>
      </w:r>
      <w:r>
        <w:br/>
      </w:r>
      <w:r>
        <w:rPr>
          <w:rFonts w:ascii="Times New Roman"/>
          <w:b/>
          <w:i w:val="false"/>
          <w:color w:val="000000"/>
        </w:rPr>
        <w:t>
жергілікті атқарушы органның есебі</w:t>
      </w:r>
    </w:p>
    <w:p>
      <w:pPr>
        <w:spacing w:after="0"/>
        <w:ind w:left="0"/>
        <w:jc w:val="both"/>
      </w:pPr>
      <w:r>
        <w:rPr>
          <w:rFonts w:ascii="Times New Roman"/>
          <w:b w:val="false"/>
          <w:i w:val="false"/>
          <w:color w:val="000000"/>
          <w:sz w:val="28"/>
        </w:rPr>
        <w:t>      Есептік кезең 20_____жылғы_______ тоқсан</w:t>
      </w:r>
    </w:p>
    <w:p>
      <w:pPr>
        <w:spacing w:after="0"/>
        <w:ind w:left="0"/>
        <w:jc w:val="both"/>
      </w:pPr>
      <w:r>
        <w:rPr>
          <w:rFonts w:ascii="Times New Roman"/>
          <w:b w:val="false"/>
          <w:i w:val="false"/>
          <w:color w:val="000000"/>
          <w:sz w:val="28"/>
        </w:rPr>
        <w:t>Индекс: 2-мқ</w:t>
      </w:r>
    </w:p>
    <w:p>
      <w:pPr>
        <w:spacing w:after="0"/>
        <w:ind w:left="0"/>
        <w:jc w:val="both"/>
      </w:pPr>
      <w:r>
        <w:rPr>
          <w:rFonts w:ascii="Times New Roman"/>
          <w:b w:val="false"/>
          <w:i w:val="false"/>
          <w:color w:val="000000"/>
          <w:sz w:val="28"/>
        </w:rPr>
        <w:t>Кезеңділігі: тоқсандық</w:t>
      </w:r>
    </w:p>
    <w:p>
      <w:pPr>
        <w:spacing w:after="0"/>
        <w:ind w:left="0"/>
        <w:jc w:val="both"/>
      </w:pPr>
      <w:r>
        <w:rPr>
          <w:rFonts w:ascii="Times New Roman"/>
          <w:b w:val="false"/>
          <w:i w:val="false"/>
          <w:color w:val="000000"/>
          <w:sz w:val="28"/>
        </w:rPr>
        <w:t>Ұсынатын тұлғалар тобы: жергілікті атқарушы органдар</w:t>
      </w:r>
    </w:p>
    <w:p>
      <w:pPr>
        <w:spacing w:after="0"/>
        <w:ind w:left="0"/>
        <w:jc w:val="both"/>
      </w:pPr>
      <w:r>
        <w:rPr>
          <w:rFonts w:ascii="Times New Roman"/>
          <w:b w:val="false"/>
          <w:i w:val="false"/>
          <w:color w:val="000000"/>
          <w:sz w:val="28"/>
        </w:rPr>
        <w:t>Қайда ұсынылады: Қазақстан Республикасының мемлекеттік қызмет істері және сыбайлас жемқорлыққа қарсы іс-қимыл агенттігі және оның облыстар, Астана және Алматы қалалары бойынша аумақтық бөлімшелері</w:t>
      </w:r>
    </w:p>
    <w:p>
      <w:pPr>
        <w:spacing w:after="0"/>
        <w:ind w:left="0"/>
        <w:jc w:val="both"/>
      </w:pPr>
      <w:r>
        <w:rPr>
          <w:rFonts w:ascii="Times New Roman"/>
          <w:b w:val="false"/>
          <w:i w:val="false"/>
          <w:color w:val="000000"/>
          <w:sz w:val="28"/>
        </w:rPr>
        <w:t>      Тапсыру мерзімдері: тоқсанда бір рет, есептік кезеңнен кейінгі айдың 7-ші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316"/>
        <w:gridCol w:w="538"/>
        <w:gridCol w:w="680"/>
        <w:gridCol w:w="841"/>
        <w:gridCol w:w="779"/>
        <w:gridCol w:w="880"/>
        <w:gridCol w:w="1022"/>
        <w:gridCol w:w="779"/>
        <w:gridCol w:w="780"/>
        <w:gridCol w:w="1143"/>
        <w:gridCol w:w="800"/>
        <w:gridCol w:w="860"/>
        <w:gridCol w:w="1224"/>
        <w:gridCol w:w="640"/>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Атқарылып жатырған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саны - барлығы, оның ішінде: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мекемеде) қағаз түрінде көрсетілген мемлекеттік қызметтердің саны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веб-порталы және (немесе) халыққа қызмет көрсету орталықтары арқылы көрсетудің мүмкіндігі бар мемлекеттік қызметтердің мемлекеттік органда (ведомстволық бағыныстағы мекемеде) қағаз түрінде көрсетілген саны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көрсетілген мемлекеттік қызметтердің саны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көрсетілген мемлекеттік қызметтердің саны - барлығы, оның ішінде: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«Электрондық үкімет» веб-порталы арқылы көрсетілген мемлекеттік қызметтердің саны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«Е-Лицензиялау» МДҚ арқылы көрсетілген мемлекеттік қызметтердің саны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регламенттерінің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мерзімдері бұзылып көрсетілген мемлекеттік қызметтердің саны - барлығы, оның ішінде: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мерзімдері бұзылып көрсетілген мемлекеттік қызметтердің саны - барлығы,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мерзімдері бұзылып көрсетілген мемлекеттік қызметтердің саны - барлығы,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мерзімдері бұзылып көрсетілген мемлекеттік қызметтердің саны - барлығы, оның ішінде қызметтердің түрлері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саны - барлығы, оның ішінде: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көрсетілетін мемлекеттік қызметтердің сапасына келіп түскен шағымдардың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мемлекеттік қызметтердің сапасына келіп түскен шағымдардың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көрсетілетін мемлекеттік қызметтердің сапасына келіп түскен шағымдардың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қаралу мерзімдерінің бұзылу саны - барлығы, оның ішінде: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көрсетілетін мемлекеттік қызметтердің сапасына келіп түскен шағымдардың қаралу мерзімдерінің бұзылу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көрсететін мемлекеттік қызметтердің сапасына келіп түскен шағымдардың қаралу мерзімдерінің бұзылу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көрсетілетін мемлекеттік қызметтердің сапасына келіп түскен шағымдардың қаралу мерзімдерінің бұзылу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көздері: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және мемлекеттік көрсетілетін қызметтердің сапасын бақылауға уәкілетті органның тапсырмалары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 жүргізілген тексерулердің саны - барлығы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мүдделі мемлекеттік органдардың қатысуымен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 - барлығы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органдардың қызметкерлері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ведомстволық бағыныстағы мекемелердің қызметкерлері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қолданылған тәртіптік жазалардың саны - барлығы, оның ішінде: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сәйкес еместігі туралы ескерту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төмендету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қызметінен босату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 бақылау бойынша құрылымдық бөлімшесімен енгізілген ұсыныстардың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 бақылау бойынша құрылымдық бөлімшесінің ұсыныстарын қарау нәтижесі бойынша мемлекеттік органмен (ведомстволық бағыныстағы мекемемен) қабылданған шаралардың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мемлекеттік қызметтер көрсету тәртібі туралы хабардарлығын жоғарылату бойынша  мемлекеттік органмен (ведомстволық бағыныстағы мекемемен) өткізілген семинар-кеңестердің, «дөңгелек үстелдердің», брифингтердің, конференциялардың және тағы басқа шаралардың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Жергілікті атқарушы органның атауы: Мекенжайы:</w:t>
      </w:r>
    </w:p>
    <w:p>
      <w:pPr>
        <w:spacing w:after="0"/>
        <w:ind w:left="0"/>
        <w:jc w:val="both"/>
      </w:pPr>
      <w:r>
        <w:rPr>
          <w:rFonts w:ascii="Times New Roman"/>
          <w:b w:val="false"/>
          <w:i w:val="false"/>
          <w:color w:val="000000"/>
          <w:sz w:val="28"/>
        </w:rPr>
        <w:t>___________________________________ _____________________________</w:t>
      </w:r>
      <w:r>
        <w:br/>
      </w: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Орындаушының аты-жөні:_____________ Телефоны:____________________</w:t>
      </w:r>
    </w:p>
    <w:p>
      <w:pPr>
        <w:spacing w:after="0"/>
        <w:ind w:left="0"/>
        <w:jc w:val="both"/>
      </w:pPr>
      <w:r>
        <w:rPr>
          <w:rFonts w:ascii="Times New Roman"/>
          <w:b w:val="false"/>
          <w:i w:val="false"/>
          <w:color w:val="000000"/>
          <w:sz w:val="28"/>
        </w:rPr>
        <w:t>Басшы______________________________ (Т.А.Ә.(бар болғанда)қолы)____</w:t>
      </w:r>
      <w:r>
        <w:br/>
      </w:r>
      <w:r>
        <w:rPr>
          <w:rFonts w:ascii="Times New Roman"/>
          <w:b w:val="false"/>
          <w:i w:val="false"/>
          <w:color w:val="000000"/>
          <w:sz w:val="28"/>
        </w:rPr>
        <w:t>
20___ жылғы « »_______________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8"/>
    <w:p>
      <w:pPr>
        <w:spacing w:after="0"/>
        <w:ind w:left="0"/>
        <w:jc w:val="left"/>
      </w:pPr>
      <w:r>
        <w:rPr>
          <w:rFonts w:ascii="Times New Roman"/>
          <w:b/>
          <w:i w:val="false"/>
          <w:color w:val="000000"/>
        </w:rPr>
        <w:t xml:space="preserve"> 
Әкімшілік деректерді жинауға арналған нысанды толтыру және талдамалық анықтаманың мазмұны бойынша түсініктеме</w:t>
      </w:r>
    </w:p>
    <w:bookmarkEnd w:id="28"/>
    <w:bookmarkStart w:name="z70" w:id="29"/>
    <w:p>
      <w:pPr>
        <w:spacing w:after="0"/>
        <w:ind w:left="0"/>
        <w:jc w:val="left"/>
      </w:pPr>
      <w:r>
        <w:rPr>
          <w:rFonts w:ascii="Times New Roman"/>
          <w:b/>
          <w:i w:val="false"/>
          <w:color w:val="000000"/>
        </w:rPr>
        <w:t xml:space="preserve"> 
1. Жалпы ережелер</w:t>
      </w:r>
    </w:p>
    <w:bookmarkEnd w:id="29"/>
    <w:bookmarkStart w:name="z82" w:id="30"/>
    <w:p>
      <w:pPr>
        <w:spacing w:after="0"/>
        <w:ind w:left="0"/>
        <w:jc w:val="both"/>
      </w:pPr>
      <w:r>
        <w:rPr>
          <w:rFonts w:ascii="Times New Roman"/>
          <w:b w:val="false"/>
          <w:i w:val="false"/>
          <w:color w:val="000000"/>
          <w:sz w:val="28"/>
        </w:rPr>
        <w:t>       
1. Көрсетілетін мемлекеттік қызметтердің сапасына ішкі бақылау нәтижелері бойынша жергілікті атқарушы органның есеп нысанын (бұдан әрі - есеп нысаны) Қазақстан Республикасы «мемлекеттік көрсетілетін қызметтер туралы» 2013 жылғы 15 сәуірдегі Заңының (бұдан әрі - Заң) 7-бабы </w:t>
      </w:r>
      <w:r>
        <w:rPr>
          <w:rFonts w:ascii="Times New Roman"/>
          <w:b w:val="false"/>
          <w:i w:val="false"/>
          <w:color w:val="000000"/>
          <w:sz w:val="28"/>
        </w:rPr>
        <w:t>4) тармақшасын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Аталған нысанды жүргізудің басты мақсаты мемлекеттік көрсетілетін қызметтердің сапасына ішкі бақылау нәтижелеріне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3. Есеп нысаны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 аудандық маңызы бар қалалар, кенттер, ауылдар, ауылдық округтер әкімдерін есепке алып облыстардың, Астана және Алматы қалаларының әкімдіктерімен толтырылады және ай сайын есептік кезеңнен кейінгі айдың 7-і күніне дейін Агенттікке және оның облыстар, Астана және Алматы қалалары бойынша аумақтық бөлімшелеріне ұсынылады.</w:t>
      </w:r>
      <w:r>
        <w:br/>
      </w:r>
      <w:r>
        <w:rPr>
          <w:rFonts w:ascii="Times New Roman"/>
          <w:b w:val="false"/>
          <w:i w:val="false"/>
          <w:color w:val="000000"/>
          <w:sz w:val="28"/>
        </w:rPr>
        <w:t>
</w:t>
      </w:r>
      <w:r>
        <w:rPr>
          <w:rFonts w:ascii="Times New Roman"/>
          <w:b w:val="false"/>
          <w:i w:val="false"/>
          <w:color w:val="000000"/>
          <w:sz w:val="28"/>
        </w:rPr>
        <w:t>
      4. Есеп нысандарға облыстар, Астана және Алматы қалалары жергілікті атқарушы органдардың басшылары, ал олар болмаған жағдайда олардың міндетін атқаратын адамдар қол қояды.</w:t>
      </w:r>
    </w:p>
    <w:bookmarkEnd w:id="30"/>
    <w:bookmarkStart w:name="z100" w:id="31"/>
    <w:p>
      <w:pPr>
        <w:spacing w:after="0"/>
        <w:ind w:left="0"/>
        <w:jc w:val="left"/>
      </w:pPr>
      <w:r>
        <w:rPr>
          <w:rFonts w:ascii="Times New Roman"/>
          <w:b/>
          <w:i w:val="false"/>
          <w:color w:val="000000"/>
        </w:rPr>
        <w:t xml:space="preserve"> 
2. Есеп нысанын толтыру бойынша түсініктеме</w:t>
      </w:r>
    </w:p>
    <w:bookmarkEnd w:id="31"/>
    <w:bookmarkStart w:name="z101" w:id="32"/>
    <w:p>
      <w:pPr>
        <w:spacing w:after="0"/>
        <w:ind w:left="0"/>
        <w:jc w:val="both"/>
      </w:pPr>
      <w:r>
        <w:rPr>
          <w:rFonts w:ascii="Times New Roman"/>
          <w:b w:val="false"/>
          <w:i w:val="false"/>
          <w:color w:val="000000"/>
          <w:sz w:val="28"/>
        </w:rPr>
        <w:t>
      5. Есептік нысанның 1-тармағында Заңның 6-бабы 2) тармақшасына сәйкес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бекітілетін мемлекеттік көрсетілетін қызметтер тізіліміде (бұдан әрі - мемлекеттік көрсетілетін қызметтер тізілімі) көзделген есептік кезеңде көрсетілген мемлекеттік қызметтердің жалпы саны (1.1, 1.2, 1.3 және 1.4-тармақтардың сомасы)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6. Есептік нысанның 1.1-тармағында мемлекеттік көрсетілетін қызметтер тізілімінде тек ғана қызмет беруші арқылы көрсету көзделген есептік кезеңде мемлекеттік органның өзінде (ведомстволық бағыныстағы мекемеде) қағаз түрінде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7. Есептік нысанның 1.2-тармағында мемлекеттік көрсетілетін қызметтер тізіліміне сәйкес «электрондық үкімет» веб-порталы және (немесе) халыққа қызмет көрсету орталықтары арқылы көрсетуге мүмкіндігі бар, бірақ есептік кезеңде мемлекеттік органның өзінде (ведомстволық бағыныстағы мекемеде) қағаз түрінде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8. Есептік нысанның 1.3-тармағында есептік кезеңде халыққа қызмет көрсету орталықтарында арқылы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9. Есептік нысанның 1.4-тармағында есептік кезеңде электрондық түрде көрсетілген мемлекеттік қызметтердің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10. Есептік нысанның 1.4.1-тармағында есептік кезеңде электрондық түрде «электрондық үкімет» веб-порталы арқылы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Есептік нысанның 1.4.2-тармағында есептік кезеңде электрондық түрде «Е-Лицензиялау» МДҚ арқылы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12. Есептік нысанның 2-тармағында есептік кезеңде бекітілген  мемлекеттік көрсетілетін қызметтер регламенттерінің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13. Есептік нысанның 3-тармағында есептік кезеңде мемлекеттік көрсетілетін қызметтердің стандарттар мен регламенттерінде көзделген мерзімдері бұзылып көрсетілген мемлекеттік қызметтердің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14. Есептік нысанның 3.1-тармағында есептік кезеңде мемлекеттік органмен (ведомстволық бағыныстағы мекемемен) мемлекеттік көрсетілетін қызметтердің стандарттар пен регламенттерінде көзделген мерзімдері бұзылып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15. Есептік нысанның 3.2-тармағында есептік кезеңде халыққа қызмет көрсету орталықтары арқылы мемлекеттік қызметтердің саны мемлекеттік көрсетілетін қызметтердің стандарттар пен регламенттерінде көзделген мерзімдері бұзылып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16. Есептік нысанның 3.3-тармағында есептік кезеңде электрондық түрде мемлекеттік қызметтердің саны мемлекеттік көрсетілетін қызметтердің стандарттар пен регламенттерінде көзделген мерзімдері бұзылып көрсетілген мемлекеттік қызметтердің саны, оның ішінде мемлекеттік қызметтердің түрлері бойынша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17. Есептік нысанның 4-тармағында есептік кезеңде мемлекеттік көрсетілетін қызметтердің сапасына келіп түскен шағымдардың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18. Есептік нысанның 4.1, 4.2 және 4.3-тармақтарында мемлекеттік қызмет алушылардың мемлекеттік органның өзінде (ведомстволық бағыныстағы мекемеде), халыққа қызмет көрсету орталықтары арқылы және электрондық түрде мемлекеттік көрсетілген қызметтерге келіп түскен шағымдардың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19. Есептік нысанның 5-тармағында есептік кезеңде мемлекеттік көрсетілген қызметтердің сапасына келіп түскен шағымдарды қарау мерзімдерінің бұзылудың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20. Есептік нысанның 5.1, 5.2 және 5.3-тармақтарында мемлекеттік қызмет алушылардың мемлекеттік органның өзінде (ведомстволық бағыныстағы мекемеде), халыққа қызмет көрсету орталықтары арқылы және электрондық түрде мемлекеттік көрсетілген қызметтердің сапасына келіп түскен шағымдарды қарау мерзімдерінің бұзылу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21. Есептік нысанның 6, 6.1, 6.2, 6.3, 6.4, 6.5, 6.6 және 6.7-тармақтарында есептік кезеңде мемлекеттік қызметтер алушылардың мемлекеттік көрсетілетін қызметтердің сапасына келіп түскен шағымдардың көздері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22. Есептік нысанның 7-тармағында есептік кезеңде мемлекеттік қызметтер алушылардың қаралған шағымдарының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23. Есептік нысанның 8, 8.1-тармақтарында есептік кезеңде  мемлекеттік қызмет алушылардың мемлекеттік көрсетілген қызметтердің сапасына келіп түскен шағымдары бойынша ішкі бақылау шеңберінде, оның ішінде мүдделі мемлекеттік органдардың қатысуымен жүргізілген тексерулердің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24. Есептік нысанның 9, 9.1 және 9.2-тармақтарында  мемлекеттік көрсетілетін қызметтердің регламенттері мен стандарттарының талаптарын бұзғаны үшін тәртіптік жауапкершілікке тартылған адамдардың, оның ішінде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 аудандық маңызы бар қалалар, кенттер, ауылдар, ауылдық округтер әкімдерінің және ведомстволық бағыныстағы мекемелер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25. Есептік нысанның 10, 10.1, 10.2, 10.3, 10.4, 10.5 және 10.6-тармақтарында есептік кезеңде мемлекеттік көрсетілетін қызметтердің регламенттері мен стандарттарының талаптарын бұзғаны үшін қолданылған тиісті тәртіптік жазалардың, оның ішінде тәртіптік жазалар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26. Есептік нысанның 11-тармағында есептік кезеңде  мемлекеттік көрсетілетін қызметтер сапасын бақылау бойынша құрылымдық бөлімшесімен енгізілген ұсыныстардың саны көрсетіледі.</w:t>
      </w:r>
      <w:r>
        <w:br/>
      </w:r>
      <w:r>
        <w:rPr>
          <w:rFonts w:ascii="Times New Roman"/>
          <w:b w:val="false"/>
          <w:i w:val="false"/>
          <w:color w:val="000000"/>
          <w:sz w:val="28"/>
        </w:rPr>
        <w:t>
</w:t>
      </w:r>
      <w:r>
        <w:rPr>
          <w:rFonts w:ascii="Times New Roman"/>
          <w:b w:val="false"/>
          <w:i w:val="false"/>
          <w:color w:val="000000"/>
          <w:sz w:val="28"/>
        </w:rPr>
        <w:t>
      27. Есептік нысанның 12-тармағында есептік кезеңде мемлекеттік органмен (ведомстволық бағыныстағы мекемемен) мемлекеттік көрсетілетін қызметтер сапасын бақылау бойынша құрылымдық бөлімшенің ұсыныстарын қарау нәтижесі бойынша қабылданған шаралардың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Есептік нысанның 13-тармағында есептік кезеңде көрсетілетін қызметті алушылардың мемлекеттік қызметтер көрсету тәртібі туралы хабардарлығын жоғарылату бойынша мемлекеттік органмен (ведомстволық бағыныстағы мекемемен) өткізілген семинар-кеңестердің, «дөңгелек үстелдердің», брифингтердің, конференциялардың және тағы басқа шаралардың саны туралы сандық мәліметтер көрсетіледі.</w:t>
      </w:r>
    </w:p>
    <w:bookmarkEnd w:id="32"/>
    <w:bookmarkStart w:name="z125" w:id="33"/>
    <w:p>
      <w:pPr>
        <w:spacing w:after="0"/>
        <w:ind w:left="0"/>
        <w:jc w:val="left"/>
      </w:pPr>
      <w:r>
        <w:rPr>
          <w:rFonts w:ascii="Times New Roman"/>
          <w:b/>
          <w:i w:val="false"/>
          <w:color w:val="000000"/>
        </w:rPr>
        <w:t xml:space="preserve"> 
3. Талдамалық анықтаманың мазмұны бойынша түсініктеме</w:t>
      </w:r>
    </w:p>
    <w:bookmarkEnd w:id="33"/>
    <w:bookmarkStart w:name="z126" w:id="34"/>
    <w:p>
      <w:pPr>
        <w:spacing w:after="0"/>
        <w:ind w:left="0"/>
        <w:jc w:val="both"/>
      </w:pPr>
      <w:r>
        <w:rPr>
          <w:rFonts w:ascii="Times New Roman"/>
          <w:b w:val="false"/>
          <w:i w:val="false"/>
          <w:color w:val="000000"/>
          <w:sz w:val="28"/>
        </w:rPr>
        <w:t>
      29. Талдамалық анықтама есеп нысанмен бірге енгізіледі және келесі мәліметтерді қамтиды:</w:t>
      </w:r>
      <w:r>
        <w:br/>
      </w:r>
      <w:r>
        <w:rPr>
          <w:rFonts w:ascii="Times New Roman"/>
          <w:b w:val="false"/>
          <w:i w:val="false"/>
          <w:color w:val="000000"/>
          <w:sz w:val="28"/>
        </w:rPr>
        <w:t>
      қадағалау аймақта есептік кезеңдегі мемлекеттік қызметтер көрсету саласының қазіргі жағдайы, оның ішінде ең танымал мемлекеттік қызметтердің атауы, оларды есептік кезеңде көрсетудің саны, көрсетілетін қызметті беруші, көрсетудің нысаны (қағаз және (немесе) электрондық түрде, халыққа қызмет көрсету орталықтары арқылы) туралы мәліметтер;</w:t>
      </w:r>
      <w:r>
        <w:br/>
      </w:r>
      <w:r>
        <w:rPr>
          <w:rFonts w:ascii="Times New Roman"/>
          <w:b w:val="false"/>
          <w:i w:val="false"/>
          <w:color w:val="000000"/>
          <w:sz w:val="28"/>
        </w:rPr>
        <w:t>
      есептік кезеңде бекітілген регламенттер бойынша мемлекеттік қызметтердің атауы, тиісті нормативтік құқықтық актілердің атауы, нөмірі және датасы туралы мәліметтер. Есептік кезеңде бекітілген мемлекеттік қызметтердің регламенттері жоқтығы жағдайда, мемлекеттік қызметтер регламенттердің жобаларын әзірлеу бойынша атқарылған жұмысы және оларды келісудің қазіргі кезеңі туралы ақпарат;</w:t>
      </w:r>
      <w:r>
        <w:br/>
      </w:r>
      <w:r>
        <w:rPr>
          <w:rFonts w:ascii="Times New Roman"/>
          <w:b w:val="false"/>
          <w:i w:val="false"/>
          <w:color w:val="000000"/>
          <w:sz w:val="28"/>
        </w:rPr>
        <w:t>
      мемлекеттік қызметтер көрсету сапасына есептік кезеңде түскен шағымдары, оның ішінде осы мемлекеттік қызметтердің атауы, шағымдардың мазмұны, оларды қарау барысы және қабылданған шешімдері туралы мәліметтер;</w:t>
      </w:r>
      <w:r>
        <w:br/>
      </w:r>
      <w:r>
        <w:rPr>
          <w:rFonts w:ascii="Times New Roman"/>
          <w:b w:val="false"/>
          <w:i w:val="false"/>
          <w:color w:val="000000"/>
          <w:sz w:val="28"/>
        </w:rPr>
        <w:t>
      мемлекеттік қызметтер көрсету сапасына есептік кезеңде келіп түскен шағымдарды қарау мерзімдерінің бұзылуы, оның ішінде мемлекеттік қызметтердің атауы, бұзылу жасалған себептері және қабылдаған шаралары туралы мәліметтер;</w:t>
      </w:r>
      <w:r>
        <w:br/>
      </w:r>
      <w:r>
        <w:rPr>
          <w:rFonts w:ascii="Times New Roman"/>
          <w:b w:val="false"/>
          <w:i w:val="false"/>
          <w:color w:val="000000"/>
          <w:sz w:val="28"/>
        </w:rPr>
        <w:t>
      мемлекеттік көрсетілетін қызметтер сапасын бақылау бойынша құрылымдық бөлімшесімен енгізілген ұсыныстары және оларды орындау туралы мәліметтер;</w:t>
      </w:r>
      <w:r>
        <w:br/>
      </w:r>
      <w:r>
        <w:rPr>
          <w:rFonts w:ascii="Times New Roman"/>
          <w:b w:val="false"/>
          <w:i w:val="false"/>
          <w:color w:val="000000"/>
          <w:sz w:val="28"/>
        </w:rPr>
        <w:t>
      көрсетілетін қызметті алушылардың мемлекеттік қызметтер көрсету тәртібі туралы хабардарлығын жоғарылату бойынша мемлекеттік органмен (ведомстволық бағыныстағы мекемемен) өткізілген семинар-кеңестердің, «дөңгелек үстелдердің», брифингтердің, конференциялардың және тағы басқа шаралардың саны, пәндері және қысқаша мазмұндама туралы мәліметтер.</w:t>
      </w:r>
      <w:r>
        <w:br/>
      </w:r>
      <w:r>
        <w:rPr>
          <w:rFonts w:ascii="Times New Roman"/>
          <w:b w:val="false"/>
          <w:i w:val="false"/>
          <w:color w:val="000000"/>
          <w:sz w:val="28"/>
        </w:rPr>
        <w:t>
</w:t>
      </w:r>
      <w:r>
        <w:rPr>
          <w:rFonts w:ascii="Times New Roman"/>
          <w:b w:val="false"/>
          <w:i w:val="false"/>
          <w:color w:val="000000"/>
          <w:sz w:val="28"/>
        </w:rPr>
        <w:t>
      30. Талдамалық анықтамаға есеп нысанда көрсетілген мәліметтерді растайтын тиісті ақпараттық материалдары (бұйрықтардың, хаттамалардың, шешімдердің, хаттардың, қызметтік жазбалардың көшірмелері, фотоматериалдар және тағы басқалар) қоса беріледі.</w:t>
      </w:r>
    </w:p>
    <w:bookmarkEnd w:id="34"/>
    <w:bookmarkStart w:name="z128" w:id="35"/>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сапасын бақылау қағидаларына</w:t>
      </w:r>
      <w:r>
        <w:br/>
      </w:r>
      <w:r>
        <w:rPr>
          <w:rFonts w:ascii="Times New Roman"/>
          <w:b w:val="false"/>
          <w:i w:val="false"/>
          <w:color w:val="000000"/>
          <w:sz w:val="28"/>
        </w:rPr>
        <w:t>
3-қосымша</w:t>
      </w:r>
    </w:p>
    <w:bookmarkEnd w:id="35"/>
    <w:p>
      <w:pPr>
        <w:spacing w:after="0"/>
        <w:ind w:left="0"/>
        <w:jc w:val="both"/>
      </w:pPr>
      <w:r>
        <w:rPr>
          <w:rFonts w:ascii="Times New Roman"/>
          <w:b w:val="false"/>
          <w:i w:val="false"/>
          <w:color w:val="000000"/>
          <w:sz w:val="28"/>
        </w:rPr>
        <w:t>      Нысан</w:t>
      </w:r>
    </w:p>
    <w:bookmarkStart w:name="z129" w:id="36"/>
    <w:p>
      <w:pPr>
        <w:spacing w:after="0"/>
        <w:ind w:left="0"/>
        <w:jc w:val="left"/>
      </w:pPr>
      <w:r>
        <w:rPr>
          <w:rFonts w:ascii="Times New Roman"/>
          <w:b/>
          <w:i w:val="false"/>
          <w:color w:val="000000"/>
        </w:rPr>
        <w:t xml:space="preserve"> 
Мемлекеттік көрсетілетін қызметтер туралы заңнамасының қолданыстағы құқық қайшылықтары туралы мәліметтер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409"/>
        <w:gridCol w:w="1327"/>
        <w:gridCol w:w="1344"/>
        <w:gridCol w:w="1735"/>
        <w:gridCol w:w="1898"/>
        <w:gridCol w:w="1898"/>
        <w:gridCol w:w="1426"/>
        <w:gridCol w:w="1344"/>
      </w:tblGrid>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стандарты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регламенті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қарым-қатынастарды реттейтін заңнамалық акті тура мәліметтер</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шаралар</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стандарты бекітілген НҚА-ның нөмірі және датасы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қайшылықты туындайтын мемлекеттік қызмет стандарттың мазмұны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регламенті бекітілген НҚА-ның нөмірі және датасы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қайшылықты туындайтын мемлекеттік қызмет регламенттің мазмұны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актінің нөмірі және датасы, оның құрылымдық элементінің нөмірі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актінің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7"/>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сапасын бақылау қағидаларына</w:t>
      </w:r>
      <w:r>
        <w:br/>
      </w:r>
      <w:r>
        <w:rPr>
          <w:rFonts w:ascii="Times New Roman"/>
          <w:b w:val="false"/>
          <w:i w:val="false"/>
          <w:color w:val="000000"/>
          <w:sz w:val="28"/>
        </w:rPr>
        <w:t>
4-қосымша</w:t>
      </w:r>
    </w:p>
    <w:bookmarkEnd w:id="37"/>
    <w:bookmarkStart w:name="z131" w:id="38"/>
    <w:p>
      <w:pPr>
        <w:spacing w:after="0"/>
        <w:ind w:left="0"/>
        <w:jc w:val="both"/>
      </w:pPr>
      <w:r>
        <w:rPr>
          <w:rFonts w:ascii="Times New Roman"/>
          <w:b w:val="false"/>
          <w:i w:val="false"/>
          <w:color w:val="000000"/>
          <w:sz w:val="28"/>
        </w:rPr>
        <w:t>
      Нысан</w:t>
      </w:r>
    </w:p>
    <w:bookmarkEnd w:id="38"/>
    <w:bookmarkStart w:name="z171" w:id="39"/>
    <w:p>
      <w:pPr>
        <w:spacing w:after="0"/>
        <w:ind w:left="0"/>
        <w:jc w:val="left"/>
      </w:pPr>
      <w:r>
        <w:rPr>
          <w:rFonts w:ascii="Times New Roman"/>
          <w:b/>
          <w:i w:val="false"/>
          <w:color w:val="000000"/>
        </w:rPr>
        <w:t xml:space="preserve"> 
Мемлекеттік органның функциясының мемлекеттік қызметтердің белгілеріне сәйкестігі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766"/>
        <w:gridCol w:w="2278"/>
        <w:gridCol w:w="2167"/>
        <w:gridCol w:w="1671"/>
        <w:gridCol w:w="1409"/>
        <w:gridCol w:w="1657"/>
        <w:gridCol w:w="2527"/>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атауы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асыру үшін ағымдағы жылғы бюджеттік қаражаты туралы мәліметтер,теңге</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бекітетін нормативтік құқықтық актінің (НҚА) нөмірі және датасы, НҚА-ның құрылымдық элементінің (бап, тармақ, тармақша)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белілеріне сәйкестігі (әр белгі бойынша НҚА-ның атауы, нөмірі және датасы, НҚА-ның құрылымдық элементінің нөмірі және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жекелеген функцияларын іске асыруға бағдарланған болуы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дара тәртіппен жүзеге асырылуы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көрсетілетін қызметті алушының өтініші бойынша  жүзеге асырылуы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көрсетілетін қызметті алушылардың құқықтарын, бостандықтары мен заңды мүдделерін іске асыруға, материалдық немесе материалдық емес игіліктер беруге бағдарлануы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0"/>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сапасын бақылау қағидаларына</w:t>
      </w:r>
      <w:r>
        <w:br/>
      </w:r>
      <w:r>
        <w:rPr>
          <w:rFonts w:ascii="Times New Roman"/>
          <w:b w:val="false"/>
          <w:i w:val="false"/>
          <w:color w:val="000000"/>
          <w:sz w:val="28"/>
        </w:rPr>
        <w:t>
5-қосымша</w:t>
      </w:r>
    </w:p>
    <w:bookmarkEnd w:id="40"/>
    <w:p>
      <w:pPr>
        <w:spacing w:after="0"/>
        <w:ind w:left="0"/>
        <w:jc w:val="both"/>
      </w:pPr>
      <w:r>
        <w:rPr>
          <w:rFonts w:ascii="Times New Roman"/>
          <w:b w:val="false"/>
          <w:i w:val="false"/>
          <w:color w:val="000000"/>
          <w:sz w:val="28"/>
        </w:rPr>
        <w:t>      Нысан</w:t>
      </w:r>
    </w:p>
    <w:bookmarkStart w:name="z173" w:id="41"/>
    <w:p>
      <w:pPr>
        <w:spacing w:after="0"/>
        <w:ind w:left="0"/>
        <w:jc w:val="left"/>
      </w:pPr>
      <w:r>
        <w:rPr>
          <w:rFonts w:ascii="Times New Roman"/>
          <w:b/>
          <w:i w:val="false"/>
          <w:color w:val="000000"/>
        </w:rPr>
        <w:t xml:space="preserve"> 
Мемлекеттік көрсетілетін қызметтер тізіліміне енгізу үшін  мемлекеттік қызметтер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598"/>
        <w:gridCol w:w="1479"/>
        <w:gridCol w:w="1478"/>
        <w:gridCol w:w="1224"/>
        <w:gridCol w:w="1973"/>
        <w:gridCol w:w="837"/>
        <w:gridCol w:w="1480"/>
        <w:gridCol w:w="971"/>
        <w:gridCol w:w="1149"/>
        <w:gridCol w:w="1322"/>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ұсынылатын атауы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санаты (жеке және (немесе) заңды тұлға)</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 бекітетін ОМО-ныңатауы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қабылдауды және мемлекеттік қызмет көрсету нәтижелерін беруді жүзеге асыратын ұйымдардың атаулары және (неме се) «электрондық үкіметтің» веб-порталын көрсету</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 еттік көрсетілетін қызмет Ақылы немесе т 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болғанда: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қызметті көрсету нәтижесінің нысаны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көрсету нысаны (электрондық /қағаз)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негіз (НҚА-ның атауы, нөмірі және датасы,НҚА-ның құрылымдық элементінің (бап, тармақ,тармақша) нөмірі)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