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2741" w14:textId="f562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22 мамырдағы № 318 бұйрығы. Қазақстан Республикасының Әділет министрлігінде 2015 жылы 3 маусымда № 11258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тағайындауға үміткерлер үшін мемлекеттік және шет тілдерін білудің қажетті ең төменгі деңгейі;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орнын сақтау шартымен маман даярлауға жұмыс беруші өтінімінің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 сауалнамасының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 бағдарламасына қойылатын талаптар;</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стипендиясын тағайындау үшін бағалар баламалығы кестесі;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стипендиясын тағайындау үшін үміткерлердің Тәуелсіз сараптамалық комиссия мүшелерімен жеке әңгімелесуін бағалау парағының үлгілік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тілдік курстар ұзақтығының кестесі;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конкурстық іріктеуді саралау кестесі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министрінің міндетін атқарушының 2012 жылғы 6 сәуірдегі № 149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7549 болып тіркелген, "Егемен Қазақстан" газетінің 2012 жылғы 05 мамырдағы № 210-215 (272891) санында жарияланған);</w:t>
      </w:r>
    </w:p>
    <w:p>
      <w:pPr>
        <w:spacing w:after="0"/>
        <w:ind w:left="0"/>
        <w:jc w:val="both"/>
      </w:pPr>
      <w:r>
        <w:rPr>
          <w:rFonts w:ascii="Times New Roman"/>
          <w:b w:val="false"/>
          <w:i w:val="false"/>
          <w:color w:val="000000"/>
          <w:sz w:val="28"/>
        </w:rPr>
        <w:t xml:space="preserve">
      2) "Болашақ" халықаралық стипендиясын іске асыру жөніндегі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 Қазақстан Республикасы Білім және ғылым министрінің 2012 жылғы 20 маусымдағы № 287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7747 болып тіркелген, "Егемен Қазақстан" газетінің 2012 жылғы 30 маусымдағы № 360-364 (27438) санында жарияланған);</w:t>
      </w:r>
    </w:p>
    <w:p>
      <w:pPr>
        <w:spacing w:after="0"/>
        <w:ind w:left="0"/>
        <w:jc w:val="both"/>
      </w:pPr>
      <w:r>
        <w:rPr>
          <w:rFonts w:ascii="Times New Roman"/>
          <w:b w:val="false"/>
          <w:i w:val="false"/>
          <w:color w:val="000000"/>
          <w:sz w:val="28"/>
        </w:rPr>
        <w:t xml:space="preserve">
      3) "Болашақ" халықаралық стипендиясын іске асыру жөніндегі кейбір шаралар туралы" Қазақстан Республикасы Білім және ғылым министрі міндетін атқарушының 2012 жылғы 6 сәуірдегі № 149 бұйрығына өзгерістер енгізу туралы" Қазақстан Республикасы Білім және ғылым министрінің 2014 жылғы 25 ақпандағы № 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9215 болып тіркелген, "Егемен Қазақстан" газетінің 2014 жылғы 20 наурыздағы № 54 (28278) санында жарияланған).</w:t>
      </w:r>
    </w:p>
    <w:bookmarkStart w:name="z4" w:id="3"/>
    <w:p>
      <w:pPr>
        <w:spacing w:after="0"/>
        <w:ind w:left="0"/>
        <w:jc w:val="both"/>
      </w:pPr>
      <w:r>
        <w:rPr>
          <w:rFonts w:ascii="Times New Roman"/>
          <w:b w:val="false"/>
          <w:i w:val="false"/>
          <w:color w:val="000000"/>
          <w:sz w:val="28"/>
        </w:rPr>
        <w:t>
      3. Жоғары, жоғары оқу орнынан кейінгі білім және халықаралық ынтымақтастық департаменті (С.С. Ысмағұлова)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"Болашақ" халықаралық стипендиясын тағайындауға үміткерлер үшін мемлекеттік және шет тілдерін білудің қажетті ең төменгі деңгейі</w:t>
      </w:r>
    </w:p>
    <w:bookmarkEnd w:id="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 w:id="7"/>
    <w:p>
      <w:pPr>
        <w:spacing w:after="0"/>
        <w:ind w:left="0"/>
        <w:jc w:val="both"/>
      </w:pPr>
      <w:r>
        <w:rPr>
          <w:rFonts w:ascii="Times New Roman"/>
          <w:b w:val="false"/>
          <w:i w:val="false"/>
          <w:color w:val="000000"/>
          <w:sz w:val="28"/>
        </w:rPr>
        <w:t>
      1. "Болашақ" халықаралық стипендиясын тағайындауға үміткерлер үшін мемлекеттік тілді білудің қажетті ең төменгі деңгейі:</w:t>
      </w:r>
    </w:p>
    <w:bookmarkEnd w:id="7"/>
    <w:p>
      <w:pPr>
        <w:spacing w:after="0"/>
        <w:ind w:left="0"/>
        <w:jc w:val="both"/>
      </w:pPr>
      <w:r>
        <w:rPr>
          <w:rFonts w:ascii="Times New Roman"/>
          <w:b w:val="false"/>
          <w:i w:val="false"/>
          <w:color w:val="000000"/>
          <w:sz w:val="28"/>
        </w:rPr>
        <w:t>
      "Болашақ" халықаралық стипендиясын тағайындауға үміткерлер үшін мемлекеттік тілді білудің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стипендиясын тағайындауға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және одан жоғары деңгейде қазақ тілінен (ҚАЗТЕСТ) емтихан тапсырғаны туралы ресми сертификатты не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сертификатты ұсынады, осы сертификаттың түпнұсқалығын және үміткердің тестілеу нәтижелері туралы ақпаратты тексеру үшін Quick Response (Квик Респонс) штрих-кодының болуы және www.qrt.kz. ресми сайтында үміткердің ID (АЙДИ) нөмірі ұсынылады.</w:t>
      </w:r>
    </w:p>
    <w:bookmarkStart w:name="z33" w:id="8"/>
    <w:p>
      <w:pPr>
        <w:spacing w:after="0"/>
        <w:ind w:left="0"/>
        <w:jc w:val="both"/>
      </w:pPr>
      <w:r>
        <w:rPr>
          <w:rFonts w:ascii="Times New Roman"/>
          <w:b w:val="false"/>
          <w:i w:val="false"/>
          <w:color w:val="000000"/>
          <w:sz w:val="28"/>
        </w:rPr>
        <w:t>
      2. "Болашақ" халықаралық стипендиясын тағайындауға арналған үміткерлер үшін шет тілін білудің қажетті ең төменгі деңгейі: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шектілік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шектілік деңгейі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xml:space="preserve">
DET 160-тан 80-нен бастап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 ITP 677-ден 417</w:t>
            </w:r>
          </w:p>
          <w:p>
            <w:pPr>
              <w:spacing w:after="20"/>
              <w:ind w:left="20"/>
              <w:jc w:val="both"/>
            </w:pPr>
            <w:r>
              <w:rPr>
                <w:rFonts w:ascii="Times New Roman"/>
                <w:b w:val="false"/>
                <w:i w:val="false"/>
                <w:color w:val="000000"/>
                <w:sz w:val="20"/>
              </w:rPr>
              <w:t>
DET 80-тен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w:t>
            </w:r>
          </w:p>
          <w:p>
            <w:pPr>
              <w:spacing w:after="20"/>
              <w:ind w:left="20"/>
              <w:jc w:val="both"/>
            </w:pPr>
            <w:r>
              <w:rPr>
                <w:rFonts w:ascii="Times New Roman"/>
                <w:b w:val="false"/>
                <w:i w:val="false"/>
                <w:color w:val="000000"/>
                <w:sz w:val="20"/>
              </w:rPr>
              <w:t>
DSH-2 (DSH-3 медициналық бағыт бойынша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балдан әр секция бойынша (дат тілін бағалаудың 7 балдық жүйесі бойынша)</w:t>
            </w:r>
          </w:p>
          <w:p>
            <w:pPr>
              <w:spacing w:after="20"/>
              <w:ind w:left="20"/>
              <w:jc w:val="both"/>
            </w:pPr>
            <w:r>
              <w:rPr>
                <w:rFonts w:ascii="Times New Roman"/>
                <w:b w:val="false"/>
                <w:i w:val="false"/>
                <w:color w:val="000000"/>
                <w:sz w:val="20"/>
              </w:rPr>
              <w:t>
6 балдан әр секция бойынша (дат тілін бағалаудың 13 балдық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HSK 6 деңгейден 5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p>
            <w:pPr>
              <w:spacing w:after="20"/>
              <w:ind w:left="20"/>
              <w:jc w:val="both"/>
            </w:pPr>
            <w:r>
              <w:rPr>
                <w:rFonts w:ascii="Times New Roman"/>
                <w:b w:val="false"/>
                <w:i w:val="false"/>
                <w:color w:val="000000"/>
                <w:sz w:val="20"/>
              </w:rPr>
              <w:t>
Мемлекеттік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 Shiken 1-ден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кестеде академиялық оқыту/тағылымдамадан өту тілі болмаған жағдайда, шет тілін білу деңгейі CEFR стандартына сәйкес кемінде B1 деңгейімен халықаралық үлгідегі ресми жарамды сертификатпен расталуы тиіс.</w:t>
      </w:r>
    </w:p>
    <w:p>
      <w:pPr>
        <w:spacing w:after="0"/>
        <w:ind w:left="0"/>
        <w:jc w:val="both"/>
      </w:pPr>
      <w:r>
        <w:rPr>
          <w:rFonts w:ascii="Times New Roman"/>
          <w:b w:val="false"/>
          <w:i w:val="false"/>
          <w:color w:val="000000"/>
          <w:sz w:val="28"/>
        </w:rPr>
        <w:t>
      Ағылшын тілін білу деңгейімен: IELTS: 9.0-ден 5.5; TOEFL: IBT 120-дан 46-дан 59-ға дейін, PBT/ITP 677-ден 417-ден 497-ге дейін; DET 160-тан 95-тен 104-ке дейін; IELTS Indicator 5.5 ресми жарамды сертификатты, сондай-ақ тілдік курстардан өту ұйымдастырылатын шетелдік жоғары оқу орнына академиялық оқуға сөзсіз шақыру туралы хат ұсынған инженерлік-техникалық, медицина қызметкерлері, ауылдық елді мекендерден үміткерлер, мемлекеттік қызметші ағылшын тілін білудің екінші шекті деңгейіне сәйкес келеді.</w:t>
      </w:r>
    </w:p>
    <w:p>
      <w:pPr>
        <w:spacing w:after="0"/>
        <w:ind w:left="0"/>
        <w:jc w:val="both"/>
      </w:pPr>
      <w:r>
        <w:rPr>
          <w:rFonts w:ascii="Times New Roman"/>
          <w:b w:val="false"/>
          <w:i w:val="false"/>
          <w:color w:val="000000"/>
          <w:sz w:val="28"/>
        </w:rPr>
        <w:t>
      Академиялық оқуға шартсыз қабылдау туралы хат ұсынған инженерлік-техникалық, медицина қызметкерлері, ауылдық елдімекеннен шыққан үміткерлер, мемлекеттік қызметші оларды академиялық оқуға орналастыру кезеңінде үшінші шекті деңгейде көрсетілген ресми жарамды сертификатты ұсыну талаптарынан босатылады.</w:t>
      </w:r>
    </w:p>
    <w:p>
      <w:pPr>
        <w:spacing w:after="0"/>
        <w:ind w:left="0"/>
        <w:jc w:val="both"/>
      </w:pPr>
      <w:r>
        <w:rPr>
          <w:rFonts w:ascii="Times New Roman"/>
          <w:b w:val="false"/>
          <w:i w:val="false"/>
          <w:color w:val="000000"/>
          <w:sz w:val="28"/>
        </w:rPr>
        <w:t>
      Ағылшын тілі тағайындау елінің ресми тілі болып табылмаған жағдайда, тілдік курстарды Ұлыбритания немесе АҚШ тіл мектептерінен өтуі мүмкін.</w:t>
      </w:r>
    </w:p>
    <w:p>
      <w:pPr>
        <w:spacing w:after="0"/>
        <w:ind w:left="0"/>
        <w:jc w:val="both"/>
      </w:pPr>
      <w:r>
        <w:rPr>
          <w:rFonts w:ascii="Times New Roman"/>
          <w:b w:val="false"/>
          <w:i w:val="false"/>
          <w:color w:val="000000"/>
          <w:sz w:val="28"/>
        </w:rPr>
        <w:t>
      Германия Федеративтік Республикасында академиялық бағдарламалар бойынша оқу үшін үміткерлер өз қаражаты есебінен DAAD комиссиясымен әңгімелесуден өтеді.</w:t>
      </w:r>
    </w:p>
    <w:p>
      <w:pPr>
        <w:spacing w:after="0"/>
        <w:ind w:left="0"/>
        <w:jc w:val="both"/>
      </w:pPr>
      <w:r>
        <w:rPr>
          <w:rFonts w:ascii="Times New Roman"/>
          <w:b w:val="false"/>
          <w:i w:val="false"/>
          <w:color w:val="000000"/>
          <w:sz w:val="28"/>
        </w:rPr>
        <w:t>
      Бірінші шекті деңгей – Қазақстан Республикасының аумағында немесе ағылшын тілін қоспағанда, шетелде тілдік курстарға жіберу үшін.</w:t>
      </w:r>
    </w:p>
    <w:p>
      <w:pPr>
        <w:spacing w:after="0"/>
        <w:ind w:left="0"/>
        <w:jc w:val="both"/>
      </w:pPr>
      <w:r>
        <w:rPr>
          <w:rFonts w:ascii="Times New Roman"/>
          <w:b w:val="false"/>
          <w:i w:val="false"/>
          <w:color w:val="000000"/>
          <w:sz w:val="28"/>
        </w:rPr>
        <w:t>
      Екінші шектілік деңгейі – шетелге тілдік курстарға жіберу үшін.</w:t>
      </w:r>
    </w:p>
    <w:p>
      <w:pPr>
        <w:spacing w:after="0"/>
        <w:ind w:left="0"/>
        <w:jc w:val="both"/>
      </w:pPr>
      <w:r>
        <w:rPr>
          <w:rFonts w:ascii="Times New Roman"/>
          <w:b w:val="false"/>
          <w:i w:val="false"/>
          <w:color w:val="000000"/>
          <w:sz w:val="28"/>
        </w:rPr>
        <w:t>
      Үшінші шектілік деңгейі – академиялық оқуға/тағылымдамадан өтуге жіберу үшін.</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CEFR (Common European Framework of Reference for Languages – Комон Еуропиан Фреймворк оф Референс фор Лэнгуэджэс) – шет тілін меңгерудің жалпыеуропалық құзыреттілік стандарты;</w:t>
      </w:r>
    </w:p>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CCE (Czech Language Certificate Exam – Чех Лэнгуич Сертификейт Экзам)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анықтауға арналған онлайн-тест;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NT2 (Staatsexamen NT2 – Штаатсэкзамен НТ2) – ана тілі болып табылмайтын адамдар үшін голланд тілін білу деңгейін бағалауға мүмкіндік беретін ресми емтихан. Емтихан екі бағдарламадан тұрады - Programme I (B1) және programme II (B2);</w:t>
      </w:r>
    </w:p>
    <w:p>
      <w:pPr>
        <w:spacing w:after="0"/>
        <w:ind w:left="0"/>
        <w:jc w:val="both"/>
      </w:pPr>
      <w:r>
        <w:rPr>
          <w:rFonts w:ascii="Times New Roman"/>
          <w:b w:val="false"/>
          <w:i w:val="false"/>
          <w:color w:val="000000"/>
          <w:sz w:val="28"/>
        </w:rPr>
        <w:t>
      Prøve i Dansk (ПрҰве и Данск)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w:t>
      </w:r>
    </w:p>
    <w:p>
      <w:pPr>
        <w:spacing w:after="0"/>
        <w:ind w:left="0"/>
        <w:jc w:val="both"/>
      </w:pPr>
      <w:r>
        <w:rPr>
          <w:rFonts w:ascii="Times New Roman"/>
          <w:b w:val="false"/>
          <w:i w:val="false"/>
          <w:color w:val="000000"/>
          <w:sz w:val="28"/>
        </w:rPr>
        <w:t>
      Studieprøven (СтудиепрҰвен) – дат тілін шет тілі ретінде білуге арналған емтихан;</w:t>
      </w:r>
    </w:p>
    <w:p>
      <w:pPr>
        <w:spacing w:after="0"/>
        <w:ind w:left="0"/>
        <w:jc w:val="both"/>
      </w:pPr>
      <w:r>
        <w:rPr>
          <w:rFonts w:ascii="Times New Roman"/>
          <w:b w:val="false"/>
          <w:i w:val="false"/>
          <w:color w:val="000000"/>
          <w:sz w:val="28"/>
        </w:rPr>
        <w:t>
      SWEDEX (СВЕДЕКС) – швед тілінен екі халықаралық емтиханның біреуі. Бұл емтихан Еуропа кеңесі әзірлеген шкала бойынша А2, В1, В2 және С1 деңгейінде қабылданады;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9"/>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ҚАЗАҚСТАН РЕСПУБЛИКАСЫ ЖОҒАРЫ ОҚУ ОРНЫНЫҢ МАМАНДАР ДАЯРЛАУҒА ӨТІНІМІ/</w:t>
      </w:r>
      <w:r>
        <w:br/>
      </w:r>
      <w:r>
        <w:rPr>
          <w:rFonts w:ascii="Times New Roman"/>
          <w:b/>
          <w:i w:val="false"/>
          <w:color w:val="000000"/>
        </w:rPr>
        <w:t>ЗАЯВКА ВЫСШЕГО УЧЕБНОГО ЗАВЕДЕНИЯ РЕСПУБЛИКИ КАЗАХСТАН НА ПОДГОТОВКУ</w:t>
      </w:r>
      <w:r>
        <w:br/>
      </w:r>
      <w:r>
        <w:rPr>
          <w:rFonts w:ascii="Times New Roman"/>
          <w:b/>
          <w:i w:val="false"/>
          <w:color w:val="000000"/>
        </w:rPr>
        <w:t>СПЕЦИАЛИСТА</w:t>
      </w:r>
    </w:p>
    <w:bookmarkEnd w:id="10"/>
    <w:p>
      <w:pPr>
        <w:spacing w:after="0"/>
        <w:ind w:left="0"/>
        <w:jc w:val="both"/>
      </w:pPr>
      <w:r>
        <w:rPr>
          <w:rFonts w:ascii="Times New Roman"/>
          <w:b w:val="false"/>
          <w:i w:val="false"/>
          <w:color w:val="ff0000"/>
          <w:sz w:val="28"/>
        </w:rPr>
        <w:t xml:space="preserve">
      Ескерту. 3-қосымша алып тасталды - ҚР Білім және ғылым министрінің 29.03.2016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 w:id="11"/>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11"/>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584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84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w:t>
            </w:r>
          </w:p>
          <w:p>
            <w:pPr>
              <w:spacing w:after="20"/>
              <w:ind w:left="20"/>
              <w:jc w:val="both"/>
            </w:pPr>
            <w:r>
              <w:rPr>
                <w:rFonts w:ascii="Times New Roman"/>
                <w:b w:val="false"/>
                <w:i w:val="false"/>
                <w:color w:val="000000"/>
                <w:sz w:val="20"/>
              </w:rPr>
              <w:t>
Облысы/Область ______________________</w:t>
            </w:r>
          </w:p>
          <w:p>
            <w:pPr>
              <w:spacing w:after="20"/>
              <w:ind w:left="20"/>
              <w:jc w:val="both"/>
            </w:pPr>
            <w:r>
              <w:rPr>
                <w:rFonts w:ascii="Times New Roman"/>
                <w:b w:val="false"/>
                <w:i w:val="false"/>
                <w:color w:val="000000"/>
                <w:sz w:val="20"/>
              </w:rPr>
              <w:t>
Аудан/Район __________________________</w:t>
            </w:r>
          </w:p>
          <w:p>
            <w:pPr>
              <w:spacing w:after="20"/>
              <w:ind w:left="20"/>
              <w:jc w:val="both"/>
            </w:pPr>
            <w:r>
              <w:rPr>
                <w:rFonts w:ascii="Times New Roman"/>
                <w:b w:val="false"/>
                <w:i w:val="false"/>
                <w:color w:val="000000"/>
                <w:sz w:val="20"/>
              </w:rPr>
              <w:t>
Қала/ауыл/Город/село _________________</w:t>
            </w:r>
          </w:p>
          <w:p>
            <w:pPr>
              <w:spacing w:after="20"/>
              <w:ind w:left="20"/>
              <w:jc w:val="both"/>
            </w:pPr>
            <w:r>
              <w:rPr>
                <w:rFonts w:ascii="Times New Roman"/>
                <w:b w:val="false"/>
                <w:i w:val="false"/>
                <w:color w:val="000000"/>
                <w:sz w:val="20"/>
              </w:rPr>
              <w:t>
Көше/Улица __________________________</w:t>
            </w:r>
          </w:p>
          <w:p>
            <w:pPr>
              <w:spacing w:after="20"/>
              <w:ind w:left="20"/>
              <w:jc w:val="both"/>
            </w:pPr>
            <w:r>
              <w:rPr>
                <w:rFonts w:ascii="Times New Roman"/>
                <w:b w:val="false"/>
                <w:i w:val="false"/>
                <w:color w:val="000000"/>
                <w:sz w:val="20"/>
              </w:rPr>
              <w:t>
Үй/Дом ______________________________</w:t>
            </w:r>
          </w:p>
          <w:p>
            <w:pPr>
              <w:spacing w:after="20"/>
              <w:ind w:left="20"/>
              <w:jc w:val="both"/>
            </w:pPr>
            <w:r>
              <w:rPr>
                <w:rFonts w:ascii="Times New Roman"/>
                <w:b w:val="false"/>
                <w:i w:val="false"/>
                <w:color w:val="000000"/>
                <w:sz w:val="20"/>
              </w:rPr>
              <w:t>
Блок/Блок ___________________________</w:t>
            </w:r>
          </w:p>
          <w:p>
            <w:pPr>
              <w:spacing w:after="20"/>
              <w:ind w:left="20"/>
              <w:jc w:val="both"/>
            </w:pPr>
            <w:r>
              <w:rPr>
                <w:rFonts w:ascii="Times New Roman"/>
                <w:b w:val="false"/>
                <w:i w:val="false"/>
                <w:color w:val="000000"/>
                <w:sz w:val="20"/>
              </w:rPr>
              <w:t>
Пәтер/Квартира 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w:t>
            </w:r>
          </w:p>
          <w:p>
            <w:pPr>
              <w:spacing w:after="20"/>
              <w:ind w:left="20"/>
              <w:jc w:val="both"/>
            </w:pPr>
            <w:r>
              <w:rPr>
                <w:rFonts w:ascii="Times New Roman"/>
                <w:b w:val="false"/>
                <w:i w:val="false"/>
                <w:color w:val="000000"/>
                <w:sz w:val="20"/>
              </w:rPr>
              <w:t>
Облысы/Область ______________________</w:t>
            </w:r>
          </w:p>
          <w:p>
            <w:pPr>
              <w:spacing w:after="20"/>
              <w:ind w:left="20"/>
              <w:jc w:val="both"/>
            </w:pPr>
            <w:r>
              <w:rPr>
                <w:rFonts w:ascii="Times New Roman"/>
                <w:b w:val="false"/>
                <w:i w:val="false"/>
                <w:color w:val="000000"/>
                <w:sz w:val="20"/>
              </w:rPr>
              <w:t>
Аудан/Район __________________________</w:t>
            </w:r>
          </w:p>
          <w:p>
            <w:pPr>
              <w:spacing w:after="20"/>
              <w:ind w:left="20"/>
              <w:jc w:val="both"/>
            </w:pPr>
            <w:r>
              <w:rPr>
                <w:rFonts w:ascii="Times New Roman"/>
                <w:b w:val="false"/>
                <w:i w:val="false"/>
                <w:color w:val="000000"/>
                <w:sz w:val="20"/>
              </w:rPr>
              <w:t>
Қала/ауыл/Город/село __________________</w:t>
            </w:r>
          </w:p>
          <w:p>
            <w:pPr>
              <w:spacing w:after="20"/>
              <w:ind w:left="20"/>
              <w:jc w:val="both"/>
            </w:pPr>
            <w:r>
              <w:rPr>
                <w:rFonts w:ascii="Times New Roman"/>
                <w:b w:val="false"/>
                <w:i w:val="false"/>
                <w:color w:val="000000"/>
                <w:sz w:val="20"/>
              </w:rPr>
              <w:t>
Көше/Улица ___________________________</w:t>
            </w:r>
          </w:p>
          <w:p>
            <w:pPr>
              <w:spacing w:after="20"/>
              <w:ind w:left="20"/>
              <w:jc w:val="both"/>
            </w:pPr>
            <w:r>
              <w:rPr>
                <w:rFonts w:ascii="Times New Roman"/>
                <w:b w:val="false"/>
                <w:i w:val="false"/>
                <w:color w:val="000000"/>
                <w:sz w:val="20"/>
              </w:rPr>
              <w:t>
Үй/Дом _______________________________</w:t>
            </w:r>
          </w:p>
          <w:p>
            <w:pPr>
              <w:spacing w:after="20"/>
              <w:ind w:left="20"/>
              <w:jc w:val="both"/>
            </w:pPr>
            <w:r>
              <w:rPr>
                <w:rFonts w:ascii="Times New Roman"/>
                <w:b w:val="false"/>
                <w:i w:val="false"/>
                <w:color w:val="000000"/>
                <w:sz w:val="20"/>
              </w:rPr>
              <w:t>
Блок/Блок ____________________________</w:t>
            </w:r>
          </w:p>
          <w:p>
            <w:pPr>
              <w:spacing w:after="20"/>
              <w:ind w:left="20"/>
              <w:jc w:val="both"/>
            </w:pPr>
            <w:r>
              <w:rPr>
                <w:rFonts w:ascii="Times New Roman"/>
                <w:b w:val="false"/>
                <w:i w:val="false"/>
                <w:color w:val="000000"/>
                <w:sz w:val="20"/>
              </w:rPr>
              <w:t>
Пәтер/Квартира 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 /*Заполняется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Мамандығы/Специальность: 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 ______________________________________________, "Болашақ" (Тегі, Аты, Әкесінің аты (ол болған жағдайда) толық)</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w:t>
            </w:r>
          </w:p>
          <w:p>
            <w:pPr>
              <w:spacing w:after="20"/>
              <w:ind w:left="20"/>
              <w:jc w:val="both"/>
            </w:pPr>
            <w:r>
              <w:rPr>
                <w:rFonts w:ascii="Times New Roman"/>
                <w:b w:val="false"/>
                <w:i w:val="false"/>
                <w:color w:val="000000"/>
                <w:sz w:val="20"/>
              </w:rPr>
              <w:t>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4-қосымша</w:t>
            </w:r>
          </w:p>
        </w:tc>
      </w:tr>
    </w:tbl>
    <w:bookmarkStart w:name="z23" w:id="12"/>
    <w:p>
      <w:pPr>
        <w:spacing w:after="0"/>
        <w:ind w:left="0"/>
        <w:jc w:val="left"/>
      </w:pPr>
      <w:r>
        <w:rPr>
          <w:rFonts w:ascii="Times New Roman"/>
          <w:b/>
          <w:i w:val="false"/>
          <w:color w:val="000000"/>
        </w:rPr>
        <w:t xml:space="preserve"> Тағылымдамадан өту бағдарламасына қойылатын талаптар</w:t>
      </w:r>
    </w:p>
    <w:bookmarkEnd w:id="12"/>
    <w:p>
      <w:pPr>
        <w:spacing w:after="0"/>
        <w:ind w:left="0"/>
        <w:jc w:val="both"/>
      </w:pPr>
      <w:r>
        <w:rPr>
          <w:rFonts w:ascii="Times New Roman"/>
          <w:b w:val="false"/>
          <w:i w:val="false"/>
          <w:color w:val="ff0000"/>
          <w:sz w:val="28"/>
        </w:rPr>
        <w:t xml:space="preserve">
      Ескерту. 5-қосымшаның оң жақ жоғарғы бұрышы және тақырыбы жаңа редакцияда - ҚР Білім және ғылым министрінің 24.07.2018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Ескерту.4-қосымша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Тағылымдамадан өту бағдарламасында мынадай тармақтар көзделген:</w:t>
      </w:r>
    </w:p>
    <w:p>
      <w:pPr>
        <w:spacing w:after="0"/>
        <w:ind w:left="0"/>
        <w:jc w:val="both"/>
      </w:pPr>
      <w:r>
        <w:rPr>
          <w:rFonts w:ascii="Times New Roman"/>
          <w:b w:val="false"/>
          <w:i w:val="false"/>
          <w:color w:val="000000"/>
          <w:sz w:val="28"/>
        </w:rPr>
        <w:t>
      1. Т.А.Ә. (болған жағдайда)</w:t>
      </w:r>
    </w:p>
    <w:p>
      <w:pPr>
        <w:spacing w:after="0"/>
        <w:ind w:left="0"/>
        <w:jc w:val="both"/>
      </w:pPr>
      <w:r>
        <w:rPr>
          <w:rFonts w:ascii="Times New Roman"/>
          <w:b w:val="false"/>
          <w:i w:val="false"/>
          <w:color w:val="000000"/>
          <w:sz w:val="28"/>
        </w:rPr>
        <w:t>
      2. Тағылымдамадан өту елі;</w:t>
      </w:r>
    </w:p>
    <w:p>
      <w:pPr>
        <w:spacing w:after="0"/>
        <w:ind w:left="0"/>
        <w:jc w:val="both"/>
      </w:pPr>
      <w:r>
        <w:rPr>
          <w:rFonts w:ascii="Times New Roman"/>
          <w:b w:val="false"/>
          <w:i w:val="false"/>
          <w:color w:val="000000"/>
          <w:sz w:val="28"/>
        </w:rPr>
        <w:t>
      3. Шетелдік ұйым;</w:t>
      </w:r>
    </w:p>
    <w:p>
      <w:pPr>
        <w:spacing w:after="0"/>
        <w:ind w:left="0"/>
        <w:jc w:val="both"/>
      </w:pPr>
      <w:r>
        <w:rPr>
          <w:rFonts w:ascii="Times New Roman"/>
          <w:b w:val="false"/>
          <w:i w:val="false"/>
          <w:color w:val="000000"/>
          <w:sz w:val="28"/>
        </w:rPr>
        <w:t>
      4. Тағылымдамадан өту мерзімі;</w:t>
      </w:r>
    </w:p>
    <w:p>
      <w:pPr>
        <w:spacing w:after="0"/>
        <w:ind w:left="0"/>
        <w:jc w:val="both"/>
      </w:pPr>
      <w:r>
        <w:rPr>
          <w:rFonts w:ascii="Times New Roman"/>
          <w:b w:val="false"/>
          <w:i w:val="false"/>
          <w:color w:val="000000"/>
          <w:sz w:val="28"/>
        </w:rPr>
        <w:t>
      5. Тағылымдамадан өту тілі;</w:t>
      </w:r>
    </w:p>
    <w:p>
      <w:pPr>
        <w:spacing w:after="0"/>
        <w:ind w:left="0"/>
        <w:jc w:val="both"/>
      </w:pPr>
      <w:r>
        <w:rPr>
          <w:rFonts w:ascii="Times New Roman"/>
          <w:b w:val="false"/>
          <w:i w:val="false"/>
          <w:color w:val="000000"/>
          <w:sz w:val="28"/>
        </w:rPr>
        <w:t>
      6. "Болашақ" халықаралық стипендиясын тағайындау үшін Басым мамандықтар тізбесіне сәйкес (бұдан әрі – Тізбе) мамандық;</w:t>
      </w:r>
    </w:p>
    <w:p>
      <w:pPr>
        <w:spacing w:after="0"/>
        <w:ind w:left="0"/>
        <w:jc w:val="both"/>
      </w:pPr>
      <w:r>
        <w:rPr>
          <w:rFonts w:ascii="Times New Roman"/>
          <w:b w:val="false"/>
          <w:i w:val="false"/>
          <w:color w:val="000000"/>
          <w:sz w:val="28"/>
        </w:rPr>
        <w:t>
      7. Тізбеден таңдап алған мамандық бойынша тақырып;</w:t>
      </w:r>
    </w:p>
    <w:p>
      <w:pPr>
        <w:spacing w:after="0"/>
        <w:ind w:left="0"/>
        <w:jc w:val="both"/>
      </w:pPr>
      <w:r>
        <w:rPr>
          <w:rFonts w:ascii="Times New Roman"/>
          <w:b w:val="false"/>
          <w:i w:val="false"/>
          <w:color w:val="000000"/>
          <w:sz w:val="28"/>
        </w:rPr>
        <w:t>
      8. Тізбеден таңдап алған мамандық бойынша өзектілігі мен жаңашылдығы;</w:t>
      </w:r>
    </w:p>
    <w:p>
      <w:pPr>
        <w:spacing w:after="0"/>
        <w:ind w:left="0"/>
        <w:jc w:val="both"/>
      </w:pPr>
      <w:r>
        <w:rPr>
          <w:rFonts w:ascii="Times New Roman"/>
          <w:b w:val="false"/>
          <w:i w:val="false"/>
          <w:color w:val="000000"/>
          <w:sz w:val="28"/>
        </w:rPr>
        <w:t>
      9. Мақсаты;</w:t>
      </w:r>
    </w:p>
    <w:p>
      <w:pPr>
        <w:spacing w:after="0"/>
        <w:ind w:left="0"/>
        <w:jc w:val="both"/>
      </w:pPr>
      <w:r>
        <w:rPr>
          <w:rFonts w:ascii="Times New Roman"/>
          <w:b w:val="false"/>
          <w:i w:val="false"/>
          <w:color w:val="000000"/>
          <w:sz w:val="28"/>
        </w:rPr>
        <w:t>
      10. Міндеттері;</w:t>
      </w:r>
    </w:p>
    <w:p>
      <w:pPr>
        <w:spacing w:after="0"/>
        <w:ind w:left="0"/>
        <w:jc w:val="both"/>
      </w:pPr>
      <w:r>
        <w:rPr>
          <w:rFonts w:ascii="Times New Roman"/>
          <w:b w:val="false"/>
          <w:i w:val="false"/>
          <w:color w:val="000000"/>
          <w:sz w:val="28"/>
        </w:rPr>
        <w:t>
      11. Өту кезеңдері;</w:t>
      </w:r>
    </w:p>
    <w:p>
      <w:pPr>
        <w:spacing w:after="0"/>
        <w:ind w:left="0"/>
        <w:jc w:val="both"/>
      </w:pPr>
      <w:r>
        <w:rPr>
          <w:rFonts w:ascii="Times New Roman"/>
          <w:b w:val="false"/>
          <w:i w:val="false"/>
          <w:color w:val="000000"/>
          <w:sz w:val="28"/>
        </w:rPr>
        <w:t>
      12. Тізбеден таңдап алған мамандық бойынша зерттеу объектісі;</w:t>
      </w:r>
    </w:p>
    <w:p>
      <w:pPr>
        <w:spacing w:after="0"/>
        <w:ind w:left="0"/>
        <w:jc w:val="both"/>
      </w:pPr>
      <w:r>
        <w:rPr>
          <w:rFonts w:ascii="Times New Roman"/>
          <w:b w:val="false"/>
          <w:i w:val="false"/>
          <w:color w:val="000000"/>
          <w:sz w:val="28"/>
        </w:rPr>
        <w:t>
      13. Тізбеден таңдап алған мамандық бойынша пайдаланылатын зерттеу әдістері;</w:t>
      </w:r>
    </w:p>
    <w:p>
      <w:pPr>
        <w:spacing w:after="0"/>
        <w:ind w:left="0"/>
        <w:jc w:val="both"/>
      </w:pPr>
      <w:r>
        <w:rPr>
          <w:rFonts w:ascii="Times New Roman"/>
          <w:b w:val="false"/>
          <w:i w:val="false"/>
          <w:color w:val="000000"/>
          <w:sz w:val="28"/>
        </w:rPr>
        <w:t>
      14. Қажетті материалдық-техникалық құралдар;</w:t>
      </w:r>
    </w:p>
    <w:p>
      <w:pPr>
        <w:spacing w:after="0"/>
        <w:ind w:left="0"/>
        <w:jc w:val="both"/>
      </w:pPr>
      <w:r>
        <w:rPr>
          <w:rFonts w:ascii="Times New Roman"/>
          <w:b w:val="false"/>
          <w:i w:val="false"/>
          <w:color w:val="000000"/>
          <w:sz w:val="28"/>
        </w:rPr>
        <w:t>
      15. Тізбеден таңдап алған мамандық бойынша күтілетін нәтижелер;</w:t>
      </w:r>
    </w:p>
    <w:p>
      <w:pPr>
        <w:spacing w:after="0"/>
        <w:ind w:left="0"/>
        <w:jc w:val="both"/>
      </w:pPr>
      <w:r>
        <w:rPr>
          <w:rFonts w:ascii="Times New Roman"/>
          <w:b w:val="false"/>
          <w:i w:val="false"/>
          <w:color w:val="000000"/>
          <w:sz w:val="28"/>
        </w:rPr>
        <w:t>
      16. Күтілетін нәтижелерге қол жеткізуді бағалау критерийлері;</w:t>
      </w:r>
    </w:p>
    <w:p>
      <w:pPr>
        <w:spacing w:after="0"/>
        <w:ind w:left="0"/>
        <w:jc w:val="both"/>
      </w:pPr>
      <w:r>
        <w:rPr>
          <w:rFonts w:ascii="Times New Roman"/>
          <w:b w:val="false"/>
          <w:i w:val="false"/>
          <w:color w:val="000000"/>
          <w:sz w:val="28"/>
        </w:rPr>
        <w:t>
      17. Шетелде тағылымдамадан өтудің кесте-жоспары.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Тағылымдаманың кесте-жоспары: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таңдап алған мамандық бойынша пайдаланылатын зерттеу технологиялары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bookmarkStart w:name="z25" w:id="13"/>
    <w:p>
      <w:pPr>
        <w:spacing w:after="0"/>
        <w:ind w:left="0"/>
        <w:jc w:val="left"/>
      </w:pPr>
      <w:r>
        <w:rPr>
          <w:rFonts w:ascii="Times New Roman"/>
          <w:b/>
          <w:i w:val="false"/>
          <w:color w:val="000000"/>
        </w:rPr>
        <w:t xml:space="preserve"> "Болашақ" халықаралық стипендиясын тағайындау үшін бағалар баламалылығы кестесі</w:t>
      </w:r>
    </w:p>
    <w:bookmarkEnd w:id="13"/>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балдық бағалау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балдық бағалау жүйесі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Осы Бағалар баламалылығы кестесіне сәйкес кредиттік жүйе бойынша 3,00 балл дәстүрлі жүйе бойынша 4,00 балына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bookmarkStart w:name="z28" w:id="14"/>
    <w:p>
      <w:pPr>
        <w:spacing w:after="0"/>
        <w:ind w:left="0"/>
        <w:jc w:val="left"/>
      </w:pPr>
      <w:r>
        <w:rPr>
          <w:rFonts w:ascii="Times New Roman"/>
          <w:b/>
          <w:i w:val="false"/>
          <w:color w:val="000000"/>
        </w:rPr>
        <w:t xml:space="preserve"> "Болашақ" халықаралық стипендиясы тағайындалуына үміткерлердің Тәуелсіз сараптамалық комиссия мүшелерімен жеке әңгімелесуін бағалау парағы/Лист оценки персонального собеседования претендентов на присуждение международной стипендии "Болашак" с членами независимой экспертной комиссии</w:t>
      </w:r>
    </w:p>
    <w:bookmarkEnd w:id="14"/>
    <w:p>
      <w:pPr>
        <w:spacing w:after="0"/>
        <w:ind w:left="0"/>
        <w:jc w:val="both"/>
      </w:pPr>
      <w:r>
        <w:rPr>
          <w:rFonts w:ascii="Times New Roman"/>
          <w:b w:val="false"/>
          <w:i w:val="false"/>
          <w:color w:val="ff0000"/>
          <w:sz w:val="28"/>
        </w:rPr>
        <w:t xml:space="preserve">
      Ескерту.6-қосымша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1.Үміткер туралы жалпы ақпарат/Общая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коды:</w:t>
            </w:r>
          </w:p>
          <w:p>
            <w:pPr>
              <w:spacing w:after="20"/>
              <w:ind w:left="20"/>
              <w:jc w:val="both"/>
            </w:pPr>
            <w:r>
              <w:rPr>
                <w:rFonts w:ascii="Times New Roman"/>
                <w:b w:val="false"/>
                <w:i w:val="false"/>
                <w:color w:val="000000"/>
                <w:sz w:val="20"/>
              </w:rPr>
              <w:t>
Код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құжаттың орташа балы:</w:t>
            </w:r>
          </w:p>
          <w:p>
            <w:pPr>
              <w:spacing w:after="20"/>
              <w:ind w:left="20"/>
              <w:jc w:val="both"/>
            </w:pPr>
            <w:r>
              <w:rPr>
                <w:rFonts w:ascii="Times New Roman"/>
                <w:b w:val="false"/>
                <w:i w:val="false"/>
                <w:color w:val="000000"/>
                <w:sz w:val="20"/>
              </w:rPr>
              <w:t>
Средний балл документа об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p>
            <w:pPr>
              <w:spacing w:after="20"/>
              <w:ind w:left="20"/>
              <w:jc w:val="both"/>
            </w:pPr>
            <w:r>
              <w:rPr>
                <w:rFonts w:ascii="Times New Roman"/>
                <w:b w:val="false"/>
                <w:i w:val="false"/>
                <w:color w:val="000000"/>
                <w:sz w:val="20"/>
              </w:rPr>
              <w:t>
Специальность по диплому: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мамандық, оқу курсы:</w:t>
            </w:r>
          </w:p>
          <w:p>
            <w:pPr>
              <w:spacing w:after="20"/>
              <w:ind w:left="20"/>
              <w:jc w:val="both"/>
            </w:pPr>
            <w:r>
              <w:rPr>
                <w:rFonts w:ascii="Times New Roman"/>
                <w:b w:val="false"/>
                <w:i w:val="false"/>
                <w:color w:val="000000"/>
                <w:sz w:val="20"/>
              </w:rPr>
              <w:t>
Программа, специальность, курс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p>
            <w:pPr>
              <w:spacing w:after="20"/>
              <w:ind w:left="20"/>
              <w:jc w:val="both"/>
            </w:pPr>
            <w:r>
              <w:rPr>
                <w:rFonts w:ascii="Times New Roman"/>
                <w:b w:val="false"/>
                <w:i w:val="false"/>
                <w:color w:val="000000"/>
                <w:sz w:val="20"/>
              </w:rPr>
              <w:t>
Текущая успеваемость: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 бойынша ақпарат/Информация по конкурсу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оқу/тағылымадан өту:</w:t>
            </w:r>
          </w:p>
          <w:p>
            <w:pPr>
              <w:spacing w:after="20"/>
              <w:ind w:left="20"/>
              <w:jc w:val="both"/>
            </w:pPr>
            <w:r>
              <w:rPr>
                <w:rFonts w:ascii="Times New Roman"/>
                <w:b w:val="false"/>
                <w:i w:val="false"/>
                <w:color w:val="000000"/>
                <w:sz w:val="20"/>
              </w:rPr>
              <w:t>
Академическое обучение/прохождение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бағдарламасы/үміткердің өту санаты:</w:t>
            </w:r>
          </w:p>
          <w:p>
            <w:pPr>
              <w:spacing w:after="20"/>
              <w:ind w:left="20"/>
              <w:jc w:val="both"/>
            </w:pPr>
            <w:r>
              <w:rPr>
                <w:rFonts w:ascii="Times New Roman"/>
                <w:b w:val="false"/>
                <w:i w:val="false"/>
                <w:color w:val="000000"/>
                <w:sz w:val="20"/>
              </w:rPr>
              <w:t>
Программа обучения/категория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p>
            <w:pPr>
              <w:spacing w:after="20"/>
              <w:ind w:left="20"/>
              <w:jc w:val="both"/>
            </w:pPr>
            <w:r>
              <w:rPr>
                <w:rFonts w:ascii="Times New Roman"/>
                <w:b w:val="false"/>
                <w:i w:val="false"/>
                <w:color w:val="000000"/>
                <w:sz w:val="20"/>
              </w:rPr>
              <w:t>
Страна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p>
            <w:pPr>
              <w:spacing w:after="20"/>
              <w:ind w:left="20"/>
              <w:jc w:val="both"/>
            </w:pPr>
            <w:r>
              <w:rPr>
                <w:rFonts w:ascii="Times New Roman"/>
                <w:b w:val="false"/>
                <w:i w:val="false"/>
                <w:color w:val="000000"/>
                <w:sz w:val="20"/>
              </w:rPr>
              <w:t>
Язык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 үшін шетелдік жоғары оқу орны/ Тағылымдамадан өту үшін шетелдік ұйым Зарубежное высшее учебное заведение на академическое обучение/Зарубежная</w:t>
            </w:r>
          </w:p>
          <w:p>
            <w:pPr>
              <w:spacing w:after="20"/>
              <w:ind w:left="20"/>
              <w:jc w:val="both"/>
            </w:pPr>
            <w:r>
              <w:rPr>
                <w:rFonts w:ascii="Times New Roman"/>
                <w:b w:val="false"/>
                <w:i w:val="false"/>
                <w:color w:val="000000"/>
                <w:sz w:val="20"/>
              </w:rPr>
              <w:t xml:space="preserve">
организация на прохождение стажировки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мамандық:</w:t>
            </w:r>
          </w:p>
          <w:p>
            <w:pPr>
              <w:spacing w:after="20"/>
              <w:ind w:left="20"/>
              <w:jc w:val="both"/>
            </w:pPr>
            <w:r>
              <w:rPr>
                <w:rFonts w:ascii="Times New Roman"/>
                <w:b w:val="false"/>
                <w:i w:val="false"/>
                <w:color w:val="000000"/>
                <w:sz w:val="20"/>
              </w:rPr>
              <w:t>
Предполагаемая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мерзімі:</w:t>
            </w:r>
          </w:p>
          <w:p>
            <w:pPr>
              <w:spacing w:after="20"/>
              <w:ind w:left="20"/>
              <w:jc w:val="both"/>
            </w:pPr>
            <w:r>
              <w:rPr>
                <w:rFonts w:ascii="Times New Roman"/>
                <w:b w:val="false"/>
                <w:i w:val="false"/>
                <w:color w:val="000000"/>
                <w:sz w:val="20"/>
              </w:rPr>
              <w:t>
Срок прохождения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бойынша денгейі:</w:t>
            </w:r>
          </w:p>
          <w:p>
            <w:pPr>
              <w:spacing w:after="20"/>
              <w:ind w:left="20"/>
              <w:jc w:val="both"/>
            </w:pPr>
            <w:r>
              <w:rPr>
                <w:rFonts w:ascii="Times New Roman"/>
                <w:b w:val="false"/>
                <w:i w:val="false"/>
                <w:color w:val="000000"/>
                <w:sz w:val="20"/>
              </w:rPr>
              <w:t>
Уровень знания иностранного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білу бойынша денгейі: </w:t>
            </w:r>
          </w:p>
          <w:p>
            <w:pPr>
              <w:spacing w:after="20"/>
              <w:ind w:left="20"/>
              <w:jc w:val="both"/>
            </w:pPr>
            <w:r>
              <w:rPr>
                <w:rFonts w:ascii="Times New Roman"/>
                <w:b w:val="false"/>
                <w:i w:val="false"/>
                <w:color w:val="000000"/>
                <w:sz w:val="20"/>
              </w:rPr>
              <w:t>
Уровень знания государственного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іріктеу нәтижелері/Результаты конкурсного отбора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нәтижесі:</w:t>
            </w:r>
          </w:p>
          <w:p>
            <w:pPr>
              <w:spacing w:after="20"/>
              <w:ind w:left="20"/>
              <w:jc w:val="both"/>
            </w:pPr>
            <w:r>
              <w:rPr>
                <w:rFonts w:ascii="Times New Roman"/>
                <w:b w:val="false"/>
                <w:i w:val="false"/>
                <w:color w:val="000000"/>
                <w:sz w:val="20"/>
              </w:rPr>
              <w:t>
Результат комплексного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Жеке әңгімелесу бағалары/Оценки персонального собеседования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кәсіби даярлық деңгейі (тәжірибелік дағдылары)/</w:t>
            </w:r>
          </w:p>
          <w:p>
            <w:pPr>
              <w:spacing w:after="20"/>
              <w:ind w:left="20"/>
              <w:jc w:val="both"/>
            </w:pPr>
            <w:r>
              <w:rPr>
                <w:rFonts w:ascii="Times New Roman"/>
                <w:b w:val="false"/>
                <w:i w:val="false"/>
                <w:color w:val="000000"/>
                <w:sz w:val="20"/>
              </w:rPr>
              <w:t>
Уровень профессиональной подготовки претендента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p>
          <w:p>
            <w:pPr>
              <w:spacing w:after="20"/>
              <w:ind w:left="20"/>
              <w:jc w:val="both"/>
            </w:pPr>
            <w:r>
              <w:rPr>
                <w:rFonts w:ascii="Times New Roman"/>
                <w:b w:val="false"/>
                <w:i w:val="false"/>
                <w:color w:val="000000"/>
                <w:sz w:val="20"/>
              </w:rPr>
              <w:t>
Уровень базовых знаний по выбранной специальности обучения (теоретические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
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
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Тәуелсіз сараптамалық комиссия мүшесінің әңгімелесу нәтижелері бойынша ұсынымдары/Рекомендации члена НЭК по результатам собеседования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p>
            <w:pPr>
              <w:spacing w:after="20"/>
              <w:ind w:left="20"/>
              <w:jc w:val="both"/>
            </w:pPr>
            <w:r>
              <w:rPr>
                <w:rFonts w:ascii="Times New Roman"/>
                <w:b w:val="false"/>
                <w:i w:val="false"/>
                <w:color w:val="000000"/>
                <w:sz w:val="20"/>
              </w:rPr>
              <w:t xml:space="preserve">
Рекомендую </w:t>
            </w:r>
          </w:p>
          <w:p>
            <w:pPr>
              <w:spacing w:after="20"/>
              <w:ind w:left="20"/>
              <w:jc w:val="both"/>
            </w:pPr>
            <w:r>
              <w:rPr>
                <w:rFonts w:ascii="Times New Roman"/>
                <w:b w:val="false"/>
                <w:i w:val="false"/>
                <w:color w:val="000000"/>
                <w:sz w:val="20"/>
              </w:rPr>
              <w:t>
на присуждение международной стипендии "Болашак"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тағайындауға ұсынбаймын /</w:t>
            </w:r>
          </w:p>
          <w:p>
            <w:pPr>
              <w:spacing w:after="20"/>
              <w:ind w:left="20"/>
              <w:jc w:val="both"/>
            </w:pPr>
          </w:p>
          <w:p>
            <w:pPr>
              <w:spacing w:after="20"/>
              <w:ind w:left="20"/>
              <w:jc w:val="both"/>
            </w:pPr>
            <w:r>
              <w:rPr>
                <w:rFonts w:ascii="Times New Roman"/>
                <w:b w:val="false"/>
                <w:i w:val="false"/>
                <w:color w:val="000000"/>
                <w:sz w:val="20"/>
              </w:rPr>
              <w:t xml:space="preserve">
Не рекомендую </w:t>
            </w:r>
          </w:p>
          <w:p>
            <w:pPr>
              <w:spacing w:after="20"/>
              <w:ind w:left="20"/>
              <w:jc w:val="both"/>
            </w:pPr>
            <w:r>
              <w:rPr>
                <w:rFonts w:ascii="Times New Roman"/>
                <w:b w:val="false"/>
                <w:i w:val="false"/>
                <w:color w:val="000000"/>
                <w:sz w:val="20"/>
              </w:rPr>
              <w:t xml:space="preserve">
на присуждение международной стипендии "Болашак"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 (қысқаша түсініктеме/краткий комментарий)</w:t>
            </w:r>
          </w:p>
          <w:p>
            <w:pPr>
              <w:spacing w:after="20"/>
              <w:ind w:left="20"/>
              <w:jc w:val="both"/>
            </w:pPr>
            <w:r>
              <w:rPr>
                <w:rFonts w:ascii="Times New Roman"/>
                <w:b w:val="false"/>
                <w:i w:val="false"/>
                <w:color w:val="000000"/>
                <w:sz w:val="20"/>
              </w:rPr>
              <w:t>
____________________________________________________ "____" _______ 20___ ж./г.</w:t>
            </w:r>
          </w:p>
          <w:p>
            <w:pPr>
              <w:spacing w:after="20"/>
              <w:ind w:left="20"/>
              <w:jc w:val="both"/>
            </w:pPr>
            <w:r>
              <w:rPr>
                <w:rFonts w:ascii="Times New Roman"/>
                <w:b w:val="false"/>
                <w:i w:val="false"/>
                <w:color w:val="000000"/>
                <w:sz w:val="20"/>
              </w:rPr>
              <w:t xml:space="preserve">
Тәуелсіз сараптамалық комиссия мүшесінің Т.А.Ә. (болған жағдайда) (қолы)/ </w:t>
            </w:r>
          </w:p>
          <w:p>
            <w:pPr>
              <w:spacing w:after="20"/>
              <w:ind w:left="20"/>
              <w:jc w:val="both"/>
            </w:pPr>
            <w:r>
              <w:rPr>
                <w:rFonts w:ascii="Times New Roman"/>
                <w:b w:val="false"/>
                <w:i w:val="false"/>
                <w:color w:val="000000"/>
                <w:sz w:val="20"/>
              </w:rPr>
              <w:t>
 (Ф.И.О. (при наличии) члена независимой экспертной комиссии)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баға/Итоговая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бөлімді жеке әңгімелесу қорытындысы бойынша "Халықаралық бағдарламалар орталығы" АҚ қызметкері толтырады / Данный раздел заполняется сотрудником АО "Центр международных программ" по итогам персонального собеседования __________________________________________________________________________________</w:t>
            </w:r>
          </w:p>
          <w:p>
            <w:pPr>
              <w:spacing w:after="20"/>
              <w:ind w:left="20"/>
              <w:jc w:val="both"/>
            </w:pPr>
            <w:r>
              <w:rPr>
                <w:rFonts w:ascii="Times New Roman"/>
                <w:b w:val="false"/>
                <w:i w:val="false"/>
                <w:color w:val="000000"/>
                <w:sz w:val="20"/>
              </w:rPr>
              <w:t xml:space="preserve">
(Қорытынды баға) ("Халықаралық бағдарламалар орталығы" АҚ қызметкері Т.А.Ә. (болған жағдайда) (қолы)/(Итоговая оценка) (Ф.И.О. (при наличии) сотрудника АО "Центр международных программ")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7-қосымша</w:t>
            </w:r>
          </w:p>
        </w:tc>
      </w:tr>
    </w:tbl>
    <w:bookmarkStart w:name="z31" w:id="15"/>
    <w:p>
      <w:pPr>
        <w:spacing w:after="0"/>
        <w:ind w:left="0"/>
        <w:jc w:val="left"/>
      </w:pPr>
      <w:r>
        <w:rPr>
          <w:rFonts w:ascii="Times New Roman"/>
          <w:b/>
          <w:i w:val="false"/>
          <w:color w:val="000000"/>
        </w:rPr>
        <w:t xml:space="preserve"> Тілдік курстар ұзақтығының кестесі</w:t>
      </w:r>
    </w:p>
    <w:bookmarkEnd w:id="15"/>
    <w:p>
      <w:pPr>
        <w:spacing w:after="0"/>
        <w:ind w:left="0"/>
        <w:jc w:val="both"/>
      </w:pPr>
      <w:r>
        <w:rPr>
          <w:rFonts w:ascii="Times New Roman"/>
          <w:b w:val="false"/>
          <w:i w:val="false"/>
          <w:color w:val="ff0000"/>
          <w:sz w:val="28"/>
        </w:rPr>
        <w:t xml:space="preserve">
      Ескерту. 7-қосымша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160-тан 80-нен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46,</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160-тан 95-тен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p>
            <w:pPr>
              <w:spacing w:after="20"/>
              <w:ind w:left="20"/>
              <w:jc w:val="both"/>
            </w:pPr>
            <w:r>
              <w:rPr>
                <w:rFonts w:ascii="Times New Roman"/>
                <w:b w:val="false"/>
                <w:i w:val="false"/>
                <w:color w:val="000000"/>
                <w:sz w:val="20"/>
              </w:rPr>
              <w:t>
DET 160-тан 105-тен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p>
            <w:pPr>
              <w:spacing w:after="20"/>
              <w:ind w:left="20"/>
              <w:jc w:val="both"/>
            </w:pPr>
            <w:r>
              <w:rPr>
                <w:rFonts w:ascii="Times New Roman"/>
                <w:b w:val="false"/>
                <w:i w:val="false"/>
                <w:color w:val="000000"/>
                <w:sz w:val="20"/>
              </w:rPr>
              <w:t>
DET 160-тан 120-дан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TestDaF TDN 3,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әр секция бойынша 02 балдан (дат тілін бағалаудың 7 балдық жүйесі бойынша),</w:t>
            </w:r>
          </w:p>
          <w:p>
            <w:pPr>
              <w:spacing w:after="20"/>
              <w:ind w:left="20"/>
              <w:jc w:val="both"/>
            </w:pPr>
            <w:r>
              <w:rPr>
                <w:rFonts w:ascii="Times New Roman"/>
                <w:b w:val="false"/>
                <w:i w:val="false"/>
                <w:color w:val="000000"/>
                <w:sz w:val="20"/>
              </w:rPr>
              <w:t>
Әр секция бойынша 6 балл ( дат тілін бағалаудың 13 балдық жүйесі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PTHO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магистр дәрежесін алуға арналған "мемлекеттік қызметшілер" санаты бойынша "Болашақ" халықаралық стипендиясының иегерлері үшін тілдік курстар Қазақстан Республикасының аумағында ғана 12 (он екі) айдан аспайтын мерзімде өткізіледі.</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CEFR (Common European Framework of Reference for Languages – Комон Еуропиан Фреймворк оф Референс фор Лэнгуэджэс) – шет тілін меңгерудің жалпыеуропалық құзыреттілік стандарты;</w:t>
      </w:r>
    </w:p>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CCE (Czech Language Certificate Exam – Чех Лэнгуич Сертификейт Экзам)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DET (Duolingo English Test) (Дуолинго Инглиш Тест) – бейне әңгімелесу және нәтижелерді жылдам өңдеу арқылы ағылшын тілін білуді анықтауға арналған онлайн-тест;</w:t>
      </w:r>
    </w:p>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ағылшын тілін білуді тестілеудің халықаралық жүйесі;</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NT2 (Staatsexamen NT2 – Штаатсэкзамен НТ2) – ана тілі болып табылмайтын адамдар үшін голланд тілін білу деңгейін бағалауға мүмкіндік беретін ресми емтихан. Емтихан екі бағдарламадан тұрады - Programme I (B1) және programme II (B2);</w:t>
      </w:r>
    </w:p>
    <w:p>
      <w:pPr>
        <w:spacing w:after="0"/>
        <w:ind w:left="0"/>
        <w:jc w:val="both"/>
      </w:pPr>
      <w:r>
        <w:rPr>
          <w:rFonts w:ascii="Times New Roman"/>
          <w:b w:val="false"/>
          <w:i w:val="false"/>
          <w:color w:val="000000"/>
          <w:sz w:val="28"/>
        </w:rPr>
        <w:t>
      Prøve i Dansk (ПрҰве и Данск)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w:t>
      </w:r>
    </w:p>
    <w:p>
      <w:pPr>
        <w:spacing w:after="0"/>
        <w:ind w:left="0"/>
        <w:jc w:val="both"/>
      </w:pPr>
      <w:r>
        <w:rPr>
          <w:rFonts w:ascii="Times New Roman"/>
          <w:b w:val="false"/>
          <w:i w:val="false"/>
          <w:color w:val="000000"/>
          <w:sz w:val="28"/>
        </w:rPr>
        <w:t>
      Studieprøven (СтудиепрҰвен) – дат тілін шет тілі ретінде білуге арналған емтихан;</w:t>
      </w:r>
    </w:p>
    <w:p>
      <w:pPr>
        <w:spacing w:after="0"/>
        <w:ind w:left="0"/>
        <w:jc w:val="both"/>
      </w:pPr>
      <w:r>
        <w:rPr>
          <w:rFonts w:ascii="Times New Roman"/>
          <w:b w:val="false"/>
          <w:i w:val="false"/>
          <w:color w:val="000000"/>
          <w:sz w:val="28"/>
        </w:rPr>
        <w:t>
      SWEDEX (СВЕДЕКС) – швед тілінен екі халықаралық емтиханның біреуі. Бұл емтихан Еуропа кеңесі әзірлеген шкала бойынша А2, В1, В2 және С1 деңгейінде қабылданады;</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8-қосымша</w:t>
            </w:r>
          </w:p>
        </w:tc>
      </w:tr>
    </w:tbl>
    <w:bookmarkStart w:name="z35" w:id="16"/>
    <w:p>
      <w:pPr>
        <w:spacing w:after="0"/>
        <w:ind w:left="0"/>
        <w:jc w:val="left"/>
      </w:pPr>
      <w:r>
        <w:rPr>
          <w:rFonts w:ascii="Times New Roman"/>
          <w:b/>
          <w:i w:val="false"/>
          <w:color w:val="000000"/>
        </w:rPr>
        <w:t xml:space="preserve"> Конкурстық іріктеуді саралау кестесі</w:t>
      </w:r>
    </w:p>
    <w:bookmarkEnd w:id="16"/>
    <w:p>
      <w:pPr>
        <w:spacing w:after="0"/>
        <w:ind w:left="0"/>
        <w:jc w:val="both"/>
      </w:pPr>
      <w:r>
        <w:rPr>
          <w:rFonts w:ascii="Times New Roman"/>
          <w:b w:val="false"/>
          <w:i w:val="false"/>
          <w:color w:val="ff0000"/>
          <w:sz w:val="28"/>
        </w:rPr>
        <w:t xml:space="preserve">
      Ескерту. Бұйрық 8-қосымшамен толықтырылды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6" w:id="17"/>
    <w:p>
      <w:pPr>
        <w:spacing w:after="0"/>
        <w:ind w:left="0"/>
        <w:jc w:val="both"/>
      </w:pPr>
      <w:r>
        <w:rPr>
          <w:rFonts w:ascii="Times New Roman"/>
          <w:b w:val="false"/>
          <w:i w:val="false"/>
          <w:color w:val="000000"/>
          <w:sz w:val="28"/>
        </w:rPr>
        <w:t>
      1. Конкурстық іріктеу 3 турдан тұрады</w:t>
      </w:r>
    </w:p>
    <w:bookmarkEnd w:id="17"/>
    <w:p>
      <w:pPr>
        <w:spacing w:after="0"/>
        <w:ind w:left="0"/>
        <w:jc w:val="left"/>
      </w:pPr>
      <w:r>
        <w:rPr>
          <w:rFonts w:ascii="Times New Roman"/>
          <w:b/>
          <w:i w:val="false"/>
          <w:color w:val="000000"/>
        </w:rPr>
        <w:t xml:space="preserve"> Үміткерлерді саралау үшін қорытынды балды есептеу формуласы КТ (30 б) + ТСК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КТ – кешенді тестілеу;</w:t>
      </w:r>
    </w:p>
    <w:p>
      <w:pPr>
        <w:spacing w:after="0"/>
        <w:ind w:left="0"/>
        <w:jc w:val="both"/>
      </w:pPr>
      <w:r>
        <w:rPr>
          <w:rFonts w:ascii="Times New Roman"/>
          <w:b w:val="false"/>
          <w:i w:val="false"/>
          <w:color w:val="000000"/>
          <w:sz w:val="28"/>
        </w:rPr>
        <w:t>
      ТСК – тәуелсіз сараптама комиссиясы.</w:t>
      </w:r>
    </w:p>
    <w:bookmarkStart w:name="z37" w:id="18"/>
    <w:p>
      <w:pPr>
        <w:spacing w:after="0"/>
        <w:ind w:left="0"/>
        <w:jc w:val="both"/>
      </w:pPr>
      <w:r>
        <w:rPr>
          <w:rFonts w:ascii="Times New Roman"/>
          <w:b w:val="false"/>
          <w:i w:val="false"/>
          <w:color w:val="000000"/>
          <w:sz w:val="28"/>
        </w:rPr>
        <w:t xml:space="preserve">
      1) Зияткерлік қабілет деңгейін, жеке-іскерлік құзыреттіліктерін, шетелде оқуға және тағлымдамадан өтуге психологиялық дайындығын айқындау бойынша кешенді тестілеу: </w:t>
      </w:r>
    </w:p>
    <w:bookmarkEnd w:id="18"/>
    <w:p>
      <w:pPr>
        <w:spacing w:after="0"/>
        <w:ind w:left="0"/>
        <w:jc w:val="both"/>
      </w:pPr>
      <w:r>
        <w:rPr>
          <w:rFonts w:ascii="Times New Roman"/>
          <w:b w:val="false"/>
          <w:i w:val="false"/>
          <w:color w:val="000000"/>
          <w:sz w:val="28"/>
        </w:rPr>
        <w:t>
      - қысқа мерзімде жаңа ақпаратты талдау қабілеттілігі деңгейін айқындауға бағытталған вербалды және сандық ақпаратты талдау тесттері;</w:t>
      </w:r>
    </w:p>
    <w:p>
      <w:pPr>
        <w:spacing w:after="0"/>
        <w:ind w:left="0"/>
        <w:jc w:val="both"/>
      </w:pPr>
      <w:r>
        <w:rPr>
          <w:rFonts w:ascii="Times New Roman"/>
          <w:b w:val="false"/>
          <w:i w:val="false"/>
          <w:color w:val="000000"/>
          <w:sz w:val="28"/>
        </w:rPr>
        <w:t>
      -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bookmarkStart w:name="z38" w:id="19"/>
    <w:p>
      <w:pPr>
        <w:spacing w:after="0"/>
        <w:ind w:left="0"/>
        <w:jc w:val="both"/>
      </w:pPr>
      <w:r>
        <w:rPr>
          <w:rFonts w:ascii="Times New Roman"/>
          <w:b w:val="false"/>
          <w:i w:val="false"/>
          <w:color w:val="000000"/>
          <w:sz w:val="28"/>
        </w:rPr>
        <w:t>
      2) Тәуелсіз сараптамалық комиссия (бұдан әрі – ТСК)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ТСК мүшелері үміткердің уәждемелік хатында берілген ақпаратты ескере отырып, әрбір үміткер бойынша ұсыныс береді.</w:t>
      </w:r>
    </w:p>
    <w:bookmarkEnd w:id="19"/>
    <w:p>
      <w:pPr>
        <w:spacing w:after="0"/>
        <w:ind w:left="0"/>
        <w:jc w:val="both"/>
      </w:pPr>
      <w:r>
        <w:rPr>
          <w:rFonts w:ascii="Times New Roman"/>
          <w:b w:val="false"/>
          <w:i w:val="false"/>
          <w:color w:val="000000"/>
          <w:sz w:val="28"/>
        </w:rPr>
        <w:t>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сауалнама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ТСК мүшелерімен әңгімелесу бойынша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bookmarkStart w:name="z39" w:id="20"/>
    <w:p>
      <w:pPr>
        <w:spacing w:after="0"/>
        <w:ind w:left="0"/>
        <w:jc w:val="both"/>
      </w:pPr>
      <w:r>
        <w:rPr>
          <w:rFonts w:ascii="Times New Roman"/>
          <w:b w:val="false"/>
          <w:i w:val="false"/>
          <w:color w:val="000000"/>
          <w:sz w:val="28"/>
        </w:rPr>
        <w:t>
      3) Үшінші турда Республикалық комиссия бірінші және екінші турдың нәтижелерін қарайды және "Болашақ" стипендиясын тағайындау не тағайындаудан бас тарту туралы түпкілікті шешім қабылдайды, ол туралы үміткерге 3 (үш) жұмыс күні ішінде әкімшінің ресми интернет-ресурсында орналастыру арқылы хабардар етіледі.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